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B0F1" w14:textId="77777777" w:rsidR="00A71716" w:rsidRDefault="00A71716" w:rsidP="00A71716">
      <w:pPr>
        <w:pStyle w:val="afffffffffffffffffffffffffff5"/>
        <w:rPr>
          <w:rFonts w:ascii="Verdana" w:hAnsi="Verdana"/>
          <w:color w:val="000000"/>
          <w:sz w:val="21"/>
          <w:szCs w:val="21"/>
        </w:rPr>
      </w:pPr>
      <w:r>
        <w:rPr>
          <w:rFonts w:ascii="Helvetica" w:hAnsi="Helvetica"/>
          <w:b/>
          <w:bCs w:val="0"/>
          <w:color w:val="222222"/>
          <w:sz w:val="21"/>
          <w:szCs w:val="21"/>
        </w:rPr>
        <w:t>Горбунов, Александр Александрович.</w:t>
      </w:r>
    </w:p>
    <w:p w14:paraId="774DD2A2" w14:textId="77777777" w:rsidR="00A71716" w:rsidRDefault="00A71716" w:rsidP="00A71716">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Политика развития транспортных коммуникаций в современных условиях: зарубежный и российский </w:t>
      </w:r>
      <w:proofErr w:type="gramStart"/>
      <w:r>
        <w:rPr>
          <w:rFonts w:ascii="Helvetica" w:hAnsi="Helvetica" w:cs="Arial"/>
          <w:caps/>
          <w:color w:val="222222"/>
          <w:sz w:val="21"/>
          <w:szCs w:val="21"/>
        </w:rPr>
        <w:t>опыт :</w:t>
      </w:r>
      <w:proofErr w:type="gramEnd"/>
      <w:r>
        <w:rPr>
          <w:rFonts w:ascii="Helvetica" w:hAnsi="Helvetica" w:cs="Arial"/>
          <w:caps/>
          <w:color w:val="222222"/>
          <w:sz w:val="21"/>
          <w:szCs w:val="21"/>
        </w:rPr>
        <w:t xml:space="preserve"> на примере железнодорожного транспорта : диссертация ... доктора политических наук : 23.00.02 / Горбунов Александр Александрович; [Место защиты: Моск. гос. ун-т им. М.В. Ломоносова]. - Москва, 2008. - 393 </w:t>
      </w:r>
      <w:proofErr w:type="gramStart"/>
      <w:r>
        <w:rPr>
          <w:rFonts w:ascii="Helvetica" w:hAnsi="Helvetica" w:cs="Arial"/>
          <w:caps/>
          <w:color w:val="222222"/>
          <w:sz w:val="21"/>
          <w:szCs w:val="21"/>
        </w:rPr>
        <w:t>с. :</w:t>
      </w:r>
      <w:proofErr w:type="gramEnd"/>
      <w:r>
        <w:rPr>
          <w:rFonts w:ascii="Helvetica" w:hAnsi="Helvetica" w:cs="Arial"/>
          <w:caps/>
          <w:color w:val="222222"/>
          <w:sz w:val="21"/>
          <w:szCs w:val="21"/>
        </w:rPr>
        <w:t xml:space="preserve"> ил.</w:t>
      </w:r>
    </w:p>
    <w:p w14:paraId="7F967CD2" w14:textId="77777777" w:rsidR="00A71716" w:rsidRDefault="00A71716" w:rsidP="00A7171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Горбунов, Александр Александрович</w:t>
      </w:r>
    </w:p>
    <w:p w14:paraId="4B3F7AC0"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54F855"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политологического анализа транспортных коммуникаций как внутри- и внешнеполитического факторов развития государства.</w:t>
      </w:r>
    </w:p>
    <w:p w14:paraId="1FC7B3E4"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Транспортные коммуникации как объект исследования политической науки.</w:t>
      </w:r>
    </w:p>
    <w:p w14:paraId="4B4CF197"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Политика развития транспортных коммуникаций в системе государственной политики: общенациональное и региональное измерения</w:t>
      </w:r>
    </w:p>
    <w:p w14:paraId="61DD1DCC"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Внутриполитические составляющие транспортных коммуникаций</w:t>
      </w:r>
    </w:p>
    <w:p w14:paraId="7ACD032E"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Внешнеполитические составляющие развития транспортных коммуникаций</w:t>
      </w:r>
    </w:p>
    <w:p w14:paraId="26000761"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Политика развития железнодорожных транспортных коммуникаций в зарубежных странах.</w:t>
      </w:r>
    </w:p>
    <w:p w14:paraId="6A27DDE4"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Значение зарубежного опыта политики развития железнодорожных транспортных коммуникаций для современной России.</w:t>
      </w:r>
    </w:p>
    <w:p w14:paraId="167862E0"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gramStart"/>
      <w:r>
        <w:rPr>
          <w:rFonts w:ascii="Arial" w:hAnsi="Arial" w:cs="Arial"/>
          <w:color w:val="333333"/>
          <w:sz w:val="21"/>
          <w:szCs w:val="21"/>
        </w:rPr>
        <w:t>Северо-американская</w:t>
      </w:r>
      <w:proofErr w:type="gramEnd"/>
      <w:r>
        <w:rPr>
          <w:rFonts w:ascii="Arial" w:hAnsi="Arial" w:cs="Arial"/>
          <w:color w:val="333333"/>
          <w:sz w:val="21"/>
          <w:szCs w:val="21"/>
        </w:rPr>
        <w:t xml:space="preserve"> модель.</w:t>
      </w:r>
    </w:p>
    <w:p w14:paraId="2375E632"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gramStart"/>
      <w:r>
        <w:rPr>
          <w:rFonts w:ascii="Arial" w:hAnsi="Arial" w:cs="Arial"/>
          <w:color w:val="333333"/>
          <w:sz w:val="21"/>
          <w:szCs w:val="21"/>
        </w:rPr>
        <w:t>Западно-европейская</w:t>
      </w:r>
      <w:proofErr w:type="gramEnd"/>
      <w:r>
        <w:rPr>
          <w:rFonts w:ascii="Arial" w:hAnsi="Arial" w:cs="Arial"/>
          <w:color w:val="333333"/>
          <w:sz w:val="21"/>
          <w:szCs w:val="21"/>
        </w:rPr>
        <w:t xml:space="preserve"> модель.</w:t>
      </w:r>
    </w:p>
    <w:p w14:paraId="7D0CD631"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Азиатская модель.</w:t>
      </w:r>
    </w:p>
    <w:p w14:paraId="70820152"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Отечественный опыт политики развития железнодорожных транспортных коммуникаций.</w:t>
      </w:r>
    </w:p>
    <w:p w14:paraId="467999CE"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Факторы пространства и коммуникаций в политической истории России.</w:t>
      </w:r>
    </w:p>
    <w:p w14:paraId="420E46C8"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Железнодорожный транспорт дореволюционной России и его роль в обеспечении внутри- и внешнеполитических задач государства.</w:t>
      </w:r>
    </w:p>
    <w:p w14:paraId="38BE436B"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Особенности политики развития железнодорожного транспорта в советский период.</w:t>
      </w:r>
    </w:p>
    <w:p w14:paraId="762D34C3"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Политика развития железнодорожных транспортных коммуникаций в современной России: основные проблемы и перспективы их решения.</w:t>
      </w:r>
    </w:p>
    <w:p w14:paraId="3F4E1553"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Международные транспортные коммуникации и перспективы участия в них России: геостратегический аспект.</w:t>
      </w:r>
    </w:p>
    <w:p w14:paraId="3194EDFD"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международных транспортных коммуникаций и возможности участия в них России.</w:t>
      </w:r>
    </w:p>
    <w:p w14:paraId="397ADEC6"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Проблемы и перспективы образования транспортных коридоров в СНГ.</w:t>
      </w:r>
    </w:p>
    <w:p w14:paraId="39C11FEE" w14:textId="77777777" w:rsidR="00A71716" w:rsidRDefault="00A71716" w:rsidP="00A717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Состояние и основные направления развития российских транспортных коридоров Европа-Азия.</w:t>
      </w:r>
    </w:p>
    <w:p w14:paraId="0157E122" w14:textId="27D8DD0F" w:rsidR="00996AF6" w:rsidRPr="00A71716" w:rsidRDefault="00996AF6" w:rsidP="00A71716"/>
    <w:sectPr w:rsidR="00996AF6" w:rsidRPr="00A717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808B" w14:textId="77777777" w:rsidR="00D03BDC" w:rsidRDefault="00D03BDC">
      <w:pPr>
        <w:spacing w:after="0" w:line="240" w:lineRule="auto"/>
      </w:pPr>
      <w:r>
        <w:separator/>
      </w:r>
    </w:p>
  </w:endnote>
  <w:endnote w:type="continuationSeparator" w:id="0">
    <w:p w14:paraId="4A4CBAB1" w14:textId="77777777" w:rsidR="00D03BDC" w:rsidRDefault="00D0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FCC5" w14:textId="77777777" w:rsidR="00D03BDC" w:rsidRDefault="00D03BDC"/>
    <w:p w14:paraId="7BFFD91F" w14:textId="77777777" w:rsidR="00D03BDC" w:rsidRDefault="00D03BDC"/>
    <w:p w14:paraId="21396603" w14:textId="77777777" w:rsidR="00D03BDC" w:rsidRDefault="00D03BDC"/>
    <w:p w14:paraId="320B3C5C" w14:textId="77777777" w:rsidR="00D03BDC" w:rsidRDefault="00D03BDC"/>
    <w:p w14:paraId="741762E5" w14:textId="77777777" w:rsidR="00D03BDC" w:rsidRDefault="00D03BDC"/>
    <w:p w14:paraId="4039E45A" w14:textId="77777777" w:rsidR="00D03BDC" w:rsidRDefault="00D03BDC"/>
    <w:p w14:paraId="07FA1F99" w14:textId="77777777" w:rsidR="00D03BDC" w:rsidRDefault="00D03B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E90E1B" wp14:editId="64CED4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7FBC" w14:textId="77777777" w:rsidR="00D03BDC" w:rsidRDefault="00D03B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90E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157FBC" w14:textId="77777777" w:rsidR="00D03BDC" w:rsidRDefault="00D03B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9AEE53" w14:textId="77777777" w:rsidR="00D03BDC" w:rsidRDefault="00D03BDC"/>
    <w:p w14:paraId="4FB5B367" w14:textId="77777777" w:rsidR="00D03BDC" w:rsidRDefault="00D03BDC"/>
    <w:p w14:paraId="08B05AAD" w14:textId="77777777" w:rsidR="00D03BDC" w:rsidRDefault="00D03B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AE0522" wp14:editId="4807CA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2824" w14:textId="77777777" w:rsidR="00D03BDC" w:rsidRDefault="00D03BDC"/>
                          <w:p w14:paraId="3070B636" w14:textId="77777777" w:rsidR="00D03BDC" w:rsidRDefault="00D03B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E05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E02824" w14:textId="77777777" w:rsidR="00D03BDC" w:rsidRDefault="00D03BDC"/>
                    <w:p w14:paraId="3070B636" w14:textId="77777777" w:rsidR="00D03BDC" w:rsidRDefault="00D03B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353AB" w14:textId="77777777" w:rsidR="00D03BDC" w:rsidRDefault="00D03BDC"/>
    <w:p w14:paraId="5EFDC97F" w14:textId="77777777" w:rsidR="00D03BDC" w:rsidRDefault="00D03BDC">
      <w:pPr>
        <w:rPr>
          <w:sz w:val="2"/>
          <w:szCs w:val="2"/>
        </w:rPr>
      </w:pPr>
    </w:p>
    <w:p w14:paraId="4927E913" w14:textId="77777777" w:rsidR="00D03BDC" w:rsidRDefault="00D03BDC"/>
    <w:p w14:paraId="1B2552E0" w14:textId="77777777" w:rsidR="00D03BDC" w:rsidRDefault="00D03BDC">
      <w:pPr>
        <w:spacing w:after="0" w:line="240" w:lineRule="auto"/>
      </w:pPr>
    </w:p>
  </w:footnote>
  <w:footnote w:type="continuationSeparator" w:id="0">
    <w:p w14:paraId="25A80C11" w14:textId="77777777" w:rsidR="00D03BDC" w:rsidRDefault="00D0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BDC"/>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58007</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1283</cp:revision>
  <cp:lastPrinted>2009-02-06T05:36:00Z</cp:lastPrinted>
  <dcterms:created xsi:type="dcterms:W3CDTF">2024-01-07T13:43:00Z</dcterms:created>
  <dcterms:modified xsi:type="dcterms:W3CDTF">2025-03-30T20:36:00Z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