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A8" w:rsidRPr="008507A8" w:rsidRDefault="008507A8" w:rsidP="008507A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507A8">
        <w:rPr>
          <w:rFonts w:ascii="Arial" w:hAnsi="Arial" w:cs="Arial"/>
          <w:b/>
          <w:bCs/>
          <w:color w:val="000000"/>
          <w:kern w:val="0"/>
          <w:sz w:val="28"/>
          <w:szCs w:val="28"/>
          <w:lang w:eastAsia="ru-RU"/>
        </w:rPr>
        <w:t>Куценко Оксана Василівна</w:t>
      </w:r>
      <w:r w:rsidRPr="008507A8">
        <w:rPr>
          <w:rFonts w:ascii="Arial" w:hAnsi="Arial" w:cs="Arial"/>
          <w:color w:val="000000"/>
          <w:kern w:val="0"/>
          <w:sz w:val="28"/>
          <w:szCs w:val="28"/>
          <w:lang w:eastAsia="ru-RU"/>
        </w:rPr>
        <w:t xml:space="preserve">,тимчасово не працює, тема дисертації: «Генетичне різноманіття вірусу шарки сливи в Україні», (091 Біологія). Спеціалізована вчена рада ДФ 26.001.142 Київського національного університету імені Тараса Шевченка </w:t>
      </w:r>
    </w:p>
    <w:p w:rsidR="00C26D80" w:rsidRPr="008507A8" w:rsidRDefault="00C26D80" w:rsidP="008507A8"/>
    <w:sectPr w:rsidR="00C26D80" w:rsidRPr="008507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8507A8" w:rsidRPr="008507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E7F81-E7A6-46BB-914F-A7FA5434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2021-10-21T12:16:00Z</dcterms:created>
  <dcterms:modified xsi:type="dcterms:W3CDTF">2021-10-21T15:55:00Z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