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0C71"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Агранат</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Дмитрий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Львович</w:t>
      </w:r>
      <w:r w:rsidRPr="00FD1B73">
        <w:rPr>
          <w:rFonts w:ascii="Arial" w:hAnsi="Arial" w:cs="Arial"/>
          <w:caps/>
          <w:color w:val="333333"/>
          <w:sz w:val="27"/>
          <w:szCs w:val="27"/>
        </w:rPr>
        <w:t>.</w:t>
      </w:r>
    </w:p>
    <w:p w14:paraId="4C6A329A"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Социальная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молодых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сотрудников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органах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внутренних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дел</w:t>
      </w:r>
      <w:r w:rsidRPr="00FD1B73">
        <w:rPr>
          <w:rFonts w:ascii="Arial" w:hAnsi="Arial" w:cs="Arial"/>
          <w:caps/>
          <w:color w:val="333333"/>
          <w:sz w:val="27"/>
          <w:szCs w:val="27"/>
        </w:rPr>
        <w:t xml:space="preserve"> : </w:t>
      </w:r>
      <w:r w:rsidRPr="00FD1B73">
        <w:rPr>
          <w:rFonts w:ascii="Arial" w:hAnsi="Arial" w:cs="Arial" w:hint="eastAsia"/>
          <w:caps/>
          <w:color w:val="333333"/>
          <w:sz w:val="27"/>
          <w:szCs w:val="27"/>
        </w:rPr>
        <w:t>диссертация</w:t>
      </w:r>
      <w:r w:rsidRPr="00FD1B73">
        <w:rPr>
          <w:rFonts w:ascii="Arial" w:hAnsi="Arial" w:cs="Arial"/>
          <w:caps/>
          <w:color w:val="333333"/>
          <w:sz w:val="27"/>
          <w:szCs w:val="27"/>
        </w:rPr>
        <w:t xml:space="preserve"> ... </w:t>
      </w:r>
      <w:r w:rsidRPr="00FD1B73">
        <w:rPr>
          <w:rFonts w:ascii="Arial" w:hAnsi="Arial" w:cs="Arial" w:hint="eastAsia"/>
          <w:caps/>
          <w:color w:val="333333"/>
          <w:sz w:val="27"/>
          <w:szCs w:val="27"/>
        </w:rPr>
        <w:t>кандидата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социологических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наук</w:t>
      </w:r>
      <w:r w:rsidRPr="00FD1B73">
        <w:rPr>
          <w:rFonts w:ascii="Arial" w:hAnsi="Arial" w:cs="Arial"/>
          <w:caps/>
          <w:color w:val="333333"/>
          <w:sz w:val="27"/>
          <w:szCs w:val="27"/>
        </w:rPr>
        <w:t xml:space="preserve"> : 22.00.04. - </w:t>
      </w:r>
      <w:r w:rsidRPr="00FD1B73">
        <w:rPr>
          <w:rFonts w:ascii="Arial" w:hAnsi="Arial" w:cs="Arial" w:hint="eastAsia"/>
          <w:caps/>
          <w:color w:val="333333"/>
          <w:sz w:val="27"/>
          <w:szCs w:val="27"/>
        </w:rPr>
        <w:t>Москва</w:t>
      </w:r>
      <w:r w:rsidRPr="00FD1B73">
        <w:rPr>
          <w:rFonts w:ascii="Arial" w:hAnsi="Arial" w:cs="Arial"/>
          <w:caps/>
          <w:color w:val="333333"/>
          <w:sz w:val="27"/>
          <w:szCs w:val="27"/>
        </w:rPr>
        <w:t xml:space="preserve">, 2001. - 151 </w:t>
      </w:r>
      <w:r w:rsidRPr="00FD1B73">
        <w:rPr>
          <w:rFonts w:ascii="Arial" w:hAnsi="Arial" w:cs="Arial" w:hint="eastAsia"/>
          <w:caps/>
          <w:color w:val="333333"/>
          <w:sz w:val="27"/>
          <w:szCs w:val="27"/>
        </w:rPr>
        <w:t>с</w:t>
      </w:r>
      <w:r w:rsidRPr="00FD1B73">
        <w:rPr>
          <w:rFonts w:ascii="Arial" w:hAnsi="Arial" w:cs="Arial"/>
          <w:caps/>
          <w:color w:val="333333"/>
          <w:sz w:val="27"/>
          <w:szCs w:val="27"/>
        </w:rPr>
        <w:t>.</w:t>
      </w:r>
    </w:p>
    <w:p w14:paraId="212418FC"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больше</w:t>
      </w:r>
    </w:p>
    <w:p w14:paraId="00DF49A0"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Цитаты</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из</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текста</w:t>
      </w:r>
      <w:r w:rsidRPr="00FD1B73">
        <w:rPr>
          <w:rFonts w:ascii="Arial" w:hAnsi="Arial" w:cs="Arial"/>
          <w:caps/>
          <w:color w:val="333333"/>
          <w:sz w:val="27"/>
          <w:szCs w:val="27"/>
        </w:rPr>
        <w:t>:</w:t>
      </w:r>
    </w:p>
    <w:p w14:paraId="11183CF2"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стр</w:t>
      </w:r>
      <w:r w:rsidRPr="00FD1B73">
        <w:rPr>
          <w:rFonts w:ascii="Arial" w:hAnsi="Arial" w:cs="Arial"/>
          <w:caps/>
          <w:color w:val="333333"/>
          <w:sz w:val="27"/>
          <w:szCs w:val="27"/>
        </w:rPr>
        <w:t>. 1</w:t>
      </w:r>
    </w:p>
    <w:p w14:paraId="69E6BDC5"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Московская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гуманитарная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социальная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академия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На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правах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рукописи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АГРАНАТ</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ДМИТРИЙ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ЛЬВОВИЧ</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СОЦИАЛЬНАЯ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МОЛОДЫХ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СОТРУДНИКОВ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ОРГАНАХ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ВНУТРЕННИХ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ДЕЛ</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Специальность</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w:t>
      </w:r>
      <w:r w:rsidRPr="00FD1B73">
        <w:rPr>
          <w:rFonts w:ascii="Arial" w:hAnsi="Arial" w:cs="Arial"/>
          <w:caps/>
          <w:color w:val="333333"/>
          <w:sz w:val="27"/>
          <w:szCs w:val="27"/>
        </w:rPr>
        <w:t xml:space="preserve"> 22.00.04 </w:t>
      </w:r>
      <w:r w:rsidRPr="00FD1B73">
        <w:rPr>
          <w:rFonts w:ascii="Arial" w:hAnsi="Arial" w:cs="Arial" w:hint="eastAsia"/>
          <w:caps/>
          <w:color w:val="333333"/>
          <w:sz w:val="27"/>
          <w:szCs w:val="27"/>
        </w:rPr>
        <w:t>—</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социальная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структура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социальные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институты</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процессы</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Диссертация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на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соискание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ученой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степени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кандидата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социологических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наук</w:t>
      </w:r>
    </w:p>
    <w:p w14:paraId="540B1A33"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стр</w:t>
      </w:r>
      <w:r w:rsidRPr="00FD1B73">
        <w:rPr>
          <w:rFonts w:ascii="Arial" w:hAnsi="Arial" w:cs="Arial"/>
          <w:caps/>
          <w:color w:val="333333"/>
          <w:sz w:val="27"/>
          <w:szCs w:val="27"/>
        </w:rPr>
        <w:t>. 2</w:t>
      </w:r>
    </w:p>
    <w:p w14:paraId="48F900C7"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концепции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Маслоу</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к</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исследованию</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молодых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сотрудников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МОЛОДОГО</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w:t>
      </w:r>
      <w:r w:rsidRPr="00FD1B73">
        <w:rPr>
          <w:rFonts w:ascii="Arial" w:hAnsi="Arial" w:cs="Arial"/>
          <w:caps/>
          <w:color w:val="333333"/>
          <w:sz w:val="27"/>
          <w:szCs w:val="27"/>
        </w:rPr>
        <w:t xml:space="preserve"> 1. </w:t>
      </w:r>
      <w:r w:rsidRPr="00FD1B73">
        <w:rPr>
          <w:rFonts w:ascii="Arial" w:hAnsi="Arial" w:cs="Arial" w:hint="eastAsia"/>
          <w:caps/>
          <w:color w:val="333333"/>
          <w:sz w:val="27"/>
          <w:szCs w:val="27"/>
        </w:rPr>
        <w:t>Этапы</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молодого</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w:t>
      </w:r>
      <w:r w:rsidRPr="00FD1B73">
        <w:rPr>
          <w:rFonts w:ascii="Arial" w:hAnsi="Arial" w:cs="Arial"/>
          <w:caps/>
          <w:color w:val="333333"/>
          <w:sz w:val="27"/>
          <w:szCs w:val="27"/>
        </w:rPr>
        <w:t xml:space="preserve"> 2. </w:t>
      </w:r>
      <w:r w:rsidRPr="00FD1B73">
        <w:rPr>
          <w:rFonts w:ascii="Arial" w:hAnsi="Arial" w:cs="Arial" w:hint="eastAsia"/>
          <w:caps/>
          <w:color w:val="333333"/>
          <w:sz w:val="27"/>
          <w:szCs w:val="27"/>
        </w:rPr>
        <w:t>Оценка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адаптационных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способностей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курсантов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будущих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сотрудников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ЗАКЛЮЧЕНИЕ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ТУРЫ</w:t>
      </w:r>
      <w:r w:rsidRPr="00FD1B73">
        <w:rPr>
          <w:rFonts w:ascii="Arial" w:hAnsi="Arial" w:cs="Arial"/>
          <w:caps/>
          <w:color w:val="333333"/>
          <w:sz w:val="27"/>
          <w:szCs w:val="27"/>
        </w:rPr>
        <w:t xml:space="preserve"> 115 133 137 84 68 84 </w:t>
      </w:r>
      <w:r w:rsidRPr="00FD1B73">
        <w:rPr>
          <w:rFonts w:ascii="Arial" w:hAnsi="Arial" w:cs="Arial" w:hint="eastAsia"/>
          <w:caps/>
          <w:color w:val="333333"/>
          <w:sz w:val="27"/>
          <w:szCs w:val="27"/>
        </w:rPr>
        <w:t>Глава</w:t>
      </w:r>
      <w:r w:rsidRPr="00FD1B73">
        <w:rPr>
          <w:rFonts w:ascii="Arial" w:hAnsi="Arial" w:cs="Arial"/>
          <w:caps/>
          <w:color w:val="333333"/>
          <w:sz w:val="27"/>
          <w:szCs w:val="27"/>
        </w:rPr>
        <w:t xml:space="preserve"> 2. </w:t>
      </w:r>
      <w:r w:rsidRPr="00FD1B73">
        <w:rPr>
          <w:rFonts w:ascii="Arial" w:hAnsi="Arial" w:cs="Arial" w:hint="eastAsia"/>
          <w:caps/>
          <w:color w:val="333333"/>
          <w:sz w:val="27"/>
          <w:szCs w:val="27"/>
        </w:rPr>
        <w:t>ЭМПИРИЧЕСКОЕ</w:t>
      </w:r>
    </w:p>
    <w:p w14:paraId="139F9B80"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стр</w:t>
      </w:r>
      <w:r w:rsidRPr="00FD1B73">
        <w:rPr>
          <w:rFonts w:ascii="Arial" w:hAnsi="Arial" w:cs="Arial"/>
          <w:caps/>
          <w:color w:val="333333"/>
          <w:sz w:val="27"/>
          <w:szCs w:val="27"/>
        </w:rPr>
        <w:t>. 4</w:t>
      </w:r>
    </w:p>
    <w:p w14:paraId="6D1D42BB"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lastRenderedPageBreak/>
        <w:t>приобретает</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более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широкий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ный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контекст</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что</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позволяет</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ставить</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вопрос</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молодых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сотрудников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Проблемную</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ситуацию</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молодого</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трудника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составляет</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противоречие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между</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консервативной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сис­</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темой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тотального</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института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высоким</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динамизмом</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социальных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процессов</w:t>
      </w:r>
    </w:p>
    <w:p w14:paraId="1695F9D8" w14:textId="77777777" w:rsidR="00FD1B73" w:rsidRPr="00FD1B73" w:rsidRDefault="00FD1B73" w:rsidP="00FD1B73">
      <w:pPr>
        <w:rPr>
          <w:rFonts w:ascii="Arial" w:hAnsi="Arial" w:cs="Arial"/>
          <w:caps/>
          <w:color w:val="333333"/>
          <w:sz w:val="27"/>
          <w:szCs w:val="27"/>
        </w:rPr>
      </w:pPr>
    </w:p>
    <w:p w14:paraId="129E9B54"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Оглавление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диссертации</w:t>
      </w:r>
    </w:p>
    <w:p w14:paraId="69B9A068"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кандидат</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социологических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наук</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Агранат</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Дмитрий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Львович</w:t>
      </w:r>
    </w:p>
    <w:p w14:paraId="114BAD25"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ВВЕДЕНИЕ</w:t>
      </w:r>
    </w:p>
    <w:p w14:paraId="1F3E257B" w14:textId="77777777" w:rsidR="00FD1B73" w:rsidRPr="00FD1B73" w:rsidRDefault="00FD1B73" w:rsidP="00FD1B73">
      <w:pPr>
        <w:rPr>
          <w:rFonts w:ascii="Arial" w:hAnsi="Arial" w:cs="Arial"/>
          <w:caps/>
          <w:color w:val="333333"/>
          <w:sz w:val="27"/>
          <w:szCs w:val="27"/>
        </w:rPr>
      </w:pPr>
    </w:p>
    <w:p w14:paraId="2E30ACA3"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Глава</w:t>
      </w:r>
      <w:r w:rsidRPr="00FD1B73">
        <w:rPr>
          <w:rFonts w:ascii="Arial" w:hAnsi="Arial" w:cs="Arial"/>
          <w:caps/>
          <w:color w:val="333333"/>
          <w:sz w:val="27"/>
          <w:szCs w:val="27"/>
        </w:rPr>
        <w:t xml:space="preserve"> 1. </w:t>
      </w:r>
      <w:r w:rsidRPr="00FD1B73">
        <w:rPr>
          <w:rFonts w:ascii="Arial" w:hAnsi="Arial" w:cs="Arial" w:hint="eastAsia"/>
          <w:caps/>
          <w:color w:val="333333"/>
          <w:sz w:val="27"/>
          <w:szCs w:val="27"/>
        </w:rPr>
        <w:t>ТЕОРЕТИКО</w:t>
      </w:r>
      <w:r w:rsidRPr="00FD1B73">
        <w:rPr>
          <w:rFonts w:ascii="Arial" w:hAnsi="Arial" w:cs="Arial"/>
          <w:caps/>
          <w:color w:val="333333"/>
          <w:sz w:val="27"/>
          <w:szCs w:val="27"/>
        </w:rPr>
        <w:t>-</w:t>
      </w:r>
      <w:r w:rsidRPr="00FD1B73">
        <w:rPr>
          <w:rFonts w:ascii="Arial" w:hAnsi="Arial" w:cs="Arial" w:hint="eastAsia"/>
          <w:caps/>
          <w:color w:val="333333"/>
          <w:sz w:val="27"/>
          <w:szCs w:val="27"/>
        </w:rPr>
        <w:t>МЕТОДОЛОГИЧЕСКИЕ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ОСНОВЫ</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ИССЛЕДОВАНИЯ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МОЛОДОГО</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p>
    <w:p w14:paraId="1C5BB199" w14:textId="77777777" w:rsidR="00FD1B73" w:rsidRPr="00FD1B73" w:rsidRDefault="00FD1B73" w:rsidP="00FD1B73">
      <w:pPr>
        <w:rPr>
          <w:rFonts w:ascii="Arial" w:hAnsi="Arial" w:cs="Arial"/>
          <w:caps/>
          <w:color w:val="333333"/>
          <w:sz w:val="27"/>
          <w:szCs w:val="27"/>
        </w:rPr>
      </w:pPr>
    </w:p>
    <w:p w14:paraId="04B8FFE5"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w:t>
      </w:r>
      <w:r w:rsidRPr="00FD1B73">
        <w:rPr>
          <w:rFonts w:ascii="Arial" w:hAnsi="Arial" w:cs="Arial"/>
          <w:caps/>
          <w:color w:val="333333"/>
          <w:sz w:val="27"/>
          <w:szCs w:val="27"/>
        </w:rPr>
        <w:t xml:space="preserve"> 1. </w:t>
      </w:r>
      <w:r w:rsidRPr="00FD1B73">
        <w:rPr>
          <w:rFonts w:ascii="Arial" w:hAnsi="Arial" w:cs="Arial" w:hint="eastAsia"/>
          <w:caps/>
          <w:color w:val="333333"/>
          <w:sz w:val="27"/>
          <w:szCs w:val="27"/>
        </w:rPr>
        <w:t>Теоретические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концепции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личности</w:t>
      </w:r>
    </w:p>
    <w:p w14:paraId="483DA857" w14:textId="77777777" w:rsidR="00FD1B73" w:rsidRPr="00FD1B73" w:rsidRDefault="00FD1B73" w:rsidP="00FD1B73">
      <w:pPr>
        <w:rPr>
          <w:rFonts w:ascii="Arial" w:hAnsi="Arial" w:cs="Arial"/>
          <w:caps/>
          <w:color w:val="333333"/>
          <w:sz w:val="27"/>
          <w:szCs w:val="27"/>
        </w:rPr>
      </w:pPr>
    </w:p>
    <w:p w14:paraId="006FFBA2"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w:t>
      </w:r>
      <w:r w:rsidRPr="00FD1B73">
        <w:rPr>
          <w:rFonts w:ascii="Arial" w:hAnsi="Arial" w:cs="Arial"/>
          <w:caps/>
          <w:color w:val="333333"/>
          <w:sz w:val="27"/>
          <w:szCs w:val="27"/>
        </w:rPr>
        <w:t xml:space="preserve"> 2. </w:t>
      </w:r>
      <w:r w:rsidRPr="00FD1B73">
        <w:rPr>
          <w:rFonts w:ascii="Arial" w:hAnsi="Arial" w:cs="Arial" w:hint="eastAsia"/>
          <w:caps/>
          <w:color w:val="333333"/>
          <w:sz w:val="27"/>
          <w:szCs w:val="27"/>
        </w:rPr>
        <w:t>Проблема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формирования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идентичности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молодого</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свете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концепций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Э</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Фромма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Э</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Эриксона</w:t>
      </w:r>
    </w:p>
    <w:p w14:paraId="63152A26" w14:textId="77777777" w:rsidR="00FD1B73" w:rsidRPr="00FD1B73" w:rsidRDefault="00FD1B73" w:rsidP="00FD1B73">
      <w:pPr>
        <w:rPr>
          <w:rFonts w:ascii="Arial" w:hAnsi="Arial" w:cs="Arial"/>
          <w:caps/>
          <w:color w:val="333333"/>
          <w:sz w:val="27"/>
          <w:szCs w:val="27"/>
        </w:rPr>
      </w:pPr>
    </w:p>
    <w:p w14:paraId="3DFEEBC4"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lastRenderedPageBreak/>
        <w:t>§</w:t>
      </w:r>
      <w:r w:rsidRPr="00FD1B73">
        <w:rPr>
          <w:rFonts w:ascii="Arial" w:hAnsi="Arial" w:cs="Arial"/>
          <w:caps/>
          <w:color w:val="333333"/>
          <w:sz w:val="27"/>
          <w:szCs w:val="27"/>
        </w:rPr>
        <w:t xml:space="preserve"> 3. </w:t>
      </w:r>
      <w:r w:rsidRPr="00FD1B73">
        <w:rPr>
          <w:rFonts w:ascii="Arial" w:hAnsi="Arial" w:cs="Arial" w:hint="eastAsia"/>
          <w:caps/>
          <w:color w:val="333333"/>
          <w:sz w:val="27"/>
          <w:szCs w:val="27"/>
        </w:rPr>
        <w:t>Самоактуализированная</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личность</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применение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концепции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Маслоу</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к</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исследованию</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молодых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сотрудников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p>
    <w:p w14:paraId="77A79C16" w14:textId="77777777" w:rsidR="00FD1B73" w:rsidRPr="00FD1B73" w:rsidRDefault="00FD1B73" w:rsidP="00FD1B73">
      <w:pPr>
        <w:rPr>
          <w:rFonts w:ascii="Arial" w:hAnsi="Arial" w:cs="Arial"/>
          <w:caps/>
          <w:color w:val="333333"/>
          <w:sz w:val="27"/>
          <w:szCs w:val="27"/>
        </w:rPr>
      </w:pPr>
    </w:p>
    <w:p w14:paraId="741BE8AE"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Глава</w:t>
      </w:r>
      <w:r w:rsidRPr="00FD1B73">
        <w:rPr>
          <w:rFonts w:ascii="Arial" w:hAnsi="Arial" w:cs="Arial"/>
          <w:caps/>
          <w:color w:val="333333"/>
          <w:sz w:val="27"/>
          <w:szCs w:val="27"/>
        </w:rPr>
        <w:t xml:space="preserve"> 2. </w:t>
      </w:r>
      <w:r w:rsidRPr="00FD1B73">
        <w:rPr>
          <w:rFonts w:ascii="Arial" w:hAnsi="Arial" w:cs="Arial" w:hint="eastAsia"/>
          <w:caps/>
          <w:color w:val="333333"/>
          <w:sz w:val="27"/>
          <w:szCs w:val="27"/>
        </w:rPr>
        <w:t>ЭМПИРИЧЕСКОЕ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ИССЛЕДОВАНИЕ</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МОЛОДОГО</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p>
    <w:p w14:paraId="6DBA629B" w14:textId="77777777" w:rsidR="00FD1B73" w:rsidRPr="00FD1B73" w:rsidRDefault="00FD1B73" w:rsidP="00FD1B73">
      <w:pPr>
        <w:rPr>
          <w:rFonts w:ascii="Arial" w:hAnsi="Arial" w:cs="Arial"/>
          <w:caps/>
          <w:color w:val="333333"/>
          <w:sz w:val="27"/>
          <w:szCs w:val="27"/>
        </w:rPr>
      </w:pPr>
    </w:p>
    <w:p w14:paraId="2265B6D7" w14:textId="77777777" w:rsidR="00FD1B73" w:rsidRPr="00FD1B73" w:rsidRDefault="00FD1B73" w:rsidP="00FD1B73">
      <w:pPr>
        <w:rPr>
          <w:rFonts w:ascii="Arial" w:hAnsi="Arial" w:cs="Arial"/>
          <w:caps/>
          <w:color w:val="333333"/>
          <w:sz w:val="27"/>
          <w:szCs w:val="27"/>
        </w:rPr>
      </w:pPr>
      <w:r w:rsidRPr="00FD1B73">
        <w:rPr>
          <w:rFonts w:ascii="Arial" w:hAnsi="Arial" w:cs="Arial" w:hint="eastAsia"/>
          <w:caps/>
          <w:color w:val="333333"/>
          <w:sz w:val="27"/>
          <w:szCs w:val="27"/>
        </w:rPr>
        <w:t>§</w:t>
      </w:r>
      <w:r w:rsidRPr="00FD1B73">
        <w:rPr>
          <w:rFonts w:ascii="Arial" w:hAnsi="Arial" w:cs="Arial"/>
          <w:caps/>
          <w:color w:val="333333"/>
          <w:sz w:val="27"/>
          <w:szCs w:val="27"/>
        </w:rPr>
        <w:t xml:space="preserve"> 1. </w:t>
      </w:r>
      <w:r w:rsidRPr="00FD1B73">
        <w:rPr>
          <w:rFonts w:ascii="Arial" w:hAnsi="Arial" w:cs="Arial" w:hint="eastAsia"/>
          <w:caps/>
          <w:color w:val="333333"/>
          <w:sz w:val="27"/>
          <w:szCs w:val="27"/>
        </w:rPr>
        <w:t>Этапы</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социальной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молодого</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p>
    <w:p w14:paraId="33242A8D" w14:textId="77777777" w:rsidR="00FD1B73" w:rsidRPr="00FD1B73" w:rsidRDefault="00FD1B73" w:rsidP="00FD1B73">
      <w:pPr>
        <w:rPr>
          <w:rFonts w:ascii="Arial" w:hAnsi="Arial" w:cs="Arial"/>
          <w:caps/>
          <w:color w:val="333333"/>
          <w:sz w:val="27"/>
          <w:szCs w:val="27"/>
        </w:rPr>
      </w:pPr>
    </w:p>
    <w:p w14:paraId="4A7ADEAA" w14:textId="0D8131E7" w:rsidR="00967B66" w:rsidRPr="00FD1B73" w:rsidRDefault="00FD1B73" w:rsidP="00FD1B73">
      <w:r w:rsidRPr="00FD1B73">
        <w:rPr>
          <w:rFonts w:ascii="Arial" w:hAnsi="Arial" w:cs="Arial" w:hint="eastAsia"/>
          <w:caps/>
          <w:color w:val="333333"/>
          <w:sz w:val="27"/>
          <w:szCs w:val="27"/>
        </w:rPr>
        <w:t>§</w:t>
      </w:r>
      <w:r w:rsidRPr="00FD1B73">
        <w:rPr>
          <w:rFonts w:ascii="Arial" w:hAnsi="Arial" w:cs="Arial"/>
          <w:caps/>
          <w:color w:val="333333"/>
          <w:sz w:val="27"/>
          <w:szCs w:val="27"/>
        </w:rPr>
        <w:t xml:space="preserve"> 2. </w:t>
      </w:r>
      <w:r w:rsidRPr="00FD1B73">
        <w:rPr>
          <w:rFonts w:ascii="Arial" w:hAnsi="Arial" w:cs="Arial" w:hint="eastAsia"/>
          <w:caps/>
          <w:color w:val="333333"/>
          <w:sz w:val="27"/>
          <w:szCs w:val="27"/>
        </w:rPr>
        <w:t>Оценка</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адаптационных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способностей</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курсантов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будущих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сотрудников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ОВД</w:t>
      </w:r>
      <w:r w:rsidRPr="00FD1B73">
        <w:rPr>
          <w:rFonts w:ascii="Arial" w:hAnsi="Arial" w:cs="Arial"/>
          <w:caps/>
          <w:color w:val="333333"/>
          <w:sz w:val="27"/>
          <w:szCs w:val="27"/>
        </w:rPr>
        <w:t xml:space="preserve"> 115 </w:t>
      </w:r>
      <w:r w:rsidRPr="00FD1B73">
        <w:rPr>
          <w:rFonts w:ascii="Arial" w:hAnsi="Arial" w:cs="Arial" w:hint="eastAsia"/>
          <w:caps/>
          <w:color w:val="333333"/>
          <w:sz w:val="27"/>
          <w:szCs w:val="27"/>
        </w:rPr>
        <w:t>ЗАКЛЮЧЕНИЕ</w:t>
      </w:r>
      <w:r w:rsidRPr="00FD1B73">
        <w:rPr>
          <w:rFonts w:ascii="Arial" w:hAnsi="Arial" w:cs="Arial"/>
          <w:caps/>
          <w:color w:val="333333"/>
          <w:sz w:val="27"/>
          <w:szCs w:val="27"/>
        </w:rPr>
        <w:t xml:space="preserve"> 133 </w:t>
      </w:r>
      <w:r w:rsidRPr="00FD1B73">
        <w:rPr>
          <w:rFonts w:ascii="Arial" w:hAnsi="Arial" w:cs="Arial" w:hint="eastAsia"/>
          <w:caps/>
          <w:color w:val="333333"/>
          <w:sz w:val="27"/>
          <w:szCs w:val="27"/>
        </w:rPr>
        <w:t>СПИСОК</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ИСПОЛЬЗОВАННЫХ</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ИСТОЧНИКОВ</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И</w:t>
      </w:r>
      <w:r w:rsidRPr="00FD1B73">
        <w:rPr>
          <w:rFonts w:ascii="Arial" w:hAnsi="Arial" w:cs="Arial"/>
          <w:caps/>
          <w:color w:val="333333"/>
          <w:sz w:val="27"/>
          <w:szCs w:val="27"/>
        </w:rPr>
        <w:t xml:space="preserve"> </w:t>
      </w:r>
      <w:r w:rsidRPr="00FD1B73">
        <w:rPr>
          <w:rFonts w:ascii="Arial" w:hAnsi="Arial" w:cs="Arial" w:hint="eastAsia"/>
          <w:caps/>
          <w:color w:val="333333"/>
          <w:sz w:val="27"/>
          <w:szCs w:val="27"/>
        </w:rPr>
        <w:t>ЛИТЕРАТУРЫ</w:t>
      </w:r>
    </w:p>
    <w:sectPr w:rsidR="00967B66" w:rsidRPr="00FD1B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967B" w14:textId="77777777" w:rsidR="00C37D2C" w:rsidRDefault="00C37D2C">
      <w:pPr>
        <w:spacing w:after="0" w:line="240" w:lineRule="auto"/>
      </w:pPr>
      <w:r>
        <w:separator/>
      </w:r>
    </w:p>
  </w:endnote>
  <w:endnote w:type="continuationSeparator" w:id="0">
    <w:p w14:paraId="3E3792F2" w14:textId="77777777" w:rsidR="00C37D2C" w:rsidRDefault="00C3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6F07" w14:textId="77777777" w:rsidR="00C37D2C" w:rsidRDefault="00C37D2C"/>
    <w:p w14:paraId="67C832DC" w14:textId="77777777" w:rsidR="00C37D2C" w:rsidRDefault="00C37D2C"/>
    <w:p w14:paraId="06542187" w14:textId="77777777" w:rsidR="00C37D2C" w:rsidRDefault="00C37D2C"/>
    <w:p w14:paraId="6496F854" w14:textId="77777777" w:rsidR="00C37D2C" w:rsidRDefault="00C37D2C"/>
    <w:p w14:paraId="0EC1A8E0" w14:textId="77777777" w:rsidR="00C37D2C" w:rsidRDefault="00C37D2C"/>
    <w:p w14:paraId="3678649B" w14:textId="77777777" w:rsidR="00C37D2C" w:rsidRDefault="00C37D2C"/>
    <w:p w14:paraId="43B84FDF" w14:textId="77777777" w:rsidR="00C37D2C" w:rsidRDefault="00C37D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877DD4" wp14:editId="66F2F5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71A8C" w14:textId="77777777" w:rsidR="00C37D2C" w:rsidRDefault="00C37D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877D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471A8C" w14:textId="77777777" w:rsidR="00C37D2C" w:rsidRDefault="00C37D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DCF562" w14:textId="77777777" w:rsidR="00C37D2C" w:rsidRDefault="00C37D2C"/>
    <w:p w14:paraId="07BE5C23" w14:textId="77777777" w:rsidR="00C37D2C" w:rsidRDefault="00C37D2C"/>
    <w:p w14:paraId="2CE172A6" w14:textId="77777777" w:rsidR="00C37D2C" w:rsidRDefault="00C37D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B84E4E" wp14:editId="66A0D1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79B9C" w14:textId="77777777" w:rsidR="00C37D2C" w:rsidRDefault="00C37D2C"/>
                          <w:p w14:paraId="25D96BD7" w14:textId="77777777" w:rsidR="00C37D2C" w:rsidRDefault="00C37D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84E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B79B9C" w14:textId="77777777" w:rsidR="00C37D2C" w:rsidRDefault="00C37D2C"/>
                    <w:p w14:paraId="25D96BD7" w14:textId="77777777" w:rsidR="00C37D2C" w:rsidRDefault="00C37D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F80C2A" w14:textId="77777777" w:rsidR="00C37D2C" w:rsidRDefault="00C37D2C"/>
    <w:p w14:paraId="49F79A7F" w14:textId="77777777" w:rsidR="00C37D2C" w:rsidRDefault="00C37D2C">
      <w:pPr>
        <w:rPr>
          <w:sz w:val="2"/>
          <w:szCs w:val="2"/>
        </w:rPr>
      </w:pPr>
    </w:p>
    <w:p w14:paraId="3AEEE1EA" w14:textId="77777777" w:rsidR="00C37D2C" w:rsidRDefault="00C37D2C"/>
    <w:p w14:paraId="795D976F" w14:textId="77777777" w:rsidR="00C37D2C" w:rsidRDefault="00C37D2C">
      <w:pPr>
        <w:spacing w:after="0" w:line="240" w:lineRule="auto"/>
      </w:pPr>
    </w:p>
  </w:footnote>
  <w:footnote w:type="continuationSeparator" w:id="0">
    <w:p w14:paraId="79F631FA" w14:textId="77777777" w:rsidR="00C37D2C" w:rsidRDefault="00C37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2C"/>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59343</TotalTime>
  <Pages>3</Pages>
  <Words>287</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2910</cp:revision>
  <cp:lastPrinted>2009-02-06T05:36:00Z</cp:lastPrinted>
  <dcterms:created xsi:type="dcterms:W3CDTF">2025-11-25T20:19:00Z</dcterms:created>
  <dcterms:modified xsi:type="dcterms:W3CDTF">2026-02-02T09:20:00Z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