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6DBA0" w14:textId="3C13C2AC" w:rsidR="002A7FBC" w:rsidRDefault="006875C8" w:rsidP="006875C8">
      <w:r w:rsidRPr="006875C8">
        <w:rPr>
          <w:rFonts w:hint="eastAsia"/>
        </w:rPr>
        <w:t>Клиническая</w:t>
      </w:r>
      <w:r w:rsidRPr="006875C8">
        <w:t xml:space="preserve"> </w:t>
      </w:r>
      <w:r w:rsidRPr="006875C8">
        <w:rPr>
          <w:rFonts w:hint="eastAsia"/>
        </w:rPr>
        <w:t>эффективность</w:t>
      </w:r>
      <w:r w:rsidRPr="006875C8">
        <w:t xml:space="preserve"> </w:t>
      </w:r>
      <w:r w:rsidRPr="006875C8">
        <w:rPr>
          <w:rFonts w:hint="eastAsia"/>
        </w:rPr>
        <w:t>телемедицинского</w:t>
      </w:r>
      <w:r w:rsidRPr="006875C8">
        <w:t xml:space="preserve"> </w:t>
      </w:r>
      <w:r w:rsidRPr="006875C8">
        <w:rPr>
          <w:rFonts w:hint="eastAsia"/>
        </w:rPr>
        <w:t>скрининга</w:t>
      </w:r>
      <w:r w:rsidRPr="006875C8">
        <w:t xml:space="preserve">, </w:t>
      </w:r>
      <w:r w:rsidRPr="006875C8">
        <w:rPr>
          <w:rFonts w:hint="eastAsia"/>
        </w:rPr>
        <w:t>мониторинга</w:t>
      </w:r>
      <w:r w:rsidRPr="006875C8">
        <w:t xml:space="preserve"> </w:t>
      </w:r>
      <w:r w:rsidRPr="006875C8">
        <w:rPr>
          <w:rFonts w:hint="eastAsia"/>
        </w:rPr>
        <w:t>и</w:t>
      </w:r>
      <w:r w:rsidRPr="006875C8">
        <w:t xml:space="preserve"> </w:t>
      </w:r>
      <w:r w:rsidRPr="006875C8">
        <w:rPr>
          <w:rFonts w:hint="eastAsia"/>
        </w:rPr>
        <w:t>маршрутизации</w:t>
      </w:r>
      <w:r w:rsidRPr="006875C8">
        <w:t xml:space="preserve"> </w:t>
      </w:r>
      <w:r w:rsidRPr="006875C8">
        <w:rPr>
          <w:rFonts w:hint="eastAsia"/>
        </w:rPr>
        <w:t>беременных</w:t>
      </w:r>
      <w:r w:rsidRPr="006875C8">
        <w:t xml:space="preserve"> </w:t>
      </w:r>
      <w:r w:rsidRPr="006875C8">
        <w:rPr>
          <w:rFonts w:hint="eastAsia"/>
        </w:rPr>
        <w:t>групп</w:t>
      </w:r>
      <w:r w:rsidRPr="006875C8">
        <w:t xml:space="preserve"> </w:t>
      </w:r>
      <w:r w:rsidRPr="006875C8">
        <w:rPr>
          <w:rFonts w:hint="eastAsia"/>
        </w:rPr>
        <w:t>риска</w:t>
      </w:r>
      <w:r>
        <w:t xml:space="preserve"> </w:t>
      </w:r>
      <w:r w:rsidRPr="006875C8">
        <w:rPr>
          <w:rFonts w:hint="eastAsia"/>
        </w:rPr>
        <w:t>Ершова</w:t>
      </w:r>
      <w:r w:rsidRPr="006875C8">
        <w:t xml:space="preserve"> </w:t>
      </w:r>
      <w:r w:rsidRPr="006875C8">
        <w:rPr>
          <w:rFonts w:hint="eastAsia"/>
        </w:rPr>
        <w:t>Елена</w:t>
      </w:r>
      <w:r w:rsidRPr="006875C8">
        <w:t xml:space="preserve"> </w:t>
      </w:r>
      <w:r w:rsidRPr="006875C8">
        <w:rPr>
          <w:rFonts w:hint="eastAsia"/>
        </w:rPr>
        <w:t>Германовна</w:t>
      </w:r>
    </w:p>
    <w:p w14:paraId="20D19896" w14:textId="77777777" w:rsidR="006875C8" w:rsidRDefault="006875C8" w:rsidP="006875C8">
      <w:r>
        <w:rPr>
          <w:rFonts w:hint="eastAsia"/>
        </w:rPr>
        <w:t>ОГЛАВЛЕНИЕ</w:t>
      </w:r>
      <w:r>
        <w:t xml:space="preserve"> </w:t>
      </w:r>
      <w:r>
        <w:rPr>
          <w:rFonts w:hint="eastAsia"/>
        </w:rPr>
        <w:t>ДИССЕРТАЦИИ</w:t>
      </w:r>
    </w:p>
    <w:p w14:paraId="23D7672B" w14:textId="77777777" w:rsidR="006875C8" w:rsidRDefault="006875C8" w:rsidP="006875C8">
      <w:r>
        <w:rPr>
          <w:rFonts w:hint="eastAsia"/>
        </w:rPr>
        <w:t>кандидат</w:t>
      </w:r>
      <w:r>
        <w:t xml:space="preserve"> </w:t>
      </w:r>
      <w:r>
        <w:rPr>
          <w:rFonts w:hint="eastAsia"/>
        </w:rPr>
        <w:t>наук</w:t>
      </w:r>
      <w:r>
        <w:t xml:space="preserve"> </w:t>
      </w:r>
      <w:r>
        <w:rPr>
          <w:rFonts w:hint="eastAsia"/>
        </w:rPr>
        <w:t>Ершова</w:t>
      </w:r>
      <w:r>
        <w:t xml:space="preserve"> </w:t>
      </w:r>
      <w:r>
        <w:rPr>
          <w:rFonts w:hint="eastAsia"/>
        </w:rPr>
        <w:t>Елена</w:t>
      </w:r>
      <w:r>
        <w:t xml:space="preserve"> </w:t>
      </w:r>
      <w:r>
        <w:rPr>
          <w:rFonts w:hint="eastAsia"/>
        </w:rPr>
        <w:t>Германовна</w:t>
      </w:r>
    </w:p>
    <w:p w14:paraId="199DAAB3" w14:textId="77777777" w:rsidR="006875C8" w:rsidRDefault="006875C8" w:rsidP="006875C8">
      <w:r>
        <w:rPr>
          <w:rFonts w:hint="eastAsia"/>
        </w:rPr>
        <w:t>ВВЕДЕНИЕ</w:t>
      </w:r>
    </w:p>
    <w:p w14:paraId="50AA52D8" w14:textId="77777777" w:rsidR="006875C8" w:rsidRDefault="006875C8" w:rsidP="006875C8"/>
    <w:p w14:paraId="3138FCB0" w14:textId="77777777" w:rsidR="006875C8" w:rsidRDefault="006875C8" w:rsidP="006875C8">
      <w:r>
        <w:rPr>
          <w:rFonts w:hint="eastAsia"/>
        </w:rPr>
        <w:t>Глава</w:t>
      </w:r>
      <w:r>
        <w:t xml:space="preserve"> 1. </w:t>
      </w:r>
      <w:r>
        <w:rPr>
          <w:rFonts w:hint="eastAsia"/>
        </w:rPr>
        <w:t>СТРАТЕГИЯ</w:t>
      </w:r>
      <w:r>
        <w:t xml:space="preserve"> </w:t>
      </w:r>
      <w:r>
        <w:rPr>
          <w:rFonts w:hint="eastAsia"/>
        </w:rPr>
        <w:t>РИСКА</w:t>
      </w:r>
      <w:r>
        <w:t xml:space="preserve"> </w:t>
      </w:r>
      <w:r>
        <w:rPr>
          <w:rFonts w:hint="eastAsia"/>
        </w:rPr>
        <w:t>В</w:t>
      </w:r>
      <w:r>
        <w:t xml:space="preserve"> </w:t>
      </w:r>
      <w:r>
        <w:rPr>
          <w:rFonts w:hint="eastAsia"/>
        </w:rPr>
        <w:t>АКУШЕРСТВЕ</w:t>
      </w:r>
      <w:r>
        <w:t xml:space="preserve"> </w:t>
      </w:r>
      <w:r>
        <w:rPr>
          <w:rFonts w:hint="eastAsia"/>
        </w:rPr>
        <w:t>И</w:t>
      </w:r>
      <w:r>
        <w:t xml:space="preserve"> </w:t>
      </w:r>
      <w:r>
        <w:rPr>
          <w:rFonts w:hint="eastAsia"/>
        </w:rPr>
        <w:t>ПЕРИНАТОЛОГИИ</w:t>
      </w:r>
      <w:r>
        <w:t xml:space="preserve">: </w:t>
      </w:r>
      <w:r>
        <w:rPr>
          <w:rFonts w:hint="eastAsia"/>
        </w:rPr>
        <w:t>ДОСТИЖЕНИЯ</w:t>
      </w:r>
      <w:r>
        <w:t xml:space="preserve"> </w:t>
      </w:r>
      <w:r>
        <w:rPr>
          <w:rFonts w:hint="eastAsia"/>
        </w:rPr>
        <w:t>И</w:t>
      </w:r>
      <w:r>
        <w:t xml:space="preserve"> </w:t>
      </w:r>
      <w:r>
        <w:rPr>
          <w:rFonts w:hint="eastAsia"/>
        </w:rPr>
        <w:t>НЕРЕШЁННЫЕ</w:t>
      </w:r>
      <w:r>
        <w:t xml:space="preserve"> </w:t>
      </w:r>
      <w:r>
        <w:rPr>
          <w:rFonts w:hint="eastAsia"/>
        </w:rPr>
        <w:t>ВОПРОСЫ</w:t>
      </w:r>
      <w:r>
        <w:t xml:space="preserve"> (</w:t>
      </w:r>
      <w:r>
        <w:rPr>
          <w:rFonts w:hint="eastAsia"/>
        </w:rPr>
        <w:t>ОБЗОР</w:t>
      </w:r>
      <w:r>
        <w:t xml:space="preserve"> </w:t>
      </w:r>
      <w:r>
        <w:rPr>
          <w:rFonts w:hint="eastAsia"/>
        </w:rPr>
        <w:t>ЛИТЕРАТУРЫ</w:t>
      </w:r>
      <w:r>
        <w:t>)</w:t>
      </w:r>
    </w:p>
    <w:p w14:paraId="7242CC11" w14:textId="77777777" w:rsidR="006875C8" w:rsidRDefault="006875C8" w:rsidP="006875C8"/>
    <w:p w14:paraId="079BAA1B" w14:textId="77777777" w:rsidR="006875C8" w:rsidRDefault="006875C8" w:rsidP="006875C8">
      <w:r>
        <w:t xml:space="preserve">1.1. </w:t>
      </w:r>
      <w:r>
        <w:rPr>
          <w:rFonts w:hint="eastAsia"/>
        </w:rPr>
        <w:t>Материнская</w:t>
      </w:r>
      <w:r>
        <w:t xml:space="preserve"> </w:t>
      </w:r>
      <w:r>
        <w:rPr>
          <w:rFonts w:hint="eastAsia"/>
        </w:rPr>
        <w:t>смертность</w:t>
      </w:r>
      <w:r>
        <w:t xml:space="preserve"> </w:t>
      </w:r>
      <w:r>
        <w:rPr>
          <w:rFonts w:hint="eastAsia"/>
        </w:rPr>
        <w:t>и</w:t>
      </w:r>
      <w:r>
        <w:t xml:space="preserve"> near miss: </w:t>
      </w:r>
      <w:r>
        <w:rPr>
          <w:rFonts w:hint="eastAsia"/>
        </w:rPr>
        <w:t>причины</w:t>
      </w:r>
      <w:r>
        <w:t xml:space="preserve">, </w:t>
      </w:r>
      <w:r>
        <w:rPr>
          <w:rFonts w:hint="eastAsia"/>
        </w:rPr>
        <w:t>резервы</w:t>
      </w:r>
      <w:r>
        <w:t xml:space="preserve"> </w:t>
      </w:r>
      <w:r>
        <w:rPr>
          <w:rFonts w:hint="eastAsia"/>
        </w:rPr>
        <w:t>снижения</w:t>
      </w:r>
    </w:p>
    <w:p w14:paraId="79D98015" w14:textId="77777777" w:rsidR="006875C8" w:rsidRDefault="006875C8" w:rsidP="006875C8"/>
    <w:p w14:paraId="2813A143" w14:textId="77777777" w:rsidR="006875C8" w:rsidRDefault="006875C8" w:rsidP="006875C8">
      <w:r>
        <w:t xml:space="preserve">1.2. </w:t>
      </w:r>
      <w:r>
        <w:rPr>
          <w:rFonts w:hint="eastAsia"/>
        </w:rPr>
        <w:t>Перинатальная</w:t>
      </w:r>
      <w:r>
        <w:t xml:space="preserve"> </w:t>
      </w:r>
      <w:r>
        <w:rPr>
          <w:rFonts w:hint="eastAsia"/>
        </w:rPr>
        <w:t>смертность</w:t>
      </w:r>
      <w:r>
        <w:t xml:space="preserve">: </w:t>
      </w:r>
      <w:r>
        <w:rPr>
          <w:rFonts w:hint="eastAsia"/>
        </w:rPr>
        <w:t>структура</w:t>
      </w:r>
      <w:r>
        <w:t xml:space="preserve">, </w:t>
      </w:r>
      <w:r>
        <w:rPr>
          <w:rFonts w:hint="eastAsia"/>
        </w:rPr>
        <w:t>резервы</w:t>
      </w:r>
      <w:r>
        <w:t xml:space="preserve"> </w:t>
      </w:r>
      <w:r>
        <w:rPr>
          <w:rFonts w:hint="eastAsia"/>
        </w:rPr>
        <w:t>снижения</w:t>
      </w:r>
    </w:p>
    <w:p w14:paraId="141E5618" w14:textId="77777777" w:rsidR="006875C8" w:rsidRDefault="006875C8" w:rsidP="006875C8"/>
    <w:p w14:paraId="6AD98685" w14:textId="77777777" w:rsidR="006875C8" w:rsidRDefault="006875C8" w:rsidP="006875C8">
      <w:r>
        <w:t xml:space="preserve">1.3. </w:t>
      </w:r>
      <w:r>
        <w:rPr>
          <w:rFonts w:hint="eastAsia"/>
        </w:rPr>
        <w:t>Акушерский</w:t>
      </w:r>
      <w:r>
        <w:t xml:space="preserve"> </w:t>
      </w:r>
      <w:r>
        <w:rPr>
          <w:rFonts w:hint="eastAsia"/>
        </w:rPr>
        <w:t>и</w:t>
      </w:r>
      <w:r>
        <w:t xml:space="preserve"> </w:t>
      </w:r>
      <w:r>
        <w:rPr>
          <w:rFonts w:hint="eastAsia"/>
        </w:rPr>
        <w:t>перинатальный</w:t>
      </w:r>
      <w:r>
        <w:t xml:space="preserve"> </w:t>
      </w:r>
      <w:r>
        <w:rPr>
          <w:rFonts w:hint="eastAsia"/>
        </w:rPr>
        <w:t>риск</w:t>
      </w:r>
      <w:r>
        <w:t xml:space="preserve">. </w:t>
      </w:r>
      <w:r>
        <w:rPr>
          <w:rFonts w:hint="eastAsia"/>
        </w:rPr>
        <w:t>Критические</w:t>
      </w:r>
      <w:r>
        <w:t xml:space="preserve"> </w:t>
      </w:r>
      <w:r>
        <w:rPr>
          <w:rFonts w:hint="eastAsia"/>
        </w:rPr>
        <w:t>моменты</w:t>
      </w:r>
      <w:r>
        <w:t xml:space="preserve"> </w:t>
      </w:r>
      <w:r>
        <w:rPr>
          <w:rFonts w:hint="eastAsia"/>
        </w:rPr>
        <w:t>системы</w:t>
      </w:r>
      <w:r>
        <w:t xml:space="preserve"> </w:t>
      </w:r>
      <w:r>
        <w:rPr>
          <w:rFonts w:hint="eastAsia"/>
        </w:rPr>
        <w:t>перинатального</w:t>
      </w:r>
      <w:r>
        <w:t xml:space="preserve"> </w:t>
      </w:r>
      <w:r>
        <w:rPr>
          <w:rFonts w:hint="eastAsia"/>
        </w:rPr>
        <w:t>прогноза</w:t>
      </w:r>
    </w:p>
    <w:p w14:paraId="360A982C" w14:textId="77777777" w:rsidR="006875C8" w:rsidRDefault="006875C8" w:rsidP="006875C8"/>
    <w:p w14:paraId="4F7CB390" w14:textId="77777777" w:rsidR="006875C8" w:rsidRDefault="006875C8" w:rsidP="006875C8">
      <w:r>
        <w:t xml:space="preserve">1.4. </w:t>
      </w:r>
      <w:r>
        <w:rPr>
          <w:rFonts w:hint="eastAsia"/>
        </w:rPr>
        <w:t>Служба</w:t>
      </w:r>
      <w:r>
        <w:t xml:space="preserve"> </w:t>
      </w:r>
      <w:r>
        <w:rPr>
          <w:rFonts w:hint="eastAsia"/>
        </w:rPr>
        <w:t>охраны</w:t>
      </w:r>
      <w:r>
        <w:t xml:space="preserve"> </w:t>
      </w:r>
      <w:r>
        <w:rPr>
          <w:rFonts w:hint="eastAsia"/>
        </w:rPr>
        <w:t>здоровья</w:t>
      </w:r>
      <w:r>
        <w:t xml:space="preserve"> </w:t>
      </w:r>
      <w:r>
        <w:rPr>
          <w:rFonts w:hint="eastAsia"/>
        </w:rPr>
        <w:t>матери</w:t>
      </w:r>
      <w:r>
        <w:t xml:space="preserve"> </w:t>
      </w:r>
      <w:r>
        <w:rPr>
          <w:rFonts w:hint="eastAsia"/>
        </w:rPr>
        <w:t>и</w:t>
      </w:r>
      <w:r>
        <w:t xml:space="preserve"> </w:t>
      </w:r>
      <w:r>
        <w:rPr>
          <w:rFonts w:hint="eastAsia"/>
        </w:rPr>
        <w:t>ребенка</w:t>
      </w:r>
      <w:r>
        <w:t xml:space="preserve">: </w:t>
      </w:r>
      <w:r>
        <w:rPr>
          <w:rFonts w:hint="eastAsia"/>
        </w:rPr>
        <w:t>инновационные</w:t>
      </w:r>
      <w:r>
        <w:t xml:space="preserve"> </w:t>
      </w:r>
      <w:r>
        <w:rPr>
          <w:rFonts w:hint="eastAsia"/>
        </w:rPr>
        <w:t>организационные</w:t>
      </w:r>
      <w:r>
        <w:t xml:space="preserve"> </w:t>
      </w:r>
      <w:r>
        <w:rPr>
          <w:rFonts w:hint="eastAsia"/>
        </w:rPr>
        <w:t>технологии</w:t>
      </w:r>
    </w:p>
    <w:p w14:paraId="7E018482" w14:textId="77777777" w:rsidR="006875C8" w:rsidRDefault="006875C8" w:rsidP="006875C8"/>
    <w:p w14:paraId="1B457055" w14:textId="77777777" w:rsidR="006875C8" w:rsidRDefault="006875C8" w:rsidP="006875C8">
      <w:r>
        <w:rPr>
          <w:rFonts w:hint="eastAsia"/>
        </w:rPr>
        <w:t>Глава</w:t>
      </w:r>
      <w:r>
        <w:t xml:space="preserve"> 2. </w:t>
      </w:r>
      <w:r>
        <w:rPr>
          <w:rFonts w:hint="eastAsia"/>
        </w:rPr>
        <w:t>ХАРАКТЕРИСТИКА</w:t>
      </w:r>
      <w:r>
        <w:t xml:space="preserve"> </w:t>
      </w:r>
      <w:r>
        <w:rPr>
          <w:rFonts w:hint="eastAsia"/>
        </w:rPr>
        <w:t>РЕПРОДУКТИВНОГО</w:t>
      </w:r>
      <w:r>
        <w:t xml:space="preserve"> </w:t>
      </w:r>
      <w:r>
        <w:rPr>
          <w:rFonts w:hint="eastAsia"/>
        </w:rPr>
        <w:t>ПОТЕНЦИАЛА</w:t>
      </w:r>
      <w:r>
        <w:t xml:space="preserve"> </w:t>
      </w:r>
      <w:r>
        <w:rPr>
          <w:rFonts w:hint="eastAsia"/>
        </w:rPr>
        <w:t>И</w:t>
      </w:r>
      <w:r>
        <w:t xml:space="preserve"> </w:t>
      </w:r>
      <w:r>
        <w:rPr>
          <w:rFonts w:hint="eastAsia"/>
        </w:rPr>
        <w:t>ОСНОВНЫЕ</w:t>
      </w:r>
      <w:r>
        <w:t xml:space="preserve"> </w:t>
      </w:r>
      <w:r>
        <w:rPr>
          <w:rFonts w:hint="eastAsia"/>
        </w:rPr>
        <w:t>КАЧЕСТВЕННЫЕ</w:t>
      </w:r>
      <w:r>
        <w:t xml:space="preserve"> </w:t>
      </w:r>
      <w:r>
        <w:rPr>
          <w:rFonts w:hint="eastAsia"/>
        </w:rPr>
        <w:t>ПОКАЗАТЕЛИ</w:t>
      </w:r>
      <w:r>
        <w:t xml:space="preserve"> </w:t>
      </w:r>
      <w:r>
        <w:rPr>
          <w:rFonts w:hint="eastAsia"/>
        </w:rPr>
        <w:t>АКУШЕРСКОЙ</w:t>
      </w:r>
      <w:r>
        <w:t xml:space="preserve"> </w:t>
      </w:r>
      <w:r>
        <w:rPr>
          <w:rFonts w:hint="eastAsia"/>
        </w:rPr>
        <w:t>СЛУЖБЫ</w:t>
      </w:r>
      <w:r>
        <w:t xml:space="preserve"> </w:t>
      </w:r>
      <w:r>
        <w:rPr>
          <w:rFonts w:hint="eastAsia"/>
        </w:rPr>
        <w:t>АЛТАЙСКОГО</w:t>
      </w:r>
      <w:r>
        <w:t xml:space="preserve"> </w:t>
      </w:r>
      <w:r>
        <w:rPr>
          <w:rFonts w:hint="eastAsia"/>
        </w:rPr>
        <w:t>КРАЯ</w:t>
      </w:r>
      <w:r>
        <w:t xml:space="preserve"> (2008-2012 </w:t>
      </w:r>
      <w:r>
        <w:rPr>
          <w:rFonts w:hint="eastAsia"/>
        </w:rPr>
        <w:t>гг</w:t>
      </w:r>
      <w:r>
        <w:t>.)</w:t>
      </w:r>
    </w:p>
    <w:p w14:paraId="51F31F28" w14:textId="77777777" w:rsidR="006875C8" w:rsidRDefault="006875C8" w:rsidP="006875C8"/>
    <w:p w14:paraId="76FF16CC" w14:textId="77777777" w:rsidR="006875C8" w:rsidRDefault="006875C8" w:rsidP="006875C8">
      <w:r>
        <w:t xml:space="preserve">2.1. </w:t>
      </w:r>
      <w:r>
        <w:rPr>
          <w:rFonts w:hint="eastAsia"/>
        </w:rPr>
        <w:t>Характеристика</w:t>
      </w:r>
      <w:r>
        <w:t xml:space="preserve"> </w:t>
      </w:r>
      <w:r>
        <w:rPr>
          <w:rFonts w:hint="eastAsia"/>
        </w:rPr>
        <w:t>репродуктивного</w:t>
      </w:r>
      <w:r>
        <w:t xml:space="preserve"> </w:t>
      </w:r>
      <w:r>
        <w:rPr>
          <w:rFonts w:hint="eastAsia"/>
        </w:rPr>
        <w:t>потенциала</w:t>
      </w:r>
      <w:r>
        <w:t xml:space="preserve"> </w:t>
      </w:r>
      <w:r>
        <w:rPr>
          <w:rFonts w:hint="eastAsia"/>
        </w:rPr>
        <w:t>региона</w:t>
      </w:r>
    </w:p>
    <w:p w14:paraId="331A8513" w14:textId="77777777" w:rsidR="006875C8" w:rsidRDefault="006875C8" w:rsidP="006875C8"/>
    <w:p w14:paraId="1B6FF236" w14:textId="77777777" w:rsidR="006875C8" w:rsidRDefault="006875C8" w:rsidP="006875C8">
      <w:r>
        <w:t xml:space="preserve">2.2. </w:t>
      </w:r>
      <w:r>
        <w:rPr>
          <w:rFonts w:hint="eastAsia"/>
        </w:rPr>
        <w:t>Акушерская</w:t>
      </w:r>
      <w:r>
        <w:t xml:space="preserve"> </w:t>
      </w:r>
      <w:r>
        <w:rPr>
          <w:rFonts w:hint="eastAsia"/>
        </w:rPr>
        <w:t>служба</w:t>
      </w:r>
      <w:r>
        <w:t xml:space="preserve"> </w:t>
      </w:r>
      <w:r>
        <w:rPr>
          <w:rFonts w:hint="eastAsia"/>
        </w:rPr>
        <w:t>региона</w:t>
      </w:r>
      <w:r>
        <w:t xml:space="preserve"> </w:t>
      </w:r>
      <w:r>
        <w:rPr>
          <w:rFonts w:hint="eastAsia"/>
        </w:rPr>
        <w:t>и</w:t>
      </w:r>
      <w:r>
        <w:t xml:space="preserve"> </w:t>
      </w:r>
      <w:r>
        <w:rPr>
          <w:rFonts w:hint="eastAsia"/>
        </w:rPr>
        <w:t>её</w:t>
      </w:r>
      <w:r>
        <w:t xml:space="preserve"> </w:t>
      </w:r>
      <w:r>
        <w:rPr>
          <w:rFonts w:hint="eastAsia"/>
        </w:rPr>
        <w:t>показатели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уровня</w:t>
      </w:r>
      <w:r>
        <w:t xml:space="preserve"> </w:t>
      </w:r>
      <w:r>
        <w:rPr>
          <w:rFonts w:hint="eastAsia"/>
        </w:rPr>
        <w:t>учреждения</w:t>
      </w:r>
      <w:r>
        <w:t xml:space="preserve"> (2008-2012 </w:t>
      </w:r>
      <w:r>
        <w:rPr>
          <w:rFonts w:hint="eastAsia"/>
        </w:rPr>
        <w:t>гг</w:t>
      </w:r>
      <w:r>
        <w:t>.)</w:t>
      </w:r>
    </w:p>
    <w:p w14:paraId="30ABBFF5" w14:textId="77777777" w:rsidR="006875C8" w:rsidRDefault="006875C8" w:rsidP="006875C8"/>
    <w:p w14:paraId="47EFF8A3" w14:textId="77777777" w:rsidR="006875C8" w:rsidRDefault="006875C8" w:rsidP="006875C8">
      <w:r>
        <w:t xml:space="preserve">2.3. </w:t>
      </w:r>
      <w:r>
        <w:rPr>
          <w:rFonts w:hint="eastAsia"/>
        </w:rPr>
        <w:t>Материнская</w:t>
      </w:r>
      <w:r>
        <w:t xml:space="preserve"> </w:t>
      </w:r>
      <w:r>
        <w:rPr>
          <w:rFonts w:hint="eastAsia"/>
        </w:rPr>
        <w:t>смертность</w:t>
      </w:r>
      <w:r>
        <w:t xml:space="preserve"> </w:t>
      </w:r>
      <w:r>
        <w:rPr>
          <w:rFonts w:hint="eastAsia"/>
        </w:rPr>
        <w:t>в</w:t>
      </w:r>
      <w:r>
        <w:t xml:space="preserve"> </w:t>
      </w:r>
      <w:r>
        <w:rPr>
          <w:rFonts w:hint="eastAsia"/>
        </w:rPr>
        <w:t>Алтайском</w:t>
      </w:r>
      <w:r>
        <w:t xml:space="preserve"> </w:t>
      </w:r>
      <w:r>
        <w:rPr>
          <w:rFonts w:hint="eastAsia"/>
        </w:rPr>
        <w:t>крае</w:t>
      </w:r>
      <w:r>
        <w:t xml:space="preserve"> </w:t>
      </w:r>
      <w:r>
        <w:rPr>
          <w:rFonts w:hint="eastAsia"/>
        </w:rPr>
        <w:t>за</w:t>
      </w:r>
      <w:r>
        <w:t xml:space="preserve"> </w:t>
      </w:r>
      <w:r>
        <w:rPr>
          <w:rFonts w:hint="eastAsia"/>
        </w:rPr>
        <w:t>период</w:t>
      </w:r>
      <w:r>
        <w:t xml:space="preserve"> 2008-2012 </w:t>
      </w:r>
      <w:r>
        <w:rPr>
          <w:rFonts w:hint="eastAsia"/>
        </w:rPr>
        <w:t>гг</w:t>
      </w:r>
    </w:p>
    <w:p w14:paraId="5C226EDD" w14:textId="77777777" w:rsidR="006875C8" w:rsidRDefault="006875C8" w:rsidP="006875C8"/>
    <w:p w14:paraId="3003F279" w14:textId="77777777" w:rsidR="006875C8" w:rsidRDefault="006875C8" w:rsidP="006875C8">
      <w:r>
        <w:t xml:space="preserve">2.4. </w:t>
      </w:r>
      <w:r>
        <w:rPr>
          <w:rFonts w:hint="eastAsia"/>
        </w:rPr>
        <w:t>Перинатальная</w:t>
      </w:r>
      <w:r>
        <w:t xml:space="preserve"> </w:t>
      </w:r>
      <w:r>
        <w:rPr>
          <w:rFonts w:hint="eastAsia"/>
        </w:rPr>
        <w:t>смертность</w:t>
      </w:r>
      <w:r>
        <w:t xml:space="preserve"> </w:t>
      </w:r>
      <w:r>
        <w:rPr>
          <w:rFonts w:hint="eastAsia"/>
        </w:rPr>
        <w:t>в</w:t>
      </w:r>
      <w:r>
        <w:t xml:space="preserve"> </w:t>
      </w:r>
      <w:r>
        <w:rPr>
          <w:rFonts w:hint="eastAsia"/>
        </w:rPr>
        <w:t>Алтайском</w:t>
      </w:r>
      <w:r>
        <w:t xml:space="preserve"> </w:t>
      </w:r>
      <w:r>
        <w:rPr>
          <w:rFonts w:hint="eastAsia"/>
        </w:rPr>
        <w:t>крае</w:t>
      </w:r>
      <w:r>
        <w:t xml:space="preserve"> </w:t>
      </w:r>
      <w:r>
        <w:rPr>
          <w:rFonts w:hint="eastAsia"/>
        </w:rPr>
        <w:t>за</w:t>
      </w:r>
      <w:r>
        <w:t xml:space="preserve"> </w:t>
      </w:r>
      <w:r>
        <w:rPr>
          <w:rFonts w:hint="eastAsia"/>
        </w:rPr>
        <w:t>период</w:t>
      </w:r>
      <w:r>
        <w:t xml:space="preserve"> 2008-2012 </w:t>
      </w:r>
      <w:r>
        <w:rPr>
          <w:rFonts w:hint="eastAsia"/>
        </w:rPr>
        <w:t>гг</w:t>
      </w:r>
    </w:p>
    <w:p w14:paraId="2279CBCC" w14:textId="77777777" w:rsidR="006875C8" w:rsidRDefault="006875C8" w:rsidP="006875C8"/>
    <w:p w14:paraId="358C21A9" w14:textId="77777777" w:rsidR="006875C8" w:rsidRDefault="006875C8" w:rsidP="006875C8">
      <w:r>
        <w:rPr>
          <w:rFonts w:hint="eastAsia"/>
        </w:rPr>
        <w:t>Глава</w:t>
      </w:r>
      <w:r>
        <w:t xml:space="preserve"> 3. </w:t>
      </w:r>
      <w:r>
        <w:rPr>
          <w:rFonts w:hint="eastAsia"/>
        </w:rPr>
        <w:t>СТРАТЕГИЯ</w:t>
      </w:r>
      <w:r>
        <w:t xml:space="preserve"> </w:t>
      </w:r>
      <w:r>
        <w:rPr>
          <w:rFonts w:hint="eastAsia"/>
        </w:rPr>
        <w:t>АКУШЕРСКОГО</w:t>
      </w:r>
      <w:r>
        <w:t xml:space="preserve"> </w:t>
      </w:r>
      <w:r>
        <w:rPr>
          <w:rFonts w:hint="eastAsia"/>
        </w:rPr>
        <w:t>И</w:t>
      </w:r>
      <w:r>
        <w:t xml:space="preserve"> </w:t>
      </w:r>
      <w:r>
        <w:rPr>
          <w:rFonts w:hint="eastAsia"/>
        </w:rPr>
        <w:t>ПЕРИНАТАЛЬНОГО</w:t>
      </w:r>
      <w:r>
        <w:t xml:space="preserve"> </w:t>
      </w:r>
      <w:r>
        <w:rPr>
          <w:rFonts w:hint="eastAsia"/>
        </w:rPr>
        <w:t>РИСКА</w:t>
      </w:r>
      <w:r>
        <w:t xml:space="preserve"> </w:t>
      </w:r>
      <w:r>
        <w:rPr>
          <w:rFonts w:hint="eastAsia"/>
        </w:rPr>
        <w:t>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ОСНОВНЫЕ</w:t>
      </w:r>
      <w:r>
        <w:t xml:space="preserve"> </w:t>
      </w:r>
      <w:r>
        <w:rPr>
          <w:rFonts w:hint="eastAsia"/>
        </w:rPr>
        <w:t>КАЧЕСТВЕННЫЕ</w:t>
      </w:r>
      <w:r>
        <w:t xml:space="preserve"> </w:t>
      </w:r>
      <w:r>
        <w:rPr>
          <w:rFonts w:hint="eastAsia"/>
        </w:rPr>
        <w:t>ПОКАЗАТЕЛИ</w:t>
      </w:r>
      <w:r>
        <w:t xml:space="preserve"> </w:t>
      </w:r>
      <w:r>
        <w:rPr>
          <w:rFonts w:hint="eastAsia"/>
        </w:rPr>
        <w:t>РАБОТЫ</w:t>
      </w:r>
      <w:r>
        <w:t xml:space="preserve"> </w:t>
      </w:r>
      <w:r>
        <w:rPr>
          <w:rFonts w:hint="eastAsia"/>
        </w:rPr>
        <w:t>АКУШЕРСКОЙ</w:t>
      </w:r>
      <w:r>
        <w:t xml:space="preserve"> </w:t>
      </w:r>
      <w:r>
        <w:rPr>
          <w:rFonts w:hint="eastAsia"/>
        </w:rPr>
        <w:t>СЛУЖБЫ</w:t>
      </w:r>
    </w:p>
    <w:p w14:paraId="5BF40DFC" w14:textId="77777777" w:rsidR="006875C8" w:rsidRDefault="006875C8" w:rsidP="006875C8"/>
    <w:p w14:paraId="3CC9623A" w14:textId="77777777" w:rsidR="006875C8" w:rsidRDefault="006875C8" w:rsidP="006875C8">
      <w:r>
        <w:t xml:space="preserve">3.1. </w:t>
      </w:r>
      <w:r>
        <w:rPr>
          <w:rFonts w:hint="eastAsia"/>
        </w:rPr>
        <w:t>Маршрутизация</w:t>
      </w:r>
      <w:r>
        <w:t xml:space="preserve"> </w:t>
      </w:r>
      <w:r>
        <w:rPr>
          <w:rFonts w:hint="eastAsia"/>
        </w:rPr>
        <w:t>пациенток</w:t>
      </w:r>
      <w:r>
        <w:t xml:space="preserve"> </w:t>
      </w:r>
      <w:r>
        <w:rPr>
          <w:rFonts w:hint="eastAsia"/>
        </w:rPr>
        <w:t>с</w:t>
      </w:r>
      <w:r>
        <w:t xml:space="preserve"> </w:t>
      </w:r>
      <w:r>
        <w:rPr>
          <w:rFonts w:hint="eastAsia"/>
        </w:rPr>
        <w:t>различной</w:t>
      </w:r>
      <w:r>
        <w:t xml:space="preserve"> </w:t>
      </w:r>
      <w:r>
        <w:rPr>
          <w:rFonts w:hint="eastAsia"/>
        </w:rPr>
        <w:t>степенью</w:t>
      </w:r>
      <w:r>
        <w:t xml:space="preserve"> </w:t>
      </w:r>
      <w:r>
        <w:rPr>
          <w:rFonts w:hint="eastAsia"/>
        </w:rPr>
        <w:t>акушерского</w:t>
      </w:r>
      <w:r>
        <w:t xml:space="preserve"> </w:t>
      </w:r>
      <w:r>
        <w:rPr>
          <w:rFonts w:hint="eastAsia"/>
        </w:rPr>
        <w:t>и</w:t>
      </w:r>
      <w:r>
        <w:t xml:space="preserve"> </w:t>
      </w:r>
      <w:r>
        <w:rPr>
          <w:rFonts w:hint="eastAsia"/>
        </w:rPr>
        <w:t>перинатального</w:t>
      </w:r>
      <w:r>
        <w:t xml:space="preserve"> </w:t>
      </w:r>
      <w:r>
        <w:rPr>
          <w:rFonts w:hint="eastAsia"/>
        </w:rPr>
        <w:t>риска</w:t>
      </w:r>
      <w:r>
        <w:t xml:space="preserve"> </w:t>
      </w:r>
      <w:r>
        <w:rPr>
          <w:rFonts w:hint="eastAsia"/>
        </w:rPr>
        <w:t>в</w:t>
      </w:r>
      <w:r>
        <w:t xml:space="preserve"> </w:t>
      </w:r>
      <w:r>
        <w:rPr>
          <w:rFonts w:hint="eastAsia"/>
        </w:rPr>
        <w:t>Алтайском</w:t>
      </w:r>
      <w:r>
        <w:t xml:space="preserve"> </w:t>
      </w:r>
      <w:r>
        <w:rPr>
          <w:rFonts w:hint="eastAsia"/>
        </w:rPr>
        <w:t>крае</w:t>
      </w:r>
    </w:p>
    <w:p w14:paraId="14CA1135" w14:textId="77777777" w:rsidR="006875C8" w:rsidRDefault="006875C8" w:rsidP="006875C8"/>
    <w:p w14:paraId="2702D255" w14:textId="77777777" w:rsidR="006875C8" w:rsidRDefault="006875C8" w:rsidP="006875C8">
      <w:r>
        <w:t xml:space="preserve">3.2. </w:t>
      </w:r>
      <w:r>
        <w:rPr>
          <w:rFonts w:hint="eastAsia"/>
        </w:rPr>
        <w:t>Влияние</w:t>
      </w:r>
      <w:r>
        <w:t xml:space="preserve"> </w:t>
      </w:r>
      <w:r>
        <w:rPr>
          <w:rFonts w:hint="eastAsia"/>
        </w:rPr>
        <w:t>стратегии</w:t>
      </w:r>
      <w:r>
        <w:t xml:space="preserve"> </w:t>
      </w:r>
      <w:r>
        <w:rPr>
          <w:rFonts w:hint="eastAsia"/>
        </w:rPr>
        <w:t>риска</w:t>
      </w:r>
      <w:r>
        <w:t xml:space="preserve"> </w:t>
      </w:r>
      <w:r>
        <w:rPr>
          <w:rFonts w:hint="eastAsia"/>
        </w:rPr>
        <w:t>на</w:t>
      </w:r>
      <w:r>
        <w:t xml:space="preserve"> </w:t>
      </w:r>
      <w:r>
        <w:rPr>
          <w:rFonts w:hint="eastAsia"/>
        </w:rPr>
        <w:t>динамику</w:t>
      </w:r>
      <w:r>
        <w:t xml:space="preserve"> </w:t>
      </w:r>
      <w:r>
        <w:rPr>
          <w:rFonts w:hint="eastAsia"/>
        </w:rPr>
        <w:t>показателя</w:t>
      </w:r>
      <w:r>
        <w:t xml:space="preserve"> </w:t>
      </w:r>
      <w:r>
        <w:rPr>
          <w:rFonts w:hint="eastAsia"/>
        </w:rPr>
        <w:t>материнской</w:t>
      </w:r>
      <w:r>
        <w:t xml:space="preserve"> </w:t>
      </w:r>
      <w:r>
        <w:rPr>
          <w:rFonts w:hint="eastAsia"/>
        </w:rPr>
        <w:t>смертности</w:t>
      </w:r>
      <w:r>
        <w:t xml:space="preserve"> </w:t>
      </w:r>
      <w:r>
        <w:rPr>
          <w:rFonts w:hint="eastAsia"/>
        </w:rPr>
        <w:t>в</w:t>
      </w:r>
      <w:r>
        <w:t xml:space="preserve"> </w:t>
      </w:r>
      <w:r>
        <w:rPr>
          <w:rFonts w:hint="eastAsia"/>
        </w:rPr>
        <w:t>Алтайском</w:t>
      </w:r>
      <w:r>
        <w:t xml:space="preserve"> </w:t>
      </w:r>
      <w:r>
        <w:rPr>
          <w:rFonts w:hint="eastAsia"/>
        </w:rPr>
        <w:t>крае</w:t>
      </w:r>
    </w:p>
    <w:p w14:paraId="324BC392" w14:textId="77777777" w:rsidR="006875C8" w:rsidRDefault="006875C8" w:rsidP="006875C8"/>
    <w:p w14:paraId="1F9A96D3" w14:textId="77777777" w:rsidR="006875C8" w:rsidRDefault="006875C8" w:rsidP="006875C8">
      <w:r>
        <w:t xml:space="preserve">3.3. </w:t>
      </w:r>
      <w:r>
        <w:rPr>
          <w:rFonts w:hint="eastAsia"/>
        </w:rPr>
        <w:t>Стратегия</w:t>
      </w:r>
      <w:r>
        <w:t xml:space="preserve"> </w:t>
      </w:r>
      <w:r>
        <w:rPr>
          <w:rFonts w:hint="eastAsia"/>
        </w:rPr>
        <w:t>риска</w:t>
      </w:r>
      <w:r>
        <w:t xml:space="preserve"> </w:t>
      </w:r>
      <w:r>
        <w:rPr>
          <w:rFonts w:hint="eastAsia"/>
        </w:rPr>
        <w:t>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динамику</w:t>
      </w:r>
      <w:r>
        <w:t xml:space="preserve"> </w:t>
      </w:r>
      <w:r>
        <w:rPr>
          <w:rFonts w:hint="eastAsia"/>
        </w:rPr>
        <w:t>показателя</w:t>
      </w:r>
      <w:r>
        <w:t xml:space="preserve"> </w:t>
      </w:r>
      <w:r>
        <w:rPr>
          <w:rFonts w:hint="eastAsia"/>
        </w:rPr>
        <w:t>перинатальной</w:t>
      </w:r>
      <w:r>
        <w:t xml:space="preserve"> </w:t>
      </w:r>
      <w:r>
        <w:rPr>
          <w:rFonts w:hint="eastAsia"/>
        </w:rPr>
        <w:t>смертности</w:t>
      </w:r>
      <w:r>
        <w:t xml:space="preserve"> </w:t>
      </w:r>
      <w:r>
        <w:rPr>
          <w:rFonts w:hint="eastAsia"/>
        </w:rPr>
        <w:t>и</w:t>
      </w:r>
      <w:r>
        <w:t xml:space="preserve"> </w:t>
      </w:r>
      <w:r>
        <w:rPr>
          <w:rFonts w:hint="eastAsia"/>
        </w:rPr>
        <w:t>заболеваемости</w:t>
      </w:r>
      <w:r>
        <w:t xml:space="preserve"> </w:t>
      </w:r>
      <w:r>
        <w:rPr>
          <w:rFonts w:hint="eastAsia"/>
        </w:rPr>
        <w:t>новорождённых</w:t>
      </w:r>
    </w:p>
    <w:p w14:paraId="0898EDE1" w14:textId="77777777" w:rsidR="006875C8" w:rsidRDefault="006875C8" w:rsidP="006875C8"/>
    <w:p w14:paraId="6DEA8051" w14:textId="77777777" w:rsidR="006875C8" w:rsidRDefault="006875C8" w:rsidP="006875C8">
      <w:r>
        <w:rPr>
          <w:rFonts w:hint="eastAsia"/>
        </w:rPr>
        <w:t>Глава</w:t>
      </w:r>
      <w:r>
        <w:t xml:space="preserve"> 4. </w:t>
      </w:r>
      <w:r>
        <w:rPr>
          <w:rFonts w:hint="eastAsia"/>
        </w:rPr>
        <w:t>РЕТРОСПЕКТИВНАЯ</w:t>
      </w:r>
      <w:r>
        <w:t xml:space="preserve"> </w:t>
      </w:r>
      <w:r>
        <w:rPr>
          <w:rFonts w:hint="eastAsia"/>
        </w:rPr>
        <w:t>ОЦЕНКА</w:t>
      </w:r>
      <w:r>
        <w:t xml:space="preserve"> </w:t>
      </w:r>
      <w:r>
        <w:rPr>
          <w:rFonts w:hint="eastAsia"/>
        </w:rPr>
        <w:t>ПРИЧИН</w:t>
      </w:r>
      <w:r>
        <w:t xml:space="preserve"> </w:t>
      </w:r>
      <w:r>
        <w:rPr>
          <w:rFonts w:hint="eastAsia"/>
        </w:rPr>
        <w:t>АНТЕНАТАЛЬНОЙ</w:t>
      </w:r>
      <w:r>
        <w:t xml:space="preserve"> </w:t>
      </w:r>
      <w:r>
        <w:rPr>
          <w:rFonts w:hint="eastAsia"/>
        </w:rPr>
        <w:t>И</w:t>
      </w:r>
      <w:r>
        <w:t xml:space="preserve"> </w:t>
      </w:r>
      <w:r>
        <w:rPr>
          <w:rFonts w:hint="eastAsia"/>
        </w:rPr>
        <w:t>РАННЕЙ</w:t>
      </w:r>
      <w:r>
        <w:t xml:space="preserve"> </w:t>
      </w:r>
      <w:r>
        <w:rPr>
          <w:rFonts w:hint="eastAsia"/>
        </w:rPr>
        <w:t>НЕОНАТАЛЬНОЙ</w:t>
      </w:r>
      <w:r>
        <w:t xml:space="preserve"> </w:t>
      </w:r>
      <w:r>
        <w:rPr>
          <w:rFonts w:hint="eastAsia"/>
        </w:rPr>
        <w:t>СМЕРТНОСТИ</w:t>
      </w:r>
      <w:r>
        <w:t xml:space="preserve"> </w:t>
      </w:r>
      <w:r>
        <w:rPr>
          <w:rFonts w:hint="eastAsia"/>
        </w:rPr>
        <w:t>В</w:t>
      </w:r>
      <w:r>
        <w:t xml:space="preserve"> </w:t>
      </w:r>
      <w:r>
        <w:rPr>
          <w:rFonts w:hint="eastAsia"/>
        </w:rPr>
        <w:t>АЛТАЙСКОМ</w:t>
      </w:r>
      <w:r>
        <w:t xml:space="preserve"> </w:t>
      </w:r>
      <w:r>
        <w:rPr>
          <w:rFonts w:hint="eastAsia"/>
        </w:rPr>
        <w:t>КРАЕ</w:t>
      </w:r>
      <w:r>
        <w:t xml:space="preserve">. </w:t>
      </w:r>
      <w:r>
        <w:rPr>
          <w:rFonts w:hint="eastAsia"/>
        </w:rPr>
        <w:t>«</w:t>
      </w:r>
      <w:r>
        <w:rPr>
          <w:rFonts w:hint="eastAsia"/>
        </w:rPr>
        <w:t>РЕГИСТР</w:t>
      </w:r>
      <w:r>
        <w:t xml:space="preserve"> </w:t>
      </w:r>
      <w:r>
        <w:rPr>
          <w:rFonts w:hint="eastAsia"/>
        </w:rPr>
        <w:t>БЕРЕМЕННЫХ</w:t>
      </w:r>
      <w:r>
        <w:rPr>
          <w:rFonts w:hint="eastAsia"/>
        </w:rPr>
        <w:t>»</w:t>
      </w:r>
      <w:r>
        <w:t xml:space="preserve"> </w:t>
      </w:r>
      <w:r>
        <w:rPr>
          <w:rFonts w:hint="eastAsia"/>
        </w:rPr>
        <w:t>КАК</w:t>
      </w:r>
      <w:r>
        <w:t xml:space="preserve"> </w:t>
      </w:r>
      <w:r>
        <w:rPr>
          <w:rFonts w:hint="eastAsia"/>
        </w:rPr>
        <w:t>ИНСТРУМЕНТ</w:t>
      </w:r>
      <w:r>
        <w:t xml:space="preserve"> </w:t>
      </w:r>
      <w:r>
        <w:rPr>
          <w:rFonts w:hint="eastAsia"/>
        </w:rPr>
        <w:t>ДЛЯ</w:t>
      </w:r>
      <w:r>
        <w:t xml:space="preserve"> </w:t>
      </w:r>
      <w:r>
        <w:rPr>
          <w:rFonts w:hint="eastAsia"/>
        </w:rPr>
        <w:t>ПРОГНОЗИРОВАНИЯ</w:t>
      </w:r>
      <w:r>
        <w:t xml:space="preserve"> </w:t>
      </w:r>
      <w:r>
        <w:rPr>
          <w:rFonts w:hint="eastAsia"/>
        </w:rPr>
        <w:t>ПЕРИНАТАЛЬНЫХ</w:t>
      </w:r>
      <w:r>
        <w:t xml:space="preserve"> </w:t>
      </w:r>
      <w:r>
        <w:rPr>
          <w:rFonts w:hint="eastAsia"/>
        </w:rPr>
        <w:t>ПОТЕРЬ</w:t>
      </w:r>
    </w:p>
    <w:p w14:paraId="58498A60" w14:textId="77777777" w:rsidR="006875C8" w:rsidRDefault="006875C8" w:rsidP="006875C8"/>
    <w:p w14:paraId="184E74E5" w14:textId="77777777" w:rsidR="006875C8" w:rsidRDefault="006875C8" w:rsidP="006875C8">
      <w:r>
        <w:t xml:space="preserve">4.1. </w:t>
      </w:r>
      <w:r>
        <w:rPr>
          <w:rFonts w:hint="eastAsia"/>
        </w:rPr>
        <w:t>Клиническая</w:t>
      </w:r>
      <w:r>
        <w:t xml:space="preserve"> </w:t>
      </w:r>
      <w:r>
        <w:rPr>
          <w:rFonts w:hint="eastAsia"/>
        </w:rPr>
        <w:t>характеристика</w:t>
      </w:r>
      <w:r>
        <w:t xml:space="preserve"> </w:t>
      </w:r>
      <w:r>
        <w:rPr>
          <w:rFonts w:hint="eastAsia"/>
        </w:rPr>
        <w:t>пациенток</w:t>
      </w:r>
      <w:r>
        <w:t xml:space="preserve"> </w:t>
      </w:r>
      <w:r>
        <w:rPr>
          <w:rFonts w:hint="eastAsia"/>
        </w:rPr>
        <w:t>с</w:t>
      </w:r>
      <w:r>
        <w:t xml:space="preserve"> </w:t>
      </w:r>
      <w:r>
        <w:rPr>
          <w:rFonts w:hint="eastAsia"/>
        </w:rPr>
        <w:t>антенатальной</w:t>
      </w:r>
      <w:r>
        <w:t xml:space="preserve"> </w:t>
      </w:r>
      <w:r>
        <w:rPr>
          <w:rFonts w:hint="eastAsia"/>
        </w:rPr>
        <w:t>гибелью</w:t>
      </w:r>
      <w:r>
        <w:t xml:space="preserve"> </w:t>
      </w:r>
      <w:r>
        <w:rPr>
          <w:rFonts w:hint="eastAsia"/>
        </w:rPr>
        <w:t>доношенного</w:t>
      </w:r>
      <w:r>
        <w:t xml:space="preserve"> </w:t>
      </w:r>
      <w:r>
        <w:rPr>
          <w:rFonts w:hint="eastAsia"/>
        </w:rPr>
        <w:t>плода</w:t>
      </w:r>
      <w:r>
        <w:t xml:space="preserve">. </w:t>
      </w:r>
      <w:r>
        <w:rPr>
          <w:rFonts w:hint="eastAsia"/>
        </w:rPr>
        <w:t>Патоморфологическая</w:t>
      </w:r>
      <w:r>
        <w:t xml:space="preserve"> </w:t>
      </w:r>
      <w:r>
        <w:rPr>
          <w:rFonts w:hint="eastAsia"/>
        </w:rPr>
        <w:t>оценка</w:t>
      </w:r>
      <w:r>
        <w:t xml:space="preserve"> </w:t>
      </w:r>
      <w:r>
        <w:rPr>
          <w:rFonts w:hint="eastAsia"/>
        </w:rPr>
        <w:t>плодов</w:t>
      </w:r>
      <w:r>
        <w:t xml:space="preserve"> </w:t>
      </w:r>
      <w:r>
        <w:rPr>
          <w:rFonts w:hint="eastAsia"/>
        </w:rPr>
        <w:t>и</w:t>
      </w:r>
      <w:r>
        <w:t xml:space="preserve"> </w:t>
      </w:r>
      <w:r>
        <w:rPr>
          <w:rFonts w:hint="eastAsia"/>
        </w:rPr>
        <w:t>последов</w:t>
      </w:r>
    </w:p>
    <w:p w14:paraId="14E73DE0" w14:textId="77777777" w:rsidR="006875C8" w:rsidRDefault="006875C8" w:rsidP="006875C8"/>
    <w:p w14:paraId="063D7533" w14:textId="77777777" w:rsidR="006875C8" w:rsidRDefault="006875C8" w:rsidP="006875C8">
      <w:r>
        <w:t xml:space="preserve">4.1.1. </w:t>
      </w:r>
      <w:r>
        <w:rPr>
          <w:rFonts w:hint="eastAsia"/>
        </w:rPr>
        <w:t>Возрастная</w:t>
      </w:r>
      <w:r>
        <w:t xml:space="preserve"> </w:t>
      </w:r>
      <w:r>
        <w:rPr>
          <w:rFonts w:hint="eastAsia"/>
        </w:rPr>
        <w:t>и</w:t>
      </w:r>
      <w:r>
        <w:t xml:space="preserve"> </w:t>
      </w:r>
      <w:r>
        <w:rPr>
          <w:rFonts w:hint="eastAsia"/>
        </w:rPr>
        <w:t>социальная</w:t>
      </w:r>
      <w:r>
        <w:t xml:space="preserve"> </w:t>
      </w:r>
      <w:r>
        <w:rPr>
          <w:rFonts w:hint="eastAsia"/>
        </w:rPr>
        <w:t>характеристика</w:t>
      </w:r>
      <w:r>
        <w:t xml:space="preserve"> </w:t>
      </w:r>
      <w:r>
        <w:rPr>
          <w:rFonts w:hint="eastAsia"/>
        </w:rPr>
        <w:t>беременных</w:t>
      </w:r>
      <w:r>
        <w:t xml:space="preserve"> </w:t>
      </w:r>
      <w:r>
        <w:rPr>
          <w:rFonts w:hint="eastAsia"/>
        </w:rPr>
        <w:t>с</w:t>
      </w:r>
      <w:r>
        <w:t xml:space="preserve"> </w:t>
      </w:r>
      <w:r>
        <w:rPr>
          <w:rFonts w:hint="eastAsia"/>
        </w:rPr>
        <w:t>антенатальной</w:t>
      </w:r>
      <w:r>
        <w:t xml:space="preserve"> </w:t>
      </w:r>
      <w:r>
        <w:rPr>
          <w:rFonts w:hint="eastAsia"/>
        </w:rPr>
        <w:t>гибелью</w:t>
      </w:r>
      <w:r>
        <w:t xml:space="preserve"> </w:t>
      </w:r>
      <w:r>
        <w:rPr>
          <w:rFonts w:hint="eastAsia"/>
        </w:rPr>
        <w:t>доношенного</w:t>
      </w:r>
      <w:r>
        <w:t xml:space="preserve"> </w:t>
      </w:r>
      <w:r>
        <w:rPr>
          <w:rFonts w:hint="eastAsia"/>
        </w:rPr>
        <w:t>плода</w:t>
      </w:r>
    </w:p>
    <w:p w14:paraId="7EC5C931" w14:textId="77777777" w:rsidR="006875C8" w:rsidRDefault="006875C8" w:rsidP="006875C8"/>
    <w:p w14:paraId="04C44854" w14:textId="77777777" w:rsidR="006875C8" w:rsidRDefault="006875C8" w:rsidP="006875C8">
      <w:r>
        <w:t xml:space="preserve">4.1.2.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соматического</w:t>
      </w:r>
      <w:r>
        <w:t xml:space="preserve"> </w:t>
      </w:r>
      <w:r>
        <w:rPr>
          <w:rFonts w:hint="eastAsia"/>
        </w:rPr>
        <w:t>и</w:t>
      </w:r>
      <w:r>
        <w:t xml:space="preserve"> </w:t>
      </w:r>
      <w:r>
        <w:rPr>
          <w:rFonts w:hint="eastAsia"/>
        </w:rPr>
        <w:t>акушерско</w:t>
      </w:r>
      <w:r>
        <w:t>-</w:t>
      </w:r>
      <w:r>
        <w:rPr>
          <w:rFonts w:hint="eastAsia"/>
        </w:rPr>
        <w:t>гинекологического</w:t>
      </w:r>
      <w:r>
        <w:t xml:space="preserve"> </w:t>
      </w:r>
      <w:r>
        <w:rPr>
          <w:rFonts w:hint="eastAsia"/>
        </w:rPr>
        <w:t>анамнеза</w:t>
      </w:r>
      <w:r>
        <w:t xml:space="preserve"> </w:t>
      </w:r>
      <w:r>
        <w:rPr>
          <w:rFonts w:hint="eastAsia"/>
        </w:rPr>
        <w:t>беременных</w:t>
      </w:r>
      <w:r>
        <w:t xml:space="preserve"> </w:t>
      </w:r>
      <w:r>
        <w:rPr>
          <w:rFonts w:hint="eastAsia"/>
        </w:rPr>
        <w:t>с</w:t>
      </w:r>
      <w:r>
        <w:t xml:space="preserve"> </w:t>
      </w:r>
      <w:r>
        <w:rPr>
          <w:rFonts w:hint="eastAsia"/>
        </w:rPr>
        <w:t>антенатальной</w:t>
      </w:r>
      <w:r>
        <w:t xml:space="preserve"> </w:t>
      </w:r>
      <w:r>
        <w:rPr>
          <w:rFonts w:hint="eastAsia"/>
        </w:rPr>
        <w:t>гибелью</w:t>
      </w:r>
      <w:r>
        <w:t xml:space="preserve"> </w:t>
      </w:r>
      <w:r>
        <w:rPr>
          <w:rFonts w:hint="eastAsia"/>
        </w:rPr>
        <w:t>доношенного</w:t>
      </w:r>
      <w:r>
        <w:t xml:space="preserve"> </w:t>
      </w:r>
      <w:r>
        <w:rPr>
          <w:rFonts w:hint="eastAsia"/>
        </w:rPr>
        <w:t>плода</w:t>
      </w:r>
    </w:p>
    <w:p w14:paraId="791764CD" w14:textId="77777777" w:rsidR="006875C8" w:rsidRDefault="006875C8" w:rsidP="006875C8"/>
    <w:p w14:paraId="118305B6" w14:textId="77777777" w:rsidR="006875C8" w:rsidRDefault="006875C8" w:rsidP="006875C8">
      <w:r>
        <w:t xml:space="preserve">4.1.3.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антенатальной</w:t>
      </w:r>
      <w:r>
        <w:t xml:space="preserve"> </w:t>
      </w:r>
      <w:r>
        <w:rPr>
          <w:rFonts w:hint="eastAsia"/>
        </w:rPr>
        <w:t>гибелью</w:t>
      </w:r>
      <w:r>
        <w:t xml:space="preserve"> </w:t>
      </w:r>
      <w:r>
        <w:rPr>
          <w:rFonts w:hint="eastAsia"/>
        </w:rPr>
        <w:t>доношенного</w:t>
      </w:r>
      <w:r>
        <w:t xml:space="preserve"> </w:t>
      </w:r>
      <w:r>
        <w:rPr>
          <w:rFonts w:hint="eastAsia"/>
        </w:rPr>
        <w:t>плода</w:t>
      </w:r>
    </w:p>
    <w:p w14:paraId="6A7EC6B2" w14:textId="77777777" w:rsidR="006875C8" w:rsidRDefault="006875C8" w:rsidP="006875C8"/>
    <w:p w14:paraId="1C99819E" w14:textId="77777777" w:rsidR="006875C8" w:rsidRDefault="006875C8" w:rsidP="006875C8">
      <w:r>
        <w:t xml:space="preserve">4.1.4. </w:t>
      </w:r>
      <w:r>
        <w:rPr>
          <w:rFonts w:hint="eastAsia"/>
        </w:rPr>
        <w:t>Патоморфологическая</w:t>
      </w:r>
      <w:r>
        <w:t xml:space="preserve"> </w:t>
      </w:r>
      <w:r>
        <w:rPr>
          <w:rFonts w:hint="eastAsia"/>
        </w:rPr>
        <w:t>характеристика</w:t>
      </w:r>
      <w:r>
        <w:t xml:space="preserve"> </w:t>
      </w:r>
      <w:r>
        <w:rPr>
          <w:rFonts w:hint="eastAsia"/>
        </w:rPr>
        <w:t>антенатально</w:t>
      </w:r>
      <w:r>
        <w:t xml:space="preserve"> </w:t>
      </w:r>
      <w:r>
        <w:rPr>
          <w:rFonts w:hint="eastAsia"/>
        </w:rPr>
        <w:t>погибших</w:t>
      </w:r>
      <w:r>
        <w:t xml:space="preserve"> </w:t>
      </w:r>
      <w:r>
        <w:rPr>
          <w:rFonts w:hint="eastAsia"/>
        </w:rPr>
        <w:t>доношенных</w:t>
      </w:r>
      <w:r>
        <w:t xml:space="preserve"> </w:t>
      </w:r>
      <w:r>
        <w:rPr>
          <w:rFonts w:hint="eastAsia"/>
        </w:rPr>
        <w:t>плодов</w:t>
      </w:r>
      <w:r>
        <w:t xml:space="preserve"> </w:t>
      </w:r>
      <w:r>
        <w:rPr>
          <w:rFonts w:hint="eastAsia"/>
        </w:rPr>
        <w:t>и</w:t>
      </w:r>
      <w:r>
        <w:t xml:space="preserve"> </w:t>
      </w:r>
      <w:r>
        <w:rPr>
          <w:rFonts w:hint="eastAsia"/>
        </w:rPr>
        <w:t>гистологический</w:t>
      </w:r>
      <w:r>
        <w:t xml:space="preserve"> </w:t>
      </w:r>
      <w:r>
        <w:rPr>
          <w:rFonts w:hint="eastAsia"/>
        </w:rPr>
        <w:t>анализ</w:t>
      </w:r>
      <w:r>
        <w:t xml:space="preserve"> </w:t>
      </w:r>
      <w:r>
        <w:rPr>
          <w:rFonts w:hint="eastAsia"/>
        </w:rPr>
        <w:t>их</w:t>
      </w:r>
      <w:r>
        <w:t xml:space="preserve"> </w:t>
      </w:r>
      <w:r>
        <w:rPr>
          <w:rFonts w:hint="eastAsia"/>
        </w:rPr>
        <w:t>последов</w:t>
      </w:r>
    </w:p>
    <w:p w14:paraId="480E53E7" w14:textId="77777777" w:rsidR="006875C8" w:rsidRDefault="006875C8" w:rsidP="006875C8"/>
    <w:p w14:paraId="68B5A606" w14:textId="77777777" w:rsidR="006875C8" w:rsidRDefault="006875C8" w:rsidP="006875C8">
      <w:r>
        <w:lastRenderedPageBreak/>
        <w:t xml:space="preserve">4.1.5. </w:t>
      </w:r>
      <w:r>
        <w:rPr>
          <w:rFonts w:hint="eastAsia"/>
        </w:rPr>
        <w:t>Клиническая</w:t>
      </w:r>
      <w:r>
        <w:t xml:space="preserve"> </w:t>
      </w:r>
      <w:r>
        <w:rPr>
          <w:rFonts w:hint="eastAsia"/>
        </w:rPr>
        <w:t>оценка</w:t>
      </w:r>
      <w:r>
        <w:t xml:space="preserve"> </w:t>
      </w:r>
      <w:r>
        <w:rPr>
          <w:rFonts w:hint="eastAsia"/>
        </w:rPr>
        <w:t>эффективности</w:t>
      </w:r>
      <w:r>
        <w:t xml:space="preserve"> </w:t>
      </w:r>
      <w:r>
        <w:rPr>
          <w:rFonts w:hint="eastAsia"/>
        </w:rPr>
        <w:t>прогностической</w:t>
      </w:r>
      <w:r>
        <w:t xml:space="preserve"> </w:t>
      </w:r>
      <w:r>
        <w:rPr>
          <w:rFonts w:hint="eastAsia"/>
        </w:rPr>
        <w:t>шкалы</w:t>
      </w:r>
      <w:r>
        <w:t xml:space="preserve"> </w:t>
      </w:r>
      <w:r>
        <w:rPr>
          <w:rFonts w:hint="eastAsia"/>
        </w:rPr>
        <w:t>риска</w:t>
      </w:r>
      <w:r>
        <w:t xml:space="preserve"> </w:t>
      </w:r>
      <w:r>
        <w:rPr>
          <w:rFonts w:hint="eastAsia"/>
        </w:rPr>
        <w:t>антенатальной</w:t>
      </w:r>
      <w:r>
        <w:t xml:space="preserve"> </w:t>
      </w:r>
      <w:r>
        <w:rPr>
          <w:rFonts w:hint="eastAsia"/>
        </w:rPr>
        <w:t>гибели</w:t>
      </w:r>
      <w:r>
        <w:t xml:space="preserve"> </w:t>
      </w:r>
      <w:r>
        <w:rPr>
          <w:rFonts w:hint="eastAsia"/>
        </w:rPr>
        <w:t>доношенного</w:t>
      </w:r>
      <w:r>
        <w:t xml:space="preserve"> </w:t>
      </w:r>
      <w:r>
        <w:rPr>
          <w:rFonts w:hint="eastAsia"/>
        </w:rPr>
        <w:t>плода</w:t>
      </w:r>
    </w:p>
    <w:p w14:paraId="1BAF1D9B" w14:textId="77777777" w:rsidR="006875C8" w:rsidRDefault="006875C8" w:rsidP="006875C8"/>
    <w:p w14:paraId="280F8C97" w14:textId="77777777" w:rsidR="006875C8" w:rsidRDefault="006875C8" w:rsidP="006875C8">
      <w:r>
        <w:t xml:space="preserve">4.2. </w:t>
      </w:r>
      <w:r>
        <w:rPr>
          <w:rFonts w:hint="eastAsia"/>
        </w:rPr>
        <w:t>Клиническая</w:t>
      </w:r>
      <w:r>
        <w:t xml:space="preserve"> </w:t>
      </w:r>
      <w:r>
        <w:rPr>
          <w:rFonts w:hint="eastAsia"/>
        </w:rPr>
        <w:t>характеристика</w:t>
      </w:r>
      <w:r>
        <w:t xml:space="preserve"> </w:t>
      </w:r>
      <w:r>
        <w:rPr>
          <w:rFonts w:hint="eastAsia"/>
        </w:rPr>
        <w:t>пациенток</w:t>
      </w:r>
      <w:r>
        <w:t xml:space="preserve"> </w:t>
      </w:r>
      <w:r>
        <w:rPr>
          <w:rFonts w:hint="eastAsia"/>
        </w:rPr>
        <w:t>с</w:t>
      </w:r>
      <w:r>
        <w:t xml:space="preserve"> </w:t>
      </w:r>
      <w:r>
        <w:rPr>
          <w:rFonts w:hint="eastAsia"/>
        </w:rPr>
        <w:t>ранними</w:t>
      </w:r>
      <w:r>
        <w:t xml:space="preserve"> </w:t>
      </w:r>
      <w:r>
        <w:rPr>
          <w:rFonts w:hint="eastAsia"/>
        </w:rPr>
        <w:t>неонатальными</w:t>
      </w:r>
      <w:r>
        <w:t xml:space="preserve"> </w:t>
      </w:r>
      <w:r>
        <w:rPr>
          <w:rFonts w:hint="eastAsia"/>
        </w:rPr>
        <w:t>потерями</w:t>
      </w:r>
      <w:r>
        <w:t xml:space="preserve">. </w:t>
      </w:r>
      <w:r>
        <w:rPr>
          <w:rFonts w:hint="eastAsia"/>
        </w:rPr>
        <w:t>Патоморфологическая</w:t>
      </w:r>
      <w:r>
        <w:t xml:space="preserve"> </w:t>
      </w:r>
      <w:r>
        <w:rPr>
          <w:rFonts w:hint="eastAsia"/>
        </w:rPr>
        <w:t>оценка</w:t>
      </w:r>
      <w:r>
        <w:t xml:space="preserve"> </w:t>
      </w:r>
      <w:r>
        <w:rPr>
          <w:rFonts w:hint="eastAsia"/>
        </w:rPr>
        <w:t>умерших</w:t>
      </w:r>
      <w:r>
        <w:t xml:space="preserve"> </w:t>
      </w:r>
      <w:r>
        <w:rPr>
          <w:rFonts w:hint="eastAsia"/>
        </w:rPr>
        <w:t>новорождённых</w:t>
      </w:r>
      <w:r>
        <w:t xml:space="preserve"> </w:t>
      </w:r>
      <w:r>
        <w:rPr>
          <w:rFonts w:hint="eastAsia"/>
        </w:rPr>
        <w:t>и</w:t>
      </w:r>
      <w:r>
        <w:t xml:space="preserve"> </w:t>
      </w:r>
      <w:r>
        <w:rPr>
          <w:rFonts w:hint="eastAsia"/>
        </w:rPr>
        <w:t>последов</w:t>
      </w:r>
    </w:p>
    <w:p w14:paraId="7791490E" w14:textId="77777777" w:rsidR="006875C8" w:rsidRDefault="006875C8" w:rsidP="006875C8"/>
    <w:p w14:paraId="1BAC93E0" w14:textId="77777777" w:rsidR="006875C8" w:rsidRDefault="006875C8" w:rsidP="006875C8">
      <w:r>
        <w:t xml:space="preserve">4.2.1. </w:t>
      </w:r>
      <w:r>
        <w:rPr>
          <w:rFonts w:hint="eastAsia"/>
        </w:rPr>
        <w:t>Возрастная</w:t>
      </w:r>
      <w:r>
        <w:t xml:space="preserve"> </w:t>
      </w:r>
      <w:r>
        <w:rPr>
          <w:rFonts w:hint="eastAsia"/>
        </w:rPr>
        <w:t>и</w:t>
      </w:r>
      <w:r>
        <w:t xml:space="preserve"> </w:t>
      </w:r>
      <w:r>
        <w:rPr>
          <w:rFonts w:hint="eastAsia"/>
        </w:rPr>
        <w:t>социальная</w:t>
      </w:r>
      <w:r>
        <w:t xml:space="preserve"> </w:t>
      </w:r>
      <w:r>
        <w:rPr>
          <w:rFonts w:hint="eastAsia"/>
        </w:rPr>
        <w:t>характеристика</w:t>
      </w:r>
      <w:r>
        <w:t xml:space="preserve"> </w:t>
      </w:r>
      <w:r>
        <w:rPr>
          <w:rFonts w:hint="eastAsia"/>
        </w:rPr>
        <w:t>женщин</w:t>
      </w:r>
      <w:r>
        <w:t xml:space="preserve"> </w:t>
      </w:r>
      <w:r>
        <w:rPr>
          <w:rFonts w:hint="eastAsia"/>
        </w:rPr>
        <w:t>с</w:t>
      </w:r>
      <w:r>
        <w:t xml:space="preserve"> </w:t>
      </w:r>
      <w:r>
        <w:rPr>
          <w:rFonts w:hint="eastAsia"/>
        </w:rPr>
        <w:t>ранними</w:t>
      </w:r>
      <w:r>
        <w:t xml:space="preserve"> </w:t>
      </w:r>
      <w:r>
        <w:rPr>
          <w:rFonts w:hint="eastAsia"/>
        </w:rPr>
        <w:t>неонатальными</w:t>
      </w:r>
      <w:r>
        <w:t xml:space="preserve"> </w:t>
      </w:r>
      <w:r>
        <w:rPr>
          <w:rFonts w:hint="eastAsia"/>
        </w:rPr>
        <w:t>потерями</w:t>
      </w:r>
    </w:p>
    <w:p w14:paraId="46B1C088" w14:textId="77777777" w:rsidR="006875C8" w:rsidRDefault="006875C8" w:rsidP="006875C8"/>
    <w:p w14:paraId="2C33F82D" w14:textId="77777777" w:rsidR="006875C8" w:rsidRDefault="006875C8" w:rsidP="006875C8">
      <w:r>
        <w:t xml:space="preserve">4.2.2. </w:t>
      </w:r>
      <w:r>
        <w:rPr>
          <w:rFonts w:hint="eastAsia"/>
        </w:rPr>
        <w:t>Особенности</w:t>
      </w:r>
      <w:r>
        <w:t xml:space="preserve"> </w:t>
      </w:r>
      <w:r>
        <w:rPr>
          <w:rFonts w:hint="eastAsia"/>
        </w:rPr>
        <w:t>соматического</w:t>
      </w:r>
      <w:r>
        <w:t xml:space="preserve"> </w:t>
      </w:r>
      <w:r>
        <w:rPr>
          <w:rFonts w:hint="eastAsia"/>
        </w:rPr>
        <w:t>здоровья</w:t>
      </w:r>
      <w:r>
        <w:t xml:space="preserve"> </w:t>
      </w:r>
      <w:r>
        <w:rPr>
          <w:rFonts w:hint="eastAsia"/>
        </w:rPr>
        <w:t>женщин</w:t>
      </w:r>
      <w:r>
        <w:t xml:space="preserve">, </w:t>
      </w:r>
      <w:r>
        <w:rPr>
          <w:rFonts w:hint="eastAsia"/>
        </w:rPr>
        <w:t>имевших</w:t>
      </w:r>
      <w:r>
        <w:t xml:space="preserve"> </w:t>
      </w:r>
      <w:r>
        <w:rPr>
          <w:rFonts w:hint="eastAsia"/>
        </w:rPr>
        <w:t>ранние</w:t>
      </w:r>
      <w:r>
        <w:t xml:space="preserve"> </w:t>
      </w:r>
      <w:r>
        <w:rPr>
          <w:rFonts w:hint="eastAsia"/>
        </w:rPr>
        <w:t>неонатальные</w:t>
      </w:r>
      <w:r>
        <w:t xml:space="preserve"> </w:t>
      </w:r>
      <w:r>
        <w:rPr>
          <w:rFonts w:hint="eastAsia"/>
        </w:rPr>
        <w:t>потери</w:t>
      </w:r>
    </w:p>
    <w:p w14:paraId="60C496DC" w14:textId="77777777" w:rsidR="006875C8" w:rsidRDefault="006875C8" w:rsidP="006875C8"/>
    <w:p w14:paraId="70DC5ED2" w14:textId="77777777" w:rsidR="006875C8" w:rsidRDefault="006875C8" w:rsidP="006875C8">
      <w:r>
        <w:t xml:space="preserve">4.2.3. </w:t>
      </w:r>
      <w:r>
        <w:rPr>
          <w:rFonts w:hint="eastAsia"/>
        </w:rPr>
        <w:t>Оценка</w:t>
      </w:r>
      <w:r>
        <w:t xml:space="preserve"> </w:t>
      </w:r>
      <w:r>
        <w:rPr>
          <w:rFonts w:hint="eastAsia"/>
        </w:rPr>
        <w:t>акушерско</w:t>
      </w:r>
      <w:r>
        <w:t>-</w:t>
      </w:r>
      <w:r>
        <w:rPr>
          <w:rFonts w:hint="eastAsia"/>
        </w:rPr>
        <w:t>гинекологического</w:t>
      </w:r>
      <w:r>
        <w:t xml:space="preserve"> </w:t>
      </w:r>
      <w:r>
        <w:rPr>
          <w:rFonts w:hint="eastAsia"/>
        </w:rPr>
        <w:t>анамнеза</w:t>
      </w:r>
      <w:r>
        <w:t xml:space="preserve"> </w:t>
      </w:r>
      <w:r>
        <w:rPr>
          <w:rFonts w:hint="eastAsia"/>
        </w:rPr>
        <w:t>женщин</w:t>
      </w:r>
      <w:r>
        <w:t xml:space="preserve">, </w:t>
      </w:r>
      <w:r>
        <w:rPr>
          <w:rFonts w:hint="eastAsia"/>
        </w:rPr>
        <w:t>имевших</w:t>
      </w:r>
      <w:r>
        <w:t xml:space="preserve"> </w:t>
      </w:r>
      <w:r>
        <w:rPr>
          <w:rFonts w:hint="eastAsia"/>
        </w:rPr>
        <w:t>ранние</w:t>
      </w:r>
      <w:r>
        <w:t xml:space="preserve"> </w:t>
      </w:r>
      <w:r>
        <w:rPr>
          <w:rFonts w:hint="eastAsia"/>
        </w:rPr>
        <w:t>неонатальные</w:t>
      </w:r>
      <w:r>
        <w:t xml:space="preserve"> </w:t>
      </w:r>
      <w:r>
        <w:rPr>
          <w:rFonts w:hint="eastAsia"/>
        </w:rPr>
        <w:t>потери</w:t>
      </w:r>
    </w:p>
    <w:p w14:paraId="512E8384" w14:textId="77777777" w:rsidR="006875C8" w:rsidRDefault="006875C8" w:rsidP="006875C8"/>
    <w:p w14:paraId="00784815" w14:textId="77777777" w:rsidR="006875C8" w:rsidRDefault="006875C8" w:rsidP="006875C8">
      <w:r>
        <w:t xml:space="preserve">4.2.4.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w:t>
      </w:r>
      <w:r>
        <w:rPr>
          <w:rFonts w:hint="eastAsia"/>
        </w:rPr>
        <w:t>имевших</w:t>
      </w:r>
      <w:r>
        <w:t xml:space="preserve"> </w:t>
      </w:r>
      <w:r>
        <w:rPr>
          <w:rFonts w:hint="eastAsia"/>
        </w:rPr>
        <w:t>ранние</w:t>
      </w:r>
      <w:r>
        <w:t xml:space="preserve"> </w:t>
      </w:r>
      <w:r>
        <w:rPr>
          <w:rFonts w:hint="eastAsia"/>
        </w:rPr>
        <w:t>неонатальные</w:t>
      </w:r>
      <w:r>
        <w:t xml:space="preserve"> </w:t>
      </w:r>
      <w:r>
        <w:rPr>
          <w:rFonts w:hint="eastAsia"/>
        </w:rPr>
        <w:t>потери</w:t>
      </w:r>
    </w:p>
    <w:p w14:paraId="2171FB0A" w14:textId="77777777" w:rsidR="006875C8" w:rsidRDefault="006875C8" w:rsidP="006875C8"/>
    <w:p w14:paraId="2CB864F5" w14:textId="77777777" w:rsidR="006875C8" w:rsidRDefault="006875C8" w:rsidP="006875C8">
      <w:r>
        <w:t xml:space="preserve">4.2.5. </w:t>
      </w:r>
      <w:r>
        <w:rPr>
          <w:rFonts w:hint="eastAsia"/>
        </w:rPr>
        <w:t>Патоморфологическая</w:t>
      </w:r>
      <w:r>
        <w:t xml:space="preserve"> </w:t>
      </w:r>
      <w:r>
        <w:rPr>
          <w:rFonts w:hint="eastAsia"/>
        </w:rPr>
        <w:t>и</w:t>
      </w:r>
      <w:r>
        <w:t xml:space="preserve"> </w:t>
      </w:r>
      <w:r>
        <w:rPr>
          <w:rFonts w:hint="eastAsia"/>
        </w:rPr>
        <w:t>гистологическая</w:t>
      </w:r>
      <w:r>
        <w:t xml:space="preserve"> </w:t>
      </w:r>
      <w:r>
        <w:rPr>
          <w:rFonts w:hint="eastAsia"/>
        </w:rPr>
        <w:t>характеристика</w:t>
      </w:r>
      <w:r>
        <w:t xml:space="preserve"> </w:t>
      </w:r>
      <w:r>
        <w:rPr>
          <w:rFonts w:hint="eastAsia"/>
        </w:rPr>
        <w:t>плодов</w:t>
      </w:r>
      <w:r>
        <w:t xml:space="preserve"> </w:t>
      </w:r>
      <w:r>
        <w:rPr>
          <w:rFonts w:hint="eastAsia"/>
        </w:rPr>
        <w:t>и</w:t>
      </w:r>
      <w:r>
        <w:t xml:space="preserve"> </w:t>
      </w:r>
      <w:r>
        <w:rPr>
          <w:rFonts w:hint="eastAsia"/>
        </w:rPr>
        <w:t>последов</w:t>
      </w:r>
      <w:r>
        <w:t xml:space="preserve"> </w:t>
      </w:r>
      <w:r>
        <w:rPr>
          <w:rFonts w:hint="eastAsia"/>
        </w:rPr>
        <w:t>у</w:t>
      </w:r>
      <w:r>
        <w:t xml:space="preserve"> </w:t>
      </w:r>
      <w:r>
        <w:rPr>
          <w:rFonts w:hint="eastAsia"/>
        </w:rPr>
        <w:t>женщин</w:t>
      </w:r>
      <w:r>
        <w:t xml:space="preserve">, </w:t>
      </w:r>
      <w:r>
        <w:rPr>
          <w:rFonts w:hint="eastAsia"/>
        </w:rPr>
        <w:t>имевших</w:t>
      </w:r>
      <w:r>
        <w:t xml:space="preserve"> </w:t>
      </w:r>
      <w:r>
        <w:rPr>
          <w:rFonts w:hint="eastAsia"/>
        </w:rPr>
        <w:t>ранние</w:t>
      </w:r>
      <w:r>
        <w:t xml:space="preserve"> </w:t>
      </w:r>
      <w:r>
        <w:rPr>
          <w:rFonts w:hint="eastAsia"/>
        </w:rPr>
        <w:t>неонатальные</w:t>
      </w:r>
      <w:r>
        <w:t xml:space="preserve"> </w:t>
      </w:r>
      <w:r>
        <w:rPr>
          <w:rFonts w:hint="eastAsia"/>
        </w:rPr>
        <w:t>потери</w:t>
      </w:r>
    </w:p>
    <w:p w14:paraId="3905E46E" w14:textId="77777777" w:rsidR="006875C8" w:rsidRDefault="006875C8" w:rsidP="006875C8"/>
    <w:p w14:paraId="321934DA" w14:textId="77777777" w:rsidR="006875C8" w:rsidRDefault="006875C8" w:rsidP="006875C8">
      <w:r>
        <w:rPr>
          <w:rFonts w:hint="eastAsia"/>
        </w:rPr>
        <w:t>Глава</w:t>
      </w:r>
      <w:r>
        <w:t xml:space="preserve"> 5. </w:t>
      </w:r>
      <w:r>
        <w:rPr>
          <w:rFonts w:hint="eastAsia"/>
        </w:rPr>
        <w:t>УПРАВЛЕНИЕ</w:t>
      </w:r>
      <w:r>
        <w:t xml:space="preserve"> </w:t>
      </w:r>
      <w:r>
        <w:rPr>
          <w:rFonts w:hint="eastAsia"/>
        </w:rPr>
        <w:t>АКУШЕРСКИМИ</w:t>
      </w:r>
      <w:r>
        <w:t xml:space="preserve"> </w:t>
      </w:r>
      <w:r>
        <w:rPr>
          <w:rFonts w:hint="eastAsia"/>
        </w:rPr>
        <w:t>ПРИЧИНАМИ</w:t>
      </w:r>
      <w:r>
        <w:t xml:space="preserve"> </w:t>
      </w:r>
      <w:r>
        <w:rPr>
          <w:rFonts w:hint="eastAsia"/>
        </w:rPr>
        <w:t>МАТЕРИНСКОЙ</w:t>
      </w:r>
      <w:r>
        <w:t xml:space="preserve"> </w:t>
      </w:r>
      <w:r>
        <w:rPr>
          <w:rFonts w:hint="eastAsia"/>
        </w:rPr>
        <w:t>СМЕРТНОСТИ</w:t>
      </w:r>
      <w:r>
        <w:t xml:space="preserve"> </w:t>
      </w:r>
      <w:r>
        <w:rPr>
          <w:rFonts w:hint="eastAsia"/>
        </w:rPr>
        <w:t>НА</w:t>
      </w:r>
      <w:r>
        <w:t xml:space="preserve"> </w:t>
      </w:r>
      <w:r>
        <w:rPr>
          <w:rFonts w:hint="eastAsia"/>
        </w:rPr>
        <w:t>ОСНОВЕ</w:t>
      </w:r>
      <w:r>
        <w:t xml:space="preserve"> </w:t>
      </w:r>
      <w:r>
        <w:rPr>
          <w:rFonts w:hint="eastAsia"/>
        </w:rPr>
        <w:t>СТРАТЕГИИ</w:t>
      </w:r>
      <w:r>
        <w:t xml:space="preserve"> </w:t>
      </w:r>
      <w:r>
        <w:rPr>
          <w:rFonts w:hint="eastAsia"/>
        </w:rPr>
        <w:t>РИСКА</w:t>
      </w:r>
    </w:p>
    <w:p w14:paraId="0C0D6C1C" w14:textId="77777777" w:rsidR="006875C8" w:rsidRDefault="006875C8" w:rsidP="006875C8"/>
    <w:p w14:paraId="79F92AA3" w14:textId="77777777" w:rsidR="006875C8" w:rsidRDefault="006875C8" w:rsidP="006875C8">
      <w:r>
        <w:t xml:space="preserve">5.1. </w:t>
      </w:r>
      <w:r>
        <w:rPr>
          <w:rFonts w:hint="eastAsia"/>
        </w:rPr>
        <w:t>Возрастная</w:t>
      </w:r>
      <w:r>
        <w:t xml:space="preserve"> </w:t>
      </w:r>
      <w:r>
        <w:rPr>
          <w:rFonts w:hint="eastAsia"/>
        </w:rPr>
        <w:t>и</w:t>
      </w:r>
      <w:r>
        <w:t xml:space="preserve"> </w:t>
      </w:r>
      <w:r>
        <w:rPr>
          <w:rFonts w:hint="eastAsia"/>
        </w:rPr>
        <w:t>социальная</w:t>
      </w:r>
      <w:r>
        <w:t xml:space="preserve"> </w:t>
      </w:r>
      <w:r>
        <w:rPr>
          <w:rFonts w:hint="eastAsia"/>
        </w:rPr>
        <w:t>характеристика</w:t>
      </w:r>
      <w:r>
        <w:t xml:space="preserve"> </w:t>
      </w:r>
      <w:r>
        <w:rPr>
          <w:rFonts w:hint="eastAsia"/>
        </w:rPr>
        <w:t>женщин</w:t>
      </w:r>
      <w:r>
        <w:t xml:space="preserve"> </w:t>
      </w:r>
      <w:r>
        <w:rPr>
          <w:rFonts w:hint="eastAsia"/>
        </w:rPr>
        <w:t>с</w:t>
      </w:r>
      <w:r>
        <w:t xml:space="preserve"> </w:t>
      </w:r>
      <w:r>
        <w:rPr>
          <w:rFonts w:hint="eastAsia"/>
        </w:rPr>
        <w:t>критическими</w:t>
      </w:r>
      <w:r>
        <w:t xml:space="preserve"> </w:t>
      </w:r>
      <w:r>
        <w:rPr>
          <w:rFonts w:hint="eastAsia"/>
        </w:rPr>
        <w:t>акушерскими</w:t>
      </w:r>
      <w:r>
        <w:t xml:space="preserve"> </w:t>
      </w:r>
      <w:r>
        <w:rPr>
          <w:rFonts w:hint="eastAsia"/>
        </w:rPr>
        <w:t>состояниями</w:t>
      </w:r>
    </w:p>
    <w:p w14:paraId="66E59F75" w14:textId="77777777" w:rsidR="006875C8" w:rsidRDefault="006875C8" w:rsidP="006875C8"/>
    <w:p w14:paraId="1223293E" w14:textId="77777777" w:rsidR="006875C8" w:rsidRDefault="006875C8" w:rsidP="006875C8">
      <w:r>
        <w:t xml:space="preserve">5.2. </w:t>
      </w:r>
      <w:r>
        <w:rPr>
          <w:rFonts w:hint="eastAsia"/>
        </w:rPr>
        <w:t>Особенности</w:t>
      </w:r>
      <w:r>
        <w:t xml:space="preserve"> </w:t>
      </w:r>
      <w:r>
        <w:rPr>
          <w:rFonts w:hint="eastAsia"/>
        </w:rPr>
        <w:t>соматического</w:t>
      </w:r>
      <w:r>
        <w:t xml:space="preserve"> </w:t>
      </w:r>
      <w:r>
        <w:rPr>
          <w:rFonts w:hint="eastAsia"/>
        </w:rPr>
        <w:t>и</w:t>
      </w:r>
      <w:r>
        <w:t xml:space="preserve"> </w:t>
      </w:r>
      <w:r>
        <w:rPr>
          <w:rFonts w:hint="eastAsia"/>
        </w:rPr>
        <w:t>репродуктивного</w:t>
      </w:r>
      <w:r>
        <w:t xml:space="preserve"> </w:t>
      </w:r>
      <w:r>
        <w:rPr>
          <w:rFonts w:hint="eastAsia"/>
        </w:rPr>
        <w:t>здоровья</w:t>
      </w:r>
      <w:r>
        <w:t xml:space="preserve"> </w:t>
      </w:r>
      <w:r>
        <w:rPr>
          <w:rFonts w:hint="eastAsia"/>
        </w:rPr>
        <w:t>женщин</w:t>
      </w:r>
      <w:r>
        <w:t xml:space="preserve">, </w:t>
      </w:r>
      <w:r>
        <w:rPr>
          <w:rFonts w:hint="eastAsia"/>
        </w:rPr>
        <w:t>имевших</w:t>
      </w:r>
      <w:r>
        <w:t xml:space="preserve"> </w:t>
      </w:r>
      <w:r>
        <w:rPr>
          <w:rFonts w:hint="eastAsia"/>
        </w:rPr>
        <w:t>критические</w:t>
      </w:r>
      <w:r>
        <w:t xml:space="preserve"> </w:t>
      </w:r>
      <w:r>
        <w:rPr>
          <w:rFonts w:hint="eastAsia"/>
        </w:rPr>
        <w:t>акушерские</w:t>
      </w:r>
      <w:r>
        <w:t xml:space="preserve"> </w:t>
      </w:r>
      <w:r>
        <w:rPr>
          <w:rFonts w:hint="eastAsia"/>
        </w:rPr>
        <w:t>состояния</w:t>
      </w:r>
    </w:p>
    <w:p w14:paraId="69F1EBEA" w14:textId="77777777" w:rsidR="006875C8" w:rsidRDefault="006875C8" w:rsidP="006875C8"/>
    <w:p w14:paraId="00F45949" w14:textId="77777777" w:rsidR="006875C8" w:rsidRDefault="006875C8" w:rsidP="006875C8">
      <w:r>
        <w:t xml:space="preserve">5.3.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и</w:t>
      </w:r>
      <w:r>
        <w:t xml:space="preserve"> </w:t>
      </w:r>
      <w:r>
        <w:rPr>
          <w:rFonts w:hint="eastAsia"/>
        </w:rPr>
        <w:t>способы</w:t>
      </w:r>
      <w:r>
        <w:t xml:space="preserve"> </w:t>
      </w:r>
      <w:r>
        <w:rPr>
          <w:rFonts w:hint="eastAsia"/>
        </w:rPr>
        <w:t>родоразрешения</w:t>
      </w:r>
      <w:r>
        <w:t xml:space="preserve"> </w:t>
      </w:r>
      <w:r>
        <w:rPr>
          <w:rFonts w:hint="eastAsia"/>
        </w:rPr>
        <w:t>у</w:t>
      </w:r>
      <w:r>
        <w:t xml:space="preserve"> </w:t>
      </w:r>
      <w:r>
        <w:rPr>
          <w:rFonts w:hint="eastAsia"/>
        </w:rPr>
        <w:t>пациенток</w:t>
      </w:r>
      <w:r>
        <w:t xml:space="preserve">, </w:t>
      </w:r>
      <w:r>
        <w:rPr>
          <w:rFonts w:hint="eastAsia"/>
        </w:rPr>
        <w:t>имевших</w:t>
      </w:r>
      <w:r>
        <w:t xml:space="preserve"> </w:t>
      </w:r>
      <w:r>
        <w:rPr>
          <w:rFonts w:hint="eastAsia"/>
        </w:rPr>
        <w:t>критические</w:t>
      </w:r>
      <w:r>
        <w:t xml:space="preserve"> </w:t>
      </w:r>
      <w:r>
        <w:rPr>
          <w:rFonts w:hint="eastAsia"/>
        </w:rPr>
        <w:t>акушерские</w:t>
      </w:r>
      <w:r>
        <w:t xml:space="preserve"> </w:t>
      </w:r>
      <w:r>
        <w:rPr>
          <w:rFonts w:hint="eastAsia"/>
        </w:rPr>
        <w:t>состояния</w:t>
      </w:r>
    </w:p>
    <w:p w14:paraId="391200DD" w14:textId="77777777" w:rsidR="006875C8" w:rsidRDefault="006875C8" w:rsidP="006875C8"/>
    <w:p w14:paraId="02B7F2BC" w14:textId="77777777" w:rsidR="006875C8" w:rsidRDefault="006875C8" w:rsidP="006875C8">
      <w:r>
        <w:lastRenderedPageBreak/>
        <w:t xml:space="preserve">5.4. </w:t>
      </w:r>
      <w:r>
        <w:rPr>
          <w:rFonts w:hint="eastAsia"/>
        </w:rPr>
        <w:t>Анализ</w:t>
      </w:r>
      <w:r>
        <w:t xml:space="preserve"> </w:t>
      </w:r>
      <w:r>
        <w:rPr>
          <w:rFonts w:hint="eastAsia"/>
        </w:rPr>
        <w:t>акушерских</w:t>
      </w:r>
      <w:r>
        <w:t xml:space="preserve"> </w:t>
      </w:r>
      <w:r>
        <w:rPr>
          <w:rFonts w:hint="eastAsia"/>
        </w:rPr>
        <w:t>кровотечений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внедрения</w:t>
      </w:r>
      <w:r>
        <w:t xml:space="preserve"> </w:t>
      </w:r>
      <w:r>
        <w:rPr>
          <w:rFonts w:hint="eastAsia"/>
        </w:rPr>
        <w:t>стратегии</w:t>
      </w:r>
      <w:r>
        <w:t xml:space="preserve"> </w:t>
      </w:r>
      <w:r>
        <w:rPr>
          <w:rFonts w:hint="eastAsia"/>
        </w:rPr>
        <w:t>риска</w:t>
      </w:r>
      <w:r>
        <w:t xml:space="preserve"> </w:t>
      </w:r>
      <w:r>
        <w:rPr>
          <w:rFonts w:hint="eastAsia"/>
        </w:rPr>
        <w:t>и</w:t>
      </w:r>
      <w:r>
        <w:t xml:space="preserve"> </w:t>
      </w:r>
      <w:r>
        <w:rPr>
          <w:rFonts w:hint="eastAsia"/>
        </w:rPr>
        <w:t>роль</w:t>
      </w:r>
      <w:r>
        <w:t xml:space="preserve"> </w:t>
      </w:r>
      <w:r>
        <w:rPr>
          <w:rFonts w:hint="eastAsia"/>
        </w:rPr>
        <w:t>кровосберегающих</w:t>
      </w:r>
      <w:r>
        <w:t xml:space="preserve"> </w:t>
      </w:r>
      <w:r>
        <w:rPr>
          <w:rFonts w:hint="eastAsia"/>
        </w:rPr>
        <w:t>технологий</w:t>
      </w:r>
      <w:r>
        <w:t xml:space="preserve"> </w:t>
      </w:r>
      <w:r>
        <w:rPr>
          <w:rFonts w:hint="eastAsia"/>
        </w:rPr>
        <w:t>в</w:t>
      </w:r>
      <w:r>
        <w:t xml:space="preserve"> </w:t>
      </w:r>
      <w:r>
        <w:rPr>
          <w:rFonts w:hint="eastAsia"/>
        </w:rPr>
        <w:t>их</w:t>
      </w:r>
      <w:r>
        <w:t xml:space="preserve"> </w:t>
      </w:r>
      <w:r>
        <w:rPr>
          <w:rFonts w:hint="eastAsia"/>
        </w:rPr>
        <w:t>коррекции</w:t>
      </w:r>
    </w:p>
    <w:p w14:paraId="65E7CA12" w14:textId="77777777" w:rsidR="006875C8" w:rsidRDefault="006875C8" w:rsidP="006875C8"/>
    <w:p w14:paraId="08400217" w14:textId="77777777" w:rsidR="006875C8" w:rsidRDefault="006875C8" w:rsidP="006875C8">
      <w:r>
        <w:t xml:space="preserve">5.5. </w:t>
      </w:r>
      <w:r>
        <w:rPr>
          <w:rFonts w:hint="eastAsia"/>
        </w:rPr>
        <w:t>Анализ</w:t>
      </w:r>
      <w:r>
        <w:t xml:space="preserve"> </w:t>
      </w:r>
      <w:r>
        <w:rPr>
          <w:rFonts w:hint="eastAsia"/>
        </w:rPr>
        <w:t>тяжёлых</w:t>
      </w:r>
      <w:r>
        <w:t xml:space="preserve"> </w:t>
      </w:r>
      <w:r>
        <w:rPr>
          <w:rFonts w:hint="eastAsia"/>
        </w:rPr>
        <w:t>преэклампсий</w:t>
      </w:r>
      <w:r>
        <w:t>/</w:t>
      </w:r>
      <w:r>
        <w:rPr>
          <w:rFonts w:hint="eastAsia"/>
        </w:rPr>
        <w:t>эклампсий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внедрения</w:t>
      </w:r>
      <w:r>
        <w:t xml:space="preserve"> </w:t>
      </w:r>
      <w:r>
        <w:rPr>
          <w:rFonts w:hint="eastAsia"/>
        </w:rPr>
        <w:t>стратегии</w:t>
      </w:r>
      <w:r>
        <w:t xml:space="preserve"> </w:t>
      </w:r>
      <w:r>
        <w:rPr>
          <w:rFonts w:hint="eastAsia"/>
        </w:rPr>
        <w:t>риска</w:t>
      </w:r>
    </w:p>
    <w:p w14:paraId="1A9CE5E7" w14:textId="77777777" w:rsidR="006875C8" w:rsidRDefault="006875C8" w:rsidP="006875C8"/>
    <w:p w14:paraId="102C9594" w14:textId="77777777" w:rsidR="006875C8" w:rsidRDefault="006875C8" w:rsidP="006875C8">
      <w:r>
        <w:rPr>
          <w:rFonts w:hint="eastAsia"/>
        </w:rPr>
        <w:t>Глава</w:t>
      </w:r>
      <w:r>
        <w:t xml:space="preserve"> 6. </w:t>
      </w:r>
      <w:r>
        <w:rPr>
          <w:rFonts w:hint="eastAsia"/>
        </w:rPr>
        <w:t>ОБСУЖДЕНИЕ</w:t>
      </w:r>
      <w:r>
        <w:t xml:space="preserve"> </w:t>
      </w:r>
      <w:r>
        <w:rPr>
          <w:rFonts w:hint="eastAsia"/>
        </w:rPr>
        <w:t>ПОЛУЧЕННЫХ</w:t>
      </w:r>
      <w:r>
        <w:t xml:space="preserve"> </w:t>
      </w:r>
      <w:r>
        <w:rPr>
          <w:rFonts w:hint="eastAsia"/>
        </w:rPr>
        <w:t>РЕЗУЛЬТАТОВ</w:t>
      </w:r>
    </w:p>
    <w:p w14:paraId="19730D42" w14:textId="77777777" w:rsidR="006875C8" w:rsidRDefault="006875C8" w:rsidP="006875C8"/>
    <w:p w14:paraId="6DD0632F" w14:textId="77777777" w:rsidR="006875C8" w:rsidRDefault="006875C8" w:rsidP="006875C8">
      <w:r>
        <w:rPr>
          <w:rFonts w:hint="eastAsia"/>
        </w:rPr>
        <w:t>ЗАКЛЮЧЕНИЕ</w:t>
      </w:r>
    </w:p>
    <w:p w14:paraId="6E79E37A" w14:textId="77777777" w:rsidR="006875C8" w:rsidRDefault="006875C8" w:rsidP="006875C8"/>
    <w:p w14:paraId="5518C49E" w14:textId="77777777" w:rsidR="006875C8" w:rsidRDefault="006875C8" w:rsidP="006875C8">
      <w:r>
        <w:rPr>
          <w:rFonts w:hint="eastAsia"/>
        </w:rPr>
        <w:t>СПИСОК</w:t>
      </w:r>
      <w:r>
        <w:t xml:space="preserve"> </w:t>
      </w:r>
      <w:r>
        <w:rPr>
          <w:rFonts w:hint="eastAsia"/>
        </w:rPr>
        <w:t>СОКРАЩЕНИЙ</w:t>
      </w:r>
    </w:p>
    <w:p w14:paraId="323BC0A2" w14:textId="77777777" w:rsidR="006875C8" w:rsidRDefault="006875C8" w:rsidP="006875C8"/>
    <w:p w14:paraId="3959DB85" w14:textId="77777777" w:rsidR="006875C8" w:rsidRDefault="006875C8" w:rsidP="006875C8">
      <w:r>
        <w:rPr>
          <w:rFonts w:hint="eastAsia"/>
        </w:rPr>
        <w:t>СПИСОК</w:t>
      </w:r>
      <w:r>
        <w:t xml:space="preserve"> </w:t>
      </w:r>
      <w:r>
        <w:rPr>
          <w:rFonts w:hint="eastAsia"/>
        </w:rPr>
        <w:t>ЛИТЕРАТУРЫ</w:t>
      </w:r>
    </w:p>
    <w:p w14:paraId="474760E5" w14:textId="77777777" w:rsidR="006875C8" w:rsidRDefault="006875C8" w:rsidP="006875C8"/>
    <w:p w14:paraId="185D1A65" w14:textId="77777777" w:rsidR="006875C8" w:rsidRDefault="006875C8" w:rsidP="006875C8">
      <w:r>
        <w:rPr>
          <w:rFonts w:hint="eastAsia"/>
        </w:rPr>
        <w:t>ПРИЛОЖЕНИЯ</w:t>
      </w:r>
    </w:p>
    <w:p w14:paraId="46CA4911" w14:textId="77777777" w:rsidR="006875C8" w:rsidRDefault="006875C8" w:rsidP="006875C8"/>
    <w:p w14:paraId="30F2929B" w14:textId="5961E9BD" w:rsidR="006875C8" w:rsidRPr="006875C8" w:rsidRDefault="006875C8" w:rsidP="006875C8">
      <w:r>
        <w:rPr>
          <w:rFonts w:hint="eastAsia"/>
        </w:rPr>
        <w:t>Приложение</w:t>
      </w:r>
      <w:r>
        <w:t xml:space="preserve"> </w:t>
      </w:r>
      <w:r>
        <w:rPr>
          <w:rFonts w:hint="eastAsia"/>
        </w:rPr>
        <w:t>А</w:t>
      </w:r>
      <w:r>
        <w:t xml:space="preserve">. </w:t>
      </w:r>
      <w:r>
        <w:rPr>
          <w:rFonts w:hint="eastAsia"/>
        </w:rPr>
        <w:t>Приказ</w:t>
      </w:r>
      <w:r>
        <w:t xml:space="preserve"> </w:t>
      </w:r>
      <w:r>
        <w:rPr>
          <w:rFonts w:hint="eastAsia"/>
        </w:rPr>
        <w:t>Администрации</w:t>
      </w:r>
      <w:r>
        <w:t xml:space="preserve"> </w:t>
      </w:r>
      <w:r>
        <w:rPr>
          <w:rFonts w:hint="eastAsia"/>
        </w:rPr>
        <w:t>Алтайского</w:t>
      </w:r>
      <w:r>
        <w:t xml:space="preserve"> </w:t>
      </w:r>
      <w:r>
        <w:rPr>
          <w:rFonts w:hint="eastAsia"/>
        </w:rPr>
        <w:t>края</w:t>
      </w:r>
      <w:r>
        <w:t xml:space="preserve"> </w:t>
      </w:r>
      <w:r>
        <w:rPr>
          <w:rFonts w:hint="eastAsia"/>
        </w:rPr>
        <w:t>от</w:t>
      </w:r>
      <w:r>
        <w:t xml:space="preserve"> 27.05.2011 </w:t>
      </w:r>
      <w:r>
        <w:rPr>
          <w:rFonts w:hint="eastAsia"/>
        </w:rPr>
        <w:t>№</w:t>
      </w:r>
      <w:r>
        <w:t xml:space="preserve"> 60 .... 145 </w:t>
      </w:r>
      <w:r>
        <w:rPr>
          <w:rFonts w:hint="eastAsia"/>
        </w:rPr>
        <w:t>Приложение</w:t>
      </w:r>
      <w:r>
        <w:t xml:space="preserve"> </w:t>
      </w:r>
      <w:r>
        <w:rPr>
          <w:rFonts w:hint="eastAsia"/>
        </w:rPr>
        <w:t>Б</w:t>
      </w:r>
      <w:r>
        <w:t xml:space="preserve">. </w:t>
      </w:r>
      <w:r>
        <w:rPr>
          <w:rFonts w:hint="eastAsia"/>
        </w:rPr>
        <w:t>Распоряжение</w:t>
      </w:r>
      <w:r>
        <w:t xml:space="preserve"> </w:t>
      </w:r>
      <w:r>
        <w:rPr>
          <w:rFonts w:hint="eastAsia"/>
        </w:rPr>
        <w:t>Администрации</w:t>
      </w:r>
      <w:r>
        <w:t xml:space="preserve"> </w:t>
      </w:r>
      <w:r>
        <w:rPr>
          <w:rFonts w:hint="eastAsia"/>
        </w:rPr>
        <w:t>Алтайского</w:t>
      </w:r>
      <w:r>
        <w:t xml:space="preserve"> </w:t>
      </w:r>
      <w:r>
        <w:rPr>
          <w:rFonts w:hint="eastAsia"/>
        </w:rPr>
        <w:t>края</w:t>
      </w:r>
      <w:r>
        <w:t xml:space="preserve"> </w:t>
      </w:r>
      <w:r>
        <w:rPr>
          <w:rFonts w:hint="eastAsia"/>
        </w:rPr>
        <w:t>от</w:t>
      </w:r>
      <w:r>
        <w:t xml:space="preserve"> 10.09.2012 </w:t>
      </w:r>
      <w:r>
        <w:rPr>
          <w:rFonts w:hint="eastAsia"/>
        </w:rPr>
        <w:t>№</w:t>
      </w:r>
    </w:p>
    <w:sectPr w:rsidR="006875C8" w:rsidRPr="006875C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E6D42" w14:textId="77777777" w:rsidR="00F26E51" w:rsidRPr="008D1934" w:rsidRDefault="00F26E51">
      <w:pPr>
        <w:spacing w:after="0" w:line="240" w:lineRule="auto"/>
      </w:pPr>
      <w:r w:rsidRPr="008D1934">
        <w:separator/>
      </w:r>
    </w:p>
  </w:endnote>
  <w:endnote w:type="continuationSeparator" w:id="0">
    <w:p w14:paraId="19D45426" w14:textId="77777777" w:rsidR="00F26E51" w:rsidRPr="008D1934" w:rsidRDefault="00F26E5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8D010" w14:textId="77777777" w:rsidR="00F26E51" w:rsidRPr="008D1934" w:rsidRDefault="00F26E51"/>
    <w:p w14:paraId="1AD2BF65" w14:textId="77777777" w:rsidR="00F26E51" w:rsidRPr="008D1934" w:rsidRDefault="00F26E51"/>
    <w:p w14:paraId="22054768" w14:textId="77777777" w:rsidR="00F26E51" w:rsidRPr="008D1934" w:rsidRDefault="00F26E51"/>
    <w:p w14:paraId="3F911FB9" w14:textId="77777777" w:rsidR="00F26E51" w:rsidRPr="008D1934" w:rsidRDefault="00F26E51"/>
    <w:p w14:paraId="3D7AC5DD" w14:textId="77777777" w:rsidR="00F26E51" w:rsidRPr="008D1934" w:rsidRDefault="00F26E51"/>
    <w:p w14:paraId="2A0577F8" w14:textId="77777777" w:rsidR="00F26E51" w:rsidRPr="008D1934" w:rsidRDefault="00F26E51"/>
    <w:p w14:paraId="2ED81FEA" w14:textId="77777777" w:rsidR="00F26E51" w:rsidRPr="008D1934" w:rsidRDefault="00F26E51">
      <w:pPr>
        <w:rPr>
          <w:sz w:val="2"/>
          <w:szCs w:val="2"/>
        </w:rPr>
      </w:pPr>
      <w:r>
        <w:rPr>
          <w:noProof/>
        </w:rPr>
        <mc:AlternateContent>
          <mc:Choice Requires="wps">
            <w:drawing>
              <wp:anchor distT="0" distB="0" distL="63500" distR="63500" simplePos="0" relativeHeight="251660288" behindDoc="1" locked="0" layoutInCell="1" allowOverlap="1" wp14:anchorId="484BB0A2" wp14:editId="1AC421E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AC809CA" w14:textId="77777777" w:rsidR="00F26E51" w:rsidRPr="008D1934" w:rsidRDefault="00F26E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4BB0A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C809CA" w14:textId="77777777" w:rsidR="00F26E51" w:rsidRPr="008D1934" w:rsidRDefault="00F26E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44D1E0A" w14:textId="77777777" w:rsidR="00F26E51" w:rsidRPr="008D1934" w:rsidRDefault="00F26E51"/>
    <w:p w14:paraId="0D862ACC" w14:textId="77777777" w:rsidR="00F26E51" w:rsidRPr="008D1934" w:rsidRDefault="00F26E51"/>
    <w:p w14:paraId="6F247A52" w14:textId="77777777" w:rsidR="00F26E51" w:rsidRPr="008D1934" w:rsidRDefault="00F26E51">
      <w:pPr>
        <w:rPr>
          <w:sz w:val="2"/>
          <w:szCs w:val="2"/>
        </w:rPr>
      </w:pPr>
      <w:r>
        <w:rPr>
          <w:noProof/>
        </w:rPr>
        <mc:AlternateContent>
          <mc:Choice Requires="wps">
            <w:drawing>
              <wp:anchor distT="0" distB="0" distL="63500" distR="63500" simplePos="0" relativeHeight="251659264" behindDoc="1" locked="0" layoutInCell="1" allowOverlap="1" wp14:anchorId="71564A3A" wp14:editId="166A77B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57BF0D" w14:textId="77777777" w:rsidR="00F26E51" w:rsidRPr="008D1934" w:rsidRDefault="00F26E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564A3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57BF0D" w14:textId="77777777" w:rsidR="00F26E51" w:rsidRPr="008D1934" w:rsidRDefault="00F26E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5758E0E" w14:textId="77777777" w:rsidR="00F26E51" w:rsidRPr="008D1934" w:rsidRDefault="00F26E51"/>
    <w:p w14:paraId="69D78913" w14:textId="77777777" w:rsidR="00F26E51" w:rsidRPr="008D1934" w:rsidRDefault="00F26E51">
      <w:pPr>
        <w:rPr>
          <w:sz w:val="2"/>
          <w:szCs w:val="2"/>
        </w:rPr>
      </w:pPr>
    </w:p>
    <w:p w14:paraId="0CB27D84" w14:textId="77777777" w:rsidR="00F26E51" w:rsidRPr="008D1934" w:rsidRDefault="00F26E51"/>
    <w:p w14:paraId="3685DBBD" w14:textId="77777777" w:rsidR="00F26E51" w:rsidRPr="008D1934" w:rsidRDefault="00F26E51">
      <w:pPr>
        <w:spacing w:after="0" w:line="240" w:lineRule="auto"/>
      </w:pPr>
    </w:p>
  </w:footnote>
  <w:footnote w:type="continuationSeparator" w:id="0">
    <w:p w14:paraId="584184F1" w14:textId="77777777" w:rsidR="00F26E51" w:rsidRPr="008D1934" w:rsidRDefault="00F26E5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51"/>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3602</TotalTime>
  <Pages>4</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676</cp:revision>
  <cp:lastPrinted>2024-05-12T14:21:00Z</cp:lastPrinted>
  <dcterms:created xsi:type="dcterms:W3CDTF">2024-05-12T14:37:00Z</dcterms:created>
  <dcterms:modified xsi:type="dcterms:W3CDTF">2024-05-17T14:39:00Z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