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22E8" w14:textId="77777777" w:rsidR="0051501D" w:rsidRDefault="0051501D" w:rsidP="0051501D"/>
    <w:p w14:paraId="0BC453CD" w14:textId="4E0187C9" w:rsidR="000C75BC" w:rsidRDefault="0051501D" w:rsidP="0051501D">
      <w:r>
        <w:rPr>
          <w:rFonts w:hint="eastAsia"/>
        </w:rPr>
        <w:t>Концов</w:t>
      </w:r>
      <w:r>
        <w:t xml:space="preserve"> </w:t>
      </w:r>
      <w:r>
        <w:rPr>
          <w:rFonts w:hint="eastAsia"/>
        </w:rPr>
        <w:t>Роман</w:t>
      </w:r>
      <w:r>
        <w:t xml:space="preserve"> </w:t>
      </w:r>
      <w:r>
        <w:rPr>
          <w:rFonts w:hint="eastAsia"/>
        </w:rPr>
        <w:t>Валерьевич</w:t>
      </w:r>
      <w:r>
        <w:rPr>
          <w:rFonts w:hint="cs"/>
        </w:rPr>
        <w:t xml:space="preserve"> </w:t>
      </w:r>
      <w:r w:rsidRPr="0051501D">
        <w:rPr>
          <w:rFonts w:hint="eastAsia"/>
        </w:rPr>
        <w:t>Разработка</w:t>
      </w:r>
      <w:r w:rsidRPr="0051501D">
        <w:t xml:space="preserve"> </w:t>
      </w:r>
      <w:r w:rsidRPr="0051501D">
        <w:rPr>
          <w:rFonts w:hint="eastAsia"/>
        </w:rPr>
        <w:t>ультразвукового</w:t>
      </w:r>
      <w:r w:rsidRPr="0051501D">
        <w:t xml:space="preserve"> </w:t>
      </w:r>
      <w:r w:rsidRPr="0051501D">
        <w:rPr>
          <w:rFonts w:hint="eastAsia"/>
        </w:rPr>
        <w:t>томографа</w:t>
      </w:r>
      <w:r w:rsidRPr="0051501D">
        <w:t xml:space="preserve"> </w:t>
      </w:r>
      <w:r w:rsidRPr="0051501D">
        <w:rPr>
          <w:rFonts w:hint="eastAsia"/>
        </w:rPr>
        <w:t>изделий</w:t>
      </w:r>
      <w:r w:rsidRPr="0051501D">
        <w:t xml:space="preserve"> </w:t>
      </w:r>
      <w:r w:rsidRPr="0051501D">
        <w:rPr>
          <w:rFonts w:hint="eastAsia"/>
        </w:rPr>
        <w:t>из</w:t>
      </w:r>
      <w:r w:rsidRPr="0051501D">
        <w:t xml:space="preserve"> </w:t>
      </w:r>
      <w:r w:rsidRPr="0051501D">
        <w:rPr>
          <w:rFonts w:hint="eastAsia"/>
        </w:rPr>
        <w:t>бетона</w:t>
      </w:r>
      <w:r w:rsidRPr="0051501D">
        <w:t xml:space="preserve"> </w:t>
      </w:r>
      <w:r w:rsidRPr="0051501D">
        <w:rPr>
          <w:rFonts w:hint="eastAsia"/>
        </w:rPr>
        <w:t>с</w:t>
      </w:r>
      <w:r w:rsidRPr="0051501D">
        <w:t xml:space="preserve"> </w:t>
      </w:r>
      <w:r w:rsidRPr="0051501D">
        <w:rPr>
          <w:rFonts w:hint="eastAsia"/>
        </w:rPr>
        <w:t>нестандартной</w:t>
      </w:r>
      <w:r w:rsidRPr="0051501D">
        <w:t xml:space="preserve"> </w:t>
      </w:r>
      <w:r w:rsidRPr="0051501D">
        <w:rPr>
          <w:rFonts w:hint="eastAsia"/>
        </w:rPr>
        <w:t>конфигурацией</w:t>
      </w:r>
      <w:r w:rsidRPr="0051501D">
        <w:t xml:space="preserve"> </w:t>
      </w:r>
      <w:r w:rsidRPr="0051501D">
        <w:rPr>
          <w:rFonts w:hint="eastAsia"/>
        </w:rPr>
        <w:t>поверхности</w:t>
      </w:r>
    </w:p>
    <w:p w14:paraId="7ABDE4FE" w14:textId="77777777" w:rsidR="0051501D" w:rsidRDefault="0051501D" w:rsidP="0051501D">
      <w:r>
        <w:rPr>
          <w:rFonts w:hint="eastAsia"/>
        </w:rPr>
        <w:t>ОГЛАВЛЕНИЕ</w:t>
      </w:r>
      <w:r>
        <w:t xml:space="preserve"> </w:t>
      </w:r>
      <w:r>
        <w:rPr>
          <w:rFonts w:hint="eastAsia"/>
        </w:rPr>
        <w:t>ДИССЕРТАЦИИ</w:t>
      </w:r>
    </w:p>
    <w:p w14:paraId="6206D27E" w14:textId="77777777" w:rsidR="0051501D" w:rsidRDefault="0051501D" w:rsidP="0051501D">
      <w:r>
        <w:rPr>
          <w:rFonts w:hint="eastAsia"/>
        </w:rPr>
        <w:t>кандидат</w:t>
      </w:r>
      <w:r>
        <w:t xml:space="preserve"> </w:t>
      </w:r>
      <w:r>
        <w:rPr>
          <w:rFonts w:hint="eastAsia"/>
        </w:rPr>
        <w:t>наук</w:t>
      </w:r>
      <w:r>
        <w:t xml:space="preserve"> </w:t>
      </w:r>
      <w:r>
        <w:rPr>
          <w:rFonts w:hint="eastAsia"/>
        </w:rPr>
        <w:t>Концов</w:t>
      </w:r>
      <w:r>
        <w:t xml:space="preserve"> </w:t>
      </w:r>
      <w:r>
        <w:rPr>
          <w:rFonts w:hint="eastAsia"/>
        </w:rPr>
        <w:t>Роман</w:t>
      </w:r>
      <w:r>
        <w:t xml:space="preserve"> </w:t>
      </w:r>
      <w:r>
        <w:rPr>
          <w:rFonts w:hint="eastAsia"/>
        </w:rPr>
        <w:t>Валерьевич</w:t>
      </w:r>
    </w:p>
    <w:p w14:paraId="3AC60D1B" w14:textId="77777777" w:rsidR="0051501D" w:rsidRDefault="0051501D" w:rsidP="0051501D">
      <w:r>
        <w:rPr>
          <w:rFonts w:hint="eastAsia"/>
        </w:rPr>
        <w:t>Обозначения</w:t>
      </w:r>
      <w:r>
        <w:t xml:space="preserve"> </w:t>
      </w:r>
      <w:r>
        <w:rPr>
          <w:rFonts w:hint="eastAsia"/>
        </w:rPr>
        <w:t>и</w:t>
      </w:r>
      <w:r>
        <w:t xml:space="preserve"> </w:t>
      </w:r>
      <w:r>
        <w:rPr>
          <w:rFonts w:hint="eastAsia"/>
        </w:rPr>
        <w:t>сокращения</w:t>
      </w:r>
    </w:p>
    <w:p w14:paraId="5AF19CC6" w14:textId="77777777" w:rsidR="0051501D" w:rsidRDefault="0051501D" w:rsidP="0051501D"/>
    <w:p w14:paraId="02183B37" w14:textId="77777777" w:rsidR="0051501D" w:rsidRDefault="0051501D" w:rsidP="0051501D">
      <w:r>
        <w:rPr>
          <w:rFonts w:hint="eastAsia"/>
        </w:rPr>
        <w:t>ОГЛАВЛЕНИЕ</w:t>
      </w:r>
    </w:p>
    <w:p w14:paraId="76A453F1" w14:textId="77777777" w:rsidR="0051501D" w:rsidRDefault="0051501D" w:rsidP="0051501D"/>
    <w:p w14:paraId="19352FC7" w14:textId="77777777" w:rsidR="0051501D" w:rsidRDefault="0051501D" w:rsidP="0051501D">
      <w:r>
        <w:rPr>
          <w:rFonts w:hint="eastAsia"/>
        </w:rPr>
        <w:t>ВВЕДЕНИЕ</w:t>
      </w:r>
    </w:p>
    <w:p w14:paraId="2876AD00" w14:textId="77777777" w:rsidR="0051501D" w:rsidRDefault="0051501D" w:rsidP="0051501D"/>
    <w:p w14:paraId="6BD7AC51" w14:textId="77777777" w:rsidR="0051501D" w:rsidRDefault="0051501D" w:rsidP="0051501D">
      <w:r>
        <w:t xml:space="preserve">1. </w:t>
      </w:r>
      <w:r>
        <w:rPr>
          <w:rFonts w:hint="eastAsia"/>
        </w:rPr>
        <w:t>ПРОБЛЕМЫ</w:t>
      </w:r>
      <w:r>
        <w:t xml:space="preserve"> </w:t>
      </w:r>
      <w:r>
        <w:rPr>
          <w:rFonts w:hint="eastAsia"/>
        </w:rPr>
        <w:t>УЛЬТРАЗВУКОВОГО</w:t>
      </w:r>
      <w:r>
        <w:t xml:space="preserve"> </w:t>
      </w:r>
      <w:r>
        <w:rPr>
          <w:rFonts w:hint="eastAsia"/>
        </w:rPr>
        <w:t>КОНТРОЛЯ</w:t>
      </w:r>
      <w:r>
        <w:t xml:space="preserve"> </w:t>
      </w:r>
      <w:r>
        <w:rPr>
          <w:rFonts w:hint="eastAsia"/>
        </w:rPr>
        <w:t>КРУПНОГАБАРИТНЫХ</w:t>
      </w:r>
      <w:r>
        <w:t xml:space="preserve"> </w:t>
      </w:r>
      <w:r>
        <w:rPr>
          <w:rFonts w:hint="eastAsia"/>
        </w:rPr>
        <w:t>СТРОИТЕЛЬНЫХ</w:t>
      </w:r>
      <w:r>
        <w:t xml:space="preserve"> </w:t>
      </w:r>
      <w:r>
        <w:rPr>
          <w:rFonts w:hint="eastAsia"/>
        </w:rPr>
        <w:t>КОНСТРУКЦИЙ</w:t>
      </w:r>
      <w:r>
        <w:t xml:space="preserve"> </w:t>
      </w:r>
      <w:r>
        <w:rPr>
          <w:rFonts w:hint="eastAsia"/>
        </w:rPr>
        <w:t>ИЗ</w:t>
      </w:r>
      <w:r>
        <w:t xml:space="preserve"> </w:t>
      </w:r>
      <w:r>
        <w:rPr>
          <w:rFonts w:hint="eastAsia"/>
        </w:rPr>
        <w:t>СЛОЖНОСТРУКТУРНОГО</w:t>
      </w:r>
      <w:r>
        <w:t xml:space="preserve"> </w:t>
      </w:r>
      <w:r>
        <w:rPr>
          <w:rFonts w:hint="eastAsia"/>
        </w:rPr>
        <w:t>БЕТОНА</w:t>
      </w:r>
    </w:p>
    <w:p w14:paraId="4BFA9F07" w14:textId="77777777" w:rsidR="0051501D" w:rsidRDefault="0051501D" w:rsidP="0051501D"/>
    <w:p w14:paraId="68B3B644" w14:textId="77777777" w:rsidR="0051501D" w:rsidRDefault="0051501D" w:rsidP="0051501D">
      <w:r>
        <w:t xml:space="preserve">1.1. </w:t>
      </w:r>
      <w:r>
        <w:rPr>
          <w:rFonts w:hint="eastAsia"/>
        </w:rPr>
        <w:t>Проблемы</w:t>
      </w:r>
      <w:r>
        <w:t xml:space="preserve"> </w:t>
      </w:r>
      <w:r>
        <w:rPr>
          <w:rFonts w:hint="eastAsia"/>
        </w:rPr>
        <w:t>УЗ</w:t>
      </w:r>
      <w:r>
        <w:t xml:space="preserve"> </w:t>
      </w:r>
      <w:r>
        <w:rPr>
          <w:rFonts w:hint="eastAsia"/>
        </w:rPr>
        <w:t>контроля</w:t>
      </w:r>
      <w:r>
        <w:t xml:space="preserve"> </w:t>
      </w:r>
      <w:r>
        <w:rPr>
          <w:rFonts w:hint="eastAsia"/>
        </w:rPr>
        <w:t>крупногабаритных</w:t>
      </w:r>
      <w:r>
        <w:t xml:space="preserve"> </w:t>
      </w:r>
      <w:r>
        <w:rPr>
          <w:rFonts w:hint="eastAsia"/>
        </w:rPr>
        <w:t>СК</w:t>
      </w:r>
      <w:r>
        <w:t xml:space="preserve"> </w:t>
      </w:r>
      <w:r>
        <w:rPr>
          <w:rFonts w:hint="eastAsia"/>
        </w:rPr>
        <w:t>с</w:t>
      </w:r>
      <w:r>
        <w:t xml:space="preserve"> </w:t>
      </w:r>
      <w:r>
        <w:rPr>
          <w:rFonts w:hint="eastAsia"/>
        </w:rPr>
        <w:t>большим</w:t>
      </w:r>
      <w:r>
        <w:t xml:space="preserve"> </w:t>
      </w:r>
      <w:r>
        <w:rPr>
          <w:rFonts w:hint="eastAsia"/>
        </w:rPr>
        <w:t>интегральным</w:t>
      </w:r>
      <w:r>
        <w:t xml:space="preserve"> </w:t>
      </w:r>
      <w:r>
        <w:rPr>
          <w:rFonts w:hint="eastAsia"/>
        </w:rPr>
        <w:t>затуханием</w:t>
      </w:r>
      <w:r>
        <w:t xml:space="preserve"> </w:t>
      </w:r>
      <w:r>
        <w:rPr>
          <w:rFonts w:hint="eastAsia"/>
        </w:rPr>
        <w:t>сигналов</w:t>
      </w:r>
    </w:p>
    <w:p w14:paraId="51645007" w14:textId="77777777" w:rsidR="0051501D" w:rsidRDefault="0051501D" w:rsidP="0051501D"/>
    <w:p w14:paraId="105F0A04" w14:textId="77777777" w:rsidR="0051501D" w:rsidRDefault="0051501D" w:rsidP="0051501D">
      <w:r>
        <w:t xml:space="preserve">1.2. </w:t>
      </w:r>
      <w:r>
        <w:rPr>
          <w:rFonts w:hint="eastAsia"/>
        </w:rPr>
        <w:t>Проблемы</w:t>
      </w:r>
      <w:r>
        <w:t xml:space="preserve"> </w:t>
      </w:r>
      <w:r>
        <w:rPr>
          <w:rFonts w:hint="eastAsia"/>
        </w:rPr>
        <w:t>и</w:t>
      </w:r>
      <w:r>
        <w:t xml:space="preserve"> </w:t>
      </w:r>
      <w:r>
        <w:rPr>
          <w:rFonts w:hint="eastAsia"/>
        </w:rPr>
        <w:t>особенности</w:t>
      </w:r>
      <w:r>
        <w:t xml:space="preserve"> </w:t>
      </w:r>
      <w:r>
        <w:rPr>
          <w:rFonts w:hint="eastAsia"/>
        </w:rPr>
        <w:t>УЗ</w:t>
      </w:r>
      <w:r>
        <w:t xml:space="preserve"> </w:t>
      </w:r>
      <w:r>
        <w:rPr>
          <w:rFonts w:hint="eastAsia"/>
        </w:rPr>
        <w:t>низкочастотного</w:t>
      </w:r>
      <w:r>
        <w:t xml:space="preserve"> </w:t>
      </w:r>
      <w:r>
        <w:rPr>
          <w:rFonts w:hint="eastAsia"/>
        </w:rPr>
        <w:t>контроля</w:t>
      </w:r>
      <w:r>
        <w:t xml:space="preserve"> </w:t>
      </w:r>
      <w:r>
        <w:rPr>
          <w:rFonts w:hint="eastAsia"/>
        </w:rPr>
        <w:t>бетонных</w:t>
      </w:r>
      <w:r>
        <w:t xml:space="preserve"> </w:t>
      </w:r>
      <w:r>
        <w:rPr>
          <w:rFonts w:hint="eastAsia"/>
        </w:rPr>
        <w:t>изделий</w:t>
      </w:r>
      <w:r>
        <w:t xml:space="preserve">. </w:t>
      </w:r>
      <w:r>
        <w:rPr>
          <w:rFonts w:hint="eastAsia"/>
        </w:rPr>
        <w:t>Проблемы</w:t>
      </w:r>
      <w:r>
        <w:t xml:space="preserve"> </w:t>
      </w:r>
      <w:r>
        <w:rPr>
          <w:rFonts w:hint="eastAsia"/>
        </w:rPr>
        <w:t>использования</w:t>
      </w:r>
      <w:r>
        <w:t xml:space="preserve"> </w:t>
      </w:r>
      <w:r>
        <w:rPr>
          <w:rFonts w:hint="eastAsia"/>
        </w:rPr>
        <w:t>УЗ</w:t>
      </w:r>
      <w:r>
        <w:t xml:space="preserve"> </w:t>
      </w:r>
      <w:r>
        <w:rPr>
          <w:rFonts w:hint="eastAsia"/>
        </w:rPr>
        <w:t>НЧ</w:t>
      </w:r>
      <w:r>
        <w:t xml:space="preserve"> </w:t>
      </w:r>
      <w:r>
        <w:rPr>
          <w:rFonts w:hint="eastAsia"/>
        </w:rPr>
        <w:t>преобразователей</w:t>
      </w:r>
    </w:p>
    <w:p w14:paraId="290FFD64" w14:textId="77777777" w:rsidR="0051501D" w:rsidRDefault="0051501D" w:rsidP="0051501D"/>
    <w:p w14:paraId="6578B92C" w14:textId="77777777" w:rsidR="0051501D" w:rsidRDefault="0051501D" w:rsidP="0051501D">
      <w:r>
        <w:t xml:space="preserve">1.3. </w:t>
      </w:r>
      <w:r>
        <w:rPr>
          <w:rFonts w:hint="eastAsia"/>
        </w:rPr>
        <w:t>Проблемы</w:t>
      </w:r>
      <w:r>
        <w:t xml:space="preserve"> </w:t>
      </w:r>
      <w:r>
        <w:rPr>
          <w:rFonts w:hint="eastAsia"/>
        </w:rPr>
        <w:t>УЗ</w:t>
      </w:r>
      <w:r>
        <w:t xml:space="preserve"> </w:t>
      </w:r>
      <w:r>
        <w:rPr>
          <w:rFonts w:hint="eastAsia"/>
        </w:rPr>
        <w:t>НК</w:t>
      </w:r>
      <w:r>
        <w:t xml:space="preserve"> </w:t>
      </w:r>
      <w:r>
        <w:rPr>
          <w:rFonts w:hint="eastAsia"/>
        </w:rPr>
        <w:t>изделий</w:t>
      </w:r>
      <w:r>
        <w:t xml:space="preserve"> </w:t>
      </w:r>
      <w:r>
        <w:rPr>
          <w:rFonts w:hint="eastAsia"/>
        </w:rPr>
        <w:t>из</w:t>
      </w:r>
      <w:r>
        <w:t xml:space="preserve"> </w:t>
      </w:r>
      <w:r>
        <w:rPr>
          <w:rFonts w:hint="eastAsia"/>
        </w:rPr>
        <w:t>сложно</w:t>
      </w:r>
      <w:r>
        <w:t>-</w:t>
      </w:r>
      <w:r>
        <w:rPr>
          <w:rFonts w:hint="eastAsia"/>
        </w:rPr>
        <w:t>структурных</w:t>
      </w:r>
      <w:r>
        <w:t xml:space="preserve"> </w:t>
      </w:r>
      <w:r>
        <w:rPr>
          <w:rFonts w:hint="eastAsia"/>
        </w:rPr>
        <w:t>материалов</w:t>
      </w:r>
      <w:r>
        <w:t xml:space="preserve"> </w:t>
      </w:r>
      <w:r>
        <w:rPr>
          <w:rFonts w:hint="eastAsia"/>
        </w:rPr>
        <w:t>с</w:t>
      </w:r>
      <w:r>
        <w:t xml:space="preserve"> </w:t>
      </w:r>
      <w:r>
        <w:rPr>
          <w:rFonts w:hint="eastAsia"/>
        </w:rPr>
        <w:t>большим</w:t>
      </w:r>
      <w:r>
        <w:t xml:space="preserve"> </w:t>
      </w:r>
      <w:r>
        <w:rPr>
          <w:rFonts w:hint="eastAsia"/>
        </w:rPr>
        <w:t>уровнем</w:t>
      </w:r>
      <w:r>
        <w:t xml:space="preserve"> </w:t>
      </w:r>
      <w:r>
        <w:rPr>
          <w:rFonts w:hint="eastAsia"/>
        </w:rPr>
        <w:t>структурного</w:t>
      </w:r>
      <w:r>
        <w:t xml:space="preserve"> </w:t>
      </w:r>
      <w:r>
        <w:rPr>
          <w:rFonts w:hint="eastAsia"/>
        </w:rPr>
        <w:t>шума</w:t>
      </w:r>
    </w:p>
    <w:p w14:paraId="6364B0A3" w14:textId="77777777" w:rsidR="0051501D" w:rsidRDefault="0051501D" w:rsidP="0051501D"/>
    <w:p w14:paraId="28D94D62" w14:textId="77777777" w:rsidR="0051501D" w:rsidRDefault="0051501D" w:rsidP="0051501D">
      <w:r>
        <w:t xml:space="preserve">1.4. </w:t>
      </w:r>
      <w:r>
        <w:rPr>
          <w:rFonts w:hint="eastAsia"/>
        </w:rPr>
        <w:t>Проблема</w:t>
      </w:r>
      <w:r>
        <w:t xml:space="preserve"> </w:t>
      </w:r>
      <w:r>
        <w:rPr>
          <w:rFonts w:hint="eastAsia"/>
        </w:rPr>
        <w:t>точного</w:t>
      </w:r>
      <w:r>
        <w:t xml:space="preserve"> </w:t>
      </w:r>
      <w:r>
        <w:rPr>
          <w:rFonts w:hint="eastAsia"/>
        </w:rPr>
        <w:t>определения</w:t>
      </w:r>
      <w:r>
        <w:t xml:space="preserve"> </w:t>
      </w:r>
      <w:r>
        <w:rPr>
          <w:rFonts w:hint="eastAsia"/>
        </w:rPr>
        <w:t>скорости</w:t>
      </w:r>
      <w:r>
        <w:t xml:space="preserve"> </w:t>
      </w:r>
      <w:r>
        <w:rPr>
          <w:rFonts w:hint="eastAsia"/>
        </w:rPr>
        <w:t>ультразвука</w:t>
      </w:r>
      <w:r>
        <w:t xml:space="preserve"> </w:t>
      </w:r>
      <w:r>
        <w:rPr>
          <w:rFonts w:hint="eastAsia"/>
        </w:rPr>
        <w:t>в</w:t>
      </w:r>
      <w:r>
        <w:t xml:space="preserve"> </w:t>
      </w:r>
      <w:r>
        <w:rPr>
          <w:rFonts w:hint="eastAsia"/>
        </w:rPr>
        <w:t>бетоне</w:t>
      </w:r>
    </w:p>
    <w:p w14:paraId="337A7F38" w14:textId="77777777" w:rsidR="0051501D" w:rsidRDefault="0051501D" w:rsidP="0051501D"/>
    <w:p w14:paraId="7D6F6048" w14:textId="77777777" w:rsidR="0051501D" w:rsidRDefault="0051501D" w:rsidP="0051501D">
      <w:r>
        <w:t xml:space="preserve">1.5. </w:t>
      </w:r>
      <w:r>
        <w:rPr>
          <w:rFonts w:hint="eastAsia"/>
        </w:rPr>
        <w:t>Проблемы</w:t>
      </w:r>
      <w:r>
        <w:t xml:space="preserve"> </w:t>
      </w:r>
      <w:r>
        <w:rPr>
          <w:rFonts w:hint="eastAsia"/>
        </w:rPr>
        <w:t>и</w:t>
      </w:r>
      <w:r>
        <w:t xml:space="preserve"> </w:t>
      </w:r>
      <w:r>
        <w:rPr>
          <w:rFonts w:hint="eastAsia"/>
        </w:rPr>
        <w:t>особенности</w:t>
      </w:r>
      <w:r>
        <w:t xml:space="preserve"> </w:t>
      </w:r>
      <w:r>
        <w:rPr>
          <w:rFonts w:hint="eastAsia"/>
        </w:rPr>
        <w:t>УЗ</w:t>
      </w:r>
      <w:r>
        <w:t xml:space="preserve"> </w:t>
      </w:r>
      <w:r>
        <w:rPr>
          <w:rFonts w:hint="eastAsia"/>
        </w:rPr>
        <w:t>контроля</w:t>
      </w:r>
      <w:r>
        <w:t xml:space="preserve"> </w:t>
      </w:r>
      <w:r>
        <w:rPr>
          <w:rFonts w:hint="eastAsia"/>
        </w:rPr>
        <w:t>крупногабаритных</w:t>
      </w:r>
      <w:r>
        <w:t xml:space="preserve"> </w:t>
      </w:r>
      <w:r>
        <w:rPr>
          <w:rFonts w:hint="eastAsia"/>
        </w:rPr>
        <w:t>СК</w:t>
      </w:r>
      <w:r>
        <w:t xml:space="preserve"> </w:t>
      </w:r>
      <w:r>
        <w:rPr>
          <w:rFonts w:hint="eastAsia"/>
        </w:rPr>
        <w:t>из</w:t>
      </w:r>
      <w:r>
        <w:t xml:space="preserve"> </w:t>
      </w:r>
      <w:r>
        <w:rPr>
          <w:rFonts w:hint="eastAsia"/>
        </w:rPr>
        <w:t>сложно</w:t>
      </w:r>
      <w:r>
        <w:t>-</w:t>
      </w:r>
      <w:r>
        <w:rPr>
          <w:rFonts w:hint="eastAsia"/>
        </w:rPr>
        <w:t>структурного</w:t>
      </w:r>
      <w:r>
        <w:t xml:space="preserve"> </w:t>
      </w:r>
      <w:r>
        <w:rPr>
          <w:rFonts w:hint="eastAsia"/>
        </w:rPr>
        <w:t>бетона</w:t>
      </w:r>
      <w:r>
        <w:t xml:space="preserve"> </w:t>
      </w:r>
      <w:r>
        <w:rPr>
          <w:rFonts w:hint="eastAsia"/>
        </w:rPr>
        <w:t>с</w:t>
      </w:r>
      <w:r>
        <w:t xml:space="preserve"> </w:t>
      </w:r>
      <w:r>
        <w:rPr>
          <w:rFonts w:hint="eastAsia"/>
        </w:rPr>
        <w:t>нестандартной</w:t>
      </w:r>
      <w:r>
        <w:t xml:space="preserve"> </w:t>
      </w:r>
      <w:r>
        <w:rPr>
          <w:rFonts w:hint="eastAsia"/>
        </w:rPr>
        <w:t>конфигурацией</w:t>
      </w:r>
    </w:p>
    <w:p w14:paraId="34CD9B4D" w14:textId="77777777" w:rsidR="0051501D" w:rsidRDefault="0051501D" w:rsidP="0051501D"/>
    <w:p w14:paraId="4ECB973D" w14:textId="77777777" w:rsidR="0051501D" w:rsidRDefault="0051501D" w:rsidP="0051501D">
      <w:r>
        <w:t xml:space="preserve">1.6. </w:t>
      </w:r>
      <w:r>
        <w:rPr>
          <w:rFonts w:hint="eastAsia"/>
        </w:rPr>
        <w:t>Выводы</w:t>
      </w:r>
      <w:r>
        <w:t xml:space="preserve"> </w:t>
      </w:r>
      <w:r>
        <w:rPr>
          <w:rFonts w:hint="eastAsia"/>
        </w:rPr>
        <w:t>по</w:t>
      </w:r>
      <w:r>
        <w:t xml:space="preserve"> </w:t>
      </w:r>
      <w:r>
        <w:rPr>
          <w:rFonts w:hint="eastAsia"/>
        </w:rPr>
        <w:t>разделу</w:t>
      </w:r>
    </w:p>
    <w:p w14:paraId="7375D6D3" w14:textId="77777777" w:rsidR="0051501D" w:rsidRDefault="0051501D" w:rsidP="0051501D"/>
    <w:p w14:paraId="0ABF4A6D" w14:textId="77777777" w:rsidR="0051501D" w:rsidRDefault="0051501D" w:rsidP="0051501D">
      <w:r>
        <w:lastRenderedPageBreak/>
        <w:t xml:space="preserve">2. </w:t>
      </w:r>
      <w:r>
        <w:rPr>
          <w:rFonts w:hint="eastAsia"/>
        </w:rPr>
        <w:t>МЕТОДЫ</w:t>
      </w:r>
      <w:r>
        <w:t xml:space="preserve"> </w:t>
      </w:r>
      <w:r>
        <w:rPr>
          <w:rFonts w:hint="eastAsia"/>
        </w:rPr>
        <w:t>ПОВЫШЕНИЯ</w:t>
      </w:r>
      <w:r>
        <w:t xml:space="preserve"> </w:t>
      </w:r>
      <w:r>
        <w:rPr>
          <w:rFonts w:hint="eastAsia"/>
        </w:rPr>
        <w:t>ЧУВСТВИТЕЛЬНОСТИ</w:t>
      </w:r>
      <w:r>
        <w:t xml:space="preserve"> </w:t>
      </w:r>
      <w:r>
        <w:rPr>
          <w:rFonts w:hint="eastAsia"/>
        </w:rPr>
        <w:t>ПРИ</w:t>
      </w:r>
      <w:r>
        <w:t xml:space="preserve"> </w:t>
      </w:r>
      <w:r>
        <w:rPr>
          <w:rFonts w:hint="eastAsia"/>
        </w:rPr>
        <w:t>УЛЬТРАЗВУКОВОМ</w:t>
      </w:r>
      <w:r>
        <w:t xml:space="preserve"> </w:t>
      </w:r>
      <w:r>
        <w:rPr>
          <w:rFonts w:hint="eastAsia"/>
        </w:rPr>
        <w:t>КОНТРОЛЕ</w:t>
      </w:r>
      <w:r>
        <w:t xml:space="preserve"> </w:t>
      </w:r>
      <w:r>
        <w:rPr>
          <w:rFonts w:hint="eastAsia"/>
        </w:rPr>
        <w:t>КРУПНОГАБАРИТНЫХ</w:t>
      </w:r>
      <w:r>
        <w:t xml:space="preserve"> </w:t>
      </w:r>
      <w:r>
        <w:rPr>
          <w:rFonts w:hint="eastAsia"/>
        </w:rPr>
        <w:t>ИЗДЕЛИЙ</w:t>
      </w:r>
      <w:r>
        <w:t xml:space="preserve"> </w:t>
      </w:r>
      <w:r>
        <w:rPr>
          <w:rFonts w:hint="eastAsia"/>
        </w:rPr>
        <w:t>ИЗ</w:t>
      </w:r>
      <w:r>
        <w:t xml:space="preserve"> </w:t>
      </w:r>
      <w:r>
        <w:rPr>
          <w:rFonts w:hint="eastAsia"/>
        </w:rPr>
        <w:t>СЛОЖНОСТРУКТУРНОГО</w:t>
      </w:r>
      <w:r>
        <w:t xml:space="preserve"> </w:t>
      </w:r>
      <w:r>
        <w:rPr>
          <w:rFonts w:hint="eastAsia"/>
        </w:rPr>
        <w:t>БЕТОНА</w:t>
      </w:r>
    </w:p>
    <w:p w14:paraId="6796EF1E" w14:textId="77777777" w:rsidR="0051501D" w:rsidRDefault="0051501D" w:rsidP="0051501D"/>
    <w:p w14:paraId="24604298" w14:textId="77777777" w:rsidR="0051501D" w:rsidRDefault="0051501D" w:rsidP="0051501D">
      <w:r>
        <w:t xml:space="preserve">2.1. </w:t>
      </w:r>
      <w:r>
        <w:rPr>
          <w:rFonts w:hint="eastAsia"/>
        </w:rPr>
        <w:t>Использование</w:t>
      </w:r>
      <w:r>
        <w:t xml:space="preserve"> </w:t>
      </w:r>
      <w:r>
        <w:rPr>
          <w:rFonts w:hint="eastAsia"/>
        </w:rPr>
        <w:t>радиотехнических</w:t>
      </w:r>
      <w:r>
        <w:t xml:space="preserve"> </w:t>
      </w:r>
      <w:r>
        <w:rPr>
          <w:rFonts w:hint="eastAsia"/>
        </w:rPr>
        <w:t>методов</w:t>
      </w:r>
      <w:r>
        <w:t xml:space="preserve"> </w:t>
      </w:r>
      <w:r>
        <w:rPr>
          <w:rFonts w:hint="eastAsia"/>
        </w:rPr>
        <w:t>обработки</w:t>
      </w:r>
      <w:r>
        <w:t xml:space="preserve"> </w:t>
      </w:r>
      <w:r>
        <w:rPr>
          <w:rFonts w:hint="eastAsia"/>
        </w:rPr>
        <w:t>сигналов</w:t>
      </w:r>
      <w:r>
        <w:t xml:space="preserve"> </w:t>
      </w:r>
      <w:r>
        <w:rPr>
          <w:rFonts w:hint="eastAsia"/>
        </w:rPr>
        <w:t>для</w:t>
      </w:r>
      <w:r>
        <w:t xml:space="preserve"> </w:t>
      </w:r>
      <w:r>
        <w:rPr>
          <w:rFonts w:hint="eastAsia"/>
        </w:rPr>
        <w:t>повышения</w:t>
      </w:r>
      <w:r>
        <w:t xml:space="preserve"> </w:t>
      </w:r>
      <w:r>
        <w:rPr>
          <w:rFonts w:hint="eastAsia"/>
        </w:rPr>
        <w:t>чувствительности</w:t>
      </w:r>
      <w:r>
        <w:t xml:space="preserve"> </w:t>
      </w:r>
      <w:r>
        <w:rPr>
          <w:rFonts w:hint="eastAsia"/>
        </w:rPr>
        <w:t>при</w:t>
      </w:r>
      <w:r>
        <w:t xml:space="preserve"> </w:t>
      </w:r>
      <w:r>
        <w:rPr>
          <w:rFonts w:hint="eastAsia"/>
        </w:rPr>
        <w:t>УЗ</w:t>
      </w:r>
      <w:r>
        <w:t xml:space="preserve"> </w:t>
      </w:r>
      <w:r>
        <w:rPr>
          <w:rFonts w:hint="eastAsia"/>
        </w:rPr>
        <w:t>НК</w:t>
      </w:r>
      <w:r>
        <w:t xml:space="preserve"> </w:t>
      </w:r>
      <w:r>
        <w:rPr>
          <w:rFonts w:hint="eastAsia"/>
        </w:rPr>
        <w:t>изделий</w:t>
      </w:r>
      <w:r>
        <w:t xml:space="preserve"> </w:t>
      </w:r>
      <w:r>
        <w:rPr>
          <w:rFonts w:hint="eastAsia"/>
        </w:rPr>
        <w:t>с</w:t>
      </w:r>
      <w:r>
        <w:t xml:space="preserve"> </w:t>
      </w:r>
      <w:r>
        <w:rPr>
          <w:rFonts w:hint="eastAsia"/>
        </w:rPr>
        <w:t>высоким</w:t>
      </w:r>
      <w:r>
        <w:t xml:space="preserve"> </w:t>
      </w:r>
      <w:r>
        <w:rPr>
          <w:rFonts w:hint="eastAsia"/>
        </w:rPr>
        <w:t>уровнем</w:t>
      </w:r>
      <w:r>
        <w:t xml:space="preserve"> </w:t>
      </w:r>
      <w:r>
        <w:rPr>
          <w:rFonts w:hint="eastAsia"/>
        </w:rPr>
        <w:t>белого</w:t>
      </w:r>
      <w:r>
        <w:t xml:space="preserve"> </w:t>
      </w:r>
      <w:r>
        <w:rPr>
          <w:rFonts w:hint="eastAsia"/>
        </w:rPr>
        <w:t>шума</w:t>
      </w:r>
    </w:p>
    <w:p w14:paraId="1BE77BE4" w14:textId="77777777" w:rsidR="0051501D" w:rsidRDefault="0051501D" w:rsidP="0051501D"/>
    <w:p w14:paraId="1A8895EC" w14:textId="77777777" w:rsidR="0051501D" w:rsidRDefault="0051501D" w:rsidP="0051501D">
      <w:r>
        <w:t xml:space="preserve">2.1.1. </w:t>
      </w:r>
      <w:r>
        <w:rPr>
          <w:rFonts w:hint="eastAsia"/>
        </w:rPr>
        <w:t>Использование</w:t>
      </w:r>
      <w:r>
        <w:t xml:space="preserve"> </w:t>
      </w:r>
      <w:r>
        <w:rPr>
          <w:rFonts w:hint="eastAsia"/>
        </w:rPr>
        <w:t>накопления</w:t>
      </w:r>
      <w:r>
        <w:t xml:space="preserve"> </w:t>
      </w:r>
      <w:r>
        <w:rPr>
          <w:rFonts w:hint="eastAsia"/>
        </w:rPr>
        <w:t>УЗ</w:t>
      </w:r>
      <w:r>
        <w:t xml:space="preserve"> </w:t>
      </w:r>
      <w:r>
        <w:rPr>
          <w:rFonts w:hint="eastAsia"/>
        </w:rPr>
        <w:t>периодически</w:t>
      </w:r>
      <w:r>
        <w:t xml:space="preserve"> </w:t>
      </w:r>
      <w:r>
        <w:rPr>
          <w:rFonts w:hint="eastAsia"/>
        </w:rPr>
        <w:t>следующих</w:t>
      </w:r>
      <w:r>
        <w:t xml:space="preserve"> </w:t>
      </w:r>
      <w:r>
        <w:rPr>
          <w:rFonts w:hint="eastAsia"/>
        </w:rPr>
        <w:t>сигналов</w:t>
      </w:r>
      <w:r>
        <w:t xml:space="preserve"> </w:t>
      </w:r>
      <w:r>
        <w:rPr>
          <w:rFonts w:hint="eastAsia"/>
        </w:rPr>
        <w:t>для</w:t>
      </w:r>
      <w:r>
        <w:t xml:space="preserve"> </w:t>
      </w:r>
      <w:r>
        <w:rPr>
          <w:rFonts w:hint="eastAsia"/>
        </w:rPr>
        <w:t>повышения</w:t>
      </w:r>
      <w:r>
        <w:t xml:space="preserve"> </w:t>
      </w:r>
      <w:r>
        <w:rPr>
          <w:rFonts w:hint="eastAsia"/>
        </w:rPr>
        <w:t>отношения</w:t>
      </w:r>
      <w:r>
        <w:t xml:space="preserve"> </w:t>
      </w:r>
      <w:r>
        <w:rPr>
          <w:rFonts w:hint="eastAsia"/>
        </w:rPr>
        <w:t>сигнал</w:t>
      </w:r>
      <w:r>
        <w:t>/</w:t>
      </w:r>
      <w:r>
        <w:rPr>
          <w:rFonts w:hint="eastAsia"/>
        </w:rPr>
        <w:t>белый</w:t>
      </w:r>
      <w:r>
        <w:t xml:space="preserve"> </w:t>
      </w:r>
      <w:r>
        <w:rPr>
          <w:rFonts w:hint="eastAsia"/>
        </w:rPr>
        <w:t>шум</w:t>
      </w:r>
    </w:p>
    <w:p w14:paraId="04EC4C24" w14:textId="77777777" w:rsidR="0051501D" w:rsidRDefault="0051501D" w:rsidP="0051501D"/>
    <w:p w14:paraId="7831A68A" w14:textId="77777777" w:rsidR="0051501D" w:rsidRDefault="0051501D" w:rsidP="0051501D">
      <w:r>
        <w:t xml:space="preserve">2.1.2. </w:t>
      </w:r>
      <w:r>
        <w:rPr>
          <w:rFonts w:hint="eastAsia"/>
        </w:rPr>
        <w:t>Использование</w:t>
      </w:r>
      <w:r>
        <w:t xml:space="preserve"> </w:t>
      </w:r>
      <w:r>
        <w:rPr>
          <w:rFonts w:hint="eastAsia"/>
        </w:rPr>
        <w:t>УЗ</w:t>
      </w:r>
      <w:r>
        <w:t xml:space="preserve"> </w:t>
      </w:r>
      <w:r>
        <w:rPr>
          <w:rFonts w:hint="eastAsia"/>
        </w:rPr>
        <w:t>сложно</w:t>
      </w:r>
      <w:r>
        <w:t>-</w:t>
      </w:r>
      <w:r>
        <w:rPr>
          <w:rFonts w:hint="eastAsia"/>
        </w:rPr>
        <w:t>модулированных</w:t>
      </w:r>
      <w:r>
        <w:t xml:space="preserve"> </w:t>
      </w:r>
      <w:r>
        <w:rPr>
          <w:rFonts w:hint="eastAsia"/>
        </w:rPr>
        <w:t>сигналов</w:t>
      </w:r>
      <w:r>
        <w:t xml:space="preserve"> </w:t>
      </w:r>
      <w:r>
        <w:rPr>
          <w:rFonts w:hint="eastAsia"/>
        </w:rPr>
        <w:t>для</w:t>
      </w:r>
      <w:r>
        <w:t xml:space="preserve"> </w:t>
      </w:r>
      <w:r>
        <w:rPr>
          <w:rFonts w:hint="eastAsia"/>
        </w:rPr>
        <w:t>повышения</w:t>
      </w:r>
      <w:r>
        <w:t xml:space="preserve"> </w:t>
      </w:r>
      <w:r>
        <w:rPr>
          <w:rFonts w:hint="eastAsia"/>
        </w:rPr>
        <w:t>отношения</w:t>
      </w:r>
      <w:r>
        <w:t xml:space="preserve"> </w:t>
      </w:r>
      <w:r>
        <w:rPr>
          <w:rFonts w:hint="eastAsia"/>
        </w:rPr>
        <w:t>сигнал</w:t>
      </w:r>
      <w:r>
        <w:t>/</w:t>
      </w:r>
      <w:r>
        <w:rPr>
          <w:rFonts w:hint="eastAsia"/>
        </w:rPr>
        <w:t>белый</w:t>
      </w:r>
      <w:r>
        <w:t xml:space="preserve"> </w:t>
      </w:r>
      <w:r>
        <w:rPr>
          <w:rFonts w:hint="eastAsia"/>
        </w:rPr>
        <w:t>шум</w:t>
      </w:r>
      <w:r>
        <w:t xml:space="preserve"> </w:t>
      </w:r>
      <w:r>
        <w:rPr>
          <w:rFonts w:hint="eastAsia"/>
        </w:rPr>
        <w:t>при</w:t>
      </w:r>
      <w:r>
        <w:t xml:space="preserve"> </w:t>
      </w:r>
      <w:r>
        <w:rPr>
          <w:rFonts w:hint="eastAsia"/>
        </w:rPr>
        <w:t>контроле</w:t>
      </w:r>
      <w:r>
        <w:t xml:space="preserve"> </w:t>
      </w:r>
      <w:r>
        <w:rPr>
          <w:rFonts w:hint="eastAsia"/>
        </w:rPr>
        <w:t>изделий</w:t>
      </w:r>
      <w:r>
        <w:t xml:space="preserve"> </w:t>
      </w:r>
      <w:r>
        <w:rPr>
          <w:rFonts w:hint="eastAsia"/>
        </w:rPr>
        <w:t>с</w:t>
      </w:r>
      <w:r>
        <w:t xml:space="preserve"> </w:t>
      </w:r>
      <w:r>
        <w:rPr>
          <w:rFonts w:hint="eastAsia"/>
        </w:rPr>
        <w:t>большим</w:t>
      </w:r>
      <w:r>
        <w:t xml:space="preserve"> </w:t>
      </w:r>
      <w:r>
        <w:rPr>
          <w:rFonts w:hint="eastAsia"/>
        </w:rPr>
        <w:t>затуханием</w:t>
      </w:r>
      <w:r>
        <w:t xml:space="preserve"> </w:t>
      </w:r>
      <w:r>
        <w:rPr>
          <w:rFonts w:hint="eastAsia"/>
        </w:rPr>
        <w:t>ультразвука</w:t>
      </w:r>
    </w:p>
    <w:p w14:paraId="23CEF572" w14:textId="77777777" w:rsidR="0051501D" w:rsidRDefault="0051501D" w:rsidP="0051501D"/>
    <w:p w14:paraId="55AACCE3" w14:textId="77777777" w:rsidR="0051501D" w:rsidRDefault="0051501D" w:rsidP="0051501D">
      <w:r>
        <w:t xml:space="preserve">2.2. </w:t>
      </w:r>
      <w:r>
        <w:rPr>
          <w:rFonts w:hint="eastAsia"/>
        </w:rPr>
        <w:t>Проблема</w:t>
      </w:r>
      <w:r>
        <w:t xml:space="preserve"> </w:t>
      </w:r>
      <w:r>
        <w:rPr>
          <w:rFonts w:hint="eastAsia"/>
        </w:rPr>
        <w:t>УЗ</w:t>
      </w:r>
      <w:r>
        <w:t xml:space="preserve"> </w:t>
      </w:r>
      <w:r>
        <w:rPr>
          <w:rFonts w:hint="eastAsia"/>
        </w:rPr>
        <w:t>контроля</w:t>
      </w:r>
      <w:r>
        <w:t xml:space="preserve"> </w:t>
      </w:r>
      <w:r>
        <w:rPr>
          <w:rFonts w:hint="eastAsia"/>
        </w:rPr>
        <w:t>строительных</w:t>
      </w:r>
      <w:r>
        <w:t xml:space="preserve"> </w:t>
      </w:r>
      <w:r>
        <w:rPr>
          <w:rFonts w:hint="eastAsia"/>
        </w:rPr>
        <w:t>конструкций</w:t>
      </w:r>
      <w:r>
        <w:t xml:space="preserve"> </w:t>
      </w:r>
      <w:r>
        <w:rPr>
          <w:rFonts w:hint="eastAsia"/>
        </w:rPr>
        <w:t>из</w:t>
      </w:r>
      <w:r>
        <w:t xml:space="preserve"> </w:t>
      </w:r>
      <w:r>
        <w:rPr>
          <w:rFonts w:hint="eastAsia"/>
        </w:rPr>
        <w:t>бетона</w:t>
      </w:r>
      <w:r>
        <w:t xml:space="preserve"> </w:t>
      </w:r>
      <w:r>
        <w:rPr>
          <w:rFonts w:hint="eastAsia"/>
        </w:rPr>
        <w:t>с</w:t>
      </w:r>
      <w:r>
        <w:t xml:space="preserve"> </w:t>
      </w:r>
      <w:r>
        <w:rPr>
          <w:rFonts w:hint="eastAsia"/>
        </w:rPr>
        <w:t>высоким</w:t>
      </w:r>
      <w:r>
        <w:t xml:space="preserve"> </w:t>
      </w:r>
      <w:r>
        <w:rPr>
          <w:rFonts w:hint="eastAsia"/>
        </w:rPr>
        <w:t>уровнем</w:t>
      </w:r>
      <w:r>
        <w:t xml:space="preserve"> </w:t>
      </w:r>
      <w:r>
        <w:rPr>
          <w:rFonts w:hint="eastAsia"/>
        </w:rPr>
        <w:t>структурного</w:t>
      </w:r>
      <w:r>
        <w:t xml:space="preserve"> </w:t>
      </w:r>
      <w:r>
        <w:rPr>
          <w:rFonts w:hint="eastAsia"/>
        </w:rPr>
        <w:t>шума</w:t>
      </w:r>
    </w:p>
    <w:p w14:paraId="1482FC54" w14:textId="77777777" w:rsidR="0051501D" w:rsidRDefault="0051501D" w:rsidP="0051501D"/>
    <w:p w14:paraId="0016F085" w14:textId="77777777" w:rsidR="0051501D" w:rsidRDefault="0051501D" w:rsidP="0051501D">
      <w:r>
        <w:t xml:space="preserve">2.2.1. </w:t>
      </w:r>
      <w:r>
        <w:rPr>
          <w:rFonts w:hint="eastAsia"/>
        </w:rPr>
        <w:t>Анализ</w:t>
      </w:r>
      <w:r>
        <w:t xml:space="preserve"> </w:t>
      </w:r>
      <w:r>
        <w:rPr>
          <w:rFonts w:hint="eastAsia"/>
        </w:rPr>
        <w:t>методов</w:t>
      </w:r>
      <w:r>
        <w:t xml:space="preserve"> </w:t>
      </w:r>
      <w:r>
        <w:rPr>
          <w:rFonts w:hint="eastAsia"/>
        </w:rPr>
        <w:t>повышения</w:t>
      </w:r>
      <w:r>
        <w:t xml:space="preserve"> </w:t>
      </w:r>
      <w:r>
        <w:rPr>
          <w:rFonts w:hint="eastAsia"/>
        </w:rPr>
        <w:t>чувствительности</w:t>
      </w:r>
      <w:r>
        <w:t xml:space="preserve"> </w:t>
      </w:r>
      <w:r>
        <w:rPr>
          <w:rFonts w:hint="eastAsia"/>
        </w:rPr>
        <w:t>при</w:t>
      </w:r>
      <w:r>
        <w:t xml:space="preserve"> </w:t>
      </w:r>
      <w:r>
        <w:rPr>
          <w:rFonts w:hint="eastAsia"/>
        </w:rPr>
        <w:t>УЗ</w:t>
      </w:r>
      <w:r>
        <w:t xml:space="preserve"> </w:t>
      </w:r>
      <w:r>
        <w:rPr>
          <w:rFonts w:hint="eastAsia"/>
        </w:rPr>
        <w:t>контроле</w:t>
      </w:r>
      <w:r>
        <w:t xml:space="preserve"> </w:t>
      </w:r>
      <w:r>
        <w:rPr>
          <w:rFonts w:hint="eastAsia"/>
        </w:rPr>
        <w:t>изделий</w:t>
      </w:r>
      <w:r>
        <w:t xml:space="preserve"> </w:t>
      </w:r>
      <w:r>
        <w:rPr>
          <w:rFonts w:hint="eastAsia"/>
        </w:rPr>
        <w:t>с</w:t>
      </w:r>
      <w:r>
        <w:t xml:space="preserve"> </w:t>
      </w:r>
      <w:r>
        <w:rPr>
          <w:rFonts w:hint="eastAsia"/>
        </w:rPr>
        <w:t>большим</w:t>
      </w:r>
      <w:r>
        <w:t xml:space="preserve"> </w:t>
      </w:r>
      <w:r>
        <w:rPr>
          <w:rFonts w:hint="eastAsia"/>
        </w:rPr>
        <w:t>уровнем</w:t>
      </w:r>
      <w:r>
        <w:t xml:space="preserve"> </w:t>
      </w:r>
      <w:r>
        <w:rPr>
          <w:rFonts w:hint="eastAsia"/>
        </w:rPr>
        <w:t>структурного</w:t>
      </w:r>
      <w:r>
        <w:t xml:space="preserve"> </w:t>
      </w:r>
      <w:r>
        <w:rPr>
          <w:rFonts w:hint="eastAsia"/>
        </w:rPr>
        <w:t>шума</w:t>
      </w:r>
    </w:p>
    <w:p w14:paraId="0B15D52B" w14:textId="77777777" w:rsidR="0051501D" w:rsidRDefault="0051501D" w:rsidP="0051501D"/>
    <w:p w14:paraId="5F9F8499" w14:textId="77777777" w:rsidR="0051501D" w:rsidRDefault="0051501D" w:rsidP="0051501D">
      <w:r>
        <w:t xml:space="preserve">2.2.2. </w:t>
      </w:r>
      <w:r>
        <w:rPr>
          <w:rFonts w:hint="eastAsia"/>
        </w:rPr>
        <w:t>Понятие</w:t>
      </w:r>
      <w:r>
        <w:t xml:space="preserve"> </w:t>
      </w:r>
      <w:r>
        <w:rPr>
          <w:rFonts w:hint="eastAsia"/>
        </w:rPr>
        <w:t>о</w:t>
      </w:r>
      <w:r>
        <w:t xml:space="preserve"> </w:t>
      </w:r>
      <w:r>
        <w:rPr>
          <w:rFonts w:hint="eastAsia"/>
        </w:rPr>
        <w:t>пространственно</w:t>
      </w:r>
      <w:r>
        <w:t>-</w:t>
      </w:r>
      <w:r>
        <w:rPr>
          <w:rFonts w:hint="eastAsia"/>
        </w:rPr>
        <w:t>временной</w:t>
      </w:r>
      <w:r>
        <w:t xml:space="preserve"> </w:t>
      </w:r>
      <w:r>
        <w:rPr>
          <w:rFonts w:hint="eastAsia"/>
        </w:rPr>
        <w:t>обработке</w:t>
      </w:r>
      <w:r>
        <w:t xml:space="preserve"> </w:t>
      </w:r>
      <w:r>
        <w:rPr>
          <w:rFonts w:hint="eastAsia"/>
        </w:rPr>
        <w:t>сигналов</w:t>
      </w:r>
    </w:p>
    <w:p w14:paraId="05AECF00" w14:textId="77777777" w:rsidR="0051501D" w:rsidRDefault="0051501D" w:rsidP="0051501D"/>
    <w:p w14:paraId="1E47E61A" w14:textId="77777777" w:rsidR="0051501D" w:rsidRDefault="0051501D" w:rsidP="0051501D">
      <w:r>
        <w:t xml:space="preserve">2.3. </w:t>
      </w:r>
      <w:r>
        <w:rPr>
          <w:rFonts w:hint="eastAsia"/>
        </w:rPr>
        <w:t>Выводы</w:t>
      </w:r>
      <w:r>
        <w:t xml:space="preserve"> </w:t>
      </w:r>
      <w:r>
        <w:rPr>
          <w:rFonts w:hint="eastAsia"/>
        </w:rPr>
        <w:t>по</w:t>
      </w:r>
      <w:r>
        <w:t xml:space="preserve"> </w:t>
      </w:r>
      <w:r>
        <w:rPr>
          <w:rFonts w:hint="eastAsia"/>
        </w:rPr>
        <w:t>разделу</w:t>
      </w:r>
    </w:p>
    <w:p w14:paraId="475348A3" w14:textId="77777777" w:rsidR="0051501D" w:rsidRDefault="0051501D" w:rsidP="0051501D"/>
    <w:p w14:paraId="61168335" w14:textId="77777777" w:rsidR="0051501D" w:rsidRDefault="0051501D" w:rsidP="0051501D">
      <w:r>
        <w:t xml:space="preserve">3. </w:t>
      </w:r>
      <w:r>
        <w:rPr>
          <w:rFonts w:hint="eastAsia"/>
        </w:rPr>
        <w:t>ОБЗОР</w:t>
      </w:r>
      <w:r>
        <w:t xml:space="preserve"> </w:t>
      </w:r>
      <w:r>
        <w:rPr>
          <w:rFonts w:hint="eastAsia"/>
        </w:rPr>
        <w:t>СУЩЕСТВУЮЩИХ</w:t>
      </w:r>
      <w:r>
        <w:t xml:space="preserve"> </w:t>
      </w:r>
      <w:r>
        <w:rPr>
          <w:rFonts w:hint="eastAsia"/>
        </w:rPr>
        <w:t>СХЕМ</w:t>
      </w:r>
      <w:r>
        <w:t xml:space="preserve"> </w:t>
      </w:r>
      <w:r>
        <w:rPr>
          <w:rFonts w:hint="eastAsia"/>
        </w:rPr>
        <w:t>УЗ</w:t>
      </w:r>
      <w:r>
        <w:t xml:space="preserve"> </w:t>
      </w:r>
      <w:r>
        <w:rPr>
          <w:rFonts w:hint="eastAsia"/>
        </w:rPr>
        <w:t>ТОМОГРАФИИ</w:t>
      </w:r>
      <w:r>
        <w:t xml:space="preserve"> </w:t>
      </w:r>
      <w:r>
        <w:rPr>
          <w:rFonts w:hint="eastAsia"/>
        </w:rPr>
        <w:t>ИЗДЕЛИЙ</w:t>
      </w:r>
      <w:r>
        <w:t xml:space="preserve"> </w:t>
      </w:r>
      <w:r>
        <w:rPr>
          <w:rFonts w:hint="eastAsia"/>
        </w:rPr>
        <w:t>ИЗ</w:t>
      </w:r>
      <w:r>
        <w:t xml:space="preserve"> </w:t>
      </w:r>
      <w:r>
        <w:rPr>
          <w:rFonts w:hint="eastAsia"/>
        </w:rPr>
        <w:t>СЛОЖНОСТРУКТУРНЫХ</w:t>
      </w:r>
      <w:r>
        <w:t xml:space="preserve"> </w:t>
      </w:r>
      <w:r>
        <w:rPr>
          <w:rFonts w:hint="eastAsia"/>
        </w:rPr>
        <w:t>МАТЕРИАЛОВ</w:t>
      </w:r>
    </w:p>
    <w:p w14:paraId="37B47AF8" w14:textId="77777777" w:rsidR="0051501D" w:rsidRDefault="0051501D" w:rsidP="0051501D"/>
    <w:p w14:paraId="21DE5975" w14:textId="77777777" w:rsidR="0051501D" w:rsidRDefault="0051501D" w:rsidP="0051501D">
      <w:r>
        <w:t xml:space="preserve">3.1. </w:t>
      </w:r>
      <w:r>
        <w:rPr>
          <w:rFonts w:hint="eastAsia"/>
        </w:rPr>
        <w:t>Различные</w:t>
      </w:r>
      <w:r>
        <w:t xml:space="preserve"> </w:t>
      </w:r>
      <w:r>
        <w:rPr>
          <w:rFonts w:hint="eastAsia"/>
        </w:rPr>
        <w:t>варианты</w:t>
      </w:r>
      <w:r>
        <w:t xml:space="preserve"> </w:t>
      </w:r>
      <w:r>
        <w:rPr>
          <w:rFonts w:hint="eastAsia"/>
        </w:rPr>
        <w:t>построения</w:t>
      </w:r>
      <w:r>
        <w:t xml:space="preserve"> </w:t>
      </w:r>
      <w:r>
        <w:rPr>
          <w:rFonts w:hint="eastAsia"/>
        </w:rPr>
        <w:t>УЗ</w:t>
      </w:r>
      <w:r>
        <w:t xml:space="preserve"> </w:t>
      </w:r>
      <w:r>
        <w:rPr>
          <w:rFonts w:hint="eastAsia"/>
        </w:rPr>
        <w:t>фазированных</w:t>
      </w:r>
      <w:r>
        <w:t xml:space="preserve"> </w:t>
      </w:r>
      <w:r>
        <w:rPr>
          <w:rFonts w:hint="eastAsia"/>
        </w:rPr>
        <w:t>антенных</w:t>
      </w:r>
      <w:r>
        <w:t xml:space="preserve"> </w:t>
      </w:r>
      <w:r>
        <w:rPr>
          <w:rFonts w:hint="eastAsia"/>
        </w:rPr>
        <w:t>решеток</w:t>
      </w:r>
    </w:p>
    <w:p w14:paraId="6A1A9D6A" w14:textId="77777777" w:rsidR="0051501D" w:rsidRDefault="0051501D" w:rsidP="0051501D"/>
    <w:p w14:paraId="1A15E964" w14:textId="77777777" w:rsidR="0051501D" w:rsidRDefault="0051501D" w:rsidP="0051501D">
      <w:r>
        <w:t>3.2.</w:t>
      </w:r>
      <w:r>
        <w:rPr>
          <w:rFonts w:hint="eastAsia"/>
        </w:rPr>
        <w:t>Примеры</w:t>
      </w:r>
      <w:r>
        <w:t xml:space="preserve"> </w:t>
      </w:r>
      <w:r>
        <w:rPr>
          <w:rFonts w:hint="eastAsia"/>
        </w:rPr>
        <w:t>УЗ</w:t>
      </w:r>
      <w:r>
        <w:t xml:space="preserve"> </w:t>
      </w:r>
      <w:r>
        <w:rPr>
          <w:rFonts w:hint="eastAsia"/>
        </w:rPr>
        <w:t>антенных</w:t>
      </w:r>
      <w:r>
        <w:t xml:space="preserve"> </w:t>
      </w:r>
      <w:r>
        <w:rPr>
          <w:rFonts w:hint="eastAsia"/>
        </w:rPr>
        <w:t>решеток</w:t>
      </w:r>
      <w:r>
        <w:t xml:space="preserve">, </w:t>
      </w:r>
      <w:r>
        <w:rPr>
          <w:rFonts w:hint="eastAsia"/>
        </w:rPr>
        <w:t>используемых</w:t>
      </w:r>
      <w:r>
        <w:t xml:space="preserve"> </w:t>
      </w:r>
      <w:r>
        <w:rPr>
          <w:rFonts w:hint="eastAsia"/>
        </w:rPr>
        <w:t>при</w:t>
      </w:r>
      <w:r>
        <w:t xml:space="preserve"> </w:t>
      </w:r>
      <w:r>
        <w:rPr>
          <w:rFonts w:hint="eastAsia"/>
        </w:rPr>
        <w:t>УЗ</w:t>
      </w:r>
      <w:r>
        <w:t xml:space="preserve"> </w:t>
      </w:r>
      <w:r>
        <w:rPr>
          <w:rFonts w:hint="eastAsia"/>
        </w:rPr>
        <w:t>низкочастотном</w:t>
      </w:r>
      <w:r>
        <w:t xml:space="preserve"> </w:t>
      </w:r>
      <w:r>
        <w:rPr>
          <w:rFonts w:hint="eastAsia"/>
        </w:rPr>
        <w:t>контроле</w:t>
      </w:r>
      <w:r>
        <w:t xml:space="preserve"> </w:t>
      </w:r>
      <w:r>
        <w:rPr>
          <w:rFonts w:hint="eastAsia"/>
        </w:rPr>
        <w:t>изделий</w:t>
      </w:r>
      <w:r>
        <w:t xml:space="preserve"> </w:t>
      </w:r>
      <w:r>
        <w:rPr>
          <w:rFonts w:hint="eastAsia"/>
        </w:rPr>
        <w:t>из</w:t>
      </w:r>
      <w:r>
        <w:t xml:space="preserve"> </w:t>
      </w:r>
      <w:r>
        <w:rPr>
          <w:rFonts w:hint="eastAsia"/>
        </w:rPr>
        <w:t>бетона</w:t>
      </w:r>
    </w:p>
    <w:p w14:paraId="55A75ACC" w14:textId="77777777" w:rsidR="0051501D" w:rsidRDefault="0051501D" w:rsidP="0051501D"/>
    <w:p w14:paraId="10532A2A" w14:textId="77777777" w:rsidR="0051501D" w:rsidRDefault="0051501D" w:rsidP="0051501D">
      <w:r>
        <w:t xml:space="preserve">3.3. </w:t>
      </w:r>
      <w:r>
        <w:rPr>
          <w:rFonts w:hint="eastAsia"/>
        </w:rPr>
        <w:t>Параметры</w:t>
      </w:r>
      <w:r>
        <w:t xml:space="preserve"> </w:t>
      </w:r>
      <w:r>
        <w:rPr>
          <w:rFonts w:hint="eastAsia"/>
        </w:rPr>
        <w:t>УЗ</w:t>
      </w:r>
      <w:r>
        <w:t xml:space="preserve"> </w:t>
      </w:r>
      <w:r>
        <w:rPr>
          <w:rFonts w:hint="eastAsia"/>
        </w:rPr>
        <w:t>томографа</w:t>
      </w:r>
      <w:r>
        <w:t xml:space="preserve"> </w:t>
      </w:r>
      <w:r>
        <w:rPr>
          <w:rFonts w:hint="eastAsia"/>
        </w:rPr>
        <w:t>А</w:t>
      </w:r>
      <w:r>
        <w:t>1040 MIRA</w:t>
      </w:r>
    </w:p>
    <w:p w14:paraId="61854FDE" w14:textId="77777777" w:rsidR="0051501D" w:rsidRDefault="0051501D" w:rsidP="0051501D"/>
    <w:p w14:paraId="5255E3D8" w14:textId="77777777" w:rsidR="0051501D" w:rsidRDefault="0051501D" w:rsidP="0051501D">
      <w:r>
        <w:t xml:space="preserve">3.4. </w:t>
      </w:r>
      <w:r>
        <w:rPr>
          <w:rFonts w:hint="eastAsia"/>
        </w:rPr>
        <w:t>Выводы</w:t>
      </w:r>
      <w:r>
        <w:t xml:space="preserve"> </w:t>
      </w:r>
      <w:r>
        <w:rPr>
          <w:rFonts w:hint="eastAsia"/>
        </w:rPr>
        <w:t>по</w:t>
      </w:r>
      <w:r>
        <w:t xml:space="preserve"> </w:t>
      </w:r>
      <w:r>
        <w:rPr>
          <w:rFonts w:hint="eastAsia"/>
        </w:rPr>
        <w:t>разделу</w:t>
      </w:r>
    </w:p>
    <w:p w14:paraId="4412BA66" w14:textId="77777777" w:rsidR="0051501D" w:rsidRDefault="0051501D" w:rsidP="0051501D"/>
    <w:p w14:paraId="1D85A83C" w14:textId="77777777" w:rsidR="0051501D" w:rsidRDefault="0051501D" w:rsidP="0051501D">
      <w:r>
        <w:t xml:space="preserve">4. </w:t>
      </w:r>
      <w:r>
        <w:rPr>
          <w:rFonts w:hint="eastAsia"/>
        </w:rPr>
        <w:t>ВЫБОР</w:t>
      </w:r>
      <w:r>
        <w:t xml:space="preserve"> </w:t>
      </w:r>
      <w:r>
        <w:rPr>
          <w:rFonts w:hint="eastAsia"/>
        </w:rPr>
        <w:t>ОПТИМАЛЬНОГО</w:t>
      </w:r>
      <w:r>
        <w:t xml:space="preserve"> </w:t>
      </w:r>
      <w:r>
        <w:rPr>
          <w:rFonts w:hint="eastAsia"/>
        </w:rPr>
        <w:t>ШАГА</w:t>
      </w:r>
      <w:r>
        <w:t xml:space="preserve"> </w:t>
      </w:r>
      <w:r>
        <w:rPr>
          <w:rFonts w:hint="eastAsia"/>
        </w:rPr>
        <w:t>АНТЕННОЙ</w:t>
      </w:r>
      <w:r>
        <w:t xml:space="preserve"> </w:t>
      </w:r>
      <w:r>
        <w:rPr>
          <w:rFonts w:hint="eastAsia"/>
        </w:rPr>
        <w:t>РЕШЕТКИ</w:t>
      </w:r>
      <w:r>
        <w:t xml:space="preserve"> </w:t>
      </w:r>
      <w:r>
        <w:rPr>
          <w:rFonts w:hint="eastAsia"/>
        </w:rPr>
        <w:t>ПРИ</w:t>
      </w:r>
      <w:r>
        <w:t xml:space="preserve"> </w:t>
      </w:r>
      <w:r>
        <w:rPr>
          <w:rFonts w:hint="eastAsia"/>
        </w:rPr>
        <w:t>УЗ</w:t>
      </w:r>
      <w:r>
        <w:t xml:space="preserve"> </w:t>
      </w:r>
      <w:r>
        <w:rPr>
          <w:rFonts w:hint="eastAsia"/>
        </w:rPr>
        <w:t>КОНТРОЛЕ</w:t>
      </w:r>
      <w:r>
        <w:t xml:space="preserve"> </w:t>
      </w:r>
      <w:r>
        <w:rPr>
          <w:rFonts w:hint="eastAsia"/>
        </w:rPr>
        <w:t>ИЗДЕЛИЙ</w:t>
      </w:r>
      <w:r>
        <w:t xml:space="preserve"> </w:t>
      </w:r>
      <w:r>
        <w:rPr>
          <w:rFonts w:hint="eastAsia"/>
        </w:rPr>
        <w:t>НЕСТАНДАРТНОЙ</w:t>
      </w:r>
      <w:r>
        <w:t xml:space="preserve"> </w:t>
      </w:r>
      <w:r>
        <w:rPr>
          <w:rFonts w:hint="eastAsia"/>
        </w:rPr>
        <w:t>КОНФИГУРАЦИИ</w:t>
      </w:r>
      <w:r>
        <w:t xml:space="preserve"> </w:t>
      </w:r>
      <w:r>
        <w:rPr>
          <w:rFonts w:hint="eastAsia"/>
        </w:rPr>
        <w:t>ИЗ</w:t>
      </w:r>
      <w:r>
        <w:t xml:space="preserve"> </w:t>
      </w:r>
      <w:r>
        <w:rPr>
          <w:rFonts w:hint="eastAsia"/>
        </w:rPr>
        <w:t>СЛОЖНО</w:t>
      </w:r>
      <w:r>
        <w:t>-</w:t>
      </w:r>
      <w:r>
        <w:rPr>
          <w:rFonts w:hint="eastAsia"/>
        </w:rPr>
        <w:t>СТРУКТУРНОГО</w:t>
      </w:r>
      <w:r>
        <w:t xml:space="preserve"> </w:t>
      </w:r>
      <w:r>
        <w:rPr>
          <w:rFonts w:hint="eastAsia"/>
        </w:rPr>
        <w:t>БЕТОНА</w:t>
      </w:r>
    </w:p>
    <w:p w14:paraId="2B93BCB9" w14:textId="77777777" w:rsidR="0051501D" w:rsidRDefault="0051501D" w:rsidP="0051501D"/>
    <w:p w14:paraId="5DBBBE27" w14:textId="77777777" w:rsidR="0051501D" w:rsidRDefault="0051501D" w:rsidP="0051501D">
      <w:r>
        <w:t xml:space="preserve">4.1. </w:t>
      </w:r>
      <w:r>
        <w:rPr>
          <w:rFonts w:hint="eastAsia"/>
        </w:rPr>
        <w:t>Выбор</w:t>
      </w:r>
      <w:r>
        <w:t xml:space="preserve"> </w:t>
      </w:r>
      <w:r>
        <w:rPr>
          <w:rFonts w:hint="eastAsia"/>
        </w:rPr>
        <w:t>оптимального</w:t>
      </w:r>
      <w:r>
        <w:t xml:space="preserve"> </w:t>
      </w:r>
      <w:r>
        <w:rPr>
          <w:rFonts w:hint="eastAsia"/>
        </w:rPr>
        <w:t>шага</w:t>
      </w:r>
      <w:r>
        <w:t xml:space="preserve"> </w:t>
      </w:r>
      <w:r>
        <w:rPr>
          <w:rFonts w:hint="eastAsia"/>
        </w:rPr>
        <w:t>УЗ</w:t>
      </w:r>
      <w:r>
        <w:t xml:space="preserve"> </w:t>
      </w:r>
      <w:r>
        <w:rPr>
          <w:rFonts w:hint="eastAsia"/>
        </w:rPr>
        <w:t>антенных</w:t>
      </w:r>
      <w:r>
        <w:t xml:space="preserve"> </w:t>
      </w:r>
      <w:r>
        <w:rPr>
          <w:rFonts w:hint="eastAsia"/>
        </w:rPr>
        <w:t>решеток</w:t>
      </w:r>
      <w:r>
        <w:t xml:space="preserve"> </w:t>
      </w:r>
      <w:r>
        <w:rPr>
          <w:rFonts w:hint="eastAsia"/>
        </w:rPr>
        <w:t>по</w:t>
      </w:r>
      <w:r>
        <w:t xml:space="preserve"> </w:t>
      </w:r>
      <w:r>
        <w:rPr>
          <w:rFonts w:hint="eastAsia"/>
        </w:rPr>
        <w:t>критерию</w:t>
      </w:r>
      <w:r>
        <w:t xml:space="preserve"> </w:t>
      </w:r>
      <w:r>
        <w:rPr>
          <w:rFonts w:hint="eastAsia"/>
        </w:rPr>
        <w:t>максимального</w:t>
      </w:r>
      <w:r>
        <w:t xml:space="preserve"> </w:t>
      </w:r>
      <w:r>
        <w:rPr>
          <w:rFonts w:hint="eastAsia"/>
        </w:rPr>
        <w:t>соотношения</w:t>
      </w:r>
      <w:r>
        <w:t xml:space="preserve"> </w:t>
      </w:r>
      <w:r>
        <w:rPr>
          <w:rFonts w:hint="eastAsia"/>
        </w:rPr>
        <w:t>сигнал</w:t>
      </w:r>
      <w:r>
        <w:t>/</w:t>
      </w:r>
      <w:r>
        <w:rPr>
          <w:rFonts w:hint="eastAsia"/>
        </w:rPr>
        <w:t>структурный</w:t>
      </w:r>
      <w:r>
        <w:t xml:space="preserve"> </w:t>
      </w:r>
      <w:r>
        <w:rPr>
          <w:rFonts w:hint="eastAsia"/>
        </w:rPr>
        <w:t>шум</w:t>
      </w:r>
    </w:p>
    <w:p w14:paraId="067AB9CF" w14:textId="77777777" w:rsidR="0051501D" w:rsidRDefault="0051501D" w:rsidP="0051501D"/>
    <w:p w14:paraId="2D36F34C" w14:textId="77777777" w:rsidR="0051501D" w:rsidRDefault="0051501D" w:rsidP="0051501D">
      <w:r>
        <w:t xml:space="preserve">4.2. </w:t>
      </w:r>
      <w:r>
        <w:rPr>
          <w:rFonts w:hint="eastAsia"/>
        </w:rPr>
        <w:t>Особенности</w:t>
      </w:r>
      <w:r>
        <w:t xml:space="preserve"> </w:t>
      </w:r>
      <w:r>
        <w:rPr>
          <w:rFonts w:hint="eastAsia"/>
        </w:rPr>
        <w:t>корреляционных</w:t>
      </w:r>
      <w:r>
        <w:t xml:space="preserve"> </w:t>
      </w:r>
      <w:r>
        <w:rPr>
          <w:rFonts w:hint="eastAsia"/>
        </w:rPr>
        <w:t>характеристик</w:t>
      </w:r>
      <w:r>
        <w:t xml:space="preserve"> </w:t>
      </w:r>
      <w:r>
        <w:rPr>
          <w:rFonts w:hint="eastAsia"/>
        </w:rPr>
        <w:t>СШ</w:t>
      </w:r>
    </w:p>
    <w:p w14:paraId="30206DD2" w14:textId="77777777" w:rsidR="0051501D" w:rsidRDefault="0051501D" w:rsidP="0051501D"/>
    <w:p w14:paraId="6721E881" w14:textId="77777777" w:rsidR="0051501D" w:rsidRDefault="0051501D" w:rsidP="0051501D">
      <w:r>
        <w:t xml:space="preserve">4.3. </w:t>
      </w:r>
      <w:r>
        <w:rPr>
          <w:rFonts w:hint="eastAsia"/>
        </w:rPr>
        <w:t>Корреляционные</w:t>
      </w:r>
      <w:r>
        <w:t xml:space="preserve"> </w:t>
      </w:r>
      <w:r>
        <w:rPr>
          <w:rFonts w:hint="eastAsia"/>
        </w:rPr>
        <w:t>характеристики</w:t>
      </w:r>
      <w:r>
        <w:t xml:space="preserve"> </w:t>
      </w:r>
      <w:r>
        <w:rPr>
          <w:rFonts w:hint="eastAsia"/>
        </w:rPr>
        <w:t>структурного</w:t>
      </w:r>
      <w:r>
        <w:t xml:space="preserve"> </w:t>
      </w:r>
      <w:r>
        <w:rPr>
          <w:rFonts w:hint="eastAsia"/>
        </w:rPr>
        <w:t>шума</w:t>
      </w:r>
      <w:r>
        <w:t xml:space="preserve"> </w:t>
      </w:r>
      <w:r>
        <w:rPr>
          <w:rFonts w:hint="eastAsia"/>
        </w:rPr>
        <w:t>на</w:t>
      </w:r>
      <w:r>
        <w:t xml:space="preserve"> </w:t>
      </w:r>
      <w:r>
        <w:rPr>
          <w:rFonts w:hint="eastAsia"/>
        </w:rPr>
        <w:t>соседних</w:t>
      </w:r>
      <w:r>
        <w:t xml:space="preserve"> </w:t>
      </w:r>
      <w:r>
        <w:rPr>
          <w:rFonts w:hint="eastAsia"/>
        </w:rPr>
        <w:t>элементах</w:t>
      </w:r>
      <w:r>
        <w:t xml:space="preserve"> </w:t>
      </w:r>
      <w:r>
        <w:rPr>
          <w:rFonts w:hint="eastAsia"/>
        </w:rPr>
        <w:t>антенной</w:t>
      </w:r>
      <w:r>
        <w:t xml:space="preserve"> </w:t>
      </w:r>
      <w:r>
        <w:rPr>
          <w:rFonts w:hint="eastAsia"/>
        </w:rPr>
        <w:t>решетки</w:t>
      </w:r>
      <w:r>
        <w:t xml:space="preserve"> </w:t>
      </w:r>
      <w:r>
        <w:rPr>
          <w:rFonts w:hint="eastAsia"/>
        </w:rPr>
        <w:t>при</w:t>
      </w:r>
      <w:r>
        <w:t xml:space="preserve"> </w:t>
      </w:r>
      <w:r>
        <w:rPr>
          <w:rFonts w:hint="eastAsia"/>
        </w:rPr>
        <w:t>наклонном</w:t>
      </w:r>
      <w:r>
        <w:t xml:space="preserve"> </w:t>
      </w:r>
      <w:r>
        <w:rPr>
          <w:rFonts w:hint="eastAsia"/>
        </w:rPr>
        <w:t>зондировании</w:t>
      </w:r>
    </w:p>
    <w:p w14:paraId="1AE18730" w14:textId="77777777" w:rsidR="0051501D" w:rsidRDefault="0051501D" w:rsidP="0051501D"/>
    <w:p w14:paraId="590C0C9C" w14:textId="77777777" w:rsidR="0051501D" w:rsidRDefault="0051501D" w:rsidP="0051501D">
      <w:r>
        <w:t xml:space="preserve">4.4. </w:t>
      </w:r>
      <w:r>
        <w:rPr>
          <w:rFonts w:hint="eastAsia"/>
        </w:rPr>
        <w:t>Результаты</w:t>
      </w:r>
      <w:r>
        <w:t xml:space="preserve"> </w:t>
      </w:r>
      <w:r>
        <w:rPr>
          <w:rFonts w:hint="eastAsia"/>
        </w:rPr>
        <w:t>эксперимента</w:t>
      </w:r>
      <w:r>
        <w:t xml:space="preserve"> </w:t>
      </w:r>
      <w:r>
        <w:rPr>
          <w:rFonts w:hint="eastAsia"/>
        </w:rPr>
        <w:t>по</w:t>
      </w:r>
      <w:r>
        <w:t xml:space="preserve"> </w:t>
      </w:r>
      <w:r>
        <w:rPr>
          <w:rFonts w:hint="eastAsia"/>
        </w:rPr>
        <w:t>выбору</w:t>
      </w:r>
      <w:r>
        <w:t xml:space="preserve"> </w:t>
      </w:r>
      <w:r>
        <w:rPr>
          <w:rFonts w:hint="eastAsia"/>
        </w:rPr>
        <w:t>оптимального</w:t>
      </w:r>
      <w:r>
        <w:t xml:space="preserve"> </w:t>
      </w:r>
      <w:r>
        <w:rPr>
          <w:rFonts w:hint="eastAsia"/>
        </w:rPr>
        <w:t>шага</w:t>
      </w:r>
      <w:r>
        <w:t xml:space="preserve"> </w:t>
      </w:r>
      <w:r>
        <w:rPr>
          <w:rFonts w:hint="eastAsia"/>
        </w:rPr>
        <w:t>АР</w:t>
      </w:r>
      <w:r>
        <w:t xml:space="preserve"> </w:t>
      </w:r>
      <w:r>
        <w:rPr>
          <w:rFonts w:hint="eastAsia"/>
        </w:rPr>
        <w:t>в</w:t>
      </w:r>
      <w:r>
        <w:t xml:space="preserve"> </w:t>
      </w:r>
      <w:r>
        <w:rPr>
          <w:rFonts w:hint="eastAsia"/>
        </w:rPr>
        <w:t>условиях</w:t>
      </w:r>
      <w:r>
        <w:t xml:space="preserve"> </w:t>
      </w:r>
      <w:r>
        <w:rPr>
          <w:rFonts w:hint="eastAsia"/>
        </w:rPr>
        <w:t>большого</w:t>
      </w:r>
      <w:r>
        <w:t xml:space="preserve"> </w:t>
      </w:r>
      <w:r>
        <w:rPr>
          <w:rFonts w:hint="eastAsia"/>
        </w:rPr>
        <w:t>уровня</w:t>
      </w:r>
      <w:r>
        <w:t xml:space="preserve"> </w:t>
      </w:r>
      <w:r>
        <w:rPr>
          <w:rFonts w:hint="eastAsia"/>
        </w:rPr>
        <w:t>структурного</w:t>
      </w:r>
      <w:r>
        <w:t xml:space="preserve"> </w:t>
      </w:r>
      <w:r>
        <w:rPr>
          <w:rFonts w:hint="eastAsia"/>
        </w:rPr>
        <w:t>шума</w:t>
      </w:r>
    </w:p>
    <w:p w14:paraId="3E4CA426" w14:textId="77777777" w:rsidR="0051501D" w:rsidRDefault="0051501D" w:rsidP="0051501D"/>
    <w:p w14:paraId="1D4219BA" w14:textId="77777777" w:rsidR="0051501D" w:rsidRDefault="0051501D" w:rsidP="0051501D">
      <w:r>
        <w:t xml:space="preserve">4.5. </w:t>
      </w:r>
      <w:r>
        <w:rPr>
          <w:rFonts w:hint="eastAsia"/>
        </w:rPr>
        <w:t>Выводы</w:t>
      </w:r>
      <w:r>
        <w:t xml:space="preserve"> </w:t>
      </w:r>
      <w:r>
        <w:rPr>
          <w:rFonts w:hint="eastAsia"/>
        </w:rPr>
        <w:t>по</w:t>
      </w:r>
      <w:r>
        <w:t xml:space="preserve"> </w:t>
      </w:r>
      <w:r>
        <w:rPr>
          <w:rFonts w:hint="eastAsia"/>
        </w:rPr>
        <w:t>разделу</w:t>
      </w:r>
    </w:p>
    <w:p w14:paraId="0BE1B8D5" w14:textId="77777777" w:rsidR="0051501D" w:rsidRDefault="0051501D" w:rsidP="0051501D"/>
    <w:p w14:paraId="6D7C890F" w14:textId="77777777" w:rsidR="0051501D" w:rsidRDefault="0051501D" w:rsidP="0051501D">
      <w:r>
        <w:t>5.</w:t>
      </w:r>
      <w:r>
        <w:rPr>
          <w:rFonts w:hint="eastAsia"/>
        </w:rPr>
        <w:t>РАЗРАБОТКА</w:t>
      </w:r>
      <w:r>
        <w:t xml:space="preserve"> </w:t>
      </w:r>
      <w:r>
        <w:rPr>
          <w:rFonts w:hint="eastAsia"/>
        </w:rPr>
        <w:t>НОВЫХ</w:t>
      </w:r>
      <w:r>
        <w:t xml:space="preserve"> </w:t>
      </w:r>
      <w:r>
        <w:rPr>
          <w:rFonts w:hint="eastAsia"/>
        </w:rPr>
        <w:t>СПОСОБОВ</w:t>
      </w:r>
      <w:r>
        <w:t xml:space="preserve"> </w:t>
      </w:r>
      <w:r>
        <w:rPr>
          <w:rFonts w:hint="eastAsia"/>
        </w:rPr>
        <w:t>БЕЗЭТАЛОННОГО</w:t>
      </w:r>
      <w:r>
        <w:t xml:space="preserve"> </w:t>
      </w:r>
      <w:r>
        <w:rPr>
          <w:rFonts w:hint="eastAsia"/>
        </w:rPr>
        <w:t>ОПРЕДЕЛЕНИЯ</w:t>
      </w:r>
      <w:r>
        <w:t xml:space="preserve"> </w:t>
      </w:r>
      <w:r>
        <w:rPr>
          <w:rFonts w:hint="eastAsia"/>
        </w:rPr>
        <w:t>СКОРОСТИ</w:t>
      </w:r>
      <w:r>
        <w:t xml:space="preserve"> </w:t>
      </w:r>
      <w:r>
        <w:rPr>
          <w:rFonts w:hint="eastAsia"/>
        </w:rPr>
        <w:t>УЛЬТРАЗВУКА</w:t>
      </w:r>
      <w:r>
        <w:t xml:space="preserve"> </w:t>
      </w:r>
      <w:r>
        <w:rPr>
          <w:rFonts w:hint="eastAsia"/>
        </w:rPr>
        <w:t>В</w:t>
      </w:r>
      <w:r>
        <w:t xml:space="preserve"> </w:t>
      </w:r>
      <w:r>
        <w:rPr>
          <w:rFonts w:hint="eastAsia"/>
        </w:rPr>
        <w:t>КРУПНОГАБАРИТНЫХ</w:t>
      </w:r>
      <w:r>
        <w:t xml:space="preserve"> </w:t>
      </w:r>
      <w:r>
        <w:rPr>
          <w:rFonts w:hint="eastAsia"/>
        </w:rPr>
        <w:t>СЛОЖНО</w:t>
      </w:r>
      <w:r>
        <w:t>-</w:t>
      </w:r>
      <w:r>
        <w:rPr>
          <w:rFonts w:hint="eastAsia"/>
        </w:rPr>
        <w:t>СТРУКТУРНЫХ</w:t>
      </w:r>
      <w:r>
        <w:t xml:space="preserve"> </w:t>
      </w:r>
      <w:r>
        <w:rPr>
          <w:rFonts w:hint="eastAsia"/>
        </w:rPr>
        <w:t>ИЗДЕЛИЯХ</w:t>
      </w:r>
      <w:r>
        <w:t xml:space="preserve"> </w:t>
      </w:r>
      <w:r>
        <w:rPr>
          <w:rFonts w:hint="eastAsia"/>
        </w:rPr>
        <w:t>ИЗ</w:t>
      </w:r>
      <w:r>
        <w:t xml:space="preserve"> </w:t>
      </w:r>
      <w:r>
        <w:rPr>
          <w:rFonts w:hint="eastAsia"/>
        </w:rPr>
        <w:t>БЕТОНА</w:t>
      </w:r>
    </w:p>
    <w:p w14:paraId="5DA301CE" w14:textId="77777777" w:rsidR="0051501D" w:rsidRDefault="0051501D" w:rsidP="0051501D"/>
    <w:p w14:paraId="51891154" w14:textId="77777777" w:rsidR="0051501D" w:rsidRDefault="0051501D" w:rsidP="0051501D">
      <w:r>
        <w:t>5.1.</w:t>
      </w:r>
      <w:r>
        <w:rPr>
          <w:rFonts w:hint="eastAsia"/>
        </w:rPr>
        <w:t>Особенности</w:t>
      </w:r>
      <w:r>
        <w:t xml:space="preserve"> </w:t>
      </w:r>
      <w:r>
        <w:rPr>
          <w:rFonts w:hint="eastAsia"/>
        </w:rPr>
        <w:t>отображения</w:t>
      </w:r>
      <w:r>
        <w:t xml:space="preserve"> </w:t>
      </w:r>
      <w:r>
        <w:rPr>
          <w:rFonts w:hint="eastAsia"/>
        </w:rPr>
        <w:t>различных</w:t>
      </w:r>
      <w:r>
        <w:t xml:space="preserve"> </w:t>
      </w:r>
      <w:r>
        <w:rPr>
          <w:rFonts w:hint="eastAsia"/>
        </w:rPr>
        <w:t>по</w:t>
      </w:r>
      <w:r>
        <w:t xml:space="preserve"> </w:t>
      </w:r>
      <w:r>
        <w:rPr>
          <w:rFonts w:hint="eastAsia"/>
        </w:rPr>
        <w:t>форме</w:t>
      </w:r>
      <w:r>
        <w:t xml:space="preserve"> </w:t>
      </w:r>
      <w:r>
        <w:rPr>
          <w:rFonts w:hint="eastAsia"/>
        </w:rPr>
        <w:t>отражателей</w:t>
      </w:r>
      <w:r>
        <w:t xml:space="preserve"> </w:t>
      </w:r>
      <w:r>
        <w:rPr>
          <w:rFonts w:hint="eastAsia"/>
        </w:rPr>
        <w:t>с</w:t>
      </w:r>
      <w:r>
        <w:t xml:space="preserve"> </w:t>
      </w:r>
      <w:r>
        <w:rPr>
          <w:rFonts w:hint="eastAsia"/>
        </w:rPr>
        <w:t>помощью</w:t>
      </w:r>
      <w:r>
        <w:t xml:space="preserve"> </w:t>
      </w:r>
      <w:r>
        <w:rPr>
          <w:rFonts w:hint="eastAsia"/>
        </w:rPr>
        <w:t>алгоритма</w:t>
      </w:r>
      <w:r>
        <w:t xml:space="preserve"> </w:t>
      </w:r>
      <w:r>
        <w:rPr>
          <w:rFonts w:hint="eastAsia"/>
        </w:rPr>
        <w:t>«</w:t>
      </w:r>
      <w:r>
        <w:rPr>
          <w:rFonts w:hint="eastAsia"/>
        </w:rPr>
        <w:t>фокусировка</w:t>
      </w:r>
      <w:r>
        <w:t xml:space="preserve"> </w:t>
      </w:r>
      <w:r>
        <w:rPr>
          <w:rFonts w:hint="eastAsia"/>
        </w:rPr>
        <w:t>в</w:t>
      </w:r>
      <w:r>
        <w:t xml:space="preserve"> </w:t>
      </w:r>
      <w:r>
        <w:rPr>
          <w:rFonts w:hint="eastAsia"/>
        </w:rPr>
        <w:t>точку</w:t>
      </w:r>
      <w:r>
        <w:rPr>
          <w:rFonts w:hint="eastAsia"/>
        </w:rPr>
        <w:t>»</w:t>
      </w:r>
    </w:p>
    <w:p w14:paraId="126AA706" w14:textId="77777777" w:rsidR="0051501D" w:rsidRDefault="0051501D" w:rsidP="0051501D"/>
    <w:p w14:paraId="20964D0D" w14:textId="77777777" w:rsidR="0051501D" w:rsidRDefault="0051501D" w:rsidP="0051501D">
      <w:r>
        <w:t xml:space="preserve">5.2. </w:t>
      </w:r>
      <w:r>
        <w:rPr>
          <w:rFonts w:hint="eastAsia"/>
        </w:rPr>
        <w:t>Безэталонный</w:t>
      </w:r>
      <w:r>
        <w:t xml:space="preserve"> </w:t>
      </w:r>
      <w:r>
        <w:rPr>
          <w:rFonts w:hint="eastAsia"/>
        </w:rPr>
        <w:t>способ</w:t>
      </w:r>
      <w:r>
        <w:t xml:space="preserve"> </w:t>
      </w:r>
      <w:r>
        <w:rPr>
          <w:rFonts w:hint="eastAsia"/>
        </w:rPr>
        <w:t>определения</w:t>
      </w:r>
      <w:r>
        <w:t xml:space="preserve"> </w:t>
      </w:r>
      <w:r>
        <w:rPr>
          <w:rFonts w:hint="eastAsia"/>
        </w:rPr>
        <w:t>скорости</w:t>
      </w:r>
      <w:r>
        <w:t xml:space="preserve"> </w:t>
      </w:r>
      <w:r>
        <w:rPr>
          <w:rFonts w:hint="eastAsia"/>
        </w:rPr>
        <w:t>ультразвука</w:t>
      </w:r>
      <w:r>
        <w:t xml:space="preserve"> </w:t>
      </w:r>
      <w:r>
        <w:rPr>
          <w:rFonts w:hint="eastAsia"/>
        </w:rPr>
        <w:t>в</w:t>
      </w:r>
      <w:r>
        <w:t xml:space="preserve"> </w:t>
      </w:r>
      <w:r>
        <w:rPr>
          <w:rFonts w:hint="eastAsia"/>
        </w:rPr>
        <w:t>бетоне</w:t>
      </w:r>
      <w:r>
        <w:t xml:space="preserve"> </w:t>
      </w:r>
      <w:r>
        <w:rPr>
          <w:rFonts w:hint="eastAsia"/>
        </w:rPr>
        <w:t>с</w:t>
      </w:r>
      <w:r>
        <w:t xml:space="preserve"> </w:t>
      </w:r>
      <w:r>
        <w:rPr>
          <w:rFonts w:hint="eastAsia"/>
        </w:rPr>
        <w:t>помощью</w:t>
      </w:r>
      <w:r>
        <w:t xml:space="preserve"> </w:t>
      </w:r>
      <w:r>
        <w:rPr>
          <w:rFonts w:hint="eastAsia"/>
        </w:rPr>
        <w:t>алгоритма</w:t>
      </w:r>
      <w:r>
        <w:t xml:space="preserve"> </w:t>
      </w:r>
      <w:r>
        <w:rPr>
          <w:rFonts w:hint="eastAsia"/>
        </w:rPr>
        <w:t>«</w:t>
      </w:r>
      <w:r>
        <w:rPr>
          <w:rFonts w:hint="eastAsia"/>
        </w:rPr>
        <w:t>фокусировка</w:t>
      </w:r>
      <w:r>
        <w:t xml:space="preserve"> </w:t>
      </w:r>
      <w:r>
        <w:rPr>
          <w:rFonts w:hint="eastAsia"/>
        </w:rPr>
        <w:t>в</w:t>
      </w:r>
      <w:r>
        <w:t xml:space="preserve"> </w:t>
      </w:r>
      <w:r>
        <w:rPr>
          <w:rFonts w:hint="eastAsia"/>
        </w:rPr>
        <w:t>точку</w:t>
      </w:r>
      <w:r>
        <w:rPr>
          <w:rFonts w:hint="eastAsia"/>
        </w:rPr>
        <w:t>»</w:t>
      </w:r>
    </w:p>
    <w:p w14:paraId="4116A438" w14:textId="77777777" w:rsidR="0051501D" w:rsidRDefault="0051501D" w:rsidP="0051501D"/>
    <w:p w14:paraId="1CA6D089" w14:textId="77777777" w:rsidR="0051501D" w:rsidRDefault="0051501D" w:rsidP="0051501D">
      <w:r>
        <w:t xml:space="preserve">5.3. </w:t>
      </w:r>
      <w:r>
        <w:rPr>
          <w:rFonts w:hint="eastAsia"/>
        </w:rPr>
        <w:t>Результаты</w:t>
      </w:r>
      <w:r>
        <w:t xml:space="preserve"> </w:t>
      </w:r>
      <w:r>
        <w:rPr>
          <w:rFonts w:hint="eastAsia"/>
        </w:rPr>
        <w:t>эксперимента</w:t>
      </w:r>
      <w:r>
        <w:t xml:space="preserve"> </w:t>
      </w:r>
      <w:r>
        <w:rPr>
          <w:rFonts w:hint="eastAsia"/>
        </w:rPr>
        <w:t>по</w:t>
      </w:r>
      <w:r>
        <w:t xml:space="preserve"> </w:t>
      </w:r>
      <w:r>
        <w:rPr>
          <w:rFonts w:hint="eastAsia"/>
        </w:rPr>
        <w:t>безэталонному</w:t>
      </w:r>
      <w:r>
        <w:t xml:space="preserve"> </w:t>
      </w:r>
      <w:r>
        <w:rPr>
          <w:rFonts w:hint="eastAsia"/>
        </w:rPr>
        <w:t>определению</w:t>
      </w:r>
      <w:r>
        <w:t xml:space="preserve"> </w:t>
      </w:r>
      <w:r>
        <w:rPr>
          <w:rFonts w:hint="eastAsia"/>
        </w:rPr>
        <w:t>скорости</w:t>
      </w:r>
      <w:r>
        <w:t xml:space="preserve"> </w:t>
      </w:r>
      <w:r>
        <w:rPr>
          <w:rFonts w:hint="eastAsia"/>
        </w:rPr>
        <w:t>ультразвука</w:t>
      </w:r>
      <w:r>
        <w:t xml:space="preserve">, </w:t>
      </w:r>
      <w:r>
        <w:rPr>
          <w:rFonts w:hint="eastAsia"/>
        </w:rPr>
        <w:t>основанному</w:t>
      </w:r>
      <w:r>
        <w:t xml:space="preserve"> </w:t>
      </w:r>
      <w:r>
        <w:rPr>
          <w:rFonts w:hint="eastAsia"/>
        </w:rPr>
        <w:t>на</w:t>
      </w:r>
      <w:r>
        <w:t xml:space="preserve"> </w:t>
      </w:r>
      <w:r>
        <w:rPr>
          <w:rFonts w:hint="eastAsia"/>
        </w:rPr>
        <w:t>использовании</w:t>
      </w:r>
      <w:r>
        <w:t xml:space="preserve"> </w:t>
      </w:r>
      <w:r>
        <w:rPr>
          <w:rFonts w:hint="eastAsia"/>
        </w:rPr>
        <w:t>алгоритма</w:t>
      </w:r>
      <w:r>
        <w:t xml:space="preserve"> </w:t>
      </w:r>
      <w:r>
        <w:rPr>
          <w:rFonts w:hint="eastAsia"/>
        </w:rPr>
        <w:t>«</w:t>
      </w:r>
      <w:r>
        <w:rPr>
          <w:rFonts w:hint="eastAsia"/>
        </w:rPr>
        <w:t>фокусировка</w:t>
      </w:r>
      <w:r>
        <w:t xml:space="preserve"> </w:t>
      </w:r>
      <w:r>
        <w:rPr>
          <w:rFonts w:hint="eastAsia"/>
        </w:rPr>
        <w:t>в</w:t>
      </w:r>
      <w:r>
        <w:t xml:space="preserve"> </w:t>
      </w:r>
      <w:r>
        <w:rPr>
          <w:rFonts w:hint="eastAsia"/>
        </w:rPr>
        <w:t>точку</w:t>
      </w:r>
      <w:r>
        <w:rPr>
          <w:rFonts w:hint="eastAsia"/>
        </w:rPr>
        <w:t>»</w:t>
      </w:r>
    </w:p>
    <w:p w14:paraId="469AE997" w14:textId="77777777" w:rsidR="0051501D" w:rsidRDefault="0051501D" w:rsidP="0051501D"/>
    <w:p w14:paraId="40002D2F" w14:textId="77777777" w:rsidR="0051501D" w:rsidRDefault="0051501D" w:rsidP="0051501D">
      <w:r>
        <w:t xml:space="preserve">5.4. </w:t>
      </w:r>
      <w:r>
        <w:rPr>
          <w:rFonts w:hint="eastAsia"/>
        </w:rPr>
        <w:t>Ограничения</w:t>
      </w:r>
      <w:r>
        <w:t xml:space="preserve"> </w:t>
      </w:r>
      <w:r>
        <w:rPr>
          <w:rFonts w:hint="eastAsia"/>
        </w:rPr>
        <w:t>по</w:t>
      </w:r>
      <w:r>
        <w:t xml:space="preserve"> </w:t>
      </w:r>
      <w:r>
        <w:rPr>
          <w:rFonts w:hint="eastAsia"/>
        </w:rPr>
        <w:t>определению</w:t>
      </w:r>
      <w:r>
        <w:t xml:space="preserve"> </w:t>
      </w:r>
      <w:r>
        <w:rPr>
          <w:rFonts w:hint="eastAsia"/>
        </w:rPr>
        <w:t>скорости</w:t>
      </w:r>
      <w:r>
        <w:t xml:space="preserve"> </w:t>
      </w:r>
      <w:r>
        <w:rPr>
          <w:rFonts w:hint="eastAsia"/>
        </w:rPr>
        <w:t>УЗК</w:t>
      </w:r>
      <w:r>
        <w:t xml:space="preserve"> </w:t>
      </w:r>
      <w:r>
        <w:rPr>
          <w:rFonts w:hint="eastAsia"/>
        </w:rPr>
        <w:t>с</w:t>
      </w:r>
      <w:r>
        <w:t xml:space="preserve"> </w:t>
      </w:r>
      <w:r>
        <w:rPr>
          <w:rFonts w:hint="eastAsia"/>
        </w:rPr>
        <w:t>помощью</w:t>
      </w:r>
      <w:r>
        <w:t xml:space="preserve"> </w:t>
      </w:r>
      <w:r>
        <w:rPr>
          <w:rFonts w:hint="eastAsia"/>
        </w:rPr>
        <w:t>алгоритма</w:t>
      </w:r>
      <w:r>
        <w:t xml:space="preserve"> </w:t>
      </w:r>
      <w:r>
        <w:rPr>
          <w:rFonts w:hint="eastAsia"/>
        </w:rPr>
        <w:t>«</w:t>
      </w:r>
      <w:r>
        <w:rPr>
          <w:rFonts w:hint="eastAsia"/>
        </w:rPr>
        <w:t>фокусировка</w:t>
      </w:r>
      <w:r>
        <w:t xml:space="preserve"> </w:t>
      </w:r>
      <w:r>
        <w:rPr>
          <w:rFonts w:hint="eastAsia"/>
        </w:rPr>
        <w:t>в</w:t>
      </w:r>
      <w:r>
        <w:t xml:space="preserve"> </w:t>
      </w:r>
      <w:r>
        <w:rPr>
          <w:rFonts w:hint="eastAsia"/>
        </w:rPr>
        <w:t>точку</w:t>
      </w:r>
      <w:r>
        <w:rPr>
          <w:rFonts w:hint="eastAsia"/>
        </w:rPr>
        <w:t>»</w:t>
      </w:r>
      <w:r>
        <w:t xml:space="preserve"> </w:t>
      </w:r>
      <w:r>
        <w:rPr>
          <w:rFonts w:hint="eastAsia"/>
        </w:rPr>
        <w:t>в</w:t>
      </w:r>
      <w:r>
        <w:t xml:space="preserve"> </w:t>
      </w:r>
      <w:r>
        <w:rPr>
          <w:rFonts w:hint="eastAsia"/>
        </w:rPr>
        <w:t>протяженных</w:t>
      </w:r>
      <w:r>
        <w:t xml:space="preserve"> </w:t>
      </w:r>
      <w:r>
        <w:rPr>
          <w:rFonts w:hint="eastAsia"/>
        </w:rPr>
        <w:t>СК</w:t>
      </w:r>
      <w:r>
        <w:t xml:space="preserve"> </w:t>
      </w:r>
      <w:r>
        <w:rPr>
          <w:rFonts w:hint="eastAsia"/>
        </w:rPr>
        <w:t>из</w:t>
      </w:r>
      <w:r>
        <w:t xml:space="preserve"> </w:t>
      </w:r>
      <w:r>
        <w:rPr>
          <w:rFonts w:hint="eastAsia"/>
        </w:rPr>
        <w:t>бетона</w:t>
      </w:r>
    </w:p>
    <w:p w14:paraId="61D22A0E" w14:textId="77777777" w:rsidR="0051501D" w:rsidRDefault="0051501D" w:rsidP="0051501D"/>
    <w:p w14:paraId="56A44DF3" w14:textId="77777777" w:rsidR="0051501D" w:rsidRDefault="0051501D" w:rsidP="0051501D">
      <w:r>
        <w:t xml:space="preserve">5.5. </w:t>
      </w:r>
      <w:r>
        <w:rPr>
          <w:rFonts w:hint="eastAsia"/>
        </w:rPr>
        <w:t>Безэталонный</w:t>
      </w:r>
      <w:r>
        <w:t xml:space="preserve"> </w:t>
      </w:r>
      <w:r>
        <w:rPr>
          <w:rFonts w:hint="eastAsia"/>
        </w:rPr>
        <w:t>способ</w:t>
      </w:r>
      <w:r>
        <w:t xml:space="preserve"> </w:t>
      </w:r>
      <w:r>
        <w:rPr>
          <w:rFonts w:hint="eastAsia"/>
        </w:rPr>
        <w:t>определения</w:t>
      </w:r>
      <w:r>
        <w:t xml:space="preserve"> </w:t>
      </w:r>
      <w:r>
        <w:rPr>
          <w:rFonts w:hint="eastAsia"/>
        </w:rPr>
        <w:t>скорости</w:t>
      </w:r>
      <w:r>
        <w:t xml:space="preserve"> </w:t>
      </w:r>
      <w:r>
        <w:rPr>
          <w:rFonts w:hint="eastAsia"/>
        </w:rPr>
        <w:t>ультразвука</w:t>
      </w:r>
      <w:r>
        <w:t xml:space="preserve"> </w:t>
      </w:r>
      <w:r>
        <w:rPr>
          <w:rFonts w:hint="eastAsia"/>
        </w:rPr>
        <w:t>в</w:t>
      </w:r>
      <w:r>
        <w:t xml:space="preserve"> </w:t>
      </w:r>
      <w:r>
        <w:rPr>
          <w:rFonts w:hint="eastAsia"/>
        </w:rPr>
        <w:t>бетоне</w:t>
      </w:r>
      <w:r>
        <w:t xml:space="preserve"> </w:t>
      </w:r>
      <w:r>
        <w:rPr>
          <w:rFonts w:hint="eastAsia"/>
        </w:rPr>
        <w:t>с</w:t>
      </w:r>
      <w:r>
        <w:t xml:space="preserve"> </w:t>
      </w:r>
      <w:r>
        <w:rPr>
          <w:rFonts w:hint="eastAsia"/>
        </w:rPr>
        <w:t>помощью</w:t>
      </w:r>
      <w:r>
        <w:t xml:space="preserve"> </w:t>
      </w:r>
      <w:r>
        <w:rPr>
          <w:rFonts w:hint="eastAsia"/>
        </w:rPr>
        <w:t>алгоритма</w:t>
      </w:r>
      <w:r>
        <w:t xml:space="preserve"> </w:t>
      </w:r>
      <w:r>
        <w:rPr>
          <w:rFonts w:hint="eastAsia"/>
        </w:rPr>
        <w:t>«</w:t>
      </w:r>
      <w:r>
        <w:rPr>
          <w:rFonts w:hint="eastAsia"/>
        </w:rPr>
        <w:t>фокусировка</w:t>
      </w:r>
      <w:r>
        <w:t xml:space="preserve"> </w:t>
      </w:r>
      <w:r>
        <w:rPr>
          <w:rFonts w:hint="eastAsia"/>
        </w:rPr>
        <w:t>на</w:t>
      </w:r>
      <w:r>
        <w:t xml:space="preserve"> </w:t>
      </w:r>
      <w:r>
        <w:rPr>
          <w:rFonts w:hint="eastAsia"/>
        </w:rPr>
        <w:t>плоскость</w:t>
      </w:r>
      <w:r>
        <w:rPr>
          <w:rFonts w:hint="eastAsia"/>
        </w:rPr>
        <w:t>»</w:t>
      </w:r>
    </w:p>
    <w:p w14:paraId="784F4E92" w14:textId="77777777" w:rsidR="0051501D" w:rsidRDefault="0051501D" w:rsidP="0051501D"/>
    <w:p w14:paraId="15863B71" w14:textId="77777777" w:rsidR="0051501D" w:rsidRDefault="0051501D" w:rsidP="0051501D">
      <w:r>
        <w:t xml:space="preserve">5.5.1. </w:t>
      </w:r>
      <w:r>
        <w:rPr>
          <w:rFonts w:hint="eastAsia"/>
        </w:rPr>
        <w:t>Использование</w:t>
      </w:r>
      <w:r>
        <w:t xml:space="preserve"> </w:t>
      </w:r>
      <w:r>
        <w:rPr>
          <w:rFonts w:hint="eastAsia"/>
        </w:rPr>
        <w:t>алгоритма</w:t>
      </w:r>
      <w:r>
        <w:t xml:space="preserve"> </w:t>
      </w:r>
      <w:r>
        <w:rPr>
          <w:rFonts w:hint="eastAsia"/>
        </w:rPr>
        <w:t>«</w:t>
      </w:r>
      <w:r>
        <w:rPr>
          <w:rFonts w:hint="eastAsia"/>
        </w:rPr>
        <w:t>фокусировка</w:t>
      </w:r>
      <w:r>
        <w:t xml:space="preserve"> </w:t>
      </w:r>
      <w:r>
        <w:rPr>
          <w:rFonts w:hint="eastAsia"/>
        </w:rPr>
        <w:t>на</w:t>
      </w:r>
      <w:r>
        <w:t xml:space="preserve"> </w:t>
      </w:r>
      <w:r>
        <w:rPr>
          <w:rFonts w:hint="eastAsia"/>
        </w:rPr>
        <w:t>плоскость</w:t>
      </w:r>
      <w:r>
        <w:rPr>
          <w:rFonts w:hint="eastAsia"/>
        </w:rPr>
        <w:t>»</w:t>
      </w:r>
      <w:r>
        <w:t xml:space="preserve"> </w:t>
      </w:r>
      <w:r>
        <w:rPr>
          <w:rFonts w:hint="eastAsia"/>
        </w:rPr>
        <w:t>для</w:t>
      </w:r>
      <w:r>
        <w:t xml:space="preserve"> </w:t>
      </w:r>
      <w:r>
        <w:rPr>
          <w:rFonts w:hint="eastAsia"/>
        </w:rPr>
        <w:t>определения</w:t>
      </w:r>
      <w:r>
        <w:t xml:space="preserve"> </w:t>
      </w:r>
      <w:r>
        <w:rPr>
          <w:rFonts w:hint="eastAsia"/>
        </w:rPr>
        <w:t>толщины</w:t>
      </w:r>
      <w:r>
        <w:t xml:space="preserve"> </w:t>
      </w:r>
      <w:r>
        <w:rPr>
          <w:rFonts w:hint="eastAsia"/>
        </w:rPr>
        <w:t>протяженных</w:t>
      </w:r>
      <w:r>
        <w:t xml:space="preserve"> </w:t>
      </w:r>
      <w:r>
        <w:rPr>
          <w:rFonts w:hint="eastAsia"/>
        </w:rPr>
        <w:t>изделий</w:t>
      </w:r>
      <w:r>
        <w:t xml:space="preserve"> </w:t>
      </w:r>
      <w:r>
        <w:rPr>
          <w:rFonts w:hint="eastAsia"/>
        </w:rPr>
        <w:t>из</w:t>
      </w:r>
      <w:r>
        <w:t xml:space="preserve"> </w:t>
      </w:r>
      <w:r>
        <w:rPr>
          <w:rFonts w:hint="eastAsia"/>
        </w:rPr>
        <w:t>бетона</w:t>
      </w:r>
    </w:p>
    <w:p w14:paraId="59A31007" w14:textId="77777777" w:rsidR="0051501D" w:rsidRDefault="0051501D" w:rsidP="0051501D"/>
    <w:p w14:paraId="5FAABC4D" w14:textId="77777777" w:rsidR="0051501D" w:rsidRDefault="0051501D" w:rsidP="0051501D">
      <w:r>
        <w:t xml:space="preserve">5.5.2. </w:t>
      </w:r>
      <w:r>
        <w:rPr>
          <w:rFonts w:hint="eastAsia"/>
        </w:rPr>
        <w:t>Использование</w:t>
      </w:r>
      <w:r>
        <w:t xml:space="preserve"> </w:t>
      </w:r>
      <w:r>
        <w:rPr>
          <w:rFonts w:hint="eastAsia"/>
        </w:rPr>
        <w:t>алгоритма</w:t>
      </w:r>
      <w:r>
        <w:t xml:space="preserve"> </w:t>
      </w:r>
      <w:r>
        <w:rPr>
          <w:rFonts w:hint="eastAsia"/>
        </w:rPr>
        <w:t>«</w:t>
      </w:r>
      <w:r>
        <w:rPr>
          <w:rFonts w:hint="eastAsia"/>
        </w:rPr>
        <w:t>фокусировка</w:t>
      </w:r>
      <w:r>
        <w:t xml:space="preserve"> </w:t>
      </w:r>
      <w:r>
        <w:rPr>
          <w:rFonts w:hint="eastAsia"/>
        </w:rPr>
        <w:t>на</w:t>
      </w:r>
      <w:r>
        <w:t xml:space="preserve"> </w:t>
      </w:r>
      <w:r>
        <w:rPr>
          <w:rFonts w:hint="eastAsia"/>
        </w:rPr>
        <w:t>плоскость</w:t>
      </w:r>
      <w:r>
        <w:rPr>
          <w:rFonts w:hint="eastAsia"/>
        </w:rPr>
        <w:t>»</w:t>
      </w:r>
      <w:r>
        <w:t xml:space="preserve"> </w:t>
      </w:r>
      <w:r>
        <w:rPr>
          <w:rFonts w:hint="eastAsia"/>
        </w:rPr>
        <w:t>для</w:t>
      </w:r>
      <w:r>
        <w:t xml:space="preserve"> </w:t>
      </w:r>
      <w:r>
        <w:rPr>
          <w:rFonts w:hint="eastAsia"/>
        </w:rPr>
        <w:t>безэталонного</w:t>
      </w:r>
      <w:r>
        <w:t xml:space="preserve"> </w:t>
      </w:r>
      <w:r>
        <w:rPr>
          <w:rFonts w:hint="eastAsia"/>
        </w:rPr>
        <w:t>измерения</w:t>
      </w:r>
      <w:r>
        <w:t xml:space="preserve"> </w:t>
      </w:r>
      <w:r>
        <w:rPr>
          <w:rFonts w:hint="eastAsia"/>
        </w:rPr>
        <w:t>скорости</w:t>
      </w:r>
      <w:r>
        <w:t xml:space="preserve"> </w:t>
      </w:r>
      <w:r>
        <w:rPr>
          <w:rFonts w:hint="eastAsia"/>
        </w:rPr>
        <w:t>УЗ</w:t>
      </w:r>
      <w:r>
        <w:t xml:space="preserve"> </w:t>
      </w:r>
      <w:r>
        <w:rPr>
          <w:rFonts w:hint="eastAsia"/>
        </w:rPr>
        <w:t>колебаний</w:t>
      </w:r>
      <w:r>
        <w:t xml:space="preserve"> </w:t>
      </w:r>
      <w:r>
        <w:rPr>
          <w:rFonts w:hint="eastAsia"/>
        </w:rPr>
        <w:t>в</w:t>
      </w:r>
      <w:r>
        <w:t xml:space="preserve"> </w:t>
      </w:r>
      <w:r>
        <w:rPr>
          <w:rFonts w:hint="eastAsia"/>
        </w:rPr>
        <w:t>изделиях</w:t>
      </w:r>
      <w:r>
        <w:t xml:space="preserve"> </w:t>
      </w:r>
      <w:r>
        <w:rPr>
          <w:rFonts w:hint="eastAsia"/>
        </w:rPr>
        <w:t>из</w:t>
      </w:r>
      <w:r>
        <w:t xml:space="preserve"> </w:t>
      </w:r>
      <w:r>
        <w:rPr>
          <w:rFonts w:hint="eastAsia"/>
        </w:rPr>
        <w:t>бетона</w:t>
      </w:r>
    </w:p>
    <w:p w14:paraId="3406B50F" w14:textId="77777777" w:rsidR="0051501D" w:rsidRDefault="0051501D" w:rsidP="0051501D"/>
    <w:p w14:paraId="005CC730" w14:textId="77777777" w:rsidR="0051501D" w:rsidRDefault="0051501D" w:rsidP="0051501D">
      <w:r>
        <w:t xml:space="preserve">5.5.3. </w:t>
      </w:r>
      <w:r>
        <w:rPr>
          <w:rFonts w:hint="eastAsia"/>
        </w:rPr>
        <w:t>Результаты</w:t>
      </w:r>
      <w:r>
        <w:t xml:space="preserve"> </w:t>
      </w:r>
      <w:r>
        <w:rPr>
          <w:rFonts w:hint="eastAsia"/>
        </w:rPr>
        <w:t>эксперимента</w:t>
      </w:r>
      <w:r>
        <w:t xml:space="preserve"> </w:t>
      </w:r>
      <w:r>
        <w:rPr>
          <w:rFonts w:hint="eastAsia"/>
        </w:rPr>
        <w:t>по</w:t>
      </w:r>
      <w:r>
        <w:t xml:space="preserve"> </w:t>
      </w:r>
      <w:r>
        <w:rPr>
          <w:rFonts w:hint="eastAsia"/>
        </w:rPr>
        <w:t>безэталонному</w:t>
      </w:r>
      <w:r>
        <w:t xml:space="preserve"> </w:t>
      </w:r>
      <w:r>
        <w:rPr>
          <w:rFonts w:hint="eastAsia"/>
        </w:rPr>
        <w:t>измерению</w:t>
      </w:r>
      <w:r>
        <w:t xml:space="preserve"> </w:t>
      </w:r>
      <w:r>
        <w:rPr>
          <w:rFonts w:hint="eastAsia"/>
        </w:rPr>
        <w:t>скорости</w:t>
      </w:r>
      <w:r>
        <w:t xml:space="preserve"> </w:t>
      </w:r>
      <w:r>
        <w:rPr>
          <w:rFonts w:hint="eastAsia"/>
        </w:rPr>
        <w:t>ультразвука</w:t>
      </w:r>
      <w:r>
        <w:t xml:space="preserve"> </w:t>
      </w:r>
      <w:r>
        <w:rPr>
          <w:rFonts w:hint="eastAsia"/>
        </w:rPr>
        <w:t>и</w:t>
      </w:r>
      <w:r>
        <w:t xml:space="preserve"> </w:t>
      </w:r>
      <w:r>
        <w:rPr>
          <w:rFonts w:hint="eastAsia"/>
        </w:rPr>
        <w:t>толщины</w:t>
      </w:r>
      <w:r>
        <w:t xml:space="preserve"> </w:t>
      </w:r>
      <w:r>
        <w:rPr>
          <w:rFonts w:hint="eastAsia"/>
        </w:rPr>
        <w:t>бетонного</w:t>
      </w:r>
      <w:r>
        <w:t xml:space="preserve"> </w:t>
      </w:r>
      <w:r>
        <w:rPr>
          <w:rFonts w:hint="eastAsia"/>
        </w:rPr>
        <w:t>изделия</w:t>
      </w:r>
      <w:r>
        <w:t xml:space="preserve"> </w:t>
      </w:r>
      <w:r>
        <w:rPr>
          <w:rFonts w:hint="eastAsia"/>
        </w:rPr>
        <w:t>с</w:t>
      </w:r>
      <w:r>
        <w:t xml:space="preserve"> </w:t>
      </w:r>
      <w:r>
        <w:rPr>
          <w:rFonts w:hint="eastAsia"/>
        </w:rPr>
        <w:t>помощью</w:t>
      </w:r>
    </w:p>
    <w:p w14:paraId="02521B89" w14:textId="77777777" w:rsidR="0051501D" w:rsidRDefault="0051501D" w:rsidP="0051501D"/>
    <w:p w14:paraId="22F718DC" w14:textId="77777777" w:rsidR="0051501D" w:rsidRDefault="0051501D" w:rsidP="0051501D">
      <w:r>
        <w:rPr>
          <w:rFonts w:hint="eastAsia"/>
        </w:rPr>
        <w:t>алгоритма</w:t>
      </w:r>
      <w:r>
        <w:t xml:space="preserve"> </w:t>
      </w:r>
      <w:r>
        <w:rPr>
          <w:rFonts w:hint="eastAsia"/>
        </w:rPr>
        <w:t>«</w:t>
      </w:r>
      <w:r>
        <w:rPr>
          <w:rFonts w:hint="eastAsia"/>
        </w:rPr>
        <w:t>фокусировка</w:t>
      </w:r>
      <w:r>
        <w:t xml:space="preserve"> </w:t>
      </w:r>
      <w:r>
        <w:rPr>
          <w:rFonts w:hint="eastAsia"/>
        </w:rPr>
        <w:t>на</w:t>
      </w:r>
      <w:r>
        <w:t xml:space="preserve"> </w:t>
      </w:r>
      <w:r>
        <w:rPr>
          <w:rFonts w:hint="eastAsia"/>
        </w:rPr>
        <w:t>плоскость</w:t>
      </w:r>
      <w:r>
        <w:rPr>
          <w:rFonts w:hint="eastAsia"/>
        </w:rPr>
        <w:t>»</w:t>
      </w:r>
    </w:p>
    <w:p w14:paraId="7C8179B6" w14:textId="77777777" w:rsidR="0051501D" w:rsidRDefault="0051501D" w:rsidP="0051501D"/>
    <w:p w14:paraId="0E273837" w14:textId="77777777" w:rsidR="0051501D" w:rsidRDefault="0051501D" w:rsidP="0051501D">
      <w:r>
        <w:t xml:space="preserve">5.6. </w:t>
      </w:r>
      <w:r>
        <w:rPr>
          <w:rFonts w:hint="eastAsia"/>
        </w:rPr>
        <w:t>Сравнение</w:t>
      </w:r>
      <w:r>
        <w:t xml:space="preserve"> </w:t>
      </w:r>
      <w:r>
        <w:rPr>
          <w:rFonts w:hint="eastAsia"/>
        </w:rPr>
        <w:t>алгоритмов</w:t>
      </w:r>
      <w:r>
        <w:t xml:space="preserve"> </w:t>
      </w:r>
      <w:r>
        <w:rPr>
          <w:rFonts w:hint="eastAsia"/>
        </w:rPr>
        <w:t>«</w:t>
      </w:r>
      <w:r>
        <w:rPr>
          <w:rFonts w:hint="eastAsia"/>
        </w:rPr>
        <w:t>фокусировка</w:t>
      </w:r>
      <w:r>
        <w:t xml:space="preserve"> </w:t>
      </w:r>
      <w:r>
        <w:rPr>
          <w:rFonts w:hint="eastAsia"/>
        </w:rPr>
        <w:t>на</w:t>
      </w:r>
      <w:r>
        <w:t xml:space="preserve"> </w:t>
      </w:r>
      <w:r>
        <w:rPr>
          <w:rFonts w:hint="eastAsia"/>
        </w:rPr>
        <w:t>плоскость</w:t>
      </w:r>
      <w:r>
        <w:rPr>
          <w:rFonts w:hint="eastAsia"/>
        </w:rPr>
        <w:t>»</w:t>
      </w:r>
      <w:r>
        <w:t xml:space="preserve"> </w:t>
      </w:r>
      <w:r>
        <w:rPr>
          <w:rFonts w:hint="eastAsia"/>
        </w:rPr>
        <w:t>и</w:t>
      </w:r>
      <w:r>
        <w:t xml:space="preserve"> </w:t>
      </w:r>
      <w:r>
        <w:rPr>
          <w:rFonts w:hint="eastAsia"/>
        </w:rPr>
        <w:t>«</w:t>
      </w:r>
      <w:r>
        <w:rPr>
          <w:rFonts w:hint="eastAsia"/>
        </w:rPr>
        <w:t>фокусировка</w:t>
      </w:r>
      <w:r>
        <w:t xml:space="preserve"> </w:t>
      </w:r>
      <w:r>
        <w:rPr>
          <w:rFonts w:hint="eastAsia"/>
        </w:rPr>
        <w:t>в</w:t>
      </w:r>
      <w:r>
        <w:t xml:space="preserve"> </w:t>
      </w:r>
      <w:r>
        <w:rPr>
          <w:rFonts w:hint="eastAsia"/>
        </w:rPr>
        <w:t>точку</w:t>
      </w:r>
      <w:r>
        <w:rPr>
          <w:rFonts w:hint="eastAsia"/>
        </w:rPr>
        <w:t>»</w:t>
      </w:r>
      <w:r>
        <w:t xml:space="preserve"> </w:t>
      </w:r>
      <w:r>
        <w:rPr>
          <w:rFonts w:hint="eastAsia"/>
        </w:rPr>
        <w:t>по</w:t>
      </w:r>
      <w:r>
        <w:t xml:space="preserve"> </w:t>
      </w:r>
      <w:r>
        <w:rPr>
          <w:rFonts w:hint="eastAsia"/>
        </w:rPr>
        <w:t>помехоустойчивости</w:t>
      </w:r>
    </w:p>
    <w:p w14:paraId="11A43FDE" w14:textId="77777777" w:rsidR="0051501D" w:rsidRDefault="0051501D" w:rsidP="0051501D"/>
    <w:p w14:paraId="6532EFBA" w14:textId="77777777" w:rsidR="0051501D" w:rsidRDefault="0051501D" w:rsidP="0051501D">
      <w:r>
        <w:t xml:space="preserve">5.7. </w:t>
      </w:r>
      <w:r>
        <w:rPr>
          <w:rFonts w:hint="eastAsia"/>
        </w:rPr>
        <w:t>Выводы</w:t>
      </w:r>
      <w:r>
        <w:t xml:space="preserve"> </w:t>
      </w:r>
      <w:r>
        <w:rPr>
          <w:rFonts w:hint="eastAsia"/>
        </w:rPr>
        <w:t>по</w:t>
      </w:r>
      <w:r>
        <w:t xml:space="preserve"> </w:t>
      </w:r>
      <w:r>
        <w:rPr>
          <w:rFonts w:hint="eastAsia"/>
        </w:rPr>
        <w:t>разделу</w:t>
      </w:r>
    </w:p>
    <w:p w14:paraId="6E23A8BB" w14:textId="77777777" w:rsidR="0051501D" w:rsidRDefault="0051501D" w:rsidP="0051501D"/>
    <w:p w14:paraId="690CF8EE" w14:textId="77777777" w:rsidR="0051501D" w:rsidRDefault="0051501D" w:rsidP="0051501D">
      <w:r>
        <w:t xml:space="preserve">6. </w:t>
      </w:r>
      <w:r>
        <w:rPr>
          <w:rFonts w:hint="eastAsia"/>
        </w:rPr>
        <w:t>СТРУКТУРНАЯ</w:t>
      </w:r>
      <w:r>
        <w:t xml:space="preserve"> </w:t>
      </w:r>
      <w:r>
        <w:rPr>
          <w:rFonts w:hint="eastAsia"/>
        </w:rPr>
        <w:t>СХЕМА</w:t>
      </w:r>
      <w:r>
        <w:t xml:space="preserve">. </w:t>
      </w:r>
      <w:r>
        <w:rPr>
          <w:rFonts w:hint="eastAsia"/>
        </w:rPr>
        <w:t>ПОЛЬЗОВАТЕЛЬСКИЙ</w:t>
      </w:r>
      <w:r>
        <w:t xml:space="preserve"> </w:t>
      </w:r>
      <w:r>
        <w:rPr>
          <w:rFonts w:hint="eastAsia"/>
        </w:rPr>
        <w:t>ИНТЕРФЕЙС</w:t>
      </w:r>
      <w:r>
        <w:t xml:space="preserve"> </w:t>
      </w:r>
      <w:r>
        <w:rPr>
          <w:rFonts w:hint="eastAsia"/>
        </w:rPr>
        <w:t>УЛЬТРАЗВУКОВОГО</w:t>
      </w:r>
      <w:r>
        <w:t xml:space="preserve"> </w:t>
      </w:r>
      <w:r>
        <w:rPr>
          <w:rFonts w:hint="eastAsia"/>
        </w:rPr>
        <w:t>ТОМОГРАФА</w:t>
      </w:r>
    </w:p>
    <w:p w14:paraId="31B6AAFD" w14:textId="77777777" w:rsidR="0051501D" w:rsidRDefault="0051501D" w:rsidP="0051501D"/>
    <w:p w14:paraId="47CA6E4C" w14:textId="77777777" w:rsidR="0051501D" w:rsidRDefault="0051501D" w:rsidP="0051501D">
      <w:r>
        <w:t xml:space="preserve">6.1. </w:t>
      </w:r>
      <w:r>
        <w:rPr>
          <w:rFonts w:hint="eastAsia"/>
        </w:rPr>
        <w:t>Принципы</w:t>
      </w:r>
      <w:r>
        <w:t xml:space="preserve"> </w:t>
      </w:r>
      <w:r>
        <w:rPr>
          <w:rFonts w:hint="eastAsia"/>
        </w:rPr>
        <w:t>построения</w:t>
      </w:r>
      <w:r>
        <w:t xml:space="preserve"> </w:t>
      </w:r>
      <w:r>
        <w:rPr>
          <w:rFonts w:hint="eastAsia"/>
        </w:rPr>
        <w:t>многофункционального</w:t>
      </w:r>
      <w:r>
        <w:t xml:space="preserve"> </w:t>
      </w:r>
      <w:r>
        <w:rPr>
          <w:rFonts w:hint="eastAsia"/>
        </w:rPr>
        <w:t>ко</w:t>
      </w:r>
      <w:r>
        <w:rPr>
          <w:rFonts w:hint="eastAsia"/>
        </w:rPr>
        <w:lastRenderedPageBreak/>
        <w:t>мпьютерного</w:t>
      </w:r>
      <w:r>
        <w:t xml:space="preserve"> </w:t>
      </w:r>
      <w:r>
        <w:rPr>
          <w:rFonts w:hint="eastAsia"/>
        </w:rPr>
        <w:t>измерительного</w:t>
      </w:r>
      <w:r>
        <w:t xml:space="preserve"> </w:t>
      </w:r>
      <w:r>
        <w:rPr>
          <w:rFonts w:hint="eastAsia"/>
        </w:rPr>
        <w:t>комплекса</w:t>
      </w:r>
    </w:p>
    <w:p w14:paraId="3BF630E7" w14:textId="77777777" w:rsidR="0051501D" w:rsidRDefault="0051501D" w:rsidP="0051501D"/>
    <w:p w14:paraId="6EBED8D8" w14:textId="77777777" w:rsidR="0051501D" w:rsidRDefault="0051501D" w:rsidP="0051501D">
      <w:r>
        <w:t xml:space="preserve">6.2. </w:t>
      </w:r>
      <w:r>
        <w:rPr>
          <w:rFonts w:hint="eastAsia"/>
        </w:rPr>
        <w:t>Описание</w:t>
      </w:r>
      <w:r>
        <w:t xml:space="preserve"> </w:t>
      </w:r>
      <w:r>
        <w:rPr>
          <w:rFonts w:hint="eastAsia"/>
        </w:rPr>
        <w:t>интерфейса</w:t>
      </w:r>
      <w:r>
        <w:t xml:space="preserve"> </w:t>
      </w:r>
      <w:r>
        <w:rPr>
          <w:rFonts w:hint="eastAsia"/>
        </w:rPr>
        <w:t>УЗ</w:t>
      </w:r>
      <w:r>
        <w:t xml:space="preserve"> </w:t>
      </w:r>
      <w:r>
        <w:rPr>
          <w:rFonts w:hint="eastAsia"/>
        </w:rPr>
        <w:t>томографа</w:t>
      </w:r>
    </w:p>
    <w:p w14:paraId="2A91C8E3" w14:textId="77777777" w:rsidR="0051501D" w:rsidRDefault="0051501D" w:rsidP="0051501D"/>
    <w:p w14:paraId="35D46E07" w14:textId="77777777" w:rsidR="0051501D" w:rsidRDefault="0051501D" w:rsidP="0051501D">
      <w:r>
        <w:t xml:space="preserve">6.2.1. </w:t>
      </w:r>
      <w:r>
        <w:rPr>
          <w:rFonts w:hint="eastAsia"/>
        </w:rPr>
        <w:t>Главное</w:t>
      </w:r>
      <w:r>
        <w:t xml:space="preserve"> </w:t>
      </w:r>
      <w:r>
        <w:rPr>
          <w:rFonts w:hint="eastAsia"/>
        </w:rPr>
        <w:t>окно</w:t>
      </w:r>
      <w:r>
        <w:t xml:space="preserve"> </w:t>
      </w:r>
      <w:r>
        <w:rPr>
          <w:rFonts w:hint="eastAsia"/>
        </w:rPr>
        <w:t>ПО</w:t>
      </w:r>
    </w:p>
    <w:p w14:paraId="318DD9E9" w14:textId="77777777" w:rsidR="0051501D" w:rsidRDefault="0051501D" w:rsidP="0051501D"/>
    <w:p w14:paraId="29ED918B" w14:textId="77777777" w:rsidR="0051501D" w:rsidRDefault="0051501D" w:rsidP="0051501D">
      <w:r>
        <w:t xml:space="preserve">6.2.2. </w:t>
      </w:r>
      <w:r>
        <w:rPr>
          <w:rFonts w:hint="eastAsia"/>
        </w:rPr>
        <w:t>Настройки</w:t>
      </w:r>
      <w:r>
        <w:t xml:space="preserve"> </w:t>
      </w:r>
      <w:r>
        <w:rPr>
          <w:rFonts w:hint="eastAsia"/>
        </w:rPr>
        <w:t>зондирующего</w:t>
      </w:r>
      <w:r>
        <w:t xml:space="preserve"> </w:t>
      </w:r>
      <w:r>
        <w:rPr>
          <w:rFonts w:hint="eastAsia"/>
        </w:rPr>
        <w:t>сигнала</w:t>
      </w:r>
    </w:p>
    <w:p w14:paraId="19F5496E" w14:textId="77777777" w:rsidR="0051501D" w:rsidRDefault="0051501D" w:rsidP="0051501D"/>
    <w:p w14:paraId="720EC2D2" w14:textId="77777777" w:rsidR="0051501D" w:rsidRDefault="0051501D" w:rsidP="0051501D">
      <w:r>
        <w:t xml:space="preserve">6.2.3. </w:t>
      </w:r>
      <w:r>
        <w:rPr>
          <w:rFonts w:hint="eastAsia"/>
        </w:rPr>
        <w:t>Настройки</w:t>
      </w:r>
      <w:r>
        <w:t xml:space="preserve"> </w:t>
      </w:r>
      <w:r>
        <w:rPr>
          <w:rFonts w:hint="eastAsia"/>
        </w:rPr>
        <w:t>параметров</w:t>
      </w:r>
      <w:r>
        <w:t xml:space="preserve"> </w:t>
      </w:r>
      <w:r>
        <w:rPr>
          <w:rFonts w:hint="eastAsia"/>
        </w:rPr>
        <w:t>измерения</w:t>
      </w:r>
    </w:p>
    <w:p w14:paraId="3B54E588" w14:textId="77777777" w:rsidR="0051501D" w:rsidRDefault="0051501D" w:rsidP="0051501D"/>
    <w:p w14:paraId="42F653F8" w14:textId="77777777" w:rsidR="0051501D" w:rsidRDefault="0051501D" w:rsidP="0051501D">
      <w:r>
        <w:t xml:space="preserve">6.2.4. </w:t>
      </w:r>
      <w:r>
        <w:rPr>
          <w:rFonts w:hint="eastAsia"/>
        </w:rPr>
        <w:t>Область</w:t>
      </w:r>
      <w:r>
        <w:t xml:space="preserve"> </w:t>
      </w:r>
      <w:r>
        <w:rPr>
          <w:rFonts w:hint="eastAsia"/>
        </w:rPr>
        <w:t>измерения</w:t>
      </w:r>
    </w:p>
    <w:p w14:paraId="7F002875" w14:textId="77777777" w:rsidR="0051501D" w:rsidRDefault="0051501D" w:rsidP="0051501D"/>
    <w:p w14:paraId="441D08C4" w14:textId="77777777" w:rsidR="0051501D" w:rsidRDefault="0051501D" w:rsidP="0051501D">
      <w:r>
        <w:t xml:space="preserve">6.2.5. </w:t>
      </w:r>
      <w:r>
        <w:rPr>
          <w:rFonts w:hint="eastAsia"/>
        </w:rPr>
        <w:t>Область</w:t>
      </w:r>
      <w:r>
        <w:t xml:space="preserve"> </w:t>
      </w:r>
      <w:r>
        <w:rPr>
          <w:rFonts w:hint="eastAsia"/>
        </w:rPr>
        <w:t>«</w:t>
      </w:r>
      <w:r>
        <w:rPr>
          <w:rFonts w:hint="eastAsia"/>
        </w:rPr>
        <w:t>принятые</w:t>
      </w:r>
      <w:r>
        <w:t xml:space="preserve"> </w:t>
      </w:r>
      <w:r>
        <w:rPr>
          <w:rFonts w:hint="eastAsia"/>
        </w:rPr>
        <w:t>сигналы</w:t>
      </w:r>
      <w:r>
        <w:rPr>
          <w:rFonts w:hint="eastAsia"/>
        </w:rPr>
        <w:t>»</w:t>
      </w:r>
    </w:p>
    <w:p w14:paraId="28E60F36" w14:textId="77777777" w:rsidR="0051501D" w:rsidRDefault="0051501D" w:rsidP="0051501D"/>
    <w:p w14:paraId="1CE25373" w14:textId="77777777" w:rsidR="0051501D" w:rsidRDefault="0051501D" w:rsidP="0051501D">
      <w:r>
        <w:t xml:space="preserve">6.3. </w:t>
      </w:r>
      <w:r>
        <w:rPr>
          <w:rFonts w:hint="eastAsia"/>
        </w:rPr>
        <w:t>Окно</w:t>
      </w:r>
      <w:r>
        <w:t xml:space="preserve"> </w:t>
      </w:r>
      <w:r>
        <w:rPr>
          <w:rFonts w:hint="eastAsia"/>
        </w:rPr>
        <w:t>«</w:t>
      </w:r>
      <w:r>
        <w:rPr>
          <w:rFonts w:hint="eastAsia"/>
        </w:rPr>
        <w:t>Томограмма</w:t>
      </w:r>
      <w:r>
        <w:rPr>
          <w:rFonts w:hint="eastAsia"/>
        </w:rPr>
        <w:t>»</w:t>
      </w:r>
    </w:p>
    <w:p w14:paraId="31A82B89" w14:textId="77777777" w:rsidR="0051501D" w:rsidRDefault="0051501D" w:rsidP="0051501D"/>
    <w:p w14:paraId="1B9AE88F" w14:textId="77777777" w:rsidR="0051501D" w:rsidRDefault="0051501D" w:rsidP="0051501D">
      <w:r>
        <w:t xml:space="preserve">6.3.1 </w:t>
      </w:r>
      <w:r>
        <w:rPr>
          <w:rFonts w:hint="eastAsia"/>
        </w:rPr>
        <w:t>Область</w:t>
      </w:r>
      <w:r>
        <w:t xml:space="preserve"> </w:t>
      </w:r>
      <w:r>
        <w:rPr>
          <w:rFonts w:hint="eastAsia"/>
        </w:rPr>
        <w:t>отображения</w:t>
      </w:r>
      <w:r>
        <w:t xml:space="preserve"> </w:t>
      </w:r>
      <w:r>
        <w:rPr>
          <w:rFonts w:hint="eastAsia"/>
        </w:rPr>
        <w:t>томограммы</w:t>
      </w:r>
    </w:p>
    <w:p w14:paraId="20D87BDC" w14:textId="77777777" w:rsidR="0051501D" w:rsidRDefault="0051501D" w:rsidP="0051501D"/>
    <w:p w14:paraId="2C146C75" w14:textId="77777777" w:rsidR="0051501D" w:rsidRDefault="0051501D" w:rsidP="0051501D">
      <w:r>
        <w:t xml:space="preserve">6.3.2 </w:t>
      </w:r>
      <w:r>
        <w:rPr>
          <w:rFonts w:hint="eastAsia"/>
        </w:rPr>
        <w:t>Область</w:t>
      </w:r>
      <w:r>
        <w:t xml:space="preserve"> </w:t>
      </w:r>
      <w:r>
        <w:rPr>
          <w:rFonts w:hint="eastAsia"/>
        </w:rPr>
        <w:t>настройки</w:t>
      </w:r>
      <w:r>
        <w:t xml:space="preserve"> </w:t>
      </w:r>
      <w:r>
        <w:rPr>
          <w:rFonts w:hint="eastAsia"/>
        </w:rPr>
        <w:t>параметров</w:t>
      </w:r>
      <w:r>
        <w:t xml:space="preserve"> </w:t>
      </w:r>
      <w:r>
        <w:rPr>
          <w:rFonts w:hint="eastAsia"/>
        </w:rPr>
        <w:t>томограммы</w:t>
      </w:r>
    </w:p>
    <w:p w14:paraId="26918D90" w14:textId="77777777" w:rsidR="0051501D" w:rsidRDefault="0051501D" w:rsidP="0051501D"/>
    <w:p w14:paraId="38F0849C" w14:textId="77777777" w:rsidR="0051501D" w:rsidRDefault="0051501D" w:rsidP="0051501D">
      <w:r>
        <w:t>6.3.3.</w:t>
      </w:r>
      <w:r>
        <w:rPr>
          <w:rFonts w:hint="eastAsia"/>
        </w:rPr>
        <w:t>Определение</w:t>
      </w:r>
      <w:r>
        <w:t xml:space="preserve"> </w:t>
      </w:r>
      <w:r>
        <w:rPr>
          <w:rFonts w:hint="eastAsia"/>
        </w:rPr>
        <w:t>и</w:t>
      </w:r>
      <w:r>
        <w:t xml:space="preserve"> </w:t>
      </w:r>
      <w:r>
        <w:rPr>
          <w:rFonts w:hint="eastAsia"/>
        </w:rPr>
        <w:t>настройка</w:t>
      </w:r>
      <w:r>
        <w:t xml:space="preserve"> </w:t>
      </w:r>
      <w:r>
        <w:rPr>
          <w:rFonts w:hint="eastAsia"/>
        </w:rPr>
        <w:t>границ</w:t>
      </w:r>
      <w:r>
        <w:t xml:space="preserve"> </w:t>
      </w:r>
      <w:r>
        <w:rPr>
          <w:rFonts w:hint="eastAsia"/>
        </w:rPr>
        <w:t>ОК</w:t>
      </w:r>
      <w:r>
        <w:t xml:space="preserve"> </w:t>
      </w:r>
      <w:r>
        <w:rPr>
          <w:rFonts w:hint="eastAsia"/>
        </w:rPr>
        <w:t>с</w:t>
      </w:r>
      <w:r>
        <w:t xml:space="preserve"> </w:t>
      </w:r>
      <w:r>
        <w:rPr>
          <w:rFonts w:hint="eastAsia"/>
        </w:rPr>
        <w:t>произвольной</w:t>
      </w:r>
      <w:r>
        <w:t xml:space="preserve"> </w:t>
      </w:r>
      <w:r>
        <w:rPr>
          <w:rFonts w:hint="eastAsia"/>
        </w:rPr>
        <w:t>конфигурацией</w:t>
      </w:r>
    </w:p>
    <w:p w14:paraId="7E1C3075" w14:textId="77777777" w:rsidR="0051501D" w:rsidRDefault="0051501D" w:rsidP="0051501D"/>
    <w:p w14:paraId="1A7BE5E7" w14:textId="77777777" w:rsidR="0051501D" w:rsidRDefault="0051501D" w:rsidP="0051501D">
      <w:r>
        <w:t xml:space="preserve">6.3.4. </w:t>
      </w:r>
      <w:r>
        <w:rPr>
          <w:rFonts w:hint="eastAsia"/>
        </w:rPr>
        <w:t>Область</w:t>
      </w:r>
      <w:r>
        <w:t xml:space="preserve"> </w:t>
      </w:r>
      <w:r>
        <w:rPr>
          <w:rFonts w:hint="eastAsia"/>
        </w:rPr>
        <w:t>определения</w:t>
      </w:r>
      <w:r>
        <w:t xml:space="preserve"> </w:t>
      </w:r>
      <w:r>
        <w:rPr>
          <w:rFonts w:hint="eastAsia"/>
        </w:rPr>
        <w:t>скорости</w:t>
      </w:r>
      <w:r>
        <w:t xml:space="preserve"> </w:t>
      </w:r>
      <w:r>
        <w:rPr>
          <w:rFonts w:hint="eastAsia"/>
        </w:rPr>
        <w:t>ультразвука</w:t>
      </w:r>
    </w:p>
    <w:p w14:paraId="1E2F89E4" w14:textId="77777777" w:rsidR="0051501D" w:rsidRDefault="0051501D" w:rsidP="0051501D"/>
    <w:p w14:paraId="20C9A16F" w14:textId="77777777" w:rsidR="0051501D" w:rsidRDefault="0051501D" w:rsidP="0051501D">
      <w:r>
        <w:t xml:space="preserve">7. </w:t>
      </w:r>
      <w:r>
        <w:rPr>
          <w:rFonts w:hint="eastAsia"/>
        </w:rPr>
        <w:t>РАЗРАБОТКА</w:t>
      </w:r>
      <w:r>
        <w:t xml:space="preserve"> </w:t>
      </w:r>
      <w:r>
        <w:rPr>
          <w:rFonts w:hint="eastAsia"/>
        </w:rPr>
        <w:t>АНТЕННОЙ</w:t>
      </w:r>
      <w:r>
        <w:t xml:space="preserve"> </w:t>
      </w:r>
      <w:r>
        <w:rPr>
          <w:rFonts w:hint="eastAsia"/>
        </w:rPr>
        <w:t>РЕШЕТКИ</w:t>
      </w:r>
      <w:r>
        <w:t xml:space="preserve"> </w:t>
      </w:r>
      <w:r>
        <w:rPr>
          <w:rFonts w:hint="eastAsia"/>
        </w:rPr>
        <w:t>ДЛЯ</w:t>
      </w:r>
      <w:r>
        <w:t xml:space="preserve"> </w:t>
      </w:r>
      <w:r>
        <w:rPr>
          <w:rFonts w:hint="eastAsia"/>
        </w:rPr>
        <w:t>УЗ</w:t>
      </w:r>
      <w:r>
        <w:t xml:space="preserve"> </w:t>
      </w:r>
      <w:r>
        <w:rPr>
          <w:rFonts w:hint="eastAsia"/>
        </w:rPr>
        <w:t>ТОМОГРАФА</w:t>
      </w:r>
      <w:r>
        <w:t xml:space="preserve"> </w:t>
      </w:r>
      <w:r>
        <w:rPr>
          <w:rFonts w:hint="eastAsia"/>
        </w:rPr>
        <w:t>СТРОИТЕЛЬНЫХ</w:t>
      </w:r>
      <w:r>
        <w:t xml:space="preserve"> </w:t>
      </w:r>
      <w:r>
        <w:rPr>
          <w:rFonts w:hint="eastAsia"/>
        </w:rPr>
        <w:t>КОНСТРУКЦИЙ</w:t>
      </w:r>
      <w:r>
        <w:t xml:space="preserve"> </w:t>
      </w:r>
      <w:r>
        <w:rPr>
          <w:rFonts w:hint="eastAsia"/>
        </w:rPr>
        <w:t>С</w:t>
      </w:r>
      <w:r>
        <w:t xml:space="preserve"> </w:t>
      </w:r>
      <w:r>
        <w:rPr>
          <w:rFonts w:hint="eastAsia"/>
        </w:rPr>
        <w:t>НЕСТАНДАРТНОЙ</w:t>
      </w:r>
      <w:r>
        <w:t xml:space="preserve"> </w:t>
      </w:r>
      <w:r>
        <w:rPr>
          <w:rFonts w:hint="eastAsia"/>
        </w:rPr>
        <w:t>КОНФИГУРАЦИЕЙ</w:t>
      </w:r>
    </w:p>
    <w:p w14:paraId="7242DC3D" w14:textId="77777777" w:rsidR="0051501D" w:rsidRDefault="0051501D" w:rsidP="0051501D"/>
    <w:p w14:paraId="0A0803DA" w14:textId="77777777" w:rsidR="0051501D" w:rsidRDefault="0051501D" w:rsidP="0051501D">
      <w:r>
        <w:t xml:space="preserve">7.1. </w:t>
      </w:r>
      <w:r>
        <w:rPr>
          <w:rFonts w:hint="eastAsia"/>
        </w:rPr>
        <w:t>Условие</w:t>
      </w:r>
      <w:r>
        <w:t xml:space="preserve"> </w:t>
      </w:r>
      <w:r>
        <w:rPr>
          <w:rFonts w:hint="eastAsia"/>
        </w:rPr>
        <w:t>обеспечения</w:t>
      </w:r>
      <w:r>
        <w:t xml:space="preserve"> </w:t>
      </w:r>
      <w:r>
        <w:rPr>
          <w:rFonts w:hint="eastAsia"/>
        </w:rPr>
        <w:t>оптимального</w:t>
      </w:r>
      <w:r>
        <w:t xml:space="preserve"> </w:t>
      </w:r>
      <w:r>
        <w:rPr>
          <w:rFonts w:hint="eastAsia"/>
        </w:rPr>
        <w:t>шага</w:t>
      </w:r>
      <w:r>
        <w:t xml:space="preserve"> </w:t>
      </w:r>
      <w:r>
        <w:rPr>
          <w:rFonts w:hint="eastAsia"/>
        </w:rPr>
        <w:t>АР</w:t>
      </w:r>
    </w:p>
    <w:p w14:paraId="7088870D" w14:textId="77777777" w:rsidR="0051501D" w:rsidRDefault="0051501D" w:rsidP="0051501D"/>
    <w:p w14:paraId="40B1FB27" w14:textId="77777777" w:rsidR="0051501D" w:rsidRDefault="0051501D" w:rsidP="0051501D">
      <w:r>
        <w:t>7.2.</w:t>
      </w:r>
      <w:r>
        <w:rPr>
          <w:rFonts w:hint="eastAsia"/>
        </w:rPr>
        <w:t>Модернизация</w:t>
      </w:r>
      <w:r>
        <w:t xml:space="preserve"> </w:t>
      </w:r>
      <w:r>
        <w:rPr>
          <w:rFonts w:hint="eastAsia"/>
        </w:rPr>
        <w:t>УЗ</w:t>
      </w:r>
      <w:r>
        <w:t xml:space="preserve"> </w:t>
      </w:r>
      <w:r>
        <w:rPr>
          <w:rFonts w:hint="eastAsia"/>
        </w:rPr>
        <w:t>ПЭП</w:t>
      </w:r>
      <w:r>
        <w:t xml:space="preserve"> </w:t>
      </w:r>
      <w:r>
        <w:rPr>
          <w:rFonts w:hint="eastAsia"/>
        </w:rPr>
        <w:t>с</w:t>
      </w:r>
      <w:r>
        <w:t xml:space="preserve"> </w:t>
      </w:r>
      <w:r>
        <w:rPr>
          <w:rFonts w:hint="eastAsia"/>
        </w:rPr>
        <w:t>СТК</w:t>
      </w:r>
    </w:p>
    <w:p w14:paraId="06FCE3B5" w14:textId="77777777" w:rsidR="0051501D" w:rsidRDefault="0051501D" w:rsidP="0051501D"/>
    <w:p w14:paraId="2EB856BE" w14:textId="77777777" w:rsidR="0051501D" w:rsidRDefault="0051501D" w:rsidP="0051501D">
      <w:r>
        <w:t xml:space="preserve">7.3. </w:t>
      </w:r>
      <w:r>
        <w:rPr>
          <w:rFonts w:hint="eastAsia"/>
        </w:rPr>
        <w:t>Разработка</w:t>
      </w:r>
      <w:r>
        <w:t xml:space="preserve"> </w:t>
      </w:r>
      <w:r>
        <w:rPr>
          <w:rFonts w:hint="eastAsia"/>
        </w:rPr>
        <w:t>линейной</w:t>
      </w:r>
      <w:r>
        <w:t xml:space="preserve"> </w:t>
      </w:r>
      <w:r>
        <w:rPr>
          <w:rFonts w:hint="eastAsia"/>
        </w:rPr>
        <w:t>УЗ</w:t>
      </w:r>
      <w:r>
        <w:t xml:space="preserve"> </w:t>
      </w:r>
      <w:r>
        <w:rPr>
          <w:rFonts w:hint="eastAsia"/>
        </w:rPr>
        <w:t>АР</w:t>
      </w:r>
      <w:r>
        <w:t xml:space="preserve">, </w:t>
      </w:r>
      <w:r>
        <w:rPr>
          <w:rFonts w:hint="eastAsia"/>
        </w:rPr>
        <w:t>предназначенной</w:t>
      </w:r>
      <w:r>
        <w:t xml:space="preserve"> </w:t>
      </w:r>
      <w:r>
        <w:rPr>
          <w:rFonts w:hint="eastAsia"/>
        </w:rPr>
        <w:t>для</w:t>
      </w:r>
      <w:r>
        <w:t xml:space="preserve"> </w:t>
      </w:r>
      <w:r>
        <w:rPr>
          <w:rFonts w:hint="eastAsia"/>
        </w:rPr>
        <w:t>обнаружения</w:t>
      </w:r>
      <w:r>
        <w:t xml:space="preserve"> </w:t>
      </w:r>
      <w:r>
        <w:rPr>
          <w:rFonts w:hint="eastAsia"/>
        </w:rPr>
        <w:t>дефектов</w:t>
      </w:r>
      <w:r>
        <w:t xml:space="preserve">, </w:t>
      </w:r>
      <w:r>
        <w:rPr>
          <w:rFonts w:hint="eastAsia"/>
        </w:rPr>
        <w:t>расположенных</w:t>
      </w:r>
      <w:r>
        <w:t xml:space="preserve"> </w:t>
      </w:r>
      <w:r>
        <w:rPr>
          <w:rFonts w:hint="eastAsia"/>
        </w:rPr>
        <w:t>под</w:t>
      </w:r>
      <w:r>
        <w:t xml:space="preserve"> </w:t>
      </w:r>
      <w:r>
        <w:rPr>
          <w:rFonts w:hint="eastAsia"/>
        </w:rPr>
        <w:t>углом</w:t>
      </w:r>
      <w:r>
        <w:t xml:space="preserve"> </w:t>
      </w:r>
      <w:r>
        <w:rPr>
          <w:rFonts w:hint="eastAsia"/>
        </w:rPr>
        <w:t>к</w:t>
      </w:r>
      <w:r>
        <w:t xml:space="preserve"> </w:t>
      </w:r>
      <w:r>
        <w:rPr>
          <w:rFonts w:hint="eastAsia"/>
        </w:rPr>
        <w:t>антенне</w:t>
      </w:r>
    </w:p>
    <w:p w14:paraId="70E49581" w14:textId="77777777" w:rsidR="0051501D" w:rsidRDefault="0051501D" w:rsidP="0051501D"/>
    <w:p w14:paraId="0C4877F1" w14:textId="77777777" w:rsidR="0051501D" w:rsidRDefault="0051501D" w:rsidP="0051501D">
      <w:r>
        <w:t xml:space="preserve">7.4. </w:t>
      </w:r>
      <w:r>
        <w:rPr>
          <w:rFonts w:hint="eastAsia"/>
        </w:rPr>
        <w:t>Угловая</w:t>
      </w:r>
      <w:r>
        <w:t xml:space="preserve"> </w:t>
      </w:r>
      <w:r>
        <w:rPr>
          <w:rFonts w:hint="eastAsia"/>
        </w:rPr>
        <w:t>ультразвуковая</w:t>
      </w:r>
      <w:r>
        <w:t xml:space="preserve"> </w:t>
      </w:r>
      <w:r>
        <w:rPr>
          <w:rFonts w:hint="eastAsia"/>
        </w:rPr>
        <w:t>антенная</w:t>
      </w:r>
      <w:r>
        <w:t xml:space="preserve"> </w:t>
      </w:r>
      <w:r>
        <w:rPr>
          <w:rFonts w:hint="eastAsia"/>
        </w:rPr>
        <w:t>решетка</w:t>
      </w:r>
      <w:r>
        <w:t xml:space="preserve"> </w:t>
      </w:r>
      <w:r>
        <w:rPr>
          <w:rFonts w:hint="eastAsia"/>
        </w:rPr>
        <w:t>для</w:t>
      </w:r>
      <w:r>
        <w:t xml:space="preserve"> </w:t>
      </w:r>
      <w:r>
        <w:rPr>
          <w:rFonts w:hint="eastAsia"/>
        </w:rPr>
        <w:t>томографии</w:t>
      </w:r>
      <w:r>
        <w:t xml:space="preserve"> </w:t>
      </w:r>
      <w:r>
        <w:rPr>
          <w:rFonts w:hint="eastAsia"/>
        </w:rPr>
        <w:t>СК</w:t>
      </w:r>
      <w:r>
        <w:t xml:space="preserve"> </w:t>
      </w:r>
      <w:r>
        <w:rPr>
          <w:rFonts w:hint="eastAsia"/>
        </w:rPr>
        <w:t>типа</w:t>
      </w:r>
      <w:r>
        <w:t xml:space="preserve"> </w:t>
      </w:r>
      <w:r>
        <w:rPr>
          <w:rFonts w:hint="eastAsia"/>
        </w:rPr>
        <w:t>«</w:t>
      </w:r>
      <w:r>
        <w:rPr>
          <w:rFonts w:hint="eastAsia"/>
        </w:rPr>
        <w:t>внутренний</w:t>
      </w:r>
      <w:r>
        <w:t xml:space="preserve"> </w:t>
      </w:r>
      <w:r>
        <w:rPr>
          <w:rFonts w:hint="eastAsia"/>
        </w:rPr>
        <w:t>угол</w:t>
      </w:r>
      <w:r>
        <w:rPr>
          <w:rFonts w:hint="eastAsia"/>
        </w:rPr>
        <w:t>»</w:t>
      </w:r>
    </w:p>
    <w:p w14:paraId="532E189D" w14:textId="77777777" w:rsidR="0051501D" w:rsidRDefault="0051501D" w:rsidP="0051501D"/>
    <w:p w14:paraId="2A73247D" w14:textId="77777777" w:rsidR="0051501D" w:rsidRDefault="0051501D" w:rsidP="0051501D">
      <w:r>
        <w:t xml:space="preserve">7.5. </w:t>
      </w:r>
      <w:r>
        <w:rPr>
          <w:rFonts w:hint="eastAsia"/>
        </w:rPr>
        <w:t>Ультразвуковая</w:t>
      </w:r>
      <w:r>
        <w:t xml:space="preserve"> </w:t>
      </w:r>
      <w:r>
        <w:rPr>
          <w:rFonts w:hint="eastAsia"/>
        </w:rPr>
        <w:t>антенная</w:t>
      </w:r>
      <w:r>
        <w:t xml:space="preserve"> </w:t>
      </w:r>
      <w:r>
        <w:rPr>
          <w:rFonts w:hint="eastAsia"/>
        </w:rPr>
        <w:t>решетка</w:t>
      </w:r>
      <w:r>
        <w:t xml:space="preserve"> </w:t>
      </w:r>
      <w:r>
        <w:rPr>
          <w:rFonts w:hint="eastAsia"/>
        </w:rPr>
        <w:t>для</w:t>
      </w:r>
      <w:r>
        <w:t xml:space="preserve"> </w:t>
      </w:r>
      <w:r>
        <w:rPr>
          <w:rFonts w:hint="eastAsia"/>
        </w:rPr>
        <w:t>томографии</w:t>
      </w:r>
      <w:r>
        <w:t xml:space="preserve"> </w:t>
      </w:r>
      <w:r>
        <w:rPr>
          <w:rFonts w:hint="eastAsia"/>
        </w:rPr>
        <w:t>СК</w:t>
      </w:r>
      <w:r>
        <w:t xml:space="preserve"> </w:t>
      </w:r>
      <w:r>
        <w:rPr>
          <w:rFonts w:hint="eastAsia"/>
        </w:rPr>
        <w:t>с</w:t>
      </w:r>
      <w:r>
        <w:t xml:space="preserve"> </w:t>
      </w:r>
      <w:r>
        <w:rPr>
          <w:rFonts w:hint="eastAsia"/>
        </w:rPr>
        <w:t>неплоской</w:t>
      </w:r>
      <w:r>
        <w:t xml:space="preserve"> </w:t>
      </w:r>
      <w:r>
        <w:rPr>
          <w:rFonts w:hint="eastAsia"/>
        </w:rPr>
        <w:t>поверхностью</w:t>
      </w:r>
      <w:r>
        <w:t xml:space="preserve"> </w:t>
      </w:r>
      <w:r>
        <w:rPr>
          <w:rFonts w:hint="eastAsia"/>
        </w:rPr>
        <w:t>изделия</w:t>
      </w:r>
    </w:p>
    <w:p w14:paraId="1E4BA701" w14:textId="77777777" w:rsidR="0051501D" w:rsidRDefault="0051501D" w:rsidP="0051501D"/>
    <w:p w14:paraId="575291CD" w14:textId="77777777" w:rsidR="0051501D" w:rsidRDefault="0051501D" w:rsidP="0051501D">
      <w:r>
        <w:t xml:space="preserve">7.6. </w:t>
      </w:r>
      <w:r>
        <w:rPr>
          <w:rFonts w:hint="eastAsia"/>
        </w:rPr>
        <w:t>Выводы</w:t>
      </w:r>
      <w:r>
        <w:t xml:space="preserve"> </w:t>
      </w:r>
      <w:r>
        <w:rPr>
          <w:rFonts w:hint="eastAsia"/>
        </w:rPr>
        <w:t>по</w:t>
      </w:r>
      <w:r>
        <w:t xml:space="preserve"> </w:t>
      </w:r>
      <w:r>
        <w:rPr>
          <w:rFonts w:hint="eastAsia"/>
        </w:rPr>
        <w:t>разделу</w:t>
      </w:r>
    </w:p>
    <w:p w14:paraId="15B04768" w14:textId="77777777" w:rsidR="0051501D" w:rsidRDefault="0051501D" w:rsidP="0051501D"/>
    <w:p w14:paraId="26B023C5" w14:textId="77777777" w:rsidR="0051501D" w:rsidRDefault="0051501D" w:rsidP="0051501D">
      <w:r>
        <w:t xml:space="preserve">8. </w:t>
      </w:r>
      <w:r>
        <w:rPr>
          <w:rFonts w:hint="eastAsia"/>
        </w:rPr>
        <w:t>РЕЗУЛЬТАТЫ</w:t>
      </w:r>
      <w:r>
        <w:t xml:space="preserve"> </w:t>
      </w:r>
      <w:r>
        <w:rPr>
          <w:rFonts w:hint="eastAsia"/>
        </w:rPr>
        <w:t>ТОМОГРАФИИ</w:t>
      </w:r>
      <w:r>
        <w:t xml:space="preserve"> </w:t>
      </w:r>
      <w:r>
        <w:rPr>
          <w:rFonts w:hint="eastAsia"/>
        </w:rPr>
        <w:t>БЕТОННЫХ</w:t>
      </w:r>
      <w:r>
        <w:t xml:space="preserve"> </w:t>
      </w:r>
      <w:r>
        <w:rPr>
          <w:rFonts w:hint="eastAsia"/>
        </w:rPr>
        <w:t>СТРОИТЕЛЬНЫХ</w:t>
      </w:r>
      <w:r>
        <w:t xml:space="preserve"> </w:t>
      </w:r>
      <w:r>
        <w:rPr>
          <w:rFonts w:hint="eastAsia"/>
        </w:rPr>
        <w:t>КОНСТРУКЦИЙ</w:t>
      </w:r>
      <w:r>
        <w:t xml:space="preserve"> </w:t>
      </w:r>
      <w:r>
        <w:rPr>
          <w:rFonts w:hint="eastAsia"/>
        </w:rPr>
        <w:t>С</w:t>
      </w:r>
      <w:r>
        <w:t xml:space="preserve"> </w:t>
      </w:r>
      <w:r>
        <w:rPr>
          <w:rFonts w:hint="eastAsia"/>
        </w:rPr>
        <w:t>НЕСТАНДАРТНОЙ</w:t>
      </w:r>
      <w:r>
        <w:t xml:space="preserve"> </w:t>
      </w:r>
      <w:r>
        <w:rPr>
          <w:rFonts w:hint="eastAsia"/>
        </w:rPr>
        <w:t>КОНФИГУРАЦИЕЙ</w:t>
      </w:r>
    </w:p>
    <w:p w14:paraId="4E58FEE1" w14:textId="77777777" w:rsidR="0051501D" w:rsidRDefault="0051501D" w:rsidP="0051501D"/>
    <w:p w14:paraId="4736CE10" w14:textId="77777777" w:rsidR="0051501D" w:rsidRDefault="0051501D" w:rsidP="0051501D">
      <w:r>
        <w:t xml:space="preserve">8.1. </w:t>
      </w:r>
      <w:r>
        <w:rPr>
          <w:rFonts w:hint="eastAsia"/>
        </w:rPr>
        <w:t>Определение</w:t>
      </w:r>
      <w:r>
        <w:t xml:space="preserve"> </w:t>
      </w:r>
      <w:r>
        <w:rPr>
          <w:rFonts w:hint="eastAsia"/>
        </w:rPr>
        <w:t>скорости</w:t>
      </w:r>
      <w:r>
        <w:t xml:space="preserve"> </w:t>
      </w:r>
      <w:r>
        <w:rPr>
          <w:rFonts w:hint="eastAsia"/>
        </w:rPr>
        <w:t>УЗК</w:t>
      </w:r>
      <w:r>
        <w:t xml:space="preserve"> </w:t>
      </w:r>
      <w:r>
        <w:rPr>
          <w:rFonts w:hint="eastAsia"/>
        </w:rPr>
        <w:t>и</w:t>
      </w:r>
      <w:r>
        <w:t xml:space="preserve"> </w:t>
      </w:r>
      <w:r>
        <w:rPr>
          <w:rFonts w:hint="eastAsia"/>
        </w:rPr>
        <w:t>координат</w:t>
      </w:r>
      <w:r>
        <w:t xml:space="preserve"> </w:t>
      </w:r>
      <w:r>
        <w:rPr>
          <w:rFonts w:hint="eastAsia"/>
        </w:rPr>
        <w:t>дефекта</w:t>
      </w:r>
      <w:r>
        <w:t xml:space="preserve"> </w:t>
      </w:r>
      <w:r>
        <w:rPr>
          <w:rFonts w:hint="eastAsia"/>
        </w:rPr>
        <w:t>в</w:t>
      </w:r>
      <w:r>
        <w:t xml:space="preserve"> </w:t>
      </w:r>
      <w:r>
        <w:rPr>
          <w:rFonts w:hint="eastAsia"/>
        </w:rPr>
        <w:t>плоскопараллельном</w:t>
      </w:r>
      <w:r>
        <w:t xml:space="preserve"> </w:t>
      </w:r>
      <w:r>
        <w:rPr>
          <w:rFonts w:hint="eastAsia"/>
        </w:rPr>
        <w:t>ОК</w:t>
      </w:r>
    </w:p>
    <w:p w14:paraId="1C8C0ADD" w14:textId="77777777" w:rsidR="0051501D" w:rsidRDefault="0051501D" w:rsidP="0051501D"/>
    <w:p w14:paraId="43898BF6" w14:textId="77777777" w:rsidR="0051501D" w:rsidRDefault="0051501D" w:rsidP="0051501D">
      <w:r>
        <w:t xml:space="preserve">8.2. </w:t>
      </w:r>
      <w:r>
        <w:rPr>
          <w:rFonts w:hint="eastAsia"/>
        </w:rPr>
        <w:t>Определение</w:t>
      </w:r>
      <w:r>
        <w:t xml:space="preserve"> </w:t>
      </w:r>
      <w:r>
        <w:rPr>
          <w:rFonts w:hint="eastAsia"/>
        </w:rPr>
        <w:t>координат</w:t>
      </w:r>
      <w:r>
        <w:t xml:space="preserve"> </w:t>
      </w:r>
      <w:r>
        <w:rPr>
          <w:rFonts w:hint="eastAsia"/>
        </w:rPr>
        <w:t>дефекта</w:t>
      </w:r>
      <w:r>
        <w:t xml:space="preserve"> </w:t>
      </w:r>
      <w:r>
        <w:rPr>
          <w:rFonts w:hint="eastAsia"/>
        </w:rPr>
        <w:t>в</w:t>
      </w:r>
      <w:r>
        <w:t xml:space="preserve"> </w:t>
      </w:r>
      <w:r>
        <w:rPr>
          <w:rFonts w:hint="eastAsia"/>
        </w:rPr>
        <w:t>СК</w:t>
      </w:r>
      <w:r>
        <w:t xml:space="preserve"> </w:t>
      </w:r>
      <w:r>
        <w:rPr>
          <w:rFonts w:hint="eastAsia"/>
        </w:rPr>
        <w:t>цилиндрической</w:t>
      </w:r>
      <w:r>
        <w:t xml:space="preserve"> </w:t>
      </w:r>
      <w:r>
        <w:rPr>
          <w:rFonts w:hint="eastAsia"/>
        </w:rPr>
        <w:t>формы</w:t>
      </w:r>
      <w:r>
        <w:t xml:space="preserve"> </w:t>
      </w:r>
      <w:r>
        <w:rPr>
          <w:rFonts w:hint="eastAsia"/>
        </w:rPr>
        <w:t>диаметром</w:t>
      </w:r>
      <w:r>
        <w:t xml:space="preserve"> 300 </w:t>
      </w:r>
      <w:r>
        <w:rPr>
          <w:rFonts w:hint="eastAsia"/>
        </w:rPr>
        <w:t>мм</w:t>
      </w:r>
    </w:p>
    <w:p w14:paraId="0ECB47BE" w14:textId="77777777" w:rsidR="0051501D" w:rsidRDefault="0051501D" w:rsidP="0051501D"/>
    <w:p w14:paraId="278C02AA" w14:textId="77777777" w:rsidR="0051501D" w:rsidRDefault="0051501D" w:rsidP="0051501D">
      <w:r>
        <w:t>8.3.</w:t>
      </w:r>
      <w:r>
        <w:rPr>
          <w:rFonts w:hint="eastAsia"/>
        </w:rPr>
        <w:t>Результаты</w:t>
      </w:r>
      <w:r>
        <w:t xml:space="preserve"> </w:t>
      </w:r>
      <w:r>
        <w:rPr>
          <w:rFonts w:hint="eastAsia"/>
        </w:rPr>
        <w:t>УЗ</w:t>
      </w:r>
      <w:r>
        <w:t xml:space="preserve"> </w:t>
      </w:r>
      <w:r>
        <w:rPr>
          <w:rFonts w:hint="eastAsia"/>
        </w:rPr>
        <w:t>томографии</w:t>
      </w:r>
      <w:r>
        <w:t xml:space="preserve"> </w:t>
      </w:r>
      <w:r>
        <w:rPr>
          <w:rFonts w:hint="eastAsia"/>
        </w:rPr>
        <w:t>СК</w:t>
      </w:r>
      <w:r>
        <w:t xml:space="preserve"> </w:t>
      </w:r>
      <w:r>
        <w:rPr>
          <w:rFonts w:hint="eastAsia"/>
        </w:rPr>
        <w:t>с</w:t>
      </w:r>
      <w:r>
        <w:t xml:space="preserve"> </w:t>
      </w:r>
      <w:r>
        <w:rPr>
          <w:rFonts w:hint="eastAsia"/>
        </w:rPr>
        <w:t>неплоской</w:t>
      </w:r>
      <w:r>
        <w:t xml:space="preserve"> </w:t>
      </w:r>
      <w:r>
        <w:rPr>
          <w:rFonts w:hint="eastAsia"/>
        </w:rPr>
        <w:t>поверхностью</w:t>
      </w:r>
    </w:p>
    <w:p w14:paraId="414F07E7" w14:textId="77777777" w:rsidR="0051501D" w:rsidRDefault="0051501D" w:rsidP="0051501D"/>
    <w:p w14:paraId="0FEF0216" w14:textId="77777777" w:rsidR="0051501D" w:rsidRDefault="0051501D" w:rsidP="0051501D">
      <w:r>
        <w:t xml:space="preserve">8.4. </w:t>
      </w:r>
      <w:r>
        <w:rPr>
          <w:rFonts w:hint="eastAsia"/>
        </w:rPr>
        <w:t>Использование</w:t>
      </w:r>
      <w:r>
        <w:t xml:space="preserve"> </w:t>
      </w:r>
      <w:r>
        <w:rPr>
          <w:rFonts w:hint="eastAsia"/>
        </w:rPr>
        <w:t>ПВОС</w:t>
      </w:r>
      <w:r>
        <w:t xml:space="preserve"> </w:t>
      </w:r>
      <w:r>
        <w:rPr>
          <w:rFonts w:hint="eastAsia"/>
        </w:rPr>
        <w:t>для</w:t>
      </w:r>
      <w:r>
        <w:t xml:space="preserve"> </w:t>
      </w:r>
      <w:r>
        <w:rPr>
          <w:rFonts w:hint="eastAsia"/>
        </w:rPr>
        <w:t>устранения</w:t>
      </w:r>
      <w:r>
        <w:t xml:space="preserve"> </w:t>
      </w:r>
      <w:r>
        <w:rPr>
          <w:rFonts w:hint="eastAsia"/>
        </w:rPr>
        <w:t>влияния</w:t>
      </w:r>
      <w:r>
        <w:t xml:space="preserve"> </w:t>
      </w:r>
      <w:r>
        <w:rPr>
          <w:rFonts w:hint="eastAsia"/>
        </w:rPr>
        <w:t>арматуры</w:t>
      </w:r>
      <w:r>
        <w:t xml:space="preserve"> </w:t>
      </w:r>
      <w:r>
        <w:rPr>
          <w:rFonts w:hint="eastAsia"/>
        </w:rPr>
        <w:t>на</w:t>
      </w:r>
      <w:r>
        <w:t xml:space="preserve"> </w:t>
      </w:r>
      <w:r>
        <w:rPr>
          <w:rFonts w:hint="eastAsia"/>
        </w:rPr>
        <w:t>качество</w:t>
      </w:r>
      <w:r>
        <w:t xml:space="preserve"> </w:t>
      </w:r>
      <w:r>
        <w:rPr>
          <w:rFonts w:hint="eastAsia"/>
        </w:rPr>
        <w:t>томограмм</w:t>
      </w:r>
    </w:p>
    <w:p w14:paraId="5F2FBF50" w14:textId="77777777" w:rsidR="0051501D" w:rsidRDefault="0051501D" w:rsidP="0051501D"/>
    <w:p w14:paraId="45CB382E" w14:textId="77777777" w:rsidR="0051501D" w:rsidRDefault="0051501D" w:rsidP="0051501D">
      <w:r>
        <w:t xml:space="preserve">8.5. </w:t>
      </w:r>
      <w:r>
        <w:rPr>
          <w:rFonts w:hint="eastAsia"/>
        </w:rPr>
        <w:t>Выбор</w:t>
      </w:r>
      <w:r>
        <w:t xml:space="preserve"> </w:t>
      </w:r>
      <w:r>
        <w:rPr>
          <w:rFonts w:hint="eastAsia"/>
        </w:rPr>
        <w:t>оптимальных</w:t>
      </w:r>
      <w:r>
        <w:t xml:space="preserve"> </w:t>
      </w:r>
      <w:r>
        <w:rPr>
          <w:rFonts w:hint="eastAsia"/>
        </w:rPr>
        <w:t>параметров</w:t>
      </w:r>
      <w:r>
        <w:t xml:space="preserve"> </w:t>
      </w:r>
      <w:r>
        <w:rPr>
          <w:rFonts w:hint="eastAsia"/>
        </w:rPr>
        <w:t>УЗ</w:t>
      </w:r>
      <w:r>
        <w:t xml:space="preserve"> </w:t>
      </w:r>
      <w:r>
        <w:rPr>
          <w:rFonts w:hint="eastAsia"/>
        </w:rPr>
        <w:t>зондирующих</w:t>
      </w:r>
      <w:r>
        <w:t xml:space="preserve"> </w:t>
      </w:r>
      <w:r>
        <w:rPr>
          <w:rFonts w:hint="eastAsia"/>
        </w:rPr>
        <w:t>ЛЧМ</w:t>
      </w:r>
      <w:r>
        <w:t xml:space="preserve"> </w:t>
      </w:r>
      <w:r>
        <w:rPr>
          <w:rFonts w:hint="eastAsia"/>
        </w:rPr>
        <w:t>сигналов</w:t>
      </w:r>
    </w:p>
    <w:p w14:paraId="20370791" w14:textId="77777777" w:rsidR="0051501D" w:rsidRDefault="0051501D" w:rsidP="0051501D"/>
    <w:p w14:paraId="7A2A0AC2" w14:textId="77777777" w:rsidR="0051501D" w:rsidRDefault="0051501D" w:rsidP="0051501D">
      <w:r>
        <w:t xml:space="preserve">8.5.1. </w:t>
      </w:r>
      <w:r>
        <w:rPr>
          <w:rFonts w:hint="eastAsia"/>
        </w:rPr>
        <w:t>Возможность</w:t>
      </w:r>
      <w:r>
        <w:t xml:space="preserve"> </w:t>
      </w:r>
      <w:r>
        <w:rPr>
          <w:rFonts w:hint="eastAsia"/>
        </w:rPr>
        <w:t>адаптации</w:t>
      </w:r>
      <w:r>
        <w:t xml:space="preserve"> </w:t>
      </w:r>
      <w:r>
        <w:rPr>
          <w:rFonts w:hint="eastAsia"/>
        </w:rPr>
        <w:t>параметров</w:t>
      </w:r>
      <w:r>
        <w:t xml:space="preserve"> </w:t>
      </w:r>
      <w:r>
        <w:rPr>
          <w:rFonts w:hint="eastAsia"/>
        </w:rPr>
        <w:t>ЛЧМ</w:t>
      </w:r>
      <w:r>
        <w:t xml:space="preserve"> </w:t>
      </w:r>
      <w:r>
        <w:rPr>
          <w:rFonts w:hint="eastAsia"/>
        </w:rPr>
        <w:t>сигналов</w:t>
      </w:r>
      <w:r>
        <w:t xml:space="preserve"> </w:t>
      </w:r>
      <w:r>
        <w:rPr>
          <w:rFonts w:hint="eastAsia"/>
        </w:rPr>
        <w:t>под</w:t>
      </w:r>
      <w:r>
        <w:t xml:space="preserve"> </w:t>
      </w:r>
      <w:r>
        <w:rPr>
          <w:rFonts w:hint="eastAsia"/>
        </w:rPr>
        <w:t>характеристики</w:t>
      </w:r>
      <w:r>
        <w:t xml:space="preserve"> </w:t>
      </w:r>
      <w:r>
        <w:rPr>
          <w:rFonts w:hint="eastAsia"/>
        </w:rPr>
        <w:t>контролируемых</w:t>
      </w:r>
      <w:r>
        <w:t xml:space="preserve"> </w:t>
      </w:r>
      <w:r>
        <w:rPr>
          <w:rFonts w:hint="eastAsia"/>
        </w:rPr>
        <w:t>изделий</w:t>
      </w:r>
      <w:r>
        <w:t xml:space="preserve"> </w:t>
      </w:r>
      <w:r>
        <w:rPr>
          <w:rFonts w:hint="eastAsia"/>
        </w:rPr>
        <w:t>с</w:t>
      </w:r>
      <w:r>
        <w:t xml:space="preserve"> </w:t>
      </w:r>
      <w:r>
        <w:rPr>
          <w:rFonts w:hint="eastAsia"/>
        </w:rPr>
        <w:t>целью</w:t>
      </w:r>
      <w:r>
        <w:t xml:space="preserve"> </w:t>
      </w:r>
      <w:r>
        <w:rPr>
          <w:rFonts w:hint="eastAsia"/>
        </w:rPr>
        <w:t>выбора</w:t>
      </w:r>
      <w:r>
        <w:t xml:space="preserve"> </w:t>
      </w:r>
      <w:r>
        <w:rPr>
          <w:rFonts w:hint="eastAsia"/>
        </w:rPr>
        <w:t>оптимальных</w:t>
      </w:r>
      <w:r>
        <w:t xml:space="preserve"> </w:t>
      </w:r>
      <w:r>
        <w:rPr>
          <w:rFonts w:hint="eastAsia"/>
        </w:rPr>
        <w:t>параметров</w:t>
      </w:r>
      <w:r>
        <w:t xml:space="preserve"> </w:t>
      </w:r>
      <w:r>
        <w:rPr>
          <w:rFonts w:hint="eastAsia"/>
        </w:rPr>
        <w:t>зондирующих</w:t>
      </w:r>
      <w:r>
        <w:t xml:space="preserve"> </w:t>
      </w:r>
      <w:r>
        <w:rPr>
          <w:rFonts w:hint="eastAsia"/>
        </w:rPr>
        <w:t>сигналов</w:t>
      </w:r>
    </w:p>
    <w:p w14:paraId="39EBA073" w14:textId="77777777" w:rsidR="0051501D" w:rsidRDefault="0051501D" w:rsidP="0051501D"/>
    <w:p w14:paraId="1F772BE1" w14:textId="77777777" w:rsidR="0051501D" w:rsidRDefault="0051501D" w:rsidP="0051501D">
      <w:r>
        <w:lastRenderedPageBreak/>
        <w:t xml:space="preserve">8.6. </w:t>
      </w:r>
      <w:r>
        <w:rPr>
          <w:rFonts w:hint="eastAsia"/>
        </w:rPr>
        <w:t>Результаты</w:t>
      </w:r>
      <w:r>
        <w:t xml:space="preserve"> </w:t>
      </w:r>
      <w:r>
        <w:rPr>
          <w:rFonts w:hint="eastAsia"/>
        </w:rPr>
        <w:t>внедрения</w:t>
      </w:r>
      <w:r>
        <w:t xml:space="preserve"> </w:t>
      </w:r>
      <w:r>
        <w:rPr>
          <w:rFonts w:hint="eastAsia"/>
        </w:rPr>
        <w:t>УЗ</w:t>
      </w:r>
      <w:r>
        <w:t xml:space="preserve"> </w:t>
      </w:r>
      <w:r>
        <w:rPr>
          <w:rFonts w:hint="eastAsia"/>
        </w:rPr>
        <w:t>томографа</w:t>
      </w:r>
      <w:r>
        <w:t xml:space="preserve"> </w:t>
      </w:r>
      <w:r>
        <w:rPr>
          <w:rFonts w:hint="eastAsia"/>
        </w:rPr>
        <w:t>с</w:t>
      </w:r>
      <w:r>
        <w:t xml:space="preserve"> </w:t>
      </w:r>
      <w:r>
        <w:rPr>
          <w:rFonts w:hint="eastAsia"/>
        </w:rPr>
        <w:t>адаптивной</w:t>
      </w:r>
      <w:r>
        <w:t xml:space="preserve"> </w:t>
      </w:r>
      <w:r>
        <w:rPr>
          <w:rFonts w:hint="eastAsia"/>
        </w:rPr>
        <w:t>антенной</w:t>
      </w:r>
      <w:r>
        <w:t xml:space="preserve"> </w:t>
      </w:r>
      <w:r>
        <w:rPr>
          <w:rFonts w:hint="eastAsia"/>
        </w:rPr>
        <w:t>решеткой</w:t>
      </w:r>
    </w:p>
    <w:p w14:paraId="39DB10E2" w14:textId="77777777" w:rsidR="0051501D" w:rsidRDefault="0051501D" w:rsidP="0051501D"/>
    <w:p w14:paraId="24238625" w14:textId="77777777" w:rsidR="0051501D" w:rsidRDefault="0051501D" w:rsidP="0051501D">
      <w:r>
        <w:t xml:space="preserve">8.7. </w:t>
      </w:r>
      <w:r>
        <w:rPr>
          <w:rFonts w:hint="eastAsia"/>
        </w:rPr>
        <w:t>Выводы</w:t>
      </w:r>
      <w:r>
        <w:t xml:space="preserve"> </w:t>
      </w:r>
      <w:r>
        <w:rPr>
          <w:rFonts w:hint="eastAsia"/>
        </w:rPr>
        <w:t>по</w:t>
      </w:r>
      <w:r>
        <w:t xml:space="preserve"> </w:t>
      </w:r>
      <w:r>
        <w:rPr>
          <w:rFonts w:hint="eastAsia"/>
        </w:rPr>
        <w:t>разделу</w:t>
      </w:r>
    </w:p>
    <w:p w14:paraId="01DDFD55" w14:textId="77777777" w:rsidR="0051501D" w:rsidRDefault="0051501D" w:rsidP="0051501D"/>
    <w:p w14:paraId="3C4C48B9" w14:textId="77777777" w:rsidR="0051501D" w:rsidRDefault="0051501D" w:rsidP="0051501D">
      <w:r>
        <w:rPr>
          <w:rFonts w:hint="eastAsia"/>
        </w:rPr>
        <w:t>ЗАКЛЮЧЕНИЕ</w:t>
      </w:r>
    </w:p>
    <w:p w14:paraId="558EA671" w14:textId="77777777" w:rsidR="0051501D" w:rsidRDefault="0051501D" w:rsidP="0051501D"/>
    <w:p w14:paraId="5C942799" w14:textId="77777777" w:rsidR="0051501D" w:rsidRDefault="0051501D" w:rsidP="0051501D">
      <w:r>
        <w:rPr>
          <w:rFonts w:hint="eastAsia"/>
        </w:rPr>
        <w:t>Список</w:t>
      </w:r>
      <w:r>
        <w:t xml:space="preserve"> </w:t>
      </w:r>
      <w:r>
        <w:rPr>
          <w:rFonts w:hint="eastAsia"/>
        </w:rPr>
        <w:t>литературы</w:t>
      </w:r>
    </w:p>
    <w:p w14:paraId="3ABFFDA9" w14:textId="77777777" w:rsidR="0051501D" w:rsidRDefault="0051501D" w:rsidP="0051501D"/>
    <w:p w14:paraId="72731781" w14:textId="77777777" w:rsidR="0051501D" w:rsidRDefault="0051501D" w:rsidP="0051501D">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p>
    <w:p w14:paraId="4459AB45" w14:textId="77777777" w:rsidR="0051501D" w:rsidRDefault="0051501D" w:rsidP="0051501D"/>
    <w:p w14:paraId="7654DF9D" w14:textId="3F0C5633" w:rsidR="0051501D" w:rsidRPr="0051501D" w:rsidRDefault="0051501D" w:rsidP="0051501D">
      <w:r>
        <w:t>131</w:t>
      </w:r>
    </w:p>
    <w:sectPr w:rsidR="0051501D" w:rsidRPr="0051501D" w:rsidSect="009D19F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176C" w14:textId="77777777" w:rsidR="009D19F5" w:rsidRDefault="009D19F5">
      <w:pPr>
        <w:spacing w:after="0" w:line="240" w:lineRule="auto"/>
      </w:pPr>
      <w:r>
        <w:separator/>
      </w:r>
    </w:p>
  </w:endnote>
  <w:endnote w:type="continuationSeparator" w:id="0">
    <w:p w14:paraId="2B2693C9" w14:textId="77777777" w:rsidR="009D19F5" w:rsidRDefault="009D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5868B" w14:textId="77777777" w:rsidR="009D19F5" w:rsidRDefault="009D19F5"/>
    <w:p w14:paraId="71E73FDC" w14:textId="77777777" w:rsidR="009D19F5" w:rsidRDefault="009D19F5"/>
    <w:p w14:paraId="4F89D20F" w14:textId="77777777" w:rsidR="009D19F5" w:rsidRDefault="009D19F5"/>
    <w:p w14:paraId="754C5C18" w14:textId="77777777" w:rsidR="009D19F5" w:rsidRDefault="009D19F5"/>
    <w:p w14:paraId="0D75EBF9" w14:textId="77777777" w:rsidR="009D19F5" w:rsidRDefault="009D19F5"/>
    <w:p w14:paraId="7FEA6E9E" w14:textId="77777777" w:rsidR="009D19F5" w:rsidRDefault="009D19F5"/>
    <w:p w14:paraId="5FA2A852" w14:textId="77777777" w:rsidR="009D19F5" w:rsidRDefault="009D19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522240" wp14:editId="6FF8D4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4541E" w14:textId="77777777" w:rsidR="009D19F5" w:rsidRDefault="009D19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5222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04541E" w14:textId="77777777" w:rsidR="009D19F5" w:rsidRDefault="009D19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20349E" w14:textId="77777777" w:rsidR="009D19F5" w:rsidRDefault="009D19F5"/>
    <w:p w14:paraId="348F81A4" w14:textId="77777777" w:rsidR="009D19F5" w:rsidRDefault="009D19F5"/>
    <w:p w14:paraId="006D4E51" w14:textId="77777777" w:rsidR="009D19F5" w:rsidRDefault="009D19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EFD361" wp14:editId="068D09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EBC4E" w14:textId="77777777" w:rsidR="009D19F5" w:rsidRDefault="009D19F5"/>
                          <w:p w14:paraId="252AC372" w14:textId="77777777" w:rsidR="009D19F5" w:rsidRDefault="009D19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EFD3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1EBC4E" w14:textId="77777777" w:rsidR="009D19F5" w:rsidRDefault="009D19F5"/>
                    <w:p w14:paraId="252AC372" w14:textId="77777777" w:rsidR="009D19F5" w:rsidRDefault="009D19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6235D1" w14:textId="77777777" w:rsidR="009D19F5" w:rsidRDefault="009D19F5"/>
    <w:p w14:paraId="5EB77C33" w14:textId="77777777" w:rsidR="009D19F5" w:rsidRDefault="009D19F5">
      <w:pPr>
        <w:rPr>
          <w:sz w:val="2"/>
          <w:szCs w:val="2"/>
        </w:rPr>
      </w:pPr>
    </w:p>
    <w:p w14:paraId="40249DD9" w14:textId="77777777" w:rsidR="009D19F5" w:rsidRDefault="009D19F5"/>
    <w:p w14:paraId="57C86832" w14:textId="77777777" w:rsidR="009D19F5" w:rsidRDefault="009D19F5">
      <w:pPr>
        <w:spacing w:after="0" w:line="240" w:lineRule="auto"/>
      </w:pPr>
    </w:p>
  </w:footnote>
  <w:footnote w:type="continuationSeparator" w:id="0">
    <w:p w14:paraId="4AD49304" w14:textId="77777777" w:rsidR="009D19F5" w:rsidRDefault="009D1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5"/>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30670</TotalTime>
  <Pages>7</Pages>
  <Words>836</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4004</cp:revision>
  <cp:lastPrinted>2009-02-06T05:36:00Z</cp:lastPrinted>
  <dcterms:created xsi:type="dcterms:W3CDTF">2024-01-07T13:43:00Z</dcterms:created>
  <dcterms:modified xsi:type="dcterms:W3CDTF">2024-02-27T18:08:00Z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