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BC7F" w14:textId="5E4C04D0" w:rsidR="00336E80" w:rsidRDefault="00EA6637" w:rsidP="00EA6637">
      <w:r w:rsidRPr="00EA6637">
        <w:rPr>
          <w:rFonts w:hint="eastAsia"/>
        </w:rPr>
        <w:t>Зубарева</w:t>
      </w:r>
      <w:r w:rsidRPr="00EA6637">
        <w:t xml:space="preserve">, </w:t>
      </w:r>
      <w:r w:rsidRPr="00EA6637">
        <w:rPr>
          <w:rFonts w:hint="eastAsia"/>
        </w:rPr>
        <w:t>Анастасия</w:t>
      </w:r>
      <w:r w:rsidRPr="00EA6637">
        <w:t xml:space="preserve"> </w:t>
      </w:r>
      <w:r w:rsidRPr="00EA6637">
        <w:rPr>
          <w:rFonts w:hint="eastAsia"/>
        </w:rPr>
        <w:t>Михайловна</w:t>
      </w:r>
      <w:r>
        <w:t xml:space="preserve"> </w:t>
      </w:r>
      <w:r w:rsidRPr="00EA6637">
        <w:rPr>
          <w:rFonts w:hint="eastAsia"/>
        </w:rPr>
        <w:t>Механизм</w:t>
      </w:r>
      <w:r w:rsidRPr="00EA6637">
        <w:t xml:space="preserve"> </w:t>
      </w:r>
      <w:r w:rsidRPr="00EA6637">
        <w:rPr>
          <w:rFonts w:hint="eastAsia"/>
        </w:rPr>
        <w:t>противодействия</w:t>
      </w:r>
      <w:r w:rsidRPr="00EA6637">
        <w:t xml:space="preserve"> </w:t>
      </w:r>
      <w:r w:rsidRPr="00EA6637">
        <w:rPr>
          <w:rFonts w:hint="eastAsia"/>
        </w:rPr>
        <w:t>теневой</w:t>
      </w:r>
      <w:r w:rsidRPr="00EA6637">
        <w:t xml:space="preserve"> </w:t>
      </w:r>
      <w:r w:rsidRPr="00EA6637">
        <w:rPr>
          <w:rFonts w:hint="eastAsia"/>
        </w:rPr>
        <w:t>экономической</w:t>
      </w:r>
      <w:r w:rsidRPr="00EA6637">
        <w:t xml:space="preserve"> </w:t>
      </w:r>
      <w:r w:rsidRPr="00EA6637">
        <w:rPr>
          <w:rFonts w:hint="eastAsia"/>
        </w:rPr>
        <w:t>деятельности</w:t>
      </w:r>
      <w:r w:rsidRPr="00EA6637">
        <w:t xml:space="preserve">, </w:t>
      </w:r>
      <w:r w:rsidRPr="00EA6637">
        <w:rPr>
          <w:rFonts w:hint="eastAsia"/>
        </w:rPr>
        <w:t>совершаемой</w:t>
      </w:r>
      <w:r w:rsidRPr="00EA6637">
        <w:t xml:space="preserve"> </w:t>
      </w:r>
      <w:r w:rsidRPr="00EA6637">
        <w:rPr>
          <w:rFonts w:hint="eastAsia"/>
        </w:rPr>
        <w:t>с</w:t>
      </w:r>
      <w:r w:rsidRPr="00EA6637">
        <w:t xml:space="preserve"> </w:t>
      </w:r>
      <w:r w:rsidRPr="00EA6637">
        <w:rPr>
          <w:rFonts w:hint="eastAsia"/>
        </w:rPr>
        <w:t>использованием</w:t>
      </w:r>
      <w:r w:rsidRPr="00EA6637">
        <w:t xml:space="preserve"> </w:t>
      </w:r>
      <w:r w:rsidRPr="00EA6637">
        <w:rPr>
          <w:rFonts w:hint="eastAsia"/>
        </w:rPr>
        <w:t>финансовых</w:t>
      </w:r>
      <w:r w:rsidRPr="00EA6637">
        <w:t xml:space="preserve"> </w:t>
      </w:r>
      <w:r w:rsidRPr="00EA6637">
        <w:rPr>
          <w:rFonts w:hint="eastAsia"/>
        </w:rPr>
        <w:t>пирамид</w:t>
      </w:r>
    </w:p>
    <w:p w14:paraId="65835DDA" w14:textId="77777777" w:rsidR="00EA6637" w:rsidRDefault="00EA6637" w:rsidP="00EA6637">
      <w:r>
        <w:rPr>
          <w:rFonts w:hint="eastAsia"/>
        </w:rPr>
        <w:t>ОГЛАВЛЕНИЕ</w:t>
      </w:r>
      <w:r>
        <w:t xml:space="preserve"> </w:t>
      </w:r>
      <w:r>
        <w:rPr>
          <w:rFonts w:hint="eastAsia"/>
        </w:rPr>
        <w:t>ДИССЕРТАЦИИ</w:t>
      </w:r>
    </w:p>
    <w:p w14:paraId="7BB45021" w14:textId="77777777" w:rsidR="00EA6637" w:rsidRDefault="00EA6637" w:rsidP="00EA6637">
      <w:r>
        <w:rPr>
          <w:rFonts w:hint="eastAsia"/>
        </w:rPr>
        <w:t>кандидат</w:t>
      </w:r>
      <w:r>
        <w:t xml:space="preserve"> </w:t>
      </w:r>
      <w:r>
        <w:rPr>
          <w:rFonts w:hint="eastAsia"/>
        </w:rPr>
        <w:t>наук</w:t>
      </w:r>
      <w:r>
        <w:t xml:space="preserve"> </w:t>
      </w:r>
      <w:r>
        <w:rPr>
          <w:rFonts w:hint="eastAsia"/>
        </w:rPr>
        <w:t>Зубарева</w:t>
      </w:r>
      <w:r>
        <w:t xml:space="preserve">, </w:t>
      </w:r>
      <w:r>
        <w:rPr>
          <w:rFonts w:hint="eastAsia"/>
        </w:rPr>
        <w:t>Анастасия</w:t>
      </w:r>
      <w:r>
        <w:t xml:space="preserve"> </w:t>
      </w:r>
      <w:r>
        <w:rPr>
          <w:rFonts w:hint="eastAsia"/>
        </w:rPr>
        <w:t>Михайловна</w:t>
      </w:r>
    </w:p>
    <w:p w14:paraId="4F72FD52" w14:textId="77777777" w:rsidR="00EA6637" w:rsidRDefault="00EA6637" w:rsidP="00EA6637">
      <w:r>
        <w:rPr>
          <w:rFonts w:hint="eastAsia"/>
        </w:rPr>
        <w:t>ОГЛАВЛЕНИЕ</w:t>
      </w:r>
    </w:p>
    <w:p w14:paraId="096D0C08" w14:textId="77777777" w:rsidR="00EA6637" w:rsidRDefault="00EA6637" w:rsidP="00EA6637"/>
    <w:p w14:paraId="37734F32" w14:textId="77777777" w:rsidR="00EA6637" w:rsidRDefault="00EA6637" w:rsidP="00EA6637">
      <w:r>
        <w:rPr>
          <w:rFonts w:hint="eastAsia"/>
        </w:rPr>
        <w:t>ВВЕДЕНИЕ</w:t>
      </w:r>
    </w:p>
    <w:p w14:paraId="5DB20528" w14:textId="77777777" w:rsidR="00EA6637" w:rsidRDefault="00EA6637" w:rsidP="00EA6637"/>
    <w:p w14:paraId="117CC120" w14:textId="77777777" w:rsidR="00EA6637" w:rsidRDefault="00EA6637" w:rsidP="00EA6637">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ТЕНЕВОЙ</w:t>
      </w:r>
      <w:r>
        <w:t xml:space="preserve"> </w:t>
      </w:r>
      <w:r>
        <w:rPr>
          <w:rFonts w:hint="eastAsia"/>
        </w:rPr>
        <w:t>ЭКОНОМИЧЕСКОЙ</w:t>
      </w:r>
      <w:r>
        <w:t xml:space="preserve"> </w:t>
      </w:r>
      <w:r>
        <w:rPr>
          <w:rFonts w:hint="eastAsia"/>
        </w:rPr>
        <w:t>ДЕЯТЕЛЬНОСТИ</w:t>
      </w:r>
      <w:r>
        <w:t xml:space="preserve">, </w:t>
      </w:r>
      <w:r>
        <w:rPr>
          <w:rFonts w:hint="eastAsia"/>
        </w:rPr>
        <w:t>СОВЕРШАЕМОЙ</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ПИРАМИД</w:t>
      </w:r>
    </w:p>
    <w:p w14:paraId="7A09AA2F" w14:textId="77777777" w:rsidR="00EA6637" w:rsidRDefault="00EA6637" w:rsidP="00EA6637"/>
    <w:p w14:paraId="5FD2CACD" w14:textId="77777777" w:rsidR="00EA6637" w:rsidRDefault="00EA6637" w:rsidP="00EA6637">
      <w:r>
        <w:t xml:space="preserve">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теневой</w:t>
      </w:r>
      <w:r>
        <w:t xml:space="preserve"> </w:t>
      </w:r>
      <w:r>
        <w:rPr>
          <w:rFonts w:hint="eastAsia"/>
        </w:rPr>
        <w:t>экономической</w:t>
      </w:r>
      <w:r>
        <w:t xml:space="preserve"> </w:t>
      </w:r>
      <w:r>
        <w:rPr>
          <w:rFonts w:hint="eastAsia"/>
        </w:rPr>
        <w:t>деятельности</w:t>
      </w:r>
      <w:r>
        <w:t xml:space="preserve">, </w:t>
      </w:r>
      <w:r>
        <w:rPr>
          <w:rFonts w:hint="eastAsia"/>
        </w:rPr>
        <w:t>совершаемой</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пирамид</w:t>
      </w:r>
    </w:p>
    <w:p w14:paraId="34BB12E2" w14:textId="77777777" w:rsidR="00EA6637" w:rsidRDefault="00EA6637" w:rsidP="00EA6637"/>
    <w:p w14:paraId="07D03DF9" w14:textId="77777777" w:rsidR="00EA6637" w:rsidRDefault="00EA6637" w:rsidP="00EA6637">
      <w:r>
        <w:t xml:space="preserve">1.2 </w:t>
      </w:r>
      <w:r>
        <w:rPr>
          <w:rFonts w:hint="eastAsia"/>
        </w:rPr>
        <w:t>Эволюция</w:t>
      </w:r>
      <w:r>
        <w:t xml:space="preserve"> </w:t>
      </w:r>
      <w:r>
        <w:rPr>
          <w:rFonts w:hint="eastAsia"/>
        </w:rPr>
        <w:t>теневой</w:t>
      </w:r>
      <w:r>
        <w:t xml:space="preserve"> </w:t>
      </w:r>
      <w:r>
        <w:rPr>
          <w:rFonts w:hint="eastAsia"/>
        </w:rPr>
        <w:t>экономической</w:t>
      </w:r>
      <w:r>
        <w:t xml:space="preserve"> </w:t>
      </w:r>
      <w:r>
        <w:rPr>
          <w:rFonts w:hint="eastAsia"/>
        </w:rPr>
        <w:t>деятельности</w:t>
      </w:r>
      <w:r>
        <w:t xml:space="preserve">, </w:t>
      </w:r>
      <w:r>
        <w:rPr>
          <w:rFonts w:hint="eastAsia"/>
        </w:rPr>
        <w:t>совершаемой</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пирамид</w:t>
      </w:r>
    </w:p>
    <w:p w14:paraId="5AE63313" w14:textId="77777777" w:rsidR="00EA6637" w:rsidRDefault="00EA6637" w:rsidP="00EA6637"/>
    <w:p w14:paraId="4C4253E4" w14:textId="77777777" w:rsidR="00EA6637" w:rsidRDefault="00EA6637" w:rsidP="00EA6637">
      <w:r>
        <w:t xml:space="preserve">1.3 </w:t>
      </w:r>
      <w:r>
        <w:rPr>
          <w:rFonts w:hint="eastAsia"/>
        </w:rPr>
        <w:t>Теневая</w:t>
      </w:r>
      <w:r>
        <w:t xml:space="preserve"> </w:t>
      </w:r>
      <w:r>
        <w:rPr>
          <w:rFonts w:hint="eastAsia"/>
        </w:rPr>
        <w:t>экономическая</w:t>
      </w:r>
      <w:r>
        <w:t xml:space="preserve"> </w:t>
      </w:r>
      <w:r>
        <w:rPr>
          <w:rFonts w:hint="eastAsia"/>
        </w:rPr>
        <w:t>деятельность</w:t>
      </w:r>
      <w:r>
        <w:t xml:space="preserve">, </w:t>
      </w:r>
      <w:r>
        <w:rPr>
          <w:rFonts w:hint="eastAsia"/>
        </w:rPr>
        <w:t>совершаемая</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пирамид</w:t>
      </w:r>
      <w:r>
        <w:t xml:space="preserve">, </w:t>
      </w:r>
      <w:r>
        <w:rPr>
          <w:rFonts w:hint="eastAsia"/>
        </w:rPr>
        <w:t>как</w:t>
      </w:r>
      <w:r>
        <w:t xml:space="preserve"> </w:t>
      </w:r>
      <w:r>
        <w:rPr>
          <w:rFonts w:hint="eastAsia"/>
        </w:rPr>
        <w:t>угроза</w:t>
      </w:r>
      <w:r>
        <w:t xml:space="preserve"> </w:t>
      </w:r>
      <w:r>
        <w:rPr>
          <w:rFonts w:hint="eastAsia"/>
        </w:rPr>
        <w:t>экономической</w:t>
      </w:r>
      <w:r>
        <w:t xml:space="preserve"> </w:t>
      </w:r>
      <w:r>
        <w:rPr>
          <w:rFonts w:hint="eastAsia"/>
        </w:rPr>
        <w:t>безопасности</w:t>
      </w:r>
      <w:r>
        <w:t xml:space="preserve"> </w:t>
      </w:r>
      <w:r>
        <w:rPr>
          <w:rFonts w:hint="eastAsia"/>
        </w:rPr>
        <w:t>личности</w:t>
      </w:r>
      <w:r>
        <w:t>,</w:t>
      </w:r>
    </w:p>
    <w:p w14:paraId="27993290" w14:textId="77777777" w:rsidR="00EA6637" w:rsidRDefault="00EA6637" w:rsidP="00EA6637"/>
    <w:p w14:paraId="3B3584E5" w14:textId="77777777" w:rsidR="00EA6637" w:rsidRDefault="00EA6637" w:rsidP="00EA6637">
      <w:r>
        <w:rPr>
          <w:rFonts w:hint="eastAsia"/>
        </w:rPr>
        <w:t>общества</w:t>
      </w:r>
      <w:r>
        <w:t xml:space="preserve"> </w:t>
      </w:r>
      <w:r>
        <w:rPr>
          <w:rFonts w:hint="eastAsia"/>
        </w:rPr>
        <w:t>и</w:t>
      </w:r>
      <w:r>
        <w:t xml:space="preserve"> </w:t>
      </w:r>
      <w:r>
        <w:rPr>
          <w:rFonts w:hint="eastAsia"/>
        </w:rPr>
        <w:t>государства</w:t>
      </w:r>
    </w:p>
    <w:p w14:paraId="0F382314" w14:textId="77777777" w:rsidR="00EA6637" w:rsidRDefault="00EA6637" w:rsidP="00EA6637"/>
    <w:p w14:paraId="77A68097" w14:textId="77777777" w:rsidR="00EA6637" w:rsidRDefault="00EA6637" w:rsidP="00EA6637">
      <w:r>
        <w:rPr>
          <w:rFonts w:hint="eastAsia"/>
        </w:rPr>
        <w:t>Глава</w:t>
      </w:r>
      <w:r>
        <w:t xml:space="preserve"> 2. </w:t>
      </w:r>
      <w:r>
        <w:rPr>
          <w:rFonts w:hint="eastAsia"/>
        </w:rPr>
        <w:t>АНАЛИЗ</w:t>
      </w:r>
      <w:r>
        <w:t xml:space="preserve"> </w:t>
      </w:r>
      <w:r>
        <w:rPr>
          <w:rFonts w:hint="eastAsia"/>
        </w:rPr>
        <w:t>СОВРЕМЕННОЙ</w:t>
      </w:r>
      <w:r>
        <w:t xml:space="preserve"> </w:t>
      </w:r>
      <w:r>
        <w:rPr>
          <w:rFonts w:hint="eastAsia"/>
        </w:rPr>
        <w:t>ПРАКТИКИ</w:t>
      </w:r>
      <w:r>
        <w:t xml:space="preserve"> </w:t>
      </w:r>
      <w:r>
        <w:rPr>
          <w:rFonts w:hint="eastAsia"/>
        </w:rPr>
        <w:t>ПРОТИВОДЕЙСТВИЯ</w:t>
      </w:r>
      <w:r>
        <w:t xml:space="preserve"> </w:t>
      </w:r>
      <w:r>
        <w:rPr>
          <w:rFonts w:hint="eastAsia"/>
        </w:rPr>
        <w:t>ТЕНЕВОЙ</w:t>
      </w:r>
      <w:r>
        <w:t xml:space="preserve"> </w:t>
      </w:r>
      <w:r>
        <w:rPr>
          <w:rFonts w:hint="eastAsia"/>
        </w:rPr>
        <w:t>ЭКОНОМИЧЕСКОЙ</w:t>
      </w:r>
      <w:r>
        <w:t xml:space="preserve"> </w:t>
      </w:r>
      <w:r>
        <w:rPr>
          <w:rFonts w:hint="eastAsia"/>
        </w:rPr>
        <w:t>ДЕЯТЕЛЬНОСТИ</w:t>
      </w:r>
      <w:r>
        <w:t xml:space="preserve">, </w:t>
      </w:r>
      <w:r>
        <w:rPr>
          <w:rFonts w:hint="eastAsia"/>
        </w:rPr>
        <w:t>СОВЕРШАЕМОЙ</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ПИРАМИД</w:t>
      </w:r>
    </w:p>
    <w:p w14:paraId="49A02840" w14:textId="77777777" w:rsidR="00EA6637" w:rsidRDefault="00EA6637" w:rsidP="00EA6637"/>
    <w:p w14:paraId="203501C8" w14:textId="77777777" w:rsidR="00EA6637" w:rsidRDefault="00EA6637" w:rsidP="00EA6637">
      <w:r>
        <w:t xml:space="preserve">2.1 </w:t>
      </w:r>
      <w:r>
        <w:rPr>
          <w:rFonts w:hint="eastAsia"/>
        </w:rPr>
        <w:t>Характеристика</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противодействию</w:t>
      </w:r>
      <w:r>
        <w:t xml:space="preserve"> </w:t>
      </w:r>
      <w:r>
        <w:rPr>
          <w:rFonts w:hint="eastAsia"/>
        </w:rPr>
        <w:t>теневой</w:t>
      </w:r>
      <w:r>
        <w:t xml:space="preserve"> </w:t>
      </w:r>
      <w:r>
        <w:rPr>
          <w:rFonts w:hint="eastAsia"/>
        </w:rPr>
        <w:t>экономической</w:t>
      </w:r>
      <w:r>
        <w:t xml:space="preserve"> </w:t>
      </w:r>
      <w:r>
        <w:rPr>
          <w:rFonts w:hint="eastAsia"/>
        </w:rPr>
        <w:t>деятельности</w:t>
      </w:r>
      <w:r>
        <w:t xml:space="preserve">, </w:t>
      </w:r>
      <w:r>
        <w:rPr>
          <w:rFonts w:hint="eastAsia"/>
        </w:rPr>
        <w:t>совершаемой</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пирамид</w:t>
      </w:r>
    </w:p>
    <w:p w14:paraId="2C922A07" w14:textId="77777777" w:rsidR="00EA6637" w:rsidRDefault="00EA6637" w:rsidP="00EA6637"/>
    <w:p w14:paraId="7E63163F" w14:textId="77777777" w:rsidR="00EA6637" w:rsidRDefault="00EA6637" w:rsidP="00EA6637">
      <w:r>
        <w:t xml:space="preserve">2.2 </w:t>
      </w:r>
      <w:r>
        <w:rPr>
          <w:rFonts w:hint="eastAsia"/>
        </w:rPr>
        <w:t>Роль</w:t>
      </w:r>
      <w:r>
        <w:t xml:space="preserve"> </w:t>
      </w:r>
      <w:r>
        <w:rPr>
          <w:rFonts w:hint="eastAsia"/>
        </w:rPr>
        <w:t>подразделений</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противодействии</w:t>
      </w:r>
      <w:r>
        <w:t xml:space="preserve"> </w:t>
      </w:r>
      <w:r>
        <w:rPr>
          <w:rFonts w:hint="eastAsia"/>
        </w:rPr>
        <w:t>теневой</w:t>
      </w:r>
      <w:r>
        <w:t xml:space="preserve"> </w:t>
      </w:r>
      <w:r>
        <w:rPr>
          <w:rFonts w:hint="eastAsia"/>
        </w:rPr>
        <w:t>экономической</w:t>
      </w:r>
      <w:r>
        <w:t xml:space="preserve"> </w:t>
      </w:r>
      <w:r>
        <w:rPr>
          <w:rFonts w:hint="eastAsia"/>
        </w:rPr>
        <w:t>деятельност</w:t>
      </w:r>
      <w:r>
        <w:rPr>
          <w:rFonts w:hint="eastAsia"/>
        </w:rPr>
        <w:lastRenderedPageBreak/>
        <w:t>и</w:t>
      </w:r>
      <w:r>
        <w:t xml:space="preserve">, </w:t>
      </w:r>
      <w:r>
        <w:rPr>
          <w:rFonts w:hint="eastAsia"/>
        </w:rPr>
        <w:t>совершаемой</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пирамид</w:t>
      </w:r>
    </w:p>
    <w:p w14:paraId="3A596892" w14:textId="77777777" w:rsidR="00EA6637" w:rsidRDefault="00EA6637" w:rsidP="00EA6637"/>
    <w:p w14:paraId="130D8248" w14:textId="77777777" w:rsidR="00EA6637" w:rsidRDefault="00EA6637" w:rsidP="00EA6637">
      <w:r>
        <w:t xml:space="preserve">2.3 </w:t>
      </w:r>
      <w:r>
        <w:rPr>
          <w:rFonts w:hint="eastAsia"/>
        </w:rPr>
        <w:t>Инструментарий</w:t>
      </w:r>
      <w:r>
        <w:t xml:space="preserve"> </w:t>
      </w:r>
      <w:r>
        <w:rPr>
          <w:rFonts w:hint="eastAsia"/>
        </w:rPr>
        <w:t>Центрального</w:t>
      </w:r>
      <w:r>
        <w:t xml:space="preserve"> </w:t>
      </w:r>
      <w:r>
        <w:rPr>
          <w:rFonts w:hint="eastAsia"/>
        </w:rPr>
        <w:t>Банка</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противодействию</w:t>
      </w:r>
      <w:r>
        <w:t xml:space="preserve"> </w:t>
      </w:r>
      <w:r>
        <w:rPr>
          <w:rFonts w:hint="eastAsia"/>
        </w:rPr>
        <w:t>теневой</w:t>
      </w:r>
      <w:r>
        <w:t xml:space="preserve"> </w:t>
      </w:r>
      <w:r>
        <w:rPr>
          <w:rFonts w:hint="eastAsia"/>
        </w:rPr>
        <w:t>экономической</w:t>
      </w:r>
      <w:r>
        <w:t xml:space="preserve"> </w:t>
      </w:r>
      <w:r>
        <w:rPr>
          <w:rFonts w:hint="eastAsia"/>
        </w:rPr>
        <w:t>деятельности</w:t>
      </w:r>
      <w:r>
        <w:t xml:space="preserve">, </w:t>
      </w:r>
      <w:r>
        <w:rPr>
          <w:rFonts w:hint="eastAsia"/>
        </w:rPr>
        <w:t>совершаемой</w:t>
      </w:r>
      <w:r>
        <w:t xml:space="preserve"> </w:t>
      </w:r>
      <w:r>
        <w:rPr>
          <w:rFonts w:hint="eastAsia"/>
        </w:rPr>
        <w:t>с</w:t>
      </w:r>
    </w:p>
    <w:p w14:paraId="084BC473" w14:textId="77777777" w:rsidR="00EA6637" w:rsidRDefault="00EA6637" w:rsidP="00EA6637"/>
    <w:p w14:paraId="5DBC1D68" w14:textId="77777777" w:rsidR="00EA6637" w:rsidRDefault="00EA6637" w:rsidP="00EA6637">
      <w:r>
        <w:rPr>
          <w:rFonts w:hint="eastAsia"/>
        </w:rPr>
        <w:t>использованием</w:t>
      </w:r>
      <w:r>
        <w:t xml:space="preserve"> </w:t>
      </w:r>
      <w:r>
        <w:rPr>
          <w:rFonts w:hint="eastAsia"/>
        </w:rPr>
        <w:t>финансовых</w:t>
      </w:r>
      <w:r>
        <w:t xml:space="preserve"> </w:t>
      </w:r>
      <w:r>
        <w:rPr>
          <w:rFonts w:hint="eastAsia"/>
        </w:rPr>
        <w:t>пирамид</w:t>
      </w:r>
    </w:p>
    <w:p w14:paraId="14C11060" w14:textId="77777777" w:rsidR="00EA6637" w:rsidRDefault="00EA6637" w:rsidP="00EA6637"/>
    <w:p w14:paraId="4D9DF470" w14:textId="77777777" w:rsidR="00EA6637" w:rsidRDefault="00EA6637" w:rsidP="00EA6637">
      <w:r>
        <w:rPr>
          <w:rFonts w:hint="eastAsia"/>
        </w:rPr>
        <w:t>Глава</w:t>
      </w:r>
      <w:r>
        <w:t xml:space="preserve"> 3. </w:t>
      </w:r>
      <w:r>
        <w:rPr>
          <w:rFonts w:hint="eastAsia"/>
        </w:rPr>
        <w:t>СОВЕРШЕНСТВОВАНИЕ</w:t>
      </w:r>
      <w:r>
        <w:t xml:space="preserve"> </w:t>
      </w:r>
      <w:r>
        <w:rPr>
          <w:rFonts w:hint="eastAsia"/>
        </w:rPr>
        <w:t>МЕХАНИЗМА</w:t>
      </w:r>
      <w:r>
        <w:t xml:space="preserve"> </w:t>
      </w:r>
      <w:r>
        <w:rPr>
          <w:rFonts w:hint="eastAsia"/>
        </w:rPr>
        <w:t>ПРОТИВОДЕЙСТВИЯ</w:t>
      </w:r>
      <w:r>
        <w:t xml:space="preserve"> </w:t>
      </w:r>
      <w:r>
        <w:rPr>
          <w:rFonts w:hint="eastAsia"/>
        </w:rPr>
        <w:t>ТЕНЕВОЙ</w:t>
      </w:r>
      <w:r>
        <w:t xml:space="preserve"> </w:t>
      </w:r>
      <w:r>
        <w:rPr>
          <w:rFonts w:hint="eastAsia"/>
        </w:rPr>
        <w:t>ЭКОНОМИЧЕСКОЙ</w:t>
      </w:r>
      <w:r>
        <w:t xml:space="preserve"> </w:t>
      </w:r>
      <w:r>
        <w:rPr>
          <w:rFonts w:hint="eastAsia"/>
        </w:rPr>
        <w:t>ДЕЯТЕЛЬНОСТИ</w:t>
      </w:r>
      <w:r>
        <w:t xml:space="preserve">, </w:t>
      </w:r>
      <w:r>
        <w:rPr>
          <w:rFonts w:hint="eastAsia"/>
        </w:rPr>
        <w:t>СОВЕРШАЕМОЙ</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ПИРАМИД</w:t>
      </w:r>
    </w:p>
    <w:p w14:paraId="3FB7440E" w14:textId="77777777" w:rsidR="00EA6637" w:rsidRDefault="00EA6637" w:rsidP="00EA6637"/>
    <w:p w14:paraId="74BA9EFB" w14:textId="77777777" w:rsidR="00EA6637" w:rsidRDefault="00EA6637" w:rsidP="00EA6637">
      <w:r>
        <w:t xml:space="preserve">3.1 </w:t>
      </w:r>
      <w:r>
        <w:rPr>
          <w:rFonts w:hint="eastAsia"/>
        </w:rPr>
        <w:t>Изучение</w:t>
      </w:r>
      <w:r>
        <w:t xml:space="preserve"> </w:t>
      </w:r>
      <w:r>
        <w:rPr>
          <w:rFonts w:hint="eastAsia"/>
        </w:rPr>
        <w:t>экономической</w:t>
      </w:r>
      <w:r>
        <w:t xml:space="preserve"> </w:t>
      </w:r>
      <w:r>
        <w:rPr>
          <w:rFonts w:hint="eastAsia"/>
        </w:rPr>
        <w:t>деятельности</w:t>
      </w:r>
      <w:r>
        <w:t xml:space="preserve"> </w:t>
      </w:r>
      <w:r>
        <w:rPr>
          <w:rFonts w:hint="eastAsia"/>
        </w:rPr>
        <w:t>финансовых</w:t>
      </w:r>
      <w:r>
        <w:t xml:space="preserve"> </w:t>
      </w:r>
      <w:r>
        <w:rPr>
          <w:rFonts w:hint="eastAsia"/>
        </w:rPr>
        <w:t>пирамид</w:t>
      </w:r>
      <w:r>
        <w:t xml:space="preserve"> </w:t>
      </w:r>
      <w:r>
        <w:rPr>
          <w:rFonts w:hint="eastAsia"/>
        </w:rPr>
        <w:t>как</w:t>
      </w:r>
      <w:r>
        <w:t xml:space="preserve"> </w:t>
      </w:r>
      <w:r>
        <w:rPr>
          <w:rFonts w:hint="eastAsia"/>
        </w:rPr>
        <w:t>основа</w:t>
      </w:r>
      <w:r>
        <w:t xml:space="preserve"> </w:t>
      </w:r>
      <w:r>
        <w:rPr>
          <w:rFonts w:hint="eastAsia"/>
        </w:rPr>
        <w:t>анализа</w:t>
      </w:r>
      <w:r>
        <w:t xml:space="preserve"> </w:t>
      </w:r>
      <w:r>
        <w:rPr>
          <w:rFonts w:hint="eastAsia"/>
        </w:rPr>
        <w:t>для</w:t>
      </w:r>
      <w:r>
        <w:t xml:space="preserve"> </w:t>
      </w:r>
      <w:r>
        <w:rPr>
          <w:rFonts w:hint="eastAsia"/>
        </w:rPr>
        <w:t>совершенствования</w:t>
      </w:r>
      <w:r>
        <w:t xml:space="preserve"> </w:t>
      </w:r>
      <w:r>
        <w:rPr>
          <w:rFonts w:hint="eastAsia"/>
        </w:rPr>
        <w:t>механизма</w:t>
      </w:r>
      <w:r>
        <w:t xml:space="preserve"> </w:t>
      </w:r>
      <w:r>
        <w:rPr>
          <w:rFonts w:hint="eastAsia"/>
        </w:rPr>
        <w:t>противодействия</w:t>
      </w:r>
      <w:r>
        <w:t xml:space="preserve"> </w:t>
      </w:r>
      <w:r>
        <w:rPr>
          <w:rFonts w:hint="eastAsia"/>
        </w:rPr>
        <w:t>им</w:t>
      </w:r>
    </w:p>
    <w:p w14:paraId="3671F17B" w14:textId="77777777" w:rsidR="00EA6637" w:rsidRDefault="00EA6637" w:rsidP="00EA6637"/>
    <w:p w14:paraId="4C49BD8C" w14:textId="77777777" w:rsidR="00EA6637" w:rsidRDefault="00EA6637" w:rsidP="00EA6637">
      <w:r>
        <w:t xml:space="preserve">3.2 </w:t>
      </w:r>
      <w:r>
        <w:rPr>
          <w:rFonts w:hint="eastAsia"/>
        </w:rPr>
        <w:t>Методика</w:t>
      </w:r>
      <w:r>
        <w:t xml:space="preserve"> </w:t>
      </w:r>
      <w:r>
        <w:rPr>
          <w:rFonts w:hint="eastAsia"/>
        </w:rPr>
        <w:t>анализа</w:t>
      </w:r>
      <w:r>
        <w:t xml:space="preserve"> </w:t>
      </w:r>
      <w:r>
        <w:rPr>
          <w:rFonts w:hint="eastAsia"/>
        </w:rPr>
        <w:t>субъектов</w:t>
      </w:r>
      <w:r>
        <w:t xml:space="preserve"> </w:t>
      </w:r>
      <w:r>
        <w:rPr>
          <w:rFonts w:hint="eastAsia"/>
        </w:rPr>
        <w:t>теневой</w:t>
      </w:r>
      <w:r>
        <w:t xml:space="preserve"> </w:t>
      </w:r>
      <w:r>
        <w:rPr>
          <w:rFonts w:hint="eastAsia"/>
        </w:rPr>
        <w:t>экономической</w:t>
      </w:r>
      <w:r>
        <w:t xml:space="preserve"> </w:t>
      </w:r>
      <w:r>
        <w:rPr>
          <w:rFonts w:hint="eastAsia"/>
        </w:rPr>
        <w:t>деятельности</w:t>
      </w:r>
      <w:r>
        <w:t xml:space="preserve">, </w:t>
      </w:r>
      <w:r>
        <w:rPr>
          <w:rFonts w:hint="eastAsia"/>
        </w:rPr>
        <w:t>совершаемой</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пирамид</w:t>
      </w:r>
    </w:p>
    <w:p w14:paraId="43F970BC" w14:textId="77777777" w:rsidR="00EA6637" w:rsidRDefault="00EA6637" w:rsidP="00EA6637"/>
    <w:p w14:paraId="5366C412" w14:textId="77777777" w:rsidR="00EA6637" w:rsidRDefault="00EA6637" w:rsidP="00EA6637">
      <w:r>
        <w:t xml:space="preserve">3.3 </w:t>
      </w:r>
      <w:r>
        <w:rPr>
          <w:rFonts w:hint="eastAsia"/>
        </w:rPr>
        <w:t>Авторская</w:t>
      </w:r>
      <w:r>
        <w:t xml:space="preserve"> </w:t>
      </w:r>
      <w:r>
        <w:rPr>
          <w:rFonts w:hint="eastAsia"/>
        </w:rPr>
        <w:t>концепция</w:t>
      </w:r>
      <w:r>
        <w:t xml:space="preserve"> </w:t>
      </w:r>
      <w:r>
        <w:rPr>
          <w:rFonts w:hint="eastAsia"/>
        </w:rPr>
        <w:t>механизма</w:t>
      </w:r>
      <w:r>
        <w:t xml:space="preserve"> </w:t>
      </w:r>
      <w:r>
        <w:rPr>
          <w:rFonts w:hint="eastAsia"/>
        </w:rPr>
        <w:t>противодействия</w:t>
      </w:r>
      <w:r>
        <w:t xml:space="preserve"> </w:t>
      </w:r>
      <w:r>
        <w:rPr>
          <w:rFonts w:hint="eastAsia"/>
        </w:rPr>
        <w:t>теневой</w:t>
      </w:r>
      <w:r>
        <w:t xml:space="preserve"> </w:t>
      </w:r>
      <w:r>
        <w:rPr>
          <w:rFonts w:hint="eastAsia"/>
        </w:rPr>
        <w:t>экономической</w:t>
      </w:r>
    </w:p>
    <w:p w14:paraId="287CD655" w14:textId="77777777" w:rsidR="00EA6637" w:rsidRDefault="00EA6637" w:rsidP="00EA6637"/>
    <w:p w14:paraId="58375504" w14:textId="77777777" w:rsidR="00EA6637" w:rsidRDefault="00EA6637" w:rsidP="00EA6637">
      <w:r>
        <w:rPr>
          <w:rFonts w:hint="eastAsia"/>
        </w:rPr>
        <w:t>деятельности</w:t>
      </w:r>
      <w:r>
        <w:t xml:space="preserve">, </w:t>
      </w:r>
      <w:r>
        <w:rPr>
          <w:rFonts w:hint="eastAsia"/>
        </w:rPr>
        <w:t>совершаемой</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пирамид</w:t>
      </w:r>
    </w:p>
    <w:p w14:paraId="5DC567FF" w14:textId="77777777" w:rsidR="00EA6637" w:rsidRDefault="00EA6637" w:rsidP="00EA6637"/>
    <w:p w14:paraId="793390E7" w14:textId="77777777" w:rsidR="00EA6637" w:rsidRDefault="00EA6637" w:rsidP="00EA6637">
      <w:r>
        <w:rPr>
          <w:rFonts w:hint="eastAsia"/>
        </w:rPr>
        <w:t>ЗАКЛЮЧЕНИЕ</w:t>
      </w:r>
    </w:p>
    <w:p w14:paraId="4A4AE401" w14:textId="77777777" w:rsidR="00EA6637" w:rsidRDefault="00EA6637" w:rsidP="00EA6637"/>
    <w:p w14:paraId="3619DE65" w14:textId="77777777" w:rsidR="00EA6637" w:rsidRDefault="00EA6637" w:rsidP="00EA6637">
      <w:r>
        <w:rPr>
          <w:rFonts w:hint="eastAsia"/>
        </w:rPr>
        <w:t>СПИСОК</w:t>
      </w:r>
      <w:r>
        <w:t xml:space="preserve"> </w:t>
      </w:r>
      <w:r>
        <w:rPr>
          <w:rFonts w:hint="eastAsia"/>
        </w:rPr>
        <w:t>ЛИТЕРАТУРЫ</w:t>
      </w:r>
    </w:p>
    <w:p w14:paraId="19758EFA" w14:textId="77777777" w:rsidR="00EA6637" w:rsidRDefault="00EA6637" w:rsidP="00EA6637"/>
    <w:p w14:paraId="4DFACED5" w14:textId="77777777" w:rsidR="00EA6637" w:rsidRDefault="00EA6637" w:rsidP="00EA6637">
      <w:r>
        <w:rPr>
          <w:rFonts w:hint="eastAsia"/>
        </w:rPr>
        <w:t>Приложение</w:t>
      </w:r>
      <w:r>
        <w:t xml:space="preserve"> </w:t>
      </w:r>
      <w:r>
        <w:rPr>
          <w:rFonts w:hint="eastAsia"/>
        </w:rPr>
        <w:t>А</w:t>
      </w:r>
      <w:r>
        <w:t xml:space="preserve">. </w:t>
      </w:r>
      <w:r>
        <w:rPr>
          <w:rFonts w:hint="eastAsia"/>
        </w:rPr>
        <w:t>Понятие</w:t>
      </w:r>
      <w:r>
        <w:t xml:space="preserve"> </w:t>
      </w:r>
      <w:r>
        <w:rPr>
          <w:rFonts w:hint="eastAsia"/>
        </w:rPr>
        <w:t>теневой</w:t>
      </w:r>
      <w:r>
        <w:t xml:space="preserve"> </w:t>
      </w:r>
      <w:r>
        <w:rPr>
          <w:rFonts w:hint="eastAsia"/>
        </w:rPr>
        <w:t>экономики</w:t>
      </w:r>
      <w:r>
        <w:t xml:space="preserve"> </w:t>
      </w:r>
      <w:r>
        <w:rPr>
          <w:rFonts w:hint="eastAsia"/>
        </w:rPr>
        <w:t>в</w:t>
      </w:r>
      <w:r>
        <w:t xml:space="preserve"> </w:t>
      </w:r>
      <w:r>
        <w:rPr>
          <w:rFonts w:hint="eastAsia"/>
        </w:rPr>
        <w:t>определениях</w:t>
      </w:r>
      <w:r>
        <w:t xml:space="preserve"> </w:t>
      </w:r>
      <w:r>
        <w:rPr>
          <w:rFonts w:hint="eastAsia"/>
        </w:rPr>
        <w:t>отдельных</w:t>
      </w:r>
      <w:r>
        <w:t xml:space="preserve"> </w:t>
      </w:r>
      <w:r>
        <w:rPr>
          <w:rFonts w:hint="eastAsia"/>
        </w:rPr>
        <w:t>авторов</w:t>
      </w:r>
    </w:p>
    <w:p w14:paraId="29DD9C32" w14:textId="77777777" w:rsidR="00EA6637" w:rsidRDefault="00EA6637" w:rsidP="00EA6637"/>
    <w:p w14:paraId="35BDE356" w14:textId="77777777" w:rsidR="00EA6637" w:rsidRDefault="00EA6637" w:rsidP="00EA6637">
      <w:r>
        <w:rPr>
          <w:rFonts w:hint="eastAsia"/>
        </w:rPr>
        <w:t>Приложение</w:t>
      </w:r>
      <w:r>
        <w:t xml:space="preserve"> </w:t>
      </w:r>
      <w:r>
        <w:rPr>
          <w:rFonts w:hint="eastAsia"/>
        </w:rPr>
        <w:t>Б</w:t>
      </w:r>
      <w:r>
        <w:t xml:space="preserve">. </w:t>
      </w:r>
      <w:r>
        <w:rPr>
          <w:rFonts w:hint="eastAsia"/>
        </w:rPr>
        <w:t>Классификация</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феномена</w:t>
      </w:r>
      <w:r>
        <w:t xml:space="preserve"> </w:t>
      </w:r>
      <w:r>
        <w:rPr>
          <w:rFonts w:hint="eastAsia"/>
        </w:rPr>
        <w:t>финансовых</w:t>
      </w:r>
    </w:p>
    <w:p w14:paraId="50C7246C" w14:textId="77777777" w:rsidR="00EA6637" w:rsidRDefault="00EA6637" w:rsidP="00EA6637"/>
    <w:p w14:paraId="02CD1655" w14:textId="77777777" w:rsidR="00EA6637" w:rsidRDefault="00EA6637" w:rsidP="00EA6637">
      <w:r>
        <w:rPr>
          <w:rFonts w:hint="eastAsia"/>
        </w:rPr>
        <w:t>пирамид</w:t>
      </w:r>
    </w:p>
    <w:p w14:paraId="10DE7F37" w14:textId="77777777" w:rsidR="00EA6637" w:rsidRDefault="00EA6637" w:rsidP="00EA6637"/>
    <w:p w14:paraId="42C32DA2" w14:textId="77777777" w:rsidR="00EA6637" w:rsidRDefault="00EA6637" w:rsidP="00EA6637">
      <w:r>
        <w:rPr>
          <w:rFonts w:hint="eastAsia"/>
        </w:rPr>
        <w:t>Приложение</w:t>
      </w:r>
      <w:r>
        <w:t xml:space="preserve"> </w:t>
      </w:r>
      <w:r>
        <w:rPr>
          <w:rFonts w:hint="eastAsia"/>
        </w:rPr>
        <w:t>В</w:t>
      </w:r>
      <w:r>
        <w:t xml:space="preserve">. </w:t>
      </w:r>
      <w:r>
        <w:rPr>
          <w:rFonts w:hint="eastAsia"/>
        </w:rPr>
        <w:t>Группировка</w:t>
      </w:r>
      <w:r>
        <w:t xml:space="preserve"> </w:t>
      </w:r>
      <w:r>
        <w:rPr>
          <w:rFonts w:hint="eastAsia"/>
        </w:rPr>
        <w:t>основных</w:t>
      </w:r>
      <w:r>
        <w:t xml:space="preserve"> </w:t>
      </w:r>
      <w:r>
        <w:rPr>
          <w:rFonts w:hint="eastAsia"/>
        </w:rPr>
        <w:t>признаков</w:t>
      </w:r>
      <w:r>
        <w:t xml:space="preserve"> </w:t>
      </w:r>
      <w:r>
        <w:rPr>
          <w:rFonts w:hint="eastAsia"/>
        </w:rPr>
        <w:t>финансовых</w:t>
      </w:r>
      <w:r>
        <w:t xml:space="preserve"> </w:t>
      </w:r>
      <w:r>
        <w:rPr>
          <w:rFonts w:hint="eastAsia"/>
        </w:rPr>
        <w:t>пирамид</w:t>
      </w:r>
      <w:r>
        <w:t>,</w:t>
      </w:r>
    </w:p>
    <w:p w14:paraId="54BA89B9" w14:textId="77777777" w:rsidR="00EA6637" w:rsidRDefault="00EA6637" w:rsidP="00EA6637"/>
    <w:p w14:paraId="1342714D" w14:textId="77777777" w:rsidR="00EA6637" w:rsidRDefault="00EA6637" w:rsidP="00EA6637">
      <w:r>
        <w:rPr>
          <w:rFonts w:hint="eastAsia"/>
        </w:rPr>
        <w:t>содержащихся</w:t>
      </w:r>
      <w:r>
        <w:t xml:space="preserve"> </w:t>
      </w:r>
      <w:r>
        <w:rPr>
          <w:rFonts w:hint="eastAsia"/>
        </w:rPr>
        <w:t>в</w:t>
      </w:r>
      <w:r>
        <w:t xml:space="preserve"> </w:t>
      </w:r>
      <w:r>
        <w:rPr>
          <w:rFonts w:hint="eastAsia"/>
        </w:rPr>
        <w:t>дефинициях</w:t>
      </w:r>
      <w:r>
        <w:t xml:space="preserve"> </w:t>
      </w:r>
      <w:r>
        <w:rPr>
          <w:rFonts w:hint="eastAsia"/>
        </w:rPr>
        <w:t>отдельных</w:t>
      </w:r>
      <w:r>
        <w:t xml:space="preserve"> </w:t>
      </w:r>
      <w:r>
        <w:rPr>
          <w:rFonts w:hint="eastAsia"/>
        </w:rPr>
        <w:t>авторов</w:t>
      </w:r>
    </w:p>
    <w:p w14:paraId="77014A72" w14:textId="77777777" w:rsidR="00EA6637" w:rsidRDefault="00EA6637" w:rsidP="00EA6637"/>
    <w:p w14:paraId="0791EF74" w14:textId="77777777" w:rsidR="00EA6637" w:rsidRDefault="00EA6637" w:rsidP="00EA6637">
      <w:r>
        <w:rPr>
          <w:rFonts w:hint="eastAsia"/>
        </w:rPr>
        <w:t>Приложение</w:t>
      </w:r>
      <w:r>
        <w:t xml:space="preserve"> </w:t>
      </w:r>
      <w:r>
        <w:rPr>
          <w:rFonts w:hint="eastAsia"/>
        </w:rPr>
        <w:t>Г</w:t>
      </w:r>
      <w:r>
        <w:t xml:space="preserve">. </w:t>
      </w:r>
      <w:r>
        <w:rPr>
          <w:rFonts w:hint="eastAsia"/>
        </w:rPr>
        <w:t>Анкета</w:t>
      </w:r>
      <w:r>
        <w:t xml:space="preserve"> </w:t>
      </w:r>
      <w:r>
        <w:rPr>
          <w:rFonts w:hint="eastAsia"/>
        </w:rPr>
        <w:t>экспертов</w:t>
      </w:r>
    </w:p>
    <w:p w14:paraId="049BE852" w14:textId="77777777" w:rsidR="00EA6637" w:rsidRDefault="00EA6637" w:rsidP="00EA6637"/>
    <w:p w14:paraId="6C2C4796" w14:textId="77777777" w:rsidR="00EA6637" w:rsidRDefault="00EA6637" w:rsidP="00EA6637">
      <w:r>
        <w:rPr>
          <w:rFonts w:hint="eastAsia"/>
        </w:rPr>
        <w:t>Приложение</w:t>
      </w:r>
      <w:r>
        <w:t xml:space="preserve"> </w:t>
      </w:r>
      <w:r>
        <w:rPr>
          <w:rFonts w:hint="eastAsia"/>
        </w:rPr>
        <w:t>Д</w:t>
      </w:r>
      <w:r>
        <w:t xml:space="preserve">. </w:t>
      </w:r>
      <w:r>
        <w:rPr>
          <w:rFonts w:hint="eastAsia"/>
        </w:rPr>
        <w:t>Экспертные</w:t>
      </w:r>
      <w:r>
        <w:t xml:space="preserve"> </w:t>
      </w:r>
      <w:r>
        <w:rPr>
          <w:rFonts w:hint="eastAsia"/>
        </w:rPr>
        <w:t>оценки</w:t>
      </w:r>
      <w:r>
        <w:t xml:space="preserve"> </w:t>
      </w:r>
      <w:r>
        <w:rPr>
          <w:rFonts w:hint="eastAsia"/>
        </w:rPr>
        <w:t>степени</w:t>
      </w:r>
      <w:r>
        <w:t xml:space="preserve"> </w:t>
      </w:r>
      <w:r>
        <w:rPr>
          <w:rFonts w:hint="eastAsia"/>
        </w:rPr>
        <w:t>влияния</w:t>
      </w:r>
      <w:r>
        <w:t xml:space="preserve"> </w:t>
      </w:r>
      <w:r>
        <w:rPr>
          <w:rFonts w:hint="eastAsia"/>
        </w:rPr>
        <w:t>отдельных</w:t>
      </w:r>
      <w:r>
        <w:t xml:space="preserve"> </w:t>
      </w:r>
      <w:r>
        <w:rPr>
          <w:rFonts w:hint="eastAsia"/>
        </w:rPr>
        <w:t>угроз</w:t>
      </w:r>
      <w:r>
        <w:t xml:space="preserve"> </w:t>
      </w:r>
      <w:r>
        <w:rPr>
          <w:rFonts w:hint="eastAsia"/>
        </w:rPr>
        <w:t>на</w:t>
      </w:r>
    </w:p>
    <w:p w14:paraId="79C32F5D" w14:textId="77777777" w:rsidR="00EA6637" w:rsidRDefault="00EA6637" w:rsidP="00EA6637"/>
    <w:p w14:paraId="4FFCF5F3" w14:textId="77777777" w:rsidR="00EA6637" w:rsidRDefault="00EA6637" w:rsidP="00EA6637">
      <w:r>
        <w:rPr>
          <w:rFonts w:hint="eastAsia"/>
        </w:rPr>
        <w:t>экономическую</w:t>
      </w:r>
      <w:r>
        <w:t xml:space="preserve"> </w:t>
      </w:r>
      <w:r>
        <w:rPr>
          <w:rFonts w:hint="eastAsia"/>
        </w:rPr>
        <w:t>безопасность</w:t>
      </w:r>
    </w:p>
    <w:p w14:paraId="36744C29" w14:textId="77777777" w:rsidR="00EA6637" w:rsidRDefault="00EA6637" w:rsidP="00EA6637"/>
    <w:p w14:paraId="269A956A" w14:textId="77777777" w:rsidR="00EA6637" w:rsidRDefault="00EA6637" w:rsidP="00EA6637">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удельного</w:t>
      </w:r>
      <w:r>
        <w:t xml:space="preserve"> </w:t>
      </w:r>
      <w:r>
        <w:rPr>
          <w:rFonts w:hint="eastAsia"/>
        </w:rPr>
        <w:t>веса</w:t>
      </w:r>
      <w:r>
        <w:t xml:space="preserve"> </w:t>
      </w:r>
      <w:r>
        <w:rPr>
          <w:rFonts w:hint="eastAsia"/>
        </w:rPr>
        <w:t>влияния</w:t>
      </w:r>
      <w:r>
        <w:t xml:space="preserve"> </w:t>
      </w:r>
      <w:r>
        <w:rPr>
          <w:rFonts w:hint="eastAsia"/>
        </w:rPr>
        <w:t>отдельных</w:t>
      </w:r>
      <w:r>
        <w:t xml:space="preserve"> </w:t>
      </w:r>
      <w:r>
        <w:rPr>
          <w:rFonts w:hint="eastAsia"/>
        </w:rPr>
        <w:t>угроз</w:t>
      </w:r>
      <w:r>
        <w:t xml:space="preserve"> </w:t>
      </w:r>
      <w:r>
        <w:rPr>
          <w:rFonts w:hint="eastAsia"/>
        </w:rPr>
        <w:t>на</w:t>
      </w:r>
    </w:p>
    <w:p w14:paraId="1362D927" w14:textId="77777777" w:rsidR="00EA6637" w:rsidRDefault="00EA6637" w:rsidP="00EA6637"/>
    <w:p w14:paraId="5231783F" w14:textId="77777777" w:rsidR="00EA6637" w:rsidRDefault="00EA6637" w:rsidP="00EA6637">
      <w:r>
        <w:rPr>
          <w:rFonts w:hint="eastAsia"/>
        </w:rPr>
        <w:t>экономическую</w:t>
      </w:r>
      <w:r>
        <w:t xml:space="preserve"> </w:t>
      </w:r>
      <w:r>
        <w:rPr>
          <w:rFonts w:hint="eastAsia"/>
        </w:rPr>
        <w:t>безопасность</w:t>
      </w:r>
      <w:r>
        <w:t xml:space="preserve"> </w:t>
      </w:r>
      <w:r>
        <w:rPr>
          <w:rFonts w:hint="eastAsia"/>
        </w:rPr>
        <w:t>личности</w:t>
      </w:r>
      <w:r>
        <w:t xml:space="preserve">, </w:t>
      </w:r>
      <w:r>
        <w:rPr>
          <w:rFonts w:hint="eastAsia"/>
        </w:rPr>
        <w:t>государства</w:t>
      </w:r>
    </w:p>
    <w:p w14:paraId="4EDEE2E0" w14:textId="77777777" w:rsidR="00EA6637" w:rsidRDefault="00EA6637" w:rsidP="00EA6637"/>
    <w:p w14:paraId="57B28AFB" w14:textId="77777777" w:rsidR="00EA6637" w:rsidRDefault="00EA6637" w:rsidP="00EA6637">
      <w:r>
        <w:rPr>
          <w:rFonts w:hint="eastAsia"/>
        </w:rPr>
        <w:t>Приложение</w:t>
      </w:r>
      <w:r>
        <w:t xml:space="preserve"> </w:t>
      </w:r>
      <w:r>
        <w:rPr>
          <w:rFonts w:hint="eastAsia"/>
        </w:rPr>
        <w:t>Ж</w:t>
      </w:r>
      <w:r>
        <w:t xml:space="preserve">. </w:t>
      </w:r>
      <w:r>
        <w:rPr>
          <w:rFonts w:hint="eastAsia"/>
        </w:rPr>
        <w:t>Финансовые</w:t>
      </w:r>
      <w:r>
        <w:t xml:space="preserve"> </w:t>
      </w:r>
      <w:r>
        <w:rPr>
          <w:rFonts w:hint="eastAsia"/>
        </w:rPr>
        <w:t>показатели</w:t>
      </w:r>
      <w:r>
        <w:t xml:space="preserve">, </w:t>
      </w:r>
      <w:r>
        <w:rPr>
          <w:rFonts w:hint="eastAsia"/>
        </w:rPr>
        <w:t>характеризующие</w:t>
      </w:r>
      <w:r>
        <w:t xml:space="preserve"> </w:t>
      </w:r>
      <w:r>
        <w:rPr>
          <w:rFonts w:hint="eastAsia"/>
        </w:rPr>
        <w:t>деятельность</w:t>
      </w:r>
      <w:r>
        <w:t xml:space="preserve"> </w:t>
      </w:r>
      <w:r>
        <w:rPr>
          <w:rFonts w:hint="eastAsia"/>
        </w:rPr>
        <w:t>ПКФ</w:t>
      </w:r>
      <w:r>
        <w:t xml:space="preserve"> </w:t>
      </w:r>
      <w:r>
        <w:rPr>
          <w:rFonts w:hint="eastAsia"/>
        </w:rPr>
        <w:t>«</w:t>
      </w:r>
      <w:r>
        <w:rPr>
          <w:rFonts w:hint="eastAsia"/>
        </w:rPr>
        <w:t>У</w:t>
      </w:r>
      <w:r>
        <w:rPr>
          <w:rFonts w:hint="eastAsia"/>
        </w:rPr>
        <w:t>»</w:t>
      </w:r>
      <w:r>
        <w:t xml:space="preserve"> </w:t>
      </w:r>
      <w:r>
        <w:rPr>
          <w:rFonts w:hint="eastAsia"/>
        </w:rPr>
        <w:t>и</w:t>
      </w:r>
      <w:r>
        <w:t xml:space="preserve"> </w:t>
      </w:r>
      <w:r>
        <w:rPr>
          <w:rFonts w:hint="eastAsia"/>
        </w:rPr>
        <w:t>ЧП</w:t>
      </w:r>
      <w:r>
        <w:t xml:space="preserve"> </w:t>
      </w:r>
      <w:r>
        <w:rPr>
          <w:rFonts w:hint="eastAsia"/>
        </w:rPr>
        <w:t>«</w:t>
      </w:r>
      <w:r>
        <w:rPr>
          <w:rFonts w:hint="eastAsia"/>
        </w:rPr>
        <w:t>К</w:t>
      </w:r>
      <w:r>
        <w:rPr>
          <w:rFonts w:hint="eastAsia"/>
        </w:rPr>
        <w:t>»</w:t>
      </w:r>
    </w:p>
    <w:p w14:paraId="778AB6B1" w14:textId="77777777" w:rsidR="00EA6637" w:rsidRDefault="00EA6637" w:rsidP="00EA6637"/>
    <w:p w14:paraId="1F8F99A4" w14:textId="77777777" w:rsidR="00EA6637" w:rsidRDefault="00EA6637" w:rsidP="00EA6637">
      <w:r>
        <w:rPr>
          <w:rFonts w:hint="eastAsia"/>
        </w:rPr>
        <w:t>Приложение</w:t>
      </w:r>
      <w:r>
        <w:t xml:space="preserve"> </w:t>
      </w:r>
      <w:r>
        <w:rPr>
          <w:rFonts w:hint="eastAsia"/>
        </w:rPr>
        <w:t>З</w:t>
      </w:r>
      <w:r>
        <w:t xml:space="preserve">. </w:t>
      </w:r>
      <w:r>
        <w:rPr>
          <w:rFonts w:hint="eastAsia"/>
        </w:rPr>
        <w:t>Опросный</w:t>
      </w:r>
      <w:r>
        <w:t xml:space="preserve"> </w:t>
      </w:r>
      <w:r>
        <w:rPr>
          <w:rFonts w:hint="eastAsia"/>
        </w:rPr>
        <w:t>лист</w:t>
      </w:r>
    </w:p>
    <w:p w14:paraId="6305ED6F" w14:textId="77777777" w:rsidR="00EA6637" w:rsidRDefault="00EA6637" w:rsidP="00EA6637"/>
    <w:p w14:paraId="2C4C5E9C" w14:textId="7572B8C0" w:rsidR="00EA6637" w:rsidRPr="00EA6637" w:rsidRDefault="00EA6637" w:rsidP="00EA6637">
      <w:r>
        <w:rPr>
          <w:rFonts w:hint="eastAsia"/>
        </w:rPr>
        <w:t>Приложение</w:t>
      </w:r>
      <w:r>
        <w:t xml:space="preserve"> </w:t>
      </w:r>
      <w:r>
        <w:rPr>
          <w:rFonts w:hint="eastAsia"/>
        </w:rPr>
        <w:t>И</w:t>
      </w:r>
      <w:r>
        <w:t xml:space="preserve">. </w:t>
      </w:r>
      <w:r>
        <w:rPr>
          <w:rFonts w:hint="eastAsia"/>
        </w:rPr>
        <w:t>Информационно</w:t>
      </w:r>
      <w:r>
        <w:t>-</w:t>
      </w:r>
      <w:r>
        <w:rPr>
          <w:rFonts w:hint="eastAsia"/>
        </w:rPr>
        <w:t>правовая</w:t>
      </w:r>
      <w:r>
        <w:t xml:space="preserve"> </w:t>
      </w:r>
      <w:r>
        <w:rPr>
          <w:rFonts w:hint="eastAsia"/>
        </w:rPr>
        <w:t>система</w:t>
      </w:r>
      <w:r>
        <w:t xml:space="preserve"> </w:t>
      </w:r>
      <w:r>
        <w:rPr>
          <w:rFonts w:hint="eastAsia"/>
        </w:rPr>
        <w:t>«</w:t>
      </w:r>
      <w:r>
        <w:rPr>
          <w:rFonts w:hint="eastAsia"/>
        </w:rPr>
        <w:t>Пирамидам</w:t>
      </w:r>
      <w:r>
        <w:t>.</w:t>
      </w:r>
      <w:r>
        <w:rPr>
          <w:rFonts w:hint="eastAsia"/>
        </w:rPr>
        <w:t>НЕТ</w:t>
      </w:r>
      <w:r>
        <w:rPr>
          <w:rFonts w:hint="eastAsia"/>
        </w:rPr>
        <w:t>»</w:t>
      </w:r>
    </w:p>
    <w:sectPr w:rsidR="00EA6637" w:rsidRPr="00EA6637" w:rsidSect="004E4C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ECFC" w14:textId="77777777" w:rsidR="004E4C12" w:rsidRDefault="004E4C12">
      <w:pPr>
        <w:spacing w:after="0" w:line="240" w:lineRule="auto"/>
      </w:pPr>
      <w:r>
        <w:separator/>
      </w:r>
    </w:p>
  </w:endnote>
  <w:endnote w:type="continuationSeparator" w:id="0">
    <w:p w14:paraId="71A51568" w14:textId="77777777" w:rsidR="004E4C12" w:rsidRDefault="004E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A001" w14:textId="77777777" w:rsidR="004E4C12" w:rsidRDefault="004E4C12"/>
    <w:p w14:paraId="72930620" w14:textId="77777777" w:rsidR="004E4C12" w:rsidRDefault="004E4C12"/>
    <w:p w14:paraId="0D5EE992" w14:textId="77777777" w:rsidR="004E4C12" w:rsidRDefault="004E4C12"/>
    <w:p w14:paraId="0D3347E8" w14:textId="77777777" w:rsidR="004E4C12" w:rsidRDefault="004E4C12"/>
    <w:p w14:paraId="035A35CC" w14:textId="77777777" w:rsidR="004E4C12" w:rsidRDefault="004E4C12"/>
    <w:p w14:paraId="36CE9486" w14:textId="77777777" w:rsidR="004E4C12" w:rsidRDefault="004E4C12"/>
    <w:p w14:paraId="2E24A21C" w14:textId="77777777" w:rsidR="004E4C12" w:rsidRDefault="004E4C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CA1663" wp14:editId="02C99B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B953B" w14:textId="77777777" w:rsidR="004E4C12" w:rsidRDefault="004E4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A16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2B953B" w14:textId="77777777" w:rsidR="004E4C12" w:rsidRDefault="004E4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6BE64F" w14:textId="77777777" w:rsidR="004E4C12" w:rsidRDefault="004E4C12"/>
    <w:p w14:paraId="1C6F523F" w14:textId="77777777" w:rsidR="004E4C12" w:rsidRDefault="004E4C12"/>
    <w:p w14:paraId="75B303CA" w14:textId="77777777" w:rsidR="004E4C12" w:rsidRDefault="004E4C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5D4932" wp14:editId="14CDC2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4B4FB" w14:textId="77777777" w:rsidR="004E4C12" w:rsidRDefault="004E4C12"/>
                          <w:p w14:paraId="58DFD075" w14:textId="77777777" w:rsidR="004E4C12" w:rsidRDefault="004E4C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5D49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44B4FB" w14:textId="77777777" w:rsidR="004E4C12" w:rsidRDefault="004E4C12"/>
                    <w:p w14:paraId="58DFD075" w14:textId="77777777" w:rsidR="004E4C12" w:rsidRDefault="004E4C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A55278" w14:textId="77777777" w:rsidR="004E4C12" w:rsidRDefault="004E4C12"/>
    <w:p w14:paraId="3459A9A0" w14:textId="77777777" w:rsidR="004E4C12" w:rsidRDefault="004E4C12">
      <w:pPr>
        <w:rPr>
          <w:sz w:val="2"/>
          <w:szCs w:val="2"/>
        </w:rPr>
      </w:pPr>
    </w:p>
    <w:p w14:paraId="6ECD257B" w14:textId="77777777" w:rsidR="004E4C12" w:rsidRDefault="004E4C12"/>
    <w:p w14:paraId="4F23CF07" w14:textId="77777777" w:rsidR="004E4C12" w:rsidRDefault="004E4C12">
      <w:pPr>
        <w:spacing w:after="0" w:line="240" w:lineRule="auto"/>
      </w:pPr>
    </w:p>
  </w:footnote>
  <w:footnote w:type="continuationSeparator" w:id="0">
    <w:p w14:paraId="282D14CC" w14:textId="77777777" w:rsidR="004E4C12" w:rsidRDefault="004E4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12"/>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12365</TotalTime>
  <Pages>3</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1903</cp:revision>
  <cp:lastPrinted>2009-02-06T05:36:00Z</cp:lastPrinted>
  <dcterms:created xsi:type="dcterms:W3CDTF">2024-04-09T10:20:00Z</dcterms:created>
  <dcterms:modified xsi:type="dcterms:W3CDTF">2024-04-24T20:09:00Z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