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179F" w14:textId="3477A1DE" w:rsidR="004076F8" w:rsidRDefault="003144EB" w:rsidP="003144EB">
      <w:r w:rsidRPr="003144EB">
        <w:rPr>
          <w:rFonts w:hint="eastAsia"/>
        </w:rPr>
        <w:t>Алмашакбех</w:t>
      </w:r>
      <w:r w:rsidRPr="003144EB">
        <w:t xml:space="preserve"> </w:t>
      </w:r>
      <w:r w:rsidRPr="003144EB">
        <w:rPr>
          <w:rFonts w:hint="eastAsia"/>
        </w:rPr>
        <w:t>Саддам</w:t>
      </w:r>
      <w:r w:rsidRPr="003144EB">
        <w:t xml:space="preserve"> </w:t>
      </w:r>
      <w:r w:rsidRPr="003144EB">
        <w:rPr>
          <w:rFonts w:hint="eastAsia"/>
        </w:rPr>
        <w:t>Сулейман</w:t>
      </w:r>
      <w:r w:rsidRPr="003144EB">
        <w:t xml:space="preserve"> </w:t>
      </w:r>
      <w:r w:rsidRPr="003144EB">
        <w:rPr>
          <w:rFonts w:hint="eastAsia"/>
        </w:rPr>
        <w:t>Салман</w:t>
      </w:r>
      <w:r>
        <w:rPr>
          <w:rFonts w:hint="cs"/>
        </w:rPr>
        <w:t xml:space="preserve"> </w:t>
      </w:r>
      <w:r w:rsidRPr="003144EB">
        <w:rPr>
          <w:rFonts w:hint="eastAsia"/>
        </w:rPr>
        <w:t>Освещение</w:t>
      </w:r>
      <w:r w:rsidRPr="003144EB">
        <w:t xml:space="preserve"> </w:t>
      </w:r>
      <w:r w:rsidRPr="003144EB">
        <w:rPr>
          <w:rFonts w:hint="eastAsia"/>
        </w:rPr>
        <w:t>вооруженного</w:t>
      </w:r>
      <w:r w:rsidRPr="003144EB">
        <w:t xml:space="preserve"> </w:t>
      </w:r>
      <w:r w:rsidRPr="003144EB">
        <w:rPr>
          <w:rFonts w:hint="eastAsia"/>
        </w:rPr>
        <w:t>конфликта</w:t>
      </w:r>
      <w:r w:rsidRPr="003144EB">
        <w:t xml:space="preserve"> </w:t>
      </w:r>
      <w:r w:rsidRPr="003144EB">
        <w:rPr>
          <w:rFonts w:hint="eastAsia"/>
        </w:rPr>
        <w:t>в</w:t>
      </w:r>
      <w:r w:rsidRPr="003144EB">
        <w:t xml:space="preserve"> </w:t>
      </w:r>
      <w:r w:rsidRPr="003144EB">
        <w:rPr>
          <w:rFonts w:hint="eastAsia"/>
        </w:rPr>
        <w:t>Сирии</w:t>
      </w:r>
      <w:r w:rsidRPr="003144EB">
        <w:t xml:space="preserve"> </w:t>
      </w:r>
      <w:r w:rsidRPr="003144EB">
        <w:rPr>
          <w:rFonts w:hint="eastAsia"/>
        </w:rPr>
        <w:t>арабоязычными</w:t>
      </w:r>
      <w:r w:rsidRPr="003144EB">
        <w:t xml:space="preserve"> </w:t>
      </w:r>
      <w:r w:rsidRPr="003144EB">
        <w:rPr>
          <w:rFonts w:hint="eastAsia"/>
        </w:rPr>
        <w:t>спутниковыми</w:t>
      </w:r>
      <w:r w:rsidRPr="003144EB">
        <w:t xml:space="preserve"> </w:t>
      </w:r>
      <w:r w:rsidRPr="003144EB">
        <w:rPr>
          <w:rFonts w:hint="eastAsia"/>
        </w:rPr>
        <w:t>каналами</w:t>
      </w:r>
      <w:r w:rsidRPr="003144EB">
        <w:t xml:space="preserve"> (</w:t>
      </w:r>
      <w:r w:rsidRPr="003144EB">
        <w:rPr>
          <w:rFonts w:hint="eastAsia"/>
        </w:rPr>
        <w:t>на</w:t>
      </w:r>
      <w:r w:rsidRPr="003144EB">
        <w:t xml:space="preserve"> </w:t>
      </w:r>
      <w:r w:rsidRPr="003144EB">
        <w:rPr>
          <w:rFonts w:hint="eastAsia"/>
        </w:rPr>
        <w:t>примере</w:t>
      </w:r>
      <w:r w:rsidRPr="003144EB">
        <w:t xml:space="preserve"> </w:t>
      </w:r>
      <w:r w:rsidRPr="003144EB">
        <w:rPr>
          <w:rFonts w:hint="eastAsia"/>
        </w:rPr>
        <w:t>«</w:t>
      </w:r>
      <w:r w:rsidRPr="003144EB">
        <w:rPr>
          <w:rFonts w:hint="eastAsia"/>
        </w:rPr>
        <w:t>Аль</w:t>
      </w:r>
      <w:r w:rsidRPr="003144EB">
        <w:t>-</w:t>
      </w:r>
      <w:r w:rsidRPr="003144EB">
        <w:rPr>
          <w:rFonts w:hint="eastAsia"/>
        </w:rPr>
        <w:t>Джазира</w:t>
      </w:r>
      <w:r w:rsidRPr="003144EB">
        <w:rPr>
          <w:rFonts w:hint="eastAsia"/>
        </w:rPr>
        <w:t>»</w:t>
      </w:r>
      <w:r w:rsidRPr="003144EB">
        <w:t xml:space="preserve"> </w:t>
      </w:r>
      <w:r w:rsidRPr="003144EB">
        <w:rPr>
          <w:rFonts w:hint="eastAsia"/>
        </w:rPr>
        <w:t>и</w:t>
      </w:r>
      <w:r w:rsidRPr="003144EB">
        <w:t xml:space="preserve"> </w:t>
      </w:r>
      <w:r w:rsidRPr="003144EB">
        <w:rPr>
          <w:rFonts w:hint="eastAsia"/>
        </w:rPr>
        <w:t>«</w:t>
      </w:r>
      <w:r w:rsidRPr="003144EB">
        <w:t>RT</w:t>
      </w:r>
      <w:r w:rsidRPr="003144EB">
        <w:rPr>
          <w:rFonts w:hint="eastAsia"/>
        </w:rPr>
        <w:t>»</w:t>
      </w:r>
      <w:r w:rsidRPr="003144EB">
        <w:t>)</w:t>
      </w:r>
    </w:p>
    <w:p w14:paraId="1AAA99C4" w14:textId="77777777" w:rsidR="003144EB" w:rsidRDefault="003144EB" w:rsidP="003144EB">
      <w:r>
        <w:rPr>
          <w:rFonts w:hint="eastAsia"/>
        </w:rPr>
        <w:t>ОГЛАВЛЕНИЕ</w:t>
      </w:r>
      <w:r>
        <w:t xml:space="preserve"> </w:t>
      </w:r>
      <w:r>
        <w:rPr>
          <w:rFonts w:hint="eastAsia"/>
        </w:rPr>
        <w:t>ДИССЕРТАЦИИ</w:t>
      </w:r>
    </w:p>
    <w:p w14:paraId="1DD9B744" w14:textId="77777777" w:rsidR="003144EB" w:rsidRDefault="003144EB" w:rsidP="003144EB">
      <w:r>
        <w:rPr>
          <w:rFonts w:hint="eastAsia"/>
        </w:rPr>
        <w:t>кандидат</w:t>
      </w:r>
      <w:r>
        <w:t xml:space="preserve"> </w:t>
      </w:r>
      <w:r>
        <w:rPr>
          <w:rFonts w:hint="eastAsia"/>
        </w:rPr>
        <w:t>наук</w:t>
      </w:r>
      <w:r>
        <w:t xml:space="preserve"> </w:t>
      </w:r>
      <w:r>
        <w:rPr>
          <w:rFonts w:hint="eastAsia"/>
        </w:rPr>
        <w:t>Алмашакбех</w:t>
      </w:r>
      <w:r>
        <w:t xml:space="preserve"> </w:t>
      </w:r>
      <w:r>
        <w:rPr>
          <w:rFonts w:hint="eastAsia"/>
        </w:rPr>
        <w:t>Саддам</w:t>
      </w:r>
      <w:r>
        <w:t xml:space="preserve"> </w:t>
      </w:r>
      <w:r>
        <w:rPr>
          <w:rFonts w:hint="eastAsia"/>
        </w:rPr>
        <w:t>Сулейман</w:t>
      </w:r>
      <w:r>
        <w:t xml:space="preserve"> </w:t>
      </w:r>
      <w:r>
        <w:rPr>
          <w:rFonts w:hint="eastAsia"/>
        </w:rPr>
        <w:t>Салман</w:t>
      </w:r>
    </w:p>
    <w:p w14:paraId="445874FC" w14:textId="77777777" w:rsidR="003144EB" w:rsidRDefault="003144EB" w:rsidP="003144EB">
      <w:r>
        <w:rPr>
          <w:rFonts w:hint="eastAsia"/>
        </w:rPr>
        <w:t>ВВЕДЕНИЕ</w:t>
      </w:r>
    </w:p>
    <w:p w14:paraId="108CB3C1" w14:textId="77777777" w:rsidR="003144EB" w:rsidRDefault="003144EB" w:rsidP="003144EB"/>
    <w:p w14:paraId="00D89C2E" w14:textId="77777777" w:rsidR="003144EB" w:rsidRDefault="003144EB" w:rsidP="003144EB">
      <w:r>
        <w:rPr>
          <w:rFonts w:hint="eastAsia"/>
        </w:rPr>
        <w:t>Глава</w:t>
      </w:r>
      <w:r>
        <w:t xml:space="preserve"> I. </w:t>
      </w:r>
      <w:r>
        <w:rPr>
          <w:rFonts w:hint="eastAsia"/>
        </w:rPr>
        <w:t>Система</w:t>
      </w:r>
      <w:r>
        <w:t xml:space="preserve"> </w:t>
      </w:r>
      <w:r>
        <w:rPr>
          <w:rFonts w:hint="eastAsia"/>
        </w:rPr>
        <w:t>арабоязычного</w:t>
      </w:r>
      <w:r>
        <w:t xml:space="preserve"> </w:t>
      </w:r>
      <w:r>
        <w:rPr>
          <w:rFonts w:hint="eastAsia"/>
        </w:rPr>
        <w:t>телевидения</w:t>
      </w:r>
      <w:r>
        <w:t xml:space="preserve"> </w:t>
      </w:r>
      <w:r>
        <w:rPr>
          <w:rFonts w:hint="eastAsia"/>
        </w:rPr>
        <w:t>в</w:t>
      </w:r>
      <w:r>
        <w:t xml:space="preserve"> </w:t>
      </w:r>
      <w:r>
        <w:rPr>
          <w:rFonts w:hint="eastAsia"/>
        </w:rPr>
        <w:t>начале</w:t>
      </w:r>
      <w:r>
        <w:t xml:space="preserve"> XXI </w:t>
      </w:r>
      <w:r>
        <w:rPr>
          <w:rFonts w:hint="eastAsia"/>
        </w:rPr>
        <w:t>века</w:t>
      </w:r>
    </w:p>
    <w:p w14:paraId="10EC3282" w14:textId="77777777" w:rsidR="003144EB" w:rsidRDefault="003144EB" w:rsidP="003144EB"/>
    <w:p w14:paraId="505A55A1" w14:textId="77777777" w:rsidR="003144EB" w:rsidRDefault="003144EB" w:rsidP="003144EB">
      <w:r>
        <w:t xml:space="preserve">1.1 </w:t>
      </w:r>
      <w:r>
        <w:rPr>
          <w:rFonts w:hint="eastAsia"/>
        </w:rPr>
        <w:t>История</w:t>
      </w:r>
      <w:r>
        <w:t xml:space="preserve"> </w:t>
      </w:r>
      <w:r>
        <w:rPr>
          <w:rFonts w:hint="eastAsia"/>
        </w:rPr>
        <w:t>телевидения</w:t>
      </w:r>
      <w:r>
        <w:t xml:space="preserve"> </w:t>
      </w:r>
      <w:r>
        <w:rPr>
          <w:rFonts w:hint="eastAsia"/>
        </w:rPr>
        <w:t>в</w:t>
      </w:r>
      <w:r>
        <w:t xml:space="preserve"> </w:t>
      </w:r>
      <w:r>
        <w:rPr>
          <w:rFonts w:hint="eastAsia"/>
        </w:rPr>
        <w:t>странах</w:t>
      </w:r>
      <w:r>
        <w:t xml:space="preserve"> </w:t>
      </w:r>
      <w:r>
        <w:rPr>
          <w:rFonts w:hint="eastAsia"/>
        </w:rPr>
        <w:t>Арабского</w:t>
      </w:r>
      <w:r>
        <w:t xml:space="preserve"> </w:t>
      </w:r>
      <w:r>
        <w:rPr>
          <w:rFonts w:hint="eastAsia"/>
        </w:rPr>
        <w:t>Востока</w:t>
      </w:r>
    </w:p>
    <w:p w14:paraId="3493F3DE" w14:textId="77777777" w:rsidR="003144EB" w:rsidRDefault="003144EB" w:rsidP="003144EB"/>
    <w:p w14:paraId="2AFF5CDF" w14:textId="77777777" w:rsidR="003144EB" w:rsidRDefault="003144EB" w:rsidP="003144EB">
      <w:r>
        <w:t xml:space="preserve">1.2 </w:t>
      </w:r>
      <w:r>
        <w:rPr>
          <w:rFonts w:hint="eastAsia"/>
        </w:rPr>
        <w:t>Спутники</w:t>
      </w:r>
      <w:r>
        <w:t xml:space="preserve"> </w:t>
      </w:r>
      <w:r>
        <w:rPr>
          <w:rFonts w:hint="eastAsia"/>
        </w:rPr>
        <w:t>и</w:t>
      </w:r>
      <w:r>
        <w:t xml:space="preserve"> </w:t>
      </w:r>
      <w:r>
        <w:rPr>
          <w:rFonts w:hint="eastAsia"/>
        </w:rPr>
        <w:t>спутниковые</w:t>
      </w:r>
      <w:r>
        <w:t xml:space="preserve"> </w:t>
      </w:r>
      <w:r>
        <w:rPr>
          <w:rFonts w:hint="eastAsia"/>
        </w:rPr>
        <w:t>системы</w:t>
      </w:r>
      <w:r>
        <w:t xml:space="preserve"> </w:t>
      </w:r>
      <w:r>
        <w:rPr>
          <w:rFonts w:hint="eastAsia"/>
        </w:rPr>
        <w:t>в</w:t>
      </w:r>
      <w:r>
        <w:t xml:space="preserve"> </w:t>
      </w:r>
      <w:r>
        <w:rPr>
          <w:rFonts w:hint="eastAsia"/>
        </w:rPr>
        <w:t>арабских</w:t>
      </w:r>
      <w:r>
        <w:t xml:space="preserve"> </w:t>
      </w:r>
      <w:r>
        <w:rPr>
          <w:rFonts w:hint="eastAsia"/>
        </w:rPr>
        <w:t>странах</w:t>
      </w:r>
      <w:r>
        <w:t xml:space="preserve">: </w:t>
      </w:r>
      <w:r>
        <w:rPr>
          <w:rFonts w:hint="eastAsia"/>
        </w:rPr>
        <w:t>историко</w:t>
      </w:r>
      <w:r>
        <w:t>-</w:t>
      </w:r>
      <w:r>
        <w:rPr>
          <w:rFonts w:hint="eastAsia"/>
        </w:rPr>
        <w:t>технологический</w:t>
      </w:r>
      <w:r>
        <w:t xml:space="preserve">, </w:t>
      </w:r>
      <w:r>
        <w:rPr>
          <w:rFonts w:hint="eastAsia"/>
        </w:rPr>
        <w:t>политэкономический</w:t>
      </w:r>
      <w:r>
        <w:t xml:space="preserve"> </w:t>
      </w:r>
      <w:r>
        <w:rPr>
          <w:rFonts w:hint="eastAsia"/>
        </w:rPr>
        <w:t>и</w:t>
      </w:r>
      <w:r>
        <w:t xml:space="preserve"> </w:t>
      </w:r>
      <w:r>
        <w:rPr>
          <w:rFonts w:hint="eastAsia"/>
        </w:rPr>
        <w:t>социокультурный</w:t>
      </w:r>
      <w:r>
        <w:t xml:space="preserve"> </w:t>
      </w:r>
      <w:r>
        <w:rPr>
          <w:rFonts w:hint="eastAsia"/>
        </w:rPr>
        <w:t>аспекты</w:t>
      </w:r>
    </w:p>
    <w:p w14:paraId="219AACF5" w14:textId="77777777" w:rsidR="003144EB" w:rsidRDefault="003144EB" w:rsidP="003144EB"/>
    <w:p w14:paraId="45E9F398" w14:textId="77777777" w:rsidR="003144EB" w:rsidRDefault="003144EB" w:rsidP="003144EB">
      <w:r>
        <w:t xml:space="preserve">1.3 </w:t>
      </w:r>
      <w:r>
        <w:rPr>
          <w:rFonts w:hint="eastAsia"/>
        </w:rPr>
        <w:t>Спутниковые</w:t>
      </w:r>
      <w:r>
        <w:t xml:space="preserve"> </w:t>
      </w:r>
      <w:r>
        <w:rPr>
          <w:rFonts w:hint="eastAsia"/>
        </w:rPr>
        <w:t>каналы</w:t>
      </w:r>
      <w:r>
        <w:t xml:space="preserve"> </w:t>
      </w:r>
      <w:r>
        <w:rPr>
          <w:rFonts w:hint="eastAsia"/>
        </w:rPr>
        <w:t>стран</w:t>
      </w:r>
      <w:r>
        <w:t xml:space="preserve"> </w:t>
      </w:r>
      <w:r>
        <w:rPr>
          <w:rFonts w:hint="eastAsia"/>
        </w:rPr>
        <w:t>Арабского</w:t>
      </w:r>
      <w:r>
        <w:t xml:space="preserve"> </w:t>
      </w:r>
      <w:r>
        <w:rPr>
          <w:rFonts w:hint="eastAsia"/>
        </w:rPr>
        <w:t>Востока</w:t>
      </w:r>
      <w:r>
        <w:t xml:space="preserve"> (</w:t>
      </w:r>
      <w:r>
        <w:rPr>
          <w:rFonts w:hint="eastAsia"/>
        </w:rPr>
        <w:t>«</w:t>
      </w:r>
      <w:r>
        <w:rPr>
          <w:rFonts w:hint="eastAsia"/>
        </w:rPr>
        <w:t>ЬВС</w:t>
      </w:r>
      <w:r>
        <w:rPr>
          <w:rFonts w:hint="eastAsia"/>
        </w:rPr>
        <w:t>»</w:t>
      </w:r>
      <w:r>
        <w:t xml:space="preserve">, </w:t>
      </w:r>
      <w:r>
        <w:rPr>
          <w:rFonts w:hint="eastAsia"/>
        </w:rPr>
        <w:t>«</w:t>
      </w:r>
      <w:r>
        <w:rPr>
          <w:rFonts w:hint="eastAsia"/>
        </w:rPr>
        <w:t>Аль</w:t>
      </w:r>
      <w:r>
        <w:t>-</w:t>
      </w:r>
      <w:r>
        <w:rPr>
          <w:rFonts w:hint="eastAsia"/>
        </w:rPr>
        <w:t>Акса</w:t>
      </w:r>
      <w:r>
        <w:rPr>
          <w:rFonts w:hint="eastAsia"/>
        </w:rPr>
        <w:t>»</w:t>
      </w:r>
      <w:r>
        <w:t xml:space="preserve">, </w:t>
      </w:r>
      <w:r>
        <w:rPr>
          <w:rFonts w:hint="eastAsia"/>
        </w:rPr>
        <w:t>«</w:t>
      </w:r>
      <w:r>
        <w:rPr>
          <w:rFonts w:hint="eastAsia"/>
        </w:rPr>
        <w:t>Дунья</w:t>
      </w:r>
      <w:r>
        <w:rPr>
          <w:rFonts w:hint="eastAsia"/>
        </w:rPr>
        <w:t>»</w:t>
      </w:r>
      <w:r>
        <w:t xml:space="preserve">, </w:t>
      </w:r>
      <w:r>
        <w:rPr>
          <w:rFonts w:hint="eastAsia"/>
        </w:rPr>
        <w:t>«</w:t>
      </w:r>
      <w:r>
        <w:rPr>
          <w:rFonts w:hint="eastAsia"/>
        </w:rPr>
        <w:t>Аль</w:t>
      </w:r>
      <w:r>
        <w:t>-</w:t>
      </w:r>
      <w:r>
        <w:rPr>
          <w:rFonts w:hint="eastAsia"/>
        </w:rPr>
        <w:t>Манар</w:t>
      </w:r>
      <w:r>
        <w:rPr>
          <w:rFonts w:hint="eastAsia"/>
        </w:rPr>
        <w:t>»</w:t>
      </w:r>
      <w:r>
        <w:t xml:space="preserve">, </w:t>
      </w:r>
      <w:r>
        <w:rPr>
          <w:rFonts w:hint="eastAsia"/>
        </w:rPr>
        <w:t>«</w:t>
      </w:r>
      <w:r>
        <w:rPr>
          <w:rFonts w:hint="eastAsia"/>
        </w:rPr>
        <w:t>Аль</w:t>
      </w:r>
      <w:r>
        <w:t>-</w:t>
      </w:r>
      <w:r>
        <w:rPr>
          <w:rFonts w:hint="eastAsia"/>
        </w:rPr>
        <w:t>Арабия</w:t>
      </w:r>
      <w:r>
        <w:rPr>
          <w:rFonts w:hint="eastAsia"/>
        </w:rPr>
        <w:t>»</w:t>
      </w:r>
      <w:r>
        <w:t xml:space="preserve">, </w:t>
      </w:r>
      <w:r>
        <w:rPr>
          <w:rFonts w:hint="eastAsia"/>
        </w:rPr>
        <w:t>«</w:t>
      </w:r>
      <w:r>
        <w:rPr>
          <w:rFonts w:hint="eastAsia"/>
        </w:rPr>
        <w:t>Абу</w:t>
      </w:r>
      <w:r>
        <w:t>-</w:t>
      </w:r>
      <w:r>
        <w:rPr>
          <w:rFonts w:hint="eastAsia"/>
        </w:rPr>
        <w:t>Даби</w:t>
      </w:r>
      <w:r>
        <w:rPr>
          <w:rFonts w:hint="eastAsia"/>
        </w:rPr>
        <w:t>»</w:t>
      </w:r>
      <w:r>
        <w:t xml:space="preserve">): </w:t>
      </w:r>
      <w:r>
        <w:rPr>
          <w:rFonts w:hint="eastAsia"/>
        </w:rPr>
        <w:t>историко</w:t>
      </w:r>
      <w:r>
        <w:t>-</w:t>
      </w:r>
      <w:r>
        <w:rPr>
          <w:rFonts w:hint="eastAsia"/>
        </w:rPr>
        <w:t>технологический</w:t>
      </w:r>
      <w:r>
        <w:t xml:space="preserve">, </w:t>
      </w:r>
      <w:r>
        <w:rPr>
          <w:rFonts w:hint="eastAsia"/>
        </w:rPr>
        <w:t>политэкономический</w:t>
      </w:r>
      <w:r>
        <w:t xml:space="preserve"> </w:t>
      </w:r>
      <w:r>
        <w:rPr>
          <w:rFonts w:hint="eastAsia"/>
        </w:rPr>
        <w:t>и</w:t>
      </w:r>
      <w:r>
        <w:t xml:space="preserve"> </w:t>
      </w:r>
      <w:r>
        <w:rPr>
          <w:rFonts w:hint="eastAsia"/>
        </w:rPr>
        <w:t>социокультурный</w:t>
      </w:r>
      <w:r>
        <w:t xml:space="preserve"> </w:t>
      </w:r>
      <w:r>
        <w:rPr>
          <w:rFonts w:hint="eastAsia"/>
        </w:rPr>
        <w:t>аспекты</w:t>
      </w:r>
    </w:p>
    <w:p w14:paraId="3B32D7B9" w14:textId="77777777" w:rsidR="003144EB" w:rsidRDefault="003144EB" w:rsidP="003144EB"/>
    <w:p w14:paraId="288AB551" w14:textId="77777777" w:rsidR="003144EB" w:rsidRDefault="003144EB" w:rsidP="003144EB">
      <w:r>
        <w:t xml:space="preserve">1.4 </w:t>
      </w:r>
      <w:r>
        <w:rPr>
          <w:rFonts w:hint="eastAsia"/>
        </w:rPr>
        <w:t>Иновещательные</w:t>
      </w:r>
      <w:r>
        <w:t xml:space="preserve"> </w:t>
      </w:r>
      <w:r>
        <w:rPr>
          <w:rFonts w:hint="eastAsia"/>
        </w:rPr>
        <w:t>арабоязычные</w:t>
      </w:r>
      <w:r>
        <w:t xml:space="preserve"> </w:t>
      </w:r>
      <w:r>
        <w:rPr>
          <w:rFonts w:hint="eastAsia"/>
        </w:rPr>
        <w:t>каналы</w:t>
      </w:r>
      <w:r>
        <w:t xml:space="preserve"> (</w:t>
      </w:r>
      <w:r>
        <w:rPr>
          <w:rFonts w:hint="eastAsia"/>
        </w:rPr>
        <w:t>«</w:t>
      </w:r>
      <w:r>
        <w:rPr>
          <w:rFonts w:hint="eastAsia"/>
        </w:rPr>
        <w:t>Аль</w:t>
      </w:r>
      <w:r>
        <w:t>-</w:t>
      </w:r>
      <w:r>
        <w:rPr>
          <w:rFonts w:hint="eastAsia"/>
        </w:rPr>
        <w:t>Хурра</w:t>
      </w:r>
      <w:r>
        <w:rPr>
          <w:rFonts w:hint="eastAsia"/>
        </w:rPr>
        <w:t>»</w:t>
      </w:r>
      <w:r>
        <w:t xml:space="preserve">, </w:t>
      </w:r>
      <w:r>
        <w:rPr>
          <w:rFonts w:hint="eastAsia"/>
        </w:rPr>
        <w:t>«</w:t>
      </w:r>
      <w:r>
        <w:rPr>
          <w:rFonts w:hint="eastAsia"/>
        </w:rPr>
        <w:t>Скай</w:t>
      </w:r>
      <w:r>
        <w:t xml:space="preserve"> </w:t>
      </w:r>
      <w:r>
        <w:rPr>
          <w:rFonts w:hint="eastAsia"/>
        </w:rPr>
        <w:t>Ньюс</w:t>
      </w:r>
      <w:r>
        <w:t xml:space="preserve"> </w:t>
      </w:r>
      <w:r>
        <w:rPr>
          <w:rFonts w:hint="eastAsia"/>
        </w:rPr>
        <w:t>Арабик</w:t>
      </w:r>
      <w:r>
        <w:rPr>
          <w:rFonts w:hint="eastAsia"/>
        </w:rPr>
        <w:t>»</w:t>
      </w:r>
      <w:r>
        <w:t xml:space="preserve">, </w:t>
      </w:r>
      <w:r>
        <w:rPr>
          <w:rFonts w:hint="eastAsia"/>
        </w:rPr>
        <w:t>«</w:t>
      </w:r>
      <w:r>
        <w:t xml:space="preserve">TRT </w:t>
      </w:r>
      <w:r>
        <w:rPr>
          <w:rFonts w:hint="eastAsia"/>
        </w:rPr>
        <w:t>Арабик</w:t>
      </w:r>
      <w:r>
        <w:t xml:space="preserve">, </w:t>
      </w:r>
      <w:r>
        <w:rPr>
          <w:rFonts w:hint="eastAsia"/>
        </w:rPr>
        <w:t>«</w:t>
      </w:r>
      <w:r>
        <w:rPr>
          <w:rFonts w:hint="eastAsia"/>
        </w:rPr>
        <w:t>Франс</w:t>
      </w:r>
      <w:r>
        <w:t xml:space="preserve"> 24 </w:t>
      </w:r>
      <w:r>
        <w:rPr>
          <w:rFonts w:hint="eastAsia"/>
        </w:rPr>
        <w:t>Арабик</w:t>
      </w:r>
      <w:r>
        <w:rPr>
          <w:rFonts w:hint="eastAsia"/>
        </w:rPr>
        <w:t>»</w:t>
      </w:r>
      <w:r>
        <w:t xml:space="preserve">, </w:t>
      </w:r>
      <w:r>
        <w:rPr>
          <w:rFonts w:hint="eastAsia"/>
        </w:rPr>
        <w:t>«</w:t>
      </w:r>
      <w:r>
        <w:rPr>
          <w:rFonts w:hint="eastAsia"/>
        </w:rPr>
        <w:t>Би</w:t>
      </w:r>
      <w:r>
        <w:t>-</w:t>
      </w:r>
      <w:r>
        <w:rPr>
          <w:rFonts w:hint="eastAsia"/>
        </w:rPr>
        <w:t>би</w:t>
      </w:r>
      <w:r>
        <w:t>-</w:t>
      </w:r>
      <w:r>
        <w:rPr>
          <w:rFonts w:hint="eastAsia"/>
        </w:rPr>
        <w:t>си</w:t>
      </w:r>
      <w:r>
        <w:t xml:space="preserve"> </w:t>
      </w:r>
      <w:r>
        <w:rPr>
          <w:rFonts w:hint="eastAsia"/>
        </w:rPr>
        <w:t>Арабик</w:t>
      </w:r>
      <w:r>
        <w:rPr>
          <w:rFonts w:hint="eastAsia"/>
        </w:rPr>
        <w:t>»</w:t>
      </w:r>
      <w:r>
        <w:t xml:space="preserve">, </w:t>
      </w:r>
      <w:r>
        <w:rPr>
          <w:rFonts w:hint="eastAsia"/>
        </w:rPr>
        <w:t>«</w:t>
      </w:r>
      <w:r>
        <w:rPr>
          <w:rFonts w:hint="eastAsia"/>
        </w:rPr>
        <w:t>СОТЫ</w:t>
      </w:r>
      <w:r>
        <w:t xml:space="preserve"> </w:t>
      </w:r>
      <w:r>
        <w:rPr>
          <w:rFonts w:hint="eastAsia"/>
        </w:rPr>
        <w:t>Арабик</w:t>
      </w:r>
      <w:r>
        <w:rPr>
          <w:rFonts w:hint="eastAsia"/>
        </w:rPr>
        <w:t>»</w:t>
      </w:r>
      <w:r>
        <w:t xml:space="preserve">, </w:t>
      </w:r>
      <w:r>
        <w:rPr>
          <w:rFonts w:hint="eastAsia"/>
        </w:rPr>
        <w:t>«</w:t>
      </w:r>
      <w:r>
        <w:rPr>
          <w:rFonts w:hint="eastAsia"/>
        </w:rPr>
        <w:t>Аль</w:t>
      </w:r>
      <w:r>
        <w:t>-</w:t>
      </w:r>
      <w:r>
        <w:rPr>
          <w:rFonts w:hint="eastAsia"/>
        </w:rPr>
        <w:t>Алам</w:t>
      </w:r>
      <w:r>
        <w:rPr>
          <w:rFonts w:hint="eastAsia"/>
        </w:rPr>
        <w:t>»</w:t>
      </w:r>
      <w:r>
        <w:t xml:space="preserve">, </w:t>
      </w:r>
      <w:r>
        <w:rPr>
          <w:rFonts w:hint="eastAsia"/>
        </w:rPr>
        <w:t>«</w:t>
      </w:r>
      <w:r>
        <w:rPr>
          <w:rFonts w:hint="eastAsia"/>
        </w:rPr>
        <w:t>Дойче</w:t>
      </w:r>
      <w:r>
        <w:t xml:space="preserve"> </w:t>
      </w:r>
      <w:r>
        <w:rPr>
          <w:rFonts w:hint="eastAsia"/>
        </w:rPr>
        <w:t>Велле</w:t>
      </w:r>
      <w:r>
        <w:t xml:space="preserve"> </w:t>
      </w:r>
      <w:r>
        <w:rPr>
          <w:rFonts w:hint="eastAsia"/>
        </w:rPr>
        <w:t>Арабия</w:t>
      </w:r>
      <w:r>
        <w:rPr>
          <w:rFonts w:hint="eastAsia"/>
        </w:rPr>
        <w:t>»</w:t>
      </w:r>
      <w:r>
        <w:t xml:space="preserve">, </w:t>
      </w:r>
      <w:r>
        <w:rPr>
          <w:rFonts w:hint="eastAsia"/>
        </w:rPr>
        <w:t>«</w:t>
      </w:r>
      <w:r>
        <w:rPr>
          <w:rFonts w:hint="eastAsia"/>
        </w:rPr>
        <w:t>Евроньюс</w:t>
      </w:r>
      <w:r>
        <w:rPr>
          <w:rFonts w:hint="eastAsia"/>
        </w:rPr>
        <w:t>»</w:t>
      </w:r>
      <w:r>
        <w:t xml:space="preserve">): </w:t>
      </w:r>
      <w:r>
        <w:rPr>
          <w:rFonts w:hint="eastAsia"/>
        </w:rPr>
        <w:t>историко</w:t>
      </w:r>
      <w:r>
        <w:t>-</w:t>
      </w:r>
      <w:r>
        <w:rPr>
          <w:rFonts w:hint="eastAsia"/>
        </w:rPr>
        <w:t>технологический</w:t>
      </w:r>
      <w:r>
        <w:t xml:space="preserve">, </w:t>
      </w:r>
      <w:r>
        <w:rPr>
          <w:rFonts w:hint="eastAsia"/>
        </w:rPr>
        <w:t>политэкономический</w:t>
      </w:r>
      <w:r>
        <w:t xml:space="preserve"> </w:t>
      </w:r>
      <w:r>
        <w:rPr>
          <w:rFonts w:hint="eastAsia"/>
        </w:rPr>
        <w:t>и</w:t>
      </w:r>
      <w:r>
        <w:t xml:space="preserve"> </w:t>
      </w:r>
      <w:r>
        <w:rPr>
          <w:rFonts w:hint="eastAsia"/>
        </w:rPr>
        <w:t>социокультурный</w:t>
      </w:r>
      <w:r>
        <w:t xml:space="preserve"> </w:t>
      </w:r>
      <w:r>
        <w:rPr>
          <w:rFonts w:hint="eastAsia"/>
        </w:rPr>
        <w:t>аспекты</w:t>
      </w:r>
    </w:p>
    <w:p w14:paraId="6C5AA77C" w14:textId="77777777" w:rsidR="003144EB" w:rsidRDefault="003144EB" w:rsidP="003144EB"/>
    <w:p w14:paraId="6CD82FB0" w14:textId="77777777" w:rsidR="003144EB" w:rsidRDefault="003144EB" w:rsidP="003144EB">
      <w:r>
        <w:t xml:space="preserve">1.5 </w:t>
      </w:r>
      <w:r>
        <w:rPr>
          <w:rFonts w:hint="eastAsia"/>
        </w:rPr>
        <w:t>Конкуренция</w:t>
      </w:r>
      <w:r>
        <w:t xml:space="preserve"> </w:t>
      </w:r>
      <w:r>
        <w:rPr>
          <w:rFonts w:hint="eastAsia"/>
        </w:rPr>
        <w:t>между</w:t>
      </w:r>
      <w:r>
        <w:t xml:space="preserve"> </w:t>
      </w:r>
      <w:r>
        <w:rPr>
          <w:rFonts w:hint="eastAsia"/>
        </w:rPr>
        <w:t>арабоязычными</w:t>
      </w:r>
      <w:r>
        <w:t xml:space="preserve"> </w:t>
      </w:r>
      <w:r>
        <w:rPr>
          <w:rFonts w:hint="eastAsia"/>
        </w:rPr>
        <w:t>новостными</w:t>
      </w:r>
      <w:r>
        <w:t xml:space="preserve"> </w:t>
      </w:r>
      <w:r>
        <w:rPr>
          <w:rFonts w:hint="eastAsia"/>
        </w:rPr>
        <w:t>каналами</w:t>
      </w:r>
    </w:p>
    <w:p w14:paraId="3CAA65A7" w14:textId="77777777" w:rsidR="003144EB" w:rsidRDefault="003144EB" w:rsidP="003144EB"/>
    <w:p w14:paraId="700A951A" w14:textId="77777777" w:rsidR="003144EB" w:rsidRDefault="003144EB" w:rsidP="003144EB">
      <w:r>
        <w:rPr>
          <w:rFonts w:hint="eastAsia"/>
        </w:rPr>
        <w:t>Глава</w:t>
      </w:r>
      <w:r>
        <w:t xml:space="preserve"> II. </w:t>
      </w:r>
      <w:r>
        <w:rPr>
          <w:rFonts w:hint="eastAsia"/>
        </w:rPr>
        <w:t>Освещение</w:t>
      </w:r>
      <w:r>
        <w:t xml:space="preserve"> </w:t>
      </w:r>
      <w:r>
        <w:rPr>
          <w:rFonts w:hint="eastAsia"/>
        </w:rPr>
        <w:t>арабоязычными</w:t>
      </w:r>
      <w:r>
        <w:t xml:space="preserve"> </w:t>
      </w:r>
      <w:r>
        <w:rPr>
          <w:rFonts w:hint="eastAsia"/>
        </w:rPr>
        <w:t>СМИ</w:t>
      </w:r>
      <w:r>
        <w:t xml:space="preserve"> </w:t>
      </w:r>
      <w:r>
        <w:rPr>
          <w:rFonts w:hint="eastAsia"/>
        </w:rPr>
        <w:t>вооруженного</w:t>
      </w:r>
      <w:r>
        <w:t xml:space="preserve"> </w:t>
      </w:r>
      <w:r>
        <w:rPr>
          <w:rFonts w:hint="eastAsia"/>
        </w:rPr>
        <w:t>конфликта</w:t>
      </w:r>
      <w:r>
        <w:t xml:space="preserve"> </w:t>
      </w:r>
      <w:r>
        <w:rPr>
          <w:rFonts w:hint="eastAsia"/>
        </w:rPr>
        <w:t>в</w:t>
      </w:r>
      <w:r>
        <w:t xml:space="preserve"> </w:t>
      </w:r>
      <w:r>
        <w:rPr>
          <w:rFonts w:hint="eastAsia"/>
        </w:rPr>
        <w:t>Сирии</w:t>
      </w:r>
    </w:p>
    <w:p w14:paraId="6106F3B0" w14:textId="77777777" w:rsidR="003144EB" w:rsidRDefault="003144EB" w:rsidP="003144EB"/>
    <w:p w14:paraId="62BFA0D8" w14:textId="77777777" w:rsidR="003144EB" w:rsidRDefault="003144EB" w:rsidP="003144EB">
      <w:r>
        <w:t xml:space="preserve">2.1. </w:t>
      </w:r>
      <w:r>
        <w:rPr>
          <w:rFonts w:hint="eastAsia"/>
        </w:rPr>
        <w:t>Причины</w:t>
      </w:r>
      <w:r>
        <w:t xml:space="preserve"> </w:t>
      </w:r>
      <w:r>
        <w:rPr>
          <w:rFonts w:hint="eastAsia"/>
        </w:rPr>
        <w:t>сирийского</w:t>
      </w:r>
      <w:r>
        <w:t xml:space="preserve"> </w:t>
      </w:r>
      <w:r>
        <w:rPr>
          <w:rFonts w:hint="eastAsia"/>
        </w:rPr>
        <w:t>конфликта</w:t>
      </w:r>
      <w:r>
        <w:t xml:space="preserve"> </w:t>
      </w:r>
      <w:r>
        <w:rPr>
          <w:rFonts w:hint="eastAsia"/>
        </w:rPr>
        <w:t>и</w:t>
      </w:r>
      <w:r>
        <w:t xml:space="preserve"> </w:t>
      </w:r>
      <w:r>
        <w:rPr>
          <w:rFonts w:hint="eastAsia"/>
        </w:rPr>
        <w:t>социально</w:t>
      </w:r>
      <w:r>
        <w:t>-</w:t>
      </w:r>
      <w:r>
        <w:rPr>
          <w:rFonts w:hint="eastAsia"/>
        </w:rPr>
        <w:t>экономические</w:t>
      </w:r>
      <w:r>
        <w:t xml:space="preserve"> </w:t>
      </w:r>
      <w:r>
        <w:rPr>
          <w:rFonts w:hint="eastAsia"/>
        </w:rPr>
        <w:t>последствия</w:t>
      </w:r>
      <w:r>
        <w:t xml:space="preserve">. </w:t>
      </w:r>
      <w:r>
        <w:rPr>
          <w:rFonts w:hint="eastAsia"/>
        </w:rPr>
        <w:t>Сирийский</w:t>
      </w:r>
      <w:r>
        <w:t xml:space="preserve"> </w:t>
      </w:r>
      <w:r>
        <w:rPr>
          <w:rFonts w:hint="eastAsia"/>
        </w:rPr>
        <w:t>конфликт</w:t>
      </w:r>
      <w:r>
        <w:t xml:space="preserve"> </w:t>
      </w:r>
      <w:r>
        <w:rPr>
          <w:rFonts w:hint="eastAsia"/>
        </w:rPr>
        <w:t>с</w:t>
      </w:r>
      <w:r>
        <w:t xml:space="preserve"> </w:t>
      </w:r>
      <w:r>
        <w:rPr>
          <w:rFonts w:hint="eastAsia"/>
        </w:rPr>
        <w:t>геополитической</w:t>
      </w:r>
      <w:r>
        <w:t xml:space="preserve"> </w:t>
      </w:r>
      <w:r>
        <w:rPr>
          <w:rFonts w:hint="eastAsia"/>
        </w:rPr>
        <w:t>точки</w:t>
      </w:r>
      <w:r>
        <w:t xml:space="preserve"> </w:t>
      </w:r>
      <w:r>
        <w:rPr>
          <w:rFonts w:hint="eastAsia"/>
        </w:rPr>
        <w:t>зрения</w:t>
      </w:r>
    </w:p>
    <w:p w14:paraId="6C8A6C9C" w14:textId="77777777" w:rsidR="003144EB" w:rsidRDefault="003144EB" w:rsidP="003144EB"/>
    <w:p w14:paraId="15759D54" w14:textId="77777777" w:rsidR="003144EB" w:rsidRDefault="003144EB" w:rsidP="003144EB">
      <w:r>
        <w:t xml:space="preserve">2.2 </w:t>
      </w:r>
      <w:r>
        <w:rPr>
          <w:rFonts w:hint="eastAsia"/>
        </w:rPr>
        <w:t>Освещение</w:t>
      </w:r>
      <w:r>
        <w:t xml:space="preserve"> </w:t>
      </w:r>
      <w:r>
        <w:rPr>
          <w:rFonts w:hint="eastAsia"/>
        </w:rPr>
        <w:t>сирийского</w:t>
      </w:r>
      <w:r>
        <w:t xml:space="preserve"> </w:t>
      </w:r>
      <w:r>
        <w:rPr>
          <w:rFonts w:hint="eastAsia"/>
        </w:rPr>
        <w:t>конфликта</w:t>
      </w:r>
      <w:r>
        <w:t xml:space="preserve"> </w:t>
      </w:r>
      <w:r>
        <w:rPr>
          <w:rFonts w:hint="eastAsia"/>
        </w:rPr>
        <w:t>спутниковыми</w:t>
      </w:r>
      <w:r>
        <w:t xml:space="preserve"> </w:t>
      </w:r>
      <w:r>
        <w:rPr>
          <w:rFonts w:hint="eastAsia"/>
        </w:rPr>
        <w:t>каналами</w:t>
      </w:r>
      <w:r>
        <w:t xml:space="preserve"> </w:t>
      </w:r>
      <w:r>
        <w:rPr>
          <w:rFonts w:hint="eastAsia"/>
        </w:rPr>
        <w:t>стран</w:t>
      </w:r>
      <w:r>
        <w:t xml:space="preserve"> </w:t>
      </w:r>
      <w:r>
        <w:rPr>
          <w:rFonts w:hint="eastAsia"/>
        </w:rPr>
        <w:t>Арабского</w:t>
      </w:r>
      <w:r>
        <w:t xml:space="preserve"> </w:t>
      </w:r>
      <w:r>
        <w:rPr>
          <w:rFonts w:hint="eastAsia"/>
        </w:rPr>
        <w:t>Востока</w:t>
      </w:r>
      <w:r>
        <w:t xml:space="preserve"> (</w:t>
      </w:r>
      <w:r>
        <w:rPr>
          <w:rFonts w:hint="eastAsia"/>
        </w:rPr>
        <w:t>общая</w:t>
      </w:r>
      <w:r>
        <w:t xml:space="preserve"> </w:t>
      </w:r>
      <w:r>
        <w:rPr>
          <w:rFonts w:hint="eastAsia"/>
        </w:rPr>
        <w:t>характеристика</w:t>
      </w:r>
      <w:r>
        <w:t>)</w:t>
      </w:r>
    </w:p>
    <w:p w14:paraId="5C214E58" w14:textId="77777777" w:rsidR="003144EB" w:rsidRDefault="003144EB" w:rsidP="003144EB"/>
    <w:p w14:paraId="04C773F8" w14:textId="77777777" w:rsidR="003144EB" w:rsidRDefault="003144EB" w:rsidP="003144EB">
      <w:r>
        <w:t xml:space="preserve">2.3 </w:t>
      </w:r>
      <w:r>
        <w:rPr>
          <w:rFonts w:hint="eastAsia"/>
        </w:rPr>
        <w:t>Канал</w:t>
      </w:r>
      <w:r>
        <w:t xml:space="preserve"> &lt;^</w:t>
      </w:r>
      <w:r>
        <w:rPr>
          <w:rFonts w:hint="eastAsia"/>
        </w:rPr>
        <w:t>Т</w:t>
      </w:r>
      <w:r>
        <w:t xml:space="preserve"> </w:t>
      </w:r>
      <w:r>
        <w:rPr>
          <w:rFonts w:hint="eastAsia"/>
        </w:rPr>
        <w:t>Арабик</w:t>
      </w:r>
      <w:r>
        <w:rPr>
          <w:rFonts w:hint="eastAsia"/>
        </w:rPr>
        <w:t>»</w:t>
      </w:r>
      <w:r>
        <w:t xml:space="preserve"> - </w:t>
      </w:r>
      <w:r>
        <w:rPr>
          <w:rFonts w:hint="eastAsia"/>
        </w:rPr>
        <w:t>российская</w:t>
      </w:r>
      <w:r>
        <w:t xml:space="preserve"> </w:t>
      </w:r>
      <w:r>
        <w:rPr>
          <w:rFonts w:hint="eastAsia"/>
        </w:rPr>
        <w:t>«</w:t>
      </w:r>
      <w:r>
        <w:rPr>
          <w:rFonts w:hint="eastAsia"/>
        </w:rPr>
        <w:t>мягкая</w:t>
      </w:r>
      <w:r>
        <w:t xml:space="preserve"> </w:t>
      </w:r>
      <w:r>
        <w:rPr>
          <w:rFonts w:hint="eastAsia"/>
        </w:rPr>
        <w:t>сила</w:t>
      </w:r>
      <w:r>
        <w:rPr>
          <w:rFonts w:hint="eastAsia"/>
        </w:rPr>
        <w:t>»</w:t>
      </w:r>
      <w:r>
        <w:t xml:space="preserve"> </w:t>
      </w:r>
      <w:r>
        <w:rPr>
          <w:rFonts w:hint="eastAsia"/>
        </w:rPr>
        <w:t>в</w:t>
      </w:r>
      <w:r>
        <w:t xml:space="preserve"> </w:t>
      </w:r>
      <w:r>
        <w:rPr>
          <w:rFonts w:hint="eastAsia"/>
        </w:rPr>
        <w:t>арабском</w:t>
      </w:r>
      <w:r>
        <w:t xml:space="preserve"> </w:t>
      </w:r>
      <w:r>
        <w:rPr>
          <w:rFonts w:hint="eastAsia"/>
        </w:rPr>
        <w:t>мире</w:t>
      </w:r>
    </w:p>
    <w:p w14:paraId="72B89714" w14:textId="77777777" w:rsidR="003144EB" w:rsidRDefault="003144EB" w:rsidP="003144EB"/>
    <w:p w14:paraId="2E88DDFE" w14:textId="77777777" w:rsidR="003144EB" w:rsidRDefault="003144EB" w:rsidP="003144EB">
      <w:r>
        <w:t xml:space="preserve">2.4 </w:t>
      </w:r>
      <w:r>
        <w:rPr>
          <w:rFonts w:hint="eastAsia"/>
        </w:rPr>
        <w:t>Влияние</w:t>
      </w:r>
      <w:r>
        <w:t xml:space="preserve"> </w:t>
      </w:r>
      <w:r>
        <w:rPr>
          <w:rFonts w:hint="eastAsia"/>
        </w:rPr>
        <w:t>канала</w:t>
      </w:r>
      <w:r>
        <w:t xml:space="preserve"> </w:t>
      </w:r>
      <w:r>
        <w:rPr>
          <w:rFonts w:hint="eastAsia"/>
        </w:rPr>
        <w:t>«</w:t>
      </w:r>
      <w:r>
        <w:rPr>
          <w:rFonts w:hint="eastAsia"/>
        </w:rPr>
        <w:t>Аль</w:t>
      </w:r>
      <w:r>
        <w:t>-</w:t>
      </w:r>
      <w:r>
        <w:rPr>
          <w:rFonts w:hint="eastAsia"/>
        </w:rPr>
        <w:t>Джазира</w:t>
      </w:r>
      <w:r>
        <w:rPr>
          <w:rFonts w:hint="eastAsia"/>
        </w:rPr>
        <w:t>»</w:t>
      </w:r>
      <w:r>
        <w:t xml:space="preserve"> </w:t>
      </w:r>
      <w:r>
        <w:rPr>
          <w:rFonts w:hint="eastAsia"/>
        </w:rPr>
        <w:t>на</w:t>
      </w:r>
      <w:r>
        <w:t xml:space="preserve"> </w:t>
      </w:r>
      <w:r>
        <w:rPr>
          <w:rFonts w:hint="eastAsia"/>
        </w:rPr>
        <w:t>арабское</w:t>
      </w:r>
      <w:r>
        <w:t xml:space="preserve"> </w:t>
      </w:r>
      <w:r>
        <w:rPr>
          <w:rFonts w:hint="eastAsia"/>
        </w:rPr>
        <w:t>общественное</w:t>
      </w:r>
      <w:r>
        <w:t xml:space="preserve"> </w:t>
      </w:r>
      <w:r>
        <w:rPr>
          <w:rFonts w:hint="eastAsia"/>
        </w:rPr>
        <w:t>мнение</w:t>
      </w:r>
    </w:p>
    <w:p w14:paraId="53B91956" w14:textId="77777777" w:rsidR="003144EB" w:rsidRDefault="003144EB" w:rsidP="003144EB"/>
    <w:p w14:paraId="7F0DDDB1" w14:textId="77777777" w:rsidR="003144EB" w:rsidRDefault="003144EB" w:rsidP="003144EB">
      <w:r>
        <w:t xml:space="preserve">2.5 </w:t>
      </w:r>
      <w:r>
        <w:rPr>
          <w:rFonts w:hint="eastAsia"/>
        </w:rPr>
        <w:t>Сравнительный</w:t>
      </w:r>
      <w:r>
        <w:t xml:space="preserve"> </w:t>
      </w:r>
      <w:r>
        <w:rPr>
          <w:rFonts w:hint="eastAsia"/>
        </w:rPr>
        <w:t>анализ</w:t>
      </w:r>
      <w:r>
        <w:t xml:space="preserve"> </w:t>
      </w:r>
      <w:r>
        <w:rPr>
          <w:rFonts w:hint="eastAsia"/>
        </w:rPr>
        <w:t>освещения</w:t>
      </w:r>
      <w:r>
        <w:t xml:space="preserve"> </w:t>
      </w:r>
      <w:r>
        <w:rPr>
          <w:rFonts w:hint="eastAsia"/>
        </w:rPr>
        <w:t>сирийского</w:t>
      </w:r>
      <w:r>
        <w:t xml:space="preserve"> </w:t>
      </w:r>
      <w:r>
        <w:rPr>
          <w:rFonts w:hint="eastAsia"/>
        </w:rPr>
        <w:t>конфликта</w:t>
      </w:r>
      <w:r>
        <w:t xml:space="preserve"> </w:t>
      </w:r>
      <w:r>
        <w:rPr>
          <w:rFonts w:hint="eastAsia"/>
        </w:rPr>
        <w:t>каналами</w:t>
      </w:r>
      <w:r>
        <w:t xml:space="preserve"> &lt;^</w:t>
      </w:r>
      <w:r>
        <w:rPr>
          <w:rFonts w:hint="eastAsia"/>
        </w:rPr>
        <w:t>Т</w:t>
      </w:r>
      <w:r>
        <w:rPr>
          <w:rFonts w:hint="eastAsia"/>
        </w:rPr>
        <w:t>»</w:t>
      </w:r>
      <w:r>
        <w:t xml:space="preserve"> </w:t>
      </w:r>
      <w:r>
        <w:rPr>
          <w:rFonts w:hint="eastAsia"/>
        </w:rPr>
        <w:t>и</w:t>
      </w:r>
      <w:r>
        <w:t xml:space="preserve"> </w:t>
      </w:r>
      <w:r>
        <w:rPr>
          <w:rFonts w:hint="eastAsia"/>
        </w:rPr>
        <w:t>«</w:t>
      </w:r>
      <w:r>
        <w:rPr>
          <w:rFonts w:hint="eastAsia"/>
        </w:rPr>
        <w:t>Аль</w:t>
      </w:r>
      <w:r>
        <w:t>-</w:t>
      </w:r>
      <w:r>
        <w:rPr>
          <w:rFonts w:hint="eastAsia"/>
        </w:rPr>
        <w:t>Джазира</w:t>
      </w:r>
      <w:r>
        <w:rPr>
          <w:rFonts w:hint="eastAsia"/>
        </w:rPr>
        <w:t>»</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заявлений</w:t>
      </w:r>
      <w:r>
        <w:t xml:space="preserve">, </w:t>
      </w:r>
      <w:r>
        <w:rPr>
          <w:rFonts w:hint="eastAsia"/>
        </w:rPr>
        <w:t>источников</w:t>
      </w:r>
      <w:r>
        <w:t xml:space="preserve"> </w:t>
      </w:r>
      <w:r>
        <w:rPr>
          <w:rFonts w:hint="eastAsia"/>
        </w:rPr>
        <w:t>СМИ</w:t>
      </w:r>
      <w:r>
        <w:t xml:space="preserve">, </w:t>
      </w:r>
      <w:r>
        <w:rPr>
          <w:rFonts w:hint="eastAsia"/>
        </w:rPr>
        <w:t>аспектов</w:t>
      </w:r>
      <w:r>
        <w:t xml:space="preserve"> </w:t>
      </w:r>
      <w:r>
        <w:rPr>
          <w:rFonts w:hint="eastAsia"/>
        </w:rPr>
        <w:t>конфликта</w:t>
      </w:r>
    </w:p>
    <w:p w14:paraId="51FECD41" w14:textId="77777777" w:rsidR="003144EB" w:rsidRDefault="003144EB" w:rsidP="003144EB"/>
    <w:p w14:paraId="37151D7E" w14:textId="77777777" w:rsidR="003144EB" w:rsidRDefault="003144EB" w:rsidP="003144EB">
      <w:r>
        <w:t xml:space="preserve">2.6 </w:t>
      </w:r>
      <w:r>
        <w:rPr>
          <w:rFonts w:hint="eastAsia"/>
        </w:rPr>
        <w:t>Анализ</w:t>
      </w:r>
      <w:r>
        <w:t xml:space="preserve"> </w:t>
      </w:r>
      <w:r>
        <w:rPr>
          <w:rFonts w:hint="eastAsia"/>
        </w:rPr>
        <w:t>новостных</w:t>
      </w:r>
      <w:r>
        <w:t xml:space="preserve"> </w:t>
      </w:r>
      <w:r>
        <w:rPr>
          <w:rFonts w:hint="eastAsia"/>
        </w:rPr>
        <w:t>текстов</w:t>
      </w:r>
      <w:r>
        <w:t xml:space="preserve"> (</w:t>
      </w:r>
      <w:r>
        <w:rPr>
          <w:rFonts w:hint="eastAsia"/>
        </w:rPr>
        <w:t>«</w:t>
      </w:r>
      <w:r>
        <w:rPr>
          <w:rFonts w:hint="eastAsia"/>
        </w:rPr>
        <w:t>Аль</w:t>
      </w:r>
      <w:r>
        <w:t>-</w:t>
      </w:r>
      <w:r>
        <w:rPr>
          <w:rFonts w:hint="eastAsia"/>
        </w:rPr>
        <w:t>Джазира</w:t>
      </w:r>
      <w:r>
        <w:rPr>
          <w:rFonts w:hint="eastAsia"/>
        </w:rPr>
        <w:t>»</w:t>
      </w:r>
      <w:r>
        <w:t xml:space="preserve"> </w:t>
      </w:r>
      <w:r>
        <w:rPr>
          <w:rFonts w:hint="eastAsia"/>
        </w:rPr>
        <w:t>и</w:t>
      </w:r>
      <w:r>
        <w:t xml:space="preserve"> </w:t>
      </w:r>
      <w:r>
        <w:rPr>
          <w:rFonts w:hint="eastAsia"/>
        </w:rPr>
        <w:t>«</w:t>
      </w:r>
      <w:r>
        <w:rPr>
          <w:rFonts w:hint="eastAsia"/>
        </w:rPr>
        <w:t>ЯТ</w:t>
      </w:r>
      <w:r>
        <w:rPr>
          <w:rFonts w:hint="eastAsia"/>
        </w:rPr>
        <w:t>»</w:t>
      </w:r>
      <w:r>
        <w:t xml:space="preserve">) </w:t>
      </w:r>
      <w:r>
        <w:rPr>
          <w:rFonts w:hint="eastAsia"/>
        </w:rPr>
        <w:t>в</w:t>
      </w:r>
      <w:r>
        <w:t xml:space="preserve"> </w:t>
      </w:r>
      <w:r>
        <w:rPr>
          <w:rFonts w:hint="eastAsia"/>
        </w:rPr>
        <w:t>освещении</w:t>
      </w:r>
      <w:r>
        <w:t xml:space="preserve"> </w:t>
      </w:r>
      <w:r>
        <w:rPr>
          <w:rFonts w:hint="eastAsia"/>
        </w:rPr>
        <w:t>сирийского</w:t>
      </w:r>
      <w:r>
        <w:t xml:space="preserve"> </w:t>
      </w:r>
      <w:r>
        <w:rPr>
          <w:rFonts w:hint="eastAsia"/>
        </w:rPr>
        <w:t>конфликта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использования</w:t>
      </w:r>
      <w:r>
        <w:t xml:space="preserve"> </w:t>
      </w:r>
      <w:r>
        <w:rPr>
          <w:rFonts w:hint="eastAsia"/>
        </w:rPr>
        <w:t>изобразительно</w:t>
      </w:r>
      <w:r>
        <w:t>-</w:t>
      </w:r>
    </w:p>
    <w:p w14:paraId="40192D4F" w14:textId="77777777" w:rsidR="003144EB" w:rsidRDefault="003144EB" w:rsidP="003144EB"/>
    <w:p w14:paraId="20EC14EE" w14:textId="77777777" w:rsidR="003144EB" w:rsidRDefault="003144EB" w:rsidP="003144EB">
      <w:r>
        <w:rPr>
          <w:rFonts w:hint="eastAsia"/>
        </w:rPr>
        <w:t>выразительных</w:t>
      </w:r>
      <w:r>
        <w:t xml:space="preserve"> </w:t>
      </w:r>
      <w:r>
        <w:rPr>
          <w:rFonts w:hint="eastAsia"/>
        </w:rPr>
        <w:t>средств</w:t>
      </w:r>
      <w:r>
        <w:t xml:space="preserve"> </w:t>
      </w:r>
      <w:r>
        <w:rPr>
          <w:rFonts w:hint="eastAsia"/>
        </w:rPr>
        <w:t>языка</w:t>
      </w:r>
    </w:p>
    <w:p w14:paraId="1BEBB126" w14:textId="77777777" w:rsidR="003144EB" w:rsidRDefault="003144EB" w:rsidP="003144EB"/>
    <w:p w14:paraId="3BF7CB9B" w14:textId="77777777" w:rsidR="003144EB" w:rsidRDefault="003144EB" w:rsidP="003144EB">
      <w:r>
        <w:rPr>
          <w:rFonts w:hint="eastAsia"/>
        </w:rPr>
        <w:t>Заключение</w:t>
      </w:r>
    </w:p>
    <w:p w14:paraId="2C4ADA1E" w14:textId="77777777" w:rsidR="003144EB" w:rsidRDefault="003144EB" w:rsidP="003144EB"/>
    <w:p w14:paraId="4E9E7E73" w14:textId="77777777" w:rsidR="003144EB" w:rsidRDefault="003144EB" w:rsidP="003144EB">
      <w:r>
        <w:rPr>
          <w:rFonts w:hint="eastAsia"/>
        </w:rPr>
        <w:t>Список</w:t>
      </w:r>
      <w:r>
        <w:t xml:space="preserve"> </w:t>
      </w:r>
      <w:r>
        <w:rPr>
          <w:rFonts w:hint="eastAsia"/>
        </w:rPr>
        <w:t>литературы</w:t>
      </w:r>
    </w:p>
    <w:p w14:paraId="3165DB8B" w14:textId="77777777" w:rsidR="003144EB" w:rsidRDefault="003144EB" w:rsidP="003144EB"/>
    <w:p w14:paraId="72EBA0F0" w14:textId="2BA42E33" w:rsidR="003144EB" w:rsidRPr="003144EB" w:rsidRDefault="003144EB" w:rsidP="003144EB">
      <w:r>
        <w:t>171</w:t>
      </w:r>
    </w:p>
    <w:sectPr w:rsidR="003144EB" w:rsidRPr="003144EB" w:rsidSect="005F49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398A" w14:textId="77777777" w:rsidR="005F490A" w:rsidRDefault="005F490A">
      <w:pPr>
        <w:spacing w:after="0" w:line="240" w:lineRule="auto"/>
      </w:pPr>
      <w:r>
        <w:separator/>
      </w:r>
    </w:p>
  </w:endnote>
  <w:endnote w:type="continuationSeparator" w:id="0">
    <w:p w14:paraId="656D9B3F" w14:textId="77777777" w:rsidR="005F490A" w:rsidRDefault="005F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084C" w14:textId="77777777" w:rsidR="005F490A" w:rsidRDefault="005F490A"/>
    <w:p w14:paraId="762747EA" w14:textId="77777777" w:rsidR="005F490A" w:rsidRDefault="005F490A"/>
    <w:p w14:paraId="5BFEC308" w14:textId="77777777" w:rsidR="005F490A" w:rsidRDefault="005F490A"/>
    <w:p w14:paraId="578D00D1" w14:textId="77777777" w:rsidR="005F490A" w:rsidRDefault="005F490A"/>
    <w:p w14:paraId="576535E1" w14:textId="77777777" w:rsidR="005F490A" w:rsidRDefault="005F490A"/>
    <w:p w14:paraId="60D0DE6A" w14:textId="77777777" w:rsidR="005F490A" w:rsidRDefault="005F490A"/>
    <w:p w14:paraId="47F17501" w14:textId="77777777" w:rsidR="005F490A" w:rsidRDefault="005F49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213A0F" wp14:editId="4FBD14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CB0B9" w14:textId="77777777" w:rsidR="005F490A" w:rsidRDefault="005F49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213A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5CB0B9" w14:textId="77777777" w:rsidR="005F490A" w:rsidRDefault="005F49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2281CE" w14:textId="77777777" w:rsidR="005F490A" w:rsidRDefault="005F490A"/>
    <w:p w14:paraId="67DA7887" w14:textId="77777777" w:rsidR="005F490A" w:rsidRDefault="005F490A"/>
    <w:p w14:paraId="434EB1D4" w14:textId="77777777" w:rsidR="005F490A" w:rsidRDefault="005F49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C8AEE0" wp14:editId="64E984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B2DD8" w14:textId="77777777" w:rsidR="005F490A" w:rsidRDefault="005F490A"/>
                          <w:p w14:paraId="4CDAA22B" w14:textId="77777777" w:rsidR="005F490A" w:rsidRDefault="005F49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C8AE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BB2DD8" w14:textId="77777777" w:rsidR="005F490A" w:rsidRDefault="005F490A"/>
                    <w:p w14:paraId="4CDAA22B" w14:textId="77777777" w:rsidR="005F490A" w:rsidRDefault="005F49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08E33D" w14:textId="77777777" w:rsidR="005F490A" w:rsidRDefault="005F490A"/>
    <w:p w14:paraId="1902711B" w14:textId="77777777" w:rsidR="005F490A" w:rsidRDefault="005F490A">
      <w:pPr>
        <w:rPr>
          <w:sz w:val="2"/>
          <w:szCs w:val="2"/>
        </w:rPr>
      </w:pPr>
    </w:p>
    <w:p w14:paraId="0DB9D966" w14:textId="77777777" w:rsidR="005F490A" w:rsidRDefault="005F490A"/>
    <w:p w14:paraId="2DD5E790" w14:textId="77777777" w:rsidR="005F490A" w:rsidRDefault="005F490A">
      <w:pPr>
        <w:spacing w:after="0" w:line="240" w:lineRule="auto"/>
      </w:pPr>
    </w:p>
  </w:footnote>
  <w:footnote w:type="continuationSeparator" w:id="0">
    <w:p w14:paraId="33E0A85F" w14:textId="77777777" w:rsidR="005F490A" w:rsidRDefault="005F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90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39312</TotalTime>
  <Pages>2</Pages>
  <Words>260</Words>
  <Characters>1485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5191</cp:revision>
  <cp:lastPrinted>2009-02-06T05:36:00Z</cp:lastPrinted>
  <dcterms:created xsi:type="dcterms:W3CDTF">2024-01-07T13:43:00Z</dcterms:created>
  <dcterms:modified xsi:type="dcterms:W3CDTF">2024-03-09T13:09:00Z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