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BB6F" w14:textId="1065E56C" w:rsidR="006B0D0F" w:rsidRDefault="00BC0C27" w:rsidP="00BC0C27">
      <w:r w:rsidRPr="00BC0C27">
        <w:rPr>
          <w:rFonts w:hint="eastAsia"/>
        </w:rPr>
        <w:t>Гукасова</w:t>
      </w:r>
      <w:r w:rsidRPr="00BC0C27">
        <w:t xml:space="preserve"> </w:t>
      </w:r>
      <w:r w:rsidRPr="00BC0C27">
        <w:rPr>
          <w:rFonts w:hint="eastAsia"/>
        </w:rPr>
        <w:t>Мира</w:t>
      </w:r>
      <w:r w:rsidRPr="00BC0C27">
        <w:t xml:space="preserve"> </w:t>
      </w:r>
      <w:r w:rsidRPr="00BC0C27">
        <w:rPr>
          <w:rFonts w:hint="eastAsia"/>
        </w:rPr>
        <w:t>Михайловна</w:t>
      </w:r>
      <w:r>
        <w:rPr>
          <w:rFonts w:hint="cs"/>
        </w:rPr>
        <w:t xml:space="preserve"> </w:t>
      </w:r>
      <w:r w:rsidRPr="00BC0C27">
        <w:rPr>
          <w:rFonts w:hint="eastAsia"/>
        </w:rPr>
        <w:t>Персонализация</w:t>
      </w:r>
      <w:r w:rsidRPr="00BC0C27">
        <w:t xml:space="preserve"> </w:t>
      </w:r>
      <w:r w:rsidRPr="00BC0C27">
        <w:rPr>
          <w:rFonts w:hint="eastAsia"/>
        </w:rPr>
        <w:t>как</w:t>
      </w:r>
      <w:r w:rsidRPr="00BC0C27">
        <w:t xml:space="preserve"> </w:t>
      </w:r>
      <w:r w:rsidRPr="00BC0C27">
        <w:rPr>
          <w:rFonts w:hint="eastAsia"/>
        </w:rPr>
        <w:t>способ</w:t>
      </w:r>
      <w:r w:rsidRPr="00BC0C27">
        <w:t xml:space="preserve"> </w:t>
      </w:r>
      <w:r w:rsidRPr="00BC0C27">
        <w:rPr>
          <w:rFonts w:hint="eastAsia"/>
        </w:rPr>
        <w:t>медийного</w:t>
      </w:r>
      <w:r w:rsidRPr="00BC0C27">
        <w:t xml:space="preserve"> </w:t>
      </w:r>
      <w:r w:rsidRPr="00BC0C27">
        <w:rPr>
          <w:rFonts w:hint="eastAsia"/>
        </w:rPr>
        <w:t>освещения</w:t>
      </w:r>
      <w:r w:rsidRPr="00BC0C27">
        <w:t xml:space="preserve"> </w:t>
      </w:r>
      <w:r w:rsidRPr="00BC0C27">
        <w:rPr>
          <w:rFonts w:hint="eastAsia"/>
        </w:rPr>
        <w:t>социокультурных</w:t>
      </w:r>
      <w:r w:rsidRPr="00BC0C27">
        <w:t xml:space="preserve"> </w:t>
      </w:r>
      <w:r w:rsidRPr="00BC0C27">
        <w:rPr>
          <w:rFonts w:hint="eastAsia"/>
        </w:rPr>
        <w:t>проблем</w:t>
      </w:r>
    </w:p>
    <w:p w14:paraId="6F834E2B" w14:textId="77777777" w:rsidR="00BC0C27" w:rsidRDefault="00BC0C27" w:rsidP="00BC0C27">
      <w:r>
        <w:rPr>
          <w:rFonts w:hint="eastAsia"/>
        </w:rPr>
        <w:t>ОГЛАВЛЕНИЕ</w:t>
      </w:r>
      <w:r>
        <w:t xml:space="preserve"> </w:t>
      </w:r>
      <w:r>
        <w:rPr>
          <w:rFonts w:hint="eastAsia"/>
        </w:rPr>
        <w:t>ДИССЕРТАЦИИ</w:t>
      </w:r>
    </w:p>
    <w:p w14:paraId="1B5AC5CE" w14:textId="77777777" w:rsidR="00BC0C27" w:rsidRDefault="00BC0C27" w:rsidP="00BC0C27">
      <w:r>
        <w:rPr>
          <w:rFonts w:hint="eastAsia"/>
        </w:rPr>
        <w:t>кандидат</w:t>
      </w:r>
      <w:r>
        <w:t xml:space="preserve"> </w:t>
      </w:r>
      <w:r>
        <w:rPr>
          <w:rFonts w:hint="eastAsia"/>
        </w:rPr>
        <w:t>наук</w:t>
      </w:r>
      <w:r>
        <w:t xml:space="preserve"> </w:t>
      </w:r>
      <w:r>
        <w:rPr>
          <w:rFonts w:hint="eastAsia"/>
        </w:rPr>
        <w:t>Гукасова</w:t>
      </w:r>
      <w:r>
        <w:t xml:space="preserve"> </w:t>
      </w:r>
      <w:r>
        <w:rPr>
          <w:rFonts w:hint="eastAsia"/>
        </w:rPr>
        <w:t>Мира</w:t>
      </w:r>
      <w:r>
        <w:t xml:space="preserve"> </w:t>
      </w:r>
      <w:r>
        <w:rPr>
          <w:rFonts w:hint="eastAsia"/>
        </w:rPr>
        <w:t>Михайловна</w:t>
      </w:r>
    </w:p>
    <w:p w14:paraId="04631ED2" w14:textId="77777777" w:rsidR="00BC0C27" w:rsidRDefault="00BC0C27" w:rsidP="00BC0C27">
      <w:r>
        <w:rPr>
          <w:rFonts w:hint="eastAsia"/>
        </w:rPr>
        <w:t>С</w:t>
      </w:r>
      <w:r>
        <w:t xml:space="preserve"> </w:t>
      </w:r>
      <w:r>
        <w:rPr>
          <w:rFonts w:hint="eastAsia"/>
        </w:rPr>
        <w:t>О</w:t>
      </w:r>
      <w:r>
        <w:t xml:space="preserve"> </w:t>
      </w:r>
      <w:r>
        <w:rPr>
          <w:rFonts w:hint="eastAsia"/>
        </w:rPr>
        <w:t>Д</w:t>
      </w:r>
      <w:r>
        <w:t xml:space="preserve"> </w:t>
      </w:r>
      <w:r>
        <w:rPr>
          <w:rFonts w:hint="eastAsia"/>
        </w:rPr>
        <w:t>Е</w:t>
      </w:r>
      <w:r>
        <w:t xml:space="preserve"> </w:t>
      </w:r>
      <w:r>
        <w:rPr>
          <w:rFonts w:hint="eastAsia"/>
        </w:rPr>
        <w:t>Р</w:t>
      </w:r>
      <w:r>
        <w:t xml:space="preserve"> </w:t>
      </w:r>
      <w:r>
        <w:rPr>
          <w:rFonts w:hint="eastAsia"/>
        </w:rPr>
        <w:t>Ж</w:t>
      </w:r>
      <w:r>
        <w:t xml:space="preserve"> </w:t>
      </w:r>
      <w:r>
        <w:rPr>
          <w:rFonts w:hint="eastAsia"/>
        </w:rPr>
        <w:t>А</w:t>
      </w:r>
      <w:r>
        <w:t xml:space="preserve"> </w:t>
      </w:r>
      <w:r>
        <w:rPr>
          <w:rFonts w:hint="eastAsia"/>
        </w:rPr>
        <w:t>Н</w:t>
      </w:r>
      <w:r>
        <w:t xml:space="preserve"> </w:t>
      </w:r>
      <w:r>
        <w:rPr>
          <w:rFonts w:hint="eastAsia"/>
        </w:rPr>
        <w:t>И</w:t>
      </w:r>
      <w:r>
        <w:t xml:space="preserve"> </w:t>
      </w:r>
      <w:r>
        <w:rPr>
          <w:rFonts w:hint="eastAsia"/>
        </w:rPr>
        <w:t>Е</w:t>
      </w:r>
      <w:r>
        <w:t xml:space="preserve"> </w:t>
      </w:r>
      <w:r>
        <w:rPr>
          <w:rFonts w:hint="eastAsia"/>
        </w:rPr>
        <w:t>ВВЕДЕНИЕ</w:t>
      </w:r>
    </w:p>
    <w:p w14:paraId="69A20D7E" w14:textId="77777777" w:rsidR="00BC0C27" w:rsidRDefault="00BC0C27" w:rsidP="00BC0C27"/>
    <w:p w14:paraId="08EC8540" w14:textId="77777777" w:rsidR="00BC0C27" w:rsidRDefault="00BC0C27" w:rsidP="00BC0C27">
      <w:r>
        <w:t>1.</w:t>
      </w:r>
      <w:r>
        <w:rPr>
          <w:rFonts w:hint="eastAsia"/>
        </w:rPr>
        <w:t>ПЕРСОНАЛИЗАЦИЯ</w:t>
      </w:r>
      <w:r>
        <w:t xml:space="preserve"> </w:t>
      </w:r>
      <w:r>
        <w:rPr>
          <w:rFonts w:hint="eastAsia"/>
        </w:rPr>
        <w:t>КАК</w:t>
      </w:r>
      <w:r>
        <w:t xml:space="preserve"> </w:t>
      </w:r>
      <w:r>
        <w:rPr>
          <w:rFonts w:hint="eastAsia"/>
        </w:rPr>
        <w:t>МЕДИЙНЫЙ</w:t>
      </w:r>
      <w:r>
        <w:t xml:space="preserve"> </w:t>
      </w:r>
      <w:r>
        <w:rPr>
          <w:rFonts w:hint="eastAsia"/>
        </w:rPr>
        <w:t>ФЕНОМЕН</w:t>
      </w:r>
      <w:r>
        <w:t xml:space="preserve">: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ФИЛОСОФСКИЕ</w:t>
      </w:r>
      <w:r>
        <w:t xml:space="preserve"> </w:t>
      </w:r>
      <w:r>
        <w:rPr>
          <w:rFonts w:hint="eastAsia"/>
        </w:rPr>
        <w:t>АСПЕКТЫ</w:t>
      </w:r>
    </w:p>
    <w:p w14:paraId="74C09FFE" w14:textId="77777777" w:rsidR="00BC0C27" w:rsidRDefault="00BC0C27" w:rsidP="00BC0C27"/>
    <w:p w14:paraId="1CC6D8E0" w14:textId="77777777" w:rsidR="00BC0C27" w:rsidRDefault="00BC0C27" w:rsidP="00BC0C27">
      <w:r>
        <w:t xml:space="preserve">1.1. </w:t>
      </w:r>
      <w:r>
        <w:rPr>
          <w:rFonts w:hint="eastAsia"/>
        </w:rPr>
        <w:t>Понятийное</w:t>
      </w:r>
      <w:r>
        <w:t xml:space="preserve"> </w:t>
      </w:r>
      <w:r>
        <w:rPr>
          <w:rFonts w:hint="eastAsia"/>
        </w:rPr>
        <w:t>наполнение</w:t>
      </w:r>
      <w:r>
        <w:t xml:space="preserve"> </w:t>
      </w:r>
      <w:r>
        <w:rPr>
          <w:rFonts w:hint="eastAsia"/>
        </w:rPr>
        <w:t>«</w:t>
      </w:r>
      <w:r>
        <w:rPr>
          <w:rFonts w:hint="eastAsia"/>
        </w:rPr>
        <w:t>персонализации</w:t>
      </w:r>
      <w:r>
        <w:rPr>
          <w:rFonts w:hint="eastAsia"/>
        </w:rPr>
        <w:t>»</w:t>
      </w:r>
      <w:r>
        <w:t xml:space="preserve"> </w:t>
      </w:r>
      <w:r>
        <w:rPr>
          <w:rFonts w:hint="eastAsia"/>
        </w:rPr>
        <w:t>в</w:t>
      </w:r>
      <w:r>
        <w:t xml:space="preserve"> </w:t>
      </w:r>
      <w:r>
        <w:rPr>
          <w:rFonts w:hint="eastAsia"/>
        </w:rPr>
        <w:t>ряду</w:t>
      </w:r>
      <w:r>
        <w:t xml:space="preserve"> </w:t>
      </w:r>
      <w:r>
        <w:rPr>
          <w:rFonts w:hint="eastAsia"/>
        </w:rPr>
        <w:t>с</w:t>
      </w:r>
      <w:r>
        <w:t xml:space="preserve"> </w:t>
      </w:r>
      <w:r>
        <w:rPr>
          <w:rFonts w:hint="eastAsia"/>
        </w:rPr>
        <w:t>понятиями</w:t>
      </w:r>
      <w:r>
        <w:t xml:space="preserve"> </w:t>
      </w:r>
      <w:r>
        <w:rPr>
          <w:rFonts w:hint="eastAsia"/>
        </w:rPr>
        <w:t>«</w:t>
      </w:r>
      <w:r>
        <w:rPr>
          <w:rFonts w:hint="eastAsia"/>
        </w:rPr>
        <w:t>персона</w:t>
      </w:r>
      <w:r>
        <w:rPr>
          <w:rFonts w:hint="eastAsia"/>
        </w:rPr>
        <w:t>»</w:t>
      </w:r>
      <w:r>
        <w:t xml:space="preserve"> </w:t>
      </w:r>
      <w:r>
        <w:rPr>
          <w:rFonts w:hint="eastAsia"/>
        </w:rPr>
        <w:t>и</w:t>
      </w:r>
      <w:r>
        <w:t xml:space="preserve"> </w:t>
      </w:r>
      <w:r>
        <w:rPr>
          <w:rFonts w:hint="eastAsia"/>
        </w:rPr>
        <w:t>«</w:t>
      </w:r>
      <w:r>
        <w:rPr>
          <w:rFonts w:hint="eastAsia"/>
        </w:rPr>
        <w:t>персонализм</w:t>
      </w:r>
      <w:r>
        <w:rPr>
          <w:rFonts w:hint="eastAsia"/>
        </w:rPr>
        <w:t>»</w:t>
      </w:r>
    </w:p>
    <w:p w14:paraId="137AB7C2" w14:textId="77777777" w:rsidR="00BC0C27" w:rsidRDefault="00BC0C27" w:rsidP="00BC0C27"/>
    <w:p w14:paraId="65E851A9" w14:textId="77777777" w:rsidR="00BC0C27" w:rsidRDefault="00BC0C27" w:rsidP="00BC0C27">
      <w:r>
        <w:t xml:space="preserve">1.2. </w:t>
      </w:r>
      <w:r>
        <w:rPr>
          <w:rFonts w:hint="eastAsia"/>
        </w:rPr>
        <w:t>Персонализация</w:t>
      </w:r>
      <w:r>
        <w:t xml:space="preserve"> </w:t>
      </w:r>
      <w:r>
        <w:rPr>
          <w:rFonts w:hint="eastAsia"/>
        </w:rPr>
        <w:t>в</w:t>
      </w:r>
      <w:r>
        <w:t xml:space="preserve"> </w:t>
      </w:r>
      <w:r>
        <w:rPr>
          <w:rFonts w:hint="eastAsia"/>
        </w:rPr>
        <w:t>периодике</w:t>
      </w:r>
      <w:r>
        <w:t xml:space="preserve"> </w:t>
      </w:r>
      <w:r>
        <w:rPr>
          <w:rFonts w:hint="eastAsia"/>
        </w:rPr>
        <w:t>и</w:t>
      </w:r>
      <w:r>
        <w:t xml:space="preserve"> </w:t>
      </w:r>
      <w:r>
        <w:rPr>
          <w:rFonts w:hint="eastAsia"/>
        </w:rPr>
        <w:t>принципы</w:t>
      </w:r>
      <w:r>
        <w:t xml:space="preserve"> </w:t>
      </w:r>
      <w:r>
        <w:rPr>
          <w:rFonts w:hint="eastAsia"/>
        </w:rPr>
        <w:t>феноменологии</w:t>
      </w:r>
      <w:r>
        <w:t xml:space="preserve"> </w:t>
      </w:r>
      <w:r>
        <w:rPr>
          <w:rFonts w:hint="eastAsia"/>
        </w:rPr>
        <w:t>медийного</w:t>
      </w:r>
      <w:r>
        <w:t xml:space="preserve"> </w:t>
      </w:r>
      <w:r>
        <w:rPr>
          <w:rFonts w:hint="eastAsia"/>
        </w:rPr>
        <w:t>пространства</w:t>
      </w:r>
    </w:p>
    <w:p w14:paraId="1C91A57A" w14:textId="77777777" w:rsidR="00BC0C27" w:rsidRDefault="00BC0C27" w:rsidP="00BC0C27"/>
    <w:p w14:paraId="1A85EE13" w14:textId="77777777" w:rsidR="00BC0C27" w:rsidRDefault="00BC0C27" w:rsidP="00BC0C27">
      <w:r>
        <w:t xml:space="preserve">2. </w:t>
      </w:r>
      <w:r>
        <w:rPr>
          <w:rFonts w:hint="eastAsia"/>
        </w:rPr>
        <w:t>МЕДИЙНАЯ</w:t>
      </w:r>
      <w:r>
        <w:t xml:space="preserve"> </w:t>
      </w:r>
      <w:r>
        <w:rPr>
          <w:rFonts w:hint="eastAsia"/>
        </w:rPr>
        <w:t>ПРИРОДА</w:t>
      </w:r>
      <w:r>
        <w:t xml:space="preserve"> </w:t>
      </w:r>
      <w:r>
        <w:rPr>
          <w:rFonts w:hint="eastAsia"/>
        </w:rPr>
        <w:t>ПЕРСОНАЛИЗАЦИИ</w:t>
      </w:r>
    </w:p>
    <w:p w14:paraId="1F0AFD96" w14:textId="77777777" w:rsidR="00BC0C27" w:rsidRDefault="00BC0C27" w:rsidP="00BC0C27"/>
    <w:p w14:paraId="03AF1D31" w14:textId="77777777" w:rsidR="00BC0C27" w:rsidRDefault="00BC0C27" w:rsidP="00BC0C27">
      <w:r>
        <w:rPr>
          <w:rFonts w:hint="eastAsia"/>
        </w:rPr>
        <w:t>И</w:t>
      </w:r>
      <w:r>
        <w:t xml:space="preserve"> </w:t>
      </w:r>
      <w:r>
        <w:rPr>
          <w:rFonts w:hint="eastAsia"/>
        </w:rPr>
        <w:t>СОЦИОКУЛЬТУРНЫЕ</w:t>
      </w:r>
      <w:r>
        <w:t xml:space="preserve"> </w:t>
      </w:r>
      <w:r>
        <w:rPr>
          <w:rFonts w:hint="eastAsia"/>
        </w:rPr>
        <w:t>ПРОБЛЕМЫ</w:t>
      </w:r>
    </w:p>
    <w:p w14:paraId="6FFF8F07" w14:textId="77777777" w:rsidR="00BC0C27" w:rsidRDefault="00BC0C27" w:rsidP="00BC0C27"/>
    <w:p w14:paraId="3A1F0285" w14:textId="77777777" w:rsidR="00BC0C27" w:rsidRDefault="00BC0C27" w:rsidP="00BC0C27">
      <w:r>
        <w:t xml:space="preserve">2.1. </w:t>
      </w:r>
      <w:r>
        <w:rPr>
          <w:rFonts w:hint="eastAsia"/>
        </w:rPr>
        <w:t>Социокультурный</w:t>
      </w:r>
      <w:r>
        <w:t xml:space="preserve"> </w:t>
      </w:r>
      <w:r>
        <w:rPr>
          <w:rFonts w:hint="eastAsia"/>
        </w:rPr>
        <w:t>аспект</w:t>
      </w:r>
      <w:r>
        <w:t xml:space="preserve"> </w:t>
      </w:r>
      <w:r>
        <w:rPr>
          <w:rFonts w:hint="eastAsia"/>
        </w:rPr>
        <w:t>личности</w:t>
      </w:r>
      <w:r>
        <w:t xml:space="preserve"> </w:t>
      </w:r>
      <w:r>
        <w:rPr>
          <w:rFonts w:hint="eastAsia"/>
        </w:rPr>
        <w:t>как</w:t>
      </w:r>
      <w:r>
        <w:t xml:space="preserve"> </w:t>
      </w:r>
      <w:r>
        <w:rPr>
          <w:rFonts w:hint="eastAsia"/>
        </w:rPr>
        <w:t>медийного</w:t>
      </w:r>
      <w:r>
        <w:t xml:space="preserve"> </w:t>
      </w:r>
      <w:r>
        <w:rPr>
          <w:rFonts w:hint="eastAsia"/>
        </w:rPr>
        <w:t>феномена</w:t>
      </w:r>
    </w:p>
    <w:p w14:paraId="52B06F46" w14:textId="77777777" w:rsidR="00BC0C27" w:rsidRDefault="00BC0C27" w:rsidP="00BC0C27"/>
    <w:p w14:paraId="55A9AACB" w14:textId="77777777" w:rsidR="00BC0C27" w:rsidRDefault="00BC0C27" w:rsidP="00BC0C27">
      <w:r>
        <w:t xml:space="preserve">2.2. </w:t>
      </w:r>
      <w:r>
        <w:rPr>
          <w:rFonts w:hint="eastAsia"/>
        </w:rPr>
        <w:t>Личность</w:t>
      </w:r>
      <w:r>
        <w:t xml:space="preserve"> </w:t>
      </w:r>
      <w:r>
        <w:rPr>
          <w:rFonts w:hint="eastAsia"/>
        </w:rPr>
        <w:t>в</w:t>
      </w:r>
      <w:r>
        <w:t xml:space="preserve"> </w:t>
      </w:r>
      <w:r>
        <w:rPr>
          <w:rFonts w:hint="eastAsia"/>
        </w:rPr>
        <w:t>пространстве</w:t>
      </w:r>
      <w:r>
        <w:t xml:space="preserve"> </w:t>
      </w:r>
      <w:r>
        <w:rPr>
          <w:rFonts w:hint="eastAsia"/>
        </w:rPr>
        <w:t>персонализации</w:t>
      </w:r>
    </w:p>
    <w:p w14:paraId="690A09D5" w14:textId="77777777" w:rsidR="00BC0C27" w:rsidRDefault="00BC0C27" w:rsidP="00BC0C27"/>
    <w:p w14:paraId="41281349" w14:textId="77777777" w:rsidR="00BC0C27" w:rsidRDefault="00BC0C27" w:rsidP="00BC0C27">
      <w:r>
        <w:t>2.3.</w:t>
      </w:r>
      <w:r>
        <w:rPr>
          <w:rFonts w:hint="eastAsia"/>
        </w:rPr>
        <w:t>Персонализация</w:t>
      </w:r>
      <w:r>
        <w:t xml:space="preserve"> </w:t>
      </w:r>
      <w:r>
        <w:rPr>
          <w:rFonts w:hint="eastAsia"/>
        </w:rPr>
        <w:t>и</w:t>
      </w:r>
      <w:r>
        <w:t xml:space="preserve"> </w:t>
      </w:r>
      <w:r>
        <w:rPr>
          <w:rFonts w:hint="eastAsia"/>
        </w:rPr>
        <w:t>системные</w:t>
      </w:r>
      <w:r>
        <w:t xml:space="preserve"> </w:t>
      </w:r>
      <w:r>
        <w:rPr>
          <w:rFonts w:hint="eastAsia"/>
        </w:rPr>
        <w:t>характеристики</w:t>
      </w:r>
      <w:r>
        <w:t xml:space="preserve"> </w:t>
      </w:r>
      <w:r>
        <w:rPr>
          <w:rFonts w:hint="eastAsia"/>
        </w:rPr>
        <w:t>медийных</w:t>
      </w:r>
      <w:r>
        <w:t xml:space="preserve"> </w:t>
      </w:r>
      <w:r>
        <w:rPr>
          <w:rFonts w:hint="eastAsia"/>
        </w:rPr>
        <w:t>материалов</w:t>
      </w:r>
      <w:r>
        <w:t xml:space="preserve">: </w:t>
      </w:r>
      <w:r>
        <w:rPr>
          <w:rFonts w:hint="eastAsia"/>
        </w:rPr>
        <w:t>субъект</w:t>
      </w:r>
      <w:r>
        <w:t>-</w:t>
      </w:r>
      <w:r>
        <w:rPr>
          <w:rFonts w:hint="eastAsia"/>
        </w:rPr>
        <w:t>субъектная</w:t>
      </w:r>
      <w:r>
        <w:t xml:space="preserve"> </w:t>
      </w:r>
      <w:r>
        <w:rPr>
          <w:rFonts w:hint="eastAsia"/>
        </w:rPr>
        <w:t>и</w:t>
      </w:r>
      <w:r>
        <w:t xml:space="preserve"> </w:t>
      </w:r>
      <w:r>
        <w:rPr>
          <w:rFonts w:hint="eastAsia"/>
        </w:rPr>
        <w:t>пространственная</w:t>
      </w:r>
      <w:r>
        <w:t xml:space="preserve"> </w:t>
      </w:r>
      <w:r>
        <w:rPr>
          <w:rFonts w:hint="eastAsia"/>
        </w:rPr>
        <w:t>специфика</w:t>
      </w:r>
    </w:p>
    <w:p w14:paraId="3978A85E" w14:textId="77777777" w:rsidR="00BC0C27" w:rsidRDefault="00BC0C27" w:rsidP="00BC0C27"/>
    <w:p w14:paraId="64DFF79C" w14:textId="77777777" w:rsidR="00BC0C27" w:rsidRDefault="00BC0C27" w:rsidP="00BC0C27">
      <w:r>
        <w:t xml:space="preserve">3. </w:t>
      </w:r>
      <w:r>
        <w:rPr>
          <w:rFonts w:hint="eastAsia"/>
        </w:rPr>
        <w:t>ОСОБЕННОСТИ</w:t>
      </w:r>
      <w:r>
        <w:t xml:space="preserve"> </w:t>
      </w:r>
      <w:r>
        <w:rPr>
          <w:rFonts w:hint="eastAsia"/>
        </w:rPr>
        <w:t>ВОЗРАСТАНИЯ</w:t>
      </w:r>
      <w:r>
        <w:t xml:space="preserve"> </w:t>
      </w:r>
      <w:r>
        <w:rPr>
          <w:rFonts w:hint="eastAsia"/>
        </w:rPr>
        <w:t>МЕДИЙНОЙ</w:t>
      </w:r>
      <w:r>
        <w:t xml:space="preserve"> </w:t>
      </w:r>
      <w:r>
        <w:rPr>
          <w:rFonts w:hint="eastAsia"/>
        </w:rPr>
        <w:t>ПЕРСОНАЛИЗАЦИИ</w:t>
      </w:r>
      <w:r>
        <w:t xml:space="preserve"> </w:t>
      </w:r>
      <w:r>
        <w:rPr>
          <w:rFonts w:hint="eastAsia"/>
        </w:rPr>
        <w:t>В</w:t>
      </w:r>
      <w:r>
        <w:t xml:space="preserve"> </w:t>
      </w:r>
      <w:r>
        <w:rPr>
          <w:rFonts w:hint="eastAsia"/>
        </w:rPr>
        <w:t>ПОЛИТИЧЕСКОМ</w:t>
      </w:r>
      <w:r>
        <w:t xml:space="preserve">, </w:t>
      </w:r>
      <w:r>
        <w:rPr>
          <w:rFonts w:hint="eastAsia"/>
        </w:rPr>
        <w:t>РЕГИОНАЛЬНОМ</w:t>
      </w:r>
    </w:p>
    <w:p w14:paraId="7F2B173A" w14:textId="77777777" w:rsidR="00BC0C27" w:rsidRDefault="00BC0C27" w:rsidP="00BC0C27"/>
    <w:p w14:paraId="3326FA11" w14:textId="77777777" w:rsidR="00BC0C27" w:rsidRDefault="00BC0C27" w:rsidP="00BC0C27">
      <w:r>
        <w:rPr>
          <w:rFonts w:hint="eastAsia"/>
        </w:rPr>
        <w:t>И</w:t>
      </w:r>
      <w:r>
        <w:t xml:space="preserve"> </w:t>
      </w:r>
      <w:r>
        <w:rPr>
          <w:rFonts w:hint="eastAsia"/>
        </w:rPr>
        <w:t>ПРОФЕССИОНАЛЬНОМ</w:t>
      </w:r>
      <w:r>
        <w:t xml:space="preserve"> </w:t>
      </w:r>
      <w:r>
        <w:rPr>
          <w:rFonts w:hint="eastAsia"/>
        </w:rPr>
        <w:t>АСПЕКТАХ</w:t>
      </w:r>
    </w:p>
    <w:p w14:paraId="79542A86" w14:textId="77777777" w:rsidR="00BC0C27" w:rsidRDefault="00BC0C27" w:rsidP="00BC0C27"/>
    <w:p w14:paraId="2CF05A68" w14:textId="77777777" w:rsidR="00BC0C27" w:rsidRDefault="00BC0C27" w:rsidP="00BC0C27">
      <w:r>
        <w:t xml:space="preserve">3.1. </w:t>
      </w:r>
      <w:r>
        <w:rPr>
          <w:rFonts w:hint="eastAsia"/>
        </w:rPr>
        <w:t>Медийная</w:t>
      </w:r>
      <w:r>
        <w:t xml:space="preserve"> </w:t>
      </w:r>
      <w:r>
        <w:rPr>
          <w:rFonts w:hint="eastAsia"/>
        </w:rPr>
        <w:t>персонализация</w:t>
      </w:r>
      <w:r>
        <w:t xml:space="preserve"> </w:t>
      </w:r>
      <w:r>
        <w:rPr>
          <w:rFonts w:hint="eastAsia"/>
        </w:rPr>
        <w:t>в</w:t>
      </w:r>
      <w:r>
        <w:t xml:space="preserve"> </w:t>
      </w:r>
      <w:r>
        <w:rPr>
          <w:rFonts w:hint="eastAsia"/>
        </w:rPr>
        <w:t>аспекте</w:t>
      </w:r>
      <w:r>
        <w:t xml:space="preserve"> </w:t>
      </w:r>
      <w:r>
        <w:rPr>
          <w:rFonts w:hint="eastAsia"/>
        </w:rPr>
        <w:t>взаимодейс</w:t>
      </w:r>
      <w:r>
        <w:rPr>
          <w:rFonts w:hint="eastAsia"/>
        </w:rPr>
        <w:lastRenderedPageBreak/>
        <w:t>твия</w:t>
      </w:r>
      <w:r>
        <w:t xml:space="preserve"> </w:t>
      </w:r>
      <w:r>
        <w:rPr>
          <w:rFonts w:hint="eastAsia"/>
        </w:rPr>
        <w:t>СМИ</w:t>
      </w:r>
    </w:p>
    <w:p w14:paraId="1BC907D9" w14:textId="77777777" w:rsidR="00BC0C27" w:rsidRDefault="00BC0C27" w:rsidP="00BC0C27"/>
    <w:p w14:paraId="0A3ECEED" w14:textId="77777777" w:rsidR="00BC0C27" w:rsidRDefault="00BC0C27" w:rsidP="00BC0C27">
      <w:r>
        <w:rPr>
          <w:rFonts w:hint="eastAsia"/>
        </w:rPr>
        <w:t>с</w:t>
      </w:r>
      <w:r>
        <w:t xml:space="preserve"> </w:t>
      </w:r>
      <w:r>
        <w:rPr>
          <w:rFonts w:hint="eastAsia"/>
        </w:rPr>
        <w:t>властью</w:t>
      </w:r>
    </w:p>
    <w:p w14:paraId="26950B54" w14:textId="77777777" w:rsidR="00BC0C27" w:rsidRDefault="00BC0C27" w:rsidP="00BC0C27"/>
    <w:p w14:paraId="3EE055F4" w14:textId="77777777" w:rsidR="00BC0C27" w:rsidRDefault="00BC0C27" w:rsidP="00BC0C27">
      <w:r>
        <w:t xml:space="preserve">3.2. </w:t>
      </w:r>
      <w:r>
        <w:rPr>
          <w:rFonts w:hint="eastAsia"/>
        </w:rPr>
        <w:t>Специфика</w:t>
      </w:r>
      <w:r>
        <w:t xml:space="preserve"> </w:t>
      </w:r>
      <w:r>
        <w:rPr>
          <w:rFonts w:hint="eastAsia"/>
        </w:rPr>
        <w:t>персонализации</w:t>
      </w:r>
      <w:r>
        <w:t xml:space="preserve"> </w:t>
      </w:r>
      <w:r>
        <w:rPr>
          <w:rFonts w:hint="eastAsia"/>
        </w:rPr>
        <w:t>в</w:t>
      </w:r>
      <w:r>
        <w:t xml:space="preserve"> </w:t>
      </w:r>
      <w:r>
        <w:rPr>
          <w:rFonts w:hint="eastAsia"/>
        </w:rPr>
        <w:t>региональных</w:t>
      </w:r>
      <w:r>
        <w:t xml:space="preserve"> </w:t>
      </w:r>
      <w:r>
        <w:rPr>
          <w:rFonts w:hint="eastAsia"/>
        </w:rPr>
        <w:t>медиа</w:t>
      </w:r>
    </w:p>
    <w:p w14:paraId="3F4E5393" w14:textId="77777777" w:rsidR="00BC0C27" w:rsidRDefault="00BC0C27" w:rsidP="00BC0C27"/>
    <w:p w14:paraId="3AE8F164" w14:textId="77777777" w:rsidR="00BC0C27" w:rsidRDefault="00BC0C27" w:rsidP="00BC0C27">
      <w:r>
        <w:t xml:space="preserve">3.3. </w:t>
      </w:r>
      <w:r>
        <w:rPr>
          <w:rFonts w:hint="eastAsia"/>
        </w:rPr>
        <w:t>Личность</w:t>
      </w:r>
      <w:r>
        <w:t xml:space="preserve"> </w:t>
      </w:r>
      <w:r>
        <w:rPr>
          <w:rFonts w:hint="eastAsia"/>
        </w:rPr>
        <w:t>и</w:t>
      </w:r>
      <w:r>
        <w:t xml:space="preserve"> </w:t>
      </w:r>
      <w:r>
        <w:rPr>
          <w:rFonts w:hint="eastAsia"/>
        </w:rPr>
        <w:t>персональная</w:t>
      </w:r>
      <w:r>
        <w:t xml:space="preserve"> </w:t>
      </w:r>
      <w:r>
        <w:rPr>
          <w:rFonts w:hint="eastAsia"/>
        </w:rPr>
        <w:t>сфера</w:t>
      </w:r>
      <w:r>
        <w:t xml:space="preserve">: </w:t>
      </w:r>
      <w:r>
        <w:rPr>
          <w:rFonts w:hint="eastAsia"/>
        </w:rPr>
        <w:t>пределы</w:t>
      </w:r>
      <w:r>
        <w:t xml:space="preserve"> </w:t>
      </w:r>
      <w:r>
        <w:rPr>
          <w:rFonts w:hint="eastAsia"/>
        </w:rPr>
        <w:t>расширения</w:t>
      </w:r>
    </w:p>
    <w:p w14:paraId="15814BA5" w14:textId="77777777" w:rsidR="00BC0C27" w:rsidRDefault="00BC0C27" w:rsidP="00BC0C27"/>
    <w:p w14:paraId="1C3FA2E7" w14:textId="77777777" w:rsidR="00BC0C27" w:rsidRDefault="00BC0C27" w:rsidP="00BC0C27">
      <w:r>
        <w:rPr>
          <w:rFonts w:hint="eastAsia"/>
        </w:rPr>
        <w:t>в</w:t>
      </w:r>
      <w:r>
        <w:t xml:space="preserve"> </w:t>
      </w:r>
      <w:r>
        <w:rPr>
          <w:rFonts w:hint="eastAsia"/>
        </w:rPr>
        <w:t>социокультурной</w:t>
      </w:r>
      <w:r>
        <w:t xml:space="preserve"> </w:t>
      </w:r>
      <w:r>
        <w:rPr>
          <w:rFonts w:hint="eastAsia"/>
        </w:rPr>
        <w:t>ситуации</w:t>
      </w:r>
    </w:p>
    <w:p w14:paraId="505946F7" w14:textId="77777777" w:rsidR="00BC0C27" w:rsidRDefault="00BC0C27" w:rsidP="00BC0C27"/>
    <w:p w14:paraId="0C0463C6" w14:textId="77777777" w:rsidR="00BC0C27" w:rsidRDefault="00BC0C27" w:rsidP="00BC0C27">
      <w:r>
        <w:rPr>
          <w:rFonts w:hint="eastAsia"/>
        </w:rPr>
        <w:t>ЗАКЛЮЧЕНИЕ</w:t>
      </w:r>
    </w:p>
    <w:p w14:paraId="1F7467F1" w14:textId="77777777" w:rsidR="00BC0C27" w:rsidRDefault="00BC0C27" w:rsidP="00BC0C27"/>
    <w:p w14:paraId="31A8F149" w14:textId="4FC44731" w:rsidR="00BC0C27" w:rsidRPr="00BC0C27" w:rsidRDefault="00BC0C27" w:rsidP="00BC0C27">
      <w:r>
        <w:rPr>
          <w:rFonts w:hint="eastAsia"/>
        </w:rPr>
        <w:t>БИБЛИОГРАФИЧЕСКИЙ</w:t>
      </w:r>
      <w:r>
        <w:t xml:space="preserve"> </w:t>
      </w:r>
      <w:r>
        <w:rPr>
          <w:rFonts w:hint="eastAsia"/>
        </w:rPr>
        <w:t>СПИСОК</w:t>
      </w:r>
    </w:p>
    <w:sectPr w:rsidR="00BC0C27" w:rsidRPr="00BC0C27" w:rsidSect="00452C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BF13" w14:textId="77777777" w:rsidR="00452C92" w:rsidRDefault="00452C92">
      <w:pPr>
        <w:spacing w:after="0" w:line="240" w:lineRule="auto"/>
      </w:pPr>
      <w:r>
        <w:separator/>
      </w:r>
    </w:p>
  </w:endnote>
  <w:endnote w:type="continuationSeparator" w:id="0">
    <w:p w14:paraId="2CBBF0D1" w14:textId="77777777" w:rsidR="00452C92" w:rsidRDefault="0045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A445" w14:textId="77777777" w:rsidR="00452C92" w:rsidRDefault="00452C92"/>
    <w:p w14:paraId="4BCABD43" w14:textId="77777777" w:rsidR="00452C92" w:rsidRDefault="00452C92"/>
    <w:p w14:paraId="3BCB9725" w14:textId="77777777" w:rsidR="00452C92" w:rsidRDefault="00452C92"/>
    <w:p w14:paraId="0C723E30" w14:textId="77777777" w:rsidR="00452C92" w:rsidRDefault="00452C92"/>
    <w:p w14:paraId="15C85F74" w14:textId="77777777" w:rsidR="00452C92" w:rsidRDefault="00452C92"/>
    <w:p w14:paraId="43029877" w14:textId="77777777" w:rsidR="00452C92" w:rsidRDefault="00452C92"/>
    <w:p w14:paraId="559FF754" w14:textId="77777777" w:rsidR="00452C92" w:rsidRDefault="00452C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5F96AF" wp14:editId="0724AB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C3D7D" w14:textId="77777777" w:rsidR="00452C92" w:rsidRDefault="00452C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5F96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3C3D7D" w14:textId="77777777" w:rsidR="00452C92" w:rsidRDefault="00452C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E03325" w14:textId="77777777" w:rsidR="00452C92" w:rsidRDefault="00452C92"/>
    <w:p w14:paraId="58170648" w14:textId="77777777" w:rsidR="00452C92" w:rsidRDefault="00452C92"/>
    <w:p w14:paraId="0658CB1B" w14:textId="77777777" w:rsidR="00452C92" w:rsidRDefault="00452C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E4F37A" wp14:editId="7E5D48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7C8FD" w14:textId="77777777" w:rsidR="00452C92" w:rsidRDefault="00452C92"/>
                          <w:p w14:paraId="55E67437" w14:textId="77777777" w:rsidR="00452C92" w:rsidRDefault="00452C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4F3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F7C8FD" w14:textId="77777777" w:rsidR="00452C92" w:rsidRDefault="00452C92"/>
                    <w:p w14:paraId="55E67437" w14:textId="77777777" w:rsidR="00452C92" w:rsidRDefault="00452C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748136" w14:textId="77777777" w:rsidR="00452C92" w:rsidRDefault="00452C92"/>
    <w:p w14:paraId="6B8DA325" w14:textId="77777777" w:rsidR="00452C92" w:rsidRDefault="00452C92">
      <w:pPr>
        <w:rPr>
          <w:sz w:val="2"/>
          <w:szCs w:val="2"/>
        </w:rPr>
      </w:pPr>
    </w:p>
    <w:p w14:paraId="33B8BAED" w14:textId="77777777" w:rsidR="00452C92" w:rsidRDefault="00452C92"/>
    <w:p w14:paraId="50E7F2EF" w14:textId="77777777" w:rsidR="00452C92" w:rsidRDefault="00452C92">
      <w:pPr>
        <w:spacing w:after="0" w:line="240" w:lineRule="auto"/>
      </w:pPr>
    </w:p>
  </w:footnote>
  <w:footnote w:type="continuationSeparator" w:id="0">
    <w:p w14:paraId="2BA6CD24" w14:textId="77777777" w:rsidR="00452C92" w:rsidRDefault="00452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C92"/>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39587</TotalTime>
  <Pages>2</Pages>
  <Words>161</Words>
  <Characters>919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5229</cp:revision>
  <cp:lastPrinted>2009-02-06T05:36:00Z</cp:lastPrinted>
  <dcterms:created xsi:type="dcterms:W3CDTF">2024-01-07T13:43:00Z</dcterms:created>
  <dcterms:modified xsi:type="dcterms:W3CDTF">2024-03-09T17:54:00Z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