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7B82" w14:textId="391BD38F" w:rsidR="0058148D" w:rsidRDefault="000A2C3C" w:rsidP="000A2C3C">
      <w:pPr>
        <w:rPr>
          <w:rFonts w:ascii="Times New Roman" w:eastAsia="Arial Unicode MS" w:hAnsi="Times New Roman" w:cs="Times New Roman"/>
          <w:b/>
          <w:bCs/>
          <w:color w:val="000000"/>
          <w:kern w:val="0"/>
          <w:sz w:val="28"/>
          <w:szCs w:val="28"/>
          <w:lang w:eastAsia="ru-RU" w:bidi="uk-UA"/>
        </w:rPr>
      </w:pPr>
      <w:proofErr w:type="spellStart"/>
      <w:r w:rsidRPr="000A2C3C">
        <w:rPr>
          <w:rFonts w:ascii="Times New Roman" w:eastAsia="Arial Unicode MS" w:hAnsi="Times New Roman" w:cs="Times New Roman" w:hint="eastAsia"/>
          <w:b/>
          <w:bCs/>
          <w:color w:val="000000"/>
          <w:kern w:val="0"/>
          <w:sz w:val="28"/>
          <w:szCs w:val="28"/>
          <w:lang w:eastAsia="ru-RU" w:bidi="uk-UA"/>
        </w:rPr>
        <w:t>Дунаенко</w:t>
      </w:r>
      <w:proofErr w:type="spellEnd"/>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Алина</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Игоревна</w:t>
      </w:r>
      <w:r>
        <w:rPr>
          <w:rFonts w:ascii="Times New Roman" w:eastAsia="Arial Unicode MS" w:hAnsi="Times New Roman" w:cs="Times New Roman" w:hint="eastAsia"/>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Особенности</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подготовки</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студентов</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педагогической</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магистратуры</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к</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организации</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дополнительного</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образования</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детей</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подросткового</w:t>
      </w:r>
      <w:r w:rsidRPr="000A2C3C">
        <w:rPr>
          <w:rFonts w:ascii="Times New Roman" w:eastAsia="Arial Unicode MS" w:hAnsi="Times New Roman" w:cs="Times New Roman"/>
          <w:b/>
          <w:bCs/>
          <w:color w:val="000000"/>
          <w:kern w:val="0"/>
          <w:sz w:val="28"/>
          <w:szCs w:val="28"/>
          <w:lang w:eastAsia="ru-RU" w:bidi="uk-UA"/>
        </w:rPr>
        <w:t xml:space="preserve"> </w:t>
      </w:r>
      <w:r w:rsidRPr="000A2C3C">
        <w:rPr>
          <w:rFonts w:ascii="Times New Roman" w:eastAsia="Arial Unicode MS" w:hAnsi="Times New Roman" w:cs="Times New Roman" w:hint="eastAsia"/>
          <w:b/>
          <w:bCs/>
          <w:color w:val="000000"/>
          <w:kern w:val="0"/>
          <w:sz w:val="28"/>
          <w:szCs w:val="28"/>
          <w:lang w:eastAsia="ru-RU" w:bidi="uk-UA"/>
        </w:rPr>
        <w:t>возраста</w:t>
      </w:r>
    </w:p>
    <w:p w14:paraId="5BF979C2" w14:textId="77777777" w:rsidR="000A2C3C" w:rsidRDefault="000A2C3C" w:rsidP="000A2C3C">
      <w:r>
        <w:rPr>
          <w:rFonts w:hint="eastAsia"/>
        </w:rPr>
        <w:t>ОГЛАВЛЕНИЕ</w:t>
      </w:r>
      <w:r>
        <w:t xml:space="preserve"> </w:t>
      </w:r>
      <w:r>
        <w:rPr>
          <w:rFonts w:hint="eastAsia"/>
        </w:rPr>
        <w:t>ДИССЕРТАЦИИ</w:t>
      </w:r>
    </w:p>
    <w:p w14:paraId="0CC10150" w14:textId="77777777" w:rsidR="000A2C3C" w:rsidRDefault="000A2C3C" w:rsidP="000A2C3C">
      <w:r>
        <w:rPr>
          <w:rFonts w:hint="eastAsia"/>
        </w:rPr>
        <w:t>кандидат</w:t>
      </w:r>
      <w:r>
        <w:t xml:space="preserve"> </w:t>
      </w:r>
      <w:r>
        <w:rPr>
          <w:rFonts w:hint="eastAsia"/>
        </w:rPr>
        <w:t>наук</w:t>
      </w:r>
      <w:r>
        <w:t xml:space="preserve"> </w:t>
      </w:r>
      <w:r>
        <w:rPr>
          <w:rFonts w:hint="eastAsia"/>
        </w:rPr>
        <w:t>Дунаенко</w:t>
      </w:r>
      <w:r>
        <w:t xml:space="preserve"> </w:t>
      </w:r>
      <w:r>
        <w:rPr>
          <w:rFonts w:hint="eastAsia"/>
        </w:rPr>
        <w:t>Алина</w:t>
      </w:r>
      <w:r>
        <w:t xml:space="preserve"> </w:t>
      </w:r>
      <w:r>
        <w:rPr>
          <w:rFonts w:hint="eastAsia"/>
        </w:rPr>
        <w:t>Игоревна</w:t>
      </w:r>
    </w:p>
    <w:p w14:paraId="635C1AE0" w14:textId="77777777" w:rsidR="000A2C3C" w:rsidRDefault="000A2C3C" w:rsidP="000A2C3C">
      <w:r>
        <w:rPr>
          <w:rFonts w:hint="eastAsia"/>
        </w:rPr>
        <w:t>ВВЕДЕНИЕ</w:t>
      </w:r>
    </w:p>
    <w:p w14:paraId="5F7FE1C8" w14:textId="77777777" w:rsidR="000A2C3C" w:rsidRDefault="000A2C3C" w:rsidP="000A2C3C"/>
    <w:p w14:paraId="4805B0C3" w14:textId="77777777" w:rsidR="000A2C3C" w:rsidRDefault="000A2C3C" w:rsidP="000A2C3C">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ПОДГОТОВКИ</w:t>
      </w:r>
      <w:r>
        <w:t xml:space="preserve"> </w:t>
      </w:r>
      <w:r>
        <w:rPr>
          <w:rFonts w:hint="eastAsia"/>
        </w:rPr>
        <w:t>СТУДЕНТОВ</w:t>
      </w:r>
      <w:r>
        <w:t xml:space="preserve"> </w:t>
      </w:r>
      <w:r>
        <w:rPr>
          <w:rFonts w:hint="eastAsia"/>
        </w:rPr>
        <w:t>ПЕДАГОГИЧЕСКОЙ</w:t>
      </w:r>
      <w:r>
        <w:t xml:space="preserve"> </w:t>
      </w:r>
      <w:r>
        <w:rPr>
          <w:rFonts w:hint="eastAsia"/>
        </w:rPr>
        <w:t>МАГИСТРАТУРЫ</w:t>
      </w:r>
      <w:r>
        <w:t xml:space="preserve"> </w:t>
      </w:r>
      <w:r>
        <w:rPr>
          <w:rFonts w:hint="eastAsia"/>
        </w:rPr>
        <w:t>К</w:t>
      </w:r>
      <w:r>
        <w:t xml:space="preserve"> </w:t>
      </w:r>
      <w:r>
        <w:rPr>
          <w:rFonts w:hint="eastAsia"/>
        </w:rPr>
        <w:t>ОРГАНИЗАЦИИ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ПОДРОСТКОВОГО</w:t>
      </w:r>
      <w:r>
        <w:t xml:space="preserve"> </w:t>
      </w:r>
      <w:r>
        <w:rPr>
          <w:rFonts w:hint="eastAsia"/>
        </w:rPr>
        <w:t>ВОЗРАСТА</w:t>
      </w:r>
    </w:p>
    <w:p w14:paraId="1D5B1364" w14:textId="77777777" w:rsidR="000A2C3C" w:rsidRDefault="000A2C3C" w:rsidP="000A2C3C"/>
    <w:p w14:paraId="4A03A20B" w14:textId="77777777" w:rsidR="000A2C3C" w:rsidRDefault="000A2C3C" w:rsidP="000A2C3C">
      <w:r>
        <w:t xml:space="preserve">1.1. </w:t>
      </w:r>
      <w:r>
        <w:rPr>
          <w:rFonts w:hint="eastAsia"/>
        </w:rPr>
        <w:t>Перспективные</w:t>
      </w:r>
      <w:r>
        <w:t xml:space="preserve"> </w:t>
      </w:r>
      <w:r>
        <w:rPr>
          <w:rFonts w:hint="eastAsia"/>
        </w:rPr>
        <w:t>тенденции</w:t>
      </w:r>
      <w:r>
        <w:t xml:space="preserve"> </w:t>
      </w:r>
      <w:r>
        <w:rPr>
          <w:rFonts w:hint="eastAsia"/>
        </w:rPr>
        <w:t>организации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подросткового</w:t>
      </w:r>
      <w:r>
        <w:t xml:space="preserve"> </w:t>
      </w:r>
      <w:r>
        <w:rPr>
          <w:rFonts w:hint="eastAsia"/>
        </w:rPr>
        <w:t>возраста</w:t>
      </w:r>
      <w:r>
        <w:t xml:space="preserve"> </w:t>
      </w:r>
      <w:r>
        <w:rPr>
          <w:rFonts w:hint="eastAsia"/>
        </w:rPr>
        <w:t>в</w:t>
      </w:r>
      <w:r>
        <w:t xml:space="preserve"> </w:t>
      </w:r>
      <w:r>
        <w:rPr>
          <w:rFonts w:hint="eastAsia"/>
        </w:rPr>
        <w:t>современных</w:t>
      </w:r>
      <w:r>
        <w:t xml:space="preserve"> </w:t>
      </w:r>
      <w:r>
        <w:rPr>
          <w:rFonts w:hint="eastAsia"/>
        </w:rPr>
        <w:t>условиях</w:t>
      </w:r>
    </w:p>
    <w:p w14:paraId="086C5B1D" w14:textId="77777777" w:rsidR="000A2C3C" w:rsidRDefault="000A2C3C" w:rsidP="000A2C3C"/>
    <w:p w14:paraId="3FF01637" w14:textId="77777777" w:rsidR="000A2C3C" w:rsidRDefault="000A2C3C" w:rsidP="000A2C3C">
      <w:r>
        <w:t xml:space="preserve">1.2. </w:t>
      </w:r>
      <w:r>
        <w:rPr>
          <w:rFonts w:hint="eastAsia"/>
        </w:rPr>
        <w:t>Новые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организацией</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подросткового</w:t>
      </w:r>
      <w:r>
        <w:t xml:space="preserve"> </w:t>
      </w:r>
      <w:r>
        <w:rPr>
          <w:rFonts w:hint="eastAsia"/>
        </w:rPr>
        <w:t>возраста</w:t>
      </w:r>
    </w:p>
    <w:p w14:paraId="78911C09" w14:textId="77777777" w:rsidR="000A2C3C" w:rsidRDefault="000A2C3C" w:rsidP="000A2C3C"/>
    <w:p w14:paraId="71ED8039" w14:textId="77777777" w:rsidR="000A2C3C" w:rsidRDefault="000A2C3C" w:rsidP="000A2C3C">
      <w:r>
        <w:t xml:space="preserve">1.3. </w:t>
      </w:r>
      <w:r>
        <w:rPr>
          <w:rFonts w:hint="eastAsia"/>
        </w:rPr>
        <w:t>Потенциал</w:t>
      </w:r>
      <w:r>
        <w:t xml:space="preserve"> </w:t>
      </w:r>
      <w:r>
        <w:rPr>
          <w:rFonts w:hint="eastAsia"/>
        </w:rPr>
        <w:t>педагогической</w:t>
      </w:r>
      <w:r>
        <w:t xml:space="preserve"> </w:t>
      </w:r>
      <w:r>
        <w:rPr>
          <w:rFonts w:hint="eastAsia"/>
        </w:rPr>
        <w:t>магистратуры</w:t>
      </w:r>
      <w:r>
        <w:t xml:space="preserve"> </w:t>
      </w:r>
      <w:r>
        <w:rPr>
          <w:rFonts w:hint="eastAsia"/>
        </w:rPr>
        <w:t>в</w:t>
      </w:r>
      <w:r>
        <w:t xml:space="preserve"> </w:t>
      </w:r>
      <w:r>
        <w:rPr>
          <w:rFonts w:hint="eastAsia"/>
        </w:rPr>
        <w:t>кадровом</w:t>
      </w:r>
      <w:r>
        <w:t xml:space="preserve"> </w:t>
      </w:r>
      <w:r>
        <w:rPr>
          <w:rFonts w:hint="eastAsia"/>
        </w:rPr>
        <w:t>обеспечении</w:t>
      </w:r>
    </w:p>
    <w:p w14:paraId="3F5D0DC2" w14:textId="77777777" w:rsidR="000A2C3C" w:rsidRDefault="000A2C3C" w:rsidP="000A2C3C"/>
    <w:p w14:paraId="6FE59979" w14:textId="77777777" w:rsidR="000A2C3C" w:rsidRDefault="000A2C3C" w:rsidP="000A2C3C">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подросткового</w:t>
      </w:r>
      <w:r>
        <w:t xml:space="preserve"> </w:t>
      </w:r>
      <w:r>
        <w:rPr>
          <w:rFonts w:hint="eastAsia"/>
        </w:rPr>
        <w:t>возраста</w:t>
      </w:r>
    </w:p>
    <w:p w14:paraId="563DBA88" w14:textId="77777777" w:rsidR="000A2C3C" w:rsidRDefault="000A2C3C" w:rsidP="000A2C3C"/>
    <w:p w14:paraId="1929CBC0" w14:textId="77777777" w:rsidR="000A2C3C" w:rsidRDefault="000A2C3C" w:rsidP="000A2C3C">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37A3E24" w14:textId="77777777" w:rsidR="000A2C3C" w:rsidRDefault="000A2C3C" w:rsidP="000A2C3C"/>
    <w:p w14:paraId="33AEF087" w14:textId="77777777" w:rsidR="000A2C3C" w:rsidRDefault="000A2C3C" w:rsidP="000A2C3C">
      <w:r>
        <w:rPr>
          <w:rFonts w:hint="eastAsia"/>
        </w:rPr>
        <w:t>ГЛАВА</w:t>
      </w:r>
      <w:r>
        <w:t xml:space="preserve"> 2. </w:t>
      </w:r>
      <w:r>
        <w:rPr>
          <w:rFonts w:hint="eastAsia"/>
        </w:rPr>
        <w:t>ОПЫТНО</w:t>
      </w:r>
      <w:r>
        <w:t>-</w:t>
      </w:r>
      <w:r>
        <w:rPr>
          <w:rFonts w:hint="eastAsia"/>
        </w:rPr>
        <w:t>ЭКСПЕРИМЕНТАЛЬНОЕ</w:t>
      </w:r>
      <w:r>
        <w:t xml:space="preserve"> </w:t>
      </w:r>
      <w:r>
        <w:rPr>
          <w:rFonts w:hint="eastAsia"/>
        </w:rPr>
        <w:t>ИССЛЕДОВАНИЕ</w:t>
      </w:r>
      <w:r>
        <w:t xml:space="preserve"> </w:t>
      </w:r>
      <w:r>
        <w:rPr>
          <w:rFonts w:hint="eastAsia"/>
        </w:rPr>
        <w:t>ПРОЦЕССА</w:t>
      </w:r>
      <w:r>
        <w:t xml:space="preserve"> </w:t>
      </w:r>
      <w:r>
        <w:rPr>
          <w:rFonts w:hint="eastAsia"/>
        </w:rPr>
        <w:t>ПОДГОТОВКИ</w:t>
      </w:r>
      <w:r>
        <w:t xml:space="preserve"> </w:t>
      </w:r>
      <w:r>
        <w:rPr>
          <w:rFonts w:hint="eastAsia"/>
        </w:rPr>
        <w:t>МАГИСТРАНТОВ</w:t>
      </w:r>
      <w:r>
        <w:t xml:space="preserve"> </w:t>
      </w:r>
      <w:r>
        <w:rPr>
          <w:rFonts w:hint="eastAsia"/>
        </w:rPr>
        <w:t>К</w:t>
      </w:r>
      <w:r>
        <w:t xml:space="preserve"> </w:t>
      </w:r>
      <w:r>
        <w:rPr>
          <w:rFonts w:hint="eastAsia"/>
        </w:rPr>
        <w:t>ОРГАНИЗАЦИИ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ПОДРОСТКОВОГО</w:t>
      </w:r>
      <w:r>
        <w:t xml:space="preserve"> </w:t>
      </w:r>
      <w:r>
        <w:rPr>
          <w:rFonts w:hint="eastAsia"/>
        </w:rPr>
        <w:t>ВОЗРАСТА</w:t>
      </w:r>
    </w:p>
    <w:p w14:paraId="594E31D9" w14:textId="77777777" w:rsidR="000A2C3C" w:rsidRDefault="000A2C3C" w:rsidP="000A2C3C"/>
    <w:p w14:paraId="27DB44A0" w14:textId="77777777" w:rsidR="000A2C3C" w:rsidRDefault="000A2C3C" w:rsidP="000A2C3C">
      <w:r>
        <w:t xml:space="preserve">2.1. </w:t>
      </w:r>
      <w:r>
        <w:rPr>
          <w:rFonts w:hint="eastAsia"/>
        </w:rPr>
        <w:t>Задачи</w:t>
      </w:r>
      <w:r>
        <w:t xml:space="preserve"> </w:t>
      </w:r>
      <w:r>
        <w:rPr>
          <w:rFonts w:hint="eastAsia"/>
        </w:rPr>
        <w:t>и</w:t>
      </w:r>
      <w:r>
        <w:t xml:space="preserve"> </w:t>
      </w:r>
      <w:r>
        <w:rPr>
          <w:rFonts w:hint="eastAsia"/>
        </w:rPr>
        <w:t>методика</w:t>
      </w:r>
      <w:r>
        <w:t xml:space="preserve"> </w:t>
      </w:r>
      <w:r>
        <w:rPr>
          <w:rFonts w:hint="eastAsia"/>
        </w:rPr>
        <w:t>констатирующего</w:t>
      </w:r>
      <w:r>
        <w:t xml:space="preserve"> </w:t>
      </w:r>
      <w:r>
        <w:rPr>
          <w:rFonts w:hint="eastAsia"/>
        </w:rPr>
        <w:t>этапа</w:t>
      </w:r>
      <w:r>
        <w:t xml:space="preserve"> </w:t>
      </w:r>
      <w:r>
        <w:rPr>
          <w:rFonts w:hint="eastAsia"/>
        </w:rPr>
        <w:t>исследования</w:t>
      </w:r>
    </w:p>
    <w:p w14:paraId="21E46C18" w14:textId="77777777" w:rsidR="000A2C3C" w:rsidRDefault="000A2C3C" w:rsidP="000A2C3C"/>
    <w:p w14:paraId="53139083" w14:textId="77777777" w:rsidR="000A2C3C" w:rsidRDefault="000A2C3C" w:rsidP="000A2C3C">
      <w:r>
        <w:t xml:space="preserve">2.2. </w:t>
      </w:r>
      <w:r>
        <w:rPr>
          <w:rFonts w:hint="eastAsia"/>
        </w:rPr>
        <w:t>Задачи</w:t>
      </w:r>
      <w:r>
        <w:t xml:space="preserve"> </w:t>
      </w:r>
      <w:r>
        <w:rPr>
          <w:rFonts w:hint="eastAsia"/>
        </w:rPr>
        <w:t>и</w:t>
      </w:r>
      <w:r>
        <w:t xml:space="preserve"> </w:t>
      </w:r>
      <w:r>
        <w:rPr>
          <w:rFonts w:hint="eastAsia"/>
        </w:rPr>
        <w:t>содержание</w:t>
      </w:r>
      <w:r>
        <w:t xml:space="preserve"> </w:t>
      </w:r>
      <w:r>
        <w:rPr>
          <w:rFonts w:hint="eastAsia"/>
        </w:rPr>
        <w:t>формирующего</w:t>
      </w:r>
      <w:r>
        <w:t xml:space="preserve"> </w:t>
      </w:r>
      <w:r>
        <w:rPr>
          <w:rFonts w:hint="eastAsia"/>
        </w:rPr>
        <w:t>этапа</w:t>
      </w:r>
      <w:r>
        <w:t xml:space="preserve"> </w:t>
      </w:r>
      <w:r>
        <w:rPr>
          <w:rFonts w:hint="eastAsia"/>
        </w:rPr>
        <w:t>исследования</w:t>
      </w:r>
    </w:p>
    <w:p w14:paraId="309BC97B" w14:textId="77777777" w:rsidR="000A2C3C" w:rsidRDefault="000A2C3C" w:rsidP="000A2C3C"/>
    <w:p w14:paraId="638D4FFE" w14:textId="77777777" w:rsidR="000A2C3C" w:rsidRDefault="000A2C3C" w:rsidP="000A2C3C">
      <w:r>
        <w:t xml:space="preserve">2.3. </w:t>
      </w:r>
      <w:r>
        <w:rPr>
          <w:rFonts w:hint="eastAsia"/>
        </w:rPr>
        <w:t>Анализ</w:t>
      </w:r>
      <w:r>
        <w:t xml:space="preserve"> </w:t>
      </w:r>
      <w:r>
        <w:rPr>
          <w:rFonts w:hint="eastAsia"/>
        </w:rPr>
        <w:t>результатов</w:t>
      </w:r>
      <w:r>
        <w:t xml:space="preserve"> </w:t>
      </w:r>
      <w:r>
        <w:rPr>
          <w:rFonts w:hint="eastAsia"/>
        </w:rPr>
        <w:t>подготовки</w:t>
      </w:r>
      <w:r>
        <w:t xml:space="preserve"> </w:t>
      </w:r>
      <w:r>
        <w:rPr>
          <w:rFonts w:hint="eastAsia"/>
        </w:rPr>
        <w:t>магистрантов</w:t>
      </w:r>
      <w:r>
        <w:t xml:space="preserve"> </w:t>
      </w:r>
      <w:r>
        <w:rPr>
          <w:rFonts w:hint="eastAsia"/>
        </w:rPr>
        <w:t>к</w:t>
      </w:r>
      <w:r>
        <w:t xml:space="preserve"> </w:t>
      </w:r>
      <w:r>
        <w:rPr>
          <w:rFonts w:hint="eastAsia"/>
        </w:rPr>
        <w:t>организации</w:t>
      </w:r>
    </w:p>
    <w:p w14:paraId="3F42BB16" w14:textId="77777777" w:rsidR="000A2C3C" w:rsidRDefault="000A2C3C" w:rsidP="000A2C3C"/>
    <w:p w14:paraId="7E0FFF79" w14:textId="77777777" w:rsidR="000A2C3C" w:rsidRDefault="000A2C3C" w:rsidP="000A2C3C">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подросткового</w:t>
      </w:r>
      <w:r>
        <w:t xml:space="preserve"> </w:t>
      </w:r>
      <w:r>
        <w:rPr>
          <w:rFonts w:hint="eastAsia"/>
        </w:rPr>
        <w:t>возраста</w:t>
      </w:r>
    </w:p>
    <w:p w14:paraId="46C8C5E9" w14:textId="77777777" w:rsidR="000A2C3C" w:rsidRDefault="000A2C3C" w:rsidP="000A2C3C"/>
    <w:p w14:paraId="1F5D465A" w14:textId="77777777" w:rsidR="000A2C3C" w:rsidRDefault="000A2C3C" w:rsidP="000A2C3C">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860A1D7" w14:textId="77777777" w:rsidR="000A2C3C" w:rsidRDefault="000A2C3C" w:rsidP="000A2C3C"/>
    <w:p w14:paraId="0E2DA953" w14:textId="77777777" w:rsidR="000A2C3C" w:rsidRDefault="000A2C3C" w:rsidP="000A2C3C">
      <w:r>
        <w:rPr>
          <w:rFonts w:hint="eastAsia"/>
        </w:rPr>
        <w:t>ЗАКЛЮЧЕНИЕ</w:t>
      </w:r>
    </w:p>
    <w:p w14:paraId="08C57E11" w14:textId="77777777" w:rsidR="000A2C3C" w:rsidRDefault="000A2C3C" w:rsidP="000A2C3C"/>
    <w:p w14:paraId="1B820C66" w14:textId="77777777" w:rsidR="000A2C3C" w:rsidRDefault="000A2C3C" w:rsidP="000A2C3C">
      <w:r>
        <w:rPr>
          <w:rFonts w:hint="eastAsia"/>
        </w:rPr>
        <w:t>СПИСОК</w:t>
      </w:r>
      <w:r>
        <w:t xml:space="preserve"> </w:t>
      </w:r>
      <w:r>
        <w:rPr>
          <w:rFonts w:hint="eastAsia"/>
        </w:rPr>
        <w:t>ЛИТЕРАТУРЫ</w:t>
      </w:r>
    </w:p>
    <w:p w14:paraId="67225DB3" w14:textId="77777777" w:rsidR="000A2C3C" w:rsidRDefault="000A2C3C" w:rsidP="000A2C3C"/>
    <w:p w14:paraId="588B4267" w14:textId="2C718228" w:rsidR="000A2C3C" w:rsidRPr="000A2C3C" w:rsidRDefault="000A2C3C" w:rsidP="000A2C3C">
      <w:r>
        <w:rPr>
          <w:rFonts w:hint="eastAsia"/>
        </w:rPr>
        <w:t>ПРИЛОЖЕНИЯ</w:t>
      </w:r>
    </w:p>
    <w:sectPr w:rsidR="000A2C3C" w:rsidRPr="000A2C3C" w:rsidSect="00633F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FADE" w14:textId="77777777" w:rsidR="00633FA6" w:rsidRDefault="00633FA6">
      <w:pPr>
        <w:spacing w:after="0" w:line="240" w:lineRule="auto"/>
      </w:pPr>
      <w:r>
        <w:separator/>
      </w:r>
    </w:p>
  </w:endnote>
  <w:endnote w:type="continuationSeparator" w:id="0">
    <w:p w14:paraId="4C20F908" w14:textId="77777777" w:rsidR="00633FA6" w:rsidRDefault="0063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B8C7" w14:textId="77777777" w:rsidR="00633FA6" w:rsidRDefault="00633FA6"/>
    <w:p w14:paraId="6A9E8DF2" w14:textId="77777777" w:rsidR="00633FA6" w:rsidRDefault="00633FA6"/>
    <w:p w14:paraId="5FB86D15" w14:textId="77777777" w:rsidR="00633FA6" w:rsidRDefault="00633FA6"/>
    <w:p w14:paraId="413D953F" w14:textId="77777777" w:rsidR="00633FA6" w:rsidRDefault="00633FA6"/>
    <w:p w14:paraId="72936AD3" w14:textId="77777777" w:rsidR="00633FA6" w:rsidRDefault="00633FA6"/>
    <w:p w14:paraId="1C7611CC" w14:textId="77777777" w:rsidR="00633FA6" w:rsidRDefault="00633FA6"/>
    <w:p w14:paraId="78957D5F" w14:textId="77777777" w:rsidR="00633FA6" w:rsidRDefault="00633F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4A07D5" wp14:editId="3E1B20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1415E" w14:textId="77777777" w:rsidR="00633FA6" w:rsidRDefault="00633F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4A07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21415E" w14:textId="77777777" w:rsidR="00633FA6" w:rsidRDefault="00633F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F7A38B" w14:textId="77777777" w:rsidR="00633FA6" w:rsidRDefault="00633FA6"/>
    <w:p w14:paraId="4C49D30D" w14:textId="77777777" w:rsidR="00633FA6" w:rsidRDefault="00633FA6"/>
    <w:p w14:paraId="47328578" w14:textId="77777777" w:rsidR="00633FA6" w:rsidRDefault="00633F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B198C9" wp14:editId="053F26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903A" w14:textId="77777777" w:rsidR="00633FA6" w:rsidRDefault="00633FA6"/>
                          <w:p w14:paraId="75E0DC68" w14:textId="77777777" w:rsidR="00633FA6" w:rsidRDefault="00633F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198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A3903A" w14:textId="77777777" w:rsidR="00633FA6" w:rsidRDefault="00633FA6"/>
                    <w:p w14:paraId="75E0DC68" w14:textId="77777777" w:rsidR="00633FA6" w:rsidRDefault="00633F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372E13" w14:textId="77777777" w:rsidR="00633FA6" w:rsidRDefault="00633FA6"/>
    <w:p w14:paraId="77EF74CD" w14:textId="77777777" w:rsidR="00633FA6" w:rsidRDefault="00633FA6">
      <w:pPr>
        <w:rPr>
          <w:sz w:val="2"/>
          <w:szCs w:val="2"/>
        </w:rPr>
      </w:pPr>
    </w:p>
    <w:p w14:paraId="3860DDE0" w14:textId="77777777" w:rsidR="00633FA6" w:rsidRDefault="00633FA6"/>
    <w:p w14:paraId="772CA886" w14:textId="77777777" w:rsidR="00633FA6" w:rsidRDefault="00633FA6">
      <w:pPr>
        <w:spacing w:after="0" w:line="240" w:lineRule="auto"/>
      </w:pPr>
    </w:p>
  </w:footnote>
  <w:footnote w:type="continuationSeparator" w:id="0">
    <w:p w14:paraId="22CCE843" w14:textId="77777777" w:rsidR="00633FA6" w:rsidRDefault="0063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A6"/>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8432</TotalTime>
  <Pages>2</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760</cp:revision>
  <cp:lastPrinted>2009-02-06T05:36:00Z</cp:lastPrinted>
  <dcterms:created xsi:type="dcterms:W3CDTF">2024-01-07T13:43:00Z</dcterms:created>
  <dcterms:modified xsi:type="dcterms:W3CDTF">2024-01-21T18:46:00Z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