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02E0"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Бабаев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Егор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Сергеевич</w:t>
      </w:r>
      <w:r w:rsidRPr="00932178">
        <w:rPr>
          <w:rFonts w:ascii="Helvetica" w:eastAsia="Symbol" w:hAnsi="Helvetica" w:cs="Helvetica"/>
          <w:b/>
          <w:bCs/>
          <w:color w:val="222222"/>
          <w:kern w:val="0"/>
          <w:sz w:val="21"/>
          <w:szCs w:val="21"/>
          <w:lang w:eastAsia="ru-RU"/>
        </w:rPr>
        <w:t>.</w:t>
      </w:r>
    </w:p>
    <w:p w14:paraId="0CF7ED65" w14:textId="77777777" w:rsidR="00932178" w:rsidRPr="00932178" w:rsidRDefault="00932178" w:rsidP="00932178">
      <w:pPr>
        <w:rPr>
          <w:rFonts w:ascii="Helvetica" w:eastAsia="Symbol" w:hAnsi="Helvetica" w:cs="Helvetica"/>
          <w:b/>
          <w:bCs/>
          <w:color w:val="222222"/>
          <w:kern w:val="0"/>
          <w:sz w:val="21"/>
          <w:szCs w:val="21"/>
          <w:lang w:eastAsia="ru-RU"/>
        </w:rPr>
      </w:pPr>
    </w:p>
    <w:p w14:paraId="1E5B0101"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Кроссовер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БКШ</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сверхпроводимости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Бозе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конденсации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сильно</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связанных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фермионных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пар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двух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трех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измерениях</w:t>
      </w:r>
      <w:r w:rsidRPr="00932178">
        <w:rPr>
          <w:rFonts w:ascii="Helvetica" w:eastAsia="Symbol" w:hAnsi="Helvetica" w:cs="Helvetica"/>
          <w:b/>
          <w:bCs/>
          <w:color w:val="222222"/>
          <w:kern w:val="0"/>
          <w:sz w:val="21"/>
          <w:szCs w:val="21"/>
          <w:lang w:eastAsia="ru-RU"/>
        </w:rPr>
        <w:t xml:space="preserve"> : </w:t>
      </w:r>
      <w:r w:rsidRPr="00932178">
        <w:rPr>
          <w:rFonts w:ascii="Helvetica" w:eastAsia="Symbol" w:hAnsi="Helvetica" w:cs="Helvetica" w:hint="eastAsia"/>
          <w:b/>
          <w:bCs/>
          <w:color w:val="222222"/>
          <w:kern w:val="0"/>
          <w:sz w:val="21"/>
          <w:szCs w:val="21"/>
          <w:lang w:eastAsia="ru-RU"/>
        </w:rPr>
        <w:t>диссертация</w:t>
      </w:r>
      <w:r w:rsidRPr="00932178">
        <w:rPr>
          <w:rFonts w:ascii="Helvetica" w:eastAsia="Symbol" w:hAnsi="Helvetica" w:cs="Helvetica"/>
          <w:b/>
          <w:bCs/>
          <w:color w:val="222222"/>
          <w:kern w:val="0"/>
          <w:sz w:val="21"/>
          <w:szCs w:val="21"/>
          <w:lang w:eastAsia="ru-RU"/>
        </w:rPr>
        <w:t xml:space="preserve"> ... </w:t>
      </w:r>
      <w:r w:rsidRPr="00932178">
        <w:rPr>
          <w:rFonts w:ascii="Helvetica" w:eastAsia="Symbol" w:hAnsi="Helvetica" w:cs="Helvetica" w:hint="eastAsia"/>
          <w:b/>
          <w:bCs/>
          <w:color w:val="222222"/>
          <w:kern w:val="0"/>
          <w:sz w:val="21"/>
          <w:szCs w:val="21"/>
          <w:lang w:eastAsia="ru-RU"/>
        </w:rPr>
        <w:t>кандидата</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физико</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математических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наук</w:t>
      </w:r>
      <w:r w:rsidRPr="00932178">
        <w:rPr>
          <w:rFonts w:ascii="Helvetica" w:eastAsia="Symbol" w:hAnsi="Helvetica" w:cs="Helvetica"/>
          <w:b/>
          <w:bCs/>
          <w:color w:val="222222"/>
          <w:kern w:val="0"/>
          <w:sz w:val="21"/>
          <w:szCs w:val="21"/>
          <w:lang w:eastAsia="ru-RU"/>
        </w:rPr>
        <w:t xml:space="preserve"> : 01.04.07. - </w:t>
      </w:r>
      <w:r w:rsidRPr="00932178">
        <w:rPr>
          <w:rFonts w:ascii="Helvetica" w:eastAsia="Symbol" w:hAnsi="Helvetica" w:cs="Helvetica" w:hint="eastAsia"/>
          <w:b/>
          <w:bCs/>
          <w:color w:val="222222"/>
          <w:kern w:val="0"/>
          <w:sz w:val="21"/>
          <w:szCs w:val="21"/>
          <w:lang w:eastAsia="ru-RU"/>
        </w:rPr>
        <w:t>Санкт</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Петербург</w:t>
      </w:r>
      <w:r w:rsidRPr="00932178">
        <w:rPr>
          <w:rFonts w:ascii="Helvetica" w:eastAsia="Symbol" w:hAnsi="Helvetica" w:cs="Helvetica"/>
          <w:b/>
          <w:bCs/>
          <w:color w:val="222222"/>
          <w:kern w:val="0"/>
          <w:sz w:val="21"/>
          <w:szCs w:val="21"/>
          <w:lang w:eastAsia="ru-RU"/>
        </w:rPr>
        <w:t xml:space="preserve">, 1999. - 94 </w:t>
      </w:r>
      <w:r w:rsidRPr="00932178">
        <w:rPr>
          <w:rFonts w:ascii="Helvetica" w:eastAsia="Symbol" w:hAnsi="Helvetica" w:cs="Helvetica" w:hint="eastAsia"/>
          <w:b/>
          <w:bCs/>
          <w:color w:val="222222"/>
          <w:kern w:val="0"/>
          <w:sz w:val="21"/>
          <w:szCs w:val="21"/>
          <w:lang w:eastAsia="ru-RU"/>
        </w:rPr>
        <w:t>с</w:t>
      </w:r>
      <w:r w:rsidRPr="00932178">
        <w:rPr>
          <w:rFonts w:ascii="Helvetica" w:eastAsia="Symbol" w:hAnsi="Helvetica" w:cs="Helvetica"/>
          <w:b/>
          <w:bCs/>
          <w:color w:val="222222"/>
          <w:kern w:val="0"/>
          <w:sz w:val="21"/>
          <w:szCs w:val="21"/>
          <w:lang w:eastAsia="ru-RU"/>
        </w:rPr>
        <w:t>.</w:t>
      </w:r>
    </w:p>
    <w:p w14:paraId="24423784"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Оглавление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диссертации</w:t>
      </w:r>
    </w:p>
    <w:p w14:paraId="1B58869E"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кандидат</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физико</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математических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наук</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Бабаев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Егор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Сергеевич</w:t>
      </w:r>
    </w:p>
    <w:p w14:paraId="2E310FB3"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Оглавление</w:t>
      </w:r>
    </w:p>
    <w:p w14:paraId="2B3417A0" w14:textId="77777777" w:rsidR="00932178" w:rsidRPr="00932178" w:rsidRDefault="00932178" w:rsidP="00932178">
      <w:pPr>
        <w:rPr>
          <w:rFonts w:ascii="Helvetica" w:eastAsia="Symbol" w:hAnsi="Helvetica" w:cs="Helvetica"/>
          <w:b/>
          <w:bCs/>
          <w:color w:val="222222"/>
          <w:kern w:val="0"/>
          <w:sz w:val="21"/>
          <w:szCs w:val="21"/>
          <w:lang w:eastAsia="ru-RU"/>
        </w:rPr>
      </w:pPr>
    </w:p>
    <w:p w14:paraId="087B278D"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1 </w:t>
      </w:r>
      <w:r w:rsidRPr="00932178">
        <w:rPr>
          <w:rFonts w:ascii="Helvetica" w:eastAsia="Symbol" w:hAnsi="Helvetica" w:cs="Helvetica" w:hint="eastAsia"/>
          <w:b/>
          <w:bCs/>
          <w:color w:val="222222"/>
          <w:kern w:val="0"/>
          <w:sz w:val="21"/>
          <w:szCs w:val="21"/>
          <w:lang w:eastAsia="ru-RU"/>
        </w:rPr>
        <w:t>Введение</w:t>
      </w:r>
    </w:p>
    <w:p w14:paraId="77A8F834" w14:textId="77777777" w:rsidR="00932178" w:rsidRPr="00932178" w:rsidRDefault="00932178" w:rsidP="00932178">
      <w:pPr>
        <w:rPr>
          <w:rFonts w:ascii="Helvetica" w:eastAsia="Symbol" w:hAnsi="Helvetica" w:cs="Helvetica"/>
          <w:b/>
          <w:bCs/>
          <w:color w:val="222222"/>
          <w:kern w:val="0"/>
          <w:sz w:val="21"/>
          <w:szCs w:val="21"/>
          <w:lang w:eastAsia="ru-RU"/>
        </w:rPr>
      </w:pPr>
    </w:p>
    <w:p w14:paraId="2846D4A2"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2 </w:t>
      </w:r>
      <w:r w:rsidRPr="00932178">
        <w:rPr>
          <w:rFonts w:ascii="Helvetica" w:eastAsia="Symbol" w:hAnsi="Helvetica" w:cs="Helvetica" w:hint="eastAsia"/>
          <w:b/>
          <w:bCs/>
          <w:color w:val="222222"/>
          <w:kern w:val="0"/>
          <w:sz w:val="21"/>
          <w:szCs w:val="21"/>
          <w:lang w:eastAsia="ru-RU"/>
        </w:rPr>
        <w:t>Экспериментальные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свидетельства</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существования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фазы</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нес</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конденсированных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куперовских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пар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высокотемпературных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сверхпроводниках</w:t>
      </w:r>
    </w:p>
    <w:p w14:paraId="40581A80" w14:textId="77777777" w:rsidR="00932178" w:rsidRPr="00932178" w:rsidRDefault="00932178" w:rsidP="00932178">
      <w:pPr>
        <w:rPr>
          <w:rFonts w:ascii="Helvetica" w:eastAsia="Symbol" w:hAnsi="Helvetica" w:cs="Helvetica"/>
          <w:b/>
          <w:bCs/>
          <w:color w:val="222222"/>
          <w:kern w:val="0"/>
          <w:sz w:val="21"/>
          <w:szCs w:val="21"/>
          <w:lang w:eastAsia="ru-RU"/>
        </w:rPr>
      </w:pPr>
    </w:p>
    <w:p w14:paraId="0EFD7D90"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3 </w:t>
      </w:r>
      <w:r w:rsidRPr="00932178">
        <w:rPr>
          <w:rFonts w:ascii="Helvetica" w:eastAsia="Symbol" w:hAnsi="Helvetica" w:cs="Helvetica" w:hint="eastAsia"/>
          <w:b/>
          <w:bCs/>
          <w:color w:val="222222"/>
          <w:kern w:val="0"/>
          <w:sz w:val="21"/>
          <w:szCs w:val="21"/>
          <w:lang w:eastAsia="ru-RU"/>
        </w:rPr>
        <w:t>Обзор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литературы</w:t>
      </w:r>
    </w:p>
    <w:p w14:paraId="2DC6C7B8" w14:textId="77777777" w:rsidR="00932178" w:rsidRPr="00932178" w:rsidRDefault="00932178" w:rsidP="00932178">
      <w:pPr>
        <w:rPr>
          <w:rFonts w:ascii="Helvetica" w:eastAsia="Symbol" w:hAnsi="Helvetica" w:cs="Helvetica"/>
          <w:b/>
          <w:bCs/>
          <w:color w:val="222222"/>
          <w:kern w:val="0"/>
          <w:sz w:val="21"/>
          <w:szCs w:val="21"/>
          <w:lang w:eastAsia="ru-RU"/>
        </w:rPr>
      </w:pPr>
    </w:p>
    <w:p w14:paraId="3DE89F7B"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4 </w:t>
      </w:r>
      <w:r w:rsidRPr="00932178">
        <w:rPr>
          <w:rFonts w:ascii="Helvetica" w:eastAsia="Symbol" w:hAnsi="Helvetica" w:cs="Helvetica" w:hint="eastAsia"/>
          <w:b/>
          <w:bCs/>
          <w:color w:val="222222"/>
          <w:kern w:val="0"/>
          <w:sz w:val="21"/>
          <w:szCs w:val="21"/>
          <w:lang w:eastAsia="ru-RU"/>
        </w:rPr>
        <w:t>Обобщение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модели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БКШ</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для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случая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сильной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связи</w:t>
      </w:r>
    </w:p>
    <w:p w14:paraId="203B1005" w14:textId="77777777" w:rsidR="00932178" w:rsidRPr="00932178" w:rsidRDefault="00932178" w:rsidP="00932178">
      <w:pPr>
        <w:rPr>
          <w:rFonts w:ascii="Helvetica" w:eastAsia="Symbol" w:hAnsi="Helvetica" w:cs="Helvetica"/>
          <w:b/>
          <w:bCs/>
          <w:color w:val="222222"/>
          <w:kern w:val="0"/>
          <w:sz w:val="21"/>
          <w:szCs w:val="21"/>
          <w:lang w:eastAsia="ru-RU"/>
        </w:rPr>
      </w:pPr>
    </w:p>
    <w:p w14:paraId="14E25D98"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5 </w:t>
      </w:r>
      <w:r w:rsidRPr="00932178">
        <w:rPr>
          <w:rFonts w:ascii="Helvetica" w:eastAsia="Symbol" w:hAnsi="Helvetica" w:cs="Helvetica" w:hint="eastAsia"/>
          <w:b/>
          <w:bCs/>
          <w:color w:val="222222"/>
          <w:kern w:val="0"/>
          <w:sz w:val="21"/>
          <w:szCs w:val="21"/>
          <w:lang w:eastAsia="ru-RU"/>
        </w:rPr>
        <w:t>Кроссовер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от</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БКШ</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сверхпроводимости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Возе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конденсации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газа</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сильно</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связанных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фермионных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пар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Результаты</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приближении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среднего</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поля</w:t>
      </w:r>
    </w:p>
    <w:p w14:paraId="4B2D5886" w14:textId="77777777" w:rsidR="00932178" w:rsidRPr="00932178" w:rsidRDefault="00932178" w:rsidP="00932178">
      <w:pPr>
        <w:rPr>
          <w:rFonts w:ascii="Helvetica" w:eastAsia="Symbol" w:hAnsi="Helvetica" w:cs="Helvetica"/>
          <w:b/>
          <w:bCs/>
          <w:color w:val="222222"/>
          <w:kern w:val="0"/>
          <w:sz w:val="21"/>
          <w:szCs w:val="21"/>
          <w:lang w:eastAsia="ru-RU"/>
        </w:rPr>
      </w:pPr>
    </w:p>
    <w:p w14:paraId="25A9F163"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6 </w:t>
      </w:r>
      <w:r w:rsidRPr="00932178">
        <w:rPr>
          <w:rFonts w:ascii="Helvetica" w:eastAsia="Symbol" w:hAnsi="Helvetica" w:cs="Helvetica" w:hint="eastAsia"/>
          <w:b/>
          <w:bCs/>
          <w:color w:val="222222"/>
          <w:kern w:val="0"/>
          <w:sz w:val="21"/>
          <w:szCs w:val="21"/>
          <w:lang w:eastAsia="ru-RU"/>
        </w:rPr>
        <w:t>За</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приближением</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среднего</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поля</w:t>
      </w:r>
    </w:p>
    <w:p w14:paraId="039E1B3D" w14:textId="77777777" w:rsidR="00932178" w:rsidRPr="00932178" w:rsidRDefault="00932178" w:rsidP="00932178">
      <w:pPr>
        <w:rPr>
          <w:rFonts w:ascii="Helvetica" w:eastAsia="Symbol" w:hAnsi="Helvetica" w:cs="Helvetica"/>
          <w:b/>
          <w:bCs/>
          <w:color w:val="222222"/>
          <w:kern w:val="0"/>
          <w:sz w:val="21"/>
          <w:szCs w:val="21"/>
          <w:lang w:eastAsia="ru-RU"/>
        </w:rPr>
      </w:pPr>
    </w:p>
    <w:p w14:paraId="6387B672"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6.1 </w:t>
      </w:r>
      <w:r w:rsidRPr="00932178">
        <w:rPr>
          <w:rFonts w:ascii="Helvetica" w:eastAsia="Symbol" w:hAnsi="Helvetica" w:cs="Helvetica" w:hint="eastAsia"/>
          <w:b/>
          <w:bCs/>
          <w:color w:val="222222"/>
          <w:kern w:val="0"/>
          <w:sz w:val="21"/>
          <w:szCs w:val="21"/>
          <w:lang w:eastAsia="ru-RU"/>
        </w:rPr>
        <w:t>Фазовые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флуктуации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двумерном</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случае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Квазиконденсация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как</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формирование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пар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вихрь</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антивихрь</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Формирование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фермионных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пар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переход</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Костерлица</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Таулеса</w:t>
      </w:r>
    </w:p>
    <w:p w14:paraId="686F1199" w14:textId="77777777" w:rsidR="00932178" w:rsidRPr="00932178" w:rsidRDefault="00932178" w:rsidP="00932178">
      <w:pPr>
        <w:rPr>
          <w:rFonts w:ascii="Helvetica" w:eastAsia="Symbol" w:hAnsi="Helvetica" w:cs="Helvetica"/>
          <w:b/>
          <w:bCs/>
          <w:color w:val="222222"/>
          <w:kern w:val="0"/>
          <w:sz w:val="21"/>
          <w:szCs w:val="21"/>
          <w:lang w:eastAsia="ru-RU"/>
        </w:rPr>
      </w:pPr>
    </w:p>
    <w:p w14:paraId="080300CA"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lastRenderedPageBreak/>
        <w:t xml:space="preserve">6.2 </w:t>
      </w:r>
      <w:r w:rsidRPr="00932178">
        <w:rPr>
          <w:rFonts w:ascii="Helvetica" w:eastAsia="Symbol" w:hAnsi="Helvetica" w:cs="Helvetica" w:hint="eastAsia"/>
          <w:b/>
          <w:bCs/>
          <w:color w:val="222222"/>
          <w:kern w:val="0"/>
          <w:sz w:val="21"/>
          <w:szCs w:val="21"/>
          <w:lang w:eastAsia="ru-RU"/>
        </w:rPr>
        <w:t>Флуктуации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фазы</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трехмерном</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случае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Сверхпроводящий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переход</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трехмерной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ХУ</w:t>
      </w:r>
      <w:r w:rsidRPr="00932178">
        <w:rPr>
          <w:rFonts w:ascii="Helvetica" w:eastAsia="Symbol" w:hAnsi="Helvetica" w:cs="Helvetica"/>
          <w:b/>
          <w:bCs/>
          <w:color w:val="222222"/>
          <w:kern w:val="0"/>
          <w:sz w:val="21"/>
          <w:szCs w:val="21"/>
          <w:lang w:eastAsia="ru-RU"/>
        </w:rPr>
        <w:t xml:space="preserve"> - </w:t>
      </w:r>
      <w:r w:rsidRPr="00932178">
        <w:rPr>
          <w:rFonts w:ascii="Helvetica" w:eastAsia="Symbol" w:hAnsi="Helvetica" w:cs="Helvetica" w:hint="eastAsia"/>
          <w:b/>
          <w:bCs/>
          <w:color w:val="222222"/>
          <w:kern w:val="0"/>
          <w:sz w:val="21"/>
          <w:szCs w:val="21"/>
          <w:lang w:eastAsia="ru-RU"/>
        </w:rPr>
        <w:t>модели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режимах</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сильной</w:t>
      </w:r>
    </w:p>
    <w:p w14:paraId="7641EF91" w14:textId="77777777" w:rsidR="00932178" w:rsidRPr="00932178" w:rsidRDefault="00932178" w:rsidP="00932178">
      <w:pPr>
        <w:rPr>
          <w:rFonts w:ascii="Helvetica" w:eastAsia="Symbol" w:hAnsi="Helvetica" w:cs="Helvetica"/>
          <w:b/>
          <w:bCs/>
          <w:color w:val="222222"/>
          <w:kern w:val="0"/>
          <w:sz w:val="21"/>
          <w:szCs w:val="21"/>
          <w:lang w:eastAsia="ru-RU"/>
        </w:rPr>
      </w:pPr>
    </w:p>
    <w:p w14:paraId="5A9071A1"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слабой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связи</w:t>
      </w:r>
    </w:p>
    <w:p w14:paraId="72641350" w14:textId="77777777" w:rsidR="00932178" w:rsidRPr="00932178" w:rsidRDefault="00932178" w:rsidP="00932178">
      <w:pPr>
        <w:rPr>
          <w:rFonts w:ascii="Helvetica" w:eastAsia="Symbol" w:hAnsi="Helvetica" w:cs="Helvetica"/>
          <w:b/>
          <w:bCs/>
          <w:color w:val="222222"/>
          <w:kern w:val="0"/>
          <w:sz w:val="21"/>
          <w:szCs w:val="21"/>
          <w:lang w:eastAsia="ru-RU"/>
        </w:rPr>
      </w:pPr>
    </w:p>
    <w:p w14:paraId="0445DE80"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7 </w:t>
      </w:r>
      <w:r w:rsidRPr="00932178">
        <w:rPr>
          <w:rFonts w:ascii="Helvetica" w:eastAsia="Symbol" w:hAnsi="Helvetica" w:cs="Helvetica" w:hint="eastAsia"/>
          <w:b/>
          <w:bCs/>
          <w:color w:val="222222"/>
          <w:kern w:val="0"/>
          <w:sz w:val="21"/>
          <w:szCs w:val="21"/>
          <w:lang w:eastAsia="ru-RU"/>
        </w:rPr>
        <w:t>Модели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Намбу</w:t>
      </w:r>
      <w:r w:rsidRPr="00932178">
        <w:rPr>
          <w:rFonts w:ascii="Helvetica" w:eastAsia="Symbol" w:hAnsi="Helvetica" w:cs="Helvetica"/>
          <w:b/>
          <w:bCs/>
          <w:color w:val="222222"/>
          <w:kern w:val="0"/>
          <w:sz w:val="21"/>
          <w:szCs w:val="21"/>
          <w:lang w:eastAsia="ru-RU"/>
        </w:rPr>
        <w:t xml:space="preserve"> - </w:t>
      </w:r>
      <w:r w:rsidRPr="00932178">
        <w:rPr>
          <w:rFonts w:ascii="Helvetica" w:eastAsia="Symbol" w:hAnsi="Helvetica" w:cs="Helvetica" w:hint="eastAsia"/>
          <w:b/>
          <w:bCs/>
          <w:color w:val="222222"/>
          <w:kern w:val="0"/>
          <w:sz w:val="21"/>
          <w:szCs w:val="21"/>
          <w:lang w:eastAsia="ru-RU"/>
        </w:rPr>
        <w:t>Иона</w:t>
      </w:r>
      <w:r w:rsidRPr="00932178">
        <w:rPr>
          <w:rFonts w:ascii="Helvetica" w:eastAsia="Symbol" w:hAnsi="Helvetica" w:cs="Helvetica"/>
          <w:b/>
          <w:bCs/>
          <w:color w:val="222222"/>
          <w:kern w:val="0"/>
          <w:sz w:val="21"/>
          <w:szCs w:val="21"/>
          <w:lang w:eastAsia="ru-RU"/>
        </w:rPr>
        <w:t xml:space="preserve"> - </w:t>
      </w:r>
      <w:r w:rsidRPr="00932178">
        <w:rPr>
          <w:rFonts w:ascii="Helvetica" w:eastAsia="Symbol" w:hAnsi="Helvetica" w:cs="Helvetica" w:hint="eastAsia"/>
          <w:b/>
          <w:bCs/>
          <w:color w:val="222222"/>
          <w:kern w:val="0"/>
          <w:sz w:val="21"/>
          <w:szCs w:val="21"/>
          <w:lang w:eastAsia="ru-RU"/>
        </w:rPr>
        <w:t>Лазинио</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Гросса</w:t>
      </w:r>
      <w:r w:rsidRPr="00932178">
        <w:rPr>
          <w:rFonts w:ascii="Helvetica" w:eastAsia="Symbol" w:hAnsi="Helvetica" w:cs="Helvetica"/>
          <w:b/>
          <w:bCs/>
          <w:color w:val="222222"/>
          <w:kern w:val="0"/>
          <w:sz w:val="21"/>
          <w:szCs w:val="21"/>
          <w:lang w:eastAsia="ru-RU"/>
        </w:rPr>
        <w:t xml:space="preserve"> - </w:t>
      </w:r>
      <w:r w:rsidRPr="00932178">
        <w:rPr>
          <w:rFonts w:ascii="Helvetica" w:eastAsia="Symbol" w:hAnsi="Helvetica" w:cs="Helvetica" w:hint="eastAsia"/>
          <w:b/>
          <w:bCs/>
          <w:color w:val="222222"/>
          <w:kern w:val="0"/>
          <w:sz w:val="21"/>
          <w:szCs w:val="21"/>
          <w:lang w:eastAsia="ru-RU"/>
        </w:rPr>
        <w:t>Невье</w:t>
      </w:r>
    </w:p>
    <w:p w14:paraId="0775807D" w14:textId="77777777" w:rsidR="00932178" w:rsidRPr="00932178" w:rsidRDefault="00932178" w:rsidP="00932178">
      <w:pPr>
        <w:rPr>
          <w:rFonts w:ascii="Helvetica" w:eastAsia="Symbol" w:hAnsi="Helvetica" w:cs="Helvetica"/>
          <w:b/>
          <w:bCs/>
          <w:color w:val="222222"/>
          <w:kern w:val="0"/>
          <w:sz w:val="21"/>
          <w:szCs w:val="21"/>
          <w:lang w:eastAsia="ru-RU"/>
        </w:rPr>
      </w:pPr>
    </w:p>
    <w:p w14:paraId="41CEE06D"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7.1 </w:t>
      </w:r>
      <w:r w:rsidRPr="00932178">
        <w:rPr>
          <w:rFonts w:ascii="Helvetica" w:eastAsia="Symbol" w:hAnsi="Helvetica" w:cs="Helvetica" w:hint="eastAsia"/>
          <w:b/>
          <w:bCs/>
          <w:color w:val="222222"/>
          <w:kern w:val="0"/>
          <w:sz w:val="21"/>
          <w:szCs w:val="21"/>
          <w:lang w:eastAsia="ru-RU"/>
        </w:rPr>
        <w:t>Спонтанное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нарушение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симметрии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модели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Гросса</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Невье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при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бесконечном</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числе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цветов</w:t>
      </w:r>
    </w:p>
    <w:p w14:paraId="38848519" w14:textId="77777777" w:rsidR="00932178" w:rsidRPr="00932178" w:rsidRDefault="00932178" w:rsidP="00932178">
      <w:pPr>
        <w:rPr>
          <w:rFonts w:ascii="Helvetica" w:eastAsia="Symbol" w:hAnsi="Helvetica" w:cs="Helvetica"/>
          <w:b/>
          <w:bCs/>
          <w:color w:val="222222"/>
          <w:kern w:val="0"/>
          <w:sz w:val="21"/>
          <w:szCs w:val="21"/>
          <w:lang w:eastAsia="ru-RU"/>
        </w:rPr>
      </w:pPr>
    </w:p>
    <w:p w14:paraId="4EF2DF35"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7.2 </w:t>
      </w:r>
      <w:r w:rsidRPr="00932178">
        <w:rPr>
          <w:rFonts w:ascii="Helvetica" w:eastAsia="Symbol" w:hAnsi="Helvetica" w:cs="Helvetica" w:hint="eastAsia"/>
          <w:b/>
          <w:bCs/>
          <w:color w:val="222222"/>
          <w:kern w:val="0"/>
          <w:sz w:val="21"/>
          <w:szCs w:val="21"/>
          <w:lang w:eastAsia="ru-RU"/>
        </w:rPr>
        <w:t>Корреляционные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функции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поля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пар</w:t>
      </w:r>
    </w:p>
    <w:p w14:paraId="5669C6E6" w14:textId="77777777" w:rsidR="00932178" w:rsidRPr="00932178" w:rsidRDefault="00932178" w:rsidP="00932178">
      <w:pPr>
        <w:rPr>
          <w:rFonts w:ascii="Helvetica" w:eastAsia="Symbol" w:hAnsi="Helvetica" w:cs="Helvetica"/>
          <w:b/>
          <w:bCs/>
          <w:color w:val="222222"/>
          <w:kern w:val="0"/>
          <w:sz w:val="21"/>
          <w:szCs w:val="21"/>
          <w:lang w:eastAsia="ru-RU"/>
        </w:rPr>
      </w:pPr>
    </w:p>
    <w:p w14:paraId="33004CCF"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7.3 </w:t>
      </w:r>
      <w:r w:rsidRPr="00932178">
        <w:rPr>
          <w:rFonts w:ascii="Helvetica" w:eastAsia="Symbol" w:hAnsi="Helvetica" w:cs="Helvetica" w:hint="eastAsia"/>
          <w:b/>
          <w:bCs/>
          <w:color w:val="222222"/>
          <w:kern w:val="0"/>
          <w:sz w:val="21"/>
          <w:szCs w:val="21"/>
          <w:lang w:eastAsia="ru-RU"/>
        </w:rPr>
        <w:t>Киральная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комплексная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разновидности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модели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голд</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стоуновскими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бозонами</w:t>
      </w:r>
    </w:p>
    <w:p w14:paraId="2D8F6037" w14:textId="77777777" w:rsidR="00932178" w:rsidRPr="00932178" w:rsidRDefault="00932178" w:rsidP="00932178">
      <w:pPr>
        <w:rPr>
          <w:rFonts w:ascii="Helvetica" w:eastAsia="Symbol" w:hAnsi="Helvetica" w:cs="Helvetica"/>
          <w:b/>
          <w:bCs/>
          <w:color w:val="222222"/>
          <w:kern w:val="0"/>
          <w:sz w:val="21"/>
          <w:szCs w:val="21"/>
          <w:lang w:eastAsia="ru-RU"/>
        </w:rPr>
      </w:pPr>
    </w:p>
    <w:p w14:paraId="706AEE9A"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8 </w:t>
      </w:r>
      <w:r w:rsidRPr="00932178">
        <w:rPr>
          <w:rFonts w:ascii="Helvetica" w:eastAsia="Symbol" w:hAnsi="Helvetica" w:cs="Helvetica" w:hint="eastAsia"/>
          <w:b/>
          <w:bCs/>
          <w:color w:val="222222"/>
          <w:kern w:val="0"/>
          <w:sz w:val="21"/>
          <w:szCs w:val="21"/>
          <w:lang w:eastAsia="ru-RU"/>
        </w:rPr>
        <w:t>Второй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фазовый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переход</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киральной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модели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Гросса</w:t>
      </w:r>
      <w:r w:rsidRPr="00932178">
        <w:rPr>
          <w:rFonts w:ascii="Helvetica" w:eastAsia="Symbol" w:hAnsi="Helvetica" w:cs="Helvetica"/>
          <w:b/>
          <w:bCs/>
          <w:color w:val="222222"/>
          <w:kern w:val="0"/>
          <w:sz w:val="21"/>
          <w:szCs w:val="21"/>
          <w:lang w:eastAsia="ru-RU"/>
        </w:rPr>
        <w:t>-</w:t>
      </w:r>
      <w:r w:rsidRPr="00932178">
        <w:rPr>
          <w:rFonts w:ascii="Helvetica" w:eastAsia="Symbol" w:hAnsi="Helvetica" w:cs="Helvetica" w:hint="eastAsia"/>
          <w:b/>
          <w:bCs/>
          <w:color w:val="222222"/>
          <w:kern w:val="0"/>
          <w:sz w:val="21"/>
          <w:szCs w:val="21"/>
          <w:lang w:eastAsia="ru-RU"/>
        </w:rPr>
        <w:t>Невье</w:t>
      </w:r>
    </w:p>
    <w:p w14:paraId="515074DE" w14:textId="77777777" w:rsidR="00932178" w:rsidRPr="00932178" w:rsidRDefault="00932178" w:rsidP="00932178">
      <w:pPr>
        <w:rPr>
          <w:rFonts w:ascii="Helvetica" w:eastAsia="Symbol" w:hAnsi="Helvetica" w:cs="Helvetica"/>
          <w:b/>
          <w:bCs/>
          <w:color w:val="222222"/>
          <w:kern w:val="0"/>
          <w:sz w:val="21"/>
          <w:szCs w:val="21"/>
          <w:lang w:eastAsia="ru-RU"/>
        </w:rPr>
      </w:pPr>
    </w:p>
    <w:p w14:paraId="16A04A48"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9 </w:t>
      </w:r>
      <w:r w:rsidRPr="00932178">
        <w:rPr>
          <w:rFonts w:ascii="Helvetica" w:eastAsia="Symbol" w:hAnsi="Helvetica" w:cs="Helvetica" w:hint="eastAsia"/>
          <w:b/>
          <w:bCs/>
          <w:color w:val="222222"/>
          <w:kern w:val="0"/>
          <w:sz w:val="21"/>
          <w:szCs w:val="21"/>
          <w:lang w:eastAsia="ru-RU"/>
        </w:rPr>
        <w:t>Обсуждение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результатов</w:t>
      </w:r>
    </w:p>
    <w:p w14:paraId="1E4E79A2" w14:textId="77777777" w:rsidR="00932178" w:rsidRPr="00932178" w:rsidRDefault="00932178" w:rsidP="00932178">
      <w:pPr>
        <w:rPr>
          <w:rFonts w:ascii="Helvetica" w:eastAsia="Symbol" w:hAnsi="Helvetica" w:cs="Helvetica"/>
          <w:b/>
          <w:bCs/>
          <w:color w:val="222222"/>
          <w:kern w:val="0"/>
          <w:sz w:val="21"/>
          <w:szCs w:val="21"/>
          <w:lang w:eastAsia="ru-RU"/>
        </w:rPr>
      </w:pPr>
    </w:p>
    <w:p w14:paraId="439D0EA6"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b/>
          <w:bCs/>
          <w:color w:val="222222"/>
          <w:kern w:val="0"/>
          <w:sz w:val="21"/>
          <w:szCs w:val="21"/>
          <w:lang w:eastAsia="ru-RU"/>
        </w:rPr>
        <w:t xml:space="preserve">10 </w:t>
      </w:r>
      <w:r w:rsidRPr="00932178">
        <w:rPr>
          <w:rFonts w:ascii="Helvetica" w:eastAsia="Symbol" w:hAnsi="Helvetica" w:cs="Helvetica" w:hint="eastAsia"/>
          <w:b/>
          <w:bCs/>
          <w:color w:val="222222"/>
          <w:kern w:val="0"/>
          <w:sz w:val="21"/>
          <w:szCs w:val="21"/>
          <w:lang w:eastAsia="ru-RU"/>
        </w:rPr>
        <w:t>Благодарности</w:t>
      </w:r>
    </w:p>
    <w:p w14:paraId="7B47C520" w14:textId="77777777" w:rsidR="00932178" w:rsidRPr="00932178" w:rsidRDefault="00932178" w:rsidP="00932178">
      <w:pPr>
        <w:rPr>
          <w:rFonts w:ascii="Helvetica" w:eastAsia="Symbol" w:hAnsi="Helvetica" w:cs="Helvetica"/>
          <w:b/>
          <w:bCs/>
          <w:color w:val="222222"/>
          <w:kern w:val="0"/>
          <w:sz w:val="21"/>
          <w:szCs w:val="21"/>
          <w:lang w:eastAsia="ru-RU"/>
        </w:rPr>
      </w:pPr>
    </w:p>
    <w:p w14:paraId="0B626021"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А</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Функционал</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действия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для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поля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пар</w:t>
      </w:r>
    </w:p>
    <w:p w14:paraId="580E7D12" w14:textId="77777777" w:rsidR="00932178" w:rsidRPr="00932178" w:rsidRDefault="00932178" w:rsidP="00932178">
      <w:pPr>
        <w:rPr>
          <w:rFonts w:ascii="Helvetica" w:eastAsia="Symbol" w:hAnsi="Helvetica" w:cs="Helvetica"/>
          <w:b/>
          <w:bCs/>
          <w:color w:val="222222"/>
          <w:kern w:val="0"/>
          <w:sz w:val="21"/>
          <w:szCs w:val="21"/>
          <w:lang w:eastAsia="ru-RU"/>
        </w:rPr>
      </w:pPr>
    </w:p>
    <w:p w14:paraId="3EE10663"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Низкотемпературная</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термодинамика</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кроссовера</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БКШ</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БЭК</w:t>
      </w:r>
    </w:p>
    <w:p w14:paraId="59BEDE8D" w14:textId="77777777" w:rsidR="00932178" w:rsidRPr="00932178" w:rsidRDefault="00932178" w:rsidP="00932178">
      <w:pPr>
        <w:rPr>
          <w:rFonts w:ascii="Helvetica" w:eastAsia="Symbol" w:hAnsi="Helvetica" w:cs="Helvetica"/>
          <w:b/>
          <w:bCs/>
          <w:color w:val="222222"/>
          <w:kern w:val="0"/>
          <w:sz w:val="21"/>
          <w:szCs w:val="21"/>
          <w:lang w:eastAsia="ru-RU"/>
        </w:rPr>
      </w:pPr>
    </w:p>
    <w:p w14:paraId="0A6CB838" w14:textId="77777777" w:rsidR="00932178" w:rsidRPr="00932178" w:rsidRDefault="00932178" w:rsidP="00932178">
      <w:pPr>
        <w:rPr>
          <w:rFonts w:ascii="Helvetica" w:eastAsia="Symbol" w:hAnsi="Helvetica" w:cs="Helvetica"/>
          <w:b/>
          <w:bCs/>
          <w:color w:val="222222"/>
          <w:kern w:val="0"/>
          <w:sz w:val="21"/>
          <w:szCs w:val="21"/>
          <w:lang w:eastAsia="ru-RU"/>
        </w:rPr>
      </w:pPr>
      <w:r w:rsidRPr="00932178">
        <w:rPr>
          <w:rFonts w:ascii="Helvetica" w:eastAsia="Symbol" w:hAnsi="Helvetica" w:cs="Helvetica" w:hint="eastAsia"/>
          <w:b/>
          <w:bCs/>
          <w:color w:val="222222"/>
          <w:kern w:val="0"/>
          <w:sz w:val="21"/>
          <w:szCs w:val="21"/>
          <w:lang w:eastAsia="ru-RU"/>
        </w:rPr>
        <w:t>С</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Кроссовер</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от</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БКШ</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сверхпроводимости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вблизи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Тс</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к</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псевдощелевому</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поведению</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режиме</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сильной</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связи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Оценки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в</w:t>
      </w:r>
    </w:p>
    <w:p w14:paraId="07E3EC87" w14:textId="77777777" w:rsidR="00932178" w:rsidRPr="00932178" w:rsidRDefault="00932178" w:rsidP="00932178">
      <w:pPr>
        <w:rPr>
          <w:rFonts w:ascii="Helvetica" w:eastAsia="Symbol" w:hAnsi="Helvetica" w:cs="Helvetica"/>
          <w:b/>
          <w:bCs/>
          <w:color w:val="222222"/>
          <w:kern w:val="0"/>
          <w:sz w:val="21"/>
          <w:szCs w:val="21"/>
          <w:lang w:eastAsia="ru-RU"/>
        </w:rPr>
      </w:pPr>
    </w:p>
    <w:p w14:paraId="071EBB05" w14:textId="4DF5A2A7" w:rsidR="00E67B85" w:rsidRPr="00932178" w:rsidRDefault="00932178" w:rsidP="00932178">
      <w:r w:rsidRPr="00932178">
        <w:rPr>
          <w:rFonts w:ascii="Helvetica" w:eastAsia="Symbol" w:hAnsi="Helvetica" w:cs="Helvetica" w:hint="eastAsia"/>
          <w:b/>
          <w:bCs/>
          <w:color w:val="222222"/>
          <w:kern w:val="0"/>
          <w:sz w:val="21"/>
          <w:szCs w:val="21"/>
          <w:lang w:eastAsia="ru-RU"/>
        </w:rPr>
        <w:lastRenderedPageBreak/>
        <w:t>приближении</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среднего</w:t>
      </w:r>
      <w:r w:rsidRPr="00932178">
        <w:rPr>
          <w:rFonts w:ascii="Helvetica" w:eastAsia="Symbol" w:hAnsi="Helvetica" w:cs="Helvetica"/>
          <w:b/>
          <w:bCs/>
          <w:color w:val="222222"/>
          <w:kern w:val="0"/>
          <w:sz w:val="21"/>
          <w:szCs w:val="21"/>
          <w:lang w:eastAsia="ru-RU"/>
        </w:rPr>
        <w:t xml:space="preserve"> </w:t>
      </w:r>
      <w:r w:rsidRPr="00932178">
        <w:rPr>
          <w:rFonts w:ascii="Helvetica" w:eastAsia="Symbol" w:hAnsi="Helvetica" w:cs="Helvetica" w:hint="eastAsia"/>
          <w:b/>
          <w:bCs/>
          <w:color w:val="222222"/>
          <w:kern w:val="0"/>
          <w:sz w:val="21"/>
          <w:szCs w:val="21"/>
          <w:lang w:eastAsia="ru-RU"/>
        </w:rPr>
        <w:t>поля</w:t>
      </w:r>
    </w:p>
    <w:sectPr w:rsidR="00E67B85" w:rsidRPr="009321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B6FD" w14:textId="77777777" w:rsidR="008B2950" w:rsidRDefault="008B2950">
      <w:pPr>
        <w:spacing w:after="0" w:line="240" w:lineRule="auto"/>
      </w:pPr>
      <w:r>
        <w:separator/>
      </w:r>
    </w:p>
  </w:endnote>
  <w:endnote w:type="continuationSeparator" w:id="0">
    <w:p w14:paraId="6E7E5DBB" w14:textId="77777777" w:rsidR="008B2950" w:rsidRDefault="008B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9A57" w14:textId="77777777" w:rsidR="008B2950" w:rsidRDefault="008B2950"/>
    <w:p w14:paraId="00C9E077" w14:textId="77777777" w:rsidR="008B2950" w:rsidRDefault="008B2950"/>
    <w:p w14:paraId="5BB4D513" w14:textId="77777777" w:rsidR="008B2950" w:rsidRDefault="008B2950"/>
    <w:p w14:paraId="435F1B4F" w14:textId="77777777" w:rsidR="008B2950" w:rsidRDefault="008B2950"/>
    <w:p w14:paraId="32A79019" w14:textId="77777777" w:rsidR="008B2950" w:rsidRDefault="008B2950"/>
    <w:p w14:paraId="614FE639" w14:textId="77777777" w:rsidR="008B2950" w:rsidRDefault="008B2950"/>
    <w:p w14:paraId="513FFC10" w14:textId="77777777" w:rsidR="008B2950" w:rsidRDefault="008B29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430F33" wp14:editId="2AAB02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30DD" w14:textId="77777777" w:rsidR="008B2950" w:rsidRDefault="008B29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430F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EC30DD" w14:textId="77777777" w:rsidR="008B2950" w:rsidRDefault="008B29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B5C61C" w14:textId="77777777" w:rsidR="008B2950" w:rsidRDefault="008B2950"/>
    <w:p w14:paraId="3E7DE0E9" w14:textId="77777777" w:rsidR="008B2950" w:rsidRDefault="008B2950"/>
    <w:p w14:paraId="7E2A2215" w14:textId="77777777" w:rsidR="008B2950" w:rsidRDefault="008B29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7E57D9" wp14:editId="72FD1D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E0C26" w14:textId="77777777" w:rsidR="008B2950" w:rsidRDefault="008B2950"/>
                          <w:p w14:paraId="6F8501CB" w14:textId="77777777" w:rsidR="008B2950" w:rsidRDefault="008B29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E57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DE0C26" w14:textId="77777777" w:rsidR="008B2950" w:rsidRDefault="008B2950"/>
                    <w:p w14:paraId="6F8501CB" w14:textId="77777777" w:rsidR="008B2950" w:rsidRDefault="008B29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6A7EDC" w14:textId="77777777" w:rsidR="008B2950" w:rsidRDefault="008B2950"/>
    <w:p w14:paraId="5D9181E1" w14:textId="77777777" w:rsidR="008B2950" w:rsidRDefault="008B2950">
      <w:pPr>
        <w:rPr>
          <w:sz w:val="2"/>
          <w:szCs w:val="2"/>
        </w:rPr>
      </w:pPr>
    </w:p>
    <w:p w14:paraId="32308B47" w14:textId="77777777" w:rsidR="008B2950" w:rsidRDefault="008B2950"/>
    <w:p w14:paraId="0B5BE3E9" w14:textId="77777777" w:rsidR="008B2950" w:rsidRDefault="008B2950">
      <w:pPr>
        <w:spacing w:after="0" w:line="240" w:lineRule="auto"/>
      </w:pPr>
    </w:p>
  </w:footnote>
  <w:footnote w:type="continuationSeparator" w:id="0">
    <w:p w14:paraId="347F810B" w14:textId="77777777" w:rsidR="008B2950" w:rsidRDefault="008B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50"/>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112221</TotalTime>
  <Pages>3</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1878</cp:revision>
  <cp:lastPrinted>2009-02-06T05:36:00Z</cp:lastPrinted>
  <dcterms:created xsi:type="dcterms:W3CDTF">2024-01-07T13:43:00Z</dcterms:created>
  <dcterms:modified xsi:type="dcterms:W3CDTF">2025-06-11T09:58:00Z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