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F0" w:rsidRDefault="004A6EF0" w:rsidP="004A6E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Монастирська Наталія Ярославівна</w:t>
      </w:r>
      <w:r>
        <w:rPr>
          <w:rFonts w:ascii="CIDFont+F4" w:hAnsi="CIDFont+F4" w:cs="CIDFont+F4"/>
          <w:kern w:val="0"/>
          <w:sz w:val="28"/>
          <w:szCs w:val="28"/>
          <w:lang w:eastAsia="ru-RU"/>
        </w:rPr>
        <w:t>, аспірант кафедри оперативної</w:t>
      </w:r>
    </w:p>
    <w:p w:rsidR="004A6EF0" w:rsidRDefault="004A6EF0" w:rsidP="004A6E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хірургії та клінічної анатомії Тернопільського національного медичного</w:t>
      </w:r>
    </w:p>
    <w:p w:rsidR="004A6EF0" w:rsidRDefault="004A6EF0" w:rsidP="004A6E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імені І.Я. Горбачевського МОЗ України, тема дисертації:</w:t>
      </w:r>
    </w:p>
    <w:p w:rsidR="004A6EF0" w:rsidRDefault="004A6EF0" w:rsidP="004A6E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«Особливості ремоделювання структур і судинного русла печінки та</w:t>
      </w:r>
    </w:p>
    <w:p w:rsidR="004A6EF0" w:rsidRDefault="004A6EF0" w:rsidP="004A6E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жовчовивідних шляхів при резекціях різних об′ємів паренхіми печінки»,</w:t>
      </w:r>
    </w:p>
    <w:p w:rsidR="004A6EF0" w:rsidRDefault="004A6EF0" w:rsidP="004A6E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(222 Медицина). Спеціалізована вчена рада ДФ 58.601.026 у</w:t>
      </w:r>
    </w:p>
    <w:p w:rsidR="004A6EF0" w:rsidRDefault="004A6EF0" w:rsidP="004A6EF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Тернопільському національному медичному університеті імені І. Я.</w:t>
      </w:r>
    </w:p>
    <w:p w:rsidR="004A5337" w:rsidRPr="004A6EF0" w:rsidRDefault="004A6EF0" w:rsidP="004A6EF0">
      <w:r>
        <w:rPr>
          <w:rFonts w:ascii="CIDFont+F4" w:hAnsi="CIDFont+F4" w:cs="CIDFont+F4"/>
          <w:kern w:val="0"/>
          <w:sz w:val="28"/>
          <w:szCs w:val="28"/>
          <w:lang w:eastAsia="ru-RU"/>
        </w:rPr>
        <w:t>Горбачевського МОЗ України</w:t>
      </w:r>
    </w:p>
    <w:sectPr w:rsidR="004A5337" w:rsidRPr="004A6EF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4A6EF0" w:rsidRPr="004A6EF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9B444-9529-4339-B1CE-E8F4AE8F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2021-11-11T17:50:00Z</dcterms:created>
  <dcterms:modified xsi:type="dcterms:W3CDTF">2021-11-11T19:06:00Z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