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C0A1C" w14:textId="5734E494" w:rsidR="00504924" w:rsidRPr="00453DC3" w:rsidRDefault="00453DC3" w:rsidP="00453DC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Мохамед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Ахмед Мухтар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Ельхатіб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Інформаційно-вимірювальна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інтегрованих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гемодинамічних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мікроциркуляторних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показників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"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05.11.16 - 2002.</w:t>
      </w:r>
    </w:p>
    <w:sectPr w:rsidR="00504924" w:rsidRPr="00453DC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4F429" w14:textId="77777777" w:rsidR="004F2DE8" w:rsidRDefault="004F2DE8">
      <w:pPr>
        <w:spacing w:after="0" w:line="240" w:lineRule="auto"/>
      </w:pPr>
      <w:r>
        <w:separator/>
      </w:r>
    </w:p>
  </w:endnote>
  <w:endnote w:type="continuationSeparator" w:id="0">
    <w:p w14:paraId="16CBCC7A" w14:textId="77777777" w:rsidR="004F2DE8" w:rsidRDefault="004F2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C130A" w14:textId="77777777" w:rsidR="004F2DE8" w:rsidRDefault="004F2DE8">
      <w:pPr>
        <w:spacing w:after="0" w:line="240" w:lineRule="auto"/>
      </w:pPr>
      <w:r>
        <w:separator/>
      </w:r>
    </w:p>
  </w:footnote>
  <w:footnote w:type="continuationSeparator" w:id="0">
    <w:p w14:paraId="2E766A94" w14:textId="77777777" w:rsidR="004F2DE8" w:rsidRDefault="004F2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F2DE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31"/>
    <w:multiLevelType w:val="multilevel"/>
    <w:tmpl w:val="00000030"/>
    <w:lvl w:ilvl="0">
      <w:start w:val="30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1">
      <w:start w:val="30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2">
      <w:start w:val="30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3">
      <w:start w:val="30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4">
      <w:start w:val="30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5">
      <w:start w:val="30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6">
      <w:start w:val="30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7">
      <w:start w:val="30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8">
      <w:start w:val="30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</w:abstractNum>
  <w:abstractNum w:abstractNumId="10" w15:restartNumberingAfterBreak="0">
    <w:nsid w:val="00000033"/>
    <w:multiLevelType w:val="multilevel"/>
    <w:tmpl w:val="00000032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3F"/>
    <w:multiLevelType w:val="multilevel"/>
    <w:tmpl w:val="0000003E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49"/>
    <w:multiLevelType w:val="multilevel"/>
    <w:tmpl w:val="0000004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5D"/>
    <w:multiLevelType w:val="multilevel"/>
    <w:tmpl w:val="0000005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5" w15:restartNumberingAfterBreak="0">
    <w:nsid w:val="00000071"/>
    <w:multiLevelType w:val="multilevel"/>
    <w:tmpl w:val="0000007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A7"/>
    <w:multiLevelType w:val="multilevel"/>
    <w:tmpl w:val="000000A6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8" w15:restartNumberingAfterBreak="0">
    <w:nsid w:val="00000101"/>
    <w:multiLevelType w:val="multilevel"/>
    <w:tmpl w:val="000001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103"/>
    <w:multiLevelType w:val="multilevel"/>
    <w:tmpl w:val="00000102"/>
    <w:lvl w:ilvl="0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0" w15:restartNumberingAfterBreak="0">
    <w:nsid w:val="00000105"/>
    <w:multiLevelType w:val="multilevel"/>
    <w:tmpl w:val="00000104"/>
    <w:lvl w:ilvl="0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1" w15:restartNumberingAfterBreak="0">
    <w:nsid w:val="06E93C90"/>
    <w:multiLevelType w:val="multilevel"/>
    <w:tmpl w:val="39E22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BCA0320"/>
    <w:multiLevelType w:val="multilevel"/>
    <w:tmpl w:val="18863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5D96B93"/>
    <w:multiLevelType w:val="multilevel"/>
    <w:tmpl w:val="7BB43D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B174796"/>
    <w:multiLevelType w:val="multilevel"/>
    <w:tmpl w:val="3684E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F56320C"/>
    <w:multiLevelType w:val="multilevel"/>
    <w:tmpl w:val="7A4404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8CB0BEF"/>
    <w:multiLevelType w:val="multilevel"/>
    <w:tmpl w:val="FC50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B723D1E"/>
    <w:multiLevelType w:val="multilevel"/>
    <w:tmpl w:val="EF5636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65135E0"/>
    <w:multiLevelType w:val="multilevel"/>
    <w:tmpl w:val="306E7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F833CB"/>
    <w:multiLevelType w:val="multilevel"/>
    <w:tmpl w:val="492A4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0175D8"/>
    <w:multiLevelType w:val="multilevel"/>
    <w:tmpl w:val="43A8D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C75134"/>
    <w:multiLevelType w:val="multilevel"/>
    <w:tmpl w:val="09DCA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F50405"/>
    <w:multiLevelType w:val="multilevel"/>
    <w:tmpl w:val="BFC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29"/>
  </w:num>
  <w:num w:numId="3">
    <w:abstractNumId w:val="30"/>
  </w:num>
  <w:num w:numId="4">
    <w:abstractNumId w:val="0"/>
  </w:num>
  <w:num w:numId="5">
    <w:abstractNumId w:val="1"/>
  </w:num>
  <w:num w:numId="6">
    <w:abstractNumId w:val="13"/>
  </w:num>
  <w:num w:numId="7">
    <w:abstractNumId w:val="16"/>
  </w:num>
  <w:num w:numId="8">
    <w:abstractNumId w:val="3"/>
  </w:num>
  <w:num w:numId="9">
    <w:abstractNumId w:val="6"/>
  </w:num>
  <w:num w:numId="10">
    <w:abstractNumId w:val="2"/>
  </w:num>
  <w:num w:numId="11">
    <w:abstractNumId w:val="20"/>
  </w:num>
  <w:num w:numId="12">
    <w:abstractNumId w:val="21"/>
  </w:num>
  <w:num w:numId="13">
    <w:abstractNumId w:val="19"/>
  </w:num>
  <w:num w:numId="14">
    <w:abstractNumId w:val="7"/>
  </w:num>
  <w:num w:numId="15">
    <w:abstractNumId w:val="12"/>
  </w:num>
  <w:num w:numId="16">
    <w:abstractNumId w:val="14"/>
  </w:num>
  <w:num w:numId="17">
    <w:abstractNumId w:val="4"/>
  </w:num>
  <w:num w:numId="18">
    <w:abstractNumId w:val="5"/>
  </w:num>
  <w:num w:numId="19">
    <w:abstractNumId w:val="18"/>
  </w:num>
  <w:num w:numId="20">
    <w:abstractNumId w:val="27"/>
  </w:num>
  <w:num w:numId="21">
    <w:abstractNumId w:val="11"/>
  </w:num>
  <w:num w:numId="22">
    <w:abstractNumId w:val="22"/>
  </w:num>
  <w:num w:numId="23">
    <w:abstractNumId w:val="23"/>
  </w:num>
  <w:num w:numId="24">
    <w:abstractNumId w:val="17"/>
  </w:num>
  <w:num w:numId="25">
    <w:abstractNumId w:val="25"/>
  </w:num>
  <w:num w:numId="26">
    <w:abstractNumId w:val="9"/>
  </w:num>
  <w:num w:numId="27">
    <w:abstractNumId w:val="10"/>
  </w:num>
  <w:num w:numId="28">
    <w:abstractNumId w:val="15"/>
  </w:num>
  <w:num w:numId="29">
    <w:abstractNumId w:val="26"/>
  </w:num>
  <w:num w:numId="30">
    <w:abstractNumId w:val="24"/>
  </w:num>
  <w:num w:numId="31">
    <w:abstractNumId w:val="8"/>
  </w:num>
  <w:num w:numId="32">
    <w:abstractNumId w:val="40"/>
  </w:num>
  <w:num w:numId="33">
    <w:abstractNumId w:val="31"/>
  </w:num>
  <w:num w:numId="34">
    <w:abstractNumId w:val="39"/>
  </w:num>
  <w:num w:numId="35">
    <w:abstractNumId w:val="42"/>
  </w:num>
  <w:num w:numId="36">
    <w:abstractNumId w:val="41"/>
  </w:num>
  <w:num w:numId="37">
    <w:abstractNumId w:val="32"/>
  </w:num>
  <w:num w:numId="38">
    <w:abstractNumId w:val="35"/>
  </w:num>
  <w:num w:numId="39">
    <w:abstractNumId w:val="36"/>
  </w:num>
  <w:num w:numId="40">
    <w:abstractNumId w:val="34"/>
  </w:num>
  <w:num w:numId="41">
    <w:abstractNumId w:val="33"/>
  </w:num>
  <w:num w:numId="42">
    <w:abstractNumId w:val="38"/>
  </w:num>
  <w:num w:numId="43">
    <w:abstractNumId w:val="3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1BF5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9F6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2F4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26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2DE8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1EB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6A2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3ED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4C3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57694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10677</cp:revision>
  <dcterms:created xsi:type="dcterms:W3CDTF">2024-06-20T08:51:00Z</dcterms:created>
  <dcterms:modified xsi:type="dcterms:W3CDTF">2024-11-03T11:04:00Z</dcterms:modified>
  <cp:category/>
</cp:coreProperties>
</file>