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E702" w14:textId="77777777" w:rsidR="00CB4153" w:rsidRDefault="00CB4153" w:rsidP="00CB4153">
      <w:pPr>
        <w:pStyle w:val="afffffffffffffffffffffffffff5"/>
        <w:rPr>
          <w:rFonts w:ascii="Verdana" w:hAnsi="Verdana"/>
          <w:color w:val="000000"/>
          <w:sz w:val="21"/>
          <w:szCs w:val="21"/>
        </w:rPr>
      </w:pPr>
      <w:r>
        <w:rPr>
          <w:rFonts w:ascii="Helvetica" w:hAnsi="Helvetica" w:cs="Helvetica"/>
          <w:b/>
          <w:bCs w:val="0"/>
          <w:color w:val="222222"/>
          <w:sz w:val="21"/>
          <w:szCs w:val="21"/>
        </w:rPr>
        <w:t>Рабухин, Виктор Борисович.</w:t>
      </w:r>
    </w:p>
    <w:p w14:paraId="1775FC24" w14:textId="77777777" w:rsidR="00CB4153" w:rsidRDefault="00CB4153" w:rsidP="00CB4153">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поверхностей раздела на механические свойства металлических нитей : диссертация ... доктора физико-математических наук : 01.04.07. - Харьков, 1983. - 336 с. : ил.</w:t>
      </w:r>
    </w:p>
    <w:p w14:paraId="24569E56" w14:textId="77777777" w:rsidR="00CB4153" w:rsidRDefault="00CB4153" w:rsidP="00CB415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Рабухин, Виктор Борисович</w:t>
      </w:r>
    </w:p>
    <w:p w14:paraId="2A0517FE"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764171"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МЕХАНИЧЕСКИЕ СВОЙСТВА МЕТАЛЛИЧЕСКИХ НИТЕЙ (ОБЗОР ЛИТЕРАТУРЫ)</w:t>
      </w:r>
    </w:p>
    <w:p w14:paraId="73B9618B"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Высокая прочность нитевидных кристаллов (НК) и состояние поверхности</w:t>
      </w:r>
    </w:p>
    <w:p w14:paraId="29DFF501"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диаграммы напряжение-деформация при растяжении тонких металлических кристаллов</w:t>
      </w:r>
    </w:p>
    <w:p w14:paraId="0FC6E33C"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Зависимость деформационных параметров от геометрических размеров</w:t>
      </w:r>
    </w:p>
    <w:p w14:paraId="5C082D4B"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Ориентационная и температурная зависимости механических свойств в металлических НК</w:t>
      </w:r>
    </w:p>
    <w:p w14:paraId="40BE6E70"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поверхностных покрытий</w:t>
      </w:r>
    </w:p>
    <w:p w14:paraId="649F9082"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Фон внутреннего трения в тонких кристаллах и поверхностные дефекты</w:t>
      </w:r>
    </w:p>
    <w:p w14:paraId="5877B28D"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Температурный спектр внутреннего трения в тонких кристаллах</w:t>
      </w:r>
    </w:p>
    <w:p w14:paraId="0309B793"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Обоснование выбранного в работе направления и задачи исследований</w:t>
      </w:r>
    </w:p>
    <w:p w14:paraId="26D4288B"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МЕТОДЫ И МАТЕРИАЛЫ</w:t>
      </w:r>
    </w:p>
    <w:p w14:paraId="3424216F"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Недостаточная жесткость и точность известных методов изучения деформационно-диссипативных свойств тонких кристаллов</w:t>
      </w:r>
    </w:p>
    <w:p w14:paraId="69236DFF"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Струнный метод - новый прецизионный метод комплексного изучения свойств тонких кристаллов</w:t>
      </w:r>
    </w:p>
    <w:p w14:paraId="0F3FC534"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Теоретические основы струнного метода</w:t>
      </w:r>
    </w:p>
    <w:p w14:paraId="1C7D0F25"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Определение осегого напряжения</w:t>
      </w:r>
    </w:p>
    <w:p w14:paraId="04BABB36"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Втурненнее трение</w:t>
      </w:r>
    </w:p>
    <w:p w14:paraId="0AACC603"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2.3.3. Особенности изучения механических свойств тонких кристаллов с поверхностными покрытиями</w:t>
      </w:r>
    </w:p>
    <w:p w14:paraId="213507D4"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Функциональное и конструктивное описание разработанных экспериментальных установок на основе струнного метода . 74 2*5» Индуктивный дифференциальный тензометр с пороговой чувствительностью 0,01 мкм</w:t>
      </w:r>
    </w:p>
    <w:p w14:paraId="0A7A2656"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Цельнометаллический гелиевый полевой ионный микроскоп с азотным охлаждением</w:t>
      </w:r>
    </w:p>
    <w:p w14:paraId="0B1D6E50"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Материалы и методы приготовления образцов</w:t>
      </w:r>
    </w:p>
    <w:p w14:paraId="031DA7F7"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3C16B59"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ВЛИлНИЕ ТРОЙНЫХ СТЫКОВ НА МЕХАНИЧЕСКИЕ СВОЙСТВА ПОЛИКРИСТАЛЛИЧЕСКИХ НИТЕЙ ПРИ ОТСУТСТВИИ ДИФФУЗИОННОЙ подвижности</w:t>
      </w:r>
    </w:p>
    <w:p w14:paraId="4E400D26"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Современные представления о строении и свойствах высокоугловых границ зерен</w:t>
      </w:r>
    </w:p>
    <w:p w14:paraId="0A455728"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Отсутствие масштабного эффекта при сохранении трехмерной поликриоталличнооти ( d у d^ ) и постоянной плотности тройных стыков</w:t>
      </w:r>
    </w:p>
    <w:p w14:paraId="212D3FAC"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Масштабная зависимость характера диаграмм растяжения мелкозернистых нитей</w:t>
      </w:r>
    </w:p>
    <w:p w14:paraId="5FF06E6B"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Зависимость прочности и внутреннего трения от диаметра поликристаллических нитей при наличии перехода к бамбуковой структуре</w:t>
      </w:r>
    </w:p>
    <w:p w14:paraId="25C8DCE8"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Изменение характера диаграмм *&lt;э ( &lt;5 ) и Q ~i(&lt;E) при переходе к бамбуковой структуре</w:t>
      </w:r>
    </w:p>
    <w:p w14:paraId="25CF888C"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 рож тройных стыков границ зерен в формировании механических свойств поликристаллов при низких гомологических температурах ( Т &lt; 0,3 Тдл)</w:t>
      </w:r>
    </w:p>
    <w:p w14:paraId="25B63BA7"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B1B3282"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РОЛЬ ТРОЙНЫХ СТЫКОВ ГРАНИЦ В ЗЕРН0ГРАНИЧН0Й НЕУПРУГОСТИ</w:t>
      </w:r>
    </w:p>
    <w:p w14:paraId="3D6D91F3"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Недостатки существующих моделей зернограничяой неупругости ,.</w:t>
      </w:r>
    </w:p>
    <w:p w14:paraId="2F84E042"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Подавление зернограничного максимума и снижение фона ВТ при переходе к бамбуковой структуре в поликристаллических нитях меди</w:t>
      </w:r>
    </w:p>
    <w:p w14:paraId="179C1AAC"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Высокотемпературная ползучесть алюминия и меди при переходе к бамбуковой или паркетной структуре</w:t>
      </w:r>
    </w:p>
    <w:p w14:paraId="5AB7F207"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Влияние перехода к бамбуковой структуре на характер изотермической релаксации натяжения</w:t>
      </w:r>
    </w:p>
    <w:p w14:paraId="5DCCE390"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Роль тройных стыков в зернограничном ВТ</w:t>
      </w:r>
    </w:p>
    <w:p w14:paraId="1842F02B"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Диффузия вдоль трубок тройных стыков - новый вид диффузии в кристаллах</w:t>
      </w:r>
    </w:p>
    <w:p w14:paraId="5B0467D4"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Диффузионная ползучесть при массопереносе по трубкам ТС 154 Выводы</w:t>
      </w:r>
    </w:p>
    <w:p w14:paraId="5310116C"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ВЛИ51НИЕ МЕЖФАЗНОЙ ГРАНШД МЕЖДУ МЕТАЛЛИЧЕСКОЙ НИТЬЮ</w:t>
      </w:r>
    </w:p>
    <w:p w14:paraId="2A793B2C"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ПОВЕРХНОСТНЫМ ПОКРЫТИЕМ</w:t>
      </w:r>
    </w:p>
    <w:p w14:paraId="07DFBFC9"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Современные представления о влиянии твердых поверхностных пленок на механические свойства кристаллов</w:t>
      </w:r>
    </w:p>
    <w:p w14:paraId="2DCD295C"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Отличие упругих модулей пленки и подложки</w:t>
      </w:r>
    </w:p>
    <w:p w14:paraId="32B86FC3"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Сетка дислокаций несоответствия</w:t>
      </w:r>
    </w:p>
    <w:p w14:paraId="68A44E4D"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Растрескивание поверхностных покрытий</w:t>
      </w:r>
    </w:p>
    <w:p w14:paraId="025CBE3D"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танталового покрытия на диаграммы G (&lt;5) и при растяжении поликристаллических нитей вольфрама</w:t>
      </w:r>
    </w:p>
    <w:p w14:paraId="3AFACA9B"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Деформационно-диссипативнке свойства поликристаллических нитей вольфрама при нанесении "мягкого" медного покрытия</w:t>
      </w:r>
    </w:p>
    <w:p w14:paraId="423B68BD"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Изменение релаксационного спектра поликристаллических нитей вольфрама при нанесении медного покрытия</w:t>
      </w:r>
    </w:p>
    <w:p w14:paraId="7C2DEFA0"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Воздействие покрытий на диаграмму кручения</w:t>
      </w:r>
    </w:p>
    <w:p w14:paraId="094ECC95"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Новый метод определения энергии межфазных и межкристаллитных границ</w:t>
      </w:r>
    </w:p>
    <w:p w14:paraId="2F0B228F"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93984CA"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ВОЗДЕЙСТВИЕ СВОБОДНОЙ ПОВЕРХНОСТИ НА ДЕФОРМАЦИОННО-ДИССИПАШВНЫЕ СВОЙСТВА НИТЕВИДНЫХ МОНОКРИСТАЛЛОВ</w:t>
      </w:r>
    </w:p>
    <w:p w14:paraId="0EA8261B"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Существующие воззрения на структуру свободной поверхности и ее роль в процессе пластической деформации</w:t>
      </w:r>
    </w:p>
    <w:p w14:paraId="63CAA2C9"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6.1.1, Представление свободной поверхности моделью ТСИ</w:t>
      </w:r>
    </w:p>
    <w:p w14:paraId="6FD3F612"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Поверхностные истоки дислокаций</w:t>
      </w:r>
    </w:p>
    <w:p w14:paraId="319416D0"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Пластическая деформация поверхностного слоя кристалла.</w:t>
      </w:r>
    </w:p>
    <w:p w14:paraId="193BF039"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6.1.4, Образование ступеньки при выходе дислокации на поверхность</w:t>
      </w:r>
    </w:p>
    <w:p w14:paraId="2B7B7933"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Скачкобразный характер пластической деформации НК меди . 199 6.2Д, Микропластичность при растяжении до предела текучести 200 6,2,2, Стадия легкого скольжения и упрочнения</w:t>
      </w:r>
    </w:p>
    <w:p w14:paraId="3AE55FBC"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Зависимость характера пластического течения от поперечного сечения НК</w:t>
      </w:r>
    </w:p>
    <w:p w14:paraId="0C9690B5"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Деформационное упрочнение в НК меди и поверхностный c/ebris -слой"</w:t>
      </w:r>
    </w:p>
    <w:p w14:paraId="073A2854"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Зуб текучести и эффект "провала" напряжений в тонких НК</w:t>
      </w:r>
    </w:p>
    <w:p w14:paraId="5D29D74F"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Поверхность - определяющее звено механизма пластической деформации НК</w:t>
      </w:r>
    </w:p>
    <w:p w14:paraId="2935E5C4"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 Фон ВТ в НК меди и поверхностные ступеньки</w:t>
      </w:r>
    </w:p>
    <w:p w14:paraId="13BC518B"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A9103F5"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ПРАКТИЧЕСКОЕ ИСПОЛЬЗОВАНИЕ ДЕФОРМАЦИОШ-Ю-ДДССШ™</w:t>
      </w:r>
    </w:p>
    <w:p w14:paraId="6851AC43"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НЫХ СВОЙСТВ МЕТАЛЛИЧЕСКИХ НИТЕЙ.</w:t>
      </w:r>
    </w:p>
    <w:p w14:paraId="204A7383"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Новый класс приборов экспериментальной физики на основе тонких металлических нитей</w:t>
      </w:r>
    </w:p>
    <w:p w14:paraId="633E3504"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Теоретические основы работы нового класса приборов</w:t>
      </w:r>
    </w:p>
    <w:p w14:paraId="6484BEC8"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7.2.1. Теория колебаний жестких струн переменного сечения с осевым натяжением</w:t>
      </w:r>
    </w:p>
    <w:p w14:paraId="5397E0D0"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7.2.2. Расчет на основе полученных решений ооновных характеристик датчиков нового типа</w:t>
      </w:r>
    </w:p>
    <w:p w14:paraId="04986375"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Методы изготовления и крепления чувствительного элемента</w:t>
      </w:r>
    </w:p>
    <w:p w14:paraId="652C3573"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Возбуждение и регистрация колебаний. Автогенератор</w:t>
      </w:r>
    </w:p>
    <w:p w14:paraId="6C0B7496"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Резонаторы и магнитометры на основе тонких кристаллов.</w:t>
      </w:r>
    </w:p>
    <w:p w14:paraId="0E848958"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Измеритель глубины погружения в морской воде</w:t>
      </w:r>
    </w:p>
    <w:p w14:paraId="0D95A959"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7.7. Высокочувствительный струнный баровысотомер</w:t>
      </w:r>
    </w:p>
    <w:p w14:paraId="418E6D89"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7.8. Сверхвысокочувствительный микробарометр для измерения вертикальной качки корабля</w:t>
      </w:r>
    </w:p>
    <w:p w14:paraId="100CEF13"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7.9. Датчик для прецизионного измерения уровня обиженных газов</w:t>
      </w:r>
    </w:p>
    <w:p w14:paraId="5B3C5842" w14:textId="77777777" w:rsidR="00CB4153" w:rsidRDefault="00CB4153" w:rsidP="00CB4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CB4153" w:rsidRDefault="00E67B85" w:rsidP="00CB4153"/>
    <w:sectPr w:rsidR="00E67B85" w:rsidRPr="00CB41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FE4F" w14:textId="77777777" w:rsidR="00970E5A" w:rsidRDefault="00970E5A">
      <w:pPr>
        <w:spacing w:after="0" w:line="240" w:lineRule="auto"/>
      </w:pPr>
      <w:r>
        <w:separator/>
      </w:r>
    </w:p>
  </w:endnote>
  <w:endnote w:type="continuationSeparator" w:id="0">
    <w:p w14:paraId="72DF2263" w14:textId="77777777" w:rsidR="00970E5A" w:rsidRDefault="0097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B0F1" w14:textId="77777777" w:rsidR="00970E5A" w:rsidRDefault="00970E5A"/>
    <w:p w14:paraId="487EBFFA" w14:textId="77777777" w:rsidR="00970E5A" w:rsidRDefault="00970E5A"/>
    <w:p w14:paraId="4197BD07" w14:textId="77777777" w:rsidR="00970E5A" w:rsidRDefault="00970E5A"/>
    <w:p w14:paraId="753B7BE6" w14:textId="77777777" w:rsidR="00970E5A" w:rsidRDefault="00970E5A"/>
    <w:p w14:paraId="060D15E7" w14:textId="77777777" w:rsidR="00970E5A" w:rsidRDefault="00970E5A"/>
    <w:p w14:paraId="3F0DEF66" w14:textId="77777777" w:rsidR="00970E5A" w:rsidRDefault="00970E5A"/>
    <w:p w14:paraId="14A5E38A" w14:textId="77777777" w:rsidR="00970E5A" w:rsidRDefault="00970E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398C58" wp14:editId="3DC9EF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8042" w14:textId="77777777" w:rsidR="00970E5A" w:rsidRDefault="00970E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98C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398042" w14:textId="77777777" w:rsidR="00970E5A" w:rsidRDefault="00970E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16E38C" w14:textId="77777777" w:rsidR="00970E5A" w:rsidRDefault="00970E5A"/>
    <w:p w14:paraId="78245776" w14:textId="77777777" w:rsidR="00970E5A" w:rsidRDefault="00970E5A"/>
    <w:p w14:paraId="253C2F66" w14:textId="77777777" w:rsidR="00970E5A" w:rsidRDefault="00970E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06166A" wp14:editId="0F96A6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F36D0" w14:textId="77777777" w:rsidR="00970E5A" w:rsidRDefault="00970E5A"/>
                          <w:p w14:paraId="0926B5B0" w14:textId="77777777" w:rsidR="00970E5A" w:rsidRDefault="00970E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616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3F36D0" w14:textId="77777777" w:rsidR="00970E5A" w:rsidRDefault="00970E5A"/>
                    <w:p w14:paraId="0926B5B0" w14:textId="77777777" w:rsidR="00970E5A" w:rsidRDefault="00970E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F31454" w14:textId="77777777" w:rsidR="00970E5A" w:rsidRDefault="00970E5A"/>
    <w:p w14:paraId="585F9DCD" w14:textId="77777777" w:rsidR="00970E5A" w:rsidRDefault="00970E5A">
      <w:pPr>
        <w:rPr>
          <w:sz w:val="2"/>
          <w:szCs w:val="2"/>
        </w:rPr>
      </w:pPr>
    </w:p>
    <w:p w14:paraId="67359FA8" w14:textId="77777777" w:rsidR="00970E5A" w:rsidRDefault="00970E5A"/>
    <w:p w14:paraId="0F3AD63D" w14:textId="77777777" w:rsidR="00970E5A" w:rsidRDefault="00970E5A">
      <w:pPr>
        <w:spacing w:after="0" w:line="240" w:lineRule="auto"/>
      </w:pPr>
    </w:p>
  </w:footnote>
  <w:footnote w:type="continuationSeparator" w:id="0">
    <w:p w14:paraId="55D0C882" w14:textId="77777777" w:rsidR="00970E5A" w:rsidRDefault="0097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5A"/>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115852</TotalTime>
  <Pages>5</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2311</cp:revision>
  <cp:lastPrinted>2009-02-06T05:36:00Z</cp:lastPrinted>
  <dcterms:created xsi:type="dcterms:W3CDTF">2024-01-07T13:43:00Z</dcterms:created>
  <dcterms:modified xsi:type="dcterms:W3CDTF">2025-06-17T12:34:00Z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