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4165" w:rsidRDefault="00476653" w:rsidP="00476653">
      <w:pPr>
        <w:rPr>
          <w:rFonts w:ascii="Times New Roman" w:eastAsia="Times New Roman" w:hAnsi="Times New Roman" w:cs="Times New Roman"/>
          <w:kern w:val="0"/>
          <w:sz w:val="28"/>
          <w:szCs w:val="28"/>
          <w:lang w:eastAsia="ru-RU"/>
        </w:rPr>
      </w:pPr>
      <w:bookmarkStart w:id="0" w:name="_GoBack"/>
      <w:proofErr w:type="spellStart"/>
      <w:r w:rsidRPr="00476653">
        <w:rPr>
          <w:rFonts w:ascii="Times New Roman" w:eastAsia="Times New Roman" w:hAnsi="Times New Roman" w:cs="Times New Roman" w:hint="eastAsia"/>
          <w:kern w:val="0"/>
          <w:sz w:val="28"/>
          <w:szCs w:val="28"/>
          <w:lang w:eastAsia="ru-RU"/>
        </w:rPr>
        <w:t>Брусільцева</w:t>
      </w:r>
      <w:proofErr w:type="spellEnd"/>
      <w:r w:rsidRPr="00476653">
        <w:rPr>
          <w:rFonts w:ascii="Times New Roman" w:eastAsia="Times New Roman" w:hAnsi="Times New Roman" w:cs="Times New Roman"/>
          <w:kern w:val="0"/>
          <w:sz w:val="28"/>
          <w:szCs w:val="28"/>
          <w:lang w:eastAsia="ru-RU"/>
        </w:rPr>
        <w:t xml:space="preserve"> </w:t>
      </w:r>
      <w:r w:rsidRPr="00476653">
        <w:rPr>
          <w:rFonts w:ascii="Times New Roman" w:eastAsia="Times New Roman" w:hAnsi="Times New Roman" w:cs="Times New Roman" w:hint="eastAsia"/>
          <w:kern w:val="0"/>
          <w:sz w:val="28"/>
          <w:szCs w:val="28"/>
          <w:lang w:eastAsia="ru-RU"/>
        </w:rPr>
        <w:t>Ганна</w:t>
      </w:r>
      <w:r w:rsidRPr="00476653">
        <w:rPr>
          <w:rFonts w:ascii="Times New Roman" w:eastAsia="Times New Roman" w:hAnsi="Times New Roman" w:cs="Times New Roman"/>
          <w:kern w:val="0"/>
          <w:sz w:val="28"/>
          <w:szCs w:val="28"/>
          <w:lang w:eastAsia="ru-RU"/>
        </w:rPr>
        <w:t xml:space="preserve"> </w:t>
      </w:r>
      <w:proofErr w:type="spellStart"/>
      <w:r w:rsidRPr="00476653">
        <w:rPr>
          <w:rFonts w:ascii="Times New Roman" w:eastAsia="Times New Roman" w:hAnsi="Times New Roman" w:cs="Times New Roman" w:hint="eastAsia"/>
          <w:kern w:val="0"/>
          <w:sz w:val="28"/>
          <w:szCs w:val="28"/>
          <w:lang w:eastAsia="ru-RU"/>
        </w:rPr>
        <w:t>Миколаївна</w:t>
      </w:r>
      <w:proofErr w:type="spellEnd"/>
      <w:r w:rsidRPr="00476653">
        <w:rPr>
          <w:rFonts w:ascii="Times New Roman" w:eastAsia="Times New Roman" w:hAnsi="Times New Roman" w:cs="Times New Roman"/>
          <w:kern w:val="0"/>
          <w:sz w:val="28"/>
          <w:szCs w:val="28"/>
          <w:lang w:eastAsia="ru-RU"/>
        </w:rPr>
        <w:t xml:space="preserve">. </w:t>
      </w:r>
      <w:proofErr w:type="spellStart"/>
      <w:r w:rsidRPr="00476653">
        <w:rPr>
          <w:rFonts w:ascii="Times New Roman" w:eastAsia="Times New Roman" w:hAnsi="Times New Roman" w:cs="Times New Roman" w:hint="eastAsia"/>
          <w:kern w:val="0"/>
          <w:sz w:val="28"/>
          <w:szCs w:val="28"/>
          <w:lang w:eastAsia="ru-RU"/>
        </w:rPr>
        <w:t>Оцінка</w:t>
      </w:r>
      <w:proofErr w:type="spellEnd"/>
      <w:r w:rsidRPr="00476653">
        <w:rPr>
          <w:rFonts w:ascii="Times New Roman" w:eastAsia="Times New Roman" w:hAnsi="Times New Roman" w:cs="Times New Roman"/>
          <w:kern w:val="0"/>
          <w:sz w:val="28"/>
          <w:szCs w:val="28"/>
          <w:lang w:eastAsia="ru-RU"/>
        </w:rPr>
        <w:t xml:space="preserve"> </w:t>
      </w:r>
      <w:proofErr w:type="spellStart"/>
      <w:r w:rsidRPr="00476653">
        <w:rPr>
          <w:rFonts w:ascii="Times New Roman" w:eastAsia="Times New Roman" w:hAnsi="Times New Roman" w:cs="Times New Roman" w:hint="eastAsia"/>
          <w:kern w:val="0"/>
          <w:sz w:val="28"/>
          <w:szCs w:val="28"/>
          <w:lang w:eastAsia="ru-RU"/>
        </w:rPr>
        <w:t>функціонування</w:t>
      </w:r>
      <w:proofErr w:type="spellEnd"/>
      <w:r w:rsidRPr="00476653">
        <w:rPr>
          <w:rFonts w:ascii="Times New Roman" w:eastAsia="Times New Roman" w:hAnsi="Times New Roman" w:cs="Times New Roman"/>
          <w:kern w:val="0"/>
          <w:sz w:val="28"/>
          <w:szCs w:val="28"/>
          <w:lang w:eastAsia="ru-RU"/>
        </w:rPr>
        <w:t xml:space="preserve"> </w:t>
      </w:r>
      <w:proofErr w:type="spellStart"/>
      <w:r w:rsidRPr="00476653">
        <w:rPr>
          <w:rFonts w:ascii="Times New Roman" w:eastAsia="Times New Roman" w:hAnsi="Times New Roman" w:cs="Times New Roman" w:hint="eastAsia"/>
          <w:kern w:val="0"/>
          <w:sz w:val="28"/>
          <w:szCs w:val="28"/>
          <w:lang w:eastAsia="ru-RU"/>
        </w:rPr>
        <w:t>інтеграційних</w:t>
      </w:r>
      <w:proofErr w:type="spellEnd"/>
      <w:r w:rsidRPr="00476653">
        <w:rPr>
          <w:rFonts w:ascii="Times New Roman" w:eastAsia="Times New Roman" w:hAnsi="Times New Roman" w:cs="Times New Roman"/>
          <w:kern w:val="0"/>
          <w:sz w:val="28"/>
          <w:szCs w:val="28"/>
          <w:lang w:eastAsia="ru-RU"/>
        </w:rPr>
        <w:t xml:space="preserve"> </w:t>
      </w:r>
      <w:r w:rsidRPr="00476653">
        <w:rPr>
          <w:rFonts w:ascii="Times New Roman" w:eastAsia="Times New Roman" w:hAnsi="Times New Roman" w:cs="Times New Roman" w:hint="eastAsia"/>
          <w:kern w:val="0"/>
          <w:sz w:val="28"/>
          <w:szCs w:val="28"/>
          <w:lang w:eastAsia="ru-RU"/>
        </w:rPr>
        <w:t>структур</w:t>
      </w:r>
      <w:r w:rsidRPr="00476653">
        <w:rPr>
          <w:rFonts w:ascii="Times New Roman" w:eastAsia="Times New Roman" w:hAnsi="Times New Roman" w:cs="Times New Roman"/>
          <w:kern w:val="0"/>
          <w:sz w:val="28"/>
          <w:szCs w:val="28"/>
          <w:lang w:eastAsia="ru-RU"/>
        </w:rPr>
        <w:t xml:space="preserve"> </w:t>
      </w:r>
      <w:r w:rsidRPr="00476653">
        <w:rPr>
          <w:rFonts w:ascii="Times New Roman" w:eastAsia="Times New Roman" w:hAnsi="Times New Roman" w:cs="Times New Roman" w:hint="eastAsia"/>
          <w:kern w:val="0"/>
          <w:sz w:val="28"/>
          <w:szCs w:val="28"/>
          <w:lang w:eastAsia="ru-RU"/>
        </w:rPr>
        <w:t>у</w:t>
      </w:r>
      <w:r w:rsidRPr="00476653">
        <w:rPr>
          <w:rFonts w:ascii="Times New Roman" w:eastAsia="Times New Roman" w:hAnsi="Times New Roman" w:cs="Times New Roman"/>
          <w:kern w:val="0"/>
          <w:sz w:val="28"/>
          <w:szCs w:val="28"/>
          <w:lang w:eastAsia="ru-RU"/>
        </w:rPr>
        <w:t xml:space="preserve"> </w:t>
      </w:r>
      <w:proofErr w:type="spellStart"/>
      <w:r w:rsidRPr="00476653">
        <w:rPr>
          <w:rFonts w:ascii="Times New Roman" w:eastAsia="Times New Roman" w:hAnsi="Times New Roman" w:cs="Times New Roman" w:hint="eastAsia"/>
          <w:kern w:val="0"/>
          <w:sz w:val="28"/>
          <w:szCs w:val="28"/>
          <w:lang w:eastAsia="ru-RU"/>
        </w:rPr>
        <w:t>машинобудівній</w:t>
      </w:r>
      <w:proofErr w:type="spellEnd"/>
      <w:r w:rsidRPr="00476653">
        <w:rPr>
          <w:rFonts w:ascii="Times New Roman" w:eastAsia="Times New Roman" w:hAnsi="Times New Roman" w:cs="Times New Roman"/>
          <w:kern w:val="0"/>
          <w:sz w:val="28"/>
          <w:szCs w:val="28"/>
          <w:lang w:eastAsia="ru-RU"/>
        </w:rPr>
        <w:t xml:space="preserve"> </w:t>
      </w:r>
      <w:proofErr w:type="spellStart"/>
      <w:proofErr w:type="gramStart"/>
      <w:r w:rsidRPr="00476653">
        <w:rPr>
          <w:rFonts w:ascii="Times New Roman" w:eastAsia="Times New Roman" w:hAnsi="Times New Roman" w:cs="Times New Roman" w:hint="eastAsia"/>
          <w:kern w:val="0"/>
          <w:sz w:val="28"/>
          <w:szCs w:val="28"/>
          <w:lang w:eastAsia="ru-RU"/>
        </w:rPr>
        <w:t>промисловості</w:t>
      </w:r>
      <w:proofErr w:type="spellEnd"/>
      <w:r w:rsidRPr="00476653">
        <w:rPr>
          <w:rFonts w:ascii="Times New Roman" w:eastAsia="Times New Roman" w:hAnsi="Times New Roman" w:cs="Times New Roman"/>
          <w:kern w:val="0"/>
          <w:sz w:val="28"/>
          <w:szCs w:val="28"/>
          <w:lang w:eastAsia="ru-RU"/>
        </w:rPr>
        <w:t xml:space="preserve"> :</w:t>
      </w:r>
      <w:proofErr w:type="gramEnd"/>
      <w:r w:rsidRPr="00476653">
        <w:rPr>
          <w:rFonts w:ascii="Times New Roman" w:eastAsia="Times New Roman" w:hAnsi="Times New Roman" w:cs="Times New Roman"/>
          <w:kern w:val="0"/>
          <w:sz w:val="28"/>
          <w:szCs w:val="28"/>
          <w:lang w:eastAsia="ru-RU"/>
        </w:rPr>
        <w:t xml:space="preserve"> </w:t>
      </w:r>
      <w:proofErr w:type="spellStart"/>
      <w:r w:rsidRPr="00476653">
        <w:rPr>
          <w:rFonts w:ascii="Times New Roman" w:eastAsia="Times New Roman" w:hAnsi="Times New Roman" w:cs="Times New Roman" w:hint="eastAsia"/>
          <w:kern w:val="0"/>
          <w:sz w:val="28"/>
          <w:szCs w:val="28"/>
          <w:lang w:eastAsia="ru-RU"/>
        </w:rPr>
        <w:t>Дис</w:t>
      </w:r>
      <w:proofErr w:type="spellEnd"/>
      <w:r w:rsidRPr="00476653">
        <w:rPr>
          <w:rFonts w:ascii="Times New Roman" w:eastAsia="Times New Roman" w:hAnsi="Times New Roman" w:cs="Times New Roman"/>
          <w:kern w:val="0"/>
          <w:sz w:val="28"/>
          <w:szCs w:val="28"/>
          <w:lang w:eastAsia="ru-RU"/>
        </w:rPr>
        <w:t xml:space="preserve">... </w:t>
      </w:r>
      <w:r w:rsidRPr="00476653">
        <w:rPr>
          <w:rFonts w:ascii="Times New Roman" w:eastAsia="Times New Roman" w:hAnsi="Times New Roman" w:cs="Times New Roman" w:hint="eastAsia"/>
          <w:kern w:val="0"/>
          <w:sz w:val="28"/>
          <w:szCs w:val="28"/>
          <w:lang w:eastAsia="ru-RU"/>
        </w:rPr>
        <w:t>канд</w:t>
      </w:r>
      <w:r w:rsidRPr="00476653">
        <w:rPr>
          <w:rFonts w:ascii="Times New Roman" w:eastAsia="Times New Roman" w:hAnsi="Times New Roman" w:cs="Times New Roman"/>
          <w:kern w:val="0"/>
          <w:sz w:val="28"/>
          <w:szCs w:val="28"/>
          <w:lang w:eastAsia="ru-RU"/>
        </w:rPr>
        <w:t xml:space="preserve">. </w:t>
      </w:r>
      <w:r w:rsidRPr="00476653">
        <w:rPr>
          <w:rFonts w:ascii="Times New Roman" w:eastAsia="Times New Roman" w:hAnsi="Times New Roman" w:cs="Times New Roman" w:hint="eastAsia"/>
          <w:kern w:val="0"/>
          <w:sz w:val="28"/>
          <w:szCs w:val="28"/>
          <w:lang w:eastAsia="ru-RU"/>
        </w:rPr>
        <w:t>наук</w:t>
      </w:r>
      <w:r w:rsidRPr="00476653">
        <w:rPr>
          <w:rFonts w:ascii="Times New Roman" w:eastAsia="Times New Roman" w:hAnsi="Times New Roman" w:cs="Times New Roman"/>
          <w:kern w:val="0"/>
          <w:sz w:val="28"/>
          <w:szCs w:val="28"/>
          <w:lang w:eastAsia="ru-RU"/>
        </w:rPr>
        <w:t xml:space="preserve">: 08.00.04 </w:t>
      </w:r>
      <w:r>
        <w:rPr>
          <w:rFonts w:ascii="Times New Roman" w:eastAsia="Times New Roman" w:hAnsi="Times New Roman" w:cs="Times New Roman"/>
          <w:kern w:val="0"/>
          <w:sz w:val="28"/>
          <w:szCs w:val="28"/>
          <w:lang w:eastAsia="ru-RU"/>
        </w:rPr>
        <w:t>–</w:t>
      </w:r>
      <w:r w:rsidRPr="00476653">
        <w:rPr>
          <w:rFonts w:ascii="Times New Roman" w:eastAsia="Times New Roman" w:hAnsi="Times New Roman" w:cs="Times New Roman"/>
          <w:kern w:val="0"/>
          <w:sz w:val="28"/>
          <w:szCs w:val="28"/>
          <w:lang w:eastAsia="ru-RU"/>
        </w:rPr>
        <w:t xml:space="preserve"> 2008</w:t>
      </w:r>
    </w:p>
    <w:p w:rsidR="00476653" w:rsidRDefault="00476653" w:rsidP="00476653">
      <w:r>
        <w:rPr>
          <w:rFonts w:hint="eastAsia"/>
        </w:rPr>
        <w:t>Брусільцева</w:t>
      </w:r>
      <w:r>
        <w:t></w:t>
      </w:r>
      <w:r>
        <w:rPr>
          <w:rFonts w:hint="eastAsia"/>
        </w:rPr>
        <w:t>Г</w:t>
      </w:r>
      <w:r>
        <w:t></w:t>
      </w:r>
      <w:r>
        <w:t></w:t>
      </w:r>
      <w:r>
        <w:rPr>
          <w:rFonts w:hint="eastAsia"/>
        </w:rPr>
        <w:t>М</w:t>
      </w:r>
      <w:r>
        <w:t></w:t>
      </w:r>
      <w:r>
        <w:t></w:t>
      </w:r>
      <w:r>
        <w:rPr>
          <w:rFonts w:hint="eastAsia"/>
        </w:rPr>
        <w:t>Оцінка</w:t>
      </w:r>
      <w:r>
        <w:t></w:t>
      </w:r>
      <w:r>
        <w:rPr>
          <w:rFonts w:hint="eastAsia"/>
        </w:rPr>
        <w:t>функціонування</w:t>
      </w:r>
      <w:r>
        <w:t></w:t>
      </w:r>
      <w:r>
        <w:rPr>
          <w:rFonts w:hint="eastAsia"/>
        </w:rPr>
        <w:t>інтеграційних</w:t>
      </w:r>
      <w:r>
        <w:t></w:t>
      </w:r>
      <w:r>
        <w:rPr>
          <w:rFonts w:hint="eastAsia"/>
        </w:rPr>
        <w:t>структур</w:t>
      </w:r>
      <w:r>
        <w:t></w:t>
      </w:r>
      <w:r>
        <w:rPr>
          <w:rFonts w:hint="eastAsia"/>
        </w:rPr>
        <w:t>у</w:t>
      </w:r>
      <w:r>
        <w:t></w:t>
      </w:r>
      <w:r>
        <w:rPr>
          <w:rFonts w:hint="eastAsia"/>
        </w:rPr>
        <w:t>машинобудівній</w:t>
      </w:r>
      <w:r>
        <w:t></w:t>
      </w:r>
      <w:r>
        <w:rPr>
          <w:rFonts w:hint="eastAsia"/>
        </w:rPr>
        <w:t>промисловості</w:t>
      </w:r>
      <w:r>
        <w:t></w:t>
      </w:r>
      <w:r>
        <w:t></w:t>
      </w:r>
      <w:r>
        <w:rPr>
          <w:rFonts w:hint="eastAsia"/>
        </w:rPr>
        <w:t>–</w:t>
      </w:r>
      <w:r>
        <w:t></w:t>
      </w:r>
      <w:r>
        <w:rPr>
          <w:rFonts w:hint="eastAsia"/>
        </w:rPr>
        <w:t>Рукопис</w:t>
      </w:r>
      <w:r>
        <w:t></w:t>
      </w:r>
    </w:p>
    <w:p w:rsidR="00476653" w:rsidRDefault="00476653" w:rsidP="00476653"/>
    <w:p w:rsidR="00476653" w:rsidRDefault="00476653" w:rsidP="00476653">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за</w:t>
      </w:r>
      <w:r>
        <w:t></w:t>
      </w:r>
      <w:r>
        <w:rPr>
          <w:rFonts w:hint="eastAsia"/>
        </w:rPr>
        <w:t>видами</w:t>
      </w:r>
      <w:r>
        <w:t></w:t>
      </w:r>
      <w:r>
        <w:rPr>
          <w:rFonts w:hint="eastAsia"/>
        </w:rPr>
        <w:t>економічної</w:t>
      </w:r>
      <w:r>
        <w:t></w:t>
      </w:r>
      <w:r>
        <w:rPr>
          <w:rFonts w:hint="eastAsia"/>
        </w:rPr>
        <w:t>діяльності</w:t>
      </w:r>
      <w:r>
        <w:t></w:t>
      </w:r>
      <w:r>
        <w:t></w:t>
      </w:r>
      <w:r>
        <w:t></w:t>
      </w:r>
      <w:r>
        <w:rPr>
          <w:rFonts w:hint="eastAsia"/>
        </w:rPr>
        <w:t>–</w:t>
      </w:r>
      <w:r>
        <w:t></w:t>
      </w:r>
      <w:r>
        <w:rPr>
          <w:rFonts w:hint="eastAsia"/>
        </w:rPr>
        <w:t>Харківський</w:t>
      </w:r>
      <w:r>
        <w:t></w:t>
      </w:r>
      <w:r>
        <w:rPr>
          <w:rFonts w:hint="eastAsia"/>
        </w:rPr>
        <w:t>національний</w:t>
      </w:r>
      <w:r>
        <w:t></w:t>
      </w:r>
      <w:r>
        <w:rPr>
          <w:rFonts w:hint="eastAsia"/>
        </w:rPr>
        <w:t>економічний</w:t>
      </w:r>
      <w:r>
        <w:t></w:t>
      </w:r>
      <w:r>
        <w:rPr>
          <w:rFonts w:hint="eastAsia"/>
        </w:rPr>
        <w:t>університет</w:t>
      </w:r>
      <w:r>
        <w:t></w:t>
      </w:r>
      <w:r>
        <w:t></w:t>
      </w:r>
      <w:r>
        <w:rPr>
          <w:rFonts w:hint="eastAsia"/>
        </w:rPr>
        <w:t>Харків</w:t>
      </w:r>
      <w:r>
        <w:t></w:t>
      </w:r>
      <w:r>
        <w:t></w:t>
      </w:r>
      <w:r>
        <w:t></w:t>
      </w:r>
      <w:r>
        <w:t></w:t>
      </w:r>
      <w:r>
        <w:t></w:t>
      </w:r>
      <w:r>
        <w:t></w:t>
      </w:r>
      <w:r>
        <w:t></w:t>
      </w:r>
    </w:p>
    <w:p w:rsidR="00476653" w:rsidRDefault="00476653" w:rsidP="00476653"/>
    <w:p w:rsidR="00476653" w:rsidRDefault="00476653" w:rsidP="00476653">
      <w:r>
        <w:rPr>
          <w:rFonts w:hint="eastAsia"/>
        </w:rPr>
        <w:t>Дисертацію</w:t>
      </w:r>
      <w:r>
        <w:t></w:t>
      </w:r>
      <w:r>
        <w:rPr>
          <w:rFonts w:hint="eastAsia"/>
        </w:rPr>
        <w:t>присвячено</w:t>
      </w:r>
      <w:r>
        <w:t></w:t>
      </w:r>
      <w:r>
        <w:rPr>
          <w:rFonts w:hint="eastAsia"/>
        </w:rPr>
        <w:t>комплексу</w:t>
      </w:r>
      <w:r>
        <w:t></w:t>
      </w:r>
      <w:r>
        <w:rPr>
          <w:rFonts w:hint="eastAsia"/>
        </w:rPr>
        <w:t>питань</w:t>
      </w:r>
      <w:r>
        <w:t></w:t>
      </w:r>
      <w:r>
        <w:t></w:t>
      </w:r>
      <w:r>
        <w:rPr>
          <w:rFonts w:hint="eastAsia"/>
        </w:rPr>
        <w:t>пов’язаних</w:t>
      </w:r>
      <w:r>
        <w:t></w:t>
      </w:r>
      <w:r>
        <w:rPr>
          <w:rFonts w:hint="eastAsia"/>
        </w:rPr>
        <w:t>із</w:t>
      </w:r>
      <w:r>
        <w:t></w:t>
      </w:r>
      <w:r>
        <w:rPr>
          <w:rFonts w:hint="eastAsia"/>
        </w:rPr>
        <w:t>узагальненням</w:t>
      </w:r>
      <w:r>
        <w:t></w:t>
      </w:r>
      <w:r>
        <w:rPr>
          <w:rFonts w:hint="eastAsia"/>
        </w:rPr>
        <w:t>і</w:t>
      </w:r>
      <w:r>
        <w:t></w:t>
      </w:r>
      <w:r>
        <w:rPr>
          <w:rFonts w:hint="eastAsia"/>
        </w:rPr>
        <w:t>розвитком</w:t>
      </w:r>
      <w:r>
        <w:t></w:t>
      </w:r>
      <w:r>
        <w:rPr>
          <w:rFonts w:hint="eastAsia"/>
        </w:rPr>
        <w:t>теоретичних</w:t>
      </w:r>
      <w:r>
        <w:t></w:t>
      </w:r>
      <w:r>
        <w:rPr>
          <w:rFonts w:hint="eastAsia"/>
        </w:rPr>
        <w:t>і</w:t>
      </w:r>
      <w:r>
        <w:t></w:t>
      </w:r>
      <w:r>
        <w:rPr>
          <w:rFonts w:hint="eastAsia"/>
        </w:rPr>
        <w:t>методичних</w:t>
      </w:r>
      <w:r>
        <w:t></w:t>
      </w:r>
      <w:r>
        <w:rPr>
          <w:rFonts w:hint="eastAsia"/>
        </w:rPr>
        <w:t>підходів</w:t>
      </w:r>
      <w:r>
        <w:t></w:t>
      </w:r>
      <w:r>
        <w:t></w:t>
      </w:r>
      <w:r>
        <w:rPr>
          <w:rFonts w:hint="eastAsia"/>
        </w:rPr>
        <w:t>а</w:t>
      </w:r>
      <w:r>
        <w:t></w:t>
      </w:r>
      <w:r>
        <w:rPr>
          <w:rFonts w:hint="eastAsia"/>
        </w:rPr>
        <w:t>також</w:t>
      </w:r>
      <w:r>
        <w:t></w:t>
      </w:r>
      <w:r>
        <w:rPr>
          <w:rFonts w:hint="eastAsia"/>
        </w:rPr>
        <w:t>розробкою</w:t>
      </w:r>
      <w:r>
        <w:t></w:t>
      </w:r>
      <w:r>
        <w:rPr>
          <w:rFonts w:hint="eastAsia"/>
        </w:rPr>
        <w:t>практичних</w:t>
      </w:r>
      <w:r>
        <w:t></w:t>
      </w:r>
      <w:r>
        <w:rPr>
          <w:rFonts w:hint="eastAsia"/>
        </w:rPr>
        <w:t>рекомендацій</w:t>
      </w:r>
      <w:r>
        <w:t></w:t>
      </w:r>
      <w:r>
        <w:rPr>
          <w:rFonts w:hint="eastAsia"/>
        </w:rPr>
        <w:t>щодо</w:t>
      </w:r>
      <w:r>
        <w:t></w:t>
      </w:r>
      <w:r>
        <w:rPr>
          <w:rFonts w:hint="eastAsia"/>
        </w:rPr>
        <w:t>оцінки</w:t>
      </w:r>
      <w:r>
        <w:t></w:t>
      </w:r>
      <w:r>
        <w:rPr>
          <w:rFonts w:hint="eastAsia"/>
        </w:rPr>
        <w:t>функціонування</w:t>
      </w:r>
      <w:r>
        <w:t></w:t>
      </w:r>
      <w:r>
        <w:rPr>
          <w:rFonts w:hint="eastAsia"/>
        </w:rPr>
        <w:t>інтеграційних</w:t>
      </w:r>
      <w:r>
        <w:t></w:t>
      </w:r>
      <w:r>
        <w:rPr>
          <w:rFonts w:hint="eastAsia"/>
        </w:rPr>
        <w:t>структур</w:t>
      </w:r>
      <w:r>
        <w:t></w:t>
      </w:r>
      <w:r>
        <w:rPr>
          <w:rFonts w:hint="eastAsia"/>
        </w:rPr>
        <w:t>у</w:t>
      </w:r>
      <w:r>
        <w:t></w:t>
      </w:r>
      <w:r>
        <w:rPr>
          <w:rFonts w:hint="eastAsia"/>
        </w:rPr>
        <w:t>машинобудівній</w:t>
      </w:r>
      <w:r>
        <w:t></w:t>
      </w:r>
      <w:r>
        <w:rPr>
          <w:rFonts w:hint="eastAsia"/>
        </w:rPr>
        <w:t>промисловості</w:t>
      </w:r>
      <w:r>
        <w:t></w:t>
      </w:r>
    </w:p>
    <w:p w:rsidR="00476653" w:rsidRDefault="00476653" w:rsidP="00476653"/>
    <w:p w:rsidR="00476653" w:rsidRDefault="00476653" w:rsidP="00476653">
      <w:r>
        <w:rPr>
          <w:rFonts w:hint="eastAsia"/>
        </w:rPr>
        <w:t>У</w:t>
      </w:r>
      <w:r>
        <w:t></w:t>
      </w:r>
      <w:r>
        <w:rPr>
          <w:rFonts w:hint="eastAsia"/>
        </w:rPr>
        <w:t>роботі</w:t>
      </w:r>
      <w:r>
        <w:t></w:t>
      </w:r>
      <w:r>
        <w:rPr>
          <w:rFonts w:hint="eastAsia"/>
        </w:rPr>
        <w:t>запропоновано</w:t>
      </w:r>
      <w:r>
        <w:t></w:t>
      </w:r>
      <w:r>
        <w:rPr>
          <w:rFonts w:hint="eastAsia"/>
        </w:rPr>
        <w:t>методичний</w:t>
      </w:r>
      <w:r>
        <w:t></w:t>
      </w:r>
      <w:r>
        <w:rPr>
          <w:rFonts w:hint="eastAsia"/>
        </w:rPr>
        <w:t>підхід</w:t>
      </w:r>
      <w:r>
        <w:t></w:t>
      </w:r>
      <w:r>
        <w:rPr>
          <w:rFonts w:hint="eastAsia"/>
        </w:rPr>
        <w:t>до</w:t>
      </w:r>
      <w:r>
        <w:t></w:t>
      </w:r>
      <w:r>
        <w:rPr>
          <w:rFonts w:hint="eastAsia"/>
        </w:rPr>
        <w:t>комплексної</w:t>
      </w:r>
      <w:r>
        <w:t></w:t>
      </w:r>
      <w:r>
        <w:rPr>
          <w:rFonts w:hint="eastAsia"/>
        </w:rPr>
        <w:t>оцінки</w:t>
      </w:r>
      <w:r>
        <w:t></w:t>
      </w:r>
      <w:r>
        <w:rPr>
          <w:rFonts w:hint="eastAsia"/>
        </w:rPr>
        <w:t>функціонування</w:t>
      </w:r>
      <w:r>
        <w:t></w:t>
      </w:r>
      <w:r>
        <w:rPr>
          <w:rFonts w:hint="eastAsia"/>
        </w:rPr>
        <w:t>інтеграційних</w:t>
      </w:r>
      <w:r>
        <w:t></w:t>
      </w:r>
      <w:r>
        <w:rPr>
          <w:rFonts w:hint="eastAsia"/>
        </w:rPr>
        <w:t>структур</w:t>
      </w:r>
      <w:r>
        <w:t></w:t>
      </w:r>
      <w:r>
        <w:rPr>
          <w:rFonts w:hint="eastAsia"/>
        </w:rPr>
        <w:t>шляхом</w:t>
      </w:r>
      <w:r>
        <w:t></w:t>
      </w:r>
      <w:r>
        <w:rPr>
          <w:rFonts w:hint="eastAsia"/>
        </w:rPr>
        <w:t>визначення</w:t>
      </w:r>
      <w:r>
        <w:t></w:t>
      </w:r>
      <w:r>
        <w:rPr>
          <w:rFonts w:hint="eastAsia"/>
        </w:rPr>
        <w:t>інтегральних</w:t>
      </w:r>
      <w:r>
        <w:t></w:t>
      </w:r>
      <w:r>
        <w:rPr>
          <w:rFonts w:hint="eastAsia"/>
        </w:rPr>
        <w:t>показників</w:t>
      </w:r>
      <w:r>
        <w:t></w:t>
      </w:r>
      <w:r>
        <w:rPr>
          <w:rFonts w:hint="eastAsia"/>
        </w:rPr>
        <w:t>діяльності</w:t>
      </w:r>
      <w:r>
        <w:t></w:t>
      </w:r>
      <w:r>
        <w:rPr>
          <w:rFonts w:hint="eastAsia"/>
        </w:rPr>
        <w:t>підприємств</w:t>
      </w:r>
      <w:r>
        <w:t></w:t>
      </w:r>
      <w:r>
        <w:t></w:t>
      </w:r>
      <w:r>
        <w:rPr>
          <w:rFonts w:hint="eastAsia"/>
        </w:rPr>
        <w:t>побудовано</w:t>
      </w:r>
      <w:r>
        <w:t></w:t>
      </w:r>
      <w:r>
        <w:rPr>
          <w:rFonts w:hint="eastAsia"/>
        </w:rPr>
        <w:t>матрицю</w:t>
      </w:r>
      <w:r>
        <w:t></w:t>
      </w:r>
      <w:r>
        <w:rPr>
          <w:rFonts w:hint="eastAsia"/>
        </w:rPr>
        <w:t>залежності</w:t>
      </w:r>
      <w:r>
        <w:t></w:t>
      </w:r>
      <w:r>
        <w:rPr>
          <w:rFonts w:hint="eastAsia"/>
        </w:rPr>
        <w:t>інтегральних</w:t>
      </w:r>
      <w:r>
        <w:t></w:t>
      </w:r>
      <w:r>
        <w:rPr>
          <w:rFonts w:hint="eastAsia"/>
        </w:rPr>
        <w:t>показників</w:t>
      </w:r>
      <w:r>
        <w:t></w:t>
      </w:r>
      <w:r>
        <w:rPr>
          <w:rFonts w:hint="eastAsia"/>
        </w:rPr>
        <w:t>від</w:t>
      </w:r>
      <w:r>
        <w:t></w:t>
      </w:r>
      <w:r>
        <w:rPr>
          <w:rFonts w:hint="eastAsia"/>
        </w:rPr>
        <w:t>рівня</w:t>
      </w:r>
      <w:r>
        <w:t></w:t>
      </w:r>
      <w:r>
        <w:rPr>
          <w:rFonts w:hint="eastAsia"/>
        </w:rPr>
        <w:t>інтегрованості</w:t>
      </w:r>
      <w:r>
        <w:t></w:t>
      </w:r>
      <w:r>
        <w:t></w:t>
      </w:r>
      <w:r>
        <w:rPr>
          <w:rFonts w:hint="eastAsia"/>
        </w:rPr>
        <w:t>Удосконалено</w:t>
      </w:r>
      <w:r>
        <w:t></w:t>
      </w:r>
      <w:r>
        <w:rPr>
          <w:rFonts w:hint="eastAsia"/>
        </w:rPr>
        <w:t>методи</w:t>
      </w:r>
      <w:r>
        <w:t></w:t>
      </w:r>
      <w:r>
        <w:rPr>
          <w:rFonts w:hint="eastAsia"/>
        </w:rPr>
        <w:t>оцінки</w:t>
      </w:r>
      <w:r>
        <w:t></w:t>
      </w:r>
      <w:r>
        <w:rPr>
          <w:rFonts w:hint="eastAsia"/>
        </w:rPr>
        <w:t>впливу</w:t>
      </w:r>
      <w:r>
        <w:t></w:t>
      </w:r>
      <w:r>
        <w:rPr>
          <w:rFonts w:hint="eastAsia"/>
        </w:rPr>
        <w:t>зовнішніх</w:t>
      </w:r>
      <w:r>
        <w:t></w:t>
      </w:r>
      <w:r>
        <w:rPr>
          <w:rFonts w:hint="eastAsia"/>
        </w:rPr>
        <w:t>факторів</w:t>
      </w:r>
      <w:r>
        <w:t></w:t>
      </w:r>
      <w:r>
        <w:rPr>
          <w:rFonts w:hint="eastAsia"/>
        </w:rPr>
        <w:t>через</w:t>
      </w:r>
      <w:r>
        <w:t></w:t>
      </w:r>
      <w:r>
        <w:rPr>
          <w:rFonts w:hint="eastAsia"/>
        </w:rPr>
        <w:t>визначення</w:t>
      </w:r>
      <w:r>
        <w:t></w:t>
      </w:r>
      <w:r>
        <w:rPr>
          <w:rFonts w:hint="eastAsia"/>
        </w:rPr>
        <w:t>рівня</w:t>
      </w:r>
      <w:r>
        <w:t></w:t>
      </w:r>
      <w:r>
        <w:rPr>
          <w:rFonts w:hint="eastAsia"/>
        </w:rPr>
        <w:t>адаптації</w:t>
      </w:r>
      <w:r>
        <w:t></w:t>
      </w:r>
      <w:r>
        <w:rPr>
          <w:rFonts w:hint="eastAsia"/>
        </w:rPr>
        <w:t>інтеграційних</w:t>
      </w:r>
      <w:r>
        <w:t></w:t>
      </w:r>
      <w:r>
        <w:rPr>
          <w:rFonts w:hint="eastAsia"/>
        </w:rPr>
        <w:t>структур</w:t>
      </w:r>
      <w:r>
        <w:t></w:t>
      </w:r>
      <w:r>
        <w:rPr>
          <w:rFonts w:hint="eastAsia"/>
        </w:rPr>
        <w:t>до</w:t>
      </w:r>
      <w:r>
        <w:t></w:t>
      </w:r>
      <w:r>
        <w:rPr>
          <w:rFonts w:hint="eastAsia"/>
        </w:rPr>
        <w:t>зовнішнього</w:t>
      </w:r>
      <w:r>
        <w:t></w:t>
      </w:r>
      <w:r>
        <w:rPr>
          <w:rFonts w:hint="eastAsia"/>
        </w:rPr>
        <w:t>середовища</w:t>
      </w:r>
      <w:r>
        <w:t></w:t>
      </w:r>
      <w:r>
        <w:t></w:t>
      </w:r>
      <w:r>
        <w:rPr>
          <w:rFonts w:hint="eastAsia"/>
        </w:rPr>
        <w:t>Удосконалено</w:t>
      </w:r>
      <w:r>
        <w:t></w:t>
      </w:r>
      <w:r>
        <w:rPr>
          <w:rFonts w:hint="eastAsia"/>
        </w:rPr>
        <w:t>методичні</w:t>
      </w:r>
      <w:r>
        <w:t></w:t>
      </w:r>
      <w:r>
        <w:rPr>
          <w:rFonts w:hint="eastAsia"/>
        </w:rPr>
        <w:t>рекомендації</w:t>
      </w:r>
      <w:r>
        <w:t></w:t>
      </w:r>
      <w:r>
        <w:rPr>
          <w:rFonts w:hint="eastAsia"/>
        </w:rPr>
        <w:t>щодо</w:t>
      </w:r>
      <w:r>
        <w:t></w:t>
      </w:r>
      <w:r>
        <w:rPr>
          <w:rFonts w:hint="eastAsia"/>
        </w:rPr>
        <w:t>вибору</w:t>
      </w:r>
      <w:r>
        <w:t></w:t>
      </w:r>
      <w:r>
        <w:rPr>
          <w:rFonts w:hint="eastAsia"/>
        </w:rPr>
        <w:t>стратегії</w:t>
      </w:r>
      <w:r>
        <w:t></w:t>
      </w:r>
      <w:r>
        <w:rPr>
          <w:rFonts w:hint="eastAsia"/>
        </w:rPr>
        <w:t>інтеграції</w:t>
      </w:r>
      <w:r>
        <w:t></w:t>
      </w:r>
      <w:r>
        <w:rPr>
          <w:rFonts w:hint="eastAsia"/>
        </w:rPr>
        <w:t>промислових</w:t>
      </w:r>
      <w:r>
        <w:t></w:t>
      </w:r>
      <w:r>
        <w:rPr>
          <w:rFonts w:hint="eastAsia"/>
        </w:rPr>
        <w:t>підприємств</w:t>
      </w:r>
      <w:r>
        <w:t></w:t>
      </w:r>
      <w:r>
        <w:t></w:t>
      </w:r>
      <w:r>
        <w:rPr>
          <w:rFonts w:hint="eastAsia"/>
        </w:rPr>
        <w:t>Набули</w:t>
      </w:r>
      <w:r>
        <w:t></w:t>
      </w:r>
      <w:r>
        <w:rPr>
          <w:rFonts w:hint="eastAsia"/>
        </w:rPr>
        <w:t>подальшого</w:t>
      </w:r>
      <w:r>
        <w:t></w:t>
      </w:r>
      <w:r>
        <w:rPr>
          <w:rFonts w:hint="eastAsia"/>
        </w:rPr>
        <w:t>розвитку</w:t>
      </w:r>
      <w:r>
        <w:t></w:t>
      </w:r>
      <w:r>
        <w:rPr>
          <w:rFonts w:hint="eastAsia"/>
        </w:rPr>
        <w:t>методичні</w:t>
      </w:r>
      <w:r>
        <w:t></w:t>
      </w:r>
      <w:r>
        <w:rPr>
          <w:rFonts w:hint="eastAsia"/>
        </w:rPr>
        <w:t>рекомендації</w:t>
      </w:r>
      <w:r>
        <w:t></w:t>
      </w:r>
      <w:r>
        <w:rPr>
          <w:rFonts w:hint="eastAsia"/>
        </w:rPr>
        <w:t>щодо</w:t>
      </w:r>
      <w:r>
        <w:t></w:t>
      </w:r>
      <w:r>
        <w:rPr>
          <w:rFonts w:hint="eastAsia"/>
        </w:rPr>
        <w:t>обрання</w:t>
      </w:r>
      <w:r>
        <w:t></w:t>
      </w:r>
      <w:r>
        <w:rPr>
          <w:rFonts w:hint="eastAsia"/>
        </w:rPr>
        <w:t>раціонального</w:t>
      </w:r>
      <w:r>
        <w:t></w:t>
      </w:r>
      <w:r>
        <w:rPr>
          <w:rFonts w:hint="eastAsia"/>
        </w:rPr>
        <w:t>варіанту</w:t>
      </w:r>
      <w:r>
        <w:t></w:t>
      </w:r>
      <w:r>
        <w:rPr>
          <w:rFonts w:hint="eastAsia"/>
        </w:rPr>
        <w:t>інтеграції</w:t>
      </w:r>
      <w:r>
        <w:t></w:t>
      </w:r>
      <w:r>
        <w:rPr>
          <w:rFonts w:hint="eastAsia"/>
        </w:rPr>
        <w:t>на</w:t>
      </w:r>
      <w:r>
        <w:t></w:t>
      </w:r>
      <w:r>
        <w:rPr>
          <w:rFonts w:hint="eastAsia"/>
        </w:rPr>
        <w:t>базі</w:t>
      </w:r>
      <w:r>
        <w:t></w:t>
      </w:r>
      <w:r>
        <w:rPr>
          <w:rFonts w:hint="eastAsia"/>
        </w:rPr>
        <w:t>оцінки</w:t>
      </w:r>
      <w:r>
        <w:t></w:t>
      </w:r>
      <w:r>
        <w:rPr>
          <w:rFonts w:hint="eastAsia"/>
        </w:rPr>
        <w:t>показників</w:t>
      </w:r>
      <w:r>
        <w:t></w:t>
      </w:r>
      <w:r>
        <w:rPr>
          <w:rFonts w:hint="eastAsia"/>
        </w:rPr>
        <w:t>власних</w:t>
      </w:r>
      <w:r>
        <w:t></w:t>
      </w:r>
      <w:r>
        <w:rPr>
          <w:rFonts w:hint="eastAsia"/>
        </w:rPr>
        <w:t>виробничих</w:t>
      </w:r>
      <w:r>
        <w:t></w:t>
      </w:r>
      <w:r>
        <w:rPr>
          <w:rFonts w:hint="eastAsia"/>
        </w:rPr>
        <w:t>і</w:t>
      </w:r>
      <w:r>
        <w:t></w:t>
      </w:r>
      <w:r>
        <w:rPr>
          <w:rFonts w:hint="eastAsia"/>
        </w:rPr>
        <w:t>транзакційних</w:t>
      </w:r>
      <w:r>
        <w:t></w:t>
      </w:r>
      <w:r>
        <w:rPr>
          <w:rFonts w:hint="eastAsia"/>
        </w:rPr>
        <w:t>витрат</w:t>
      </w:r>
      <w:r>
        <w:t></w:t>
      </w:r>
      <w:r>
        <w:t></w:t>
      </w:r>
      <w:r>
        <w:rPr>
          <w:rFonts w:hint="eastAsia"/>
        </w:rPr>
        <w:t>Розглянуто</w:t>
      </w:r>
      <w:r>
        <w:t></w:t>
      </w:r>
      <w:r>
        <w:rPr>
          <w:rFonts w:hint="eastAsia"/>
        </w:rPr>
        <w:t>і</w:t>
      </w:r>
      <w:r>
        <w:t></w:t>
      </w:r>
      <w:r>
        <w:rPr>
          <w:rFonts w:hint="eastAsia"/>
        </w:rPr>
        <w:t>уточнено</w:t>
      </w:r>
      <w:r>
        <w:t></w:t>
      </w:r>
      <w:r>
        <w:rPr>
          <w:rFonts w:hint="eastAsia"/>
        </w:rPr>
        <w:t>сутність</w:t>
      </w:r>
      <w:r>
        <w:t></w:t>
      </w:r>
      <w:r>
        <w:rPr>
          <w:rFonts w:hint="eastAsia"/>
        </w:rPr>
        <w:t>понять</w:t>
      </w:r>
      <w:r>
        <w:t></w:t>
      </w:r>
      <w:r>
        <w:t></w:t>
      </w:r>
      <w:r>
        <w:rPr>
          <w:rFonts w:hint="eastAsia"/>
        </w:rPr>
        <w:t>інтеграція</w:t>
      </w:r>
      <w:r>
        <w:t></w:t>
      </w:r>
      <w:r>
        <w:t></w:t>
      </w:r>
      <w:r>
        <w:t></w:t>
      </w:r>
      <w:r>
        <w:t></w:t>
      </w:r>
      <w:r>
        <w:rPr>
          <w:rFonts w:hint="eastAsia"/>
        </w:rPr>
        <w:t>інтеграційна</w:t>
      </w:r>
      <w:r>
        <w:t></w:t>
      </w:r>
      <w:r>
        <w:rPr>
          <w:rFonts w:hint="eastAsia"/>
        </w:rPr>
        <w:t>структура</w:t>
      </w:r>
      <w:r>
        <w:t></w:t>
      </w:r>
      <w:r>
        <w:t></w:t>
      </w:r>
      <w:r>
        <w:t></w:t>
      </w:r>
      <w:r>
        <w:rPr>
          <w:rFonts w:hint="eastAsia"/>
        </w:rPr>
        <w:t>Набула</w:t>
      </w:r>
      <w:r>
        <w:t></w:t>
      </w:r>
      <w:r>
        <w:rPr>
          <w:rFonts w:hint="eastAsia"/>
        </w:rPr>
        <w:t>подальшого</w:t>
      </w:r>
      <w:r>
        <w:t></w:t>
      </w:r>
      <w:r>
        <w:rPr>
          <w:rFonts w:hint="eastAsia"/>
        </w:rPr>
        <w:t>розвитку</w:t>
      </w:r>
      <w:r>
        <w:t></w:t>
      </w:r>
      <w:r>
        <w:rPr>
          <w:rFonts w:hint="eastAsia"/>
        </w:rPr>
        <w:t>характеристика</w:t>
      </w:r>
      <w:r>
        <w:t></w:t>
      </w:r>
      <w:r>
        <w:rPr>
          <w:rFonts w:hint="eastAsia"/>
        </w:rPr>
        <w:t>форм</w:t>
      </w:r>
      <w:r>
        <w:t></w:t>
      </w:r>
      <w:r>
        <w:rPr>
          <w:rFonts w:hint="eastAsia"/>
        </w:rPr>
        <w:t>інтеграційних</w:t>
      </w:r>
      <w:r>
        <w:t></w:t>
      </w:r>
      <w:r>
        <w:rPr>
          <w:rFonts w:hint="eastAsia"/>
        </w:rPr>
        <w:t>структур</w:t>
      </w:r>
      <w:r>
        <w:t></w:t>
      </w:r>
    </w:p>
    <w:p w:rsidR="00476653" w:rsidRDefault="00476653" w:rsidP="00476653"/>
    <w:p w:rsidR="00476653" w:rsidRPr="00476653" w:rsidRDefault="00476653" w:rsidP="00476653">
      <w:r>
        <w:rPr>
          <w:rFonts w:hint="eastAsia"/>
        </w:rPr>
        <w:t>У</w:t>
      </w:r>
      <w:r>
        <w:t></w:t>
      </w:r>
      <w:r>
        <w:rPr>
          <w:rFonts w:hint="eastAsia"/>
        </w:rPr>
        <w:t>результаті</w:t>
      </w:r>
      <w:r>
        <w:t></w:t>
      </w:r>
      <w:r>
        <w:rPr>
          <w:rFonts w:hint="eastAsia"/>
        </w:rPr>
        <w:t>проведеного</w:t>
      </w:r>
      <w:r>
        <w:t></w:t>
      </w:r>
      <w:r>
        <w:rPr>
          <w:rFonts w:hint="eastAsia"/>
        </w:rPr>
        <w:t>дослідження</w:t>
      </w:r>
      <w:r>
        <w:t></w:t>
      </w:r>
      <w:r>
        <w:rPr>
          <w:rFonts w:hint="eastAsia"/>
        </w:rPr>
        <w:t>вирішено</w:t>
      </w:r>
      <w:r>
        <w:t></w:t>
      </w:r>
      <w:r>
        <w:rPr>
          <w:rFonts w:hint="eastAsia"/>
        </w:rPr>
        <w:t>важливе</w:t>
      </w:r>
      <w:r>
        <w:t></w:t>
      </w:r>
      <w:r>
        <w:rPr>
          <w:rFonts w:hint="eastAsia"/>
        </w:rPr>
        <w:t>науково</w:t>
      </w:r>
      <w:r>
        <w:t></w:t>
      </w:r>
      <w:r>
        <w:rPr>
          <w:rFonts w:hint="eastAsia"/>
        </w:rPr>
        <w:t>практичне</w:t>
      </w:r>
      <w:r>
        <w:t></w:t>
      </w:r>
      <w:r>
        <w:rPr>
          <w:rFonts w:hint="eastAsia"/>
        </w:rPr>
        <w:t>завдання</w:t>
      </w:r>
      <w:r>
        <w:t></w:t>
      </w:r>
      <w:r>
        <w:rPr>
          <w:rFonts w:hint="eastAsia"/>
        </w:rPr>
        <w:t>з</w:t>
      </w:r>
      <w:r>
        <w:t></w:t>
      </w:r>
      <w:r>
        <w:rPr>
          <w:rFonts w:hint="eastAsia"/>
        </w:rPr>
        <w:t>узагальнення</w:t>
      </w:r>
      <w:r>
        <w:t></w:t>
      </w:r>
      <w:r>
        <w:rPr>
          <w:rFonts w:hint="eastAsia"/>
        </w:rPr>
        <w:t>і</w:t>
      </w:r>
      <w:r>
        <w:t></w:t>
      </w:r>
      <w:r>
        <w:rPr>
          <w:rFonts w:hint="eastAsia"/>
        </w:rPr>
        <w:t>розвитку</w:t>
      </w:r>
      <w:r>
        <w:t></w:t>
      </w:r>
      <w:r>
        <w:rPr>
          <w:rFonts w:hint="eastAsia"/>
        </w:rPr>
        <w:t>теоретичних</w:t>
      </w:r>
      <w:r>
        <w:t></w:t>
      </w:r>
      <w:r>
        <w:rPr>
          <w:rFonts w:hint="eastAsia"/>
        </w:rPr>
        <w:t>і</w:t>
      </w:r>
      <w:r>
        <w:t></w:t>
      </w:r>
      <w:r>
        <w:rPr>
          <w:rFonts w:hint="eastAsia"/>
        </w:rPr>
        <w:t>методичних</w:t>
      </w:r>
      <w:r>
        <w:t></w:t>
      </w:r>
      <w:r>
        <w:rPr>
          <w:rFonts w:hint="eastAsia"/>
        </w:rPr>
        <w:t>підходів</w:t>
      </w:r>
      <w:r>
        <w:t></w:t>
      </w:r>
      <w:r>
        <w:t></w:t>
      </w:r>
      <w:r>
        <w:rPr>
          <w:rFonts w:hint="eastAsia"/>
        </w:rPr>
        <w:t>а</w:t>
      </w:r>
      <w:r>
        <w:t></w:t>
      </w:r>
      <w:r>
        <w:rPr>
          <w:rFonts w:hint="eastAsia"/>
        </w:rPr>
        <w:t>також</w:t>
      </w:r>
      <w:r>
        <w:t></w:t>
      </w:r>
      <w:r>
        <w:rPr>
          <w:rFonts w:hint="eastAsia"/>
        </w:rPr>
        <w:t>розроблення</w:t>
      </w:r>
      <w:r>
        <w:t></w:t>
      </w:r>
      <w:r>
        <w:rPr>
          <w:rFonts w:hint="eastAsia"/>
        </w:rPr>
        <w:t>практичних</w:t>
      </w:r>
      <w:r>
        <w:t></w:t>
      </w:r>
      <w:r>
        <w:rPr>
          <w:rFonts w:hint="eastAsia"/>
        </w:rPr>
        <w:t>рекомендації</w:t>
      </w:r>
      <w:r>
        <w:t></w:t>
      </w:r>
      <w:r>
        <w:rPr>
          <w:rFonts w:hint="eastAsia"/>
        </w:rPr>
        <w:t>щодо</w:t>
      </w:r>
      <w:r>
        <w:t></w:t>
      </w:r>
      <w:r>
        <w:rPr>
          <w:rFonts w:hint="eastAsia"/>
        </w:rPr>
        <w:t>оцінки</w:t>
      </w:r>
      <w:r>
        <w:t></w:t>
      </w:r>
      <w:r>
        <w:rPr>
          <w:rFonts w:hint="eastAsia"/>
        </w:rPr>
        <w:t>функціонування</w:t>
      </w:r>
      <w:r>
        <w:t></w:t>
      </w:r>
      <w:r>
        <w:rPr>
          <w:rFonts w:hint="eastAsia"/>
        </w:rPr>
        <w:t>інтеграційних</w:t>
      </w:r>
      <w:r>
        <w:t></w:t>
      </w:r>
      <w:r>
        <w:rPr>
          <w:rFonts w:hint="eastAsia"/>
        </w:rPr>
        <w:t>структур</w:t>
      </w:r>
      <w:r>
        <w:t></w:t>
      </w:r>
      <w:bookmarkEnd w:id="0"/>
    </w:p>
    <w:sectPr w:rsidR="00476653" w:rsidRPr="00476653"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44CC" w:rsidRDefault="00DF44CC">
      <w:pPr>
        <w:spacing w:after="0" w:line="240" w:lineRule="auto"/>
      </w:pPr>
      <w:r>
        <w:separator/>
      </w:r>
    </w:p>
  </w:endnote>
  <w:endnote w:type="continuationSeparator" w:id="0">
    <w:p w:rsidR="00DF44CC" w:rsidRDefault="00DF4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44CC" w:rsidRDefault="00DF44CC"/>
    <w:p w:rsidR="00DF44CC" w:rsidRDefault="00DF44CC"/>
    <w:p w:rsidR="00DF44CC" w:rsidRDefault="00DF44CC"/>
    <w:p w:rsidR="00DF44CC" w:rsidRDefault="00DF44CC"/>
    <w:p w:rsidR="00DF44CC" w:rsidRDefault="00DF44CC"/>
    <w:p w:rsidR="00DF44CC" w:rsidRDefault="00DF44CC"/>
    <w:p w:rsidR="00DF44CC" w:rsidRDefault="00DF44CC">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44CC" w:rsidRDefault="00DF44C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DF44CC" w:rsidRDefault="00DF44C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DF44CC" w:rsidRDefault="00DF44CC"/>
    <w:p w:rsidR="00DF44CC" w:rsidRDefault="00DF44CC"/>
    <w:p w:rsidR="00DF44CC" w:rsidRDefault="00DF44CC">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44CC" w:rsidRDefault="00DF44CC"/>
                          <w:p w:rsidR="00DF44CC" w:rsidRDefault="00DF44C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DF44CC" w:rsidRDefault="00DF44CC"/>
                    <w:p w:rsidR="00DF44CC" w:rsidRDefault="00DF44C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DF44CC" w:rsidRDefault="00DF44CC"/>
    <w:p w:rsidR="00DF44CC" w:rsidRDefault="00DF44CC">
      <w:pPr>
        <w:rPr>
          <w:sz w:val="2"/>
          <w:szCs w:val="2"/>
        </w:rPr>
      </w:pPr>
    </w:p>
    <w:p w:rsidR="00DF44CC" w:rsidRDefault="00DF44CC"/>
    <w:p w:rsidR="00DF44CC" w:rsidRDefault="00DF44CC">
      <w:pPr>
        <w:spacing w:after="0" w:line="240" w:lineRule="auto"/>
      </w:pPr>
    </w:p>
  </w:footnote>
  <w:footnote w:type="continuationSeparator" w:id="0">
    <w:p w:rsidR="00DF44CC" w:rsidRDefault="00DF44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CC"/>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0EB38B-FAFF-4970-B15B-5A2B24291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17119</TotalTime>
  <Pages>1</Pages>
  <Words>262</Words>
  <Characters>1496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777</cp:revision>
  <cp:lastPrinted>2009-02-06T05:36:00Z</cp:lastPrinted>
  <dcterms:created xsi:type="dcterms:W3CDTF">2023-09-07T12:38:00Z</dcterms:created>
  <dcterms:modified xsi:type="dcterms:W3CDTF">2023-11-21T11:44:00Z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