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2A35" w14:textId="65A4BAA6" w:rsidR="00043BE4" w:rsidRDefault="008001EC" w:rsidP="008001EC">
      <w:r w:rsidRPr="008001EC">
        <w:rPr>
          <w:rFonts w:hint="eastAsia"/>
        </w:rPr>
        <w:t>Иванова</w:t>
      </w:r>
      <w:r w:rsidRPr="008001EC">
        <w:t xml:space="preserve"> </w:t>
      </w:r>
      <w:r w:rsidRPr="008001EC">
        <w:rPr>
          <w:rFonts w:hint="eastAsia"/>
        </w:rPr>
        <w:t>Вера</w:t>
      </w:r>
      <w:r w:rsidRPr="008001EC">
        <w:t xml:space="preserve"> </w:t>
      </w:r>
      <w:r w:rsidRPr="008001EC">
        <w:rPr>
          <w:rFonts w:hint="eastAsia"/>
        </w:rPr>
        <w:t>Анатольевна</w:t>
      </w:r>
      <w:r>
        <w:rPr>
          <w:rFonts w:hint="cs"/>
        </w:rPr>
        <w:t xml:space="preserve"> </w:t>
      </w:r>
      <w:r w:rsidRPr="008001EC">
        <w:rPr>
          <w:rFonts w:hint="eastAsia"/>
        </w:rPr>
        <w:t>Разработка</w:t>
      </w:r>
      <w:r w:rsidRPr="008001EC">
        <w:t xml:space="preserve"> </w:t>
      </w:r>
      <w:r w:rsidRPr="008001EC">
        <w:rPr>
          <w:rFonts w:hint="eastAsia"/>
        </w:rPr>
        <w:t>биотехнологии</w:t>
      </w:r>
      <w:r w:rsidRPr="008001EC">
        <w:t xml:space="preserve"> </w:t>
      </w:r>
      <w:r w:rsidRPr="008001EC">
        <w:rPr>
          <w:rFonts w:hint="eastAsia"/>
        </w:rPr>
        <w:t>бета</w:t>
      </w:r>
      <w:r w:rsidRPr="008001EC">
        <w:t>-</w:t>
      </w:r>
      <w:r w:rsidRPr="008001EC">
        <w:rPr>
          <w:rFonts w:hint="eastAsia"/>
        </w:rPr>
        <w:t>глюкансодержащего</w:t>
      </w:r>
      <w:r w:rsidRPr="008001EC">
        <w:t xml:space="preserve"> </w:t>
      </w:r>
      <w:r w:rsidRPr="008001EC">
        <w:rPr>
          <w:rFonts w:hint="eastAsia"/>
        </w:rPr>
        <w:t>концентрата</w:t>
      </w:r>
      <w:r w:rsidRPr="008001EC">
        <w:t xml:space="preserve"> </w:t>
      </w:r>
      <w:r w:rsidRPr="008001EC">
        <w:rPr>
          <w:rFonts w:hint="eastAsia"/>
        </w:rPr>
        <w:t>из</w:t>
      </w:r>
      <w:r w:rsidRPr="008001EC">
        <w:t xml:space="preserve"> </w:t>
      </w:r>
      <w:r w:rsidRPr="008001EC">
        <w:rPr>
          <w:rFonts w:hint="eastAsia"/>
        </w:rPr>
        <w:t>остаточных</w:t>
      </w:r>
      <w:r w:rsidRPr="008001EC">
        <w:t xml:space="preserve"> </w:t>
      </w:r>
      <w:r w:rsidRPr="008001EC">
        <w:rPr>
          <w:rFonts w:hint="eastAsia"/>
        </w:rPr>
        <w:t>пивных</w:t>
      </w:r>
      <w:r w:rsidRPr="008001EC">
        <w:t xml:space="preserve"> </w:t>
      </w:r>
      <w:r w:rsidRPr="008001EC">
        <w:rPr>
          <w:rFonts w:hint="eastAsia"/>
        </w:rPr>
        <w:t>дрожжей</w:t>
      </w:r>
    </w:p>
    <w:p w14:paraId="3BE0C026" w14:textId="77777777" w:rsidR="008001EC" w:rsidRDefault="008001EC" w:rsidP="008001EC">
      <w:r>
        <w:rPr>
          <w:rFonts w:hint="eastAsia"/>
        </w:rPr>
        <w:t>ОГЛАВЛЕНИЕ</w:t>
      </w:r>
      <w:r>
        <w:t xml:space="preserve"> </w:t>
      </w:r>
      <w:r>
        <w:rPr>
          <w:rFonts w:hint="eastAsia"/>
        </w:rPr>
        <w:t>ДИССЕРТАЦИИ</w:t>
      </w:r>
    </w:p>
    <w:p w14:paraId="383842F4" w14:textId="77777777" w:rsidR="008001EC" w:rsidRDefault="008001EC" w:rsidP="008001EC">
      <w:r>
        <w:rPr>
          <w:rFonts w:hint="eastAsia"/>
        </w:rPr>
        <w:t>кандидат</w:t>
      </w:r>
      <w:r>
        <w:t xml:space="preserve"> </w:t>
      </w:r>
      <w:r>
        <w:rPr>
          <w:rFonts w:hint="eastAsia"/>
        </w:rPr>
        <w:t>наук</w:t>
      </w:r>
      <w:r>
        <w:t xml:space="preserve"> </w:t>
      </w:r>
      <w:r>
        <w:rPr>
          <w:rFonts w:hint="eastAsia"/>
        </w:rPr>
        <w:t>Иванова</w:t>
      </w:r>
      <w:r>
        <w:t xml:space="preserve"> </w:t>
      </w:r>
      <w:r>
        <w:rPr>
          <w:rFonts w:hint="eastAsia"/>
        </w:rPr>
        <w:t>Вера</w:t>
      </w:r>
      <w:r>
        <w:t xml:space="preserve"> </w:t>
      </w:r>
      <w:r>
        <w:rPr>
          <w:rFonts w:hint="eastAsia"/>
        </w:rPr>
        <w:t>Анатольевна</w:t>
      </w:r>
    </w:p>
    <w:p w14:paraId="616D599D" w14:textId="77777777" w:rsidR="008001EC" w:rsidRDefault="008001EC" w:rsidP="008001EC">
      <w:r>
        <w:rPr>
          <w:rFonts w:hint="eastAsia"/>
        </w:rPr>
        <w:t>Оглавление</w:t>
      </w:r>
    </w:p>
    <w:p w14:paraId="3B13C71C" w14:textId="77777777" w:rsidR="008001EC" w:rsidRDefault="008001EC" w:rsidP="008001EC"/>
    <w:p w14:paraId="00CA464E" w14:textId="77777777" w:rsidR="008001EC" w:rsidRDefault="008001EC" w:rsidP="008001EC">
      <w:r>
        <w:rPr>
          <w:rFonts w:hint="eastAsia"/>
        </w:rPr>
        <w:t>РЕФЕРАТ</w:t>
      </w:r>
    </w:p>
    <w:p w14:paraId="6AF7DC99" w14:textId="77777777" w:rsidR="008001EC" w:rsidRDefault="008001EC" w:rsidP="008001EC"/>
    <w:p w14:paraId="41D6D79D" w14:textId="77777777" w:rsidR="008001EC" w:rsidRDefault="008001EC" w:rsidP="008001EC">
      <w:r>
        <w:t>SYNOPSIS</w:t>
      </w:r>
    </w:p>
    <w:p w14:paraId="6A1A74FB" w14:textId="77777777" w:rsidR="008001EC" w:rsidRDefault="008001EC" w:rsidP="008001EC"/>
    <w:p w14:paraId="14069DF3" w14:textId="77777777" w:rsidR="008001EC" w:rsidRDefault="008001EC" w:rsidP="008001EC">
      <w:r>
        <w:rPr>
          <w:rFonts w:hint="eastAsia"/>
        </w:rPr>
        <w:t>ВВЕДЕНИЕ</w:t>
      </w:r>
    </w:p>
    <w:p w14:paraId="5CE621CE" w14:textId="77777777" w:rsidR="008001EC" w:rsidRDefault="008001EC" w:rsidP="008001EC"/>
    <w:p w14:paraId="03ABD453" w14:textId="77777777" w:rsidR="008001EC" w:rsidRDefault="008001EC" w:rsidP="008001EC">
      <w:r>
        <w:rPr>
          <w:rFonts w:hint="eastAsia"/>
        </w:rPr>
        <w:t>ГЛАВА</w:t>
      </w:r>
      <w:r>
        <w:t xml:space="preserve"> 1 - </w:t>
      </w:r>
      <w:r>
        <w:rPr>
          <w:rFonts w:hint="eastAsia"/>
        </w:rPr>
        <w:t>ЛИТЕРАТУРНЫЙ</w:t>
      </w:r>
      <w:r>
        <w:t xml:space="preserve"> </w:t>
      </w:r>
      <w:r>
        <w:rPr>
          <w:rFonts w:hint="eastAsia"/>
        </w:rPr>
        <w:t>ОБЗОР</w:t>
      </w:r>
    </w:p>
    <w:p w14:paraId="71FD2A9F" w14:textId="77777777" w:rsidR="008001EC" w:rsidRDefault="008001EC" w:rsidP="008001EC"/>
    <w:p w14:paraId="185917FD" w14:textId="77777777" w:rsidR="008001EC" w:rsidRDefault="008001EC" w:rsidP="008001EC">
      <w:r>
        <w:t xml:space="preserve">1.1 </w:t>
      </w:r>
      <w:r>
        <w:rPr>
          <w:rFonts w:hint="eastAsia"/>
        </w:rPr>
        <w:t>Бета</w:t>
      </w:r>
      <w:r>
        <w:t>-</w:t>
      </w:r>
      <w:r>
        <w:rPr>
          <w:rFonts w:hint="eastAsia"/>
        </w:rPr>
        <w:t>глюканы</w:t>
      </w:r>
      <w:r>
        <w:t xml:space="preserve">. </w:t>
      </w:r>
      <w:r>
        <w:rPr>
          <w:rFonts w:hint="eastAsia"/>
        </w:rPr>
        <w:t>Источники</w:t>
      </w:r>
      <w:r>
        <w:t xml:space="preserve"> </w:t>
      </w:r>
      <w:r>
        <w:rPr>
          <w:rFonts w:hint="eastAsia"/>
        </w:rPr>
        <w:t>получения</w:t>
      </w:r>
      <w:r>
        <w:t xml:space="preserve">. </w:t>
      </w:r>
      <w:r>
        <w:rPr>
          <w:rFonts w:hint="eastAsia"/>
        </w:rPr>
        <w:t>Строение</w:t>
      </w:r>
      <w:r>
        <w:t xml:space="preserve"> </w:t>
      </w:r>
      <w:r>
        <w:rPr>
          <w:rFonts w:hint="eastAsia"/>
        </w:rPr>
        <w:t>и</w:t>
      </w:r>
      <w:r>
        <w:t xml:space="preserve"> </w:t>
      </w:r>
      <w:r>
        <w:rPr>
          <w:rFonts w:hint="eastAsia"/>
        </w:rPr>
        <w:t>свойства</w:t>
      </w:r>
    </w:p>
    <w:p w14:paraId="2CFA1310" w14:textId="77777777" w:rsidR="008001EC" w:rsidRDefault="008001EC" w:rsidP="008001EC"/>
    <w:p w14:paraId="10BA119A" w14:textId="77777777" w:rsidR="008001EC" w:rsidRDefault="008001EC" w:rsidP="008001EC">
      <w:r>
        <w:t xml:space="preserve">1.2 </w:t>
      </w:r>
      <w:r>
        <w:rPr>
          <w:rFonts w:hint="eastAsia"/>
        </w:rPr>
        <w:t>Строение</w:t>
      </w:r>
      <w:r>
        <w:t xml:space="preserve"> </w:t>
      </w:r>
      <w:r>
        <w:rPr>
          <w:rFonts w:hint="eastAsia"/>
        </w:rPr>
        <w:t>клеточной</w:t>
      </w:r>
      <w:r>
        <w:t xml:space="preserve"> </w:t>
      </w:r>
      <w:r>
        <w:rPr>
          <w:rFonts w:hint="eastAsia"/>
        </w:rPr>
        <w:t>стенки</w:t>
      </w:r>
      <w:r>
        <w:t xml:space="preserve"> </w:t>
      </w:r>
      <w:r>
        <w:rPr>
          <w:rFonts w:hint="eastAsia"/>
        </w:rPr>
        <w:t>дрожжей</w:t>
      </w:r>
    </w:p>
    <w:p w14:paraId="4D41EAAE" w14:textId="77777777" w:rsidR="008001EC" w:rsidRDefault="008001EC" w:rsidP="008001EC"/>
    <w:p w14:paraId="74D4F5B7" w14:textId="77777777" w:rsidR="008001EC" w:rsidRDefault="008001EC" w:rsidP="008001EC">
      <w:r>
        <w:t xml:space="preserve">1.3 </w:t>
      </w:r>
      <w:r>
        <w:rPr>
          <w:rFonts w:hint="eastAsia"/>
        </w:rPr>
        <w:t>Способы</w:t>
      </w:r>
      <w:r>
        <w:t xml:space="preserve"> </w:t>
      </w:r>
      <w:r>
        <w:rPr>
          <w:rFonts w:hint="eastAsia"/>
        </w:rPr>
        <w:t>извлечения</w:t>
      </w:r>
      <w:r>
        <w:t xml:space="preserve"> </w:t>
      </w:r>
      <w:r>
        <w:rPr>
          <w:rFonts w:hint="eastAsia"/>
        </w:rPr>
        <w:t>бета</w:t>
      </w:r>
      <w:r>
        <w:t>-</w:t>
      </w:r>
      <w:r>
        <w:rPr>
          <w:rFonts w:hint="eastAsia"/>
        </w:rPr>
        <w:t>глюканов</w:t>
      </w:r>
      <w:r>
        <w:t xml:space="preserve"> </w:t>
      </w:r>
      <w:r>
        <w:rPr>
          <w:rFonts w:hint="eastAsia"/>
        </w:rPr>
        <w:t>из</w:t>
      </w:r>
      <w:r>
        <w:t xml:space="preserve"> </w:t>
      </w:r>
      <w:r>
        <w:rPr>
          <w:rFonts w:hint="eastAsia"/>
        </w:rPr>
        <w:t>дрожжей</w:t>
      </w:r>
      <w:r>
        <w:t xml:space="preserve"> S. cerevisiae</w:t>
      </w:r>
    </w:p>
    <w:p w14:paraId="28E36BE3" w14:textId="77777777" w:rsidR="008001EC" w:rsidRDefault="008001EC" w:rsidP="008001EC"/>
    <w:p w14:paraId="37AEA76D" w14:textId="77777777" w:rsidR="008001EC" w:rsidRDefault="008001EC" w:rsidP="008001EC">
      <w:r>
        <w:t xml:space="preserve">1.4 </w:t>
      </w:r>
      <w:r>
        <w:rPr>
          <w:rFonts w:hint="eastAsia"/>
        </w:rPr>
        <w:t>Основные</w:t>
      </w:r>
      <w:r>
        <w:t xml:space="preserve"> </w:t>
      </w:r>
      <w:r>
        <w:rPr>
          <w:rFonts w:hint="eastAsia"/>
        </w:rPr>
        <w:t>виды</w:t>
      </w:r>
      <w:r>
        <w:t xml:space="preserve"> </w:t>
      </w:r>
      <w:r>
        <w:rPr>
          <w:rFonts w:hint="eastAsia"/>
        </w:rPr>
        <w:t>дрожжей</w:t>
      </w:r>
      <w:r>
        <w:t xml:space="preserve">, </w:t>
      </w:r>
      <w:r>
        <w:rPr>
          <w:rFonts w:hint="eastAsia"/>
        </w:rPr>
        <w:t>используемых</w:t>
      </w:r>
      <w:r>
        <w:t xml:space="preserve"> </w:t>
      </w:r>
      <w:r>
        <w:rPr>
          <w:rFonts w:hint="eastAsia"/>
        </w:rPr>
        <w:t>в</w:t>
      </w:r>
      <w:r>
        <w:t xml:space="preserve"> </w:t>
      </w:r>
      <w:r>
        <w:rPr>
          <w:rFonts w:hint="eastAsia"/>
        </w:rPr>
        <w:t>пивоварении</w:t>
      </w:r>
    </w:p>
    <w:p w14:paraId="4259D0C5" w14:textId="77777777" w:rsidR="008001EC" w:rsidRDefault="008001EC" w:rsidP="008001EC"/>
    <w:p w14:paraId="0AAAFD0C" w14:textId="77777777" w:rsidR="008001EC" w:rsidRDefault="008001EC" w:rsidP="008001EC">
      <w:r>
        <w:rPr>
          <w:rFonts w:hint="eastAsia"/>
        </w:rPr>
        <w:t>ГЛАВА</w:t>
      </w:r>
      <w:r>
        <w:t xml:space="preserve"> 2 - </w:t>
      </w:r>
      <w:r>
        <w:rPr>
          <w:rFonts w:hint="eastAsia"/>
        </w:rPr>
        <w:t>МЕТОДИЧЕСКАЯ</w:t>
      </w:r>
      <w:r>
        <w:t xml:space="preserve"> </w:t>
      </w:r>
      <w:r>
        <w:rPr>
          <w:rFonts w:hint="eastAsia"/>
        </w:rPr>
        <w:t>ЧАСТЬ</w:t>
      </w:r>
    </w:p>
    <w:p w14:paraId="5CBA62EA" w14:textId="77777777" w:rsidR="008001EC" w:rsidRDefault="008001EC" w:rsidP="008001EC"/>
    <w:p w14:paraId="757195A1" w14:textId="77777777" w:rsidR="008001EC" w:rsidRDefault="008001EC" w:rsidP="008001EC">
      <w:r>
        <w:t xml:space="preserve">2.1 </w:t>
      </w:r>
      <w:r>
        <w:rPr>
          <w:rFonts w:hint="eastAsia"/>
        </w:rPr>
        <w:t>Объекты</w:t>
      </w:r>
      <w:r>
        <w:t xml:space="preserve"> </w:t>
      </w:r>
      <w:r>
        <w:rPr>
          <w:rFonts w:hint="eastAsia"/>
        </w:rPr>
        <w:t>исследований</w:t>
      </w:r>
    </w:p>
    <w:p w14:paraId="21862D89" w14:textId="77777777" w:rsidR="008001EC" w:rsidRDefault="008001EC" w:rsidP="008001EC"/>
    <w:p w14:paraId="338DB7EA" w14:textId="77777777" w:rsidR="008001EC" w:rsidRDefault="008001EC" w:rsidP="008001EC">
      <w:r>
        <w:t xml:space="preserve">2.2 </w:t>
      </w:r>
      <w:r>
        <w:rPr>
          <w:rFonts w:hint="eastAsia"/>
        </w:rPr>
        <w:t>Материалы</w:t>
      </w:r>
      <w:r>
        <w:t xml:space="preserve"> </w:t>
      </w:r>
      <w:r>
        <w:rPr>
          <w:rFonts w:hint="eastAsia"/>
        </w:rPr>
        <w:t>исследований</w:t>
      </w:r>
    </w:p>
    <w:p w14:paraId="5ED548FF" w14:textId="77777777" w:rsidR="008001EC" w:rsidRDefault="008001EC" w:rsidP="008001EC"/>
    <w:p w14:paraId="375E594C" w14:textId="77777777" w:rsidR="008001EC" w:rsidRDefault="008001EC" w:rsidP="008001EC">
      <w:r>
        <w:lastRenderedPageBreak/>
        <w:t xml:space="preserve">2.3 </w:t>
      </w:r>
      <w:r>
        <w:rPr>
          <w:rFonts w:hint="eastAsia"/>
        </w:rPr>
        <w:t>Схема</w:t>
      </w:r>
      <w:r>
        <w:t xml:space="preserve"> </w:t>
      </w:r>
      <w:r>
        <w:rPr>
          <w:rFonts w:hint="eastAsia"/>
        </w:rPr>
        <w:t>экспериментальных</w:t>
      </w:r>
      <w:r>
        <w:t xml:space="preserve"> </w:t>
      </w:r>
      <w:r>
        <w:rPr>
          <w:rFonts w:hint="eastAsia"/>
        </w:rPr>
        <w:t>исследований</w:t>
      </w:r>
    </w:p>
    <w:p w14:paraId="39947959" w14:textId="77777777" w:rsidR="008001EC" w:rsidRDefault="008001EC" w:rsidP="008001EC"/>
    <w:p w14:paraId="100022C7" w14:textId="77777777" w:rsidR="008001EC" w:rsidRDefault="008001EC" w:rsidP="008001EC">
      <w:r>
        <w:t xml:space="preserve">2.4 </w:t>
      </w:r>
      <w:r>
        <w:rPr>
          <w:rFonts w:hint="eastAsia"/>
        </w:rPr>
        <w:t>Методы</w:t>
      </w:r>
      <w:r>
        <w:t xml:space="preserve"> </w:t>
      </w:r>
      <w:r>
        <w:rPr>
          <w:rFonts w:hint="eastAsia"/>
        </w:rPr>
        <w:t>исследований</w:t>
      </w:r>
      <w:r>
        <w:t xml:space="preserve"> </w:t>
      </w:r>
      <w:r>
        <w:rPr>
          <w:rFonts w:hint="eastAsia"/>
        </w:rPr>
        <w:t>дрожжей</w:t>
      </w:r>
    </w:p>
    <w:p w14:paraId="7042DECB" w14:textId="77777777" w:rsidR="008001EC" w:rsidRDefault="008001EC" w:rsidP="008001EC"/>
    <w:p w14:paraId="5069FBEB" w14:textId="77777777" w:rsidR="008001EC" w:rsidRDefault="008001EC" w:rsidP="008001EC">
      <w:r>
        <w:t xml:space="preserve">2.4.1 </w:t>
      </w:r>
      <w:r>
        <w:rPr>
          <w:rFonts w:hint="eastAsia"/>
        </w:rPr>
        <w:t>Исследование</w:t>
      </w:r>
      <w:r>
        <w:t xml:space="preserve"> </w:t>
      </w:r>
      <w:r>
        <w:rPr>
          <w:rFonts w:hint="eastAsia"/>
        </w:rPr>
        <w:t>морфологии</w:t>
      </w:r>
      <w:r>
        <w:t xml:space="preserve"> </w:t>
      </w:r>
      <w:r>
        <w:rPr>
          <w:rFonts w:hint="eastAsia"/>
        </w:rPr>
        <w:t>дрожжей</w:t>
      </w:r>
    </w:p>
    <w:p w14:paraId="0CF24F0D" w14:textId="77777777" w:rsidR="008001EC" w:rsidRDefault="008001EC" w:rsidP="008001EC"/>
    <w:p w14:paraId="46CF4FAF" w14:textId="77777777" w:rsidR="008001EC" w:rsidRDefault="008001EC" w:rsidP="008001EC">
      <w:r>
        <w:t xml:space="preserve">2.4.2 </w:t>
      </w:r>
      <w:r>
        <w:rPr>
          <w:rFonts w:hint="eastAsia"/>
        </w:rPr>
        <w:t>Исследование</w:t>
      </w:r>
      <w:r>
        <w:t xml:space="preserve"> </w:t>
      </w:r>
      <w:r>
        <w:rPr>
          <w:rFonts w:hint="eastAsia"/>
        </w:rPr>
        <w:t>влияния</w:t>
      </w:r>
      <w:r>
        <w:t xml:space="preserve"> </w:t>
      </w:r>
      <w:r>
        <w:rPr>
          <w:rFonts w:hint="eastAsia"/>
        </w:rPr>
        <w:t>температуры</w:t>
      </w:r>
      <w:r>
        <w:t xml:space="preserve"> </w:t>
      </w:r>
      <w:r>
        <w:rPr>
          <w:rFonts w:hint="eastAsia"/>
        </w:rPr>
        <w:t>и</w:t>
      </w:r>
      <w:r>
        <w:t xml:space="preserve"> </w:t>
      </w:r>
      <w:r>
        <w:rPr>
          <w:rFonts w:hint="eastAsia"/>
        </w:rPr>
        <w:t>рН</w:t>
      </w:r>
      <w:r>
        <w:t xml:space="preserve"> </w:t>
      </w:r>
      <w:r>
        <w:rPr>
          <w:rFonts w:hint="eastAsia"/>
        </w:rPr>
        <w:t>на</w:t>
      </w:r>
      <w:r>
        <w:t xml:space="preserve"> </w:t>
      </w:r>
      <w:r>
        <w:rPr>
          <w:rFonts w:hint="eastAsia"/>
        </w:rPr>
        <w:t>метаболизм</w:t>
      </w:r>
      <w:r>
        <w:t xml:space="preserve"> </w:t>
      </w:r>
      <w:r>
        <w:rPr>
          <w:rFonts w:hint="eastAsia"/>
        </w:rPr>
        <w:t>дрожжей</w:t>
      </w:r>
    </w:p>
    <w:p w14:paraId="1A30BBA0" w14:textId="77777777" w:rsidR="008001EC" w:rsidRDefault="008001EC" w:rsidP="008001EC"/>
    <w:p w14:paraId="5A9AB4CD" w14:textId="77777777" w:rsidR="008001EC" w:rsidRDefault="008001EC" w:rsidP="008001EC">
      <w:r>
        <w:t xml:space="preserve">2.4.3 </w:t>
      </w:r>
      <w:r>
        <w:rPr>
          <w:rFonts w:hint="eastAsia"/>
        </w:rPr>
        <w:t>Идентификация</w:t>
      </w:r>
      <w:r>
        <w:t xml:space="preserve"> </w:t>
      </w:r>
      <w:r>
        <w:rPr>
          <w:rFonts w:hint="eastAsia"/>
        </w:rPr>
        <w:t>дрожжей</w:t>
      </w:r>
      <w:r>
        <w:t xml:space="preserve"> </w:t>
      </w:r>
      <w:r>
        <w:rPr>
          <w:rFonts w:hint="eastAsia"/>
        </w:rPr>
        <w:t>с</w:t>
      </w:r>
      <w:r>
        <w:t xml:space="preserve"> </w:t>
      </w:r>
      <w:r>
        <w:rPr>
          <w:rFonts w:hint="eastAsia"/>
        </w:rPr>
        <w:t>использованием</w:t>
      </w:r>
      <w:r>
        <w:t xml:space="preserve"> </w:t>
      </w:r>
      <w:r>
        <w:rPr>
          <w:rFonts w:hint="eastAsia"/>
        </w:rPr>
        <w:t>метода</w:t>
      </w:r>
      <w:r>
        <w:t xml:space="preserve"> </w:t>
      </w:r>
      <w:r>
        <w:rPr>
          <w:rFonts w:hint="eastAsia"/>
        </w:rPr>
        <w:t>ПЦР</w:t>
      </w:r>
    </w:p>
    <w:p w14:paraId="7C1707D7" w14:textId="77777777" w:rsidR="008001EC" w:rsidRDefault="008001EC" w:rsidP="008001EC"/>
    <w:p w14:paraId="1A94CE7A" w14:textId="77777777" w:rsidR="008001EC" w:rsidRDefault="008001EC" w:rsidP="008001EC">
      <w:r>
        <w:t xml:space="preserve">2.4.4 </w:t>
      </w:r>
      <w:r>
        <w:rPr>
          <w:rFonts w:hint="eastAsia"/>
        </w:rPr>
        <w:t>Анализ</w:t>
      </w:r>
      <w:r>
        <w:t xml:space="preserve"> </w:t>
      </w:r>
      <w:r>
        <w:rPr>
          <w:rFonts w:hint="eastAsia"/>
        </w:rPr>
        <w:t>сбраживающих</w:t>
      </w:r>
      <w:r>
        <w:t xml:space="preserve"> </w:t>
      </w:r>
      <w:r>
        <w:rPr>
          <w:rFonts w:hint="eastAsia"/>
        </w:rPr>
        <w:t>способностей</w:t>
      </w:r>
      <w:r>
        <w:t xml:space="preserve"> </w:t>
      </w:r>
      <w:r>
        <w:rPr>
          <w:rFonts w:hint="eastAsia"/>
        </w:rPr>
        <w:t>дрожжей</w:t>
      </w:r>
    </w:p>
    <w:p w14:paraId="59C1CC1A" w14:textId="77777777" w:rsidR="008001EC" w:rsidRDefault="008001EC" w:rsidP="008001EC"/>
    <w:p w14:paraId="7ABFDA9B" w14:textId="77777777" w:rsidR="008001EC" w:rsidRDefault="008001EC" w:rsidP="008001EC">
      <w:r>
        <w:t xml:space="preserve">2.4.5 </w:t>
      </w:r>
      <w:r>
        <w:rPr>
          <w:rFonts w:hint="eastAsia"/>
        </w:rPr>
        <w:t>Культивирование</w:t>
      </w:r>
      <w:r>
        <w:t xml:space="preserve"> </w:t>
      </w:r>
      <w:r>
        <w:rPr>
          <w:rFonts w:hint="eastAsia"/>
        </w:rPr>
        <w:t>дрожжей</w:t>
      </w:r>
    </w:p>
    <w:p w14:paraId="2D32725B" w14:textId="77777777" w:rsidR="008001EC" w:rsidRDefault="008001EC" w:rsidP="008001EC"/>
    <w:p w14:paraId="0359E541" w14:textId="77777777" w:rsidR="008001EC" w:rsidRDefault="008001EC" w:rsidP="008001EC">
      <w:r>
        <w:t xml:space="preserve">2.5 </w:t>
      </w:r>
      <w:r>
        <w:rPr>
          <w:rFonts w:hint="eastAsia"/>
        </w:rPr>
        <w:t>Методика</w:t>
      </w:r>
      <w:r>
        <w:t xml:space="preserve"> </w:t>
      </w:r>
      <w:r>
        <w:rPr>
          <w:rFonts w:hint="eastAsia"/>
        </w:rPr>
        <w:t>анализа</w:t>
      </w:r>
      <w:r>
        <w:t xml:space="preserve"> </w:t>
      </w:r>
      <w:r>
        <w:rPr>
          <w:rFonts w:hint="eastAsia"/>
        </w:rPr>
        <w:t>содержания</w:t>
      </w:r>
      <w:r>
        <w:t xml:space="preserve"> </w:t>
      </w:r>
      <w:r>
        <w:rPr>
          <w:rFonts w:hint="eastAsia"/>
        </w:rPr>
        <w:t>бета</w:t>
      </w:r>
      <w:r>
        <w:t>-</w:t>
      </w:r>
      <w:r>
        <w:rPr>
          <w:rFonts w:hint="eastAsia"/>
        </w:rPr>
        <w:t>глюканов</w:t>
      </w:r>
      <w:r>
        <w:t xml:space="preserve"> </w:t>
      </w:r>
      <w:r>
        <w:rPr>
          <w:rFonts w:hint="eastAsia"/>
        </w:rPr>
        <w:t>в</w:t>
      </w:r>
      <w:r>
        <w:t xml:space="preserve"> </w:t>
      </w:r>
      <w:r>
        <w:rPr>
          <w:rFonts w:hint="eastAsia"/>
        </w:rPr>
        <w:t>дрожжах</w:t>
      </w:r>
    </w:p>
    <w:p w14:paraId="2ABC9A13" w14:textId="77777777" w:rsidR="008001EC" w:rsidRDefault="008001EC" w:rsidP="008001EC"/>
    <w:p w14:paraId="206F8BDE" w14:textId="77777777" w:rsidR="008001EC" w:rsidRDefault="008001EC" w:rsidP="008001EC">
      <w:r>
        <w:t xml:space="preserve">2.6 </w:t>
      </w:r>
      <w:r>
        <w:rPr>
          <w:rFonts w:hint="eastAsia"/>
        </w:rPr>
        <w:t>Методы</w:t>
      </w:r>
      <w:r>
        <w:t xml:space="preserve"> </w:t>
      </w:r>
      <w:r>
        <w:rPr>
          <w:rFonts w:hint="eastAsia"/>
        </w:rPr>
        <w:t>исследования</w:t>
      </w:r>
      <w:r>
        <w:t xml:space="preserve"> </w:t>
      </w:r>
      <w:r>
        <w:rPr>
          <w:rFonts w:hint="eastAsia"/>
        </w:rPr>
        <w:t>антимикробной</w:t>
      </w:r>
      <w:r>
        <w:t xml:space="preserve"> </w:t>
      </w:r>
      <w:r>
        <w:rPr>
          <w:rFonts w:hint="eastAsia"/>
        </w:rPr>
        <w:t>активности</w:t>
      </w:r>
      <w:r>
        <w:t xml:space="preserve"> </w:t>
      </w:r>
      <w:r>
        <w:rPr>
          <w:rFonts w:hint="eastAsia"/>
        </w:rPr>
        <w:t>концентратов</w:t>
      </w:r>
      <w:r>
        <w:t xml:space="preserve"> </w:t>
      </w:r>
      <w:r>
        <w:rPr>
          <w:rFonts w:hint="eastAsia"/>
        </w:rPr>
        <w:t>бета</w:t>
      </w:r>
      <w:r>
        <w:t>-</w:t>
      </w:r>
      <w:r>
        <w:rPr>
          <w:rFonts w:hint="eastAsia"/>
        </w:rPr>
        <w:t>глюкансодержащих</w:t>
      </w:r>
    </w:p>
    <w:p w14:paraId="725589A1" w14:textId="77777777" w:rsidR="008001EC" w:rsidRDefault="008001EC" w:rsidP="008001EC"/>
    <w:p w14:paraId="568DD85A" w14:textId="77777777" w:rsidR="008001EC" w:rsidRDefault="008001EC" w:rsidP="008001EC">
      <w:r>
        <w:t xml:space="preserve">2.7 </w:t>
      </w:r>
      <w:r>
        <w:rPr>
          <w:rFonts w:hint="eastAsia"/>
        </w:rPr>
        <w:t>Методы</w:t>
      </w:r>
      <w:r>
        <w:t xml:space="preserve"> </w:t>
      </w:r>
      <w:r>
        <w:rPr>
          <w:rFonts w:hint="eastAsia"/>
        </w:rPr>
        <w:t>исследования</w:t>
      </w:r>
      <w:r>
        <w:t xml:space="preserve"> </w:t>
      </w:r>
      <w:r>
        <w:rPr>
          <w:rFonts w:hint="eastAsia"/>
        </w:rPr>
        <w:t>тестовых</w:t>
      </w:r>
      <w:r>
        <w:t xml:space="preserve"> </w:t>
      </w:r>
      <w:r>
        <w:rPr>
          <w:rFonts w:hint="eastAsia"/>
        </w:rPr>
        <w:t>полуфабрикатов</w:t>
      </w:r>
      <w:r>
        <w:t xml:space="preserve"> </w:t>
      </w:r>
      <w:r>
        <w:rPr>
          <w:rFonts w:hint="eastAsia"/>
        </w:rPr>
        <w:t>и</w:t>
      </w:r>
      <w:r>
        <w:t xml:space="preserve"> </w:t>
      </w:r>
      <w:r>
        <w:rPr>
          <w:rFonts w:hint="eastAsia"/>
        </w:rPr>
        <w:t>готовых</w:t>
      </w:r>
      <w:r>
        <w:t xml:space="preserve"> </w:t>
      </w:r>
      <w:r>
        <w:rPr>
          <w:rFonts w:hint="eastAsia"/>
        </w:rPr>
        <w:t>хлебобулочных</w:t>
      </w:r>
      <w:r>
        <w:t xml:space="preserve"> </w:t>
      </w:r>
      <w:r>
        <w:rPr>
          <w:rFonts w:hint="eastAsia"/>
        </w:rPr>
        <w:t>изделий</w:t>
      </w:r>
    </w:p>
    <w:p w14:paraId="1AB1E012" w14:textId="77777777" w:rsidR="008001EC" w:rsidRDefault="008001EC" w:rsidP="008001EC"/>
    <w:p w14:paraId="34EDD12E" w14:textId="77777777" w:rsidR="008001EC" w:rsidRDefault="008001EC" w:rsidP="008001EC">
      <w:r>
        <w:t xml:space="preserve">2.8 </w:t>
      </w:r>
      <w:r>
        <w:rPr>
          <w:rFonts w:hint="eastAsia"/>
        </w:rPr>
        <w:t>Методы</w:t>
      </w:r>
      <w:r>
        <w:t xml:space="preserve"> </w:t>
      </w:r>
      <w:r>
        <w:rPr>
          <w:rFonts w:hint="eastAsia"/>
        </w:rPr>
        <w:t>исследований</w:t>
      </w:r>
      <w:r>
        <w:t xml:space="preserve"> </w:t>
      </w:r>
      <w:r>
        <w:rPr>
          <w:rFonts w:hint="eastAsia"/>
        </w:rPr>
        <w:t>показателей</w:t>
      </w:r>
      <w:r>
        <w:t xml:space="preserve"> </w:t>
      </w:r>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пищевой</w:t>
      </w:r>
      <w:r>
        <w:t xml:space="preserve"> </w:t>
      </w:r>
      <w:r>
        <w:rPr>
          <w:rFonts w:hint="eastAsia"/>
        </w:rPr>
        <w:t>добавки</w:t>
      </w:r>
      <w:r>
        <w:t xml:space="preserve">, </w:t>
      </w:r>
      <w:r>
        <w:rPr>
          <w:rFonts w:hint="eastAsia"/>
        </w:rPr>
        <w:t>обогащенной</w:t>
      </w:r>
      <w:r>
        <w:t xml:space="preserve"> </w:t>
      </w:r>
      <w:r>
        <w:rPr>
          <w:rFonts w:hint="eastAsia"/>
        </w:rPr>
        <w:t>бета</w:t>
      </w:r>
      <w:r>
        <w:t>-</w:t>
      </w:r>
      <w:r>
        <w:rPr>
          <w:rFonts w:hint="eastAsia"/>
        </w:rPr>
        <w:t>глюканом</w:t>
      </w:r>
      <w:r>
        <w:t xml:space="preserve"> </w:t>
      </w:r>
      <w:r>
        <w:rPr>
          <w:rFonts w:hint="eastAsia"/>
        </w:rPr>
        <w:t>дрожжей</w:t>
      </w:r>
    </w:p>
    <w:p w14:paraId="227EA5DC" w14:textId="77777777" w:rsidR="008001EC" w:rsidRDefault="008001EC" w:rsidP="008001EC"/>
    <w:p w14:paraId="6FAD9BB8" w14:textId="77777777" w:rsidR="008001EC" w:rsidRDefault="008001EC" w:rsidP="008001EC">
      <w:r>
        <w:t xml:space="preserve">2.9 </w:t>
      </w:r>
      <w:r>
        <w:rPr>
          <w:rFonts w:hint="eastAsia"/>
        </w:rPr>
        <w:t>Статистическая</w:t>
      </w:r>
      <w:r>
        <w:t xml:space="preserve"> </w:t>
      </w:r>
      <w:r>
        <w:rPr>
          <w:rFonts w:hint="eastAsia"/>
        </w:rPr>
        <w:t>обработка</w:t>
      </w:r>
      <w:r>
        <w:t xml:space="preserve"> </w:t>
      </w:r>
      <w:r>
        <w:rPr>
          <w:rFonts w:hint="eastAsia"/>
        </w:rPr>
        <w:t>результатов</w:t>
      </w:r>
    </w:p>
    <w:p w14:paraId="723BE7E3" w14:textId="77777777" w:rsidR="008001EC" w:rsidRDefault="008001EC" w:rsidP="008001EC"/>
    <w:p w14:paraId="7F3BEE04" w14:textId="77777777" w:rsidR="008001EC" w:rsidRDefault="008001EC" w:rsidP="008001EC">
      <w:r>
        <w:rPr>
          <w:rFonts w:hint="eastAsia"/>
        </w:rPr>
        <w:t>ГЛАВА</w:t>
      </w:r>
      <w:r>
        <w:t xml:space="preserve"> 3 - </w:t>
      </w:r>
      <w:r>
        <w:rPr>
          <w:rFonts w:hint="eastAsia"/>
        </w:rPr>
        <w:t>ЭКСПЕРИМЕНТАЛЬНАЯ</w:t>
      </w:r>
      <w:r>
        <w:t xml:space="preserve"> </w:t>
      </w:r>
      <w:r>
        <w:rPr>
          <w:rFonts w:hint="eastAsia"/>
        </w:rPr>
        <w:t>ЧАСТЬ</w:t>
      </w:r>
    </w:p>
    <w:p w14:paraId="392707B7" w14:textId="77777777" w:rsidR="008001EC" w:rsidRDefault="008001EC" w:rsidP="008001EC"/>
    <w:p w14:paraId="295FBF7D" w14:textId="77777777" w:rsidR="008001EC" w:rsidRDefault="008001EC" w:rsidP="008001EC">
      <w:r>
        <w:lastRenderedPageBreak/>
        <w:t xml:space="preserve">3.1 </w:t>
      </w:r>
      <w:r>
        <w:rPr>
          <w:rFonts w:hint="eastAsia"/>
        </w:rPr>
        <w:t>Скрининг</w:t>
      </w:r>
      <w:r>
        <w:t xml:space="preserve"> </w:t>
      </w:r>
      <w:r>
        <w:rPr>
          <w:rFonts w:hint="eastAsia"/>
        </w:rPr>
        <w:t>штаммов</w:t>
      </w:r>
      <w:r>
        <w:t xml:space="preserve"> </w:t>
      </w:r>
      <w:r>
        <w:rPr>
          <w:rFonts w:hint="eastAsia"/>
        </w:rPr>
        <w:t>дрожжей</w:t>
      </w:r>
      <w:r>
        <w:t xml:space="preserve">, </w:t>
      </w:r>
      <w:r>
        <w:rPr>
          <w:rFonts w:hint="eastAsia"/>
        </w:rPr>
        <w:t>используемых</w:t>
      </w:r>
      <w:r>
        <w:t xml:space="preserve"> </w:t>
      </w:r>
      <w:r>
        <w:rPr>
          <w:rFonts w:hint="eastAsia"/>
        </w:rPr>
        <w:t>в</w:t>
      </w:r>
      <w:r>
        <w:t xml:space="preserve"> </w:t>
      </w:r>
      <w:r>
        <w:rPr>
          <w:rFonts w:hint="eastAsia"/>
        </w:rPr>
        <w:t>пивоварении</w:t>
      </w:r>
    </w:p>
    <w:p w14:paraId="5941E73D" w14:textId="77777777" w:rsidR="008001EC" w:rsidRDefault="008001EC" w:rsidP="008001EC"/>
    <w:p w14:paraId="5050FE47" w14:textId="77777777" w:rsidR="008001EC" w:rsidRDefault="008001EC" w:rsidP="008001EC">
      <w:r>
        <w:t xml:space="preserve">3.2 </w:t>
      </w:r>
      <w:r>
        <w:rPr>
          <w:rFonts w:hint="eastAsia"/>
        </w:rPr>
        <w:t>Исследование</w:t>
      </w:r>
      <w:r>
        <w:t xml:space="preserve"> </w:t>
      </w:r>
      <w:r>
        <w:rPr>
          <w:rFonts w:hint="eastAsia"/>
        </w:rPr>
        <w:t>влияния</w:t>
      </w:r>
      <w:r>
        <w:t xml:space="preserve"> </w:t>
      </w:r>
      <w:r>
        <w:rPr>
          <w:rFonts w:hint="eastAsia"/>
        </w:rPr>
        <w:t>физико</w:t>
      </w:r>
      <w:r>
        <w:t>-</w:t>
      </w:r>
      <w:r>
        <w:rPr>
          <w:rFonts w:hint="eastAsia"/>
        </w:rPr>
        <w:t>химических</w:t>
      </w:r>
      <w:r>
        <w:t xml:space="preserve"> </w:t>
      </w:r>
      <w:r>
        <w:rPr>
          <w:rFonts w:hint="eastAsia"/>
        </w:rPr>
        <w:t>и</w:t>
      </w:r>
      <w:r>
        <w:t xml:space="preserve"> </w:t>
      </w:r>
      <w:r>
        <w:rPr>
          <w:rFonts w:hint="eastAsia"/>
        </w:rPr>
        <w:t>технологических</w:t>
      </w:r>
      <w:r>
        <w:t xml:space="preserve"> </w:t>
      </w:r>
      <w:r>
        <w:rPr>
          <w:rFonts w:hint="eastAsia"/>
        </w:rPr>
        <w:t>факторов</w:t>
      </w:r>
      <w:r>
        <w:t xml:space="preserve"> </w:t>
      </w:r>
      <w:r>
        <w:rPr>
          <w:rFonts w:hint="eastAsia"/>
        </w:rPr>
        <w:t>на</w:t>
      </w:r>
      <w:r>
        <w:t xml:space="preserve"> </w:t>
      </w:r>
      <w:r>
        <w:rPr>
          <w:rFonts w:hint="eastAsia"/>
        </w:rPr>
        <w:t>содержание</w:t>
      </w:r>
      <w:r>
        <w:t xml:space="preserve"> </w:t>
      </w:r>
      <w:r>
        <w:rPr>
          <w:rFonts w:hint="eastAsia"/>
        </w:rPr>
        <w:t>бета</w:t>
      </w:r>
      <w:r>
        <w:t>-</w:t>
      </w:r>
      <w:r>
        <w:rPr>
          <w:rFonts w:hint="eastAsia"/>
        </w:rPr>
        <w:t>глюканов</w:t>
      </w:r>
      <w:r>
        <w:t xml:space="preserve"> </w:t>
      </w:r>
      <w:r>
        <w:rPr>
          <w:rFonts w:hint="eastAsia"/>
        </w:rPr>
        <w:t>в</w:t>
      </w:r>
      <w:r>
        <w:t xml:space="preserve"> </w:t>
      </w:r>
      <w:r>
        <w:rPr>
          <w:rFonts w:hint="eastAsia"/>
        </w:rPr>
        <w:t>дрожжах</w:t>
      </w:r>
    </w:p>
    <w:p w14:paraId="4E37D1F1" w14:textId="77777777" w:rsidR="008001EC" w:rsidRDefault="008001EC" w:rsidP="008001EC"/>
    <w:p w14:paraId="4E7DF6D2" w14:textId="77777777" w:rsidR="008001EC" w:rsidRDefault="008001EC" w:rsidP="008001EC">
      <w:r>
        <w:t xml:space="preserve">3.2.1 </w:t>
      </w:r>
      <w:r>
        <w:rPr>
          <w:rFonts w:hint="eastAsia"/>
        </w:rPr>
        <w:t>Исследование</w:t>
      </w:r>
      <w:r>
        <w:t xml:space="preserve"> </w:t>
      </w:r>
      <w:r>
        <w:rPr>
          <w:rFonts w:hint="eastAsia"/>
        </w:rPr>
        <w:t>влияния</w:t>
      </w:r>
      <w:r>
        <w:t xml:space="preserve"> </w:t>
      </w:r>
      <w:r>
        <w:rPr>
          <w:rFonts w:hint="eastAsia"/>
        </w:rPr>
        <w:t>стадии</w:t>
      </w:r>
      <w:r>
        <w:t xml:space="preserve"> </w:t>
      </w:r>
      <w:r>
        <w:rPr>
          <w:rFonts w:hint="eastAsia"/>
        </w:rPr>
        <w:t>роста</w:t>
      </w:r>
      <w:r>
        <w:t xml:space="preserve"> </w:t>
      </w:r>
      <w:r>
        <w:rPr>
          <w:rFonts w:hint="eastAsia"/>
        </w:rPr>
        <w:t>культуры</w:t>
      </w:r>
      <w:r>
        <w:t xml:space="preserve"> </w:t>
      </w:r>
      <w:r>
        <w:rPr>
          <w:rFonts w:hint="eastAsia"/>
        </w:rPr>
        <w:t>на</w:t>
      </w:r>
      <w:r>
        <w:t xml:space="preserve"> </w:t>
      </w:r>
      <w:r>
        <w:rPr>
          <w:rFonts w:hint="eastAsia"/>
        </w:rPr>
        <w:t>содержание</w:t>
      </w:r>
      <w:r>
        <w:t xml:space="preserve"> </w:t>
      </w:r>
      <w:r>
        <w:rPr>
          <w:rFonts w:hint="eastAsia"/>
        </w:rPr>
        <w:t>полисахаридов</w:t>
      </w:r>
      <w:r>
        <w:t xml:space="preserve"> </w:t>
      </w:r>
      <w:r>
        <w:rPr>
          <w:rFonts w:hint="eastAsia"/>
        </w:rPr>
        <w:t>в</w:t>
      </w:r>
      <w:r>
        <w:t xml:space="preserve"> </w:t>
      </w:r>
      <w:r>
        <w:rPr>
          <w:rFonts w:hint="eastAsia"/>
        </w:rPr>
        <w:t>клеточной</w:t>
      </w:r>
      <w:r>
        <w:t xml:space="preserve"> </w:t>
      </w:r>
      <w:r>
        <w:rPr>
          <w:rFonts w:hint="eastAsia"/>
        </w:rPr>
        <w:t>стенке</w:t>
      </w:r>
      <w:r>
        <w:t xml:space="preserve"> </w:t>
      </w:r>
      <w:r>
        <w:rPr>
          <w:rFonts w:hint="eastAsia"/>
        </w:rPr>
        <w:t>дрожжей</w:t>
      </w:r>
    </w:p>
    <w:p w14:paraId="5172C22F" w14:textId="77777777" w:rsidR="008001EC" w:rsidRDefault="008001EC" w:rsidP="008001EC"/>
    <w:p w14:paraId="3A90747E" w14:textId="77777777" w:rsidR="008001EC" w:rsidRDefault="008001EC" w:rsidP="008001EC">
      <w:r>
        <w:t xml:space="preserve">3.2.2 </w:t>
      </w:r>
      <w:r>
        <w:rPr>
          <w:rFonts w:hint="eastAsia"/>
        </w:rPr>
        <w:t>Исследование</w:t>
      </w:r>
      <w:r>
        <w:t xml:space="preserve"> </w:t>
      </w:r>
      <w:r>
        <w:rPr>
          <w:rFonts w:hint="eastAsia"/>
        </w:rPr>
        <w:t>содержания</w:t>
      </w:r>
      <w:r>
        <w:t xml:space="preserve"> </w:t>
      </w:r>
      <w:r>
        <w:rPr>
          <w:rFonts w:hint="eastAsia"/>
        </w:rPr>
        <w:t>бета</w:t>
      </w:r>
      <w:r>
        <w:t>-</w:t>
      </w:r>
      <w:r>
        <w:rPr>
          <w:rFonts w:hint="eastAsia"/>
        </w:rPr>
        <w:t>глюканов</w:t>
      </w:r>
      <w:r>
        <w:t xml:space="preserve"> </w:t>
      </w:r>
      <w:r>
        <w:rPr>
          <w:rFonts w:hint="eastAsia"/>
        </w:rPr>
        <w:t>в</w:t>
      </w:r>
      <w:r>
        <w:t xml:space="preserve"> </w:t>
      </w:r>
      <w:r>
        <w:rPr>
          <w:rFonts w:hint="eastAsia"/>
        </w:rPr>
        <w:t>псевдогифальных</w:t>
      </w:r>
      <w:r>
        <w:t xml:space="preserve"> </w:t>
      </w:r>
      <w:r>
        <w:rPr>
          <w:rFonts w:hint="eastAsia"/>
        </w:rPr>
        <w:t>формах</w:t>
      </w:r>
    </w:p>
    <w:p w14:paraId="52D1E36F" w14:textId="77777777" w:rsidR="008001EC" w:rsidRDefault="008001EC" w:rsidP="008001EC"/>
    <w:p w14:paraId="590EF51C" w14:textId="77777777" w:rsidR="008001EC" w:rsidRDefault="008001EC" w:rsidP="008001EC">
      <w:r>
        <w:rPr>
          <w:rFonts w:hint="eastAsia"/>
        </w:rPr>
        <w:t>дрожжей</w:t>
      </w:r>
      <w:r>
        <w:t xml:space="preserve"> Brettanomyces</w:t>
      </w:r>
    </w:p>
    <w:p w14:paraId="2DDE2092" w14:textId="77777777" w:rsidR="008001EC" w:rsidRDefault="008001EC" w:rsidP="008001EC"/>
    <w:p w14:paraId="3D943C02" w14:textId="77777777" w:rsidR="008001EC" w:rsidRDefault="008001EC" w:rsidP="008001EC">
      <w:r>
        <w:t xml:space="preserve">3.2.3 </w:t>
      </w:r>
      <w:r>
        <w:rPr>
          <w:rFonts w:hint="eastAsia"/>
        </w:rPr>
        <w:t>Влияние</w:t>
      </w:r>
      <w:r>
        <w:t xml:space="preserve"> </w:t>
      </w:r>
      <w:r>
        <w:rPr>
          <w:rFonts w:hint="eastAsia"/>
        </w:rPr>
        <w:t>условий</w:t>
      </w:r>
      <w:r>
        <w:t xml:space="preserve"> </w:t>
      </w:r>
      <w:r>
        <w:rPr>
          <w:rFonts w:hint="eastAsia"/>
        </w:rPr>
        <w:t>культивирования</w:t>
      </w:r>
    </w:p>
    <w:p w14:paraId="7ACEF0B0" w14:textId="77777777" w:rsidR="008001EC" w:rsidRDefault="008001EC" w:rsidP="008001EC"/>
    <w:p w14:paraId="6FF49994" w14:textId="77777777" w:rsidR="008001EC" w:rsidRDefault="008001EC" w:rsidP="008001EC">
      <w:r>
        <w:t xml:space="preserve">3.2.4 </w:t>
      </w:r>
      <w:r>
        <w:rPr>
          <w:rFonts w:hint="eastAsia"/>
        </w:rPr>
        <w:t>Влияние</w:t>
      </w:r>
      <w:r>
        <w:t xml:space="preserve"> </w:t>
      </w:r>
      <w:r>
        <w:rPr>
          <w:rFonts w:hint="eastAsia"/>
        </w:rPr>
        <w:t>числа</w:t>
      </w:r>
      <w:r>
        <w:t xml:space="preserve"> </w:t>
      </w:r>
      <w:r>
        <w:rPr>
          <w:rFonts w:hint="eastAsia"/>
        </w:rPr>
        <w:t>промышленных</w:t>
      </w:r>
      <w:r>
        <w:t xml:space="preserve"> </w:t>
      </w:r>
      <w:r>
        <w:rPr>
          <w:rFonts w:hint="eastAsia"/>
        </w:rPr>
        <w:t>генераций</w:t>
      </w:r>
    </w:p>
    <w:p w14:paraId="15B4B688" w14:textId="77777777" w:rsidR="008001EC" w:rsidRDefault="008001EC" w:rsidP="008001EC"/>
    <w:p w14:paraId="50CB4B4F" w14:textId="77777777" w:rsidR="008001EC" w:rsidRDefault="008001EC" w:rsidP="008001EC">
      <w:r>
        <w:t xml:space="preserve">3.3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добавки</w:t>
      </w:r>
      <w:r>
        <w:t xml:space="preserve">, </w:t>
      </w:r>
      <w:r>
        <w:rPr>
          <w:rFonts w:hint="eastAsia"/>
        </w:rPr>
        <w:t>обогащенной</w:t>
      </w:r>
      <w:r>
        <w:t xml:space="preserve"> </w:t>
      </w:r>
      <w:r>
        <w:rPr>
          <w:rFonts w:hint="eastAsia"/>
        </w:rPr>
        <w:t>дрожжевым</w:t>
      </w:r>
      <w:r>
        <w:t xml:space="preserve"> </w:t>
      </w:r>
      <w:r>
        <w:rPr>
          <w:rFonts w:hint="eastAsia"/>
        </w:rPr>
        <w:t>бета</w:t>
      </w:r>
      <w:r>
        <w:t>-</w:t>
      </w:r>
      <w:r>
        <w:rPr>
          <w:rFonts w:hint="eastAsia"/>
        </w:rPr>
        <w:t>глюканом</w:t>
      </w:r>
    </w:p>
    <w:p w14:paraId="2214EF9E" w14:textId="77777777" w:rsidR="008001EC" w:rsidRDefault="008001EC" w:rsidP="008001EC"/>
    <w:p w14:paraId="183932AE" w14:textId="77777777" w:rsidR="008001EC" w:rsidRDefault="008001EC" w:rsidP="008001EC">
      <w:r>
        <w:t xml:space="preserve">3.4 </w:t>
      </w:r>
      <w:r>
        <w:rPr>
          <w:rFonts w:hint="eastAsia"/>
        </w:rPr>
        <w:t>Исследование</w:t>
      </w:r>
      <w:r>
        <w:t xml:space="preserve"> </w:t>
      </w:r>
      <w:r>
        <w:rPr>
          <w:rFonts w:hint="eastAsia"/>
        </w:rPr>
        <w:t>антимикробной</w:t>
      </w:r>
      <w:r>
        <w:t xml:space="preserve"> </w:t>
      </w:r>
      <w:r>
        <w:rPr>
          <w:rFonts w:hint="eastAsia"/>
        </w:rPr>
        <w:t>активности</w:t>
      </w:r>
      <w:r>
        <w:t xml:space="preserve"> </w:t>
      </w:r>
      <w:r>
        <w:rPr>
          <w:rFonts w:hint="eastAsia"/>
        </w:rPr>
        <w:t>концентратов</w:t>
      </w:r>
      <w:r>
        <w:t xml:space="preserve"> </w:t>
      </w:r>
      <w:r>
        <w:rPr>
          <w:rFonts w:hint="eastAsia"/>
        </w:rPr>
        <w:t>бета</w:t>
      </w:r>
      <w:r>
        <w:t>-</w:t>
      </w:r>
      <w:r>
        <w:rPr>
          <w:rFonts w:hint="eastAsia"/>
        </w:rPr>
        <w:t>глюкансодержащих</w:t>
      </w:r>
    </w:p>
    <w:p w14:paraId="6559EC1D" w14:textId="77777777" w:rsidR="008001EC" w:rsidRDefault="008001EC" w:rsidP="008001EC"/>
    <w:p w14:paraId="45C40980" w14:textId="77777777" w:rsidR="008001EC" w:rsidRDefault="008001EC" w:rsidP="008001EC">
      <w:r>
        <w:t xml:space="preserve">3.5 </w:t>
      </w:r>
      <w:r>
        <w:rPr>
          <w:rFonts w:hint="eastAsia"/>
        </w:rPr>
        <w:t>Исследование</w:t>
      </w:r>
      <w:r>
        <w:t xml:space="preserve"> </w:t>
      </w:r>
      <w:r>
        <w:rPr>
          <w:rFonts w:hint="eastAsia"/>
        </w:rPr>
        <w:t>влияния</w:t>
      </w:r>
      <w:r>
        <w:t xml:space="preserve"> </w:t>
      </w:r>
      <w:r>
        <w:rPr>
          <w:rFonts w:hint="eastAsia"/>
        </w:rPr>
        <w:t>препаратов</w:t>
      </w:r>
      <w:r>
        <w:t xml:space="preserve"> </w:t>
      </w:r>
      <w:r>
        <w:rPr>
          <w:rFonts w:hint="eastAsia"/>
        </w:rPr>
        <w:t>бета</w:t>
      </w:r>
      <w:r>
        <w:t>-</w:t>
      </w:r>
      <w:r>
        <w:rPr>
          <w:rFonts w:hint="eastAsia"/>
        </w:rPr>
        <w:t>глюканов</w:t>
      </w:r>
      <w:r>
        <w:t xml:space="preserve"> </w:t>
      </w:r>
      <w:r>
        <w:rPr>
          <w:rFonts w:hint="eastAsia"/>
        </w:rPr>
        <w:t>на</w:t>
      </w:r>
      <w:r>
        <w:t xml:space="preserve"> </w:t>
      </w:r>
      <w:r>
        <w:rPr>
          <w:rFonts w:hint="eastAsia"/>
        </w:rPr>
        <w:t>показатели</w:t>
      </w:r>
      <w:r>
        <w:t xml:space="preserve"> </w:t>
      </w:r>
      <w:r>
        <w:rPr>
          <w:rFonts w:hint="eastAsia"/>
        </w:rPr>
        <w:t>качества</w:t>
      </w:r>
      <w:r>
        <w:t xml:space="preserve"> </w:t>
      </w:r>
      <w:r>
        <w:rPr>
          <w:rFonts w:hint="eastAsia"/>
        </w:rPr>
        <w:t>тестовых</w:t>
      </w:r>
      <w:r>
        <w:t xml:space="preserve"> </w:t>
      </w:r>
      <w:r>
        <w:rPr>
          <w:rFonts w:hint="eastAsia"/>
        </w:rPr>
        <w:t>полуфабрикатов</w:t>
      </w:r>
      <w:r>
        <w:t xml:space="preserve"> </w:t>
      </w:r>
      <w:r>
        <w:rPr>
          <w:rFonts w:hint="eastAsia"/>
        </w:rPr>
        <w:t>и</w:t>
      </w:r>
      <w:r>
        <w:t xml:space="preserve"> </w:t>
      </w:r>
      <w:r>
        <w:rPr>
          <w:rFonts w:hint="eastAsia"/>
        </w:rPr>
        <w:t>хлебобулочных</w:t>
      </w:r>
      <w:r>
        <w:t xml:space="preserve"> </w:t>
      </w:r>
      <w:r>
        <w:rPr>
          <w:rFonts w:hint="eastAsia"/>
        </w:rPr>
        <w:t>изделий</w:t>
      </w:r>
    </w:p>
    <w:p w14:paraId="0CAD3BBC" w14:textId="77777777" w:rsidR="008001EC" w:rsidRDefault="008001EC" w:rsidP="008001EC"/>
    <w:p w14:paraId="6CD952AB" w14:textId="77777777" w:rsidR="008001EC" w:rsidRDefault="008001EC" w:rsidP="008001EC">
      <w:r>
        <w:t xml:space="preserve">3.5.1 </w:t>
      </w:r>
      <w:r>
        <w:rPr>
          <w:rFonts w:hint="eastAsia"/>
        </w:rPr>
        <w:t>Исследование</w:t>
      </w:r>
      <w:r>
        <w:t xml:space="preserve"> </w:t>
      </w:r>
      <w:r>
        <w:rPr>
          <w:rFonts w:hint="eastAsia"/>
        </w:rPr>
        <w:t>влияния</w:t>
      </w:r>
      <w:r>
        <w:t xml:space="preserve"> </w:t>
      </w:r>
      <w:r>
        <w:rPr>
          <w:rFonts w:hint="eastAsia"/>
        </w:rPr>
        <w:t>концентрата</w:t>
      </w:r>
      <w:r>
        <w:t xml:space="preserve"> </w:t>
      </w:r>
      <w:r>
        <w:rPr>
          <w:rFonts w:hint="eastAsia"/>
        </w:rPr>
        <w:t>бета</w:t>
      </w:r>
      <w:r>
        <w:t>-</w:t>
      </w:r>
      <w:r>
        <w:rPr>
          <w:rFonts w:hint="eastAsia"/>
        </w:rPr>
        <w:t>глюкансодержащего</w:t>
      </w:r>
      <w:r>
        <w:t xml:space="preserve">, </w:t>
      </w:r>
      <w:r>
        <w:rPr>
          <w:rFonts w:hint="eastAsia"/>
        </w:rPr>
        <w:t>полученного</w:t>
      </w:r>
      <w:r>
        <w:t xml:space="preserve"> </w:t>
      </w:r>
      <w:r>
        <w:rPr>
          <w:rFonts w:hint="eastAsia"/>
        </w:rPr>
        <w:t>методом</w:t>
      </w:r>
      <w:r>
        <w:t xml:space="preserve"> </w:t>
      </w:r>
      <w:r>
        <w:rPr>
          <w:rFonts w:hint="eastAsia"/>
        </w:rPr>
        <w:t>химической</w:t>
      </w:r>
      <w:r>
        <w:t xml:space="preserve"> </w:t>
      </w:r>
      <w:r>
        <w:rPr>
          <w:rFonts w:hint="eastAsia"/>
        </w:rPr>
        <w:t>экстракции</w:t>
      </w:r>
      <w:r>
        <w:t xml:space="preserve">, </w:t>
      </w:r>
      <w:r>
        <w:rPr>
          <w:rFonts w:hint="eastAsia"/>
        </w:rPr>
        <w:t>на</w:t>
      </w:r>
      <w:r>
        <w:t xml:space="preserve"> </w:t>
      </w:r>
      <w:r>
        <w:rPr>
          <w:rFonts w:hint="eastAsia"/>
        </w:rPr>
        <w:t>показатели</w:t>
      </w:r>
      <w:r>
        <w:t xml:space="preserve"> </w:t>
      </w:r>
      <w:r>
        <w:rPr>
          <w:rFonts w:hint="eastAsia"/>
        </w:rPr>
        <w:t>качества</w:t>
      </w:r>
      <w:r>
        <w:t xml:space="preserve"> </w:t>
      </w:r>
      <w:r>
        <w:rPr>
          <w:rFonts w:hint="eastAsia"/>
        </w:rPr>
        <w:t>тестовых</w:t>
      </w:r>
      <w:r>
        <w:t xml:space="preserve"> </w:t>
      </w:r>
      <w:r>
        <w:rPr>
          <w:rFonts w:hint="eastAsia"/>
        </w:rPr>
        <w:t>полуфабрикатов</w:t>
      </w:r>
      <w:r>
        <w:t xml:space="preserve"> </w:t>
      </w:r>
      <w:r>
        <w:rPr>
          <w:rFonts w:hint="eastAsia"/>
        </w:rPr>
        <w:t>и</w:t>
      </w:r>
      <w:r>
        <w:t xml:space="preserve"> </w:t>
      </w:r>
      <w:r>
        <w:rPr>
          <w:rFonts w:hint="eastAsia"/>
        </w:rPr>
        <w:t>пшеничного</w:t>
      </w:r>
      <w:r>
        <w:t xml:space="preserve"> </w:t>
      </w:r>
      <w:r>
        <w:rPr>
          <w:rFonts w:hint="eastAsia"/>
        </w:rPr>
        <w:t>хлеба</w:t>
      </w:r>
    </w:p>
    <w:p w14:paraId="68454CE0" w14:textId="77777777" w:rsidR="008001EC" w:rsidRDefault="008001EC" w:rsidP="008001EC"/>
    <w:p w14:paraId="45A316CD" w14:textId="77777777" w:rsidR="008001EC" w:rsidRDefault="008001EC" w:rsidP="008001EC">
      <w:r>
        <w:t xml:space="preserve">3.5.2 </w:t>
      </w:r>
      <w:r>
        <w:rPr>
          <w:rFonts w:hint="eastAsia"/>
        </w:rPr>
        <w:t>Исследование</w:t>
      </w:r>
      <w:r>
        <w:t xml:space="preserve"> </w:t>
      </w:r>
      <w:r>
        <w:rPr>
          <w:rFonts w:hint="eastAsia"/>
        </w:rPr>
        <w:t>влияния</w:t>
      </w:r>
      <w:r>
        <w:t xml:space="preserve"> </w:t>
      </w:r>
      <w:r>
        <w:rPr>
          <w:rFonts w:hint="eastAsia"/>
        </w:rPr>
        <w:t>концентрата</w:t>
      </w:r>
      <w:r>
        <w:t xml:space="preserve"> </w:t>
      </w:r>
      <w:r>
        <w:rPr>
          <w:rFonts w:hint="eastAsia"/>
        </w:rPr>
        <w:t>бета</w:t>
      </w:r>
      <w:r>
        <w:t>-</w:t>
      </w:r>
      <w:r>
        <w:rPr>
          <w:rFonts w:hint="eastAsia"/>
        </w:rPr>
        <w:t>глюка</w:t>
      </w:r>
      <w:r>
        <w:rPr>
          <w:rFonts w:hint="eastAsia"/>
        </w:rPr>
        <w:lastRenderedPageBreak/>
        <w:t>на</w:t>
      </w:r>
      <w:r>
        <w:t xml:space="preserve">, </w:t>
      </w:r>
      <w:r>
        <w:rPr>
          <w:rFonts w:hint="eastAsia"/>
        </w:rPr>
        <w:t>полученного</w:t>
      </w:r>
      <w:r>
        <w:t xml:space="preserve"> </w:t>
      </w:r>
      <w:r>
        <w:rPr>
          <w:rFonts w:hint="eastAsia"/>
        </w:rPr>
        <w:t>методом</w:t>
      </w:r>
      <w:r>
        <w:t xml:space="preserve"> </w:t>
      </w:r>
      <w:r>
        <w:rPr>
          <w:rFonts w:hint="eastAsia"/>
        </w:rPr>
        <w:t>ферментативной</w:t>
      </w:r>
      <w:r>
        <w:t xml:space="preserve"> </w:t>
      </w:r>
      <w:r>
        <w:rPr>
          <w:rFonts w:hint="eastAsia"/>
        </w:rPr>
        <w:t>экстракции</w:t>
      </w:r>
      <w:r>
        <w:t xml:space="preserve">, </w:t>
      </w:r>
      <w:r>
        <w:rPr>
          <w:rFonts w:hint="eastAsia"/>
        </w:rPr>
        <w:t>на</w:t>
      </w:r>
      <w:r>
        <w:t xml:space="preserve"> </w:t>
      </w:r>
      <w:r>
        <w:rPr>
          <w:rFonts w:hint="eastAsia"/>
        </w:rPr>
        <w:t>показатели</w:t>
      </w:r>
      <w:r>
        <w:t xml:space="preserve"> </w:t>
      </w:r>
      <w:r>
        <w:rPr>
          <w:rFonts w:hint="eastAsia"/>
        </w:rPr>
        <w:t>качества</w:t>
      </w:r>
      <w:r>
        <w:t xml:space="preserve"> </w:t>
      </w:r>
      <w:r>
        <w:rPr>
          <w:rFonts w:hint="eastAsia"/>
        </w:rPr>
        <w:t>тестовых</w:t>
      </w:r>
      <w:r>
        <w:t xml:space="preserve"> </w:t>
      </w:r>
      <w:r>
        <w:rPr>
          <w:rFonts w:hint="eastAsia"/>
        </w:rPr>
        <w:t>полуфабрикатов</w:t>
      </w:r>
      <w:r>
        <w:t xml:space="preserve"> </w:t>
      </w:r>
      <w:r>
        <w:rPr>
          <w:rFonts w:hint="eastAsia"/>
        </w:rPr>
        <w:t>и</w:t>
      </w:r>
      <w:r>
        <w:t xml:space="preserve"> </w:t>
      </w:r>
      <w:r>
        <w:rPr>
          <w:rFonts w:hint="eastAsia"/>
        </w:rPr>
        <w:t>пшеничного</w:t>
      </w:r>
      <w:r>
        <w:t xml:space="preserve"> </w:t>
      </w:r>
      <w:r>
        <w:rPr>
          <w:rFonts w:hint="eastAsia"/>
        </w:rPr>
        <w:t>хлеба</w:t>
      </w:r>
    </w:p>
    <w:p w14:paraId="1CAE7FC1" w14:textId="77777777" w:rsidR="008001EC" w:rsidRDefault="008001EC" w:rsidP="008001EC"/>
    <w:p w14:paraId="6D67DB50" w14:textId="77777777" w:rsidR="008001EC" w:rsidRDefault="008001EC" w:rsidP="008001EC">
      <w:r>
        <w:t xml:space="preserve">3.5.3 </w:t>
      </w:r>
      <w:r>
        <w:rPr>
          <w:rFonts w:hint="eastAsia"/>
        </w:rPr>
        <w:t>Сравнительный</w:t>
      </w:r>
      <w:r>
        <w:t xml:space="preserve"> </w:t>
      </w:r>
      <w:r>
        <w:rPr>
          <w:rFonts w:hint="eastAsia"/>
        </w:rPr>
        <w:t>анализ</w:t>
      </w:r>
      <w:r>
        <w:t xml:space="preserve"> </w:t>
      </w:r>
      <w:r>
        <w:rPr>
          <w:rFonts w:hint="eastAsia"/>
        </w:rPr>
        <w:t>влияния</w:t>
      </w:r>
      <w:r>
        <w:t xml:space="preserve"> </w:t>
      </w:r>
      <w:r>
        <w:rPr>
          <w:rFonts w:hint="eastAsia"/>
        </w:rPr>
        <w:t>концентратов</w:t>
      </w:r>
      <w:r>
        <w:t xml:space="preserve">, </w:t>
      </w:r>
      <w:r>
        <w:rPr>
          <w:rFonts w:hint="eastAsia"/>
        </w:rPr>
        <w:t>полученных</w:t>
      </w:r>
      <w:r>
        <w:t xml:space="preserve"> </w:t>
      </w:r>
      <w:r>
        <w:rPr>
          <w:rFonts w:hint="eastAsia"/>
        </w:rPr>
        <w:t>с</w:t>
      </w:r>
      <w:r>
        <w:t xml:space="preserve"> </w:t>
      </w:r>
      <w:r>
        <w:rPr>
          <w:rFonts w:hint="eastAsia"/>
        </w:rPr>
        <w:t>помощью</w:t>
      </w:r>
      <w:r>
        <w:t xml:space="preserve"> </w:t>
      </w:r>
      <w:r>
        <w:rPr>
          <w:rFonts w:hint="eastAsia"/>
        </w:rPr>
        <w:t>химического</w:t>
      </w:r>
      <w:r>
        <w:t xml:space="preserve"> </w:t>
      </w:r>
      <w:r>
        <w:rPr>
          <w:rFonts w:hint="eastAsia"/>
        </w:rPr>
        <w:t>и</w:t>
      </w:r>
      <w:r>
        <w:t xml:space="preserve"> </w:t>
      </w:r>
      <w:r>
        <w:rPr>
          <w:rFonts w:hint="eastAsia"/>
        </w:rPr>
        <w:t>ферментативного</w:t>
      </w:r>
      <w:r>
        <w:t xml:space="preserve"> </w:t>
      </w:r>
      <w:r>
        <w:rPr>
          <w:rFonts w:hint="eastAsia"/>
        </w:rPr>
        <w:t>гидролиза</w:t>
      </w:r>
      <w:r>
        <w:t xml:space="preserve">, </w:t>
      </w:r>
      <w:r>
        <w:rPr>
          <w:rFonts w:hint="eastAsia"/>
        </w:rPr>
        <w:t>на</w:t>
      </w:r>
      <w:r>
        <w:t xml:space="preserve"> </w:t>
      </w:r>
      <w:r>
        <w:rPr>
          <w:rFonts w:hint="eastAsia"/>
        </w:rPr>
        <w:t>реологические</w:t>
      </w:r>
      <w:r>
        <w:t xml:space="preserve"> </w:t>
      </w:r>
      <w:r>
        <w:rPr>
          <w:rFonts w:hint="eastAsia"/>
        </w:rPr>
        <w:t>свойства</w:t>
      </w:r>
      <w:r>
        <w:t xml:space="preserve"> </w:t>
      </w:r>
      <w:r>
        <w:rPr>
          <w:rFonts w:hint="eastAsia"/>
        </w:rPr>
        <w:t>и</w:t>
      </w:r>
      <w:r>
        <w:t xml:space="preserve"> </w:t>
      </w:r>
      <w:r>
        <w:rPr>
          <w:rFonts w:hint="eastAsia"/>
        </w:rPr>
        <w:t>ферментацию</w:t>
      </w:r>
      <w:r>
        <w:t xml:space="preserve"> </w:t>
      </w:r>
      <w:r>
        <w:rPr>
          <w:rFonts w:hint="eastAsia"/>
        </w:rPr>
        <w:t>тестовых</w:t>
      </w:r>
      <w:r>
        <w:t xml:space="preserve"> </w:t>
      </w:r>
      <w:r>
        <w:rPr>
          <w:rFonts w:hint="eastAsia"/>
        </w:rPr>
        <w:t>полуфабрикатов</w:t>
      </w:r>
    </w:p>
    <w:p w14:paraId="445581DA" w14:textId="77777777" w:rsidR="008001EC" w:rsidRDefault="008001EC" w:rsidP="008001EC"/>
    <w:p w14:paraId="1F63505B" w14:textId="77777777" w:rsidR="008001EC" w:rsidRDefault="008001EC" w:rsidP="008001EC">
      <w:r>
        <w:t xml:space="preserve">3.6 </w:t>
      </w:r>
      <w:r>
        <w:rPr>
          <w:rFonts w:hint="eastAsia"/>
        </w:rPr>
        <w:t>Исследование</w:t>
      </w:r>
      <w:r>
        <w:t xml:space="preserve"> </w:t>
      </w:r>
      <w:r>
        <w:rPr>
          <w:rFonts w:hint="eastAsia"/>
        </w:rPr>
        <w:t>показателей</w:t>
      </w:r>
      <w:r>
        <w:t xml:space="preserve"> </w:t>
      </w:r>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концентрата</w:t>
      </w:r>
      <w:r>
        <w:t xml:space="preserve">, </w:t>
      </w:r>
      <w:r>
        <w:rPr>
          <w:rFonts w:hint="eastAsia"/>
        </w:rPr>
        <w:t>обогащенного</w:t>
      </w:r>
      <w:r>
        <w:t xml:space="preserve"> </w:t>
      </w:r>
      <w:r>
        <w:rPr>
          <w:rFonts w:hint="eastAsia"/>
        </w:rPr>
        <w:t>бета</w:t>
      </w:r>
      <w:r>
        <w:t>-</w:t>
      </w:r>
      <w:r>
        <w:rPr>
          <w:rFonts w:hint="eastAsia"/>
        </w:rPr>
        <w:t>глюканом</w:t>
      </w:r>
      <w:r>
        <w:t xml:space="preserve"> </w:t>
      </w:r>
      <w:r>
        <w:rPr>
          <w:rFonts w:hint="eastAsia"/>
        </w:rPr>
        <w:t>дрожжей</w:t>
      </w:r>
    </w:p>
    <w:p w14:paraId="400E6376" w14:textId="77777777" w:rsidR="008001EC" w:rsidRDefault="008001EC" w:rsidP="008001EC"/>
    <w:p w14:paraId="030A8CBF" w14:textId="77777777" w:rsidR="008001EC" w:rsidRDefault="008001EC" w:rsidP="008001EC">
      <w:r>
        <w:t xml:space="preserve">3.7 </w:t>
      </w:r>
      <w:r>
        <w:rPr>
          <w:rFonts w:hint="eastAsia"/>
        </w:rPr>
        <w:t>Технико</w:t>
      </w:r>
      <w:r>
        <w:t>-</w:t>
      </w:r>
      <w:r>
        <w:rPr>
          <w:rFonts w:hint="eastAsia"/>
        </w:rPr>
        <w:t>экономический</w:t>
      </w:r>
      <w:r>
        <w:t xml:space="preserve"> </w:t>
      </w:r>
      <w:r>
        <w:rPr>
          <w:rFonts w:hint="eastAsia"/>
        </w:rPr>
        <w:t>расчет</w:t>
      </w:r>
      <w:r>
        <w:t xml:space="preserve"> </w:t>
      </w:r>
      <w:r>
        <w:rPr>
          <w:rFonts w:hint="eastAsia"/>
        </w:rPr>
        <w:t>себестоимости</w:t>
      </w:r>
      <w:r>
        <w:t xml:space="preserve"> </w:t>
      </w:r>
      <w:r>
        <w:rPr>
          <w:rFonts w:hint="eastAsia"/>
        </w:rPr>
        <w:t>концентрата</w:t>
      </w:r>
      <w:r>
        <w:t xml:space="preserve"> </w:t>
      </w:r>
      <w:r>
        <w:rPr>
          <w:rFonts w:hint="eastAsia"/>
        </w:rPr>
        <w:t>бета</w:t>
      </w:r>
      <w:r>
        <w:t>-</w:t>
      </w:r>
      <w:r>
        <w:rPr>
          <w:rFonts w:hint="eastAsia"/>
        </w:rPr>
        <w:t>глюкансодержащего</w:t>
      </w:r>
    </w:p>
    <w:p w14:paraId="46C63DEC" w14:textId="77777777" w:rsidR="008001EC" w:rsidRDefault="008001EC" w:rsidP="008001EC"/>
    <w:p w14:paraId="3E426BF7" w14:textId="77777777" w:rsidR="008001EC" w:rsidRDefault="008001EC" w:rsidP="008001EC">
      <w:r>
        <w:rPr>
          <w:rFonts w:hint="eastAsia"/>
        </w:rPr>
        <w:t>ЗАКЛЮЧЕНИЕ</w:t>
      </w:r>
    </w:p>
    <w:p w14:paraId="1534BC6C" w14:textId="77777777" w:rsidR="008001EC" w:rsidRDefault="008001EC" w:rsidP="008001EC"/>
    <w:p w14:paraId="232D3EF9" w14:textId="77777777" w:rsidR="008001EC" w:rsidRDefault="008001EC" w:rsidP="008001E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9D591BA" w14:textId="77777777" w:rsidR="008001EC" w:rsidRDefault="008001EC" w:rsidP="008001EC"/>
    <w:p w14:paraId="31445A0C" w14:textId="77777777" w:rsidR="008001EC" w:rsidRDefault="008001EC" w:rsidP="008001EC">
      <w:r>
        <w:rPr>
          <w:rFonts w:hint="eastAsia"/>
        </w:rPr>
        <w:t>СПИСОК</w:t>
      </w:r>
      <w:r>
        <w:t xml:space="preserve"> </w:t>
      </w:r>
      <w:r>
        <w:rPr>
          <w:rFonts w:hint="eastAsia"/>
        </w:rPr>
        <w:t>ЛИТЕРАТУРЫ</w:t>
      </w:r>
    </w:p>
    <w:p w14:paraId="263F5128" w14:textId="77777777" w:rsidR="008001EC" w:rsidRDefault="008001EC" w:rsidP="008001EC"/>
    <w:p w14:paraId="66193A5B" w14:textId="77777777" w:rsidR="008001EC" w:rsidRDefault="008001EC" w:rsidP="008001EC">
      <w:r>
        <w:rPr>
          <w:rFonts w:hint="eastAsia"/>
        </w:rPr>
        <w:t>ПРИЛОЖЕНИЕ</w:t>
      </w:r>
      <w:r>
        <w:t xml:space="preserve"> </w:t>
      </w:r>
      <w:r>
        <w:rPr>
          <w:rFonts w:hint="eastAsia"/>
        </w:rPr>
        <w:t>А</w:t>
      </w:r>
    </w:p>
    <w:p w14:paraId="70E09231" w14:textId="77777777" w:rsidR="008001EC" w:rsidRDefault="008001EC" w:rsidP="008001EC"/>
    <w:p w14:paraId="72555989" w14:textId="77777777" w:rsidR="008001EC" w:rsidRDefault="008001EC" w:rsidP="008001EC">
      <w:r>
        <w:rPr>
          <w:rFonts w:hint="eastAsia"/>
        </w:rPr>
        <w:t>ПРИЛОЖЕНИЕ</w:t>
      </w:r>
      <w:r>
        <w:t xml:space="preserve"> </w:t>
      </w:r>
      <w:r>
        <w:rPr>
          <w:rFonts w:hint="eastAsia"/>
        </w:rPr>
        <w:t>Б</w:t>
      </w:r>
    </w:p>
    <w:p w14:paraId="4F58C0CC" w14:textId="77777777" w:rsidR="008001EC" w:rsidRDefault="008001EC" w:rsidP="008001EC"/>
    <w:p w14:paraId="1AE93ED5" w14:textId="77777777" w:rsidR="008001EC" w:rsidRDefault="008001EC" w:rsidP="008001EC">
      <w:r>
        <w:rPr>
          <w:rFonts w:hint="eastAsia"/>
        </w:rPr>
        <w:t>ПРИЛОЖЕНИЕ</w:t>
      </w:r>
      <w:r>
        <w:t xml:space="preserve"> </w:t>
      </w:r>
      <w:r>
        <w:rPr>
          <w:rFonts w:hint="eastAsia"/>
        </w:rPr>
        <w:t>В</w:t>
      </w:r>
    </w:p>
    <w:p w14:paraId="011C3A5D" w14:textId="77777777" w:rsidR="008001EC" w:rsidRDefault="008001EC" w:rsidP="008001EC"/>
    <w:p w14:paraId="32F7B21D" w14:textId="77777777" w:rsidR="008001EC" w:rsidRDefault="008001EC" w:rsidP="008001EC">
      <w:r>
        <w:rPr>
          <w:rFonts w:hint="eastAsia"/>
        </w:rPr>
        <w:t>ПРИЛОЖЕНИЕ</w:t>
      </w:r>
      <w:r>
        <w:t xml:space="preserve"> </w:t>
      </w:r>
      <w:r>
        <w:rPr>
          <w:rFonts w:hint="eastAsia"/>
        </w:rPr>
        <w:t>Г</w:t>
      </w:r>
    </w:p>
    <w:p w14:paraId="6378E271" w14:textId="77777777" w:rsidR="008001EC" w:rsidRDefault="008001EC" w:rsidP="008001EC"/>
    <w:p w14:paraId="2F940193" w14:textId="77777777" w:rsidR="008001EC" w:rsidRDefault="008001EC" w:rsidP="008001EC">
      <w:r>
        <w:rPr>
          <w:rFonts w:hint="eastAsia"/>
        </w:rPr>
        <w:t>ПРИЛОЖЕНИЕ</w:t>
      </w:r>
      <w:r>
        <w:t xml:space="preserve"> </w:t>
      </w:r>
      <w:r>
        <w:rPr>
          <w:rFonts w:hint="eastAsia"/>
        </w:rPr>
        <w:t>Д</w:t>
      </w:r>
    </w:p>
    <w:p w14:paraId="5C0D3194" w14:textId="77777777" w:rsidR="008001EC" w:rsidRDefault="008001EC" w:rsidP="008001EC"/>
    <w:p w14:paraId="0133D80E" w14:textId="77777777" w:rsidR="008001EC" w:rsidRDefault="008001EC" w:rsidP="008001EC">
      <w:r>
        <w:rPr>
          <w:rFonts w:hint="eastAsia"/>
        </w:rPr>
        <w:t>ПРИЛОЖЕНИЕ</w:t>
      </w:r>
      <w:r>
        <w:t xml:space="preserve"> </w:t>
      </w:r>
      <w:r>
        <w:rPr>
          <w:rFonts w:hint="eastAsia"/>
        </w:rPr>
        <w:t>Е</w:t>
      </w:r>
    </w:p>
    <w:p w14:paraId="3CF44A08" w14:textId="77777777" w:rsidR="008001EC" w:rsidRDefault="008001EC" w:rsidP="008001EC"/>
    <w:p w14:paraId="02C8F08C" w14:textId="77777777" w:rsidR="008001EC" w:rsidRDefault="008001EC" w:rsidP="008001EC">
      <w:r>
        <w:rPr>
          <w:rFonts w:hint="eastAsia"/>
        </w:rPr>
        <w:lastRenderedPageBreak/>
        <w:t>ПРИЛОЖЕНИЕ</w:t>
      </w:r>
      <w:r>
        <w:t xml:space="preserve"> </w:t>
      </w:r>
      <w:r>
        <w:rPr>
          <w:rFonts w:hint="eastAsia"/>
        </w:rPr>
        <w:t>Ж</w:t>
      </w:r>
    </w:p>
    <w:p w14:paraId="71C0EF6B" w14:textId="77777777" w:rsidR="008001EC" w:rsidRDefault="008001EC" w:rsidP="008001EC"/>
    <w:p w14:paraId="11ADBD6F" w14:textId="77777777" w:rsidR="008001EC" w:rsidRDefault="008001EC" w:rsidP="008001EC">
      <w:r>
        <w:rPr>
          <w:rFonts w:hint="eastAsia"/>
        </w:rPr>
        <w:t>ПРИЛОЖЕНИЕ</w:t>
      </w:r>
      <w:r>
        <w:t xml:space="preserve"> </w:t>
      </w:r>
      <w:r>
        <w:rPr>
          <w:rFonts w:hint="eastAsia"/>
        </w:rPr>
        <w:t>И</w:t>
      </w:r>
    </w:p>
    <w:p w14:paraId="5149028C" w14:textId="77777777" w:rsidR="008001EC" w:rsidRDefault="008001EC" w:rsidP="008001EC"/>
    <w:p w14:paraId="78F389AD" w14:textId="77777777" w:rsidR="008001EC" w:rsidRDefault="008001EC" w:rsidP="008001EC">
      <w:r>
        <w:rPr>
          <w:rFonts w:hint="eastAsia"/>
        </w:rPr>
        <w:t>ПРИЛОЖЕНИЕ</w:t>
      </w:r>
      <w:r>
        <w:t xml:space="preserve"> </w:t>
      </w:r>
      <w:r>
        <w:rPr>
          <w:rFonts w:hint="eastAsia"/>
        </w:rPr>
        <w:t>К</w:t>
      </w:r>
    </w:p>
    <w:p w14:paraId="31F5A35D" w14:textId="77777777" w:rsidR="008001EC" w:rsidRDefault="008001EC" w:rsidP="008001EC"/>
    <w:p w14:paraId="378907D1" w14:textId="77777777" w:rsidR="008001EC" w:rsidRDefault="008001EC" w:rsidP="008001EC">
      <w:r>
        <w:rPr>
          <w:rFonts w:hint="eastAsia"/>
        </w:rPr>
        <w:t>СПИСОК</w:t>
      </w:r>
      <w:r>
        <w:t xml:space="preserve"> </w:t>
      </w:r>
      <w:r>
        <w:rPr>
          <w:rFonts w:hint="eastAsia"/>
        </w:rPr>
        <w:t>ПУБЛИКАЦИЙ</w:t>
      </w:r>
      <w:r>
        <w:t xml:space="preserve"> </w:t>
      </w:r>
      <w:r>
        <w:rPr>
          <w:rFonts w:hint="eastAsia"/>
        </w:rPr>
        <w:t>ПО</w:t>
      </w:r>
      <w:r>
        <w:t xml:space="preserve"> </w:t>
      </w:r>
      <w:r>
        <w:rPr>
          <w:rFonts w:hint="eastAsia"/>
        </w:rPr>
        <w:t>ТЕМЕ</w:t>
      </w:r>
      <w:r>
        <w:t xml:space="preserve"> </w:t>
      </w:r>
      <w:r>
        <w:rPr>
          <w:rFonts w:hint="eastAsia"/>
        </w:rPr>
        <w:t>ДИССЕРТАЦИИ</w:t>
      </w:r>
    </w:p>
    <w:p w14:paraId="1EFDBF62" w14:textId="77777777" w:rsidR="008001EC" w:rsidRDefault="008001EC" w:rsidP="008001EC"/>
    <w:p w14:paraId="47636710" w14:textId="07A3E002" w:rsidR="008001EC" w:rsidRPr="008001EC" w:rsidRDefault="008001EC" w:rsidP="008001EC">
      <w:r>
        <w:rPr>
          <w:rFonts w:hint="eastAsia"/>
        </w:rPr>
        <w:t>ТЕКСТЫ</w:t>
      </w:r>
      <w:r>
        <w:t xml:space="preserve"> </w:t>
      </w:r>
      <w:r>
        <w:rPr>
          <w:rFonts w:hint="eastAsia"/>
        </w:rPr>
        <w:t>ПУБЛИКАЦИЙ</w:t>
      </w:r>
    </w:p>
    <w:sectPr w:rsidR="008001EC" w:rsidRPr="008001EC" w:rsidSect="001D056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53B49" w14:textId="77777777" w:rsidR="001D056A" w:rsidRDefault="001D056A">
      <w:pPr>
        <w:spacing w:after="0" w:line="240" w:lineRule="auto"/>
      </w:pPr>
      <w:r>
        <w:separator/>
      </w:r>
    </w:p>
  </w:endnote>
  <w:endnote w:type="continuationSeparator" w:id="0">
    <w:p w14:paraId="2DD17151" w14:textId="77777777" w:rsidR="001D056A" w:rsidRDefault="001D0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82A9F" w14:textId="77777777" w:rsidR="001D056A" w:rsidRDefault="001D056A"/>
    <w:p w14:paraId="0AA7CC50" w14:textId="77777777" w:rsidR="001D056A" w:rsidRDefault="001D056A"/>
    <w:p w14:paraId="6255D587" w14:textId="77777777" w:rsidR="001D056A" w:rsidRDefault="001D056A"/>
    <w:p w14:paraId="11ED8C4A" w14:textId="77777777" w:rsidR="001D056A" w:rsidRDefault="001D056A"/>
    <w:p w14:paraId="612BAA1A" w14:textId="77777777" w:rsidR="001D056A" w:rsidRDefault="001D056A"/>
    <w:p w14:paraId="6329A2A0" w14:textId="77777777" w:rsidR="001D056A" w:rsidRDefault="001D056A"/>
    <w:p w14:paraId="4F50C5A4" w14:textId="77777777" w:rsidR="001D056A" w:rsidRDefault="001D05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678D14" wp14:editId="0B9C2B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E9B63" w14:textId="77777777" w:rsidR="001D056A" w:rsidRDefault="001D05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678D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FE9B63" w14:textId="77777777" w:rsidR="001D056A" w:rsidRDefault="001D05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BB0588" w14:textId="77777777" w:rsidR="001D056A" w:rsidRDefault="001D056A"/>
    <w:p w14:paraId="69D03441" w14:textId="77777777" w:rsidR="001D056A" w:rsidRDefault="001D056A"/>
    <w:p w14:paraId="7371997F" w14:textId="77777777" w:rsidR="001D056A" w:rsidRDefault="001D05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4C3AFF" wp14:editId="647FFD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7E0BA" w14:textId="77777777" w:rsidR="001D056A" w:rsidRDefault="001D056A"/>
                          <w:p w14:paraId="29650555" w14:textId="77777777" w:rsidR="001D056A" w:rsidRDefault="001D05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4C3A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A7E0BA" w14:textId="77777777" w:rsidR="001D056A" w:rsidRDefault="001D056A"/>
                    <w:p w14:paraId="29650555" w14:textId="77777777" w:rsidR="001D056A" w:rsidRDefault="001D05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1A8EF3" w14:textId="77777777" w:rsidR="001D056A" w:rsidRDefault="001D056A"/>
    <w:p w14:paraId="5DEAFD2E" w14:textId="77777777" w:rsidR="001D056A" w:rsidRDefault="001D056A">
      <w:pPr>
        <w:rPr>
          <w:sz w:val="2"/>
          <w:szCs w:val="2"/>
        </w:rPr>
      </w:pPr>
    </w:p>
    <w:p w14:paraId="1AFFC60C" w14:textId="77777777" w:rsidR="001D056A" w:rsidRDefault="001D056A"/>
    <w:p w14:paraId="615D8942" w14:textId="77777777" w:rsidR="001D056A" w:rsidRDefault="001D056A">
      <w:pPr>
        <w:spacing w:after="0" w:line="240" w:lineRule="auto"/>
      </w:pPr>
    </w:p>
  </w:footnote>
  <w:footnote w:type="continuationSeparator" w:id="0">
    <w:p w14:paraId="27096624" w14:textId="77777777" w:rsidR="001D056A" w:rsidRDefault="001D0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6A"/>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26449</TotalTime>
  <Pages>5</Pages>
  <Words>442</Words>
  <Characters>2522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3471</cp:revision>
  <cp:lastPrinted>2009-02-06T05:36:00Z</cp:lastPrinted>
  <dcterms:created xsi:type="dcterms:W3CDTF">2024-01-07T13:43:00Z</dcterms:created>
  <dcterms:modified xsi:type="dcterms:W3CDTF">2024-02-19T13:29:00Z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