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4853" w14:textId="5B97B0DC" w:rsidR="00B65A92" w:rsidRDefault="009C4A02" w:rsidP="009C4A02">
      <w:r w:rsidRPr="009C4A02">
        <w:rPr>
          <w:rFonts w:hint="eastAsia"/>
        </w:rPr>
        <w:t>Воробьева</w:t>
      </w:r>
      <w:r w:rsidRPr="009C4A02">
        <w:t xml:space="preserve"> </w:t>
      </w:r>
      <w:r w:rsidRPr="009C4A02">
        <w:rPr>
          <w:rFonts w:hint="eastAsia"/>
        </w:rPr>
        <w:t>Татьяна</w:t>
      </w:r>
      <w:r w:rsidRPr="009C4A02">
        <w:t xml:space="preserve"> </w:t>
      </w:r>
      <w:r w:rsidRPr="009C4A02">
        <w:rPr>
          <w:rFonts w:hint="eastAsia"/>
        </w:rPr>
        <w:t>Николаевна</w:t>
      </w:r>
      <w:r>
        <w:t xml:space="preserve"> </w:t>
      </w:r>
      <w:r w:rsidRPr="009C4A02">
        <w:rPr>
          <w:rFonts w:hint="eastAsia"/>
        </w:rPr>
        <w:t>Организация</w:t>
      </w:r>
      <w:r w:rsidRPr="009C4A02">
        <w:t xml:space="preserve"> </w:t>
      </w:r>
      <w:r w:rsidRPr="009C4A02">
        <w:rPr>
          <w:rFonts w:hint="eastAsia"/>
        </w:rPr>
        <w:t>и</w:t>
      </w:r>
      <w:r w:rsidRPr="009C4A02">
        <w:t xml:space="preserve"> </w:t>
      </w:r>
      <w:r w:rsidRPr="009C4A02">
        <w:rPr>
          <w:rFonts w:hint="eastAsia"/>
        </w:rPr>
        <w:t>оценка</w:t>
      </w:r>
      <w:r w:rsidRPr="009C4A02">
        <w:t xml:space="preserve"> </w:t>
      </w:r>
      <w:r w:rsidRPr="009C4A02">
        <w:rPr>
          <w:rFonts w:hint="eastAsia"/>
        </w:rPr>
        <w:t>эффективности</w:t>
      </w:r>
      <w:r w:rsidRPr="009C4A02">
        <w:t xml:space="preserve"> </w:t>
      </w:r>
      <w:r w:rsidRPr="009C4A02">
        <w:rPr>
          <w:rFonts w:hint="eastAsia"/>
        </w:rPr>
        <w:t>деятельности</w:t>
      </w:r>
      <w:r w:rsidRPr="009C4A02">
        <w:t xml:space="preserve"> </w:t>
      </w:r>
      <w:r w:rsidRPr="009C4A02">
        <w:rPr>
          <w:rFonts w:hint="eastAsia"/>
        </w:rPr>
        <w:t>органов</w:t>
      </w:r>
      <w:r w:rsidRPr="009C4A02">
        <w:t xml:space="preserve"> </w:t>
      </w:r>
      <w:r w:rsidRPr="009C4A02">
        <w:rPr>
          <w:rFonts w:hint="eastAsia"/>
        </w:rPr>
        <w:t>исполнительной</w:t>
      </w:r>
      <w:r w:rsidRPr="009C4A02">
        <w:t xml:space="preserve"> </w:t>
      </w:r>
      <w:r w:rsidRPr="009C4A02">
        <w:rPr>
          <w:rFonts w:hint="eastAsia"/>
        </w:rPr>
        <w:t>власти</w:t>
      </w:r>
      <w:r w:rsidRPr="009C4A02">
        <w:t xml:space="preserve"> </w:t>
      </w:r>
      <w:r w:rsidRPr="009C4A02">
        <w:rPr>
          <w:rFonts w:hint="eastAsia"/>
        </w:rPr>
        <w:t>в</w:t>
      </w:r>
      <w:r w:rsidRPr="009C4A02">
        <w:t xml:space="preserve"> </w:t>
      </w:r>
      <w:r w:rsidRPr="009C4A02">
        <w:rPr>
          <w:rFonts w:hint="eastAsia"/>
        </w:rPr>
        <w:t>системе</w:t>
      </w:r>
      <w:r w:rsidRPr="009C4A02">
        <w:t xml:space="preserve"> </w:t>
      </w:r>
      <w:r w:rsidRPr="009C4A02">
        <w:rPr>
          <w:rFonts w:hint="eastAsia"/>
        </w:rPr>
        <w:t>государственного</w:t>
      </w:r>
      <w:r w:rsidRPr="009C4A02">
        <w:t xml:space="preserve"> </w:t>
      </w:r>
      <w:r w:rsidRPr="009C4A02">
        <w:rPr>
          <w:rFonts w:hint="eastAsia"/>
        </w:rPr>
        <w:t>управления</w:t>
      </w:r>
      <w:r w:rsidRPr="009C4A02">
        <w:t xml:space="preserve"> </w:t>
      </w:r>
      <w:r w:rsidRPr="009C4A02">
        <w:rPr>
          <w:rFonts w:hint="eastAsia"/>
        </w:rPr>
        <w:t>экономическим</w:t>
      </w:r>
      <w:r w:rsidRPr="009C4A02">
        <w:t xml:space="preserve"> </w:t>
      </w:r>
      <w:r w:rsidRPr="009C4A02">
        <w:rPr>
          <w:rFonts w:hint="eastAsia"/>
        </w:rPr>
        <w:t>развитием</w:t>
      </w:r>
      <w:r w:rsidRPr="009C4A02">
        <w:t xml:space="preserve"> </w:t>
      </w:r>
      <w:r w:rsidRPr="009C4A02">
        <w:rPr>
          <w:rFonts w:hint="eastAsia"/>
        </w:rPr>
        <w:t>регионов</w:t>
      </w:r>
      <w:r w:rsidRPr="009C4A02">
        <w:t xml:space="preserve"> </w:t>
      </w:r>
      <w:r w:rsidRPr="009C4A02">
        <w:rPr>
          <w:rFonts w:hint="eastAsia"/>
        </w:rPr>
        <w:t>Сибири</w:t>
      </w:r>
    </w:p>
    <w:p w14:paraId="0D488B0C" w14:textId="77777777" w:rsidR="009C4A02" w:rsidRDefault="009C4A02" w:rsidP="009C4A02">
      <w:r>
        <w:rPr>
          <w:rFonts w:hint="eastAsia"/>
        </w:rPr>
        <w:t>ОГЛАВЛЕНИЕ</w:t>
      </w:r>
      <w:r>
        <w:t xml:space="preserve"> </w:t>
      </w:r>
      <w:r>
        <w:rPr>
          <w:rFonts w:hint="eastAsia"/>
        </w:rPr>
        <w:t>ДИССЕРТАЦИИ</w:t>
      </w:r>
    </w:p>
    <w:p w14:paraId="330B1311" w14:textId="77777777" w:rsidR="009C4A02" w:rsidRDefault="009C4A02" w:rsidP="009C4A02">
      <w:r>
        <w:rPr>
          <w:rFonts w:hint="eastAsia"/>
        </w:rPr>
        <w:t>кандидат</w:t>
      </w:r>
      <w:r>
        <w:t xml:space="preserve"> </w:t>
      </w:r>
      <w:r>
        <w:rPr>
          <w:rFonts w:hint="eastAsia"/>
        </w:rPr>
        <w:t>наук</w:t>
      </w:r>
      <w:r>
        <w:t xml:space="preserve"> </w:t>
      </w:r>
      <w:r>
        <w:rPr>
          <w:rFonts w:hint="eastAsia"/>
        </w:rPr>
        <w:t>Воробьева</w:t>
      </w:r>
      <w:r>
        <w:t xml:space="preserve"> </w:t>
      </w:r>
      <w:r>
        <w:rPr>
          <w:rFonts w:hint="eastAsia"/>
        </w:rPr>
        <w:t>Татьяна</w:t>
      </w:r>
      <w:r>
        <w:t xml:space="preserve"> </w:t>
      </w:r>
      <w:r>
        <w:rPr>
          <w:rFonts w:hint="eastAsia"/>
        </w:rPr>
        <w:t>Николаевна</w:t>
      </w:r>
    </w:p>
    <w:p w14:paraId="4AE7467F" w14:textId="77777777" w:rsidR="009C4A02" w:rsidRDefault="009C4A02" w:rsidP="009C4A02">
      <w:r>
        <w:rPr>
          <w:rFonts w:hint="eastAsia"/>
        </w:rPr>
        <w:t>ВВЕДЕНИЕ</w:t>
      </w:r>
    </w:p>
    <w:p w14:paraId="25884F61" w14:textId="77777777" w:rsidR="009C4A02" w:rsidRDefault="009C4A02" w:rsidP="009C4A02"/>
    <w:p w14:paraId="7959FC86" w14:textId="77777777" w:rsidR="009C4A02" w:rsidRDefault="009C4A02" w:rsidP="009C4A02">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ИНСТИТУЦИОНАЛЬНЫЕ</w:t>
      </w:r>
      <w:r>
        <w:t xml:space="preserve"> </w:t>
      </w:r>
      <w:r>
        <w:rPr>
          <w:rFonts w:hint="eastAsia"/>
        </w:rPr>
        <w:t>ОСНОВЫ</w:t>
      </w:r>
      <w:r>
        <w:t xml:space="preserve"> </w:t>
      </w:r>
      <w:r>
        <w:rPr>
          <w:rFonts w:hint="eastAsia"/>
        </w:rPr>
        <w:t>ГОСУДАРСТВЕННОГО</w:t>
      </w:r>
      <w:r>
        <w:t xml:space="preserve"> </w:t>
      </w:r>
      <w:r>
        <w:rPr>
          <w:rFonts w:hint="eastAsia"/>
        </w:rPr>
        <w:t>УПРАВЛЕНИЯ</w:t>
      </w:r>
      <w:r>
        <w:t xml:space="preserve"> </w:t>
      </w:r>
      <w:r>
        <w:rPr>
          <w:rFonts w:hint="eastAsia"/>
        </w:rPr>
        <w:t>РЕГИОНАЛЬНЫМ</w:t>
      </w:r>
      <w:r>
        <w:t xml:space="preserve"> </w:t>
      </w:r>
      <w:r>
        <w:rPr>
          <w:rFonts w:hint="eastAsia"/>
        </w:rPr>
        <w:t>ЭКОНОМИЧЕСКИМ</w:t>
      </w:r>
      <w:r>
        <w:t xml:space="preserve"> </w:t>
      </w:r>
      <w:r>
        <w:rPr>
          <w:rFonts w:hint="eastAsia"/>
        </w:rPr>
        <w:t>РАЗВИТИЕМ</w:t>
      </w:r>
    </w:p>
    <w:p w14:paraId="0C399B0B" w14:textId="77777777" w:rsidR="009C4A02" w:rsidRDefault="009C4A02" w:rsidP="009C4A02"/>
    <w:p w14:paraId="18FD99F0" w14:textId="77777777" w:rsidR="009C4A02" w:rsidRDefault="009C4A02" w:rsidP="009C4A02">
      <w:r>
        <w:t xml:space="preserve">1.1. </w:t>
      </w:r>
      <w:r>
        <w:rPr>
          <w:rFonts w:hint="eastAsia"/>
        </w:rPr>
        <w:t>Государственное</w:t>
      </w:r>
      <w:r>
        <w:t xml:space="preserve"> </w:t>
      </w:r>
      <w:r>
        <w:rPr>
          <w:rFonts w:hint="eastAsia"/>
        </w:rPr>
        <w:t>управление</w:t>
      </w:r>
      <w:r>
        <w:t xml:space="preserve"> </w:t>
      </w:r>
      <w:r>
        <w:rPr>
          <w:rFonts w:hint="eastAsia"/>
        </w:rPr>
        <w:t>региональным</w:t>
      </w:r>
      <w:r>
        <w:t xml:space="preserve"> </w:t>
      </w:r>
      <w:r>
        <w:rPr>
          <w:rFonts w:hint="eastAsia"/>
        </w:rPr>
        <w:t>экономическим</w:t>
      </w:r>
      <w:r>
        <w:t xml:space="preserve"> </w:t>
      </w:r>
      <w:r>
        <w:rPr>
          <w:rFonts w:hint="eastAsia"/>
        </w:rPr>
        <w:t>развитием</w:t>
      </w:r>
      <w:r>
        <w:t xml:space="preserve">. </w:t>
      </w:r>
      <w:r>
        <w:rPr>
          <w:rFonts w:hint="eastAsia"/>
        </w:rPr>
        <w:t>Эффективность</w:t>
      </w:r>
      <w:r>
        <w:t xml:space="preserve"> </w:t>
      </w:r>
      <w:r>
        <w:rPr>
          <w:rFonts w:hint="eastAsia"/>
        </w:rPr>
        <w:t>деятельности</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субъекта</w:t>
      </w:r>
      <w:r>
        <w:t xml:space="preserve"> </w:t>
      </w:r>
      <w:r>
        <w:rPr>
          <w:rFonts w:hint="eastAsia"/>
        </w:rPr>
        <w:t>РФ</w:t>
      </w:r>
      <w:r>
        <w:t xml:space="preserve"> </w:t>
      </w:r>
      <w:r>
        <w:rPr>
          <w:rFonts w:hint="eastAsia"/>
        </w:rPr>
        <w:t>в</w:t>
      </w:r>
      <w:r>
        <w:t xml:space="preserve"> </w:t>
      </w:r>
      <w:r>
        <w:rPr>
          <w:rFonts w:hint="eastAsia"/>
        </w:rPr>
        <w:t>области</w:t>
      </w:r>
      <w:r>
        <w:t xml:space="preserve"> </w:t>
      </w:r>
      <w:r>
        <w:rPr>
          <w:rFonts w:hint="eastAsia"/>
        </w:rPr>
        <w:t>равзития</w:t>
      </w:r>
      <w:r>
        <w:t xml:space="preserve"> </w:t>
      </w:r>
      <w:r>
        <w:rPr>
          <w:rFonts w:hint="eastAsia"/>
        </w:rPr>
        <w:t>экономики</w:t>
      </w:r>
    </w:p>
    <w:p w14:paraId="540754B8" w14:textId="77777777" w:rsidR="009C4A02" w:rsidRDefault="009C4A02" w:rsidP="009C4A02"/>
    <w:p w14:paraId="3849EA17" w14:textId="77777777" w:rsidR="009C4A02" w:rsidRDefault="009C4A02" w:rsidP="009C4A02">
      <w:r>
        <w:t xml:space="preserve">1.2. </w:t>
      </w:r>
      <w:r>
        <w:rPr>
          <w:rFonts w:hint="eastAsia"/>
        </w:rPr>
        <w:t>Инструменты</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деятельности</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в</w:t>
      </w:r>
      <w:r>
        <w:t xml:space="preserve"> </w:t>
      </w:r>
      <w:r>
        <w:rPr>
          <w:rFonts w:hint="eastAsia"/>
        </w:rPr>
        <w:t>системе</w:t>
      </w:r>
      <w:r>
        <w:t xml:space="preserve"> </w:t>
      </w:r>
      <w:r>
        <w:rPr>
          <w:rFonts w:hint="eastAsia"/>
        </w:rPr>
        <w:t>государственного</w:t>
      </w:r>
      <w:r>
        <w:t xml:space="preserve"> </w:t>
      </w:r>
      <w:r>
        <w:rPr>
          <w:rFonts w:hint="eastAsia"/>
        </w:rPr>
        <w:t>управления</w:t>
      </w:r>
      <w:r>
        <w:t xml:space="preserve"> </w:t>
      </w:r>
      <w:r>
        <w:rPr>
          <w:rFonts w:hint="eastAsia"/>
        </w:rPr>
        <w:t>региональным</w:t>
      </w:r>
      <w:r>
        <w:t xml:space="preserve"> </w:t>
      </w:r>
      <w:r>
        <w:rPr>
          <w:rFonts w:hint="eastAsia"/>
        </w:rPr>
        <w:t>экономическим</w:t>
      </w:r>
      <w:r>
        <w:t xml:space="preserve"> </w:t>
      </w:r>
      <w:r>
        <w:rPr>
          <w:rFonts w:hint="eastAsia"/>
        </w:rPr>
        <w:t>развитием</w:t>
      </w:r>
    </w:p>
    <w:p w14:paraId="06A646A1" w14:textId="77777777" w:rsidR="009C4A02" w:rsidRDefault="009C4A02" w:rsidP="009C4A02"/>
    <w:p w14:paraId="33F052E6" w14:textId="77777777" w:rsidR="009C4A02" w:rsidRDefault="009C4A02" w:rsidP="009C4A02">
      <w:r>
        <w:t xml:space="preserve">1.3.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экономическое</w:t>
      </w:r>
      <w:r>
        <w:t xml:space="preserve"> </w:t>
      </w:r>
      <w:r>
        <w:rPr>
          <w:rFonts w:hint="eastAsia"/>
        </w:rPr>
        <w:t>развитие</w:t>
      </w:r>
      <w:r>
        <w:t xml:space="preserve"> </w:t>
      </w:r>
      <w:r>
        <w:rPr>
          <w:rFonts w:hint="eastAsia"/>
        </w:rPr>
        <w:t>регионов</w:t>
      </w:r>
      <w:r>
        <w:t xml:space="preserve"> </w:t>
      </w:r>
      <w:r>
        <w:rPr>
          <w:rFonts w:hint="eastAsia"/>
        </w:rPr>
        <w:t>Сибири</w:t>
      </w:r>
    </w:p>
    <w:p w14:paraId="25A9152D" w14:textId="77777777" w:rsidR="009C4A02" w:rsidRDefault="009C4A02" w:rsidP="009C4A02"/>
    <w:p w14:paraId="629E2E18" w14:textId="77777777" w:rsidR="009C4A02" w:rsidRDefault="009C4A02" w:rsidP="009C4A02">
      <w:r>
        <w:rPr>
          <w:rFonts w:hint="eastAsia"/>
        </w:rPr>
        <w:t>Выводы</w:t>
      </w:r>
      <w:r>
        <w:t xml:space="preserve"> </w:t>
      </w:r>
      <w:r>
        <w:rPr>
          <w:rFonts w:hint="eastAsia"/>
        </w:rPr>
        <w:t>по</w:t>
      </w:r>
      <w:r>
        <w:t xml:space="preserve"> </w:t>
      </w:r>
      <w:r>
        <w:rPr>
          <w:rFonts w:hint="eastAsia"/>
        </w:rPr>
        <w:t>главе</w:t>
      </w:r>
    </w:p>
    <w:p w14:paraId="695B4B3F" w14:textId="77777777" w:rsidR="009C4A02" w:rsidRDefault="009C4A02" w:rsidP="009C4A02"/>
    <w:p w14:paraId="6E62ABBE" w14:textId="77777777" w:rsidR="009C4A02" w:rsidRDefault="009C4A02" w:rsidP="009C4A02">
      <w:r>
        <w:rPr>
          <w:rFonts w:hint="eastAsia"/>
        </w:rPr>
        <w:t>ГЛАВА</w:t>
      </w:r>
      <w:r>
        <w:t xml:space="preserve"> 2.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ОРГАНИЗАЦИИ</w:t>
      </w:r>
      <w:r>
        <w:t xml:space="preserve"> </w:t>
      </w:r>
      <w:r>
        <w:rPr>
          <w:rFonts w:hint="eastAsia"/>
        </w:rPr>
        <w:t>РЕГИОНАЛЬНОГО</w:t>
      </w:r>
      <w:r>
        <w:t xml:space="preserve"> </w:t>
      </w:r>
      <w:r>
        <w:rPr>
          <w:rFonts w:hint="eastAsia"/>
        </w:rPr>
        <w:t>УПРАВЛЕНИЯ</w:t>
      </w:r>
      <w:r>
        <w:t xml:space="preserve"> </w:t>
      </w:r>
      <w:r>
        <w:rPr>
          <w:rFonts w:hint="eastAsia"/>
        </w:rPr>
        <w:t>ЭКОНОМИЧЕСКИМ</w:t>
      </w:r>
      <w:r>
        <w:t xml:space="preserve"> </w:t>
      </w:r>
      <w:r>
        <w:rPr>
          <w:rFonts w:hint="eastAsia"/>
        </w:rPr>
        <w:t>РАЗВИТИЕМ</w:t>
      </w:r>
    </w:p>
    <w:p w14:paraId="5A637B87" w14:textId="77777777" w:rsidR="009C4A02" w:rsidRDefault="009C4A02" w:rsidP="009C4A02"/>
    <w:p w14:paraId="3586CC46" w14:textId="77777777" w:rsidR="009C4A02" w:rsidRDefault="009C4A02" w:rsidP="009C4A02">
      <w:r>
        <w:t xml:space="preserve">2.1. </w:t>
      </w:r>
      <w:r>
        <w:rPr>
          <w:rFonts w:hint="eastAsia"/>
        </w:rPr>
        <w:t>Принципы</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субъекта</w:t>
      </w:r>
      <w:r>
        <w:t xml:space="preserve"> </w:t>
      </w:r>
      <w:r>
        <w:rPr>
          <w:rFonts w:hint="eastAsia"/>
        </w:rPr>
        <w:t>РФ</w:t>
      </w:r>
      <w:r>
        <w:t xml:space="preserve"> </w:t>
      </w:r>
      <w:r>
        <w:rPr>
          <w:rFonts w:hint="eastAsia"/>
        </w:rPr>
        <w:t>в</w:t>
      </w:r>
      <w:r>
        <w:t xml:space="preserve"> </w:t>
      </w:r>
      <w:r>
        <w:rPr>
          <w:rFonts w:hint="eastAsia"/>
        </w:rPr>
        <w:t>области</w:t>
      </w:r>
      <w:r>
        <w:t xml:space="preserve"> </w:t>
      </w:r>
      <w:r>
        <w:rPr>
          <w:rFonts w:hint="eastAsia"/>
        </w:rPr>
        <w:t>развития</w:t>
      </w:r>
      <w:r>
        <w:t xml:space="preserve"> </w:t>
      </w:r>
      <w:r>
        <w:rPr>
          <w:rFonts w:hint="eastAsia"/>
        </w:rPr>
        <w:t>экономики</w:t>
      </w:r>
    </w:p>
    <w:p w14:paraId="0F57784B" w14:textId="77777777" w:rsidR="009C4A02" w:rsidRDefault="009C4A02" w:rsidP="009C4A02"/>
    <w:p w14:paraId="29AE8713" w14:textId="77777777" w:rsidR="009C4A02" w:rsidRDefault="009C4A02" w:rsidP="009C4A02">
      <w:r>
        <w:t xml:space="preserve">2.2.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системы</w:t>
      </w:r>
      <w:r>
        <w:t xml:space="preserve"> </w:t>
      </w:r>
      <w:r>
        <w:rPr>
          <w:rFonts w:hint="eastAsia"/>
        </w:rPr>
        <w:t>показателей</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субъекта</w:t>
      </w:r>
      <w:r>
        <w:t xml:space="preserve"> </w:t>
      </w:r>
      <w:r>
        <w:rPr>
          <w:rFonts w:hint="eastAsia"/>
        </w:rPr>
        <w:t>РФ</w:t>
      </w:r>
      <w:r>
        <w:t xml:space="preserve"> </w:t>
      </w:r>
      <w:r>
        <w:rPr>
          <w:rFonts w:hint="eastAsia"/>
        </w:rPr>
        <w:t>в</w:t>
      </w:r>
      <w:r>
        <w:t xml:space="preserve"> </w:t>
      </w:r>
      <w:r>
        <w:rPr>
          <w:rFonts w:hint="eastAsia"/>
        </w:rPr>
        <w:t>области</w:t>
      </w:r>
      <w:r>
        <w:t xml:space="preserve"> </w:t>
      </w:r>
      <w:r>
        <w:rPr>
          <w:rFonts w:hint="eastAsia"/>
        </w:rPr>
        <w:t>развития</w:t>
      </w:r>
      <w:r>
        <w:t xml:space="preserve"> </w:t>
      </w:r>
      <w:r>
        <w:rPr>
          <w:rFonts w:hint="eastAsia"/>
        </w:rPr>
        <w:t>экономики</w:t>
      </w:r>
    </w:p>
    <w:p w14:paraId="2780B5BA" w14:textId="77777777" w:rsidR="009C4A02" w:rsidRDefault="009C4A02" w:rsidP="009C4A02"/>
    <w:p w14:paraId="0FC86189" w14:textId="77777777" w:rsidR="009C4A02" w:rsidRDefault="009C4A02" w:rsidP="009C4A02">
      <w:r>
        <w:rPr>
          <w:rFonts w:hint="eastAsia"/>
        </w:rPr>
        <w:t>Выводы</w:t>
      </w:r>
      <w:r>
        <w:t xml:space="preserve"> </w:t>
      </w:r>
      <w:r>
        <w:rPr>
          <w:rFonts w:hint="eastAsia"/>
        </w:rPr>
        <w:t>по</w:t>
      </w:r>
      <w:r>
        <w:t xml:space="preserve"> </w:t>
      </w:r>
      <w:r>
        <w:rPr>
          <w:rFonts w:hint="eastAsia"/>
        </w:rPr>
        <w:t>главе</w:t>
      </w:r>
    </w:p>
    <w:p w14:paraId="15528AC1" w14:textId="77777777" w:rsidR="009C4A02" w:rsidRDefault="009C4A02" w:rsidP="009C4A02"/>
    <w:p w14:paraId="1AA1DA9E" w14:textId="77777777" w:rsidR="009C4A02" w:rsidRDefault="009C4A02" w:rsidP="009C4A02">
      <w:r>
        <w:rPr>
          <w:rFonts w:hint="eastAsia"/>
        </w:rPr>
        <w:t>ГЛАВА</w:t>
      </w:r>
      <w:r>
        <w:t xml:space="preserve"> 3. </w:t>
      </w:r>
      <w:r>
        <w:rPr>
          <w:rFonts w:hint="eastAsia"/>
        </w:rPr>
        <w:t>МЕТОДИЧЕСКИЕ</w:t>
      </w:r>
      <w:r>
        <w:t xml:space="preserve"> </w:t>
      </w:r>
      <w:r>
        <w:rPr>
          <w:rFonts w:hint="eastAsia"/>
        </w:rPr>
        <w:t>ВОПРОСЫ</w:t>
      </w:r>
      <w:r>
        <w:t xml:space="preserve"> </w:t>
      </w:r>
      <w:r>
        <w:rPr>
          <w:rFonts w:hint="eastAsia"/>
        </w:rPr>
        <w:t>ОРГАНИЗАЦИИ</w:t>
      </w:r>
      <w:r>
        <w:t xml:space="preserve"> </w:t>
      </w:r>
      <w:r>
        <w:rPr>
          <w:rFonts w:hint="eastAsia"/>
        </w:rPr>
        <w:t>И</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РЕГИОНОВ</w:t>
      </w:r>
      <w:r>
        <w:t xml:space="preserve"> </w:t>
      </w:r>
      <w:r>
        <w:rPr>
          <w:rFonts w:hint="eastAsia"/>
        </w:rPr>
        <w:t>СИБИРИ</w:t>
      </w:r>
      <w:r>
        <w:t xml:space="preserve"> </w:t>
      </w:r>
      <w:r>
        <w:rPr>
          <w:rFonts w:hint="eastAsia"/>
        </w:rPr>
        <w:t>В</w:t>
      </w:r>
      <w:r>
        <w:t xml:space="preserve"> </w:t>
      </w:r>
      <w:r>
        <w:rPr>
          <w:rFonts w:hint="eastAsia"/>
        </w:rPr>
        <w:t>ОБЛАСТИ</w:t>
      </w:r>
      <w:r>
        <w:t xml:space="preserve"> </w:t>
      </w:r>
      <w:r>
        <w:rPr>
          <w:rFonts w:hint="eastAsia"/>
        </w:rPr>
        <w:t>РАЗВИТИЯ</w:t>
      </w:r>
      <w:r>
        <w:t xml:space="preserve"> </w:t>
      </w:r>
      <w:r>
        <w:rPr>
          <w:rFonts w:hint="eastAsia"/>
        </w:rPr>
        <w:t>ЭКОНОМИКИ</w:t>
      </w:r>
    </w:p>
    <w:p w14:paraId="4E4CA455" w14:textId="77777777" w:rsidR="009C4A02" w:rsidRDefault="009C4A02" w:rsidP="009C4A02"/>
    <w:p w14:paraId="6D492EE9" w14:textId="77777777" w:rsidR="009C4A02" w:rsidRDefault="009C4A02" w:rsidP="009C4A02">
      <w:r>
        <w:t xml:space="preserve">3.1.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субъекта</w:t>
      </w:r>
      <w:r>
        <w:t xml:space="preserve"> </w:t>
      </w:r>
      <w:r>
        <w:rPr>
          <w:rFonts w:hint="eastAsia"/>
        </w:rPr>
        <w:t>РФ</w:t>
      </w:r>
    </w:p>
    <w:p w14:paraId="2B999F46" w14:textId="77777777" w:rsidR="009C4A02" w:rsidRDefault="009C4A02" w:rsidP="009C4A02"/>
    <w:p w14:paraId="3F80195F" w14:textId="77777777" w:rsidR="009C4A02" w:rsidRDefault="009C4A02" w:rsidP="009C4A02">
      <w:r>
        <w:t xml:space="preserve">3.2. </w:t>
      </w:r>
      <w:r>
        <w:rPr>
          <w:rFonts w:hint="eastAsia"/>
        </w:rPr>
        <w:t>Рекомендации</w:t>
      </w:r>
      <w:r>
        <w:t xml:space="preserve"> </w:t>
      </w:r>
      <w:r>
        <w:rPr>
          <w:rFonts w:hint="eastAsia"/>
        </w:rPr>
        <w:t>по</w:t>
      </w:r>
      <w:r>
        <w:t xml:space="preserve"> </w:t>
      </w:r>
      <w:r>
        <w:rPr>
          <w:rFonts w:hint="eastAsia"/>
        </w:rPr>
        <w:t>организации</w:t>
      </w:r>
      <w:r>
        <w:t xml:space="preserve"> </w:t>
      </w:r>
      <w:r>
        <w:rPr>
          <w:rFonts w:hint="eastAsia"/>
        </w:rPr>
        <w:t>деятельности</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регионов</w:t>
      </w:r>
      <w:r>
        <w:t xml:space="preserve"> </w:t>
      </w:r>
      <w:r>
        <w:rPr>
          <w:rFonts w:hint="eastAsia"/>
        </w:rPr>
        <w:t>Сибири</w:t>
      </w:r>
      <w:r>
        <w:t xml:space="preserve"> </w:t>
      </w:r>
      <w:r>
        <w:rPr>
          <w:rFonts w:hint="eastAsia"/>
        </w:rPr>
        <w:t>в</w:t>
      </w:r>
      <w:r>
        <w:t xml:space="preserve"> </w:t>
      </w:r>
      <w:r>
        <w:rPr>
          <w:rFonts w:hint="eastAsia"/>
        </w:rPr>
        <w:t>области</w:t>
      </w:r>
      <w:r>
        <w:t xml:space="preserve"> </w:t>
      </w:r>
      <w:r>
        <w:rPr>
          <w:rFonts w:hint="eastAsia"/>
        </w:rPr>
        <w:t>развития</w:t>
      </w:r>
      <w:r>
        <w:t xml:space="preserve"> </w:t>
      </w:r>
      <w:r>
        <w:rPr>
          <w:rFonts w:hint="eastAsia"/>
        </w:rPr>
        <w:t>экономики</w:t>
      </w:r>
      <w:r>
        <w:t xml:space="preserve"> </w:t>
      </w:r>
      <w:r>
        <w:rPr>
          <w:rFonts w:hint="eastAsia"/>
        </w:rPr>
        <w:t>и</w:t>
      </w:r>
      <w:r>
        <w:t xml:space="preserve"> </w:t>
      </w:r>
      <w:r>
        <w:rPr>
          <w:rFonts w:hint="eastAsia"/>
        </w:rPr>
        <w:t>применению</w:t>
      </w:r>
      <w:r>
        <w:t xml:space="preserve"> </w:t>
      </w:r>
      <w:r>
        <w:rPr>
          <w:rFonts w:hint="eastAsia"/>
        </w:rPr>
        <w:t>результатов</w:t>
      </w:r>
      <w:r>
        <w:t xml:space="preserve"> </w:t>
      </w:r>
      <w:r>
        <w:rPr>
          <w:rFonts w:hint="eastAsia"/>
        </w:rPr>
        <w:t>оценки</w:t>
      </w:r>
      <w:r>
        <w:t xml:space="preserve"> </w:t>
      </w:r>
      <w:r>
        <w:rPr>
          <w:rFonts w:hint="eastAsia"/>
        </w:rPr>
        <w:t>ее</w:t>
      </w:r>
      <w:r>
        <w:t xml:space="preserve"> </w:t>
      </w:r>
      <w:r>
        <w:rPr>
          <w:rFonts w:hint="eastAsia"/>
        </w:rPr>
        <w:t>эффективности</w:t>
      </w:r>
      <w:r>
        <w:t xml:space="preserve"> </w:t>
      </w:r>
      <w:r>
        <w:rPr>
          <w:rFonts w:hint="eastAsia"/>
        </w:rPr>
        <w:t>в</w:t>
      </w:r>
      <w:r>
        <w:t xml:space="preserve"> </w:t>
      </w:r>
      <w:r>
        <w:rPr>
          <w:rFonts w:hint="eastAsia"/>
        </w:rPr>
        <w:t>системе</w:t>
      </w:r>
      <w:r>
        <w:t xml:space="preserve"> </w:t>
      </w:r>
      <w:r>
        <w:rPr>
          <w:rFonts w:hint="eastAsia"/>
        </w:rPr>
        <w:t>государственного</w:t>
      </w:r>
      <w:r>
        <w:t xml:space="preserve"> </w:t>
      </w:r>
      <w:r>
        <w:rPr>
          <w:rFonts w:hint="eastAsia"/>
        </w:rPr>
        <w:t>управления</w:t>
      </w:r>
    </w:p>
    <w:p w14:paraId="305A1C4B" w14:textId="77777777" w:rsidR="009C4A02" w:rsidRDefault="009C4A02" w:rsidP="009C4A02"/>
    <w:p w14:paraId="0BFC275D" w14:textId="77777777" w:rsidR="009C4A02" w:rsidRDefault="009C4A02" w:rsidP="009C4A02">
      <w:r>
        <w:rPr>
          <w:rFonts w:hint="eastAsia"/>
        </w:rPr>
        <w:t>и</w:t>
      </w:r>
      <w:r>
        <w:t xml:space="preserve"> </w:t>
      </w:r>
      <w:r>
        <w:rPr>
          <w:rFonts w:hint="eastAsia"/>
        </w:rPr>
        <w:t>контроля</w:t>
      </w:r>
    </w:p>
    <w:p w14:paraId="637EE483" w14:textId="77777777" w:rsidR="009C4A02" w:rsidRDefault="009C4A02" w:rsidP="009C4A02"/>
    <w:p w14:paraId="16116B9B" w14:textId="77777777" w:rsidR="009C4A02" w:rsidRDefault="009C4A02" w:rsidP="009C4A02">
      <w:r>
        <w:t xml:space="preserve">5.3. </w:t>
      </w:r>
      <w:r>
        <w:rPr>
          <w:rFonts w:hint="eastAsia"/>
        </w:rPr>
        <w:t>Апробация</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субъекта</w:t>
      </w:r>
      <w:r>
        <w:t xml:space="preserve"> </w:t>
      </w:r>
      <w:r>
        <w:rPr>
          <w:rFonts w:hint="eastAsia"/>
        </w:rPr>
        <w:t>РФ</w:t>
      </w:r>
      <w:r>
        <w:t xml:space="preserve"> </w:t>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по</w:t>
      </w:r>
      <w:r>
        <w:t xml:space="preserve"> </w:t>
      </w:r>
      <w:r>
        <w:rPr>
          <w:rFonts w:hint="eastAsia"/>
        </w:rPr>
        <w:t>регионам</w:t>
      </w:r>
      <w:r>
        <w:t xml:space="preserve"> </w:t>
      </w:r>
      <w:r>
        <w:rPr>
          <w:rFonts w:hint="eastAsia"/>
        </w:rPr>
        <w:t>Сибири</w:t>
      </w:r>
    </w:p>
    <w:p w14:paraId="3559D002" w14:textId="77777777" w:rsidR="009C4A02" w:rsidRDefault="009C4A02" w:rsidP="009C4A02"/>
    <w:p w14:paraId="518DA721" w14:textId="77777777" w:rsidR="009C4A02" w:rsidRDefault="009C4A02" w:rsidP="009C4A02">
      <w:r>
        <w:rPr>
          <w:rFonts w:hint="eastAsia"/>
        </w:rPr>
        <w:t>Выводы</w:t>
      </w:r>
      <w:r>
        <w:t xml:space="preserve"> </w:t>
      </w:r>
      <w:r>
        <w:rPr>
          <w:rFonts w:hint="eastAsia"/>
        </w:rPr>
        <w:t>по</w:t>
      </w:r>
      <w:r>
        <w:t xml:space="preserve"> </w:t>
      </w:r>
      <w:r>
        <w:rPr>
          <w:rFonts w:hint="eastAsia"/>
        </w:rPr>
        <w:t>главе</w:t>
      </w:r>
    </w:p>
    <w:p w14:paraId="425184FD" w14:textId="77777777" w:rsidR="009C4A02" w:rsidRDefault="009C4A02" w:rsidP="009C4A02"/>
    <w:p w14:paraId="4C67BC3F" w14:textId="77777777" w:rsidR="009C4A02" w:rsidRDefault="009C4A02" w:rsidP="009C4A02">
      <w:r>
        <w:rPr>
          <w:rFonts w:hint="eastAsia"/>
        </w:rPr>
        <w:t>ЗАКЛЮЧЕНИЕ</w:t>
      </w:r>
    </w:p>
    <w:p w14:paraId="42AD8AAA" w14:textId="77777777" w:rsidR="009C4A02" w:rsidRDefault="009C4A02" w:rsidP="009C4A02"/>
    <w:p w14:paraId="16AD6411" w14:textId="77777777" w:rsidR="009C4A02" w:rsidRDefault="009C4A02" w:rsidP="009C4A02">
      <w:r>
        <w:rPr>
          <w:rFonts w:hint="eastAsia"/>
        </w:rPr>
        <w:t>СПИСОК</w:t>
      </w:r>
      <w:r>
        <w:t xml:space="preserve"> </w:t>
      </w:r>
      <w:r>
        <w:rPr>
          <w:rFonts w:hint="eastAsia"/>
        </w:rPr>
        <w:t>ИСПОЛЬЗОВАННЫХ</w:t>
      </w:r>
      <w:r>
        <w:t xml:space="preserve"> </w:t>
      </w:r>
      <w:r>
        <w:rPr>
          <w:rFonts w:hint="eastAsia"/>
        </w:rPr>
        <w:t>ИСТОЧНИКОВ</w:t>
      </w:r>
    </w:p>
    <w:p w14:paraId="14E49E85" w14:textId="77777777" w:rsidR="009C4A02" w:rsidRDefault="009C4A02" w:rsidP="009C4A02"/>
    <w:p w14:paraId="00ACF2B2" w14:textId="21A20C97" w:rsidR="009C4A02" w:rsidRPr="009C4A02" w:rsidRDefault="009C4A02" w:rsidP="009C4A02">
      <w:r>
        <w:rPr>
          <w:rFonts w:hint="eastAsia"/>
        </w:rPr>
        <w:t>ПРИЛОЖЕНИЯ</w:t>
      </w:r>
    </w:p>
    <w:sectPr w:rsidR="009C4A02" w:rsidRPr="009C4A02" w:rsidSect="00B16B2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FB1E" w14:textId="77777777" w:rsidR="00B16B21" w:rsidRDefault="00B16B21">
      <w:pPr>
        <w:spacing w:after="0" w:line="240" w:lineRule="auto"/>
      </w:pPr>
      <w:r>
        <w:separator/>
      </w:r>
    </w:p>
  </w:endnote>
  <w:endnote w:type="continuationSeparator" w:id="0">
    <w:p w14:paraId="0B3B8B79" w14:textId="77777777" w:rsidR="00B16B21" w:rsidRDefault="00B16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7A22" w14:textId="77777777" w:rsidR="00B16B21" w:rsidRDefault="00B16B21"/>
    <w:p w14:paraId="0B7D397B" w14:textId="77777777" w:rsidR="00B16B21" w:rsidRDefault="00B16B21"/>
    <w:p w14:paraId="5E12CFF7" w14:textId="77777777" w:rsidR="00B16B21" w:rsidRDefault="00B16B21"/>
    <w:p w14:paraId="12C11DFC" w14:textId="77777777" w:rsidR="00B16B21" w:rsidRDefault="00B16B21"/>
    <w:p w14:paraId="15A80B91" w14:textId="77777777" w:rsidR="00B16B21" w:rsidRDefault="00B16B21"/>
    <w:p w14:paraId="6AD063EF" w14:textId="77777777" w:rsidR="00B16B21" w:rsidRDefault="00B16B21"/>
    <w:p w14:paraId="5796B2BF" w14:textId="77777777" w:rsidR="00B16B21" w:rsidRDefault="00B16B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B50E88" wp14:editId="3EFB79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AA2AF" w14:textId="77777777" w:rsidR="00B16B21" w:rsidRDefault="00B16B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B50E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0AA2AF" w14:textId="77777777" w:rsidR="00B16B21" w:rsidRDefault="00B16B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542B05" w14:textId="77777777" w:rsidR="00B16B21" w:rsidRDefault="00B16B21"/>
    <w:p w14:paraId="77032C4A" w14:textId="77777777" w:rsidR="00B16B21" w:rsidRDefault="00B16B21"/>
    <w:p w14:paraId="4FC70C0B" w14:textId="77777777" w:rsidR="00B16B21" w:rsidRDefault="00B16B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7EA977" wp14:editId="26380B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FFAB4" w14:textId="77777777" w:rsidR="00B16B21" w:rsidRDefault="00B16B21"/>
                          <w:p w14:paraId="26E19DBD" w14:textId="77777777" w:rsidR="00B16B21" w:rsidRDefault="00B16B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7EA9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1FFAB4" w14:textId="77777777" w:rsidR="00B16B21" w:rsidRDefault="00B16B21"/>
                    <w:p w14:paraId="26E19DBD" w14:textId="77777777" w:rsidR="00B16B21" w:rsidRDefault="00B16B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25D0E6" w14:textId="77777777" w:rsidR="00B16B21" w:rsidRDefault="00B16B21"/>
    <w:p w14:paraId="1FCBC54C" w14:textId="77777777" w:rsidR="00B16B21" w:rsidRDefault="00B16B21">
      <w:pPr>
        <w:rPr>
          <w:sz w:val="2"/>
          <w:szCs w:val="2"/>
        </w:rPr>
      </w:pPr>
    </w:p>
    <w:p w14:paraId="675CC1DC" w14:textId="77777777" w:rsidR="00B16B21" w:rsidRDefault="00B16B21"/>
    <w:p w14:paraId="6C85F92C" w14:textId="77777777" w:rsidR="00B16B21" w:rsidRDefault="00B16B21">
      <w:pPr>
        <w:spacing w:after="0" w:line="240" w:lineRule="auto"/>
      </w:pPr>
    </w:p>
  </w:footnote>
  <w:footnote w:type="continuationSeparator" w:id="0">
    <w:p w14:paraId="6119F620" w14:textId="77777777" w:rsidR="00B16B21" w:rsidRDefault="00B16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21"/>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11030</TotalTime>
  <Pages>2</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1622</cp:revision>
  <cp:lastPrinted>2009-02-06T05:36:00Z</cp:lastPrinted>
  <dcterms:created xsi:type="dcterms:W3CDTF">2024-04-09T10:20:00Z</dcterms:created>
  <dcterms:modified xsi:type="dcterms:W3CDTF">2024-04-23T18:17:00Z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