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EA471F" w:rsidRDefault="00EA471F" w:rsidP="00EA471F">
      <w:r w:rsidRPr="00D858E0">
        <w:rPr>
          <w:rFonts w:ascii="Times New Roman" w:eastAsia="Times New Roman" w:hAnsi="Times New Roman" w:cs="Times New Roman"/>
          <w:b/>
          <w:sz w:val="24"/>
          <w:szCs w:val="24"/>
          <w:lang w:eastAsia="ru-RU"/>
        </w:rPr>
        <w:t>Люшук Олександр Миколайович</w:t>
      </w:r>
      <w:r w:rsidRPr="00D858E0">
        <w:rPr>
          <w:rFonts w:ascii="Times New Roman" w:eastAsia="Times New Roman" w:hAnsi="Times New Roman" w:cs="Times New Roman"/>
          <w:sz w:val="24"/>
          <w:szCs w:val="24"/>
          <w:lang w:eastAsia="ru-RU"/>
        </w:rPr>
        <w:t>, інженер-електрик, ТОВ “Хелтон Вайс”. Назва дисертації: «Розробка полімерматричних мультинаповнених композиційних матеріалів фрикційного призначення з комплексом керованих властивостей». Шифр та назва спеціальності – 05.02.01 – матеріалознавство. Спецрада К 32.075.02 Луцького національного технічного університету</w:t>
      </w:r>
    </w:p>
    <w:sectPr w:rsidR="00EF55EE" w:rsidRPr="00EA471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EA471F" w:rsidRPr="00EA471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608F7-8FF2-4596-A049-3B475B3F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Pages>
  <Words>51</Words>
  <Characters>292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2021-07-19T18:21:00Z</dcterms:created>
  <dcterms:modified xsi:type="dcterms:W3CDTF">2021-07-29T07:05:00Z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