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6FBB" w14:textId="77777777" w:rsidR="00935664" w:rsidRPr="00935664" w:rsidRDefault="00935664" w:rsidP="00935664">
      <w:pPr>
        <w:rPr>
          <w:rFonts w:ascii="Times New Roman" w:eastAsia="Arial Unicode MS" w:hAnsi="Times New Roman" w:cs="Times New Roman"/>
          <w:b/>
          <w:bCs/>
          <w:color w:val="000000"/>
          <w:kern w:val="0"/>
          <w:sz w:val="28"/>
          <w:szCs w:val="28"/>
          <w:lang w:eastAsia="ru-RU" w:bidi="uk-UA"/>
        </w:rPr>
      </w:pPr>
    </w:p>
    <w:p w14:paraId="58EADA4C" w14:textId="62A9D22B" w:rsidR="00E80492" w:rsidRDefault="00935664" w:rsidP="00935664">
      <w:pPr>
        <w:rPr>
          <w:rFonts w:ascii="Times New Roman" w:eastAsia="Arial Unicode MS" w:hAnsi="Times New Roman" w:cs="Times New Roman"/>
          <w:b/>
          <w:bCs/>
          <w:color w:val="000000"/>
          <w:kern w:val="0"/>
          <w:sz w:val="28"/>
          <w:szCs w:val="28"/>
          <w:lang w:eastAsia="ru-RU" w:bidi="uk-UA"/>
        </w:rPr>
      </w:pPr>
      <w:r w:rsidRPr="00935664">
        <w:rPr>
          <w:rFonts w:ascii="Times New Roman" w:eastAsia="Arial Unicode MS" w:hAnsi="Times New Roman" w:cs="Times New Roman" w:hint="eastAsia"/>
          <w:b/>
          <w:bCs/>
          <w:color w:val="000000"/>
          <w:kern w:val="0"/>
          <w:sz w:val="28"/>
          <w:szCs w:val="28"/>
          <w:lang w:eastAsia="ru-RU" w:bidi="uk-UA"/>
        </w:rPr>
        <w:t>Южанин</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Максим</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Устройства</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измерения</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модуля</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комплексных</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сопротивлений</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двухполюсных</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электрических</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цепей</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с</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применением</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синхронных</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детекторов</w:t>
      </w:r>
      <w:r w:rsidRPr="00935664">
        <w:rPr>
          <w:rFonts w:ascii="Times New Roman" w:eastAsia="Arial Unicode MS" w:hAnsi="Times New Roman" w:cs="Times New Roman"/>
          <w:b/>
          <w:bCs/>
          <w:color w:val="000000"/>
          <w:kern w:val="0"/>
          <w:sz w:val="28"/>
          <w:szCs w:val="28"/>
          <w:lang w:eastAsia="ru-RU" w:bidi="uk-UA"/>
        </w:rPr>
        <w:t xml:space="preserve"> </w:t>
      </w:r>
      <w:r w:rsidRPr="00935664">
        <w:rPr>
          <w:rFonts w:ascii="Times New Roman" w:eastAsia="Arial Unicode MS" w:hAnsi="Times New Roman" w:cs="Times New Roman" w:hint="eastAsia"/>
          <w:b/>
          <w:bCs/>
          <w:color w:val="000000"/>
          <w:kern w:val="0"/>
          <w:sz w:val="28"/>
          <w:szCs w:val="28"/>
          <w:lang w:eastAsia="ru-RU" w:bidi="uk-UA"/>
        </w:rPr>
        <w:t>радиосигналов</w:t>
      </w:r>
    </w:p>
    <w:p w14:paraId="6EAA8A8C" w14:textId="77777777" w:rsidR="00935664" w:rsidRDefault="00935664" w:rsidP="00935664">
      <w:r>
        <w:rPr>
          <w:rFonts w:hint="eastAsia"/>
        </w:rPr>
        <w:t>ОГЛАВЛЕНИЕ</w:t>
      </w:r>
      <w:r>
        <w:t xml:space="preserve"> </w:t>
      </w:r>
      <w:r>
        <w:rPr>
          <w:rFonts w:hint="eastAsia"/>
        </w:rPr>
        <w:t>ДИССЕРТАЦИИ</w:t>
      </w:r>
    </w:p>
    <w:p w14:paraId="1F922169" w14:textId="77777777" w:rsidR="00935664" w:rsidRDefault="00935664" w:rsidP="00935664">
      <w:r>
        <w:rPr>
          <w:rFonts w:hint="eastAsia"/>
        </w:rPr>
        <w:t>кандидат</w:t>
      </w:r>
      <w:r>
        <w:t xml:space="preserve"> </w:t>
      </w:r>
      <w:r>
        <w:rPr>
          <w:rFonts w:hint="eastAsia"/>
        </w:rPr>
        <w:t>наук</w:t>
      </w:r>
      <w:r>
        <w:t xml:space="preserve"> </w:t>
      </w:r>
      <w:r>
        <w:rPr>
          <w:rFonts w:hint="eastAsia"/>
        </w:rPr>
        <w:t>Южанин</w:t>
      </w:r>
      <w:r>
        <w:t xml:space="preserve"> </w:t>
      </w:r>
      <w:r>
        <w:rPr>
          <w:rFonts w:hint="eastAsia"/>
        </w:rPr>
        <w:t>Максим</w:t>
      </w:r>
      <w:r>
        <w:t xml:space="preserve"> </w:t>
      </w:r>
      <w:r>
        <w:rPr>
          <w:rFonts w:hint="eastAsia"/>
        </w:rPr>
        <w:t>Владимирович</w:t>
      </w:r>
    </w:p>
    <w:p w14:paraId="4418790F" w14:textId="77777777" w:rsidR="00935664" w:rsidRDefault="00935664" w:rsidP="00935664">
      <w:r>
        <w:rPr>
          <w:rFonts w:hint="eastAsia"/>
        </w:rPr>
        <w:t>Введение</w:t>
      </w:r>
    </w:p>
    <w:p w14:paraId="79E90BF6" w14:textId="77777777" w:rsidR="00935664" w:rsidRDefault="00935664" w:rsidP="00935664"/>
    <w:p w14:paraId="7C7CE28F" w14:textId="77777777" w:rsidR="00935664" w:rsidRDefault="00935664" w:rsidP="00935664">
      <w:r>
        <w:t xml:space="preserve">1 </w:t>
      </w:r>
      <w:r>
        <w:rPr>
          <w:rFonts w:hint="eastAsia"/>
        </w:rPr>
        <w:t>Состояние</w:t>
      </w:r>
      <w:r>
        <w:t xml:space="preserve"> </w:t>
      </w:r>
      <w:r>
        <w:rPr>
          <w:rFonts w:hint="eastAsia"/>
        </w:rPr>
        <w:t>вопроса</w:t>
      </w:r>
      <w:r>
        <w:t xml:space="preserve">. </w:t>
      </w:r>
      <w:r>
        <w:rPr>
          <w:rFonts w:hint="eastAsia"/>
        </w:rPr>
        <w:t>Задачи</w:t>
      </w:r>
      <w:r>
        <w:t xml:space="preserve"> </w:t>
      </w:r>
      <w:r>
        <w:rPr>
          <w:rFonts w:hint="eastAsia"/>
        </w:rPr>
        <w:t>исследования</w:t>
      </w:r>
    </w:p>
    <w:p w14:paraId="5E0C9470" w14:textId="77777777" w:rsidR="00935664" w:rsidRDefault="00935664" w:rsidP="00935664"/>
    <w:p w14:paraId="23A77CB5" w14:textId="77777777" w:rsidR="00935664" w:rsidRDefault="00935664" w:rsidP="00935664">
      <w:r>
        <w:t xml:space="preserve">1.1 </w:t>
      </w:r>
      <w:r>
        <w:rPr>
          <w:rFonts w:hint="eastAsia"/>
        </w:rPr>
        <w:t>Методы</w:t>
      </w:r>
      <w:r>
        <w:t xml:space="preserve"> </w:t>
      </w:r>
      <w:r>
        <w:rPr>
          <w:rFonts w:hint="eastAsia"/>
        </w:rPr>
        <w:t>анализа</w:t>
      </w:r>
      <w:r>
        <w:t xml:space="preserve"> </w:t>
      </w:r>
      <w:r>
        <w:rPr>
          <w:rFonts w:hint="eastAsia"/>
        </w:rPr>
        <w:t>и</w:t>
      </w:r>
      <w:r>
        <w:t xml:space="preserve"> </w:t>
      </w:r>
      <w:r>
        <w:rPr>
          <w:rFonts w:hint="eastAsia"/>
        </w:rPr>
        <w:t>моделирования</w:t>
      </w:r>
      <w:r>
        <w:t xml:space="preserve"> </w:t>
      </w:r>
      <w:r>
        <w:rPr>
          <w:rFonts w:hint="eastAsia"/>
        </w:rPr>
        <w:t>нелинейных</w:t>
      </w:r>
      <w:r>
        <w:t xml:space="preserve"> </w:t>
      </w:r>
      <w:r>
        <w:rPr>
          <w:rFonts w:hint="eastAsia"/>
        </w:rPr>
        <w:t>радиотехнических</w:t>
      </w:r>
      <w:r>
        <w:t xml:space="preserve"> </w:t>
      </w:r>
      <w:r>
        <w:rPr>
          <w:rFonts w:hint="eastAsia"/>
        </w:rPr>
        <w:t>устройств</w:t>
      </w:r>
    </w:p>
    <w:p w14:paraId="6B67F46F" w14:textId="77777777" w:rsidR="00935664" w:rsidRDefault="00935664" w:rsidP="00935664"/>
    <w:p w14:paraId="0E192782" w14:textId="77777777" w:rsidR="00935664" w:rsidRDefault="00935664" w:rsidP="00935664">
      <w:r>
        <w:t xml:space="preserve">1.1.1 </w:t>
      </w:r>
      <w:r>
        <w:rPr>
          <w:rFonts w:hint="eastAsia"/>
        </w:rPr>
        <w:t>Синхронное</w:t>
      </w:r>
      <w:r>
        <w:t xml:space="preserve"> </w:t>
      </w:r>
      <w:r>
        <w:rPr>
          <w:rFonts w:hint="eastAsia"/>
        </w:rPr>
        <w:t>детектирование</w:t>
      </w:r>
      <w:r>
        <w:t xml:space="preserve"> </w:t>
      </w:r>
      <w:r>
        <w:rPr>
          <w:rFonts w:hint="eastAsia"/>
        </w:rPr>
        <w:t>радиосигналов</w:t>
      </w:r>
    </w:p>
    <w:p w14:paraId="760D7054" w14:textId="77777777" w:rsidR="00935664" w:rsidRDefault="00935664" w:rsidP="00935664"/>
    <w:p w14:paraId="7C9B3901" w14:textId="77777777" w:rsidR="00935664" w:rsidRDefault="00935664" w:rsidP="00935664">
      <w:r>
        <w:t xml:space="preserve">1.1.2 </w:t>
      </w:r>
      <w:r>
        <w:rPr>
          <w:rFonts w:hint="eastAsia"/>
        </w:rPr>
        <w:t>Методы</w:t>
      </w:r>
      <w:r>
        <w:t xml:space="preserve"> </w:t>
      </w:r>
      <w:r>
        <w:rPr>
          <w:rFonts w:hint="eastAsia"/>
        </w:rPr>
        <w:t>анализа</w:t>
      </w:r>
      <w:r>
        <w:t xml:space="preserve"> </w:t>
      </w:r>
      <w:r>
        <w:rPr>
          <w:rFonts w:hint="eastAsia"/>
        </w:rPr>
        <w:t>нелинейных</w:t>
      </w:r>
      <w:r>
        <w:t xml:space="preserve"> </w:t>
      </w:r>
      <w:r>
        <w:rPr>
          <w:rFonts w:hint="eastAsia"/>
        </w:rPr>
        <w:t>электрических</w:t>
      </w:r>
      <w:r>
        <w:t xml:space="preserve"> </w:t>
      </w:r>
      <w:r>
        <w:rPr>
          <w:rFonts w:hint="eastAsia"/>
        </w:rPr>
        <w:t>цепей</w:t>
      </w:r>
    </w:p>
    <w:p w14:paraId="69E6CA2E" w14:textId="77777777" w:rsidR="00935664" w:rsidRDefault="00935664" w:rsidP="00935664"/>
    <w:p w14:paraId="55E7396D" w14:textId="77777777" w:rsidR="00935664" w:rsidRDefault="00935664" w:rsidP="00935664">
      <w:r>
        <w:t xml:space="preserve">1.2 </w:t>
      </w:r>
      <w:r>
        <w:rPr>
          <w:rFonts w:hint="eastAsia"/>
        </w:rPr>
        <w:t>Моделирование</w:t>
      </w:r>
      <w:r>
        <w:t xml:space="preserve"> (</w:t>
      </w:r>
      <w:r>
        <w:rPr>
          <w:rFonts w:hint="eastAsia"/>
        </w:rPr>
        <w:t>аппроксимация</w:t>
      </w:r>
      <w:r>
        <w:t xml:space="preserve">) </w:t>
      </w:r>
      <w:r>
        <w:rPr>
          <w:rFonts w:hint="eastAsia"/>
        </w:rPr>
        <w:t>вольт</w:t>
      </w:r>
      <w:r>
        <w:t>-</w:t>
      </w:r>
      <w:r>
        <w:rPr>
          <w:rFonts w:hint="eastAsia"/>
        </w:rPr>
        <w:t>амперных</w:t>
      </w:r>
      <w:r>
        <w:t xml:space="preserve"> </w:t>
      </w:r>
      <w:r>
        <w:rPr>
          <w:rFonts w:hint="eastAsia"/>
        </w:rPr>
        <w:t>характеристик</w:t>
      </w:r>
      <w:r>
        <w:t xml:space="preserve"> </w:t>
      </w:r>
      <w:r>
        <w:rPr>
          <w:rFonts w:hint="eastAsia"/>
        </w:rPr>
        <w:t>полупроводниковых</w:t>
      </w:r>
      <w:r>
        <w:t xml:space="preserve"> </w:t>
      </w:r>
      <w:r>
        <w:rPr>
          <w:rFonts w:hint="eastAsia"/>
        </w:rPr>
        <w:t>приборов</w:t>
      </w:r>
    </w:p>
    <w:p w14:paraId="2292E7F6" w14:textId="77777777" w:rsidR="00935664" w:rsidRDefault="00935664" w:rsidP="00935664"/>
    <w:p w14:paraId="78D98847" w14:textId="77777777" w:rsidR="00935664" w:rsidRDefault="00935664" w:rsidP="00935664">
      <w:r>
        <w:t xml:space="preserve">1.3 </w:t>
      </w:r>
      <w:r>
        <w:rPr>
          <w:rFonts w:hint="eastAsia"/>
        </w:rPr>
        <w:t>Определение</w:t>
      </w:r>
      <w:r>
        <w:t xml:space="preserve"> </w:t>
      </w:r>
      <w:r>
        <w:rPr>
          <w:rFonts w:hint="eastAsia"/>
        </w:rPr>
        <w:t>модуля</w:t>
      </w:r>
      <w:r>
        <w:t xml:space="preserve"> </w:t>
      </w:r>
      <w:r>
        <w:rPr>
          <w:rFonts w:hint="eastAsia"/>
        </w:rPr>
        <w:t>комплексных</w:t>
      </w:r>
      <w:r>
        <w:t xml:space="preserve"> </w:t>
      </w:r>
      <w:r>
        <w:rPr>
          <w:rFonts w:hint="eastAsia"/>
        </w:rPr>
        <w:t>сопротивлений</w:t>
      </w:r>
      <w:r>
        <w:t xml:space="preserve"> </w:t>
      </w:r>
      <w:r>
        <w:rPr>
          <w:rFonts w:hint="eastAsia"/>
        </w:rPr>
        <w:t>двухполюсных</w:t>
      </w:r>
      <w:r>
        <w:t xml:space="preserve"> </w:t>
      </w:r>
      <w:r>
        <w:rPr>
          <w:rFonts w:hint="eastAsia"/>
        </w:rPr>
        <w:t>электрических</w:t>
      </w:r>
      <w:r>
        <w:t xml:space="preserve"> </w:t>
      </w:r>
      <w:r>
        <w:rPr>
          <w:rFonts w:hint="eastAsia"/>
        </w:rPr>
        <w:t>цепей</w:t>
      </w:r>
    </w:p>
    <w:p w14:paraId="4C4E09AC" w14:textId="77777777" w:rsidR="00935664" w:rsidRDefault="00935664" w:rsidP="00935664"/>
    <w:p w14:paraId="68D5EB51" w14:textId="77777777" w:rsidR="00935664" w:rsidRDefault="00935664" w:rsidP="00935664">
      <w:r>
        <w:t xml:space="preserve">1.3.1 </w:t>
      </w:r>
      <w:r>
        <w:rPr>
          <w:rFonts w:hint="eastAsia"/>
        </w:rPr>
        <w:t>Методы</w:t>
      </w:r>
      <w:r>
        <w:t xml:space="preserve"> </w:t>
      </w:r>
      <w:r>
        <w:rPr>
          <w:rFonts w:hint="eastAsia"/>
        </w:rPr>
        <w:t>определения</w:t>
      </w:r>
      <w:r>
        <w:t xml:space="preserve"> </w:t>
      </w:r>
      <w:r>
        <w:rPr>
          <w:rFonts w:hint="eastAsia"/>
        </w:rPr>
        <w:t>модуля</w:t>
      </w:r>
      <w:r>
        <w:t xml:space="preserve"> </w:t>
      </w:r>
      <w:r>
        <w:rPr>
          <w:rFonts w:hint="eastAsia"/>
        </w:rPr>
        <w:t>комплексных</w:t>
      </w:r>
      <w:r>
        <w:t xml:space="preserve"> </w:t>
      </w:r>
      <w:r>
        <w:rPr>
          <w:rFonts w:hint="eastAsia"/>
        </w:rPr>
        <w:t>сопротивлений</w:t>
      </w:r>
      <w:r>
        <w:t xml:space="preserve"> </w:t>
      </w:r>
      <w:r>
        <w:rPr>
          <w:rFonts w:hint="eastAsia"/>
        </w:rPr>
        <w:t>двухполюсных</w:t>
      </w:r>
      <w:r>
        <w:t xml:space="preserve"> </w:t>
      </w:r>
      <w:r>
        <w:rPr>
          <w:rFonts w:hint="eastAsia"/>
        </w:rPr>
        <w:t>электрических</w:t>
      </w:r>
      <w:r>
        <w:t xml:space="preserve"> </w:t>
      </w:r>
      <w:r>
        <w:rPr>
          <w:rFonts w:hint="eastAsia"/>
        </w:rPr>
        <w:t>цепей</w:t>
      </w:r>
    </w:p>
    <w:p w14:paraId="71B1687A" w14:textId="77777777" w:rsidR="00935664" w:rsidRDefault="00935664" w:rsidP="00935664"/>
    <w:p w14:paraId="3E01F94C" w14:textId="77777777" w:rsidR="00935664" w:rsidRDefault="00935664" w:rsidP="00935664">
      <w:r>
        <w:t xml:space="preserve">1.3.2 </w:t>
      </w:r>
      <w:r>
        <w:rPr>
          <w:rFonts w:hint="eastAsia"/>
        </w:rPr>
        <w:t>Определение</w:t>
      </w:r>
      <w:r>
        <w:t xml:space="preserve"> </w:t>
      </w:r>
      <w:r>
        <w:rPr>
          <w:rFonts w:hint="eastAsia"/>
        </w:rPr>
        <w:t>внутреннего</w:t>
      </w:r>
      <w:r>
        <w:t xml:space="preserve"> </w:t>
      </w:r>
      <w:r>
        <w:rPr>
          <w:rFonts w:hint="eastAsia"/>
        </w:rPr>
        <w:t>сопротивления</w:t>
      </w:r>
      <w:r>
        <w:t xml:space="preserve"> </w:t>
      </w:r>
      <w:r>
        <w:rPr>
          <w:rFonts w:hint="eastAsia"/>
        </w:rPr>
        <w:t>ХИТ</w:t>
      </w:r>
    </w:p>
    <w:p w14:paraId="6CC59E84" w14:textId="77777777" w:rsidR="00935664" w:rsidRDefault="00935664" w:rsidP="00935664"/>
    <w:p w14:paraId="745F19D9" w14:textId="77777777" w:rsidR="00935664" w:rsidRDefault="00935664" w:rsidP="00935664">
      <w:r>
        <w:t xml:space="preserve">1.4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7F6F893F" w14:textId="77777777" w:rsidR="00935664" w:rsidRDefault="00935664" w:rsidP="00935664"/>
    <w:p w14:paraId="74F139FB" w14:textId="77777777" w:rsidR="00935664" w:rsidRDefault="00935664" w:rsidP="00935664">
      <w:r>
        <w:t xml:space="preserve">2 </w:t>
      </w:r>
      <w:r>
        <w:rPr>
          <w:rFonts w:hint="eastAsia"/>
        </w:rPr>
        <w:t>Модифицированный</w:t>
      </w:r>
      <w:r>
        <w:t xml:space="preserve"> </w:t>
      </w:r>
      <w:r>
        <w:rPr>
          <w:rFonts w:hint="eastAsia"/>
        </w:rPr>
        <w:t>метод</w:t>
      </w:r>
      <w:r>
        <w:t xml:space="preserve"> </w:t>
      </w:r>
      <w:r>
        <w:rPr>
          <w:rFonts w:hint="eastAsia"/>
        </w:rPr>
        <w:t>нелинейных</w:t>
      </w:r>
      <w:r>
        <w:t xml:space="preserve"> </w:t>
      </w:r>
      <w:r>
        <w:rPr>
          <w:rFonts w:hint="eastAsia"/>
        </w:rPr>
        <w:t>токов</w:t>
      </w:r>
    </w:p>
    <w:p w14:paraId="654A5B60" w14:textId="77777777" w:rsidR="00935664" w:rsidRDefault="00935664" w:rsidP="00935664"/>
    <w:p w14:paraId="70A06231" w14:textId="77777777" w:rsidR="00935664" w:rsidRDefault="00935664" w:rsidP="00935664">
      <w:r>
        <w:t xml:space="preserve">3 </w:t>
      </w:r>
      <w:r>
        <w:rPr>
          <w:rFonts w:hint="eastAsia"/>
        </w:rPr>
        <w:t>Метод</w:t>
      </w:r>
      <w:r>
        <w:t xml:space="preserve"> </w:t>
      </w:r>
      <w:r>
        <w:rPr>
          <w:rFonts w:hint="eastAsia"/>
        </w:rPr>
        <w:t>моделирования</w:t>
      </w:r>
      <w:r>
        <w:t xml:space="preserve"> </w:t>
      </w:r>
      <w:r>
        <w:rPr>
          <w:rFonts w:hint="eastAsia"/>
        </w:rPr>
        <w:t>вольт</w:t>
      </w:r>
      <w:r>
        <w:t>-</w:t>
      </w:r>
      <w:r>
        <w:rPr>
          <w:rFonts w:hint="eastAsia"/>
        </w:rPr>
        <w:t>амперных</w:t>
      </w:r>
      <w:r>
        <w:t xml:space="preserve"> </w:t>
      </w:r>
      <w:r>
        <w:rPr>
          <w:rFonts w:hint="eastAsia"/>
        </w:rPr>
        <w:t>характеристик</w:t>
      </w:r>
      <w:r>
        <w:t xml:space="preserve"> </w:t>
      </w:r>
      <w:r>
        <w:rPr>
          <w:rFonts w:hint="eastAsia"/>
        </w:rPr>
        <w:t>полупроводниковых</w:t>
      </w:r>
      <w:r>
        <w:t xml:space="preserve"> </w:t>
      </w:r>
      <w:r>
        <w:rPr>
          <w:rFonts w:hint="eastAsia"/>
        </w:rPr>
        <w:t>приборов</w:t>
      </w:r>
    </w:p>
    <w:p w14:paraId="53E3D65B" w14:textId="77777777" w:rsidR="00935664" w:rsidRDefault="00935664" w:rsidP="00935664"/>
    <w:p w14:paraId="66A331E7" w14:textId="77777777" w:rsidR="00935664" w:rsidRDefault="00935664" w:rsidP="00935664">
      <w:r>
        <w:t xml:space="preserve">3.1 </w:t>
      </w:r>
      <w:r>
        <w:rPr>
          <w:rFonts w:hint="eastAsia"/>
        </w:rPr>
        <w:t>Выражения</w:t>
      </w:r>
      <w:r>
        <w:t xml:space="preserve"> </w:t>
      </w:r>
      <w:r>
        <w:rPr>
          <w:rFonts w:hint="eastAsia"/>
        </w:rPr>
        <w:t>для</w:t>
      </w:r>
      <w:r>
        <w:t xml:space="preserve"> </w:t>
      </w:r>
      <w:r>
        <w:rPr>
          <w:rFonts w:hint="eastAsia"/>
        </w:rPr>
        <w:t>описания</w:t>
      </w:r>
      <w:r>
        <w:t xml:space="preserve"> </w:t>
      </w:r>
      <w:r>
        <w:rPr>
          <w:rFonts w:hint="eastAsia"/>
        </w:rPr>
        <w:t>передаточных</w:t>
      </w:r>
      <w:r>
        <w:t xml:space="preserve"> </w:t>
      </w:r>
      <w:r>
        <w:rPr>
          <w:rFonts w:hint="eastAsia"/>
        </w:rPr>
        <w:t>ВАХ</w:t>
      </w:r>
      <w:r>
        <w:t xml:space="preserve"> </w:t>
      </w:r>
      <w:r>
        <w:rPr>
          <w:rFonts w:hint="eastAsia"/>
        </w:rPr>
        <w:t>полупроводниковых</w:t>
      </w:r>
      <w:r>
        <w:t xml:space="preserve"> </w:t>
      </w:r>
      <w:r>
        <w:rPr>
          <w:rFonts w:hint="eastAsia"/>
        </w:rPr>
        <w:t>приборов</w:t>
      </w:r>
    </w:p>
    <w:p w14:paraId="1DBE6AC0" w14:textId="77777777" w:rsidR="00935664" w:rsidRDefault="00935664" w:rsidP="00935664"/>
    <w:p w14:paraId="2D11F695" w14:textId="77777777" w:rsidR="00935664" w:rsidRDefault="00935664" w:rsidP="00935664">
      <w:r>
        <w:t xml:space="preserve">3.2 </w:t>
      </w:r>
      <w:r>
        <w:rPr>
          <w:rFonts w:hint="eastAsia"/>
        </w:rPr>
        <w:t>Применение</w:t>
      </w:r>
      <w:r>
        <w:t xml:space="preserve"> </w:t>
      </w:r>
      <w:r>
        <w:rPr>
          <w:rFonts w:hint="eastAsia"/>
        </w:rPr>
        <w:t>универсальной</w:t>
      </w:r>
      <w:r>
        <w:t xml:space="preserve"> </w:t>
      </w:r>
      <w:r>
        <w:rPr>
          <w:rFonts w:hint="eastAsia"/>
        </w:rPr>
        <w:t>аппроксимирующей</w:t>
      </w:r>
      <w:r>
        <w:t xml:space="preserve"> </w:t>
      </w:r>
      <w:r>
        <w:rPr>
          <w:rFonts w:hint="eastAsia"/>
        </w:rPr>
        <w:t>функции</w:t>
      </w:r>
      <w:r>
        <w:t xml:space="preserve"> </w:t>
      </w:r>
      <w:r>
        <w:rPr>
          <w:rFonts w:hint="eastAsia"/>
        </w:rPr>
        <w:t>при</w:t>
      </w:r>
      <w:r>
        <w:t xml:space="preserve"> </w:t>
      </w:r>
      <w:r>
        <w:rPr>
          <w:rFonts w:hint="eastAsia"/>
        </w:rPr>
        <w:t>расчёте</w:t>
      </w:r>
      <w:r>
        <w:t xml:space="preserve"> </w:t>
      </w:r>
      <w:r>
        <w:rPr>
          <w:rFonts w:hint="eastAsia"/>
        </w:rPr>
        <w:t>выходного</w:t>
      </w:r>
      <w:r>
        <w:t xml:space="preserve"> </w:t>
      </w:r>
      <w:r>
        <w:rPr>
          <w:rFonts w:hint="eastAsia"/>
        </w:rPr>
        <w:t>тока</w:t>
      </w:r>
      <w:r>
        <w:t xml:space="preserve"> </w:t>
      </w:r>
      <w:r>
        <w:rPr>
          <w:rFonts w:hint="eastAsia"/>
        </w:rPr>
        <w:t>нелинейных</w:t>
      </w:r>
      <w:r>
        <w:t xml:space="preserve"> </w:t>
      </w:r>
      <w:r>
        <w:rPr>
          <w:rFonts w:hint="eastAsia"/>
        </w:rPr>
        <w:t>элементов</w:t>
      </w:r>
    </w:p>
    <w:p w14:paraId="252D79C3" w14:textId="77777777" w:rsidR="00935664" w:rsidRDefault="00935664" w:rsidP="00935664"/>
    <w:p w14:paraId="5CA4FA31" w14:textId="77777777" w:rsidR="00935664" w:rsidRDefault="00935664" w:rsidP="00935664">
      <w:r>
        <w:t xml:space="preserve">4 </w:t>
      </w:r>
      <w:r>
        <w:rPr>
          <w:rFonts w:hint="eastAsia"/>
        </w:rPr>
        <w:t>Новые</w:t>
      </w:r>
      <w:r>
        <w:t xml:space="preserve"> </w:t>
      </w:r>
      <w:r>
        <w:rPr>
          <w:rFonts w:hint="eastAsia"/>
        </w:rPr>
        <w:t>технические</w:t>
      </w:r>
      <w:r>
        <w:t xml:space="preserve"> </w:t>
      </w:r>
      <w:r>
        <w:rPr>
          <w:rFonts w:hint="eastAsia"/>
        </w:rPr>
        <w:t>решения</w:t>
      </w:r>
    </w:p>
    <w:p w14:paraId="401F0729" w14:textId="77777777" w:rsidR="00935664" w:rsidRDefault="00935664" w:rsidP="00935664"/>
    <w:p w14:paraId="0162962D" w14:textId="77777777" w:rsidR="00935664" w:rsidRDefault="00935664" w:rsidP="00935664">
      <w:r>
        <w:t xml:space="preserve">4.1 </w:t>
      </w:r>
      <w:r>
        <w:rPr>
          <w:rFonts w:hint="eastAsia"/>
        </w:rPr>
        <w:t>Способ</w:t>
      </w:r>
      <w:r>
        <w:t xml:space="preserve"> </w:t>
      </w:r>
      <w:r>
        <w:rPr>
          <w:rFonts w:hint="eastAsia"/>
        </w:rPr>
        <w:t>измерения</w:t>
      </w:r>
      <w:r>
        <w:t xml:space="preserve"> </w:t>
      </w:r>
      <w:r>
        <w:rPr>
          <w:rFonts w:hint="eastAsia"/>
        </w:rPr>
        <w:t>внутреннего</w:t>
      </w:r>
      <w:r>
        <w:t xml:space="preserve"> </w:t>
      </w:r>
      <w:r>
        <w:rPr>
          <w:rFonts w:hint="eastAsia"/>
        </w:rPr>
        <w:t>сопротивления</w:t>
      </w:r>
      <w:r>
        <w:t xml:space="preserve"> </w:t>
      </w:r>
      <w:r>
        <w:rPr>
          <w:rFonts w:hint="eastAsia"/>
        </w:rPr>
        <w:t>двухполюсных</w:t>
      </w:r>
      <w:r>
        <w:t xml:space="preserve"> </w:t>
      </w:r>
      <w:r>
        <w:rPr>
          <w:rFonts w:hint="eastAsia"/>
        </w:rPr>
        <w:t>электрических</w:t>
      </w:r>
      <w:r>
        <w:t xml:space="preserve"> </w:t>
      </w:r>
      <w:r>
        <w:rPr>
          <w:rFonts w:hint="eastAsia"/>
        </w:rPr>
        <w:t>цепей</w:t>
      </w:r>
    </w:p>
    <w:p w14:paraId="3E27ED80" w14:textId="77777777" w:rsidR="00935664" w:rsidRDefault="00935664" w:rsidP="00935664"/>
    <w:p w14:paraId="1CCF2756" w14:textId="77777777" w:rsidR="00935664" w:rsidRDefault="00935664" w:rsidP="00935664">
      <w:r>
        <w:t xml:space="preserve">4.1.1 </w:t>
      </w:r>
      <w:r>
        <w:rPr>
          <w:rFonts w:hint="eastAsia"/>
        </w:rPr>
        <w:t>Общие</w:t>
      </w:r>
      <w:r>
        <w:t xml:space="preserve"> </w:t>
      </w:r>
      <w:r>
        <w:rPr>
          <w:rFonts w:hint="eastAsia"/>
        </w:rPr>
        <w:t>сведения</w:t>
      </w:r>
    </w:p>
    <w:p w14:paraId="5224D965" w14:textId="77777777" w:rsidR="00935664" w:rsidRDefault="00935664" w:rsidP="00935664"/>
    <w:p w14:paraId="6AB4D8A5" w14:textId="77777777" w:rsidR="00935664" w:rsidRDefault="00935664" w:rsidP="00935664">
      <w:r>
        <w:t xml:space="preserve">4.1.2 </w:t>
      </w:r>
      <w:r>
        <w:rPr>
          <w:rFonts w:hint="eastAsia"/>
        </w:rPr>
        <w:t>Расчет</w:t>
      </w:r>
      <w:r>
        <w:t xml:space="preserve"> </w:t>
      </w:r>
      <w:r>
        <w:rPr>
          <w:rFonts w:hint="eastAsia"/>
        </w:rPr>
        <w:t>выходного</w:t>
      </w:r>
      <w:r>
        <w:t xml:space="preserve"> </w:t>
      </w:r>
      <w:r>
        <w:rPr>
          <w:rFonts w:hint="eastAsia"/>
        </w:rPr>
        <w:t>напряжения</w:t>
      </w:r>
      <w:r>
        <w:t xml:space="preserve"> </w:t>
      </w:r>
      <w:r>
        <w:rPr>
          <w:rFonts w:hint="eastAsia"/>
        </w:rPr>
        <w:t>последовательного</w:t>
      </w:r>
      <w:r>
        <w:t xml:space="preserve"> </w:t>
      </w:r>
      <w:r>
        <w:rPr>
          <w:rFonts w:hint="eastAsia"/>
        </w:rPr>
        <w:t>диодного</w:t>
      </w:r>
      <w:r>
        <w:t xml:space="preserve"> </w:t>
      </w:r>
      <w:r>
        <w:rPr>
          <w:rFonts w:hint="eastAsia"/>
        </w:rPr>
        <w:t>детектора</w:t>
      </w:r>
    </w:p>
    <w:p w14:paraId="36E833CB" w14:textId="77777777" w:rsidR="00935664" w:rsidRDefault="00935664" w:rsidP="00935664"/>
    <w:p w14:paraId="0517C446" w14:textId="77777777" w:rsidR="00935664" w:rsidRDefault="00935664" w:rsidP="00935664">
      <w:r>
        <w:t xml:space="preserve">4.1.3 </w:t>
      </w:r>
      <w:r>
        <w:rPr>
          <w:rFonts w:hint="eastAsia"/>
        </w:rPr>
        <w:t>Расчет</w:t>
      </w:r>
      <w:r>
        <w:t xml:space="preserve"> </w:t>
      </w:r>
      <w:r>
        <w:rPr>
          <w:rFonts w:hint="eastAsia"/>
        </w:rPr>
        <w:t>выходного</w:t>
      </w:r>
      <w:r>
        <w:t xml:space="preserve"> </w:t>
      </w:r>
      <w:r>
        <w:rPr>
          <w:rFonts w:hint="eastAsia"/>
        </w:rPr>
        <w:t>напряжения</w:t>
      </w:r>
      <w:r>
        <w:t xml:space="preserve"> </w:t>
      </w:r>
      <w:r>
        <w:rPr>
          <w:rFonts w:hint="eastAsia"/>
        </w:rPr>
        <w:t>синхронного</w:t>
      </w:r>
      <w:r>
        <w:t xml:space="preserve"> </w:t>
      </w:r>
      <w:r>
        <w:rPr>
          <w:rFonts w:hint="eastAsia"/>
        </w:rPr>
        <w:t>детектора</w:t>
      </w:r>
    </w:p>
    <w:p w14:paraId="7BD15684" w14:textId="77777777" w:rsidR="00935664" w:rsidRDefault="00935664" w:rsidP="00935664"/>
    <w:p w14:paraId="28F102C9" w14:textId="77777777" w:rsidR="00935664" w:rsidRDefault="00935664" w:rsidP="00935664">
      <w:r>
        <w:t xml:space="preserve">4.2 </w:t>
      </w:r>
      <w:r>
        <w:rPr>
          <w:rFonts w:hint="eastAsia"/>
        </w:rPr>
        <w:t>Способ</w:t>
      </w:r>
      <w:r>
        <w:t xml:space="preserve"> </w:t>
      </w:r>
      <w:r>
        <w:rPr>
          <w:rFonts w:hint="eastAsia"/>
        </w:rPr>
        <w:t>измерения</w:t>
      </w:r>
      <w:r>
        <w:t xml:space="preserve"> </w:t>
      </w:r>
      <w:r>
        <w:rPr>
          <w:rFonts w:hint="eastAsia"/>
        </w:rPr>
        <w:t>внутреннего</w:t>
      </w:r>
      <w:r>
        <w:t xml:space="preserve"> </w:t>
      </w:r>
      <w:r>
        <w:rPr>
          <w:rFonts w:hint="eastAsia"/>
        </w:rPr>
        <w:t>сопротивления</w:t>
      </w:r>
      <w:r>
        <w:t xml:space="preserve"> </w:t>
      </w:r>
      <w:r>
        <w:rPr>
          <w:rFonts w:hint="eastAsia"/>
        </w:rPr>
        <w:t>химических</w:t>
      </w:r>
      <w:r>
        <w:t xml:space="preserve"> </w:t>
      </w:r>
      <w:r>
        <w:rPr>
          <w:rFonts w:hint="eastAsia"/>
        </w:rPr>
        <w:t>источников</w:t>
      </w:r>
      <w:r>
        <w:t xml:space="preserve"> </w:t>
      </w:r>
      <w:r>
        <w:rPr>
          <w:rFonts w:hint="eastAsia"/>
        </w:rPr>
        <w:t>тока</w:t>
      </w:r>
    </w:p>
    <w:p w14:paraId="4104A42C" w14:textId="77777777" w:rsidR="00935664" w:rsidRDefault="00935664" w:rsidP="00935664"/>
    <w:p w14:paraId="6A1B0CF0" w14:textId="77777777" w:rsidR="00935664" w:rsidRDefault="00935664" w:rsidP="00935664">
      <w:r>
        <w:t xml:space="preserve">4.3 </w:t>
      </w:r>
      <w:r>
        <w:rPr>
          <w:rFonts w:hint="eastAsia"/>
        </w:rPr>
        <w:t>Быстродействующее</w:t>
      </w:r>
      <w:r>
        <w:t xml:space="preserve"> </w:t>
      </w:r>
      <w:r>
        <w:rPr>
          <w:rFonts w:hint="eastAsia"/>
        </w:rPr>
        <w:t>устройство</w:t>
      </w:r>
      <w:r>
        <w:t xml:space="preserve"> </w:t>
      </w:r>
      <w:r>
        <w:rPr>
          <w:rFonts w:hint="eastAsia"/>
        </w:rPr>
        <w:t>определения</w:t>
      </w:r>
      <w:r>
        <w:t xml:space="preserve"> </w:t>
      </w:r>
      <w:r>
        <w:rPr>
          <w:rFonts w:hint="eastAsia"/>
        </w:rPr>
        <w:t>внутреннего</w:t>
      </w:r>
      <w:r>
        <w:t xml:space="preserve"> </w:t>
      </w:r>
      <w:r>
        <w:rPr>
          <w:rFonts w:hint="eastAsia"/>
        </w:rPr>
        <w:t>сопротивления</w:t>
      </w:r>
      <w:r>
        <w:t xml:space="preserve"> </w:t>
      </w:r>
      <w:r>
        <w:rPr>
          <w:rFonts w:hint="eastAsia"/>
        </w:rPr>
        <w:t>химических</w:t>
      </w:r>
      <w:r>
        <w:t xml:space="preserve"> </w:t>
      </w:r>
      <w:r>
        <w:rPr>
          <w:rFonts w:hint="eastAsia"/>
        </w:rPr>
        <w:t>источников</w:t>
      </w:r>
      <w:r>
        <w:t xml:space="preserve"> </w:t>
      </w:r>
      <w:r>
        <w:rPr>
          <w:rFonts w:hint="eastAsia"/>
        </w:rPr>
        <w:t>тока</w:t>
      </w:r>
    </w:p>
    <w:p w14:paraId="2ACC550A" w14:textId="77777777" w:rsidR="00935664" w:rsidRDefault="00935664" w:rsidP="00935664"/>
    <w:p w14:paraId="7BE73227" w14:textId="77777777" w:rsidR="00935664" w:rsidRDefault="00935664" w:rsidP="00935664">
      <w:r>
        <w:t xml:space="preserve">4.4 </w:t>
      </w:r>
      <w:r>
        <w:rPr>
          <w:rFonts w:hint="eastAsia"/>
        </w:rPr>
        <w:t>Аппаратно</w:t>
      </w:r>
      <w:r>
        <w:t>-</w:t>
      </w:r>
      <w:r>
        <w:rPr>
          <w:rFonts w:hint="eastAsia"/>
        </w:rPr>
        <w:t>программный</w:t>
      </w:r>
      <w:r>
        <w:t xml:space="preserve"> </w:t>
      </w:r>
      <w:r>
        <w:rPr>
          <w:rFonts w:hint="eastAsia"/>
        </w:rPr>
        <w:t>комплекс</w:t>
      </w:r>
      <w:r>
        <w:t xml:space="preserve"> </w:t>
      </w:r>
      <w:r>
        <w:rPr>
          <w:rFonts w:hint="eastAsia"/>
        </w:rPr>
        <w:t>дистанционного</w:t>
      </w:r>
      <w:r>
        <w:t xml:space="preserve"> </w:t>
      </w:r>
      <w:r>
        <w:rPr>
          <w:rFonts w:hint="eastAsia"/>
        </w:rPr>
        <w:t>обслуживания</w:t>
      </w:r>
      <w:r>
        <w:t xml:space="preserve"> </w:t>
      </w:r>
      <w:r>
        <w:rPr>
          <w:rFonts w:hint="eastAsia"/>
        </w:rPr>
        <w:t>аккумуляторных</w:t>
      </w:r>
      <w:r>
        <w:t xml:space="preserve"> </w:t>
      </w:r>
      <w:r>
        <w:rPr>
          <w:rFonts w:hint="eastAsia"/>
        </w:rPr>
        <w:t>батарей</w:t>
      </w:r>
    </w:p>
    <w:p w14:paraId="6F7BF3FB" w14:textId="77777777" w:rsidR="00935664" w:rsidRDefault="00935664" w:rsidP="00935664"/>
    <w:p w14:paraId="014BE118" w14:textId="77777777" w:rsidR="00935664" w:rsidRDefault="00935664" w:rsidP="00935664">
      <w:r>
        <w:t xml:space="preserve">4.5 </w:t>
      </w:r>
      <w:r>
        <w:rPr>
          <w:rFonts w:hint="eastAsia"/>
        </w:rPr>
        <w:t>Стабилизатор</w:t>
      </w:r>
      <w:r>
        <w:t xml:space="preserve"> </w:t>
      </w:r>
      <w:r>
        <w:rPr>
          <w:rFonts w:hint="eastAsia"/>
        </w:rPr>
        <w:t>тока</w:t>
      </w:r>
      <w:r>
        <w:t xml:space="preserve"> </w:t>
      </w:r>
      <w:r>
        <w:rPr>
          <w:rFonts w:hint="eastAsia"/>
        </w:rPr>
        <w:t>цепей</w:t>
      </w:r>
      <w:r>
        <w:t xml:space="preserve"> </w:t>
      </w:r>
      <w:r>
        <w:rPr>
          <w:rFonts w:hint="eastAsia"/>
        </w:rPr>
        <w:t>питания</w:t>
      </w:r>
      <w:r>
        <w:t xml:space="preserve"> </w:t>
      </w:r>
      <w:r>
        <w:rPr>
          <w:rFonts w:hint="eastAsia"/>
        </w:rPr>
        <w:t>источника</w:t>
      </w:r>
      <w:r>
        <w:t xml:space="preserve"> </w:t>
      </w:r>
      <w:r>
        <w:rPr>
          <w:rFonts w:hint="eastAsia"/>
        </w:rPr>
        <w:t>опт</w:t>
      </w:r>
      <w:r>
        <w:rPr>
          <w:rFonts w:hint="eastAsia"/>
        </w:rPr>
        <w:lastRenderedPageBreak/>
        <w:t>ического</w:t>
      </w:r>
      <w:r>
        <w:t xml:space="preserve"> </w:t>
      </w:r>
      <w:r>
        <w:rPr>
          <w:rFonts w:hint="eastAsia"/>
        </w:rPr>
        <w:t>излучения</w:t>
      </w:r>
    </w:p>
    <w:p w14:paraId="57070167" w14:textId="77777777" w:rsidR="00935664" w:rsidRDefault="00935664" w:rsidP="00935664"/>
    <w:p w14:paraId="42CDA24A" w14:textId="77777777" w:rsidR="00935664" w:rsidRDefault="00935664" w:rsidP="00935664">
      <w:r>
        <w:rPr>
          <w:rFonts w:hint="eastAsia"/>
        </w:rPr>
        <w:t>Заключение</w:t>
      </w:r>
    </w:p>
    <w:p w14:paraId="65D7B5F7" w14:textId="77777777" w:rsidR="00935664" w:rsidRDefault="00935664" w:rsidP="00935664"/>
    <w:p w14:paraId="1F6CB0B4" w14:textId="77777777" w:rsidR="00935664" w:rsidRDefault="00935664" w:rsidP="00935664">
      <w:r>
        <w:rPr>
          <w:rFonts w:hint="eastAsia"/>
        </w:rPr>
        <w:t>Список</w:t>
      </w:r>
      <w:r>
        <w:t xml:space="preserve"> </w:t>
      </w:r>
      <w:r>
        <w:rPr>
          <w:rFonts w:hint="eastAsia"/>
        </w:rPr>
        <w:t>литературы</w:t>
      </w:r>
    </w:p>
    <w:p w14:paraId="27C3B96A" w14:textId="77777777" w:rsidR="00935664" w:rsidRDefault="00935664" w:rsidP="00935664"/>
    <w:p w14:paraId="1AACF10D" w14:textId="77777777" w:rsidR="00935664" w:rsidRDefault="00935664" w:rsidP="00935664">
      <w:r>
        <w:rPr>
          <w:rFonts w:hint="eastAsia"/>
        </w:rPr>
        <w:t>Приложение</w:t>
      </w:r>
      <w:r>
        <w:t xml:space="preserve"> </w:t>
      </w:r>
      <w:r>
        <w:rPr>
          <w:rFonts w:hint="eastAsia"/>
        </w:rPr>
        <w:t>А</w:t>
      </w:r>
    </w:p>
    <w:p w14:paraId="77A83585" w14:textId="77777777" w:rsidR="00935664" w:rsidRDefault="00935664" w:rsidP="00935664"/>
    <w:p w14:paraId="553ACF2C" w14:textId="0B1A1932" w:rsidR="00935664" w:rsidRPr="00935664" w:rsidRDefault="00935664" w:rsidP="00935664">
      <w:r>
        <w:rPr>
          <w:rFonts w:hint="eastAsia"/>
        </w:rPr>
        <w:t>Приложение</w:t>
      </w:r>
      <w:r>
        <w:t xml:space="preserve"> </w:t>
      </w:r>
      <w:r>
        <w:rPr>
          <w:rFonts w:hint="eastAsia"/>
        </w:rPr>
        <w:t>Б</w:t>
      </w:r>
    </w:p>
    <w:sectPr w:rsidR="00935664" w:rsidRPr="00935664" w:rsidSect="00D74B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0A5A" w14:textId="77777777" w:rsidR="00D74B25" w:rsidRDefault="00D74B25">
      <w:pPr>
        <w:spacing w:after="0" w:line="240" w:lineRule="auto"/>
      </w:pPr>
      <w:r>
        <w:separator/>
      </w:r>
    </w:p>
  </w:endnote>
  <w:endnote w:type="continuationSeparator" w:id="0">
    <w:p w14:paraId="56FDD3E6" w14:textId="77777777" w:rsidR="00D74B25" w:rsidRDefault="00D7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3401" w14:textId="77777777" w:rsidR="00D74B25" w:rsidRDefault="00D74B25"/>
    <w:p w14:paraId="7F5EC507" w14:textId="77777777" w:rsidR="00D74B25" w:rsidRDefault="00D74B25"/>
    <w:p w14:paraId="71B9A65C" w14:textId="77777777" w:rsidR="00D74B25" w:rsidRDefault="00D74B25"/>
    <w:p w14:paraId="7A300B55" w14:textId="77777777" w:rsidR="00D74B25" w:rsidRDefault="00D74B25"/>
    <w:p w14:paraId="202FBC15" w14:textId="77777777" w:rsidR="00D74B25" w:rsidRDefault="00D74B25"/>
    <w:p w14:paraId="624F4360" w14:textId="77777777" w:rsidR="00D74B25" w:rsidRDefault="00D74B25"/>
    <w:p w14:paraId="15D89A3C" w14:textId="77777777" w:rsidR="00D74B25" w:rsidRDefault="00D74B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132AED" wp14:editId="01629A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849C" w14:textId="77777777" w:rsidR="00D74B25" w:rsidRDefault="00D74B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132A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C0849C" w14:textId="77777777" w:rsidR="00D74B25" w:rsidRDefault="00D74B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A1B9E7" w14:textId="77777777" w:rsidR="00D74B25" w:rsidRDefault="00D74B25"/>
    <w:p w14:paraId="24659F0C" w14:textId="77777777" w:rsidR="00D74B25" w:rsidRDefault="00D74B25"/>
    <w:p w14:paraId="699357D0" w14:textId="77777777" w:rsidR="00D74B25" w:rsidRDefault="00D74B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C9D56E" wp14:editId="600DB4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5BF5" w14:textId="77777777" w:rsidR="00D74B25" w:rsidRDefault="00D74B25"/>
                          <w:p w14:paraId="4B46A397" w14:textId="77777777" w:rsidR="00D74B25" w:rsidRDefault="00D74B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C9D5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1A5BF5" w14:textId="77777777" w:rsidR="00D74B25" w:rsidRDefault="00D74B25"/>
                    <w:p w14:paraId="4B46A397" w14:textId="77777777" w:rsidR="00D74B25" w:rsidRDefault="00D74B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9CB934" w14:textId="77777777" w:rsidR="00D74B25" w:rsidRDefault="00D74B25"/>
    <w:p w14:paraId="1B79D649" w14:textId="77777777" w:rsidR="00D74B25" w:rsidRDefault="00D74B25">
      <w:pPr>
        <w:rPr>
          <w:sz w:val="2"/>
          <w:szCs w:val="2"/>
        </w:rPr>
      </w:pPr>
    </w:p>
    <w:p w14:paraId="2C1E728E" w14:textId="77777777" w:rsidR="00D74B25" w:rsidRDefault="00D74B25"/>
    <w:p w14:paraId="271D88BB" w14:textId="77777777" w:rsidR="00D74B25" w:rsidRDefault="00D74B25">
      <w:pPr>
        <w:spacing w:after="0" w:line="240" w:lineRule="auto"/>
      </w:pPr>
    </w:p>
  </w:footnote>
  <w:footnote w:type="continuationSeparator" w:id="0">
    <w:p w14:paraId="7D6BFC8A" w14:textId="77777777" w:rsidR="00D74B25" w:rsidRDefault="00D7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5"/>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19459</TotalTime>
  <Pages>3</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2489</cp:revision>
  <cp:lastPrinted>2009-02-06T05:36:00Z</cp:lastPrinted>
  <dcterms:created xsi:type="dcterms:W3CDTF">2024-01-07T13:43:00Z</dcterms:created>
  <dcterms:modified xsi:type="dcterms:W3CDTF">2024-02-09T10:07:00Z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