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6994" w14:textId="1F594F6B" w:rsidR="004327CA" w:rsidRDefault="0085259D" w:rsidP="0085259D">
      <w:r w:rsidRPr="0085259D">
        <w:rPr>
          <w:rFonts w:hint="eastAsia"/>
        </w:rPr>
        <w:t>Боброва</w:t>
      </w:r>
      <w:r w:rsidRPr="0085259D">
        <w:t xml:space="preserve">, </w:t>
      </w:r>
      <w:r w:rsidRPr="0085259D">
        <w:rPr>
          <w:rFonts w:hint="eastAsia"/>
        </w:rPr>
        <w:t>Елена</w:t>
      </w:r>
      <w:r w:rsidRPr="0085259D">
        <w:t xml:space="preserve"> </w:t>
      </w:r>
      <w:r w:rsidRPr="0085259D">
        <w:rPr>
          <w:rFonts w:hint="eastAsia"/>
        </w:rPr>
        <w:t>Александровна</w:t>
      </w:r>
      <w:r>
        <w:t xml:space="preserve"> </w:t>
      </w:r>
      <w:r w:rsidRPr="0085259D">
        <w:rPr>
          <w:rFonts w:hint="eastAsia"/>
        </w:rPr>
        <w:t>Развитие</w:t>
      </w:r>
      <w:r w:rsidRPr="0085259D">
        <w:t xml:space="preserve"> </w:t>
      </w:r>
      <w:r w:rsidRPr="0085259D">
        <w:rPr>
          <w:rFonts w:hint="eastAsia"/>
        </w:rPr>
        <w:t>управления</w:t>
      </w:r>
      <w:r w:rsidRPr="0085259D">
        <w:t xml:space="preserve"> </w:t>
      </w:r>
      <w:r w:rsidRPr="0085259D">
        <w:rPr>
          <w:rFonts w:hint="eastAsia"/>
        </w:rPr>
        <w:t>интегрированными</w:t>
      </w:r>
      <w:r w:rsidRPr="0085259D">
        <w:t xml:space="preserve"> </w:t>
      </w:r>
      <w:r w:rsidRPr="0085259D">
        <w:rPr>
          <w:rFonts w:hint="eastAsia"/>
        </w:rPr>
        <w:t>структурами</w:t>
      </w:r>
      <w:r w:rsidRPr="0085259D">
        <w:t xml:space="preserve"> </w:t>
      </w:r>
      <w:r w:rsidRPr="0085259D">
        <w:rPr>
          <w:rFonts w:hint="eastAsia"/>
        </w:rPr>
        <w:t>АПК</w:t>
      </w:r>
      <w:r w:rsidRPr="0085259D">
        <w:t xml:space="preserve"> </w:t>
      </w:r>
      <w:r w:rsidRPr="0085259D">
        <w:rPr>
          <w:rFonts w:hint="eastAsia"/>
        </w:rPr>
        <w:t>на</w:t>
      </w:r>
      <w:r w:rsidRPr="0085259D">
        <w:t xml:space="preserve"> </w:t>
      </w:r>
      <w:r w:rsidRPr="0085259D">
        <w:rPr>
          <w:rFonts w:hint="eastAsia"/>
        </w:rPr>
        <w:t>основе</w:t>
      </w:r>
      <w:r w:rsidRPr="0085259D">
        <w:t xml:space="preserve"> </w:t>
      </w:r>
      <w:r w:rsidRPr="0085259D">
        <w:rPr>
          <w:rFonts w:hint="eastAsia"/>
        </w:rPr>
        <w:t>планирования</w:t>
      </w:r>
      <w:r w:rsidRPr="0085259D">
        <w:t xml:space="preserve"> </w:t>
      </w:r>
      <w:r w:rsidRPr="0085259D">
        <w:rPr>
          <w:rFonts w:hint="eastAsia"/>
        </w:rPr>
        <w:t>затрат</w:t>
      </w:r>
    </w:p>
    <w:p w14:paraId="7BB19107" w14:textId="77777777" w:rsidR="0085259D" w:rsidRDefault="0085259D" w:rsidP="0085259D">
      <w:r>
        <w:rPr>
          <w:rFonts w:hint="eastAsia"/>
        </w:rPr>
        <w:t>ОГЛАВЛЕНИЕ</w:t>
      </w:r>
      <w:r>
        <w:t xml:space="preserve"> </w:t>
      </w:r>
      <w:r>
        <w:rPr>
          <w:rFonts w:hint="eastAsia"/>
        </w:rPr>
        <w:t>ДИССЕРТАЦИИ</w:t>
      </w:r>
    </w:p>
    <w:p w14:paraId="6615C1C3" w14:textId="77777777" w:rsidR="0085259D" w:rsidRDefault="0085259D" w:rsidP="0085259D">
      <w:r>
        <w:rPr>
          <w:rFonts w:hint="eastAsia"/>
        </w:rPr>
        <w:t>кандидат</w:t>
      </w:r>
      <w:r>
        <w:t xml:space="preserve"> </w:t>
      </w:r>
      <w:r>
        <w:rPr>
          <w:rFonts w:hint="eastAsia"/>
        </w:rPr>
        <w:t>наук</w:t>
      </w:r>
      <w:r>
        <w:t xml:space="preserve"> </w:t>
      </w:r>
      <w:r>
        <w:rPr>
          <w:rFonts w:hint="eastAsia"/>
        </w:rPr>
        <w:t>Боброва</w:t>
      </w:r>
      <w:r>
        <w:t xml:space="preserve">, </w:t>
      </w:r>
      <w:r>
        <w:rPr>
          <w:rFonts w:hint="eastAsia"/>
        </w:rPr>
        <w:t>Елена</w:t>
      </w:r>
      <w:r>
        <w:t xml:space="preserve"> </w:t>
      </w:r>
      <w:r>
        <w:rPr>
          <w:rFonts w:hint="eastAsia"/>
        </w:rPr>
        <w:t>Александровна</w:t>
      </w:r>
    </w:p>
    <w:p w14:paraId="6BB7385E" w14:textId="77777777" w:rsidR="0085259D" w:rsidRDefault="0085259D" w:rsidP="0085259D">
      <w:r>
        <w:rPr>
          <w:rFonts w:hint="eastAsia"/>
        </w:rPr>
        <w:t>СОДЕРЖАНИЕ</w:t>
      </w:r>
    </w:p>
    <w:p w14:paraId="6EFA68E1" w14:textId="77777777" w:rsidR="0085259D" w:rsidRDefault="0085259D" w:rsidP="0085259D"/>
    <w:p w14:paraId="17966DF6" w14:textId="77777777" w:rsidR="0085259D" w:rsidRDefault="0085259D" w:rsidP="0085259D">
      <w:r>
        <w:rPr>
          <w:rFonts w:hint="eastAsia"/>
        </w:rPr>
        <w:t>СТР</w:t>
      </w:r>
      <w:r>
        <w:t>.</w:t>
      </w:r>
    </w:p>
    <w:p w14:paraId="01053157" w14:textId="77777777" w:rsidR="0085259D" w:rsidRDefault="0085259D" w:rsidP="0085259D"/>
    <w:p w14:paraId="3F428835" w14:textId="77777777" w:rsidR="0085259D" w:rsidRDefault="0085259D" w:rsidP="0085259D">
      <w:r>
        <w:rPr>
          <w:rFonts w:hint="eastAsia"/>
        </w:rPr>
        <w:t>ВВЕДЕНИЕ</w:t>
      </w:r>
      <w:r>
        <w:t xml:space="preserve"> 5</w:t>
      </w:r>
    </w:p>
    <w:p w14:paraId="76703C88" w14:textId="77777777" w:rsidR="0085259D" w:rsidRDefault="0085259D" w:rsidP="0085259D"/>
    <w:p w14:paraId="4ACF2C8F" w14:textId="77777777" w:rsidR="0085259D" w:rsidRDefault="0085259D" w:rsidP="0085259D">
      <w:r>
        <w:t xml:space="preserve">1 </w:t>
      </w:r>
      <w:r>
        <w:rPr>
          <w:rFonts w:hint="eastAsia"/>
        </w:rPr>
        <w:t>ТЕОРЕТИЧЕСКИЕ</w:t>
      </w:r>
      <w:r>
        <w:t xml:space="preserve"> </w:t>
      </w:r>
      <w:r>
        <w:rPr>
          <w:rFonts w:hint="eastAsia"/>
        </w:rPr>
        <w:t>ОСНОВЫ</w:t>
      </w:r>
      <w:r>
        <w:t xml:space="preserve"> </w:t>
      </w:r>
      <w:r>
        <w:rPr>
          <w:rFonts w:hint="eastAsia"/>
        </w:rPr>
        <w:t>ПЛАНИРОВАНИЯ</w:t>
      </w:r>
      <w:r>
        <w:t xml:space="preserve"> </w:t>
      </w:r>
      <w:r>
        <w:rPr>
          <w:rFonts w:hint="eastAsia"/>
        </w:rPr>
        <w:t>ЗАТРАТ</w:t>
      </w:r>
      <w:r>
        <w:t xml:space="preserve"> </w:t>
      </w:r>
      <w:r>
        <w:rPr>
          <w:rFonts w:hint="eastAsia"/>
        </w:rPr>
        <w:t>В</w:t>
      </w:r>
      <w:r>
        <w:t xml:space="preserve"> 19 </w:t>
      </w:r>
      <w:r>
        <w:rPr>
          <w:rFonts w:hint="eastAsia"/>
        </w:rPr>
        <w:t>УПРАВЛЕНИИ</w:t>
      </w:r>
      <w:r>
        <w:t xml:space="preserve"> </w:t>
      </w:r>
      <w:r>
        <w:rPr>
          <w:rFonts w:hint="eastAsia"/>
        </w:rPr>
        <w:t>ИНТЕГРИРОВАННЫМИ</w:t>
      </w:r>
      <w:r>
        <w:t xml:space="preserve"> </w:t>
      </w:r>
      <w:r>
        <w:rPr>
          <w:rFonts w:hint="eastAsia"/>
        </w:rPr>
        <w:t>СТРУКТУРАМИ</w:t>
      </w:r>
      <w:r>
        <w:t xml:space="preserve"> </w:t>
      </w:r>
      <w:r>
        <w:rPr>
          <w:rFonts w:hint="eastAsia"/>
        </w:rPr>
        <w:t>АПК</w:t>
      </w:r>
    </w:p>
    <w:p w14:paraId="08ED4D3C" w14:textId="77777777" w:rsidR="0085259D" w:rsidRDefault="0085259D" w:rsidP="0085259D"/>
    <w:p w14:paraId="12B89DC3" w14:textId="77777777" w:rsidR="0085259D" w:rsidRDefault="0085259D" w:rsidP="0085259D">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планирования</w:t>
      </w:r>
      <w:r>
        <w:t xml:space="preserve"> </w:t>
      </w:r>
      <w:r>
        <w:rPr>
          <w:rFonts w:hint="eastAsia"/>
        </w:rPr>
        <w:t>затрат</w:t>
      </w:r>
      <w:r>
        <w:t xml:space="preserve"> 19</w:t>
      </w:r>
    </w:p>
    <w:p w14:paraId="4F8906B3" w14:textId="77777777" w:rsidR="0085259D" w:rsidRDefault="0085259D" w:rsidP="0085259D"/>
    <w:p w14:paraId="56D2D818" w14:textId="77777777" w:rsidR="0085259D" w:rsidRDefault="0085259D" w:rsidP="0085259D">
      <w:r>
        <w:t xml:space="preserve">1.2 </w:t>
      </w:r>
      <w:r>
        <w:rPr>
          <w:rFonts w:hint="eastAsia"/>
        </w:rPr>
        <w:t>Концепция</w:t>
      </w:r>
      <w:r>
        <w:t xml:space="preserve"> </w:t>
      </w:r>
      <w:r>
        <w:rPr>
          <w:rFonts w:hint="eastAsia"/>
        </w:rPr>
        <w:t>механизма</w:t>
      </w:r>
      <w:r>
        <w:t xml:space="preserve"> </w:t>
      </w:r>
      <w:r>
        <w:rPr>
          <w:rFonts w:hint="eastAsia"/>
        </w:rPr>
        <w:t>планирования</w:t>
      </w:r>
      <w:r>
        <w:t xml:space="preserve"> </w:t>
      </w:r>
      <w:r>
        <w:rPr>
          <w:rFonts w:hint="eastAsia"/>
        </w:rPr>
        <w:t>затрат</w:t>
      </w:r>
      <w:r>
        <w:t xml:space="preserve"> </w:t>
      </w:r>
      <w:r>
        <w:rPr>
          <w:rFonts w:hint="eastAsia"/>
        </w:rPr>
        <w:t>в</w:t>
      </w:r>
      <w:r>
        <w:t xml:space="preserve"> </w:t>
      </w:r>
      <w:r>
        <w:rPr>
          <w:rFonts w:hint="eastAsia"/>
        </w:rPr>
        <w:t>системе</w:t>
      </w:r>
      <w:r>
        <w:t xml:space="preserve"> </w:t>
      </w:r>
      <w:r>
        <w:rPr>
          <w:rFonts w:hint="eastAsia"/>
        </w:rPr>
        <w:t>АПК</w:t>
      </w:r>
      <w:r>
        <w:t xml:space="preserve"> 35</w:t>
      </w:r>
    </w:p>
    <w:p w14:paraId="71B8ED1A" w14:textId="77777777" w:rsidR="0085259D" w:rsidRDefault="0085259D" w:rsidP="0085259D"/>
    <w:p w14:paraId="5E6CFD39" w14:textId="77777777" w:rsidR="0085259D" w:rsidRDefault="0085259D" w:rsidP="0085259D">
      <w:r>
        <w:t xml:space="preserve">1.3 </w:t>
      </w:r>
      <w:r>
        <w:rPr>
          <w:rFonts w:hint="eastAsia"/>
        </w:rPr>
        <w:t>Способы</w:t>
      </w:r>
      <w:r>
        <w:t xml:space="preserve">, </w:t>
      </w:r>
      <w:r>
        <w:rPr>
          <w:rFonts w:hint="eastAsia"/>
        </w:rPr>
        <w:t>принципы</w:t>
      </w:r>
      <w:r>
        <w:t xml:space="preserve"> </w:t>
      </w:r>
      <w:r>
        <w:rPr>
          <w:rFonts w:hint="eastAsia"/>
        </w:rPr>
        <w:t>и</w:t>
      </w:r>
      <w:r>
        <w:t xml:space="preserve"> </w:t>
      </w:r>
      <w:r>
        <w:rPr>
          <w:rFonts w:hint="eastAsia"/>
        </w:rPr>
        <w:t>инструментарий</w:t>
      </w:r>
      <w:r>
        <w:t xml:space="preserve"> </w:t>
      </w:r>
      <w:r>
        <w:rPr>
          <w:rFonts w:hint="eastAsia"/>
        </w:rPr>
        <w:t>планирования</w:t>
      </w:r>
      <w:r>
        <w:t xml:space="preserve"> </w:t>
      </w:r>
      <w:r>
        <w:rPr>
          <w:rFonts w:hint="eastAsia"/>
        </w:rPr>
        <w:t>затрат</w:t>
      </w:r>
      <w:r>
        <w:t xml:space="preserve"> </w:t>
      </w:r>
      <w:r>
        <w:rPr>
          <w:rFonts w:hint="eastAsia"/>
        </w:rPr>
        <w:t>в</w:t>
      </w:r>
      <w:r>
        <w:t xml:space="preserve"> </w:t>
      </w:r>
      <w:r>
        <w:rPr>
          <w:rFonts w:hint="eastAsia"/>
        </w:rPr>
        <w:t>интегрированных</w:t>
      </w:r>
      <w:r>
        <w:t xml:space="preserve"> </w:t>
      </w:r>
      <w:r>
        <w:rPr>
          <w:rFonts w:hint="eastAsia"/>
        </w:rPr>
        <w:t>структурах</w:t>
      </w:r>
      <w:r>
        <w:t xml:space="preserve"> </w:t>
      </w:r>
      <w:r>
        <w:rPr>
          <w:rFonts w:hint="eastAsia"/>
        </w:rPr>
        <w:t>АПК</w:t>
      </w:r>
      <w:r>
        <w:t xml:space="preserve"> 50</w:t>
      </w:r>
    </w:p>
    <w:p w14:paraId="163B5A70" w14:textId="77777777" w:rsidR="0085259D" w:rsidRDefault="0085259D" w:rsidP="0085259D"/>
    <w:p w14:paraId="7E092F49" w14:textId="77777777" w:rsidR="0085259D" w:rsidRDefault="0085259D" w:rsidP="0085259D">
      <w:r>
        <w:t xml:space="preserve">2 </w:t>
      </w:r>
      <w:r>
        <w:rPr>
          <w:rFonts w:hint="eastAsia"/>
        </w:rPr>
        <w:t>МЕТОДОЛОГИЯ</w:t>
      </w:r>
      <w:r>
        <w:t xml:space="preserve"> </w:t>
      </w:r>
      <w:r>
        <w:rPr>
          <w:rFonts w:hint="eastAsia"/>
        </w:rPr>
        <w:t>ФОРМИРОВАНИЯ</w:t>
      </w:r>
      <w:r>
        <w:t xml:space="preserve"> </w:t>
      </w:r>
      <w:r>
        <w:rPr>
          <w:rFonts w:hint="eastAsia"/>
        </w:rPr>
        <w:t>СЕБЕСТОИМОСТИ</w:t>
      </w:r>
      <w:r>
        <w:t xml:space="preserve"> </w:t>
      </w:r>
      <w:r>
        <w:rPr>
          <w:rFonts w:hint="eastAsia"/>
        </w:rPr>
        <w:t>СЕЛЬСКОХОЗЯЙСТВЕННОЙ</w:t>
      </w:r>
      <w:r>
        <w:t xml:space="preserve"> </w:t>
      </w:r>
      <w:r>
        <w:rPr>
          <w:rFonts w:hint="eastAsia"/>
        </w:rPr>
        <w:t>ПРОДУКЦИИ</w:t>
      </w:r>
      <w:r>
        <w:t xml:space="preserve"> 61</w:t>
      </w:r>
    </w:p>
    <w:p w14:paraId="4167F0FD" w14:textId="77777777" w:rsidR="0085259D" w:rsidRDefault="0085259D" w:rsidP="0085259D"/>
    <w:p w14:paraId="4B950249" w14:textId="77777777" w:rsidR="0085259D" w:rsidRDefault="0085259D" w:rsidP="0085259D">
      <w:r>
        <w:t xml:space="preserve">2.1 </w:t>
      </w:r>
      <w:r>
        <w:rPr>
          <w:rFonts w:hint="eastAsia"/>
        </w:rPr>
        <w:t>Моделирование</w:t>
      </w:r>
      <w:r>
        <w:t xml:space="preserve"> </w:t>
      </w:r>
      <w:r>
        <w:rPr>
          <w:rFonts w:hint="eastAsia"/>
        </w:rPr>
        <w:t>процесса</w:t>
      </w:r>
      <w:r>
        <w:t xml:space="preserve"> </w:t>
      </w:r>
      <w:r>
        <w:rPr>
          <w:rFonts w:hint="eastAsia"/>
        </w:rPr>
        <w:t>планирования</w:t>
      </w:r>
      <w:r>
        <w:t xml:space="preserve"> </w:t>
      </w:r>
      <w:r>
        <w:rPr>
          <w:rFonts w:hint="eastAsia"/>
        </w:rPr>
        <w:t>себестоимости</w:t>
      </w:r>
      <w:r>
        <w:t xml:space="preserve"> </w:t>
      </w:r>
      <w:r>
        <w:rPr>
          <w:rFonts w:hint="eastAsia"/>
        </w:rPr>
        <w:t>продукции</w:t>
      </w:r>
    </w:p>
    <w:p w14:paraId="2E858556" w14:textId="77777777" w:rsidR="0085259D" w:rsidRDefault="0085259D" w:rsidP="0085259D"/>
    <w:p w14:paraId="5358ED69" w14:textId="77777777" w:rsidR="0085259D" w:rsidRDefault="0085259D" w:rsidP="0085259D">
      <w:r>
        <w:rPr>
          <w:rFonts w:hint="eastAsia"/>
        </w:rPr>
        <w:t>в</w:t>
      </w:r>
      <w:r>
        <w:t xml:space="preserve"> </w:t>
      </w:r>
      <w:r>
        <w:rPr>
          <w:rFonts w:hint="eastAsia"/>
        </w:rPr>
        <w:t>интегрированных</w:t>
      </w:r>
      <w:r>
        <w:t xml:space="preserve"> </w:t>
      </w:r>
      <w:r>
        <w:rPr>
          <w:rFonts w:hint="eastAsia"/>
        </w:rPr>
        <w:t>агропромышленных</w:t>
      </w:r>
      <w:r>
        <w:t xml:space="preserve"> </w:t>
      </w:r>
      <w:r>
        <w:rPr>
          <w:rFonts w:hint="eastAsia"/>
        </w:rPr>
        <w:t>формированиях</w:t>
      </w:r>
      <w:r>
        <w:t xml:space="preserve"> 61</w:t>
      </w:r>
    </w:p>
    <w:p w14:paraId="1598C5B1" w14:textId="77777777" w:rsidR="0085259D" w:rsidRDefault="0085259D" w:rsidP="0085259D"/>
    <w:p w14:paraId="20E4C409" w14:textId="77777777" w:rsidR="0085259D" w:rsidRDefault="0085259D" w:rsidP="0085259D">
      <w:r>
        <w:t xml:space="preserve">2.2 </w:t>
      </w:r>
      <w:r>
        <w:rPr>
          <w:rFonts w:hint="eastAsia"/>
        </w:rPr>
        <w:t>Методы</w:t>
      </w:r>
      <w:r>
        <w:t xml:space="preserve"> </w:t>
      </w:r>
      <w:r>
        <w:rPr>
          <w:rFonts w:hint="eastAsia"/>
        </w:rPr>
        <w:t>анализа</w:t>
      </w:r>
      <w:r>
        <w:t xml:space="preserve"> </w:t>
      </w:r>
      <w:r>
        <w:rPr>
          <w:rFonts w:hint="eastAsia"/>
        </w:rPr>
        <w:t>в</w:t>
      </w:r>
      <w:r>
        <w:t xml:space="preserve"> </w:t>
      </w:r>
      <w:r>
        <w:rPr>
          <w:rFonts w:hint="eastAsia"/>
        </w:rPr>
        <w:t>оценке</w:t>
      </w:r>
      <w:r>
        <w:t xml:space="preserve"> </w:t>
      </w:r>
      <w:r>
        <w:rPr>
          <w:rFonts w:hint="eastAsia"/>
        </w:rPr>
        <w:t>динамических</w:t>
      </w:r>
      <w:r>
        <w:t xml:space="preserve"> </w:t>
      </w:r>
      <w:r>
        <w:rPr>
          <w:rFonts w:hint="eastAsia"/>
        </w:rPr>
        <w:t>тенденций</w:t>
      </w:r>
      <w:r>
        <w:t xml:space="preserve"> </w:t>
      </w:r>
      <w:r>
        <w:rPr>
          <w:rFonts w:hint="eastAsia"/>
        </w:rPr>
        <w:t>себестоимости</w:t>
      </w:r>
      <w:r>
        <w:t xml:space="preserve"> </w:t>
      </w:r>
      <w:r>
        <w:rPr>
          <w:rFonts w:hint="eastAsia"/>
        </w:rPr>
        <w:t>сельскохозяйственной</w:t>
      </w:r>
      <w:r>
        <w:t xml:space="preserve"> </w:t>
      </w:r>
      <w:r>
        <w:rPr>
          <w:rFonts w:hint="eastAsia"/>
        </w:rPr>
        <w:t>продукции</w:t>
      </w:r>
      <w:r>
        <w:t xml:space="preserve"> 79</w:t>
      </w:r>
    </w:p>
    <w:p w14:paraId="0341519C" w14:textId="77777777" w:rsidR="0085259D" w:rsidRDefault="0085259D" w:rsidP="0085259D"/>
    <w:p w14:paraId="7BE473F5" w14:textId="77777777" w:rsidR="0085259D" w:rsidRDefault="0085259D" w:rsidP="0085259D">
      <w:r>
        <w:t xml:space="preserve">2.3 </w:t>
      </w:r>
      <w:r>
        <w:rPr>
          <w:rFonts w:hint="eastAsia"/>
        </w:rPr>
        <w:t>Методический</w:t>
      </w:r>
      <w:r>
        <w:t xml:space="preserve"> </w:t>
      </w:r>
      <w:r>
        <w:rPr>
          <w:rFonts w:hint="eastAsia"/>
        </w:rPr>
        <w:t>инструментарий</w:t>
      </w:r>
      <w:r>
        <w:t xml:space="preserve"> </w:t>
      </w:r>
      <w:r>
        <w:rPr>
          <w:rFonts w:hint="eastAsia"/>
        </w:rPr>
        <w:t>планирования</w:t>
      </w:r>
      <w:r>
        <w:t xml:space="preserve"> </w:t>
      </w:r>
      <w:r>
        <w:rPr>
          <w:rFonts w:hint="eastAsia"/>
        </w:rPr>
        <w:t>себестоимости</w:t>
      </w:r>
      <w:r>
        <w:t xml:space="preserve"> </w:t>
      </w:r>
      <w:r>
        <w:rPr>
          <w:rFonts w:hint="eastAsia"/>
        </w:rPr>
        <w:t>сельскохозяйственной</w:t>
      </w:r>
      <w:r>
        <w:t xml:space="preserve"> </w:t>
      </w:r>
      <w:r>
        <w:rPr>
          <w:rFonts w:hint="eastAsia"/>
        </w:rPr>
        <w:t>продукции</w:t>
      </w:r>
      <w:r>
        <w:t xml:space="preserve"> 101</w:t>
      </w:r>
    </w:p>
    <w:p w14:paraId="0641773E" w14:textId="77777777" w:rsidR="0085259D" w:rsidRDefault="0085259D" w:rsidP="0085259D"/>
    <w:p w14:paraId="18884C09" w14:textId="77777777" w:rsidR="0085259D" w:rsidRDefault="0085259D" w:rsidP="0085259D">
      <w:r>
        <w:t xml:space="preserve">3 </w:t>
      </w:r>
      <w:r>
        <w:rPr>
          <w:rFonts w:hint="eastAsia"/>
        </w:rPr>
        <w:t>СПОСОБЫ</w:t>
      </w:r>
      <w:r>
        <w:t xml:space="preserve"> </w:t>
      </w:r>
      <w:r>
        <w:rPr>
          <w:rFonts w:hint="eastAsia"/>
        </w:rPr>
        <w:t>И</w:t>
      </w:r>
      <w:r>
        <w:t xml:space="preserve"> </w:t>
      </w:r>
      <w:r>
        <w:rPr>
          <w:rFonts w:hint="eastAsia"/>
        </w:rPr>
        <w:t>МЕХАНИЗМ</w:t>
      </w:r>
      <w:r>
        <w:t xml:space="preserve"> </w:t>
      </w:r>
      <w:r>
        <w:rPr>
          <w:rFonts w:hint="eastAsia"/>
        </w:rPr>
        <w:t>РАЗРАБОТКИ</w:t>
      </w:r>
      <w:r>
        <w:t xml:space="preserve"> </w:t>
      </w:r>
      <w:r>
        <w:rPr>
          <w:rFonts w:hint="eastAsia"/>
        </w:rPr>
        <w:t>БЮДЖЕТНОГО</w:t>
      </w:r>
      <w:r>
        <w:t xml:space="preserve"> </w:t>
      </w:r>
      <w:r>
        <w:rPr>
          <w:rFonts w:hint="eastAsia"/>
        </w:rPr>
        <w:t>ПЛАНИРОВАНИЯ</w:t>
      </w:r>
      <w:r>
        <w:t xml:space="preserve"> </w:t>
      </w:r>
      <w:r>
        <w:rPr>
          <w:rFonts w:hint="eastAsia"/>
        </w:rPr>
        <w:t>В</w:t>
      </w:r>
      <w:r>
        <w:t xml:space="preserve"> </w:t>
      </w:r>
      <w:r>
        <w:rPr>
          <w:rFonts w:hint="eastAsia"/>
        </w:rPr>
        <w:t>ИНТЕГРИРОВАННЫХ</w:t>
      </w:r>
      <w:r>
        <w:t xml:space="preserve"> 117 </w:t>
      </w:r>
      <w:r>
        <w:rPr>
          <w:rFonts w:hint="eastAsia"/>
        </w:rPr>
        <w:t>АГРОПРОМЫШЛЕННЫХ</w:t>
      </w:r>
      <w:r>
        <w:t xml:space="preserve"> </w:t>
      </w:r>
      <w:r>
        <w:rPr>
          <w:rFonts w:hint="eastAsia"/>
        </w:rPr>
        <w:t>ФОРМИРОВАНИЯХ</w:t>
      </w:r>
    </w:p>
    <w:p w14:paraId="3FD9A5D3" w14:textId="77777777" w:rsidR="0085259D" w:rsidRDefault="0085259D" w:rsidP="0085259D"/>
    <w:p w14:paraId="1BBB5E1B" w14:textId="77777777" w:rsidR="0085259D" w:rsidRDefault="0085259D" w:rsidP="0085259D">
      <w:r>
        <w:t xml:space="preserve">3.1 </w:t>
      </w:r>
      <w:r>
        <w:rPr>
          <w:rFonts w:hint="eastAsia"/>
        </w:rPr>
        <w:t>Концепция</w:t>
      </w:r>
      <w:r>
        <w:t xml:space="preserve"> </w:t>
      </w:r>
      <w:r>
        <w:rPr>
          <w:rFonts w:hint="eastAsia"/>
        </w:rPr>
        <w:t>формирования</w:t>
      </w:r>
      <w:r>
        <w:t xml:space="preserve"> </w:t>
      </w:r>
      <w:r>
        <w:rPr>
          <w:rFonts w:hint="eastAsia"/>
        </w:rPr>
        <w:t>бюджетирования</w:t>
      </w:r>
      <w:r>
        <w:t xml:space="preserve"> </w:t>
      </w:r>
      <w:r>
        <w:rPr>
          <w:rFonts w:hint="eastAsia"/>
        </w:rPr>
        <w:t>в</w:t>
      </w:r>
      <w:r>
        <w:t xml:space="preserve"> </w:t>
      </w:r>
      <w:r>
        <w:rPr>
          <w:rFonts w:hint="eastAsia"/>
        </w:rPr>
        <w:t>интегрированных</w:t>
      </w:r>
      <w:r>
        <w:t xml:space="preserve"> </w:t>
      </w:r>
      <w:r>
        <w:rPr>
          <w:rFonts w:hint="eastAsia"/>
        </w:rPr>
        <w:t>структурах</w:t>
      </w:r>
      <w:r>
        <w:t xml:space="preserve"> </w:t>
      </w:r>
      <w:r>
        <w:rPr>
          <w:rFonts w:hint="eastAsia"/>
        </w:rPr>
        <w:t>АПК</w:t>
      </w:r>
      <w:r>
        <w:t xml:space="preserve"> 117</w:t>
      </w:r>
    </w:p>
    <w:p w14:paraId="7E15EC19" w14:textId="77777777" w:rsidR="0085259D" w:rsidRDefault="0085259D" w:rsidP="0085259D"/>
    <w:p w14:paraId="2A0F876D" w14:textId="77777777" w:rsidR="0085259D" w:rsidRDefault="0085259D" w:rsidP="0085259D">
      <w:r>
        <w:t xml:space="preserve">3.2 </w:t>
      </w:r>
      <w:r>
        <w:rPr>
          <w:rFonts w:hint="eastAsia"/>
        </w:rPr>
        <w:t>Методический</w:t>
      </w:r>
      <w:r>
        <w:t xml:space="preserve"> </w:t>
      </w:r>
      <w:r>
        <w:rPr>
          <w:rFonts w:hint="eastAsia"/>
        </w:rPr>
        <w:t>инструментарий</w:t>
      </w:r>
      <w:r>
        <w:t xml:space="preserve"> </w:t>
      </w:r>
      <w:r>
        <w:rPr>
          <w:rFonts w:hint="eastAsia"/>
        </w:rPr>
        <w:t>бюджетирования</w:t>
      </w:r>
      <w:r>
        <w:t xml:space="preserve"> </w:t>
      </w:r>
      <w:r>
        <w:rPr>
          <w:rFonts w:hint="eastAsia"/>
        </w:rPr>
        <w:t>затрат</w:t>
      </w:r>
      <w:r>
        <w:t xml:space="preserve"> </w:t>
      </w:r>
      <w:r>
        <w:rPr>
          <w:rFonts w:hint="eastAsia"/>
        </w:rPr>
        <w:t>интегрированного</w:t>
      </w:r>
      <w:r>
        <w:t xml:space="preserve"> </w:t>
      </w:r>
      <w:r>
        <w:rPr>
          <w:rFonts w:hint="eastAsia"/>
        </w:rPr>
        <w:t>агропромышленного</w:t>
      </w:r>
      <w:r>
        <w:t xml:space="preserve"> </w:t>
      </w:r>
      <w:r>
        <w:rPr>
          <w:rFonts w:hint="eastAsia"/>
        </w:rPr>
        <w:t>формирования</w:t>
      </w:r>
      <w:r>
        <w:t xml:space="preserve"> 126</w:t>
      </w:r>
    </w:p>
    <w:p w14:paraId="30CB1C51" w14:textId="77777777" w:rsidR="0085259D" w:rsidRDefault="0085259D" w:rsidP="0085259D"/>
    <w:p w14:paraId="7B0A2058" w14:textId="77777777" w:rsidR="0085259D" w:rsidRDefault="0085259D" w:rsidP="0085259D">
      <w:r>
        <w:t xml:space="preserve">3.3 </w:t>
      </w:r>
      <w:r>
        <w:rPr>
          <w:rFonts w:hint="eastAsia"/>
        </w:rPr>
        <w:t>Контроль</w:t>
      </w:r>
      <w:r>
        <w:t xml:space="preserve"> </w:t>
      </w:r>
      <w:r>
        <w:rPr>
          <w:rFonts w:hint="eastAsia"/>
        </w:rPr>
        <w:t>исполнения</w:t>
      </w:r>
      <w:r>
        <w:t xml:space="preserve"> </w:t>
      </w:r>
      <w:r>
        <w:rPr>
          <w:rFonts w:hint="eastAsia"/>
        </w:rPr>
        <w:t>бюджетов</w:t>
      </w:r>
      <w:r>
        <w:t xml:space="preserve"> </w:t>
      </w:r>
      <w:r>
        <w:rPr>
          <w:rFonts w:hint="eastAsia"/>
        </w:rPr>
        <w:t>как</w:t>
      </w:r>
      <w:r>
        <w:t xml:space="preserve"> </w:t>
      </w:r>
      <w:r>
        <w:rPr>
          <w:rFonts w:hint="eastAsia"/>
        </w:rPr>
        <w:t>функция</w:t>
      </w:r>
      <w:r>
        <w:t xml:space="preserve"> </w:t>
      </w:r>
      <w:r>
        <w:rPr>
          <w:rFonts w:hint="eastAsia"/>
        </w:rPr>
        <w:t>управления</w:t>
      </w:r>
      <w:r>
        <w:t xml:space="preserve"> </w:t>
      </w:r>
      <w:r>
        <w:rPr>
          <w:rFonts w:hint="eastAsia"/>
        </w:rPr>
        <w:t>интегрированным</w:t>
      </w:r>
      <w:r>
        <w:t xml:space="preserve"> </w:t>
      </w:r>
      <w:r>
        <w:rPr>
          <w:rFonts w:hint="eastAsia"/>
        </w:rPr>
        <w:t>агропромышленным</w:t>
      </w:r>
      <w:r>
        <w:t xml:space="preserve"> </w:t>
      </w:r>
      <w:r>
        <w:rPr>
          <w:rFonts w:hint="eastAsia"/>
        </w:rPr>
        <w:t>формированием</w:t>
      </w:r>
      <w:r>
        <w:t xml:space="preserve"> 153</w:t>
      </w:r>
    </w:p>
    <w:p w14:paraId="4E87D6C4" w14:textId="77777777" w:rsidR="0085259D" w:rsidRDefault="0085259D" w:rsidP="0085259D"/>
    <w:p w14:paraId="4C46EE5A" w14:textId="77777777" w:rsidR="0085259D" w:rsidRDefault="0085259D" w:rsidP="0085259D">
      <w:r>
        <w:t xml:space="preserve">4 </w:t>
      </w:r>
      <w:r>
        <w:rPr>
          <w:rFonts w:hint="eastAsia"/>
        </w:rPr>
        <w:t>МЕТОДОЛОГИЯ</w:t>
      </w:r>
      <w:r>
        <w:t xml:space="preserve"> </w:t>
      </w:r>
      <w:r>
        <w:rPr>
          <w:rFonts w:hint="eastAsia"/>
        </w:rPr>
        <w:t>ОЦЕНКИ</w:t>
      </w:r>
      <w:r>
        <w:t xml:space="preserve"> </w:t>
      </w:r>
      <w:r>
        <w:rPr>
          <w:rFonts w:hint="eastAsia"/>
        </w:rPr>
        <w:t>ФАКТОРОВ</w:t>
      </w:r>
      <w:r>
        <w:t xml:space="preserve"> </w:t>
      </w:r>
      <w:r>
        <w:rPr>
          <w:rFonts w:hint="eastAsia"/>
        </w:rPr>
        <w:t>ЗАТРАТООБРАЗОВАНИЯ</w:t>
      </w:r>
    </w:p>
    <w:p w14:paraId="5832C1AB" w14:textId="77777777" w:rsidR="0085259D" w:rsidRDefault="0085259D" w:rsidP="0085259D"/>
    <w:p w14:paraId="2E3CA832" w14:textId="77777777" w:rsidR="0085259D" w:rsidRDefault="0085259D" w:rsidP="0085259D">
      <w:r>
        <w:rPr>
          <w:rFonts w:hint="eastAsia"/>
        </w:rPr>
        <w:t>В</w:t>
      </w:r>
      <w:r>
        <w:t xml:space="preserve"> </w:t>
      </w:r>
      <w:r>
        <w:rPr>
          <w:rFonts w:hint="eastAsia"/>
        </w:rPr>
        <w:t>АГРОПРОМЫШЛЕННОЙ</w:t>
      </w:r>
      <w:r>
        <w:t xml:space="preserve"> </w:t>
      </w:r>
      <w:r>
        <w:rPr>
          <w:rFonts w:hint="eastAsia"/>
        </w:rPr>
        <w:t>СФЕРЕ</w:t>
      </w:r>
      <w:r>
        <w:t xml:space="preserve"> 164</w:t>
      </w:r>
    </w:p>
    <w:p w14:paraId="680D4F4B" w14:textId="77777777" w:rsidR="0085259D" w:rsidRDefault="0085259D" w:rsidP="0085259D"/>
    <w:p w14:paraId="61A7D4E0" w14:textId="77777777" w:rsidR="0085259D" w:rsidRDefault="0085259D" w:rsidP="0085259D">
      <w:r>
        <w:t xml:space="preserve">4.1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затратообразующими</w:t>
      </w:r>
    </w:p>
    <w:p w14:paraId="7E9E6D0A" w14:textId="77777777" w:rsidR="0085259D" w:rsidRDefault="0085259D" w:rsidP="0085259D"/>
    <w:p w14:paraId="1ECA0668" w14:textId="77777777" w:rsidR="0085259D" w:rsidRDefault="0085259D" w:rsidP="0085259D">
      <w:r>
        <w:rPr>
          <w:rFonts w:hint="eastAsia"/>
        </w:rPr>
        <w:t>факторами</w:t>
      </w:r>
      <w:r>
        <w:t xml:space="preserve">, </w:t>
      </w:r>
      <w:r>
        <w:rPr>
          <w:rFonts w:hint="eastAsia"/>
        </w:rPr>
        <w:t>обуславливающими</w:t>
      </w:r>
      <w:r>
        <w:t xml:space="preserve"> </w:t>
      </w:r>
      <w:r>
        <w:rPr>
          <w:rFonts w:hint="eastAsia"/>
        </w:rPr>
        <w:t>их</w:t>
      </w:r>
      <w:r>
        <w:t xml:space="preserve"> </w:t>
      </w:r>
      <w:r>
        <w:rPr>
          <w:rFonts w:hint="eastAsia"/>
        </w:rPr>
        <w:t>координацию</w:t>
      </w:r>
      <w:r>
        <w:t xml:space="preserve"> </w:t>
      </w:r>
      <w:r>
        <w:rPr>
          <w:rFonts w:hint="eastAsia"/>
        </w:rPr>
        <w:t>в</w:t>
      </w:r>
      <w:r>
        <w:t xml:space="preserve"> </w:t>
      </w:r>
      <w:r>
        <w:rPr>
          <w:rFonts w:hint="eastAsia"/>
        </w:rPr>
        <w:t>АПК</w:t>
      </w:r>
      <w:r>
        <w:t xml:space="preserve"> 164</w:t>
      </w:r>
    </w:p>
    <w:p w14:paraId="47647B4E" w14:textId="77777777" w:rsidR="0085259D" w:rsidRDefault="0085259D" w:rsidP="0085259D"/>
    <w:p w14:paraId="74DB29A9" w14:textId="77777777" w:rsidR="0085259D" w:rsidRDefault="0085259D" w:rsidP="0085259D">
      <w:r>
        <w:t xml:space="preserve">4.2 </w:t>
      </w:r>
      <w:r>
        <w:rPr>
          <w:rFonts w:hint="eastAsia"/>
        </w:rPr>
        <w:t>Развитие</w:t>
      </w:r>
      <w:r>
        <w:t xml:space="preserve"> </w:t>
      </w:r>
      <w:r>
        <w:rPr>
          <w:rFonts w:hint="eastAsia"/>
        </w:rPr>
        <w:t>инструментария</w:t>
      </w:r>
      <w:r>
        <w:t xml:space="preserve"> </w:t>
      </w:r>
      <w:r>
        <w:rPr>
          <w:rFonts w:hint="eastAsia"/>
        </w:rPr>
        <w:t>стратегического</w:t>
      </w:r>
      <w:r>
        <w:t xml:space="preserve"> </w:t>
      </w:r>
      <w:r>
        <w:rPr>
          <w:rFonts w:hint="eastAsia"/>
        </w:rPr>
        <w:t>управления</w:t>
      </w:r>
      <w:r>
        <w:t xml:space="preserve"> </w:t>
      </w:r>
      <w:r>
        <w:rPr>
          <w:rFonts w:hint="eastAsia"/>
        </w:rPr>
        <w:t>затратообразующими</w:t>
      </w:r>
      <w:r>
        <w:t xml:space="preserve"> </w:t>
      </w:r>
      <w:r>
        <w:rPr>
          <w:rFonts w:hint="eastAsia"/>
        </w:rPr>
        <w:t>факторами</w:t>
      </w:r>
      <w:r>
        <w:t xml:space="preserve"> </w:t>
      </w:r>
      <w:r>
        <w:rPr>
          <w:rFonts w:hint="eastAsia"/>
        </w:rPr>
        <w:t>внешнего</w:t>
      </w:r>
      <w:r>
        <w:t xml:space="preserve"> </w:t>
      </w:r>
      <w:r>
        <w:rPr>
          <w:rFonts w:hint="eastAsia"/>
        </w:rPr>
        <w:t>окружения</w:t>
      </w:r>
      <w:r>
        <w:t xml:space="preserve"> 178</w:t>
      </w:r>
    </w:p>
    <w:p w14:paraId="16DA3FCB" w14:textId="77777777" w:rsidR="0085259D" w:rsidRDefault="0085259D" w:rsidP="0085259D"/>
    <w:p w14:paraId="4DCE0AEA" w14:textId="77777777" w:rsidR="0085259D" w:rsidRDefault="0085259D" w:rsidP="0085259D">
      <w:r>
        <w:t xml:space="preserve">4.3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оценки</w:t>
      </w:r>
      <w:r>
        <w:t xml:space="preserve"> </w:t>
      </w:r>
      <w:r>
        <w:rPr>
          <w:rFonts w:hint="eastAsia"/>
        </w:rPr>
        <w:t>влияния</w:t>
      </w:r>
      <w:r>
        <w:t xml:space="preserve"> </w:t>
      </w:r>
      <w:r>
        <w:rPr>
          <w:rFonts w:hint="eastAsia"/>
        </w:rPr>
        <w:t>внутренних</w:t>
      </w:r>
      <w:r>
        <w:t xml:space="preserve"> </w:t>
      </w:r>
      <w:r>
        <w:rPr>
          <w:rFonts w:hint="eastAsia"/>
        </w:rPr>
        <w:t>факторов</w:t>
      </w:r>
      <w:r>
        <w:t xml:space="preserve"> </w:t>
      </w:r>
      <w:r>
        <w:rPr>
          <w:rFonts w:hint="eastAsia"/>
        </w:rPr>
        <w:t>на</w:t>
      </w:r>
      <w:r>
        <w:t xml:space="preserve"> </w:t>
      </w:r>
      <w:r>
        <w:rPr>
          <w:rFonts w:hint="eastAsia"/>
        </w:rPr>
        <w:t>процесс</w:t>
      </w:r>
      <w:r>
        <w:t xml:space="preserve"> </w:t>
      </w:r>
      <w:r>
        <w:rPr>
          <w:rFonts w:hint="eastAsia"/>
        </w:rPr>
        <w:t>планирования</w:t>
      </w:r>
      <w:r>
        <w:t xml:space="preserve"> </w:t>
      </w:r>
      <w:r>
        <w:rPr>
          <w:rFonts w:hint="eastAsia"/>
        </w:rPr>
        <w:t>затрат</w:t>
      </w:r>
      <w:r>
        <w:t xml:space="preserve"> </w:t>
      </w:r>
      <w:r>
        <w:rPr>
          <w:rFonts w:hint="eastAsia"/>
        </w:rPr>
        <w:t>интегрированн</w:t>
      </w:r>
      <w:r>
        <w:rPr>
          <w:rFonts w:hint="eastAsia"/>
        </w:rPr>
        <w:lastRenderedPageBreak/>
        <w:t>ых</w:t>
      </w:r>
      <w:r>
        <w:t xml:space="preserve"> </w:t>
      </w:r>
      <w:r>
        <w:rPr>
          <w:rFonts w:hint="eastAsia"/>
        </w:rPr>
        <w:t>структур</w:t>
      </w:r>
      <w:r>
        <w:t xml:space="preserve"> </w:t>
      </w:r>
      <w:r>
        <w:rPr>
          <w:rFonts w:hint="eastAsia"/>
        </w:rPr>
        <w:t>в</w:t>
      </w:r>
      <w:r>
        <w:t xml:space="preserve"> </w:t>
      </w:r>
      <w:r>
        <w:rPr>
          <w:rFonts w:hint="eastAsia"/>
        </w:rPr>
        <w:t>АПК</w:t>
      </w:r>
      <w:r>
        <w:t xml:space="preserve"> 195 5 </w:t>
      </w:r>
      <w:r>
        <w:rPr>
          <w:rFonts w:hint="eastAsia"/>
        </w:rPr>
        <w:t>КОНЦЕПЦИЯ</w:t>
      </w:r>
      <w:r>
        <w:t xml:space="preserve"> </w:t>
      </w:r>
      <w:r>
        <w:rPr>
          <w:rFonts w:hint="eastAsia"/>
        </w:rPr>
        <w:t>СИСТЕМНОГО</w:t>
      </w:r>
      <w:r>
        <w:t xml:space="preserve"> </w:t>
      </w:r>
      <w:r>
        <w:rPr>
          <w:rFonts w:hint="eastAsia"/>
        </w:rPr>
        <w:t>МОДЕЛИРОВАНИЯ</w:t>
      </w:r>
      <w:r>
        <w:t xml:space="preserve"> </w:t>
      </w:r>
      <w:r>
        <w:rPr>
          <w:rFonts w:hint="eastAsia"/>
        </w:rPr>
        <w:t>СТРАТЕГИИ</w:t>
      </w:r>
      <w:r>
        <w:t xml:space="preserve"> </w:t>
      </w:r>
      <w:r>
        <w:rPr>
          <w:rFonts w:hint="eastAsia"/>
        </w:rPr>
        <w:t>ПЛАНИРОВАНИЯ</w:t>
      </w:r>
      <w:r>
        <w:t xml:space="preserve"> </w:t>
      </w:r>
      <w:r>
        <w:rPr>
          <w:rFonts w:hint="eastAsia"/>
        </w:rPr>
        <w:t>ЗАТРАТ</w:t>
      </w:r>
      <w:r>
        <w:t xml:space="preserve"> </w:t>
      </w:r>
      <w:r>
        <w:rPr>
          <w:rFonts w:hint="eastAsia"/>
        </w:rPr>
        <w:t>В</w:t>
      </w:r>
      <w:r>
        <w:t xml:space="preserve"> </w:t>
      </w:r>
      <w:r>
        <w:rPr>
          <w:rFonts w:hint="eastAsia"/>
        </w:rPr>
        <w:t>ИНТЕГРИРОВАННЫХ</w:t>
      </w:r>
      <w:r>
        <w:t xml:space="preserve"> 212 </w:t>
      </w:r>
      <w:r>
        <w:rPr>
          <w:rFonts w:hint="eastAsia"/>
        </w:rPr>
        <w:t>ФОРМИРОВАНИЯХ</w:t>
      </w:r>
      <w:r>
        <w:t xml:space="preserve"> </w:t>
      </w:r>
      <w:r>
        <w:rPr>
          <w:rFonts w:hint="eastAsia"/>
        </w:rPr>
        <w:t>АПК</w:t>
      </w:r>
    </w:p>
    <w:p w14:paraId="74858760" w14:textId="77777777" w:rsidR="0085259D" w:rsidRDefault="0085259D" w:rsidP="0085259D"/>
    <w:p w14:paraId="41A75BF2" w14:textId="77777777" w:rsidR="0085259D" w:rsidRDefault="0085259D" w:rsidP="0085259D">
      <w:r>
        <w:t xml:space="preserve">5.1 </w:t>
      </w:r>
      <w:r>
        <w:rPr>
          <w:rFonts w:hint="eastAsia"/>
        </w:rPr>
        <w:t>Совершенствование</w:t>
      </w:r>
      <w:r>
        <w:t xml:space="preserve"> </w:t>
      </w:r>
      <w:r>
        <w:rPr>
          <w:rFonts w:hint="eastAsia"/>
        </w:rPr>
        <w:t>способов</w:t>
      </w:r>
      <w:r>
        <w:t xml:space="preserve"> </w:t>
      </w:r>
      <w:r>
        <w:rPr>
          <w:rFonts w:hint="eastAsia"/>
        </w:rPr>
        <w:t>и</w:t>
      </w:r>
      <w:r>
        <w:t xml:space="preserve"> </w:t>
      </w:r>
      <w:r>
        <w:rPr>
          <w:rFonts w:hint="eastAsia"/>
        </w:rPr>
        <w:t>приемов</w:t>
      </w:r>
      <w:r>
        <w:t xml:space="preserve"> </w:t>
      </w:r>
      <w:r>
        <w:rPr>
          <w:rFonts w:hint="eastAsia"/>
        </w:rPr>
        <w:t>разработки</w:t>
      </w:r>
      <w:r>
        <w:t xml:space="preserve"> </w:t>
      </w:r>
      <w:r>
        <w:rPr>
          <w:rFonts w:hint="eastAsia"/>
        </w:rPr>
        <w:t>стратегии</w:t>
      </w:r>
      <w:r>
        <w:t xml:space="preserve"> </w:t>
      </w:r>
      <w:r>
        <w:rPr>
          <w:rFonts w:hint="eastAsia"/>
        </w:rPr>
        <w:t>планирования</w:t>
      </w:r>
      <w:r>
        <w:t xml:space="preserve"> </w:t>
      </w:r>
      <w:r>
        <w:rPr>
          <w:rFonts w:hint="eastAsia"/>
        </w:rPr>
        <w:t>затрат</w:t>
      </w:r>
      <w:r>
        <w:t xml:space="preserve"> </w:t>
      </w:r>
      <w:r>
        <w:rPr>
          <w:rFonts w:hint="eastAsia"/>
        </w:rPr>
        <w:t>интегрированных</w:t>
      </w:r>
      <w:r>
        <w:t xml:space="preserve"> </w:t>
      </w:r>
      <w:r>
        <w:rPr>
          <w:rFonts w:hint="eastAsia"/>
        </w:rPr>
        <w:t>структур</w:t>
      </w:r>
      <w:r>
        <w:t xml:space="preserve"> </w:t>
      </w:r>
      <w:r>
        <w:rPr>
          <w:rFonts w:hint="eastAsia"/>
        </w:rPr>
        <w:t>АПК</w:t>
      </w:r>
      <w:r>
        <w:t xml:space="preserve"> 212</w:t>
      </w:r>
    </w:p>
    <w:p w14:paraId="4C7F264F" w14:textId="77777777" w:rsidR="0085259D" w:rsidRDefault="0085259D" w:rsidP="0085259D"/>
    <w:p w14:paraId="44ED84E8" w14:textId="77777777" w:rsidR="0085259D" w:rsidRDefault="0085259D" w:rsidP="0085259D">
      <w:r>
        <w:t xml:space="preserve">5.2 </w:t>
      </w:r>
      <w:r>
        <w:rPr>
          <w:rFonts w:hint="eastAsia"/>
        </w:rPr>
        <w:t>Методический</w:t>
      </w:r>
      <w:r>
        <w:t xml:space="preserve"> </w:t>
      </w:r>
      <w:r>
        <w:rPr>
          <w:rFonts w:hint="eastAsia"/>
        </w:rPr>
        <w:t>инструментарий</w:t>
      </w:r>
      <w:r>
        <w:t xml:space="preserve"> </w:t>
      </w:r>
      <w:r>
        <w:rPr>
          <w:rFonts w:hint="eastAsia"/>
        </w:rPr>
        <w:t>маржинального</w:t>
      </w:r>
      <w:r>
        <w:t xml:space="preserve"> </w:t>
      </w:r>
      <w:r>
        <w:rPr>
          <w:rFonts w:hint="eastAsia"/>
        </w:rPr>
        <w:t>анализа</w:t>
      </w:r>
      <w:r>
        <w:t xml:space="preserve"> </w:t>
      </w:r>
      <w:r>
        <w:rPr>
          <w:rFonts w:hint="eastAsia"/>
        </w:rPr>
        <w:t>в</w:t>
      </w:r>
      <w:r>
        <w:t xml:space="preserve"> </w:t>
      </w:r>
      <w:r>
        <w:rPr>
          <w:rFonts w:hint="eastAsia"/>
        </w:rPr>
        <w:t>совершенствовании</w:t>
      </w:r>
      <w:r>
        <w:t xml:space="preserve"> </w:t>
      </w:r>
      <w:r>
        <w:rPr>
          <w:rFonts w:hint="eastAsia"/>
        </w:rPr>
        <w:t>планирования</w:t>
      </w:r>
      <w:r>
        <w:t xml:space="preserve"> </w:t>
      </w:r>
      <w:r>
        <w:rPr>
          <w:rFonts w:hint="eastAsia"/>
        </w:rPr>
        <w:t>затрат</w:t>
      </w:r>
      <w:r>
        <w:t xml:space="preserve"> </w:t>
      </w:r>
      <w:r>
        <w:rPr>
          <w:rFonts w:hint="eastAsia"/>
        </w:rPr>
        <w:t>интегрированных</w:t>
      </w:r>
      <w:r>
        <w:t xml:space="preserve"> </w:t>
      </w:r>
      <w:r>
        <w:rPr>
          <w:rFonts w:hint="eastAsia"/>
        </w:rPr>
        <w:t>структур</w:t>
      </w:r>
      <w:r>
        <w:t xml:space="preserve"> </w:t>
      </w:r>
      <w:r>
        <w:rPr>
          <w:rFonts w:hint="eastAsia"/>
        </w:rPr>
        <w:t>в</w:t>
      </w:r>
      <w:r>
        <w:t xml:space="preserve"> 230 </w:t>
      </w:r>
      <w:r>
        <w:rPr>
          <w:rFonts w:hint="eastAsia"/>
        </w:rPr>
        <w:t>АПК</w:t>
      </w:r>
    </w:p>
    <w:p w14:paraId="67109ACF" w14:textId="77777777" w:rsidR="0085259D" w:rsidRDefault="0085259D" w:rsidP="0085259D"/>
    <w:p w14:paraId="39E98CB5" w14:textId="030FF1F0" w:rsidR="0085259D" w:rsidRPr="0085259D" w:rsidRDefault="0085259D" w:rsidP="0085259D">
      <w:r>
        <w:t xml:space="preserve">5.3 </w:t>
      </w:r>
      <w:r>
        <w:rPr>
          <w:rFonts w:hint="eastAsia"/>
        </w:rPr>
        <w:t>Развитие</w:t>
      </w:r>
      <w:r>
        <w:t xml:space="preserve"> </w:t>
      </w:r>
      <w:r>
        <w:rPr>
          <w:rFonts w:hint="eastAsia"/>
        </w:rPr>
        <w:t>прогнозного</w:t>
      </w:r>
      <w:r>
        <w:t xml:space="preserve"> </w:t>
      </w:r>
      <w:r>
        <w:rPr>
          <w:rFonts w:hint="eastAsia"/>
        </w:rPr>
        <w:t>моделирования</w:t>
      </w:r>
      <w:r>
        <w:t xml:space="preserve"> </w:t>
      </w:r>
      <w:r>
        <w:rPr>
          <w:rFonts w:hint="eastAsia"/>
        </w:rPr>
        <w:t>в</w:t>
      </w:r>
      <w:r>
        <w:t xml:space="preserve"> </w:t>
      </w:r>
      <w:r>
        <w:rPr>
          <w:rFonts w:hint="eastAsia"/>
        </w:rPr>
        <w:t>механизме</w:t>
      </w:r>
      <w:r>
        <w:t xml:space="preserve"> </w:t>
      </w:r>
      <w:r>
        <w:rPr>
          <w:rFonts w:hint="eastAsia"/>
        </w:rPr>
        <w:t>управления</w:t>
      </w:r>
      <w:r>
        <w:t xml:space="preserve"> </w:t>
      </w:r>
      <w:r>
        <w:rPr>
          <w:rFonts w:hint="eastAsia"/>
        </w:rPr>
        <w:t>интегрированными</w:t>
      </w:r>
      <w:r>
        <w:t xml:space="preserve"> </w:t>
      </w:r>
      <w:r>
        <w:rPr>
          <w:rFonts w:hint="eastAsia"/>
        </w:rPr>
        <w:t>агропромышленными</w:t>
      </w:r>
      <w:r>
        <w:t xml:space="preserve"> </w:t>
      </w:r>
      <w:r>
        <w:rPr>
          <w:rFonts w:hint="eastAsia"/>
        </w:rPr>
        <w:t>формированиями</w:t>
      </w:r>
      <w:r>
        <w:t xml:space="preserve"> 244 </w:t>
      </w:r>
      <w:r>
        <w:rPr>
          <w:rFonts w:hint="eastAsia"/>
        </w:rPr>
        <w:t>ЗАКЛЮЧЕНИЕ</w:t>
      </w:r>
      <w:r>
        <w:t xml:space="preserve"> 264 </w:t>
      </w:r>
      <w:r>
        <w:rPr>
          <w:rFonts w:hint="eastAsia"/>
        </w:rPr>
        <w:t>СПИСОК</w:t>
      </w:r>
      <w:r>
        <w:t xml:space="preserve"> </w:t>
      </w:r>
      <w:r>
        <w:rPr>
          <w:rFonts w:hint="eastAsia"/>
        </w:rPr>
        <w:t>ЛИТЕРАТУРЫ</w:t>
      </w:r>
      <w:r>
        <w:t xml:space="preserve"> 277 </w:t>
      </w:r>
      <w:r>
        <w:rPr>
          <w:rFonts w:hint="eastAsia"/>
        </w:rPr>
        <w:t>ПРИЛОЖЕНИЯ</w:t>
      </w:r>
      <w:r>
        <w:t xml:space="preserve"> 307 </w:t>
      </w:r>
      <w:r>
        <w:rPr>
          <w:rFonts w:hint="eastAsia"/>
        </w:rPr>
        <w:t>Приложение</w:t>
      </w:r>
      <w:r>
        <w:t xml:space="preserve"> </w:t>
      </w:r>
      <w:r>
        <w:rPr>
          <w:rFonts w:hint="eastAsia"/>
        </w:rPr>
        <w:t>А</w:t>
      </w:r>
      <w:r>
        <w:t xml:space="preserve">. </w:t>
      </w:r>
      <w:r>
        <w:rPr>
          <w:rFonts w:hint="eastAsia"/>
        </w:rPr>
        <w:t>Ретроспективный</w:t>
      </w:r>
      <w:r>
        <w:t xml:space="preserve"> </w:t>
      </w:r>
      <w:r>
        <w:rPr>
          <w:rFonts w:hint="eastAsia"/>
        </w:rPr>
        <w:t>анализ</w:t>
      </w:r>
      <w:r>
        <w:t xml:space="preserve"> </w:t>
      </w:r>
      <w:r>
        <w:rPr>
          <w:rFonts w:hint="eastAsia"/>
        </w:rPr>
        <w:t>основных</w:t>
      </w:r>
      <w:r>
        <w:t xml:space="preserve"> </w:t>
      </w:r>
      <w:r>
        <w:rPr>
          <w:rFonts w:hint="eastAsia"/>
        </w:rPr>
        <w:t>научных</w:t>
      </w:r>
      <w:r>
        <w:t xml:space="preserve"> </w:t>
      </w:r>
      <w:r>
        <w:rPr>
          <w:rFonts w:hint="eastAsia"/>
        </w:rPr>
        <w:t>подходов</w:t>
      </w:r>
      <w:r>
        <w:t xml:space="preserve"> 307 </w:t>
      </w:r>
      <w:r>
        <w:rPr>
          <w:rFonts w:hint="eastAsia"/>
        </w:rPr>
        <w:t>к</w:t>
      </w:r>
      <w:r>
        <w:t xml:space="preserve"> </w:t>
      </w:r>
      <w:r>
        <w:rPr>
          <w:rFonts w:hint="eastAsia"/>
        </w:rPr>
        <w:t>сущности</w:t>
      </w:r>
      <w:r>
        <w:t xml:space="preserve"> </w:t>
      </w:r>
      <w:r>
        <w:rPr>
          <w:rFonts w:hint="eastAsia"/>
        </w:rPr>
        <w:t>категорий</w:t>
      </w:r>
      <w:r>
        <w:t xml:space="preserve"> </w:t>
      </w:r>
      <w:r>
        <w:rPr>
          <w:rFonts w:hint="eastAsia"/>
        </w:rPr>
        <w:t>«</w:t>
      </w:r>
      <w:r>
        <w:rPr>
          <w:rFonts w:hint="eastAsia"/>
        </w:rPr>
        <w:t>затраты</w:t>
      </w:r>
      <w:r>
        <w:rPr>
          <w:rFonts w:hint="eastAsia"/>
        </w:rPr>
        <w:t>»</w:t>
      </w:r>
      <w:r>
        <w:t xml:space="preserve">, </w:t>
      </w:r>
      <w:r>
        <w:rPr>
          <w:rFonts w:hint="eastAsia"/>
        </w:rPr>
        <w:t>«</w:t>
      </w:r>
      <w:r>
        <w:rPr>
          <w:rFonts w:hint="eastAsia"/>
        </w:rPr>
        <w:t>расходы</w:t>
      </w:r>
      <w:r>
        <w:rPr>
          <w:rFonts w:hint="eastAsia"/>
        </w:rPr>
        <w:t>»</w:t>
      </w:r>
      <w:r>
        <w:t xml:space="preserve">, </w:t>
      </w:r>
      <w:r>
        <w:rPr>
          <w:rFonts w:hint="eastAsia"/>
        </w:rPr>
        <w:t>«</w:t>
      </w:r>
      <w:r>
        <w:rPr>
          <w:rFonts w:hint="eastAsia"/>
        </w:rPr>
        <w:t>издержки</w:t>
      </w:r>
      <w:r>
        <w:rPr>
          <w:rFonts w:hint="eastAsia"/>
        </w:rPr>
        <w:t>»</w:t>
      </w:r>
    </w:p>
    <w:sectPr w:rsidR="0085259D" w:rsidRPr="0085259D" w:rsidSect="003528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D730" w14:textId="77777777" w:rsidR="00352829" w:rsidRDefault="00352829">
      <w:pPr>
        <w:spacing w:after="0" w:line="240" w:lineRule="auto"/>
      </w:pPr>
      <w:r>
        <w:separator/>
      </w:r>
    </w:p>
  </w:endnote>
  <w:endnote w:type="continuationSeparator" w:id="0">
    <w:p w14:paraId="05136AD7" w14:textId="77777777" w:rsidR="00352829" w:rsidRDefault="0035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D36F" w14:textId="77777777" w:rsidR="00352829" w:rsidRDefault="00352829"/>
    <w:p w14:paraId="51ED4328" w14:textId="77777777" w:rsidR="00352829" w:rsidRDefault="00352829"/>
    <w:p w14:paraId="16363CDC" w14:textId="77777777" w:rsidR="00352829" w:rsidRDefault="00352829"/>
    <w:p w14:paraId="39C989E8" w14:textId="77777777" w:rsidR="00352829" w:rsidRDefault="00352829"/>
    <w:p w14:paraId="03BC55C9" w14:textId="77777777" w:rsidR="00352829" w:rsidRDefault="00352829"/>
    <w:p w14:paraId="6B33C4F4" w14:textId="77777777" w:rsidR="00352829" w:rsidRDefault="00352829"/>
    <w:p w14:paraId="3C17A2AD" w14:textId="77777777" w:rsidR="00352829" w:rsidRDefault="003528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A3F877" wp14:editId="797FCE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3417A" w14:textId="77777777" w:rsidR="00352829" w:rsidRDefault="003528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3F8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93417A" w14:textId="77777777" w:rsidR="00352829" w:rsidRDefault="003528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C89F2F" w14:textId="77777777" w:rsidR="00352829" w:rsidRDefault="00352829"/>
    <w:p w14:paraId="388FD432" w14:textId="77777777" w:rsidR="00352829" w:rsidRDefault="00352829"/>
    <w:p w14:paraId="00CC6167" w14:textId="77777777" w:rsidR="00352829" w:rsidRDefault="003528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244247" wp14:editId="050F81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A976" w14:textId="77777777" w:rsidR="00352829" w:rsidRDefault="00352829"/>
                          <w:p w14:paraId="1C0FC865" w14:textId="77777777" w:rsidR="00352829" w:rsidRDefault="003528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442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36A976" w14:textId="77777777" w:rsidR="00352829" w:rsidRDefault="00352829"/>
                    <w:p w14:paraId="1C0FC865" w14:textId="77777777" w:rsidR="00352829" w:rsidRDefault="003528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C15AB9" w14:textId="77777777" w:rsidR="00352829" w:rsidRDefault="00352829"/>
    <w:p w14:paraId="03C24ECB" w14:textId="77777777" w:rsidR="00352829" w:rsidRDefault="00352829">
      <w:pPr>
        <w:rPr>
          <w:sz w:val="2"/>
          <w:szCs w:val="2"/>
        </w:rPr>
      </w:pPr>
    </w:p>
    <w:p w14:paraId="505569AF" w14:textId="77777777" w:rsidR="00352829" w:rsidRDefault="00352829"/>
    <w:p w14:paraId="77C4314B" w14:textId="77777777" w:rsidR="00352829" w:rsidRDefault="00352829">
      <w:pPr>
        <w:spacing w:after="0" w:line="240" w:lineRule="auto"/>
      </w:pPr>
    </w:p>
  </w:footnote>
  <w:footnote w:type="continuationSeparator" w:id="0">
    <w:p w14:paraId="495F0713" w14:textId="77777777" w:rsidR="00352829" w:rsidRDefault="00352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29"/>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13500</TotalTime>
  <Pages>3</Pages>
  <Words>355</Words>
  <Characters>2028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2062</cp:revision>
  <cp:lastPrinted>2009-02-06T05:36:00Z</cp:lastPrinted>
  <dcterms:created xsi:type="dcterms:W3CDTF">2024-04-09T10:20:00Z</dcterms:created>
  <dcterms:modified xsi:type="dcterms:W3CDTF">2024-04-25T18:12:00Z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