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7B" w:rsidRDefault="00D734C5" w:rsidP="00D734C5">
      <w:pPr>
        <w:rPr>
          <w:rFonts w:ascii="Times New Roman" w:eastAsia="Times New Roman" w:hAnsi="Times New Roman" w:cs="Times New Roman"/>
          <w:kern w:val="0"/>
          <w:sz w:val="28"/>
          <w:szCs w:val="28"/>
          <w:lang w:eastAsia="ru-RU"/>
        </w:rPr>
      </w:pPr>
      <w:bookmarkStart w:id="0" w:name="_GoBack"/>
      <w:r w:rsidRPr="00D734C5">
        <w:rPr>
          <w:rFonts w:ascii="Times New Roman" w:eastAsia="Times New Roman" w:hAnsi="Times New Roman" w:cs="Times New Roman" w:hint="eastAsia"/>
          <w:kern w:val="0"/>
          <w:sz w:val="28"/>
          <w:szCs w:val="28"/>
          <w:lang w:eastAsia="ru-RU"/>
        </w:rPr>
        <w:t>Нестеренко</w:t>
      </w:r>
      <w:r w:rsidRPr="00D734C5">
        <w:rPr>
          <w:rFonts w:ascii="Times New Roman" w:eastAsia="Times New Roman" w:hAnsi="Times New Roman" w:cs="Times New Roman"/>
          <w:kern w:val="0"/>
          <w:sz w:val="28"/>
          <w:szCs w:val="28"/>
          <w:lang w:eastAsia="ru-RU"/>
        </w:rPr>
        <w:t xml:space="preserve"> </w:t>
      </w:r>
      <w:r w:rsidRPr="00D734C5">
        <w:rPr>
          <w:rFonts w:ascii="Times New Roman" w:eastAsia="Times New Roman" w:hAnsi="Times New Roman" w:cs="Times New Roman" w:hint="eastAsia"/>
          <w:kern w:val="0"/>
          <w:sz w:val="28"/>
          <w:szCs w:val="28"/>
          <w:lang w:eastAsia="ru-RU"/>
        </w:rPr>
        <w:t>Галина</w:t>
      </w:r>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Богданівна</w:t>
      </w:r>
      <w:proofErr w:type="spell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Інституційне</w:t>
      </w:r>
      <w:proofErr w:type="spell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забезпечення</w:t>
      </w:r>
      <w:proofErr w:type="spell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використання</w:t>
      </w:r>
      <w:proofErr w:type="spellEnd"/>
      <w:r w:rsidRPr="00D734C5">
        <w:rPr>
          <w:rFonts w:ascii="Times New Roman" w:eastAsia="Times New Roman" w:hAnsi="Times New Roman" w:cs="Times New Roman"/>
          <w:kern w:val="0"/>
          <w:sz w:val="28"/>
          <w:szCs w:val="28"/>
          <w:lang w:eastAsia="ru-RU"/>
        </w:rPr>
        <w:t xml:space="preserve"> </w:t>
      </w:r>
      <w:r w:rsidRPr="00D734C5">
        <w:rPr>
          <w:rFonts w:ascii="Times New Roman" w:eastAsia="Times New Roman" w:hAnsi="Times New Roman" w:cs="Times New Roman" w:hint="eastAsia"/>
          <w:kern w:val="0"/>
          <w:sz w:val="28"/>
          <w:szCs w:val="28"/>
          <w:lang w:eastAsia="ru-RU"/>
        </w:rPr>
        <w:t>земель</w:t>
      </w:r>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комунальної</w:t>
      </w:r>
      <w:proofErr w:type="spell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власності</w:t>
      </w:r>
      <w:proofErr w:type="spell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територіальних</w:t>
      </w:r>
      <w:proofErr w:type="spellEnd"/>
      <w:r w:rsidRPr="00D734C5">
        <w:rPr>
          <w:rFonts w:ascii="Times New Roman" w:eastAsia="Times New Roman" w:hAnsi="Times New Roman" w:cs="Times New Roman"/>
          <w:kern w:val="0"/>
          <w:sz w:val="28"/>
          <w:szCs w:val="28"/>
          <w:lang w:eastAsia="ru-RU"/>
        </w:rPr>
        <w:t xml:space="preserve"> </w:t>
      </w:r>
      <w:r w:rsidRPr="00D734C5">
        <w:rPr>
          <w:rFonts w:ascii="Times New Roman" w:eastAsia="Times New Roman" w:hAnsi="Times New Roman" w:cs="Times New Roman" w:hint="eastAsia"/>
          <w:kern w:val="0"/>
          <w:sz w:val="28"/>
          <w:szCs w:val="28"/>
          <w:lang w:eastAsia="ru-RU"/>
        </w:rPr>
        <w:t>громад</w:t>
      </w:r>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Львівської</w:t>
      </w:r>
      <w:proofErr w:type="spellEnd"/>
      <w:r w:rsidRPr="00D734C5">
        <w:rPr>
          <w:rFonts w:ascii="Times New Roman" w:eastAsia="Times New Roman" w:hAnsi="Times New Roman" w:cs="Times New Roman"/>
          <w:kern w:val="0"/>
          <w:sz w:val="28"/>
          <w:szCs w:val="28"/>
          <w:lang w:eastAsia="ru-RU"/>
        </w:rPr>
        <w:t xml:space="preserve"> </w:t>
      </w:r>
      <w:proofErr w:type="spellStart"/>
      <w:proofErr w:type="gramStart"/>
      <w:r w:rsidRPr="00D734C5">
        <w:rPr>
          <w:rFonts w:ascii="Times New Roman" w:eastAsia="Times New Roman" w:hAnsi="Times New Roman" w:cs="Times New Roman" w:hint="eastAsia"/>
          <w:kern w:val="0"/>
          <w:sz w:val="28"/>
          <w:szCs w:val="28"/>
          <w:lang w:eastAsia="ru-RU"/>
        </w:rPr>
        <w:t>області</w:t>
      </w:r>
      <w:proofErr w:type="spellEnd"/>
      <w:r w:rsidRPr="00D734C5">
        <w:rPr>
          <w:rFonts w:ascii="Times New Roman" w:eastAsia="Times New Roman" w:hAnsi="Times New Roman" w:cs="Times New Roman"/>
          <w:kern w:val="0"/>
          <w:sz w:val="28"/>
          <w:szCs w:val="28"/>
          <w:lang w:eastAsia="ru-RU"/>
        </w:rPr>
        <w:t xml:space="preserve"> :</w:t>
      </w:r>
      <w:proofErr w:type="gramEnd"/>
      <w:r w:rsidRPr="00D734C5">
        <w:rPr>
          <w:rFonts w:ascii="Times New Roman" w:eastAsia="Times New Roman" w:hAnsi="Times New Roman" w:cs="Times New Roman"/>
          <w:kern w:val="0"/>
          <w:sz w:val="28"/>
          <w:szCs w:val="28"/>
          <w:lang w:eastAsia="ru-RU"/>
        </w:rPr>
        <w:t xml:space="preserve"> </w:t>
      </w:r>
      <w:proofErr w:type="spellStart"/>
      <w:r w:rsidRPr="00D734C5">
        <w:rPr>
          <w:rFonts w:ascii="Times New Roman" w:eastAsia="Times New Roman" w:hAnsi="Times New Roman" w:cs="Times New Roman" w:hint="eastAsia"/>
          <w:kern w:val="0"/>
          <w:sz w:val="28"/>
          <w:szCs w:val="28"/>
          <w:lang w:eastAsia="ru-RU"/>
        </w:rPr>
        <w:t>Дис</w:t>
      </w:r>
      <w:proofErr w:type="spellEnd"/>
      <w:r w:rsidRPr="00D734C5">
        <w:rPr>
          <w:rFonts w:ascii="Times New Roman" w:eastAsia="Times New Roman" w:hAnsi="Times New Roman" w:cs="Times New Roman"/>
          <w:kern w:val="0"/>
          <w:sz w:val="28"/>
          <w:szCs w:val="28"/>
          <w:lang w:eastAsia="ru-RU"/>
        </w:rPr>
        <w:t xml:space="preserve">... </w:t>
      </w:r>
      <w:r w:rsidRPr="00D734C5">
        <w:rPr>
          <w:rFonts w:ascii="Times New Roman" w:eastAsia="Times New Roman" w:hAnsi="Times New Roman" w:cs="Times New Roman" w:hint="eastAsia"/>
          <w:kern w:val="0"/>
          <w:sz w:val="28"/>
          <w:szCs w:val="28"/>
          <w:lang w:eastAsia="ru-RU"/>
        </w:rPr>
        <w:t>канд</w:t>
      </w:r>
      <w:r w:rsidRPr="00D734C5">
        <w:rPr>
          <w:rFonts w:ascii="Times New Roman" w:eastAsia="Times New Roman" w:hAnsi="Times New Roman" w:cs="Times New Roman"/>
          <w:kern w:val="0"/>
          <w:sz w:val="28"/>
          <w:szCs w:val="28"/>
          <w:lang w:eastAsia="ru-RU"/>
        </w:rPr>
        <w:t xml:space="preserve">. </w:t>
      </w:r>
      <w:r w:rsidRPr="00D734C5">
        <w:rPr>
          <w:rFonts w:ascii="Times New Roman" w:eastAsia="Times New Roman" w:hAnsi="Times New Roman" w:cs="Times New Roman" w:hint="eastAsia"/>
          <w:kern w:val="0"/>
          <w:sz w:val="28"/>
          <w:szCs w:val="28"/>
          <w:lang w:eastAsia="ru-RU"/>
        </w:rPr>
        <w:t>наук</w:t>
      </w:r>
      <w:r w:rsidRPr="00D734C5">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D734C5">
        <w:rPr>
          <w:rFonts w:ascii="Times New Roman" w:eastAsia="Times New Roman" w:hAnsi="Times New Roman" w:cs="Times New Roman"/>
          <w:kern w:val="0"/>
          <w:sz w:val="28"/>
          <w:szCs w:val="28"/>
          <w:lang w:eastAsia="ru-RU"/>
        </w:rPr>
        <w:t xml:space="preserve"> 2008</w:t>
      </w:r>
    </w:p>
    <w:p w:rsidR="00D734C5" w:rsidRDefault="00D734C5" w:rsidP="00D734C5">
      <w:r>
        <w:rPr>
          <w:rFonts w:hint="eastAsia"/>
        </w:rPr>
        <w:t>Нестеренко</w:t>
      </w:r>
      <w:r>
        <w:t></w:t>
      </w:r>
      <w:r>
        <w:rPr>
          <w:rFonts w:hint="eastAsia"/>
        </w:rPr>
        <w:t>Г</w:t>
      </w:r>
      <w:r>
        <w:t></w:t>
      </w:r>
      <w:r>
        <w:rPr>
          <w:rFonts w:hint="eastAsia"/>
        </w:rPr>
        <w:t>Б</w:t>
      </w:r>
      <w:r>
        <w:t></w:t>
      </w:r>
      <w:r>
        <w:t></w:t>
      </w:r>
      <w:r>
        <w:rPr>
          <w:rFonts w:hint="eastAsia"/>
        </w:rPr>
        <w:t>Інституційне</w:t>
      </w:r>
      <w:r>
        <w:t></w:t>
      </w:r>
      <w:r>
        <w:rPr>
          <w:rFonts w:hint="eastAsia"/>
        </w:rPr>
        <w:t>забезпечення</w:t>
      </w:r>
      <w:r>
        <w:t></w:t>
      </w:r>
      <w:r>
        <w:rPr>
          <w:rFonts w:hint="eastAsia"/>
        </w:rPr>
        <w:t>використання</w:t>
      </w:r>
      <w:r>
        <w:t></w:t>
      </w:r>
      <w:r>
        <w:rPr>
          <w:rFonts w:hint="eastAsia"/>
        </w:rPr>
        <w:t>земель</w:t>
      </w:r>
      <w:r>
        <w:t></w:t>
      </w:r>
      <w:r>
        <w:rPr>
          <w:rFonts w:hint="eastAsia"/>
        </w:rPr>
        <w:t>комунальної</w:t>
      </w:r>
      <w:r>
        <w:t></w:t>
      </w:r>
      <w:r>
        <w:rPr>
          <w:rFonts w:hint="eastAsia"/>
        </w:rPr>
        <w:t>власності</w:t>
      </w:r>
      <w:r>
        <w:t></w:t>
      </w:r>
      <w:r>
        <w:rPr>
          <w:rFonts w:hint="eastAsia"/>
        </w:rPr>
        <w:t>територіальних</w:t>
      </w:r>
      <w:r>
        <w:t></w:t>
      </w:r>
      <w:r>
        <w:rPr>
          <w:rFonts w:hint="eastAsia"/>
        </w:rPr>
        <w:t>громад</w:t>
      </w:r>
      <w:r>
        <w:t></w:t>
      </w:r>
      <w:r>
        <w:rPr>
          <w:rFonts w:hint="eastAsia"/>
        </w:rPr>
        <w:t>Львівської</w:t>
      </w:r>
      <w:r>
        <w:t></w:t>
      </w:r>
      <w:r>
        <w:rPr>
          <w:rFonts w:hint="eastAsia"/>
        </w:rPr>
        <w:t>області</w:t>
      </w:r>
      <w:r>
        <w:t></w:t>
      </w:r>
      <w:r>
        <w:t></w:t>
      </w:r>
      <w:r>
        <w:t></w:t>
      </w:r>
      <w:r>
        <w:t></w:t>
      </w:r>
      <w:r>
        <w:rPr>
          <w:rFonts w:hint="eastAsia"/>
        </w:rPr>
        <w:t>Рукопис</w:t>
      </w:r>
      <w:r>
        <w:t></w:t>
      </w:r>
    </w:p>
    <w:p w:rsidR="00D734C5" w:rsidRDefault="00D734C5" w:rsidP="00D734C5"/>
    <w:p w:rsidR="00D734C5" w:rsidRDefault="00D734C5" w:rsidP="00D734C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і</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t></w:t>
      </w:r>
      <w:r>
        <w:t></w:t>
      </w:r>
      <w:r>
        <w:t></w:t>
      </w:r>
      <w:r>
        <w:t></w:t>
      </w:r>
    </w:p>
    <w:p w:rsidR="00D734C5" w:rsidRDefault="00D734C5" w:rsidP="00D734C5"/>
    <w:p w:rsidR="00D734C5" w:rsidRPr="00D734C5" w:rsidRDefault="00D734C5" w:rsidP="00D734C5">
      <w:r>
        <w:rPr>
          <w:rFonts w:hint="eastAsia"/>
        </w:rPr>
        <w:t>У</w:t>
      </w:r>
      <w:r>
        <w:t></w:t>
      </w:r>
      <w:r>
        <w:rPr>
          <w:rFonts w:hint="eastAsia"/>
        </w:rPr>
        <w:t>дисертації</w:t>
      </w:r>
      <w:r>
        <w:t></w:t>
      </w:r>
      <w:r>
        <w:rPr>
          <w:rFonts w:hint="eastAsia"/>
        </w:rPr>
        <w:t>розроблено</w:t>
      </w:r>
      <w:r>
        <w:t></w:t>
      </w:r>
      <w:r>
        <w:rPr>
          <w:rFonts w:hint="eastAsia"/>
        </w:rPr>
        <w:t>наукові</w:t>
      </w:r>
      <w:r>
        <w:t></w:t>
      </w:r>
      <w:r>
        <w:rPr>
          <w:rFonts w:hint="eastAsia"/>
        </w:rPr>
        <w:t>засади</w:t>
      </w:r>
      <w:r>
        <w:t></w:t>
      </w:r>
      <w:r>
        <w:rPr>
          <w:rFonts w:hint="eastAsia"/>
        </w:rPr>
        <w:t>інституційного</w:t>
      </w:r>
      <w:r>
        <w:t></w:t>
      </w:r>
      <w:r>
        <w:rPr>
          <w:rFonts w:hint="eastAsia"/>
        </w:rPr>
        <w:t>забезпечення</w:t>
      </w:r>
      <w:r>
        <w:t></w:t>
      </w:r>
      <w:r>
        <w:rPr>
          <w:rFonts w:hint="eastAsia"/>
        </w:rPr>
        <w:t>використання</w:t>
      </w:r>
      <w:r>
        <w:t></w:t>
      </w:r>
      <w:r>
        <w:rPr>
          <w:rFonts w:hint="eastAsia"/>
        </w:rPr>
        <w:t>земель</w:t>
      </w:r>
      <w:r>
        <w:t></w:t>
      </w:r>
      <w:r>
        <w:rPr>
          <w:rFonts w:hint="eastAsia"/>
        </w:rPr>
        <w:t>комунальної</w:t>
      </w:r>
      <w:r>
        <w:t></w:t>
      </w:r>
      <w:r>
        <w:rPr>
          <w:rFonts w:hint="eastAsia"/>
        </w:rPr>
        <w:t>власності</w:t>
      </w:r>
      <w:r>
        <w:t></w:t>
      </w:r>
      <w:r>
        <w:rPr>
          <w:rFonts w:hint="eastAsia"/>
        </w:rPr>
        <w:t>територіальних</w:t>
      </w:r>
      <w:r>
        <w:t></w:t>
      </w:r>
      <w:r>
        <w:rPr>
          <w:rFonts w:hint="eastAsia"/>
        </w:rPr>
        <w:t>громад</w:t>
      </w:r>
      <w:r>
        <w:t></w:t>
      </w:r>
      <w:r>
        <w:rPr>
          <w:rFonts w:hint="eastAsia"/>
        </w:rPr>
        <w:t>Львівської</w:t>
      </w:r>
      <w:r>
        <w:t></w:t>
      </w:r>
      <w:r>
        <w:rPr>
          <w:rFonts w:hint="eastAsia"/>
        </w:rPr>
        <w:t>області</w:t>
      </w:r>
      <w:r>
        <w:t></w:t>
      </w:r>
      <w:r>
        <w:rPr>
          <w:rFonts w:hint="eastAsia"/>
        </w:rPr>
        <w:t>з</w:t>
      </w:r>
      <w:r>
        <w:t></w:t>
      </w:r>
      <w:r>
        <w:rPr>
          <w:rFonts w:hint="eastAsia"/>
        </w:rPr>
        <w:t>метою</w:t>
      </w:r>
      <w:r>
        <w:t></w:t>
      </w:r>
      <w:r>
        <w:rPr>
          <w:rFonts w:hint="eastAsia"/>
        </w:rPr>
        <w:t>створення</w:t>
      </w:r>
      <w:r>
        <w:t></w:t>
      </w:r>
      <w:r>
        <w:rPr>
          <w:rFonts w:hint="eastAsia"/>
        </w:rPr>
        <w:t>раціональної</w:t>
      </w:r>
      <w:r>
        <w:t></w:t>
      </w:r>
      <w:r>
        <w:rPr>
          <w:rFonts w:hint="eastAsia"/>
        </w:rPr>
        <w:t>системи</w:t>
      </w:r>
      <w:r>
        <w:t></w:t>
      </w:r>
      <w:r>
        <w:rPr>
          <w:rFonts w:hint="eastAsia"/>
        </w:rPr>
        <w:t>їх</w:t>
      </w:r>
      <w:r>
        <w:t></w:t>
      </w:r>
      <w:r>
        <w:rPr>
          <w:rFonts w:hint="eastAsia"/>
        </w:rPr>
        <w:t>використання</w:t>
      </w:r>
      <w:r>
        <w:t></w:t>
      </w:r>
      <w:r>
        <w:rPr>
          <w:rFonts w:hint="eastAsia"/>
        </w:rPr>
        <w:t>та</w:t>
      </w:r>
      <w:r>
        <w:t></w:t>
      </w:r>
      <w:r>
        <w:rPr>
          <w:rFonts w:hint="eastAsia"/>
        </w:rPr>
        <w:t>охорони</w:t>
      </w:r>
      <w:r>
        <w:t></w:t>
      </w:r>
      <w:r>
        <w:t></w:t>
      </w:r>
      <w:r>
        <w:rPr>
          <w:rFonts w:hint="eastAsia"/>
        </w:rPr>
        <w:t>Досліджено</w:t>
      </w:r>
      <w:r>
        <w:t></w:t>
      </w:r>
      <w:r>
        <w:rPr>
          <w:rFonts w:hint="eastAsia"/>
        </w:rPr>
        <w:t>особливості</w:t>
      </w:r>
      <w:r>
        <w:t></w:t>
      </w:r>
      <w:r>
        <w:t></w:t>
      </w:r>
      <w:r>
        <w:rPr>
          <w:rFonts w:hint="eastAsia"/>
        </w:rPr>
        <w:t>суть</w:t>
      </w:r>
      <w:r>
        <w:t></w:t>
      </w:r>
      <w:r>
        <w:rPr>
          <w:rFonts w:hint="eastAsia"/>
        </w:rPr>
        <w:t>і</w:t>
      </w:r>
      <w:r>
        <w:t></w:t>
      </w:r>
      <w:r>
        <w:rPr>
          <w:rFonts w:hint="eastAsia"/>
        </w:rPr>
        <w:t>завдання</w:t>
      </w:r>
      <w:r>
        <w:t></w:t>
      </w:r>
      <w:r>
        <w:rPr>
          <w:rFonts w:hint="eastAsia"/>
        </w:rPr>
        <w:t>використання</w:t>
      </w:r>
      <w:r>
        <w:t></w:t>
      </w:r>
      <w:r>
        <w:rPr>
          <w:rFonts w:hint="eastAsia"/>
        </w:rPr>
        <w:t>міських</w:t>
      </w:r>
      <w:r>
        <w:t></w:t>
      </w:r>
      <w:r>
        <w:rPr>
          <w:rFonts w:hint="eastAsia"/>
        </w:rPr>
        <w:t>земель</w:t>
      </w:r>
      <w:r>
        <w:t></w:t>
      </w:r>
      <w:r>
        <w:t></w:t>
      </w:r>
      <w:r>
        <w:rPr>
          <w:rFonts w:hint="eastAsia"/>
        </w:rPr>
        <w:t>проаналізовано</w:t>
      </w:r>
      <w:r>
        <w:t></w:t>
      </w:r>
      <w:r>
        <w:rPr>
          <w:rFonts w:hint="eastAsia"/>
        </w:rPr>
        <w:t>іноземний</w:t>
      </w:r>
      <w:r>
        <w:t></w:t>
      </w:r>
      <w:r>
        <w:rPr>
          <w:rFonts w:hint="eastAsia"/>
        </w:rPr>
        <w:t>досвід</w:t>
      </w:r>
      <w:r>
        <w:t></w:t>
      </w:r>
      <w:r>
        <w:rPr>
          <w:rFonts w:hint="eastAsia"/>
        </w:rPr>
        <w:t>використання</w:t>
      </w:r>
      <w:r>
        <w:t></w:t>
      </w:r>
      <w:r>
        <w:rPr>
          <w:rFonts w:hint="eastAsia"/>
        </w:rPr>
        <w:t>земель</w:t>
      </w:r>
      <w:r>
        <w:t></w:t>
      </w:r>
      <w:r>
        <w:rPr>
          <w:rFonts w:hint="eastAsia"/>
        </w:rPr>
        <w:t>міст</w:t>
      </w:r>
      <w:r>
        <w:t></w:t>
      </w:r>
      <w:r>
        <w:t></w:t>
      </w:r>
      <w:r>
        <w:rPr>
          <w:rFonts w:hint="eastAsia"/>
        </w:rPr>
        <w:t>Обґрунтовано</w:t>
      </w:r>
      <w:r>
        <w:t></w:t>
      </w:r>
      <w:r>
        <w:rPr>
          <w:rFonts w:hint="eastAsia"/>
        </w:rPr>
        <w:t>і</w:t>
      </w:r>
      <w:r>
        <w:t></w:t>
      </w:r>
      <w:r>
        <w:rPr>
          <w:rFonts w:hint="eastAsia"/>
        </w:rPr>
        <w:t>поглиблено</w:t>
      </w:r>
      <w:r>
        <w:t></w:t>
      </w:r>
      <w:r>
        <w:rPr>
          <w:rFonts w:hint="eastAsia"/>
        </w:rPr>
        <w:t>методичні</w:t>
      </w:r>
      <w:r>
        <w:t></w:t>
      </w:r>
      <w:r>
        <w:rPr>
          <w:rFonts w:hint="eastAsia"/>
        </w:rPr>
        <w:t>положення</w:t>
      </w:r>
      <w:r>
        <w:t></w:t>
      </w:r>
      <w:r>
        <w:rPr>
          <w:rFonts w:hint="eastAsia"/>
        </w:rPr>
        <w:t>формування</w:t>
      </w:r>
      <w:r>
        <w:t></w:t>
      </w:r>
      <w:r>
        <w:rPr>
          <w:rFonts w:hint="eastAsia"/>
        </w:rPr>
        <w:t>комунальної</w:t>
      </w:r>
      <w:r>
        <w:t></w:t>
      </w:r>
      <w:r>
        <w:rPr>
          <w:rFonts w:hint="eastAsia"/>
        </w:rPr>
        <w:t>власності</w:t>
      </w:r>
      <w:r>
        <w:t></w:t>
      </w:r>
      <w:r>
        <w:rPr>
          <w:rFonts w:hint="eastAsia"/>
        </w:rPr>
        <w:t>на</w:t>
      </w:r>
      <w:r>
        <w:t></w:t>
      </w:r>
      <w:r>
        <w:rPr>
          <w:rFonts w:hint="eastAsia"/>
        </w:rPr>
        <w:t>землю</w:t>
      </w:r>
      <w:r>
        <w:t></w:t>
      </w:r>
      <w:r>
        <w:t></w:t>
      </w:r>
      <w:r>
        <w:rPr>
          <w:rFonts w:hint="eastAsia"/>
        </w:rPr>
        <w:t>Розроблено</w:t>
      </w:r>
      <w:r>
        <w:t></w:t>
      </w:r>
      <w:r>
        <w:rPr>
          <w:rFonts w:hint="eastAsia"/>
        </w:rPr>
        <w:t>прогноз</w:t>
      </w:r>
      <w:r>
        <w:t></w:t>
      </w:r>
      <w:r>
        <w:rPr>
          <w:rFonts w:hint="eastAsia"/>
        </w:rPr>
        <w:t>структури</w:t>
      </w:r>
      <w:r>
        <w:t></w:t>
      </w:r>
      <w:r>
        <w:rPr>
          <w:rFonts w:hint="eastAsia"/>
        </w:rPr>
        <w:t>земельного</w:t>
      </w:r>
      <w:r>
        <w:t></w:t>
      </w:r>
      <w:r>
        <w:rPr>
          <w:rFonts w:hint="eastAsia"/>
        </w:rPr>
        <w:t>фонду</w:t>
      </w:r>
      <w:r>
        <w:t></w:t>
      </w:r>
      <w:r>
        <w:rPr>
          <w:rFonts w:hint="eastAsia"/>
        </w:rPr>
        <w:t>міст</w:t>
      </w:r>
      <w:r>
        <w:t></w:t>
      </w:r>
      <w:r>
        <w:rPr>
          <w:rFonts w:hint="eastAsia"/>
        </w:rPr>
        <w:t>обласного</w:t>
      </w:r>
      <w:r>
        <w:t></w:t>
      </w:r>
      <w:r>
        <w:rPr>
          <w:rFonts w:hint="eastAsia"/>
        </w:rPr>
        <w:t>підпорядкування</w:t>
      </w:r>
      <w:r>
        <w:t></w:t>
      </w:r>
      <w:r>
        <w:rPr>
          <w:rFonts w:hint="eastAsia"/>
        </w:rPr>
        <w:t>Львівщини</w:t>
      </w:r>
      <w:r>
        <w:t></w:t>
      </w:r>
      <w:r>
        <w:rPr>
          <w:rFonts w:hint="eastAsia"/>
        </w:rPr>
        <w:t>після</w:t>
      </w:r>
      <w:r>
        <w:t></w:t>
      </w:r>
      <w:r>
        <w:rPr>
          <w:rFonts w:hint="eastAsia"/>
        </w:rPr>
        <w:t>розмежування</w:t>
      </w:r>
      <w:r>
        <w:t></w:t>
      </w:r>
      <w:r>
        <w:rPr>
          <w:rFonts w:hint="eastAsia"/>
        </w:rPr>
        <w:t>земель</w:t>
      </w:r>
      <w:r>
        <w:t></w:t>
      </w:r>
      <w:r>
        <w:rPr>
          <w:rFonts w:hint="eastAsia"/>
        </w:rPr>
        <w:t>державної</w:t>
      </w:r>
      <w:r>
        <w:t></w:t>
      </w:r>
      <w:r>
        <w:rPr>
          <w:rFonts w:hint="eastAsia"/>
        </w:rPr>
        <w:t>і</w:t>
      </w:r>
      <w:r>
        <w:t></w:t>
      </w:r>
      <w:r>
        <w:rPr>
          <w:rFonts w:hint="eastAsia"/>
        </w:rPr>
        <w:t>комунальної</w:t>
      </w:r>
      <w:r>
        <w:t></w:t>
      </w:r>
      <w:r>
        <w:rPr>
          <w:rFonts w:hint="eastAsia"/>
        </w:rPr>
        <w:t>власності</w:t>
      </w:r>
      <w:r>
        <w:t></w:t>
      </w:r>
      <w:r>
        <w:t></w:t>
      </w:r>
      <w:r>
        <w:rPr>
          <w:rFonts w:hint="eastAsia"/>
        </w:rPr>
        <w:t>Обґрунтовано</w:t>
      </w:r>
      <w:r>
        <w:t></w:t>
      </w:r>
      <w:r>
        <w:rPr>
          <w:rFonts w:hint="eastAsia"/>
        </w:rPr>
        <w:t>потребу</w:t>
      </w:r>
      <w:r>
        <w:t></w:t>
      </w:r>
      <w:r>
        <w:rPr>
          <w:rFonts w:hint="eastAsia"/>
        </w:rPr>
        <w:t>формування</w:t>
      </w:r>
      <w:r>
        <w:t></w:t>
      </w:r>
      <w:r>
        <w:rPr>
          <w:rFonts w:hint="eastAsia"/>
        </w:rPr>
        <w:t>земель</w:t>
      </w:r>
      <w:r>
        <w:t></w:t>
      </w:r>
      <w:r>
        <w:rPr>
          <w:rFonts w:hint="eastAsia"/>
        </w:rPr>
        <w:t>комунальної</w:t>
      </w:r>
      <w:r>
        <w:t></w:t>
      </w:r>
      <w:r>
        <w:rPr>
          <w:rFonts w:hint="eastAsia"/>
        </w:rPr>
        <w:t>власності</w:t>
      </w:r>
      <w:r>
        <w:t></w:t>
      </w:r>
      <w:r>
        <w:rPr>
          <w:rFonts w:hint="eastAsia"/>
        </w:rPr>
        <w:t>як</w:t>
      </w:r>
      <w:r>
        <w:t></w:t>
      </w:r>
      <w:r>
        <w:rPr>
          <w:rFonts w:hint="eastAsia"/>
        </w:rPr>
        <w:t>економічного</w:t>
      </w:r>
      <w:r>
        <w:t></w:t>
      </w:r>
      <w:r>
        <w:rPr>
          <w:rFonts w:hint="eastAsia"/>
        </w:rPr>
        <w:t>важелю</w:t>
      </w:r>
      <w:r>
        <w:t></w:t>
      </w:r>
      <w:r>
        <w:rPr>
          <w:rFonts w:hint="eastAsia"/>
        </w:rPr>
        <w:t>використання</w:t>
      </w:r>
      <w:r>
        <w:t></w:t>
      </w:r>
      <w:r>
        <w:rPr>
          <w:rFonts w:hint="eastAsia"/>
        </w:rPr>
        <w:t>земель</w:t>
      </w:r>
      <w:r>
        <w:t></w:t>
      </w:r>
      <w:r>
        <w:rPr>
          <w:rFonts w:hint="eastAsia"/>
        </w:rPr>
        <w:t>міст</w:t>
      </w:r>
      <w:r>
        <w:t></w:t>
      </w:r>
      <w:r>
        <w:t></w:t>
      </w:r>
      <w:r>
        <w:rPr>
          <w:rFonts w:hint="eastAsia"/>
        </w:rPr>
        <w:t>Розроблено</w:t>
      </w:r>
      <w:r>
        <w:t></w:t>
      </w:r>
      <w:r>
        <w:rPr>
          <w:rFonts w:hint="eastAsia"/>
        </w:rPr>
        <w:t>напрями</w:t>
      </w:r>
      <w:r>
        <w:t></w:t>
      </w:r>
      <w:r>
        <w:rPr>
          <w:rFonts w:hint="eastAsia"/>
        </w:rPr>
        <w:t>організації</w:t>
      </w:r>
      <w:r>
        <w:t></w:t>
      </w:r>
      <w:r>
        <w:rPr>
          <w:rFonts w:hint="eastAsia"/>
        </w:rPr>
        <w:t>раціонального</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rPr>
          <w:rFonts w:hint="eastAsia"/>
        </w:rPr>
        <w:t>комунальної</w:t>
      </w:r>
      <w:r>
        <w:t></w:t>
      </w:r>
      <w:r>
        <w:rPr>
          <w:rFonts w:hint="eastAsia"/>
        </w:rPr>
        <w:t>власності</w:t>
      </w:r>
      <w:r>
        <w:t></w:t>
      </w:r>
      <w:bookmarkEnd w:id="0"/>
    </w:p>
    <w:sectPr w:rsidR="00D734C5" w:rsidRPr="00D734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DF6" w:rsidRDefault="00EB1DF6">
      <w:pPr>
        <w:spacing w:after="0" w:line="240" w:lineRule="auto"/>
      </w:pPr>
      <w:r>
        <w:separator/>
      </w:r>
    </w:p>
  </w:endnote>
  <w:endnote w:type="continuationSeparator" w:id="0">
    <w:p w:rsidR="00EB1DF6" w:rsidRDefault="00EB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DF6" w:rsidRDefault="00EB1DF6"/>
    <w:p w:rsidR="00EB1DF6" w:rsidRDefault="00EB1DF6"/>
    <w:p w:rsidR="00EB1DF6" w:rsidRDefault="00EB1DF6"/>
    <w:p w:rsidR="00EB1DF6" w:rsidRDefault="00EB1DF6"/>
    <w:p w:rsidR="00EB1DF6" w:rsidRDefault="00EB1DF6"/>
    <w:p w:rsidR="00EB1DF6" w:rsidRDefault="00EB1DF6"/>
    <w:p w:rsidR="00EB1DF6" w:rsidRDefault="00EB1DF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F6" w:rsidRDefault="00EB1D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B1DF6" w:rsidRDefault="00EB1D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B1DF6" w:rsidRDefault="00EB1DF6"/>
    <w:p w:rsidR="00EB1DF6" w:rsidRDefault="00EB1DF6"/>
    <w:p w:rsidR="00EB1DF6" w:rsidRDefault="00EB1DF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F6" w:rsidRDefault="00EB1DF6"/>
                          <w:p w:rsidR="00EB1DF6" w:rsidRDefault="00EB1D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B1DF6" w:rsidRDefault="00EB1DF6"/>
                    <w:p w:rsidR="00EB1DF6" w:rsidRDefault="00EB1D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B1DF6" w:rsidRDefault="00EB1DF6"/>
    <w:p w:rsidR="00EB1DF6" w:rsidRDefault="00EB1DF6">
      <w:pPr>
        <w:rPr>
          <w:sz w:val="2"/>
          <w:szCs w:val="2"/>
        </w:rPr>
      </w:pPr>
    </w:p>
    <w:p w:rsidR="00EB1DF6" w:rsidRDefault="00EB1DF6"/>
    <w:p w:rsidR="00EB1DF6" w:rsidRDefault="00EB1DF6">
      <w:pPr>
        <w:spacing w:after="0" w:line="240" w:lineRule="auto"/>
      </w:pPr>
    </w:p>
  </w:footnote>
  <w:footnote w:type="continuationSeparator" w:id="0">
    <w:p w:rsidR="00EB1DF6" w:rsidRDefault="00EB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DF6"/>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D014B-9F2B-4072-BCFC-2E9BB467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18485</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1110</cp:revision>
  <cp:lastPrinted>2009-02-06T05:36:00Z</cp:lastPrinted>
  <dcterms:created xsi:type="dcterms:W3CDTF">2023-09-07T12:38:00Z</dcterms:created>
  <dcterms:modified xsi:type="dcterms:W3CDTF">2023-11-26T15:17:00Z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