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511" w:rsidRDefault="003A7166" w:rsidP="003A7166">
      <w:pPr>
        <w:rPr>
          <w:rFonts w:ascii="Times New Roman" w:eastAsia="Times New Roman" w:hAnsi="Times New Roman" w:cs="Times New Roman"/>
          <w:color w:val="000000"/>
          <w:kern w:val="0"/>
          <w:sz w:val="26"/>
          <w:szCs w:val="26"/>
          <w:lang w:eastAsia="ru-RU" w:bidi="ru-RU"/>
        </w:rPr>
      </w:pPr>
      <w:r w:rsidRPr="003A7166">
        <w:rPr>
          <w:rFonts w:ascii="Times New Roman" w:eastAsia="Times New Roman" w:hAnsi="Times New Roman" w:cs="Times New Roman" w:hint="eastAsia"/>
          <w:color w:val="000000"/>
          <w:kern w:val="0"/>
          <w:sz w:val="26"/>
          <w:szCs w:val="26"/>
          <w:lang w:eastAsia="ru-RU" w:bidi="ru-RU"/>
        </w:rPr>
        <w:t>Заковырина</w:t>
      </w:r>
      <w:r w:rsidRPr="003A7166">
        <w:rPr>
          <w:rFonts w:ascii="Times New Roman" w:eastAsia="Times New Roman" w:hAnsi="Times New Roman" w:cs="Times New Roman"/>
          <w:color w:val="000000"/>
          <w:kern w:val="0"/>
          <w:sz w:val="26"/>
          <w:szCs w:val="26"/>
          <w:lang w:eastAsia="ru-RU" w:bidi="ru-RU"/>
        </w:rPr>
        <w:t xml:space="preserve"> </w:t>
      </w:r>
      <w:r w:rsidRPr="003A7166">
        <w:rPr>
          <w:rFonts w:ascii="Times New Roman" w:eastAsia="Times New Roman" w:hAnsi="Times New Roman" w:cs="Times New Roman" w:hint="eastAsia"/>
          <w:color w:val="000000"/>
          <w:kern w:val="0"/>
          <w:sz w:val="26"/>
          <w:szCs w:val="26"/>
          <w:lang w:eastAsia="ru-RU" w:bidi="ru-RU"/>
        </w:rPr>
        <w:t>Наталия</w:t>
      </w:r>
      <w:r w:rsidRPr="003A7166">
        <w:rPr>
          <w:rFonts w:ascii="Times New Roman" w:eastAsia="Times New Roman" w:hAnsi="Times New Roman" w:cs="Times New Roman"/>
          <w:color w:val="000000"/>
          <w:kern w:val="0"/>
          <w:sz w:val="26"/>
          <w:szCs w:val="26"/>
          <w:lang w:eastAsia="ru-RU" w:bidi="ru-RU"/>
        </w:rPr>
        <w:t xml:space="preserve"> </w:t>
      </w:r>
      <w:r w:rsidRPr="003A7166">
        <w:rPr>
          <w:rFonts w:ascii="Times New Roman" w:eastAsia="Times New Roman" w:hAnsi="Times New Roman" w:cs="Times New Roman" w:hint="eastAsia"/>
          <w:color w:val="000000"/>
          <w:kern w:val="0"/>
          <w:sz w:val="26"/>
          <w:szCs w:val="26"/>
          <w:lang w:eastAsia="ru-RU" w:bidi="ru-RU"/>
        </w:rPr>
        <w:t>Станиславовна</w:t>
      </w:r>
      <w:r w:rsidRPr="003A7166">
        <w:rPr>
          <w:rFonts w:ascii="Times New Roman" w:eastAsia="Times New Roman" w:hAnsi="Times New Roman" w:cs="Times New Roman"/>
          <w:color w:val="000000"/>
          <w:kern w:val="0"/>
          <w:sz w:val="26"/>
          <w:szCs w:val="26"/>
          <w:lang w:eastAsia="ru-RU" w:bidi="ru-RU"/>
        </w:rPr>
        <w:t xml:space="preserve">. </w:t>
      </w:r>
      <w:r w:rsidRPr="003A7166">
        <w:rPr>
          <w:rFonts w:ascii="Times New Roman" w:eastAsia="Times New Roman" w:hAnsi="Times New Roman" w:cs="Times New Roman" w:hint="eastAsia"/>
          <w:color w:val="000000"/>
          <w:kern w:val="0"/>
          <w:sz w:val="26"/>
          <w:szCs w:val="26"/>
          <w:lang w:eastAsia="ru-RU" w:bidi="ru-RU"/>
        </w:rPr>
        <w:t>Особенности</w:t>
      </w:r>
      <w:r w:rsidRPr="003A7166">
        <w:rPr>
          <w:rFonts w:ascii="Times New Roman" w:eastAsia="Times New Roman" w:hAnsi="Times New Roman" w:cs="Times New Roman"/>
          <w:color w:val="000000"/>
          <w:kern w:val="0"/>
          <w:sz w:val="26"/>
          <w:szCs w:val="26"/>
          <w:lang w:eastAsia="ru-RU" w:bidi="ru-RU"/>
        </w:rPr>
        <w:t xml:space="preserve"> </w:t>
      </w:r>
      <w:r w:rsidRPr="003A7166">
        <w:rPr>
          <w:rFonts w:ascii="Times New Roman" w:eastAsia="Times New Roman" w:hAnsi="Times New Roman" w:cs="Times New Roman" w:hint="eastAsia"/>
          <w:color w:val="000000"/>
          <w:kern w:val="0"/>
          <w:sz w:val="26"/>
          <w:szCs w:val="26"/>
          <w:lang w:eastAsia="ru-RU" w:bidi="ru-RU"/>
        </w:rPr>
        <w:t>развития</w:t>
      </w:r>
      <w:r w:rsidRPr="003A7166">
        <w:rPr>
          <w:rFonts w:ascii="Times New Roman" w:eastAsia="Times New Roman" w:hAnsi="Times New Roman" w:cs="Times New Roman"/>
          <w:color w:val="000000"/>
          <w:kern w:val="0"/>
          <w:sz w:val="26"/>
          <w:szCs w:val="26"/>
          <w:lang w:eastAsia="ru-RU" w:bidi="ru-RU"/>
        </w:rPr>
        <w:t xml:space="preserve"> </w:t>
      </w:r>
      <w:r w:rsidRPr="003A7166">
        <w:rPr>
          <w:rFonts w:ascii="Times New Roman" w:eastAsia="Times New Roman" w:hAnsi="Times New Roman" w:cs="Times New Roman" w:hint="eastAsia"/>
          <w:color w:val="000000"/>
          <w:kern w:val="0"/>
          <w:sz w:val="26"/>
          <w:szCs w:val="26"/>
          <w:lang w:eastAsia="ru-RU" w:bidi="ru-RU"/>
        </w:rPr>
        <w:t>советской</w:t>
      </w:r>
      <w:r w:rsidRPr="003A7166">
        <w:rPr>
          <w:rFonts w:ascii="Times New Roman" w:eastAsia="Times New Roman" w:hAnsi="Times New Roman" w:cs="Times New Roman"/>
          <w:color w:val="000000"/>
          <w:kern w:val="0"/>
          <w:sz w:val="26"/>
          <w:szCs w:val="26"/>
          <w:lang w:eastAsia="ru-RU" w:bidi="ru-RU"/>
        </w:rPr>
        <w:t xml:space="preserve"> </w:t>
      </w:r>
      <w:r w:rsidRPr="003A7166">
        <w:rPr>
          <w:rFonts w:ascii="Times New Roman" w:eastAsia="Times New Roman" w:hAnsi="Times New Roman" w:cs="Times New Roman" w:hint="eastAsia"/>
          <w:color w:val="000000"/>
          <w:kern w:val="0"/>
          <w:sz w:val="26"/>
          <w:szCs w:val="26"/>
          <w:lang w:eastAsia="ru-RU" w:bidi="ru-RU"/>
        </w:rPr>
        <w:t>фотожурналистики</w:t>
      </w:r>
      <w:r w:rsidRPr="003A7166">
        <w:rPr>
          <w:rFonts w:ascii="Times New Roman" w:eastAsia="Times New Roman" w:hAnsi="Times New Roman" w:cs="Times New Roman"/>
          <w:color w:val="000000"/>
          <w:kern w:val="0"/>
          <w:sz w:val="26"/>
          <w:szCs w:val="26"/>
          <w:lang w:eastAsia="ru-RU" w:bidi="ru-RU"/>
        </w:rPr>
        <w:t xml:space="preserve"> 1920 - 1930-</w:t>
      </w:r>
      <w:r w:rsidRPr="003A7166">
        <w:rPr>
          <w:rFonts w:ascii="Times New Roman" w:eastAsia="Times New Roman" w:hAnsi="Times New Roman" w:cs="Times New Roman" w:hint="eastAsia"/>
          <w:color w:val="000000"/>
          <w:kern w:val="0"/>
          <w:sz w:val="26"/>
          <w:szCs w:val="26"/>
          <w:lang w:eastAsia="ru-RU" w:bidi="ru-RU"/>
        </w:rPr>
        <w:t>х</w:t>
      </w:r>
      <w:r w:rsidRPr="003A7166">
        <w:rPr>
          <w:rFonts w:ascii="Times New Roman" w:eastAsia="Times New Roman" w:hAnsi="Times New Roman" w:cs="Times New Roman"/>
          <w:color w:val="000000"/>
          <w:kern w:val="0"/>
          <w:sz w:val="26"/>
          <w:szCs w:val="26"/>
          <w:lang w:eastAsia="ru-RU" w:bidi="ru-RU"/>
        </w:rPr>
        <w:t xml:space="preserve"> </w:t>
      </w:r>
      <w:r w:rsidRPr="003A7166">
        <w:rPr>
          <w:rFonts w:ascii="Times New Roman" w:eastAsia="Times New Roman" w:hAnsi="Times New Roman" w:cs="Times New Roman" w:hint="eastAsia"/>
          <w:color w:val="000000"/>
          <w:kern w:val="0"/>
          <w:sz w:val="26"/>
          <w:szCs w:val="26"/>
          <w:lang w:eastAsia="ru-RU" w:bidi="ru-RU"/>
        </w:rPr>
        <w:t>годов</w:t>
      </w:r>
      <w:r w:rsidRPr="003A7166">
        <w:rPr>
          <w:rFonts w:ascii="Times New Roman" w:eastAsia="Times New Roman" w:hAnsi="Times New Roman" w:cs="Times New Roman"/>
          <w:color w:val="000000"/>
          <w:kern w:val="0"/>
          <w:sz w:val="26"/>
          <w:szCs w:val="26"/>
          <w:lang w:eastAsia="ru-RU" w:bidi="ru-RU"/>
        </w:rPr>
        <w:t xml:space="preserve"> </w:t>
      </w:r>
      <w:r w:rsidRPr="003A7166">
        <w:rPr>
          <w:rFonts w:ascii="Times New Roman" w:eastAsia="Times New Roman" w:hAnsi="Times New Roman" w:cs="Times New Roman" w:hint="eastAsia"/>
          <w:color w:val="000000"/>
          <w:kern w:val="0"/>
          <w:sz w:val="26"/>
          <w:szCs w:val="26"/>
          <w:lang w:eastAsia="ru-RU" w:bidi="ru-RU"/>
        </w:rPr>
        <w:t>и</w:t>
      </w:r>
      <w:r w:rsidRPr="003A7166">
        <w:rPr>
          <w:rFonts w:ascii="Times New Roman" w:eastAsia="Times New Roman" w:hAnsi="Times New Roman" w:cs="Times New Roman"/>
          <w:color w:val="000000"/>
          <w:kern w:val="0"/>
          <w:sz w:val="26"/>
          <w:szCs w:val="26"/>
          <w:lang w:eastAsia="ru-RU" w:bidi="ru-RU"/>
        </w:rPr>
        <w:t xml:space="preserve"> </w:t>
      </w:r>
      <w:r w:rsidRPr="003A7166">
        <w:rPr>
          <w:rFonts w:ascii="Times New Roman" w:eastAsia="Times New Roman" w:hAnsi="Times New Roman" w:cs="Times New Roman" w:hint="eastAsia"/>
          <w:color w:val="000000"/>
          <w:kern w:val="0"/>
          <w:sz w:val="26"/>
          <w:szCs w:val="26"/>
          <w:lang w:eastAsia="ru-RU" w:bidi="ru-RU"/>
        </w:rPr>
        <w:t>журнал</w:t>
      </w:r>
      <w:r w:rsidRPr="003A7166">
        <w:rPr>
          <w:rFonts w:ascii="Times New Roman" w:eastAsia="Times New Roman" w:hAnsi="Times New Roman" w:cs="Times New Roman"/>
          <w:color w:val="000000"/>
          <w:kern w:val="0"/>
          <w:sz w:val="26"/>
          <w:szCs w:val="26"/>
          <w:lang w:eastAsia="ru-RU" w:bidi="ru-RU"/>
        </w:rPr>
        <w:t xml:space="preserve"> "</w:t>
      </w:r>
      <w:r w:rsidRPr="003A7166">
        <w:rPr>
          <w:rFonts w:ascii="Times New Roman" w:eastAsia="Times New Roman" w:hAnsi="Times New Roman" w:cs="Times New Roman" w:hint="eastAsia"/>
          <w:color w:val="000000"/>
          <w:kern w:val="0"/>
          <w:sz w:val="26"/>
          <w:szCs w:val="26"/>
          <w:lang w:eastAsia="ru-RU" w:bidi="ru-RU"/>
        </w:rPr>
        <w:t>Советское</w:t>
      </w:r>
      <w:r w:rsidRPr="003A7166">
        <w:rPr>
          <w:rFonts w:ascii="Times New Roman" w:eastAsia="Times New Roman" w:hAnsi="Times New Roman" w:cs="Times New Roman"/>
          <w:color w:val="000000"/>
          <w:kern w:val="0"/>
          <w:sz w:val="26"/>
          <w:szCs w:val="26"/>
          <w:lang w:eastAsia="ru-RU" w:bidi="ru-RU"/>
        </w:rPr>
        <w:t xml:space="preserve"> </w:t>
      </w:r>
      <w:r w:rsidRPr="003A7166">
        <w:rPr>
          <w:rFonts w:ascii="Times New Roman" w:eastAsia="Times New Roman" w:hAnsi="Times New Roman" w:cs="Times New Roman" w:hint="eastAsia"/>
          <w:color w:val="000000"/>
          <w:kern w:val="0"/>
          <w:sz w:val="26"/>
          <w:szCs w:val="26"/>
          <w:lang w:eastAsia="ru-RU" w:bidi="ru-RU"/>
        </w:rPr>
        <w:t>фото</w:t>
      </w:r>
      <w:r w:rsidRPr="003A7166">
        <w:rPr>
          <w:rFonts w:ascii="Times New Roman" w:eastAsia="Times New Roman" w:hAnsi="Times New Roman" w:cs="Times New Roman"/>
          <w:color w:val="000000"/>
          <w:kern w:val="0"/>
          <w:sz w:val="26"/>
          <w:szCs w:val="26"/>
          <w:lang w:eastAsia="ru-RU" w:bidi="ru-RU"/>
        </w:rPr>
        <w:t xml:space="preserve">" : </w:t>
      </w:r>
      <w:r w:rsidRPr="003A7166">
        <w:rPr>
          <w:rFonts w:ascii="Times New Roman" w:eastAsia="Times New Roman" w:hAnsi="Times New Roman" w:cs="Times New Roman" w:hint="eastAsia"/>
          <w:color w:val="000000"/>
          <w:kern w:val="0"/>
          <w:sz w:val="26"/>
          <w:szCs w:val="26"/>
          <w:lang w:eastAsia="ru-RU" w:bidi="ru-RU"/>
        </w:rPr>
        <w:t>диссертация</w:t>
      </w:r>
      <w:r w:rsidRPr="003A7166">
        <w:rPr>
          <w:rFonts w:ascii="Times New Roman" w:eastAsia="Times New Roman" w:hAnsi="Times New Roman" w:cs="Times New Roman"/>
          <w:color w:val="000000"/>
          <w:kern w:val="0"/>
          <w:sz w:val="26"/>
          <w:szCs w:val="26"/>
          <w:lang w:eastAsia="ru-RU" w:bidi="ru-RU"/>
        </w:rPr>
        <w:t xml:space="preserve"> ... </w:t>
      </w:r>
      <w:r w:rsidRPr="003A7166">
        <w:rPr>
          <w:rFonts w:ascii="Times New Roman" w:eastAsia="Times New Roman" w:hAnsi="Times New Roman" w:cs="Times New Roman" w:hint="eastAsia"/>
          <w:color w:val="000000"/>
          <w:kern w:val="0"/>
          <w:sz w:val="26"/>
          <w:szCs w:val="26"/>
          <w:lang w:eastAsia="ru-RU" w:bidi="ru-RU"/>
        </w:rPr>
        <w:t>кандидата</w:t>
      </w:r>
      <w:r w:rsidRPr="003A7166">
        <w:rPr>
          <w:rFonts w:ascii="Times New Roman" w:eastAsia="Times New Roman" w:hAnsi="Times New Roman" w:cs="Times New Roman"/>
          <w:color w:val="000000"/>
          <w:kern w:val="0"/>
          <w:sz w:val="26"/>
          <w:szCs w:val="26"/>
          <w:lang w:eastAsia="ru-RU" w:bidi="ru-RU"/>
        </w:rPr>
        <w:t xml:space="preserve"> </w:t>
      </w:r>
      <w:r w:rsidRPr="003A7166">
        <w:rPr>
          <w:rFonts w:ascii="Times New Roman" w:eastAsia="Times New Roman" w:hAnsi="Times New Roman" w:cs="Times New Roman" w:hint="eastAsia"/>
          <w:color w:val="000000"/>
          <w:kern w:val="0"/>
          <w:sz w:val="26"/>
          <w:szCs w:val="26"/>
          <w:lang w:eastAsia="ru-RU" w:bidi="ru-RU"/>
        </w:rPr>
        <w:t>филологических</w:t>
      </w:r>
      <w:r w:rsidRPr="003A7166">
        <w:rPr>
          <w:rFonts w:ascii="Times New Roman" w:eastAsia="Times New Roman" w:hAnsi="Times New Roman" w:cs="Times New Roman"/>
          <w:color w:val="000000"/>
          <w:kern w:val="0"/>
          <w:sz w:val="26"/>
          <w:szCs w:val="26"/>
          <w:lang w:eastAsia="ru-RU" w:bidi="ru-RU"/>
        </w:rPr>
        <w:t xml:space="preserve"> </w:t>
      </w:r>
      <w:r w:rsidRPr="003A7166">
        <w:rPr>
          <w:rFonts w:ascii="Times New Roman" w:eastAsia="Times New Roman" w:hAnsi="Times New Roman" w:cs="Times New Roman" w:hint="eastAsia"/>
          <w:color w:val="000000"/>
          <w:kern w:val="0"/>
          <w:sz w:val="26"/>
          <w:szCs w:val="26"/>
          <w:lang w:eastAsia="ru-RU" w:bidi="ru-RU"/>
        </w:rPr>
        <w:t>наук</w:t>
      </w:r>
      <w:r w:rsidRPr="003A7166">
        <w:rPr>
          <w:rFonts w:ascii="Times New Roman" w:eastAsia="Times New Roman" w:hAnsi="Times New Roman" w:cs="Times New Roman"/>
          <w:color w:val="000000"/>
          <w:kern w:val="0"/>
          <w:sz w:val="26"/>
          <w:szCs w:val="26"/>
          <w:lang w:eastAsia="ru-RU" w:bidi="ru-RU"/>
        </w:rPr>
        <w:t xml:space="preserve"> : 10.01.10 / </w:t>
      </w:r>
      <w:r w:rsidRPr="003A7166">
        <w:rPr>
          <w:rFonts w:ascii="Times New Roman" w:eastAsia="Times New Roman" w:hAnsi="Times New Roman" w:cs="Times New Roman" w:hint="eastAsia"/>
          <w:color w:val="000000"/>
          <w:kern w:val="0"/>
          <w:sz w:val="26"/>
          <w:szCs w:val="26"/>
          <w:lang w:eastAsia="ru-RU" w:bidi="ru-RU"/>
        </w:rPr>
        <w:t>Заковырина</w:t>
      </w:r>
      <w:r w:rsidRPr="003A7166">
        <w:rPr>
          <w:rFonts w:ascii="Times New Roman" w:eastAsia="Times New Roman" w:hAnsi="Times New Roman" w:cs="Times New Roman"/>
          <w:color w:val="000000"/>
          <w:kern w:val="0"/>
          <w:sz w:val="26"/>
          <w:szCs w:val="26"/>
          <w:lang w:eastAsia="ru-RU" w:bidi="ru-RU"/>
        </w:rPr>
        <w:t xml:space="preserve"> </w:t>
      </w:r>
      <w:r w:rsidRPr="003A7166">
        <w:rPr>
          <w:rFonts w:ascii="Times New Roman" w:eastAsia="Times New Roman" w:hAnsi="Times New Roman" w:cs="Times New Roman" w:hint="eastAsia"/>
          <w:color w:val="000000"/>
          <w:kern w:val="0"/>
          <w:sz w:val="26"/>
          <w:szCs w:val="26"/>
          <w:lang w:eastAsia="ru-RU" w:bidi="ru-RU"/>
        </w:rPr>
        <w:t>Наталия</w:t>
      </w:r>
      <w:r w:rsidRPr="003A7166">
        <w:rPr>
          <w:rFonts w:ascii="Times New Roman" w:eastAsia="Times New Roman" w:hAnsi="Times New Roman" w:cs="Times New Roman"/>
          <w:color w:val="000000"/>
          <w:kern w:val="0"/>
          <w:sz w:val="26"/>
          <w:szCs w:val="26"/>
          <w:lang w:eastAsia="ru-RU" w:bidi="ru-RU"/>
        </w:rPr>
        <w:t xml:space="preserve"> </w:t>
      </w:r>
      <w:r w:rsidRPr="003A7166">
        <w:rPr>
          <w:rFonts w:ascii="Times New Roman" w:eastAsia="Times New Roman" w:hAnsi="Times New Roman" w:cs="Times New Roman" w:hint="eastAsia"/>
          <w:color w:val="000000"/>
          <w:kern w:val="0"/>
          <w:sz w:val="26"/>
          <w:szCs w:val="26"/>
          <w:lang w:eastAsia="ru-RU" w:bidi="ru-RU"/>
        </w:rPr>
        <w:t>Станиславовна</w:t>
      </w:r>
      <w:r w:rsidRPr="003A7166">
        <w:rPr>
          <w:rFonts w:ascii="Times New Roman" w:eastAsia="Times New Roman" w:hAnsi="Times New Roman" w:cs="Times New Roman"/>
          <w:color w:val="000000"/>
          <w:kern w:val="0"/>
          <w:sz w:val="26"/>
          <w:szCs w:val="26"/>
          <w:lang w:eastAsia="ru-RU" w:bidi="ru-RU"/>
        </w:rPr>
        <w:t>; [</w:t>
      </w:r>
      <w:r w:rsidRPr="003A7166">
        <w:rPr>
          <w:rFonts w:ascii="Times New Roman" w:eastAsia="Times New Roman" w:hAnsi="Times New Roman" w:cs="Times New Roman" w:hint="eastAsia"/>
          <w:color w:val="000000"/>
          <w:kern w:val="0"/>
          <w:sz w:val="26"/>
          <w:szCs w:val="26"/>
          <w:lang w:eastAsia="ru-RU" w:bidi="ru-RU"/>
        </w:rPr>
        <w:t>Место</w:t>
      </w:r>
      <w:r w:rsidRPr="003A7166">
        <w:rPr>
          <w:rFonts w:ascii="Times New Roman" w:eastAsia="Times New Roman" w:hAnsi="Times New Roman" w:cs="Times New Roman"/>
          <w:color w:val="000000"/>
          <w:kern w:val="0"/>
          <w:sz w:val="26"/>
          <w:szCs w:val="26"/>
          <w:lang w:eastAsia="ru-RU" w:bidi="ru-RU"/>
        </w:rPr>
        <w:t xml:space="preserve"> </w:t>
      </w:r>
      <w:r w:rsidRPr="003A7166">
        <w:rPr>
          <w:rFonts w:ascii="Times New Roman" w:eastAsia="Times New Roman" w:hAnsi="Times New Roman" w:cs="Times New Roman" w:hint="eastAsia"/>
          <w:color w:val="000000"/>
          <w:kern w:val="0"/>
          <w:sz w:val="26"/>
          <w:szCs w:val="26"/>
          <w:lang w:eastAsia="ru-RU" w:bidi="ru-RU"/>
        </w:rPr>
        <w:t>защиты</w:t>
      </w:r>
      <w:r w:rsidRPr="003A7166">
        <w:rPr>
          <w:rFonts w:ascii="Times New Roman" w:eastAsia="Times New Roman" w:hAnsi="Times New Roman" w:cs="Times New Roman"/>
          <w:color w:val="000000"/>
          <w:kern w:val="0"/>
          <w:sz w:val="26"/>
          <w:szCs w:val="26"/>
          <w:lang w:eastAsia="ru-RU" w:bidi="ru-RU"/>
        </w:rPr>
        <w:t xml:space="preserve">: </w:t>
      </w:r>
      <w:r w:rsidRPr="003A7166">
        <w:rPr>
          <w:rFonts w:ascii="Times New Roman" w:eastAsia="Times New Roman" w:hAnsi="Times New Roman" w:cs="Times New Roman" w:hint="eastAsia"/>
          <w:color w:val="000000"/>
          <w:kern w:val="0"/>
          <w:sz w:val="26"/>
          <w:szCs w:val="26"/>
          <w:lang w:eastAsia="ru-RU" w:bidi="ru-RU"/>
        </w:rPr>
        <w:t>ГОУВПО</w:t>
      </w:r>
      <w:r w:rsidRPr="003A7166">
        <w:rPr>
          <w:rFonts w:ascii="Times New Roman" w:eastAsia="Times New Roman" w:hAnsi="Times New Roman" w:cs="Times New Roman"/>
          <w:color w:val="000000"/>
          <w:kern w:val="0"/>
          <w:sz w:val="26"/>
          <w:szCs w:val="26"/>
          <w:lang w:eastAsia="ru-RU" w:bidi="ru-RU"/>
        </w:rPr>
        <w:t xml:space="preserve"> "</w:t>
      </w:r>
      <w:r w:rsidRPr="003A7166">
        <w:rPr>
          <w:rFonts w:ascii="Times New Roman" w:eastAsia="Times New Roman" w:hAnsi="Times New Roman" w:cs="Times New Roman" w:hint="eastAsia"/>
          <w:color w:val="000000"/>
          <w:kern w:val="0"/>
          <w:sz w:val="26"/>
          <w:szCs w:val="26"/>
          <w:lang w:eastAsia="ru-RU" w:bidi="ru-RU"/>
        </w:rPr>
        <w:t>Санкт</w:t>
      </w:r>
      <w:r w:rsidRPr="003A7166">
        <w:rPr>
          <w:rFonts w:ascii="Times New Roman" w:eastAsia="Times New Roman" w:hAnsi="Times New Roman" w:cs="Times New Roman"/>
          <w:color w:val="000000"/>
          <w:kern w:val="0"/>
          <w:sz w:val="26"/>
          <w:szCs w:val="26"/>
          <w:lang w:eastAsia="ru-RU" w:bidi="ru-RU"/>
        </w:rPr>
        <w:t>-</w:t>
      </w:r>
      <w:r w:rsidRPr="003A7166">
        <w:rPr>
          <w:rFonts w:ascii="Times New Roman" w:eastAsia="Times New Roman" w:hAnsi="Times New Roman" w:cs="Times New Roman" w:hint="eastAsia"/>
          <w:color w:val="000000"/>
          <w:kern w:val="0"/>
          <w:sz w:val="26"/>
          <w:szCs w:val="26"/>
          <w:lang w:eastAsia="ru-RU" w:bidi="ru-RU"/>
        </w:rPr>
        <w:t>Петербургский</w:t>
      </w:r>
      <w:r w:rsidRPr="003A7166">
        <w:rPr>
          <w:rFonts w:ascii="Times New Roman" w:eastAsia="Times New Roman" w:hAnsi="Times New Roman" w:cs="Times New Roman"/>
          <w:color w:val="000000"/>
          <w:kern w:val="0"/>
          <w:sz w:val="26"/>
          <w:szCs w:val="26"/>
          <w:lang w:eastAsia="ru-RU" w:bidi="ru-RU"/>
        </w:rPr>
        <w:t xml:space="preserve"> </w:t>
      </w:r>
      <w:r w:rsidRPr="003A7166">
        <w:rPr>
          <w:rFonts w:ascii="Times New Roman" w:eastAsia="Times New Roman" w:hAnsi="Times New Roman" w:cs="Times New Roman" w:hint="eastAsia"/>
          <w:color w:val="000000"/>
          <w:kern w:val="0"/>
          <w:sz w:val="26"/>
          <w:szCs w:val="26"/>
          <w:lang w:eastAsia="ru-RU" w:bidi="ru-RU"/>
        </w:rPr>
        <w:t>государственный</w:t>
      </w:r>
      <w:r w:rsidRPr="003A7166">
        <w:rPr>
          <w:rFonts w:ascii="Times New Roman" w:eastAsia="Times New Roman" w:hAnsi="Times New Roman" w:cs="Times New Roman"/>
          <w:color w:val="000000"/>
          <w:kern w:val="0"/>
          <w:sz w:val="26"/>
          <w:szCs w:val="26"/>
          <w:lang w:eastAsia="ru-RU" w:bidi="ru-RU"/>
        </w:rPr>
        <w:t xml:space="preserve"> </w:t>
      </w:r>
      <w:r w:rsidRPr="003A7166">
        <w:rPr>
          <w:rFonts w:ascii="Times New Roman" w:eastAsia="Times New Roman" w:hAnsi="Times New Roman" w:cs="Times New Roman" w:hint="eastAsia"/>
          <w:color w:val="000000"/>
          <w:kern w:val="0"/>
          <w:sz w:val="26"/>
          <w:szCs w:val="26"/>
          <w:lang w:eastAsia="ru-RU" w:bidi="ru-RU"/>
        </w:rPr>
        <w:t>университет</w:t>
      </w:r>
      <w:r w:rsidRPr="003A7166">
        <w:rPr>
          <w:rFonts w:ascii="Times New Roman" w:eastAsia="Times New Roman" w:hAnsi="Times New Roman" w:cs="Times New Roman"/>
          <w:color w:val="000000"/>
          <w:kern w:val="0"/>
          <w:sz w:val="26"/>
          <w:szCs w:val="26"/>
          <w:lang w:eastAsia="ru-RU" w:bidi="ru-RU"/>
        </w:rPr>
        <w:t xml:space="preserve">"]. - </w:t>
      </w:r>
      <w:r w:rsidRPr="003A7166">
        <w:rPr>
          <w:rFonts w:ascii="Times New Roman" w:eastAsia="Times New Roman" w:hAnsi="Times New Roman" w:cs="Times New Roman" w:hint="eastAsia"/>
          <w:color w:val="000000"/>
          <w:kern w:val="0"/>
          <w:sz w:val="26"/>
          <w:szCs w:val="26"/>
          <w:lang w:eastAsia="ru-RU" w:bidi="ru-RU"/>
        </w:rPr>
        <w:t>Санкт</w:t>
      </w:r>
      <w:r w:rsidRPr="003A7166">
        <w:rPr>
          <w:rFonts w:ascii="Times New Roman" w:eastAsia="Times New Roman" w:hAnsi="Times New Roman" w:cs="Times New Roman"/>
          <w:color w:val="000000"/>
          <w:kern w:val="0"/>
          <w:sz w:val="26"/>
          <w:szCs w:val="26"/>
          <w:lang w:eastAsia="ru-RU" w:bidi="ru-RU"/>
        </w:rPr>
        <w:t>-</w:t>
      </w:r>
      <w:r w:rsidRPr="003A7166">
        <w:rPr>
          <w:rFonts w:ascii="Times New Roman" w:eastAsia="Times New Roman" w:hAnsi="Times New Roman" w:cs="Times New Roman" w:hint="eastAsia"/>
          <w:color w:val="000000"/>
          <w:kern w:val="0"/>
          <w:sz w:val="26"/>
          <w:szCs w:val="26"/>
          <w:lang w:eastAsia="ru-RU" w:bidi="ru-RU"/>
        </w:rPr>
        <w:t>Петербург</w:t>
      </w:r>
      <w:r w:rsidRPr="003A7166">
        <w:rPr>
          <w:rFonts w:ascii="Times New Roman" w:eastAsia="Times New Roman" w:hAnsi="Times New Roman" w:cs="Times New Roman"/>
          <w:color w:val="000000"/>
          <w:kern w:val="0"/>
          <w:sz w:val="26"/>
          <w:szCs w:val="26"/>
          <w:lang w:eastAsia="ru-RU" w:bidi="ru-RU"/>
        </w:rPr>
        <w:t xml:space="preserve">, 2008. - 239 </w:t>
      </w:r>
      <w:r w:rsidRPr="003A7166">
        <w:rPr>
          <w:rFonts w:ascii="Times New Roman" w:eastAsia="Times New Roman" w:hAnsi="Times New Roman" w:cs="Times New Roman" w:hint="eastAsia"/>
          <w:color w:val="000000"/>
          <w:kern w:val="0"/>
          <w:sz w:val="26"/>
          <w:szCs w:val="26"/>
          <w:lang w:eastAsia="ru-RU" w:bidi="ru-RU"/>
        </w:rPr>
        <w:t>с</w:t>
      </w:r>
      <w:r w:rsidRPr="003A7166">
        <w:rPr>
          <w:rFonts w:ascii="Times New Roman" w:eastAsia="Times New Roman" w:hAnsi="Times New Roman" w:cs="Times New Roman"/>
          <w:color w:val="000000"/>
          <w:kern w:val="0"/>
          <w:sz w:val="26"/>
          <w:szCs w:val="26"/>
          <w:lang w:eastAsia="ru-RU" w:bidi="ru-RU"/>
        </w:rPr>
        <w:t xml:space="preserve">. : 25 </w:t>
      </w:r>
      <w:r w:rsidRPr="003A7166">
        <w:rPr>
          <w:rFonts w:ascii="Times New Roman" w:eastAsia="Times New Roman" w:hAnsi="Times New Roman" w:cs="Times New Roman" w:hint="eastAsia"/>
          <w:color w:val="000000"/>
          <w:kern w:val="0"/>
          <w:sz w:val="26"/>
          <w:szCs w:val="26"/>
          <w:lang w:eastAsia="ru-RU" w:bidi="ru-RU"/>
        </w:rPr>
        <w:t>ил</w:t>
      </w:r>
      <w:r w:rsidRPr="003A7166">
        <w:rPr>
          <w:rFonts w:ascii="Times New Roman" w:eastAsia="Times New Roman" w:hAnsi="Times New Roman" w:cs="Times New Roman"/>
          <w:color w:val="000000"/>
          <w:kern w:val="0"/>
          <w:sz w:val="26"/>
          <w:szCs w:val="26"/>
          <w:lang w:eastAsia="ru-RU" w:bidi="ru-RU"/>
        </w:rPr>
        <w:t>.</w:t>
      </w:r>
    </w:p>
    <w:p w:rsidR="003A7166" w:rsidRDefault="003A7166" w:rsidP="003A7166">
      <w:pPr>
        <w:rPr>
          <w:rFonts w:ascii="Times New Roman" w:eastAsia="Times New Roman" w:hAnsi="Times New Roman" w:cs="Times New Roman"/>
          <w:color w:val="000000"/>
          <w:kern w:val="0"/>
          <w:sz w:val="26"/>
          <w:szCs w:val="26"/>
          <w:lang w:eastAsia="ru-RU" w:bidi="ru-RU"/>
        </w:rPr>
      </w:pPr>
    </w:p>
    <w:p w:rsidR="003A7166" w:rsidRDefault="003A7166" w:rsidP="003A7166">
      <w:pPr>
        <w:rPr>
          <w:rFonts w:ascii="Times New Roman" w:eastAsia="Times New Roman" w:hAnsi="Times New Roman" w:cs="Times New Roman"/>
          <w:color w:val="000000"/>
          <w:kern w:val="0"/>
          <w:sz w:val="26"/>
          <w:szCs w:val="26"/>
          <w:lang w:eastAsia="ru-RU" w:bidi="ru-RU"/>
        </w:rPr>
      </w:pPr>
    </w:p>
    <w:p w:rsidR="003A7166" w:rsidRPr="003A7166" w:rsidRDefault="003A7166" w:rsidP="003A7166">
      <w:pPr>
        <w:tabs>
          <w:tab w:val="clear" w:pos="709"/>
        </w:tabs>
        <w:suppressAutoHyphens w:val="0"/>
        <w:spacing w:after="1112" w:line="280" w:lineRule="exact"/>
        <w:ind w:left="340" w:firstLine="0"/>
        <w:jc w:val="center"/>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Санкт-Петербургский государственный университет</w:t>
      </w:r>
    </w:p>
    <w:p w:rsidR="003A7166" w:rsidRPr="003A7166" w:rsidRDefault="003A7166" w:rsidP="003A7166">
      <w:pPr>
        <w:tabs>
          <w:tab w:val="clear" w:pos="709"/>
        </w:tabs>
        <w:suppressAutoHyphens w:val="0"/>
        <w:spacing w:after="637" w:line="280" w:lineRule="exact"/>
        <w:ind w:firstLine="0"/>
        <w:jc w:val="right"/>
        <w:rPr>
          <w:rFonts w:ascii="Times New Roman" w:eastAsia="Times New Roman" w:hAnsi="Times New Roman" w:cs="Times New Roman"/>
          <w:i/>
          <w:iCs/>
          <w:color w:val="000000"/>
          <w:kern w:val="0"/>
          <w:sz w:val="28"/>
          <w:szCs w:val="28"/>
          <w:lang w:eastAsia="ru-RU" w:bidi="ru-RU"/>
        </w:rPr>
      </w:pPr>
      <w:r w:rsidRPr="003A7166">
        <w:rPr>
          <w:rFonts w:ascii="Times New Roman" w:eastAsia="Times New Roman" w:hAnsi="Times New Roman" w:cs="Times New Roman"/>
          <w:i/>
          <w:iCs/>
          <w:color w:val="000000"/>
          <w:kern w:val="0"/>
          <w:sz w:val="28"/>
          <w:szCs w:val="28"/>
          <w:lang w:eastAsia="ru-RU" w:bidi="ru-RU"/>
        </w:rPr>
        <w:t>На правах рукописи</w:t>
      </w:r>
    </w:p>
    <w:p w:rsidR="003A7166" w:rsidRPr="003A7166" w:rsidRDefault="003A7166" w:rsidP="003A7166">
      <w:pPr>
        <w:tabs>
          <w:tab w:val="clear" w:pos="709"/>
        </w:tabs>
        <w:suppressAutoHyphens w:val="0"/>
        <w:spacing w:after="162" w:line="280" w:lineRule="exact"/>
        <w:ind w:left="3420" w:firstLine="0"/>
        <w:jc w:val="left"/>
        <w:rPr>
          <w:rFonts w:ascii="Times New Roman" w:eastAsia="Times New Roman" w:hAnsi="Times New Roman" w:cs="Times New Roman"/>
          <w:color w:val="000000"/>
          <w:kern w:val="0"/>
          <w:sz w:val="28"/>
          <w:szCs w:val="28"/>
          <w:lang w:eastAsia="ru-RU" w:bidi="ru-RU"/>
        </w:rPr>
      </w:pPr>
      <w:r>
        <w:rPr>
          <w:rFonts w:ascii="Times New Roman" w:eastAsia="Times New Roman" w:hAnsi="Times New Roman" w:cs="Times New Roman"/>
          <w:noProof/>
          <w:color w:val="000000"/>
          <w:kern w:val="0"/>
          <w:sz w:val="28"/>
          <w:szCs w:val="28"/>
          <w:lang w:eastAsia="ru-RU"/>
        </w:rPr>
        <w:drawing>
          <wp:anchor distT="0" distB="0" distL="777240" distR="63500" simplePos="0" relativeHeight="251660288" behindDoc="1" locked="0" layoutInCell="1" allowOverlap="1">
            <wp:simplePos x="0" y="0"/>
            <wp:positionH relativeFrom="margin">
              <wp:posOffset>4441190</wp:posOffset>
            </wp:positionH>
            <wp:positionV relativeFrom="paragraph">
              <wp:posOffset>-164465</wp:posOffset>
            </wp:positionV>
            <wp:extent cx="1048385" cy="658495"/>
            <wp:effectExtent l="19050" t="0" r="0" b="0"/>
            <wp:wrapSquare wrapText="left"/>
            <wp:docPr id="25" name="Рисунок 25" descr="C:\Users\Pavel\AppData\Local\Temp\Rar$DIa0.848\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Pavel\AppData\Local\Temp\Rar$DIa0.848\media\image1.png"/>
                    <pic:cNvPicPr>
                      <a:picLocks noChangeAspect="1" noChangeArrowheads="1"/>
                    </pic:cNvPicPr>
                  </pic:nvPicPr>
                  <pic:blipFill>
                    <a:blip r:embed="rId8" cstate="print"/>
                    <a:srcRect/>
                    <a:stretch>
                      <a:fillRect/>
                    </a:stretch>
                  </pic:blipFill>
                  <pic:spPr bwMode="auto">
                    <a:xfrm>
                      <a:off x="0" y="0"/>
                      <a:ext cx="1048385" cy="658495"/>
                    </a:xfrm>
                    <a:prstGeom prst="rect">
                      <a:avLst/>
                    </a:prstGeom>
                    <a:noFill/>
                  </pic:spPr>
                </pic:pic>
              </a:graphicData>
            </a:graphic>
          </wp:anchor>
        </w:drawing>
      </w:r>
      <w:r w:rsidRPr="003A7166">
        <w:rPr>
          <w:rFonts w:ascii="Times New Roman" w:eastAsia="Times New Roman" w:hAnsi="Times New Roman" w:cs="Times New Roman"/>
          <w:color w:val="000000"/>
          <w:kern w:val="0"/>
          <w:sz w:val="28"/>
          <w:szCs w:val="28"/>
          <w:lang w:eastAsia="ru-RU" w:bidi="ru-RU"/>
        </w:rPr>
        <w:t>Заковырина</w:t>
      </w:r>
    </w:p>
    <w:p w:rsidR="003A7166" w:rsidRPr="003A7166" w:rsidRDefault="003A7166" w:rsidP="003A7166">
      <w:pPr>
        <w:tabs>
          <w:tab w:val="clear" w:pos="709"/>
        </w:tabs>
        <w:suppressAutoHyphens w:val="0"/>
        <w:spacing w:after="1122" w:line="280" w:lineRule="exact"/>
        <w:ind w:firstLine="0"/>
        <w:jc w:val="right"/>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Наталия Станиславовна</w:t>
      </w:r>
    </w:p>
    <w:p w:rsidR="003A7166" w:rsidRPr="003A7166" w:rsidRDefault="003A7166" w:rsidP="003A7166">
      <w:pPr>
        <w:tabs>
          <w:tab w:val="clear" w:pos="709"/>
        </w:tabs>
        <w:suppressAutoHyphens w:val="0"/>
        <w:spacing w:after="162" w:line="280" w:lineRule="exact"/>
        <w:ind w:firstLine="0"/>
        <w:jc w:val="left"/>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Особенности развития советской фотожурналистики 1920-1930-х гг.</w:t>
      </w:r>
    </w:p>
    <w:p w:rsidR="003A7166" w:rsidRPr="003A7166" w:rsidRDefault="003A7166" w:rsidP="003A7166">
      <w:pPr>
        <w:tabs>
          <w:tab w:val="clear" w:pos="709"/>
        </w:tabs>
        <w:suppressAutoHyphens w:val="0"/>
        <w:spacing w:after="1112" w:line="280" w:lineRule="exact"/>
        <w:ind w:left="340" w:firstLine="0"/>
        <w:jc w:val="center"/>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и журнал «Советское фото»</w:t>
      </w:r>
    </w:p>
    <w:p w:rsidR="003A7166" w:rsidRPr="003A7166" w:rsidRDefault="003A7166" w:rsidP="003A7166">
      <w:pPr>
        <w:tabs>
          <w:tab w:val="clear" w:pos="709"/>
        </w:tabs>
        <w:suppressAutoHyphens w:val="0"/>
        <w:spacing w:after="952" w:line="280" w:lineRule="exact"/>
        <w:ind w:left="340" w:firstLine="0"/>
        <w:jc w:val="center"/>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Специальность 10.01.10 — Журналистика</w:t>
      </w:r>
    </w:p>
    <w:p w:rsidR="003A7166" w:rsidRPr="003A7166" w:rsidRDefault="003A7166" w:rsidP="003A7166">
      <w:pPr>
        <w:tabs>
          <w:tab w:val="clear" w:pos="709"/>
        </w:tabs>
        <w:suppressAutoHyphens w:val="0"/>
        <w:spacing w:after="0" w:line="480" w:lineRule="exact"/>
        <w:ind w:left="3420" w:firstLine="0"/>
        <w:jc w:val="left"/>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Диссертация</w:t>
      </w:r>
    </w:p>
    <w:p w:rsidR="003A7166" w:rsidRPr="003A7166" w:rsidRDefault="003A7166" w:rsidP="003A7166">
      <w:pPr>
        <w:tabs>
          <w:tab w:val="clear" w:pos="709"/>
        </w:tabs>
        <w:suppressAutoHyphens w:val="0"/>
        <w:spacing w:after="904" w:line="480" w:lineRule="exact"/>
        <w:ind w:left="340" w:firstLine="0"/>
        <w:jc w:val="center"/>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на соискание ученой степени</w:t>
      </w:r>
      <w:r w:rsidRPr="003A7166">
        <w:rPr>
          <w:rFonts w:ascii="Times New Roman" w:eastAsia="Times New Roman" w:hAnsi="Times New Roman" w:cs="Times New Roman"/>
          <w:color w:val="000000"/>
          <w:kern w:val="0"/>
          <w:sz w:val="28"/>
          <w:szCs w:val="28"/>
          <w:lang w:eastAsia="ru-RU" w:bidi="ru-RU"/>
        </w:rPr>
        <w:br/>
        <w:t>кандидата филологических наук</w:t>
      </w:r>
    </w:p>
    <w:p w:rsidR="003A7166" w:rsidRPr="003A7166" w:rsidRDefault="003A7166" w:rsidP="003A7166">
      <w:pPr>
        <w:tabs>
          <w:tab w:val="clear" w:pos="709"/>
        </w:tabs>
        <w:suppressAutoHyphens w:val="0"/>
        <w:spacing w:after="1536" w:line="475" w:lineRule="exact"/>
        <w:ind w:left="4360" w:firstLine="0"/>
        <w:jc w:val="left"/>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Научный руководитель: канд. исторических наук, доцент В. А. Никитин</w:t>
      </w:r>
    </w:p>
    <w:p w:rsidR="003A7166" w:rsidRPr="003A7166" w:rsidRDefault="003A7166" w:rsidP="003A7166">
      <w:pPr>
        <w:tabs>
          <w:tab w:val="clear" w:pos="709"/>
        </w:tabs>
        <w:suppressAutoHyphens w:val="0"/>
        <w:spacing w:after="152" w:line="280" w:lineRule="exact"/>
        <w:ind w:left="340" w:firstLine="0"/>
        <w:jc w:val="center"/>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Санкт-Петербург</w:t>
      </w:r>
    </w:p>
    <w:p w:rsidR="003A7166" w:rsidRPr="003A7166" w:rsidRDefault="003A7166" w:rsidP="003A7166">
      <w:pPr>
        <w:tabs>
          <w:tab w:val="clear" w:pos="709"/>
        </w:tabs>
        <w:suppressAutoHyphens w:val="0"/>
        <w:spacing w:after="0" w:line="280" w:lineRule="exact"/>
        <w:ind w:left="340" w:firstLine="0"/>
        <w:jc w:val="center"/>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2007</w:t>
      </w:r>
      <w:r w:rsidRPr="003A7166">
        <w:rPr>
          <w:rFonts w:ascii="Times New Roman" w:eastAsia="Times New Roman" w:hAnsi="Times New Roman" w:cs="Times New Roman"/>
          <w:color w:val="000000"/>
          <w:kern w:val="0"/>
          <w:sz w:val="28"/>
          <w:szCs w:val="28"/>
          <w:lang w:eastAsia="ru-RU" w:bidi="ru-RU"/>
        </w:rPr>
        <w:br w:type="page"/>
      </w:r>
    </w:p>
    <w:p w:rsidR="003A7166" w:rsidRPr="003A7166" w:rsidRDefault="003A7166" w:rsidP="003A7166">
      <w:pPr>
        <w:tabs>
          <w:tab w:val="clear" w:pos="709"/>
        </w:tabs>
        <w:suppressAutoHyphens w:val="0"/>
        <w:spacing w:after="486"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3A7166">
        <w:rPr>
          <w:rFonts w:ascii="Times New Roman" w:eastAsia="Times New Roman" w:hAnsi="Times New Roman" w:cs="Times New Roman"/>
          <w:b/>
          <w:bCs/>
          <w:color w:val="000000"/>
          <w:kern w:val="0"/>
          <w:sz w:val="28"/>
          <w:szCs w:val="28"/>
          <w:lang w:eastAsia="ru-RU" w:bidi="ru-RU"/>
        </w:rPr>
        <w:t>Содержание</w:t>
      </w:r>
    </w:p>
    <w:p w:rsidR="003A7166" w:rsidRPr="003A7166" w:rsidRDefault="003A7166" w:rsidP="003A7166">
      <w:pPr>
        <w:tabs>
          <w:tab w:val="clear" w:pos="709"/>
          <w:tab w:val="left" w:leader="dot" w:pos="8587"/>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fldChar w:fldCharType="begin"/>
      </w:r>
      <w:r w:rsidRPr="003A7166">
        <w:rPr>
          <w:rFonts w:ascii="Times New Roman" w:eastAsia="Times New Roman" w:hAnsi="Times New Roman" w:cs="Times New Roman"/>
          <w:color w:val="000000"/>
          <w:kern w:val="0"/>
          <w:sz w:val="28"/>
          <w:szCs w:val="28"/>
          <w:lang w:eastAsia="ru-RU" w:bidi="ru-RU"/>
        </w:rPr>
        <w:instrText xml:space="preserve"> TOC \o "1-5" \h \z </w:instrText>
      </w:r>
      <w:r w:rsidRPr="003A7166">
        <w:rPr>
          <w:rFonts w:ascii="Times New Roman" w:eastAsia="Times New Roman" w:hAnsi="Times New Roman" w:cs="Times New Roman"/>
          <w:color w:val="000000"/>
          <w:kern w:val="0"/>
          <w:sz w:val="28"/>
          <w:szCs w:val="28"/>
          <w:lang w:eastAsia="ru-RU" w:bidi="ru-RU"/>
        </w:rPr>
        <w:fldChar w:fldCharType="separate"/>
      </w:r>
      <w:hyperlink w:anchor="bookmark1" w:tooltip="Current Document">
        <w:r w:rsidRPr="003A7166">
          <w:rPr>
            <w:rFonts w:ascii="Times New Roman" w:eastAsia="Times New Roman" w:hAnsi="Times New Roman" w:cs="Times New Roman"/>
            <w:color w:val="000000"/>
            <w:kern w:val="0"/>
            <w:sz w:val="28"/>
            <w:szCs w:val="28"/>
            <w:lang w:eastAsia="ru-RU" w:bidi="ru-RU"/>
          </w:rPr>
          <w:t>Введение</w:t>
        </w:r>
        <w:r w:rsidRPr="003A7166">
          <w:rPr>
            <w:rFonts w:ascii="Times New Roman" w:eastAsia="Times New Roman" w:hAnsi="Times New Roman" w:cs="Times New Roman"/>
            <w:color w:val="000000"/>
            <w:kern w:val="0"/>
            <w:sz w:val="28"/>
            <w:szCs w:val="28"/>
            <w:lang w:eastAsia="ru-RU" w:bidi="ru-RU"/>
          </w:rPr>
          <w:tab/>
          <w:t>3</w:t>
        </w:r>
      </w:hyperlink>
    </w:p>
    <w:p w:rsidR="003A7166" w:rsidRPr="003A7166" w:rsidRDefault="003A7166" w:rsidP="003A7166">
      <w:pPr>
        <w:tabs>
          <w:tab w:val="clear" w:pos="709"/>
        </w:tabs>
        <w:suppressAutoHyphens w:val="0"/>
        <w:spacing w:after="0" w:line="475" w:lineRule="exact"/>
        <w:ind w:firstLine="0"/>
        <w:jc w:val="left"/>
        <w:rPr>
          <w:rFonts w:ascii="Times New Roman" w:eastAsia="Times New Roman" w:hAnsi="Times New Roman" w:cs="Times New Roman"/>
          <w:b/>
          <w:bCs/>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 xml:space="preserve">Глава </w:t>
      </w:r>
      <w:r w:rsidRPr="003A7166">
        <w:rPr>
          <w:rFonts w:ascii="Times New Roman" w:eastAsia="Times New Roman" w:hAnsi="Times New Roman" w:cs="Times New Roman"/>
          <w:b/>
          <w:bCs/>
          <w:color w:val="000000"/>
          <w:kern w:val="0"/>
          <w:sz w:val="28"/>
          <w:szCs w:val="28"/>
          <w:lang w:eastAsia="ru-RU" w:bidi="ru-RU"/>
        </w:rPr>
        <w:t>I. Советская фотография и фотожурналистика в контексте социально-политической обстановки 1920-1930-х годов</w:t>
      </w:r>
    </w:p>
    <w:p w:rsidR="003A7166" w:rsidRPr="003A7166" w:rsidRDefault="003A7166" w:rsidP="003A7166">
      <w:pPr>
        <w:tabs>
          <w:tab w:val="clear" w:pos="709"/>
          <w:tab w:val="right" w:leader="dot" w:pos="8824"/>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hyperlink w:anchor="bookmark2" w:tooltip="Current Document">
        <w:r w:rsidRPr="003A7166">
          <w:rPr>
            <w:rFonts w:ascii="Times New Roman" w:eastAsia="Times New Roman" w:hAnsi="Times New Roman" w:cs="Times New Roman"/>
            <w:color w:val="000000"/>
            <w:kern w:val="0"/>
            <w:sz w:val="28"/>
            <w:szCs w:val="28"/>
            <w:lang w:eastAsia="ru-RU" w:bidi="ru-RU"/>
          </w:rPr>
          <w:t>§ 1. Особенности советской фотографии 1920-1930-х годов</w:t>
        </w:r>
        <w:r w:rsidRPr="003A7166">
          <w:rPr>
            <w:rFonts w:ascii="Times New Roman" w:eastAsia="Times New Roman" w:hAnsi="Times New Roman" w:cs="Times New Roman"/>
            <w:color w:val="000000"/>
            <w:kern w:val="0"/>
            <w:sz w:val="28"/>
            <w:szCs w:val="28"/>
            <w:lang w:eastAsia="ru-RU" w:bidi="ru-RU"/>
          </w:rPr>
          <w:tab/>
          <w:t>18</w:t>
        </w:r>
      </w:hyperlink>
    </w:p>
    <w:p w:rsidR="003A7166" w:rsidRPr="003A7166" w:rsidRDefault="003A7166" w:rsidP="003A7166">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 2. Социально-политическая обстановка в СССР 1920-1930-х годов и ее</w:t>
      </w:r>
    </w:p>
    <w:p w:rsidR="003A7166" w:rsidRPr="003A7166" w:rsidRDefault="003A7166" w:rsidP="003A7166">
      <w:pPr>
        <w:tabs>
          <w:tab w:val="clear" w:pos="709"/>
          <w:tab w:val="right" w:leader="dot" w:pos="8824"/>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влияние на фототворчество</w:t>
      </w:r>
      <w:r w:rsidRPr="003A7166">
        <w:rPr>
          <w:rFonts w:ascii="Times New Roman" w:eastAsia="Times New Roman" w:hAnsi="Times New Roman" w:cs="Times New Roman"/>
          <w:color w:val="000000"/>
          <w:kern w:val="0"/>
          <w:sz w:val="28"/>
          <w:szCs w:val="28"/>
          <w:lang w:eastAsia="ru-RU" w:bidi="ru-RU"/>
        </w:rPr>
        <w:tab/>
        <w:t>48</w:t>
      </w:r>
    </w:p>
    <w:p w:rsidR="003A7166" w:rsidRPr="003A7166" w:rsidRDefault="003A7166" w:rsidP="003A7166">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 3. Советская фотожурналистика в условиях цензурных</w:t>
      </w:r>
    </w:p>
    <w:p w:rsidR="003A7166" w:rsidRPr="003A7166" w:rsidRDefault="003A7166" w:rsidP="003A7166">
      <w:pPr>
        <w:tabs>
          <w:tab w:val="clear" w:pos="709"/>
          <w:tab w:val="right" w:leader="dot" w:pos="8824"/>
        </w:tabs>
        <w:suppressAutoHyphens w:val="0"/>
        <w:spacing w:after="420" w:line="475" w:lineRule="exact"/>
        <w:ind w:firstLine="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ограничений</w:t>
      </w:r>
      <w:r w:rsidRPr="003A7166">
        <w:rPr>
          <w:rFonts w:ascii="Times New Roman" w:eastAsia="Times New Roman" w:hAnsi="Times New Roman" w:cs="Times New Roman"/>
          <w:color w:val="000000"/>
          <w:kern w:val="0"/>
          <w:sz w:val="28"/>
          <w:szCs w:val="28"/>
          <w:lang w:eastAsia="ru-RU" w:bidi="ru-RU"/>
        </w:rPr>
        <w:tab/>
        <w:t>64</w:t>
      </w:r>
    </w:p>
    <w:p w:rsidR="003A7166" w:rsidRPr="003A7166" w:rsidRDefault="003A7166" w:rsidP="003A7166">
      <w:pPr>
        <w:tabs>
          <w:tab w:val="clear" w:pos="709"/>
        </w:tabs>
        <w:suppressAutoHyphens w:val="0"/>
        <w:spacing w:after="0" w:line="475" w:lineRule="exact"/>
        <w:ind w:right="3420" w:firstLine="0"/>
        <w:jc w:val="left"/>
        <w:rPr>
          <w:rFonts w:ascii="Times New Roman" w:eastAsia="Times New Roman" w:hAnsi="Times New Roman" w:cs="Times New Roman"/>
          <w:b/>
          <w:bCs/>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 xml:space="preserve">Глава </w:t>
      </w:r>
      <w:r w:rsidRPr="003A7166">
        <w:rPr>
          <w:rFonts w:ascii="Times New Roman" w:eastAsia="Times New Roman" w:hAnsi="Times New Roman" w:cs="Times New Roman"/>
          <w:b/>
          <w:bCs/>
          <w:color w:val="000000"/>
          <w:kern w:val="0"/>
          <w:sz w:val="28"/>
          <w:szCs w:val="28"/>
          <w:lang w:eastAsia="ru-RU" w:bidi="ru-RU"/>
        </w:rPr>
        <w:t>II. «Советское фото» (1926-1941) — главный фотографический журнал страны</w:t>
      </w:r>
    </w:p>
    <w:p w:rsidR="003A7166" w:rsidRPr="003A7166" w:rsidRDefault="003A7166" w:rsidP="003A7166">
      <w:pPr>
        <w:tabs>
          <w:tab w:val="clear" w:pos="709"/>
          <w:tab w:val="right" w:leader="dot" w:pos="8824"/>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hyperlink w:anchor="bookmark7" w:tooltip="Current Document">
        <w:r w:rsidRPr="003A7166">
          <w:rPr>
            <w:rFonts w:ascii="Times New Roman" w:eastAsia="Times New Roman" w:hAnsi="Times New Roman" w:cs="Times New Roman"/>
            <w:color w:val="000000"/>
            <w:kern w:val="0"/>
            <w:sz w:val="28"/>
            <w:szCs w:val="28"/>
            <w:lang w:eastAsia="ru-RU" w:bidi="ru-RU"/>
          </w:rPr>
          <w:t>§ 1. Предпосылки возникновения журнала «Советское фото»</w:t>
        </w:r>
        <w:r w:rsidRPr="003A7166">
          <w:rPr>
            <w:rFonts w:ascii="Times New Roman" w:eastAsia="Times New Roman" w:hAnsi="Times New Roman" w:cs="Times New Roman"/>
            <w:color w:val="000000"/>
            <w:kern w:val="0"/>
            <w:sz w:val="28"/>
            <w:szCs w:val="28"/>
            <w:lang w:eastAsia="ru-RU" w:bidi="ru-RU"/>
          </w:rPr>
          <w:tab/>
          <w:t>81</w:t>
        </w:r>
      </w:hyperlink>
    </w:p>
    <w:p w:rsidR="003A7166" w:rsidRPr="003A7166" w:rsidRDefault="003A7166" w:rsidP="003A7166">
      <w:pPr>
        <w:tabs>
          <w:tab w:val="clear" w:pos="709"/>
          <w:tab w:val="right" w:leader="dot" w:pos="8824"/>
        </w:tabs>
        <w:suppressAutoHyphens w:val="0"/>
        <w:spacing w:after="420" w:line="475" w:lineRule="exact"/>
        <w:ind w:firstLine="0"/>
        <w:rPr>
          <w:rFonts w:ascii="Times New Roman" w:eastAsia="Times New Roman" w:hAnsi="Times New Roman" w:cs="Times New Roman"/>
          <w:color w:val="000000"/>
          <w:kern w:val="0"/>
          <w:sz w:val="28"/>
          <w:szCs w:val="28"/>
          <w:lang w:eastAsia="ru-RU" w:bidi="ru-RU"/>
        </w:rPr>
      </w:pPr>
      <w:hyperlink w:anchor="bookmark8" w:tooltip="Current Document">
        <w:r w:rsidRPr="003A7166">
          <w:rPr>
            <w:rFonts w:ascii="Times New Roman" w:eastAsia="Times New Roman" w:hAnsi="Times New Roman" w:cs="Times New Roman"/>
            <w:color w:val="000000"/>
            <w:kern w:val="0"/>
            <w:sz w:val="28"/>
            <w:szCs w:val="28"/>
            <w:lang w:eastAsia="ru-RU" w:bidi="ru-RU"/>
          </w:rPr>
          <w:t>§ 2. Создание и эволюция журнала «Советское фото»</w:t>
        </w:r>
        <w:r w:rsidRPr="003A7166">
          <w:rPr>
            <w:rFonts w:ascii="Times New Roman" w:eastAsia="Times New Roman" w:hAnsi="Times New Roman" w:cs="Times New Roman"/>
            <w:color w:val="000000"/>
            <w:kern w:val="0"/>
            <w:sz w:val="28"/>
            <w:szCs w:val="28"/>
            <w:lang w:eastAsia="ru-RU" w:bidi="ru-RU"/>
          </w:rPr>
          <w:tab/>
          <w:t>99</w:t>
        </w:r>
      </w:hyperlink>
    </w:p>
    <w:p w:rsidR="003A7166" w:rsidRPr="003A7166" w:rsidRDefault="003A7166" w:rsidP="003A7166">
      <w:pPr>
        <w:tabs>
          <w:tab w:val="clear" w:pos="709"/>
        </w:tabs>
        <w:suppressAutoHyphens w:val="0"/>
        <w:spacing w:after="0" w:line="475" w:lineRule="exact"/>
        <w:ind w:firstLine="0"/>
        <w:rPr>
          <w:rFonts w:ascii="Times New Roman" w:eastAsia="Times New Roman" w:hAnsi="Times New Roman" w:cs="Times New Roman"/>
          <w:b/>
          <w:bCs/>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 xml:space="preserve">Глава </w:t>
      </w:r>
      <w:r w:rsidRPr="003A7166">
        <w:rPr>
          <w:rFonts w:ascii="Times New Roman" w:eastAsia="Times New Roman" w:hAnsi="Times New Roman" w:cs="Times New Roman"/>
          <w:b/>
          <w:bCs/>
          <w:color w:val="000000"/>
          <w:kern w:val="0"/>
          <w:sz w:val="28"/>
          <w:szCs w:val="28"/>
          <w:lang w:eastAsia="ru-RU" w:bidi="ru-RU"/>
        </w:rPr>
        <w:t>III. Творческие дискуссии о путях развития</w:t>
      </w:r>
    </w:p>
    <w:p w:rsidR="003A7166" w:rsidRPr="003A7166" w:rsidRDefault="003A7166" w:rsidP="003A7166">
      <w:pPr>
        <w:tabs>
          <w:tab w:val="clear" w:pos="709"/>
        </w:tabs>
        <w:suppressAutoHyphens w:val="0"/>
        <w:spacing w:after="0" w:line="475" w:lineRule="exact"/>
        <w:ind w:firstLine="0"/>
        <w:rPr>
          <w:rFonts w:ascii="Times New Roman" w:eastAsia="Times New Roman" w:hAnsi="Times New Roman" w:cs="Times New Roman"/>
          <w:b/>
          <w:bCs/>
          <w:color w:val="000000"/>
          <w:kern w:val="0"/>
          <w:sz w:val="28"/>
          <w:szCs w:val="28"/>
          <w:lang w:eastAsia="ru-RU" w:bidi="ru-RU"/>
        </w:rPr>
      </w:pPr>
      <w:r w:rsidRPr="003A7166">
        <w:rPr>
          <w:rFonts w:ascii="Times New Roman" w:eastAsia="Times New Roman" w:hAnsi="Times New Roman" w:cs="Times New Roman"/>
          <w:b/>
          <w:bCs/>
          <w:color w:val="000000"/>
          <w:kern w:val="0"/>
          <w:sz w:val="28"/>
          <w:szCs w:val="28"/>
          <w:lang w:eastAsia="ru-RU" w:bidi="ru-RU"/>
        </w:rPr>
        <w:t>советской фотографии (по страницам журнала «Советское фото»)</w:t>
      </w:r>
    </w:p>
    <w:p w:rsidR="003A7166" w:rsidRPr="003A7166" w:rsidRDefault="003A7166" w:rsidP="003A7166">
      <w:pPr>
        <w:tabs>
          <w:tab w:val="clear" w:pos="709"/>
          <w:tab w:val="right" w:leader="dot" w:pos="8824"/>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hyperlink w:anchor="bookmark11" w:tooltip="Current Document">
        <w:r w:rsidRPr="003A7166">
          <w:rPr>
            <w:rFonts w:ascii="Times New Roman" w:eastAsia="Times New Roman" w:hAnsi="Times New Roman" w:cs="Times New Roman"/>
            <w:color w:val="000000"/>
            <w:kern w:val="0"/>
            <w:sz w:val="28"/>
            <w:szCs w:val="28"/>
            <w:lang w:eastAsia="ru-RU" w:bidi="ru-RU"/>
          </w:rPr>
          <w:t>§ 1. Поиски творческого метода советской фотографии на рубеже 1920</w:t>
        </w:r>
        <w:r w:rsidRPr="003A7166">
          <w:rPr>
            <w:rFonts w:ascii="Times New Roman" w:eastAsia="Times New Roman" w:hAnsi="Times New Roman" w:cs="Times New Roman"/>
            <w:color w:val="000000"/>
            <w:kern w:val="0"/>
            <w:sz w:val="28"/>
            <w:szCs w:val="28"/>
            <w:lang w:eastAsia="ru-RU" w:bidi="ru-RU"/>
          </w:rPr>
          <w:softHyphen/>
          <w:t>1930-х годов</w:t>
        </w:r>
        <w:r w:rsidRPr="003A7166">
          <w:rPr>
            <w:rFonts w:ascii="Times New Roman" w:eastAsia="Times New Roman" w:hAnsi="Times New Roman" w:cs="Times New Roman"/>
            <w:color w:val="000000"/>
            <w:kern w:val="0"/>
            <w:sz w:val="28"/>
            <w:szCs w:val="28"/>
            <w:lang w:eastAsia="ru-RU" w:bidi="ru-RU"/>
          </w:rPr>
          <w:tab/>
          <w:t>132</w:t>
        </w:r>
      </w:hyperlink>
    </w:p>
    <w:p w:rsidR="003A7166" w:rsidRPr="003A7166" w:rsidRDefault="003A7166" w:rsidP="003A7166">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 2. Дискуссия о формализме и натурализме в фотографии середины</w:t>
      </w:r>
    </w:p>
    <w:p w:rsidR="003A7166" w:rsidRPr="003A7166" w:rsidRDefault="003A7166" w:rsidP="003A7166">
      <w:pPr>
        <w:tabs>
          <w:tab w:val="clear" w:pos="709"/>
          <w:tab w:val="right" w:leader="dot" w:pos="8824"/>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1930-х годов</w:t>
      </w:r>
      <w:r w:rsidRPr="003A7166">
        <w:rPr>
          <w:rFonts w:ascii="Times New Roman" w:eastAsia="Times New Roman" w:hAnsi="Times New Roman" w:cs="Times New Roman"/>
          <w:color w:val="000000"/>
          <w:kern w:val="0"/>
          <w:sz w:val="28"/>
          <w:szCs w:val="28"/>
          <w:lang w:eastAsia="ru-RU" w:bidi="ru-RU"/>
        </w:rPr>
        <w:tab/>
        <w:t>150</w:t>
      </w:r>
    </w:p>
    <w:p w:rsidR="003A7166" w:rsidRPr="003A7166" w:rsidRDefault="003A7166" w:rsidP="003A7166">
      <w:pPr>
        <w:tabs>
          <w:tab w:val="clear" w:pos="709"/>
          <w:tab w:val="right" w:leader="dot" w:pos="8824"/>
        </w:tabs>
        <w:suppressAutoHyphens w:val="0"/>
        <w:spacing w:after="420" w:line="475" w:lineRule="exact"/>
        <w:ind w:firstLine="0"/>
        <w:jc w:val="left"/>
        <w:rPr>
          <w:rFonts w:ascii="Times New Roman" w:eastAsia="Times New Roman" w:hAnsi="Times New Roman" w:cs="Times New Roman"/>
          <w:color w:val="000000"/>
          <w:kern w:val="0"/>
          <w:sz w:val="28"/>
          <w:szCs w:val="28"/>
          <w:lang w:eastAsia="ru-RU" w:bidi="ru-RU"/>
        </w:rPr>
      </w:pPr>
      <w:hyperlink w:anchor="bookmark13" w:tooltip="Current Document">
        <w:r w:rsidRPr="003A7166">
          <w:rPr>
            <w:rFonts w:ascii="Times New Roman" w:eastAsia="Times New Roman" w:hAnsi="Times New Roman" w:cs="Times New Roman"/>
            <w:color w:val="000000"/>
            <w:kern w:val="0"/>
            <w:sz w:val="28"/>
            <w:szCs w:val="28"/>
            <w:lang w:eastAsia="ru-RU" w:bidi="ru-RU"/>
          </w:rPr>
          <w:t>§ 3. Метод социалистического реализма и его влияние на развитие фотографии</w:t>
        </w:r>
        <w:r w:rsidRPr="003A7166">
          <w:rPr>
            <w:rFonts w:ascii="Times New Roman" w:eastAsia="Times New Roman" w:hAnsi="Times New Roman" w:cs="Times New Roman"/>
            <w:color w:val="000000"/>
            <w:kern w:val="0"/>
            <w:sz w:val="28"/>
            <w:szCs w:val="28"/>
            <w:lang w:eastAsia="ru-RU" w:bidi="ru-RU"/>
          </w:rPr>
          <w:tab/>
          <w:t>165</w:t>
        </w:r>
      </w:hyperlink>
    </w:p>
    <w:p w:rsidR="003A7166" w:rsidRPr="003A7166" w:rsidRDefault="003A7166" w:rsidP="003A7166">
      <w:pPr>
        <w:tabs>
          <w:tab w:val="clear" w:pos="709"/>
          <w:tab w:val="right" w:leader="dot" w:pos="8824"/>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hyperlink w:anchor="bookmark14" w:tooltip="Current Document">
        <w:r w:rsidRPr="003A7166">
          <w:rPr>
            <w:rFonts w:ascii="Times New Roman" w:eastAsia="Times New Roman" w:hAnsi="Times New Roman" w:cs="Times New Roman"/>
            <w:color w:val="000000"/>
            <w:kern w:val="0"/>
            <w:sz w:val="28"/>
            <w:szCs w:val="28"/>
            <w:lang w:eastAsia="ru-RU" w:bidi="ru-RU"/>
          </w:rPr>
          <w:t>Заключение</w:t>
        </w:r>
        <w:r w:rsidRPr="003A7166">
          <w:rPr>
            <w:rFonts w:ascii="Times New Roman" w:eastAsia="Times New Roman" w:hAnsi="Times New Roman" w:cs="Times New Roman"/>
            <w:color w:val="000000"/>
            <w:kern w:val="0"/>
            <w:sz w:val="28"/>
            <w:szCs w:val="28"/>
            <w:lang w:eastAsia="ru-RU" w:bidi="ru-RU"/>
          </w:rPr>
          <w:tab/>
          <w:t>183</w:t>
        </w:r>
      </w:hyperlink>
    </w:p>
    <w:p w:rsidR="003A7166" w:rsidRPr="003A7166" w:rsidRDefault="003A7166" w:rsidP="003A7166">
      <w:pPr>
        <w:tabs>
          <w:tab w:val="clear" w:pos="709"/>
          <w:tab w:val="right" w:leader="dot" w:pos="8824"/>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hyperlink w:anchor="bookmark15" w:tooltip="Current Document">
        <w:r w:rsidRPr="003A7166">
          <w:rPr>
            <w:rFonts w:ascii="Times New Roman" w:eastAsia="Times New Roman" w:hAnsi="Times New Roman" w:cs="Times New Roman"/>
            <w:color w:val="000000"/>
            <w:kern w:val="0"/>
            <w:sz w:val="28"/>
            <w:szCs w:val="28"/>
            <w:lang w:eastAsia="ru-RU" w:bidi="ru-RU"/>
          </w:rPr>
          <w:t>Библиографический список</w:t>
        </w:r>
        <w:r w:rsidRPr="003A7166">
          <w:rPr>
            <w:rFonts w:ascii="Times New Roman" w:eastAsia="Times New Roman" w:hAnsi="Times New Roman" w:cs="Times New Roman"/>
            <w:color w:val="000000"/>
            <w:kern w:val="0"/>
            <w:sz w:val="28"/>
            <w:szCs w:val="28"/>
            <w:lang w:eastAsia="ru-RU" w:bidi="ru-RU"/>
          </w:rPr>
          <w:tab/>
          <w:t>190</w:t>
        </w:r>
      </w:hyperlink>
    </w:p>
    <w:p w:rsidR="003A7166" w:rsidRPr="003A7166" w:rsidRDefault="003A7166" w:rsidP="003A7166">
      <w:pPr>
        <w:tabs>
          <w:tab w:val="clear" w:pos="709"/>
          <w:tab w:val="right" w:leader="dot" w:pos="8824"/>
        </w:tabs>
        <w:suppressAutoHyphens w:val="0"/>
        <w:spacing w:after="0" w:line="475" w:lineRule="exact"/>
        <w:ind w:firstLine="0"/>
        <w:rPr>
          <w:rFonts w:ascii="Times New Roman" w:eastAsia="Times New Roman" w:hAnsi="Times New Roman" w:cs="Times New Roman"/>
          <w:i/>
          <w:iCs/>
          <w:color w:val="000000"/>
          <w:kern w:val="0"/>
          <w:sz w:val="28"/>
          <w:szCs w:val="28"/>
          <w:lang w:eastAsia="ru-RU" w:bidi="ru-RU"/>
        </w:rPr>
      </w:pPr>
      <w:r w:rsidRPr="003A7166">
        <w:rPr>
          <w:rFonts w:ascii="Times New Roman" w:eastAsia="Times New Roman" w:hAnsi="Times New Roman" w:cs="Times New Roman"/>
          <w:i/>
          <w:iCs/>
          <w:color w:val="000000"/>
          <w:kern w:val="0"/>
          <w:sz w:val="28"/>
          <w:szCs w:val="28"/>
          <w:lang w:eastAsia="ru-RU" w:bidi="ru-RU"/>
        </w:rPr>
        <w:t>Приложение 1</w:t>
      </w:r>
      <w:r w:rsidRPr="003A7166">
        <w:rPr>
          <w:rFonts w:ascii="Times New Roman" w:eastAsia="Times New Roman" w:hAnsi="Times New Roman" w:cs="Times New Roman"/>
          <w:color w:val="000000"/>
          <w:kern w:val="0"/>
          <w:sz w:val="28"/>
          <w:szCs w:val="28"/>
          <w:lang w:eastAsia="ru-RU" w:bidi="ru-RU"/>
        </w:rPr>
        <w:t xml:space="preserve"> </w:t>
      </w:r>
      <w:r w:rsidRPr="003A7166">
        <w:rPr>
          <w:rFonts w:ascii="Times New Roman" w:eastAsia="Times New Roman" w:hAnsi="Times New Roman" w:cs="Times New Roman"/>
          <w:color w:val="000000"/>
          <w:kern w:val="0"/>
          <w:sz w:val="28"/>
          <w:szCs w:val="28"/>
          <w:lang w:eastAsia="ru-RU" w:bidi="ru-RU"/>
        </w:rPr>
        <w:tab/>
        <w:t>214</w:t>
      </w:r>
    </w:p>
    <w:p w:rsidR="003A7166" w:rsidRPr="003A7166" w:rsidRDefault="003A7166" w:rsidP="003A7166">
      <w:pPr>
        <w:tabs>
          <w:tab w:val="clear" w:pos="709"/>
          <w:tab w:val="right" w:leader="dot" w:pos="8824"/>
        </w:tabs>
        <w:suppressAutoHyphens w:val="0"/>
        <w:spacing w:after="0" w:line="475" w:lineRule="exact"/>
        <w:ind w:firstLine="0"/>
        <w:rPr>
          <w:rFonts w:ascii="Times New Roman" w:eastAsia="Times New Roman" w:hAnsi="Times New Roman" w:cs="Times New Roman"/>
          <w:i/>
          <w:iCs/>
          <w:color w:val="000000"/>
          <w:kern w:val="0"/>
          <w:sz w:val="28"/>
          <w:szCs w:val="28"/>
          <w:lang w:eastAsia="ru-RU" w:bidi="ru-RU"/>
        </w:rPr>
      </w:pPr>
      <w:r w:rsidRPr="003A7166">
        <w:rPr>
          <w:rFonts w:ascii="Times New Roman" w:eastAsia="Times New Roman" w:hAnsi="Times New Roman" w:cs="Times New Roman"/>
          <w:i/>
          <w:iCs/>
          <w:color w:val="000000"/>
          <w:kern w:val="0"/>
          <w:sz w:val="28"/>
          <w:szCs w:val="28"/>
          <w:lang w:eastAsia="ru-RU" w:bidi="ru-RU"/>
        </w:rPr>
        <w:t>Приложение 2</w:t>
      </w:r>
      <w:r w:rsidRPr="003A7166">
        <w:rPr>
          <w:rFonts w:ascii="Times New Roman" w:eastAsia="Times New Roman" w:hAnsi="Times New Roman" w:cs="Times New Roman"/>
          <w:color w:val="000000"/>
          <w:kern w:val="0"/>
          <w:sz w:val="28"/>
          <w:szCs w:val="28"/>
          <w:lang w:eastAsia="ru-RU" w:bidi="ru-RU"/>
        </w:rPr>
        <w:tab/>
        <w:t>235</w:t>
      </w:r>
      <w:r w:rsidRPr="003A7166">
        <w:rPr>
          <w:rFonts w:ascii="Times New Roman" w:eastAsia="Times New Roman" w:hAnsi="Times New Roman" w:cs="Times New Roman"/>
          <w:i/>
          <w:iCs/>
          <w:color w:val="000000"/>
          <w:kern w:val="0"/>
          <w:sz w:val="28"/>
          <w:szCs w:val="28"/>
          <w:lang w:eastAsia="ru-RU" w:bidi="ru-RU"/>
        </w:rPr>
        <w:fldChar w:fldCharType="end"/>
      </w:r>
    </w:p>
    <w:p w:rsidR="003A7166" w:rsidRPr="003A7166" w:rsidRDefault="003A7166" w:rsidP="003A7166">
      <w:pPr>
        <w:keepNext/>
        <w:keepLines/>
        <w:tabs>
          <w:tab w:val="clear" w:pos="709"/>
        </w:tabs>
        <w:suppressAutoHyphens w:val="0"/>
        <w:spacing w:after="82" w:line="400" w:lineRule="exact"/>
        <w:ind w:right="20" w:firstLine="0"/>
        <w:jc w:val="center"/>
        <w:outlineLvl w:val="1"/>
        <w:rPr>
          <w:rFonts w:ascii="Times New Roman" w:eastAsia="Times New Roman" w:hAnsi="Times New Roman" w:cs="Times New Roman"/>
          <w:b/>
          <w:bCs/>
          <w:color w:val="000000"/>
          <w:w w:val="70"/>
          <w:kern w:val="0"/>
          <w:sz w:val="40"/>
          <w:szCs w:val="40"/>
          <w:lang w:val="uk-UA" w:eastAsia="uk-UA" w:bidi="uk-UA"/>
        </w:rPr>
      </w:pPr>
      <w:bookmarkStart w:id="0" w:name="bookmark0"/>
      <w:r w:rsidRPr="003A7166">
        <w:rPr>
          <w:rFonts w:ascii="Times New Roman" w:eastAsia="Times New Roman" w:hAnsi="Times New Roman" w:cs="Times New Roman"/>
          <w:b/>
          <w:bCs/>
          <w:color w:val="000000"/>
          <w:w w:val="70"/>
          <w:kern w:val="0"/>
          <w:sz w:val="40"/>
          <w:szCs w:val="40"/>
          <w:lang w:val="uk-UA" w:eastAsia="uk-UA" w:bidi="uk-UA"/>
        </w:rPr>
        <w:t>з</w:t>
      </w:r>
      <w:bookmarkEnd w:id="0"/>
    </w:p>
    <w:p w:rsidR="003A7166" w:rsidRPr="003A7166" w:rsidRDefault="003A7166" w:rsidP="003A7166">
      <w:pPr>
        <w:keepNext/>
        <w:keepLines/>
        <w:tabs>
          <w:tab w:val="clear" w:pos="709"/>
        </w:tabs>
        <w:suppressAutoHyphens w:val="0"/>
        <w:spacing w:after="0" w:line="475" w:lineRule="exact"/>
        <w:ind w:right="20" w:firstLine="0"/>
        <w:jc w:val="center"/>
        <w:outlineLvl w:val="2"/>
        <w:rPr>
          <w:rFonts w:ascii="Times New Roman" w:eastAsia="Times New Roman" w:hAnsi="Times New Roman" w:cs="Times New Roman"/>
          <w:b/>
          <w:bCs/>
          <w:color w:val="000000"/>
          <w:kern w:val="0"/>
          <w:sz w:val="28"/>
          <w:szCs w:val="28"/>
          <w:lang w:eastAsia="ru-RU" w:bidi="ru-RU"/>
        </w:rPr>
      </w:pPr>
      <w:bookmarkStart w:id="1" w:name="bookmark1"/>
      <w:r w:rsidRPr="003A7166">
        <w:rPr>
          <w:rFonts w:ascii="Times New Roman" w:eastAsia="Times New Roman" w:hAnsi="Times New Roman" w:cs="Times New Roman"/>
          <w:b/>
          <w:bCs/>
          <w:color w:val="000000"/>
          <w:kern w:val="0"/>
          <w:sz w:val="28"/>
          <w:szCs w:val="28"/>
          <w:lang w:eastAsia="ru-RU" w:bidi="ru-RU"/>
        </w:rPr>
        <w:t>Введение</w:t>
      </w:r>
      <w:bookmarkEnd w:id="1"/>
    </w:p>
    <w:p w:rsidR="003A7166" w:rsidRPr="003A7166" w:rsidRDefault="003A7166" w:rsidP="003A7166">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Изучение мировой и отечественной культуры 20-30-х годов про</w:t>
      </w:r>
      <w:r w:rsidRPr="003A7166">
        <w:rPr>
          <w:rFonts w:ascii="Times New Roman" w:eastAsia="Times New Roman" w:hAnsi="Times New Roman" w:cs="Times New Roman"/>
          <w:color w:val="000000"/>
          <w:kern w:val="0"/>
          <w:sz w:val="28"/>
          <w:szCs w:val="28"/>
          <w:lang w:eastAsia="ru-RU" w:bidi="ru-RU"/>
        </w:rPr>
        <w:softHyphen/>
        <w:t>шлого столетия постоянно вызывает исследовательский интерес. Это время динамичных изменений социального содержания, находивших во</w:t>
      </w:r>
      <w:r w:rsidRPr="003A7166">
        <w:rPr>
          <w:rFonts w:ascii="Times New Roman" w:eastAsia="Times New Roman" w:hAnsi="Times New Roman" w:cs="Times New Roman"/>
          <w:color w:val="000000"/>
          <w:kern w:val="0"/>
          <w:sz w:val="28"/>
          <w:szCs w:val="28"/>
          <w:lang w:eastAsia="ru-RU" w:bidi="ru-RU"/>
        </w:rPr>
        <w:softHyphen/>
        <w:t>площение в смелых творческих решениях, экспериментах в области бы</w:t>
      </w:r>
      <w:r w:rsidRPr="003A7166">
        <w:rPr>
          <w:rFonts w:ascii="Times New Roman" w:eastAsia="Times New Roman" w:hAnsi="Times New Roman" w:cs="Times New Roman"/>
          <w:color w:val="000000"/>
          <w:kern w:val="0"/>
          <w:sz w:val="28"/>
          <w:szCs w:val="28"/>
          <w:lang w:eastAsia="ru-RU" w:bidi="ru-RU"/>
        </w:rPr>
        <w:softHyphen/>
        <w:t>тостроительства, время надежд и ожиданий. В эти годы в мире отчетливо наблюдается процесс повышения роли изображения в различных сферах жизнедеятельности общества, что связано со становлением массовой культуры.</w:t>
      </w:r>
    </w:p>
    <w:p w:rsidR="003A7166" w:rsidRPr="003A7166" w:rsidRDefault="003A7166" w:rsidP="003A7166">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Эволюция фотографии, кинематографа, телевидения существенно расширила аудиторию, способную воспринимать информацию об обще</w:t>
      </w:r>
      <w:r w:rsidRPr="003A7166">
        <w:rPr>
          <w:rFonts w:ascii="Times New Roman" w:eastAsia="Times New Roman" w:hAnsi="Times New Roman" w:cs="Times New Roman"/>
          <w:color w:val="000000"/>
          <w:kern w:val="0"/>
          <w:sz w:val="28"/>
          <w:szCs w:val="28"/>
          <w:lang w:eastAsia="ru-RU" w:bidi="ru-RU"/>
        </w:rPr>
        <w:softHyphen/>
        <w:t>ственно-политических событиях. Именно визуальная информация оказа</w:t>
      </w:r>
      <w:r w:rsidRPr="003A7166">
        <w:rPr>
          <w:rFonts w:ascii="Times New Roman" w:eastAsia="Times New Roman" w:hAnsi="Times New Roman" w:cs="Times New Roman"/>
          <w:color w:val="000000"/>
          <w:kern w:val="0"/>
          <w:sz w:val="28"/>
          <w:szCs w:val="28"/>
          <w:lang w:eastAsia="ru-RU" w:bidi="ru-RU"/>
        </w:rPr>
        <w:softHyphen/>
        <w:t>лась более понятна аудитории, активно участвовавшей в социально</w:t>
      </w:r>
      <w:r w:rsidRPr="003A7166">
        <w:rPr>
          <w:rFonts w:ascii="Times New Roman" w:eastAsia="Times New Roman" w:hAnsi="Times New Roman" w:cs="Times New Roman"/>
          <w:color w:val="000000"/>
          <w:kern w:val="0"/>
          <w:sz w:val="28"/>
          <w:szCs w:val="28"/>
          <w:lang w:eastAsia="ru-RU" w:bidi="ru-RU"/>
        </w:rPr>
        <w:softHyphen/>
        <w:t>экономических и иных преобразованиях. Видную роль здесь сыграла фо</w:t>
      </w:r>
      <w:r w:rsidRPr="003A7166">
        <w:rPr>
          <w:rFonts w:ascii="Times New Roman" w:eastAsia="Times New Roman" w:hAnsi="Times New Roman" w:cs="Times New Roman"/>
          <w:color w:val="000000"/>
          <w:kern w:val="0"/>
          <w:sz w:val="28"/>
          <w:szCs w:val="28"/>
          <w:lang w:eastAsia="ru-RU" w:bidi="ru-RU"/>
        </w:rPr>
        <w:softHyphen/>
        <w:t xml:space="preserve">тожурналистика, которая стала средством </w:t>
      </w:r>
      <w:r w:rsidRPr="003A7166">
        <w:rPr>
          <w:rFonts w:ascii="Times New Roman" w:eastAsia="Times New Roman" w:hAnsi="Times New Roman" w:cs="Times New Roman"/>
          <w:i/>
          <w:iCs/>
          <w:color w:val="000000"/>
          <w:kern w:val="0"/>
          <w:sz w:val="28"/>
          <w:szCs w:val="28"/>
          <w:lang w:eastAsia="ru-RU" w:bidi="ru-RU"/>
        </w:rPr>
        <w:t>массовой</w:t>
      </w:r>
      <w:r w:rsidRPr="003A7166">
        <w:rPr>
          <w:rFonts w:ascii="Times New Roman" w:eastAsia="Times New Roman" w:hAnsi="Times New Roman" w:cs="Times New Roman"/>
          <w:color w:val="000000"/>
          <w:kern w:val="0"/>
          <w:sz w:val="28"/>
          <w:szCs w:val="28"/>
          <w:lang w:eastAsia="ru-RU" w:bidi="ru-RU"/>
        </w:rPr>
        <w:t xml:space="preserve"> информации, фикси</w:t>
      </w:r>
      <w:r w:rsidRPr="003A7166">
        <w:rPr>
          <w:rFonts w:ascii="Times New Roman" w:eastAsia="Times New Roman" w:hAnsi="Times New Roman" w:cs="Times New Roman"/>
          <w:color w:val="000000"/>
          <w:kern w:val="0"/>
          <w:sz w:val="28"/>
          <w:szCs w:val="28"/>
          <w:lang w:eastAsia="ru-RU" w:bidi="ru-RU"/>
        </w:rPr>
        <w:softHyphen/>
        <w:t>рующим социальную действительность.</w:t>
      </w:r>
    </w:p>
    <w:p w:rsidR="003A7166" w:rsidRPr="003A7166" w:rsidRDefault="003A7166" w:rsidP="003A7166">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Большое влияние на развитие фотожурналистики в СССР оказал журнал «Советское фото» (1926-1941; 1957-1992; под названием «Фото</w:t>
      </w:r>
      <w:r w:rsidRPr="003A7166">
        <w:rPr>
          <w:rFonts w:ascii="Times New Roman" w:eastAsia="Times New Roman" w:hAnsi="Times New Roman" w:cs="Times New Roman"/>
          <w:color w:val="000000"/>
          <w:kern w:val="0"/>
          <w:sz w:val="28"/>
          <w:szCs w:val="28"/>
          <w:lang w:eastAsia="ru-RU" w:bidi="ru-RU"/>
        </w:rPr>
        <w:softHyphen/>
        <w:t>графия» — 1992-1998), выходивший в течение долгих лет и являвшийся единственным в нашей стране специализированным изданием такого ти</w:t>
      </w:r>
      <w:r w:rsidRPr="003A7166">
        <w:rPr>
          <w:rFonts w:ascii="Times New Roman" w:eastAsia="Times New Roman" w:hAnsi="Times New Roman" w:cs="Times New Roman"/>
          <w:color w:val="000000"/>
          <w:kern w:val="0"/>
          <w:sz w:val="28"/>
          <w:szCs w:val="28"/>
          <w:lang w:eastAsia="ru-RU" w:bidi="ru-RU"/>
        </w:rPr>
        <w:softHyphen/>
        <w:t>па. На его страницах впервые публиковались снимки, показывающие по</w:t>
      </w:r>
      <w:r w:rsidRPr="003A7166">
        <w:rPr>
          <w:rFonts w:ascii="Times New Roman" w:eastAsia="Times New Roman" w:hAnsi="Times New Roman" w:cs="Times New Roman"/>
          <w:color w:val="000000"/>
          <w:kern w:val="0"/>
          <w:sz w:val="28"/>
          <w:szCs w:val="28"/>
          <w:lang w:eastAsia="ru-RU" w:bidi="ru-RU"/>
        </w:rPr>
        <w:softHyphen/>
        <w:t>слереволюционные изменения в стране, обществе, жизни людей; запечат</w:t>
      </w:r>
      <w:r w:rsidRPr="003A7166">
        <w:rPr>
          <w:rFonts w:ascii="Times New Roman" w:eastAsia="Times New Roman" w:hAnsi="Times New Roman" w:cs="Times New Roman"/>
          <w:color w:val="000000"/>
          <w:kern w:val="0"/>
          <w:sz w:val="28"/>
          <w:szCs w:val="28"/>
          <w:lang w:eastAsia="ru-RU" w:bidi="ru-RU"/>
        </w:rPr>
        <w:softHyphen/>
        <w:t>левшие грандиозные стройки индустриальных гигантов в 30-е, беспри</w:t>
      </w:r>
      <w:r w:rsidRPr="003A7166">
        <w:rPr>
          <w:rFonts w:ascii="Times New Roman" w:eastAsia="Times New Roman" w:hAnsi="Times New Roman" w:cs="Times New Roman"/>
          <w:color w:val="000000"/>
          <w:kern w:val="0"/>
          <w:sz w:val="28"/>
          <w:szCs w:val="28"/>
          <w:lang w:eastAsia="ru-RU" w:bidi="ru-RU"/>
        </w:rPr>
        <w:softHyphen/>
        <w:t>мерный подвиг советского народа в Великой Отечественной войне в 40-е, восстановление разрушенных городов и сел, освоение новых земель в 50</w:t>
      </w:r>
      <w:r w:rsidRPr="003A7166">
        <w:rPr>
          <w:rFonts w:ascii="Times New Roman" w:eastAsia="Times New Roman" w:hAnsi="Times New Roman" w:cs="Times New Roman"/>
          <w:color w:val="000000"/>
          <w:kern w:val="0"/>
          <w:sz w:val="28"/>
          <w:szCs w:val="28"/>
          <w:lang w:eastAsia="ru-RU" w:bidi="ru-RU"/>
        </w:rPr>
        <w:softHyphen/>
        <w:t>е и т. д. Многие из этих свидетельств времени стали классикой не только отечественной фотожурналистики, но заслужили признание и в мировом масштабе.</w:t>
      </w:r>
    </w:p>
    <w:p w:rsidR="003A7166" w:rsidRPr="003A7166" w:rsidRDefault="003A7166" w:rsidP="003A7166">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sectPr w:rsidR="003A7166" w:rsidRPr="003A7166">
          <w:type w:val="continuous"/>
          <w:pgSz w:w="11900" w:h="16840"/>
          <w:pgMar w:top="1320" w:right="902" w:bottom="696" w:left="1984" w:header="0" w:footer="3" w:gutter="0"/>
          <w:cols w:space="720"/>
          <w:noEndnote/>
          <w:docGrid w:linePitch="360"/>
        </w:sectPr>
      </w:pPr>
      <w:r w:rsidRPr="003A7166">
        <w:rPr>
          <w:rFonts w:ascii="Times New Roman" w:eastAsia="Times New Roman" w:hAnsi="Times New Roman" w:cs="Times New Roman"/>
          <w:color w:val="000000"/>
          <w:kern w:val="0"/>
          <w:sz w:val="28"/>
          <w:szCs w:val="28"/>
          <w:lang w:eastAsia="ru-RU" w:bidi="ru-RU"/>
        </w:rPr>
        <w:t>Своими публикациями «Советское фото» помогало практикам в их творческих исканиях: в журнальных статьях находили отражение и полу-</w:t>
      </w:r>
    </w:p>
    <w:p w:rsidR="003A7166" w:rsidRPr="003A7166" w:rsidRDefault="003A7166" w:rsidP="003A7166">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чали теоретическое обоснование различные аспекты становления и эво</w:t>
      </w:r>
      <w:r w:rsidRPr="003A7166">
        <w:rPr>
          <w:rFonts w:ascii="Times New Roman" w:eastAsia="Times New Roman" w:hAnsi="Times New Roman" w:cs="Times New Roman"/>
          <w:color w:val="000000"/>
          <w:kern w:val="0"/>
          <w:sz w:val="28"/>
          <w:szCs w:val="28"/>
          <w:lang w:eastAsia="ru-RU" w:bidi="ru-RU"/>
        </w:rPr>
        <w:softHyphen/>
        <w:t>люции жанров фотожурналистики, поиск новых приемов и методов съемки, формы подачи фотоматериала, что способствовало возникнове</w:t>
      </w:r>
      <w:r w:rsidRPr="003A7166">
        <w:rPr>
          <w:rFonts w:ascii="Times New Roman" w:eastAsia="Times New Roman" w:hAnsi="Times New Roman" w:cs="Times New Roman"/>
          <w:color w:val="000000"/>
          <w:kern w:val="0"/>
          <w:sz w:val="28"/>
          <w:szCs w:val="28"/>
          <w:lang w:eastAsia="ru-RU" w:bidi="ru-RU"/>
        </w:rPr>
        <w:softHyphen/>
        <w:t>нию особенного фотографического языка, присущего произведениям со</w:t>
      </w:r>
      <w:r w:rsidRPr="003A7166">
        <w:rPr>
          <w:rFonts w:ascii="Times New Roman" w:eastAsia="Times New Roman" w:hAnsi="Times New Roman" w:cs="Times New Roman"/>
          <w:color w:val="000000"/>
          <w:kern w:val="0"/>
          <w:sz w:val="28"/>
          <w:szCs w:val="28"/>
          <w:lang w:eastAsia="ru-RU" w:bidi="ru-RU"/>
        </w:rPr>
        <w:softHyphen/>
        <w:t>ветских фотожурналистов.</w:t>
      </w:r>
    </w:p>
    <w:p w:rsidR="003A7166" w:rsidRPr="003A7166" w:rsidRDefault="003A7166" w:rsidP="003A7166">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Подавляющее большинство советских фотомастеров стали извест</w:t>
      </w:r>
      <w:r w:rsidRPr="003A7166">
        <w:rPr>
          <w:rFonts w:ascii="Times New Roman" w:eastAsia="Times New Roman" w:hAnsi="Times New Roman" w:cs="Times New Roman"/>
          <w:color w:val="000000"/>
          <w:kern w:val="0"/>
          <w:sz w:val="28"/>
          <w:szCs w:val="28"/>
          <w:lang w:eastAsia="ru-RU" w:bidi="ru-RU"/>
        </w:rPr>
        <w:softHyphen/>
        <w:t>ны широкой аудитории после опубликования их работ на страницах «Со</w:t>
      </w:r>
      <w:r w:rsidRPr="003A7166">
        <w:rPr>
          <w:rFonts w:ascii="Times New Roman" w:eastAsia="Times New Roman" w:hAnsi="Times New Roman" w:cs="Times New Roman"/>
          <w:color w:val="000000"/>
          <w:kern w:val="0"/>
          <w:sz w:val="28"/>
          <w:szCs w:val="28"/>
          <w:lang w:eastAsia="ru-RU" w:bidi="ru-RU"/>
        </w:rPr>
        <w:softHyphen/>
        <w:t>ветского фото». Журнал помогал отыскивать и открывать новые имена, публикации фотоснимков в нем часто служили стартовой площадкой, «трамплином» для начинающих фотографов.</w:t>
      </w:r>
    </w:p>
    <w:p w:rsidR="003A7166" w:rsidRPr="003A7166" w:rsidRDefault="003A7166" w:rsidP="003A7166">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Нередко журнал был инициатором и идейным вдохновителем твор</w:t>
      </w:r>
      <w:r w:rsidRPr="003A7166">
        <w:rPr>
          <w:rFonts w:ascii="Times New Roman" w:eastAsia="Times New Roman" w:hAnsi="Times New Roman" w:cs="Times New Roman"/>
          <w:color w:val="000000"/>
          <w:kern w:val="0"/>
          <w:sz w:val="28"/>
          <w:szCs w:val="28"/>
          <w:lang w:eastAsia="ru-RU" w:bidi="ru-RU"/>
        </w:rPr>
        <w:softHyphen/>
        <w:t>ческих дискуссий, на которых поднимались актуальные вопросы теории и практики фотографии; обсуждались важные проблемы, связанные с формированием фотожурналистики как особого направления журнали</w:t>
      </w:r>
      <w:r w:rsidRPr="003A7166">
        <w:rPr>
          <w:rFonts w:ascii="Times New Roman" w:eastAsia="Times New Roman" w:hAnsi="Times New Roman" w:cs="Times New Roman"/>
          <w:color w:val="000000"/>
          <w:kern w:val="0"/>
          <w:sz w:val="28"/>
          <w:szCs w:val="28"/>
          <w:lang w:eastAsia="ru-RU" w:bidi="ru-RU"/>
        </w:rPr>
        <w:softHyphen/>
        <w:t>стики. В «Советском фото» полемизировали фотографы, журналисты, деятели искусства и культуры, представители фотообщественности. Журнал служил своего рода творческой лабораторией фотожурналистики страны, ее координирующим центром, объединяющим фотографов раз</w:t>
      </w:r>
      <w:r w:rsidRPr="003A7166">
        <w:rPr>
          <w:rFonts w:ascii="Times New Roman" w:eastAsia="Times New Roman" w:hAnsi="Times New Roman" w:cs="Times New Roman"/>
          <w:color w:val="000000"/>
          <w:kern w:val="0"/>
          <w:sz w:val="28"/>
          <w:szCs w:val="28"/>
          <w:lang w:eastAsia="ru-RU" w:bidi="ru-RU"/>
        </w:rPr>
        <w:softHyphen/>
        <w:t>ного уровня мастерства, разного творческого почерка, манеры исполне</w:t>
      </w:r>
      <w:r w:rsidRPr="003A7166">
        <w:rPr>
          <w:rFonts w:ascii="Times New Roman" w:eastAsia="Times New Roman" w:hAnsi="Times New Roman" w:cs="Times New Roman"/>
          <w:color w:val="000000"/>
          <w:kern w:val="0"/>
          <w:sz w:val="28"/>
          <w:szCs w:val="28"/>
          <w:lang w:eastAsia="ru-RU" w:bidi="ru-RU"/>
        </w:rPr>
        <w:softHyphen/>
        <w:t>ния и представления фотографических произведений.</w:t>
      </w:r>
    </w:p>
    <w:p w:rsidR="003A7166" w:rsidRPr="003A7166" w:rsidRDefault="003A7166" w:rsidP="003A7166">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Становление и развитие фотожурналистики в СССР, как и во всем мире, пришлось на середину 1920-х — 1930-е годы. Однако формиро</w:t>
      </w:r>
      <w:r w:rsidRPr="003A7166">
        <w:rPr>
          <w:rFonts w:ascii="Times New Roman" w:eastAsia="Times New Roman" w:hAnsi="Times New Roman" w:cs="Times New Roman"/>
          <w:color w:val="000000"/>
          <w:kern w:val="0"/>
          <w:sz w:val="28"/>
          <w:szCs w:val="28"/>
          <w:lang w:eastAsia="ru-RU" w:bidi="ru-RU"/>
        </w:rPr>
        <w:softHyphen/>
        <w:t>вавшийся в это время в Советском Союзе политический режим, несо</w:t>
      </w:r>
      <w:r w:rsidRPr="003A7166">
        <w:rPr>
          <w:rFonts w:ascii="Times New Roman" w:eastAsia="Times New Roman" w:hAnsi="Times New Roman" w:cs="Times New Roman"/>
          <w:color w:val="000000"/>
          <w:kern w:val="0"/>
          <w:sz w:val="28"/>
          <w:szCs w:val="28"/>
          <w:lang w:eastAsia="ru-RU" w:bidi="ru-RU"/>
        </w:rPr>
        <w:softHyphen/>
        <w:t>мненно, наложил отпечаток на характер этого процесса. При таком госу</w:t>
      </w:r>
      <w:r w:rsidRPr="003A7166">
        <w:rPr>
          <w:rFonts w:ascii="Times New Roman" w:eastAsia="Times New Roman" w:hAnsi="Times New Roman" w:cs="Times New Roman"/>
          <w:color w:val="000000"/>
          <w:kern w:val="0"/>
          <w:sz w:val="28"/>
          <w:szCs w:val="28"/>
          <w:lang w:eastAsia="ru-RU" w:bidi="ru-RU"/>
        </w:rPr>
        <w:softHyphen/>
        <w:t>дарственном устройстве, которое принято называть тоталитарным, все структурные элементы общества, его институты целиком подчиняются интересам государства. То положение, в котором тогда находилась отече</w:t>
      </w:r>
      <w:r w:rsidRPr="003A7166">
        <w:rPr>
          <w:rFonts w:ascii="Times New Roman" w:eastAsia="Times New Roman" w:hAnsi="Times New Roman" w:cs="Times New Roman"/>
          <w:color w:val="000000"/>
          <w:kern w:val="0"/>
          <w:sz w:val="28"/>
          <w:szCs w:val="28"/>
          <w:lang w:eastAsia="ru-RU" w:bidi="ru-RU"/>
        </w:rPr>
        <w:softHyphen/>
        <w:t>ственная фотожурналистика и — шире — фотография в целом, наглядно демонстрирует, к чему приводят попытки жесткого государственного вмешательства во все сферы жизнедеятельности общества. Выполнение фотожурналистами официального заказа, когда речь идет о демонстрации и пропаганде важных для общества идей, дает не только положительные результаты, но и провоцирует неадекватный показ действительности, что противоречит сути журналистики, подразумевающей правдивое освеще</w:t>
      </w:r>
      <w:r w:rsidRPr="003A7166">
        <w:rPr>
          <w:rFonts w:ascii="Times New Roman" w:eastAsia="Times New Roman" w:hAnsi="Times New Roman" w:cs="Times New Roman"/>
          <w:color w:val="000000"/>
          <w:kern w:val="0"/>
          <w:sz w:val="28"/>
          <w:szCs w:val="28"/>
          <w:lang w:eastAsia="ru-RU" w:bidi="ru-RU"/>
        </w:rPr>
        <w:softHyphen/>
        <w:t>ние реальных событий.</w:t>
      </w:r>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Сегодня, как и прежде, перед фотожурналистами стоит сложная за</w:t>
      </w:r>
      <w:r w:rsidRPr="003A7166">
        <w:rPr>
          <w:rFonts w:ascii="Times New Roman" w:eastAsia="Times New Roman" w:hAnsi="Times New Roman" w:cs="Times New Roman"/>
          <w:color w:val="000000"/>
          <w:kern w:val="0"/>
          <w:sz w:val="28"/>
          <w:szCs w:val="28"/>
          <w:lang w:eastAsia="ru-RU" w:bidi="ru-RU"/>
        </w:rPr>
        <w:softHyphen/>
        <w:t>дача объективного отражения в СМИ тех или иных явлений социально</w:t>
      </w:r>
      <w:r w:rsidRPr="003A7166">
        <w:rPr>
          <w:rFonts w:ascii="Times New Roman" w:eastAsia="Times New Roman" w:hAnsi="Times New Roman" w:cs="Times New Roman"/>
          <w:color w:val="000000"/>
          <w:kern w:val="0"/>
          <w:sz w:val="28"/>
          <w:szCs w:val="28"/>
          <w:lang w:eastAsia="ru-RU" w:bidi="ru-RU"/>
        </w:rPr>
        <w:softHyphen/>
        <w:t>политической жизни. В сущности, это извечный вопрос для фотожурна</w:t>
      </w:r>
      <w:r w:rsidRPr="003A7166">
        <w:rPr>
          <w:rFonts w:ascii="Times New Roman" w:eastAsia="Times New Roman" w:hAnsi="Times New Roman" w:cs="Times New Roman"/>
          <w:color w:val="000000"/>
          <w:kern w:val="0"/>
          <w:sz w:val="28"/>
          <w:szCs w:val="28"/>
          <w:lang w:eastAsia="ru-RU" w:bidi="ru-RU"/>
        </w:rPr>
        <w:softHyphen/>
        <w:t>листики, который возник с момента появления фото в прессе и по- разному решался в конкретных общественных, политических условиях, на определенных исторических этапах. Особую значимость приобретает правильное понимание отражаемых проблем. Независимая фотожурнали</w:t>
      </w:r>
      <w:r w:rsidRPr="003A7166">
        <w:rPr>
          <w:rFonts w:ascii="Times New Roman" w:eastAsia="Times New Roman" w:hAnsi="Times New Roman" w:cs="Times New Roman"/>
          <w:color w:val="000000"/>
          <w:kern w:val="0"/>
          <w:sz w:val="28"/>
          <w:szCs w:val="28"/>
          <w:lang w:eastAsia="ru-RU" w:bidi="ru-RU"/>
        </w:rPr>
        <w:softHyphen/>
        <w:t>стика или навязываемый властью социальный заказ — вот что во многом определяет не только стратегию, но и тактику работы фотожурналиста. В связи с этим представляется важным изучить опыт прошлого и учесть его в современной журналистской практике.</w:t>
      </w:r>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i/>
          <w:iCs/>
          <w:color w:val="000000"/>
          <w:kern w:val="0"/>
          <w:sz w:val="28"/>
          <w:szCs w:val="28"/>
          <w:lang w:eastAsia="ru-RU" w:bidi="ru-RU"/>
        </w:rPr>
        <w:t>Методологическая и теоретическая база исследования.</w:t>
      </w:r>
      <w:r w:rsidRPr="003A7166">
        <w:rPr>
          <w:rFonts w:ascii="Times New Roman" w:eastAsia="Times New Roman" w:hAnsi="Times New Roman" w:cs="Times New Roman"/>
          <w:color w:val="000000"/>
          <w:kern w:val="0"/>
          <w:sz w:val="28"/>
          <w:szCs w:val="28"/>
          <w:lang w:eastAsia="ru-RU" w:bidi="ru-RU"/>
        </w:rPr>
        <w:t xml:space="preserve"> В дис</w:t>
      </w:r>
      <w:r w:rsidRPr="003A7166">
        <w:rPr>
          <w:rFonts w:ascii="Times New Roman" w:eastAsia="Times New Roman" w:hAnsi="Times New Roman" w:cs="Times New Roman"/>
          <w:color w:val="000000"/>
          <w:kern w:val="0"/>
          <w:sz w:val="28"/>
          <w:szCs w:val="28"/>
          <w:lang w:eastAsia="ru-RU" w:bidi="ru-RU"/>
        </w:rPr>
        <w:softHyphen/>
        <w:t>сертации применяется типологический анализ как специальный научный метод изучения журнальной периодики; используются контент-анализ, методы и принципы системного анализа; автор опирается на принцип ис</w:t>
      </w:r>
      <w:r w:rsidRPr="003A7166">
        <w:rPr>
          <w:rFonts w:ascii="Times New Roman" w:eastAsia="Times New Roman" w:hAnsi="Times New Roman" w:cs="Times New Roman"/>
          <w:color w:val="000000"/>
          <w:kern w:val="0"/>
          <w:sz w:val="28"/>
          <w:szCs w:val="28"/>
          <w:lang w:eastAsia="ru-RU" w:bidi="ru-RU"/>
        </w:rPr>
        <w:softHyphen/>
        <w:t>торизма.</w:t>
      </w:r>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Теоретическую основу диссертации составили труды отечествен</w:t>
      </w:r>
      <w:r w:rsidRPr="003A7166">
        <w:rPr>
          <w:rFonts w:ascii="Times New Roman" w:eastAsia="Times New Roman" w:hAnsi="Times New Roman" w:cs="Times New Roman"/>
          <w:color w:val="000000"/>
          <w:kern w:val="0"/>
          <w:sz w:val="28"/>
          <w:szCs w:val="28"/>
          <w:lang w:eastAsia="ru-RU" w:bidi="ru-RU"/>
        </w:rPr>
        <w:softHyphen/>
        <w:t>ных и зарубежных ученых в области филологии, философии, культуры и искусства</w:t>
      </w:r>
      <w:r w:rsidRPr="003A7166">
        <w:rPr>
          <w:rFonts w:ascii="Times New Roman" w:eastAsia="Times New Roman" w:hAnsi="Times New Roman" w:cs="Times New Roman"/>
          <w:color w:val="000000"/>
          <w:kern w:val="0"/>
          <w:sz w:val="28"/>
          <w:szCs w:val="28"/>
          <w:vertAlign w:val="superscript"/>
          <w:lang w:eastAsia="ru-RU" w:bidi="ru-RU"/>
        </w:rPr>
        <w:t>1</w:t>
      </w:r>
      <w:r w:rsidRPr="003A7166">
        <w:rPr>
          <w:rFonts w:ascii="Times New Roman" w:eastAsia="Times New Roman" w:hAnsi="Times New Roman" w:cs="Times New Roman"/>
          <w:color w:val="000000"/>
          <w:kern w:val="0"/>
          <w:sz w:val="28"/>
          <w:szCs w:val="28"/>
          <w:lang w:eastAsia="ru-RU" w:bidi="ru-RU"/>
        </w:rPr>
        <w:t xml:space="preserve">, функционирования средств массовой информации, исследо- </w:t>
      </w:r>
      <w:r w:rsidRPr="003A7166">
        <w:rPr>
          <w:rFonts w:ascii="Times New Roman" w:eastAsia="Times New Roman" w:hAnsi="Times New Roman" w:cs="Times New Roman"/>
          <w:color w:val="000000"/>
          <w:kern w:val="0"/>
          <w:sz w:val="28"/>
          <w:szCs w:val="28"/>
          <w:vertAlign w:val="superscript"/>
          <w:lang w:eastAsia="ru-RU" w:bidi="ru-RU"/>
        </w:rPr>
        <w:footnoteReference w:id="1"/>
      </w:r>
      <w:r w:rsidRPr="003A7166">
        <w:rPr>
          <w:rFonts w:ascii="Times New Roman" w:eastAsia="Times New Roman" w:hAnsi="Times New Roman" w:cs="Times New Roman"/>
          <w:color w:val="000000"/>
          <w:kern w:val="0"/>
          <w:sz w:val="28"/>
          <w:szCs w:val="28"/>
          <w:vertAlign w:val="superscript"/>
          <w:lang w:eastAsia="ru-RU" w:bidi="ru-RU"/>
        </w:rPr>
        <w:t xml:space="preserve"> </w:t>
      </w:r>
      <w:r w:rsidRPr="003A7166">
        <w:rPr>
          <w:rFonts w:ascii="Times New Roman" w:eastAsia="Times New Roman" w:hAnsi="Times New Roman" w:cs="Times New Roman"/>
          <w:color w:val="000000"/>
          <w:kern w:val="0"/>
          <w:sz w:val="28"/>
          <w:szCs w:val="28"/>
          <w:vertAlign w:val="superscript"/>
          <w:lang w:eastAsia="ru-RU" w:bidi="ru-RU"/>
        </w:rPr>
        <w:footnoteReference w:id="2"/>
      </w:r>
      <w:r w:rsidRPr="003A7166">
        <w:rPr>
          <w:rFonts w:ascii="Times New Roman" w:eastAsia="Times New Roman" w:hAnsi="Times New Roman" w:cs="Times New Roman"/>
          <w:color w:val="000000"/>
          <w:kern w:val="0"/>
          <w:sz w:val="28"/>
          <w:szCs w:val="28"/>
          <w:lang w:eastAsia="ru-RU" w:bidi="ru-RU"/>
        </w:rPr>
        <w:t xml:space="preserve"> вания социально-политических процессов в советском обществе в пред</w:t>
      </w:r>
      <w:r w:rsidRPr="003A7166">
        <w:rPr>
          <w:rFonts w:ascii="Times New Roman" w:eastAsia="Times New Roman" w:hAnsi="Times New Roman" w:cs="Times New Roman"/>
          <w:color w:val="000000"/>
          <w:kern w:val="0"/>
          <w:sz w:val="28"/>
          <w:szCs w:val="28"/>
          <w:lang w:eastAsia="ru-RU" w:bidi="ru-RU"/>
        </w:rPr>
        <w:softHyphen/>
        <w:t>военные годы</w:t>
      </w:r>
      <w:r w:rsidRPr="003A7166">
        <w:rPr>
          <w:rFonts w:ascii="Times New Roman" w:eastAsia="Times New Roman" w:hAnsi="Times New Roman" w:cs="Times New Roman"/>
          <w:color w:val="000000"/>
          <w:kern w:val="0"/>
          <w:sz w:val="28"/>
          <w:szCs w:val="28"/>
          <w:vertAlign w:val="superscript"/>
          <w:lang w:eastAsia="ru-RU" w:bidi="ru-RU"/>
        </w:rPr>
        <w:t>1</w:t>
      </w:r>
      <w:r w:rsidRPr="003A7166">
        <w:rPr>
          <w:rFonts w:ascii="Times New Roman" w:eastAsia="Times New Roman" w:hAnsi="Times New Roman" w:cs="Times New Roman"/>
          <w:color w:val="000000"/>
          <w:kern w:val="0"/>
          <w:sz w:val="28"/>
          <w:szCs w:val="28"/>
          <w:lang w:eastAsia="ru-RU" w:bidi="ru-RU"/>
        </w:rPr>
        <w:t>. Анализ обращения исследователей к проблемам теории и практики советской фотожурналистики показал, что ряд вопросов по данной тематике либо не затрагивался вообще, либо отражался в публи</w:t>
      </w:r>
      <w:r w:rsidRPr="003A7166">
        <w:rPr>
          <w:rFonts w:ascii="Times New Roman" w:eastAsia="Times New Roman" w:hAnsi="Times New Roman" w:cs="Times New Roman"/>
          <w:color w:val="000000"/>
          <w:kern w:val="0"/>
          <w:sz w:val="28"/>
          <w:szCs w:val="28"/>
          <w:lang w:eastAsia="ru-RU" w:bidi="ru-RU"/>
        </w:rPr>
        <w:softHyphen/>
        <w:t>кациях односторонне, что обуславливалось объективными причинами. Многие годы серьезным препятствием для изучения такого феномена, каким является фотожурналистика, служили обязательный классовый подход и идеологическая ангажированность исследователей.</w:t>
      </w:r>
    </w:p>
    <w:p w:rsidR="003A7166" w:rsidRPr="003A7166" w:rsidRDefault="003A7166" w:rsidP="003A7166">
      <w:pPr>
        <w:tabs>
          <w:tab w:val="clear" w:pos="709"/>
        </w:tabs>
        <w:suppressAutoHyphens w:val="0"/>
        <w:spacing w:after="0" w:line="475" w:lineRule="exact"/>
        <w:ind w:firstLine="82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Собственно проблемам фотожурналистики посвящено незначи</w:t>
      </w:r>
      <w:r w:rsidRPr="003A7166">
        <w:rPr>
          <w:rFonts w:ascii="Times New Roman" w:eastAsia="Times New Roman" w:hAnsi="Times New Roman" w:cs="Times New Roman"/>
          <w:color w:val="000000"/>
          <w:kern w:val="0"/>
          <w:sz w:val="28"/>
          <w:szCs w:val="28"/>
          <w:lang w:eastAsia="ru-RU" w:bidi="ru-RU"/>
        </w:rPr>
        <w:softHyphen/>
        <w:t>тельное число исследований. Темы научных изысканий в этой области, как правило, не выходили за рамки отдельных аспектов или касались об</w:t>
      </w:r>
      <w:r w:rsidRPr="003A7166">
        <w:rPr>
          <w:rFonts w:ascii="Times New Roman" w:eastAsia="Times New Roman" w:hAnsi="Times New Roman" w:cs="Times New Roman"/>
          <w:color w:val="000000"/>
          <w:kern w:val="0"/>
          <w:sz w:val="28"/>
          <w:szCs w:val="28"/>
          <w:lang w:eastAsia="ru-RU" w:bidi="ru-RU"/>
        </w:rPr>
        <w:softHyphen/>
        <w:t>щетеоретических проблем. Так, документальные и образные средства фо</w:t>
      </w:r>
      <w:r w:rsidRPr="003A7166">
        <w:rPr>
          <w:rFonts w:ascii="Times New Roman" w:eastAsia="Times New Roman" w:hAnsi="Times New Roman" w:cs="Times New Roman"/>
          <w:color w:val="000000"/>
          <w:kern w:val="0"/>
          <w:sz w:val="28"/>
          <w:szCs w:val="28"/>
          <w:lang w:eastAsia="ru-RU" w:bidi="ru-RU"/>
        </w:rPr>
        <w:softHyphen/>
        <w:t>топублицистики рассматривали Д. Г. Акчурин, А. С. Вартанов, В. И. Ми</w:t>
      </w:r>
      <w:r w:rsidRPr="003A7166">
        <w:rPr>
          <w:rFonts w:ascii="Times New Roman" w:eastAsia="Times New Roman" w:hAnsi="Times New Roman" w:cs="Times New Roman"/>
          <w:color w:val="000000"/>
          <w:kern w:val="0"/>
          <w:sz w:val="28"/>
          <w:szCs w:val="28"/>
          <w:lang w:eastAsia="ru-RU" w:bidi="ru-RU"/>
        </w:rPr>
        <w:softHyphen/>
        <w:t>халкович, В. Т. Стигнеев, Г. К. Пондопуло ; язык и стиль фотографии ис</w:t>
      </w:r>
      <w:r w:rsidRPr="003A7166">
        <w:rPr>
          <w:rFonts w:ascii="Times New Roman" w:eastAsia="Times New Roman" w:hAnsi="Times New Roman" w:cs="Times New Roman"/>
          <w:color w:val="000000"/>
          <w:kern w:val="0"/>
          <w:sz w:val="28"/>
          <w:szCs w:val="28"/>
          <w:lang w:eastAsia="ru-RU" w:bidi="ru-RU"/>
        </w:rPr>
        <w:softHyphen/>
        <w:t>следовали Я. Э. Марковский, В. И. Михалкович</w:t>
      </w:r>
      <w:r w:rsidRPr="003A7166">
        <w:rPr>
          <w:rFonts w:ascii="Times New Roman" w:eastAsia="Times New Roman" w:hAnsi="Times New Roman" w:cs="Times New Roman"/>
          <w:color w:val="000000"/>
          <w:kern w:val="0"/>
          <w:sz w:val="28"/>
          <w:szCs w:val="28"/>
          <w:vertAlign w:val="superscript"/>
          <w:lang w:eastAsia="ru-RU" w:bidi="ru-RU"/>
        </w:rPr>
        <w:footnoteReference w:id="3"/>
      </w:r>
      <w:r w:rsidRPr="003A7166">
        <w:rPr>
          <w:rFonts w:ascii="Times New Roman" w:eastAsia="Times New Roman" w:hAnsi="Times New Roman" w:cs="Times New Roman"/>
          <w:color w:val="000000"/>
          <w:kern w:val="0"/>
          <w:sz w:val="28"/>
          <w:szCs w:val="28"/>
          <w:vertAlign w:val="superscript"/>
          <w:lang w:eastAsia="ru-RU" w:bidi="ru-RU"/>
        </w:rPr>
        <w:t xml:space="preserve"> </w:t>
      </w:r>
      <w:r w:rsidRPr="003A7166">
        <w:rPr>
          <w:rFonts w:ascii="Times New Roman" w:eastAsia="Times New Roman" w:hAnsi="Times New Roman" w:cs="Times New Roman"/>
          <w:color w:val="000000"/>
          <w:kern w:val="0"/>
          <w:sz w:val="28"/>
          <w:szCs w:val="28"/>
          <w:vertAlign w:val="superscript"/>
          <w:lang w:eastAsia="ru-RU" w:bidi="ru-RU"/>
        </w:rPr>
        <w:footnoteReference w:id="4"/>
      </w:r>
      <w:r w:rsidRPr="003A7166">
        <w:rPr>
          <w:rFonts w:ascii="Times New Roman" w:eastAsia="Times New Roman" w:hAnsi="Times New Roman" w:cs="Times New Roman"/>
          <w:color w:val="000000"/>
          <w:kern w:val="0"/>
          <w:sz w:val="28"/>
          <w:szCs w:val="28"/>
          <w:lang w:eastAsia="ru-RU" w:bidi="ru-RU"/>
        </w:rPr>
        <w:t>; эстетику фотографиче</w:t>
      </w:r>
      <w:r w:rsidRPr="003A7166">
        <w:rPr>
          <w:rFonts w:ascii="Times New Roman" w:eastAsia="Times New Roman" w:hAnsi="Times New Roman" w:cs="Times New Roman"/>
          <w:color w:val="000000"/>
          <w:kern w:val="0"/>
          <w:sz w:val="28"/>
          <w:szCs w:val="28"/>
          <w:lang w:eastAsia="ru-RU" w:bidi="ru-RU"/>
        </w:rPr>
        <w:softHyphen/>
        <w:t>ского творчества — С. Н. Дауговиш, Л. П. Дыко, А. Я. Зись, Г. К. Пондо- пуло и др.</w:t>
      </w:r>
      <w:r w:rsidRPr="003A7166">
        <w:rPr>
          <w:rFonts w:ascii="Times New Roman" w:eastAsia="Times New Roman" w:hAnsi="Times New Roman" w:cs="Times New Roman"/>
          <w:color w:val="000000"/>
          <w:kern w:val="0"/>
          <w:sz w:val="28"/>
          <w:szCs w:val="28"/>
          <w:vertAlign w:val="superscript"/>
          <w:lang w:eastAsia="ru-RU" w:bidi="ru-RU"/>
        </w:rPr>
        <w:t>1</w:t>
      </w:r>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Роль и специфику фотожурналистики выявляли И. Д. Бальтерманц, В. Ю. Борев, А. С. Вартанов, Б. Н. Головко, В. М. Дудников, А. В. Мама- сахлиси, Ю. Г. Шаповал и др.</w:t>
      </w:r>
      <w:r w:rsidRPr="003A7166">
        <w:rPr>
          <w:rFonts w:ascii="Times New Roman" w:eastAsia="Times New Roman" w:hAnsi="Times New Roman" w:cs="Times New Roman"/>
          <w:color w:val="000000"/>
          <w:kern w:val="0"/>
          <w:sz w:val="28"/>
          <w:szCs w:val="28"/>
          <w:vertAlign w:val="superscript"/>
          <w:lang w:eastAsia="ru-RU" w:bidi="ru-RU"/>
        </w:rPr>
        <w:footnoteReference w:id="5"/>
      </w:r>
      <w:r w:rsidRPr="003A7166">
        <w:rPr>
          <w:rFonts w:ascii="Times New Roman" w:eastAsia="Times New Roman" w:hAnsi="Times New Roman" w:cs="Times New Roman"/>
          <w:color w:val="000000"/>
          <w:kern w:val="0"/>
          <w:sz w:val="28"/>
          <w:szCs w:val="28"/>
          <w:vertAlign w:val="superscript"/>
          <w:lang w:eastAsia="ru-RU" w:bidi="ru-RU"/>
        </w:rPr>
        <w:t xml:space="preserve"> </w:t>
      </w:r>
      <w:r w:rsidRPr="003A7166">
        <w:rPr>
          <w:rFonts w:ascii="Times New Roman" w:eastAsia="Times New Roman" w:hAnsi="Times New Roman" w:cs="Times New Roman"/>
          <w:color w:val="000000"/>
          <w:kern w:val="0"/>
          <w:sz w:val="28"/>
          <w:szCs w:val="28"/>
          <w:vertAlign w:val="superscript"/>
          <w:lang w:eastAsia="ru-RU" w:bidi="ru-RU"/>
        </w:rPr>
        <w:footnoteReference w:id="6"/>
      </w:r>
      <w:r w:rsidRPr="003A7166">
        <w:rPr>
          <w:rFonts w:ascii="Times New Roman" w:eastAsia="Times New Roman" w:hAnsi="Times New Roman" w:cs="Times New Roman"/>
          <w:color w:val="000000"/>
          <w:kern w:val="0"/>
          <w:sz w:val="28"/>
          <w:szCs w:val="28"/>
          <w:vertAlign w:val="superscript"/>
          <w:lang w:eastAsia="ru-RU" w:bidi="ru-RU"/>
        </w:rPr>
        <w:t xml:space="preserve"> </w:t>
      </w:r>
      <w:r w:rsidRPr="003A7166">
        <w:rPr>
          <w:rFonts w:ascii="Times New Roman" w:eastAsia="Times New Roman" w:hAnsi="Times New Roman" w:cs="Times New Roman"/>
          <w:color w:val="000000"/>
          <w:kern w:val="0"/>
          <w:sz w:val="28"/>
          <w:szCs w:val="28"/>
          <w:vertAlign w:val="superscript"/>
          <w:lang w:eastAsia="ru-RU" w:bidi="ru-RU"/>
        </w:rPr>
        <w:footnoteReference w:id="7"/>
      </w:r>
      <w:r w:rsidRPr="003A7166">
        <w:rPr>
          <w:rFonts w:ascii="Times New Roman" w:eastAsia="Times New Roman" w:hAnsi="Times New Roman" w:cs="Times New Roman"/>
          <w:color w:val="000000"/>
          <w:kern w:val="0"/>
          <w:sz w:val="28"/>
          <w:szCs w:val="28"/>
          <w:lang w:eastAsia="ru-RU" w:bidi="ru-RU"/>
        </w:rPr>
        <w:t xml:space="preserve"> Вопросы терминологии, методологии, оп</w:t>
      </w:r>
      <w:r w:rsidRPr="003A7166">
        <w:rPr>
          <w:rFonts w:ascii="Times New Roman" w:eastAsia="Times New Roman" w:hAnsi="Times New Roman" w:cs="Times New Roman"/>
          <w:color w:val="000000"/>
          <w:kern w:val="0"/>
          <w:sz w:val="28"/>
          <w:szCs w:val="28"/>
          <w:lang w:eastAsia="ru-RU" w:bidi="ru-RU"/>
        </w:rPr>
        <w:softHyphen/>
        <w:t>ределения места и значения фотографии в прессе поднимались в сборни</w:t>
      </w:r>
      <w:r w:rsidRPr="003A7166">
        <w:rPr>
          <w:rFonts w:ascii="Times New Roman" w:eastAsia="Times New Roman" w:hAnsi="Times New Roman" w:cs="Times New Roman"/>
          <w:color w:val="000000"/>
          <w:kern w:val="0"/>
          <w:sz w:val="28"/>
          <w:szCs w:val="28"/>
          <w:lang w:eastAsia="ru-RU" w:bidi="ru-RU"/>
        </w:rPr>
        <w:softHyphen/>
        <w:t>ках статей, тезисов докладов на различных научно-практических конфе-</w:t>
      </w:r>
    </w:p>
    <w:p w:rsidR="003A7166" w:rsidRPr="003A7166" w:rsidRDefault="003A7166" w:rsidP="003A7166">
      <w:pPr>
        <w:tabs>
          <w:tab w:val="clear" w:pos="709"/>
        </w:tabs>
        <w:suppressAutoHyphens w:val="0"/>
        <w:spacing w:after="0" w:line="100" w:lineRule="exact"/>
        <w:ind w:left="1020" w:firstLine="0"/>
        <w:jc w:val="left"/>
        <w:rPr>
          <w:rFonts w:ascii="Times New Roman" w:eastAsia="Times New Roman" w:hAnsi="Times New Roman" w:cs="Times New Roman"/>
          <w:color w:val="000000"/>
          <w:kern w:val="0"/>
          <w:sz w:val="10"/>
          <w:szCs w:val="10"/>
          <w:lang w:eastAsia="ru-RU" w:bidi="ru-RU"/>
        </w:rPr>
      </w:pPr>
      <w:r w:rsidRPr="003A7166">
        <w:rPr>
          <w:rFonts w:ascii="Times New Roman" w:eastAsia="Times New Roman" w:hAnsi="Times New Roman" w:cs="Times New Roman"/>
          <w:color w:val="000000"/>
          <w:kern w:val="0"/>
          <w:sz w:val="10"/>
          <w:szCs w:val="10"/>
          <w:lang w:eastAsia="ru-RU" w:bidi="ru-RU"/>
        </w:rPr>
        <w:t>-з</w:t>
      </w:r>
    </w:p>
    <w:p w:rsidR="003A7166" w:rsidRPr="003A7166" w:rsidRDefault="003A7166" w:rsidP="003A716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ренциях . Историю становления и развития советской фотожурналисти</w:t>
      </w:r>
      <w:r w:rsidRPr="003A7166">
        <w:rPr>
          <w:rFonts w:ascii="Times New Roman" w:eastAsia="Times New Roman" w:hAnsi="Times New Roman" w:cs="Times New Roman"/>
          <w:color w:val="000000"/>
          <w:kern w:val="0"/>
          <w:sz w:val="28"/>
          <w:szCs w:val="28"/>
          <w:lang w:eastAsia="ru-RU" w:bidi="ru-RU"/>
        </w:rPr>
        <w:softHyphen/>
        <w:t>ки, ее жанровую структуру изучали Л. Ф. Волков-Ланнит, Н. И. Ворон, А. Н. Лаврентьев, С. А. Морозов, В. А. Никитин, А. Н. Пирожков</w:t>
      </w:r>
      <w:r w:rsidRPr="003A7166">
        <w:rPr>
          <w:rFonts w:ascii="Times New Roman" w:eastAsia="Times New Roman" w:hAnsi="Times New Roman" w:cs="Times New Roman"/>
          <w:color w:val="000000"/>
          <w:kern w:val="0"/>
          <w:sz w:val="28"/>
          <w:szCs w:val="28"/>
          <w:vertAlign w:val="superscript"/>
          <w:lang w:eastAsia="ru-RU" w:bidi="ru-RU"/>
        </w:rPr>
        <w:footnoteReference w:id="8"/>
      </w:r>
      <w:r w:rsidRPr="003A7166">
        <w:rPr>
          <w:rFonts w:ascii="Times New Roman" w:eastAsia="Times New Roman" w:hAnsi="Times New Roman" w:cs="Times New Roman"/>
          <w:color w:val="000000"/>
          <w:kern w:val="0"/>
          <w:sz w:val="28"/>
          <w:szCs w:val="28"/>
          <w:lang w:eastAsia="ru-RU" w:bidi="ru-RU"/>
        </w:rPr>
        <w:t>.</w:t>
      </w:r>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Указанная литература создавалась в 1970-1990-е годы, и следует признать, что некоторые теоретические положения этих работ спорны, объективно несут на себе черты того времени, когда они создавались.</w:t>
      </w:r>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В последние годы появилось несколько публикаций, в которых, помимо общих вопросов теории и практики, истории фотографии, уделя</w:t>
      </w:r>
      <w:r w:rsidRPr="003A7166">
        <w:rPr>
          <w:rFonts w:ascii="Times New Roman" w:eastAsia="Times New Roman" w:hAnsi="Times New Roman" w:cs="Times New Roman"/>
          <w:color w:val="000000"/>
          <w:kern w:val="0"/>
          <w:sz w:val="28"/>
          <w:szCs w:val="28"/>
          <w:lang w:eastAsia="ru-RU" w:bidi="ru-RU"/>
        </w:rPr>
        <w:softHyphen/>
        <w:t>ется внимание в том числе проблемам фотожурналистики</w:t>
      </w:r>
      <w:r w:rsidRPr="003A7166">
        <w:rPr>
          <w:rFonts w:ascii="Times New Roman" w:eastAsia="Times New Roman" w:hAnsi="Times New Roman" w:cs="Times New Roman"/>
          <w:color w:val="000000"/>
          <w:kern w:val="0"/>
          <w:sz w:val="28"/>
          <w:szCs w:val="28"/>
          <w:vertAlign w:val="superscript"/>
          <w:lang w:eastAsia="ru-RU" w:bidi="ru-RU"/>
        </w:rPr>
        <w:t>1</w:t>
      </w:r>
      <w:r w:rsidRPr="003A7166">
        <w:rPr>
          <w:rFonts w:ascii="Times New Roman" w:eastAsia="Times New Roman" w:hAnsi="Times New Roman" w:cs="Times New Roman"/>
          <w:color w:val="000000"/>
          <w:kern w:val="0"/>
          <w:sz w:val="28"/>
          <w:szCs w:val="28"/>
          <w:lang w:eastAsia="ru-RU" w:bidi="ru-RU"/>
        </w:rPr>
        <w:t>. Наиболее значимыми в интересующем нас аспекте следует признать труды В. Т. Стигнеева, который рассматривает такие важные для отечественной фо</w:t>
      </w:r>
      <w:r w:rsidRPr="003A7166">
        <w:rPr>
          <w:rFonts w:ascii="Times New Roman" w:eastAsia="Times New Roman" w:hAnsi="Times New Roman" w:cs="Times New Roman"/>
          <w:color w:val="000000"/>
          <w:kern w:val="0"/>
          <w:sz w:val="28"/>
          <w:szCs w:val="28"/>
          <w:lang w:eastAsia="ru-RU" w:bidi="ru-RU"/>
        </w:rPr>
        <w:softHyphen/>
        <w:t>тографии события, как организация массового фотодвижения, формиро</w:t>
      </w:r>
      <w:r w:rsidRPr="003A7166">
        <w:rPr>
          <w:rFonts w:ascii="Times New Roman" w:eastAsia="Times New Roman" w:hAnsi="Times New Roman" w:cs="Times New Roman"/>
          <w:color w:val="000000"/>
          <w:kern w:val="0"/>
          <w:sz w:val="28"/>
          <w:szCs w:val="28"/>
          <w:lang w:eastAsia="ru-RU" w:bidi="ru-RU"/>
        </w:rPr>
        <w:softHyphen/>
        <w:t>вание школы фоторепортажа, борьба с «левыми» течениями в фотогра</w:t>
      </w:r>
      <w:r w:rsidRPr="003A7166">
        <w:rPr>
          <w:rFonts w:ascii="Times New Roman" w:eastAsia="Times New Roman" w:hAnsi="Times New Roman" w:cs="Times New Roman"/>
          <w:color w:val="000000"/>
          <w:kern w:val="0"/>
          <w:sz w:val="28"/>
          <w:szCs w:val="28"/>
          <w:lang w:eastAsia="ru-RU" w:bidi="ru-RU"/>
        </w:rPr>
        <w:softHyphen/>
        <w:t>фии, дискуссии о формализме и натурализме. Однако в силу того что данная работа представляет собой очерки истории развития русской и со</w:t>
      </w:r>
      <w:r w:rsidRPr="003A7166">
        <w:rPr>
          <w:rFonts w:ascii="Times New Roman" w:eastAsia="Times New Roman" w:hAnsi="Times New Roman" w:cs="Times New Roman"/>
          <w:color w:val="000000"/>
          <w:kern w:val="0"/>
          <w:sz w:val="28"/>
          <w:szCs w:val="28"/>
          <w:lang w:eastAsia="ru-RU" w:bidi="ru-RU"/>
        </w:rPr>
        <w:softHyphen/>
        <w:t>ветской фотографии, она не может претендовать на роль комплексного, фундаментального исследования.</w:t>
      </w:r>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Актуальным для современной науки остается анализ взаимосвязей и взаимовлияния СМИ и цензуры. Этим темам посвящены исследования А. В. Блюма, А. Ю. Горчевой, Т. М. Горяевой, Г. В. Жиркова, М. В. Фе-</w:t>
      </w:r>
    </w:p>
    <w:p w:rsidR="003A7166" w:rsidRPr="003A7166" w:rsidRDefault="003A7166" w:rsidP="003A7166">
      <w:pPr>
        <w:tabs>
          <w:tab w:val="clear" w:pos="709"/>
        </w:tabs>
        <w:suppressAutoHyphens w:val="0"/>
        <w:spacing w:after="0" w:line="130" w:lineRule="exact"/>
        <w:ind w:left="1700" w:firstLine="0"/>
        <w:jc w:val="left"/>
        <w:rPr>
          <w:rFonts w:ascii="Times New Roman" w:eastAsia="Times New Roman" w:hAnsi="Times New Roman" w:cs="Times New Roman"/>
          <w:i/>
          <w:iCs/>
          <w:color w:val="000000"/>
          <w:kern w:val="0"/>
          <w:sz w:val="13"/>
          <w:szCs w:val="13"/>
          <w:lang w:eastAsia="ru-RU" w:bidi="ru-RU"/>
        </w:rPr>
      </w:pPr>
      <w:r w:rsidRPr="003A7166">
        <w:rPr>
          <w:rFonts w:ascii="Times New Roman" w:eastAsia="Times New Roman" w:hAnsi="Times New Roman" w:cs="Times New Roman"/>
          <w:i/>
          <w:iCs/>
          <w:color w:val="000000"/>
          <w:kern w:val="0"/>
          <w:sz w:val="13"/>
          <w:szCs w:val="13"/>
          <w:lang w:eastAsia="ru-RU" w:bidi="ru-RU"/>
        </w:rPr>
        <w:t>'у</w:t>
      </w:r>
    </w:p>
    <w:p w:rsidR="003A7166" w:rsidRPr="003A7166" w:rsidRDefault="003A7166" w:rsidP="003A7166">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 xml:space="preserve">дотова и др. Однако абсолютно неизученными являются проблемы влияния цензурных ограничений на деятельность фотожурналиста. </w:t>
      </w:r>
      <w:r w:rsidRPr="003A7166">
        <w:rPr>
          <w:rFonts w:ascii="Times New Roman" w:eastAsia="Times New Roman" w:hAnsi="Times New Roman" w:cs="Times New Roman"/>
          <w:color w:val="000000"/>
          <w:kern w:val="0"/>
          <w:sz w:val="28"/>
          <w:szCs w:val="28"/>
          <w:vertAlign w:val="superscript"/>
          <w:lang w:eastAsia="ru-RU" w:bidi="ru-RU"/>
        </w:rPr>
        <w:footnoteReference w:id="9"/>
      </w:r>
      <w:r w:rsidRPr="003A7166">
        <w:rPr>
          <w:rFonts w:ascii="Times New Roman" w:eastAsia="Times New Roman" w:hAnsi="Times New Roman" w:cs="Times New Roman"/>
          <w:color w:val="000000"/>
          <w:kern w:val="0"/>
          <w:sz w:val="28"/>
          <w:szCs w:val="28"/>
          <w:vertAlign w:val="superscript"/>
          <w:lang w:eastAsia="ru-RU" w:bidi="ru-RU"/>
        </w:rPr>
        <w:t xml:space="preserve"> </w:t>
      </w:r>
      <w:r w:rsidRPr="003A7166">
        <w:rPr>
          <w:rFonts w:ascii="Times New Roman" w:eastAsia="Times New Roman" w:hAnsi="Times New Roman" w:cs="Times New Roman"/>
          <w:color w:val="000000"/>
          <w:kern w:val="0"/>
          <w:sz w:val="28"/>
          <w:szCs w:val="28"/>
          <w:vertAlign w:val="superscript"/>
          <w:lang w:eastAsia="ru-RU" w:bidi="ru-RU"/>
        </w:rPr>
        <w:footnoteReference w:id="10"/>
      </w:r>
      <w:r w:rsidRPr="003A7166">
        <w:rPr>
          <w:rFonts w:ascii="Times New Roman" w:eastAsia="Times New Roman" w:hAnsi="Times New Roman" w:cs="Times New Roman"/>
          <w:color w:val="000000"/>
          <w:kern w:val="0"/>
          <w:sz w:val="28"/>
          <w:szCs w:val="28"/>
          <w:vertAlign w:val="superscript"/>
          <w:lang w:eastAsia="ru-RU" w:bidi="ru-RU"/>
        </w:rPr>
        <w:t xml:space="preserve"> </w:t>
      </w:r>
      <w:r w:rsidRPr="003A7166">
        <w:rPr>
          <w:rFonts w:ascii="Times New Roman" w:eastAsia="Times New Roman" w:hAnsi="Times New Roman" w:cs="Times New Roman"/>
          <w:color w:val="000000"/>
          <w:kern w:val="0"/>
          <w:sz w:val="28"/>
          <w:szCs w:val="28"/>
          <w:vertAlign w:val="superscript"/>
          <w:lang w:eastAsia="ru-RU" w:bidi="ru-RU"/>
        </w:rPr>
        <w:footnoteReference w:id="11"/>
      </w:r>
    </w:p>
    <w:p w:rsidR="003A7166" w:rsidRPr="003A7166" w:rsidRDefault="003A7166" w:rsidP="003A7166">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Для разработки выбранной темы диссертации существенными ока</w:t>
      </w:r>
      <w:r w:rsidRPr="003A7166">
        <w:rPr>
          <w:rFonts w:ascii="Times New Roman" w:eastAsia="Times New Roman" w:hAnsi="Times New Roman" w:cs="Times New Roman"/>
          <w:color w:val="000000"/>
          <w:kern w:val="0"/>
          <w:sz w:val="28"/>
          <w:szCs w:val="28"/>
          <w:lang w:eastAsia="ru-RU" w:bidi="ru-RU"/>
        </w:rPr>
        <w:softHyphen/>
        <w:t>зались труды отечественных и зарубежных ученых о положении искусст</w:t>
      </w:r>
      <w:r w:rsidRPr="003A7166">
        <w:rPr>
          <w:rFonts w:ascii="Times New Roman" w:eastAsia="Times New Roman" w:hAnsi="Times New Roman" w:cs="Times New Roman"/>
          <w:color w:val="000000"/>
          <w:kern w:val="0"/>
          <w:sz w:val="28"/>
          <w:szCs w:val="28"/>
          <w:lang w:eastAsia="ru-RU" w:bidi="ru-RU"/>
        </w:rPr>
        <w:softHyphen/>
        <w:t>ва и медиа при тоталитарном режиме (М. Геллера, М. Ю. Германа, И. Н. Голомштока, А. И. Морозова и др.</w:t>
      </w:r>
      <w:r w:rsidRPr="003A7166">
        <w:rPr>
          <w:rFonts w:ascii="Times New Roman" w:eastAsia="Times New Roman" w:hAnsi="Times New Roman" w:cs="Times New Roman"/>
          <w:color w:val="000000"/>
          <w:kern w:val="0"/>
          <w:sz w:val="28"/>
          <w:szCs w:val="28"/>
          <w:vertAlign w:val="superscript"/>
          <w:lang w:eastAsia="ru-RU" w:bidi="ru-RU"/>
        </w:rPr>
        <w:t>1</w:t>
      </w:r>
      <w:r w:rsidRPr="003A7166">
        <w:rPr>
          <w:rFonts w:ascii="Times New Roman" w:eastAsia="Times New Roman" w:hAnsi="Times New Roman" w:cs="Times New Roman"/>
          <w:color w:val="000000"/>
          <w:kern w:val="0"/>
          <w:sz w:val="28"/>
          <w:szCs w:val="28"/>
          <w:lang w:eastAsia="ru-RU" w:bidi="ru-RU"/>
        </w:rPr>
        <w:t>). Частью общей художественной культуры является фотография, и изучение ее развития в таких политиче</w:t>
      </w:r>
      <w:r w:rsidRPr="003A7166">
        <w:rPr>
          <w:rFonts w:ascii="Times New Roman" w:eastAsia="Times New Roman" w:hAnsi="Times New Roman" w:cs="Times New Roman"/>
          <w:color w:val="000000"/>
          <w:kern w:val="0"/>
          <w:sz w:val="28"/>
          <w:szCs w:val="28"/>
          <w:lang w:eastAsia="ru-RU" w:bidi="ru-RU"/>
        </w:rPr>
        <w:softHyphen/>
        <w:t>ских условиях может стать интересной темой для дальнейшего исследо</w:t>
      </w:r>
      <w:r w:rsidRPr="003A7166">
        <w:rPr>
          <w:rFonts w:ascii="Times New Roman" w:eastAsia="Times New Roman" w:hAnsi="Times New Roman" w:cs="Times New Roman"/>
          <w:color w:val="000000"/>
          <w:kern w:val="0"/>
          <w:sz w:val="28"/>
          <w:szCs w:val="28"/>
          <w:lang w:eastAsia="ru-RU" w:bidi="ru-RU"/>
        </w:rPr>
        <w:softHyphen/>
        <w:t>вания.</w:t>
      </w:r>
    </w:p>
    <w:p w:rsidR="003A7166" w:rsidRPr="003A7166" w:rsidRDefault="003A7166" w:rsidP="003A7166">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Анализируя литературу по истории советской фотожурналистики, мы обратили внимание на то, что в ней практически не рассматривается роль журнала «Советское фото» как важного и заметного организатора творческого процесса, органа печати, руководившего и направлявшего деятельность фотокорреспондентов и фотолюбителей.</w:t>
      </w:r>
    </w:p>
    <w:p w:rsidR="003A7166" w:rsidRPr="003A7166" w:rsidRDefault="003A7166" w:rsidP="003A7166">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Первый номер журнала «Советское фото» вышел из печати в апре</w:t>
      </w:r>
      <w:r w:rsidRPr="003A7166">
        <w:rPr>
          <w:rFonts w:ascii="Times New Roman" w:eastAsia="Times New Roman" w:hAnsi="Times New Roman" w:cs="Times New Roman"/>
          <w:color w:val="000000"/>
          <w:kern w:val="0"/>
          <w:sz w:val="28"/>
          <w:szCs w:val="28"/>
          <w:lang w:eastAsia="ru-RU" w:bidi="ru-RU"/>
        </w:rPr>
        <w:softHyphen/>
        <w:t>ле 1926 г. Его основателем и первым редактором был М. Е. Кольцов, вы</w:t>
      </w:r>
      <w:r w:rsidRPr="003A7166">
        <w:rPr>
          <w:rFonts w:ascii="Times New Roman" w:eastAsia="Times New Roman" w:hAnsi="Times New Roman" w:cs="Times New Roman"/>
          <w:color w:val="000000"/>
          <w:kern w:val="0"/>
          <w:sz w:val="28"/>
          <w:szCs w:val="28"/>
          <w:lang w:eastAsia="ru-RU" w:bidi="ru-RU"/>
        </w:rPr>
        <w:softHyphen/>
        <w:t>дающийся советский журналист и писатель, автор злободневных фелье</w:t>
      </w:r>
      <w:r w:rsidRPr="003A7166">
        <w:rPr>
          <w:rFonts w:ascii="Times New Roman" w:eastAsia="Times New Roman" w:hAnsi="Times New Roman" w:cs="Times New Roman"/>
          <w:color w:val="000000"/>
          <w:kern w:val="0"/>
          <w:sz w:val="28"/>
          <w:szCs w:val="28"/>
          <w:lang w:eastAsia="ru-RU" w:bidi="ru-RU"/>
        </w:rPr>
        <w:softHyphen/>
        <w:t>тонов и очерков, редактор и издатель популярных журналов «Огонек», «Чудак», «Крокодил» и др.</w:t>
      </w:r>
      <w:r w:rsidRPr="003A7166">
        <w:rPr>
          <w:rFonts w:ascii="Times New Roman" w:eastAsia="Times New Roman" w:hAnsi="Times New Roman" w:cs="Times New Roman"/>
          <w:color w:val="000000"/>
          <w:kern w:val="0"/>
          <w:sz w:val="28"/>
          <w:szCs w:val="28"/>
          <w:vertAlign w:val="superscript"/>
          <w:lang w:eastAsia="ru-RU" w:bidi="ru-RU"/>
        </w:rPr>
        <w:footnoteReference w:id="12"/>
      </w:r>
      <w:r w:rsidRPr="003A7166">
        <w:rPr>
          <w:rFonts w:ascii="Times New Roman" w:eastAsia="Times New Roman" w:hAnsi="Times New Roman" w:cs="Times New Roman"/>
          <w:color w:val="000000"/>
          <w:kern w:val="0"/>
          <w:sz w:val="28"/>
          <w:szCs w:val="28"/>
          <w:vertAlign w:val="superscript"/>
          <w:lang w:eastAsia="ru-RU" w:bidi="ru-RU"/>
        </w:rPr>
        <w:t xml:space="preserve"> </w:t>
      </w:r>
      <w:r w:rsidRPr="003A7166">
        <w:rPr>
          <w:rFonts w:ascii="Times New Roman" w:eastAsia="Times New Roman" w:hAnsi="Times New Roman" w:cs="Times New Roman"/>
          <w:color w:val="000000"/>
          <w:kern w:val="0"/>
          <w:sz w:val="28"/>
          <w:szCs w:val="28"/>
          <w:vertAlign w:val="superscript"/>
          <w:lang w:eastAsia="ru-RU" w:bidi="ru-RU"/>
        </w:rPr>
        <w:footnoteReference w:id="13"/>
      </w:r>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К участию в журнале были привлечены писатели, публицисты, ученые, знатоки теории и практики фотографии, фоторепортеры и фото</w:t>
      </w:r>
      <w:r w:rsidRPr="003A7166">
        <w:rPr>
          <w:rFonts w:ascii="Times New Roman" w:eastAsia="Times New Roman" w:hAnsi="Times New Roman" w:cs="Times New Roman"/>
          <w:color w:val="000000"/>
          <w:kern w:val="0"/>
          <w:sz w:val="28"/>
          <w:szCs w:val="28"/>
          <w:lang w:eastAsia="ru-RU" w:bidi="ru-RU"/>
        </w:rPr>
        <w:softHyphen/>
        <w:t>любители. С журналом сотрудничали В. Шкловский, И. Эренбург, С. Третьяков; делились практическим опытом такие фотомастера, как П. Оцуп, А. Родченко, Ю. Еремин; авторами публикаций по техническим аспектам фотографии были видные ученые в области фототехнологии В. Срезневский, Н. Ермилов, В. Микулин, К. Чибисов, В. Яштолд-Говорко.</w:t>
      </w:r>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В начале 1930-х годов в практику фоторепортеров входили новые методы, рождались и совершенствовались жанры фотожурналистики. В это время в журнале появились и первые аналитические статьи о насущ</w:t>
      </w:r>
      <w:r w:rsidRPr="003A7166">
        <w:rPr>
          <w:rFonts w:ascii="Times New Roman" w:eastAsia="Times New Roman" w:hAnsi="Times New Roman" w:cs="Times New Roman"/>
          <w:color w:val="000000"/>
          <w:kern w:val="0"/>
          <w:sz w:val="28"/>
          <w:szCs w:val="28"/>
          <w:lang w:eastAsia="ru-RU" w:bidi="ru-RU"/>
        </w:rPr>
        <w:softHyphen/>
        <w:t>ных проблемах фотографии. На страницах «Советского фото» 1926-1941 гг. дискутировали и полемизировали Г. Болтянский, В. Гришанин, С. Ев- генов, Л. Межеричер, С. Морозов, С. Фридлянд и др., заложившие теоре</w:t>
      </w:r>
      <w:r w:rsidRPr="003A7166">
        <w:rPr>
          <w:rFonts w:ascii="Times New Roman" w:eastAsia="Times New Roman" w:hAnsi="Times New Roman" w:cs="Times New Roman"/>
          <w:color w:val="000000"/>
          <w:kern w:val="0"/>
          <w:sz w:val="28"/>
          <w:szCs w:val="28"/>
          <w:lang w:eastAsia="ru-RU" w:bidi="ru-RU"/>
        </w:rPr>
        <w:softHyphen/>
        <w:t>тические основы отечественной фотожурналистики.</w:t>
      </w:r>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До июня 1941 г. «Советское фото» выходило с разной периодично</w:t>
      </w:r>
      <w:r w:rsidRPr="003A7166">
        <w:rPr>
          <w:rFonts w:ascii="Times New Roman" w:eastAsia="Times New Roman" w:hAnsi="Times New Roman" w:cs="Times New Roman"/>
          <w:color w:val="000000"/>
          <w:kern w:val="0"/>
          <w:sz w:val="28"/>
          <w:szCs w:val="28"/>
          <w:lang w:eastAsia="ru-RU" w:bidi="ru-RU"/>
        </w:rPr>
        <w:softHyphen/>
        <w:t>стью: ежемесячно, два раза в месяц, раз в два месяца; тираж колебался в пределах от 10 до 30 тыс. экземпляров. В 1931-1938 гг. журнал был орга</w:t>
      </w:r>
      <w:r w:rsidRPr="003A7166">
        <w:rPr>
          <w:rFonts w:ascii="Times New Roman" w:eastAsia="Times New Roman" w:hAnsi="Times New Roman" w:cs="Times New Roman"/>
          <w:color w:val="000000"/>
          <w:kern w:val="0"/>
          <w:sz w:val="28"/>
          <w:szCs w:val="28"/>
          <w:lang w:eastAsia="ru-RU" w:bidi="ru-RU"/>
        </w:rPr>
        <w:softHyphen/>
        <w:t>ном Союзфото, затем органом Комитета по делам кинематографии при СНК Союза ССР. До Великой Отечественной войны, которая прервала выпуск первого массового фотографического издания (последний пред</w:t>
      </w:r>
      <w:r w:rsidRPr="003A7166">
        <w:rPr>
          <w:rFonts w:ascii="Times New Roman" w:eastAsia="Times New Roman" w:hAnsi="Times New Roman" w:cs="Times New Roman"/>
          <w:color w:val="000000"/>
          <w:kern w:val="0"/>
          <w:sz w:val="28"/>
          <w:szCs w:val="28"/>
          <w:lang w:eastAsia="ru-RU" w:bidi="ru-RU"/>
        </w:rPr>
        <w:softHyphen/>
        <w:t>военный номер датирован июнем 1941 г.), журнал дважды менял назва</w:t>
      </w:r>
      <w:r w:rsidRPr="003A7166">
        <w:rPr>
          <w:rFonts w:ascii="Times New Roman" w:eastAsia="Times New Roman" w:hAnsi="Times New Roman" w:cs="Times New Roman"/>
          <w:color w:val="000000"/>
          <w:kern w:val="0"/>
          <w:sz w:val="28"/>
          <w:szCs w:val="28"/>
          <w:lang w:eastAsia="ru-RU" w:bidi="ru-RU"/>
        </w:rPr>
        <w:softHyphen/>
        <w:t>ние — с сентября 1931 г. он издавался как «Пролетарское фото», с 1934 г. вновь стал называться «Советским фото». Выход журнала возобновился в 1957 г. В 1992 г. он вышел под названием «Фотография», а в 1998 г. пре</w:t>
      </w:r>
      <w:r w:rsidRPr="003A7166">
        <w:rPr>
          <w:rFonts w:ascii="Times New Roman" w:eastAsia="Times New Roman" w:hAnsi="Times New Roman" w:cs="Times New Roman"/>
          <w:color w:val="000000"/>
          <w:kern w:val="0"/>
          <w:sz w:val="28"/>
          <w:szCs w:val="28"/>
          <w:lang w:eastAsia="ru-RU" w:bidi="ru-RU"/>
        </w:rPr>
        <w:softHyphen/>
        <w:t>кратил свое существование.</w:t>
      </w:r>
    </w:p>
    <w:p w:rsidR="003A7166" w:rsidRPr="003A7166" w:rsidRDefault="003A7166" w:rsidP="003A7166">
      <w:pPr>
        <w:tabs>
          <w:tab w:val="clear" w:pos="709"/>
        </w:tabs>
        <w:suppressAutoHyphens w:val="0"/>
        <w:spacing w:after="821" w:line="475" w:lineRule="exact"/>
        <w:ind w:firstLine="74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Авторов научных работ, касающихся отечественной фотожурнали</w:t>
      </w:r>
      <w:r w:rsidRPr="003A7166">
        <w:rPr>
          <w:rFonts w:ascii="Times New Roman" w:eastAsia="Times New Roman" w:hAnsi="Times New Roman" w:cs="Times New Roman"/>
          <w:color w:val="000000"/>
          <w:kern w:val="0"/>
          <w:sz w:val="28"/>
          <w:szCs w:val="28"/>
          <w:lang w:eastAsia="ru-RU" w:bidi="ru-RU"/>
        </w:rPr>
        <w:softHyphen/>
        <w:t>стики, в большей мере интересовали дореволюционные фотографические</w:t>
      </w:r>
    </w:p>
    <w:p w:rsidR="003A7166" w:rsidRPr="003A7166" w:rsidRDefault="003A7166" w:rsidP="003A7166">
      <w:pPr>
        <w:tabs>
          <w:tab w:val="clear" w:pos="709"/>
        </w:tabs>
        <w:suppressAutoHyphens w:val="0"/>
        <w:spacing w:after="0" w:line="274" w:lineRule="exact"/>
        <w:ind w:firstLine="0"/>
        <w:rPr>
          <w:rFonts w:ascii="Times New Roman" w:eastAsia="Times New Roman" w:hAnsi="Times New Roman" w:cs="Times New Roman"/>
          <w:b/>
          <w:bCs/>
          <w:color w:val="000000"/>
          <w:kern w:val="0"/>
          <w:lang w:eastAsia="ru-RU" w:bidi="ru-RU"/>
        </w:rPr>
      </w:pPr>
      <w:r w:rsidRPr="003A7166">
        <w:rPr>
          <w:rFonts w:ascii="Times New Roman" w:eastAsia="Times New Roman" w:hAnsi="Times New Roman" w:cs="Times New Roman"/>
          <w:b/>
          <w:bCs/>
          <w:i/>
          <w:iCs/>
          <w:color w:val="000000"/>
          <w:kern w:val="0"/>
          <w:lang w:eastAsia="ru-RU" w:bidi="ru-RU"/>
        </w:rPr>
        <w:t>Михаил</w:t>
      </w:r>
      <w:r w:rsidRPr="003A7166">
        <w:rPr>
          <w:rFonts w:ascii="Times New Roman" w:eastAsia="Times New Roman" w:hAnsi="Times New Roman" w:cs="Times New Roman"/>
          <w:b/>
          <w:bCs/>
          <w:color w:val="000000"/>
          <w:kern w:val="0"/>
          <w:lang w:eastAsia="ru-RU" w:bidi="ru-RU"/>
        </w:rPr>
        <w:t xml:space="preserve"> Кольцов, каким он был: Сб. воспоминаний. / Сост. Н. 3. Беляев и др. 2-е изд., доп. М., 1989, и др.</w:t>
      </w:r>
    </w:p>
    <w:p w:rsidR="003A7166" w:rsidRPr="003A7166" w:rsidRDefault="003A7166" w:rsidP="003A716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издания (Е. Бархатова, Н. Козаченко, А. Фомин)</w:t>
      </w:r>
      <w:r w:rsidRPr="003A7166">
        <w:rPr>
          <w:rFonts w:ascii="Times New Roman" w:eastAsia="Times New Roman" w:hAnsi="Times New Roman" w:cs="Times New Roman"/>
          <w:color w:val="000000"/>
          <w:kern w:val="0"/>
          <w:sz w:val="28"/>
          <w:szCs w:val="28"/>
          <w:vertAlign w:val="superscript"/>
          <w:lang w:eastAsia="ru-RU" w:bidi="ru-RU"/>
        </w:rPr>
        <w:t>1</w:t>
      </w:r>
      <w:r w:rsidRPr="003A7166">
        <w:rPr>
          <w:rFonts w:ascii="Times New Roman" w:eastAsia="Times New Roman" w:hAnsi="Times New Roman" w:cs="Times New Roman"/>
          <w:color w:val="000000"/>
          <w:kern w:val="0"/>
          <w:sz w:val="28"/>
          <w:szCs w:val="28"/>
          <w:lang w:eastAsia="ru-RU" w:bidi="ru-RU"/>
        </w:rPr>
        <w:t>, и лишь единичные — в основном журнальные — публикации частично затрагивают некоторые проблемы советских изданий по фотографии (А. Лаврентьев, В. Стигнеев, А. Фомин) . Русская и советская иллюстрированная периодика привлека</w:t>
      </w:r>
      <w:r w:rsidRPr="003A7166">
        <w:rPr>
          <w:rFonts w:ascii="Times New Roman" w:eastAsia="Times New Roman" w:hAnsi="Times New Roman" w:cs="Times New Roman"/>
          <w:color w:val="000000"/>
          <w:kern w:val="0"/>
          <w:sz w:val="28"/>
          <w:szCs w:val="28"/>
          <w:lang w:eastAsia="ru-RU" w:bidi="ru-RU"/>
        </w:rPr>
        <w:softHyphen/>
        <w:t>ли внимание таких исследователей, как Г. Белая, Г. Скороходов, А. С.</w:t>
      </w:r>
    </w:p>
    <w:p w:rsidR="003A7166" w:rsidRPr="003A7166" w:rsidRDefault="003A7166" w:rsidP="003A7166">
      <w:pPr>
        <w:tabs>
          <w:tab w:val="clear" w:pos="709"/>
        </w:tabs>
        <w:suppressAutoHyphens w:val="0"/>
        <w:spacing w:after="0" w:line="100" w:lineRule="exact"/>
        <w:ind w:left="6180" w:firstLine="0"/>
        <w:jc w:val="left"/>
        <w:rPr>
          <w:rFonts w:ascii="Garamond" w:eastAsia="Garamond" w:hAnsi="Garamond" w:cs="Garamond"/>
          <w:color w:val="000000"/>
          <w:kern w:val="0"/>
          <w:sz w:val="10"/>
          <w:szCs w:val="10"/>
          <w:lang w:eastAsia="ru-RU" w:bidi="ru-RU"/>
        </w:rPr>
      </w:pPr>
      <w:r w:rsidRPr="003A7166">
        <w:rPr>
          <w:rFonts w:ascii="Garamond" w:eastAsia="Garamond" w:hAnsi="Garamond" w:cs="Garamond"/>
          <w:color w:val="000000"/>
          <w:kern w:val="0"/>
          <w:sz w:val="10"/>
          <w:szCs w:val="10"/>
          <w:lang w:eastAsia="ru-RU" w:bidi="ru-RU"/>
        </w:rPr>
        <w:t>л</w:t>
      </w:r>
    </w:p>
    <w:p w:rsidR="003A7166" w:rsidRPr="003A7166" w:rsidRDefault="003A7166" w:rsidP="003A7166">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Воронкевич, В. А. Смородина, Б. И. Черняков и др.</w:t>
      </w:r>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i/>
          <w:iCs/>
          <w:color w:val="000000"/>
          <w:kern w:val="0"/>
          <w:sz w:val="28"/>
          <w:szCs w:val="28"/>
          <w:lang w:eastAsia="ru-RU" w:bidi="ru-RU"/>
        </w:rPr>
        <w:t>Цель</w:t>
      </w:r>
      <w:r w:rsidRPr="003A7166">
        <w:rPr>
          <w:rFonts w:ascii="Times New Roman" w:eastAsia="Times New Roman" w:hAnsi="Times New Roman" w:cs="Times New Roman"/>
          <w:color w:val="000000"/>
          <w:kern w:val="0"/>
          <w:sz w:val="28"/>
          <w:szCs w:val="28"/>
          <w:lang w:eastAsia="ru-RU" w:bidi="ru-RU"/>
        </w:rPr>
        <w:t xml:space="preserve"> диссертационной работы — проследить особенности развития советской фотожурналистики 1920-1930-х годов в условиях усиления идеологического воздействия на культуру и СМИ и показать роль журна</w:t>
      </w:r>
      <w:r w:rsidRPr="003A7166">
        <w:rPr>
          <w:rFonts w:ascii="Times New Roman" w:eastAsia="Times New Roman" w:hAnsi="Times New Roman" w:cs="Times New Roman"/>
          <w:color w:val="000000"/>
          <w:kern w:val="0"/>
          <w:sz w:val="28"/>
          <w:szCs w:val="28"/>
          <w:lang w:eastAsia="ru-RU" w:bidi="ru-RU"/>
        </w:rPr>
        <w:softHyphen/>
        <w:t>ла «Советское фото» как творческо-методологического издания по во</w:t>
      </w:r>
      <w:r w:rsidRPr="003A7166">
        <w:rPr>
          <w:rFonts w:ascii="Times New Roman" w:eastAsia="Times New Roman" w:hAnsi="Times New Roman" w:cs="Times New Roman"/>
          <w:color w:val="000000"/>
          <w:kern w:val="0"/>
          <w:sz w:val="28"/>
          <w:szCs w:val="28"/>
          <w:lang w:eastAsia="ru-RU" w:bidi="ru-RU"/>
        </w:rPr>
        <w:softHyphen/>
        <w:t>просам фотографии.</w:t>
      </w:r>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 xml:space="preserve">Поставленная цель обусловила необходимость решения следующих </w:t>
      </w:r>
      <w:r w:rsidRPr="003A7166">
        <w:rPr>
          <w:rFonts w:ascii="Times New Roman" w:eastAsia="Times New Roman" w:hAnsi="Times New Roman" w:cs="Times New Roman"/>
          <w:i/>
          <w:iCs/>
          <w:color w:val="000000"/>
          <w:kern w:val="0"/>
          <w:sz w:val="28"/>
          <w:szCs w:val="28"/>
          <w:lang w:eastAsia="ru-RU" w:bidi="ru-RU"/>
        </w:rPr>
        <w:t>задач</w:t>
      </w:r>
      <w:r w:rsidRPr="003A7166">
        <w:rPr>
          <w:rFonts w:ascii="Times New Roman" w:eastAsia="Times New Roman" w:hAnsi="Times New Roman" w:cs="Times New Roman"/>
          <w:color w:val="000000"/>
          <w:kern w:val="0"/>
          <w:sz w:val="28"/>
          <w:szCs w:val="28"/>
          <w:lang w:eastAsia="ru-RU" w:bidi="ru-RU"/>
        </w:rPr>
        <w:t>:</w:t>
      </w:r>
    </w:p>
    <w:p w:rsidR="003A7166" w:rsidRPr="003A7166" w:rsidRDefault="003A7166" w:rsidP="003A7166">
      <w:pPr>
        <w:numPr>
          <w:ilvl w:val="0"/>
          <w:numId w:val="35"/>
        </w:numPr>
        <w:tabs>
          <w:tab w:val="clear" w:pos="709"/>
          <w:tab w:val="left" w:pos="1180"/>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определить понятийный аппарат по данной тематике;</w:t>
      </w:r>
    </w:p>
    <w:p w:rsidR="003A7166" w:rsidRPr="003A7166" w:rsidRDefault="003A7166" w:rsidP="003A7166">
      <w:pPr>
        <w:numPr>
          <w:ilvl w:val="0"/>
          <w:numId w:val="35"/>
        </w:numPr>
        <w:tabs>
          <w:tab w:val="clear" w:pos="709"/>
          <w:tab w:val="left" w:pos="1145"/>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проанализировать и дать характеристику основных тенденций развития фотографии в СССР в 1920-1930-е гг.;</w:t>
      </w:r>
    </w:p>
    <w:p w:rsidR="003A7166" w:rsidRPr="003A7166" w:rsidRDefault="003A7166" w:rsidP="003A7166">
      <w:pPr>
        <w:numPr>
          <w:ilvl w:val="0"/>
          <w:numId w:val="35"/>
        </w:numPr>
        <w:tabs>
          <w:tab w:val="clear" w:pos="709"/>
          <w:tab w:val="left" w:pos="1140"/>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выяснить наиболее существенные факторы, повлиявшие на ста</w:t>
      </w:r>
      <w:r w:rsidRPr="003A7166">
        <w:rPr>
          <w:rFonts w:ascii="Times New Roman" w:eastAsia="Times New Roman" w:hAnsi="Times New Roman" w:cs="Times New Roman"/>
          <w:color w:val="000000"/>
          <w:kern w:val="0"/>
          <w:sz w:val="28"/>
          <w:szCs w:val="28"/>
          <w:lang w:eastAsia="ru-RU" w:bidi="ru-RU"/>
        </w:rPr>
        <w:softHyphen/>
        <w:t xml:space="preserve">новление советской фотожурналистики; </w:t>
      </w:r>
      <w:r w:rsidRPr="003A7166">
        <w:rPr>
          <w:rFonts w:ascii="Times New Roman" w:eastAsia="Times New Roman" w:hAnsi="Times New Roman" w:cs="Times New Roman"/>
          <w:color w:val="000000"/>
          <w:kern w:val="0"/>
          <w:sz w:val="28"/>
          <w:szCs w:val="28"/>
          <w:vertAlign w:val="superscript"/>
          <w:lang w:eastAsia="ru-RU" w:bidi="ru-RU"/>
        </w:rPr>
        <w:footnoteReference w:id="14"/>
      </w:r>
      <w:r w:rsidRPr="003A7166">
        <w:rPr>
          <w:rFonts w:ascii="Times New Roman" w:eastAsia="Times New Roman" w:hAnsi="Times New Roman" w:cs="Times New Roman"/>
          <w:color w:val="000000"/>
          <w:kern w:val="0"/>
          <w:sz w:val="28"/>
          <w:szCs w:val="28"/>
          <w:vertAlign w:val="superscript"/>
          <w:lang w:eastAsia="ru-RU" w:bidi="ru-RU"/>
        </w:rPr>
        <w:t xml:space="preserve"> </w:t>
      </w:r>
      <w:r w:rsidRPr="003A7166">
        <w:rPr>
          <w:rFonts w:ascii="Times New Roman" w:eastAsia="Times New Roman" w:hAnsi="Times New Roman" w:cs="Times New Roman"/>
          <w:color w:val="000000"/>
          <w:kern w:val="0"/>
          <w:sz w:val="28"/>
          <w:szCs w:val="28"/>
          <w:vertAlign w:val="superscript"/>
          <w:lang w:eastAsia="ru-RU" w:bidi="ru-RU"/>
        </w:rPr>
        <w:footnoteReference w:id="15"/>
      </w:r>
      <w:r w:rsidRPr="003A7166">
        <w:rPr>
          <w:rFonts w:ascii="Times New Roman" w:eastAsia="Times New Roman" w:hAnsi="Times New Roman" w:cs="Times New Roman"/>
          <w:color w:val="000000"/>
          <w:kern w:val="0"/>
          <w:sz w:val="28"/>
          <w:szCs w:val="28"/>
          <w:vertAlign w:val="superscript"/>
          <w:lang w:eastAsia="ru-RU" w:bidi="ru-RU"/>
        </w:rPr>
        <w:t xml:space="preserve"> </w:t>
      </w:r>
      <w:r w:rsidRPr="003A7166">
        <w:rPr>
          <w:rFonts w:ascii="Times New Roman" w:eastAsia="Times New Roman" w:hAnsi="Times New Roman" w:cs="Times New Roman"/>
          <w:color w:val="000000"/>
          <w:kern w:val="0"/>
          <w:sz w:val="28"/>
          <w:szCs w:val="28"/>
          <w:vertAlign w:val="superscript"/>
          <w:lang w:eastAsia="ru-RU" w:bidi="ru-RU"/>
        </w:rPr>
        <w:footnoteReference w:id="16"/>
      </w:r>
    </w:p>
    <w:p w:rsidR="003A7166" w:rsidRPr="003A7166" w:rsidRDefault="003A7166" w:rsidP="003A7166">
      <w:pPr>
        <w:numPr>
          <w:ilvl w:val="0"/>
          <w:numId w:val="35"/>
        </w:numPr>
        <w:tabs>
          <w:tab w:val="clear" w:pos="709"/>
          <w:tab w:val="left" w:pos="1124"/>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проследить механизм трансформации функций фотографии в со</w:t>
      </w:r>
      <w:r w:rsidRPr="003A7166">
        <w:rPr>
          <w:rFonts w:ascii="Times New Roman" w:eastAsia="Times New Roman" w:hAnsi="Times New Roman" w:cs="Times New Roman"/>
          <w:color w:val="000000"/>
          <w:kern w:val="0"/>
          <w:sz w:val="28"/>
          <w:szCs w:val="28"/>
          <w:lang w:eastAsia="ru-RU" w:bidi="ru-RU"/>
        </w:rPr>
        <w:softHyphen/>
        <w:t>ветской прессе 1930-х гг.;</w:t>
      </w:r>
    </w:p>
    <w:p w:rsidR="003A7166" w:rsidRPr="003A7166" w:rsidRDefault="003A7166" w:rsidP="003A7166">
      <w:pPr>
        <w:numPr>
          <w:ilvl w:val="0"/>
          <w:numId w:val="35"/>
        </w:numPr>
        <w:tabs>
          <w:tab w:val="clear" w:pos="709"/>
          <w:tab w:val="left" w:pos="1124"/>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показать роль журнала «Советское фото» как трибуны творче</w:t>
      </w:r>
      <w:r w:rsidRPr="003A7166">
        <w:rPr>
          <w:rFonts w:ascii="Times New Roman" w:eastAsia="Times New Roman" w:hAnsi="Times New Roman" w:cs="Times New Roman"/>
          <w:color w:val="000000"/>
          <w:kern w:val="0"/>
          <w:sz w:val="28"/>
          <w:szCs w:val="28"/>
          <w:lang w:eastAsia="ru-RU" w:bidi="ru-RU"/>
        </w:rPr>
        <w:softHyphen/>
        <w:t>ских дискуссий;</w:t>
      </w:r>
    </w:p>
    <w:p w:rsidR="003A7166" w:rsidRPr="003A7166" w:rsidRDefault="003A7166" w:rsidP="003A7166">
      <w:pPr>
        <w:numPr>
          <w:ilvl w:val="0"/>
          <w:numId w:val="35"/>
        </w:numPr>
        <w:tabs>
          <w:tab w:val="clear" w:pos="709"/>
          <w:tab w:val="left" w:pos="1134"/>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рассмотреть функционирование советской фотожурналистики в условиях цензурных ограничений;</w:t>
      </w:r>
    </w:p>
    <w:p w:rsidR="003A7166" w:rsidRPr="003A7166" w:rsidRDefault="003A7166" w:rsidP="003A7166">
      <w:pPr>
        <w:numPr>
          <w:ilvl w:val="0"/>
          <w:numId w:val="35"/>
        </w:numPr>
        <w:tabs>
          <w:tab w:val="clear" w:pos="709"/>
          <w:tab w:val="left" w:pos="1124"/>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проанализировать воздействие на советскую фотографию метода социалистического реализма.</w:t>
      </w:r>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i/>
          <w:iCs/>
          <w:color w:val="000000"/>
          <w:kern w:val="0"/>
          <w:sz w:val="28"/>
          <w:szCs w:val="28"/>
          <w:lang w:eastAsia="ru-RU" w:bidi="ru-RU"/>
        </w:rPr>
        <w:t>Объектом</w:t>
      </w:r>
      <w:r w:rsidRPr="003A7166">
        <w:rPr>
          <w:rFonts w:ascii="Times New Roman" w:eastAsia="Times New Roman" w:hAnsi="Times New Roman" w:cs="Times New Roman"/>
          <w:color w:val="000000"/>
          <w:kern w:val="0"/>
          <w:sz w:val="28"/>
          <w:szCs w:val="28"/>
          <w:lang w:eastAsia="ru-RU" w:bidi="ru-RU"/>
        </w:rPr>
        <w:t xml:space="preserve"> исследования является развитие отечественной фото</w:t>
      </w:r>
      <w:r w:rsidRPr="003A7166">
        <w:rPr>
          <w:rFonts w:ascii="Times New Roman" w:eastAsia="Times New Roman" w:hAnsi="Times New Roman" w:cs="Times New Roman"/>
          <w:color w:val="000000"/>
          <w:kern w:val="0"/>
          <w:sz w:val="28"/>
          <w:szCs w:val="28"/>
          <w:lang w:eastAsia="ru-RU" w:bidi="ru-RU"/>
        </w:rPr>
        <w:softHyphen/>
        <w:t xml:space="preserve">журналистики в 1920-1930-е годы. </w:t>
      </w:r>
      <w:r w:rsidRPr="003A7166">
        <w:rPr>
          <w:rFonts w:ascii="Times New Roman" w:eastAsia="Times New Roman" w:hAnsi="Times New Roman" w:cs="Times New Roman"/>
          <w:i/>
          <w:iCs/>
          <w:color w:val="000000"/>
          <w:kern w:val="0"/>
          <w:sz w:val="28"/>
          <w:szCs w:val="28"/>
          <w:lang w:eastAsia="ru-RU" w:bidi="ru-RU"/>
        </w:rPr>
        <w:t>Предметом</w:t>
      </w:r>
      <w:r w:rsidRPr="003A7166">
        <w:rPr>
          <w:rFonts w:ascii="Times New Roman" w:eastAsia="Times New Roman" w:hAnsi="Times New Roman" w:cs="Times New Roman"/>
          <w:color w:val="000000"/>
          <w:kern w:val="0"/>
          <w:sz w:val="28"/>
          <w:szCs w:val="28"/>
          <w:lang w:eastAsia="ru-RU" w:bidi="ru-RU"/>
        </w:rPr>
        <w:t xml:space="preserve"> исследования послужила деятельность журнала «Советское фото» (1926-1941) как основного творческо-методологического, руководящего издания по вопросам фото</w:t>
      </w:r>
      <w:r w:rsidRPr="003A7166">
        <w:rPr>
          <w:rFonts w:ascii="Times New Roman" w:eastAsia="Times New Roman" w:hAnsi="Times New Roman" w:cs="Times New Roman"/>
          <w:color w:val="000000"/>
          <w:kern w:val="0"/>
          <w:sz w:val="28"/>
          <w:szCs w:val="28"/>
          <w:lang w:eastAsia="ru-RU" w:bidi="ru-RU"/>
        </w:rPr>
        <w:softHyphen/>
        <w:t>графии. Выбор хронологических рамок обоснован тем, что появление этого журнала в 1926 г. пришлось на время, когда в СССР происходил бурный рост иллюстрированной периодики, повлекший за собой необхо</w:t>
      </w:r>
      <w:r w:rsidRPr="003A7166">
        <w:rPr>
          <w:rFonts w:ascii="Times New Roman" w:eastAsia="Times New Roman" w:hAnsi="Times New Roman" w:cs="Times New Roman"/>
          <w:color w:val="000000"/>
          <w:kern w:val="0"/>
          <w:sz w:val="28"/>
          <w:szCs w:val="28"/>
          <w:lang w:eastAsia="ru-RU" w:bidi="ru-RU"/>
        </w:rPr>
        <w:softHyphen/>
        <w:t>димость анализа и критического осмысления проблем фотожурналисти</w:t>
      </w:r>
      <w:r w:rsidRPr="003A7166">
        <w:rPr>
          <w:rFonts w:ascii="Times New Roman" w:eastAsia="Times New Roman" w:hAnsi="Times New Roman" w:cs="Times New Roman"/>
          <w:color w:val="000000"/>
          <w:kern w:val="0"/>
          <w:sz w:val="28"/>
          <w:szCs w:val="28"/>
          <w:lang w:eastAsia="ru-RU" w:bidi="ru-RU"/>
        </w:rPr>
        <w:softHyphen/>
        <w:t>ки. Ограничение выбранного временного отрезка 1941-м годом связано с тем, что с началом Великой Отечественной войны система всей совет</w:t>
      </w:r>
      <w:r w:rsidRPr="003A7166">
        <w:rPr>
          <w:rFonts w:ascii="Times New Roman" w:eastAsia="Times New Roman" w:hAnsi="Times New Roman" w:cs="Times New Roman"/>
          <w:color w:val="000000"/>
          <w:kern w:val="0"/>
          <w:sz w:val="28"/>
          <w:szCs w:val="28"/>
          <w:lang w:eastAsia="ru-RU" w:bidi="ru-RU"/>
        </w:rPr>
        <w:softHyphen/>
        <w:t>ской прессы подверглась структурной и содержательной перестройке, ко</w:t>
      </w:r>
      <w:r w:rsidRPr="003A7166">
        <w:rPr>
          <w:rFonts w:ascii="Times New Roman" w:eastAsia="Times New Roman" w:hAnsi="Times New Roman" w:cs="Times New Roman"/>
          <w:color w:val="000000"/>
          <w:kern w:val="0"/>
          <w:sz w:val="28"/>
          <w:szCs w:val="28"/>
          <w:lang w:eastAsia="ru-RU" w:bidi="ru-RU"/>
        </w:rPr>
        <w:softHyphen/>
        <w:t>гда большинство иллюстрированных изданий, в том числе и журнал «Со</w:t>
      </w:r>
      <w:r w:rsidRPr="003A7166">
        <w:rPr>
          <w:rFonts w:ascii="Times New Roman" w:eastAsia="Times New Roman" w:hAnsi="Times New Roman" w:cs="Times New Roman"/>
          <w:color w:val="000000"/>
          <w:kern w:val="0"/>
          <w:sz w:val="28"/>
          <w:szCs w:val="28"/>
          <w:lang w:eastAsia="ru-RU" w:bidi="ru-RU"/>
        </w:rPr>
        <w:softHyphen/>
        <w:t>ветское фото», перестали выходить.</w:t>
      </w:r>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i/>
          <w:iCs/>
          <w:color w:val="000000"/>
          <w:kern w:val="0"/>
          <w:sz w:val="28"/>
          <w:szCs w:val="28"/>
          <w:lang w:eastAsia="ru-RU" w:bidi="ru-RU"/>
        </w:rPr>
      </w:pPr>
      <w:r w:rsidRPr="003A7166">
        <w:rPr>
          <w:rFonts w:ascii="Times New Roman" w:eastAsia="Times New Roman" w:hAnsi="Times New Roman" w:cs="Times New Roman"/>
          <w:i/>
          <w:iCs/>
          <w:color w:val="000000"/>
          <w:kern w:val="0"/>
          <w:sz w:val="28"/>
          <w:szCs w:val="28"/>
          <w:lang w:eastAsia="ru-RU" w:bidi="ru-RU"/>
        </w:rPr>
        <w:t>Основные положения, выносимые на защиту:</w:t>
      </w:r>
    </w:p>
    <w:p w:rsidR="003A7166" w:rsidRPr="003A7166" w:rsidRDefault="003A7166" w:rsidP="003A7166">
      <w:pPr>
        <w:numPr>
          <w:ilvl w:val="0"/>
          <w:numId w:val="35"/>
        </w:numPr>
        <w:tabs>
          <w:tab w:val="clear" w:pos="709"/>
          <w:tab w:val="left" w:pos="1124"/>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В 1920-1930-е годы во всем мире происходит дифференциация фотографии на документальную, художественную и функционирующую в средствах массовой информации. В СССР в это время интенсивно раз</w:t>
      </w:r>
      <w:r w:rsidRPr="003A7166">
        <w:rPr>
          <w:rFonts w:ascii="Times New Roman" w:eastAsia="Times New Roman" w:hAnsi="Times New Roman" w:cs="Times New Roman"/>
          <w:color w:val="000000"/>
          <w:kern w:val="0"/>
          <w:sz w:val="28"/>
          <w:szCs w:val="28"/>
          <w:lang w:eastAsia="ru-RU" w:bidi="ru-RU"/>
        </w:rPr>
        <w:softHyphen/>
        <w:t>вивается пресс-фотография.</w:t>
      </w:r>
    </w:p>
    <w:p w:rsidR="003A7166" w:rsidRPr="003A7166" w:rsidRDefault="003A7166" w:rsidP="003A7166">
      <w:pPr>
        <w:numPr>
          <w:ilvl w:val="0"/>
          <w:numId w:val="35"/>
        </w:numPr>
        <w:tabs>
          <w:tab w:val="clear" w:pos="709"/>
          <w:tab w:val="left" w:pos="1129"/>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На естественный процесс эволюции советской фотожурналисти</w:t>
      </w:r>
      <w:r w:rsidRPr="003A7166">
        <w:rPr>
          <w:rFonts w:ascii="Times New Roman" w:eastAsia="Times New Roman" w:hAnsi="Times New Roman" w:cs="Times New Roman"/>
          <w:color w:val="000000"/>
          <w:kern w:val="0"/>
          <w:sz w:val="28"/>
          <w:szCs w:val="28"/>
          <w:lang w:eastAsia="ru-RU" w:bidi="ru-RU"/>
        </w:rPr>
        <w:softHyphen/>
        <w:t>ки оказал влияние сложившийся в СССР в 1930-е годы политический ре</w:t>
      </w:r>
      <w:r w:rsidRPr="003A7166">
        <w:rPr>
          <w:rFonts w:ascii="Times New Roman" w:eastAsia="Times New Roman" w:hAnsi="Times New Roman" w:cs="Times New Roman"/>
          <w:color w:val="000000"/>
          <w:kern w:val="0"/>
          <w:sz w:val="28"/>
          <w:szCs w:val="28"/>
          <w:lang w:eastAsia="ru-RU" w:bidi="ru-RU"/>
        </w:rPr>
        <w:softHyphen/>
        <w:t>жим, при котором на первое место выходят исключительно государст</w:t>
      </w:r>
      <w:r w:rsidRPr="003A7166">
        <w:rPr>
          <w:rFonts w:ascii="Times New Roman" w:eastAsia="Times New Roman" w:hAnsi="Times New Roman" w:cs="Times New Roman"/>
          <w:color w:val="000000"/>
          <w:kern w:val="0"/>
          <w:sz w:val="28"/>
          <w:szCs w:val="28"/>
          <w:lang w:eastAsia="ru-RU" w:bidi="ru-RU"/>
        </w:rPr>
        <w:softHyphen/>
        <w:t>венные интересы.</w:t>
      </w:r>
    </w:p>
    <w:p w:rsidR="003A7166" w:rsidRPr="003A7166" w:rsidRDefault="003A7166" w:rsidP="003A7166">
      <w:pPr>
        <w:numPr>
          <w:ilvl w:val="0"/>
          <w:numId w:val="35"/>
        </w:numPr>
        <w:tabs>
          <w:tab w:val="clear" w:pos="709"/>
          <w:tab w:val="left" w:pos="1124"/>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Фотография в СССР в 1920-1930-е годы могла реализовывать себя преимущественно в прессе. Работы фотохудожников и фотолюбите</w:t>
      </w:r>
      <w:r w:rsidRPr="003A7166">
        <w:rPr>
          <w:rFonts w:ascii="Times New Roman" w:eastAsia="Times New Roman" w:hAnsi="Times New Roman" w:cs="Times New Roman"/>
          <w:color w:val="000000"/>
          <w:kern w:val="0"/>
          <w:sz w:val="28"/>
          <w:szCs w:val="28"/>
          <w:lang w:eastAsia="ru-RU" w:bidi="ru-RU"/>
        </w:rPr>
        <w:softHyphen/>
        <w:t>лей имели ценность в том случае, если могли выступать в качестве одно</w:t>
      </w:r>
      <w:r w:rsidRPr="003A7166">
        <w:rPr>
          <w:rFonts w:ascii="Times New Roman" w:eastAsia="Times New Roman" w:hAnsi="Times New Roman" w:cs="Times New Roman"/>
          <w:color w:val="000000"/>
          <w:kern w:val="0"/>
          <w:sz w:val="28"/>
          <w:szCs w:val="28"/>
          <w:lang w:eastAsia="ru-RU" w:bidi="ru-RU"/>
        </w:rPr>
        <w:softHyphen/>
        <w:t>го из элементов пропаганды и агитации;</w:t>
      </w:r>
    </w:p>
    <w:p w:rsidR="003A7166" w:rsidRPr="003A7166" w:rsidRDefault="003A7166" w:rsidP="003A7166">
      <w:pPr>
        <w:numPr>
          <w:ilvl w:val="0"/>
          <w:numId w:val="35"/>
        </w:numPr>
        <w:tabs>
          <w:tab w:val="clear" w:pos="709"/>
          <w:tab w:val="left" w:pos="1138"/>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Фотожурналистика, как все СМИ в Советском Союзе, была по</w:t>
      </w:r>
      <w:r w:rsidRPr="003A7166">
        <w:rPr>
          <w:rFonts w:ascii="Times New Roman" w:eastAsia="Times New Roman" w:hAnsi="Times New Roman" w:cs="Times New Roman"/>
          <w:color w:val="000000"/>
          <w:kern w:val="0"/>
          <w:sz w:val="28"/>
          <w:szCs w:val="28"/>
          <w:lang w:eastAsia="ru-RU" w:bidi="ru-RU"/>
        </w:rPr>
        <w:softHyphen/>
        <w:t>ставлена в жесткие условия многоуровневой цензуры и идеологических установок партийно-государственных органов. Тотальный контроль ог</w:t>
      </w:r>
      <w:r w:rsidRPr="003A7166">
        <w:rPr>
          <w:rFonts w:ascii="Times New Roman" w:eastAsia="Times New Roman" w:hAnsi="Times New Roman" w:cs="Times New Roman"/>
          <w:color w:val="000000"/>
          <w:kern w:val="0"/>
          <w:sz w:val="28"/>
          <w:szCs w:val="28"/>
          <w:lang w:eastAsia="ru-RU" w:bidi="ru-RU"/>
        </w:rPr>
        <w:softHyphen/>
        <w:t>раничивал развитие фотожурналистики, приводя к таким отрицательным последствиям, как приукрашивание действительности и вынужденная самоцензура, в результате которой искажается сама функция фотожурна</w:t>
      </w:r>
      <w:r w:rsidRPr="003A7166">
        <w:rPr>
          <w:rFonts w:ascii="Times New Roman" w:eastAsia="Times New Roman" w:hAnsi="Times New Roman" w:cs="Times New Roman"/>
          <w:color w:val="000000"/>
          <w:kern w:val="0"/>
          <w:sz w:val="28"/>
          <w:szCs w:val="28"/>
          <w:lang w:eastAsia="ru-RU" w:bidi="ru-RU"/>
        </w:rPr>
        <w:softHyphen/>
        <w:t>листики;</w:t>
      </w:r>
    </w:p>
    <w:p w:rsidR="003A7166" w:rsidRPr="003A7166" w:rsidRDefault="003A7166" w:rsidP="003A7166">
      <w:pPr>
        <w:numPr>
          <w:ilvl w:val="0"/>
          <w:numId w:val="35"/>
        </w:numPr>
        <w:tabs>
          <w:tab w:val="clear" w:pos="709"/>
          <w:tab w:val="left" w:pos="1129"/>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В советской фотожурналистике 1930-х годов четко прослежива</w:t>
      </w:r>
      <w:r w:rsidRPr="003A7166">
        <w:rPr>
          <w:rFonts w:ascii="Times New Roman" w:eastAsia="Times New Roman" w:hAnsi="Times New Roman" w:cs="Times New Roman"/>
          <w:color w:val="000000"/>
          <w:kern w:val="0"/>
          <w:sz w:val="28"/>
          <w:szCs w:val="28"/>
          <w:lang w:eastAsia="ru-RU" w:bidi="ru-RU"/>
        </w:rPr>
        <w:softHyphen/>
        <w:t>ется трансформация функций фотографии в печати: если в первые деся</w:t>
      </w:r>
      <w:r w:rsidRPr="003A7166">
        <w:rPr>
          <w:rFonts w:ascii="Times New Roman" w:eastAsia="Times New Roman" w:hAnsi="Times New Roman" w:cs="Times New Roman"/>
          <w:color w:val="000000"/>
          <w:kern w:val="0"/>
          <w:sz w:val="28"/>
          <w:szCs w:val="28"/>
          <w:lang w:eastAsia="ru-RU" w:bidi="ru-RU"/>
        </w:rPr>
        <w:softHyphen/>
        <w:t>тилетия XX в. пресс-фотография постепенно переходила от иллюстрации к информации, то в довоенные годы это процесс обратный;</w:t>
      </w:r>
    </w:p>
    <w:p w:rsidR="003A7166" w:rsidRPr="003A7166" w:rsidRDefault="003A7166" w:rsidP="003A7166">
      <w:pPr>
        <w:numPr>
          <w:ilvl w:val="0"/>
          <w:numId w:val="35"/>
        </w:numPr>
        <w:tabs>
          <w:tab w:val="clear" w:pos="709"/>
          <w:tab w:val="left" w:pos="1134"/>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Появление журнала «Советское фото» и его деятельность во многом обусловили формирование советской фотожурналистики. Жур</w:t>
      </w:r>
      <w:r w:rsidRPr="003A7166">
        <w:rPr>
          <w:rFonts w:ascii="Times New Roman" w:eastAsia="Times New Roman" w:hAnsi="Times New Roman" w:cs="Times New Roman"/>
          <w:color w:val="000000"/>
          <w:kern w:val="0"/>
          <w:sz w:val="28"/>
          <w:szCs w:val="28"/>
          <w:lang w:eastAsia="ru-RU" w:bidi="ru-RU"/>
        </w:rPr>
        <w:softHyphen/>
        <w:t>нал осуществлял теоретическое и практическое руководство этим про</w:t>
      </w:r>
      <w:r w:rsidRPr="003A7166">
        <w:rPr>
          <w:rFonts w:ascii="Times New Roman" w:eastAsia="Times New Roman" w:hAnsi="Times New Roman" w:cs="Times New Roman"/>
          <w:color w:val="000000"/>
          <w:kern w:val="0"/>
          <w:sz w:val="28"/>
          <w:szCs w:val="28"/>
          <w:lang w:eastAsia="ru-RU" w:bidi="ru-RU"/>
        </w:rPr>
        <w:softHyphen/>
        <w:t>цессом.</w:t>
      </w:r>
    </w:p>
    <w:p w:rsidR="003A7166" w:rsidRPr="003A7166" w:rsidRDefault="003A7166" w:rsidP="003A7166">
      <w:pPr>
        <w:numPr>
          <w:ilvl w:val="0"/>
          <w:numId w:val="35"/>
        </w:numPr>
        <w:tabs>
          <w:tab w:val="clear" w:pos="709"/>
          <w:tab w:val="left" w:pos="1129"/>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На становление и развитие отечественной фотожурналистики существенным образом повлияли творческие дискуссии 1930-х годов, ре</w:t>
      </w:r>
      <w:r w:rsidRPr="003A7166">
        <w:rPr>
          <w:rFonts w:ascii="Times New Roman" w:eastAsia="Times New Roman" w:hAnsi="Times New Roman" w:cs="Times New Roman"/>
          <w:color w:val="000000"/>
          <w:kern w:val="0"/>
          <w:sz w:val="28"/>
          <w:szCs w:val="28"/>
          <w:lang w:eastAsia="ru-RU" w:bidi="ru-RU"/>
        </w:rPr>
        <w:softHyphen/>
        <w:t>гулярно проводившиеся журналом «Советское фото». Поднимались важ</w:t>
      </w:r>
      <w:r w:rsidRPr="003A7166">
        <w:rPr>
          <w:rFonts w:ascii="Times New Roman" w:eastAsia="Times New Roman" w:hAnsi="Times New Roman" w:cs="Times New Roman"/>
          <w:color w:val="000000"/>
          <w:kern w:val="0"/>
          <w:sz w:val="28"/>
          <w:szCs w:val="28"/>
          <w:lang w:eastAsia="ru-RU" w:bidi="ru-RU"/>
        </w:rPr>
        <w:softHyphen/>
        <w:t>ные для фотографии вопросы теории и практики, методологии, несмотря на это, итоги полемики неизменно приобретали характер идеологических предписаний.</w:t>
      </w:r>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 xml:space="preserve">В качестве </w:t>
      </w:r>
      <w:r w:rsidRPr="003A7166">
        <w:rPr>
          <w:rFonts w:ascii="Times New Roman" w:eastAsia="Times New Roman" w:hAnsi="Times New Roman" w:cs="Times New Roman"/>
          <w:i/>
          <w:iCs/>
          <w:color w:val="000000"/>
          <w:kern w:val="0"/>
          <w:sz w:val="28"/>
          <w:szCs w:val="28"/>
          <w:lang w:eastAsia="ru-RU" w:bidi="ru-RU"/>
        </w:rPr>
        <w:t>источников</w:t>
      </w:r>
      <w:r w:rsidRPr="003A7166">
        <w:rPr>
          <w:rFonts w:ascii="Times New Roman" w:eastAsia="Times New Roman" w:hAnsi="Times New Roman" w:cs="Times New Roman"/>
          <w:color w:val="000000"/>
          <w:kern w:val="0"/>
          <w:sz w:val="28"/>
          <w:szCs w:val="28"/>
          <w:lang w:eastAsia="ru-RU" w:bidi="ru-RU"/>
        </w:rPr>
        <w:t xml:space="preserve"> диссертационного исследования послужи</w:t>
      </w:r>
      <w:r w:rsidRPr="003A7166">
        <w:rPr>
          <w:rFonts w:ascii="Times New Roman" w:eastAsia="Times New Roman" w:hAnsi="Times New Roman" w:cs="Times New Roman"/>
          <w:color w:val="000000"/>
          <w:kern w:val="0"/>
          <w:sz w:val="28"/>
          <w:szCs w:val="28"/>
          <w:lang w:eastAsia="ru-RU" w:bidi="ru-RU"/>
        </w:rPr>
        <w:softHyphen/>
        <w:t>ли:</w:t>
      </w:r>
    </w:p>
    <w:p w:rsidR="003A7166" w:rsidRPr="003A7166" w:rsidRDefault="003A7166" w:rsidP="003A7166">
      <w:pPr>
        <w:numPr>
          <w:ilvl w:val="0"/>
          <w:numId w:val="36"/>
        </w:numPr>
        <w:tabs>
          <w:tab w:val="clear" w:pos="709"/>
          <w:tab w:val="left" w:pos="1090"/>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годовые комплекты журнала «Советское фото» за 1926-1941 гг., хранящиеся в фондах Российской национальной библиотеки (РНБ), кро</w:t>
      </w:r>
      <w:r w:rsidRPr="003A7166">
        <w:rPr>
          <w:rFonts w:ascii="Times New Roman" w:eastAsia="Times New Roman" w:hAnsi="Times New Roman" w:cs="Times New Roman"/>
          <w:color w:val="000000"/>
          <w:kern w:val="0"/>
          <w:sz w:val="28"/>
          <w:szCs w:val="28"/>
          <w:lang w:eastAsia="ru-RU" w:bidi="ru-RU"/>
        </w:rPr>
        <w:softHyphen/>
        <w:t>ме того выборочно исследовались публикации номеров журнала за 1957</w:t>
      </w:r>
      <w:r w:rsidRPr="003A7166">
        <w:rPr>
          <w:rFonts w:ascii="Times New Roman" w:eastAsia="Times New Roman" w:hAnsi="Times New Roman" w:cs="Times New Roman"/>
          <w:color w:val="000000"/>
          <w:kern w:val="0"/>
          <w:sz w:val="28"/>
          <w:szCs w:val="28"/>
          <w:lang w:eastAsia="ru-RU" w:bidi="ru-RU"/>
        </w:rPr>
        <w:softHyphen/>
        <w:t>1998 гг.;</w:t>
      </w:r>
    </w:p>
    <w:p w:rsidR="003A7166" w:rsidRPr="003A7166" w:rsidRDefault="003A7166" w:rsidP="003A7166">
      <w:pPr>
        <w:numPr>
          <w:ilvl w:val="0"/>
          <w:numId w:val="36"/>
        </w:numPr>
        <w:tabs>
          <w:tab w:val="clear" w:pos="709"/>
          <w:tab w:val="left" w:pos="1062"/>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изучались подшивки и отдельные номера: а) специализирован</w:t>
      </w:r>
      <w:r w:rsidRPr="003A7166">
        <w:rPr>
          <w:rFonts w:ascii="Times New Roman" w:eastAsia="Times New Roman" w:hAnsi="Times New Roman" w:cs="Times New Roman"/>
          <w:color w:val="000000"/>
          <w:kern w:val="0"/>
          <w:sz w:val="28"/>
          <w:szCs w:val="28"/>
          <w:lang w:eastAsia="ru-RU" w:bidi="ru-RU"/>
        </w:rPr>
        <w:softHyphen/>
        <w:t>ных изданий: журналов «Фотограф-любитель» (1898-1907), «Фото-кино» (1922-1923), «Фото-обозрение» (1925-1926), «Фотограф» (1926-1929); б) иллюстрированных журналов «Огонек» (1923-1926), «Красная нива» (1923-1931), «Прожектор» (1923-1935), «СССР на стройке» (1930-1935);</w:t>
      </w:r>
    </w:p>
    <w:p w:rsidR="003A7166" w:rsidRPr="003A7166" w:rsidRDefault="003A7166" w:rsidP="003A7166">
      <w:pPr>
        <w:numPr>
          <w:ilvl w:val="0"/>
          <w:numId w:val="36"/>
        </w:numPr>
        <w:tabs>
          <w:tab w:val="clear" w:pos="709"/>
          <w:tab w:val="left" w:pos="1076"/>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материалы выставок «Советская фотография за 10 лет (1917— 1927)» (1928); «Агитация за счастье: советское искусство сталинской эпо</w:t>
      </w:r>
      <w:r w:rsidRPr="003A7166">
        <w:rPr>
          <w:rFonts w:ascii="Times New Roman" w:eastAsia="Times New Roman" w:hAnsi="Times New Roman" w:cs="Times New Roman"/>
          <w:color w:val="000000"/>
          <w:kern w:val="0"/>
          <w:sz w:val="28"/>
          <w:szCs w:val="28"/>
          <w:lang w:eastAsia="ru-RU" w:bidi="ru-RU"/>
        </w:rPr>
        <w:softHyphen/>
        <w:t>хи» (1994); «Пропаганда и мечты. Фотография 1930-х годов в СССР и США» (2000); «Аркадий Шайхет. Фотографии. 1924-1951» (2000);</w:t>
      </w:r>
    </w:p>
    <w:p w:rsidR="003A7166" w:rsidRPr="003A7166" w:rsidRDefault="003A7166" w:rsidP="003A7166">
      <w:pPr>
        <w:numPr>
          <w:ilvl w:val="0"/>
          <w:numId w:val="36"/>
        </w:numPr>
        <w:tabs>
          <w:tab w:val="clear" w:pos="709"/>
          <w:tab w:val="left" w:pos="1060"/>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законодательные и нормативно-правовые документы, решения правительства, опубликованные как в периодической, так и непериодиче</w:t>
      </w:r>
      <w:r w:rsidRPr="003A7166">
        <w:rPr>
          <w:rFonts w:ascii="Times New Roman" w:eastAsia="Times New Roman" w:hAnsi="Times New Roman" w:cs="Times New Roman"/>
          <w:color w:val="000000"/>
          <w:kern w:val="0"/>
          <w:sz w:val="28"/>
          <w:szCs w:val="28"/>
          <w:lang w:eastAsia="ru-RU" w:bidi="ru-RU"/>
        </w:rPr>
        <w:softHyphen/>
        <w:t>ской печати, сборниках постановлений, указаний и директив</w:t>
      </w:r>
      <w:r w:rsidRPr="003A7166">
        <w:rPr>
          <w:rFonts w:ascii="Times New Roman" w:eastAsia="Times New Roman" w:hAnsi="Times New Roman" w:cs="Times New Roman"/>
          <w:color w:val="000000"/>
          <w:kern w:val="0"/>
          <w:sz w:val="28"/>
          <w:szCs w:val="28"/>
          <w:vertAlign w:val="superscript"/>
          <w:lang w:eastAsia="ru-RU" w:bidi="ru-RU"/>
        </w:rPr>
        <w:t>1</w:t>
      </w:r>
      <w:r w:rsidRPr="003A7166">
        <w:rPr>
          <w:rFonts w:ascii="Times New Roman" w:eastAsia="Times New Roman" w:hAnsi="Times New Roman" w:cs="Times New Roman"/>
          <w:color w:val="000000"/>
          <w:kern w:val="0"/>
          <w:sz w:val="28"/>
          <w:szCs w:val="28"/>
          <w:lang w:eastAsia="ru-RU" w:bidi="ru-RU"/>
        </w:rPr>
        <w:t>;</w:t>
      </w:r>
    </w:p>
    <w:p w:rsidR="003A7166" w:rsidRPr="003A7166" w:rsidRDefault="003A7166" w:rsidP="003A7166">
      <w:pPr>
        <w:numPr>
          <w:ilvl w:val="0"/>
          <w:numId w:val="36"/>
        </w:numPr>
        <w:tabs>
          <w:tab w:val="clear" w:pos="709"/>
          <w:tab w:val="left" w:pos="1071"/>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пресса исследуемого периода, в частности, газеты «Правда», «Литературная газета», «Комсомольская правда»; журналы «Журналист», «Большевистская печать»;</w:t>
      </w:r>
    </w:p>
    <w:p w:rsidR="003A7166" w:rsidRPr="003A7166" w:rsidRDefault="003A7166" w:rsidP="003A7166">
      <w:pPr>
        <w:numPr>
          <w:ilvl w:val="0"/>
          <w:numId w:val="36"/>
        </w:numPr>
        <w:tabs>
          <w:tab w:val="clear" w:pos="709"/>
          <w:tab w:val="left" w:pos="1076"/>
        </w:tabs>
        <w:suppressAutoHyphens w:val="0"/>
        <w:spacing w:after="401" w:line="475" w:lineRule="exact"/>
        <w:ind w:firstLine="740"/>
        <w:jc w:val="left"/>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непериодическая печать: а) массовые брошюры и книги, предна</w:t>
      </w:r>
      <w:r w:rsidRPr="003A7166">
        <w:rPr>
          <w:rFonts w:ascii="Times New Roman" w:eastAsia="Times New Roman" w:hAnsi="Times New Roman" w:cs="Times New Roman"/>
          <w:color w:val="000000"/>
          <w:kern w:val="0"/>
          <w:sz w:val="28"/>
          <w:szCs w:val="28"/>
          <w:lang w:eastAsia="ru-RU" w:bidi="ru-RU"/>
        </w:rPr>
        <w:softHyphen/>
        <w:t>значенные для фотокоров и фоторабселькоров; б) выпуски специализиро</w:t>
      </w:r>
      <w:r w:rsidRPr="003A7166">
        <w:rPr>
          <w:rFonts w:ascii="Times New Roman" w:eastAsia="Times New Roman" w:hAnsi="Times New Roman" w:cs="Times New Roman"/>
          <w:color w:val="000000"/>
          <w:kern w:val="0"/>
          <w:sz w:val="28"/>
          <w:szCs w:val="28"/>
          <w:lang w:eastAsia="ru-RU" w:bidi="ru-RU"/>
        </w:rPr>
        <w:softHyphen/>
        <w:t>ванного издания «Советский фотографический альманах» (под ред. В. П. Микулина) ;</w:t>
      </w:r>
    </w:p>
    <w:p w:rsidR="003A7166" w:rsidRPr="003A7166" w:rsidRDefault="003A7166" w:rsidP="003A7166">
      <w:pPr>
        <w:tabs>
          <w:tab w:val="clear" w:pos="709"/>
        </w:tabs>
        <w:suppressAutoHyphens w:val="0"/>
        <w:spacing w:after="0" w:line="274" w:lineRule="exact"/>
        <w:ind w:firstLine="200"/>
        <w:rPr>
          <w:rFonts w:ascii="Times New Roman" w:eastAsia="Times New Roman" w:hAnsi="Times New Roman" w:cs="Times New Roman"/>
          <w:b/>
          <w:bCs/>
          <w:color w:val="000000"/>
          <w:kern w:val="0"/>
          <w:lang w:eastAsia="ru-RU" w:bidi="ru-RU"/>
        </w:rPr>
      </w:pPr>
      <w:r w:rsidRPr="003A7166">
        <w:rPr>
          <w:rFonts w:ascii="Times New Roman" w:eastAsia="Times New Roman" w:hAnsi="Times New Roman" w:cs="Times New Roman"/>
          <w:b/>
          <w:bCs/>
          <w:i/>
          <w:iCs/>
          <w:color w:val="000000"/>
          <w:kern w:val="0"/>
          <w:lang w:eastAsia="ru-RU" w:bidi="ru-RU"/>
        </w:rPr>
        <w:t>Очерки</w:t>
      </w:r>
      <w:r w:rsidRPr="003A7166">
        <w:rPr>
          <w:rFonts w:ascii="Times New Roman" w:eastAsia="Times New Roman" w:hAnsi="Times New Roman" w:cs="Times New Roman"/>
          <w:b/>
          <w:bCs/>
          <w:color w:val="000000"/>
          <w:kern w:val="0"/>
          <w:lang w:eastAsia="ru-RU" w:bidi="ru-RU"/>
        </w:rPr>
        <w:t xml:space="preserve"> типографского права (с приложением главнейших узаконений и распоряже</w:t>
      </w:r>
      <w:r w:rsidRPr="003A7166">
        <w:rPr>
          <w:rFonts w:ascii="Times New Roman" w:eastAsia="Times New Roman" w:hAnsi="Times New Roman" w:cs="Times New Roman"/>
          <w:b/>
          <w:bCs/>
          <w:color w:val="000000"/>
          <w:kern w:val="0"/>
          <w:lang w:eastAsia="ru-RU" w:bidi="ru-RU"/>
        </w:rPr>
        <w:softHyphen/>
        <w:t xml:space="preserve">ний, относящихся к полиграфическому производству) / Сост. С. И. Шифров. М., 1925; </w:t>
      </w:r>
      <w:r w:rsidRPr="003A7166">
        <w:rPr>
          <w:rFonts w:ascii="Times New Roman" w:eastAsia="Times New Roman" w:hAnsi="Times New Roman" w:cs="Times New Roman"/>
          <w:b/>
          <w:bCs/>
          <w:i/>
          <w:iCs/>
          <w:color w:val="000000"/>
          <w:kern w:val="0"/>
          <w:lang w:eastAsia="ru-RU" w:bidi="ru-RU"/>
        </w:rPr>
        <w:t>О пролетарской</w:t>
      </w:r>
      <w:r w:rsidRPr="003A7166">
        <w:rPr>
          <w:rFonts w:ascii="Times New Roman" w:eastAsia="Times New Roman" w:hAnsi="Times New Roman" w:cs="Times New Roman"/>
          <w:b/>
          <w:bCs/>
          <w:color w:val="000000"/>
          <w:kern w:val="0"/>
          <w:lang w:eastAsia="ru-RU" w:bidi="ru-RU"/>
        </w:rPr>
        <w:t xml:space="preserve"> печати.: Сб. (статьи, речи, постановления) / Сост. М. Драгунов, И. Портянкин, А. Прямков. М., 1932; </w:t>
      </w:r>
      <w:r w:rsidRPr="003A7166">
        <w:rPr>
          <w:rFonts w:ascii="Times New Roman" w:eastAsia="Times New Roman" w:hAnsi="Times New Roman" w:cs="Times New Roman"/>
          <w:b/>
          <w:bCs/>
          <w:i/>
          <w:iCs/>
          <w:color w:val="000000"/>
          <w:kern w:val="0"/>
          <w:lang w:eastAsia="ru-RU" w:bidi="ru-RU"/>
        </w:rPr>
        <w:t>Основные</w:t>
      </w:r>
      <w:r w:rsidRPr="003A7166">
        <w:rPr>
          <w:rFonts w:ascii="Times New Roman" w:eastAsia="Times New Roman" w:hAnsi="Times New Roman" w:cs="Times New Roman"/>
          <w:b/>
          <w:bCs/>
          <w:color w:val="000000"/>
          <w:kern w:val="0"/>
          <w:lang w:eastAsia="ru-RU" w:bidi="ru-RU"/>
        </w:rPr>
        <w:t xml:space="preserve"> директивы и законодательство о печати: Систематич. сб. / Сост. Л. Г. Фогелевич. 6-е изд. М., 1937; </w:t>
      </w:r>
      <w:r w:rsidRPr="003A7166">
        <w:rPr>
          <w:rFonts w:ascii="Times New Roman" w:eastAsia="Times New Roman" w:hAnsi="Times New Roman" w:cs="Times New Roman"/>
          <w:b/>
          <w:bCs/>
          <w:i/>
          <w:iCs/>
          <w:color w:val="000000"/>
          <w:kern w:val="0"/>
          <w:lang w:eastAsia="ru-RU" w:bidi="ru-RU"/>
        </w:rPr>
        <w:t>Кинофотопромытлен- ностъ</w:t>
      </w:r>
      <w:r w:rsidRPr="003A7166">
        <w:rPr>
          <w:rFonts w:ascii="Times New Roman" w:eastAsia="Times New Roman" w:hAnsi="Times New Roman" w:cs="Times New Roman"/>
          <w:b/>
          <w:bCs/>
          <w:color w:val="000000"/>
          <w:kern w:val="0"/>
          <w:lang w:eastAsia="ru-RU" w:bidi="ru-RU"/>
        </w:rPr>
        <w:t>: (Систематизированный сборник законодательных постановлений и распоря</w:t>
      </w:r>
      <w:r w:rsidRPr="003A7166">
        <w:rPr>
          <w:rFonts w:ascii="Times New Roman" w:eastAsia="Times New Roman" w:hAnsi="Times New Roman" w:cs="Times New Roman"/>
          <w:b/>
          <w:bCs/>
          <w:color w:val="000000"/>
          <w:kern w:val="0"/>
          <w:lang w:eastAsia="ru-RU" w:bidi="ru-RU"/>
        </w:rPr>
        <w:softHyphen/>
        <w:t xml:space="preserve">жений) / Сост. А. Е. Коссовский, В. Г. Дорогокупец. М., 1936; </w:t>
      </w:r>
      <w:r w:rsidRPr="003A7166">
        <w:rPr>
          <w:rFonts w:ascii="Times New Roman" w:eastAsia="Times New Roman" w:hAnsi="Times New Roman" w:cs="Times New Roman"/>
          <w:b/>
          <w:bCs/>
          <w:i/>
          <w:iCs/>
          <w:color w:val="000000"/>
          <w:kern w:val="0"/>
          <w:lang w:eastAsia="ru-RU" w:bidi="ru-RU"/>
        </w:rPr>
        <w:t>Большевистская</w:t>
      </w:r>
      <w:r w:rsidRPr="003A7166">
        <w:rPr>
          <w:rFonts w:ascii="Times New Roman" w:eastAsia="Times New Roman" w:hAnsi="Times New Roman" w:cs="Times New Roman"/>
          <w:b/>
          <w:bCs/>
          <w:color w:val="000000"/>
          <w:kern w:val="0"/>
          <w:lang w:eastAsia="ru-RU" w:bidi="ru-RU"/>
        </w:rPr>
        <w:t xml:space="preserve"> пе</w:t>
      </w:r>
      <w:r w:rsidRPr="003A7166">
        <w:rPr>
          <w:rFonts w:ascii="Times New Roman" w:eastAsia="Times New Roman" w:hAnsi="Times New Roman" w:cs="Times New Roman"/>
          <w:b/>
          <w:bCs/>
          <w:color w:val="000000"/>
          <w:kern w:val="0"/>
          <w:lang w:eastAsia="ru-RU" w:bidi="ru-RU"/>
        </w:rPr>
        <w:softHyphen/>
        <w:t xml:space="preserve">чать. Ч. 2. Ноябрь 1917-1945 гг.: Сб. матер. 2-е изд. М., 1945; </w:t>
      </w:r>
      <w:r w:rsidRPr="003A7166">
        <w:rPr>
          <w:rFonts w:ascii="Times New Roman" w:eastAsia="Times New Roman" w:hAnsi="Times New Roman" w:cs="Times New Roman"/>
          <w:b/>
          <w:bCs/>
          <w:i/>
          <w:iCs/>
          <w:color w:val="000000"/>
          <w:kern w:val="0"/>
          <w:lang w:eastAsia="ru-RU" w:bidi="ru-RU"/>
        </w:rPr>
        <w:t>Советская</w:t>
      </w:r>
      <w:r w:rsidRPr="003A7166">
        <w:rPr>
          <w:rFonts w:ascii="Times New Roman" w:eastAsia="Times New Roman" w:hAnsi="Times New Roman" w:cs="Times New Roman"/>
          <w:b/>
          <w:bCs/>
          <w:color w:val="000000"/>
          <w:kern w:val="0"/>
          <w:lang w:eastAsia="ru-RU" w:bidi="ru-RU"/>
        </w:rPr>
        <w:t xml:space="preserve"> печать в до</w:t>
      </w:r>
      <w:r w:rsidRPr="003A7166">
        <w:rPr>
          <w:rFonts w:ascii="Times New Roman" w:eastAsia="Times New Roman" w:hAnsi="Times New Roman" w:cs="Times New Roman"/>
          <w:b/>
          <w:bCs/>
          <w:color w:val="000000"/>
          <w:kern w:val="0"/>
          <w:lang w:eastAsia="ru-RU" w:bidi="ru-RU"/>
        </w:rPr>
        <w:softHyphen/>
        <w:t xml:space="preserve">кументах. М., 1961; </w:t>
      </w:r>
      <w:r w:rsidRPr="003A7166">
        <w:rPr>
          <w:rFonts w:ascii="Times New Roman" w:eastAsia="Times New Roman" w:hAnsi="Times New Roman" w:cs="Times New Roman"/>
          <w:b/>
          <w:bCs/>
          <w:i/>
          <w:iCs/>
          <w:color w:val="000000"/>
          <w:kern w:val="0"/>
          <w:lang w:eastAsia="ru-RU" w:bidi="ru-RU"/>
        </w:rPr>
        <w:t>КПСС</w:t>
      </w:r>
      <w:r w:rsidRPr="003A7166">
        <w:rPr>
          <w:rFonts w:ascii="Times New Roman" w:eastAsia="Times New Roman" w:hAnsi="Times New Roman" w:cs="Times New Roman"/>
          <w:b/>
          <w:bCs/>
          <w:color w:val="000000"/>
          <w:kern w:val="0"/>
          <w:lang w:eastAsia="ru-RU" w:bidi="ru-RU"/>
        </w:rPr>
        <w:t xml:space="preserve"> о средствах массовой информации и пропаганды. М., 1979; </w:t>
      </w:r>
      <w:r w:rsidRPr="003A7166">
        <w:rPr>
          <w:rFonts w:ascii="Times New Roman" w:eastAsia="Times New Roman" w:hAnsi="Times New Roman" w:cs="Times New Roman"/>
          <w:b/>
          <w:bCs/>
          <w:i/>
          <w:iCs/>
          <w:color w:val="000000"/>
          <w:kern w:val="0"/>
          <w:lang w:eastAsia="ru-RU" w:bidi="ru-RU"/>
        </w:rPr>
        <w:t>В тисках</w:t>
      </w:r>
      <w:r w:rsidRPr="003A7166">
        <w:rPr>
          <w:rFonts w:ascii="Times New Roman" w:eastAsia="Times New Roman" w:hAnsi="Times New Roman" w:cs="Times New Roman"/>
          <w:b/>
          <w:bCs/>
          <w:color w:val="000000"/>
          <w:kern w:val="0"/>
          <w:lang w:eastAsia="ru-RU" w:bidi="ru-RU"/>
        </w:rPr>
        <w:t xml:space="preserve"> идеологии: Антол. лит.-полит. документов. 1917-1927 / Сост., </w:t>
      </w:r>
      <w:r w:rsidRPr="003A7166">
        <w:rPr>
          <w:rFonts w:ascii="Times New Roman" w:eastAsia="Times New Roman" w:hAnsi="Times New Roman" w:cs="Times New Roman"/>
          <w:b/>
          <w:bCs/>
          <w:color w:val="000000"/>
          <w:kern w:val="0"/>
          <w:lang w:val="uk-UA" w:eastAsia="uk-UA" w:bidi="uk-UA"/>
        </w:rPr>
        <w:t xml:space="preserve">вступ, </w:t>
      </w:r>
      <w:r w:rsidRPr="003A7166">
        <w:rPr>
          <w:rFonts w:ascii="Times New Roman" w:eastAsia="Times New Roman" w:hAnsi="Times New Roman" w:cs="Times New Roman"/>
          <w:b/>
          <w:bCs/>
          <w:color w:val="000000"/>
          <w:kern w:val="0"/>
          <w:lang w:eastAsia="ru-RU" w:bidi="ru-RU"/>
        </w:rPr>
        <w:t xml:space="preserve">ст. К. Аймермахера. М., 1992; </w:t>
      </w:r>
      <w:r w:rsidRPr="003A7166">
        <w:rPr>
          <w:rFonts w:ascii="Times New Roman" w:eastAsia="Times New Roman" w:hAnsi="Times New Roman" w:cs="Times New Roman"/>
          <w:b/>
          <w:bCs/>
          <w:i/>
          <w:iCs/>
          <w:color w:val="000000"/>
          <w:kern w:val="0"/>
          <w:lang w:eastAsia="ru-RU" w:bidi="ru-RU"/>
        </w:rPr>
        <w:t>История</w:t>
      </w:r>
      <w:r w:rsidRPr="003A7166">
        <w:rPr>
          <w:rFonts w:ascii="Times New Roman" w:eastAsia="Times New Roman" w:hAnsi="Times New Roman" w:cs="Times New Roman"/>
          <w:b/>
          <w:bCs/>
          <w:color w:val="000000"/>
          <w:kern w:val="0"/>
          <w:lang w:eastAsia="ru-RU" w:bidi="ru-RU"/>
        </w:rPr>
        <w:t xml:space="preserve"> советской политической цензуры: Документы и комментарии / Отв. сост. Т. М. Горяева. М., 1997.</w:t>
      </w:r>
    </w:p>
    <w:p w:rsidR="003A7166" w:rsidRPr="003A7166" w:rsidRDefault="003A7166" w:rsidP="003A7166">
      <w:pPr>
        <w:tabs>
          <w:tab w:val="clear" w:pos="709"/>
        </w:tabs>
        <w:suppressAutoHyphens w:val="0"/>
        <w:spacing w:after="0" w:line="274" w:lineRule="exact"/>
        <w:ind w:firstLine="0"/>
        <w:rPr>
          <w:rFonts w:ascii="Times New Roman" w:eastAsia="Times New Roman" w:hAnsi="Times New Roman" w:cs="Times New Roman"/>
          <w:b/>
          <w:bCs/>
          <w:color w:val="000000"/>
          <w:kern w:val="0"/>
          <w:lang w:eastAsia="ru-RU" w:bidi="ru-RU"/>
        </w:rPr>
      </w:pPr>
      <w:r w:rsidRPr="003A7166">
        <w:rPr>
          <w:rFonts w:ascii="Times New Roman" w:eastAsia="Times New Roman" w:hAnsi="Times New Roman" w:cs="Times New Roman"/>
          <w:b/>
          <w:bCs/>
          <w:color w:val="000000"/>
          <w:kern w:val="0"/>
          <w:vertAlign w:val="superscript"/>
          <w:lang w:eastAsia="ru-RU" w:bidi="ru-RU"/>
        </w:rPr>
        <w:t>2</w:t>
      </w:r>
      <w:r w:rsidRPr="003A7166">
        <w:rPr>
          <w:rFonts w:ascii="Times New Roman" w:eastAsia="Times New Roman" w:hAnsi="Times New Roman" w:cs="Times New Roman"/>
          <w:b/>
          <w:bCs/>
          <w:color w:val="000000"/>
          <w:kern w:val="0"/>
          <w:lang w:eastAsia="ru-RU" w:bidi="ru-RU"/>
        </w:rPr>
        <w:t xml:space="preserve"> </w:t>
      </w:r>
      <w:r w:rsidRPr="003A7166">
        <w:rPr>
          <w:rFonts w:ascii="Times New Roman" w:eastAsia="Times New Roman" w:hAnsi="Times New Roman" w:cs="Times New Roman"/>
          <w:b/>
          <w:bCs/>
          <w:i/>
          <w:iCs/>
          <w:color w:val="000000"/>
          <w:kern w:val="0"/>
          <w:lang w:eastAsia="ru-RU" w:bidi="ru-RU"/>
        </w:rPr>
        <w:t>Евгенов С. В.</w:t>
      </w:r>
      <w:r w:rsidRPr="003A7166">
        <w:rPr>
          <w:rFonts w:ascii="Times New Roman" w:eastAsia="Times New Roman" w:hAnsi="Times New Roman" w:cs="Times New Roman"/>
          <w:b/>
          <w:bCs/>
          <w:color w:val="000000"/>
          <w:kern w:val="0"/>
          <w:lang w:eastAsia="ru-RU" w:bidi="ru-RU"/>
        </w:rPr>
        <w:t xml:space="preserve"> Фотокоры на стройке социализма. М., 1931; </w:t>
      </w:r>
      <w:r w:rsidRPr="003A7166">
        <w:rPr>
          <w:rFonts w:ascii="Times New Roman" w:eastAsia="Times New Roman" w:hAnsi="Times New Roman" w:cs="Times New Roman"/>
          <w:b/>
          <w:bCs/>
          <w:i/>
          <w:iCs/>
          <w:color w:val="000000"/>
          <w:kern w:val="0"/>
          <w:lang w:eastAsia="ru-RU" w:bidi="ru-RU"/>
        </w:rPr>
        <w:t>Вострогин М.</w:t>
      </w:r>
      <w:r w:rsidRPr="003A7166">
        <w:rPr>
          <w:rFonts w:ascii="Times New Roman" w:eastAsia="Times New Roman" w:hAnsi="Times New Roman" w:cs="Times New Roman"/>
          <w:b/>
          <w:bCs/>
          <w:color w:val="000000"/>
          <w:kern w:val="0"/>
          <w:lang w:eastAsia="ru-RU" w:bidi="ru-RU"/>
        </w:rPr>
        <w:t xml:space="preserve"> Что и как фотографировать рабкору. М., 1930; </w:t>
      </w:r>
      <w:r w:rsidRPr="003A7166">
        <w:rPr>
          <w:rFonts w:ascii="Times New Roman" w:eastAsia="Times New Roman" w:hAnsi="Times New Roman" w:cs="Times New Roman"/>
          <w:b/>
          <w:bCs/>
          <w:i/>
          <w:iCs/>
          <w:color w:val="000000"/>
          <w:kern w:val="0"/>
          <w:lang w:eastAsia="ru-RU" w:bidi="ru-RU"/>
        </w:rPr>
        <w:t>Межеричер Л. П.</w:t>
      </w:r>
      <w:r w:rsidRPr="003A7166">
        <w:rPr>
          <w:rFonts w:ascii="Times New Roman" w:eastAsia="Times New Roman" w:hAnsi="Times New Roman" w:cs="Times New Roman"/>
          <w:b/>
          <w:bCs/>
          <w:color w:val="000000"/>
          <w:kern w:val="0"/>
          <w:lang w:eastAsia="ru-RU" w:bidi="ru-RU"/>
        </w:rPr>
        <w:t xml:space="preserve"> 1) Советская фотоинформация</w:t>
      </w:r>
    </w:p>
    <w:p w:rsidR="003A7166" w:rsidRPr="003A7166" w:rsidRDefault="003A7166" w:rsidP="003A7166">
      <w:pPr>
        <w:numPr>
          <w:ilvl w:val="0"/>
          <w:numId w:val="36"/>
        </w:numPr>
        <w:tabs>
          <w:tab w:val="clear" w:pos="709"/>
          <w:tab w:val="left" w:pos="1076"/>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фонды Центрального государственного архива кинофотофонодо</w:t>
      </w:r>
      <w:r w:rsidRPr="003A7166">
        <w:rPr>
          <w:rFonts w:ascii="Times New Roman" w:eastAsia="Times New Roman" w:hAnsi="Times New Roman" w:cs="Times New Roman"/>
          <w:color w:val="000000"/>
          <w:kern w:val="0"/>
          <w:sz w:val="28"/>
          <w:szCs w:val="28"/>
          <w:lang w:eastAsia="ru-RU" w:bidi="ru-RU"/>
        </w:rPr>
        <w:softHyphen/>
        <w:t>кументов г. Санкт-Петербурга (ЦГАКФФД), музея Политической исто</w:t>
      </w:r>
      <w:r w:rsidRPr="003A7166">
        <w:rPr>
          <w:rFonts w:ascii="Times New Roman" w:eastAsia="Times New Roman" w:hAnsi="Times New Roman" w:cs="Times New Roman"/>
          <w:color w:val="000000"/>
          <w:kern w:val="0"/>
          <w:sz w:val="28"/>
          <w:szCs w:val="28"/>
          <w:lang w:eastAsia="ru-RU" w:bidi="ru-RU"/>
        </w:rPr>
        <w:softHyphen/>
        <w:t>рии России (Санкт-Петербург), Ленинградского отделения Фотохроники ТАСС;</w:t>
      </w:r>
    </w:p>
    <w:p w:rsidR="003A7166" w:rsidRPr="003A7166" w:rsidRDefault="003A7166" w:rsidP="003A7166">
      <w:pPr>
        <w:numPr>
          <w:ilvl w:val="0"/>
          <w:numId w:val="36"/>
        </w:numPr>
        <w:tabs>
          <w:tab w:val="clear" w:pos="709"/>
          <w:tab w:val="left" w:pos="1062"/>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представленные на Интернет-сайтах материалы не только спе</w:t>
      </w:r>
      <w:r w:rsidRPr="003A7166">
        <w:rPr>
          <w:rFonts w:ascii="Times New Roman" w:eastAsia="Times New Roman" w:hAnsi="Times New Roman" w:cs="Times New Roman"/>
          <w:color w:val="000000"/>
          <w:kern w:val="0"/>
          <w:sz w:val="28"/>
          <w:szCs w:val="28"/>
          <w:lang w:eastAsia="ru-RU" w:bidi="ru-RU"/>
        </w:rPr>
        <w:softHyphen/>
        <w:t>циализированных фотографических серверов</w:t>
      </w:r>
      <w:r w:rsidRPr="003A7166">
        <w:rPr>
          <w:rFonts w:ascii="Times New Roman" w:eastAsia="Times New Roman" w:hAnsi="Times New Roman" w:cs="Times New Roman"/>
          <w:color w:val="000000"/>
          <w:kern w:val="0"/>
          <w:sz w:val="28"/>
          <w:szCs w:val="28"/>
          <w:vertAlign w:val="superscript"/>
          <w:lang w:eastAsia="ru-RU" w:bidi="ru-RU"/>
        </w:rPr>
        <w:t>1</w:t>
      </w:r>
      <w:r w:rsidRPr="003A7166">
        <w:rPr>
          <w:rFonts w:ascii="Times New Roman" w:eastAsia="Times New Roman" w:hAnsi="Times New Roman" w:cs="Times New Roman"/>
          <w:color w:val="000000"/>
          <w:kern w:val="0"/>
          <w:sz w:val="28"/>
          <w:szCs w:val="28"/>
          <w:lang w:eastAsia="ru-RU" w:bidi="ru-RU"/>
        </w:rPr>
        <w:t>, но и тех, которые тем или иным образом связаны с предметом исследования</w:t>
      </w:r>
      <w:r w:rsidRPr="003A7166">
        <w:rPr>
          <w:rFonts w:ascii="Times New Roman" w:eastAsia="Times New Roman" w:hAnsi="Times New Roman" w:cs="Times New Roman"/>
          <w:color w:val="000000"/>
          <w:kern w:val="0"/>
          <w:sz w:val="28"/>
          <w:szCs w:val="28"/>
          <w:vertAlign w:val="superscript"/>
          <w:lang w:eastAsia="ru-RU" w:bidi="ru-RU"/>
        </w:rPr>
        <w:footnoteReference w:id="17"/>
      </w:r>
      <w:r w:rsidRPr="003A7166">
        <w:rPr>
          <w:rFonts w:ascii="Times New Roman" w:eastAsia="Times New Roman" w:hAnsi="Times New Roman" w:cs="Times New Roman"/>
          <w:color w:val="000000"/>
          <w:kern w:val="0"/>
          <w:sz w:val="28"/>
          <w:szCs w:val="28"/>
          <w:vertAlign w:val="superscript"/>
          <w:lang w:eastAsia="ru-RU" w:bidi="ru-RU"/>
        </w:rPr>
        <w:t xml:space="preserve"> </w:t>
      </w:r>
      <w:r w:rsidRPr="003A7166">
        <w:rPr>
          <w:rFonts w:ascii="Times New Roman" w:eastAsia="Times New Roman" w:hAnsi="Times New Roman" w:cs="Times New Roman"/>
          <w:color w:val="000000"/>
          <w:kern w:val="0"/>
          <w:sz w:val="28"/>
          <w:szCs w:val="28"/>
          <w:vertAlign w:val="superscript"/>
          <w:lang w:eastAsia="ru-RU" w:bidi="ru-RU"/>
        </w:rPr>
        <w:footnoteReference w:id="18"/>
      </w:r>
      <w:r w:rsidRPr="003A7166">
        <w:rPr>
          <w:rFonts w:ascii="Times New Roman" w:eastAsia="Times New Roman" w:hAnsi="Times New Roman" w:cs="Times New Roman"/>
          <w:color w:val="000000"/>
          <w:kern w:val="0"/>
          <w:sz w:val="28"/>
          <w:szCs w:val="28"/>
          <w:vertAlign w:val="superscript"/>
          <w:lang w:eastAsia="ru-RU" w:bidi="ru-RU"/>
        </w:rPr>
        <w:t xml:space="preserve"> </w:t>
      </w:r>
      <w:r w:rsidRPr="003A7166">
        <w:rPr>
          <w:rFonts w:ascii="Times New Roman" w:eastAsia="Times New Roman" w:hAnsi="Times New Roman" w:cs="Times New Roman"/>
          <w:color w:val="000000"/>
          <w:kern w:val="0"/>
          <w:sz w:val="28"/>
          <w:szCs w:val="28"/>
          <w:vertAlign w:val="superscript"/>
          <w:lang w:eastAsia="ru-RU" w:bidi="ru-RU"/>
        </w:rPr>
        <w:footnoteReference w:id="19"/>
      </w:r>
      <w:r w:rsidRPr="003A7166">
        <w:rPr>
          <w:rFonts w:ascii="Times New Roman" w:eastAsia="Times New Roman" w:hAnsi="Times New Roman" w:cs="Times New Roman"/>
          <w:color w:val="000000"/>
          <w:kern w:val="0"/>
          <w:sz w:val="28"/>
          <w:szCs w:val="28"/>
          <w:lang w:eastAsia="ru-RU" w:bidi="ru-RU"/>
        </w:rPr>
        <w:t>.</w:t>
      </w:r>
    </w:p>
    <w:p w:rsidR="003A7166" w:rsidRPr="003A7166" w:rsidRDefault="003A7166" w:rsidP="003A7166">
      <w:pPr>
        <w:numPr>
          <w:ilvl w:val="0"/>
          <w:numId w:val="36"/>
        </w:numPr>
        <w:tabs>
          <w:tab w:val="clear" w:pos="709"/>
          <w:tab w:val="left" w:pos="1066"/>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сведения, полученные из личных архивов и в интервью с фото</w:t>
      </w:r>
      <w:r w:rsidRPr="003A7166">
        <w:rPr>
          <w:rFonts w:ascii="Times New Roman" w:eastAsia="Times New Roman" w:hAnsi="Times New Roman" w:cs="Times New Roman"/>
          <w:color w:val="000000"/>
          <w:kern w:val="0"/>
          <w:sz w:val="28"/>
          <w:szCs w:val="28"/>
          <w:lang w:eastAsia="ru-RU" w:bidi="ru-RU"/>
        </w:rPr>
        <w:softHyphen/>
        <w:t>журналистами Ю. М. Кривоносовым — бывшим зав. отделом фотожур</w:t>
      </w:r>
      <w:r w:rsidRPr="003A7166">
        <w:rPr>
          <w:rFonts w:ascii="Times New Roman" w:eastAsia="Times New Roman" w:hAnsi="Times New Roman" w:cs="Times New Roman"/>
          <w:color w:val="000000"/>
          <w:kern w:val="0"/>
          <w:sz w:val="28"/>
          <w:szCs w:val="28"/>
          <w:lang w:eastAsia="ru-RU" w:bidi="ru-RU"/>
        </w:rPr>
        <w:softHyphen/>
        <w:t>налистики журнала «Советское фото», Г. М. Чудаковым — бывшим главным редактором журнала «Советское фото».</w:t>
      </w:r>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i/>
          <w:iCs/>
          <w:color w:val="000000"/>
          <w:kern w:val="0"/>
          <w:sz w:val="28"/>
          <w:szCs w:val="28"/>
          <w:lang w:eastAsia="ru-RU" w:bidi="ru-RU"/>
        </w:rPr>
        <w:t>Научная новизна</w:t>
      </w:r>
      <w:r w:rsidRPr="003A7166">
        <w:rPr>
          <w:rFonts w:ascii="Times New Roman" w:eastAsia="Times New Roman" w:hAnsi="Times New Roman" w:cs="Times New Roman"/>
          <w:color w:val="000000"/>
          <w:kern w:val="0"/>
          <w:sz w:val="28"/>
          <w:szCs w:val="28"/>
          <w:lang w:eastAsia="ru-RU" w:bidi="ru-RU"/>
        </w:rPr>
        <w:t xml:space="preserve"> диссертации связана с выявлением общих тен</w:t>
      </w:r>
      <w:r w:rsidRPr="003A7166">
        <w:rPr>
          <w:rFonts w:ascii="Times New Roman" w:eastAsia="Times New Roman" w:hAnsi="Times New Roman" w:cs="Times New Roman"/>
          <w:color w:val="000000"/>
          <w:kern w:val="0"/>
          <w:sz w:val="28"/>
          <w:szCs w:val="28"/>
          <w:lang w:eastAsia="ru-RU" w:bidi="ru-RU"/>
        </w:rPr>
        <w:softHyphen/>
        <w:t>денций развития советской фотожурналистики 1920-1930-х годов. Эта проблема рассматривается в отражении публикаций журнала «Советское фото» — главного фотографического издания молодого советского госу</w:t>
      </w:r>
      <w:r w:rsidRPr="003A7166">
        <w:rPr>
          <w:rFonts w:ascii="Times New Roman" w:eastAsia="Times New Roman" w:hAnsi="Times New Roman" w:cs="Times New Roman"/>
          <w:color w:val="000000"/>
          <w:kern w:val="0"/>
          <w:sz w:val="28"/>
          <w:szCs w:val="28"/>
          <w:lang w:eastAsia="ru-RU" w:bidi="ru-RU"/>
        </w:rPr>
        <w:softHyphen/>
        <w:t>дарства.</w:t>
      </w:r>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На уровне диссертационной работы впервые комплексно исследу</w:t>
      </w:r>
      <w:r w:rsidRPr="003A7166">
        <w:rPr>
          <w:rFonts w:ascii="Times New Roman" w:eastAsia="Times New Roman" w:hAnsi="Times New Roman" w:cs="Times New Roman"/>
          <w:color w:val="000000"/>
          <w:kern w:val="0"/>
          <w:sz w:val="28"/>
          <w:szCs w:val="28"/>
          <w:lang w:eastAsia="ru-RU" w:bidi="ru-RU"/>
        </w:rPr>
        <w:softHyphen/>
        <w:t>ется редакционная деятельность «Советского фото»; изучается его про</w:t>
      </w:r>
      <w:r w:rsidRPr="003A7166">
        <w:rPr>
          <w:rFonts w:ascii="Times New Roman" w:eastAsia="Times New Roman" w:hAnsi="Times New Roman" w:cs="Times New Roman"/>
          <w:color w:val="000000"/>
          <w:kern w:val="0"/>
          <w:sz w:val="28"/>
          <w:szCs w:val="28"/>
          <w:lang w:eastAsia="ru-RU" w:bidi="ru-RU"/>
        </w:rPr>
        <w:softHyphen/>
        <w:t>блематика; выявляется специфика. Автор останавливается на попытках редакции журнала контролировать естественный ход эволюции отечест</w:t>
      </w:r>
      <w:r w:rsidRPr="003A7166">
        <w:rPr>
          <w:rFonts w:ascii="Times New Roman" w:eastAsia="Times New Roman" w:hAnsi="Times New Roman" w:cs="Times New Roman"/>
          <w:color w:val="000000"/>
          <w:kern w:val="0"/>
          <w:sz w:val="28"/>
          <w:szCs w:val="28"/>
          <w:lang w:eastAsia="ru-RU" w:bidi="ru-RU"/>
        </w:rPr>
        <w:softHyphen/>
        <w:t>венной фотожурналистики, анализирует предпринимаемые «Советским фото» акции по внедрению в журналистскую практику новых серийных жанров, прослеживает планомерные действия популярного издания по организации всевозможных обсуждений, дискуссий, творческих отчетов и других мероприятий по активизации деятельности фотографического сообщества — все это дается на фоне социальных процессов, происходя</w:t>
      </w:r>
      <w:r w:rsidRPr="003A7166">
        <w:rPr>
          <w:rFonts w:ascii="Times New Roman" w:eastAsia="Times New Roman" w:hAnsi="Times New Roman" w:cs="Times New Roman"/>
          <w:color w:val="000000"/>
          <w:kern w:val="0"/>
          <w:sz w:val="28"/>
          <w:szCs w:val="28"/>
          <w:lang w:eastAsia="ru-RU" w:bidi="ru-RU"/>
        </w:rPr>
        <w:softHyphen/>
        <w:t>щих в стране. В диссертации подробно рассматриваются наиболее зна</w:t>
      </w:r>
      <w:r w:rsidRPr="003A7166">
        <w:rPr>
          <w:rFonts w:ascii="Times New Roman" w:eastAsia="Times New Roman" w:hAnsi="Times New Roman" w:cs="Times New Roman"/>
          <w:color w:val="000000"/>
          <w:kern w:val="0"/>
          <w:sz w:val="28"/>
          <w:szCs w:val="28"/>
          <w:lang w:eastAsia="ru-RU" w:bidi="ru-RU"/>
        </w:rPr>
        <w:softHyphen/>
        <w:t>чимые дискуссии тех лет о фотографии; освещается роль цензуры и ее влияние на фотожурналистское творчество.</w:t>
      </w:r>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i/>
          <w:iCs/>
          <w:color w:val="000000"/>
          <w:kern w:val="0"/>
          <w:sz w:val="28"/>
          <w:szCs w:val="28"/>
          <w:lang w:eastAsia="ru-RU" w:bidi="ru-RU"/>
        </w:rPr>
        <w:t>Структура работы.</w:t>
      </w:r>
      <w:r w:rsidRPr="003A7166">
        <w:rPr>
          <w:rFonts w:ascii="Times New Roman" w:eastAsia="Times New Roman" w:hAnsi="Times New Roman" w:cs="Times New Roman"/>
          <w:color w:val="000000"/>
          <w:kern w:val="0"/>
          <w:sz w:val="28"/>
          <w:szCs w:val="28"/>
          <w:lang w:eastAsia="ru-RU" w:bidi="ru-RU"/>
        </w:rPr>
        <w:t xml:space="preserve"> Диссертация состоит из введения, трех глав, заключения, библиографического списка и приложений, в которых пред</w:t>
      </w:r>
      <w:r w:rsidRPr="003A7166">
        <w:rPr>
          <w:rFonts w:ascii="Times New Roman" w:eastAsia="Times New Roman" w:hAnsi="Times New Roman" w:cs="Times New Roman"/>
          <w:color w:val="000000"/>
          <w:kern w:val="0"/>
          <w:sz w:val="28"/>
          <w:szCs w:val="28"/>
          <w:lang w:eastAsia="ru-RU" w:bidi="ru-RU"/>
        </w:rPr>
        <w:softHyphen/>
        <w:t>ставлены наиболее значимые для раскрытия авторской концепции изо</w:t>
      </w:r>
      <w:r w:rsidRPr="003A7166">
        <w:rPr>
          <w:rFonts w:ascii="Times New Roman" w:eastAsia="Times New Roman" w:hAnsi="Times New Roman" w:cs="Times New Roman"/>
          <w:color w:val="000000"/>
          <w:kern w:val="0"/>
          <w:sz w:val="28"/>
          <w:szCs w:val="28"/>
          <w:lang w:eastAsia="ru-RU" w:bidi="ru-RU"/>
        </w:rPr>
        <w:softHyphen/>
        <w:t>бразительные и библиографические материалы.</w:t>
      </w:r>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i/>
          <w:iCs/>
          <w:color w:val="000000"/>
          <w:kern w:val="0"/>
          <w:sz w:val="28"/>
          <w:szCs w:val="28"/>
          <w:lang w:eastAsia="ru-RU" w:bidi="ru-RU"/>
        </w:rPr>
        <w:t>Практическая значимость</w:t>
      </w:r>
      <w:r w:rsidRPr="003A7166">
        <w:rPr>
          <w:rFonts w:ascii="Times New Roman" w:eastAsia="Times New Roman" w:hAnsi="Times New Roman" w:cs="Times New Roman"/>
          <w:color w:val="000000"/>
          <w:kern w:val="0"/>
          <w:sz w:val="28"/>
          <w:szCs w:val="28"/>
          <w:lang w:eastAsia="ru-RU" w:bidi="ru-RU"/>
        </w:rPr>
        <w:t xml:space="preserve"> диссертации состоит в том, что она представляет собой детально рассмотренный и очень важный для пра</w:t>
      </w:r>
      <w:r w:rsidRPr="003A7166">
        <w:rPr>
          <w:rFonts w:ascii="Times New Roman" w:eastAsia="Times New Roman" w:hAnsi="Times New Roman" w:cs="Times New Roman"/>
          <w:color w:val="000000"/>
          <w:kern w:val="0"/>
          <w:sz w:val="28"/>
          <w:szCs w:val="28"/>
          <w:lang w:eastAsia="ru-RU" w:bidi="ru-RU"/>
        </w:rPr>
        <w:softHyphen/>
        <w:t>вильного осмысления всей истории советской фотожурналистики этап, каким был период 20-30-х годов. Он является той отправной точкой, с которой стала складываться система взаимоотношений в этой сфере творческой и производственной деятельности. Без четкого понимания этого трудно осознать механизм формирования различных процессов в отечественной фотографии и фотожурналистике XX в.</w:t>
      </w:r>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Результаты исследования могут использоваться при чтении курсов по основам визуальной журналистики, истории советской журналистики XX в., а также представляют интерес для журналистов-практиков.</w:t>
      </w:r>
    </w:p>
    <w:p w:rsidR="003A7166" w:rsidRDefault="003A7166" w:rsidP="003A7166">
      <w:pPr>
        <w:rPr>
          <w:rFonts w:ascii="Arial Unicode MS" w:eastAsia="Arial Unicode MS" w:hAnsi="Arial Unicode MS" w:cs="Arial Unicode MS"/>
          <w:color w:val="000000"/>
          <w:kern w:val="0"/>
          <w:sz w:val="24"/>
          <w:szCs w:val="24"/>
          <w:lang w:eastAsia="ru-RU" w:bidi="ru-RU"/>
        </w:rPr>
      </w:pPr>
      <w:r w:rsidRPr="003A7166">
        <w:rPr>
          <w:rFonts w:ascii="Times New Roman" w:eastAsia="Arial Unicode MS" w:hAnsi="Times New Roman" w:cs="Times New Roman"/>
          <w:i/>
          <w:iCs/>
          <w:color w:val="000000"/>
          <w:kern w:val="0"/>
          <w:sz w:val="28"/>
          <w:szCs w:val="28"/>
          <w:lang w:eastAsia="ru-RU" w:bidi="ru-RU"/>
        </w:rPr>
        <w:t>Апробация</w:t>
      </w:r>
      <w:r w:rsidRPr="003A7166">
        <w:rPr>
          <w:rFonts w:ascii="Arial Unicode MS" w:eastAsia="Arial Unicode MS" w:hAnsi="Arial Unicode MS" w:cs="Arial Unicode MS"/>
          <w:color w:val="000000"/>
          <w:kern w:val="0"/>
          <w:sz w:val="24"/>
          <w:szCs w:val="24"/>
          <w:lang w:eastAsia="ru-RU" w:bidi="ru-RU"/>
        </w:rPr>
        <w:t xml:space="preserve"> диссертационной работы заключалась в обсуждении ее основных положений и выводов на IV международной конференции «Циклы природы и общества» (г. Ставрополь, октябрь 1996 г.); традици</w:t>
      </w:r>
      <w:r w:rsidRPr="003A7166">
        <w:rPr>
          <w:rFonts w:ascii="Arial Unicode MS" w:eastAsia="Arial Unicode MS" w:hAnsi="Arial Unicode MS" w:cs="Arial Unicode MS"/>
          <w:color w:val="000000"/>
          <w:kern w:val="0"/>
          <w:sz w:val="24"/>
          <w:szCs w:val="24"/>
          <w:lang w:eastAsia="ru-RU" w:bidi="ru-RU"/>
        </w:rPr>
        <w:softHyphen/>
        <w:t>онных научно-практических конференциях факультета журналистики СПбГУ «Средства массовой информации в современном мире» (1996— 2005); конференции кафедры истории журналистики факультета журна</w:t>
      </w:r>
      <w:r w:rsidRPr="003A7166">
        <w:rPr>
          <w:rFonts w:ascii="Arial Unicode MS" w:eastAsia="Arial Unicode MS" w:hAnsi="Arial Unicode MS" w:cs="Arial Unicode MS"/>
          <w:color w:val="000000"/>
          <w:kern w:val="0"/>
          <w:sz w:val="24"/>
          <w:szCs w:val="24"/>
          <w:lang w:eastAsia="ru-RU" w:bidi="ru-RU"/>
        </w:rPr>
        <w:softHyphen/>
        <w:t>листики СПбГУ «Цензурный режим переходных эпох. К 200-летию пред</w:t>
      </w:r>
      <w:r w:rsidRPr="003A7166">
        <w:rPr>
          <w:rFonts w:ascii="Arial Unicode MS" w:eastAsia="Arial Unicode MS" w:hAnsi="Arial Unicode MS" w:cs="Arial Unicode MS"/>
          <w:color w:val="000000"/>
          <w:kern w:val="0"/>
          <w:sz w:val="24"/>
          <w:szCs w:val="24"/>
          <w:lang w:eastAsia="ru-RU" w:bidi="ru-RU"/>
        </w:rPr>
        <w:softHyphen/>
        <w:t>седателя Комитета цензуры иностранной Ф. И. Тютчева» (ноябрь 2003 г.). Отдельные теоретические вопросы и практические предложения, со</w:t>
      </w:r>
      <w:r w:rsidRPr="003A7166">
        <w:rPr>
          <w:rFonts w:ascii="Arial Unicode MS" w:eastAsia="Arial Unicode MS" w:hAnsi="Arial Unicode MS" w:cs="Arial Unicode MS"/>
          <w:color w:val="000000"/>
          <w:kern w:val="0"/>
          <w:sz w:val="24"/>
          <w:szCs w:val="24"/>
          <w:lang w:eastAsia="ru-RU" w:bidi="ru-RU"/>
        </w:rPr>
        <w:softHyphen/>
        <w:t>держащиеся в работе, были использованы в качестве научных сообще-</w:t>
      </w:r>
    </w:p>
    <w:p w:rsidR="003A7166" w:rsidRDefault="003A7166" w:rsidP="003A7166">
      <w:pPr>
        <w:rPr>
          <w:rFonts w:ascii="Arial Unicode MS" w:eastAsia="Arial Unicode MS" w:hAnsi="Arial Unicode MS" w:cs="Arial Unicode MS"/>
          <w:color w:val="000000"/>
          <w:kern w:val="0"/>
          <w:sz w:val="24"/>
          <w:szCs w:val="24"/>
          <w:lang w:eastAsia="ru-RU" w:bidi="ru-RU"/>
        </w:rPr>
      </w:pPr>
    </w:p>
    <w:p w:rsidR="003A7166" w:rsidRDefault="003A7166" w:rsidP="003A7166">
      <w:pPr>
        <w:rPr>
          <w:rFonts w:ascii="Arial Unicode MS" w:eastAsia="Arial Unicode MS" w:hAnsi="Arial Unicode MS" w:cs="Arial Unicode MS"/>
          <w:color w:val="000000"/>
          <w:kern w:val="0"/>
          <w:sz w:val="24"/>
          <w:szCs w:val="24"/>
          <w:lang w:eastAsia="ru-RU" w:bidi="ru-RU"/>
        </w:rPr>
      </w:pPr>
    </w:p>
    <w:p w:rsidR="003A7166" w:rsidRPr="003A7166" w:rsidRDefault="003A7166" w:rsidP="003A7166">
      <w:pPr>
        <w:keepNext/>
        <w:keepLines/>
        <w:tabs>
          <w:tab w:val="clear" w:pos="709"/>
        </w:tabs>
        <w:suppressAutoHyphens w:val="0"/>
        <w:spacing w:after="0" w:line="475" w:lineRule="exact"/>
        <w:ind w:firstLine="0"/>
        <w:jc w:val="center"/>
        <w:outlineLvl w:val="2"/>
        <w:rPr>
          <w:rFonts w:ascii="Times New Roman" w:eastAsia="Times New Roman" w:hAnsi="Times New Roman" w:cs="Times New Roman"/>
          <w:b/>
          <w:bCs/>
          <w:color w:val="000000"/>
          <w:kern w:val="0"/>
          <w:sz w:val="28"/>
          <w:szCs w:val="28"/>
          <w:lang w:eastAsia="ru-RU" w:bidi="ru-RU"/>
        </w:rPr>
      </w:pPr>
      <w:bookmarkStart w:id="2" w:name="bookmark14"/>
      <w:r w:rsidRPr="003A7166">
        <w:rPr>
          <w:rFonts w:ascii="Times New Roman" w:eastAsia="Times New Roman" w:hAnsi="Times New Roman" w:cs="Times New Roman"/>
          <w:b/>
          <w:bCs/>
          <w:color w:val="000000"/>
          <w:kern w:val="0"/>
          <w:sz w:val="28"/>
          <w:szCs w:val="28"/>
          <w:lang w:eastAsia="ru-RU" w:bidi="ru-RU"/>
        </w:rPr>
        <w:t>Заключение</w:t>
      </w:r>
      <w:bookmarkEnd w:id="2"/>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В 1920-1930-е годы во всем мире происходили активные социаль</w:t>
      </w:r>
      <w:r w:rsidRPr="003A7166">
        <w:rPr>
          <w:rFonts w:ascii="Times New Roman" w:eastAsia="Times New Roman" w:hAnsi="Times New Roman" w:cs="Times New Roman"/>
          <w:color w:val="000000"/>
          <w:kern w:val="0"/>
          <w:sz w:val="28"/>
          <w:szCs w:val="28"/>
          <w:lang w:eastAsia="ru-RU" w:bidi="ru-RU"/>
        </w:rPr>
        <w:softHyphen/>
        <w:t>но-политические, экономические, культурные процессы. Изменения кос</w:t>
      </w:r>
      <w:r w:rsidRPr="003A7166">
        <w:rPr>
          <w:rFonts w:ascii="Times New Roman" w:eastAsia="Times New Roman" w:hAnsi="Times New Roman" w:cs="Times New Roman"/>
          <w:color w:val="000000"/>
          <w:kern w:val="0"/>
          <w:sz w:val="28"/>
          <w:szCs w:val="28"/>
          <w:lang w:eastAsia="ru-RU" w:bidi="ru-RU"/>
        </w:rPr>
        <w:softHyphen/>
        <w:t>нулись и фотографии: в это время особенно востребованным оказался фоторепортаж, наиболее адекватно отражающий текущие события. И ес</w:t>
      </w:r>
      <w:r w:rsidRPr="003A7166">
        <w:rPr>
          <w:rFonts w:ascii="Times New Roman" w:eastAsia="Times New Roman" w:hAnsi="Times New Roman" w:cs="Times New Roman"/>
          <w:color w:val="000000"/>
          <w:kern w:val="0"/>
          <w:sz w:val="28"/>
          <w:szCs w:val="28"/>
          <w:lang w:eastAsia="ru-RU" w:bidi="ru-RU"/>
        </w:rPr>
        <w:softHyphen/>
        <w:t>ли на Западе параллельно с фотожурналистикой развивались другие виды фототворчества, то в Советском Союзе в силу объективных причин при</w:t>
      </w:r>
      <w:r w:rsidRPr="003A7166">
        <w:rPr>
          <w:rFonts w:ascii="Times New Roman" w:eastAsia="Times New Roman" w:hAnsi="Times New Roman" w:cs="Times New Roman"/>
          <w:color w:val="000000"/>
          <w:kern w:val="0"/>
          <w:sz w:val="28"/>
          <w:szCs w:val="28"/>
          <w:lang w:eastAsia="ru-RU" w:bidi="ru-RU"/>
        </w:rPr>
        <w:softHyphen/>
        <w:t>оритет получает именно пресс-фото.</w:t>
      </w:r>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Сложившаяся ситуация оказалась благоприятной для возникнове</w:t>
      </w:r>
      <w:r w:rsidRPr="003A7166">
        <w:rPr>
          <w:rFonts w:ascii="Times New Roman" w:eastAsia="Times New Roman" w:hAnsi="Times New Roman" w:cs="Times New Roman"/>
          <w:color w:val="000000"/>
          <w:kern w:val="0"/>
          <w:sz w:val="28"/>
          <w:szCs w:val="28"/>
          <w:lang w:eastAsia="ru-RU" w:bidi="ru-RU"/>
        </w:rPr>
        <w:softHyphen/>
        <w:t>ния специализированного фотографического издания, способного обоб</w:t>
      </w:r>
      <w:r w:rsidRPr="003A7166">
        <w:rPr>
          <w:rFonts w:ascii="Times New Roman" w:eastAsia="Times New Roman" w:hAnsi="Times New Roman" w:cs="Times New Roman"/>
          <w:color w:val="000000"/>
          <w:kern w:val="0"/>
          <w:sz w:val="28"/>
          <w:szCs w:val="28"/>
          <w:lang w:eastAsia="ru-RU" w:bidi="ru-RU"/>
        </w:rPr>
        <w:softHyphen/>
        <w:t>щить накопленный опыт, сформулировать насущные задачи, помочь на</w:t>
      </w:r>
      <w:r w:rsidRPr="003A7166">
        <w:rPr>
          <w:rFonts w:ascii="Times New Roman" w:eastAsia="Times New Roman" w:hAnsi="Times New Roman" w:cs="Times New Roman"/>
          <w:color w:val="000000"/>
          <w:kern w:val="0"/>
          <w:sz w:val="28"/>
          <w:szCs w:val="28"/>
          <w:lang w:eastAsia="ru-RU" w:bidi="ru-RU"/>
        </w:rPr>
        <w:softHyphen/>
        <w:t>чинающим и т. д.</w:t>
      </w:r>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Появившись в апреле 1926 г., журнал «Советское фото» стал замет</w:t>
      </w:r>
      <w:r w:rsidRPr="003A7166">
        <w:rPr>
          <w:rFonts w:ascii="Times New Roman" w:eastAsia="Times New Roman" w:hAnsi="Times New Roman" w:cs="Times New Roman"/>
          <w:color w:val="000000"/>
          <w:kern w:val="0"/>
          <w:sz w:val="28"/>
          <w:szCs w:val="28"/>
          <w:lang w:eastAsia="ru-RU" w:bidi="ru-RU"/>
        </w:rPr>
        <w:softHyphen/>
        <w:t>ным явлением в фотографической и общекультурной жизни страны. Он сразу привлек к себе внимание со стороны как профессиональных фото</w:t>
      </w:r>
      <w:r w:rsidRPr="003A7166">
        <w:rPr>
          <w:rFonts w:ascii="Times New Roman" w:eastAsia="Times New Roman" w:hAnsi="Times New Roman" w:cs="Times New Roman"/>
          <w:color w:val="000000"/>
          <w:kern w:val="0"/>
          <w:sz w:val="28"/>
          <w:szCs w:val="28"/>
          <w:lang w:eastAsia="ru-RU" w:bidi="ru-RU"/>
        </w:rPr>
        <w:softHyphen/>
        <w:t>репортеров, так и фотолюбителей, число которых с каждым годом росло.</w:t>
      </w:r>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Первоначально журнал выполнял своего рода просветительскую функцию. Его статьи подробно рассказывали о тонкостях фотографиче</w:t>
      </w:r>
      <w:r w:rsidRPr="003A7166">
        <w:rPr>
          <w:rFonts w:ascii="Times New Roman" w:eastAsia="Times New Roman" w:hAnsi="Times New Roman" w:cs="Times New Roman"/>
          <w:color w:val="000000"/>
          <w:kern w:val="0"/>
          <w:sz w:val="28"/>
          <w:szCs w:val="28"/>
          <w:lang w:eastAsia="ru-RU" w:bidi="ru-RU"/>
        </w:rPr>
        <w:softHyphen/>
        <w:t>ского процесса, знакомили с опытом ведущих фотомастеров, давали со</w:t>
      </w:r>
      <w:r w:rsidRPr="003A7166">
        <w:rPr>
          <w:rFonts w:ascii="Times New Roman" w:eastAsia="Times New Roman" w:hAnsi="Times New Roman" w:cs="Times New Roman"/>
          <w:color w:val="000000"/>
          <w:kern w:val="0"/>
          <w:sz w:val="28"/>
          <w:szCs w:val="28"/>
          <w:lang w:eastAsia="ru-RU" w:bidi="ru-RU"/>
        </w:rPr>
        <w:softHyphen/>
        <w:t>веты и консультировали. На материалах «Советского фото» воспитыва</w:t>
      </w:r>
      <w:r w:rsidRPr="003A7166">
        <w:rPr>
          <w:rFonts w:ascii="Times New Roman" w:eastAsia="Times New Roman" w:hAnsi="Times New Roman" w:cs="Times New Roman"/>
          <w:color w:val="000000"/>
          <w:kern w:val="0"/>
          <w:sz w:val="28"/>
          <w:szCs w:val="28"/>
          <w:lang w:eastAsia="ru-RU" w:bidi="ru-RU"/>
        </w:rPr>
        <w:softHyphen/>
        <w:t>лось несколько поколений мастеров отечественной фотографии и фото</w:t>
      </w:r>
      <w:r w:rsidRPr="003A7166">
        <w:rPr>
          <w:rFonts w:ascii="Times New Roman" w:eastAsia="Times New Roman" w:hAnsi="Times New Roman" w:cs="Times New Roman"/>
          <w:color w:val="000000"/>
          <w:kern w:val="0"/>
          <w:sz w:val="28"/>
          <w:szCs w:val="28"/>
          <w:lang w:eastAsia="ru-RU" w:bidi="ru-RU"/>
        </w:rPr>
        <w:softHyphen/>
        <w:t>любителей; благодаря в том числе и его публикациям рождалось новое направление критики — фотоведение. До войны авторами журнала были Л. П. Межеричер, В. Д. Гришанин, Г. М. Болтянский, С. А. Морозов, Л. Ф. Волков-Ланнит, В. П. Микулин и др., заложившие основы отечествен</w:t>
      </w:r>
      <w:r w:rsidRPr="003A7166">
        <w:rPr>
          <w:rFonts w:ascii="Times New Roman" w:eastAsia="Times New Roman" w:hAnsi="Times New Roman" w:cs="Times New Roman"/>
          <w:color w:val="000000"/>
          <w:kern w:val="0"/>
          <w:sz w:val="28"/>
          <w:szCs w:val="28"/>
          <w:lang w:eastAsia="ru-RU" w:bidi="ru-RU"/>
        </w:rPr>
        <w:softHyphen/>
        <w:t>ных исследований по истории, теории и практике фотографии, многие из которых остаются актуальными и поныне.</w:t>
      </w:r>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Редакция журнала всегда внимательно следила за всем происходя</w:t>
      </w:r>
      <w:r w:rsidRPr="003A7166">
        <w:rPr>
          <w:rFonts w:ascii="Times New Roman" w:eastAsia="Times New Roman" w:hAnsi="Times New Roman" w:cs="Times New Roman"/>
          <w:color w:val="000000"/>
          <w:kern w:val="0"/>
          <w:sz w:val="28"/>
          <w:szCs w:val="28"/>
          <w:lang w:eastAsia="ru-RU" w:bidi="ru-RU"/>
        </w:rPr>
        <w:softHyphen/>
        <w:t>щим в советской фотографии, делая обзоры фотовыставок, фотоконкур</w:t>
      </w:r>
      <w:r w:rsidRPr="003A7166">
        <w:rPr>
          <w:rFonts w:ascii="Times New Roman" w:eastAsia="Times New Roman" w:hAnsi="Times New Roman" w:cs="Times New Roman"/>
          <w:color w:val="000000"/>
          <w:kern w:val="0"/>
          <w:sz w:val="28"/>
          <w:szCs w:val="28"/>
          <w:lang w:eastAsia="ru-RU" w:bidi="ru-RU"/>
        </w:rPr>
        <w:softHyphen/>
        <w:t>сов (инициатором некоторых из них было само «Советское фото»). В журнальных статьях тщательно анализировались успехи и неудачи фото</w:t>
      </w:r>
      <w:r w:rsidRPr="003A7166">
        <w:rPr>
          <w:rFonts w:ascii="Times New Roman" w:eastAsia="Times New Roman" w:hAnsi="Times New Roman" w:cs="Times New Roman"/>
          <w:color w:val="000000"/>
          <w:kern w:val="0"/>
          <w:sz w:val="28"/>
          <w:szCs w:val="28"/>
          <w:lang w:eastAsia="ru-RU" w:bidi="ru-RU"/>
        </w:rPr>
        <w:softHyphen/>
        <w:t>репортеров и фотохудожников, причем рецензентами выступали не толь</w:t>
      </w:r>
      <w:r w:rsidRPr="003A7166">
        <w:rPr>
          <w:rFonts w:ascii="Times New Roman" w:eastAsia="Times New Roman" w:hAnsi="Times New Roman" w:cs="Times New Roman"/>
          <w:color w:val="000000"/>
          <w:kern w:val="0"/>
          <w:sz w:val="28"/>
          <w:szCs w:val="28"/>
          <w:lang w:eastAsia="ru-RU" w:bidi="ru-RU"/>
        </w:rPr>
        <w:softHyphen/>
        <w:t>ко журнальные критики, но и коллеги по «творческому цеху». Все это стимулировало развитие мастерства, побуждало фотографов постоянно совершенствоваться.</w:t>
      </w:r>
    </w:p>
    <w:p w:rsidR="003A7166" w:rsidRPr="003A7166" w:rsidRDefault="003A7166" w:rsidP="003A7166">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1920-1930-е годы существенно расширили арсенал творческих приемов фотографов. Смелые эксперименты в советской фотографии связаны в основном с именами так называемых левых фотографов, и в первую очередь Александра Родченко. Экспрессия и динамизм, исполь</w:t>
      </w:r>
      <w:r w:rsidRPr="003A7166">
        <w:rPr>
          <w:rFonts w:ascii="Times New Roman" w:eastAsia="Times New Roman" w:hAnsi="Times New Roman" w:cs="Times New Roman"/>
          <w:color w:val="000000"/>
          <w:kern w:val="0"/>
          <w:sz w:val="28"/>
          <w:szCs w:val="28"/>
          <w:lang w:eastAsia="ru-RU" w:bidi="ru-RU"/>
        </w:rPr>
        <w:softHyphen/>
        <w:t>зование острых ракурсов и крупных планов, что присуще его работам, продемонстрировали удачный пример соединения фотографической формы и нового социального содержания. Родченко и его последователи из группы «Октябрь» открыли в фотографии невиданные до тех пор изо</w:t>
      </w:r>
      <w:r w:rsidRPr="003A7166">
        <w:rPr>
          <w:rFonts w:ascii="Times New Roman" w:eastAsia="Times New Roman" w:hAnsi="Times New Roman" w:cs="Times New Roman"/>
          <w:color w:val="000000"/>
          <w:kern w:val="0"/>
          <w:sz w:val="28"/>
          <w:szCs w:val="28"/>
          <w:lang w:eastAsia="ru-RU" w:bidi="ru-RU"/>
        </w:rPr>
        <w:softHyphen/>
        <w:t>бразительно-выразительные возможности. Однако их новаторство далеко не сразу было оценено по достоинству. Именно выставка фоторабот группы «Октябрь» в московском Доме печати в мае 1931 г. вызвала в фо</w:t>
      </w:r>
      <w:r w:rsidRPr="003A7166">
        <w:rPr>
          <w:rFonts w:ascii="Times New Roman" w:eastAsia="Times New Roman" w:hAnsi="Times New Roman" w:cs="Times New Roman"/>
          <w:color w:val="000000"/>
          <w:kern w:val="0"/>
          <w:sz w:val="28"/>
          <w:szCs w:val="28"/>
          <w:lang w:eastAsia="ru-RU" w:bidi="ru-RU"/>
        </w:rPr>
        <w:softHyphen/>
        <w:t>тографической среде ожесточенные споры о творческом методе, которые велись на страницах «Советского фото».</w:t>
      </w:r>
    </w:p>
    <w:p w:rsidR="003A7166" w:rsidRPr="003A7166" w:rsidRDefault="003A7166" w:rsidP="003A7166">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Такие творческие дискуссии стали новым явлением в практике ре</w:t>
      </w:r>
      <w:r w:rsidRPr="003A7166">
        <w:rPr>
          <w:rFonts w:ascii="Times New Roman" w:eastAsia="Times New Roman" w:hAnsi="Times New Roman" w:cs="Times New Roman"/>
          <w:color w:val="000000"/>
          <w:kern w:val="0"/>
          <w:sz w:val="28"/>
          <w:szCs w:val="28"/>
          <w:lang w:eastAsia="ru-RU" w:bidi="ru-RU"/>
        </w:rPr>
        <w:softHyphen/>
        <w:t>дакционной работы — никогда до того времени в специализированной прессе не велась столь масштабная полемика по творческим проблемам фотографии. «Опыт длительного фотонаблюдения», «метод восстановле</w:t>
      </w:r>
      <w:r w:rsidRPr="003A7166">
        <w:rPr>
          <w:rFonts w:ascii="Times New Roman" w:eastAsia="Times New Roman" w:hAnsi="Times New Roman" w:cs="Times New Roman"/>
          <w:color w:val="000000"/>
          <w:kern w:val="0"/>
          <w:sz w:val="28"/>
          <w:szCs w:val="28"/>
          <w:lang w:eastAsia="ru-RU" w:bidi="ru-RU"/>
        </w:rPr>
        <w:softHyphen/>
        <w:t>ния факта», формализм и натурализм — все это темы дискуссий, объяв</w:t>
      </w:r>
      <w:r w:rsidRPr="003A7166">
        <w:rPr>
          <w:rFonts w:ascii="Times New Roman" w:eastAsia="Times New Roman" w:hAnsi="Times New Roman" w:cs="Times New Roman"/>
          <w:color w:val="000000"/>
          <w:kern w:val="0"/>
          <w:sz w:val="28"/>
          <w:szCs w:val="28"/>
          <w:lang w:eastAsia="ru-RU" w:bidi="ru-RU"/>
        </w:rPr>
        <w:softHyphen/>
        <w:t>ленных или поддержанных журналом, в которых принимали участие ог</w:t>
      </w:r>
      <w:r w:rsidRPr="003A7166">
        <w:rPr>
          <w:rFonts w:ascii="Times New Roman" w:eastAsia="Times New Roman" w:hAnsi="Times New Roman" w:cs="Times New Roman"/>
          <w:color w:val="000000"/>
          <w:kern w:val="0"/>
          <w:sz w:val="28"/>
          <w:szCs w:val="28"/>
          <w:lang w:eastAsia="ru-RU" w:bidi="ru-RU"/>
        </w:rPr>
        <w:softHyphen/>
        <w:t>ромное количество выступающих: критиков, журналистов, фотографов, общественных деятелей. Во время дебатов возникали нередко спорные и порой парадоксальные суждения, однако сам факт существования дис</w:t>
      </w:r>
      <w:r w:rsidRPr="003A7166">
        <w:rPr>
          <w:rFonts w:ascii="Times New Roman" w:eastAsia="Times New Roman" w:hAnsi="Times New Roman" w:cs="Times New Roman"/>
          <w:color w:val="000000"/>
          <w:kern w:val="0"/>
          <w:sz w:val="28"/>
          <w:szCs w:val="28"/>
          <w:lang w:eastAsia="ru-RU" w:bidi="ru-RU"/>
        </w:rPr>
        <w:softHyphen/>
        <w:t>куссий свидетельствует о бурной деятельности (в том числе самого жур</w:t>
      </w:r>
      <w:r w:rsidRPr="003A7166">
        <w:rPr>
          <w:rFonts w:ascii="Times New Roman" w:eastAsia="Times New Roman" w:hAnsi="Times New Roman" w:cs="Times New Roman"/>
          <w:color w:val="000000"/>
          <w:kern w:val="0"/>
          <w:sz w:val="28"/>
          <w:szCs w:val="28"/>
          <w:lang w:eastAsia="ru-RU" w:bidi="ru-RU"/>
        </w:rPr>
        <w:softHyphen/>
        <w:t>нала) — это признак развития, эволюции советской фотографии, главным образом фотожурналистики.</w:t>
      </w:r>
    </w:p>
    <w:p w:rsidR="003A7166" w:rsidRPr="003A7166" w:rsidRDefault="003A7166" w:rsidP="003A7166">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На страницах «Советского фото» получали теоретическое осмыс</w:t>
      </w:r>
      <w:r w:rsidRPr="003A7166">
        <w:rPr>
          <w:rFonts w:ascii="Times New Roman" w:eastAsia="Times New Roman" w:hAnsi="Times New Roman" w:cs="Times New Roman"/>
          <w:color w:val="000000"/>
          <w:kern w:val="0"/>
          <w:sz w:val="28"/>
          <w:szCs w:val="28"/>
          <w:lang w:eastAsia="ru-RU" w:bidi="ru-RU"/>
        </w:rPr>
        <w:softHyphen/>
        <w:t>ление те приемы и методы, которые рождались в повседневной практике фоторепортеров. Журнал служил связующим звеном, объединяющим центром для основной массы советских фотожурналистов, которые вряд ли стали бы обсуждать проблемы творчества между собой в процессе ра</w:t>
      </w:r>
      <w:r w:rsidRPr="003A7166">
        <w:rPr>
          <w:rFonts w:ascii="Times New Roman" w:eastAsia="Times New Roman" w:hAnsi="Times New Roman" w:cs="Times New Roman"/>
          <w:color w:val="000000"/>
          <w:kern w:val="0"/>
          <w:sz w:val="28"/>
          <w:szCs w:val="28"/>
          <w:lang w:eastAsia="ru-RU" w:bidi="ru-RU"/>
        </w:rPr>
        <w:softHyphen/>
        <w:t>боты.</w:t>
      </w:r>
    </w:p>
    <w:p w:rsidR="003A7166" w:rsidRPr="003A7166" w:rsidRDefault="003A7166" w:rsidP="003A7166">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Критические статьи, обзоры, рецензии «Советского фото» оказыва</w:t>
      </w:r>
      <w:r w:rsidRPr="003A7166">
        <w:rPr>
          <w:rFonts w:ascii="Times New Roman" w:eastAsia="Times New Roman" w:hAnsi="Times New Roman" w:cs="Times New Roman"/>
          <w:color w:val="000000"/>
          <w:kern w:val="0"/>
          <w:sz w:val="28"/>
          <w:szCs w:val="28"/>
          <w:lang w:eastAsia="ru-RU" w:bidi="ru-RU"/>
        </w:rPr>
        <w:softHyphen/>
        <w:t>ли несомненное влияние на формирование внешнего облика иллюстри</w:t>
      </w:r>
      <w:r w:rsidRPr="003A7166">
        <w:rPr>
          <w:rFonts w:ascii="Times New Roman" w:eastAsia="Times New Roman" w:hAnsi="Times New Roman" w:cs="Times New Roman"/>
          <w:color w:val="000000"/>
          <w:kern w:val="0"/>
          <w:sz w:val="28"/>
          <w:szCs w:val="28"/>
          <w:lang w:eastAsia="ru-RU" w:bidi="ru-RU"/>
        </w:rPr>
        <w:softHyphen/>
        <w:t>рованных изданий, на становление и развитие жанров фотожурналисти</w:t>
      </w:r>
      <w:r w:rsidRPr="003A7166">
        <w:rPr>
          <w:rFonts w:ascii="Times New Roman" w:eastAsia="Times New Roman" w:hAnsi="Times New Roman" w:cs="Times New Roman"/>
          <w:color w:val="000000"/>
          <w:kern w:val="0"/>
          <w:sz w:val="28"/>
          <w:szCs w:val="28"/>
          <w:lang w:eastAsia="ru-RU" w:bidi="ru-RU"/>
        </w:rPr>
        <w:softHyphen/>
        <w:t>ки, журнал уделял внимание новым формам подачи визуальной инфор</w:t>
      </w:r>
      <w:r w:rsidRPr="003A7166">
        <w:rPr>
          <w:rFonts w:ascii="Times New Roman" w:eastAsia="Times New Roman" w:hAnsi="Times New Roman" w:cs="Times New Roman"/>
          <w:color w:val="000000"/>
          <w:kern w:val="0"/>
          <w:sz w:val="28"/>
          <w:szCs w:val="28"/>
          <w:lang w:eastAsia="ru-RU" w:bidi="ru-RU"/>
        </w:rPr>
        <w:softHyphen/>
        <w:t>мации.</w:t>
      </w:r>
    </w:p>
    <w:p w:rsidR="003A7166" w:rsidRPr="003A7166" w:rsidRDefault="003A7166" w:rsidP="003A7166">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«Советское фото» представляло собой новый тип специализиро</w:t>
      </w:r>
      <w:r w:rsidRPr="003A7166">
        <w:rPr>
          <w:rFonts w:ascii="Times New Roman" w:eastAsia="Times New Roman" w:hAnsi="Times New Roman" w:cs="Times New Roman"/>
          <w:color w:val="000000"/>
          <w:kern w:val="0"/>
          <w:sz w:val="28"/>
          <w:szCs w:val="28"/>
          <w:lang w:eastAsia="ru-RU" w:bidi="ru-RU"/>
        </w:rPr>
        <w:softHyphen/>
        <w:t xml:space="preserve">ванного издания и почти до конца XX в. (!) оставалось единственным отечественным фотографическим журналом. Однако его уникальность — это и его беда одновременно: он пытался освещать на своих страницах </w:t>
      </w:r>
      <w:r w:rsidRPr="003A7166">
        <w:rPr>
          <w:rFonts w:ascii="Times New Roman" w:eastAsia="Times New Roman" w:hAnsi="Times New Roman" w:cs="Times New Roman"/>
          <w:i/>
          <w:iCs/>
          <w:color w:val="000000"/>
          <w:kern w:val="0"/>
          <w:sz w:val="28"/>
          <w:szCs w:val="28"/>
          <w:lang w:val="uk-UA" w:eastAsia="uk-UA" w:bidi="uk-UA"/>
        </w:rPr>
        <w:t>есе</w:t>
      </w:r>
      <w:r w:rsidRPr="003A7166">
        <w:rPr>
          <w:rFonts w:ascii="Times New Roman" w:eastAsia="Times New Roman" w:hAnsi="Times New Roman" w:cs="Times New Roman"/>
          <w:color w:val="000000"/>
          <w:kern w:val="0"/>
          <w:sz w:val="28"/>
          <w:szCs w:val="28"/>
          <w:lang w:val="uk-UA" w:eastAsia="uk-UA" w:bidi="uk-UA"/>
        </w:rPr>
        <w:t xml:space="preserve"> </w:t>
      </w:r>
      <w:r w:rsidRPr="003A7166">
        <w:rPr>
          <w:rFonts w:ascii="Times New Roman" w:eastAsia="Times New Roman" w:hAnsi="Times New Roman" w:cs="Times New Roman"/>
          <w:color w:val="000000"/>
          <w:kern w:val="0"/>
          <w:sz w:val="28"/>
          <w:szCs w:val="28"/>
          <w:lang w:eastAsia="ru-RU" w:bidi="ru-RU"/>
        </w:rPr>
        <w:t>проблемы фотографии. Это и техника, и методика, и теоретические дискуссии, связанные с творческой стороной фотографии, что, вероятно, было вызвано отсутствием четкого представления о том, для кого же журнал был предназначен: для фоторепортеров или фотолюбителей.</w:t>
      </w:r>
    </w:p>
    <w:p w:rsidR="003A7166" w:rsidRPr="003A7166" w:rsidRDefault="003A7166" w:rsidP="003A7166">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Сегодня стало очевидным, что сейчас в России нет изданий, подоб</w:t>
      </w:r>
      <w:r w:rsidRPr="003A7166">
        <w:rPr>
          <w:rFonts w:ascii="Times New Roman" w:eastAsia="Times New Roman" w:hAnsi="Times New Roman" w:cs="Times New Roman"/>
          <w:color w:val="000000"/>
          <w:kern w:val="0"/>
          <w:sz w:val="28"/>
          <w:szCs w:val="28"/>
          <w:lang w:eastAsia="ru-RU" w:bidi="ru-RU"/>
        </w:rPr>
        <w:softHyphen/>
        <w:t>ных «Советскому фото», которые бы знакомили читателей с достиже</w:t>
      </w:r>
      <w:r w:rsidRPr="003A7166">
        <w:rPr>
          <w:rFonts w:ascii="Times New Roman" w:eastAsia="Times New Roman" w:hAnsi="Times New Roman" w:cs="Times New Roman"/>
          <w:color w:val="000000"/>
          <w:kern w:val="0"/>
          <w:sz w:val="28"/>
          <w:szCs w:val="28"/>
          <w:lang w:eastAsia="ru-RU" w:bidi="ru-RU"/>
        </w:rPr>
        <w:softHyphen/>
        <w:t>ниями фотожурналистики во всем мире, обучали их навыкам фотожурна</w:t>
      </w:r>
      <w:r w:rsidRPr="003A7166">
        <w:rPr>
          <w:rFonts w:ascii="Times New Roman" w:eastAsia="Times New Roman" w:hAnsi="Times New Roman" w:cs="Times New Roman"/>
          <w:color w:val="000000"/>
          <w:kern w:val="0"/>
          <w:sz w:val="28"/>
          <w:szCs w:val="28"/>
          <w:lang w:eastAsia="ru-RU" w:bidi="ru-RU"/>
        </w:rPr>
        <w:softHyphen/>
        <w:t>листского мастерства; на страницах которого фоторепортеры могли бы обмениваться опытом, обсуждать насущные проблемы творчества. В де</w:t>
      </w:r>
      <w:r w:rsidRPr="003A7166">
        <w:rPr>
          <w:rFonts w:ascii="Times New Roman" w:eastAsia="Times New Roman" w:hAnsi="Times New Roman" w:cs="Times New Roman"/>
          <w:color w:val="000000"/>
          <w:kern w:val="0"/>
          <w:sz w:val="28"/>
          <w:szCs w:val="28"/>
          <w:lang w:eastAsia="ru-RU" w:bidi="ru-RU"/>
        </w:rPr>
        <w:softHyphen/>
        <w:t xml:space="preserve">вяностые годы неоднократно предпринимались попытки создать похожие издания, освещающие круг этих тем, но они не увенчались успехом. Так, в течение нескольких лет выходили журналы «Камера обскура» и «Субъ- ектив», ориентированные главным образом на специалистов прикладной фотографии и фотолюбителей, но они не выдержали сложных условий российского рынка и прекратили свое существование. С 1997 г. 30- тысячным тиражом издается ежемесячный журнал </w:t>
      </w:r>
      <w:r w:rsidRPr="003A7166">
        <w:rPr>
          <w:rFonts w:ascii="Times New Roman" w:eastAsia="Times New Roman" w:hAnsi="Times New Roman" w:cs="Times New Roman"/>
          <w:color w:val="000000"/>
          <w:kern w:val="0"/>
          <w:sz w:val="28"/>
          <w:szCs w:val="28"/>
          <w:lang w:eastAsia="en-US" w:bidi="en-US"/>
        </w:rPr>
        <w:t>«</w:t>
      </w:r>
      <w:r w:rsidRPr="003A7166">
        <w:rPr>
          <w:rFonts w:ascii="Times New Roman" w:eastAsia="Times New Roman" w:hAnsi="Times New Roman" w:cs="Times New Roman"/>
          <w:color w:val="000000"/>
          <w:kern w:val="0"/>
          <w:sz w:val="28"/>
          <w:szCs w:val="28"/>
          <w:lang w:val="en-US" w:eastAsia="en-US" w:bidi="en-US"/>
        </w:rPr>
        <w:t>Foto</w:t>
      </w:r>
      <w:r w:rsidRPr="003A7166">
        <w:rPr>
          <w:rFonts w:ascii="Times New Roman" w:eastAsia="Times New Roman" w:hAnsi="Times New Roman" w:cs="Times New Roman"/>
          <w:color w:val="000000"/>
          <w:kern w:val="0"/>
          <w:sz w:val="28"/>
          <w:szCs w:val="28"/>
          <w:lang w:eastAsia="en-US" w:bidi="en-US"/>
        </w:rPr>
        <w:t>&amp;</w:t>
      </w:r>
      <w:r w:rsidRPr="003A7166">
        <w:rPr>
          <w:rFonts w:ascii="Times New Roman" w:eastAsia="Times New Roman" w:hAnsi="Times New Roman" w:cs="Times New Roman"/>
          <w:color w:val="000000"/>
          <w:kern w:val="0"/>
          <w:sz w:val="28"/>
          <w:szCs w:val="28"/>
          <w:lang w:val="en-US" w:eastAsia="en-US" w:bidi="en-US"/>
        </w:rPr>
        <w:t>Video</w:t>
      </w:r>
      <w:r w:rsidRPr="003A7166">
        <w:rPr>
          <w:rFonts w:ascii="Times New Roman" w:eastAsia="Times New Roman" w:hAnsi="Times New Roman" w:cs="Times New Roman"/>
          <w:color w:val="000000"/>
          <w:kern w:val="0"/>
          <w:sz w:val="28"/>
          <w:szCs w:val="28"/>
          <w:lang w:eastAsia="en-US" w:bidi="en-US"/>
        </w:rPr>
        <w:t xml:space="preserve">» </w:t>
      </w:r>
      <w:r w:rsidRPr="003A7166">
        <w:rPr>
          <w:rFonts w:ascii="Times New Roman" w:eastAsia="Times New Roman" w:hAnsi="Times New Roman" w:cs="Times New Roman"/>
          <w:color w:val="000000"/>
          <w:kern w:val="0"/>
          <w:sz w:val="28"/>
          <w:szCs w:val="28"/>
          <w:lang w:eastAsia="ru-RU" w:bidi="ru-RU"/>
        </w:rPr>
        <w:t>(есть интернет-версия), но в нем практически нет статей по проблемам фото</w:t>
      </w:r>
      <w:r w:rsidRPr="003A7166">
        <w:rPr>
          <w:rFonts w:ascii="Times New Roman" w:eastAsia="Times New Roman" w:hAnsi="Times New Roman" w:cs="Times New Roman"/>
          <w:color w:val="000000"/>
          <w:kern w:val="0"/>
          <w:sz w:val="28"/>
          <w:szCs w:val="28"/>
          <w:lang w:eastAsia="ru-RU" w:bidi="ru-RU"/>
        </w:rPr>
        <w:softHyphen/>
        <w:t>журналистики. Также появилось несколько сетевых фотожурналов («Фо</w:t>
      </w:r>
      <w:r w:rsidRPr="003A7166">
        <w:rPr>
          <w:rFonts w:ascii="Times New Roman" w:eastAsia="Times New Roman" w:hAnsi="Times New Roman" w:cs="Times New Roman"/>
          <w:color w:val="000000"/>
          <w:kern w:val="0"/>
          <w:sz w:val="28"/>
          <w:szCs w:val="28"/>
          <w:lang w:eastAsia="ru-RU" w:bidi="ru-RU"/>
        </w:rPr>
        <w:softHyphen/>
        <w:t xml:space="preserve">топанорама», </w:t>
      </w:r>
      <w:r w:rsidRPr="003A7166">
        <w:rPr>
          <w:rFonts w:ascii="Times New Roman" w:eastAsia="Times New Roman" w:hAnsi="Times New Roman" w:cs="Times New Roman"/>
          <w:color w:val="000000"/>
          <w:kern w:val="0"/>
          <w:sz w:val="28"/>
          <w:szCs w:val="28"/>
          <w:lang w:eastAsia="en-US" w:bidi="en-US"/>
        </w:rPr>
        <w:t>«</w:t>
      </w:r>
      <w:r w:rsidRPr="003A7166">
        <w:rPr>
          <w:rFonts w:ascii="Times New Roman" w:eastAsia="Times New Roman" w:hAnsi="Times New Roman" w:cs="Times New Roman"/>
          <w:color w:val="000000"/>
          <w:kern w:val="0"/>
          <w:sz w:val="28"/>
          <w:szCs w:val="28"/>
          <w:lang w:val="en-US" w:eastAsia="en-US" w:bidi="en-US"/>
        </w:rPr>
        <w:t>Online</w:t>
      </w:r>
      <w:r w:rsidRPr="003A7166">
        <w:rPr>
          <w:rFonts w:ascii="Times New Roman" w:eastAsia="Times New Roman" w:hAnsi="Times New Roman" w:cs="Times New Roman"/>
          <w:color w:val="000000"/>
          <w:kern w:val="0"/>
          <w:sz w:val="28"/>
          <w:szCs w:val="28"/>
          <w:lang w:eastAsia="en-US" w:bidi="en-US"/>
        </w:rPr>
        <w:t xml:space="preserve"> </w:t>
      </w:r>
      <w:r w:rsidRPr="003A7166">
        <w:rPr>
          <w:rFonts w:ascii="Times New Roman" w:eastAsia="Times New Roman" w:hAnsi="Times New Roman" w:cs="Times New Roman"/>
          <w:color w:val="000000"/>
          <w:kern w:val="0"/>
          <w:sz w:val="28"/>
          <w:szCs w:val="28"/>
          <w:lang w:val="en-US" w:eastAsia="en-US" w:bidi="en-US"/>
        </w:rPr>
        <w:t>Photo</w:t>
      </w:r>
      <w:r w:rsidRPr="003A7166">
        <w:rPr>
          <w:rFonts w:ascii="Times New Roman" w:eastAsia="Times New Roman" w:hAnsi="Times New Roman" w:cs="Times New Roman"/>
          <w:color w:val="000000"/>
          <w:kern w:val="0"/>
          <w:sz w:val="28"/>
          <w:szCs w:val="28"/>
          <w:lang w:eastAsia="en-US" w:bidi="en-US"/>
        </w:rPr>
        <w:t xml:space="preserve"> </w:t>
      </w:r>
      <w:r w:rsidRPr="003A7166">
        <w:rPr>
          <w:rFonts w:ascii="Times New Roman" w:eastAsia="Times New Roman" w:hAnsi="Times New Roman" w:cs="Times New Roman"/>
          <w:color w:val="000000"/>
          <w:kern w:val="0"/>
          <w:sz w:val="28"/>
          <w:szCs w:val="28"/>
          <w:lang w:val="en-US" w:eastAsia="en-US" w:bidi="en-US"/>
        </w:rPr>
        <w:t>Reflection</w:t>
      </w:r>
      <w:r w:rsidRPr="003A7166">
        <w:rPr>
          <w:rFonts w:ascii="Times New Roman" w:eastAsia="Times New Roman" w:hAnsi="Times New Roman" w:cs="Times New Roman"/>
          <w:color w:val="000000"/>
          <w:kern w:val="0"/>
          <w:sz w:val="28"/>
          <w:szCs w:val="28"/>
          <w:lang w:eastAsia="en-US" w:bidi="en-US"/>
        </w:rPr>
        <w:t xml:space="preserve">») </w:t>
      </w:r>
      <w:r w:rsidRPr="003A7166">
        <w:rPr>
          <w:rFonts w:ascii="Times New Roman" w:eastAsia="Times New Roman" w:hAnsi="Times New Roman" w:cs="Times New Roman"/>
          <w:color w:val="000000"/>
          <w:kern w:val="0"/>
          <w:sz w:val="28"/>
          <w:szCs w:val="28"/>
          <w:lang w:eastAsia="ru-RU" w:bidi="ru-RU"/>
        </w:rPr>
        <w:t xml:space="preserve">и фотосайтов </w:t>
      </w:r>
      <w:r w:rsidRPr="003A7166">
        <w:rPr>
          <w:rFonts w:ascii="Times New Roman" w:eastAsia="Times New Roman" w:hAnsi="Times New Roman" w:cs="Times New Roman"/>
          <w:color w:val="000000"/>
          <w:kern w:val="0"/>
          <w:sz w:val="28"/>
          <w:szCs w:val="28"/>
          <w:lang w:eastAsia="en-US" w:bidi="en-US"/>
        </w:rPr>
        <w:t>(</w:t>
      </w:r>
      <w:hyperlink r:id="rId9" w:history="1">
        <w:r w:rsidRPr="003A7166">
          <w:rPr>
            <w:rFonts w:ascii="Times New Roman" w:eastAsia="Times New Roman" w:hAnsi="Times New Roman" w:cs="Times New Roman"/>
            <w:color w:val="0066CC"/>
            <w:kern w:val="0"/>
            <w:sz w:val="28"/>
            <w:szCs w:val="28"/>
            <w:u w:val="single"/>
            <w:lang w:val="en-US" w:eastAsia="en-US" w:bidi="en-US"/>
          </w:rPr>
          <w:t>www</w:t>
        </w:r>
        <w:r w:rsidRPr="003A7166">
          <w:rPr>
            <w:rFonts w:ascii="Times New Roman" w:eastAsia="Times New Roman" w:hAnsi="Times New Roman" w:cs="Times New Roman"/>
            <w:color w:val="0066CC"/>
            <w:kern w:val="0"/>
            <w:sz w:val="28"/>
            <w:szCs w:val="28"/>
            <w:u w:val="single"/>
            <w:lang w:eastAsia="en-US" w:bidi="en-US"/>
          </w:rPr>
          <w:t>.</w:t>
        </w:r>
        <w:r w:rsidRPr="003A7166">
          <w:rPr>
            <w:rFonts w:ascii="Times New Roman" w:eastAsia="Times New Roman" w:hAnsi="Times New Roman" w:cs="Times New Roman"/>
            <w:color w:val="0066CC"/>
            <w:kern w:val="0"/>
            <w:sz w:val="28"/>
            <w:szCs w:val="28"/>
            <w:u w:val="single"/>
            <w:lang w:val="en-US" w:eastAsia="en-US" w:bidi="en-US"/>
          </w:rPr>
          <w:t>photographer</w:t>
        </w:r>
        <w:r w:rsidRPr="003A7166">
          <w:rPr>
            <w:rFonts w:ascii="Times New Roman" w:eastAsia="Times New Roman" w:hAnsi="Times New Roman" w:cs="Times New Roman"/>
            <w:color w:val="0066CC"/>
            <w:kern w:val="0"/>
            <w:sz w:val="28"/>
            <w:szCs w:val="28"/>
            <w:u w:val="single"/>
            <w:lang w:eastAsia="en-US" w:bidi="en-US"/>
          </w:rPr>
          <w:t>.</w:t>
        </w:r>
        <w:r w:rsidRPr="003A7166">
          <w:rPr>
            <w:rFonts w:ascii="Times New Roman" w:eastAsia="Times New Roman" w:hAnsi="Times New Roman" w:cs="Times New Roman"/>
            <w:color w:val="0066CC"/>
            <w:kern w:val="0"/>
            <w:sz w:val="28"/>
            <w:szCs w:val="28"/>
            <w:u w:val="single"/>
            <w:lang w:val="en-US" w:eastAsia="en-US" w:bidi="en-US"/>
          </w:rPr>
          <w:t>ru</w:t>
        </w:r>
        <w:r w:rsidRPr="003A7166">
          <w:rPr>
            <w:rFonts w:ascii="Times New Roman" w:eastAsia="Times New Roman" w:hAnsi="Times New Roman" w:cs="Times New Roman"/>
            <w:color w:val="0066CC"/>
            <w:kern w:val="0"/>
            <w:sz w:val="28"/>
            <w:szCs w:val="28"/>
            <w:u w:val="single"/>
            <w:lang w:eastAsia="en-US" w:bidi="en-US"/>
          </w:rPr>
          <w:t>,</w:t>
        </w:r>
      </w:hyperlink>
      <w:r w:rsidRPr="003A7166">
        <w:rPr>
          <w:rFonts w:ascii="Times New Roman" w:eastAsia="Times New Roman" w:hAnsi="Times New Roman" w:cs="Times New Roman"/>
          <w:color w:val="000000"/>
          <w:kern w:val="0"/>
          <w:sz w:val="28"/>
          <w:szCs w:val="28"/>
          <w:lang w:eastAsia="en-US" w:bidi="en-US"/>
        </w:rPr>
        <w:t xml:space="preserve"> </w:t>
      </w:r>
      <w:hyperlink r:id="rId10" w:history="1">
        <w:r w:rsidRPr="003A7166">
          <w:rPr>
            <w:rFonts w:ascii="Times New Roman" w:eastAsia="Times New Roman" w:hAnsi="Times New Roman" w:cs="Times New Roman"/>
            <w:color w:val="0066CC"/>
            <w:kern w:val="0"/>
            <w:sz w:val="28"/>
            <w:szCs w:val="28"/>
            <w:u w:val="single"/>
            <w:lang w:val="en-US" w:eastAsia="en-US" w:bidi="en-US"/>
          </w:rPr>
          <w:t>www</w:t>
        </w:r>
        <w:r w:rsidRPr="003A7166">
          <w:rPr>
            <w:rFonts w:ascii="Times New Roman" w:eastAsia="Times New Roman" w:hAnsi="Times New Roman" w:cs="Times New Roman"/>
            <w:color w:val="0066CC"/>
            <w:kern w:val="0"/>
            <w:sz w:val="28"/>
            <w:szCs w:val="28"/>
            <w:u w:val="single"/>
            <w:lang w:eastAsia="en-US" w:bidi="en-US"/>
          </w:rPr>
          <w:t>.</w:t>
        </w:r>
        <w:r w:rsidRPr="003A7166">
          <w:rPr>
            <w:rFonts w:ascii="Times New Roman" w:eastAsia="Times New Roman" w:hAnsi="Times New Roman" w:cs="Times New Roman"/>
            <w:color w:val="0066CC"/>
            <w:kern w:val="0"/>
            <w:sz w:val="28"/>
            <w:szCs w:val="28"/>
            <w:u w:val="single"/>
            <w:lang w:val="en-US" w:eastAsia="en-US" w:bidi="en-US"/>
          </w:rPr>
          <w:t>fotodelo</w:t>
        </w:r>
        <w:r w:rsidRPr="003A7166">
          <w:rPr>
            <w:rFonts w:ascii="Times New Roman" w:eastAsia="Times New Roman" w:hAnsi="Times New Roman" w:cs="Times New Roman"/>
            <w:color w:val="0066CC"/>
            <w:kern w:val="0"/>
            <w:sz w:val="28"/>
            <w:szCs w:val="28"/>
            <w:u w:val="single"/>
            <w:lang w:eastAsia="en-US" w:bidi="en-US"/>
          </w:rPr>
          <w:t>.</w:t>
        </w:r>
        <w:r w:rsidRPr="003A7166">
          <w:rPr>
            <w:rFonts w:ascii="Times New Roman" w:eastAsia="Times New Roman" w:hAnsi="Times New Roman" w:cs="Times New Roman"/>
            <w:color w:val="0066CC"/>
            <w:kern w:val="0"/>
            <w:sz w:val="28"/>
            <w:szCs w:val="28"/>
            <w:u w:val="single"/>
            <w:lang w:val="en-US" w:eastAsia="en-US" w:bidi="en-US"/>
          </w:rPr>
          <w:t>ru</w:t>
        </w:r>
        <w:r w:rsidRPr="003A7166">
          <w:rPr>
            <w:rFonts w:ascii="Times New Roman" w:eastAsia="Times New Roman" w:hAnsi="Times New Roman" w:cs="Times New Roman"/>
            <w:color w:val="0066CC"/>
            <w:kern w:val="0"/>
            <w:sz w:val="28"/>
            <w:szCs w:val="28"/>
            <w:u w:val="single"/>
            <w:lang w:eastAsia="en-US" w:bidi="en-US"/>
          </w:rPr>
          <w:t>,</w:t>
        </w:r>
      </w:hyperlink>
      <w:hyperlink r:id="rId11" w:history="1">
        <w:r w:rsidRPr="003A7166">
          <w:rPr>
            <w:rFonts w:ascii="Times New Roman" w:eastAsia="Times New Roman" w:hAnsi="Times New Roman" w:cs="Times New Roman"/>
            <w:color w:val="0066CC"/>
            <w:kern w:val="0"/>
            <w:sz w:val="28"/>
            <w:szCs w:val="28"/>
            <w:u w:val="single"/>
            <w:lang w:val="en-US" w:eastAsia="en-US" w:bidi="en-US"/>
          </w:rPr>
          <w:t>www</w:t>
        </w:r>
        <w:r w:rsidRPr="003A7166">
          <w:rPr>
            <w:rFonts w:ascii="Times New Roman" w:eastAsia="Times New Roman" w:hAnsi="Times New Roman" w:cs="Times New Roman"/>
            <w:color w:val="0066CC"/>
            <w:kern w:val="0"/>
            <w:sz w:val="28"/>
            <w:szCs w:val="28"/>
            <w:u w:val="single"/>
            <w:lang w:eastAsia="en-US" w:bidi="en-US"/>
          </w:rPr>
          <w:t>.</w:t>
        </w:r>
        <w:r w:rsidRPr="003A7166">
          <w:rPr>
            <w:rFonts w:ascii="Times New Roman" w:eastAsia="Times New Roman" w:hAnsi="Times New Roman" w:cs="Times New Roman"/>
            <w:color w:val="0066CC"/>
            <w:kern w:val="0"/>
            <w:sz w:val="28"/>
            <w:szCs w:val="28"/>
            <w:u w:val="single"/>
            <w:lang w:val="en-US" w:eastAsia="en-US" w:bidi="en-US"/>
          </w:rPr>
          <w:t>fotonovosti</w:t>
        </w:r>
        <w:r w:rsidRPr="003A7166">
          <w:rPr>
            <w:rFonts w:ascii="Times New Roman" w:eastAsia="Times New Roman" w:hAnsi="Times New Roman" w:cs="Times New Roman"/>
            <w:color w:val="0066CC"/>
            <w:kern w:val="0"/>
            <w:sz w:val="28"/>
            <w:szCs w:val="28"/>
            <w:u w:val="single"/>
            <w:lang w:eastAsia="en-US" w:bidi="en-US"/>
          </w:rPr>
          <w:t>.</w:t>
        </w:r>
        <w:r w:rsidRPr="003A7166">
          <w:rPr>
            <w:rFonts w:ascii="Times New Roman" w:eastAsia="Times New Roman" w:hAnsi="Times New Roman" w:cs="Times New Roman"/>
            <w:color w:val="0066CC"/>
            <w:kern w:val="0"/>
            <w:sz w:val="28"/>
            <w:szCs w:val="28"/>
            <w:u w:val="single"/>
            <w:lang w:val="en-US" w:eastAsia="en-US" w:bidi="en-US"/>
          </w:rPr>
          <w:t>ru</w:t>
        </w:r>
        <w:r w:rsidRPr="003A7166">
          <w:rPr>
            <w:rFonts w:ascii="Times New Roman" w:eastAsia="Times New Roman" w:hAnsi="Times New Roman" w:cs="Times New Roman"/>
            <w:color w:val="0066CC"/>
            <w:kern w:val="0"/>
            <w:sz w:val="28"/>
            <w:szCs w:val="28"/>
            <w:u w:val="single"/>
            <w:lang w:eastAsia="en-US" w:bidi="en-US"/>
          </w:rPr>
          <w:t xml:space="preserve"> </w:t>
        </w:r>
      </w:hyperlink>
      <w:r w:rsidRPr="003A7166">
        <w:rPr>
          <w:rFonts w:ascii="Times New Roman" w:eastAsia="Times New Roman" w:hAnsi="Times New Roman" w:cs="Times New Roman"/>
          <w:color w:val="000000"/>
          <w:kern w:val="0"/>
          <w:sz w:val="28"/>
          <w:szCs w:val="28"/>
          <w:lang w:eastAsia="ru-RU" w:bidi="ru-RU"/>
        </w:rPr>
        <w:t>и др.). В на</w:t>
      </w:r>
      <w:r w:rsidRPr="003A7166">
        <w:rPr>
          <w:rFonts w:ascii="Times New Roman" w:eastAsia="Times New Roman" w:hAnsi="Times New Roman" w:cs="Times New Roman"/>
          <w:color w:val="000000"/>
          <w:kern w:val="0"/>
          <w:sz w:val="28"/>
          <w:szCs w:val="28"/>
          <w:lang w:eastAsia="ru-RU" w:bidi="ru-RU"/>
        </w:rPr>
        <w:softHyphen/>
        <w:t>стоящее время в стране выходит десяток различных специализированных фотографических журналов, но все они, так же как и большинство интер</w:t>
      </w:r>
      <w:r w:rsidRPr="003A7166">
        <w:rPr>
          <w:rFonts w:ascii="Times New Roman" w:eastAsia="Times New Roman" w:hAnsi="Times New Roman" w:cs="Times New Roman"/>
          <w:color w:val="000000"/>
          <w:kern w:val="0"/>
          <w:sz w:val="28"/>
          <w:szCs w:val="28"/>
          <w:lang w:eastAsia="ru-RU" w:bidi="ru-RU"/>
        </w:rPr>
        <w:softHyphen/>
        <w:t>нет-изданий, посвящены цифровой фотографии, фототехнике, компью</w:t>
      </w:r>
      <w:r w:rsidRPr="003A7166">
        <w:rPr>
          <w:rFonts w:ascii="Times New Roman" w:eastAsia="Times New Roman" w:hAnsi="Times New Roman" w:cs="Times New Roman"/>
          <w:color w:val="000000"/>
          <w:kern w:val="0"/>
          <w:sz w:val="28"/>
          <w:szCs w:val="28"/>
          <w:lang w:eastAsia="ru-RU" w:bidi="ru-RU"/>
        </w:rPr>
        <w:softHyphen/>
        <w:t xml:space="preserve">терным программам по обработке фотоизображений («Фотомагазин», </w:t>
      </w:r>
      <w:r w:rsidRPr="003A7166">
        <w:rPr>
          <w:rFonts w:ascii="Times New Roman" w:eastAsia="Times New Roman" w:hAnsi="Times New Roman" w:cs="Times New Roman"/>
          <w:color w:val="000000"/>
          <w:kern w:val="0"/>
          <w:sz w:val="28"/>
          <w:szCs w:val="28"/>
          <w:lang w:eastAsia="en-US" w:bidi="en-US"/>
        </w:rPr>
        <w:t>«</w:t>
      </w:r>
      <w:r w:rsidRPr="003A7166">
        <w:rPr>
          <w:rFonts w:ascii="Times New Roman" w:eastAsia="Times New Roman" w:hAnsi="Times New Roman" w:cs="Times New Roman"/>
          <w:color w:val="000000"/>
          <w:kern w:val="0"/>
          <w:sz w:val="28"/>
          <w:szCs w:val="28"/>
          <w:lang w:val="en-US" w:eastAsia="en-US" w:bidi="en-US"/>
        </w:rPr>
        <w:t>Digital</w:t>
      </w:r>
      <w:r w:rsidRPr="003A7166">
        <w:rPr>
          <w:rFonts w:ascii="Times New Roman" w:eastAsia="Times New Roman" w:hAnsi="Times New Roman" w:cs="Times New Roman"/>
          <w:color w:val="000000"/>
          <w:kern w:val="0"/>
          <w:sz w:val="28"/>
          <w:szCs w:val="28"/>
          <w:lang w:eastAsia="en-US" w:bidi="en-US"/>
        </w:rPr>
        <w:t xml:space="preserve"> </w:t>
      </w:r>
      <w:r w:rsidRPr="003A7166">
        <w:rPr>
          <w:rFonts w:ascii="Times New Roman" w:eastAsia="Times New Roman" w:hAnsi="Times New Roman" w:cs="Times New Roman"/>
          <w:color w:val="000000"/>
          <w:kern w:val="0"/>
          <w:sz w:val="28"/>
          <w:szCs w:val="28"/>
          <w:lang w:val="en-US" w:eastAsia="en-US" w:bidi="en-US"/>
        </w:rPr>
        <w:t>Photo</w:t>
      </w:r>
      <w:r w:rsidRPr="003A7166">
        <w:rPr>
          <w:rFonts w:ascii="Times New Roman" w:eastAsia="Times New Roman" w:hAnsi="Times New Roman" w:cs="Times New Roman"/>
          <w:color w:val="000000"/>
          <w:kern w:val="0"/>
          <w:sz w:val="28"/>
          <w:szCs w:val="28"/>
          <w:lang w:eastAsia="en-US" w:bidi="en-US"/>
        </w:rPr>
        <w:t xml:space="preserve">», </w:t>
      </w:r>
      <w:r w:rsidRPr="003A7166">
        <w:rPr>
          <w:rFonts w:ascii="Times New Roman" w:eastAsia="Times New Roman" w:hAnsi="Times New Roman" w:cs="Times New Roman"/>
          <w:color w:val="000000"/>
          <w:kern w:val="0"/>
          <w:sz w:val="28"/>
          <w:szCs w:val="28"/>
          <w:lang w:eastAsia="ru-RU" w:bidi="ru-RU"/>
        </w:rPr>
        <w:t>«Фотомастерская», «Фотодело» и др.). Лишь некоторые из них постепенно начинают затрагивать проблемы творческой фотогра</w:t>
      </w:r>
      <w:r w:rsidRPr="003A7166">
        <w:rPr>
          <w:rFonts w:ascii="Times New Roman" w:eastAsia="Times New Roman" w:hAnsi="Times New Roman" w:cs="Times New Roman"/>
          <w:color w:val="000000"/>
          <w:kern w:val="0"/>
          <w:sz w:val="28"/>
          <w:szCs w:val="28"/>
          <w:lang w:eastAsia="ru-RU" w:bidi="ru-RU"/>
        </w:rPr>
        <w:softHyphen/>
        <w:t>фии, но разговор о сегодняшнем состоянии отечественной фотожурнали</w:t>
      </w:r>
      <w:r w:rsidRPr="003A7166">
        <w:rPr>
          <w:rFonts w:ascii="Times New Roman" w:eastAsia="Times New Roman" w:hAnsi="Times New Roman" w:cs="Times New Roman"/>
          <w:color w:val="000000"/>
          <w:kern w:val="0"/>
          <w:sz w:val="28"/>
          <w:szCs w:val="28"/>
          <w:lang w:eastAsia="ru-RU" w:bidi="ru-RU"/>
        </w:rPr>
        <w:softHyphen/>
        <w:t>стики по-прежнему не ведется.</w:t>
      </w:r>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Советская фотожурналистика 1920-1930-х годов развивалась в очень сложных условиях. Складывающийся политический режим остав</w:t>
      </w:r>
      <w:r w:rsidRPr="003A7166">
        <w:rPr>
          <w:rFonts w:ascii="Times New Roman" w:eastAsia="Times New Roman" w:hAnsi="Times New Roman" w:cs="Times New Roman"/>
          <w:color w:val="000000"/>
          <w:kern w:val="0"/>
          <w:sz w:val="28"/>
          <w:szCs w:val="28"/>
          <w:lang w:eastAsia="ru-RU" w:bidi="ru-RU"/>
        </w:rPr>
        <w:softHyphen/>
        <w:t>лял глубокий отпечаток и на этой сфере общественной деятельности. Возникшая как социальная хроника событий, происходящих в стране по</w:t>
      </w:r>
      <w:r w:rsidRPr="003A7166">
        <w:rPr>
          <w:rFonts w:ascii="Times New Roman" w:eastAsia="Times New Roman" w:hAnsi="Times New Roman" w:cs="Times New Roman"/>
          <w:color w:val="000000"/>
          <w:kern w:val="0"/>
          <w:sz w:val="28"/>
          <w:szCs w:val="28"/>
          <w:lang w:eastAsia="ru-RU" w:bidi="ru-RU"/>
        </w:rPr>
        <w:softHyphen/>
        <w:t>сле Великой октябрьской революции, она с годами все больше превраща</w:t>
      </w:r>
      <w:r w:rsidRPr="003A7166">
        <w:rPr>
          <w:rFonts w:ascii="Times New Roman" w:eastAsia="Times New Roman" w:hAnsi="Times New Roman" w:cs="Times New Roman"/>
          <w:color w:val="000000"/>
          <w:kern w:val="0"/>
          <w:sz w:val="28"/>
          <w:szCs w:val="28"/>
          <w:lang w:eastAsia="ru-RU" w:bidi="ru-RU"/>
        </w:rPr>
        <w:softHyphen/>
        <w:t>лась в инструмент пропаганды. В результате долгие годы творческая со</w:t>
      </w:r>
      <w:r w:rsidRPr="003A7166">
        <w:rPr>
          <w:rFonts w:ascii="Times New Roman" w:eastAsia="Times New Roman" w:hAnsi="Times New Roman" w:cs="Times New Roman"/>
          <w:color w:val="000000"/>
          <w:kern w:val="0"/>
          <w:sz w:val="28"/>
          <w:szCs w:val="28"/>
          <w:lang w:eastAsia="ru-RU" w:bidi="ru-RU"/>
        </w:rPr>
        <w:softHyphen/>
        <w:t>ставляющая профессии фотожурналиста отходила на второй план, усту</w:t>
      </w:r>
      <w:r w:rsidRPr="003A7166">
        <w:rPr>
          <w:rFonts w:ascii="Times New Roman" w:eastAsia="Times New Roman" w:hAnsi="Times New Roman" w:cs="Times New Roman"/>
          <w:color w:val="000000"/>
          <w:kern w:val="0"/>
          <w:sz w:val="28"/>
          <w:szCs w:val="28"/>
          <w:lang w:eastAsia="ru-RU" w:bidi="ru-RU"/>
        </w:rPr>
        <w:softHyphen/>
        <w:t>пая место политической целесообразности.</w:t>
      </w:r>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«Советская фотография неразрывно связана с советской печатью»</w:t>
      </w:r>
      <w:r w:rsidRPr="003A7166">
        <w:rPr>
          <w:rFonts w:ascii="Times New Roman" w:eastAsia="Times New Roman" w:hAnsi="Times New Roman" w:cs="Times New Roman"/>
          <w:color w:val="000000"/>
          <w:kern w:val="0"/>
          <w:sz w:val="28"/>
          <w:szCs w:val="28"/>
          <w:vertAlign w:val="superscript"/>
          <w:lang w:eastAsia="ru-RU" w:bidi="ru-RU"/>
        </w:rPr>
        <w:footnoteReference w:id="20"/>
      </w:r>
      <w:r w:rsidRPr="003A7166">
        <w:rPr>
          <w:rFonts w:ascii="Times New Roman" w:eastAsia="Times New Roman" w:hAnsi="Times New Roman" w:cs="Times New Roman"/>
          <w:color w:val="000000"/>
          <w:kern w:val="0"/>
          <w:sz w:val="28"/>
          <w:szCs w:val="28"/>
          <w:lang w:eastAsia="ru-RU" w:bidi="ru-RU"/>
        </w:rPr>
        <w:t xml:space="preserve">, — пожалуй, именно в этом тезисе заключена сущность большевистского подхода к </w:t>
      </w:r>
      <w:r w:rsidRPr="003A7166">
        <w:rPr>
          <w:rFonts w:ascii="Times New Roman" w:eastAsia="Times New Roman" w:hAnsi="Times New Roman" w:cs="Times New Roman"/>
          <w:i/>
          <w:iCs/>
          <w:color w:val="000000"/>
          <w:kern w:val="0"/>
          <w:sz w:val="28"/>
          <w:szCs w:val="28"/>
          <w:lang w:eastAsia="ru-RU" w:bidi="ru-RU"/>
        </w:rPr>
        <w:t>искусству</w:t>
      </w:r>
      <w:r w:rsidRPr="003A7166">
        <w:rPr>
          <w:rFonts w:ascii="Times New Roman" w:eastAsia="Times New Roman" w:hAnsi="Times New Roman" w:cs="Times New Roman"/>
          <w:color w:val="000000"/>
          <w:kern w:val="0"/>
          <w:sz w:val="28"/>
          <w:szCs w:val="28"/>
          <w:lang w:eastAsia="ru-RU" w:bidi="ru-RU"/>
        </w:rPr>
        <w:t xml:space="preserve"> фотографии. Фотография рассматривалась и прини</w:t>
      </w:r>
      <w:r w:rsidRPr="003A7166">
        <w:rPr>
          <w:rFonts w:ascii="Times New Roman" w:eastAsia="Times New Roman" w:hAnsi="Times New Roman" w:cs="Times New Roman"/>
          <w:color w:val="000000"/>
          <w:kern w:val="0"/>
          <w:sz w:val="28"/>
          <w:szCs w:val="28"/>
          <w:lang w:eastAsia="ru-RU" w:bidi="ru-RU"/>
        </w:rPr>
        <w:softHyphen/>
        <w:t>малась только в качестве фотожурналистского произведения, но по от</w:t>
      </w:r>
      <w:r w:rsidRPr="003A7166">
        <w:rPr>
          <w:rFonts w:ascii="Times New Roman" w:eastAsia="Times New Roman" w:hAnsi="Times New Roman" w:cs="Times New Roman"/>
          <w:color w:val="000000"/>
          <w:kern w:val="0"/>
          <w:sz w:val="28"/>
          <w:szCs w:val="28"/>
          <w:lang w:eastAsia="ru-RU" w:bidi="ru-RU"/>
        </w:rPr>
        <w:softHyphen/>
        <w:t>ношению к ней применялись мерки искусства. Так, от репортерского фо</w:t>
      </w:r>
      <w:r w:rsidRPr="003A7166">
        <w:rPr>
          <w:rFonts w:ascii="Times New Roman" w:eastAsia="Times New Roman" w:hAnsi="Times New Roman" w:cs="Times New Roman"/>
          <w:color w:val="000000"/>
          <w:kern w:val="0"/>
          <w:sz w:val="28"/>
          <w:szCs w:val="28"/>
          <w:lang w:eastAsia="ru-RU" w:bidi="ru-RU"/>
        </w:rPr>
        <w:softHyphen/>
        <w:t>то, фиксирующего действительность, требовалась максимальная художе</w:t>
      </w:r>
      <w:r w:rsidRPr="003A7166">
        <w:rPr>
          <w:rFonts w:ascii="Times New Roman" w:eastAsia="Times New Roman" w:hAnsi="Times New Roman" w:cs="Times New Roman"/>
          <w:color w:val="000000"/>
          <w:kern w:val="0"/>
          <w:sz w:val="28"/>
          <w:szCs w:val="28"/>
          <w:lang w:eastAsia="ru-RU" w:bidi="ru-RU"/>
        </w:rPr>
        <w:softHyphen/>
        <w:t>ственная выразительность, так как фотография становилась плакатом, ло</w:t>
      </w:r>
      <w:r w:rsidRPr="003A7166">
        <w:rPr>
          <w:rFonts w:ascii="Times New Roman" w:eastAsia="Times New Roman" w:hAnsi="Times New Roman" w:cs="Times New Roman"/>
          <w:color w:val="000000"/>
          <w:kern w:val="0"/>
          <w:sz w:val="28"/>
          <w:szCs w:val="28"/>
          <w:lang w:eastAsia="ru-RU" w:bidi="ru-RU"/>
        </w:rPr>
        <w:softHyphen/>
        <w:t>зунгом и т. п. Государству фотография была необходима лишь как визу</w:t>
      </w:r>
      <w:r w:rsidRPr="003A7166">
        <w:rPr>
          <w:rFonts w:ascii="Times New Roman" w:eastAsia="Times New Roman" w:hAnsi="Times New Roman" w:cs="Times New Roman"/>
          <w:color w:val="000000"/>
          <w:kern w:val="0"/>
          <w:sz w:val="28"/>
          <w:szCs w:val="28"/>
          <w:lang w:eastAsia="ru-RU" w:bidi="ru-RU"/>
        </w:rPr>
        <w:softHyphen/>
        <w:t>альное средство пропаганды. При этом идейно-политическая насыщен</w:t>
      </w:r>
      <w:r w:rsidRPr="003A7166">
        <w:rPr>
          <w:rFonts w:ascii="Times New Roman" w:eastAsia="Times New Roman" w:hAnsi="Times New Roman" w:cs="Times New Roman"/>
          <w:color w:val="000000"/>
          <w:kern w:val="0"/>
          <w:sz w:val="28"/>
          <w:szCs w:val="28"/>
          <w:lang w:eastAsia="ru-RU" w:bidi="ru-RU"/>
        </w:rPr>
        <w:softHyphen/>
        <w:t>ность фотографии не только приводила к трансформации ее сути, но и полностью меняла основную ее функцию — информационную на пропа</w:t>
      </w:r>
      <w:r w:rsidRPr="003A7166">
        <w:rPr>
          <w:rFonts w:ascii="Times New Roman" w:eastAsia="Times New Roman" w:hAnsi="Times New Roman" w:cs="Times New Roman"/>
          <w:color w:val="000000"/>
          <w:kern w:val="0"/>
          <w:sz w:val="28"/>
          <w:szCs w:val="28"/>
          <w:lang w:eastAsia="ru-RU" w:bidi="ru-RU"/>
        </w:rPr>
        <w:softHyphen/>
        <w:t>гандистскую.</w:t>
      </w:r>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В творческом плане развитие советской фотографии во многом обусловил насаждавшийся в те годы метод социалистического реализма, который привел к тому, что основными чертами искусства 30-х годов стали дидактика, тенденциозность, абстрактность художественных обра</w:t>
      </w:r>
      <w:r w:rsidRPr="003A7166">
        <w:rPr>
          <w:rFonts w:ascii="Times New Roman" w:eastAsia="Times New Roman" w:hAnsi="Times New Roman" w:cs="Times New Roman"/>
          <w:color w:val="000000"/>
          <w:kern w:val="0"/>
          <w:sz w:val="28"/>
          <w:szCs w:val="28"/>
          <w:lang w:eastAsia="ru-RU" w:bidi="ru-RU"/>
        </w:rPr>
        <w:softHyphen/>
        <w:t>зов. В этих условиях прямая фотография, по своей природе тяготеющая к «неинсценированной действительности»</w:t>
      </w:r>
      <w:r w:rsidRPr="003A7166">
        <w:rPr>
          <w:rFonts w:ascii="Times New Roman" w:eastAsia="Times New Roman" w:hAnsi="Times New Roman" w:cs="Times New Roman"/>
          <w:color w:val="000000"/>
          <w:kern w:val="0"/>
          <w:sz w:val="28"/>
          <w:szCs w:val="28"/>
          <w:vertAlign w:val="superscript"/>
          <w:lang w:eastAsia="ru-RU" w:bidi="ru-RU"/>
        </w:rPr>
        <w:footnoteReference w:id="21"/>
      </w:r>
      <w:r w:rsidRPr="003A7166">
        <w:rPr>
          <w:rFonts w:ascii="Times New Roman" w:eastAsia="Times New Roman" w:hAnsi="Times New Roman" w:cs="Times New Roman"/>
          <w:color w:val="000000"/>
          <w:kern w:val="0"/>
          <w:sz w:val="28"/>
          <w:szCs w:val="28"/>
          <w:lang w:eastAsia="ru-RU" w:bidi="ru-RU"/>
        </w:rPr>
        <w:t>, вынуждена была выполнять не свойственные ей функции наглядной агитации.</w:t>
      </w:r>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Ведшиеся на страницах «Советского фото» дискуссии по пробле</w:t>
      </w:r>
      <w:r w:rsidRPr="003A7166">
        <w:rPr>
          <w:rFonts w:ascii="Times New Roman" w:eastAsia="Times New Roman" w:hAnsi="Times New Roman" w:cs="Times New Roman"/>
          <w:color w:val="000000"/>
          <w:kern w:val="0"/>
          <w:sz w:val="28"/>
          <w:szCs w:val="28"/>
          <w:lang w:eastAsia="ru-RU" w:bidi="ru-RU"/>
        </w:rPr>
        <w:softHyphen/>
        <w:t xml:space="preserve">мам фотографии, начинаясь как </w:t>
      </w:r>
      <w:r w:rsidRPr="003A7166">
        <w:rPr>
          <w:rFonts w:ascii="Times New Roman" w:eastAsia="Times New Roman" w:hAnsi="Times New Roman" w:cs="Times New Roman"/>
          <w:i/>
          <w:iCs/>
          <w:color w:val="000000"/>
          <w:kern w:val="0"/>
          <w:sz w:val="28"/>
          <w:szCs w:val="28"/>
          <w:lang w:eastAsia="ru-RU" w:bidi="ru-RU"/>
        </w:rPr>
        <w:t>творческие,</w:t>
      </w:r>
      <w:r w:rsidRPr="003A7166">
        <w:rPr>
          <w:rFonts w:ascii="Times New Roman" w:eastAsia="Times New Roman" w:hAnsi="Times New Roman" w:cs="Times New Roman"/>
          <w:color w:val="000000"/>
          <w:kern w:val="0"/>
          <w:sz w:val="28"/>
          <w:szCs w:val="28"/>
          <w:lang w:eastAsia="ru-RU" w:bidi="ru-RU"/>
        </w:rPr>
        <w:t xml:space="preserve"> всегда превращались в </w:t>
      </w:r>
      <w:r w:rsidRPr="003A7166">
        <w:rPr>
          <w:rFonts w:ascii="Times New Roman" w:eastAsia="Times New Roman" w:hAnsi="Times New Roman" w:cs="Times New Roman"/>
          <w:i/>
          <w:iCs/>
          <w:color w:val="000000"/>
          <w:kern w:val="0"/>
          <w:sz w:val="28"/>
          <w:szCs w:val="28"/>
          <w:lang w:eastAsia="ru-RU" w:bidi="ru-RU"/>
        </w:rPr>
        <w:t>идео</w:t>
      </w:r>
      <w:r w:rsidRPr="003A7166">
        <w:rPr>
          <w:rFonts w:ascii="Times New Roman" w:eastAsia="Times New Roman" w:hAnsi="Times New Roman" w:cs="Times New Roman"/>
          <w:i/>
          <w:iCs/>
          <w:color w:val="000000"/>
          <w:kern w:val="0"/>
          <w:sz w:val="28"/>
          <w:szCs w:val="28"/>
          <w:lang w:eastAsia="ru-RU" w:bidi="ru-RU"/>
        </w:rPr>
        <w:softHyphen/>
        <w:t>логические</w:t>
      </w:r>
      <w:r w:rsidRPr="003A7166">
        <w:rPr>
          <w:rFonts w:ascii="Times New Roman" w:eastAsia="Times New Roman" w:hAnsi="Times New Roman" w:cs="Times New Roman"/>
          <w:color w:val="000000"/>
          <w:kern w:val="0"/>
          <w:sz w:val="28"/>
          <w:szCs w:val="28"/>
          <w:lang w:eastAsia="ru-RU" w:bidi="ru-RU"/>
        </w:rPr>
        <w:t xml:space="preserve"> — происходил не поиск истины, а поиск «врага», которого надо было выявить и осудить. Заметим, что подобная практика характер</w:t>
      </w:r>
      <w:r w:rsidRPr="003A7166">
        <w:rPr>
          <w:rFonts w:ascii="Times New Roman" w:eastAsia="Times New Roman" w:hAnsi="Times New Roman" w:cs="Times New Roman"/>
          <w:color w:val="000000"/>
          <w:kern w:val="0"/>
          <w:sz w:val="28"/>
          <w:szCs w:val="28"/>
          <w:lang w:eastAsia="ru-RU" w:bidi="ru-RU"/>
        </w:rPr>
        <w:softHyphen/>
        <w:t>на для всех тоталитарных режимов: невозможность власти выполнить обещания перед народом создавали необходимость переложить вину за это на какую-то группу людей — отсюда постоянные поиски «врагов на</w:t>
      </w:r>
      <w:r w:rsidRPr="003A7166">
        <w:rPr>
          <w:rFonts w:ascii="Times New Roman" w:eastAsia="Times New Roman" w:hAnsi="Times New Roman" w:cs="Times New Roman"/>
          <w:color w:val="000000"/>
          <w:kern w:val="0"/>
          <w:sz w:val="28"/>
          <w:szCs w:val="28"/>
          <w:lang w:eastAsia="ru-RU" w:bidi="ru-RU"/>
        </w:rPr>
        <w:softHyphen/>
        <w:t>рода», против которых направляется агрессия масс (как в фотографии это произошло, например, с группой «Октябрь», чьи работы вызывали порой ярое неприятие у неподготовленной аудитории, или с оценкой творчества А. Родченко).</w:t>
      </w:r>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Социально-экономические преобразования, начавшиеся в 1990-х годах, активные политические процессы в современной России вывели взаимоотношения фотожурналистики и различных государственных и общественных институтов на новый уровень. Законодательно закреплен</w:t>
      </w:r>
      <w:r w:rsidRPr="003A7166">
        <w:rPr>
          <w:rFonts w:ascii="Times New Roman" w:eastAsia="Times New Roman" w:hAnsi="Times New Roman" w:cs="Times New Roman"/>
          <w:color w:val="000000"/>
          <w:kern w:val="0"/>
          <w:sz w:val="28"/>
          <w:szCs w:val="28"/>
          <w:lang w:eastAsia="ru-RU" w:bidi="ru-RU"/>
        </w:rPr>
        <w:softHyphen/>
        <w:t>ное отсутствие цензуры не избавило журналистику от проблем. В повсе</w:t>
      </w:r>
      <w:r w:rsidRPr="003A7166">
        <w:rPr>
          <w:rFonts w:ascii="Times New Roman" w:eastAsia="Times New Roman" w:hAnsi="Times New Roman" w:cs="Times New Roman"/>
          <w:color w:val="000000"/>
          <w:kern w:val="0"/>
          <w:sz w:val="28"/>
          <w:szCs w:val="28"/>
          <w:lang w:eastAsia="ru-RU" w:bidi="ru-RU"/>
        </w:rPr>
        <w:softHyphen/>
        <w:t>дневной практике фотожурналисту приходится решать сложные задачи, главным образом морально-этического характера. Все чаще возникают дискуссии об усилении государственного контроля за деятельностью СМИ, особенно при освещении событий трагического характера (терро</w:t>
      </w:r>
      <w:r w:rsidRPr="003A7166">
        <w:rPr>
          <w:rFonts w:ascii="Times New Roman" w:eastAsia="Times New Roman" w:hAnsi="Times New Roman" w:cs="Times New Roman"/>
          <w:color w:val="000000"/>
          <w:kern w:val="0"/>
          <w:sz w:val="28"/>
          <w:szCs w:val="28"/>
          <w:lang w:eastAsia="ru-RU" w:bidi="ru-RU"/>
        </w:rPr>
        <w:softHyphen/>
        <w:t>ристические акты, катастрофы, стихийные бедствия и т. д.).</w:t>
      </w:r>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Социальная дифференциация общества привела к значительному увеличению палитры журнальной периодики. Возникло огромное коли</w:t>
      </w:r>
      <w:r w:rsidRPr="003A7166">
        <w:rPr>
          <w:rFonts w:ascii="Times New Roman" w:eastAsia="Times New Roman" w:hAnsi="Times New Roman" w:cs="Times New Roman"/>
          <w:color w:val="000000"/>
          <w:kern w:val="0"/>
          <w:sz w:val="28"/>
          <w:szCs w:val="28"/>
          <w:lang w:eastAsia="ru-RU" w:bidi="ru-RU"/>
        </w:rPr>
        <w:softHyphen/>
        <w:t>чество новых так называемых глянцевых журналов, рассчитанных на особую аудиторию. Их тематика зачастую ориентирована на формирова</w:t>
      </w:r>
      <w:r w:rsidRPr="003A7166">
        <w:rPr>
          <w:rFonts w:ascii="Times New Roman" w:eastAsia="Times New Roman" w:hAnsi="Times New Roman" w:cs="Times New Roman"/>
          <w:color w:val="000000"/>
          <w:kern w:val="0"/>
          <w:sz w:val="28"/>
          <w:szCs w:val="28"/>
          <w:lang w:eastAsia="ru-RU" w:bidi="ru-RU"/>
        </w:rPr>
        <w:softHyphen/>
        <w:t>ние идеологии потребления, а фотопубликации представляют собой все</w:t>
      </w:r>
      <w:r w:rsidRPr="003A7166">
        <w:rPr>
          <w:rFonts w:ascii="Times New Roman" w:eastAsia="Times New Roman" w:hAnsi="Times New Roman" w:cs="Times New Roman"/>
          <w:color w:val="000000"/>
          <w:kern w:val="0"/>
          <w:sz w:val="28"/>
          <w:szCs w:val="28"/>
          <w:lang w:eastAsia="ru-RU" w:bidi="ru-RU"/>
        </w:rPr>
        <w:softHyphen/>
        <w:t>возможные «шопинги», «фотосессии» с демонстрацией модной одежды, автомобилей, парфюмерии, бытовой техники.</w:t>
      </w:r>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Фотожурналистика уходит со страниц этих изданий, уступая место рекламным фотографиям и прочим ангажированным снимкам. Происхо</w:t>
      </w:r>
      <w:r w:rsidRPr="003A7166">
        <w:rPr>
          <w:rFonts w:ascii="Times New Roman" w:eastAsia="Times New Roman" w:hAnsi="Times New Roman" w:cs="Times New Roman"/>
          <w:color w:val="000000"/>
          <w:kern w:val="0"/>
          <w:sz w:val="28"/>
          <w:szCs w:val="28"/>
          <w:lang w:eastAsia="ru-RU" w:bidi="ru-RU"/>
        </w:rPr>
        <w:softHyphen/>
        <w:t>дит размывание жанровых границ. Лишь в немногих изданиях можно встретить сформировавшиеся в 1920-1930-е годы сюжетно-серийные жанры, такие как фотоочерк, фотосерия.</w:t>
      </w:r>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Развитие Интернета способствовало возникновению новых инте</w:t>
      </w:r>
      <w:r w:rsidRPr="003A7166">
        <w:rPr>
          <w:rFonts w:ascii="Times New Roman" w:eastAsia="Times New Roman" w:hAnsi="Times New Roman" w:cs="Times New Roman"/>
          <w:color w:val="000000"/>
          <w:kern w:val="0"/>
          <w:sz w:val="28"/>
          <w:szCs w:val="28"/>
          <w:lang w:eastAsia="ru-RU" w:bidi="ru-RU"/>
        </w:rPr>
        <w:softHyphen/>
        <w:t>рактивных форм журналистики (например, всевозможные слайд-шоу с комментарием и звуковым сопровождением), что значительно расширяет возможности фотожурналиста, повышает роль автора, позволяя ему вы</w:t>
      </w:r>
      <w:r w:rsidRPr="003A7166">
        <w:rPr>
          <w:rFonts w:ascii="Times New Roman" w:eastAsia="Times New Roman" w:hAnsi="Times New Roman" w:cs="Times New Roman"/>
          <w:color w:val="000000"/>
          <w:kern w:val="0"/>
          <w:sz w:val="28"/>
          <w:szCs w:val="28"/>
          <w:lang w:eastAsia="ru-RU" w:bidi="ru-RU"/>
        </w:rPr>
        <w:softHyphen/>
        <w:t>сказывать личностное отношение к отражаемой проблеме. Подобные формы еще не нашли своего потребителя, но со временем они могут стать составным элементом новостных и документальных программ те</w:t>
      </w:r>
      <w:r w:rsidRPr="003A7166">
        <w:rPr>
          <w:rFonts w:ascii="Times New Roman" w:eastAsia="Times New Roman" w:hAnsi="Times New Roman" w:cs="Times New Roman"/>
          <w:color w:val="000000"/>
          <w:kern w:val="0"/>
          <w:sz w:val="28"/>
          <w:szCs w:val="28"/>
          <w:lang w:eastAsia="ru-RU" w:bidi="ru-RU"/>
        </w:rPr>
        <w:softHyphen/>
        <w:t>левидения и других электронных СМИ.</w:t>
      </w:r>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sectPr w:rsidR="003A7166" w:rsidRPr="003A7166" w:rsidSect="003A7166">
          <w:type w:val="continuous"/>
          <w:pgSz w:w="11900" w:h="16840"/>
          <w:pgMar w:top="1933" w:right="939" w:bottom="640" w:left="1952" w:header="0" w:footer="3" w:gutter="0"/>
          <w:cols w:space="720"/>
          <w:noEndnote/>
          <w:docGrid w:linePitch="360"/>
        </w:sectPr>
      </w:pPr>
      <w:r w:rsidRPr="003A7166">
        <w:rPr>
          <w:rFonts w:ascii="Times New Roman" w:eastAsia="Times New Roman" w:hAnsi="Times New Roman" w:cs="Times New Roman"/>
          <w:color w:val="000000"/>
          <w:kern w:val="0"/>
          <w:sz w:val="28"/>
          <w:szCs w:val="28"/>
          <w:lang w:eastAsia="ru-RU" w:bidi="ru-RU"/>
        </w:rPr>
        <w:t>Чрезвычайно популярными и часто используемыми в повседневной журналистской практике становятся различные фотобанки, зачастую оперативно решающие проблему подобрать к тому или иному тексту со</w:t>
      </w:r>
      <w:r w:rsidRPr="003A7166">
        <w:rPr>
          <w:rFonts w:ascii="Times New Roman" w:eastAsia="Times New Roman" w:hAnsi="Times New Roman" w:cs="Times New Roman"/>
          <w:color w:val="000000"/>
          <w:kern w:val="0"/>
          <w:sz w:val="28"/>
          <w:szCs w:val="28"/>
          <w:lang w:eastAsia="ru-RU" w:bidi="ru-RU"/>
        </w:rPr>
        <w:softHyphen/>
        <w:t>ответствующую иллюстрацию. С одной стороны, это упрощает работу бильдредактора, с другой, получается, что на полосу издания попадает не</w:t>
      </w:r>
    </w:p>
    <w:p w:rsidR="003A7166" w:rsidRPr="003A7166" w:rsidRDefault="003A7166" w:rsidP="003A7166">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оперативная и оригинальная фотоинформация, а просто «картинка». В конечном итоге это приводит к обесцениванию труда фотожурналиста в глазах редактора и обедняет собственно средства массовой информации.</w:t>
      </w:r>
    </w:p>
    <w:p w:rsidR="003A7166" w:rsidRPr="003A7166" w:rsidRDefault="003A7166" w:rsidP="003A716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3A7166">
        <w:rPr>
          <w:rFonts w:ascii="Times New Roman" w:eastAsia="Times New Roman" w:hAnsi="Times New Roman" w:cs="Times New Roman"/>
          <w:color w:val="000000"/>
          <w:kern w:val="0"/>
          <w:sz w:val="28"/>
          <w:szCs w:val="28"/>
          <w:lang w:eastAsia="ru-RU" w:bidi="ru-RU"/>
        </w:rPr>
        <w:t>Появление всего этого комплекса вопросов, несомненно, требует осмысления, критического подхода, и здесь очевиден пробел, которые долгие годы восполнял журнал «Советское фото».</w:t>
      </w:r>
    </w:p>
    <w:p w:rsidR="003A7166" w:rsidRPr="003A7166" w:rsidRDefault="003A7166" w:rsidP="003A7166">
      <w:r w:rsidRPr="003A7166">
        <w:rPr>
          <w:rFonts w:ascii="Arial Unicode MS" w:eastAsia="Arial Unicode MS" w:hAnsi="Arial Unicode MS" w:cs="Arial Unicode MS"/>
          <w:color w:val="000000"/>
          <w:kern w:val="0"/>
          <w:sz w:val="24"/>
          <w:szCs w:val="24"/>
          <w:lang w:eastAsia="ru-RU" w:bidi="ru-RU"/>
        </w:rPr>
        <w:t>Каждое время требует и рождает свою прессу, 1920-1930-е сфор</w:t>
      </w:r>
      <w:r w:rsidRPr="003A7166">
        <w:rPr>
          <w:rFonts w:ascii="Arial Unicode MS" w:eastAsia="Arial Unicode MS" w:hAnsi="Arial Unicode MS" w:cs="Arial Unicode MS"/>
          <w:color w:val="000000"/>
          <w:kern w:val="0"/>
          <w:sz w:val="24"/>
          <w:szCs w:val="24"/>
          <w:lang w:eastAsia="ru-RU" w:bidi="ru-RU"/>
        </w:rPr>
        <w:softHyphen/>
        <w:t>мировали свою, и с течением лет стало ясно, что журнал «Советское фо</w:t>
      </w:r>
      <w:r w:rsidRPr="003A7166">
        <w:rPr>
          <w:rFonts w:ascii="Arial Unicode MS" w:eastAsia="Arial Unicode MS" w:hAnsi="Arial Unicode MS" w:cs="Arial Unicode MS"/>
          <w:color w:val="000000"/>
          <w:kern w:val="0"/>
          <w:sz w:val="24"/>
          <w:szCs w:val="24"/>
          <w:lang w:eastAsia="ru-RU" w:bidi="ru-RU"/>
        </w:rPr>
        <w:softHyphen/>
        <w:t>то» того периода был заметным явлением, оказавшим влияние на огром</w:t>
      </w:r>
      <w:r w:rsidRPr="003A7166">
        <w:rPr>
          <w:rFonts w:ascii="Arial Unicode MS" w:eastAsia="Arial Unicode MS" w:hAnsi="Arial Unicode MS" w:cs="Arial Unicode MS"/>
          <w:color w:val="000000"/>
          <w:kern w:val="0"/>
          <w:sz w:val="24"/>
          <w:szCs w:val="24"/>
          <w:lang w:eastAsia="ru-RU" w:bidi="ru-RU"/>
        </w:rPr>
        <w:softHyphen/>
        <w:t>ную аудиторию фотографов. Закрытый во время войны, он возродился в эпоху хрущевской «оттепели» и еще больше тридцати лет оставался по</w:t>
      </w:r>
      <w:r w:rsidRPr="003A7166">
        <w:rPr>
          <w:rFonts w:ascii="Arial Unicode MS" w:eastAsia="Arial Unicode MS" w:hAnsi="Arial Unicode MS" w:cs="Arial Unicode MS"/>
          <w:color w:val="000000"/>
          <w:kern w:val="0"/>
          <w:sz w:val="24"/>
          <w:szCs w:val="24"/>
          <w:lang w:eastAsia="ru-RU" w:bidi="ru-RU"/>
        </w:rPr>
        <w:softHyphen/>
        <w:t>лезным и любимым широкой публикой изданием, чей опыт нужно изу</w:t>
      </w:r>
      <w:r w:rsidRPr="003A7166">
        <w:rPr>
          <w:rFonts w:ascii="Arial Unicode MS" w:eastAsia="Arial Unicode MS" w:hAnsi="Arial Unicode MS" w:cs="Arial Unicode MS"/>
          <w:color w:val="000000"/>
          <w:kern w:val="0"/>
          <w:sz w:val="24"/>
          <w:szCs w:val="24"/>
          <w:lang w:eastAsia="ru-RU" w:bidi="ru-RU"/>
        </w:rPr>
        <w:softHyphen/>
        <w:t>чать и анализировать.</w:t>
      </w:r>
    </w:p>
    <w:sectPr w:rsidR="003A7166" w:rsidRPr="003A7166" w:rsidSect="006245BA">
      <w:headerReference w:type="default" r:id="rId12"/>
      <w:footerReference w:type="even" r:id="rId13"/>
      <w:footerReference w:type="default" r:id="rId14"/>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84E" w:rsidRDefault="00C7684E">
      <w:pPr>
        <w:spacing w:after="0" w:line="240" w:lineRule="auto"/>
      </w:pPr>
      <w:r>
        <w:separator/>
      </w:r>
    </w:p>
  </w:endnote>
  <w:endnote w:type="continuationSeparator" w:id="0">
    <w:p w:rsidR="00C7684E" w:rsidRDefault="00C76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7684E" w:rsidRDefault="00C7684E">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7684E" w:rsidRDefault="00C7684E">
                <w:pPr>
                  <w:spacing w:line="240" w:lineRule="auto"/>
                </w:pPr>
                <w:fldSimple w:instr=" PAGE \* MERGEFORMAT ">
                  <w:r w:rsidR="003A7166" w:rsidRPr="003A7166">
                    <w:rPr>
                      <w:rStyle w:val="afffff9"/>
                      <w:noProof/>
                    </w:rPr>
                    <w:t>28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84E" w:rsidRDefault="00C7684E"/>
    <w:p w:rsidR="00C7684E" w:rsidRDefault="00C7684E"/>
    <w:p w:rsidR="00C7684E" w:rsidRDefault="00C7684E"/>
    <w:p w:rsidR="00C7684E" w:rsidRDefault="00C7684E"/>
    <w:p w:rsidR="00C7684E" w:rsidRDefault="00C7684E"/>
    <w:p w:rsidR="00C7684E" w:rsidRDefault="00C7684E"/>
    <w:p w:rsidR="00C7684E" w:rsidRDefault="00C7684E">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7684E" w:rsidRDefault="00C7684E">
                  <w:pPr>
                    <w:spacing w:line="240" w:lineRule="auto"/>
                  </w:pPr>
                  <w:fldSimple w:instr=" PAGE \* MERGEFORMAT ">
                    <w:r w:rsidR="003A7166" w:rsidRPr="003A7166">
                      <w:rPr>
                        <w:rStyle w:val="afffff9"/>
                        <w:b w:val="0"/>
                        <w:bCs w:val="0"/>
                        <w:noProof/>
                      </w:rPr>
                      <w:t>25</w:t>
                    </w:r>
                  </w:fldSimple>
                </w:p>
              </w:txbxContent>
            </v:textbox>
            <w10:wrap anchorx="page" anchory="page"/>
          </v:shape>
        </w:pict>
      </w:r>
    </w:p>
    <w:p w:rsidR="00C7684E" w:rsidRDefault="00C7684E"/>
    <w:p w:rsidR="00C7684E" w:rsidRDefault="00C7684E"/>
    <w:p w:rsidR="00C7684E" w:rsidRDefault="00C7684E">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7684E" w:rsidRDefault="00C7684E"/>
                <w:p w:rsidR="00C7684E" w:rsidRDefault="00C7684E">
                  <w:pPr>
                    <w:pStyle w:val="1ffffff7"/>
                    <w:spacing w:line="240" w:lineRule="auto"/>
                  </w:pPr>
                  <w:fldSimple w:instr=" PAGE \* MERGEFORMAT ">
                    <w:r w:rsidR="003A7166" w:rsidRPr="003A7166">
                      <w:rPr>
                        <w:rStyle w:val="3b"/>
                        <w:noProof/>
                      </w:rPr>
                      <w:t>25</w:t>
                    </w:r>
                  </w:fldSimple>
                </w:p>
              </w:txbxContent>
            </v:textbox>
            <w10:wrap anchorx="page" anchory="page"/>
          </v:shape>
        </w:pict>
      </w:r>
    </w:p>
    <w:p w:rsidR="00C7684E" w:rsidRDefault="00C7684E"/>
    <w:p w:rsidR="00C7684E" w:rsidRDefault="00C7684E">
      <w:pPr>
        <w:rPr>
          <w:sz w:val="2"/>
          <w:szCs w:val="2"/>
        </w:rPr>
      </w:pPr>
    </w:p>
    <w:p w:rsidR="00C7684E" w:rsidRDefault="00C7684E"/>
    <w:p w:rsidR="00C7684E" w:rsidRDefault="00C7684E">
      <w:pPr>
        <w:spacing w:after="0" w:line="240" w:lineRule="auto"/>
      </w:pPr>
    </w:p>
  </w:footnote>
  <w:footnote w:type="continuationSeparator" w:id="0">
    <w:p w:rsidR="00C7684E" w:rsidRDefault="00C7684E">
      <w:pPr>
        <w:spacing w:after="0" w:line="240" w:lineRule="auto"/>
      </w:pPr>
      <w:r>
        <w:continuationSeparator/>
      </w:r>
    </w:p>
  </w:footnote>
  <w:footnote w:id="1">
    <w:p w:rsidR="003A7166" w:rsidRDefault="003A7166" w:rsidP="003A7166">
      <w:pPr>
        <w:pStyle w:val="afffff7"/>
        <w:numPr>
          <w:ilvl w:val="0"/>
          <w:numId w:val="34"/>
        </w:numPr>
        <w:shd w:val="clear" w:color="auto" w:fill="auto"/>
        <w:tabs>
          <w:tab w:val="left" w:pos="158"/>
        </w:tabs>
        <w:spacing w:line="274" w:lineRule="exact"/>
      </w:pPr>
      <w:r>
        <w:rPr>
          <w:rStyle w:val="afffffff6"/>
          <w:b/>
          <w:bCs/>
        </w:rPr>
        <w:t>Бердяев Н А.</w:t>
      </w:r>
      <w:r>
        <w:rPr>
          <w:color w:val="000000"/>
          <w:lang w:bidi="ru-RU"/>
        </w:rPr>
        <w:t xml:space="preserve"> 1) Истоки и смысл русского коммунизма. М., 1990. (Репринт, воспро</w:t>
      </w:r>
      <w:r>
        <w:rPr>
          <w:color w:val="000000"/>
          <w:lang w:bidi="ru-RU"/>
        </w:rPr>
        <w:softHyphen/>
        <w:t xml:space="preserve">изведение); 2) Марксизм и религия: (Религия как орудие господства и эксплуатации). </w:t>
      </w:r>
      <w:r>
        <w:rPr>
          <w:color w:val="000000"/>
          <w:lang w:val="en-US" w:eastAsia="en-US" w:bidi="en-US"/>
        </w:rPr>
        <w:t>Paris</w:t>
      </w:r>
      <w:r w:rsidRPr="003A7166">
        <w:rPr>
          <w:color w:val="000000"/>
          <w:lang w:eastAsia="en-US" w:bidi="en-US"/>
        </w:rPr>
        <w:t xml:space="preserve">; </w:t>
      </w:r>
      <w:r>
        <w:rPr>
          <w:color w:val="000000"/>
          <w:lang w:bidi="ru-RU"/>
        </w:rPr>
        <w:t xml:space="preserve">Варшава, 1929; 3) Смысл истории. М., 1990; </w:t>
      </w:r>
      <w:r>
        <w:rPr>
          <w:rStyle w:val="afffffff6"/>
          <w:b/>
          <w:bCs/>
        </w:rPr>
        <w:t>Богданов А. А.</w:t>
      </w:r>
      <w:r>
        <w:rPr>
          <w:color w:val="000000"/>
          <w:lang w:bidi="ru-RU"/>
        </w:rPr>
        <w:t xml:space="preserve"> 1) Вопросы социа</w:t>
      </w:r>
      <w:r>
        <w:rPr>
          <w:color w:val="000000"/>
          <w:lang w:bidi="ru-RU"/>
        </w:rPr>
        <w:softHyphen/>
        <w:t xml:space="preserve">лизма: Работы разных лет. М., 1990; 2) Искусство и рабочий класс. М., 1918; </w:t>
      </w:r>
      <w:r>
        <w:rPr>
          <w:rStyle w:val="afffffff6"/>
          <w:b/>
          <w:bCs/>
        </w:rPr>
        <w:t>Лосский Н. О.</w:t>
      </w:r>
      <w:r>
        <w:rPr>
          <w:color w:val="000000"/>
          <w:lang w:bidi="ru-RU"/>
        </w:rPr>
        <w:t xml:space="preserve"> История русской философии. М., 1991; </w:t>
      </w:r>
      <w:r>
        <w:rPr>
          <w:rStyle w:val="afffffff6"/>
          <w:b/>
          <w:bCs/>
        </w:rPr>
        <w:t>Луначарский А. В.</w:t>
      </w:r>
      <w:r>
        <w:rPr>
          <w:color w:val="000000"/>
          <w:lang w:bidi="ru-RU"/>
        </w:rPr>
        <w:t xml:space="preserve"> 1) Об изобразитель</w:t>
      </w:r>
      <w:r>
        <w:rPr>
          <w:color w:val="000000"/>
          <w:lang w:bidi="ru-RU"/>
        </w:rPr>
        <w:softHyphen/>
        <w:t>ном искусстве: Сб.: В 2 т. Т. 2 / Сост., подгот. текстов и примеч. И. А. Саца. М., 1967;</w:t>
      </w:r>
    </w:p>
  </w:footnote>
  <w:footnote w:id="2">
    <w:p w:rsidR="003A7166" w:rsidRDefault="003A7166" w:rsidP="003A7166">
      <w:pPr>
        <w:pStyle w:val="afffff7"/>
        <w:shd w:val="clear" w:color="auto" w:fill="auto"/>
      </w:pPr>
      <w:r>
        <w:rPr>
          <w:color w:val="000000"/>
          <w:lang w:bidi="ru-RU"/>
        </w:rPr>
        <w:footnoteRef/>
      </w:r>
      <w:r>
        <w:rPr>
          <w:color w:val="000000"/>
          <w:lang w:bidi="ru-RU"/>
        </w:rPr>
        <w:t xml:space="preserve"> Об искусстве: В 2 т. Т. 2 / Сост., подгот. текста и примеч. И. А. Саца, А. Ф. Ермако</w:t>
      </w:r>
      <w:r>
        <w:rPr>
          <w:color w:val="000000"/>
          <w:lang w:bidi="ru-RU"/>
        </w:rPr>
        <w:softHyphen/>
        <w:t xml:space="preserve">ва; Предисл. И. А. Саца. М., 1982; 3) Статьи о советской литературе / Сост., послесл. и примеч. И. М. Терехова. 2-е изд., испр. и доп. М., 1971; </w:t>
      </w:r>
      <w:r>
        <w:rPr>
          <w:rStyle w:val="afffffff6"/>
          <w:b/>
          <w:bCs/>
        </w:rPr>
        <w:t>Степун Ф. А.</w:t>
      </w:r>
      <w:r>
        <w:rPr>
          <w:color w:val="000000"/>
          <w:lang w:bidi="ru-RU"/>
        </w:rPr>
        <w:t xml:space="preserve"> 1) «Бесы» и болыневистская революция // Встречи и размышления = </w:t>
      </w:r>
      <w:r>
        <w:rPr>
          <w:color w:val="000000"/>
          <w:lang w:val="en-US" w:eastAsia="en-US" w:bidi="en-US"/>
        </w:rPr>
        <w:t>Encounters</w:t>
      </w:r>
      <w:r w:rsidRPr="003A7166">
        <w:rPr>
          <w:color w:val="000000"/>
          <w:lang w:eastAsia="en-US" w:bidi="en-US"/>
        </w:rPr>
        <w:t xml:space="preserve"> </w:t>
      </w:r>
      <w:r>
        <w:rPr>
          <w:color w:val="000000"/>
          <w:lang w:val="en-US" w:eastAsia="en-US" w:bidi="en-US"/>
        </w:rPr>
        <w:t>and</w:t>
      </w:r>
      <w:r w:rsidRPr="003A7166">
        <w:rPr>
          <w:color w:val="000000"/>
          <w:lang w:eastAsia="en-US" w:bidi="en-US"/>
        </w:rPr>
        <w:t xml:space="preserve"> </w:t>
      </w:r>
      <w:r>
        <w:rPr>
          <w:color w:val="000000"/>
          <w:lang w:val="en-US" w:eastAsia="en-US" w:bidi="en-US"/>
        </w:rPr>
        <w:t>reflections</w:t>
      </w:r>
      <w:r w:rsidRPr="003A7166">
        <w:rPr>
          <w:color w:val="000000"/>
          <w:lang w:eastAsia="en-US" w:bidi="en-US"/>
        </w:rPr>
        <w:t xml:space="preserve">: </w:t>
      </w:r>
      <w:r>
        <w:rPr>
          <w:color w:val="000000"/>
          <w:lang w:bidi="ru-RU"/>
        </w:rPr>
        <w:t xml:space="preserve">Избр. ст. / Под ред. Е. Жиглевич. </w:t>
      </w:r>
      <w:r>
        <w:rPr>
          <w:color w:val="000000"/>
          <w:lang w:val="en-US" w:eastAsia="en-US" w:bidi="en-US"/>
        </w:rPr>
        <w:t>London</w:t>
      </w:r>
      <w:r w:rsidRPr="003A7166">
        <w:rPr>
          <w:color w:val="000000"/>
          <w:lang w:eastAsia="en-US" w:bidi="en-US"/>
        </w:rPr>
        <w:t xml:space="preserve">, </w:t>
      </w:r>
      <w:r>
        <w:rPr>
          <w:color w:val="000000"/>
          <w:lang w:bidi="ru-RU"/>
        </w:rPr>
        <w:t>1992; 2) Россия накануне 1914 г. // Вопр. философии. 1992. № 9, и др.</w:t>
      </w:r>
    </w:p>
    <w:p w:rsidR="003A7166" w:rsidRDefault="003A7166" w:rsidP="003A7166">
      <w:pPr>
        <w:pStyle w:val="afffff7"/>
        <w:shd w:val="clear" w:color="auto" w:fill="auto"/>
        <w:tabs>
          <w:tab w:val="left" w:pos="2227"/>
        </w:tabs>
      </w:pPr>
      <w:r>
        <w:rPr>
          <w:rStyle w:val="afffffff6"/>
          <w:b/>
          <w:bCs/>
          <w:vertAlign w:val="superscript"/>
        </w:rPr>
        <w:t>г</w:t>
      </w:r>
      <w:r>
        <w:rPr>
          <w:rStyle w:val="afffffff6"/>
          <w:b/>
          <w:bCs/>
        </w:rPr>
        <w:t>Власть</w:t>
      </w:r>
      <w:r>
        <w:rPr>
          <w:color w:val="000000"/>
          <w:lang w:bidi="ru-RU"/>
        </w:rPr>
        <w:t xml:space="preserve"> и общество в СССР: политика репрессий (20-40-е гг.): Сб. статей / Редкол.: В. П. Дмитренко и др. М., 1999; </w:t>
      </w:r>
      <w:r>
        <w:rPr>
          <w:rStyle w:val="afffffff6"/>
          <w:b/>
          <w:bCs/>
        </w:rPr>
        <w:t>Голомб Э., Фингерит Е.</w:t>
      </w:r>
      <w:r>
        <w:rPr>
          <w:color w:val="000000"/>
          <w:lang w:bidi="ru-RU"/>
        </w:rPr>
        <w:t xml:space="preserve"> Распространение печати в дореволюционной России и в Советском Союзе. М., 1967; </w:t>
      </w:r>
      <w:r>
        <w:rPr>
          <w:rStyle w:val="afffffff6"/>
          <w:b/>
          <w:bCs/>
        </w:rPr>
        <w:t xml:space="preserve">Гордон Л. А., Клопов Э. В. </w:t>
      </w:r>
      <w:r>
        <w:rPr>
          <w:color w:val="000000"/>
          <w:lang w:bidi="ru-RU"/>
        </w:rPr>
        <w:t xml:space="preserve">Что это было?: Размышления о предпосылках и итогах того, что случилось с нами в 30-40-е годы. М., 1989; </w:t>
      </w:r>
      <w:r>
        <w:rPr>
          <w:rStyle w:val="afffffff6"/>
          <w:b/>
          <w:bCs/>
        </w:rPr>
        <w:t>Квашонкин А. В., Лившин А. Я.</w:t>
      </w:r>
      <w:r>
        <w:rPr>
          <w:color w:val="000000"/>
          <w:lang w:bidi="ru-RU"/>
        </w:rPr>
        <w:t xml:space="preserve"> Послереволюционная Россия (проблемы социально-политической истории 1917-1927 гг.). М., 2000; </w:t>
      </w:r>
      <w:r>
        <w:rPr>
          <w:rStyle w:val="afffffff6"/>
          <w:b/>
          <w:bCs/>
        </w:rPr>
        <w:t xml:space="preserve">Кузнецов И. В. </w:t>
      </w:r>
      <w:r>
        <w:rPr>
          <w:color w:val="000000"/>
          <w:lang w:bidi="ru-RU"/>
        </w:rPr>
        <w:t>История отечественной журналистики (1917-2000): Учеб, комплект: Учеб, пособие; Хрестоматия. М.,</w:t>
      </w:r>
      <w:r>
        <w:rPr>
          <w:color w:val="000000"/>
          <w:lang w:bidi="ru-RU"/>
        </w:rPr>
        <w:tab/>
        <w:t xml:space="preserve">2003; </w:t>
      </w:r>
      <w:r>
        <w:rPr>
          <w:rStyle w:val="afffffff6"/>
          <w:b/>
          <w:bCs/>
        </w:rPr>
        <w:t>Овсепян Р. П.</w:t>
      </w:r>
      <w:r>
        <w:rPr>
          <w:color w:val="000000"/>
          <w:lang w:bidi="ru-RU"/>
        </w:rPr>
        <w:t xml:space="preserve"> История новейшей отечественной</w:t>
      </w:r>
    </w:p>
    <w:p w:rsidR="003A7166" w:rsidRDefault="003A7166" w:rsidP="003A7166">
      <w:pPr>
        <w:pStyle w:val="afffff7"/>
        <w:shd w:val="clear" w:color="auto" w:fill="auto"/>
      </w:pPr>
      <w:r>
        <w:rPr>
          <w:color w:val="000000"/>
          <w:lang w:bidi="ru-RU"/>
        </w:rPr>
        <w:t>журналистики (февраль 1917 — начало 90-х годов). М., 1996., и др.</w:t>
      </w:r>
    </w:p>
  </w:footnote>
  <w:footnote w:id="3">
    <w:p w:rsidR="003A7166" w:rsidRDefault="003A7166" w:rsidP="003A7166">
      <w:pPr>
        <w:pStyle w:val="afffff7"/>
        <w:shd w:val="clear" w:color="auto" w:fill="auto"/>
        <w:tabs>
          <w:tab w:val="left" w:pos="168"/>
        </w:tabs>
      </w:pPr>
      <w:r>
        <w:rPr>
          <w:color w:val="000000"/>
          <w:vertAlign w:val="superscript"/>
          <w:lang w:bidi="ru-RU"/>
        </w:rPr>
        <w:footnoteRef/>
      </w:r>
      <w:r>
        <w:rPr>
          <w:color w:val="000000"/>
          <w:lang w:bidi="ru-RU"/>
        </w:rPr>
        <w:tab/>
      </w:r>
      <w:r>
        <w:rPr>
          <w:rStyle w:val="afffffff6"/>
          <w:b/>
          <w:bCs/>
        </w:rPr>
        <w:t>Акчурин Д. Г.</w:t>
      </w:r>
      <w:r>
        <w:rPr>
          <w:color w:val="000000"/>
          <w:lang w:bidi="ru-RU"/>
        </w:rPr>
        <w:t xml:space="preserve"> Документализм и изобразительно-выразительные средства фотожур</w:t>
      </w:r>
      <w:r>
        <w:rPr>
          <w:color w:val="000000"/>
          <w:lang w:bidi="ru-RU"/>
        </w:rPr>
        <w:softHyphen/>
        <w:t xml:space="preserve">налистики: Автореф. канд. дис. М., 1985; </w:t>
      </w:r>
      <w:r>
        <w:rPr>
          <w:rStyle w:val="afffffff6"/>
          <w:b/>
          <w:bCs/>
        </w:rPr>
        <w:t>Вартанов А. С.</w:t>
      </w:r>
      <w:r>
        <w:rPr>
          <w:color w:val="000000"/>
          <w:lang w:bidi="ru-RU"/>
        </w:rPr>
        <w:t xml:space="preserve"> Фотография: Документ и образ. М., 1983; </w:t>
      </w:r>
      <w:r>
        <w:rPr>
          <w:rStyle w:val="afffffff6"/>
          <w:b/>
          <w:bCs/>
        </w:rPr>
        <w:t>Михалкович В. К, Стигнеев В. Т.</w:t>
      </w:r>
      <w:r>
        <w:rPr>
          <w:color w:val="000000"/>
          <w:lang w:bidi="ru-RU"/>
        </w:rPr>
        <w:t xml:space="preserve"> Поэтика фотографии. М., 1990; </w:t>
      </w:r>
      <w:r>
        <w:rPr>
          <w:rStyle w:val="afffffff6"/>
          <w:b/>
          <w:bCs/>
        </w:rPr>
        <w:t>Пондопуло Г. К.</w:t>
      </w:r>
      <w:r>
        <w:rPr>
          <w:color w:val="000000"/>
          <w:lang w:bidi="ru-RU"/>
        </w:rPr>
        <w:t xml:space="preserve"> Фотография и современность: Проблемы теории. М., 1982.</w:t>
      </w:r>
    </w:p>
  </w:footnote>
  <w:footnote w:id="4">
    <w:p w:rsidR="003A7166" w:rsidRDefault="003A7166" w:rsidP="003A7166">
      <w:pPr>
        <w:pStyle w:val="afffff7"/>
        <w:shd w:val="clear" w:color="auto" w:fill="auto"/>
        <w:tabs>
          <w:tab w:val="left" w:pos="187"/>
        </w:tabs>
      </w:pPr>
      <w:r>
        <w:rPr>
          <w:color w:val="000000"/>
          <w:vertAlign w:val="superscript"/>
          <w:lang w:bidi="ru-RU"/>
        </w:rPr>
        <w:footnoteRef/>
      </w:r>
      <w:r>
        <w:rPr>
          <w:color w:val="000000"/>
          <w:lang w:bidi="ru-RU"/>
        </w:rPr>
        <w:tab/>
      </w:r>
      <w:r>
        <w:rPr>
          <w:rStyle w:val="afffffff6"/>
          <w:b/>
          <w:bCs/>
        </w:rPr>
        <w:t>Марковский Я. Э.</w:t>
      </w:r>
      <w:r>
        <w:rPr>
          <w:color w:val="000000"/>
          <w:lang w:bidi="ru-RU"/>
        </w:rPr>
        <w:t xml:space="preserve"> 1) Язык фотографии как семиотическая проблема. М., 1988; 2) Этапы коммуникативной деятельности в фотоязыке. М., 1988; 3) Законы языка фото</w:t>
      </w:r>
      <w:r>
        <w:rPr>
          <w:color w:val="000000"/>
          <w:lang w:bidi="ru-RU"/>
        </w:rPr>
        <w:softHyphen/>
        <w:t xml:space="preserve">графии. М., 1988; 4) Уровни языка фотографии. М., 1988; </w:t>
      </w:r>
      <w:r>
        <w:rPr>
          <w:rStyle w:val="afffffff6"/>
          <w:b/>
          <w:bCs/>
        </w:rPr>
        <w:t>Михалкович В. И.</w:t>
      </w:r>
      <w:r>
        <w:rPr>
          <w:color w:val="000000"/>
          <w:lang w:bidi="ru-RU"/>
        </w:rPr>
        <w:t xml:space="preserve"> Изобрази</w:t>
      </w:r>
      <w:r>
        <w:rPr>
          <w:color w:val="000000"/>
          <w:lang w:bidi="ru-RU"/>
        </w:rPr>
        <w:softHyphen/>
        <w:t>тельный язык средств массовой коммуникации / Отв. ред. А. С. Вартанов. М., 1986.</w:t>
      </w:r>
    </w:p>
  </w:footnote>
  <w:footnote w:id="5">
    <w:p w:rsidR="003A7166" w:rsidRDefault="003A7166" w:rsidP="003A7166">
      <w:pPr>
        <w:pStyle w:val="afffff7"/>
        <w:shd w:val="clear" w:color="auto" w:fill="auto"/>
        <w:tabs>
          <w:tab w:val="left" w:pos="144"/>
        </w:tabs>
      </w:pPr>
      <w:r>
        <w:rPr>
          <w:color w:val="000000"/>
          <w:vertAlign w:val="superscript"/>
          <w:lang w:bidi="ru-RU"/>
        </w:rPr>
        <w:footnoteRef/>
      </w:r>
      <w:r>
        <w:rPr>
          <w:color w:val="000000"/>
          <w:lang w:bidi="ru-RU"/>
        </w:rPr>
        <w:tab/>
      </w:r>
      <w:r>
        <w:rPr>
          <w:rStyle w:val="afffffff6"/>
          <w:b/>
          <w:bCs/>
        </w:rPr>
        <w:t>Дауговиш С. Н.</w:t>
      </w:r>
      <w:r>
        <w:rPr>
          <w:color w:val="000000"/>
          <w:lang w:bidi="ru-RU"/>
        </w:rPr>
        <w:t xml:space="preserve"> Фотоэстетика и журналистика. Рига, 1988; </w:t>
      </w:r>
      <w:r>
        <w:rPr>
          <w:rStyle w:val="afffffff6"/>
          <w:b/>
          <w:bCs/>
        </w:rPr>
        <w:t>Дыко Л. П.</w:t>
      </w:r>
      <w:r>
        <w:rPr>
          <w:color w:val="000000"/>
          <w:lang w:bidi="ru-RU"/>
        </w:rPr>
        <w:t xml:space="preserve"> 1) Беседы о фотомастерстве. М., 1977; 2) Основы композиции в фотографии. М., 1989; </w:t>
      </w:r>
      <w:r>
        <w:rPr>
          <w:rStyle w:val="afffffff6"/>
          <w:b/>
          <w:bCs/>
        </w:rPr>
        <w:t xml:space="preserve">Зись А. Я. </w:t>
      </w:r>
      <w:r>
        <w:rPr>
          <w:color w:val="000000"/>
          <w:lang w:bidi="ru-RU"/>
        </w:rPr>
        <w:t xml:space="preserve">Искусство и эстетика. М., 1975; </w:t>
      </w:r>
      <w:r>
        <w:rPr>
          <w:rStyle w:val="afffffff6"/>
          <w:b/>
          <w:bCs/>
        </w:rPr>
        <w:t>Пондопуло Г. К.</w:t>
      </w:r>
      <w:r>
        <w:rPr>
          <w:color w:val="000000"/>
          <w:lang w:bidi="ru-RU"/>
        </w:rPr>
        <w:t xml:space="preserve"> Эстетическая природа фотографиче</w:t>
      </w:r>
      <w:r>
        <w:rPr>
          <w:color w:val="000000"/>
          <w:lang w:bidi="ru-RU"/>
        </w:rPr>
        <w:softHyphen/>
        <w:t>ского творчества: Автореф. канд. дис. М., 1987, и др.</w:t>
      </w:r>
    </w:p>
  </w:footnote>
  <w:footnote w:id="6">
    <w:p w:rsidR="003A7166" w:rsidRDefault="003A7166" w:rsidP="003A7166">
      <w:pPr>
        <w:pStyle w:val="afffff7"/>
        <w:shd w:val="clear" w:color="auto" w:fill="auto"/>
        <w:tabs>
          <w:tab w:val="left" w:pos="182"/>
        </w:tabs>
      </w:pPr>
      <w:r>
        <w:rPr>
          <w:color w:val="000000"/>
          <w:vertAlign w:val="superscript"/>
          <w:lang w:bidi="ru-RU"/>
        </w:rPr>
        <w:footnoteRef/>
      </w:r>
      <w:r>
        <w:rPr>
          <w:color w:val="000000"/>
          <w:lang w:bidi="ru-RU"/>
        </w:rPr>
        <w:tab/>
      </w:r>
      <w:r>
        <w:rPr>
          <w:rStyle w:val="afffffff6"/>
          <w:b/>
          <w:bCs/>
        </w:rPr>
        <w:t>Бальтерманц И. Д.</w:t>
      </w:r>
      <w:r>
        <w:rPr>
          <w:color w:val="000000"/>
          <w:lang w:bidi="ru-RU"/>
        </w:rPr>
        <w:t xml:space="preserve"> 1) Специфика содержания и формы фотожурналистики: Авто</w:t>
      </w:r>
      <w:r>
        <w:rPr>
          <w:color w:val="000000"/>
          <w:lang w:bidi="ru-RU"/>
        </w:rPr>
        <w:softHyphen/>
        <w:t xml:space="preserve">реф. канд. дис. М., 1976; 2) Специфика содержания и формы фотожурналистики. М., 1981; </w:t>
      </w:r>
      <w:r>
        <w:rPr>
          <w:rStyle w:val="afffffff6"/>
          <w:b/>
          <w:bCs/>
        </w:rPr>
        <w:t>Борев В. Ю.</w:t>
      </w:r>
      <w:r>
        <w:rPr>
          <w:color w:val="000000"/>
          <w:lang w:bidi="ru-RU"/>
        </w:rPr>
        <w:t xml:space="preserve"> Фотография в структуре массовой коммуникации. Вильнюс, 1986; </w:t>
      </w:r>
      <w:r>
        <w:rPr>
          <w:rStyle w:val="afffffff6"/>
          <w:b/>
          <w:bCs/>
        </w:rPr>
        <w:t>Вартанов А. С.</w:t>
      </w:r>
      <w:r>
        <w:rPr>
          <w:color w:val="000000"/>
          <w:lang w:bidi="ru-RU"/>
        </w:rPr>
        <w:t xml:space="preserve"> Образные ресурсы фотопублицистики: Автореф. докт. дис. М., 1989; </w:t>
      </w:r>
      <w:r>
        <w:rPr>
          <w:rStyle w:val="afffffff6"/>
          <w:b/>
          <w:bCs/>
        </w:rPr>
        <w:t>Головко Б. Н.</w:t>
      </w:r>
      <w:r>
        <w:rPr>
          <w:color w:val="000000"/>
          <w:lang w:bidi="ru-RU"/>
        </w:rPr>
        <w:t xml:space="preserve"> 1) Искусство пресс-фотографии: Очерк истории, теории и практики. М., 1990; 2) Фотожурналистика. М., 1993; </w:t>
      </w:r>
      <w:r>
        <w:rPr>
          <w:rStyle w:val="afffffff6"/>
          <w:b/>
          <w:bCs/>
        </w:rPr>
        <w:t>Дудников В. М.</w:t>
      </w:r>
      <w:r>
        <w:rPr>
          <w:color w:val="000000"/>
          <w:lang w:bidi="ru-RU"/>
        </w:rPr>
        <w:t xml:space="preserve"> Журналистская фотография как средство пропагандистского воздействия на массовую аудиторию: Автореф. канд. дис. М., 1987; </w:t>
      </w:r>
      <w:r>
        <w:rPr>
          <w:rStyle w:val="afffffff6"/>
          <w:b/>
          <w:bCs/>
        </w:rPr>
        <w:t>Мамасахлиси А. В.</w:t>
      </w:r>
      <w:r>
        <w:rPr>
          <w:color w:val="000000"/>
          <w:lang w:bidi="ru-RU"/>
        </w:rPr>
        <w:t xml:space="preserve"> Некоторые вопросы художественной специфики фо</w:t>
      </w:r>
      <w:r>
        <w:rPr>
          <w:color w:val="000000"/>
          <w:lang w:bidi="ru-RU"/>
        </w:rPr>
        <w:softHyphen/>
        <w:t xml:space="preserve">тожурналистики: Автореф. канд. дис. Тбилиси, 1971; </w:t>
      </w:r>
      <w:r>
        <w:rPr>
          <w:rStyle w:val="afffffff6"/>
          <w:b/>
          <w:bCs/>
        </w:rPr>
        <w:t>Шаповал Ю. Г.</w:t>
      </w:r>
      <w:r>
        <w:rPr>
          <w:color w:val="000000"/>
          <w:lang w:bidi="ru-RU"/>
        </w:rPr>
        <w:t xml:space="preserve"> 1) Фотопубли</w:t>
      </w:r>
      <w:r>
        <w:rPr>
          <w:color w:val="000000"/>
          <w:lang w:bidi="ru-RU"/>
        </w:rPr>
        <w:softHyphen/>
        <w:t>цистика в периодической печати: Вопросы специфики, теории жанров и мастерства: Автореф. канд. дис. Львов, 1975; 2) Изобразительная журналистика. Львов, 1988.</w:t>
      </w:r>
    </w:p>
  </w:footnote>
  <w:footnote w:id="7">
    <w:p w:rsidR="003A7166" w:rsidRDefault="003A7166" w:rsidP="003A7166">
      <w:pPr>
        <w:pStyle w:val="afffff7"/>
        <w:shd w:val="clear" w:color="auto" w:fill="auto"/>
        <w:tabs>
          <w:tab w:val="left" w:pos="168"/>
        </w:tabs>
      </w:pPr>
      <w:r>
        <w:rPr>
          <w:color w:val="000000"/>
          <w:vertAlign w:val="superscript"/>
          <w:lang w:bidi="ru-RU"/>
        </w:rPr>
        <w:footnoteRef/>
      </w:r>
      <w:r>
        <w:rPr>
          <w:color w:val="000000"/>
          <w:lang w:bidi="ru-RU"/>
        </w:rPr>
        <w:tab/>
      </w:r>
      <w:r>
        <w:rPr>
          <w:rStyle w:val="afffffff6"/>
          <w:b/>
          <w:bCs/>
        </w:rPr>
        <w:t>Фотография</w:t>
      </w:r>
      <w:r>
        <w:rPr>
          <w:color w:val="000000"/>
          <w:lang w:bidi="ru-RU"/>
        </w:rPr>
        <w:t xml:space="preserve"> в прессе: Вопр. ист., теории и практики: Сб. / Под ред. Ю. Л. Мандри- ки. Свердловск; Тюмень, 1989; </w:t>
      </w:r>
      <w:r>
        <w:rPr>
          <w:rStyle w:val="afffffff6"/>
          <w:b/>
          <w:bCs/>
        </w:rPr>
        <w:t>Фотография в</w:t>
      </w:r>
      <w:r>
        <w:rPr>
          <w:color w:val="000000"/>
          <w:lang w:bidi="ru-RU"/>
        </w:rPr>
        <w:t xml:space="preserve"> прессе: Пробл. ист., теории и фото- журн. мастерства: Тез. докл. Всесоюз. науч.-практ. конф. 4-6 апр. 1989 г.: В 2 ч. / На- уч. ред. А. 3. Москаленко. Киев, 1989; </w:t>
      </w:r>
      <w:r>
        <w:rPr>
          <w:rStyle w:val="afffffff6"/>
          <w:b/>
          <w:bCs/>
        </w:rPr>
        <w:t>Фотография</w:t>
      </w:r>
      <w:r>
        <w:rPr>
          <w:color w:val="000000"/>
          <w:lang w:bidi="ru-RU"/>
        </w:rPr>
        <w:t xml:space="preserve"> и журналистика: Тез. докл. конф. / Сост. В. Клейне. Рига, 1988; </w:t>
      </w:r>
      <w:r>
        <w:rPr>
          <w:rStyle w:val="afffffff6"/>
          <w:b/>
          <w:bCs/>
        </w:rPr>
        <w:t>Фотография:</w:t>
      </w:r>
      <w:r>
        <w:rPr>
          <w:color w:val="000000"/>
          <w:lang w:bidi="ru-RU"/>
        </w:rPr>
        <w:t xml:space="preserve"> на грани искусства и науки: Сб. статей. М., 1993; </w:t>
      </w:r>
      <w:r>
        <w:rPr>
          <w:rStyle w:val="afffffff6"/>
          <w:b/>
          <w:bCs/>
        </w:rPr>
        <w:t>Фотожурналист</w:t>
      </w:r>
      <w:r>
        <w:rPr>
          <w:color w:val="000000"/>
          <w:lang w:bidi="ru-RU"/>
        </w:rPr>
        <w:t xml:space="preserve"> и время. М., 1975; </w:t>
      </w:r>
      <w:r>
        <w:rPr>
          <w:rStyle w:val="afffffff6"/>
          <w:b/>
          <w:bCs/>
        </w:rPr>
        <w:t>Фотожурналистика</w:t>
      </w:r>
      <w:r>
        <w:rPr>
          <w:color w:val="000000"/>
          <w:lang w:bidi="ru-RU"/>
        </w:rPr>
        <w:t>: Уроки и пробле</w:t>
      </w:r>
      <w:r>
        <w:rPr>
          <w:color w:val="000000"/>
          <w:lang w:bidi="ru-RU"/>
        </w:rPr>
        <w:softHyphen/>
        <w:t xml:space="preserve">мы теории и практики: Науч.-практ. конф. М., 1991; </w:t>
      </w:r>
      <w:r>
        <w:rPr>
          <w:rStyle w:val="afffffff6"/>
          <w:b/>
          <w:bCs/>
        </w:rPr>
        <w:t>Фотоизображение</w:t>
      </w:r>
      <w:r>
        <w:rPr>
          <w:color w:val="000000"/>
          <w:lang w:bidi="ru-RU"/>
        </w:rPr>
        <w:t xml:space="preserve"> и его функ</w:t>
      </w:r>
      <w:r>
        <w:rPr>
          <w:color w:val="000000"/>
          <w:lang w:bidi="ru-RU"/>
        </w:rPr>
        <w:softHyphen/>
        <w:t xml:space="preserve">ции в культуре: Тез. докл. конф. / Сост. В. Клейне; Науч. ред. С. Н. Дауговиш. Рига, 1988; </w:t>
      </w:r>
      <w:r>
        <w:rPr>
          <w:rStyle w:val="afffffff6"/>
          <w:b/>
          <w:bCs/>
        </w:rPr>
        <w:t>Вторая</w:t>
      </w:r>
      <w:r>
        <w:rPr>
          <w:color w:val="000000"/>
          <w:lang w:bidi="ru-RU"/>
        </w:rPr>
        <w:t xml:space="preserve"> реальность: Сб. статей по проблемам фотографии и фотожурналистики / Сост. В. Никитин, Ю. Матвеев. СПб., 1999.</w:t>
      </w:r>
    </w:p>
  </w:footnote>
  <w:footnote w:id="8">
    <w:p w:rsidR="003A7166" w:rsidRDefault="003A7166" w:rsidP="003A7166">
      <w:pPr>
        <w:pStyle w:val="afffff7"/>
        <w:shd w:val="clear" w:color="auto" w:fill="auto"/>
        <w:tabs>
          <w:tab w:val="left" w:pos="158"/>
        </w:tabs>
      </w:pPr>
      <w:r>
        <w:rPr>
          <w:color w:val="000000"/>
          <w:vertAlign w:val="superscript"/>
          <w:lang w:bidi="ru-RU"/>
        </w:rPr>
        <w:footnoteRef/>
      </w:r>
      <w:r>
        <w:rPr>
          <w:color w:val="000000"/>
          <w:lang w:bidi="ru-RU"/>
        </w:rPr>
        <w:tab/>
      </w:r>
      <w:r>
        <w:rPr>
          <w:rStyle w:val="afffffff6"/>
          <w:b/>
          <w:bCs/>
        </w:rPr>
        <w:t>Волков-Ланнит Л. Ф.</w:t>
      </w:r>
      <w:r>
        <w:rPr>
          <w:color w:val="000000"/>
          <w:lang w:bidi="ru-RU"/>
        </w:rPr>
        <w:t xml:space="preserve"> История пишется объективом. М., 1971; </w:t>
      </w:r>
      <w:r>
        <w:rPr>
          <w:rStyle w:val="afffffff6"/>
          <w:b/>
          <w:bCs/>
        </w:rPr>
        <w:t>Ворон Н И.</w:t>
      </w:r>
      <w:r>
        <w:rPr>
          <w:color w:val="000000"/>
          <w:lang w:bidi="ru-RU"/>
        </w:rPr>
        <w:t xml:space="preserve"> Станов</w:t>
      </w:r>
      <w:r>
        <w:rPr>
          <w:color w:val="000000"/>
          <w:lang w:bidi="ru-RU"/>
        </w:rPr>
        <w:softHyphen/>
        <w:t xml:space="preserve">ление жанров советской фотожурналистики: Автореф. канд. дис. М., 1978; </w:t>
      </w:r>
      <w:r>
        <w:rPr>
          <w:rStyle w:val="afffffff6"/>
          <w:b/>
          <w:bCs/>
        </w:rPr>
        <w:t>Лавренть</w:t>
      </w:r>
      <w:r>
        <w:rPr>
          <w:rStyle w:val="afffffff6"/>
          <w:b/>
          <w:bCs/>
        </w:rPr>
        <w:softHyphen/>
        <w:t>ев А. Н.</w:t>
      </w:r>
      <w:r>
        <w:rPr>
          <w:color w:val="000000"/>
          <w:lang w:bidi="ru-RU"/>
        </w:rPr>
        <w:t xml:space="preserve"> Ракурсы Родченко. М., 1992; </w:t>
      </w:r>
      <w:r>
        <w:rPr>
          <w:rStyle w:val="afffffff6"/>
          <w:b/>
          <w:bCs/>
        </w:rPr>
        <w:t>Морозов С. А.</w:t>
      </w:r>
      <w:r>
        <w:rPr>
          <w:color w:val="000000"/>
          <w:lang w:bidi="ru-RU"/>
        </w:rPr>
        <w:t xml:space="preserve"> 1) Советская художественная фо</w:t>
      </w:r>
      <w:r>
        <w:rPr>
          <w:color w:val="000000"/>
          <w:lang w:bidi="ru-RU"/>
        </w:rPr>
        <w:softHyphen/>
        <w:t xml:space="preserve">тография: 1917-1957. М., 1958; 2) Творческая фотография. М., 1985; 3) Фотография как искусство. М., 1970; 4) Фотография среди искусств. М., 1971; </w:t>
      </w:r>
      <w:r>
        <w:rPr>
          <w:rStyle w:val="afffffff6"/>
          <w:b/>
          <w:bCs/>
        </w:rPr>
        <w:t>Никитин В. А.</w:t>
      </w:r>
      <w:r>
        <w:rPr>
          <w:color w:val="000000"/>
          <w:lang w:bidi="ru-RU"/>
        </w:rPr>
        <w:t xml:space="preserve"> Фо</w:t>
      </w:r>
      <w:r>
        <w:rPr>
          <w:color w:val="000000"/>
          <w:lang w:bidi="ru-RU"/>
        </w:rPr>
        <w:softHyphen/>
        <w:t xml:space="preserve">тоочерк в советской прессе: (Становление жанра, вопросы теории и журналистского мастерства): Автореф. канд. дис. Л., 1985; </w:t>
      </w:r>
      <w:r>
        <w:rPr>
          <w:rStyle w:val="afffffff6"/>
          <w:b/>
          <w:bCs/>
        </w:rPr>
        <w:t>Пирожков А. Н.</w:t>
      </w:r>
      <w:r>
        <w:rPr>
          <w:color w:val="000000"/>
          <w:lang w:bidi="ru-RU"/>
        </w:rPr>
        <w:t xml:space="preserve"> Фотомонтаж в советской</w:t>
      </w:r>
    </w:p>
  </w:footnote>
  <w:footnote w:id="9">
    <w:p w:rsidR="003A7166" w:rsidRDefault="003A7166" w:rsidP="003A7166">
      <w:pPr>
        <w:pStyle w:val="afffff7"/>
        <w:shd w:val="clear" w:color="auto" w:fill="auto"/>
      </w:pPr>
      <w:r>
        <w:rPr>
          <w:color w:val="000000"/>
          <w:lang w:bidi="ru-RU"/>
        </w:rPr>
        <w:t>прессе (Некоторые вопросы теории жанра и публицистического мастерства): Авто- реф. канд. дис. М., 1980.</w:t>
      </w:r>
    </w:p>
  </w:footnote>
  <w:footnote w:id="10">
    <w:p w:rsidR="003A7166" w:rsidRDefault="003A7166" w:rsidP="003A7166">
      <w:pPr>
        <w:pStyle w:val="afffff7"/>
        <w:shd w:val="clear" w:color="auto" w:fill="auto"/>
        <w:tabs>
          <w:tab w:val="left" w:pos="154"/>
        </w:tabs>
      </w:pPr>
      <w:r>
        <w:rPr>
          <w:color w:val="000000"/>
          <w:vertAlign w:val="superscript"/>
          <w:lang w:bidi="ru-RU"/>
        </w:rPr>
        <w:footnoteRef/>
      </w:r>
      <w:r>
        <w:rPr>
          <w:color w:val="000000"/>
          <w:lang w:bidi="ru-RU"/>
        </w:rPr>
        <w:tab/>
      </w:r>
      <w:r>
        <w:rPr>
          <w:rStyle w:val="afffffff6"/>
          <w:b/>
          <w:bCs/>
        </w:rPr>
        <w:t>Артемова М. Г.</w:t>
      </w:r>
      <w:r>
        <w:rPr>
          <w:color w:val="000000"/>
          <w:lang w:bidi="ru-RU"/>
        </w:rPr>
        <w:t xml:space="preserve"> Политическая пресс-фотография в информационно-аналитическом еженедельном журнале: социальные факторы восприятия: Автореф. канд. дис. СПб., 2004; </w:t>
      </w:r>
      <w:r>
        <w:rPr>
          <w:rStyle w:val="afffffff6"/>
          <w:b/>
          <w:bCs/>
        </w:rPr>
        <w:t>Березин В. М.</w:t>
      </w:r>
      <w:r>
        <w:rPr>
          <w:color w:val="000000"/>
          <w:lang w:bidi="ru-RU"/>
        </w:rPr>
        <w:t xml:space="preserve"> Фотожурналистика: Учеб, пособие. М., 2006; </w:t>
      </w:r>
      <w:r>
        <w:rPr>
          <w:rStyle w:val="afffffff6"/>
          <w:b/>
          <w:bCs/>
        </w:rPr>
        <w:t xml:space="preserve">Левашов, Владимир. </w:t>
      </w:r>
      <w:r>
        <w:rPr>
          <w:color w:val="000000"/>
          <w:lang w:bidi="ru-RU"/>
        </w:rPr>
        <w:t xml:space="preserve">Фотовек. Нижний Новгород, 2002; </w:t>
      </w:r>
      <w:r>
        <w:rPr>
          <w:rStyle w:val="afffffff6"/>
          <w:b/>
          <w:bCs/>
        </w:rPr>
        <w:t>Стигнеев В. Т.</w:t>
      </w:r>
      <w:r>
        <w:rPr>
          <w:color w:val="000000"/>
          <w:lang w:bidi="ru-RU"/>
        </w:rPr>
        <w:t xml:space="preserve"> Век фотографии: 1894-1994: Очер</w:t>
      </w:r>
      <w:r>
        <w:rPr>
          <w:color w:val="000000"/>
          <w:lang w:bidi="ru-RU"/>
        </w:rPr>
        <w:softHyphen/>
        <w:t xml:space="preserve">ки истории отечественной фотографии. М., 2005; </w:t>
      </w:r>
      <w:r>
        <w:rPr>
          <w:rStyle w:val="afffffff6"/>
          <w:b/>
          <w:bCs/>
        </w:rPr>
        <w:t>Фоменко, Андрей.</w:t>
      </w:r>
      <w:r>
        <w:rPr>
          <w:color w:val="000000"/>
          <w:lang w:bidi="ru-RU"/>
        </w:rPr>
        <w:t xml:space="preserve"> Монтаж, факто</w:t>
      </w:r>
      <w:r>
        <w:rPr>
          <w:color w:val="000000"/>
          <w:lang w:bidi="ru-RU"/>
        </w:rPr>
        <w:softHyphen/>
        <w:t>графия, эпос: Производственное движение и фотография. СПб., 2007.</w:t>
      </w:r>
    </w:p>
  </w:footnote>
  <w:footnote w:id="11">
    <w:p w:rsidR="003A7166" w:rsidRDefault="003A7166" w:rsidP="003A7166">
      <w:pPr>
        <w:pStyle w:val="afffff7"/>
        <w:shd w:val="clear" w:color="auto" w:fill="auto"/>
        <w:tabs>
          <w:tab w:val="left" w:pos="158"/>
        </w:tabs>
      </w:pPr>
      <w:r>
        <w:rPr>
          <w:color w:val="000000"/>
          <w:vertAlign w:val="superscript"/>
          <w:lang w:bidi="ru-RU"/>
        </w:rPr>
        <w:footnoteRef/>
      </w:r>
      <w:r>
        <w:rPr>
          <w:color w:val="000000"/>
          <w:lang w:bidi="ru-RU"/>
        </w:rPr>
        <w:tab/>
      </w:r>
      <w:r>
        <w:rPr>
          <w:rStyle w:val="afffffff6"/>
          <w:b/>
          <w:bCs/>
        </w:rPr>
        <w:t>Блюм А. В.</w:t>
      </w:r>
      <w:r>
        <w:rPr>
          <w:color w:val="000000"/>
          <w:lang w:bidi="ru-RU"/>
        </w:rPr>
        <w:t xml:space="preserve"> 1) За кулисами «министерства правды»: Тайная история советской цен</w:t>
      </w:r>
      <w:r>
        <w:rPr>
          <w:color w:val="000000"/>
          <w:lang w:bidi="ru-RU"/>
        </w:rPr>
        <w:softHyphen/>
        <w:t xml:space="preserve">зуры: 1917-1929 гг. СПб., 1994; 2) Советская цензура в эпоху тотального террора: 1929-1953. СПб., 2000; </w:t>
      </w:r>
      <w:r>
        <w:rPr>
          <w:rStyle w:val="afffffff6"/>
          <w:b/>
          <w:bCs/>
        </w:rPr>
        <w:t>Горчева А. Ю.</w:t>
      </w:r>
      <w:r>
        <w:rPr>
          <w:color w:val="000000"/>
          <w:lang w:bidi="ru-RU"/>
        </w:rPr>
        <w:t xml:space="preserve"> Главлит: Становление советской тотальной цензуры // Вести. Моек, ун-та. Сер. Журналистика. 1992. № 2; </w:t>
      </w:r>
      <w:r>
        <w:rPr>
          <w:rStyle w:val="afffffff6"/>
          <w:b/>
          <w:bCs/>
        </w:rPr>
        <w:t>Горяева Т. М.</w:t>
      </w:r>
      <w:r>
        <w:rPr>
          <w:color w:val="000000"/>
          <w:lang w:bidi="ru-RU"/>
        </w:rPr>
        <w:t xml:space="preserve"> Журна</w:t>
      </w:r>
      <w:r>
        <w:rPr>
          <w:color w:val="000000"/>
          <w:lang w:bidi="ru-RU"/>
        </w:rPr>
        <w:softHyphen/>
        <w:t xml:space="preserve">листика и цензура // История СССР. 1990. № 4; </w:t>
      </w:r>
      <w:r>
        <w:rPr>
          <w:rStyle w:val="afffffff6"/>
          <w:b/>
          <w:bCs/>
        </w:rPr>
        <w:t>Жирков Г. В.</w:t>
      </w:r>
      <w:r>
        <w:rPr>
          <w:color w:val="000000"/>
          <w:lang w:bidi="ru-RU"/>
        </w:rPr>
        <w:t xml:space="preserve"> История цензуры в Рос</w:t>
      </w:r>
      <w:r>
        <w:rPr>
          <w:color w:val="000000"/>
          <w:lang w:bidi="ru-RU"/>
        </w:rPr>
        <w:softHyphen/>
        <w:t xml:space="preserve">сии </w:t>
      </w:r>
      <w:r>
        <w:rPr>
          <w:color w:val="000000"/>
          <w:lang w:val="en-US" w:eastAsia="en-US" w:bidi="en-US"/>
        </w:rPr>
        <w:t>XIX</w:t>
      </w:r>
      <w:r w:rsidRPr="003A7166">
        <w:rPr>
          <w:color w:val="000000"/>
          <w:lang w:eastAsia="en-US" w:bidi="en-US"/>
        </w:rPr>
        <w:t>-</w:t>
      </w:r>
      <w:r>
        <w:rPr>
          <w:color w:val="000000"/>
          <w:lang w:val="en-US" w:eastAsia="en-US" w:bidi="en-US"/>
        </w:rPr>
        <w:t>XX</w:t>
      </w:r>
      <w:r w:rsidRPr="003A7166">
        <w:rPr>
          <w:color w:val="000000"/>
          <w:lang w:eastAsia="en-US" w:bidi="en-US"/>
        </w:rPr>
        <w:t xml:space="preserve"> </w:t>
      </w:r>
      <w:r>
        <w:rPr>
          <w:color w:val="000000"/>
          <w:lang w:bidi="ru-RU"/>
        </w:rPr>
        <w:t xml:space="preserve">вв. М., 2001; </w:t>
      </w:r>
      <w:r>
        <w:rPr>
          <w:rStyle w:val="afffffff6"/>
          <w:b/>
          <w:bCs/>
        </w:rPr>
        <w:t>Федотов М. А.</w:t>
      </w:r>
      <w:r>
        <w:rPr>
          <w:color w:val="000000"/>
          <w:lang w:bidi="ru-RU"/>
        </w:rPr>
        <w:t xml:space="preserve"> 1) Гласность и цензура: Возможность сосу</w:t>
      </w:r>
      <w:r>
        <w:rPr>
          <w:color w:val="000000"/>
          <w:lang w:bidi="ru-RU"/>
        </w:rPr>
        <w:softHyphen/>
        <w:t>ществования // Сов. государство и право. 1989. № 7; 2) Был ли разрушен «новый Кар</w:t>
      </w:r>
      <w:r>
        <w:rPr>
          <w:color w:val="000000"/>
          <w:lang w:bidi="ru-RU"/>
        </w:rPr>
        <w:softHyphen/>
        <w:t>фаген»? (Из истории советского законодательства о цензуре) // Политические инсти</w:t>
      </w:r>
      <w:r>
        <w:rPr>
          <w:color w:val="000000"/>
          <w:lang w:bidi="ru-RU"/>
        </w:rPr>
        <w:softHyphen/>
        <w:t>туты и обновление общества: Сб. статей / Ред. И. Г. Шаблинский. М., 1989, и др.</w:t>
      </w:r>
    </w:p>
  </w:footnote>
  <w:footnote w:id="12">
    <w:p w:rsidR="003A7166" w:rsidRDefault="003A7166" w:rsidP="003A7166">
      <w:pPr>
        <w:pStyle w:val="afffff7"/>
        <w:shd w:val="clear" w:color="auto" w:fill="auto"/>
        <w:tabs>
          <w:tab w:val="left" w:pos="158"/>
        </w:tabs>
      </w:pPr>
      <w:r>
        <w:rPr>
          <w:color w:val="000000"/>
          <w:vertAlign w:val="superscript"/>
          <w:lang w:bidi="ru-RU"/>
        </w:rPr>
        <w:footnoteRef/>
      </w:r>
      <w:r>
        <w:rPr>
          <w:color w:val="000000"/>
          <w:lang w:bidi="ru-RU"/>
        </w:rPr>
        <w:tab/>
      </w:r>
      <w:r>
        <w:rPr>
          <w:rStyle w:val="afffffff6"/>
          <w:b/>
          <w:bCs/>
        </w:rPr>
        <w:t>Геллер М.</w:t>
      </w:r>
      <w:r>
        <w:rPr>
          <w:color w:val="000000"/>
          <w:lang w:bidi="ru-RU"/>
        </w:rPr>
        <w:t xml:space="preserve"> Машина и винтики: История формирования советского человека. Лондон, 1985; </w:t>
      </w:r>
      <w:r>
        <w:rPr>
          <w:rStyle w:val="afffffff6"/>
          <w:b/>
          <w:bCs/>
        </w:rPr>
        <w:t>Герман М.</w:t>
      </w:r>
      <w:r>
        <w:rPr>
          <w:color w:val="000000"/>
          <w:lang w:bidi="ru-RU"/>
        </w:rPr>
        <w:t xml:space="preserve"> 1) Мифы 30-х и сегодняшнее художественное сознание // Творчест</w:t>
      </w:r>
      <w:r>
        <w:rPr>
          <w:color w:val="000000"/>
          <w:lang w:bidi="ru-RU"/>
        </w:rPr>
        <w:softHyphen/>
        <w:t xml:space="preserve">во. 1988. № 10; 2) Политический салон тридцатых: Корни и побеги // Суровая драма народа: Ученые и публицисты о природе сталинизма / Сост. Ю. П. Сенокосов. М., 1989; </w:t>
      </w:r>
      <w:r>
        <w:rPr>
          <w:rStyle w:val="afffffff6"/>
          <w:b/>
          <w:bCs/>
        </w:rPr>
        <w:t>Голомгиток И. Н.</w:t>
      </w:r>
      <w:r>
        <w:rPr>
          <w:color w:val="000000"/>
          <w:lang w:bidi="ru-RU"/>
        </w:rPr>
        <w:t xml:space="preserve"> 1) Тоталитарное искусство в поисках традиции // Человек. 1991. № 2; 2) Тоталитарное искусство. М., 1994; </w:t>
      </w:r>
      <w:r>
        <w:rPr>
          <w:rStyle w:val="afffffff6"/>
          <w:b/>
          <w:bCs/>
        </w:rPr>
        <w:t>Гройс Б.</w:t>
      </w:r>
      <w:r>
        <w:rPr>
          <w:color w:val="000000"/>
          <w:lang w:bidi="ru-RU"/>
        </w:rPr>
        <w:t xml:space="preserve"> Соцреализм — авангард по- сталински // Декоратив. искусство СССР. 1990. № 5; </w:t>
      </w:r>
      <w:r>
        <w:rPr>
          <w:rStyle w:val="afffffff6"/>
          <w:b/>
          <w:bCs/>
        </w:rPr>
        <w:t>Гюнтер X.</w:t>
      </w:r>
      <w:r>
        <w:rPr>
          <w:color w:val="000000"/>
          <w:lang w:bidi="ru-RU"/>
        </w:rPr>
        <w:t xml:space="preserve"> Художественный авангард и социалистический реализм // Вопр. литературы. 1992. № 3; </w:t>
      </w:r>
      <w:r>
        <w:rPr>
          <w:rStyle w:val="afffffff6"/>
          <w:b/>
          <w:bCs/>
        </w:rPr>
        <w:t xml:space="preserve">Добренко Е. А. </w:t>
      </w:r>
      <w:r>
        <w:rPr>
          <w:color w:val="000000"/>
          <w:lang w:bidi="ru-RU"/>
        </w:rPr>
        <w:t xml:space="preserve">1) Метафора власти: Литература сталинской эпохи в историческом освещении. </w:t>
      </w:r>
      <w:r>
        <w:rPr>
          <w:color w:val="000000"/>
          <w:lang w:val="en-US" w:eastAsia="en-US" w:bidi="en-US"/>
        </w:rPr>
        <w:t>Miinchen</w:t>
      </w:r>
      <w:r w:rsidRPr="003A7166">
        <w:rPr>
          <w:color w:val="000000"/>
          <w:lang w:eastAsia="en-US" w:bidi="en-US"/>
        </w:rPr>
        <w:t xml:space="preserve">, </w:t>
      </w:r>
      <w:r>
        <w:rPr>
          <w:color w:val="000000"/>
          <w:lang w:bidi="ru-RU"/>
        </w:rPr>
        <w:t xml:space="preserve">1993; 2) Формовка советского писателя: Социальные и эстетические истоки советской литературной культуры. СПб., 1999; </w:t>
      </w:r>
      <w:r>
        <w:rPr>
          <w:rStyle w:val="afffffff6"/>
          <w:b/>
          <w:bCs/>
        </w:rPr>
        <w:t>Избавление</w:t>
      </w:r>
      <w:r>
        <w:rPr>
          <w:color w:val="000000"/>
          <w:lang w:bidi="ru-RU"/>
        </w:rPr>
        <w:t xml:space="preserve"> от миражей: Соцреализм сегодня: Сб. статей / Сост. Е. А. Добренко. М., 1990; </w:t>
      </w:r>
      <w:r>
        <w:rPr>
          <w:rStyle w:val="afffffff6"/>
          <w:b/>
          <w:bCs/>
        </w:rPr>
        <w:t>Критика</w:t>
      </w:r>
      <w:r>
        <w:rPr>
          <w:color w:val="000000"/>
          <w:lang w:bidi="ru-RU"/>
        </w:rPr>
        <w:t xml:space="preserve"> 1917-1932 годов: Сб. / Авт.-сост. и авт. предисл. Е. А. Добренко. М., 2003; </w:t>
      </w:r>
      <w:r>
        <w:rPr>
          <w:rStyle w:val="afffffff6"/>
          <w:b/>
          <w:bCs/>
        </w:rPr>
        <w:t>Морозов А. И.</w:t>
      </w:r>
      <w:r>
        <w:rPr>
          <w:color w:val="000000"/>
          <w:lang w:bidi="ru-RU"/>
        </w:rPr>
        <w:t xml:space="preserve"> Конец утопии: Из истории искусства в СССР 1930-х годов. М., 1995; </w:t>
      </w:r>
      <w:r>
        <w:rPr>
          <w:rStyle w:val="afffffff6"/>
          <w:b/>
          <w:bCs/>
        </w:rPr>
        <w:t>Соцреалистический</w:t>
      </w:r>
      <w:r>
        <w:rPr>
          <w:color w:val="000000"/>
          <w:lang w:bidi="ru-RU"/>
        </w:rPr>
        <w:t xml:space="preserve"> канон: Сб. статей под общ. ред. X. Гюнтера и Е. Добренко. СПб., 2000, и др.</w:t>
      </w:r>
    </w:p>
  </w:footnote>
  <w:footnote w:id="13">
    <w:p w:rsidR="003A7166" w:rsidRDefault="003A7166" w:rsidP="003A7166">
      <w:pPr>
        <w:pStyle w:val="afffff7"/>
        <w:shd w:val="clear" w:color="auto" w:fill="auto"/>
        <w:tabs>
          <w:tab w:val="left" w:pos="144"/>
        </w:tabs>
      </w:pPr>
      <w:r>
        <w:rPr>
          <w:color w:val="000000"/>
          <w:vertAlign w:val="superscript"/>
          <w:lang w:bidi="ru-RU"/>
        </w:rPr>
        <w:footnoteRef/>
      </w:r>
      <w:r>
        <w:rPr>
          <w:color w:val="000000"/>
          <w:lang w:bidi="ru-RU"/>
        </w:rPr>
        <w:tab/>
        <w:t xml:space="preserve">О жизни М. Е. Кольцова см., напр.: </w:t>
      </w:r>
      <w:r>
        <w:rPr>
          <w:rStyle w:val="afffffff6"/>
          <w:b/>
          <w:bCs/>
        </w:rPr>
        <w:t>Боль</w:t>
      </w:r>
      <w:r>
        <w:rPr>
          <w:color w:val="000000"/>
          <w:lang w:bidi="ru-RU"/>
        </w:rPr>
        <w:t xml:space="preserve"> и память / Сост. Б. С. Бурков, В. А. Мякуш- ков. [Документ, очерки о журналистах, репрессир. в 30-40-е гг., и их воспоминания] М., 1993; </w:t>
      </w:r>
      <w:r>
        <w:rPr>
          <w:rStyle w:val="afffffff6"/>
          <w:b/>
          <w:bCs/>
        </w:rPr>
        <w:t>Ефимов Б.</w:t>
      </w:r>
      <w:r>
        <w:rPr>
          <w:color w:val="000000"/>
          <w:lang w:bidi="ru-RU"/>
        </w:rPr>
        <w:t xml:space="preserve"> Тайна судьбы Михаила Кольцова // Страницы истории: Дайджест прессы: 1987. Л., 1988; </w:t>
      </w:r>
      <w:r>
        <w:rPr>
          <w:rStyle w:val="afffffff6"/>
          <w:b/>
          <w:bCs/>
        </w:rPr>
        <w:t>Медовой Б.</w:t>
      </w:r>
      <w:r>
        <w:rPr>
          <w:color w:val="000000"/>
          <w:lang w:bidi="ru-RU"/>
        </w:rPr>
        <w:t xml:space="preserve"> Михаил и Мария: Повесть о короткой жизни, сча</w:t>
      </w:r>
      <w:r>
        <w:rPr>
          <w:color w:val="000000"/>
          <w:lang w:bidi="ru-RU"/>
        </w:rPr>
        <w:softHyphen/>
        <w:t>стливой любви и трагической гибели Михаила Кольцова и Марии Остен. М., 1991;</w:t>
      </w:r>
    </w:p>
  </w:footnote>
  <w:footnote w:id="14">
    <w:p w:rsidR="003A7166" w:rsidRDefault="003A7166" w:rsidP="003A7166">
      <w:pPr>
        <w:pStyle w:val="afffff7"/>
        <w:shd w:val="clear" w:color="auto" w:fill="auto"/>
        <w:tabs>
          <w:tab w:val="left" w:pos="149"/>
        </w:tabs>
      </w:pPr>
      <w:r>
        <w:rPr>
          <w:color w:val="000000"/>
          <w:vertAlign w:val="superscript"/>
          <w:lang w:bidi="ru-RU"/>
        </w:rPr>
        <w:footnoteRef/>
      </w:r>
      <w:r>
        <w:rPr>
          <w:color w:val="000000"/>
          <w:lang w:bidi="ru-RU"/>
        </w:rPr>
        <w:tab/>
      </w:r>
      <w:r>
        <w:rPr>
          <w:rStyle w:val="afffffff6"/>
          <w:b/>
          <w:bCs/>
        </w:rPr>
        <w:t>Бархатова Е. В.</w:t>
      </w:r>
      <w:r>
        <w:rPr>
          <w:color w:val="000000"/>
          <w:lang w:bidi="ru-RU"/>
        </w:rPr>
        <w:t xml:space="preserve"> 1) Русская художественная периодика конца XIX — начала XX в.: Автореф. канд. дис. Л., 1980; 2) Русская фотопериодика// Сов. фото. 1989. № 7; </w:t>
      </w:r>
      <w:r>
        <w:rPr>
          <w:rStyle w:val="afffffff6"/>
          <w:b/>
          <w:bCs/>
        </w:rPr>
        <w:t>Коза</w:t>
      </w:r>
      <w:r>
        <w:rPr>
          <w:rStyle w:val="afffffff6"/>
          <w:b/>
          <w:bCs/>
        </w:rPr>
        <w:softHyphen/>
        <w:t>ченко Н. А.</w:t>
      </w:r>
      <w:r>
        <w:rPr>
          <w:color w:val="000000"/>
          <w:lang w:bidi="ru-RU"/>
        </w:rPr>
        <w:t xml:space="preserve"> Русская фотографическая периодика конца XIX — начала XX в. (1895— 1917 гг.): Автореф. канд. дис. Львов, 1973; </w:t>
      </w:r>
      <w:r>
        <w:rPr>
          <w:rStyle w:val="afffffff6"/>
          <w:b/>
          <w:bCs/>
        </w:rPr>
        <w:t>Фомин А.</w:t>
      </w:r>
      <w:r>
        <w:rPr>
          <w:color w:val="000000"/>
          <w:lang w:bidi="ru-RU"/>
        </w:rPr>
        <w:t xml:space="preserve"> Рождение фотопрессы // Сов. фото. 1978. № 1.</w:t>
      </w:r>
    </w:p>
  </w:footnote>
  <w:footnote w:id="15">
    <w:p w:rsidR="003A7166" w:rsidRDefault="003A7166" w:rsidP="003A7166">
      <w:pPr>
        <w:pStyle w:val="afffff7"/>
        <w:shd w:val="clear" w:color="auto" w:fill="auto"/>
        <w:tabs>
          <w:tab w:val="left" w:pos="144"/>
        </w:tabs>
      </w:pPr>
      <w:r>
        <w:rPr>
          <w:color w:val="000000"/>
          <w:vertAlign w:val="superscript"/>
          <w:lang w:bidi="ru-RU"/>
        </w:rPr>
        <w:footnoteRef/>
      </w:r>
      <w:r>
        <w:rPr>
          <w:color w:val="000000"/>
          <w:lang w:bidi="ru-RU"/>
        </w:rPr>
        <w:tab/>
      </w:r>
      <w:r>
        <w:rPr>
          <w:rStyle w:val="afffffff6"/>
          <w:b/>
          <w:bCs/>
        </w:rPr>
        <w:t>Лаврентьев А.</w:t>
      </w:r>
      <w:r>
        <w:rPr>
          <w:color w:val="000000"/>
          <w:lang w:bidi="ru-RU"/>
        </w:rPr>
        <w:t xml:space="preserve"> Фотоландшафт двадцатилетия // Фотография. 1996. № 2-3; </w:t>
      </w:r>
      <w:r>
        <w:rPr>
          <w:rStyle w:val="afffffff6"/>
          <w:b/>
          <w:bCs/>
        </w:rPr>
        <w:t>Стигнеев В.</w:t>
      </w:r>
      <w:r>
        <w:rPr>
          <w:color w:val="000000"/>
          <w:lang w:bidi="ru-RU"/>
        </w:rPr>
        <w:t xml:space="preserve"> Годы «великого перелома» // Сов. фото. 1991. № 4; </w:t>
      </w:r>
      <w:r>
        <w:rPr>
          <w:rStyle w:val="afffffff6"/>
          <w:b/>
          <w:bCs/>
        </w:rPr>
        <w:t>Фомин А.</w:t>
      </w:r>
      <w:r>
        <w:rPr>
          <w:color w:val="000000"/>
          <w:lang w:bidi="ru-RU"/>
        </w:rPr>
        <w:t xml:space="preserve"> 1) Журнал «Фото</w:t>
      </w:r>
      <w:r>
        <w:rPr>
          <w:color w:val="000000"/>
          <w:lang w:bidi="ru-RU"/>
        </w:rPr>
        <w:softHyphen/>
        <w:t>граф» (1926-1929) // Сов. фото. 1980. № 1; 2) «Защитим луну от Еремина» // Фотогра</w:t>
      </w:r>
      <w:r>
        <w:rPr>
          <w:color w:val="000000"/>
          <w:lang w:bidi="ru-RU"/>
        </w:rPr>
        <w:softHyphen/>
        <w:t>фия. 1996. №2-3.</w:t>
      </w:r>
    </w:p>
  </w:footnote>
  <w:footnote w:id="16">
    <w:p w:rsidR="003A7166" w:rsidRDefault="003A7166" w:rsidP="003A7166">
      <w:pPr>
        <w:pStyle w:val="afffff7"/>
        <w:shd w:val="clear" w:color="auto" w:fill="auto"/>
        <w:tabs>
          <w:tab w:val="left" w:pos="158"/>
        </w:tabs>
      </w:pPr>
      <w:r>
        <w:rPr>
          <w:color w:val="000000"/>
          <w:vertAlign w:val="superscript"/>
          <w:lang w:bidi="ru-RU"/>
        </w:rPr>
        <w:footnoteRef/>
      </w:r>
      <w:r>
        <w:rPr>
          <w:color w:val="000000"/>
          <w:lang w:bidi="ru-RU"/>
        </w:rPr>
        <w:tab/>
      </w:r>
      <w:r>
        <w:rPr>
          <w:rStyle w:val="afffffff6"/>
          <w:b/>
          <w:bCs/>
        </w:rPr>
        <w:t>Белая Г., Скороходов Г.</w:t>
      </w:r>
      <w:r>
        <w:rPr>
          <w:color w:val="000000"/>
          <w:lang w:bidi="ru-RU"/>
        </w:rPr>
        <w:t xml:space="preserve"> Журналы «Красная Нива», «Прожектор», «Огонек» // Очер</w:t>
      </w:r>
      <w:r>
        <w:rPr>
          <w:color w:val="000000"/>
          <w:lang w:bidi="ru-RU"/>
        </w:rPr>
        <w:softHyphen/>
        <w:t>ки истории русской советской журналистики. 1917-1932. Т. 1. / Отв. ред. А. Г. Демен</w:t>
      </w:r>
      <w:r>
        <w:rPr>
          <w:color w:val="000000"/>
          <w:lang w:bidi="ru-RU"/>
        </w:rPr>
        <w:softHyphen/>
        <w:t xml:space="preserve">тьев. М., 1966; </w:t>
      </w:r>
      <w:r>
        <w:rPr>
          <w:rStyle w:val="afffffff6"/>
          <w:b/>
          <w:bCs/>
        </w:rPr>
        <w:t>Воронкевич А. С.</w:t>
      </w:r>
      <w:r>
        <w:rPr>
          <w:color w:val="000000"/>
          <w:lang w:bidi="ru-RU"/>
        </w:rPr>
        <w:t xml:space="preserve"> Иллюстрированные еженедельники в России (1808— 1904 гг.). М., 1985; </w:t>
      </w:r>
      <w:r>
        <w:rPr>
          <w:rStyle w:val="afffffff6"/>
          <w:b/>
          <w:bCs/>
        </w:rPr>
        <w:t>Смородина В. А.</w:t>
      </w:r>
      <w:r>
        <w:rPr>
          <w:color w:val="000000"/>
          <w:lang w:bidi="ru-RU"/>
        </w:rPr>
        <w:t xml:space="preserve"> Документальная фотография в российских иллю</w:t>
      </w:r>
      <w:r>
        <w:rPr>
          <w:color w:val="000000"/>
          <w:lang w:bidi="ru-RU"/>
        </w:rPr>
        <w:softHyphen/>
        <w:t xml:space="preserve">стрированных изданиях периода Первой мировой войны (1914-1917 гг.): Автореф. канд. дис. СПб., 2000; </w:t>
      </w:r>
      <w:r>
        <w:rPr>
          <w:rStyle w:val="afffffff6"/>
          <w:b/>
          <w:bCs/>
        </w:rPr>
        <w:t>Черняков Б. И.</w:t>
      </w:r>
      <w:r>
        <w:rPr>
          <w:color w:val="000000"/>
          <w:lang w:bidi="ru-RU"/>
        </w:rPr>
        <w:t xml:space="preserve"> Элитарный иллюстрированный альманах в Рос</w:t>
      </w:r>
      <w:r>
        <w:rPr>
          <w:color w:val="000000"/>
          <w:lang w:bidi="ru-RU"/>
        </w:rPr>
        <w:softHyphen/>
        <w:t>сии начала XIX в. // Средства массовой информации в современном мире: Тез. меж- дунар. науч.-практ. конф. 25-26 апр. 2001 г. Ч. 1 / Отв. ред. В. И. Коньков. СПб., 2001.</w:t>
      </w:r>
    </w:p>
  </w:footnote>
  <w:footnote w:id="17">
    <w:p w:rsidR="003A7166" w:rsidRDefault="003A7166" w:rsidP="003A7166">
      <w:pPr>
        <w:pStyle w:val="afffff7"/>
        <w:shd w:val="clear" w:color="auto" w:fill="auto"/>
      </w:pPr>
      <w:r>
        <w:rPr>
          <w:color w:val="000000"/>
          <w:lang w:bidi="ru-RU"/>
        </w:rPr>
        <w:t xml:space="preserve">на новом этапе. М., 1931; 2) Фотография в прессе, науке, технике и хозяйстве. М., 1930; </w:t>
      </w:r>
      <w:r>
        <w:rPr>
          <w:rStyle w:val="afffffff6"/>
          <w:b/>
          <w:bCs/>
        </w:rPr>
        <w:t>Борисов В.</w:t>
      </w:r>
      <w:r>
        <w:rPr>
          <w:color w:val="000000"/>
          <w:lang w:bidi="ru-RU"/>
        </w:rPr>
        <w:t xml:space="preserve"> Что и как снимать в колхозе. М., 1932; </w:t>
      </w:r>
      <w:r>
        <w:rPr>
          <w:rStyle w:val="afffffff6"/>
          <w:b/>
          <w:bCs/>
        </w:rPr>
        <w:t>20 правил</w:t>
      </w:r>
      <w:r>
        <w:rPr>
          <w:color w:val="000000"/>
          <w:lang w:bidi="ru-RU"/>
        </w:rPr>
        <w:t xml:space="preserve"> фоторепортажа / Отв. ред. В. Гришанин. М., 1932; </w:t>
      </w:r>
      <w:r>
        <w:rPr>
          <w:rStyle w:val="afffffff6"/>
          <w:b/>
          <w:bCs/>
        </w:rPr>
        <w:t>Спутник</w:t>
      </w:r>
      <w:r>
        <w:rPr>
          <w:color w:val="000000"/>
          <w:lang w:bidi="ru-RU"/>
        </w:rPr>
        <w:t xml:space="preserve"> фотокора на 1932 г. М., 1931.</w:t>
      </w:r>
    </w:p>
  </w:footnote>
  <w:footnote w:id="18">
    <w:p w:rsidR="003A7166" w:rsidRDefault="003A7166" w:rsidP="003A7166">
      <w:pPr>
        <w:pStyle w:val="afffff7"/>
        <w:shd w:val="clear" w:color="auto" w:fill="auto"/>
        <w:tabs>
          <w:tab w:val="left" w:pos="134"/>
        </w:tabs>
      </w:pPr>
      <w:r>
        <w:rPr>
          <w:color w:val="000000"/>
          <w:vertAlign w:val="superscript"/>
          <w:lang w:bidi="ru-RU"/>
        </w:rPr>
        <w:footnoteRef/>
      </w:r>
      <w:r>
        <w:rPr>
          <w:color w:val="000000"/>
          <w:lang w:bidi="ru-RU"/>
        </w:rPr>
        <w:tab/>
      </w:r>
      <w:hyperlink r:id="rId1" w:history="1">
        <w:r>
          <w:rPr>
            <w:rStyle w:val="a8"/>
            <w:lang w:val="en-US" w:eastAsia="en-US" w:bidi="en-US"/>
          </w:rPr>
          <w:t>http</w:t>
        </w:r>
        <w:r w:rsidRPr="003A7166">
          <w:rPr>
            <w:rStyle w:val="a8"/>
            <w:lang w:eastAsia="en-US" w:bidi="en-US"/>
          </w:rPr>
          <w:t>://</w:t>
        </w:r>
        <w:r>
          <w:rPr>
            <w:rStyle w:val="a8"/>
            <w:lang w:val="en-US" w:eastAsia="en-US" w:bidi="en-US"/>
          </w:rPr>
          <w:t>www</w:t>
        </w:r>
        <w:r w:rsidRPr="003A7166">
          <w:rPr>
            <w:rStyle w:val="a8"/>
            <w:lang w:eastAsia="en-US" w:bidi="en-US"/>
          </w:rPr>
          <w:t>.</w:t>
        </w:r>
        <w:r>
          <w:rPr>
            <w:rStyle w:val="a8"/>
            <w:lang w:val="en-US" w:eastAsia="en-US" w:bidi="en-US"/>
          </w:rPr>
          <w:t>photographer</w:t>
        </w:r>
        <w:r w:rsidRPr="003A7166">
          <w:rPr>
            <w:rStyle w:val="a8"/>
            <w:lang w:eastAsia="en-US" w:bidi="en-US"/>
          </w:rPr>
          <w:t>.</w:t>
        </w:r>
        <w:r>
          <w:rPr>
            <w:rStyle w:val="a8"/>
            <w:lang w:val="en-US" w:eastAsia="en-US" w:bidi="en-US"/>
          </w:rPr>
          <w:t>ru</w:t>
        </w:r>
        <w:r w:rsidRPr="003A7166">
          <w:rPr>
            <w:rStyle w:val="a8"/>
            <w:lang w:eastAsia="en-US" w:bidi="en-US"/>
          </w:rPr>
          <w:t>/</w:t>
        </w:r>
        <w:r>
          <w:rPr>
            <w:rStyle w:val="a8"/>
            <w:lang w:val="en-US" w:eastAsia="en-US" w:bidi="en-US"/>
          </w:rPr>
          <w:t>galleries</w:t>
        </w:r>
        <w:r w:rsidRPr="003A7166">
          <w:rPr>
            <w:rStyle w:val="a8"/>
            <w:lang w:eastAsia="en-US" w:bidi="en-US"/>
          </w:rPr>
          <w:t>/</w:t>
        </w:r>
        <w:r>
          <w:rPr>
            <w:rStyle w:val="a8"/>
            <w:lang w:val="en-US" w:eastAsia="en-US" w:bidi="en-US"/>
          </w:rPr>
          <w:t>gallery</w:t>
        </w:r>
        <w:r w:rsidRPr="003A7166">
          <w:rPr>
            <w:rStyle w:val="a8"/>
            <w:lang w:eastAsia="en-US" w:bidi="en-US"/>
          </w:rPr>
          <w:t>.</w:t>
        </w:r>
        <w:r>
          <w:rPr>
            <w:rStyle w:val="a8"/>
            <w:lang w:val="en-US" w:eastAsia="en-US" w:bidi="en-US"/>
          </w:rPr>
          <w:t>htm</w:t>
        </w:r>
        <w:r w:rsidRPr="003A7166">
          <w:rPr>
            <w:rStyle w:val="a8"/>
            <w:lang w:eastAsia="en-US" w:bidi="en-US"/>
          </w:rPr>
          <w:t>?</w:t>
        </w:r>
        <w:r>
          <w:rPr>
            <w:rStyle w:val="a8"/>
            <w:lang w:val="en-US" w:eastAsia="en-US" w:bidi="en-US"/>
          </w:rPr>
          <w:t>id</w:t>
        </w:r>
        <w:r w:rsidRPr="003A7166">
          <w:rPr>
            <w:rStyle w:val="a8"/>
            <w:lang w:eastAsia="en-US" w:bidi="en-US"/>
          </w:rPr>
          <w:t>=65</w:t>
        </w:r>
      </w:hyperlink>
      <w:r w:rsidRPr="003A7166">
        <w:rPr>
          <w:color w:val="000000"/>
          <w:lang w:eastAsia="en-US" w:bidi="en-US"/>
        </w:rPr>
        <w:t xml:space="preserve">; </w:t>
      </w:r>
      <w:r>
        <w:rPr>
          <w:color w:val="000000"/>
          <w:lang w:val="en-US" w:eastAsia="en-US" w:bidi="en-US"/>
        </w:rPr>
        <w:t>http</w:t>
      </w:r>
      <w:r w:rsidRPr="003A7166">
        <w:rPr>
          <w:color w:val="000000"/>
          <w:lang w:eastAsia="en-US" w:bidi="en-US"/>
        </w:rPr>
        <w:t>://</w:t>
      </w:r>
      <w:r>
        <w:rPr>
          <w:color w:val="000000"/>
          <w:lang w:val="en-US" w:eastAsia="en-US" w:bidi="en-US"/>
        </w:rPr>
        <w:t>www</w:t>
      </w:r>
      <w:r w:rsidRPr="003A7166">
        <w:rPr>
          <w:color w:val="000000"/>
          <w:lang w:eastAsia="en-US" w:bidi="en-US"/>
        </w:rPr>
        <w:t>.</w:t>
      </w:r>
      <w:r>
        <w:rPr>
          <w:color w:val="000000"/>
          <w:lang w:val="en-US" w:eastAsia="en-US" w:bidi="en-US"/>
        </w:rPr>
        <w:t>sem</w:t>
      </w:r>
      <w:r w:rsidRPr="003A7166">
        <w:rPr>
          <w:color w:val="000000"/>
          <w:lang w:eastAsia="en-US" w:bidi="en-US"/>
        </w:rPr>
        <w:t xml:space="preserve">40. </w:t>
      </w:r>
      <w:r>
        <w:rPr>
          <w:color w:val="000000"/>
          <w:lang w:val="en-US" w:eastAsia="en-US" w:bidi="en-US"/>
        </w:rPr>
        <w:t>ru</w:t>
      </w:r>
      <w:r w:rsidRPr="003A7166">
        <w:rPr>
          <w:color w:val="000000"/>
          <w:lang w:eastAsia="en-US" w:bidi="en-US"/>
        </w:rPr>
        <w:t>/</w:t>
      </w:r>
      <w:r>
        <w:rPr>
          <w:color w:val="000000"/>
          <w:lang w:val="en-US" w:eastAsia="en-US" w:bidi="en-US"/>
        </w:rPr>
        <w:t>famous</w:t>
      </w:r>
      <w:r w:rsidRPr="003A7166">
        <w:rPr>
          <w:color w:val="000000"/>
          <w:lang w:eastAsia="en-US" w:bidi="en-US"/>
        </w:rPr>
        <w:t xml:space="preserve"> </w:t>
      </w:r>
      <w:r>
        <w:rPr>
          <w:color w:val="000000"/>
          <w:lang w:bidi="ru-RU"/>
        </w:rPr>
        <w:t xml:space="preserve">2/ </w:t>
      </w:r>
      <w:r>
        <w:rPr>
          <w:color w:val="000000"/>
          <w:lang w:val="en-US" w:eastAsia="en-US" w:bidi="en-US"/>
        </w:rPr>
        <w:t>e</w:t>
      </w:r>
      <w:r w:rsidRPr="003A7166">
        <w:rPr>
          <w:color w:val="000000"/>
          <w:lang w:eastAsia="en-US" w:bidi="en-US"/>
        </w:rPr>
        <w:t>705.</w:t>
      </w:r>
      <w:r>
        <w:rPr>
          <w:color w:val="000000"/>
          <w:lang w:val="en-US" w:eastAsia="en-US" w:bidi="en-US"/>
        </w:rPr>
        <w:t>shtml</w:t>
      </w:r>
      <w:r w:rsidRPr="003A7166">
        <w:rPr>
          <w:color w:val="000000"/>
          <w:lang w:eastAsia="en-US" w:bidi="en-US"/>
        </w:rPr>
        <w:t xml:space="preserve">; </w:t>
      </w:r>
      <w:hyperlink r:id="rId2" w:history="1">
        <w:r>
          <w:rPr>
            <w:rStyle w:val="a8"/>
            <w:lang w:val="en-US" w:eastAsia="en-US" w:bidi="en-US"/>
          </w:rPr>
          <w:t>http</w:t>
        </w:r>
        <w:r w:rsidRPr="003A7166">
          <w:rPr>
            <w:rStyle w:val="a8"/>
            <w:lang w:eastAsia="en-US" w:bidi="en-US"/>
          </w:rPr>
          <w:t>://</w:t>
        </w:r>
        <w:r>
          <w:rPr>
            <w:rStyle w:val="a8"/>
            <w:lang w:val="en-US" w:eastAsia="en-US" w:bidi="en-US"/>
          </w:rPr>
          <w:t>www</w:t>
        </w:r>
        <w:r w:rsidRPr="003A7166">
          <w:rPr>
            <w:rStyle w:val="a8"/>
            <w:lang w:eastAsia="en-US" w:bidi="en-US"/>
          </w:rPr>
          <w:t>.</w:t>
        </w:r>
        <w:r>
          <w:rPr>
            <w:rStyle w:val="a8"/>
            <w:lang w:val="en-US" w:eastAsia="en-US" w:bidi="en-US"/>
          </w:rPr>
          <w:t>photographer</w:t>
        </w:r>
        <w:r w:rsidRPr="003A7166">
          <w:rPr>
            <w:rStyle w:val="a8"/>
            <w:lang w:eastAsia="en-US" w:bidi="en-US"/>
          </w:rPr>
          <w:t>.</w:t>
        </w:r>
        <w:r>
          <w:rPr>
            <w:rStyle w:val="a8"/>
            <w:lang w:val="en-US" w:eastAsia="en-US" w:bidi="en-US"/>
          </w:rPr>
          <w:t>ru</w:t>
        </w:r>
        <w:r w:rsidRPr="003A7166">
          <w:rPr>
            <w:rStyle w:val="a8"/>
            <w:lang w:eastAsia="en-US" w:bidi="en-US"/>
          </w:rPr>
          <w:t>/</w:t>
        </w:r>
        <w:r>
          <w:rPr>
            <w:rStyle w:val="a8"/>
            <w:lang w:val="en-US" w:eastAsia="en-US" w:bidi="en-US"/>
          </w:rPr>
          <w:t>magazine</w:t>
        </w:r>
        <w:r w:rsidRPr="003A7166">
          <w:rPr>
            <w:rStyle w:val="a8"/>
            <w:lang w:eastAsia="en-US" w:bidi="en-US"/>
          </w:rPr>
          <w:t>/</w:t>
        </w:r>
        <w:r>
          <w:rPr>
            <w:rStyle w:val="a8"/>
            <w:lang w:val="en-US" w:eastAsia="en-US" w:bidi="en-US"/>
          </w:rPr>
          <w:t>article</w:t>
        </w:r>
        <w:r w:rsidRPr="003A7166">
          <w:rPr>
            <w:rStyle w:val="a8"/>
            <w:lang w:eastAsia="en-US" w:bidi="en-US"/>
          </w:rPr>
          <w:t>.</w:t>
        </w:r>
        <w:r>
          <w:rPr>
            <w:rStyle w:val="a8"/>
            <w:lang w:val="en-US" w:eastAsia="en-US" w:bidi="en-US"/>
          </w:rPr>
          <w:t>htm</w:t>
        </w:r>
        <w:r w:rsidRPr="003A7166">
          <w:rPr>
            <w:rStyle w:val="a8"/>
            <w:lang w:eastAsia="en-US" w:bidi="en-US"/>
          </w:rPr>
          <w:t>7</w:t>
        </w:r>
        <w:r>
          <w:rPr>
            <w:rStyle w:val="a8"/>
            <w:lang w:val="en-US" w:eastAsia="en-US" w:bidi="en-US"/>
          </w:rPr>
          <w:t>icNl</w:t>
        </w:r>
        <w:r w:rsidRPr="003A7166">
          <w:rPr>
            <w:rStyle w:val="a8"/>
            <w:lang w:eastAsia="en-US" w:bidi="en-US"/>
          </w:rPr>
          <w:t xml:space="preserve"> </w:t>
        </w:r>
      </w:hyperlink>
      <w:r w:rsidRPr="003A7166">
        <w:rPr>
          <w:color w:val="000000"/>
          <w:lang w:eastAsia="en-US" w:bidi="en-US"/>
        </w:rPr>
        <w:t>13.</w:t>
      </w:r>
    </w:p>
  </w:footnote>
  <w:footnote w:id="19">
    <w:p w:rsidR="003A7166" w:rsidRPr="003A7166" w:rsidRDefault="003A7166" w:rsidP="003A7166">
      <w:pPr>
        <w:pStyle w:val="afffff7"/>
        <w:shd w:val="clear" w:color="auto" w:fill="auto"/>
        <w:tabs>
          <w:tab w:val="left" w:pos="139"/>
        </w:tabs>
        <w:jc w:val="left"/>
        <w:rPr>
          <w:lang w:val="en-US"/>
        </w:rPr>
      </w:pPr>
      <w:r>
        <w:rPr>
          <w:color w:val="000000"/>
          <w:vertAlign w:val="superscript"/>
          <w:lang w:val="en-US" w:eastAsia="en-US" w:bidi="en-US"/>
        </w:rPr>
        <w:footnoteRef/>
      </w:r>
      <w:r w:rsidRPr="003A7166">
        <w:rPr>
          <w:color w:val="000000"/>
          <w:lang w:eastAsia="en-US" w:bidi="en-US"/>
        </w:rPr>
        <w:tab/>
      </w:r>
      <w:hyperlink r:id="rId3" w:history="1">
        <w:r>
          <w:rPr>
            <w:rStyle w:val="a8"/>
            <w:lang w:val="en-US" w:eastAsia="en-US" w:bidi="en-US"/>
          </w:rPr>
          <w:t>http</w:t>
        </w:r>
        <w:r w:rsidRPr="003A7166">
          <w:rPr>
            <w:rStyle w:val="a8"/>
            <w:lang w:eastAsia="en-US" w:bidi="en-US"/>
          </w:rPr>
          <w:t>://</w:t>
        </w:r>
        <w:r>
          <w:rPr>
            <w:rStyle w:val="a8"/>
            <w:lang w:val="en-US" w:eastAsia="en-US" w:bidi="en-US"/>
          </w:rPr>
          <w:t>lifeart</w:t>
        </w:r>
        <w:r w:rsidRPr="003A7166">
          <w:rPr>
            <w:rStyle w:val="a8"/>
            <w:lang w:eastAsia="en-US" w:bidi="en-US"/>
          </w:rPr>
          <w:t>.</w:t>
        </w:r>
        <w:r>
          <w:rPr>
            <w:rStyle w:val="a8"/>
            <w:lang w:val="en-US" w:eastAsia="en-US" w:bidi="en-US"/>
          </w:rPr>
          <w:t>narod</w:t>
        </w:r>
        <w:r w:rsidRPr="003A7166">
          <w:rPr>
            <w:rStyle w:val="a8"/>
            <w:lang w:eastAsia="en-US" w:bidi="en-US"/>
          </w:rPr>
          <w:t>.</w:t>
        </w:r>
        <w:r>
          <w:rPr>
            <w:rStyle w:val="a8"/>
            <w:lang w:val="en-US" w:eastAsia="en-US" w:bidi="en-US"/>
          </w:rPr>
          <w:t>ru</w:t>
        </w:r>
        <w:r w:rsidRPr="003A7166">
          <w:rPr>
            <w:rStyle w:val="a8"/>
            <w:lang w:eastAsia="en-US" w:bidi="en-US"/>
          </w:rPr>
          <w:t>/</w:t>
        </w:r>
        <w:r>
          <w:rPr>
            <w:rStyle w:val="a8"/>
            <w:lang w:val="en-US" w:eastAsia="en-US" w:bidi="en-US"/>
          </w:rPr>
          <w:t>nomll</w:t>
        </w:r>
        <w:r w:rsidRPr="003A7166">
          <w:rPr>
            <w:rStyle w:val="a8"/>
            <w:lang w:eastAsia="en-US" w:bidi="en-US"/>
          </w:rPr>
          <w:t>-12/</w:t>
        </w:r>
        <w:r>
          <w:rPr>
            <w:rStyle w:val="a8"/>
            <w:lang w:val="en-US" w:eastAsia="en-US" w:bidi="en-US"/>
          </w:rPr>
          <w:t>pll</w:t>
        </w:r>
        <w:r w:rsidRPr="003A7166">
          <w:rPr>
            <w:rStyle w:val="a8"/>
            <w:lang w:eastAsia="en-US" w:bidi="en-US"/>
          </w:rPr>
          <w:t>-8/</w:t>
        </w:r>
        <w:r>
          <w:rPr>
            <w:rStyle w:val="a8"/>
            <w:lang w:val="en-US" w:eastAsia="en-US" w:bidi="en-US"/>
          </w:rPr>
          <w:t>htm</w:t>
        </w:r>
      </w:hyperlink>
      <w:r w:rsidRPr="003A7166">
        <w:rPr>
          <w:color w:val="000000"/>
          <w:lang w:eastAsia="en-US" w:bidi="en-US"/>
        </w:rPr>
        <w:t xml:space="preserve">; </w:t>
      </w:r>
      <w:hyperlink r:id="rId4" w:history="1">
        <w:r>
          <w:rPr>
            <w:rStyle w:val="a8"/>
            <w:lang w:val="en-US" w:eastAsia="en-US" w:bidi="en-US"/>
          </w:rPr>
          <w:t>http</w:t>
        </w:r>
        <w:r w:rsidRPr="003A7166">
          <w:rPr>
            <w:rStyle w:val="a8"/>
            <w:lang w:eastAsia="en-US" w:bidi="en-US"/>
          </w:rPr>
          <w:t>://</w:t>
        </w:r>
        <w:r>
          <w:rPr>
            <w:rStyle w:val="a8"/>
            <w:lang w:val="en-US" w:eastAsia="en-US" w:bidi="en-US"/>
          </w:rPr>
          <w:t>www</w:t>
        </w:r>
        <w:r w:rsidRPr="003A7166">
          <w:rPr>
            <w:rStyle w:val="a8"/>
            <w:lang w:eastAsia="en-US" w:bidi="en-US"/>
          </w:rPr>
          <w:t>.</w:t>
        </w:r>
      </w:hyperlink>
      <w:r w:rsidRPr="003A7166">
        <w:rPr>
          <w:color w:val="000000"/>
          <w:lang w:eastAsia="en-US" w:bidi="en-US"/>
        </w:rPr>
        <w:t xml:space="preserve"> </w:t>
      </w:r>
      <w:r>
        <w:rPr>
          <w:color w:val="000000"/>
          <w:lang w:val="en-US" w:eastAsia="en-US" w:bidi="en-US"/>
        </w:rPr>
        <w:t xml:space="preserve">itogi. ru/paper2002. nsf/Article/ Itogi_2002_06_17_ll_3040. html; </w:t>
      </w:r>
      <w:hyperlink r:id="rId5" w:history="1">
        <w:r>
          <w:rPr>
            <w:rStyle w:val="a8"/>
            <w:lang w:val="en-US" w:eastAsia="en-US" w:bidi="en-US"/>
          </w:rPr>
          <w:t>http://www.</w:t>
        </w:r>
      </w:hyperlink>
      <w:r>
        <w:rPr>
          <w:color w:val="000000"/>
          <w:lang w:val="en-US" w:eastAsia="en-US" w:bidi="en-US"/>
        </w:rPr>
        <w:t xml:space="preserve"> tvkultura. ru/news. cfm? nws_type= 2&amp;&amp;date=2002%2D06%2D12; </w:t>
      </w:r>
      <w:hyperlink r:id="rId6" w:history="1">
        <w:r>
          <w:rPr>
            <w:rStyle w:val="a8"/>
            <w:lang w:val="en-US" w:eastAsia="en-US" w:bidi="en-US"/>
          </w:rPr>
          <w:t>http://www.</w:t>
        </w:r>
      </w:hyperlink>
      <w:r>
        <w:rPr>
          <w:color w:val="000000"/>
          <w:lang w:val="en-US" w:eastAsia="en-US" w:bidi="en-US"/>
        </w:rPr>
        <w:t xml:space="preserve"> 46info. ru/media/ria/?id=2465; </w:t>
      </w:r>
      <w:hyperlink r:id="rId7" w:history="1">
        <w:r>
          <w:rPr>
            <w:rStyle w:val="a8"/>
            <w:lang w:val="en-US" w:eastAsia="en-US" w:bidi="en-US"/>
          </w:rPr>
          <w:t>http://www.vgd.ru;</w:t>
        </w:r>
      </w:hyperlink>
      <w:r>
        <w:rPr>
          <w:color w:val="000000"/>
          <w:lang w:val="en-US" w:eastAsia="en-US" w:bidi="en-US"/>
        </w:rPr>
        <w:t xml:space="preserve"> </w:t>
      </w:r>
      <w:hyperlink r:id="rId8" w:history="1">
        <w:r>
          <w:rPr>
            <w:rStyle w:val="a8"/>
            <w:lang w:val="en-US" w:eastAsia="en-US" w:bidi="en-US"/>
          </w:rPr>
          <w:t>http://www.rusmusl.ru/19</w:t>
        </w:r>
      </w:hyperlink>
      <w:r>
        <w:rPr>
          <w:color w:val="000000"/>
          <w:lang w:val="en-US" w:eastAsia="en-US" w:bidi="en-US"/>
        </w:rPr>
        <w:t>98IV/4250/425030.html.</w:t>
      </w:r>
    </w:p>
  </w:footnote>
  <w:footnote w:id="20">
    <w:p w:rsidR="003A7166" w:rsidRDefault="003A7166" w:rsidP="003A7166">
      <w:pPr>
        <w:pStyle w:val="afffff7"/>
        <w:shd w:val="clear" w:color="auto" w:fill="auto"/>
        <w:spacing w:line="220" w:lineRule="exact"/>
        <w:jc w:val="left"/>
      </w:pPr>
      <w:r>
        <w:rPr>
          <w:color w:val="000000"/>
          <w:vertAlign w:val="superscript"/>
          <w:lang w:bidi="ru-RU"/>
        </w:rPr>
        <w:footnoteRef/>
      </w:r>
      <w:r>
        <w:rPr>
          <w:color w:val="000000"/>
          <w:lang w:bidi="ru-RU"/>
        </w:rPr>
        <w:t xml:space="preserve"> </w:t>
      </w:r>
      <w:r>
        <w:rPr>
          <w:rStyle w:val="afffffff6"/>
          <w:b/>
          <w:bCs/>
        </w:rPr>
        <w:t>Морозов С.</w:t>
      </w:r>
      <w:r>
        <w:rPr>
          <w:color w:val="000000"/>
          <w:lang w:bidi="ru-RU"/>
        </w:rPr>
        <w:t xml:space="preserve"> На путях к реализму, к народности // Сов. фото. 1936. № 5-6. С. 5.</w:t>
      </w:r>
    </w:p>
  </w:footnote>
  <w:footnote w:id="21">
    <w:p w:rsidR="003A7166" w:rsidRDefault="003A7166" w:rsidP="003A7166">
      <w:pPr>
        <w:pStyle w:val="afffff7"/>
        <w:shd w:val="clear" w:color="auto" w:fill="auto"/>
        <w:spacing w:line="220" w:lineRule="exact"/>
        <w:jc w:val="left"/>
      </w:pPr>
      <w:r>
        <w:rPr>
          <w:color w:val="000000"/>
          <w:vertAlign w:val="superscript"/>
          <w:lang w:bidi="ru-RU"/>
        </w:rPr>
        <w:footnoteRef/>
      </w:r>
      <w:r>
        <w:rPr>
          <w:color w:val="000000"/>
          <w:lang w:bidi="ru-RU"/>
        </w:rPr>
        <w:t xml:space="preserve"> </w:t>
      </w:r>
      <w:r>
        <w:rPr>
          <w:rStyle w:val="afffffff6"/>
          <w:b/>
          <w:bCs/>
        </w:rPr>
        <w:t>Кракауэр 3.</w:t>
      </w:r>
      <w:r>
        <w:rPr>
          <w:color w:val="000000"/>
          <w:lang w:bidi="ru-RU"/>
        </w:rPr>
        <w:t xml:space="preserve"> Природа фильма: Реабилитация физической реальности. М., 1974. С. 44.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Pr="005856C0" w:rsidRDefault="00C7684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4374A1"/>
    <w:multiLevelType w:val="multilevel"/>
    <w:tmpl w:val="075A77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BE80600"/>
    <w:multiLevelType w:val="multilevel"/>
    <w:tmpl w:val="BE5C52F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C47446E"/>
    <w:multiLevelType w:val="multilevel"/>
    <w:tmpl w:val="FF7AA17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8D01606"/>
    <w:multiLevelType w:val="multilevel"/>
    <w:tmpl w:val="2EC21C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A7B1BC0"/>
    <w:multiLevelType w:val="multilevel"/>
    <w:tmpl w:val="776832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BC62CFC"/>
    <w:multiLevelType w:val="multilevel"/>
    <w:tmpl w:val="E4C05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5">
    <w:nsid w:val="1DB846D9"/>
    <w:multiLevelType w:val="multilevel"/>
    <w:tmpl w:val="55FC2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EAB3812"/>
    <w:multiLevelType w:val="multilevel"/>
    <w:tmpl w:val="8E76D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ED459F"/>
    <w:multiLevelType w:val="multilevel"/>
    <w:tmpl w:val="73B2D8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596E79"/>
    <w:multiLevelType w:val="multilevel"/>
    <w:tmpl w:val="E9924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0D91"/>
    <w:multiLevelType w:val="multilevel"/>
    <w:tmpl w:val="337C9F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9683C64"/>
    <w:multiLevelType w:val="multilevel"/>
    <w:tmpl w:val="1FB2641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A5B2414"/>
    <w:multiLevelType w:val="multilevel"/>
    <w:tmpl w:val="77F21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F1739E5"/>
    <w:multiLevelType w:val="multilevel"/>
    <w:tmpl w:val="7FAEC1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06013CC"/>
    <w:multiLevelType w:val="multilevel"/>
    <w:tmpl w:val="6F9E9E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8B41E54"/>
    <w:multiLevelType w:val="multilevel"/>
    <w:tmpl w:val="89E456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FF43AAB"/>
    <w:multiLevelType w:val="multilevel"/>
    <w:tmpl w:val="D834CCAE"/>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DAF0497"/>
    <w:multiLevelType w:val="multilevel"/>
    <w:tmpl w:val="8C3A23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E71E4B"/>
    <w:multiLevelType w:val="multilevel"/>
    <w:tmpl w:val="96C20B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B5C23E4"/>
    <w:multiLevelType w:val="multilevel"/>
    <w:tmpl w:val="4D6A396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E941C49"/>
    <w:multiLevelType w:val="multilevel"/>
    <w:tmpl w:val="A886A8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03">
    <w:nsid w:val="643C27C5"/>
    <w:multiLevelType w:val="multilevel"/>
    <w:tmpl w:val="F56E2C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844C45"/>
    <w:multiLevelType w:val="multilevel"/>
    <w:tmpl w:val="9654B4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003BAD"/>
    <w:multiLevelType w:val="multilevel"/>
    <w:tmpl w:val="17349CA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07">
    <w:nsid w:val="6A5B6EA9"/>
    <w:multiLevelType w:val="multilevel"/>
    <w:tmpl w:val="2A60300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E155B35"/>
    <w:multiLevelType w:val="multilevel"/>
    <w:tmpl w:val="A236772A"/>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DB3E7E"/>
    <w:multiLevelType w:val="multilevel"/>
    <w:tmpl w:val="386CEEC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1">
    <w:nsid w:val="75550AF9"/>
    <w:multiLevelType w:val="multilevel"/>
    <w:tmpl w:val="2D321EC4"/>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6370B8"/>
    <w:multiLevelType w:val="multilevel"/>
    <w:tmpl w:val="20D61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577519"/>
    <w:multiLevelType w:val="multilevel"/>
    <w:tmpl w:val="2DB0166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E0E304C"/>
    <w:multiLevelType w:val="multilevel"/>
    <w:tmpl w:val="38FC64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69"/>
  </w:num>
  <w:num w:numId="8">
    <w:abstractNumId w:val="103"/>
  </w:num>
  <w:num w:numId="9">
    <w:abstractNumId w:val="86"/>
  </w:num>
  <w:num w:numId="10">
    <w:abstractNumId w:val="92"/>
  </w:num>
  <w:num w:numId="11">
    <w:abstractNumId w:val="82"/>
  </w:num>
  <w:num w:numId="12">
    <w:abstractNumId w:val="83"/>
  </w:num>
  <w:num w:numId="13">
    <w:abstractNumId w:val="97"/>
  </w:num>
  <w:num w:numId="14">
    <w:abstractNumId w:val="114"/>
  </w:num>
  <w:num w:numId="15">
    <w:abstractNumId w:val="94"/>
  </w:num>
  <w:num w:numId="16">
    <w:abstractNumId w:val="107"/>
  </w:num>
  <w:num w:numId="17">
    <w:abstractNumId w:val="111"/>
  </w:num>
  <w:num w:numId="18">
    <w:abstractNumId w:val="105"/>
  </w:num>
  <w:num w:numId="19">
    <w:abstractNumId w:val="96"/>
  </w:num>
  <w:num w:numId="20">
    <w:abstractNumId w:val="108"/>
  </w:num>
  <w:num w:numId="21">
    <w:abstractNumId w:val="77"/>
  </w:num>
  <w:num w:numId="22">
    <w:abstractNumId w:val="78"/>
  </w:num>
  <w:num w:numId="23">
    <w:abstractNumId w:val="104"/>
  </w:num>
  <w:num w:numId="24">
    <w:abstractNumId w:val="98"/>
  </w:num>
  <w:num w:numId="25">
    <w:abstractNumId w:val="109"/>
  </w:num>
  <w:num w:numId="26">
    <w:abstractNumId w:val="113"/>
  </w:num>
  <w:num w:numId="27">
    <w:abstractNumId w:val="100"/>
  </w:num>
  <w:num w:numId="28">
    <w:abstractNumId w:val="93"/>
  </w:num>
  <w:num w:numId="29">
    <w:abstractNumId w:val="87"/>
  </w:num>
  <w:num w:numId="30">
    <w:abstractNumId w:val="112"/>
  </w:num>
  <w:num w:numId="31">
    <w:abstractNumId w:val="95"/>
  </w:num>
  <w:num w:numId="32">
    <w:abstractNumId w:val="81"/>
  </w:num>
  <w:num w:numId="33">
    <w:abstractNumId w:val="85"/>
  </w:num>
  <w:num w:numId="34">
    <w:abstractNumId w:val="89"/>
  </w:num>
  <w:num w:numId="35">
    <w:abstractNumId w:val="101"/>
  </w:num>
  <w:num w:numId="36">
    <w:abstractNumId w:val="8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tonovost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otodelo.ru" TargetMode="External"/><Relationship Id="rId4" Type="http://schemas.openxmlformats.org/officeDocument/2006/relationships/settings" Target="settings.xml"/><Relationship Id="rId9" Type="http://schemas.openxmlformats.org/officeDocument/2006/relationships/hyperlink" Target="http://www.photographer.ru"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rusmusl.ru/l" TargetMode="External"/><Relationship Id="rId3" Type="http://schemas.openxmlformats.org/officeDocument/2006/relationships/hyperlink" Target="http://lifeart.narod.ru/nomll-12/pll-8/htm" TargetMode="External"/><Relationship Id="rId7" Type="http://schemas.openxmlformats.org/officeDocument/2006/relationships/hyperlink" Target="http://www.vgd.ru" TargetMode="External"/><Relationship Id="rId2" Type="http://schemas.openxmlformats.org/officeDocument/2006/relationships/hyperlink" Target="http://www.photographer.ru/magazine/article.htm?id=l" TargetMode="External"/><Relationship Id="rId1" Type="http://schemas.openxmlformats.org/officeDocument/2006/relationships/hyperlink" Target="http://www.photographer.ra/galleries/gallery.htm?id=65" TargetMode="External"/><Relationship Id="rId6" Type="http://schemas.openxmlformats.org/officeDocument/2006/relationships/hyperlink" Target="http://www" TargetMode="External"/><Relationship Id="rId5" Type="http://schemas.openxmlformats.org/officeDocument/2006/relationships/hyperlink" Target="http://www" TargetMode="External"/><Relationship Id="rId4" Type="http://schemas.openxmlformats.org/officeDocument/2006/relationships/hyperlink" Target="http://www"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DB456-B10D-4503-8143-301C662FC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5578</TotalTime>
  <Pages>28</Pages>
  <Words>5159</Words>
  <Characters>29412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2022-03-10T19:16:00Z</dcterms:created>
  <dcterms:modified xsi:type="dcterms:W3CDTF">2022-03-18T13:51:00Z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