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F09AD2" w14:textId="77777777" w:rsidR="00607919" w:rsidRPr="00607919" w:rsidRDefault="00607919" w:rsidP="00607919">
      <w:pPr>
        <w:rPr>
          <w:rFonts w:ascii="Arial" w:hAnsi="Arial" w:cs="Arial"/>
          <w:caps/>
          <w:color w:val="333333"/>
          <w:sz w:val="27"/>
          <w:szCs w:val="27"/>
        </w:rPr>
      </w:pPr>
      <w:r w:rsidRPr="00607919">
        <w:rPr>
          <w:rFonts w:ascii="Arial" w:hAnsi="Arial" w:cs="Arial" w:hint="eastAsia"/>
          <w:caps/>
          <w:color w:val="333333"/>
          <w:sz w:val="27"/>
          <w:szCs w:val="27"/>
        </w:rPr>
        <w:t>Нестерук</w:t>
      </w:r>
      <w:r w:rsidRPr="00607919">
        <w:rPr>
          <w:rFonts w:ascii="Arial" w:hAnsi="Arial" w:cs="Arial"/>
          <w:caps/>
          <w:color w:val="333333"/>
          <w:sz w:val="27"/>
          <w:szCs w:val="27"/>
        </w:rPr>
        <w:t xml:space="preserve">, </w:t>
      </w:r>
      <w:r w:rsidRPr="00607919">
        <w:rPr>
          <w:rFonts w:ascii="Arial" w:hAnsi="Arial" w:cs="Arial" w:hint="eastAsia"/>
          <w:caps/>
          <w:color w:val="333333"/>
          <w:sz w:val="27"/>
          <w:szCs w:val="27"/>
        </w:rPr>
        <w:t>Владимир</w:t>
      </w:r>
      <w:r w:rsidRPr="00607919">
        <w:rPr>
          <w:rFonts w:ascii="Arial" w:hAnsi="Arial" w:cs="Arial"/>
          <w:caps/>
          <w:color w:val="333333"/>
          <w:sz w:val="27"/>
          <w:szCs w:val="27"/>
        </w:rPr>
        <w:t xml:space="preserve"> </w:t>
      </w:r>
      <w:r w:rsidRPr="00607919">
        <w:rPr>
          <w:rFonts w:ascii="Arial" w:hAnsi="Arial" w:cs="Arial" w:hint="eastAsia"/>
          <w:caps/>
          <w:color w:val="333333"/>
          <w:sz w:val="27"/>
          <w:szCs w:val="27"/>
        </w:rPr>
        <w:t>Валентинович</w:t>
      </w:r>
      <w:r w:rsidRPr="00607919">
        <w:rPr>
          <w:rFonts w:ascii="Arial" w:hAnsi="Arial" w:cs="Arial"/>
          <w:caps/>
          <w:color w:val="333333"/>
          <w:sz w:val="27"/>
          <w:szCs w:val="27"/>
        </w:rPr>
        <w:t>.</w:t>
      </w:r>
    </w:p>
    <w:p w14:paraId="04701EAB" w14:textId="77777777" w:rsidR="00607919" w:rsidRPr="00607919" w:rsidRDefault="00607919" w:rsidP="00607919">
      <w:pPr>
        <w:rPr>
          <w:rFonts w:ascii="Arial" w:hAnsi="Arial" w:cs="Arial"/>
          <w:caps/>
          <w:color w:val="333333"/>
          <w:sz w:val="27"/>
          <w:szCs w:val="27"/>
        </w:rPr>
      </w:pPr>
      <w:r w:rsidRPr="00607919">
        <w:rPr>
          <w:rFonts w:ascii="Arial" w:hAnsi="Arial" w:cs="Arial" w:hint="eastAsia"/>
          <w:caps/>
          <w:color w:val="333333"/>
          <w:sz w:val="27"/>
          <w:szCs w:val="27"/>
        </w:rPr>
        <w:t>Социологические</w:t>
      </w:r>
      <w:r w:rsidRPr="00607919">
        <w:rPr>
          <w:rFonts w:ascii="Arial" w:hAnsi="Arial" w:cs="Arial"/>
          <w:caps/>
          <w:color w:val="333333"/>
          <w:sz w:val="27"/>
          <w:szCs w:val="27"/>
        </w:rPr>
        <w:t xml:space="preserve"> </w:t>
      </w:r>
      <w:r w:rsidRPr="00607919">
        <w:rPr>
          <w:rFonts w:ascii="Arial" w:hAnsi="Arial" w:cs="Arial" w:hint="eastAsia"/>
          <w:caps/>
          <w:color w:val="333333"/>
          <w:sz w:val="27"/>
          <w:szCs w:val="27"/>
        </w:rPr>
        <w:t>проблемы</w:t>
      </w:r>
      <w:r w:rsidRPr="00607919">
        <w:rPr>
          <w:rFonts w:ascii="Arial" w:hAnsi="Arial" w:cs="Arial"/>
          <w:caps/>
          <w:color w:val="333333"/>
          <w:sz w:val="27"/>
          <w:szCs w:val="27"/>
        </w:rPr>
        <w:t xml:space="preserve"> </w:t>
      </w:r>
      <w:r w:rsidRPr="00607919">
        <w:rPr>
          <w:rFonts w:ascii="Arial" w:hAnsi="Arial" w:cs="Arial" w:hint="eastAsia"/>
          <w:caps/>
          <w:color w:val="333333"/>
          <w:sz w:val="27"/>
          <w:szCs w:val="27"/>
        </w:rPr>
        <w:t>формирования</w:t>
      </w:r>
      <w:r w:rsidRPr="00607919">
        <w:rPr>
          <w:rFonts w:ascii="Arial" w:hAnsi="Arial" w:cs="Arial"/>
          <w:caps/>
          <w:color w:val="333333"/>
          <w:sz w:val="27"/>
          <w:szCs w:val="27"/>
        </w:rPr>
        <w:t xml:space="preserve"> </w:t>
      </w:r>
      <w:r w:rsidRPr="00607919">
        <w:rPr>
          <w:rFonts w:ascii="Arial" w:hAnsi="Arial" w:cs="Arial" w:hint="eastAsia"/>
          <w:caps/>
          <w:color w:val="333333"/>
          <w:sz w:val="27"/>
          <w:szCs w:val="27"/>
        </w:rPr>
        <w:t>экономических</w:t>
      </w:r>
      <w:r w:rsidRPr="00607919">
        <w:rPr>
          <w:rFonts w:ascii="Arial" w:hAnsi="Arial" w:cs="Arial"/>
          <w:caps/>
          <w:color w:val="333333"/>
          <w:sz w:val="27"/>
          <w:szCs w:val="27"/>
        </w:rPr>
        <w:t xml:space="preserve"> </w:t>
      </w:r>
      <w:r w:rsidRPr="00607919">
        <w:rPr>
          <w:rFonts w:ascii="Arial" w:hAnsi="Arial" w:cs="Arial" w:hint="eastAsia"/>
          <w:caps/>
          <w:color w:val="333333"/>
          <w:sz w:val="27"/>
          <w:szCs w:val="27"/>
        </w:rPr>
        <w:t>интересов</w:t>
      </w:r>
      <w:r w:rsidRPr="00607919">
        <w:rPr>
          <w:rFonts w:ascii="Arial" w:hAnsi="Arial" w:cs="Arial"/>
          <w:caps/>
          <w:color w:val="333333"/>
          <w:sz w:val="27"/>
          <w:szCs w:val="27"/>
        </w:rPr>
        <w:t xml:space="preserve"> </w:t>
      </w:r>
      <w:r w:rsidRPr="00607919">
        <w:rPr>
          <w:rFonts w:ascii="Arial" w:hAnsi="Arial" w:cs="Arial" w:hint="eastAsia"/>
          <w:caps/>
          <w:color w:val="333333"/>
          <w:sz w:val="27"/>
          <w:szCs w:val="27"/>
        </w:rPr>
        <w:t>и</w:t>
      </w:r>
      <w:r w:rsidRPr="00607919">
        <w:rPr>
          <w:rFonts w:ascii="Arial" w:hAnsi="Arial" w:cs="Arial"/>
          <w:caps/>
          <w:color w:val="333333"/>
          <w:sz w:val="27"/>
          <w:szCs w:val="27"/>
        </w:rPr>
        <w:t xml:space="preserve"> </w:t>
      </w:r>
      <w:r w:rsidRPr="00607919">
        <w:rPr>
          <w:rFonts w:ascii="Arial" w:hAnsi="Arial" w:cs="Arial" w:hint="eastAsia"/>
          <w:caps/>
          <w:color w:val="333333"/>
          <w:sz w:val="27"/>
          <w:szCs w:val="27"/>
        </w:rPr>
        <w:t>трудовой</w:t>
      </w:r>
      <w:r w:rsidRPr="00607919">
        <w:rPr>
          <w:rFonts w:ascii="Arial" w:hAnsi="Arial" w:cs="Arial"/>
          <w:caps/>
          <w:color w:val="333333"/>
          <w:sz w:val="27"/>
          <w:szCs w:val="27"/>
        </w:rPr>
        <w:t xml:space="preserve"> </w:t>
      </w:r>
      <w:r w:rsidRPr="00607919">
        <w:rPr>
          <w:rFonts w:ascii="Arial" w:hAnsi="Arial" w:cs="Arial" w:hint="eastAsia"/>
          <w:caps/>
          <w:color w:val="333333"/>
          <w:sz w:val="27"/>
          <w:szCs w:val="27"/>
        </w:rPr>
        <w:t>мотивации</w:t>
      </w:r>
      <w:r w:rsidRPr="00607919">
        <w:rPr>
          <w:rFonts w:ascii="Arial" w:hAnsi="Arial" w:cs="Arial"/>
          <w:caps/>
          <w:color w:val="333333"/>
          <w:sz w:val="27"/>
          <w:szCs w:val="27"/>
        </w:rPr>
        <w:t xml:space="preserve"> </w:t>
      </w:r>
      <w:r w:rsidRPr="00607919">
        <w:rPr>
          <w:rFonts w:ascii="Arial" w:hAnsi="Arial" w:cs="Arial" w:hint="eastAsia"/>
          <w:caps/>
          <w:color w:val="333333"/>
          <w:sz w:val="27"/>
          <w:szCs w:val="27"/>
        </w:rPr>
        <w:t>в</w:t>
      </w:r>
      <w:r w:rsidRPr="00607919">
        <w:rPr>
          <w:rFonts w:ascii="Arial" w:hAnsi="Arial" w:cs="Arial"/>
          <w:caps/>
          <w:color w:val="333333"/>
          <w:sz w:val="27"/>
          <w:szCs w:val="27"/>
        </w:rPr>
        <w:t xml:space="preserve"> </w:t>
      </w:r>
      <w:r w:rsidRPr="00607919">
        <w:rPr>
          <w:rFonts w:ascii="Arial" w:hAnsi="Arial" w:cs="Arial" w:hint="eastAsia"/>
          <w:caps/>
          <w:color w:val="333333"/>
          <w:sz w:val="27"/>
          <w:szCs w:val="27"/>
        </w:rPr>
        <w:t>современных</w:t>
      </w:r>
      <w:r w:rsidRPr="00607919">
        <w:rPr>
          <w:rFonts w:ascii="Arial" w:hAnsi="Arial" w:cs="Arial"/>
          <w:caps/>
          <w:color w:val="333333"/>
          <w:sz w:val="27"/>
          <w:szCs w:val="27"/>
        </w:rPr>
        <w:t xml:space="preserve"> </w:t>
      </w:r>
      <w:r w:rsidRPr="00607919">
        <w:rPr>
          <w:rFonts w:ascii="Arial" w:hAnsi="Arial" w:cs="Arial" w:hint="eastAsia"/>
          <w:caps/>
          <w:color w:val="333333"/>
          <w:sz w:val="27"/>
          <w:szCs w:val="27"/>
        </w:rPr>
        <w:t>условиях</w:t>
      </w:r>
      <w:r w:rsidRPr="00607919">
        <w:rPr>
          <w:rFonts w:ascii="Arial" w:hAnsi="Arial" w:cs="Arial"/>
          <w:caps/>
          <w:color w:val="333333"/>
          <w:sz w:val="27"/>
          <w:szCs w:val="27"/>
        </w:rPr>
        <w:t xml:space="preserve"> : </w:t>
      </w:r>
      <w:r w:rsidRPr="00607919">
        <w:rPr>
          <w:rFonts w:ascii="Arial" w:hAnsi="Arial" w:cs="Arial" w:hint="eastAsia"/>
          <w:caps/>
          <w:color w:val="333333"/>
          <w:sz w:val="27"/>
          <w:szCs w:val="27"/>
        </w:rPr>
        <w:t>диссертация</w:t>
      </w:r>
      <w:r w:rsidRPr="00607919">
        <w:rPr>
          <w:rFonts w:ascii="Arial" w:hAnsi="Arial" w:cs="Arial"/>
          <w:caps/>
          <w:color w:val="333333"/>
          <w:sz w:val="27"/>
          <w:szCs w:val="27"/>
        </w:rPr>
        <w:t xml:space="preserve"> ... </w:t>
      </w:r>
      <w:r w:rsidRPr="00607919">
        <w:rPr>
          <w:rFonts w:ascii="Arial" w:hAnsi="Arial" w:cs="Arial" w:hint="eastAsia"/>
          <w:caps/>
          <w:color w:val="333333"/>
          <w:sz w:val="27"/>
          <w:szCs w:val="27"/>
        </w:rPr>
        <w:t>кандидата</w:t>
      </w:r>
      <w:r w:rsidRPr="00607919">
        <w:rPr>
          <w:rFonts w:ascii="Arial" w:hAnsi="Arial" w:cs="Arial"/>
          <w:caps/>
          <w:color w:val="333333"/>
          <w:sz w:val="27"/>
          <w:szCs w:val="27"/>
        </w:rPr>
        <w:t xml:space="preserve"> </w:t>
      </w:r>
      <w:r w:rsidRPr="00607919">
        <w:rPr>
          <w:rFonts w:ascii="Arial" w:hAnsi="Arial" w:cs="Arial" w:hint="eastAsia"/>
          <w:caps/>
          <w:color w:val="333333"/>
          <w:sz w:val="27"/>
          <w:szCs w:val="27"/>
        </w:rPr>
        <w:t>социологических</w:t>
      </w:r>
      <w:r w:rsidRPr="00607919">
        <w:rPr>
          <w:rFonts w:ascii="Arial" w:hAnsi="Arial" w:cs="Arial"/>
          <w:caps/>
          <w:color w:val="333333"/>
          <w:sz w:val="27"/>
          <w:szCs w:val="27"/>
        </w:rPr>
        <w:t xml:space="preserve"> </w:t>
      </w:r>
      <w:r w:rsidRPr="00607919">
        <w:rPr>
          <w:rFonts w:ascii="Arial" w:hAnsi="Arial" w:cs="Arial" w:hint="eastAsia"/>
          <w:caps/>
          <w:color w:val="333333"/>
          <w:sz w:val="27"/>
          <w:szCs w:val="27"/>
        </w:rPr>
        <w:t>наук</w:t>
      </w:r>
      <w:r w:rsidRPr="00607919">
        <w:rPr>
          <w:rFonts w:ascii="Arial" w:hAnsi="Arial" w:cs="Arial"/>
          <w:caps/>
          <w:color w:val="333333"/>
          <w:sz w:val="27"/>
          <w:szCs w:val="27"/>
        </w:rPr>
        <w:t xml:space="preserve"> : 22.00.04. - </w:t>
      </w:r>
      <w:r w:rsidRPr="00607919">
        <w:rPr>
          <w:rFonts w:ascii="Arial" w:hAnsi="Arial" w:cs="Arial" w:hint="eastAsia"/>
          <w:caps/>
          <w:color w:val="333333"/>
          <w:sz w:val="27"/>
          <w:szCs w:val="27"/>
        </w:rPr>
        <w:t>Ставрополь</w:t>
      </w:r>
      <w:r w:rsidRPr="00607919">
        <w:rPr>
          <w:rFonts w:ascii="Arial" w:hAnsi="Arial" w:cs="Arial"/>
          <w:caps/>
          <w:color w:val="333333"/>
          <w:sz w:val="27"/>
          <w:szCs w:val="27"/>
        </w:rPr>
        <w:t xml:space="preserve">, 2001. - 190 </w:t>
      </w:r>
      <w:r w:rsidRPr="00607919">
        <w:rPr>
          <w:rFonts w:ascii="Arial" w:hAnsi="Arial" w:cs="Arial" w:hint="eastAsia"/>
          <w:caps/>
          <w:color w:val="333333"/>
          <w:sz w:val="27"/>
          <w:szCs w:val="27"/>
        </w:rPr>
        <w:t>с</w:t>
      </w:r>
      <w:r w:rsidRPr="00607919">
        <w:rPr>
          <w:rFonts w:ascii="Arial" w:hAnsi="Arial" w:cs="Arial"/>
          <w:caps/>
          <w:color w:val="333333"/>
          <w:sz w:val="27"/>
          <w:szCs w:val="27"/>
        </w:rPr>
        <w:t>.</w:t>
      </w:r>
    </w:p>
    <w:p w14:paraId="5C553852" w14:textId="77777777" w:rsidR="00607919" w:rsidRPr="00607919" w:rsidRDefault="00607919" w:rsidP="00607919">
      <w:pPr>
        <w:rPr>
          <w:rFonts w:ascii="Arial" w:hAnsi="Arial" w:cs="Arial"/>
          <w:caps/>
          <w:color w:val="333333"/>
          <w:sz w:val="27"/>
          <w:szCs w:val="27"/>
        </w:rPr>
      </w:pPr>
      <w:r w:rsidRPr="00607919">
        <w:rPr>
          <w:rFonts w:ascii="Arial" w:hAnsi="Arial" w:cs="Arial" w:hint="eastAsia"/>
          <w:caps/>
          <w:color w:val="333333"/>
          <w:sz w:val="27"/>
          <w:szCs w:val="27"/>
        </w:rPr>
        <w:t>больше</w:t>
      </w:r>
    </w:p>
    <w:p w14:paraId="4C5E9674" w14:textId="77777777" w:rsidR="00607919" w:rsidRPr="00607919" w:rsidRDefault="00607919" w:rsidP="00607919">
      <w:pPr>
        <w:rPr>
          <w:rFonts w:ascii="Arial" w:hAnsi="Arial" w:cs="Arial"/>
          <w:caps/>
          <w:color w:val="333333"/>
          <w:sz w:val="27"/>
          <w:szCs w:val="27"/>
        </w:rPr>
      </w:pPr>
      <w:r w:rsidRPr="00607919">
        <w:rPr>
          <w:rFonts w:ascii="Arial" w:hAnsi="Arial" w:cs="Arial" w:hint="eastAsia"/>
          <w:caps/>
          <w:color w:val="333333"/>
          <w:sz w:val="27"/>
          <w:szCs w:val="27"/>
        </w:rPr>
        <w:t>Цитаты</w:t>
      </w:r>
      <w:r w:rsidRPr="00607919">
        <w:rPr>
          <w:rFonts w:ascii="Arial" w:hAnsi="Arial" w:cs="Arial"/>
          <w:caps/>
          <w:color w:val="333333"/>
          <w:sz w:val="27"/>
          <w:szCs w:val="27"/>
        </w:rPr>
        <w:t xml:space="preserve"> </w:t>
      </w:r>
      <w:r w:rsidRPr="00607919">
        <w:rPr>
          <w:rFonts w:ascii="Arial" w:hAnsi="Arial" w:cs="Arial" w:hint="eastAsia"/>
          <w:caps/>
          <w:color w:val="333333"/>
          <w:sz w:val="27"/>
          <w:szCs w:val="27"/>
        </w:rPr>
        <w:t>из</w:t>
      </w:r>
      <w:r w:rsidRPr="00607919">
        <w:rPr>
          <w:rFonts w:ascii="Arial" w:hAnsi="Arial" w:cs="Arial"/>
          <w:caps/>
          <w:color w:val="333333"/>
          <w:sz w:val="27"/>
          <w:szCs w:val="27"/>
        </w:rPr>
        <w:t xml:space="preserve"> </w:t>
      </w:r>
      <w:r w:rsidRPr="00607919">
        <w:rPr>
          <w:rFonts w:ascii="Arial" w:hAnsi="Arial" w:cs="Arial" w:hint="eastAsia"/>
          <w:caps/>
          <w:color w:val="333333"/>
          <w:sz w:val="27"/>
          <w:szCs w:val="27"/>
        </w:rPr>
        <w:t>текста</w:t>
      </w:r>
      <w:r w:rsidRPr="00607919">
        <w:rPr>
          <w:rFonts w:ascii="Arial" w:hAnsi="Arial" w:cs="Arial"/>
          <w:caps/>
          <w:color w:val="333333"/>
          <w:sz w:val="27"/>
          <w:szCs w:val="27"/>
        </w:rPr>
        <w:t>:</w:t>
      </w:r>
    </w:p>
    <w:p w14:paraId="63BEB2DC" w14:textId="77777777" w:rsidR="00607919" w:rsidRPr="00607919" w:rsidRDefault="00607919" w:rsidP="00607919">
      <w:pPr>
        <w:rPr>
          <w:rFonts w:ascii="Arial" w:hAnsi="Arial" w:cs="Arial"/>
          <w:caps/>
          <w:color w:val="333333"/>
          <w:sz w:val="27"/>
          <w:szCs w:val="27"/>
        </w:rPr>
      </w:pPr>
      <w:r w:rsidRPr="00607919">
        <w:rPr>
          <w:rFonts w:ascii="Arial" w:hAnsi="Arial" w:cs="Arial" w:hint="eastAsia"/>
          <w:caps/>
          <w:color w:val="333333"/>
          <w:sz w:val="27"/>
          <w:szCs w:val="27"/>
        </w:rPr>
        <w:t>стр</w:t>
      </w:r>
      <w:r w:rsidRPr="00607919">
        <w:rPr>
          <w:rFonts w:ascii="Arial" w:hAnsi="Arial" w:cs="Arial"/>
          <w:caps/>
          <w:color w:val="333333"/>
          <w:sz w:val="27"/>
          <w:szCs w:val="27"/>
        </w:rPr>
        <w:t>. 1</w:t>
      </w:r>
    </w:p>
    <w:p w14:paraId="25E09025" w14:textId="77777777" w:rsidR="00607919" w:rsidRPr="00607919" w:rsidRDefault="00607919" w:rsidP="00607919">
      <w:pPr>
        <w:rPr>
          <w:rFonts w:ascii="Arial" w:hAnsi="Arial" w:cs="Arial"/>
          <w:caps/>
          <w:color w:val="333333"/>
          <w:sz w:val="27"/>
          <w:szCs w:val="27"/>
        </w:rPr>
      </w:pPr>
      <w:r w:rsidRPr="00607919">
        <w:rPr>
          <w:rFonts w:ascii="Arial" w:hAnsi="Arial" w:cs="Arial"/>
          <w:caps/>
          <w:color w:val="333333"/>
          <w:sz w:val="27"/>
          <w:szCs w:val="27"/>
        </w:rPr>
        <w:t>/ , / -1 / /</w:t>
      </w:r>
      <w:r w:rsidRPr="00607919">
        <w:rPr>
          <w:rFonts w:ascii="Arial" w:hAnsi="Arial" w:cs="Arial" w:hint="eastAsia"/>
          <w:caps/>
          <w:color w:val="333333"/>
          <w:sz w:val="27"/>
          <w:szCs w:val="27"/>
        </w:rPr>
        <w:t>у</w:t>
      </w:r>
      <w:r w:rsidRPr="00607919">
        <w:rPr>
          <w:rFonts w:ascii="Arial" w:hAnsi="Arial" w:cs="Arial"/>
          <w:caps/>
          <w:color w:val="333333"/>
          <w:sz w:val="27"/>
          <w:szCs w:val="27"/>
        </w:rPr>
        <w:t xml:space="preserve"> </w:t>
      </w:r>
      <w:r w:rsidRPr="00607919">
        <w:rPr>
          <w:rFonts w:ascii="Arial" w:hAnsi="Arial" w:cs="Arial" w:hint="eastAsia"/>
          <w:caps/>
          <w:color w:val="333333"/>
          <w:sz w:val="27"/>
          <w:szCs w:val="27"/>
        </w:rPr>
        <w:t>о</w:t>
      </w:r>
      <w:r w:rsidRPr="00607919">
        <w:rPr>
          <w:rFonts w:ascii="Arial" w:hAnsi="Arial" w:cs="Arial"/>
          <w:caps/>
          <w:color w:val="333333"/>
          <w:sz w:val="27"/>
          <w:szCs w:val="27"/>
        </w:rPr>
        <w:t xml:space="preserve"> </w:t>
      </w:r>
      <w:r w:rsidRPr="00607919">
        <w:rPr>
          <w:rFonts w:ascii="Arial" w:hAnsi="Arial" w:cs="Arial" w:hint="eastAsia"/>
          <w:caps/>
          <w:color w:val="333333"/>
          <w:sz w:val="27"/>
          <w:szCs w:val="27"/>
        </w:rPr>
        <w:t>Северо</w:t>
      </w:r>
      <w:r w:rsidRPr="00607919">
        <w:rPr>
          <w:rFonts w:ascii="Arial" w:hAnsi="Arial" w:cs="Arial"/>
          <w:caps/>
          <w:color w:val="333333"/>
          <w:sz w:val="27"/>
          <w:szCs w:val="27"/>
        </w:rPr>
        <w:t>-</w:t>
      </w:r>
      <w:r w:rsidRPr="00607919">
        <w:rPr>
          <w:rFonts w:ascii="Arial" w:hAnsi="Arial" w:cs="Arial" w:hint="eastAsia"/>
          <w:caps/>
          <w:color w:val="333333"/>
          <w:sz w:val="27"/>
          <w:szCs w:val="27"/>
        </w:rPr>
        <w:t>Кавказский</w:t>
      </w:r>
      <w:r w:rsidRPr="00607919">
        <w:rPr>
          <w:rFonts w:ascii="Arial" w:hAnsi="Arial" w:cs="Arial"/>
          <w:caps/>
          <w:color w:val="333333"/>
          <w:sz w:val="27"/>
          <w:szCs w:val="27"/>
        </w:rPr>
        <w:t xml:space="preserve"> </w:t>
      </w:r>
      <w:r w:rsidRPr="00607919">
        <w:rPr>
          <w:rFonts w:ascii="Arial" w:hAnsi="Arial" w:cs="Arial" w:hint="eastAsia"/>
          <w:caps/>
          <w:color w:val="333333"/>
          <w:sz w:val="27"/>
          <w:szCs w:val="27"/>
        </w:rPr>
        <w:t>государственный</w:t>
      </w:r>
      <w:r w:rsidRPr="00607919">
        <w:rPr>
          <w:rFonts w:ascii="Arial" w:hAnsi="Arial" w:cs="Arial"/>
          <w:caps/>
          <w:color w:val="333333"/>
          <w:sz w:val="27"/>
          <w:szCs w:val="27"/>
        </w:rPr>
        <w:t xml:space="preserve"> </w:t>
      </w:r>
      <w:r w:rsidRPr="00607919">
        <w:rPr>
          <w:rFonts w:ascii="Arial" w:hAnsi="Arial" w:cs="Arial" w:hint="eastAsia"/>
          <w:caps/>
          <w:color w:val="333333"/>
          <w:sz w:val="27"/>
          <w:szCs w:val="27"/>
        </w:rPr>
        <w:t>технический</w:t>
      </w:r>
      <w:r w:rsidRPr="00607919">
        <w:rPr>
          <w:rFonts w:ascii="Arial" w:hAnsi="Arial" w:cs="Arial"/>
          <w:caps/>
          <w:color w:val="333333"/>
          <w:sz w:val="27"/>
          <w:szCs w:val="27"/>
        </w:rPr>
        <w:t xml:space="preserve"> </w:t>
      </w:r>
      <w:r w:rsidRPr="00607919">
        <w:rPr>
          <w:rFonts w:ascii="Arial" w:hAnsi="Arial" w:cs="Arial" w:hint="eastAsia"/>
          <w:caps/>
          <w:color w:val="333333"/>
          <w:sz w:val="27"/>
          <w:szCs w:val="27"/>
        </w:rPr>
        <w:t>университет</w:t>
      </w:r>
      <w:r w:rsidRPr="00607919">
        <w:rPr>
          <w:rFonts w:ascii="Arial" w:hAnsi="Arial" w:cs="Arial"/>
          <w:caps/>
          <w:color w:val="333333"/>
          <w:sz w:val="27"/>
          <w:szCs w:val="27"/>
        </w:rPr>
        <w:t xml:space="preserve"> </w:t>
      </w:r>
      <w:r w:rsidRPr="00607919">
        <w:rPr>
          <w:rFonts w:ascii="Arial" w:hAnsi="Arial" w:cs="Arial" w:hint="eastAsia"/>
          <w:caps/>
          <w:color w:val="333333"/>
          <w:sz w:val="27"/>
          <w:szCs w:val="27"/>
        </w:rPr>
        <w:t>Кафедра</w:t>
      </w:r>
      <w:r w:rsidRPr="00607919">
        <w:rPr>
          <w:rFonts w:ascii="Arial" w:hAnsi="Arial" w:cs="Arial"/>
          <w:caps/>
          <w:color w:val="333333"/>
          <w:sz w:val="27"/>
          <w:szCs w:val="27"/>
        </w:rPr>
        <w:t xml:space="preserve"> </w:t>
      </w:r>
      <w:r w:rsidRPr="00607919">
        <w:rPr>
          <w:rFonts w:ascii="Arial" w:hAnsi="Arial" w:cs="Arial" w:hint="eastAsia"/>
          <w:caps/>
          <w:color w:val="333333"/>
          <w:sz w:val="27"/>
          <w:szCs w:val="27"/>
        </w:rPr>
        <w:t>философии</w:t>
      </w:r>
      <w:r w:rsidRPr="00607919">
        <w:rPr>
          <w:rFonts w:ascii="Arial" w:hAnsi="Arial" w:cs="Arial"/>
          <w:caps/>
          <w:color w:val="333333"/>
          <w:sz w:val="27"/>
          <w:szCs w:val="27"/>
        </w:rPr>
        <w:t xml:space="preserve"> </w:t>
      </w:r>
      <w:r w:rsidRPr="00607919">
        <w:rPr>
          <w:rFonts w:ascii="Arial" w:hAnsi="Arial" w:cs="Arial" w:hint="eastAsia"/>
          <w:caps/>
          <w:color w:val="333333"/>
          <w:sz w:val="27"/>
          <w:szCs w:val="27"/>
        </w:rPr>
        <w:t>НЕСТЕРУ</w:t>
      </w:r>
      <w:r w:rsidRPr="00607919">
        <w:rPr>
          <w:rFonts w:ascii="Arial" w:hAnsi="Arial" w:cs="Arial"/>
          <w:caps/>
          <w:color w:val="333333"/>
          <w:sz w:val="27"/>
          <w:szCs w:val="27"/>
        </w:rPr>
        <w:t xml:space="preserve"> </w:t>
      </w:r>
      <w:r w:rsidRPr="00607919">
        <w:rPr>
          <w:rFonts w:ascii="Arial" w:hAnsi="Arial" w:cs="Arial" w:hint="eastAsia"/>
          <w:caps/>
          <w:color w:val="333333"/>
          <w:sz w:val="27"/>
          <w:szCs w:val="27"/>
        </w:rPr>
        <w:t>К</w:t>
      </w:r>
      <w:r w:rsidRPr="00607919">
        <w:rPr>
          <w:rFonts w:ascii="Arial" w:hAnsi="Arial" w:cs="Arial"/>
          <w:caps/>
          <w:color w:val="333333"/>
          <w:sz w:val="27"/>
          <w:szCs w:val="27"/>
        </w:rPr>
        <w:t xml:space="preserve"> </w:t>
      </w:r>
      <w:r w:rsidRPr="00607919">
        <w:rPr>
          <w:rFonts w:ascii="Arial" w:hAnsi="Arial" w:cs="Arial" w:hint="eastAsia"/>
          <w:caps/>
          <w:color w:val="333333"/>
          <w:sz w:val="27"/>
          <w:szCs w:val="27"/>
        </w:rPr>
        <w:t>ВЛАДИМИР</w:t>
      </w:r>
      <w:r w:rsidRPr="00607919">
        <w:rPr>
          <w:rFonts w:ascii="Arial" w:hAnsi="Arial" w:cs="Arial"/>
          <w:caps/>
          <w:color w:val="333333"/>
          <w:sz w:val="27"/>
          <w:szCs w:val="27"/>
        </w:rPr>
        <w:t xml:space="preserve"> </w:t>
      </w:r>
      <w:r w:rsidRPr="00607919">
        <w:rPr>
          <w:rFonts w:ascii="Arial" w:hAnsi="Arial" w:cs="Arial" w:hint="eastAsia"/>
          <w:caps/>
          <w:color w:val="333333"/>
          <w:sz w:val="27"/>
          <w:szCs w:val="27"/>
        </w:rPr>
        <w:t>ВАЛЕНТИНОВИЧ</w:t>
      </w:r>
      <w:r w:rsidRPr="00607919">
        <w:rPr>
          <w:rFonts w:ascii="Arial" w:hAnsi="Arial" w:cs="Arial"/>
          <w:caps/>
          <w:color w:val="333333"/>
          <w:sz w:val="27"/>
          <w:szCs w:val="27"/>
        </w:rPr>
        <w:t xml:space="preserve"> </w:t>
      </w:r>
      <w:r w:rsidRPr="00607919">
        <w:rPr>
          <w:rFonts w:ascii="Arial" w:hAnsi="Arial" w:cs="Arial" w:hint="eastAsia"/>
          <w:caps/>
          <w:color w:val="333333"/>
          <w:sz w:val="27"/>
          <w:szCs w:val="27"/>
        </w:rPr>
        <w:t>СОЦИОЛОГИЧЕСКИЕ</w:t>
      </w:r>
      <w:r w:rsidRPr="00607919">
        <w:rPr>
          <w:rFonts w:ascii="Arial" w:hAnsi="Arial" w:cs="Arial"/>
          <w:caps/>
          <w:color w:val="333333"/>
          <w:sz w:val="27"/>
          <w:szCs w:val="27"/>
        </w:rPr>
        <w:t xml:space="preserve"> </w:t>
      </w:r>
      <w:r w:rsidRPr="00607919">
        <w:rPr>
          <w:rFonts w:ascii="Arial" w:hAnsi="Arial" w:cs="Arial" w:hint="eastAsia"/>
          <w:caps/>
          <w:color w:val="333333"/>
          <w:sz w:val="27"/>
          <w:szCs w:val="27"/>
        </w:rPr>
        <w:t>ПРОБЛЕМЫ</w:t>
      </w:r>
      <w:r w:rsidRPr="00607919">
        <w:rPr>
          <w:rFonts w:ascii="Arial" w:hAnsi="Arial" w:cs="Arial"/>
          <w:caps/>
          <w:color w:val="333333"/>
          <w:sz w:val="27"/>
          <w:szCs w:val="27"/>
        </w:rPr>
        <w:t xml:space="preserve"> </w:t>
      </w:r>
      <w:r w:rsidRPr="00607919">
        <w:rPr>
          <w:rFonts w:ascii="Arial" w:hAnsi="Arial" w:cs="Arial" w:hint="eastAsia"/>
          <w:caps/>
          <w:color w:val="333333"/>
          <w:sz w:val="27"/>
          <w:szCs w:val="27"/>
        </w:rPr>
        <w:t>ФОРМИРОВАНИЯ</w:t>
      </w:r>
      <w:r w:rsidRPr="00607919">
        <w:rPr>
          <w:rFonts w:ascii="Arial" w:hAnsi="Arial" w:cs="Arial"/>
          <w:caps/>
          <w:color w:val="333333"/>
          <w:sz w:val="27"/>
          <w:szCs w:val="27"/>
        </w:rPr>
        <w:t xml:space="preserve"> </w:t>
      </w:r>
      <w:r w:rsidRPr="00607919">
        <w:rPr>
          <w:rFonts w:ascii="Arial" w:hAnsi="Arial" w:cs="Arial" w:hint="eastAsia"/>
          <w:caps/>
          <w:color w:val="333333"/>
          <w:sz w:val="27"/>
          <w:szCs w:val="27"/>
        </w:rPr>
        <w:t>ЭКОНОМИЧЕСКИХ</w:t>
      </w:r>
      <w:r w:rsidRPr="00607919">
        <w:rPr>
          <w:rFonts w:ascii="Arial" w:hAnsi="Arial" w:cs="Arial"/>
          <w:caps/>
          <w:color w:val="333333"/>
          <w:sz w:val="27"/>
          <w:szCs w:val="27"/>
        </w:rPr>
        <w:t xml:space="preserve"> </w:t>
      </w:r>
      <w:r w:rsidRPr="00607919">
        <w:rPr>
          <w:rFonts w:ascii="Arial" w:hAnsi="Arial" w:cs="Arial" w:hint="eastAsia"/>
          <w:caps/>
          <w:color w:val="333333"/>
          <w:sz w:val="27"/>
          <w:szCs w:val="27"/>
        </w:rPr>
        <w:t>ИНТЕРЕСОВ</w:t>
      </w:r>
      <w:r w:rsidRPr="00607919">
        <w:rPr>
          <w:rFonts w:ascii="Arial" w:hAnsi="Arial" w:cs="Arial"/>
          <w:caps/>
          <w:color w:val="333333"/>
          <w:sz w:val="27"/>
          <w:szCs w:val="27"/>
        </w:rPr>
        <w:t xml:space="preserve"> </w:t>
      </w:r>
      <w:r w:rsidRPr="00607919">
        <w:rPr>
          <w:rFonts w:ascii="Arial" w:hAnsi="Arial" w:cs="Arial" w:hint="eastAsia"/>
          <w:caps/>
          <w:color w:val="333333"/>
          <w:sz w:val="27"/>
          <w:szCs w:val="27"/>
        </w:rPr>
        <w:t>И</w:t>
      </w:r>
      <w:r w:rsidRPr="00607919">
        <w:rPr>
          <w:rFonts w:ascii="Arial" w:hAnsi="Arial" w:cs="Arial"/>
          <w:caps/>
          <w:color w:val="333333"/>
          <w:sz w:val="27"/>
          <w:szCs w:val="27"/>
        </w:rPr>
        <w:t xml:space="preserve"> </w:t>
      </w:r>
      <w:r w:rsidRPr="00607919">
        <w:rPr>
          <w:rFonts w:ascii="Arial" w:hAnsi="Arial" w:cs="Arial" w:hint="eastAsia"/>
          <w:caps/>
          <w:color w:val="333333"/>
          <w:sz w:val="27"/>
          <w:szCs w:val="27"/>
        </w:rPr>
        <w:t>ТРУДОВОЙ</w:t>
      </w:r>
      <w:r w:rsidRPr="00607919">
        <w:rPr>
          <w:rFonts w:ascii="Arial" w:hAnsi="Arial" w:cs="Arial"/>
          <w:caps/>
          <w:color w:val="333333"/>
          <w:sz w:val="27"/>
          <w:szCs w:val="27"/>
        </w:rPr>
        <w:t xml:space="preserve"> </w:t>
      </w:r>
      <w:r w:rsidRPr="00607919">
        <w:rPr>
          <w:rFonts w:ascii="Arial" w:hAnsi="Arial" w:cs="Arial" w:hint="eastAsia"/>
          <w:caps/>
          <w:color w:val="333333"/>
          <w:sz w:val="27"/>
          <w:szCs w:val="27"/>
        </w:rPr>
        <w:t>МОТИВАЦИИ</w:t>
      </w:r>
      <w:r w:rsidRPr="00607919">
        <w:rPr>
          <w:rFonts w:ascii="Arial" w:hAnsi="Arial" w:cs="Arial"/>
          <w:caps/>
          <w:color w:val="333333"/>
          <w:sz w:val="27"/>
          <w:szCs w:val="27"/>
        </w:rPr>
        <w:t xml:space="preserve"> </w:t>
      </w:r>
      <w:r w:rsidRPr="00607919">
        <w:rPr>
          <w:rFonts w:ascii="Arial" w:hAnsi="Arial" w:cs="Arial" w:hint="eastAsia"/>
          <w:caps/>
          <w:color w:val="333333"/>
          <w:sz w:val="27"/>
          <w:szCs w:val="27"/>
        </w:rPr>
        <w:t>В</w:t>
      </w:r>
      <w:r w:rsidRPr="00607919">
        <w:rPr>
          <w:rFonts w:ascii="Arial" w:hAnsi="Arial" w:cs="Arial"/>
          <w:caps/>
          <w:color w:val="333333"/>
          <w:sz w:val="27"/>
          <w:szCs w:val="27"/>
        </w:rPr>
        <w:t xml:space="preserve"> </w:t>
      </w:r>
      <w:r w:rsidRPr="00607919">
        <w:rPr>
          <w:rFonts w:ascii="Arial" w:hAnsi="Arial" w:cs="Arial" w:hint="eastAsia"/>
          <w:caps/>
          <w:color w:val="333333"/>
          <w:sz w:val="27"/>
          <w:szCs w:val="27"/>
        </w:rPr>
        <w:t>СОВРЕМЕННЫХ</w:t>
      </w:r>
      <w:r w:rsidRPr="00607919">
        <w:rPr>
          <w:rFonts w:ascii="Arial" w:hAnsi="Arial" w:cs="Arial"/>
          <w:caps/>
          <w:color w:val="333333"/>
          <w:sz w:val="27"/>
          <w:szCs w:val="27"/>
        </w:rPr>
        <w:t xml:space="preserve"> </w:t>
      </w:r>
      <w:r w:rsidRPr="00607919">
        <w:rPr>
          <w:rFonts w:ascii="Arial" w:hAnsi="Arial" w:cs="Arial" w:hint="eastAsia"/>
          <w:caps/>
          <w:color w:val="333333"/>
          <w:sz w:val="27"/>
          <w:szCs w:val="27"/>
        </w:rPr>
        <w:t>УСЛОВИЯХ</w:t>
      </w:r>
      <w:r w:rsidRPr="00607919">
        <w:rPr>
          <w:rFonts w:ascii="Arial" w:hAnsi="Arial" w:cs="Arial"/>
          <w:caps/>
          <w:color w:val="333333"/>
          <w:sz w:val="27"/>
          <w:szCs w:val="27"/>
        </w:rPr>
        <w:t xml:space="preserve"> </w:t>
      </w:r>
      <w:r w:rsidRPr="00607919">
        <w:rPr>
          <w:rFonts w:ascii="Arial" w:hAnsi="Arial" w:cs="Arial" w:hint="eastAsia"/>
          <w:caps/>
          <w:color w:val="333333"/>
          <w:sz w:val="27"/>
          <w:szCs w:val="27"/>
        </w:rPr>
        <w:t>Диссертация</w:t>
      </w:r>
      <w:r w:rsidRPr="00607919">
        <w:rPr>
          <w:rFonts w:ascii="Arial" w:hAnsi="Arial" w:cs="Arial"/>
          <w:caps/>
          <w:color w:val="333333"/>
          <w:sz w:val="27"/>
          <w:szCs w:val="27"/>
        </w:rPr>
        <w:t xml:space="preserve"> </w:t>
      </w:r>
      <w:r w:rsidRPr="00607919">
        <w:rPr>
          <w:rFonts w:ascii="Arial" w:hAnsi="Arial" w:cs="Arial" w:hint="eastAsia"/>
          <w:caps/>
          <w:color w:val="333333"/>
          <w:sz w:val="27"/>
          <w:szCs w:val="27"/>
        </w:rPr>
        <w:t>на</w:t>
      </w:r>
      <w:r w:rsidRPr="00607919">
        <w:rPr>
          <w:rFonts w:ascii="Arial" w:hAnsi="Arial" w:cs="Arial"/>
          <w:caps/>
          <w:color w:val="333333"/>
          <w:sz w:val="27"/>
          <w:szCs w:val="27"/>
        </w:rPr>
        <w:t xml:space="preserve"> </w:t>
      </w:r>
      <w:r w:rsidRPr="00607919">
        <w:rPr>
          <w:rFonts w:ascii="Arial" w:hAnsi="Arial" w:cs="Arial" w:hint="eastAsia"/>
          <w:caps/>
          <w:color w:val="333333"/>
          <w:sz w:val="27"/>
          <w:szCs w:val="27"/>
        </w:rPr>
        <w:t>соискание</w:t>
      </w:r>
      <w:r w:rsidRPr="00607919">
        <w:rPr>
          <w:rFonts w:ascii="Arial" w:hAnsi="Arial" w:cs="Arial"/>
          <w:caps/>
          <w:color w:val="333333"/>
          <w:sz w:val="27"/>
          <w:szCs w:val="27"/>
        </w:rPr>
        <w:t xml:space="preserve"> </w:t>
      </w:r>
      <w:r w:rsidRPr="00607919">
        <w:rPr>
          <w:rFonts w:ascii="Arial" w:hAnsi="Arial" w:cs="Arial" w:hint="eastAsia"/>
          <w:caps/>
          <w:color w:val="333333"/>
          <w:sz w:val="27"/>
          <w:szCs w:val="27"/>
        </w:rPr>
        <w:t>ученой</w:t>
      </w:r>
      <w:r w:rsidRPr="00607919">
        <w:rPr>
          <w:rFonts w:ascii="Arial" w:hAnsi="Arial" w:cs="Arial"/>
          <w:caps/>
          <w:color w:val="333333"/>
          <w:sz w:val="27"/>
          <w:szCs w:val="27"/>
        </w:rPr>
        <w:t xml:space="preserve"> </w:t>
      </w:r>
      <w:r w:rsidRPr="00607919">
        <w:rPr>
          <w:rFonts w:ascii="Arial" w:hAnsi="Arial" w:cs="Arial" w:hint="eastAsia"/>
          <w:caps/>
          <w:color w:val="333333"/>
          <w:sz w:val="27"/>
          <w:szCs w:val="27"/>
        </w:rPr>
        <w:t>степени</w:t>
      </w:r>
      <w:r w:rsidRPr="00607919">
        <w:rPr>
          <w:rFonts w:ascii="Arial" w:hAnsi="Arial" w:cs="Arial"/>
          <w:caps/>
          <w:color w:val="333333"/>
          <w:sz w:val="27"/>
          <w:szCs w:val="27"/>
        </w:rPr>
        <w:t xml:space="preserve"> </w:t>
      </w:r>
      <w:r w:rsidRPr="00607919">
        <w:rPr>
          <w:rFonts w:ascii="Arial" w:hAnsi="Arial" w:cs="Arial" w:hint="eastAsia"/>
          <w:caps/>
          <w:color w:val="333333"/>
          <w:sz w:val="27"/>
          <w:szCs w:val="27"/>
        </w:rPr>
        <w:t>кандидата</w:t>
      </w:r>
      <w:r w:rsidRPr="00607919">
        <w:rPr>
          <w:rFonts w:ascii="Arial" w:hAnsi="Arial" w:cs="Arial"/>
          <w:caps/>
          <w:color w:val="333333"/>
          <w:sz w:val="27"/>
          <w:szCs w:val="27"/>
        </w:rPr>
        <w:t xml:space="preserve"> </w:t>
      </w:r>
      <w:r w:rsidRPr="00607919">
        <w:rPr>
          <w:rFonts w:ascii="Arial" w:hAnsi="Arial" w:cs="Arial" w:hint="eastAsia"/>
          <w:caps/>
          <w:color w:val="333333"/>
          <w:sz w:val="27"/>
          <w:szCs w:val="27"/>
        </w:rPr>
        <w:t>социологических</w:t>
      </w:r>
      <w:r w:rsidRPr="00607919">
        <w:rPr>
          <w:rFonts w:ascii="Arial" w:hAnsi="Arial" w:cs="Arial"/>
          <w:caps/>
          <w:color w:val="333333"/>
          <w:sz w:val="27"/>
          <w:szCs w:val="27"/>
        </w:rPr>
        <w:t xml:space="preserve"> </w:t>
      </w:r>
      <w:r w:rsidRPr="00607919">
        <w:rPr>
          <w:rFonts w:ascii="Arial" w:hAnsi="Arial" w:cs="Arial" w:hint="eastAsia"/>
          <w:caps/>
          <w:color w:val="333333"/>
          <w:sz w:val="27"/>
          <w:szCs w:val="27"/>
        </w:rPr>
        <w:t>наук</w:t>
      </w:r>
    </w:p>
    <w:p w14:paraId="33069656" w14:textId="77777777" w:rsidR="00607919" w:rsidRPr="00607919" w:rsidRDefault="00607919" w:rsidP="00607919">
      <w:pPr>
        <w:rPr>
          <w:rFonts w:ascii="Arial" w:hAnsi="Arial" w:cs="Arial"/>
          <w:caps/>
          <w:color w:val="333333"/>
          <w:sz w:val="27"/>
          <w:szCs w:val="27"/>
        </w:rPr>
      </w:pPr>
      <w:r w:rsidRPr="00607919">
        <w:rPr>
          <w:rFonts w:ascii="Arial" w:hAnsi="Arial" w:cs="Arial" w:hint="eastAsia"/>
          <w:caps/>
          <w:color w:val="333333"/>
          <w:sz w:val="27"/>
          <w:szCs w:val="27"/>
        </w:rPr>
        <w:t>стр</w:t>
      </w:r>
      <w:r w:rsidRPr="00607919">
        <w:rPr>
          <w:rFonts w:ascii="Arial" w:hAnsi="Arial" w:cs="Arial"/>
          <w:caps/>
          <w:color w:val="333333"/>
          <w:sz w:val="27"/>
          <w:szCs w:val="27"/>
        </w:rPr>
        <w:t>. 2</w:t>
      </w:r>
    </w:p>
    <w:p w14:paraId="1EC2323E" w14:textId="77777777" w:rsidR="00607919" w:rsidRPr="00607919" w:rsidRDefault="00607919" w:rsidP="00607919">
      <w:pPr>
        <w:rPr>
          <w:rFonts w:ascii="Arial" w:hAnsi="Arial" w:cs="Arial"/>
          <w:caps/>
          <w:color w:val="333333"/>
          <w:sz w:val="27"/>
          <w:szCs w:val="27"/>
        </w:rPr>
      </w:pPr>
      <w:r w:rsidRPr="00607919">
        <w:rPr>
          <w:rFonts w:ascii="Arial" w:hAnsi="Arial" w:cs="Arial" w:hint="eastAsia"/>
          <w:caps/>
          <w:color w:val="333333"/>
          <w:sz w:val="27"/>
          <w:szCs w:val="27"/>
        </w:rPr>
        <w:t>рационально</w:t>
      </w:r>
      <w:r w:rsidRPr="00607919">
        <w:rPr>
          <w:rFonts w:ascii="Arial" w:hAnsi="Arial" w:cs="Arial"/>
          <w:caps/>
          <w:color w:val="333333"/>
          <w:sz w:val="27"/>
          <w:szCs w:val="27"/>
        </w:rPr>
        <w:t xml:space="preserve"> </w:t>
      </w:r>
      <w:r w:rsidRPr="00607919">
        <w:rPr>
          <w:rFonts w:ascii="Arial" w:hAnsi="Arial" w:cs="Arial" w:hint="eastAsia"/>
          <w:caps/>
          <w:color w:val="333333"/>
          <w:sz w:val="27"/>
          <w:szCs w:val="27"/>
        </w:rPr>
        <w:t>ориентированных</w:t>
      </w:r>
      <w:r w:rsidRPr="00607919">
        <w:rPr>
          <w:rFonts w:ascii="Arial" w:hAnsi="Arial" w:cs="Arial"/>
          <w:caps/>
          <w:color w:val="333333"/>
          <w:sz w:val="27"/>
          <w:szCs w:val="27"/>
        </w:rPr>
        <w:t xml:space="preserve"> </w:t>
      </w:r>
      <w:r w:rsidRPr="00607919">
        <w:rPr>
          <w:rFonts w:ascii="Arial" w:hAnsi="Arial" w:cs="Arial" w:hint="eastAsia"/>
          <w:caps/>
          <w:color w:val="333333"/>
          <w:sz w:val="27"/>
          <w:szCs w:val="27"/>
        </w:rPr>
        <w:t>экономических</w:t>
      </w:r>
      <w:r w:rsidRPr="00607919">
        <w:rPr>
          <w:rFonts w:ascii="Arial" w:hAnsi="Arial" w:cs="Arial"/>
          <w:caps/>
          <w:color w:val="333333"/>
          <w:sz w:val="27"/>
          <w:szCs w:val="27"/>
        </w:rPr>
        <w:t xml:space="preserve"> </w:t>
      </w:r>
      <w:r w:rsidRPr="00607919">
        <w:rPr>
          <w:rFonts w:ascii="Arial" w:hAnsi="Arial" w:cs="Arial" w:hint="eastAsia"/>
          <w:caps/>
          <w:color w:val="333333"/>
          <w:sz w:val="27"/>
          <w:szCs w:val="27"/>
        </w:rPr>
        <w:t>интересов</w:t>
      </w:r>
      <w:r w:rsidRPr="00607919">
        <w:rPr>
          <w:rFonts w:ascii="Arial" w:hAnsi="Arial" w:cs="Arial"/>
          <w:caps/>
          <w:color w:val="333333"/>
          <w:sz w:val="27"/>
          <w:szCs w:val="27"/>
        </w:rPr>
        <w:t xml:space="preserve">. </w:t>
      </w:r>
      <w:r w:rsidRPr="00607919">
        <w:rPr>
          <w:rFonts w:ascii="Arial" w:hAnsi="Arial" w:cs="Arial" w:hint="eastAsia"/>
          <w:caps/>
          <w:color w:val="333333"/>
          <w:sz w:val="27"/>
          <w:szCs w:val="27"/>
        </w:rPr>
        <w:t>§</w:t>
      </w:r>
      <w:r w:rsidRPr="00607919">
        <w:rPr>
          <w:rFonts w:ascii="Arial" w:hAnsi="Arial" w:cs="Arial"/>
          <w:caps/>
          <w:color w:val="333333"/>
          <w:sz w:val="27"/>
          <w:szCs w:val="27"/>
        </w:rPr>
        <w:t xml:space="preserve"> 1.3 </w:t>
      </w:r>
      <w:r w:rsidRPr="00607919">
        <w:rPr>
          <w:rFonts w:ascii="Arial" w:hAnsi="Arial" w:cs="Arial" w:hint="eastAsia"/>
          <w:caps/>
          <w:color w:val="333333"/>
          <w:sz w:val="27"/>
          <w:szCs w:val="27"/>
        </w:rPr>
        <w:t>Трудовая</w:t>
      </w:r>
      <w:r w:rsidRPr="00607919">
        <w:rPr>
          <w:rFonts w:ascii="Arial" w:hAnsi="Arial" w:cs="Arial"/>
          <w:caps/>
          <w:color w:val="333333"/>
          <w:sz w:val="27"/>
          <w:szCs w:val="27"/>
        </w:rPr>
        <w:t xml:space="preserve"> </w:t>
      </w:r>
      <w:r w:rsidRPr="00607919">
        <w:rPr>
          <w:rFonts w:ascii="Arial" w:hAnsi="Arial" w:cs="Arial" w:hint="eastAsia"/>
          <w:caps/>
          <w:color w:val="333333"/>
          <w:sz w:val="27"/>
          <w:szCs w:val="27"/>
        </w:rPr>
        <w:t>мотивация</w:t>
      </w:r>
      <w:r w:rsidRPr="00607919">
        <w:rPr>
          <w:rFonts w:ascii="Arial" w:hAnsi="Arial" w:cs="Arial"/>
          <w:caps/>
          <w:color w:val="333333"/>
          <w:sz w:val="27"/>
          <w:szCs w:val="27"/>
        </w:rPr>
        <w:t xml:space="preserve"> </w:t>
      </w:r>
      <w:r w:rsidRPr="00607919">
        <w:rPr>
          <w:rFonts w:ascii="Arial" w:hAnsi="Arial" w:cs="Arial" w:hint="eastAsia"/>
          <w:caps/>
          <w:color w:val="333333"/>
          <w:sz w:val="27"/>
          <w:szCs w:val="27"/>
        </w:rPr>
        <w:t>как</w:t>
      </w:r>
      <w:r w:rsidRPr="00607919">
        <w:rPr>
          <w:rFonts w:ascii="Arial" w:hAnsi="Arial" w:cs="Arial"/>
          <w:caps/>
          <w:color w:val="333333"/>
          <w:sz w:val="27"/>
          <w:szCs w:val="27"/>
        </w:rPr>
        <w:t xml:space="preserve"> </w:t>
      </w:r>
      <w:r w:rsidRPr="00607919">
        <w:rPr>
          <w:rFonts w:ascii="Arial" w:hAnsi="Arial" w:cs="Arial" w:hint="eastAsia"/>
          <w:caps/>
          <w:color w:val="333333"/>
          <w:sz w:val="27"/>
          <w:szCs w:val="27"/>
        </w:rPr>
        <w:t>фактор</w:t>
      </w:r>
      <w:r w:rsidRPr="00607919">
        <w:rPr>
          <w:rFonts w:ascii="Arial" w:hAnsi="Arial" w:cs="Arial"/>
          <w:caps/>
          <w:color w:val="333333"/>
          <w:sz w:val="27"/>
          <w:szCs w:val="27"/>
        </w:rPr>
        <w:t xml:space="preserve"> </w:t>
      </w:r>
      <w:r w:rsidRPr="00607919">
        <w:rPr>
          <w:rFonts w:ascii="Arial" w:hAnsi="Arial" w:cs="Arial" w:hint="eastAsia"/>
          <w:caps/>
          <w:color w:val="333333"/>
          <w:sz w:val="27"/>
          <w:szCs w:val="27"/>
        </w:rPr>
        <w:t>социально</w:t>
      </w:r>
      <w:r w:rsidRPr="00607919">
        <w:rPr>
          <w:rFonts w:ascii="Arial" w:hAnsi="Arial" w:cs="Arial"/>
          <w:caps/>
          <w:color w:val="333333"/>
          <w:sz w:val="27"/>
          <w:szCs w:val="27"/>
        </w:rPr>
        <w:t>-</w:t>
      </w:r>
      <w:r w:rsidRPr="00607919">
        <w:rPr>
          <w:rFonts w:ascii="Arial" w:hAnsi="Arial" w:cs="Arial" w:hint="eastAsia"/>
          <w:caps/>
          <w:color w:val="333333"/>
          <w:sz w:val="27"/>
          <w:szCs w:val="27"/>
        </w:rPr>
        <w:t>экономической</w:t>
      </w:r>
      <w:r w:rsidRPr="00607919">
        <w:rPr>
          <w:rFonts w:ascii="Arial" w:hAnsi="Arial" w:cs="Arial"/>
          <w:caps/>
          <w:color w:val="333333"/>
          <w:sz w:val="27"/>
          <w:szCs w:val="27"/>
        </w:rPr>
        <w:t xml:space="preserve"> </w:t>
      </w:r>
      <w:r w:rsidRPr="00607919">
        <w:rPr>
          <w:rFonts w:ascii="Arial" w:hAnsi="Arial" w:cs="Arial" w:hint="eastAsia"/>
          <w:caps/>
          <w:color w:val="333333"/>
          <w:sz w:val="27"/>
          <w:szCs w:val="27"/>
        </w:rPr>
        <w:t>эволюции</w:t>
      </w:r>
      <w:r w:rsidRPr="00607919">
        <w:rPr>
          <w:rFonts w:ascii="Arial" w:hAnsi="Arial" w:cs="Arial"/>
          <w:caps/>
          <w:color w:val="333333"/>
          <w:sz w:val="27"/>
          <w:szCs w:val="27"/>
        </w:rPr>
        <w:t xml:space="preserve">. </w:t>
      </w:r>
      <w:r w:rsidRPr="00607919">
        <w:rPr>
          <w:rFonts w:ascii="Arial" w:hAnsi="Arial" w:cs="Arial" w:hint="eastAsia"/>
          <w:caps/>
          <w:color w:val="333333"/>
          <w:sz w:val="27"/>
          <w:szCs w:val="27"/>
        </w:rPr>
        <w:t>Глава</w:t>
      </w:r>
      <w:r w:rsidRPr="00607919">
        <w:rPr>
          <w:rFonts w:ascii="Arial" w:hAnsi="Arial" w:cs="Arial"/>
          <w:caps/>
          <w:color w:val="333333"/>
          <w:sz w:val="27"/>
          <w:szCs w:val="27"/>
        </w:rPr>
        <w:t xml:space="preserve"> 2 </w:t>
      </w:r>
      <w:r w:rsidRPr="00607919">
        <w:rPr>
          <w:rFonts w:ascii="Arial" w:hAnsi="Arial" w:cs="Arial" w:hint="eastAsia"/>
          <w:caps/>
          <w:color w:val="333333"/>
          <w:sz w:val="27"/>
          <w:szCs w:val="27"/>
        </w:rPr>
        <w:t>Функционирование</w:t>
      </w:r>
      <w:r w:rsidRPr="00607919">
        <w:rPr>
          <w:rFonts w:ascii="Arial" w:hAnsi="Arial" w:cs="Arial"/>
          <w:caps/>
          <w:color w:val="333333"/>
          <w:sz w:val="27"/>
          <w:szCs w:val="27"/>
        </w:rPr>
        <w:t xml:space="preserve"> </w:t>
      </w:r>
      <w:r w:rsidRPr="00607919">
        <w:rPr>
          <w:rFonts w:ascii="Arial" w:hAnsi="Arial" w:cs="Arial" w:hint="eastAsia"/>
          <w:caps/>
          <w:color w:val="333333"/>
          <w:sz w:val="27"/>
          <w:szCs w:val="27"/>
        </w:rPr>
        <w:t>экономических</w:t>
      </w:r>
      <w:r w:rsidRPr="00607919">
        <w:rPr>
          <w:rFonts w:ascii="Arial" w:hAnsi="Arial" w:cs="Arial"/>
          <w:caps/>
          <w:color w:val="333333"/>
          <w:sz w:val="27"/>
          <w:szCs w:val="27"/>
        </w:rPr>
        <w:t xml:space="preserve"> </w:t>
      </w:r>
      <w:r w:rsidRPr="00607919">
        <w:rPr>
          <w:rFonts w:ascii="Arial" w:hAnsi="Arial" w:cs="Arial" w:hint="eastAsia"/>
          <w:caps/>
          <w:color w:val="333333"/>
          <w:sz w:val="27"/>
          <w:szCs w:val="27"/>
        </w:rPr>
        <w:t>интересов</w:t>
      </w:r>
      <w:r w:rsidRPr="00607919">
        <w:rPr>
          <w:rFonts w:ascii="Arial" w:hAnsi="Arial" w:cs="Arial"/>
          <w:caps/>
          <w:color w:val="333333"/>
          <w:sz w:val="27"/>
          <w:szCs w:val="27"/>
        </w:rPr>
        <w:t xml:space="preserve"> </w:t>
      </w:r>
      <w:r w:rsidRPr="00607919">
        <w:rPr>
          <w:rFonts w:ascii="Arial" w:hAnsi="Arial" w:cs="Arial" w:hint="eastAsia"/>
          <w:caps/>
          <w:color w:val="333333"/>
          <w:sz w:val="27"/>
          <w:szCs w:val="27"/>
        </w:rPr>
        <w:t>и</w:t>
      </w:r>
      <w:r w:rsidRPr="00607919">
        <w:rPr>
          <w:rFonts w:ascii="Arial" w:hAnsi="Arial" w:cs="Arial"/>
          <w:caps/>
          <w:color w:val="333333"/>
          <w:sz w:val="27"/>
          <w:szCs w:val="27"/>
        </w:rPr>
        <w:t xml:space="preserve"> 87 60 38 13 </w:t>
      </w:r>
      <w:r w:rsidRPr="00607919">
        <w:rPr>
          <w:rFonts w:ascii="Arial" w:hAnsi="Arial" w:cs="Arial" w:hint="eastAsia"/>
          <w:caps/>
          <w:color w:val="333333"/>
          <w:sz w:val="27"/>
          <w:szCs w:val="27"/>
        </w:rPr>
        <w:t>трудовой</w:t>
      </w:r>
      <w:r w:rsidRPr="00607919">
        <w:rPr>
          <w:rFonts w:ascii="Arial" w:hAnsi="Arial" w:cs="Arial"/>
          <w:caps/>
          <w:color w:val="333333"/>
          <w:sz w:val="27"/>
          <w:szCs w:val="27"/>
        </w:rPr>
        <w:t xml:space="preserve"> </w:t>
      </w:r>
      <w:r w:rsidRPr="00607919">
        <w:rPr>
          <w:rFonts w:ascii="Arial" w:hAnsi="Arial" w:cs="Arial" w:hint="eastAsia"/>
          <w:caps/>
          <w:color w:val="333333"/>
          <w:sz w:val="27"/>
          <w:szCs w:val="27"/>
        </w:rPr>
        <w:t>мотивации</w:t>
      </w:r>
      <w:r w:rsidRPr="00607919">
        <w:rPr>
          <w:rFonts w:ascii="Arial" w:hAnsi="Arial" w:cs="Arial"/>
          <w:caps/>
          <w:color w:val="333333"/>
          <w:sz w:val="27"/>
          <w:szCs w:val="27"/>
        </w:rPr>
        <w:t xml:space="preserve"> </w:t>
      </w:r>
      <w:r w:rsidRPr="00607919">
        <w:rPr>
          <w:rFonts w:ascii="Arial" w:hAnsi="Arial" w:cs="Arial" w:hint="eastAsia"/>
          <w:caps/>
          <w:color w:val="333333"/>
          <w:sz w:val="27"/>
          <w:szCs w:val="27"/>
        </w:rPr>
        <w:t>в</w:t>
      </w:r>
      <w:r w:rsidRPr="00607919">
        <w:rPr>
          <w:rFonts w:ascii="Arial" w:hAnsi="Arial" w:cs="Arial"/>
          <w:caps/>
          <w:color w:val="333333"/>
          <w:sz w:val="27"/>
          <w:szCs w:val="27"/>
        </w:rPr>
        <w:t xml:space="preserve"> </w:t>
      </w:r>
      <w:r w:rsidRPr="00607919">
        <w:rPr>
          <w:rFonts w:ascii="Arial" w:hAnsi="Arial" w:cs="Arial" w:hint="eastAsia"/>
          <w:caps/>
          <w:color w:val="333333"/>
          <w:sz w:val="27"/>
          <w:szCs w:val="27"/>
        </w:rPr>
        <w:t>современных</w:t>
      </w:r>
      <w:r w:rsidRPr="00607919">
        <w:rPr>
          <w:rFonts w:ascii="Arial" w:hAnsi="Arial" w:cs="Arial"/>
          <w:caps/>
          <w:color w:val="333333"/>
          <w:sz w:val="27"/>
          <w:szCs w:val="27"/>
        </w:rPr>
        <w:t xml:space="preserve"> </w:t>
      </w:r>
      <w:r w:rsidRPr="00607919">
        <w:rPr>
          <w:rFonts w:ascii="Arial" w:hAnsi="Arial" w:cs="Arial" w:hint="eastAsia"/>
          <w:caps/>
          <w:color w:val="333333"/>
          <w:sz w:val="27"/>
          <w:szCs w:val="27"/>
        </w:rPr>
        <w:t>условиях</w:t>
      </w:r>
      <w:r w:rsidRPr="00607919">
        <w:rPr>
          <w:rFonts w:ascii="Arial" w:hAnsi="Arial" w:cs="Arial"/>
          <w:caps/>
          <w:color w:val="333333"/>
          <w:sz w:val="27"/>
          <w:szCs w:val="27"/>
        </w:rPr>
        <w:t xml:space="preserve"> </w:t>
      </w:r>
      <w:r w:rsidRPr="00607919">
        <w:rPr>
          <w:rFonts w:ascii="Arial" w:hAnsi="Arial" w:cs="Arial" w:hint="eastAsia"/>
          <w:caps/>
          <w:color w:val="333333"/>
          <w:sz w:val="27"/>
          <w:szCs w:val="27"/>
        </w:rPr>
        <w:t>§</w:t>
      </w:r>
      <w:r w:rsidRPr="00607919">
        <w:rPr>
          <w:rFonts w:ascii="Arial" w:hAnsi="Arial" w:cs="Arial"/>
          <w:caps/>
          <w:color w:val="333333"/>
          <w:sz w:val="27"/>
          <w:szCs w:val="27"/>
        </w:rPr>
        <w:t xml:space="preserve"> 2.1 </w:t>
      </w:r>
      <w:r w:rsidRPr="00607919">
        <w:rPr>
          <w:rFonts w:ascii="Arial" w:hAnsi="Arial" w:cs="Arial" w:hint="eastAsia"/>
          <w:caps/>
          <w:color w:val="333333"/>
          <w:sz w:val="27"/>
          <w:szCs w:val="27"/>
        </w:rPr>
        <w:t>Социальные</w:t>
      </w:r>
      <w:r w:rsidRPr="00607919">
        <w:rPr>
          <w:rFonts w:ascii="Arial" w:hAnsi="Arial" w:cs="Arial"/>
          <w:caps/>
          <w:color w:val="333333"/>
          <w:sz w:val="27"/>
          <w:szCs w:val="27"/>
        </w:rPr>
        <w:t xml:space="preserve"> </w:t>
      </w:r>
      <w:r w:rsidRPr="00607919">
        <w:rPr>
          <w:rFonts w:ascii="Arial" w:hAnsi="Arial" w:cs="Arial" w:hint="eastAsia"/>
          <w:caps/>
          <w:color w:val="333333"/>
          <w:sz w:val="27"/>
          <w:szCs w:val="27"/>
        </w:rPr>
        <w:t>приоритеты</w:t>
      </w:r>
      <w:r w:rsidRPr="00607919">
        <w:rPr>
          <w:rFonts w:ascii="Arial" w:hAnsi="Arial" w:cs="Arial"/>
          <w:caps/>
          <w:color w:val="333333"/>
          <w:sz w:val="27"/>
          <w:szCs w:val="27"/>
        </w:rPr>
        <w:t xml:space="preserve"> </w:t>
      </w:r>
      <w:r w:rsidRPr="00607919">
        <w:rPr>
          <w:rFonts w:ascii="Arial" w:hAnsi="Arial" w:cs="Arial" w:hint="eastAsia"/>
          <w:caps/>
          <w:color w:val="333333"/>
          <w:sz w:val="27"/>
          <w:szCs w:val="27"/>
        </w:rPr>
        <w:t>в</w:t>
      </w:r>
      <w:r w:rsidRPr="00607919">
        <w:rPr>
          <w:rFonts w:ascii="Arial" w:hAnsi="Arial" w:cs="Arial"/>
          <w:caps/>
          <w:color w:val="333333"/>
          <w:sz w:val="27"/>
          <w:szCs w:val="27"/>
        </w:rPr>
        <w:t xml:space="preserve"> </w:t>
      </w:r>
      <w:r w:rsidRPr="00607919">
        <w:rPr>
          <w:rFonts w:ascii="Arial" w:hAnsi="Arial" w:cs="Arial" w:hint="eastAsia"/>
          <w:caps/>
          <w:color w:val="333333"/>
          <w:sz w:val="27"/>
          <w:szCs w:val="27"/>
        </w:rPr>
        <w:t>стратегии</w:t>
      </w:r>
      <w:r w:rsidRPr="00607919">
        <w:rPr>
          <w:rFonts w:ascii="Arial" w:hAnsi="Arial" w:cs="Arial"/>
          <w:caps/>
          <w:color w:val="333333"/>
          <w:sz w:val="27"/>
          <w:szCs w:val="27"/>
        </w:rPr>
        <w:t xml:space="preserve"> </w:t>
      </w:r>
      <w:r w:rsidRPr="00607919">
        <w:rPr>
          <w:rFonts w:ascii="Arial" w:hAnsi="Arial" w:cs="Arial" w:hint="eastAsia"/>
          <w:caps/>
          <w:color w:val="333333"/>
          <w:sz w:val="27"/>
          <w:szCs w:val="27"/>
        </w:rPr>
        <w:t>экономического</w:t>
      </w:r>
      <w:r w:rsidRPr="00607919">
        <w:rPr>
          <w:rFonts w:ascii="Arial" w:hAnsi="Arial" w:cs="Arial"/>
          <w:caps/>
          <w:color w:val="333333"/>
          <w:sz w:val="27"/>
          <w:szCs w:val="27"/>
        </w:rPr>
        <w:t xml:space="preserve"> 87 110 </w:t>
      </w:r>
      <w:r w:rsidRPr="00607919">
        <w:rPr>
          <w:rFonts w:ascii="Arial" w:hAnsi="Arial" w:cs="Arial" w:hint="eastAsia"/>
          <w:caps/>
          <w:color w:val="333333"/>
          <w:sz w:val="27"/>
          <w:szCs w:val="27"/>
        </w:rPr>
        <w:t>реформирования</w:t>
      </w:r>
    </w:p>
    <w:p w14:paraId="1B0E3590" w14:textId="77777777" w:rsidR="00607919" w:rsidRPr="00607919" w:rsidRDefault="00607919" w:rsidP="00607919">
      <w:pPr>
        <w:rPr>
          <w:rFonts w:ascii="Arial" w:hAnsi="Arial" w:cs="Arial"/>
          <w:caps/>
          <w:color w:val="333333"/>
          <w:sz w:val="27"/>
          <w:szCs w:val="27"/>
        </w:rPr>
      </w:pPr>
      <w:r w:rsidRPr="00607919">
        <w:rPr>
          <w:rFonts w:ascii="Arial" w:hAnsi="Arial" w:cs="Arial" w:hint="eastAsia"/>
          <w:caps/>
          <w:color w:val="333333"/>
          <w:sz w:val="27"/>
          <w:szCs w:val="27"/>
        </w:rPr>
        <w:t>стр</w:t>
      </w:r>
      <w:r w:rsidRPr="00607919">
        <w:rPr>
          <w:rFonts w:ascii="Arial" w:hAnsi="Arial" w:cs="Arial"/>
          <w:caps/>
          <w:color w:val="333333"/>
          <w:sz w:val="27"/>
          <w:szCs w:val="27"/>
        </w:rPr>
        <w:t>. 10</w:t>
      </w:r>
    </w:p>
    <w:p w14:paraId="0B29A244" w14:textId="77777777" w:rsidR="00607919" w:rsidRPr="00607919" w:rsidRDefault="00607919" w:rsidP="00607919">
      <w:pPr>
        <w:rPr>
          <w:rFonts w:ascii="Arial" w:hAnsi="Arial" w:cs="Arial"/>
          <w:caps/>
          <w:color w:val="333333"/>
          <w:sz w:val="27"/>
          <w:szCs w:val="27"/>
        </w:rPr>
      </w:pPr>
      <w:r w:rsidRPr="00607919">
        <w:rPr>
          <w:rFonts w:ascii="Arial" w:hAnsi="Arial" w:cs="Arial" w:hint="eastAsia"/>
          <w:caps/>
          <w:color w:val="333333"/>
          <w:sz w:val="27"/>
          <w:szCs w:val="27"/>
        </w:rPr>
        <w:lastRenderedPageBreak/>
        <w:t>экономического</w:t>
      </w:r>
      <w:r w:rsidRPr="00607919">
        <w:rPr>
          <w:rFonts w:ascii="Arial" w:hAnsi="Arial" w:cs="Arial"/>
          <w:caps/>
          <w:color w:val="333333"/>
          <w:sz w:val="27"/>
          <w:szCs w:val="27"/>
        </w:rPr>
        <w:t xml:space="preserve"> </w:t>
      </w:r>
      <w:r w:rsidRPr="00607919">
        <w:rPr>
          <w:rFonts w:ascii="Arial" w:hAnsi="Arial" w:cs="Arial" w:hint="eastAsia"/>
          <w:caps/>
          <w:color w:val="333333"/>
          <w:sz w:val="27"/>
          <w:szCs w:val="27"/>
        </w:rPr>
        <w:t>развития</w:t>
      </w:r>
      <w:r w:rsidRPr="00607919">
        <w:rPr>
          <w:rFonts w:ascii="Arial" w:hAnsi="Arial" w:cs="Arial"/>
          <w:caps/>
          <w:color w:val="333333"/>
          <w:sz w:val="27"/>
          <w:szCs w:val="27"/>
        </w:rPr>
        <w:t xml:space="preserve">, </w:t>
      </w:r>
      <w:r w:rsidRPr="00607919">
        <w:rPr>
          <w:rFonts w:ascii="Arial" w:hAnsi="Arial" w:cs="Arial" w:hint="eastAsia"/>
          <w:caps/>
          <w:color w:val="333333"/>
          <w:sz w:val="27"/>
          <w:szCs w:val="27"/>
        </w:rPr>
        <w:t>сопряжение</w:t>
      </w:r>
      <w:r w:rsidRPr="00607919">
        <w:rPr>
          <w:rFonts w:ascii="Arial" w:hAnsi="Arial" w:cs="Arial"/>
          <w:caps/>
          <w:color w:val="333333"/>
          <w:sz w:val="27"/>
          <w:szCs w:val="27"/>
        </w:rPr>
        <w:t xml:space="preserve"> </w:t>
      </w:r>
      <w:r w:rsidRPr="00607919">
        <w:rPr>
          <w:rFonts w:ascii="Arial" w:hAnsi="Arial" w:cs="Arial" w:hint="eastAsia"/>
          <w:caps/>
          <w:color w:val="333333"/>
          <w:sz w:val="27"/>
          <w:szCs w:val="27"/>
        </w:rPr>
        <w:t>социальных</w:t>
      </w:r>
      <w:r w:rsidRPr="00607919">
        <w:rPr>
          <w:rFonts w:ascii="Arial" w:hAnsi="Arial" w:cs="Arial"/>
          <w:caps/>
          <w:color w:val="333333"/>
          <w:sz w:val="27"/>
          <w:szCs w:val="27"/>
        </w:rPr>
        <w:t xml:space="preserve"> </w:t>
      </w:r>
      <w:r w:rsidRPr="00607919">
        <w:rPr>
          <w:rFonts w:ascii="Arial" w:hAnsi="Arial" w:cs="Arial" w:hint="eastAsia"/>
          <w:caps/>
          <w:color w:val="333333"/>
          <w:sz w:val="27"/>
          <w:szCs w:val="27"/>
        </w:rPr>
        <w:t>гарантий</w:t>
      </w:r>
      <w:r w:rsidRPr="00607919">
        <w:rPr>
          <w:rFonts w:ascii="Arial" w:hAnsi="Arial" w:cs="Arial"/>
          <w:caps/>
          <w:color w:val="333333"/>
          <w:sz w:val="27"/>
          <w:szCs w:val="27"/>
        </w:rPr>
        <w:t xml:space="preserve"> </w:t>
      </w:r>
      <w:r w:rsidRPr="00607919">
        <w:rPr>
          <w:rFonts w:ascii="Arial" w:hAnsi="Arial" w:cs="Arial" w:hint="eastAsia"/>
          <w:caps/>
          <w:color w:val="333333"/>
          <w:sz w:val="27"/>
          <w:szCs w:val="27"/>
        </w:rPr>
        <w:t>и</w:t>
      </w:r>
      <w:r w:rsidRPr="00607919">
        <w:rPr>
          <w:rFonts w:ascii="Arial" w:hAnsi="Arial" w:cs="Arial"/>
          <w:caps/>
          <w:color w:val="333333"/>
          <w:sz w:val="27"/>
          <w:szCs w:val="27"/>
        </w:rPr>
        <w:t xml:space="preserve"> </w:t>
      </w:r>
      <w:r w:rsidRPr="00607919">
        <w:rPr>
          <w:rFonts w:ascii="Arial" w:hAnsi="Arial" w:cs="Arial" w:hint="eastAsia"/>
          <w:caps/>
          <w:color w:val="333333"/>
          <w:sz w:val="27"/>
          <w:szCs w:val="27"/>
        </w:rPr>
        <w:t>соответствующих</w:t>
      </w:r>
      <w:r w:rsidRPr="00607919">
        <w:rPr>
          <w:rFonts w:ascii="Arial" w:hAnsi="Arial" w:cs="Arial"/>
          <w:caps/>
          <w:color w:val="333333"/>
          <w:sz w:val="27"/>
          <w:szCs w:val="27"/>
        </w:rPr>
        <w:t xml:space="preserve"> </w:t>
      </w:r>
      <w:r w:rsidRPr="00607919">
        <w:rPr>
          <w:rFonts w:ascii="Arial" w:hAnsi="Arial" w:cs="Arial" w:hint="eastAsia"/>
          <w:caps/>
          <w:color w:val="333333"/>
          <w:sz w:val="27"/>
          <w:szCs w:val="27"/>
        </w:rPr>
        <w:t>финансовых</w:t>
      </w:r>
      <w:r w:rsidRPr="00607919">
        <w:rPr>
          <w:rFonts w:ascii="Arial" w:hAnsi="Arial" w:cs="Arial"/>
          <w:caps/>
          <w:color w:val="333333"/>
          <w:sz w:val="27"/>
          <w:szCs w:val="27"/>
        </w:rPr>
        <w:t xml:space="preserve"> </w:t>
      </w:r>
      <w:r w:rsidRPr="00607919">
        <w:rPr>
          <w:rFonts w:ascii="Arial" w:hAnsi="Arial" w:cs="Arial" w:hint="eastAsia"/>
          <w:caps/>
          <w:color w:val="333333"/>
          <w:sz w:val="27"/>
          <w:szCs w:val="27"/>
        </w:rPr>
        <w:t>возможностей</w:t>
      </w:r>
      <w:r w:rsidRPr="00607919">
        <w:rPr>
          <w:rFonts w:ascii="Arial" w:hAnsi="Arial" w:cs="Arial"/>
          <w:caps/>
          <w:color w:val="333333"/>
          <w:sz w:val="27"/>
          <w:szCs w:val="27"/>
        </w:rPr>
        <w:t xml:space="preserve">. </w:t>
      </w:r>
      <w:r w:rsidRPr="00607919">
        <w:rPr>
          <w:rFonts w:ascii="Arial" w:hAnsi="Arial" w:cs="Arial" w:hint="eastAsia"/>
          <w:caps/>
          <w:color w:val="333333"/>
          <w:sz w:val="27"/>
          <w:szCs w:val="27"/>
        </w:rPr>
        <w:t>Все</w:t>
      </w:r>
      <w:r w:rsidRPr="00607919">
        <w:rPr>
          <w:rFonts w:ascii="Arial" w:hAnsi="Arial" w:cs="Arial"/>
          <w:caps/>
          <w:color w:val="333333"/>
          <w:sz w:val="27"/>
          <w:szCs w:val="27"/>
        </w:rPr>
        <w:t xml:space="preserve"> </w:t>
      </w:r>
      <w:r w:rsidRPr="00607919">
        <w:rPr>
          <w:rFonts w:ascii="Arial" w:hAnsi="Arial" w:cs="Arial" w:hint="eastAsia"/>
          <w:caps/>
          <w:color w:val="333333"/>
          <w:sz w:val="27"/>
          <w:szCs w:val="27"/>
        </w:rPr>
        <w:t>это</w:t>
      </w:r>
      <w:r w:rsidRPr="00607919">
        <w:rPr>
          <w:rFonts w:ascii="Arial" w:hAnsi="Arial" w:cs="Arial"/>
          <w:caps/>
          <w:color w:val="333333"/>
          <w:sz w:val="27"/>
          <w:szCs w:val="27"/>
        </w:rPr>
        <w:t xml:space="preserve"> </w:t>
      </w:r>
      <w:r w:rsidRPr="00607919">
        <w:rPr>
          <w:rFonts w:ascii="Arial" w:hAnsi="Arial" w:cs="Arial" w:hint="eastAsia"/>
          <w:caps/>
          <w:color w:val="333333"/>
          <w:sz w:val="27"/>
          <w:szCs w:val="27"/>
        </w:rPr>
        <w:t>следует</w:t>
      </w:r>
      <w:r w:rsidRPr="00607919">
        <w:rPr>
          <w:rFonts w:ascii="Arial" w:hAnsi="Arial" w:cs="Arial"/>
          <w:caps/>
          <w:color w:val="333333"/>
          <w:sz w:val="27"/>
          <w:szCs w:val="27"/>
        </w:rPr>
        <w:t xml:space="preserve"> </w:t>
      </w:r>
      <w:r w:rsidRPr="00607919">
        <w:rPr>
          <w:rFonts w:ascii="Arial" w:hAnsi="Arial" w:cs="Arial" w:hint="eastAsia"/>
          <w:caps/>
          <w:color w:val="333333"/>
          <w:sz w:val="27"/>
          <w:szCs w:val="27"/>
        </w:rPr>
        <w:t>рассматривать</w:t>
      </w:r>
      <w:r w:rsidRPr="00607919">
        <w:rPr>
          <w:rFonts w:ascii="Arial" w:hAnsi="Arial" w:cs="Arial"/>
          <w:caps/>
          <w:color w:val="333333"/>
          <w:sz w:val="27"/>
          <w:szCs w:val="27"/>
        </w:rPr>
        <w:t xml:space="preserve"> </w:t>
      </w:r>
      <w:r w:rsidRPr="00607919">
        <w:rPr>
          <w:rFonts w:ascii="Arial" w:hAnsi="Arial" w:cs="Arial" w:hint="eastAsia"/>
          <w:caps/>
          <w:color w:val="333333"/>
          <w:sz w:val="27"/>
          <w:szCs w:val="27"/>
        </w:rPr>
        <w:t>как</w:t>
      </w:r>
      <w:r w:rsidRPr="00607919">
        <w:rPr>
          <w:rFonts w:ascii="Arial" w:hAnsi="Arial" w:cs="Arial"/>
          <w:caps/>
          <w:color w:val="333333"/>
          <w:sz w:val="27"/>
          <w:szCs w:val="27"/>
        </w:rPr>
        <w:t xml:space="preserve"> </w:t>
      </w:r>
      <w:r w:rsidRPr="00607919">
        <w:rPr>
          <w:rFonts w:ascii="Arial" w:hAnsi="Arial" w:cs="Arial" w:hint="eastAsia"/>
          <w:caps/>
          <w:color w:val="333333"/>
          <w:sz w:val="27"/>
          <w:szCs w:val="27"/>
        </w:rPr>
        <w:t>основу</w:t>
      </w:r>
      <w:r w:rsidRPr="00607919">
        <w:rPr>
          <w:rFonts w:ascii="Arial" w:hAnsi="Arial" w:cs="Arial"/>
          <w:caps/>
          <w:color w:val="333333"/>
          <w:sz w:val="27"/>
          <w:szCs w:val="27"/>
        </w:rPr>
        <w:t xml:space="preserve"> </w:t>
      </w:r>
      <w:r w:rsidRPr="00607919">
        <w:rPr>
          <w:rFonts w:ascii="Arial" w:hAnsi="Arial" w:cs="Arial" w:hint="eastAsia"/>
          <w:caps/>
          <w:color w:val="333333"/>
          <w:sz w:val="27"/>
          <w:szCs w:val="27"/>
        </w:rPr>
        <w:t>для</w:t>
      </w:r>
      <w:r w:rsidRPr="00607919">
        <w:rPr>
          <w:rFonts w:ascii="Arial" w:hAnsi="Arial" w:cs="Arial"/>
          <w:caps/>
          <w:color w:val="333333"/>
          <w:sz w:val="27"/>
          <w:szCs w:val="27"/>
        </w:rPr>
        <w:t xml:space="preserve"> </w:t>
      </w:r>
      <w:r w:rsidRPr="00607919">
        <w:rPr>
          <w:rFonts w:ascii="Arial" w:hAnsi="Arial" w:cs="Arial" w:hint="eastAsia"/>
          <w:caps/>
          <w:color w:val="333333"/>
          <w:sz w:val="27"/>
          <w:szCs w:val="27"/>
        </w:rPr>
        <w:t>формирования</w:t>
      </w:r>
      <w:r w:rsidRPr="00607919">
        <w:rPr>
          <w:rFonts w:ascii="Arial" w:hAnsi="Arial" w:cs="Arial"/>
          <w:caps/>
          <w:color w:val="333333"/>
          <w:sz w:val="27"/>
          <w:szCs w:val="27"/>
        </w:rPr>
        <w:t xml:space="preserve"> </w:t>
      </w:r>
      <w:r w:rsidRPr="00607919">
        <w:rPr>
          <w:rFonts w:ascii="Arial" w:hAnsi="Arial" w:cs="Arial" w:hint="eastAsia"/>
          <w:caps/>
          <w:color w:val="333333"/>
          <w:sz w:val="27"/>
          <w:szCs w:val="27"/>
        </w:rPr>
        <w:t>экономических</w:t>
      </w:r>
      <w:r w:rsidRPr="00607919">
        <w:rPr>
          <w:rFonts w:ascii="Arial" w:hAnsi="Arial" w:cs="Arial"/>
          <w:caps/>
          <w:color w:val="333333"/>
          <w:sz w:val="27"/>
          <w:szCs w:val="27"/>
        </w:rPr>
        <w:t xml:space="preserve"> </w:t>
      </w:r>
      <w:r w:rsidRPr="00607919">
        <w:rPr>
          <w:rFonts w:ascii="Arial" w:hAnsi="Arial" w:cs="Arial" w:hint="eastAsia"/>
          <w:caps/>
          <w:color w:val="333333"/>
          <w:sz w:val="27"/>
          <w:szCs w:val="27"/>
        </w:rPr>
        <w:t>интересов</w:t>
      </w:r>
      <w:r w:rsidRPr="00607919">
        <w:rPr>
          <w:rFonts w:ascii="Arial" w:hAnsi="Arial" w:cs="Arial"/>
          <w:caps/>
          <w:color w:val="333333"/>
          <w:sz w:val="27"/>
          <w:szCs w:val="27"/>
        </w:rPr>
        <w:t xml:space="preserve"> </w:t>
      </w:r>
      <w:r w:rsidRPr="00607919">
        <w:rPr>
          <w:rFonts w:ascii="Arial" w:hAnsi="Arial" w:cs="Arial" w:hint="eastAsia"/>
          <w:caps/>
          <w:color w:val="333333"/>
          <w:sz w:val="27"/>
          <w:szCs w:val="27"/>
        </w:rPr>
        <w:t>субъектов</w:t>
      </w:r>
      <w:r w:rsidRPr="00607919">
        <w:rPr>
          <w:rFonts w:ascii="Arial" w:hAnsi="Arial" w:cs="Arial"/>
          <w:caps/>
          <w:color w:val="333333"/>
          <w:sz w:val="27"/>
          <w:szCs w:val="27"/>
        </w:rPr>
        <w:t xml:space="preserve"> - </w:t>
      </w:r>
      <w:r w:rsidRPr="00607919">
        <w:rPr>
          <w:rFonts w:ascii="Arial" w:hAnsi="Arial" w:cs="Arial" w:hint="eastAsia"/>
          <w:caps/>
          <w:color w:val="333333"/>
          <w:sz w:val="27"/>
          <w:szCs w:val="27"/>
        </w:rPr>
        <w:t>участников</w:t>
      </w:r>
      <w:r w:rsidRPr="00607919">
        <w:rPr>
          <w:rFonts w:ascii="Arial" w:hAnsi="Arial" w:cs="Arial"/>
          <w:caps/>
          <w:color w:val="333333"/>
          <w:sz w:val="27"/>
          <w:szCs w:val="27"/>
        </w:rPr>
        <w:t xml:space="preserve"> </w:t>
      </w:r>
      <w:r w:rsidRPr="00607919">
        <w:rPr>
          <w:rFonts w:ascii="Arial" w:hAnsi="Arial" w:cs="Arial" w:hint="eastAsia"/>
          <w:caps/>
          <w:color w:val="333333"/>
          <w:sz w:val="27"/>
          <w:szCs w:val="27"/>
        </w:rPr>
        <w:t>трудовых</w:t>
      </w:r>
      <w:r w:rsidRPr="00607919">
        <w:rPr>
          <w:rFonts w:ascii="Arial" w:hAnsi="Arial" w:cs="Arial"/>
          <w:caps/>
          <w:color w:val="333333"/>
          <w:sz w:val="27"/>
          <w:szCs w:val="27"/>
        </w:rPr>
        <w:t xml:space="preserve"> </w:t>
      </w:r>
      <w:r w:rsidRPr="00607919">
        <w:rPr>
          <w:rFonts w:ascii="Arial" w:hAnsi="Arial" w:cs="Arial" w:hint="eastAsia"/>
          <w:caps/>
          <w:color w:val="333333"/>
          <w:sz w:val="27"/>
          <w:szCs w:val="27"/>
        </w:rPr>
        <w:t>отношений</w:t>
      </w:r>
      <w:r w:rsidRPr="00607919">
        <w:rPr>
          <w:rFonts w:ascii="Arial" w:hAnsi="Arial" w:cs="Arial"/>
          <w:caps/>
          <w:color w:val="333333"/>
          <w:sz w:val="27"/>
          <w:szCs w:val="27"/>
        </w:rPr>
        <w:t xml:space="preserve">. 2. </w:t>
      </w:r>
      <w:r w:rsidRPr="00607919">
        <w:rPr>
          <w:rFonts w:ascii="Arial" w:hAnsi="Arial" w:cs="Arial" w:hint="eastAsia"/>
          <w:caps/>
          <w:color w:val="333333"/>
          <w:sz w:val="27"/>
          <w:szCs w:val="27"/>
        </w:rPr>
        <w:t>Экономические</w:t>
      </w:r>
      <w:r w:rsidRPr="00607919">
        <w:rPr>
          <w:rFonts w:ascii="Arial" w:hAnsi="Arial" w:cs="Arial"/>
          <w:caps/>
          <w:color w:val="333333"/>
          <w:sz w:val="27"/>
          <w:szCs w:val="27"/>
        </w:rPr>
        <w:t xml:space="preserve"> </w:t>
      </w:r>
      <w:r w:rsidRPr="00607919">
        <w:rPr>
          <w:rFonts w:ascii="Arial" w:hAnsi="Arial" w:cs="Arial" w:hint="eastAsia"/>
          <w:caps/>
          <w:color w:val="333333"/>
          <w:sz w:val="27"/>
          <w:szCs w:val="27"/>
        </w:rPr>
        <w:t>интересы</w:t>
      </w:r>
      <w:r w:rsidRPr="00607919">
        <w:rPr>
          <w:rFonts w:ascii="Arial" w:hAnsi="Arial" w:cs="Arial"/>
          <w:caps/>
          <w:color w:val="333333"/>
          <w:sz w:val="27"/>
          <w:szCs w:val="27"/>
        </w:rPr>
        <w:t xml:space="preserve"> </w:t>
      </w:r>
      <w:r w:rsidRPr="00607919">
        <w:rPr>
          <w:rFonts w:ascii="Arial" w:hAnsi="Arial" w:cs="Arial" w:hint="eastAsia"/>
          <w:caps/>
          <w:color w:val="333333"/>
          <w:sz w:val="27"/>
          <w:szCs w:val="27"/>
        </w:rPr>
        <w:t>и</w:t>
      </w:r>
      <w:r w:rsidRPr="00607919">
        <w:rPr>
          <w:rFonts w:ascii="Arial" w:hAnsi="Arial" w:cs="Arial"/>
          <w:caps/>
          <w:color w:val="333333"/>
          <w:sz w:val="27"/>
          <w:szCs w:val="27"/>
        </w:rPr>
        <w:t xml:space="preserve"> </w:t>
      </w:r>
      <w:r w:rsidRPr="00607919">
        <w:rPr>
          <w:rFonts w:ascii="Arial" w:hAnsi="Arial" w:cs="Arial" w:hint="eastAsia"/>
          <w:caps/>
          <w:color w:val="333333"/>
          <w:sz w:val="27"/>
          <w:szCs w:val="27"/>
        </w:rPr>
        <w:t>трудовая</w:t>
      </w:r>
      <w:r w:rsidRPr="00607919">
        <w:rPr>
          <w:rFonts w:ascii="Arial" w:hAnsi="Arial" w:cs="Arial"/>
          <w:caps/>
          <w:color w:val="333333"/>
          <w:sz w:val="27"/>
          <w:szCs w:val="27"/>
        </w:rPr>
        <w:t xml:space="preserve"> </w:t>
      </w:r>
      <w:r w:rsidRPr="00607919">
        <w:rPr>
          <w:rFonts w:ascii="Arial" w:hAnsi="Arial" w:cs="Arial" w:hint="eastAsia"/>
          <w:caps/>
          <w:color w:val="333333"/>
          <w:sz w:val="27"/>
          <w:szCs w:val="27"/>
        </w:rPr>
        <w:t>мотивация</w:t>
      </w:r>
      <w:r w:rsidRPr="00607919">
        <w:rPr>
          <w:rFonts w:ascii="Arial" w:hAnsi="Arial" w:cs="Arial"/>
          <w:caps/>
          <w:color w:val="333333"/>
          <w:sz w:val="27"/>
          <w:szCs w:val="27"/>
        </w:rPr>
        <w:t xml:space="preserve"> </w:t>
      </w:r>
      <w:r w:rsidRPr="00607919">
        <w:rPr>
          <w:rFonts w:ascii="Arial" w:hAnsi="Arial" w:cs="Arial" w:hint="eastAsia"/>
          <w:caps/>
          <w:color w:val="333333"/>
          <w:sz w:val="27"/>
          <w:szCs w:val="27"/>
        </w:rPr>
        <w:t>находятся</w:t>
      </w:r>
      <w:r w:rsidRPr="00607919">
        <w:rPr>
          <w:rFonts w:ascii="Arial" w:hAnsi="Arial" w:cs="Arial"/>
          <w:caps/>
          <w:color w:val="333333"/>
          <w:sz w:val="27"/>
          <w:szCs w:val="27"/>
        </w:rPr>
        <w:t xml:space="preserve"> </w:t>
      </w:r>
      <w:r w:rsidRPr="00607919">
        <w:rPr>
          <w:rFonts w:ascii="Arial" w:hAnsi="Arial" w:cs="Arial" w:hint="eastAsia"/>
          <w:caps/>
          <w:color w:val="333333"/>
          <w:sz w:val="27"/>
          <w:szCs w:val="27"/>
        </w:rPr>
        <w:t>в</w:t>
      </w:r>
      <w:r w:rsidRPr="00607919">
        <w:rPr>
          <w:rFonts w:ascii="Arial" w:hAnsi="Arial" w:cs="Arial"/>
          <w:caps/>
          <w:color w:val="333333"/>
          <w:sz w:val="27"/>
          <w:szCs w:val="27"/>
        </w:rPr>
        <w:t xml:space="preserve"> </w:t>
      </w:r>
      <w:r w:rsidRPr="00607919">
        <w:rPr>
          <w:rFonts w:ascii="Arial" w:hAnsi="Arial" w:cs="Arial" w:hint="eastAsia"/>
          <w:caps/>
          <w:color w:val="333333"/>
          <w:sz w:val="27"/>
          <w:szCs w:val="27"/>
        </w:rPr>
        <w:t>прямой</w:t>
      </w:r>
      <w:r w:rsidRPr="00607919">
        <w:rPr>
          <w:rFonts w:ascii="Arial" w:hAnsi="Arial" w:cs="Arial"/>
          <w:caps/>
          <w:color w:val="333333"/>
          <w:sz w:val="27"/>
          <w:szCs w:val="27"/>
        </w:rPr>
        <w:t xml:space="preserve"> </w:t>
      </w:r>
      <w:r w:rsidRPr="00607919">
        <w:rPr>
          <w:rFonts w:ascii="Arial" w:hAnsi="Arial" w:cs="Arial" w:hint="eastAsia"/>
          <w:caps/>
          <w:color w:val="333333"/>
          <w:sz w:val="27"/>
          <w:szCs w:val="27"/>
        </w:rPr>
        <w:t>зависимости</w:t>
      </w:r>
      <w:r w:rsidRPr="00607919">
        <w:rPr>
          <w:rFonts w:ascii="Arial" w:hAnsi="Arial" w:cs="Arial"/>
          <w:caps/>
          <w:color w:val="333333"/>
          <w:sz w:val="27"/>
          <w:szCs w:val="27"/>
        </w:rPr>
        <w:t xml:space="preserve"> </w:t>
      </w:r>
      <w:r w:rsidRPr="00607919">
        <w:rPr>
          <w:rFonts w:ascii="Arial" w:hAnsi="Arial" w:cs="Arial" w:hint="eastAsia"/>
          <w:caps/>
          <w:color w:val="333333"/>
          <w:sz w:val="27"/>
          <w:szCs w:val="27"/>
        </w:rPr>
        <w:t>от</w:t>
      </w:r>
      <w:r w:rsidRPr="00607919">
        <w:rPr>
          <w:rFonts w:ascii="Arial" w:hAnsi="Arial" w:cs="Arial"/>
          <w:caps/>
          <w:color w:val="333333"/>
          <w:sz w:val="27"/>
          <w:szCs w:val="27"/>
        </w:rPr>
        <w:t xml:space="preserve"> </w:t>
      </w:r>
      <w:r w:rsidRPr="00607919">
        <w:rPr>
          <w:rFonts w:ascii="Arial" w:hAnsi="Arial" w:cs="Arial" w:hint="eastAsia"/>
          <w:caps/>
          <w:color w:val="333333"/>
          <w:sz w:val="27"/>
          <w:szCs w:val="27"/>
        </w:rPr>
        <w:t>оплаты</w:t>
      </w:r>
      <w:r w:rsidRPr="00607919">
        <w:rPr>
          <w:rFonts w:ascii="Arial" w:hAnsi="Arial" w:cs="Arial"/>
          <w:caps/>
          <w:color w:val="333333"/>
          <w:sz w:val="27"/>
          <w:szCs w:val="27"/>
        </w:rPr>
        <w:t xml:space="preserve"> </w:t>
      </w:r>
      <w:r w:rsidRPr="00607919">
        <w:rPr>
          <w:rFonts w:ascii="Arial" w:hAnsi="Arial" w:cs="Arial" w:hint="eastAsia"/>
          <w:caps/>
          <w:color w:val="333333"/>
          <w:sz w:val="27"/>
          <w:szCs w:val="27"/>
        </w:rPr>
        <w:t>труда</w:t>
      </w:r>
      <w:r w:rsidRPr="00607919">
        <w:rPr>
          <w:rFonts w:ascii="Arial" w:hAnsi="Arial" w:cs="Arial"/>
          <w:caps/>
          <w:color w:val="333333"/>
          <w:sz w:val="27"/>
          <w:szCs w:val="27"/>
        </w:rPr>
        <w:t xml:space="preserve">, </w:t>
      </w:r>
      <w:r w:rsidRPr="00607919">
        <w:rPr>
          <w:rFonts w:ascii="Arial" w:hAnsi="Arial" w:cs="Arial" w:hint="eastAsia"/>
          <w:caps/>
          <w:color w:val="333333"/>
          <w:sz w:val="27"/>
          <w:szCs w:val="27"/>
        </w:rPr>
        <w:t>однако</w:t>
      </w:r>
      <w:r w:rsidRPr="00607919">
        <w:rPr>
          <w:rFonts w:ascii="Arial" w:hAnsi="Arial" w:cs="Arial"/>
          <w:caps/>
          <w:color w:val="333333"/>
          <w:sz w:val="27"/>
          <w:szCs w:val="27"/>
        </w:rPr>
        <w:t xml:space="preserve"> </w:t>
      </w:r>
      <w:r w:rsidRPr="00607919">
        <w:rPr>
          <w:rFonts w:ascii="Arial" w:hAnsi="Arial" w:cs="Arial" w:hint="eastAsia"/>
          <w:caps/>
          <w:color w:val="333333"/>
          <w:sz w:val="27"/>
          <w:szCs w:val="27"/>
        </w:rPr>
        <w:t>в</w:t>
      </w:r>
      <w:r w:rsidRPr="00607919">
        <w:rPr>
          <w:rFonts w:ascii="Arial" w:hAnsi="Arial" w:cs="Arial"/>
          <w:caps/>
          <w:color w:val="333333"/>
          <w:sz w:val="27"/>
          <w:szCs w:val="27"/>
        </w:rPr>
        <w:t xml:space="preserve"> </w:t>
      </w:r>
      <w:r w:rsidRPr="00607919">
        <w:rPr>
          <w:rFonts w:ascii="Arial" w:hAnsi="Arial" w:cs="Arial" w:hint="eastAsia"/>
          <w:caps/>
          <w:color w:val="333333"/>
          <w:sz w:val="27"/>
          <w:szCs w:val="27"/>
        </w:rPr>
        <w:t>современных</w:t>
      </w:r>
      <w:r w:rsidRPr="00607919">
        <w:rPr>
          <w:rFonts w:ascii="Arial" w:hAnsi="Arial" w:cs="Arial"/>
          <w:caps/>
          <w:color w:val="333333"/>
          <w:sz w:val="27"/>
          <w:szCs w:val="27"/>
        </w:rPr>
        <w:t xml:space="preserve"> </w:t>
      </w:r>
      <w:r w:rsidRPr="00607919">
        <w:rPr>
          <w:rFonts w:ascii="Arial" w:hAnsi="Arial" w:cs="Arial" w:hint="eastAsia"/>
          <w:caps/>
          <w:color w:val="333333"/>
          <w:sz w:val="27"/>
          <w:szCs w:val="27"/>
        </w:rPr>
        <w:t>условиях</w:t>
      </w:r>
      <w:r w:rsidRPr="00607919">
        <w:rPr>
          <w:rFonts w:ascii="Arial" w:hAnsi="Arial" w:cs="Arial"/>
          <w:caps/>
          <w:color w:val="333333"/>
          <w:sz w:val="27"/>
          <w:szCs w:val="27"/>
        </w:rPr>
        <w:t xml:space="preserve"> </w:t>
      </w:r>
      <w:r w:rsidRPr="00607919">
        <w:rPr>
          <w:rFonts w:ascii="Arial" w:hAnsi="Arial" w:cs="Arial" w:hint="eastAsia"/>
          <w:caps/>
          <w:color w:val="333333"/>
          <w:sz w:val="27"/>
          <w:szCs w:val="27"/>
        </w:rPr>
        <w:t>необходимо</w:t>
      </w:r>
      <w:r w:rsidRPr="00607919">
        <w:rPr>
          <w:rFonts w:ascii="Arial" w:hAnsi="Arial" w:cs="Arial"/>
          <w:caps/>
          <w:color w:val="333333"/>
          <w:sz w:val="27"/>
          <w:szCs w:val="27"/>
        </w:rPr>
        <w:t xml:space="preserve"> </w:t>
      </w:r>
      <w:r w:rsidRPr="00607919">
        <w:rPr>
          <w:rFonts w:ascii="Arial" w:hAnsi="Arial" w:cs="Arial" w:hint="eastAsia"/>
          <w:caps/>
          <w:color w:val="333333"/>
          <w:sz w:val="27"/>
          <w:szCs w:val="27"/>
        </w:rPr>
        <w:t>восстановить</w:t>
      </w:r>
      <w:r w:rsidRPr="00607919">
        <w:rPr>
          <w:rFonts w:ascii="Arial" w:hAnsi="Arial" w:cs="Arial"/>
          <w:caps/>
          <w:color w:val="333333"/>
          <w:sz w:val="27"/>
          <w:szCs w:val="27"/>
        </w:rPr>
        <w:t xml:space="preserve"> </w:t>
      </w:r>
      <w:r w:rsidRPr="00607919">
        <w:rPr>
          <w:rFonts w:ascii="Arial" w:hAnsi="Arial" w:cs="Arial" w:hint="eastAsia"/>
          <w:caps/>
          <w:color w:val="333333"/>
          <w:sz w:val="27"/>
          <w:szCs w:val="27"/>
        </w:rPr>
        <w:t>систему</w:t>
      </w:r>
      <w:r w:rsidRPr="00607919">
        <w:rPr>
          <w:rFonts w:ascii="Arial" w:hAnsi="Arial" w:cs="Arial"/>
          <w:caps/>
          <w:color w:val="333333"/>
          <w:sz w:val="27"/>
          <w:szCs w:val="27"/>
        </w:rPr>
        <w:t xml:space="preserve"> </w:t>
      </w:r>
      <w:r w:rsidRPr="00607919">
        <w:rPr>
          <w:rFonts w:ascii="Arial" w:hAnsi="Arial" w:cs="Arial" w:hint="eastAsia"/>
          <w:caps/>
          <w:color w:val="333333"/>
          <w:sz w:val="27"/>
          <w:szCs w:val="27"/>
        </w:rPr>
        <w:t>потребительского</w:t>
      </w:r>
      <w:r w:rsidRPr="00607919">
        <w:rPr>
          <w:rFonts w:ascii="Arial" w:hAnsi="Arial" w:cs="Arial"/>
          <w:caps/>
          <w:color w:val="333333"/>
          <w:sz w:val="27"/>
          <w:szCs w:val="27"/>
        </w:rPr>
        <w:t xml:space="preserve"> </w:t>
      </w:r>
      <w:r w:rsidRPr="00607919">
        <w:rPr>
          <w:rFonts w:ascii="Arial" w:hAnsi="Arial" w:cs="Arial" w:hint="eastAsia"/>
          <w:caps/>
          <w:color w:val="333333"/>
          <w:sz w:val="27"/>
          <w:szCs w:val="27"/>
        </w:rPr>
        <w:t>кредитования</w:t>
      </w:r>
      <w:r w:rsidRPr="00607919">
        <w:rPr>
          <w:rFonts w:ascii="Arial" w:hAnsi="Arial" w:cs="Arial"/>
          <w:caps/>
          <w:color w:val="333333"/>
          <w:sz w:val="27"/>
          <w:szCs w:val="27"/>
        </w:rPr>
        <w:t>,...</w:t>
      </w:r>
    </w:p>
    <w:p w14:paraId="5742D315" w14:textId="77777777" w:rsidR="00607919" w:rsidRPr="00607919" w:rsidRDefault="00607919" w:rsidP="00607919">
      <w:pPr>
        <w:rPr>
          <w:rFonts w:ascii="Arial" w:hAnsi="Arial" w:cs="Arial"/>
          <w:caps/>
          <w:color w:val="333333"/>
          <w:sz w:val="27"/>
          <w:szCs w:val="27"/>
        </w:rPr>
      </w:pPr>
    </w:p>
    <w:p w14:paraId="39A8B84D" w14:textId="77777777" w:rsidR="00607919" w:rsidRPr="00607919" w:rsidRDefault="00607919" w:rsidP="00607919">
      <w:pPr>
        <w:rPr>
          <w:rFonts w:ascii="Arial" w:hAnsi="Arial" w:cs="Arial"/>
          <w:caps/>
          <w:color w:val="333333"/>
          <w:sz w:val="27"/>
          <w:szCs w:val="27"/>
        </w:rPr>
      </w:pPr>
      <w:r w:rsidRPr="00607919">
        <w:rPr>
          <w:rFonts w:ascii="Arial" w:hAnsi="Arial" w:cs="Arial" w:hint="eastAsia"/>
          <w:caps/>
          <w:color w:val="333333"/>
          <w:sz w:val="27"/>
          <w:szCs w:val="27"/>
        </w:rPr>
        <w:t>Оглавление</w:t>
      </w:r>
      <w:r w:rsidRPr="00607919">
        <w:rPr>
          <w:rFonts w:ascii="Arial" w:hAnsi="Arial" w:cs="Arial"/>
          <w:caps/>
          <w:color w:val="333333"/>
          <w:sz w:val="27"/>
          <w:szCs w:val="27"/>
        </w:rPr>
        <w:t xml:space="preserve"> </w:t>
      </w:r>
      <w:r w:rsidRPr="00607919">
        <w:rPr>
          <w:rFonts w:ascii="Arial" w:hAnsi="Arial" w:cs="Arial" w:hint="eastAsia"/>
          <w:caps/>
          <w:color w:val="333333"/>
          <w:sz w:val="27"/>
          <w:szCs w:val="27"/>
        </w:rPr>
        <w:t>диссертации</w:t>
      </w:r>
    </w:p>
    <w:p w14:paraId="18B33C7D" w14:textId="77777777" w:rsidR="00607919" w:rsidRPr="00607919" w:rsidRDefault="00607919" w:rsidP="00607919">
      <w:pPr>
        <w:rPr>
          <w:rFonts w:ascii="Arial" w:hAnsi="Arial" w:cs="Arial"/>
          <w:caps/>
          <w:color w:val="333333"/>
          <w:sz w:val="27"/>
          <w:szCs w:val="27"/>
        </w:rPr>
      </w:pPr>
      <w:r w:rsidRPr="00607919">
        <w:rPr>
          <w:rFonts w:ascii="Arial" w:hAnsi="Arial" w:cs="Arial" w:hint="eastAsia"/>
          <w:caps/>
          <w:color w:val="333333"/>
          <w:sz w:val="27"/>
          <w:szCs w:val="27"/>
        </w:rPr>
        <w:t>кандидат</w:t>
      </w:r>
      <w:r w:rsidRPr="00607919">
        <w:rPr>
          <w:rFonts w:ascii="Arial" w:hAnsi="Arial" w:cs="Arial"/>
          <w:caps/>
          <w:color w:val="333333"/>
          <w:sz w:val="27"/>
          <w:szCs w:val="27"/>
        </w:rPr>
        <w:t xml:space="preserve"> </w:t>
      </w:r>
      <w:r w:rsidRPr="00607919">
        <w:rPr>
          <w:rFonts w:ascii="Arial" w:hAnsi="Arial" w:cs="Arial" w:hint="eastAsia"/>
          <w:caps/>
          <w:color w:val="333333"/>
          <w:sz w:val="27"/>
          <w:szCs w:val="27"/>
        </w:rPr>
        <w:t>социологических</w:t>
      </w:r>
      <w:r w:rsidRPr="00607919">
        <w:rPr>
          <w:rFonts w:ascii="Arial" w:hAnsi="Arial" w:cs="Arial"/>
          <w:caps/>
          <w:color w:val="333333"/>
          <w:sz w:val="27"/>
          <w:szCs w:val="27"/>
        </w:rPr>
        <w:t xml:space="preserve"> </w:t>
      </w:r>
      <w:r w:rsidRPr="00607919">
        <w:rPr>
          <w:rFonts w:ascii="Arial" w:hAnsi="Arial" w:cs="Arial" w:hint="eastAsia"/>
          <w:caps/>
          <w:color w:val="333333"/>
          <w:sz w:val="27"/>
          <w:szCs w:val="27"/>
        </w:rPr>
        <w:t>наук</w:t>
      </w:r>
      <w:r w:rsidRPr="00607919">
        <w:rPr>
          <w:rFonts w:ascii="Arial" w:hAnsi="Arial" w:cs="Arial"/>
          <w:caps/>
          <w:color w:val="333333"/>
          <w:sz w:val="27"/>
          <w:szCs w:val="27"/>
        </w:rPr>
        <w:t xml:space="preserve"> </w:t>
      </w:r>
      <w:r w:rsidRPr="00607919">
        <w:rPr>
          <w:rFonts w:ascii="Arial" w:hAnsi="Arial" w:cs="Arial" w:hint="eastAsia"/>
          <w:caps/>
          <w:color w:val="333333"/>
          <w:sz w:val="27"/>
          <w:szCs w:val="27"/>
        </w:rPr>
        <w:t>Нестерук</w:t>
      </w:r>
      <w:r w:rsidRPr="00607919">
        <w:rPr>
          <w:rFonts w:ascii="Arial" w:hAnsi="Arial" w:cs="Arial"/>
          <w:caps/>
          <w:color w:val="333333"/>
          <w:sz w:val="27"/>
          <w:szCs w:val="27"/>
        </w:rPr>
        <w:t xml:space="preserve">, </w:t>
      </w:r>
      <w:r w:rsidRPr="00607919">
        <w:rPr>
          <w:rFonts w:ascii="Arial" w:hAnsi="Arial" w:cs="Arial" w:hint="eastAsia"/>
          <w:caps/>
          <w:color w:val="333333"/>
          <w:sz w:val="27"/>
          <w:szCs w:val="27"/>
        </w:rPr>
        <w:t>Владимир</w:t>
      </w:r>
      <w:r w:rsidRPr="00607919">
        <w:rPr>
          <w:rFonts w:ascii="Arial" w:hAnsi="Arial" w:cs="Arial"/>
          <w:caps/>
          <w:color w:val="333333"/>
          <w:sz w:val="27"/>
          <w:szCs w:val="27"/>
        </w:rPr>
        <w:t xml:space="preserve"> </w:t>
      </w:r>
      <w:r w:rsidRPr="00607919">
        <w:rPr>
          <w:rFonts w:ascii="Arial" w:hAnsi="Arial" w:cs="Arial" w:hint="eastAsia"/>
          <w:caps/>
          <w:color w:val="333333"/>
          <w:sz w:val="27"/>
          <w:szCs w:val="27"/>
        </w:rPr>
        <w:t>Валентинович</w:t>
      </w:r>
    </w:p>
    <w:p w14:paraId="2F244B12" w14:textId="77777777" w:rsidR="00607919" w:rsidRPr="00607919" w:rsidRDefault="00607919" w:rsidP="00607919">
      <w:pPr>
        <w:rPr>
          <w:rFonts w:ascii="Arial" w:hAnsi="Arial" w:cs="Arial"/>
          <w:caps/>
          <w:color w:val="333333"/>
          <w:sz w:val="27"/>
          <w:szCs w:val="27"/>
        </w:rPr>
      </w:pPr>
      <w:r w:rsidRPr="00607919">
        <w:rPr>
          <w:rFonts w:ascii="Arial" w:hAnsi="Arial" w:cs="Arial" w:hint="eastAsia"/>
          <w:caps/>
          <w:color w:val="333333"/>
          <w:sz w:val="27"/>
          <w:szCs w:val="27"/>
        </w:rPr>
        <w:t>Введение</w:t>
      </w:r>
    </w:p>
    <w:p w14:paraId="1E60CC34" w14:textId="77777777" w:rsidR="00607919" w:rsidRPr="00607919" w:rsidRDefault="00607919" w:rsidP="00607919">
      <w:pPr>
        <w:rPr>
          <w:rFonts w:ascii="Arial" w:hAnsi="Arial" w:cs="Arial"/>
          <w:caps/>
          <w:color w:val="333333"/>
          <w:sz w:val="27"/>
          <w:szCs w:val="27"/>
        </w:rPr>
      </w:pPr>
    </w:p>
    <w:p w14:paraId="0286B87E" w14:textId="77777777" w:rsidR="00607919" w:rsidRPr="00607919" w:rsidRDefault="00607919" w:rsidP="00607919">
      <w:pPr>
        <w:rPr>
          <w:rFonts w:ascii="Arial" w:hAnsi="Arial" w:cs="Arial"/>
          <w:caps/>
          <w:color w:val="333333"/>
          <w:sz w:val="27"/>
          <w:szCs w:val="27"/>
        </w:rPr>
      </w:pPr>
      <w:r w:rsidRPr="00607919">
        <w:rPr>
          <w:rFonts w:ascii="Arial" w:hAnsi="Arial" w:cs="Arial" w:hint="eastAsia"/>
          <w:caps/>
          <w:color w:val="333333"/>
          <w:sz w:val="27"/>
          <w:szCs w:val="27"/>
        </w:rPr>
        <w:t>Глава</w:t>
      </w:r>
      <w:r w:rsidRPr="00607919">
        <w:rPr>
          <w:rFonts w:ascii="Arial" w:hAnsi="Arial" w:cs="Arial"/>
          <w:caps/>
          <w:color w:val="333333"/>
          <w:sz w:val="27"/>
          <w:szCs w:val="27"/>
        </w:rPr>
        <w:t xml:space="preserve"> 1 </w:t>
      </w:r>
      <w:r w:rsidRPr="00607919">
        <w:rPr>
          <w:rFonts w:ascii="Arial" w:hAnsi="Arial" w:cs="Arial" w:hint="eastAsia"/>
          <w:caps/>
          <w:color w:val="333333"/>
          <w:sz w:val="27"/>
          <w:szCs w:val="27"/>
        </w:rPr>
        <w:t>Взаимодействие</w:t>
      </w:r>
      <w:r w:rsidRPr="00607919">
        <w:rPr>
          <w:rFonts w:ascii="Arial" w:hAnsi="Arial" w:cs="Arial"/>
          <w:caps/>
          <w:color w:val="333333"/>
          <w:sz w:val="27"/>
          <w:szCs w:val="27"/>
        </w:rPr>
        <w:t xml:space="preserve"> </w:t>
      </w:r>
      <w:r w:rsidRPr="00607919">
        <w:rPr>
          <w:rFonts w:ascii="Arial" w:hAnsi="Arial" w:cs="Arial" w:hint="eastAsia"/>
          <w:caps/>
          <w:color w:val="333333"/>
          <w:sz w:val="27"/>
          <w:szCs w:val="27"/>
        </w:rPr>
        <w:t>экономических</w:t>
      </w:r>
      <w:r w:rsidRPr="00607919">
        <w:rPr>
          <w:rFonts w:ascii="Arial" w:hAnsi="Arial" w:cs="Arial"/>
          <w:caps/>
          <w:color w:val="333333"/>
          <w:sz w:val="27"/>
          <w:szCs w:val="27"/>
        </w:rPr>
        <w:t xml:space="preserve"> </w:t>
      </w:r>
      <w:r w:rsidRPr="00607919">
        <w:rPr>
          <w:rFonts w:ascii="Arial" w:hAnsi="Arial" w:cs="Arial" w:hint="eastAsia"/>
          <w:caps/>
          <w:color w:val="333333"/>
          <w:sz w:val="27"/>
          <w:szCs w:val="27"/>
        </w:rPr>
        <w:t>интересов</w:t>
      </w:r>
      <w:r w:rsidRPr="00607919">
        <w:rPr>
          <w:rFonts w:ascii="Arial" w:hAnsi="Arial" w:cs="Arial"/>
          <w:caps/>
          <w:color w:val="333333"/>
          <w:sz w:val="27"/>
          <w:szCs w:val="27"/>
        </w:rPr>
        <w:t xml:space="preserve"> </w:t>
      </w:r>
      <w:r w:rsidRPr="00607919">
        <w:rPr>
          <w:rFonts w:ascii="Arial" w:hAnsi="Arial" w:cs="Arial" w:hint="eastAsia"/>
          <w:caps/>
          <w:color w:val="333333"/>
          <w:sz w:val="27"/>
          <w:szCs w:val="27"/>
        </w:rPr>
        <w:t>и</w:t>
      </w:r>
      <w:r w:rsidRPr="00607919">
        <w:rPr>
          <w:rFonts w:ascii="Arial" w:hAnsi="Arial" w:cs="Arial"/>
          <w:caps/>
          <w:color w:val="333333"/>
          <w:sz w:val="27"/>
          <w:szCs w:val="27"/>
        </w:rPr>
        <w:t xml:space="preserve"> </w:t>
      </w:r>
      <w:r w:rsidRPr="00607919">
        <w:rPr>
          <w:rFonts w:ascii="Arial" w:hAnsi="Arial" w:cs="Arial" w:hint="eastAsia"/>
          <w:caps/>
          <w:color w:val="333333"/>
          <w:sz w:val="27"/>
          <w:szCs w:val="27"/>
        </w:rPr>
        <w:t>трудовой</w:t>
      </w:r>
      <w:r w:rsidRPr="00607919">
        <w:rPr>
          <w:rFonts w:ascii="Arial" w:hAnsi="Arial" w:cs="Arial"/>
          <w:caps/>
          <w:color w:val="333333"/>
          <w:sz w:val="27"/>
          <w:szCs w:val="27"/>
        </w:rPr>
        <w:t xml:space="preserve"> </w:t>
      </w:r>
      <w:r w:rsidRPr="00607919">
        <w:rPr>
          <w:rFonts w:ascii="Arial" w:hAnsi="Arial" w:cs="Arial" w:hint="eastAsia"/>
          <w:caps/>
          <w:color w:val="333333"/>
          <w:sz w:val="27"/>
          <w:szCs w:val="27"/>
        </w:rPr>
        <w:t>мотивации</w:t>
      </w:r>
      <w:r w:rsidRPr="00607919">
        <w:rPr>
          <w:rFonts w:ascii="Arial" w:hAnsi="Arial" w:cs="Arial"/>
          <w:caps/>
          <w:color w:val="333333"/>
          <w:sz w:val="27"/>
          <w:szCs w:val="27"/>
        </w:rPr>
        <w:t xml:space="preserve"> </w:t>
      </w:r>
      <w:r w:rsidRPr="00607919">
        <w:rPr>
          <w:rFonts w:ascii="Arial" w:hAnsi="Arial" w:cs="Arial" w:hint="eastAsia"/>
          <w:caps/>
          <w:color w:val="333333"/>
          <w:sz w:val="27"/>
          <w:szCs w:val="27"/>
        </w:rPr>
        <w:t>как</w:t>
      </w:r>
      <w:r w:rsidRPr="00607919">
        <w:rPr>
          <w:rFonts w:ascii="Arial" w:hAnsi="Arial" w:cs="Arial"/>
          <w:caps/>
          <w:color w:val="333333"/>
          <w:sz w:val="27"/>
          <w:szCs w:val="27"/>
        </w:rPr>
        <w:t xml:space="preserve"> </w:t>
      </w:r>
      <w:r w:rsidRPr="00607919">
        <w:rPr>
          <w:rFonts w:ascii="Arial" w:hAnsi="Arial" w:cs="Arial" w:hint="eastAsia"/>
          <w:caps/>
          <w:color w:val="333333"/>
          <w:sz w:val="27"/>
          <w:szCs w:val="27"/>
        </w:rPr>
        <w:t>проблема</w:t>
      </w:r>
      <w:r w:rsidRPr="00607919">
        <w:rPr>
          <w:rFonts w:ascii="Arial" w:hAnsi="Arial" w:cs="Arial"/>
          <w:caps/>
          <w:color w:val="333333"/>
          <w:sz w:val="27"/>
          <w:szCs w:val="27"/>
        </w:rPr>
        <w:t xml:space="preserve"> </w:t>
      </w:r>
      <w:r w:rsidRPr="00607919">
        <w:rPr>
          <w:rFonts w:ascii="Arial" w:hAnsi="Arial" w:cs="Arial" w:hint="eastAsia"/>
          <w:caps/>
          <w:color w:val="333333"/>
          <w:sz w:val="27"/>
          <w:szCs w:val="27"/>
        </w:rPr>
        <w:t>научного</w:t>
      </w:r>
      <w:r w:rsidRPr="00607919">
        <w:rPr>
          <w:rFonts w:ascii="Arial" w:hAnsi="Arial" w:cs="Arial"/>
          <w:caps/>
          <w:color w:val="333333"/>
          <w:sz w:val="27"/>
          <w:szCs w:val="27"/>
        </w:rPr>
        <w:t xml:space="preserve"> </w:t>
      </w:r>
      <w:r w:rsidRPr="00607919">
        <w:rPr>
          <w:rFonts w:ascii="Arial" w:hAnsi="Arial" w:cs="Arial" w:hint="eastAsia"/>
          <w:caps/>
          <w:color w:val="333333"/>
          <w:sz w:val="27"/>
          <w:szCs w:val="27"/>
        </w:rPr>
        <w:t>анализа</w:t>
      </w:r>
      <w:r w:rsidRPr="00607919">
        <w:rPr>
          <w:rFonts w:ascii="Arial" w:hAnsi="Arial" w:cs="Arial"/>
          <w:caps/>
          <w:color w:val="333333"/>
          <w:sz w:val="27"/>
          <w:szCs w:val="27"/>
        </w:rPr>
        <w:t xml:space="preserve"> </w:t>
      </w:r>
      <w:r w:rsidRPr="00607919">
        <w:rPr>
          <w:rFonts w:ascii="Arial" w:hAnsi="Arial" w:cs="Arial" w:hint="eastAsia"/>
          <w:caps/>
          <w:color w:val="333333"/>
          <w:sz w:val="27"/>
          <w:szCs w:val="27"/>
        </w:rPr>
        <w:t>в</w:t>
      </w:r>
      <w:r w:rsidRPr="00607919">
        <w:rPr>
          <w:rFonts w:ascii="Arial" w:hAnsi="Arial" w:cs="Arial"/>
          <w:caps/>
          <w:color w:val="333333"/>
          <w:sz w:val="27"/>
          <w:szCs w:val="27"/>
        </w:rPr>
        <w:t xml:space="preserve"> </w:t>
      </w:r>
      <w:r w:rsidRPr="00607919">
        <w:rPr>
          <w:rFonts w:ascii="Arial" w:hAnsi="Arial" w:cs="Arial" w:hint="eastAsia"/>
          <w:caps/>
          <w:color w:val="333333"/>
          <w:sz w:val="27"/>
          <w:szCs w:val="27"/>
        </w:rPr>
        <w:t>социологии</w:t>
      </w:r>
      <w:r w:rsidRPr="00607919">
        <w:rPr>
          <w:rFonts w:ascii="Arial" w:hAnsi="Arial" w:cs="Arial"/>
          <w:caps/>
          <w:color w:val="333333"/>
          <w:sz w:val="27"/>
          <w:szCs w:val="27"/>
        </w:rPr>
        <w:t xml:space="preserve"> </w:t>
      </w:r>
      <w:r w:rsidRPr="00607919">
        <w:rPr>
          <w:rFonts w:ascii="Arial" w:hAnsi="Arial" w:cs="Arial" w:hint="eastAsia"/>
          <w:caps/>
          <w:color w:val="333333"/>
          <w:sz w:val="27"/>
          <w:szCs w:val="27"/>
        </w:rPr>
        <w:t>труда</w:t>
      </w:r>
    </w:p>
    <w:p w14:paraId="056065D6" w14:textId="77777777" w:rsidR="00607919" w:rsidRPr="00607919" w:rsidRDefault="00607919" w:rsidP="00607919">
      <w:pPr>
        <w:rPr>
          <w:rFonts w:ascii="Arial" w:hAnsi="Arial" w:cs="Arial"/>
          <w:caps/>
          <w:color w:val="333333"/>
          <w:sz w:val="27"/>
          <w:szCs w:val="27"/>
        </w:rPr>
      </w:pPr>
    </w:p>
    <w:p w14:paraId="5E2F6EBA" w14:textId="77777777" w:rsidR="00607919" w:rsidRPr="00607919" w:rsidRDefault="00607919" w:rsidP="00607919">
      <w:pPr>
        <w:rPr>
          <w:rFonts w:ascii="Arial" w:hAnsi="Arial" w:cs="Arial"/>
          <w:caps/>
          <w:color w:val="333333"/>
          <w:sz w:val="27"/>
          <w:szCs w:val="27"/>
        </w:rPr>
      </w:pPr>
      <w:r w:rsidRPr="00607919">
        <w:rPr>
          <w:rFonts w:ascii="Arial" w:hAnsi="Arial" w:cs="Arial" w:hint="eastAsia"/>
          <w:caps/>
          <w:color w:val="333333"/>
          <w:sz w:val="27"/>
          <w:szCs w:val="27"/>
        </w:rPr>
        <w:t>§</w:t>
      </w:r>
      <w:r w:rsidRPr="00607919">
        <w:rPr>
          <w:rFonts w:ascii="Arial" w:hAnsi="Arial" w:cs="Arial"/>
          <w:caps/>
          <w:color w:val="333333"/>
          <w:sz w:val="27"/>
          <w:szCs w:val="27"/>
        </w:rPr>
        <w:t xml:space="preserve"> 1.1 </w:t>
      </w:r>
      <w:r w:rsidRPr="00607919">
        <w:rPr>
          <w:rFonts w:ascii="Arial" w:hAnsi="Arial" w:cs="Arial" w:hint="eastAsia"/>
          <w:caps/>
          <w:color w:val="333333"/>
          <w:sz w:val="27"/>
          <w:szCs w:val="27"/>
        </w:rPr>
        <w:t>Теоретические</w:t>
      </w:r>
      <w:r w:rsidRPr="00607919">
        <w:rPr>
          <w:rFonts w:ascii="Arial" w:hAnsi="Arial" w:cs="Arial"/>
          <w:caps/>
          <w:color w:val="333333"/>
          <w:sz w:val="27"/>
          <w:szCs w:val="27"/>
        </w:rPr>
        <w:t xml:space="preserve"> </w:t>
      </w:r>
      <w:r w:rsidRPr="00607919">
        <w:rPr>
          <w:rFonts w:ascii="Arial" w:hAnsi="Arial" w:cs="Arial" w:hint="eastAsia"/>
          <w:caps/>
          <w:color w:val="333333"/>
          <w:sz w:val="27"/>
          <w:szCs w:val="27"/>
        </w:rPr>
        <w:t>и</w:t>
      </w:r>
      <w:r w:rsidRPr="00607919">
        <w:rPr>
          <w:rFonts w:ascii="Arial" w:hAnsi="Arial" w:cs="Arial"/>
          <w:caps/>
          <w:color w:val="333333"/>
          <w:sz w:val="27"/>
          <w:szCs w:val="27"/>
        </w:rPr>
        <w:t xml:space="preserve"> </w:t>
      </w:r>
      <w:r w:rsidRPr="00607919">
        <w:rPr>
          <w:rFonts w:ascii="Arial" w:hAnsi="Arial" w:cs="Arial" w:hint="eastAsia"/>
          <w:caps/>
          <w:color w:val="333333"/>
          <w:sz w:val="27"/>
          <w:szCs w:val="27"/>
        </w:rPr>
        <w:t>методологические</w:t>
      </w:r>
      <w:r w:rsidRPr="00607919">
        <w:rPr>
          <w:rFonts w:ascii="Arial" w:hAnsi="Arial" w:cs="Arial"/>
          <w:caps/>
          <w:color w:val="333333"/>
          <w:sz w:val="27"/>
          <w:szCs w:val="27"/>
        </w:rPr>
        <w:t xml:space="preserve"> </w:t>
      </w:r>
      <w:r w:rsidRPr="00607919">
        <w:rPr>
          <w:rFonts w:ascii="Arial" w:hAnsi="Arial" w:cs="Arial" w:hint="eastAsia"/>
          <w:caps/>
          <w:color w:val="333333"/>
          <w:sz w:val="27"/>
          <w:szCs w:val="27"/>
        </w:rPr>
        <w:t>подходы</w:t>
      </w:r>
      <w:r w:rsidRPr="00607919">
        <w:rPr>
          <w:rFonts w:ascii="Arial" w:hAnsi="Arial" w:cs="Arial"/>
          <w:caps/>
          <w:color w:val="333333"/>
          <w:sz w:val="27"/>
          <w:szCs w:val="27"/>
        </w:rPr>
        <w:t xml:space="preserve"> </w:t>
      </w:r>
      <w:r w:rsidRPr="00607919">
        <w:rPr>
          <w:rFonts w:ascii="Arial" w:hAnsi="Arial" w:cs="Arial" w:hint="eastAsia"/>
          <w:caps/>
          <w:color w:val="333333"/>
          <w:sz w:val="27"/>
          <w:szCs w:val="27"/>
        </w:rPr>
        <w:t>к</w:t>
      </w:r>
      <w:r w:rsidRPr="00607919">
        <w:rPr>
          <w:rFonts w:ascii="Arial" w:hAnsi="Arial" w:cs="Arial"/>
          <w:caps/>
          <w:color w:val="333333"/>
          <w:sz w:val="27"/>
          <w:szCs w:val="27"/>
        </w:rPr>
        <w:t xml:space="preserve"> </w:t>
      </w:r>
      <w:r w:rsidRPr="00607919">
        <w:rPr>
          <w:rFonts w:ascii="Arial" w:hAnsi="Arial" w:cs="Arial" w:hint="eastAsia"/>
          <w:caps/>
          <w:color w:val="333333"/>
          <w:sz w:val="27"/>
          <w:szCs w:val="27"/>
        </w:rPr>
        <w:t>изучению</w:t>
      </w:r>
      <w:r w:rsidRPr="00607919">
        <w:rPr>
          <w:rFonts w:ascii="Arial" w:hAnsi="Arial" w:cs="Arial"/>
          <w:caps/>
          <w:color w:val="333333"/>
          <w:sz w:val="27"/>
          <w:szCs w:val="27"/>
        </w:rPr>
        <w:t xml:space="preserve"> </w:t>
      </w:r>
      <w:r w:rsidRPr="00607919">
        <w:rPr>
          <w:rFonts w:ascii="Arial" w:hAnsi="Arial" w:cs="Arial" w:hint="eastAsia"/>
          <w:caps/>
          <w:color w:val="333333"/>
          <w:sz w:val="27"/>
          <w:szCs w:val="27"/>
        </w:rPr>
        <w:t>трудовой</w:t>
      </w:r>
      <w:r w:rsidRPr="00607919">
        <w:rPr>
          <w:rFonts w:ascii="Arial" w:hAnsi="Arial" w:cs="Arial"/>
          <w:caps/>
          <w:color w:val="333333"/>
          <w:sz w:val="27"/>
          <w:szCs w:val="27"/>
        </w:rPr>
        <w:t xml:space="preserve"> </w:t>
      </w:r>
      <w:r w:rsidRPr="00607919">
        <w:rPr>
          <w:rFonts w:ascii="Arial" w:hAnsi="Arial" w:cs="Arial" w:hint="eastAsia"/>
          <w:caps/>
          <w:color w:val="333333"/>
          <w:sz w:val="27"/>
          <w:szCs w:val="27"/>
        </w:rPr>
        <w:t>активности</w:t>
      </w:r>
      <w:r w:rsidRPr="00607919">
        <w:rPr>
          <w:rFonts w:ascii="Arial" w:hAnsi="Arial" w:cs="Arial"/>
          <w:caps/>
          <w:color w:val="333333"/>
          <w:sz w:val="27"/>
          <w:szCs w:val="27"/>
        </w:rPr>
        <w:t xml:space="preserve"> </w:t>
      </w:r>
      <w:r w:rsidRPr="00607919">
        <w:rPr>
          <w:rFonts w:ascii="Arial" w:hAnsi="Arial" w:cs="Arial" w:hint="eastAsia"/>
          <w:caps/>
          <w:color w:val="333333"/>
          <w:sz w:val="27"/>
          <w:szCs w:val="27"/>
        </w:rPr>
        <w:t>в</w:t>
      </w:r>
      <w:r w:rsidRPr="00607919">
        <w:rPr>
          <w:rFonts w:ascii="Arial" w:hAnsi="Arial" w:cs="Arial"/>
          <w:caps/>
          <w:color w:val="333333"/>
          <w:sz w:val="27"/>
          <w:szCs w:val="27"/>
        </w:rPr>
        <w:t xml:space="preserve"> </w:t>
      </w:r>
      <w:r w:rsidRPr="00607919">
        <w:rPr>
          <w:rFonts w:ascii="Arial" w:hAnsi="Arial" w:cs="Arial" w:hint="eastAsia"/>
          <w:caps/>
          <w:color w:val="333333"/>
          <w:sz w:val="27"/>
          <w:szCs w:val="27"/>
        </w:rPr>
        <w:t>социологии</w:t>
      </w:r>
      <w:r w:rsidRPr="00607919">
        <w:rPr>
          <w:rFonts w:ascii="Arial" w:hAnsi="Arial" w:cs="Arial"/>
          <w:caps/>
          <w:color w:val="333333"/>
          <w:sz w:val="27"/>
          <w:szCs w:val="27"/>
        </w:rPr>
        <w:t xml:space="preserve"> </w:t>
      </w:r>
      <w:r w:rsidRPr="00607919">
        <w:rPr>
          <w:rFonts w:ascii="Arial" w:hAnsi="Arial" w:cs="Arial" w:hint="eastAsia"/>
          <w:caps/>
          <w:color w:val="333333"/>
          <w:sz w:val="27"/>
          <w:szCs w:val="27"/>
        </w:rPr>
        <w:t>труда</w:t>
      </w:r>
      <w:r w:rsidRPr="00607919">
        <w:rPr>
          <w:rFonts w:ascii="Arial" w:hAnsi="Arial" w:cs="Arial"/>
          <w:caps/>
          <w:color w:val="333333"/>
          <w:sz w:val="27"/>
          <w:szCs w:val="27"/>
        </w:rPr>
        <w:t>.</w:t>
      </w:r>
    </w:p>
    <w:p w14:paraId="5CB7B7F1" w14:textId="77777777" w:rsidR="00607919" w:rsidRPr="00607919" w:rsidRDefault="00607919" w:rsidP="00607919">
      <w:pPr>
        <w:rPr>
          <w:rFonts w:ascii="Arial" w:hAnsi="Arial" w:cs="Arial"/>
          <w:caps/>
          <w:color w:val="333333"/>
          <w:sz w:val="27"/>
          <w:szCs w:val="27"/>
        </w:rPr>
      </w:pPr>
    </w:p>
    <w:p w14:paraId="0F187611" w14:textId="77777777" w:rsidR="00607919" w:rsidRPr="00607919" w:rsidRDefault="00607919" w:rsidP="00607919">
      <w:pPr>
        <w:rPr>
          <w:rFonts w:ascii="Arial" w:hAnsi="Arial" w:cs="Arial"/>
          <w:caps/>
          <w:color w:val="333333"/>
          <w:sz w:val="27"/>
          <w:szCs w:val="27"/>
        </w:rPr>
      </w:pPr>
      <w:r w:rsidRPr="00607919">
        <w:rPr>
          <w:rFonts w:ascii="Arial" w:hAnsi="Arial" w:cs="Arial" w:hint="eastAsia"/>
          <w:caps/>
          <w:color w:val="333333"/>
          <w:sz w:val="27"/>
          <w:szCs w:val="27"/>
        </w:rPr>
        <w:t>§</w:t>
      </w:r>
      <w:r w:rsidRPr="00607919">
        <w:rPr>
          <w:rFonts w:ascii="Arial" w:hAnsi="Arial" w:cs="Arial"/>
          <w:caps/>
          <w:color w:val="333333"/>
          <w:sz w:val="27"/>
          <w:szCs w:val="27"/>
        </w:rPr>
        <w:t xml:space="preserve"> 1.2 </w:t>
      </w:r>
      <w:r w:rsidRPr="00607919">
        <w:rPr>
          <w:rFonts w:ascii="Arial" w:hAnsi="Arial" w:cs="Arial" w:hint="eastAsia"/>
          <w:caps/>
          <w:color w:val="333333"/>
          <w:sz w:val="27"/>
          <w:szCs w:val="27"/>
        </w:rPr>
        <w:t>Социологические</w:t>
      </w:r>
      <w:r w:rsidRPr="00607919">
        <w:rPr>
          <w:rFonts w:ascii="Arial" w:hAnsi="Arial" w:cs="Arial"/>
          <w:caps/>
          <w:color w:val="333333"/>
          <w:sz w:val="27"/>
          <w:szCs w:val="27"/>
        </w:rPr>
        <w:t xml:space="preserve"> </w:t>
      </w:r>
      <w:r w:rsidRPr="00607919">
        <w:rPr>
          <w:rFonts w:ascii="Arial" w:hAnsi="Arial" w:cs="Arial" w:hint="eastAsia"/>
          <w:caps/>
          <w:color w:val="333333"/>
          <w:sz w:val="27"/>
          <w:szCs w:val="27"/>
        </w:rPr>
        <w:t>аспекты</w:t>
      </w:r>
      <w:r w:rsidRPr="00607919">
        <w:rPr>
          <w:rFonts w:ascii="Arial" w:hAnsi="Arial" w:cs="Arial"/>
          <w:caps/>
          <w:color w:val="333333"/>
          <w:sz w:val="27"/>
          <w:szCs w:val="27"/>
        </w:rPr>
        <w:t xml:space="preserve"> </w:t>
      </w:r>
      <w:r w:rsidRPr="00607919">
        <w:rPr>
          <w:rFonts w:ascii="Arial" w:hAnsi="Arial" w:cs="Arial" w:hint="eastAsia"/>
          <w:caps/>
          <w:color w:val="333333"/>
          <w:sz w:val="27"/>
          <w:szCs w:val="27"/>
        </w:rPr>
        <w:t>рациона</w:t>
      </w:r>
      <w:r w:rsidRPr="00607919">
        <w:rPr>
          <w:rFonts w:ascii="Arial" w:hAnsi="Arial" w:cs="Arial" w:hint="eastAsia"/>
          <w:caps/>
          <w:color w:val="333333"/>
          <w:sz w:val="27"/>
          <w:szCs w:val="27"/>
        </w:rPr>
        <w:lastRenderedPageBreak/>
        <w:t>льно</w:t>
      </w:r>
      <w:r w:rsidRPr="00607919">
        <w:rPr>
          <w:rFonts w:ascii="Arial" w:hAnsi="Arial" w:cs="Arial"/>
          <w:caps/>
          <w:color w:val="333333"/>
          <w:sz w:val="27"/>
          <w:szCs w:val="27"/>
        </w:rPr>
        <w:t xml:space="preserve"> </w:t>
      </w:r>
      <w:r w:rsidRPr="00607919">
        <w:rPr>
          <w:rFonts w:ascii="Arial" w:hAnsi="Arial" w:cs="Arial" w:hint="eastAsia"/>
          <w:caps/>
          <w:color w:val="333333"/>
          <w:sz w:val="27"/>
          <w:szCs w:val="27"/>
        </w:rPr>
        <w:t>ориентированных</w:t>
      </w:r>
      <w:r w:rsidRPr="00607919">
        <w:rPr>
          <w:rFonts w:ascii="Arial" w:hAnsi="Arial" w:cs="Arial"/>
          <w:caps/>
          <w:color w:val="333333"/>
          <w:sz w:val="27"/>
          <w:szCs w:val="27"/>
        </w:rPr>
        <w:t xml:space="preserve"> </w:t>
      </w:r>
      <w:r w:rsidRPr="00607919">
        <w:rPr>
          <w:rFonts w:ascii="Arial" w:hAnsi="Arial" w:cs="Arial" w:hint="eastAsia"/>
          <w:caps/>
          <w:color w:val="333333"/>
          <w:sz w:val="27"/>
          <w:szCs w:val="27"/>
        </w:rPr>
        <w:t>экономических</w:t>
      </w:r>
      <w:r w:rsidRPr="00607919">
        <w:rPr>
          <w:rFonts w:ascii="Arial" w:hAnsi="Arial" w:cs="Arial"/>
          <w:caps/>
          <w:color w:val="333333"/>
          <w:sz w:val="27"/>
          <w:szCs w:val="27"/>
        </w:rPr>
        <w:t xml:space="preserve"> </w:t>
      </w:r>
      <w:r w:rsidRPr="00607919">
        <w:rPr>
          <w:rFonts w:ascii="Arial" w:hAnsi="Arial" w:cs="Arial" w:hint="eastAsia"/>
          <w:caps/>
          <w:color w:val="333333"/>
          <w:sz w:val="27"/>
          <w:szCs w:val="27"/>
        </w:rPr>
        <w:t>интересов</w:t>
      </w:r>
      <w:r w:rsidRPr="00607919">
        <w:rPr>
          <w:rFonts w:ascii="Arial" w:hAnsi="Arial" w:cs="Arial"/>
          <w:caps/>
          <w:color w:val="333333"/>
          <w:sz w:val="27"/>
          <w:szCs w:val="27"/>
        </w:rPr>
        <w:t>.</w:t>
      </w:r>
    </w:p>
    <w:p w14:paraId="387611AA" w14:textId="77777777" w:rsidR="00607919" w:rsidRPr="00607919" w:rsidRDefault="00607919" w:rsidP="00607919">
      <w:pPr>
        <w:rPr>
          <w:rFonts w:ascii="Arial" w:hAnsi="Arial" w:cs="Arial"/>
          <w:caps/>
          <w:color w:val="333333"/>
          <w:sz w:val="27"/>
          <w:szCs w:val="27"/>
        </w:rPr>
      </w:pPr>
    </w:p>
    <w:p w14:paraId="24907609" w14:textId="77777777" w:rsidR="00607919" w:rsidRPr="00607919" w:rsidRDefault="00607919" w:rsidP="00607919">
      <w:pPr>
        <w:rPr>
          <w:rFonts w:ascii="Arial" w:hAnsi="Arial" w:cs="Arial"/>
          <w:caps/>
          <w:color w:val="333333"/>
          <w:sz w:val="27"/>
          <w:szCs w:val="27"/>
        </w:rPr>
      </w:pPr>
      <w:r w:rsidRPr="00607919">
        <w:rPr>
          <w:rFonts w:ascii="Arial" w:hAnsi="Arial" w:cs="Arial" w:hint="eastAsia"/>
          <w:caps/>
          <w:color w:val="333333"/>
          <w:sz w:val="27"/>
          <w:szCs w:val="27"/>
        </w:rPr>
        <w:t>§</w:t>
      </w:r>
      <w:r w:rsidRPr="00607919">
        <w:rPr>
          <w:rFonts w:ascii="Arial" w:hAnsi="Arial" w:cs="Arial"/>
          <w:caps/>
          <w:color w:val="333333"/>
          <w:sz w:val="27"/>
          <w:szCs w:val="27"/>
        </w:rPr>
        <w:t xml:space="preserve"> 1.3 </w:t>
      </w:r>
      <w:r w:rsidRPr="00607919">
        <w:rPr>
          <w:rFonts w:ascii="Arial" w:hAnsi="Arial" w:cs="Arial" w:hint="eastAsia"/>
          <w:caps/>
          <w:color w:val="333333"/>
          <w:sz w:val="27"/>
          <w:szCs w:val="27"/>
        </w:rPr>
        <w:t>Трудовая</w:t>
      </w:r>
      <w:r w:rsidRPr="00607919">
        <w:rPr>
          <w:rFonts w:ascii="Arial" w:hAnsi="Arial" w:cs="Arial"/>
          <w:caps/>
          <w:color w:val="333333"/>
          <w:sz w:val="27"/>
          <w:szCs w:val="27"/>
        </w:rPr>
        <w:t xml:space="preserve"> </w:t>
      </w:r>
      <w:r w:rsidRPr="00607919">
        <w:rPr>
          <w:rFonts w:ascii="Arial" w:hAnsi="Arial" w:cs="Arial" w:hint="eastAsia"/>
          <w:caps/>
          <w:color w:val="333333"/>
          <w:sz w:val="27"/>
          <w:szCs w:val="27"/>
        </w:rPr>
        <w:t>мотивация</w:t>
      </w:r>
      <w:r w:rsidRPr="00607919">
        <w:rPr>
          <w:rFonts w:ascii="Arial" w:hAnsi="Arial" w:cs="Arial"/>
          <w:caps/>
          <w:color w:val="333333"/>
          <w:sz w:val="27"/>
          <w:szCs w:val="27"/>
        </w:rPr>
        <w:t xml:space="preserve"> </w:t>
      </w:r>
      <w:r w:rsidRPr="00607919">
        <w:rPr>
          <w:rFonts w:ascii="Arial" w:hAnsi="Arial" w:cs="Arial" w:hint="eastAsia"/>
          <w:caps/>
          <w:color w:val="333333"/>
          <w:sz w:val="27"/>
          <w:szCs w:val="27"/>
        </w:rPr>
        <w:t>как</w:t>
      </w:r>
      <w:r w:rsidRPr="00607919">
        <w:rPr>
          <w:rFonts w:ascii="Arial" w:hAnsi="Arial" w:cs="Arial"/>
          <w:caps/>
          <w:color w:val="333333"/>
          <w:sz w:val="27"/>
          <w:szCs w:val="27"/>
        </w:rPr>
        <w:t xml:space="preserve"> </w:t>
      </w:r>
      <w:r w:rsidRPr="00607919">
        <w:rPr>
          <w:rFonts w:ascii="Arial" w:hAnsi="Arial" w:cs="Arial" w:hint="eastAsia"/>
          <w:caps/>
          <w:color w:val="333333"/>
          <w:sz w:val="27"/>
          <w:szCs w:val="27"/>
        </w:rPr>
        <w:t>фактор</w:t>
      </w:r>
      <w:r w:rsidRPr="00607919">
        <w:rPr>
          <w:rFonts w:ascii="Arial" w:hAnsi="Arial" w:cs="Arial"/>
          <w:caps/>
          <w:color w:val="333333"/>
          <w:sz w:val="27"/>
          <w:szCs w:val="27"/>
        </w:rPr>
        <w:t xml:space="preserve"> </w:t>
      </w:r>
      <w:r w:rsidRPr="00607919">
        <w:rPr>
          <w:rFonts w:ascii="Arial" w:hAnsi="Arial" w:cs="Arial" w:hint="eastAsia"/>
          <w:caps/>
          <w:color w:val="333333"/>
          <w:sz w:val="27"/>
          <w:szCs w:val="27"/>
        </w:rPr>
        <w:t>социально</w:t>
      </w:r>
      <w:r w:rsidRPr="00607919">
        <w:rPr>
          <w:rFonts w:ascii="Arial" w:hAnsi="Arial" w:cs="Arial"/>
          <w:caps/>
          <w:color w:val="333333"/>
          <w:sz w:val="27"/>
          <w:szCs w:val="27"/>
        </w:rPr>
        <w:t>-</w:t>
      </w:r>
      <w:r w:rsidRPr="00607919">
        <w:rPr>
          <w:rFonts w:ascii="Arial" w:hAnsi="Arial" w:cs="Arial" w:hint="eastAsia"/>
          <w:caps/>
          <w:color w:val="333333"/>
          <w:sz w:val="27"/>
          <w:szCs w:val="27"/>
        </w:rPr>
        <w:t>экономической</w:t>
      </w:r>
      <w:r w:rsidRPr="00607919">
        <w:rPr>
          <w:rFonts w:ascii="Arial" w:hAnsi="Arial" w:cs="Arial"/>
          <w:caps/>
          <w:color w:val="333333"/>
          <w:sz w:val="27"/>
          <w:szCs w:val="27"/>
        </w:rPr>
        <w:t xml:space="preserve"> </w:t>
      </w:r>
      <w:r w:rsidRPr="00607919">
        <w:rPr>
          <w:rFonts w:ascii="Arial" w:hAnsi="Arial" w:cs="Arial" w:hint="eastAsia"/>
          <w:caps/>
          <w:color w:val="333333"/>
          <w:sz w:val="27"/>
          <w:szCs w:val="27"/>
        </w:rPr>
        <w:t>эволюции</w:t>
      </w:r>
      <w:r w:rsidRPr="00607919">
        <w:rPr>
          <w:rFonts w:ascii="Arial" w:hAnsi="Arial" w:cs="Arial"/>
          <w:caps/>
          <w:color w:val="333333"/>
          <w:sz w:val="27"/>
          <w:szCs w:val="27"/>
        </w:rPr>
        <w:t>.</w:t>
      </w:r>
    </w:p>
    <w:p w14:paraId="550CF17D" w14:textId="77777777" w:rsidR="00607919" w:rsidRPr="00607919" w:rsidRDefault="00607919" w:rsidP="00607919">
      <w:pPr>
        <w:rPr>
          <w:rFonts w:ascii="Arial" w:hAnsi="Arial" w:cs="Arial"/>
          <w:caps/>
          <w:color w:val="333333"/>
          <w:sz w:val="27"/>
          <w:szCs w:val="27"/>
        </w:rPr>
      </w:pPr>
    </w:p>
    <w:p w14:paraId="6C99276B" w14:textId="77777777" w:rsidR="00607919" w:rsidRPr="00607919" w:rsidRDefault="00607919" w:rsidP="00607919">
      <w:pPr>
        <w:rPr>
          <w:rFonts w:ascii="Arial" w:hAnsi="Arial" w:cs="Arial"/>
          <w:caps/>
          <w:color w:val="333333"/>
          <w:sz w:val="27"/>
          <w:szCs w:val="27"/>
        </w:rPr>
      </w:pPr>
      <w:r w:rsidRPr="00607919">
        <w:rPr>
          <w:rFonts w:ascii="Arial" w:hAnsi="Arial" w:cs="Arial" w:hint="eastAsia"/>
          <w:caps/>
          <w:color w:val="333333"/>
          <w:sz w:val="27"/>
          <w:szCs w:val="27"/>
        </w:rPr>
        <w:t>Глава</w:t>
      </w:r>
      <w:r w:rsidRPr="00607919">
        <w:rPr>
          <w:rFonts w:ascii="Arial" w:hAnsi="Arial" w:cs="Arial"/>
          <w:caps/>
          <w:color w:val="333333"/>
          <w:sz w:val="27"/>
          <w:szCs w:val="27"/>
        </w:rPr>
        <w:t xml:space="preserve"> 2 </w:t>
      </w:r>
      <w:r w:rsidRPr="00607919">
        <w:rPr>
          <w:rFonts w:ascii="Arial" w:hAnsi="Arial" w:cs="Arial" w:hint="eastAsia"/>
          <w:caps/>
          <w:color w:val="333333"/>
          <w:sz w:val="27"/>
          <w:szCs w:val="27"/>
        </w:rPr>
        <w:t>Функционирование</w:t>
      </w:r>
      <w:r w:rsidRPr="00607919">
        <w:rPr>
          <w:rFonts w:ascii="Arial" w:hAnsi="Arial" w:cs="Arial"/>
          <w:caps/>
          <w:color w:val="333333"/>
          <w:sz w:val="27"/>
          <w:szCs w:val="27"/>
        </w:rPr>
        <w:t xml:space="preserve"> </w:t>
      </w:r>
      <w:r w:rsidRPr="00607919">
        <w:rPr>
          <w:rFonts w:ascii="Arial" w:hAnsi="Arial" w:cs="Arial" w:hint="eastAsia"/>
          <w:caps/>
          <w:color w:val="333333"/>
          <w:sz w:val="27"/>
          <w:szCs w:val="27"/>
        </w:rPr>
        <w:t>экономических</w:t>
      </w:r>
      <w:r w:rsidRPr="00607919">
        <w:rPr>
          <w:rFonts w:ascii="Arial" w:hAnsi="Arial" w:cs="Arial"/>
          <w:caps/>
          <w:color w:val="333333"/>
          <w:sz w:val="27"/>
          <w:szCs w:val="27"/>
        </w:rPr>
        <w:t xml:space="preserve"> </w:t>
      </w:r>
      <w:r w:rsidRPr="00607919">
        <w:rPr>
          <w:rFonts w:ascii="Arial" w:hAnsi="Arial" w:cs="Arial" w:hint="eastAsia"/>
          <w:caps/>
          <w:color w:val="333333"/>
          <w:sz w:val="27"/>
          <w:szCs w:val="27"/>
        </w:rPr>
        <w:t>интересов</w:t>
      </w:r>
      <w:r w:rsidRPr="00607919">
        <w:rPr>
          <w:rFonts w:ascii="Arial" w:hAnsi="Arial" w:cs="Arial"/>
          <w:caps/>
          <w:color w:val="333333"/>
          <w:sz w:val="27"/>
          <w:szCs w:val="27"/>
        </w:rPr>
        <w:t xml:space="preserve"> </w:t>
      </w:r>
      <w:r w:rsidRPr="00607919">
        <w:rPr>
          <w:rFonts w:ascii="Arial" w:hAnsi="Arial" w:cs="Arial" w:hint="eastAsia"/>
          <w:caps/>
          <w:color w:val="333333"/>
          <w:sz w:val="27"/>
          <w:szCs w:val="27"/>
        </w:rPr>
        <w:t>и</w:t>
      </w:r>
      <w:r w:rsidRPr="00607919">
        <w:rPr>
          <w:rFonts w:ascii="Arial" w:hAnsi="Arial" w:cs="Arial"/>
          <w:caps/>
          <w:color w:val="333333"/>
          <w:sz w:val="27"/>
          <w:szCs w:val="27"/>
        </w:rPr>
        <w:t xml:space="preserve"> </w:t>
      </w:r>
      <w:r w:rsidRPr="00607919">
        <w:rPr>
          <w:rFonts w:ascii="Arial" w:hAnsi="Arial" w:cs="Arial" w:hint="eastAsia"/>
          <w:caps/>
          <w:color w:val="333333"/>
          <w:sz w:val="27"/>
          <w:szCs w:val="27"/>
        </w:rPr>
        <w:t>трудовой</w:t>
      </w:r>
      <w:r w:rsidRPr="00607919">
        <w:rPr>
          <w:rFonts w:ascii="Arial" w:hAnsi="Arial" w:cs="Arial"/>
          <w:caps/>
          <w:color w:val="333333"/>
          <w:sz w:val="27"/>
          <w:szCs w:val="27"/>
        </w:rPr>
        <w:t xml:space="preserve"> </w:t>
      </w:r>
      <w:r w:rsidRPr="00607919">
        <w:rPr>
          <w:rFonts w:ascii="Arial" w:hAnsi="Arial" w:cs="Arial" w:hint="eastAsia"/>
          <w:caps/>
          <w:color w:val="333333"/>
          <w:sz w:val="27"/>
          <w:szCs w:val="27"/>
        </w:rPr>
        <w:t>мотивации</w:t>
      </w:r>
      <w:r w:rsidRPr="00607919">
        <w:rPr>
          <w:rFonts w:ascii="Arial" w:hAnsi="Arial" w:cs="Arial"/>
          <w:caps/>
          <w:color w:val="333333"/>
          <w:sz w:val="27"/>
          <w:szCs w:val="27"/>
        </w:rPr>
        <w:t xml:space="preserve"> </w:t>
      </w:r>
      <w:r w:rsidRPr="00607919">
        <w:rPr>
          <w:rFonts w:ascii="Arial" w:hAnsi="Arial" w:cs="Arial" w:hint="eastAsia"/>
          <w:caps/>
          <w:color w:val="333333"/>
          <w:sz w:val="27"/>
          <w:szCs w:val="27"/>
        </w:rPr>
        <w:t>в</w:t>
      </w:r>
      <w:r w:rsidRPr="00607919">
        <w:rPr>
          <w:rFonts w:ascii="Arial" w:hAnsi="Arial" w:cs="Arial"/>
          <w:caps/>
          <w:color w:val="333333"/>
          <w:sz w:val="27"/>
          <w:szCs w:val="27"/>
        </w:rPr>
        <w:t xml:space="preserve"> </w:t>
      </w:r>
      <w:r w:rsidRPr="00607919">
        <w:rPr>
          <w:rFonts w:ascii="Arial" w:hAnsi="Arial" w:cs="Arial" w:hint="eastAsia"/>
          <w:caps/>
          <w:color w:val="333333"/>
          <w:sz w:val="27"/>
          <w:szCs w:val="27"/>
        </w:rPr>
        <w:t>современных</w:t>
      </w:r>
      <w:r w:rsidRPr="00607919">
        <w:rPr>
          <w:rFonts w:ascii="Arial" w:hAnsi="Arial" w:cs="Arial"/>
          <w:caps/>
          <w:color w:val="333333"/>
          <w:sz w:val="27"/>
          <w:szCs w:val="27"/>
        </w:rPr>
        <w:t xml:space="preserve"> </w:t>
      </w:r>
      <w:r w:rsidRPr="00607919">
        <w:rPr>
          <w:rFonts w:ascii="Arial" w:hAnsi="Arial" w:cs="Arial" w:hint="eastAsia"/>
          <w:caps/>
          <w:color w:val="333333"/>
          <w:sz w:val="27"/>
          <w:szCs w:val="27"/>
        </w:rPr>
        <w:t>условиях</w:t>
      </w:r>
    </w:p>
    <w:p w14:paraId="4A8A19FF" w14:textId="77777777" w:rsidR="00607919" w:rsidRPr="00607919" w:rsidRDefault="00607919" w:rsidP="00607919">
      <w:pPr>
        <w:rPr>
          <w:rFonts w:ascii="Arial" w:hAnsi="Arial" w:cs="Arial"/>
          <w:caps/>
          <w:color w:val="333333"/>
          <w:sz w:val="27"/>
          <w:szCs w:val="27"/>
        </w:rPr>
      </w:pPr>
    </w:p>
    <w:p w14:paraId="2F143BA8" w14:textId="77777777" w:rsidR="00607919" w:rsidRPr="00607919" w:rsidRDefault="00607919" w:rsidP="00607919">
      <w:pPr>
        <w:rPr>
          <w:rFonts w:ascii="Arial" w:hAnsi="Arial" w:cs="Arial"/>
          <w:caps/>
          <w:color w:val="333333"/>
          <w:sz w:val="27"/>
          <w:szCs w:val="27"/>
        </w:rPr>
      </w:pPr>
      <w:r w:rsidRPr="00607919">
        <w:rPr>
          <w:rFonts w:ascii="Arial" w:hAnsi="Arial" w:cs="Arial" w:hint="eastAsia"/>
          <w:caps/>
          <w:color w:val="333333"/>
          <w:sz w:val="27"/>
          <w:szCs w:val="27"/>
        </w:rPr>
        <w:t>§</w:t>
      </w:r>
      <w:r w:rsidRPr="00607919">
        <w:rPr>
          <w:rFonts w:ascii="Arial" w:hAnsi="Arial" w:cs="Arial"/>
          <w:caps/>
          <w:color w:val="333333"/>
          <w:sz w:val="27"/>
          <w:szCs w:val="27"/>
        </w:rPr>
        <w:t xml:space="preserve"> 2.1 </w:t>
      </w:r>
      <w:r w:rsidRPr="00607919">
        <w:rPr>
          <w:rFonts w:ascii="Arial" w:hAnsi="Arial" w:cs="Arial" w:hint="eastAsia"/>
          <w:caps/>
          <w:color w:val="333333"/>
          <w:sz w:val="27"/>
          <w:szCs w:val="27"/>
        </w:rPr>
        <w:t>Социальные</w:t>
      </w:r>
      <w:r w:rsidRPr="00607919">
        <w:rPr>
          <w:rFonts w:ascii="Arial" w:hAnsi="Arial" w:cs="Arial"/>
          <w:caps/>
          <w:color w:val="333333"/>
          <w:sz w:val="27"/>
          <w:szCs w:val="27"/>
        </w:rPr>
        <w:t xml:space="preserve"> </w:t>
      </w:r>
      <w:r w:rsidRPr="00607919">
        <w:rPr>
          <w:rFonts w:ascii="Arial" w:hAnsi="Arial" w:cs="Arial" w:hint="eastAsia"/>
          <w:caps/>
          <w:color w:val="333333"/>
          <w:sz w:val="27"/>
          <w:szCs w:val="27"/>
        </w:rPr>
        <w:t>приоритеты</w:t>
      </w:r>
      <w:r w:rsidRPr="00607919">
        <w:rPr>
          <w:rFonts w:ascii="Arial" w:hAnsi="Arial" w:cs="Arial"/>
          <w:caps/>
          <w:color w:val="333333"/>
          <w:sz w:val="27"/>
          <w:szCs w:val="27"/>
        </w:rPr>
        <w:t xml:space="preserve"> </w:t>
      </w:r>
      <w:r w:rsidRPr="00607919">
        <w:rPr>
          <w:rFonts w:ascii="Arial" w:hAnsi="Arial" w:cs="Arial" w:hint="eastAsia"/>
          <w:caps/>
          <w:color w:val="333333"/>
          <w:sz w:val="27"/>
          <w:szCs w:val="27"/>
        </w:rPr>
        <w:t>в</w:t>
      </w:r>
      <w:r w:rsidRPr="00607919">
        <w:rPr>
          <w:rFonts w:ascii="Arial" w:hAnsi="Arial" w:cs="Arial"/>
          <w:caps/>
          <w:color w:val="333333"/>
          <w:sz w:val="27"/>
          <w:szCs w:val="27"/>
        </w:rPr>
        <w:t xml:space="preserve"> </w:t>
      </w:r>
      <w:r w:rsidRPr="00607919">
        <w:rPr>
          <w:rFonts w:ascii="Arial" w:hAnsi="Arial" w:cs="Arial" w:hint="eastAsia"/>
          <w:caps/>
          <w:color w:val="333333"/>
          <w:sz w:val="27"/>
          <w:szCs w:val="27"/>
        </w:rPr>
        <w:t>стратегии</w:t>
      </w:r>
      <w:r w:rsidRPr="00607919">
        <w:rPr>
          <w:rFonts w:ascii="Arial" w:hAnsi="Arial" w:cs="Arial"/>
          <w:caps/>
          <w:color w:val="333333"/>
          <w:sz w:val="27"/>
          <w:szCs w:val="27"/>
        </w:rPr>
        <w:t xml:space="preserve"> </w:t>
      </w:r>
      <w:r w:rsidRPr="00607919">
        <w:rPr>
          <w:rFonts w:ascii="Arial" w:hAnsi="Arial" w:cs="Arial" w:hint="eastAsia"/>
          <w:caps/>
          <w:color w:val="333333"/>
          <w:sz w:val="27"/>
          <w:szCs w:val="27"/>
        </w:rPr>
        <w:t>экономического</w:t>
      </w:r>
      <w:r w:rsidRPr="00607919">
        <w:rPr>
          <w:rFonts w:ascii="Arial" w:hAnsi="Arial" w:cs="Arial"/>
          <w:caps/>
          <w:color w:val="333333"/>
          <w:sz w:val="27"/>
          <w:szCs w:val="27"/>
        </w:rPr>
        <w:t xml:space="preserve"> </w:t>
      </w:r>
      <w:r w:rsidRPr="00607919">
        <w:rPr>
          <w:rFonts w:ascii="Arial" w:hAnsi="Arial" w:cs="Arial" w:hint="eastAsia"/>
          <w:caps/>
          <w:color w:val="333333"/>
          <w:sz w:val="27"/>
          <w:szCs w:val="27"/>
        </w:rPr>
        <w:t>реформирования</w:t>
      </w:r>
      <w:r w:rsidRPr="00607919">
        <w:rPr>
          <w:rFonts w:ascii="Arial" w:hAnsi="Arial" w:cs="Arial"/>
          <w:caps/>
          <w:color w:val="333333"/>
          <w:sz w:val="27"/>
          <w:szCs w:val="27"/>
        </w:rPr>
        <w:t xml:space="preserve"> </w:t>
      </w:r>
      <w:r w:rsidRPr="00607919">
        <w:rPr>
          <w:rFonts w:ascii="Arial" w:hAnsi="Arial" w:cs="Arial" w:hint="eastAsia"/>
          <w:caps/>
          <w:color w:val="333333"/>
          <w:sz w:val="27"/>
          <w:szCs w:val="27"/>
        </w:rPr>
        <w:t>России</w:t>
      </w:r>
      <w:r w:rsidRPr="00607919">
        <w:rPr>
          <w:rFonts w:ascii="Arial" w:hAnsi="Arial" w:cs="Arial"/>
          <w:caps/>
          <w:color w:val="333333"/>
          <w:sz w:val="27"/>
          <w:szCs w:val="27"/>
        </w:rPr>
        <w:t>.</w:t>
      </w:r>
    </w:p>
    <w:p w14:paraId="364164B6" w14:textId="77777777" w:rsidR="00607919" w:rsidRPr="00607919" w:rsidRDefault="00607919" w:rsidP="00607919">
      <w:pPr>
        <w:rPr>
          <w:rFonts w:ascii="Arial" w:hAnsi="Arial" w:cs="Arial"/>
          <w:caps/>
          <w:color w:val="333333"/>
          <w:sz w:val="27"/>
          <w:szCs w:val="27"/>
        </w:rPr>
      </w:pPr>
    </w:p>
    <w:p w14:paraId="05C17B4E" w14:textId="77777777" w:rsidR="00607919" w:rsidRPr="00607919" w:rsidRDefault="00607919" w:rsidP="00607919">
      <w:pPr>
        <w:rPr>
          <w:rFonts w:ascii="Arial" w:hAnsi="Arial" w:cs="Arial"/>
          <w:caps/>
          <w:color w:val="333333"/>
          <w:sz w:val="27"/>
          <w:szCs w:val="27"/>
        </w:rPr>
      </w:pPr>
      <w:r w:rsidRPr="00607919">
        <w:rPr>
          <w:rFonts w:ascii="Arial" w:hAnsi="Arial" w:cs="Arial" w:hint="eastAsia"/>
          <w:caps/>
          <w:color w:val="333333"/>
          <w:sz w:val="27"/>
          <w:szCs w:val="27"/>
        </w:rPr>
        <w:t>§</w:t>
      </w:r>
      <w:r w:rsidRPr="00607919">
        <w:rPr>
          <w:rFonts w:ascii="Arial" w:hAnsi="Arial" w:cs="Arial"/>
          <w:caps/>
          <w:color w:val="333333"/>
          <w:sz w:val="27"/>
          <w:szCs w:val="27"/>
        </w:rPr>
        <w:t xml:space="preserve"> 2.2 </w:t>
      </w:r>
      <w:r w:rsidRPr="00607919">
        <w:rPr>
          <w:rFonts w:ascii="Arial" w:hAnsi="Arial" w:cs="Arial" w:hint="eastAsia"/>
          <w:caps/>
          <w:color w:val="333333"/>
          <w:sz w:val="27"/>
          <w:szCs w:val="27"/>
        </w:rPr>
        <w:t>Социологические</w:t>
      </w:r>
      <w:r w:rsidRPr="00607919">
        <w:rPr>
          <w:rFonts w:ascii="Arial" w:hAnsi="Arial" w:cs="Arial"/>
          <w:caps/>
          <w:color w:val="333333"/>
          <w:sz w:val="27"/>
          <w:szCs w:val="27"/>
        </w:rPr>
        <w:t xml:space="preserve"> </w:t>
      </w:r>
      <w:r w:rsidRPr="00607919">
        <w:rPr>
          <w:rFonts w:ascii="Arial" w:hAnsi="Arial" w:cs="Arial" w:hint="eastAsia"/>
          <w:caps/>
          <w:color w:val="333333"/>
          <w:sz w:val="27"/>
          <w:szCs w:val="27"/>
        </w:rPr>
        <w:t>аспекты</w:t>
      </w:r>
      <w:r w:rsidRPr="00607919">
        <w:rPr>
          <w:rFonts w:ascii="Arial" w:hAnsi="Arial" w:cs="Arial"/>
          <w:caps/>
          <w:color w:val="333333"/>
          <w:sz w:val="27"/>
          <w:szCs w:val="27"/>
        </w:rPr>
        <w:t xml:space="preserve"> </w:t>
      </w:r>
      <w:r w:rsidRPr="00607919">
        <w:rPr>
          <w:rFonts w:ascii="Arial" w:hAnsi="Arial" w:cs="Arial" w:hint="eastAsia"/>
          <w:caps/>
          <w:color w:val="333333"/>
          <w:sz w:val="27"/>
          <w:szCs w:val="27"/>
        </w:rPr>
        <w:t>мобильности</w:t>
      </w:r>
      <w:r w:rsidRPr="00607919">
        <w:rPr>
          <w:rFonts w:ascii="Arial" w:hAnsi="Arial" w:cs="Arial"/>
          <w:caps/>
          <w:color w:val="333333"/>
          <w:sz w:val="27"/>
          <w:szCs w:val="27"/>
        </w:rPr>
        <w:t xml:space="preserve"> </w:t>
      </w:r>
      <w:r w:rsidRPr="00607919">
        <w:rPr>
          <w:rFonts w:ascii="Arial" w:hAnsi="Arial" w:cs="Arial" w:hint="eastAsia"/>
          <w:caps/>
          <w:color w:val="333333"/>
          <w:sz w:val="27"/>
          <w:szCs w:val="27"/>
        </w:rPr>
        <w:t>трудовых</w:t>
      </w:r>
      <w:r w:rsidRPr="00607919">
        <w:rPr>
          <w:rFonts w:ascii="Arial" w:hAnsi="Arial" w:cs="Arial"/>
          <w:caps/>
          <w:color w:val="333333"/>
          <w:sz w:val="27"/>
          <w:szCs w:val="27"/>
        </w:rPr>
        <w:t xml:space="preserve"> </w:t>
      </w:r>
      <w:r w:rsidRPr="00607919">
        <w:rPr>
          <w:rFonts w:ascii="Arial" w:hAnsi="Arial" w:cs="Arial" w:hint="eastAsia"/>
          <w:caps/>
          <w:color w:val="333333"/>
          <w:sz w:val="27"/>
          <w:szCs w:val="27"/>
        </w:rPr>
        <w:t>ресурсов</w:t>
      </w:r>
      <w:r w:rsidRPr="00607919">
        <w:rPr>
          <w:rFonts w:ascii="Arial" w:hAnsi="Arial" w:cs="Arial"/>
          <w:caps/>
          <w:color w:val="333333"/>
          <w:sz w:val="27"/>
          <w:szCs w:val="27"/>
        </w:rPr>
        <w:t>.</w:t>
      </w:r>
    </w:p>
    <w:p w14:paraId="6AA40300" w14:textId="77777777" w:rsidR="00607919" w:rsidRPr="00607919" w:rsidRDefault="00607919" w:rsidP="00607919">
      <w:pPr>
        <w:rPr>
          <w:rFonts w:ascii="Arial" w:hAnsi="Arial" w:cs="Arial"/>
          <w:caps/>
          <w:color w:val="333333"/>
          <w:sz w:val="27"/>
          <w:szCs w:val="27"/>
        </w:rPr>
      </w:pPr>
    </w:p>
    <w:p w14:paraId="4A7ADEAA" w14:textId="31140286" w:rsidR="00967B66" w:rsidRPr="00607919" w:rsidRDefault="00607919" w:rsidP="00607919">
      <w:r w:rsidRPr="00607919">
        <w:rPr>
          <w:rFonts w:ascii="Arial" w:hAnsi="Arial" w:cs="Arial" w:hint="eastAsia"/>
          <w:caps/>
          <w:color w:val="333333"/>
          <w:sz w:val="27"/>
          <w:szCs w:val="27"/>
        </w:rPr>
        <w:t>§</w:t>
      </w:r>
      <w:r w:rsidRPr="00607919">
        <w:rPr>
          <w:rFonts w:ascii="Arial" w:hAnsi="Arial" w:cs="Arial"/>
          <w:caps/>
          <w:color w:val="333333"/>
          <w:sz w:val="27"/>
          <w:szCs w:val="27"/>
        </w:rPr>
        <w:t xml:space="preserve"> 2.3 </w:t>
      </w:r>
      <w:r w:rsidRPr="00607919">
        <w:rPr>
          <w:rFonts w:ascii="Arial" w:hAnsi="Arial" w:cs="Arial" w:hint="eastAsia"/>
          <w:caps/>
          <w:color w:val="333333"/>
          <w:sz w:val="27"/>
          <w:szCs w:val="27"/>
        </w:rPr>
        <w:t>Социология</w:t>
      </w:r>
      <w:r w:rsidRPr="00607919">
        <w:rPr>
          <w:rFonts w:ascii="Arial" w:hAnsi="Arial" w:cs="Arial"/>
          <w:caps/>
          <w:color w:val="333333"/>
          <w:sz w:val="27"/>
          <w:szCs w:val="27"/>
        </w:rPr>
        <w:t xml:space="preserve"> </w:t>
      </w:r>
      <w:r w:rsidRPr="00607919">
        <w:rPr>
          <w:rFonts w:ascii="Arial" w:hAnsi="Arial" w:cs="Arial" w:hint="eastAsia"/>
          <w:caps/>
          <w:color w:val="333333"/>
          <w:sz w:val="27"/>
          <w:szCs w:val="27"/>
        </w:rPr>
        <w:t>труда</w:t>
      </w:r>
      <w:r w:rsidRPr="00607919">
        <w:rPr>
          <w:rFonts w:ascii="Arial" w:hAnsi="Arial" w:cs="Arial"/>
          <w:caps/>
          <w:color w:val="333333"/>
          <w:sz w:val="27"/>
          <w:szCs w:val="27"/>
        </w:rPr>
        <w:t xml:space="preserve"> </w:t>
      </w:r>
      <w:r w:rsidRPr="00607919">
        <w:rPr>
          <w:rFonts w:ascii="Arial" w:hAnsi="Arial" w:cs="Arial" w:hint="eastAsia"/>
          <w:caps/>
          <w:color w:val="333333"/>
          <w:sz w:val="27"/>
          <w:szCs w:val="27"/>
        </w:rPr>
        <w:t>о</w:t>
      </w:r>
      <w:r w:rsidRPr="00607919">
        <w:rPr>
          <w:rFonts w:ascii="Arial" w:hAnsi="Arial" w:cs="Arial"/>
          <w:caps/>
          <w:color w:val="333333"/>
          <w:sz w:val="27"/>
          <w:szCs w:val="27"/>
        </w:rPr>
        <w:t xml:space="preserve"> </w:t>
      </w:r>
      <w:r w:rsidRPr="00607919">
        <w:rPr>
          <w:rFonts w:ascii="Arial" w:hAnsi="Arial" w:cs="Arial" w:hint="eastAsia"/>
          <w:caps/>
          <w:color w:val="333333"/>
          <w:sz w:val="27"/>
          <w:szCs w:val="27"/>
        </w:rPr>
        <w:t>современных</w:t>
      </w:r>
      <w:r w:rsidRPr="00607919">
        <w:rPr>
          <w:rFonts w:ascii="Arial" w:hAnsi="Arial" w:cs="Arial"/>
          <w:caps/>
          <w:color w:val="333333"/>
          <w:sz w:val="27"/>
          <w:szCs w:val="27"/>
        </w:rPr>
        <w:t xml:space="preserve"> </w:t>
      </w:r>
      <w:r w:rsidRPr="00607919">
        <w:rPr>
          <w:rFonts w:ascii="Arial" w:hAnsi="Arial" w:cs="Arial" w:hint="eastAsia"/>
          <w:caps/>
          <w:color w:val="333333"/>
          <w:sz w:val="27"/>
          <w:szCs w:val="27"/>
        </w:rPr>
        <w:t>ценностных</w:t>
      </w:r>
      <w:r w:rsidRPr="00607919">
        <w:rPr>
          <w:rFonts w:ascii="Arial" w:hAnsi="Arial" w:cs="Arial"/>
          <w:caps/>
          <w:color w:val="333333"/>
          <w:sz w:val="27"/>
          <w:szCs w:val="27"/>
        </w:rPr>
        <w:t xml:space="preserve"> </w:t>
      </w:r>
      <w:r w:rsidRPr="00607919">
        <w:rPr>
          <w:rFonts w:ascii="Arial" w:hAnsi="Arial" w:cs="Arial" w:hint="eastAsia"/>
          <w:caps/>
          <w:color w:val="333333"/>
          <w:sz w:val="27"/>
          <w:szCs w:val="27"/>
        </w:rPr>
        <w:t>ориентациях</w:t>
      </w:r>
      <w:r w:rsidRPr="00607919">
        <w:rPr>
          <w:rFonts w:ascii="Arial" w:hAnsi="Arial" w:cs="Arial"/>
          <w:caps/>
          <w:color w:val="333333"/>
          <w:sz w:val="27"/>
          <w:szCs w:val="27"/>
        </w:rPr>
        <w:t xml:space="preserve"> </w:t>
      </w:r>
      <w:r w:rsidRPr="00607919">
        <w:rPr>
          <w:rFonts w:ascii="Arial" w:hAnsi="Arial" w:cs="Arial" w:hint="eastAsia"/>
          <w:caps/>
          <w:color w:val="333333"/>
          <w:sz w:val="27"/>
          <w:szCs w:val="27"/>
        </w:rPr>
        <w:t>работников</w:t>
      </w:r>
      <w:r w:rsidRPr="00607919">
        <w:rPr>
          <w:rFonts w:ascii="Arial" w:hAnsi="Arial" w:cs="Arial"/>
          <w:caps/>
          <w:color w:val="333333"/>
          <w:sz w:val="27"/>
          <w:szCs w:val="27"/>
        </w:rPr>
        <w:t>.</w:t>
      </w:r>
    </w:p>
    <w:sectPr w:rsidR="00967B66" w:rsidRPr="00607919"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876EBB" w14:textId="77777777" w:rsidR="009726B9" w:rsidRDefault="009726B9">
      <w:pPr>
        <w:spacing w:after="0" w:line="240" w:lineRule="auto"/>
      </w:pPr>
      <w:r>
        <w:separator/>
      </w:r>
    </w:p>
  </w:endnote>
  <w:endnote w:type="continuationSeparator" w:id="0">
    <w:p w14:paraId="0FB200BF" w14:textId="77777777" w:rsidR="009726B9" w:rsidRDefault="009726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D8B56B" w14:textId="77777777" w:rsidR="009726B9" w:rsidRDefault="009726B9"/>
    <w:p w14:paraId="01B4BAB8" w14:textId="77777777" w:rsidR="009726B9" w:rsidRDefault="009726B9"/>
    <w:p w14:paraId="0D6BC717" w14:textId="77777777" w:rsidR="009726B9" w:rsidRDefault="009726B9"/>
    <w:p w14:paraId="7AC17134" w14:textId="77777777" w:rsidR="009726B9" w:rsidRDefault="009726B9"/>
    <w:p w14:paraId="6A20E368" w14:textId="77777777" w:rsidR="009726B9" w:rsidRDefault="009726B9"/>
    <w:p w14:paraId="0AC0EF04" w14:textId="77777777" w:rsidR="009726B9" w:rsidRDefault="009726B9"/>
    <w:p w14:paraId="269E24F3" w14:textId="77777777" w:rsidR="009726B9" w:rsidRDefault="009726B9">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5146DF6" wp14:editId="2BCB6E7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BF7BB1" w14:textId="77777777" w:rsidR="009726B9" w:rsidRDefault="009726B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5146DF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9BF7BB1" w14:textId="77777777" w:rsidR="009726B9" w:rsidRDefault="009726B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BFC5678" w14:textId="77777777" w:rsidR="009726B9" w:rsidRDefault="009726B9"/>
    <w:p w14:paraId="3A8E0B6B" w14:textId="77777777" w:rsidR="009726B9" w:rsidRDefault="009726B9"/>
    <w:p w14:paraId="7658C8D5" w14:textId="77777777" w:rsidR="009726B9" w:rsidRDefault="009726B9">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65A1EC1" wp14:editId="3A5AA33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172621" w14:textId="77777777" w:rsidR="009726B9" w:rsidRDefault="009726B9"/>
                          <w:p w14:paraId="221E9915" w14:textId="77777777" w:rsidR="009726B9" w:rsidRDefault="009726B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65A1EC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B172621" w14:textId="77777777" w:rsidR="009726B9" w:rsidRDefault="009726B9"/>
                    <w:p w14:paraId="221E9915" w14:textId="77777777" w:rsidR="009726B9" w:rsidRDefault="009726B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71D7FBA" w14:textId="77777777" w:rsidR="009726B9" w:rsidRDefault="009726B9"/>
    <w:p w14:paraId="51B9CF39" w14:textId="77777777" w:rsidR="009726B9" w:rsidRDefault="009726B9">
      <w:pPr>
        <w:rPr>
          <w:sz w:val="2"/>
          <w:szCs w:val="2"/>
        </w:rPr>
      </w:pPr>
    </w:p>
    <w:p w14:paraId="604F9093" w14:textId="77777777" w:rsidR="009726B9" w:rsidRDefault="009726B9"/>
    <w:p w14:paraId="676A538E" w14:textId="77777777" w:rsidR="009726B9" w:rsidRDefault="009726B9">
      <w:pPr>
        <w:spacing w:after="0" w:line="240" w:lineRule="auto"/>
      </w:pPr>
    </w:p>
  </w:footnote>
  <w:footnote w:type="continuationSeparator" w:id="0">
    <w:p w14:paraId="40D64E3F" w14:textId="77777777" w:rsidR="009726B9" w:rsidRDefault="009726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8C1"/>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20"/>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4BF"/>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84"/>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45"/>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42"/>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27"/>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21"/>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6A"/>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4A"/>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0F7"/>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D5A"/>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69"/>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A2"/>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23"/>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C7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A"/>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5C"/>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90"/>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452"/>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0"/>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663"/>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EE"/>
    <w:rsid w:val="001A38FC"/>
    <w:rsid w:val="001A3914"/>
    <w:rsid w:val="001A3967"/>
    <w:rsid w:val="001A396B"/>
    <w:rsid w:val="001A398E"/>
    <w:rsid w:val="001A3A0E"/>
    <w:rsid w:val="001A3A15"/>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C"/>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151"/>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4F"/>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1B"/>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24"/>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7AA"/>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DCD"/>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46"/>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906"/>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AF8"/>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182"/>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3FC9"/>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75"/>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C8"/>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31"/>
    <w:rsid w:val="00314C4C"/>
    <w:rsid w:val="00314C52"/>
    <w:rsid w:val="00314CEC"/>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58"/>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9D"/>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DF"/>
    <w:rsid w:val="003B09E9"/>
    <w:rsid w:val="003B09F2"/>
    <w:rsid w:val="003B09F3"/>
    <w:rsid w:val="003B0A17"/>
    <w:rsid w:val="003B0A4D"/>
    <w:rsid w:val="003B0B6F"/>
    <w:rsid w:val="003B0B8B"/>
    <w:rsid w:val="003B0BBE"/>
    <w:rsid w:val="003B0BD0"/>
    <w:rsid w:val="003B0C04"/>
    <w:rsid w:val="003B0C5B"/>
    <w:rsid w:val="003B0CF2"/>
    <w:rsid w:val="003B0D45"/>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74"/>
    <w:rsid w:val="003B27A3"/>
    <w:rsid w:val="003B27D3"/>
    <w:rsid w:val="003B2890"/>
    <w:rsid w:val="003B28C7"/>
    <w:rsid w:val="003B28FB"/>
    <w:rsid w:val="003B293A"/>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E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A4"/>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7E"/>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1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28A"/>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5C"/>
    <w:rsid w:val="00415EB3"/>
    <w:rsid w:val="00415EF2"/>
    <w:rsid w:val="00415F6C"/>
    <w:rsid w:val="00416059"/>
    <w:rsid w:val="004161FE"/>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1A"/>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9D"/>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5F"/>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6D9"/>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14"/>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3A3"/>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29"/>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48"/>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51"/>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6EE"/>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1D"/>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E84"/>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19"/>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AD6"/>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38C"/>
    <w:rsid w:val="004F13BD"/>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CF0"/>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07FC8"/>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8D"/>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0AD"/>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57"/>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10"/>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31"/>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94"/>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520"/>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1B"/>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2ED"/>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38"/>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8A1"/>
    <w:rsid w:val="005A0903"/>
    <w:rsid w:val="005A0924"/>
    <w:rsid w:val="005A094E"/>
    <w:rsid w:val="005A0961"/>
    <w:rsid w:val="005A09E2"/>
    <w:rsid w:val="005A09F9"/>
    <w:rsid w:val="005A0A8A"/>
    <w:rsid w:val="005A0AA7"/>
    <w:rsid w:val="005A0B68"/>
    <w:rsid w:val="005A0C1B"/>
    <w:rsid w:val="005A0C35"/>
    <w:rsid w:val="005A0C3E"/>
    <w:rsid w:val="005A0D6B"/>
    <w:rsid w:val="005A0D88"/>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25"/>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49"/>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0C"/>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19"/>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53"/>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7C"/>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82"/>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4AB"/>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52"/>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61"/>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BD0"/>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0C"/>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8FC"/>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83"/>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35"/>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A19"/>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5F5"/>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4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06"/>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9A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98"/>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D7"/>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3A"/>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4E2"/>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2BC"/>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2F"/>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87"/>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1"/>
    <w:rsid w:val="007D2B8E"/>
    <w:rsid w:val="007D2C23"/>
    <w:rsid w:val="007D2C4D"/>
    <w:rsid w:val="007D2DFD"/>
    <w:rsid w:val="007D2E3C"/>
    <w:rsid w:val="007D2EC9"/>
    <w:rsid w:val="007D2F2A"/>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1B"/>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52E"/>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8A0"/>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DF5"/>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96"/>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2FB"/>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BE9"/>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14"/>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AD"/>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0B"/>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2C"/>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8"/>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47"/>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AFE"/>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297"/>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B9"/>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9A"/>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03"/>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32E"/>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5C"/>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914"/>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CCC"/>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55"/>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E3B"/>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E48"/>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BE"/>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89E"/>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48"/>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3BF"/>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B90"/>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85"/>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AEC"/>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03"/>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3E"/>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5E1"/>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A2"/>
    <w:rsid w:val="00A761EE"/>
    <w:rsid w:val="00A76270"/>
    <w:rsid w:val="00A763A5"/>
    <w:rsid w:val="00A76442"/>
    <w:rsid w:val="00A76579"/>
    <w:rsid w:val="00A7658F"/>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9B"/>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2A"/>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45"/>
    <w:rsid w:val="00AC22AE"/>
    <w:rsid w:val="00AC22F0"/>
    <w:rsid w:val="00AC2325"/>
    <w:rsid w:val="00AC23A2"/>
    <w:rsid w:val="00AC23A5"/>
    <w:rsid w:val="00AC2422"/>
    <w:rsid w:val="00AC2538"/>
    <w:rsid w:val="00AC256C"/>
    <w:rsid w:val="00AC257D"/>
    <w:rsid w:val="00AC2580"/>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1C0"/>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3B"/>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3D"/>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33"/>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D4"/>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B6"/>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38"/>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41"/>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1A"/>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ADE"/>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EA4"/>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BA"/>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EFC"/>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45"/>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88"/>
    <w:rsid w:val="00BB58F3"/>
    <w:rsid w:val="00BB58F4"/>
    <w:rsid w:val="00BB598B"/>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DD"/>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2D"/>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B2"/>
    <w:rsid w:val="00C045DF"/>
    <w:rsid w:val="00C04604"/>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3DE"/>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7"/>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4F4"/>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05"/>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45"/>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ECE"/>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C92"/>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1B"/>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1FFF"/>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0D"/>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2E7"/>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9E"/>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5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59"/>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1DA"/>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DBE"/>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9F"/>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1F5B"/>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A8"/>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1"/>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537"/>
    <w:rsid w:val="00D52619"/>
    <w:rsid w:val="00D5261F"/>
    <w:rsid w:val="00D526C5"/>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48"/>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24"/>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02"/>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8E"/>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8DD"/>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56"/>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A8"/>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8FA"/>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1F3D"/>
    <w:rsid w:val="00DE1FEB"/>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CB8"/>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71"/>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52"/>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41"/>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E3D"/>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7FF"/>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68"/>
    <w:rsid w:val="00E5049B"/>
    <w:rsid w:val="00E50512"/>
    <w:rsid w:val="00E50580"/>
    <w:rsid w:val="00E5058E"/>
    <w:rsid w:val="00E50598"/>
    <w:rsid w:val="00E505B5"/>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7D"/>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09"/>
    <w:rsid w:val="00E72333"/>
    <w:rsid w:val="00E723C7"/>
    <w:rsid w:val="00E72445"/>
    <w:rsid w:val="00E724C6"/>
    <w:rsid w:val="00E7252B"/>
    <w:rsid w:val="00E72702"/>
    <w:rsid w:val="00E72705"/>
    <w:rsid w:val="00E7272D"/>
    <w:rsid w:val="00E72757"/>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0EA"/>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95"/>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DFE"/>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43"/>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3CA"/>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80"/>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4"/>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21"/>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64"/>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9F"/>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4FCC"/>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0B"/>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18"/>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5C"/>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8DC"/>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11"/>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95"/>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7"/>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C"/>
    <w:rsid w:val="00F420EF"/>
    <w:rsid w:val="00F42171"/>
    <w:rsid w:val="00F421B9"/>
    <w:rsid w:val="00F421DB"/>
    <w:rsid w:val="00F421FB"/>
    <w:rsid w:val="00F4221D"/>
    <w:rsid w:val="00F42233"/>
    <w:rsid w:val="00F42253"/>
    <w:rsid w:val="00F422AD"/>
    <w:rsid w:val="00F4238B"/>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2A5"/>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79"/>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04"/>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47C"/>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6B"/>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7D8"/>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AA"/>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DE0"/>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AC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12490">
      <w:bodyDiv w:val="1"/>
      <w:marLeft w:val="0"/>
      <w:marRight w:val="0"/>
      <w:marTop w:val="0"/>
      <w:marBottom w:val="0"/>
      <w:divBdr>
        <w:top w:val="none" w:sz="0" w:space="0" w:color="auto"/>
        <w:left w:val="none" w:sz="0" w:space="0" w:color="auto"/>
        <w:bottom w:val="none" w:sz="0" w:space="0" w:color="auto"/>
        <w:right w:val="none" w:sz="0" w:space="0" w:color="auto"/>
      </w:divBdr>
      <w:divsChild>
        <w:div w:id="1080758388">
          <w:marLeft w:val="0"/>
          <w:marRight w:val="0"/>
          <w:marTop w:val="0"/>
          <w:marBottom w:val="0"/>
          <w:divBdr>
            <w:top w:val="none" w:sz="0" w:space="0" w:color="auto"/>
            <w:left w:val="none" w:sz="0" w:space="0" w:color="auto"/>
            <w:bottom w:val="none" w:sz="0" w:space="0" w:color="auto"/>
            <w:right w:val="none" w:sz="0" w:space="0" w:color="auto"/>
          </w:divBdr>
        </w:div>
        <w:div w:id="579676783">
          <w:marLeft w:val="0"/>
          <w:marRight w:val="0"/>
          <w:marTop w:val="150"/>
          <w:marBottom w:val="0"/>
          <w:divBdr>
            <w:top w:val="none" w:sz="0" w:space="0" w:color="auto"/>
            <w:left w:val="none" w:sz="0" w:space="0" w:color="auto"/>
            <w:bottom w:val="none" w:sz="0" w:space="0" w:color="auto"/>
            <w:right w:val="none" w:sz="0" w:space="0" w:color="auto"/>
          </w:divBdr>
          <w:divsChild>
            <w:div w:id="2124184112">
              <w:marLeft w:val="1155"/>
              <w:marRight w:val="0"/>
              <w:marTop w:val="0"/>
              <w:marBottom w:val="0"/>
              <w:divBdr>
                <w:top w:val="none" w:sz="0" w:space="0" w:color="auto"/>
                <w:left w:val="none" w:sz="0" w:space="0" w:color="auto"/>
                <w:bottom w:val="none" w:sz="0" w:space="0" w:color="auto"/>
                <w:right w:val="none" w:sz="0" w:space="0" w:color="auto"/>
              </w:divBdr>
            </w:div>
            <w:div w:id="548340506">
              <w:marLeft w:val="1155"/>
              <w:marRight w:val="0"/>
              <w:marTop w:val="0"/>
              <w:marBottom w:val="0"/>
              <w:divBdr>
                <w:top w:val="none" w:sz="0" w:space="0" w:color="auto"/>
                <w:left w:val="none" w:sz="0" w:space="0" w:color="auto"/>
                <w:bottom w:val="none" w:sz="0" w:space="0" w:color="auto"/>
                <w:right w:val="none" w:sz="0" w:space="0" w:color="auto"/>
              </w:divBdr>
            </w:div>
            <w:div w:id="363600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015">
      <w:bodyDiv w:val="1"/>
      <w:marLeft w:val="0"/>
      <w:marRight w:val="0"/>
      <w:marTop w:val="0"/>
      <w:marBottom w:val="0"/>
      <w:divBdr>
        <w:top w:val="none" w:sz="0" w:space="0" w:color="auto"/>
        <w:left w:val="none" w:sz="0" w:space="0" w:color="auto"/>
        <w:bottom w:val="none" w:sz="0" w:space="0" w:color="auto"/>
        <w:right w:val="none" w:sz="0" w:space="0" w:color="auto"/>
      </w:divBdr>
      <w:divsChild>
        <w:div w:id="987783478">
          <w:marLeft w:val="0"/>
          <w:marRight w:val="0"/>
          <w:marTop w:val="0"/>
          <w:marBottom w:val="0"/>
          <w:divBdr>
            <w:top w:val="none" w:sz="0" w:space="0" w:color="auto"/>
            <w:left w:val="none" w:sz="0" w:space="0" w:color="auto"/>
            <w:bottom w:val="none" w:sz="0" w:space="0" w:color="auto"/>
            <w:right w:val="none" w:sz="0" w:space="0" w:color="auto"/>
          </w:divBdr>
        </w:div>
        <w:div w:id="1002926468">
          <w:marLeft w:val="0"/>
          <w:marRight w:val="0"/>
          <w:marTop w:val="150"/>
          <w:marBottom w:val="0"/>
          <w:divBdr>
            <w:top w:val="none" w:sz="0" w:space="0" w:color="auto"/>
            <w:left w:val="none" w:sz="0" w:space="0" w:color="auto"/>
            <w:bottom w:val="none" w:sz="0" w:space="0" w:color="auto"/>
            <w:right w:val="none" w:sz="0" w:space="0" w:color="auto"/>
          </w:divBdr>
          <w:divsChild>
            <w:div w:id="26608990">
              <w:marLeft w:val="1155"/>
              <w:marRight w:val="0"/>
              <w:marTop w:val="0"/>
              <w:marBottom w:val="0"/>
              <w:divBdr>
                <w:top w:val="none" w:sz="0" w:space="0" w:color="auto"/>
                <w:left w:val="none" w:sz="0" w:space="0" w:color="auto"/>
                <w:bottom w:val="none" w:sz="0" w:space="0" w:color="auto"/>
                <w:right w:val="none" w:sz="0" w:space="0" w:color="auto"/>
              </w:divBdr>
            </w:div>
            <w:div w:id="1873414499">
              <w:marLeft w:val="1155"/>
              <w:marRight w:val="0"/>
              <w:marTop w:val="0"/>
              <w:marBottom w:val="0"/>
              <w:divBdr>
                <w:top w:val="none" w:sz="0" w:space="0" w:color="auto"/>
                <w:left w:val="none" w:sz="0" w:space="0" w:color="auto"/>
                <w:bottom w:val="none" w:sz="0" w:space="0" w:color="auto"/>
                <w:right w:val="none" w:sz="0" w:space="0" w:color="auto"/>
              </w:divBdr>
            </w:div>
            <w:div w:id="661617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5333">
      <w:bodyDiv w:val="1"/>
      <w:marLeft w:val="0"/>
      <w:marRight w:val="0"/>
      <w:marTop w:val="0"/>
      <w:marBottom w:val="0"/>
      <w:divBdr>
        <w:top w:val="none" w:sz="0" w:space="0" w:color="auto"/>
        <w:left w:val="none" w:sz="0" w:space="0" w:color="auto"/>
        <w:bottom w:val="none" w:sz="0" w:space="0" w:color="auto"/>
        <w:right w:val="none" w:sz="0" w:space="0" w:color="auto"/>
      </w:divBdr>
      <w:divsChild>
        <w:div w:id="524561868">
          <w:marLeft w:val="0"/>
          <w:marRight w:val="0"/>
          <w:marTop w:val="0"/>
          <w:marBottom w:val="0"/>
          <w:divBdr>
            <w:top w:val="none" w:sz="0" w:space="0" w:color="auto"/>
            <w:left w:val="none" w:sz="0" w:space="0" w:color="auto"/>
            <w:bottom w:val="none" w:sz="0" w:space="0" w:color="auto"/>
            <w:right w:val="none" w:sz="0" w:space="0" w:color="auto"/>
          </w:divBdr>
        </w:div>
        <w:div w:id="1308321375">
          <w:marLeft w:val="0"/>
          <w:marRight w:val="0"/>
          <w:marTop w:val="150"/>
          <w:marBottom w:val="0"/>
          <w:divBdr>
            <w:top w:val="none" w:sz="0" w:space="0" w:color="auto"/>
            <w:left w:val="none" w:sz="0" w:space="0" w:color="auto"/>
            <w:bottom w:val="none" w:sz="0" w:space="0" w:color="auto"/>
            <w:right w:val="none" w:sz="0" w:space="0" w:color="auto"/>
          </w:divBdr>
          <w:divsChild>
            <w:div w:id="1370952037">
              <w:marLeft w:val="1155"/>
              <w:marRight w:val="0"/>
              <w:marTop w:val="0"/>
              <w:marBottom w:val="0"/>
              <w:divBdr>
                <w:top w:val="none" w:sz="0" w:space="0" w:color="auto"/>
                <w:left w:val="none" w:sz="0" w:space="0" w:color="auto"/>
                <w:bottom w:val="none" w:sz="0" w:space="0" w:color="auto"/>
                <w:right w:val="none" w:sz="0" w:space="0" w:color="auto"/>
              </w:divBdr>
            </w:div>
            <w:div w:id="1591232153">
              <w:marLeft w:val="1155"/>
              <w:marRight w:val="0"/>
              <w:marTop w:val="0"/>
              <w:marBottom w:val="0"/>
              <w:divBdr>
                <w:top w:val="none" w:sz="0" w:space="0" w:color="auto"/>
                <w:left w:val="none" w:sz="0" w:space="0" w:color="auto"/>
                <w:bottom w:val="none" w:sz="0" w:space="0" w:color="auto"/>
                <w:right w:val="none" w:sz="0" w:space="0" w:color="auto"/>
              </w:divBdr>
            </w:div>
            <w:div w:id="206197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2858">
      <w:bodyDiv w:val="1"/>
      <w:marLeft w:val="0"/>
      <w:marRight w:val="0"/>
      <w:marTop w:val="0"/>
      <w:marBottom w:val="0"/>
      <w:divBdr>
        <w:top w:val="none" w:sz="0" w:space="0" w:color="auto"/>
        <w:left w:val="none" w:sz="0" w:space="0" w:color="auto"/>
        <w:bottom w:val="none" w:sz="0" w:space="0" w:color="auto"/>
        <w:right w:val="none" w:sz="0" w:space="0" w:color="auto"/>
      </w:divBdr>
      <w:divsChild>
        <w:div w:id="1833525339">
          <w:marLeft w:val="0"/>
          <w:marRight w:val="0"/>
          <w:marTop w:val="0"/>
          <w:marBottom w:val="0"/>
          <w:divBdr>
            <w:top w:val="none" w:sz="0" w:space="0" w:color="auto"/>
            <w:left w:val="none" w:sz="0" w:space="0" w:color="auto"/>
            <w:bottom w:val="none" w:sz="0" w:space="0" w:color="auto"/>
            <w:right w:val="none" w:sz="0" w:space="0" w:color="auto"/>
          </w:divBdr>
        </w:div>
        <w:div w:id="1025249932">
          <w:marLeft w:val="0"/>
          <w:marRight w:val="0"/>
          <w:marTop w:val="150"/>
          <w:marBottom w:val="0"/>
          <w:divBdr>
            <w:top w:val="none" w:sz="0" w:space="0" w:color="auto"/>
            <w:left w:val="none" w:sz="0" w:space="0" w:color="auto"/>
            <w:bottom w:val="none" w:sz="0" w:space="0" w:color="auto"/>
            <w:right w:val="none" w:sz="0" w:space="0" w:color="auto"/>
          </w:divBdr>
          <w:divsChild>
            <w:div w:id="945886342">
              <w:marLeft w:val="1155"/>
              <w:marRight w:val="0"/>
              <w:marTop w:val="0"/>
              <w:marBottom w:val="0"/>
              <w:divBdr>
                <w:top w:val="none" w:sz="0" w:space="0" w:color="auto"/>
                <w:left w:val="none" w:sz="0" w:space="0" w:color="auto"/>
                <w:bottom w:val="none" w:sz="0" w:space="0" w:color="auto"/>
                <w:right w:val="none" w:sz="0" w:space="0" w:color="auto"/>
              </w:divBdr>
            </w:div>
            <w:div w:id="144784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590014">
      <w:bodyDiv w:val="1"/>
      <w:marLeft w:val="0"/>
      <w:marRight w:val="0"/>
      <w:marTop w:val="0"/>
      <w:marBottom w:val="0"/>
      <w:divBdr>
        <w:top w:val="none" w:sz="0" w:space="0" w:color="auto"/>
        <w:left w:val="none" w:sz="0" w:space="0" w:color="auto"/>
        <w:bottom w:val="none" w:sz="0" w:space="0" w:color="auto"/>
        <w:right w:val="none" w:sz="0" w:space="0" w:color="auto"/>
      </w:divBdr>
      <w:divsChild>
        <w:div w:id="1557886445">
          <w:marLeft w:val="0"/>
          <w:marRight w:val="0"/>
          <w:marTop w:val="0"/>
          <w:marBottom w:val="0"/>
          <w:divBdr>
            <w:top w:val="none" w:sz="0" w:space="0" w:color="auto"/>
            <w:left w:val="none" w:sz="0" w:space="0" w:color="auto"/>
            <w:bottom w:val="none" w:sz="0" w:space="0" w:color="auto"/>
            <w:right w:val="none" w:sz="0" w:space="0" w:color="auto"/>
          </w:divBdr>
        </w:div>
        <w:div w:id="1612936734">
          <w:marLeft w:val="0"/>
          <w:marRight w:val="0"/>
          <w:marTop w:val="150"/>
          <w:marBottom w:val="0"/>
          <w:divBdr>
            <w:top w:val="none" w:sz="0" w:space="0" w:color="auto"/>
            <w:left w:val="none" w:sz="0" w:space="0" w:color="auto"/>
            <w:bottom w:val="none" w:sz="0" w:space="0" w:color="auto"/>
            <w:right w:val="none" w:sz="0" w:space="0" w:color="auto"/>
          </w:divBdr>
          <w:divsChild>
            <w:div w:id="1149633599">
              <w:marLeft w:val="1155"/>
              <w:marRight w:val="0"/>
              <w:marTop w:val="0"/>
              <w:marBottom w:val="0"/>
              <w:divBdr>
                <w:top w:val="none" w:sz="0" w:space="0" w:color="auto"/>
                <w:left w:val="none" w:sz="0" w:space="0" w:color="auto"/>
                <w:bottom w:val="none" w:sz="0" w:space="0" w:color="auto"/>
                <w:right w:val="none" w:sz="0" w:space="0" w:color="auto"/>
              </w:divBdr>
            </w:div>
            <w:div w:id="1787193112">
              <w:marLeft w:val="1155"/>
              <w:marRight w:val="0"/>
              <w:marTop w:val="0"/>
              <w:marBottom w:val="0"/>
              <w:divBdr>
                <w:top w:val="none" w:sz="0" w:space="0" w:color="auto"/>
                <w:left w:val="none" w:sz="0" w:space="0" w:color="auto"/>
                <w:bottom w:val="none" w:sz="0" w:space="0" w:color="auto"/>
                <w:right w:val="none" w:sz="0" w:space="0" w:color="auto"/>
              </w:divBdr>
            </w:div>
            <w:div w:id="994532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3380">
      <w:bodyDiv w:val="1"/>
      <w:marLeft w:val="0"/>
      <w:marRight w:val="0"/>
      <w:marTop w:val="0"/>
      <w:marBottom w:val="0"/>
      <w:divBdr>
        <w:top w:val="none" w:sz="0" w:space="0" w:color="auto"/>
        <w:left w:val="none" w:sz="0" w:space="0" w:color="auto"/>
        <w:bottom w:val="none" w:sz="0" w:space="0" w:color="auto"/>
        <w:right w:val="none" w:sz="0" w:space="0" w:color="auto"/>
      </w:divBdr>
      <w:divsChild>
        <w:div w:id="2107723463">
          <w:marLeft w:val="0"/>
          <w:marRight w:val="0"/>
          <w:marTop w:val="0"/>
          <w:marBottom w:val="0"/>
          <w:divBdr>
            <w:top w:val="none" w:sz="0" w:space="0" w:color="auto"/>
            <w:left w:val="none" w:sz="0" w:space="0" w:color="auto"/>
            <w:bottom w:val="none" w:sz="0" w:space="0" w:color="auto"/>
            <w:right w:val="none" w:sz="0" w:space="0" w:color="auto"/>
          </w:divBdr>
        </w:div>
        <w:div w:id="166752701">
          <w:marLeft w:val="0"/>
          <w:marRight w:val="0"/>
          <w:marTop w:val="150"/>
          <w:marBottom w:val="0"/>
          <w:divBdr>
            <w:top w:val="none" w:sz="0" w:space="0" w:color="auto"/>
            <w:left w:val="none" w:sz="0" w:space="0" w:color="auto"/>
            <w:bottom w:val="none" w:sz="0" w:space="0" w:color="auto"/>
            <w:right w:val="none" w:sz="0" w:space="0" w:color="auto"/>
          </w:divBdr>
          <w:divsChild>
            <w:div w:id="372966070">
              <w:marLeft w:val="1155"/>
              <w:marRight w:val="0"/>
              <w:marTop w:val="0"/>
              <w:marBottom w:val="0"/>
              <w:divBdr>
                <w:top w:val="none" w:sz="0" w:space="0" w:color="auto"/>
                <w:left w:val="none" w:sz="0" w:space="0" w:color="auto"/>
                <w:bottom w:val="none" w:sz="0" w:space="0" w:color="auto"/>
                <w:right w:val="none" w:sz="0" w:space="0" w:color="auto"/>
              </w:divBdr>
            </w:div>
            <w:div w:id="190580763">
              <w:marLeft w:val="1155"/>
              <w:marRight w:val="0"/>
              <w:marTop w:val="0"/>
              <w:marBottom w:val="0"/>
              <w:divBdr>
                <w:top w:val="none" w:sz="0" w:space="0" w:color="auto"/>
                <w:left w:val="none" w:sz="0" w:space="0" w:color="auto"/>
                <w:bottom w:val="none" w:sz="0" w:space="0" w:color="auto"/>
                <w:right w:val="none" w:sz="0" w:space="0" w:color="auto"/>
              </w:divBdr>
            </w:div>
            <w:div w:id="195771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796749">
      <w:bodyDiv w:val="1"/>
      <w:marLeft w:val="0"/>
      <w:marRight w:val="0"/>
      <w:marTop w:val="0"/>
      <w:marBottom w:val="0"/>
      <w:divBdr>
        <w:top w:val="none" w:sz="0" w:space="0" w:color="auto"/>
        <w:left w:val="none" w:sz="0" w:space="0" w:color="auto"/>
        <w:bottom w:val="none" w:sz="0" w:space="0" w:color="auto"/>
        <w:right w:val="none" w:sz="0" w:space="0" w:color="auto"/>
      </w:divBdr>
      <w:divsChild>
        <w:div w:id="97991468">
          <w:marLeft w:val="0"/>
          <w:marRight w:val="0"/>
          <w:marTop w:val="0"/>
          <w:marBottom w:val="0"/>
          <w:divBdr>
            <w:top w:val="none" w:sz="0" w:space="0" w:color="auto"/>
            <w:left w:val="none" w:sz="0" w:space="0" w:color="auto"/>
            <w:bottom w:val="none" w:sz="0" w:space="0" w:color="auto"/>
            <w:right w:val="none" w:sz="0" w:space="0" w:color="auto"/>
          </w:divBdr>
        </w:div>
        <w:div w:id="74519583">
          <w:marLeft w:val="0"/>
          <w:marRight w:val="0"/>
          <w:marTop w:val="150"/>
          <w:marBottom w:val="0"/>
          <w:divBdr>
            <w:top w:val="none" w:sz="0" w:space="0" w:color="auto"/>
            <w:left w:val="none" w:sz="0" w:space="0" w:color="auto"/>
            <w:bottom w:val="none" w:sz="0" w:space="0" w:color="auto"/>
            <w:right w:val="none" w:sz="0" w:space="0" w:color="auto"/>
          </w:divBdr>
          <w:divsChild>
            <w:div w:id="2079932416">
              <w:marLeft w:val="1155"/>
              <w:marRight w:val="0"/>
              <w:marTop w:val="0"/>
              <w:marBottom w:val="0"/>
              <w:divBdr>
                <w:top w:val="none" w:sz="0" w:space="0" w:color="auto"/>
                <w:left w:val="none" w:sz="0" w:space="0" w:color="auto"/>
                <w:bottom w:val="none" w:sz="0" w:space="0" w:color="auto"/>
                <w:right w:val="none" w:sz="0" w:space="0" w:color="auto"/>
              </w:divBdr>
            </w:div>
            <w:div w:id="1710304640">
              <w:marLeft w:val="1155"/>
              <w:marRight w:val="0"/>
              <w:marTop w:val="0"/>
              <w:marBottom w:val="0"/>
              <w:divBdr>
                <w:top w:val="none" w:sz="0" w:space="0" w:color="auto"/>
                <w:left w:val="none" w:sz="0" w:space="0" w:color="auto"/>
                <w:bottom w:val="none" w:sz="0" w:space="0" w:color="auto"/>
                <w:right w:val="none" w:sz="0" w:space="0" w:color="auto"/>
              </w:divBdr>
            </w:div>
            <w:div w:id="40792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311615">
      <w:bodyDiv w:val="1"/>
      <w:marLeft w:val="0"/>
      <w:marRight w:val="0"/>
      <w:marTop w:val="0"/>
      <w:marBottom w:val="0"/>
      <w:divBdr>
        <w:top w:val="none" w:sz="0" w:space="0" w:color="auto"/>
        <w:left w:val="none" w:sz="0" w:space="0" w:color="auto"/>
        <w:bottom w:val="none" w:sz="0" w:space="0" w:color="auto"/>
        <w:right w:val="none" w:sz="0" w:space="0" w:color="auto"/>
      </w:divBdr>
      <w:divsChild>
        <w:div w:id="1483355471">
          <w:marLeft w:val="0"/>
          <w:marRight w:val="0"/>
          <w:marTop w:val="0"/>
          <w:marBottom w:val="0"/>
          <w:divBdr>
            <w:top w:val="none" w:sz="0" w:space="0" w:color="auto"/>
            <w:left w:val="none" w:sz="0" w:space="0" w:color="auto"/>
            <w:bottom w:val="none" w:sz="0" w:space="0" w:color="auto"/>
            <w:right w:val="none" w:sz="0" w:space="0" w:color="auto"/>
          </w:divBdr>
        </w:div>
        <w:div w:id="1487624829">
          <w:marLeft w:val="0"/>
          <w:marRight w:val="0"/>
          <w:marTop w:val="150"/>
          <w:marBottom w:val="0"/>
          <w:divBdr>
            <w:top w:val="none" w:sz="0" w:space="0" w:color="auto"/>
            <w:left w:val="none" w:sz="0" w:space="0" w:color="auto"/>
            <w:bottom w:val="none" w:sz="0" w:space="0" w:color="auto"/>
            <w:right w:val="none" w:sz="0" w:space="0" w:color="auto"/>
          </w:divBdr>
          <w:divsChild>
            <w:div w:id="1098989378">
              <w:marLeft w:val="1155"/>
              <w:marRight w:val="0"/>
              <w:marTop w:val="0"/>
              <w:marBottom w:val="0"/>
              <w:divBdr>
                <w:top w:val="none" w:sz="0" w:space="0" w:color="auto"/>
                <w:left w:val="none" w:sz="0" w:space="0" w:color="auto"/>
                <w:bottom w:val="none" w:sz="0" w:space="0" w:color="auto"/>
                <w:right w:val="none" w:sz="0" w:space="0" w:color="auto"/>
              </w:divBdr>
            </w:div>
            <w:div w:id="1934899721">
              <w:marLeft w:val="1155"/>
              <w:marRight w:val="0"/>
              <w:marTop w:val="0"/>
              <w:marBottom w:val="0"/>
              <w:divBdr>
                <w:top w:val="none" w:sz="0" w:space="0" w:color="auto"/>
                <w:left w:val="none" w:sz="0" w:space="0" w:color="auto"/>
                <w:bottom w:val="none" w:sz="0" w:space="0" w:color="auto"/>
                <w:right w:val="none" w:sz="0" w:space="0" w:color="auto"/>
              </w:divBdr>
            </w:div>
            <w:div w:id="33712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892861">
      <w:bodyDiv w:val="1"/>
      <w:marLeft w:val="0"/>
      <w:marRight w:val="0"/>
      <w:marTop w:val="0"/>
      <w:marBottom w:val="0"/>
      <w:divBdr>
        <w:top w:val="none" w:sz="0" w:space="0" w:color="auto"/>
        <w:left w:val="none" w:sz="0" w:space="0" w:color="auto"/>
        <w:bottom w:val="none" w:sz="0" w:space="0" w:color="auto"/>
        <w:right w:val="none" w:sz="0" w:space="0" w:color="auto"/>
      </w:divBdr>
      <w:divsChild>
        <w:div w:id="1120497170">
          <w:marLeft w:val="0"/>
          <w:marRight w:val="0"/>
          <w:marTop w:val="0"/>
          <w:marBottom w:val="0"/>
          <w:divBdr>
            <w:top w:val="none" w:sz="0" w:space="0" w:color="auto"/>
            <w:left w:val="none" w:sz="0" w:space="0" w:color="auto"/>
            <w:bottom w:val="none" w:sz="0" w:space="0" w:color="auto"/>
            <w:right w:val="none" w:sz="0" w:space="0" w:color="auto"/>
          </w:divBdr>
        </w:div>
        <w:div w:id="1640183572">
          <w:marLeft w:val="0"/>
          <w:marRight w:val="0"/>
          <w:marTop w:val="150"/>
          <w:marBottom w:val="0"/>
          <w:divBdr>
            <w:top w:val="none" w:sz="0" w:space="0" w:color="auto"/>
            <w:left w:val="none" w:sz="0" w:space="0" w:color="auto"/>
            <w:bottom w:val="none" w:sz="0" w:space="0" w:color="auto"/>
            <w:right w:val="none" w:sz="0" w:space="0" w:color="auto"/>
          </w:divBdr>
          <w:divsChild>
            <w:div w:id="1446576852">
              <w:marLeft w:val="1155"/>
              <w:marRight w:val="0"/>
              <w:marTop w:val="0"/>
              <w:marBottom w:val="0"/>
              <w:divBdr>
                <w:top w:val="none" w:sz="0" w:space="0" w:color="auto"/>
                <w:left w:val="none" w:sz="0" w:space="0" w:color="auto"/>
                <w:bottom w:val="none" w:sz="0" w:space="0" w:color="auto"/>
                <w:right w:val="none" w:sz="0" w:space="0" w:color="auto"/>
              </w:divBdr>
            </w:div>
            <w:div w:id="337000226">
              <w:marLeft w:val="1155"/>
              <w:marRight w:val="0"/>
              <w:marTop w:val="0"/>
              <w:marBottom w:val="0"/>
              <w:divBdr>
                <w:top w:val="none" w:sz="0" w:space="0" w:color="auto"/>
                <w:left w:val="none" w:sz="0" w:space="0" w:color="auto"/>
                <w:bottom w:val="none" w:sz="0" w:space="0" w:color="auto"/>
                <w:right w:val="none" w:sz="0" w:space="0" w:color="auto"/>
              </w:divBdr>
            </w:div>
            <w:div w:id="902526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09217">
      <w:bodyDiv w:val="1"/>
      <w:marLeft w:val="0"/>
      <w:marRight w:val="0"/>
      <w:marTop w:val="0"/>
      <w:marBottom w:val="0"/>
      <w:divBdr>
        <w:top w:val="none" w:sz="0" w:space="0" w:color="auto"/>
        <w:left w:val="none" w:sz="0" w:space="0" w:color="auto"/>
        <w:bottom w:val="none" w:sz="0" w:space="0" w:color="auto"/>
        <w:right w:val="none" w:sz="0" w:space="0" w:color="auto"/>
      </w:divBdr>
      <w:divsChild>
        <w:div w:id="163325821">
          <w:marLeft w:val="0"/>
          <w:marRight w:val="0"/>
          <w:marTop w:val="0"/>
          <w:marBottom w:val="0"/>
          <w:divBdr>
            <w:top w:val="none" w:sz="0" w:space="0" w:color="auto"/>
            <w:left w:val="none" w:sz="0" w:space="0" w:color="auto"/>
            <w:bottom w:val="none" w:sz="0" w:space="0" w:color="auto"/>
            <w:right w:val="none" w:sz="0" w:space="0" w:color="auto"/>
          </w:divBdr>
        </w:div>
        <w:div w:id="1654018934">
          <w:marLeft w:val="0"/>
          <w:marRight w:val="0"/>
          <w:marTop w:val="150"/>
          <w:marBottom w:val="0"/>
          <w:divBdr>
            <w:top w:val="none" w:sz="0" w:space="0" w:color="auto"/>
            <w:left w:val="none" w:sz="0" w:space="0" w:color="auto"/>
            <w:bottom w:val="none" w:sz="0" w:space="0" w:color="auto"/>
            <w:right w:val="none" w:sz="0" w:space="0" w:color="auto"/>
          </w:divBdr>
          <w:divsChild>
            <w:div w:id="1299995205">
              <w:marLeft w:val="1155"/>
              <w:marRight w:val="0"/>
              <w:marTop w:val="0"/>
              <w:marBottom w:val="0"/>
              <w:divBdr>
                <w:top w:val="none" w:sz="0" w:space="0" w:color="auto"/>
                <w:left w:val="none" w:sz="0" w:space="0" w:color="auto"/>
                <w:bottom w:val="none" w:sz="0" w:space="0" w:color="auto"/>
                <w:right w:val="none" w:sz="0" w:space="0" w:color="auto"/>
              </w:divBdr>
            </w:div>
            <w:div w:id="53157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074410">
      <w:bodyDiv w:val="1"/>
      <w:marLeft w:val="0"/>
      <w:marRight w:val="0"/>
      <w:marTop w:val="0"/>
      <w:marBottom w:val="0"/>
      <w:divBdr>
        <w:top w:val="none" w:sz="0" w:space="0" w:color="auto"/>
        <w:left w:val="none" w:sz="0" w:space="0" w:color="auto"/>
        <w:bottom w:val="none" w:sz="0" w:space="0" w:color="auto"/>
        <w:right w:val="none" w:sz="0" w:space="0" w:color="auto"/>
      </w:divBdr>
      <w:divsChild>
        <w:div w:id="518737105">
          <w:marLeft w:val="0"/>
          <w:marRight w:val="0"/>
          <w:marTop w:val="0"/>
          <w:marBottom w:val="0"/>
          <w:divBdr>
            <w:top w:val="none" w:sz="0" w:space="0" w:color="auto"/>
            <w:left w:val="none" w:sz="0" w:space="0" w:color="auto"/>
            <w:bottom w:val="none" w:sz="0" w:space="0" w:color="auto"/>
            <w:right w:val="none" w:sz="0" w:space="0" w:color="auto"/>
          </w:divBdr>
        </w:div>
        <w:div w:id="1400324017">
          <w:marLeft w:val="0"/>
          <w:marRight w:val="0"/>
          <w:marTop w:val="150"/>
          <w:marBottom w:val="0"/>
          <w:divBdr>
            <w:top w:val="none" w:sz="0" w:space="0" w:color="auto"/>
            <w:left w:val="none" w:sz="0" w:space="0" w:color="auto"/>
            <w:bottom w:val="none" w:sz="0" w:space="0" w:color="auto"/>
            <w:right w:val="none" w:sz="0" w:space="0" w:color="auto"/>
          </w:divBdr>
          <w:divsChild>
            <w:div w:id="2138377485">
              <w:marLeft w:val="1155"/>
              <w:marRight w:val="0"/>
              <w:marTop w:val="0"/>
              <w:marBottom w:val="0"/>
              <w:divBdr>
                <w:top w:val="none" w:sz="0" w:space="0" w:color="auto"/>
                <w:left w:val="none" w:sz="0" w:space="0" w:color="auto"/>
                <w:bottom w:val="none" w:sz="0" w:space="0" w:color="auto"/>
                <w:right w:val="none" w:sz="0" w:space="0" w:color="auto"/>
              </w:divBdr>
            </w:div>
            <w:div w:id="994455913">
              <w:marLeft w:val="1155"/>
              <w:marRight w:val="0"/>
              <w:marTop w:val="0"/>
              <w:marBottom w:val="0"/>
              <w:divBdr>
                <w:top w:val="none" w:sz="0" w:space="0" w:color="auto"/>
                <w:left w:val="none" w:sz="0" w:space="0" w:color="auto"/>
                <w:bottom w:val="none" w:sz="0" w:space="0" w:color="auto"/>
                <w:right w:val="none" w:sz="0" w:space="0" w:color="auto"/>
              </w:divBdr>
            </w:div>
            <w:div w:id="321932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385372">
      <w:bodyDiv w:val="1"/>
      <w:marLeft w:val="0"/>
      <w:marRight w:val="0"/>
      <w:marTop w:val="0"/>
      <w:marBottom w:val="0"/>
      <w:divBdr>
        <w:top w:val="none" w:sz="0" w:space="0" w:color="auto"/>
        <w:left w:val="none" w:sz="0" w:space="0" w:color="auto"/>
        <w:bottom w:val="none" w:sz="0" w:space="0" w:color="auto"/>
        <w:right w:val="none" w:sz="0" w:space="0" w:color="auto"/>
      </w:divBdr>
      <w:divsChild>
        <w:div w:id="1406296438">
          <w:marLeft w:val="0"/>
          <w:marRight w:val="0"/>
          <w:marTop w:val="0"/>
          <w:marBottom w:val="0"/>
          <w:divBdr>
            <w:top w:val="none" w:sz="0" w:space="0" w:color="auto"/>
            <w:left w:val="none" w:sz="0" w:space="0" w:color="auto"/>
            <w:bottom w:val="none" w:sz="0" w:space="0" w:color="auto"/>
            <w:right w:val="none" w:sz="0" w:space="0" w:color="auto"/>
          </w:divBdr>
        </w:div>
        <w:div w:id="49889675">
          <w:marLeft w:val="0"/>
          <w:marRight w:val="0"/>
          <w:marTop w:val="150"/>
          <w:marBottom w:val="0"/>
          <w:divBdr>
            <w:top w:val="none" w:sz="0" w:space="0" w:color="auto"/>
            <w:left w:val="none" w:sz="0" w:space="0" w:color="auto"/>
            <w:bottom w:val="none" w:sz="0" w:space="0" w:color="auto"/>
            <w:right w:val="none" w:sz="0" w:space="0" w:color="auto"/>
          </w:divBdr>
          <w:divsChild>
            <w:div w:id="1807115735">
              <w:marLeft w:val="1155"/>
              <w:marRight w:val="0"/>
              <w:marTop w:val="0"/>
              <w:marBottom w:val="0"/>
              <w:divBdr>
                <w:top w:val="none" w:sz="0" w:space="0" w:color="auto"/>
                <w:left w:val="none" w:sz="0" w:space="0" w:color="auto"/>
                <w:bottom w:val="none" w:sz="0" w:space="0" w:color="auto"/>
                <w:right w:val="none" w:sz="0" w:space="0" w:color="auto"/>
              </w:divBdr>
            </w:div>
            <w:div w:id="264849549">
              <w:marLeft w:val="1155"/>
              <w:marRight w:val="0"/>
              <w:marTop w:val="0"/>
              <w:marBottom w:val="0"/>
              <w:divBdr>
                <w:top w:val="none" w:sz="0" w:space="0" w:color="auto"/>
                <w:left w:val="none" w:sz="0" w:space="0" w:color="auto"/>
                <w:bottom w:val="none" w:sz="0" w:space="0" w:color="auto"/>
                <w:right w:val="none" w:sz="0" w:space="0" w:color="auto"/>
              </w:divBdr>
            </w:div>
            <w:div w:id="1739135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66859">
      <w:bodyDiv w:val="1"/>
      <w:marLeft w:val="0"/>
      <w:marRight w:val="0"/>
      <w:marTop w:val="0"/>
      <w:marBottom w:val="0"/>
      <w:divBdr>
        <w:top w:val="none" w:sz="0" w:space="0" w:color="auto"/>
        <w:left w:val="none" w:sz="0" w:space="0" w:color="auto"/>
        <w:bottom w:val="none" w:sz="0" w:space="0" w:color="auto"/>
        <w:right w:val="none" w:sz="0" w:space="0" w:color="auto"/>
      </w:divBdr>
      <w:divsChild>
        <w:div w:id="1471022052">
          <w:marLeft w:val="0"/>
          <w:marRight w:val="0"/>
          <w:marTop w:val="0"/>
          <w:marBottom w:val="0"/>
          <w:divBdr>
            <w:top w:val="none" w:sz="0" w:space="0" w:color="auto"/>
            <w:left w:val="none" w:sz="0" w:space="0" w:color="auto"/>
            <w:bottom w:val="none" w:sz="0" w:space="0" w:color="auto"/>
            <w:right w:val="none" w:sz="0" w:space="0" w:color="auto"/>
          </w:divBdr>
        </w:div>
        <w:div w:id="236061633">
          <w:marLeft w:val="0"/>
          <w:marRight w:val="0"/>
          <w:marTop w:val="150"/>
          <w:marBottom w:val="0"/>
          <w:divBdr>
            <w:top w:val="none" w:sz="0" w:space="0" w:color="auto"/>
            <w:left w:val="none" w:sz="0" w:space="0" w:color="auto"/>
            <w:bottom w:val="none" w:sz="0" w:space="0" w:color="auto"/>
            <w:right w:val="none" w:sz="0" w:space="0" w:color="auto"/>
          </w:divBdr>
          <w:divsChild>
            <w:div w:id="343241901">
              <w:marLeft w:val="1155"/>
              <w:marRight w:val="0"/>
              <w:marTop w:val="0"/>
              <w:marBottom w:val="0"/>
              <w:divBdr>
                <w:top w:val="none" w:sz="0" w:space="0" w:color="auto"/>
                <w:left w:val="none" w:sz="0" w:space="0" w:color="auto"/>
                <w:bottom w:val="none" w:sz="0" w:space="0" w:color="auto"/>
                <w:right w:val="none" w:sz="0" w:space="0" w:color="auto"/>
              </w:divBdr>
            </w:div>
            <w:div w:id="970280532">
              <w:marLeft w:val="1155"/>
              <w:marRight w:val="0"/>
              <w:marTop w:val="0"/>
              <w:marBottom w:val="0"/>
              <w:divBdr>
                <w:top w:val="none" w:sz="0" w:space="0" w:color="auto"/>
                <w:left w:val="none" w:sz="0" w:space="0" w:color="auto"/>
                <w:bottom w:val="none" w:sz="0" w:space="0" w:color="auto"/>
                <w:right w:val="none" w:sz="0" w:space="0" w:color="auto"/>
              </w:divBdr>
            </w:div>
            <w:div w:id="376391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30499">
      <w:bodyDiv w:val="1"/>
      <w:marLeft w:val="0"/>
      <w:marRight w:val="0"/>
      <w:marTop w:val="0"/>
      <w:marBottom w:val="0"/>
      <w:divBdr>
        <w:top w:val="none" w:sz="0" w:space="0" w:color="auto"/>
        <w:left w:val="none" w:sz="0" w:space="0" w:color="auto"/>
        <w:bottom w:val="none" w:sz="0" w:space="0" w:color="auto"/>
        <w:right w:val="none" w:sz="0" w:space="0" w:color="auto"/>
      </w:divBdr>
      <w:divsChild>
        <w:div w:id="42213892">
          <w:marLeft w:val="0"/>
          <w:marRight w:val="0"/>
          <w:marTop w:val="0"/>
          <w:marBottom w:val="0"/>
          <w:divBdr>
            <w:top w:val="none" w:sz="0" w:space="0" w:color="auto"/>
            <w:left w:val="none" w:sz="0" w:space="0" w:color="auto"/>
            <w:bottom w:val="none" w:sz="0" w:space="0" w:color="auto"/>
            <w:right w:val="none" w:sz="0" w:space="0" w:color="auto"/>
          </w:divBdr>
        </w:div>
        <w:div w:id="269557756">
          <w:marLeft w:val="0"/>
          <w:marRight w:val="0"/>
          <w:marTop w:val="150"/>
          <w:marBottom w:val="0"/>
          <w:divBdr>
            <w:top w:val="none" w:sz="0" w:space="0" w:color="auto"/>
            <w:left w:val="none" w:sz="0" w:space="0" w:color="auto"/>
            <w:bottom w:val="none" w:sz="0" w:space="0" w:color="auto"/>
            <w:right w:val="none" w:sz="0" w:space="0" w:color="auto"/>
          </w:divBdr>
          <w:divsChild>
            <w:div w:id="2100364621">
              <w:marLeft w:val="1155"/>
              <w:marRight w:val="0"/>
              <w:marTop w:val="0"/>
              <w:marBottom w:val="0"/>
              <w:divBdr>
                <w:top w:val="none" w:sz="0" w:space="0" w:color="auto"/>
                <w:left w:val="none" w:sz="0" w:space="0" w:color="auto"/>
                <w:bottom w:val="none" w:sz="0" w:space="0" w:color="auto"/>
                <w:right w:val="none" w:sz="0" w:space="0" w:color="auto"/>
              </w:divBdr>
            </w:div>
            <w:div w:id="1934894726">
              <w:marLeft w:val="1155"/>
              <w:marRight w:val="0"/>
              <w:marTop w:val="0"/>
              <w:marBottom w:val="0"/>
              <w:divBdr>
                <w:top w:val="none" w:sz="0" w:space="0" w:color="auto"/>
                <w:left w:val="none" w:sz="0" w:space="0" w:color="auto"/>
                <w:bottom w:val="none" w:sz="0" w:space="0" w:color="auto"/>
                <w:right w:val="none" w:sz="0" w:space="0" w:color="auto"/>
              </w:divBdr>
            </w:div>
            <w:div w:id="2097747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12096">
      <w:bodyDiv w:val="1"/>
      <w:marLeft w:val="0"/>
      <w:marRight w:val="0"/>
      <w:marTop w:val="0"/>
      <w:marBottom w:val="0"/>
      <w:divBdr>
        <w:top w:val="none" w:sz="0" w:space="0" w:color="auto"/>
        <w:left w:val="none" w:sz="0" w:space="0" w:color="auto"/>
        <w:bottom w:val="none" w:sz="0" w:space="0" w:color="auto"/>
        <w:right w:val="none" w:sz="0" w:space="0" w:color="auto"/>
      </w:divBdr>
      <w:divsChild>
        <w:div w:id="1326786828">
          <w:marLeft w:val="0"/>
          <w:marRight w:val="0"/>
          <w:marTop w:val="0"/>
          <w:marBottom w:val="0"/>
          <w:divBdr>
            <w:top w:val="none" w:sz="0" w:space="0" w:color="auto"/>
            <w:left w:val="none" w:sz="0" w:space="0" w:color="auto"/>
            <w:bottom w:val="none" w:sz="0" w:space="0" w:color="auto"/>
            <w:right w:val="none" w:sz="0" w:space="0" w:color="auto"/>
          </w:divBdr>
        </w:div>
        <w:div w:id="1701390079">
          <w:marLeft w:val="0"/>
          <w:marRight w:val="0"/>
          <w:marTop w:val="150"/>
          <w:marBottom w:val="0"/>
          <w:divBdr>
            <w:top w:val="none" w:sz="0" w:space="0" w:color="auto"/>
            <w:left w:val="none" w:sz="0" w:space="0" w:color="auto"/>
            <w:bottom w:val="none" w:sz="0" w:space="0" w:color="auto"/>
            <w:right w:val="none" w:sz="0" w:space="0" w:color="auto"/>
          </w:divBdr>
          <w:divsChild>
            <w:div w:id="939607706">
              <w:marLeft w:val="1155"/>
              <w:marRight w:val="0"/>
              <w:marTop w:val="0"/>
              <w:marBottom w:val="0"/>
              <w:divBdr>
                <w:top w:val="none" w:sz="0" w:space="0" w:color="auto"/>
                <w:left w:val="none" w:sz="0" w:space="0" w:color="auto"/>
                <w:bottom w:val="none" w:sz="0" w:space="0" w:color="auto"/>
                <w:right w:val="none" w:sz="0" w:space="0" w:color="auto"/>
              </w:divBdr>
            </w:div>
            <w:div w:id="499009746">
              <w:marLeft w:val="1155"/>
              <w:marRight w:val="0"/>
              <w:marTop w:val="0"/>
              <w:marBottom w:val="0"/>
              <w:divBdr>
                <w:top w:val="none" w:sz="0" w:space="0" w:color="auto"/>
                <w:left w:val="none" w:sz="0" w:space="0" w:color="auto"/>
                <w:bottom w:val="none" w:sz="0" w:space="0" w:color="auto"/>
                <w:right w:val="none" w:sz="0" w:space="0" w:color="auto"/>
              </w:divBdr>
            </w:div>
            <w:div w:id="982390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156348">
      <w:bodyDiv w:val="1"/>
      <w:marLeft w:val="0"/>
      <w:marRight w:val="0"/>
      <w:marTop w:val="0"/>
      <w:marBottom w:val="0"/>
      <w:divBdr>
        <w:top w:val="none" w:sz="0" w:space="0" w:color="auto"/>
        <w:left w:val="none" w:sz="0" w:space="0" w:color="auto"/>
        <w:bottom w:val="none" w:sz="0" w:space="0" w:color="auto"/>
        <w:right w:val="none" w:sz="0" w:space="0" w:color="auto"/>
      </w:divBdr>
      <w:divsChild>
        <w:div w:id="1691493317">
          <w:marLeft w:val="0"/>
          <w:marRight w:val="0"/>
          <w:marTop w:val="0"/>
          <w:marBottom w:val="0"/>
          <w:divBdr>
            <w:top w:val="none" w:sz="0" w:space="0" w:color="auto"/>
            <w:left w:val="none" w:sz="0" w:space="0" w:color="auto"/>
            <w:bottom w:val="none" w:sz="0" w:space="0" w:color="auto"/>
            <w:right w:val="none" w:sz="0" w:space="0" w:color="auto"/>
          </w:divBdr>
        </w:div>
        <w:div w:id="1211188809">
          <w:marLeft w:val="0"/>
          <w:marRight w:val="0"/>
          <w:marTop w:val="150"/>
          <w:marBottom w:val="0"/>
          <w:divBdr>
            <w:top w:val="none" w:sz="0" w:space="0" w:color="auto"/>
            <w:left w:val="none" w:sz="0" w:space="0" w:color="auto"/>
            <w:bottom w:val="none" w:sz="0" w:space="0" w:color="auto"/>
            <w:right w:val="none" w:sz="0" w:space="0" w:color="auto"/>
          </w:divBdr>
          <w:divsChild>
            <w:div w:id="1369404849">
              <w:marLeft w:val="1155"/>
              <w:marRight w:val="0"/>
              <w:marTop w:val="0"/>
              <w:marBottom w:val="0"/>
              <w:divBdr>
                <w:top w:val="none" w:sz="0" w:space="0" w:color="auto"/>
                <w:left w:val="none" w:sz="0" w:space="0" w:color="auto"/>
                <w:bottom w:val="none" w:sz="0" w:space="0" w:color="auto"/>
                <w:right w:val="none" w:sz="0" w:space="0" w:color="auto"/>
              </w:divBdr>
            </w:div>
            <w:div w:id="948586581">
              <w:marLeft w:val="1155"/>
              <w:marRight w:val="0"/>
              <w:marTop w:val="0"/>
              <w:marBottom w:val="0"/>
              <w:divBdr>
                <w:top w:val="none" w:sz="0" w:space="0" w:color="auto"/>
                <w:left w:val="none" w:sz="0" w:space="0" w:color="auto"/>
                <w:bottom w:val="none" w:sz="0" w:space="0" w:color="auto"/>
                <w:right w:val="none" w:sz="0" w:space="0" w:color="auto"/>
              </w:divBdr>
            </w:div>
            <w:div w:id="287396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60883">
      <w:bodyDiv w:val="1"/>
      <w:marLeft w:val="0"/>
      <w:marRight w:val="0"/>
      <w:marTop w:val="0"/>
      <w:marBottom w:val="0"/>
      <w:divBdr>
        <w:top w:val="none" w:sz="0" w:space="0" w:color="auto"/>
        <w:left w:val="none" w:sz="0" w:space="0" w:color="auto"/>
        <w:bottom w:val="none" w:sz="0" w:space="0" w:color="auto"/>
        <w:right w:val="none" w:sz="0" w:space="0" w:color="auto"/>
      </w:divBdr>
      <w:divsChild>
        <w:div w:id="1573079739">
          <w:marLeft w:val="0"/>
          <w:marRight w:val="0"/>
          <w:marTop w:val="0"/>
          <w:marBottom w:val="0"/>
          <w:divBdr>
            <w:top w:val="none" w:sz="0" w:space="0" w:color="auto"/>
            <w:left w:val="none" w:sz="0" w:space="0" w:color="auto"/>
            <w:bottom w:val="none" w:sz="0" w:space="0" w:color="auto"/>
            <w:right w:val="none" w:sz="0" w:space="0" w:color="auto"/>
          </w:divBdr>
        </w:div>
        <w:div w:id="2002197950">
          <w:marLeft w:val="0"/>
          <w:marRight w:val="0"/>
          <w:marTop w:val="150"/>
          <w:marBottom w:val="0"/>
          <w:divBdr>
            <w:top w:val="none" w:sz="0" w:space="0" w:color="auto"/>
            <w:left w:val="none" w:sz="0" w:space="0" w:color="auto"/>
            <w:bottom w:val="none" w:sz="0" w:space="0" w:color="auto"/>
            <w:right w:val="none" w:sz="0" w:space="0" w:color="auto"/>
          </w:divBdr>
          <w:divsChild>
            <w:div w:id="1294364730">
              <w:marLeft w:val="1155"/>
              <w:marRight w:val="0"/>
              <w:marTop w:val="0"/>
              <w:marBottom w:val="0"/>
              <w:divBdr>
                <w:top w:val="none" w:sz="0" w:space="0" w:color="auto"/>
                <w:left w:val="none" w:sz="0" w:space="0" w:color="auto"/>
                <w:bottom w:val="none" w:sz="0" w:space="0" w:color="auto"/>
                <w:right w:val="none" w:sz="0" w:space="0" w:color="auto"/>
              </w:divBdr>
            </w:div>
            <w:div w:id="445543962">
              <w:marLeft w:val="1155"/>
              <w:marRight w:val="0"/>
              <w:marTop w:val="0"/>
              <w:marBottom w:val="0"/>
              <w:divBdr>
                <w:top w:val="none" w:sz="0" w:space="0" w:color="auto"/>
                <w:left w:val="none" w:sz="0" w:space="0" w:color="auto"/>
                <w:bottom w:val="none" w:sz="0" w:space="0" w:color="auto"/>
                <w:right w:val="none" w:sz="0" w:space="0" w:color="auto"/>
              </w:divBdr>
            </w:div>
            <w:div w:id="1587493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2024">
      <w:bodyDiv w:val="1"/>
      <w:marLeft w:val="0"/>
      <w:marRight w:val="0"/>
      <w:marTop w:val="0"/>
      <w:marBottom w:val="0"/>
      <w:divBdr>
        <w:top w:val="none" w:sz="0" w:space="0" w:color="auto"/>
        <w:left w:val="none" w:sz="0" w:space="0" w:color="auto"/>
        <w:bottom w:val="none" w:sz="0" w:space="0" w:color="auto"/>
        <w:right w:val="none" w:sz="0" w:space="0" w:color="auto"/>
      </w:divBdr>
      <w:divsChild>
        <w:div w:id="1571422292">
          <w:marLeft w:val="0"/>
          <w:marRight w:val="0"/>
          <w:marTop w:val="0"/>
          <w:marBottom w:val="0"/>
          <w:divBdr>
            <w:top w:val="none" w:sz="0" w:space="0" w:color="auto"/>
            <w:left w:val="none" w:sz="0" w:space="0" w:color="auto"/>
            <w:bottom w:val="none" w:sz="0" w:space="0" w:color="auto"/>
            <w:right w:val="none" w:sz="0" w:space="0" w:color="auto"/>
          </w:divBdr>
        </w:div>
        <w:div w:id="1503273253">
          <w:marLeft w:val="0"/>
          <w:marRight w:val="0"/>
          <w:marTop w:val="150"/>
          <w:marBottom w:val="0"/>
          <w:divBdr>
            <w:top w:val="none" w:sz="0" w:space="0" w:color="auto"/>
            <w:left w:val="none" w:sz="0" w:space="0" w:color="auto"/>
            <w:bottom w:val="none" w:sz="0" w:space="0" w:color="auto"/>
            <w:right w:val="none" w:sz="0" w:space="0" w:color="auto"/>
          </w:divBdr>
          <w:divsChild>
            <w:div w:id="1367366488">
              <w:marLeft w:val="1155"/>
              <w:marRight w:val="0"/>
              <w:marTop w:val="0"/>
              <w:marBottom w:val="0"/>
              <w:divBdr>
                <w:top w:val="none" w:sz="0" w:space="0" w:color="auto"/>
                <w:left w:val="none" w:sz="0" w:space="0" w:color="auto"/>
                <w:bottom w:val="none" w:sz="0" w:space="0" w:color="auto"/>
                <w:right w:val="none" w:sz="0" w:space="0" w:color="auto"/>
              </w:divBdr>
            </w:div>
            <w:div w:id="1932930219">
              <w:marLeft w:val="1155"/>
              <w:marRight w:val="0"/>
              <w:marTop w:val="0"/>
              <w:marBottom w:val="0"/>
              <w:divBdr>
                <w:top w:val="none" w:sz="0" w:space="0" w:color="auto"/>
                <w:left w:val="none" w:sz="0" w:space="0" w:color="auto"/>
                <w:bottom w:val="none" w:sz="0" w:space="0" w:color="auto"/>
                <w:right w:val="none" w:sz="0" w:space="0" w:color="auto"/>
              </w:divBdr>
            </w:div>
            <w:div w:id="92530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694683">
      <w:bodyDiv w:val="1"/>
      <w:marLeft w:val="0"/>
      <w:marRight w:val="0"/>
      <w:marTop w:val="0"/>
      <w:marBottom w:val="0"/>
      <w:divBdr>
        <w:top w:val="none" w:sz="0" w:space="0" w:color="auto"/>
        <w:left w:val="none" w:sz="0" w:space="0" w:color="auto"/>
        <w:bottom w:val="none" w:sz="0" w:space="0" w:color="auto"/>
        <w:right w:val="none" w:sz="0" w:space="0" w:color="auto"/>
      </w:divBdr>
      <w:divsChild>
        <w:div w:id="1801220465">
          <w:marLeft w:val="0"/>
          <w:marRight w:val="0"/>
          <w:marTop w:val="0"/>
          <w:marBottom w:val="0"/>
          <w:divBdr>
            <w:top w:val="none" w:sz="0" w:space="0" w:color="auto"/>
            <w:left w:val="none" w:sz="0" w:space="0" w:color="auto"/>
            <w:bottom w:val="none" w:sz="0" w:space="0" w:color="auto"/>
            <w:right w:val="none" w:sz="0" w:space="0" w:color="auto"/>
          </w:divBdr>
        </w:div>
        <w:div w:id="770783189">
          <w:marLeft w:val="0"/>
          <w:marRight w:val="0"/>
          <w:marTop w:val="150"/>
          <w:marBottom w:val="0"/>
          <w:divBdr>
            <w:top w:val="none" w:sz="0" w:space="0" w:color="auto"/>
            <w:left w:val="none" w:sz="0" w:space="0" w:color="auto"/>
            <w:bottom w:val="none" w:sz="0" w:space="0" w:color="auto"/>
            <w:right w:val="none" w:sz="0" w:space="0" w:color="auto"/>
          </w:divBdr>
          <w:divsChild>
            <w:div w:id="783578173">
              <w:marLeft w:val="1155"/>
              <w:marRight w:val="0"/>
              <w:marTop w:val="0"/>
              <w:marBottom w:val="0"/>
              <w:divBdr>
                <w:top w:val="none" w:sz="0" w:space="0" w:color="auto"/>
                <w:left w:val="none" w:sz="0" w:space="0" w:color="auto"/>
                <w:bottom w:val="none" w:sz="0" w:space="0" w:color="auto"/>
                <w:right w:val="none" w:sz="0" w:space="0" w:color="auto"/>
              </w:divBdr>
            </w:div>
            <w:div w:id="1877112829">
              <w:marLeft w:val="1155"/>
              <w:marRight w:val="0"/>
              <w:marTop w:val="0"/>
              <w:marBottom w:val="0"/>
              <w:divBdr>
                <w:top w:val="none" w:sz="0" w:space="0" w:color="auto"/>
                <w:left w:val="none" w:sz="0" w:space="0" w:color="auto"/>
                <w:bottom w:val="none" w:sz="0" w:space="0" w:color="auto"/>
                <w:right w:val="none" w:sz="0" w:space="0" w:color="auto"/>
              </w:divBdr>
            </w:div>
            <w:div w:id="132200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6448">
      <w:bodyDiv w:val="1"/>
      <w:marLeft w:val="0"/>
      <w:marRight w:val="0"/>
      <w:marTop w:val="0"/>
      <w:marBottom w:val="0"/>
      <w:divBdr>
        <w:top w:val="none" w:sz="0" w:space="0" w:color="auto"/>
        <w:left w:val="none" w:sz="0" w:space="0" w:color="auto"/>
        <w:bottom w:val="none" w:sz="0" w:space="0" w:color="auto"/>
        <w:right w:val="none" w:sz="0" w:space="0" w:color="auto"/>
      </w:divBdr>
      <w:divsChild>
        <w:div w:id="1016687834">
          <w:marLeft w:val="0"/>
          <w:marRight w:val="0"/>
          <w:marTop w:val="0"/>
          <w:marBottom w:val="0"/>
          <w:divBdr>
            <w:top w:val="none" w:sz="0" w:space="0" w:color="auto"/>
            <w:left w:val="none" w:sz="0" w:space="0" w:color="auto"/>
            <w:bottom w:val="none" w:sz="0" w:space="0" w:color="auto"/>
            <w:right w:val="none" w:sz="0" w:space="0" w:color="auto"/>
          </w:divBdr>
        </w:div>
        <w:div w:id="338116939">
          <w:marLeft w:val="0"/>
          <w:marRight w:val="0"/>
          <w:marTop w:val="150"/>
          <w:marBottom w:val="0"/>
          <w:divBdr>
            <w:top w:val="none" w:sz="0" w:space="0" w:color="auto"/>
            <w:left w:val="none" w:sz="0" w:space="0" w:color="auto"/>
            <w:bottom w:val="none" w:sz="0" w:space="0" w:color="auto"/>
            <w:right w:val="none" w:sz="0" w:space="0" w:color="auto"/>
          </w:divBdr>
          <w:divsChild>
            <w:div w:id="318312364">
              <w:marLeft w:val="1155"/>
              <w:marRight w:val="0"/>
              <w:marTop w:val="0"/>
              <w:marBottom w:val="0"/>
              <w:divBdr>
                <w:top w:val="none" w:sz="0" w:space="0" w:color="auto"/>
                <w:left w:val="none" w:sz="0" w:space="0" w:color="auto"/>
                <w:bottom w:val="none" w:sz="0" w:space="0" w:color="auto"/>
                <w:right w:val="none" w:sz="0" w:space="0" w:color="auto"/>
              </w:divBdr>
            </w:div>
            <w:div w:id="1322585458">
              <w:marLeft w:val="1155"/>
              <w:marRight w:val="0"/>
              <w:marTop w:val="0"/>
              <w:marBottom w:val="0"/>
              <w:divBdr>
                <w:top w:val="none" w:sz="0" w:space="0" w:color="auto"/>
                <w:left w:val="none" w:sz="0" w:space="0" w:color="auto"/>
                <w:bottom w:val="none" w:sz="0" w:space="0" w:color="auto"/>
                <w:right w:val="none" w:sz="0" w:space="0" w:color="auto"/>
              </w:divBdr>
            </w:div>
            <w:div w:id="1518887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7609">
      <w:bodyDiv w:val="1"/>
      <w:marLeft w:val="0"/>
      <w:marRight w:val="0"/>
      <w:marTop w:val="0"/>
      <w:marBottom w:val="0"/>
      <w:divBdr>
        <w:top w:val="none" w:sz="0" w:space="0" w:color="auto"/>
        <w:left w:val="none" w:sz="0" w:space="0" w:color="auto"/>
        <w:bottom w:val="none" w:sz="0" w:space="0" w:color="auto"/>
        <w:right w:val="none" w:sz="0" w:space="0" w:color="auto"/>
      </w:divBdr>
      <w:divsChild>
        <w:div w:id="1464808440">
          <w:marLeft w:val="0"/>
          <w:marRight w:val="0"/>
          <w:marTop w:val="0"/>
          <w:marBottom w:val="0"/>
          <w:divBdr>
            <w:top w:val="none" w:sz="0" w:space="0" w:color="auto"/>
            <w:left w:val="none" w:sz="0" w:space="0" w:color="auto"/>
            <w:bottom w:val="none" w:sz="0" w:space="0" w:color="auto"/>
            <w:right w:val="none" w:sz="0" w:space="0" w:color="auto"/>
          </w:divBdr>
        </w:div>
        <w:div w:id="37122857">
          <w:marLeft w:val="0"/>
          <w:marRight w:val="0"/>
          <w:marTop w:val="150"/>
          <w:marBottom w:val="0"/>
          <w:divBdr>
            <w:top w:val="none" w:sz="0" w:space="0" w:color="auto"/>
            <w:left w:val="none" w:sz="0" w:space="0" w:color="auto"/>
            <w:bottom w:val="none" w:sz="0" w:space="0" w:color="auto"/>
            <w:right w:val="none" w:sz="0" w:space="0" w:color="auto"/>
          </w:divBdr>
          <w:divsChild>
            <w:div w:id="926421512">
              <w:marLeft w:val="1155"/>
              <w:marRight w:val="0"/>
              <w:marTop w:val="0"/>
              <w:marBottom w:val="0"/>
              <w:divBdr>
                <w:top w:val="none" w:sz="0" w:space="0" w:color="auto"/>
                <w:left w:val="none" w:sz="0" w:space="0" w:color="auto"/>
                <w:bottom w:val="none" w:sz="0" w:space="0" w:color="auto"/>
                <w:right w:val="none" w:sz="0" w:space="0" w:color="auto"/>
              </w:divBdr>
            </w:div>
            <w:div w:id="1327392107">
              <w:marLeft w:val="1155"/>
              <w:marRight w:val="0"/>
              <w:marTop w:val="0"/>
              <w:marBottom w:val="0"/>
              <w:divBdr>
                <w:top w:val="none" w:sz="0" w:space="0" w:color="auto"/>
                <w:left w:val="none" w:sz="0" w:space="0" w:color="auto"/>
                <w:bottom w:val="none" w:sz="0" w:space="0" w:color="auto"/>
                <w:right w:val="none" w:sz="0" w:space="0" w:color="auto"/>
              </w:divBdr>
            </w:div>
            <w:div w:id="1546598784">
              <w:marLeft w:val="1155"/>
              <w:marRight w:val="0"/>
              <w:marTop w:val="0"/>
              <w:marBottom w:val="0"/>
              <w:divBdr>
                <w:top w:val="none" w:sz="0" w:space="0" w:color="auto"/>
                <w:left w:val="none" w:sz="0" w:space="0" w:color="auto"/>
                <w:bottom w:val="none" w:sz="0" w:space="0" w:color="auto"/>
                <w:right w:val="none" w:sz="0" w:space="0" w:color="auto"/>
              </w:divBdr>
            </w:div>
            <w:div w:id="1940405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3497">
      <w:bodyDiv w:val="1"/>
      <w:marLeft w:val="0"/>
      <w:marRight w:val="0"/>
      <w:marTop w:val="0"/>
      <w:marBottom w:val="0"/>
      <w:divBdr>
        <w:top w:val="none" w:sz="0" w:space="0" w:color="auto"/>
        <w:left w:val="none" w:sz="0" w:space="0" w:color="auto"/>
        <w:bottom w:val="none" w:sz="0" w:space="0" w:color="auto"/>
        <w:right w:val="none" w:sz="0" w:space="0" w:color="auto"/>
      </w:divBdr>
      <w:divsChild>
        <w:div w:id="854731536">
          <w:marLeft w:val="0"/>
          <w:marRight w:val="0"/>
          <w:marTop w:val="0"/>
          <w:marBottom w:val="0"/>
          <w:divBdr>
            <w:top w:val="none" w:sz="0" w:space="0" w:color="auto"/>
            <w:left w:val="none" w:sz="0" w:space="0" w:color="auto"/>
            <w:bottom w:val="none" w:sz="0" w:space="0" w:color="auto"/>
            <w:right w:val="none" w:sz="0" w:space="0" w:color="auto"/>
          </w:divBdr>
        </w:div>
        <w:div w:id="741026576">
          <w:marLeft w:val="0"/>
          <w:marRight w:val="0"/>
          <w:marTop w:val="150"/>
          <w:marBottom w:val="0"/>
          <w:divBdr>
            <w:top w:val="none" w:sz="0" w:space="0" w:color="auto"/>
            <w:left w:val="none" w:sz="0" w:space="0" w:color="auto"/>
            <w:bottom w:val="none" w:sz="0" w:space="0" w:color="auto"/>
            <w:right w:val="none" w:sz="0" w:space="0" w:color="auto"/>
          </w:divBdr>
          <w:divsChild>
            <w:div w:id="209079385">
              <w:marLeft w:val="1155"/>
              <w:marRight w:val="0"/>
              <w:marTop w:val="0"/>
              <w:marBottom w:val="0"/>
              <w:divBdr>
                <w:top w:val="none" w:sz="0" w:space="0" w:color="auto"/>
                <w:left w:val="none" w:sz="0" w:space="0" w:color="auto"/>
                <w:bottom w:val="none" w:sz="0" w:space="0" w:color="auto"/>
                <w:right w:val="none" w:sz="0" w:space="0" w:color="auto"/>
              </w:divBdr>
            </w:div>
            <w:div w:id="322707893">
              <w:marLeft w:val="1155"/>
              <w:marRight w:val="0"/>
              <w:marTop w:val="0"/>
              <w:marBottom w:val="0"/>
              <w:divBdr>
                <w:top w:val="none" w:sz="0" w:space="0" w:color="auto"/>
                <w:left w:val="none" w:sz="0" w:space="0" w:color="auto"/>
                <w:bottom w:val="none" w:sz="0" w:space="0" w:color="auto"/>
                <w:right w:val="none" w:sz="0" w:space="0" w:color="auto"/>
              </w:divBdr>
            </w:div>
            <w:div w:id="6456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791826">
      <w:bodyDiv w:val="1"/>
      <w:marLeft w:val="0"/>
      <w:marRight w:val="0"/>
      <w:marTop w:val="0"/>
      <w:marBottom w:val="0"/>
      <w:divBdr>
        <w:top w:val="none" w:sz="0" w:space="0" w:color="auto"/>
        <w:left w:val="none" w:sz="0" w:space="0" w:color="auto"/>
        <w:bottom w:val="none" w:sz="0" w:space="0" w:color="auto"/>
        <w:right w:val="none" w:sz="0" w:space="0" w:color="auto"/>
      </w:divBdr>
      <w:divsChild>
        <w:div w:id="325935848">
          <w:marLeft w:val="0"/>
          <w:marRight w:val="0"/>
          <w:marTop w:val="0"/>
          <w:marBottom w:val="0"/>
          <w:divBdr>
            <w:top w:val="none" w:sz="0" w:space="0" w:color="auto"/>
            <w:left w:val="none" w:sz="0" w:space="0" w:color="auto"/>
            <w:bottom w:val="none" w:sz="0" w:space="0" w:color="auto"/>
            <w:right w:val="none" w:sz="0" w:space="0" w:color="auto"/>
          </w:divBdr>
        </w:div>
        <w:div w:id="1548840037">
          <w:marLeft w:val="0"/>
          <w:marRight w:val="0"/>
          <w:marTop w:val="150"/>
          <w:marBottom w:val="0"/>
          <w:divBdr>
            <w:top w:val="none" w:sz="0" w:space="0" w:color="auto"/>
            <w:left w:val="none" w:sz="0" w:space="0" w:color="auto"/>
            <w:bottom w:val="none" w:sz="0" w:space="0" w:color="auto"/>
            <w:right w:val="none" w:sz="0" w:space="0" w:color="auto"/>
          </w:divBdr>
          <w:divsChild>
            <w:div w:id="87583655">
              <w:marLeft w:val="1155"/>
              <w:marRight w:val="0"/>
              <w:marTop w:val="0"/>
              <w:marBottom w:val="0"/>
              <w:divBdr>
                <w:top w:val="none" w:sz="0" w:space="0" w:color="auto"/>
                <w:left w:val="none" w:sz="0" w:space="0" w:color="auto"/>
                <w:bottom w:val="none" w:sz="0" w:space="0" w:color="auto"/>
                <w:right w:val="none" w:sz="0" w:space="0" w:color="auto"/>
              </w:divBdr>
            </w:div>
            <w:div w:id="323704958">
              <w:marLeft w:val="1155"/>
              <w:marRight w:val="0"/>
              <w:marTop w:val="0"/>
              <w:marBottom w:val="0"/>
              <w:divBdr>
                <w:top w:val="none" w:sz="0" w:space="0" w:color="auto"/>
                <w:left w:val="none" w:sz="0" w:space="0" w:color="auto"/>
                <w:bottom w:val="none" w:sz="0" w:space="0" w:color="auto"/>
                <w:right w:val="none" w:sz="0" w:space="0" w:color="auto"/>
              </w:divBdr>
            </w:div>
            <w:div w:id="51780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81760">
      <w:bodyDiv w:val="1"/>
      <w:marLeft w:val="0"/>
      <w:marRight w:val="0"/>
      <w:marTop w:val="0"/>
      <w:marBottom w:val="0"/>
      <w:divBdr>
        <w:top w:val="none" w:sz="0" w:space="0" w:color="auto"/>
        <w:left w:val="none" w:sz="0" w:space="0" w:color="auto"/>
        <w:bottom w:val="none" w:sz="0" w:space="0" w:color="auto"/>
        <w:right w:val="none" w:sz="0" w:space="0" w:color="auto"/>
      </w:divBdr>
      <w:divsChild>
        <w:div w:id="624194683">
          <w:marLeft w:val="0"/>
          <w:marRight w:val="0"/>
          <w:marTop w:val="0"/>
          <w:marBottom w:val="0"/>
          <w:divBdr>
            <w:top w:val="none" w:sz="0" w:space="0" w:color="auto"/>
            <w:left w:val="none" w:sz="0" w:space="0" w:color="auto"/>
            <w:bottom w:val="none" w:sz="0" w:space="0" w:color="auto"/>
            <w:right w:val="none" w:sz="0" w:space="0" w:color="auto"/>
          </w:divBdr>
        </w:div>
        <w:div w:id="506747353">
          <w:marLeft w:val="0"/>
          <w:marRight w:val="0"/>
          <w:marTop w:val="150"/>
          <w:marBottom w:val="0"/>
          <w:divBdr>
            <w:top w:val="none" w:sz="0" w:space="0" w:color="auto"/>
            <w:left w:val="none" w:sz="0" w:space="0" w:color="auto"/>
            <w:bottom w:val="none" w:sz="0" w:space="0" w:color="auto"/>
            <w:right w:val="none" w:sz="0" w:space="0" w:color="auto"/>
          </w:divBdr>
          <w:divsChild>
            <w:div w:id="2077505411">
              <w:marLeft w:val="1155"/>
              <w:marRight w:val="0"/>
              <w:marTop w:val="0"/>
              <w:marBottom w:val="0"/>
              <w:divBdr>
                <w:top w:val="none" w:sz="0" w:space="0" w:color="auto"/>
                <w:left w:val="none" w:sz="0" w:space="0" w:color="auto"/>
                <w:bottom w:val="none" w:sz="0" w:space="0" w:color="auto"/>
                <w:right w:val="none" w:sz="0" w:space="0" w:color="auto"/>
              </w:divBdr>
            </w:div>
            <w:div w:id="1022126099">
              <w:marLeft w:val="1155"/>
              <w:marRight w:val="0"/>
              <w:marTop w:val="0"/>
              <w:marBottom w:val="0"/>
              <w:divBdr>
                <w:top w:val="none" w:sz="0" w:space="0" w:color="auto"/>
                <w:left w:val="none" w:sz="0" w:space="0" w:color="auto"/>
                <w:bottom w:val="none" w:sz="0" w:space="0" w:color="auto"/>
                <w:right w:val="none" w:sz="0" w:space="0" w:color="auto"/>
              </w:divBdr>
            </w:div>
            <w:div w:id="1314406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0621">
      <w:bodyDiv w:val="1"/>
      <w:marLeft w:val="0"/>
      <w:marRight w:val="0"/>
      <w:marTop w:val="0"/>
      <w:marBottom w:val="0"/>
      <w:divBdr>
        <w:top w:val="none" w:sz="0" w:space="0" w:color="auto"/>
        <w:left w:val="none" w:sz="0" w:space="0" w:color="auto"/>
        <w:bottom w:val="none" w:sz="0" w:space="0" w:color="auto"/>
        <w:right w:val="none" w:sz="0" w:space="0" w:color="auto"/>
      </w:divBdr>
      <w:divsChild>
        <w:div w:id="1112699887">
          <w:marLeft w:val="0"/>
          <w:marRight w:val="0"/>
          <w:marTop w:val="0"/>
          <w:marBottom w:val="0"/>
          <w:divBdr>
            <w:top w:val="none" w:sz="0" w:space="0" w:color="auto"/>
            <w:left w:val="none" w:sz="0" w:space="0" w:color="auto"/>
            <w:bottom w:val="none" w:sz="0" w:space="0" w:color="auto"/>
            <w:right w:val="none" w:sz="0" w:space="0" w:color="auto"/>
          </w:divBdr>
        </w:div>
        <w:div w:id="1195969921">
          <w:marLeft w:val="0"/>
          <w:marRight w:val="0"/>
          <w:marTop w:val="150"/>
          <w:marBottom w:val="0"/>
          <w:divBdr>
            <w:top w:val="none" w:sz="0" w:space="0" w:color="auto"/>
            <w:left w:val="none" w:sz="0" w:space="0" w:color="auto"/>
            <w:bottom w:val="none" w:sz="0" w:space="0" w:color="auto"/>
            <w:right w:val="none" w:sz="0" w:space="0" w:color="auto"/>
          </w:divBdr>
          <w:divsChild>
            <w:div w:id="2085713065">
              <w:marLeft w:val="1155"/>
              <w:marRight w:val="0"/>
              <w:marTop w:val="0"/>
              <w:marBottom w:val="0"/>
              <w:divBdr>
                <w:top w:val="none" w:sz="0" w:space="0" w:color="auto"/>
                <w:left w:val="none" w:sz="0" w:space="0" w:color="auto"/>
                <w:bottom w:val="none" w:sz="0" w:space="0" w:color="auto"/>
                <w:right w:val="none" w:sz="0" w:space="0" w:color="auto"/>
              </w:divBdr>
            </w:div>
            <w:div w:id="61394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2303">
      <w:bodyDiv w:val="1"/>
      <w:marLeft w:val="0"/>
      <w:marRight w:val="0"/>
      <w:marTop w:val="0"/>
      <w:marBottom w:val="0"/>
      <w:divBdr>
        <w:top w:val="none" w:sz="0" w:space="0" w:color="auto"/>
        <w:left w:val="none" w:sz="0" w:space="0" w:color="auto"/>
        <w:bottom w:val="none" w:sz="0" w:space="0" w:color="auto"/>
        <w:right w:val="none" w:sz="0" w:space="0" w:color="auto"/>
      </w:divBdr>
      <w:divsChild>
        <w:div w:id="1189178507">
          <w:marLeft w:val="0"/>
          <w:marRight w:val="0"/>
          <w:marTop w:val="0"/>
          <w:marBottom w:val="0"/>
          <w:divBdr>
            <w:top w:val="none" w:sz="0" w:space="0" w:color="auto"/>
            <w:left w:val="none" w:sz="0" w:space="0" w:color="auto"/>
            <w:bottom w:val="none" w:sz="0" w:space="0" w:color="auto"/>
            <w:right w:val="none" w:sz="0" w:space="0" w:color="auto"/>
          </w:divBdr>
        </w:div>
        <w:div w:id="1482893538">
          <w:marLeft w:val="0"/>
          <w:marRight w:val="0"/>
          <w:marTop w:val="150"/>
          <w:marBottom w:val="0"/>
          <w:divBdr>
            <w:top w:val="none" w:sz="0" w:space="0" w:color="auto"/>
            <w:left w:val="none" w:sz="0" w:space="0" w:color="auto"/>
            <w:bottom w:val="none" w:sz="0" w:space="0" w:color="auto"/>
            <w:right w:val="none" w:sz="0" w:space="0" w:color="auto"/>
          </w:divBdr>
          <w:divsChild>
            <w:div w:id="528449170">
              <w:marLeft w:val="1155"/>
              <w:marRight w:val="0"/>
              <w:marTop w:val="0"/>
              <w:marBottom w:val="0"/>
              <w:divBdr>
                <w:top w:val="none" w:sz="0" w:space="0" w:color="auto"/>
                <w:left w:val="none" w:sz="0" w:space="0" w:color="auto"/>
                <w:bottom w:val="none" w:sz="0" w:space="0" w:color="auto"/>
                <w:right w:val="none" w:sz="0" w:space="0" w:color="auto"/>
              </w:divBdr>
            </w:div>
            <w:div w:id="1437872531">
              <w:marLeft w:val="1155"/>
              <w:marRight w:val="0"/>
              <w:marTop w:val="0"/>
              <w:marBottom w:val="0"/>
              <w:divBdr>
                <w:top w:val="none" w:sz="0" w:space="0" w:color="auto"/>
                <w:left w:val="none" w:sz="0" w:space="0" w:color="auto"/>
                <w:bottom w:val="none" w:sz="0" w:space="0" w:color="auto"/>
                <w:right w:val="none" w:sz="0" w:space="0" w:color="auto"/>
              </w:divBdr>
            </w:div>
            <w:div w:id="174791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156630">
      <w:bodyDiv w:val="1"/>
      <w:marLeft w:val="0"/>
      <w:marRight w:val="0"/>
      <w:marTop w:val="0"/>
      <w:marBottom w:val="0"/>
      <w:divBdr>
        <w:top w:val="none" w:sz="0" w:space="0" w:color="auto"/>
        <w:left w:val="none" w:sz="0" w:space="0" w:color="auto"/>
        <w:bottom w:val="none" w:sz="0" w:space="0" w:color="auto"/>
        <w:right w:val="none" w:sz="0" w:space="0" w:color="auto"/>
      </w:divBdr>
      <w:divsChild>
        <w:div w:id="1830630544">
          <w:marLeft w:val="0"/>
          <w:marRight w:val="0"/>
          <w:marTop w:val="0"/>
          <w:marBottom w:val="0"/>
          <w:divBdr>
            <w:top w:val="none" w:sz="0" w:space="0" w:color="auto"/>
            <w:left w:val="none" w:sz="0" w:space="0" w:color="auto"/>
            <w:bottom w:val="none" w:sz="0" w:space="0" w:color="auto"/>
            <w:right w:val="none" w:sz="0" w:space="0" w:color="auto"/>
          </w:divBdr>
        </w:div>
        <w:div w:id="314071714">
          <w:marLeft w:val="0"/>
          <w:marRight w:val="0"/>
          <w:marTop w:val="150"/>
          <w:marBottom w:val="0"/>
          <w:divBdr>
            <w:top w:val="none" w:sz="0" w:space="0" w:color="auto"/>
            <w:left w:val="none" w:sz="0" w:space="0" w:color="auto"/>
            <w:bottom w:val="none" w:sz="0" w:space="0" w:color="auto"/>
            <w:right w:val="none" w:sz="0" w:space="0" w:color="auto"/>
          </w:divBdr>
          <w:divsChild>
            <w:div w:id="831916498">
              <w:marLeft w:val="1155"/>
              <w:marRight w:val="0"/>
              <w:marTop w:val="0"/>
              <w:marBottom w:val="0"/>
              <w:divBdr>
                <w:top w:val="none" w:sz="0" w:space="0" w:color="auto"/>
                <w:left w:val="none" w:sz="0" w:space="0" w:color="auto"/>
                <w:bottom w:val="none" w:sz="0" w:space="0" w:color="auto"/>
                <w:right w:val="none" w:sz="0" w:space="0" w:color="auto"/>
              </w:divBdr>
            </w:div>
            <w:div w:id="1319530418">
              <w:marLeft w:val="1155"/>
              <w:marRight w:val="0"/>
              <w:marTop w:val="0"/>
              <w:marBottom w:val="0"/>
              <w:divBdr>
                <w:top w:val="none" w:sz="0" w:space="0" w:color="auto"/>
                <w:left w:val="none" w:sz="0" w:space="0" w:color="auto"/>
                <w:bottom w:val="none" w:sz="0" w:space="0" w:color="auto"/>
                <w:right w:val="none" w:sz="0" w:space="0" w:color="auto"/>
              </w:divBdr>
            </w:div>
            <w:div w:id="5718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933705">
      <w:bodyDiv w:val="1"/>
      <w:marLeft w:val="0"/>
      <w:marRight w:val="0"/>
      <w:marTop w:val="0"/>
      <w:marBottom w:val="0"/>
      <w:divBdr>
        <w:top w:val="none" w:sz="0" w:space="0" w:color="auto"/>
        <w:left w:val="none" w:sz="0" w:space="0" w:color="auto"/>
        <w:bottom w:val="none" w:sz="0" w:space="0" w:color="auto"/>
        <w:right w:val="none" w:sz="0" w:space="0" w:color="auto"/>
      </w:divBdr>
      <w:divsChild>
        <w:div w:id="1185092109">
          <w:marLeft w:val="0"/>
          <w:marRight w:val="0"/>
          <w:marTop w:val="0"/>
          <w:marBottom w:val="0"/>
          <w:divBdr>
            <w:top w:val="none" w:sz="0" w:space="0" w:color="auto"/>
            <w:left w:val="none" w:sz="0" w:space="0" w:color="auto"/>
            <w:bottom w:val="none" w:sz="0" w:space="0" w:color="auto"/>
            <w:right w:val="none" w:sz="0" w:space="0" w:color="auto"/>
          </w:divBdr>
        </w:div>
        <w:div w:id="741877116">
          <w:marLeft w:val="0"/>
          <w:marRight w:val="0"/>
          <w:marTop w:val="150"/>
          <w:marBottom w:val="0"/>
          <w:divBdr>
            <w:top w:val="none" w:sz="0" w:space="0" w:color="auto"/>
            <w:left w:val="none" w:sz="0" w:space="0" w:color="auto"/>
            <w:bottom w:val="none" w:sz="0" w:space="0" w:color="auto"/>
            <w:right w:val="none" w:sz="0" w:space="0" w:color="auto"/>
          </w:divBdr>
          <w:divsChild>
            <w:div w:id="1551115215">
              <w:marLeft w:val="1155"/>
              <w:marRight w:val="0"/>
              <w:marTop w:val="0"/>
              <w:marBottom w:val="0"/>
              <w:divBdr>
                <w:top w:val="none" w:sz="0" w:space="0" w:color="auto"/>
                <w:left w:val="none" w:sz="0" w:space="0" w:color="auto"/>
                <w:bottom w:val="none" w:sz="0" w:space="0" w:color="auto"/>
                <w:right w:val="none" w:sz="0" w:space="0" w:color="auto"/>
              </w:divBdr>
            </w:div>
            <w:div w:id="1327516728">
              <w:marLeft w:val="1155"/>
              <w:marRight w:val="0"/>
              <w:marTop w:val="0"/>
              <w:marBottom w:val="0"/>
              <w:divBdr>
                <w:top w:val="none" w:sz="0" w:space="0" w:color="auto"/>
                <w:left w:val="none" w:sz="0" w:space="0" w:color="auto"/>
                <w:bottom w:val="none" w:sz="0" w:space="0" w:color="auto"/>
                <w:right w:val="none" w:sz="0" w:space="0" w:color="auto"/>
              </w:divBdr>
            </w:div>
            <w:div w:id="56198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00290">
      <w:bodyDiv w:val="1"/>
      <w:marLeft w:val="0"/>
      <w:marRight w:val="0"/>
      <w:marTop w:val="0"/>
      <w:marBottom w:val="0"/>
      <w:divBdr>
        <w:top w:val="none" w:sz="0" w:space="0" w:color="auto"/>
        <w:left w:val="none" w:sz="0" w:space="0" w:color="auto"/>
        <w:bottom w:val="none" w:sz="0" w:space="0" w:color="auto"/>
        <w:right w:val="none" w:sz="0" w:space="0" w:color="auto"/>
      </w:divBdr>
      <w:divsChild>
        <w:div w:id="1429932245">
          <w:marLeft w:val="0"/>
          <w:marRight w:val="0"/>
          <w:marTop w:val="0"/>
          <w:marBottom w:val="0"/>
          <w:divBdr>
            <w:top w:val="none" w:sz="0" w:space="0" w:color="auto"/>
            <w:left w:val="none" w:sz="0" w:space="0" w:color="auto"/>
            <w:bottom w:val="none" w:sz="0" w:space="0" w:color="auto"/>
            <w:right w:val="none" w:sz="0" w:space="0" w:color="auto"/>
          </w:divBdr>
        </w:div>
        <w:div w:id="1624654066">
          <w:marLeft w:val="0"/>
          <w:marRight w:val="0"/>
          <w:marTop w:val="150"/>
          <w:marBottom w:val="0"/>
          <w:divBdr>
            <w:top w:val="none" w:sz="0" w:space="0" w:color="auto"/>
            <w:left w:val="none" w:sz="0" w:space="0" w:color="auto"/>
            <w:bottom w:val="none" w:sz="0" w:space="0" w:color="auto"/>
            <w:right w:val="none" w:sz="0" w:space="0" w:color="auto"/>
          </w:divBdr>
          <w:divsChild>
            <w:div w:id="878054306">
              <w:marLeft w:val="1155"/>
              <w:marRight w:val="0"/>
              <w:marTop w:val="0"/>
              <w:marBottom w:val="0"/>
              <w:divBdr>
                <w:top w:val="none" w:sz="0" w:space="0" w:color="auto"/>
                <w:left w:val="none" w:sz="0" w:space="0" w:color="auto"/>
                <w:bottom w:val="none" w:sz="0" w:space="0" w:color="auto"/>
                <w:right w:val="none" w:sz="0" w:space="0" w:color="auto"/>
              </w:divBdr>
            </w:div>
            <w:div w:id="1606691711">
              <w:marLeft w:val="1155"/>
              <w:marRight w:val="0"/>
              <w:marTop w:val="0"/>
              <w:marBottom w:val="0"/>
              <w:divBdr>
                <w:top w:val="none" w:sz="0" w:space="0" w:color="auto"/>
                <w:left w:val="none" w:sz="0" w:space="0" w:color="auto"/>
                <w:bottom w:val="none" w:sz="0" w:space="0" w:color="auto"/>
                <w:right w:val="none" w:sz="0" w:space="0" w:color="auto"/>
              </w:divBdr>
            </w:div>
            <w:div w:id="1221096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0534">
      <w:bodyDiv w:val="1"/>
      <w:marLeft w:val="0"/>
      <w:marRight w:val="0"/>
      <w:marTop w:val="0"/>
      <w:marBottom w:val="0"/>
      <w:divBdr>
        <w:top w:val="none" w:sz="0" w:space="0" w:color="auto"/>
        <w:left w:val="none" w:sz="0" w:space="0" w:color="auto"/>
        <w:bottom w:val="none" w:sz="0" w:space="0" w:color="auto"/>
        <w:right w:val="none" w:sz="0" w:space="0" w:color="auto"/>
      </w:divBdr>
      <w:divsChild>
        <w:div w:id="157693879">
          <w:marLeft w:val="0"/>
          <w:marRight w:val="0"/>
          <w:marTop w:val="0"/>
          <w:marBottom w:val="0"/>
          <w:divBdr>
            <w:top w:val="none" w:sz="0" w:space="0" w:color="auto"/>
            <w:left w:val="none" w:sz="0" w:space="0" w:color="auto"/>
            <w:bottom w:val="none" w:sz="0" w:space="0" w:color="auto"/>
            <w:right w:val="none" w:sz="0" w:space="0" w:color="auto"/>
          </w:divBdr>
        </w:div>
        <w:div w:id="880435370">
          <w:marLeft w:val="0"/>
          <w:marRight w:val="0"/>
          <w:marTop w:val="150"/>
          <w:marBottom w:val="0"/>
          <w:divBdr>
            <w:top w:val="none" w:sz="0" w:space="0" w:color="auto"/>
            <w:left w:val="none" w:sz="0" w:space="0" w:color="auto"/>
            <w:bottom w:val="none" w:sz="0" w:space="0" w:color="auto"/>
            <w:right w:val="none" w:sz="0" w:space="0" w:color="auto"/>
          </w:divBdr>
          <w:divsChild>
            <w:div w:id="1071394570">
              <w:marLeft w:val="1155"/>
              <w:marRight w:val="0"/>
              <w:marTop w:val="0"/>
              <w:marBottom w:val="0"/>
              <w:divBdr>
                <w:top w:val="none" w:sz="0" w:space="0" w:color="auto"/>
                <w:left w:val="none" w:sz="0" w:space="0" w:color="auto"/>
                <w:bottom w:val="none" w:sz="0" w:space="0" w:color="auto"/>
                <w:right w:val="none" w:sz="0" w:space="0" w:color="auto"/>
              </w:divBdr>
            </w:div>
            <w:div w:id="875698726">
              <w:marLeft w:val="1155"/>
              <w:marRight w:val="0"/>
              <w:marTop w:val="0"/>
              <w:marBottom w:val="0"/>
              <w:divBdr>
                <w:top w:val="none" w:sz="0" w:space="0" w:color="auto"/>
                <w:left w:val="none" w:sz="0" w:space="0" w:color="auto"/>
                <w:bottom w:val="none" w:sz="0" w:space="0" w:color="auto"/>
                <w:right w:val="none" w:sz="0" w:space="0" w:color="auto"/>
              </w:divBdr>
            </w:div>
            <w:div w:id="11844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668849">
      <w:bodyDiv w:val="1"/>
      <w:marLeft w:val="0"/>
      <w:marRight w:val="0"/>
      <w:marTop w:val="0"/>
      <w:marBottom w:val="0"/>
      <w:divBdr>
        <w:top w:val="none" w:sz="0" w:space="0" w:color="auto"/>
        <w:left w:val="none" w:sz="0" w:space="0" w:color="auto"/>
        <w:bottom w:val="none" w:sz="0" w:space="0" w:color="auto"/>
        <w:right w:val="none" w:sz="0" w:space="0" w:color="auto"/>
      </w:divBdr>
      <w:divsChild>
        <w:div w:id="2059622435">
          <w:marLeft w:val="0"/>
          <w:marRight w:val="0"/>
          <w:marTop w:val="0"/>
          <w:marBottom w:val="0"/>
          <w:divBdr>
            <w:top w:val="none" w:sz="0" w:space="0" w:color="auto"/>
            <w:left w:val="none" w:sz="0" w:space="0" w:color="auto"/>
            <w:bottom w:val="none" w:sz="0" w:space="0" w:color="auto"/>
            <w:right w:val="none" w:sz="0" w:space="0" w:color="auto"/>
          </w:divBdr>
        </w:div>
        <w:div w:id="794519963">
          <w:marLeft w:val="0"/>
          <w:marRight w:val="0"/>
          <w:marTop w:val="150"/>
          <w:marBottom w:val="0"/>
          <w:divBdr>
            <w:top w:val="none" w:sz="0" w:space="0" w:color="auto"/>
            <w:left w:val="none" w:sz="0" w:space="0" w:color="auto"/>
            <w:bottom w:val="none" w:sz="0" w:space="0" w:color="auto"/>
            <w:right w:val="none" w:sz="0" w:space="0" w:color="auto"/>
          </w:divBdr>
          <w:divsChild>
            <w:div w:id="752552367">
              <w:marLeft w:val="1155"/>
              <w:marRight w:val="0"/>
              <w:marTop w:val="0"/>
              <w:marBottom w:val="0"/>
              <w:divBdr>
                <w:top w:val="none" w:sz="0" w:space="0" w:color="auto"/>
                <w:left w:val="none" w:sz="0" w:space="0" w:color="auto"/>
                <w:bottom w:val="none" w:sz="0" w:space="0" w:color="auto"/>
                <w:right w:val="none" w:sz="0" w:space="0" w:color="auto"/>
              </w:divBdr>
            </w:div>
            <w:div w:id="293410238">
              <w:marLeft w:val="1155"/>
              <w:marRight w:val="0"/>
              <w:marTop w:val="0"/>
              <w:marBottom w:val="0"/>
              <w:divBdr>
                <w:top w:val="none" w:sz="0" w:space="0" w:color="auto"/>
                <w:left w:val="none" w:sz="0" w:space="0" w:color="auto"/>
                <w:bottom w:val="none" w:sz="0" w:space="0" w:color="auto"/>
                <w:right w:val="none" w:sz="0" w:space="0" w:color="auto"/>
              </w:divBdr>
            </w:div>
            <w:div w:id="995689413">
              <w:marLeft w:val="1155"/>
              <w:marRight w:val="0"/>
              <w:marTop w:val="0"/>
              <w:marBottom w:val="0"/>
              <w:divBdr>
                <w:top w:val="none" w:sz="0" w:space="0" w:color="auto"/>
                <w:left w:val="none" w:sz="0" w:space="0" w:color="auto"/>
                <w:bottom w:val="none" w:sz="0" w:space="0" w:color="auto"/>
                <w:right w:val="none" w:sz="0" w:space="0" w:color="auto"/>
              </w:divBdr>
            </w:div>
            <w:div w:id="8991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743">
      <w:bodyDiv w:val="1"/>
      <w:marLeft w:val="0"/>
      <w:marRight w:val="0"/>
      <w:marTop w:val="0"/>
      <w:marBottom w:val="0"/>
      <w:divBdr>
        <w:top w:val="none" w:sz="0" w:space="0" w:color="auto"/>
        <w:left w:val="none" w:sz="0" w:space="0" w:color="auto"/>
        <w:bottom w:val="none" w:sz="0" w:space="0" w:color="auto"/>
        <w:right w:val="none" w:sz="0" w:space="0" w:color="auto"/>
      </w:divBdr>
      <w:divsChild>
        <w:div w:id="311646068">
          <w:marLeft w:val="0"/>
          <w:marRight w:val="0"/>
          <w:marTop w:val="0"/>
          <w:marBottom w:val="0"/>
          <w:divBdr>
            <w:top w:val="none" w:sz="0" w:space="0" w:color="auto"/>
            <w:left w:val="none" w:sz="0" w:space="0" w:color="auto"/>
            <w:bottom w:val="none" w:sz="0" w:space="0" w:color="auto"/>
            <w:right w:val="none" w:sz="0" w:space="0" w:color="auto"/>
          </w:divBdr>
        </w:div>
        <w:div w:id="108159974">
          <w:marLeft w:val="0"/>
          <w:marRight w:val="0"/>
          <w:marTop w:val="150"/>
          <w:marBottom w:val="0"/>
          <w:divBdr>
            <w:top w:val="none" w:sz="0" w:space="0" w:color="auto"/>
            <w:left w:val="none" w:sz="0" w:space="0" w:color="auto"/>
            <w:bottom w:val="none" w:sz="0" w:space="0" w:color="auto"/>
            <w:right w:val="none" w:sz="0" w:space="0" w:color="auto"/>
          </w:divBdr>
          <w:divsChild>
            <w:div w:id="1541940401">
              <w:marLeft w:val="1155"/>
              <w:marRight w:val="0"/>
              <w:marTop w:val="0"/>
              <w:marBottom w:val="0"/>
              <w:divBdr>
                <w:top w:val="none" w:sz="0" w:space="0" w:color="auto"/>
                <w:left w:val="none" w:sz="0" w:space="0" w:color="auto"/>
                <w:bottom w:val="none" w:sz="0" w:space="0" w:color="auto"/>
                <w:right w:val="none" w:sz="0" w:space="0" w:color="auto"/>
              </w:divBdr>
            </w:div>
            <w:div w:id="700671561">
              <w:marLeft w:val="1155"/>
              <w:marRight w:val="0"/>
              <w:marTop w:val="0"/>
              <w:marBottom w:val="0"/>
              <w:divBdr>
                <w:top w:val="none" w:sz="0" w:space="0" w:color="auto"/>
                <w:left w:val="none" w:sz="0" w:space="0" w:color="auto"/>
                <w:bottom w:val="none" w:sz="0" w:space="0" w:color="auto"/>
                <w:right w:val="none" w:sz="0" w:space="0" w:color="auto"/>
              </w:divBdr>
            </w:div>
            <w:div w:id="572861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057495">
      <w:bodyDiv w:val="1"/>
      <w:marLeft w:val="0"/>
      <w:marRight w:val="0"/>
      <w:marTop w:val="0"/>
      <w:marBottom w:val="0"/>
      <w:divBdr>
        <w:top w:val="none" w:sz="0" w:space="0" w:color="auto"/>
        <w:left w:val="none" w:sz="0" w:space="0" w:color="auto"/>
        <w:bottom w:val="none" w:sz="0" w:space="0" w:color="auto"/>
        <w:right w:val="none" w:sz="0" w:space="0" w:color="auto"/>
      </w:divBdr>
      <w:divsChild>
        <w:div w:id="1372339115">
          <w:marLeft w:val="0"/>
          <w:marRight w:val="0"/>
          <w:marTop w:val="0"/>
          <w:marBottom w:val="0"/>
          <w:divBdr>
            <w:top w:val="none" w:sz="0" w:space="0" w:color="auto"/>
            <w:left w:val="none" w:sz="0" w:space="0" w:color="auto"/>
            <w:bottom w:val="none" w:sz="0" w:space="0" w:color="auto"/>
            <w:right w:val="none" w:sz="0" w:space="0" w:color="auto"/>
          </w:divBdr>
        </w:div>
        <w:div w:id="1645501277">
          <w:marLeft w:val="0"/>
          <w:marRight w:val="0"/>
          <w:marTop w:val="150"/>
          <w:marBottom w:val="0"/>
          <w:divBdr>
            <w:top w:val="none" w:sz="0" w:space="0" w:color="auto"/>
            <w:left w:val="none" w:sz="0" w:space="0" w:color="auto"/>
            <w:bottom w:val="none" w:sz="0" w:space="0" w:color="auto"/>
            <w:right w:val="none" w:sz="0" w:space="0" w:color="auto"/>
          </w:divBdr>
          <w:divsChild>
            <w:div w:id="386228665">
              <w:marLeft w:val="1155"/>
              <w:marRight w:val="0"/>
              <w:marTop w:val="0"/>
              <w:marBottom w:val="0"/>
              <w:divBdr>
                <w:top w:val="none" w:sz="0" w:space="0" w:color="auto"/>
                <w:left w:val="none" w:sz="0" w:space="0" w:color="auto"/>
                <w:bottom w:val="none" w:sz="0" w:space="0" w:color="auto"/>
                <w:right w:val="none" w:sz="0" w:space="0" w:color="auto"/>
              </w:divBdr>
            </w:div>
            <w:div w:id="452944483">
              <w:marLeft w:val="1155"/>
              <w:marRight w:val="0"/>
              <w:marTop w:val="0"/>
              <w:marBottom w:val="0"/>
              <w:divBdr>
                <w:top w:val="none" w:sz="0" w:space="0" w:color="auto"/>
                <w:left w:val="none" w:sz="0" w:space="0" w:color="auto"/>
                <w:bottom w:val="none" w:sz="0" w:space="0" w:color="auto"/>
                <w:right w:val="none" w:sz="0" w:space="0" w:color="auto"/>
              </w:divBdr>
            </w:div>
            <w:div w:id="72434543">
              <w:marLeft w:val="1155"/>
              <w:marRight w:val="0"/>
              <w:marTop w:val="0"/>
              <w:marBottom w:val="0"/>
              <w:divBdr>
                <w:top w:val="none" w:sz="0" w:space="0" w:color="auto"/>
                <w:left w:val="none" w:sz="0" w:space="0" w:color="auto"/>
                <w:bottom w:val="none" w:sz="0" w:space="0" w:color="auto"/>
                <w:right w:val="none" w:sz="0" w:space="0" w:color="auto"/>
              </w:divBdr>
            </w:div>
            <w:div w:id="458915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129671">
      <w:bodyDiv w:val="1"/>
      <w:marLeft w:val="0"/>
      <w:marRight w:val="0"/>
      <w:marTop w:val="0"/>
      <w:marBottom w:val="0"/>
      <w:divBdr>
        <w:top w:val="none" w:sz="0" w:space="0" w:color="auto"/>
        <w:left w:val="none" w:sz="0" w:space="0" w:color="auto"/>
        <w:bottom w:val="none" w:sz="0" w:space="0" w:color="auto"/>
        <w:right w:val="none" w:sz="0" w:space="0" w:color="auto"/>
      </w:divBdr>
      <w:divsChild>
        <w:div w:id="1207376262">
          <w:marLeft w:val="0"/>
          <w:marRight w:val="0"/>
          <w:marTop w:val="0"/>
          <w:marBottom w:val="0"/>
          <w:divBdr>
            <w:top w:val="none" w:sz="0" w:space="0" w:color="auto"/>
            <w:left w:val="none" w:sz="0" w:space="0" w:color="auto"/>
            <w:bottom w:val="none" w:sz="0" w:space="0" w:color="auto"/>
            <w:right w:val="none" w:sz="0" w:space="0" w:color="auto"/>
          </w:divBdr>
        </w:div>
        <w:div w:id="1450779908">
          <w:marLeft w:val="0"/>
          <w:marRight w:val="0"/>
          <w:marTop w:val="150"/>
          <w:marBottom w:val="0"/>
          <w:divBdr>
            <w:top w:val="none" w:sz="0" w:space="0" w:color="auto"/>
            <w:left w:val="none" w:sz="0" w:space="0" w:color="auto"/>
            <w:bottom w:val="none" w:sz="0" w:space="0" w:color="auto"/>
            <w:right w:val="none" w:sz="0" w:space="0" w:color="auto"/>
          </w:divBdr>
          <w:divsChild>
            <w:div w:id="1016346315">
              <w:marLeft w:val="1155"/>
              <w:marRight w:val="0"/>
              <w:marTop w:val="0"/>
              <w:marBottom w:val="0"/>
              <w:divBdr>
                <w:top w:val="none" w:sz="0" w:space="0" w:color="auto"/>
                <w:left w:val="none" w:sz="0" w:space="0" w:color="auto"/>
                <w:bottom w:val="none" w:sz="0" w:space="0" w:color="auto"/>
                <w:right w:val="none" w:sz="0" w:space="0" w:color="auto"/>
              </w:divBdr>
            </w:div>
            <w:div w:id="879513096">
              <w:marLeft w:val="1155"/>
              <w:marRight w:val="0"/>
              <w:marTop w:val="0"/>
              <w:marBottom w:val="0"/>
              <w:divBdr>
                <w:top w:val="none" w:sz="0" w:space="0" w:color="auto"/>
                <w:left w:val="none" w:sz="0" w:space="0" w:color="auto"/>
                <w:bottom w:val="none" w:sz="0" w:space="0" w:color="auto"/>
                <w:right w:val="none" w:sz="0" w:space="0" w:color="auto"/>
              </w:divBdr>
            </w:div>
            <w:div w:id="57320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79060">
      <w:bodyDiv w:val="1"/>
      <w:marLeft w:val="0"/>
      <w:marRight w:val="0"/>
      <w:marTop w:val="0"/>
      <w:marBottom w:val="0"/>
      <w:divBdr>
        <w:top w:val="none" w:sz="0" w:space="0" w:color="auto"/>
        <w:left w:val="none" w:sz="0" w:space="0" w:color="auto"/>
        <w:bottom w:val="none" w:sz="0" w:space="0" w:color="auto"/>
        <w:right w:val="none" w:sz="0" w:space="0" w:color="auto"/>
      </w:divBdr>
      <w:divsChild>
        <w:div w:id="275601649">
          <w:marLeft w:val="0"/>
          <w:marRight w:val="0"/>
          <w:marTop w:val="0"/>
          <w:marBottom w:val="0"/>
          <w:divBdr>
            <w:top w:val="none" w:sz="0" w:space="0" w:color="auto"/>
            <w:left w:val="none" w:sz="0" w:space="0" w:color="auto"/>
            <w:bottom w:val="none" w:sz="0" w:space="0" w:color="auto"/>
            <w:right w:val="none" w:sz="0" w:space="0" w:color="auto"/>
          </w:divBdr>
        </w:div>
        <w:div w:id="344214560">
          <w:marLeft w:val="0"/>
          <w:marRight w:val="0"/>
          <w:marTop w:val="150"/>
          <w:marBottom w:val="0"/>
          <w:divBdr>
            <w:top w:val="none" w:sz="0" w:space="0" w:color="auto"/>
            <w:left w:val="none" w:sz="0" w:space="0" w:color="auto"/>
            <w:bottom w:val="none" w:sz="0" w:space="0" w:color="auto"/>
            <w:right w:val="none" w:sz="0" w:space="0" w:color="auto"/>
          </w:divBdr>
          <w:divsChild>
            <w:div w:id="1134252801">
              <w:marLeft w:val="1155"/>
              <w:marRight w:val="0"/>
              <w:marTop w:val="0"/>
              <w:marBottom w:val="0"/>
              <w:divBdr>
                <w:top w:val="none" w:sz="0" w:space="0" w:color="auto"/>
                <w:left w:val="none" w:sz="0" w:space="0" w:color="auto"/>
                <w:bottom w:val="none" w:sz="0" w:space="0" w:color="auto"/>
                <w:right w:val="none" w:sz="0" w:space="0" w:color="auto"/>
              </w:divBdr>
            </w:div>
            <w:div w:id="1743454236">
              <w:marLeft w:val="1155"/>
              <w:marRight w:val="0"/>
              <w:marTop w:val="0"/>
              <w:marBottom w:val="0"/>
              <w:divBdr>
                <w:top w:val="none" w:sz="0" w:space="0" w:color="auto"/>
                <w:left w:val="none" w:sz="0" w:space="0" w:color="auto"/>
                <w:bottom w:val="none" w:sz="0" w:space="0" w:color="auto"/>
                <w:right w:val="none" w:sz="0" w:space="0" w:color="auto"/>
              </w:divBdr>
            </w:div>
            <w:div w:id="85407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04076">
      <w:bodyDiv w:val="1"/>
      <w:marLeft w:val="0"/>
      <w:marRight w:val="0"/>
      <w:marTop w:val="0"/>
      <w:marBottom w:val="0"/>
      <w:divBdr>
        <w:top w:val="none" w:sz="0" w:space="0" w:color="auto"/>
        <w:left w:val="none" w:sz="0" w:space="0" w:color="auto"/>
        <w:bottom w:val="none" w:sz="0" w:space="0" w:color="auto"/>
        <w:right w:val="none" w:sz="0" w:space="0" w:color="auto"/>
      </w:divBdr>
      <w:divsChild>
        <w:div w:id="2140565461">
          <w:marLeft w:val="0"/>
          <w:marRight w:val="0"/>
          <w:marTop w:val="0"/>
          <w:marBottom w:val="0"/>
          <w:divBdr>
            <w:top w:val="none" w:sz="0" w:space="0" w:color="auto"/>
            <w:left w:val="none" w:sz="0" w:space="0" w:color="auto"/>
            <w:bottom w:val="none" w:sz="0" w:space="0" w:color="auto"/>
            <w:right w:val="none" w:sz="0" w:space="0" w:color="auto"/>
          </w:divBdr>
        </w:div>
        <w:div w:id="514345022">
          <w:marLeft w:val="0"/>
          <w:marRight w:val="0"/>
          <w:marTop w:val="150"/>
          <w:marBottom w:val="0"/>
          <w:divBdr>
            <w:top w:val="none" w:sz="0" w:space="0" w:color="auto"/>
            <w:left w:val="none" w:sz="0" w:space="0" w:color="auto"/>
            <w:bottom w:val="none" w:sz="0" w:space="0" w:color="auto"/>
            <w:right w:val="none" w:sz="0" w:space="0" w:color="auto"/>
          </w:divBdr>
          <w:divsChild>
            <w:div w:id="1826313354">
              <w:marLeft w:val="1155"/>
              <w:marRight w:val="0"/>
              <w:marTop w:val="0"/>
              <w:marBottom w:val="0"/>
              <w:divBdr>
                <w:top w:val="none" w:sz="0" w:space="0" w:color="auto"/>
                <w:left w:val="none" w:sz="0" w:space="0" w:color="auto"/>
                <w:bottom w:val="none" w:sz="0" w:space="0" w:color="auto"/>
                <w:right w:val="none" w:sz="0" w:space="0" w:color="auto"/>
              </w:divBdr>
            </w:div>
            <w:div w:id="1484617514">
              <w:marLeft w:val="1155"/>
              <w:marRight w:val="0"/>
              <w:marTop w:val="0"/>
              <w:marBottom w:val="0"/>
              <w:divBdr>
                <w:top w:val="none" w:sz="0" w:space="0" w:color="auto"/>
                <w:left w:val="none" w:sz="0" w:space="0" w:color="auto"/>
                <w:bottom w:val="none" w:sz="0" w:space="0" w:color="auto"/>
                <w:right w:val="none" w:sz="0" w:space="0" w:color="auto"/>
              </w:divBdr>
            </w:div>
            <w:div w:id="104217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80258">
      <w:bodyDiv w:val="1"/>
      <w:marLeft w:val="0"/>
      <w:marRight w:val="0"/>
      <w:marTop w:val="0"/>
      <w:marBottom w:val="0"/>
      <w:divBdr>
        <w:top w:val="none" w:sz="0" w:space="0" w:color="auto"/>
        <w:left w:val="none" w:sz="0" w:space="0" w:color="auto"/>
        <w:bottom w:val="none" w:sz="0" w:space="0" w:color="auto"/>
        <w:right w:val="none" w:sz="0" w:space="0" w:color="auto"/>
      </w:divBdr>
      <w:divsChild>
        <w:div w:id="1365324118">
          <w:marLeft w:val="0"/>
          <w:marRight w:val="0"/>
          <w:marTop w:val="0"/>
          <w:marBottom w:val="0"/>
          <w:divBdr>
            <w:top w:val="none" w:sz="0" w:space="0" w:color="auto"/>
            <w:left w:val="none" w:sz="0" w:space="0" w:color="auto"/>
            <w:bottom w:val="none" w:sz="0" w:space="0" w:color="auto"/>
            <w:right w:val="none" w:sz="0" w:space="0" w:color="auto"/>
          </w:divBdr>
        </w:div>
        <w:div w:id="989602061">
          <w:marLeft w:val="0"/>
          <w:marRight w:val="0"/>
          <w:marTop w:val="150"/>
          <w:marBottom w:val="0"/>
          <w:divBdr>
            <w:top w:val="none" w:sz="0" w:space="0" w:color="auto"/>
            <w:left w:val="none" w:sz="0" w:space="0" w:color="auto"/>
            <w:bottom w:val="none" w:sz="0" w:space="0" w:color="auto"/>
            <w:right w:val="none" w:sz="0" w:space="0" w:color="auto"/>
          </w:divBdr>
          <w:divsChild>
            <w:div w:id="1726638501">
              <w:marLeft w:val="1155"/>
              <w:marRight w:val="0"/>
              <w:marTop w:val="0"/>
              <w:marBottom w:val="0"/>
              <w:divBdr>
                <w:top w:val="none" w:sz="0" w:space="0" w:color="auto"/>
                <w:left w:val="none" w:sz="0" w:space="0" w:color="auto"/>
                <w:bottom w:val="none" w:sz="0" w:space="0" w:color="auto"/>
                <w:right w:val="none" w:sz="0" w:space="0" w:color="auto"/>
              </w:divBdr>
            </w:div>
            <w:div w:id="411657702">
              <w:marLeft w:val="1155"/>
              <w:marRight w:val="0"/>
              <w:marTop w:val="0"/>
              <w:marBottom w:val="0"/>
              <w:divBdr>
                <w:top w:val="none" w:sz="0" w:space="0" w:color="auto"/>
                <w:left w:val="none" w:sz="0" w:space="0" w:color="auto"/>
                <w:bottom w:val="none" w:sz="0" w:space="0" w:color="auto"/>
                <w:right w:val="none" w:sz="0" w:space="0" w:color="auto"/>
              </w:divBdr>
            </w:div>
            <w:div w:id="10100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428898">
      <w:bodyDiv w:val="1"/>
      <w:marLeft w:val="0"/>
      <w:marRight w:val="0"/>
      <w:marTop w:val="0"/>
      <w:marBottom w:val="0"/>
      <w:divBdr>
        <w:top w:val="none" w:sz="0" w:space="0" w:color="auto"/>
        <w:left w:val="none" w:sz="0" w:space="0" w:color="auto"/>
        <w:bottom w:val="none" w:sz="0" w:space="0" w:color="auto"/>
        <w:right w:val="none" w:sz="0" w:space="0" w:color="auto"/>
      </w:divBdr>
      <w:divsChild>
        <w:div w:id="534661757">
          <w:marLeft w:val="0"/>
          <w:marRight w:val="0"/>
          <w:marTop w:val="0"/>
          <w:marBottom w:val="0"/>
          <w:divBdr>
            <w:top w:val="none" w:sz="0" w:space="0" w:color="auto"/>
            <w:left w:val="none" w:sz="0" w:space="0" w:color="auto"/>
            <w:bottom w:val="none" w:sz="0" w:space="0" w:color="auto"/>
            <w:right w:val="none" w:sz="0" w:space="0" w:color="auto"/>
          </w:divBdr>
        </w:div>
        <w:div w:id="940068653">
          <w:marLeft w:val="0"/>
          <w:marRight w:val="0"/>
          <w:marTop w:val="150"/>
          <w:marBottom w:val="0"/>
          <w:divBdr>
            <w:top w:val="none" w:sz="0" w:space="0" w:color="auto"/>
            <w:left w:val="none" w:sz="0" w:space="0" w:color="auto"/>
            <w:bottom w:val="none" w:sz="0" w:space="0" w:color="auto"/>
            <w:right w:val="none" w:sz="0" w:space="0" w:color="auto"/>
          </w:divBdr>
          <w:divsChild>
            <w:div w:id="505172814">
              <w:marLeft w:val="1155"/>
              <w:marRight w:val="0"/>
              <w:marTop w:val="0"/>
              <w:marBottom w:val="0"/>
              <w:divBdr>
                <w:top w:val="none" w:sz="0" w:space="0" w:color="auto"/>
                <w:left w:val="none" w:sz="0" w:space="0" w:color="auto"/>
                <w:bottom w:val="none" w:sz="0" w:space="0" w:color="auto"/>
                <w:right w:val="none" w:sz="0" w:space="0" w:color="auto"/>
              </w:divBdr>
            </w:div>
            <w:div w:id="5594405">
              <w:marLeft w:val="1155"/>
              <w:marRight w:val="0"/>
              <w:marTop w:val="0"/>
              <w:marBottom w:val="0"/>
              <w:divBdr>
                <w:top w:val="none" w:sz="0" w:space="0" w:color="auto"/>
                <w:left w:val="none" w:sz="0" w:space="0" w:color="auto"/>
                <w:bottom w:val="none" w:sz="0" w:space="0" w:color="auto"/>
                <w:right w:val="none" w:sz="0" w:space="0" w:color="auto"/>
              </w:divBdr>
            </w:div>
            <w:div w:id="183829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19273">
      <w:bodyDiv w:val="1"/>
      <w:marLeft w:val="0"/>
      <w:marRight w:val="0"/>
      <w:marTop w:val="0"/>
      <w:marBottom w:val="0"/>
      <w:divBdr>
        <w:top w:val="none" w:sz="0" w:space="0" w:color="auto"/>
        <w:left w:val="none" w:sz="0" w:space="0" w:color="auto"/>
        <w:bottom w:val="none" w:sz="0" w:space="0" w:color="auto"/>
        <w:right w:val="none" w:sz="0" w:space="0" w:color="auto"/>
      </w:divBdr>
      <w:divsChild>
        <w:div w:id="1120225196">
          <w:marLeft w:val="0"/>
          <w:marRight w:val="0"/>
          <w:marTop w:val="0"/>
          <w:marBottom w:val="0"/>
          <w:divBdr>
            <w:top w:val="none" w:sz="0" w:space="0" w:color="auto"/>
            <w:left w:val="none" w:sz="0" w:space="0" w:color="auto"/>
            <w:bottom w:val="none" w:sz="0" w:space="0" w:color="auto"/>
            <w:right w:val="none" w:sz="0" w:space="0" w:color="auto"/>
          </w:divBdr>
        </w:div>
        <w:div w:id="64767448">
          <w:marLeft w:val="0"/>
          <w:marRight w:val="0"/>
          <w:marTop w:val="150"/>
          <w:marBottom w:val="0"/>
          <w:divBdr>
            <w:top w:val="none" w:sz="0" w:space="0" w:color="auto"/>
            <w:left w:val="none" w:sz="0" w:space="0" w:color="auto"/>
            <w:bottom w:val="none" w:sz="0" w:space="0" w:color="auto"/>
            <w:right w:val="none" w:sz="0" w:space="0" w:color="auto"/>
          </w:divBdr>
          <w:divsChild>
            <w:div w:id="2112164853">
              <w:marLeft w:val="1155"/>
              <w:marRight w:val="0"/>
              <w:marTop w:val="0"/>
              <w:marBottom w:val="0"/>
              <w:divBdr>
                <w:top w:val="none" w:sz="0" w:space="0" w:color="auto"/>
                <w:left w:val="none" w:sz="0" w:space="0" w:color="auto"/>
                <w:bottom w:val="none" w:sz="0" w:space="0" w:color="auto"/>
                <w:right w:val="none" w:sz="0" w:space="0" w:color="auto"/>
              </w:divBdr>
            </w:div>
            <w:div w:id="748305414">
              <w:marLeft w:val="1155"/>
              <w:marRight w:val="0"/>
              <w:marTop w:val="0"/>
              <w:marBottom w:val="0"/>
              <w:divBdr>
                <w:top w:val="none" w:sz="0" w:space="0" w:color="auto"/>
                <w:left w:val="none" w:sz="0" w:space="0" w:color="auto"/>
                <w:bottom w:val="none" w:sz="0" w:space="0" w:color="auto"/>
                <w:right w:val="none" w:sz="0" w:space="0" w:color="auto"/>
              </w:divBdr>
            </w:div>
            <w:div w:id="1501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591">
      <w:bodyDiv w:val="1"/>
      <w:marLeft w:val="0"/>
      <w:marRight w:val="0"/>
      <w:marTop w:val="0"/>
      <w:marBottom w:val="0"/>
      <w:divBdr>
        <w:top w:val="none" w:sz="0" w:space="0" w:color="auto"/>
        <w:left w:val="none" w:sz="0" w:space="0" w:color="auto"/>
        <w:bottom w:val="none" w:sz="0" w:space="0" w:color="auto"/>
        <w:right w:val="none" w:sz="0" w:space="0" w:color="auto"/>
      </w:divBdr>
      <w:divsChild>
        <w:div w:id="1698846122">
          <w:marLeft w:val="0"/>
          <w:marRight w:val="0"/>
          <w:marTop w:val="0"/>
          <w:marBottom w:val="0"/>
          <w:divBdr>
            <w:top w:val="none" w:sz="0" w:space="0" w:color="auto"/>
            <w:left w:val="none" w:sz="0" w:space="0" w:color="auto"/>
            <w:bottom w:val="none" w:sz="0" w:space="0" w:color="auto"/>
            <w:right w:val="none" w:sz="0" w:space="0" w:color="auto"/>
          </w:divBdr>
        </w:div>
        <w:div w:id="1403211765">
          <w:marLeft w:val="0"/>
          <w:marRight w:val="0"/>
          <w:marTop w:val="150"/>
          <w:marBottom w:val="0"/>
          <w:divBdr>
            <w:top w:val="none" w:sz="0" w:space="0" w:color="auto"/>
            <w:left w:val="none" w:sz="0" w:space="0" w:color="auto"/>
            <w:bottom w:val="none" w:sz="0" w:space="0" w:color="auto"/>
            <w:right w:val="none" w:sz="0" w:space="0" w:color="auto"/>
          </w:divBdr>
          <w:divsChild>
            <w:div w:id="1113867829">
              <w:marLeft w:val="1155"/>
              <w:marRight w:val="0"/>
              <w:marTop w:val="0"/>
              <w:marBottom w:val="0"/>
              <w:divBdr>
                <w:top w:val="none" w:sz="0" w:space="0" w:color="auto"/>
                <w:left w:val="none" w:sz="0" w:space="0" w:color="auto"/>
                <w:bottom w:val="none" w:sz="0" w:space="0" w:color="auto"/>
                <w:right w:val="none" w:sz="0" w:space="0" w:color="auto"/>
              </w:divBdr>
            </w:div>
            <w:div w:id="2142379988">
              <w:marLeft w:val="1155"/>
              <w:marRight w:val="0"/>
              <w:marTop w:val="0"/>
              <w:marBottom w:val="0"/>
              <w:divBdr>
                <w:top w:val="none" w:sz="0" w:space="0" w:color="auto"/>
                <w:left w:val="none" w:sz="0" w:space="0" w:color="auto"/>
                <w:bottom w:val="none" w:sz="0" w:space="0" w:color="auto"/>
                <w:right w:val="none" w:sz="0" w:space="0" w:color="auto"/>
              </w:divBdr>
            </w:div>
            <w:div w:id="491603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353098">
      <w:bodyDiv w:val="1"/>
      <w:marLeft w:val="0"/>
      <w:marRight w:val="0"/>
      <w:marTop w:val="0"/>
      <w:marBottom w:val="0"/>
      <w:divBdr>
        <w:top w:val="none" w:sz="0" w:space="0" w:color="auto"/>
        <w:left w:val="none" w:sz="0" w:space="0" w:color="auto"/>
        <w:bottom w:val="none" w:sz="0" w:space="0" w:color="auto"/>
        <w:right w:val="none" w:sz="0" w:space="0" w:color="auto"/>
      </w:divBdr>
      <w:divsChild>
        <w:div w:id="555162169">
          <w:marLeft w:val="0"/>
          <w:marRight w:val="0"/>
          <w:marTop w:val="0"/>
          <w:marBottom w:val="0"/>
          <w:divBdr>
            <w:top w:val="none" w:sz="0" w:space="0" w:color="auto"/>
            <w:left w:val="none" w:sz="0" w:space="0" w:color="auto"/>
            <w:bottom w:val="none" w:sz="0" w:space="0" w:color="auto"/>
            <w:right w:val="none" w:sz="0" w:space="0" w:color="auto"/>
          </w:divBdr>
        </w:div>
        <w:div w:id="2135053342">
          <w:marLeft w:val="0"/>
          <w:marRight w:val="0"/>
          <w:marTop w:val="150"/>
          <w:marBottom w:val="0"/>
          <w:divBdr>
            <w:top w:val="none" w:sz="0" w:space="0" w:color="auto"/>
            <w:left w:val="none" w:sz="0" w:space="0" w:color="auto"/>
            <w:bottom w:val="none" w:sz="0" w:space="0" w:color="auto"/>
            <w:right w:val="none" w:sz="0" w:space="0" w:color="auto"/>
          </w:divBdr>
          <w:divsChild>
            <w:div w:id="1926575060">
              <w:marLeft w:val="1155"/>
              <w:marRight w:val="0"/>
              <w:marTop w:val="0"/>
              <w:marBottom w:val="0"/>
              <w:divBdr>
                <w:top w:val="none" w:sz="0" w:space="0" w:color="auto"/>
                <w:left w:val="none" w:sz="0" w:space="0" w:color="auto"/>
                <w:bottom w:val="none" w:sz="0" w:space="0" w:color="auto"/>
                <w:right w:val="none" w:sz="0" w:space="0" w:color="auto"/>
              </w:divBdr>
            </w:div>
            <w:div w:id="170991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3818">
      <w:bodyDiv w:val="1"/>
      <w:marLeft w:val="0"/>
      <w:marRight w:val="0"/>
      <w:marTop w:val="0"/>
      <w:marBottom w:val="0"/>
      <w:divBdr>
        <w:top w:val="none" w:sz="0" w:space="0" w:color="auto"/>
        <w:left w:val="none" w:sz="0" w:space="0" w:color="auto"/>
        <w:bottom w:val="none" w:sz="0" w:space="0" w:color="auto"/>
        <w:right w:val="none" w:sz="0" w:space="0" w:color="auto"/>
      </w:divBdr>
      <w:divsChild>
        <w:div w:id="1624145143">
          <w:marLeft w:val="0"/>
          <w:marRight w:val="0"/>
          <w:marTop w:val="0"/>
          <w:marBottom w:val="0"/>
          <w:divBdr>
            <w:top w:val="none" w:sz="0" w:space="0" w:color="auto"/>
            <w:left w:val="none" w:sz="0" w:space="0" w:color="auto"/>
            <w:bottom w:val="none" w:sz="0" w:space="0" w:color="auto"/>
            <w:right w:val="none" w:sz="0" w:space="0" w:color="auto"/>
          </w:divBdr>
        </w:div>
        <w:div w:id="200018134">
          <w:marLeft w:val="0"/>
          <w:marRight w:val="0"/>
          <w:marTop w:val="150"/>
          <w:marBottom w:val="0"/>
          <w:divBdr>
            <w:top w:val="none" w:sz="0" w:space="0" w:color="auto"/>
            <w:left w:val="none" w:sz="0" w:space="0" w:color="auto"/>
            <w:bottom w:val="none" w:sz="0" w:space="0" w:color="auto"/>
            <w:right w:val="none" w:sz="0" w:space="0" w:color="auto"/>
          </w:divBdr>
          <w:divsChild>
            <w:div w:id="1514957245">
              <w:marLeft w:val="1155"/>
              <w:marRight w:val="0"/>
              <w:marTop w:val="0"/>
              <w:marBottom w:val="0"/>
              <w:divBdr>
                <w:top w:val="none" w:sz="0" w:space="0" w:color="auto"/>
                <w:left w:val="none" w:sz="0" w:space="0" w:color="auto"/>
                <w:bottom w:val="none" w:sz="0" w:space="0" w:color="auto"/>
                <w:right w:val="none" w:sz="0" w:space="0" w:color="auto"/>
              </w:divBdr>
            </w:div>
            <w:div w:id="542063921">
              <w:marLeft w:val="1155"/>
              <w:marRight w:val="0"/>
              <w:marTop w:val="0"/>
              <w:marBottom w:val="0"/>
              <w:divBdr>
                <w:top w:val="none" w:sz="0" w:space="0" w:color="auto"/>
                <w:left w:val="none" w:sz="0" w:space="0" w:color="auto"/>
                <w:bottom w:val="none" w:sz="0" w:space="0" w:color="auto"/>
                <w:right w:val="none" w:sz="0" w:space="0" w:color="auto"/>
              </w:divBdr>
            </w:div>
            <w:div w:id="4470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29539">
      <w:bodyDiv w:val="1"/>
      <w:marLeft w:val="0"/>
      <w:marRight w:val="0"/>
      <w:marTop w:val="0"/>
      <w:marBottom w:val="0"/>
      <w:divBdr>
        <w:top w:val="none" w:sz="0" w:space="0" w:color="auto"/>
        <w:left w:val="none" w:sz="0" w:space="0" w:color="auto"/>
        <w:bottom w:val="none" w:sz="0" w:space="0" w:color="auto"/>
        <w:right w:val="none" w:sz="0" w:space="0" w:color="auto"/>
      </w:divBdr>
      <w:divsChild>
        <w:div w:id="1042443183">
          <w:marLeft w:val="0"/>
          <w:marRight w:val="0"/>
          <w:marTop w:val="0"/>
          <w:marBottom w:val="0"/>
          <w:divBdr>
            <w:top w:val="none" w:sz="0" w:space="0" w:color="auto"/>
            <w:left w:val="none" w:sz="0" w:space="0" w:color="auto"/>
            <w:bottom w:val="none" w:sz="0" w:space="0" w:color="auto"/>
            <w:right w:val="none" w:sz="0" w:space="0" w:color="auto"/>
          </w:divBdr>
        </w:div>
        <w:div w:id="1072702787">
          <w:marLeft w:val="0"/>
          <w:marRight w:val="0"/>
          <w:marTop w:val="150"/>
          <w:marBottom w:val="0"/>
          <w:divBdr>
            <w:top w:val="none" w:sz="0" w:space="0" w:color="auto"/>
            <w:left w:val="none" w:sz="0" w:space="0" w:color="auto"/>
            <w:bottom w:val="none" w:sz="0" w:space="0" w:color="auto"/>
            <w:right w:val="none" w:sz="0" w:space="0" w:color="auto"/>
          </w:divBdr>
          <w:divsChild>
            <w:div w:id="749279830">
              <w:marLeft w:val="1155"/>
              <w:marRight w:val="0"/>
              <w:marTop w:val="0"/>
              <w:marBottom w:val="0"/>
              <w:divBdr>
                <w:top w:val="none" w:sz="0" w:space="0" w:color="auto"/>
                <w:left w:val="none" w:sz="0" w:space="0" w:color="auto"/>
                <w:bottom w:val="none" w:sz="0" w:space="0" w:color="auto"/>
                <w:right w:val="none" w:sz="0" w:space="0" w:color="auto"/>
              </w:divBdr>
            </w:div>
            <w:div w:id="1411537656">
              <w:marLeft w:val="1155"/>
              <w:marRight w:val="0"/>
              <w:marTop w:val="0"/>
              <w:marBottom w:val="0"/>
              <w:divBdr>
                <w:top w:val="none" w:sz="0" w:space="0" w:color="auto"/>
                <w:left w:val="none" w:sz="0" w:space="0" w:color="auto"/>
                <w:bottom w:val="none" w:sz="0" w:space="0" w:color="auto"/>
                <w:right w:val="none" w:sz="0" w:space="0" w:color="auto"/>
              </w:divBdr>
            </w:div>
            <w:div w:id="205542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858636">
      <w:bodyDiv w:val="1"/>
      <w:marLeft w:val="0"/>
      <w:marRight w:val="0"/>
      <w:marTop w:val="0"/>
      <w:marBottom w:val="0"/>
      <w:divBdr>
        <w:top w:val="none" w:sz="0" w:space="0" w:color="auto"/>
        <w:left w:val="none" w:sz="0" w:space="0" w:color="auto"/>
        <w:bottom w:val="none" w:sz="0" w:space="0" w:color="auto"/>
        <w:right w:val="none" w:sz="0" w:space="0" w:color="auto"/>
      </w:divBdr>
      <w:divsChild>
        <w:div w:id="1742824921">
          <w:marLeft w:val="0"/>
          <w:marRight w:val="0"/>
          <w:marTop w:val="0"/>
          <w:marBottom w:val="0"/>
          <w:divBdr>
            <w:top w:val="none" w:sz="0" w:space="0" w:color="auto"/>
            <w:left w:val="none" w:sz="0" w:space="0" w:color="auto"/>
            <w:bottom w:val="none" w:sz="0" w:space="0" w:color="auto"/>
            <w:right w:val="none" w:sz="0" w:space="0" w:color="auto"/>
          </w:divBdr>
        </w:div>
        <w:div w:id="633174775">
          <w:marLeft w:val="0"/>
          <w:marRight w:val="0"/>
          <w:marTop w:val="150"/>
          <w:marBottom w:val="0"/>
          <w:divBdr>
            <w:top w:val="none" w:sz="0" w:space="0" w:color="auto"/>
            <w:left w:val="none" w:sz="0" w:space="0" w:color="auto"/>
            <w:bottom w:val="none" w:sz="0" w:space="0" w:color="auto"/>
            <w:right w:val="none" w:sz="0" w:space="0" w:color="auto"/>
          </w:divBdr>
          <w:divsChild>
            <w:div w:id="1284969596">
              <w:marLeft w:val="1155"/>
              <w:marRight w:val="0"/>
              <w:marTop w:val="0"/>
              <w:marBottom w:val="0"/>
              <w:divBdr>
                <w:top w:val="none" w:sz="0" w:space="0" w:color="auto"/>
                <w:left w:val="none" w:sz="0" w:space="0" w:color="auto"/>
                <w:bottom w:val="none" w:sz="0" w:space="0" w:color="auto"/>
                <w:right w:val="none" w:sz="0" w:space="0" w:color="auto"/>
              </w:divBdr>
            </w:div>
            <w:div w:id="1694262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805801">
      <w:bodyDiv w:val="1"/>
      <w:marLeft w:val="0"/>
      <w:marRight w:val="0"/>
      <w:marTop w:val="0"/>
      <w:marBottom w:val="0"/>
      <w:divBdr>
        <w:top w:val="none" w:sz="0" w:space="0" w:color="auto"/>
        <w:left w:val="none" w:sz="0" w:space="0" w:color="auto"/>
        <w:bottom w:val="none" w:sz="0" w:space="0" w:color="auto"/>
        <w:right w:val="none" w:sz="0" w:space="0" w:color="auto"/>
      </w:divBdr>
      <w:divsChild>
        <w:div w:id="257060962">
          <w:marLeft w:val="0"/>
          <w:marRight w:val="0"/>
          <w:marTop w:val="0"/>
          <w:marBottom w:val="0"/>
          <w:divBdr>
            <w:top w:val="none" w:sz="0" w:space="0" w:color="auto"/>
            <w:left w:val="none" w:sz="0" w:space="0" w:color="auto"/>
            <w:bottom w:val="none" w:sz="0" w:space="0" w:color="auto"/>
            <w:right w:val="none" w:sz="0" w:space="0" w:color="auto"/>
          </w:divBdr>
        </w:div>
        <w:div w:id="2097246653">
          <w:marLeft w:val="0"/>
          <w:marRight w:val="0"/>
          <w:marTop w:val="150"/>
          <w:marBottom w:val="0"/>
          <w:divBdr>
            <w:top w:val="none" w:sz="0" w:space="0" w:color="auto"/>
            <w:left w:val="none" w:sz="0" w:space="0" w:color="auto"/>
            <w:bottom w:val="none" w:sz="0" w:space="0" w:color="auto"/>
            <w:right w:val="none" w:sz="0" w:space="0" w:color="auto"/>
          </w:divBdr>
          <w:divsChild>
            <w:div w:id="1459421475">
              <w:marLeft w:val="1155"/>
              <w:marRight w:val="0"/>
              <w:marTop w:val="0"/>
              <w:marBottom w:val="0"/>
              <w:divBdr>
                <w:top w:val="none" w:sz="0" w:space="0" w:color="auto"/>
                <w:left w:val="none" w:sz="0" w:space="0" w:color="auto"/>
                <w:bottom w:val="none" w:sz="0" w:space="0" w:color="auto"/>
                <w:right w:val="none" w:sz="0" w:space="0" w:color="auto"/>
              </w:divBdr>
            </w:div>
            <w:div w:id="540481808">
              <w:marLeft w:val="1155"/>
              <w:marRight w:val="0"/>
              <w:marTop w:val="0"/>
              <w:marBottom w:val="0"/>
              <w:divBdr>
                <w:top w:val="none" w:sz="0" w:space="0" w:color="auto"/>
                <w:left w:val="none" w:sz="0" w:space="0" w:color="auto"/>
                <w:bottom w:val="none" w:sz="0" w:space="0" w:color="auto"/>
                <w:right w:val="none" w:sz="0" w:space="0" w:color="auto"/>
              </w:divBdr>
            </w:div>
            <w:div w:id="209126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149179">
      <w:bodyDiv w:val="1"/>
      <w:marLeft w:val="0"/>
      <w:marRight w:val="0"/>
      <w:marTop w:val="0"/>
      <w:marBottom w:val="0"/>
      <w:divBdr>
        <w:top w:val="none" w:sz="0" w:space="0" w:color="auto"/>
        <w:left w:val="none" w:sz="0" w:space="0" w:color="auto"/>
        <w:bottom w:val="none" w:sz="0" w:space="0" w:color="auto"/>
        <w:right w:val="none" w:sz="0" w:space="0" w:color="auto"/>
      </w:divBdr>
      <w:divsChild>
        <w:div w:id="138038012">
          <w:marLeft w:val="0"/>
          <w:marRight w:val="0"/>
          <w:marTop w:val="0"/>
          <w:marBottom w:val="0"/>
          <w:divBdr>
            <w:top w:val="none" w:sz="0" w:space="0" w:color="auto"/>
            <w:left w:val="none" w:sz="0" w:space="0" w:color="auto"/>
            <w:bottom w:val="none" w:sz="0" w:space="0" w:color="auto"/>
            <w:right w:val="none" w:sz="0" w:space="0" w:color="auto"/>
          </w:divBdr>
        </w:div>
        <w:div w:id="488906848">
          <w:marLeft w:val="0"/>
          <w:marRight w:val="0"/>
          <w:marTop w:val="150"/>
          <w:marBottom w:val="0"/>
          <w:divBdr>
            <w:top w:val="none" w:sz="0" w:space="0" w:color="auto"/>
            <w:left w:val="none" w:sz="0" w:space="0" w:color="auto"/>
            <w:bottom w:val="none" w:sz="0" w:space="0" w:color="auto"/>
            <w:right w:val="none" w:sz="0" w:space="0" w:color="auto"/>
          </w:divBdr>
          <w:divsChild>
            <w:div w:id="1173691099">
              <w:marLeft w:val="1155"/>
              <w:marRight w:val="0"/>
              <w:marTop w:val="0"/>
              <w:marBottom w:val="0"/>
              <w:divBdr>
                <w:top w:val="none" w:sz="0" w:space="0" w:color="auto"/>
                <w:left w:val="none" w:sz="0" w:space="0" w:color="auto"/>
                <w:bottom w:val="none" w:sz="0" w:space="0" w:color="auto"/>
                <w:right w:val="none" w:sz="0" w:space="0" w:color="auto"/>
              </w:divBdr>
            </w:div>
            <w:div w:id="1315526731">
              <w:marLeft w:val="1155"/>
              <w:marRight w:val="0"/>
              <w:marTop w:val="0"/>
              <w:marBottom w:val="0"/>
              <w:divBdr>
                <w:top w:val="none" w:sz="0" w:space="0" w:color="auto"/>
                <w:left w:val="none" w:sz="0" w:space="0" w:color="auto"/>
                <w:bottom w:val="none" w:sz="0" w:space="0" w:color="auto"/>
                <w:right w:val="none" w:sz="0" w:space="0" w:color="auto"/>
              </w:divBdr>
            </w:div>
            <w:div w:id="1428498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0096">
      <w:bodyDiv w:val="1"/>
      <w:marLeft w:val="0"/>
      <w:marRight w:val="0"/>
      <w:marTop w:val="0"/>
      <w:marBottom w:val="0"/>
      <w:divBdr>
        <w:top w:val="none" w:sz="0" w:space="0" w:color="auto"/>
        <w:left w:val="none" w:sz="0" w:space="0" w:color="auto"/>
        <w:bottom w:val="none" w:sz="0" w:space="0" w:color="auto"/>
        <w:right w:val="none" w:sz="0" w:space="0" w:color="auto"/>
      </w:divBdr>
      <w:divsChild>
        <w:div w:id="1388605823">
          <w:marLeft w:val="0"/>
          <w:marRight w:val="0"/>
          <w:marTop w:val="0"/>
          <w:marBottom w:val="0"/>
          <w:divBdr>
            <w:top w:val="none" w:sz="0" w:space="0" w:color="auto"/>
            <w:left w:val="none" w:sz="0" w:space="0" w:color="auto"/>
            <w:bottom w:val="none" w:sz="0" w:space="0" w:color="auto"/>
            <w:right w:val="none" w:sz="0" w:space="0" w:color="auto"/>
          </w:divBdr>
        </w:div>
        <w:div w:id="1260794030">
          <w:marLeft w:val="0"/>
          <w:marRight w:val="0"/>
          <w:marTop w:val="150"/>
          <w:marBottom w:val="0"/>
          <w:divBdr>
            <w:top w:val="none" w:sz="0" w:space="0" w:color="auto"/>
            <w:left w:val="none" w:sz="0" w:space="0" w:color="auto"/>
            <w:bottom w:val="none" w:sz="0" w:space="0" w:color="auto"/>
            <w:right w:val="none" w:sz="0" w:space="0" w:color="auto"/>
          </w:divBdr>
          <w:divsChild>
            <w:div w:id="1713116150">
              <w:marLeft w:val="1155"/>
              <w:marRight w:val="0"/>
              <w:marTop w:val="0"/>
              <w:marBottom w:val="0"/>
              <w:divBdr>
                <w:top w:val="none" w:sz="0" w:space="0" w:color="auto"/>
                <w:left w:val="none" w:sz="0" w:space="0" w:color="auto"/>
                <w:bottom w:val="none" w:sz="0" w:space="0" w:color="auto"/>
                <w:right w:val="none" w:sz="0" w:space="0" w:color="auto"/>
              </w:divBdr>
            </w:div>
            <w:div w:id="1504852724">
              <w:marLeft w:val="1155"/>
              <w:marRight w:val="0"/>
              <w:marTop w:val="0"/>
              <w:marBottom w:val="0"/>
              <w:divBdr>
                <w:top w:val="none" w:sz="0" w:space="0" w:color="auto"/>
                <w:left w:val="none" w:sz="0" w:space="0" w:color="auto"/>
                <w:bottom w:val="none" w:sz="0" w:space="0" w:color="auto"/>
                <w:right w:val="none" w:sz="0" w:space="0" w:color="auto"/>
              </w:divBdr>
            </w:div>
            <w:div w:id="1331366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4626">
      <w:bodyDiv w:val="1"/>
      <w:marLeft w:val="0"/>
      <w:marRight w:val="0"/>
      <w:marTop w:val="0"/>
      <w:marBottom w:val="0"/>
      <w:divBdr>
        <w:top w:val="none" w:sz="0" w:space="0" w:color="auto"/>
        <w:left w:val="none" w:sz="0" w:space="0" w:color="auto"/>
        <w:bottom w:val="none" w:sz="0" w:space="0" w:color="auto"/>
        <w:right w:val="none" w:sz="0" w:space="0" w:color="auto"/>
      </w:divBdr>
      <w:divsChild>
        <w:div w:id="987438033">
          <w:marLeft w:val="0"/>
          <w:marRight w:val="0"/>
          <w:marTop w:val="0"/>
          <w:marBottom w:val="0"/>
          <w:divBdr>
            <w:top w:val="none" w:sz="0" w:space="0" w:color="auto"/>
            <w:left w:val="none" w:sz="0" w:space="0" w:color="auto"/>
            <w:bottom w:val="none" w:sz="0" w:space="0" w:color="auto"/>
            <w:right w:val="none" w:sz="0" w:space="0" w:color="auto"/>
          </w:divBdr>
        </w:div>
        <w:div w:id="986056618">
          <w:marLeft w:val="0"/>
          <w:marRight w:val="0"/>
          <w:marTop w:val="150"/>
          <w:marBottom w:val="0"/>
          <w:divBdr>
            <w:top w:val="none" w:sz="0" w:space="0" w:color="auto"/>
            <w:left w:val="none" w:sz="0" w:space="0" w:color="auto"/>
            <w:bottom w:val="none" w:sz="0" w:space="0" w:color="auto"/>
            <w:right w:val="none" w:sz="0" w:space="0" w:color="auto"/>
          </w:divBdr>
          <w:divsChild>
            <w:div w:id="604576816">
              <w:marLeft w:val="1155"/>
              <w:marRight w:val="0"/>
              <w:marTop w:val="0"/>
              <w:marBottom w:val="0"/>
              <w:divBdr>
                <w:top w:val="none" w:sz="0" w:space="0" w:color="auto"/>
                <w:left w:val="none" w:sz="0" w:space="0" w:color="auto"/>
                <w:bottom w:val="none" w:sz="0" w:space="0" w:color="auto"/>
                <w:right w:val="none" w:sz="0" w:space="0" w:color="auto"/>
              </w:divBdr>
            </w:div>
            <w:div w:id="1967545207">
              <w:marLeft w:val="1155"/>
              <w:marRight w:val="0"/>
              <w:marTop w:val="0"/>
              <w:marBottom w:val="0"/>
              <w:divBdr>
                <w:top w:val="none" w:sz="0" w:space="0" w:color="auto"/>
                <w:left w:val="none" w:sz="0" w:space="0" w:color="auto"/>
                <w:bottom w:val="none" w:sz="0" w:space="0" w:color="auto"/>
                <w:right w:val="none" w:sz="0" w:space="0" w:color="auto"/>
              </w:divBdr>
            </w:div>
            <w:div w:id="39867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565271">
      <w:bodyDiv w:val="1"/>
      <w:marLeft w:val="0"/>
      <w:marRight w:val="0"/>
      <w:marTop w:val="0"/>
      <w:marBottom w:val="0"/>
      <w:divBdr>
        <w:top w:val="none" w:sz="0" w:space="0" w:color="auto"/>
        <w:left w:val="none" w:sz="0" w:space="0" w:color="auto"/>
        <w:bottom w:val="none" w:sz="0" w:space="0" w:color="auto"/>
        <w:right w:val="none" w:sz="0" w:space="0" w:color="auto"/>
      </w:divBdr>
      <w:divsChild>
        <w:div w:id="834808438">
          <w:marLeft w:val="0"/>
          <w:marRight w:val="0"/>
          <w:marTop w:val="0"/>
          <w:marBottom w:val="0"/>
          <w:divBdr>
            <w:top w:val="none" w:sz="0" w:space="0" w:color="auto"/>
            <w:left w:val="none" w:sz="0" w:space="0" w:color="auto"/>
            <w:bottom w:val="none" w:sz="0" w:space="0" w:color="auto"/>
            <w:right w:val="none" w:sz="0" w:space="0" w:color="auto"/>
          </w:divBdr>
        </w:div>
        <w:div w:id="1018505116">
          <w:marLeft w:val="0"/>
          <w:marRight w:val="0"/>
          <w:marTop w:val="150"/>
          <w:marBottom w:val="0"/>
          <w:divBdr>
            <w:top w:val="none" w:sz="0" w:space="0" w:color="auto"/>
            <w:left w:val="none" w:sz="0" w:space="0" w:color="auto"/>
            <w:bottom w:val="none" w:sz="0" w:space="0" w:color="auto"/>
            <w:right w:val="none" w:sz="0" w:space="0" w:color="auto"/>
          </w:divBdr>
          <w:divsChild>
            <w:div w:id="1228109365">
              <w:marLeft w:val="1155"/>
              <w:marRight w:val="0"/>
              <w:marTop w:val="0"/>
              <w:marBottom w:val="0"/>
              <w:divBdr>
                <w:top w:val="none" w:sz="0" w:space="0" w:color="auto"/>
                <w:left w:val="none" w:sz="0" w:space="0" w:color="auto"/>
                <w:bottom w:val="none" w:sz="0" w:space="0" w:color="auto"/>
                <w:right w:val="none" w:sz="0" w:space="0" w:color="auto"/>
              </w:divBdr>
            </w:div>
            <w:div w:id="1887449276">
              <w:marLeft w:val="1155"/>
              <w:marRight w:val="0"/>
              <w:marTop w:val="0"/>
              <w:marBottom w:val="0"/>
              <w:divBdr>
                <w:top w:val="none" w:sz="0" w:space="0" w:color="auto"/>
                <w:left w:val="none" w:sz="0" w:space="0" w:color="auto"/>
                <w:bottom w:val="none" w:sz="0" w:space="0" w:color="auto"/>
                <w:right w:val="none" w:sz="0" w:space="0" w:color="auto"/>
              </w:divBdr>
            </w:div>
            <w:div w:id="736704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03211">
      <w:bodyDiv w:val="1"/>
      <w:marLeft w:val="0"/>
      <w:marRight w:val="0"/>
      <w:marTop w:val="0"/>
      <w:marBottom w:val="0"/>
      <w:divBdr>
        <w:top w:val="none" w:sz="0" w:space="0" w:color="auto"/>
        <w:left w:val="none" w:sz="0" w:space="0" w:color="auto"/>
        <w:bottom w:val="none" w:sz="0" w:space="0" w:color="auto"/>
        <w:right w:val="none" w:sz="0" w:space="0" w:color="auto"/>
      </w:divBdr>
      <w:divsChild>
        <w:div w:id="708065472">
          <w:marLeft w:val="0"/>
          <w:marRight w:val="0"/>
          <w:marTop w:val="0"/>
          <w:marBottom w:val="0"/>
          <w:divBdr>
            <w:top w:val="none" w:sz="0" w:space="0" w:color="auto"/>
            <w:left w:val="none" w:sz="0" w:space="0" w:color="auto"/>
            <w:bottom w:val="none" w:sz="0" w:space="0" w:color="auto"/>
            <w:right w:val="none" w:sz="0" w:space="0" w:color="auto"/>
          </w:divBdr>
        </w:div>
        <w:div w:id="40250582">
          <w:marLeft w:val="0"/>
          <w:marRight w:val="0"/>
          <w:marTop w:val="150"/>
          <w:marBottom w:val="0"/>
          <w:divBdr>
            <w:top w:val="none" w:sz="0" w:space="0" w:color="auto"/>
            <w:left w:val="none" w:sz="0" w:space="0" w:color="auto"/>
            <w:bottom w:val="none" w:sz="0" w:space="0" w:color="auto"/>
            <w:right w:val="none" w:sz="0" w:space="0" w:color="auto"/>
          </w:divBdr>
          <w:divsChild>
            <w:div w:id="710543964">
              <w:marLeft w:val="1155"/>
              <w:marRight w:val="0"/>
              <w:marTop w:val="0"/>
              <w:marBottom w:val="0"/>
              <w:divBdr>
                <w:top w:val="none" w:sz="0" w:space="0" w:color="auto"/>
                <w:left w:val="none" w:sz="0" w:space="0" w:color="auto"/>
                <w:bottom w:val="none" w:sz="0" w:space="0" w:color="auto"/>
                <w:right w:val="none" w:sz="0" w:space="0" w:color="auto"/>
              </w:divBdr>
            </w:div>
            <w:div w:id="159665405">
              <w:marLeft w:val="1155"/>
              <w:marRight w:val="0"/>
              <w:marTop w:val="0"/>
              <w:marBottom w:val="0"/>
              <w:divBdr>
                <w:top w:val="none" w:sz="0" w:space="0" w:color="auto"/>
                <w:left w:val="none" w:sz="0" w:space="0" w:color="auto"/>
                <w:bottom w:val="none" w:sz="0" w:space="0" w:color="auto"/>
                <w:right w:val="none" w:sz="0" w:space="0" w:color="auto"/>
              </w:divBdr>
            </w:div>
            <w:div w:id="8898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44835">
      <w:bodyDiv w:val="1"/>
      <w:marLeft w:val="0"/>
      <w:marRight w:val="0"/>
      <w:marTop w:val="0"/>
      <w:marBottom w:val="0"/>
      <w:divBdr>
        <w:top w:val="none" w:sz="0" w:space="0" w:color="auto"/>
        <w:left w:val="none" w:sz="0" w:space="0" w:color="auto"/>
        <w:bottom w:val="none" w:sz="0" w:space="0" w:color="auto"/>
        <w:right w:val="none" w:sz="0" w:space="0" w:color="auto"/>
      </w:divBdr>
      <w:divsChild>
        <w:div w:id="1409116944">
          <w:marLeft w:val="0"/>
          <w:marRight w:val="0"/>
          <w:marTop w:val="0"/>
          <w:marBottom w:val="0"/>
          <w:divBdr>
            <w:top w:val="none" w:sz="0" w:space="0" w:color="auto"/>
            <w:left w:val="none" w:sz="0" w:space="0" w:color="auto"/>
            <w:bottom w:val="none" w:sz="0" w:space="0" w:color="auto"/>
            <w:right w:val="none" w:sz="0" w:space="0" w:color="auto"/>
          </w:divBdr>
        </w:div>
        <w:div w:id="1204625">
          <w:marLeft w:val="0"/>
          <w:marRight w:val="0"/>
          <w:marTop w:val="150"/>
          <w:marBottom w:val="0"/>
          <w:divBdr>
            <w:top w:val="none" w:sz="0" w:space="0" w:color="auto"/>
            <w:left w:val="none" w:sz="0" w:space="0" w:color="auto"/>
            <w:bottom w:val="none" w:sz="0" w:space="0" w:color="auto"/>
            <w:right w:val="none" w:sz="0" w:space="0" w:color="auto"/>
          </w:divBdr>
          <w:divsChild>
            <w:div w:id="1653216724">
              <w:marLeft w:val="1155"/>
              <w:marRight w:val="0"/>
              <w:marTop w:val="0"/>
              <w:marBottom w:val="0"/>
              <w:divBdr>
                <w:top w:val="none" w:sz="0" w:space="0" w:color="auto"/>
                <w:left w:val="none" w:sz="0" w:space="0" w:color="auto"/>
                <w:bottom w:val="none" w:sz="0" w:space="0" w:color="auto"/>
                <w:right w:val="none" w:sz="0" w:space="0" w:color="auto"/>
              </w:divBdr>
            </w:div>
            <w:div w:id="1703243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3187">
      <w:bodyDiv w:val="1"/>
      <w:marLeft w:val="0"/>
      <w:marRight w:val="0"/>
      <w:marTop w:val="0"/>
      <w:marBottom w:val="0"/>
      <w:divBdr>
        <w:top w:val="none" w:sz="0" w:space="0" w:color="auto"/>
        <w:left w:val="none" w:sz="0" w:space="0" w:color="auto"/>
        <w:bottom w:val="none" w:sz="0" w:space="0" w:color="auto"/>
        <w:right w:val="none" w:sz="0" w:space="0" w:color="auto"/>
      </w:divBdr>
      <w:divsChild>
        <w:div w:id="1536846584">
          <w:marLeft w:val="0"/>
          <w:marRight w:val="0"/>
          <w:marTop w:val="0"/>
          <w:marBottom w:val="0"/>
          <w:divBdr>
            <w:top w:val="none" w:sz="0" w:space="0" w:color="auto"/>
            <w:left w:val="none" w:sz="0" w:space="0" w:color="auto"/>
            <w:bottom w:val="none" w:sz="0" w:space="0" w:color="auto"/>
            <w:right w:val="none" w:sz="0" w:space="0" w:color="auto"/>
          </w:divBdr>
        </w:div>
        <w:div w:id="712196508">
          <w:marLeft w:val="0"/>
          <w:marRight w:val="0"/>
          <w:marTop w:val="150"/>
          <w:marBottom w:val="0"/>
          <w:divBdr>
            <w:top w:val="none" w:sz="0" w:space="0" w:color="auto"/>
            <w:left w:val="none" w:sz="0" w:space="0" w:color="auto"/>
            <w:bottom w:val="none" w:sz="0" w:space="0" w:color="auto"/>
            <w:right w:val="none" w:sz="0" w:space="0" w:color="auto"/>
          </w:divBdr>
          <w:divsChild>
            <w:div w:id="1858736794">
              <w:marLeft w:val="1155"/>
              <w:marRight w:val="0"/>
              <w:marTop w:val="0"/>
              <w:marBottom w:val="0"/>
              <w:divBdr>
                <w:top w:val="none" w:sz="0" w:space="0" w:color="auto"/>
                <w:left w:val="none" w:sz="0" w:space="0" w:color="auto"/>
                <w:bottom w:val="none" w:sz="0" w:space="0" w:color="auto"/>
                <w:right w:val="none" w:sz="0" w:space="0" w:color="auto"/>
              </w:divBdr>
            </w:div>
            <w:div w:id="468910332">
              <w:marLeft w:val="1155"/>
              <w:marRight w:val="0"/>
              <w:marTop w:val="0"/>
              <w:marBottom w:val="0"/>
              <w:divBdr>
                <w:top w:val="none" w:sz="0" w:space="0" w:color="auto"/>
                <w:left w:val="none" w:sz="0" w:space="0" w:color="auto"/>
                <w:bottom w:val="none" w:sz="0" w:space="0" w:color="auto"/>
                <w:right w:val="none" w:sz="0" w:space="0" w:color="auto"/>
              </w:divBdr>
            </w:div>
            <w:div w:id="1171947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43299">
      <w:bodyDiv w:val="1"/>
      <w:marLeft w:val="0"/>
      <w:marRight w:val="0"/>
      <w:marTop w:val="0"/>
      <w:marBottom w:val="0"/>
      <w:divBdr>
        <w:top w:val="none" w:sz="0" w:space="0" w:color="auto"/>
        <w:left w:val="none" w:sz="0" w:space="0" w:color="auto"/>
        <w:bottom w:val="none" w:sz="0" w:space="0" w:color="auto"/>
        <w:right w:val="none" w:sz="0" w:space="0" w:color="auto"/>
      </w:divBdr>
      <w:divsChild>
        <w:div w:id="941259780">
          <w:marLeft w:val="0"/>
          <w:marRight w:val="0"/>
          <w:marTop w:val="0"/>
          <w:marBottom w:val="0"/>
          <w:divBdr>
            <w:top w:val="none" w:sz="0" w:space="0" w:color="auto"/>
            <w:left w:val="none" w:sz="0" w:space="0" w:color="auto"/>
            <w:bottom w:val="none" w:sz="0" w:space="0" w:color="auto"/>
            <w:right w:val="none" w:sz="0" w:space="0" w:color="auto"/>
          </w:divBdr>
        </w:div>
        <w:div w:id="979000013">
          <w:marLeft w:val="0"/>
          <w:marRight w:val="0"/>
          <w:marTop w:val="150"/>
          <w:marBottom w:val="0"/>
          <w:divBdr>
            <w:top w:val="none" w:sz="0" w:space="0" w:color="auto"/>
            <w:left w:val="none" w:sz="0" w:space="0" w:color="auto"/>
            <w:bottom w:val="none" w:sz="0" w:space="0" w:color="auto"/>
            <w:right w:val="none" w:sz="0" w:space="0" w:color="auto"/>
          </w:divBdr>
          <w:divsChild>
            <w:div w:id="1644311638">
              <w:marLeft w:val="1155"/>
              <w:marRight w:val="0"/>
              <w:marTop w:val="0"/>
              <w:marBottom w:val="0"/>
              <w:divBdr>
                <w:top w:val="none" w:sz="0" w:space="0" w:color="auto"/>
                <w:left w:val="none" w:sz="0" w:space="0" w:color="auto"/>
                <w:bottom w:val="none" w:sz="0" w:space="0" w:color="auto"/>
                <w:right w:val="none" w:sz="0" w:space="0" w:color="auto"/>
              </w:divBdr>
            </w:div>
            <w:div w:id="1545097972">
              <w:marLeft w:val="1155"/>
              <w:marRight w:val="0"/>
              <w:marTop w:val="0"/>
              <w:marBottom w:val="0"/>
              <w:divBdr>
                <w:top w:val="none" w:sz="0" w:space="0" w:color="auto"/>
                <w:left w:val="none" w:sz="0" w:space="0" w:color="auto"/>
                <w:bottom w:val="none" w:sz="0" w:space="0" w:color="auto"/>
                <w:right w:val="none" w:sz="0" w:space="0" w:color="auto"/>
              </w:divBdr>
            </w:div>
            <w:div w:id="203214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16881">
      <w:bodyDiv w:val="1"/>
      <w:marLeft w:val="0"/>
      <w:marRight w:val="0"/>
      <w:marTop w:val="0"/>
      <w:marBottom w:val="0"/>
      <w:divBdr>
        <w:top w:val="none" w:sz="0" w:space="0" w:color="auto"/>
        <w:left w:val="none" w:sz="0" w:space="0" w:color="auto"/>
        <w:bottom w:val="none" w:sz="0" w:space="0" w:color="auto"/>
        <w:right w:val="none" w:sz="0" w:space="0" w:color="auto"/>
      </w:divBdr>
      <w:divsChild>
        <w:div w:id="947007502">
          <w:marLeft w:val="0"/>
          <w:marRight w:val="0"/>
          <w:marTop w:val="0"/>
          <w:marBottom w:val="0"/>
          <w:divBdr>
            <w:top w:val="none" w:sz="0" w:space="0" w:color="auto"/>
            <w:left w:val="none" w:sz="0" w:space="0" w:color="auto"/>
            <w:bottom w:val="none" w:sz="0" w:space="0" w:color="auto"/>
            <w:right w:val="none" w:sz="0" w:space="0" w:color="auto"/>
          </w:divBdr>
        </w:div>
        <w:div w:id="2134127880">
          <w:marLeft w:val="0"/>
          <w:marRight w:val="0"/>
          <w:marTop w:val="150"/>
          <w:marBottom w:val="0"/>
          <w:divBdr>
            <w:top w:val="none" w:sz="0" w:space="0" w:color="auto"/>
            <w:left w:val="none" w:sz="0" w:space="0" w:color="auto"/>
            <w:bottom w:val="none" w:sz="0" w:space="0" w:color="auto"/>
            <w:right w:val="none" w:sz="0" w:space="0" w:color="auto"/>
          </w:divBdr>
          <w:divsChild>
            <w:div w:id="423384759">
              <w:marLeft w:val="1155"/>
              <w:marRight w:val="0"/>
              <w:marTop w:val="0"/>
              <w:marBottom w:val="0"/>
              <w:divBdr>
                <w:top w:val="none" w:sz="0" w:space="0" w:color="auto"/>
                <w:left w:val="none" w:sz="0" w:space="0" w:color="auto"/>
                <w:bottom w:val="none" w:sz="0" w:space="0" w:color="auto"/>
                <w:right w:val="none" w:sz="0" w:space="0" w:color="auto"/>
              </w:divBdr>
            </w:div>
            <w:div w:id="1562247722">
              <w:marLeft w:val="1155"/>
              <w:marRight w:val="0"/>
              <w:marTop w:val="0"/>
              <w:marBottom w:val="0"/>
              <w:divBdr>
                <w:top w:val="none" w:sz="0" w:space="0" w:color="auto"/>
                <w:left w:val="none" w:sz="0" w:space="0" w:color="auto"/>
                <w:bottom w:val="none" w:sz="0" w:space="0" w:color="auto"/>
                <w:right w:val="none" w:sz="0" w:space="0" w:color="auto"/>
              </w:divBdr>
            </w:div>
            <w:div w:id="155150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291020">
      <w:bodyDiv w:val="1"/>
      <w:marLeft w:val="0"/>
      <w:marRight w:val="0"/>
      <w:marTop w:val="0"/>
      <w:marBottom w:val="0"/>
      <w:divBdr>
        <w:top w:val="none" w:sz="0" w:space="0" w:color="auto"/>
        <w:left w:val="none" w:sz="0" w:space="0" w:color="auto"/>
        <w:bottom w:val="none" w:sz="0" w:space="0" w:color="auto"/>
        <w:right w:val="none" w:sz="0" w:space="0" w:color="auto"/>
      </w:divBdr>
      <w:divsChild>
        <w:div w:id="2108427862">
          <w:marLeft w:val="0"/>
          <w:marRight w:val="0"/>
          <w:marTop w:val="0"/>
          <w:marBottom w:val="0"/>
          <w:divBdr>
            <w:top w:val="none" w:sz="0" w:space="0" w:color="auto"/>
            <w:left w:val="none" w:sz="0" w:space="0" w:color="auto"/>
            <w:bottom w:val="none" w:sz="0" w:space="0" w:color="auto"/>
            <w:right w:val="none" w:sz="0" w:space="0" w:color="auto"/>
          </w:divBdr>
        </w:div>
        <w:div w:id="1212769758">
          <w:marLeft w:val="0"/>
          <w:marRight w:val="0"/>
          <w:marTop w:val="150"/>
          <w:marBottom w:val="0"/>
          <w:divBdr>
            <w:top w:val="none" w:sz="0" w:space="0" w:color="auto"/>
            <w:left w:val="none" w:sz="0" w:space="0" w:color="auto"/>
            <w:bottom w:val="none" w:sz="0" w:space="0" w:color="auto"/>
            <w:right w:val="none" w:sz="0" w:space="0" w:color="auto"/>
          </w:divBdr>
          <w:divsChild>
            <w:div w:id="155147070">
              <w:marLeft w:val="1155"/>
              <w:marRight w:val="0"/>
              <w:marTop w:val="0"/>
              <w:marBottom w:val="0"/>
              <w:divBdr>
                <w:top w:val="none" w:sz="0" w:space="0" w:color="auto"/>
                <w:left w:val="none" w:sz="0" w:space="0" w:color="auto"/>
                <w:bottom w:val="none" w:sz="0" w:space="0" w:color="auto"/>
                <w:right w:val="none" w:sz="0" w:space="0" w:color="auto"/>
              </w:divBdr>
            </w:div>
            <w:div w:id="1848517823">
              <w:marLeft w:val="1155"/>
              <w:marRight w:val="0"/>
              <w:marTop w:val="0"/>
              <w:marBottom w:val="0"/>
              <w:divBdr>
                <w:top w:val="none" w:sz="0" w:space="0" w:color="auto"/>
                <w:left w:val="none" w:sz="0" w:space="0" w:color="auto"/>
                <w:bottom w:val="none" w:sz="0" w:space="0" w:color="auto"/>
                <w:right w:val="none" w:sz="0" w:space="0" w:color="auto"/>
              </w:divBdr>
            </w:div>
            <w:div w:id="1366296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765097">
      <w:bodyDiv w:val="1"/>
      <w:marLeft w:val="0"/>
      <w:marRight w:val="0"/>
      <w:marTop w:val="0"/>
      <w:marBottom w:val="0"/>
      <w:divBdr>
        <w:top w:val="none" w:sz="0" w:space="0" w:color="auto"/>
        <w:left w:val="none" w:sz="0" w:space="0" w:color="auto"/>
        <w:bottom w:val="none" w:sz="0" w:space="0" w:color="auto"/>
        <w:right w:val="none" w:sz="0" w:space="0" w:color="auto"/>
      </w:divBdr>
      <w:divsChild>
        <w:div w:id="1549612554">
          <w:marLeft w:val="0"/>
          <w:marRight w:val="0"/>
          <w:marTop w:val="0"/>
          <w:marBottom w:val="0"/>
          <w:divBdr>
            <w:top w:val="none" w:sz="0" w:space="0" w:color="auto"/>
            <w:left w:val="none" w:sz="0" w:space="0" w:color="auto"/>
            <w:bottom w:val="none" w:sz="0" w:space="0" w:color="auto"/>
            <w:right w:val="none" w:sz="0" w:space="0" w:color="auto"/>
          </w:divBdr>
        </w:div>
        <w:div w:id="1594123899">
          <w:marLeft w:val="0"/>
          <w:marRight w:val="0"/>
          <w:marTop w:val="150"/>
          <w:marBottom w:val="0"/>
          <w:divBdr>
            <w:top w:val="none" w:sz="0" w:space="0" w:color="auto"/>
            <w:left w:val="none" w:sz="0" w:space="0" w:color="auto"/>
            <w:bottom w:val="none" w:sz="0" w:space="0" w:color="auto"/>
            <w:right w:val="none" w:sz="0" w:space="0" w:color="auto"/>
          </w:divBdr>
          <w:divsChild>
            <w:div w:id="1790121799">
              <w:marLeft w:val="1155"/>
              <w:marRight w:val="0"/>
              <w:marTop w:val="0"/>
              <w:marBottom w:val="0"/>
              <w:divBdr>
                <w:top w:val="none" w:sz="0" w:space="0" w:color="auto"/>
                <w:left w:val="none" w:sz="0" w:space="0" w:color="auto"/>
                <w:bottom w:val="none" w:sz="0" w:space="0" w:color="auto"/>
                <w:right w:val="none" w:sz="0" w:space="0" w:color="auto"/>
              </w:divBdr>
            </w:div>
            <w:div w:id="316420764">
              <w:marLeft w:val="1155"/>
              <w:marRight w:val="0"/>
              <w:marTop w:val="0"/>
              <w:marBottom w:val="0"/>
              <w:divBdr>
                <w:top w:val="none" w:sz="0" w:space="0" w:color="auto"/>
                <w:left w:val="none" w:sz="0" w:space="0" w:color="auto"/>
                <w:bottom w:val="none" w:sz="0" w:space="0" w:color="auto"/>
                <w:right w:val="none" w:sz="0" w:space="0" w:color="auto"/>
              </w:divBdr>
            </w:div>
            <w:div w:id="854265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498754">
      <w:bodyDiv w:val="1"/>
      <w:marLeft w:val="0"/>
      <w:marRight w:val="0"/>
      <w:marTop w:val="0"/>
      <w:marBottom w:val="0"/>
      <w:divBdr>
        <w:top w:val="none" w:sz="0" w:space="0" w:color="auto"/>
        <w:left w:val="none" w:sz="0" w:space="0" w:color="auto"/>
        <w:bottom w:val="none" w:sz="0" w:space="0" w:color="auto"/>
        <w:right w:val="none" w:sz="0" w:space="0" w:color="auto"/>
      </w:divBdr>
      <w:divsChild>
        <w:div w:id="912591190">
          <w:marLeft w:val="0"/>
          <w:marRight w:val="0"/>
          <w:marTop w:val="0"/>
          <w:marBottom w:val="0"/>
          <w:divBdr>
            <w:top w:val="none" w:sz="0" w:space="0" w:color="auto"/>
            <w:left w:val="none" w:sz="0" w:space="0" w:color="auto"/>
            <w:bottom w:val="none" w:sz="0" w:space="0" w:color="auto"/>
            <w:right w:val="none" w:sz="0" w:space="0" w:color="auto"/>
          </w:divBdr>
        </w:div>
        <w:div w:id="1359744172">
          <w:marLeft w:val="0"/>
          <w:marRight w:val="0"/>
          <w:marTop w:val="150"/>
          <w:marBottom w:val="0"/>
          <w:divBdr>
            <w:top w:val="none" w:sz="0" w:space="0" w:color="auto"/>
            <w:left w:val="none" w:sz="0" w:space="0" w:color="auto"/>
            <w:bottom w:val="none" w:sz="0" w:space="0" w:color="auto"/>
            <w:right w:val="none" w:sz="0" w:space="0" w:color="auto"/>
          </w:divBdr>
          <w:divsChild>
            <w:div w:id="1134256458">
              <w:marLeft w:val="1155"/>
              <w:marRight w:val="0"/>
              <w:marTop w:val="0"/>
              <w:marBottom w:val="0"/>
              <w:divBdr>
                <w:top w:val="none" w:sz="0" w:space="0" w:color="auto"/>
                <w:left w:val="none" w:sz="0" w:space="0" w:color="auto"/>
                <w:bottom w:val="none" w:sz="0" w:space="0" w:color="auto"/>
                <w:right w:val="none" w:sz="0" w:space="0" w:color="auto"/>
              </w:divBdr>
            </w:div>
            <w:div w:id="1872761392">
              <w:marLeft w:val="1155"/>
              <w:marRight w:val="0"/>
              <w:marTop w:val="0"/>
              <w:marBottom w:val="0"/>
              <w:divBdr>
                <w:top w:val="none" w:sz="0" w:space="0" w:color="auto"/>
                <w:left w:val="none" w:sz="0" w:space="0" w:color="auto"/>
                <w:bottom w:val="none" w:sz="0" w:space="0" w:color="auto"/>
                <w:right w:val="none" w:sz="0" w:space="0" w:color="auto"/>
              </w:divBdr>
            </w:div>
            <w:div w:id="1191408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5937">
      <w:bodyDiv w:val="1"/>
      <w:marLeft w:val="0"/>
      <w:marRight w:val="0"/>
      <w:marTop w:val="0"/>
      <w:marBottom w:val="0"/>
      <w:divBdr>
        <w:top w:val="none" w:sz="0" w:space="0" w:color="auto"/>
        <w:left w:val="none" w:sz="0" w:space="0" w:color="auto"/>
        <w:bottom w:val="none" w:sz="0" w:space="0" w:color="auto"/>
        <w:right w:val="none" w:sz="0" w:space="0" w:color="auto"/>
      </w:divBdr>
      <w:divsChild>
        <w:div w:id="1140072836">
          <w:marLeft w:val="0"/>
          <w:marRight w:val="0"/>
          <w:marTop w:val="0"/>
          <w:marBottom w:val="0"/>
          <w:divBdr>
            <w:top w:val="none" w:sz="0" w:space="0" w:color="auto"/>
            <w:left w:val="none" w:sz="0" w:space="0" w:color="auto"/>
            <w:bottom w:val="none" w:sz="0" w:space="0" w:color="auto"/>
            <w:right w:val="none" w:sz="0" w:space="0" w:color="auto"/>
          </w:divBdr>
        </w:div>
        <w:div w:id="362560991">
          <w:marLeft w:val="0"/>
          <w:marRight w:val="0"/>
          <w:marTop w:val="150"/>
          <w:marBottom w:val="0"/>
          <w:divBdr>
            <w:top w:val="none" w:sz="0" w:space="0" w:color="auto"/>
            <w:left w:val="none" w:sz="0" w:space="0" w:color="auto"/>
            <w:bottom w:val="none" w:sz="0" w:space="0" w:color="auto"/>
            <w:right w:val="none" w:sz="0" w:space="0" w:color="auto"/>
          </w:divBdr>
          <w:divsChild>
            <w:div w:id="1684938314">
              <w:marLeft w:val="1155"/>
              <w:marRight w:val="0"/>
              <w:marTop w:val="0"/>
              <w:marBottom w:val="0"/>
              <w:divBdr>
                <w:top w:val="none" w:sz="0" w:space="0" w:color="auto"/>
                <w:left w:val="none" w:sz="0" w:space="0" w:color="auto"/>
                <w:bottom w:val="none" w:sz="0" w:space="0" w:color="auto"/>
                <w:right w:val="none" w:sz="0" w:space="0" w:color="auto"/>
              </w:divBdr>
            </w:div>
            <w:div w:id="435947617">
              <w:marLeft w:val="1155"/>
              <w:marRight w:val="0"/>
              <w:marTop w:val="0"/>
              <w:marBottom w:val="0"/>
              <w:divBdr>
                <w:top w:val="none" w:sz="0" w:space="0" w:color="auto"/>
                <w:left w:val="none" w:sz="0" w:space="0" w:color="auto"/>
                <w:bottom w:val="none" w:sz="0" w:space="0" w:color="auto"/>
                <w:right w:val="none" w:sz="0" w:space="0" w:color="auto"/>
              </w:divBdr>
            </w:div>
            <w:div w:id="1810053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0175">
      <w:bodyDiv w:val="1"/>
      <w:marLeft w:val="0"/>
      <w:marRight w:val="0"/>
      <w:marTop w:val="0"/>
      <w:marBottom w:val="0"/>
      <w:divBdr>
        <w:top w:val="none" w:sz="0" w:space="0" w:color="auto"/>
        <w:left w:val="none" w:sz="0" w:space="0" w:color="auto"/>
        <w:bottom w:val="none" w:sz="0" w:space="0" w:color="auto"/>
        <w:right w:val="none" w:sz="0" w:space="0" w:color="auto"/>
      </w:divBdr>
      <w:divsChild>
        <w:div w:id="1479226596">
          <w:marLeft w:val="0"/>
          <w:marRight w:val="0"/>
          <w:marTop w:val="0"/>
          <w:marBottom w:val="0"/>
          <w:divBdr>
            <w:top w:val="none" w:sz="0" w:space="0" w:color="auto"/>
            <w:left w:val="none" w:sz="0" w:space="0" w:color="auto"/>
            <w:bottom w:val="none" w:sz="0" w:space="0" w:color="auto"/>
            <w:right w:val="none" w:sz="0" w:space="0" w:color="auto"/>
          </w:divBdr>
        </w:div>
        <w:div w:id="1650594418">
          <w:marLeft w:val="0"/>
          <w:marRight w:val="0"/>
          <w:marTop w:val="150"/>
          <w:marBottom w:val="0"/>
          <w:divBdr>
            <w:top w:val="none" w:sz="0" w:space="0" w:color="auto"/>
            <w:left w:val="none" w:sz="0" w:space="0" w:color="auto"/>
            <w:bottom w:val="none" w:sz="0" w:space="0" w:color="auto"/>
            <w:right w:val="none" w:sz="0" w:space="0" w:color="auto"/>
          </w:divBdr>
          <w:divsChild>
            <w:div w:id="1043017280">
              <w:marLeft w:val="1155"/>
              <w:marRight w:val="0"/>
              <w:marTop w:val="0"/>
              <w:marBottom w:val="0"/>
              <w:divBdr>
                <w:top w:val="none" w:sz="0" w:space="0" w:color="auto"/>
                <w:left w:val="none" w:sz="0" w:space="0" w:color="auto"/>
                <w:bottom w:val="none" w:sz="0" w:space="0" w:color="auto"/>
                <w:right w:val="none" w:sz="0" w:space="0" w:color="auto"/>
              </w:divBdr>
            </w:div>
            <w:div w:id="1726102744">
              <w:marLeft w:val="1155"/>
              <w:marRight w:val="0"/>
              <w:marTop w:val="0"/>
              <w:marBottom w:val="0"/>
              <w:divBdr>
                <w:top w:val="none" w:sz="0" w:space="0" w:color="auto"/>
                <w:left w:val="none" w:sz="0" w:space="0" w:color="auto"/>
                <w:bottom w:val="none" w:sz="0" w:space="0" w:color="auto"/>
                <w:right w:val="none" w:sz="0" w:space="0" w:color="auto"/>
              </w:divBdr>
            </w:div>
            <w:div w:id="91443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50416">
      <w:bodyDiv w:val="1"/>
      <w:marLeft w:val="0"/>
      <w:marRight w:val="0"/>
      <w:marTop w:val="0"/>
      <w:marBottom w:val="0"/>
      <w:divBdr>
        <w:top w:val="none" w:sz="0" w:space="0" w:color="auto"/>
        <w:left w:val="none" w:sz="0" w:space="0" w:color="auto"/>
        <w:bottom w:val="none" w:sz="0" w:space="0" w:color="auto"/>
        <w:right w:val="none" w:sz="0" w:space="0" w:color="auto"/>
      </w:divBdr>
      <w:divsChild>
        <w:div w:id="371882991">
          <w:marLeft w:val="0"/>
          <w:marRight w:val="0"/>
          <w:marTop w:val="0"/>
          <w:marBottom w:val="0"/>
          <w:divBdr>
            <w:top w:val="none" w:sz="0" w:space="0" w:color="auto"/>
            <w:left w:val="none" w:sz="0" w:space="0" w:color="auto"/>
            <w:bottom w:val="none" w:sz="0" w:space="0" w:color="auto"/>
            <w:right w:val="none" w:sz="0" w:space="0" w:color="auto"/>
          </w:divBdr>
        </w:div>
        <w:div w:id="2046176787">
          <w:marLeft w:val="0"/>
          <w:marRight w:val="0"/>
          <w:marTop w:val="150"/>
          <w:marBottom w:val="0"/>
          <w:divBdr>
            <w:top w:val="none" w:sz="0" w:space="0" w:color="auto"/>
            <w:left w:val="none" w:sz="0" w:space="0" w:color="auto"/>
            <w:bottom w:val="none" w:sz="0" w:space="0" w:color="auto"/>
            <w:right w:val="none" w:sz="0" w:space="0" w:color="auto"/>
          </w:divBdr>
          <w:divsChild>
            <w:div w:id="1334868729">
              <w:marLeft w:val="1155"/>
              <w:marRight w:val="0"/>
              <w:marTop w:val="0"/>
              <w:marBottom w:val="0"/>
              <w:divBdr>
                <w:top w:val="none" w:sz="0" w:space="0" w:color="auto"/>
                <w:left w:val="none" w:sz="0" w:space="0" w:color="auto"/>
                <w:bottom w:val="none" w:sz="0" w:space="0" w:color="auto"/>
                <w:right w:val="none" w:sz="0" w:space="0" w:color="auto"/>
              </w:divBdr>
            </w:div>
            <w:div w:id="1174955400">
              <w:marLeft w:val="1155"/>
              <w:marRight w:val="0"/>
              <w:marTop w:val="0"/>
              <w:marBottom w:val="0"/>
              <w:divBdr>
                <w:top w:val="none" w:sz="0" w:space="0" w:color="auto"/>
                <w:left w:val="none" w:sz="0" w:space="0" w:color="auto"/>
                <w:bottom w:val="none" w:sz="0" w:space="0" w:color="auto"/>
                <w:right w:val="none" w:sz="0" w:space="0" w:color="auto"/>
              </w:divBdr>
            </w:div>
            <w:div w:id="100128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671255">
      <w:bodyDiv w:val="1"/>
      <w:marLeft w:val="0"/>
      <w:marRight w:val="0"/>
      <w:marTop w:val="0"/>
      <w:marBottom w:val="0"/>
      <w:divBdr>
        <w:top w:val="none" w:sz="0" w:space="0" w:color="auto"/>
        <w:left w:val="none" w:sz="0" w:space="0" w:color="auto"/>
        <w:bottom w:val="none" w:sz="0" w:space="0" w:color="auto"/>
        <w:right w:val="none" w:sz="0" w:space="0" w:color="auto"/>
      </w:divBdr>
      <w:divsChild>
        <w:div w:id="1345127373">
          <w:marLeft w:val="0"/>
          <w:marRight w:val="0"/>
          <w:marTop w:val="0"/>
          <w:marBottom w:val="0"/>
          <w:divBdr>
            <w:top w:val="none" w:sz="0" w:space="0" w:color="auto"/>
            <w:left w:val="none" w:sz="0" w:space="0" w:color="auto"/>
            <w:bottom w:val="none" w:sz="0" w:space="0" w:color="auto"/>
            <w:right w:val="none" w:sz="0" w:space="0" w:color="auto"/>
          </w:divBdr>
        </w:div>
        <w:div w:id="202794726">
          <w:marLeft w:val="0"/>
          <w:marRight w:val="0"/>
          <w:marTop w:val="150"/>
          <w:marBottom w:val="0"/>
          <w:divBdr>
            <w:top w:val="none" w:sz="0" w:space="0" w:color="auto"/>
            <w:left w:val="none" w:sz="0" w:space="0" w:color="auto"/>
            <w:bottom w:val="none" w:sz="0" w:space="0" w:color="auto"/>
            <w:right w:val="none" w:sz="0" w:space="0" w:color="auto"/>
          </w:divBdr>
          <w:divsChild>
            <w:div w:id="1023290088">
              <w:marLeft w:val="1155"/>
              <w:marRight w:val="0"/>
              <w:marTop w:val="0"/>
              <w:marBottom w:val="0"/>
              <w:divBdr>
                <w:top w:val="none" w:sz="0" w:space="0" w:color="auto"/>
                <w:left w:val="none" w:sz="0" w:space="0" w:color="auto"/>
                <w:bottom w:val="none" w:sz="0" w:space="0" w:color="auto"/>
                <w:right w:val="none" w:sz="0" w:space="0" w:color="auto"/>
              </w:divBdr>
            </w:div>
            <w:div w:id="202600110">
              <w:marLeft w:val="1155"/>
              <w:marRight w:val="0"/>
              <w:marTop w:val="0"/>
              <w:marBottom w:val="0"/>
              <w:divBdr>
                <w:top w:val="none" w:sz="0" w:space="0" w:color="auto"/>
                <w:left w:val="none" w:sz="0" w:space="0" w:color="auto"/>
                <w:bottom w:val="none" w:sz="0" w:space="0" w:color="auto"/>
                <w:right w:val="none" w:sz="0" w:space="0" w:color="auto"/>
              </w:divBdr>
            </w:div>
            <w:div w:id="1072897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326480">
      <w:bodyDiv w:val="1"/>
      <w:marLeft w:val="0"/>
      <w:marRight w:val="0"/>
      <w:marTop w:val="0"/>
      <w:marBottom w:val="0"/>
      <w:divBdr>
        <w:top w:val="none" w:sz="0" w:space="0" w:color="auto"/>
        <w:left w:val="none" w:sz="0" w:space="0" w:color="auto"/>
        <w:bottom w:val="none" w:sz="0" w:space="0" w:color="auto"/>
        <w:right w:val="none" w:sz="0" w:space="0" w:color="auto"/>
      </w:divBdr>
      <w:divsChild>
        <w:div w:id="775095944">
          <w:marLeft w:val="0"/>
          <w:marRight w:val="0"/>
          <w:marTop w:val="0"/>
          <w:marBottom w:val="0"/>
          <w:divBdr>
            <w:top w:val="none" w:sz="0" w:space="0" w:color="auto"/>
            <w:left w:val="none" w:sz="0" w:space="0" w:color="auto"/>
            <w:bottom w:val="none" w:sz="0" w:space="0" w:color="auto"/>
            <w:right w:val="none" w:sz="0" w:space="0" w:color="auto"/>
          </w:divBdr>
        </w:div>
        <w:div w:id="1167593534">
          <w:marLeft w:val="0"/>
          <w:marRight w:val="0"/>
          <w:marTop w:val="150"/>
          <w:marBottom w:val="0"/>
          <w:divBdr>
            <w:top w:val="none" w:sz="0" w:space="0" w:color="auto"/>
            <w:left w:val="none" w:sz="0" w:space="0" w:color="auto"/>
            <w:bottom w:val="none" w:sz="0" w:space="0" w:color="auto"/>
            <w:right w:val="none" w:sz="0" w:space="0" w:color="auto"/>
          </w:divBdr>
          <w:divsChild>
            <w:div w:id="1644965203">
              <w:marLeft w:val="1155"/>
              <w:marRight w:val="0"/>
              <w:marTop w:val="0"/>
              <w:marBottom w:val="0"/>
              <w:divBdr>
                <w:top w:val="none" w:sz="0" w:space="0" w:color="auto"/>
                <w:left w:val="none" w:sz="0" w:space="0" w:color="auto"/>
                <w:bottom w:val="none" w:sz="0" w:space="0" w:color="auto"/>
                <w:right w:val="none" w:sz="0" w:space="0" w:color="auto"/>
              </w:divBdr>
            </w:div>
            <w:div w:id="1874071786">
              <w:marLeft w:val="1155"/>
              <w:marRight w:val="0"/>
              <w:marTop w:val="0"/>
              <w:marBottom w:val="0"/>
              <w:divBdr>
                <w:top w:val="none" w:sz="0" w:space="0" w:color="auto"/>
                <w:left w:val="none" w:sz="0" w:space="0" w:color="auto"/>
                <w:bottom w:val="none" w:sz="0" w:space="0" w:color="auto"/>
                <w:right w:val="none" w:sz="0" w:space="0" w:color="auto"/>
              </w:divBdr>
            </w:div>
            <w:div w:id="154509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951847">
      <w:bodyDiv w:val="1"/>
      <w:marLeft w:val="0"/>
      <w:marRight w:val="0"/>
      <w:marTop w:val="0"/>
      <w:marBottom w:val="0"/>
      <w:divBdr>
        <w:top w:val="none" w:sz="0" w:space="0" w:color="auto"/>
        <w:left w:val="none" w:sz="0" w:space="0" w:color="auto"/>
        <w:bottom w:val="none" w:sz="0" w:space="0" w:color="auto"/>
        <w:right w:val="none" w:sz="0" w:space="0" w:color="auto"/>
      </w:divBdr>
      <w:divsChild>
        <w:div w:id="1224095722">
          <w:marLeft w:val="0"/>
          <w:marRight w:val="0"/>
          <w:marTop w:val="0"/>
          <w:marBottom w:val="0"/>
          <w:divBdr>
            <w:top w:val="none" w:sz="0" w:space="0" w:color="auto"/>
            <w:left w:val="none" w:sz="0" w:space="0" w:color="auto"/>
            <w:bottom w:val="none" w:sz="0" w:space="0" w:color="auto"/>
            <w:right w:val="none" w:sz="0" w:space="0" w:color="auto"/>
          </w:divBdr>
        </w:div>
        <w:div w:id="988437661">
          <w:marLeft w:val="0"/>
          <w:marRight w:val="0"/>
          <w:marTop w:val="150"/>
          <w:marBottom w:val="0"/>
          <w:divBdr>
            <w:top w:val="none" w:sz="0" w:space="0" w:color="auto"/>
            <w:left w:val="none" w:sz="0" w:space="0" w:color="auto"/>
            <w:bottom w:val="none" w:sz="0" w:space="0" w:color="auto"/>
            <w:right w:val="none" w:sz="0" w:space="0" w:color="auto"/>
          </w:divBdr>
          <w:divsChild>
            <w:div w:id="1831754740">
              <w:marLeft w:val="1155"/>
              <w:marRight w:val="0"/>
              <w:marTop w:val="0"/>
              <w:marBottom w:val="0"/>
              <w:divBdr>
                <w:top w:val="none" w:sz="0" w:space="0" w:color="auto"/>
                <w:left w:val="none" w:sz="0" w:space="0" w:color="auto"/>
                <w:bottom w:val="none" w:sz="0" w:space="0" w:color="auto"/>
                <w:right w:val="none" w:sz="0" w:space="0" w:color="auto"/>
              </w:divBdr>
            </w:div>
            <w:div w:id="1375539807">
              <w:marLeft w:val="1155"/>
              <w:marRight w:val="0"/>
              <w:marTop w:val="0"/>
              <w:marBottom w:val="0"/>
              <w:divBdr>
                <w:top w:val="none" w:sz="0" w:space="0" w:color="auto"/>
                <w:left w:val="none" w:sz="0" w:space="0" w:color="auto"/>
                <w:bottom w:val="none" w:sz="0" w:space="0" w:color="auto"/>
                <w:right w:val="none" w:sz="0" w:space="0" w:color="auto"/>
              </w:divBdr>
            </w:div>
            <w:div w:id="1198349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5840">
      <w:bodyDiv w:val="1"/>
      <w:marLeft w:val="0"/>
      <w:marRight w:val="0"/>
      <w:marTop w:val="0"/>
      <w:marBottom w:val="0"/>
      <w:divBdr>
        <w:top w:val="none" w:sz="0" w:space="0" w:color="auto"/>
        <w:left w:val="none" w:sz="0" w:space="0" w:color="auto"/>
        <w:bottom w:val="none" w:sz="0" w:space="0" w:color="auto"/>
        <w:right w:val="none" w:sz="0" w:space="0" w:color="auto"/>
      </w:divBdr>
      <w:divsChild>
        <w:div w:id="1963463681">
          <w:marLeft w:val="0"/>
          <w:marRight w:val="0"/>
          <w:marTop w:val="0"/>
          <w:marBottom w:val="0"/>
          <w:divBdr>
            <w:top w:val="none" w:sz="0" w:space="0" w:color="auto"/>
            <w:left w:val="none" w:sz="0" w:space="0" w:color="auto"/>
            <w:bottom w:val="none" w:sz="0" w:space="0" w:color="auto"/>
            <w:right w:val="none" w:sz="0" w:space="0" w:color="auto"/>
          </w:divBdr>
        </w:div>
        <w:div w:id="374963860">
          <w:marLeft w:val="0"/>
          <w:marRight w:val="0"/>
          <w:marTop w:val="150"/>
          <w:marBottom w:val="0"/>
          <w:divBdr>
            <w:top w:val="none" w:sz="0" w:space="0" w:color="auto"/>
            <w:left w:val="none" w:sz="0" w:space="0" w:color="auto"/>
            <w:bottom w:val="none" w:sz="0" w:space="0" w:color="auto"/>
            <w:right w:val="none" w:sz="0" w:space="0" w:color="auto"/>
          </w:divBdr>
          <w:divsChild>
            <w:div w:id="724718701">
              <w:marLeft w:val="1155"/>
              <w:marRight w:val="0"/>
              <w:marTop w:val="0"/>
              <w:marBottom w:val="0"/>
              <w:divBdr>
                <w:top w:val="none" w:sz="0" w:space="0" w:color="auto"/>
                <w:left w:val="none" w:sz="0" w:space="0" w:color="auto"/>
                <w:bottom w:val="none" w:sz="0" w:space="0" w:color="auto"/>
                <w:right w:val="none" w:sz="0" w:space="0" w:color="auto"/>
              </w:divBdr>
            </w:div>
            <w:div w:id="188758342">
              <w:marLeft w:val="1155"/>
              <w:marRight w:val="0"/>
              <w:marTop w:val="0"/>
              <w:marBottom w:val="0"/>
              <w:divBdr>
                <w:top w:val="none" w:sz="0" w:space="0" w:color="auto"/>
                <w:left w:val="none" w:sz="0" w:space="0" w:color="auto"/>
                <w:bottom w:val="none" w:sz="0" w:space="0" w:color="auto"/>
                <w:right w:val="none" w:sz="0" w:space="0" w:color="auto"/>
              </w:divBdr>
            </w:div>
            <w:div w:id="131290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5140">
      <w:bodyDiv w:val="1"/>
      <w:marLeft w:val="0"/>
      <w:marRight w:val="0"/>
      <w:marTop w:val="0"/>
      <w:marBottom w:val="0"/>
      <w:divBdr>
        <w:top w:val="none" w:sz="0" w:space="0" w:color="auto"/>
        <w:left w:val="none" w:sz="0" w:space="0" w:color="auto"/>
        <w:bottom w:val="none" w:sz="0" w:space="0" w:color="auto"/>
        <w:right w:val="none" w:sz="0" w:space="0" w:color="auto"/>
      </w:divBdr>
      <w:divsChild>
        <w:div w:id="1950702205">
          <w:marLeft w:val="0"/>
          <w:marRight w:val="0"/>
          <w:marTop w:val="0"/>
          <w:marBottom w:val="0"/>
          <w:divBdr>
            <w:top w:val="none" w:sz="0" w:space="0" w:color="auto"/>
            <w:left w:val="none" w:sz="0" w:space="0" w:color="auto"/>
            <w:bottom w:val="none" w:sz="0" w:space="0" w:color="auto"/>
            <w:right w:val="none" w:sz="0" w:space="0" w:color="auto"/>
          </w:divBdr>
        </w:div>
        <w:div w:id="165558724">
          <w:marLeft w:val="0"/>
          <w:marRight w:val="0"/>
          <w:marTop w:val="150"/>
          <w:marBottom w:val="0"/>
          <w:divBdr>
            <w:top w:val="none" w:sz="0" w:space="0" w:color="auto"/>
            <w:left w:val="none" w:sz="0" w:space="0" w:color="auto"/>
            <w:bottom w:val="none" w:sz="0" w:space="0" w:color="auto"/>
            <w:right w:val="none" w:sz="0" w:space="0" w:color="auto"/>
          </w:divBdr>
          <w:divsChild>
            <w:div w:id="1535730541">
              <w:marLeft w:val="1155"/>
              <w:marRight w:val="0"/>
              <w:marTop w:val="0"/>
              <w:marBottom w:val="0"/>
              <w:divBdr>
                <w:top w:val="none" w:sz="0" w:space="0" w:color="auto"/>
                <w:left w:val="none" w:sz="0" w:space="0" w:color="auto"/>
                <w:bottom w:val="none" w:sz="0" w:space="0" w:color="auto"/>
                <w:right w:val="none" w:sz="0" w:space="0" w:color="auto"/>
              </w:divBdr>
            </w:div>
            <w:div w:id="2066827996">
              <w:marLeft w:val="1155"/>
              <w:marRight w:val="0"/>
              <w:marTop w:val="0"/>
              <w:marBottom w:val="0"/>
              <w:divBdr>
                <w:top w:val="none" w:sz="0" w:space="0" w:color="auto"/>
                <w:left w:val="none" w:sz="0" w:space="0" w:color="auto"/>
                <w:bottom w:val="none" w:sz="0" w:space="0" w:color="auto"/>
                <w:right w:val="none" w:sz="0" w:space="0" w:color="auto"/>
              </w:divBdr>
            </w:div>
            <w:div w:id="195490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54702">
      <w:bodyDiv w:val="1"/>
      <w:marLeft w:val="0"/>
      <w:marRight w:val="0"/>
      <w:marTop w:val="0"/>
      <w:marBottom w:val="0"/>
      <w:divBdr>
        <w:top w:val="none" w:sz="0" w:space="0" w:color="auto"/>
        <w:left w:val="none" w:sz="0" w:space="0" w:color="auto"/>
        <w:bottom w:val="none" w:sz="0" w:space="0" w:color="auto"/>
        <w:right w:val="none" w:sz="0" w:space="0" w:color="auto"/>
      </w:divBdr>
      <w:divsChild>
        <w:div w:id="2088913924">
          <w:marLeft w:val="0"/>
          <w:marRight w:val="0"/>
          <w:marTop w:val="0"/>
          <w:marBottom w:val="0"/>
          <w:divBdr>
            <w:top w:val="none" w:sz="0" w:space="0" w:color="auto"/>
            <w:left w:val="none" w:sz="0" w:space="0" w:color="auto"/>
            <w:bottom w:val="none" w:sz="0" w:space="0" w:color="auto"/>
            <w:right w:val="none" w:sz="0" w:space="0" w:color="auto"/>
          </w:divBdr>
        </w:div>
        <w:div w:id="317347720">
          <w:marLeft w:val="0"/>
          <w:marRight w:val="0"/>
          <w:marTop w:val="150"/>
          <w:marBottom w:val="0"/>
          <w:divBdr>
            <w:top w:val="none" w:sz="0" w:space="0" w:color="auto"/>
            <w:left w:val="none" w:sz="0" w:space="0" w:color="auto"/>
            <w:bottom w:val="none" w:sz="0" w:space="0" w:color="auto"/>
            <w:right w:val="none" w:sz="0" w:space="0" w:color="auto"/>
          </w:divBdr>
          <w:divsChild>
            <w:div w:id="437797285">
              <w:marLeft w:val="1155"/>
              <w:marRight w:val="0"/>
              <w:marTop w:val="0"/>
              <w:marBottom w:val="0"/>
              <w:divBdr>
                <w:top w:val="none" w:sz="0" w:space="0" w:color="auto"/>
                <w:left w:val="none" w:sz="0" w:space="0" w:color="auto"/>
                <w:bottom w:val="none" w:sz="0" w:space="0" w:color="auto"/>
                <w:right w:val="none" w:sz="0" w:space="0" w:color="auto"/>
              </w:divBdr>
            </w:div>
            <w:div w:id="1909461916">
              <w:marLeft w:val="1155"/>
              <w:marRight w:val="0"/>
              <w:marTop w:val="0"/>
              <w:marBottom w:val="0"/>
              <w:divBdr>
                <w:top w:val="none" w:sz="0" w:space="0" w:color="auto"/>
                <w:left w:val="none" w:sz="0" w:space="0" w:color="auto"/>
                <w:bottom w:val="none" w:sz="0" w:space="0" w:color="auto"/>
                <w:right w:val="none" w:sz="0" w:space="0" w:color="auto"/>
              </w:divBdr>
            </w:div>
            <w:div w:id="1337342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98237">
      <w:bodyDiv w:val="1"/>
      <w:marLeft w:val="0"/>
      <w:marRight w:val="0"/>
      <w:marTop w:val="0"/>
      <w:marBottom w:val="0"/>
      <w:divBdr>
        <w:top w:val="none" w:sz="0" w:space="0" w:color="auto"/>
        <w:left w:val="none" w:sz="0" w:space="0" w:color="auto"/>
        <w:bottom w:val="none" w:sz="0" w:space="0" w:color="auto"/>
        <w:right w:val="none" w:sz="0" w:space="0" w:color="auto"/>
      </w:divBdr>
      <w:divsChild>
        <w:div w:id="1422333696">
          <w:marLeft w:val="0"/>
          <w:marRight w:val="0"/>
          <w:marTop w:val="0"/>
          <w:marBottom w:val="0"/>
          <w:divBdr>
            <w:top w:val="none" w:sz="0" w:space="0" w:color="auto"/>
            <w:left w:val="none" w:sz="0" w:space="0" w:color="auto"/>
            <w:bottom w:val="none" w:sz="0" w:space="0" w:color="auto"/>
            <w:right w:val="none" w:sz="0" w:space="0" w:color="auto"/>
          </w:divBdr>
        </w:div>
        <w:div w:id="2068793897">
          <w:marLeft w:val="0"/>
          <w:marRight w:val="0"/>
          <w:marTop w:val="150"/>
          <w:marBottom w:val="0"/>
          <w:divBdr>
            <w:top w:val="none" w:sz="0" w:space="0" w:color="auto"/>
            <w:left w:val="none" w:sz="0" w:space="0" w:color="auto"/>
            <w:bottom w:val="none" w:sz="0" w:space="0" w:color="auto"/>
            <w:right w:val="none" w:sz="0" w:space="0" w:color="auto"/>
          </w:divBdr>
          <w:divsChild>
            <w:div w:id="1303150211">
              <w:marLeft w:val="1155"/>
              <w:marRight w:val="0"/>
              <w:marTop w:val="0"/>
              <w:marBottom w:val="0"/>
              <w:divBdr>
                <w:top w:val="none" w:sz="0" w:space="0" w:color="auto"/>
                <w:left w:val="none" w:sz="0" w:space="0" w:color="auto"/>
                <w:bottom w:val="none" w:sz="0" w:space="0" w:color="auto"/>
                <w:right w:val="none" w:sz="0" w:space="0" w:color="auto"/>
              </w:divBdr>
            </w:div>
            <w:div w:id="586503911">
              <w:marLeft w:val="1155"/>
              <w:marRight w:val="0"/>
              <w:marTop w:val="0"/>
              <w:marBottom w:val="0"/>
              <w:divBdr>
                <w:top w:val="none" w:sz="0" w:space="0" w:color="auto"/>
                <w:left w:val="none" w:sz="0" w:space="0" w:color="auto"/>
                <w:bottom w:val="none" w:sz="0" w:space="0" w:color="auto"/>
                <w:right w:val="none" w:sz="0" w:space="0" w:color="auto"/>
              </w:divBdr>
            </w:div>
            <w:div w:id="2012752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18204">
      <w:bodyDiv w:val="1"/>
      <w:marLeft w:val="0"/>
      <w:marRight w:val="0"/>
      <w:marTop w:val="0"/>
      <w:marBottom w:val="0"/>
      <w:divBdr>
        <w:top w:val="none" w:sz="0" w:space="0" w:color="auto"/>
        <w:left w:val="none" w:sz="0" w:space="0" w:color="auto"/>
        <w:bottom w:val="none" w:sz="0" w:space="0" w:color="auto"/>
        <w:right w:val="none" w:sz="0" w:space="0" w:color="auto"/>
      </w:divBdr>
      <w:divsChild>
        <w:div w:id="773718108">
          <w:marLeft w:val="0"/>
          <w:marRight w:val="0"/>
          <w:marTop w:val="0"/>
          <w:marBottom w:val="0"/>
          <w:divBdr>
            <w:top w:val="none" w:sz="0" w:space="0" w:color="auto"/>
            <w:left w:val="none" w:sz="0" w:space="0" w:color="auto"/>
            <w:bottom w:val="none" w:sz="0" w:space="0" w:color="auto"/>
            <w:right w:val="none" w:sz="0" w:space="0" w:color="auto"/>
          </w:divBdr>
        </w:div>
        <w:div w:id="1122773299">
          <w:marLeft w:val="0"/>
          <w:marRight w:val="0"/>
          <w:marTop w:val="150"/>
          <w:marBottom w:val="0"/>
          <w:divBdr>
            <w:top w:val="none" w:sz="0" w:space="0" w:color="auto"/>
            <w:left w:val="none" w:sz="0" w:space="0" w:color="auto"/>
            <w:bottom w:val="none" w:sz="0" w:space="0" w:color="auto"/>
            <w:right w:val="none" w:sz="0" w:space="0" w:color="auto"/>
          </w:divBdr>
          <w:divsChild>
            <w:div w:id="488517492">
              <w:marLeft w:val="1155"/>
              <w:marRight w:val="0"/>
              <w:marTop w:val="0"/>
              <w:marBottom w:val="0"/>
              <w:divBdr>
                <w:top w:val="none" w:sz="0" w:space="0" w:color="auto"/>
                <w:left w:val="none" w:sz="0" w:space="0" w:color="auto"/>
                <w:bottom w:val="none" w:sz="0" w:space="0" w:color="auto"/>
                <w:right w:val="none" w:sz="0" w:space="0" w:color="auto"/>
              </w:divBdr>
            </w:div>
            <w:div w:id="2066372944">
              <w:marLeft w:val="1155"/>
              <w:marRight w:val="0"/>
              <w:marTop w:val="0"/>
              <w:marBottom w:val="0"/>
              <w:divBdr>
                <w:top w:val="none" w:sz="0" w:space="0" w:color="auto"/>
                <w:left w:val="none" w:sz="0" w:space="0" w:color="auto"/>
                <w:bottom w:val="none" w:sz="0" w:space="0" w:color="auto"/>
                <w:right w:val="none" w:sz="0" w:space="0" w:color="auto"/>
              </w:divBdr>
            </w:div>
            <w:div w:id="172513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277813">
      <w:bodyDiv w:val="1"/>
      <w:marLeft w:val="0"/>
      <w:marRight w:val="0"/>
      <w:marTop w:val="0"/>
      <w:marBottom w:val="0"/>
      <w:divBdr>
        <w:top w:val="none" w:sz="0" w:space="0" w:color="auto"/>
        <w:left w:val="none" w:sz="0" w:space="0" w:color="auto"/>
        <w:bottom w:val="none" w:sz="0" w:space="0" w:color="auto"/>
        <w:right w:val="none" w:sz="0" w:space="0" w:color="auto"/>
      </w:divBdr>
      <w:divsChild>
        <w:div w:id="1999532658">
          <w:marLeft w:val="0"/>
          <w:marRight w:val="0"/>
          <w:marTop w:val="0"/>
          <w:marBottom w:val="0"/>
          <w:divBdr>
            <w:top w:val="none" w:sz="0" w:space="0" w:color="auto"/>
            <w:left w:val="none" w:sz="0" w:space="0" w:color="auto"/>
            <w:bottom w:val="none" w:sz="0" w:space="0" w:color="auto"/>
            <w:right w:val="none" w:sz="0" w:space="0" w:color="auto"/>
          </w:divBdr>
        </w:div>
        <w:div w:id="152838898">
          <w:marLeft w:val="0"/>
          <w:marRight w:val="0"/>
          <w:marTop w:val="150"/>
          <w:marBottom w:val="0"/>
          <w:divBdr>
            <w:top w:val="none" w:sz="0" w:space="0" w:color="auto"/>
            <w:left w:val="none" w:sz="0" w:space="0" w:color="auto"/>
            <w:bottom w:val="none" w:sz="0" w:space="0" w:color="auto"/>
            <w:right w:val="none" w:sz="0" w:space="0" w:color="auto"/>
          </w:divBdr>
          <w:divsChild>
            <w:div w:id="118912819">
              <w:marLeft w:val="1155"/>
              <w:marRight w:val="0"/>
              <w:marTop w:val="0"/>
              <w:marBottom w:val="0"/>
              <w:divBdr>
                <w:top w:val="none" w:sz="0" w:space="0" w:color="auto"/>
                <w:left w:val="none" w:sz="0" w:space="0" w:color="auto"/>
                <w:bottom w:val="none" w:sz="0" w:space="0" w:color="auto"/>
                <w:right w:val="none" w:sz="0" w:space="0" w:color="auto"/>
              </w:divBdr>
            </w:div>
            <w:div w:id="2022197713">
              <w:marLeft w:val="1155"/>
              <w:marRight w:val="0"/>
              <w:marTop w:val="0"/>
              <w:marBottom w:val="0"/>
              <w:divBdr>
                <w:top w:val="none" w:sz="0" w:space="0" w:color="auto"/>
                <w:left w:val="none" w:sz="0" w:space="0" w:color="auto"/>
                <w:bottom w:val="none" w:sz="0" w:space="0" w:color="auto"/>
                <w:right w:val="none" w:sz="0" w:space="0" w:color="auto"/>
              </w:divBdr>
            </w:div>
            <w:div w:id="2079014307">
              <w:marLeft w:val="1155"/>
              <w:marRight w:val="0"/>
              <w:marTop w:val="0"/>
              <w:marBottom w:val="0"/>
              <w:divBdr>
                <w:top w:val="none" w:sz="0" w:space="0" w:color="auto"/>
                <w:left w:val="none" w:sz="0" w:space="0" w:color="auto"/>
                <w:bottom w:val="none" w:sz="0" w:space="0" w:color="auto"/>
                <w:right w:val="none" w:sz="0" w:space="0" w:color="auto"/>
              </w:divBdr>
            </w:div>
            <w:div w:id="984622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484779">
      <w:bodyDiv w:val="1"/>
      <w:marLeft w:val="0"/>
      <w:marRight w:val="0"/>
      <w:marTop w:val="0"/>
      <w:marBottom w:val="0"/>
      <w:divBdr>
        <w:top w:val="none" w:sz="0" w:space="0" w:color="auto"/>
        <w:left w:val="none" w:sz="0" w:space="0" w:color="auto"/>
        <w:bottom w:val="none" w:sz="0" w:space="0" w:color="auto"/>
        <w:right w:val="none" w:sz="0" w:space="0" w:color="auto"/>
      </w:divBdr>
      <w:divsChild>
        <w:div w:id="905644618">
          <w:marLeft w:val="0"/>
          <w:marRight w:val="0"/>
          <w:marTop w:val="0"/>
          <w:marBottom w:val="0"/>
          <w:divBdr>
            <w:top w:val="none" w:sz="0" w:space="0" w:color="auto"/>
            <w:left w:val="none" w:sz="0" w:space="0" w:color="auto"/>
            <w:bottom w:val="none" w:sz="0" w:space="0" w:color="auto"/>
            <w:right w:val="none" w:sz="0" w:space="0" w:color="auto"/>
          </w:divBdr>
        </w:div>
        <w:div w:id="1944414069">
          <w:marLeft w:val="0"/>
          <w:marRight w:val="0"/>
          <w:marTop w:val="150"/>
          <w:marBottom w:val="0"/>
          <w:divBdr>
            <w:top w:val="none" w:sz="0" w:space="0" w:color="auto"/>
            <w:left w:val="none" w:sz="0" w:space="0" w:color="auto"/>
            <w:bottom w:val="none" w:sz="0" w:space="0" w:color="auto"/>
            <w:right w:val="none" w:sz="0" w:space="0" w:color="auto"/>
          </w:divBdr>
          <w:divsChild>
            <w:div w:id="1655135766">
              <w:marLeft w:val="1155"/>
              <w:marRight w:val="0"/>
              <w:marTop w:val="0"/>
              <w:marBottom w:val="0"/>
              <w:divBdr>
                <w:top w:val="none" w:sz="0" w:space="0" w:color="auto"/>
                <w:left w:val="none" w:sz="0" w:space="0" w:color="auto"/>
                <w:bottom w:val="none" w:sz="0" w:space="0" w:color="auto"/>
                <w:right w:val="none" w:sz="0" w:space="0" w:color="auto"/>
              </w:divBdr>
            </w:div>
            <w:div w:id="548227915">
              <w:marLeft w:val="1155"/>
              <w:marRight w:val="0"/>
              <w:marTop w:val="0"/>
              <w:marBottom w:val="0"/>
              <w:divBdr>
                <w:top w:val="none" w:sz="0" w:space="0" w:color="auto"/>
                <w:left w:val="none" w:sz="0" w:space="0" w:color="auto"/>
                <w:bottom w:val="none" w:sz="0" w:space="0" w:color="auto"/>
                <w:right w:val="none" w:sz="0" w:space="0" w:color="auto"/>
              </w:divBdr>
            </w:div>
            <w:div w:id="579338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28974">
      <w:bodyDiv w:val="1"/>
      <w:marLeft w:val="0"/>
      <w:marRight w:val="0"/>
      <w:marTop w:val="0"/>
      <w:marBottom w:val="0"/>
      <w:divBdr>
        <w:top w:val="none" w:sz="0" w:space="0" w:color="auto"/>
        <w:left w:val="none" w:sz="0" w:space="0" w:color="auto"/>
        <w:bottom w:val="none" w:sz="0" w:space="0" w:color="auto"/>
        <w:right w:val="none" w:sz="0" w:space="0" w:color="auto"/>
      </w:divBdr>
      <w:divsChild>
        <w:div w:id="832068628">
          <w:marLeft w:val="0"/>
          <w:marRight w:val="0"/>
          <w:marTop w:val="0"/>
          <w:marBottom w:val="0"/>
          <w:divBdr>
            <w:top w:val="none" w:sz="0" w:space="0" w:color="auto"/>
            <w:left w:val="none" w:sz="0" w:space="0" w:color="auto"/>
            <w:bottom w:val="none" w:sz="0" w:space="0" w:color="auto"/>
            <w:right w:val="none" w:sz="0" w:space="0" w:color="auto"/>
          </w:divBdr>
        </w:div>
        <w:div w:id="928779543">
          <w:marLeft w:val="0"/>
          <w:marRight w:val="0"/>
          <w:marTop w:val="150"/>
          <w:marBottom w:val="0"/>
          <w:divBdr>
            <w:top w:val="none" w:sz="0" w:space="0" w:color="auto"/>
            <w:left w:val="none" w:sz="0" w:space="0" w:color="auto"/>
            <w:bottom w:val="none" w:sz="0" w:space="0" w:color="auto"/>
            <w:right w:val="none" w:sz="0" w:space="0" w:color="auto"/>
          </w:divBdr>
          <w:divsChild>
            <w:div w:id="1542547091">
              <w:marLeft w:val="1155"/>
              <w:marRight w:val="0"/>
              <w:marTop w:val="0"/>
              <w:marBottom w:val="0"/>
              <w:divBdr>
                <w:top w:val="none" w:sz="0" w:space="0" w:color="auto"/>
                <w:left w:val="none" w:sz="0" w:space="0" w:color="auto"/>
                <w:bottom w:val="none" w:sz="0" w:space="0" w:color="auto"/>
                <w:right w:val="none" w:sz="0" w:space="0" w:color="auto"/>
              </w:divBdr>
            </w:div>
            <w:div w:id="1126044108">
              <w:marLeft w:val="1155"/>
              <w:marRight w:val="0"/>
              <w:marTop w:val="0"/>
              <w:marBottom w:val="0"/>
              <w:divBdr>
                <w:top w:val="none" w:sz="0" w:space="0" w:color="auto"/>
                <w:left w:val="none" w:sz="0" w:space="0" w:color="auto"/>
                <w:bottom w:val="none" w:sz="0" w:space="0" w:color="auto"/>
                <w:right w:val="none" w:sz="0" w:space="0" w:color="auto"/>
              </w:divBdr>
            </w:div>
            <w:div w:id="1161504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62517">
      <w:bodyDiv w:val="1"/>
      <w:marLeft w:val="0"/>
      <w:marRight w:val="0"/>
      <w:marTop w:val="0"/>
      <w:marBottom w:val="0"/>
      <w:divBdr>
        <w:top w:val="none" w:sz="0" w:space="0" w:color="auto"/>
        <w:left w:val="none" w:sz="0" w:space="0" w:color="auto"/>
        <w:bottom w:val="none" w:sz="0" w:space="0" w:color="auto"/>
        <w:right w:val="none" w:sz="0" w:space="0" w:color="auto"/>
      </w:divBdr>
      <w:divsChild>
        <w:div w:id="1967736713">
          <w:marLeft w:val="0"/>
          <w:marRight w:val="0"/>
          <w:marTop w:val="0"/>
          <w:marBottom w:val="0"/>
          <w:divBdr>
            <w:top w:val="none" w:sz="0" w:space="0" w:color="auto"/>
            <w:left w:val="none" w:sz="0" w:space="0" w:color="auto"/>
            <w:bottom w:val="none" w:sz="0" w:space="0" w:color="auto"/>
            <w:right w:val="none" w:sz="0" w:space="0" w:color="auto"/>
          </w:divBdr>
        </w:div>
        <w:div w:id="1436510620">
          <w:marLeft w:val="0"/>
          <w:marRight w:val="0"/>
          <w:marTop w:val="150"/>
          <w:marBottom w:val="0"/>
          <w:divBdr>
            <w:top w:val="none" w:sz="0" w:space="0" w:color="auto"/>
            <w:left w:val="none" w:sz="0" w:space="0" w:color="auto"/>
            <w:bottom w:val="none" w:sz="0" w:space="0" w:color="auto"/>
            <w:right w:val="none" w:sz="0" w:space="0" w:color="auto"/>
          </w:divBdr>
          <w:divsChild>
            <w:div w:id="2124566084">
              <w:marLeft w:val="1155"/>
              <w:marRight w:val="0"/>
              <w:marTop w:val="0"/>
              <w:marBottom w:val="0"/>
              <w:divBdr>
                <w:top w:val="none" w:sz="0" w:space="0" w:color="auto"/>
                <w:left w:val="none" w:sz="0" w:space="0" w:color="auto"/>
                <w:bottom w:val="none" w:sz="0" w:space="0" w:color="auto"/>
                <w:right w:val="none" w:sz="0" w:space="0" w:color="auto"/>
              </w:divBdr>
            </w:div>
            <w:div w:id="686371034">
              <w:marLeft w:val="1155"/>
              <w:marRight w:val="0"/>
              <w:marTop w:val="0"/>
              <w:marBottom w:val="0"/>
              <w:divBdr>
                <w:top w:val="none" w:sz="0" w:space="0" w:color="auto"/>
                <w:left w:val="none" w:sz="0" w:space="0" w:color="auto"/>
                <w:bottom w:val="none" w:sz="0" w:space="0" w:color="auto"/>
                <w:right w:val="none" w:sz="0" w:space="0" w:color="auto"/>
              </w:divBdr>
            </w:div>
            <w:div w:id="593320444">
              <w:marLeft w:val="1155"/>
              <w:marRight w:val="0"/>
              <w:marTop w:val="0"/>
              <w:marBottom w:val="0"/>
              <w:divBdr>
                <w:top w:val="none" w:sz="0" w:space="0" w:color="auto"/>
                <w:left w:val="none" w:sz="0" w:space="0" w:color="auto"/>
                <w:bottom w:val="none" w:sz="0" w:space="0" w:color="auto"/>
                <w:right w:val="none" w:sz="0" w:space="0" w:color="auto"/>
              </w:divBdr>
            </w:div>
            <w:div w:id="101865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791336">
      <w:bodyDiv w:val="1"/>
      <w:marLeft w:val="0"/>
      <w:marRight w:val="0"/>
      <w:marTop w:val="0"/>
      <w:marBottom w:val="0"/>
      <w:divBdr>
        <w:top w:val="none" w:sz="0" w:space="0" w:color="auto"/>
        <w:left w:val="none" w:sz="0" w:space="0" w:color="auto"/>
        <w:bottom w:val="none" w:sz="0" w:space="0" w:color="auto"/>
        <w:right w:val="none" w:sz="0" w:space="0" w:color="auto"/>
      </w:divBdr>
      <w:divsChild>
        <w:div w:id="611286732">
          <w:marLeft w:val="0"/>
          <w:marRight w:val="0"/>
          <w:marTop w:val="0"/>
          <w:marBottom w:val="0"/>
          <w:divBdr>
            <w:top w:val="none" w:sz="0" w:space="0" w:color="auto"/>
            <w:left w:val="none" w:sz="0" w:space="0" w:color="auto"/>
            <w:bottom w:val="none" w:sz="0" w:space="0" w:color="auto"/>
            <w:right w:val="none" w:sz="0" w:space="0" w:color="auto"/>
          </w:divBdr>
        </w:div>
        <w:div w:id="606160421">
          <w:marLeft w:val="0"/>
          <w:marRight w:val="0"/>
          <w:marTop w:val="150"/>
          <w:marBottom w:val="0"/>
          <w:divBdr>
            <w:top w:val="none" w:sz="0" w:space="0" w:color="auto"/>
            <w:left w:val="none" w:sz="0" w:space="0" w:color="auto"/>
            <w:bottom w:val="none" w:sz="0" w:space="0" w:color="auto"/>
            <w:right w:val="none" w:sz="0" w:space="0" w:color="auto"/>
          </w:divBdr>
          <w:divsChild>
            <w:div w:id="1467745089">
              <w:marLeft w:val="1155"/>
              <w:marRight w:val="0"/>
              <w:marTop w:val="0"/>
              <w:marBottom w:val="0"/>
              <w:divBdr>
                <w:top w:val="none" w:sz="0" w:space="0" w:color="auto"/>
                <w:left w:val="none" w:sz="0" w:space="0" w:color="auto"/>
                <w:bottom w:val="none" w:sz="0" w:space="0" w:color="auto"/>
                <w:right w:val="none" w:sz="0" w:space="0" w:color="auto"/>
              </w:divBdr>
            </w:div>
            <w:div w:id="1340620235">
              <w:marLeft w:val="1155"/>
              <w:marRight w:val="0"/>
              <w:marTop w:val="0"/>
              <w:marBottom w:val="0"/>
              <w:divBdr>
                <w:top w:val="none" w:sz="0" w:space="0" w:color="auto"/>
                <w:left w:val="none" w:sz="0" w:space="0" w:color="auto"/>
                <w:bottom w:val="none" w:sz="0" w:space="0" w:color="auto"/>
                <w:right w:val="none" w:sz="0" w:space="0" w:color="auto"/>
              </w:divBdr>
            </w:div>
            <w:div w:id="560213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7611">
      <w:bodyDiv w:val="1"/>
      <w:marLeft w:val="0"/>
      <w:marRight w:val="0"/>
      <w:marTop w:val="0"/>
      <w:marBottom w:val="0"/>
      <w:divBdr>
        <w:top w:val="none" w:sz="0" w:space="0" w:color="auto"/>
        <w:left w:val="none" w:sz="0" w:space="0" w:color="auto"/>
        <w:bottom w:val="none" w:sz="0" w:space="0" w:color="auto"/>
        <w:right w:val="none" w:sz="0" w:space="0" w:color="auto"/>
      </w:divBdr>
      <w:divsChild>
        <w:div w:id="1029986640">
          <w:marLeft w:val="0"/>
          <w:marRight w:val="0"/>
          <w:marTop w:val="0"/>
          <w:marBottom w:val="0"/>
          <w:divBdr>
            <w:top w:val="none" w:sz="0" w:space="0" w:color="auto"/>
            <w:left w:val="none" w:sz="0" w:space="0" w:color="auto"/>
            <w:bottom w:val="none" w:sz="0" w:space="0" w:color="auto"/>
            <w:right w:val="none" w:sz="0" w:space="0" w:color="auto"/>
          </w:divBdr>
        </w:div>
        <w:div w:id="365102572">
          <w:marLeft w:val="0"/>
          <w:marRight w:val="0"/>
          <w:marTop w:val="150"/>
          <w:marBottom w:val="0"/>
          <w:divBdr>
            <w:top w:val="none" w:sz="0" w:space="0" w:color="auto"/>
            <w:left w:val="none" w:sz="0" w:space="0" w:color="auto"/>
            <w:bottom w:val="none" w:sz="0" w:space="0" w:color="auto"/>
            <w:right w:val="none" w:sz="0" w:space="0" w:color="auto"/>
          </w:divBdr>
          <w:divsChild>
            <w:div w:id="465439714">
              <w:marLeft w:val="1155"/>
              <w:marRight w:val="0"/>
              <w:marTop w:val="0"/>
              <w:marBottom w:val="0"/>
              <w:divBdr>
                <w:top w:val="none" w:sz="0" w:space="0" w:color="auto"/>
                <w:left w:val="none" w:sz="0" w:space="0" w:color="auto"/>
                <w:bottom w:val="none" w:sz="0" w:space="0" w:color="auto"/>
                <w:right w:val="none" w:sz="0" w:space="0" w:color="auto"/>
              </w:divBdr>
            </w:div>
            <w:div w:id="1445690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3002">
      <w:bodyDiv w:val="1"/>
      <w:marLeft w:val="0"/>
      <w:marRight w:val="0"/>
      <w:marTop w:val="0"/>
      <w:marBottom w:val="0"/>
      <w:divBdr>
        <w:top w:val="none" w:sz="0" w:space="0" w:color="auto"/>
        <w:left w:val="none" w:sz="0" w:space="0" w:color="auto"/>
        <w:bottom w:val="none" w:sz="0" w:space="0" w:color="auto"/>
        <w:right w:val="none" w:sz="0" w:space="0" w:color="auto"/>
      </w:divBdr>
      <w:divsChild>
        <w:div w:id="1297370448">
          <w:marLeft w:val="0"/>
          <w:marRight w:val="0"/>
          <w:marTop w:val="0"/>
          <w:marBottom w:val="0"/>
          <w:divBdr>
            <w:top w:val="none" w:sz="0" w:space="0" w:color="auto"/>
            <w:left w:val="none" w:sz="0" w:space="0" w:color="auto"/>
            <w:bottom w:val="none" w:sz="0" w:space="0" w:color="auto"/>
            <w:right w:val="none" w:sz="0" w:space="0" w:color="auto"/>
          </w:divBdr>
        </w:div>
        <w:div w:id="976180768">
          <w:marLeft w:val="0"/>
          <w:marRight w:val="0"/>
          <w:marTop w:val="150"/>
          <w:marBottom w:val="0"/>
          <w:divBdr>
            <w:top w:val="none" w:sz="0" w:space="0" w:color="auto"/>
            <w:left w:val="none" w:sz="0" w:space="0" w:color="auto"/>
            <w:bottom w:val="none" w:sz="0" w:space="0" w:color="auto"/>
            <w:right w:val="none" w:sz="0" w:space="0" w:color="auto"/>
          </w:divBdr>
          <w:divsChild>
            <w:div w:id="1218933328">
              <w:marLeft w:val="1155"/>
              <w:marRight w:val="0"/>
              <w:marTop w:val="0"/>
              <w:marBottom w:val="0"/>
              <w:divBdr>
                <w:top w:val="none" w:sz="0" w:space="0" w:color="auto"/>
                <w:left w:val="none" w:sz="0" w:space="0" w:color="auto"/>
                <w:bottom w:val="none" w:sz="0" w:space="0" w:color="auto"/>
                <w:right w:val="none" w:sz="0" w:space="0" w:color="auto"/>
              </w:divBdr>
            </w:div>
            <w:div w:id="88896305">
              <w:marLeft w:val="1155"/>
              <w:marRight w:val="0"/>
              <w:marTop w:val="0"/>
              <w:marBottom w:val="0"/>
              <w:divBdr>
                <w:top w:val="none" w:sz="0" w:space="0" w:color="auto"/>
                <w:left w:val="none" w:sz="0" w:space="0" w:color="auto"/>
                <w:bottom w:val="none" w:sz="0" w:space="0" w:color="auto"/>
                <w:right w:val="none" w:sz="0" w:space="0" w:color="auto"/>
              </w:divBdr>
            </w:div>
            <w:div w:id="94079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1770">
      <w:bodyDiv w:val="1"/>
      <w:marLeft w:val="0"/>
      <w:marRight w:val="0"/>
      <w:marTop w:val="0"/>
      <w:marBottom w:val="0"/>
      <w:divBdr>
        <w:top w:val="none" w:sz="0" w:space="0" w:color="auto"/>
        <w:left w:val="none" w:sz="0" w:space="0" w:color="auto"/>
        <w:bottom w:val="none" w:sz="0" w:space="0" w:color="auto"/>
        <w:right w:val="none" w:sz="0" w:space="0" w:color="auto"/>
      </w:divBdr>
      <w:divsChild>
        <w:div w:id="125314311">
          <w:marLeft w:val="0"/>
          <w:marRight w:val="0"/>
          <w:marTop w:val="0"/>
          <w:marBottom w:val="0"/>
          <w:divBdr>
            <w:top w:val="none" w:sz="0" w:space="0" w:color="auto"/>
            <w:left w:val="none" w:sz="0" w:space="0" w:color="auto"/>
            <w:bottom w:val="none" w:sz="0" w:space="0" w:color="auto"/>
            <w:right w:val="none" w:sz="0" w:space="0" w:color="auto"/>
          </w:divBdr>
        </w:div>
        <w:div w:id="722288248">
          <w:marLeft w:val="0"/>
          <w:marRight w:val="0"/>
          <w:marTop w:val="150"/>
          <w:marBottom w:val="0"/>
          <w:divBdr>
            <w:top w:val="none" w:sz="0" w:space="0" w:color="auto"/>
            <w:left w:val="none" w:sz="0" w:space="0" w:color="auto"/>
            <w:bottom w:val="none" w:sz="0" w:space="0" w:color="auto"/>
            <w:right w:val="none" w:sz="0" w:space="0" w:color="auto"/>
          </w:divBdr>
          <w:divsChild>
            <w:div w:id="1704863614">
              <w:marLeft w:val="1155"/>
              <w:marRight w:val="0"/>
              <w:marTop w:val="0"/>
              <w:marBottom w:val="0"/>
              <w:divBdr>
                <w:top w:val="none" w:sz="0" w:space="0" w:color="auto"/>
                <w:left w:val="none" w:sz="0" w:space="0" w:color="auto"/>
                <w:bottom w:val="none" w:sz="0" w:space="0" w:color="auto"/>
                <w:right w:val="none" w:sz="0" w:space="0" w:color="auto"/>
              </w:divBdr>
            </w:div>
            <w:div w:id="352650880">
              <w:marLeft w:val="1155"/>
              <w:marRight w:val="0"/>
              <w:marTop w:val="0"/>
              <w:marBottom w:val="0"/>
              <w:divBdr>
                <w:top w:val="none" w:sz="0" w:space="0" w:color="auto"/>
                <w:left w:val="none" w:sz="0" w:space="0" w:color="auto"/>
                <w:bottom w:val="none" w:sz="0" w:space="0" w:color="auto"/>
                <w:right w:val="none" w:sz="0" w:space="0" w:color="auto"/>
              </w:divBdr>
            </w:div>
            <w:div w:id="157189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01539">
      <w:bodyDiv w:val="1"/>
      <w:marLeft w:val="0"/>
      <w:marRight w:val="0"/>
      <w:marTop w:val="0"/>
      <w:marBottom w:val="0"/>
      <w:divBdr>
        <w:top w:val="none" w:sz="0" w:space="0" w:color="auto"/>
        <w:left w:val="none" w:sz="0" w:space="0" w:color="auto"/>
        <w:bottom w:val="none" w:sz="0" w:space="0" w:color="auto"/>
        <w:right w:val="none" w:sz="0" w:space="0" w:color="auto"/>
      </w:divBdr>
      <w:divsChild>
        <w:div w:id="195508185">
          <w:marLeft w:val="0"/>
          <w:marRight w:val="0"/>
          <w:marTop w:val="0"/>
          <w:marBottom w:val="0"/>
          <w:divBdr>
            <w:top w:val="none" w:sz="0" w:space="0" w:color="auto"/>
            <w:left w:val="none" w:sz="0" w:space="0" w:color="auto"/>
            <w:bottom w:val="none" w:sz="0" w:space="0" w:color="auto"/>
            <w:right w:val="none" w:sz="0" w:space="0" w:color="auto"/>
          </w:divBdr>
        </w:div>
        <w:div w:id="1733651671">
          <w:marLeft w:val="0"/>
          <w:marRight w:val="0"/>
          <w:marTop w:val="150"/>
          <w:marBottom w:val="0"/>
          <w:divBdr>
            <w:top w:val="none" w:sz="0" w:space="0" w:color="auto"/>
            <w:left w:val="none" w:sz="0" w:space="0" w:color="auto"/>
            <w:bottom w:val="none" w:sz="0" w:space="0" w:color="auto"/>
            <w:right w:val="none" w:sz="0" w:space="0" w:color="auto"/>
          </w:divBdr>
          <w:divsChild>
            <w:div w:id="887648224">
              <w:marLeft w:val="1155"/>
              <w:marRight w:val="0"/>
              <w:marTop w:val="0"/>
              <w:marBottom w:val="0"/>
              <w:divBdr>
                <w:top w:val="none" w:sz="0" w:space="0" w:color="auto"/>
                <w:left w:val="none" w:sz="0" w:space="0" w:color="auto"/>
                <w:bottom w:val="none" w:sz="0" w:space="0" w:color="auto"/>
                <w:right w:val="none" w:sz="0" w:space="0" w:color="auto"/>
              </w:divBdr>
            </w:div>
            <w:div w:id="354577201">
              <w:marLeft w:val="1155"/>
              <w:marRight w:val="0"/>
              <w:marTop w:val="0"/>
              <w:marBottom w:val="0"/>
              <w:divBdr>
                <w:top w:val="none" w:sz="0" w:space="0" w:color="auto"/>
                <w:left w:val="none" w:sz="0" w:space="0" w:color="auto"/>
                <w:bottom w:val="none" w:sz="0" w:space="0" w:color="auto"/>
                <w:right w:val="none" w:sz="0" w:space="0" w:color="auto"/>
              </w:divBdr>
            </w:div>
            <w:div w:id="1281300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762676">
      <w:bodyDiv w:val="1"/>
      <w:marLeft w:val="0"/>
      <w:marRight w:val="0"/>
      <w:marTop w:val="0"/>
      <w:marBottom w:val="0"/>
      <w:divBdr>
        <w:top w:val="none" w:sz="0" w:space="0" w:color="auto"/>
        <w:left w:val="none" w:sz="0" w:space="0" w:color="auto"/>
        <w:bottom w:val="none" w:sz="0" w:space="0" w:color="auto"/>
        <w:right w:val="none" w:sz="0" w:space="0" w:color="auto"/>
      </w:divBdr>
      <w:divsChild>
        <w:div w:id="285897034">
          <w:marLeft w:val="0"/>
          <w:marRight w:val="0"/>
          <w:marTop w:val="0"/>
          <w:marBottom w:val="0"/>
          <w:divBdr>
            <w:top w:val="none" w:sz="0" w:space="0" w:color="auto"/>
            <w:left w:val="none" w:sz="0" w:space="0" w:color="auto"/>
            <w:bottom w:val="none" w:sz="0" w:space="0" w:color="auto"/>
            <w:right w:val="none" w:sz="0" w:space="0" w:color="auto"/>
          </w:divBdr>
        </w:div>
        <w:div w:id="385109075">
          <w:marLeft w:val="0"/>
          <w:marRight w:val="0"/>
          <w:marTop w:val="150"/>
          <w:marBottom w:val="0"/>
          <w:divBdr>
            <w:top w:val="none" w:sz="0" w:space="0" w:color="auto"/>
            <w:left w:val="none" w:sz="0" w:space="0" w:color="auto"/>
            <w:bottom w:val="none" w:sz="0" w:space="0" w:color="auto"/>
            <w:right w:val="none" w:sz="0" w:space="0" w:color="auto"/>
          </w:divBdr>
          <w:divsChild>
            <w:div w:id="1038314250">
              <w:marLeft w:val="1155"/>
              <w:marRight w:val="0"/>
              <w:marTop w:val="0"/>
              <w:marBottom w:val="0"/>
              <w:divBdr>
                <w:top w:val="none" w:sz="0" w:space="0" w:color="auto"/>
                <w:left w:val="none" w:sz="0" w:space="0" w:color="auto"/>
                <w:bottom w:val="none" w:sz="0" w:space="0" w:color="auto"/>
                <w:right w:val="none" w:sz="0" w:space="0" w:color="auto"/>
              </w:divBdr>
            </w:div>
            <w:div w:id="334193427">
              <w:marLeft w:val="1155"/>
              <w:marRight w:val="0"/>
              <w:marTop w:val="0"/>
              <w:marBottom w:val="0"/>
              <w:divBdr>
                <w:top w:val="none" w:sz="0" w:space="0" w:color="auto"/>
                <w:left w:val="none" w:sz="0" w:space="0" w:color="auto"/>
                <w:bottom w:val="none" w:sz="0" w:space="0" w:color="auto"/>
                <w:right w:val="none" w:sz="0" w:space="0" w:color="auto"/>
              </w:divBdr>
            </w:div>
            <w:div w:id="20059604">
              <w:marLeft w:val="1155"/>
              <w:marRight w:val="0"/>
              <w:marTop w:val="0"/>
              <w:marBottom w:val="0"/>
              <w:divBdr>
                <w:top w:val="none" w:sz="0" w:space="0" w:color="auto"/>
                <w:left w:val="none" w:sz="0" w:space="0" w:color="auto"/>
                <w:bottom w:val="none" w:sz="0" w:space="0" w:color="auto"/>
                <w:right w:val="none" w:sz="0" w:space="0" w:color="auto"/>
              </w:divBdr>
            </w:div>
            <w:div w:id="1842427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4966436">
      <w:bodyDiv w:val="1"/>
      <w:marLeft w:val="0"/>
      <w:marRight w:val="0"/>
      <w:marTop w:val="0"/>
      <w:marBottom w:val="0"/>
      <w:divBdr>
        <w:top w:val="none" w:sz="0" w:space="0" w:color="auto"/>
        <w:left w:val="none" w:sz="0" w:space="0" w:color="auto"/>
        <w:bottom w:val="none" w:sz="0" w:space="0" w:color="auto"/>
        <w:right w:val="none" w:sz="0" w:space="0" w:color="auto"/>
      </w:divBdr>
      <w:divsChild>
        <w:div w:id="1816414493">
          <w:marLeft w:val="0"/>
          <w:marRight w:val="0"/>
          <w:marTop w:val="0"/>
          <w:marBottom w:val="0"/>
          <w:divBdr>
            <w:top w:val="none" w:sz="0" w:space="0" w:color="auto"/>
            <w:left w:val="none" w:sz="0" w:space="0" w:color="auto"/>
            <w:bottom w:val="none" w:sz="0" w:space="0" w:color="auto"/>
            <w:right w:val="none" w:sz="0" w:space="0" w:color="auto"/>
          </w:divBdr>
        </w:div>
        <w:div w:id="485166766">
          <w:marLeft w:val="0"/>
          <w:marRight w:val="0"/>
          <w:marTop w:val="150"/>
          <w:marBottom w:val="0"/>
          <w:divBdr>
            <w:top w:val="none" w:sz="0" w:space="0" w:color="auto"/>
            <w:left w:val="none" w:sz="0" w:space="0" w:color="auto"/>
            <w:bottom w:val="none" w:sz="0" w:space="0" w:color="auto"/>
            <w:right w:val="none" w:sz="0" w:space="0" w:color="auto"/>
          </w:divBdr>
          <w:divsChild>
            <w:div w:id="513105645">
              <w:marLeft w:val="1155"/>
              <w:marRight w:val="0"/>
              <w:marTop w:val="0"/>
              <w:marBottom w:val="0"/>
              <w:divBdr>
                <w:top w:val="none" w:sz="0" w:space="0" w:color="auto"/>
                <w:left w:val="none" w:sz="0" w:space="0" w:color="auto"/>
                <w:bottom w:val="none" w:sz="0" w:space="0" w:color="auto"/>
                <w:right w:val="none" w:sz="0" w:space="0" w:color="auto"/>
              </w:divBdr>
            </w:div>
            <w:div w:id="1563523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783708">
      <w:bodyDiv w:val="1"/>
      <w:marLeft w:val="0"/>
      <w:marRight w:val="0"/>
      <w:marTop w:val="0"/>
      <w:marBottom w:val="0"/>
      <w:divBdr>
        <w:top w:val="none" w:sz="0" w:space="0" w:color="auto"/>
        <w:left w:val="none" w:sz="0" w:space="0" w:color="auto"/>
        <w:bottom w:val="none" w:sz="0" w:space="0" w:color="auto"/>
        <w:right w:val="none" w:sz="0" w:space="0" w:color="auto"/>
      </w:divBdr>
      <w:divsChild>
        <w:div w:id="963343726">
          <w:marLeft w:val="0"/>
          <w:marRight w:val="0"/>
          <w:marTop w:val="0"/>
          <w:marBottom w:val="0"/>
          <w:divBdr>
            <w:top w:val="none" w:sz="0" w:space="0" w:color="auto"/>
            <w:left w:val="none" w:sz="0" w:space="0" w:color="auto"/>
            <w:bottom w:val="none" w:sz="0" w:space="0" w:color="auto"/>
            <w:right w:val="none" w:sz="0" w:space="0" w:color="auto"/>
          </w:divBdr>
        </w:div>
        <w:div w:id="1896963423">
          <w:marLeft w:val="0"/>
          <w:marRight w:val="0"/>
          <w:marTop w:val="150"/>
          <w:marBottom w:val="0"/>
          <w:divBdr>
            <w:top w:val="none" w:sz="0" w:space="0" w:color="auto"/>
            <w:left w:val="none" w:sz="0" w:space="0" w:color="auto"/>
            <w:bottom w:val="none" w:sz="0" w:space="0" w:color="auto"/>
            <w:right w:val="none" w:sz="0" w:space="0" w:color="auto"/>
          </w:divBdr>
          <w:divsChild>
            <w:div w:id="1182891322">
              <w:marLeft w:val="1155"/>
              <w:marRight w:val="0"/>
              <w:marTop w:val="0"/>
              <w:marBottom w:val="0"/>
              <w:divBdr>
                <w:top w:val="none" w:sz="0" w:space="0" w:color="auto"/>
                <w:left w:val="none" w:sz="0" w:space="0" w:color="auto"/>
                <w:bottom w:val="none" w:sz="0" w:space="0" w:color="auto"/>
                <w:right w:val="none" w:sz="0" w:space="0" w:color="auto"/>
              </w:divBdr>
            </w:div>
            <w:div w:id="914974222">
              <w:marLeft w:val="1155"/>
              <w:marRight w:val="0"/>
              <w:marTop w:val="0"/>
              <w:marBottom w:val="0"/>
              <w:divBdr>
                <w:top w:val="none" w:sz="0" w:space="0" w:color="auto"/>
                <w:left w:val="none" w:sz="0" w:space="0" w:color="auto"/>
                <w:bottom w:val="none" w:sz="0" w:space="0" w:color="auto"/>
                <w:right w:val="none" w:sz="0" w:space="0" w:color="auto"/>
              </w:divBdr>
            </w:div>
            <w:div w:id="1594052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299035">
      <w:bodyDiv w:val="1"/>
      <w:marLeft w:val="0"/>
      <w:marRight w:val="0"/>
      <w:marTop w:val="0"/>
      <w:marBottom w:val="0"/>
      <w:divBdr>
        <w:top w:val="none" w:sz="0" w:space="0" w:color="auto"/>
        <w:left w:val="none" w:sz="0" w:space="0" w:color="auto"/>
        <w:bottom w:val="none" w:sz="0" w:space="0" w:color="auto"/>
        <w:right w:val="none" w:sz="0" w:space="0" w:color="auto"/>
      </w:divBdr>
      <w:divsChild>
        <w:div w:id="421101099">
          <w:marLeft w:val="0"/>
          <w:marRight w:val="0"/>
          <w:marTop w:val="0"/>
          <w:marBottom w:val="0"/>
          <w:divBdr>
            <w:top w:val="none" w:sz="0" w:space="0" w:color="auto"/>
            <w:left w:val="none" w:sz="0" w:space="0" w:color="auto"/>
            <w:bottom w:val="none" w:sz="0" w:space="0" w:color="auto"/>
            <w:right w:val="none" w:sz="0" w:space="0" w:color="auto"/>
          </w:divBdr>
        </w:div>
        <w:div w:id="676200652">
          <w:marLeft w:val="0"/>
          <w:marRight w:val="0"/>
          <w:marTop w:val="150"/>
          <w:marBottom w:val="0"/>
          <w:divBdr>
            <w:top w:val="none" w:sz="0" w:space="0" w:color="auto"/>
            <w:left w:val="none" w:sz="0" w:space="0" w:color="auto"/>
            <w:bottom w:val="none" w:sz="0" w:space="0" w:color="auto"/>
            <w:right w:val="none" w:sz="0" w:space="0" w:color="auto"/>
          </w:divBdr>
          <w:divsChild>
            <w:div w:id="1881475325">
              <w:marLeft w:val="1155"/>
              <w:marRight w:val="0"/>
              <w:marTop w:val="0"/>
              <w:marBottom w:val="0"/>
              <w:divBdr>
                <w:top w:val="none" w:sz="0" w:space="0" w:color="auto"/>
                <w:left w:val="none" w:sz="0" w:space="0" w:color="auto"/>
                <w:bottom w:val="none" w:sz="0" w:space="0" w:color="auto"/>
                <w:right w:val="none" w:sz="0" w:space="0" w:color="auto"/>
              </w:divBdr>
            </w:div>
            <w:div w:id="1559902215">
              <w:marLeft w:val="1155"/>
              <w:marRight w:val="0"/>
              <w:marTop w:val="0"/>
              <w:marBottom w:val="0"/>
              <w:divBdr>
                <w:top w:val="none" w:sz="0" w:space="0" w:color="auto"/>
                <w:left w:val="none" w:sz="0" w:space="0" w:color="auto"/>
                <w:bottom w:val="none" w:sz="0" w:space="0" w:color="auto"/>
                <w:right w:val="none" w:sz="0" w:space="0" w:color="auto"/>
              </w:divBdr>
            </w:div>
            <w:div w:id="199212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8502">
      <w:bodyDiv w:val="1"/>
      <w:marLeft w:val="0"/>
      <w:marRight w:val="0"/>
      <w:marTop w:val="0"/>
      <w:marBottom w:val="0"/>
      <w:divBdr>
        <w:top w:val="none" w:sz="0" w:space="0" w:color="auto"/>
        <w:left w:val="none" w:sz="0" w:space="0" w:color="auto"/>
        <w:bottom w:val="none" w:sz="0" w:space="0" w:color="auto"/>
        <w:right w:val="none" w:sz="0" w:space="0" w:color="auto"/>
      </w:divBdr>
      <w:divsChild>
        <w:div w:id="549222148">
          <w:marLeft w:val="0"/>
          <w:marRight w:val="0"/>
          <w:marTop w:val="0"/>
          <w:marBottom w:val="0"/>
          <w:divBdr>
            <w:top w:val="none" w:sz="0" w:space="0" w:color="auto"/>
            <w:left w:val="none" w:sz="0" w:space="0" w:color="auto"/>
            <w:bottom w:val="none" w:sz="0" w:space="0" w:color="auto"/>
            <w:right w:val="none" w:sz="0" w:space="0" w:color="auto"/>
          </w:divBdr>
        </w:div>
        <w:div w:id="612518264">
          <w:marLeft w:val="0"/>
          <w:marRight w:val="0"/>
          <w:marTop w:val="150"/>
          <w:marBottom w:val="0"/>
          <w:divBdr>
            <w:top w:val="none" w:sz="0" w:space="0" w:color="auto"/>
            <w:left w:val="none" w:sz="0" w:space="0" w:color="auto"/>
            <w:bottom w:val="none" w:sz="0" w:space="0" w:color="auto"/>
            <w:right w:val="none" w:sz="0" w:space="0" w:color="auto"/>
          </w:divBdr>
          <w:divsChild>
            <w:div w:id="1028533255">
              <w:marLeft w:val="1155"/>
              <w:marRight w:val="0"/>
              <w:marTop w:val="0"/>
              <w:marBottom w:val="0"/>
              <w:divBdr>
                <w:top w:val="none" w:sz="0" w:space="0" w:color="auto"/>
                <w:left w:val="none" w:sz="0" w:space="0" w:color="auto"/>
                <w:bottom w:val="none" w:sz="0" w:space="0" w:color="auto"/>
                <w:right w:val="none" w:sz="0" w:space="0" w:color="auto"/>
              </w:divBdr>
            </w:div>
            <w:div w:id="395277655">
              <w:marLeft w:val="1155"/>
              <w:marRight w:val="0"/>
              <w:marTop w:val="0"/>
              <w:marBottom w:val="0"/>
              <w:divBdr>
                <w:top w:val="none" w:sz="0" w:space="0" w:color="auto"/>
                <w:left w:val="none" w:sz="0" w:space="0" w:color="auto"/>
                <w:bottom w:val="none" w:sz="0" w:space="0" w:color="auto"/>
                <w:right w:val="none" w:sz="0" w:space="0" w:color="auto"/>
              </w:divBdr>
            </w:div>
            <w:div w:id="711732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201200">
      <w:bodyDiv w:val="1"/>
      <w:marLeft w:val="0"/>
      <w:marRight w:val="0"/>
      <w:marTop w:val="0"/>
      <w:marBottom w:val="0"/>
      <w:divBdr>
        <w:top w:val="none" w:sz="0" w:space="0" w:color="auto"/>
        <w:left w:val="none" w:sz="0" w:space="0" w:color="auto"/>
        <w:bottom w:val="none" w:sz="0" w:space="0" w:color="auto"/>
        <w:right w:val="none" w:sz="0" w:space="0" w:color="auto"/>
      </w:divBdr>
      <w:divsChild>
        <w:div w:id="32199350">
          <w:marLeft w:val="0"/>
          <w:marRight w:val="0"/>
          <w:marTop w:val="0"/>
          <w:marBottom w:val="0"/>
          <w:divBdr>
            <w:top w:val="none" w:sz="0" w:space="0" w:color="auto"/>
            <w:left w:val="none" w:sz="0" w:space="0" w:color="auto"/>
            <w:bottom w:val="none" w:sz="0" w:space="0" w:color="auto"/>
            <w:right w:val="none" w:sz="0" w:space="0" w:color="auto"/>
          </w:divBdr>
        </w:div>
        <w:div w:id="426387863">
          <w:marLeft w:val="0"/>
          <w:marRight w:val="0"/>
          <w:marTop w:val="150"/>
          <w:marBottom w:val="0"/>
          <w:divBdr>
            <w:top w:val="none" w:sz="0" w:space="0" w:color="auto"/>
            <w:left w:val="none" w:sz="0" w:space="0" w:color="auto"/>
            <w:bottom w:val="none" w:sz="0" w:space="0" w:color="auto"/>
            <w:right w:val="none" w:sz="0" w:space="0" w:color="auto"/>
          </w:divBdr>
          <w:divsChild>
            <w:div w:id="1721131734">
              <w:marLeft w:val="1155"/>
              <w:marRight w:val="0"/>
              <w:marTop w:val="0"/>
              <w:marBottom w:val="0"/>
              <w:divBdr>
                <w:top w:val="none" w:sz="0" w:space="0" w:color="auto"/>
                <w:left w:val="none" w:sz="0" w:space="0" w:color="auto"/>
                <w:bottom w:val="none" w:sz="0" w:space="0" w:color="auto"/>
                <w:right w:val="none" w:sz="0" w:space="0" w:color="auto"/>
              </w:divBdr>
            </w:div>
            <w:div w:id="1471367509">
              <w:marLeft w:val="1155"/>
              <w:marRight w:val="0"/>
              <w:marTop w:val="0"/>
              <w:marBottom w:val="0"/>
              <w:divBdr>
                <w:top w:val="none" w:sz="0" w:space="0" w:color="auto"/>
                <w:left w:val="none" w:sz="0" w:space="0" w:color="auto"/>
                <w:bottom w:val="none" w:sz="0" w:space="0" w:color="auto"/>
                <w:right w:val="none" w:sz="0" w:space="0" w:color="auto"/>
              </w:divBdr>
            </w:div>
            <w:div w:id="1471745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385193">
      <w:bodyDiv w:val="1"/>
      <w:marLeft w:val="0"/>
      <w:marRight w:val="0"/>
      <w:marTop w:val="0"/>
      <w:marBottom w:val="0"/>
      <w:divBdr>
        <w:top w:val="none" w:sz="0" w:space="0" w:color="auto"/>
        <w:left w:val="none" w:sz="0" w:space="0" w:color="auto"/>
        <w:bottom w:val="none" w:sz="0" w:space="0" w:color="auto"/>
        <w:right w:val="none" w:sz="0" w:space="0" w:color="auto"/>
      </w:divBdr>
      <w:divsChild>
        <w:div w:id="1392727358">
          <w:marLeft w:val="0"/>
          <w:marRight w:val="0"/>
          <w:marTop w:val="0"/>
          <w:marBottom w:val="0"/>
          <w:divBdr>
            <w:top w:val="none" w:sz="0" w:space="0" w:color="auto"/>
            <w:left w:val="none" w:sz="0" w:space="0" w:color="auto"/>
            <w:bottom w:val="none" w:sz="0" w:space="0" w:color="auto"/>
            <w:right w:val="none" w:sz="0" w:space="0" w:color="auto"/>
          </w:divBdr>
        </w:div>
        <w:div w:id="1454209561">
          <w:marLeft w:val="0"/>
          <w:marRight w:val="0"/>
          <w:marTop w:val="150"/>
          <w:marBottom w:val="0"/>
          <w:divBdr>
            <w:top w:val="none" w:sz="0" w:space="0" w:color="auto"/>
            <w:left w:val="none" w:sz="0" w:space="0" w:color="auto"/>
            <w:bottom w:val="none" w:sz="0" w:space="0" w:color="auto"/>
            <w:right w:val="none" w:sz="0" w:space="0" w:color="auto"/>
          </w:divBdr>
          <w:divsChild>
            <w:div w:id="1370759497">
              <w:marLeft w:val="1155"/>
              <w:marRight w:val="0"/>
              <w:marTop w:val="0"/>
              <w:marBottom w:val="0"/>
              <w:divBdr>
                <w:top w:val="none" w:sz="0" w:space="0" w:color="auto"/>
                <w:left w:val="none" w:sz="0" w:space="0" w:color="auto"/>
                <w:bottom w:val="none" w:sz="0" w:space="0" w:color="auto"/>
                <w:right w:val="none" w:sz="0" w:space="0" w:color="auto"/>
              </w:divBdr>
            </w:div>
            <w:div w:id="209457361">
              <w:marLeft w:val="1155"/>
              <w:marRight w:val="0"/>
              <w:marTop w:val="0"/>
              <w:marBottom w:val="0"/>
              <w:divBdr>
                <w:top w:val="none" w:sz="0" w:space="0" w:color="auto"/>
                <w:left w:val="none" w:sz="0" w:space="0" w:color="auto"/>
                <w:bottom w:val="none" w:sz="0" w:space="0" w:color="auto"/>
                <w:right w:val="none" w:sz="0" w:space="0" w:color="auto"/>
              </w:divBdr>
            </w:div>
            <w:div w:id="751588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6766">
      <w:bodyDiv w:val="1"/>
      <w:marLeft w:val="0"/>
      <w:marRight w:val="0"/>
      <w:marTop w:val="0"/>
      <w:marBottom w:val="0"/>
      <w:divBdr>
        <w:top w:val="none" w:sz="0" w:space="0" w:color="auto"/>
        <w:left w:val="none" w:sz="0" w:space="0" w:color="auto"/>
        <w:bottom w:val="none" w:sz="0" w:space="0" w:color="auto"/>
        <w:right w:val="none" w:sz="0" w:space="0" w:color="auto"/>
      </w:divBdr>
      <w:divsChild>
        <w:div w:id="91439939">
          <w:marLeft w:val="0"/>
          <w:marRight w:val="0"/>
          <w:marTop w:val="0"/>
          <w:marBottom w:val="0"/>
          <w:divBdr>
            <w:top w:val="none" w:sz="0" w:space="0" w:color="auto"/>
            <w:left w:val="none" w:sz="0" w:space="0" w:color="auto"/>
            <w:bottom w:val="none" w:sz="0" w:space="0" w:color="auto"/>
            <w:right w:val="none" w:sz="0" w:space="0" w:color="auto"/>
          </w:divBdr>
        </w:div>
        <w:div w:id="1363435261">
          <w:marLeft w:val="0"/>
          <w:marRight w:val="0"/>
          <w:marTop w:val="150"/>
          <w:marBottom w:val="0"/>
          <w:divBdr>
            <w:top w:val="none" w:sz="0" w:space="0" w:color="auto"/>
            <w:left w:val="none" w:sz="0" w:space="0" w:color="auto"/>
            <w:bottom w:val="none" w:sz="0" w:space="0" w:color="auto"/>
            <w:right w:val="none" w:sz="0" w:space="0" w:color="auto"/>
          </w:divBdr>
          <w:divsChild>
            <w:div w:id="1427920570">
              <w:marLeft w:val="1155"/>
              <w:marRight w:val="0"/>
              <w:marTop w:val="0"/>
              <w:marBottom w:val="0"/>
              <w:divBdr>
                <w:top w:val="none" w:sz="0" w:space="0" w:color="auto"/>
                <w:left w:val="none" w:sz="0" w:space="0" w:color="auto"/>
                <w:bottom w:val="none" w:sz="0" w:space="0" w:color="auto"/>
                <w:right w:val="none" w:sz="0" w:space="0" w:color="auto"/>
              </w:divBdr>
            </w:div>
            <w:div w:id="1134446253">
              <w:marLeft w:val="1155"/>
              <w:marRight w:val="0"/>
              <w:marTop w:val="0"/>
              <w:marBottom w:val="0"/>
              <w:divBdr>
                <w:top w:val="none" w:sz="0" w:space="0" w:color="auto"/>
                <w:left w:val="none" w:sz="0" w:space="0" w:color="auto"/>
                <w:bottom w:val="none" w:sz="0" w:space="0" w:color="auto"/>
                <w:right w:val="none" w:sz="0" w:space="0" w:color="auto"/>
              </w:divBdr>
            </w:div>
            <w:div w:id="182017461">
              <w:marLeft w:val="1155"/>
              <w:marRight w:val="0"/>
              <w:marTop w:val="0"/>
              <w:marBottom w:val="0"/>
              <w:divBdr>
                <w:top w:val="none" w:sz="0" w:space="0" w:color="auto"/>
                <w:left w:val="none" w:sz="0" w:space="0" w:color="auto"/>
                <w:bottom w:val="none" w:sz="0" w:space="0" w:color="auto"/>
                <w:right w:val="none" w:sz="0" w:space="0" w:color="auto"/>
              </w:divBdr>
            </w:div>
            <w:div w:id="4653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800459">
      <w:bodyDiv w:val="1"/>
      <w:marLeft w:val="0"/>
      <w:marRight w:val="0"/>
      <w:marTop w:val="0"/>
      <w:marBottom w:val="0"/>
      <w:divBdr>
        <w:top w:val="none" w:sz="0" w:space="0" w:color="auto"/>
        <w:left w:val="none" w:sz="0" w:space="0" w:color="auto"/>
        <w:bottom w:val="none" w:sz="0" w:space="0" w:color="auto"/>
        <w:right w:val="none" w:sz="0" w:space="0" w:color="auto"/>
      </w:divBdr>
      <w:divsChild>
        <w:div w:id="575937707">
          <w:marLeft w:val="0"/>
          <w:marRight w:val="0"/>
          <w:marTop w:val="0"/>
          <w:marBottom w:val="0"/>
          <w:divBdr>
            <w:top w:val="none" w:sz="0" w:space="0" w:color="auto"/>
            <w:left w:val="none" w:sz="0" w:space="0" w:color="auto"/>
            <w:bottom w:val="none" w:sz="0" w:space="0" w:color="auto"/>
            <w:right w:val="none" w:sz="0" w:space="0" w:color="auto"/>
          </w:divBdr>
        </w:div>
        <w:div w:id="693699685">
          <w:marLeft w:val="0"/>
          <w:marRight w:val="0"/>
          <w:marTop w:val="150"/>
          <w:marBottom w:val="0"/>
          <w:divBdr>
            <w:top w:val="none" w:sz="0" w:space="0" w:color="auto"/>
            <w:left w:val="none" w:sz="0" w:space="0" w:color="auto"/>
            <w:bottom w:val="none" w:sz="0" w:space="0" w:color="auto"/>
            <w:right w:val="none" w:sz="0" w:space="0" w:color="auto"/>
          </w:divBdr>
          <w:divsChild>
            <w:div w:id="128862085">
              <w:marLeft w:val="1155"/>
              <w:marRight w:val="0"/>
              <w:marTop w:val="0"/>
              <w:marBottom w:val="0"/>
              <w:divBdr>
                <w:top w:val="none" w:sz="0" w:space="0" w:color="auto"/>
                <w:left w:val="none" w:sz="0" w:space="0" w:color="auto"/>
                <w:bottom w:val="none" w:sz="0" w:space="0" w:color="auto"/>
                <w:right w:val="none" w:sz="0" w:space="0" w:color="auto"/>
              </w:divBdr>
            </w:div>
            <w:div w:id="1209760569">
              <w:marLeft w:val="1155"/>
              <w:marRight w:val="0"/>
              <w:marTop w:val="0"/>
              <w:marBottom w:val="0"/>
              <w:divBdr>
                <w:top w:val="none" w:sz="0" w:space="0" w:color="auto"/>
                <w:left w:val="none" w:sz="0" w:space="0" w:color="auto"/>
                <w:bottom w:val="none" w:sz="0" w:space="0" w:color="auto"/>
                <w:right w:val="none" w:sz="0" w:space="0" w:color="auto"/>
              </w:divBdr>
            </w:div>
            <w:div w:id="1754159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386698">
      <w:bodyDiv w:val="1"/>
      <w:marLeft w:val="0"/>
      <w:marRight w:val="0"/>
      <w:marTop w:val="0"/>
      <w:marBottom w:val="0"/>
      <w:divBdr>
        <w:top w:val="none" w:sz="0" w:space="0" w:color="auto"/>
        <w:left w:val="none" w:sz="0" w:space="0" w:color="auto"/>
        <w:bottom w:val="none" w:sz="0" w:space="0" w:color="auto"/>
        <w:right w:val="none" w:sz="0" w:space="0" w:color="auto"/>
      </w:divBdr>
      <w:divsChild>
        <w:div w:id="1845851545">
          <w:marLeft w:val="0"/>
          <w:marRight w:val="0"/>
          <w:marTop w:val="0"/>
          <w:marBottom w:val="0"/>
          <w:divBdr>
            <w:top w:val="none" w:sz="0" w:space="0" w:color="auto"/>
            <w:left w:val="none" w:sz="0" w:space="0" w:color="auto"/>
            <w:bottom w:val="none" w:sz="0" w:space="0" w:color="auto"/>
            <w:right w:val="none" w:sz="0" w:space="0" w:color="auto"/>
          </w:divBdr>
        </w:div>
        <w:div w:id="1152328507">
          <w:marLeft w:val="0"/>
          <w:marRight w:val="0"/>
          <w:marTop w:val="150"/>
          <w:marBottom w:val="0"/>
          <w:divBdr>
            <w:top w:val="none" w:sz="0" w:space="0" w:color="auto"/>
            <w:left w:val="none" w:sz="0" w:space="0" w:color="auto"/>
            <w:bottom w:val="none" w:sz="0" w:space="0" w:color="auto"/>
            <w:right w:val="none" w:sz="0" w:space="0" w:color="auto"/>
          </w:divBdr>
          <w:divsChild>
            <w:div w:id="247159784">
              <w:marLeft w:val="1155"/>
              <w:marRight w:val="0"/>
              <w:marTop w:val="0"/>
              <w:marBottom w:val="0"/>
              <w:divBdr>
                <w:top w:val="none" w:sz="0" w:space="0" w:color="auto"/>
                <w:left w:val="none" w:sz="0" w:space="0" w:color="auto"/>
                <w:bottom w:val="none" w:sz="0" w:space="0" w:color="auto"/>
                <w:right w:val="none" w:sz="0" w:space="0" w:color="auto"/>
              </w:divBdr>
            </w:div>
            <w:div w:id="2071003794">
              <w:marLeft w:val="1155"/>
              <w:marRight w:val="0"/>
              <w:marTop w:val="0"/>
              <w:marBottom w:val="0"/>
              <w:divBdr>
                <w:top w:val="none" w:sz="0" w:space="0" w:color="auto"/>
                <w:left w:val="none" w:sz="0" w:space="0" w:color="auto"/>
                <w:bottom w:val="none" w:sz="0" w:space="0" w:color="auto"/>
                <w:right w:val="none" w:sz="0" w:space="0" w:color="auto"/>
              </w:divBdr>
            </w:div>
            <w:div w:id="580677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152783">
      <w:bodyDiv w:val="1"/>
      <w:marLeft w:val="0"/>
      <w:marRight w:val="0"/>
      <w:marTop w:val="0"/>
      <w:marBottom w:val="0"/>
      <w:divBdr>
        <w:top w:val="none" w:sz="0" w:space="0" w:color="auto"/>
        <w:left w:val="none" w:sz="0" w:space="0" w:color="auto"/>
        <w:bottom w:val="none" w:sz="0" w:space="0" w:color="auto"/>
        <w:right w:val="none" w:sz="0" w:space="0" w:color="auto"/>
      </w:divBdr>
      <w:divsChild>
        <w:div w:id="460542423">
          <w:marLeft w:val="0"/>
          <w:marRight w:val="0"/>
          <w:marTop w:val="0"/>
          <w:marBottom w:val="0"/>
          <w:divBdr>
            <w:top w:val="none" w:sz="0" w:space="0" w:color="auto"/>
            <w:left w:val="none" w:sz="0" w:space="0" w:color="auto"/>
            <w:bottom w:val="none" w:sz="0" w:space="0" w:color="auto"/>
            <w:right w:val="none" w:sz="0" w:space="0" w:color="auto"/>
          </w:divBdr>
        </w:div>
        <w:div w:id="309989168">
          <w:marLeft w:val="0"/>
          <w:marRight w:val="0"/>
          <w:marTop w:val="150"/>
          <w:marBottom w:val="0"/>
          <w:divBdr>
            <w:top w:val="none" w:sz="0" w:space="0" w:color="auto"/>
            <w:left w:val="none" w:sz="0" w:space="0" w:color="auto"/>
            <w:bottom w:val="none" w:sz="0" w:space="0" w:color="auto"/>
            <w:right w:val="none" w:sz="0" w:space="0" w:color="auto"/>
          </w:divBdr>
          <w:divsChild>
            <w:div w:id="2129083524">
              <w:marLeft w:val="1155"/>
              <w:marRight w:val="0"/>
              <w:marTop w:val="0"/>
              <w:marBottom w:val="0"/>
              <w:divBdr>
                <w:top w:val="none" w:sz="0" w:space="0" w:color="auto"/>
                <w:left w:val="none" w:sz="0" w:space="0" w:color="auto"/>
                <w:bottom w:val="none" w:sz="0" w:space="0" w:color="auto"/>
                <w:right w:val="none" w:sz="0" w:space="0" w:color="auto"/>
              </w:divBdr>
            </w:div>
            <w:div w:id="585386769">
              <w:marLeft w:val="1155"/>
              <w:marRight w:val="0"/>
              <w:marTop w:val="0"/>
              <w:marBottom w:val="0"/>
              <w:divBdr>
                <w:top w:val="none" w:sz="0" w:space="0" w:color="auto"/>
                <w:left w:val="none" w:sz="0" w:space="0" w:color="auto"/>
                <w:bottom w:val="none" w:sz="0" w:space="0" w:color="auto"/>
                <w:right w:val="none" w:sz="0" w:space="0" w:color="auto"/>
              </w:divBdr>
            </w:div>
            <w:div w:id="1863860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60976">
      <w:bodyDiv w:val="1"/>
      <w:marLeft w:val="0"/>
      <w:marRight w:val="0"/>
      <w:marTop w:val="0"/>
      <w:marBottom w:val="0"/>
      <w:divBdr>
        <w:top w:val="none" w:sz="0" w:space="0" w:color="auto"/>
        <w:left w:val="none" w:sz="0" w:space="0" w:color="auto"/>
        <w:bottom w:val="none" w:sz="0" w:space="0" w:color="auto"/>
        <w:right w:val="none" w:sz="0" w:space="0" w:color="auto"/>
      </w:divBdr>
      <w:divsChild>
        <w:div w:id="1840072706">
          <w:marLeft w:val="0"/>
          <w:marRight w:val="0"/>
          <w:marTop w:val="0"/>
          <w:marBottom w:val="0"/>
          <w:divBdr>
            <w:top w:val="none" w:sz="0" w:space="0" w:color="auto"/>
            <w:left w:val="none" w:sz="0" w:space="0" w:color="auto"/>
            <w:bottom w:val="none" w:sz="0" w:space="0" w:color="auto"/>
            <w:right w:val="none" w:sz="0" w:space="0" w:color="auto"/>
          </w:divBdr>
        </w:div>
        <w:div w:id="1460028826">
          <w:marLeft w:val="0"/>
          <w:marRight w:val="0"/>
          <w:marTop w:val="150"/>
          <w:marBottom w:val="0"/>
          <w:divBdr>
            <w:top w:val="none" w:sz="0" w:space="0" w:color="auto"/>
            <w:left w:val="none" w:sz="0" w:space="0" w:color="auto"/>
            <w:bottom w:val="none" w:sz="0" w:space="0" w:color="auto"/>
            <w:right w:val="none" w:sz="0" w:space="0" w:color="auto"/>
          </w:divBdr>
          <w:divsChild>
            <w:div w:id="33585646">
              <w:marLeft w:val="1155"/>
              <w:marRight w:val="0"/>
              <w:marTop w:val="0"/>
              <w:marBottom w:val="0"/>
              <w:divBdr>
                <w:top w:val="none" w:sz="0" w:space="0" w:color="auto"/>
                <w:left w:val="none" w:sz="0" w:space="0" w:color="auto"/>
                <w:bottom w:val="none" w:sz="0" w:space="0" w:color="auto"/>
                <w:right w:val="none" w:sz="0" w:space="0" w:color="auto"/>
              </w:divBdr>
            </w:div>
            <w:div w:id="1205944298">
              <w:marLeft w:val="1155"/>
              <w:marRight w:val="0"/>
              <w:marTop w:val="0"/>
              <w:marBottom w:val="0"/>
              <w:divBdr>
                <w:top w:val="none" w:sz="0" w:space="0" w:color="auto"/>
                <w:left w:val="none" w:sz="0" w:space="0" w:color="auto"/>
                <w:bottom w:val="none" w:sz="0" w:space="0" w:color="auto"/>
                <w:right w:val="none" w:sz="0" w:space="0" w:color="auto"/>
              </w:divBdr>
            </w:div>
            <w:div w:id="533660283">
              <w:marLeft w:val="1155"/>
              <w:marRight w:val="0"/>
              <w:marTop w:val="0"/>
              <w:marBottom w:val="0"/>
              <w:divBdr>
                <w:top w:val="none" w:sz="0" w:space="0" w:color="auto"/>
                <w:left w:val="none" w:sz="0" w:space="0" w:color="auto"/>
                <w:bottom w:val="none" w:sz="0" w:space="0" w:color="auto"/>
                <w:right w:val="none" w:sz="0" w:space="0" w:color="auto"/>
              </w:divBdr>
            </w:div>
            <w:div w:id="114589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1841">
      <w:bodyDiv w:val="1"/>
      <w:marLeft w:val="0"/>
      <w:marRight w:val="0"/>
      <w:marTop w:val="0"/>
      <w:marBottom w:val="0"/>
      <w:divBdr>
        <w:top w:val="none" w:sz="0" w:space="0" w:color="auto"/>
        <w:left w:val="none" w:sz="0" w:space="0" w:color="auto"/>
        <w:bottom w:val="none" w:sz="0" w:space="0" w:color="auto"/>
        <w:right w:val="none" w:sz="0" w:space="0" w:color="auto"/>
      </w:divBdr>
      <w:divsChild>
        <w:div w:id="1975941335">
          <w:marLeft w:val="0"/>
          <w:marRight w:val="0"/>
          <w:marTop w:val="0"/>
          <w:marBottom w:val="0"/>
          <w:divBdr>
            <w:top w:val="none" w:sz="0" w:space="0" w:color="auto"/>
            <w:left w:val="none" w:sz="0" w:space="0" w:color="auto"/>
            <w:bottom w:val="none" w:sz="0" w:space="0" w:color="auto"/>
            <w:right w:val="none" w:sz="0" w:space="0" w:color="auto"/>
          </w:divBdr>
        </w:div>
        <w:div w:id="2026513482">
          <w:marLeft w:val="0"/>
          <w:marRight w:val="0"/>
          <w:marTop w:val="150"/>
          <w:marBottom w:val="0"/>
          <w:divBdr>
            <w:top w:val="none" w:sz="0" w:space="0" w:color="auto"/>
            <w:left w:val="none" w:sz="0" w:space="0" w:color="auto"/>
            <w:bottom w:val="none" w:sz="0" w:space="0" w:color="auto"/>
            <w:right w:val="none" w:sz="0" w:space="0" w:color="auto"/>
          </w:divBdr>
          <w:divsChild>
            <w:div w:id="676157633">
              <w:marLeft w:val="1155"/>
              <w:marRight w:val="0"/>
              <w:marTop w:val="0"/>
              <w:marBottom w:val="0"/>
              <w:divBdr>
                <w:top w:val="none" w:sz="0" w:space="0" w:color="auto"/>
                <w:left w:val="none" w:sz="0" w:space="0" w:color="auto"/>
                <w:bottom w:val="none" w:sz="0" w:space="0" w:color="auto"/>
                <w:right w:val="none" w:sz="0" w:space="0" w:color="auto"/>
              </w:divBdr>
            </w:div>
            <w:div w:id="220413092">
              <w:marLeft w:val="1155"/>
              <w:marRight w:val="0"/>
              <w:marTop w:val="0"/>
              <w:marBottom w:val="0"/>
              <w:divBdr>
                <w:top w:val="none" w:sz="0" w:space="0" w:color="auto"/>
                <w:left w:val="none" w:sz="0" w:space="0" w:color="auto"/>
                <w:bottom w:val="none" w:sz="0" w:space="0" w:color="auto"/>
                <w:right w:val="none" w:sz="0" w:space="0" w:color="auto"/>
              </w:divBdr>
            </w:div>
            <w:div w:id="17958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549845">
      <w:bodyDiv w:val="1"/>
      <w:marLeft w:val="0"/>
      <w:marRight w:val="0"/>
      <w:marTop w:val="0"/>
      <w:marBottom w:val="0"/>
      <w:divBdr>
        <w:top w:val="none" w:sz="0" w:space="0" w:color="auto"/>
        <w:left w:val="none" w:sz="0" w:space="0" w:color="auto"/>
        <w:bottom w:val="none" w:sz="0" w:space="0" w:color="auto"/>
        <w:right w:val="none" w:sz="0" w:space="0" w:color="auto"/>
      </w:divBdr>
      <w:divsChild>
        <w:div w:id="612439403">
          <w:marLeft w:val="0"/>
          <w:marRight w:val="0"/>
          <w:marTop w:val="0"/>
          <w:marBottom w:val="0"/>
          <w:divBdr>
            <w:top w:val="none" w:sz="0" w:space="0" w:color="auto"/>
            <w:left w:val="none" w:sz="0" w:space="0" w:color="auto"/>
            <w:bottom w:val="none" w:sz="0" w:space="0" w:color="auto"/>
            <w:right w:val="none" w:sz="0" w:space="0" w:color="auto"/>
          </w:divBdr>
        </w:div>
        <w:div w:id="30812594">
          <w:marLeft w:val="0"/>
          <w:marRight w:val="0"/>
          <w:marTop w:val="150"/>
          <w:marBottom w:val="0"/>
          <w:divBdr>
            <w:top w:val="none" w:sz="0" w:space="0" w:color="auto"/>
            <w:left w:val="none" w:sz="0" w:space="0" w:color="auto"/>
            <w:bottom w:val="none" w:sz="0" w:space="0" w:color="auto"/>
            <w:right w:val="none" w:sz="0" w:space="0" w:color="auto"/>
          </w:divBdr>
          <w:divsChild>
            <w:div w:id="618685198">
              <w:marLeft w:val="1155"/>
              <w:marRight w:val="0"/>
              <w:marTop w:val="0"/>
              <w:marBottom w:val="0"/>
              <w:divBdr>
                <w:top w:val="none" w:sz="0" w:space="0" w:color="auto"/>
                <w:left w:val="none" w:sz="0" w:space="0" w:color="auto"/>
                <w:bottom w:val="none" w:sz="0" w:space="0" w:color="auto"/>
                <w:right w:val="none" w:sz="0" w:space="0" w:color="auto"/>
              </w:divBdr>
            </w:div>
            <w:div w:id="1070739265">
              <w:marLeft w:val="1155"/>
              <w:marRight w:val="0"/>
              <w:marTop w:val="0"/>
              <w:marBottom w:val="0"/>
              <w:divBdr>
                <w:top w:val="none" w:sz="0" w:space="0" w:color="auto"/>
                <w:left w:val="none" w:sz="0" w:space="0" w:color="auto"/>
                <w:bottom w:val="none" w:sz="0" w:space="0" w:color="auto"/>
                <w:right w:val="none" w:sz="0" w:space="0" w:color="auto"/>
              </w:divBdr>
            </w:div>
            <w:div w:id="1987709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25604">
      <w:bodyDiv w:val="1"/>
      <w:marLeft w:val="0"/>
      <w:marRight w:val="0"/>
      <w:marTop w:val="0"/>
      <w:marBottom w:val="0"/>
      <w:divBdr>
        <w:top w:val="none" w:sz="0" w:space="0" w:color="auto"/>
        <w:left w:val="none" w:sz="0" w:space="0" w:color="auto"/>
        <w:bottom w:val="none" w:sz="0" w:space="0" w:color="auto"/>
        <w:right w:val="none" w:sz="0" w:space="0" w:color="auto"/>
      </w:divBdr>
      <w:divsChild>
        <w:div w:id="1232080656">
          <w:marLeft w:val="0"/>
          <w:marRight w:val="0"/>
          <w:marTop w:val="0"/>
          <w:marBottom w:val="0"/>
          <w:divBdr>
            <w:top w:val="none" w:sz="0" w:space="0" w:color="auto"/>
            <w:left w:val="none" w:sz="0" w:space="0" w:color="auto"/>
            <w:bottom w:val="none" w:sz="0" w:space="0" w:color="auto"/>
            <w:right w:val="none" w:sz="0" w:space="0" w:color="auto"/>
          </w:divBdr>
        </w:div>
        <w:div w:id="1493986303">
          <w:marLeft w:val="0"/>
          <w:marRight w:val="0"/>
          <w:marTop w:val="150"/>
          <w:marBottom w:val="0"/>
          <w:divBdr>
            <w:top w:val="none" w:sz="0" w:space="0" w:color="auto"/>
            <w:left w:val="none" w:sz="0" w:space="0" w:color="auto"/>
            <w:bottom w:val="none" w:sz="0" w:space="0" w:color="auto"/>
            <w:right w:val="none" w:sz="0" w:space="0" w:color="auto"/>
          </w:divBdr>
          <w:divsChild>
            <w:div w:id="1655833067">
              <w:marLeft w:val="1155"/>
              <w:marRight w:val="0"/>
              <w:marTop w:val="0"/>
              <w:marBottom w:val="0"/>
              <w:divBdr>
                <w:top w:val="none" w:sz="0" w:space="0" w:color="auto"/>
                <w:left w:val="none" w:sz="0" w:space="0" w:color="auto"/>
                <w:bottom w:val="none" w:sz="0" w:space="0" w:color="auto"/>
                <w:right w:val="none" w:sz="0" w:space="0" w:color="auto"/>
              </w:divBdr>
            </w:div>
            <w:div w:id="666245572">
              <w:marLeft w:val="1155"/>
              <w:marRight w:val="0"/>
              <w:marTop w:val="0"/>
              <w:marBottom w:val="0"/>
              <w:divBdr>
                <w:top w:val="none" w:sz="0" w:space="0" w:color="auto"/>
                <w:left w:val="none" w:sz="0" w:space="0" w:color="auto"/>
                <w:bottom w:val="none" w:sz="0" w:space="0" w:color="auto"/>
                <w:right w:val="none" w:sz="0" w:space="0" w:color="auto"/>
              </w:divBdr>
            </w:div>
            <w:div w:id="19148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516295">
      <w:bodyDiv w:val="1"/>
      <w:marLeft w:val="0"/>
      <w:marRight w:val="0"/>
      <w:marTop w:val="0"/>
      <w:marBottom w:val="0"/>
      <w:divBdr>
        <w:top w:val="none" w:sz="0" w:space="0" w:color="auto"/>
        <w:left w:val="none" w:sz="0" w:space="0" w:color="auto"/>
        <w:bottom w:val="none" w:sz="0" w:space="0" w:color="auto"/>
        <w:right w:val="none" w:sz="0" w:space="0" w:color="auto"/>
      </w:divBdr>
      <w:divsChild>
        <w:div w:id="764693932">
          <w:marLeft w:val="0"/>
          <w:marRight w:val="0"/>
          <w:marTop w:val="0"/>
          <w:marBottom w:val="0"/>
          <w:divBdr>
            <w:top w:val="none" w:sz="0" w:space="0" w:color="auto"/>
            <w:left w:val="none" w:sz="0" w:space="0" w:color="auto"/>
            <w:bottom w:val="none" w:sz="0" w:space="0" w:color="auto"/>
            <w:right w:val="none" w:sz="0" w:space="0" w:color="auto"/>
          </w:divBdr>
        </w:div>
        <w:div w:id="542449330">
          <w:marLeft w:val="0"/>
          <w:marRight w:val="0"/>
          <w:marTop w:val="150"/>
          <w:marBottom w:val="0"/>
          <w:divBdr>
            <w:top w:val="none" w:sz="0" w:space="0" w:color="auto"/>
            <w:left w:val="none" w:sz="0" w:space="0" w:color="auto"/>
            <w:bottom w:val="none" w:sz="0" w:space="0" w:color="auto"/>
            <w:right w:val="none" w:sz="0" w:space="0" w:color="auto"/>
          </w:divBdr>
          <w:divsChild>
            <w:div w:id="70039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769509">
      <w:bodyDiv w:val="1"/>
      <w:marLeft w:val="0"/>
      <w:marRight w:val="0"/>
      <w:marTop w:val="0"/>
      <w:marBottom w:val="0"/>
      <w:divBdr>
        <w:top w:val="none" w:sz="0" w:space="0" w:color="auto"/>
        <w:left w:val="none" w:sz="0" w:space="0" w:color="auto"/>
        <w:bottom w:val="none" w:sz="0" w:space="0" w:color="auto"/>
        <w:right w:val="none" w:sz="0" w:space="0" w:color="auto"/>
      </w:divBdr>
      <w:divsChild>
        <w:div w:id="520241728">
          <w:marLeft w:val="0"/>
          <w:marRight w:val="0"/>
          <w:marTop w:val="0"/>
          <w:marBottom w:val="0"/>
          <w:divBdr>
            <w:top w:val="none" w:sz="0" w:space="0" w:color="auto"/>
            <w:left w:val="none" w:sz="0" w:space="0" w:color="auto"/>
            <w:bottom w:val="none" w:sz="0" w:space="0" w:color="auto"/>
            <w:right w:val="none" w:sz="0" w:space="0" w:color="auto"/>
          </w:divBdr>
        </w:div>
        <w:div w:id="2028437224">
          <w:marLeft w:val="0"/>
          <w:marRight w:val="0"/>
          <w:marTop w:val="150"/>
          <w:marBottom w:val="0"/>
          <w:divBdr>
            <w:top w:val="none" w:sz="0" w:space="0" w:color="auto"/>
            <w:left w:val="none" w:sz="0" w:space="0" w:color="auto"/>
            <w:bottom w:val="none" w:sz="0" w:space="0" w:color="auto"/>
            <w:right w:val="none" w:sz="0" w:space="0" w:color="auto"/>
          </w:divBdr>
          <w:divsChild>
            <w:div w:id="749891023">
              <w:marLeft w:val="1155"/>
              <w:marRight w:val="0"/>
              <w:marTop w:val="0"/>
              <w:marBottom w:val="0"/>
              <w:divBdr>
                <w:top w:val="none" w:sz="0" w:space="0" w:color="auto"/>
                <w:left w:val="none" w:sz="0" w:space="0" w:color="auto"/>
                <w:bottom w:val="none" w:sz="0" w:space="0" w:color="auto"/>
                <w:right w:val="none" w:sz="0" w:space="0" w:color="auto"/>
              </w:divBdr>
            </w:div>
            <w:div w:id="1494180741">
              <w:marLeft w:val="1155"/>
              <w:marRight w:val="0"/>
              <w:marTop w:val="0"/>
              <w:marBottom w:val="0"/>
              <w:divBdr>
                <w:top w:val="none" w:sz="0" w:space="0" w:color="auto"/>
                <w:left w:val="none" w:sz="0" w:space="0" w:color="auto"/>
                <w:bottom w:val="none" w:sz="0" w:space="0" w:color="auto"/>
                <w:right w:val="none" w:sz="0" w:space="0" w:color="auto"/>
              </w:divBdr>
            </w:div>
            <w:div w:id="40398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588415">
      <w:bodyDiv w:val="1"/>
      <w:marLeft w:val="0"/>
      <w:marRight w:val="0"/>
      <w:marTop w:val="0"/>
      <w:marBottom w:val="0"/>
      <w:divBdr>
        <w:top w:val="none" w:sz="0" w:space="0" w:color="auto"/>
        <w:left w:val="none" w:sz="0" w:space="0" w:color="auto"/>
        <w:bottom w:val="none" w:sz="0" w:space="0" w:color="auto"/>
        <w:right w:val="none" w:sz="0" w:space="0" w:color="auto"/>
      </w:divBdr>
      <w:divsChild>
        <w:div w:id="1311639124">
          <w:marLeft w:val="0"/>
          <w:marRight w:val="0"/>
          <w:marTop w:val="0"/>
          <w:marBottom w:val="0"/>
          <w:divBdr>
            <w:top w:val="none" w:sz="0" w:space="0" w:color="auto"/>
            <w:left w:val="none" w:sz="0" w:space="0" w:color="auto"/>
            <w:bottom w:val="none" w:sz="0" w:space="0" w:color="auto"/>
            <w:right w:val="none" w:sz="0" w:space="0" w:color="auto"/>
          </w:divBdr>
        </w:div>
        <w:div w:id="1319533264">
          <w:marLeft w:val="0"/>
          <w:marRight w:val="0"/>
          <w:marTop w:val="150"/>
          <w:marBottom w:val="0"/>
          <w:divBdr>
            <w:top w:val="none" w:sz="0" w:space="0" w:color="auto"/>
            <w:left w:val="none" w:sz="0" w:space="0" w:color="auto"/>
            <w:bottom w:val="none" w:sz="0" w:space="0" w:color="auto"/>
            <w:right w:val="none" w:sz="0" w:space="0" w:color="auto"/>
          </w:divBdr>
          <w:divsChild>
            <w:div w:id="1014027">
              <w:marLeft w:val="1155"/>
              <w:marRight w:val="0"/>
              <w:marTop w:val="0"/>
              <w:marBottom w:val="0"/>
              <w:divBdr>
                <w:top w:val="none" w:sz="0" w:space="0" w:color="auto"/>
                <w:left w:val="none" w:sz="0" w:space="0" w:color="auto"/>
                <w:bottom w:val="none" w:sz="0" w:space="0" w:color="auto"/>
                <w:right w:val="none" w:sz="0" w:space="0" w:color="auto"/>
              </w:divBdr>
            </w:div>
            <w:div w:id="1370957519">
              <w:marLeft w:val="1155"/>
              <w:marRight w:val="0"/>
              <w:marTop w:val="0"/>
              <w:marBottom w:val="0"/>
              <w:divBdr>
                <w:top w:val="none" w:sz="0" w:space="0" w:color="auto"/>
                <w:left w:val="none" w:sz="0" w:space="0" w:color="auto"/>
                <w:bottom w:val="none" w:sz="0" w:space="0" w:color="auto"/>
                <w:right w:val="none" w:sz="0" w:space="0" w:color="auto"/>
              </w:divBdr>
            </w:div>
            <w:div w:id="1402362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19899">
      <w:bodyDiv w:val="1"/>
      <w:marLeft w:val="0"/>
      <w:marRight w:val="0"/>
      <w:marTop w:val="0"/>
      <w:marBottom w:val="0"/>
      <w:divBdr>
        <w:top w:val="none" w:sz="0" w:space="0" w:color="auto"/>
        <w:left w:val="none" w:sz="0" w:space="0" w:color="auto"/>
        <w:bottom w:val="none" w:sz="0" w:space="0" w:color="auto"/>
        <w:right w:val="none" w:sz="0" w:space="0" w:color="auto"/>
      </w:divBdr>
      <w:divsChild>
        <w:div w:id="1773940782">
          <w:marLeft w:val="0"/>
          <w:marRight w:val="0"/>
          <w:marTop w:val="0"/>
          <w:marBottom w:val="0"/>
          <w:divBdr>
            <w:top w:val="none" w:sz="0" w:space="0" w:color="auto"/>
            <w:left w:val="none" w:sz="0" w:space="0" w:color="auto"/>
            <w:bottom w:val="none" w:sz="0" w:space="0" w:color="auto"/>
            <w:right w:val="none" w:sz="0" w:space="0" w:color="auto"/>
          </w:divBdr>
        </w:div>
        <w:div w:id="1504854152">
          <w:marLeft w:val="0"/>
          <w:marRight w:val="0"/>
          <w:marTop w:val="150"/>
          <w:marBottom w:val="0"/>
          <w:divBdr>
            <w:top w:val="none" w:sz="0" w:space="0" w:color="auto"/>
            <w:left w:val="none" w:sz="0" w:space="0" w:color="auto"/>
            <w:bottom w:val="none" w:sz="0" w:space="0" w:color="auto"/>
            <w:right w:val="none" w:sz="0" w:space="0" w:color="auto"/>
          </w:divBdr>
          <w:divsChild>
            <w:div w:id="1914663420">
              <w:marLeft w:val="1155"/>
              <w:marRight w:val="0"/>
              <w:marTop w:val="0"/>
              <w:marBottom w:val="0"/>
              <w:divBdr>
                <w:top w:val="none" w:sz="0" w:space="0" w:color="auto"/>
                <w:left w:val="none" w:sz="0" w:space="0" w:color="auto"/>
                <w:bottom w:val="none" w:sz="0" w:space="0" w:color="auto"/>
                <w:right w:val="none" w:sz="0" w:space="0" w:color="auto"/>
              </w:divBdr>
            </w:div>
            <w:div w:id="1951936154">
              <w:marLeft w:val="1155"/>
              <w:marRight w:val="0"/>
              <w:marTop w:val="0"/>
              <w:marBottom w:val="0"/>
              <w:divBdr>
                <w:top w:val="none" w:sz="0" w:space="0" w:color="auto"/>
                <w:left w:val="none" w:sz="0" w:space="0" w:color="auto"/>
                <w:bottom w:val="none" w:sz="0" w:space="0" w:color="auto"/>
                <w:right w:val="none" w:sz="0" w:space="0" w:color="auto"/>
              </w:divBdr>
            </w:div>
            <w:div w:id="153291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01645">
      <w:bodyDiv w:val="1"/>
      <w:marLeft w:val="0"/>
      <w:marRight w:val="0"/>
      <w:marTop w:val="0"/>
      <w:marBottom w:val="0"/>
      <w:divBdr>
        <w:top w:val="none" w:sz="0" w:space="0" w:color="auto"/>
        <w:left w:val="none" w:sz="0" w:space="0" w:color="auto"/>
        <w:bottom w:val="none" w:sz="0" w:space="0" w:color="auto"/>
        <w:right w:val="none" w:sz="0" w:space="0" w:color="auto"/>
      </w:divBdr>
      <w:divsChild>
        <w:div w:id="488641918">
          <w:marLeft w:val="0"/>
          <w:marRight w:val="0"/>
          <w:marTop w:val="0"/>
          <w:marBottom w:val="0"/>
          <w:divBdr>
            <w:top w:val="none" w:sz="0" w:space="0" w:color="auto"/>
            <w:left w:val="none" w:sz="0" w:space="0" w:color="auto"/>
            <w:bottom w:val="none" w:sz="0" w:space="0" w:color="auto"/>
            <w:right w:val="none" w:sz="0" w:space="0" w:color="auto"/>
          </w:divBdr>
        </w:div>
        <w:div w:id="1955136820">
          <w:marLeft w:val="0"/>
          <w:marRight w:val="0"/>
          <w:marTop w:val="150"/>
          <w:marBottom w:val="0"/>
          <w:divBdr>
            <w:top w:val="none" w:sz="0" w:space="0" w:color="auto"/>
            <w:left w:val="none" w:sz="0" w:space="0" w:color="auto"/>
            <w:bottom w:val="none" w:sz="0" w:space="0" w:color="auto"/>
            <w:right w:val="none" w:sz="0" w:space="0" w:color="auto"/>
          </w:divBdr>
          <w:divsChild>
            <w:div w:id="481040823">
              <w:marLeft w:val="1155"/>
              <w:marRight w:val="0"/>
              <w:marTop w:val="0"/>
              <w:marBottom w:val="0"/>
              <w:divBdr>
                <w:top w:val="none" w:sz="0" w:space="0" w:color="auto"/>
                <w:left w:val="none" w:sz="0" w:space="0" w:color="auto"/>
                <w:bottom w:val="none" w:sz="0" w:space="0" w:color="auto"/>
                <w:right w:val="none" w:sz="0" w:space="0" w:color="auto"/>
              </w:divBdr>
            </w:div>
            <w:div w:id="138353200">
              <w:marLeft w:val="1155"/>
              <w:marRight w:val="0"/>
              <w:marTop w:val="0"/>
              <w:marBottom w:val="0"/>
              <w:divBdr>
                <w:top w:val="none" w:sz="0" w:space="0" w:color="auto"/>
                <w:left w:val="none" w:sz="0" w:space="0" w:color="auto"/>
                <w:bottom w:val="none" w:sz="0" w:space="0" w:color="auto"/>
                <w:right w:val="none" w:sz="0" w:space="0" w:color="auto"/>
              </w:divBdr>
            </w:div>
            <w:div w:id="556477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683511">
      <w:bodyDiv w:val="1"/>
      <w:marLeft w:val="0"/>
      <w:marRight w:val="0"/>
      <w:marTop w:val="0"/>
      <w:marBottom w:val="0"/>
      <w:divBdr>
        <w:top w:val="none" w:sz="0" w:space="0" w:color="auto"/>
        <w:left w:val="none" w:sz="0" w:space="0" w:color="auto"/>
        <w:bottom w:val="none" w:sz="0" w:space="0" w:color="auto"/>
        <w:right w:val="none" w:sz="0" w:space="0" w:color="auto"/>
      </w:divBdr>
      <w:divsChild>
        <w:div w:id="977343328">
          <w:marLeft w:val="0"/>
          <w:marRight w:val="0"/>
          <w:marTop w:val="0"/>
          <w:marBottom w:val="0"/>
          <w:divBdr>
            <w:top w:val="none" w:sz="0" w:space="0" w:color="auto"/>
            <w:left w:val="none" w:sz="0" w:space="0" w:color="auto"/>
            <w:bottom w:val="none" w:sz="0" w:space="0" w:color="auto"/>
            <w:right w:val="none" w:sz="0" w:space="0" w:color="auto"/>
          </w:divBdr>
        </w:div>
        <w:div w:id="1287614153">
          <w:marLeft w:val="0"/>
          <w:marRight w:val="0"/>
          <w:marTop w:val="150"/>
          <w:marBottom w:val="0"/>
          <w:divBdr>
            <w:top w:val="none" w:sz="0" w:space="0" w:color="auto"/>
            <w:left w:val="none" w:sz="0" w:space="0" w:color="auto"/>
            <w:bottom w:val="none" w:sz="0" w:space="0" w:color="auto"/>
            <w:right w:val="none" w:sz="0" w:space="0" w:color="auto"/>
          </w:divBdr>
          <w:divsChild>
            <w:div w:id="1504931162">
              <w:marLeft w:val="1155"/>
              <w:marRight w:val="0"/>
              <w:marTop w:val="0"/>
              <w:marBottom w:val="0"/>
              <w:divBdr>
                <w:top w:val="none" w:sz="0" w:space="0" w:color="auto"/>
                <w:left w:val="none" w:sz="0" w:space="0" w:color="auto"/>
                <w:bottom w:val="none" w:sz="0" w:space="0" w:color="auto"/>
                <w:right w:val="none" w:sz="0" w:space="0" w:color="auto"/>
              </w:divBdr>
            </w:div>
            <w:div w:id="774787789">
              <w:marLeft w:val="1155"/>
              <w:marRight w:val="0"/>
              <w:marTop w:val="0"/>
              <w:marBottom w:val="0"/>
              <w:divBdr>
                <w:top w:val="none" w:sz="0" w:space="0" w:color="auto"/>
                <w:left w:val="none" w:sz="0" w:space="0" w:color="auto"/>
                <w:bottom w:val="none" w:sz="0" w:space="0" w:color="auto"/>
                <w:right w:val="none" w:sz="0" w:space="0" w:color="auto"/>
              </w:divBdr>
            </w:div>
            <w:div w:id="276719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28247">
      <w:bodyDiv w:val="1"/>
      <w:marLeft w:val="0"/>
      <w:marRight w:val="0"/>
      <w:marTop w:val="0"/>
      <w:marBottom w:val="0"/>
      <w:divBdr>
        <w:top w:val="none" w:sz="0" w:space="0" w:color="auto"/>
        <w:left w:val="none" w:sz="0" w:space="0" w:color="auto"/>
        <w:bottom w:val="none" w:sz="0" w:space="0" w:color="auto"/>
        <w:right w:val="none" w:sz="0" w:space="0" w:color="auto"/>
      </w:divBdr>
      <w:divsChild>
        <w:div w:id="580140790">
          <w:marLeft w:val="0"/>
          <w:marRight w:val="0"/>
          <w:marTop w:val="0"/>
          <w:marBottom w:val="0"/>
          <w:divBdr>
            <w:top w:val="none" w:sz="0" w:space="0" w:color="auto"/>
            <w:left w:val="none" w:sz="0" w:space="0" w:color="auto"/>
            <w:bottom w:val="none" w:sz="0" w:space="0" w:color="auto"/>
            <w:right w:val="none" w:sz="0" w:space="0" w:color="auto"/>
          </w:divBdr>
        </w:div>
        <w:div w:id="1906404101">
          <w:marLeft w:val="0"/>
          <w:marRight w:val="0"/>
          <w:marTop w:val="150"/>
          <w:marBottom w:val="0"/>
          <w:divBdr>
            <w:top w:val="none" w:sz="0" w:space="0" w:color="auto"/>
            <w:left w:val="none" w:sz="0" w:space="0" w:color="auto"/>
            <w:bottom w:val="none" w:sz="0" w:space="0" w:color="auto"/>
            <w:right w:val="none" w:sz="0" w:space="0" w:color="auto"/>
          </w:divBdr>
          <w:divsChild>
            <w:div w:id="436869524">
              <w:marLeft w:val="1155"/>
              <w:marRight w:val="0"/>
              <w:marTop w:val="0"/>
              <w:marBottom w:val="0"/>
              <w:divBdr>
                <w:top w:val="none" w:sz="0" w:space="0" w:color="auto"/>
                <w:left w:val="none" w:sz="0" w:space="0" w:color="auto"/>
                <w:bottom w:val="none" w:sz="0" w:space="0" w:color="auto"/>
                <w:right w:val="none" w:sz="0" w:space="0" w:color="auto"/>
              </w:divBdr>
            </w:div>
            <w:div w:id="1117866909">
              <w:marLeft w:val="1155"/>
              <w:marRight w:val="0"/>
              <w:marTop w:val="0"/>
              <w:marBottom w:val="0"/>
              <w:divBdr>
                <w:top w:val="none" w:sz="0" w:space="0" w:color="auto"/>
                <w:left w:val="none" w:sz="0" w:space="0" w:color="auto"/>
                <w:bottom w:val="none" w:sz="0" w:space="0" w:color="auto"/>
                <w:right w:val="none" w:sz="0" w:space="0" w:color="auto"/>
              </w:divBdr>
            </w:div>
            <w:div w:id="1900435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990169">
      <w:bodyDiv w:val="1"/>
      <w:marLeft w:val="0"/>
      <w:marRight w:val="0"/>
      <w:marTop w:val="0"/>
      <w:marBottom w:val="0"/>
      <w:divBdr>
        <w:top w:val="none" w:sz="0" w:space="0" w:color="auto"/>
        <w:left w:val="none" w:sz="0" w:space="0" w:color="auto"/>
        <w:bottom w:val="none" w:sz="0" w:space="0" w:color="auto"/>
        <w:right w:val="none" w:sz="0" w:space="0" w:color="auto"/>
      </w:divBdr>
      <w:divsChild>
        <w:div w:id="580873289">
          <w:marLeft w:val="0"/>
          <w:marRight w:val="0"/>
          <w:marTop w:val="0"/>
          <w:marBottom w:val="0"/>
          <w:divBdr>
            <w:top w:val="none" w:sz="0" w:space="0" w:color="auto"/>
            <w:left w:val="none" w:sz="0" w:space="0" w:color="auto"/>
            <w:bottom w:val="none" w:sz="0" w:space="0" w:color="auto"/>
            <w:right w:val="none" w:sz="0" w:space="0" w:color="auto"/>
          </w:divBdr>
        </w:div>
        <w:div w:id="861748697">
          <w:marLeft w:val="0"/>
          <w:marRight w:val="0"/>
          <w:marTop w:val="150"/>
          <w:marBottom w:val="0"/>
          <w:divBdr>
            <w:top w:val="none" w:sz="0" w:space="0" w:color="auto"/>
            <w:left w:val="none" w:sz="0" w:space="0" w:color="auto"/>
            <w:bottom w:val="none" w:sz="0" w:space="0" w:color="auto"/>
            <w:right w:val="none" w:sz="0" w:space="0" w:color="auto"/>
          </w:divBdr>
          <w:divsChild>
            <w:div w:id="24521397">
              <w:marLeft w:val="1155"/>
              <w:marRight w:val="0"/>
              <w:marTop w:val="0"/>
              <w:marBottom w:val="0"/>
              <w:divBdr>
                <w:top w:val="none" w:sz="0" w:space="0" w:color="auto"/>
                <w:left w:val="none" w:sz="0" w:space="0" w:color="auto"/>
                <w:bottom w:val="none" w:sz="0" w:space="0" w:color="auto"/>
                <w:right w:val="none" w:sz="0" w:space="0" w:color="auto"/>
              </w:divBdr>
            </w:div>
            <w:div w:id="91510810">
              <w:marLeft w:val="1155"/>
              <w:marRight w:val="0"/>
              <w:marTop w:val="0"/>
              <w:marBottom w:val="0"/>
              <w:divBdr>
                <w:top w:val="none" w:sz="0" w:space="0" w:color="auto"/>
                <w:left w:val="none" w:sz="0" w:space="0" w:color="auto"/>
                <w:bottom w:val="none" w:sz="0" w:space="0" w:color="auto"/>
                <w:right w:val="none" w:sz="0" w:space="0" w:color="auto"/>
              </w:divBdr>
            </w:div>
            <w:div w:id="184990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34290">
      <w:bodyDiv w:val="1"/>
      <w:marLeft w:val="0"/>
      <w:marRight w:val="0"/>
      <w:marTop w:val="0"/>
      <w:marBottom w:val="0"/>
      <w:divBdr>
        <w:top w:val="none" w:sz="0" w:space="0" w:color="auto"/>
        <w:left w:val="none" w:sz="0" w:space="0" w:color="auto"/>
        <w:bottom w:val="none" w:sz="0" w:space="0" w:color="auto"/>
        <w:right w:val="none" w:sz="0" w:space="0" w:color="auto"/>
      </w:divBdr>
      <w:divsChild>
        <w:div w:id="269430691">
          <w:marLeft w:val="0"/>
          <w:marRight w:val="0"/>
          <w:marTop w:val="0"/>
          <w:marBottom w:val="0"/>
          <w:divBdr>
            <w:top w:val="none" w:sz="0" w:space="0" w:color="auto"/>
            <w:left w:val="none" w:sz="0" w:space="0" w:color="auto"/>
            <w:bottom w:val="none" w:sz="0" w:space="0" w:color="auto"/>
            <w:right w:val="none" w:sz="0" w:space="0" w:color="auto"/>
          </w:divBdr>
        </w:div>
        <w:div w:id="991131891">
          <w:marLeft w:val="0"/>
          <w:marRight w:val="0"/>
          <w:marTop w:val="150"/>
          <w:marBottom w:val="0"/>
          <w:divBdr>
            <w:top w:val="none" w:sz="0" w:space="0" w:color="auto"/>
            <w:left w:val="none" w:sz="0" w:space="0" w:color="auto"/>
            <w:bottom w:val="none" w:sz="0" w:space="0" w:color="auto"/>
            <w:right w:val="none" w:sz="0" w:space="0" w:color="auto"/>
          </w:divBdr>
          <w:divsChild>
            <w:div w:id="162479417">
              <w:marLeft w:val="1155"/>
              <w:marRight w:val="0"/>
              <w:marTop w:val="0"/>
              <w:marBottom w:val="0"/>
              <w:divBdr>
                <w:top w:val="none" w:sz="0" w:space="0" w:color="auto"/>
                <w:left w:val="none" w:sz="0" w:space="0" w:color="auto"/>
                <w:bottom w:val="none" w:sz="0" w:space="0" w:color="auto"/>
                <w:right w:val="none" w:sz="0" w:space="0" w:color="auto"/>
              </w:divBdr>
            </w:div>
            <w:div w:id="1418021647">
              <w:marLeft w:val="1155"/>
              <w:marRight w:val="0"/>
              <w:marTop w:val="0"/>
              <w:marBottom w:val="0"/>
              <w:divBdr>
                <w:top w:val="none" w:sz="0" w:space="0" w:color="auto"/>
                <w:left w:val="none" w:sz="0" w:space="0" w:color="auto"/>
                <w:bottom w:val="none" w:sz="0" w:space="0" w:color="auto"/>
                <w:right w:val="none" w:sz="0" w:space="0" w:color="auto"/>
              </w:divBdr>
            </w:div>
            <w:div w:id="34370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90990">
      <w:bodyDiv w:val="1"/>
      <w:marLeft w:val="0"/>
      <w:marRight w:val="0"/>
      <w:marTop w:val="0"/>
      <w:marBottom w:val="0"/>
      <w:divBdr>
        <w:top w:val="none" w:sz="0" w:space="0" w:color="auto"/>
        <w:left w:val="none" w:sz="0" w:space="0" w:color="auto"/>
        <w:bottom w:val="none" w:sz="0" w:space="0" w:color="auto"/>
        <w:right w:val="none" w:sz="0" w:space="0" w:color="auto"/>
      </w:divBdr>
      <w:divsChild>
        <w:div w:id="176509961">
          <w:marLeft w:val="0"/>
          <w:marRight w:val="0"/>
          <w:marTop w:val="0"/>
          <w:marBottom w:val="0"/>
          <w:divBdr>
            <w:top w:val="none" w:sz="0" w:space="0" w:color="auto"/>
            <w:left w:val="none" w:sz="0" w:space="0" w:color="auto"/>
            <w:bottom w:val="none" w:sz="0" w:space="0" w:color="auto"/>
            <w:right w:val="none" w:sz="0" w:space="0" w:color="auto"/>
          </w:divBdr>
        </w:div>
        <w:div w:id="605238127">
          <w:marLeft w:val="0"/>
          <w:marRight w:val="0"/>
          <w:marTop w:val="150"/>
          <w:marBottom w:val="0"/>
          <w:divBdr>
            <w:top w:val="none" w:sz="0" w:space="0" w:color="auto"/>
            <w:left w:val="none" w:sz="0" w:space="0" w:color="auto"/>
            <w:bottom w:val="none" w:sz="0" w:space="0" w:color="auto"/>
            <w:right w:val="none" w:sz="0" w:space="0" w:color="auto"/>
          </w:divBdr>
          <w:divsChild>
            <w:div w:id="1891578501">
              <w:marLeft w:val="1155"/>
              <w:marRight w:val="0"/>
              <w:marTop w:val="0"/>
              <w:marBottom w:val="0"/>
              <w:divBdr>
                <w:top w:val="none" w:sz="0" w:space="0" w:color="auto"/>
                <w:left w:val="none" w:sz="0" w:space="0" w:color="auto"/>
                <w:bottom w:val="none" w:sz="0" w:space="0" w:color="auto"/>
                <w:right w:val="none" w:sz="0" w:space="0" w:color="auto"/>
              </w:divBdr>
            </w:div>
            <w:div w:id="733548952">
              <w:marLeft w:val="1155"/>
              <w:marRight w:val="0"/>
              <w:marTop w:val="0"/>
              <w:marBottom w:val="0"/>
              <w:divBdr>
                <w:top w:val="none" w:sz="0" w:space="0" w:color="auto"/>
                <w:left w:val="none" w:sz="0" w:space="0" w:color="auto"/>
                <w:bottom w:val="none" w:sz="0" w:space="0" w:color="auto"/>
                <w:right w:val="none" w:sz="0" w:space="0" w:color="auto"/>
              </w:divBdr>
            </w:div>
            <w:div w:id="209527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436423">
      <w:bodyDiv w:val="1"/>
      <w:marLeft w:val="0"/>
      <w:marRight w:val="0"/>
      <w:marTop w:val="0"/>
      <w:marBottom w:val="0"/>
      <w:divBdr>
        <w:top w:val="none" w:sz="0" w:space="0" w:color="auto"/>
        <w:left w:val="none" w:sz="0" w:space="0" w:color="auto"/>
        <w:bottom w:val="none" w:sz="0" w:space="0" w:color="auto"/>
        <w:right w:val="none" w:sz="0" w:space="0" w:color="auto"/>
      </w:divBdr>
      <w:divsChild>
        <w:div w:id="1409887025">
          <w:marLeft w:val="0"/>
          <w:marRight w:val="0"/>
          <w:marTop w:val="0"/>
          <w:marBottom w:val="0"/>
          <w:divBdr>
            <w:top w:val="none" w:sz="0" w:space="0" w:color="auto"/>
            <w:left w:val="none" w:sz="0" w:space="0" w:color="auto"/>
            <w:bottom w:val="none" w:sz="0" w:space="0" w:color="auto"/>
            <w:right w:val="none" w:sz="0" w:space="0" w:color="auto"/>
          </w:divBdr>
        </w:div>
        <w:div w:id="1821146102">
          <w:marLeft w:val="0"/>
          <w:marRight w:val="0"/>
          <w:marTop w:val="150"/>
          <w:marBottom w:val="0"/>
          <w:divBdr>
            <w:top w:val="none" w:sz="0" w:space="0" w:color="auto"/>
            <w:left w:val="none" w:sz="0" w:space="0" w:color="auto"/>
            <w:bottom w:val="none" w:sz="0" w:space="0" w:color="auto"/>
            <w:right w:val="none" w:sz="0" w:space="0" w:color="auto"/>
          </w:divBdr>
          <w:divsChild>
            <w:div w:id="991182613">
              <w:marLeft w:val="1155"/>
              <w:marRight w:val="0"/>
              <w:marTop w:val="0"/>
              <w:marBottom w:val="0"/>
              <w:divBdr>
                <w:top w:val="none" w:sz="0" w:space="0" w:color="auto"/>
                <w:left w:val="none" w:sz="0" w:space="0" w:color="auto"/>
                <w:bottom w:val="none" w:sz="0" w:space="0" w:color="auto"/>
                <w:right w:val="none" w:sz="0" w:space="0" w:color="auto"/>
              </w:divBdr>
            </w:div>
            <w:div w:id="839392777">
              <w:marLeft w:val="1155"/>
              <w:marRight w:val="0"/>
              <w:marTop w:val="0"/>
              <w:marBottom w:val="0"/>
              <w:divBdr>
                <w:top w:val="none" w:sz="0" w:space="0" w:color="auto"/>
                <w:left w:val="none" w:sz="0" w:space="0" w:color="auto"/>
                <w:bottom w:val="none" w:sz="0" w:space="0" w:color="auto"/>
                <w:right w:val="none" w:sz="0" w:space="0" w:color="auto"/>
              </w:divBdr>
            </w:div>
            <w:div w:id="1092434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745847">
      <w:bodyDiv w:val="1"/>
      <w:marLeft w:val="0"/>
      <w:marRight w:val="0"/>
      <w:marTop w:val="0"/>
      <w:marBottom w:val="0"/>
      <w:divBdr>
        <w:top w:val="none" w:sz="0" w:space="0" w:color="auto"/>
        <w:left w:val="none" w:sz="0" w:space="0" w:color="auto"/>
        <w:bottom w:val="none" w:sz="0" w:space="0" w:color="auto"/>
        <w:right w:val="none" w:sz="0" w:space="0" w:color="auto"/>
      </w:divBdr>
      <w:divsChild>
        <w:div w:id="841043638">
          <w:marLeft w:val="0"/>
          <w:marRight w:val="0"/>
          <w:marTop w:val="0"/>
          <w:marBottom w:val="0"/>
          <w:divBdr>
            <w:top w:val="none" w:sz="0" w:space="0" w:color="auto"/>
            <w:left w:val="none" w:sz="0" w:space="0" w:color="auto"/>
            <w:bottom w:val="none" w:sz="0" w:space="0" w:color="auto"/>
            <w:right w:val="none" w:sz="0" w:space="0" w:color="auto"/>
          </w:divBdr>
        </w:div>
        <w:div w:id="1391884294">
          <w:marLeft w:val="0"/>
          <w:marRight w:val="0"/>
          <w:marTop w:val="150"/>
          <w:marBottom w:val="0"/>
          <w:divBdr>
            <w:top w:val="none" w:sz="0" w:space="0" w:color="auto"/>
            <w:left w:val="none" w:sz="0" w:space="0" w:color="auto"/>
            <w:bottom w:val="none" w:sz="0" w:space="0" w:color="auto"/>
            <w:right w:val="none" w:sz="0" w:space="0" w:color="auto"/>
          </w:divBdr>
          <w:divsChild>
            <w:div w:id="100611498">
              <w:marLeft w:val="1155"/>
              <w:marRight w:val="0"/>
              <w:marTop w:val="0"/>
              <w:marBottom w:val="0"/>
              <w:divBdr>
                <w:top w:val="none" w:sz="0" w:space="0" w:color="auto"/>
                <w:left w:val="none" w:sz="0" w:space="0" w:color="auto"/>
                <w:bottom w:val="none" w:sz="0" w:space="0" w:color="auto"/>
                <w:right w:val="none" w:sz="0" w:space="0" w:color="auto"/>
              </w:divBdr>
            </w:div>
            <w:div w:id="1585605308">
              <w:marLeft w:val="1155"/>
              <w:marRight w:val="0"/>
              <w:marTop w:val="0"/>
              <w:marBottom w:val="0"/>
              <w:divBdr>
                <w:top w:val="none" w:sz="0" w:space="0" w:color="auto"/>
                <w:left w:val="none" w:sz="0" w:space="0" w:color="auto"/>
                <w:bottom w:val="none" w:sz="0" w:space="0" w:color="auto"/>
                <w:right w:val="none" w:sz="0" w:space="0" w:color="auto"/>
              </w:divBdr>
            </w:div>
            <w:div w:id="17010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576042">
      <w:bodyDiv w:val="1"/>
      <w:marLeft w:val="0"/>
      <w:marRight w:val="0"/>
      <w:marTop w:val="0"/>
      <w:marBottom w:val="0"/>
      <w:divBdr>
        <w:top w:val="none" w:sz="0" w:space="0" w:color="auto"/>
        <w:left w:val="none" w:sz="0" w:space="0" w:color="auto"/>
        <w:bottom w:val="none" w:sz="0" w:space="0" w:color="auto"/>
        <w:right w:val="none" w:sz="0" w:space="0" w:color="auto"/>
      </w:divBdr>
      <w:divsChild>
        <w:div w:id="881788800">
          <w:marLeft w:val="0"/>
          <w:marRight w:val="0"/>
          <w:marTop w:val="0"/>
          <w:marBottom w:val="0"/>
          <w:divBdr>
            <w:top w:val="none" w:sz="0" w:space="0" w:color="auto"/>
            <w:left w:val="none" w:sz="0" w:space="0" w:color="auto"/>
            <w:bottom w:val="none" w:sz="0" w:space="0" w:color="auto"/>
            <w:right w:val="none" w:sz="0" w:space="0" w:color="auto"/>
          </w:divBdr>
        </w:div>
        <w:div w:id="1549297209">
          <w:marLeft w:val="0"/>
          <w:marRight w:val="0"/>
          <w:marTop w:val="150"/>
          <w:marBottom w:val="0"/>
          <w:divBdr>
            <w:top w:val="none" w:sz="0" w:space="0" w:color="auto"/>
            <w:left w:val="none" w:sz="0" w:space="0" w:color="auto"/>
            <w:bottom w:val="none" w:sz="0" w:space="0" w:color="auto"/>
            <w:right w:val="none" w:sz="0" w:space="0" w:color="auto"/>
          </w:divBdr>
          <w:divsChild>
            <w:div w:id="887644205">
              <w:marLeft w:val="1155"/>
              <w:marRight w:val="0"/>
              <w:marTop w:val="0"/>
              <w:marBottom w:val="0"/>
              <w:divBdr>
                <w:top w:val="none" w:sz="0" w:space="0" w:color="auto"/>
                <w:left w:val="none" w:sz="0" w:space="0" w:color="auto"/>
                <w:bottom w:val="none" w:sz="0" w:space="0" w:color="auto"/>
                <w:right w:val="none" w:sz="0" w:space="0" w:color="auto"/>
              </w:divBdr>
            </w:div>
            <w:div w:id="1415325640">
              <w:marLeft w:val="1155"/>
              <w:marRight w:val="0"/>
              <w:marTop w:val="0"/>
              <w:marBottom w:val="0"/>
              <w:divBdr>
                <w:top w:val="none" w:sz="0" w:space="0" w:color="auto"/>
                <w:left w:val="none" w:sz="0" w:space="0" w:color="auto"/>
                <w:bottom w:val="none" w:sz="0" w:space="0" w:color="auto"/>
                <w:right w:val="none" w:sz="0" w:space="0" w:color="auto"/>
              </w:divBdr>
            </w:div>
            <w:div w:id="77525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5633">
      <w:bodyDiv w:val="1"/>
      <w:marLeft w:val="0"/>
      <w:marRight w:val="0"/>
      <w:marTop w:val="0"/>
      <w:marBottom w:val="0"/>
      <w:divBdr>
        <w:top w:val="none" w:sz="0" w:space="0" w:color="auto"/>
        <w:left w:val="none" w:sz="0" w:space="0" w:color="auto"/>
        <w:bottom w:val="none" w:sz="0" w:space="0" w:color="auto"/>
        <w:right w:val="none" w:sz="0" w:space="0" w:color="auto"/>
      </w:divBdr>
      <w:divsChild>
        <w:div w:id="267129250">
          <w:marLeft w:val="0"/>
          <w:marRight w:val="0"/>
          <w:marTop w:val="0"/>
          <w:marBottom w:val="0"/>
          <w:divBdr>
            <w:top w:val="none" w:sz="0" w:space="0" w:color="auto"/>
            <w:left w:val="none" w:sz="0" w:space="0" w:color="auto"/>
            <w:bottom w:val="none" w:sz="0" w:space="0" w:color="auto"/>
            <w:right w:val="none" w:sz="0" w:space="0" w:color="auto"/>
          </w:divBdr>
        </w:div>
        <w:div w:id="1677220441">
          <w:marLeft w:val="0"/>
          <w:marRight w:val="0"/>
          <w:marTop w:val="150"/>
          <w:marBottom w:val="0"/>
          <w:divBdr>
            <w:top w:val="none" w:sz="0" w:space="0" w:color="auto"/>
            <w:left w:val="none" w:sz="0" w:space="0" w:color="auto"/>
            <w:bottom w:val="none" w:sz="0" w:space="0" w:color="auto"/>
            <w:right w:val="none" w:sz="0" w:space="0" w:color="auto"/>
          </w:divBdr>
          <w:divsChild>
            <w:div w:id="640186422">
              <w:marLeft w:val="1155"/>
              <w:marRight w:val="0"/>
              <w:marTop w:val="0"/>
              <w:marBottom w:val="0"/>
              <w:divBdr>
                <w:top w:val="none" w:sz="0" w:space="0" w:color="auto"/>
                <w:left w:val="none" w:sz="0" w:space="0" w:color="auto"/>
                <w:bottom w:val="none" w:sz="0" w:space="0" w:color="auto"/>
                <w:right w:val="none" w:sz="0" w:space="0" w:color="auto"/>
              </w:divBdr>
            </w:div>
            <w:div w:id="1316688715">
              <w:marLeft w:val="1155"/>
              <w:marRight w:val="0"/>
              <w:marTop w:val="0"/>
              <w:marBottom w:val="0"/>
              <w:divBdr>
                <w:top w:val="none" w:sz="0" w:space="0" w:color="auto"/>
                <w:left w:val="none" w:sz="0" w:space="0" w:color="auto"/>
                <w:bottom w:val="none" w:sz="0" w:space="0" w:color="auto"/>
                <w:right w:val="none" w:sz="0" w:space="0" w:color="auto"/>
              </w:divBdr>
            </w:div>
            <w:div w:id="96372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203802">
      <w:bodyDiv w:val="1"/>
      <w:marLeft w:val="0"/>
      <w:marRight w:val="0"/>
      <w:marTop w:val="0"/>
      <w:marBottom w:val="0"/>
      <w:divBdr>
        <w:top w:val="none" w:sz="0" w:space="0" w:color="auto"/>
        <w:left w:val="none" w:sz="0" w:space="0" w:color="auto"/>
        <w:bottom w:val="none" w:sz="0" w:space="0" w:color="auto"/>
        <w:right w:val="none" w:sz="0" w:space="0" w:color="auto"/>
      </w:divBdr>
      <w:divsChild>
        <w:div w:id="277689533">
          <w:marLeft w:val="0"/>
          <w:marRight w:val="0"/>
          <w:marTop w:val="0"/>
          <w:marBottom w:val="0"/>
          <w:divBdr>
            <w:top w:val="none" w:sz="0" w:space="0" w:color="auto"/>
            <w:left w:val="none" w:sz="0" w:space="0" w:color="auto"/>
            <w:bottom w:val="none" w:sz="0" w:space="0" w:color="auto"/>
            <w:right w:val="none" w:sz="0" w:space="0" w:color="auto"/>
          </w:divBdr>
        </w:div>
        <w:div w:id="108474376">
          <w:marLeft w:val="0"/>
          <w:marRight w:val="0"/>
          <w:marTop w:val="150"/>
          <w:marBottom w:val="0"/>
          <w:divBdr>
            <w:top w:val="none" w:sz="0" w:space="0" w:color="auto"/>
            <w:left w:val="none" w:sz="0" w:space="0" w:color="auto"/>
            <w:bottom w:val="none" w:sz="0" w:space="0" w:color="auto"/>
            <w:right w:val="none" w:sz="0" w:space="0" w:color="auto"/>
          </w:divBdr>
          <w:divsChild>
            <w:div w:id="1699429656">
              <w:marLeft w:val="1155"/>
              <w:marRight w:val="0"/>
              <w:marTop w:val="0"/>
              <w:marBottom w:val="0"/>
              <w:divBdr>
                <w:top w:val="none" w:sz="0" w:space="0" w:color="auto"/>
                <w:left w:val="none" w:sz="0" w:space="0" w:color="auto"/>
                <w:bottom w:val="none" w:sz="0" w:space="0" w:color="auto"/>
                <w:right w:val="none" w:sz="0" w:space="0" w:color="auto"/>
              </w:divBdr>
            </w:div>
            <w:div w:id="1680503348">
              <w:marLeft w:val="1155"/>
              <w:marRight w:val="0"/>
              <w:marTop w:val="0"/>
              <w:marBottom w:val="0"/>
              <w:divBdr>
                <w:top w:val="none" w:sz="0" w:space="0" w:color="auto"/>
                <w:left w:val="none" w:sz="0" w:space="0" w:color="auto"/>
                <w:bottom w:val="none" w:sz="0" w:space="0" w:color="auto"/>
                <w:right w:val="none" w:sz="0" w:space="0" w:color="auto"/>
              </w:divBdr>
            </w:div>
            <w:div w:id="1848865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308775">
      <w:bodyDiv w:val="1"/>
      <w:marLeft w:val="0"/>
      <w:marRight w:val="0"/>
      <w:marTop w:val="0"/>
      <w:marBottom w:val="0"/>
      <w:divBdr>
        <w:top w:val="none" w:sz="0" w:space="0" w:color="auto"/>
        <w:left w:val="none" w:sz="0" w:space="0" w:color="auto"/>
        <w:bottom w:val="none" w:sz="0" w:space="0" w:color="auto"/>
        <w:right w:val="none" w:sz="0" w:space="0" w:color="auto"/>
      </w:divBdr>
      <w:divsChild>
        <w:div w:id="451824867">
          <w:marLeft w:val="0"/>
          <w:marRight w:val="0"/>
          <w:marTop w:val="0"/>
          <w:marBottom w:val="0"/>
          <w:divBdr>
            <w:top w:val="none" w:sz="0" w:space="0" w:color="auto"/>
            <w:left w:val="none" w:sz="0" w:space="0" w:color="auto"/>
            <w:bottom w:val="none" w:sz="0" w:space="0" w:color="auto"/>
            <w:right w:val="none" w:sz="0" w:space="0" w:color="auto"/>
          </w:divBdr>
        </w:div>
        <w:div w:id="1235050351">
          <w:marLeft w:val="0"/>
          <w:marRight w:val="0"/>
          <w:marTop w:val="150"/>
          <w:marBottom w:val="0"/>
          <w:divBdr>
            <w:top w:val="none" w:sz="0" w:space="0" w:color="auto"/>
            <w:left w:val="none" w:sz="0" w:space="0" w:color="auto"/>
            <w:bottom w:val="none" w:sz="0" w:space="0" w:color="auto"/>
            <w:right w:val="none" w:sz="0" w:space="0" w:color="auto"/>
          </w:divBdr>
          <w:divsChild>
            <w:div w:id="2137941775">
              <w:marLeft w:val="1155"/>
              <w:marRight w:val="0"/>
              <w:marTop w:val="0"/>
              <w:marBottom w:val="0"/>
              <w:divBdr>
                <w:top w:val="none" w:sz="0" w:space="0" w:color="auto"/>
                <w:left w:val="none" w:sz="0" w:space="0" w:color="auto"/>
                <w:bottom w:val="none" w:sz="0" w:space="0" w:color="auto"/>
                <w:right w:val="none" w:sz="0" w:space="0" w:color="auto"/>
              </w:divBdr>
            </w:div>
            <w:div w:id="1077483403">
              <w:marLeft w:val="1155"/>
              <w:marRight w:val="0"/>
              <w:marTop w:val="0"/>
              <w:marBottom w:val="0"/>
              <w:divBdr>
                <w:top w:val="none" w:sz="0" w:space="0" w:color="auto"/>
                <w:left w:val="none" w:sz="0" w:space="0" w:color="auto"/>
                <w:bottom w:val="none" w:sz="0" w:space="0" w:color="auto"/>
                <w:right w:val="none" w:sz="0" w:space="0" w:color="auto"/>
              </w:divBdr>
            </w:div>
            <w:div w:id="1052853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79768764">
      <w:bodyDiv w:val="1"/>
      <w:marLeft w:val="0"/>
      <w:marRight w:val="0"/>
      <w:marTop w:val="0"/>
      <w:marBottom w:val="0"/>
      <w:divBdr>
        <w:top w:val="none" w:sz="0" w:space="0" w:color="auto"/>
        <w:left w:val="none" w:sz="0" w:space="0" w:color="auto"/>
        <w:bottom w:val="none" w:sz="0" w:space="0" w:color="auto"/>
        <w:right w:val="none" w:sz="0" w:space="0" w:color="auto"/>
      </w:divBdr>
      <w:divsChild>
        <w:div w:id="1052508621">
          <w:marLeft w:val="0"/>
          <w:marRight w:val="0"/>
          <w:marTop w:val="0"/>
          <w:marBottom w:val="0"/>
          <w:divBdr>
            <w:top w:val="none" w:sz="0" w:space="0" w:color="auto"/>
            <w:left w:val="none" w:sz="0" w:space="0" w:color="auto"/>
            <w:bottom w:val="none" w:sz="0" w:space="0" w:color="auto"/>
            <w:right w:val="none" w:sz="0" w:space="0" w:color="auto"/>
          </w:divBdr>
        </w:div>
        <w:div w:id="140658494">
          <w:marLeft w:val="0"/>
          <w:marRight w:val="0"/>
          <w:marTop w:val="150"/>
          <w:marBottom w:val="0"/>
          <w:divBdr>
            <w:top w:val="none" w:sz="0" w:space="0" w:color="auto"/>
            <w:left w:val="none" w:sz="0" w:space="0" w:color="auto"/>
            <w:bottom w:val="none" w:sz="0" w:space="0" w:color="auto"/>
            <w:right w:val="none" w:sz="0" w:space="0" w:color="auto"/>
          </w:divBdr>
          <w:divsChild>
            <w:div w:id="1664507632">
              <w:marLeft w:val="1155"/>
              <w:marRight w:val="0"/>
              <w:marTop w:val="0"/>
              <w:marBottom w:val="0"/>
              <w:divBdr>
                <w:top w:val="none" w:sz="0" w:space="0" w:color="auto"/>
                <w:left w:val="none" w:sz="0" w:space="0" w:color="auto"/>
                <w:bottom w:val="none" w:sz="0" w:space="0" w:color="auto"/>
                <w:right w:val="none" w:sz="0" w:space="0" w:color="auto"/>
              </w:divBdr>
            </w:div>
            <w:div w:id="1075249570">
              <w:marLeft w:val="1155"/>
              <w:marRight w:val="0"/>
              <w:marTop w:val="0"/>
              <w:marBottom w:val="0"/>
              <w:divBdr>
                <w:top w:val="none" w:sz="0" w:space="0" w:color="auto"/>
                <w:left w:val="none" w:sz="0" w:space="0" w:color="auto"/>
                <w:bottom w:val="none" w:sz="0" w:space="0" w:color="auto"/>
                <w:right w:val="none" w:sz="0" w:space="0" w:color="auto"/>
              </w:divBdr>
            </w:div>
            <w:div w:id="50031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552766">
      <w:bodyDiv w:val="1"/>
      <w:marLeft w:val="0"/>
      <w:marRight w:val="0"/>
      <w:marTop w:val="0"/>
      <w:marBottom w:val="0"/>
      <w:divBdr>
        <w:top w:val="none" w:sz="0" w:space="0" w:color="auto"/>
        <w:left w:val="none" w:sz="0" w:space="0" w:color="auto"/>
        <w:bottom w:val="none" w:sz="0" w:space="0" w:color="auto"/>
        <w:right w:val="none" w:sz="0" w:space="0" w:color="auto"/>
      </w:divBdr>
      <w:divsChild>
        <w:div w:id="988900415">
          <w:marLeft w:val="0"/>
          <w:marRight w:val="0"/>
          <w:marTop w:val="0"/>
          <w:marBottom w:val="0"/>
          <w:divBdr>
            <w:top w:val="none" w:sz="0" w:space="0" w:color="auto"/>
            <w:left w:val="none" w:sz="0" w:space="0" w:color="auto"/>
            <w:bottom w:val="none" w:sz="0" w:space="0" w:color="auto"/>
            <w:right w:val="none" w:sz="0" w:space="0" w:color="auto"/>
          </w:divBdr>
        </w:div>
        <w:div w:id="331959266">
          <w:marLeft w:val="0"/>
          <w:marRight w:val="0"/>
          <w:marTop w:val="150"/>
          <w:marBottom w:val="0"/>
          <w:divBdr>
            <w:top w:val="none" w:sz="0" w:space="0" w:color="auto"/>
            <w:left w:val="none" w:sz="0" w:space="0" w:color="auto"/>
            <w:bottom w:val="none" w:sz="0" w:space="0" w:color="auto"/>
            <w:right w:val="none" w:sz="0" w:space="0" w:color="auto"/>
          </w:divBdr>
          <w:divsChild>
            <w:div w:id="51127316">
              <w:marLeft w:val="1155"/>
              <w:marRight w:val="0"/>
              <w:marTop w:val="0"/>
              <w:marBottom w:val="0"/>
              <w:divBdr>
                <w:top w:val="none" w:sz="0" w:space="0" w:color="auto"/>
                <w:left w:val="none" w:sz="0" w:space="0" w:color="auto"/>
                <w:bottom w:val="none" w:sz="0" w:space="0" w:color="auto"/>
                <w:right w:val="none" w:sz="0" w:space="0" w:color="auto"/>
              </w:divBdr>
            </w:div>
            <w:div w:id="83153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71192">
      <w:bodyDiv w:val="1"/>
      <w:marLeft w:val="0"/>
      <w:marRight w:val="0"/>
      <w:marTop w:val="0"/>
      <w:marBottom w:val="0"/>
      <w:divBdr>
        <w:top w:val="none" w:sz="0" w:space="0" w:color="auto"/>
        <w:left w:val="none" w:sz="0" w:space="0" w:color="auto"/>
        <w:bottom w:val="none" w:sz="0" w:space="0" w:color="auto"/>
        <w:right w:val="none" w:sz="0" w:space="0" w:color="auto"/>
      </w:divBdr>
      <w:divsChild>
        <w:div w:id="491067731">
          <w:marLeft w:val="0"/>
          <w:marRight w:val="0"/>
          <w:marTop w:val="0"/>
          <w:marBottom w:val="0"/>
          <w:divBdr>
            <w:top w:val="none" w:sz="0" w:space="0" w:color="auto"/>
            <w:left w:val="none" w:sz="0" w:space="0" w:color="auto"/>
            <w:bottom w:val="none" w:sz="0" w:space="0" w:color="auto"/>
            <w:right w:val="none" w:sz="0" w:space="0" w:color="auto"/>
          </w:divBdr>
        </w:div>
        <w:div w:id="535391505">
          <w:marLeft w:val="0"/>
          <w:marRight w:val="0"/>
          <w:marTop w:val="150"/>
          <w:marBottom w:val="0"/>
          <w:divBdr>
            <w:top w:val="none" w:sz="0" w:space="0" w:color="auto"/>
            <w:left w:val="none" w:sz="0" w:space="0" w:color="auto"/>
            <w:bottom w:val="none" w:sz="0" w:space="0" w:color="auto"/>
            <w:right w:val="none" w:sz="0" w:space="0" w:color="auto"/>
          </w:divBdr>
          <w:divsChild>
            <w:div w:id="85465163">
              <w:marLeft w:val="1155"/>
              <w:marRight w:val="0"/>
              <w:marTop w:val="0"/>
              <w:marBottom w:val="0"/>
              <w:divBdr>
                <w:top w:val="none" w:sz="0" w:space="0" w:color="auto"/>
                <w:left w:val="none" w:sz="0" w:space="0" w:color="auto"/>
                <w:bottom w:val="none" w:sz="0" w:space="0" w:color="auto"/>
                <w:right w:val="none" w:sz="0" w:space="0" w:color="auto"/>
              </w:divBdr>
            </w:div>
            <w:div w:id="3285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448849">
      <w:bodyDiv w:val="1"/>
      <w:marLeft w:val="0"/>
      <w:marRight w:val="0"/>
      <w:marTop w:val="0"/>
      <w:marBottom w:val="0"/>
      <w:divBdr>
        <w:top w:val="none" w:sz="0" w:space="0" w:color="auto"/>
        <w:left w:val="none" w:sz="0" w:space="0" w:color="auto"/>
        <w:bottom w:val="none" w:sz="0" w:space="0" w:color="auto"/>
        <w:right w:val="none" w:sz="0" w:space="0" w:color="auto"/>
      </w:divBdr>
      <w:divsChild>
        <w:div w:id="1630091487">
          <w:marLeft w:val="0"/>
          <w:marRight w:val="0"/>
          <w:marTop w:val="0"/>
          <w:marBottom w:val="0"/>
          <w:divBdr>
            <w:top w:val="none" w:sz="0" w:space="0" w:color="auto"/>
            <w:left w:val="none" w:sz="0" w:space="0" w:color="auto"/>
            <w:bottom w:val="none" w:sz="0" w:space="0" w:color="auto"/>
            <w:right w:val="none" w:sz="0" w:space="0" w:color="auto"/>
          </w:divBdr>
        </w:div>
        <w:div w:id="895092321">
          <w:marLeft w:val="0"/>
          <w:marRight w:val="0"/>
          <w:marTop w:val="150"/>
          <w:marBottom w:val="0"/>
          <w:divBdr>
            <w:top w:val="none" w:sz="0" w:space="0" w:color="auto"/>
            <w:left w:val="none" w:sz="0" w:space="0" w:color="auto"/>
            <w:bottom w:val="none" w:sz="0" w:space="0" w:color="auto"/>
            <w:right w:val="none" w:sz="0" w:space="0" w:color="auto"/>
          </w:divBdr>
          <w:divsChild>
            <w:div w:id="390034796">
              <w:marLeft w:val="1155"/>
              <w:marRight w:val="0"/>
              <w:marTop w:val="0"/>
              <w:marBottom w:val="0"/>
              <w:divBdr>
                <w:top w:val="none" w:sz="0" w:space="0" w:color="auto"/>
                <w:left w:val="none" w:sz="0" w:space="0" w:color="auto"/>
                <w:bottom w:val="none" w:sz="0" w:space="0" w:color="auto"/>
                <w:right w:val="none" w:sz="0" w:space="0" w:color="auto"/>
              </w:divBdr>
            </w:div>
            <w:div w:id="1552110266">
              <w:marLeft w:val="1155"/>
              <w:marRight w:val="0"/>
              <w:marTop w:val="0"/>
              <w:marBottom w:val="0"/>
              <w:divBdr>
                <w:top w:val="none" w:sz="0" w:space="0" w:color="auto"/>
                <w:left w:val="none" w:sz="0" w:space="0" w:color="auto"/>
                <w:bottom w:val="none" w:sz="0" w:space="0" w:color="auto"/>
                <w:right w:val="none" w:sz="0" w:space="0" w:color="auto"/>
              </w:divBdr>
            </w:div>
            <w:div w:id="112230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187670">
      <w:bodyDiv w:val="1"/>
      <w:marLeft w:val="0"/>
      <w:marRight w:val="0"/>
      <w:marTop w:val="0"/>
      <w:marBottom w:val="0"/>
      <w:divBdr>
        <w:top w:val="none" w:sz="0" w:space="0" w:color="auto"/>
        <w:left w:val="none" w:sz="0" w:space="0" w:color="auto"/>
        <w:bottom w:val="none" w:sz="0" w:space="0" w:color="auto"/>
        <w:right w:val="none" w:sz="0" w:space="0" w:color="auto"/>
      </w:divBdr>
      <w:divsChild>
        <w:div w:id="505096154">
          <w:marLeft w:val="0"/>
          <w:marRight w:val="0"/>
          <w:marTop w:val="0"/>
          <w:marBottom w:val="0"/>
          <w:divBdr>
            <w:top w:val="none" w:sz="0" w:space="0" w:color="auto"/>
            <w:left w:val="none" w:sz="0" w:space="0" w:color="auto"/>
            <w:bottom w:val="none" w:sz="0" w:space="0" w:color="auto"/>
            <w:right w:val="none" w:sz="0" w:space="0" w:color="auto"/>
          </w:divBdr>
        </w:div>
        <w:div w:id="586890526">
          <w:marLeft w:val="0"/>
          <w:marRight w:val="0"/>
          <w:marTop w:val="150"/>
          <w:marBottom w:val="0"/>
          <w:divBdr>
            <w:top w:val="none" w:sz="0" w:space="0" w:color="auto"/>
            <w:left w:val="none" w:sz="0" w:space="0" w:color="auto"/>
            <w:bottom w:val="none" w:sz="0" w:space="0" w:color="auto"/>
            <w:right w:val="none" w:sz="0" w:space="0" w:color="auto"/>
          </w:divBdr>
          <w:divsChild>
            <w:div w:id="1866863810">
              <w:marLeft w:val="1155"/>
              <w:marRight w:val="0"/>
              <w:marTop w:val="0"/>
              <w:marBottom w:val="0"/>
              <w:divBdr>
                <w:top w:val="none" w:sz="0" w:space="0" w:color="auto"/>
                <w:left w:val="none" w:sz="0" w:space="0" w:color="auto"/>
                <w:bottom w:val="none" w:sz="0" w:space="0" w:color="auto"/>
                <w:right w:val="none" w:sz="0" w:space="0" w:color="auto"/>
              </w:divBdr>
            </w:div>
            <w:div w:id="162256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45871">
      <w:bodyDiv w:val="1"/>
      <w:marLeft w:val="0"/>
      <w:marRight w:val="0"/>
      <w:marTop w:val="0"/>
      <w:marBottom w:val="0"/>
      <w:divBdr>
        <w:top w:val="none" w:sz="0" w:space="0" w:color="auto"/>
        <w:left w:val="none" w:sz="0" w:space="0" w:color="auto"/>
        <w:bottom w:val="none" w:sz="0" w:space="0" w:color="auto"/>
        <w:right w:val="none" w:sz="0" w:space="0" w:color="auto"/>
      </w:divBdr>
      <w:divsChild>
        <w:div w:id="1627616975">
          <w:marLeft w:val="0"/>
          <w:marRight w:val="0"/>
          <w:marTop w:val="0"/>
          <w:marBottom w:val="0"/>
          <w:divBdr>
            <w:top w:val="none" w:sz="0" w:space="0" w:color="auto"/>
            <w:left w:val="none" w:sz="0" w:space="0" w:color="auto"/>
            <w:bottom w:val="none" w:sz="0" w:space="0" w:color="auto"/>
            <w:right w:val="none" w:sz="0" w:space="0" w:color="auto"/>
          </w:divBdr>
        </w:div>
        <w:div w:id="124585913">
          <w:marLeft w:val="0"/>
          <w:marRight w:val="0"/>
          <w:marTop w:val="150"/>
          <w:marBottom w:val="0"/>
          <w:divBdr>
            <w:top w:val="none" w:sz="0" w:space="0" w:color="auto"/>
            <w:left w:val="none" w:sz="0" w:space="0" w:color="auto"/>
            <w:bottom w:val="none" w:sz="0" w:space="0" w:color="auto"/>
            <w:right w:val="none" w:sz="0" w:space="0" w:color="auto"/>
          </w:divBdr>
          <w:divsChild>
            <w:div w:id="1834491499">
              <w:marLeft w:val="1155"/>
              <w:marRight w:val="0"/>
              <w:marTop w:val="0"/>
              <w:marBottom w:val="0"/>
              <w:divBdr>
                <w:top w:val="none" w:sz="0" w:space="0" w:color="auto"/>
                <w:left w:val="none" w:sz="0" w:space="0" w:color="auto"/>
                <w:bottom w:val="none" w:sz="0" w:space="0" w:color="auto"/>
                <w:right w:val="none" w:sz="0" w:space="0" w:color="auto"/>
              </w:divBdr>
            </w:div>
            <w:div w:id="69156270">
              <w:marLeft w:val="1155"/>
              <w:marRight w:val="0"/>
              <w:marTop w:val="0"/>
              <w:marBottom w:val="0"/>
              <w:divBdr>
                <w:top w:val="none" w:sz="0" w:space="0" w:color="auto"/>
                <w:left w:val="none" w:sz="0" w:space="0" w:color="auto"/>
                <w:bottom w:val="none" w:sz="0" w:space="0" w:color="auto"/>
                <w:right w:val="none" w:sz="0" w:space="0" w:color="auto"/>
              </w:divBdr>
            </w:div>
            <w:div w:id="1331715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3986828">
      <w:bodyDiv w:val="1"/>
      <w:marLeft w:val="0"/>
      <w:marRight w:val="0"/>
      <w:marTop w:val="0"/>
      <w:marBottom w:val="0"/>
      <w:divBdr>
        <w:top w:val="none" w:sz="0" w:space="0" w:color="auto"/>
        <w:left w:val="none" w:sz="0" w:space="0" w:color="auto"/>
        <w:bottom w:val="none" w:sz="0" w:space="0" w:color="auto"/>
        <w:right w:val="none" w:sz="0" w:space="0" w:color="auto"/>
      </w:divBdr>
      <w:divsChild>
        <w:div w:id="808475485">
          <w:marLeft w:val="0"/>
          <w:marRight w:val="0"/>
          <w:marTop w:val="0"/>
          <w:marBottom w:val="0"/>
          <w:divBdr>
            <w:top w:val="none" w:sz="0" w:space="0" w:color="auto"/>
            <w:left w:val="none" w:sz="0" w:space="0" w:color="auto"/>
            <w:bottom w:val="none" w:sz="0" w:space="0" w:color="auto"/>
            <w:right w:val="none" w:sz="0" w:space="0" w:color="auto"/>
          </w:divBdr>
        </w:div>
        <w:div w:id="573468188">
          <w:marLeft w:val="0"/>
          <w:marRight w:val="0"/>
          <w:marTop w:val="150"/>
          <w:marBottom w:val="0"/>
          <w:divBdr>
            <w:top w:val="none" w:sz="0" w:space="0" w:color="auto"/>
            <w:left w:val="none" w:sz="0" w:space="0" w:color="auto"/>
            <w:bottom w:val="none" w:sz="0" w:space="0" w:color="auto"/>
            <w:right w:val="none" w:sz="0" w:space="0" w:color="auto"/>
          </w:divBdr>
          <w:divsChild>
            <w:div w:id="707533276">
              <w:marLeft w:val="1155"/>
              <w:marRight w:val="0"/>
              <w:marTop w:val="0"/>
              <w:marBottom w:val="0"/>
              <w:divBdr>
                <w:top w:val="none" w:sz="0" w:space="0" w:color="auto"/>
                <w:left w:val="none" w:sz="0" w:space="0" w:color="auto"/>
                <w:bottom w:val="none" w:sz="0" w:space="0" w:color="auto"/>
                <w:right w:val="none" w:sz="0" w:space="0" w:color="auto"/>
              </w:divBdr>
            </w:div>
            <w:div w:id="655570134">
              <w:marLeft w:val="1155"/>
              <w:marRight w:val="0"/>
              <w:marTop w:val="0"/>
              <w:marBottom w:val="0"/>
              <w:divBdr>
                <w:top w:val="none" w:sz="0" w:space="0" w:color="auto"/>
                <w:left w:val="none" w:sz="0" w:space="0" w:color="auto"/>
                <w:bottom w:val="none" w:sz="0" w:space="0" w:color="auto"/>
                <w:right w:val="none" w:sz="0" w:space="0" w:color="auto"/>
              </w:divBdr>
            </w:div>
            <w:div w:id="289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163435">
      <w:bodyDiv w:val="1"/>
      <w:marLeft w:val="0"/>
      <w:marRight w:val="0"/>
      <w:marTop w:val="0"/>
      <w:marBottom w:val="0"/>
      <w:divBdr>
        <w:top w:val="none" w:sz="0" w:space="0" w:color="auto"/>
        <w:left w:val="none" w:sz="0" w:space="0" w:color="auto"/>
        <w:bottom w:val="none" w:sz="0" w:space="0" w:color="auto"/>
        <w:right w:val="none" w:sz="0" w:space="0" w:color="auto"/>
      </w:divBdr>
      <w:divsChild>
        <w:div w:id="387388160">
          <w:marLeft w:val="0"/>
          <w:marRight w:val="0"/>
          <w:marTop w:val="0"/>
          <w:marBottom w:val="0"/>
          <w:divBdr>
            <w:top w:val="none" w:sz="0" w:space="0" w:color="auto"/>
            <w:left w:val="none" w:sz="0" w:space="0" w:color="auto"/>
            <w:bottom w:val="none" w:sz="0" w:space="0" w:color="auto"/>
            <w:right w:val="none" w:sz="0" w:space="0" w:color="auto"/>
          </w:divBdr>
        </w:div>
        <w:div w:id="1832791582">
          <w:marLeft w:val="0"/>
          <w:marRight w:val="0"/>
          <w:marTop w:val="150"/>
          <w:marBottom w:val="0"/>
          <w:divBdr>
            <w:top w:val="none" w:sz="0" w:space="0" w:color="auto"/>
            <w:left w:val="none" w:sz="0" w:space="0" w:color="auto"/>
            <w:bottom w:val="none" w:sz="0" w:space="0" w:color="auto"/>
            <w:right w:val="none" w:sz="0" w:space="0" w:color="auto"/>
          </w:divBdr>
          <w:divsChild>
            <w:div w:id="1279490587">
              <w:marLeft w:val="1155"/>
              <w:marRight w:val="0"/>
              <w:marTop w:val="0"/>
              <w:marBottom w:val="0"/>
              <w:divBdr>
                <w:top w:val="none" w:sz="0" w:space="0" w:color="auto"/>
                <w:left w:val="none" w:sz="0" w:space="0" w:color="auto"/>
                <w:bottom w:val="none" w:sz="0" w:space="0" w:color="auto"/>
                <w:right w:val="none" w:sz="0" w:space="0" w:color="auto"/>
              </w:divBdr>
            </w:div>
            <w:div w:id="2032947994">
              <w:marLeft w:val="1155"/>
              <w:marRight w:val="0"/>
              <w:marTop w:val="0"/>
              <w:marBottom w:val="0"/>
              <w:divBdr>
                <w:top w:val="none" w:sz="0" w:space="0" w:color="auto"/>
                <w:left w:val="none" w:sz="0" w:space="0" w:color="auto"/>
                <w:bottom w:val="none" w:sz="0" w:space="0" w:color="auto"/>
                <w:right w:val="none" w:sz="0" w:space="0" w:color="auto"/>
              </w:divBdr>
            </w:div>
            <w:div w:id="96550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5936862">
      <w:bodyDiv w:val="1"/>
      <w:marLeft w:val="0"/>
      <w:marRight w:val="0"/>
      <w:marTop w:val="0"/>
      <w:marBottom w:val="0"/>
      <w:divBdr>
        <w:top w:val="none" w:sz="0" w:space="0" w:color="auto"/>
        <w:left w:val="none" w:sz="0" w:space="0" w:color="auto"/>
        <w:bottom w:val="none" w:sz="0" w:space="0" w:color="auto"/>
        <w:right w:val="none" w:sz="0" w:space="0" w:color="auto"/>
      </w:divBdr>
      <w:divsChild>
        <w:div w:id="121969524">
          <w:marLeft w:val="0"/>
          <w:marRight w:val="0"/>
          <w:marTop w:val="0"/>
          <w:marBottom w:val="0"/>
          <w:divBdr>
            <w:top w:val="none" w:sz="0" w:space="0" w:color="auto"/>
            <w:left w:val="none" w:sz="0" w:space="0" w:color="auto"/>
            <w:bottom w:val="none" w:sz="0" w:space="0" w:color="auto"/>
            <w:right w:val="none" w:sz="0" w:space="0" w:color="auto"/>
          </w:divBdr>
        </w:div>
        <w:div w:id="1470323393">
          <w:marLeft w:val="0"/>
          <w:marRight w:val="0"/>
          <w:marTop w:val="150"/>
          <w:marBottom w:val="0"/>
          <w:divBdr>
            <w:top w:val="none" w:sz="0" w:space="0" w:color="auto"/>
            <w:left w:val="none" w:sz="0" w:space="0" w:color="auto"/>
            <w:bottom w:val="none" w:sz="0" w:space="0" w:color="auto"/>
            <w:right w:val="none" w:sz="0" w:space="0" w:color="auto"/>
          </w:divBdr>
          <w:divsChild>
            <w:div w:id="2043020898">
              <w:marLeft w:val="1155"/>
              <w:marRight w:val="0"/>
              <w:marTop w:val="0"/>
              <w:marBottom w:val="0"/>
              <w:divBdr>
                <w:top w:val="none" w:sz="0" w:space="0" w:color="auto"/>
                <w:left w:val="none" w:sz="0" w:space="0" w:color="auto"/>
                <w:bottom w:val="none" w:sz="0" w:space="0" w:color="auto"/>
                <w:right w:val="none" w:sz="0" w:space="0" w:color="auto"/>
              </w:divBdr>
            </w:div>
            <w:div w:id="1603295016">
              <w:marLeft w:val="1155"/>
              <w:marRight w:val="0"/>
              <w:marTop w:val="0"/>
              <w:marBottom w:val="0"/>
              <w:divBdr>
                <w:top w:val="none" w:sz="0" w:space="0" w:color="auto"/>
                <w:left w:val="none" w:sz="0" w:space="0" w:color="auto"/>
                <w:bottom w:val="none" w:sz="0" w:space="0" w:color="auto"/>
                <w:right w:val="none" w:sz="0" w:space="0" w:color="auto"/>
              </w:divBdr>
            </w:div>
            <w:div w:id="737635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8463">
      <w:bodyDiv w:val="1"/>
      <w:marLeft w:val="0"/>
      <w:marRight w:val="0"/>
      <w:marTop w:val="0"/>
      <w:marBottom w:val="0"/>
      <w:divBdr>
        <w:top w:val="none" w:sz="0" w:space="0" w:color="auto"/>
        <w:left w:val="none" w:sz="0" w:space="0" w:color="auto"/>
        <w:bottom w:val="none" w:sz="0" w:space="0" w:color="auto"/>
        <w:right w:val="none" w:sz="0" w:space="0" w:color="auto"/>
      </w:divBdr>
      <w:divsChild>
        <w:div w:id="387651827">
          <w:marLeft w:val="0"/>
          <w:marRight w:val="0"/>
          <w:marTop w:val="0"/>
          <w:marBottom w:val="0"/>
          <w:divBdr>
            <w:top w:val="none" w:sz="0" w:space="0" w:color="auto"/>
            <w:left w:val="none" w:sz="0" w:space="0" w:color="auto"/>
            <w:bottom w:val="none" w:sz="0" w:space="0" w:color="auto"/>
            <w:right w:val="none" w:sz="0" w:space="0" w:color="auto"/>
          </w:divBdr>
        </w:div>
        <w:div w:id="556018239">
          <w:marLeft w:val="0"/>
          <w:marRight w:val="0"/>
          <w:marTop w:val="150"/>
          <w:marBottom w:val="0"/>
          <w:divBdr>
            <w:top w:val="none" w:sz="0" w:space="0" w:color="auto"/>
            <w:left w:val="none" w:sz="0" w:space="0" w:color="auto"/>
            <w:bottom w:val="none" w:sz="0" w:space="0" w:color="auto"/>
            <w:right w:val="none" w:sz="0" w:space="0" w:color="auto"/>
          </w:divBdr>
          <w:divsChild>
            <w:div w:id="920406618">
              <w:marLeft w:val="1155"/>
              <w:marRight w:val="0"/>
              <w:marTop w:val="0"/>
              <w:marBottom w:val="0"/>
              <w:divBdr>
                <w:top w:val="none" w:sz="0" w:space="0" w:color="auto"/>
                <w:left w:val="none" w:sz="0" w:space="0" w:color="auto"/>
                <w:bottom w:val="none" w:sz="0" w:space="0" w:color="auto"/>
                <w:right w:val="none" w:sz="0" w:space="0" w:color="auto"/>
              </w:divBdr>
            </w:div>
            <w:div w:id="2079086262">
              <w:marLeft w:val="1155"/>
              <w:marRight w:val="0"/>
              <w:marTop w:val="0"/>
              <w:marBottom w:val="0"/>
              <w:divBdr>
                <w:top w:val="none" w:sz="0" w:space="0" w:color="auto"/>
                <w:left w:val="none" w:sz="0" w:space="0" w:color="auto"/>
                <w:bottom w:val="none" w:sz="0" w:space="0" w:color="auto"/>
                <w:right w:val="none" w:sz="0" w:space="0" w:color="auto"/>
              </w:divBdr>
            </w:div>
            <w:div w:id="68197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6839">
      <w:bodyDiv w:val="1"/>
      <w:marLeft w:val="0"/>
      <w:marRight w:val="0"/>
      <w:marTop w:val="0"/>
      <w:marBottom w:val="0"/>
      <w:divBdr>
        <w:top w:val="none" w:sz="0" w:space="0" w:color="auto"/>
        <w:left w:val="none" w:sz="0" w:space="0" w:color="auto"/>
        <w:bottom w:val="none" w:sz="0" w:space="0" w:color="auto"/>
        <w:right w:val="none" w:sz="0" w:space="0" w:color="auto"/>
      </w:divBdr>
      <w:divsChild>
        <w:div w:id="194734131">
          <w:marLeft w:val="0"/>
          <w:marRight w:val="0"/>
          <w:marTop w:val="0"/>
          <w:marBottom w:val="0"/>
          <w:divBdr>
            <w:top w:val="none" w:sz="0" w:space="0" w:color="auto"/>
            <w:left w:val="none" w:sz="0" w:space="0" w:color="auto"/>
            <w:bottom w:val="none" w:sz="0" w:space="0" w:color="auto"/>
            <w:right w:val="none" w:sz="0" w:space="0" w:color="auto"/>
          </w:divBdr>
        </w:div>
        <w:div w:id="1303732679">
          <w:marLeft w:val="0"/>
          <w:marRight w:val="0"/>
          <w:marTop w:val="150"/>
          <w:marBottom w:val="0"/>
          <w:divBdr>
            <w:top w:val="none" w:sz="0" w:space="0" w:color="auto"/>
            <w:left w:val="none" w:sz="0" w:space="0" w:color="auto"/>
            <w:bottom w:val="none" w:sz="0" w:space="0" w:color="auto"/>
            <w:right w:val="none" w:sz="0" w:space="0" w:color="auto"/>
          </w:divBdr>
          <w:divsChild>
            <w:div w:id="1364862126">
              <w:marLeft w:val="1155"/>
              <w:marRight w:val="0"/>
              <w:marTop w:val="0"/>
              <w:marBottom w:val="0"/>
              <w:divBdr>
                <w:top w:val="none" w:sz="0" w:space="0" w:color="auto"/>
                <w:left w:val="none" w:sz="0" w:space="0" w:color="auto"/>
                <w:bottom w:val="none" w:sz="0" w:space="0" w:color="auto"/>
                <w:right w:val="none" w:sz="0" w:space="0" w:color="auto"/>
              </w:divBdr>
            </w:div>
            <w:div w:id="906457540">
              <w:marLeft w:val="1155"/>
              <w:marRight w:val="0"/>
              <w:marTop w:val="0"/>
              <w:marBottom w:val="0"/>
              <w:divBdr>
                <w:top w:val="none" w:sz="0" w:space="0" w:color="auto"/>
                <w:left w:val="none" w:sz="0" w:space="0" w:color="auto"/>
                <w:bottom w:val="none" w:sz="0" w:space="0" w:color="auto"/>
                <w:right w:val="none" w:sz="0" w:space="0" w:color="auto"/>
              </w:divBdr>
            </w:div>
            <w:div w:id="165366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29327">
      <w:bodyDiv w:val="1"/>
      <w:marLeft w:val="0"/>
      <w:marRight w:val="0"/>
      <w:marTop w:val="0"/>
      <w:marBottom w:val="0"/>
      <w:divBdr>
        <w:top w:val="none" w:sz="0" w:space="0" w:color="auto"/>
        <w:left w:val="none" w:sz="0" w:space="0" w:color="auto"/>
        <w:bottom w:val="none" w:sz="0" w:space="0" w:color="auto"/>
        <w:right w:val="none" w:sz="0" w:space="0" w:color="auto"/>
      </w:divBdr>
      <w:divsChild>
        <w:div w:id="2120682589">
          <w:marLeft w:val="0"/>
          <w:marRight w:val="0"/>
          <w:marTop w:val="0"/>
          <w:marBottom w:val="0"/>
          <w:divBdr>
            <w:top w:val="none" w:sz="0" w:space="0" w:color="auto"/>
            <w:left w:val="none" w:sz="0" w:space="0" w:color="auto"/>
            <w:bottom w:val="none" w:sz="0" w:space="0" w:color="auto"/>
            <w:right w:val="none" w:sz="0" w:space="0" w:color="auto"/>
          </w:divBdr>
        </w:div>
        <w:div w:id="1565484564">
          <w:marLeft w:val="0"/>
          <w:marRight w:val="0"/>
          <w:marTop w:val="150"/>
          <w:marBottom w:val="0"/>
          <w:divBdr>
            <w:top w:val="none" w:sz="0" w:space="0" w:color="auto"/>
            <w:left w:val="none" w:sz="0" w:space="0" w:color="auto"/>
            <w:bottom w:val="none" w:sz="0" w:space="0" w:color="auto"/>
            <w:right w:val="none" w:sz="0" w:space="0" w:color="auto"/>
          </w:divBdr>
          <w:divsChild>
            <w:div w:id="1532259722">
              <w:marLeft w:val="1155"/>
              <w:marRight w:val="0"/>
              <w:marTop w:val="0"/>
              <w:marBottom w:val="0"/>
              <w:divBdr>
                <w:top w:val="none" w:sz="0" w:space="0" w:color="auto"/>
                <w:left w:val="none" w:sz="0" w:space="0" w:color="auto"/>
                <w:bottom w:val="none" w:sz="0" w:space="0" w:color="auto"/>
                <w:right w:val="none" w:sz="0" w:space="0" w:color="auto"/>
              </w:divBdr>
            </w:div>
            <w:div w:id="162793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51221">
      <w:bodyDiv w:val="1"/>
      <w:marLeft w:val="0"/>
      <w:marRight w:val="0"/>
      <w:marTop w:val="0"/>
      <w:marBottom w:val="0"/>
      <w:divBdr>
        <w:top w:val="none" w:sz="0" w:space="0" w:color="auto"/>
        <w:left w:val="none" w:sz="0" w:space="0" w:color="auto"/>
        <w:bottom w:val="none" w:sz="0" w:space="0" w:color="auto"/>
        <w:right w:val="none" w:sz="0" w:space="0" w:color="auto"/>
      </w:divBdr>
      <w:divsChild>
        <w:div w:id="1269122714">
          <w:marLeft w:val="0"/>
          <w:marRight w:val="0"/>
          <w:marTop w:val="0"/>
          <w:marBottom w:val="0"/>
          <w:divBdr>
            <w:top w:val="none" w:sz="0" w:space="0" w:color="auto"/>
            <w:left w:val="none" w:sz="0" w:space="0" w:color="auto"/>
            <w:bottom w:val="none" w:sz="0" w:space="0" w:color="auto"/>
            <w:right w:val="none" w:sz="0" w:space="0" w:color="auto"/>
          </w:divBdr>
        </w:div>
        <w:div w:id="2021657906">
          <w:marLeft w:val="0"/>
          <w:marRight w:val="0"/>
          <w:marTop w:val="150"/>
          <w:marBottom w:val="0"/>
          <w:divBdr>
            <w:top w:val="none" w:sz="0" w:space="0" w:color="auto"/>
            <w:left w:val="none" w:sz="0" w:space="0" w:color="auto"/>
            <w:bottom w:val="none" w:sz="0" w:space="0" w:color="auto"/>
            <w:right w:val="none" w:sz="0" w:space="0" w:color="auto"/>
          </w:divBdr>
          <w:divsChild>
            <w:div w:id="1149591106">
              <w:marLeft w:val="1155"/>
              <w:marRight w:val="0"/>
              <w:marTop w:val="0"/>
              <w:marBottom w:val="0"/>
              <w:divBdr>
                <w:top w:val="none" w:sz="0" w:space="0" w:color="auto"/>
                <w:left w:val="none" w:sz="0" w:space="0" w:color="auto"/>
                <w:bottom w:val="none" w:sz="0" w:space="0" w:color="auto"/>
                <w:right w:val="none" w:sz="0" w:space="0" w:color="auto"/>
              </w:divBdr>
            </w:div>
            <w:div w:id="784814123">
              <w:marLeft w:val="1155"/>
              <w:marRight w:val="0"/>
              <w:marTop w:val="0"/>
              <w:marBottom w:val="0"/>
              <w:divBdr>
                <w:top w:val="none" w:sz="0" w:space="0" w:color="auto"/>
                <w:left w:val="none" w:sz="0" w:space="0" w:color="auto"/>
                <w:bottom w:val="none" w:sz="0" w:space="0" w:color="auto"/>
                <w:right w:val="none" w:sz="0" w:space="0" w:color="auto"/>
              </w:divBdr>
            </w:div>
            <w:div w:id="810438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269987">
      <w:bodyDiv w:val="1"/>
      <w:marLeft w:val="0"/>
      <w:marRight w:val="0"/>
      <w:marTop w:val="0"/>
      <w:marBottom w:val="0"/>
      <w:divBdr>
        <w:top w:val="none" w:sz="0" w:space="0" w:color="auto"/>
        <w:left w:val="none" w:sz="0" w:space="0" w:color="auto"/>
        <w:bottom w:val="none" w:sz="0" w:space="0" w:color="auto"/>
        <w:right w:val="none" w:sz="0" w:space="0" w:color="auto"/>
      </w:divBdr>
      <w:divsChild>
        <w:div w:id="1809348956">
          <w:marLeft w:val="0"/>
          <w:marRight w:val="0"/>
          <w:marTop w:val="0"/>
          <w:marBottom w:val="0"/>
          <w:divBdr>
            <w:top w:val="none" w:sz="0" w:space="0" w:color="auto"/>
            <w:left w:val="none" w:sz="0" w:space="0" w:color="auto"/>
            <w:bottom w:val="none" w:sz="0" w:space="0" w:color="auto"/>
            <w:right w:val="none" w:sz="0" w:space="0" w:color="auto"/>
          </w:divBdr>
        </w:div>
        <w:div w:id="909968122">
          <w:marLeft w:val="0"/>
          <w:marRight w:val="0"/>
          <w:marTop w:val="150"/>
          <w:marBottom w:val="0"/>
          <w:divBdr>
            <w:top w:val="none" w:sz="0" w:space="0" w:color="auto"/>
            <w:left w:val="none" w:sz="0" w:space="0" w:color="auto"/>
            <w:bottom w:val="none" w:sz="0" w:space="0" w:color="auto"/>
            <w:right w:val="none" w:sz="0" w:space="0" w:color="auto"/>
          </w:divBdr>
          <w:divsChild>
            <w:div w:id="52244246">
              <w:marLeft w:val="1155"/>
              <w:marRight w:val="0"/>
              <w:marTop w:val="0"/>
              <w:marBottom w:val="0"/>
              <w:divBdr>
                <w:top w:val="none" w:sz="0" w:space="0" w:color="auto"/>
                <w:left w:val="none" w:sz="0" w:space="0" w:color="auto"/>
                <w:bottom w:val="none" w:sz="0" w:space="0" w:color="auto"/>
                <w:right w:val="none" w:sz="0" w:space="0" w:color="auto"/>
              </w:divBdr>
            </w:div>
            <w:div w:id="1884101638">
              <w:marLeft w:val="1155"/>
              <w:marRight w:val="0"/>
              <w:marTop w:val="0"/>
              <w:marBottom w:val="0"/>
              <w:divBdr>
                <w:top w:val="none" w:sz="0" w:space="0" w:color="auto"/>
                <w:left w:val="none" w:sz="0" w:space="0" w:color="auto"/>
                <w:bottom w:val="none" w:sz="0" w:space="0" w:color="auto"/>
                <w:right w:val="none" w:sz="0" w:space="0" w:color="auto"/>
              </w:divBdr>
            </w:div>
            <w:div w:id="286283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19881">
      <w:bodyDiv w:val="1"/>
      <w:marLeft w:val="0"/>
      <w:marRight w:val="0"/>
      <w:marTop w:val="0"/>
      <w:marBottom w:val="0"/>
      <w:divBdr>
        <w:top w:val="none" w:sz="0" w:space="0" w:color="auto"/>
        <w:left w:val="none" w:sz="0" w:space="0" w:color="auto"/>
        <w:bottom w:val="none" w:sz="0" w:space="0" w:color="auto"/>
        <w:right w:val="none" w:sz="0" w:space="0" w:color="auto"/>
      </w:divBdr>
      <w:divsChild>
        <w:div w:id="2053915270">
          <w:marLeft w:val="0"/>
          <w:marRight w:val="0"/>
          <w:marTop w:val="0"/>
          <w:marBottom w:val="0"/>
          <w:divBdr>
            <w:top w:val="none" w:sz="0" w:space="0" w:color="auto"/>
            <w:left w:val="none" w:sz="0" w:space="0" w:color="auto"/>
            <w:bottom w:val="none" w:sz="0" w:space="0" w:color="auto"/>
            <w:right w:val="none" w:sz="0" w:space="0" w:color="auto"/>
          </w:divBdr>
        </w:div>
        <w:div w:id="334111124">
          <w:marLeft w:val="0"/>
          <w:marRight w:val="0"/>
          <w:marTop w:val="150"/>
          <w:marBottom w:val="0"/>
          <w:divBdr>
            <w:top w:val="none" w:sz="0" w:space="0" w:color="auto"/>
            <w:left w:val="none" w:sz="0" w:space="0" w:color="auto"/>
            <w:bottom w:val="none" w:sz="0" w:space="0" w:color="auto"/>
            <w:right w:val="none" w:sz="0" w:space="0" w:color="auto"/>
          </w:divBdr>
          <w:divsChild>
            <w:div w:id="722215508">
              <w:marLeft w:val="1155"/>
              <w:marRight w:val="0"/>
              <w:marTop w:val="0"/>
              <w:marBottom w:val="0"/>
              <w:divBdr>
                <w:top w:val="none" w:sz="0" w:space="0" w:color="auto"/>
                <w:left w:val="none" w:sz="0" w:space="0" w:color="auto"/>
                <w:bottom w:val="none" w:sz="0" w:space="0" w:color="auto"/>
                <w:right w:val="none" w:sz="0" w:space="0" w:color="auto"/>
              </w:divBdr>
            </w:div>
            <w:div w:id="94401106">
              <w:marLeft w:val="1155"/>
              <w:marRight w:val="0"/>
              <w:marTop w:val="0"/>
              <w:marBottom w:val="0"/>
              <w:divBdr>
                <w:top w:val="none" w:sz="0" w:space="0" w:color="auto"/>
                <w:left w:val="none" w:sz="0" w:space="0" w:color="auto"/>
                <w:bottom w:val="none" w:sz="0" w:space="0" w:color="auto"/>
                <w:right w:val="none" w:sz="0" w:space="0" w:color="auto"/>
              </w:divBdr>
            </w:div>
            <w:div w:id="1680040924">
              <w:marLeft w:val="1155"/>
              <w:marRight w:val="0"/>
              <w:marTop w:val="0"/>
              <w:marBottom w:val="0"/>
              <w:divBdr>
                <w:top w:val="none" w:sz="0" w:space="0" w:color="auto"/>
                <w:left w:val="none" w:sz="0" w:space="0" w:color="auto"/>
                <w:bottom w:val="none" w:sz="0" w:space="0" w:color="auto"/>
                <w:right w:val="none" w:sz="0" w:space="0" w:color="auto"/>
              </w:divBdr>
            </w:div>
            <w:div w:id="201403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7322">
      <w:bodyDiv w:val="1"/>
      <w:marLeft w:val="0"/>
      <w:marRight w:val="0"/>
      <w:marTop w:val="0"/>
      <w:marBottom w:val="0"/>
      <w:divBdr>
        <w:top w:val="none" w:sz="0" w:space="0" w:color="auto"/>
        <w:left w:val="none" w:sz="0" w:space="0" w:color="auto"/>
        <w:bottom w:val="none" w:sz="0" w:space="0" w:color="auto"/>
        <w:right w:val="none" w:sz="0" w:space="0" w:color="auto"/>
      </w:divBdr>
      <w:divsChild>
        <w:div w:id="1928689012">
          <w:marLeft w:val="0"/>
          <w:marRight w:val="0"/>
          <w:marTop w:val="0"/>
          <w:marBottom w:val="0"/>
          <w:divBdr>
            <w:top w:val="none" w:sz="0" w:space="0" w:color="auto"/>
            <w:left w:val="none" w:sz="0" w:space="0" w:color="auto"/>
            <w:bottom w:val="none" w:sz="0" w:space="0" w:color="auto"/>
            <w:right w:val="none" w:sz="0" w:space="0" w:color="auto"/>
          </w:divBdr>
        </w:div>
        <w:div w:id="1116145429">
          <w:marLeft w:val="0"/>
          <w:marRight w:val="0"/>
          <w:marTop w:val="150"/>
          <w:marBottom w:val="0"/>
          <w:divBdr>
            <w:top w:val="none" w:sz="0" w:space="0" w:color="auto"/>
            <w:left w:val="none" w:sz="0" w:space="0" w:color="auto"/>
            <w:bottom w:val="none" w:sz="0" w:space="0" w:color="auto"/>
            <w:right w:val="none" w:sz="0" w:space="0" w:color="auto"/>
          </w:divBdr>
          <w:divsChild>
            <w:div w:id="585649093">
              <w:marLeft w:val="1155"/>
              <w:marRight w:val="0"/>
              <w:marTop w:val="0"/>
              <w:marBottom w:val="0"/>
              <w:divBdr>
                <w:top w:val="none" w:sz="0" w:space="0" w:color="auto"/>
                <w:left w:val="none" w:sz="0" w:space="0" w:color="auto"/>
                <w:bottom w:val="none" w:sz="0" w:space="0" w:color="auto"/>
                <w:right w:val="none" w:sz="0" w:space="0" w:color="auto"/>
              </w:divBdr>
            </w:div>
            <w:div w:id="1898934641">
              <w:marLeft w:val="1155"/>
              <w:marRight w:val="0"/>
              <w:marTop w:val="0"/>
              <w:marBottom w:val="0"/>
              <w:divBdr>
                <w:top w:val="none" w:sz="0" w:space="0" w:color="auto"/>
                <w:left w:val="none" w:sz="0" w:space="0" w:color="auto"/>
                <w:bottom w:val="none" w:sz="0" w:space="0" w:color="auto"/>
                <w:right w:val="none" w:sz="0" w:space="0" w:color="auto"/>
              </w:divBdr>
            </w:div>
            <w:div w:id="47333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394786">
      <w:bodyDiv w:val="1"/>
      <w:marLeft w:val="0"/>
      <w:marRight w:val="0"/>
      <w:marTop w:val="0"/>
      <w:marBottom w:val="0"/>
      <w:divBdr>
        <w:top w:val="none" w:sz="0" w:space="0" w:color="auto"/>
        <w:left w:val="none" w:sz="0" w:space="0" w:color="auto"/>
        <w:bottom w:val="none" w:sz="0" w:space="0" w:color="auto"/>
        <w:right w:val="none" w:sz="0" w:space="0" w:color="auto"/>
      </w:divBdr>
      <w:divsChild>
        <w:div w:id="704058095">
          <w:marLeft w:val="0"/>
          <w:marRight w:val="0"/>
          <w:marTop w:val="0"/>
          <w:marBottom w:val="0"/>
          <w:divBdr>
            <w:top w:val="none" w:sz="0" w:space="0" w:color="auto"/>
            <w:left w:val="none" w:sz="0" w:space="0" w:color="auto"/>
            <w:bottom w:val="none" w:sz="0" w:space="0" w:color="auto"/>
            <w:right w:val="none" w:sz="0" w:space="0" w:color="auto"/>
          </w:divBdr>
        </w:div>
        <w:div w:id="1388337483">
          <w:marLeft w:val="0"/>
          <w:marRight w:val="0"/>
          <w:marTop w:val="150"/>
          <w:marBottom w:val="0"/>
          <w:divBdr>
            <w:top w:val="none" w:sz="0" w:space="0" w:color="auto"/>
            <w:left w:val="none" w:sz="0" w:space="0" w:color="auto"/>
            <w:bottom w:val="none" w:sz="0" w:space="0" w:color="auto"/>
            <w:right w:val="none" w:sz="0" w:space="0" w:color="auto"/>
          </w:divBdr>
          <w:divsChild>
            <w:div w:id="627853649">
              <w:marLeft w:val="1155"/>
              <w:marRight w:val="0"/>
              <w:marTop w:val="0"/>
              <w:marBottom w:val="0"/>
              <w:divBdr>
                <w:top w:val="none" w:sz="0" w:space="0" w:color="auto"/>
                <w:left w:val="none" w:sz="0" w:space="0" w:color="auto"/>
                <w:bottom w:val="none" w:sz="0" w:space="0" w:color="auto"/>
                <w:right w:val="none" w:sz="0" w:space="0" w:color="auto"/>
              </w:divBdr>
            </w:div>
            <w:div w:id="1435518470">
              <w:marLeft w:val="1155"/>
              <w:marRight w:val="0"/>
              <w:marTop w:val="0"/>
              <w:marBottom w:val="0"/>
              <w:divBdr>
                <w:top w:val="none" w:sz="0" w:space="0" w:color="auto"/>
                <w:left w:val="none" w:sz="0" w:space="0" w:color="auto"/>
                <w:bottom w:val="none" w:sz="0" w:space="0" w:color="auto"/>
                <w:right w:val="none" w:sz="0" w:space="0" w:color="auto"/>
              </w:divBdr>
            </w:div>
            <w:div w:id="2085100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13930">
      <w:bodyDiv w:val="1"/>
      <w:marLeft w:val="0"/>
      <w:marRight w:val="0"/>
      <w:marTop w:val="0"/>
      <w:marBottom w:val="0"/>
      <w:divBdr>
        <w:top w:val="none" w:sz="0" w:space="0" w:color="auto"/>
        <w:left w:val="none" w:sz="0" w:space="0" w:color="auto"/>
        <w:bottom w:val="none" w:sz="0" w:space="0" w:color="auto"/>
        <w:right w:val="none" w:sz="0" w:space="0" w:color="auto"/>
      </w:divBdr>
      <w:divsChild>
        <w:div w:id="1085496275">
          <w:marLeft w:val="0"/>
          <w:marRight w:val="0"/>
          <w:marTop w:val="0"/>
          <w:marBottom w:val="0"/>
          <w:divBdr>
            <w:top w:val="none" w:sz="0" w:space="0" w:color="auto"/>
            <w:left w:val="none" w:sz="0" w:space="0" w:color="auto"/>
            <w:bottom w:val="none" w:sz="0" w:space="0" w:color="auto"/>
            <w:right w:val="none" w:sz="0" w:space="0" w:color="auto"/>
          </w:divBdr>
        </w:div>
        <w:div w:id="674305684">
          <w:marLeft w:val="0"/>
          <w:marRight w:val="0"/>
          <w:marTop w:val="150"/>
          <w:marBottom w:val="0"/>
          <w:divBdr>
            <w:top w:val="none" w:sz="0" w:space="0" w:color="auto"/>
            <w:left w:val="none" w:sz="0" w:space="0" w:color="auto"/>
            <w:bottom w:val="none" w:sz="0" w:space="0" w:color="auto"/>
            <w:right w:val="none" w:sz="0" w:space="0" w:color="auto"/>
          </w:divBdr>
          <w:divsChild>
            <w:div w:id="1046486648">
              <w:marLeft w:val="1155"/>
              <w:marRight w:val="0"/>
              <w:marTop w:val="0"/>
              <w:marBottom w:val="0"/>
              <w:divBdr>
                <w:top w:val="none" w:sz="0" w:space="0" w:color="auto"/>
                <w:left w:val="none" w:sz="0" w:space="0" w:color="auto"/>
                <w:bottom w:val="none" w:sz="0" w:space="0" w:color="auto"/>
                <w:right w:val="none" w:sz="0" w:space="0" w:color="auto"/>
              </w:divBdr>
            </w:div>
            <w:div w:id="1696693663">
              <w:marLeft w:val="1155"/>
              <w:marRight w:val="0"/>
              <w:marTop w:val="0"/>
              <w:marBottom w:val="0"/>
              <w:divBdr>
                <w:top w:val="none" w:sz="0" w:space="0" w:color="auto"/>
                <w:left w:val="none" w:sz="0" w:space="0" w:color="auto"/>
                <w:bottom w:val="none" w:sz="0" w:space="0" w:color="auto"/>
                <w:right w:val="none" w:sz="0" w:space="0" w:color="auto"/>
              </w:divBdr>
            </w:div>
            <w:div w:id="1791126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705">
      <w:bodyDiv w:val="1"/>
      <w:marLeft w:val="0"/>
      <w:marRight w:val="0"/>
      <w:marTop w:val="0"/>
      <w:marBottom w:val="0"/>
      <w:divBdr>
        <w:top w:val="none" w:sz="0" w:space="0" w:color="auto"/>
        <w:left w:val="none" w:sz="0" w:space="0" w:color="auto"/>
        <w:bottom w:val="none" w:sz="0" w:space="0" w:color="auto"/>
        <w:right w:val="none" w:sz="0" w:space="0" w:color="auto"/>
      </w:divBdr>
      <w:divsChild>
        <w:div w:id="1551071542">
          <w:marLeft w:val="0"/>
          <w:marRight w:val="0"/>
          <w:marTop w:val="0"/>
          <w:marBottom w:val="0"/>
          <w:divBdr>
            <w:top w:val="none" w:sz="0" w:space="0" w:color="auto"/>
            <w:left w:val="none" w:sz="0" w:space="0" w:color="auto"/>
            <w:bottom w:val="none" w:sz="0" w:space="0" w:color="auto"/>
            <w:right w:val="none" w:sz="0" w:space="0" w:color="auto"/>
          </w:divBdr>
        </w:div>
        <w:div w:id="1989629933">
          <w:marLeft w:val="0"/>
          <w:marRight w:val="0"/>
          <w:marTop w:val="150"/>
          <w:marBottom w:val="0"/>
          <w:divBdr>
            <w:top w:val="none" w:sz="0" w:space="0" w:color="auto"/>
            <w:left w:val="none" w:sz="0" w:space="0" w:color="auto"/>
            <w:bottom w:val="none" w:sz="0" w:space="0" w:color="auto"/>
            <w:right w:val="none" w:sz="0" w:space="0" w:color="auto"/>
          </w:divBdr>
          <w:divsChild>
            <w:div w:id="1822189774">
              <w:marLeft w:val="1155"/>
              <w:marRight w:val="0"/>
              <w:marTop w:val="0"/>
              <w:marBottom w:val="0"/>
              <w:divBdr>
                <w:top w:val="none" w:sz="0" w:space="0" w:color="auto"/>
                <w:left w:val="none" w:sz="0" w:space="0" w:color="auto"/>
                <w:bottom w:val="none" w:sz="0" w:space="0" w:color="auto"/>
                <w:right w:val="none" w:sz="0" w:space="0" w:color="auto"/>
              </w:divBdr>
            </w:div>
            <w:div w:id="1167014229">
              <w:marLeft w:val="1155"/>
              <w:marRight w:val="0"/>
              <w:marTop w:val="0"/>
              <w:marBottom w:val="0"/>
              <w:divBdr>
                <w:top w:val="none" w:sz="0" w:space="0" w:color="auto"/>
                <w:left w:val="none" w:sz="0" w:space="0" w:color="auto"/>
                <w:bottom w:val="none" w:sz="0" w:space="0" w:color="auto"/>
                <w:right w:val="none" w:sz="0" w:space="0" w:color="auto"/>
              </w:divBdr>
            </w:div>
            <w:div w:id="673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483570">
      <w:bodyDiv w:val="1"/>
      <w:marLeft w:val="0"/>
      <w:marRight w:val="0"/>
      <w:marTop w:val="0"/>
      <w:marBottom w:val="0"/>
      <w:divBdr>
        <w:top w:val="none" w:sz="0" w:space="0" w:color="auto"/>
        <w:left w:val="none" w:sz="0" w:space="0" w:color="auto"/>
        <w:bottom w:val="none" w:sz="0" w:space="0" w:color="auto"/>
        <w:right w:val="none" w:sz="0" w:space="0" w:color="auto"/>
      </w:divBdr>
      <w:divsChild>
        <w:div w:id="288244957">
          <w:marLeft w:val="0"/>
          <w:marRight w:val="0"/>
          <w:marTop w:val="0"/>
          <w:marBottom w:val="0"/>
          <w:divBdr>
            <w:top w:val="none" w:sz="0" w:space="0" w:color="auto"/>
            <w:left w:val="none" w:sz="0" w:space="0" w:color="auto"/>
            <w:bottom w:val="none" w:sz="0" w:space="0" w:color="auto"/>
            <w:right w:val="none" w:sz="0" w:space="0" w:color="auto"/>
          </w:divBdr>
        </w:div>
        <w:div w:id="1499270924">
          <w:marLeft w:val="0"/>
          <w:marRight w:val="0"/>
          <w:marTop w:val="150"/>
          <w:marBottom w:val="0"/>
          <w:divBdr>
            <w:top w:val="none" w:sz="0" w:space="0" w:color="auto"/>
            <w:left w:val="none" w:sz="0" w:space="0" w:color="auto"/>
            <w:bottom w:val="none" w:sz="0" w:space="0" w:color="auto"/>
            <w:right w:val="none" w:sz="0" w:space="0" w:color="auto"/>
          </w:divBdr>
          <w:divsChild>
            <w:div w:id="922956689">
              <w:marLeft w:val="1155"/>
              <w:marRight w:val="0"/>
              <w:marTop w:val="0"/>
              <w:marBottom w:val="0"/>
              <w:divBdr>
                <w:top w:val="none" w:sz="0" w:space="0" w:color="auto"/>
                <w:left w:val="none" w:sz="0" w:space="0" w:color="auto"/>
                <w:bottom w:val="none" w:sz="0" w:space="0" w:color="auto"/>
                <w:right w:val="none" w:sz="0" w:space="0" w:color="auto"/>
              </w:divBdr>
            </w:div>
            <w:div w:id="1530097910">
              <w:marLeft w:val="1155"/>
              <w:marRight w:val="0"/>
              <w:marTop w:val="0"/>
              <w:marBottom w:val="0"/>
              <w:divBdr>
                <w:top w:val="none" w:sz="0" w:space="0" w:color="auto"/>
                <w:left w:val="none" w:sz="0" w:space="0" w:color="auto"/>
                <w:bottom w:val="none" w:sz="0" w:space="0" w:color="auto"/>
                <w:right w:val="none" w:sz="0" w:space="0" w:color="auto"/>
              </w:divBdr>
            </w:div>
            <w:div w:id="1196191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7021">
      <w:bodyDiv w:val="1"/>
      <w:marLeft w:val="0"/>
      <w:marRight w:val="0"/>
      <w:marTop w:val="0"/>
      <w:marBottom w:val="0"/>
      <w:divBdr>
        <w:top w:val="none" w:sz="0" w:space="0" w:color="auto"/>
        <w:left w:val="none" w:sz="0" w:space="0" w:color="auto"/>
        <w:bottom w:val="none" w:sz="0" w:space="0" w:color="auto"/>
        <w:right w:val="none" w:sz="0" w:space="0" w:color="auto"/>
      </w:divBdr>
      <w:divsChild>
        <w:div w:id="1242641888">
          <w:marLeft w:val="0"/>
          <w:marRight w:val="0"/>
          <w:marTop w:val="0"/>
          <w:marBottom w:val="0"/>
          <w:divBdr>
            <w:top w:val="none" w:sz="0" w:space="0" w:color="auto"/>
            <w:left w:val="none" w:sz="0" w:space="0" w:color="auto"/>
            <w:bottom w:val="none" w:sz="0" w:space="0" w:color="auto"/>
            <w:right w:val="none" w:sz="0" w:space="0" w:color="auto"/>
          </w:divBdr>
        </w:div>
        <w:div w:id="1019508459">
          <w:marLeft w:val="0"/>
          <w:marRight w:val="0"/>
          <w:marTop w:val="150"/>
          <w:marBottom w:val="0"/>
          <w:divBdr>
            <w:top w:val="none" w:sz="0" w:space="0" w:color="auto"/>
            <w:left w:val="none" w:sz="0" w:space="0" w:color="auto"/>
            <w:bottom w:val="none" w:sz="0" w:space="0" w:color="auto"/>
            <w:right w:val="none" w:sz="0" w:space="0" w:color="auto"/>
          </w:divBdr>
          <w:divsChild>
            <w:div w:id="673992565">
              <w:marLeft w:val="1155"/>
              <w:marRight w:val="0"/>
              <w:marTop w:val="0"/>
              <w:marBottom w:val="0"/>
              <w:divBdr>
                <w:top w:val="none" w:sz="0" w:space="0" w:color="auto"/>
                <w:left w:val="none" w:sz="0" w:space="0" w:color="auto"/>
                <w:bottom w:val="none" w:sz="0" w:space="0" w:color="auto"/>
                <w:right w:val="none" w:sz="0" w:space="0" w:color="auto"/>
              </w:divBdr>
            </w:div>
            <w:div w:id="1725987010">
              <w:marLeft w:val="1155"/>
              <w:marRight w:val="0"/>
              <w:marTop w:val="0"/>
              <w:marBottom w:val="0"/>
              <w:divBdr>
                <w:top w:val="none" w:sz="0" w:space="0" w:color="auto"/>
                <w:left w:val="none" w:sz="0" w:space="0" w:color="auto"/>
                <w:bottom w:val="none" w:sz="0" w:space="0" w:color="auto"/>
                <w:right w:val="none" w:sz="0" w:space="0" w:color="auto"/>
              </w:divBdr>
            </w:div>
            <w:div w:id="1472167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39293">
      <w:bodyDiv w:val="1"/>
      <w:marLeft w:val="0"/>
      <w:marRight w:val="0"/>
      <w:marTop w:val="0"/>
      <w:marBottom w:val="0"/>
      <w:divBdr>
        <w:top w:val="none" w:sz="0" w:space="0" w:color="auto"/>
        <w:left w:val="none" w:sz="0" w:space="0" w:color="auto"/>
        <w:bottom w:val="none" w:sz="0" w:space="0" w:color="auto"/>
        <w:right w:val="none" w:sz="0" w:space="0" w:color="auto"/>
      </w:divBdr>
      <w:divsChild>
        <w:div w:id="373507922">
          <w:marLeft w:val="0"/>
          <w:marRight w:val="0"/>
          <w:marTop w:val="0"/>
          <w:marBottom w:val="0"/>
          <w:divBdr>
            <w:top w:val="none" w:sz="0" w:space="0" w:color="auto"/>
            <w:left w:val="none" w:sz="0" w:space="0" w:color="auto"/>
            <w:bottom w:val="none" w:sz="0" w:space="0" w:color="auto"/>
            <w:right w:val="none" w:sz="0" w:space="0" w:color="auto"/>
          </w:divBdr>
        </w:div>
        <w:div w:id="72168160">
          <w:marLeft w:val="0"/>
          <w:marRight w:val="0"/>
          <w:marTop w:val="150"/>
          <w:marBottom w:val="0"/>
          <w:divBdr>
            <w:top w:val="none" w:sz="0" w:space="0" w:color="auto"/>
            <w:left w:val="none" w:sz="0" w:space="0" w:color="auto"/>
            <w:bottom w:val="none" w:sz="0" w:space="0" w:color="auto"/>
            <w:right w:val="none" w:sz="0" w:space="0" w:color="auto"/>
          </w:divBdr>
          <w:divsChild>
            <w:div w:id="2090542561">
              <w:marLeft w:val="1155"/>
              <w:marRight w:val="0"/>
              <w:marTop w:val="0"/>
              <w:marBottom w:val="0"/>
              <w:divBdr>
                <w:top w:val="none" w:sz="0" w:space="0" w:color="auto"/>
                <w:left w:val="none" w:sz="0" w:space="0" w:color="auto"/>
                <w:bottom w:val="none" w:sz="0" w:space="0" w:color="auto"/>
                <w:right w:val="none" w:sz="0" w:space="0" w:color="auto"/>
              </w:divBdr>
            </w:div>
            <w:div w:id="713775719">
              <w:marLeft w:val="1155"/>
              <w:marRight w:val="0"/>
              <w:marTop w:val="0"/>
              <w:marBottom w:val="0"/>
              <w:divBdr>
                <w:top w:val="none" w:sz="0" w:space="0" w:color="auto"/>
                <w:left w:val="none" w:sz="0" w:space="0" w:color="auto"/>
                <w:bottom w:val="none" w:sz="0" w:space="0" w:color="auto"/>
                <w:right w:val="none" w:sz="0" w:space="0" w:color="auto"/>
              </w:divBdr>
            </w:div>
            <w:div w:id="1260600068">
              <w:marLeft w:val="1155"/>
              <w:marRight w:val="0"/>
              <w:marTop w:val="0"/>
              <w:marBottom w:val="0"/>
              <w:divBdr>
                <w:top w:val="none" w:sz="0" w:space="0" w:color="auto"/>
                <w:left w:val="none" w:sz="0" w:space="0" w:color="auto"/>
                <w:bottom w:val="none" w:sz="0" w:space="0" w:color="auto"/>
                <w:right w:val="none" w:sz="0" w:space="0" w:color="auto"/>
              </w:divBdr>
            </w:div>
            <w:div w:id="73049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56818">
      <w:bodyDiv w:val="1"/>
      <w:marLeft w:val="0"/>
      <w:marRight w:val="0"/>
      <w:marTop w:val="0"/>
      <w:marBottom w:val="0"/>
      <w:divBdr>
        <w:top w:val="none" w:sz="0" w:space="0" w:color="auto"/>
        <w:left w:val="none" w:sz="0" w:space="0" w:color="auto"/>
        <w:bottom w:val="none" w:sz="0" w:space="0" w:color="auto"/>
        <w:right w:val="none" w:sz="0" w:space="0" w:color="auto"/>
      </w:divBdr>
      <w:divsChild>
        <w:div w:id="1718504327">
          <w:marLeft w:val="0"/>
          <w:marRight w:val="0"/>
          <w:marTop w:val="0"/>
          <w:marBottom w:val="0"/>
          <w:divBdr>
            <w:top w:val="none" w:sz="0" w:space="0" w:color="auto"/>
            <w:left w:val="none" w:sz="0" w:space="0" w:color="auto"/>
            <w:bottom w:val="none" w:sz="0" w:space="0" w:color="auto"/>
            <w:right w:val="none" w:sz="0" w:space="0" w:color="auto"/>
          </w:divBdr>
        </w:div>
        <w:div w:id="1856380778">
          <w:marLeft w:val="0"/>
          <w:marRight w:val="0"/>
          <w:marTop w:val="150"/>
          <w:marBottom w:val="0"/>
          <w:divBdr>
            <w:top w:val="none" w:sz="0" w:space="0" w:color="auto"/>
            <w:left w:val="none" w:sz="0" w:space="0" w:color="auto"/>
            <w:bottom w:val="none" w:sz="0" w:space="0" w:color="auto"/>
            <w:right w:val="none" w:sz="0" w:space="0" w:color="auto"/>
          </w:divBdr>
          <w:divsChild>
            <w:div w:id="752239578">
              <w:marLeft w:val="1155"/>
              <w:marRight w:val="0"/>
              <w:marTop w:val="0"/>
              <w:marBottom w:val="0"/>
              <w:divBdr>
                <w:top w:val="none" w:sz="0" w:space="0" w:color="auto"/>
                <w:left w:val="none" w:sz="0" w:space="0" w:color="auto"/>
                <w:bottom w:val="none" w:sz="0" w:space="0" w:color="auto"/>
                <w:right w:val="none" w:sz="0" w:space="0" w:color="auto"/>
              </w:divBdr>
            </w:div>
            <w:div w:id="453717127">
              <w:marLeft w:val="1155"/>
              <w:marRight w:val="0"/>
              <w:marTop w:val="0"/>
              <w:marBottom w:val="0"/>
              <w:divBdr>
                <w:top w:val="none" w:sz="0" w:space="0" w:color="auto"/>
                <w:left w:val="none" w:sz="0" w:space="0" w:color="auto"/>
                <w:bottom w:val="none" w:sz="0" w:space="0" w:color="auto"/>
                <w:right w:val="none" w:sz="0" w:space="0" w:color="auto"/>
              </w:divBdr>
            </w:div>
            <w:div w:id="1002663540">
              <w:marLeft w:val="1155"/>
              <w:marRight w:val="0"/>
              <w:marTop w:val="0"/>
              <w:marBottom w:val="0"/>
              <w:divBdr>
                <w:top w:val="none" w:sz="0" w:space="0" w:color="auto"/>
                <w:left w:val="none" w:sz="0" w:space="0" w:color="auto"/>
                <w:bottom w:val="none" w:sz="0" w:space="0" w:color="auto"/>
                <w:right w:val="none" w:sz="0" w:space="0" w:color="auto"/>
              </w:divBdr>
            </w:div>
            <w:div w:id="134613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555481">
      <w:bodyDiv w:val="1"/>
      <w:marLeft w:val="0"/>
      <w:marRight w:val="0"/>
      <w:marTop w:val="0"/>
      <w:marBottom w:val="0"/>
      <w:divBdr>
        <w:top w:val="none" w:sz="0" w:space="0" w:color="auto"/>
        <w:left w:val="none" w:sz="0" w:space="0" w:color="auto"/>
        <w:bottom w:val="none" w:sz="0" w:space="0" w:color="auto"/>
        <w:right w:val="none" w:sz="0" w:space="0" w:color="auto"/>
      </w:divBdr>
      <w:divsChild>
        <w:div w:id="1196772115">
          <w:marLeft w:val="0"/>
          <w:marRight w:val="0"/>
          <w:marTop w:val="0"/>
          <w:marBottom w:val="0"/>
          <w:divBdr>
            <w:top w:val="none" w:sz="0" w:space="0" w:color="auto"/>
            <w:left w:val="none" w:sz="0" w:space="0" w:color="auto"/>
            <w:bottom w:val="none" w:sz="0" w:space="0" w:color="auto"/>
            <w:right w:val="none" w:sz="0" w:space="0" w:color="auto"/>
          </w:divBdr>
        </w:div>
        <w:div w:id="1860968102">
          <w:marLeft w:val="0"/>
          <w:marRight w:val="0"/>
          <w:marTop w:val="150"/>
          <w:marBottom w:val="0"/>
          <w:divBdr>
            <w:top w:val="none" w:sz="0" w:space="0" w:color="auto"/>
            <w:left w:val="none" w:sz="0" w:space="0" w:color="auto"/>
            <w:bottom w:val="none" w:sz="0" w:space="0" w:color="auto"/>
            <w:right w:val="none" w:sz="0" w:space="0" w:color="auto"/>
          </w:divBdr>
          <w:divsChild>
            <w:div w:id="1035303280">
              <w:marLeft w:val="1155"/>
              <w:marRight w:val="0"/>
              <w:marTop w:val="0"/>
              <w:marBottom w:val="0"/>
              <w:divBdr>
                <w:top w:val="none" w:sz="0" w:space="0" w:color="auto"/>
                <w:left w:val="none" w:sz="0" w:space="0" w:color="auto"/>
                <w:bottom w:val="none" w:sz="0" w:space="0" w:color="auto"/>
                <w:right w:val="none" w:sz="0" w:space="0" w:color="auto"/>
              </w:divBdr>
            </w:div>
            <w:div w:id="182400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710607">
      <w:bodyDiv w:val="1"/>
      <w:marLeft w:val="0"/>
      <w:marRight w:val="0"/>
      <w:marTop w:val="0"/>
      <w:marBottom w:val="0"/>
      <w:divBdr>
        <w:top w:val="none" w:sz="0" w:space="0" w:color="auto"/>
        <w:left w:val="none" w:sz="0" w:space="0" w:color="auto"/>
        <w:bottom w:val="none" w:sz="0" w:space="0" w:color="auto"/>
        <w:right w:val="none" w:sz="0" w:space="0" w:color="auto"/>
      </w:divBdr>
      <w:divsChild>
        <w:div w:id="1732461176">
          <w:marLeft w:val="0"/>
          <w:marRight w:val="0"/>
          <w:marTop w:val="0"/>
          <w:marBottom w:val="0"/>
          <w:divBdr>
            <w:top w:val="none" w:sz="0" w:space="0" w:color="auto"/>
            <w:left w:val="none" w:sz="0" w:space="0" w:color="auto"/>
            <w:bottom w:val="none" w:sz="0" w:space="0" w:color="auto"/>
            <w:right w:val="none" w:sz="0" w:space="0" w:color="auto"/>
          </w:divBdr>
        </w:div>
        <w:div w:id="916476078">
          <w:marLeft w:val="0"/>
          <w:marRight w:val="0"/>
          <w:marTop w:val="150"/>
          <w:marBottom w:val="0"/>
          <w:divBdr>
            <w:top w:val="none" w:sz="0" w:space="0" w:color="auto"/>
            <w:left w:val="none" w:sz="0" w:space="0" w:color="auto"/>
            <w:bottom w:val="none" w:sz="0" w:space="0" w:color="auto"/>
            <w:right w:val="none" w:sz="0" w:space="0" w:color="auto"/>
          </w:divBdr>
          <w:divsChild>
            <w:div w:id="145321051">
              <w:marLeft w:val="1155"/>
              <w:marRight w:val="0"/>
              <w:marTop w:val="0"/>
              <w:marBottom w:val="0"/>
              <w:divBdr>
                <w:top w:val="none" w:sz="0" w:space="0" w:color="auto"/>
                <w:left w:val="none" w:sz="0" w:space="0" w:color="auto"/>
                <w:bottom w:val="none" w:sz="0" w:space="0" w:color="auto"/>
                <w:right w:val="none" w:sz="0" w:space="0" w:color="auto"/>
              </w:divBdr>
            </w:div>
            <w:div w:id="426967721">
              <w:marLeft w:val="1155"/>
              <w:marRight w:val="0"/>
              <w:marTop w:val="0"/>
              <w:marBottom w:val="0"/>
              <w:divBdr>
                <w:top w:val="none" w:sz="0" w:space="0" w:color="auto"/>
                <w:left w:val="none" w:sz="0" w:space="0" w:color="auto"/>
                <w:bottom w:val="none" w:sz="0" w:space="0" w:color="auto"/>
                <w:right w:val="none" w:sz="0" w:space="0" w:color="auto"/>
              </w:divBdr>
            </w:div>
            <w:div w:id="67700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199252">
      <w:bodyDiv w:val="1"/>
      <w:marLeft w:val="0"/>
      <w:marRight w:val="0"/>
      <w:marTop w:val="0"/>
      <w:marBottom w:val="0"/>
      <w:divBdr>
        <w:top w:val="none" w:sz="0" w:space="0" w:color="auto"/>
        <w:left w:val="none" w:sz="0" w:space="0" w:color="auto"/>
        <w:bottom w:val="none" w:sz="0" w:space="0" w:color="auto"/>
        <w:right w:val="none" w:sz="0" w:space="0" w:color="auto"/>
      </w:divBdr>
      <w:divsChild>
        <w:div w:id="924799528">
          <w:marLeft w:val="0"/>
          <w:marRight w:val="0"/>
          <w:marTop w:val="0"/>
          <w:marBottom w:val="0"/>
          <w:divBdr>
            <w:top w:val="none" w:sz="0" w:space="0" w:color="auto"/>
            <w:left w:val="none" w:sz="0" w:space="0" w:color="auto"/>
            <w:bottom w:val="none" w:sz="0" w:space="0" w:color="auto"/>
            <w:right w:val="none" w:sz="0" w:space="0" w:color="auto"/>
          </w:divBdr>
        </w:div>
        <w:div w:id="905798004">
          <w:marLeft w:val="0"/>
          <w:marRight w:val="0"/>
          <w:marTop w:val="150"/>
          <w:marBottom w:val="0"/>
          <w:divBdr>
            <w:top w:val="none" w:sz="0" w:space="0" w:color="auto"/>
            <w:left w:val="none" w:sz="0" w:space="0" w:color="auto"/>
            <w:bottom w:val="none" w:sz="0" w:space="0" w:color="auto"/>
            <w:right w:val="none" w:sz="0" w:space="0" w:color="auto"/>
          </w:divBdr>
          <w:divsChild>
            <w:div w:id="1586454467">
              <w:marLeft w:val="1155"/>
              <w:marRight w:val="0"/>
              <w:marTop w:val="0"/>
              <w:marBottom w:val="0"/>
              <w:divBdr>
                <w:top w:val="none" w:sz="0" w:space="0" w:color="auto"/>
                <w:left w:val="none" w:sz="0" w:space="0" w:color="auto"/>
                <w:bottom w:val="none" w:sz="0" w:space="0" w:color="auto"/>
                <w:right w:val="none" w:sz="0" w:space="0" w:color="auto"/>
              </w:divBdr>
            </w:div>
            <w:div w:id="1393964719">
              <w:marLeft w:val="1155"/>
              <w:marRight w:val="0"/>
              <w:marTop w:val="0"/>
              <w:marBottom w:val="0"/>
              <w:divBdr>
                <w:top w:val="none" w:sz="0" w:space="0" w:color="auto"/>
                <w:left w:val="none" w:sz="0" w:space="0" w:color="auto"/>
                <w:bottom w:val="none" w:sz="0" w:space="0" w:color="auto"/>
                <w:right w:val="none" w:sz="0" w:space="0" w:color="auto"/>
              </w:divBdr>
            </w:div>
            <w:div w:id="186116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465951">
      <w:bodyDiv w:val="1"/>
      <w:marLeft w:val="0"/>
      <w:marRight w:val="0"/>
      <w:marTop w:val="0"/>
      <w:marBottom w:val="0"/>
      <w:divBdr>
        <w:top w:val="none" w:sz="0" w:space="0" w:color="auto"/>
        <w:left w:val="none" w:sz="0" w:space="0" w:color="auto"/>
        <w:bottom w:val="none" w:sz="0" w:space="0" w:color="auto"/>
        <w:right w:val="none" w:sz="0" w:space="0" w:color="auto"/>
      </w:divBdr>
      <w:divsChild>
        <w:div w:id="1119493787">
          <w:marLeft w:val="0"/>
          <w:marRight w:val="0"/>
          <w:marTop w:val="0"/>
          <w:marBottom w:val="0"/>
          <w:divBdr>
            <w:top w:val="none" w:sz="0" w:space="0" w:color="auto"/>
            <w:left w:val="none" w:sz="0" w:space="0" w:color="auto"/>
            <w:bottom w:val="none" w:sz="0" w:space="0" w:color="auto"/>
            <w:right w:val="none" w:sz="0" w:space="0" w:color="auto"/>
          </w:divBdr>
        </w:div>
        <w:div w:id="76095679">
          <w:marLeft w:val="0"/>
          <w:marRight w:val="0"/>
          <w:marTop w:val="150"/>
          <w:marBottom w:val="0"/>
          <w:divBdr>
            <w:top w:val="none" w:sz="0" w:space="0" w:color="auto"/>
            <w:left w:val="none" w:sz="0" w:space="0" w:color="auto"/>
            <w:bottom w:val="none" w:sz="0" w:space="0" w:color="auto"/>
            <w:right w:val="none" w:sz="0" w:space="0" w:color="auto"/>
          </w:divBdr>
          <w:divsChild>
            <w:div w:id="395318951">
              <w:marLeft w:val="1155"/>
              <w:marRight w:val="0"/>
              <w:marTop w:val="0"/>
              <w:marBottom w:val="0"/>
              <w:divBdr>
                <w:top w:val="none" w:sz="0" w:space="0" w:color="auto"/>
                <w:left w:val="none" w:sz="0" w:space="0" w:color="auto"/>
                <w:bottom w:val="none" w:sz="0" w:space="0" w:color="auto"/>
                <w:right w:val="none" w:sz="0" w:space="0" w:color="auto"/>
              </w:divBdr>
            </w:div>
            <w:div w:id="634025768">
              <w:marLeft w:val="1155"/>
              <w:marRight w:val="0"/>
              <w:marTop w:val="0"/>
              <w:marBottom w:val="0"/>
              <w:divBdr>
                <w:top w:val="none" w:sz="0" w:space="0" w:color="auto"/>
                <w:left w:val="none" w:sz="0" w:space="0" w:color="auto"/>
                <w:bottom w:val="none" w:sz="0" w:space="0" w:color="auto"/>
                <w:right w:val="none" w:sz="0" w:space="0" w:color="auto"/>
              </w:divBdr>
            </w:div>
            <w:div w:id="1720783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492216">
      <w:bodyDiv w:val="1"/>
      <w:marLeft w:val="0"/>
      <w:marRight w:val="0"/>
      <w:marTop w:val="0"/>
      <w:marBottom w:val="0"/>
      <w:divBdr>
        <w:top w:val="none" w:sz="0" w:space="0" w:color="auto"/>
        <w:left w:val="none" w:sz="0" w:space="0" w:color="auto"/>
        <w:bottom w:val="none" w:sz="0" w:space="0" w:color="auto"/>
        <w:right w:val="none" w:sz="0" w:space="0" w:color="auto"/>
      </w:divBdr>
      <w:divsChild>
        <w:div w:id="652683656">
          <w:marLeft w:val="0"/>
          <w:marRight w:val="0"/>
          <w:marTop w:val="0"/>
          <w:marBottom w:val="0"/>
          <w:divBdr>
            <w:top w:val="none" w:sz="0" w:space="0" w:color="auto"/>
            <w:left w:val="none" w:sz="0" w:space="0" w:color="auto"/>
            <w:bottom w:val="none" w:sz="0" w:space="0" w:color="auto"/>
            <w:right w:val="none" w:sz="0" w:space="0" w:color="auto"/>
          </w:divBdr>
        </w:div>
        <w:div w:id="1093819240">
          <w:marLeft w:val="0"/>
          <w:marRight w:val="0"/>
          <w:marTop w:val="150"/>
          <w:marBottom w:val="0"/>
          <w:divBdr>
            <w:top w:val="none" w:sz="0" w:space="0" w:color="auto"/>
            <w:left w:val="none" w:sz="0" w:space="0" w:color="auto"/>
            <w:bottom w:val="none" w:sz="0" w:space="0" w:color="auto"/>
            <w:right w:val="none" w:sz="0" w:space="0" w:color="auto"/>
          </w:divBdr>
          <w:divsChild>
            <w:div w:id="1922987760">
              <w:marLeft w:val="1155"/>
              <w:marRight w:val="0"/>
              <w:marTop w:val="0"/>
              <w:marBottom w:val="0"/>
              <w:divBdr>
                <w:top w:val="none" w:sz="0" w:space="0" w:color="auto"/>
                <w:left w:val="none" w:sz="0" w:space="0" w:color="auto"/>
                <w:bottom w:val="none" w:sz="0" w:space="0" w:color="auto"/>
                <w:right w:val="none" w:sz="0" w:space="0" w:color="auto"/>
              </w:divBdr>
            </w:div>
            <w:div w:id="323628405">
              <w:marLeft w:val="1155"/>
              <w:marRight w:val="0"/>
              <w:marTop w:val="0"/>
              <w:marBottom w:val="0"/>
              <w:divBdr>
                <w:top w:val="none" w:sz="0" w:space="0" w:color="auto"/>
                <w:left w:val="none" w:sz="0" w:space="0" w:color="auto"/>
                <w:bottom w:val="none" w:sz="0" w:space="0" w:color="auto"/>
                <w:right w:val="none" w:sz="0" w:space="0" w:color="auto"/>
              </w:divBdr>
            </w:div>
            <w:div w:id="19826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3753">
      <w:bodyDiv w:val="1"/>
      <w:marLeft w:val="0"/>
      <w:marRight w:val="0"/>
      <w:marTop w:val="0"/>
      <w:marBottom w:val="0"/>
      <w:divBdr>
        <w:top w:val="none" w:sz="0" w:space="0" w:color="auto"/>
        <w:left w:val="none" w:sz="0" w:space="0" w:color="auto"/>
        <w:bottom w:val="none" w:sz="0" w:space="0" w:color="auto"/>
        <w:right w:val="none" w:sz="0" w:space="0" w:color="auto"/>
      </w:divBdr>
      <w:divsChild>
        <w:div w:id="252010241">
          <w:marLeft w:val="0"/>
          <w:marRight w:val="0"/>
          <w:marTop w:val="0"/>
          <w:marBottom w:val="0"/>
          <w:divBdr>
            <w:top w:val="none" w:sz="0" w:space="0" w:color="auto"/>
            <w:left w:val="none" w:sz="0" w:space="0" w:color="auto"/>
            <w:bottom w:val="none" w:sz="0" w:space="0" w:color="auto"/>
            <w:right w:val="none" w:sz="0" w:space="0" w:color="auto"/>
          </w:divBdr>
        </w:div>
        <w:div w:id="877355247">
          <w:marLeft w:val="0"/>
          <w:marRight w:val="0"/>
          <w:marTop w:val="150"/>
          <w:marBottom w:val="0"/>
          <w:divBdr>
            <w:top w:val="none" w:sz="0" w:space="0" w:color="auto"/>
            <w:left w:val="none" w:sz="0" w:space="0" w:color="auto"/>
            <w:bottom w:val="none" w:sz="0" w:space="0" w:color="auto"/>
            <w:right w:val="none" w:sz="0" w:space="0" w:color="auto"/>
          </w:divBdr>
          <w:divsChild>
            <w:div w:id="913706844">
              <w:marLeft w:val="1155"/>
              <w:marRight w:val="0"/>
              <w:marTop w:val="0"/>
              <w:marBottom w:val="0"/>
              <w:divBdr>
                <w:top w:val="none" w:sz="0" w:space="0" w:color="auto"/>
                <w:left w:val="none" w:sz="0" w:space="0" w:color="auto"/>
                <w:bottom w:val="none" w:sz="0" w:space="0" w:color="auto"/>
                <w:right w:val="none" w:sz="0" w:space="0" w:color="auto"/>
              </w:divBdr>
            </w:div>
            <w:div w:id="1504203365">
              <w:marLeft w:val="1155"/>
              <w:marRight w:val="0"/>
              <w:marTop w:val="0"/>
              <w:marBottom w:val="0"/>
              <w:divBdr>
                <w:top w:val="none" w:sz="0" w:space="0" w:color="auto"/>
                <w:left w:val="none" w:sz="0" w:space="0" w:color="auto"/>
                <w:bottom w:val="none" w:sz="0" w:space="0" w:color="auto"/>
                <w:right w:val="none" w:sz="0" w:space="0" w:color="auto"/>
              </w:divBdr>
            </w:div>
            <w:div w:id="29584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064542">
      <w:bodyDiv w:val="1"/>
      <w:marLeft w:val="0"/>
      <w:marRight w:val="0"/>
      <w:marTop w:val="0"/>
      <w:marBottom w:val="0"/>
      <w:divBdr>
        <w:top w:val="none" w:sz="0" w:space="0" w:color="auto"/>
        <w:left w:val="none" w:sz="0" w:space="0" w:color="auto"/>
        <w:bottom w:val="none" w:sz="0" w:space="0" w:color="auto"/>
        <w:right w:val="none" w:sz="0" w:space="0" w:color="auto"/>
      </w:divBdr>
      <w:divsChild>
        <w:div w:id="577446670">
          <w:marLeft w:val="0"/>
          <w:marRight w:val="0"/>
          <w:marTop w:val="0"/>
          <w:marBottom w:val="0"/>
          <w:divBdr>
            <w:top w:val="none" w:sz="0" w:space="0" w:color="auto"/>
            <w:left w:val="none" w:sz="0" w:space="0" w:color="auto"/>
            <w:bottom w:val="none" w:sz="0" w:space="0" w:color="auto"/>
            <w:right w:val="none" w:sz="0" w:space="0" w:color="auto"/>
          </w:divBdr>
        </w:div>
        <w:div w:id="1799226283">
          <w:marLeft w:val="0"/>
          <w:marRight w:val="0"/>
          <w:marTop w:val="150"/>
          <w:marBottom w:val="0"/>
          <w:divBdr>
            <w:top w:val="none" w:sz="0" w:space="0" w:color="auto"/>
            <w:left w:val="none" w:sz="0" w:space="0" w:color="auto"/>
            <w:bottom w:val="none" w:sz="0" w:space="0" w:color="auto"/>
            <w:right w:val="none" w:sz="0" w:space="0" w:color="auto"/>
          </w:divBdr>
          <w:divsChild>
            <w:div w:id="563830479">
              <w:marLeft w:val="1155"/>
              <w:marRight w:val="0"/>
              <w:marTop w:val="0"/>
              <w:marBottom w:val="0"/>
              <w:divBdr>
                <w:top w:val="none" w:sz="0" w:space="0" w:color="auto"/>
                <w:left w:val="none" w:sz="0" w:space="0" w:color="auto"/>
                <w:bottom w:val="none" w:sz="0" w:space="0" w:color="auto"/>
                <w:right w:val="none" w:sz="0" w:space="0" w:color="auto"/>
              </w:divBdr>
            </w:div>
            <w:div w:id="1170681537">
              <w:marLeft w:val="1155"/>
              <w:marRight w:val="0"/>
              <w:marTop w:val="0"/>
              <w:marBottom w:val="0"/>
              <w:divBdr>
                <w:top w:val="none" w:sz="0" w:space="0" w:color="auto"/>
                <w:left w:val="none" w:sz="0" w:space="0" w:color="auto"/>
                <w:bottom w:val="none" w:sz="0" w:space="0" w:color="auto"/>
                <w:right w:val="none" w:sz="0" w:space="0" w:color="auto"/>
              </w:divBdr>
            </w:div>
            <w:div w:id="88475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15086">
      <w:bodyDiv w:val="1"/>
      <w:marLeft w:val="0"/>
      <w:marRight w:val="0"/>
      <w:marTop w:val="0"/>
      <w:marBottom w:val="0"/>
      <w:divBdr>
        <w:top w:val="none" w:sz="0" w:space="0" w:color="auto"/>
        <w:left w:val="none" w:sz="0" w:space="0" w:color="auto"/>
        <w:bottom w:val="none" w:sz="0" w:space="0" w:color="auto"/>
        <w:right w:val="none" w:sz="0" w:space="0" w:color="auto"/>
      </w:divBdr>
      <w:divsChild>
        <w:div w:id="982974664">
          <w:marLeft w:val="0"/>
          <w:marRight w:val="0"/>
          <w:marTop w:val="0"/>
          <w:marBottom w:val="0"/>
          <w:divBdr>
            <w:top w:val="none" w:sz="0" w:space="0" w:color="auto"/>
            <w:left w:val="none" w:sz="0" w:space="0" w:color="auto"/>
            <w:bottom w:val="none" w:sz="0" w:space="0" w:color="auto"/>
            <w:right w:val="none" w:sz="0" w:space="0" w:color="auto"/>
          </w:divBdr>
        </w:div>
        <w:div w:id="2123373695">
          <w:marLeft w:val="0"/>
          <w:marRight w:val="0"/>
          <w:marTop w:val="150"/>
          <w:marBottom w:val="0"/>
          <w:divBdr>
            <w:top w:val="none" w:sz="0" w:space="0" w:color="auto"/>
            <w:left w:val="none" w:sz="0" w:space="0" w:color="auto"/>
            <w:bottom w:val="none" w:sz="0" w:space="0" w:color="auto"/>
            <w:right w:val="none" w:sz="0" w:space="0" w:color="auto"/>
          </w:divBdr>
          <w:divsChild>
            <w:div w:id="1479035967">
              <w:marLeft w:val="1155"/>
              <w:marRight w:val="0"/>
              <w:marTop w:val="0"/>
              <w:marBottom w:val="0"/>
              <w:divBdr>
                <w:top w:val="none" w:sz="0" w:space="0" w:color="auto"/>
                <w:left w:val="none" w:sz="0" w:space="0" w:color="auto"/>
                <w:bottom w:val="none" w:sz="0" w:space="0" w:color="auto"/>
                <w:right w:val="none" w:sz="0" w:space="0" w:color="auto"/>
              </w:divBdr>
            </w:div>
            <w:div w:id="822477133">
              <w:marLeft w:val="1155"/>
              <w:marRight w:val="0"/>
              <w:marTop w:val="0"/>
              <w:marBottom w:val="0"/>
              <w:divBdr>
                <w:top w:val="none" w:sz="0" w:space="0" w:color="auto"/>
                <w:left w:val="none" w:sz="0" w:space="0" w:color="auto"/>
                <w:bottom w:val="none" w:sz="0" w:space="0" w:color="auto"/>
                <w:right w:val="none" w:sz="0" w:space="0" w:color="auto"/>
              </w:divBdr>
            </w:div>
            <w:div w:id="2117089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065867">
      <w:bodyDiv w:val="1"/>
      <w:marLeft w:val="0"/>
      <w:marRight w:val="0"/>
      <w:marTop w:val="0"/>
      <w:marBottom w:val="0"/>
      <w:divBdr>
        <w:top w:val="none" w:sz="0" w:space="0" w:color="auto"/>
        <w:left w:val="none" w:sz="0" w:space="0" w:color="auto"/>
        <w:bottom w:val="none" w:sz="0" w:space="0" w:color="auto"/>
        <w:right w:val="none" w:sz="0" w:space="0" w:color="auto"/>
      </w:divBdr>
      <w:divsChild>
        <w:div w:id="1183781096">
          <w:marLeft w:val="0"/>
          <w:marRight w:val="0"/>
          <w:marTop w:val="0"/>
          <w:marBottom w:val="0"/>
          <w:divBdr>
            <w:top w:val="none" w:sz="0" w:space="0" w:color="auto"/>
            <w:left w:val="none" w:sz="0" w:space="0" w:color="auto"/>
            <w:bottom w:val="none" w:sz="0" w:space="0" w:color="auto"/>
            <w:right w:val="none" w:sz="0" w:space="0" w:color="auto"/>
          </w:divBdr>
        </w:div>
        <w:div w:id="216430639">
          <w:marLeft w:val="0"/>
          <w:marRight w:val="0"/>
          <w:marTop w:val="150"/>
          <w:marBottom w:val="0"/>
          <w:divBdr>
            <w:top w:val="none" w:sz="0" w:space="0" w:color="auto"/>
            <w:left w:val="none" w:sz="0" w:space="0" w:color="auto"/>
            <w:bottom w:val="none" w:sz="0" w:space="0" w:color="auto"/>
            <w:right w:val="none" w:sz="0" w:space="0" w:color="auto"/>
          </w:divBdr>
          <w:divsChild>
            <w:div w:id="318315892">
              <w:marLeft w:val="1155"/>
              <w:marRight w:val="0"/>
              <w:marTop w:val="0"/>
              <w:marBottom w:val="0"/>
              <w:divBdr>
                <w:top w:val="none" w:sz="0" w:space="0" w:color="auto"/>
                <w:left w:val="none" w:sz="0" w:space="0" w:color="auto"/>
                <w:bottom w:val="none" w:sz="0" w:space="0" w:color="auto"/>
                <w:right w:val="none" w:sz="0" w:space="0" w:color="auto"/>
              </w:divBdr>
            </w:div>
            <w:div w:id="245263138">
              <w:marLeft w:val="1155"/>
              <w:marRight w:val="0"/>
              <w:marTop w:val="0"/>
              <w:marBottom w:val="0"/>
              <w:divBdr>
                <w:top w:val="none" w:sz="0" w:space="0" w:color="auto"/>
                <w:left w:val="none" w:sz="0" w:space="0" w:color="auto"/>
                <w:bottom w:val="none" w:sz="0" w:space="0" w:color="auto"/>
                <w:right w:val="none" w:sz="0" w:space="0" w:color="auto"/>
              </w:divBdr>
            </w:div>
            <w:div w:id="514881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28946">
      <w:bodyDiv w:val="1"/>
      <w:marLeft w:val="0"/>
      <w:marRight w:val="0"/>
      <w:marTop w:val="0"/>
      <w:marBottom w:val="0"/>
      <w:divBdr>
        <w:top w:val="none" w:sz="0" w:space="0" w:color="auto"/>
        <w:left w:val="none" w:sz="0" w:space="0" w:color="auto"/>
        <w:bottom w:val="none" w:sz="0" w:space="0" w:color="auto"/>
        <w:right w:val="none" w:sz="0" w:space="0" w:color="auto"/>
      </w:divBdr>
      <w:divsChild>
        <w:div w:id="1953199729">
          <w:marLeft w:val="0"/>
          <w:marRight w:val="0"/>
          <w:marTop w:val="0"/>
          <w:marBottom w:val="0"/>
          <w:divBdr>
            <w:top w:val="none" w:sz="0" w:space="0" w:color="auto"/>
            <w:left w:val="none" w:sz="0" w:space="0" w:color="auto"/>
            <w:bottom w:val="none" w:sz="0" w:space="0" w:color="auto"/>
            <w:right w:val="none" w:sz="0" w:space="0" w:color="auto"/>
          </w:divBdr>
        </w:div>
        <w:div w:id="127817933">
          <w:marLeft w:val="0"/>
          <w:marRight w:val="0"/>
          <w:marTop w:val="150"/>
          <w:marBottom w:val="0"/>
          <w:divBdr>
            <w:top w:val="none" w:sz="0" w:space="0" w:color="auto"/>
            <w:left w:val="none" w:sz="0" w:space="0" w:color="auto"/>
            <w:bottom w:val="none" w:sz="0" w:space="0" w:color="auto"/>
            <w:right w:val="none" w:sz="0" w:space="0" w:color="auto"/>
          </w:divBdr>
          <w:divsChild>
            <w:div w:id="2125494308">
              <w:marLeft w:val="1155"/>
              <w:marRight w:val="0"/>
              <w:marTop w:val="0"/>
              <w:marBottom w:val="0"/>
              <w:divBdr>
                <w:top w:val="none" w:sz="0" w:space="0" w:color="auto"/>
                <w:left w:val="none" w:sz="0" w:space="0" w:color="auto"/>
                <w:bottom w:val="none" w:sz="0" w:space="0" w:color="auto"/>
                <w:right w:val="none" w:sz="0" w:space="0" w:color="auto"/>
              </w:divBdr>
            </w:div>
            <w:div w:id="840775412">
              <w:marLeft w:val="1155"/>
              <w:marRight w:val="0"/>
              <w:marTop w:val="0"/>
              <w:marBottom w:val="0"/>
              <w:divBdr>
                <w:top w:val="none" w:sz="0" w:space="0" w:color="auto"/>
                <w:left w:val="none" w:sz="0" w:space="0" w:color="auto"/>
                <w:bottom w:val="none" w:sz="0" w:space="0" w:color="auto"/>
                <w:right w:val="none" w:sz="0" w:space="0" w:color="auto"/>
              </w:divBdr>
            </w:div>
            <w:div w:id="1172573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36122">
      <w:bodyDiv w:val="1"/>
      <w:marLeft w:val="0"/>
      <w:marRight w:val="0"/>
      <w:marTop w:val="0"/>
      <w:marBottom w:val="0"/>
      <w:divBdr>
        <w:top w:val="none" w:sz="0" w:space="0" w:color="auto"/>
        <w:left w:val="none" w:sz="0" w:space="0" w:color="auto"/>
        <w:bottom w:val="none" w:sz="0" w:space="0" w:color="auto"/>
        <w:right w:val="none" w:sz="0" w:space="0" w:color="auto"/>
      </w:divBdr>
      <w:divsChild>
        <w:div w:id="170610120">
          <w:marLeft w:val="0"/>
          <w:marRight w:val="0"/>
          <w:marTop w:val="0"/>
          <w:marBottom w:val="0"/>
          <w:divBdr>
            <w:top w:val="none" w:sz="0" w:space="0" w:color="auto"/>
            <w:left w:val="none" w:sz="0" w:space="0" w:color="auto"/>
            <w:bottom w:val="none" w:sz="0" w:space="0" w:color="auto"/>
            <w:right w:val="none" w:sz="0" w:space="0" w:color="auto"/>
          </w:divBdr>
        </w:div>
        <w:div w:id="89470765">
          <w:marLeft w:val="0"/>
          <w:marRight w:val="0"/>
          <w:marTop w:val="150"/>
          <w:marBottom w:val="0"/>
          <w:divBdr>
            <w:top w:val="none" w:sz="0" w:space="0" w:color="auto"/>
            <w:left w:val="none" w:sz="0" w:space="0" w:color="auto"/>
            <w:bottom w:val="none" w:sz="0" w:space="0" w:color="auto"/>
            <w:right w:val="none" w:sz="0" w:space="0" w:color="auto"/>
          </w:divBdr>
          <w:divsChild>
            <w:div w:id="819155654">
              <w:marLeft w:val="1155"/>
              <w:marRight w:val="0"/>
              <w:marTop w:val="0"/>
              <w:marBottom w:val="0"/>
              <w:divBdr>
                <w:top w:val="none" w:sz="0" w:space="0" w:color="auto"/>
                <w:left w:val="none" w:sz="0" w:space="0" w:color="auto"/>
                <w:bottom w:val="none" w:sz="0" w:space="0" w:color="auto"/>
                <w:right w:val="none" w:sz="0" w:space="0" w:color="auto"/>
              </w:divBdr>
            </w:div>
            <w:div w:id="197426531">
              <w:marLeft w:val="1155"/>
              <w:marRight w:val="0"/>
              <w:marTop w:val="0"/>
              <w:marBottom w:val="0"/>
              <w:divBdr>
                <w:top w:val="none" w:sz="0" w:space="0" w:color="auto"/>
                <w:left w:val="none" w:sz="0" w:space="0" w:color="auto"/>
                <w:bottom w:val="none" w:sz="0" w:space="0" w:color="auto"/>
                <w:right w:val="none" w:sz="0" w:space="0" w:color="auto"/>
              </w:divBdr>
            </w:div>
            <w:div w:id="1594243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19216">
      <w:bodyDiv w:val="1"/>
      <w:marLeft w:val="0"/>
      <w:marRight w:val="0"/>
      <w:marTop w:val="0"/>
      <w:marBottom w:val="0"/>
      <w:divBdr>
        <w:top w:val="none" w:sz="0" w:space="0" w:color="auto"/>
        <w:left w:val="none" w:sz="0" w:space="0" w:color="auto"/>
        <w:bottom w:val="none" w:sz="0" w:space="0" w:color="auto"/>
        <w:right w:val="none" w:sz="0" w:space="0" w:color="auto"/>
      </w:divBdr>
      <w:divsChild>
        <w:div w:id="1802653666">
          <w:marLeft w:val="0"/>
          <w:marRight w:val="0"/>
          <w:marTop w:val="0"/>
          <w:marBottom w:val="0"/>
          <w:divBdr>
            <w:top w:val="none" w:sz="0" w:space="0" w:color="auto"/>
            <w:left w:val="none" w:sz="0" w:space="0" w:color="auto"/>
            <w:bottom w:val="none" w:sz="0" w:space="0" w:color="auto"/>
            <w:right w:val="none" w:sz="0" w:space="0" w:color="auto"/>
          </w:divBdr>
        </w:div>
        <w:div w:id="137960111">
          <w:marLeft w:val="0"/>
          <w:marRight w:val="0"/>
          <w:marTop w:val="150"/>
          <w:marBottom w:val="0"/>
          <w:divBdr>
            <w:top w:val="none" w:sz="0" w:space="0" w:color="auto"/>
            <w:left w:val="none" w:sz="0" w:space="0" w:color="auto"/>
            <w:bottom w:val="none" w:sz="0" w:space="0" w:color="auto"/>
            <w:right w:val="none" w:sz="0" w:space="0" w:color="auto"/>
          </w:divBdr>
          <w:divsChild>
            <w:div w:id="2028017093">
              <w:marLeft w:val="1155"/>
              <w:marRight w:val="0"/>
              <w:marTop w:val="0"/>
              <w:marBottom w:val="0"/>
              <w:divBdr>
                <w:top w:val="none" w:sz="0" w:space="0" w:color="auto"/>
                <w:left w:val="none" w:sz="0" w:space="0" w:color="auto"/>
                <w:bottom w:val="none" w:sz="0" w:space="0" w:color="auto"/>
                <w:right w:val="none" w:sz="0" w:space="0" w:color="auto"/>
              </w:divBdr>
            </w:div>
            <w:div w:id="623851856">
              <w:marLeft w:val="1155"/>
              <w:marRight w:val="0"/>
              <w:marTop w:val="0"/>
              <w:marBottom w:val="0"/>
              <w:divBdr>
                <w:top w:val="none" w:sz="0" w:space="0" w:color="auto"/>
                <w:left w:val="none" w:sz="0" w:space="0" w:color="auto"/>
                <w:bottom w:val="none" w:sz="0" w:space="0" w:color="auto"/>
                <w:right w:val="none" w:sz="0" w:space="0" w:color="auto"/>
              </w:divBdr>
            </w:div>
            <w:div w:id="103288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39977">
      <w:bodyDiv w:val="1"/>
      <w:marLeft w:val="0"/>
      <w:marRight w:val="0"/>
      <w:marTop w:val="0"/>
      <w:marBottom w:val="0"/>
      <w:divBdr>
        <w:top w:val="none" w:sz="0" w:space="0" w:color="auto"/>
        <w:left w:val="none" w:sz="0" w:space="0" w:color="auto"/>
        <w:bottom w:val="none" w:sz="0" w:space="0" w:color="auto"/>
        <w:right w:val="none" w:sz="0" w:space="0" w:color="auto"/>
      </w:divBdr>
      <w:divsChild>
        <w:div w:id="1455246804">
          <w:marLeft w:val="0"/>
          <w:marRight w:val="0"/>
          <w:marTop w:val="0"/>
          <w:marBottom w:val="0"/>
          <w:divBdr>
            <w:top w:val="none" w:sz="0" w:space="0" w:color="auto"/>
            <w:left w:val="none" w:sz="0" w:space="0" w:color="auto"/>
            <w:bottom w:val="none" w:sz="0" w:space="0" w:color="auto"/>
            <w:right w:val="none" w:sz="0" w:space="0" w:color="auto"/>
          </w:divBdr>
        </w:div>
        <w:div w:id="475801344">
          <w:marLeft w:val="0"/>
          <w:marRight w:val="0"/>
          <w:marTop w:val="150"/>
          <w:marBottom w:val="0"/>
          <w:divBdr>
            <w:top w:val="none" w:sz="0" w:space="0" w:color="auto"/>
            <w:left w:val="none" w:sz="0" w:space="0" w:color="auto"/>
            <w:bottom w:val="none" w:sz="0" w:space="0" w:color="auto"/>
            <w:right w:val="none" w:sz="0" w:space="0" w:color="auto"/>
          </w:divBdr>
          <w:divsChild>
            <w:div w:id="309939596">
              <w:marLeft w:val="1155"/>
              <w:marRight w:val="0"/>
              <w:marTop w:val="0"/>
              <w:marBottom w:val="0"/>
              <w:divBdr>
                <w:top w:val="none" w:sz="0" w:space="0" w:color="auto"/>
                <w:left w:val="none" w:sz="0" w:space="0" w:color="auto"/>
                <w:bottom w:val="none" w:sz="0" w:space="0" w:color="auto"/>
                <w:right w:val="none" w:sz="0" w:space="0" w:color="auto"/>
              </w:divBdr>
            </w:div>
            <w:div w:id="107311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3926">
      <w:bodyDiv w:val="1"/>
      <w:marLeft w:val="0"/>
      <w:marRight w:val="0"/>
      <w:marTop w:val="0"/>
      <w:marBottom w:val="0"/>
      <w:divBdr>
        <w:top w:val="none" w:sz="0" w:space="0" w:color="auto"/>
        <w:left w:val="none" w:sz="0" w:space="0" w:color="auto"/>
        <w:bottom w:val="none" w:sz="0" w:space="0" w:color="auto"/>
        <w:right w:val="none" w:sz="0" w:space="0" w:color="auto"/>
      </w:divBdr>
      <w:divsChild>
        <w:div w:id="46223651">
          <w:marLeft w:val="0"/>
          <w:marRight w:val="0"/>
          <w:marTop w:val="0"/>
          <w:marBottom w:val="0"/>
          <w:divBdr>
            <w:top w:val="none" w:sz="0" w:space="0" w:color="auto"/>
            <w:left w:val="none" w:sz="0" w:space="0" w:color="auto"/>
            <w:bottom w:val="none" w:sz="0" w:space="0" w:color="auto"/>
            <w:right w:val="none" w:sz="0" w:space="0" w:color="auto"/>
          </w:divBdr>
        </w:div>
        <w:div w:id="2023050771">
          <w:marLeft w:val="0"/>
          <w:marRight w:val="0"/>
          <w:marTop w:val="150"/>
          <w:marBottom w:val="0"/>
          <w:divBdr>
            <w:top w:val="none" w:sz="0" w:space="0" w:color="auto"/>
            <w:left w:val="none" w:sz="0" w:space="0" w:color="auto"/>
            <w:bottom w:val="none" w:sz="0" w:space="0" w:color="auto"/>
            <w:right w:val="none" w:sz="0" w:space="0" w:color="auto"/>
          </w:divBdr>
          <w:divsChild>
            <w:div w:id="2018843898">
              <w:marLeft w:val="1155"/>
              <w:marRight w:val="0"/>
              <w:marTop w:val="0"/>
              <w:marBottom w:val="0"/>
              <w:divBdr>
                <w:top w:val="none" w:sz="0" w:space="0" w:color="auto"/>
                <w:left w:val="none" w:sz="0" w:space="0" w:color="auto"/>
                <w:bottom w:val="none" w:sz="0" w:space="0" w:color="auto"/>
                <w:right w:val="none" w:sz="0" w:space="0" w:color="auto"/>
              </w:divBdr>
            </w:div>
            <w:div w:id="866064434">
              <w:marLeft w:val="1155"/>
              <w:marRight w:val="0"/>
              <w:marTop w:val="0"/>
              <w:marBottom w:val="0"/>
              <w:divBdr>
                <w:top w:val="none" w:sz="0" w:space="0" w:color="auto"/>
                <w:left w:val="none" w:sz="0" w:space="0" w:color="auto"/>
                <w:bottom w:val="none" w:sz="0" w:space="0" w:color="auto"/>
                <w:right w:val="none" w:sz="0" w:space="0" w:color="auto"/>
              </w:divBdr>
            </w:div>
            <w:div w:id="109073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0793">
      <w:bodyDiv w:val="1"/>
      <w:marLeft w:val="0"/>
      <w:marRight w:val="0"/>
      <w:marTop w:val="0"/>
      <w:marBottom w:val="0"/>
      <w:divBdr>
        <w:top w:val="none" w:sz="0" w:space="0" w:color="auto"/>
        <w:left w:val="none" w:sz="0" w:space="0" w:color="auto"/>
        <w:bottom w:val="none" w:sz="0" w:space="0" w:color="auto"/>
        <w:right w:val="none" w:sz="0" w:space="0" w:color="auto"/>
      </w:divBdr>
      <w:divsChild>
        <w:div w:id="1886326724">
          <w:marLeft w:val="0"/>
          <w:marRight w:val="0"/>
          <w:marTop w:val="0"/>
          <w:marBottom w:val="0"/>
          <w:divBdr>
            <w:top w:val="none" w:sz="0" w:space="0" w:color="auto"/>
            <w:left w:val="none" w:sz="0" w:space="0" w:color="auto"/>
            <w:bottom w:val="none" w:sz="0" w:space="0" w:color="auto"/>
            <w:right w:val="none" w:sz="0" w:space="0" w:color="auto"/>
          </w:divBdr>
        </w:div>
        <w:div w:id="1678195618">
          <w:marLeft w:val="0"/>
          <w:marRight w:val="0"/>
          <w:marTop w:val="150"/>
          <w:marBottom w:val="0"/>
          <w:divBdr>
            <w:top w:val="none" w:sz="0" w:space="0" w:color="auto"/>
            <w:left w:val="none" w:sz="0" w:space="0" w:color="auto"/>
            <w:bottom w:val="none" w:sz="0" w:space="0" w:color="auto"/>
            <w:right w:val="none" w:sz="0" w:space="0" w:color="auto"/>
          </w:divBdr>
          <w:divsChild>
            <w:div w:id="663360456">
              <w:marLeft w:val="1155"/>
              <w:marRight w:val="0"/>
              <w:marTop w:val="0"/>
              <w:marBottom w:val="0"/>
              <w:divBdr>
                <w:top w:val="none" w:sz="0" w:space="0" w:color="auto"/>
                <w:left w:val="none" w:sz="0" w:space="0" w:color="auto"/>
                <w:bottom w:val="none" w:sz="0" w:space="0" w:color="auto"/>
                <w:right w:val="none" w:sz="0" w:space="0" w:color="auto"/>
              </w:divBdr>
            </w:div>
            <w:div w:id="171268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14001">
      <w:bodyDiv w:val="1"/>
      <w:marLeft w:val="0"/>
      <w:marRight w:val="0"/>
      <w:marTop w:val="0"/>
      <w:marBottom w:val="0"/>
      <w:divBdr>
        <w:top w:val="none" w:sz="0" w:space="0" w:color="auto"/>
        <w:left w:val="none" w:sz="0" w:space="0" w:color="auto"/>
        <w:bottom w:val="none" w:sz="0" w:space="0" w:color="auto"/>
        <w:right w:val="none" w:sz="0" w:space="0" w:color="auto"/>
      </w:divBdr>
      <w:divsChild>
        <w:div w:id="1406298326">
          <w:marLeft w:val="0"/>
          <w:marRight w:val="0"/>
          <w:marTop w:val="0"/>
          <w:marBottom w:val="0"/>
          <w:divBdr>
            <w:top w:val="none" w:sz="0" w:space="0" w:color="auto"/>
            <w:left w:val="none" w:sz="0" w:space="0" w:color="auto"/>
            <w:bottom w:val="none" w:sz="0" w:space="0" w:color="auto"/>
            <w:right w:val="none" w:sz="0" w:space="0" w:color="auto"/>
          </w:divBdr>
        </w:div>
        <w:div w:id="1603024478">
          <w:marLeft w:val="0"/>
          <w:marRight w:val="0"/>
          <w:marTop w:val="150"/>
          <w:marBottom w:val="0"/>
          <w:divBdr>
            <w:top w:val="none" w:sz="0" w:space="0" w:color="auto"/>
            <w:left w:val="none" w:sz="0" w:space="0" w:color="auto"/>
            <w:bottom w:val="none" w:sz="0" w:space="0" w:color="auto"/>
            <w:right w:val="none" w:sz="0" w:space="0" w:color="auto"/>
          </w:divBdr>
          <w:divsChild>
            <w:div w:id="573705753">
              <w:marLeft w:val="1155"/>
              <w:marRight w:val="0"/>
              <w:marTop w:val="0"/>
              <w:marBottom w:val="0"/>
              <w:divBdr>
                <w:top w:val="none" w:sz="0" w:space="0" w:color="auto"/>
                <w:left w:val="none" w:sz="0" w:space="0" w:color="auto"/>
                <w:bottom w:val="none" w:sz="0" w:space="0" w:color="auto"/>
                <w:right w:val="none" w:sz="0" w:space="0" w:color="auto"/>
              </w:divBdr>
            </w:div>
            <w:div w:id="142124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3076">
      <w:bodyDiv w:val="1"/>
      <w:marLeft w:val="0"/>
      <w:marRight w:val="0"/>
      <w:marTop w:val="0"/>
      <w:marBottom w:val="0"/>
      <w:divBdr>
        <w:top w:val="none" w:sz="0" w:space="0" w:color="auto"/>
        <w:left w:val="none" w:sz="0" w:space="0" w:color="auto"/>
        <w:bottom w:val="none" w:sz="0" w:space="0" w:color="auto"/>
        <w:right w:val="none" w:sz="0" w:space="0" w:color="auto"/>
      </w:divBdr>
      <w:divsChild>
        <w:div w:id="1346328897">
          <w:marLeft w:val="0"/>
          <w:marRight w:val="0"/>
          <w:marTop w:val="0"/>
          <w:marBottom w:val="0"/>
          <w:divBdr>
            <w:top w:val="none" w:sz="0" w:space="0" w:color="auto"/>
            <w:left w:val="none" w:sz="0" w:space="0" w:color="auto"/>
            <w:bottom w:val="none" w:sz="0" w:space="0" w:color="auto"/>
            <w:right w:val="none" w:sz="0" w:space="0" w:color="auto"/>
          </w:divBdr>
        </w:div>
        <w:div w:id="1024012447">
          <w:marLeft w:val="0"/>
          <w:marRight w:val="0"/>
          <w:marTop w:val="150"/>
          <w:marBottom w:val="0"/>
          <w:divBdr>
            <w:top w:val="none" w:sz="0" w:space="0" w:color="auto"/>
            <w:left w:val="none" w:sz="0" w:space="0" w:color="auto"/>
            <w:bottom w:val="none" w:sz="0" w:space="0" w:color="auto"/>
            <w:right w:val="none" w:sz="0" w:space="0" w:color="auto"/>
          </w:divBdr>
          <w:divsChild>
            <w:div w:id="208693225">
              <w:marLeft w:val="1155"/>
              <w:marRight w:val="0"/>
              <w:marTop w:val="0"/>
              <w:marBottom w:val="0"/>
              <w:divBdr>
                <w:top w:val="none" w:sz="0" w:space="0" w:color="auto"/>
                <w:left w:val="none" w:sz="0" w:space="0" w:color="auto"/>
                <w:bottom w:val="none" w:sz="0" w:space="0" w:color="auto"/>
                <w:right w:val="none" w:sz="0" w:space="0" w:color="auto"/>
              </w:divBdr>
            </w:div>
            <w:div w:id="1937864641">
              <w:marLeft w:val="1155"/>
              <w:marRight w:val="0"/>
              <w:marTop w:val="0"/>
              <w:marBottom w:val="0"/>
              <w:divBdr>
                <w:top w:val="none" w:sz="0" w:space="0" w:color="auto"/>
                <w:left w:val="none" w:sz="0" w:space="0" w:color="auto"/>
                <w:bottom w:val="none" w:sz="0" w:space="0" w:color="auto"/>
                <w:right w:val="none" w:sz="0" w:space="0" w:color="auto"/>
              </w:divBdr>
            </w:div>
            <w:div w:id="1654137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29965">
      <w:bodyDiv w:val="1"/>
      <w:marLeft w:val="0"/>
      <w:marRight w:val="0"/>
      <w:marTop w:val="0"/>
      <w:marBottom w:val="0"/>
      <w:divBdr>
        <w:top w:val="none" w:sz="0" w:space="0" w:color="auto"/>
        <w:left w:val="none" w:sz="0" w:space="0" w:color="auto"/>
        <w:bottom w:val="none" w:sz="0" w:space="0" w:color="auto"/>
        <w:right w:val="none" w:sz="0" w:space="0" w:color="auto"/>
      </w:divBdr>
      <w:divsChild>
        <w:div w:id="544369066">
          <w:marLeft w:val="0"/>
          <w:marRight w:val="0"/>
          <w:marTop w:val="0"/>
          <w:marBottom w:val="0"/>
          <w:divBdr>
            <w:top w:val="none" w:sz="0" w:space="0" w:color="auto"/>
            <w:left w:val="none" w:sz="0" w:space="0" w:color="auto"/>
            <w:bottom w:val="none" w:sz="0" w:space="0" w:color="auto"/>
            <w:right w:val="none" w:sz="0" w:space="0" w:color="auto"/>
          </w:divBdr>
        </w:div>
        <w:div w:id="297149618">
          <w:marLeft w:val="0"/>
          <w:marRight w:val="0"/>
          <w:marTop w:val="150"/>
          <w:marBottom w:val="0"/>
          <w:divBdr>
            <w:top w:val="none" w:sz="0" w:space="0" w:color="auto"/>
            <w:left w:val="none" w:sz="0" w:space="0" w:color="auto"/>
            <w:bottom w:val="none" w:sz="0" w:space="0" w:color="auto"/>
            <w:right w:val="none" w:sz="0" w:space="0" w:color="auto"/>
          </w:divBdr>
          <w:divsChild>
            <w:div w:id="1307706642">
              <w:marLeft w:val="1155"/>
              <w:marRight w:val="0"/>
              <w:marTop w:val="0"/>
              <w:marBottom w:val="0"/>
              <w:divBdr>
                <w:top w:val="none" w:sz="0" w:space="0" w:color="auto"/>
                <w:left w:val="none" w:sz="0" w:space="0" w:color="auto"/>
                <w:bottom w:val="none" w:sz="0" w:space="0" w:color="auto"/>
                <w:right w:val="none" w:sz="0" w:space="0" w:color="auto"/>
              </w:divBdr>
            </w:div>
            <w:div w:id="432089864">
              <w:marLeft w:val="1155"/>
              <w:marRight w:val="0"/>
              <w:marTop w:val="0"/>
              <w:marBottom w:val="0"/>
              <w:divBdr>
                <w:top w:val="none" w:sz="0" w:space="0" w:color="auto"/>
                <w:left w:val="none" w:sz="0" w:space="0" w:color="auto"/>
                <w:bottom w:val="none" w:sz="0" w:space="0" w:color="auto"/>
                <w:right w:val="none" w:sz="0" w:space="0" w:color="auto"/>
              </w:divBdr>
            </w:div>
            <w:div w:id="1490898495">
              <w:marLeft w:val="1155"/>
              <w:marRight w:val="0"/>
              <w:marTop w:val="0"/>
              <w:marBottom w:val="0"/>
              <w:divBdr>
                <w:top w:val="none" w:sz="0" w:space="0" w:color="auto"/>
                <w:left w:val="none" w:sz="0" w:space="0" w:color="auto"/>
                <w:bottom w:val="none" w:sz="0" w:space="0" w:color="auto"/>
                <w:right w:val="none" w:sz="0" w:space="0" w:color="auto"/>
              </w:divBdr>
            </w:div>
            <w:div w:id="185676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2474">
      <w:bodyDiv w:val="1"/>
      <w:marLeft w:val="0"/>
      <w:marRight w:val="0"/>
      <w:marTop w:val="0"/>
      <w:marBottom w:val="0"/>
      <w:divBdr>
        <w:top w:val="none" w:sz="0" w:space="0" w:color="auto"/>
        <w:left w:val="none" w:sz="0" w:space="0" w:color="auto"/>
        <w:bottom w:val="none" w:sz="0" w:space="0" w:color="auto"/>
        <w:right w:val="none" w:sz="0" w:space="0" w:color="auto"/>
      </w:divBdr>
      <w:divsChild>
        <w:div w:id="1001742769">
          <w:marLeft w:val="0"/>
          <w:marRight w:val="0"/>
          <w:marTop w:val="0"/>
          <w:marBottom w:val="0"/>
          <w:divBdr>
            <w:top w:val="none" w:sz="0" w:space="0" w:color="auto"/>
            <w:left w:val="none" w:sz="0" w:space="0" w:color="auto"/>
            <w:bottom w:val="none" w:sz="0" w:space="0" w:color="auto"/>
            <w:right w:val="none" w:sz="0" w:space="0" w:color="auto"/>
          </w:divBdr>
        </w:div>
        <w:div w:id="2111655433">
          <w:marLeft w:val="0"/>
          <w:marRight w:val="0"/>
          <w:marTop w:val="150"/>
          <w:marBottom w:val="0"/>
          <w:divBdr>
            <w:top w:val="none" w:sz="0" w:space="0" w:color="auto"/>
            <w:left w:val="none" w:sz="0" w:space="0" w:color="auto"/>
            <w:bottom w:val="none" w:sz="0" w:space="0" w:color="auto"/>
            <w:right w:val="none" w:sz="0" w:space="0" w:color="auto"/>
          </w:divBdr>
          <w:divsChild>
            <w:div w:id="1273515559">
              <w:marLeft w:val="1155"/>
              <w:marRight w:val="0"/>
              <w:marTop w:val="0"/>
              <w:marBottom w:val="0"/>
              <w:divBdr>
                <w:top w:val="none" w:sz="0" w:space="0" w:color="auto"/>
                <w:left w:val="none" w:sz="0" w:space="0" w:color="auto"/>
                <w:bottom w:val="none" w:sz="0" w:space="0" w:color="auto"/>
                <w:right w:val="none" w:sz="0" w:space="0" w:color="auto"/>
              </w:divBdr>
            </w:div>
            <w:div w:id="1359089260">
              <w:marLeft w:val="1155"/>
              <w:marRight w:val="0"/>
              <w:marTop w:val="0"/>
              <w:marBottom w:val="0"/>
              <w:divBdr>
                <w:top w:val="none" w:sz="0" w:space="0" w:color="auto"/>
                <w:left w:val="none" w:sz="0" w:space="0" w:color="auto"/>
                <w:bottom w:val="none" w:sz="0" w:space="0" w:color="auto"/>
                <w:right w:val="none" w:sz="0" w:space="0" w:color="auto"/>
              </w:divBdr>
            </w:div>
            <w:div w:id="1219435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4557">
      <w:bodyDiv w:val="1"/>
      <w:marLeft w:val="0"/>
      <w:marRight w:val="0"/>
      <w:marTop w:val="0"/>
      <w:marBottom w:val="0"/>
      <w:divBdr>
        <w:top w:val="none" w:sz="0" w:space="0" w:color="auto"/>
        <w:left w:val="none" w:sz="0" w:space="0" w:color="auto"/>
        <w:bottom w:val="none" w:sz="0" w:space="0" w:color="auto"/>
        <w:right w:val="none" w:sz="0" w:space="0" w:color="auto"/>
      </w:divBdr>
      <w:divsChild>
        <w:div w:id="457726788">
          <w:marLeft w:val="0"/>
          <w:marRight w:val="0"/>
          <w:marTop w:val="0"/>
          <w:marBottom w:val="0"/>
          <w:divBdr>
            <w:top w:val="none" w:sz="0" w:space="0" w:color="auto"/>
            <w:left w:val="none" w:sz="0" w:space="0" w:color="auto"/>
            <w:bottom w:val="none" w:sz="0" w:space="0" w:color="auto"/>
            <w:right w:val="none" w:sz="0" w:space="0" w:color="auto"/>
          </w:divBdr>
        </w:div>
        <w:div w:id="2140685419">
          <w:marLeft w:val="0"/>
          <w:marRight w:val="0"/>
          <w:marTop w:val="150"/>
          <w:marBottom w:val="0"/>
          <w:divBdr>
            <w:top w:val="none" w:sz="0" w:space="0" w:color="auto"/>
            <w:left w:val="none" w:sz="0" w:space="0" w:color="auto"/>
            <w:bottom w:val="none" w:sz="0" w:space="0" w:color="auto"/>
            <w:right w:val="none" w:sz="0" w:space="0" w:color="auto"/>
          </w:divBdr>
          <w:divsChild>
            <w:div w:id="1044519222">
              <w:marLeft w:val="1155"/>
              <w:marRight w:val="0"/>
              <w:marTop w:val="0"/>
              <w:marBottom w:val="0"/>
              <w:divBdr>
                <w:top w:val="none" w:sz="0" w:space="0" w:color="auto"/>
                <w:left w:val="none" w:sz="0" w:space="0" w:color="auto"/>
                <w:bottom w:val="none" w:sz="0" w:space="0" w:color="auto"/>
                <w:right w:val="none" w:sz="0" w:space="0" w:color="auto"/>
              </w:divBdr>
            </w:div>
            <w:div w:id="914435150">
              <w:marLeft w:val="1155"/>
              <w:marRight w:val="0"/>
              <w:marTop w:val="0"/>
              <w:marBottom w:val="0"/>
              <w:divBdr>
                <w:top w:val="none" w:sz="0" w:space="0" w:color="auto"/>
                <w:left w:val="none" w:sz="0" w:space="0" w:color="auto"/>
                <w:bottom w:val="none" w:sz="0" w:space="0" w:color="auto"/>
                <w:right w:val="none" w:sz="0" w:space="0" w:color="auto"/>
              </w:divBdr>
            </w:div>
            <w:div w:id="1209874146">
              <w:marLeft w:val="1155"/>
              <w:marRight w:val="0"/>
              <w:marTop w:val="0"/>
              <w:marBottom w:val="0"/>
              <w:divBdr>
                <w:top w:val="none" w:sz="0" w:space="0" w:color="auto"/>
                <w:left w:val="none" w:sz="0" w:space="0" w:color="auto"/>
                <w:bottom w:val="none" w:sz="0" w:space="0" w:color="auto"/>
                <w:right w:val="none" w:sz="0" w:space="0" w:color="auto"/>
              </w:divBdr>
            </w:div>
            <w:div w:id="291640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01414">
      <w:bodyDiv w:val="1"/>
      <w:marLeft w:val="0"/>
      <w:marRight w:val="0"/>
      <w:marTop w:val="0"/>
      <w:marBottom w:val="0"/>
      <w:divBdr>
        <w:top w:val="none" w:sz="0" w:space="0" w:color="auto"/>
        <w:left w:val="none" w:sz="0" w:space="0" w:color="auto"/>
        <w:bottom w:val="none" w:sz="0" w:space="0" w:color="auto"/>
        <w:right w:val="none" w:sz="0" w:space="0" w:color="auto"/>
      </w:divBdr>
      <w:divsChild>
        <w:div w:id="1870213657">
          <w:marLeft w:val="0"/>
          <w:marRight w:val="0"/>
          <w:marTop w:val="0"/>
          <w:marBottom w:val="0"/>
          <w:divBdr>
            <w:top w:val="none" w:sz="0" w:space="0" w:color="auto"/>
            <w:left w:val="none" w:sz="0" w:space="0" w:color="auto"/>
            <w:bottom w:val="none" w:sz="0" w:space="0" w:color="auto"/>
            <w:right w:val="none" w:sz="0" w:space="0" w:color="auto"/>
          </w:divBdr>
        </w:div>
        <w:div w:id="930628351">
          <w:marLeft w:val="0"/>
          <w:marRight w:val="0"/>
          <w:marTop w:val="150"/>
          <w:marBottom w:val="0"/>
          <w:divBdr>
            <w:top w:val="none" w:sz="0" w:space="0" w:color="auto"/>
            <w:left w:val="none" w:sz="0" w:space="0" w:color="auto"/>
            <w:bottom w:val="none" w:sz="0" w:space="0" w:color="auto"/>
            <w:right w:val="none" w:sz="0" w:space="0" w:color="auto"/>
          </w:divBdr>
          <w:divsChild>
            <w:div w:id="534270965">
              <w:marLeft w:val="1155"/>
              <w:marRight w:val="0"/>
              <w:marTop w:val="0"/>
              <w:marBottom w:val="0"/>
              <w:divBdr>
                <w:top w:val="none" w:sz="0" w:space="0" w:color="auto"/>
                <w:left w:val="none" w:sz="0" w:space="0" w:color="auto"/>
                <w:bottom w:val="none" w:sz="0" w:space="0" w:color="auto"/>
                <w:right w:val="none" w:sz="0" w:space="0" w:color="auto"/>
              </w:divBdr>
            </w:div>
            <w:div w:id="1902518399">
              <w:marLeft w:val="1155"/>
              <w:marRight w:val="0"/>
              <w:marTop w:val="0"/>
              <w:marBottom w:val="0"/>
              <w:divBdr>
                <w:top w:val="none" w:sz="0" w:space="0" w:color="auto"/>
                <w:left w:val="none" w:sz="0" w:space="0" w:color="auto"/>
                <w:bottom w:val="none" w:sz="0" w:space="0" w:color="auto"/>
                <w:right w:val="none" w:sz="0" w:space="0" w:color="auto"/>
              </w:divBdr>
            </w:div>
            <w:div w:id="68093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382470">
      <w:bodyDiv w:val="1"/>
      <w:marLeft w:val="0"/>
      <w:marRight w:val="0"/>
      <w:marTop w:val="0"/>
      <w:marBottom w:val="0"/>
      <w:divBdr>
        <w:top w:val="none" w:sz="0" w:space="0" w:color="auto"/>
        <w:left w:val="none" w:sz="0" w:space="0" w:color="auto"/>
        <w:bottom w:val="none" w:sz="0" w:space="0" w:color="auto"/>
        <w:right w:val="none" w:sz="0" w:space="0" w:color="auto"/>
      </w:divBdr>
      <w:divsChild>
        <w:div w:id="130483803">
          <w:marLeft w:val="0"/>
          <w:marRight w:val="0"/>
          <w:marTop w:val="0"/>
          <w:marBottom w:val="0"/>
          <w:divBdr>
            <w:top w:val="none" w:sz="0" w:space="0" w:color="auto"/>
            <w:left w:val="none" w:sz="0" w:space="0" w:color="auto"/>
            <w:bottom w:val="none" w:sz="0" w:space="0" w:color="auto"/>
            <w:right w:val="none" w:sz="0" w:space="0" w:color="auto"/>
          </w:divBdr>
        </w:div>
        <w:div w:id="292251384">
          <w:marLeft w:val="0"/>
          <w:marRight w:val="0"/>
          <w:marTop w:val="150"/>
          <w:marBottom w:val="0"/>
          <w:divBdr>
            <w:top w:val="none" w:sz="0" w:space="0" w:color="auto"/>
            <w:left w:val="none" w:sz="0" w:space="0" w:color="auto"/>
            <w:bottom w:val="none" w:sz="0" w:space="0" w:color="auto"/>
            <w:right w:val="none" w:sz="0" w:space="0" w:color="auto"/>
          </w:divBdr>
          <w:divsChild>
            <w:div w:id="1139222944">
              <w:marLeft w:val="1155"/>
              <w:marRight w:val="0"/>
              <w:marTop w:val="0"/>
              <w:marBottom w:val="0"/>
              <w:divBdr>
                <w:top w:val="none" w:sz="0" w:space="0" w:color="auto"/>
                <w:left w:val="none" w:sz="0" w:space="0" w:color="auto"/>
                <w:bottom w:val="none" w:sz="0" w:space="0" w:color="auto"/>
                <w:right w:val="none" w:sz="0" w:space="0" w:color="auto"/>
              </w:divBdr>
            </w:div>
            <w:div w:id="2088384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828">
      <w:bodyDiv w:val="1"/>
      <w:marLeft w:val="0"/>
      <w:marRight w:val="0"/>
      <w:marTop w:val="0"/>
      <w:marBottom w:val="0"/>
      <w:divBdr>
        <w:top w:val="none" w:sz="0" w:space="0" w:color="auto"/>
        <w:left w:val="none" w:sz="0" w:space="0" w:color="auto"/>
        <w:bottom w:val="none" w:sz="0" w:space="0" w:color="auto"/>
        <w:right w:val="none" w:sz="0" w:space="0" w:color="auto"/>
      </w:divBdr>
      <w:divsChild>
        <w:div w:id="732315689">
          <w:marLeft w:val="0"/>
          <w:marRight w:val="0"/>
          <w:marTop w:val="0"/>
          <w:marBottom w:val="0"/>
          <w:divBdr>
            <w:top w:val="none" w:sz="0" w:space="0" w:color="auto"/>
            <w:left w:val="none" w:sz="0" w:space="0" w:color="auto"/>
            <w:bottom w:val="none" w:sz="0" w:space="0" w:color="auto"/>
            <w:right w:val="none" w:sz="0" w:space="0" w:color="auto"/>
          </w:divBdr>
        </w:div>
        <w:div w:id="1442148342">
          <w:marLeft w:val="0"/>
          <w:marRight w:val="0"/>
          <w:marTop w:val="150"/>
          <w:marBottom w:val="0"/>
          <w:divBdr>
            <w:top w:val="none" w:sz="0" w:space="0" w:color="auto"/>
            <w:left w:val="none" w:sz="0" w:space="0" w:color="auto"/>
            <w:bottom w:val="none" w:sz="0" w:space="0" w:color="auto"/>
            <w:right w:val="none" w:sz="0" w:space="0" w:color="auto"/>
          </w:divBdr>
          <w:divsChild>
            <w:div w:id="1347439634">
              <w:marLeft w:val="1155"/>
              <w:marRight w:val="0"/>
              <w:marTop w:val="0"/>
              <w:marBottom w:val="0"/>
              <w:divBdr>
                <w:top w:val="none" w:sz="0" w:space="0" w:color="auto"/>
                <w:left w:val="none" w:sz="0" w:space="0" w:color="auto"/>
                <w:bottom w:val="none" w:sz="0" w:space="0" w:color="auto"/>
                <w:right w:val="none" w:sz="0" w:space="0" w:color="auto"/>
              </w:divBdr>
            </w:div>
            <w:div w:id="2033341975">
              <w:marLeft w:val="1155"/>
              <w:marRight w:val="0"/>
              <w:marTop w:val="0"/>
              <w:marBottom w:val="0"/>
              <w:divBdr>
                <w:top w:val="none" w:sz="0" w:space="0" w:color="auto"/>
                <w:left w:val="none" w:sz="0" w:space="0" w:color="auto"/>
                <w:bottom w:val="none" w:sz="0" w:space="0" w:color="auto"/>
                <w:right w:val="none" w:sz="0" w:space="0" w:color="auto"/>
              </w:divBdr>
            </w:div>
            <w:div w:id="152432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78921">
      <w:bodyDiv w:val="1"/>
      <w:marLeft w:val="0"/>
      <w:marRight w:val="0"/>
      <w:marTop w:val="0"/>
      <w:marBottom w:val="0"/>
      <w:divBdr>
        <w:top w:val="none" w:sz="0" w:space="0" w:color="auto"/>
        <w:left w:val="none" w:sz="0" w:space="0" w:color="auto"/>
        <w:bottom w:val="none" w:sz="0" w:space="0" w:color="auto"/>
        <w:right w:val="none" w:sz="0" w:space="0" w:color="auto"/>
      </w:divBdr>
      <w:divsChild>
        <w:div w:id="1824927126">
          <w:marLeft w:val="0"/>
          <w:marRight w:val="0"/>
          <w:marTop w:val="0"/>
          <w:marBottom w:val="0"/>
          <w:divBdr>
            <w:top w:val="none" w:sz="0" w:space="0" w:color="auto"/>
            <w:left w:val="none" w:sz="0" w:space="0" w:color="auto"/>
            <w:bottom w:val="none" w:sz="0" w:space="0" w:color="auto"/>
            <w:right w:val="none" w:sz="0" w:space="0" w:color="auto"/>
          </w:divBdr>
        </w:div>
        <w:div w:id="449861897">
          <w:marLeft w:val="0"/>
          <w:marRight w:val="0"/>
          <w:marTop w:val="150"/>
          <w:marBottom w:val="0"/>
          <w:divBdr>
            <w:top w:val="none" w:sz="0" w:space="0" w:color="auto"/>
            <w:left w:val="none" w:sz="0" w:space="0" w:color="auto"/>
            <w:bottom w:val="none" w:sz="0" w:space="0" w:color="auto"/>
            <w:right w:val="none" w:sz="0" w:space="0" w:color="auto"/>
          </w:divBdr>
          <w:divsChild>
            <w:div w:id="939332337">
              <w:marLeft w:val="1155"/>
              <w:marRight w:val="0"/>
              <w:marTop w:val="0"/>
              <w:marBottom w:val="0"/>
              <w:divBdr>
                <w:top w:val="none" w:sz="0" w:space="0" w:color="auto"/>
                <w:left w:val="none" w:sz="0" w:space="0" w:color="auto"/>
                <w:bottom w:val="none" w:sz="0" w:space="0" w:color="auto"/>
                <w:right w:val="none" w:sz="0" w:space="0" w:color="auto"/>
              </w:divBdr>
            </w:div>
            <w:div w:id="743336226">
              <w:marLeft w:val="1155"/>
              <w:marRight w:val="0"/>
              <w:marTop w:val="0"/>
              <w:marBottom w:val="0"/>
              <w:divBdr>
                <w:top w:val="none" w:sz="0" w:space="0" w:color="auto"/>
                <w:left w:val="none" w:sz="0" w:space="0" w:color="auto"/>
                <w:bottom w:val="none" w:sz="0" w:space="0" w:color="auto"/>
                <w:right w:val="none" w:sz="0" w:space="0" w:color="auto"/>
              </w:divBdr>
            </w:div>
            <w:div w:id="153191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20655">
      <w:bodyDiv w:val="1"/>
      <w:marLeft w:val="0"/>
      <w:marRight w:val="0"/>
      <w:marTop w:val="0"/>
      <w:marBottom w:val="0"/>
      <w:divBdr>
        <w:top w:val="none" w:sz="0" w:space="0" w:color="auto"/>
        <w:left w:val="none" w:sz="0" w:space="0" w:color="auto"/>
        <w:bottom w:val="none" w:sz="0" w:space="0" w:color="auto"/>
        <w:right w:val="none" w:sz="0" w:space="0" w:color="auto"/>
      </w:divBdr>
      <w:divsChild>
        <w:div w:id="1776511547">
          <w:marLeft w:val="0"/>
          <w:marRight w:val="0"/>
          <w:marTop w:val="0"/>
          <w:marBottom w:val="0"/>
          <w:divBdr>
            <w:top w:val="none" w:sz="0" w:space="0" w:color="auto"/>
            <w:left w:val="none" w:sz="0" w:space="0" w:color="auto"/>
            <w:bottom w:val="none" w:sz="0" w:space="0" w:color="auto"/>
            <w:right w:val="none" w:sz="0" w:space="0" w:color="auto"/>
          </w:divBdr>
        </w:div>
        <w:div w:id="637608814">
          <w:marLeft w:val="0"/>
          <w:marRight w:val="0"/>
          <w:marTop w:val="150"/>
          <w:marBottom w:val="0"/>
          <w:divBdr>
            <w:top w:val="none" w:sz="0" w:space="0" w:color="auto"/>
            <w:left w:val="none" w:sz="0" w:space="0" w:color="auto"/>
            <w:bottom w:val="none" w:sz="0" w:space="0" w:color="auto"/>
            <w:right w:val="none" w:sz="0" w:space="0" w:color="auto"/>
          </w:divBdr>
          <w:divsChild>
            <w:div w:id="884562562">
              <w:marLeft w:val="1155"/>
              <w:marRight w:val="0"/>
              <w:marTop w:val="0"/>
              <w:marBottom w:val="0"/>
              <w:divBdr>
                <w:top w:val="none" w:sz="0" w:space="0" w:color="auto"/>
                <w:left w:val="none" w:sz="0" w:space="0" w:color="auto"/>
                <w:bottom w:val="none" w:sz="0" w:space="0" w:color="auto"/>
                <w:right w:val="none" w:sz="0" w:space="0" w:color="auto"/>
              </w:divBdr>
            </w:div>
            <w:div w:id="1390151564">
              <w:marLeft w:val="1155"/>
              <w:marRight w:val="0"/>
              <w:marTop w:val="0"/>
              <w:marBottom w:val="0"/>
              <w:divBdr>
                <w:top w:val="none" w:sz="0" w:space="0" w:color="auto"/>
                <w:left w:val="none" w:sz="0" w:space="0" w:color="auto"/>
                <w:bottom w:val="none" w:sz="0" w:space="0" w:color="auto"/>
                <w:right w:val="none" w:sz="0" w:space="0" w:color="auto"/>
              </w:divBdr>
            </w:div>
            <w:div w:id="2121104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186989">
      <w:bodyDiv w:val="1"/>
      <w:marLeft w:val="0"/>
      <w:marRight w:val="0"/>
      <w:marTop w:val="0"/>
      <w:marBottom w:val="0"/>
      <w:divBdr>
        <w:top w:val="none" w:sz="0" w:space="0" w:color="auto"/>
        <w:left w:val="none" w:sz="0" w:space="0" w:color="auto"/>
        <w:bottom w:val="none" w:sz="0" w:space="0" w:color="auto"/>
        <w:right w:val="none" w:sz="0" w:space="0" w:color="auto"/>
      </w:divBdr>
      <w:divsChild>
        <w:div w:id="1346202637">
          <w:marLeft w:val="0"/>
          <w:marRight w:val="0"/>
          <w:marTop w:val="0"/>
          <w:marBottom w:val="0"/>
          <w:divBdr>
            <w:top w:val="none" w:sz="0" w:space="0" w:color="auto"/>
            <w:left w:val="none" w:sz="0" w:space="0" w:color="auto"/>
            <w:bottom w:val="none" w:sz="0" w:space="0" w:color="auto"/>
            <w:right w:val="none" w:sz="0" w:space="0" w:color="auto"/>
          </w:divBdr>
        </w:div>
        <w:div w:id="1819690898">
          <w:marLeft w:val="0"/>
          <w:marRight w:val="0"/>
          <w:marTop w:val="150"/>
          <w:marBottom w:val="0"/>
          <w:divBdr>
            <w:top w:val="none" w:sz="0" w:space="0" w:color="auto"/>
            <w:left w:val="none" w:sz="0" w:space="0" w:color="auto"/>
            <w:bottom w:val="none" w:sz="0" w:space="0" w:color="auto"/>
            <w:right w:val="none" w:sz="0" w:space="0" w:color="auto"/>
          </w:divBdr>
          <w:divsChild>
            <w:div w:id="661543756">
              <w:marLeft w:val="1155"/>
              <w:marRight w:val="0"/>
              <w:marTop w:val="0"/>
              <w:marBottom w:val="0"/>
              <w:divBdr>
                <w:top w:val="none" w:sz="0" w:space="0" w:color="auto"/>
                <w:left w:val="none" w:sz="0" w:space="0" w:color="auto"/>
                <w:bottom w:val="none" w:sz="0" w:space="0" w:color="auto"/>
                <w:right w:val="none" w:sz="0" w:space="0" w:color="auto"/>
              </w:divBdr>
            </w:div>
            <w:div w:id="502625149">
              <w:marLeft w:val="1155"/>
              <w:marRight w:val="0"/>
              <w:marTop w:val="0"/>
              <w:marBottom w:val="0"/>
              <w:divBdr>
                <w:top w:val="none" w:sz="0" w:space="0" w:color="auto"/>
                <w:left w:val="none" w:sz="0" w:space="0" w:color="auto"/>
                <w:bottom w:val="none" w:sz="0" w:space="0" w:color="auto"/>
                <w:right w:val="none" w:sz="0" w:space="0" w:color="auto"/>
              </w:divBdr>
            </w:div>
            <w:div w:id="437064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131091">
      <w:bodyDiv w:val="1"/>
      <w:marLeft w:val="0"/>
      <w:marRight w:val="0"/>
      <w:marTop w:val="0"/>
      <w:marBottom w:val="0"/>
      <w:divBdr>
        <w:top w:val="none" w:sz="0" w:space="0" w:color="auto"/>
        <w:left w:val="none" w:sz="0" w:space="0" w:color="auto"/>
        <w:bottom w:val="none" w:sz="0" w:space="0" w:color="auto"/>
        <w:right w:val="none" w:sz="0" w:space="0" w:color="auto"/>
      </w:divBdr>
      <w:divsChild>
        <w:div w:id="350373279">
          <w:marLeft w:val="0"/>
          <w:marRight w:val="0"/>
          <w:marTop w:val="0"/>
          <w:marBottom w:val="0"/>
          <w:divBdr>
            <w:top w:val="none" w:sz="0" w:space="0" w:color="auto"/>
            <w:left w:val="none" w:sz="0" w:space="0" w:color="auto"/>
            <w:bottom w:val="none" w:sz="0" w:space="0" w:color="auto"/>
            <w:right w:val="none" w:sz="0" w:space="0" w:color="auto"/>
          </w:divBdr>
        </w:div>
        <w:div w:id="335039952">
          <w:marLeft w:val="0"/>
          <w:marRight w:val="0"/>
          <w:marTop w:val="150"/>
          <w:marBottom w:val="0"/>
          <w:divBdr>
            <w:top w:val="none" w:sz="0" w:space="0" w:color="auto"/>
            <w:left w:val="none" w:sz="0" w:space="0" w:color="auto"/>
            <w:bottom w:val="none" w:sz="0" w:space="0" w:color="auto"/>
            <w:right w:val="none" w:sz="0" w:space="0" w:color="auto"/>
          </w:divBdr>
          <w:divsChild>
            <w:div w:id="782000490">
              <w:marLeft w:val="1155"/>
              <w:marRight w:val="0"/>
              <w:marTop w:val="0"/>
              <w:marBottom w:val="0"/>
              <w:divBdr>
                <w:top w:val="none" w:sz="0" w:space="0" w:color="auto"/>
                <w:left w:val="none" w:sz="0" w:space="0" w:color="auto"/>
                <w:bottom w:val="none" w:sz="0" w:space="0" w:color="auto"/>
                <w:right w:val="none" w:sz="0" w:space="0" w:color="auto"/>
              </w:divBdr>
            </w:div>
            <w:div w:id="1094478592">
              <w:marLeft w:val="1155"/>
              <w:marRight w:val="0"/>
              <w:marTop w:val="0"/>
              <w:marBottom w:val="0"/>
              <w:divBdr>
                <w:top w:val="none" w:sz="0" w:space="0" w:color="auto"/>
                <w:left w:val="none" w:sz="0" w:space="0" w:color="auto"/>
                <w:bottom w:val="none" w:sz="0" w:space="0" w:color="auto"/>
                <w:right w:val="none" w:sz="0" w:space="0" w:color="auto"/>
              </w:divBdr>
            </w:div>
            <w:div w:id="1964268858">
              <w:marLeft w:val="1155"/>
              <w:marRight w:val="0"/>
              <w:marTop w:val="0"/>
              <w:marBottom w:val="0"/>
              <w:divBdr>
                <w:top w:val="none" w:sz="0" w:space="0" w:color="auto"/>
                <w:left w:val="none" w:sz="0" w:space="0" w:color="auto"/>
                <w:bottom w:val="none" w:sz="0" w:space="0" w:color="auto"/>
                <w:right w:val="none" w:sz="0" w:space="0" w:color="auto"/>
              </w:divBdr>
            </w:div>
            <w:div w:id="331882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251278">
      <w:bodyDiv w:val="1"/>
      <w:marLeft w:val="0"/>
      <w:marRight w:val="0"/>
      <w:marTop w:val="0"/>
      <w:marBottom w:val="0"/>
      <w:divBdr>
        <w:top w:val="none" w:sz="0" w:space="0" w:color="auto"/>
        <w:left w:val="none" w:sz="0" w:space="0" w:color="auto"/>
        <w:bottom w:val="none" w:sz="0" w:space="0" w:color="auto"/>
        <w:right w:val="none" w:sz="0" w:space="0" w:color="auto"/>
      </w:divBdr>
      <w:divsChild>
        <w:div w:id="1231816562">
          <w:marLeft w:val="0"/>
          <w:marRight w:val="0"/>
          <w:marTop w:val="0"/>
          <w:marBottom w:val="0"/>
          <w:divBdr>
            <w:top w:val="none" w:sz="0" w:space="0" w:color="auto"/>
            <w:left w:val="none" w:sz="0" w:space="0" w:color="auto"/>
            <w:bottom w:val="none" w:sz="0" w:space="0" w:color="auto"/>
            <w:right w:val="none" w:sz="0" w:space="0" w:color="auto"/>
          </w:divBdr>
        </w:div>
        <w:div w:id="926811378">
          <w:marLeft w:val="0"/>
          <w:marRight w:val="0"/>
          <w:marTop w:val="150"/>
          <w:marBottom w:val="0"/>
          <w:divBdr>
            <w:top w:val="none" w:sz="0" w:space="0" w:color="auto"/>
            <w:left w:val="none" w:sz="0" w:space="0" w:color="auto"/>
            <w:bottom w:val="none" w:sz="0" w:space="0" w:color="auto"/>
            <w:right w:val="none" w:sz="0" w:space="0" w:color="auto"/>
          </w:divBdr>
          <w:divsChild>
            <w:div w:id="1277832127">
              <w:marLeft w:val="1155"/>
              <w:marRight w:val="0"/>
              <w:marTop w:val="0"/>
              <w:marBottom w:val="0"/>
              <w:divBdr>
                <w:top w:val="none" w:sz="0" w:space="0" w:color="auto"/>
                <w:left w:val="none" w:sz="0" w:space="0" w:color="auto"/>
                <w:bottom w:val="none" w:sz="0" w:space="0" w:color="auto"/>
                <w:right w:val="none" w:sz="0" w:space="0" w:color="auto"/>
              </w:divBdr>
            </w:div>
            <w:div w:id="1147088920">
              <w:marLeft w:val="1155"/>
              <w:marRight w:val="0"/>
              <w:marTop w:val="0"/>
              <w:marBottom w:val="0"/>
              <w:divBdr>
                <w:top w:val="none" w:sz="0" w:space="0" w:color="auto"/>
                <w:left w:val="none" w:sz="0" w:space="0" w:color="auto"/>
                <w:bottom w:val="none" w:sz="0" w:space="0" w:color="auto"/>
                <w:right w:val="none" w:sz="0" w:space="0" w:color="auto"/>
              </w:divBdr>
            </w:div>
            <w:div w:id="366561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1895">
      <w:bodyDiv w:val="1"/>
      <w:marLeft w:val="0"/>
      <w:marRight w:val="0"/>
      <w:marTop w:val="0"/>
      <w:marBottom w:val="0"/>
      <w:divBdr>
        <w:top w:val="none" w:sz="0" w:space="0" w:color="auto"/>
        <w:left w:val="none" w:sz="0" w:space="0" w:color="auto"/>
        <w:bottom w:val="none" w:sz="0" w:space="0" w:color="auto"/>
        <w:right w:val="none" w:sz="0" w:space="0" w:color="auto"/>
      </w:divBdr>
      <w:divsChild>
        <w:div w:id="313293615">
          <w:marLeft w:val="0"/>
          <w:marRight w:val="0"/>
          <w:marTop w:val="0"/>
          <w:marBottom w:val="0"/>
          <w:divBdr>
            <w:top w:val="none" w:sz="0" w:space="0" w:color="auto"/>
            <w:left w:val="none" w:sz="0" w:space="0" w:color="auto"/>
            <w:bottom w:val="none" w:sz="0" w:space="0" w:color="auto"/>
            <w:right w:val="none" w:sz="0" w:space="0" w:color="auto"/>
          </w:divBdr>
        </w:div>
        <w:div w:id="619730515">
          <w:marLeft w:val="0"/>
          <w:marRight w:val="0"/>
          <w:marTop w:val="150"/>
          <w:marBottom w:val="0"/>
          <w:divBdr>
            <w:top w:val="none" w:sz="0" w:space="0" w:color="auto"/>
            <w:left w:val="none" w:sz="0" w:space="0" w:color="auto"/>
            <w:bottom w:val="none" w:sz="0" w:space="0" w:color="auto"/>
            <w:right w:val="none" w:sz="0" w:space="0" w:color="auto"/>
          </w:divBdr>
          <w:divsChild>
            <w:div w:id="60301356">
              <w:marLeft w:val="1155"/>
              <w:marRight w:val="0"/>
              <w:marTop w:val="0"/>
              <w:marBottom w:val="0"/>
              <w:divBdr>
                <w:top w:val="none" w:sz="0" w:space="0" w:color="auto"/>
                <w:left w:val="none" w:sz="0" w:space="0" w:color="auto"/>
                <w:bottom w:val="none" w:sz="0" w:space="0" w:color="auto"/>
                <w:right w:val="none" w:sz="0" w:space="0" w:color="auto"/>
              </w:divBdr>
            </w:div>
            <w:div w:id="1484353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87229">
      <w:bodyDiv w:val="1"/>
      <w:marLeft w:val="0"/>
      <w:marRight w:val="0"/>
      <w:marTop w:val="0"/>
      <w:marBottom w:val="0"/>
      <w:divBdr>
        <w:top w:val="none" w:sz="0" w:space="0" w:color="auto"/>
        <w:left w:val="none" w:sz="0" w:space="0" w:color="auto"/>
        <w:bottom w:val="none" w:sz="0" w:space="0" w:color="auto"/>
        <w:right w:val="none" w:sz="0" w:space="0" w:color="auto"/>
      </w:divBdr>
      <w:divsChild>
        <w:div w:id="615718370">
          <w:marLeft w:val="0"/>
          <w:marRight w:val="0"/>
          <w:marTop w:val="0"/>
          <w:marBottom w:val="0"/>
          <w:divBdr>
            <w:top w:val="none" w:sz="0" w:space="0" w:color="auto"/>
            <w:left w:val="none" w:sz="0" w:space="0" w:color="auto"/>
            <w:bottom w:val="none" w:sz="0" w:space="0" w:color="auto"/>
            <w:right w:val="none" w:sz="0" w:space="0" w:color="auto"/>
          </w:divBdr>
        </w:div>
        <w:div w:id="1235238368">
          <w:marLeft w:val="0"/>
          <w:marRight w:val="0"/>
          <w:marTop w:val="150"/>
          <w:marBottom w:val="0"/>
          <w:divBdr>
            <w:top w:val="none" w:sz="0" w:space="0" w:color="auto"/>
            <w:left w:val="none" w:sz="0" w:space="0" w:color="auto"/>
            <w:bottom w:val="none" w:sz="0" w:space="0" w:color="auto"/>
            <w:right w:val="none" w:sz="0" w:space="0" w:color="auto"/>
          </w:divBdr>
          <w:divsChild>
            <w:div w:id="811945236">
              <w:marLeft w:val="1155"/>
              <w:marRight w:val="0"/>
              <w:marTop w:val="0"/>
              <w:marBottom w:val="0"/>
              <w:divBdr>
                <w:top w:val="none" w:sz="0" w:space="0" w:color="auto"/>
                <w:left w:val="none" w:sz="0" w:space="0" w:color="auto"/>
                <w:bottom w:val="none" w:sz="0" w:space="0" w:color="auto"/>
                <w:right w:val="none" w:sz="0" w:space="0" w:color="auto"/>
              </w:divBdr>
            </w:div>
            <w:div w:id="281421570">
              <w:marLeft w:val="1155"/>
              <w:marRight w:val="0"/>
              <w:marTop w:val="0"/>
              <w:marBottom w:val="0"/>
              <w:divBdr>
                <w:top w:val="none" w:sz="0" w:space="0" w:color="auto"/>
                <w:left w:val="none" w:sz="0" w:space="0" w:color="auto"/>
                <w:bottom w:val="none" w:sz="0" w:space="0" w:color="auto"/>
                <w:right w:val="none" w:sz="0" w:space="0" w:color="auto"/>
              </w:divBdr>
            </w:div>
            <w:div w:id="485363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19951">
      <w:bodyDiv w:val="1"/>
      <w:marLeft w:val="0"/>
      <w:marRight w:val="0"/>
      <w:marTop w:val="0"/>
      <w:marBottom w:val="0"/>
      <w:divBdr>
        <w:top w:val="none" w:sz="0" w:space="0" w:color="auto"/>
        <w:left w:val="none" w:sz="0" w:space="0" w:color="auto"/>
        <w:bottom w:val="none" w:sz="0" w:space="0" w:color="auto"/>
        <w:right w:val="none" w:sz="0" w:space="0" w:color="auto"/>
      </w:divBdr>
      <w:divsChild>
        <w:div w:id="742410256">
          <w:marLeft w:val="0"/>
          <w:marRight w:val="0"/>
          <w:marTop w:val="0"/>
          <w:marBottom w:val="0"/>
          <w:divBdr>
            <w:top w:val="none" w:sz="0" w:space="0" w:color="auto"/>
            <w:left w:val="none" w:sz="0" w:space="0" w:color="auto"/>
            <w:bottom w:val="none" w:sz="0" w:space="0" w:color="auto"/>
            <w:right w:val="none" w:sz="0" w:space="0" w:color="auto"/>
          </w:divBdr>
        </w:div>
        <w:div w:id="1379086575">
          <w:marLeft w:val="0"/>
          <w:marRight w:val="0"/>
          <w:marTop w:val="150"/>
          <w:marBottom w:val="0"/>
          <w:divBdr>
            <w:top w:val="none" w:sz="0" w:space="0" w:color="auto"/>
            <w:left w:val="none" w:sz="0" w:space="0" w:color="auto"/>
            <w:bottom w:val="none" w:sz="0" w:space="0" w:color="auto"/>
            <w:right w:val="none" w:sz="0" w:space="0" w:color="auto"/>
          </w:divBdr>
          <w:divsChild>
            <w:div w:id="23019439">
              <w:marLeft w:val="1155"/>
              <w:marRight w:val="0"/>
              <w:marTop w:val="0"/>
              <w:marBottom w:val="0"/>
              <w:divBdr>
                <w:top w:val="none" w:sz="0" w:space="0" w:color="auto"/>
                <w:left w:val="none" w:sz="0" w:space="0" w:color="auto"/>
                <w:bottom w:val="none" w:sz="0" w:space="0" w:color="auto"/>
                <w:right w:val="none" w:sz="0" w:space="0" w:color="auto"/>
              </w:divBdr>
            </w:div>
            <w:div w:id="691734155">
              <w:marLeft w:val="1155"/>
              <w:marRight w:val="0"/>
              <w:marTop w:val="0"/>
              <w:marBottom w:val="0"/>
              <w:divBdr>
                <w:top w:val="none" w:sz="0" w:space="0" w:color="auto"/>
                <w:left w:val="none" w:sz="0" w:space="0" w:color="auto"/>
                <w:bottom w:val="none" w:sz="0" w:space="0" w:color="auto"/>
                <w:right w:val="none" w:sz="0" w:space="0" w:color="auto"/>
              </w:divBdr>
            </w:div>
            <w:div w:id="38837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056">
      <w:bodyDiv w:val="1"/>
      <w:marLeft w:val="0"/>
      <w:marRight w:val="0"/>
      <w:marTop w:val="0"/>
      <w:marBottom w:val="0"/>
      <w:divBdr>
        <w:top w:val="none" w:sz="0" w:space="0" w:color="auto"/>
        <w:left w:val="none" w:sz="0" w:space="0" w:color="auto"/>
        <w:bottom w:val="none" w:sz="0" w:space="0" w:color="auto"/>
        <w:right w:val="none" w:sz="0" w:space="0" w:color="auto"/>
      </w:divBdr>
      <w:divsChild>
        <w:div w:id="1405376822">
          <w:marLeft w:val="0"/>
          <w:marRight w:val="0"/>
          <w:marTop w:val="0"/>
          <w:marBottom w:val="0"/>
          <w:divBdr>
            <w:top w:val="none" w:sz="0" w:space="0" w:color="auto"/>
            <w:left w:val="none" w:sz="0" w:space="0" w:color="auto"/>
            <w:bottom w:val="none" w:sz="0" w:space="0" w:color="auto"/>
            <w:right w:val="none" w:sz="0" w:space="0" w:color="auto"/>
          </w:divBdr>
        </w:div>
        <w:div w:id="1535803253">
          <w:marLeft w:val="0"/>
          <w:marRight w:val="0"/>
          <w:marTop w:val="150"/>
          <w:marBottom w:val="0"/>
          <w:divBdr>
            <w:top w:val="none" w:sz="0" w:space="0" w:color="auto"/>
            <w:left w:val="none" w:sz="0" w:space="0" w:color="auto"/>
            <w:bottom w:val="none" w:sz="0" w:space="0" w:color="auto"/>
            <w:right w:val="none" w:sz="0" w:space="0" w:color="auto"/>
          </w:divBdr>
          <w:divsChild>
            <w:div w:id="1791583860">
              <w:marLeft w:val="1155"/>
              <w:marRight w:val="0"/>
              <w:marTop w:val="0"/>
              <w:marBottom w:val="0"/>
              <w:divBdr>
                <w:top w:val="none" w:sz="0" w:space="0" w:color="auto"/>
                <w:left w:val="none" w:sz="0" w:space="0" w:color="auto"/>
                <w:bottom w:val="none" w:sz="0" w:space="0" w:color="auto"/>
                <w:right w:val="none" w:sz="0" w:space="0" w:color="auto"/>
              </w:divBdr>
            </w:div>
            <w:div w:id="691229476">
              <w:marLeft w:val="1155"/>
              <w:marRight w:val="0"/>
              <w:marTop w:val="0"/>
              <w:marBottom w:val="0"/>
              <w:divBdr>
                <w:top w:val="none" w:sz="0" w:space="0" w:color="auto"/>
                <w:left w:val="none" w:sz="0" w:space="0" w:color="auto"/>
                <w:bottom w:val="none" w:sz="0" w:space="0" w:color="auto"/>
                <w:right w:val="none" w:sz="0" w:space="0" w:color="auto"/>
              </w:divBdr>
            </w:div>
            <w:div w:id="606236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08916">
      <w:bodyDiv w:val="1"/>
      <w:marLeft w:val="0"/>
      <w:marRight w:val="0"/>
      <w:marTop w:val="0"/>
      <w:marBottom w:val="0"/>
      <w:divBdr>
        <w:top w:val="none" w:sz="0" w:space="0" w:color="auto"/>
        <w:left w:val="none" w:sz="0" w:space="0" w:color="auto"/>
        <w:bottom w:val="none" w:sz="0" w:space="0" w:color="auto"/>
        <w:right w:val="none" w:sz="0" w:space="0" w:color="auto"/>
      </w:divBdr>
      <w:divsChild>
        <w:div w:id="475295009">
          <w:marLeft w:val="0"/>
          <w:marRight w:val="0"/>
          <w:marTop w:val="0"/>
          <w:marBottom w:val="0"/>
          <w:divBdr>
            <w:top w:val="none" w:sz="0" w:space="0" w:color="auto"/>
            <w:left w:val="none" w:sz="0" w:space="0" w:color="auto"/>
            <w:bottom w:val="none" w:sz="0" w:space="0" w:color="auto"/>
            <w:right w:val="none" w:sz="0" w:space="0" w:color="auto"/>
          </w:divBdr>
        </w:div>
        <w:div w:id="484786323">
          <w:marLeft w:val="0"/>
          <w:marRight w:val="0"/>
          <w:marTop w:val="150"/>
          <w:marBottom w:val="0"/>
          <w:divBdr>
            <w:top w:val="none" w:sz="0" w:space="0" w:color="auto"/>
            <w:left w:val="none" w:sz="0" w:space="0" w:color="auto"/>
            <w:bottom w:val="none" w:sz="0" w:space="0" w:color="auto"/>
            <w:right w:val="none" w:sz="0" w:space="0" w:color="auto"/>
          </w:divBdr>
          <w:divsChild>
            <w:div w:id="1278028604">
              <w:marLeft w:val="1155"/>
              <w:marRight w:val="0"/>
              <w:marTop w:val="0"/>
              <w:marBottom w:val="0"/>
              <w:divBdr>
                <w:top w:val="none" w:sz="0" w:space="0" w:color="auto"/>
                <w:left w:val="none" w:sz="0" w:space="0" w:color="auto"/>
                <w:bottom w:val="none" w:sz="0" w:space="0" w:color="auto"/>
                <w:right w:val="none" w:sz="0" w:space="0" w:color="auto"/>
              </w:divBdr>
            </w:div>
            <w:div w:id="547108901">
              <w:marLeft w:val="1155"/>
              <w:marRight w:val="0"/>
              <w:marTop w:val="0"/>
              <w:marBottom w:val="0"/>
              <w:divBdr>
                <w:top w:val="none" w:sz="0" w:space="0" w:color="auto"/>
                <w:left w:val="none" w:sz="0" w:space="0" w:color="auto"/>
                <w:bottom w:val="none" w:sz="0" w:space="0" w:color="auto"/>
                <w:right w:val="none" w:sz="0" w:space="0" w:color="auto"/>
              </w:divBdr>
            </w:div>
            <w:div w:id="190028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8908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71">
          <w:marLeft w:val="0"/>
          <w:marRight w:val="0"/>
          <w:marTop w:val="0"/>
          <w:marBottom w:val="0"/>
          <w:divBdr>
            <w:top w:val="none" w:sz="0" w:space="0" w:color="auto"/>
            <w:left w:val="none" w:sz="0" w:space="0" w:color="auto"/>
            <w:bottom w:val="none" w:sz="0" w:space="0" w:color="auto"/>
            <w:right w:val="none" w:sz="0" w:space="0" w:color="auto"/>
          </w:divBdr>
        </w:div>
        <w:div w:id="456418120">
          <w:marLeft w:val="0"/>
          <w:marRight w:val="0"/>
          <w:marTop w:val="150"/>
          <w:marBottom w:val="0"/>
          <w:divBdr>
            <w:top w:val="none" w:sz="0" w:space="0" w:color="auto"/>
            <w:left w:val="none" w:sz="0" w:space="0" w:color="auto"/>
            <w:bottom w:val="none" w:sz="0" w:space="0" w:color="auto"/>
            <w:right w:val="none" w:sz="0" w:space="0" w:color="auto"/>
          </w:divBdr>
          <w:divsChild>
            <w:div w:id="1249193705">
              <w:marLeft w:val="1155"/>
              <w:marRight w:val="0"/>
              <w:marTop w:val="0"/>
              <w:marBottom w:val="0"/>
              <w:divBdr>
                <w:top w:val="none" w:sz="0" w:space="0" w:color="auto"/>
                <w:left w:val="none" w:sz="0" w:space="0" w:color="auto"/>
                <w:bottom w:val="none" w:sz="0" w:space="0" w:color="auto"/>
                <w:right w:val="none" w:sz="0" w:space="0" w:color="auto"/>
              </w:divBdr>
            </w:div>
            <w:div w:id="732654658">
              <w:marLeft w:val="1155"/>
              <w:marRight w:val="0"/>
              <w:marTop w:val="0"/>
              <w:marBottom w:val="0"/>
              <w:divBdr>
                <w:top w:val="none" w:sz="0" w:space="0" w:color="auto"/>
                <w:left w:val="none" w:sz="0" w:space="0" w:color="auto"/>
                <w:bottom w:val="none" w:sz="0" w:space="0" w:color="auto"/>
                <w:right w:val="none" w:sz="0" w:space="0" w:color="auto"/>
              </w:divBdr>
            </w:div>
            <w:div w:id="12688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35622">
      <w:bodyDiv w:val="1"/>
      <w:marLeft w:val="0"/>
      <w:marRight w:val="0"/>
      <w:marTop w:val="0"/>
      <w:marBottom w:val="0"/>
      <w:divBdr>
        <w:top w:val="none" w:sz="0" w:space="0" w:color="auto"/>
        <w:left w:val="none" w:sz="0" w:space="0" w:color="auto"/>
        <w:bottom w:val="none" w:sz="0" w:space="0" w:color="auto"/>
        <w:right w:val="none" w:sz="0" w:space="0" w:color="auto"/>
      </w:divBdr>
      <w:divsChild>
        <w:div w:id="416489172">
          <w:marLeft w:val="0"/>
          <w:marRight w:val="0"/>
          <w:marTop w:val="0"/>
          <w:marBottom w:val="0"/>
          <w:divBdr>
            <w:top w:val="none" w:sz="0" w:space="0" w:color="auto"/>
            <w:left w:val="none" w:sz="0" w:space="0" w:color="auto"/>
            <w:bottom w:val="none" w:sz="0" w:space="0" w:color="auto"/>
            <w:right w:val="none" w:sz="0" w:space="0" w:color="auto"/>
          </w:divBdr>
        </w:div>
        <w:div w:id="1547329134">
          <w:marLeft w:val="0"/>
          <w:marRight w:val="0"/>
          <w:marTop w:val="150"/>
          <w:marBottom w:val="0"/>
          <w:divBdr>
            <w:top w:val="none" w:sz="0" w:space="0" w:color="auto"/>
            <w:left w:val="none" w:sz="0" w:space="0" w:color="auto"/>
            <w:bottom w:val="none" w:sz="0" w:space="0" w:color="auto"/>
            <w:right w:val="none" w:sz="0" w:space="0" w:color="auto"/>
          </w:divBdr>
          <w:divsChild>
            <w:div w:id="1732267294">
              <w:marLeft w:val="1155"/>
              <w:marRight w:val="0"/>
              <w:marTop w:val="0"/>
              <w:marBottom w:val="0"/>
              <w:divBdr>
                <w:top w:val="none" w:sz="0" w:space="0" w:color="auto"/>
                <w:left w:val="none" w:sz="0" w:space="0" w:color="auto"/>
                <w:bottom w:val="none" w:sz="0" w:space="0" w:color="auto"/>
                <w:right w:val="none" w:sz="0" w:space="0" w:color="auto"/>
              </w:divBdr>
            </w:div>
            <w:div w:id="546532431">
              <w:marLeft w:val="1155"/>
              <w:marRight w:val="0"/>
              <w:marTop w:val="0"/>
              <w:marBottom w:val="0"/>
              <w:divBdr>
                <w:top w:val="none" w:sz="0" w:space="0" w:color="auto"/>
                <w:left w:val="none" w:sz="0" w:space="0" w:color="auto"/>
                <w:bottom w:val="none" w:sz="0" w:space="0" w:color="auto"/>
                <w:right w:val="none" w:sz="0" w:space="0" w:color="auto"/>
              </w:divBdr>
            </w:div>
            <w:div w:id="820971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4302">
      <w:bodyDiv w:val="1"/>
      <w:marLeft w:val="0"/>
      <w:marRight w:val="0"/>
      <w:marTop w:val="0"/>
      <w:marBottom w:val="0"/>
      <w:divBdr>
        <w:top w:val="none" w:sz="0" w:space="0" w:color="auto"/>
        <w:left w:val="none" w:sz="0" w:space="0" w:color="auto"/>
        <w:bottom w:val="none" w:sz="0" w:space="0" w:color="auto"/>
        <w:right w:val="none" w:sz="0" w:space="0" w:color="auto"/>
      </w:divBdr>
      <w:divsChild>
        <w:div w:id="1913346030">
          <w:marLeft w:val="0"/>
          <w:marRight w:val="0"/>
          <w:marTop w:val="0"/>
          <w:marBottom w:val="0"/>
          <w:divBdr>
            <w:top w:val="none" w:sz="0" w:space="0" w:color="auto"/>
            <w:left w:val="none" w:sz="0" w:space="0" w:color="auto"/>
            <w:bottom w:val="none" w:sz="0" w:space="0" w:color="auto"/>
            <w:right w:val="none" w:sz="0" w:space="0" w:color="auto"/>
          </w:divBdr>
        </w:div>
        <w:div w:id="684986458">
          <w:marLeft w:val="0"/>
          <w:marRight w:val="0"/>
          <w:marTop w:val="150"/>
          <w:marBottom w:val="0"/>
          <w:divBdr>
            <w:top w:val="none" w:sz="0" w:space="0" w:color="auto"/>
            <w:left w:val="none" w:sz="0" w:space="0" w:color="auto"/>
            <w:bottom w:val="none" w:sz="0" w:space="0" w:color="auto"/>
            <w:right w:val="none" w:sz="0" w:space="0" w:color="auto"/>
          </w:divBdr>
          <w:divsChild>
            <w:div w:id="137191680">
              <w:marLeft w:val="1155"/>
              <w:marRight w:val="0"/>
              <w:marTop w:val="0"/>
              <w:marBottom w:val="0"/>
              <w:divBdr>
                <w:top w:val="none" w:sz="0" w:space="0" w:color="auto"/>
                <w:left w:val="none" w:sz="0" w:space="0" w:color="auto"/>
                <w:bottom w:val="none" w:sz="0" w:space="0" w:color="auto"/>
                <w:right w:val="none" w:sz="0" w:space="0" w:color="auto"/>
              </w:divBdr>
            </w:div>
            <w:div w:id="1400129134">
              <w:marLeft w:val="1155"/>
              <w:marRight w:val="0"/>
              <w:marTop w:val="0"/>
              <w:marBottom w:val="0"/>
              <w:divBdr>
                <w:top w:val="none" w:sz="0" w:space="0" w:color="auto"/>
                <w:left w:val="none" w:sz="0" w:space="0" w:color="auto"/>
                <w:bottom w:val="none" w:sz="0" w:space="0" w:color="auto"/>
                <w:right w:val="none" w:sz="0" w:space="0" w:color="auto"/>
              </w:divBdr>
            </w:div>
            <w:div w:id="12847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06599">
      <w:bodyDiv w:val="1"/>
      <w:marLeft w:val="0"/>
      <w:marRight w:val="0"/>
      <w:marTop w:val="0"/>
      <w:marBottom w:val="0"/>
      <w:divBdr>
        <w:top w:val="none" w:sz="0" w:space="0" w:color="auto"/>
        <w:left w:val="none" w:sz="0" w:space="0" w:color="auto"/>
        <w:bottom w:val="none" w:sz="0" w:space="0" w:color="auto"/>
        <w:right w:val="none" w:sz="0" w:space="0" w:color="auto"/>
      </w:divBdr>
      <w:divsChild>
        <w:div w:id="1040515601">
          <w:marLeft w:val="0"/>
          <w:marRight w:val="0"/>
          <w:marTop w:val="0"/>
          <w:marBottom w:val="0"/>
          <w:divBdr>
            <w:top w:val="none" w:sz="0" w:space="0" w:color="auto"/>
            <w:left w:val="none" w:sz="0" w:space="0" w:color="auto"/>
            <w:bottom w:val="none" w:sz="0" w:space="0" w:color="auto"/>
            <w:right w:val="none" w:sz="0" w:space="0" w:color="auto"/>
          </w:divBdr>
        </w:div>
        <w:div w:id="835346211">
          <w:marLeft w:val="0"/>
          <w:marRight w:val="0"/>
          <w:marTop w:val="150"/>
          <w:marBottom w:val="0"/>
          <w:divBdr>
            <w:top w:val="none" w:sz="0" w:space="0" w:color="auto"/>
            <w:left w:val="none" w:sz="0" w:space="0" w:color="auto"/>
            <w:bottom w:val="none" w:sz="0" w:space="0" w:color="auto"/>
            <w:right w:val="none" w:sz="0" w:space="0" w:color="auto"/>
          </w:divBdr>
          <w:divsChild>
            <w:div w:id="1160584092">
              <w:marLeft w:val="1155"/>
              <w:marRight w:val="0"/>
              <w:marTop w:val="0"/>
              <w:marBottom w:val="0"/>
              <w:divBdr>
                <w:top w:val="none" w:sz="0" w:space="0" w:color="auto"/>
                <w:left w:val="none" w:sz="0" w:space="0" w:color="auto"/>
                <w:bottom w:val="none" w:sz="0" w:space="0" w:color="auto"/>
                <w:right w:val="none" w:sz="0" w:space="0" w:color="auto"/>
              </w:divBdr>
            </w:div>
            <w:div w:id="1204710502">
              <w:marLeft w:val="1155"/>
              <w:marRight w:val="0"/>
              <w:marTop w:val="0"/>
              <w:marBottom w:val="0"/>
              <w:divBdr>
                <w:top w:val="none" w:sz="0" w:space="0" w:color="auto"/>
                <w:left w:val="none" w:sz="0" w:space="0" w:color="auto"/>
                <w:bottom w:val="none" w:sz="0" w:space="0" w:color="auto"/>
                <w:right w:val="none" w:sz="0" w:space="0" w:color="auto"/>
              </w:divBdr>
            </w:div>
            <w:div w:id="959265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1659">
      <w:bodyDiv w:val="1"/>
      <w:marLeft w:val="0"/>
      <w:marRight w:val="0"/>
      <w:marTop w:val="0"/>
      <w:marBottom w:val="0"/>
      <w:divBdr>
        <w:top w:val="none" w:sz="0" w:space="0" w:color="auto"/>
        <w:left w:val="none" w:sz="0" w:space="0" w:color="auto"/>
        <w:bottom w:val="none" w:sz="0" w:space="0" w:color="auto"/>
        <w:right w:val="none" w:sz="0" w:space="0" w:color="auto"/>
      </w:divBdr>
      <w:divsChild>
        <w:div w:id="574247637">
          <w:marLeft w:val="0"/>
          <w:marRight w:val="0"/>
          <w:marTop w:val="0"/>
          <w:marBottom w:val="0"/>
          <w:divBdr>
            <w:top w:val="none" w:sz="0" w:space="0" w:color="auto"/>
            <w:left w:val="none" w:sz="0" w:space="0" w:color="auto"/>
            <w:bottom w:val="none" w:sz="0" w:space="0" w:color="auto"/>
            <w:right w:val="none" w:sz="0" w:space="0" w:color="auto"/>
          </w:divBdr>
        </w:div>
        <w:div w:id="1170947949">
          <w:marLeft w:val="0"/>
          <w:marRight w:val="0"/>
          <w:marTop w:val="150"/>
          <w:marBottom w:val="0"/>
          <w:divBdr>
            <w:top w:val="none" w:sz="0" w:space="0" w:color="auto"/>
            <w:left w:val="none" w:sz="0" w:space="0" w:color="auto"/>
            <w:bottom w:val="none" w:sz="0" w:space="0" w:color="auto"/>
            <w:right w:val="none" w:sz="0" w:space="0" w:color="auto"/>
          </w:divBdr>
          <w:divsChild>
            <w:div w:id="1743482810">
              <w:marLeft w:val="1155"/>
              <w:marRight w:val="0"/>
              <w:marTop w:val="0"/>
              <w:marBottom w:val="0"/>
              <w:divBdr>
                <w:top w:val="none" w:sz="0" w:space="0" w:color="auto"/>
                <w:left w:val="none" w:sz="0" w:space="0" w:color="auto"/>
                <w:bottom w:val="none" w:sz="0" w:space="0" w:color="auto"/>
                <w:right w:val="none" w:sz="0" w:space="0" w:color="auto"/>
              </w:divBdr>
            </w:div>
            <w:div w:id="1298143419">
              <w:marLeft w:val="1155"/>
              <w:marRight w:val="0"/>
              <w:marTop w:val="0"/>
              <w:marBottom w:val="0"/>
              <w:divBdr>
                <w:top w:val="none" w:sz="0" w:space="0" w:color="auto"/>
                <w:left w:val="none" w:sz="0" w:space="0" w:color="auto"/>
                <w:bottom w:val="none" w:sz="0" w:space="0" w:color="auto"/>
                <w:right w:val="none" w:sz="0" w:space="0" w:color="auto"/>
              </w:divBdr>
            </w:div>
            <w:div w:id="122259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43667">
      <w:bodyDiv w:val="1"/>
      <w:marLeft w:val="0"/>
      <w:marRight w:val="0"/>
      <w:marTop w:val="0"/>
      <w:marBottom w:val="0"/>
      <w:divBdr>
        <w:top w:val="none" w:sz="0" w:space="0" w:color="auto"/>
        <w:left w:val="none" w:sz="0" w:space="0" w:color="auto"/>
        <w:bottom w:val="none" w:sz="0" w:space="0" w:color="auto"/>
        <w:right w:val="none" w:sz="0" w:space="0" w:color="auto"/>
      </w:divBdr>
      <w:divsChild>
        <w:div w:id="1063215892">
          <w:marLeft w:val="0"/>
          <w:marRight w:val="0"/>
          <w:marTop w:val="0"/>
          <w:marBottom w:val="0"/>
          <w:divBdr>
            <w:top w:val="none" w:sz="0" w:space="0" w:color="auto"/>
            <w:left w:val="none" w:sz="0" w:space="0" w:color="auto"/>
            <w:bottom w:val="none" w:sz="0" w:space="0" w:color="auto"/>
            <w:right w:val="none" w:sz="0" w:space="0" w:color="auto"/>
          </w:divBdr>
        </w:div>
        <w:div w:id="138041849">
          <w:marLeft w:val="0"/>
          <w:marRight w:val="0"/>
          <w:marTop w:val="150"/>
          <w:marBottom w:val="0"/>
          <w:divBdr>
            <w:top w:val="none" w:sz="0" w:space="0" w:color="auto"/>
            <w:left w:val="none" w:sz="0" w:space="0" w:color="auto"/>
            <w:bottom w:val="none" w:sz="0" w:space="0" w:color="auto"/>
            <w:right w:val="none" w:sz="0" w:space="0" w:color="auto"/>
          </w:divBdr>
          <w:divsChild>
            <w:div w:id="460416243">
              <w:marLeft w:val="1155"/>
              <w:marRight w:val="0"/>
              <w:marTop w:val="0"/>
              <w:marBottom w:val="0"/>
              <w:divBdr>
                <w:top w:val="none" w:sz="0" w:space="0" w:color="auto"/>
                <w:left w:val="none" w:sz="0" w:space="0" w:color="auto"/>
                <w:bottom w:val="none" w:sz="0" w:space="0" w:color="auto"/>
                <w:right w:val="none" w:sz="0" w:space="0" w:color="auto"/>
              </w:divBdr>
            </w:div>
            <w:div w:id="1812867638">
              <w:marLeft w:val="1155"/>
              <w:marRight w:val="0"/>
              <w:marTop w:val="0"/>
              <w:marBottom w:val="0"/>
              <w:divBdr>
                <w:top w:val="none" w:sz="0" w:space="0" w:color="auto"/>
                <w:left w:val="none" w:sz="0" w:space="0" w:color="auto"/>
                <w:bottom w:val="none" w:sz="0" w:space="0" w:color="auto"/>
                <w:right w:val="none" w:sz="0" w:space="0" w:color="auto"/>
              </w:divBdr>
            </w:div>
            <w:div w:id="204813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328947">
      <w:bodyDiv w:val="1"/>
      <w:marLeft w:val="0"/>
      <w:marRight w:val="0"/>
      <w:marTop w:val="0"/>
      <w:marBottom w:val="0"/>
      <w:divBdr>
        <w:top w:val="none" w:sz="0" w:space="0" w:color="auto"/>
        <w:left w:val="none" w:sz="0" w:space="0" w:color="auto"/>
        <w:bottom w:val="none" w:sz="0" w:space="0" w:color="auto"/>
        <w:right w:val="none" w:sz="0" w:space="0" w:color="auto"/>
      </w:divBdr>
      <w:divsChild>
        <w:div w:id="632247468">
          <w:marLeft w:val="0"/>
          <w:marRight w:val="0"/>
          <w:marTop w:val="0"/>
          <w:marBottom w:val="0"/>
          <w:divBdr>
            <w:top w:val="none" w:sz="0" w:space="0" w:color="auto"/>
            <w:left w:val="none" w:sz="0" w:space="0" w:color="auto"/>
            <w:bottom w:val="none" w:sz="0" w:space="0" w:color="auto"/>
            <w:right w:val="none" w:sz="0" w:space="0" w:color="auto"/>
          </w:divBdr>
        </w:div>
        <w:div w:id="1159079440">
          <w:marLeft w:val="0"/>
          <w:marRight w:val="0"/>
          <w:marTop w:val="150"/>
          <w:marBottom w:val="0"/>
          <w:divBdr>
            <w:top w:val="none" w:sz="0" w:space="0" w:color="auto"/>
            <w:left w:val="none" w:sz="0" w:space="0" w:color="auto"/>
            <w:bottom w:val="none" w:sz="0" w:space="0" w:color="auto"/>
            <w:right w:val="none" w:sz="0" w:space="0" w:color="auto"/>
          </w:divBdr>
          <w:divsChild>
            <w:div w:id="2134135240">
              <w:marLeft w:val="1155"/>
              <w:marRight w:val="0"/>
              <w:marTop w:val="0"/>
              <w:marBottom w:val="0"/>
              <w:divBdr>
                <w:top w:val="none" w:sz="0" w:space="0" w:color="auto"/>
                <w:left w:val="none" w:sz="0" w:space="0" w:color="auto"/>
                <w:bottom w:val="none" w:sz="0" w:space="0" w:color="auto"/>
                <w:right w:val="none" w:sz="0" w:space="0" w:color="auto"/>
              </w:divBdr>
            </w:div>
            <w:div w:id="165174752">
              <w:marLeft w:val="1155"/>
              <w:marRight w:val="0"/>
              <w:marTop w:val="0"/>
              <w:marBottom w:val="0"/>
              <w:divBdr>
                <w:top w:val="none" w:sz="0" w:space="0" w:color="auto"/>
                <w:left w:val="none" w:sz="0" w:space="0" w:color="auto"/>
                <w:bottom w:val="none" w:sz="0" w:space="0" w:color="auto"/>
                <w:right w:val="none" w:sz="0" w:space="0" w:color="auto"/>
              </w:divBdr>
            </w:div>
            <w:div w:id="1872917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359006">
      <w:bodyDiv w:val="1"/>
      <w:marLeft w:val="0"/>
      <w:marRight w:val="0"/>
      <w:marTop w:val="0"/>
      <w:marBottom w:val="0"/>
      <w:divBdr>
        <w:top w:val="none" w:sz="0" w:space="0" w:color="auto"/>
        <w:left w:val="none" w:sz="0" w:space="0" w:color="auto"/>
        <w:bottom w:val="none" w:sz="0" w:space="0" w:color="auto"/>
        <w:right w:val="none" w:sz="0" w:space="0" w:color="auto"/>
      </w:divBdr>
      <w:divsChild>
        <w:div w:id="1759254247">
          <w:marLeft w:val="0"/>
          <w:marRight w:val="0"/>
          <w:marTop w:val="0"/>
          <w:marBottom w:val="0"/>
          <w:divBdr>
            <w:top w:val="none" w:sz="0" w:space="0" w:color="auto"/>
            <w:left w:val="none" w:sz="0" w:space="0" w:color="auto"/>
            <w:bottom w:val="none" w:sz="0" w:space="0" w:color="auto"/>
            <w:right w:val="none" w:sz="0" w:space="0" w:color="auto"/>
          </w:divBdr>
        </w:div>
        <w:div w:id="635532151">
          <w:marLeft w:val="0"/>
          <w:marRight w:val="0"/>
          <w:marTop w:val="150"/>
          <w:marBottom w:val="0"/>
          <w:divBdr>
            <w:top w:val="none" w:sz="0" w:space="0" w:color="auto"/>
            <w:left w:val="none" w:sz="0" w:space="0" w:color="auto"/>
            <w:bottom w:val="none" w:sz="0" w:space="0" w:color="auto"/>
            <w:right w:val="none" w:sz="0" w:space="0" w:color="auto"/>
          </w:divBdr>
          <w:divsChild>
            <w:div w:id="1963998888">
              <w:marLeft w:val="1155"/>
              <w:marRight w:val="0"/>
              <w:marTop w:val="0"/>
              <w:marBottom w:val="0"/>
              <w:divBdr>
                <w:top w:val="none" w:sz="0" w:space="0" w:color="auto"/>
                <w:left w:val="none" w:sz="0" w:space="0" w:color="auto"/>
                <w:bottom w:val="none" w:sz="0" w:space="0" w:color="auto"/>
                <w:right w:val="none" w:sz="0" w:space="0" w:color="auto"/>
              </w:divBdr>
            </w:div>
            <w:div w:id="1071125671">
              <w:marLeft w:val="1155"/>
              <w:marRight w:val="0"/>
              <w:marTop w:val="0"/>
              <w:marBottom w:val="0"/>
              <w:divBdr>
                <w:top w:val="none" w:sz="0" w:space="0" w:color="auto"/>
                <w:left w:val="none" w:sz="0" w:space="0" w:color="auto"/>
                <w:bottom w:val="none" w:sz="0" w:space="0" w:color="auto"/>
                <w:right w:val="none" w:sz="0" w:space="0" w:color="auto"/>
              </w:divBdr>
            </w:div>
            <w:div w:id="1282029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488776">
      <w:bodyDiv w:val="1"/>
      <w:marLeft w:val="0"/>
      <w:marRight w:val="0"/>
      <w:marTop w:val="0"/>
      <w:marBottom w:val="0"/>
      <w:divBdr>
        <w:top w:val="none" w:sz="0" w:space="0" w:color="auto"/>
        <w:left w:val="none" w:sz="0" w:space="0" w:color="auto"/>
        <w:bottom w:val="none" w:sz="0" w:space="0" w:color="auto"/>
        <w:right w:val="none" w:sz="0" w:space="0" w:color="auto"/>
      </w:divBdr>
      <w:divsChild>
        <w:div w:id="1748764321">
          <w:marLeft w:val="0"/>
          <w:marRight w:val="0"/>
          <w:marTop w:val="0"/>
          <w:marBottom w:val="0"/>
          <w:divBdr>
            <w:top w:val="none" w:sz="0" w:space="0" w:color="auto"/>
            <w:left w:val="none" w:sz="0" w:space="0" w:color="auto"/>
            <w:bottom w:val="none" w:sz="0" w:space="0" w:color="auto"/>
            <w:right w:val="none" w:sz="0" w:space="0" w:color="auto"/>
          </w:divBdr>
        </w:div>
        <w:div w:id="2115510837">
          <w:marLeft w:val="0"/>
          <w:marRight w:val="0"/>
          <w:marTop w:val="150"/>
          <w:marBottom w:val="0"/>
          <w:divBdr>
            <w:top w:val="none" w:sz="0" w:space="0" w:color="auto"/>
            <w:left w:val="none" w:sz="0" w:space="0" w:color="auto"/>
            <w:bottom w:val="none" w:sz="0" w:space="0" w:color="auto"/>
            <w:right w:val="none" w:sz="0" w:space="0" w:color="auto"/>
          </w:divBdr>
          <w:divsChild>
            <w:div w:id="2007172882">
              <w:marLeft w:val="1155"/>
              <w:marRight w:val="0"/>
              <w:marTop w:val="0"/>
              <w:marBottom w:val="0"/>
              <w:divBdr>
                <w:top w:val="none" w:sz="0" w:space="0" w:color="auto"/>
                <w:left w:val="none" w:sz="0" w:space="0" w:color="auto"/>
                <w:bottom w:val="none" w:sz="0" w:space="0" w:color="auto"/>
                <w:right w:val="none" w:sz="0" w:space="0" w:color="auto"/>
              </w:divBdr>
            </w:div>
            <w:div w:id="1107770249">
              <w:marLeft w:val="1155"/>
              <w:marRight w:val="0"/>
              <w:marTop w:val="0"/>
              <w:marBottom w:val="0"/>
              <w:divBdr>
                <w:top w:val="none" w:sz="0" w:space="0" w:color="auto"/>
                <w:left w:val="none" w:sz="0" w:space="0" w:color="auto"/>
                <w:bottom w:val="none" w:sz="0" w:space="0" w:color="auto"/>
                <w:right w:val="none" w:sz="0" w:space="0" w:color="auto"/>
              </w:divBdr>
            </w:div>
            <w:div w:id="166866390">
              <w:marLeft w:val="1155"/>
              <w:marRight w:val="0"/>
              <w:marTop w:val="0"/>
              <w:marBottom w:val="0"/>
              <w:divBdr>
                <w:top w:val="none" w:sz="0" w:space="0" w:color="auto"/>
                <w:left w:val="none" w:sz="0" w:space="0" w:color="auto"/>
                <w:bottom w:val="none" w:sz="0" w:space="0" w:color="auto"/>
                <w:right w:val="none" w:sz="0" w:space="0" w:color="auto"/>
              </w:divBdr>
            </w:div>
            <w:div w:id="1939170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04256">
      <w:bodyDiv w:val="1"/>
      <w:marLeft w:val="0"/>
      <w:marRight w:val="0"/>
      <w:marTop w:val="0"/>
      <w:marBottom w:val="0"/>
      <w:divBdr>
        <w:top w:val="none" w:sz="0" w:space="0" w:color="auto"/>
        <w:left w:val="none" w:sz="0" w:space="0" w:color="auto"/>
        <w:bottom w:val="none" w:sz="0" w:space="0" w:color="auto"/>
        <w:right w:val="none" w:sz="0" w:space="0" w:color="auto"/>
      </w:divBdr>
      <w:divsChild>
        <w:div w:id="1415324659">
          <w:marLeft w:val="0"/>
          <w:marRight w:val="0"/>
          <w:marTop w:val="0"/>
          <w:marBottom w:val="0"/>
          <w:divBdr>
            <w:top w:val="none" w:sz="0" w:space="0" w:color="auto"/>
            <w:left w:val="none" w:sz="0" w:space="0" w:color="auto"/>
            <w:bottom w:val="none" w:sz="0" w:space="0" w:color="auto"/>
            <w:right w:val="none" w:sz="0" w:space="0" w:color="auto"/>
          </w:divBdr>
        </w:div>
        <w:div w:id="536160144">
          <w:marLeft w:val="0"/>
          <w:marRight w:val="0"/>
          <w:marTop w:val="150"/>
          <w:marBottom w:val="0"/>
          <w:divBdr>
            <w:top w:val="none" w:sz="0" w:space="0" w:color="auto"/>
            <w:left w:val="none" w:sz="0" w:space="0" w:color="auto"/>
            <w:bottom w:val="none" w:sz="0" w:space="0" w:color="auto"/>
            <w:right w:val="none" w:sz="0" w:space="0" w:color="auto"/>
          </w:divBdr>
          <w:divsChild>
            <w:div w:id="966857264">
              <w:marLeft w:val="1155"/>
              <w:marRight w:val="0"/>
              <w:marTop w:val="0"/>
              <w:marBottom w:val="0"/>
              <w:divBdr>
                <w:top w:val="none" w:sz="0" w:space="0" w:color="auto"/>
                <w:left w:val="none" w:sz="0" w:space="0" w:color="auto"/>
                <w:bottom w:val="none" w:sz="0" w:space="0" w:color="auto"/>
                <w:right w:val="none" w:sz="0" w:space="0" w:color="auto"/>
              </w:divBdr>
            </w:div>
            <w:div w:id="1372459284">
              <w:marLeft w:val="1155"/>
              <w:marRight w:val="0"/>
              <w:marTop w:val="0"/>
              <w:marBottom w:val="0"/>
              <w:divBdr>
                <w:top w:val="none" w:sz="0" w:space="0" w:color="auto"/>
                <w:left w:val="none" w:sz="0" w:space="0" w:color="auto"/>
                <w:bottom w:val="none" w:sz="0" w:space="0" w:color="auto"/>
                <w:right w:val="none" w:sz="0" w:space="0" w:color="auto"/>
              </w:divBdr>
            </w:div>
            <w:div w:id="1072895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514069">
      <w:bodyDiv w:val="1"/>
      <w:marLeft w:val="0"/>
      <w:marRight w:val="0"/>
      <w:marTop w:val="0"/>
      <w:marBottom w:val="0"/>
      <w:divBdr>
        <w:top w:val="none" w:sz="0" w:space="0" w:color="auto"/>
        <w:left w:val="none" w:sz="0" w:space="0" w:color="auto"/>
        <w:bottom w:val="none" w:sz="0" w:space="0" w:color="auto"/>
        <w:right w:val="none" w:sz="0" w:space="0" w:color="auto"/>
      </w:divBdr>
      <w:divsChild>
        <w:div w:id="840393105">
          <w:marLeft w:val="0"/>
          <w:marRight w:val="0"/>
          <w:marTop w:val="0"/>
          <w:marBottom w:val="0"/>
          <w:divBdr>
            <w:top w:val="none" w:sz="0" w:space="0" w:color="auto"/>
            <w:left w:val="none" w:sz="0" w:space="0" w:color="auto"/>
            <w:bottom w:val="none" w:sz="0" w:space="0" w:color="auto"/>
            <w:right w:val="none" w:sz="0" w:space="0" w:color="auto"/>
          </w:divBdr>
        </w:div>
        <w:div w:id="1570340098">
          <w:marLeft w:val="0"/>
          <w:marRight w:val="0"/>
          <w:marTop w:val="150"/>
          <w:marBottom w:val="0"/>
          <w:divBdr>
            <w:top w:val="none" w:sz="0" w:space="0" w:color="auto"/>
            <w:left w:val="none" w:sz="0" w:space="0" w:color="auto"/>
            <w:bottom w:val="none" w:sz="0" w:space="0" w:color="auto"/>
            <w:right w:val="none" w:sz="0" w:space="0" w:color="auto"/>
          </w:divBdr>
          <w:divsChild>
            <w:div w:id="1912617034">
              <w:marLeft w:val="1155"/>
              <w:marRight w:val="0"/>
              <w:marTop w:val="0"/>
              <w:marBottom w:val="0"/>
              <w:divBdr>
                <w:top w:val="none" w:sz="0" w:space="0" w:color="auto"/>
                <w:left w:val="none" w:sz="0" w:space="0" w:color="auto"/>
                <w:bottom w:val="none" w:sz="0" w:space="0" w:color="auto"/>
                <w:right w:val="none" w:sz="0" w:space="0" w:color="auto"/>
              </w:divBdr>
            </w:div>
            <w:div w:id="2050491343">
              <w:marLeft w:val="1155"/>
              <w:marRight w:val="0"/>
              <w:marTop w:val="0"/>
              <w:marBottom w:val="0"/>
              <w:divBdr>
                <w:top w:val="none" w:sz="0" w:space="0" w:color="auto"/>
                <w:left w:val="none" w:sz="0" w:space="0" w:color="auto"/>
                <w:bottom w:val="none" w:sz="0" w:space="0" w:color="auto"/>
                <w:right w:val="none" w:sz="0" w:space="0" w:color="auto"/>
              </w:divBdr>
            </w:div>
            <w:div w:id="942297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397452">
      <w:bodyDiv w:val="1"/>
      <w:marLeft w:val="0"/>
      <w:marRight w:val="0"/>
      <w:marTop w:val="0"/>
      <w:marBottom w:val="0"/>
      <w:divBdr>
        <w:top w:val="none" w:sz="0" w:space="0" w:color="auto"/>
        <w:left w:val="none" w:sz="0" w:space="0" w:color="auto"/>
        <w:bottom w:val="none" w:sz="0" w:space="0" w:color="auto"/>
        <w:right w:val="none" w:sz="0" w:space="0" w:color="auto"/>
      </w:divBdr>
      <w:divsChild>
        <w:div w:id="616789605">
          <w:marLeft w:val="0"/>
          <w:marRight w:val="0"/>
          <w:marTop w:val="0"/>
          <w:marBottom w:val="0"/>
          <w:divBdr>
            <w:top w:val="none" w:sz="0" w:space="0" w:color="auto"/>
            <w:left w:val="none" w:sz="0" w:space="0" w:color="auto"/>
            <w:bottom w:val="none" w:sz="0" w:space="0" w:color="auto"/>
            <w:right w:val="none" w:sz="0" w:space="0" w:color="auto"/>
          </w:divBdr>
        </w:div>
        <w:div w:id="1773742072">
          <w:marLeft w:val="0"/>
          <w:marRight w:val="0"/>
          <w:marTop w:val="150"/>
          <w:marBottom w:val="0"/>
          <w:divBdr>
            <w:top w:val="none" w:sz="0" w:space="0" w:color="auto"/>
            <w:left w:val="none" w:sz="0" w:space="0" w:color="auto"/>
            <w:bottom w:val="none" w:sz="0" w:space="0" w:color="auto"/>
            <w:right w:val="none" w:sz="0" w:space="0" w:color="auto"/>
          </w:divBdr>
          <w:divsChild>
            <w:div w:id="616062861">
              <w:marLeft w:val="1155"/>
              <w:marRight w:val="0"/>
              <w:marTop w:val="0"/>
              <w:marBottom w:val="0"/>
              <w:divBdr>
                <w:top w:val="none" w:sz="0" w:space="0" w:color="auto"/>
                <w:left w:val="none" w:sz="0" w:space="0" w:color="auto"/>
                <w:bottom w:val="none" w:sz="0" w:space="0" w:color="auto"/>
                <w:right w:val="none" w:sz="0" w:space="0" w:color="auto"/>
              </w:divBdr>
            </w:div>
            <w:div w:id="1045065129">
              <w:marLeft w:val="1155"/>
              <w:marRight w:val="0"/>
              <w:marTop w:val="0"/>
              <w:marBottom w:val="0"/>
              <w:divBdr>
                <w:top w:val="none" w:sz="0" w:space="0" w:color="auto"/>
                <w:left w:val="none" w:sz="0" w:space="0" w:color="auto"/>
                <w:bottom w:val="none" w:sz="0" w:space="0" w:color="auto"/>
                <w:right w:val="none" w:sz="0" w:space="0" w:color="auto"/>
              </w:divBdr>
            </w:div>
            <w:div w:id="2995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226247">
      <w:bodyDiv w:val="1"/>
      <w:marLeft w:val="0"/>
      <w:marRight w:val="0"/>
      <w:marTop w:val="0"/>
      <w:marBottom w:val="0"/>
      <w:divBdr>
        <w:top w:val="none" w:sz="0" w:space="0" w:color="auto"/>
        <w:left w:val="none" w:sz="0" w:space="0" w:color="auto"/>
        <w:bottom w:val="none" w:sz="0" w:space="0" w:color="auto"/>
        <w:right w:val="none" w:sz="0" w:space="0" w:color="auto"/>
      </w:divBdr>
      <w:divsChild>
        <w:div w:id="818224988">
          <w:marLeft w:val="0"/>
          <w:marRight w:val="0"/>
          <w:marTop w:val="0"/>
          <w:marBottom w:val="0"/>
          <w:divBdr>
            <w:top w:val="none" w:sz="0" w:space="0" w:color="auto"/>
            <w:left w:val="none" w:sz="0" w:space="0" w:color="auto"/>
            <w:bottom w:val="none" w:sz="0" w:space="0" w:color="auto"/>
            <w:right w:val="none" w:sz="0" w:space="0" w:color="auto"/>
          </w:divBdr>
        </w:div>
        <w:div w:id="1106730793">
          <w:marLeft w:val="0"/>
          <w:marRight w:val="0"/>
          <w:marTop w:val="150"/>
          <w:marBottom w:val="0"/>
          <w:divBdr>
            <w:top w:val="none" w:sz="0" w:space="0" w:color="auto"/>
            <w:left w:val="none" w:sz="0" w:space="0" w:color="auto"/>
            <w:bottom w:val="none" w:sz="0" w:space="0" w:color="auto"/>
            <w:right w:val="none" w:sz="0" w:space="0" w:color="auto"/>
          </w:divBdr>
          <w:divsChild>
            <w:div w:id="1072237338">
              <w:marLeft w:val="1155"/>
              <w:marRight w:val="0"/>
              <w:marTop w:val="0"/>
              <w:marBottom w:val="0"/>
              <w:divBdr>
                <w:top w:val="none" w:sz="0" w:space="0" w:color="auto"/>
                <w:left w:val="none" w:sz="0" w:space="0" w:color="auto"/>
                <w:bottom w:val="none" w:sz="0" w:space="0" w:color="auto"/>
                <w:right w:val="none" w:sz="0" w:space="0" w:color="auto"/>
              </w:divBdr>
            </w:div>
            <w:div w:id="2032872225">
              <w:marLeft w:val="1155"/>
              <w:marRight w:val="0"/>
              <w:marTop w:val="0"/>
              <w:marBottom w:val="0"/>
              <w:divBdr>
                <w:top w:val="none" w:sz="0" w:space="0" w:color="auto"/>
                <w:left w:val="none" w:sz="0" w:space="0" w:color="auto"/>
                <w:bottom w:val="none" w:sz="0" w:space="0" w:color="auto"/>
                <w:right w:val="none" w:sz="0" w:space="0" w:color="auto"/>
              </w:divBdr>
            </w:div>
            <w:div w:id="89011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6015">
      <w:bodyDiv w:val="1"/>
      <w:marLeft w:val="0"/>
      <w:marRight w:val="0"/>
      <w:marTop w:val="0"/>
      <w:marBottom w:val="0"/>
      <w:divBdr>
        <w:top w:val="none" w:sz="0" w:space="0" w:color="auto"/>
        <w:left w:val="none" w:sz="0" w:space="0" w:color="auto"/>
        <w:bottom w:val="none" w:sz="0" w:space="0" w:color="auto"/>
        <w:right w:val="none" w:sz="0" w:space="0" w:color="auto"/>
      </w:divBdr>
      <w:divsChild>
        <w:div w:id="750394441">
          <w:marLeft w:val="0"/>
          <w:marRight w:val="0"/>
          <w:marTop w:val="0"/>
          <w:marBottom w:val="0"/>
          <w:divBdr>
            <w:top w:val="none" w:sz="0" w:space="0" w:color="auto"/>
            <w:left w:val="none" w:sz="0" w:space="0" w:color="auto"/>
            <w:bottom w:val="none" w:sz="0" w:space="0" w:color="auto"/>
            <w:right w:val="none" w:sz="0" w:space="0" w:color="auto"/>
          </w:divBdr>
        </w:div>
        <w:div w:id="200869684">
          <w:marLeft w:val="0"/>
          <w:marRight w:val="0"/>
          <w:marTop w:val="150"/>
          <w:marBottom w:val="0"/>
          <w:divBdr>
            <w:top w:val="none" w:sz="0" w:space="0" w:color="auto"/>
            <w:left w:val="none" w:sz="0" w:space="0" w:color="auto"/>
            <w:bottom w:val="none" w:sz="0" w:space="0" w:color="auto"/>
            <w:right w:val="none" w:sz="0" w:space="0" w:color="auto"/>
          </w:divBdr>
          <w:divsChild>
            <w:div w:id="550843944">
              <w:marLeft w:val="1155"/>
              <w:marRight w:val="0"/>
              <w:marTop w:val="0"/>
              <w:marBottom w:val="0"/>
              <w:divBdr>
                <w:top w:val="none" w:sz="0" w:space="0" w:color="auto"/>
                <w:left w:val="none" w:sz="0" w:space="0" w:color="auto"/>
                <w:bottom w:val="none" w:sz="0" w:space="0" w:color="auto"/>
                <w:right w:val="none" w:sz="0" w:space="0" w:color="auto"/>
              </w:divBdr>
            </w:div>
            <w:div w:id="597099123">
              <w:marLeft w:val="1155"/>
              <w:marRight w:val="0"/>
              <w:marTop w:val="0"/>
              <w:marBottom w:val="0"/>
              <w:divBdr>
                <w:top w:val="none" w:sz="0" w:space="0" w:color="auto"/>
                <w:left w:val="none" w:sz="0" w:space="0" w:color="auto"/>
                <w:bottom w:val="none" w:sz="0" w:space="0" w:color="auto"/>
                <w:right w:val="none" w:sz="0" w:space="0" w:color="auto"/>
              </w:divBdr>
            </w:div>
            <w:div w:id="23894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55836">
      <w:bodyDiv w:val="1"/>
      <w:marLeft w:val="0"/>
      <w:marRight w:val="0"/>
      <w:marTop w:val="0"/>
      <w:marBottom w:val="0"/>
      <w:divBdr>
        <w:top w:val="none" w:sz="0" w:space="0" w:color="auto"/>
        <w:left w:val="none" w:sz="0" w:space="0" w:color="auto"/>
        <w:bottom w:val="none" w:sz="0" w:space="0" w:color="auto"/>
        <w:right w:val="none" w:sz="0" w:space="0" w:color="auto"/>
      </w:divBdr>
      <w:divsChild>
        <w:div w:id="749237506">
          <w:marLeft w:val="0"/>
          <w:marRight w:val="0"/>
          <w:marTop w:val="0"/>
          <w:marBottom w:val="0"/>
          <w:divBdr>
            <w:top w:val="none" w:sz="0" w:space="0" w:color="auto"/>
            <w:left w:val="none" w:sz="0" w:space="0" w:color="auto"/>
            <w:bottom w:val="none" w:sz="0" w:space="0" w:color="auto"/>
            <w:right w:val="none" w:sz="0" w:space="0" w:color="auto"/>
          </w:divBdr>
        </w:div>
        <w:div w:id="786004836">
          <w:marLeft w:val="0"/>
          <w:marRight w:val="0"/>
          <w:marTop w:val="150"/>
          <w:marBottom w:val="0"/>
          <w:divBdr>
            <w:top w:val="none" w:sz="0" w:space="0" w:color="auto"/>
            <w:left w:val="none" w:sz="0" w:space="0" w:color="auto"/>
            <w:bottom w:val="none" w:sz="0" w:space="0" w:color="auto"/>
            <w:right w:val="none" w:sz="0" w:space="0" w:color="auto"/>
          </w:divBdr>
          <w:divsChild>
            <w:div w:id="788864339">
              <w:marLeft w:val="1155"/>
              <w:marRight w:val="0"/>
              <w:marTop w:val="0"/>
              <w:marBottom w:val="0"/>
              <w:divBdr>
                <w:top w:val="none" w:sz="0" w:space="0" w:color="auto"/>
                <w:left w:val="none" w:sz="0" w:space="0" w:color="auto"/>
                <w:bottom w:val="none" w:sz="0" w:space="0" w:color="auto"/>
                <w:right w:val="none" w:sz="0" w:space="0" w:color="auto"/>
              </w:divBdr>
            </w:div>
            <w:div w:id="8944814">
              <w:marLeft w:val="1155"/>
              <w:marRight w:val="0"/>
              <w:marTop w:val="0"/>
              <w:marBottom w:val="0"/>
              <w:divBdr>
                <w:top w:val="none" w:sz="0" w:space="0" w:color="auto"/>
                <w:left w:val="none" w:sz="0" w:space="0" w:color="auto"/>
                <w:bottom w:val="none" w:sz="0" w:space="0" w:color="auto"/>
                <w:right w:val="none" w:sz="0" w:space="0" w:color="auto"/>
              </w:divBdr>
            </w:div>
            <w:div w:id="1276862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241769">
      <w:bodyDiv w:val="1"/>
      <w:marLeft w:val="0"/>
      <w:marRight w:val="0"/>
      <w:marTop w:val="0"/>
      <w:marBottom w:val="0"/>
      <w:divBdr>
        <w:top w:val="none" w:sz="0" w:space="0" w:color="auto"/>
        <w:left w:val="none" w:sz="0" w:space="0" w:color="auto"/>
        <w:bottom w:val="none" w:sz="0" w:space="0" w:color="auto"/>
        <w:right w:val="none" w:sz="0" w:space="0" w:color="auto"/>
      </w:divBdr>
      <w:divsChild>
        <w:div w:id="1152674025">
          <w:marLeft w:val="0"/>
          <w:marRight w:val="0"/>
          <w:marTop w:val="0"/>
          <w:marBottom w:val="0"/>
          <w:divBdr>
            <w:top w:val="none" w:sz="0" w:space="0" w:color="auto"/>
            <w:left w:val="none" w:sz="0" w:space="0" w:color="auto"/>
            <w:bottom w:val="none" w:sz="0" w:space="0" w:color="auto"/>
            <w:right w:val="none" w:sz="0" w:space="0" w:color="auto"/>
          </w:divBdr>
        </w:div>
        <w:div w:id="958993165">
          <w:marLeft w:val="0"/>
          <w:marRight w:val="0"/>
          <w:marTop w:val="150"/>
          <w:marBottom w:val="0"/>
          <w:divBdr>
            <w:top w:val="none" w:sz="0" w:space="0" w:color="auto"/>
            <w:left w:val="none" w:sz="0" w:space="0" w:color="auto"/>
            <w:bottom w:val="none" w:sz="0" w:space="0" w:color="auto"/>
            <w:right w:val="none" w:sz="0" w:space="0" w:color="auto"/>
          </w:divBdr>
          <w:divsChild>
            <w:div w:id="1047951755">
              <w:marLeft w:val="1155"/>
              <w:marRight w:val="0"/>
              <w:marTop w:val="0"/>
              <w:marBottom w:val="0"/>
              <w:divBdr>
                <w:top w:val="none" w:sz="0" w:space="0" w:color="auto"/>
                <w:left w:val="none" w:sz="0" w:space="0" w:color="auto"/>
                <w:bottom w:val="none" w:sz="0" w:space="0" w:color="auto"/>
                <w:right w:val="none" w:sz="0" w:space="0" w:color="auto"/>
              </w:divBdr>
            </w:div>
            <w:div w:id="2080595033">
              <w:marLeft w:val="1155"/>
              <w:marRight w:val="0"/>
              <w:marTop w:val="0"/>
              <w:marBottom w:val="0"/>
              <w:divBdr>
                <w:top w:val="none" w:sz="0" w:space="0" w:color="auto"/>
                <w:left w:val="none" w:sz="0" w:space="0" w:color="auto"/>
                <w:bottom w:val="none" w:sz="0" w:space="0" w:color="auto"/>
                <w:right w:val="none" w:sz="0" w:space="0" w:color="auto"/>
              </w:divBdr>
            </w:div>
            <w:div w:id="1618490173">
              <w:marLeft w:val="1155"/>
              <w:marRight w:val="0"/>
              <w:marTop w:val="0"/>
              <w:marBottom w:val="0"/>
              <w:divBdr>
                <w:top w:val="none" w:sz="0" w:space="0" w:color="auto"/>
                <w:left w:val="none" w:sz="0" w:space="0" w:color="auto"/>
                <w:bottom w:val="none" w:sz="0" w:space="0" w:color="auto"/>
                <w:right w:val="none" w:sz="0" w:space="0" w:color="auto"/>
              </w:divBdr>
            </w:div>
            <w:div w:id="108160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0300">
      <w:bodyDiv w:val="1"/>
      <w:marLeft w:val="0"/>
      <w:marRight w:val="0"/>
      <w:marTop w:val="0"/>
      <w:marBottom w:val="0"/>
      <w:divBdr>
        <w:top w:val="none" w:sz="0" w:space="0" w:color="auto"/>
        <w:left w:val="none" w:sz="0" w:space="0" w:color="auto"/>
        <w:bottom w:val="none" w:sz="0" w:space="0" w:color="auto"/>
        <w:right w:val="none" w:sz="0" w:space="0" w:color="auto"/>
      </w:divBdr>
      <w:divsChild>
        <w:div w:id="1811509900">
          <w:marLeft w:val="0"/>
          <w:marRight w:val="0"/>
          <w:marTop w:val="0"/>
          <w:marBottom w:val="0"/>
          <w:divBdr>
            <w:top w:val="none" w:sz="0" w:space="0" w:color="auto"/>
            <w:left w:val="none" w:sz="0" w:space="0" w:color="auto"/>
            <w:bottom w:val="none" w:sz="0" w:space="0" w:color="auto"/>
            <w:right w:val="none" w:sz="0" w:space="0" w:color="auto"/>
          </w:divBdr>
        </w:div>
        <w:div w:id="1708917539">
          <w:marLeft w:val="0"/>
          <w:marRight w:val="0"/>
          <w:marTop w:val="150"/>
          <w:marBottom w:val="0"/>
          <w:divBdr>
            <w:top w:val="none" w:sz="0" w:space="0" w:color="auto"/>
            <w:left w:val="none" w:sz="0" w:space="0" w:color="auto"/>
            <w:bottom w:val="none" w:sz="0" w:space="0" w:color="auto"/>
            <w:right w:val="none" w:sz="0" w:space="0" w:color="auto"/>
          </w:divBdr>
          <w:divsChild>
            <w:div w:id="1281644309">
              <w:marLeft w:val="1155"/>
              <w:marRight w:val="0"/>
              <w:marTop w:val="0"/>
              <w:marBottom w:val="0"/>
              <w:divBdr>
                <w:top w:val="none" w:sz="0" w:space="0" w:color="auto"/>
                <w:left w:val="none" w:sz="0" w:space="0" w:color="auto"/>
                <w:bottom w:val="none" w:sz="0" w:space="0" w:color="auto"/>
                <w:right w:val="none" w:sz="0" w:space="0" w:color="auto"/>
              </w:divBdr>
            </w:div>
            <w:div w:id="1539470983">
              <w:marLeft w:val="1155"/>
              <w:marRight w:val="0"/>
              <w:marTop w:val="0"/>
              <w:marBottom w:val="0"/>
              <w:divBdr>
                <w:top w:val="none" w:sz="0" w:space="0" w:color="auto"/>
                <w:left w:val="none" w:sz="0" w:space="0" w:color="auto"/>
                <w:bottom w:val="none" w:sz="0" w:space="0" w:color="auto"/>
                <w:right w:val="none" w:sz="0" w:space="0" w:color="auto"/>
              </w:divBdr>
            </w:div>
            <w:div w:id="1265501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67873">
      <w:bodyDiv w:val="1"/>
      <w:marLeft w:val="0"/>
      <w:marRight w:val="0"/>
      <w:marTop w:val="0"/>
      <w:marBottom w:val="0"/>
      <w:divBdr>
        <w:top w:val="none" w:sz="0" w:space="0" w:color="auto"/>
        <w:left w:val="none" w:sz="0" w:space="0" w:color="auto"/>
        <w:bottom w:val="none" w:sz="0" w:space="0" w:color="auto"/>
        <w:right w:val="none" w:sz="0" w:space="0" w:color="auto"/>
      </w:divBdr>
      <w:divsChild>
        <w:div w:id="977299302">
          <w:marLeft w:val="0"/>
          <w:marRight w:val="0"/>
          <w:marTop w:val="0"/>
          <w:marBottom w:val="0"/>
          <w:divBdr>
            <w:top w:val="none" w:sz="0" w:space="0" w:color="auto"/>
            <w:left w:val="none" w:sz="0" w:space="0" w:color="auto"/>
            <w:bottom w:val="none" w:sz="0" w:space="0" w:color="auto"/>
            <w:right w:val="none" w:sz="0" w:space="0" w:color="auto"/>
          </w:divBdr>
        </w:div>
        <w:div w:id="733548911">
          <w:marLeft w:val="0"/>
          <w:marRight w:val="0"/>
          <w:marTop w:val="150"/>
          <w:marBottom w:val="0"/>
          <w:divBdr>
            <w:top w:val="none" w:sz="0" w:space="0" w:color="auto"/>
            <w:left w:val="none" w:sz="0" w:space="0" w:color="auto"/>
            <w:bottom w:val="none" w:sz="0" w:space="0" w:color="auto"/>
            <w:right w:val="none" w:sz="0" w:space="0" w:color="auto"/>
          </w:divBdr>
          <w:divsChild>
            <w:div w:id="1697074741">
              <w:marLeft w:val="1155"/>
              <w:marRight w:val="0"/>
              <w:marTop w:val="0"/>
              <w:marBottom w:val="0"/>
              <w:divBdr>
                <w:top w:val="none" w:sz="0" w:space="0" w:color="auto"/>
                <w:left w:val="none" w:sz="0" w:space="0" w:color="auto"/>
                <w:bottom w:val="none" w:sz="0" w:space="0" w:color="auto"/>
                <w:right w:val="none" w:sz="0" w:space="0" w:color="auto"/>
              </w:divBdr>
            </w:div>
            <w:div w:id="1855222297">
              <w:marLeft w:val="1155"/>
              <w:marRight w:val="0"/>
              <w:marTop w:val="0"/>
              <w:marBottom w:val="0"/>
              <w:divBdr>
                <w:top w:val="none" w:sz="0" w:space="0" w:color="auto"/>
                <w:left w:val="none" w:sz="0" w:space="0" w:color="auto"/>
                <w:bottom w:val="none" w:sz="0" w:space="0" w:color="auto"/>
                <w:right w:val="none" w:sz="0" w:space="0" w:color="auto"/>
              </w:divBdr>
            </w:div>
            <w:div w:id="169221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09271">
      <w:bodyDiv w:val="1"/>
      <w:marLeft w:val="0"/>
      <w:marRight w:val="0"/>
      <w:marTop w:val="0"/>
      <w:marBottom w:val="0"/>
      <w:divBdr>
        <w:top w:val="none" w:sz="0" w:space="0" w:color="auto"/>
        <w:left w:val="none" w:sz="0" w:space="0" w:color="auto"/>
        <w:bottom w:val="none" w:sz="0" w:space="0" w:color="auto"/>
        <w:right w:val="none" w:sz="0" w:space="0" w:color="auto"/>
      </w:divBdr>
      <w:divsChild>
        <w:div w:id="1383284604">
          <w:marLeft w:val="0"/>
          <w:marRight w:val="0"/>
          <w:marTop w:val="0"/>
          <w:marBottom w:val="0"/>
          <w:divBdr>
            <w:top w:val="none" w:sz="0" w:space="0" w:color="auto"/>
            <w:left w:val="none" w:sz="0" w:space="0" w:color="auto"/>
            <w:bottom w:val="none" w:sz="0" w:space="0" w:color="auto"/>
            <w:right w:val="none" w:sz="0" w:space="0" w:color="auto"/>
          </w:divBdr>
        </w:div>
        <w:div w:id="957686442">
          <w:marLeft w:val="0"/>
          <w:marRight w:val="0"/>
          <w:marTop w:val="150"/>
          <w:marBottom w:val="0"/>
          <w:divBdr>
            <w:top w:val="none" w:sz="0" w:space="0" w:color="auto"/>
            <w:left w:val="none" w:sz="0" w:space="0" w:color="auto"/>
            <w:bottom w:val="none" w:sz="0" w:space="0" w:color="auto"/>
            <w:right w:val="none" w:sz="0" w:space="0" w:color="auto"/>
          </w:divBdr>
          <w:divsChild>
            <w:div w:id="2142648785">
              <w:marLeft w:val="1155"/>
              <w:marRight w:val="0"/>
              <w:marTop w:val="0"/>
              <w:marBottom w:val="0"/>
              <w:divBdr>
                <w:top w:val="none" w:sz="0" w:space="0" w:color="auto"/>
                <w:left w:val="none" w:sz="0" w:space="0" w:color="auto"/>
                <w:bottom w:val="none" w:sz="0" w:space="0" w:color="auto"/>
                <w:right w:val="none" w:sz="0" w:space="0" w:color="auto"/>
              </w:divBdr>
            </w:div>
            <w:div w:id="332534897">
              <w:marLeft w:val="1155"/>
              <w:marRight w:val="0"/>
              <w:marTop w:val="0"/>
              <w:marBottom w:val="0"/>
              <w:divBdr>
                <w:top w:val="none" w:sz="0" w:space="0" w:color="auto"/>
                <w:left w:val="none" w:sz="0" w:space="0" w:color="auto"/>
                <w:bottom w:val="none" w:sz="0" w:space="0" w:color="auto"/>
                <w:right w:val="none" w:sz="0" w:space="0" w:color="auto"/>
              </w:divBdr>
            </w:div>
            <w:div w:id="79260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05076">
      <w:bodyDiv w:val="1"/>
      <w:marLeft w:val="0"/>
      <w:marRight w:val="0"/>
      <w:marTop w:val="0"/>
      <w:marBottom w:val="0"/>
      <w:divBdr>
        <w:top w:val="none" w:sz="0" w:space="0" w:color="auto"/>
        <w:left w:val="none" w:sz="0" w:space="0" w:color="auto"/>
        <w:bottom w:val="none" w:sz="0" w:space="0" w:color="auto"/>
        <w:right w:val="none" w:sz="0" w:space="0" w:color="auto"/>
      </w:divBdr>
      <w:divsChild>
        <w:div w:id="1530332585">
          <w:marLeft w:val="0"/>
          <w:marRight w:val="0"/>
          <w:marTop w:val="0"/>
          <w:marBottom w:val="0"/>
          <w:divBdr>
            <w:top w:val="none" w:sz="0" w:space="0" w:color="auto"/>
            <w:left w:val="none" w:sz="0" w:space="0" w:color="auto"/>
            <w:bottom w:val="none" w:sz="0" w:space="0" w:color="auto"/>
            <w:right w:val="none" w:sz="0" w:space="0" w:color="auto"/>
          </w:divBdr>
        </w:div>
        <w:div w:id="785929391">
          <w:marLeft w:val="0"/>
          <w:marRight w:val="0"/>
          <w:marTop w:val="150"/>
          <w:marBottom w:val="0"/>
          <w:divBdr>
            <w:top w:val="none" w:sz="0" w:space="0" w:color="auto"/>
            <w:left w:val="none" w:sz="0" w:space="0" w:color="auto"/>
            <w:bottom w:val="none" w:sz="0" w:space="0" w:color="auto"/>
            <w:right w:val="none" w:sz="0" w:space="0" w:color="auto"/>
          </w:divBdr>
          <w:divsChild>
            <w:div w:id="1290211616">
              <w:marLeft w:val="1155"/>
              <w:marRight w:val="0"/>
              <w:marTop w:val="0"/>
              <w:marBottom w:val="0"/>
              <w:divBdr>
                <w:top w:val="none" w:sz="0" w:space="0" w:color="auto"/>
                <w:left w:val="none" w:sz="0" w:space="0" w:color="auto"/>
                <w:bottom w:val="none" w:sz="0" w:space="0" w:color="auto"/>
                <w:right w:val="none" w:sz="0" w:space="0" w:color="auto"/>
              </w:divBdr>
            </w:div>
            <w:div w:id="2002656869">
              <w:marLeft w:val="1155"/>
              <w:marRight w:val="0"/>
              <w:marTop w:val="0"/>
              <w:marBottom w:val="0"/>
              <w:divBdr>
                <w:top w:val="none" w:sz="0" w:space="0" w:color="auto"/>
                <w:left w:val="none" w:sz="0" w:space="0" w:color="auto"/>
                <w:bottom w:val="none" w:sz="0" w:space="0" w:color="auto"/>
                <w:right w:val="none" w:sz="0" w:space="0" w:color="auto"/>
              </w:divBdr>
            </w:div>
            <w:div w:id="61094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1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1451">
      <w:bodyDiv w:val="1"/>
      <w:marLeft w:val="0"/>
      <w:marRight w:val="0"/>
      <w:marTop w:val="0"/>
      <w:marBottom w:val="0"/>
      <w:divBdr>
        <w:top w:val="none" w:sz="0" w:space="0" w:color="auto"/>
        <w:left w:val="none" w:sz="0" w:space="0" w:color="auto"/>
        <w:bottom w:val="none" w:sz="0" w:space="0" w:color="auto"/>
        <w:right w:val="none" w:sz="0" w:space="0" w:color="auto"/>
      </w:divBdr>
      <w:divsChild>
        <w:div w:id="572813842">
          <w:marLeft w:val="0"/>
          <w:marRight w:val="0"/>
          <w:marTop w:val="0"/>
          <w:marBottom w:val="0"/>
          <w:divBdr>
            <w:top w:val="none" w:sz="0" w:space="0" w:color="auto"/>
            <w:left w:val="none" w:sz="0" w:space="0" w:color="auto"/>
            <w:bottom w:val="none" w:sz="0" w:space="0" w:color="auto"/>
            <w:right w:val="none" w:sz="0" w:space="0" w:color="auto"/>
          </w:divBdr>
        </w:div>
        <w:div w:id="909777060">
          <w:marLeft w:val="0"/>
          <w:marRight w:val="0"/>
          <w:marTop w:val="150"/>
          <w:marBottom w:val="0"/>
          <w:divBdr>
            <w:top w:val="none" w:sz="0" w:space="0" w:color="auto"/>
            <w:left w:val="none" w:sz="0" w:space="0" w:color="auto"/>
            <w:bottom w:val="none" w:sz="0" w:space="0" w:color="auto"/>
            <w:right w:val="none" w:sz="0" w:space="0" w:color="auto"/>
          </w:divBdr>
          <w:divsChild>
            <w:div w:id="98717467">
              <w:marLeft w:val="1155"/>
              <w:marRight w:val="0"/>
              <w:marTop w:val="0"/>
              <w:marBottom w:val="0"/>
              <w:divBdr>
                <w:top w:val="none" w:sz="0" w:space="0" w:color="auto"/>
                <w:left w:val="none" w:sz="0" w:space="0" w:color="auto"/>
                <w:bottom w:val="none" w:sz="0" w:space="0" w:color="auto"/>
                <w:right w:val="none" w:sz="0" w:space="0" w:color="auto"/>
              </w:divBdr>
            </w:div>
            <w:div w:id="1888298741">
              <w:marLeft w:val="1155"/>
              <w:marRight w:val="0"/>
              <w:marTop w:val="0"/>
              <w:marBottom w:val="0"/>
              <w:divBdr>
                <w:top w:val="none" w:sz="0" w:space="0" w:color="auto"/>
                <w:left w:val="none" w:sz="0" w:space="0" w:color="auto"/>
                <w:bottom w:val="none" w:sz="0" w:space="0" w:color="auto"/>
                <w:right w:val="none" w:sz="0" w:space="0" w:color="auto"/>
              </w:divBdr>
            </w:div>
            <w:div w:id="403184855">
              <w:marLeft w:val="1155"/>
              <w:marRight w:val="0"/>
              <w:marTop w:val="0"/>
              <w:marBottom w:val="0"/>
              <w:divBdr>
                <w:top w:val="none" w:sz="0" w:space="0" w:color="auto"/>
                <w:left w:val="none" w:sz="0" w:space="0" w:color="auto"/>
                <w:bottom w:val="none" w:sz="0" w:space="0" w:color="auto"/>
                <w:right w:val="none" w:sz="0" w:space="0" w:color="auto"/>
              </w:divBdr>
            </w:div>
            <w:div w:id="1829394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25124">
      <w:bodyDiv w:val="1"/>
      <w:marLeft w:val="0"/>
      <w:marRight w:val="0"/>
      <w:marTop w:val="0"/>
      <w:marBottom w:val="0"/>
      <w:divBdr>
        <w:top w:val="none" w:sz="0" w:space="0" w:color="auto"/>
        <w:left w:val="none" w:sz="0" w:space="0" w:color="auto"/>
        <w:bottom w:val="none" w:sz="0" w:space="0" w:color="auto"/>
        <w:right w:val="none" w:sz="0" w:space="0" w:color="auto"/>
      </w:divBdr>
      <w:divsChild>
        <w:div w:id="876621449">
          <w:marLeft w:val="0"/>
          <w:marRight w:val="0"/>
          <w:marTop w:val="0"/>
          <w:marBottom w:val="0"/>
          <w:divBdr>
            <w:top w:val="none" w:sz="0" w:space="0" w:color="auto"/>
            <w:left w:val="none" w:sz="0" w:space="0" w:color="auto"/>
            <w:bottom w:val="none" w:sz="0" w:space="0" w:color="auto"/>
            <w:right w:val="none" w:sz="0" w:space="0" w:color="auto"/>
          </w:divBdr>
        </w:div>
        <w:div w:id="1335841447">
          <w:marLeft w:val="0"/>
          <w:marRight w:val="0"/>
          <w:marTop w:val="150"/>
          <w:marBottom w:val="0"/>
          <w:divBdr>
            <w:top w:val="none" w:sz="0" w:space="0" w:color="auto"/>
            <w:left w:val="none" w:sz="0" w:space="0" w:color="auto"/>
            <w:bottom w:val="none" w:sz="0" w:space="0" w:color="auto"/>
            <w:right w:val="none" w:sz="0" w:space="0" w:color="auto"/>
          </w:divBdr>
          <w:divsChild>
            <w:div w:id="486943296">
              <w:marLeft w:val="1155"/>
              <w:marRight w:val="0"/>
              <w:marTop w:val="0"/>
              <w:marBottom w:val="0"/>
              <w:divBdr>
                <w:top w:val="none" w:sz="0" w:space="0" w:color="auto"/>
                <w:left w:val="none" w:sz="0" w:space="0" w:color="auto"/>
                <w:bottom w:val="none" w:sz="0" w:space="0" w:color="auto"/>
                <w:right w:val="none" w:sz="0" w:space="0" w:color="auto"/>
              </w:divBdr>
            </w:div>
            <w:div w:id="1736857421">
              <w:marLeft w:val="1155"/>
              <w:marRight w:val="0"/>
              <w:marTop w:val="0"/>
              <w:marBottom w:val="0"/>
              <w:divBdr>
                <w:top w:val="none" w:sz="0" w:space="0" w:color="auto"/>
                <w:left w:val="none" w:sz="0" w:space="0" w:color="auto"/>
                <w:bottom w:val="none" w:sz="0" w:space="0" w:color="auto"/>
                <w:right w:val="none" w:sz="0" w:space="0" w:color="auto"/>
              </w:divBdr>
            </w:div>
            <w:div w:id="1150292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373605">
      <w:bodyDiv w:val="1"/>
      <w:marLeft w:val="0"/>
      <w:marRight w:val="0"/>
      <w:marTop w:val="0"/>
      <w:marBottom w:val="0"/>
      <w:divBdr>
        <w:top w:val="none" w:sz="0" w:space="0" w:color="auto"/>
        <w:left w:val="none" w:sz="0" w:space="0" w:color="auto"/>
        <w:bottom w:val="none" w:sz="0" w:space="0" w:color="auto"/>
        <w:right w:val="none" w:sz="0" w:space="0" w:color="auto"/>
      </w:divBdr>
      <w:divsChild>
        <w:div w:id="439570556">
          <w:marLeft w:val="0"/>
          <w:marRight w:val="0"/>
          <w:marTop w:val="0"/>
          <w:marBottom w:val="0"/>
          <w:divBdr>
            <w:top w:val="none" w:sz="0" w:space="0" w:color="auto"/>
            <w:left w:val="none" w:sz="0" w:space="0" w:color="auto"/>
            <w:bottom w:val="none" w:sz="0" w:space="0" w:color="auto"/>
            <w:right w:val="none" w:sz="0" w:space="0" w:color="auto"/>
          </w:divBdr>
        </w:div>
        <w:div w:id="107818944">
          <w:marLeft w:val="0"/>
          <w:marRight w:val="0"/>
          <w:marTop w:val="150"/>
          <w:marBottom w:val="0"/>
          <w:divBdr>
            <w:top w:val="none" w:sz="0" w:space="0" w:color="auto"/>
            <w:left w:val="none" w:sz="0" w:space="0" w:color="auto"/>
            <w:bottom w:val="none" w:sz="0" w:space="0" w:color="auto"/>
            <w:right w:val="none" w:sz="0" w:space="0" w:color="auto"/>
          </w:divBdr>
          <w:divsChild>
            <w:div w:id="4133588">
              <w:marLeft w:val="1155"/>
              <w:marRight w:val="0"/>
              <w:marTop w:val="0"/>
              <w:marBottom w:val="0"/>
              <w:divBdr>
                <w:top w:val="none" w:sz="0" w:space="0" w:color="auto"/>
                <w:left w:val="none" w:sz="0" w:space="0" w:color="auto"/>
                <w:bottom w:val="none" w:sz="0" w:space="0" w:color="auto"/>
                <w:right w:val="none" w:sz="0" w:space="0" w:color="auto"/>
              </w:divBdr>
            </w:div>
            <w:div w:id="1606038574">
              <w:marLeft w:val="1155"/>
              <w:marRight w:val="0"/>
              <w:marTop w:val="0"/>
              <w:marBottom w:val="0"/>
              <w:divBdr>
                <w:top w:val="none" w:sz="0" w:space="0" w:color="auto"/>
                <w:left w:val="none" w:sz="0" w:space="0" w:color="auto"/>
                <w:bottom w:val="none" w:sz="0" w:space="0" w:color="auto"/>
                <w:right w:val="none" w:sz="0" w:space="0" w:color="auto"/>
              </w:divBdr>
            </w:div>
            <w:div w:id="1383408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17597">
      <w:bodyDiv w:val="1"/>
      <w:marLeft w:val="0"/>
      <w:marRight w:val="0"/>
      <w:marTop w:val="0"/>
      <w:marBottom w:val="0"/>
      <w:divBdr>
        <w:top w:val="none" w:sz="0" w:space="0" w:color="auto"/>
        <w:left w:val="none" w:sz="0" w:space="0" w:color="auto"/>
        <w:bottom w:val="none" w:sz="0" w:space="0" w:color="auto"/>
        <w:right w:val="none" w:sz="0" w:space="0" w:color="auto"/>
      </w:divBdr>
      <w:divsChild>
        <w:div w:id="630596410">
          <w:marLeft w:val="0"/>
          <w:marRight w:val="0"/>
          <w:marTop w:val="0"/>
          <w:marBottom w:val="0"/>
          <w:divBdr>
            <w:top w:val="none" w:sz="0" w:space="0" w:color="auto"/>
            <w:left w:val="none" w:sz="0" w:space="0" w:color="auto"/>
            <w:bottom w:val="none" w:sz="0" w:space="0" w:color="auto"/>
            <w:right w:val="none" w:sz="0" w:space="0" w:color="auto"/>
          </w:divBdr>
        </w:div>
        <w:div w:id="1312635437">
          <w:marLeft w:val="0"/>
          <w:marRight w:val="0"/>
          <w:marTop w:val="150"/>
          <w:marBottom w:val="0"/>
          <w:divBdr>
            <w:top w:val="none" w:sz="0" w:space="0" w:color="auto"/>
            <w:left w:val="none" w:sz="0" w:space="0" w:color="auto"/>
            <w:bottom w:val="none" w:sz="0" w:space="0" w:color="auto"/>
            <w:right w:val="none" w:sz="0" w:space="0" w:color="auto"/>
          </w:divBdr>
          <w:divsChild>
            <w:div w:id="169685978">
              <w:marLeft w:val="1155"/>
              <w:marRight w:val="0"/>
              <w:marTop w:val="0"/>
              <w:marBottom w:val="0"/>
              <w:divBdr>
                <w:top w:val="none" w:sz="0" w:space="0" w:color="auto"/>
                <w:left w:val="none" w:sz="0" w:space="0" w:color="auto"/>
                <w:bottom w:val="none" w:sz="0" w:space="0" w:color="auto"/>
                <w:right w:val="none" w:sz="0" w:space="0" w:color="auto"/>
              </w:divBdr>
            </w:div>
            <w:div w:id="1031682893">
              <w:marLeft w:val="1155"/>
              <w:marRight w:val="0"/>
              <w:marTop w:val="0"/>
              <w:marBottom w:val="0"/>
              <w:divBdr>
                <w:top w:val="none" w:sz="0" w:space="0" w:color="auto"/>
                <w:left w:val="none" w:sz="0" w:space="0" w:color="auto"/>
                <w:bottom w:val="none" w:sz="0" w:space="0" w:color="auto"/>
                <w:right w:val="none" w:sz="0" w:space="0" w:color="auto"/>
              </w:divBdr>
            </w:div>
            <w:div w:id="63243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663956">
      <w:bodyDiv w:val="1"/>
      <w:marLeft w:val="0"/>
      <w:marRight w:val="0"/>
      <w:marTop w:val="0"/>
      <w:marBottom w:val="0"/>
      <w:divBdr>
        <w:top w:val="none" w:sz="0" w:space="0" w:color="auto"/>
        <w:left w:val="none" w:sz="0" w:space="0" w:color="auto"/>
        <w:bottom w:val="none" w:sz="0" w:space="0" w:color="auto"/>
        <w:right w:val="none" w:sz="0" w:space="0" w:color="auto"/>
      </w:divBdr>
      <w:divsChild>
        <w:div w:id="1067411933">
          <w:marLeft w:val="0"/>
          <w:marRight w:val="0"/>
          <w:marTop w:val="0"/>
          <w:marBottom w:val="0"/>
          <w:divBdr>
            <w:top w:val="none" w:sz="0" w:space="0" w:color="auto"/>
            <w:left w:val="none" w:sz="0" w:space="0" w:color="auto"/>
            <w:bottom w:val="none" w:sz="0" w:space="0" w:color="auto"/>
            <w:right w:val="none" w:sz="0" w:space="0" w:color="auto"/>
          </w:divBdr>
        </w:div>
        <w:div w:id="277611426">
          <w:marLeft w:val="0"/>
          <w:marRight w:val="0"/>
          <w:marTop w:val="150"/>
          <w:marBottom w:val="0"/>
          <w:divBdr>
            <w:top w:val="none" w:sz="0" w:space="0" w:color="auto"/>
            <w:left w:val="none" w:sz="0" w:space="0" w:color="auto"/>
            <w:bottom w:val="none" w:sz="0" w:space="0" w:color="auto"/>
            <w:right w:val="none" w:sz="0" w:space="0" w:color="auto"/>
          </w:divBdr>
          <w:divsChild>
            <w:div w:id="938369929">
              <w:marLeft w:val="1155"/>
              <w:marRight w:val="0"/>
              <w:marTop w:val="0"/>
              <w:marBottom w:val="0"/>
              <w:divBdr>
                <w:top w:val="none" w:sz="0" w:space="0" w:color="auto"/>
                <w:left w:val="none" w:sz="0" w:space="0" w:color="auto"/>
                <w:bottom w:val="none" w:sz="0" w:space="0" w:color="auto"/>
                <w:right w:val="none" w:sz="0" w:space="0" w:color="auto"/>
              </w:divBdr>
            </w:div>
            <w:div w:id="907880268">
              <w:marLeft w:val="1155"/>
              <w:marRight w:val="0"/>
              <w:marTop w:val="0"/>
              <w:marBottom w:val="0"/>
              <w:divBdr>
                <w:top w:val="none" w:sz="0" w:space="0" w:color="auto"/>
                <w:left w:val="none" w:sz="0" w:space="0" w:color="auto"/>
                <w:bottom w:val="none" w:sz="0" w:space="0" w:color="auto"/>
                <w:right w:val="none" w:sz="0" w:space="0" w:color="auto"/>
              </w:divBdr>
            </w:div>
            <w:div w:id="298000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0815732">
      <w:bodyDiv w:val="1"/>
      <w:marLeft w:val="0"/>
      <w:marRight w:val="0"/>
      <w:marTop w:val="0"/>
      <w:marBottom w:val="0"/>
      <w:divBdr>
        <w:top w:val="none" w:sz="0" w:space="0" w:color="auto"/>
        <w:left w:val="none" w:sz="0" w:space="0" w:color="auto"/>
        <w:bottom w:val="none" w:sz="0" w:space="0" w:color="auto"/>
        <w:right w:val="none" w:sz="0" w:space="0" w:color="auto"/>
      </w:divBdr>
      <w:divsChild>
        <w:div w:id="624118912">
          <w:marLeft w:val="0"/>
          <w:marRight w:val="0"/>
          <w:marTop w:val="0"/>
          <w:marBottom w:val="0"/>
          <w:divBdr>
            <w:top w:val="none" w:sz="0" w:space="0" w:color="auto"/>
            <w:left w:val="none" w:sz="0" w:space="0" w:color="auto"/>
            <w:bottom w:val="none" w:sz="0" w:space="0" w:color="auto"/>
            <w:right w:val="none" w:sz="0" w:space="0" w:color="auto"/>
          </w:divBdr>
        </w:div>
        <w:div w:id="703797089">
          <w:marLeft w:val="0"/>
          <w:marRight w:val="0"/>
          <w:marTop w:val="150"/>
          <w:marBottom w:val="0"/>
          <w:divBdr>
            <w:top w:val="none" w:sz="0" w:space="0" w:color="auto"/>
            <w:left w:val="none" w:sz="0" w:space="0" w:color="auto"/>
            <w:bottom w:val="none" w:sz="0" w:space="0" w:color="auto"/>
            <w:right w:val="none" w:sz="0" w:space="0" w:color="auto"/>
          </w:divBdr>
          <w:divsChild>
            <w:div w:id="1823043264">
              <w:marLeft w:val="1155"/>
              <w:marRight w:val="0"/>
              <w:marTop w:val="0"/>
              <w:marBottom w:val="0"/>
              <w:divBdr>
                <w:top w:val="none" w:sz="0" w:space="0" w:color="auto"/>
                <w:left w:val="none" w:sz="0" w:space="0" w:color="auto"/>
                <w:bottom w:val="none" w:sz="0" w:space="0" w:color="auto"/>
                <w:right w:val="none" w:sz="0" w:space="0" w:color="auto"/>
              </w:divBdr>
            </w:div>
            <w:div w:id="171523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6441">
      <w:bodyDiv w:val="1"/>
      <w:marLeft w:val="0"/>
      <w:marRight w:val="0"/>
      <w:marTop w:val="0"/>
      <w:marBottom w:val="0"/>
      <w:divBdr>
        <w:top w:val="none" w:sz="0" w:space="0" w:color="auto"/>
        <w:left w:val="none" w:sz="0" w:space="0" w:color="auto"/>
        <w:bottom w:val="none" w:sz="0" w:space="0" w:color="auto"/>
        <w:right w:val="none" w:sz="0" w:space="0" w:color="auto"/>
      </w:divBdr>
      <w:divsChild>
        <w:div w:id="1954437113">
          <w:marLeft w:val="0"/>
          <w:marRight w:val="0"/>
          <w:marTop w:val="0"/>
          <w:marBottom w:val="0"/>
          <w:divBdr>
            <w:top w:val="none" w:sz="0" w:space="0" w:color="auto"/>
            <w:left w:val="none" w:sz="0" w:space="0" w:color="auto"/>
            <w:bottom w:val="none" w:sz="0" w:space="0" w:color="auto"/>
            <w:right w:val="none" w:sz="0" w:space="0" w:color="auto"/>
          </w:divBdr>
        </w:div>
        <w:div w:id="2127039381">
          <w:marLeft w:val="0"/>
          <w:marRight w:val="0"/>
          <w:marTop w:val="150"/>
          <w:marBottom w:val="0"/>
          <w:divBdr>
            <w:top w:val="none" w:sz="0" w:space="0" w:color="auto"/>
            <w:left w:val="none" w:sz="0" w:space="0" w:color="auto"/>
            <w:bottom w:val="none" w:sz="0" w:space="0" w:color="auto"/>
            <w:right w:val="none" w:sz="0" w:space="0" w:color="auto"/>
          </w:divBdr>
          <w:divsChild>
            <w:div w:id="1336806021">
              <w:marLeft w:val="1155"/>
              <w:marRight w:val="0"/>
              <w:marTop w:val="0"/>
              <w:marBottom w:val="0"/>
              <w:divBdr>
                <w:top w:val="none" w:sz="0" w:space="0" w:color="auto"/>
                <w:left w:val="none" w:sz="0" w:space="0" w:color="auto"/>
                <w:bottom w:val="none" w:sz="0" w:space="0" w:color="auto"/>
                <w:right w:val="none" w:sz="0" w:space="0" w:color="auto"/>
              </w:divBdr>
            </w:div>
            <w:div w:id="545528704">
              <w:marLeft w:val="1155"/>
              <w:marRight w:val="0"/>
              <w:marTop w:val="0"/>
              <w:marBottom w:val="0"/>
              <w:divBdr>
                <w:top w:val="none" w:sz="0" w:space="0" w:color="auto"/>
                <w:left w:val="none" w:sz="0" w:space="0" w:color="auto"/>
                <w:bottom w:val="none" w:sz="0" w:space="0" w:color="auto"/>
                <w:right w:val="none" w:sz="0" w:space="0" w:color="auto"/>
              </w:divBdr>
            </w:div>
            <w:div w:id="58477237">
              <w:marLeft w:val="1155"/>
              <w:marRight w:val="0"/>
              <w:marTop w:val="0"/>
              <w:marBottom w:val="0"/>
              <w:divBdr>
                <w:top w:val="none" w:sz="0" w:space="0" w:color="auto"/>
                <w:left w:val="none" w:sz="0" w:space="0" w:color="auto"/>
                <w:bottom w:val="none" w:sz="0" w:space="0" w:color="auto"/>
                <w:right w:val="none" w:sz="0" w:space="0" w:color="auto"/>
              </w:divBdr>
            </w:div>
            <w:div w:id="237594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1622">
      <w:bodyDiv w:val="1"/>
      <w:marLeft w:val="0"/>
      <w:marRight w:val="0"/>
      <w:marTop w:val="0"/>
      <w:marBottom w:val="0"/>
      <w:divBdr>
        <w:top w:val="none" w:sz="0" w:space="0" w:color="auto"/>
        <w:left w:val="none" w:sz="0" w:space="0" w:color="auto"/>
        <w:bottom w:val="none" w:sz="0" w:space="0" w:color="auto"/>
        <w:right w:val="none" w:sz="0" w:space="0" w:color="auto"/>
      </w:divBdr>
      <w:divsChild>
        <w:div w:id="385183436">
          <w:marLeft w:val="0"/>
          <w:marRight w:val="0"/>
          <w:marTop w:val="0"/>
          <w:marBottom w:val="0"/>
          <w:divBdr>
            <w:top w:val="none" w:sz="0" w:space="0" w:color="auto"/>
            <w:left w:val="none" w:sz="0" w:space="0" w:color="auto"/>
            <w:bottom w:val="none" w:sz="0" w:space="0" w:color="auto"/>
            <w:right w:val="none" w:sz="0" w:space="0" w:color="auto"/>
          </w:divBdr>
        </w:div>
        <w:div w:id="317392265">
          <w:marLeft w:val="0"/>
          <w:marRight w:val="0"/>
          <w:marTop w:val="150"/>
          <w:marBottom w:val="0"/>
          <w:divBdr>
            <w:top w:val="none" w:sz="0" w:space="0" w:color="auto"/>
            <w:left w:val="none" w:sz="0" w:space="0" w:color="auto"/>
            <w:bottom w:val="none" w:sz="0" w:space="0" w:color="auto"/>
            <w:right w:val="none" w:sz="0" w:space="0" w:color="auto"/>
          </w:divBdr>
          <w:divsChild>
            <w:div w:id="1136069370">
              <w:marLeft w:val="1155"/>
              <w:marRight w:val="0"/>
              <w:marTop w:val="0"/>
              <w:marBottom w:val="0"/>
              <w:divBdr>
                <w:top w:val="none" w:sz="0" w:space="0" w:color="auto"/>
                <w:left w:val="none" w:sz="0" w:space="0" w:color="auto"/>
                <w:bottom w:val="none" w:sz="0" w:space="0" w:color="auto"/>
                <w:right w:val="none" w:sz="0" w:space="0" w:color="auto"/>
              </w:divBdr>
            </w:div>
            <w:div w:id="618145536">
              <w:marLeft w:val="1155"/>
              <w:marRight w:val="0"/>
              <w:marTop w:val="0"/>
              <w:marBottom w:val="0"/>
              <w:divBdr>
                <w:top w:val="none" w:sz="0" w:space="0" w:color="auto"/>
                <w:left w:val="none" w:sz="0" w:space="0" w:color="auto"/>
                <w:bottom w:val="none" w:sz="0" w:space="0" w:color="auto"/>
                <w:right w:val="none" w:sz="0" w:space="0" w:color="auto"/>
              </w:divBdr>
            </w:div>
            <w:div w:id="1011448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09150">
      <w:bodyDiv w:val="1"/>
      <w:marLeft w:val="0"/>
      <w:marRight w:val="0"/>
      <w:marTop w:val="0"/>
      <w:marBottom w:val="0"/>
      <w:divBdr>
        <w:top w:val="none" w:sz="0" w:space="0" w:color="auto"/>
        <w:left w:val="none" w:sz="0" w:space="0" w:color="auto"/>
        <w:bottom w:val="none" w:sz="0" w:space="0" w:color="auto"/>
        <w:right w:val="none" w:sz="0" w:space="0" w:color="auto"/>
      </w:divBdr>
      <w:divsChild>
        <w:div w:id="151679750">
          <w:marLeft w:val="0"/>
          <w:marRight w:val="0"/>
          <w:marTop w:val="0"/>
          <w:marBottom w:val="0"/>
          <w:divBdr>
            <w:top w:val="none" w:sz="0" w:space="0" w:color="auto"/>
            <w:left w:val="none" w:sz="0" w:space="0" w:color="auto"/>
            <w:bottom w:val="none" w:sz="0" w:space="0" w:color="auto"/>
            <w:right w:val="none" w:sz="0" w:space="0" w:color="auto"/>
          </w:divBdr>
        </w:div>
        <w:div w:id="1858038467">
          <w:marLeft w:val="0"/>
          <w:marRight w:val="0"/>
          <w:marTop w:val="150"/>
          <w:marBottom w:val="0"/>
          <w:divBdr>
            <w:top w:val="none" w:sz="0" w:space="0" w:color="auto"/>
            <w:left w:val="none" w:sz="0" w:space="0" w:color="auto"/>
            <w:bottom w:val="none" w:sz="0" w:space="0" w:color="auto"/>
            <w:right w:val="none" w:sz="0" w:space="0" w:color="auto"/>
          </w:divBdr>
          <w:divsChild>
            <w:div w:id="1955021378">
              <w:marLeft w:val="1155"/>
              <w:marRight w:val="0"/>
              <w:marTop w:val="0"/>
              <w:marBottom w:val="0"/>
              <w:divBdr>
                <w:top w:val="none" w:sz="0" w:space="0" w:color="auto"/>
                <w:left w:val="none" w:sz="0" w:space="0" w:color="auto"/>
                <w:bottom w:val="none" w:sz="0" w:space="0" w:color="auto"/>
                <w:right w:val="none" w:sz="0" w:space="0" w:color="auto"/>
              </w:divBdr>
            </w:div>
            <w:div w:id="1945646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7867">
      <w:bodyDiv w:val="1"/>
      <w:marLeft w:val="0"/>
      <w:marRight w:val="0"/>
      <w:marTop w:val="0"/>
      <w:marBottom w:val="0"/>
      <w:divBdr>
        <w:top w:val="none" w:sz="0" w:space="0" w:color="auto"/>
        <w:left w:val="none" w:sz="0" w:space="0" w:color="auto"/>
        <w:bottom w:val="none" w:sz="0" w:space="0" w:color="auto"/>
        <w:right w:val="none" w:sz="0" w:space="0" w:color="auto"/>
      </w:divBdr>
      <w:divsChild>
        <w:div w:id="374932459">
          <w:marLeft w:val="0"/>
          <w:marRight w:val="0"/>
          <w:marTop w:val="0"/>
          <w:marBottom w:val="0"/>
          <w:divBdr>
            <w:top w:val="none" w:sz="0" w:space="0" w:color="auto"/>
            <w:left w:val="none" w:sz="0" w:space="0" w:color="auto"/>
            <w:bottom w:val="none" w:sz="0" w:space="0" w:color="auto"/>
            <w:right w:val="none" w:sz="0" w:space="0" w:color="auto"/>
          </w:divBdr>
        </w:div>
        <w:div w:id="1815489655">
          <w:marLeft w:val="0"/>
          <w:marRight w:val="0"/>
          <w:marTop w:val="150"/>
          <w:marBottom w:val="0"/>
          <w:divBdr>
            <w:top w:val="none" w:sz="0" w:space="0" w:color="auto"/>
            <w:left w:val="none" w:sz="0" w:space="0" w:color="auto"/>
            <w:bottom w:val="none" w:sz="0" w:space="0" w:color="auto"/>
            <w:right w:val="none" w:sz="0" w:space="0" w:color="auto"/>
          </w:divBdr>
          <w:divsChild>
            <w:div w:id="636224857">
              <w:marLeft w:val="1155"/>
              <w:marRight w:val="0"/>
              <w:marTop w:val="0"/>
              <w:marBottom w:val="0"/>
              <w:divBdr>
                <w:top w:val="none" w:sz="0" w:space="0" w:color="auto"/>
                <w:left w:val="none" w:sz="0" w:space="0" w:color="auto"/>
                <w:bottom w:val="none" w:sz="0" w:space="0" w:color="auto"/>
                <w:right w:val="none" w:sz="0" w:space="0" w:color="auto"/>
              </w:divBdr>
            </w:div>
            <w:div w:id="1031105700">
              <w:marLeft w:val="1155"/>
              <w:marRight w:val="0"/>
              <w:marTop w:val="0"/>
              <w:marBottom w:val="0"/>
              <w:divBdr>
                <w:top w:val="none" w:sz="0" w:space="0" w:color="auto"/>
                <w:left w:val="none" w:sz="0" w:space="0" w:color="auto"/>
                <w:bottom w:val="none" w:sz="0" w:space="0" w:color="auto"/>
                <w:right w:val="none" w:sz="0" w:space="0" w:color="auto"/>
              </w:divBdr>
            </w:div>
            <w:div w:id="204593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0818673">
      <w:bodyDiv w:val="1"/>
      <w:marLeft w:val="0"/>
      <w:marRight w:val="0"/>
      <w:marTop w:val="0"/>
      <w:marBottom w:val="0"/>
      <w:divBdr>
        <w:top w:val="none" w:sz="0" w:space="0" w:color="auto"/>
        <w:left w:val="none" w:sz="0" w:space="0" w:color="auto"/>
        <w:bottom w:val="none" w:sz="0" w:space="0" w:color="auto"/>
        <w:right w:val="none" w:sz="0" w:space="0" w:color="auto"/>
      </w:divBdr>
      <w:divsChild>
        <w:div w:id="125440465">
          <w:marLeft w:val="0"/>
          <w:marRight w:val="0"/>
          <w:marTop w:val="0"/>
          <w:marBottom w:val="0"/>
          <w:divBdr>
            <w:top w:val="none" w:sz="0" w:space="0" w:color="auto"/>
            <w:left w:val="none" w:sz="0" w:space="0" w:color="auto"/>
            <w:bottom w:val="none" w:sz="0" w:space="0" w:color="auto"/>
            <w:right w:val="none" w:sz="0" w:space="0" w:color="auto"/>
          </w:divBdr>
        </w:div>
        <w:div w:id="2123575979">
          <w:marLeft w:val="0"/>
          <w:marRight w:val="0"/>
          <w:marTop w:val="150"/>
          <w:marBottom w:val="0"/>
          <w:divBdr>
            <w:top w:val="none" w:sz="0" w:space="0" w:color="auto"/>
            <w:left w:val="none" w:sz="0" w:space="0" w:color="auto"/>
            <w:bottom w:val="none" w:sz="0" w:space="0" w:color="auto"/>
            <w:right w:val="none" w:sz="0" w:space="0" w:color="auto"/>
          </w:divBdr>
          <w:divsChild>
            <w:div w:id="82798543">
              <w:marLeft w:val="1155"/>
              <w:marRight w:val="0"/>
              <w:marTop w:val="0"/>
              <w:marBottom w:val="0"/>
              <w:divBdr>
                <w:top w:val="none" w:sz="0" w:space="0" w:color="auto"/>
                <w:left w:val="none" w:sz="0" w:space="0" w:color="auto"/>
                <w:bottom w:val="none" w:sz="0" w:space="0" w:color="auto"/>
                <w:right w:val="none" w:sz="0" w:space="0" w:color="auto"/>
              </w:divBdr>
            </w:div>
            <w:div w:id="502084286">
              <w:marLeft w:val="1155"/>
              <w:marRight w:val="0"/>
              <w:marTop w:val="0"/>
              <w:marBottom w:val="0"/>
              <w:divBdr>
                <w:top w:val="none" w:sz="0" w:space="0" w:color="auto"/>
                <w:left w:val="none" w:sz="0" w:space="0" w:color="auto"/>
                <w:bottom w:val="none" w:sz="0" w:space="0" w:color="auto"/>
                <w:right w:val="none" w:sz="0" w:space="0" w:color="auto"/>
              </w:divBdr>
            </w:div>
            <w:div w:id="89832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496634">
      <w:bodyDiv w:val="1"/>
      <w:marLeft w:val="0"/>
      <w:marRight w:val="0"/>
      <w:marTop w:val="0"/>
      <w:marBottom w:val="0"/>
      <w:divBdr>
        <w:top w:val="none" w:sz="0" w:space="0" w:color="auto"/>
        <w:left w:val="none" w:sz="0" w:space="0" w:color="auto"/>
        <w:bottom w:val="none" w:sz="0" w:space="0" w:color="auto"/>
        <w:right w:val="none" w:sz="0" w:space="0" w:color="auto"/>
      </w:divBdr>
      <w:divsChild>
        <w:div w:id="1997302073">
          <w:marLeft w:val="0"/>
          <w:marRight w:val="0"/>
          <w:marTop w:val="0"/>
          <w:marBottom w:val="0"/>
          <w:divBdr>
            <w:top w:val="none" w:sz="0" w:space="0" w:color="auto"/>
            <w:left w:val="none" w:sz="0" w:space="0" w:color="auto"/>
            <w:bottom w:val="none" w:sz="0" w:space="0" w:color="auto"/>
            <w:right w:val="none" w:sz="0" w:space="0" w:color="auto"/>
          </w:divBdr>
        </w:div>
        <w:div w:id="1760642235">
          <w:marLeft w:val="0"/>
          <w:marRight w:val="0"/>
          <w:marTop w:val="150"/>
          <w:marBottom w:val="0"/>
          <w:divBdr>
            <w:top w:val="none" w:sz="0" w:space="0" w:color="auto"/>
            <w:left w:val="none" w:sz="0" w:space="0" w:color="auto"/>
            <w:bottom w:val="none" w:sz="0" w:space="0" w:color="auto"/>
            <w:right w:val="none" w:sz="0" w:space="0" w:color="auto"/>
          </w:divBdr>
          <w:divsChild>
            <w:div w:id="1432432640">
              <w:marLeft w:val="1155"/>
              <w:marRight w:val="0"/>
              <w:marTop w:val="0"/>
              <w:marBottom w:val="0"/>
              <w:divBdr>
                <w:top w:val="none" w:sz="0" w:space="0" w:color="auto"/>
                <w:left w:val="none" w:sz="0" w:space="0" w:color="auto"/>
                <w:bottom w:val="none" w:sz="0" w:space="0" w:color="auto"/>
                <w:right w:val="none" w:sz="0" w:space="0" w:color="auto"/>
              </w:divBdr>
            </w:div>
            <w:div w:id="2067100081">
              <w:marLeft w:val="1155"/>
              <w:marRight w:val="0"/>
              <w:marTop w:val="0"/>
              <w:marBottom w:val="0"/>
              <w:divBdr>
                <w:top w:val="none" w:sz="0" w:space="0" w:color="auto"/>
                <w:left w:val="none" w:sz="0" w:space="0" w:color="auto"/>
                <w:bottom w:val="none" w:sz="0" w:space="0" w:color="auto"/>
                <w:right w:val="none" w:sz="0" w:space="0" w:color="auto"/>
              </w:divBdr>
            </w:div>
            <w:div w:id="81168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275">
      <w:bodyDiv w:val="1"/>
      <w:marLeft w:val="0"/>
      <w:marRight w:val="0"/>
      <w:marTop w:val="0"/>
      <w:marBottom w:val="0"/>
      <w:divBdr>
        <w:top w:val="none" w:sz="0" w:space="0" w:color="auto"/>
        <w:left w:val="none" w:sz="0" w:space="0" w:color="auto"/>
        <w:bottom w:val="none" w:sz="0" w:space="0" w:color="auto"/>
        <w:right w:val="none" w:sz="0" w:space="0" w:color="auto"/>
      </w:divBdr>
      <w:divsChild>
        <w:div w:id="962275992">
          <w:marLeft w:val="0"/>
          <w:marRight w:val="0"/>
          <w:marTop w:val="0"/>
          <w:marBottom w:val="0"/>
          <w:divBdr>
            <w:top w:val="none" w:sz="0" w:space="0" w:color="auto"/>
            <w:left w:val="none" w:sz="0" w:space="0" w:color="auto"/>
            <w:bottom w:val="none" w:sz="0" w:space="0" w:color="auto"/>
            <w:right w:val="none" w:sz="0" w:space="0" w:color="auto"/>
          </w:divBdr>
        </w:div>
        <w:div w:id="2108228457">
          <w:marLeft w:val="0"/>
          <w:marRight w:val="0"/>
          <w:marTop w:val="150"/>
          <w:marBottom w:val="0"/>
          <w:divBdr>
            <w:top w:val="none" w:sz="0" w:space="0" w:color="auto"/>
            <w:left w:val="none" w:sz="0" w:space="0" w:color="auto"/>
            <w:bottom w:val="none" w:sz="0" w:space="0" w:color="auto"/>
            <w:right w:val="none" w:sz="0" w:space="0" w:color="auto"/>
          </w:divBdr>
          <w:divsChild>
            <w:div w:id="710347406">
              <w:marLeft w:val="1155"/>
              <w:marRight w:val="0"/>
              <w:marTop w:val="0"/>
              <w:marBottom w:val="0"/>
              <w:divBdr>
                <w:top w:val="none" w:sz="0" w:space="0" w:color="auto"/>
                <w:left w:val="none" w:sz="0" w:space="0" w:color="auto"/>
                <w:bottom w:val="none" w:sz="0" w:space="0" w:color="auto"/>
                <w:right w:val="none" w:sz="0" w:space="0" w:color="auto"/>
              </w:divBdr>
            </w:div>
            <w:div w:id="30225436">
              <w:marLeft w:val="1155"/>
              <w:marRight w:val="0"/>
              <w:marTop w:val="0"/>
              <w:marBottom w:val="0"/>
              <w:divBdr>
                <w:top w:val="none" w:sz="0" w:space="0" w:color="auto"/>
                <w:left w:val="none" w:sz="0" w:space="0" w:color="auto"/>
                <w:bottom w:val="none" w:sz="0" w:space="0" w:color="auto"/>
                <w:right w:val="none" w:sz="0" w:space="0" w:color="auto"/>
              </w:divBdr>
            </w:div>
            <w:div w:id="108260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930428">
      <w:bodyDiv w:val="1"/>
      <w:marLeft w:val="0"/>
      <w:marRight w:val="0"/>
      <w:marTop w:val="0"/>
      <w:marBottom w:val="0"/>
      <w:divBdr>
        <w:top w:val="none" w:sz="0" w:space="0" w:color="auto"/>
        <w:left w:val="none" w:sz="0" w:space="0" w:color="auto"/>
        <w:bottom w:val="none" w:sz="0" w:space="0" w:color="auto"/>
        <w:right w:val="none" w:sz="0" w:space="0" w:color="auto"/>
      </w:divBdr>
      <w:divsChild>
        <w:div w:id="1343168197">
          <w:marLeft w:val="0"/>
          <w:marRight w:val="0"/>
          <w:marTop w:val="0"/>
          <w:marBottom w:val="0"/>
          <w:divBdr>
            <w:top w:val="none" w:sz="0" w:space="0" w:color="auto"/>
            <w:left w:val="none" w:sz="0" w:space="0" w:color="auto"/>
            <w:bottom w:val="none" w:sz="0" w:space="0" w:color="auto"/>
            <w:right w:val="none" w:sz="0" w:space="0" w:color="auto"/>
          </w:divBdr>
        </w:div>
        <w:div w:id="1659112281">
          <w:marLeft w:val="0"/>
          <w:marRight w:val="0"/>
          <w:marTop w:val="150"/>
          <w:marBottom w:val="0"/>
          <w:divBdr>
            <w:top w:val="none" w:sz="0" w:space="0" w:color="auto"/>
            <w:left w:val="none" w:sz="0" w:space="0" w:color="auto"/>
            <w:bottom w:val="none" w:sz="0" w:space="0" w:color="auto"/>
            <w:right w:val="none" w:sz="0" w:space="0" w:color="auto"/>
          </w:divBdr>
          <w:divsChild>
            <w:div w:id="419371284">
              <w:marLeft w:val="1155"/>
              <w:marRight w:val="0"/>
              <w:marTop w:val="0"/>
              <w:marBottom w:val="0"/>
              <w:divBdr>
                <w:top w:val="none" w:sz="0" w:space="0" w:color="auto"/>
                <w:left w:val="none" w:sz="0" w:space="0" w:color="auto"/>
                <w:bottom w:val="none" w:sz="0" w:space="0" w:color="auto"/>
                <w:right w:val="none" w:sz="0" w:space="0" w:color="auto"/>
              </w:divBdr>
            </w:div>
            <w:div w:id="846405512">
              <w:marLeft w:val="1155"/>
              <w:marRight w:val="0"/>
              <w:marTop w:val="0"/>
              <w:marBottom w:val="0"/>
              <w:divBdr>
                <w:top w:val="none" w:sz="0" w:space="0" w:color="auto"/>
                <w:left w:val="none" w:sz="0" w:space="0" w:color="auto"/>
                <w:bottom w:val="none" w:sz="0" w:space="0" w:color="auto"/>
                <w:right w:val="none" w:sz="0" w:space="0" w:color="auto"/>
              </w:divBdr>
            </w:div>
            <w:div w:id="65164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123638">
      <w:bodyDiv w:val="1"/>
      <w:marLeft w:val="0"/>
      <w:marRight w:val="0"/>
      <w:marTop w:val="0"/>
      <w:marBottom w:val="0"/>
      <w:divBdr>
        <w:top w:val="none" w:sz="0" w:space="0" w:color="auto"/>
        <w:left w:val="none" w:sz="0" w:space="0" w:color="auto"/>
        <w:bottom w:val="none" w:sz="0" w:space="0" w:color="auto"/>
        <w:right w:val="none" w:sz="0" w:space="0" w:color="auto"/>
      </w:divBdr>
      <w:divsChild>
        <w:div w:id="1219439860">
          <w:marLeft w:val="0"/>
          <w:marRight w:val="0"/>
          <w:marTop w:val="0"/>
          <w:marBottom w:val="0"/>
          <w:divBdr>
            <w:top w:val="none" w:sz="0" w:space="0" w:color="auto"/>
            <w:left w:val="none" w:sz="0" w:space="0" w:color="auto"/>
            <w:bottom w:val="none" w:sz="0" w:space="0" w:color="auto"/>
            <w:right w:val="none" w:sz="0" w:space="0" w:color="auto"/>
          </w:divBdr>
        </w:div>
        <w:div w:id="1462654461">
          <w:marLeft w:val="0"/>
          <w:marRight w:val="0"/>
          <w:marTop w:val="150"/>
          <w:marBottom w:val="0"/>
          <w:divBdr>
            <w:top w:val="none" w:sz="0" w:space="0" w:color="auto"/>
            <w:left w:val="none" w:sz="0" w:space="0" w:color="auto"/>
            <w:bottom w:val="none" w:sz="0" w:space="0" w:color="auto"/>
            <w:right w:val="none" w:sz="0" w:space="0" w:color="auto"/>
          </w:divBdr>
          <w:divsChild>
            <w:div w:id="923879294">
              <w:marLeft w:val="1155"/>
              <w:marRight w:val="0"/>
              <w:marTop w:val="0"/>
              <w:marBottom w:val="0"/>
              <w:divBdr>
                <w:top w:val="none" w:sz="0" w:space="0" w:color="auto"/>
                <w:left w:val="none" w:sz="0" w:space="0" w:color="auto"/>
                <w:bottom w:val="none" w:sz="0" w:space="0" w:color="auto"/>
                <w:right w:val="none" w:sz="0" w:space="0" w:color="auto"/>
              </w:divBdr>
            </w:div>
            <w:div w:id="1003822341">
              <w:marLeft w:val="1155"/>
              <w:marRight w:val="0"/>
              <w:marTop w:val="0"/>
              <w:marBottom w:val="0"/>
              <w:divBdr>
                <w:top w:val="none" w:sz="0" w:space="0" w:color="auto"/>
                <w:left w:val="none" w:sz="0" w:space="0" w:color="auto"/>
                <w:bottom w:val="none" w:sz="0" w:space="0" w:color="auto"/>
                <w:right w:val="none" w:sz="0" w:space="0" w:color="auto"/>
              </w:divBdr>
            </w:div>
            <w:div w:id="144206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0329">
      <w:bodyDiv w:val="1"/>
      <w:marLeft w:val="0"/>
      <w:marRight w:val="0"/>
      <w:marTop w:val="0"/>
      <w:marBottom w:val="0"/>
      <w:divBdr>
        <w:top w:val="none" w:sz="0" w:space="0" w:color="auto"/>
        <w:left w:val="none" w:sz="0" w:space="0" w:color="auto"/>
        <w:bottom w:val="none" w:sz="0" w:space="0" w:color="auto"/>
        <w:right w:val="none" w:sz="0" w:space="0" w:color="auto"/>
      </w:divBdr>
      <w:divsChild>
        <w:div w:id="565458449">
          <w:marLeft w:val="0"/>
          <w:marRight w:val="0"/>
          <w:marTop w:val="0"/>
          <w:marBottom w:val="0"/>
          <w:divBdr>
            <w:top w:val="none" w:sz="0" w:space="0" w:color="auto"/>
            <w:left w:val="none" w:sz="0" w:space="0" w:color="auto"/>
            <w:bottom w:val="none" w:sz="0" w:space="0" w:color="auto"/>
            <w:right w:val="none" w:sz="0" w:space="0" w:color="auto"/>
          </w:divBdr>
        </w:div>
        <w:div w:id="1012800376">
          <w:marLeft w:val="0"/>
          <w:marRight w:val="0"/>
          <w:marTop w:val="150"/>
          <w:marBottom w:val="0"/>
          <w:divBdr>
            <w:top w:val="none" w:sz="0" w:space="0" w:color="auto"/>
            <w:left w:val="none" w:sz="0" w:space="0" w:color="auto"/>
            <w:bottom w:val="none" w:sz="0" w:space="0" w:color="auto"/>
            <w:right w:val="none" w:sz="0" w:space="0" w:color="auto"/>
          </w:divBdr>
          <w:divsChild>
            <w:div w:id="1141463082">
              <w:marLeft w:val="1155"/>
              <w:marRight w:val="0"/>
              <w:marTop w:val="0"/>
              <w:marBottom w:val="0"/>
              <w:divBdr>
                <w:top w:val="none" w:sz="0" w:space="0" w:color="auto"/>
                <w:left w:val="none" w:sz="0" w:space="0" w:color="auto"/>
                <w:bottom w:val="none" w:sz="0" w:space="0" w:color="auto"/>
                <w:right w:val="none" w:sz="0" w:space="0" w:color="auto"/>
              </w:divBdr>
            </w:div>
            <w:div w:id="1818719734">
              <w:marLeft w:val="1155"/>
              <w:marRight w:val="0"/>
              <w:marTop w:val="0"/>
              <w:marBottom w:val="0"/>
              <w:divBdr>
                <w:top w:val="none" w:sz="0" w:space="0" w:color="auto"/>
                <w:left w:val="none" w:sz="0" w:space="0" w:color="auto"/>
                <w:bottom w:val="none" w:sz="0" w:space="0" w:color="auto"/>
                <w:right w:val="none" w:sz="0" w:space="0" w:color="auto"/>
              </w:divBdr>
            </w:div>
            <w:div w:id="2011323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338994">
      <w:bodyDiv w:val="1"/>
      <w:marLeft w:val="0"/>
      <w:marRight w:val="0"/>
      <w:marTop w:val="0"/>
      <w:marBottom w:val="0"/>
      <w:divBdr>
        <w:top w:val="none" w:sz="0" w:space="0" w:color="auto"/>
        <w:left w:val="none" w:sz="0" w:space="0" w:color="auto"/>
        <w:bottom w:val="none" w:sz="0" w:space="0" w:color="auto"/>
        <w:right w:val="none" w:sz="0" w:space="0" w:color="auto"/>
      </w:divBdr>
      <w:divsChild>
        <w:div w:id="1431200436">
          <w:marLeft w:val="0"/>
          <w:marRight w:val="0"/>
          <w:marTop w:val="0"/>
          <w:marBottom w:val="0"/>
          <w:divBdr>
            <w:top w:val="none" w:sz="0" w:space="0" w:color="auto"/>
            <w:left w:val="none" w:sz="0" w:space="0" w:color="auto"/>
            <w:bottom w:val="none" w:sz="0" w:space="0" w:color="auto"/>
            <w:right w:val="none" w:sz="0" w:space="0" w:color="auto"/>
          </w:divBdr>
        </w:div>
        <w:div w:id="1224635426">
          <w:marLeft w:val="0"/>
          <w:marRight w:val="0"/>
          <w:marTop w:val="150"/>
          <w:marBottom w:val="0"/>
          <w:divBdr>
            <w:top w:val="none" w:sz="0" w:space="0" w:color="auto"/>
            <w:left w:val="none" w:sz="0" w:space="0" w:color="auto"/>
            <w:bottom w:val="none" w:sz="0" w:space="0" w:color="auto"/>
            <w:right w:val="none" w:sz="0" w:space="0" w:color="auto"/>
          </w:divBdr>
          <w:divsChild>
            <w:div w:id="1114834859">
              <w:marLeft w:val="1155"/>
              <w:marRight w:val="0"/>
              <w:marTop w:val="0"/>
              <w:marBottom w:val="0"/>
              <w:divBdr>
                <w:top w:val="none" w:sz="0" w:space="0" w:color="auto"/>
                <w:left w:val="none" w:sz="0" w:space="0" w:color="auto"/>
                <w:bottom w:val="none" w:sz="0" w:space="0" w:color="auto"/>
                <w:right w:val="none" w:sz="0" w:space="0" w:color="auto"/>
              </w:divBdr>
            </w:div>
            <w:div w:id="644169059">
              <w:marLeft w:val="1155"/>
              <w:marRight w:val="0"/>
              <w:marTop w:val="0"/>
              <w:marBottom w:val="0"/>
              <w:divBdr>
                <w:top w:val="none" w:sz="0" w:space="0" w:color="auto"/>
                <w:left w:val="none" w:sz="0" w:space="0" w:color="auto"/>
                <w:bottom w:val="none" w:sz="0" w:space="0" w:color="auto"/>
                <w:right w:val="none" w:sz="0" w:space="0" w:color="auto"/>
              </w:divBdr>
            </w:div>
            <w:div w:id="742944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21056">
      <w:bodyDiv w:val="1"/>
      <w:marLeft w:val="0"/>
      <w:marRight w:val="0"/>
      <w:marTop w:val="0"/>
      <w:marBottom w:val="0"/>
      <w:divBdr>
        <w:top w:val="none" w:sz="0" w:space="0" w:color="auto"/>
        <w:left w:val="none" w:sz="0" w:space="0" w:color="auto"/>
        <w:bottom w:val="none" w:sz="0" w:space="0" w:color="auto"/>
        <w:right w:val="none" w:sz="0" w:space="0" w:color="auto"/>
      </w:divBdr>
      <w:divsChild>
        <w:div w:id="1151947975">
          <w:marLeft w:val="0"/>
          <w:marRight w:val="0"/>
          <w:marTop w:val="0"/>
          <w:marBottom w:val="0"/>
          <w:divBdr>
            <w:top w:val="none" w:sz="0" w:space="0" w:color="auto"/>
            <w:left w:val="none" w:sz="0" w:space="0" w:color="auto"/>
            <w:bottom w:val="none" w:sz="0" w:space="0" w:color="auto"/>
            <w:right w:val="none" w:sz="0" w:space="0" w:color="auto"/>
          </w:divBdr>
        </w:div>
        <w:div w:id="1780375054">
          <w:marLeft w:val="0"/>
          <w:marRight w:val="0"/>
          <w:marTop w:val="150"/>
          <w:marBottom w:val="0"/>
          <w:divBdr>
            <w:top w:val="none" w:sz="0" w:space="0" w:color="auto"/>
            <w:left w:val="none" w:sz="0" w:space="0" w:color="auto"/>
            <w:bottom w:val="none" w:sz="0" w:space="0" w:color="auto"/>
            <w:right w:val="none" w:sz="0" w:space="0" w:color="auto"/>
          </w:divBdr>
          <w:divsChild>
            <w:div w:id="661396914">
              <w:marLeft w:val="1155"/>
              <w:marRight w:val="0"/>
              <w:marTop w:val="0"/>
              <w:marBottom w:val="0"/>
              <w:divBdr>
                <w:top w:val="none" w:sz="0" w:space="0" w:color="auto"/>
                <w:left w:val="none" w:sz="0" w:space="0" w:color="auto"/>
                <w:bottom w:val="none" w:sz="0" w:space="0" w:color="auto"/>
                <w:right w:val="none" w:sz="0" w:space="0" w:color="auto"/>
              </w:divBdr>
            </w:div>
            <w:div w:id="1286086036">
              <w:marLeft w:val="1155"/>
              <w:marRight w:val="0"/>
              <w:marTop w:val="0"/>
              <w:marBottom w:val="0"/>
              <w:divBdr>
                <w:top w:val="none" w:sz="0" w:space="0" w:color="auto"/>
                <w:left w:val="none" w:sz="0" w:space="0" w:color="auto"/>
                <w:bottom w:val="none" w:sz="0" w:space="0" w:color="auto"/>
                <w:right w:val="none" w:sz="0" w:space="0" w:color="auto"/>
              </w:divBdr>
            </w:div>
            <w:div w:id="1105659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68421">
      <w:bodyDiv w:val="1"/>
      <w:marLeft w:val="0"/>
      <w:marRight w:val="0"/>
      <w:marTop w:val="0"/>
      <w:marBottom w:val="0"/>
      <w:divBdr>
        <w:top w:val="none" w:sz="0" w:space="0" w:color="auto"/>
        <w:left w:val="none" w:sz="0" w:space="0" w:color="auto"/>
        <w:bottom w:val="none" w:sz="0" w:space="0" w:color="auto"/>
        <w:right w:val="none" w:sz="0" w:space="0" w:color="auto"/>
      </w:divBdr>
      <w:divsChild>
        <w:div w:id="2115897444">
          <w:marLeft w:val="0"/>
          <w:marRight w:val="0"/>
          <w:marTop w:val="0"/>
          <w:marBottom w:val="0"/>
          <w:divBdr>
            <w:top w:val="none" w:sz="0" w:space="0" w:color="auto"/>
            <w:left w:val="none" w:sz="0" w:space="0" w:color="auto"/>
            <w:bottom w:val="none" w:sz="0" w:space="0" w:color="auto"/>
            <w:right w:val="none" w:sz="0" w:space="0" w:color="auto"/>
          </w:divBdr>
        </w:div>
        <w:div w:id="516847941">
          <w:marLeft w:val="0"/>
          <w:marRight w:val="0"/>
          <w:marTop w:val="150"/>
          <w:marBottom w:val="0"/>
          <w:divBdr>
            <w:top w:val="none" w:sz="0" w:space="0" w:color="auto"/>
            <w:left w:val="none" w:sz="0" w:space="0" w:color="auto"/>
            <w:bottom w:val="none" w:sz="0" w:space="0" w:color="auto"/>
            <w:right w:val="none" w:sz="0" w:space="0" w:color="auto"/>
          </w:divBdr>
          <w:divsChild>
            <w:div w:id="1880702162">
              <w:marLeft w:val="1155"/>
              <w:marRight w:val="0"/>
              <w:marTop w:val="0"/>
              <w:marBottom w:val="0"/>
              <w:divBdr>
                <w:top w:val="none" w:sz="0" w:space="0" w:color="auto"/>
                <w:left w:val="none" w:sz="0" w:space="0" w:color="auto"/>
                <w:bottom w:val="none" w:sz="0" w:space="0" w:color="auto"/>
                <w:right w:val="none" w:sz="0" w:space="0" w:color="auto"/>
              </w:divBdr>
            </w:div>
            <w:div w:id="1412315020">
              <w:marLeft w:val="1155"/>
              <w:marRight w:val="0"/>
              <w:marTop w:val="0"/>
              <w:marBottom w:val="0"/>
              <w:divBdr>
                <w:top w:val="none" w:sz="0" w:space="0" w:color="auto"/>
                <w:left w:val="none" w:sz="0" w:space="0" w:color="auto"/>
                <w:bottom w:val="none" w:sz="0" w:space="0" w:color="auto"/>
                <w:right w:val="none" w:sz="0" w:space="0" w:color="auto"/>
              </w:divBdr>
            </w:div>
            <w:div w:id="91706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58365">
      <w:bodyDiv w:val="1"/>
      <w:marLeft w:val="0"/>
      <w:marRight w:val="0"/>
      <w:marTop w:val="0"/>
      <w:marBottom w:val="0"/>
      <w:divBdr>
        <w:top w:val="none" w:sz="0" w:space="0" w:color="auto"/>
        <w:left w:val="none" w:sz="0" w:space="0" w:color="auto"/>
        <w:bottom w:val="none" w:sz="0" w:space="0" w:color="auto"/>
        <w:right w:val="none" w:sz="0" w:space="0" w:color="auto"/>
      </w:divBdr>
      <w:divsChild>
        <w:div w:id="1416170176">
          <w:marLeft w:val="0"/>
          <w:marRight w:val="0"/>
          <w:marTop w:val="0"/>
          <w:marBottom w:val="0"/>
          <w:divBdr>
            <w:top w:val="none" w:sz="0" w:space="0" w:color="auto"/>
            <w:left w:val="none" w:sz="0" w:space="0" w:color="auto"/>
            <w:bottom w:val="none" w:sz="0" w:space="0" w:color="auto"/>
            <w:right w:val="none" w:sz="0" w:space="0" w:color="auto"/>
          </w:divBdr>
        </w:div>
        <w:div w:id="686173150">
          <w:marLeft w:val="0"/>
          <w:marRight w:val="0"/>
          <w:marTop w:val="150"/>
          <w:marBottom w:val="0"/>
          <w:divBdr>
            <w:top w:val="none" w:sz="0" w:space="0" w:color="auto"/>
            <w:left w:val="none" w:sz="0" w:space="0" w:color="auto"/>
            <w:bottom w:val="none" w:sz="0" w:space="0" w:color="auto"/>
            <w:right w:val="none" w:sz="0" w:space="0" w:color="auto"/>
          </w:divBdr>
          <w:divsChild>
            <w:div w:id="370107551">
              <w:marLeft w:val="1155"/>
              <w:marRight w:val="0"/>
              <w:marTop w:val="0"/>
              <w:marBottom w:val="0"/>
              <w:divBdr>
                <w:top w:val="none" w:sz="0" w:space="0" w:color="auto"/>
                <w:left w:val="none" w:sz="0" w:space="0" w:color="auto"/>
                <w:bottom w:val="none" w:sz="0" w:space="0" w:color="auto"/>
                <w:right w:val="none" w:sz="0" w:space="0" w:color="auto"/>
              </w:divBdr>
            </w:div>
            <w:div w:id="1019087650">
              <w:marLeft w:val="1155"/>
              <w:marRight w:val="0"/>
              <w:marTop w:val="0"/>
              <w:marBottom w:val="0"/>
              <w:divBdr>
                <w:top w:val="none" w:sz="0" w:space="0" w:color="auto"/>
                <w:left w:val="none" w:sz="0" w:space="0" w:color="auto"/>
                <w:bottom w:val="none" w:sz="0" w:space="0" w:color="auto"/>
                <w:right w:val="none" w:sz="0" w:space="0" w:color="auto"/>
              </w:divBdr>
            </w:div>
            <w:div w:id="522131895">
              <w:marLeft w:val="1155"/>
              <w:marRight w:val="0"/>
              <w:marTop w:val="0"/>
              <w:marBottom w:val="0"/>
              <w:divBdr>
                <w:top w:val="none" w:sz="0" w:space="0" w:color="auto"/>
                <w:left w:val="none" w:sz="0" w:space="0" w:color="auto"/>
                <w:bottom w:val="none" w:sz="0" w:space="0" w:color="auto"/>
                <w:right w:val="none" w:sz="0" w:space="0" w:color="auto"/>
              </w:divBdr>
            </w:div>
            <w:div w:id="15233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55807">
      <w:bodyDiv w:val="1"/>
      <w:marLeft w:val="0"/>
      <w:marRight w:val="0"/>
      <w:marTop w:val="0"/>
      <w:marBottom w:val="0"/>
      <w:divBdr>
        <w:top w:val="none" w:sz="0" w:space="0" w:color="auto"/>
        <w:left w:val="none" w:sz="0" w:space="0" w:color="auto"/>
        <w:bottom w:val="none" w:sz="0" w:space="0" w:color="auto"/>
        <w:right w:val="none" w:sz="0" w:space="0" w:color="auto"/>
      </w:divBdr>
      <w:divsChild>
        <w:div w:id="1612666784">
          <w:marLeft w:val="0"/>
          <w:marRight w:val="0"/>
          <w:marTop w:val="0"/>
          <w:marBottom w:val="0"/>
          <w:divBdr>
            <w:top w:val="none" w:sz="0" w:space="0" w:color="auto"/>
            <w:left w:val="none" w:sz="0" w:space="0" w:color="auto"/>
            <w:bottom w:val="none" w:sz="0" w:space="0" w:color="auto"/>
            <w:right w:val="none" w:sz="0" w:space="0" w:color="auto"/>
          </w:divBdr>
        </w:div>
        <w:div w:id="736243211">
          <w:marLeft w:val="0"/>
          <w:marRight w:val="0"/>
          <w:marTop w:val="150"/>
          <w:marBottom w:val="0"/>
          <w:divBdr>
            <w:top w:val="none" w:sz="0" w:space="0" w:color="auto"/>
            <w:left w:val="none" w:sz="0" w:space="0" w:color="auto"/>
            <w:bottom w:val="none" w:sz="0" w:space="0" w:color="auto"/>
            <w:right w:val="none" w:sz="0" w:space="0" w:color="auto"/>
          </w:divBdr>
          <w:divsChild>
            <w:div w:id="1136030127">
              <w:marLeft w:val="1155"/>
              <w:marRight w:val="0"/>
              <w:marTop w:val="0"/>
              <w:marBottom w:val="0"/>
              <w:divBdr>
                <w:top w:val="none" w:sz="0" w:space="0" w:color="auto"/>
                <w:left w:val="none" w:sz="0" w:space="0" w:color="auto"/>
                <w:bottom w:val="none" w:sz="0" w:space="0" w:color="auto"/>
                <w:right w:val="none" w:sz="0" w:space="0" w:color="auto"/>
              </w:divBdr>
            </w:div>
            <w:div w:id="2055814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02547">
      <w:bodyDiv w:val="1"/>
      <w:marLeft w:val="0"/>
      <w:marRight w:val="0"/>
      <w:marTop w:val="0"/>
      <w:marBottom w:val="0"/>
      <w:divBdr>
        <w:top w:val="none" w:sz="0" w:space="0" w:color="auto"/>
        <w:left w:val="none" w:sz="0" w:space="0" w:color="auto"/>
        <w:bottom w:val="none" w:sz="0" w:space="0" w:color="auto"/>
        <w:right w:val="none" w:sz="0" w:space="0" w:color="auto"/>
      </w:divBdr>
      <w:divsChild>
        <w:div w:id="1701660111">
          <w:marLeft w:val="0"/>
          <w:marRight w:val="0"/>
          <w:marTop w:val="0"/>
          <w:marBottom w:val="0"/>
          <w:divBdr>
            <w:top w:val="none" w:sz="0" w:space="0" w:color="auto"/>
            <w:left w:val="none" w:sz="0" w:space="0" w:color="auto"/>
            <w:bottom w:val="none" w:sz="0" w:space="0" w:color="auto"/>
            <w:right w:val="none" w:sz="0" w:space="0" w:color="auto"/>
          </w:divBdr>
        </w:div>
        <w:div w:id="2126461562">
          <w:marLeft w:val="0"/>
          <w:marRight w:val="0"/>
          <w:marTop w:val="150"/>
          <w:marBottom w:val="0"/>
          <w:divBdr>
            <w:top w:val="none" w:sz="0" w:space="0" w:color="auto"/>
            <w:left w:val="none" w:sz="0" w:space="0" w:color="auto"/>
            <w:bottom w:val="none" w:sz="0" w:space="0" w:color="auto"/>
            <w:right w:val="none" w:sz="0" w:space="0" w:color="auto"/>
          </w:divBdr>
          <w:divsChild>
            <w:div w:id="903612943">
              <w:marLeft w:val="1155"/>
              <w:marRight w:val="0"/>
              <w:marTop w:val="0"/>
              <w:marBottom w:val="0"/>
              <w:divBdr>
                <w:top w:val="none" w:sz="0" w:space="0" w:color="auto"/>
                <w:left w:val="none" w:sz="0" w:space="0" w:color="auto"/>
                <w:bottom w:val="none" w:sz="0" w:space="0" w:color="auto"/>
                <w:right w:val="none" w:sz="0" w:space="0" w:color="auto"/>
              </w:divBdr>
            </w:div>
            <w:div w:id="2102870079">
              <w:marLeft w:val="1155"/>
              <w:marRight w:val="0"/>
              <w:marTop w:val="0"/>
              <w:marBottom w:val="0"/>
              <w:divBdr>
                <w:top w:val="none" w:sz="0" w:space="0" w:color="auto"/>
                <w:left w:val="none" w:sz="0" w:space="0" w:color="auto"/>
                <w:bottom w:val="none" w:sz="0" w:space="0" w:color="auto"/>
                <w:right w:val="none" w:sz="0" w:space="0" w:color="auto"/>
              </w:divBdr>
            </w:div>
            <w:div w:id="1433435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57740">
      <w:bodyDiv w:val="1"/>
      <w:marLeft w:val="0"/>
      <w:marRight w:val="0"/>
      <w:marTop w:val="0"/>
      <w:marBottom w:val="0"/>
      <w:divBdr>
        <w:top w:val="none" w:sz="0" w:space="0" w:color="auto"/>
        <w:left w:val="none" w:sz="0" w:space="0" w:color="auto"/>
        <w:bottom w:val="none" w:sz="0" w:space="0" w:color="auto"/>
        <w:right w:val="none" w:sz="0" w:space="0" w:color="auto"/>
      </w:divBdr>
      <w:divsChild>
        <w:div w:id="709648153">
          <w:marLeft w:val="0"/>
          <w:marRight w:val="0"/>
          <w:marTop w:val="0"/>
          <w:marBottom w:val="0"/>
          <w:divBdr>
            <w:top w:val="none" w:sz="0" w:space="0" w:color="auto"/>
            <w:left w:val="none" w:sz="0" w:space="0" w:color="auto"/>
            <w:bottom w:val="none" w:sz="0" w:space="0" w:color="auto"/>
            <w:right w:val="none" w:sz="0" w:space="0" w:color="auto"/>
          </w:divBdr>
        </w:div>
        <w:div w:id="1306854366">
          <w:marLeft w:val="0"/>
          <w:marRight w:val="0"/>
          <w:marTop w:val="150"/>
          <w:marBottom w:val="0"/>
          <w:divBdr>
            <w:top w:val="none" w:sz="0" w:space="0" w:color="auto"/>
            <w:left w:val="none" w:sz="0" w:space="0" w:color="auto"/>
            <w:bottom w:val="none" w:sz="0" w:space="0" w:color="auto"/>
            <w:right w:val="none" w:sz="0" w:space="0" w:color="auto"/>
          </w:divBdr>
          <w:divsChild>
            <w:div w:id="1869827426">
              <w:marLeft w:val="1155"/>
              <w:marRight w:val="0"/>
              <w:marTop w:val="0"/>
              <w:marBottom w:val="0"/>
              <w:divBdr>
                <w:top w:val="none" w:sz="0" w:space="0" w:color="auto"/>
                <w:left w:val="none" w:sz="0" w:space="0" w:color="auto"/>
                <w:bottom w:val="none" w:sz="0" w:space="0" w:color="auto"/>
                <w:right w:val="none" w:sz="0" w:space="0" w:color="auto"/>
              </w:divBdr>
            </w:div>
            <w:div w:id="1118257914">
              <w:marLeft w:val="1155"/>
              <w:marRight w:val="0"/>
              <w:marTop w:val="0"/>
              <w:marBottom w:val="0"/>
              <w:divBdr>
                <w:top w:val="none" w:sz="0" w:space="0" w:color="auto"/>
                <w:left w:val="none" w:sz="0" w:space="0" w:color="auto"/>
                <w:bottom w:val="none" w:sz="0" w:space="0" w:color="auto"/>
                <w:right w:val="none" w:sz="0" w:space="0" w:color="auto"/>
              </w:divBdr>
            </w:div>
            <w:div w:id="328758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7700">
      <w:bodyDiv w:val="1"/>
      <w:marLeft w:val="0"/>
      <w:marRight w:val="0"/>
      <w:marTop w:val="0"/>
      <w:marBottom w:val="0"/>
      <w:divBdr>
        <w:top w:val="none" w:sz="0" w:space="0" w:color="auto"/>
        <w:left w:val="none" w:sz="0" w:space="0" w:color="auto"/>
        <w:bottom w:val="none" w:sz="0" w:space="0" w:color="auto"/>
        <w:right w:val="none" w:sz="0" w:space="0" w:color="auto"/>
      </w:divBdr>
      <w:divsChild>
        <w:div w:id="403184910">
          <w:marLeft w:val="0"/>
          <w:marRight w:val="0"/>
          <w:marTop w:val="0"/>
          <w:marBottom w:val="0"/>
          <w:divBdr>
            <w:top w:val="none" w:sz="0" w:space="0" w:color="auto"/>
            <w:left w:val="none" w:sz="0" w:space="0" w:color="auto"/>
            <w:bottom w:val="none" w:sz="0" w:space="0" w:color="auto"/>
            <w:right w:val="none" w:sz="0" w:space="0" w:color="auto"/>
          </w:divBdr>
        </w:div>
        <w:div w:id="428350983">
          <w:marLeft w:val="0"/>
          <w:marRight w:val="0"/>
          <w:marTop w:val="150"/>
          <w:marBottom w:val="0"/>
          <w:divBdr>
            <w:top w:val="none" w:sz="0" w:space="0" w:color="auto"/>
            <w:left w:val="none" w:sz="0" w:space="0" w:color="auto"/>
            <w:bottom w:val="none" w:sz="0" w:space="0" w:color="auto"/>
            <w:right w:val="none" w:sz="0" w:space="0" w:color="auto"/>
          </w:divBdr>
          <w:divsChild>
            <w:div w:id="2001083795">
              <w:marLeft w:val="1155"/>
              <w:marRight w:val="0"/>
              <w:marTop w:val="0"/>
              <w:marBottom w:val="0"/>
              <w:divBdr>
                <w:top w:val="none" w:sz="0" w:space="0" w:color="auto"/>
                <w:left w:val="none" w:sz="0" w:space="0" w:color="auto"/>
                <w:bottom w:val="none" w:sz="0" w:space="0" w:color="auto"/>
                <w:right w:val="none" w:sz="0" w:space="0" w:color="auto"/>
              </w:divBdr>
            </w:div>
            <w:div w:id="593049765">
              <w:marLeft w:val="1155"/>
              <w:marRight w:val="0"/>
              <w:marTop w:val="0"/>
              <w:marBottom w:val="0"/>
              <w:divBdr>
                <w:top w:val="none" w:sz="0" w:space="0" w:color="auto"/>
                <w:left w:val="none" w:sz="0" w:space="0" w:color="auto"/>
                <w:bottom w:val="none" w:sz="0" w:space="0" w:color="auto"/>
                <w:right w:val="none" w:sz="0" w:space="0" w:color="auto"/>
              </w:divBdr>
            </w:div>
            <w:div w:id="961695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330133">
      <w:bodyDiv w:val="1"/>
      <w:marLeft w:val="0"/>
      <w:marRight w:val="0"/>
      <w:marTop w:val="0"/>
      <w:marBottom w:val="0"/>
      <w:divBdr>
        <w:top w:val="none" w:sz="0" w:space="0" w:color="auto"/>
        <w:left w:val="none" w:sz="0" w:space="0" w:color="auto"/>
        <w:bottom w:val="none" w:sz="0" w:space="0" w:color="auto"/>
        <w:right w:val="none" w:sz="0" w:space="0" w:color="auto"/>
      </w:divBdr>
      <w:divsChild>
        <w:div w:id="583731662">
          <w:marLeft w:val="0"/>
          <w:marRight w:val="0"/>
          <w:marTop w:val="0"/>
          <w:marBottom w:val="0"/>
          <w:divBdr>
            <w:top w:val="none" w:sz="0" w:space="0" w:color="auto"/>
            <w:left w:val="none" w:sz="0" w:space="0" w:color="auto"/>
            <w:bottom w:val="none" w:sz="0" w:space="0" w:color="auto"/>
            <w:right w:val="none" w:sz="0" w:space="0" w:color="auto"/>
          </w:divBdr>
        </w:div>
        <w:div w:id="555629458">
          <w:marLeft w:val="0"/>
          <w:marRight w:val="0"/>
          <w:marTop w:val="150"/>
          <w:marBottom w:val="0"/>
          <w:divBdr>
            <w:top w:val="none" w:sz="0" w:space="0" w:color="auto"/>
            <w:left w:val="none" w:sz="0" w:space="0" w:color="auto"/>
            <w:bottom w:val="none" w:sz="0" w:space="0" w:color="auto"/>
            <w:right w:val="none" w:sz="0" w:space="0" w:color="auto"/>
          </w:divBdr>
          <w:divsChild>
            <w:div w:id="777986007">
              <w:marLeft w:val="1155"/>
              <w:marRight w:val="0"/>
              <w:marTop w:val="0"/>
              <w:marBottom w:val="0"/>
              <w:divBdr>
                <w:top w:val="none" w:sz="0" w:space="0" w:color="auto"/>
                <w:left w:val="none" w:sz="0" w:space="0" w:color="auto"/>
                <w:bottom w:val="none" w:sz="0" w:space="0" w:color="auto"/>
                <w:right w:val="none" w:sz="0" w:space="0" w:color="auto"/>
              </w:divBdr>
            </w:div>
            <w:div w:id="2035812112">
              <w:marLeft w:val="1155"/>
              <w:marRight w:val="0"/>
              <w:marTop w:val="0"/>
              <w:marBottom w:val="0"/>
              <w:divBdr>
                <w:top w:val="none" w:sz="0" w:space="0" w:color="auto"/>
                <w:left w:val="none" w:sz="0" w:space="0" w:color="auto"/>
                <w:bottom w:val="none" w:sz="0" w:space="0" w:color="auto"/>
                <w:right w:val="none" w:sz="0" w:space="0" w:color="auto"/>
              </w:divBdr>
            </w:div>
            <w:div w:id="1933320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101796">
      <w:bodyDiv w:val="1"/>
      <w:marLeft w:val="0"/>
      <w:marRight w:val="0"/>
      <w:marTop w:val="0"/>
      <w:marBottom w:val="0"/>
      <w:divBdr>
        <w:top w:val="none" w:sz="0" w:space="0" w:color="auto"/>
        <w:left w:val="none" w:sz="0" w:space="0" w:color="auto"/>
        <w:bottom w:val="none" w:sz="0" w:space="0" w:color="auto"/>
        <w:right w:val="none" w:sz="0" w:space="0" w:color="auto"/>
      </w:divBdr>
      <w:divsChild>
        <w:div w:id="1732313859">
          <w:marLeft w:val="0"/>
          <w:marRight w:val="0"/>
          <w:marTop w:val="0"/>
          <w:marBottom w:val="0"/>
          <w:divBdr>
            <w:top w:val="none" w:sz="0" w:space="0" w:color="auto"/>
            <w:left w:val="none" w:sz="0" w:space="0" w:color="auto"/>
            <w:bottom w:val="none" w:sz="0" w:space="0" w:color="auto"/>
            <w:right w:val="none" w:sz="0" w:space="0" w:color="auto"/>
          </w:divBdr>
        </w:div>
        <w:div w:id="1188955653">
          <w:marLeft w:val="0"/>
          <w:marRight w:val="0"/>
          <w:marTop w:val="150"/>
          <w:marBottom w:val="0"/>
          <w:divBdr>
            <w:top w:val="none" w:sz="0" w:space="0" w:color="auto"/>
            <w:left w:val="none" w:sz="0" w:space="0" w:color="auto"/>
            <w:bottom w:val="none" w:sz="0" w:space="0" w:color="auto"/>
            <w:right w:val="none" w:sz="0" w:space="0" w:color="auto"/>
          </w:divBdr>
          <w:divsChild>
            <w:div w:id="1175340224">
              <w:marLeft w:val="1155"/>
              <w:marRight w:val="0"/>
              <w:marTop w:val="0"/>
              <w:marBottom w:val="0"/>
              <w:divBdr>
                <w:top w:val="none" w:sz="0" w:space="0" w:color="auto"/>
                <w:left w:val="none" w:sz="0" w:space="0" w:color="auto"/>
                <w:bottom w:val="none" w:sz="0" w:space="0" w:color="auto"/>
                <w:right w:val="none" w:sz="0" w:space="0" w:color="auto"/>
              </w:divBdr>
            </w:div>
            <w:div w:id="369110217">
              <w:marLeft w:val="1155"/>
              <w:marRight w:val="0"/>
              <w:marTop w:val="0"/>
              <w:marBottom w:val="0"/>
              <w:divBdr>
                <w:top w:val="none" w:sz="0" w:space="0" w:color="auto"/>
                <w:left w:val="none" w:sz="0" w:space="0" w:color="auto"/>
                <w:bottom w:val="none" w:sz="0" w:space="0" w:color="auto"/>
                <w:right w:val="none" w:sz="0" w:space="0" w:color="auto"/>
              </w:divBdr>
            </w:div>
            <w:div w:id="565723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4972025">
      <w:bodyDiv w:val="1"/>
      <w:marLeft w:val="0"/>
      <w:marRight w:val="0"/>
      <w:marTop w:val="0"/>
      <w:marBottom w:val="0"/>
      <w:divBdr>
        <w:top w:val="none" w:sz="0" w:space="0" w:color="auto"/>
        <w:left w:val="none" w:sz="0" w:space="0" w:color="auto"/>
        <w:bottom w:val="none" w:sz="0" w:space="0" w:color="auto"/>
        <w:right w:val="none" w:sz="0" w:space="0" w:color="auto"/>
      </w:divBdr>
      <w:divsChild>
        <w:div w:id="643703762">
          <w:marLeft w:val="0"/>
          <w:marRight w:val="0"/>
          <w:marTop w:val="0"/>
          <w:marBottom w:val="0"/>
          <w:divBdr>
            <w:top w:val="none" w:sz="0" w:space="0" w:color="auto"/>
            <w:left w:val="none" w:sz="0" w:space="0" w:color="auto"/>
            <w:bottom w:val="none" w:sz="0" w:space="0" w:color="auto"/>
            <w:right w:val="none" w:sz="0" w:space="0" w:color="auto"/>
          </w:divBdr>
        </w:div>
        <w:div w:id="1370298736">
          <w:marLeft w:val="0"/>
          <w:marRight w:val="0"/>
          <w:marTop w:val="150"/>
          <w:marBottom w:val="0"/>
          <w:divBdr>
            <w:top w:val="none" w:sz="0" w:space="0" w:color="auto"/>
            <w:left w:val="none" w:sz="0" w:space="0" w:color="auto"/>
            <w:bottom w:val="none" w:sz="0" w:space="0" w:color="auto"/>
            <w:right w:val="none" w:sz="0" w:space="0" w:color="auto"/>
          </w:divBdr>
          <w:divsChild>
            <w:div w:id="1408990062">
              <w:marLeft w:val="1155"/>
              <w:marRight w:val="0"/>
              <w:marTop w:val="0"/>
              <w:marBottom w:val="0"/>
              <w:divBdr>
                <w:top w:val="none" w:sz="0" w:space="0" w:color="auto"/>
                <w:left w:val="none" w:sz="0" w:space="0" w:color="auto"/>
                <w:bottom w:val="none" w:sz="0" w:space="0" w:color="auto"/>
                <w:right w:val="none" w:sz="0" w:space="0" w:color="auto"/>
              </w:divBdr>
            </w:div>
            <w:div w:id="1449467377">
              <w:marLeft w:val="1155"/>
              <w:marRight w:val="0"/>
              <w:marTop w:val="0"/>
              <w:marBottom w:val="0"/>
              <w:divBdr>
                <w:top w:val="none" w:sz="0" w:space="0" w:color="auto"/>
                <w:left w:val="none" w:sz="0" w:space="0" w:color="auto"/>
                <w:bottom w:val="none" w:sz="0" w:space="0" w:color="auto"/>
                <w:right w:val="none" w:sz="0" w:space="0" w:color="auto"/>
              </w:divBdr>
            </w:div>
            <w:div w:id="1180897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5964424">
      <w:bodyDiv w:val="1"/>
      <w:marLeft w:val="0"/>
      <w:marRight w:val="0"/>
      <w:marTop w:val="0"/>
      <w:marBottom w:val="0"/>
      <w:divBdr>
        <w:top w:val="none" w:sz="0" w:space="0" w:color="auto"/>
        <w:left w:val="none" w:sz="0" w:space="0" w:color="auto"/>
        <w:bottom w:val="none" w:sz="0" w:space="0" w:color="auto"/>
        <w:right w:val="none" w:sz="0" w:space="0" w:color="auto"/>
      </w:divBdr>
      <w:divsChild>
        <w:div w:id="1091580856">
          <w:marLeft w:val="0"/>
          <w:marRight w:val="0"/>
          <w:marTop w:val="0"/>
          <w:marBottom w:val="0"/>
          <w:divBdr>
            <w:top w:val="none" w:sz="0" w:space="0" w:color="auto"/>
            <w:left w:val="none" w:sz="0" w:space="0" w:color="auto"/>
            <w:bottom w:val="none" w:sz="0" w:space="0" w:color="auto"/>
            <w:right w:val="none" w:sz="0" w:space="0" w:color="auto"/>
          </w:divBdr>
        </w:div>
        <w:div w:id="508252676">
          <w:marLeft w:val="0"/>
          <w:marRight w:val="0"/>
          <w:marTop w:val="150"/>
          <w:marBottom w:val="0"/>
          <w:divBdr>
            <w:top w:val="none" w:sz="0" w:space="0" w:color="auto"/>
            <w:left w:val="none" w:sz="0" w:space="0" w:color="auto"/>
            <w:bottom w:val="none" w:sz="0" w:space="0" w:color="auto"/>
            <w:right w:val="none" w:sz="0" w:space="0" w:color="auto"/>
          </w:divBdr>
          <w:divsChild>
            <w:div w:id="1825126950">
              <w:marLeft w:val="1155"/>
              <w:marRight w:val="0"/>
              <w:marTop w:val="0"/>
              <w:marBottom w:val="0"/>
              <w:divBdr>
                <w:top w:val="none" w:sz="0" w:space="0" w:color="auto"/>
                <w:left w:val="none" w:sz="0" w:space="0" w:color="auto"/>
                <w:bottom w:val="none" w:sz="0" w:space="0" w:color="auto"/>
                <w:right w:val="none" w:sz="0" w:space="0" w:color="auto"/>
              </w:divBdr>
            </w:div>
            <w:div w:id="1498231368">
              <w:marLeft w:val="1155"/>
              <w:marRight w:val="0"/>
              <w:marTop w:val="0"/>
              <w:marBottom w:val="0"/>
              <w:divBdr>
                <w:top w:val="none" w:sz="0" w:space="0" w:color="auto"/>
                <w:left w:val="none" w:sz="0" w:space="0" w:color="auto"/>
                <w:bottom w:val="none" w:sz="0" w:space="0" w:color="auto"/>
                <w:right w:val="none" w:sz="0" w:space="0" w:color="auto"/>
              </w:divBdr>
            </w:div>
            <w:div w:id="381950302">
              <w:marLeft w:val="1155"/>
              <w:marRight w:val="0"/>
              <w:marTop w:val="0"/>
              <w:marBottom w:val="0"/>
              <w:divBdr>
                <w:top w:val="none" w:sz="0" w:space="0" w:color="auto"/>
                <w:left w:val="none" w:sz="0" w:space="0" w:color="auto"/>
                <w:bottom w:val="none" w:sz="0" w:space="0" w:color="auto"/>
                <w:right w:val="none" w:sz="0" w:space="0" w:color="auto"/>
              </w:divBdr>
            </w:div>
            <w:div w:id="106328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1938361">
      <w:bodyDiv w:val="1"/>
      <w:marLeft w:val="0"/>
      <w:marRight w:val="0"/>
      <w:marTop w:val="0"/>
      <w:marBottom w:val="0"/>
      <w:divBdr>
        <w:top w:val="none" w:sz="0" w:space="0" w:color="auto"/>
        <w:left w:val="none" w:sz="0" w:space="0" w:color="auto"/>
        <w:bottom w:val="none" w:sz="0" w:space="0" w:color="auto"/>
        <w:right w:val="none" w:sz="0" w:space="0" w:color="auto"/>
      </w:divBdr>
      <w:divsChild>
        <w:div w:id="1602446785">
          <w:marLeft w:val="0"/>
          <w:marRight w:val="0"/>
          <w:marTop w:val="0"/>
          <w:marBottom w:val="0"/>
          <w:divBdr>
            <w:top w:val="none" w:sz="0" w:space="0" w:color="auto"/>
            <w:left w:val="none" w:sz="0" w:space="0" w:color="auto"/>
            <w:bottom w:val="none" w:sz="0" w:space="0" w:color="auto"/>
            <w:right w:val="none" w:sz="0" w:space="0" w:color="auto"/>
          </w:divBdr>
        </w:div>
        <w:div w:id="102921120">
          <w:marLeft w:val="0"/>
          <w:marRight w:val="0"/>
          <w:marTop w:val="150"/>
          <w:marBottom w:val="0"/>
          <w:divBdr>
            <w:top w:val="none" w:sz="0" w:space="0" w:color="auto"/>
            <w:left w:val="none" w:sz="0" w:space="0" w:color="auto"/>
            <w:bottom w:val="none" w:sz="0" w:space="0" w:color="auto"/>
            <w:right w:val="none" w:sz="0" w:space="0" w:color="auto"/>
          </w:divBdr>
          <w:divsChild>
            <w:div w:id="449394210">
              <w:marLeft w:val="1155"/>
              <w:marRight w:val="0"/>
              <w:marTop w:val="0"/>
              <w:marBottom w:val="0"/>
              <w:divBdr>
                <w:top w:val="none" w:sz="0" w:space="0" w:color="auto"/>
                <w:left w:val="none" w:sz="0" w:space="0" w:color="auto"/>
                <w:bottom w:val="none" w:sz="0" w:space="0" w:color="auto"/>
                <w:right w:val="none" w:sz="0" w:space="0" w:color="auto"/>
              </w:divBdr>
            </w:div>
            <w:div w:id="1495487539">
              <w:marLeft w:val="1155"/>
              <w:marRight w:val="0"/>
              <w:marTop w:val="0"/>
              <w:marBottom w:val="0"/>
              <w:divBdr>
                <w:top w:val="none" w:sz="0" w:space="0" w:color="auto"/>
                <w:left w:val="none" w:sz="0" w:space="0" w:color="auto"/>
                <w:bottom w:val="none" w:sz="0" w:space="0" w:color="auto"/>
                <w:right w:val="none" w:sz="0" w:space="0" w:color="auto"/>
              </w:divBdr>
            </w:div>
            <w:div w:id="1428426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497152">
      <w:bodyDiv w:val="1"/>
      <w:marLeft w:val="0"/>
      <w:marRight w:val="0"/>
      <w:marTop w:val="0"/>
      <w:marBottom w:val="0"/>
      <w:divBdr>
        <w:top w:val="none" w:sz="0" w:space="0" w:color="auto"/>
        <w:left w:val="none" w:sz="0" w:space="0" w:color="auto"/>
        <w:bottom w:val="none" w:sz="0" w:space="0" w:color="auto"/>
        <w:right w:val="none" w:sz="0" w:space="0" w:color="auto"/>
      </w:divBdr>
      <w:divsChild>
        <w:div w:id="1319111505">
          <w:marLeft w:val="0"/>
          <w:marRight w:val="0"/>
          <w:marTop w:val="0"/>
          <w:marBottom w:val="0"/>
          <w:divBdr>
            <w:top w:val="none" w:sz="0" w:space="0" w:color="auto"/>
            <w:left w:val="none" w:sz="0" w:space="0" w:color="auto"/>
            <w:bottom w:val="none" w:sz="0" w:space="0" w:color="auto"/>
            <w:right w:val="none" w:sz="0" w:space="0" w:color="auto"/>
          </w:divBdr>
        </w:div>
        <w:div w:id="1522666563">
          <w:marLeft w:val="0"/>
          <w:marRight w:val="0"/>
          <w:marTop w:val="150"/>
          <w:marBottom w:val="0"/>
          <w:divBdr>
            <w:top w:val="none" w:sz="0" w:space="0" w:color="auto"/>
            <w:left w:val="none" w:sz="0" w:space="0" w:color="auto"/>
            <w:bottom w:val="none" w:sz="0" w:space="0" w:color="auto"/>
            <w:right w:val="none" w:sz="0" w:space="0" w:color="auto"/>
          </w:divBdr>
          <w:divsChild>
            <w:div w:id="1319073830">
              <w:marLeft w:val="1155"/>
              <w:marRight w:val="0"/>
              <w:marTop w:val="0"/>
              <w:marBottom w:val="0"/>
              <w:divBdr>
                <w:top w:val="none" w:sz="0" w:space="0" w:color="auto"/>
                <w:left w:val="none" w:sz="0" w:space="0" w:color="auto"/>
                <w:bottom w:val="none" w:sz="0" w:space="0" w:color="auto"/>
                <w:right w:val="none" w:sz="0" w:space="0" w:color="auto"/>
              </w:divBdr>
            </w:div>
            <w:div w:id="1691830045">
              <w:marLeft w:val="1155"/>
              <w:marRight w:val="0"/>
              <w:marTop w:val="0"/>
              <w:marBottom w:val="0"/>
              <w:divBdr>
                <w:top w:val="none" w:sz="0" w:space="0" w:color="auto"/>
                <w:left w:val="none" w:sz="0" w:space="0" w:color="auto"/>
                <w:bottom w:val="none" w:sz="0" w:space="0" w:color="auto"/>
                <w:right w:val="none" w:sz="0" w:space="0" w:color="auto"/>
              </w:divBdr>
            </w:div>
            <w:div w:id="102040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970607">
      <w:bodyDiv w:val="1"/>
      <w:marLeft w:val="0"/>
      <w:marRight w:val="0"/>
      <w:marTop w:val="0"/>
      <w:marBottom w:val="0"/>
      <w:divBdr>
        <w:top w:val="none" w:sz="0" w:space="0" w:color="auto"/>
        <w:left w:val="none" w:sz="0" w:space="0" w:color="auto"/>
        <w:bottom w:val="none" w:sz="0" w:space="0" w:color="auto"/>
        <w:right w:val="none" w:sz="0" w:space="0" w:color="auto"/>
      </w:divBdr>
      <w:divsChild>
        <w:div w:id="1459909385">
          <w:marLeft w:val="0"/>
          <w:marRight w:val="0"/>
          <w:marTop w:val="0"/>
          <w:marBottom w:val="0"/>
          <w:divBdr>
            <w:top w:val="none" w:sz="0" w:space="0" w:color="auto"/>
            <w:left w:val="none" w:sz="0" w:space="0" w:color="auto"/>
            <w:bottom w:val="none" w:sz="0" w:space="0" w:color="auto"/>
            <w:right w:val="none" w:sz="0" w:space="0" w:color="auto"/>
          </w:divBdr>
        </w:div>
        <w:div w:id="564923676">
          <w:marLeft w:val="0"/>
          <w:marRight w:val="0"/>
          <w:marTop w:val="150"/>
          <w:marBottom w:val="0"/>
          <w:divBdr>
            <w:top w:val="none" w:sz="0" w:space="0" w:color="auto"/>
            <w:left w:val="none" w:sz="0" w:space="0" w:color="auto"/>
            <w:bottom w:val="none" w:sz="0" w:space="0" w:color="auto"/>
            <w:right w:val="none" w:sz="0" w:space="0" w:color="auto"/>
          </w:divBdr>
          <w:divsChild>
            <w:div w:id="665598453">
              <w:marLeft w:val="1155"/>
              <w:marRight w:val="0"/>
              <w:marTop w:val="0"/>
              <w:marBottom w:val="0"/>
              <w:divBdr>
                <w:top w:val="none" w:sz="0" w:space="0" w:color="auto"/>
                <w:left w:val="none" w:sz="0" w:space="0" w:color="auto"/>
                <w:bottom w:val="none" w:sz="0" w:space="0" w:color="auto"/>
                <w:right w:val="none" w:sz="0" w:space="0" w:color="auto"/>
              </w:divBdr>
            </w:div>
            <w:div w:id="1960915588">
              <w:marLeft w:val="1155"/>
              <w:marRight w:val="0"/>
              <w:marTop w:val="0"/>
              <w:marBottom w:val="0"/>
              <w:divBdr>
                <w:top w:val="none" w:sz="0" w:space="0" w:color="auto"/>
                <w:left w:val="none" w:sz="0" w:space="0" w:color="auto"/>
                <w:bottom w:val="none" w:sz="0" w:space="0" w:color="auto"/>
                <w:right w:val="none" w:sz="0" w:space="0" w:color="auto"/>
              </w:divBdr>
            </w:div>
            <w:div w:id="211262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827767">
      <w:bodyDiv w:val="1"/>
      <w:marLeft w:val="0"/>
      <w:marRight w:val="0"/>
      <w:marTop w:val="0"/>
      <w:marBottom w:val="0"/>
      <w:divBdr>
        <w:top w:val="none" w:sz="0" w:space="0" w:color="auto"/>
        <w:left w:val="none" w:sz="0" w:space="0" w:color="auto"/>
        <w:bottom w:val="none" w:sz="0" w:space="0" w:color="auto"/>
        <w:right w:val="none" w:sz="0" w:space="0" w:color="auto"/>
      </w:divBdr>
      <w:divsChild>
        <w:div w:id="872498121">
          <w:marLeft w:val="0"/>
          <w:marRight w:val="0"/>
          <w:marTop w:val="0"/>
          <w:marBottom w:val="0"/>
          <w:divBdr>
            <w:top w:val="none" w:sz="0" w:space="0" w:color="auto"/>
            <w:left w:val="none" w:sz="0" w:space="0" w:color="auto"/>
            <w:bottom w:val="none" w:sz="0" w:space="0" w:color="auto"/>
            <w:right w:val="none" w:sz="0" w:space="0" w:color="auto"/>
          </w:divBdr>
        </w:div>
        <w:div w:id="1793666972">
          <w:marLeft w:val="0"/>
          <w:marRight w:val="0"/>
          <w:marTop w:val="150"/>
          <w:marBottom w:val="0"/>
          <w:divBdr>
            <w:top w:val="none" w:sz="0" w:space="0" w:color="auto"/>
            <w:left w:val="none" w:sz="0" w:space="0" w:color="auto"/>
            <w:bottom w:val="none" w:sz="0" w:space="0" w:color="auto"/>
            <w:right w:val="none" w:sz="0" w:space="0" w:color="auto"/>
          </w:divBdr>
          <w:divsChild>
            <w:div w:id="452940882">
              <w:marLeft w:val="1155"/>
              <w:marRight w:val="0"/>
              <w:marTop w:val="0"/>
              <w:marBottom w:val="0"/>
              <w:divBdr>
                <w:top w:val="none" w:sz="0" w:space="0" w:color="auto"/>
                <w:left w:val="none" w:sz="0" w:space="0" w:color="auto"/>
                <w:bottom w:val="none" w:sz="0" w:space="0" w:color="auto"/>
                <w:right w:val="none" w:sz="0" w:space="0" w:color="auto"/>
              </w:divBdr>
            </w:div>
            <w:div w:id="1848402184">
              <w:marLeft w:val="1155"/>
              <w:marRight w:val="0"/>
              <w:marTop w:val="0"/>
              <w:marBottom w:val="0"/>
              <w:divBdr>
                <w:top w:val="none" w:sz="0" w:space="0" w:color="auto"/>
                <w:left w:val="none" w:sz="0" w:space="0" w:color="auto"/>
                <w:bottom w:val="none" w:sz="0" w:space="0" w:color="auto"/>
                <w:right w:val="none" w:sz="0" w:space="0" w:color="auto"/>
              </w:divBdr>
            </w:div>
            <w:div w:id="576325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1596">
      <w:bodyDiv w:val="1"/>
      <w:marLeft w:val="0"/>
      <w:marRight w:val="0"/>
      <w:marTop w:val="0"/>
      <w:marBottom w:val="0"/>
      <w:divBdr>
        <w:top w:val="none" w:sz="0" w:space="0" w:color="auto"/>
        <w:left w:val="none" w:sz="0" w:space="0" w:color="auto"/>
        <w:bottom w:val="none" w:sz="0" w:space="0" w:color="auto"/>
        <w:right w:val="none" w:sz="0" w:space="0" w:color="auto"/>
      </w:divBdr>
      <w:divsChild>
        <w:div w:id="1004630613">
          <w:marLeft w:val="0"/>
          <w:marRight w:val="0"/>
          <w:marTop w:val="0"/>
          <w:marBottom w:val="0"/>
          <w:divBdr>
            <w:top w:val="none" w:sz="0" w:space="0" w:color="auto"/>
            <w:left w:val="none" w:sz="0" w:space="0" w:color="auto"/>
            <w:bottom w:val="none" w:sz="0" w:space="0" w:color="auto"/>
            <w:right w:val="none" w:sz="0" w:space="0" w:color="auto"/>
          </w:divBdr>
        </w:div>
        <w:div w:id="1796558526">
          <w:marLeft w:val="0"/>
          <w:marRight w:val="0"/>
          <w:marTop w:val="150"/>
          <w:marBottom w:val="0"/>
          <w:divBdr>
            <w:top w:val="none" w:sz="0" w:space="0" w:color="auto"/>
            <w:left w:val="none" w:sz="0" w:space="0" w:color="auto"/>
            <w:bottom w:val="none" w:sz="0" w:space="0" w:color="auto"/>
            <w:right w:val="none" w:sz="0" w:space="0" w:color="auto"/>
          </w:divBdr>
          <w:divsChild>
            <w:div w:id="1418088379">
              <w:marLeft w:val="1155"/>
              <w:marRight w:val="0"/>
              <w:marTop w:val="0"/>
              <w:marBottom w:val="0"/>
              <w:divBdr>
                <w:top w:val="none" w:sz="0" w:space="0" w:color="auto"/>
                <w:left w:val="none" w:sz="0" w:space="0" w:color="auto"/>
                <w:bottom w:val="none" w:sz="0" w:space="0" w:color="auto"/>
                <w:right w:val="none" w:sz="0" w:space="0" w:color="auto"/>
              </w:divBdr>
            </w:div>
            <w:div w:id="1783498960">
              <w:marLeft w:val="1155"/>
              <w:marRight w:val="0"/>
              <w:marTop w:val="0"/>
              <w:marBottom w:val="0"/>
              <w:divBdr>
                <w:top w:val="none" w:sz="0" w:space="0" w:color="auto"/>
                <w:left w:val="none" w:sz="0" w:space="0" w:color="auto"/>
                <w:bottom w:val="none" w:sz="0" w:space="0" w:color="auto"/>
                <w:right w:val="none" w:sz="0" w:space="0" w:color="auto"/>
              </w:divBdr>
            </w:div>
            <w:div w:id="525943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257155">
      <w:bodyDiv w:val="1"/>
      <w:marLeft w:val="0"/>
      <w:marRight w:val="0"/>
      <w:marTop w:val="0"/>
      <w:marBottom w:val="0"/>
      <w:divBdr>
        <w:top w:val="none" w:sz="0" w:space="0" w:color="auto"/>
        <w:left w:val="none" w:sz="0" w:space="0" w:color="auto"/>
        <w:bottom w:val="none" w:sz="0" w:space="0" w:color="auto"/>
        <w:right w:val="none" w:sz="0" w:space="0" w:color="auto"/>
      </w:divBdr>
      <w:divsChild>
        <w:div w:id="2063016193">
          <w:marLeft w:val="0"/>
          <w:marRight w:val="0"/>
          <w:marTop w:val="0"/>
          <w:marBottom w:val="0"/>
          <w:divBdr>
            <w:top w:val="none" w:sz="0" w:space="0" w:color="auto"/>
            <w:left w:val="none" w:sz="0" w:space="0" w:color="auto"/>
            <w:bottom w:val="none" w:sz="0" w:space="0" w:color="auto"/>
            <w:right w:val="none" w:sz="0" w:space="0" w:color="auto"/>
          </w:divBdr>
        </w:div>
        <w:div w:id="2075272214">
          <w:marLeft w:val="0"/>
          <w:marRight w:val="0"/>
          <w:marTop w:val="150"/>
          <w:marBottom w:val="0"/>
          <w:divBdr>
            <w:top w:val="none" w:sz="0" w:space="0" w:color="auto"/>
            <w:left w:val="none" w:sz="0" w:space="0" w:color="auto"/>
            <w:bottom w:val="none" w:sz="0" w:space="0" w:color="auto"/>
            <w:right w:val="none" w:sz="0" w:space="0" w:color="auto"/>
          </w:divBdr>
          <w:divsChild>
            <w:div w:id="1445687110">
              <w:marLeft w:val="1155"/>
              <w:marRight w:val="0"/>
              <w:marTop w:val="0"/>
              <w:marBottom w:val="0"/>
              <w:divBdr>
                <w:top w:val="none" w:sz="0" w:space="0" w:color="auto"/>
                <w:left w:val="none" w:sz="0" w:space="0" w:color="auto"/>
                <w:bottom w:val="none" w:sz="0" w:space="0" w:color="auto"/>
                <w:right w:val="none" w:sz="0" w:space="0" w:color="auto"/>
              </w:divBdr>
            </w:div>
            <w:div w:id="1902132147">
              <w:marLeft w:val="1155"/>
              <w:marRight w:val="0"/>
              <w:marTop w:val="0"/>
              <w:marBottom w:val="0"/>
              <w:divBdr>
                <w:top w:val="none" w:sz="0" w:space="0" w:color="auto"/>
                <w:left w:val="none" w:sz="0" w:space="0" w:color="auto"/>
                <w:bottom w:val="none" w:sz="0" w:space="0" w:color="auto"/>
                <w:right w:val="none" w:sz="0" w:space="0" w:color="auto"/>
              </w:divBdr>
            </w:div>
            <w:div w:id="157261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8002">
      <w:bodyDiv w:val="1"/>
      <w:marLeft w:val="0"/>
      <w:marRight w:val="0"/>
      <w:marTop w:val="0"/>
      <w:marBottom w:val="0"/>
      <w:divBdr>
        <w:top w:val="none" w:sz="0" w:space="0" w:color="auto"/>
        <w:left w:val="none" w:sz="0" w:space="0" w:color="auto"/>
        <w:bottom w:val="none" w:sz="0" w:space="0" w:color="auto"/>
        <w:right w:val="none" w:sz="0" w:space="0" w:color="auto"/>
      </w:divBdr>
      <w:divsChild>
        <w:div w:id="1412121141">
          <w:marLeft w:val="0"/>
          <w:marRight w:val="0"/>
          <w:marTop w:val="0"/>
          <w:marBottom w:val="0"/>
          <w:divBdr>
            <w:top w:val="none" w:sz="0" w:space="0" w:color="auto"/>
            <w:left w:val="none" w:sz="0" w:space="0" w:color="auto"/>
            <w:bottom w:val="none" w:sz="0" w:space="0" w:color="auto"/>
            <w:right w:val="none" w:sz="0" w:space="0" w:color="auto"/>
          </w:divBdr>
        </w:div>
        <w:div w:id="504249932">
          <w:marLeft w:val="0"/>
          <w:marRight w:val="0"/>
          <w:marTop w:val="150"/>
          <w:marBottom w:val="0"/>
          <w:divBdr>
            <w:top w:val="none" w:sz="0" w:space="0" w:color="auto"/>
            <w:left w:val="none" w:sz="0" w:space="0" w:color="auto"/>
            <w:bottom w:val="none" w:sz="0" w:space="0" w:color="auto"/>
            <w:right w:val="none" w:sz="0" w:space="0" w:color="auto"/>
          </w:divBdr>
          <w:divsChild>
            <w:div w:id="1332030736">
              <w:marLeft w:val="1155"/>
              <w:marRight w:val="0"/>
              <w:marTop w:val="0"/>
              <w:marBottom w:val="0"/>
              <w:divBdr>
                <w:top w:val="none" w:sz="0" w:space="0" w:color="auto"/>
                <w:left w:val="none" w:sz="0" w:space="0" w:color="auto"/>
                <w:bottom w:val="none" w:sz="0" w:space="0" w:color="auto"/>
                <w:right w:val="none" w:sz="0" w:space="0" w:color="auto"/>
              </w:divBdr>
            </w:div>
            <w:div w:id="1277057259">
              <w:marLeft w:val="1155"/>
              <w:marRight w:val="0"/>
              <w:marTop w:val="0"/>
              <w:marBottom w:val="0"/>
              <w:divBdr>
                <w:top w:val="none" w:sz="0" w:space="0" w:color="auto"/>
                <w:left w:val="none" w:sz="0" w:space="0" w:color="auto"/>
                <w:bottom w:val="none" w:sz="0" w:space="0" w:color="auto"/>
                <w:right w:val="none" w:sz="0" w:space="0" w:color="auto"/>
              </w:divBdr>
            </w:div>
            <w:div w:id="121130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16856">
      <w:bodyDiv w:val="1"/>
      <w:marLeft w:val="0"/>
      <w:marRight w:val="0"/>
      <w:marTop w:val="0"/>
      <w:marBottom w:val="0"/>
      <w:divBdr>
        <w:top w:val="none" w:sz="0" w:space="0" w:color="auto"/>
        <w:left w:val="none" w:sz="0" w:space="0" w:color="auto"/>
        <w:bottom w:val="none" w:sz="0" w:space="0" w:color="auto"/>
        <w:right w:val="none" w:sz="0" w:space="0" w:color="auto"/>
      </w:divBdr>
      <w:divsChild>
        <w:div w:id="41758607">
          <w:marLeft w:val="0"/>
          <w:marRight w:val="0"/>
          <w:marTop w:val="0"/>
          <w:marBottom w:val="0"/>
          <w:divBdr>
            <w:top w:val="none" w:sz="0" w:space="0" w:color="auto"/>
            <w:left w:val="none" w:sz="0" w:space="0" w:color="auto"/>
            <w:bottom w:val="none" w:sz="0" w:space="0" w:color="auto"/>
            <w:right w:val="none" w:sz="0" w:space="0" w:color="auto"/>
          </w:divBdr>
        </w:div>
        <w:div w:id="1618028046">
          <w:marLeft w:val="0"/>
          <w:marRight w:val="0"/>
          <w:marTop w:val="150"/>
          <w:marBottom w:val="0"/>
          <w:divBdr>
            <w:top w:val="none" w:sz="0" w:space="0" w:color="auto"/>
            <w:left w:val="none" w:sz="0" w:space="0" w:color="auto"/>
            <w:bottom w:val="none" w:sz="0" w:space="0" w:color="auto"/>
            <w:right w:val="none" w:sz="0" w:space="0" w:color="auto"/>
          </w:divBdr>
          <w:divsChild>
            <w:div w:id="313069621">
              <w:marLeft w:val="1155"/>
              <w:marRight w:val="0"/>
              <w:marTop w:val="0"/>
              <w:marBottom w:val="0"/>
              <w:divBdr>
                <w:top w:val="none" w:sz="0" w:space="0" w:color="auto"/>
                <w:left w:val="none" w:sz="0" w:space="0" w:color="auto"/>
                <w:bottom w:val="none" w:sz="0" w:space="0" w:color="auto"/>
                <w:right w:val="none" w:sz="0" w:space="0" w:color="auto"/>
              </w:divBdr>
            </w:div>
            <w:div w:id="995451746">
              <w:marLeft w:val="1155"/>
              <w:marRight w:val="0"/>
              <w:marTop w:val="0"/>
              <w:marBottom w:val="0"/>
              <w:divBdr>
                <w:top w:val="none" w:sz="0" w:space="0" w:color="auto"/>
                <w:left w:val="none" w:sz="0" w:space="0" w:color="auto"/>
                <w:bottom w:val="none" w:sz="0" w:space="0" w:color="auto"/>
                <w:right w:val="none" w:sz="0" w:space="0" w:color="auto"/>
              </w:divBdr>
            </w:div>
            <w:div w:id="1396932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494916">
      <w:bodyDiv w:val="1"/>
      <w:marLeft w:val="0"/>
      <w:marRight w:val="0"/>
      <w:marTop w:val="0"/>
      <w:marBottom w:val="0"/>
      <w:divBdr>
        <w:top w:val="none" w:sz="0" w:space="0" w:color="auto"/>
        <w:left w:val="none" w:sz="0" w:space="0" w:color="auto"/>
        <w:bottom w:val="none" w:sz="0" w:space="0" w:color="auto"/>
        <w:right w:val="none" w:sz="0" w:space="0" w:color="auto"/>
      </w:divBdr>
      <w:divsChild>
        <w:div w:id="2063823358">
          <w:marLeft w:val="0"/>
          <w:marRight w:val="0"/>
          <w:marTop w:val="0"/>
          <w:marBottom w:val="0"/>
          <w:divBdr>
            <w:top w:val="none" w:sz="0" w:space="0" w:color="auto"/>
            <w:left w:val="none" w:sz="0" w:space="0" w:color="auto"/>
            <w:bottom w:val="none" w:sz="0" w:space="0" w:color="auto"/>
            <w:right w:val="none" w:sz="0" w:space="0" w:color="auto"/>
          </w:divBdr>
        </w:div>
        <w:div w:id="2084178971">
          <w:marLeft w:val="0"/>
          <w:marRight w:val="0"/>
          <w:marTop w:val="150"/>
          <w:marBottom w:val="0"/>
          <w:divBdr>
            <w:top w:val="none" w:sz="0" w:space="0" w:color="auto"/>
            <w:left w:val="none" w:sz="0" w:space="0" w:color="auto"/>
            <w:bottom w:val="none" w:sz="0" w:space="0" w:color="auto"/>
            <w:right w:val="none" w:sz="0" w:space="0" w:color="auto"/>
          </w:divBdr>
          <w:divsChild>
            <w:div w:id="1493138054">
              <w:marLeft w:val="1155"/>
              <w:marRight w:val="0"/>
              <w:marTop w:val="0"/>
              <w:marBottom w:val="0"/>
              <w:divBdr>
                <w:top w:val="none" w:sz="0" w:space="0" w:color="auto"/>
                <w:left w:val="none" w:sz="0" w:space="0" w:color="auto"/>
                <w:bottom w:val="none" w:sz="0" w:space="0" w:color="auto"/>
                <w:right w:val="none" w:sz="0" w:space="0" w:color="auto"/>
              </w:divBdr>
            </w:div>
            <w:div w:id="465510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631650">
      <w:bodyDiv w:val="1"/>
      <w:marLeft w:val="0"/>
      <w:marRight w:val="0"/>
      <w:marTop w:val="0"/>
      <w:marBottom w:val="0"/>
      <w:divBdr>
        <w:top w:val="none" w:sz="0" w:space="0" w:color="auto"/>
        <w:left w:val="none" w:sz="0" w:space="0" w:color="auto"/>
        <w:bottom w:val="none" w:sz="0" w:space="0" w:color="auto"/>
        <w:right w:val="none" w:sz="0" w:space="0" w:color="auto"/>
      </w:divBdr>
      <w:divsChild>
        <w:div w:id="1004624380">
          <w:marLeft w:val="0"/>
          <w:marRight w:val="0"/>
          <w:marTop w:val="0"/>
          <w:marBottom w:val="0"/>
          <w:divBdr>
            <w:top w:val="none" w:sz="0" w:space="0" w:color="auto"/>
            <w:left w:val="none" w:sz="0" w:space="0" w:color="auto"/>
            <w:bottom w:val="none" w:sz="0" w:space="0" w:color="auto"/>
            <w:right w:val="none" w:sz="0" w:space="0" w:color="auto"/>
          </w:divBdr>
        </w:div>
        <w:div w:id="1769931903">
          <w:marLeft w:val="0"/>
          <w:marRight w:val="0"/>
          <w:marTop w:val="150"/>
          <w:marBottom w:val="0"/>
          <w:divBdr>
            <w:top w:val="none" w:sz="0" w:space="0" w:color="auto"/>
            <w:left w:val="none" w:sz="0" w:space="0" w:color="auto"/>
            <w:bottom w:val="none" w:sz="0" w:space="0" w:color="auto"/>
            <w:right w:val="none" w:sz="0" w:space="0" w:color="auto"/>
          </w:divBdr>
          <w:divsChild>
            <w:div w:id="1032998463">
              <w:marLeft w:val="1155"/>
              <w:marRight w:val="0"/>
              <w:marTop w:val="0"/>
              <w:marBottom w:val="0"/>
              <w:divBdr>
                <w:top w:val="none" w:sz="0" w:space="0" w:color="auto"/>
                <w:left w:val="none" w:sz="0" w:space="0" w:color="auto"/>
                <w:bottom w:val="none" w:sz="0" w:space="0" w:color="auto"/>
                <w:right w:val="none" w:sz="0" w:space="0" w:color="auto"/>
              </w:divBdr>
            </w:div>
            <w:div w:id="189800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090654">
      <w:bodyDiv w:val="1"/>
      <w:marLeft w:val="0"/>
      <w:marRight w:val="0"/>
      <w:marTop w:val="0"/>
      <w:marBottom w:val="0"/>
      <w:divBdr>
        <w:top w:val="none" w:sz="0" w:space="0" w:color="auto"/>
        <w:left w:val="none" w:sz="0" w:space="0" w:color="auto"/>
        <w:bottom w:val="none" w:sz="0" w:space="0" w:color="auto"/>
        <w:right w:val="none" w:sz="0" w:space="0" w:color="auto"/>
      </w:divBdr>
      <w:divsChild>
        <w:div w:id="1141271263">
          <w:marLeft w:val="0"/>
          <w:marRight w:val="0"/>
          <w:marTop w:val="0"/>
          <w:marBottom w:val="0"/>
          <w:divBdr>
            <w:top w:val="none" w:sz="0" w:space="0" w:color="auto"/>
            <w:left w:val="none" w:sz="0" w:space="0" w:color="auto"/>
            <w:bottom w:val="none" w:sz="0" w:space="0" w:color="auto"/>
            <w:right w:val="none" w:sz="0" w:space="0" w:color="auto"/>
          </w:divBdr>
        </w:div>
        <w:div w:id="70392623">
          <w:marLeft w:val="0"/>
          <w:marRight w:val="0"/>
          <w:marTop w:val="150"/>
          <w:marBottom w:val="0"/>
          <w:divBdr>
            <w:top w:val="none" w:sz="0" w:space="0" w:color="auto"/>
            <w:left w:val="none" w:sz="0" w:space="0" w:color="auto"/>
            <w:bottom w:val="none" w:sz="0" w:space="0" w:color="auto"/>
            <w:right w:val="none" w:sz="0" w:space="0" w:color="auto"/>
          </w:divBdr>
          <w:divsChild>
            <w:div w:id="480200957">
              <w:marLeft w:val="1155"/>
              <w:marRight w:val="0"/>
              <w:marTop w:val="0"/>
              <w:marBottom w:val="0"/>
              <w:divBdr>
                <w:top w:val="none" w:sz="0" w:space="0" w:color="auto"/>
                <w:left w:val="none" w:sz="0" w:space="0" w:color="auto"/>
                <w:bottom w:val="none" w:sz="0" w:space="0" w:color="auto"/>
                <w:right w:val="none" w:sz="0" w:space="0" w:color="auto"/>
              </w:divBdr>
            </w:div>
            <w:div w:id="800614190">
              <w:marLeft w:val="1155"/>
              <w:marRight w:val="0"/>
              <w:marTop w:val="0"/>
              <w:marBottom w:val="0"/>
              <w:divBdr>
                <w:top w:val="none" w:sz="0" w:space="0" w:color="auto"/>
                <w:left w:val="none" w:sz="0" w:space="0" w:color="auto"/>
                <w:bottom w:val="none" w:sz="0" w:space="0" w:color="auto"/>
                <w:right w:val="none" w:sz="0" w:space="0" w:color="auto"/>
              </w:divBdr>
            </w:div>
            <w:div w:id="2088843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77072">
      <w:bodyDiv w:val="1"/>
      <w:marLeft w:val="0"/>
      <w:marRight w:val="0"/>
      <w:marTop w:val="0"/>
      <w:marBottom w:val="0"/>
      <w:divBdr>
        <w:top w:val="none" w:sz="0" w:space="0" w:color="auto"/>
        <w:left w:val="none" w:sz="0" w:space="0" w:color="auto"/>
        <w:bottom w:val="none" w:sz="0" w:space="0" w:color="auto"/>
        <w:right w:val="none" w:sz="0" w:space="0" w:color="auto"/>
      </w:divBdr>
      <w:divsChild>
        <w:div w:id="1038626772">
          <w:marLeft w:val="0"/>
          <w:marRight w:val="0"/>
          <w:marTop w:val="0"/>
          <w:marBottom w:val="0"/>
          <w:divBdr>
            <w:top w:val="none" w:sz="0" w:space="0" w:color="auto"/>
            <w:left w:val="none" w:sz="0" w:space="0" w:color="auto"/>
            <w:bottom w:val="none" w:sz="0" w:space="0" w:color="auto"/>
            <w:right w:val="none" w:sz="0" w:space="0" w:color="auto"/>
          </w:divBdr>
        </w:div>
        <w:div w:id="1117139484">
          <w:marLeft w:val="0"/>
          <w:marRight w:val="0"/>
          <w:marTop w:val="150"/>
          <w:marBottom w:val="0"/>
          <w:divBdr>
            <w:top w:val="none" w:sz="0" w:space="0" w:color="auto"/>
            <w:left w:val="none" w:sz="0" w:space="0" w:color="auto"/>
            <w:bottom w:val="none" w:sz="0" w:space="0" w:color="auto"/>
            <w:right w:val="none" w:sz="0" w:space="0" w:color="auto"/>
          </w:divBdr>
          <w:divsChild>
            <w:div w:id="1516118584">
              <w:marLeft w:val="1155"/>
              <w:marRight w:val="0"/>
              <w:marTop w:val="0"/>
              <w:marBottom w:val="0"/>
              <w:divBdr>
                <w:top w:val="none" w:sz="0" w:space="0" w:color="auto"/>
                <w:left w:val="none" w:sz="0" w:space="0" w:color="auto"/>
                <w:bottom w:val="none" w:sz="0" w:space="0" w:color="auto"/>
                <w:right w:val="none" w:sz="0" w:space="0" w:color="auto"/>
              </w:divBdr>
            </w:div>
            <w:div w:id="1338921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403">
      <w:bodyDiv w:val="1"/>
      <w:marLeft w:val="0"/>
      <w:marRight w:val="0"/>
      <w:marTop w:val="0"/>
      <w:marBottom w:val="0"/>
      <w:divBdr>
        <w:top w:val="none" w:sz="0" w:space="0" w:color="auto"/>
        <w:left w:val="none" w:sz="0" w:space="0" w:color="auto"/>
        <w:bottom w:val="none" w:sz="0" w:space="0" w:color="auto"/>
        <w:right w:val="none" w:sz="0" w:space="0" w:color="auto"/>
      </w:divBdr>
      <w:divsChild>
        <w:div w:id="1016663035">
          <w:marLeft w:val="0"/>
          <w:marRight w:val="0"/>
          <w:marTop w:val="0"/>
          <w:marBottom w:val="0"/>
          <w:divBdr>
            <w:top w:val="none" w:sz="0" w:space="0" w:color="auto"/>
            <w:left w:val="none" w:sz="0" w:space="0" w:color="auto"/>
            <w:bottom w:val="none" w:sz="0" w:space="0" w:color="auto"/>
            <w:right w:val="none" w:sz="0" w:space="0" w:color="auto"/>
          </w:divBdr>
        </w:div>
        <w:div w:id="124467350">
          <w:marLeft w:val="0"/>
          <w:marRight w:val="0"/>
          <w:marTop w:val="150"/>
          <w:marBottom w:val="0"/>
          <w:divBdr>
            <w:top w:val="none" w:sz="0" w:space="0" w:color="auto"/>
            <w:left w:val="none" w:sz="0" w:space="0" w:color="auto"/>
            <w:bottom w:val="none" w:sz="0" w:space="0" w:color="auto"/>
            <w:right w:val="none" w:sz="0" w:space="0" w:color="auto"/>
          </w:divBdr>
          <w:divsChild>
            <w:div w:id="1870605881">
              <w:marLeft w:val="1155"/>
              <w:marRight w:val="0"/>
              <w:marTop w:val="0"/>
              <w:marBottom w:val="0"/>
              <w:divBdr>
                <w:top w:val="none" w:sz="0" w:space="0" w:color="auto"/>
                <w:left w:val="none" w:sz="0" w:space="0" w:color="auto"/>
                <w:bottom w:val="none" w:sz="0" w:space="0" w:color="auto"/>
                <w:right w:val="none" w:sz="0" w:space="0" w:color="auto"/>
              </w:divBdr>
            </w:div>
            <w:div w:id="1561554409">
              <w:marLeft w:val="1155"/>
              <w:marRight w:val="0"/>
              <w:marTop w:val="0"/>
              <w:marBottom w:val="0"/>
              <w:divBdr>
                <w:top w:val="none" w:sz="0" w:space="0" w:color="auto"/>
                <w:left w:val="none" w:sz="0" w:space="0" w:color="auto"/>
                <w:bottom w:val="none" w:sz="0" w:space="0" w:color="auto"/>
                <w:right w:val="none" w:sz="0" w:space="0" w:color="auto"/>
              </w:divBdr>
            </w:div>
            <w:div w:id="997463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65854">
      <w:bodyDiv w:val="1"/>
      <w:marLeft w:val="0"/>
      <w:marRight w:val="0"/>
      <w:marTop w:val="0"/>
      <w:marBottom w:val="0"/>
      <w:divBdr>
        <w:top w:val="none" w:sz="0" w:space="0" w:color="auto"/>
        <w:left w:val="none" w:sz="0" w:space="0" w:color="auto"/>
        <w:bottom w:val="none" w:sz="0" w:space="0" w:color="auto"/>
        <w:right w:val="none" w:sz="0" w:space="0" w:color="auto"/>
      </w:divBdr>
      <w:divsChild>
        <w:div w:id="2079326285">
          <w:marLeft w:val="0"/>
          <w:marRight w:val="0"/>
          <w:marTop w:val="0"/>
          <w:marBottom w:val="0"/>
          <w:divBdr>
            <w:top w:val="none" w:sz="0" w:space="0" w:color="auto"/>
            <w:left w:val="none" w:sz="0" w:space="0" w:color="auto"/>
            <w:bottom w:val="none" w:sz="0" w:space="0" w:color="auto"/>
            <w:right w:val="none" w:sz="0" w:space="0" w:color="auto"/>
          </w:divBdr>
        </w:div>
        <w:div w:id="479689316">
          <w:marLeft w:val="0"/>
          <w:marRight w:val="0"/>
          <w:marTop w:val="150"/>
          <w:marBottom w:val="0"/>
          <w:divBdr>
            <w:top w:val="none" w:sz="0" w:space="0" w:color="auto"/>
            <w:left w:val="none" w:sz="0" w:space="0" w:color="auto"/>
            <w:bottom w:val="none" w:sz="0" w:space="0" w:color="auto"/>
            <w:right w:val="none" w:sz="0" w:space="0" w:color="auto"/>
          </w:divBdr>
          <w:divsChild>
            <w:div w:id="828907763">
              <w:marLeft w:val="1155"/>
              <w:marRight w:val="0"/>
              <w:marTop w:val="0"/>
              <w:marBottom w:val="0"/>
              <w:divBdr>
                <w:top w:val="none" w:sz="0" w:space="0" w:color="auto"/>
                <w:left w:val="none" w:sz="0" w:space="0" w:color="auto"/>
                <w:bottom w:val="none" w:sz="0" w:space="0" w:color="auto"/>
                <w:right w:val="none" w:sz="0" w:space="0" w:color="auto"/>
              </w:divBdr>
            </w:div>
            <w:div w:id="287979428">
              <w:marLeft w:val="1155"/>
              <w:marRight w:val="0"/>
              <w:marTop w:val="0"/>
              <w:marBottom w:val="0"/>
              <w:divBdr>
                <w:top w:val="none" w:sz="0" w:space="0" w:color="auto"/>
                <w:left w:val="none" w:sz="0" w:space="0" w:color="auto"/>
                <w:bottom w:val="none" w:sz="0" w:space="0" w:color="auto"/>
                <w:right w:val="none" w:sz="0" w:space="0" w:color="auto"/>
              </w:divBdr>
            </w:div>
            <w:div w:id="58006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223">
      <w:bodyDiv w:val="1"/>
      <w:marLeft w:val="0"/>
      <w:marRight w:val="0"/>
      <w:marTop w:val="0"/>
      <w:marBottom w:val="0"/>
      <w:divBdr>
        <w:top w:val="none" w:sz="0" w:space="0" w:color="auto"/>
        <w:left w:val="none" w:sz="0" w:space="0" w:color="auto"/>
        <w:bottom w:val="none" w:sz="0" w:space="0" w:color="auto"/>
        <w:right w:val="none" w:sz="0" w:space="0" w:color="auto"/>
      </w:divBdr>
      <w:divsChild>
        <w:div w:id="970864977">
          <w:marLeft w:val="0"/>
          <w:marRight w:val="0"/>
          <w:marTop w:val="0"/>
          <w:marBottom w:val="0"/>
          <w:divBdr>
            <w:top w:val="none" w:sz="0" w:space="0" w:color="auto"/>
            <w:left w:val="none" w:sz="0" w:space="0" w:color="auto"/>
            <w:bottom w:val="none" w:sz="0" w:space="0" w:color="auto"/>
            <w:right w:val="none" w:sz="0" w:space="0" w:color="auto"/>
          </w:divBdr>
        </w:div>
        <w:div w:id="1836873769">
          <w:marLeft w:val="0"/>
          <w:marRight w:val="0"/>
          <w:marTop w:val="150"/>
          <w:marBottom w:val="0"/>
          <w:divBdr>
            <w:top w:val="none" w:sz="0" w:space="0" w:color="auto"/>
            <w:left w:val="none" w:sz="0" w:space="0" w:color="auto"/>
            <w:bottom w:val="none" w:sz="0" w:space="0" w:color="auto"/>
            <w:right w:val="none" w:sz="0" w:space="0" w:color="auto"/>
          </w:divBdr>
          <w:divsChild>
            <w:div w:id="349331346">
              <w:marLeft w:val="1155"/>
              <w:marRight w:val="0"/>
              <w:marTop w:val="0"/>
              <w:marBottom w:val="0"/>
              <w:divBdr>
                <w:top w:val="none" w:sz="0" w:space="0" w:color="auto"/>
                <w:left w:val="none" w:sz="0" w:space="0" w:color="auto"/>
                <w:bottom w:val="none" w:sz="0" w:space="0" w:color="auto"/>
                <w:right w:val="none" w:sz="0" w:space="0" w:color="auto"/>
              </w:divBdr>
            </w:div>
            <w:div w:id="447893433">
              <w:marLeft w:val="1155"/>
              <w:marRight w:val="0"/>
              <w:marTop w:val="0"/>
              <w:marBottom w:val="0"/>
              <w:divBdr>
                <w:top w:val="none" w:sz="0" w:space="0" w:color="auto"/>
                <w:left w:val="none" w:sz="0" w:space="0" w:color="auto"/>
                <w:bottom w:val="none" w:sz="0" w:space="0" w:color="auto"/>
                <w:right w:val="none" w:sz="0" w:space="0" w:color="auto"/>
              </w:divBdr>
            </w:div>
            <w:div w:id="13064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253">
      <w:bodyDiv w:val="1"/>
      <w:marLeft w:val="0"/>
      <w:marRight w:val="0"/>
      <w:marTop w:val="0"/>
      <w:marBottom w:val="0"/>
      <w:divBdr>
        <w:top w:val="none" w:sz="0" w:space="0" w:color="auto"/>
        <w:left w:val="none" w:sz="0" w:space="0" w:color="auto"/>
        <w:bottom w:val="none" w:sz="0" w:space="0" w:color="auto"/>
        <w:right w:val="none" w:sz="0" w:space="0" w:color="auto"/>
      </w:divBdr>
      <w:divsChild>
        <w:div w:id="1160586374">
          <w:marLeft w:val="0"/>
          <w:marRight w:val="0"/>
          <w:marTop w:val="0"/>
          <w:marBottom w:val="0"/>
          <w:divBdr>
            <w:top w:val="none" w:sz="0" w:space="0" w:color="auto"/>
            <w:left w:val="none" w:sz="0" w:space="0" w:color="auto"/>
            <w:bottom w:val="none" w:sz="0" w:space="0" w:color="auto"/>
            <w:right w:val="none" w:sz="0" w:space="0" w:color="auto"/>
          </w:divBdr>
        </w:div>
        <w:div w:id="1294168989">
          <w:marLeft w:val="0"/>
          <w:marRight w:val="0"/>
          <w:marTop w:val="150"/>
          <w:marBottom w:val="0"/>
          <w:divBdr>
            <w:top w:val="none" w:sz="0" w:space="0" w:color="auto"/>
            <w:left w:val="none" w:sz="0" w:space="0" w:color="auto"/>
            <w:bottom w:val="none" w:sz="0" w:space="0" w:color="auto"/>
            <w:right w:val="none" w:sz="0" w:space="0" w:color="auto"/>
          </w:divBdr>
          <w:divsChild>
            <w:div w:id="1720200634">
              <w:marLeft w:val="1155"/>
              <w:marRight w:val="0"/>
              <w:marTop w:val="0"/>
              <w:marBottom w:val="0"/>
              <w:divBdr>
                <w:top w:val="none" w:sz="0" w:space="0" w:color="auto"/>
                <w:left w:val="none" w:sz="0" w:space="0" w:color="auto"/>
                <w:bottom w:val="none" w:sz="0" w:space="0" w:color="auto"/>
                <w:right w:val="none" w:sz="0" w:space="0" w:color="auto"/>
              </w:divBdr>
            </w:div>
            <w:div w:id="1028218278">
              <w:marLeft w:val="1155"/>
              <w:marRight w:val="0"/>
              <w:marTop w:val="0"/>
              <w:marBottom w:val="0"/>
              <w:divBdr>
                <w:top w:val="none" w:sz="0" w:space="0" w:color="auto"/>
                <w:left w:val="none" w:sz="0" w:space="0" w:color="auto"/>
                <w:bottom w:val="none" w:sz="0" w:space="0" w:color="auto"/>
                <w:right w:val="none" w:sz="0" w:space="0" w:color="auto"/>
              </w:divBdr>
            </w:div>
            <w:div w:id="123103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457424">
      <w:bodyDiv w:val="1"/>
      <w:marLeft w:val="0"/>
      <w:marRight w:val="0"/>
      <w:marTop w:val="0"/>
      <w:marBottom w:val="0"/>
      <w:divBdr>
        <w:top w:val="none" w:sz="0" w:space="0" w:color="auto"/>
        <w:left w:val="none" w:sz="0" w:space="0" w:color="auto"/>
        <w:bottom w:val="none" w:sz="0" w:space="0" w:color="auto"/>
        <w:right w:val="none" w:sz="0" w:space="0" w:color="auto"/>
      </w:divBdr>
      <w:divsChild>
        <w:div w:id="974945705">
          <w:marLeft w:val="0"/>
          <w:marRight w:val="0"/>
          <w:marTop w:val="0"/>
          <w:marBottom w:val="0"/>
          <w:divBdr>
            <w:top w:val="none" w:sz="0" w:space="0" w:color="auto"/>
            <w:left w:val="none" w:sz="0" w:space="0" w:color="auto"/>
            <w:bottom w:val="none" w:sz="0" w:space="0" w:color="auto"/>
            <w:right w:val="none" w:sz="0" w:space="0" w:color="auto"/>
          </w:divBdr>
        </w:div>
        <w:div w:id="2090808977">
          <w:marLeft w:val="0"/>
          <w:marRight w:val="0"/>
          <w:marTop w:val="150"/>
          <w:marBottom w:val="0"/>
          <w:divBdr>
            <w:top w:val="none" w:sz="0" w:space="0" w:color="auto"/>
            <w:left w:val="none" w:sz="0" w:space="0" w:color="auto"/>
            <w:bottom w:val="none" w:sz="0" w:space="0" w:color="auto"/>
            <w:right w:val="none" w:sz="0" w:space="0" w:color="auto"/>
          </w:divBdr>
          <w:divsChild>
            <w:div w:id="1967849744">
              <w:marLeft w:val="1155"/>
              <w:marRight w:val="0"/>
              <w:marTop w:val="0"/>
              <w:marBottom w:val="0"/>
              <w:divBdr>
                <w:top w:val="none" w:sz="0" w:space="0" w:color="auto"/>
                <w:left w:val="none" w:sz="0" w:space="0" w:color="auto"/>
                <w:bottom w:val="none" w:sz="0" w:space="0" w:color="auto"/>
                <w:right w:val="none" w:sz="0" w:space="0" w:color="auto"/>
              </w:divBdr>
            </w:div>
            <w:div w:id="1029182316">
              <w:marLeft w:val="1155"/>
              <w:marRight w:val="0"/>
              <w:marTop w:val="0"/>
              <w:marBottom w:val="0"/>
              <w:divBdr>
                <w:top w:val="none" w:sz="0" w:space="0" w:color="auto"/>
                <w:left w:val="none" w:sz="0" w:space="0" w:color="auto"/>
                <w:bottom w:val="none" w:sz="0" w:space="0" w:color="auto"/>
                <w:right w:val="none" w:sz="0" w:space="0" w:color="auto"/>
              </w:divBdr>
            </w:div>
            <w:div w:id="576524802">
              <w:marLeft w:val="1155"/>
              <w:marRight w:val="0"/>
              <w:marTop w:val="0"/>
              <w:marBottom w:val="0"/>
              <w:divBdr>
                <w:top w:val="none" w:sz="0" w:space="0" w:color="auto"/>
                <w:left w:val="none" w:sz="0" w:space="0" w:color="auto"/>
                <w:bottom w:val="none" w:sz="0" w:space="0" w:color="auto"/>
                <w:right w:val="none" w:sz="0" w:space="0" w:color="auto"/>
              </w:divBdr>
            </w:div>
            <w:div w:id="191373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79531">
      <w:bodyDiv w:val="1"/>
      <w:marLeft w:val="0"/>
      <w:marRight w:val="0"/>
      <w:marTop w:val="0"/>
      <w:marBottom w:val="0"/>
      <w:divBdr>
        <w:top w:val="none" w:sz="0" w:space="0" w:color="auto"/>
        <w:left w:val="none" w:sz="0" w:space="0" w:color="auto"/>
        <w:bottom w:val="none" w:sz="0" w:space="0" w:color="auto"/>
        <w:right w:val="none" w:sz="0" w:space="0" w:color="auto"/>
      </w:divBdr>
      <w:divsChild>
        <w:div w:id="297418129">
          <w:marLeft w:val="0"/>
          <w:marRight w:val="0"/>
          <w:marTop w:val="0"/>
          <w:marBottom w:val="0"/>
          <w:divBdr>
            <w:top w:val="none" w:sz="0" w:space="0" w:color="auto"/>
            <w:left w:val="none" w:sz="0" w:space="0" w:color="auto"/>
            <w:bottom w:val="none" w:sz="0" w:space="0" w:color="auto"/>
            <w:right w:val="none" w:sz="0" w:space="0" w:color="auto"/>
          </w:divBdr>
        </w:div>
        <w:div w:id="655111445">
          <w:marLeft w:val="0"/>
          <w:marRight w:val="0"/>
          <w:marTop w:val="150"/>
          <w:marBottom w:val="0"/>
          <w:divBdr>
            <w:top w:val="none" w:sz="0" w:space="0" w:color="auto"/>
            <w:left w:val="none" w:sz="0" w:space="0" w:color="auto"/>
            <w:bottom w:val="none" w:sz="0" w:space="0" w:color="auto"/>
            <w:right w:val="none" w:sz="0" w:space="0" w:color="auto"/>
          </w:divBdr>
          <w:divsChild>
            <w:div w:id="1940143608">
              <w:marLeft w:val="1155"/>
              <w:marRight w:val="0"/>
              <w:marTop w:val="0"/>
              <w:marBottom w:val="0"/>
              <w:divBdr>
                <w:top w:val="none" w:sz="0" w:space="0" w:color="auto"/>
                <w:left w:val="none" w:sz="0" w:space="0" w:color="auto"/>
                <w:bottom w:val="none" w:sz="0" w:space="0" w:color="auto"/>
                <w:right w:val="none" w:sz="0" w:space="0" w:color="auto"/>
              </w:divBdr>
            </w:div>
            <w:div w:id="2080442417">
              <w:marLeft w:val="1155"/>
              <w:marRight w:val="0"/>
              <w:marTop w:val="0"/>
              <w:marBottom w:val="0"/>
              <w:divBdr>
                <w:top w:val="none" w:sz="0" w:space="0" w:color="auto"/>
                <w:left w:val="none" w:sz="0" w:space="0" w:color="auto"/>
                <w:bottom w:val="none" w:sz="0" w:space="0" w:color="auto"/>
                <w:right w:val="none" w:sz="0" w:space="0" w:color="auto"/>
              </w:divBdr>
            </w:div>
            <w:div w:id="145151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0419">
      <w:bodyDiv w:val="1"/>
      <w:marLeft w:val="0"/>
      <w:marRight w:val="0"/>
      <w:marTop w:val="0"/>
      <w:marBottom w:val="0"/>
      <w:divBdr>
        <w:top w:val="none" w:sz="0" w:space="0" w:color="auto"/>
        <w:left w:val="none" w:sz="0" w:space="0" w:color="auto"/>
        <w:bottom w:val="none" w:sz="0" w:space="0" w:color="auto"/>
        <w:right w:val="none" w:sz="0" w:space="0" w:color="auto"/>
      </w:divBdr>
      <w:divsChild>
        <w:div w:id="325978342">
          <w:marLeft w:val="0"/>
          <w:marRight w:val="0"/>
          <w:marTop w:val="0"/>
          <w:marBottom w:val="0"/>
          <w:divBdr>
            <w:top w:val="none" w:sz="0" w:space="0" w:color="auto"/>
            <w:left w:val="none" w:sz="0" w:space="0" w:color="auto"/>
            <w:bottom w:val="none" w:sz="0" w:space="0" w:color="auto"/>
            <w:right w:val="none" w:sz="0" w:space="0" w:color="auto"/>
          </w:divBdr>
        </w:div>
        <w:div w:id="739794754">
          <w:marLeft w:val="0"/>
          <w:marRight w:val="0"/>
          <w:marTop w:val="150"/>
          <w:marBottom w:val="0"/>
          <w:divBdr>
            <w:top w:val="none" w:sz="0" w:space="0" w:color="auto"/>
            <w:left w:val="none" w:sz="0" w:space="0" w:color="auto"/>
            <w:bottom w:val="none" w:sz="0" w:space="0" w:color="auto"/>
            <w:right w:val="none" w:sz="0" w:space="0" w:color="auto"/>
          </w:divBdr>
          <w:divsChild>
            <w:div w:id="1312565478">
              <w:marLeft w:val="1155"/>
              <w:marRight w:val="0"/>
              <w:marTop w:val="0"/>
              <w:marBottom w:val="0"/>
              <w:divBdr>
                <w:top w:val="none" w:sz="0" w:space="0" w:color="auto"/>
                <w:left w:val="none" w:sz="0" w:space="0" w:color="auto"/>
                <w:bottom w:val="none" w:sz="0" w:space="0" w:color="auto"/>
                <w:right w:val="none" w:sz="0" w:space="0" w:color="auto"/>
              </w:divBdr>
            </w:div>
            <w:div w:id="88427027">
              <w:marLeft w:val="1155"/>
              <w:marRight w:val="0"/>
              <w:marTop w:val="0"/>
              <w:marBottom w:val="0"/>
              <w:divBdr>
                <w:top w:val="none" w:sz="0" w:space="0" w:color="auto"/>
                <w:left w:val="none" w:sz="0" w:space="0" w:color="auto"/>
                <w:bottom w:val="none" w:sz="0" w:space="0" w:color="auto"/>
                <w:right w:val="none" w:sz="0" w:space="0" w:color="auto"/>
              </w:divBdr>
            </w:div>
            <w:div w:id="172274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194310">
      <w:bodyDiv w:val="1"/>
      <w:marLeft w:val="0"/>
      <w:marRight w:val="0"/>
      <w:marTop w:val="0"/>
      <w:marBottom w:val="0"/>
      <w:divBdr>
        <w:top w:val="none" w:sz="0" w:space="0" w:color="auto"/>
        <w:left w:val="none" w:sz="0" w:space="0" w:color="auto"/>
        <w:bottom w:val="none" w:sz="0" w:space="0" w:color="auto"/>
        <w:right w:val="none" w:sz="0" w:space="0" w:color="auto"/>
      </w:divBdr>
      <w:divsChild>
        <w:div w:id="666060175">
          <w:marLeft w:val="0"/>
          <w:marRight w:val="0"/>
          <w:marTop w:val="0"/>
          <w:marBottom w:val="0"/>
          <w:divBdr>
            <w:top w:val="none" w:sz="0" w:space="0" w:color="auto"/>
            <w:left w:val="none" w:sz="0" w:space="0" w:color="auto"/>
            <w:bottom w:val="none" w:sz="0" w:space="0" w:color="auto"/>
            <w:right w:val="none" w:sz="0" w:space="0" w:color="auto"/>
          </w:divBdr>
        </w:div>
        <w:div w:id="1499688661">
          <w:marLeft w:val="0"/>
          <w:marRight w:val="0"/>
          <w:marTop w:val="150"/>
          <w:marBottom w:val="0"/>
          <w:divBdr>
            <w:top w:val="none" w:sz="0" w:space="0" w:color="auto"/>
            <w:left w:val="none" w:sz="0" w:space="0" w:color="auto"/>
            <w:bottom w:val="none" w:sz="0" w:space="0" w:color="auto"/>
            <w:right w:val="none" w:sz="0" w:space="0" w:color="auto"/>
          </w:divBdr>
          <w:divsChild>
            <w:div w:id="1731423985">
              <w:marLeft w:val="1155"/>
              <w:marRight w:val="0"/>
              <w:marTop w:val="0"/>
              <w:marBottom w:val="0"/>
              <w:divBdr>
                <w:top w:val="none" w:sz="0" w:space="0" w:color="auto"/>
                <w:left w:val="none" w:sz="0" w:space="0" w:color="auto"/>
                <w:bottom w:val="none" w:sz="0" w:space="0" w:color="auto"/>
                <w:right w:val="none" w:sz="0" w:space="0" w:color="auto"/>
              </w:divBdr>
            </w:div>
            <w:div w:id="803499375">
              <w:marLeft w:val="1155"/>
              <w:marRight w:val="0"/>
              <w:marTop w:val="0"/>
              <w:marBottom w:val="0"/>
              <w:divBdr>
                <w:top w:val="none" w:sz="0" w:space="0" w:color="auto"/>
                <w:left w:val="none" w:sz="0" w:space="0" w:color="auto"/>
                <w:bottom w:val="none" w:sz="0" w:space="0" w:color="auto"/>
                <w:right w:val="none" w:sz="0" w:space="0" w:color="auto"/>
              </w:divBdr>
            </w:div>
            <w:div w:id="1358965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514655">
      <w:bodyDiv w:val="1"/>
      <w:marLeft w:val="0"/>
      <w:marRight w:val="0"/>
      <w:marTop w:val="0"/>
      <w:marBottom w:val="0"/>
      <w:divBdr>
        <w:top w:val="none" w:sz="0" w:space="0" w:color="auto"/>
        <w:left w:val="none" w:sz="0" w:space="0" w:color="auto"/>
        <w:bottom w:val="none" w:sz="0" w:space="0" w:color="auto"/>
        <w:right w:val="none" w:sz="0" w:space="0" w:color="auto"/>
      </w:divBdr>
      <w:divsChild>
        <w:div w:id="1233154851">
          <w:marLeft w:val="0"/>
          <w:marRight w:val="0"/>
          <w:marTop w:val="0"/>
          <w:marBottom w:val="0"/>
          <w:divBdr>
            <w:top w:val="none" w:sz="0" w:space="0" w:color="auto"/>
            <w:left w:val="none" w:sz="0" w:space="0" w:color="auto"/>
            <w:bottom w:val="none" w:sz="0" w:space="0" w:color="auto"/>
            <w:right w:val="none" w:sz="0" w:space="0" w:color="auto"/>
          </w:divBdr>
        </w:div>
        <w:div w:id="113014715">
          <w:marLeft w:val="0"/>
          <w:marRight w:val="0"/>
          <w:marTop w:val="150"/>
          <w:marBottom w:val="0"/>
          <w:divBdr>
            <w:top w:val="none" w:sz="0" w:space="0" w:color="auto"/>
            <w:left w:val="none" w:sz="0" w:space="0" w:color="auto"/>
            <w:bottom w:val="none" w:sz="0" w:space="0" w:color="auto"/>
            <w:right w:val="none" w:sz="0" w:space="0" w:color="auto"/>
          </w:divBdr>
          <w:divsChild>
            <w:div w:id="1268923176">
              <w:marLeft w:val="1155"/>
              <w:marRight w:val="0"/>
              <w:marTop w:val="0"/>
              <w:marBottom w:val="0"/>
              <w:divBdr>
                <w:top w:val="none" w:sz="0" w:space="0" w:color="auto"/>
                <w:left w:val="none" w:sz="0" w:space="0" w:color="auto"/>
                <w:bottom w:val="none" w:sz="0" w:space="0" w:color="auto"/>
                <w:right w:val="none" w:sz="0" w:space="0" w:color="auto"/>
              </w:divBdr>
            </w:div>
            <w:div w:id="2070151558">
              <w:marLeft w:val="1155"/>
              <w:marRight w:val="0"/>
              <w:marTop w:val="0"/>
              <w:marBottom w:val="0"/>
              <w:divBdr>
                <w:top w:val="none" w:sz="0" w:space="0" w:color="auto"/>
                <w:left w:val="none" w:sz="0" w:space="0" w:color="auto"/>
                <w:bottom w:val="none" w:sz="0" w:space="0" w:color="auto"/>
                <w:right w:val="none" w:sz="0" w:space="0" w:color="auto"/>
              </w:divBdr>
            </w:div>
            <w:div w:id="1725910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634766">
      <w:bodyDiv w:val="1"/>
      <w:marLeft w:val="0"/>
      <w:marRight w:val="0"/>
      <w:marTop w:val="0"/>
      <w:marBottom w:val="0"/>
      <w:divBdr>
        <w:top w:val="none" w:sz="0" w:space="0" w:color="auto"/>
        <w:left w:val="none" w:sz="0" w:space="0" w:color="auto"/>
        <w:bottom w:val="none" w:sz="0" w:space="0" w:color="auto"/>
        <w:right w:val="none" w:sz="0" w:space="0" w:color="auto"/>
      </w:divBdr>
      <w:divsChild>
        <w:div w:id="684555180">
          <w:marLeft w:val="0"/>
          <w:marRight w:val="0"/>
          <w:marTop w:val="0"/>
          <w:marBottom w:val="0"/>
          <w:divBdr>
            <w:top w:val="none" w:sz="0" w:space="0" w:color="auto"/>
            <w:left w:val="none" w:sz="0" w:space="0" w:color="auto"/>
            <w:bottom w:val="none" w:sz="0" w:space="0" w:color="auto"/>
            <w:right w:val="none" w:sz="0" w:space="0" w:color="auto"/>
          </w:divBdr>
        </w:div>
        <w:div w:id="2011252184">
          <w:marLeft w:val="0"/>
          <w:marRight w:val="0"/>
          <w:marTop w:val="150"/>
          <w:marBottom w:val="0"/>
          <w:divBdr>
            <w:top w:val="none" w:sz="0" w:space="0" w:color="auto"/>
            <w:left w:val="none" w:sz="0" w:space="0" w:color="auto"/>
            <w:bottom w:val="none" w:sz="0" w:space="0" w:color="auto"/>
            <w:right w:val="none" w:sz="0" w:space="0" w:color="auto"/>
          </w:divBdr>
          <w:divsChild>
            <w:div w:id="868876729">
              <w:marLeft w:val="1155"/>
              <w:marRight w:val="0"/>
              <w:marTop w:val="0"/>
              <w:marBottom w:val="0"/>
              <w:divBdr>
                <w:top w:val="none" w:sz="0" w:space="0" w:color="auto"/>
                <w:left w:val="none" w:sz="0" w:space="0" w:color="auto"/>
                <w:bottom w:val="none" w:sz="0" w:space="0" w:color="auto"/>
                <w:right w:val="none" w:sz="0" w:space="0" w:color="auto"/>
              </w:divBdr>
            </w:div>
            <w:div w:id="485123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2285">
      <w:bodyDiv w:val="1"/>
      <w:marLeft w:val="0"/>
      <w:marRight w:val="0"/>
      <w:marTop w:val="0"/>
      <w:marBottom w:val="0"/>
      <w:divBdr>
        <w:top w:val="none" w:sz="0" w:space="0" w:color="auto"/>
        <w:left w:val="none" w:sz="0" w:space="0" w:color="auto"/>
        <w:bottom w:val="none" w:sz="0" w:space="0" w:color="auto"/>
        <w:right w:val="none" w:sz="0" w:space="0" w:color="auto"/>
      </w:divBdr>
      <w:divsChild>
        <w:div w:id="948583597">
          <w:marLeft w:val="0"/>
          <w:marRight w:val="0"/>
          <w:marTop w:val="0"/>
          <w:marBottom w:val="0"/>
          <w:divBdr>
            <w:top w:val="none" w:sz="0" w:space="0" w:color="auto"/>
            <w:left w:val="none" w:sz="0" w:space="0" w:color="auto"/>
            <w:bottom w:val="none" w:sz="0" w:space="0" w:color="auto"/>
            <w:right w:val="none" w:sz="0" w:space="0" w:color="auto"/>
          </w:divBdr>
        </w:div>
        <w:div w:id="460880054">
          <w:marLeft w:val="0"/>
          <w:marRight w:val="0"/>
          <w:marTop w:val="150"/>
          <w:marBottom w:val="0"/>
          <w:divBdr>
            <w:top w:val="none" w:sz="0" w:space="0" w:color="auto"/>
            <w:left w:val="none" w:sz="0" w:space="0" w:color="auto"/>
            <w:bottom w:val="none" w:sz="0" w:space="0" w:color="auto"/>
            <w:right w:val="none" w:sz="0" w:space="0" w:color="auto"/>
          </w:divBdr>
          <w:divsChild>
            <w:div w:id="402872233">
              <w:marLeft w:val="1155"/>
              <w:marRight w:val="0"/>
              <w:marTop w:val="0"/>
              <w:marBottom w:val="0"/>
              <w:divBdr>
                <w:top w:val="none" w:sz="0" w:space="0" w:color="auto"/>
                <w:left w:val="none" w:sz="0" w:space="0" w:color="auto"/>
                <w:bottom w:val="none" w:sz="0" w:space="0" w:color="auto"/>
                <w:right w:val="none" w:sz="0" w:space="0" w:color="auto"/>
              </w:divBdr>
            </w:div>
            <w:div w:id="1822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39910">
      <w:bodyDiv w:val="1"/>
      <w:marLeft w:val="0"/>
      <w:marRight w:val="0"/>
      <w:marTop w:val="0"/>
      <w:marBottom w:val="0"/>
      <w:divBdr>
        <w:top w:val="none" w:sz="0" w:space="0" w:color="auto"/>
        <w:left w:val="none" w:sz="0" w:space="0" w:color="auto"/>
        <w:bottom w:val="none" w:sz="0" w:space="0" w:color="auto"/>
        <w:right w:val="none" w:sz="0" w:space="0" w:color="auto"/>
      </w:divBdr>
      <w:divsChild>
        <w:div w:id="662314293">
          <w:marLeft w:val="0"/>
          <w:marRight w:val="0"/>
          <w:marTop w:val="0"/>
          <w:marBottom w:val="0"/>
          <w:divBdr>
            <w:top w:val="none" w:sz="0" w:space="0" w:color="auto"/>
            <w:left w:val="none" w:sz="0" w:space="0" w:color="auto"/>
            <w:bottom w:val="none" w:sz="0" w:space="0" w:color="auto"/>
            <w:right w:val="none" w:sz="0" w:space="0" w:color="auto"/>
          </w:divBdr>
        </w:div>
        <w:div w:id="488404797">
          <w:marLeft w:val="0"/>
          <w:marRight w:val="0"/>
          <w:marTop w:val="150"/>
          <w:marBottom w:val="0"/>
          <w:divBdr>
            <w:top w:val="none" w:sz="0" w:space="0" w:color="auto"/>
            <w:left w:val="none" w:sz="0" w:space="0" w:color="auto"/>
            <w:bottom w:val="none" w:sz="0" w:space="0" w:color="auto"/>
            <w:right w:val="none" w:sz="0" w:space="0" w:color="auto"/>
          </w:divBdr>
          <w:divsChild>
            <w:div w:id="274481704">
              <w:marLeft w:val="1155"/>
              <w:marRight w:val="0"/>
              <w:marTop w:val="0"/>
              <w:marBottom w:val="0"/>
              <w:divBdr>
                <w:top w:val="none" w:sz="0" w:space="0" w:color="auto"/>
                <w:left w:val="none" w:sz="0" w:space="0" w:color="auto"/>
                <w:bottom w:val="none" w:sz="0" w:space="0" w:color="auto"/>
                <w:right w:val="none" w:sz="0" w:space="0" w:color="auto"/>
              </w:divBdr>
            </w:div>
            <w:div w:id="410933870">
              <w:marLeft w:val="1155"/>
              <w:marRight w:val="0"/>
              <w:marTop w:val="0"/>
              <w:marBottom w:val="0"/>
              <w:divBdr>
                <w:top w:val="none" w:sz="0" w:space="0" w:color="auto"/>
                <w:left w:val="none" w:sz="0" w:space="0" w:color="auto"/>
                <w:bottom w:val="none" w:sz="0" w:space="0" w:color="auto"/>
                <w:right w:val="none" w:sz="0" w:space="0" w:color="auto"/>
              </w:divBdr>
            </w:div>
            <w:div w:id="1044603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657808">
      <w:bodyDiv w:val="1"/>
      <w:marLeft w:val="0"/>
      <w:marRight w:val="0"/>
      <w:marTop w:val="0"/>
      <w:marBottom w:val="0"/>
      <w:divBdr>
        <w:top w:val="none" w:sz="0" w:space="0" w:color="auto"/>
        <w:left w:val="none" w:sz="0" w:space="0" w:color="auto"/>
        <w:bottom w:val="none" w:sz="0" w:space="0" w:color="auto"/>
        <w:right w:val="none" w:sz="0" w:space="0" w:color="auto"/>
      </w:divBdr>
      <w:divsChild>
        <w:div w:id="805318075">
          <w:marLeft w:val="0"/>
          <w:marRight w:val="0"/>
          <w:marTop w:val="0"/>
          <w:marBottom w:val="0"/>
          <w:divBdr>
            <w:top w:val="none" w:sz="0" w:space="0" w:color="auto"/>
            <w:left w:val="none" w:sz="0" w:space="0" w:color="auto"/>
            <w:bottom w:val="none" w:sz="0" w:space="0" w:color="auto"/>
            <w:right w:val="none" w:sz="0" w:space="0" w:color="auto"/>
          </w:divBdr>
        </w:div>
        <w:div w:id="762730075">
          <w:marLeft w:val="0"/>
          <w:marRight w:val="0"/>
          <w:marTop w:val="150"/>
          <w:marBottom w:val="0"/>
          <w:divBdr>
            <w:top w:val="none" w:sz="0" w:space="0" w:color="auto"/>
            <w:left w:val="none" w:sz="0" w:space="0" w:color="auto"/>
            <w:bottom w:val="none" w:sz="0" w:space="0" w:color="auto"/>
            <w:right w:val="none" w:sz="0" w:space="0" w:color="auto"/>
          </w:divBdr>
          <w:divsChild>
            <w:div w:id="264924289">
              <w:marLeft w:val="1155"/>
              <w:marRight w:val="0"/>
              <w:marTop w:val="0"/>
              <w:marBottom w:val="0"/>
              <w:divBdr>
                <w:top w:val="none" w:sz="0" w:space="0" w:color="auto"/>
                <w:left w:val="none" w:sz="0" w:space="0" w:color="auto"/>
                <w:bottom w:val="none" w:sz="0" w:space="0" w:color="auto"/>
                <w:right w:val="none" w:sz="0" w:space="0" w:color="auto"/>
              </w:divBdr>
            </w:div>
            <w:div w:id="1095130944">
              <w:marLeft w:val="1155"/>
              <w:marRight w:val="0"/>
              <w:marTop w:val="0"/>
              <w:marBottom w:val="0"/>
              <w:divBdr>
                <w:top w:val="none" w:sz="0" w:space="0" w:color="auto"/>
                <w:left w:val="none" w:sz="0" w:space="0" w:color="auto"/>
                <w:bottom w:val="none" w:sz="0" w:space="0" w:color="auto"/>
                <w:right w:val="none" w:sz="0" w:space="0" w:color="auto"/>
              </w:divBdr>
            </w:div>
            <w:div w:id="888764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59215</TotalTime>
  <Pages>3</Pages>
  <Words>309</Words>
  <Characters>1763</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2068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2866</cp:revision>
  <cp:lastPrinted>2009-02-06T05:36:00Z</cp:lastPrinted>
  <dcterms:created xsi:type="dcterms:W3CDTF">2025-11-25T20:19:00Z</dcterms:created>
  <dcterms:modified xsi:type="dcterms:W3CDTF">2026-02-02T07:12:00Z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