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420505" w:rsidRDefault="00420505" w:rsidP="00420505">
      <w:r w:rsidRPr="00E67E35">
        <w:rPr>
          <w:rFonts w:ascii="Times New Roman" w:eastAsia="Times New Roman" w:hAnsi="Times New Roman" w:cs="Times New Roman"/>
          <w:b/>
          <w:sz w:val="24"/>
          <w:szCs w:val="24"/>
          <w:lang w:eastAsia="ru-RU"/>
        </w:rPr>
        <w:t>Мохаммед Фахмі Рабін</w:t>
      </w:r>
      <w:r w:rsidRPr="00E67E35">
        <w:rPr>
          <w:rFonts w:ascii="Times New Roman" w:eastAsia="Times New Roman" w:hAnsi="Times New Roman" w:cs="Times New Roman"/>
          <w:sz w:val="24"/>
          <w:szCs w:val="24"/>
          <w:lang w:eastAsia="ru-RU"/>
        </w:rPr>
        <w:t xml:space="preserve">, тимчасово не працює. Назва дисертації: «Реалізація інтенсивного підходу до участі кваліфікованих спортсменів у змаганнях в системі річної підготовки (на матеріалі легкої атлетики)». </w:t>
      </w:r>
      <w:r w:rsidRPr="00E67E35">
        <w:rPr>
          <w:rFonts w:ascii="Times New Roman" w:eastAsia="Times New Roman" w:hAnsi="Times New Roman" w:cs="Times New Roman"/>
          <w:bCs/>
          <w:iCs/>
          <w:sz w:val="24"/>
          <w:szCs w:val="24"/>
          <w:lang w:eastAsia="ru-RU"/>
        </w:rPr>
        <w:t>Шифр та назва спеціальності</w:t>
      </w:r>
      <w:r w:rsidRPr="00E67E35">
        <w:rPr>
          <w:rFonts w:ascii="Times New Roman" w:eastAsia="Times New Roman" w:hAnsi="Times New Roman" w:cs="Times New Roman"/>
          <w:sz w:val="24"/>
          <w:szCs w:val="24"/>
          <w:lang w:eastAsia="ru-RU"/>
        </w:rPr>
        <w:t xml:space="preserve"> – 24.00.01 – олімпійський і професійний спорт. </w:t>
      </w:r>
      <w:r w:rsidRPr="00E67E35">
        <w:rPr>
          <w:rFonts w:ascii="Times New Roman" w:eastAsia="Times New Roman" w:hAnsi="Times New Roman" w:cs="Times New Roman"/>
          <w:bCs/>
          <w:iCs/>
          <w:sz w:val="24"/>
          <w:szCs w:val="24"/>
          <w:lang w:eastAsia="ru-RU"/>
        </w:rPr>
        <w:t>Спецрада</w:t>
      </w:r>
      <w:r w:rsidRPr="00E67E35">
        <w:rPr>
          <w:rFonts w:ascii="Times New Roman" w:eastAsia="Times New Roman" w:hAnsi="Times New Roman" w:cs="Times New Roman"/>
          <w:sz w:val="24"/>
          <w:szCs w:val="24"/>
          <w:lang w:eastAsia="ru-RU"/>
        </w:rPr>
        <w:t xml:space="preserve"> Д 26.829.01 </w:t>
      </w:r>
      <w:r w:rsidRPr="00E67E35">
        <w:rPr>
          <w:rFonts w:ascii="Times New Roman" w:eastAsia="Times New Roman" w:hAnsi="Times New Roman" w:cs="Times New Roman"/>
          <w:spacing w:val="6"/>
          <w:sz w:val="24"/>
          <w:szCs w:val="24"/>
          <w:lang w:eastAsia="ru-RU"/>
        </w:rPr>
        <w:t>Національного університету фізичного виховання і спорту України</w:t>
      </w:r>
    </w:p>
    <w:sectPr w:rsidR="0064656E" w:rsidRPr="0042050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420505" w:rsidRPr="004205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84B03-ECB6-4D59-97D8-C67A5286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2821</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301</cp:revision>
  <cp:lastPrinted>2009-02-06T05:36:00Z</cp:lastPrinted>
  <dcterms:created xsi:type="dcterms:W3CDTF">2021-04-12T15:35:00Z</dcterms:created>
  <dcterms:modified xsi:type="dcterms:W3CDTF">2021-04-28T12:31:00Z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