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6CF6A" w14:textId="46B8FFE3" w:rsidR="00752229" w:rsidRDefault="00E173A3" w:rsidP="00E173A3">
      <w:r w:rsidRPr="00E173A3">
        <w:rPr>
          <w:rFonts w:hint="eastAsia"/>
        </w:rPr>
        <w:t>Нефедова</w:t>
      </w:r>
      <w:r w:rsidRPr="00E173A3">
        <w:t xml:space="preserve"> </w:t>
      </w:r>
      <w:r w:rsidRPr="00E173A3">
        <w:rPr>
          <w:rFonts w:hint="eastAsia"/>
        </w:rPr>
        <w:t>Ольга</w:t>
      </w:r>
      <w:r w:rsidRPr="00E173A3">
        <w:t xml:space="preserve"> </w:t>
      </w:r>
      <w:r w:rsidRPr="00E173A3">
        <w:rPr>
          <w:rFonts w:hint="eastAsia"/>
        </w:rPr>
        <w:t>Игоревна</w:t>
      </w:r>
      <w:r>
        <w:rPr>
          <w:rFonts w:hint="cs"/>
        </w:rPr>
        <w:t xml:space="preserve"> </w:t>
      </w:r>
      <w:r w:rsidRPr="00E173A3">
        <w:rPr>
          <w:rFonts w:hint="eastAsia"/>
        </w:rPr>
        <w:t>Этапы</w:t>
      </w:r>
      <w:r w:rsidRPr="00E173A3">
        <w:t xml:space="preserve"> </w:t>
      </w:r>
      <w:r w:rsidRPr="00E173A3">
        <w:rPr>
          <w:rFonts w:hint="eastAsia"/>
        </w:rPr>
        <w:t>художественного</w:t>
      </w:r>
      <w:r w:rsidRPr="00E173A3">
        <w:t xml:space="preserve"> </w:t>
      </w:r>
      <w:r w:rsidRPr="00E173A3">
        <w:rPr>
          <w:rFonts w:hint="eastAsia"/>
        </w:rPr>
        <w:t>осмысления</w:t>
      </w:r>
      <w:r w:rsidRPr="00E173A3">
        <w:t xml:space="preserve"> </w:t>
      </w:r>
      <w:r w:rsidRPr="00E173A3">
        <w:rPr>
          <w:rFonts w:hint="eastAsia"/>
        </w:rPr>
        <w:t>мифологемы</w:t>
      </w:r>
      <w:r w:rsidRPr="00E173A3">
        <w:t xml:space="preserve"> "</w:t>
      </w:r>
      <w:r w:rsidRPr="00E173A3">
        <w:rPr>
          <w:rFonts w:hint="eastAsia"/>
        </w:rPr>
        <w:t>Святой</w:t>
      </w:r>
      <w:r w:rsidRPr="00E173A3">
        <w:t xml:space="preserve"> </w:t>
      </w:r>
      <w:r w:rsidRPr="00E173A3">
        <w:rPr>
          <w:rFonts w:hint="eastAsia"/>
        </w:rPr>
        <w:t>Грааль</w:t>
      </w:r>
      <w:r w:rsidRPr="00E173A3">
        <w:t xml:space="preserve">" </w:t>
      </w:r>
      <w:r w:rsidRPr="00E173A3">
        <w:rPr>
          <w:rFonts w:hint="eastAsia"/>
        </w:rPr>
        <w:t>в</w:t>
      </w:r>
      <w:r w:rsidRPr="00E173A3">
        <w:t xml:space="preserve"> </w:t>
      </w:r>
      <w:r w:rsidRPr="00E173A3">
        <w:rPr>
          <w:rFonts w:hint="eastAsia"/>
        </w:rPr>
        <w:t>американской</w:t>
      </w:r>
      <w:r w:rsidRPr="00E173A3">
        <w:t xml:space="preserve"> </w:t>
      </w:r>
      <w:r w:rsidRPr="00E173A3">
        <w:rPr>
          <w:rFonts w:hint="eastAsia"/>
        </w:rPr>
        <w:t>литературе</w:t>
      </w:r>
      <w:r w:rsidRPr="00E173A3">
        <w:t xml:space="preserve"> XX-XXI </w:t>
      </w:r>
      <w:r w:rsidRPr="00E173A3">
        <w:rPr>
          <w:rFonts w:hint="eastAsia"/>
        </w:rPr>
        <w:t>веков</w:t>
      </w:r>
    </w:p>
    <w:p w14:paraId="090DFA5B" w14:textId="77777777" w:rsidR="00E173A3" w:rsidRDefault="00E173A3" w:rsidP="00E173A3">
      <w:r>
        <w:rPr>
          <w:rFonts w:hint="eastAsia"/>
        </w:rPr>
        <w:t>ОГЛАВЛЕНИЕ</w:t>
      </w:r>
      <w:r>
        <w:t xml:space="preserve"> </w:t>
      </w:r>
      <w:r>
        <w:rPr>
          <w:rFonts w:hint="eastAsia"/>
        </w:rPr>
        <w:t>ДИССЕРТАЦИИ</w:t>
      </w:r>
    </w:p>
    <w:p w14:paraId="784A27A2" w14:textId="77777777" w:rsidR="00E173A3" w:rsidRDefault="00E173A3" w:rsidP="00E173A3">
      <w:r>
        <w:rPr>
          <w:rFonts w:hint="eastAsia"/>
        </w:rPr>
        <w:t>кандидат</w:t>
      </w:r>
      <w:r>
        <w:t xml:space="preserve"> </w:t>
      </w:r>
      <w:r>
        <w:rPr>
          <w:rFonts w:hint="eastAsia"/>
        </w:rPr>
        <w:t>наук</w:t>
      </w:r>
      <w:r>
        <w:t xml:space="preserve"> </w:t>
      </w:r>
      <w:r>
        <w:rPr>
          <w:rFonts w:hint="eastAsia"/>
        </w:rPr>
        <w:t>Нефедова</w:t>
      </w:r>
      <w:r>
        <w:t xml:space="preserve"> </w:t>
      </w:r>
      <w:r>
        <w:rPr>
          <w:rFonts w:hint="eastAsia"/>
        </w:rPr>
        <w:t>Ольга</w:t>
      </w:r>
      <w:r>
        <w:t xml:space="preserve"> </w:t>
      </w:r>
      <w:r>
        <w:rPr>
          <w:rFonts w:hint="eastAsia"/>
        </w:rPr>
        <w:t>Игоревна</w:t>
      </w:r>
    </w:p>
    <w:p w14:paraId="4FDF62FE" w14:textId="77777777" w:rsidR="00E173A3" w:rsidRDefault="00E173A3" w:rsidP="00E173A3">
      <w:r>
        <w:rPr>
          <w:rFonts w:hint="eastAsia"/>
        </w:rPr>
        <w:t>ВВЕДЕНИЕ</w:t>
      </w:r>
    </w:p>
    <w:p w14:paraId="47E58EE7" w14:textId="77777777" w:rsidR="00E173A3" w:rsidRDefault="00E173A3" w:rsidP="00E173A3"/>
    <w:p w14:paraId="4CA80B95" w14:textId="77777777" w:rsidR="00E173A3" w:rsidRDefault="00E173A3" w:rsidP="00E173A3">
      <w:r>
        <w:rPr>
          <w:rFonts w:hint="eastAsia"/>
        </w:rPr>
        <w:t>ГЛАВА</w:t>
      </w:r>
      <w:r>
        <w:t xml:space="preserve"> 1. </w:t>
      </w:r>
      <w:r>
        <w:rPr>
          <w:rFonts w:hint="eastAsia"/>
        </w:rPr>
        <w:t>ИНВАРИАНТ</w:t>
      </w:r>
      <w:r>
        <w:t xml:space="preserve"> </w:t>
      </w:r>
      <w:r>
        <w:rPr>
          <w:rFonts w:hint="eastAsia"/>
        </w:rPr>
        <w:t>МИФОЛОГЕМЫ</w:t>
      </w:r>
      <w:r>
        <w:t xml:space="preserve"> </w:t>
      </w:r>
      <w:r>
        <w:rPr>
          <w:rFonts w:hint="eastAsia"/>
        </w:rPr>
        <w:t>«</w:t>
      </w:r>
      <w:r>
        <w:rPr>
          <w:rFonts w:hint="eastAsia"/>
        </w:rPr>
        <w:t>СВЯТОЙ</w:t>
      </w:r>
      <w:r>
        <w:t xml:space="preserve"> </w:t>
      </w:r>
      <w:r>
        <w:rPr>
          <w:rFonts w:hint="eastAsia"/>
        </w:rPr>
        <w:t>ГРААЛЬ</w:t>
      </w:r>
      <w:r>
        <w:rPr>
          <w:rFonts w:hint="eastAsia"/>
        </w:rPr>
        <w:t>»</w:t>
      </w:r>
      <w:r>
        <w:t xml:space="preserve"> </w:t>
      </w:r>
      <w:r>
        <w:rPr>
          <w:rFonts w:hint="eastAsia"/>
        </w:rPr>
        <w:t>В</w:t>
      </w:r>
      <w:r>
        <w:t xml:space="preserve"> </w:t>
      </w:r>
      <w:r>
        <w:rPr>
          <w:rFonts w:hint="eastAsia"/>
        </w:rPr>
        <w:t>ИСТОРИКО</w:t>
      </w:r>
      <w:r>
        <w:t>-</w:t>
      </w:r>
      <w:r>
        <w:rPr>
          <w:rFonts w:hint="eastAsia"/>
        </w:rPr>
        <w:t>ТЕОРЕТИЧЕСКОМ</w:t>
      </w:r>
      <w:r>
        <w:t xml:space="preserve"> </w:t>
      </w:r>
      <w:r>
        <w:rPr>
          <w:rFonts w:hint="eastAsia"/>
        </w:rPr>
        <w:t>ОСВЕЩЕНИИ</w:t>
      </w:r>
    </w:p>
    <w:p w14:paraId="65D140E6" w14:textId="77777777" w:rsidR="00E173A3" w:rsidRDefault="00E173A3" w:rsidP="00E173A3"/>
    <w:p w14:paraId="27B3955E" w14:textId="77777777" w:rsidR="00E173A3" w:rsidRDefault="00E173A3" w:rsidP="00E173A3">
      <w:r>
        <w:t xml:space="preserve">1.1. </w:t>
      </w:r>
      <w:r>
        <w:rPr>
          <w:rFonts w:hint="eastAsia"/>
        </w:rPr>
        <w:t>Роль</w:t>
      </w:r>
      <w:r>
        <w:t xml:space="preserve"> </w:t>
      </w:r>
      <w:r>
        <w:rPr>
          <w:rFonts w:hint="eastAsia"/>
        </w:rPr>
        <w:t>и</w:t>
      </w:r>
      <w:r>
        <w:t xml:space="preserve"> </w:t>
      </w:r>
      <w:r>
        <w:rPr>
          <w:rFonts w:hint="eastAsia"/>
        </w:rPr>
        <w:t>место</w:t>
      </w:r>
      <w:r>
        <w:t xml:space="preserve"> </w:t>
      </w:r>
      <w:r>
        <w:rPr>
          <w:rFonts w:hint="eastAsia"/>
        </w:rPr>
        <w:t>мифологемы</w:t>
      </w:r>
      <w:r>
        <w:t xml:space="preserve"> </w:t>
      </w:r>
      <w:r>
        <w:rPr>
          <w:rFonts w:hint="eastAsia"/>
        </w:rPr>
        <w:t>в</w:t>
      </w:r>
      <w:r>
        <w:t xml:space="preserve"> </w:t>
      </w:r>
      <w:r>
        <w:rPr>
          <w:rFonts w:hint="eastAsia"/>
        </w:rPr>
        <w:t>структуре</w:t>
      </w:r>
      <w:r>
        <w:t xml:space="preserve"> </w:t>
      </w:r>
      <w:r>
        <w:rPr>
          <w:rFonts w:hint="eastAsia"/>
        </w:rPr>
        <w:t>художественного</w:t>
      </w:r>
      <w:r>
        <w:t xml:space="preserve"> </w:t>
      </w:r>
      <w:r>
        <w:rPr>
          <w:rFonts w:hint="eastAsia"/>
        </w:rPr>
        <w:t>произведения</w:t>
      </w:r>
    </w:p>
    <w:p w14:paraId="2F75FA83" w14:textId="77777777" w:rsidR="00E173A3" w:rsidRDefault="00E173A3" w:rsidP="00E173A3"/>
    <w:p w14:paraId="5C183261" w14:textId="77777777" w:rsidR="00E173A3" w:rsidRDefault="00E173A3" w:rsidP="00E173A3">
      <w:r>
        <w:t xml:space="preserve">1.2. </w:t>
      </w:r>
      <w:r>
        <w:rPr>
          <w:rFonts w:hint="eastAsia"/>
        </w:rPr>
        <w:t>Эволюция</w:t>
      </w:r>
      <w:r>
        <w:t xml:space="preserve"> </w:t>
      </w:r>
      <w:r>
        <w:rPr>
          <w:rFonts w:hint="eastAsia"/>
        </w:rPr>
        <w:t>мифологемы</w:t>
      </w:r>
      <w:r>
        <w:t xml:space="preserve"> </w:t>
      </w:r>
      <w:r>
        <w:rPr>
          <w:rFonts w:hint="eastAsia"/>
        </w:rPr>
        <w:t>«</w:t>
      </w:r>
      <w:r>
        <w:rPr>
          <w:rFonts w:hint="eastAsia"/>
        </w:rPr>
        <w:t>Святой</w:t>
      </w:r>
      <w:r>
        <w:t xml:space="preserve"> </w:t>
      </w:r>
      <w:r>
        <w:rPr>
          <w:rFonts w:hint="eastAsia"/>
        </w:rPr>
        <w:t>Грааль</w:t>
      </w:r>
      <w:r>
        <w:rPr>
          <w:rFonts w:hint="eastAsia"/>
        </w:rPr>
        <w:t>»</w:t>
      </w:r>
      <w:r>
        <w:t xml:space="preserve"> </w:t>
      </w:r>
      <w:r>
        <w:rPr>
          <w:rFonts w:hint="eastAsia"/>
        </w:rPr>
        <w:t>в</w:t>
      </w:r>
      <w:r>
        <w:t xml:space="preserve"> </w:t>
      </w:r>
      <w:r>
        <w:rPr>
          <w:rFonts w:hint="eastAsia"/>
        </w:rPr>
        <w:t>литературе</w:t>
      </w:r>
      <w:r>
        <w:t xml:space="preserve"> </w:t>
      </w:r>
      <w:r>
        <w:rPr>
          <w:rFonts w:hint="eastAsia"/>
        </w:rPr>
        <w:t>стран</w:t>
      </w:r>
      <w:r>
        <w:t xml:space="preserve"> </w:t>
      </w:r>
      <w:r>
        <w:rPr>
          <w:rFonts w:hint="eastAsia"/>
        </w:rPr>
        <w:t>западной</w:t>
      </w:r>
      <w:r>
        <w:t xml:space="preserve"> </w:t>
      </w:r>
      <w:r>
        <w:rPr>
          <w:rFonts w:hint="eastAsia"/>
        </w:rPr>
        <w:t>Европы</w:t>
      </w:r>
    </w:p>
    <w:p w14:paraId="27519552" w14:textId="77777777" w:rsidR="00E173A3" w:rsidRDefault="00E173A3" w:rsidP="00E173A3"/>
    <w:p w14:paraId="7FDA3BB5" w14:textId="77777777" w:rsidR="00E173A3" w:rsidRDefault="00E173A3" w:rsidP="00E173A3">
      <w:r>
        <w:t xml:space="preserve">1.3. </w:t>
      </w:r>
      <w:r>
        <w:rPr>
          <w:rFonts w:hint="eastAsia"/>
        </w:rPr>
        <w:t>Своеобразие</w:t>
      </w:r>
      <w:r>
        <w:t xml:space="preserve"> </w:t>
      </w:r>
      <w:r>
        <w:rPr>
          <w:rFonts w:hint="eastAsia"/>
        </w:rPr>
        <w:t>мифологемы</w:t>
      </w:r>
      <w:r>
        <w:t xml:space="preserve"> </w:t>
      </w:r>
      <w:r>
        <w:rPr>
          <w:rFonts w:hint="eastAsia"/>
        </w:rPr>
        <w:t>«</w:t>
      </w:r>
      <w:r>
        <w:rPr>
          <w:rFonts w:hint="eastAsia"/>
        </w:rPr>
        <w:t>Святой</w:t>
      </w:r>
      <w:r>
        <w:t xml:space="preserve"> </w:t>
      </w:r>
      <w:r>
        <w:rPr>
          <w:rFonts w:hint="eastAsia"/>
        </w:rPr>
        <w:t>Грааль</w:t>
      </w:r>
      <w:r>
        <w:rPr>
          <w:rFonts w:hint="eastAsia"/>
        </w:rPr>
        <w:t>»</w:t>
      </w:r>
      <w:r>
        <w:t xml:space="preserve"> </w:t>
      </w:r>
      <w:r>
        <w:rPr>
          <w:rFonts w:hint="eastAsia"/>
        </w:rPr>
        <w:t>в</w:t>
      </w:r>
      <w:r>
        <w:t xml:space="preserve"> </w:t>
      </w:r>
      <w:r>
        <w:rPr>
          <w:rFonts w:hint="eastAsia"/>
        </w:rPr>
        <w:t>процессе</w:t>
      </w:r>
      <w:r>
        <w:t xml:space="preserve"> </w:t>
      </w:r>
      <w:r>
        <w:rPr>
          <w:rFonts w:hint="eastAsia"/>
        </w:rPr>
        <w:t>становления</w:t>
      </w:r>
      <w:r>
        <w:t xml:space="preserve"> </w:t>
      </w:r>
      <w:r>
        <w:rPr>
          <w:rFonts w:hint="eastAsia"/>
        </w:rPr>
        <w:t>литературы</w:t>
      </w:r>
      <w:r>
        <w:t xml:space="preserve"> </w:t>
      </w:r>
      <w:r>
        <w:rPr>
          <w:rFonts w:hint="eastAsia"/>
        </w:rPr>
        <w:t>США</w:t>
      </w:r>
    </w:p>
    <w:p w14:paraId="7231958C" w14:textId="77777777" w:rsidR="00E173A3" w:rsidRDefault="00E173A3" w:rsidP="00E173A3"/>
    <w:p w14:paraId="7343135E" w14:textId="77777777" w:rsidR="00E173A3" w:rsidRDefault="00E173A3" w:rsidP="00E173A3">
      <w:r>
        <w:rPr>
          <w:rFonts w:hint="eastAsia"/>
        </w:rPr>
        <w:t>ГЛАВА</w:t>
      </w:r>
      <w:r>
        <w:t xml:space="preserve"> 2. </w:t>
      </w:r>
      <w:r>
        <w:rPr>
          <w:rFonts w:hint="eastAsia"/>
        </w:rPr>
        <w:t>ХУДОЖЕСТВЕННЫЕ</w:t>
      </w:r>
      <w:r>
        <w:t xml:space="preserve"> </w:t>
      </w:r>
      <w:r>
        <w:rPr>
          <w:rFonts w:hint="eastAsia"/>
        </w:rPr>
        <w:t>ОСОБЕННОСТИ</w:t>
      </w:r>
      <w:r>
        <w:t xml:space="preserve"> </w:t>
      </w:r>
      <w:r>
        <w:rPr>
          <w:rFonts w:hint="eastAsia"/>
        </w:rPr>
        <w:t>ИНТЕРПРЕТАЦИИ</w:t>
      </w:r>
      <w:r>
        <w:t xml:space="preserve"> </w:t>
      </w:r>
      <w:r>
        <w:rPr>
          <w:rFonts w:hint="eastAsia"/>
        </w:rPr>
        <w:t>МИФОЛОГЕМЫ</w:t>
      </w:r>
      <w:r>
        <w:t xml:space="preserve"> </w:t>
      </w:r>
      <w:r>
        <w:rPr>
          <w:rFonts w:hint="eastAsia"/>
        </w:rPr>
        <w:t>«</w:t>
      </w:r>
      <w:r>
        <w:rPr>
          <w:rFonts w:hint="eastAsia"/>
        </w:rPr>
        <w:t>СВЯТОЙ</w:t>
      </w:r>
      <w:r>
        <w:t xml:space="preserve"> </w:t>
      </w:r>
      <w:r>
        <w:rPr>
          <w:rFonts w:hint="eastAsia"/>
        </w:rPr>
        <w:t>ГРААЛЬ</w:t>
      </w:r>
      <w:r>
        <w:rPr>
          <w:rFonts w:hint="eastAsia"/>
        </w:rPr>
        <w:t>»</w:t>
      </w:r>
    </w:p>
    <w:p w14:paraId="6F4AF28F" w14:textId="77777777" w:rsidR="00E173A3" w:rsidRDefault="00E173A3" w:rsidP="00E173A3"/>
    <w:p w14:paraId="29484A11" w14:textId="77777777" w:rsidR="00E173A3" w:rsidRDefault="00E173A3" w:rsidP="00E173A3">
      <w:r>
        <w:t xml:space="preserve">2.1. </w:t>
      </w:r>
      <w:r>
        <w:rPr>
          <w:rFonts w:hint="eastAsia"/>
        </w:rPr>
        <w:t>Святой</w:t>
      </w:r>
      <w:r>
        <w:t xml:space="preserve"> </w:t>
      </w:r>
      <w:r>
        <w:rPr>
          <w:rFonts w:hint="eastAsia"/>
        </w:rPr>
        <w:t>Грааль</w:t>
      </w:r>
      <w:r>
        <w:t xml:space="preserve"> </w:t>
      </w:r>
      <w:r>
        <w:rPr>
          <w:rFonts w:hint="eastAsia"/>
        </w:rPr>
        <w:t>как</w:t>
      </w:r>
      <w:r>
        <w:t xml:space="preserve"> </w:t>
      </w:r>
      <w:r>
        <w:rPr>
          <w:rFonts w:hint="eastAsia"/>
        </w:rPr>
        <w:t>ностальгия</w:t>
      </w:r>
      <w:r>
        <w:t xml:space="preserve"> </w:t>
      </w:r>
      <w:r>
        <w:rPr>
          <w:rFonts w:hint="eastAsia"/>
        </w:rPr>
        <w:t>по</w:t>
      </w:r>
      <w:r>
        <w:t xml:space="preserve"> </w:t>
      </w:r>
      <w:r>
        <w:rPr>
          <w:rFonts w:hint="eastAsia"/>
        </w:rPr>
        <w:t>прошлому</w:t>
      </w:r>
      <w:r>
        <w:t xml:space="preserve"> </w:t>
      </w:r>
      <w:r>
        <w:rPr>
          <w:rFonts w:hint="eastAsia"/>
        </w:rPr>
        <w:t>в</w:t>
      </w:r>
      <w:r>
        <w:t xml:space="preserve"> </w:t>
      </w:r>
      <w:r>
        <w:rPr>
          <w:rFonts w:hint="eastAsia"/>
        </w:rPr>
        <w:t>романе</w:t>
      </w:r>
      <w:r>
        <w:t xml:space="preserve"> </w:t>
      </w:r>
      <w:r>
        <w:rPr>
          <w:rFonts w:hint="eastAsia"/>
        </w:rPr>
        <w:t>Ф</w:t>
      </w:r>
      <w:r>
        <w:t>.</w:t>
      </w:r>
      <w:r>
        <w:rPr>
          <w:rFonts w:hint="eastAsia"/>
        </w:rPr>
        <w:t>С</w:t>
      </w:r>
      <w:r>
        <w:t xml:space="preserve">. </w:t>
      </w:r>
      <w:r>
        <w:rPr>
          <w:rFonts w:hint="eastAsia"/>
        </w:rPr>
        <w:t>Фицджеральда</w:t>
      </w:r>
      <w:r>
        <w:t xml:space="preserve"> </w:t>
      </w:r>
      <w:r>
        <w:rPr>
          <w:rFonts w:hint="eastAsia"/>
        </w:rPr>
        <w:t>«</w:t>
      </w:r>
      <w:r>
        <w:rPr>
          <w:rFonts w:hint="eastAsia"/>
        </w:rPr>
        <w:t>Великий</w:t>
      </w:r>
      <w:r>
        <w:t xml:space="preserve"> </w:t>
      </w:r>
      <w:r>
        <w:rPr>
          <w:rFonts w:hint="eastAsia"/>
        </w:rPr>
        <w:t>Гэтсби</w:t>
      </w:r>
      <w:r>
        <w:rPr>
          <w:rFonts w:hint="eastAsia"/>
        </w:rPr>
        <w:t>»</w:t>
      </w:r>
    </w:p>
    <w:p w14:paraId="554E3A3A" w14:textId="77777777" w:rsidR="00E173A3" w:rsidRDefault="00E173A3" w:rsidP="00E173A3"/>
    <w:p w14:paraId="351CAAEC" w14:textId="77777777" w:rsidR="00E173A3" w:rsidRDefault="00E173A3" w:rsidP="00E173A3">
      <w:r>
        <w:t xml:space="preserve">2.2. </w:t>
      </w:r>
      <w:r>
        <w:rPr>
          <w:rFonts w:hint="eastAsia"/>
        </w:rPr>
        <w:t>Святой</w:t>
      </w:r>
      <w:r>
        <w:t xml:space="preserve"> </w:t>
      </w:r>
      <w:r>
        <w:rPr>
          <w:rFonts w:hint="eastAsia"/>
        </w:rPr>
        <w:t>Грааль</w:t>
      </w:r>
      <w:r>
        <w:t xml:space="preserve"> </w:t>
      </w:r>
      <w:r>
        <w:rPr>
          <w:rFonts w:hint="eastAsia"/>
        </w:rPr>
        <w:t>как</w:t>
      </w:r>
      <w:r>
        <w:t xml:space="preserve"> </w:t>
      </w:r>
      <w:r>
        <w:rPr>
          <w:rFonts w:hint="eastAsia"/>
        </w:rPr>
        <w:t>передача</w:t>
      </w:r>
      <w:r>
        <w:t xml:space="preserve"> </w:t>
      </w:r>
      <w:r>
        <w:rPr>
          <w:rFonts w:hint="eastAsia"/>
        </w:rPr>
        <w:t>традиций</w:t>
      </w:r>
      <w:r>
        <w:t xml:space="preserve"> </w:t>
      </w:r>
      <w:r>
        <w:rPr>
          <w:rFonts w:hint="eastAsia"/>
        </w:rPr>
        <w:t>в</w:t>
      </w:r>
      <w:r>
        <w:t xml:space="preserve"> </w:t>
      </w:r>
      <w:r>
        <w:rPr>
          <w:rFonts w:hint="eastAsia"/>
        </w:rPr>
        <w:t>романе</w:t>
      </w:r>
      <w:r>
        <w:t xml:space="preserve"> </w:t>
      </w:r>
      <w:r>
        <w:rPr>
          <w:rFonts w:hint="eastAsia"/>
        </w:rPr>
        <w:t>Дж</w:t>
      </w:r>
      <w:r>
        <w:t xml:space="preserve">. </w:t>
      </w:r>
      <w:r>
        <w:rPr>
          <w:rFonts w:hint="eastAsia"/>
        </w:rPr>
        <w:t>Стейнбека</w:t>
      </w:r>
      <w:r>
        <w:t xml:space="preserve"> </w:t>
      </w:r>
      <w:r>
        <w:rPr>
          <w:rFonts w:hint="eastAsia"/>
        </w:rPr>
        <w:t>«</w:t>
      </w:r>
      <w:r>
        <w:rPr>
          <w:rFonts w:hint="eastAsia"/>
        </w:rPr>
        <w:t>Зима</w:t>
      </w:r>
      <w:r>
        <w:t xml:space="preserve"> </w:t>
      </w:r>
      <w:r>
        <w:rPr>
          <w:rFonts w:hint="eastAsia"/>
        </w:rPr>
        <w:t>тревоги</w:t>
      </w:r>
      <w:r>
        <w:t xml:space="preserve"> </w:t>
      </w:r>
      <w:r>
        <w:rPr>
          <w:rFonts w:hint="eastAsia"/>
        </w:rPr>
        <w:t>нашей</w:t>
      </w:r>
      <w:r>
        <w:rPr>
          <w:rFonts w:hint="eastAsia"/>
        </w:rPr>
        <w:t>»</w:t>
      </w:r>
    </w:p>
    <w:p w14:paraId="27D5F022" w14:textId="77777777" w:rsidR="00E173A3" w:rsidRDefault="00E173A3" w:rsidP="00E173A3"/>
    <w:p w14:paraId="556A1E5E" w14:textId="77777777" w:rsidR="00E173A3" w:rsidRDefault="00E173A3" w:rsidP="00E173A3">
      <w:r>
        <w:t xml:space="preserve">2.3. </w:t>
      </w:r>
      <w:r>
        <w:rPr>
          <w:rFonts w:hint="eastAsia"/>
        </w:rPr>
        <w:t>Святой</w:t>
      </w:r>
      <w:r>
        <w:t xml:space="preserve"> </w:t>
      </w:r>
      <w:r>
        <w:rPr>
          <w:rFonts w:hint="eastAsia"/>
        </w:rPr>
        <w:t>Грааль</w:t>
      </w:r>
      <w:r>
        <w:t xml:space="preserve"> </w:t>
      </w:r>
      <w:r>
        <w:rPr>
          <w:rFonts w:hint="eastAsia"/>
        </w:rPr>
        <w:t>как</w:t>
      </w:r>
      <w:r>
        <w:t xml:space="preserve"> </w:t>
      </w:r>
      <w:r>
        <w:rPr>
          <w:rFonts w:hint="eastAsia"/>
        </w:rPr>
        <w:t>сохранение</w:t>
      </w:r>
      <w:r>
        <w:t xml:space="preserve"> </w:t>
      </w:r>
      <w:r>
        <w:rPr>
          <w:rFonts w:hint="eastAsia"/>
        </w:rPr>
        <w:t>тайны</w:t>
      </w:r>
      <w:r>
        <w:t xml:space="preserve"> </w:t>
      </w:r>
      <w:r>
        <w:rPr>
          <w:rFonts w:hint="eastAsia"/>
        </w:rPr>
        <w:t>в</w:t>
      </w:r>
      <w:r>
        <w:t xml:space="preserve"> </w:t>
      </w:r>
      <w:r>
        <w:rPr>
          <w:rFonts w:hint="eastAsia"/>
        </w:rPr>
        <w:t>романе</w:t>
      </w:r>
      <w:r>
        <w:t xml:space="preserve"> </w:t>
      </w:r>
      <w:r>
        <w:rPr>
          <w:rFonts w:hint="eastAsia"/>
        </w:rPr>
        <w:t>Д</w:t>
      </w:r>
      <w:r>
        <w:t xml:space="preserve">. </w:t>
      </w:r>
      <w:r>
        <w:rPr>
          <w:rFonts w:hint="eastAsia"/>
        </w:rPr>
        <w:t>Брауна</w:t>
      </w:r>
      <w:r>
        <w:t xml:space="preserve"> </w:t>
      </w:r>
      <w:r>
        <w:rPr>
          <w:rFonts w:hint="eastAsia"/>
        </w:rPr>
        <w:t>«</w:t>
      </w:r>
      <w:r>
        <w:rPr>
          <w:rFonts w:hint="eastAsia"/>
        </w:rPr>
        <w:t>Код</w:t>
      </w:r>
      <w:r>
        <w:t xml:space="preserve"> </w:t>
      </w:r>
      <w:r>
        <w:rPr>
          <w:rFonts w:hint="eastAsia"/>
        </w:rPr>
        <w:t>да</w:t>
      </w:r>
      <w:r>
        <w:t xml:space="preserve"> </w:t>
      </w:r>
      <w:r>
        <w:rPr>
          <w:rFonts w:hint="eastAsia"/>
        </w:rPr>
        <w:t>Винчи</w:t>
      </w:r>
      <w:r>
        <w:rPr>
          <w:rFonts w:hint="eastAsia"/>
        </w:rPr>
        <w:t>»</w:t>
      </w:r>
    </w:p>
    <w:p w14:paraId="631BEA11" w14:textId="77777777" w:rsidR="00E173A3" w:rsidRDefault="00E173A3" w:rsidP="00E173A3"/>
    <w:p w14:paraId="40EF79EC" w14:textId="77777777" w:rsidR="00E173A3" w:rsidRDefault="00E173A3" w:rsidP="00E173A3">
      <w:r>
        <w:rPr>
          <w:rFonts w:hint="eastAsia"/>
        </w:rPr>
        <w:t>ГЛАВА</w:t>
      </w:r>
      <w:r>
        <w:t xml:space="preserve"> 3. </w:t>
      </w:r>
      <w:r>
        <w:rPr>
          <w:rFonts w:hint="eastAsia"/>
        </w:rPr>
        <w:t>МОТИВ</w:t>
      </w:r>
      <w:r>
        <w:t xml:space="preserve"> </w:t>
      </w:r>
      <w:r>
        <w:rPr>
          <w:rFonts w:hint="eastAsia"/>
        </w:rPr>
        <w:t>«</w:t>
      </w:r>
      <w:r>
        <w:rPr>
          <w:rFonts w:hint="eastAsia"/>
        </w:rPr>
        <w:t>БЕСПЛОДНАЯ</w:t>
      </w:r>
      <w:r>
        <w:t xml:space="preserve"> </w:t>
      </w:r>
      <w:r>
        <w:rPr>
          <w:rFonts w:hint="eastAsia"/>
        </w:rPr>
        <w:t>ЗЕМЛЯ</w:t>
      </w:r>
      <w:r>
        <w:rPr>
          <w:rFonts w:hint="eastAsia"/>
        </w:rPr>
        <w:t>»</w:t>
      </w:r>
      <w:r>
        <w:t xml:space="preserve"> </w:t>
      </w:r>
      <w:r>
        <w:rPr>
          <w:rFonts w:hint="eastAsia"/>
        </w:rPr>
        <w:t>И</w:t>
      </w:r>
      <w:r>
        <w:t xml:space="preserve"> </w:t>
      </w:r>
      <w:r>
        <w:rPr>
          <w:rFonts w:hint="eastAsia"/>
        </w:rPr>
        <w:t>ОБРАЗ</w:t>
      </w:r>
      <w:r>
        <w:t xml:space="preserve"> </w:t>
      </w:r>
      <w:r>
        <w:rPr>
          <w:rFonts w:hint="eastAsia"/>
        </w:rPr>
        <w:t>КОРОЛЯ</w:t>
      </w:r>
      <w:r>
        <w:t>-</w:t>
      </w:r>
      <w:r>
        <w:rPr>
          <w:rFonts w:hint="eastAsia"/>
        </w:rPr>
        <w:t>РЫБАКА</w:t>
      </w:r>
      <w:r>
        <w:t xml:space="preserve"> </w:t>
      </w:r>
      <w:r>
        <w:rPr>
          <w:rFonts w:hint="eastAsia"/>
        </w:rPr>
        <w:t>КАК</w:t>
      </w:r>
      <w:r>
        <w:t xml:space="preserve"> </w:t>
      </w:r>
      <w:r>
        <w:rPr>
          <w:rFonts w:hint="eastAsia"/>
        </w:rPr>
        <w:t>СОСТАВЛЯЮЩИЕ</w:t>
      </w:r>
      <w:r>
        <w:t xml:space="preserve"> </w:t>
      </w:r>
      <w:r>
        <w:rPr>
          <w:rFonts w:hint="eastAsia"/>
        </w:rPr>
        <w:t>МИФОЛОГЕМЫ</w:t>
      </w:r>
      <w:r>
        <w:t xml:space="preserve"> </w:t>
      </w:r>
      <w:r>
        <w:rPr>
          <w:rFonts w:hint="eastAsia"/>
        </w:rPr>
        <w:t>«</w:t>
      </w:r>
      <w:r>
        <w:rPr>
          <w:rFonts w:hint="eastAsia"/>
        </w:rPr>
        <w:t>СВЯТОЙ</w:t>
      </w:r>
      <w:r>
        <w:t xml:space="preserve"> </w:t>
      </w:r>
      <w:r>
        <w:rPr>
          <w:rFonts w:hint="eastAsia"/>
        </w:rPr>
        <w:t>ГРААЛЬ</w:t>
      </w:r>
      <w:r>
        <w:rPr>
          <w:rFonts w:hint="eastAsia"/>
        </w:rPr>
        <w:t>»</w:t>
      </w:r>
    </w:p>
    <w:p w14:paraId="3E253437" w14:textId="77777777" w:rsidR="00E173A3" w:rsidRDefault="00E173A3" w:rsidP="00E173A3"/>
    <w:p w14:paraId="345107E2" w14:textId="77777777" w:rsidR="00E173A3" w:rsidRDefault="00E173A3" w:rsidP="00E173A3">
      <w:r>
        <w:t xml:space="preserve">3.1. </w:t>
      </w:r>
      <w:r>
        <w:rPr>
          <w:rFonts w:hint="eastAsia"/>
        </w:rPr>
        <w:t>Отражение</w:t>
      </w:r>
      <w:r>
        <w:t xml:space="preserve"> </w:t>
      </w:r>
      <w:r>
        <w:rPr>
          <w:rFonts w:hint="eastAsia"/>
        </w:rPr>
        <w:t>потери</w:t>
      </w:r>
      <w:r>
        <w:t xml:space="preserve"> </w:t>
      </w:r>
      <w:r>
        <w:rPr>
          <w:rFonts w:hint="eastAsia"/>
        </w:rPr>
        <w:t>ценностных</w:t>
      </w:r>
      <w:r>
        <w:t xml:space="preserve"> </w:t>
      </w:r>
      <w:r>
        <w:rPr>
          <w:rFonts w:hint="eastAsia"/>
        </w:rPr>
        <w:t>ориентиров</w:t>
      </w:r>
      <w:r>
        <w:t xml:space="preserve"> </w:t>
      </w:r>
      <w:r>
        <w:rPr>
          <w:rFonts w:hint="eastAsia"/>
        </w:rPr>
        <w:t>в</w:t>
      </w:r>
      <w:r>
        <w:t xml:space="preserve"> </w:t>
      </w:r>
      <w:r>
        <w:rPr>
          <w:rFonts w:hint="eastAsia"/>
        </w:rPr>
        <w:t>«</w:t>
      </w:r>
      <w:r>
        <w:rPr>
          <w:rFonts w:hint="eastAsia"/>
        </w:rPr>
        <w:t>рев</w:t>
      </w:r>
      <w:r>
        <w:rPr>
          <w:rFonts w:hint="eastAsia"/>
        </w:rPr>
        <w:lastRenderedPageBreak/>
        <w:t>ущие</w:t>
      </w:r>
      <w:r>
        <w:t xml:space="preserve"> </w:t>
      </w:r>
      <w:r>
        <w:rPr>
          <w:rFonts w:hint="eastAsia"/>
        </w:rPr>
        <w:t>двадцатые</w:t>
      </w:r>
      <w:r>
        <w:rPr>
          <w:rFonts w:hint="eastAsia"/>
        </w:rPr>
        <w:t>»</w:t>
      </w:r>
      <w:r>
        <w:t xml:space="preserve"> XX </w:t>
      </w:r>
      <w:r>
        <w:rPr>
          <w:rFonts w:hint="eastAsia"/>
        </w:rPr>
        <w:t>века</w:t>
      </w:r>
      <w:r>
        <w:t xml:space="preserve"> (</w:t>
      </w:r>
      <w:r>
        <w:rPr>
          <w:rFonts w:hint="eastAsia"/>
        </w:rPr>
        <w:t>Ф</w:t>
      </w:r>
      <w:r>
        <w:t>.</w:t>
      </w:r>
      <w:r>
        <w:rPr>
          <w:rFonts w:hint="eastAsia"/>
        </w:rPr>
        <w:t>С</w:t>
      </w:r>
      <w:r>
        <w:t xml:space="preserve">. </w:t>
      </w:r>
      <w:r>
        <w:rPr>
          <w:rFonts w:hint="eastAsia"/>
        </w:rPr>
        <w:t>Фицджеральд</w:t>
      </w:r>
      <w:r>
        <w:t xml:space="preserve"> </w:t>
      </w:r>
      <w:r>
        <w:rPr>
          <w:rFonts w:hint="eastAsia"/>
        </w:rPr>
        <w:t>«</w:t>
      </w:r>
      <w:r>
        <w:rPr>
          <w:rFonts w:hint="eastAsia"/>
        </w:rPr>
        <w:t>Великий</w:t>
      </w:r>
      <w:r>
        <w:t xml:space="preserve"> </w:t>
      </w:r>
      <w:r>
        <w:rPr>
          <w:rFonts w:hint="eastAsia"/>
        </w:rPr>
        <w:t>Гэтсби</w:t>
      </w:r>
      <w:r>
        <w:rPr>
          <w:rFonts w:hint="eastAsia"/>
        </w:rPr>
        <w:t>»</w:t>
      </w:r>
      <w:r>
        <w:t>)</w:t>
      </w:r>
    </w:p>
    <w:p w14:paraId="23A84424" w14:textId="77777777" w:rsidR="00E173A3" w:rsidRDefault="00E173A3" w:rsidP="00E173A3"/>
    <w:p w14:paraId="094AE728" w14:textId="77777777" w:rsidR="00E173A3" w:rsidRDefault="00E173A3" w:rsidP="00E173A3">
      <w:r>
        <w:t xml:space="preserve">3.2. </w:t>
      </w:r>
      <w:r>
        <w:rPr>
          <w:rFonts w:hint="eastAsia"/>
        </w:rPr>
        <w:t>Воплощение</w:t>
      </w:r>
      <w:r>
        <w:t xml:space="preserve"> </w:t>
      </w:r>
      <w:r>
        <w:rPr>
          <w:rFonts w:hint="eastAsia"/>
        </w:rPr>
        <w:t>одиночества</w:t>
      </w:r>
      <w:r>
        <w:t xml:space="preserve"> </w:t>
      </w:r>
      <w:r>
        <w:rPr>
          <w:rFonts w:hint="eastAsia"/>
        </w:rPr>
        <w:t>и</w:t>
      </w:r>
      <w:r>
        <w:t xml:space="preserve"> </w:t>
      </w:r>
      <w:r>
        <w:rPr>
          <w:rFonts w:hint="eastAsia"/>
        </w:rPr>
        <w:t>неудовлетворённости</w:t>
      </w:r>
      <w:r>
        <w:t xml:space="preserve"> </w:t>
      </w:r>
      <w:r>
        <w:rPr>
          <w:rFonts w:hint="eastAsia"/>
        </w:rPr>
        <w:t>в</w:t>
      </w:r>
      <w:r>
        <w:t xml:space="preserve"> </w:t>
      </w:r>
      <w:r>
        <w:rPr>
          <w:rFonts w:hint="eastAsia"/>
        </w:rPr>
        <w:t>обществе</w:t>
      </w:r>
      <w:r>
        <w:t xml:space="preserve"> </w:t>
      </w:r>
      <w:r>
        <w:rPr>
          <w:rFonts w:hint="eastAsia"/>
        </w:rPr>
        <w:t>потребления</w:t>
      </w:r>
      <w:r>
        <w:t xml:space="preserve"> (</w:t>
      </w:r>
      <w:r>
        <w:rPr>
          <w:rFonts w:hint="eastAsia"/>
        </w:rPr>
        <w:t>Дж</w:t>
      </w:r>
      <w:r>
        <w:t xml:space="preserve">. </w:t>
      </w:r>
      <w:r>
        <w:rPr>
          <w:rFonts w:hint="eastAsia"/>
        </w:rPr>
        <w:t>Стейнбек</w:t>
      </w:r>
      <w:r>
        <w:t xml:space="preserve"> </w:t>
      </w:r>
      <w:r>
        <w:rPr>
          <w:rFonts w:hint="eastAsia"/>
        </w:rPr>
        <w:t>«</w:t>
      </w:r>
      <w:r>
        <w:rPr>
          <w:rFonts w:hint="eastAsia"/>
        </w:rPr>
        <w:t>Зима</w:t>
      </w:r>
      <w:r>
        <w:t xml:space="preserve"> </w:t>
      </w:r>
      <w:r>
        <w:rPr>
          <w:rFonts w:hint="eastAsia"/>
        </w:rPr>
        <w:t>тревоги</w:t>
      </w:r>
      <w:r>
        <w:t xml:space="preserve"> </w:t>
      </w:r>
      <w:r>
        <w:rPr>
          <w:rFonts w:hint="eastAsia"/>
        </w:rPr>
        <w:t>нашей</w:t>
      </w:r>
      <w:r>
        <w:rPr>
          <w:rFonts w:hint="eastAsia"/>
        </w:rPr>
        <w:t>»</w:t>
      </w:r>
      <w:r>
        <w:t>)</w:t>
      </w:r>
    </w:p>
    <w:p w14:paraId="1992A75A" w14:textId="77777777" w:rsidR="00E173A3" w:rsidRDefault="00E173A3" w:rsidP="00E173A3"/>
    <w:p w14:paraId="2A2AD58E" w14:textId="77777777" w:rsidR="00E173A3" w:rsidRDefault="00E173A3" w:rsidP="00E173A3">
      <w:r>
        <w:t xml:space="preserve">3.3. </w:t>
      </w:r>
      <w:r>
        <w:rPr>
          <w:rFonts w:hint="eastAsia"/>
        </w:rPr>
        <w:t>Идея</w:t>
      </w:r>
      <w:r>
        <w:t xml:space="preserve"> </w:t>
      </w:r>
      <w:r>
        <w:rPr>
          <w:rFonts w:hint="eastAsia"/>
        </w:rPr>
        <w:t>универсальной</w:t>
      </w:r>
      <w:r>
        <w:t xml:space="preserve"> </w:t>
      </w:r>
      <w:r>
        <w:rPr>
          <w:rFonts w:hint="eastAsia"/>
        </w:rPr>
        <w:t>правды</w:t>
      </w:r>
      <w:r>
        <w:t xml:space="preserve"> </w:t>
      </w:r>
      <w:r>
        <w:rPr>
          <w:rFonts w:hint="eastAsia"/>
        </w:rPr>
        <w:t>в</w:t>
      </w:r>
      <w:r>
        <w:t xml:space="preserve"> </w:t>
      </w:r>
      <w:r>
        <w:rPr>
          <w:rFonts w:hint="eastAsia"/>
        </w:rPr>
        <w:t>информационном</w:t>
      </w:r>
      <w:r>
        <w:t xml:space="preserve"> </w:t>
      </w:r>
      <w:r>
        <w:rPr>
          <w:rFonts w:hint="eastAsia"/>
        </w:rPr>
        <w:t>обществе</w:t>
      </w:r>
      <w:r>
        <w:t xml:space="preserve"> (</w:t>
      </w:r>
      <w:r>
        <w:rPr>
          <w:rFonts w:hint="eastAsia"/>
        </w:rPr>
        <w:t>Д</w:t>
      </w:r>
      <w:r>
        <w:t xml:space="preserve">. </w:t>
      </w:r>
      <w:r>
        <w:rPr>
          <w:rFonts w:hint="eastAsia"/>
        </w:rPr>
        <w:t>Браун</w:t>
      </w:r>
      <w:r>
        <w:t xml:space="preserve"> </w:t>
      </w:r>
      <w:r>
        <w:rPr>
          <w:rFonts w:hint="eastAsia"/>
        </w:rPr>
        <w:t>«</w:t>
      </w:r>
      <w:r>
        <w:rPr>
          <w:rFonts w:hint="eastAsia"/>
        </w:rPr>
        <w:t>Код</w:t>
      </w:r>
      <w:r>
        <w:t xml:space="preserve"> </w:t>
      </w:r>
      <w:r>
        <w:rPr>
          <w:rFonts w:hint="eastAsia"/>
        </w:rPr>
        <w:t>да</w:t>
      </w:r>
      <w:r>
        <w:t xml:space="preserve"> </w:t>
      </w:r>
      <w:r>
        <w:rPr>
          <w:rFonts w:hint="eastAsia"/>
        </w:rPr>
        <w:t>Винчи</w:t>
      </w:r>
      <w:r>
        <w:rPr>
          <w:rFonts w:hint="eastAsia"/>
        </w:rPr>
        <w:t>»</w:t>
      </w:r>
      <w:r>
        <w:t>)</w:t>
      </w:r>
    </w:p>
    <w:p w14:paraId="484F625B" w14:textId="77777777" w:rsidR="00E173A3" w:rsidRDefault="00E173A3" w:rsidP="00E173A3"/>
    <w:p w14:paraId="287D189F" w14:textId="77777777" w:rsidR="00E173A3" w:rsidRDefault="00E173A3" w:rsidP="00E173A3">
      <w:r>
        <w:rPr>
          <w:rFonts w:hint="eastAsia"/>
        </w:rPr>
        <w:t>ЗАКЛЮЧЕНИЕ</w:t>
      </w:r>
    </w:p>
    <w:p w14:paraId="62266440" w14:textId="77777777" w:rsidR="00E173A3" w:rsidRDefault="00E173A3" w:rsidP="00E173A3"/>
    <w:p w14:paraId="75E0D8F1" w14:textId="77777777" w:rsidR="00E173A3" w:rsidRDefault="00E173A3" w:rsidP="00E173A3">
      <w:r>
        <w:rPr>
          <w:rFonts w:hint="eastAsia"/>
        </w:rPr>
        <w:t>СПИСОК</w:t>
      </w:r>
      <w:r>
        <w:t xml:space="preserve"> </w:t>
      </w:r>
      <w:r>
        <w:rPr>
          <w:rFonts w:hint="eastAsia"/>
        </w:rPr>
        <w:t>ЛИТЕРАТУРЫ</w:t>
      </w:r>
    </w:p>
    <w:p w14:paraId="4DEF92C1" w14:textId="77777777" w:rsidR="00E173A3" w:rsidRDefault="00E173A3" w:rsidP="00E173A3"/>
    <w:p w14:paraId="4A183BB8" w14:textId="7ADDE408" w:rsidR="00E173A3" w:rsidRPr="00E173A3" w:rsidRDefault="00E173A3" w:rsidP="00E173A3">
      <w:r>
        <w:t>224</w:t>
      </w:r>
    </w:p>
    <w:sectPr w:rsidR="00E173A3" w:rsidRPr="00E173A3" w:rsidSect="007C7B0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4E9E3" w14:textId="77777777" w:rsidR="007C7B07" w:rsidRDefault="007C7B07">
      <w:pPr>
        <w:spacing w:after="0" w:line="240" w:lineRule="auto"/>
      </w:pPr>
      <w:r>
        <w:separator/>
      </w:r>
    </w:p>
  </w:endnote>
  <w:endnote w:type="continuationSeparator" w:id="0">
    <w:p w14:paraId="3B198CF1" w14:textId="77777777" w:rsidR="007C7B07" w:rsidRDefault="007C7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7150E" w14:textId="77777777" w:rsidR="007C7B07" w:rsidRDefault="007C7B07"/>
    <w:p w14:paraId="74AF9D23" w14:textId="77777777" w:rsidR="007C7B07" w:rsidRDefault="007C7B07"/>
    <w:p w14:paraId="102C4D04" w14:textId="77777777" w:rsidR="007C7B07" w:rsidRDefault="007C7B07"/>
    <w:p w14:paraId="0E934B54" w14:textId="77777777" w:rsidR="007C7B07" w:rsidRDefault="007C7B07"/>
    <w:p w14:paraId="43BD83D2" w14:textId="77777777" w:rsidR="007C7B07" w:rsidRDefault="007C7B07"/>
    <w:p w14:paraId="5876F2DE" w14:textId="77777777" w:rsidR="007C7B07" w:rsidRDefault="007C7B07"/>
    <w:p w14:paraId="665017D9" w14:textId="77777777" w:rsidR="007C7B07" w:rsidRDefault="007C7B0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6629797" wp14:editId="6F5E6F2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B7C2F" w14:textId="77777777" w:rsidR="007C7B07" w:rsidRDefault="007C7B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62979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A7B7C2F" w14:textId="77777777" w:rsidR="007C7B07" w:rsidRDefault="007C7B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9AFBA92" w14:textId="77777777" w:rsidR="007C7B07" w:rsidRDefault="007C7B07"/>
    <w:p w14:paraId="55954B9A" w14:textId="77777777" w:rsidR="007C7B07" w:rsidRDefault="007C7B07"/>
    <w:p w14:paraId="5B82479B" w14:textId="77777777" w:rsidR="007C7B07" w:rsidRDefault="007C7B0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4DBB35E" wp14:editId="4B7CE29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DE4EE" w14:textId="77777777" w:rsidR="007C7B07" w:rsidRDefault="007C7B07"/>
                          <w:p w14:paraId="0F646424" w14:textId="77777777" w:rsidR="007C7B07" w:rsidRDefault="007C7B0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DBB35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79DE4EE" w14:textId="77777777" w:rsidR="007C7B07" w:rsidRDefault="007C7B07"/>
                    <w:p w14:paraId="0F646424" w14:textId="77777777" w:rsidR="007C7B07" w:rsidRDefault="007C7B0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001FE65" w14:textId="77777777" w:rsidR="007C7B07" w:rsidRDefault="007C7B07"/>
    <w:p w14:paraId="5789308C" w14:textId="77777777" w:rsidR="007C7B07" w:rsidRDefault="007C7B07">
      <w:pPr>
        <w:rPr>
          <w:sz w:val="2"/>
          <w:szCs w:val="2"/>
        </w:rPr>
      </w:pPr>
    </w:p>
    <w:p w14:paraId="45184C1E" w14:textId="77777777" w:rsidR="007C7B07" w:rsidRDefault="007C7B07"/>
    <w:p w14:paraId="502CEBE5" w14:textId="77777777" w:rsidR="007C7B07" w:rsidRDefault="007C7B07">
      <w:pPr>
        <w:spacing w:after="0" w:line="240" w:lineRule="auto"/>
      </w:pPr>
    </w:p>
  </w:footnote>
  <w:footnote w:type="continuationSeparator" w:id="0">
    <w:p w14:paraId="6A3DC041" w14:textId="77777777" w:rsidR="007C7B07" w:rsidRDefault="007C7B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07"/>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36827</TotalTime>
  <Pages>2</Pages>
  <Words>190</Words>
  <Characters>1088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4998</cp:revision>
  <cp:lastPrinted>2009-02-06T05:36:00Z</cp:lastPrinted>
  <dcterms:created xsi:type="dcterms:W3CDTF">2024-01-07T13:43:00Z</dcterms:created>
  <dcterms:modified xsi:type="dcterms:W3CDTF">2024-03-06T21:37:00Z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