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5157B512" w:rsidR="00410372" w:rsidRPr="0063449B" w:rsidRDefault="0063449B" w:rsidP="0063449B">
      <w:proofErr w:type="spellStart"/>
      <w:r w:rsidRPr="0063449B">
        <w:rPr>
          <w:rFonts w:ascii="Helvetica" w:eastAsia="Symbol" w:hAnsi="Helvetica" w:cs="Helvetica"/>
          <w:b/>
          <w:color w:val="222222"/>
          <w:kern w:val="0"/>
          <w:sz w:val="21"/>
          <w:szCs w:val="21"/>
          <w:lang w:eastAsia="ru-RU"/>
        </w:rPr>
        <w:t>Суходоля</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Сергій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Анатолійович</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лікар-хірург</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комунального</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некомерційного</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підприємства</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Хмельницька</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обласна</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лікарня</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Хмельницької</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обласної</w:t>
      </w:r>
      <w:proofErr w:type="spellEnd"/>
      <w:r w:rsidRPr="0063449B">
        <w:rPr>
          <w:rFonts w:ascii="Helvetica" w:eastAsia="Symbol" w:hAnsi="Helvetica" w:cs="Helvetica"/>
          <w:b/>
          <w:color w:val="222222"/>
          <w:kern w:val="0"/>
          <w:sz w:val="21"/>
          <w:szCs w:val="21"/>
          <w:lang w:eastAsia="ru-RU"/>
        </w:rPr>
        <w:t xml:space="preserve"> ради, доцент </w:t>
      </w:r>
      <w:proofErr w:type="spellStart"/>
      <w:r w:rsidRPr="0063449B">
        <w:rPr>
          <w:rFonts w:ascii="Helvetica" w:eastAsia="Symbol" w:hAnsi="Helvetica" w:cs="Helvetica"/>
          <w:b/>
          <w:color w:val="222222"/>
          <w:kern w:val="0"/>
          <w:sz w:val="21"/>
          <w:szCs w:val="21"/>
          <w:lang w:eastAsia="ru-RU"/>
        </w:rPr>
        <w:t>кафедри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ендоскопічної</w:t>
      </w:r>
      <w:proofErr w:type="spellEnd"/>
      <w:r w:rsidRPr="0063449B">
        <w:rPr>
          <w:rFonts w:ascii="Helvetica" w:eastAsia="Symbol" w:hAnsi="Helvetica" w:cs="Helvetica"/>
          <w:b/>
          <w:color w:val="222222"/>
          <w:kern w:val="0"/>
          <w:sz w:val="21"/>
          <w:szCs w:val="21"/>
          <w:lang w:eastAsia="ru-RU"/>
        </w:rPr>
        <w:t xml:space="preserve"> та </w:t>
      </w:r>
      <w:proofErr w:type="spellStart"/>
      <w:r w:rsidRPr="0063449B">
        <w:rPr>
          <w:rFonts w:ascii="Helvetica" w:eastAsia="Symbol" w:hAnsi="Helvetica" w:cs="Helvetica"/>
          <w:b/>
          <w:color w:val="222222"/>
          <w:kern w:val="0"/>
          <w:sz w:val="21"/>
          <w:szCs w:val="21"/>
          <w:lang w:eastAsia="ru-RU"/>
        </w:rPr>
        <w:t>серцево-судинної</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хірургії</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Вінницького</w:t>
      </w:r>
      <w:proofErr w:type="spellEnd"/>
      <w:r w:rsidRPr="0063449B">
        <w:rPr>
          <w:rFonts w:ascii="Helvetica" w:eastAsia="Symbol" w:hAnsi="Helvetica" w:cs="Helvetica"/>
          <w:b/>
          <w:color w:val="222222"/>
          <w:kern w:val="0"/>
          <w:sz w:val="21"/>
          <w:szCs w:val="21"/>
          <w:lang w:eastAsia="ru-RU"/>
        </w:rPr>
        <w:t xml:space="preserve"> </w:t>
      </w:r>
      <w:proofErr w:type="spellStart"/>
      <w:proofErr w:type="gramStart"/>
      <w:r w:rsidRPr="0063449B">
        <w:rPr>
          <w:rFonts w:ascii="Helvetica" w:eastAsia="Symbol" w:hAnsi="Helvetica" w:cs="Helvetica"/>
          <w:b/>
          <w:color w:val="222222"/>
          <w:kern w:val="0"/>
          <w:sz w:val="21"/>
          <w:szCs w:val="21"/>
          <w:lang w:eastAsia="ru-RU"/>
        </w:rPr>
        <w:t>національного</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медичного</w:t>
      </w:r>
      <w:proofErr w:type="spellEnd"/>
      <w:proofErr w:type="gram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університету</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ім</w:t>
      </w:r>
      <w:proofErr w:type="spellEnd"/>
      <w:r w:rsidRPr="0063449B">
        <w:rPr>
          <w:rFonts w:ascii="Helvetica" w:eastAsia="Symbol" w:hAnsi="Helvetica" w:cs="Helvetica"/>
          <w:b/>
          <w:color w:val="222222"/>
          <w:kern w:val="0"/>
          <w:sz w:val="21"/>
          <w:szCs w:val="21"/>
          <w:lang w:eastAsia="ru-RU"/>
        </w:rPr>
        <w:t xml:space="preserve">. М. І. Пирогова. </w:t>
      </w:r>
      <w:proofErr w:type="spellStart"/>
      <w:r w:rsidRPr="0063449B">
        <w:rPr>
          <w:rFonts w:ascii="Helvetica" w:eastAsia="Symbol" w:hAnsi="Helvetica" w:cs="Helvetica"/>
          <w:b/>
          <w:color w:val="222222"/>
          <w:kern w:val="0"/>
          <w:sz w:val="21"/>
          <w:szCs w:val="21"/>
          <w:lang w:eastAsia="ru-RU"/>
        </w:rPr>
        <w:t>Назва</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дисертації</w:t>
      </w:r>
      <w:proofErr w:type="spellEnd"/>
      <w:r w:rsidRPr="0063449B">
        <w:rPr>
          <w:rFonts w:ascii="Helvetica" w:eastAsia="Symbol" w:hAnsi="Helvetica" w:cs="Helvetica"/>
          <w:b/>
          <w:color w:val="222222"/>
          <w:kern w:val="0"/>
          <w:sz w:val="21"/>
          <w:szCs w:val="21"/>
          <w:lang w:eastAsia="ru-RU"/>
        </w:rPr>
        <w:t>: «</w:t>
      </w:r>
      <w:proofErr w:type="spellStart"/>
      <w:r w:rsidRPr="0063449B">
        <w:rPr>
          <w:rFonts w:ascii="Helvetica" w:eastAsia="Symbol" w:hAnsi="Helvetica" w:cs="Helvetica"/>
          <w:b/>
          <w:color w:val="222222"/>
          <w:kern w:val="0"/>
          <w:sz w:val="21"/>
          <w:szCs w:val="21"/>
          <w:lang w:eastAsia="ru-RU"/>
        </w:rPr>
        <w:t>Діагностика</w:t>
      </w:r>
      <w:proofErr w:type="spellEnd"/>
      <w:r w:rsidRPr="0063449B">
        <w:rPr>
          <w:rFonts w:ascii="Helvetica" w:eastAsia="Symbol" w:hAnsi="Helvetica" w:cs="Helvetica"/>
          <w:b/>
          <w:color w:val="222222"/>
          <w:kern w:val="0"/>
          <w:sz w:val="21"/>
          <w:szCs w:val="21"/>
          <w:lang w:eastAsia="ru-RU"/>
        </w:rPr>
        <w:t xml:space="preserve"> та </w:t>
      </w:r>
      <w:proofErr w:type="spellStart"/>
      <w:r w:rsidRPr="0063449B">
        <w:rPr>
          <w:rFonts w:ascii="Helvetica" w:eastAsia="Symbol" w:hAnsi="Helvetica" w:cs="Helvetica"/>
          <w:b/>
          <w:color w:val="222222"/>
          <w:kern w:val="0"/>
          <w:sz w:val="21"/>
          <w:szCs w:val="21"/>
          <w:lang w:eastAsia="ru-RU"/>
        </w:rPr>
        <w:t>хірургічне</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лікування</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ускладнених</w:t>
      </w:r>
      <w:proofErr w:type="spellEnd"/>
      <w:r w:rsidRPr="0063449B">
        <w:rPr>
          <w:rFonts w:ascii="Helvetica" w:eastAsia="Symbol" w:hAnsi="Helvetica" w:cs="Helvetica"/>
          <w:b/>
          <w:color w:val="222222"/>
          <w:kern w:val="0"/>
          <w:sz w:val="21"/>
          <w:szCs w:val="21"/>
          <w:lang w:eastAsia="ru-RU"/>
        </w:rPr>
        <w:t xml:space="preserve"> форм </w:t>
      </w:r>
      <w:proofErr w:type="spellStart"/>
      <w:r w:rsidRPr="0063449B">
        <w:rPr>
          <w:rFonts w:ascii="Helvetica" w:eastAsia="Symbol" w:hAnsi="Helvetica" w:cs="Helvetica"/>
          <w:b/>
          <w:color w:val="222222"/>
          <w:kern w:val="0"/>
          <w:sz w:val="21"/>
          <w:szCs w:val="21"/>
          <w:lang w:eastAsia="ru-RU"/>
        </w:rPr>
        <w:t>хронічного</w:t>
      </w:r>
      <w:proofErr w:type="spellEnd"/>
      <w:r w:rsidRPr="0063449B">
        <w:rPr>
          <w:rFonts w:ascii="Helvetica" w:eastAsia="Symbol" w:hAnsi="Helvetica" w:cs="Helvetica"/>
          <w:b/>
          <w:color w:val="222222"/>
          <w:kern w:val="0"/>
          <w:sz w:val="21"/>
          <w:szCs w:val="21"/>
          <w:lang w:eastAsia="ru-RU"/>
        </w:rPr>
        <w:t xml:space="preserve"> панкреатиту з </w:t>
      </w:r>
      <w:proofErr w:type="spellStart"/>
      <w:r w:rsidRPr="0063449B">
        <w:rPr>
          <w:rFonts w:ascii="Helvetica" w:eastAsia="Symbol" w:hAnsi="Helvetica" w:cs="Helvetica"/>
          <w:b/>
          <w:color w:val="222222"/>
          <w:kern w:val="0"/>
          <w:sz w:val="21"/>
          <w:szCs w:val="21"/>
          <w:lang w:eastAsia="ru-RU"/>
        </w:rPr>
        <w:t>високим</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ризиком</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розвитку</w:t>
      </w:r>
      <w:proofErr w:type="spellEnd"/>
      <w:r w:rsidRPr="0063449B">
        <w:rPr>
          <w:rFonts w:ascii="Helvetica" w:eastAsia="Symbol" w:hAnsi="Helvetica" w:cs="Helvetica"/>
          <w:b/>
          <w:color w:val="222222"/>
          <w:kern w:val="0"/>
          <w:sz w:val="21"/>
          <w:szCs w:val="21"/>
          <w:lang w:eastAsia="ru-RU"/>
        </w:rPr>
        <w:t xml:space="preserve"> раку </w:t>
      </w:r>
      <w:proofErr w:type="spellStart"/>
      <w:r w:rsidRPr="0063449B">
        <w:rPr>
          <w:rFonts w:ascii="Helvetica" w:eastAsia="Symbol" w:hAnsi="Helvetica" w:cs="Helvetica"/>
          <w:b/>
          <w:color w:val="222222"/>
          <w:kern w:val="0"/>
          <w:sz w:val="21"/>
          <w:szCs w:val="21"/>
          <w:lang w:eastAsia="ru-RU"/>
        </w:rPr>
        <w:t>підшлункової</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залози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клініко-експериментальне</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дослідження</w:t>
      </w:r>
      <w:proofErr w:type="spellEnd"/>
      <w:r w:rsidRPr="0063449B">
        <w:rPr>
          <w:rFonts w:ascii="Helvetica" w:eastAsia="Symbol" w:hAnsi="Helvetica" w:cs="Helvetica"/>
          <w:b/>
          <w:color w:val="222222"/>
          <w:kern w:val="0"/>
          <w:sz w:val="21"/>
          <w:szCs w:val="21"/>
          <w:lang w:eastAsia="ru-RU"/>
        </w:rPr>
        <w:t xml:space="preserve">)». Шифр та </w:t>
      </w:r>
      <w:proofErr w:type="spellStart"/>
      <w:r w:rsidRPr="0063449B">
        <w:rPr>
          <w:rFonts w:ascii="Helvetica" w:eastAsia="Symbol" w:hAnsi="Helvetica" w:cs="Helvetica"/>
          <w:b/>
          <w:color w:val="222222"/>
          <w:kern w:val="0"/>
          <w:sz w:val="21"/>
          <w:szCs w:val="21"/>
          <w:lang w:eastAsia="ru-RU"/>
        </w:rPr>
        <w:t>назва</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спеціальності</w:t>
      </w:r>
      <w:proofErr w:type="spellEnd"/>
      <w:r w:rsidRPr="0063449B">
        <w:rPr>
          <w:rFonts w:ascii="Helvetica" w:eastAsia="Symbol" w:hAnsi="Helvetica" w:cs="Helvetica"/>
          <w:b/>
          <w:color w:val="222222"/>
          <w:kern w:val="0"/>
          <w:sz w:val="21"/>
          <w:szCs w:val="21"/>
          <w:lang w:eastAsia="ru-RU"/>
        </w:rPr>
        <w:t xml:space="preserve"> – 14.01.03 «</w:t>
      </w:r>
      <w:proofErr w:type="spellStart"/>
      <w:r w:rsidRPr="0063449B">
        <w:rPr>
          <w:rFonts w:ascii="Helvetica" w:eastAsia="Symbol" w:hAnsi="Helvetica" w:cs="Helvetica"/>
          <w:b/>
          <w:color w:val="222222"/>
          <w:kern w:val="0"/>
          <w:sz w:val="21"/>
          <w:szCs w:val="21"/>
          <w:lang w:eastAsia="ru-RU"/>
        </w:rPr>
        <w:t>Хірургія</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Докторська</w:t>
      </w:r>
      <w:proofErr w:type="spellEnd"/>
      <w:r w:rsidRPr="0063449B">
        <w:rPr>
          <w:rFonts w:ascii="Helvetica" w:eastAsia="Symbol" w:hAnsi="Helvetica" w:cs="Helvetica"/>
          <w:b/>
          <w:color w:val="222222"/>
          <w:kern w:val="0"/>
          <w:sz w:val="21"/>
          <w:szCs w:val="21"/>
          <w:lang w:eastAsia="ru-RU"/>
        </w:rPr>
        <w:t xml:space="preserve"> рада Д 05.600.03 </w:t>
      </w:r>
      <w:proofErr w:type="spellStart"/>
      <w:r w:rsidRPr="0063449B">
        <w:rPr>
          <w:rFonts w:ascii="Helvetica" w:eastAsia="Symbol" w:hAnsi="Helvetica" w:cs="Helvetica"/>
          <w:b/>
          <w:color w:val="222222"/>
          <w:kern w:val="0"/>
          <w:sz w:val="21"/>
          <w:szCs w:val="21"/>
          <w:lang w:eastAsia="ru-RU"/>
        </w:rPr>
        <w:t>Вінницького</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національного</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медичного</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університету</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ім</w:t>
      </w:r>
      <w:proofErr w:type="spellEnd"/>
      <w:r w:rsidRPr="0063449B">
        <w:rPr>
          <w:rFonts w:ascii="Helvetica" w:eastAsia="Symbol" w:hAnsi="Helvetica" w:cs="Helvetica"/>
          <w:b/>
          <w:color w:val="222222"/>
          <w:kern w:val="0"/>
          <w:sz w:val="21"/>
          <w:szCs w:val="21"/>
          <w:lang w:eastAsia="ru-RU"/>
        </w:rPr>
        <w:t>. М. І. Пирогова (</w:t>
      </w:r>
      <w:proofErr w:type="spellStart"/>
      <w:r w:rsidRPr="0063449B">
        <w:rPr>
          <w:rFonts w:ascii="Helvetica" w:eastAsia="Symbol" w:hAnsi="Helvetica" w:cs="Helvetica"/>
          <w:b/>
          <w:color w:val="222222"/>
          <w:kern w:val="0"/>
          <w:sz w:val="21"/>
          <w:szCs w:val="21"/>
          <w:lang w:eastAsia="ru-RU"/>
        </w:rPr>
        <w:t>вул</w:t>
      </w:r>
      <w:proofErr w:type="spellEnd"/>
      <w:r w:rsidRPr="0063449B">
        <w:rPr>
          <w:rFonts w:ascii="Helvetica" w:eastAsia="Symbol" w:hAnsi="Helvetica" w:cs="Helvetica"/>
          <w:b/>
          <w:color w:val="222222"/>
          <w:kern w:val="0"/>
          <w:sz w:val="21"/>
          <w:szCs w:val="21"/>
          <w:lang w:eastAsia="ru-RU"/>
        </w:rPr>
        <w:t xml:space="preserve">. Пирогова, 56, </w:t>
      </w:r>
      <w:proofErr w:type="spellStart"/>
      <w:r w:rsidRPr="0063449B">
        <w:rPr>
          <w:rFonts w:ascii="Helvetica" w:eastAsia="Symbol" w:hAnsi="Helvetica" w:cs="Helvetica"/>
          <w:b/>
          <w:color w:val="222222"/>
          <w:kern w:val="0"/>
          <w:sz w:val="21"/>
          <w:szCs w:val="21"/>
          <w:lang w:eastAsia="ru-RU"/>
        </w:rPr>
        <w:t>Вінниця</w:t>
      </w:r>
      <w:proofErr w:type="spellEnd"/>
      <w:r w:rsidRPr="0063449B">
        <w:rPr>
          <w:rFonts w:ascii="Helvetica" w:eastAsia="Symbol" w:hAnsi="Helvetica" w:cs="Helvetica"/>
          <w:b/>
          <w:color w:val="222222"/>
          <w:kern w:val="0"/>
          <w:sz w:val="21"/>
          <w:szCs w:val="21"/>
          <w:lang w:eastAsia="ru-RU"/>
        </w:rPr>
        <w:t xml:space="preserve">, 21018; тел. (097) 878-00-08). </w:t>
      </w:r>
      <w:proofErr w:type="spellStart"/>
      <w:r w:rsidRPr="0063449B">
        <w:rPr>
          <w:rFonts w:ascii="Helvetica" w:eastAsia="Symbol" w:hAnsi="Helvetica" w:cs="Helvetica"/>
          <w:b/>
          <w:color w:val="222222"/>
          <w:kern w:val="0"/>
          <w:sz w:val="21"/>
          <w:szCs w:val="21"/>
          <w:lang w:eastAsia="ru-RU"/>
        </w:rPr>
        <w:t>Опоненти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Дзюбановський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Ігор</w:t>
      </w:r>
      <w:proofErr w:type="spellEnd"/>
      <w:r w:rsidRPr="0063449B">
        <w:rPr>
          <w:rFonts w:ascii="Helvetica" w:eastAsia="Symbol" w:hAnsi="Helvetica" w:cs="Helvetica"/>
          <w:b/>
          <w:color w:val="222222"/>
          <w:kern w:val="0"/>
          <w:sz w:val="21"/>
          <w:szCs w:val="21"/>
          <w:lang w:eastAsia="ru-RU"/>
        </w:rPr>
        <w:t xml:space="preserve"> Якович – доктор </w:t>
      </w:r>
      <w:proofErr w:type="spellStart"/>
      <w:r w:rsidRPr="0063449B">
        <w:rPr>
          <w:rFonts w:ascii="Helvetica" w:eastAsia="Symbol" w:hAnsi="Helvetica" w:cs="Helvetica"/>
          <w:b/>
          <w:color w:val="222222"/>
          <w:kern w:val="0"/>
          <w:sz w:val="21"/>
          <w:szCs w:val="21"/>
          <w:lang w:eastAsia="ru-RU"/>
        </w:rPr>
        <w:t>медичних</w:t>
      </w:r>
      <w:proofErr w:type="spellEnd"/>
      <w:r w:rsidRPr="0063449B">
        <w:rPr>
          <w:rFonts w:ascii="Helvetica" w:eastAsia="Symbol" w:hAnsi="Helvetica" w:cs="Helvetica"/>
          <w:b/>
          <w:color w:val="222222"/>
          <w:kern w:val="0"/>
          <w:sz w:val="21"/>
          <w:szCs w:val="21"/>
          <w:lang w:eastAsia="ru-RU"/>
        </w:rPr>
        <w:t xml:space="preserve"> наук, </w:t>
      </w:r>
      <w:proofErr w:type="spellStart"/>
      <w:r w:rsidRPr="0063449B">
        <w:rPr>
          <w:rFonts w:ascii="Helvetica" w:eastAsia="Symbol" w:hAnsi="Helvetica" w:cs="Helvetica"/>
          <w:b/>
          <w:color w:val="222222"/>
          <w:kern w:val="0"/>
          <w:sz w:val="21"/>
          <w:szCs w:val="21"/>
          <w:lang w:eastAsia="ru-RU"/>
        </w:rPr>
        <w:t>професор</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заслужений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діяч</w:t>
      </w:r>
      <w:proofErr w:type="spellEnd"/>
      <w:r w:rsidRPr="0063449B">
        <w:rPr>
          <w:rFonts w:ascii="Helvetica" w:eastAsia="Symbol" w:hAnsi="Helvetica" w:cs="Helvetica"/>
          <w:b/>
          <w:color w:val="222222"/>
          <w:kern w:val="0"/>
          <w:sz w:val="21"/>
          <w:szCs w:val="21"/>
          <w:lang w:eastAsia="ru-RU"/>
        </w:rPr>
        <w:t xml:space="preserve"> науки і </w:t>
      </w:r>
      <w:proofErr w:type="spellStart"/>
      <w:r w:rsidRPr="0063449B">
        <w:rPr>
          <w:rFonts w:ascii="Helvetica" w:eastAsia="Symbol" w:hAnsi="Helvetica" w:cs="Helvetica"/>
          <w:b/>
          <w:color w:val="222222"/>
          <w:kern w:val="0"/>
          <w:sz w:val="21"/>
          <w:szCs w:val="21"/>
          <w:lang w:eastAsia="ru-RU"/>
        </w:rPr>
        <w:t>техніки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України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завідувач</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кафедри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хірургії</w:t>
      </w:r>
      <w:proofErr w:type="spellEnd"/>
      <w:r w:rsidRPr="0063449B">
        <w:rPr>
          <w:rFonts w:ascii="Helvetica" w:eastAsia="Symbol" w:hAnsi="Helvetica" w:cs="Helvetica"/>
          <w:b/>
          <w:color w:val="222222"/>
          <w:kern w:val="0"/>
          <w:sz w:val="21"/>
          <w:szCs w:val="21"/>
          <w:lang w:eastAsia="ru-RU"/>
        </w:rPr>
        <w:t xml:space="preserve"> факультету </w:t>
      </w:r>
      <w:proofErr w:type="spellStart"/>
      <w:r w:rsidRPr="0063449B">
        <w:rPr>
          <w:rFonts w:ascii="Helvetica" w:eastAsia="Symbol" w:hAnsi="Helvetica" w:cs="Helvetica"/>
          <w:b/>
          <w:color w:val="222222"/>
          <w:kern w:val="0"/>
          <w:sz w:val="21"/>
          <w:szCs w:val="21"/>
          <w:lang w:eastAsia="ru-RU"/>
        </w:rPr>
        <w:t>післядипломної</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освіти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Тернопільський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національний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медичний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університет</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імені</w:t>
      </w:r>
      <w:proofErr w:type="spellEnd"/>
      <w:r w:rsidRPr="0063449B">
        <w:rPr>
          <w:rFonts w:ascii="Helvetica" w:eastAsia="Symbol" w:hAnsi="Helvetica" w:cs="Helvetica"/>
          <w:b/>
          <w:color w:val="222222"/>
          <w:kern w:val="0"/>
          <w:sz w:val="21"/>
          <w:szCs w:val="21"/>
          <w:lang w:eastAsia="ru-RU"/>
        </w:rPr>
        <w:t xml:space="preserve"> І.Я. </w:t>
      </w:r>
      <w:proofErr w:type="spellStart"/>
      <w:r w:rsidRPr="0063449B">
        <w:rPr>
          <w:rFonts w:ascii="Helvetica" w:eastAsia="Symbol" w:hAnsi="Helvetica" w:cs="Helvetica"/>
          <w:b/>
          <w:color w:val="222222"/>
          <w:kern w:val="0"/>
          <w:sz w:val="21"/>
          <w:szCs w:val="21"/>
          <w:lang w:eastAsia="ru-RU"/>
        </w:rPr>
        <w:t>Горбачевського</w:t>
      </w:r>
      <w:proofErr w:type="spellEnd"/>
      <w:r w:rsidRPr="0063449B">
        <w:rPr>
          <w:rFonts w:ascii="Helvetica" w:eastAsia="Symbol" w:hAnsi="Helvetica" w:cs="Helvetica"/>
          <w:b/>
          <w:color w:val="222222"/>
          <w:kern w:val="0"/>
          <w:sz w:val="21"/>
          <w:szCs w:val="21"/>
          <w:lang w:eastAsia="ru-RU"/>
        </w:rPr>
        <w:t xml:space="preserve"> МОЗ </w:t>
      </w:r>
      <w:proofErr w:type="spellStart"/>
      <w:r w:rsidRPr="0063449B">
        <w:rPr>
          <w:rFonts w:ascii="Helvetica" w:eastAsia="Symbol" w:hAnsi="Helvetica" w:cs="Helvetica"/>
          <w:b/>
          <w:color w:val="222222"/>
          <w:kern w:val="0"/>
          <w:sz w:val="21"/>
          <w:szCs w:val="21"/>
          <w:lang w:eastAsia="ru-RU"/>
        </w:rPr>
        <w:t>України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Пиптюк</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Олександр</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Володимирович</w:t>
      </w:r>
      <w:proofErr w:type="spellEnd"/>
      <w:r w:rsidRPr="0063449B">
        <w:rPr>
          <w:rFonts w:ascii="Helvetica" w:eastAsia="Symbol" w:hAnsi="Helvetica" w:cs="Helvetica"/>
          <w:b/>
          <w:color w:val="222222"/>
          <w:kern w:val="0"/>
          <w:sz w:val="21"/>
          <w:szCs w:val="21"/>
          <w:lang w:eastAsia="ru-RU"/>
        </w:rPr>
        <w:t xml:space="preserve"> – доктор </w:t>
      </w:r>
      <w:proofErr w:type="spellStart"/>
      <w:r w:rsidRPr="0063449B">
        <w:rPr>
          <w:rFonts w:ascii="Helvetica" w:eastAsia="Symbol" w:hAnsi="Helvetica" w:cs="Helvetica"/>
          <w:b/>
          <w:color w:val="222222"/>
          <w:kern w:val="0"/>
          <w:sz w:val="21"/>
          <w:szCs w:val="21"/>
          <w:lang w:eastAsia="ru-RU"/>
        </w:rPr>
        <w:t>медичних</w:t>
      </w:r>
      <w:proofErr w:type="spellEnd"/>
      <w:r w:rsidRPr="0063449B">
        <w:rPr>
          <w:rFonts w:ascii="Helvetica" w:eastAsia="Symbol" w:hAnsi="Helvetica" w:cs="Helvetica"/>
          <w:b/>
          <w:color w:val="222222"/>
          <w:kern w:val="0"/>
          <w:sz w:val="21"/>
          <w:szCs w:val="21"/>
          <w:lang w:eastAsia="ru-RU"/>
        </w:rPr>
        <w:t xml:space="preserve"> наук, </w:t>
      </w:r>
      <w:proofErr w:type="spellStart"/>
      <w:r w:rsidRPr="0063449B">
        <w:rPr>
          <w:rFonts w:ascii="Helvetica" w:eastAsia="Symbol" w:hAnsi="Helvetica" w:cs="Helvetica"/>
          <w:b/>
          <w:color w:val="222222"/>
          <w:kern w:val="0"/>
          <w:sz w:val="21"/>
          <w:szCs w:val="21"/>
          <w:lang w:eastAsia="ru-RU"/>
        </w:rPr>
        <w:t>професор</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завідувач</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кафедри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хірургічних</w:t>
      </w:r>
      <w:proofErr w:type="spellEnd"/>
      <w:r w:rsidRPr="0063449B">
        <w:rPr>
          <w:rFonts w:ascii="Helvetica" w:eastAsia="Symbol" w:hAnsi="Helvetica" w:cs="Helvetica"/>
          <w:b/>
          <w:color w:val="222222"/>
          <w:kern w:val="0"/>
          <w:sz w:val="21"/>
          <w:szCs w:val="21"/>
          <w:lang w:eastAsia="ru-RU"/>
        </w:rPr>
        <w:t xml:space="preserve"> хвороб, </w:t>
      </w:r>
      <w:proofErr w:type="spellStart"/>
      <w:r w:rsidRPr="0063449B">
        <w:rPr>
          <w:rFonts w:ascii="Helvetica" w:eastAsia="Symbol" w:hAnsi="Helvetica" w:cs="Helvetica"/>
          <w:b/>
          <w:color w:val="222222"/>
          <w:kern w:val="0"/>
          <w:sz w:val="21"/>
          <w:szCs w:val="21"/>
          <w:lang w:eastAsia="ru-RU"/>
        </w:rPr>
        <w:t>Івано-Франківський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національний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медичний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університет</w:t>
      </w:r>
      <w:proofErr w:type="spellEnd"/>
      <w:r w:rsidRPr="0063449B">
        <w:rPr>
          <w:rFonts w:ascii="Helvetica" w:eastAsia="Symbol" w:hAnsi="Helvetica" w:cs="Helvetica"/>
          <w:b/>
          <w:color w:val="222222"/>
          <w:kern w:val="0"/>
          <w:sz w:val="21"/>
          <w:szCs w:val="21"/>
          <w:lang w:eastAsia="ru-RU"/>
        </w:rPr>
        <w:t xml:space="preserve"> МОЗ </w:t>
      </w:r>
      <w:proofErr w:type="spellStart"/>
      <w:r w:rsidRPr="0063449B">
        <w:rPr>
          <w:rFonts w:ascii="Helvetica" w:eastAsia="Symbol" w:hAnsi="Helvetica" w:cs="Helvetica"/>
          <w:b/>
          <w:color w:val="222222"/>
          <w:kern w:val="0"/>
          <w:sz w:val="21"/>
          <w:szCs w:val="21"/>
          <w:lang w:eastAsia="ru-RU"/>
        </w:rPr>
        <w:t>України</w:t>
      </w:r>
      <w:proofErr w:type="spellEnd"/>
      <w:r w:rsidRPr="0063449B">
        <w:rPr>
          <w:rFonts w:ascii="Helvetica" w:eastAsia="Symbol" w:hAnsi="Helvetica" w:cs="Helvetica"/>
          <w:b/>
          <w:color w:val="222222"/>
          <w:kern w:val="0"/>
          <w:sz w:val="21"/>
          <w:szCs w:val="21"/>
          <w:lang w:eastAsia="ru-RU"/>
        </w:rPr>
        <w:t xml:space="preserve">, Дронов </w:t>
      </w:r>
      <w:proofErr w:type="spellStart"/>
      <w:r w:rsidRPr="0063449B">
        <w:rPr>
          <w:rFonts w:ascii="Helvetica" w:eastAsia="Symbol" w:hAnsi="Helvetica" w:cs="Helvetica"/>
          <w:b/>
          <w:color w:val="222222"/>
          <w:kern w:val="0"/>
          <w:sz w:val="21"/>
          <w:szCs w:val="21"/>
          <w:lang w:eastAsia="ru-RU"/>
        </w:rPr>
        <w:t>Олексій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Іванович</w:t>
      </w:r>
      <w:proofErr w:type="spellEnd"/>
      <w:r w:rsidRPr="0063449B">
        <w:rPr>
          <w:rFonts w:ascii="Helvetica" w:eastAsia="Symbol" w:hAnsi="Helvetica" w:cs="Helvetica"/>
          <w:b/>
          <w:color w:val="222222"/>
          <w:kern w:val="0"/>
          <w:sz w:val="21"/>
          <w:szCs w:val="21"/>
          <w:lang w:eastAsia="ru-RU"/>
        </w:rPr>
        <w:t xml:space="preserve"> – доктор </w:t>
      </w:r>
      <w:proofErr w:type="spellStart"/>
      <w:r w:rsidRPr="0063449B">
        <w:rPr>
          <w:rFonts w:ascii="Helvetica" w:eastAsia="Symbol" w:hAnsi="Helvetica" w:cs="Helvetica"/>
          <w:b/>
          <w:color w:val="222222"/>
          <w:kern w:val="0"/>
          <w:sz w:val="21"/>
          <w:szCs w:val="21"/>
          <w:lang w:eastAsia="ru-RU"/>
        </w:rPr>
        <w:t>медичних</w:t>
      </w:r>
      <w:proofErr w:type="spellEnd"/>
      <w:r w:rsidRPr="0063449B">
        <w:rPr>
          <w:rFonts w:ascii="Helvetica" w:eastAsia="Symbol" w:hAnsi="Helvetica" w:cs="Helvetica"/>
          <w:b/>
          <w:color w:val="222222"/>
          <w:kern w:val="0"/>
          <w:sz w:val="21"/>
          <w:szCs w:val="21"/>
          <w:lang w:eastAsia="ru-RU"/>
        </w:rPr>
        <w:t xml:space="preserve"> наук, </w:t>
      </w:r>
      <w:proofErr w:type="spellStart"/>
      <w:r w:rsidRPr="0063449B">
        <w:rPr>
          <w:rFonts w:ascii="Helvetica" w:eastAsia="Symbol" w:hAnsi="Helvetica" w:cs="Helvetica"/>
          <w:b/>
          <w:color w:val="222222"/>
          <w:kern w:val="0"/>
          <w:sz w:val="21"/>
          <w:szCs w:val="21"/>
          <w:lang w:eastAsia="ru-RU"/>
        </w:rPr>
        <w:t>професор</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завідувач</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кафедри</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загальної</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хірургії</w:t>
      </w:r>
      <w:proofErr w:type="spellEnd"/>
      <w:r w:rsidRPr="0063449B">
        <w:rPr>
          <w:rFonts w:ascii="Helvetica" w:eastAsia="Symbol" w:hAnsi="Helvetica" w:cs="Helvetica"/>
          <w:b/>
          <w:color w:val="222222"/>
          <w:kern w:val="0"/>
          <w:sz w:val="21"/>
          <w:szCs w:val="21"/>
          <w:lang w:eastAsia="ru-RU"/>
        </w:rPr>
        <w:t xml:space="preserve"> № 1, </w:t>
      </w:r>
      <w:proofErr w:type="spellStart"/>
      <w:r w:rsidRPr="0063449B">
        <w:rPr>
          <w:rFonts w:ascii="Helvetica" w:eastAsia="Symbol" w:hAnsi="Helvetica" w:cs="Helvetica"/>
          <w:b/>
          <w:color w:val="222222"/>
          <w:kern w:val="0"/>
          <w:sz w:val="21"/>
          <w:szCs w:val="21"/>
          <w:lang w:eastAsia="ru-RU"/>
        </w:rPr>
        <w:t>Національний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медичний</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університет</w:t>
      </w:r>
      <w:proofErr w:type="spellEnd"/>
      <w:r w:rsidRPr="0063449B">
        <w:rPr>
          <w:rFonts w:ascii="Helvetica" w:eastAsia="Symbol" w:hAnsi="Helvetica" w:cs="Helvetica"/>
          <w:b/>
          <w:color w:val="222222"/>
          <w:kern w:val="0"/>
          <w:sz w:val="21"/>
          <w:szCs w:val="21"/>
          <w:lang w:eastAsia="ru-RU"/>
        </w:rPr>
        <w:t xml:space="preserve"> </w:t>
      </w:r>
      <w:proofErr w:type="spellStart"/>
      <w:r w:rsidRPr="0063449B">
        <w:rPr>
          <w:rFonts w:ascii="Helvetica" w:eastAsia="Symbol" w:hAnsi="Helvetica" w:cs="Helvetica"/>
          <w:b/>
          <w:color w:val="222222"/>
          <w:kern w:val="0"/>
          <w:sz w:val="21"/>
          <w:szCs w:val="21"/>
          <w:lang w:eastAsia="ru-RU"/>
        </w:rPr>
        <w:t>імені</w:t>
      </w:r>
      <w:proofErr w:type="spellEnd"/>
      <w:r w:rsidRPr="0063449B">
        <w:rPr>
          <w:rFonts w:ascii="Helvetica" w:eastAsia="Symbol" w:hAnsi="Helvetica" w:cs="Helvetica"/>
          <w:b/>
          <w:color w:val="222222"/>
          <w:kern w:val="0"/>
          <w:sz w:val="21"/>
          <w:szCs w:val="21"/>
          <w:lang w:eastAsia="ru-RU"/>
        </w:rPr>
        <w:t xml:space="preserve"> О.О. </w:t>
      </w:r>
      <w:proofErr w:type="spellStart"/>
      <w:r w:rsidRPr="0063449B">
        <w:rPr>
          <w:rFonts w:ascii="Helvetica" w:eastAsia="Symbol" w:hAnsi="Helvetica" w:cs="Helvetica"/>
          <w:b/>
          <w:color w:val="222222"/>
          <w:kern w:val="0"/>
          <w:sz w:val="21"/>
          <w:szCs w:val="21"/>
          <w:lang w:eastAsia="ru-RU"/>
        </w:rPr>
        <w:t>Богомольця</w:t>
      </w:r>
      <w:proofErr w:type="spellEnd"/>
      <w:r w:rsidRPr="0063449B">
        <w:rPr>
          <w:rFonts w:ascii="Helvetica" w:eastAsia="Symbol" w:hAnsi="Helvetica" w:cs="Helvetica"/>
          <w:b/>
          <w:color w:val="222222"/>
          <w:kern w:val="0"/>
          <w:sz w:val="21"/>
          <w:szCs w:val="21"/>
          <w:lang w:eastAsia="ru-RU"/>
        </w:rPr>
        <w:t xml:space="preserve"> МОЗ </w:t>
      </w:r>
      <w:proofErr w:type="spellStart"/>
      <w:r w:rsidRPr="0063449B">
        <w:rPr>
          <w:rFonts w:ascii="Helvetica" w:eastAsia="Symbol" w:hAnsi="Helvetica" w:cs="Helvetica"/>
          <w:b/>
          <w:color w:val="222222"/>
          <w:kern w:val="0"/>
          <w:sz w:val="21"/>
          <w:szCs w:val="21"/>
          <w:lang w:eastAsia="ru-RU"/>
        </w:rPr>
        <w:t>України</w:t>
      </w:r>
      <w:proofErr w:type="spellEnd"/>
      <w:r w:rsidRPr="0063449B">
        <w:rPr>
          <w:rFonts w:ascii="Helvetica" w:eastAsia="Symbol" w:hAnsi="Helvetica" w:cs="Helvetica"/>
          <w:b/>
          <w:color w:val="222222"/>
          <w:kern w:val="0"/>
          <w:sz w:val="21"/>
          <w:szCs w:val="21"/>
          <w:lang w:eastAsia="ru-RU"/>
        </w:rPr>
        <w:t>.</w:t>
      </w:r>
    </w:p>
    <w:sectPr w:rsidR="00410372" w:rsidRPr="006344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2390" w14:textId="77777777" w:rsidR="007A421E" w:rsidRDefault="007A421E">
      <w:pPr>
        <w:spacing w:after="0" w:line="240" w:lineRule="auto"/>
      </w:pPr>
      <w:r>
        <w:separator/>
      </w:r>
    </w:p>
  </w:endnote>
  <w:endnote w:type="continuationSeparator" w:id="0">
    <w:p w14:paraId="5AAADEC6" w14:textId="77777777" w:rsidR="007A421E" w:rsidRDefault="007A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A77E" w14:textId="77777777" w:rsidR="007A421E" w:rsidRDefault="007A421E"/>
    <w:p w14:paraId="3A886C4F" w14:textId="77777777" w:rsidR="007A421E" w:rsidRDefault="007A421E"/>
    <w:p w14:paraId="1EAFDCE1" w14:textId="77777777" w:rsidR="007A421E" w:rsidRDefault="007A421E"/>
    <w:p w14:paraId="5BB976D5" w14:textId="77777777" w:rsidR="007A421E" w:rsidRDefault="007A421E"/>
    <w:p w14:paraId="7510B413" w14:textId="77777777" w:rsidR="007A421E" w:rsidRDefault="007A421E"/>
    <w:p w14:paraId="1CD92FEB" w14:textId="77777777" w:rsidR="007A421E" w:rsidRDefault="007A421E"/>
    <w:p w14:paraId="53101D51" w14:textId="77777777" w:rsidR="007A421E" w:rsidRDefault="007A42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2564DC" wp14:editId="1A9B18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B57C8" w14:textId="77777777" w:rsidR="007A421E" w:rsidRDefault="007A42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2564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BB57C8" w14:textId="77777777" w:rsidR="007A421E" w:rsidRDefault="007A42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418930" w14:textId="77777777" w:rsidR="007A421E" w:rsidRDefault="007A421E"/>
    <w:p w14:paraId="6938CB54" w14:textId="77777777" w:rsidR="007A421E" w:rsidRDefault="007A421E"/>
    <w:p w14:paraId="42DD4E00" w14:textId="77777777" w:rsidR="007A421E" w:rsidRDefault="007A42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FF12CA" wp14:editId="3680B5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39D49" w14:textId="77777777" w:rsidR="007A421E" w:rsidRDefault="007A421E"/>
                          <w:p w14:paraId="12F5C773" w14:textId="77777777" w:rsidR="007A421E" w:rsidRDefault="007A42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FF12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439D49" w14:textId="77777777" w:rsidR="007A421E" w:rsidRDefault="007A421E"/>
                    <w:p w14:paraId="12F5C773" w14:textId="77777777" w:rsidR="007A421E" w:rsidRDefault="007A42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0632D6" w14:textId="77777777" w:rsidR="007A421E" w:rsidRDefault="007A421E"/>
    <w:p w14:paraId="6BD9179A" w14:textId="77777777" w:rsidR="007A421E" w:rsidRDefault="007A421E">
      <w:pPr>
        <w:rPr>
          <w:sz w:val="2"/>
          <w:szCs w:val="2"/>
        </w:rPr>
      </w:pPr>
    </w:p>
    <w:p w14:paraId="026B6350" w14:textId="77777777" w:rsidR="007A421E" w:rsidRDefault="007A421E"/>
    <w:p w14:paraId="6CCDAAFC" w14:textId="77777777" w:rsidR="007A421E" w:rsidRDefault="007A421E">
      <w:pPr>
        <w:spacing w:after="0" w:line="240" w:lineRule="auto"/>
      </w:pPr>
    </w:p>
  </w:footnote>
  <w:footnote w:type="continuationSeparator" w:id="0">
    <w:p w14:paraId="7DF82979" w14:textId="77777777" w:rsidR="007A421E" w:rsidRDefault="007A4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1E"/>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134491</TotalTime>
  <Pages>1</Pages>
  <Words>188</Words>
  <Characters>1074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3555</cp:revision>
  <cp:lastPrinted>2009-02-06T05:36:00Z</cp:lastPrinted>
  <dcterms:created xsi:type="dcterms:W3CDTF">2024-01-07T13:43:00Z</dcterms:created>
  <dcterms:modified xsi:type="dcterms:W3CDTF">2025-07-18T19:23:00Z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