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A94DB0" w:rsidRDefault="00A94DB0" w:rsidP="00A94DB0">
      <w:r w:rsidRPr="00E332AF">
        <w:rPr>
          <w:rFonts w:ascii="Times New Roman" w:eastAsia="Times New Roman" w:hAnsi="Times New Roman" w:cs="Times New Roman"/>
          <w:b/>
          <w:bCs/>
          <w:sz w:val="24"/>
          <w:szCs w:val="24"/>
          <w:lang w:eastAsia="ru-RU"/>
        </w:rPr>
        <w:t>Самойлик Євген Олександрович,</w:t>
      </w:r>
      <w:r w:rsidRPr="00E332AF">
        <w:rPr>
          <w:rFonts w:ascii="Times New Roman" w:eastAsia="Times New Roman" w:hAnsi="Times New Roman" w:cs="Times New Roman"/>
          <w:bCs/>
          <w:sz w:val="24"/>
          <w:szCs w:val="24"/>
          <w:lang w:eastAsia="ru-RU"/>
        </w:rPr>
        <w:t xml:space="preserve"> начальник відділу радіообладнання Державного підприємства «Антонов». </w:t>
      </w:r>
      <w:r w:rsidRPr="00E332AF">
        <w:rPr>
          <w:rFonts w:ascii="Times New Roman" w:eastAsia="Times New Roman" w:hAnsi="Times New Roman" w:cs="Times New Roman"/>
          <w:bCs/>
          <w:iCs/>
          <w:sz w:val="24"/>
          <w:szCs w:val="24"/>
          <w:lang w:eastAsia="ru-RU"/>
        </w:rPr>
        <w:t>Назва дисертації</w:t>
      </w:r>
      <w:r w:rsidRPr="00E332AF">
        <w:rPr>
          <w:rFonts w:ascii="Times New Roman" w:eastAsia="Times New Roman" w:hAnsi="Times New Roman" w:cs="Times New Roman"/>
          <w:sz w:val="24"/>
          <w:szCs w:val="24"/>
          <w:lang w:eastAsia="ru-RU"/>
        </w:rPr>
        <w:t xml:space="preserve">: «Лексикографічні методи захисту мовної інформації». </w:t>
      </w:r>
      <w:r w:rsidRPr="00E332AF">
        <w:rPr>
          <w:rFonts w:ascii="Times New Roman" w:eastAsia="Times New Roman" w:hAnsi="Times New Roman" w:cs="Times New Roman"/>
          <w:bCs/>
          <w:iCs/>
          <w:sz w:val="24"/>
          <w:szCs w:val="24"/>
          <w:lang w:eastAsia="ru-RU"/>
        </w:rPr>
        <w:t>Шифр та назва спеціальності</w:t>
      </w:r>
      <w:r w:rsidRPr="00E332AF">
        <w:rPr>
          <w:rFonts w:ascii="Times New Roman" w:eastAsia="Times New Roman" w:hAnsi="Times New Roman" w:cs="Times New Roman"/>
          <w:sz w:val="24"/>
          <w:szCs w:val="24"/>
          <w:lang w:eastAsia="ru-RU"/>
        </w:rPr>
        <w:t xml:space="preserve"> – 05.13.21 – Системи захисту інформації. Спецрада Д 26.062.17 Національного авіаційного університету</w:t>
      </w:r>
    </w:p>
    <w:sectPr w:rsidR="008166D5" w:rsidRPr="00A94DB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A94DB0" w:rsidRPr="00A94DB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E9914-FCF5-4546-B818-B897D328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2020-12-04T15:10:00Z</dcterms:created>
  <dcterms:modified xsi:type="dcterms:W3CDTF">2020-12-05T09:45:00Z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