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435" w:rsidRDefault="002430F4" w:rsidP="002430F4">
      <w:pPr>
        <w:rPr>
          <w:rFonts w:ascii="Times New Roman" w:eastAsia="Times New Roman" w:hAnsi="Times New Roman" w:cs="Times New Roman"/>
          <w:kern w:val="0"/>
          <w:sz w:val="28"/>
          <w:szCs w:val="28"/>
          <w:lang w:eastAsia="ru-RU"/>
        </w:rPr>
      </w:pPr>
      <w:bookmarkStart w:id="0" w:name="_GoBack"/>
      <w:r w:rsidRPr="002430F4">
        <w:rPr>
          <w:rFonts w:ascii="Times New Roman" w:eastAsia="Times New Roman" w:hAnsi="Times New Roman" w:cs="Times New Roman" w:hint="eastAsia"/>
          <w:kern w:val="0"/>
          <w:sz w:val="28"/>
          <w:szCs w:val="28"/>
          <w:lang w:eastAsia="ru-RU"/>
        </w:rPr>
        <w:t>Щолокова</w:t>
      </w:r>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Тетяна</w:t>
      </w:r>
      <w:proofErr w:type="spell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Вадимівна</w:t>
      </w:r>
      <w:proofErr w:type="spell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Формування</w:t>
      </w:r>
      <w:proofErr w:type="spell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логістичної</w:t>
      </w:r>
      <w:proofErr w:type="spell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системи</w:t>
      </w:r>
      <w:proofErr w:type="spell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металургійного</w:t>
      </w:r>
      <w:proofErr w:type="spell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підприємства</w:t>
      </w:r>
      <w:proofErr w:type="spellEnd"/>
      <w:proofErr w:type="gramStart"/>
      <w:r w:rsidRPr="002430F4">
        <w:rPr>
          <w:rFonts w:ascii="Times New Roman" w:eastAsia="Times New Roman" w:hAnsi="Times New Roman" w:cs="Times New Roman"/>
          <w:kern w:val="0"/>
          <w:sz w:val="28"/>
          <w:szCs w:val="28"/>
          <w:lang w:eastAsia="ru-RU"/>
        </w:rPr>
        <w:t>. :</w:t>
      </w:r>
      <w:proofErr w:type="gramEnd"/>
      <w:r w:rsidRPr="002430F4">
        <w:rPr>
          <w:rFonts w:ascii="Times New Roman" w:eastAsia="Times New Roman" w:hAnsi="Times New Roman" w:cs="Times New Roman"/>
          <w:kern w:val="0"/>
          <w:sz w:val="28"/>
          <w:szCs w:val="28"/>
          <w:lang w:eastAsia="ru-RU"/>
        </w:rPr>
        <w:t xml:space="preserve"> </w:t>
      </w:r>
      <w:proofErr w:type="spellStart"/>
      <w:r w:rsidRPr="002430F4">
        <w:rPr>
          <w:rFonts w:ascii="Times New Roman" w:eastAsia="Times New Roman" w:hAnsi="Times New Roman" w:cs="Times New Roman" w:hint="eastAsia"/>
          <w:kern w:val="0"/>
          <w:sz w:val="28"/>
          <w:szCs w:val="28"/>
          <w:lang w:eastAsia="ru-RU"/>
        </w:rPr>
        <w:t>Дис</w:t>
      </w:r>
      <w:proofErr w:type="spellEnd"/>
      <w:r w:rsidRPr="002430F4">
        <w:rPr>
          <w:rFonts w:ascii="Times New Roman" w:eastAsia="Times New Roman" w:hAnsi="Times New Roman" w:cs="Times New Roman"/>
          <w:kern w:val="0"/>
          <w:sz w:val="28"/>
          <w:szCs w:val="28"/>
          <w:lang w:eastAsia="ru-RU"/>
        </w:rPr>
        <w:t xml:space="preserve">... </w:t>
      </w:r>
      <w:r w:rsidRPr="002430F4">
        <w:rPr>
          <w:rFonts w:ascii="Times New Roman" w:eastAsia="Times New Roman" w:hAnsi="Times New Roman" w:cs="Times New Roman" w:hint="eastAsia"/>
          <w:kern w:val="0"/>
          <w:sz w:val="28"/>
          <w:szCs w:val="28"/>
          <w:lang w:eastAsia="ru-RU"/>
        </w:rPr>
        <w:t>канд</w:t>
      </w:r>
      <w:r w:rsidRPr="002430F4">
        <w:rPr>
          <w:rFonts w:ascii="Times New Roman" w:eastAsia="Times New Roman" w:hAnsi="Times New Roman" w:cs="Times New Roman"/>
          <w:kern w:val="0"/>
          <w:sz w:val="28"/>
          <w:szCs w:val="28"/>
          <w:lang w:eastAsia="ru-RU"/>
        </w:rPr>
        <w:t xml:space="preserve">. </w:t>
      </w:r>
      <w:r w:rsidRPr="002430F4">
        <w:rPr>
          <w:rFonts w:ascii="Times New Roman" w:eastAsia="Times New Roman" w:hAnsi="Times New Roman" w:cs="Times New Roman" w:hint="eastAsia"/>
          <w:kern w:val="0"/>
          <w:sz w:val="28"/>
          <w:szCs w:val="28"/>
          <w:lang w:eastAsia="ru-RU"/>
        </w:rPr>
        <w:t>наук</w:t>
      </w:r>
      <w:r w:rsidRPr="002430F4">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2430F4">
        <w:rPr>
          <w:rFonts w:ascii="Times New Roman" w:eastAsia="Times New Roman" w:hAnsi="Times New Roman" w:cs="Times New Roman"/>
          <w:kern w:val="0"/>
          <w:sz w:val="28"/>
          <w:szCs w:val="28"/>
          <w:lang w:eastAsia="ru-RU"/>
        </w:rPr>
        <w:t xml:space="preserve"> 2008</w:t>
      </w:r>
    </w:p>
    <w:p w:rsidR="002430F4" w:rsidRDefault="002430F4" w:rsidP="002430F4">
      <w:r>
        <w:rPr>
          <w:rFonts w:hint="eastAsia"/>
        </w:rPr>
        <w:t>Щолокова</w:t>
      </w:r>
      <w:r>
        <w:t></w:t>
      </w:r>
      <w:r>
        <w:rPr>
          <w:rFonts w:hint="eastAsia"/>
        </w:rPr>
        <w:t>Т</w:t>
      </w:r>
      <w:r>
        <w:t></w:t>
      </w:r>
      <w:r>
        <w:rPr>
          <w:rFonts w:hint="eastAsia"/>
        </w:rPr>
        <w:t>В</w:t>
      </w:r>
      <w:r>
        <w:t></w:t>
      </w:r>
      <w:r>
        <w:t></w:t>
      </w:r>
      <w:r>
        <w:rPr>
          <w:rFonts w:hint="eastAsia"/>
        </w:rPr>
        <w:t>Формування</w:t>
      </w:r>
      <w:r>
        <w:t></w:t>
      </w:r>
      <w:r>
        <w:rPr>
          <w:rFonts w:hint="eastAsia"/>
        </w:rPr>
        <w:t>логістичної</w:t>
      </w:r>
      <w:r>
        <w:t></w:t>
      </w:r>
      <w:r>
        <w:rPr>
          <w:rFonts w:hint="eastAsia"/>
        </w:rPr>
        <w:t>системи</w:t>
      </w:r>
      <w:r>
        <w:t></w:t>
      </w:r>
      <w:r>
        <w:rPr>
          <w:rFonts w:hint="eastAsia"/>
        </w:rPr>
        <w:t>металургійного</w:t>
      </w:r>
      <w:r>
        <w:t></w:t>
      </w:r>
      <w:r>
        <w:rPr>
          <w:rFonts w:hint="eastAsia"/>
        </w:rPr>
        <w:t>підприємства</w:t>
      </w:r>
      <w:r>
        <w:t></w:t>
      </w:r>
      <w:r>
        <w:t></w:t>
      </w:r>
      <w:r>
        <w:rPr>
          <w:rFonts w:hint="eastAsia"/>
        </w:rPr>
        <w:t>–</w:t>
      </w:r>
      <w:r>
        <w:t></w:t>
      </w:r>
      <w:r>
        <w:rPr>
          <w:rFonts w:hint="eastAsia"/>
        </w:rPr>
        <w:t>Рукопис</w:t>
      </w:r>
      <w:r>
        <w:t></w:t>
      </w:r>
    </w:p>
    <w:p w:rsidR="002430F4" w:rsidRDefault="002430F4" w:rsidP="002430F4"/>
    <w:p w:rsidR="002430F4" w:rsidRDefault="002430F4" w:rsidP="002430F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2430F4" w:rsidRDefault="002430F4" w:rsidP="002430F4"/>
    <w:p w:rsidR="002430F4" w:rsidRDefault="002430F4" w:rsidP="002430F4">
      <w:r>
        <w:rPr>
          <w:rFonts w:hint="eastAsia"/>
        </w:rPr>
        <w:t>Дисертація</w:t>
      </w:r>
      <w:r>
        <w:t></w:t>
      </w:r>
      <w:r>
        <w:rPr>
          <w:rFonts w:hint="eastAsia"/>
        </w:rPr>
        <w:t>присвячена</w:t>
      </w:r>
      <w:r>
        <w:t></w:t>
      </w:r>
      <w:r>
        <w:rPr>
          <w:rFonts w:hint="eastAsia"/>
        </w:rPr>
        <w:t>розробці</w:t>
      </w:r>
      <w:r>
        <w:t></w:t>
      </w:r>
      <w:r>
        <w:rPr>
          <w:rFonts w:hint="eastAsia"/>
        </w:rPr>
        <w:t>методичних</w:t>
      </w:r>
      <w:r>
        <w:t></w:t>
      </w:r>
      <w:r>
        <w:rPr>
          <w:rFonts w:hint="eastAsia"/>
        </w:rPr>
        <w:t>і</w:t>
      </w:r>
      <w:r>
        <w:t></w:t>
      </w:r>
      <w:r>
        <w:rPr>
          <w:rFonts w:hint="eastAsia"/>
        </w:rPr>
        <w:t>практичних</w:t>
      </w:r>
      <w:r>
        <w:t></w:t>
      </w:r>
      <w:r>
        <w:rPr>
          <w:rFonts w:hint="eastAsia"/>
        </w:rPr>
        <w:t>підходів</w:t>
      </w:r>
      <w:r>
        <w:t></w:t>
      </w:r>
      <w:r>
        <w:rPr>
          <w:rFonts w:hint="eastAsia"/>
        </w:rPr>
        <w:t>та</w:t>
      </w:r>
      <w:r>
        <w:t></w:t>
      </w:r>
      <w:r>
        <w:rPr>
          <w:rFonts w:hint="eastAsia"/>
        </w:rPr>
        <w:t>вирішенню</w:t>
      </w:r>
      <w:r>
        <w:t></w:t>
      </w:r>
      <w:r>
        <w:rPr>
          <w:rFonts w:hint="eastAsia"/>
        </w:rPr>
        <w:t>актуального</w:t>
      </w:r>
      <w:r>
        <w:t></w:t>
      </w:r>
      <w:r>
        <w:rPr>
          <w:rFonts w:hint="eastAsia"/>
        </w:rPr>
        <w:t>науково</w:t>
      </w:r>
      <w:r>
        <w:t></w:t>
      </w:r>
      <w:r>
        <w:rPr>
          <w:rFonts w:hint="eastAsia"/>
        </w:rPr>
        <w:t>практичного</w:t>
      </w:r>
      <w:r>
        <w:t></w:t>
      </w:r>
      <w:r>
        <w:rPr>
          <w:rFonts w:hint="eastAsia"/>
        </w:rPr>
        <w:t>завдання</w:t>
      </w:r>
      <w:r>
        <w:t></w:t>
      </w:r>
      <w:r>
        <w:rPr>
          <w:rFonts w:hint="eastAsia"/>
        </w:rPr>
        <w:t>щодо</w:t>
      </w:r>
      <w:r>
        <w:t></w:t>
      </w:r>
      <w:r>
        <w:rPr>
          <w:rFonts w:hint="eastAsia"/>
        </w:rPr>
        <w:t>формування</w:t>
      </w:r>
      <w:r>
        <w:t></w:t>
      </w:r>
      <w:r>
        <w:rPr>
          <w:rFonts w:hint="eastAsia"/>
        </w:rPr>
        <w:t>логістичної</w:t>
      </w:r>
      <w:r>
        <w:t></w:t>
      </w:r>
      <w:r>
        <w:rPr>
          <w:rFonts w:hint="eastAsia"/>
        </w:rPr>
        <w:t>системи</w:t>
      </w:r>
      <w:r>
        <w:t></w:t>
      </w:r>
      <w:r>
        <w:rPr>
          <w:rFonts w:hint="eastAsia"/>
        </w:rPr>
        <w:t>металургійного</w:t>
      </w:r>
      <w:r>
        <w:t></w:t>
      </w:r>
      <w:r>
        <w:rPr>
          <w:rFonts w:hint="eastAsia"/>
        </w:rPr>
        <w:t>підприємства</w:t>
      </w:r>
      <w:r>
        <w:t></w:t>
      </w:r>
      <w:r>
        <w:t></w:t>
      </w:r>
      <w:r>
        <w:rPr>
          <w:rFonts w:hint="eastAsia"/>
        </w:rPr>
        <w:t>Обґрунтовано</w:t>
      </w:r>
      <w:r>
        <w:t></w:t>
      </w:r>
      <w:r>
        <w:rPr>
          <w:rFonts w:hint="eastAsia"/>
        </w:rPr>
        <w:t>необхідність</w:t>
      </w:r>
      <w:r>
        <w:t></w:t>
      </w:r>
      <w:r>
        <w:rPr>
          <w:rFonts w:hint="eastAsia"/>
        </w:rPr>
        <w:t>застосування</w:t>
      </w:r>
      <w:r>
        <w:t></w:t>
      </w:r>
      <w:r>
        <w:rPr>
          <w:rFonts w:hint="eastAsia"/>
        </w:rPr>
        <w:t>логістичного</w:t>
      </w:r>
      <w:r>
        <w:t></w:t>
      </w:r>
      <w:r>
        <w:rPr>
          <w:rFonts w:hint="eastAsia"/>
        </w:rPr>
        <w:t>підходу</w:t>
      </w:r>
      <w:r>
        <w:t></w:t>
      </w:r>
      <w:r>
        <w:t></w:t>
      </w:r>
      <w:r>
        <w:rPr>
          <w:rFonts w:hint="eastAsia"/>
        </w:rPr>
        <w:t>методів</w:t>
      </w:r>
      <w:r>
        <w:t></w:t>
      </w:r>
      <w:r>
        <w:rPr>
          <w:rFonts w:hint="eastAsia"/>
        </w:rPr>
        <w:t>і</w:t>
      </w:r>
      <w:r>
        <w:t></w:t>
      </w:r>
      <w:r>
        <w:rPr>
          <w:rFonts w:hint="eastAsia"/>
        </w:rPr>
        <w:t>концепції</w:t>
      </w:r>
      <w:r>
        <w:t></w:t>
      </w:r>
      <w:r>
        <w:rPr>
          <w:rFonts w:hint="eastAsia"/>
        </w:rPr>
        <w:t>логістики</w:t>
      </w:r>
      <w:r>
        <w:t></w:t>
      </w:r>
      <w:r>
        <w:rPr>
          <w:rFonts w:hint="eastAsia"/>
        </w:rPr>
        <w:t>в</w:t>
      </w:r>
      <w:r>
        <w:t></w:t>
      </w:r>
      <w:r>
        <w:rPr>
          <w:rFonts w:hint="eastAsia"/>
        </w:rPr>
        <w:t>управлінні</w:t>
      </w:r>
      <w:r>
        <w:t></w:t>
      </w:r>
      <w:r>
        <w:rPr>
          <w:rFonts w:hint="eastAsia"/>
        </w:rPr>
        <w:t>матеріальними</w:t>
      </w:r>
      <w:r>
        <w:t></w:t>
      </w:r>
      <w:r>
        <w:rPr>
          <w:rFonts w:hint="eastAsia"/>
        </w:rPr>
        <w:t>потоками</w:t>
      </w:r>
      <w:r>
        <w:t></w:t>
      </w:r>
      <w:r>
        <w:t></w:t>
      </w:r>
      <w:r>
        <w:rPr>
          <w:rFonts w:hint="eastAsia"/>
        </w:rPr>
        <w:t>На</w:t>
      </w:r>
      <w:r>
        <w:t></w:t>
      </w:r>
      <w:r>
        <w:rPr>
          <w:rFonts w:hint="eastAsia"/>
        </w:rPr>
        <w:t>основі</w:t>
      </w:r>
      <w:r>
        <w:t></w:t>
      </w:r>
      <w:r>
        <w:rPr>
          <w:rFonts w:hint="eastAsia"/>
        </w:rPr>
        <w:t>аналізу</w:t>
      </w:r>
      <w:r>
        <w:t></w:t>
      </w:r>
      <w:r>
        <w:rPr>
          <w:rFonts w:hint="eastAsia"/>
        </w:rPr>
        <w:t>процесу</w:t>
      </w:r>
      <w:r>
        <w:t></w:t>
      </w:r>
      <w:r>
        <w:rPr>
          <w:rFonts w:hint="eastAsia"/>
        </w:rPr>
        <w:t>побудови</w:t>
      </w:r>
      <w:r>
        <w:t></w:t>
      </w:r>
      <w:r>
        <w:rPr>
          <w:rFonts w:hint="eastAsia"/>
        </w:rPr>
        <w:t>логістичних</w:t>
      </w:r>
      <w:r>
        <w:t></w:t>
      </w:r>
      <w:r>
        <w:rPr>
          <w:rFonts w:hint="eastAsia"/>
        </w:rPr>
        <w:t>систем</w:t>
      </w:r>
      <w:r>
        <w:t></w:t>
      </w:r>
      <w:r>
        <w:rPr>
          <w:rFonts w:hint="eastAsia"/>
        </w:rPr>
        <w:t>виявлено</w:t>
      </w:r>
      <w:r>
        <w:t></w:t>
      </w:r>
      <w:r>
        <w:rPr>
          <w:rFonts w:hint="eastAsia"/>
        </w:rPr>
        <w:t>основні</w:t>
      </w:r>
      <w:r>
        <w:t></w:t>
      </w:r>
      <w:r>
        <w:rPr>
          <w:rFonts w:hint="eastAsia"/>
        </w:rPr>
        <w:t>чинники</w:t>
      </w:r>
      <w:r>
        <w:t></w:t>
      </w:r>
      <w:r>
        <w:rPr>
          <w:rFonts w:hint="eastAsia"/>
        </w:rPr>
        <w:t>зовнішнього</w:t>
      </w:r>
      <w:r>
        <w:t></w:t>
      </w:r>
      <w:r>
        <w:rPr>
          <w:rFonts w:hint="eastAsia"/>
        </w:rPr>
        <w:t>та</w:t>
      </w:r>
      <w:r>
        <w:t></w:t>
      </w:r>
      <w:r>
        <w:rPr>
          <w:rFonts w:hint="eastAsia"/>
        </w:rPr>
        <w:t>внутрішнього</w:t>
      </w:r>
      <w:r>
        <w:t></w:t>
      </w:r>
      <w:r>
        <w:rPr>
          <w:rFonts w:hint="eastAsia"/>
        </w:rPr>
        <w:t>середовища</w:t>
      </w:r>
      <w:r>
        <w:t></w:t>
      </w:r>
      <w:r>
        <w:t></w:t>
      </w:r>
      <w:r>
        <w:rPr>
          <w:rFonts w:hint="eastAsia"/>
        </w:rPr>
        <w:t>а</w:t>
      </w:r>
      <w:r>
        <w:t></w:t>
      </w:r>
      <w:r>
        <w:rPr>
          <w:rFonts w:hint="eastAsia"/>
        </w:rPr>
        <w:t>також</w:t>
      </w:r>
      <w:r>
        <w:t></w:t>
      </w:r>
      <w:r>
        <w:rPr>
          <w:rFonts w:hint="eastAsia"/>
        </w:rPr>
        <w:t>їх</w:t>
      </w:r>
      <w:r>
        <w:t></w:t>
      </w:r>
      <w:r>
        <w:rPr>
          <w:rFonts w:hint="eastAsia"/>
        </w:rPr>
        <w:t>вплив</w:t>
      </w:r>
      <w:r>
        <w:t></w:t>
      </w:r>
      <w:r>
        <w:rPr>
          <w:rFonts w:hint="eastAsia"/>
        </w:rPr>
        <w:t>на</w:t>
      </w:r>
      <w:r>
        <w:t></w:t>
      </w:r>
      <w:r>
        <w:rPr>
          <w:rFonts w:hint="eastAsia"/>
        </w:rPr>
        <w:t>організацію</w:t>
      </w:r>
      <w:r>
        <w:t></w:t>
      </w:r>
      <w:r>
        <w:rPr>
          <w:rFonts w:hint="eastAsia"/>
        </w:rPr>
        <w:t>руху</w:t>
      </w:r>
      <w:r>
        <w:t></w:t>
      </w:r>
      <w:r>
        <w:rPr>
          <w:rFonts w:hint="eastAsia"/>
        </w:rPr>
        <w:t>матеріальних</w:t>
      </w:r>
      <w:r>
        <w:t></w:t>
      </w:r>
      <w:r>
        <w:rPr>
          <w:rFonts w:hint="eastAsia"/>
        </w:rPr>
        <w:t>потоків</w:t>
      </w:r>
      <w:r>
        <w:t></w:t>
      </w:r>
      <w:r>
        <w:rPr>
          <w:rFonts w:hint="eastAsia"/>
        </w:rPr>
        <w:t>металургійних</w:t>
      </w:r>
      <w:r>
        <w:t></w:t>
      </w:r>
      <w:r>
        <w:rPr>
          <w:rFonts w:hint="eastAsia"/>
        </w:rPr>
        <w:t>підприємств</w:t>
      </w:r>
      <w:r>
        <w:t></w:t>
      </w:r>
    </w:p>
    <w:p w:rsidR="002430F4" w:rsidRDefault="002430F4" w:rsidP="002430F4"/>
    <w:p w:rsidR="002430F4" w:rsidRDefault="002430F4" w:rsidP="002430F4">
      <w:r>
        <w:rPr>
          <w:rFonts w:hint="eastAsia"/>
        </w:rPr>
        <w:t>Запропоновано</w:t>
      </w:r>
      <w:r>
        <w:t></w:t>
      </w:r>
      <w:r>
        <w:rPr>
          <w:rFonts w:hint="eastAsia"/>
        </w:rPr>
        <w:t>методичний</w:t>
      </w:r>
      <w:r>
        <w:t></w:t>
      </w:r>
      <w:r>
        <w:rPr>
          <w:rFonts w:hint="eastAsia"/>
        </w:rPr>
        <w:t>підхід</w:t>
      </w:r>
      <w:r>
        <w:t></w:t>
      </w:r>
      <w:r>
        <w:rPr>
          <w:rFonts w:hint="eastAsia"/>
        </w:rPr>
        <w:t>до</w:t>
      </w:r>
      <w:r>
        <w:t></w:t>
      </w:r>
      <w:r>
        <w:rPr>
          <w:rFonts w:hint="eastAsia"/>
        </w:rPr>
        <w:t>прогнозування</w:t>
      </w:r>
      <w:r>
        <w:t></w:t>
      </w:r>
      <w:r>
        <w:rPr>
          <w:rFonts w:hint="eastAsia"/>
        </w:rPr>
        <w:t>економічних</w:t>
      </w:r>
      <w:r>
        <w:t></w:t>
      </w:r>
      <w:r>
        <w:rPr>
          <w:rFonts w:hint="eastAsia"/>
        </w:rPr>
        <w:t>показників</w:t>
      </w:r>
      <w:r>
        <w:t></w:t>
      </w:r>
      <w:r>
        <w:t></w:t>
      </w:r>
      <w:r>
        <w:rPr>
          <w:rFonts w:hint="eastAsia"/>
        </w:rPr>
        <w:t>що</w:t>
      </w:r>
      <w:r>
        <w:t></w:t>
      </w:r>
      <w:r>
        <w:rPr>
          <w:rFonts w:hint="eastAsia"/>
        </w:rPr>
        <w:t>базується</w:t>
      </w:r>
      <w:r>
        <w:t></w:t>
      </w:r>
      <w:r>
        <w:rPr>
          <w:rFonts w:hint="eastAsia"/>
        </w:rPr>
        <w:t>на</w:t>
      </w:r>
      <w:r>
        <w:t></w:t>
      </w:r>
      <w:r>
        <w:rPr>
          <w:rFonts w:hint="eastAsia"/>
        </w:rPr>
        <w:t>методах</w:t>
      </w:r>
      <w:r>
        <w:t></w:t>
      </w:r>
      <w:r>
        <w:rPr>
          <w:rFonts w:hint="eastAsia"/>
        </w:rPr>
        <w:t>економіко</w:t>
      </w:r>
      <w:r>
        <w:t></w:t>
      </w:r>
      <w:r>
        <w:rPr>
          <w:rFonts w:hint="eastAsia"/>
        </w:rPr>
        <w:t>математичного</w:t>
      </w:r>
      <w:r>
        <w:t></w:t>
      </w:r>
      <w:r>
        <w:rPr>
          <w:rFonts w:hint="eastAsia"/>
        </w:rPr>
        <w:t>моделювання</w:t>
      </w:r>
      <w:r>
        <w:t></w:t>
      </w:r>
      <w:r>
        <w:rPr>
          <w:rFonts w:hint="eastAsia"/>
        </w:rPr>
        <w:t>та</w:t>
      </w:r>
      <w:r>
        <w:t></w:t>
      </w:r>
      <w:r>
        <w:rPr>
          <w:rFonts w:hint="eastAsia"/>
        </w:rPr>
        <w:t>математичної</w:t>
      </w:r>
      <w:r>
        <w:t></w:t>
      </w:r>
      <w:r>
        <w:rPr>
          <w:rFonts w:hint="eastAsia"/>
        </w:rPr>
        <w:t>статистики</w:t>
      </w:r>
      <w:r>
        <w:t></w:t>
      </w:r>
      <w:r>
        <w:rPr>
          <w:rFonts w:hint="eastAsia"/>
        </w:rPr>
        <w:t>з</w:t>
      </w:r>
      <w:r>
        <w:t></w:t>
      </w:r>
      <w:r>
        <w:rPr>
          <w:rFonts w:hint="eastAsia"/>
        </w:rPr>
        <w:t>поданням</w:t>
      </w:r>
      <w:r>
        <w:t></w:t>
      </w:r>
      <w:r>
        <w:rPr>
          <w:rFonts w:hint="eastAsia"/>
        </w:rPr>
        <w:t>взаємозв’язків</w:t>
      </w:r>
      <w:r>
        <w:t></w:t>
      </w:r>
      <w:r>
        <w:rPr>
          <w:rFonts w:hint="eastAsia"/>
        </w:rPr>
        <w:t>між</w:t>
      </w:r>
      <w:r>
        <w:t></w:t>
      </w:r>
      <w:r>
        <w:rPr>
          <w:rFonts w:hint="eastAsia"/>
        </w:rPr>
        <w:t>параметрами</w:t>
      </w:r>
      <w:r>
        <w:t></w:t>
      </w:r>
      <w:r>
        <w:rPr>
          <w:rFonts w:hint="eastAsia"/>
        </w:rPr>
        <w:t>в</w:t>
      </w:r>
      <w:r>
        <w:t></w:t>
      </w:r>
      <w:r>
        <w:rPr>
          <w:rFonts w:hint="eastAsia"/>
        </w:rPr>
        <w:t>аналітичній</w:t>
      </w:r>
      <w:r>
        <w:t></w:t>
      </w:r>
      <w:r>
        <w:rPr>
          <w:rFonts w:hint="eastAsia"/>
        </w:rPr>
        <w:t>і</w:t>
      </w:r>
      <w:r>
        <w:t></w:t>
      </w:r>
      <w:r>
        <w:rPr>
          <w:rFonts w:hint="eastAsia"/>
        </w:rPr>
        <w:t>графічній</w:t>
      </w:r>
      <w:r>
        <w:t></w:t>
      </w:r>
      <w:r>
        <w:rPr>
          <w:rFonts w:hint="eastAsia"/>
        </w:rPr>
        <w:t>формах</w:t>
      </w:r>
      <w:r>
        <w:t></w:t>
      </w:r>
      <w:r>
        <w:t></w:t>
      </w:r>
      <w:r>
        <w:rPr>
          <w:rFonts w:hint="eastAsia"/>
        </w:rPr>
        <w:t>Розроблено</w:t>
      </w:r>
      <w:r>
        <w:t></w:t>
      </w:r>
      <w:r>
        <w:rPr>
          <w:rFonts w:hint="eastAsia"/>
        </w:rPr>
        <w:t>модель</w:t>
      </w:r>
      <w:r>
        <w:t></w:t>
      </w:r>
      <w:r>
        <w:rPr>
          <w:rFonts w:hint="eastAsia"/>
        </w:rPr>
        <w:t>логістичної</w:t>
      </w:r>
      <w:r>
        <w:t></w:t>
      </w:r>
      <w:r>
        <w:rPr>
          <w:rFonts w:hint="eastAsia"/>
        </w:rPr>
        <w:t>системи</w:t>
      </w:r>
      <w:r>
        <w:t></w:t>
      </w:r>
      <w:r>
        <w:t></w:t>
      </w:r>
      <w:r>
        <w:rPr>
          <w:rFonts w:hint="eastAsia"/>
        </w:rPr>
        <w:t>яка</w:t>
      </w:r>
      <w:r>
        <w:t></w:t>
      </w:r>
      <w:r>
        <w:rPr>
          <w:rFonts w:hint="eastAsia"/>
        </w:rPr>
        <w:t>дозволяє</w:t>
      </w:r>
      <w:r>
        <w:t></w:t>
      </w:r>
      <w:r>
        <w:rPr>
          <w:rFonts w:hint="eastAsia"/>
        </w:rPr>
        <w:t>комплексно</w:t>
      </w:r>
      <w:r>
        <w:t></w:t>
      </w:r>
      <w:r>
        <w:rPr>
          <w:rFonts w:hint="eastAsia"/>
        </w:rPr>
        <w:t>представити</w:t>
      </w:r>
      <w:r>
        <w:t></w:t>
      </w:r>
      <w:r>
        <w:rPr>
          <w:rFonts w:hint="eastAsia"/>
        </w:rPr>
        <w:t>структуру</w:t>
      </w:r>
      <w:r>
        <w:t></w:t>
      </w:r>
      <w:r>
        <w:rPr>
          <w:rFonts w:hint="eastAsia"/>
        </w:rPr>
        <w:t>логістичної</w:t>
      </w:r>
      <w:r>
        <w:t></w:t>
      </w:r>
      <w:r>
        <w:rPr>
          <w:rFonts w:hint="eastAsia"/>
        </w:rPr>
        <w:t>системи</w:t>
      </w:r>
      <w:r>
        <w:t></w:t>
      </w:r>
      <w:r>
        <w:t></w:t>
      </w:r>
      <w:r>
        <w:rPr>
          <w:rFonts w:hint="eastAsia"/>
        </w:rPr>
        <w:t>визначати</w:t>
      </w:r>
      <w:r>
        <w:t></w:t>
      </w:r>
      <w:r>
        <w:rPr>
          <w:rFonts w:hint="eastAsia"/>
        </w:rPr>
        <w:t>та</w:t>
      </w:r>
      <w:r>
        <w:t></w:t>
      </w:r>
      <w:r>
        <w:rPr>
          <w:rFonts w:hint="eastAsia"/>
        </w:rPr>
        <w:t>контролювати</w:t>
      </w:r>
      <w:r>
        <w:t></w:t>
      </w:r>
      <w:r>
        <w:rPr>
          <w:rFonts w:hint="eastAsia"/>
        </w:rPr>
        <w:t>обсяг</w:t>
      </w:r>
      <w:r>
        <w:t></w:t>
      </w:r>
      <w:r>
        <w:rPr>
          <w:rFonts w:hint="eastAsia"/>
        </w:rPr>
        <w:t>матеріального</w:t>
      </w:r>
      <w:r>
        <w:t></w:t>
      </w:r>
      <w:r>
        <w:rPr>
          <w:rFonts w:hint="eastAsia"/>
        </w:rPr>
        <w:t>потоку</w:t>
      </w:r>
      <w:r>
        <w:t></w:t>
      </w:r>
      <w:r>
        <w:rPr>
          <w:rFonts w:hint="eastAsia"/>
        </w:rPr>
        <w:t>в</w:t>
      </w:r>
      <w:r>
        <w:t></w:t>
      </w:r>
      <w:r>
        <w:rPr>
          <w:rFonts w:hint="eastAsia"/>
        </w:rPr>
        <w:t>будь</w:t>
      </w:r>
      <w:r>
        <w:t></w:t>
      </w:r>
      <w:r>
        <w:rPr>
          <w:rFonts w:hint="eastAsia"/>
        </w:rPr>
        <w:t>який</w:t>
      </w:r>
      <w:r>
        <w:t></w:t>
      </w:r>
      <w:r>
        <w:rPr>
          <w:rFonts w:hint="eastAsia"/>
        </w:rPr>
        <w:t>ланці</w:t>
      </w:r>
      <w:r>
        <w:t></w:t>
      </w:r>
      <w:r>
        <w:rPr>
          <w:rFonts w:hint="eastAsia"/>
        </w:rPr>
        <w:t>логістичного</w:t>
      </w:r>
      <w:r>
        <w:t></w:t>
      </w:r>
      <w:r>
        <w:rPr>
          <w:rFonts w:hint="eastAsia"/>
        </w:rPr>
        <w:t>ланцюга</w:t>
      </w:r>
      <w:r>
        <w:t></w:t>
      </w:r>
      <w:r>
        <w:rPr>
          <w:rFonts w:hint="eastAsia"/>
        </w:rPr>
        <w:t>та</w:t>
      </w:r>
      <w:r>
        <w:t></w:t>
      </w:r>
      <w:r>
        <w:rPr>
          <w:rFonts w:hint="eastAsia"/>
        </w:rPr>
        <w:t>рівень</w:t>
      </w:r>
      <w:r>
        <w:t></w:t>
      </w:r>
      <w:r>
        <w:rPr>
          <w:rFonts w:hint="eastAsia"/>
        </w:rPr>
        <w:t>логістичних</w:t>
      </w:r>
      <w:r>
        <w:t></w:t>
      </w:r>
      <w:r>
        <w:rPr>
          <w:rFonts w:hint="eastAsia"/>
        </w:rPr>
        <w:t>витрат</w:t>
      </w:r>
      <w:r>
        <w:t></w:t>
      </w:r>
      <w:r>
        <w:rPr>
          <w:rFonts w:hint="eastAsia"/>
        </w:rPr>
        <w:t>у</w:t>
      </w:r>
      <w:r>
        <w:t></w:t>
      </w:r>
      <w:r>
        <w:rPr>
          <w:rFonts w:hint="eastAsia"/>
        </w:rPr>
        <w:t>собівартості</w:t>
      </w:r>
      <w:r>
        <w:t></w:t>
      </w:r>
      <w:r>
        <w:rPr>
          <w:rFonts w:hint="eastAsia"/>
        </w:rPr>
        <w:t>продукції</w:t>
      </w:r>
      <w:r>
        <w:t></w:t>
      </w:r>
      <w:r>
        <w:t></w:t>
      </w:r>
      <w:r>
        <w:rPr>
          <w:rFonts w:hint="eastAsia"/>
        </w:rPr>
        <w:t>Розробка</w:t>
      </w:r>
      <w:r>
        <w:t></w:t>
      </w:r>
      <w:r>
        <w:rPr>
          <w:rFonts w:hint="eastAsia"/>
        </w:rPr>
        <w:t>аналітичного</w:t>
      </w:r>
      <w:r>
        <w:t></w:t>
      </w:r>
      <w:r>
        <w:rPr>
          <w:rFonts w:hint="eastAsia"/>
        </w:rPr>
        <w:t>апарату</w:t>
      </w:r>
      <w:r>
        <w:t></w:t>
      </w:r>
      <w:r>
        <w:rPr>
          <w:rFonts w:hint="eastAsia"/>
        </w:rPr>
        <w:t>на</w:t>
      </w:r>
      <w:r>
        <w:t></w:t>
      </w:r>
      <w:r>
        <w:rPr>
          <w:rFonts w:hint="eastAsia"/>
        </w:rPr>
        <w:t>основі</w:t>
      </w:r>
      <w:r>
        <w:t></w:t>
      </w:r>
      <w:r>
        <w:rPr>
          <w:rFonts w:hint="eastAsia"/>
        </w:rPr>
        <w:t>беллманівської</w:t>
      </w:r>
      <w:r>
        <w:t></w:t>
      </w:r>
      <w:r>
        <w:rPr>
          <w:rFonts w:hint="eastAsia"/>
        </w:rPr>
        <w:t>теорії</w:t>
      </w:r>
      <w:r>
        <w:t></w:t>
      </w:r>
      <w:r>
        <w:rPr>
          <w:rFonts w:hint="eastAsia"/>
        </w:rPr>
        <w:t>відновлення</w:t>
      </w:r>
      <w:r>
        <w:t></w:t>
      </w:r>
      <w:r>
        <w:rPr>
          <w:rFonts w:hint="eastAsia"/>
        </w:rPr>
        <w:t>сприяла</w:t>
      </w:r>
      <w:r>
        <w:t></w:t>
      </w:r>
      <w:r>
        <w:rPr>
          <w:rFonts w:hint="eastAsia"/>
        </w:rPr>
        <w:t>створенню</w:t>
      </w:r>
      <w:r>
        <w:t></w:t>
      </w:r>
      <w:r>
        <w:rPr>
          <w:rFonts w:hint="eastAsia"/>
        </w:rPr>
        <w:t>нової</w:t>
      </w:r>
      <w:r>
        <w:t></w:t>
      </w:r>
      <w:r>
        <w:rPr>
          <w:rFonts w:hint="eastAsia"/>
        </w:rPr>
        <w:t>логістичної</w:t>
      </w:r>
      <w:r>
        <w:t></w:t>
      </w:r>
      <w:r>
        <w:rPr>
          <w:rFonts w:hint="eastAsia"/>
        </w:rPr>
        <w:t>концепції</w:t>
      </w:r>
      <w:r>
        <w:t></w:t>
      </w:r>
      <w:r>
        <w:t></w:t>
      </w:r>
      <w:r>
        <w:t></w:t>
      </w:r>
      <w:r>
        <w:t></w:t>
      </w:r>
      <w:r>
        <w:t></w:t>
      </w:r>
      <w:r>
        <w:t></w:t>
      </w:r>
      <w:r>
        <w:rPr>
          <w:rFonts w:hint="eastAsia"/>
        </w:rPr>
        <w:t>концепції</w:t>
      </w:r>
      <w:r>
        <w:t></w:t>
      </w:r>
      <w:r>
        <w:t></w:t>
      </w:r>
      <w:r>
        <w:t></w:t>
      </w:r>
      <w:r>
        <w:rPr>
          <w:rFonts w:hint="eastAsia"/>
        </w:rPr>
        <w:t>В</w:t>
      </w:r>
      <w:r>
        <w:t></w:t>
      </w:r>
      <w:r>
        <w:rPr>
          <w:rFonts w:hint="eastAsia"/>
        </w:rPr>
        <w:t>термінах</w:t>
      </w:r>
      <w:r>
        <w:t></w:t>
      </w:r>
      <w:r>
        <w:rPr>
          <w:rFonts w:hint="eastAsia"/>
        </w:rPr>
        <w:t>цієї</w:t>
      </w:r>
      <w:r>
        <w:t></w:t>
      </w:r>
      <w:r>
        <w:rPr>
          <w:rFonts w:hint="eastAsia"/>
        </w:rPr>
        <w:t>концепції</w:t>
      </w:r>
      <w:r>
        <w:t></w:t>
      </w:r>
      <w:r>
        <w:rPr>
          <w:rFonts w:hint="eastAsia"/>
        </w:rPr>
        <w:t>була</w:t>
      </w:r>
      <w:r>
        <w:t></w:t>
      </w:r>
      <w:r>
        <w:rPr>
          <w:rFonts w:hint="eastAsia"/>
        </w:rPr>
        <w:t>сформульована</w:t>
      </w:r>
      <w:r>
        <w:t></w:t>
      </w:r>
      <w:r>
        <w:t></w:t>
      </w:r>
      <w:r>
        <w:t></w:t>
      </w:r>
      <w:r>
        <w:t></w:t>
      </w:r>
      <w:r>
        <w:t></w:t>
      </w:r>
      <w:r>
        <w:rPr>
          <w:rFonts w:hint="eastAsia"/>
        </w:rPr>
        <w:t>методика</w:t>
      </w:r>
      <w:r>
        <w:t></w:t>
      </w:r>
      <w:r>
        <w:rPr>
          <w:rFonts w:hint="eastAsia"/>
        </w:rPr>
        <w:t>управління</w:t>
      </w:r>
      <w:r>
        <w:t></w:t>
      </w:r>
      <w:r>
        <w:rPr>
          <w:rFonts w:hint="eastAsia"/>
        </w:rPr>
        <w:t>логістичними</w:t>
      </w:r>
      <w:r>
        <w:t></w:t>
      </w:r>
      <w:r>
        <w:rPr>
          <w:rFonts w:hint="eastAsia"/>
        </w:rPr>
        <w:t>витратами</w:t>
      </w:r>
      <w:r>
        <w:t></w:t>
      </w:r>
      <w:r>
        <w:t></w:t>
      </w:r>
      <w:r>
        <w:rPr>
          <w:rFonts w:hint="eastAsia"/>
        </w:rPr>
        <w:t>які</w:t>
      </w:r>
      <w:r>
        <w:t></w:t>
      </w:r>
      <w:r>
        <w:rPr>
          <w:rFonts w:hint="eastAsia"/>
        </w:rPr>
        <w:t>виникають</w:t>
      </w:r>
      <w:r>
        <w:t></w:t>
      </w:r>
      <w:r>
        <w:rPr>
          <w:rFonts w:hint="eastAsia"/>
        </w:rPr>
        <w:t>в</w:t>
      </w:r>
      <w:r>
        <w:t></w:t>
      </w:r>
      <w:r>
        <w:rPr>
          <w:rFonts w:hint="eastAsia"/>
        </w:rPr>
        <w:t>логістичній</w:t>
      </w:r>
      <w:r>
        <w:t></w:t>
      </w:r>
      <w:r>
        <w:rPr>
          <w:rFonts w:hint="eastAsia"/>
        </w:rPr>
        <w:t>діяльності</w:t>
      </w:r>
      <w:r>
        <w:t></w:t>
      </w:r>
      <w:r>
        <w:rPr>
          <w:rFonts w:hint="eastAsia"/>
        </w:rPr>
        <w:t>підприємства</w:t>
      </w:r>
      <w:r>
        <w:t></w:t>
      </w:r>
    </w:p>
    <w:p w:rsidR="002430F4" w:rsidRDefault="002430F4" w:rsidP="002430F4"/>
    <w:p w:rsidR="002430F4" w:rsidRPr="002430F4" w:rsidRDefault="002430F4" w:rsidP="002430F4">
      <w:r>
        <w:rPr>
          <w:rFonts w:hint="eastAsia"/>
        </w:rPr>
        <w:t>У</w:t>
      </w:r>
      <w:r>
        <w:t></w:t>
      </w:r>
      <w:r>
        <w:rPr>
          <w:rFonts w:hint="eastAsia"/>
        </w:rPr>
        <w:t>дисертаційній</w:t>
      </w:r>
      <w:r>
        <w:t></w:t>
      </w:r>
      <w:r>
        <w:rPr>
          <w:rFonts w:hint="eastAsia"/>
        </w:rPr>
        <w:t>роботі</w:t>
      </w:r>
      <w:r>
        <w:t></w:t>
      </w:r>
      <w:r>
        <w:rPr>
          <w:rFonts w:hint="eastAsia"/>
        </w:rPr>
        <w:t>здійснено</w:t>
      </w:r>
      <w:r>
        <w:t></w:t>
      </w:r>
      <w:r>
        <w:rPr>
          <w:rFonts w:hint="eastAsia"/>
        </w:rPr>
        <w:t>теоретичне</w:t>
      </w:r>
      <w:r>
        <w:t></w:t>
      </w:r>
      <w:r>
        <w:rPr>
          <w:rFonts w:hint="eastAsia"/>
        </w:rPr>
        <w:t>обґрунтування</w:t>
      </w:r>
      <w:r>
        <w:t></w:t>
      </w:r>
      <w:r>
        <w:rPr>
          <w:rFonts w:hint="eastAsia"/>
        </w:rPr>
        <w:t>й</w:t>
      </w:r>
      <w:r>
        <w:t></w:t>
      </w:r>
      <w:r>
        <w:rPr>
          <w:rFonts w:hint="eastAsia"/>
        </w:rPr>
        <w:t>вирішення</w:t>
      </w:r>
      <w:r>
        <w:t></w:t>
      </w:r>
      <w:r>
        <w:rPr>
          <w:rFonts w:hint="eastAsia"/>
        </w:rPr>
        <w:t>актуального</w:t>
      </w:r>
      <w:r>
        <w:t></w:t>
      </w:r>
      <w:r>
        <w:rPr>
          <w:rFonts w:hint="eastAsia"/>
        </w:rPr>
        <w:t>науково</w:t>
      </w:r>
      <w:r>
        <w:t></w:t>
      </w:r>
      <w:r>
        <w:rPr>
          <w:rFonts w:hint="eastAsia"/>
        </w:rPr>
        <w:t>практичного</w:t>
      </w:r>
      <w:r>
        <w:t></w:t>
      </w:r>
      <w:r>
        <w:rPr>
          <w:rFonts w:hint="eastAsia"/>
        </w:rPr>
        <w:t>завдання</w:t>
      </w:r>
      <w:r>
        <w:t></w:t>
      </w:r>
      <w:r>
        <w:rPr>
          <w:rFonts w:hint="eastAsia"/>
        </w:rPr>
        <w:t>щодо</w:t>
      </w:r>
      <w:r>
        <w:t></w:t>
      </w:r>
      <w:r>
        <w:rPr>
          <w:rFonts w:hint="eastAsia"/>
        </w:rPr>
        <w:t>формування</w:t>
      </w:r>
      <w:r>
        <w:t></w:t>
      </w:r>
      <w:r>
        <w:rPr>
          <w:rFonts w:hint="eastAsia"/>
        </w:rPr>
        <w:t>логістичної</w:t>
      </w:r>
      <w:r>
        <w:t></w:t>
      </w:r>
      <w:r>
        <w:rPr>
          <w:rFonts w:hint="eastAsia"/>
        </w:rPr>
        <w:t>системи</w:t>
      </w:r>
      <w:r>
        <w:t></w:t>
      </w:r>
      <w:r>
        <w:rPr>
          <w:rFonts w:hint="eastAsia"/>
        </w:rPr>
        <w:t>металургійного</w:t>
      </w:r>
      <w:r>
        <w:t></w:t>
      </w:r>
      <w:r>
        <w:rPr>
          <w:rFonts w:hint="eastAsia"/>
        </w:rPr>
        <w:t>підприємства</w:t>
      </w:r>
      <w:r>
        <w:t></w:t>
      </w:r>
      <w:r>
        <w:rPr>
          <w:rFonts w:hint="eastAsia"/>
        </w:rPr>
        <w:t>на</w:t>
      </w:r>
      <w:r>
        <w:t></w:t>
      </w:r>
      <w:r>
        <w:rPr>
          <w:rFonts w:hint="eastAsia"/>
        </w:rPr>
        <w:t>основі</w:t>
      </w:r>
      <w:r>
        <w:t></w:t>
      </w:r>
      <w:r>
        <w:rPr>
          <w:rFonts w:hint="eastAsia"/>
        </w:rPr>
        <w:t>розроблених</w:t>
      </w:r>
      <w:r>
        <w:t></w:t>
      </w:r>
      <w:r>
        <w:rPr>
          <w:rFonts w:hint="eastAsia"/>
        </w:rPr>
        <w:t>концептуальної</w:t>
      </w:r>
      <w:r>
        <w:t></w:t>
      </w:r>
      <w:r>
        <w:rPr>
          <w:rFonts w:hint="eastAsia"/>
        </w:rPr>
        <w:t>моделі</w:t>
      </w:r>
      <w:r>
        <w:t></w:t>
      </w:r>
      <w:r>
        <w:rPr>
          <w:rFonts w:hint="eastAsia"/>
        </w:rPr>
        <w:t>логістичної</w:t>
      </w:r>
      <w:r>
        <w:t></w:t>
      </w:r>
      <w:r>
        <w:rPr>
          <w:rFonts w:hint="eastAsia"/>
        </w:rPr>
        <w:t>системи</w:t>
      </w:r>
      <w:r>
        <w:t></w:t>
      </w:r>
      <w:r>
        <w:rPr>
          <w:rFonts w:hint="eastAsia"/>
        </w:rPr>
        <w:t>та</w:t>
      </w:r>
      <w:r>
        <w:t></w:t>
      </w:r>
      <w:r>
        <w:rPr>
          <w:rFonts w:hint="eastAsia"/>
        </w:rPr>
        <w:t>логістичн</w:t>
      </w:r>
      <w:r>
        <w:rPr>
          <w:rFonts w:hint="eastAsia"/>
        </w:rPr>
        <w:lastRenderedPageBreak/>
        <w:t>ої</w:t>
      </w:r>
      <w:r>
        <w:t></w:t>
      </w:r>
      <w:r>
        <w:rPr>
          <w:rFonts w:hint="eastAsia"/>
        </w:rPr>
        <w:t>концепції</w:t>
      </w:r>
      <w:r>
        <w:t></w:t>
      </w:r>
      <w:r>
        <w:rPr>
          <w:rFonts w:hint="eastAsia"/>
        </w:rPr>
        <w:t>управління</w:t>
      </w:r>
      <w:r>
        <w:t></w:t>
      </w:r>
      <w:r>
        <w:rPr>
          <w:rFonts w:hint="eastAsia"/>
        </w:rPr>
        <w:t>матеріальними</w:t>
      </w:r>
      <w:r>
        <w:t></w:t>
      </w:r>
      <w:r>
        <w:rPr>
          <w:rFonts w:hint="eastAsia"/>
        </w:rPr>
        <w:t>потоками</w:t>
      </w:r>
      <w:r>
        <w:t></w:t>
      </w:r>
      <w:r>
        <w:t></w:t>
      </w:r>
      <w:r>
        <w:rPr>
          <w:rFonts w:hint="eastAsia"/>
        </w:rPr>
        <w:t>Основні</w:t>
      </w:r>
      <w:r>
        <w:t></w:t>
      </w:r>
      <w:r>
        <w:rPr>
          <w:rFonts w:hint="eastAsia"/>
        </w:rPr>
        <w:t>висновки</w:t>
      </w:r>
      <w:r>
        <w:t></w:t>
      </w:r>
      <w:r>
        <w:t></w:t>
      </w:r>
      <w:r>
        <w:rPr>
          <w:rFonts w:hint="eastAsia"/>
        </w:rPr>
        <w:t>одержані</w:t>
      </w:r>
      <w:r>
        <w:t></w:t>
      </w:r>
      <w:r>
        <w:rPr>
          <w:rFonts w:hint="eastAsia"/>
        </w:rPr>
        <w:t>за</w:t>
      </w:r>
      <w:r>
        <w:t></w:t>
      </w:r>
      <w:r>
        <w:rPr>
          <w:rFonts w:hint="eastAsia"/>
        </w:rPr>
        <w:t>результатами</w:t>
      </w:r>
      <w:r>
        <w:t></w:t>
      </w:r>
      <w:r>
        <w:rPr>
          <w:rFonts w:hint="eastAsia"/>
        </w:rPr>
        <w:t>виконання</w:t>
      </w:r>
      <w:r>
        <w:t></w:t>
      </w:r>
      <w:r>
        <w:rPr>
          <w:rFonts w:hint="eastAsia"/>
        </w:rPr>
        <w:t>поставленого</w:t>
      </w:r>
      <w:r>
        <w:t></w:t>
      </w:r>
      <w:r>
        <w:rPr>
          <w:rFonts w:hint="eastAsia"/>
        </w:rPr>
        <w:t>завдання</w:t>
      </w:r>
      <w:r>
        <w:t></w:t>
      </w:r>
      <w:r>
        <w:t></w:t>
      </w:r>
      <w:r>
        <w:rPr>
          <w:rFonts w:hint="eastAsia"/>
        </w:rPr>
        <w:t>полягають</w:t>
      </w:r>
      <w:r>
        <w:t></w:t>
      </w:r>
      <w:r>
        <w:rPr>
          <w:rFonts w:hint="eastAsia"/>
        </w:rPr>
        <w:t>у</w:t>
      </w:r>
      <w:r>
        <w:t></w:t>
      </w:r>
      <w:r>
        <w:rPr>
          <w:rFonts w:hint="eastAsia"/>
        </w:rPr>
        <w:t>такому</w:t>
      </w:r>
      <w:r>
        <w:t></w:t>
      </w:r>
      <w:bookmarkEnd w:id="0"/>
    </w:p>
    <w:sectPr w:rsidR="002430F4" w:rsidRPr="002430F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9A8" w:rsidRDefault="005809A8">
      <w:pPr>
        <w:spacing w:after="0" w:line="240" w:lineRule="auto"/>
      </w:pPr>
      <w:r>
        <w:separator/>
      </w:r>
    </w:p>
  </w:endnote>
  <w:endnote w:type="continuationSeparator" w:id="0">
    <w:p w:rsidR="005809A8" w:rsidRDefault="0058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9A8" w:rsidRDefault="005809A8"/>
    <w:p w:rsidR="005809A8" w:rsidRDefault="005809A8"/>
    <w:p w:rsidR="005809A8" w:rsidRDefault="005809A8"/>
    <w:p w:rsidR="005809A8" w:rsidRDefault="005809A8"/>
    <w:p w:rsidR="005809A8" w:rsidRDefault="005809A8"/>
    <w:p w:rsidR="005809A8" w:rsidRDefault="005809A8"/>
    <w:p w:rsidR="005809A8" w:rsidRDefault="005809A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9A8" w:rsidRDefault="00580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809A8" w:rsidRDefault="005809A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809A8" w:rsidRDefault="005809A8"/>
    <w:p w:rsidR="005809A8" w:rsidRDefault="005809A8"/>
    <w:p w:rsidR="005809A8" w:rsidRDefault="005809A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9A8" w:rsidRDefault="005809A8"/>
                          <w:p w:rsidR="005809A8" w:rsidRDefault="005809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809A8" w:rsidRDefault="005809A8"/>
                    <w:p w:rsidR="005809A8" w:rsidRDefault="005809A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809A8" w:rsidRDefault="005809A8"/>
    <w:p w:rsidR="005809A8" w:rsidRDefault="005809A8">
      <w:pPr>
        <w:rPr>
          <w:sz w:val="2"/>
          <w:szCs w:val="2"/>
        </w:rPr>
      </w:pPr>
    </w:p>
    <w:p w:rsidR="005809A8" w:rsidRDefault="005809A8"/>
    <w:p w:rsidR="005809A8" w:rsidRDefault="005809A8">
      <w:pPr>
        <w:spacing w:after="0" w:line="240" w:lineRule="auto"/>
      </w:pPr>
    </w:p>
  </w:footnote>
  <w:footnote w:type="continuationSeparator" w:id="0">
    <w:p w:rsidR="005809A8" w:rsidRDefault="0058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9A8"/>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674F5-ED48-4AA0-AF3F-D35FEA90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19706</TotalTime>
  <Pages>2</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1210</cp:revision>
  <cp:lastPrinted>2009-02-06T05:36:00Z</cp:lastPrinted>
  <dcterms:created xsi:type="dcterms:W3CDTF">2023-09-07T12:38:00Z</dcterms:created>
  <dcterms:modified xsi:type="dcterms:W3CDTF">2023-11-27T12:59:00Z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