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758B2" w14:textId="17D854CF" w:rsidR="000440E7" w:rsidRPr="00124430" w:rsidRDefault="00124430" w:rsidP="00124430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Сотнікова-Мелешкіна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Жанна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Владиславівна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Гігієнічне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критеріїв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професійного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самовизначення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сільських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старшокласників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14.02.01 - 2011.</w:t>
      </w:r>
    </w:p>
    <w:sectPr w:rsidR="000440E7" w:rsidRPr="0012443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48C9F" w14:textId="77777777" w:rsidR="00E73DDE" w:rsidRDefault="00E73DDE">
      <w:pPr>
        <w:spacing w:after="0" w:line="240" w:lineRule="auto"/>
      </w:pPr>
      <w:r>
        <w:separator/>
      </w:r>
    </w:p>
  </w:endnote>
  <w:endnote w:type="continuationSeparator" w:id="0">
    <w:p w14:paraId="1260A88D" w14:textId="77777777" w:rsidR="00E73DDE" w:rsidRDefault="00E73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9C616" w14:textId="77777777" w:rsidR="00E73DDE" w:rsidRDefault="00E73DDE">
      <w:pPr>
        <w:spacing w:after="0" w:line="240" w:lineRule="auto"/>
      </w:pPr>
      <w:r>
        <w:separator/>
      </w:r>
    </w:p>
  </w:footnote>
  <w:footnote w:type="continuationSeparator" w:id="0">
    <w:p w14:paraId="09797342" w14:textId="77777777" w:rsidR="00E73DDE" w:rsidRDefault="00E73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E73DD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0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7"/>
    <w:multiLevelType w:val="multilevel"/>
    <w:tmpl w:val="00000016"/>
    <w:lvl w:ilvl="0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5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9"/>
    <w:multiLevelType w:val="multilevel"/>
    <w:tmpl w:val="00000018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1B"/>
    <w:multiLevelType w:val="multilevel"/>
    <w:tmpl w:val="0000001A"/>
    <w:lvl w:ilvl="0">
      <w:start w:val="1"/>
      <w:numFmt w:val="decimal"/>
      <w:lvlText w:val="2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4" w15:restartNumberingAfterBreak="0">
    <w:nsid w:val="00000027"/>
    <w:multiLevelType w:val="multilevel"/>
    <w:tmpl w:val="0000002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5" w15:restartNumberingAfterBreak="0">
    <w:nsid w:val="0000002D"/>
    <w:multiLevelType w:val="multilevel"/>
    <w:tmpl w:val="0000002C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16" w15:restartNumberingAfterBreak="0">
    <w:nsid w:val="00000051"/>
    <w:multiLevelType w:val="multilevel"/>
    <w:tmpl w:val="00000050"/>
    <w:lvl w:ilvl="0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rFonts w:ascii="Courier New" w:hAnsi="Courier New" w:cs="Courier Ne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7" w15:restartNumberingAfterBreak="0">
    <w:nsid w:val="0000005B"/>
    <w:multiLevelType w:val="multilevel"/>
    <w:tmpl w:val="0000005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D"/>
    <w:multiLevelType w:val="multilevel"/>
    <w:tmpl w:val="0000005C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5F"/>
    <w:multiLevelType w:val="multilevel"/>
    <w:tmpl w:val="0000005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63"/>
    <w:multiLevelType w:val="multilevel"/>
    <w:tmpl w:val="00000062"/>
    <w:lvl w:ilvl="0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1" w15:restartNumberingAfterBreak="0">
    <w:nsid w:val="00000065"/>
    <w:multiLevelType w:val="multilevel"/>
    <w:tmpl w:val="00000064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2" w15:restartNumberingAfterBreak="0">
    <w:nsid w:val="00000067"/>
    <w:multiLevelType w:val="multilevel"/>
    <w:tmpl w:val="00000066"/>
    <w:lvl w:ilvl="0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1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2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3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4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5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6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7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  <w:lvl w:ilvl="8">
      <w:start w:val="1"/>
      <w:numFmt w:val="upperRoman"/>
      <w:lvlText w:val="%1."/>
      <w:lvlJc w:val="left"/>
      <w:rPr>
        <w:rFonts w:ascii="Arial" w:hAnsi="Arial" w:cs="Arial"/>
        <w:b/>
        <w:bCs/>
        <w:i w:val="0"/>
        <w:iCs w:val="0"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</w:rPr>
    </w:lvl>
  </w:abstractNum>
  <w:abstractNum w:abstractNumId="23" w15:restartNumberingAfterBreak="0">
    <w:nsid w:val="00000069"/>
    <w:multiLevelType w:val="multilevel"/>
    <w:tmpl w:val="00000068"/>
    <w:lvl w:ilvl="0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1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4" w15:restartNumberingAfterBreak="0">
    <w:nsid w:val="0000006D"/>
    <w:multiLevelType w:val="multilevel"/>
    <w:tmpl w:val="0000006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8"/>
  </w:num>
  <w:num w:numId="2">
    <w:abstractNumId w:val="20"/>
  </w:num>
  <w:num w:numId="3">
    <w:abstractNumId w:val="21"/>
  </w:num>
  <w:num w:numId="4">
    <w:abstractNumId w:val="22"/>
  </w:num>
  <w:num w:numId="5">
    <w:abstractNumId w:val="23"/>
  </w:num>
  <w:num w:numId="6">
    <w:abstractNumId w:val="13"/>
  </w:num>
  <w:num w:numId="7">
    <w:abstractNumId w:val="12"/>
  </w:num>
  <w:num w:numId="8">
    <w:abstractNumId w:val="17"/>
  </w:num>
  <w:num w:numId="9">
    <w:abstractNumId w:val="25"/>
  </w:num>
  <w:num w:numId="10">
    <w:abstractNumId w:val="24"/>
  </w:num>
  <w:num w:numId="11">
    <w:abstractNumId w:val="16"/>
  </w:num>
  <w:num w:numId="12">
    <w:abstractNumId w:val="19"/>
  </w:num>
  <w:num w:numId="13">
    <w:abstractNumId w:val="15"/>
  </w:num>
  <w:num w:numId="14">
    <w:abstractNumId w:val="9"/>
  </w:num>
  <w:num w:numId="15">
    <w:abstractNumId w:val="10"/>
  </w:num>
  <w:num w:numId="16">
    <w:abstractNumId w:val="11"/>
  </w:num>
  <w:num w:numId="17">
    <w:abstractNumId w:val="18"/>
  </w:num>
  <w:num w:numId="18">
    <w:abstractNumId w:val="0"/>
  </w:num>
  <w:num w:numId="19">
    <w:abstractNumId w:val="1"/>
  </w:num>
  <w:num w:numId="20">
    <w:abstractNumId w:val="14"/>
  </w:num>
  <w:num w:numId="21">
    <w:abstractNumId w:val="2"/>
  </w:num>
  <w:num w:numId="22">
    <w:abstractNumId w:val="3"/>
  </w:num>
  <w:num w:numId="23">
    <w:abstractNumId w:val="4"/>
  </w:num>
  <w:num w:numId="24">
    <w:abstractNumId w:val="5"/>
  </w:num>
  <w:num w:numId="25">
    <w:abstractNumId w:val="6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0E7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3D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C3A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73B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A48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E0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1CD1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5E6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CCD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707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C51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5D6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1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4E3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75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3D3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3DDE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04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AB5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118302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3678</cp:revision>
  <dcterms:created xsi:type="dcterms:W3CDTF">2024-06-20T08:51:00Z</dcterms:created>
  <dcterms:modified xsi:type="dcterms:W3CDTF">2025-01-14T17:42:00Z</dcterms:modified>
  <cp:category/>
</cp:coreProperties>
</file>