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A33AF7" w:rsidRDefault="00A33AF7" w:rsidP="00A33AF7">
      <w:r w:rsidRPr="00B83C18">
        <w:rPr>
          <w:rFonts w:ascii="Times New Roman" w:eastAsia="Times New Roman" w:hAnsi="Times New Roman" w:cs="Times New Roman"/>
          <w:b/>
          <w:sz w:val="24"/>
          <w:szCs w:val="24"/>
          <w:lang w:eastAsia="ru-RU"/>
        </w:rPr>
        <w:t>Токар Маріан Юрійович</w:t>
      </w:r>
      <w:r w:rsidRPr="00B83C18">
        <w:rPr>
          <w:rFonts w:ascii="Times New Roman" w:eastAsia="Times New Roman" w:hAnsi="Times New Roman" w:cs="Times New Roman"/>
          <w:sz w:val="24"/>
          <w:szCs w:val="24"/>
          <w:lang w:eastAsia="ru-RU"/>
        </w:rPr>
        <w:t>, доцент кафедри політології і державного управління ДВНЗ «Ужгородський національний університет». Назва дисертації</w:t>
      </w:r>
      <w:r w:rsidRPr="00B83C18">
        <w:rPr>
          <w:rFonts w:ascii="Times New Roman" w:eastAsia="Times New Roman" w:hAnsi="Times New Roman" w:cs="Times New Roman"/>
          <w:b/>
          <w:sz w:val="24"/>
          <w:szCs w:val="24"/>
          <w:lang w:eastAsia="ru-RU"/>
        </w:rPr>
        <w:t xml:space="preserve"> </w:t>
      </w:r>
      <w:r w:rsidRPr="00B83C18">
        <w:rPr>
          <w:rFonts w:ascii="Times New Roman" w:eastAsia="Times New Roman" w:hAnsi="Times New Roman" w:cs="Times New Roman"/>
          <w:sz w:val="24"/>
          <w:szCs w:val="24"/>
          <w:lang w:eastAsia="ru-RU"/>
        </w:rPr>
        <w:t>«Державна політика сприяння розвитку громадських організацій в Україні». Шифр та назва спеціальності – 25.00.02 – механізми державного управління. Спецрада Д 26.142.04 ПрАТ «Вищий навчальний заклад «Міжрегіональна Академія управління персоналом»</w:t>
      </w:r>
    </w:p>
    <w:sectPr w:rsidR="001136ED" w:rsidRPr="00A33AF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A33AF7" w:rsidRPr="00A33A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CFCD3-A3AC-422F-BE23-0F7E0FE6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284</cp:revision>
  <cp:lastPrinted>2009-02-06T05:36:00Z</cp:lastPrinted>
  <dcterms:created xsi:type="dcterms:W3CDTF">2021-01-12T18:43:00Z</dcterms:created>
  <dcterms:modified xsi:type="dcterms:W3CDTF">2021-01-20T19:25:00Z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