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DF35DD" w:rsidRDefault="00DF35DD" w:rsidP="00DF35DD">
      <w:r w:rsidRPr="00B12744">
        <w:rPr>
          <w:rFonts w:ascii="Times New Roman" w:hAnsi="Times New Roman" w:cs="Times New Roman"/>
          <w:b/>
          <w:sz w:val="24"/>
          <w:szCs w:val="24"/>
        </w:rPr>
        <w:t>Данкевич Наталія Олександрівна</w:t>
      </w:r>
      <w:r w:rsidRPr="00B12744">
        <w:rPr>
          <w:rFonts w:ascii="Times New Roman" w:hAnsi="Times New Roman" w:cs="Times New Roman"/>
          <w:sz w:val="24"/>
          <w:szCs w:val="24"/>
        </w:rPr>
        <w:t>, старший викладач кафедри промислового та цивільного будівництва Інженерного навчально-наукового інституту Запорізького національного університету. Назва дисертації: «Імітаційна модель вибору організаційно-технологічних рішень будівельних проектів». Шифр та назва спеціальності – 05.23.08 – технологія та організація промислового та цивільного будівництва. Шифр спеціалізованої ради – Д 26.056.03, Київський національний університет будівництва i архітектури</w:t>
      </w:r>
    </w:p>
    <w:sectPr w:rsidR="00F10AB7" w:rsidRPr="00DF35D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DF35DD" w:rsidRPr="00DF35D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6BB20-A4B5-449B-B721-5F0627E7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2009-02-06T05:36:00Z</cp:lastPrinted>
  <dcterms:created xsi:type="dcterms:W3CDTF">2020-10-08T07:28:00Z</dcterms:created>
  <dcterms:modified xsi:type="dcterms:W3CDTF">2020-10-20T16:42:00Z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