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6714" w14:textId="7D5B894A" w:rsidR="00BF714E" w:rsidRDefault="00513148" w:rsidP="00513148">
      <w:r w:rsidRPr="00513148">
        <w:rPr>
          <w:rFonts w:hint="eastAsia"/>
        </w:rPr>
        <w:t>Пекелис</w:t>
      </w:r>
      <w:r w:rsidRPr="00513148">
        <w:t xml:space="preserve"> </w:t>
      </w:r>
      <w:r w:rsidRPr="00513148">
        <w:rPr>
          <w:rFonts w:hint="eastAsia"/>
        </w:rPr>
        <w:t>Ольга</w:t>
      </w:r>
      <w:r w:rsidRPr="00513148">
        <w:t xml:space="preserve"> </w:t>
      </w:r>
      <w:r w:rsidRPr="00513148">
        <w:rPr>
          <w:rFonts w:hint="eastAsia"/>
        </w:rPr>
        <w:t>Евгеньевна</w:t>
      </w:r>
      <w:r>
        <w:t xml:space="preserve"> </w:t>
      </w:r>
      <w:r w:rsidRPr="00513148">
        <w:rPr>
          <w:rFonts w:hint="eastAsia"/>
        </w:rPr>
        <w:t>Дискурсивные</w:t>
      </w:r>
      <w:r w:rsidRPr="00513148">
        <w:t xml:space="preserve"> </w:t>
      </w:r>
      <w:r w:rsidRPr="00513148">
        <w:rPr>
          <w:rFonts w:hint="eastAsia"/>
        </w:rPr>
        <w:t>слова</w:t>
      </w:r>
      <w:r w:rsidRPr="00513148">
        <w:rPr>
          <w:rFonts w:hint="eastAsia"/>
        </w:rPr>
        <w:t>»</w:t>
      </w:r>
      <w:r w:rsidRPr="00513148">
        <w:t xml:space="preserve"> </w:t>
      </w:r>
      <w:r w:rsidRPr="00513148">
        <w:rPr>
          <w:rFonts w:hint="eastAsia"/>
        </w:rPr>
        <w:t>в</w:t>
      </w:r>
      <w:r w:rsidRPr="00513148">
        <w:t xml:space="preserve"> </w:t>
      </w:r>
      <w:r w:rsidRPr="00513148">
        <w:rPr>
          <w:rFonts w:hint="eastAsia"/>
        </w:rPr>
        <w:t>русском</w:t>
      </w:r>
      <w:r w:rsidRPr="00513148">
        <w:t xml:space="preserve"> </w:t>
      </w:r>
      <w:r w:rsidRPr="00513148">
        <w:rPr>
          <w:rFonts w:hint="eastAsia"/>
        </w:rPr>
        <w:t>синтаксисе</w:t>
      </w:r>
      <w:r w:rsidRPr="00513148">
        <w:t xml:space="preserve"> (</w:t>
      </w:r>
      <w:r w:rsidRPr="00513148">
        <w:rPr>
          <w:rFonts w:hint="eastAsia"/>
        </w:rPr>
        <w:t>местоимения</w:t>
      </w:r>
      <w:r w:rsidRPr="00513148">
        <w:t xml:space="preserve">, </w:t>
      </w:r>
      <w:r w:rsidRPr="00513148">
        <w:rPr>
          <w:rFonts w:hint="eastAsia"/>
        </w:rPr>
        <w:t>частицы</w:t>
      </w:r>
      <w:r w:rsidRPr="00513148">
        <w:t xml:space="preserve">, </w:t>
      </w:r>
      <w:r w:rsidRPr="00513148">
        <w:rPr>
          <w:rFonts w:hint="eastAsia"/>
        </w:rPr>
        <w:t>союзы</w:t>
      </w:r>
      <w:r w:rsidRPr="00513148">
        <w:t xml:space="preserve">): </w:t>
      </w:r>
      <w:r w:rsidRPr="00513148">
        <w:rPr>
          <w:rFonts w:hint="eastAsia"/>
        </w:rPr>
        <w:t>синхрония</w:t>
      </w:r>
      <w:r w:rsidRPr="00513148">
        <w:t xml:space="preserve"> </w:t>
      </w:r>
      <w:r w:rsidRPr="00513148">
        <w:rPr>
          <w:rFonts w:hint="eastAsia"/>
        </w:rPr>
        <w:t>и</w:t>
      </w:r>
      <w:r w:rsidRPr="00513148">
        <w:t xml:space="preserve"> </w:t>
      </w:r>
      <w:r w:rsidRPr="00513148">
        <w:rPr>
          <w:rFonts w:hint="eastAsia"/>
        </w:rPr>
        <w:t>диахрония</w:t>
      </w:r>
    </w:p>
    <w:p w14:paraId="21082081" w14:textId="77777777" w:rsidR="00513148" w:rsidRDefault="00513148" w:rsidP="00513148">
      <w:r>
        <w:rPr>
          <w:rFonts w:hint="eastAsia"/>
        </w:rPr>
        <w:t>ОГЛАВЛЕНИЕ</w:t>
      </w:r>
      <w:r>
        <w:t xml:space="preserve"> </w:t>
      </w:r>
      <w:r>
        <w:rPr>
          <w:rFonts w:hint="eastAsia"/>
        </w:rPr>
        <w:t>ДИССЕРТАЦИИ</w:t>
      </w:r>
    </w:p>
    <w:p w14:paraId="4FD3C017" w14:textId="77777777" w:rsidR="00513148" w:rsidRDefault="00513148" w:rsidP="00513148">
      <w:r>
        <w:rPr>
          <w:rFonts w:hint="eastAsia"/>
        </w:rPr>
        <w:t>доктор</w:t>
      </w:r>
      <w:r>
        <w:t xml:space="preserve"> </w:t>
      </w:r>
      <w:r>
        <w:rPr>
          <w:rFonts w:hint="eastAsia"/>
        </w:rPr>
        <w:t>наук</w:t>
      </w:r>
      <w:r>
        <w:t xml:space="preserve"> </w:t>
      </w:r>
      <w:r>
        <w:rPr>
          <w:rFonts w:hint="eastAsia"/>
        </w:rPr>
        <w:t>Пекелис</w:t>
      </w:r>
      <w:r>
        <w:t xml:space="preserve"> </w:t>
      </w:r>
      <w:r>
        <w:rPr>
          <w:rFonts w:hint="eastAsia"/>
        </w:rPr>
        <w:t>Ольга</w:t>
      </w:r>
      <w:r>
        <w:t xml:space="preserve"> </w:t>
      </w:r>
      <w:r>
        <w:rPr>
          <w:rFonts w:hint="eastAsia"/>
        </w:rPr>
        <w:t>Евгеньевна</w:t>
      </w:r>
    </w:p>
    <w:p w14:paraId="097D1A49" w14:textId="77777777" w:rsidR="00513148" w:rsidRDefault="00513148" w:rsidP="00513148">
      <w:r>
        <w:t xml:space="preserve">2.2. </w:t>
      </w:r>
      <w:r>
        <w:rPr>
          <w:rFonts w:hint="eastAsia"/>
        </w:rPr>
        <w:t>Дистантное</w:t>
      </w:r>
      <w:r>
        <w:t xml:space="preserve"> </w:t>
      </w:r>
      <w:r>
        <w:rPr>
          <w:rFonts w:hint="eastAsia"/>
        </w:rPr>
        <w:t>употребление</w:t>
      </w:r>
      <w:r>
        <w:t xml:space="preserve"> </w:t>
      </w:r>
      <w:r>
        <w:rPr>
          <w:rFonts w:hint="eastAsia"/>
        </w:rPr>
        <w:t>рефлексива</w:t>
      </w:r>
      <w:r>
        <w:t xml:space="preserve"> </w:t>
      </w:r>
      <w:r>
        <w:rPr>
          <w:rFonts w:hint="eastAsia"/>
        </w:rPr>
        <w:t>себя</w:t>
      </w:r>
    </w:p>
    <w:p w14:paraId="1F661386" w14:textId="77777777" w:rsidR="00513148" w:rsidRDefault="00513148" w:rsidP="00513148"/>
    <w:p w14:paraId="2A07CD94" w14:textId="77777777" w:rsidR="00513148" w:rsidRDefault="00513148" w:rsidP="00513148">
      <w:r>
        <w:t xml:space="preserve">2.3. </w:t>
      </w:r>
      <w:r>
        <w:rPr>
          <w:rFonts w:hint="eastAsia"/>
        </w:rPr>
        <w:t>Нулевая</w:t>
      </w:r>
      <w:r>
        <w:t xml:space="preserve"> </w:t>
      </w:r>
      <w:r>
        <w:rPr>
          <w:rFonts w:hint="eastAsia"/>
        </w:rPr>
        <w:t>анафора</w:t>
      </w:r>
      <w:r>
        <w:t xml:space="preserve"> </w:t>
      </w:r>
      <w:r>
        <w:rPr>
          <w:rFonts w:hint="eastAsia"/>
        </w:rPr>
        <w:t>в</w:t>
      </w:r>
      <w:r>
        <w:t xml:space="preserve"> </w:t>
      </w:r>
      <w:r>
        <w:rPr>
          <w:rFonts w:hint="eastAsia"/>
        </w:rPr>
        <w:t>русском</w:t>
      </w:r>
      <w:r>
        <w:t xml:space="preserve"> </w:t>
      </w:r>
      <w:r>
        <w:rPr>
          <w:rFonts w:hint="eastAsia"/>
        </w:rPr>
        <w:t>языке</w:t>
      </w:r>
    </w:p>
    <w:p w14:paraId="08666EB3" w14:textId="77777777" w:rsidR="00513148" w:rsidRDefault="00513148" w:rsidP="00513148"/>
    <w:p w14:paraId="5CB18AE3" w14:textId="77777777" w:rsidR="00513148" w:rsidRDefault="00513148" w:rsidP="00513148">
      <w:r>
        <w:t xml:space="preserve">2.4. </w:t>
      </w:r>
      <w:r>
        <w:rPr>
          <w:rFonts w:hint="eastAsia"/>
        </w:rPr>
        <w:t>«</w:t>
      </w:r>
      <w:r>
        <w:rPr>
          <w:rFonts w:hint="eastAsia"/>
        </w:rPr>
        <w:t>Эффект</w:t>
      </w:r>
      <w:r>
        <w:t xml:space="preserve"> </w:t>
      </w:r>
      <w:r>
        <w:rPr>
          <w:rFonts w:hint="eastAsia"/>
        </w:rPr>
        <w:t>крысолова</w:t>
      </w:r>
      <w:r>
        <w:rPr>
          <w:rFonts w:hint="eastAsia"/>
        </w:rPr>
        <w:t>»</w:t>
      </w:r>
      <w:r>
        <w:t xml:space="preserve"> </w:t>
      </w:r>
      <w:r>
        <w:rPr>
          <w:rFonts w:hint="eastAsia"/>
        </w:rPr>
        <w:t>в</w:t>
      </w:r>
      <w:r>
        <w:t xml:space="preserve"> </w:t>
      </w:r>
      <w:r>
        <w:rPr>
          <w:rFonts w:hint="eastAsia"/>
        </w:rPr>
        <w:t>русских</w:t>
      </w:r>
      <w:r>
        <w:t xml:space="preserve"> </w:t>
      </w:r>
      <w:r>
        <w:rPr>
          <w:rFonts w:hint="eastAsia"/>
        </w:rPr>
        <w:t>относительных</w:t>
      </w:r>
      <w:r>
        <w:t xml:space="preserve"> </w:t>
      </w:r>
      <w:r>
        <w:rPr>
          <w:rFonts w:hint="eastAsia"/>
        </w:rPr>
        <w:t>клаузах</w:t>
      </w:r>
    </w:p>
    <w:p w14:paraId="222A19B5" w14:textId="77777777" w:rsidR="00513148" w:rsidRDefault="00513148" w:rsidP="00513148"/>
    <w:p w14:paraId="4428F62B" w14:textId="77777777" w:rsidR="00513148" w:rsidRDefault="00513148" w:rsidP="00513148">
      <w:r>
        <w:t xml:space="preserve">2.5. </w:t>
      </w:r>
      <w:r>
        <w:rPr>
          <w:rFonts w:hint="eastAsia"/>
        </w:rPr>
        <w:t>Частица</w:t>
      </w:r>
      <w:r>
        <w:t xml:space="preserve"> </w:t>
      </w:r>
      <w:r>
        <w:rPr>
          <w:rFonts w:hint="eastAsia"/>
        </w:rPr>
        <w:t>же</w:t>
      </w:r>
      <w:r>
        <w:t xml:space="preserve"> </w:t>
      </w:r>
      <w:r>
        <w:rPr>
          <w:rFonts w:hint="eastAsia"/>
        </w:rPr>
        <w:t>в</w:t>
      </w:r>
      <w:r>
        <w:t xml:space="preserve"> </w:t>
      </w:r>
      <w:r>
        <w:rPr>
          <w:rFonts w:hint="eastAsia"/>
        </w:rPr>
        <w:t>составе</w:t>
      </w:r>
      <w:r>
        <w:t xml:space="preserve"> </w:t>
      </w:r>
      <w:r>
        <w:rPr>
          <w:rFonts w:hint="eastAsia"/>
        </w:rPr>
        <w:t>вопросительного</w:t>
      </w:r>
      <w:r>
        <w:t xml:space="preserve"> </w:t>
      </w:r>
      <w:r>
        <w:rPr>
          <w:rFonts w:hint="eastAsia"/>
        </w:rPr>
        <w:t>предложения</w:t>
      </w:r>
    </w:p>
    <w:p w14:paraId="7278990C" w14:textId="77777777" w:rsidR="00513148" w:rsidRDefault="00513148" w:rsidP="00513148"/>
    <w:p w14:paraId="179461DD" w14:textId="77777777" w:rsidR="00513148" w:rsidRDefault="00513148" w:rsidP="00513148">
      <w:r>
        <w:t xml:space="preserve">3. </w:t>
      </w:r>
      <w:r>
        <w:rPr>
          <w:rFonts w:hint="eastAsia"/>
        </w:rPr>
        <w:t>Синхрония</w:t>
      </w:r>
    </w:p>
    <w:p w14:paraId="327B228B" w14:textId="77777777" w:rsidR="00513148" w:rsidRDefault="00513148" w:rsidP="00513148"/>
    <w:p w14:paraId="38E8FE5F" w14:textId="77777777" w:rsidR="00513148" w:rsidRDefault="00513148" w:rsidP="00513148">
      <w:r>
        <w:t xml:space="preserve">3.1. </w:t>
      </w:r>
      <w:r>
        <w:rPr>
          <w:rFonts w:hint="eastAsia"/>
        </w:rPr>
        <w:t>Эксплетивные</w:t>
      </w:r>
      <w:r>
        <w:t xml:space="preserve"> </w:t>
      </w:r>
      <w:r>
        <w:rPr>
          <w:rFonts w:hint="eastAsia"/>
        </w:rPr>
        <w:t>местоимения</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5D734E1D" w14:textId="77777777" w:rsidR="00513148" w:rsidRDefault="00513148" w:rsidP="00513148"/>
    <w:p w14:paraId="2B8892F1" w14:textId="77777777" w:rsidR="00513148" w:rsidRDefault="00513148" w:rsidP="00513148">
      <w:r>
        <w:t xml:space="preserve">3.2. </w:t>
      </w:r>
      <w:r>
        <w:rPr>
          <w:rFonts w:hint="eastAsia"/>
        </w:rPr>
        <w:t>Слово</w:t>
      </w:r>
      <w:r>
        <w:t xml:space="preserve"> </w:t>
      </w:r>
      <w:r>
        <w:rPr>
          <w:rFonts w:hint="eastAsia"/>
        </w:rPr>
        <w:t>это</w:t>
      </w:r>
      <w:r>
        <w:t xml:space="preserve"> </w:t>
      </w:r>
      <w:r>
        <w:rPr>
          <w:rFonts w:hint="eastAsia"/>
        </w:rPr>
        <w:t>в</w:t>
      </w:r>
      <w:r>
        <w:t xml:space="preserve"> </w:t>
      </w:r>
      <w:r>
        <w:rPr>
          <w:rFonts w:hint="eastAsia"/>
        </w:rPr>
        <w:t>составе</w:t>
      </w:r>
      <w:r>
        <w:t xml:space="preserve"> </w:t>
      </w:r>
      <w:r>
        <w:rPr>
          <w:rFonts w:hint="eastAsia"/>
        </w:rPr>
        <w:t>вопросительного</w:t>
      </w:r>
      <w:r>
        <w:t xml:space="preserve"> </w:t>
      </w:r>
      <w:r>
        <w:rPr>
          <w:rFonts w:hint="eastAsia"/>
        </w:rPr>
        <w:t>предложения</w:t>
      </w:r>
    </w:p>
    <w:p w14:paraId="3179EA50" w14:textId="77777777" w:rsidR="00513148" w:rsidRDefault="00513148" w:rsidP="00513148"/>
    <w:p w14:paraId="2D1ED2D5" w14:textId="77777777" w:rsidR="00513148" w:rsidRDefault="00513148" w:rsidP="00513148">
      <w:r>
        <w:t xml:space="preserve">3.3. </w:t>
      </w:r>
      <w:r>
        <w:rPr>
          <w:rFonts w:hint="eastAsia"/>
        </w:rPr>
        <w:t>Корреляты</w:t>
      </w:r>
      <w:r>
        <w:t xml:space="preserve"> (</w:t>
      </w:r>
      <w:r>
        <w:rPr>
          <w:rFonts w:hint="eastAsia"/>
        </w:rPr>
        <w:t>то</w:t>
      </w:r>
      <w:r>
        <w:t xml:space="preserve">, </w:t>
      </w:r>
      <w:r>
        <w:rPr>
          <w:rFonts w:hint="eastAsia"/>
        </w:rPr>
        <w:t>тогда</w:t>
      </w:r>
      <w:r>
        <w:t xml:space="preserve">, </w:t>
      </w:r>
      <w:r>
        <w:rPr>
          <w:rFonts w:hint="eastAsia"/>
        </w:rPr>
        <w:t>так</w:t>
      </w:r>
      <w:r>
        <w:t xml:space="preserve"> </w:t>
      </w:r>
      <w:r>
        <w:rPr>
          <w:rFonts w:hint="eastAsia"/>
        </w:rPr>
        <w:t>и</w:t>
      </w:r>
      <w:r>
        <w:t xml:space="preserve"> </w:t>
      </w:r>
      <w:r>
        <w:rPr>
          <w:rFonts w:hint="eastAsia"/>
        </w:rPr>
        <w:t>др</w:t>
      </w:r>
      <w:r>
        <w:t xml:space="preserve">.) </w:t>
      </w:r>
      <w:r>
        <w:rPr>
          <w:rFonts w:hint="eastAsia"/>
        </w:rPr>
        <w:t>в</w:t>
      </w:r>
      <w:r>
        <w:t xml:space="preserve"> </w:t>
      </w:r>
      <w:r>
        <w:rPr>
          <w:rFonts w:hint="eastAsia"/>
        </w:rPr>
        <w:t>современном</w:t>
      </w:r>
      <w:r>
        <w:t xml:space="preserve"> </w:t>
      </w:r>
      <w:r>
        <w:rPr>
          <w:rFonts w:hint="eastAsia"/>
        </w:rPr>
        <w:t>русском</w:t>
      </w:r>
      <w:r>
        <w:t xml:space="preserve"> </w:t>
      </w:r>
      <w:r>
        <w:rPr>
          <w:rFonts w:hint="eastAsia"/>
        </w:rPr>
        <w:t>языке</w:t>
      </w:r>
    </w:p>
    <w:p w14:paraId="128B1211" w14:textId="77777777" w:rsidR="00513148" w:rsidRDefault="00513148" w:rsidP="00513148"/>
    <w:p w14:paraId="7C40E419" w14:textId="77777777" w:rsidR="00513148" w:rsidRDefault="00513148" w:rsidP="00513148">
      <w:r>
        <w:t xml:space="preserve">4. </w:t>
      </w:r>
      <w:r>
        <w:rPr>
          <w:rFonts w:hint="eastAsia"/>
        </w:rPr>
        <w:t>Заключение</w:t>
      </w:r>
    </w:p>
    <w:p w14:paraId="607B8FB0" w14:textId="77777777" w:rsidR="00513148" w:rsidRDefault="00513148" w:rsidP="00513148"/>
    <w:p w14:paraId="7F442F78" w14:textId="77777777" w:rsidR="00513148" w:rsidRDefault="00513148" w:rsidP="00513148">
      <w:r>
        <w:rPr>
          <w:rFonts w:hint="eastAsia"/>
        </w:rPr>
        <w:t>Список</w:t>
      </w:r>
      <w:r>
        <w:t xml:space="preserve"> </w:t>
      </w:r>
      <w:r>
        <w:rPr>
          <w:rFonts w:hint="eastAsia"/>
        </w:rPr>
        <w:t>литературы</w:t>
      </w:r>
    </w:p>
    <w:p w14:paraId="75DE1B4E" w14:textId="77777777" w:rsidR="00513148" w:rsidRDefault="00513148" w:rsidP="00513148"/>
    <w:p w14:paraId="64CA8455" w14:textId="77777777" w:rsidR="00513148" w:rsidRDefault="00513148" w:rsidP="00513148">
      <w:r>
        <w:rPr>
          <w:rFonts w:hint="eastAsia"/>
        </w:rPr>
        <w:t>Приложение</w:t>
      </w:r>
      <w:r>
        <w:t xml:space="preserve"> </w:t>
      </w:r>
      <w:r>
        <w:rPr>
          <w:rFonts w:hint="eastAsia"/>
        </w:rPr>
        <w:t>А</w:t>
      </w:r>
      <w:r>
        <w:t xml:space="preserve">. </w:t>
      </w:r>
      <w:r>
        <w:rPr>
          <w:rFonts w:hint="eastAsia"/>
        </w:rPr>
        <w:t>Статья</w:t>
      </w:r>
      <w:r>
        <w:t xml:space="preserve"> </w:t>
      </w:r>
      <w:r>
        <w:rPr>
          <w:rFonts w:hint="eastAsia"/>
        </w:rPr>
        <w:t>«</w:t>
      </w:r>
      <w:r>
        <w:rPr>
          <w:rFonts w:hint="eastAsia"/>
        </w:rPr>
        <w:t>Мой</w:t>
      </w:r>
      <w:r>
        <w:t xml:space="preserve"> </w:t>
      </w:r>
      <w:r>
        <w:rPr>
          <w:rFonts w:hint="eastAsia"/>
        </w:rPr>
        <w:t>или</w:t>
      </w:r>
      <w:r>
        <w:t xml:space="preserve"> </w:t>
      </w:r>
      <w:r>
        <w:rPr>
          <w:rFonts w:hint="eastAsia"/>
        </w:rPr>
        <w:t>свой</w:t>
      </w:r>
      <w:r>
        <w:t xml:space="preserve">? </w:t>
      </w:r>
      <w:r>
        <w:rPr>
          <w:rFonts w:hint="eastAsia"/>
        </w:rPr>
        <w:t>Об</w:t>
      </w:r>
      <w:r>
        <w:t xml:space="preserve"> </w:t>
      </w:r>
      <w:r>
        <w:rPr>
          <w:rFonts w:hint="eastAsia"/>
        </w:rPr>
        <w:t>эволюции</w:t>
      </w:r>
      <w:r>
        <w:t xml:space="preserve"> </w:t>
      </w:r>
      <w:r>
        <w:rPr>
          <w:rFonts w:hint="eastAsia"/>
        </w:rPr>
        <w:t>притяжательных</w:t>
      </w:r>
      <w:r>
        <w:t xml:space="preserve"> </w:t>
      </w:r>
      <w:r>
        <w:rPr>
          <w:rFonts w:hint="eastAsia"/>
        </w:rPr>
        <w:t>местоимений</w:t>
      </w:r>
      <w:r>
        <w:t xml:space="preserve"> </w:t>
      </w:r>
      <w:r>
        <w:rPr>
          <w:rFonts w:hint="eastAsia"/>
        </w:rPr>
        <w:t>в</w:t>
      </w:r>
    </w:p>
    <w:p w14:paraId="48439A9A" w14:textId="77777777" w:rsidR="00513148" w:rsidRDefault="00513148" w:rsidP="00513148"/>
    <w:p w14:paraId="648EEB19" w14:textId="77777777" w:rsidR="00513148" w:rsidRDefault="00513148" w:rsidP="00513148">
      <w:r>
        <w:rPr>
          <w:rFonts w:hint="eastAsia"/>
        </w:rPr>
        <w:t>русском</w:t>
      </w:r>
      <w:r>
        <w:t xml:space="preserve"> </w:t>
      </w:r>
      <w:r>
        <w:rPr>
          <w:rFonts w:hint="eastAsia"/>
        </w:rPr>
        <w:t>языке</w:t>
      </w:r>
      <w:r>
        <w:t xml:space="preserve"> </w:t>
      </w:r>
      <w:r>
        <w:rPr>
          <w:rFonts w:hint="eastAsia"/>
        </w:rPr>
        <w:t>после</w:t>
      </w:r>
      <w:r>
        <w:t xml:space="preserve"> XVIII </w:t>
      </w:r>
      <w:r>
        <w:rPr>
          <w:rFonts w:hint="eastAsia"/>
        </w:rPr>
        <w:t>века</w:t>
      </w:r>
      <w:r>
        <w:rPr>
          <w:rFonts w:hint="eastAsia"/>
        </w:rPr>
        <w:t>»</w:t>
      </w:r>
    </w:p>
    <w:p w14:paraId="59DE0029" w14:textId="77777777" w:rsidR="00513148" w:rsidRDefault="00513148" w:rsidP="00513148"/>
    <w:p w14:paraId="34B91C2E" w14:textId="77777777" w:rsidR="00513148" w:rsidRDefault="00513148" w:rsidP="00513148">
      <w:r>
        <w:rPr>
          <w:rFonts w:hint="eastAsia"/>
        </w:rPr>
        <w:t>Приложение</w:t>
      </w:r>
      <w:r>
        <w:t xml:space="preserve"> B. </w:t>
      </w:r>
      <w:r>
        <w:rPr>
          <w:rFonts w:hint="eastAsia"/>
        </w:rPr>
        <w:t>Статья</w:t>
      </w:r>
      <w:r>
        <w:t xml:space="preserve"> </w:t>
      </w:r>
      <w:r>
        <w:rPr>
          <w:rFonts w:hint="eastAsia"/>
        </w:rPr>
        <w:t>«</w:t>
      </w:r>
      <w:r>
        <w:rPr>
          <w:rFonts w:hint="eastAsia"/>
        </w:rPr>
        <w:t>Дистантное</w:t>
      </w:r>
      <w:r>
        <w:t xml:space="preserve"> </w:t>
      </w:r>
      <w:r>
        <w:rPr>
          <w:rFonts w:hint="eastAsia"/>
        </w:rPr>
        <w:t>употребление</w:t>
      </w:r>
      <w:r>
        <w:t xml:space="preserve"> </w:t>
      </w:r>
      <w:r>
        <w:rPr>
          <w:rFonts w:hint="eastAsia"/>
        </w:rPr>
        <w:t>рефлексива</w:t>
      </w:r>
      <w:r>
        <w:t xml:space="preserve"> </w:t>
      </w:r>
      <w:r>
        <w:rPr>
          <w:rFonts w:hint="eastAsia"/>
        </w:rPr>
        <w:t>в</w:t>
      </w:r>
      <w:r>
        <w:t xml:space="preserve"> </w:t>
      </w:r>
      <w:r>
        <w:rPr>
          <w:rFonts w:hint="eastAsia"/>
        </w:rPr>
        <w:t>составе</w:t>
      </w:r>
      <w:r>
        <w:t xml:space="preserve"> </w:t>
      </w:r>
      <w:r>
        <w:rPr>
          <w:rFonts w:hint="eastAsia"/>
        </w:rPr>
        <w:t>инфинитивной</w:t>
      </w:r>
    </w:p>
    <w:p w14:paraId="3C7AF125" w14:textId="77777777" w:rsidR="00513148" w:rsidRDefault="00513148" w:rsidP="00513148"/>
    <w:p w14:paraId="5381E983" w14:textId="77777777" w:rsidR="00513148" w:rsidRDefault="00513148" w:rsidP="00513148">
      <w:r>
        <w:rPr>
          <w:rFonts w:hint="eastAsia"/>
        </w:rPr>
        <w:t>клаузы</w:t>
      </w:r>
      <w:r>
        <w:t xml:space="preserve"> </w:t>
      </w:r>
      <w:r>
        <w:rPr>
          <w:rFonts w:hint="eastAsia"/>
        </w:rPr>
        <w:t>в</w:t>
      </w:r>
      <w:r>
        <w:t xml:space="preserve"> </w:t>
      </w:r>
      <w:r>
        <w:rPr>
          <w:rFonts w:hint="eastAsia"/>
        </w:rPr>
        <w:t>русском</w:t>
      </w:r>
      <w:r>
        <w:t xml:space="preserve"> </w:t>
      </w:r>
      <w:r>
        <w:rPr>
          <w:rFonts w:hint="eastAsia"/>
        </w:rPr>
        <w:t>языке</w:t>
      </w:r>
      <w:r>
        <w:t xml:space="preserve">: XIX </w:t>
      </w:r>
      <w:r>
        <w:rPr>
          <w:rFonts w:hint="eastAsia"/>
        </w:rPr>
        <w:t>век</w:t>
      </w:r>
      <w:r>
        <w:t xml:space="preserve"> vs. </w:t>
      </w:r>
      <w:r>
        <w:rPr>
          <w:rFonts w:hint="eastAsia"/>
        </w:rPr>
        <w:t>современная</w:t>
      </w:r>
      <w:r>
        <w:t xml:space="preserve"> </w:t>
      </w:r>
      <w:r>
        <w:rPr>
          <w:rFonts w:hint="eastAsia"/>
        </w:rPr>
        <w:t>норма</w:t>
      </w:r>
      <w:r>
        <w:rPr>
          <w:rFonts w:hint="eastAsia"/>
        </w:rPr>
        <w:t>»</w:t>
      </w:r>
    </w:p>
    <w:p w14:paraId="39E834F6" w14:textId="77777777" w:rsidR="00513148" w:rsidRDefault="00513148" w:rsidP="00513148"/>
    <w:p w14:paraId="1C448A33" w14:textId="77777777" w:rsidR="00513148" w:rsidRDefault="00513148" w:rsidP="00513148">
      <w:r>
        <w:rPr>
          <w:rFonts w:hint="eastAsia"/>
        </w:rPr>
        <w:t>Приложение</w:t>
      </w:r>
      <w:r>
        <w:t xml:space="preserve"> C. </w:t>
      </w:r>
      <w:r>
        <w:rPr>
          <w:rFonts w:hint="eastAsia"/>
        </w:rPr>
        <w:t>Статья</w:t>
      </w:r>
      <w:r>
        <w:t xml:space="preserve"> </w:t>
      </w:r>
      <w:r>
        <w:rPr>
          <w:rFonts w:hint="eastAsia"/>
        </w:rPr>
        <w:t>«</w:t>
      </w:r>
      <w:r>
        <w:rPr>
          <w:rFonts w:hint="eastAsia"/>
        </w:rPr>
        <w:t>Нулевая</w:t>
      </w:r>
      <w:r>
        <w:t xml:space="preserve"> </w:t>
      </w:r>
      <w:r>
        <w:rPr>
          <w:rFonts w:hint="eastAsia"/>
        </w:rPr>
        <w:t>анафора</w:t>
      </w:r>
      <w:r>
        <w:t xml:space="preserve"> </w:t>
      </w:r>
      <w:r>
        <w:rPr>
          <w:rFonts w:hint="eastAsia"/>
        </w:rPr>
        <w:t>в</w:t>
      </w:r>
      <w:r>
        <w:t xml:space="preserve"> </w:t>
      </w:r>
      <w:r>
        <w:rPr>
          <w:rFonts w:hint="eastAsia"/>
        </w:rPr>
        <w:t>русском</w:t>
      </w:r>
      <w:r>
        <w:t xml:space="preserve"> </w:t>
      </w:r>
      <w:r>
        <w:rPr>
          <w:rFonts w:hint="eastAsia"/>
        </w:rPr>
        <w:t>языке</w:t>
      </w:r>
      <w:r>
        <w:t xml:space="preserve">: </w:t>
      </w:r>
      <w:r>
        <w:rPr>
          <w:rFonts w:hint="eastAsia"/>
        </w:rPr>
        <w:t>микродиахроническое</w:t>
      </w:r>
    </w:p>
    <w:p w14:paraId="0C768F49" w14:textId="77777777" w:rsidR="00513148" w:rsidRDefault="00513148" w:rsidP="00513148"/>
    <w:p w14:paraId="3B63A54F" w14:textId="77777777" w:rsidR="00513148" w:rsidRDefault="00513148" w:rsidP="00513148">
      <w:r>
        <w:rPr>
          <w:rFonts w:hint="eastAsia"/>
        </w:rPr>
        <w:t>исследование</w:t>
      </w:r>
      <w:r>
        <w:rPr>
          <w:rFonts w:hint="eastAsia"/>
        </w:rPr>
        <w:t>»</w:t>
      </w:r>
    </w:p>
    <w:p w14:paraId="78C98D9B" w14:textId="77777777" w:rsidR="00513148" w:rsidRDefault="00513148" w:rsidP="00513148"/>
    <w:p w14:paraId="674A5F34" w14:textId="77777777" w:rsidR="00513148" w:rsidRDefault="00513148" w:rsidP="00513148">
      <w:r>
        <w:rPr>
          <w:rFonts w:hint="eastAsia"/>
        </w:rPr>
        <w:t>Приложение</w:t>
      </w:r>
      <w:r>
        <w:t xml:space="preserve"> D. </w:t>
      </w:r>
      <w:r>
        <w:rPr>
          <w:rFonts w:hint="eastAsia"/>
        </w:rPr>
        <w:t>Статья</w:t>
      </w:r>
      <w:r>
        <w:t xml:space="preserve"> </w:t>
      </w:r>
      <w:r>
        <w:rPr>
          <w:rFonts w:hint="eastAsia"/>
        </w:rPr>
        <w:t>«</w:t>
      </w:r>
      <w:r>
        <w:t>"</w:t>
      </w:r>
      <w:r>
        <w:rPr>
          <w:rFonts w:hint="eastAsia"/>
        </w:rPr>
        <w:t>Эффект</w:t>
      </w:r>
      <w:r>
        <w:t xml:space="preserve"> </w:t>
      </w:r>
      <w:r>
        <w:rPr>
          <w:rFonts w:hint="eastAsia"/>
        </w:rPr>
        <w:t>крысолова</w:t>
      </w:r>
      <w:r>
        <w:t xml:space="preserve">" </w:t>
      </w:r>
      <w:r>
        <w:rPr>
          <w:rFonts w:hint="eastAsia"/>
        </w:rPr>
        <w:t>в</w:t>
      </w:r>
      <w:r>
        <w:t xml:space="preserve"> </w:t>
      </w:r>
      <w:r>
        <w:rPr>
          <w:rFonts w:hint="eastAsia"/>
        </w:rPr>
        <w:t>русских</w:t>
      </w:r>
      <w:r>
        <w:t xml:space="preserve"> </w:t>
      </w:r>
      <w:r>
        <w:rPr>
          <w:rFonts w:hint="eastAsia"/>
        </w:rPr>
        <w:t>относительных</w:t>
      </w:r>
      <w:r>
        <w:t xml:space="preserve"> </w:t>
      </w:r>
      <w:r>
        <w:rPr>
          <w:rFonts w:hint="eastAsia"/>
        </w:rPr>
        <w:t>придаточных</w:t>
      </w:r>
      <w:r>
        <w:t>:</w:t>
      </w:r>
    </w:p>
    <w:p w14:paraId="2B333D50" w14:textId="77777777" w:rsidR="00513148" w:rsidRDefault="00513148" w:rsidP="00513148"/>
    <w:p w14:paraId="67C3DD5C" w14:textId="77777777" w:rsidR="00513148" w:rsidRDefault="00513148" w:rsidP="00513148">
      <w:r>
        <w:rPr>
          <w:rFonts w:hint="eastAsia"/>
        </w:rPr>
        <w:t>микродиахроническое</w:t>
      </w:r>
      <w:r>
        <w:t xml:space="preserve"> </w:t>
      </w:r>
      <w:r>
        <w:rPr>
          <w:rFonts w:hint="eastAsia"/>
        </w:rPr>
        <w:t>исследование</w:t>
      </w:r>
      <w:r>
        <w:rPr>
          <w:rFonts w:hint="eastAsia"/>
        </w:rPr>
        <w:t>»</w:t>
      </w:r>
    </w:p>
    <w:p w14:paraId="600FEE35" w14:textId="77777777" w:rsidR="00513148" w:rsidRDefault="00513148" w:rsidP="00513148"/>
    <w:p w14:paraId="5E3254A6" w14:textId="77777777" w:rsidR="00513148" w:rsidRDefault="00513148" w:rsidP="00513148">
      <w:r>
        <w:rPr>
          <w:rFonts w:hint="eastAsia"/>
        </w:rPr>
        <w:t>Приложение</w:t>
      </w:r>
      <w:r>
        <w:t xml:space="preserve"> E. </w:t>
      </w:r>
      <w:r>
        <w:rPr>
          <w:rFonts w:hint="eastAsia"/>
        </w:rPr>
        <w:t>Статья</w:t>
      </w:r>
      <w:r>
        <w:t xml:space="preserve"> </w:t>
      </w:r>
      <w:r>
        <w:rPr>
          <w:rFonts w:hint="eastAsia"/>
        </w:rPr>
        <w:t>«</w:t>
      </w:r>
      <w:r>
        <w:rPr>
          <w:rFonts w:hint="eastAsia"/>
        </w:rPr>
        <w:t>Об</w:t>
      </w:r>
      <w:r>
        <w:t xml:space="preserve"> </w:t>
      </w:r>
      <w:r>
        <w:rPr>
          <w:rFonts w:hint="eastAsia"/>
        </w:rPr>
        <w:t>одном</w:t>
      </w:r>
      <w:r>
        <w:t xml:space="preserve"> </w:t>
      </w:r>
      <w:r>
        <w:rPr>
          <w:rFonts w:hint="eastAsia"/>
        </w:rPr>
        <w:t>случае</w:t>
      </w:r>
      <w:r>
        <w:t xml:space="preserve"> </w:t>
      </w:r>
      <w:r>
        <w:rPr>
          <w:rFonts w:hint="eastAsia"/>
        </w:rPr>
        <w:t>прагматикализации</w:t>
      </w:r>
      <w:r>
        <w:t xml:space="preserve"> </w:t>
      </w:r>
      <w:r>
        <w:rPr>
          <w:rFonts w:hint="eastAsia"/>
        </w:rPr>
        <w:t>в</w:t>
      </w:r>
      <w:r>
        <w:t xml:space="preserve"> </w:t>
      </w:r>
      <w:r>
        <w:rPr>
          <w:rFonts w:hint="eastAsia"/>
        </w:rPr>
        <w:t>русском</w:t>
      </w:r>
      <w:r>
        <w:t xml:space="preserve"> </w:t>
      </w:r>
      <w:r>
        <w:rPr>
          <w:rFonts w:hint="eastAsia"/>
        </w:rPr>
        <w:t>языке</w:t>
      </w:r>
      <w:r>
        <w:t>:</w:t>
      </w:r>
    </w:p>
    <w:p w14:paraId="4BE645A3" w14:textId="77777777" w:rsidR="00513148" w:rsidRDefault="00513148" w:rsidP="00513148"/>
    <w:p w14:paraId="5C0A562E" w14:textId="77777777" w:rsidR="00513148" w:rsidRDefault="00513148" w:rsidP="00513148">
      <w:r>
        <w:rPr>
          <w:rFonts w:hint="eastAsia"/>
        </w:rPr>
        <w:t>микродиахроническое</w:t>
      </w:r>
      <w:r>
        <w:t xml:space="preserve"> </w:t>
      </w:r>
      <w:r>
        <w:rPr>
          <w:rFonts w:hint="eastAsia"/>
        </w:rPr>
        <w:t>исследование</w:t>
      </w:r>
      <w:r>
        <w:t xml:space="preserve"> </w:t>
      </w:r>
      <w:r>
        <w:rPr>
          <w:rFonts w:hint="eastAsia"/>
        </w:rPr>
        <w:t>частицы</w:t>
      </w:r>
      <w:r>
        <w:t xml:space="preserve"> </w:t>
      </w:r>
      <w:r>
        <w:rPr>
          <w:rFonts w:hint="eastAsia"/>
        </w:rPr>
        <w:t>же</w:t>
      </w:r>
      <w:r>
        <w:t xml:space="preserve"> </w:t>
      </w:r>
      <w:r>
        <w:rPr>
          <w:rFonts w:hint="eastAsia"/>
        </w:rPr>
        <w:t>в</w:t>
      </w:r>
      <w:r>
        <w:t xml:space="preserve"> </w:t>
      </w:r>
      <w:r>
        <w:rPr>
          <w:rFonts w:hint="eastAsia"/>
        </w:rPr>
        <w:t>составе</w:t>
      </w:r>
      <w:r>
        <w:t xml:space="preserve"> </w:t>
      </w:r>
      <w:r>
        <w:rPr>
          <w:rFonts w:hint="eastAsia"/>
        </w:rPr>
        <w:t>вопроса</w:t>
      </w:r>
      <w:r>
        <w:rPr>
          <w:rFonts w:hint="eastAsia"/>
        </w:rPr>
        <w:t>»</w:t>
      </w:r>
    </w:p>
    <w:p w14:paraId="139905FE" w14:textId="77777777" w:rsidR="00513148" w:rsidRDefault="00513148" w:rsidP="00513148"/>
    <w:p w14:paraId="7087AE99" w14:textId="77777777" w:rsidR="00513148" w:rsidRDefault="00513148" w:rsidP="00513148">
      <w:r>
        <w:rPr>
          <w:rFonts w:hint="eastAsia"/>
        </w:rPr>
        <w:t>Приложение</w:t>
      </w:r>
      <w:r>
        <w:t xml:space="preserve"> F. </w:t>
      </w:r>
      <w:r>
        <w:rPr>
          <w:rFonts w:hint="eastAsia"/>
        </w:rPr>
        <w:t>Статья</w:t>
      </w:r>
      <w:r>
        <w:t xml:space="preserve"> </w:t>
      </w:r>
      <w:r>
        <w:rPr>
          <w:rFonts w:hint="eastAsia"/>
        </w:rPr>
        <w:t>«</w:t>
      </w:r>
      <w:r>
        <w:t>Expletives, referential pronouns and pro-drop: The Russian</w:t>
      </w:r>
    </w:p>
    <w:p w14:paraId="20420ECF" w14:textId="77777777" w:rsidR="00513148" w:rsidRDefault="00513148" w:rsidP="00513148"/>
    <w:p w14:paraId="213ECBFB" w14:textId="77777777" w:rsidR="00513148" w:rsidRDefault="00513148" w:rsidP="00513148">
      <w:r>
        <w:t>extraposition pronoun eto in light of the English it and the German es</w:t>
      </w:r>
      <w:r>
        <w:rPr>
          <w:rFonts w:hint="eastAsia"/>
        </w:rPr>
        <w:t>»</w:t>
      </w:r>
    </w:p>
    <w:p w14:paraId="0124192E" w14:textId="77777777" w:rsidR="00513148" w:rsidRDefault="00513148" w:rsidP="00513148"/>
    <w:p w14:paraId="60E6A7A4" w14:textId="77777777" w:rsidR="00513148" w:rsidRDefault="00513148" w:rsidP="00513148">
      <w:r>
        <w:rPr>
          <w:rFonts w:hint="eastAsia"/>
        </w:rPr>
        <w:t>Приложение</w:t>
      </w:r>
      <w:r>
        <w:t xml:space="preserve"> G. </w:t>
      </w:r>
      <w:r>
        <w:rPr>
          <w:rFonts w:hint="eastAsia"/>
        </w:rPr>
        <w:t>Статья</w:t>
      </w:r>
      <w:r>
        <w:t xml:space="preserve"> </w:t>
      </w:r>
      <w:r>
        <w:rPr>
          <w:rFonts w:hint="eastAsia"/>
        </w:rPr>
        <w:t>«</w:t>
      </w:r>
      <w:r>
        <w:t>Expletives in a null subject language and criteria for expletiveness:</w:t>
      </w:r>
    </w:p>
    <w:p w14:paraId="0BBA25AF" w14:textId="77777777" w:rsidR="00513148" w:rsidRDefault="00513148" w:rsidP="00513148"/>
    <w:p w14:paraId="7F44671D" w14:textId="77777777" w:rsidR="00513148" w:rsidRDefault="00513148" w:rsidP="00513148">
      <w:r>
        <w:t>evidence from Russian</w:t>
      </w:r>
      <w:r>
        <w:rPr>
          <w:rFonts w:hint="eastAsia"/>
        </w:rPr>
        <w:t>»</w:t>
      </w:r>
    </w:p>
    <w:p w14:paraId="7E34BABE" w14:textId="77777777" w:rsidR="00513148" w:rsidRDefault="00513148" w:rsidP="00513148"/>
    <w:p w14:paraId="47ED0AED" w14:textId="77777777" w:rsidR="00513148" w:rsidRDefault="00513148" w:rsidP="00513148">
      <w:r>
        <w:rPr>
          <w:rFonts w:hint="eastAsia"/>
        </w:rPr>
        <w:t>Приложение</w:t>
      </w:r>
      <w:r>
        <w:t xml:space="preserve"> H. </w:t>
      </w:r>
      <w:r>
        <w:rPr>
          <w:rFonts w:hint="eastAsia"/>
        </w:rPr>
        <w:t>Статья</w:t>
      </w:r>
      <w:r>
        <w:t xml:space="preserve"> </w:t>
      </w:r>
      <w:r>
        <w:rPr>
          <w:rFonts w:hint="eastAsia"/>
        </w:rPr>
        <w:t>«</w:t>
      </w:r>
      <w:r>
        <w:rPr>
          <w:rFonts w:hint="eastAsia"/>
        </w:rPr>
        <w:t>Слово</w:t>
      </w:r>
      <w:r>
        <w:t xml:space="preserve"> </w:t>
      </w:r>
      <w:r>
        <w:rPr>
          <w:rFonts w:hint="eastAsia"/>
        </w:rPr>
        <w:t>это</w:t>
      </w:r>
      <w:r>
        <w:t xml:space="preserve"> </w:t>
      </w:r>
      <w:r>
        <w:rPr>
          <w:rFonts w:hint="eastAsia"/>
        </w:rPr>
        <w:t>в</w:t>
      </w:r>
      <w:r>
        <w:t xml:space="preserve"> </w:t>
      </w:r>
      <w:r>
        <w:rPr>
          <w:rFonts w:hint="eastAsia"/>
        </w:rPr>
        <w:t>частном</w:t>
      </w:r>
      <w:r>
        <w:t xml:space="preserve"> </w:t>
      </w:r>
      <w:r>
        <w:rPr>
          <w:rFonts w:hint="eastAsia"/>
        </w:rPr>
        <w:t>вопросе</w:t>
      </w:r>
      <w:r>
        <w:lastRenderedPageBreak/>
        <w:t xml:space="preserve">: </w:t>
      </w:r>
      <w:r>
        <w:rPr>
          <w:rFonts w:hint="eastAsia"/>
        </w:rPr>
        <w:t>о</w:t>
      </w:r>
      <w:r>
        <w:t xml:space="preserve"> </w:t>
      </w:r>
      <w:r>
        <w:rPr>
          <w:rFonts w:hint="eastAsia"/>
        </w:rPr>
        <w:t>признаках</w:t>
      </w:r>
      <w:r>
        <w:t xml:space="preserve">, </w:t>
      </w:r>
      <w:r>
        <w:rPr>
          <w:rFonts w:hint="eastAsia"/>
        </w:rPr>
        <w:t>отличающих</w:t>
      </w:r>
      <w:r>
        <w:t xml:space="preserve"> </w:t>
      </w:r>
      <w:r>
        <w:rPr>
          <w:rFonts w:hint="eastAsia"/>
        </w:rPr>
        <w:t>частицу</w:t>
      </w:r>
    </w:p>
    <w:p w14:paraId="6BC90255" w14:textId="77777777" w:rsidR="00513148" w:rsidRDefault="00513148" w:rsidP="00513148"/>
    <w:p w14:paraId="196B67B9" w14:textId="77777777" w:rsidR="00513148" w:rsidRDefault="00513148" w:rsidP="00513148">
      <w:r>
        <w:rPr>
          <w:rFonts w:hint="eastAsia"/>
        </w:rPr>
        <w:t>от</w:t>
      </w:r>
      <w:r>
        <w:t xml:space="preserve"> </w:t>
      </w:r>
      <w:r>
        <w:rPr>
          <w:rFonts w:hint="eastAsia"/>
        </w:rPr>
        <w:t>местоимения</w:t>
      </w:r>
      <w:r>
        <w:rPr>
          <w:rFonts w:hint="eastAsia"/>
        </w:rPr>
        <w:t>»</w:t>
      </w:r>
    </w:p>
    <w:p w14:paraId="4876ECF6" w14:textId="77777777" w:rsidR="00513148" w:rsidRDefault="00513148" w:rsidP="00513148"/>
    <w:p w14:paraId="156D8185" w14:textId="77777777" w:rsidR="00513148" w:rsidRDefault="00513148" w:rsidP="00513148">
      <w:r>
        <w:rPr>
          <w:rFonts w:hint="eastAsia"/>
        </w:rPr>
        <w:t>Приложение</w:t>
      </w:r>
      <w:r>
        <w:t xml:space="preserve"> I. </w:t>
      </w:r>
      <w:r>
        <w:rPr>
          <w:rFonts w:hint="eastAsia"/>
        </w:rPr>
        <w:t>Статья</w:t>
      </w:r>
      <w:r>
        <w:t xml:space="preserve"> </w:t>
      </w:r>
      <w:r>
        <w:rPr>
          <w:rFonts w:hint="eastAsia"/>
        </w:rPr>
        <w:t>«</w:t>
      </w:r>
      <w:r>
        <w:rPr>
          <w:rFonts w:hint="eastAsia"/>
        </w:rPr>
        <w:t>Показатель</w:t>
      </w:r>
      <w:r>
        <w:t xml:space="preserve"> </w:t>
      </w:r>
      <w:r>
        <w:rPr>
          <w:rFonts w:hint="eastAsia"/>
        </w:rPr>
        <w:t>то</w:t>
      </w:r>
      <w:r>
        <w:t xml:space="preserve"> </w:t>
      </w:r>
      <w:r>
        <w:rPr>
          <w:rFonts w:hint="eastAsia"/>
        </w:rPr>
        <w:t>как</w:t>
      </w:r>
      <w:r>
        <w:t xml:space="preserve"> </w:t>
      </w:r>
      <w:r>
        <w:rPr>
          <w:rFonts w:hint="eastAsia"/>
        </w:rPr>
        <w:t>средство</w:t>
      </w:r>
      <w:r>
        <w:t xml:space="preserve"> </w:t>
      </w:r>
      <w:r>
        <w:rPr>
          <w:rFonts w:hint="eastAsia"/>
        </w:rPr>
        <w:t>акцентуации</w:t>
      </w:r>
      <w:r>
        <w:t xml:space="preserve"> </w:t>
      </w:r>
      <w:r>
        <w:rPr>
          <w:rFonts w:hint="eastAsia"/>
        </w:rPr>
        <w:t>импликативного</w:t>
      </w:r>
    </w:p>
    <w:p w14:paraId="250E913A" w14:textId="77777777" w:rsidR="00513148" w:rsidRDefault="00513148" w:rsidP="00513148"/>
    <w:p w14:paraId="3AE6239B" w14:textId="77777777" w:rsidR="00513148" w:rsidRDefault="00513148" w:rsidP="00513148">
      <w:r>
        <w:rPr>
          <w:rFonts w:hint="eastAsia"/>
        </w:rPr>
        <w:t>отношения</w:t>
      </w:r>
      <w:r>
        <w:t xml:space="preserve"> (</w:t>
      </w:r>
      <w:r>
        <w:rPr>
          <w:rFonts w:hint="eastAsia"/>
        </w:rPr>
        <w:t>на</w:t>
      </w:r>
      <w:r>
        <w:t xml:space="preserve"> </w:t>
      </w:r>
      <w:r>
        <w:rPr>
          <w:rFonts w:hint="eastAsia"/>
        </w:rPr>
        <w:t>примере</w:t>
      </w:r>
      <w:r>
        <w:t xml:space="preserve"> </w:t>
      </w:r>
      <w:r>
        <w:rPr>
          <w:rFonts w:hint="eastAsia"/>
        </w:rPr>
        <w:t>союза</w:t>
      </w:r>
      <w:r>
        <w:t xml:space="preserve"> </w:t>
      </w:r>
      <w:r>
        <w:rPr>
          <w:rFonts w:hint="eastAsia"/>
        </w:rPr>
        <w:t>если</w:t>
      </w:r>
      <w:r>
        <w:t>...</w:t>
      </w:r>
      <w:r>
        <w:rPr>
          <w:rFonts w:hint="eastAsia"/>
        </w:rPr>
        <w:t>то</w:t>
      </w:r>
      <w:r>
        <w:t>)</w:t>
      </w:r>
      <w:r>
        <w:rPr>
          <w:rFonts w:hint="eastAsia"/>
        </w:rPr>
        <w:t>»</w:t>
      </w:r>
    </w:p>
    <w:p w14:paraId="29F0BA5E" w14:textId="77777777" w:rsidR="00513148" w:rsidRDefault="00513148" w:rsidP="00513148"/>
    <w:p w14:paraId="4004354E" w14:textId="132A5F73" w:rsidR="00513148" w:rsidRPr="00513148" w:rsidRDefault="00513148" w:rsidP="00513148">
      <w:r>
        <w:rPr>
          <w:rFonts w:hint="eastAsia"/>
        </w:rPr>
        <w:t>Приложение</w:t>
      </w:r>
      <w:r>
        <w:t xml:space="preserve"> J. </w:t>
      </w:r>
      <w:r>
        <w:rPr>
          <w:rFonts w:hint="eastAsia"/>
        </w:rPr>
        <w:t>Статья</w:t>
      </w:r>
      <w:r>
        <w:t xml:space="preserve"> </w:t>
      </w:r>
      <w:r>
        <w:rPr>
          <w:rFonts w:hint="eastAsia"/>
        </w:rPr>
        <w:t>«</w:t>
      </w:r>
      <w:r>
        <w:rPr>
          <w:rFonts w:hint="eastAsia"/>
        </w:rPr>
        <w:t>Эллипсис</w:t>
      </w:r>
      <w:r>
        <w:t xml:space="preserve"> </w:t>
      </w:r>
      <w:r>
        <w:rPr>
          <w:rFonts w:hint="eastAsia"/>
        </w:rPr>
        <w:t>подлежащего</w:t>
      </w:r>
      <w:r>
        <w:t xml:space="preserve"> </w:t>
      </w:r>
      <w:r>
        <w:rPr>
          <w:rFonts w:hint="eastAsia"/>
        </w:rPr>
        <w:t>главной</w:t>
      </w:r>
      <w:r>
        <w:t xml:space="preserve"> </w:t>
      </w:r>
      <w:r>
        <w:rPr>
          <w:rFonts w:hint="eastAsia"/>
        </w:rPr>
        <w:t>клаузы</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типологией</w:t>
      </w:r>
      <w:r>
        <w:t xml:space="preserve"> </w:t>
      </w:r>
      <w:r>
        <w:rPr>
          <w:rFonts w:hint="eastAsia"/>
        </w:rPr>
        <w:t>коррелятов</w:t>
      </w:r>
      <w:r>
        <w:rPr>
          <w:rFonts w:hint="eastAsia"/>
        </w:rPr>
        <w:t>»</w:t>
      </w:r>
    </w:p>
    <w:sectPr w:rsidR="00513148" w:rsidRPr="00513148" w:rsidSect="00DE5B1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8E79" w14:textId="77777777" w:rsidR="00DE5B12" w:rsidRDefault="00DE5B12">
      <w:pPr>
        <w:spacing w:after="0" w:line="240" w:lineRule="auto"/>
      </w:pPr>
      <w:r>
        <w:separator/>
      </w:r>
    </w:p>
  </w:endnote>
  <w:endnote w:type="continuationSeparator" w:id="0">
    <w:p w14:paraId="222708B2" w14:textId="77777777" w:rsidR="00DE5B12" w:rsidRDefault="00DE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7B9D" w14:textId="77777777" w:rsidR="00DE5B12" w:rsidRDefault="00DE5B12"/>
    <w:p w14:paraId="2F490563" w14:textId="77777777" w:rsidR="00DE5B12" w:rsidRDefault="00DE5B12"/>
    <w:p w14:paraId="1F606828" w14:textId="77777777" w:rsidR="00DE5B12" w:rsidRDefault="00DE5B12"/>
    <w:p w14:paraId="50887B0E" w14:textId="77777777" w:rsidR="00DE5B12" w:rsidRDefault="00DE5B12"/>
    <w:p w14:paraId="1EE5AE97" w14:textId="77777777" w:rsidR="00DE5B12" w:rsidRDefault="00DE5B12"/>
    <w:p w14:paraId="6C679CE9" w14:textId="77777777" w:rsidR="00DE5B12" w:rsidRDefault="00DE5B12"/>
    <w:p w14:paraId="5DFB907A" w14:textId="77777777" w:rsidR="00DE5B12" w:rsidRDefault="00DE5B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43C7EE" wp14:editId="2B59BB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AE44" w14:textId="77777777" w:rsidR="00DE5B12" w:rsidRDefault="00DE5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43C7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7FAE44" w14:textId="77777777" w:rsidR="00DE5B12" w:rsidRDefault="00DE5B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E27FA6" w14:textId="77777777" w:rsidR="00DE5B12" w:rsidRDefault="00DE5B12"/>
    <w:p w14:paraId="0A47C94B" w14:textId="77777777" w:rsidR="00DE5B12" w:rsidRDefault="00DE5B12"/>
    <w:p w14:paraId="7F01E862" w14:textId="77777777" w:rsidR="00DE5B12" w:rsidRDefault="00DE5B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873045" wp14:editId="59539D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BB8DB" w14:textId="77777777" w:rsidR="00DE5B12" w:rsidRDefault="00DE5B12"/>
                          <w:p w14:paraId="3D9F5D42" w14:textId="77777777" w:rsidR="00DE5B12" w:rsidRDefault="00DE5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8730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6BB8DB" w14:textId="77777777" w:rsidR="00DE5B12" w:rsidRDefault="00DE5B12"/>
                    <w:p w14:paraId="3D9F5D42" w14:textId="77777777" w:rsidR="00DE5B12" w:rsidRDefault="00DE5B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CE2E7" w14:textId="77777777" w:rsidR="00DE5B12" w:rsidRDefault="00DE5B12"/>
    <w:p w14:paraId="45D96F97" w14:textId="77777777" w:rsidR="00DE5B12" w:rsidRDefault="00DE5B12">
      <w:pPr>
        <w:rPr>
          <w:sz w:val="2"/>
          <w:szCs w:val="2"/>
        </w:rPr>
      </w:pPr>
    </w:p>
    <w:p w14:paraId="419ACC1F" w14:textId="77777777" w:rsidR="00DE5B12" w:rsidRDefault="00DE5B12"/>
    <w:p w14:paraId="6A959A0D" w14:textId="77777777" w:rsidR="00DE5B12" w:rsidRDefault="00DE5B12">
      <w:pPr>
        <w:spacing w:after="0" w:line="240" w:lineRule="auto"/>
      </w:pPr>
    </w:p>
  </w:footnote>
  <w:footnote w:type="continuationSeparator" w:id="0">
    <w:p w14:paraId="33D3CBA0" w14:textId="77777777" w:rsidR="00DE5B12" w:rsidRDefault="00DE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12"/>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44197</TotalTime>
  <Pages>3</Pages>
  <Words>265</Words>
  <Characters>1515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cp:revision>
  <cp:lastPrinted>2009-02-06T05:36:00Z</cp:lastPrinted>
  <dcterms:created xsi:type="dcterms:W3CDTF">2024-01-07T13:43:00Z</dcterms:created>
  <dcterms:modified xsi:type="dcterms:W3CDTF">2024-03-16T14:34:00Z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