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2BE71" w14:textId="632F6FCD" w:rsidR="00705B0E" w:rsidRDefault="002C5828" w:rsidP="002C5828">
      <w:r w:rsidRPr="002C5828">
        <w:rPr>
          <w:rFonts w:hint="eastAsia"/>
        </w:rPr>
        <w:t>Рустамова</w:t>
      </w:r>
      <w:r w:rsidRPr="002C5828">
        <w:t xml:space="preserve"> </w:t>
      </w:r>
      <w:r w:rsidRPr="002C5828">
        <w:rPr>
          <w:rFonts w:hint="eastAsia"/>
        </w:rPr>
        <w:t>Дилафруз</w:t>
      </w:r>
      <w:r w:rsidRPr="002C5828">
        <w:t xml:space="preserve"> </w:t>
      </w:r>
      <w:r w:rsidRPr="002C5828">
        <w:rPr>
          <w:rFonts w:hint="eastAsia"/>
        </w:rPr>
        <w:t>Абдусаломовна</w:t>
      </w:r>
      <w:r>
        <w:rPr>
          <w:rFonts w:hint="cs"/>
        </w:rPr>
        <w:t xml:space="preserve"> </w:t>
      </w:r>
      <w:r w:rsidRPr="002C5828">
        <w:rPr>
          <w:rFonts w:hint="eastAsia"/>
        </w:rPr>
        <w:t>Проблемы</w:t>
      </w:r>
      <w:r w:rsidRPr="002C5828">
        <w:t xml:space="preserve"> </w:t>
      </w:r>
      <w:r w:rsidRPr="002C5828">
        <w:rPr>
          <w:rFonts w:hint="eastAsia"/>
        </w:rPr>
        <w:t>соблюдения</w:t>
      </w:r>
      <w:r w:rsidRPr="002C5828">
        <w:t xml:space="preserve"> </w:t>
      </w:r>
      <w:r w:rsidRPr="002C5828">
        <w:rPr>
          <w:rFonts w:hint="eastAsia"/>
        </w:rPr>
        <w:t>норм</w:t>
      </w:r>
      <w:r w:rsidRPr="002C5828">
        <w:t xml:space="preserve"> </w:t>
      </w:r>
      <w:r w:rsidRPr="002C5828">
        <w:rPr>
          <w:rFonts w:hint="eastAsia"/>
        </w:rPr>
        <w:t>профессиональной</w:t>
      </w:r>
      <w:r w:rsidRPr="002C5828">
        <w:t xml:space="preserve"> </w:t>
      </w:r>
      <w:r w:rsidRPr="002C5828">
        <w:rPr>
          <w:rFonts w:hint="eastAsia"/>
        </w:rPr>
        <w:t>этики</w:t>
      </w:r>
      <w:r w:rsidRPr="002C5828">
        <w:t xml:space="preserve"> </w:t>
      </w:r>
      <w:r w:rsidRPr="002C5828">
        <w:rPr>
          <w:rFonts w:hint="eastAsia"/>
        </w:rPr>
        <w:t>в</w:t>
      </w:r>
      <w:r w:rsidRPr="002C5828">
        <w:t xml:space="preserve"> </w:t>
      </w:r>
      <w:r w:rsidRPr="002C5828">
        <w:rPr>
          <w:rFonts w:hint="eastAsia"/>
        </w:rPr>
        <w:t>передачах</w:t>
      </w:r>
      <w:r w:rsidRPr="002C5828">
        <w:t xml:space="preserve"> </w:t>
      </w:r>
      <w:r w:rsidRPr="002C5828">
        <w:rPr>
          <w:rFonts w:hint="eastAsia"/>
        </w:rPr>
        <w:t>радио</w:t>
      </w:r>
      <w:r w:rsidRPr="002C5828">
        <w:t xml:space="preserve"> </w:t>
      </w:r>
      <w:r w:rsidRPr="002C5828">
        <w:rPr>
          <w:rFonts w:hint="eastAsia"/>
        </w:rPr>
        <w:t>«</w:t>
      </w:r>
      <w:r w:rsidRPr="002C5828">
        <w:rPr>
          <w:rFonts w:hint="eastAsia"/>
        </w:rPr>
        <w:t>Таджикистан</w:t>
      </w:r>
      <w:r w:rsidRPr="002C5828">
        <w:rPr>
          <w:rFonts w:hint="eastAsia"/>
        </w:rPr>
        <w:t>»</w:t>
      </w:r>
    </w:p>
    <w:p w14:paraId="4C9AE035" w14:textId="77777777" w:rsidR="002C5828" w:rsidRDefault="002C5828" w:rsidP="002C5828">
      <w:r>
        <w:rPr>
          <w:rFonts w:hint="eastAsia"/>
        </w:rPr>
        <w:t>ОГЛАВЛЕНИЕ</w:t>
      </w:r>
      <w:r>
        <w:t xml:space="preserve"> </w:t>
      </w:r>
      <w:r>
        <w:rPr>
          <w:rFonts w:hint="eastAsia"/>
        </w:rPr>
        <w:t>ДИССЕРТАЦИИ</w:t>
      </w:r>
    </w:p>
    <w:p w14:paraId="6C98416C" w14:textId="77777777" w:rsidR="002C5828" w:rsidRDefault="002C5828" w:rsidP="002C5828">
      <w:r>
        <w:rPr>
          <w:rFonts w:hint="eastAsia"/>
        </w:rPr>
        <w:t>кандидат</w:t>
      </w:r>
      <w:r>
        <w:t xml:space="preserve"> </w:t>
      </w:r>
      <w:r>
        <w:rPr>
          <w:rFonts w:hint="eastAsia"/>
        </w:rPr>
        <w:t>наук</w:t>
      </w:r>
      <w:r>
        <w:t xml:space="preserve"> </w:t>
      </w:r>
      <w:r>
        <w:rPr>
          <w:rFonts w:hint="eastAsia"/>
        </w:rPr>
        <w:t>Рустамова</w:t>
      </w:r>
      <w:r>
        <w:t xml:space="preserve"> </w:t>
      </w:r>
      <w:r>
        <w:rPr>
          <w:rFonts w:hint="eastAsia"/>
        </w:rPr>
        <w:t>Дилафруз</w:t>
      </w:r>
      <w:r>
        <w:t xml:space="preserve"> </w:t>
      </w:r>
      <w:r>
        <w:rPr>
          <w:rFonts w:hint="eastAsia"/>
        </w:rPr>
        <w:t>Абдусаломовна</w:t>
      </w:r>
    </w:p>
    <w:p w14:paraId="2812B9DB" w14:textId="77777777" w:rsidR="002C5828" w:rsidRDefault="002C5828" w:rsidP="002C5828">
      <w:r>
        <w:rPr>
          <w:rFonts w:hint="eastAsia"/>
        </w:rPr>
        <w:t>Введение</w:t>
      </w:r>
    </w:p>
    <w:p w14:paraId="7170D681" w14:textId="77777777" w:rsidR="002C5828" w:rsidRDefault="002C5828" w:rsidP="002C5828"/>
    <w:p w14:paraId="10E20BCD" w14:textId="77777777" w:rsidR="002C5828" w:rsidRDefault="002C5828" w:rsidP="002C5828">
      <w:r>
        <w:rPr>
          <w:rFonts w:hint="eastAsia"/>
        </w:rPr>
        <w:t>Глава</w:t>
      </w:r>
      <w:r>
        <w:t xml:space="preserve"> I. </w:t>
      </w:r>
      <w:r>
        <w:rPr>
          <w:rFonts w:hint="eastAsia"/>
        </w:rPr>
        <w:t>Предпосылки</w:t>
      </w:r>
      <w:r>
        <w:t xml:space="preserve"> </w:t>
      </w:r>
      <w:r>
        <w:rPr>
          <w:rFonts w:hint="eastAsia"/>
        </w:rPr>
        <w:t>возникновения</w:t>
      </w:r>
      <w:r>
        <w:t xml:space="preserve"> </w:t>
      </w:r>
      <w:r>
        <w:rPr>
          <w:rFonts w:hint="eastAsia"/>
        </w:rPr>
        <w:t>нравственно</w:t>
      </w:r>
      <w:r>
        <w:t>-</w:t>
      </w:r>
      <w:r>
        <w:rPr>
          <w:rFonts w:hint="eastAsia"/>
        </w:rPr>
        <w:t>этических</w:t>
      </w:r>
      <w:r>
        <w:t xml:space="preserve"> </w:t>
      </w:r>
      <w:r>
        <w:rPr>
          <w:rFonts w:hint="eastAsia"/>
        </w:rPr>
        <w:t>норм</w:t>
      </w:r>
      <w:r>
        <w:t xml:space="preserve"> </w:t>
      </w:r>
      <w:r>
        <w:rPr>
          <w:rFonts w:hint="eastAsia"/>
        </w:rPr>
        <w:t>в</w:t>
      </w:r>
      <w:r>
        <w:t xml:space="preserve"> </w:t>
      </w:r>
      <w:r>
        <w:rPr>
          <w:rFonts w:hint="eastAsia"/>
        </w:rPr>
        <w:t>журналистике</w:t>
      </w:r>
      <w:r>
        <w:t xml:space="preserve"> </w:t>
      </w:r>
      <w:r>
        <w:rPr>
          <w:rFonts w:hint="eastAsia"/>
        </w:rPr>
        <w:t>и</w:t>
      </w:r>
      <w:r>
        <w:t xml:space="preserve"> </w:t>
      </w:r>
      <w:r>
        <w:rPr>
          <w:rFonts w:hint="eastAsia"/>
        </w:rPr>
        <w:t>механизмы</w:t>
      </w:r>
      <w:r>
        <w:t xml:space="preserve"> </w:t>
      </w:r>
      <w:r>
        <w:rPr>
          <w:rFonts w:hint="eastAsia"/>
        </w:rPr>
        <w:t>реализации</w:t>
      </w:r>
      <w:r>
        <w:t xml:space="preserve"> </w:t>
      </w:r>
      <w:r>
        <w:rPr>
          <w:rFonts w:hint="eastAsia"/>
        </w:rPr>
        <w:t>их</w:t>
      </w:r>
      <w:r>
        <w:t xml:space="preserve"> </w:t>
      </w:r>
      <w:r>
        <w:rPr>
          <w:rFonts w:hint="eastAsia"/>
        </w:rPr>
        <w:t>принципов</w:t>
      </w:r>
    </w:p>
    <w:p w14:paraId="4AEB718B" w14:textId="77777777" w:rsidR="002C5828" w:rsidRDefault="002C5828" w:rsidP="002C5828"/>
    <w:p w14:paraId="456FB292" w14:textId="77777777" w:rsidR="002C5828" w:rsidRDefault="002C5828" w:rsidP="002C5828">
      <w:r>
        <w:t xml:space="preserve">1.1. </w:t>
      </w:r>
      <w:r>
        <w:rPr>
          <w:rFonts w:hint="eastAsia"/>
        </w:rPr>
        <w:t>Международные</w:t>
      </w:r>
      <w:r>
        <w:t xml:space="preserve"> </w:t>
      </w:r>
      <w:r>
        <w:rPr>
          <w:rFonts w:hint="eastAsia"/>
        </w:rPr>
        <w:t>этические</w:t>
      </w:r>
      <w:r>
        <w:t xml:space="preserve"> </w:t>
      </w:r>
      <w:r>
        <w:rPr>
          <w:rFonts w:hint="eastAsia"/>
        </w:rPr>
        <w:t>нормы</w:t>
      </w:r>
      <w:r>
        <w:t xml:space="preserve"> </w:t>
      </w:r>
      <w:r>
        <w:rPr>
          <w:rFonts w:hint="eastAsia"/>
        </w:rPr>
        <w:t>как</w:t>
      </w:r>
      <w:r>
        <w:t xml:space="preserve"> </w:t>
      </w:r>
      <w:r>
        <w:rPr>
          <w:rFonts w:hint="eastAsia"/>
        </w:rPr>
        <w:t>основополагающий</w:t>
      </w:r>
      <w:r>
        <w:t xml:space="preserve"> </w:t>
      </w:r>
      <w:r>
        <w:rPr>
          <w:rFonts w:hint="eastAsia"/>
        </w:rPr>
        <w:t>фактор</w:t>
      </w:r>
      <w:r>
        <w:t xml:space="preserve"> </w:t>
      </w:r>
      <w:r>
        <w:rPr>
          <w:rFonts w:hint="eastAsia"/>
        </w:rPr>
        <w:t>профессиональной</w:t>
      </w:r>
      <w:r>
        <w:t xml:space="preserve"> </w:t>
      </w:r>
      <w:r>
        <w:rPr>
          <w:rFonts w:hint="eastAsia"/>
        </w:rPr>
        <w:t>деятельности</w:t>
      </w:r>
      <w:r>
        <w:t xml:space="preserve"> </w:t>
      </w:r>
      <w:r>
        <w:rPr>
          <w:rFonts w:hint="eastAsia"/>
        </w:rPr>
        <w:t>журналиста</w:t>
      </w:r>
    </w:p>
    <w:p w14:paraId="6922530B" w14:textId="77777777" w:rsidR="002C5828" w:rsidRDefault="002C5828" w:rsidP="002C5828"/>
    <w:p w14:paraId="64D8BC30" w14:textId="77777777" w:rsidR="002C5828" w:rsidRDefault="002C5828" w:rsidP="002C5828">
      <w:r>
        <w:t xml:space="preserve">1.2. </w:t>
      </w:r>
      <w:r>
        <w:rPr>
          <w:rFonts w:hint="eastAsia"/>
        </w:rPr>
        <w:t>Теоретические</w:t>
      </w:r>
      <w:r>
        <w:t xml:space="preserve"> </w:t>
      </w:r>
      <w:r>
        <w:rPr>
          <w:rFonts w:hint="eastAsia"/>
        </w:rPr>
        <w:t>основы</w:t>
      </w:r>
      <w:r>
        <w:t xml:space="preserve"> </w:t>
      </w:r>
      <w:r>
        <w:rPr>
          <w:rFonts w:hint="eastAsia"/>
        </w:rPr>
        <w:t>актуализации</w:t>
      </w:r>
      <w:r>
        <w:t xml:space="preserve"> </w:t>
      </w:r>
      <w:r>
        <w:rPr>
          <w:rFonts w:hint="eastAsia"/>
        </w:rPr>
        <w:t>этических</w:t>
      </w:r>
      <w:r>
        <w:t xml:space="preserve"> </w:t>
      </w:r>
      <w:r>
        <w:rPr>
          <w:rFonts w:hint="eastAsia"/>
        </w:rPr>
        <w:t>принципов</w:t>
      </w:r>
      <w:r>
        <w:t xml:space="preserve"> </w:t>
      </w:r>
      <w:r>
        <w:rPr>
          <w:rFonts w:hint="eastAsia"/>
        </w:rPr>
        <w:t>в</w:t>
      </w:r>
      <w:r>
        <w:t xml:space="preserve"> </w:t>
      </w:r>
      <w:r>
        <w:rPr>
          <w:rFonts w:hint="eastAsia"/>
        </w:rPr>
        <w:t>журналистике</w:t>
      </w:r>
    </w:p>
    <w:p w14:paraId="69B86C8E" w14:textId="77777777" w:rsidR="002C5828" w:rsidRDefault="002C5828" w:rsidP="002C5828"/>
    <w:p w14:paraId="63296BBC" w14:textId="77777777" w:rsidR="002C5828" w:rsidRDefault="002C5828" w:rsidP="002C5828">
      <w:r>
        <w:rPr>
          <w:rFonts w:hint="eastAsia"/>
        </w:rPr>
        <w:t>Глава</w:t>
      </w:r>
      <w:r>
        <w:t xml:space="preserve"> II. </w:t>
      </w:r>
      <w:r>
        <w:rPr>
          <w:rFonts w:hint="eastAsia"/>
        </w:rPr>
        <w:t>Особенности</w:t>
      </w:r>
      <w:r>
        <w:t xml:space="preserve"> </w:t>
      </w:r>
      <w:r>
        <w:rPr>
          <w:rFonts w:hint="eastAsia"/>
        </w:rPr>
        <w:t>соблюдения</w:t>
      </w:r>
      <w:r>
        <w:t xml:space="preserve"> </w:t>
      </w:r>
      <w:r>
        <w:rPr>
          <w:rFonts w:hint="eastAsia"/>
        </w:rPr>
        <w:t>норм</w:t>
      </w:r>
      <w:r>
        <w:t xml:space="preserve"> </w:t>
      </w:r>
      <w:r>
        <w:rPr>
          <w:rFonts w:hint="eastAsia"/>
        </w:rPr>
        <w:t>медиаэтики</w:t>
      </w:r>
      <w:r>
        <w:t xml:space="preserve"> </w:t>
      </w:r>
      <w:r>
        <w:rPr>
          <w:rFonts w:hint="eastAsia"/>
        </w:rPr>
        <w:t>на</w:t>
      </w:r>
      <w:r>
        <w:t xml:space="preserve"> </w:t>
      </w:r>
      <w:r>
        <w:rPr>
          <w:rFonts w:hint="eastAsia"/>
        </w:rPr>
        <w:t>радио</w:t>
      </w:r>
      <w:r>
        <w:t xml:space="preserve"> </w:t>
      </w:r>
      <w:r>
        <w:rPr>
          <w:rFonts w:hint="eastAsia"/>
        </w:rPr>
        <w:t>«</w:t>
      </w:r>
      <w:r>
        <w:rPr>
          <w:rFonts w:hint="eastAsia"/>
        </w:rPr>
        <w:t>Таджикистан</w:t>
      </w:r>
      <w:r>
        <w:rPr>
          <w:rFonts w:hint="eastAsia"/>
        </w:rPr>
        <w:t>»</w:t>
      </w:r>
    </w:p>
    <w:p w14:paraId="4716F791" w14:textId="77777777" w:rsidR="002C5828" w:rsidRDefault="002C5828" w:rsidP="002C5828"/>
    <w:p w14:paraId="57246192" w14:textId="77777777" w:rsidR="002C5828" w:rsidRDefault="002C5828" w:rsidP="002C5828">
      <w:r>
        <w:t xml:space="preserve">2.1. </w:t>
      </w:r>
      <w:r>
        <w:rPr>
          <w:rFonts w:hint="eastAsia"/>
        </w:rPr>
        <w:t>Роль</w:t>
      </w:r>
      <w:r>
        <w:t xml:space="preserve"> </w:t>
      </w:r>
      <w:r>
        <w:rPr>
          <w:rFonts w:hint="eastAsia"/>
        </w:rPr>
        <w:t>интеллектуального</w:t>
      </w:r>
      <w:r>
        <w:t xml:space="preserve"> </w:t>
      </w:r>
      <w:r>
        <w:rPr>
          <w:rFonts w:hint="eastAsia"/>
        </w:rPr>
        <w:t>потенциала</w:t>
      </w:r>
      <w:r>
        <w:t xml:space="preserve"> </w:t>
      </w:r>
      <w:r>
        <w:rPr>
          <w:rFonts w:hint="eastAsia"/>
        </w:rPr>
        <w:t>и</w:t>
      </w:r>
      <w:r>
        <w:t xml:space="preserve"> </w:t>
      </w:r>
      <w:r>
        <w:rPr>
          <w:rFonts w:hint="eastAsia"/>
        </w:rPr>
        <w:t>культурного</w:t>
      </w:r>
      <w:r>
        <w:t xml:space="preserve"> </w:t>
      </w:r>
      <w:r>
        <w:rPr>
          <w:rFonts w:hint="eastAsia"/>
        </w:rPr>
        <w:t>развития</w:t>
      </w:r>
      <w:r>
        <w:t xml:space="preserve"> </w:t>
      </w:r>
      <w:r>
        <w:rPr>
          <w:rFonts w:hint="eastAsia"/>
        </w:rPr>
        <w:t>журналиста</w:t>
      </w:r>
      <w:r>
        <w:t xml:space="preserve"> </w:t>
      </w:r>
      <w:r>
        <w:rPr>
          <w:rFonts w:hint="eastAsia"/>
        </w:rPr>
        <w:t>в</w:t>
      </w:r>
      <w:r>
        <w:t xml:space="preserve"> </w:t>
      </w:r>
      <w:r>
        <w:rPr>
          <w:rFonts w:hint="eastAsia"/>
        </w:rPr>
        <w:t>процессе</w:t>
      </w:r>
      <w:r>
        <w:t xml:space="preserve"> </w:t>
      </w:r>
      <w:r>
        <w:rPr>
          <w:rFonts w:hint="eastAsia"/>
        </w:rPr>
        <w:t>подготовки</w:t>
      </w:r>
      <w:r>
        <w:t xml:space="preserve"> </w:t>
      </w:r>
      <w:r>
        <w:rPr>
          <w:rFonts w:hint="eastAsia"/>
        </w:rPr>
        <w:t>радиопрограмм</w:t>
      </w:r>
    </w:p>
    <w:p w14:paraId="29C00D76" w14:textId="77777777" w:rsidR="002C5828" w:rsidRDefault="002C5828" w:rsidP="002C5828"/>
    <w:p w14:paraId="47D11F2A" w14:textId="77777777" w:rsidR="002C5828" w:rsidRDefault="002C5828" w:rsidP="002C5828">
      <w:r>
        <w:t xml:space="preserve">2.2. </w:t>
      </w:r>
      <w:r>
        <w:rPr>
          <w:rFonts w:hint="eastAsia"/>
        </w:rPr>
        <w:t>Национальная</w:t>
      </w:r>
      <w:r>
        <w:t xml:space="preserve"> </w:t>
      </w:r>
      <w:r>
        <w:rPr>
          <w:rFonts w:hint="eastAsia"/>
        </w:rPr>
        <w:t>идентичность</w:t>
      </w:r>
      <w:r>
        <w:t xml:space="preserve"> </w:t>
      </w:r>
      <w:r>
        <w:rPr>
          <w:rFonts w:hint="eastAsia"/>
        </w:rPr>
        <w:t>и</w:t>
      </w:r>
      <w:r>
        <w:t xml:space="preserve"> </w:t>
      </w:r>
      <w:r>
        <w:rPr>
          <w:rFonts w:hint="eastAsia"/>
        </w:rPr>
        <w:t>профессиональное</w:t>
      </w:r>
      <w:r>
        <w:t xml:space="preserve"> </w:t>
      </w:r>
      <w:r>
        <w:rPr>
          <w:rFonts w:hint="eastAsia"/>
        </w:rPr>
        <w:t>мировоззрение</w:t>
      </w:r>
      <w:r>
        <w:t xml:space="preserve"> </w:t>
      </w:r>
      <w:r>
        <w:rPr>
          <w:rFonts w:hint="eastAsia"/>
        </w:rPr>
        <w:t>в</w:t>
      </w:r>
      <w:r>
        <w:t xml:space="preserve"> </w:t>
      </w:r>
      <w:r>
        <w:rPr>
          <w:rFonts w:hint="eastAsia"/>
        </w:rPr>
        <w:t>контексте</w:t>
      </w:r>
      <w:r>
        <w:t xml:space="preserve"> </w:t>
      </w:r>
      <w:r>
        <w:rPr>
          <w:rFonts w:hint="eastAsia"/>
        </w:rPr>
        <w:t>журналистской</w:t>
      </w:r>
      <w:r>
        <w:t xml:space="preserve"> </w:t>
      </w:r>
      <w:r>
        <w:rPr>
          <w:rFonts w:hint="eastAsia"/>
        </w:rPr>
        <w:t>этики</w:t>
      </w:r>
    </w:p>
    <w:p w14:paraId="3CA56A0C" w14:textId="77777777" w:rsidR="002C5828" w:rsidRDefault="002C5828" w:rsidP="002C5828"/>
    <w:p w14:paraId="30E21565" w14:textId="77777777" w:rsidR="002C5828" w:rsidRDefault="002C5828" w:rsidP="002C5828">
      <w:r>
        <w:rPr>
          <w:rFonts w:hint="eastAsia"/>
        </w:rPr>
        <w:t>Глава</w:t>
      </w:r>
      <w:r>
        <w:t xml:space="preserve"> III. </w:t>
      </w:r>
      <w:r>
        <w:rPr>
          <w:rFonts w:hint="eastAsia"/>
        </w:rPr>
        <w:t>Специфика</w:t>
      </w:r>
      <w:r>
        <w:t xml:space="preserve"> </w:t>
      </w:r>
      <w:r>
        <w:rPr>
          <w:rFonts w:hint="eastAsia"/>
        </w:rPr>
        <w:t>профессиональной</w:t>
      </w:r>
      <w:r>
        <w:t xml:space="preserve"> </w:t>
      </w:r>
      <w:r>
        <w:rPr>
          <w:rFonts w:hint="eastAsia"/>
        </w:rPr>
        <w:t>коммуникации</w:t>
      </w:r>
      <w:r>
        <w:t xml:space="preserve"> </w:t>
      </w:r>
      <w:r>
        <w:rPr>
          <w:rFonts w:hint="eastAsia"/>
        </w:rPr>
        <w:t>в</w:t>
      </w:r>
      <w:r>
        <w:t xml:space="preserve"> </w:t>
      </w:r>
      <w:r>
        <w:rPr>
          <w:rFonts w:hint="eastAsia"/>
        </w:rPr>
        <w:t>передачах</w:t>
      </w:r>
      <w:r>
        <w:t xml:space="preserve"> </w:t>
      </w:r>
      <w:r>
        <w:rPr>
          <w:rFonts w:hint="eastAsia"/>
        </w:rPr>
        <w:t>радио</w:t>
      </w:r>
      <w:r>
        <w:t xml:space="preserve"> </w:t>
      </w:r>
      <w:r>
        <w:rPr>
          <w:rFonts w:hint="eastAsia"/>
        </w:rPr>
        <w:t>«</w:t>
      </w:r>
      <w:r>
        <w:rPr>
          <w:rFonts w:hint="eastAsia"/>
        </w:rPr>
        <w:t>Таджикистан</w:t>
      </w:r>
      <w:r>
        <w:rPr>
          <w:rFonts w:hint="eastAsia"/>
        </w:rPr>
        <w:t>»</w:t>
      </w:r>
    </w:p>
    <w:p w14:paraId="6C5B7EA8" w14:textId="77777777" w:rsidR="002C5828" w:rsidRDefault="002C5828" w:rsidP="002C5828"/>
    <w:p w14:paraId="0D16F15D" w14:textId="77777777" w:rsidR="002C5828" w:rsidRDefault="002C5828" w:rsidP="002C5828">
      <w:r>
        <w:t xml:space="preserve">3.1. </w:t>
      </w:r>
      <w:r>
        <w:rPr>
          <w:rFonts w:hint="eastAsia"/>
        </w:rPr>
        <w:t>Глобализация</w:t>
      </w:r>
      <w:r>
        <w:t xml:space="preserve"> </w:t>
      </w:r>
      <w:r>
        <w:rPr>
          <w:rFonts w:hint="eastAsia"/>
        </w:rPr>
        <w:t>профессионально</w:t>
      </w:r>
      <w:r>
        <w:t>-</w:t>
      </w:r>
      <w:r>
        <w:rPr>
          <w:rFonts w:hint="eastAsia"/>
        </w:rPr>
        <w:t>этических</w:t>
      </w:r>
      <w:r>
        <w:t xml:space="preserve"> </w:t>
      </w:r>
      <w:r>
        <w:rPr>
          <w:rFonts w:hint="eastAsia"/>
        </w:rPr>
        <w:t>проблем</w:t>
      </w:r>
      <w:r>
        <w:t xml:space="preserve"> </w:t>
      </w:r>
      <w:r>
        <w:rPr>
          <w:rFonts w:hint="eastAsia"/>
        </w:rPr>
        <w:t>и</w:t>
      </w:r>
      <w:r>
        <w:t xml:space="preserve"> </w:t>
      </w:r>
      <w:r>
        <w:rPr>
          <w:rFonts w:hint="eastAsia"/>
        </w:rPr>
        <w:t>их</w:t>
      </w:r>
      <w:r>
        <w:t xml:space="preserve"> </w:t>
      </w:r>
      <w:r>
        <w:rPr>
          <w:rFonts w:hint="eastAsia"/>
        </w:rPr>
        <w:t>проявление</w:t>
      </w:r>
      <w:r>
        <w:t xml:space="preserve"> </w:t>
      </w:r>
      <w:r>
        <w:rPr>
          <w:rFonts w:hint="eastAsia"/>
        </w:rPr>
        <w:t>в</w:t>
      </w:r>
      <w:r>
        <w:t xml:space="preserve"> </w:t>
      </w:r>
      <w:r>
        <w:rPr>
          <w:rFonts w:hint="eastAsia"/>
        </w:rPr>
        <w:t>передачах</w:t>
      </w:r>
      <w:r>
        <w:t xml:space="preserve"> </w:t>
      </w:r>
      <w:r>
        <w:rPr>
          <w:rFonts w:hint="eastAsia"/>
        </w:rPr>
        <w:t>радио</w:t>
      </w:r>
      <w:r>
        <w:t xml:space="preserve"> </w:t>
      </w:r>
      <w:r>
        <w:rPr>
          <w:rFonts w:hint="eastAsia"/>
        </w:rPr>
        <w:t>«</w:t>
      </w:r>
      <w:r>
        <w:rPr>
          <w:rFonts w:hint="eastAsia"/>
        </w:rPr>
        <w:t>Таджикистан</w:t>
      </w:r>
      <w:r>
        <w:rPr>
          <w:rFonts w:hint="eastAsia"/>
        </w:rPr>
        <w:t>»</w:t>
      </w:r>
    </w:p>
    <w:p w14:paraId="443639DA" w14:textId="77777777" w:rsidR="002C5828" w:rsidRDefault="002C5828" w:rsidP="002C5828"/>
    <w:p w14:paraId="6F563B75" w14:textId="77777777" w:rsidR="002C5828" w:rsidRDefault="002C5828" w:rsidP="002C5828">
      <w:r>
        <w:t xml:space="preserve">3.2. </w:t>
      </w:r>
      <w:r>
        <w:rPr>
          <w:rFonts w:hint="eastAsia"/>
        </w:rPr>
        <w:t>Профессиональная</w:t>
      </w:r>
      <w:r>
        <w:t xml:space="preserve"> </w:t>
      </w:r>
      <w:r>
        <w:rPr>
          <w:rFonts w:hint="eastAsia"/>
        </w:rPr>
        <w:t>ответственность</w:t>
      </w:r>
      <w:r>
        <w:t xml:space="preserve"> </w:t>
      </w:r>
      <w:r>
        <w:rPr>
          <w:rFonts w:hint="eastAsia"/>
        </w:rPr>
        <w:t>и</w:t>
      </w:r>
      <w:r>
        <w:t xml:space="preserve"> </w:t>
      </w:r>
      <w:r>
        <w:rPr>
          <w:rFonts w:hint="eastAsia"/>
        </w:rPr>
        <w:t>саморегулирование</w:t>
      </w:r>
      <w:r>
        <w:t xml:space="preserve"> </w:t>
      </w:r>
      <w:r>
        <w:rPr>
          <w:rFonts w:hint="eastAsia"/>
        </w:rPr>
        <w:t>деятельности</w:t>
      </w:r>
      <w:r>
        <w:t xml:space="preserve"> </w:t>
      </w:r>
      <w:r>
        <w:rPr>
          <w:rFonts w:hint="eastAsia"/>
        </w:rPr>
        <w:t>журналиста</w:t>
      </w:r>
    </w:p>
    <w:p w14:paraId="5A33DA7C" w14:textId="77777777" w:rsidR="002C5828" w:rsidRDefault="002C5828" w:rsidP="002C5828"/>
    <w:p w14:paraId="12519EF1" w14:textId="77777777" w:rsidR="002C5828" w:rsidRDefault="002C5828" w:rsidP="002C5828">
      <w:r>
        <w:rPr>
          <w:rFonts w:hint="eastAsia"/>
        </w:rPr>
        <w:t>Заключение</w:t>
      </w:r>
    </w:p>
    <w:p w14:paraId="604B397F" w14:textId="77777777" w:rsidR="002C5828" w:rsidRDefault="002C5828" w:rsidP="002C5828"/>
    <w:p w14:paraId="2A81A070" w14:textId="40E9B4F3" w:rsidR="002C5828" w:rsidRPr="002C5828" w:rsidRDefault="002C5828" w:rsidP="002C5828">
      <w:r>
        <w:rPr>
          <w:rFonts w:hint="eastAsia"/>
        </w:rPr>
        <w:t>Литература</w:t>
      </w:r>
    </w:p>
    <w:sectPr w:rsidR="002C5828" w:rsidRPr="002C5828" w:rsidSect="002715F4">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A21A22" w14:textId="77777777" w:rsidR="002715F4" w:rsidRDefault="002715F4">
      <w:pPr>
        <w:spacing w:after="0" w:line="240" w:lineRule="auto"/>
      </w:pPr>
      <w:r>
        <w:separator/>
      </w:r>
    </w:p>
  </w:endnote>
  <w:endnote w:type="continuationSeparator" w:id="0">
    <w:p w14:paraId="10AAFAC7" w14:textId="77777777" w:rsidR="002715F4" w:rsidRDefault="002715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4DF903" w14:textId="77777777" w:rsidR="002715F4" w:rsidRDefault="002715F4"/>
    <w:p w14:paraId="5956DA0E" w14:textId="77777777" w:rsidR="002715F4" w:rsidRDefault="002715F4"/>
    <w:p w14:paraId="73F82F7D" w14:textId="77777777" w:rsidR="002715F4" w:rsidRDefault="002715F4"/>
    <w:p w14:paraId="1342B78A" w14:textId="77777777" w:rsidR="002715F4" w:rsidRDefault="002715F4"/>
    <w:p w14:paraId="0187D69E" w14:textId="77777777" w:rsidR="002715F4" w:rsidRDefault="002715F4"/>
    <w:p w14:paraId="534128B0" w14:textId="77777777" w:rsidR="002715F4" w:rsidRDefault="002715F4"/>
    <w:p w14:paraId="05C2D81C" w14:textId="77777777" w:rsidR="002715F4" w:rsidRDefault="002715F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7583AF0" wp14:editId="2ED9BA7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AB45AF" w14:textId="77777777" w:rsidR="002715F4" w:rsidRDefault="002715F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7583AF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8AB45AF" w14:textId="77777777" w:rsidR="002715F4" w:rsidRDefault="002715F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EE965E4" w14:textId="77777777" w:rsidR="002715F4" w:rsidRDefault="002715F4"/>
    <w:p w14:paraId="7AF6ACBF" w14:textId="77777777" w:rsidR="002715F4" w:rsidRDefault="002715F4"/>
    <w:p w14:paraId="644E222E" w14:textId="77777777" w:rsidR="002715F4" w:rsidRDefault="002715F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1D43B2D" wp14:editId="75EF318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5C733A" w14:textId="77777777" w:rsidR="002715F4" w:rsidRDefault="002715F4"/>
                          <w:p w14:paraId="0FBD6864" w14:textId="77777777" w:rsidR="002715F4" w:rsidRDefault="002715F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1D43B2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25C733A" w14:textId="77777777" w:rsidR="002715F4" w:rsidRDefault="002715F4"/>
                    <w:p w14:paraId="0FBD6864" w14:textId="77777777" w:rsidR="002715F4" w:rsidRDefault="002715F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4823639" w14:textId="77777777" w:rsidR="002715F4" w:rsidRDefault="002715F4"/>
    <w:p w14:paraId="3266F7AF" w14:textId="77777777" w:rsidR="002715F4" w:rsidRDefault="002715F4">
      <w:pPr>
        <w:rPr>
          <w:sz w:val="2"/>
          <w:szCs w:val="2"/>
        </w:rPr>
      </w:pPr>
    </w:p>
    <w:p w14:paraId="3338B949" w14:textId="77777777" w:rsidR="002715F4" w:rsidRDefault="002715F4"/>
    <w:p w14:paraId="2228EEA7" w14:textId="77777777" w:rsidR="002715F4" w:rsidRDefault="002715F4">
      <w:pPr>
        <w:spacing w:after="0" w:line="240" w:lineRule="auto"/>
      </w:pPr>
    </w:p>
  </w:footnote>
  <w:footnote w:type="continuationSeparator" w:id="0">
    <w:p w14:paraId="150755DD" w14:textId="77777777" w:rsidR="002715F4" w:rsidRDefault="002715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5F4"/>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0F5"/>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BE2"/>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39583</TotalTime>
  <Pages>2</Pages>
  <Words>157</Words>
  <Characters>901</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1056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5224</cp:revision>
  <cp:lastPrinted>2009-02-06T05:36:00Z</cp:lastPrinted>
  <dcterms:created xsi:type="dcterms:W3CDTF">2024-01-07T13:43:00Z</dcterms:created>
  <dcterms:modified xsi:type="dcterms:W3CDTF">2024-03-09T17:50:00Z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