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9BD5" w14:textId="4193B103" w:rsidR="00E900B1" w:rsidRPr="00AA531C" w:rsidRDefault="00AA531C" w:rsidP="00AA531C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Сурова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ЕКПРЕСІЯ ГЕНІВ ЕНДОГЕННОЇ КАРДІОПРОТЕКЦІЇ ПРИ ІШЕМІЇ-РЕПЕРФУЗІЇ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СЕРЦЯ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14.03.04 - 2010</w:t>
      </w:r>
    </w:p>
    <w:sectPr w:rsidR="00E900B1" w:rsidRPr="00AA53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FFF5" w14:textId="77777777" w:rsidR="00EE09F6" w:rsidRDefault="00EE09F6">
      <w:pPr>
        <w:spacing w:after="0" w:line="240" w:lineRule="auto"/>
      </w:pPr>
      <w:r>
        <w:separator/>
      </w:r>
    </w:p>
  </w:endnote>
  <w:endnote w:type="continuationSeparator" w:id="0">
    <w:p w14:paraId="5260A79F" w14:textId="77777777" w:rsidR="00EE09F6" w:rsidRDefault="00EE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BC09" w14:textId="77777777" w:rsidR="00EE09F6" w:rsidRDefault="00EE09F6">
      <w:pPr>
        <w:spacing w:after="0" w:line="240" w:lineRule="auto"/>
      </w:pPr>
      <w:r>
        <w:separator/>
      </w:r>
    </w:p>
  </w:footnote>
  <w:footnote w:type="continuationSeparator" w:id="0">
    <w:p w14:paraId="0D3AB6F1" w14:textId="77777777" w:rsidR="00EE09F6" w:rsidRDefault="00EE0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09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3B64E69"/>
    <w:multiLevelType w:val="multilevel"/>
    <w:tmpl w:val="A47A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9"/>
  </w:num>
  <w:num w:numId="36">
    <w:abstractNumId w:val="40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 w:numId="41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9F6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133440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6893</cp:revision>
  <dcterms:created xsi:type="dcterms:W3CDTF">2024-06-20T08:51:00Z</dcterms:created>
  <dcterms:modified xsi:type="dcterms:W3CDTF">2025-02-03T09:12:00Z</dcterms:modified>
  <cp:category/>
</cp:coreProperties>
</file>