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ГОСУДАРСТВЕННОЕ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НАУЧНОЕ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УЧРЕЖДЕНИЕ</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ВСЕРОССИЙСКИЙ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НАУЧНО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ИССЛЕДОВАТЕЛЬСКИЙ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ИНСТИТУТ</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ЦВЕТОВОДСТВА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КУЛЬТУР</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РОССИЙСКОЙ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АКАДЕМИИ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СЕЛЬСКОХОЗЯЙСТВЕННЫХ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НАУК</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правах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рукописи</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МАЛЯРОВСКАЯ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ВАЛЕНТИНА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ИВАНОВНА</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ЭКОЛОГО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БИОЛОГИЧЕСКИЕ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ОСОБЕННОСТИ</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ГИДРАНГЕИ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КРУПНОЛИСТНОЙ</w:t>
      </w:r>
      <w:r w:rsidRPr="008C7E94">
        <w:rPr>
          <w:rFonts w:ascii="Times New Roman" w:eastAsia="Times New Roman" w:hAnsi="Times New Roman" w:cs="Times New Roman"/>
          <w:spacing w:val="-5"/>
          <w:kern w:val="0"/>
          <w:sz w:val="30"/>
          <w:szCs w:val="30"/>
          <w:lang w:eastAsia="ru-RU"/>
        </w:rPr>
        <w:t xml:space="preserve"> (Hydrangea macrophylla Ser.)</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Специальность</w:t>
      </w:r>
      <w:r w:rsidRPr="008C7E94">
        <w:rPr>
          <w:rFonts w:ascii="Times New Roman" w:eastAsia="Times New Roman" w:hAnsi="Times New Roman" w:cs="Times New Roman"/>
          <w:spacing w:val="-5"/>
          <w:kern w:val="0"/>
          <w:sz w:val="30"/>
          <w:szCs w:val="30"/>
          <w:lang w:eastAsia="ru-RU"/>
        </w:rPr>
        <w:t xml:space="preserve">: 03.02.08 - </w:t>
      </w:r>
      <w:r w:rsidRPr="008C7E94">
        <w:rPr>
          <w:rFonts w:ascii="Times New Roman" w:eastAsia="Times New Roman" w:hAnsi="Times New Roman" w:cs="Times New Roman" w:hint="eastAsia"/>
          <w:spacing w:val="-5"/>
          <w:kern w:val="0"/>
          <w:sz w:val="30"/>
          <w:szCs w:val="30"/>
          <w:lang w:eastAsia="ru-RU"/>
        </w:rPr>
        <w:t>экология</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Краснодар</w:t>
      </w:r>
      <w:r w:rsidRPr="008C7E94">
        <w:rPr>
          <w:rFonts w:ascii="Times New Roman" w:eastAsia="Times New Roman" w:hAnsi="Times New Roman" w:cs="Times New Roman"/>
          <w:spacing w:val="-5"/>
          <w:kern w:val="0"/>
          <w:sz w:val="30"/>
          <w:szCs w:val="30"/>
          <w:lang w:eastAsia="ru-RU"/>
        </w:rPr>
        <w:t xml:space="preserve"> - 2011 </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Введение</w:t>
      </w:r>
      <w:r w:rsidRPr="008C7E94">
        <w:rPr>
          <w:rFonts w:ascii="Times New Roman" w:eastAsia="Times New Roman" w:hAnsi="Times New Roman" w:cs="Times New Roman"/>
          <w:spacing w:val="-5"/>
          <w:kern w:val="0"/>
          <w:sz w:val="30"/>
          <w:szCs w:val="30"/>
          <w:lang w:eastAsia="ru-RU"/>
        </w:rPr>
        <w:tab/>
        <w:t xml:space="preserve"> 4</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Глава</w:t>
      </w:r>
      <w:r w:rsidRPr="008C7E94">
        <w:rPr>
          <w:rFonts w:ascii="Times New Roman" w:eastAsia="Times New Roman" w:hAnsi="Times New Roman" w:cs="Times New Roman"/>
          <w:spacing w:val="-5"/>
          <w:kern w:val="0"/>
          <w:sz w:val="30"/>
          <w:szCs w:val="30"/>
          <w:lang w:eastAsia="ru-RU"/>
        </w:rPr>
        <w:t xml:space="preserve"> 1. </w:t>
      </w:r>
      <w:r w:rsidRPr="008C7E94">
        <w:rPr>
          <w:rFonts w:ascii="Times New Roman" w:eastAsia="Times New Roman" w:hAnsi="Times New Roman" w:cs="Times New Roman" w:hint="eastAsia"/>
          <w:spacing w:val="-5"/>
          <w:kern w:val="0"/>
          <w:sz w:val="30"/>
          <w:szCs w:val="30"/>
          <w:lang w:eastAsia="ru-RU"/>
        </w:rPr>
        <w:t>Историко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систематический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обзор</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представителей</w:t>
      </w:r>
      <w:r w:rsidRPr="008C7E94">
        <w:rPr>
          <w:rFonts w:ascii="Times New Roman" w:eastAsia="Times New Roman" w:hAnsi="Times New Roman" w:cs="Times New Roman"/>
          <w:spacing w:val="-5"/>
          <w:kern w:val="0"/>
          <w:sz w:val="30"/>
          <w:szCs w:val="30"/>
          <w:lang w:eastAsia="ru-RU"/>
        </w:rPr>
        <w:t xml:space="preserve"> Hydrangea macrophylla Ser.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Черноморском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побережье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Краснодарского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края</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spacing w:val="-5"/>
          <w:kern w:val="0"/>
          <w:sz w:val="30"/>
          <w:szCs w:val="30"/>
          <w:lang w:eastAsia="ru-RU"/>
        </w:rPr>
        <w:tab/>
        <w:t>9</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1.1.</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Эколого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биологическая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характеристика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macrophylla</w:t>
      </w:r>
      <w:r w:rsidRPr="008C7E94">
        <w:rPr>
          <w:rFonts w:ascii="Times New Roman" w:eastAsia="Times New Roman" w:hAnsi="Times New Roman" w:cs="Times New Roman"/>
          <w:spacing w:val="-5"/>
          <w:kern w:val="0"/>
          <w:sz w:val="30"/>
          <w:szCs w:val="30"/>
          <w:lang w:eastAsia="ru-RU"/>
        </w:rPr>
        <w:tab/>
        <w:t xml:space="preserve"> 14</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1.2.</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составе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адвентивной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флоры</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влажных</w:t>
      </w:r>
      <w:proofErr w:type="gramEnd"/>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субтропиков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ab/>
        <w:t xml:space="preserve"> 19</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1.3.</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Абиотические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факторы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лимитирующие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развитие</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регионе</w:t>
      </w:r>
      <w:r w:rsidRPr="008C7E94">
        <w:rPr>
          <w:rFonts w:ascii="Times New Roman" w:eastAsia="Times New Roman" w:hAnsi="Times New Roman" w:cs="Times New Roman"/>
          <w:spacing w:val="-5"/>
          <w:kern w:val="0"/>
          <w:sz w:val="30"/>
          <w:szCs w:val="30"/>
          <w:lang w:eastAsia="ru-RU"/>
        </w:rPr>
        <w:tab/>
        <w:t xml:space="preserve"> 24</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1.4.</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Размножение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macrophylla</w:t>
      </w:r>
      <w:r w:rsidRPr="008C7E94">
        <w:rPr>
          <w:rFonts w:ascii="Times New Roman" w:eastAsia="Times New Roman" w:hAnsi="Times New Roman" w:cs="Times New Roman"/>
          <w:spacing w:val="-5"/>
          <w:kern w:val="0"/>
          <w:sz w:val="30"/>
          <w:szCs w:val="30"/>
          <w:lang w:eastAsia="ru-RU"/>
        </w:rPr>
        <w:tab/>
        <w:t xml:space="preserve"> 31</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Глава</w:t>
      </w:r>
      <w:r w:rsidRPr="008C7E94">
        <w:rPr>
          <w:rFonts w:ascii="Times New Roman" w:eastAsia="Times New Roman" w:hAnsi="Times New Roman" w:cs="Times New Roman"/>
          <w:spacing w:val="-5"/>
          <w:kern w:val="0"/>
          <w:sz w:val="30"/>
          <w:szCs w:val="30"/>
          <w:lang w:eastAsia="ru-RU"/>
        </w:rPr>
        <w:t xml:space="preserve"> 2. </w:t>
      </w:r>
      <w:r w:rsidRPr="008C7E94">
        <w:rPr>
          <w:rFonts w:ascii="Times New Roman" w:eastAsia="Times New Roman" w:hAnsi="Times New Roman" w:cs="Times New Roman" w:hint="eastAsia"/>
          <w:spacing w:val="-5"/>
          <w:kern w:val="0"/>
          <w:sz w:val="30"/>
          <w:szCs w:val="30"/>
          <w:lang w:eastAsia="ru-RU"/>
        </w:rPr>
        <w:t>Природно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климатические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района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исследований</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spacing w:val="-5"/>
          <w:kern w:val="0"/>
          <w:sz w:val="30"/>
          <w:szCs w:val="30"/>
          <w:lang w:eastAsia="ru-RU"/>
        </w:rPr>
        <w:tab/>
        <w:t>35</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2.1.</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Географическое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положение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абиотические</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эдафические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факторы</w:t>
      </w:r>
      <w:r w:rsidRPr="008C7E94">
        <w:rPr>
          <w:rFonts w:ascii="Times New Roman" w:eastAsia="Times New Roman" w:hAnsi="Times New Roman" w:cs="Times New Roman"/>
          <w:spacing w:val="-5"/>
          <w:kern w:val="0"/>
          <w:sz w:val="30"/>
          <w:szCs w:val="30"/>
          <w:lang w:eastAsia="ru-RU"/>
        </w:rPr>
        <w:tab/>
        <w:t xml:space="preserve"> 35</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2.2.</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Влияние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абиотических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факторов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внешней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среды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годы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исследо¬ваний</w:t>
      </w:r>
      <w:r w:rsidRPr="008C7E94">
        <w:rPr>
          <w:rFonts w:ascii="Times New Roman" w:eastAsia="Times New Roman" w:hAnsi="Times New Roman" w:cs="Times New Roman"/>
          <w:spacing w:val="-5"/>
          <w:kern w:val="0"/>
          <w:sz w:val="30"/>
          <w:szCs w:val="30"/>
          <w:lang w:eastAsia="ru-RU"/>
        </w:rPr>
        <w:tab/>
        <w:t xml:space="preserve"> 42</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Глава</w:t>
      </w:r>
      <w:r w:rsidRPr="008C7E94">
        <w:rPr>
          <w:rFonts w:ascii="Times New Roman" w:eastAsia="Times New Roman" w:hAnsi="Times New Roman" w:cs="Times New Roman"/>
          <w:spacing w:val="-5"/>
          <w:kern w:val="0"/>
          <w:sz w:val="30"/>
          <w:szCs w:val="30"/>
          <w:lang w:eastAsia="ru-RU"/>
        </w:rPr>
        <w:t xml:space="preserve"> 3. </w:t>
      </w:r>
      <w:r w:rsidRPr="008C7E94">
        <w:rPr>
          <w:rFonts w:ascii="Times New Roman" w:eastAsia="Times New Roman" w:hAnsi="Times New Roman" w:cs="Times New Roman" w:hint="eastAsia"/>
          <w:spacing w:val="-5"/>
          <w:kern w:val="0"/>
          <w:sz w:val="30"/>
          <w:szCs w:val="30"/>
          <w:lang w:eastAsia="ru-RU"/>
        </w:rPr>
        <w:t>Объекты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методы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исследований</w:t>
      </w:r>
      <w:r w:rsidRPr="008C7E94">
        <w:rPr>
          <w:rFonts w:ascii="Times New Roman" w:eastAsia="Times New Roman" w:hAnsi="Times New Roman" w:cs="Times New Roman"/>
          <w:spacing w:val="-5"/>
          <w:kern w:val="0"/>
          <w:sz w:val="30"/>
          <w:szCs w:val="30"/>
          <w:lang w:eastAsia="ru-RU"/>
        </w:rPr>
        <w:tab/>
        <w:t xml:space="preserve"> 53</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3.1.</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Объекты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исследований</w:t>
      </w:r>
      <w:r w:rsidRPr="008C7E94">
        <w:rPr>
          <w:rFonts w:ascii="Times New Roman" w:eastAsia="Times New Roman" w:hAnsi="Times New Roman" w:cs="Times New Roman"/>
          <w:spacing w:val="-5"/>
          <w:kern w:val="0"/>
          <w:sz w:val="30"/>
          <w:szCs w:val="30"/>
          <w:lang w:eastAsia="ru-RU"/>
        </w:rPr>
        <w:tab/>
        <w:t xml:space="preserve"> 53</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3.2.</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Методы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исследований</w:t>
      </w:r>
      <w:r w:rsidRPr="008C7E94">
        <w:rPr>
          <w:rFonts w:ascii="Times New Roman" w:eastAsia="Times New Roman" w:hAnsi="Times New Roman" w:cs="Times New Roman"/>
          <w:spacing w:val="-5"/>
          <w:kern w:val="0"/>
          <w:sz w:val="30"/>
          <w:szCs w:val="30"/>
          <w:lang w:eastAsia="ru-RU"/>
        </w:rPr>
        <w:tab/>
        <w:t xml:space="preserve"> 54</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Глава</w:t>
      </w:r>
      <w:r w:rsidRPr="008C7E94">
        <w:rPr>
          <w:rFonts w:ascii="Times New Roman" w:eastAsia="Times New Roman" w:hAnsi="Times New Roman" w:cs="Times New Roman"/>
          <w:spacing w:val="-5"/>
          <w:kern w:val="0"/>
          <w:sz w:val="30"/>
          <w:szCs w:val="30"/>
          <w:lang w:eastAsia="ru-RU"/>
        </w:rPr>
        <w:t xml:space="preserve"> 4. </w:t>
      </w:r>
      <w:r w:rsidRPr="008C7E94">
        <w:rPr>
          <w:rFonts w:ascii="Times New Roman" w:eastAsia="Times New Roman" w:hAnsi="Times New Roman" w:cs="Times New Roman" w:hint="eastAsia"/>
          <w:spacing w:val="-5"/>
          <w:kern w:val="0"/>
          <w:sz w:val="30"/>
          <w:szCs w:val="30"/>
          <w:lang w:eastAsia="ru-RU"/>
        </w:rPr>
        <w:t>Эколого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биологические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особенности</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 xml:space="preserve">Hydrangea macrophylla Ser.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влажных</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субтропиков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ab/>
        <w:t xml:space="preserve"> 61</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4.1.</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Внутривидовое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разнообразие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macrophylla</w:t>
      </w:r>
      <w:r w:rsidRPr="008C7E94">
        <w:rPr>
          <w:rFonts w:ascii="Times New Roman" w:eastAsia="Times New Roman" w:hAnsi="Times New Roman" w:cs="Times New Roman"/>
          <w:spacing w:val="-5"/>
          <w:kern w:val="0"/>
          <w:sz w:val="30"/>
          <w:szCs w:val="30"/>
          <w:lang w:eastAsia="ru-RU"/>
        </w:rPr>
        <w:tab/>
        <w:t xml:space="preserve"> 61</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4.2.</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Темпы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роста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фазы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развития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различных</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эколо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гических</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ab/>
        <w:t xml:space="preserve"> 86</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4.3.</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Изменчивость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анатомо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морфологических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признаков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зависимости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условий</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мест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произрастания</w:t>
      </w:r>
      <w:r w:rsidRPr="008C7E94">
        <w:rPr>
          <w:rFonts w:ascii="Times New Roman" w:eastAsia="Times New Roman" w:hAnsi="Times New Roman" w:cs="Times New Roman"/>
          <w:spacing w:val="-5"/>
          <w:kern w:val="0"/>
          <w:sz w:val="30"/>
          <w:szCs w:val="30"/>
          <w:lang w:eastAsia="ru-RU"/>
        </w:rPr>
        <w:tab/>
        <w:t xml:space="preserve">   98</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4.4.</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Адаптивный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потенциал</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spacing w:val="-5"/>
          <w:kern w:val="0"/>
          <w:sz w:val="30"/>
          <w:szCs w:val="30"/>
          <w:lang w:eastAsia="ru-RU"/>
        </w:rPr>
        <w:tab/>
        <w:t xml:space="preserve">109 </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4.5.</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Анализ</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морфофизиологических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macrophylla</w:t>
      </w:r>
      <w:r w:rsidRPr="008C7E94">
        <w:rPr>
          <w:rFonts w:ascii="Times New Roman" w:eastAsia="Times New Roman" w:hAnsi="Times New Roman" w:cs="Times New Roman"/>
          <w:spacing w:val="-5"/>
          <w:kern w:val="0"/>
          <w:sz w:val="30"/>
          <w:szCs w:val="30"/>
          <w:lang w:eastAsia="ru-RU"/>
        </w:rPr>
        <w:tab/>
        <w:t xml:space="preserve"> 126</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Глава</w:t>
      </w:r>
      <w:r w:rsidRPr="008C7E94">
        <w:rPr>
          <w:rFonts w:ascii="Times New Roman" w:eastAsia="Times New Roman" w:hAnsi="Times New Roman" w:cs="Times New Roman"/>
          <w:spacing w:val="-5"/>
          <w:kern w:val="0"/>
          <w:sz w:val="30"/>
          <w:szCs w:val="30"/>
          <w:lang w:eastAsia="ru-RU"/>
        </w:rPr>
        <w:t xml:space="preserve"> 5. </w:t>
      </w:r>
      <w:r w:rsidRPr="008C7E94">
        <w:rPr>
          <w:rFonts w:ascii="Times New Roman" w:eastAsia="Times New Roman" w:hAnsi="Times New Roman" w:cs="Times New Roman" w:hint="eastAsia"/>
          <w:spacing w:val="-5"/>
          <w:kern w:val="0"/>
          <w:sz w:val="30"/>
          <w:szCs w:val="30"/>
          <w:lang w:eastAsia="ru-RU"/>
        </w:rPr>
        <w:t>Особенности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вегетативного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размножения</w:t>
      </w:r>
      <w:r w:rsidRPr="008C7E94">
        <w:rPr>
          <w:rFonts w:ascii="Times New Roman" w:eastAsia="Times New Roman" w:hAnsi="Times New Roman" w:cs="Times New Roman"/>
          <w:spacing w:val="-5"/>
          <w:kern w:val="0"/>
          <w:sz w:val="30"/>
          <w:szCs w:val="30"/>
          <w:lang w:eastAsia="ru-RU"/>
        </w:rPr>
        <w:t xml:space="preserve"> H.macrophylla</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ab/>
        <w:t xml:space="preserve"> 133</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Глава</w:t>
      </w:r>
      <w:r w:rsidRPr="008C7E94">
        <w:rPr>
          <w:rFonts w:ascii="Times New Roman" w:eastAsia="Times New Roman" w:hAnsi="Times New Roman" w:cs="Times New Roman"/>
          <w:spacing w:val="-5"/>
          <w:kern w:val="0"/>
          <w:sz w:val="30"/>
          <w:szCs w:val="30"/>
          <w:lang w:eastAsia="ru-RU"/>
        </w:rPr>
        <w:t xml:space="preserve"> 6. </w:t>
      </w:r>
      <w:r w:rsidRPr="008C7E94">
        <w:rPr>
          <w:rFonts w:ascii="Times New Roman" w:eastAsia="Times New Roman" w:hAnsi="Times New Roman" w:cs="Times New Roman" w:hint="eastAsia"/>
          <w:spacing w:val="-5"/>
          <w:kern w:val="0"/>
          <w:sz w:val="30"/>
          <w:szCs w:val="30"/>
          <w:lang w:eastAsia="ru-RU"/>
        </w:rPr>
        <w:t>Практическое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применение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перспективных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Черноморском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побережье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Краснодарского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края</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spacing w:val="-5"/>
          <w:kern w:val="0"/>
          <w:sz w:val="30"/>
          <w:szCs w:val="30"/>
          <w:lang w:eastAsia="ru-RU"/>
        </w:rPr>
        <w:tab/>
        <w:t>141</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Выводы</w:t>
      </w:r>
      <w:r w:rsidRPr="008C7E94">
        <w:rPr>
          <w:rFonts w:ascii="Times New Roman" w:eastAsia="Times New Roman" w:hAnsi="Times New Roman" w:cs="Times New Roman"/>
          <w:spacing w:val="-5"/>
          <w:kern w:val="0"/>
          <w:sz w:val="30"/>
          <w:szCs w:val="30"/>
          <w:lang w:eastAsia="ru-RU"/>
        </w:rPr>
        <w:tab/>
        <w:t xml:space="preserve"> 152</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Рекомендации</w:t>
      </w:r>
      <w:r w:rsidRPr="008C7E94">
        <w:rPr>
          <w:rFonts w:ascii="Times New Roman" w:eastAsia="Times New Roman" w:hAnsi="Times New Roman" w:cs="Times New Roman"/>
          <w:spacing w:val="-5"/>
          <w:kern w:val="0"/>
          <w:sz w:val="30"/>
          <w:szCs w:val="30"/>
          <w:lang w:eastAsia="ru-RU"/>
        </w:rPr>
        <w:tab/>
        <w:t xml:space="preserve"> 154</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Литература</w:t>
      </w:r>
      <w:r w:rsidRPr="008C7E94">
        <w:rPr>
          <w:rFonts w:ascii="Times New Roman" w:eastAsia="Times New Roman" w:hAnsi="Times New Roman" w:cs="Times New Roman"/>
          <w:spacing w:val="-5"/>
          <w:kern w:val="0"/>
          <w:sz w:val="30"/>
          <w:szCs w:val="30"/>
          <w:lang w:eastAsia="ru-RU"/>
        </w:rPr>
        <w:tab/>
        <w:t xml:space="preserve"> 156</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Приложения</w:t>
      </w:r>
      <w:r w:rsidRPr="008C7E94">
        <w:rPr>
          <w:rFonts w:ascii="Times New Roman" w:eastAsia="Times New Roman" w:hAnsi="Times New Roman" w:cs="Times New Roman"/>
          <w:spacing w:val="-5"/>
          <w:kern w:val="0"/>
          <w:sz w:val="30"/>
          <w:szCs w:val="30"/>
          <w:lang w:eastAsia="ru-RU"/>
        </w:rPr>
        <w:tab/>
        <w:t xml:space="preserve"> 170 </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Актуальность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темы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субтропики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относятся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регио¬ну</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где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естественная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растительность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практически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вытеснена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агрофитоцено¬зами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Большинство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произрастающих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территории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изучаемого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являются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интродуцентами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Прогрессирующему</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внедрению</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w:t>
      </w:r>
      <w:proofErr w:type="gramStart"/>
      <w:r w:rsidRPr="008C7E94">
        <w:rPr>
          <w:rFonts w:ascii="Times New Roman" w:eastAsia="Times New Roman" w:hAnsi="Times New Roman" w:cs="Times New Roman" w:hint="eastAsia"/>
          <w:spacing w:val="-5"/>
          <w:kern w:val="0"/>
          <w:sz w:val="30"/>
          <w:szCs w:val="30"/>
          <w:lang w:eastAsia="ru-RU"/>
        </w:rPr>
        <w:t>е</w:t>
      </w:r>
      <w:r w:rsidRPr="008C7E94">
        <w:rPr>
          <w:rFonts w:ascii="Times New Roman" w:eastAsia="Times New Roman" w:hAnsi="Times New Roman" w:cs="Times New Roman"/>
          <w:spacing w:val="-5"/>
          <w:kern w:val="0"/>
          <w:sz w:val="30"/>
          <w:szCs w:val="30"/>
          <w:lang w:eastAsia="ru-RU"/>
        </w:rPr>
        <w:t>-</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ний</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интродуцентов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местные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леса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способствует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обстоятельство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что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зна</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чительное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число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родом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Восточноазиатской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флористической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области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климатические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которой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сходны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регионе</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Следова</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тельно</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натурализация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известной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мере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обусловлена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соответстви¬ем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сезонного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ритма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климатическим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нового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proofErr w:type="gramStart"/>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настоящее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время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связи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стихийной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затем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планомерной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тродукцией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ботанических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массовым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использованием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экзо¬тов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озеленении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любительском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садоводстве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все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чаще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отмечают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дичания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интродуцированных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Карпун</w:t>
      </w:r>
      <w:r w:rsidRPr="008C7E94">
        <w:rPr>
          <w:rFonts w:ascii="Times New Roman" w:eastAsia="Times New Roman" w:hAnsi="Times New Roman" w:cs="Times New Roman"/>
          <w:spacing w:val="-5"/>
          <w:kern w:val="0"/>
          <w:sz w:val="30"/>
          <w:szCs w:val="30"/>
          <w:lang w:eastAsia="ru-RU"/>
        </w:rPr>
        <w:t>, 1982; 2006).</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Формирование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популяций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интродуцентов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отмечено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всему</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миру</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Петров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Ладейщикова</w:t>
      </w:r>
      <w:r w:rsidRPr="008C7E94">
        <w:rPr>
          <w:rFonts w:ascii="Times New Roman" w:eastAsia="Times New Roman" w:hAnsi="Times New Roman" w:cs="Times New Roman"/>
          <w:spacing w:val="-5"/>
          <w:kern w:val="0"/>
          <w:sz w:val="30"/>
          <w:szCs w:val="30"/>
          <w:lang w:eastAsia="ru-RU"/>
        </w:rPr>
        <w:t xml:space="preserve">, 2007),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субтропики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этом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отношении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исключение</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Одним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таких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интродуцентов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относящихся</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к</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сем</w:t>
      </w:r>
      <w:r w:rsidRPr="008C7E94">
        <w:rPr>
          <w:rFonts w:ascii="Times New Roman" w:eastAsia="Times New Roman" w:hAnsi="Times New Roman" w:cs="Times New Roman"/>
          <w:spacing w:val="-5"/>
          <w:kern w:val="0"/>
          <w:sz w:val="30"/>
          <w:szCs w:val="30"/>
          <w:lang w:eastAsia="ru-RU"/>
        </w:rPr>
        <w:t xml:space="preserve">. Hydrangeaceae, </w:t>
      </w:r>
      <w:r w:rsidRPr="008C7E94">
        <w:rPr>
          <w:rFonts w:ascii="Times New Roman" w:eastAsia="Times New Roman" w:hAnsi="Times New Roman" w:cs="Times New Roman" w:hint="eastAsia"/>
          <w:spacing w:val="-5"/>
          <w:kern w:val="0"/>
          <w:sz w:val="30"/>
          <w:szCs w:val="30"/>
          <w:lang w:eastAsia="ru-RU"/>
        </w:rPr>
        <w:t>представляющих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несомненный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интерес</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является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Гидрангея</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крупнолистная</w:t>
      </w:r>
      <w:proofErr w:type="gramEnd"/>
      <w:r w:rsidRPr="008C7E94">
        <w:rPr>
          <w:rFonts w:ascii="Times New Roman" w:eastAsia="Times New Roman" w:hAnsi="Times New Roman" w:cs="Times New Roman"/>
          <w:spacing w:val="-5"/>
          <w:kern w:val="0"/>
          <w:sz w:val="30"/>
          <w:szCs w:val="30"/>
          <w:lang w:eastAsia="ru-RU"/>
        </w:rPr>
        <w:t xml:space="preserve"> Hydrangea macrophylla Ser.. </w:t>
      </w:r>
      <w:r w:rsidRPr="008C7E94">
        <w:rPr>
          <w:rFonts w:ascii="Times New Roman" w:eastAsia="Times New Roman" w:hAnsi="Times New Roman" w:cs="Times New Roman" w:hint="eastAsia"/>
          <w:spacing w:val="-5"/>
          <w:kern w:val="0"/>
          <w:sz w:val="30"/>
          <w:szCs w:val="30"/>
          <w:lang w:eastAsia="ru-RU"/>
        </w:rPr>
        <w:t>Внутривидовое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разнообразие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этого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кустарника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представлено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большим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количеством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около</w:t>
      </w:r>
      <w:r w:rsidRPr="008C7E94">
        <w:rPr>
          <w:rFonts w:ascii="Times New Roman" w:eastAsia="Times New Roman" w:hAnsi="Times New Roman" w:cs="Times New Roman"/>
          <w:spacing w:val="-5"/>
          <w:kern w:val="0"/>
          <w:sz w:val="30"/>
          <w:szCs w:val="30"/>
          <w:lang w:eastAsia="ru-RU"/>
        </w:rPr>
        <w:t xml:space="preserve"> 800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r w:rsidRPr="008C7E94">
        <w:rPr>
          <w:rFonts w:ascii="Times New Roman" w:eastAsia="Times New Roman" w:hAnsi="Times New Roman" w:cs="Times New Roman"/>
          <w:spacing w:val="-5"/>
          <w:kern w:val="0"/>
          <w:sz w:val="30"/>
          <w:szCs w:val="30"/>
          <w:lang w:eastAsia="ru-RU"/>
        </w:rPr>
        <w:t xml:space="preserve"> (Gelderen, Gelderen, 2004), </w:t>
      </w:r>
      <w:r w:rsidRPr="008C7E94">
        <w:rPr>
          <w:rFonts w:ascii="Times New Roman" w:eastAsia="Times New Roman" w:hAnsi="Times New Roman" w:cs="Times New Roman" w:hint="eastAsia"/>
          <w:spacing w:val="-5"/>
          <w:kern w:val="0"/>
          <w:sz w:val="30"/>
          <w:szCs w:val="30"/>
          <w:lang w:eastAsia="ru-RU"/>
        </w:rPr>
        <w:t>чаще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всего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используемых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городских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агроценозах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усло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виях</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встречаются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как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городских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агроце</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нозах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так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качестве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компонента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адвентивной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флоры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пригородных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лесах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Большого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Одичавшие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произрастают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обычно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осветленных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участках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леса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берегам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Пилипенко</w:t>
      </w:r>
      <w:r w:rsidRPr="008C7E94">
        <w:rPr>
          <w:rFonts w:ascii="Times New Roman" w:eastAsia="Times New Roman" w:hAnsi="Times New Roman" w:cs="Times New Roman"/>
          <w:spacing w:val="-5"/>
          <w:kern w:val="0"/>
          <w:sz w:val="30"/>
          <w:szCs w:val="30"/>
          <w:lang w:eastAsia="ru-RU"/>
        </w:rPr>
        <w:t xml:space="preserve">, 1954; </w:t>
      </w:r>
      <w:r w:rsidRPr="008C7E94">
        <w:rPr>
          <w:rFonts w:ascii="Times New Roman" w:eastAsia="Times New Roman" w:hAnsi="Times New Roman" w:cs="Times New Roman" w:hint="eastAsia"/>
          <w:spacing w:val="-5"/>
          <w:kern w:val="0"/>
          <w:sz w:val="30"/>
          <w:szCs w:val="30"/>
          <w:lang w:eastAsia="ru-RU"/>
        </w:rPr>
        <w:t>Васильев</w:t>
      </w:r>
      <w:r w:rsidRPr="008C7E94">
        <w:rPr>
          <w:rFonts w:ascii="Times New Roman" w:eastAsia="Times New Roman" w:hAnsi="Times New Roman" w:cs="Times New Roman"/>
          <w:spacing w:val="-5"/>
          <w:kern w:val="0"/>
          <w:sz w:val="30"/>
          <w:szCs w:val="30"/>
          <w:lang w:eastAsia="ru-RU"/>
        </w:rPr>
        <w:t xml:space="preserve">, 1957; </w:t>
      </w:r>
      <w:r w:rsidRPr="008C7E94">
        <w:rPr>
          <w:rFonts w:ascii="Times New Roman" w:eastAsia="Times New Roman" w:hAnsi="Times New Roman" w:cs="Times New Roman" w:hint="eastAsia"/>
          <w:spacing w:val="-5"/>
          <w:kern w:val="0"/>
          <w:sz w:val="30"/>
          <w:szCs w:val="30"/>
          <w:lang w:eastAsia="ru-RU"/>
        </w:rPr>
        <w:t>Пиньковский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Солтани</w:t>
      </w:r>
      <w:r w:rsidRPr="008C7E94">
        <w:rPr>
          <w:rFonts w:ascii="Times New Roman" w:eastAsia="Times New Roman" w:hAnsi="Times New Roman" w:cs="Times New Roman"/>
          <w:spacing w:val="-5"/>
          <w:kern w:val="0"/>
          <w:sz w:val="30"/>
          <w:szCs w:val="30"/>
          <w:lang w:eastAsia="ru-RU"/>
        </w:rPr>
        <w:t>, 2009).</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Изучение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внутривидового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состава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культивары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био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экологических</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является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необходимой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предпо</w:t>
      </w:r>
      <w:r w:rsidRPr="008C7E94">
        <w:rPr>
          <w:rFonts w:ascii="Times New Roman" w:eastAsia="Times New Roman" w:hAnsi="Times New Roman" w:cs="Times New Roman"/>
          <w:spacing w:val="-5"/>
          <w:kern w:val="0"/>
          <w:sz w:val="30"/>
          <w:szCs w:val="30"/>
          <w:lang w:eastAsia="ru-RU"/>
        </w:rPr>
        <w:t xml:space="preserve">- </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сылкой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для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рационального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использования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этого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декоративного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практике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озеленения</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Выявление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генетических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ресурсов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селекция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основываются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ре</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зультатах</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изученности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адаптивного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потенциала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внутривидовой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изменчиво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анатомо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морфологических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признаков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растений</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этому</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углубленное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изучение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внутривидовой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изменчивости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выявление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меха</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низмов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адаптации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обеспечивающих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сохранение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развитие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самих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раститель</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организмов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популяций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воздействия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неблагоприятных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факторов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является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важнейшим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этапом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комплексных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ваний</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Исследуемый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вид</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достаточно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хорошо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изучен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систематическом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Васильев</w:t>
      </w:r>
      <w:r w:rsidRPr="008C7E94">
        <w:rPr>
          <w:rFonts w:ascii="Times New Roman" w:eastAsia="Times New Roman" w:hAnsi="Times New Roman" w:cs="Times New Roman"/>
          <w:spacing w:val="-5"/>
          <w:kern w:val="0"/>
          <w:sz w:val="30"/>
          <w:szCs w:val="30"/>
          <w:lang w:eastAsia="ru-RU"/>
        </w:rPr>
        <w:t xml:space="preserve">, 1957; </w:t>
      </w:r>
      <w:r w:rsidRPr="008C7E94">
        <w:rPr>
          <w:rFonts w:ascii="Times New Roman" w:eastAsia="Times New Roman" w:hAnsi="Times New Roman" w:cs="Times New Roman" w:hint="eastAsia"/>
          <w:spacing w:val="-5"/>
          <w:kern w:val="0"/>
          <w:sz w:val="30"/>
          <w:szCs w:val="30"/>
          <w:lang w:eastAsia="ru-RU"/>
        </w:rPr>
        <w:t>Пилипенко</w:t>
      </w:r>
      <w:r w:rsidRPr="008C7E94">
        <w:rPr>
          <w:rFonts w:ascii="Times New Roman" w:eastAsia="Times New Roman" w:hAnsi="Times New Roman" w:cs="Times New Roman"/>
          <w:spacing w:val="-5"/>
          <w:kern w:val="0"/>
          <w:sz w:val="30"/>
          <w:szCs w:val="30"/>
          <w:lang w:eastAsia="ru-RU"/>
        </w:rPr>
        <w:t xml:space="preserve">, 1954; McClintock, 1956, 1957;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др</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морфоло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гическом</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Суре</w:t>
      </w:r>
      <w:r w:rsidRPr="008C7E94">
        <w:rPr>
          <w:rFonts w:ascii="Times New Roman" w:eastAsia="Times New Roman" w:hAnsi="Times New Roman" w:cs="Times New Roman"/>
          <w:spacing w:val="-5"/>
          <w:kern w:val="0"/>
          <w:sz w:val="30"/>
          <w:szCs w:val="30"/>
          <w:lang w:eastAsia="ru-RU"/>
        </w:rPr>
        <w:t xml:space="preserve">, 1938; </w:t>
      </w:r>
      <w:r w:rsidRPr="008C7E94">
        <w:rPr>
          <w:rFonts w:ascii="Times New Roman" w:eastAsia="Times New Roman" w:hAnsi="Times New Roman" w:cs="Times New Roman" w:hint="eastAsia"/>
          <w:spacing w:val="-5"/>
          <w:kern w:val="0"/>
          <w:sz w:val="30"/>
          <w:szCs w:val="30"/>
          <w:lang w:eastAsia="ru-RU"/>
        </w:rPr>
        <w:t>Тахтаджян</w:t>
      </w:r>
      <w:r w:rsidRPr="008C7E94">
        <w:rPr>
          <w:rFonts w:ascii="Times New Roman" w:eastAsia="Times New Roman" w:hAnsi="Times New Roman" w:cs="Times New Roman"/>
          <w:spacing w:val="-5"/>
          <w:kern w:val="0"/>
          <w:sz w:val="30"/>
          <w:szCs w:val="30"/>
          <w:lang w:eastAsia="ru-RU"/>
        </w:rPr>
        <w:t xml:space="preserve">, 1978; Gotze, 1982;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др</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генетико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селекционном</w:t>
      </w:r>
      <w:r w:rsidRPr="008C7E94">
        <w:rPr>
          <w:rFonts w:ascii="Times New Roman" w:eastAsia="Times New Roman" w:hAnsi="Times New Roman" w:cs="Times New Roman"/>
          <w:spacing w:val="-5"/>
          <w:kern w:val="0"/>
          <w:sz w:val="30"/>
          <w:szCs w:val="30"/>
          <w:lang w:eastAsia="ru-RU"/>
        </w:rPr>
        <w:t xml:space="preserve"> (Brigitte Clauss, 1961; Gelderen, Gelderen 2004; Corinne Mallet, 2008;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др</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отношении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Вместе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недостаточно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исследованными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явля¬ются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вопросы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биоэкологии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не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установлены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связи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между</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морфо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анатомическими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экологическими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физиологическими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особенностями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адаптивных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механизмов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данного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вида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Определение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адап</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тивных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возможностей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неблагоприятным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факторам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окру¬</w:t>
      </w:r>
      <w:proofErr w:type="gramStart"/>
      <w:r w:rsidRPr="008C7E94">
        <w:rPr>
          <w:rFonts w:ascii="Times New Roman" w:eastAsia="Times New Roman" w:hAnsi="Times New Roman" w:cs="Times New Roman"/>
          <w:spacing w:val="-5"/>
          <w:kern w:val="0"/>
          <w:sz w:val="30"/>
          <w:szCs w:val="30"/>
          <w:lang w:eastAsia="ru-RU"/>
        </w:rPr>
        <w:t>.</w:t>
      </w:r>
      <w:proofErr w:type="gramEnd"/>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ж</w:t>
      </w:r>
      <w:proofErr w:type="gramEnd"/>
      <w:r w:rsidRPr="008C7E94">
        <w:rPr>
          <w:rFonts w:ascii="Times New Roman" w:eastAsia="Times New Roman" w:hAnsi="Times New Roman" w:cs="Times New Roman" w:hint="eastAsia"/>
          <w:spacing w:val="-5"/>
          <w:kern w:val="0"/>
          <w:sz w:val="30"/>
          <w:szCs w:val="30"/>
          <w:lang w:eastAsia="ru-RU"/>
        </w:rPr>
        <w:t>ающей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среды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Черноморском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побережье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Краснодарского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район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Большого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является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актуальной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проблемой</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Цель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Выявление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биологических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экологических</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осо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бенностей</w:t>
      </w:r>
      <w:proofErr w:type="gramEnd"/>
      <w:r w:rsidRPr="008C7E94">
        <w:rPr>
          <w:rFonts w:ascii="Times New Roman" w:eastAsia="Times New Roman" w:hAnsi="Times New Roman" w:cs="Times New Roman"/>
          <w:spacing w:val="-5"/>
          <w:kern w:val="0"/>
          <w:sz w:val="30"/>
          <w:szCs w:val="30"/>
          <w:lang w:eastAsia="ru-RU"/>
        </w:rPr>
        <w:t xml:space="preserve"> Hydrangea macrophylla Ser.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сии</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Задачи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исследования</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1.</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Уточнить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внутривидовой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состав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проанализировать</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современное</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стояние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интродуцированных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изучаемом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регионе</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2.</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Изучить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сезонного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ритма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развития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раз</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личных</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 xml:space="preserve">5 </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3.</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Выявить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изменчивость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анатомо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морфологических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признаков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тасго</w:t>
      </w:r>
      <w:r w:rsidRPr="008C7E94">
        <w:rPr>
          <w:rFonts w:ascii="Times New Roman" w:eastAsia="Times New Roman" w:hAnsi="Times New Roman" w:cs="Times New Roman"/>
          <w:spacing w:val="-5"/>
          <w:kern w:val="0"/>
          <w:sz w:val="30"/>
          <w:szCs w:val="30"/>
          <w:lang w:eastAsia="ru-RU"/>
        </w:rPr>
        <w:t xml:space="preserve">- 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зависимости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характера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климатических</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осо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бенностей</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4.</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Изучить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физиологические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представителей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внутривидово¬го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комплекса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выявить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адаптационный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потенциал</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взаимосвязь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между</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морфологическими</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физиологическими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парамет</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рами</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5.</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Изучить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вегетативного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размножения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ус</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ловиях</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региона</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6.</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Выявить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наиболее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перспективные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предложить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конкретные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меры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использованию</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регионе</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Научная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новизна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Впервые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выявлено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внутривидовое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разнообразие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 xml:space="preserve">macrophylla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территории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Черноморского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побережья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Краснодарского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район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Большого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Проведено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систематическое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описание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Выявлены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места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произрастания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натурализовавшихся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ma</w:t>
      </w:r>
      <w:r w:rsidRPr="008C7E94">
        <w:rPr>
          <w:rFonts w:ascii="Times New Roman" w:eastAsia="Times New Roman" w:hAnsi="Times New Roman" w:cs="Times New Roman" w:hint="eastAsia"/>
          <w:spacing w:val="-5"/>
          <w:kern w:val="0"/>
          <w:sz w:val="30"/>
          <w:szCs w:val="30"/>
          <w:lang w:eastAsia="ru-RU"/>
        </w:rPr>
        <w:t>¬</w:t>
      </w:r>
      <w:r w:rsidRPr="008C7E94">
        <w:rPr>
          <w:rFonts w:ascii="Times New Roman" w:eastAsia="Times New Roman" w:hAnsi="Times New Roman" w:cs="Times New Roman"/>
          <w:spacing w:val="-5"/>
          <w:kern w:val="0"/>
          <w:sz w:val="30"/>
          <w:szCs w:val="30"/>
          <w:lang w:eastAsia="ru-RU"/>
        </w:rPr>
        <w:t xml:space="preserve">crophylla. </w:t>
      </w:r>
      <w:r w:rsidRPr="008C7E94">
        <w:rPr>
          <w:rFonts w:ascii="Times New Roman" w:eastAsia="Times New Roman" w:hAnsi="Times New Roman" w:cs="Times New Roman" w:hint="eastAsia"/>
          <w:spacing w:val="-5"/>
          <w:kern w:val="0"/>
          <w:sz w:val="30"/>
          <w:szCs w:val="30"/>
          <w:lang w:eastAsia="ru-RU"/>
        </w:rPr>
        <w:t>Впервые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проведено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изучение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установлена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про¬должительность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основных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фенофаз</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длительность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вегетационного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периода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изучены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диапазоны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изменчивости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ряда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морфологических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анатомических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признаков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зависимости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характера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местообитания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Дана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характе¬ристика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адаптационных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возможностей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лежащих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основе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приспособления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та¬ким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неблагоприятным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факторам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среды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как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недостаток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почвенной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влаги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повышенная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температура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воздуха</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Положения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выносимые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защиту</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1.</w:t>
      </w:r>
      <w:r w:rsidRPr="008C7E94">
        <w:rPr>
          <w:rFonts w:ascii="Times New Roman" w:eastAsia="Times New Roman" w:hAnsi="Times New Roman" w:cs="Times New Roman"/>
          <w:spacing w:val="-5"/>
          <w:kern w:val="0"/>
          <w:sz w:val="30"/>
          <w:szCs w:val="30"/>
          <w:lang w:eastAsia="ru-RU"/>
        </w:rPr>
        <w:tab/>
        <w:t xml:space="preserve">Hydrangea macrophylla Ser.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район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Большого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представлена</w:t>
      </w:r>
      <w:proofErr w:type="gramEnd"/>
      <w:r w:rsidRPr="008C7E94">
        <w:rPr>
          <w:rFonts w:ascii="Times New Roman" w:eastAsia="Times New Roman" w:hAnsi="Times New Roman" w:cs="Times New Roman"/>
          <w:spacing w:val="-5"/>
          <w:kern w:val="0"/>
          <w:sz w:val="30"/>
          <w:szCs w:val="30"/>
          <w:lang w:eastAsia="ru-RU"/>
        </w:rPr>
        <w:t xml:space="preserve"> 34 </w:t>
      </w:r>
      <w:r w:rsidRPr="008C7E94">
        <w:rPr>
          <w:rFonts w:ascii="Times New Roman" w:eastAsia="Times New Roman" w:hAnsi="Times New Roman" w:cs="Times New Roman" w:hint="eastAsia"/>
          <w:spacing w:val="-5"/>
          <w:kern w:val="0"/>
          <w:sz w:val="30"/>
          <w:szCs w:val="30"/>
          <w:lang w:eastAsia="ru-RU"/>
        </w:rPr>
        <w:t>садовыми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формами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относя</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щимся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 xml:space="preserve"> 2 </w:t>
      </w:r>
      <w:r w:rsidRPr="008C7E94">
        <w:rPr>
          <w:rFonts w:ascii="Times New Roman" w:eastAsia="Times New Roman" w:hAnsi="Times New Roman" w:cs="Times New Roman" w:hint="eastAsia"/>
          <w:spacing w:val="-5"/>
          <w:kern w:val="0"/>
          <w:sz w:val="30"/>
          <w:szCs w:val="30"/>
          <w:lang w:eastAsia="ru-RU"/>
        </w:rPr>
        <w:t>разновидностям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отличающихся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биологическим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показателями</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2.</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Экологические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факторы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оказывают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существенное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влияние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морфо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метрические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признаки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связанные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генеративной</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сфе</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рой</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spacing w:val="-5"/>
          <w:kern w:val="0"/>
          <w:sz w:val="30"/>
          <w:szCs w:val="30"/>
          <w:lang w:eastAsia="ru-RU"/>
        </w:rPr>
        <w:t>3.</w:t>
      </w:r>
      <w:r w:rsidRPr="008C7E94">
        <w:rPr>
          <w:rFonts w:ascii="Times New Roman" w:eastAsia="Times New Roman" w:hAnsi="Times New Roman" w:cs="Times New Roman"/>
          <w:spacing w:val="-5"/>
          <w:kern w:val="0"/>
          <w:sz w:val="30"/>
          <w:szCs w:val="30"/>
          <w:lang w:eastAsia="ru-RU"/>
        </w:rPr>
        <w:tab/>
      </w:r>
      <w:r w:rsidRPr="008C7E94">
        <w:rPr>
          <w:rFonts w:ascii="Times New Roman" w:eastAsia="Times New Roman" w:hAnsi="Times New Roman" w:cs="Times New Roman" w:hint="eastAsia"/>
          <w:spacing w:val="-5"/>
          <w:kern w:val="0"/>
          <w:sz w:val="30"/>
          <w:szCs w:val="30"/>
          <w:lang w:eastAsia="ru-RU"/>
        </w:rPr>
        <w:t>Садовые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обладают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комплексом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особенностей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которые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позволяют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адаптироваться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условиям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влажных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Практическая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значимость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работы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Впервые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проведена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ботаническая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инвентаризация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территории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Черноморского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побережья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Краснодарского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края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район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Большого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Установлены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анатомо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морфологические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физиологические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особенности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proofErr w:type="gramStart"/>
      <w:r w:rsidRPr="008C7E94">
        <w:rPr>
          <w:rFonts w:ascii="Times New Roman" w:eastAsia="Times New Roman" w:hAnsi="Times New Roman" w:cs="Times New Roman" w:hint="eastAsia"/>
          <w:spacing w:val="-5"/>
          <w:kern w:val="0"/>
          <w:sz w:val="30"/>
          <w:szCs w:val="30"/>
          <w:lang w:eastAsia="ru-RU"/>
        </w:rPr>
        <w:t>Данные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продолжительности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основных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фенологических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фаз</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длительности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вегетационного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периода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изменчивости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анатомо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морфологических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логических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признаков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зависимости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условий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местообитания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могут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быть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использованы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интродукционной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работе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селекции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форм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macro-phylla </w:t>
      </w:r>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признакам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устойчивости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засухе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практике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зеленого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строительст¬ва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также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специальных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учебных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курсах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физиологии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бота¬нике</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spacing w:val="-5"/>
          <w:kern w:val="0"/>
          <w:sz w:val="30"/>
          <w:szCs w:val="30"/>
          <w:lang w:eastAsia="ru-RU"/>
        </w:rPr>
        <w:tab/>
        <w:t>'</w:t>
      </w:r>
      <w:proofErr w:type="gramEnd"/>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Апробация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работы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Основные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положения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диссертационной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работы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доложены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ежегодных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отчетных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заседаниях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Ученого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совета</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Государствен</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ного</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научного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учреждения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Всероссийского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научно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исследовательского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ститута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цветоводства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культур</w:t>
      </w:r>
      <w:r w:rsidRPr="008C7E94">
        <w:rPr>
          <w:rFonts w:ascii="Times New Roman" w:eastAsia="Times New Roman" w:hAnsi="Times New Roman" w:cs="Times New Roman"/>
          <w:spacing w:val="-5"/>
          <w:kern w:val="0"/>
          <w:sz w:val="30"/>
          <w:szCs w:val="30"/>
          <w:lang w:eastAsia="ru-RU"/>
        </w:rPr>
        <w:t xml:space="preserve"> (2005-2010 </w:t>
      </w:r>
      <w:r w:rsidRPr="008C7E94">
        <w:rPr>
          <w:rFonts w:ascii="Times New Roman" w:eastAsia="Times New Roman" w:hAnsi="Times New Roman" w:cs="Times New Roman" w:hint="eastAsia"/>
          <w:spacing w:val="-5"/>
          <w:kern w:val="0"/>
          <w:sz w:val="30"/>
          <w:szCs w:val="30"/>
          <w:lang w:eastAsia="ru-RU"/>
        </w:rPr>
        <w:t>гг</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междуна</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родных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научных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научно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практических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конференциях</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«Инновационные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подходы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селекции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цветочно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декоративных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субтропических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плодовых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культур»</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xml:space="preserve">, 2005); </w:t>
      </w:r>
      <w:r w:rsidRPr="008C7E94">
        <w:rPr>
          <w:rFonts w:ascii="Times New Roman" w:eastAsia="Times New Roman" w:hAnsi="Times New Roman" w:cs="Times New Roman" w:hint="eastAsia"/>
          <w:spacing w:val="-5"/>
          <w:kern w:val="0"/>
          <w:sz w:val="30"/>
          <w:szCs w:val="30"/>
          <w:lang w:eastAsia="ru-RU"/>
        </w:rPr>
        <w:t>«Научные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основы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развития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цветоводства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проектирование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ландшафтов»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Москва</w:t>
      </w:r>
      <w:r w:rsidRPr="008C7E94">
        <w:rPr>
          <w:rFonts w:ascii="Times New Roman" w:eastAsia="Times New Roman" w:hAnsi="Times New Roman" w:cs="Times New Roman"/>
          <w:spacing w:val="-5"/>
          <w:kern w:val="0"/>
          <w:sz w:val="30"/>
          <w:szCs w:val="30"/>
          <w:lang w:eastAsia="ru-RU"/>
        </w:rPr>
        <w:t xml:space="preserve">, 2006); </w:t>
      </w:r>
      <w:r w:rsidRPr="008C7E94">
        <w:rPr>
          <w:rFonts w:ascii="Times New Roman" w:eastAsia="Times New Roman" w:hAnsi="Times New Roman" w:cs="Times New Roman" w:hint="eastAsia"/>
          <w:spacing w:val="-5"/>
          <w:kern w:val="0"/>
          <w:sz w:val="30"/>
          <w:szCs w:val="30"/>
          <w:lang w:eastAsia="ru-RU"/>
        </w:rPr>
        <w:t>«Сохранение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биораз</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нообразия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природе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интродукции»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Сухум</w:t>
      </w:r>
      <w:r w:rsidRPr="008C7E94">
        <w:rPr>
          <w:rFonts w:ascii="Times New Roman" w:eastAsia="Times New Roman" w:hAnsi="Times New Roman" w:cs="Times New Roman"/>
          <w:spacing w:val="-5"/>
          <w:kern w:val="0"/>
          <w:sz w:val="30"/>
          <w:szCs w:val="30"/>
          <w:lang w:eastAsia="ru-RU"/>
        </w:rPr>
        <w:t xml:space="preserve">, 2006); </w:t>
      </w:r>
      <w:r w:rsidRPr="008C7E94">
        <w:rPr>
          <w:rFonts w:ascii="Times New Roman" w:eastAsia="Times New Roman" w:hAnsi="Times New Roman" w:cs="Times New Roman" w:hint="eastAsia"/>
          <w:spacing w:val="-5"/>
          <w:kern w:val="0"/>
          <w:sz w:val="30"/>
          <w:szCs w:val="30"/>
          <w:lang w:eastAsia="ru-RU"/>
        </w:rPr>
        <w:t>«Декора</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тивное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садоводство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России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состояние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проблемы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перспективы»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xml:space="preserve">, 2008); </w:t>
      </w:r>
      <w:r w:rsidRPr="008C7E94">
        <w:rPr>
          <w:rFonts w:ascii="Times New Roman" w:eastAsia="Times New Roman" w:hAnsi="Times New Roman" w:cs="Times New Roman" w:hint="eastAsia"/>
          <w:spacing w:val="-5"/>
          <w:kern w:val="0"/>
          <w:sz w:val="30"/>
          <w:szCs w:val="30"/>
          <w:lang w:eastAsia="ru-RU"/>
        </w:rPr>
        <w:t>«Проблемы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современной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дендрологии»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Москва</w:t>
      </w:r>
      <w:r w:rsidRPr="008C7E94">
        <w:rPr>
          <w:rFonts w:ascii="Times New Roman" w:eastAsia="Times New Roman" w:hAnsi="Times New Roman" w:cs="Times New Roman"/>
          <w:spacing w:val="-5"/>
          <w:kern w:val="0"/>
          <w:sz w:val="30"/>
          <w:szCs w:val="30"/>
          <w:lang w:eastAsia="ru-RU"/>
        </w:rPr>
        <w:t xml:space="preserve">, 2009); </w:t>
      </w:r>
      <w:r w:rsidRPr="008C7E94">
        <w:rPr>
          <w:rFonts w:ascii="Times New Roman" w:eastAsia="Times New Roman" w:hAnsi="Times New Roman" w:cs="Times New Roman" w:hint="eastAsia"/>
          <w:spacing w:val="-5"/>
          <w:kern w:val="0"/>
          <w:sz w:val="30"/>
          <w:szCs w:val="30"/>
          <w:lang w:eastAsia="ru-RU"/>
        </w:rPr>
        <w:t>«Субтропиче¬ское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растениеводство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южное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садоводство»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w:t>
      </w:r>
      <w:r w:rsidRPr="008C7E94">
        <w:rPr>
          <w:rFonts w:ascii="Times New Roman" w:eastAsia="Times New Roman" w:hAnsi="Times New Roman" w:cs="Times New Roman"/>
          <w:spacing w:val="-5"/>
          <w:kern w:val="0"/>
          <w:sz w:val="30"/>
          <w:szCs w:val="30"/>
          <w:lang w:eastAsia="ru-RU"/>
        </w:rPr>
        <w:t>, 2009);</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«Растение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стресс»</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Москва</w:t>
      </w:r>
      <w:r w:rsidRPr="008C7E94">
        <w:rPr>
          <w:rFonts w:ascii="Times New Roman" w:eastAsia="Times New Roman" w:hAnsi="Times New Roman" w:cs="Times New Roman"/>
          <w:spacing w:val="-5"/>
          <w:kern w:val="0"/>
          <w:sz w:val="30"/>
          <w:szCs w:val="30"/>
          <w:lang w:eastAsia="ru-RU"/>
        </w:rPr>
        <w:t>, 2010).</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Публикации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результатов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теме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диссертации</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опуб</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ликовано</w:t>
      </w:r>
      <w:proofErr w:type="gramEnd"/>
      <w:r w:rsidRPr="008C7E94">
        <w:rPr>
          <w:rFonts w:ascii="Times New Roman" w:eastAsia="Times New Roman" w:hAnsi="Times New Roman" w:cs="Times New Roman"/>
          <w:spacing w:val="-5"/>
          <w:kern w:val="0"/>
          <w:sz w:val="30"/>
          <w:szCs w:val="30"/>
          <w:lang w:eastAsia="ru-RU"/>
        </w:rPr>
        <w:t xml:space="preserve"> 14 </w:t>
      </w:r>
      <w:r w:rsidRPr="008C7E94">
        <w:rPr>
          <w:rFonts w:ascii="Times New Roman" w:eastAsia="Times New Roman" w:hAnsi="Times New Roman" w:cs="Times New Roman" w:hint="eastAsia"/>
          <w:spacing w:val="-5"/>
          <w:kern w:val="0"/>
          <w:sz w:val="30"/>
          <w:szCs w:val="30"/>
          <w:lang w:eastAsia="ru-RU"/>
        </w:rPr>
        <w:t>печатных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работ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отражающих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основные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положения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проведен¬ных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исследований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числе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четыре</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рецензируемых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журналах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опреде¬ленных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ВАК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РФ</w:t>
      </w:r>
      <w:r w:rsidRPr="008C7E94">
        <w:rPr>
          <w:rFonts w:ascii="Times New Roman" w:eastAsia="Times New Roman" w:hAnsi="Times New Roman" w:cs="Times New Roman"/>
          <w:spacing w:val="-5"/>
          <w:kern w:val="0"/>
          <w:sz w:val="30"/>
          <w:szCs w:val="30"/>
          <w:lang w:eastAsia="ru-RU"/>
        </w:rPr>
        <w:t>).</w:t>
      </w:r>
    </w:p>
    <w:p w:rsidR="008C7E94" w:rsidRPr="008C7E94" w:rsidRDefault="008C7E94" w:rsidP="008C7E94">
      <w:pPr>
        <w:rPr>
          <w:rFonts w:ascii="Times New Roman" w:eastAsia="Times New Roman" w:hAnsi="Times New Roman" w:cs="Times New Roman"/>
          <w:spacing w:val="-5"/>
          <w:kern w:val="0"/>
          <w:sz w:val="30"/>
          <w:szCs w:val="30"/>
          <w:lang w:eastAsia="ru-RU"/>
        </w:rPr>
      </w:pPr>
      <w:r w:rsidRPr="008C7E94">
        <w:rPr>
          <w:rFonts w:ascii="Times New Roman" w:eastAsia="Times New Roman" w:hAnsi="Times New Roman" w:cs="Times New Roman" w:hint="eastAsia"/>
          <w:spacing w:val="-5"/>
          <w:kern w:val="0"/>
          <w:sz w:val="30"/>
          <w:szCs w:val="30"/>
          <w:lang w:eastAsia="ru-RU"/>
        </w:rPr>
        <w:t>Структура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объём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диссертации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Диссертация</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состоит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введения</w:t>
      </w:r>
      <w:r w:rsidRPr="008C7E94">
        <w:rPr>
          <w:rFonts w:ascii="Times New Roman" w:eastAsia="Times New Roman" w:hAnsi="Times New Roman" w:cs="Times New Roman"/>
          <w:spacing w:val="-5"/>
          <w:kern w:val="0"/>
          <w:sz w:val="30"/>
          <w:szCs w:val="30"/>
          <w:lang w:eastAsia="ru-RU"/>
        </w:rPr>
        <w:t xml:space="preserve">, 6 </w:t>
      </w:r>
      <w:r w:rsidRPr="008C7E94">
        <w:rPr>
          <w:rFonts w:ascii="Times New Roman" w:eastAsia="Times New Roman" w:hAnsi="Times New Roman" w:cs="Times New Roman" w:hint="eastAsia"/>
          <w:spacing w:val="-5"/>
          <w:kern w:val="0"/>
          <w:sz w:val="30"/>
          <w:szCs w:val="30"/>
          <w:lang w:eastAsia="ru-RU"/>
        </w:rPr>
        <w:t>глав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выводов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рекомендаций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списка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использованной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литературы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proofErr w:type="gramStart"/>
      <w:r w:rsidRPr="008C7E94">
        <w:rPr>
          <w:rFonts w:ascii="Times New Roman" w:eastAsia="Times New Roman" w:hAnsi="Times New Roman" w:cs="Times New Roman" w:hint="eastAsia"/>
          <w:spacing w:val="-5"/>
          <w:kern w:val="0"/>
          <w:sz w:val="30"/>
          <w:szCs w:val="30"/>
          <w:lang w:eastAsia="ru-RU"/>
        </w:rPr>
        <w:t>прило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жений</w:t>
      </w:r>
      <w:proofErr w:type="gramEnd"/>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Общий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объем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насчитывает</w:t>
      </w:r>
      <w:r w:rsidRPr="008C7E94">
        <w:rPr>
          <w:rFonts w:ascii="Times New Roman" w:eastAsia="Times New Roman" w:hAnsi="Times New Roman" w:cs="Times New Roman"/>
          <w:spacing w:val="-5"/>
          <w:kern w:val="0"/>
          <w:sz w:val="30"/>
          <w:szCs w:val="30"/>
          <w:lang w:eastAsia="ru-RU"/>
        </w:rPr>
        <w:t xml:space="preserve"> 169 </w:t>
      </w:r>
      <w:r w:rsidRPr="008C7E94">
        <w:rPr>
          <w:rFonts w:ascii="Times New Roman" w:eastAsia="Times New Roman" w:hAnsi="Times New Roman" w:cs="Times New Roman" w:hint="eastAsia"/>
          <w:spacing w:val="-5"/>
          <w:kern w:val="0"/>
          <w:sz w:val="30"/>
          <w:szCs w:val="30"/>
          <w:lang w:eastAsia="ru-RU"/>
        </w:rPr>
        <w:t>страниц</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текста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включая</w:t>
      </w:r>
      <w:r w:rsidRPr="008C7E94">
        <w:rPr>
          <w:rFonts w:ascii="Times New Roman" w:eastAsia="Times New Roman" w:hAnsi="Times New Roman" w:cs="Times New Roman"/>
          <w:spacing w:val="-5"/>
          <w:kern w:val="0"/>
          <w:sz w:val="30"/>
          <w:szCs w:val="30"/>
          <w:lang w:eastAsia="ru-RU"/>
        </w:rPr>
        <w:t xml:space="preserve"> 27 </w:t>
      </w:r>
      <w:r w:rsidRPr="008C7E94">
        <w:rPr>
          <w:rFonts w:ascii="Times New Roman" w:eastAsia="Times New Roman" w:hAnsi="Times New Roman" w:cs="Times New Roman" w:hint="eastAsia"/>
          <w:spacing w:val="-5"/>
          <w:kern w:val="0"/>
          <w:sz w:val="30"/>
          <w:szCs w:val="30"/>
          <w:lang w:eastAsia="ru-RU"/>
        </w:rPr>
        <w:t>таблиц</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36 </w:t>
      </w:r>
      <w:r w:rsidRPr="008C7E94">
        <w:rPr>
          <w:rFonts w:ascii="Times New Roman" w:eastAsia="Times New Roman" w:hAnsi="Times New Roman" w:cs="Times New Roman" w:hint="eastAsia"/>
          <w:spacing w:val="-5"/>
          <w:kern w:val="0"/>
          <w:sz w:val="30"/>
          <w:szCs w:val="30"/>
          <w:lang w:eastAsia="ru-RU"/>
        </w:rPr>
        <w:t>рисунков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Список</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литературы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включает</w:t>
      </w:r>
      <w:r w:rsidRPr="008C7E94">
        <w:rPr>
          <w:rFonts w:ascii="Times New Roman" w:eastAsia="Times New Roman" w:hAnsi="Times New Roman" w:cs="Times New Roman"/>
          <w:spacing w:val="-5"/>
          <w:kern w:val="0"/>
          <w:sz w:val="30"/>
          <w:szCs w:val="30"/>
          <w:lang w:eastAsia="ru-RU"/>
        </w:rPr>
        <w:t xml:space="preserve"> 211 </w:t>
      </w:r>
      <w:r w:rsidRPr="008C7E94">
        <w:rPr>
          <w:rFonts w:ascii="Times New Roman" w:eastAsia="Times New Roman" w:hAnsi="Times New Roman" w:cs="Times New Roman" w:hint="eastAsia"/>
          <w:spacing w:val="-5"/>
          <w:kern w:val="0"/>
          <w:sz w:val="30"/>
          <w:szCs w:val="30"/>
          <w:lang w:eastAsia="ru-RU"/>
        </w:rPr>
        <w:t>наименований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том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числе</w:t>
      </w:r>
      <w:r w:rsidRPr="008C7E94">
        <w:rPr>
          <w:rFonts w:ascii="Times New Roman" w:eastAsia="Times New Roman" w:hAnsi="Times New Roman" w:cs="Times New Roman"/>
          <w:spacing w:val="-5"/>
          <w:kern w:val="0"/>
          <w:sz w:val="30"/>
          <w:szCs w:val="30"/>
          <w:lang w:eastAsia="ru-RU"/>
        </w:rPr>
        <w:t xml:space="preserve"> 22 </w:t>
      </w:r>
      <w:r w:rsidRPr="008C7E94">
        <w:rPr>
          <w:rFonts w:ascii="Times New Roman" w:eastAsia="Times New Roman" w:hAnsi="Times New Roman" w:cs="Times New Roman" w:hint="eastAsia"/>
          <w:spacing w:val="-5"/>
          <w:kern w:val="0"/>
          <w:sz w:val="30"/>
          <w:szCs w:val="30"/>
          <w:lang w:eastAsia="ru-RU"/>
        </w:rPr>
        <w:t>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иностранных</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языках</w:t>
      </w:r>
      <w:r w:rsidRPr="008C7E94">
        <w:rPr>
          <w:rFonts w:ascii="Times New Roman" w:eastAsia="Times New Roman" w:hAnsi="Times New Roman" w:cs="Times New Roman"/>
          <w:spacing w:val="-5"/>
          <w:kern w:val="0"/>
          <w:sz w:val="30"/>
          <w:szCs w:val="30"/>
          <w:lang w:eastAsia="ru-RU"/>
        </w:rPr>
        <w:t>.</w:t>
      </w:r>
    </w:p>
    <w:p w:rsidR="006913DA" w:rsidRDefault="008C7E94" w:rsidP="008C7E94">
      <w:pPr>
        <w:rPr>
          <w:rFonts w:ascii="Times New Roman" w:eastAsia="Times New Roman" w:hAnsi="Times New Roman" w:cs="Times New Roman"/>
          <w:spacing w:val="-5"/>
          <w:kern w:val="0"/>
          <w:sz w:val="30"/>
          <w:szCs w:val="30"/>
          <w:lang w:val="en-US" w:eastAsia="ru-RU"/>
        </w:rPr>
      </w:pPr>
      <w:proofErr w:type="gramStart"/>
      <w:r w:rsidRPr="008C7E94">
        <w:rPr>
          <w:rFonts w:ascii="Times New Roman" w:eastAsia="Times New Roman" w:hAnsi="Times New Roman" w:cs="Times New Roman" w:hint="eastAsia"/>
          <w:spacing w:val="-5"/>
          <w:kern w:val="0"/>
          <w:sz w:val="30"/>
          <w:szCs w:val="30"/>
          <w:lang w:eastAsia="ru-RU"/>
        </w:rPr>
        <w:t>Автор</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выражает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искреннюю</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благодарность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за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оказанную</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консульта</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тивную</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помощь</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выполнении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данной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работы</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с</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х</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Бесединой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Т</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Д</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Белоус</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Г</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Карпун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б</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Коркешко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А</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коллегам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из</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ФГУ</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«Научно</w:t>
      </w:r>
      <w:r w:rsidRPr="008C7E94">
        <w:rPr>
          <w:rFonts w:ascii="Times New Roman" w:eastAsia="Times New Roman" w:hAnsi="Times New Roman" w:cs="Times New Roman"/>
          <w:spacing w:val="-5"/>
          <w:kern w:val="0"/>
          <w:sz w:val="30"/>
          <w:szCs w:val="30"/>
          <w:lang w:eastAsia="ru-RU"/>
        </w:rPr>
        <w:t>-</w:t>
      </w:r>
      <w:r w:rsidRPr="008C7E94">
        <w:rPr>
          <w:rFonts w:ascii="Times New Roman" w:eastAsia="Times New Roman" w:hAnsi="Times New Roman" w:cs="Times New Roman" w:hint="eastAsia"/>
          <w:spacing w:val="-5"/>
          <w:kern w:val="0"/>
          <w:sz w:val="30"/>
          <w:szCs w:val="30"/>
          <w:lang w:eastAsia="ru-RU"/>
        </w:rPr>
        <w:t>исследовательский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институт</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горного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лесоводства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экологии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леса»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«Сочинский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дендрарий»</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Субтропического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ботанического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Кубани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Главного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ботанического</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сада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им</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Н</w:t>
      </w:r>
      <w:r w:rsidRPr="008C7E94">
        <w:rPr>
          <w:rFonts w:ascii="Times New Roman" w:eastAsia="Times New Roman" w:hAnsi="Times New Roman" w:cs="Times New Roman"/>
          <w:spacing w:val="-5"/>
          <w:kern w:val="0"/>
          <w:sz w:val="30"/>
          <w:szCs w:val="30"/>
          <w:lang w:eastAsia="ru-RU"/>
        </w:rPr>
        <w:t>.</w:t>
      </w:r>
      <w:proofErr w:type="gramEnd"/>
      <w:r w:rsidRPr="008C7E94">
        <w:rPr>
          <w:rFonts w:ascii="Times New Roman" w:eastAsia="Times New Roman" w:hAnsi="Times New Roman" w:cs="Times New Roman" w:hint="eastAsia"/>
          <w:spacing w:val="-5"/>
          <w:kern w:val="0"/>
          <w:sz w:val="30"/>
          <w:szCs w:val="30"/>
          <w:lang w:eastAsia="ru-RU"/>
        </w:rPr>
        <w:t>В</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Цицина</w:t>
      </w:r>
      <w:r w:rsidRPr="008C7E94">
        <w:rPr>
          <w:rFonts w:ascii="Times New Roman" w:eastAsia="Times New Roman" w:hAnsi="Times New Roman" w:cs="Times New Roman"/>
          <w:spacing w:val="-5"/>
          <w:kern w:val="0"/>
          <w:sz w:val="30"/>
          <w:szCs w:val="30"/>
          <w:lang w:eastAsia="ru-RU"/>
        </w:rPr>
        <w:t xml:space="preserve"> </w:t>
      </w:r>
      <w:r w:rsidRPr="008C7E94">
        <w:rPr>
          <w:rFonts w:ascii="Times New Roman" w:eastAsia="Times New Roman" w:hAnsi="Times New Roman" w:cs="Times New Roman" w:hint="eastAsia"/>
          <w:spacing w:val="-5"/>
          <w:kern w:val="0"/>
          <w:sz w:val="30"/>
          <w:szCs w:val="30"/>
          <w:lang w:eastAsia="ru-RU"/>
        </w:rPr>
        <w:t>РАН</w:t>
      </w:r>
      <w:r w:rsidRPr="008C7E94">
        <w:rPr>
          <w:rFonts w:ascii="Times New Roman" w:eastAsia="Times New Roman" w:hAnsi="Times New Roman" w:cs="Times New Roman"/>
          <w:spacing w:val="-5"/>
          <w:kern w:val="0"/>
          <w:sz w:val="30"/>
          <w:szCs w:val="30"/>
          <w:lang w:eastAsia="ru-RU"/>
        </w:rPr>
        <w:t>.</w:t>
      </w:r>
    </w:p>
    <w:p w:rsidR="008C7E94" w:rsidRDefault="008C7E94" w:rsidP="008C7E94">
      <w:pPr>
        <w:rPr>
          <w:rFonts w:ascii="Times New Roman" w:eastAsia="Times New Roman" w:hAnsi="Times New Roman" w:cs="Times New Roman"/>
          <w:spacing w:val="-5"/>
          <w:kern w:val="0"/>
          <w:sz w:val="30"/>
          <w:szCs w:val="30"/>
          <w:lang w:val="en-US" w:eastAsia="ru-RU"/>
        </w:rPr>
      </w:pPr>
    </w:p>
    <w:p w:rsidR="008C7E94" w:rsidRDefault="008C7E94" w:rsidP="008C7E94">
      <w:pPr>
        <w:rPr>
          <w:rFonts w:ascii="Times New Roman" w:eastAsia="Times New Roman" w:hAnsi="Times New Roman" w:cs="Times New Roman"/>
          <w:spacing w:val="-5"/>
          <w:kern w:val="0"/>
          <w:sz w:val="30"/>
          <w:szCs w:val="30"/>
          <w:lang w:val="en-US" w:eastAsia="ru-RU"/>
        </w:rPr>
      </w:pPr>
    </w:p>
    <w:p w:rsidR="008C7E94" w:rsidRDefault="008C7E94" w:rsidP="008C7E94">
      <w:pPr>
        <w:rPr>
          <w:rFonts w:ascii="Times New Roman" w:eastAsia="Times New Roman" w:hAnsi="Times New Roman" w:cs="Times New Roman"/>
          <w:spacing w:val="-5"/>
          <w:kern w:val="0"/>
          <w:sz w:val="30"/>
          <w:szCs w:val="30"/>
          <w:lang w:val="en-US" w:eastAsia="ru-RU"/>
        </w:rPr>
      </w:pPr>
    </w:p>
    <w:p w:rsidR="008C7E94" w:rsidRPr="008C7E94" w:rsidRDefault="008C7E94" w:rsidP="008C7E94">
      <w:pPr>
        <w:rPr>
          <w:lang w:val="en-US"/>
        </w:rPr>
      </w:pPr>
      <w:r w:rsidRPr="008C7E94">
        <w:rPr>
          <w:rFonts w:hint="eastAsia"/>
          <w:lang w:val="en-US"/>
        </w:rPr>
        <w:t>выводы</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На</w:t>
      </w:r>
      <w:r w:rsidRPr="008C7E94">
        <w:rPr>
          <w:lang w:val="en-US"/>
        </w:rPr>
        <w:t></w:t>
      </w:r>
      <w:r w:rsidRPr="008C7E94">
        <w:rPr>
          <w:rFonts w:hint="eastAsia"/>
          <w:lang w:val="en-US"/>
        </w:rPr>
        <w:t>территории</w:t>
      </w:r>
      <w:r w:rsidRPr="008C7E94">
        <w:rPr>
          <w:lang w:val="en-US"/>
        </w:rPr>
        <w:t></w:t>
      </w:r>
      <w:r w:rsidRPr="008C7E94">
        <w:rPr>
          <w:rFonts w:hint="eastAsia"/>
          <w:lang w:val="en-US"/>
        </w:rPr>
        <w:t>Черноморского</w:t>
      </w:r>
      <w:r w:rsidRPr="008C7E94">
        <w:rPr>
          <w:lang w:val="en-US"/>
        </w:rPr>
        <w:t></w:t>
      </w:r>
      <w:r w:rsidRPr="008C7E94">
        <w:rPr>
          <w:rFonts w:hint="eastAsia"/>
          <w:lang w:val="en-US"/>
        </w:rPr>
        <w:t>побережья</w:t>
      </w:r>
      <w:r w:rsidRPr="008C7E94">
        <w:rPr>
          <w:lang w:val="en-US"/>
        </w:rPr>
        <w:t></w:t>
      </w:r>
      <w:r w:rsidRPr="008C7E94">
        <w:rPr>
          <w:rFonts w:hint="eastAsia"/>
          <w:lang w:val="en-US"/>
        </w:rPr>
        <w:t>Краснодарского</w:t>
      </w:r>
      <w:r w:rsidRPr="008C7E94">
        <w:rPr>
          <w:lang w:val="en-US"/>
        </w:rPr>
        <w:t></w:t>
      </w:r>
      <w:r w:rsidRPr="008C7E94">
        <w:rPr>
          <w:rFonts w:hint="eastAsia"/>
          <w:lang w:val="en-US"/>
        </w:rPr>
        <w:t>края</w:t>
      </w:r>
      <w:r w:rsidRPr="008C7E94">
        <w:rPr>
          <w:lang w:val="en-US"/>
        </w:rPr>
        <w:t></w:t>
      </w:r>
      <w:r w:rsidRPr="008C7E94">
        <w:rPr>
          <w:lang w:val="en-US"/>
        </w:rPr>
        <w:t></w:t>
      </w:r>
      <w:r w:rsidRPr="008C7E94">
        <w:rPr>
          <w:rFonts w:hint="eastAsia"/>
          <w:lang w:val="en-US"/>
        </w:rPr>
        <w:t>район</w:t>
      </w:r>
      <w:r w:rsidRPr="008C7E94">
        <w:rPr>
          <w:lang w:val="en-US"/>
        </w:rPr>
        <w:t></w:t>
      </w:r>
      <w:r w:rsidRPr="008C7E94">
        <w:rPr>
          <w:rFonts w:hint="eastAsia"/>
          <w:lang w:val="en-US"/>
        </w:rPr>
        <w:t>Б</w:t>
      </w:r>
      <w:r w:rsidRPr="008C7E94">
        <w:rPr>
          <w:lang w:val="en-US"/>
        </w:rPr>
        <w:t></w:t>
      </w:r>
      <w:r w:rsidRPr="008C7E94">
        <w:rPr>
          <w:lang w:val="en-US"/>
        </w:rPr>
        <w:t></w:t>
      </w:r>
      <w:r w:rsidRPr="008C7E94">
        <w:rPr>
          <w:rFonts w:hint="eastAsia"/>
          <w:lang w:val="en-US"/>
        </w:rPr>
        <w:t>Сочи</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настоящее</w:t>
      </w:r>
      <w:r w:rsidRPr="008C7E94">
        <w:rPr>
          <w:lang w:val="en-US"/>
        </w:rPr>
        <w:t></w:t>
      </w:r>
      <w:r w:rsidRPr="008C7E94">
        <w:rPr>
          <w:rFonts w:hint="eastAsia"/>
          <w:lang w:val="en-US"/>
        </w:rPr>
        <w:t>время</w:t>
      </w:r>
      <w:r w:rsidRPr="008C7E94">
        <w:rPr>
          <w:lang w:val="en-US"/>
        </w:rPr>
        <w:t></w:t>
      </w:r>
      <w:r w:rsidRPr="008C7E94">
        <w:rPr>
          <w:rFonts w:hint="eastAsia"/>
          <w:lang w:val="en-US"/>
        </w:rPr>
        <w:t>произрастают</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садовые</w:t>
      </w:r>
      <w:r w:rsidRPr="008C7E94">
        <w:rPr>
          <w:lang w:val="en-US"/>
        </w:rPr>
        <w:t></w:t>
      </w:r>
      <w:r w:rsidRPr="008C7E94">
        <w:rPr>
          <w:rFonts w:hint="eastAsia"/>
          <w:lang w:val="en-US"/>
        </w:rPr>
        <w:t>формы</w:t>
      </w:r>
      <w:r w:rsidRPr="008C7E94">
        <w:rPr>
          <w:lang w:val="en-US"/>
        </w:rPr>
        <w:t></w:t>
      </w:r>
      <w:r w:rsidRPr="008C7E94">
        <w:rPr>
          <w:rFonts w:hint="eastAsia"/>
          <w:lang w:val="en-US"/>
        </w:rPr>
        <w:t>Н</w:t>
      </w:r>
      <w:r w:rsidRPr="008C7E94">
        <w:rPr>
          <w:lang w:val="en-US"/>
        </w:rPr>
        <w:t></w:t>
      </w:r>
      <w:r w:rsidRPr="008C7E94">
        <w:rPr>
          <w:lang w:val="en-US"/>
        </w:rPr>
        <w:t></w:t>
      </w:r>
      <w:r w:rsidRPr="008C7E94">
        <w:rPr>
          <w:rFonts w:hint="eastAsia"/>
          <w:lang w:val="en-US"/>
        </w:rPr>
        <w:t>тасго</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для</w:t>
      </w:r>
      <w:r w:rsidRPr="008C7E94">
        <w:rPr>
          <w:lang w:val="en-US"/>
        </w:rPr>
        <w:t></w:t>
      </w:r>
      <w:r w:rsidRPr="008C7E94">
        <w:rPr>
          <w:rFonts w:hint="eastAsia"/>
          <w:lang w:val="en-US"/>
        </w:rPr>
        <w:t>которых</w:t>
      </w:r>
      <w:r w:rsidRPr="008C7E94">
        <w:rPr>
          <w:lang w:val="en-US"/>
        </w:rPr>
        <w:t></w:t>
      </w:r>
      <w:r w:rsidRPr="008C7E94">
        <w:rPr>
          <w:rFonts w:hint="eastAsia"/>
          <w:lang w:val="en-US"/>
        </w:rPr>
        <w:t>были</w:t>
      </w:r>
      <w:r w:rsidRPr="008C7E94">
        <w:rPr>
          <w:lang w:val="en-US"/>
        </w:rPr>
        <w:t></w:t>
      </w:r>
      <w:r w:rsidRPr="008C7E94">
        <w:rPr>
          <w:rFonts w:hint="eastAsia"/>
          <w:lang w:val="en-US"/>
        </w:rPr>
        <w:t>сделаны</w:t>
      </w:r>
      <w:r w:rsidRPr="008C7E94">
        <w:rPr>
          <w:lang w:val="en-US"/>
        </w:rPr>
        <w:t></w:t>
      </w:r>
      <w:r w:rsidRPr="008C7E94">
        <w:rPr>
          <w:rFonts w:hint="eastAsia"/>
          <w:lang w:val="en-US"/>
        </w:rPr>
        <w:t>унифицированные</w:t>
      </w:r>
      <w:r w:rsidRPr="008C7E94">
        <w:rPr>
          <w:lang w:val="en-US"/>
        </w:rPr>
        <w:t></w:t>
      </w:r>
      <w:r w:rsidRPr="008C7E94">
        <w:rPr>
          <w:rFonts w:hint="eastAsia"/>
          <w:lang w:val="en-US"/>
        </w:rPr>
        <w:t>описания</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том</w:t>
      </w:r>
      <w:r w:rsidRPr="008C7E94">
        <w:rPr>
          <w:lang w:val="en-US"/>
        </w:rPr>
        <w:t></w:t>
      </w:r>
      <w:r w:rsidRPr="008C7E94">
        <w:rPr>
          <w:rFonts w:hint="eastAsia"/>
          <w:lang w:val="en-US"/>
        </w:rPr>
        <w:t>числе</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садовые</w:t>
      </w:r>
      <w:r w:rsidRPr="008C7E94">
        <w:rPr>
          <w:lang w:val="en-US"/>
        </w:rPr>
        <w:t></w:t>
      </w:r>
      <w:r w:rsidRPr="008C7E94">
        <w:rPr>
          <w:rFonts w:hint="eastAsia"/>
          <w:lang w:val="en-US"/>
        </w:rPr>
        <w:t>формы</w:t>
      </w:r>
      <w:r w:rsidRPr="008C7E94">
        <w:rPr>
          <w:lang w:val="en-US"/>
        </w:rPr>
        <w:t></w:t>
      </w:r>
      <w:r w:rsidRPr="008C7E94">
        <w:rPr>
          <w:rFonts w:hint="eastAsia"/>
          <w:lang w:val="en-US"/>
        </w:rPr>
        <w:t>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садо</w:t>
      </w:r>
      <w:r w:rsidRPr="008C7E94">
        <w:rPr>
          <w:lang w:val="en-US"/>
        </w:rPr>
        <w:t></w:t>
      </w:r>
      <w:r w:rsidRPr="008C7E94">
        <w:rPr>
          <w:rFonts w:hint="eastAsia"/>
          <w:lang w:val="en-US"/>
        </w:rPr>
        <w:t>вых</w:t>
      </w:r>
      <w:r w:rsidRPr="008C7E94">
        <w:rPr>
          <w:lang w:val="en-US"/>
        </w:rPr>
        <w:t></w:t>
      </w:r>
      <w:r w:rsidRPr="008C7E94">
        <w:rPr>
          <w:rFonts w:hint="eastAsia"/>
          <w:lang w:val="en-US"/>
        </w:rPr>
        <w:t>форм</w:t>
      </w:r>
      <w:r w:rsidRPr="008C7E94">
        <w:rPr>
          <w:lang w:val="en-US"/>
        </w:rPr>
        <w:t></w:t>
      </w:r>
      <w:r w:rsidRPr="008C7E94">
        <w:rPr>
          <w:lang w:val="en-US"/>
        </w:rPr>
        <w:t></w:t>
      </w:r>
      <w:r w:rsidRPr="008C7E94">
        <w:rPr>
          <w:rFonts w:hint="eastAsia"/>
          <w:lang w:val="en-US"/>
        </w:rPr>
        <w:t>Массово</w:t>
      </w:r>
      <w:r w:rsidRPr="008C7E94">
        <w:rPr>
          <w:lang w:val="en-US"/>
        </w:rPr>
        <w:t></w:t>
      </w:r>
      <w:r w:rsidRPr="008C7E94">
        <w:rPr>
          <w:rFonts w:hint="eastAsia"/>
          <w:lang w:val="en-US"/>
        </w:rPr>
        <w:t>распространены</w:t>
      </w:r>
      <w:r w:rsidRPr="008C7E94">
        <w:rPr>
          <w:lang w:val="en-US"/>
        </w:rPr>
        <w:t></w:t>
      </w:r>
      <w:r w:rsidRPr="008C7E94">
        <w:rPr>
          <w:rFonts w:hint="eastAsia"/>
          <w:lang w:val="en-US"/>
        </w:rPr>
        <w:t>следующие</w:t>
      </w:r>
      <w:r w:rsidRPr="008C7E94">
        <w:rPr>
          <w:lang w:val="en-US"/>
        </w:rPr>
        <w:t></w:t>
      </w:r>
      <w:r w:rsidRPr="008C7E94">
        <w:rPr>
          <w:rFonts w:hint="eastAsia"/>
          <w:lang w:val="en-US"/>
        </w:rPr>
        <w:t>садовые</w:t>
      </w:r>
      <w:r w:rsidRPr="008C7E94">
        <w:rPr>
          <w:lang w:val="en-US"/>
        </w:rPr>
        <w:t></w:t>
      </w:r>
      <w:r w:rsidRPr="008C7E94">
        <w:rPr>
          <w:rFonts w:hint="eastAsia"/>
          <w:lang w:val="en-US"/>
        </w:rPr>
        <w:t>формы</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Проведен</w:t>
      </w:r>
      <w:r w:rsidRPr="008C7E94">
        <w:rPr>
          <w:lang w:val="en-US"/>
        </w:rPr>
        <w:t></w:t>
      </w:r>
      <w:r w:rsidRPr="008C7E94">
        <w:rPr>
          <w:rFonts w:hint="eastAsia"/>
          <w:lang w:val="en-US"/>
        </w:rPr>
        <w:t>интродукционный</w:t>
      </w:r>
      <w:r w:rsidRPr="008C7E94">
        <w:rPr>
          <w:lang w:val="en-US"/>
        </w:rPr>
        <w:t></w:t>
      </w:r>
      <w:r w:rsidRPr="008C7E94">
        <w:rPr>
          <w:rFonts w:hint="eastAsia"/>
          <w:lang w:val="en-US"/>
        </w:rPr>
        <w:t>поиск</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результате</w:t>
      </w:r>
      <w:r w:rsidRPr="008C7E94">
        <w:rPr>
          <w:lang w:val="en-US"/>
        </w:rPr>
        <w:t></w:t>
      </w:r>
      <w:r w:rsidRPr="008C7E94">
        <w:rPr>
          <w:rFonts w:hint="eastAsia"/>
          <w:lang w:val="en-US"/>
        </w:rPr>
        <w:t>которого</w:t>
      </w:r>
      <w:r w:rsidRPr="008C7E94">
        <w:rPr>
          <w:lang w:val="en-US"/>
        </w:rPr>
        <w:t></w:t>
      </w:r>
      <w:r w:rsidRPr="008C7E94">
        <w:rPr>
          <w:rFonts w:hint="eastAsia"/>
          <w:lang w:val="en-US"/>
        </w:rPr>
        <w:t>предложены</w:t>
      </w:r>
      <w:r w:rsidRPr="008C7E94">
        <w:rPr>
          <w:lang w:val="en-US"/>
        </w:rPr>
        <w:t></w:t>
      </w:r>
      <w:r w:rsidRPr="008C7E94">
        <w:rPr>
          <w:rFonts w:hint="eastAsia"/>
          <w:lang w:val="en-US"/>
        </w:rPr>
        <w:t>к</w:t>
      </w:r>
      <w:r w:rsidRPr="008C7E94">
        <w:rPr>
          <w:lang w:val="en-US"/>
        </w:rPr>
        <w:t></w:t>
      </w:r>
      <w:r w:rsidRPr="008C7E94">
        <w:rPr>
          <w:rFonts w:hint="eastAsia"/>
          <w:lang w:val="en-US"/>
        </w:rPr>
        <w:t>первичному</w:t>
      </w:r>
      <w:r w:rsidRPr="008C7E94">
        <w:rPr>
          <w:lang w:val="en-US"/>
        </w:rPr>
        <w:t></w:t>
      </w:r>
      <w:r w:rsidRPr="008C7E94">
        <w:rPr>
          <w:rFonts w:hint="eastAsia"/>
          <w:lang w:val="en-US"/>
        </w:rPr>
        <w:t>интродукционному</w:t>
      </w:r>
      <w:r w:rsidRPr="008C7E94">
        <w:rPr>
          <w:lang w:val="en-US"/>
        </w:rPr>
        <w:t></w:t>
      </w:r>
      <w:r w:rsidRPr="008C7E94">
        <w:rPr>
          <w:rFonts w:hint="eastAsia"/>
          <w:lang w:val="en-US"/>
        </w:rPr>
        <w:t>испытанию</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садовых</w:t>
      </w:r>
      <w:r w:rsidRPr="008C7E94">
        <w:rPr>
          <w:lang w:val="en-US"/>
        </w:rPr>
        <w:t></w:t>
      </w:r>
      <w:r w:rsidRPr="008C7E94">
        <w:rPr>
          <w:rFonts w:hint="eastAsia"/>
          <w:lang w:val="en-US"/>
        </w:rPr>
        <w:t>форм</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Изучение</w:t>
      </w:r>
      <w:r w:rsidRPr="008C7E94">
        <w:rPr>
          <w:lang w:val="en-US"/>
        </w:rPr>
        <w:t></w:t>
      </w:r>
      <w:r w:rsidRPr="008C7E94">
        <w:rPr>
          <w:rFonts w:hint="eastAsia"/>
          <w:lang w:val="en-US"/>
        </w:rPr>
        <w:t>биоэкологических</w:t>
      </w:r>
      <w:r w:rsidRPr="008C7E94">
        <w:rPr>
          <w:lang w:val="en-US"/>
        </w:rPr>
        <w:t></w:t>
      </w:r>
      <w:r w:rsidRPr="008C7E94">
        <w:rPr>
          <w:rFonts w:hint="eastAsia"/>
          <w:lang w:val="en-US"/>
        </w:rPr>
        <w:t>особенностей</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выявило</w:t>
      </w:r>
      <w:r w:rsidRPr="008C7E94">
        <w:rPr>
          <w:lang w:val="en-US"/>
        </w:rPr>
        <w:t></w:t>
      </w:r>
      <w:r w:rsidRPr="008C7E94">
        <w:rPr>
          <w:rFonts w:hint="eastAsia"/>
          <w:lang w:val="en-US"/>
        </w:rPr>
        <w:t>вы</w:t>
      </w:r>
      <w:r w:rsidRPr="008C7E94">
        <w:rPr>
          <w:lang w:val="en-US"/>
        </w:rPr>
        <w:t></w:t>
      </w:r>
      <w:r w:rsidRPr="008C7E94">
        <w:rPr>
          <w:rFonts w:hint="eastAsia"/>
          <w:lang w:val="en-US"/>
        </w:rPr>
        <w:t>сокую</w:t>
      </w:r>
      <w:r w:rsidRPr="008C7E94">
        <w:rPr>
          <w:lang w:val="en-US"/>
        </w:rPr>
        <w:t></w:t>
      </w:r>
      <w:r w:rsidRPr="008C7E94">
        <w:rPr>
          <w:rFonts w:hint="eastAsia"/>
          <w:lang w:val="en-US"/>
        </w:rPr>
        <w:t>экологическую</w:t>
      </w:r>
      <w:r w:rsidRPr="008C7E94">
        <w:rPr>
          <w:lang w:val="en-US"/>
        </w:rPr>
        <w:t></w:t>
      </w:r>
      <w:r w:rsidRPr="008C7E94">
        <w:rPr>
          <w:rFonts w:hint="eastAsia"/>
          <w:lang w:val="en-US"/>
        </w:rPr>
        <w:t>пластичность</w:t>
      </w:r>
      <w:r w:rsidRPr="008C7E94">
        <w:rPr>
          <w:lang w:val="en-US"/>
        </w:rPr>
        <w:t></w:t>
      </w:r>
      <w:r w:rsidRPr="008C7E94">
        <w:rPr>
          <w:rFonts w:hint="eastAsia"/>
          <w:lang w:val="en-US"/>
        </w:rPr>
        <w:t>данного</w:t>
      </w:r>
      <w:r w:rsidRPr="008C7E94">
        <w:rPr>
          <w:lang w:val="en-US"/>
        </w:rPr>
        <w:t></w:t>
      </w:r>
      <w:r w:rsidRPr="008C7E94">
        <w:rPr>
          <w:rFonts w:hint="eastAsia"/>
          <w:lang w:val="en-US"/>
        </w:rPr>
        <w:t>вида</w:t>
      </w:r>
      <w:r w:rsidRPr="008C7E94">
        <w:rPr>
          <w:lang w:val="en-US"/>
        </w:rPr>
        <w:t></w:t>
      </w:r>
      <w:r w:rsidRPr="008C7E94">
        <w:rPr>
          <w:lang w:val="en-US"/>
        </w:rPr>
        <w:t></w:t>
      </w:r>
      <w:r w:rsidRPr="008C7E94">
        <w:rPr>
          <w:rFonts w:hint="eastAsia"/>
          <w:lang w:val="en-US"/>
        </w:rPr>
        <w:t>поскольку</w:t>
      </w:r>
      <w:r w:rsidRPr="008C7E94">
        <w:rPr>
          <w:lang w:val="en-US"/>
        </w:rPr>
        <w:t></w:t>
      </w:r>
      <w:r w:rsidRPr="008C7E94">
        <w:rPr>
          <w:rFonts w:hint="eastAsia"/>
          <w:lang w:val="en-US"/>
        </w:rPr>
        <w:t>его</w:t>
      </w:r>
      <w:r w:rsidRPr="008C7E94">
        <w:rPr>
          <w:lang w:val="en-US"/>
        </w:rPr>
        <w:t></w:t>
      </w:r>
      <w:r w:rsidRPr="008C7E94">
        <w:rPr>
          <w:rFonts w:hint="eastAsia"/>
          <w:lang w:val="en-US"/>
        </w:rPr>
        <w:t>пред</w:t>
      </w:r>
      <w:r w:rsidRPr="008C7E94">
        <w:rPr>
          <w:lang w:val="en-US"/>
        </w:rPr>
        <w:t></w:t>
      </w:r>
      <w:r w:rsidRPr="008C7E94">
        <w:rPr>
          <w:rFonts w:hint="eastAsia"/>
          <w:lang w:val="en-US"/>
        </w:rPr>
        <w:t>ставители</w:t>
      </w:r>
      <w:r w:rsidRPr="008C7E94">
        <w:rPr>
          <w:lang w:val="en-US"/>
        </w:rPr>
        <w:t></w:t>
      </w:r>
      <w:r w:rsidRPr="008C7E94">
        <w:rPr>
          <w:rFonts w:hint="eastAsia"/>
          <w:lang w:val="en-US"/>
        </w:rPr>
        <w:t>хорошо</w:t>
      </w:r>
      <w:r w:rsidRPr="008C7E94">
        <w:rPr>
          <w:lang w:val="en-US"/>
        </w:rPr>
        <w:t></w:t>
      </w:r>
      <w:r w:rsidRPr="008C7E94">
        <w:rPr>
          <w:rFonts w:hint="eastAsia"/>
          <w:lang w:val="en-US"/>
        </w:rPr>
        <w:t>растут</w:t>
      </w:r>
      <w:r w:rsidRPr="008C7E94">
        <w:rPr>
          <w:lang w:val="en-US"/>
        </w:rPr>
        <w:t></w:t>
      </w:r>
      <w:r w:rsidRPr="008C7E94">
        <w:rPr>
          <w:rFonts w:hint="eastAsia"/>
          <w:lang w:val="en-US"/>
        </w:rPr>
        <w:t>как</w:t>
      </w:r>
      <w:r w:rsidRPr="008C7E94">
        <w:rPr>
          <w:lang w:val="en-US"/>
        </w:rPr>
        <w:t></w:t>
      </w:r>
      <w:r w:rsidRPr="008C7E94">
        <w:rPr>
          <w:rFonts w:hint="eastAsia"/>
          <w:lang w:val="en-US"/>
        </w:rPr>
        <w:t>в</w:t>
      </w:r>
      <w:r w:rsidRPr="008C7E94">
        <w:rPr>
          <w:lang w:val="en-US"/>
        </w:rPr>
        <w:t></w:t>
      </w:r>
      <w:r w:rsidRPr="008C7E94">
        <w:rPr>
          <w:rFonts w:hint="eastAsia"/>
          <w:lang w:val="en-US"/>
        </w:rPr>
        <w:t>прибрежной</w:t>
      </w:r>
      <w:r w:rsidRPr="008C7E94">
        <w:rPr>
          <w:lang w:val="en-US"/>
        </w:rPr>
        <w:t></w:t>
      </w:r>
      <w:r w:rsidRPr="008C7E94">
        <w:rPr>
          <w:rFonts w:hint="eastAsia"/>
          <w:lang w:val="en-US"/>
        </w:rPr>
        <w:t>полосе</w:t>
      </w:r>
      <w:r w:rsidRPr="008C7E94">
        <w:rPr>
          <w:lang w:val="en-US"/>
        </w:rPr>
        <w:t></w:t>
      </w:r>
      <w:r w:rsidRPr="008C7E94">
        <w:rPr>
          <w:lang w:val="en-US"/>
        </w:rPr>
        <w:t></w:t>
      </w:r>
      <w:r w:rsidRPr="008C7E94">
        <w:rPr>
          <w:rFonts w:hint="eastAsia"/>
          <w:lang w:val="en-US"/>
        </w:rPr>
        <w:t>п</w:t>
      </w:r>
      <w:r w:rsidRPr="008C7E94">
        <w:rPr>
          <w:lang w:val="en-US"/>
        </w:rPr>
        <w:t></w:t>
      </w:r>
      <w:r w:rsidRPr="008C7E94">
        <w:rPr>
          <w:lang w:val="en-US"/>
        </w:rPr>
        <w:t></w:t>
      </w:r>
      <w:r w:rsidRPr="008C7E94">
        <w:rPr>
          <w:rFonts w:hint="eastAsia"/>
          <w:lang w:val="en-US"/>
        </w:rPr>
        <w:t>Лазаревское</w:t>
      </w:r>
      <w:r w:rsidRPr="008C7E94">
        <w:rPr>
          <w:lang w:val="en-US"/>
        </w:rPr>
        <w:t></w:t>
      </w:r>
      <w:r w:rsidRPr="008C7E94">
        <w:rPr>
          <w:lang w:val="en-US"/>
        </w:rPr>
        <w:t></w:t>
      </w:r>
      <w:r w:rsidRPr="008C7E94">
        <w:rPr>
          <w:lang w:val="en-US"/>
        </w:rPr>
        <w:t></w:t>
      </w:r>
      <w:r w:rsidRPr="008C7E94">
        <w:rPr>
          <w:rFonts w:hint="eastAsia"/>
          <w:lang w:val="en-US"/>
        </w:rPr>
        <w:t>п</w:t>
      </w:r>
      <w:r w:rsidRPr="008C7E94">
        <w:rPr>
          <w:lang w:val="en-US"/>
        </w:rPr>
        <w:t></w:t>
      </w:r>
      <w:r w:rsidRPr="008C7E94">
        <w:rPr>
          <w:lang w:val="en-US"/>
        </w:rPr>
        <w:t></w:t>
      </w:r>
      <w:r w:rsidRPr="008C7E94">
        <w:rPr>
          <w:rFonts w:hint="eastAsia"/>
          <w:lang w:val="en-US"/>
        </w:rPr>
        <w:t>Адлер</w:t>
      </w:r>
      <w:r w:rsidRPr="008C7E94">
        <w:rPr>
          <w:lang w:val="en-US"/>
        </w:rPr>
        <w:t></w:t>
      </w:r>
      <w:r w:rsidRPr="008C7E94">
        <w:rPr>
          <w:lang w:val="en-US"/>
        </w:rPr>
        <w:t></w:t>
      </w:r>
      <w:r w:rsidRPr="008C7E94">
        <w:rPr>
          <w:lang w:val="en-US"/>
        </w:rPr>
        <w:t></w:t>
      </w:r>
      <w:r w:rsidRPr="008C7E94">
        <w:rPr>
          <w:rFonts w:hint="eastAsia"/>
          <w:lang w:val="en-US"/>
        </w:rPr>
        <w:t>так</w:t>
      </w:r>
      <w:r w:rsidRPr="008C7E94">
        <w:rPr>
          <w:lang w:val="en-US"/>
        </w:rPr>
        <w:t></w:t>
      </w:r>
      <w:r w:rsidRPr="008C7E94">
        <w:rPr>
          <w:rFonts w:hint="eastAsia"/>
          <w:lang w:val="en-US"/>
        </w:rPr>
        <w:t>и</w:t>
      </w:r>
      <w:r w:rsidRPr="008C7E94">
        <w:rPr>
          <w:lang w:val="en-US"/>
        </w:rPr>
        <w:t></w:t>
      </w:r>
      <w:r w:rsidRPr="008C7E94">
        <w:rPr>
          <w:rFonts w:hint="eastAsia"/>
          <w:lang w:val="en-US"/>
        </w:rPr>
        <w:t>в</w:t>
      </w:r>
      <w:r w:rsidRPr="008C7E94">
        <w:rPr>
          <w:lang w:val="en-US"/>
        </w:rPr>
        <w:t></w:t>
      </w:r>
      <w:r w:rsidRPr="008C7E94">
        <w:rPr>
          <w:rFonts w:hint="eastAsia"/>
          <w:lang w:val="en-US"/>
        </w:rPr>
        <w:t>нижнегорном</w:t>
      </w:r>
      <w:r w:rsidRPr="008C7E94">
        <w:rPr>
          <w:lang w:val="en-US"/>
        </w:rPr>
        <w:t></w:t>
      </w:r>
      <w:r w:rsidRPr="008C7E94">
        <w:rPr>
          <w:rFonts w:hint="eastAsia"/>
          <w:lang w:val="en-US"/>
        </w:rPr>
        <w:t>поясе</w:t>
      </w:r>
      <w:r w:rsidRPr="008C7E94">
        <w:rPr>
          <w:lang w:val="en-US"/>
        </w:rPr>
        <w:t></w:t>
      </w:r>
      <w:r w:rsidRPr="008C7E94">
        <w:rPr>
          <w:lang w:val="en-US"/>
        </w:rPr>
        <w:t></w:t>
      </w:r>
      <w:r w:rsidRPr="008C7E94">
        <w:rPr>
          <w:rFonts w:hint="eastAsia"/>
          <w:lang w:val="en-US"/>
        </w:rPr>
        <w:t>Выявлены</w:t>
      </w:r>
      <w:r w:rsidRPr="008C7E94">
        <w:rPr>
          <w:lang w:val="en-US"/>
        </w:rPr>
        <w:t></w:t>
      </w:r>
      <w:r w:rsidRPr="008C7E94">
        <w:rPr>
          <w:rFonts w:hint="eastAsia"/>
          <w:lang w:val="en-US"/>
        </w:rPr>
        <w:t>популяции</w:t>
      </w:r>
      <w:r w:rsidRPr="008C7E94">
        <w:rPr>
          <w:lang w:val="en-US"/>
        </w:rPr>
        <w:t></w:t>
      </w:r>
      <w:r w:rsidRPr="008C7E94">
        <w:rPr>
          <w:rFonts w:hint="eastAsia"/>
          <w:lang w:val="en-US"/>
        </w:rPr>
        <w:t>натурализо</w:t>
      </w:r>
      <w:r w:rsidRPr="008C7E94">
        <w:rPr>
          <w:lang w:val="en-US"/>
        </w:rPr>
        <w:t></w:t>
      </w:r>
      <w:r w:rsidRPr="008C7E94">
        <w:rPr>
          <w:rFonts w:hint="eastAsia"/>
          <w:lang w:val="en-US"/>
        </w:rPr>
        <w:t>вавшихся</w:t>
      </w:r>
      <w:r w:rsidRPr="008C7E94">
        <w:rPr>
          <w:lang w:val="en-US"/>
        </w:rPr>
        <w:t></w:t>
      </w:r>
      <w:r w:rsidRPr="008C7E94">
        <w:rPr>
          <w:rFonts w:hint="eastAsia"/>
          <w:lang w:val="en-US"/>
        </w:rPr>
        <w:t>растений</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п</w:t>
      </w:r>
      <w:r w:rsidRPr="008C7E94">
        <w:rPr>
          <w:lang w:val="en-US"/>
        </w:rPr>
        <w:t></w:t>
      </w:r>
      <w:r w:rsidRPr="008C7E94">
        <w:rPr>
          <w:lang w:val="en-US"/>
        </w:rPr>
        <w:t></w:t>
      </w:r>
      <w:r w:rsidRPr="008C7E94">
        <w:rPr>
          <w:rFonts w:hint="eastAsia"/>
          <w:lang w:val="en-US"/>
        </w:rPr>
        <w:t>Красная</w:t>
      </w:r>
      <w:r w:rsidRPr="008C7E94">
        <w:rPr>
          <w:lang w:val="en-US"/>
        </w:rPr>
        <w:t></w:t>
      </w:r>
      <w:r w:rsidRPr="008C7E94">
        <w:rPr>
          <w:rFonts w:hint="eastAsia"/>
          <w:lang w:val="en-US"/>
        </w:rPr>
        <w:t>поляна</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м</w:t>
      </w:r>
      <w:r w:rsidRPr="008C7E94">
        <w:rPr>
          <w:lang w:val="en-US"/>
        </w:rPr>
        <w:t></w:t>
      </w:r>
      <w:r w:rsidRPr="008C7E94">
        <w:rPr>
          <w:rFonts w:hint="eastAsia"/>
          <w:lang w:val="en-US"/>
        </w:rPr>
        <w:t>над</w:t>
      </w:r>
      <w:r w:rsidRPr="008C7E94">
        <w:rPr>
          <w:lang w:val="en-US"/>
        </w:rPr>
        <w:t></w:t>
      </w:r>
      <w:r w:rsidRPr="008C7E94">
        <w:rPr>
          <w:rFonts w:hint="eastAsia"/>
          <w:lang w:val="en-US"/>
        </w:rPr>
        <w:t>ур</w:t>
      </w:r>
      <w:r w:rsidRPr="008C7E94">
        <w:rPr>
          <w:lang w:val="en-US"/>
        </w:rPr>
        <w:t></w:t>
      </w:r>
      <w:r w:rsidRPr="008C7E94">
        <w:rPr>
          <w:lang w:val="en-US"/>
        </w:rPr>
        <w:t></w:t>
      </w:r>
      <w:r w:rsidRPr="008C7E94">
        <w:rPr>
          <w:rFonts w:hint="eastAsia"/>
          <w:lang w:val="en-US"/>
        </w:rPr>
        <w:t>м</w:t>
      </w:r>
      <w:r w:rsidRPr="008C7E94">
        <w:rPr>
          <w:lang w:val="en-US"/>
        </w:rPr>
        <w:t></w:t>
      </w:r>
      <w:r w:rsidRPr="008C7E94">
        <w:rPr>
          <w:lang w:val="en-US"/>
        </w:rPr>
        <w:t></w:t>
      </w:r>
      <w:r w:rsidRPr="008C7E94">
        <w:rPr>
          <w:lang w:val="en-US"/>
        </w:rPr>
        <w:t></w:t>
      </w:r>
      <w:r w:rsidRPr="008C7E94">
        <w:rPr>
          <w:rFonts w:hint="eastAsia"/>
          <w:lang w:val="en-US"/>
        </w:rPr>
        <w:t>п</w:t>
      </w:r>
      <w:r w:rsidRPr="008C7E94">
        <w:rPr>
          <w:lang w:val="en-US"/>
        </w:rPr>
        <w:t></w:t>
      </w:r>
      <w:r w:rsidRPr="008C7E94">
        <w:rPr>
          <w:lang w:val="en-US"/>
        </w:rPr>
        <w:t></w:t>
      </w:r>
      <w:r w:rsidRPr="008C7E94">
        <w:rPr>
          <w:rFonts w:hint="eastAsia"/>
          <w:lang w:val="en-US"/>
        </w:rPr>
        <w:t>Солох</w:t>
      </w:r>
      <w:r w:rsidRPr="008C7E94">
        <w:rPr>
          <w:lang w:val="en-US"/>
        </w:rPr>
        <w:t></w:t>
      </w:r>
      <w:r w:rsidRPr="008C7E94">
        <w:rPr>
          <w:rFonts w:hint="eastAsia"/>
          <w:lang w:val="en-US"/>
        </w:rPr>
        <w:t>Аул</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м</w:t>
      </w:r>
      <w:r w:rsidRPr="008C7E94">
        <w:rPr>
          <w:lang w:val="en-US"/>
        </w:rPr>
        <w:t></w:t>
      </w:r>
      <w:r w:rsidRPr="008C7E94">
        <w:rPr>
          <w:rFonts w:hint="eastAsia"/>
          <w:lang w:val="en-US"/>
        </w:rPr>
        <w:t>над</w:t>
      </w:r>
      <w:r w:rsidRPr="008C7E94">
        <w:rPr>
          <w:lang w:val="en-US"/>
        </w:rPr>
        <w:t></w:t>
      </w:r>
      <w:r w:rsidRPr="008C7E94">
        <w:rPr>
          <w:rFonts w:hint="eastAsia"/>
          <w:lang w:val="en-US"/>
        </w:rPr>
        <w:t>ур</w:t>
      </w:r>
      <w:r w:rsidRPr="008C7E94">
        <w:rPr>
          <w:lang w:val="en-US"/>
        </w:rPr>
        <w:t></w:t>
      </w:r>
      <w:r w:rsidRPr="008C7E94">
        <w:rPr>
          <w:rFonts w:hint="eastAsia"/>
          <w:lang w:val="en-US"/>
        </w:rPr>
        <w:t>м</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п</w:t>
      </w:r>
      <w:r w:rsidRPr="008C7E94">
        <w:rPr>
          <w:lang w:val="en-US"/>
        </w:rPr>
        <w:t></w:t>
      </w:r>
      <w:r w:rsidRPr="008C7E94">
        <w:rPr>
          <w:lang w:val="en-US"/>
        </w:rPr>
        <w:t></w:t>
      </w:r>
      <w:r w:rsidRPr="008C7E94">
        <w:rPr>
          <w:rFonts w:hint="eastAsia"/>
          <w:lang w:val="en-US"/>
        </w:rPr>
        <w:t>Кепша</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м</w:t>
      </w:r>
      <w:r w:rsidRPr="008C7E94">
        <w:rPr>
          <w:lang w:val="en-US"/>
        </w:rPr>
        <w:t></w:t>
      </w:r>
      <w:r w:rsidRPr="008C7E94">
        <w:rPr>
          <w:rFonts w:hint="eastAsia"/>
          <w:lang w:val="en-US"/>
        </w:rPr>
        <w:t>над</w:t>
      </w:r>
      <w:r w:rsidRPr="008C7E94">
        <w:rPr>
          <w:lang w:val="en-US"/>
        </w:rPr>
        <w:t></w:t>
      </w:r>
      <w:r w:rsidRPr="008C7E94">
        <w:rPr>
          <w:rFonts w:hint="eastAsia"/>
          <w:lang w:val="en-US"/>
        </w:rPr>
        <w:t>ур</w:t>
      </w:r>
      <w:r w:rsidRPr="008C7E94">
        <w:rPr>
          <w:lang w:val="en-US"/>
        </w:rPr>
        <w:t></w:t>
      </w:r>
      <w:r w:rsidRPr="008C7E94">
        <w:rPr>
          <w:lang w:val="en-US"/>
        </w:rPr>
        <w:t></w:t>
      </w:r>
      <w:r w:rsidRPr="008C7E94">
        <w:rPr>
          <w:rFonts w:hint="eastAsia"/>
          <w:lang w:val="en-US"/>
        </w:rPr>
        <w:t>м</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Приблизи</w:t>
      </w:r>
      <w:r w:rsidRPr="008C7E94">
        <w:rPr>
          <w:lang w:val="en-US"/>
        </w:rPr>
        <w:t></w:t>
      </w:r>
      <w:r w:rsidRPr="008C7E94">
        <w:rPr>
          <w:rFonts w:hint="eastAsia"/>
          <w:lang w:val="en-US"/>
        </w:rPr>
        <w:t>тельный</w:t>
      </w:r>
      <w:r w:rsidRPr="008C7E94">
        <w:rPr>
          <w:lang w:val="en-US"/>
        </w:rPr>
        <w:t></w:t>
      </w:r>
      <w:r w:rsidRPr="008C7E94">
        <w:rPr>
          <w:rFonts w:hint="eastAsia"/>
          <w:lang w:val="en-US"/>
        </w:rPr>
        <w:t>возраст</w:t>
      </w:r>
      <w:r w:rsidRPr="008C7E94">
        <w:rPr>
          <w:lang w:val="en-US"/>
        </w:rPr>
        <w:t></w:t>
      </w:r>
      <w:r w:rsidRPr="008C7E94">
        <w:rPr>
          <w:rFonts w:hint="eastAsia"/>
          <w:lang w:val="en-US"/>
        </w:rPr>
        <w:t>натурализовавшихся</w:t>
      </w:r>
      <w:r w:rsidRPr="008C7E94">
        <w:rPr>
          <w:lang w:val="en-US"/>
        </w:rPr>
        <w:t></w:t>
      </w:r>
      <w:r w:rsidRPr="008C7E94">
        <w:rPr>
          <w:rFonts w:hint="eastAsia"/>
          <w:lang w:val="en-US"/>
        </w:rPr>
        <w:t>растений</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лет</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На</w:t>
      </w:r>
      <w:r w:rsidRPr="008C7E94">
        <w:rPr>
          <w:lang w:val="en-US"/>
        </w:rPr>
        <w:t></w:t>
      </w:r>
      <w:r w:rsidRPr="008C7E94">
        <w:rPr>
          <w:rFonts w:hint="eastAsia"/>
          <w:lang w:val="en-US"/>
        </w:rPr>
        <w:t>продолжительность</w:t>
      </w:r>
      <w:r w:rsidRPr="008C7E94">
        <w:rPr>
          <w:lang w:val="en-US"/>
        </w:rPr>
        <w:t></w:t>
      </w:r>
      <w:r w:rsidRPr="008C7E94">
        <w:rPr>
          <w:rFonts w:hint="eastAsia"/>
          <w:lang w:val="en-US"/>
        </w:rPr>
        <w:t>основных</w:t>
      </w:r>
      <w:r w:rsidRPr="008C7E94">
        <w:rPr>
          <w:lang w:val="en-US"/>
        </w:rPr>
        <w:t></w:t>
      </w:r>
      <w:r w:rsidRPr="008C7E94">
        <w:rPr>
          <w:rFonts w:hint="eastAsia"/>
          <w:lang w:val="en-US"/>
        </w:rPr>
        <w:t>фенофаз</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оказывает</w:t>
      </w:r>
      <w:r w:rsidRPr="008C7E94">
        <w:rPr>
          <w:lang w:val="en-US"/>
        </w:rPr>
        <w:t></w:t>
      </w:r>
      <w:r w:rsidRPr="008C7E94">
        <w:rPr>
          <w:rFonts w:hint="eastAsia"/>
          <w:lang w:val="en-US"/>
        </w:rPr>
        <w:t>влияние</w:t>
      </w:r>
      <w:r w:rsidRPr="008C7E94">
        <w:rPr>
          <w:lang w:val="en-US"/>
        </w:rPr>
        <w:t></w:t>
      </w:r>
      <w:r w:rsidRPr="008C7E94">
        <w:rPr>
          <w:rFonts w:hint="eastAsia"/>
          <w:lang w:val="en-US"/>
        </w:rPr>
        <w:t>высота</w:t>
      </w:r>
      <w:r w:rsidRPr="008C7E94">
        <w:rPr>
          <w:lang w:val="en-US"/>
        </w:rPr>
        <w:t></w:t>
      </w:r>
      <w:r w:rsidRPr="008C7E94">
        <w:rPr>
          <w:rFonts w:hint="eastAsia"/>
          <w:lang w:val="en-US"/>
        </w:rPr>
        <w:t>над</w:t>
      </w:r>
      <w:r w:rsidRPr="008C7E94">
        <w:rPr>
          <w:lang w:val="en-US"/>
        </w:rPr>
        <w:t></w:t>
      </w:r>
      <w:r w:rsidRPr="008C7E94">
        <w:rPr>
          <w:rFonts w:hint="eastAsia"/>
          <w:lang w:val="en-US"/>
        </w:rPr>
        <w:t>уровнем</w:t>
      </w:r>
      <w:r w:rsidRPr="008C7E94">
        <w:rPr>
          <w:lang w:val="en-US"/>
        </w:rPr>
        <w:t></w:t>
      </w:r>
      <w:r w:rsidRPr="008C7E94">
        <w:rPr>
          <w:rFonts w:hint="eastAsia"/>
          <w:lang w:val="en-US"/>
        </w:rPr>
        <w:t>моря</w:t>
      </w:r>
      <w:r w:rsidRPr="008C7E94">
        <w:rPr>
          <w:lang w:val="en-US"/>
        </w:rPr>
        <w:t></w:t>
      </w:r>
      <w:r w:rsidRPr="008C7E94">
        <w:rPr>
          <w:lang w:val="en-US"/>
        </w:rPr>
        <w:t></w:t>
      </w:r>
      <w:r w:rsidRPr="008C7E94">
        <w:rPr>
          <w:rFonts w:hint="eastAsia"/>
          <w:lang w:val="en-US"/>
        </w:rPr>
        <w:t>географическая</w:t>
      </w:r>
      <w:r w:rsidRPr="008C7E94">
        <w:rPr>
          <w:lang w:val="en-US"/>
        </w:rPr>
        <w:t></w:t>
      </w:r>
      <w:r w:rsidRPr="008C7E94">
        <w:rPr>
          <w:rFonts w:hint="eastAsia"/>
          <w:lang w:val="en-US"/>
        </w:rPr>
        <w:t>удаленность</w:t>
      </w:r>
      <w:r w:rsidRPr="008C7E94">
        <w:rPr>
          <w:lang w:val="en-US"/>
        </w:rPr>
        <w:t></w:t>
      </w:r>
      <w:r w:rsidRPr="008C7E94">
        <w:rPr>
          <w:rFonts w:hint="eastAsia"/>
          <w:lang w:val="en-US"/>
        </w:rPr>
        <w:t>от</w:t>
      </w:r>
      <w:r w:rsidRPr="008C7E94">
        <w:rPr>
          <w:lang w:val="en-US"/>
        </w:rPr>
        <w:t></w:t>
      </w:r>
      <w:r w:rsidRPr="008C7E94">
        <w:rPr>
          <w:rFonts w:hint="eastAsia"/>
          <w:lang w:val="en-US"/>
        </w:rPr>
        <w:t>по</w:t>
      </w:r>
      <w:r w:rsidRPr="008C7E94">
        <w:rPr>
          <w:lang w:val="en-US"/>
        </w:rPr>
        <w:t></w:t>
      </w:r>
      <w:r w:rsidRPr="008C7E94">
        <w:rPr>
          <w:rFonts w:hint="eastAsia"/>
          <w:lang w:val="en-US"/>
        </w:rPr>
        <w:t>бережья</w:t>
      </w:r>
      <w:r w:rsidRPr="008C7E94">
        <w:rPr>
          <w:lang w:val="en-US"/>
        </w:rPr>
        <w:t></w:t>
      </w:r>
      <w:r w:rsidRPr="008C7E94">
        <w:rPr>
          <w:rFonts w:hint="eastAsia"/>
          <w:lang w:val="en-US"/>
        </w:rPr>
        <w:t>и</w:t>
      </w:r>
      <w:r w:rsidRPr="008C7E94">
        <w:rPr>
          <w:lang w:val="en-US"/>
        </w:rPr>
        <w:t></w:t>
      </w:r>
      <w:r w:rsidRPr="008C7E94">
        <w:rPr>
          <w:rFonts w:hint="eastAsia"/>
          <w:lang w:val="en-US"/>
        </w:rPr>
        <w:t>сумма</w:t>
      </w:r>
      <w:r w:rsidRPr="008C7E94">
        <w:rPr>
          <w:lang w:val="en-US"/>
        </w:rPr>
        <w:t></w:t>
      </w:r>
      <w:r w:rsidRPr="008C7E94">
        <w:rPr>
          <w:rFonts w:hint="eastAsia"/>
          <w:lang w:val="en-US"/>
        </w:rPr>
        <w:t>активных</w:t>
      </w:r>
      <w:r w:rsidRPr="008C7E94">
        <w:rPr>
          <w:lang w:val="en-US"/>
        </w:rPr>
        <w:t></w:t>
      </w:r>
      <w:r w:rsidRPr="008C7E94">
        <w:rPr>
          <w:rFonts w:hint="eastAsia"/>
          <w:lang w:val="en-US"/>
        </w:rPr>
        <w:t>температур</w:t>
      </w:r>
      <w:r w:rsidRPr="008C7E94">
        <w:rPr>
          <w:lang w:val="en-US"/>
        </w:rPr>
        <w:t></w:t>
      </w:r>
    </w:p>
    <w:p w:rsidR="008C7E94" w:rsidRPr="008C7E94" w:rsidRDefault="008C7E94" w:rsidP="008C7E94">
      <w:pPr>
        <w:rPr>
          <w:lang w:val="en-US"/>
        </w:rPr>
      </w:pPr>
      <w:r w:rsidRPr="008C7E94">
        <w:rPr>
          <w:rFonts w:hint="eastAsia"/>
          <w:lang w:val="en-US"/>
        </w:rPr>
        <w:t>С</w:t>
      </w:r>
      <w:r w:rsidRPr="008C7E94">
        <w:rPr>
          <w:lang w:val="en-US"/>
        </w:rPr>
        <w:t></w:t>
      </w:r>
      <w:r w:rsidRPr="008C7E94">
        <w:rPr>
          <w:rFonts w:hint="eastAsia"/>
          <w:lang w:val="en-US"/>
        </w:rPr>
        <w:t>увеличением</w:t>
      </w:r>
      <w:r w:rsidRPr="008C7E94">
        <w:rPr>
          <w:lang w:val="en-US"/>
        </w:rPr>
        <w:t></w:t>
      </w:r>
      <w:r w:rsidRPr="008C7E94">
        <w:rPr>
          <w:rFonts w:hint="eastAsia"/>
          <w:lang w:val="en-US"/>
        </w:rPr>
        <w:t>высоты</w:t>
      </w:r>
      <w:r w:rsidRPr="008C7E94">
        <w:rPr>
          <w:lang w:val="en-US"/>
        </w:rPr>
        <w:t></w:t>
      </w:r>
      <w:r w:rsidRPr="008C7E94">
        <w:rPr>
          <w:rFonts w:hint="eastAsia"/>
          <w:lang w:val="en-US"/>
        </w:rPr>
        <w:t>над</w:t>
      </w:r>
      <w:r w:rsidRPr="008C7E94">
        <w:rPr>
          <w:lang w:val="en-US"/>
        </w:rPr>
        <w:t></w:t>
      </w:r>
      <w:r w:rsidRPr="008C7E94">
        <w:rPr>
          <w:rFonts w:hint="eastAsia"/>
          <w:lang w:val="en-US"/>
        </w:rPr>
        <w:t>уровнем</w:t>
      </w:r>
      <w:r w:rsidRPr="008C7E94">
        <w:rPr>
          <w:lang w:val="en-US"/>
        </w:rPr>
        <w:t></w:t>
      </w:r>
      <w:r w:rsidRPr="008C7E94">
        <w:rPr>
          <w:rFonts w:hint="eastAsia"/>
          <w:lang w:val="en-US"/>
        </w:rPr>
        <w:t>моря</w:t>
      </w:r>
      <w:r w:rsidRPr="008C7E94">
        <w:rPr>
          <w:lang w:val="en-US"/>
        </w:rPr>
        <w:t></w:t>
      </w:r>
      <w:r w:rsidRPr="008C7E94">
        <w:rPr>
          <w:lang w:val="en-US"/>
        </w:rPr>
        <w:t></w:t>
      </w:r>
      <w:r w:rsidRPr="008C7E94">
        <w:rPr>
          <w:rFonts w:hint="eastAsia"/>
          <w:lang w:val="en-US"/>
        </w:rPr>
        <w:t>п</w:t>
      </w:r>
      <w:r w:rsidRPr="008C7E94">
        <w:rPr>
          <w:lang w:val="en-US"/>
        </w:rPr>
        <w:t></w:t>
      </w:r>
      <w:r w:rsidRPr="008C7E94">
        <w:rPr>
          <w:lang w:val="en-US"/>
        </w:rPr>
        <w:t></w:t>
      </w:r>
      <w:r w:rsidRPr="008C7E94">
        <w:rPr>
          <w:rFonts w:hint="eastAsia"/>
          <w:lang w:val="en-US"/>
        </w:rPr>
        <w:t>Красная</w:t>
      </w:r>
      <w:r w:rsidRPr="008C7E94">
        <w:rPr>
          <w:lang w:val="en-US"/>
        </w:rPr>
        <w:t></w:t>
      </w:r>
      <w:r w:rsidRPr="008C7E94">
        <w:rPr>
          <w:rFonts w:hint="eastAsia"/>
          <w:lang w:val="en-US"/>
        </w:rPr>
        <w:t>Поляна</w:t>
      </w:r>
      <w:r w:rsidRPr="008C7E94">
        <w:rPr>
          <w:lang w:val="en-US"/>
        </w:rPr>
        <w:t></w:t>
      </w:r>
      <w:r w:rsidRPr="008C7E94">
        <w:rPr>
          <w:rFonts w:hint="eastAsia"/>
          <w:lang w:val="en-US"/>
        </w:rPr>
        <w:t>и</w:t>
      </w:r>
      <w:r w:rsidRPr="008C7E94">
        <w:rPr>
          <w:lang w:val="en-US"/>
        </w:rPr>
        <w:t></w:t>
      </w:r>
      <w:r w:rsidRPr="008C7E94">
        <w:rPr>
          <w:rFonts w:hint="eastAsia"/>
          <w:lang w:val="en-US"/>
        </w:rPr>
        <w:t>п</w:t>
      </w:r>
      <w:r w:rsidRPr="008C7E94">
        <w:rPr>
          <w:lang w:val="en-US"/>
        </w:rPr>
        <w:t></w:t>
      </w:r>
      <w:r w:rsidRPr="008C7E94">
        <w:rPr>
          <w:lang w:val="en-US"/>
        </w:rPr>
        <w:t></w:t>
      </w:r>
      <w:r w:rsidRPr="008C7E94">
        <w:rPr>
          <w:rFonts w:hint="eastAsia"/>
          <w:lang w:val="en-US"/>
        </w:rPr>
        <w:t>Солох</w:t>
      </w:r>
      <w:r w:rsidRPr="008C7E94">
        <w:rPr>
          <w:lang w:val="en-US"/>
        </w:rPr>
        <w:t></w:t>
      </w:r>
      <w:r w:rsidRPr="008C7E94">
        <w:rPr>
          <w:rFonts w:hint="eastAsia"/>
          <w:lang w:val="en-US"/>
        </w:rPr>
        <w:t>Аул</w:t>
      </w:r>
      <w:r w:rsidRPr="008C7E94">
        <w:rPr>
          <w:lang w:val="en-US"/>
        </w:rPr>
        <w:t></w:t>
      </w:r>
      <w:r w:rsidRPr="008C7E94">
        <w:rPr>
          <w:lang w:val="en-US"/>
        </w:rPr>
        <w:t></w:t>
      </w:r>
      <w:r w:rsidRPr="008C7E94">
        <w:rPr>
          <w:rFonts w:hint="eastAsia"/>
          <w:lang w:val="en-US"/>
        </w:rPr>
        <w:t>показатели</w:t>
      </w:r>
      <w:r w:rsidRPr="008C7E94">
        <w:rPr>
          <w:lang w:val="en-US"/>
        </w:rPr>
        <w:t></w:t>
      </w:r>
      <w:r w:rsidRPr="008C7E94">
        <w:rPr>
          <w:rFonts w:hint="eastAsia"/>
          <w:lang w:val="en-US"/>
        </w:rPr>
        <w:t>большинства</w:t>
      </w:r>
      <w:r w:rsidRPr="008C7E94">
        <w:rPr>
          <w:lang w:val="en-US"/>
        </w:rPr>
        <w:t></w:t>
      </w:r>
      <w:r w:rsidRPr="008C7E94">
        <w:rPr>
          <w:rFonts w:hint="eastAsia"/>
          <w:lang w:val="en-US"/>
        </w:rPr>
        <w:t>линейных</w:t>
      </w:r>
      <w:r w:rsidRPr="008C7E94">
        <w:rPr>
          <w:lang w:val="en-US"/>
        </w:rPr>
        <w:t></w:t>
      </w:r>
      <w:r w:rsidRPr="008C7E94">
        <w:rPr>
          <w:rFonts w:hint="eastAsia"/>
          <w:lang w:val="en-US"/>
        </w:rPr>
        <w:t>признаков</w:t>
      </w:r>
      <w:r w:rsidRPr="008C7E94">
        <w:rPr>
          <w:lang w:val="en-US"/>
        </w:rPr>
        <w:t></w:t>
      </w:r>
      <w:r w:rsidRPr="008C7E94">
        <w:rPr>
          <w:rFonts w:hint="eastAsia"/>
          <w:lang w:val="en-US"/>
        </w:rPr>
        <w:t>увеличива</w:t>
      </w:r>
      <w:r w:rsidRPr="008C7E94">
        <w:rPr>
          <w:lang w:val="en-US"/>
        </w:rPr>
        <w:t></w:t>
      </w:r>
      <w:r w:rsidRPr="008C7E94">
        <w:rPr>
          <w:rFonts w:hint="eastAsia"/>
          <w:lang w:val="en-US"/>
        </w:rPr>
        <w:t>ются</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диапазоне</w:t>
      </w:r>
      <w:r w:rsidRPr="008C7E94">
        <w:rPr>
          <w:lang w:val="en-US"/>
        </w:rPr>
        <w:t></w:t>
      </w:r>
      <w:r w:rsidRPr="008C7E94">
        <w:rPr>
          <w:rFonts w:hint="eastAsia"/>
          <w:lang w:val="en-US"/>
        </w:rPr>
        <w:t>высот</w:t>
      </w:r>
      <w:r w:rsidRPr="008C7E94">
        <w:rPr>
          <w:lang w:val="en-US"/>
        </w:rPr>
        <w:t></w:t>
      </w:r>
      <w:r w:rsidRPr="008C7E94">
        <w:rPr>
          <w:rFonts w:hint="eastAsia"/>
          <w:lang w:val="en-US"/>
        </w:rPr>
        <w:t>от</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до</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м</w:t>
      </w:r>
      <w:r w:rsidRPr="008C7E94">
        <w:rPr>
          <w:lang w:val="en-US"/>
        </w:rPr>
        <w:t></w:t>
      </w:r>
      <w:r w:rsidRPr="008C7E94">
        <w:rPr>
          <w:rFonts w:hint="eastAsia"/>
          <w:lang w:val="en-US"/>
        </w:rPr>
        <w:t>генеративные</w:t>
      </w:r>
      <w:r w:rsidRPr="008C7E94">
        <w:rPr>
          <w:lang w:val="en-US"/>
        </w:rPr>
        <w:t></w:t>
      </w:r>
      <w:r w:rsidRPr="008C7E94">
        <w:rPr>
          <w:rFonts w:hint="eastAsia"/>
          <w:lang w:val="en-US"/>
        </w:rPr>
        <w:t>признаки</w:t>
      </w:r>
      <w:r w:rsidRPr="008C7E94">
        <w:rPr>
          <w:lang w:val="en-US"/>
        </w:rPr>
        <w:t></w:t>
      </w:r>
      <w:r w:rsidRPr="008C7E94">
        <w:rPr>
          <w:rFonts w:hint="eastAsia"/>
          <w:lang w:val="en-US"/>
        </w:rPr>
        <w:t>расте</w:t>
      </w:r>
      <w:r w:rsidRPr="008C7E94">
        <w:rPr>
          <w:lang w:val="en-US"/>
        </w:rPr>
        <w:t></w:t>
      </w:r>
      <w:r w:rsidRPr="008C7E94">
        <w:rPr>
          <w:rFonts w:hint="eastAsia"/>
          <w:lang w:val="en-US"/>
        </w:rPr>
        <w:t>ний</w:t>
      </w:r>
      <w:r w:rsidRPr="008C7E94">
        <w:rPr>
          <w:lang w:val="en-US"/>
        </w:rPr>
        <w:t></w:t>
      </w:r>
      <w:r w:rsidRPr="008C7E94">
        <w:rPr>
          <w:lang w:val="en-US"/>
        </w:rPr>
        <w:t></w:t>
      </w:r>
      <w:r w:rsidRPr="008C7E94">
        <w:rPr>
          <w:rFonts w:hint="eastAsia"/>
          <w:lang w:val="en-US"/>
        </w:rPr>
        <w:t>диаметр</w:t>
      </w:r>
      <w:r w:rsidRPr="008C7E94">
        <w:rPr>
          <w:lang w:val="en-US"/>
        </w:rPr>
        <w:t></w:t>
      </w:r>
      <w:r w:rsidRPr="008C7E94">
        <w:rPr>
          <w:rFonts w:hint="eastAsia"/>
          <w:lang w:val="en-US"/>
        </w:rPr>
        <w:t>соцветий</w:t>
      </w:r>
      <w:r w:rsidRPr="008C7E94">
        <w:rPr>
          <w:lang w:val="en-US"/>
        </w:rPr>
        <w:t></w:t>
      </w:r>
      <w:r w:rsidRPr="008C7E94">
        <w:rPr>
          <w:rFonts w:hint="eastAsia"/>
          <w:lang w:val="en-US"/>
        </w:rPr>
        <w:t>и</w:t>
      </w:r>
      <w:r w:rsidRPr="008C7E94">
        <w:rPr>
          <w:lang w:val="en-US"/>
        </w:rPr>
        <w:t></w:t>
      </w:r>
      <w:r w:rsidRPr="008C7E94">
        <w:rPr>
          <w:rFonts w:hint="eastAsia"/>
          <w:lang w:val="en-US"/>
        </w:rPr>
        <w:t>длина</w:t>
      </w:r>
      <w:r w:rsidRPr="008C7E94">
        <w:rPr>
          <w:lang w:val="en-US"/>
        </w:rPr>
        <w:t></w:t>
      </w:r>
      <w:r w:rsidRPr="008C7E94">
        <w:rPr>
          <w:rFonts w:hint="eastAsia"/>
          <w:lang w:val="en-US"/>
        </w:rPr>
        <w:t>брактей</w:t>
      </w:r>
      <w:r w:rsidRPr="008C7E94">
        <w:rPr>
          <w:lang w:val="en-US"/>
        </w:rPr>
        <w:t></w:t>
      </w:r>
      <w:r w:rsidRPr="008C7E94">
        <w:rPr>
          <w:lang w:val="en-US"/>
        </w:rPr>
        <w:t></w:t>
      </w:r>
      <w:r w:rsidRPr="008C7E94">
        <w:rPr>
          <w:rFonts w:hint="eastAsia"/>
          <w:lang w:val="en-US"/>
        </w:rPr>
        <w:t>принимают</w:t>
      </w:r>
      <w:r w:rsidRPr="008C7E94">
        <w:rPr>
          <w:lang w:val="en-US"/>
        </w:rPr>
        <w:t></w:t>
      </w:r>
      <w:r w:rsidRPr="008C7E94">
        <w:rPr>
          <w:rFonts w:hint="eastAsia"/>
          <w:lang w:val="en-US"/>
        </w:rPr>
        <w:t>наибольшие</w:t>
      </w:r>
      <w:r w:rsidRPr="008C7E94">
        <w:rPr>
          <w:lang w:val="en-US"/>
        </w:rPr>
        <w:t></w:t>
      </w:r>
      <w:r w:rsidRPr="008C7E94">
        <w:rPr>
          <w:rFonts w:hint="eastAsia"/>
          <w:lang w:val="en-US"/>
        </w:rPr>
        <w:t>зна</w:t>
      </w:r>
      <w:r w:rsidRPr="008C7E94">
        <w:rPr>
          <w:lang w:val="en-US"/>
        </w:rPr>
        <w:t></w:t>
      </w:r>
      <w:r w:rsidRPr="008C7E94">
        <w:rPr>
          <w:rFonts w:hint="eastAsia"/>
          <w:lang w:val="en-US"/>
        </w:rPr>
        <w:t>чения</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соответственно</w:t>
      </w:r>
      <w:r w:rsidRPr="008C7E94">
        <w:rPr>
          <w:lang w:val="en-US"/>
        </w:rPr>
        <w:t></w:t>
      </w:r>
      <w:r w:rsidRPr="008C7E94">
        <w:rPr>
          <w:lang w:val="en-US"/>
        </w:rPr>
        <w:t></w:t>
      </w:r>
      <w:r w:rsidRPr="008C7E94">
        <w:rPr>
          <w:lang w:val="en-US"/>
        </w:rPr>
        <w:t></w:t>
      </w:r>
      <w:r w:rsidRPr="008C7E94">
        <w:rPr>
          <w:rFonts w:hint="eastAsia"/>
          <w:lang w:val="en-US"/>
        </w:rPr>
        <w:t>что</w:t>
      </w:r>
      <w:r w:rsidRPr="008C7E94">
        <w:rPr>
          <w:lang w:val="en-US"/>
        </w:rPr>
        <w:t></w:t>
      </w:r>
      <w:r w:rsidRPr="008C7E94">
        <w:rPr>
          <w:rFonts w:hint="eastAsia"/>
          <w:lang w:val="en-US"/>
        </w:rPr>
        <w:t>свидетельствует</w:t>
      </w:r>
      <w:r w:rsidRPr="008C7E94">
        <w:rPr>
          <w:lang w:val="en-US"/>
        </w:rPr>
        <w:t></w:t>
      </w:r>
      <w:r w:rsidRPr="008C7E94">
        <w:rPr>
          <w:rFonts w:hint="eastAsia"/>
          <w:lang w:val="en-US"/>
        </w:rPr>
        <w:t>об</w:t>
      </w:r>
      <w:r w:rsidRPr="008C7E94">
        <w:rPr>
          <w:lang w:val="en-US"/>
        </w:rPr>
        <w:t></w:t>
      </w:r>
      <w:r w:rsidRPr="008C7E94">
        <w:rPr>
          <w:rFonts w:hint="eastAsia"/>
          <w:lang w:val="en-US"/>
        </w:rPr>
        <w:t>оптимизации</w:t>
      </w:r>
      <w:r w:rsidRPr="008C7E94">
        <w:rPr>
          <w:lang w:val="en-US"/>
        </w:rPr>
        <w:t></w:t>
      </w:r>
      <w:r w:rsidRPr="008C7E94">
        <w:rPr>
          <w:rFonts w:hint="eastAsia"/>
          <w:lang w:val="en-US"/>
        </w:rPr>
        <w:t>условий</w:t>
      </w:r>
      <w:r w:rsidRPr="008C7E94">
        <w:rPr>
          <w:lang w:val="en-US"/>
        </w:rPr>
        <w:t></w:t>
      </w:r>
      <w:r w:rsidRPr="008C7E94">
        <w:rPr>
          <w:rFonts w:hint="eastAsia"/>
          <w:lang w:val="en-US"/>
        </w:rPr>
        <w:t>по</w:t>
      </w:r>
      <w:r w:rsidRPr="008C7E94">
        <w:rPr>
          <w:lang w:val="en-US"/>
        </w:rPr>
        <w:t></w:t>
      </w:r>
      <w:r w:rsidRPr="008C7E94">
        <w:rPr>
          <w:rFonts w:hint="eastAsia"/>
          <w:lang w:val="en-US"/>
        </w:rPr>
        <w:t>комплексу</w:t>
      </w:r>
      <w:r w:rsidRPr="008C7E94">
        <w:rPr>
          <w:lang w:val="en-US"/>
        </w:rPr>
        <w:t></w:t>
      </w:r>
      <w:r w:rsidRPr="008C7E94">
        <w:rPr>
          <w:rFonts w:hint="eastAsia"/>
          <w:lang w:val="en-US"/>
        </w:rPr>
        <w:t>факторов</w:t>
      </w:r>
      <w:r w:rsidRPr="008C7E94">
        <w:rPr>
          <w:lang w:val="en-US"/>
        </w:rPr>
        <w:t></w:t>
      </w:r>
      <w:r w:rsidRPr="008C7E94">
        <w:rPr>
          <w:rFonts w:hint="eastAsia"/>
          <w:lang w:val="en-US"/>
        </w:rPr>
        <w:t>среды</w:t>
      </w:r>
      <w:r w:rsidRPr="008C7E94">
        <w:rPr>
          <w:lang w:val="en-US"/>
        </w:rPr>
        <w:t></w:t>
      </w:r>
      <w:r w:rsidRPr="008C7E94">
        <w:rPr>
          <w:rFonts w:hint="eastAsia"/>
          <w:lang w:val="en-US"/>
        </w:rPr>
        <w:t>на</w:t>
      </w:r>
      <w:r w:rsidRPr="008C7E94">
        <w:rPr>
          <w:lang w:val="en-US"/>
        </w:rPr>
        <w:t></w:t>
      </w:r>
      <w:r w:rsidRPr="008C7E94">
        <w:rPr>
          <w:rFonts w:hint="eastAsia"/>
          <w:lang w:val="en-US"/>
        </w:rPr>
        <w:t>этом</w:t>
      </w:r>
      <w:r w:rsidRPr="008C7E94">
        <w:rPr>
          <w:lang w:val="en-US"/>
        </w:rPr>
        <w:t></w:t>
      </w:r>
      <w:r w:rsidRPr="008C7E94">
        <w:rPr>
          <w:rFonts w:hint="eastAsia"/>
          <w:lang w:val="en-US"/>
        </w:rPr>
        <w:t>высот</w:t>
      </w:r>
      <w:r w:rsidRPr="008C7E94">
        <w:rPr>
          <w:lang w:val="en-US"/>
        </w:rPr>
        <w:t></w:t>
      </w:r>
      <w:r w:rsidRPr="008C7E94">
        <w:rPr>
          <w:rFonts w:hint="eastAsia"/>
          <w:lang w:val="en-US"/>
        </w:rPr>
        <w:t>ном</w:t>
      </w:r>
      <w:r w:rsidRPr="008C7E94">
        <w:rPr>
          <w:lang w:val="en-US"/>
        </w:rPr>
        <w:t></w:t>
      </w:r>
      <w:r w:rsidRPr="008C7E94">
        <w:rPr>
          <w:rFonts w:hint="eastAsia"/>
          <w:lang w:val="en-US"/>
        </w:rPr>
        <w:t>уровне</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Стабильным</w:t>
      </w:r>
      <w:r w:rsidRPr="008C7E94">
        <w:rPr>
          <w:lang w:val="en-US"/>
        </w:rPr>
        <w:t></w:t>
      </w:r>
      <w:r w:rsidRPr="008C7E94">
        <w:rPr>
          <w:rFonts w:hint="eastAsia"/>
          <w:lang w:val="en-US"/>
        </w:rPr>
        <w:t>признаком</w:t>
      </w:r>
      <w:r w:rsidRPr="008C7E94">
        <w:rPr>
          <w:lang w:val="en-US"/>
        </w:rPr>
        <w:t></w:t>
      </w:r>
      <w:r w:rsidRPr="008C7E94">
        <w:rPr>
          <w:lang w:val="en-US"/>
        </w:rPr>
        <w:t></w:t>
      </w:r>
      <w:r w:rsidRPr="008C7E94">
        <w:rPr>
          <w:rFonts w:hint="eastAsia"/>
          <w:lang w:val="en-US"/>
        </w:rPr>
        <w:t>как</w:t>
      </w:r>
      <w:r w:rsidRPr="008C7E94">
        <w:rPr>
          <w:lang w:val="en-US"/>
        </w:rPr>
        <w:t></w:t>
      </w:r>
      <w:r w:rsidRPr="008C7E94">
        <w:rPr>
          <w:rFonts w:hint="eastAsia"/>
          <w:lang w:val="en-US"/>
        </w:rPr>
        <w:t>в</w:t>
      </w:r>
      <w:r w:rsidRPr="008C7E94">
        <w:rPr>
          <w:lang w:val="en-US"/>
        </w:rPr>
        <w:t></w:t>
      </w:r>
      <w:r w:rsidRPr="008C7E94">
        <w:rPr>
          <w:rFonts w:hint="eastAsia"/>
          <w:lang w:val="en-US"/>
        </w:rPr>
        <w:t>культигенных</w:t>
      </w:r>
      <w:r w:rsidRPr="008C7E94">
        <w:rPr>
          <w:lang w:val="en-US"/>
        </w:rPr>
        <w:t></w:t>
      </w:r>
      <w:r w:rsidRPr="008C7E94">
        <w:rPr>
          <w:lang w:val="en-US"/>
        </w:rPr>
        <w:t></w:t>
      </w:r>
      <w:r w:rsidRPr="008C7E94">
        <w:rPr>
          <w:rFonts w:hint="eastAsia"/>
          <w:lang w:val="en-US"/>
        </w:rPr>
        <w:t>так</w:t>
      </w:r>
      <w:r w:rsidRPr="008C7E94">
        <w:rPr>
          <w:lang w:val="en-US"/>
        </w:rPr>
        <w:t></w:t>
      </w:r>
      <w:r w:rsidRPr="008C7E94">
        <w:rPr>
          <w:rFonts w:hint="eastAsia"/>
          <w:lang w:val="en-US"/>
        </w:rPr>
        <w:t>и</w:t>
      </w:r>
      <w:r w:rsidRPr="008C7E94">
        <w:rPr>
          <w:lang w:val="en-US"/>
        </w:rPr>
        <w:t></w:t>
      </w:r>
      <w:r w:rsidRPr="008C7E94">
        <w:rPr>
          <w:rFonts w:hint="eastAsia"/>
          <w:lang w:val="en-US"/>
        </w:rPr>
        <w:t>в</w:t>
      </w:r>
      <w:r w:rsidRPr="008C7E94">
        <w:rPr>
          <w:lang w:val="en-US"/>
        </w:rPr>
        <w:t></w:t>
      </w:r>
      <w:r w:rsidRPr="008C7E94">
        <w:rPr>
          <w:rFonts w:hint="eastAsia"/>
          <w:lang w:val="en-US"/>
        </w:rPr>
        <w:t>популяциях</w:t>
      </w:r>
      <w:r w:rsidRPr="008C7E94">
        <w:rPr>
          <w:lang w:val="en-US"/>
        </w:rPr>
        <w:t></w:t>
      </w:r>
      <w:r w:rsidRPr="008C7E94">
        <w:rPr>
          <w:rFonts w:hint="eastAsia"/>
          <w:lang w:val="en-US"/>
        </w:rPr>
        <w:t>нату</w:t>
      </w:r>
      <w:r w:rsidRPr="008C7E94">
        <w:rPr>
          <w:lang w:val="en-US"/>
        </w:rPr>
        <w:t></w:t>
      </w:r>
      <w:r w:rsidRPr="008C7E94">
        <w:rPr>
          <w:rFonts w:hint="eastAsia"/>
          <w:lang w:val="en-US"/>
        </w:rPr>
        <w:t>рализовавшихся</w:t>
      </w:r>
      <w:r w:rsidRPr="008C7E94">
        <w:rPr>
          <w:lang w:val="en-US"/>
        </w:rPr>
        <w:t></w:t>
      </w:r>
      <w:r w:rsidRPr="008C7E94">
        <w:rPr>
          <w:rFonts w:hint="eastAsia"/>
          <w:lang w:val="en-US"/>
        </w:rPr>
        <w:t>растений</w:t>
      </w:r>
      <w:r w:rsidRPr="008C7E94">
        <w:rPr>
          <w:lang w:val="en-US"/>
        </w:rPr>
        <w:t></w:t>
      </w:r>
      <w:r w:rsidRPr="008C7E94">
        <w:rPr>
          <w:lang w:val="en-US"/>
        </w:rPr>
        <w:t></w:t>
      </w:r>
      <w:r w:rsidRPr="008C7E94">
        <w:rPr>
          <w:rFonts w:hint="eastAsia"/>
          <w:lang w:val="en-US"/>
        </w:rPr>
        <w:t>является</w:t>
      </w:r>
      <w:r w:rsidRPr="008C7E94">
        <w:rPr>
          <w:lang w:val="en-US"/>
        </w:rPr>
        <w:t></w:t>
      </w:r>
      <w:r w:rsidRPr="008C7E94">
        <w:rPr>
          <w:rFonts w:hint="eastAsia"/>
          <w:lang w:val="en-US"/>
        </w:rPr>
        <w:t>амплитуда</w:t>
      </w:r>
      <w:r w:rsidRPr="008C7E94">
        <w:rPr>
          <w:lang w:val="en-US"/>
        </w:rPr>
        <w:t></w:t>
      </w:r>
      <w:r w:rsidRPr="008C7E94">
        <w:rPr>
          <w:rFonts w:hint="eastAsia"/>
          <w:lang w:val="en-US"/>
        </w:rPr>
        <w:t>изменчивости</w:t>
      </w:r>
      <w:r w:rsidRPr="008C7E94">
        <w:rPr>
          <w:lang w:val="en-US"/>
        </w:rPr>
        <w:t></w:t>
      </w:r>
      <w:r w:rsidRPr="008C7E94">
        <w:rPr>
          <w:rFonts w:hint="eastAsia"/>
          <w:lang w:val="en-US"/>
        </w:rPr>
        <w:t>длины</w:t>
      </w:r>
      <w:r w:rsidRPr="008C7E94">
        <w:rPr>
          <w:lang w:val="en-US"/>
        </w:rPr>
        <w:t></w:t>
      </w:r>
      <w:r w:rsidRPr="008C7E94">
        <w:rPr>
          <w:rFonts w:hint="eastAsia"/>
          <w:lang w:val="en-US"/>
        </w:rPr>
        <w:t>побегов</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соответственно</w:t>
      </w:r>
      <w:r w:rsidRPr="008C7E94">
        <w:rPr>
          <w:lang w:val="en-US"/>
        </w:rPr>
        <w:t></w:t>
      </w:r>
      <w:r w:rsidRPr="008C7E94">
        <w:rPr>
          <w:lang w:val="en-US"/>
        </w:rPr>
        <w:t></w:t>
      </w:r>
      <w:r w:rsidRPr="008C7E94">
        <w:rPr>
          <w:lang w:val="en-US"/>
        </w:rPr>
        <w:t></w:t>
      </w:r>
      <w:r w:rsidRPr="008C7E94">
        <w:rPr>
          <w:rFonts w:hint="eastAsia"/>
          <w:lang w:val="en-US"/>
        </w:rPr>
        <w:t>Наибольшей</w:t>
      </w:r>
      <w:r w:rsidRPr="008C7E94">
        <w:rPr>
          <w:lang w:val="en-US"/>
        </w:rPr>
        <w:t></w:t>
      </w:r>
      <w:r w:rsidRPr="008C7E94">
        <w:rPr>
          <w:rFonts w:hint="eastAsia"/>
          <w:lang w:val="en-US"/>
        </w:rPr>
        <w:t>амплитудой</w:t>
      </w:r>
      <w:r w:rsidRPr="008C7E94">
        <w:rPr>
          <w:lang w:val="en-US"/>
        </w:rPr>
        <w:t></w:t>
      </w:r>
      <w:r w:rsidRPr="008C7E94">
        <w:rPr>
          <w:rFonts w:hint="eastAsia"/>
          <w:lang w:val="en-US"/>
        </w:rPr>
        <w:t>измен</w:t>
      </w:r>
      <w:r w:rsidRPr="008C7E94">
        <w:rPr>
          <w:lang w:val="en-US"/>
        </w:rPr>
        <w:t></w:t>
      </w:r>
      <w:r w:rsidRPr="008C7E94">
        <w:rPr>
          <w:rFonts w:hint="eastAsia"/>
          <w:lang w:val="en-US"/>
        </w:rPr>
        <w:t>чивости</w:t>
      </w:r>
      <w:r w:rsidRPr="008C7E94">
        <w:rPr>
          <w:lang w:val="en-US"/>
        </w:rPr>
        <w:t></w:t>
      </w:r>
      <w:r w:rsidRPr="008C7E94">
        <w:rPr>
          <w:rFonts w:hint="eastAsia"/>
          <w:lang w:val="en-US"/>
        </w:rPr>
        <w:t>характеризуются</w:t>
      </w:r>
      <w:r w:rsidRPr="008C7E94">
        <w:rPr>
          <w:lang w:val="en-US"/>
        </w:rPr>
        <w:t></w:t>
      </w:r>
      <w:r w:rsidRPr="008C7E94">
        <w:rPr>
          <w:rFonts w:hint="eastAsia"/>
          <w:lang w:val="en-US"/>
        </w:rPr>
        <w:t>такие</w:t>
      </w:r>
      <w:r w:rsidRPr="008C7E94">
        <w:rPr>
          <w:lang w:val="en-US"/>
        </w:rPr>
        <w:t></w:t>
      </w:r>
      <w:r w:rsidRPr="008C7E94">
        <w:rPr>
          <w:rFonts w:hint="eastAsia"/>
          <w:lang w:val="en-US"/>
        </w:rPr>
        <w:t>признаки</w:t>
      </w:r>
      <w:r w:rsidRPr="008C7E94">
        <w:rPr>
          <w:lang w:val="en-US"/>
        </w:rPr>
        <w:t></w:t>
      </w:r>
      <w:r w:rsidRPr="008C7E94">
        <w:rPr>
          <w:lang w:val="en-US"/>
        </w:rPr>
        <w:t></w:t>
      </w:r>
      <w:r w:rsidRPr="008C7E94">
        <w:rPr>
          <w:rFonts w:hint="eastAsia"/>
          <w:lang w:val="en-US"/>
        </w:rPr>
        <w:t>как</w:t>
      </w:r>
      <w:r w:rsidRPr="008C7E94">
        <w:rPr>
          <w:lang w:val="en-US"/>
        </w:rPr>
        <w:t></w:t>
      </w:r>
      <w:r w:rsidRPr="008C7E94">
        <w:rPr>
          <w:rFonts w:hint="eastAsia"/>
          <w:lang w:val="en-US"/>
        </w:rPr>
        <w:t>длина</w:t>
      </w:r>
      <w:r w:rsidRPr="008C7E94">
        <w:rPr>
          <w:lang w:val="en-US"/>
        </w:rPr>
        <w:t></w:t>
      </w:r>
      <w:r w:rsidRPr="008C7E94">
        <w:rPr>
          <w:rFonts w:hint="eastAsia"/>
          <w:lang w:val="en-US"/>
        </w:rPr>
        <w:t>листьев</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соответственно</w:t>
      </w:r>
      <w:r w:rsidRPr="008C7E94">
        <w:rPr>
          <w:lang w:val="en-US"/>
        </w:rPr>
        <w:t></w:t>
      </w:r>
      <w:r w:rsidRPr="008C7E94">
        <w:rPr>
          <w:lang w:val="en-US"/>
        </w:rPr>
        <w:t></w:t>
      </w:r>
      <w:r w:rsidRPr="008C7E94">
        <w:rPr>
          <w:rFonts w:hint="eastAsia"/>
          <w:lang w:val="en-US"/>
        </w:rPr>
        <w:t>и</w:t>
      </w:r>
      <w:r w:rsidRPr="008C7E94">
        <w:rPr>
          <w:lang w:val="en-US"/>
        </w:rPr>
        <w:t></w:t>
      </w:r>
      <w:r w:rsidRPr="008C7E94">
        <w:rPr>
          <w:rFonts w:hint="eastAsia"/>
          <w:lang w:val="en-US"/>
        </w:rPr>
        <w:t>ширина</w:t>
      </w:r>
      <w:r w:rsidRPr="008C7E94">
        <w:rPr>
          <w:lang w:val="en-US"/>
        </w:rPr>
        <w:t></w:t>
      </w:r>
      <w:r w:rsidRPr="008C7E94">
        <w:rPr>
          <w:rFonts w:hint="eastAsia"/>
          <w:lang w:val="en-US"/>
        </w:rPr>
        <w:t>листьев</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соответствен</w:t>
      </w:r>
      <w:r w:rsidRPr="008C7E94">
        <w:rPr>
          <w:lang w:val="en-US"/>
        </w:rPr>
        <w:t></w:t>
      </w:r>
      <w:r w:rsidRPr="008C7E94">
        <w:rPr>
          <w:rFonts w:hint="eastAsia"/>
          <w:lang w:val="en-US"/>
        </w:rPr>
        <w:t>но</w:t>
      </w:r>
      <w:r w:rsidRPr="008C7E94">
        <w:rPr>
          <w:lang w:val="en-US"/>
        </w:rPr>
        <w:t></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Установлено</w:t>
      </w:r>
      <w:r w:rsidRPr="008C7E94">
        <w:rPr>
          <w:lang w:val="en-US"/>
        </w:rPr>
        <w:t></w:t>
      </w:r>
      <w:r w:rsidRPr="008C7E94">
        <w:rPr>
          <w:lang w:val="en-US"/>
        </w:rPr>
        <w:t></w:t>
      </w:r>
      <w:r w:rsidRPr="008C7E94">
        <w:rPr>
          <w:rFonts w:hint="eastAsia"/>
          <w:lang w:val="en-US"/>
        </w:rPr>
        <w:t>что</w:t>
      </w:r>
      <w:r w:rsidRPr="008C7E94">
        <w:rPr>
          <w:lang w:val="en-US"/>
        </w:rPr>
        <w:t></w:t>
      </w:r>
      <w:r w:rsidRPr="008C7E94">
        <w:rPr>
          <w:rFonts w:hint="eastAsia"/>
          <w:lang w:val="en-US"/>
        </w:rPr>
        <w:t>генотип</w:t>
      </w:r>
      <w:r w:rsidRPr="008C7E94">
        <w:rPr>
          <w:lang w:val="en-US"/>
        </w:rPr>
        <w:t></w:t>
      </w:r>
      <w:r w:rsidRPr="008C7E94">
        <w:rPr>
          <w:rFonts w:hint="eastAsia"/>
          <w:lang w:val="en-US"/>
        </w:rPr>
        <w:t>существенно</w:t>
      </w:r>
      <w:r w:rsidRPr="008C7E94">
        <w:rPr>
          <w:lang w:val="en-US"/>
        </w:rPr>
        <w:t></w:t>
      </w:r>
      <w:r w:rsidRPr="008C7E94">
        <w:rPr>
          <w:rFonts w:hint="eastAsia"/>
          <w:lang w:val="en-US"/>
        </w:rPr>
        <w:t>влияет</w:t>
      </w:r>
      <w:r w:rsidRPr="008C7E94">
        <w:rPr>
          <w:lang w:val="en-US"/>
        </w:rPr>
        <w:t></w:t>
      </w:r>
      <w:r w:rsidRPr="008C7E94">
        <w:rPr>
          <w:rFonts w:hint="eastAsia"/>
          <w:lang w:val="en-US"/>
        </w:rPr>
        <w:t>на</w:t>
      </w:r>
      <w:r w:rsidRPr="008C7E94">
        <w:rPr>
          <w:lang w:val="en-US"/>
        </w:rPr>
        <w:t></w:t>
      </w:r>
      <w:r w:rsidRPr="008C7E94">
        <w:rPr>
          <w:rFonts w:hint="eastAsia"/>
          <w:lang w:val="en-US"/>
        </w:rPr>
        <w:t>изменение</w:t>
      </w:r>
      <w:r w:rsidRPr="008C7E94">
        <w:rPr>
          <w:lang w:val="en-US"/>
        </w:rPr>
        <w:t></w:t>
      </w:r>
      <w:r w:rsidRPr="008C7E94">
        <w:rPr>
          <w:rFonts w:hint="eastAsia"/>
          <w:lang w:val="en-US"/>
        </w:rPr>
        <w:t>морфоло</w:t>
      </w:r>
      <w:r w:rsidRPr="008C7E94">
        <w:rPr>
          <w:lang w:val="en-US"/>
        </w:rPr>
        <w:t></w:t>
      </w:r>
      <w:r w:rsidRPr="008C7E94">
        <w:rPr>
          <w:rFonts w:hint="eastAsia"/>
          <w:lang w:val="en-US"/>
        </w:rPr>
        <w:t>гических</w:t>
      </w:r>
      <w:r w:rsidRPr="008C7E94">
        <w:rPr>
          <w:lang w:val="en-US"/>
        </w:rPr>
        <w:t></w:t>
      </w:r>
      <w:r w:rsidRPr="008C7E94">
        <w:rPr>
          <w:rFonts w:hint="eastAsia"/>
          <w:lang w:val="en-US"/>
        </w:rPr>
        <w:t>признаков</w:t>
      </w:r>
      <w:r w:rsidRPr="008C7E94">
        <w:rPr>
          <w:lang w:val="en-US"/>
        </w:rPr>
        <w:t></w:t>
      </w:r>
      <w:r w:rsidRPr="008C7E94">
        <w:rPr>
          <w:lang w:val="en-US"/>
        </w:rPr>
        <w:t></w:t>
      </w:r>
      <w:r w:rsidRPr="008C7E94">
        <w:rPr>
          <w:rFonts w:hint="eastAsia"/>
          <w:lang w:val="en-US"/>
        </w:rPr>
        <w:t>высоту</w:t>
      </w:r>
      <w:r w:rsidRPr="008C7E94">
        <w:rPr>
          <w:lang w:val="en-US"/>
        </w:rPr>
        <w:t></w:t>
      </w:r>
      <w:r w:rsidRPr="008C7E94">
        <w:rPr>
          <w:rFonts w:hint="eastAsia"/>
          <w:lang w:val="en-US"/>
        </w:rPr>
        <w:t>растений</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длину</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листьев</w:t>
      </w:r>
      <w:r w:rsidRPr="008C7E94">
        <w:rPr>
          <w:lang w:val="en-US"/>
        </w:rPr>
        <w:t></w:t>
      </w:r>
      <w:r w:rsidRPr="008C7E94">
        <w:rPr>
          <w:lang w:val="en-US"/>
        </w:rPr>
        <w:t></w:t>
      </w:r>
      <w:r w:rsidRPr="008C7E94">
        <w:rPr>
          <w:rFonts w:hint="eastAsia"/>
          <w:lang w:val="en-US"/>
        </w:rPr>
        <w:t>диаметр</w:t>
      </w:r>
      <w:r w:rsidRPr="008C7E94">
        <w:rPr>
          <w:lang w:val="en-US"/>
        </w:rPr>
        <w:t></w:t>
      </w:r>
      <w:r w:rsidRPr="008C7E94">
        <w:rPr>
          <w:rFonts w:hint="eastAsia"/>
          <w:lang w:val="en-US"/>
        </w:rPr>
        <w:t>соцветий</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rFonts w:hint="eastAsia"/>
          <w:lang w:val="en-US"/>
        </w:rPr>
        <w:t>длину</w:t>
      </w:r>
      <w:r w:rsidRPr="008C7E94">
        <w:rPr>
          <w:lang w:val="en-US"/>
        </w:rPr>
        <w:t></w:t>
      </w:r>
      <w:r w:rsidRPr="008C7E94">
        <w:rPr>
          <w:rFonts w:hint="eastAsia"/>
          <w:lang w:val="en-US"/>
        </w:rPr>
        <w:t>брактей</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На</w:t>
      </w:r>
      <w:r w:rsidRPr="008C7E94">
        <w:rPr>
          <w:lang w:val="en-US"/>
        </w:rPr>
        <w:t></w:t>
      </w:r>
      <w:r w:rsidRPr="008C7E94">
        <w:rPr>
          <w:rFonts w:hint="eastAsia"/>
          <w:lang w:val="en-US"/>
        </w:rPr>
        <w:t>изменение</w:t>
      </w:r>
      <w:r w:rsidRPr="008C7E94">
        <w:rPr>
          <w:lang w:val="en-US"/>
        </w:rPr>
        <w:t></w:t>
      </w:r>
      <w:r w:rsidRPr="008C7E94">
        <w:rPr>
          <w:rFonts w:hint="eastAsia"/>
          <w:lang w:val="en-US"/>
        </w:rPr>
        <w:t>ши</w:t>
      </w:r>
      <w:r w:rsidRPr="008C7E94">
        <w:rPr>
          <w:lang w:val="en-US"/>
        </w:rPr>
        <w:t></w:t>
      </w:r>
      <w:r w:rsidRPr="008C7E94">
        <w:rPr>
          <w:rFonts w:hint="eastAsia"/>
          <w:lang w:val="en-US"/>
        </w:rPr>
        <w:t>рины</w:t>
      </w:r>
      <w:r w:rsidRPr="008C7E94">
        <w:rPr>
          <w:lang w:val="en-US"/>
        </w:rPr>
        <w:t></w:t>
      </w:r>
      <w:r w:rsidRPr="008C7E94">
        <w:rPr>
          <w:rFonts w:hint="eastAsia"/>
          <w:lang w:val="en-US"/>
        </w:rPr>
        <w:t>листьев</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существенно</w:t>
      </w:r>
      <w:r w:rsidRPr="008C7E94">
        <w:rPr>
          <w:lang w:val="en-US"/>
        </w:rPr>
        <w:t></w:t>
      </w:r>
      <w:r w:rsidRPr="008C7E94">
        <w:rPr>
          <w:rFonts w:hint="eastAsia"/>
          <w:lang w:val="en-US"/>
        </w:rPr>
        <w:t>влияют</w:t>
      </w:r>
      <w:r w:rsidRPr="008C7E94">
        <w:rPr>
          <w:lang w:val="en-US"/>
        </w:rPr>
        <w:t></w:t>
      </w:r>
      <w:r w:rsidRPr="008C7E94">
        <w:rPr>
          <w:rFonts w:hint="eastAsia"/>
          <w:lang w:val="en-US"/>
        </w:rPr>
        <w:t>условия</w:t>
      </w:r>
      <w:r w:rsidRPr="008C7E94">
        <w:rPr>
          <w:lang w:val="en-US"/>
        </w:rPr>
        <w:t></w:t>
      </w:r>
      <w:r w:rsidRPr="008C7E94">
        <w:rPr>
          <w:rFonts w:hint="eastAsia"/>
          <w:lang w:val="en-US"/>
        </w:rPr>
        <w:t>года</w:t>
      </w:r>
      <w:r w:rsidRPr="008C7E94">
        <w:rPr>
          <w:lang w:val="en-US"/>
        </w:rPr>
        <w:t></w:t>
      </w:r>
      <w:r w:rsidRPr="008C7E94">
        <w:rPr>
          <w:lang w:val="en-US"/>
        </w:rPr>
        <w:t></w:t>
      </w:r>
      <w:r w:rsidRPr="008C7E94">
        <w:rPr>
          <w:rFonts w:hint="eastAsia"/>
          <w:lang w:val="en-US"/>
        </w:rPr>
        <w:t>что</w:t>
      </w:r>
      <w:r w:rsidRPr="008C7E94">
        <w:rPr>
          <w:lang w:val="en-US"/>
        </w:rPr>
        <w:t></w:t>
      </w:r>
      <w:r w:rsidRPr="008C7E94">
        <w:rPr>
          <w:rFonts w:hint="eastAsia"/>
          <w:lang w:val="en-US"/>
        </w:rPr>
        <w:t>достоверно</w:t>
      </w:r>
      <w:r w:rsidRPr="008C7E94">
        <w:rPr>
          <w:lang w:val="en-US"/>
        </w:rPr>
        <w:t></w:t>
      </w:r>
      <w:r w:rsidRPr="008C7E94">
        <w:rPr>
          <w:rFonts w:hint="eastAsia"/>
          <w:lang w:val="en-US"/>
        </w:rPr>
        <w:t>подтверждено</w:t>
      </w:r>
      <w:r w:rsidRPr="008C7E94">
        <w:rPr>
          <w:lang w:val="en-US"/>
        </w:rPr>
        <w:t></w:t>
      </w:r>
      <w:r w:rsidRPr="008C7E94">
        <w:rPr>
          <w:rFonts w:hint="eastAsia"/>
          <w:lang w:val="en-US"/>
        </w:rPr>
        <w:t>высоким</w:t>
      </w:r>
      <w:r w:rsidRPr="008C7E94">
        <w:rPr>
          <w:lang w:val="en-US"/>
        </w:rPr>
        <w:t></w:t>
      </w:r>
      <w:r w:rsidRPr="008C7E94">
        <w:rPr>
          <w:rFonts w:hint="eastAsia"/>
          <w:lang w:val="en-US"/>
        </w:rPr>
        <w:t>процентом</w:t>
      </w:r>
      <w:r w:rsidRPr="008C7E94">
        <w:rPr>
          <w:lang w:val="en-US"/>
        </w:rPr>
        <w:t></w:t>
      </w:r>
      <w:r w:rsidRPr="008C7E94">
        <w:rPr>
          <w:rFonts w:hint="eastAsia"/>
          <w:lang w:val="en-US"/>
        </w:rPr>
        <w:t>взаимодействия</w:t>
      </w:r>
      <w:r w:rsidRPr="008C7E94">
        <w:rPr>
          <w:lang w:val="en-US"/>
        </w:rPr>
        <w:t></w:t>
      </w:r>
      <w:r w:rsidRPr="008C7E94">
        <w:rPr>
          <w:rFonts w:hint="eastAsia"/>
          <w:lang w:val="en-US"/>
        </w:rPr>
        <w:t>этих</w:t>
      </w:r>
      <w:r w:rsidRPr="008C7E94">
        <w:rPr>
          <w:lang w:val="en-US"/>
        </w:rPr>
        <w:t></w:t>
      </w:r>
      <w:r w:rsidRPr="008C7E94">
        <w:rPr>
          <w:rFonts w:hint="eastAsia"/>
          <w:lang w:val="en-US"/>
        </w:rPr>
        <w:t>факторов</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Экологическая</w:t>
      </w:r>
      <w:r w:rsidRPr="008C7E94">
        <w:rPr>
          <w:lang w:val="en-US"/>
        </w:rPr>
        <w:t></w:t>
      </w:r>
      <w:r w:rsidRPr="008C7E94">
        <w:rPr>
          <w:rFonts w:hint="eastAsia"/>
          <w:lang w:val="en-US"/>
        </w:rPr>
        <w:t>пластичность</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позволяет</w:t>
      </w:r>
      <w:r w:rsidRPr="008C7E94">
        <w:rPr>
          <w:lang w:val="en-US"/>
        </w:rPr>
        <w:t></w:t>
      </w:r>
      <w:r w:rsidRPr="008C7E94">
        <w:rPr>
          <w:rFonts w:hint="eastAsia"/>
          <w:lang w:val="en-US"/>
        </w:rPr>
        <w:t>ей</w:t>
      </w:r>
      <w:r w:rsidRPr="008C7E94">
        <w:rPr>
          <w:lang w:val="en-US"/>
        </w:rPr>
        <w:t></w:t>
      </w:r>
      <w:r w:rsidRPr="008C7E94">
        <w:rPr>
          <w:rFonts w:hint="eastAsia"/>
          <w:lang w:val="en-US"/>
        </w:rPr>
        <w:t>успешно</w:t>
      </w:r>
      <w:r w:rsidRPr="008C7E94">
        <w:rPr>
          <w:lang w:val="en-US"/>
        </w:rPr>
        <w:t></w:t>
      </w:r>
      <w:r w:rsidRPr="008C7E94">
        <w:rPr>
          <w:rFonts w:hint="eastAsia"/>
          <w:lang w:val="en-US"/>
        </w:rPr>
        <w:t>адаптироваться</w:t>
      </w:r>
      <w:r w:rsidRPr="008C7E94">
        <w:rPr>
          <w:lang w:val="en-US"/>
        </w:rPr>
        <w:t></w:t>
      </w:r>
      <w:r w:rsidRPr="008C7E94">
        <w:rPr>
          <w:rFonts w:hint="eastAsia"/>
          <w:lang w:val="en-US"/>
        </w:rPr>
        <w:t>как</w:t>
      </w:r>
      <w:r w:rsidRPr="008C7E94">
        <w:rPr>
          <w:lang w:val="en-US"/>
        </w:rPr>
        <w:t></w:t>
      </w:r>
      <w:r w:rsidRPr="008C7E94">
        <w:rPr>
          <w:rFonts w:hint="eastAsia"/>
          <w:lang w:val="en-US"/>
        </w:rPr>
        <w:t>к</w:t>
      </w:r>
      <w:r w:rsidRPr="008C7E94">
        <w:rPr>
          <w:lang w:val="en-US"/>
        </w:rPr>
        <w:t></w:t>
      </w:r>
      <w:r w:rsidRPr="008C7E94">
        <w:rPr>
          <w:rFonts w:hint="eastAsia"/>
          <w:lang w:val="en-US"/>
        </w:rPr>
        <w:t>мезофитным</w:t>
      </w:r>
      <w:r w:rsidRPr="008C7E94">
        <w:rPr>
          <w:lang w:val="en-US"/>
        </w:rPr>
        <w:t></w:t>
      </w:r>
      <w:r w:rsidRPr="008C7E94">
        <w:rPr>
          <w:rFonts w:hint="eastAsia"/>
          <w:lang w:val="en-US"/>
        </w:rPr>
        <w:t>условиям</w:t>
      </w:r>
      <w:r w:rsidRPr="008C7E94">
        <w:rPr>
          <w:lang w:val="en-US"/>
        </w:rPr>
        <w:t></w:t>
      </w:r>
      <w:r w:rsidRPr="008C7E94">
        <w:rPr>
          <w:rFonts w:hint="eastAsia"/>
          <w:lang w:val="en-US"/>
        </w:rPr>
        <w:t>произрастания</w:t>
      </w:r>
      <w:r w:rsidRPr="008C7E94">
        <w:rPr>
          <w:lang w:val="en-US"/>
        </w:rPr>
        <w:t></w:t>
      </w:r>
      <w:r w:rsidRPr="008C7E94">
        <w:rPr>
          <w:lang w:val="en-US"/>
        </w:rPr>
        <w:t></w:t>
      </w:r>
      <w:r w:rsidRPr="008C7E94">
        <w:rPr>
          <w:rFonts w:hint="eastAsia"/>
          <w:lang w:val="en-US"/>
        </w:rPr>
        <w:t>так</w:t>
      </w:r>
      <w:r w:rsidRPr="008C7E94">
        <w:rPr>
          <w:lang w:val="en-US"/>
        </w:rPr>
        <w:t></w:t>
      </w:r>
      <w:r w:rsidRPr="008C7E94">
        <w:rPr>
          <w:rFonts w:hint="eastAsia"/>
          <w:lang w:val="en-US"/>
        </w:rPr>
        <w:t>и</w:t>
      </w:r>
      <w:r w:rsidRPr="008C7E94">
        <w:rPr>
          <w:lang w:val="en-US"/>
        </w:rPr>
        <w:t></w:t>
      </w:r>
      <w:r w:rsidRPr="008C7E94">
        <w:rPr>
          <w:rFonts w:hint="eastAsia"/>
          <w:lang w:val="en-US"/>
        </w:rPr>
        <w:t>к</w:t>
      </w:r>
      <w:r w:rsidRPr="008C7E94">
        <w:rPr>
          <w:lang w:val="en-US"/>
        </w:rPr>
        <w:t></w:t>
      </w:r>
      <w:r w:rsidRPr="008C7E94">
        <w:rPr>
          <w:rFonts w:hint="eastAsia"/>
          <w:lang w:val="en-US"/>
        </w:rPr>
        <w:t>бо</w:t>
      </w:r>
      <w:r w:rsidRPr="008C7E94">
        <w:rPr>
          <w:lang w:val="en-US"/>
        </w:rPr>
        <w:t></w:t>
      </w:r>
      <w:r w:rsidRPr="008C7E94">
        <w:rPr>
          <w:rFonts w:hint="eastAsia"/>
          <w:lang w:val="en-US"/>
        </w:rPr>
        <w:t>лее</w:t>
      </w:r>
      <w:r w:rsidRPr="008C7E94">
        <w:rPr>
          <w:lang w:val="en-US"/>
        </w:rPr>
        <w:t></w:t>
      </w:r>
      <w:r w:rsidRPr="008C7E94">
        <w:rPr>
          <w:rFonts w:hint="eastAsia"/>
          <w:lang w:val="en-US"/>
        </w:rPr>
        <w:t>ксерофитным</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частности</w:t>
      </w:r>
      <w:r w:rsidRPr="008C7E94">
        <w:rPr>
          <w:lang w:val="en-US"/>
        </w:rPr>
        <w:t></w:t>
      </w:r>
      <w:r w:rsidRPr="008C7E94">
        <w:rPr>
          <w:lang w:val="en-US"/>
        </w:rPr>
        <w:t></w:t>
      </w:r>
      <w:r w:rsidRPr="008C7E94">
        <w:rPr>
          <w:rFonts w:hint="eastAsia"/>
          <w:lang w:val="en-US"/>
        </w:rPr>
        <w:t>к</w:t>
      </w:r>
      <w:r w:rsidRPr="008C7E94">
        <w:rPr>
          <w:lang w:val="en-US"/>
        </w:rPr>
        <w:t></w:t>
      </w:r>
      <w:r w:rsidRPr="008C7E94">
        <w:rPr>
          <w:rFonts w:hint="eastAsia"/>
          <w:lang w:val="en-US"/>
        </w:rPr>
        <w:t>условиям</w:t>
      </w:r>
      <w:r w:rsidRPr="008C7E94">
        <w:rPr>
          <w:lang w:val="en-US"/>
        </w:rPr>
        <w:t></w:t>
      </w:r>
      <w:r w:rsidRPr="008C7E94">
        <w:rPr>
          <w:rFonts w:hint="eastAsia"/>
          <w:lang w:val="en-US"/>
        </w:rPr>
        <w:t>освещенности</w:t>
      </w:r>
      <w:r w:rsidRPr="008C7E94">
        <w:rPr>
          <w:lang w:val="en-US"/>
        </w:rPr>
        <w:t></w:t>
      </w:r>
      <w:r w:rsidRPr="008C7E94">
        <w:rPr>
          <w:rFonts w:hint="eastAsia"/>
          <w:lang w:val="en-US"/>
        </w:rPr>
        <w:t>в</w:t>
      </w:r>
      <w:r w:rsidRPr="008C7E94">
        <w:rPr>
          <w:lang w:val="en-US"/>
        </w:rPr>
        <w:t></w:t>
      </w:r>
      <w:r w:rsidRPr="008C7E94">
        <w:rPr>
          <w:rFonts w:hint="eastAsia"/>
          <w:lang w:val="en-US"/>
        </w:rPr>
        <w:t>агроцено</w:t>
      </w:r>
      <w:r w:rsidRPr="008C7E94">
        <w:rPr>
          <w:lang w:val="en-US"/>
        </w:rPr>
        <w:t></w:t>
      </w:r>
      <w:r w:rsidRPr="008C7E94">
        <w:rPr>
          <w:rFonts w:hint="eastAsia"/>
          <w:lang w:val="en-US"/>
        </w:rPr>
        <w:t>зах</w:t>
      </w:r>
      <w:r w:rsidRPr="008C7E94">
        <w:rPr>
          <w:lang w:val="en-US"/>
        </w:rPr>
        <w:t></w:t>
      </w:r>
      <w:r w:rsidRPr="008C7E94">
        <w:rPr>
          <w:lang w:val="en-US"/>
        </w:rPr>
        <w:t></w:t>
      </w:r>
      <w:r w:rsidRPr="008C7E94">
        <w:rPr>
          <w:rFonts w:hint="eastAsia"/>
          <w:lang w:val="en-US"/>
        </w:rPr>
        <w:t>Для</w:t>
      </w:r>
      <w:r w:rsidRPr="008C7E94">
        <w:rPr>
          <w:lang w:val="en-US"/>
        </w:rPr>
        <w:t></w:t>
      </w:r>
      <w:r w:rsidRPr="008C7E94">
        <w:rPr>
          <w:rFonts w:hint="eastAsia"/>
          <w:lang w:val="en-US"/>
        </w:rPr>
        <w:t>местоположений</w:t>
      </w:r>
      <w:r w:rsidRPr="008C7E94">
        <w:rPr>
          <w:lang w:val="en-US"/>
        </w:rPr>
        <w:t></w:t>
      </w:r>
      <w:r w:rsidRPr="008C7E94">
        <w:rPr>
          <w:rFonts w:hint="eastAsia"/>
          <w:lang w:val="en-US"/>
        </w:rPr>
        <w:t>с</w:t>
      </w:r>
      <w:r w:rsidRPr="008C7E94">
        <w:rPr>
          <w:lang w:val="en-US"/>
        </w:rPr>
        <w:t></w:t>
      </w:r>
      <w:r w:rsidRPr="008C7E94">
        <w:rPr>
          <w:rFonts w:hint="eastAsia"/>
          <w:lang w:val="en-US"/>
        </w:rPr>
        <w:t>высокой</w:t>
      </w:r>
      <w:r w:rsidRPr="008C7E94">
        <w:rPr>
          <w:lang w:val="en-US"/>
        </w:rPr>
        <w:t></w:t>
      </w:r>
      <w:r w:rsidRPr="008C7E94">
        <w:rPr>
          <w:rFonts w:hint="eastAsia"/>
          <w:lang w:val="en-US"/>
        </w:rPr>
        <w:t>степенью</w:t>
      </w:r>
      <w:r w:rsidRPr="008C7E94">
        <w:rPr>
          <w:lang w:val="en-US"/>
        </w:rPr>
        <w:t></w:t>
      </w:r>
      <w:r w:rsidRPr="008C7E94">
        <w:rPr>
          <w:rFonts w:hint="eastAsia"/>
          <w:lang w:val="en-US"/>
        </w:rPr>
        <w:t>освещенности</w:t>
      </w:r>
      <w:r w:rsidRPr="008C7E94">
        <w:rPr>
          <w:lang w:val="en-US"/>
        </w:rPr>
        <w:t></w:t>
      </w:r>
      <w:r w:rsidRPr="008C7E94">
        <w:rPr>
          <w:rFonts w:hint="eastAsia"/>
          <w:lang w:val="en-US"/>
        </w:rPr>
        <w:t>наиболее</w:t>
      </w:r>
      <w:r w:rsidRPr="008C7E94">
        <w:rPr>
          <w:lang w:val="en-US"/>
        </w:rPr>
        <w:t></w:t>
      </w:r>
      <w:r w:rsidRPr="008C7E94">
        <w:rPr>
          <w:rFonts w:hint="eastAsia"/>
          <w:lang w:val="en-US"/>
        </w:rPr>
        <w:t>устойчивыми</w:t>
      </w:r>
      <w:r w:rsidRPr="008C7E94">
        <w:rPr>
          <w:lang w:val="en-US"/>
        </w:rPr>
        <w:t></w:t>
      </w:r>
      <w:r w:rsidRPr="008C7E94">
        <w:rPr>
          <w:rFonts w:hint="eastAsia"/>
          <w:lang w:val="en-US"/>
        </w:rPr>
        <w:t>являются</w:t>
      </w:r>
      <w:r w:rsidRPr="008C7E94">
        <w:rPr>
          <w:lang w:val="en-US"/>
        </w:rPr>
        <w:t></w:t>
      </w:r>
      <w:r w:rsidRPr="008C7E94">
        <w:rPr>
          <w:rFonts w:hint="eastAsia"/>
          <w:lang w:val="en-US"/>
        </w:rPr>
        <w:t>садовые</w:t>
      </w:r>
      <w:r w:rsidRPr="008C7E94">
        <w:rPr>
          <w:lang w:val="en-US"/>
        </w:rPr>
        <w:t></w:t>
      </w:r>
      <w:r w:rsidRPr="008C7E94">
        <w:rPr>
          <w:rFonts w:hint="eastAsia"/>
          <w:lang w:val="en-US"/>
        </w:rPr>
        <w:t>формы</w:t>
      </w:r>
      <w:r w:rsidRPr="008C7E94">
        <w:rPr>
          <w:lang w:val="en-US"/>
        </w:rPr>
        <w:t></w:t>
      </w:r>
      <w:r w:rsidRPr="008C7E94">
        <w:rPr>
          <w:rFonts w:hint="eastAsia"/>
          <w:lang w:val="en-US"/>
        </w:rPr>
        <w:t>с</w:t>
      </w:r>
      <w:r w:rsidRPr="008C7E94">
        <w:rPr>
          <w:lang w:val="en-US"/>
        </w:rPr>
        <w:t></w:t>
      </w:r>
      <w:r w:rsidRPr="008C7E94">
        <w:rPr>
          <w:rFonts w:hint="eastAsia"/>
          <w:lang w:val="en-US"/>
        </w:rPr>
        <w:t>соотношением</w:t>
      </w:r>
      <w:r w:rsidRPr="008C7E94">
        <w:rPr>
          <w:lang w:val="en-US"/>
        </w:rPr>
        <w:t></w:t>
      </w:r>
      <w:r w:rsidRPr="008C7E94">
        <w:rPr>
          <w:rFonts w:hint="eastAsia"/>
          <w:lang w:val="en-US"/>
        </w:rPr>
        <w:t>палисадной</w:t>
      </w:r>
      <w:r w:rsidRPr="008C7E94">
        <w:rPr>
          <w:lang w:val="en-US"/>
        </w:rPr>
        <w:t></w:t>
      </w:r>
      <w:r w:rsidRPr="008C7E94">
        <w:rPr>
          <w:rFonts w:hint="eastAsia"/>
          <w:lang w:val="en-US"/>
        </w:rPr>
        <w:t>и</w:t>
      </w:r>
      <w:r w:rsidRPr="008C7E94">
        <w:rPr>
          <w:lang w:val="en-US"/>
        </w:rPr>
        <w:t></w:t>
      </w:r>
      <w:r w:rsidRPr="008C7E94">
        <w:rPr>
          <w:rFonts w:hint="eastAsia"/>
          <w:lang w:val="en-US"/>
        </w:rPr>
        <w:t>губчатой</w:t>
      </w:r>
      <w:r w:rsidRPr="008C7E94">
        <w:rPr>
          <w:lang w:val="en-US"/>
        </w:rPr>
        <w:t></w:t>
      </w:r>
      <w:r w:rsidRPr="008C7E94">
        <w:rPr>
          <w:rFonts w:hint="eastAsia"/>
          <w:lang w:val="en-US"/>
        </w:rPr>
        <w:t>паренхимы</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толщиной</w:t>
      </w:r>
      <w:r w:rsidRPr="008C7E94">
        <w:rPr>
          <w:lang w:val="en-US"/>
        </w:rPr>
        <w:t></w:t>
      </w:r>
      <w:r w:rsidRPr="008C7E94">
        <w:rPr>
          <w:rFonts w:hint="eastAsia"/>
          <w:lang w:val="en-US"/>
        </w:rPr>
        <w:t>листовой</w:t>
      </w:r>
      <w:r w:rsidRPr="008C7E94">
        <w:rPr>
          <w:lang w:val="en-US"/>
        </w:rPr>
        <w:t></w:t>
      </w:r>
      <w:r w:rsidRPr="008C7E94">
        <w:rPr>
          <w:rFonts w:hint="eastAsia"/>
          <w:lang w:val="en-US"/>
        </w:rPr>
        <w:t>пластинки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мм</w:t>
      </w:r>
      <w:r w:rsidRPr="008C7E94">
        <w:rPr>
          <w:lang w:val="en-US"/>
        </w:rPr>
        <w:t></w:t>
      </w:r>
      <w:r w:rsidRPr="008C7E94">
        <w:rPr>
          <w:lang w:val="en-US"/>
        </w:rPr>
        <w:t></w:t>
      </w:r>
      <w:r w:rsidRPr="008C7E94">
        <w:rPr>
          <w:rFonts w:hint="eastAsia"/>
          <w:lang w:val="en-US"/>
        </w:rPr>
        <w:t>наличием</w:t>
      </w:r>
      <w:r w:rsidRPr="008C7E94">
        <w:rPr>
          <w:lang w:val="en-US"/>
        </w:rPr>
        <w:t></w:t>
      </w:r>
      <w:r w:rsidRPr="008C7E94">
        <w:rPr>
          <w:rFonts w:hint="eastAsia"/>
          <w:lang w:val="en-US"/>
        </w:rPr>
        <w:t>больших</w:t>
      </w:r>
      <w:r w:rsidRPr="008C7E94">
        <w:rPr>
          <w:lang w:val="en-US"/>
        </w:rPr>
        <w:t></w:t>
      </w:r>
      <w:r w:rsidRPr="008C7E94">
        <w:rPr>
          <w:rFonts w:hint="eastAsia"/>
          <w:lang w:val="en-US"/>
        </w:rPr>
        <w:t>замыкающих</w:t>
      </w:r>
      <w:r w:rsidRPr="008C7E94">
        <w:rPr>
          <w:lang w:val="en-US"/>
        </w:rPr>
        <w:t></w:t>
      </w:r>
      <w:r w:rsidRPr="008C7E94">
        <w:rPr>
          <w:rFonts w:hint="eastAsia"/>
          <w:lang w:val="en-US"/>
        </w:rPr>
        <w:t>устьичных</w:t>
      </w:r>
      <w:r w:rsidRPr="008C7E94">
        <w:rPr>
          <w:lang w:val="en-US"/>
        </w:rPr>
        <w:t></w:t>
      </w:r>
      <w:r w:rsidRPr="008C7E94">
        <w:rPr>
          <w:rFonts w:hint="eastAsia"/>
          <w:lang w:val="en-US"/>
        </w:rPr>
        <w:t>клеток</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мкм</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rFonts w:hint="eastAsia"/>
          <w:lang w:val="en-US"/>
        </w:rPr>
        <w:t>малым</w:t>
      </w:r>
      <w:r w:rsidRPr="008C7E94">
        <w:rPr>
          <w:lang w:val="en-US"/>
        </w:rPr>
        <w:t></w:t>
      </w:r>
      <w:r w:rsidRPr="008C7E94">
        <w:rPr>
          <w:rFonts w:hint="eastAsia"/>
          <w:lang w:val="en-US"/>
        </w:rPr>
        <w:t>количеством</w:t>
      </w:r>
      <w:r w:rsidRPr="008C7E94">
        <w:rPr>
          <w:lang w:val="en-US"/>
        </w:rPr>
        <w:t></w:t>
      </w:r>
      <w:r w:rsidRPr="008C7E94">
        <w:rPr>
          <w:rFonts w:hint="eastAsia"/>
          <w:lang w:val="en-US"/>
        </w:rPr>
        <w:t>устьиц</w:t>
      </w:r>
      <w:r w:rsidRPr="008C7E94">
        <w:rPr>
          <w:lang w:val="en-US"/>
        </w:rPr>
        <w:t></w:t>
      </w:r>
      <w:r w:rsidRPr="008C7E94">
        <w:rPr>
          <w:rFonts w:hint="eastAsia"/>
          <w:lang w:val="en-US"/>
        </w:rPr>
        <w:t>на</w:t>
      </w:r>
      <w:r w:rsidRPr="008C7E94">
        <w:rPr>
          <w:lang w:val="en-US"/>
        </w:rPr>
        <w:t></w:t>
      </w:r>
      <w:r w:rsidRPr="008C7E94">
        <w:rPr>
          <w:rFonts w:hint="eastAsia"/>
          <w:lang w:val="en-US"/>
        </w:rPr>
        <w:t>единице</w:t>
      </w:r>
      <w:r w:rsidRPr="008C7E94">
        <w:rPr>
          <w:lang w:val="en-US"/>
        </w:rPr>
        <w:t></w:t>
      </w:r>
      <w:r w:rsidRPr="008C7E94">
        <w:rPr>
          <w:rFonts w:hint="eastAsia"/>
          <w:lang w:val="en-US"/>
        </w:rPr>
        <w:t>площади</w:t>
      </w:r>
      <w:r w:rsidRPr="008C7E94">
        <w:rPr>
          <w:lang w:val="en-US"/>
        </w:rPr>
        <w:t></w:t>
      </w:r>
      <w:r w:rsidRPr="008C7E94">
        <w:rPr>
          <w:rFonts w:hint="eastAsia"/>
          <w:lang w:val="en-US"/>
        </w:rPr>
        <w:t>листа</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как</w:t>
      </w:r>
      <w:r w:rsidRPr="008C7E94">
        <w:rPr>
          <w:lang w:val="en-US"/>
        </w:rPr>
        <w:t></w:t>
      </w:r>
      <w:r w:rsidRPr="008C7E94">
        <w:rPr>
          <w:rFonts w:hint="eastAsia"/>
          <w:lang w:val="en-US"/>
        </w:rPr>
        <w:t>у</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Выявлены</w:t>
      </w:r>
      <w:r w:rsidRPr="008C7E94">
        <w:rPr>
          <w:lang w:val="en-US"/>
        </w:rPr>
        <w:t></w:t>
      </w:r>
      <w:r w:rsidRPr="008C7E94">
        <w:rPr>
          <w:rFonts w:hint="eastAsia"/>
          <w:lang w:val="en-US"/>
        </w:rPr>
        <w:t>закономерности</w:t>
      </w:r>
      <w:r w:rsidRPr="008C7E94">
        <w:rPr>
          <w:lang w:val="en-US"/>
        </w:rPr>
        <w:t></w:t>
      </w:r>
      <w:r w:rsidRPr="008C7E94">
        <w:rPr>
          <w:rFonts w:hint="eastAsia"/>
          <w:lang w:val="en-US"/>
        </w:rPr>
        <w:t>в</w:t>
      </w:r>
      <w:r w:rsidRPr="008C7E94">
        <w:rPr>
          <w:lang w:val="en-US"/>
        </w:rPr>
        <w:t></w:t>
      </w:r>
      <w:r w:rsidRPr="008C7E94">
        <w:rPr>
          <w:rFonts w:hint="eastAsia"/>
          <w:lang w:val="en-US"/>
        </w:rPr>
        <w:t>изменении</w:t>
      </w:r>
      <w:r w:rsidRPr="008C7E94">
        <w:rPr>
          <w:lang w:val="en-US"/>
        </w:rPr>
        <w:t></w:t>
      </w:r>
      <w:r w:rsidRPr="008C7E94">
        <w:rPr>
          <w:rFonts w:hint="eastAsia"/>
          <w:lang w:val="en-US"/>
        </w:rPr>
        <w:t>водного</w:t>
      </w:r>
      <w:r w:rsidRPr="008C7E94">
        <w:rPr>
          <w:lang w:val="en-US"/>
        </w:rPr>
        <w:t></w:t>
      </w:r>
      <w:r w:rsidRPr="008C7E94">
        <w:rPr>
          <w:rFonts w:hint="eastAsia"/>
          <w:lang w:val="en-US"/>
        </w:rPr>
        <w:t>режима</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и</w:t>
      </w:r>
      <w:r w:rsidRPr="008C7E94">
        <w:rPr>
          <w:lang w:val="en-US"/>
        </w:rPr>
        <w:t></w:t>
      </w:r>
      <w:r w:rsidRPr="008C7E94">
        <w:rPr>
          <w:rFonts w:hint="eastAsia"/>
          <w:lang w:val="en-US"/>
        </w:rPr>
        <w:t>допустимые</w:t>
      </w:r>
      <w:r w:rsidRPr="008C7E94">
        <w:rPr>
          <w:lang w:val="en-US"/>
        </w:rPr>
        <w:t></w:t>
      </w:r>
      <w:r w:rsidRPr="008C7E94">
        <w:rPr>
          <w:rFonts w:hint="eastAsia"/>
          <w:lang w:val="en-US"/>
        </w:rPr>
        <w:t>пределы</w:t>
      </w:r>
      <w:r w:rsidRPr="008C7E94">
        <w:rPr>
          <w:lang w:val="en-US"/>
        </w:rPr>
        <w:t></w:t>
      </w:r>
      <w:r w:rsidRPr="008C7E94">
        <w:rPr>
          <w:rFonts w:hint="eastAsia"/>
          <w:lang w:val="en-US"/>
        </w:rPr>
        <w:t>колебаний</w:t>
      </w:r>
      <w:r w:rsidRPr="008C7E94">
        <w:rPr>
          <w:lang w:val="en-US"/>
        </w:rPr>
        <w:t></w:t>
      </w:r>
      <w:r w:rsidRPr="008C7E94">
        <w:rPr>
          <w:rFonts w:hint="eastAsia"/>
          <w:lang w:val="en-US"/>
        </w:rPr>
        <w:t>изучаемых</w:t>
      </w:r>
      <w:r w:rsidRPr="008C7E94">
        <w:rPr>
          <w:lang w:val="en-US"/>
        </w:rPr>
        <w:t></w:t>
      </w:r>
      <w:r w:rsidRPr="008C7E94">
        <w:rPr>
          <w:rFonts w:hint="eastAsia"/>
          <w:lang w:val="en-US"/>
        </w:rPr>
        <w:t>параметров</w:t>
      </w:r>
      <w:r w:rsidRPr="008C7E94">
        <w:rPr>
          <w:lang w:val="en-US"/>
        </w:rPr>
        <w:t></w:t>
      </w:r>
      <w:r w:rsidRPr="008C7E94">
        <w:rPr>
          <w:lang w:val="en-US"/>
        </w:rPr>
        <w:t></w:t>
      </w:r>
      <w:r w:rsidRPr="008C7E94">
        <w:rPr>
          <w:rFonts w:hint="eastAsia"/>
          <w:lang w:val="en-US"/>
        </w:rPr>
        <w:t>установле</w:t>
      </w:r>
      <w:r w:rsidRPr="008C7E94">
        <w:rPr>
          <w:lang w:val="en-US"/>
        </w:rPr>
        <w:t></w:t>
      </w:r>
      <w:r w:rsidRPr="008C7E94">
        <w:rPr>
          <w:rFonts w:hint="eastAsia"/>
          <w:lang w:val="en-US"/>
        </w:rPr>
        <w:t>ны</w:t>
      </w:r>
      <w:r w:rsidRPr="008C7E94">
        <w:rPr>
          <w:lang w:val="en-US"/>
        </w:rPr>
        <w:t></w:t>
      </w:r>
      <w:r w:rsidRPr="008C7E94">
        <w:rPr>
          <w:rFonts w:hint="eastAsia"/>
          <w:lang w:val="en-US"/>
        </w:rPr>
        <w:t>основные</w:t>
      </w:r>
      <w:r w:rsidRPr="008C7E94">
        <w:rPr>
          <w:lang w:val="en-US"/>
        </w:rPr>
        <w:t></w:t>
      </w:r>
      <w:r w:rsidRPr="008C7E94">
        <w:rPr>
          <w:rFonts w:hint="eastAsia"/>
          <w:lang w:val="en-US"/>
        </w:rPr>
        <w:t>стрессоры</w:t>
      </w:r>
      <w:r w:rsidRPr="008C7E94">
        <w:rPr>
          <w:lang w:val="en-US"/>
        </w:rPr>
        <w:t></w:t>
      </w:r>
      <w:r w:rsidRPr="008C7E94">
        <w:rPr>
          <w:rFonts w:hint="eastAsia"/>
          <w:lang w:val="en-US"/>
        </w:rPr>
        <w:t>для</w:t>
      </w:r>
      <w:r w:rsidRPr="008C7E94">
        <w:rPr>
          <w:lang w:val="en-US"/>
        </w:rPr>
        <w:t></w:t>
      </w:r>
      <w:r w:rsidRPr="008C7E94">
        <w:rPr>
          <w:rFonts w:hint="eastAsia"/>
          <w:lang w:val="en-US"/>
        </w:rPr>
        <w:t>вида</w:t>
      </w:r>
      <w:r w:rsidRPr="008C7E94">
        <w:rPr>
          <w:lang w:val="en-US"/>
        </w:rPr>
        <w:t></w:t>
      </w:r>
      <w:r w:rsidRPr="008C7E94">
        <w:rPr>
          <w:rFonts w:hint="eastAsia"/>
          <w:lang w:val="en-US"/>
        </w:rPr>
        <w:t>в</w:t>
      </w:r>
      <w:r w:rsidRPr="008C7E94">
        <w:rPr>
          <w:lang w:val="en-US"/>
        </w:rPr>
        <w:t></w:t>
      </w:r>
      <w:r w:rsidRPr="008C7E94">
        <w:rPr>
          <w:rFonts w:hint="eastAsia"/>
          <w:lang w:val="en-US"/>
        </w:rPr>
        <w:t>целом</w:t>
      </w:r>
      <w:r w:rsidRPr="008C7E94">
        <w:rPr>
          <w:lang w:val="en-US"/>
        </w:rPr>
        <w:t></w:t>
      </w:r>
      <w:r w:rsidRPr="008C7E94">
        <w:rPr>
          <w:lang w:val="en-US"/>
        </w:rPr>
        <w:t></w:t>
      </w:r>
      <w:r w:rsidRPr="008C7E94">
        <w:rPr>
          <w:rFonts w:hint="eastAsia"/>
          <w:lang w:val="en-US"/>
        </w:rPr>
        <w:t>Коэффициенты</w:t>
      </w:r>
      <w:r w:rsidRPr="008C7E94">
        <w:rPr>
          <w:lang w:val="en-US"/>
        </w:rPr>
        <w:t></w:t>
      </w:r>
      <w:r w:rsidRPr="008C7E94">
        <w:rPr>
          <w:rFonts w:hint="eastAsia"/>
          <w:lang w:val="en-US"/>
        </w:rPr>
        <w:t>корреляции</w:t>
      </w:r>
      <w:r w:rsidRPr="008C7E94">
        <w:rPr>
          <w:lang w:val="en-US"/>
        </w:rPr>
        <w:t></w:t>
      </w:r>
      <w:r w:rsidRPr="008C7E94">
        <w:rPr>
          <w:lang w:val="en-US"/>
        </w:rPr>
        <w:t></w:t>
      </w:r>
      <w:r w:rsidRPr="008C7E94">
        <w:rPr>
          <w:rFonts w:hint="eastAsia"/>
          <w:lang w:val="en-US"/>
        </w:rPr>
        <w:t>г</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указывают</w:t>
      </w:r>
      <w:r w:rsidRPr="008C7E94">
        <w:rPr>
          <w:lang w:val="en-US"/>
        </w:rPr>
        <w:t></w:t>
      </w:r>
      <w:r w:rsidRPr="008C7E94">
        <w:rPr>
          <w:rFonts w:hint="eastAsia"/>
          <w:lang w:val="en-US"/>
        </w:rPr>
        <w:t>на</w:t>
      </w:r>
      <w:r w:rsidRPr="008C7E94">
        <w:rPr>
          <w:lang w:val="en-US"/>
        </w:rPr>
        <w:t></w:t>
      </w:r>
      <w:r w:rsidRPr="008C7E94">
        <w:rPr>
          <w:rFonts w:hint="eastAsia"/>
          <w:lang w:val="en-US"/>
        </w:rPr>
        <w:t>тесную</w:t>
      </w:r>
      <w:r w:rsidRPr="008C7E94">
        <w:rPr>
          <w:lang w:val="en-US"/>
        </w:rPr>
        <w:t></w:t>
      </w:r>
      <w:r w:rsidRPr="008C7E94">
        <w:rPr>
          <w:rFonts w:hint="eastAsia"/>
          <w:lang w:val="en-US"/>
        </w:rPr>
        <w:t>зависимость</w:t>
      </w:r>
      <w:r w:rsidRPr="008C7E94">
        <w:rPr>
          <w:lang w:val="en-US"/>
        </w:rPr>
        <w:t></w:t>
      </w:r>
      <w:r w:rsidRPr="008C7E94">
        <w:rPr>
          <w:rFonts w:hint="eastAsia"/>
          <w:lang w:val="en-US"/>
        </w:rPr>
        <w:t>между</w:t>
      </w:r>
      <w:r w:rsidRPr="008C7E94">
        <w:rPr>
          <w:lang w:val="en-US"/>
        </w:rPr>
        <w:t></w:t>
      </w:r>
      <w:r w:rsidRPr="008C7E94">
        <w:rPr>
          <w:rFonts w:hint="eastAsia"/>
          <w:lang w:val="en-US"/>
        </w:rPr>
        <w:t>оводненностью</w:t>
      </w:r>
      <w:r w:rsidRPr="008C7E94">
        <w:rPr>
          <w:lang w:val="en-US"/>
        </w:rPr>
        <w:t></w:t>
      </w:r>
      <w:r w:rsidRPr="008C7E94">
        <w:rPr>
          <w:rFonts w:hint="eastAsia"/>
          <w:lang w:val="en-US"/>
        </w:rPr>
        <w:t>листовых</w:t>
      </w:r>
      <w:r w:rsidRPr="008C7E94">
        <w:rPr>
          <w:lang w:val="en-US"/>
        </w:rPr>
        <w:t></w:t>
      </w:r>
      <w:r w:rsidRPr="008C7E94">
        <w:rPr>
          <w:rFonts w:hint="eastAsia"/>
          <w:lang w:val="en-US"/>
        </w:rPr>
        <w:t>тканей</w:t>
      </w:r>
      <w:r w:rsidRPr="008C7E94">
        <w:rPr>
          <w:lang w:val="en-US"/>
        </w:rPr>
        <w:t></w:t>
      </w:r>
      <w:r w:rsidRPr="008C7E94">
        <w:rPr>
          <w:lang w:val="en-US"/>
        </w:rPr>
        <w:t></w:t>
      </w:r>
      <w:r w:rsidRPr="008C7E94">
        <w:rPr>
          <w:rFonts w:hint="eastAsia"/>
          <w:lang w:val="en-US"/>
        </w:rPr>
        <w:t>накоплением</w:t>
      </w:r>
      <w:r w:rsidRPr="008C7E94">
        <w:rPr>
          <w:lang w:val="en-US"/>
        </w:rPr>
        <w:t></w:t>
      </w:r>
      <w:r w:rsidRPr="008C7E94">
        <w:rPr>
          <w:rFonts w:hint="eastAsia"/>
          <w:lang w:val="en-US"/>
        </w:rPr>
        <w:t>сухого</w:t>
      </w:r>
      <w:r w:rsidRPr="008C7E94">
        <w:rPr>
          <w:lang w:val="en-US"/>
        </w:rPr>
        <w:t></w:t>
      </w:r>
      <w:r w:rsidRPr="008C7E94">
        <w:rPr>
          <w:rFonts w:hint="eastAsia"/>
          <w:lang w:val="en-US"/>
        </w:rPr>
        <w:t>вещества</w:t>
      </w:r>
      <w:r w:rsidRPr="008C7E94">
        <w:rPr>
          <w:lang w:val="en-US"/>
        </w:rPr>
        <w:t></w:t>
      </w:r>
      <w:r w:rsidRPr="008C7E94">
        <w:rPr>
          <w:rFonts w:hint="eastAsia"/>
          <w:lang w:val="en-US"/>
        </w:rPr>
        <w:t>в</w:t>
      </w:r>
      <w:r w:rsidRPr="008C7E94">
        <w:rPr>
          <w:lang w:val="en-US"/>
        </w:rPr>
        <w:t></w:t>
      </w:r>
      <w:r w:rsidRPr="008C7E94">
        <w:rPr>
          <w:rFonts w:hint="eastAsia"/>
          <w:lang w:val="en-US"/>
        </w:rPr>
        <w:t>листе</w:t>
      </w:r>
      <w:r w:rsidRPr="008C7E94">
        <w:rPr>
          <w:lang w:val="en-US"/>
        </w:rPr>
        <w:t></w:t>
      </w:r>
      <w:r w:rsidRPr="008C7E94">
        <w:rPr>
          <w:rFonts w:hint="eastAsia"/>
          <w:lang w:val="en-US"/>
        </w:rPr>
        <w:t>и</w:t>
      </w:r>
      <w:r w:rsidRPr="008C7E94">
        <w:rPr>
          <w:lang w:val="en-US"/>
        </w:rPr>
        <w:t></w:t>
      </w:r>
      <w:r w:rsidRPr="008C7E94">
        <w:rPr>
          <w:rFonts w:hint="eastAsia"/>
          <w:lang w:val="en-US"/>
        </w:rPr>
        <w:t>влажностью</w:t>
      </w:r>
      <w:r w:rsidRPr="008C7E94">
        <w:rPr>
          <w:lang w:val="en-US"/>
        </w:rPr>
        <w:t></w:t>
      </w:r>
      <w:r w:rsidRPr="008C7E94">
        <w:rPr>
          <w:rFonts w:hint="eastAsia"/>
          <w:lang w:val="en-US"/>
        </w:rPr>
        <w:t>почвы</w:t>
      </w:r>
      <w:r w:rsidRPr="008C7E94">
        <w:rPr>
          <w:lang w:val="en-US"/>
        </w:rPr>
        <w:t></w:t>
      </w:r>
      <w:r w:rsidRPr="008C7E94">
        <w:rPr>
          <w:lang w:val="en-US"/>
        </w:rPr>
        <w:t></w:t>
      </w:r>
      <w:r w:rsidRPr="008C7E94">
        <w:rPr>
          <w:rFonts w:hint="eastAsia"/>
          <w:lang w:val="en-US"/>
        </w:rPr>
        <w:t>и</w:t>
      </w:r>
      <w:r w:rsidRPr="008C7E94">
        <w:rPr>
          <w:lang w:val="en-US"/>
        </w:rPr>
        <w:t></w:t>
      </w:r>
      <w:r w:rsidRPr="008C7E94">
        <w:rPr>
          <w:rFonts w:hint="eastAsia"/>
          <w:lang w:val="en-US"/>
        </w:rPr>
        <w:t>свидетельствуют</w:t>
      </w:r>
      <w:r w:rsidRPr="008C7E94">
        <w:rPr>
          <w:lang w:val="en-US"/>
        </w:rPr>
        <w:t></w:t>
      </w:r>
      <w:r w:rsidRPr="008C7E94">
        <w:rPr>
          <w:rFonts w:hint="eastAsia"/>
          <w:lang w:val="en-US"/>
        </w:rPr>
        <w:t>о</w:t>
      </w:r>
      <w:r w:rsidRPr="008C7E94">
        <w:rPr>
          <w:lang w:val="en-US"/>
        </w:rPr>
        <w:t></w:t>
      </w:r>
      <w:r w:rsidRPr="008C7E94">
        <w:rPr>
          <w:rFonts w:hint="eastAsia"/>
          <w:lang w:val="en-US"/>
        </w:rPr>
        <w:t>том</w:t>
      </w:r>
      <w:r w:rsidRPr="008C7E94">
        <w:rPr>
          <w:lang w:val="en-US"/>
        </w:rPr>
        <w:t></w:t>
      </w:r>
      <w:r w:rsidRPr="008C7E94">
        <w:rPr>
          <w:lang w:val="en-US"/>
        </w:rPr>
        <w:t></w:t>
      </w:r>
      <w:r w:rsidRPr="008C7E94">
        <w:rPr>
          <w:rFonts w:hint="eastAsia"/>
          <w:lang w:val="en-US"/>
        </w:rPr>
        <w:t>что</w:t>
      </w:r>
      <w:r w:rsidRPr="008C7E94">
        <w:rPr>
          <w:lang w:val="en-US"/>
        </w:rPr>
        <w:t></w:t>
      </w:r>
      <w:r w:rsidRPr="008C7E94">
        <w:rPr>
          <w:rFonts w:hint="eastAsia"/>
          <w:lang w:val="en-US"/>
        </w:rPr>
        <w:t>для</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основным</w:t>
      </w:r>
      <w:r w:rsidRPr="008C7E94">
        <w:rPr>
          <w:lang w:val="en-US"/>
        </w:rPr>
        <w:t></w:t>
      </w:r>
      <w:r w:rsidRPr="008C7E94">
        <w:rPr>
          <w:rFonts w:hint="eastAsia"/>
          <w:lang w:val="en-US"/>
        </w:rPr>
        <w:t>стрессором</w:t>
      </w:r>
      <w:r w:rsidRPr="008C7E94">
        <w:rPr>
          <w:lang w:val="en-US"/>
        </w:rPr>
        <w:t></w:t>
      </w:r>
      <w:r w:rsidRPr="008C7E94">
        <w:rPr>
          <w:rFonts w:hint="eastAsia"/>
          <w:lang w:val="en-US"/>
        </w:rPr>
        <w:t>является</w:t>
      </w:r>
      <w:r w:rsidRPr="008C7E94">
        <w:rPr>
          <w:lang w:val="en-US"/>
        </w:rPr>
        <w:t></w:t>
      </w:r>
      <w:r w:rsidRPr="008C7E94">
        <w:rPr>
          <w:rFonts w:hint="eastAsia"/>
          <w:lang w:val="en-US"/>
        </w:rPr>
        <w:t>засуха</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Концентрация</w:t>
      </w:r>
      <w:r w:rsidRPr="008C7E94">
        <w:rPr>
          <w:lang w:val="en-US"/>
        </w:rPr>
        <w:t></w:t>
      </w:r>
      <w:r w:rsidRPr="008C7E94">
        <w:rPr>
          <w:rFonts w:hint="eastAsia"/>
          <w:lang w:val="en-US"/>
        </w:rPr>
        <w:t>клеточного</w:t>
      </w:r>
      <w:r w:rsidRPr="008C7E94">
        <w:rPr>
          <w:lang w:val="en-US"/>
        </w:rPr>
        <w:t></w:t>
      </w:r>
      <w:r w:rsidRPr="008C7E94">
        <w:rPr>
          <w:rFonts w:hint="eastAsia"/>
          <w:lang w:val="en-US"/>
        </w:rPr>
        <w:t>сока</w:t>
      </w:r>
      <w:r w:rsidRPr="008C7E94">
        <w:rPr>
          <w:lang w:val="en-US"/>
        </w:rPr>
        <w:t></w:t>
      </w:r>
      <w:r w:rsidRPr="008C7E94">
        <w:rPr>
          <w:rFonts w:hint="eastAsia"/>
          <w:lang w:val="en-US"/>
        </w:rPr>
        <w:t>в</w:t>
      </w:r>
      <w:r w:rsidRPr="008C7E94">
        <w:rPr>
          <w:lang w:val="en-US"/>
        </w:rPr>
        <w:t></w:t>
      </w:r>
      <w:r w:rsidRPr="008C7E94">
        <w:rPr>
          <w:rFonts w:hint="eastAsia"/>
          <w:lang w:val="en-US"/>
        </w:rPr>
        <w:t>листьях</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объективный</w:t>
      </w:r>
      <w:r w:rsidRPr="008C7E94">
        <w:rPr>
          <w:lang w:val="en-US"/>
        </w:rPr>
        <w:t></w:t>
      </w:r>
      <w:r w:rsidRPr="008C7E94">
        <w:rPr>
          <w:rFonts w:hint="eastAsia"/>
          <w:lang w:val="en-US"/>
        </w:rPr>
        <w:t>и</w:t>
      </w:r>
      <w:r w:rsidRPr="008C7E94">
        <w:rPr>
          <w:lang w:val="en-US"/>
        </w:rPr>
        <w:t></w:t>
      </w:r>
      <w:r w:rsidRPr="008C7E94">
        <w:rPr>
          <w:rFonts w:hint="eastAsia"/>
          <w:lang w:val="en-US"/>
        </w:rPr>
        <w:t>надежный</w:t>
      </w:r>
      <w:r w:rsidRPr="008C7E94">
        <w:rPr>
          <w:lang w:val="en-US"/>
        </w:rPr>
        <w:t></w:t>
      </w:r>
      <w:r w:rsidRPr="008C7E94">
        <w:rPr>
          <w:rFonts w:hint="eastAsia"/>
          <w:lang w:val="en-US"/>
        </w:rPr>
        <w:t>показатель</w:t>
      </w:r>
      <w:r w:rsidRPr="008C7E94">
        <w:rPr>
          <w:lang w:val="en-US"/>
        </w:rPr>
        <w:t></w:t>
      </w:r>
      <w:r w:rsidRPr="008C7E94">
        <w:rPr>
          <w:rFonts w:hint="eastAsia"/>
          <w:lang w:val="en-US"/>
        </w:rPr>
        <w:t>физиологического</w:t>
      </w:r>
      <w:r w:rsidRPr="008C7E94">
        <w:rPr>
          <w:lang w:val="en-US"/>
        </w:rPr>
        <w:t></w:t>
      </w:r>
      <w:r w:rsidRPr="008C7E94">
        <w:rPr>
          <w:rFonts w:hint="eastAsia"/>
          <w:lang w:val="en-US"/>
        </w:rPr>
        <w:t>состояния</w:t>
      </w:r>
      <w:r w:rsidRPr="008C7E94">
        <w:rPr>
          <w:lang w:val="en-US"/>
        </w:rPr>
        <w:t></w:t>
      </w:r>
      <w:r w:rsidRPr="008C7E94">
        <w:rPr>
          <w:rFonts w:hint="eastAsia"/>
          <w:lang w:val="en-US"/>
        </w:rPr>
        <w:t>растений</w:t>
      </w:r>
      <w:r w:rsidRPr="008C7E94">
        <w:rPr>
          <w:lang w:val="en-US"/>
        </w:rPr>
        <w:t></w:t>
      </w:r>
      <w:r w:rsidRPr="008C7E94">
        <w:rPr>
          <w:lang w:val="en-US"/>
        </w:rPr>
        <w:t></w:t>
      </w:r>
      <w:r w:rsidRPr="008C7E94">
        <w:rPr>
          <w:rFonts w:hint="eastAsia"/>
          <w:lang w:val="en-US"/>
        </w:rPr>
        <w:t>Величина</w:t>
      </w:r>
      <w:r w:rsidRPr="008C7E94">
        <w:rPr>
          <w:lang w:val="en-US"/>
        </w:rPr>
        <w:t></w:t>
      </w:r>
      <w:r w:rsidRPr="008C7E94">
        <w:rPr>
          <w:rFonts w:hint="eastAsia"/>
          <w:lang w:val="en-US"/>
        </w:rPr>
        <w:t>концентрации</w:t>
      </w:r>
      <w:r w:rsidRPr="008C7E94">
        <w:rPr>
          <w:lang w:val="en-US"/>
        </w:rPr>
        <w:t></w:t>
      </w:r>
      <w:r w:rsidRPr="008C7E94">
        <w:rPr>
          <w:rFonts w:hint="eastAsia"/>
          <w:lang w:val="en-US"/>
        </w:rPr>
        <w:t>клеточного</w:t>
      </w:r>
      <w:r w:rsidRPr="008C7E94">
        <w:rPr>
          <w:lang w:val="en-US"/>
        </w:rPr>
        <w:t></w:t>
      </w:r>
      <w:r w:rsidRPr="008C7E94">
        <w:rPr>
          <w:rFonts w:hint="eastAsia"/>
          <w:lang w:val="en-US"/>
        </w:rPr>
        <w:t>сока</w:t>
      </w:r>
      <w:r w:rsidRPr="008C7E94">
        <w:rPr>
          <w:lang w:val="en-US"/>
        </w:rPr>
        <w:t></w:t>
      </w:r>
      <w:r w:rsidRPr="008C7E94">
        <w:rPr>
          <w:rFonts w:hint="eastAsia"/>
          <w:lang w:val="en-US"/>
        </w:rPr>
        <w:t>в</w:t>
      </w:r>
      <w:r w:rsidRPr="008C7E94">
        <w:rPr>
          <w:lang w:val="en-US"/>
        </w:rPr>
        <w:t></w:t>
      </w:r>
      <w:r w:rsidRPr="008C7E94">
        <w:rPr>
          <w:rFonts w:hint="eastAsia"/>
          <w:lang w:val="en-US"/>
        </w:rPr>
        <w:t>листьях</w:t>
      </w:r>
      <w:r w:rsidRPr="008C7E94">
        <w:rPr>
          <w:lang w:val="en-US"/>
        </w:rPr>
        <w:t></w:t>
      </w:r>
      <w:r w:rsidRPr="008C7E94">
        <w:rPr>
          <w:rFonts w:hint="eastAsia"/>
          <w:lang w:val="en-US"/>
        </w:rPr>
        <w:t>до</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соответствует</w:t>
      </w:r>
      <w:r w:rsidRPr="008C7E94">
        <w:rPr>
          <w:lang w:val="en-US"/>
        </w:rPr>
        <w:t></w:t>
      </w:r>
      <w:r w:rsidRPr="008C7E94">
        <w:rPr>
          <w:rFonts w:hint="eastAsia"/>
          <w:lang w:val="en-US"/>
        </w:rPr>
        <w:t>опти</w:t>
      </w:r>
      <w:r w:rsidRPr="008C7E94">
        <w:rPr>
          <w:lang w:val="en-US"/>
        </w:rPr>
        <w:t></w:t>
      </w:r>
      <w:r w:rsidRPr="008C7E94">
        <w:rPr>
          <w:rFonts w:hint="eastAsia"/>
          <w:lang w:val="en-US"/>
        </w:rPr>
        <w:t>мальному</w:t>
      </w:r>
      <w:r w:rsidRPr="008C7E94">
        <w:rPr>
          <w:lang w:val="en-US"/>
        </w:rPr>
        <w:t></w:t>
      </w:r>
      <w:r w:rsidRPr="008C7E94">
        <w:rPr>
          <w:rFonts w:hint="eastAsia"/>
          <w:lang w:val="en-US"/>
        </w:rPr>
        <w:t>тургору</w:t>
      </w:r>
      <w:r w:rsidRPr="008C7E94">
        <w:rPr>
          <w:lang w:val="en-US"/>
        </w:rPr>
        <w:t></w:t>
      </w:r>
      <w:r w:rsidRPr="008C7E94">
        <w:rPr>
          <w:rFonts w:hint="eastAsia"/>
          <w:lang w:val="en-US"/>
        </w:rPr>
        <w:t>листьев</w:t>
      </w:r>
      <w:r w:rsidRPr="008C7E94">
        <w:rPr>
          <w:lang w:val="en-US"/>
        </w:rPr>
        <w:t></w:t>
      </w:r>
      <w:r w:rsidRPr="008C7E94">
        <w:rPr>
          <w:rFonts w:hint="eastAsia"/>
          <w:lang w:val="en-US"/>
        </w:rPr>
        <w:t>и</w:t>
      </w:r>
      <w:r w:rsidRPr="008C7E94">
        <w:rPr>
          <w:lang w:val="en-US"/>
        </w:rPr>
        <w:t></w:t>
      </w:r>
      <w:r w:rsidRPr="008C7E94">
        <w:rPr>
          <w:rFonts w:hint="eastAsia"/>
          <w:lang w:val="en-US"/>
        </w:rPr>
        <w:t>соцветий</w:t>
      </w:r>
      <w:r w:rsidRPr="008C7E94">
        <w:rPr>
          <w:lang w:val="en-US"/>
        </w:rPr>
        <w:t></w:t>
      </w:r>
      <w:r w:rsidRPr="008C7E94">
        <w:rPr>
          <w:lang w:val="en-US"/>
        </w:rPr>
        <w:t></w:t>
      </w:r>
      <w:r w:rsidRPr="008C7E94">
        <w:rPr>
          <w:rFonts w:hint="eastAsia"/>
          <w:lang w:val="en-US"/>
        </w:rPr>
        <w:t>тогда</w:t>
      </w:r>
      <w:r w:rsidRPr="008C7E94">
        <w:rPr>
          <w:lang w:val="en-US"/>
        </w:rPr>
        <w:t></w:t>
      </w:r>
      <w:r w:rsidRPr="008C7E94">
        <w:rPr>
          <w:rFonts w:hint="eastAsia"/>
          <w:lang w:val="en-US"/>
        </w:rPr>
        <w:t>как</w:t>
      </w:r>
      <w:r w:rsidRPr="008C7E94">
        <w:rPr>
          <w:lang w:val="en-US"/>
        </w:rPr>
        <w:t></w:t>
      </w:r>
      <w:r w:rsidRPr="008C7E94">
        <w:rPr>
          <w:rFonts w:hint="eastAsia"/>
          <w:lang w:val="en-US"/>
        </w:rPr>
        <w:t>повышение</w:t>
      </w:r>
      <w:r w:rsidRPr="008C7E94">
        <w:rPr>
          <w:lang w:val="en-US"/>
        </w:rPr>
        <w:t></w:t>
      </w:r>
      <w:r w:rsidRPr="008C7E94">
        <w:rPr>
          <w:rFonts w:hint="eastAsia"/>
          <w:lang w:val="en-US"/>
        </w:rPr>
        <w:t>концен</w:t>
      </w:r>
      <w:r w:rsidRPr="008C7E94">
        <w:rPr>
          <w:lang w:val="en-US"/>
        </w:rPr>
        <w:t></w:t>
      </w:r>
      <w:r w:rsidRPr="008C7E94">
        <w:rPr>
          <w:rFonts w:hint="eastAsia"/>
          <w:lang w:val="en-US"/>
        </w:rPr>
        <w:t>трации</w:t>
      </w:r>
      <w:r w:rsidRPr="008C7E94">
        <w:rPr>
          <w:lang w:val="en-US"/>
        </w:rPr>
        <w:t></w:t>
      </w:r>
      <w:r w:rsidRPr="008C7E94">
        <w:rPr>
          <w:rFonts w:hint="eastAsia"/>
          <w:lang w:val="en-US"/>
        </w:rPr>
        <w:t>клеточного</w:t>
      </w:r>
      <w:r w:rsidRPr="008C7E94">
        <w:rPr>
          <w:lang w:val="en-US"/>
        </w:rPr>
        <w:t></w:t>
      </w:r>
      <w:r w:rsidRPr="008C7E94">
        <w:rPr>
          <w:rFonts w:hint="eastAsia"/>
          <w:lang w:val="en-US"/>
        </w:rPr>
        <w:t>сока</w:t>
      </w:r>
      <w:r w:rsidRPr="008C7E94">
        <w:rPr>
          <w:lang w:val="en-US"/>
        </w:rPr>
        <w:t></w:t>
      </w:r>
      <w:r w:rsidRPr="008C7E94">
        <w:rPr>
          <w:rFonts w:hint="eastAsia"/>
          <w:lang w:val="en-US"/>
        </w:rPr>
        <w:t>на</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свидетельствует</w:t>
      </w:r>
      <w:r w:rsidRPr="008C7E94">
        <w:rPr>
          <w:lang w:val="en-US"/>
        </w:rPr>
        <w:t></w:t>
      </w:r>
      <w:r w:rsidRPr="008C7E94">
        <w:rPr>
          <w:rFonts w:hint="eastAsia"/>
          <w:lang w:val="en-US"/>
        </w:rPr>
        <w:t>о</w:t>
      </w:r>
      <w:r w:rsidRPr="008C7E94">
        <w:rPr>
          <w:lang w:val="en-US"/>
        </w:rPr>
        <w:t></w:t>
      </w:r>
      <w:r w:rsidRPr="008C7E94">
        <w:rPr>
          <w:rFonts w:hint="eastAsia"/>
          <w:lang w:val="en-US"/>
        </w:rPr>
        <w:t>наступлении</w:t>
      </w:r>
      <w:r w:rsidRPr="008C7E94">
        <w:rPr>
          <w:lang w:val="en-US"/>
        </w:rPr>
        <w:t></w:t>
      </w:r>
      <w:r w:rsidRPr="008C7E94">
        <w:rPr>
          <w:rFonts w:hint="eastAsia"/>
          <w:lang w:val="en-US"/>
        </w:rPr>
        <w:t>вод</w:t>
      </w:r>
      <w:r w:rsidRPr="008C7E94">
        <w:rPr>
          <w:lang w:val="en-US"/>
        </w:rPr>
        <w:t></w:t>
      </w:r>
      <w:r w:rsidRPr="008C7E94">
        <w:rPr>
          <w:rFonts w:hint="eastAsia"/>
          <w:lang w:val="en-US"/>
        </w:rPr>
        <w:t>ного</w:t>
      </w:r>
      <w:r w:rsidRPr="008C7E94">
        <w:rPr>
          <w:lang w:val="en-US"/>
        </w:rPr>
        <w:t></w:t>
      </w:r>
      <w:r w:rsidRPr="008C7E94">
        <w:rPr>
          <w:rFonts w:hint="eastAsia"/>
          <w:lang w:val="en-US"/>
        </w:rPr>
        <w:t>дефицита</w:t>
      </w:r>
      <w:r w:rsidRPr="008C7E94">
        <w:rPr>
          <w:lang w:val="en-US"/>
        </w:rPr>
        <w:t></w:t>
      </w:r>
      <w:r w:rsidRPr="008C7E94">
        <w:rPr>
          <w:rFonts w:hint="eastAsia"/>
          <w:lang w:val="en-US"/>
        </w:rPr>
        <w:t>у</w:t>
      </w:r>
      <w:r w:rsidRPr="008C7E94">
        <w:rPr>
          <w:lang w:val="en-US"/>
        </w:rPr>
        <w:t></w:t>
      </w:r>
      <w:r w:rsidRPr="008C7E94">
        <w:rPr>
          <w:rFonts w:hint="eastAsia"/>
          <w:lang w:val="en-US"/>
        </w:rPr>
        <w:t>растений</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ab/>
      </w:r>
      <w:r w:rsidRPr="008C7E94">
        <w:rPr>
          <w:rFonts w:hint="eastAsia"/>
          <w:lang w:val="en-US"/>
        </w:rPr>
        <w:t>Установлено</w:t>
      </w:r>
      <w:r w:rsidRPr="008C7E94">
        <w:rPr>
          <w:lang w:val="en-US"/>
        </w:rPr>
        <w:t></w:t>
      </w:r>
      <w:r w:rsidRPr="008C7E94">
        <w:rPr>
          <w:lang w:val="en-US"/>
        </w:rPr>
        <w:t></w:t>
      </w:r>
      <w:r w:rsidRPr="008C7E94">
        <w:rPr>
          <w:rFonts w:hint="eastAsia"/>
          <w:lang w:val="en-US"/>
        </w:rPr>
        <w:t>что</w:t>
      </w:r>
      <w:r w:rsidRPr="008C7E94">
        <w:rPr>
          <w:lang w:val="en-US"/>
        </w:rPr>
        <w:t></w:t>
      </w:r>
      <w:r w:rsidRPr="008C7E94">
        <w:rPr>
          <w:rFonts w:hint="eastAsia"/>
          <w:lang w:val="en-US"/>
        </w:rPr>
        <w:t>у</w:t>
      </w:r>
      <w:r w:rsidRPr="008C7E94">
        <w:rPr>
          <w:lang w:val="en-US"/>
        </w:rPr>
        <w:t></w:t>
      </w:r>
      <w:r w:rsidRPr="008C7E94">
        <w:rPr>
          <w:rFonts w:hint="eastAsia"/>
          <w:lang w:val="en-US"/>
        </w:rPr>
        <w:t>жаро</w:t>
      </w:r>
      <w:r w:rsidRPr="008C7E94">
        <w:rPr>
          <w:lang w:val="en-US"/>
        </w:rPr>
        <w:t></w:t>
      </w:r>
      <w:r w:rsidRPr="008C7E94">
        <w:rPr>
          <w:lang w:val="en-US"/>
        </w:rPr>
        <w:t></w:t>
      </w:r>
      <w:r w:rsidRPr="008C7E94">
        <w:rPr>
          <w:rFonts w:hint="eastAsia"/>
          <w:lang w:val="en-US"/>
        </w:rPr>
        <w:t>и</w:t>
      </w:r>
      <w:r w:rsidRPr="008C7E94">
        <w:rPr>
          <w:lang w:val="en-US"/>
        </w:rPr>
        <w:t></w:t>
      </w:r>
      <w:r w:rsidRPr="008C7E94">
        <w:rPr>
          <w:rFonts w:hint="eastAsia"/>
          <w:lang w:val="en-US"/>
        </w:rPr>
        <w:t>засухоустойчивых</w:t>
      </w:r>
      <w:r w:rsidRPr="008C7E94">
        <w:rPr>
          <w:lang w:val="en-US"/>
        </w:rPr>
        <w:t></w:t>
      </w:r>
      <w:r w:rsidRPr="008C7E94">
        <w:rPr>
          <w:rFonts w:hint="eastAsia"/>
          <w:lang w:val="en-US"/>
        </w:rPr>
        <w:t>садовых</w:t>
      </w:r>
      <w:r w:rsidRPr="008C7E94">
        <w:rPr>
          <w:lang w:val="en-US"/>
        </w:rPr>
        <w:t></w:t>
      </w:r>
      <w:r w:rsidRPr="008C7E94">
        <w:rPr>
          <w:rFonts w:hint="eastAsia"/>
          <w:lang w:val="en-US"/>
        </w:rPr>
        <w:t>форм</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условиях</w:t>
      </w:r>
      <w:r w:rsidRPr="008C7E94">
        <w:rPr>
          <w:lang w:val="en-US"/>
        </w:rPr>
        <w:t></w:t>
      </w:r>
      <w:r w:rsidRPr="008C7E94">
        <w:rPr>
          <w:rFonts w:hint="eastAsia"/>
          <w:lang w:val="en-US"/>
        </w:rPr>
        <w:t>субтропиков</w:t>
      </w:r>
      <w:r w:rsidRPr="008C7E94">
        <w:rPr>
          <w:lang w:val="en-US"/>
        </w:rPr>
        <w:t></w:t>
      </w:r>
      <w:r w:rsidRPr="008C7E94">
        <w:rPr>
          <w:rFonts w:hint="eastAsia"/>
          <w:lang w:val="en-US"/>
        </w:rPr>
        <w:t>России</w:t>
      </w:r>
      <w:r w:rsidRPr="008C7E94">
        <w:rPr>
          <w:lang w:val="en-US"/>
        </w:rPr>
        <w:t></w:t>
      </w:r>
      <w:r w:rsidRPr="008C7E94">
        <w:rPr>
          <w:rFonts w:hint="eastAsia"/>
          <w:lang w:val="en-US"/>
        </w:rPr>
        <w:t>коэффициенты</w:t>
      </w:r>
      <w:r w:rsidRPr="008C7E94">
        <w:rPr>
          <w:lang w:val="en-US"/>
        </w:rPr>
        <w:t></w:t>
      </w:r>
      <w:r w:rsidRPr="008C7E94">
        <w:rPr>
          <w:rFonts w:hint="eastAsia"/>
          <w:lang w:val="en-US"/>
        </w:rPr>
        <w:t>засухоустой</w:t>
      </w:r>
      <w:r w:rsidRPr="008C7E94">
        <w:rPr>
          <w:lang w:val="en-US"/>
        </w:rPr>
        <w:t></w:t>
      </w:r>
      <w:r w:rsidRPr="008C7E94">
        <w:rPr>
          <w:rFonts w:hint="eastAsia"/>
          <w:lang w:val="en-US"/>
        </w:rPr>
        <w:t>чивости</w:t>
      </w:r>
      <w:r w:rsidRPr="008C7E94">
        <w:rPr>
          <w:lang w:val="en-US"/>
        </w:rPr>
        <w:t></w:t>
      </w:r>
      <w:r w:rsidRPr="008C7E94">
        <w:rPr>
          <w:lang w:val="en-US"/>
        </w:rPr>
        <w:t></w:t>
      </w:r>
      <w:r w:rsidRPr="008C7E94">
        <w:rPr>
          <w:rFonts w:hint="eastAsia"/>
          <w:lang w:val="en-US"/>
        </w:rPr>
        <w:t>Т</w:t>
      </w:r>
      <w:r w:rsidRPr="008C7E94">
        <w:rPr>
          <w:lang w:val="en-US"/>
        </w:rPr>
        <w:t></w:t>
      </w:r>
      <w:r w:rsidRPr="008C7E94">
        <w:rPr>
          <w:lang w:val="en-US"/>
        </w:rPr>
        <w:t></w:t>
      </w:r>
      <w:r w:rsidRPr="008C7E94">
        <w:rPr>
          <w:rFonts w:hint="eastAsia"/>
          <w:lang w:val="en-US"/>
        </w:rPr>
        <w:t>Т</w:t>
      </w:r>
      <w:r w:rsidRPr="008C7E94">
        <w:rPr>
          <w:lang w:val="en-US"/>
        </w:rPr>
        <w:t></w:t>
      </w:r>
      <w:r w:rsidRPr="008C7E94">
        <w:rPr>
          <w:lang w:val="en-US"/>
        </w:rPr>
        <w:t></w:t>
      </w:r>
      <w:r w:rsidRPr="008C7E94">
        <w:rPr>
          <w:lang w:val="en-US"/>
        </w:rPr>
        <w:t></w:t>
      </w:r>
      <w:r w:rsidRPr="008C7E94">
        <w:rPr>
          <w:rFonts w:hint="eastAsia"/>
          <w:lang w:val="en-US"/>
        </w:rPr>
        <w:t>должны</w:t>
      </w:r>
      <w:r w:rsidRPr="008C7E94">
        <w:rPr>
          <w:lang w:val="en-US"/>
        </w:rPr>
        <w:t></w:t>
      </w:r>
      <w:r w:rsidRPr="008C7E94">
        <w:rPr>
          <w:rFonts w:hint="eastAsia"/>
          <w:lang w:val="en-US"/>
        </w:rPr>
        <w:t>быть</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коэффициенты</w:t>
      </w:r>
      <w:r w:rsidRPr="008C7E94">
        <w:rPr>
          <w:lang w:val="en-US"/>
        </w:rPr>
        <w:t></w:t>
      </w:r>
      <w:r w:rsidRPr="008C7E94">
        <w:rPr>
          <w:rFonts w:hint="eastAsia"/>
          <w:lang w:val="en-US"/>
        </w:rPr>
        <w:t>жароустойчивости</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водопотери</w:t>
      </w:r>
      <w:r w:rsidRPr="008C7E94">
        <w:rPr>
          <w:lang w:val="en-US"/>
        </w:rPr>
        <w:t></w:t>
      </w:r>
      <w:r w:rsidRPr="008C7E94">
        <w:rPr>
          <w:rFonts w:hint="eastAsia"/>
          <w:lang w:val="en-US"/>
        </w:rPr>
        <w:t>в</w:t>
      </w:r>
      <w:r w:rsidRPr="008C7E94">
        <w:rPr>
          <w:lang w:val="en-US"/>
        </w:rPr>
        <w:t></w:t>
      </w:r>
      <w:r w:rsidRPr="008C7E94">
        <w:rPr>
          <w:rFonts w:hint="eastAsia"/>
          <w:lang w:val="en-US"/>
        </w:rPr>
        <w:t>стрессовый</w:t>
      </w:r>
      <w:r w:rsidRPr="008C7E94">
        <w:rPr>
          <w:lang w:val="en-US"/>
        </w:rPr>
        <w:t></w:t>
      </w:r>
      <w:r w:rsidRPr="008C7E94">
        <w:rPr>
          <w:rFonts w:hint="eastAsia"/>
          <w:lang w:val="en-US"/>
        </w:rPr>
        <w:t>период</w:t>
      </w:r>
      <w:r w:rsidRPr="008C7E94">
        <w:rPr>
          <w:lang w:val="en-US"/>
        </w:rPr>
        <w:t></w:t>
      </w:r>
      <w:r w:rsidRPr="008C7E94">
        <w:rPr>
          <w:rFonts w:hint="eastAsia"/>
          <w:lang w:val="en-US"/>
        </w:rPr>
        <w:t>не</w:t>
      </w:r>
      <w:r w:rsidRPr="008C7E94">
        <w:rPr>
          <w:lang w:val="en-US"/>
        </w:rPr>
        <w:t></w:t>
      </w:r>
      <w:r w:rsidRPr="008C7E94">
        <w:rPr>
          <w:rFonts w:hint="eastAsia"/>
          <w:lang w:val="en-US"/>
        </w:rPr>
        <w:t>должны</w:t>
      </w:r>
      <w:r w:rsidRPr="008C7E94">
        <w:rPr>
          <w:lang w:val="en-US"/>
        </w:rPr>
        <w:t></w:t>
      </w:r>
      <w:r w:rsidRPr="008C7E94">
        <w:rPr>
          <w:rFonts w:hint="eastAsia"/>
          <w:lang w:val="en-US"/>
        </w:rPr>
        <w:t>превышать</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от</w:t>
      </w:r>
      <w:r w:rsidRPr="008C7E94">
        <w:rPr>
          <w:lang w:val="en-US"/>
        </w:rPr>
        <w:t></w:t>
      </w:r>
      <w:r w:rsidRPr="008C7E94">
        <w:rPr>
          <w:rFonts w:hint="eastAsia"/>
          <w:lang w:val="en-US"/>
        </w:rPr>
        <w:t>исходных</w:t>
      </w:r>
      <w:r w:rsidRPr="008C7E94">
        <w:rPr>
          <w:lang w:val="en-US"/>
        </w:rPr>
        <w:t></w:t>
      </w:r>
      <w:r w:rsidRPr="008C7E94">
        <w:rPr>
          <w:rFonts w:hint="eastAsia"/>
          <w:lang w:val="en-US"/>
        </w:rPr>
        <w:t>величин</w:t>
      </w:r>
      <w:r w:rsidRPr="008C7E94">
        <w:rPr>
          <w:lang w:val="en-US"/>
        </w:rPr>
        <w:t></w:t>
      </w:r>
    </w:p>
    <w:p w:rsidR="008C7E94" w:rsidRPr="008C7E94" w:rsidRDefault="008C7E94" w:rsidP="008C7E94">
      <w:pPr>
        <w:rPr>
          <w:lang w:val="en-US"/>
        </w:rPr>
      </w:pPr>
      <w:r w:rsidRPr="008C7E94">
        <w:rPr>
          <w:lang w:val="en-US"/>
        </w:rPr>
        <w:t></w:t>
      </w:r>
      <w:r w:rsidRPr="008C7E94">
        <w:rPr>
          <w:lang w:val="en-US"/>
        </w:rPr>
        <w:t></w:t>
      </w:r>
      <w:r w:rsidRPr="008C7E94">
        <w:rPr>
          <w:lang w:val="en-US"/>
        </w:rPr>
        <w:t></w:t>
      </w:r>
      <w:r w:rsidRPr="008C7E94">
        <w:rPr>
          <w:lang w:val="en-US"/>
        </w:rPr>
        <w:tab/>
      </w:r>
      <w:r w:rsidRPr="008C7E94">
        <w:rPr>
          <w:rFonts w:hint="eastAsia"/>
          <w:lang w:val="en-US"/>
        </w:rPr>
        <w:t>Для</w:t>
      </w:r>
      <w:r w:rsidRPr="008C7E94">
        <w:rPr>
          <w:lang w:val="en-US"/>
        </w:rPr>
        <w:t></w:t>
      </w:r>
      <w:r w:rsidRPr="008C7E94">
        <w:rPr>
          <w:rFonts w:hint="eastAsia"/>
          <w:lang w:val="en-US"/>
        </w:rPr>
        <w:t>получения</w:t>
      </w:r>
      <w:r w:rsidRPr="008C7E94">
        <w:rPr>
          <w:lang w:val="en-US"/>
        </w:rPr>
        <w:t></w:t>
      </w:r>
      <w:r w:rsidRPr="008C7E94">
        <w:rPr>
          <w:rFonts w:hint="eastAsia"/>
          <w:lang w:val="en-US"/>
        </w:rPr>
        <w:t>качественного</w:t>
      </w:r>
      <w:r w:rsidRPr="008C7E94">
        <w:rPr>
          <w:lang w:val="en-US"/>
        </w:rPr>
        <w:t></w:t>
      </w:r>
      <w:r w:rsidRPr="008C7E94">
        <w:rPr>
          <w:rFonts w:hint="eastAsia"/>
          <w:lang w:val="en-US"/>
        </w:rPr>
        <w:t>посадочного</w:t>
      </w:r>
      <w:r w:rsidRPr="008C7E94">
        <w:rPr>
          <w:lang w:val="en-US"/>
        </w:rPr>
        <w:t></w:t>
      </w:r>
      <w:r w:rsidRPr="008C7E94">
        <w:rPr>
          <w:rFonts w:hint="eastAsia"/>
          <w:lang w:val="en-US"/>
        </w:rPr>
        <w:t>материала</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следует</w:t>
      </w:r>
      <w:r w:rsidRPr="008C7E94">
        <w:rPr>
          <w:lang w:val="en-US"/>
        </w:rPr>
        <w:t></w:t>
      </w:r>
      <w:r w:rsidRPr="008C7E94">
        <w:rPr>
          <w:rFonts w:hint="eastAsia"/>
          <w:lang w:val="en-US"/>
        </w:rPr>
        <w:t>использовать</w:t>
      </w:r>
      <w:r w:rsidRPr="008C7E94">
        <w:rPr>
          <w:lang w:val="en-US"/>
        </w:rPr>
        <w:t></w:t>
      </w:r>
      <w:r w:rsidRPr="008C7E94">
        <w:rPr>
          <w:rFonts w:hint="eastAsia"/>
          <w:lang w:val="en-US"/>
        </w:rPr>
        <w:t>верхушечные</w:t>
      </w:r>
      <w:r w:rsidRPr="008C7E94">
        <w:rPr>
          <w:lang w:val="en-US"/>
        </w:rPr>
        <w:t></w:t>
      </w:r>
      <w:r w:rsidRPr="008C7E94">
        <w:rPr>
          <w:rFonts w:hint="eastAsia"/>
          <w:lang w:val="en-US"/>
        </w:rPr>
        <w:t>черенки</w:t>
      </w:r>
      <w:r w:rsidRPr="008C7E94">
        <w:rPr>
          <w:lang w:val="en-US"/>
        </w:rPr>
        <w:t></w:t>
      </w:r>
      <w:r w:rsidRPr="008C7E94">
        <w:rPr>
          <w:lang w:val="en-US"/>
        </w:rPr>
        <w:t></w:t>
      </w:r>
      <w:r w:rsidRPr="008C7E94">
        <w:rPr>
          <w:rFonts w:hint="eastAsia"/>
          <w:lang w:val="en-US"/>
        </w:rPr>
        <w:t>взятые</w:t>
      </w:r>
      <w:r w:rsidRPr="008C7E94">
        <w:rPr>
          <w:lang w:val="en-US"/>
        </w:rPr>
        <w:t></w:t>
      </w:r>
      <w:r w:rsidRPr="008C7E94">
        <w:rPr>
          <w:rFonts w:hint="eastAsia"/>
          <w:lang w:val="en-US"/>
        </w:rPr>
        <w:t>в</w:t>
      </w:r>
      <w:r w:rsidRPr="008C7E94">
        <w:rPr>
          <w:lang w:val="en-US"/>
        </w:rPr>
        <w:t></w:t>
      </w:r>
      <w:r w:rsidRPr="008C7E94">
        <w:rPr>
          <w:rFonts w:hint="eastAsia"/>
          <w:lang w:val="en-US"/>
        </w:rPr>
        <w:t>период</w:t>
      </w:r>
      <w:r w:rsidRPr="008C7E94">
        <w:rPr>
          <w:lang w:val="en-US"/>
        </w:rPr>
        <w:t></w:t>
      </w:r>
      <w:r w:rsidRPr="008C7E94">
        <w:rPr>
          <w:rFonts w:hint="eastAsia"/>
          <w:lang w:val="en-US"/>
        </w:rPr>
        <w:t>цветения</w:t>
      </w:r>
      <w:r w:rsidRPr="008C7E94">
        <w:rPr>
          <w:lang w:val="en-US"/>
        </w:rPr>
        <w:t></w:t>
      </w:r>
      <w:r w:rsidRPr="008C7E94">
        <w:rPr>
          <w:lang w:val="en-US"/>
        </w:rPr>
        <w:t></w:t>
      </w:r>
      <w:r w:rsidRPr="008C7E94">
        <w:rPr>
          <w:rFonts w:hint="eastAsia"/>
          <w:lang w:val="en-US"/>
        </w:rPr>
        <w:t>лето</w:t>
      </w:r>
      <w:r w:rsidRPr="008C7E94">
        <w:rPr>
          <w:lang w:val="en-US"/>
        </w:rPr>
        <w:t></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качестве</w:t>
      </w:r>
      <w:r w:rsidRPr="008C7E94">
        <w:rPr>
          <w:lang w:val="en-US"/>
        </w:rPr>
        <w:t></w:t>
      </w:r>
      <w:r w:rsidRPr="008C7E94">
        <w:rPr>
          <w:rFonts w:hint="eastAsia"/>
          <w:lang w:val="en-US"/>
        </w:rPr>
        <w:t>оптимального</w:t>
      </w:r>
      <w:r w:rsidRPr="008C7E94">
        <w:rPr>
          <w:lang w:val="en-US"/>
        </w:rPr>
        <w:t></w:t>
      </w:r>
      <w:r w:rsidRPr="008C7E94">
        <w:rPr>
          <w:rFonts w:hint="eastAsia"/>
          <w:lang w:val="en-US"/>
        </w:rPr>
        <w:t>субстрата</w:t>
      </w:r>
      <w:r w:rsidRPr="008C7E94">
        <w:rPr>
          <w:lang w:val="en-US"/>
        </w:rPr>
        <w:t></w:t>
      </w:r>
      <w:r w:rsidRPr="008C7E94">
        <w:rPr>
          <w:rFonts w:hint="eastAsia"/>
          <w:lang w:val="en-US"/>
        </w:rPr>
        <w:t>использовать</w:t>
      </w:r>
      <w:r w:rsidRPr="008C7E94">
        <w:rPr>
          <w:lang w:val="en-US"/>
        </w:rPr>
        <w:t></w:t>
      </w:r>
      <w:r w:rsidRPr="008C7E94">
        <w:rPr>
          <w:rFonts w:hint="eastAsia"/>
          <w:lang w:val="en-US"/>
        </w:rPr>
        <w:t>послойную</w:t>
      </w:r>
      <w:r w:rsidRPr="008C7E94">
        <w:rPr>
          <w:lang w:val="en-US"/>
        </w:rPr>
        <w:t></w:t>
      </w:r>
      <w:r w:rsidRPr="008C7E94">
        <w:rPr>
          <w:rFonts w:hint="eastAsia"/>
          <w:lang w:val="en-US"/>
        </w:rPr>
        <w:t>насыпку</w:t>
      </w:r>
      <w:r w:rsidRPr="008C7E94">
        <w:rPr>
          <w:lang w:val="en-US"/>
        </w:rPr>
        <w:t></w:t>
      </w:r>
      <w:r w:rsidRPr="008C7E94">
        <w:rPr>
          <w:rFonts w:hint="eastAsia"/>
          <w:lang w:val="en-US"/>
        </w:rPr>
        <w:t>торфа</w:t>
      </w:r>
      <w:r w:rsidRPr="008C7E94">
        <w:rPr>
          <w:lang w:val="en-US"/>
        </w:rPr>
        <w:t></w:t>
      </w:r>
      <w:r w:rsidRPr="008C7E94">
        <w:rPr>
          <w:rFonts w:hint="eastAsia"/>
          <w:lang w:val="en-US"/>
        </w:rPr>
        <w:t>и</w:t>
      </w:r>
      <w:r w:rsidRPr="008C7E94">
        <w:rPr>
          <w:lang w:val="en-US"/>
        </w:rPr>
        <w:t></w:t>
      </w:r>
      <w:r w:rsidRPr="008C7E94">
        <w:rPr>
          <w:rFonts w:hint="eastAsia"/>
          <w:lang w:val="en-US"/>
        </w:rPr>
        <w:t>перлита</w:t>
      </w:r>
      <w:r w:rsidRPr="008C7E94">
        <w:rPr>
          <w:lang w:val="en-US"/>
        </w:rPr>
        <w:t></w:t>
      </w:r>
      <w:r w:rsidRPr="008C7E94">
        <w:rPr>
          <w:lang w:val="en-US"/>
        </w:rPr>
        <w:t></w:t>
      </w:r>
      <w:r w:rsidRPr="008C7E94">
        <w:rPr>
          <w:rFonts w:hint="eastAsia"/>
          <w:lang w:val="en-US"/>
        </w:rPr>
        <w:t>или</w:t>
      </w:r>
      <w:r w:rsidRPr="008C7E94">
        <w:rPr>
          <w:lang w:val="en-US"/>
        </w:rPr>
        <w:t></w:t>
      </w:r>
      <w:r w:rsidRPr="008C7E94">
        <w:rPr>
          <w:rFonts w:hint="eastAsia"/>
          <w:lang w:val="en-US"/>
        </w:rPr>
        <w:t>равновесную</w:t>
      </w:r>
      <w:r w:rsidRPr="008C7E94">
        <w:rPr>
          <w:lang w:val="en-US"/>
        </w:rPr>
        <w:t></w:t>
      </w:r>
      <w:r w:rsidRPr="008C7E94">
        <w:rPr>
          <w:rFonts w:hint="eastAsia"/>
          <w:lang w:val="en-US"/>
        </w:rPr>
        <w:t>смесь</w:t>
      </w:r>
      <w:r w:rsidRPr="008C7E94">
        <w:rPr>
          <w:lang w:val="en-US"/>
        </w:rPr>
        <w:t></w:t>
      </w:r>
      <w:r w:rsidRPr="008C7E94">
        <w:rPr>
          <w:rFonts w:hint="eastAsia"/>
          <w:lang w:val="en-US"/>
        </w:rPr>
        <w:t>крупнозернистого</w:t>
      </w:r>
      <w:r w:rsidRPr="008C7E94">
        <w:rPr>
          <w:lang w:val="en-US"/>
        </w:rPr>
        <w:t></w:t>
      </w:r>
      <w:r w:rsidRPr="008C7E94">
        <w:rPr>
          <w:rFonts w:hint="eastAsia"/>
          <w:lang w:val="en-US"/>
        </w:rPr>
        <w:t>песка</w:t>
      </w:r>
      <w:r w:rsidRPr="008C7E94">
        <w:rPr>
          <w:lang w:val="en-US"/>
        </w:rPr>
        <w:t></w:t>
      </w:r>
      <w:r w:rsidRPr="008C7E94">
        <w:rPr>
          <w:rFonts w:hint="eastAsia"/>
          <w:lang w:val="en-US"/>
        </w:rPr>
        <w:t>и</w:t>
      </w:r>
      <w:r w:rsidRPr="008C7E94">
        <w:rPr>
          <w:lang w:val="en-US"/>
        </w:rPr>
        <w:t></w:t>
      </w:r>
      <w:r w:rsidRPr="008C7E94">
        <w:rPr>
          <w:rFonts w:hint="eastAsia"/>
          <w:lang w:val="en-US"/>
        </w:rPr>
        <w:t>торфа</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смеси</w:t>
      </w:r>
      <w:r w:rsidRPr="008C7E94">
        <w:rPr>
          <w:lang w:val="en-US"/>
        </w:rPr>
        <w:t></w:t>
      </w:r>
      <w:r w:rsidRPr="008C7E94">
        <w:rPr>
          <w:rFonts w:hint="eastAsia"/>
          <w:lang w:val="en-US"/>
        </w:rPr>
        <w:t>должен</w:t>
      </w:r>
      <w:r w:rsidRPr="008C7E94">
        <w:rPr>
          <w:lang w:val="en-US"/>
        </w:rPr>
        <w:t></w:t>
      </w:r>
      <w:r w:rsidRPr="008C7E94">
        <w:rPr>
          <w:rFonts w:hint="eastAsia"/>
          <w:lang w:val="en-US"/>
        </w:rPr>
        <w:t>быть</w:t>
      </w:r>
      <w:r w:rsidRPr="008C7E94">
        <w:rPr>
          <w:lang w:val="en-US"/>
        </w:rPr>
        <w:t></w:t>
      </w:r>
      <w:r w:rsidRPr="008C7E94">
        <w:rPr>
          <w:rFonts w:hint="eastAsia"/>
          <w:lang w:val="en-US"/>
        </w:rPr>
        <w:t>в</w:t>
      </w:r>
      <w:r w:rsidRPr="008C7E94">
        <w:rPr>
          <w:lang w:val="en-US"/>
        </w:rPr>
        <w:t></w:t>
      </w:r>
      <w:r w:rsidRPr="008C7E94">
        <w:rPr>
          <w:rFonts w:hint="eastAsia"/>
          <w:lang w:val="en-US"/>
        </w:rPr>
        <w:t>пределах</w:t>
      </w:r>
      <w:r w:rsidRPr="008C7E94">
        <w:rPr>
          <w:lang w:val="en-US"/>
        </w:rPr>
        <w:t></w:t>
      </w:r>
      <w:r w:rsidRPr="008C7E94">
        <w:rPr>
          <w:rFonts w:hint="eastAsia"/>
          <w:lang w:val="en-US"/>
        </w:rPr>
        <w:t>от</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до</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p>
    <w:p w:rsidR="008C7E94" w:rsidRPr="008C7E94" w:rsidRDefault="008C7E94" w:rsidP="008C7E94">
      <w:pPr>
        <w:rPr>
          <w:lang w:val="en-US"/>
        </w:rPr>
      </w:pPr>
      <w:r w:rsidRPr="008C7E94">
        <w:rPr>
          <w:rFonts w:hint="eastAsia"/>
          <w:lang w:val="en-US"/>
        </w:rPr>
        <w:t>РЕКОМЕНДАЦИИ</w:t>
      </w:r>
    </w:p>
    <w:p w:rsidR="008C7E94" w:rsidRPr="008C7E94" w:rsidRDefault="008C7E94" w:rsidP="008C7E94">
      <w:pPr>
        <w:rPr>
          <w:lang w:val="en-US"/>
        </w:rPr>
      </w:pPr>
      <w:r w:rsidRPr="008C7E94">
        <w:rPr>
          <w:rFonts w:hint="eastAsia"/>
          <w:lang w:val="en-US"/>
        </w:rPr>
        <w:t>По</w:t>
      </w:r>
      <w:r w:rsidRPr="008C7E94">
        <w:rPr>
          <w:lang w:val="en-US"/>
        </w:rPr>
        <w:t></w:t>
      </w:r>
      <w:r w:rsidRPr="008C7E94">
        <w:rPr>
          <w:rFonts w:hint="eastAsia"/>
          <w:lang w:val="en-US"/>
        </w:rPr>
        <w:t>итогам</w:t>
      </w:r>
      <w:r w:rsidRPr="008C7E94">
        <w:rPr>
          <w:lang w:val="en-US"/>
        </w:rPr>
        <w:t></w:t>
      </w:r>
      <w:r w:rsidRPr="008C7E94">
        <w:rPr>
          <w:rFonts w:hint="eastAsia"/>
          <w:lang w:val="en-US"/>
        </w:rPr>
        <w:t>многолетних</w:t>
      </w:r>
      <w:r w:rsidRPr="008C7E94">
        <w:rPr>
          <w:lang w:val="en-US"/>
        </w:rPr>
        <w:t></w:t>
      </w:r>
      <w:r w:rsidRPr="008C7E94">
        <w:rPr>
          <w:rFonts w:hint="eastAsia"/>
          <w:lang w:val="en-US"/>
        </w:rPr>
        <w:t>исследований</w:t>
      </w:r>
      <w:r w:rsidRPr="008C7E94">
        <w:rPr>
          <w:lang w:val="en-US"/>
        </w:rPr>
        <w:t></w:t>
      </w:r>
      <w:r w:rsidRPr="008C7E94">
        <w:rPr>
          <w:rFonts w:hint="eastAsia"/>
          <w:lang w:val="en-US"/>
        </w:rPr>
        <w:t>разработаны</w:t>
      </w:r>
      <w:r w:rsidRPr="008C7E94">
        <w:rPr>
          <w:lang w:val="en-US"/>
        </w:rPr>
        <w:t></w:t>
      </w:r>
      <w:r w:rsidRPr="008C7E94">
        <w:rPr>
          <w:rFonts w:hint="eastAsia"/>
          <w:lang w:val="en-US"/>
        </w:rPr>
        <w:t>методические</w:t>
      </w:r>
      <w:r w:rsidRPr="008C7E94">
        <w:rPr>
          <w:lang w:val="en-US"/>
        </w:rPr>
        <w:t></w:t>
      </w:r>
      <w:r w:rsidRPr="008C7E94">
        <w:rPr>
          <w:rFonts w:hint="eastAsia"/>
          <w:lang w:val="en-US"/>
        </w:rPr>
        <w:t>рекомендации</w:t>
      </w:r>
      <w:r w:rsidRPr="008C7E94">
        <w:rPr>
          <w:lang w:val="en-US"/>
        </w:rPr>
        <w:t></w:t>
      </w:r>
      <w:r w:rsidRPr="008C7E94">
        <w:rPr>
          <w:rFonts w:hint="eastAsia"/>
          <w:lang w:val="en-US"/>
        </w:rPr>
        <w:t>по</w:t>
      </w:r>
      <w:r w:rsidRPr="008C7E94">
        <w:rPr>
          <w:lang w:val="en-US"/>
        </w:rPr>
        <w:t></w:t>
      </w:r>
      <w:r w:rsidRPr="008C7E94">
        <w:rPr>
          <w:rFonts w:hint="eastAsia"/>
          <w:lang w:val="en-US"/>
        </w:rPr>
        <w:t>оценке</w:t>
      </w:r>
      <w:r w:rsidRPr="008C7E94">
        <w:rPr>
          <w:lang w:val="en-US"/>
        </w:rPr>
        <w:t></w:t>
      </w:r>
      <w:r w:rsidRPr="008C7E94">
        <w:rPr>
          <w:rFonts w:hint="eastAsia"/>
          <w:lang w:val="en-US"/>
        </w:rPr>
        <w:t>засухоустойчивости</w:t>
      </w:r>
      <w:r w:rsidRPr="008C7E94">
        <w:rPr>
          <w:lang w:val="en-US"/>
        </w:rPr>
        <w:t></w:t>
      </w:r>
      <w:r w:rsidRPr="008C7E94">
        <w:rPr>
          <w:rFonts w:hint="eastAsia"/>
          <w:lang w:val="en-US"/>
        </w:rPr>
        <w:t>Гидрангеи</w:t>
      </w:r>
      <w:r w:rsidRPr="008C7E94">
        <w:rPr>
          <w:lang w:val="en-US"/>
        </w:rPr>
        <w:t></w:t>
      </w:r>
      <w:r w:rsidRPr="008C7E94">
        <w:rPr>
          <w:rFonts w:hint="eastAsia"/>
          <w:lang w:val="en-US"/>
        </w:rPr>
        <w:t>крупнолистной</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предназначенные</w:t>
      </w:r>
      <w:r w:rsidRPr="008C7E94">
        <w:rPr>
          <w:lang w:val="en-US"/>
        </w:rPr>
        <w:t></w:t>
      </w:r>
      <w:r w:rsidRPr="008C7E94">
        <w:rPr>
          <w:rFonts w:hint="eastAsia"/>
          <w:lang w:val="en-US"/>
        </w:rPr>
        <w:t>для</w:t>
      </w:r>
      <w:r w:rsidRPr="008C7E94">
        <w:rPr>
          <w:lang w:val="en-US"/>
        </w:rPr>
        <w:t></w:t>
      </w:r>
      <w:r w:rsidRPr="008C7E94">
        <w:rPr>
          <w:rFonts w:hint="eastAsia"/>
          <w:lang w:val="en-US"/>
        </w:rPr>
        <w:t>дендрологов</w:t>
      </w:r>
      <w:r w:rsidRPr="008C7E94">
        <w:rPr>
          <w:lang w:val="en-US"/>
        </w:rPr>
        <w:t></w:t>
      </w:r>
      <w:r w:rsidRPr="008C7E94">
        <w:rPr>
          <w:lang w:val="en-US"/>
        </w:rPr>
        <w:t></w:t>
      </w:r>
      <w:r w:rsidRPr="008C7E94">
        <w:rPr>
          <w:rFonts w:hint="eastAsia"/>
          <w:lang w:val="en-US"/>
        </w:rPr>
        <w:t>специа</w:t>
      </w:r>
      <w:r w:rsidRPr="008C7E94">
        <w:rPr>
          <w:lang w:val="en-US"/>
        </w:rPr>
        <w:t></w:t>
      </w:r>
      <w:r w:rsidRPr="008C7E94">
        <w:rPr>
          <w:rFonts w:hint="eastAsia"/>
          <w:lang w:val="en-US"/>
        </w:rPr>
        <w:t>листов</w:t>
      </w:r>
      <w:r w:rsidRPr="008C7E94">
        <w:rPr>
          <w:lang w:val="en-US"/>
        </w:rPr>
        <w:t></w:t>
      </w:r>
      <w:r w:rsidRPr="008C7E94">
        <w:rPr>
          <w:rFonts w:hint="eastAsia"/>
          <w:lang w:val="en-US"/>
        </w:rPr>
        <w:t>декоративного</w:t>
      </w:r>
      <w:r w:rsidRPr="008C7E94">
        <w:rPr>
          <w:lang w:val="en-US"/>
        </w:rPr>
        <w:t></w:t>
      </w:r>
      <w:r w:rsidRPr="008C7E94">
        <w:rPr>
          <w:rFonts w:hint="eastAsia"/>
          <w:lang w:val="en-US"/>
        </w:rPr>
        <w:t>садоводства</w:t>
      </w:r>
      <w:r w:rsidRPr="008C7E94">
        <w:rPr>
          <w:lang w:val="en-US"/>
        </w:rPr>
        <w:t></w:t>
      </w:r>
      <w:r w:rsidRPr="008C7E94">
        <w:rPr>
          <w:lang w:val="en-US"/>
        </w:rPr>
        <w:t></w:t>
      </w:r>
      <w:r w:rsidRPr="008C7E94">
        <w:rPr>
          <w:rFonts w:hint="eastAsia"/>
          <w:lang w:val="en-US"/>
        </w:rPr>
        <w:t>экологов</w:t>
      </w:r>
      <w:r w:rsidRPr="008C7E94">
        <w:rPr>
          <w:lang w:val="en-US"/>
        </w:rPr>
        <w:t></w:t>
      </w:r>
      <w:r w:rsidRPr="008C7E94">
        <w:rPr>
          <w:lang w:val="en-US"/>
        </w:rPr>
        <w:t></w:t>
      </w:r>
      <w:r w:rsidRPr="008C7E94">
        <w:rPr>
          <w:rFonts w:hint="eastAsia"/>
          <w:lang w:val="en-US"/>
        </w:rPr>
        <w:t>ботаников</w:t>
      </w:r>
      <w:r w:rsidRPr="008C7E94">
        <w:rPr>
          <w:lang w:val="en-US"/>
        </w:rPr>
        <w:t></w:t>
      </w:r>
      <w:r w:rsidRPr="008C7E94">
        <w:rPr>
          <w:rFonts w:hint="eastAsia"/>
          <w:lang w:val="en-US"/>
        </w:rPr>
        <w:t>и</w:t>
      </w:r>
      <w:r w:rsidRPr="008C7E94">
        <w:rPr>
          <w:lang w:val="en-US"/>
        </w:rPr>
        <w:t></w:t>
      </w:r>
      <w:r w:rsidRPr="008C7E94">
        <w:rPr>
          <w:rFonts w:hint="eastAsia"/>
          <w:lang w:val="en-US"/>
        </w:rPr>
        <w:t>физиологов</w:t>
      </w:r>
      <w:r w:rsidRPr="008C7E94">
        <w:rPr>
          <w:lang w:val="en-US"/>
        </w:rPr>
        <w:t></w:t>
      </w:r>
      <w:r w:rsidRPr="008C7E94">
        <w:rPr>
          <w:lang w:val="en-US"/>
        </w:rPr>
        <w:t></w:t>
      </w:r>
      <w:r w:rsidRPr="008C7E94">
        <w:rPr>
          <w:rFonts w:hint="eastAsia"/>
          <w:lang w:val="en-US"/>
        </w:rPr>
        <w:t>протокол</w:t>
      </w:r>
      <w:r w:rsidRPr="008C7E94">
        <w:rPr>
          <w:lang w:val="en-US"/>
        </w:rPr>
        <w:t></w:t>
      </w:r>
      <w:r w:rsidRPr="008C7E94">
        <w:rPr>
          <w:rFonts w:hint="eastAsia"/>
          <w:lang w:val="en-US"/>
        </w:rPr>
        <w:t>Ученого</w:t>
      </w:r>
      <w:r w:rsidRPr="008C7E94">
        <w:rPr>
          <w:lang w:val="en-US"/>
        </w:rPr>
        <w:t></w:t>
      </w:r>
      <w:r w:rsidRPr="008C7E94">
        <w:rPr>
          <w:rFonts w:hint="eastAsia"/>
          <w:lang w:val="en-US"/>
        </w:rPr>
        <w:t>совета</w:t>
      </w:r>
      <w:r w:rsidRPr="008C7E94">
        <w:rPr>
          <w:lang w:val="en-US"/>
        </w:rPr>
        <w:t></w:t>
      </w:r>
      <w:r w:rsidRPr="008C7E94">
        <w:rPr>
          <w:rFonts w:hint="eastAsia"/>
          <w:lang w:val="en-US"/>
        </w:rPr>
        <w:t>ГНУ</w:t>
      </w:r>
      <w:r w:rsidRPr="008C7E94">
        <w:rPr>
          <w:lang w:val="en-US"/>
        </w:rPr>
        <w:t></w:t>
      </w:r>
      <w:r w:rsidRPr="008C7E94">
        <w:rPr>
          <w:rFonts w:hint="eastAsia"/>
          <w:lang w:val="en-US"/>
        </w:rPr>
        <w:t>ВНИИЦиСК</w:t>
      </w:r>
      <w:r w:rsidRPr="008C7E94">
        <w:rPr>
          <w:lang w:val="en-US"/>
        </w:rPr>
        <w:t></w:t>
      </w:r>
      <w:r w:rsidRPr="008C7E94">
        <w:rPr>
          <w:rFonts w:hint="eastAsia"/>
          <w:lang w:val="en-US"/>
        </w:rPr>
        <w:t>№</w:t>
      </w:r>
      <w:r w:rsidRPr="008C7E94">
        <w:rPr>
          <w:lang w:val="en-US"/>
        </w:rPr>
        <w:t></w:t>
      </w:r>
      <w:r w:rsidRPr="008C7E94">
        <w:rPr>
          <w:lang w:val="en-US"/>
        </w:rPr>
        <w:t></w:t>
      </w:r>
      <w:r w:rsidRPr="008C7E94">
        <w:rPr>
          <w:lang w:val="en-US"/>
        </w:rPr>
        <w:t></w:t>
      </w:r>
      <w:r w:rsidRPr="008C7E94">
        <w:rPr>
          <w:rFonts w:hint="eastAsia"/>
          <w:lang w:val="en-US"/>
        </w:rPr>
        <w:t>от</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г</w:t>
      </w:r>
      <w:r w:rsidRPr="008C7E94">
        <w:rPr>
          <w:lang w:val="en-US"/>
        </w:rPr>
        <w:t></w:t>
      </w:r>
      <w:r w:rsidRPr="008C7E94">
        <w:rPr>
          <w:lang w:val="en-US"/>
        </w:rPr>
        <w:t></w:t>
      </w:r>
      <w:r w:rsidRPr="008C7E94">
        <w:rPr>
          <w:lang w:val="en-US"/>
        </w:rPr>
        <w:t></w:t>
      </w:r>
    </w:p>
    <w:p w:rsidR="008C7E94" w:rsidRPr="008C7E94" w:rsidRDefault="008C7E94" w:rsidP="008C7E94">
      <w:pPr>
        <w:rPr>
          <w:lang w:val="en-US"/>
        </w:rPr>
      </w:pPr>
      <w:r w:rsidRPr="008C7E94">
        <w:rPr>
          <w:rFonts w:hint="eastAsia"/>
          <w:lang w:val="en-US"/>
        </w:rPr>
        <w:t>Рекомендации</w:t>
      </w:r>
      <w:r w:rsidRPr="008C7E94">
        <w:rPr>
          <w:lang w:val="en-US"/>
        </w:rPr>
        <w:t></w:t>
      </w:r>
      <w:r w:rsidRPr="008C7E94">
        <w:rPr>
          <w:rFonts w:hint="eastAsia"/>
          <w:lang w:val="en-US"/>
        </w:rPr>
        <w:t>предназначены</w:t>
      </w:r>
      <w:r w:rsidRPr="008C7E94">
        <w:rPr>
          <w:lang w:val="en-US"/>
        </w:rPr>
        <w:t></w:t>
      </w:r>
      <w:r w:rsidRPr="008C7E94">
        <w:rPr>
          <w:rFonts w:hint="eastAsia"/>
          <w:lang w:val="en-US"/>
        </w:rPr>
        <w:t>для</w:t>
      </w:r>
      <w:r w:rsidRPr="008C7E94">
        <w:rPr>
          <w:lang w:val="en-US"/>
        </w:rPr>
        <w:t></w:t>
      </w:r>
      <w:r w:rsidRPr="008C7E94">
        <w:rPr>
          <w:rFonts w:hint="eastAsia"/>
          <w:lang w:val="en-US"/>
        </w:rPr>
        <w:t>проведения</w:t>
      </w:r>
      <w:r w:rsidRPr="008C7E94">
        <w:rPr>
          <w:lang w:val="en-US"/>
        </w:rPr>
        <w:t></w:t>
      </w:r>
      <w:r w:rsidRPr="008C7E94">
        <w:rPr>
          <w:rFonts w:hint="eastAsia"/>
          <w:lang w:val="en-US"/>
        </w:rPr>
        <w:t>комплексной</w:t>
      </w:r>
      <w:r w:rsidRPr="008C7E94">
        <w:rPr>
          <w:lang w:val="en-US"/>
        </w:rPr>
        <w:t></w:t>
      </w:r>
      <w:r w:rsidRPr="008C7E94">
        <w:rPr>
          <w:rFonts w:hint="eastAsia"/>
          <w:lang w:val="en-US"/>
        </w:rPr>
        <w:t>диаг</w:t>
      </w:r>
      <w:r w:rsidRPr="008C7E94">
        <w:rPr>
          <w:lang w:val="en-US"/>
        </w:rPr>
        <w:t></w:t>
      </w:r>
      <w:r w:rsidRPr="008C7E94">
        <w:rPr>
          <w:rFonts w:hint="eastAsia"/>
          <w:lang w:val="en-US"/>
        </w:rPr>
        <w:t>ностики</w:t>
      </w:r>
      <w:r w:rsidRPr="008C7E94">
        <w:rPr>
          <w:lang w:val="en-US"/>
        </w:rPr>
        <w:t></w:t>
      </w:r>
      <w:r w:rsidRPr="008C7E94">
        <w:rPr>
          <w:rFonts w:hint="eastAsia"/>
          <w:lang w:val="en-US"/>
        </w:rPr>
        <w:t>состояния</w:t>
      </w:r>
      <w:r w:rsidRPr="008C7E94">
        <w:rPr>
          <w:lang w:val="en-US"/>
        </w:rPr>
        <w:t></w:t>
      </w:r>
      <w:r w:rsidRPr="008C7E94">
        <w:rPr>
          <w:rFonts w:hint="eastAsia"/>
          <w:lang w:val="en-US"/>
        </w:rPr>
        <w:t>растений</w:t>
      </w:r>
      <w:r w:rsidRPr="008C7E94">
        <w:rPr>
          <w:lang w:val="en-US"/>
        </w:rPr>
        <w:t></w:t>
      </w:r>
      <w:r w:rsidRPr="008C7E94">
        <w:rPr>
          <w:rFonts w:hint="eastAsia"/>
          <w:lang w:val="en-US"/>
        </w:rPr>
        <w:t>к</w:t>
      </w:r>
      <w:r w:rsidRPr="008C7E94">
        <w:rPr>
          <w:lang w:val="en-US"/>
        </w:rPr>
        <w:t></w:t>
      </w:r>
      <w:r w:rsidRPr="008C7E94">
        <w:rPr>
          <w:rFonts w:hint="eastAsia"/>
          <w:lang w:val="en-US"/>
        </w:rPr>
        <w:t>неблагоприятным</w:t>
      </w:r>
      <w:r w:rsidRPr="008C7E94">
        <w:rPr>
          <w:lang w:val="en-US"/>
        </w:rPr>
        <w:t></w:t>
      </w:r>
      <w:r w:rsidRPr="008C7E94">
        <w:rPr>
          <w:rFonts w:hint="eastAsia"/>
          <w:lang w:val="en-US"/>
        </w:rPr>
        <w:t>факторам</w:t>
      </w:r>
      <w:r w:rsidRPr="008C7E94">
        <w:rPr>
          <w:lang w:val="en-US"/>
        </w:rPr>
        <w:t></w:t>
      </w:r>
      <w:r w:rsidRPr="008C7E94">
        <w:rPr>
          <w:rFonts w:hint="eastAsia"/>
          <w:lang w:val="en-US"/>
        </w:rPr>
        <w:t>окружающей</w:t>
      </w:r>
      <w:r w:rsidRPr="008C7E94">
        <w:rPr>
          <w:lang w:val="en-US"/>
        </w:rPr>
        <w:t></w:t>
      </w:r>
      <w:r w:rsidRPr="008C7E94">
        <w:rPr>
          <w:rFonts w:hint="eastAsia"/>
          <w:lang w:val="en-US"/>
        </w:rPr>
        <w:t>среды</w:t>
      </w:r>
      <w:r w:rsidRPr="008C7E94">
        <w:rPr>
          <w:lang w:val="en-US"/>
        </w:rPr>
        <w:t></w:t>
      </w:r>
      <w:r w:rsidRPr="008C7E94">
        <w:rPr>
          <w:lang w:val="en-US"/>
        </w:rPr>
        <w:t></w:t>
      </w:r>
      <w:r w:rsidRPr="008C7E94">
        <w:rPr>
          <w:rFonts w:hint="eastAsia"/>
          <w:lang w:val="en-US"/>
        </w:rPr>
        <w:t>продолжительная</w:t>
      </w:r>
      <w:r w:rsidRPr="008C7E94">
        <w:rPr>
          <w:lang w:val="en-US"/>
        </w:rPr>
        <w:t></w:t>
      </w:r>
      <w:r w:rsidRPr="008C7E94">
        <w:rPr>
          <w:rFonts w:hint="eastAsia"/>
          <w:lang w:val="en-US"/>
        </w:rPr>
        <w:t>летняя</w:t>
      </w:r>
      <w:r w:rsidRPr="008C7E94">
        <w:rPr>
          <w:lang w:val="en-US"/>
        </w:rPr>
        <w:t></w:t>
      </w:r>
      <w:r w:rsidRPr="008C7E94">
        <w:rPr>
          <w:rFonts w:hint="eastAsia"/>
          <w:lang w:val="en-US"/>
        </w:rPr>
        <w:t>засуха</w:t>
      </w:r>
      <w:r w:rsidRPr="008C7E94">
        <w:rPr>
          <w:lang w:val="en-US"/>
        </w:rPr>
        <w:t></w:t>
      </w:r>
      <w:r w:rsidRPr="008C7E94">
        <w:rPr>
          <w:lang w:val="en-US"/>
        </w:rPr>
        <w:t></w:t>
      </w:r>
      <w:r w:rsidRPr="008C7E94">
        <w:rPr>
          <w:rFonts w:hint="eastAsia"/>
          <w:lang w:val="en-US"/>
        </w:rPr>
        <w:t>температурный</w:t>
      </w:r>
      <w:r w:rsidRPr="008C7E94">
        <w:rPr>
          <w:lang w:val="en-US"/>
        </w:rPr>
        <w:t></w:t>
      </w:r>
      <w:r w:rsidRPr="008C7E94">
        <w:rPr>
          <w:rFonts w:hint="eastAsia"/>
          <w:lang w:val="en-US"/>
        </w:rPr>
        <w:t>режим</w:t>
      </w:r>
      <w:r w:rsidRPr="008C7E94">
        <w:rPr>
          <w:lang w:val="en-US"/>
        </w:rPr>
        <w:t></w:t>
      </w:r>
      <w:r w:rsidRPr="008C7E94">
        <w:rPr>
          <w:lang w:val="en-US"/>
        </w:rPr>
        <w:t></w:t>
      </w:r>
      <w:r w:rsidRPr="008C7E94">
        <w:rPr>
          <w:rFonts w:hint="eastAsia"/>
          <w:lang w:val="en-US"/>
        </w:rPr>
        <w:t>низкая</w:t>
      </w:r>
      <w:r w:rsidRPr="008C7E94">
        <w:rPr>
          <w:lang w:val="en-US"/>
        </w:rPr>
        <w:t></w:t>
      </w:r>
      <w:r w:rsidRPr="008C7E94">
        <w:rPr>
          <w:rFonts w:hint="eastAsia"/>
          <w:lang w:val="en-US"/>
        </w:rPr>
        <w:t>влажность</w:t>
      </w:r>
      <w:r w:rsidRPr="008C7E94">
        <w:rPr>
          <w:lang w:val="en-US"/>
        </w:rPr>
        <w:t></w:t>
      </w:r>
      <w:r w:rsidRPr="008C7E94">
        <w:rPr>
          <w:rFonts w:hint="eastAsia"/>
          <w:lang w:val="en-US"/>
        </w:rPr>
        <w:t>воздуха</w:t>
      </w:r>
      <w:r w:rsidRPr="008C7E94">
        <w:rPr>
          <w:lang w:val="en-US"/>
        </w:rPr>
        <w:t></w:t>
      </w:r>
      <w:r w:rsidRPr="008C7E94">
        <w:rPr>
          <w:lang w:val="en-US"/>
        </w:rPr>
        <w:t></w:t>
      </w:r>
      <w:r w:rsidRPr="008C7E94">
        <w:rPr>
          <w:rFonts w:hint="eastAsia"/>
          <w:lang w:val="en-US"/>
        </w:rPr>
        <w:t>с</w:t>
      </w:r>
      <w:r w:rsidRPr="008C7E94">
        <w:rPr>
          <w:lang w:val="en-US"/>
        </w:rPr>
        <w:t></w:t>
      </w:r>
      <w:r w:rsidRPr="008C7E94">
        <w:rPr>
          <w:rFonts w:hint="eastAsia"/>
          <w:lang w:val="en-US"/>
        </w:rPr>
        <w:t>применением</w:t>
      </w:r>
      <w:r w:rsidRPr="008C7E94">
        <w:rPr>
          <w:lang w:val="en-US"/>
        </w:rPr>
        <w:t></w:t>
      </w:r>
      <w:r w:rsidRPr="008C7E94">
        <w:rPr>
          <w:rFonts w:hint="eastAsia"/>
          <w:lang w:val="en-US"/>
        </w:rPr>
        <w:t>функциональных</w:t>
      </w:r>
      <w:r w:rsidRPr="008C7E94">
        <w:rPr>
          <w:lang w:val="en-US"/>
        </w:rPr>
        <w:t></w:t>
      </w:r>
      <w:r w:rsidRPr="008C7E94">
        <w:rPr>
          <w:rFonts w:hint="eastAsia"/>
          <w:lang w:val="en-US"/>
        </w:rPr>
        <w:t>характеристик</w:t>
      </w:r>
      <w:r w:rsidRPr="008C7E94">
        <w:rPr>
          <w:lang w:val="en-US"/>
        </w:rPr>
        <w:t></w:t>
      </w:r>
      <w:r w:rsidRPr="008C7E94">
        <w:rPr>
          <w:lang w:val="en-US"/>
        </w:rPr>
        <w:t></w:t>
      </w:r>
      <w:r w:rsidRPr="008C7E94">
        <w:rPr>
          <w:rFonts w:hint="eastAsia"/>
          <w:lang w:val="en-US"/>
        </w:rPr>
        <w:t>Ос</w:t>
      </w:r>
      <w:r w:rsidRPr="008C7E94">
        <w:rPr>
          <w:lang w:val="en-US"/>
        </w:rPr>
        <w:t></w:t>
      </w:r>
      <w:r w:rsidRPr="008C7E94">
        <w:rPr>
          <w:rFonts w:hint="eastAsia"/>
          <w:lang w:val="en-US"/>
        </w:rPr>
        <w:t>новными</w:t>
      </w:r>
      <w:r w:rsidRPr="008C7E94">
        <w:rPr>
          <w:lang w:val="en-US"/>
        </w:rPr>
        <w:t></w:t>
      </w:r>
      <w:r w:rsidRPr="008C7E94">
        <w:rPr>
          <w:rFonts w:hint="eastAsia"/>
          <w:lang w:val="en-US"/>
        </w:rPr>
        <w:t>элементами</w:t>
      </w:r>
      <w:r w:rsidRPr="008C7E94">
        <w:rPr>
          <w:lang w:val="en-US"/>
        </w:rPr>
        <w:t></w:t>
      </w:r>
      <w:r w:rsidRPr="008C7E94">
        <w:rPr>
          <w:rFonts w:hint="eastAsia"/>
          <w:lang w:val="en-US"/>
        </w:rPr>
        <w:t>диагностики</w:t>
      </w:r>
      <w:r w:rsidRPr="008C7E94">
        <w:rPr>
          <w:lang w:val="en-US"/>
        </w:rPr>
        <w:t></w:t>
      </w:r>
      <w:r w:rsidRPr="008C7E94">
        <w:rPr>
          <w:rFonts w:hint="eastAsia"/>
          <w:lang w:val="en-US"/>
        </w:rPr>
        <w:t>является</w:t>
      </w:r>
      <w:r w:rsidRPr="008C7E94">
        <w:rPr>
          <w:lang w:val="en-US"/>
        </w:rPr>
        <w:t></w:t>
      </w:r>
      <w:r w:rsidRPr="008C7E94">
        <w:rPr>
          <w:rFonts w:hint="eastAsia"/>
          <w:lang w:val="en-US"/>
        </w:rPr>
        <w:t>использование</w:t>
      </w:r>
      <w:r w:rsidRPr="008C7E94">
        <w:rPr>
          <w:lang w:val="en-US"/>
        </w:rPr>
        <w:t></w:t>
      </w:r>
      <w:r w:rsidRPr="008C7E94">
        <w:rPr>
          <w:rFonts w:hint="eastAsia"/>
          <w:lang w:val="en-US"/>
        </w:rPr>
        <w:t>физиологиче</w:t>
      </w:r>
      <w:r w:rsidRPr="008C7E94">
        <w:rPr>
          <w:lang w:val="en-US"/>
        </w:rPr>
        <w:t></w:t>
      </w:r>
      <w:r w:rsidRPr="008C7E94">
        <w:rPr>
          <w:rFonts w:hint="eastAsia"/>
          <w:lang w:val="en-US"/>
        </w:rPr>
        <w:t>ских</w:t>
      </w:r>
      <w:r w:rsidRPr="008C7E94">
        <w:rPr>
          <w:lang w:val="en-US"/>
        </w:rPr>
        <w:t></w:t>
      </w:r>
      <w:r w:rsidRPr="008C7E94">
        <w:rPr>
          <w:rFonts w:hint="eastAsia"/>
          <w:lang w:val="en-US"/>
        </w:rPr>
        <w:t>и</w:t>
      </w:r>
      <w:r w:rsidRPr="008C7E94">
        <w:rPr>
          <w:lang w:val="en-US"/>
        </w:rPr>
        <w:t></w:t>
      </w:r>
      <w:r w:rsidRPr="008C7E94">
        <w:rPr>
          <w:rFonts w:hint="eastAsia"/>
          <w:lang w:val="en-US"/>
        </w:rPr>
        <w:t>морфологических</w:t>
      </w:r>
      <w:r w:rsidRPr="008C7E94">
        <w:rPr>
          <w:lang w:val="en-US"/>
        </w:rPr>
        <w:t></w:t>
      </w:r>
      <w:r w:rsidRPr="008C7E94">
        <w:rPr>
          <w:rFonts w:hint="eastAsia"/>
          <w:lang w:val="en-US"/>
        </w:rPr>
        <w:t>параметров</w:t>
      </w:r>
      <w:r w:rsidRPr="008C7E94">
        <w:rPr>
          <w:lang w:val="en-US"/>
        </w:rPr>
        <w:t></w:t>
      </w:r>
      <w:r w:rsidRPr="008C7E94">
        <w:rPr>
          <w:rFonts w:hint="eastAsia"/>
          <w:lang w:val="en-US"/>
        </w:rPr>
        <w:t>листьев</w:t>
      </w:r>
      <w:r w:rsidRPr="008C7E94">
        <w:rPr>
          <w:lang w:val="en-US"/>
        </w:rPr>
        <w:t></w:t>
      </w:r>
      <w:r w:rsidRPr="008C7E94">
        <w:rPr>
          <w:rFonts w:hint="eastAsia"/>
          <w:lang w:val="en-US"/>
        </w:rPr>
        <w:t>для</w:t>
      </w:r>
      <w:r w:rsidRPr="008C7E94">
        <w:rPr>
          <w:lang w:val="en-US"/>
        </w:rPr>
        <w:t></w:t>
      </w:r>
      <w:r w:rsidRPr="008C7E94">
        <w:rPr>
          <w:rFonts w:hint="eastAsia"/>
          <w:lang w:val="en-US"/>
        </w:rPr>
        <w:t>сравнительной</w:t>
      </w:r>
      <w:r w:rsidRPr="008C7E94">
        <w:rPr>
          <w:lang w:val="en-US"/>
        </w:rPr>
        <w:t></w:t>
      </w:r>
      <w:r w:rsidRPr="008C7E94">
        <w:rPr>
          <w:rFonts w:hint="eastAsia"/>
          <w:lang w:val="en-US"/>
        </w:rPr>
        <w:t>оценки</w:t>
      </w:r>
      <w:r w:rsidRPr="008C7E94">
        <w:rPr>
          <w:lang w:val="en-US"/>
        </w:rPr>
        <w:t></w:t>
      </w:r>
      <w:r w:rsidRPr="008C7E94">
        <w:rPr>
          <w:rFonts w:hint="eastAsia"/>
          <w:lang w:val="en-US"/>
        </w:rPr>
        <w:t>устойчивости</w:t>
      </w:r>
      <w:r w:rsidRPr="008C7E94">
        <w:rPr>
          <w:lang w:val="en-US"/>
        </w:rPr>
        <w:t></w:t>
      </w:r>
      <w:r w:rsidRPr="008C7E94">
        <w:rPr>
          <w:lang w:val="en-US"/>
        </w:rPr>
        <w:t></w:t>
      </w:r>
      <w:r w:rsidRPr="008C7E94">
        <w:rPr>
          <w:rFonts w:hint="eastAsia"/>
          <w:lang w:val="en-US"/>
        </w:rPr>
        <w:t>Система</w:t>
      </w:r>
      <w:r w:rsidRPr="008C7E94">
        <w:rPr>
          <w:lang w:val="en-US"/>
        </w:rPr>
        <w:t></w:t>
      </w:r>
      <w:r w:rsidRPr="008C7E94">
        <w:rPr>
          <w:rFonts w:hint="eastAsia"/>
          <w:lang w:val="en-US"/>
        </w:rPr>
        <w:t>диагностических</w:t>
      </w:r>
      <w:r w:rsidRPr="008C7E94">
        <w:rPr>
          <w:lang w:val="en-US"/>
        </w:rPr>
        <w:t></w:t>
      </w:r>
      <w:r w:rsidRPr="008C7E94">
        <w:rPr>
          <w:rFonts w:hint="eastAsia"/>
          <w:lang w:val="en-US"/>
        </w:rPr>
        <w:t>показателей</w:t>
      </w:r>
      <w:r w:rsidRPr="008C7E94">
        <w:rPr>
          <w:lang w:val="en-US"/>
        </w:rPr>
        <w:t></w:t>
      </w:r>
      <w:r w:rsidRPr="008C7E94">
        <w:rPr>
          <w:rFonts w:hint="eastAsia"/>
          <w:lang w:val="en-US"/>
        </w:rPr>
        <w:t>функционального</w:t>
      </w:r>
      <w:r w:rsidRPr="008C7E94">
        <w:rPr>
          <w:lang w:val="en-US"/>
        </w:rPr>
        <w:t></w:t>
      </w:r>
      <w:r w:rsidRPr="008C7E94">
        <w:rPr>
          <w:rFonts w:hint="eastAsia"/>
          <w:lang w:val="en-US"/>
        </w:rPr>
        <w:t>состояния</w:t>
      </w:r>
      <w:r w:rsidRPr="008C7E94">
        <w:rPr>
          <w:lang w:val="en-US"/>
        </w:rPr>
        <w:t></w:t>
      </w:r>
      <w:r w:rsidRPr="008C7E94">
        <w:rPr>
          <w:rFonts w:hint="eastAsia"/>
          <w:lang w:val="en-US"/>
        </w:rPr>
        <w:t>растений</w:t>
      </w:r>
      <w:r w:rsidRPr="008C7E94">
        <w:rPr>
          <w:lang w:val="en-US"/>
        </w:rPr>
        <w:t></w:t>
      </w:r>
      <w:r w:rsidRPr="008C7E94">
        <w:rPr>
          <w:rFonts w:hint="eastAsia"/>
          <w:lang w:val="en-US"/>
        </w:rPr>
        <w:t>применима</w:t>
      </w:r>
      <w:r w:rsidRPr="008C7E94">
        <w:rPr>
          <w:lang w:val="en-US"/>
        </w:rPr>
        <w:t></w:t>
      </w:r>
      <w:r w:rsidRPr="008C7E94">
        <w:rPr>
          <w:rFonts w:hint="eastAsia"/>
          <w:lang w:val="en-US"/>
        </w:rPr>
        <w:t>для</w:t>
      </w:r>
      <w:r w:rsidRPr="008C7E94">
        <w:rPr>
          <w:lang w:val="en-US"/>
        </w:rPr>
        <w:t></w:t>
      </w:r>
      <w:r w:rsidRPr="008C7E94">
        <w:rPr>
          <w:rFonts w:hint="eastAsia"/>
          <w:lang w:val="en-US"/>
        </w:rPr>
        <w:t>выделения</w:t>
      </w:r>
      <w:r w:rsidRPr="008C7E94">
        <w:rPr>
          <w:lang w:val="en-US"/>
        </w:rPr>
        <w:t></w:t>
      </w:r>
      <w:r w:rsidRPr="008C7E94">
        <w:rPr>
          <w:rFonts w:hint="eastAsia"/>
          <w:lang w:val="en-US"/>
        </w:rPr>
        <w:t>адаптированных</w:t>
      </w:r>
      <w:r w:rsidRPr="008C7E94">
        <w:rPr>
          <w:lang w:val="en-US"/>
        </w:rPr>
        <w:t></w:t>
      </w:r>
      <w:r w:rsidRPr="008C7E94">
        <w:rPr>
          <w:rFonts w:hint="eastAsia"/>
          <w:lang w:val="en-US"/>
        </w:rPr>
        <w:t>садовых</w:t>
      </w:r>
      <w:r w:rsidRPr="008C7E94">
        <w:rPr>
          <w:lang w:val="en-US"/>
        </w:rPr>
        <w:t></w:t>
      </w:r>
      <w:r w:rsidRPr="008C7E94">
        <w:rPr>
          <w:rFonts w:hint="eastAsia"/>
          <w:lang w:val="en-US"/>
        </w:rPr>
        <w:t>форм</w:t>
      </w:r>
      <w:r w:rsidRPr="008C7E94">
        <w:rPr>
          <w:lang w:val="en-US"/>
        </w:rPr>
        <w:t></w:t>
      </w:r>
      <w:r w:rsidRPr="008C7E94">
        <w:rPr>
          <w:rFonts w:hint="eastAsia"/>
          <w:lang w:val="en-US"/>
        </w:rPr>
        <w:t>и</w:t>
      </w:r>
      <w:r w:rsidRPr="008C7E94">
        <w:rPr>
          <w:lang w:val="en-US"/>
        </w:rPr>
        <w:t></w:t>
      </w:r>
      <w:r w:rsidRPr="008C7E94">
        <w:rPr>
          <w:rFonts w:hint="eastAsia"/>
          <w:lang w:val="en-US"/>
        </w:rPr>
        <w:t>оценки</w:t>
      </w:r>
      <w:r w:rsidRPr="008C7E94">
        <w:rPr>
          <w:lang w:val="en-US"/>
        </w:rPr>
        <w:t></w:t>
      </w:r>
      <w:r w:rsidRPr="008C7E94">
        <w:rPr>
          <w:rFonts w:hint="eastAsia"/>
          <w:lang w:val="en-US"/>
        </w:rPr>
        <w:t>эффективности</w:t>
      </w:r>
      <w:r w:rsidRPr="008C7E94">
        <w:rPr>
          <w:lang w:val="en-US"/>
        </w:rPr>
        <w:t></w:t>
      </w:r>
      <w:r w:rsidRPr="008C7E94">
        <w:rPr>
          <w:rFonts w:hint="eastAsia"/>
          <w:lang w:val="en-US"/>
        </w:rPr>
        <w:t>приемов</w:t>
      </w:r>
      <w:r w:rsidRPr="008C7E94">
        <w:rPr>
          <w:lang w:val="en-US"/>
        </w:rPr>
        <w:t></w:t>
      </w:r>
      <w:r w:rsidRPr="008C7E94">
        <w:rPr>
          <w:rFonts w:hint="eastAsia"/>
          <w:lang w:val="en-US"/>
        </w:rPr>
        <w:t>выращивания</w:t>
      </w:r>
      <w:r w:rsidRPr="008C7E94">
        <w:rPr>
          <w:lang w:val="en-US"/>
        </w:rPr>
        <w:t></w:t>
      </w:r>
      <w:r w:rsidRPr="008C7E94">
        <w:rPr>
          <w:lang w:val="en-US"/>
        </w:rPr>
        <w:t></w:t>
      </w:r>
      <w:r w:rsidRPr="008C7E94">
        <w:rPr>
          <w:rFonts w:hint="eastAsia"/>
          <w:lang w:val="en-US"/>
        </w:rPr>
        <w:t>рекомендуемых</w:t>
      </w:r>
      <w:r w:rsidRPr="008C7E94">
        <w:rPr>
          <w:lang w:val="en-US"/>
        </w:rPr>
        <w:t></w:t>
      </w:r>
      <w:r w:rsidRPr="008C7E94">
        <w:rPr>
          <w:rFonts w:hint="eastAsia"/>
          <w:lang w:val="en-US"/>
        </w:rPr>
        <w:t>для</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Это</w:t>
      </w:r>
      <w:r w:rsidRPr="008C7E94">
        <w:rPr>
          <w:lang w:val="en-US"/>
        </w:rPr>
        <w:t></w:t>
      </w:r>
      <w:r w:rsidRPr="008C7E94">
        <w:rPr>
          <w:rFonts w:hint="eastAsia"/>
          <w:lang w:val="en-US"/>
        </w:rPr>
        <w:t>позволит</w:t>
      </w:r>
      <w:r w:rsidRPr="008C7E94">
        <w:rPr>
          <w:lang w:val="en-US"/>
        </w:rPr>
        <w:t></w:t>
      </w:r>
      <w:r w:rsidRPr="008C7E94">
        <w:rPr>
          <w:rFonts w:hint="eastAsia"/>
          <w:lang w:val="en-US"/>
        </w:rPr>
        <w:t>наиболее</w:t>
      </w:r>
      <w:r w:rsidRPr="008C7E94">
        <w:rPr>
          <w:lang w:val="en-US"/>
        </w:rPr>
        <w:t></w:t>
      </w:r>
      <w:r w:rsidRPr="008C7E94">
        <w:rPr>
          <w:rFonts w:hint="eastAsia"/>
          <w:lang w:val="en-US"/>
        </w:rPr>
        <w:t>эффективно</w:t>
      </w:r>
      <w:r w:rsidRPr="008C7E94">
        <w:rPr>
          <w:lang w:val="en-US"/>
        </w:rPr>
        <w:t></w:t>
      </w:r>
      <w:r w:rsidRPr="008C7E94">
        <w:rPr>
          <w:rFonts w:hint="eastAsia"/>
          <w:lang w:val="en-US"/>
        </w:rPr>
        <w:t>использовать</w:t>
      </w:r>
      <w:r w:rsidRPr="008C7E94">
        <w:rPr>
          <w:lang w:val="en-US"/>
        </w:rPr>
        <w:t></w:t>
      </w:r>
      <w:r w:rsidRPr="008C7E94">
        <w:rPr>
          <w:rFonts w:hint="eastAsia"/>
          <w:lang w:val="en-US"/>
        </w:rPr>
        <w:t>различные</w:t>
      </w:r>
      <w:r w:rsidRPr="008C7E94">
        <w:rPr>
          <w:lang w:val="en-US"/>
        </w:rPr>
        <w:t></w:t>
      </w:r>
      <w:r w:rsidRPr="008C7E94">
        <w:rPr>
          <w:rFonts w:hint="eastAsia"/>
          <w:lang w:val="en-US"/>
        </w:rPr>
        <w:t>садовые</w:t>
      </w:r>
      <w:r w:rsidRPr="008C7E94">
        <w:rPr>
          <w:lang w:val="en-US"/>
        </w:rPr>
        <w:t></w:t>
      </w:r>
      <w:r w:rsidRPr="008C7E94">
        <w:rPr>
          <w:rFonts w:hint="eastAsia"/>
          <w:lang w:val="en-US"/>
        </w:rPr>
        <w:t>формы</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в</w:t>
      </w:r>
      <w:r w:rsidRPr="008C7E94">
        <w:rPr>
          <w:lang w:val="en-US"/>
        </w:rPr>
        <w:t></w:t>
      </w:r>
      <w:r w:rsidRPr="008C7E94">
        <w:rPr>
          <w:rFonts w:hint="eastAsia"/>
          <w:lang w:val="en-US"/>
        </w:rPr>
        <w:t>условиях</w:t>
      </w:r>
      <w:r w:rsidRPr="008C7E94">
        <w:rPr>
          <w:lang w:val="en-US"/>
        </w:rPr>
        <w:t></w:t>
      </w:r>
      <w:r w:rsidRPr="008C7E94">
        <w:rPr>
          <w:rFonts w:hint="eastAsia"/>
          <w:lang w:val="en-US"/>
        </w:rPr>
        <w:t>региона</w:t>
      </w:r>
      <w:r w:rsidRPr="008C7E94">
        <w:rPr>
          <w:lang w:val="en-US"/>
        </w:rPr>
        <w:t></w:t>
      </w:r>
      <w:r w:rsidRPr="008C7E94">
        <w:rPr>
          <w:lang w:val="en-US"/>
        </w:rPr>
        <w:t></w:t>
      </w:r>
      <w:r w:rsidRPr="008C7E94">
        <w:rPr>
          <w:rFonts w:hint="eastAsia"/>
          <w:lang w:val="en-US"/>
        </w:rPr>
        <w:t>Результа</w:t>
      </w:r>
      <w:r w:rsidRPr="008C7E94">
        <w:rPr>
          <w:lang w:val="en-US"/>
        </w:rPr>
        <w:t></w:t>
      </w:r>
      <w:r w:rsidRPr="008C7E94">
        <w:rPr>
          <w:rFonts w:hint="eastAsia"/>
          <w:lang w:val="en-US"/>
        </w:rPr>
        <w:t>ты</w:t>
      </w:r>
      <w:r w:rsidRPr="008C7E94">
        <w:rPr>
          <w:lang w:val="en-US"/>
        </w:rPr>
        <w:t></w:t>
      </w:r>
      <w:r w:rsidRPr="008C7E94">
        <w:rPr>
          <w:rFonts w:hint="eastAsia"/>
          <w:lang w:val="en-US"/>
        </w:rPr>
        <w:t>исследований</w:t>
      </w:r>
      <w:r w:rsidRPr="008C7E94">
        <w:rPr>
          <w:lang w:val="en-US"/>
        </w:rPr>
        <w:t></w:t>
      </w:r>
      <w:r w:rsidRPr="008C7E94">
        <w:rPr>
          <w:rFonts w:hint="eastAsia"/>
          <w:lang w:val="en-US"/>
        </w:rPr>
        <w:t>влияния</w:t>
      </w:r>
      <w:r w:rsidRPr="008C7E94">
        <w:rPr>
          <w:lang w:val="en-US"/>
        </w:rPr>
        <w:t></w:t>
      </w:r>
      <w:r w:rsidRPr="008C7E94">
        <w:rPr>
          <w:rFonts w:hint="eastAsia"/>
          <w:lang w:val="en-US"/>
        </w:rPr>
        <w:t>абиотических</w:t>
      </w:r>
      <w:r w:rsidRPr="008C7E94">
        <w:rPr>
          <w:lang w:val="en-US"/>
        </w:rPr>
        <w:t></w:t>
      </w:r>
      <w:r w:rsidRPr="008C7E94">
        <w:rPr>
          <w:rFonts w:hint="eastAsia"/>
          <w:lang w:val="en-US"/>
        </w:rPr>
        <w:t>факторов</w:t>
      </w:r>
      <w:r w:rsidRPr="008C7E94">
        <w:rPr>
          <w:lang w:val="en-US"/>
        </w:rPr>
        <w:t></w:t>
      </w:r>
      <w:r w:rsidRPr="008C7E94">
        <w:rPr>
          <w:rFonts w:hint="eastAsia"/>
          <w:lang w:val="en-US"/>
        </w:rPr>
        <w:t>на</w:t>
      </w:r>
      <w:r w:rsidRPr="008C7E94">
        <w:rPr>
          <w:lang w:val="en-US"/>
        </w:rPr>
        <w:t></w:t>
      </w:r>
      <w:r w:rsidRPr="008C7E94">
        <w:rPr>
          <w:rFonts w:hint="eastAsia"/>
          <w:lang w:val="en-US"/>
        </w:rPr>
        <w:t>адаптивный</w:t>
      </w:r>
      <w:r w:rsidRPr="008C7E94">
        <w:rPr>
          <w:lang w:val="en-US"/>
        </w:rPr>
        <w:t></w:t>
      </w:r>
      <w:r w:rsidRPr="008C7E94">
        <w:rPr>
          <w:rFonts w:hint="eastAsia"/>
          <w:lang w:val="en-US"/>
        </w:rPr>
        <w:t>потен</w:t>
      </w:r>
      <w:r w:rsidRPr="008C7E94">
        <w:rPr>
          <w:lang w:val="en-US"/>
        </w:rPr>
        <w:t></w:t>
      </w:r>
      <w:r w:rsidRPr="008C7E94">
        <w:rPr>
          <w:rFonts w:hint="eastAsia"/>
          <w:lang w:val="en-US"/>
        </w:rPr>
        <w:t>циал</w:t>
      </w:r>
      <w:r w:rsidRPr="008C7E94">
        <w:rPr>
          <w:lang w:val="en-US"/>
        </w:rPr>
        <w:t></w:t>
      </w:r>
      <w:r w:rsidRPr="008C7E94">
        <w:rPr>
          <w:rFonts w:hint="eastAsia"/>
          <w:lang w:val="en-US"/>
        </w:rPr>
        <w:t>Н</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lang w:val="en-US"/>
        </w:rPr>
        <w:t></w:t>
      </w:r>
      <w:r w:rsidRPr="008C7E94">
        <w:rPr>
          <w:rFonts w:hint="eastAsia"/>
          <w:lang w:val="en-US"/>
        </w:rPr>
        <w:t>могут</w:t>
      </w:r>
      <w:r w:rsidRPr="008C7E94">
        <w:rPr>
          <w:lang w:val="en-US"/>
        </w:rPr>
        <w:t></w:t>
      </w:r>
      <w:r w:rsidRPr="008C7E94">
        <w:rPr>
          <w:rFonts w:hint="eastAsia"/>
          <w:lang w:val="en-US"/>
        </w:rPr>
        <w:t>быть</w:t>
      </w:r>
      <w:r w:rsidRPr="008C7E94">
        <w:rPr>
          <w:lang w:val="en-US"/>
        </w:rPr>
        <w:t></w:t>
      </w:r>
      <w:r w:rsidRPr="008C7E94">
        <w:rPr>
          <w:rFonts w:hint="eastAsia"/>
          <w:lang w:val="en-US"/>
        </w:rPr>
        <w:t>использованы</w:t>
      </w:r>
      <w:r w:rsidRPr="008C7E94">
        <w:rPr>
          <w:lang w:val="en-US"/>
        </w:rPr>
        <w:t></w:t>
      </w:r>
      <w:r w:rsidRPr="008C7E94">
        <w:rPr>
          <w:rFonts w:hint="eastAsia"/>
          <w:lang w:val="en-US"/>
        </w:rPr>
        <w:t>для</w:t>
      </w:r>
      <w:r w:rsidRPr="008C7E94">
        <w:rPr>
          <w:lang w:val="en-US"/>
        </w:rPr>
        <w:t></w:t>
      </w:r>
      <w:r w:rsidRPr="008C7E94">
        <w:rPr>
          <w:rFonts w:hint="eastAsia"/>
          <w:lang w:val="en-US"/>
        </w:rPr>
        <w:t>эколого</w:t>
      </w:r>
      <w:r w:rsidRPr="008C7E94">
        <w:rPr>
          <w:lang w:val="en-US"/>
        </w:rPr>
        <w:t></w:t>
      </w:r>
      <w:r w:rsidRPr="008C7E94">
        <w:rPr>
          <w:rFonts w:hint="eastAsia"/>
          <w:lang w:val="en-US"/>
        </w:rPr>
        <w:t>физиологического</w:t>
      </w:r>
      <w:r w:rsidRPr="008C7E94">
        <w:rPr>
          <w:lang w:val="en-US"/>
        </w:rPr>
        <w:t></w:t>
      </w:r>
      <w:r w:rsidRPr="008C7E94">
        <w:rPr>
          <w:rFonts w:hint="eastAsia"/>
          <w:lang w:val="en-US"/>
        </w:rPr>
        <w:t>мониторинга</w:t>
      </w:r>
      <w:r w:rsidRPr="008C7E94">
        <w:rPr>
          <w:lang w:val="en-US"/>
        </w:rPr>
        <w:t></w:t>
      </w:r>
      <w:r w:rsidRPr="008C7E94">
        <w:rPr>
          <w:rFonts w:hint="eastAsia"/>
          <w:lang w:val="en-US"/>
        </w:rPr>
        <w:t>состояния</w:t>
      </w:r>
      <w:r w:rsidRPr="008C7E94">
        <w:rPr>
          <w:lang w:val="en-US"/>
        </w:rPr>
        <w:t></w:t>
      </w:r>
      <w:r w:rsidRPr="008C7E94">
        <w:rPr>
          <w:rFonts w:hint="eastAsia"/>
          <w:lang w:val="en-US"/>
        </w:rPr>
        <w:t>растений</w:t>
      </w:r>
      <w:r w:rsidRPr="008C7E94">
        <w:rPr>
          <w:lang w:val="en-US"/>
        </w:rPr>
        <w:t></w:t>
      </w:r>
      <w:r w:rsidRPr="008C7E94">
        <w:rPr>
          <w:rFonts w:hint="eastAsia"/>
          <w:lang w:val="en-US"/>
        </w:rPr>
        <w:t>в</w:t>
      </w:r>
      <w:r w:rsidRPr="008C7E94">
        <w:rPr>
          <w:lang w:val="en-US"/>
        </w:rPr>
        <w:t></w:t>
      </w:r>
      <w:r w:rsidRPr="008C7E94">
        <w:rPr>
          <w:rFonts w:hint="eastAsia"/>
          <w:lang w:val="en-US"/>
        </w:rPr>
        <w:t>зоне</w:t>
      </w:r>
      <w:r w:rsidRPr="008C7E94">
        <w:rPr>
          <w:lang w:val="en-US"/>
        </w:rPr>
        <w:t></w:t>
      </w:r>
      <w:r w:rsidRPr="008C7E94">
        <w:rPr>
          <w:rFonts w:hint="eastAsia"/>
          <w:lang w:val="en-US"/>
        </w:rPr>
        <w:t>влажных</w:t>
      </w:r>
      <w:r w:rsidRPr="008C7E94">
        <w:rPr>
          <w:lang w:val="en-US"/>
        </w:rPr>
        <w:t></w:t>
      </w:r>
      <w:r w:rsidRPr="008C7E94">
        <w:rPr>
          <w:rFonts w:hint="eastAsia"/>
          <w:lang w:val="en-US"/>
        </w:rPr>
        <w:t>суб</w:t>
      </w:r>
      <w:r w:rsidRPr="008C7E94">
        <w:rPr>
          <w:lang w:val="en-US"/>
        </w:rPr>
        <w:t></w:t>
      </w:r>
      <w:r w:rsidRPr="008C7E94">
        <w:rPr>
          <w:rFonts w:hint="eastAsia"/>
          <w:lang w:val="en-US"/>
        </w:rPr>
        <w:t>тропиков</w:t>
      </w:r>
      <w:r w:rsidRPr="008C7E94">
        <w:rPr>
          <w:lang w:val="en-US"/>
        </w:rPr>
        <w:t></w:t>
      </w:r>
      <w:r w:rsidRPr="008C7E94">
        <w:rPr>
          <w:rFonts w:hint="eastAsia"/>
          <w:lang w:val="en-US"/>
        </w:rPr>
        <w:t>России</w:t>
      </w:r>
      <w:r w:rsidRPr="008C7E94">
        <w:rPr>
          <w:lang w:val="en-US"/>
        </w:rPr>
        <w:t></w:t>
      </w:r>
    </w:p>
    <w:sectPr w:rsidR="008C7E94" w:rsidRPr="008C7E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8C7E94" w:rsidRPr="008C7E94">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7796E-CEBC-44A9-936A-D9E12C2D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2518</TotalTime>
  <Pages>9</Pages>
  <Words>2329</Words>
  <Characters>13280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2022-11-21T19:25:00Z</dcterms:created>
  <dcterms:modified xsi:type="dcterms:W3CDTF">2023-04-01T11:53:00Z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