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4906CD" w14:textId="35BA95A8" w:rsidR="00C928D9" w:rsidRDefault="00CE11D1" w:rsidP="00CE11D1">
      <w:pPr>
        <w:rPr>
          <w:rFonts w:ascii="Times New Roman" w:eastAsia="Arial Unicode MS" w:hAnsi="Times New Roman" w:cs="Times New Roman"/>
          <w:b/>
          <w:bCs/>
          <w:color w:val="000000"/>
          <w:kern w:val="0"/>
          <w:sz w:val="28"/>
          <w:szCs w:val="28"/>
          <w:lang w:eastAsia="ru-RU" w:bidi="uk-UA"/>
        </w:rPr>
      </w:pPr>
      <w:r w:rsidRPr="00CE11D1">
        <w:rPr>
          <w:rFonts w:ascii="Times New Roman" w:eastAsia="Arial Unicode MS" w:hAnsi="Times New Roman" w:cs="Times New Roman" w:hint="eastAsia"/>
          <w:b/>
          <w:bCs/>
          <w:color w:val="000000"/>
          <w:kern w:val="0"/>
          <w:sz w:val="28"/>
          <w:szCs w:val="28"/>
          <w:lang w:eastAsia="ru-RU" w:bidi="uk-UA"/>
        </w:rPr>
        <w:t>Чжо</w:t>
      </w:r>
      <w:r w:rsidRPr="00CE11D1">
        <w:rPr>
          <w:rFonts w:ascii="Times New Roman" w:eastAsia="Arial Unicode MS" w:hAnsi="Times New Roman" w:cs="Times New Roman"/>
          <w:b/>
          <w:bCs/>
          <w:color w:val="000000"/>
          <w:kern w:val="0"/>
          <w:sz w:val="28"/>
          <w:szCs w:val="28"/>
          <w:lang w:eastAsia="ru-RU" w:bidi="uk-UA"/>
        </w:rPr>
        <w:t xml:space="preserve"> </w:t>
      </w:r>
      <w:r w:rsidRPr="00CE11D1">
        <w:rPr>
          <w:rFonts w:ascii="Times New Roman" w:eastAsia="Arial Unicode MS" w:hAnsi="Times New Roman" w:cs="Times New Roman" w:hint="eastAsia"/>
          <w:b/>
          <w:bCs/>
          <w:color w:val="000000"/>
          <w:kern w:val="0"/>
          <w:sz w:val="28"/>
          <w:szCs w:val="28"/>
          <w:lang w:eastAsia="ru-RU" w:bidi="uk-UA"/>
        </w:rPr>
        <w:t>Наинг</w:t>
      </w:r>
      <w:r w:rsidRPr="00CE11D1">
        <w:rPr>
          <w:rFonts w:ascii="Times New Roman" w:eastAsia="Arial Unicode MS" w:hAnsi="Times New Roman" w:cs="Times New Roman"/>
          <w:b/>
          <w:bCs/>
          <w:color w:val="000000"/>
          <w:kern w:val="0"/>
          <w:sz w:val="28"/>
          <w:szCs w:val="28"/>
          <w:lang w:eastAsia="ru-RU" w:bidi="uk-UA"/>
        </w:rPr>
        <w:t xml:space="preserve"> </w:t>
      </w:r>
      <w:r w:rsidRPr="00CE11D1">
        <w:rPr>
          <w:rFonts w:ascii="Times New Roman" w:eastAsia="Arial Unicode MS" w:hAnsi="Times New Roman" w:cs="Times New Roman" w:hint="eastAsia"/>
          <w:b/>
          <w:bCs/>
          <w:color w:val="000000"/>
          <w:kern w:val="0"/>
          <w:sz w:val="28"/>
          <w:szCs w:val="28"/>
          <w:lang w:eastAsia="ru-RU" w:bidi="uk-UA"/>
        </w:rPr>
        <w:t>Сое</w:t>
      </w:r>
      <w:r>
        <w:rPr>
          <w:rFonts w:ascii="Times New Roman" w:eastAsia="Arial Unicode MS" w:hAnsi="Times New Roman" w:cs="Times New Roman" w:hint="eastAsia"/>
          <w:b/>
          <w:bCs/>
          <w:color w:val="000000"/>
          <w:kern w:val="0"/>
          <w:sz w:val="28"/>
          <w:szCs w:val="28"/>
          <w:lang w:eastAsia="ru-RU" w:bidi="uk-UA"/>
        </w:rPr>
        <w:t xml:space="preserve"> </w:t>
      </w:r>
      <w:r w:rsidRPr="00CE11D1">
        <w:rPr>
          <w:rFonts w:ascii="Times New Roman" w:eastAsia="Arial Unicode MS" w:hAnsi="Times New Roman" w:cs="Times New Roman" w:hint="eastAsia"/>
          <w:b/>
          <w:bCs/>
          <w:color w:val="000000"/>
          <w:kern w:val="0"/>
          <w:sz w:val="28"/>
          <w:szCs w:val="28"/>
          <w:lang w:eastAsia="ru-RU" w:bidi="uk-UA"/>
        </w:rPr>
        <w:t>Имитационное</w:t>
      </w:r>
      <w:r w:rsidRPr="00CE11D1">
        <w:rPr>
          <w:rFonts w:ascii="Times New Roman" w:eastAsia="Arial Unicode MS" w:hAnsi="Times New Roman" w:cs="Times New Roman"/>
          <w:b/>
          <w:bCs/>
          <w:color w:val="000000"/>
          <w:kern w:val="0"/>
          <w:sz w:val="28"/>
          <w:szCs w:val="28"/>
          <w:lang w:eastAsia="ru-RU" w:bidi="uk-UA"/>
        </w:rPr>
        <w:t xml:space="preserve"> </w:t>
      </w:r>
      <w:r w:rsidRPr="00CE11D1">
        <w:rPr>
          <w:rFonts w:ascii="Times New Roman" w:eastAsia="Arial Unicode MS" w:hAnsi="Times New Roman" w:cs="Times New Roman" w:hint="eastAsia"/>
          <w:b/>
          <w:bCs/>
          <w:color w:val="000000"/>
          <w:kern w:val="0"/>
          <w:sz w:val="28"/>
          <w:szCs w:val="28"/>
          <w:lang w:eastAsia="ru-RU" w:bidi="uk-UA"/>
        </w:rPr>
        <w:t>моделирование</w:t>
      </w:r>
      <w:r w:rsidRPr="00CE11D1">
        <w:rPr>
          <w:rFonts w:ascii="Times New Roman" w:eastAsia="Arial Unicode MS" w:hAnsi="Times New Roman" w:cs="Times New Roman"/>
          <w:b/>
          <w:bCs/>
          <w:color w:val="000000"/>
          <w:kern w:val="0"/>
          <w:sz w:val="28"/>
          <w:szCs w:val="28"/>
          <w:lang w:eastAsia="ru-RU" w:bidi="uk-UA"/>
        </w:rPr>
        <w:t xml:space="preserve"> </w:t>
      </w:r>
      <w:r w:rsidRPr="00CE11D1">
        <w:rPr>
          <w:rFonts w:ascii="Times New Roman" w:eastAsia="Arial Unicode MS" w:hAnsi="Times New Roman" w:cs="Times New Roman" w:hint="eastAsia"/>
          <w:b/>
          <w:bCs/>
          <w:color w:val="000000"/>
          <w:kern w:val="0"/>
          <w:sz w:val="28"/>
          <w:szCs w:val="28"/>
          <w:lang w:eastAsia="ru-RU" w:bidi="uk-UA"/>
        </w:rPr>
        <w:t>динамических</w:t>
      </w:r>
      <w:r w:rsidRPr="00CE11D1">
        <w:rPr>
          <w:rFonts w:ascii="Times New Roman" w:eastAsia="Arial Unicode MS" w:hAnsi="Times New Roman" w:cs="Times New Roman"/>
          <w:b/>
          <w:bCs/>
          <w:color w:val="000000"/>
          <w:kern w:val="0"/>
          <w:sz w:val="28"/>
          <w:szCs w:val="28"/>
          <w:lang w:eastAsia="ru-RU" w:bidi="uk-UA"/>
        </w:rPr>
        <w:t xml:space="preserve"> </w:t>
      </w:r>
      <w:r w:rsidRPr="00CE11D1">
        <w:rPr>
          <w:rFonts w:ascii="Times New Roman" w:eastAsia="Arial Unicode MS" w:hAnsi="Times New Roman" w:cs="Times New Roman" w:hint="eastAsia"/>
          <w:b/>
          <w:bCs/>
          <w:color w:val="000000"/>
          <w:kern w:val="0"/>
          <w:sz w:val="28"/>
          <w:szCs w:val="28"/>
          <w:lang w:eastAsia="ru-RU" w:bidi="uk-UA"/>
        </w:rPr>
        <w:t>особенностей</w:t>
      </w:r>
      <w:r w:rsidRPr="00CE11D1">
        <w:rPr>
          <w:rFonts w:ascii="Times New Roman" w:eastAsia="Arial Unicode MS" w:hAnsi="Times New Roman" w:cs="Times New Roman"/>
          <w:b/>
          <w:bCs/>
          <w:color w:val="000000"/>
          <w:kern w:val="0"/>
          <w:sz w:val="28"/>
          <w:szCs w:val="28"/>
          <w:lang w:eastAsia="ru-RU" w:bidi="uk-UA"/>
        </w:rPr>
        <w:t xml:space="preserve"> </w:t>
      </w:r>
      <w:r w:rsidRPr="00CE11D1">
        <w:rPr>
          <w:rFonts w:ascii="Times New Roman" w:eastAsia="Arial Unicode MS" w:hAnsi="Times New Roman" w:cs="Times New Roman" w:hint="eastAsia"/>
          <w:b/>
          <w:bCs/>
          <w:color w:val="000000"/>
          <w:kern w:val="0"/>
          <w:sz w:val="28"/>
          <w:szCs w:val="28"/>
          <w:lang w:eastAsia="ru-RU" w:bidi="uk-UA"/>
        </w:rPr>
        <w:t>системы</w:t>
      </w:r>
      <w:r w:rsidRPr="00CE11D1">
        <w:rPr>
          <w:rFonts w:ascii="Times New Roman" w:eastAsia="Arial Unicode MS" w:hAnsi="Times New Roman" w:cs="Times New Roman"/>
          <w:b/>
          <w:bCs/>
          <w:color w:val="000000"/>
          <w:kern w:val="0"/>
          <w:sz w:val="28"/>
          <w:szCs w:val="28"/>
          <w:lang w:eastAsia="ru-RU" w:bidi="uk-UA"/>
        </w:rPr>
        <w:t xml:space="preserve"> </w:t>
      </w:r>
      <w:r w:rsidRPr="00CE11D1">
        <w:rPr>
          <w:rFonts w:ascii="Times New Roman" w:eastAsia="Arial Unicode MS" w:hAnsi="Times New Roman" w:cs="Times New Roman" w:hint="eastAsia"/>
          <w:b/>
          <w:bCs/>
          <w:color w:val="000000"/>
          <w:kern w:val="0"/>
          <w:sz w:val="28"/>
          <w:szCs w:val="28"/>
          <w:lang w:eastAsia="ru-RU" w:bidi="uk-UA"/>
        </w:rPr>
        <w:t>управления</w:t>
      </w:r>
      <w:r w:rsidRPr="00CE11D1">
        <w:rPr>
          <w:rFonts w:ascii="Times New Roman" w:eastAsia="Arial Unicode MS" w:hAnsi="Times New Roman" w:cs="Times New Roman"/>
          <w:b/>
          <w:bCs/>
          <w:color w:val="000000"/>
          <w:kern w:val="0"/>
          <w:sz w:val="28"/>
          <w:szCs w:val="28"/>
          <w:lang w:eastAsia="ru-RU" w:bidi="uk-UA"/>
        </w:rPr>
        <w:t xml:space="preserve"> </w:t>
      </w:r>
      <w:r w:rsidRPr="00CE11D1">
        <w:rPr>
          <w:rFonts w:ascii="Times New Roman" w:eastAsia="Arial Unicode MS" w:hAnsi="Times New Roman" w:cs="Times New Roman" w:hint="eastAsia"/>
          <w:b/>
          <w:bCs/>
          <w:color w:val="000000"/>
          <w:kern w:val="0"/>
          <w:sz w:val="28"/>
          <w:szCs w:val="28"/>
          <w:lang w:eastAsia="ru-RU" w:bidi="uk-UA"/>
        </w:rPr>
        <w:t>технологическим</w:t>
      </w:r>
      <w:r w:rsidRPr="00CE11D1">
        <w:rPr>
          <w:rFonts w:ascii="Times New Roman" w:eastAsia="Arial Unicode MS" w:hAnsi="Times New Roman" w:cs="Times New Roman"/>
          <w:b/>
          <w:bCs/>
          <w:color w:val="000000"/>
          <w:kern w:val="0"/>
          <w:sz w:val="28"/>
          <w:szCs w:val="28"/>
          <w:lang w:eastAsia="ru-RU" w:bidi="uk-UA"/>
        </w:rPr>
        <w:t xml:space="preserve"> </w:t>
      </w:r>
      <w:r w:rsidRPr="00CE11D1">
        <w:rPr>
          <w:rFonts w:ascii="Times New Roman" w:eastAsia="Arial Unicode MS" w:hAnsi="Times New Roman" w:cs="Times New Roman" w:hint="eastAsia"/>
          <w:b/>
          <w:bCs/>
          <w:color w:val="000000"/>
          <w:kern w:val="0"/>
          <w:sz w:val="28"/>
          <w:szCs w:val="28"/>
          <w:lang w:eastAsia="ru-RU" w:bidi="uk-UA"/>
        </w:rPr>
        <w:t>процессом</w:t>
      </w:r>
      <w:r w:rsidRPr="00CE11D1">
        <w:rPr>
          <w:rFonts w:ascii="Times New Roman" w:eastAsia="Arial Unicode MS" w:hAnsi="Times New Roman" w:cs="Times New Roman"/>
          <w:b/>
          <w:bCs/>
          <w:color w:val="000000"/>
          <w:kern w:val="0"/>
          <w:sz w:val="28"/>
          <w:szCs w:val="28"/>
          <w:lang w:eastAsia="ru-RU" w:bidi="uk-UA"/>
        </w:rPr>
        <w:t xml:space="preserve"> </w:t>
      </w:r>
      <w:r w:rsidRPr="00CE11D1">
        <w:rPr>
          <w:rFonts w:ascii="Times New Roman" w:eastAsia="Arial Unicode MS" w:hAnsi="Times New Roman" w:cs="Times New Roman" w:hint="eastAsia"/>
          <w:b/>
          <w:bCs/>
          <w:color w:val="000000"/>
          <w:kern w:val="0"/>
          <w:sz w:val="28"/>
          <w:szCs w:val="28"/>
          <w:lang w:eastAsia="ru-RU" w:bidi="uk-UA"/>
        </w:rPr>
        <w:t>выращивания</w:t>
      </w:r>
      <w:r w:rsidRPr="00CE11D1">
        <w:rPr>
          <w:rFonts w:ascii="Times New Roman" w:eastAsia="Arial Unicode MS" w:hAnsi="Times New Roman" w:cs="Times New Roman"/>
          <w:b/>
          <w:bCs/>
          <w:color w:val="000000"/>
          <w:kern w:val="0"/>
          <w:sz w:val="28"/>
          <w:szCs w:val="28"/>
          <w:lang w:eastAsia="ru-RU" w:bidi="uk-UA"/>
        </w:rPr>
        <w:t xml:space="preserve"> </w:t>
      </w:r>
      <w:r w:rsidRPr="00CE11D1">
        <w:rPr>
          <w:rFonts w:ascii="Times New Roman" w:eastAsia="Arial Unicode MS" w:hAnsi="Times New Roman" w:cs="Times New Roman" w:hint="eastAsia"/>
          <w:b/>
          <w:bCs/>
          <w:color w:val="000000"/>
          <w:kern w:val="0"/>
          <w:sz w:val="28"/>
          <w:szCs w:val="28"/>
          <w:lang w:eastAsia="ru-RU" w:bidi="uk-UA"/>
        </w:rPr>
        <w:t>монокристаллов</w:t>
      </w:r>
      <w:r w:rsidRPr="00CE11D1">
        <w:rPr>
          <w:rFonts w:ascii="Times New Roman" w:eastAsia="Arial Unicode MS" w:hAnsi="Times New Roman" w:cs="Times New Roman"/>
          <w:b/>
          <w:bCs/>
          <w:color w:val="000000"/>
          <w:kern w:val="0"/>
          <w:sz w:val="28"/>
          <w:szCs w:val="28"/>
          <w:lang w:eastAsia="ru-RU" w:bidi="uk-UA"/>
        </w:rPr>
        <w:t xml:space="preserve"> </w:t>
      </w:r>
      <w:r w:rsidRPr="00CE11D1">
        <w:rPr>
          <w:rFonts w:ascii="Times New Roman" w:eastAsia="Arial Unicode MS" w:hAnsi="Times New Roman" w:cs="Times New Roman" w:hint="eastAsia"/>
          <w:b/>
          <w:bCs/>
          <w:color w:val="000000"/>
          <w:kern w:val="0"/>
          <w:sz w:val="28"/>
          <w:szCs w:val="28"/>
          <w:lang w:eastAsia="ru-RU" w:bidi="uk-UA"/>
        </w:rPr>
        <w:t>по</w:t>
      </w:r>
      <w:r w:rsidRPr="00CE11D1">
        <w:rPr>
          <w:rFonts w:ascii="Times New Roman" w:eastAsia="Arial Unicode MS" w:hAnsi="Times New Roman" w:cs="Times New Roman"/>
          <w:b/>
          <w:bCs/>
          <w:color w:val="000000"/>
          <w:kern w:val="0"/>
          <w:sz w:val="28"/>
          <w:szCs w:val="28"/>
          <w:lang w:eastAsia="ru-RU" w:bidi="uk-UA"/>
        </w:rPr>
        <w:t xml:space="preserve"> </w:t>
      </w:r>
      <w:r w:rsidRPr="00CE11D1">
        <w:rPr>
          <w:rFonts w:ascii="Times New Roman" w:eastAsia="Arial Unicode MS" w:hAnsi="Times New Roman" w:cs="Times New Roman" w:hint="eastAsia"/>
          <w:b/>
          <w:bCs/>
          <w:color w:val="000000"/>
          <w:kern w:val="0"/>
          <w:sz w:val="28"/>
          <w:szCs w:val="28"/>
          <w:lang w:eastAsia="ru-RU" w:bidi="uk-UA"/>
        </w:rPr>
        <w:t>методу</w:t>
      </w:r>
      <w:r w:rsidRPr="00CE11D1">
        <w:rPr>
          <w:rFonts w:ascii="Times New Roman" w:eastAsia="Arial Unicode MS" w:hAnsi="Times New Roman" w:cs="Times New Roman"/>
          <w:b/>
          <w:bCs/>
          <w:color w:val="000000"/>
          <w:kern w:val="0"/>
          <w:sz w:val="28"/>
          <w:szCs w:val="28"/>
          <w:lang w:eastAsia="ru-RU" w:bidi="uk-UA"/>
        </w:rPr>
        <w:t xml:space="preserve"> </w:t>
      </w:r>
      <w:r w:rsidRPr="00CE11D1">
        <w:rPr>
          <w:rFonts w:ascii="Times New Roman" w:eastAsia="Arial Unicode MS" w:hAnsi="Times New Roman" w:cs="Times New Roman" w:hint="eastAsia"/>
          <w:b/>
          <w:bCs/>
          <w:color w:val="000000"/>
          <w:kern w:val="0"/>
          <w:sz w:val="28"/>
          <w:szCs w:val="28"/>
          <w:lang w:eastAsia="ru-RU" w:bidi="uk-UA"/>
        </w:rPr>
        <w:t>Чохральского</w:t>
      </w:r>
    </w:p>
    <w:p w14:paraId="333295B1" w14:textId="77777777" w:rsidR="00CE11D1" w:rsidRDefault="00CE11D1" w:rsidP="00CE11D1">
      <w:r>
        <w:rPr>
          <w:rFonts w:hint="eastAsia"/>
        </w:rPr>
        <w:t>ОГЛАВЛЕНИЕ</w:t>
      </w:r>
      <w:r>
        <w:t xml:space="preserve"> </w:t>
      </w:r>
      <w:r>
        <w:rPr>
          <w:rFonts w:hint="eastAsia"/>
        </w:rPr>
        <w:t>ДИССЕРТАЦИИ</w:t>
      </w:r>
    </w:p>
    <w:p w14:paraId="36A56617" w14:textId="77777777" w:rsidR="00CE11D1" w:rsidRDefault="00CE11D1" w:rsidP="00CE11D1">
      <w:r>
        <w:rPr>
          <w:rFonts w:hint="eastAsia"/>
        </w:rPr>
        <w:t>кандидат</w:t>
      </w:r>
      <w:r>
        <w:t xml:space="preserve"> </w:t>
      </w:r>
      <w:r>
        <w:rPr>
          <w:rFonts w:hint="eastAsia"/>
        </w:rPr>
        <w:t>наук</w:t>
      </w:r>
      <w:r>
        <w:t xml:space="preserve"> </w:t>
      </w:r>
      <w:r>
        <w:rPr>
          <w:rFonts w:hint="eastAsia"/>
        </w:rPr>
        <w:t>Чжо</w:t>
      </w:r>
      <w:r>
        <w:t xml:space="preserve"> </w:t>
      </w:r>
      <w:r>
        <w:rPr>
          <w:rFonts w:hint="eastAsia"/>
        </w:rPr>
        <w:t>Наинг</w:t>
      </w:r>
      <w:r>
        <w:t xml:space="preserve"> </w:t>
      </w:r>
      <w:r>
        <w:rPr>
          <w:rFonts w:hint="eastAsia"/>
        </w:rPr>
        <w:t>Сое</w:t>
      </w:r>
    </w:p>
    <w:p w14:paraId="024A6271" w14:textId="77777777" w:rsidR="00CE11D1" w:rsidRDefault="00CE11D1" w:rsidP="00CE11D1">
      <w:r>
        <w:rPr>
          <w:rFonts w:hint="eastAsia"/>
        </w:rPr>
        <w:t>ВВЕДЕНИЕ</w:t>
      </w:r>
    </w:p>
    <w:p w14:paraId="7AAF339B" w14:textId="77777777" w:rsidR="00CE11D1" w:rsidRDefault="00CE11D1" w:rsidP="00CE11D1"/>
    <w:p w14:paraId="2E5BC81C" w14:textId="77777777" w:rsidR="00CE11D1" w:rsidRDefault="00CE11D1" w:rsidP="00CE11D1">
      <w:r>
        <w:rPr>
          <w:rFonts w:hint="eastAsia"/>
        </w:rPr>
        <w:t>ГЛАВА</w:t>
      </w:r>
      <w:r>
        <w:t xml:space="preserve"> 1. </w:t>
      </w:r>
      <w:r>
        <w:rPr>
          <w:rFonts w:hint="eastAsia"/>
        </w:rPr>
        <w:t>ВЫРАЩИВАНИЕ</w:t>
      </w:r>
      <w:r>
        <w:t xml:space="preserve"> </w:t>
      </w:r>
      <w:r>
        <w:rPr>
          <w:rFonts w:hint="eastAsia"/>
        </w:rPr>
        <w:t>МОНОКРИСТАЛЛОВ</w:t>
      </w:r>
      <w:r>
        <w:t xml:space="preserve"> </w:t>
      </w:r>
      <w:r>
        <w:rPr>
          <w:rFonts w:hint="eastAsia"/>
        </w:rPr>
        <w:t>ПО</w:t>
      </w:r>
      <w:r>
        <w:t xml:space="preserve"> </w:t>
      </w:r>
      <w:r>
        <w:rPr>
          <w:rFonts w:hint="eastAsia"/>
        </w:rPr>
        <w:t>МЕТОДУ</w:t>
      </w:r>
      <w:r>
        <w:t xml:space="preserve"> </w:t>
      </w:r>
      <w:r>
        <w:rPr>
          <w:rFonts w:hint="eastAsia"/>
        </w:rPr>
        <w:t>ЧОХРАЛЬСКОГО</w:t>
      </w:r>
      <w:r>
        <w:t xml:space="preserve">, </w:t>
      </w:r>
      <w:r>
        <w:rPr>
          <w:rFonts w:hint="eastAsia"/>
        </w:rPr>
        <w:t>АВТОМАТИЗИРОВАННОЕ</w:t>
      </w:r>
      <w:r>
        <w:t xml:space="preserve"> </w:t>
      </w:r>
      <w:r>
        <w:rPr>
          <w:rFonts w:hint="eastAsia"/>
        </w:rPr>
        <w:t>УПРАВЛЕНИЕ</w:t>
      </w:r>
      <w:r>
        <w:t xml:space="preserve"> </w:t>
      </w:r>
      <w:r>
        <w:rPr>
          <w:rFonts w:hint="eastAsia"/>
        </w:rPr>
        <w:t>И</w:t>
      </w:r>
      <w:r>
        <w:t xml:space="preserve"> </w:t>
      </w:r>
      <w:r>
        <w:rPr>
          <w:rFonts w:hint="eastAsia"/>
        </w:rPr>
        <w:t>МОДЕЛИРОВАНИЕ</w:t>
      </w:r>
      <w:r>
        <w:t xml:space="preserve"> </w:t>
      </w:r>
      <w:r>
        <w:rPr>
          <w:rFonts w:hint="eastAsia"/>
        </w:rPr>
        <w:t>ТЕХНОЛОГИЧЕСКОГО</w:t>
      </w:r>
      <w:r>
        <w:t xml:space="preserve"> </w:t>
      </w:r>
      <w:r>
        <w:rPr>
          <w:rFonts w:hint="eastAsia"/>
        </w:rPr>
        <w:t>ПРОЦЕССА</w:t>
      </w:r>
    </w:p>
    <w:p w14:paraId="12189BE3" w14:textId="77777777" w:rsidR="00CE11D1" w:rsidRDefault="00CE11D1" w:rsidP="00CE11D1"/>
    <w:p w14:paraId="55211267" w14:textId="77777777" w:rsidR="00CE11D1" w:rsidRDefault="00CE11D1" w:rsidP="00CE11D1">
      <w:r>
        <w:t xml:space="preserve">1.1 </w:t>
      </w:r>
      <w:r>
        <w:rPr>
          <w:rFonts w:hint="eastAsia"/>
        </w:rPr>
        <w:t>Микроэлектронное</w:t>
      </w:r>
      <w:r>
        <w:t xml:space="preserve"> </w:t>
      </w:r>
      <w:r>
        <w:rPr>
          <w:rFonts w:hint="eastAsia"/>
        </w:rPr>
        <w:t>производство</w:t>
      </w:r>
      <w:r>
        <w:t xml:space="preserve"> </w:t>
      </w:r>
      <w:r>
        <w:rPr>
          <w:rFonts w:hint="eastAsia"/>
        </w:rPr>
        <w:t>и</w:t>
      </w:r>
      <w:r>
        <w:t xml:space="preserve"> </w:t>
      </w:r>
      <w:r>
        <w:rPr>
          <w:rFonts w:hint="eastAsia"/>
        </w:rPr>
        <w:t>технология</w:t>
      </w:r>
      <w:r>
        <w:t xml:space="preserve"> </w:t>
      </w:r>
      <w:r>
        <w:rPr>
          <w:rFonts w:hint="eastAsia"/>
        </w:rPr>
        <w:t>выращивания</w:t>
      </w:r>
      <w:r>
        <w:t xml:space="preserve"> </w:t>
      </w:r>
      <w:r>
        <w:rPr>
          <w:rFonts w:hint="eastAsia"/>
        </w:rPr>
        <w:t>монокристаллов</w:t>
      </w:r>
    </w:p>
    <w:p w14:paraId="70CBE96F" w14:textId="77777777" w:rsidR="00CE11D1" w:rsidRDefault="00CE11D1" w:rsidP="00CE11D1"/>
    <w:p w14:paraId="59C7365E" w14:textId="77777777" w:rsidR="00CE11D1" w:rsidRDefault="00CE11D1" w:rsidP="00CE11D1">
      <w:r>
        <w:t xml:space="preserve">1.2 </w:t>
      </w:r>
      <w:r>
        <w:rPr>
          <w:rFonts w:hint="eastAsia"/>
        </w:rPr>
        <w:t>Известные</w:t>
      </w:r>
      <w:r>
        <w:t xml:space="preserve"> </w:t>
      </w:r>
      <w:r>
        <w:rPr>
          <w:rFonts w:hint="eastAsia"/>
        </w:rPr>
        <w:t>исследования</w:t>
      </w:r>
      <w:r>
        <w:t xml:space="preserve"> </w:t>
      </w:r>
      <w:r>
        <w:rPr>
          <w:rFonts w:hint="eastAsia"/>
        </w:rPr>
        <w:t>и</w:t>
      </w:r>
      <w:r>
        <w:t xml:space="preserve"> </w:t>
      </w:r>
      <w:r>
        <w:rPr>
          <w:rFonts w:hint="eastAsia"/>
        </w:rPr>
        <w:t>результаты</w:t>
      </w:r>
      <w:r>
        <w:t xml:space="preserve"> </w:t>
      </w:r>
      <w:r>
        <w:rPr>
          <w:rFonts w:hint="eastAsia"/>
        </w:rPr>
        <w:t>выращивания</w:t>
      </w:r>
      <w:r>
        <w:t xml:space="preserve"> </w:t>
      </w:r>
      <w:r>
        <w:rPr>
          <w:rFonts w:hint="eastAsia"/>
        </w:rPr>
        <w:t>монокристаллов</w:t>
      </w:r>
      <w:r>
        <w:t xml:space="preserve"> </w:t>
      </w:r>
      <w:r>
        <w:rPr>
          <w:rFonts w:hint="eastAsia"/>
        </w:rPr>
        <w:t>по</w:t>
      </w:r>
      <w:r>
        <w:t xml:space="preserve"> </w:t>
      </w:r>
      <w:r>
        <w:rPr>
          <w:rFonts w:hint="eastAsia"/>
        </w:rPr>
        <w:t>методу</w:t>
      </w:r>
      <w:r>
        <w:t xml:space="preserve"> </w:t>
      </w:r>
      <w:r>
        <w:rPr>
          <w:rFonts w:hint="eastAsia"/>
        </w:rPr>
        <w:t>Чохральского</w:t>
      </w:r>
    </w:p>
    <w:p w14:paraId="4A7D957B" w14:textId="77777777" w:rsidR="00CE11D1" w:rsidRDefault="00CE11D1" w:rsidP="00CE11D1"/>
    <w:p w14:paraId="4EDC67A6" w14:textId="77777777" w:rsidR="00CE11D1" w:rsidRDefault="00CE11D1" w:rsidP="00CE11D1">
      <w:r>
        <w:t xml:space="preserve">1.3 </w:t>
      </w:r>
      <w:r>
        <w:rPr>
          <w:rFonts w:hint="eastAsia"/>
        </w:rPr>
        <w:t>Проблема</w:t>
      </w:r>
      <w:r>
        <w:t xml:space="preserve"> </w:t>
      </w:r>
      <w:r>
        <w:rPr>
          <w:rFonts w:hint="eastAsia"/>
        </w:rPr>
        <w:t>анализа</w:t>
      </w:r>
      <w:r>
        <w:t xml:space="preserve"> </w:t>
      </w:r>
      <w:r>
        <w:rPr>
          <w:rFonts w:hint="eastAsia"/>
        </w:rPr>
        <w:t>технологического</w:t>
      </w:r>
      <w:r>
        <w:t xml:space="preserve"> </w:t>
      </w:r>
      <w:r>
        <w:rPr>
          <w:rFonts w:hint="eastAsia"/>
        </w:rPr>
        <w:t>процесса</w:t>
      </w:r>
      <w:r>
        <w:t xml:space="preserve"> </w:t>
      </w:r>
      <w:r>
        <w:rPr>
          <w:rFonts w:hint="eastAsia"/>
        </w:rPr>
        <w:t>выращивания</w:t>
      </w:r>
      <w:r>
        <w:t xml:space="preserve"> </w:t>
      </w:r>
      <w:r>
        <w:rPr>
          <w:rFonts w:hint="eastAsia"/>
        </w:rPr>
        <w:t>монокристаллов</w:t>
      </w:r>
      <w:r>
        <w:t xml:space="preserve"> </w:t>
      </w:r>
      <w:r>
        <w:rPr>
          <w:rFonts w:hint="eastAsia"/>
        </w:rPr>
        <w:t>с</w:t>
      </w:r>
      <w:r>
        <w:t xml:space="preserve"> </w:t>
      </w:r>
      <w:r>
        <w:rPr>
          <w:rFonts w:hint="eastAsia"/>
        </w:rPr>
        <w:t>целью</w:t>
      </w:r>
      <w:r>
        <w:t xml:space="preserve"> </w:t>
      </w:r>
      <w:r>
        <w:rPr>
          <w:rFonts w:hint="eastAsia"/>
        </w:rPr>
        <w:t>создания</w:t>
      </w:r>
      <w:r>
        <w:t xml:space="preserve"> </w:t>
      </w:r>
      <w:r>
        <w:rPr>
          <w:rFonts w:hint="eastAsia"/>
        </w:rPr>
        <w:t>автоматизированной</w:t>
      </w:r>
      <w:r>
        <w:t xml:space="preserve"> </w:t>
      </w:r>
      <w:r>
        <w:rPr>
          <w:rFonts w:hint="eastAsia"/>
        </w:rPr>
        <w:t>системы</w:t>
      </w:r>
      <w:r>
        <w:t xml:space="preserve"> </w:t>
      </w:r>
      <w:r>
        <w:rPr>
          <w:rFonts w:hint="eastAsia"/>
        </w:rPr>
        <w:t>управления</w:t>
      </w:r>
    </w:p>
    <w:p w14:paraId="78812E95" w14:textId="77777777" w:rsidR="00CE11D1" w:rsidRDefault="00CE11D1" w:rsidP="00CE11D1"/>
    <w:p w14:paraId="0EE4FDD2" w14:textId="77777777" w:rsidR="00CE11D1" w:rsidRDefault="00CE11D1" w:rsidP="00CE11D1">
      <w:r>
        <w:t xml:space="preserve">1.4 </w:t>
      </w:r>
      <w:r>
        <w:rPr>
          <w:rFonts w:hint="eastAsia"/>
        </w:rPr>
        <w:t>Перспективы</w:t>
      </w:r>
      <w:r>
        <w:t xml:space="preserve"> </w:t>
      </w:r>
      <w:r>
        <w:rPr>
          <w:rFonts w:hint="eastAsia"/>
        </w:rPr>
        <w:t>использования</w:t>
      </w:r>
      <w:r>
        <w:t xml:space="preserve"> </w:t>
      </w:r>
      <w:r>
        <w:rPr>
          <w:rFonts w:hint="eastAsia"/>
        </w:rPr>
        <w:t>виртуальной</w:t>
      </w:r>
      <w:r>
        <w:t xml:space="preserve"> </w:t>
      </w:r>
      <w:r>
        <w:rPr>
          <w:rFonts w:hint="eastAsia"/>
        </w:rPr>
        <w:t>лаборатории</w:t>
      </w:r>
    </w:p>
    <w:p w14:paraId="01EA2627" w14:textId="77777777" w:rsidR="00CE11D1" w:rsidRDefault="00CE11D1" w:rsidP="00CE11D1"/>
    <w:p w14:paraId="0EC656E0" w14:textId="77777777" w:rsidR="00CE11D1" w:rsidRDefault="00CE11D1" w:rsidP="00CE11D1">
      <w:r>
        <w:rPr>
          <w:rFonts w:hint="eastAsia"/>
        </w:rPr>
        <w:t>Выводы</w:t>
      </w:r>
      <w:r>
        <w:t xml:space="preserve"> </w:t>
      </w:r>
      <w:r>
        <w:rPr>
          <w:rFonts w:hint="eastAsia"/>
        </w:rPr>
        <w:t>по</w:t>
      </w:r>
      <w:r>
        <w:t xml:space="preserve"> </w:t>
      </w:r>
      <w:r>
        <w:rPr>
          <w:rFonts w:hint="eastAsia"/>
        </w:rPr>
        <w:t>главе</w:t>
      </w:r>
    </w:p>
    <w:p w14:paraId="69FF8566" w14:textId="77777777" w:rsidR="00CE11D1" w:rsidRDefault="00CE11D1" w:rsidP="00CE11D1"/>
    <w:p w14:paraId="0AAD897A" w14:textId="77777777" w:rsidR="00CE11D1" w:rsidRDefault="00CE11D1" w:rsidP="00CE11D1">
      <w:r>
        <w:rPr>
          <w:rFonts w:hint="eastAsia"/>
        </w:rPr>
        <w:t>ГЛАВА</w:t>
      </w:r>
      <w:r>
        <w:t xml:space="preserve"> 2. </w:t>
      </w:r>
      <w:r>
        <w:rPr>
          <w:rFonts w:hint="eastAsia"/>
        </w:rPr>
        <w:t>РАЗРАБОТКА</w:t>
      </w:r>
      <w:r>
        <w:t xml:space="preserve"> </w:t>
      </w:r>
      <w:r>
        <w:rPr>
          <w:rFonts w:hint="eastAsia"/>
        </w:rPr>
        <w:t>МАТЕМАТИЧЕСКОЙ</w:t>
      </w:r>
      <w:r>
        <w:t xml:space="preserve"> </w:t>
      </w:r>
      <w:r>
        <w:rPr>
          <w:rFonts w:hint="eastAsia"/>
        </w:rPr>
        <w:t>МОДЕЛИ</w:t>
      </w:r>
      <w:r>
        <w:t xml:space="preserve"> </w:t>
      </w:r>
      <w:r>
        <w:rPr>
          <w:rFonts w:hint="eastAsia"/>
        </w:rPr>
        <w:t>ПРОЦЕССА</w:t>
      </w:r>
      <w:r>
        <w:t xml:space="preserve"> </w:t>
      </w:r>
      <w:r>
        <w:rPr>
          <w:rFonts w:hint="eastAsia"/>
        </w:rPr>
        <w:t>ВЫРАЩИВАНИЯ</w:t>
      </w:r>
      <w:r>
        <w:t xml:space="preserve"> </w:t>
      </w:r>
      <w:r>
        <w:rPr>
          <w:rFonts w:hint="eastAsia"/>
        </w:rPr>
        <w:t>МОНОКРИСТАЛЛОВ</w:t>
      </w:r>
      <w:r>
        <w:t xml:space="preserve"> </w:t>
      </w:r>
      <w:r>
        <w:rPr>
          <w:rFonts w:hint="eastAsia"/>
        </w:rPr>
        <w:t>ПО</w:t>
      </w:r>
      <w:r>
        <w:t xml:space="preserve"> </w:t>
      </w:r>
      <w:r>
        <w:rPr>
          <w:rFonts w:hint="eastAsia"/>
        </w:rPr>
        <w:t>МЕТОДУ</w:t>
      </w:r>
      <w:r>
        <w:t xml:space="preserve"> </w:t>
      </w:r>
      <w:r>
        <w:rPr>
          <w:rFonts w:hint="eastAsia"/>
        </w:rPr>
        <w:t>ЧОХРАЛЬСКОГО</w:t>
      </w:r>
    </w:p>
    <w:p w14:paraId="3E7FC49E" w14:textId="77777777" w:rsidR="00CE11D1" w:rsidRDefault="00CE11D1" w:rsidP="00CE11D1"/>
    <w:p w14:paraId="46A6BD2F" w14:textId="77777777" w:rsidR="00CE11D1" w:rsidRDefault="00CE11D1" w:rsidP="00CE11D1">
      <w:r>
        <w:t xml:space="preserve">2.1 </w:t>
      </w:r>
      <w:r>
        <w:rPr>
          <w:rFonts w:hint="eastAsia"/>
        </w:rPr>
        <w:t>Математическая</w:t>
      </w:r>
      <w:r>
        <w:t xml:space="preserve"> </w:t>
      </w:r>
      <w:r>
        <w:rPr>
          <w:rFonts w:hint="eastAsia"/>
        </w:rPr>
        <w:t>модель</w:t>
      </w:r>
      <w:r>
        <w:t xml:space="preserve"> </w:t>
      </w:r>
      <w:r>
        <w:rPr>
          <w:rFonts w:hint="eastAsia"/>
        </w:rPr>
        <w:t>описания</w:t>
      </w:r>
      <w:r>
        <w:t xml:space="preserve"> </w:t>
      </w:r>
      <w:r>
        <w:rPr>
          <w:rFonts w:hint="eastAsia"/>
        </w:rPr>
        <w:t>динамических</w:t>
      </w:r>
      <w:r>
        <w:t xml:space="preserve"> </w:t>
      </w:r>
      <w:r>
        <w:rPr>
          <w:rFonts w:hint="eastAsia"/>
        </w:rPr>
        <w:t>свойств</w:t>
      </w:r>
      <w:r>
        <w:t xml:space="preserve"> </w:t>
      </w:r>
      <w:r>
        <w:rPr>
          <w:rFonts w:hint="eastAsia"/>
        </w:rPr>
        <w:t>объектов</w:t>
      </w:r>
      <w:r>
        <w:t xml:space="preserve"> </w:t>
      </w:r>
      <w:r>
        <w:rPr>
          <w:rFonts w:hint="eastAsia"/>
        </w:rPr>
        <w:t>и</w:t>
      </w:r>
      <w:r>
        <w:t xml:space="preserve"> </w:t>
      </w:r>
      <w:r>
        <w:rPr>
          <w:rFonts w:hint="eastAsia"/>
        </w:rPr>
        <w:t>сочетания</w:t>
      </w:r>
      <w:r>
        <w:t xml:space="preserve"> </w:t>
      </w:r>
      <w:r>
        <w:rPr>
          <w:rFonts w:hint="eastAsia"/>
        </w:rPr>
        <w:t>их</w:t>
      </w:r>
      <w:r>
        <w:t xml:space="preserve"> </w:t>
      </w:r>
      <w:r>
        <w:rPr>
          <w:rFonts w:hint="eastAsia"/>
        </w:rPr>
        <w:t>описаний</w:t>
      </w:r>
    </w:p>
    <w:p w14:paraId="05B4A179" w14:textId="77777777" w:rsidR="00CE11D1" w:rsidRDefault="00CE11D1" w:rsidP="00CE11D1"/>
    <w:p w14:paraId="7DA359EC" w14:textId="77777777" w:rsidR="00CE11D1" w:rsidRDefault="00CE11D1" w:rsidP="00CE11D1">
      <w:r>
        <w:t xml:space="preserve">2.2 </w:t>
      </w:r>
      <w:r>
        <w:rPr>
          <w:rFonts w:hint="eastAsia"/>
        </w:rPr>
        <w:t>Выбор</w:t>
      </w:r>
      <w:r>
        <w:t xml:space="preserve"> </w:t>
      </w:r>
      <w:r>
        <w:rPr>
          <w:rFonts w:hint="eastAsia"/>
        </w:rPr>
        <w:t>формы</w:t>
      </w:r>
      <w:r>
        <w:t xml:space="preserve"> </w:t>
      </w:r>
      <w:r>
        <w:rPr>
          <w:rFonts w:hint="eastAsia"/>
        </w:rPr>
        <w:t>описания</w:t>
      </w:r>
      <w:r>
        <w:t xml:space="preserve"> </w:t>
      </w:r>
      <w:r>
        <w:rPr>
          <w:rFonts w:hint="eastAsia"/>
        </w:rPr>
        <w:t>для</w:t>
      </w:r>
      <w:r>
        <w:t xml:space="preserve"> </w:t>
      </w:r>
      <w:r>
        <w:rPr>
          <w:rFonts w:hint="eastAsia"/>
        </w:rPr>
        <w:t>структуры</w:t>
      </w:r>
      <w:r>
        <w:t xml:space="preserve"> </w:t>
      </w:r>
      <w:r>
        <w:rPr>
          <w:rFonts w:hint="eastAsia"/>
        </w:rPr>
        <w:t>модели</w:t>
      </w:r>
      <w:r>
        <w:t xml:space="preserve"> </w:t>
      </w:r>
      <w:r>
        <w:rPr>
          <w:rFonts w:hint="eastAsia"/>
        </w:rPr>
        <w:t>выра</w:t>
      </w:r>
      <w:r>
        <w:rPr>
          <w:rFonts w:hint="eastAsia"/>
        </w:rPr>
        <w:lastRenderedPageBreak/>
        <w:t>щивания</w:t>
      </w:r>
      <w:r>
        <w:t xml:space="preserve"> </w:t>
      </w:r>
      <w:r>
        <w:rPr>
          <w:rFonts w:hint="eastAsia"/>
        </w:rPr>
        <w:t>монокристаллов</w:t>
      </w:r>
    </w:p>
    <w:p w14:paraId="7EBDB10F" w14:textId="77777777" w:rsidR="00CE11D1" w:rsidRDefault="00CE11D1" w:rsidP="00CE11D1"/>
    <w:p w14:paraId="4E3E963E" w14:textId="77777777" w:rsidR="00CE11D1" w:rsidRDefault="00CE11D1" w:rsidP="00CE11D1">
      <w:r>
        <w:t xml:space="preserve">2.3 </w:t>
      </w:r>
      <w:r>
        <w:rPr>
          <w:rFonts w:hint="eastAsia"/>
        </w:rPr>
        <w:t>Статистические</w:t>
      </w:r>
      <w:r>
        <w:t xml:space="preserve"> </w:t>
      </w:r>
      <w:r>
        <w:rPr>
          <w:rFonts w:hint="eastAsia"/>
        </w:rPr>
        <w:t>свойства</w:t>
      </w:r>
      <w:r>
        <w:t xml:space="preserve"> </w:t>
      </w:r>
      <w:r>
        <w:rPr>
          <w:rFonts w:hint="eastAsia"/>
        </w:rPr>
        <w:t>сигнала</w:t>
      </w:r>
      <w:r>
        <w:t xml:space="preserve"> </w:t>
      </w:r>
      <w:r>
        <w:rPr>
          <w:rFonts w:hint="eastAsia"/>
        </w:rPr>
        <w:t>на</w:t>
      </w:r>
      <w:r>
        <w:t xml:space="preserve"> </w:t>
      </w:r>
      <w:r>
        <w:rPr>
          <w:rFonts w:hint="eastAsia"/>
        </w:rPr>
        <w:t>входе</w:t>
      </w:r>
      <w:r>
        <w:t xml:space="preserve"> </w:t>
      </w:r>
      <w:r>
        <w:rPr>
          <w:rFonts w:hint="eastAsia"/>
        </w:rPr>
        <w:t>и</w:t>
      </w:r>
      <w:r>
        <w:t xml:space="preserve"> </w:t>
      </w:r>
      <w:r>
        <w:rPr>
          <w:rFonts w:hint="eastAsia"/>
        </w:rPr>
        <w:t>на</w:t>
      </w:r>
      <w:r>
        <w:t xml:space="preserve"> </w:t>
      </w:r>
      <w:r>
        <w:rPr>
          <w:rFonts w:hint="eastAsia"/>
        </w:rPr>
        <w:t>выходе</w:t>
      </w:r>
    </w:p>
    <w:p w14:paraId="5216A3DC" w14:textId="77777777" w:rsidR="00CE11D1" w:rsidRDefault="00CE11D1" w:rsidP="00CE11D1"/>
    <w:p w14:paraId="499918DF" w14:textId="77777777" w:rsidR="00CE11D1" w:rsidRDefault="00CE11D1" w:rsidP="00CE11D1">
      <w:r>
        <w:rPr>
          <w:rFonts w:hint="eastAsia"/>
        </w:rPr>
        <w:t>динамического</w:t>
      </w:r>
      <w:r>
        <w:t xml:space="preserve"> </w:t>
      </w:r>
      <w:r>
        <w:rPr>
          <w:rFonts w:hint="eastAsia"/>
        </w:rPr>
        <w:t>объекта</w:t>
      </w:r>
    </w:p>
    <w:p w14:paraId="115BF6B6" w14:textId="77777777" w:rsidR="00CE11D1" w:rsidRDefault="00CE11D1" w:rsidP="00CE11D1"/>
    <w:p w14:paraId="1014537A" w14:textId="77777777" w:rsidR="00CE11D1" w:rsidRDefault="00CE11D1" w:rsidP="00CE11D1">
      <w:r>
        <w:rPr>
          <w:rFonts w:hint="eastAsia"/>
        </w:rPr>
        <w:t>Выводы</w:t>
      </w:r>
      <w:r>
        <w:t xml:space="preserve"> </w:t>
      </w:r>
      <w:r>
        <w:rPr>
          <w:rFonts w:hint="eastAsia"/>
        </w:rPr>
        <w:t>по</w:t>
      </w:r>
      <w:r>
        <w:t xml:space="preserve"> </w:t>
      </w:r>
      <w:r>
        <w:rPr>
          <w:rFonts w:hint="eastAsia"/>
        </w:rPr>
        <w:t>главе</w:t>
      </w:r>
    </w:p>
    <w:p w14:paraId="76D31B00" w14:textId="77777777" w:rsidR="00CE11D1" w:rsidRDefault="00CE11D1" w:rsidP="00CE11D1"/>
    <w:p w14:paraId="1BBFCB3C" w14:textId="77777777" w:rsidR="00CE11D1" w:rsidRDefault="00CE11D1" w:rsidP="00CE11D1">
      <w:r>
        <w:rPr>
          <w:rFonts w:hint="eastAsia"/>
        </w:rPr>
        <w:t>ГЛАВА</w:t>
      </w:r>
      <w:r>
        <w:t xml:space="preserve"> 3. </w:t>
      </w:r>
      <w:r>
        <w:rPr>
          <w:rFonts w:hint="eastAsia"/>
        </w:rPr>
        <w:t>ПРОЦЕСС</w:t>
      </w:r>
      <w:r>
        <w:t xml:space="preserve"> </w:t>
      </w:r>
      <w:r>
        <w:rPr>
          <w:rFonts w:hint="eastAsia"/>
        </w:rPr>
        <w:t>ВЫРАЩИВАНИЯ</w:t>
      </w:r>
      <w:r>
        <w:t xml:space="preserve"> </w:t>
      </w:r>
      <w:r>
        <w:rPr>
          <w:rFonts w:hint="eastAsia"/>
        </w:rPr>
        <w:t>МОНОКРИСТАЛЛОВ</w:t>
      </w:r>
      <w:r>
        <w:t xml:space="preserve"> </w:t>
      </w:r>
      <w:r>
        <w:rPr>
          <w:rFonts w:hint="eastAsia"/>
        </w:rPr>
        <w:t>ПО</w:t>
      </w:r>
      <w:r>
        <w:t xml:space="preserve"> </w:t>
      </w:r>
      <w:r>
        <w:rPr>
          <w:rFonts w:hint="eastAsia"/>
        </w:rPr>
        <w:t>МЕТОДУ</w:t>
      </w:r>
      <w:r>
        <w:t xml:space="preserve"> </w:t>
      </w:r>
      <w:r>
        <w:rPr>
          <w:rFonts w:hint="eastAsia"/>
        </w:rPr>
        <w:t>ЧОХРАЛЬСКОГО</w:t>
      </w:r>
      <w:r>
        <w:t xml:space="preserve"> </w:t>
      </w:r>
      <w:r>
        <w:rPr>
          <w:rFonts w:hint="eastAsia"/>
        </w:rPr>
        <w:t>КАК</w:t>
      </w:r>
      <w:r>
        <w:t xml:space="preserve"> </w:t>
      </w:r>
      <w:r>
        <w:rPr>
          <w:rFonts w:hint="eastAsia"/>
        </w:rPr>
        <w:t>СИСТЕМА</w:t>
      </w:r>
      <w:r>
        <w:t xml:space="preserve"> </w:t>
      </w:r>
      <w:r>
        <w:rPr>
          <w:rFonts w:hint="eastAsia"/>
        </w:rPr>
        <w:t>С</w:t>
      </w:r>
      <w:r>
        <w:t xml:space="preserve"> </w:t>
      </w:r>
      <w:r>
        <w:rPr>
          <w:rFonts w:hint="eastAsia"/>
        </w:rPr>
        <w:t>ПЕРЕМЕННОЙ</w:t>
      </w:r>
    </w:p>
    <w:p w14:paraId="27E47692" w14:textId="77777777" w:rsidR="00CE11D1" w:rsidRDefault="00CE11D1" w:rsidP="00CE11D1"/>
    <w:p w14:paraId="02A5743E" w14:textId="77777777" w:rsidR="00CE11D1" w:rsidRDefault="00CE11D1" w:rsidP="00CE11D1">
      <w:r>
        <w:rPr>
          <w:rFonts w:hint="eastAsia"/>
        </w:rPr>
        <w:t>ДИНАМИКОЙ</w:t>
      </w:r>
    </w:p>
    <w:p w14:paraId="206920A7" w14:textId="77777777" w:rsidR="00CE11D1" w:rsidRDefault="00CE11D1" w:rsidP="00CE11D1"/>
    <w:p w14:paraId="7C166E00" w14:textId="77777777" w:rsidR="00CE11D1" w:rsidRDefault="00CE11D1" w:rsidP="00CE11D1">
      <w:r>
        <w:t xml:space="preserve">3.1 </w:t>
      </w:r>
      <w:r>
        <w:rPr>
          <w:rFonts w:hint="eastAsia"/>
        </w:rPr>
        <w:t>Математическая</w:t>
      </w:r>
      <w:r>
        <w:t xml:space="preserve"> </w:t>
      </w:r>
      <w:r>
        <w:rPr>
          <w:rFonts w:hint="eastAsia"/>
        </w:rPr>
        <w:t>модель</w:t>
      </w:r>
      <w:r>
        <w:t xml:space="preserve"> </w:t>
      </w:r>
      <w:r>
        <w:rPr>
          <w:rFonts w:hint="eastAsia"/>
        </w:rPr>
        <w:t>динамики</w:t>
      </w:r>
      <w:r>
        <w:t xml:space="preserve"> </w:t>
      </w:r>
      <w:r>
        <w:rPr>
          <w:rFonts w:hint="eastAsia"/>
        </w:rPr>
        <w:t>в</w:t>
      </w:r>
      <w:r>
        <w:t xml:space="preserve"> </w:t>
      </w:r>
      <w:r>
        <w:rPr>
          <w:rFonts w:hint="eastAsia"/>
        </w:rPr>
        <w:t>каналах</w:t>
      </w:r>
      <w:r>
        <w:t xml:space="preserve"> </w:t>
      </w:r>
      <w:r>
        <w:rPr>
          <w:rFonts w:hint="eastAsia"/>
        </w:rPr>
        <w:t>управления</w:t>
      </w:r>
      <w:r>
        <w:t xml:space="preserve"> </w:t>
      </w:r>
      <w:r>
        <w:rPr>
          <w:rFonts w:hint="eastAsia"/>
        </w:rPr>
        <w:t>процессом</w:t>
      </w:r>
      <w:r>
        <w:t xml:space="preserve"> </w:t>
      </w:r>
      <w:r>
        <w:rPr>
          <w:rFonts w:hint="eastAsia"/>
        </w:rPr>
        <w:t>выращивания</w:t>
      </w:r>
      <w:r>
        <w:t xml:space="preserve"> </w:t>
      </w:r>
      <w:r>
        <w:rPr>
          <w:rFonts w:hint="eastAsia"/>
        </w:rPr>
        <w:t>монокристаллов</w:t>
      </w:r>
    </w:p>
    <w:p w14:paraId="0386E3D9" w14:textId="77777777" w:rsidR="00CE11D1" w:rsidRDefault="00CE11D1" w:rsidP="00CE11D1"/>
    <w:p w14:paraId="68DFBA65" w14:textId="77777777" w:rsidR="00CE11D1" w:rsidRDefault="00CE11D1" w:rsidP="00CE11D1">
      <w:r>
        <w:t xml:space="preserve">3.2 </w:t>
      </w:r>
      <w:r>
        <w:rPr>
          <w:rFonts w:hint="eastAsia"/>
        </w:rPr>
        <w:t>Анализ</w:t>
      </w:r>
      <w:r>
        <w:t xml:space="preserve"> </w:t>
      </w:r>
      <w:r>
        <w:rPr>
          <w:rFonts w:hint="eastAsia"/>
        </w:rPr>
        <w:t>изменений</w:t>
      </w:r>
      <w:r>
        <w:t xml:space="preserve"> </w:t>
      </w:r>
      <w:r>
        <w:rPr>
          <w:rFonts w:hint="eastAsia"/>
        </w:rPr>
        <w:t>динамики</w:t>
      </w:r>
      <w:r>
        <w:t xml:space="preserve"> </w:t>
      </w:r>
      <w:r>
        <w:rPr>
          <w:rFonts w:hint="eastAsia"/>
        </w:rPr>
        <w:t>звеньев</w:t>
      </w:r>
      <w:r>
        <w:t xml:space="preserve"> </w:t>
      </w:r>
      <w:r>
        <w:rPr>
          <w:rFonts w:hint="eastAsia"/>
        </w:rPr>
        <w:t>в</w:t>
      </w:r>
      <w:r>
        <w:t xml:space="preserve"> </w:t>
      </w:r>
      <w:r>
        <w:rPr>
          <w:rFonts w:hint="eastAsia"/>
        </w:rPr>
        <w:t>процессе</w:t>
      </w:r>
      <w:r>
        <w:t xml:space="preserve"> </w:t>
      </w:r>
      <w:r>
        <w:rPr>
          <w:rFonts w:hint="eastAsia"/>
        </w:rPr>
        <w:t>выращивания</w:t>
      </w:r>
      <w:r>
        <w:t xml:space="preserve"> </w:t>
      </w:r>
      <w:r>
        <w:rPr>
          <w:rFonts w:hint="eastAsia"/>
        </w:rPr>
        <w:t>кристалла</w:t>
      </w:r>
    </w:p>
    <w:p w14:paraId="69FEA83B" w14:textId="77777777" w:rsidR="00CE11D1" w:rsidRDefault="00CE11D1" w:rsidP="00CE11D1"/>
    <w:p w14:paraId="6988BCB8" w14:textId="77777777" w:rsidR="00CE11D1" w:rsidRDefault="00CE11D1" w:rsidP="00CE11D1">
      <w:r>
        <w:t xml:space="preserve">3.3 </w:t>
      </w:r>
      <w:r>
        <w:rPr>
          <w:rFonts w:hint="eastAsia"/>
        </w:rPr>
        <w:t>Таблично</w:t>
      </w:r>
      <w:r>
        <w:t>-</w:t>
      </w:r>
      <w:r>
        <w:rPr>
          <w:rFonts w:hint="eastAsia"/>
        </w:rPr>
        <w:t>диаграммный</w:t>
      </w:r>
      <w:r>
        <w:t xml:space="preserve"> </w:t>
      </w:r>
      <w:r>
        <w:rPr>
          <w:rFonts w:hint="eastAsia"/>
        </w:rPr>
        <w:t>метод</w:t>
      </w:r>
      <w:r>
        <w:t xml:space="preserve"> </w:t>
      </w:r>
      <w:r>
        <w:rPr>
          <w:rFonts w:hint="eastAsia"/>
        </w:rPr>
        <w:t>расчета</w:t>
      </w:r>
      <w:r>
        <w:t xml:space="preserve"> </w:t>
      </w:r>
      <w:r>
        <w:rPr>
          <w:rFonts w:hint="eastAsia"/>
        </w:rPr>
        <w:t>относительной</w:t>
      </w:r>
      <w:r>
        <w:t xml:space="preserve"> </w:t>
      </w:r>
      <w:r>
        <w:rPr>
          <w:rFonts w:hint="eastAsia"/>
        </w:rPr>
        <w:t>величины</w:t>
      </w:r>
    </w:p>
    <w:p w14:paraId="3DBCBE27" w14:textId="77777777" w:rsidR="00CE11D1" w:rsidRDefault="00CE11D1" w:rsidP="00CE11D1"/>
    <w:p w14:paraId="0CD7B9CF" w14:textId="77777777" w:rsidR="00CE11D1" w:rsidRDefault="00CE11D1" w:rsidP="00CE11D1">
      <w:r>
        <w:rPr>
          <w:rFonts w:hint="eastAsia"/>
        </w:rPr>
        <w:t>флуктуаций</w:t>
      </w:r>
    </w:p>
    <w:p w14:paraId="4AFFF34B" w14:textId="77777777" w:rsidR="00CE11D1" w:rsidRDefault="00CE11D1" w:rsidP="00CE11D1"/>
    <w:p w14:paraId="58256DD2" w14:textId="77777777" w:rsidR="00CE11D1" w:rsidRDefault="00CE11D1" w:rsidP="00CE11D1">
      <w:r>
        <w:rPr>
          <w:rFonts w:hint="eastAsia"/>
        </w:rPr>
        <w:t>Выводы</w:t>
      </w:r>
      <w:r>
        <w:t xml:space="preserve"> </w:t>
      </w:r>
      <w:r>
        <w:rPr>
          <w:rFonts w:hint="eastAsia"/>
        </w:rPr>
        <w:t>по</w:t>
      </w:r>
      <w:r>
        <w:t xml:space="preserve"> </w:t>
      </w:r>
      <w:r>
        <w:rPr>
          <w:rFonts w:hint="eastAsia"/>
        </w:rPr>
        <w:t>главе</w:t>
      </w:r>
    </w:p>
    <w:p w14:paraId="2EF2E882" w14:textId="77777777" w:rsidR="00CE11D1" w:rsidRDefault="00CE11D1" w:rsidP="00CE11D1"/>
    <w:p w14:paraId="37CE8730" w14:textId="77777777" w:rsidR="00CE11D1" w:rsidRDefault="00CE11D1" w:rsidP="00CE11D1">
      <w:r>
        <w:rPr>
          <w:rFonts w:hint="eastAsia"/>
        </w:rPr>
        <w:t>ГЛАВА</w:t>
      </w:r>
      <w:r>
        <w:t xml:space="preserve"> 4. </w:t>
      </w:r>
      <w:r>
        <w:rPr>
          <w:rFonts w:hint="eastAsia"/>
        </w:rPr>
        <w:t>ВИРТУАЛЬНАЯ</w:t>
      </w:r>
      <w:r>
        <w:t xml:space="preserve"> </w:t>
      </w:r>
      <w:r>
        <w:rPr>
          <w:rFonts w:hint="eastAsia"/>
        </w:rPr>
        <w:t>ЛАБОРАТОРИЯ</w:t>
      </w:r>
      <w:r>
        <w:t xml:space="preserve"> </w:t>
      </w:r>
      <w:r>
        <w:rPr>
          <w:rFonts w:hint="eastAsia"/>
        </w:rPr>
        <w:t>КАК</w:t>
      </w:r>
      <w:r>
        <w:t xml:space="preserve"> </w:t>
      </w:r>
      <w:r>
        <w:rPr>
          <w:rFonts w:hint="eastAsia"/>
        </w:rPr>
        <w:t>ИНСТРУМЕНТ</w:t>
      </w:r>
      <w:r>
        <w:t xml:space="preserve"> </w:t>
      </w:r>
      <w:r>
        <w:rPr>
          <w:rFonts w:hint="eastAsia"/>
        </w:rPr>
        <w:t>ИМИТАЦИОННОГО</w:t>
      </w:r>
      <w:r>
        <w:t xml:space="preserve"> </w:t>
      </w:r>
      <w:r>
        <w:rPr>
          <w:rFonts w:hint="eastAsia"/>
        </w:rPr>
        <w:t>МОДЕЛИРОВАНИЯ</w:t>
      </w:r>
      <w:r>
        <w:t xml:space="preserve"> </w:t>
      </w:r>
      <w:r>
        <w:rPr>
          <w:rFonts w:hint="eastAsia"/>
        </w:rPr>
        <w:t>ВЫРАЩИВАНИЯ</w:t>
      </w:r>
      <w:r>
        <w:t xml:space="preserve"> </w:t>
      </w:r>
      <w:r>
        <w:rPr>
          <w:rFonts w:hint="eastAsia"/>
        </w:rPr>
        <w:t>МОНОКРИСТАЛЛОВ</w:t>
      </w:r>
      <w:r>
        <w:t xml:space="preserve"> </w:t>
      </w:r>
      <w:r>
        <w:rPr>
          <w:rFonts w:hint="eastAsia"/>
        </w:rPr>
        <w:t>ПО</w:t>
      </w:r>
      <w:r>
        <w:t xml:space="preserve"> </w:t>
      </w:r>
      <w:r>
        <w:rPr>
          <w:rFonts w:hint="eastAsia"/>
        </w:rPr>
        <w:t>МЕТОДУ</w:t>
      </w:r>
      <w:r>
        <w:t xml:space="preserve"> </w:t>
      </w:r>
      <w:r>
        <w:rPr>
          <w:rFonts w:hint="eastAsia"/>
        </w:rPr>
        <w:t>ЧОХРАЛЬСКОГО</w:t>
      </w:r>
    </w:p>
    <w:p w14:paraId="09250C9D" w14:textId="77777777" w:rsidR="00CE11D1" w:rsidRDefault="00CE11D1" w:rsidP="00CE11D1"/>
    <w:p w14:paraId="6D61A425" w14:textId="77777777" w:rsidR="00CE11D1" w:rsidRDefault="00CE11D1" w:rsidP="00CE11D1">
      <w:r>
        <w:t xml:space="preserve">4.1 </w:t>
      </w:r>
      <w:r>
        <w:rPr>
          <w:rFonts w:hint="eastAsia"/>
        </w:rPr>
        <w:t>Проблематика</w:t>
      </w:r>
      <w:r>
        <w:t xml:space="preserve"> </w:t>
      </w:r>
      <w:r>
        <w:rPr>
          <w:rFonts w:hint="eastAsia"/>
        </w:rPr>
        <w:t>разработки</w:t>
      </w:r>
      <w:r>
        <w:t xml:space="preserve"> </w:t>
      </w:r>
      <w:r>
        <w:rPr>
          <w:rFonts w:hint="eastAsia"/>
        </w:rPr>
        <w:t>виртуальной</w:t>
      </w:r>
      <w:r>
        <w:t xml:space="preserve"> </w:t>
      </w:r>
      <w:r>
        <w:rPr>
          <w:rFonts w:hint="eastAsia"/>
        </w:rPr>
        <w:t>лаборатории</w:t>
      </w:r>
    </w:p>
    <w:p w14:paraId="55E319B9" w14:textId="77777777" w:rsidR="00CE11D1" w:rsidRDefault="00CE11D1" w:rsidP="00CE11D1"/>
    <w:p w14:paraId="045EB8D5" w14:textId="77777777" w:rsidR="00CE11D1" w:rsidRDefault="00CE11D1" w:rsidP="00CE11D1">
      <w:r>
        <w:lastRenderedPageBreak/>
        <w:t xml:space="preserve">4.2 </w:t>
      </w:r>
      <w:r>
        <w:rPr>
          <w:rFonts w:hint="eastAsia"/>
        </w:rPr>
        <w:t>Постановка</w:t>
      </w:r>
      <w:r>
        <w:t xml:space="preserve"> </w:t>
      </w:r>
      <w:r>
        <w:rPr>
          <w:rFonts w:hint="eastAsia"/>
        </w:rPr>
        <w:t>задачи</w:t>
      </w:r>
    </w:p>
    <w:p w14:paraId="40E58910" w14:textId="77777777" w:rsidR="00CE11D1" w:rsidRDefault="00CE11D1" w:rsidP="00CE11D1"/>
    <w:p w14:paraId="40C801CE" w14:textId="77777777" w:rsidR="00CE11D1" w:rsidRDefault="00CE11D1" w:rsidP="00CE11D1">
      <w:r>
        <w:t xml:space="preserve">4.3 </w:t>
      </w:r>
      <w:r>
        <w:rPr>
          <w:rFonts w:hint="eastAsia"/>
        </w:rPr>
        <w:t>Выбор</w:t>
      </w:r>
      <w:r>
        <w:t xml:space="preserve"> </w:t>
      </w:r>
      <w:r>
        <w:rPr>
          <w:rFonts w:hint="eastAsia"/>
        </w:rPr>
        <w:t>инструментария</w:t>
      </w:r>
      <w:r>
        <w:t xml:space="preserve"> </w:t>
      </w:r>
      <w:r>
        <w:rPr>
          <w:rFonts w:hint="eastAsia"/>
        </w:rPr>
        <w:t>и</w:t>
      </w:r>
      <w:r>
        <w:t xml:space="preserve"> </w:t>
      </w:r>
      <w:r>
        <w:rPr>
          <w:rFonts w:hint="eastAsia"/>
        </w:rPr>
        <w:t>этапы</w:t>
      </w:r>
      <w:r>
        <w:t xml:space="preserve"> </w:t>
      </w:r>
      <w:r>
        <w:rPr>
          <w:rFonts w:hint="eastAsia"/>
        </w:rPr>
        <w:t>проведения</w:t>
      </w:r>
      <w:r>
        <w:t xml:space="preserve"> </w:t>
      </w:r>
      <w:r>
        <w:rPr>
          <w:rFonts w:hint="eastAsia"/>
        </w:rPr>
        <w:t>имитационного</w:t>
      </w:r>
      <w:r>
        <w:t xml:space="preserve"> </w:t>
      </w:r>
      <w:r>
        <w:rPr>
          <w:rFonts w:hint="eastAsia"/>
        </w:rPr>
        <w:t>моделирования</w:t>
      </w:r>
    </w:p>
    <w:p w14:paraId="53FA1141" w14:textId="77777777" w:rsidR="00CE11D1" w:rsidRDefault="00CE11D1" w:rsidP="00CE11D1"/>
    <w:p w14:paraId="3B74C726" w14:textId="77777777" w:rsidR="00CE11D1" w:rsidRDefault="00CE11D1" w:rsidP="00CE11D1">
      <w:r>
        <w:t xml:space="preserve">4.4 </w:t>
      </w:r>
      <w:r>
        <w:rPr>
          <w:rFonts w:hint="eastAsia"/>
        </w:rPr>
        <w:t>Особенности</w:t>
      </w:r>
      <w:r>
        <w:t xml:space="preserve"> </w:t>
      </w:r>
      <w:r>
        <w:rPr>
          <w:rFonts w:hint="eastAsia"/>
        </w:rPr>
        <w:t>организации</w:t>
      </w:r>
      <w:r>
        <w:t xml:space="preserve"> </w:t>
      </w:r>
      <w:r>
        <w:rPr>
          <w:rFonts w:hint="eastAsia"/>
        </w:rPr>
        <w:t>данных</w:t>
      </w:r>
      <w:r>
        <w:t xml:space="preserve"> </w:t>
      </w:r>
      <w:r>
        <w:rPr>
          <w:rFonts w:hint="eastAsia"/>
        </w:rPr>
        <w:t>и</w:t>
      </w:r>
      <w:r>
        <w:t xml:space="preserve"> </w:t>
      </w:r>
      <w:r>
        <w:rPr>
          <w:rFonts w:hint="eastAsia"/>
        </w:rPr>
        <w:t>средства</w:t>
      </w:r>
      <w:r>
        <w:t xml:space="preserve"> </w:t>
      </w:r>
      <w:r>
        <w:rPr>
          <w:rFonts w:hint="eastAsia"/>
        </w:rPr>
        <w:t>автоматизации</w:t>
      </w:r>
      <w:r>
        <w:t xml:space="preserve"> </w:t>
      </w:r>
      <w:r>
        <w:rPr>
          <w:rFonts w:hint="eastAsia"/>
        </w:rPr>
        <w:t>для</w:t>
      </w:r>
      <w:r>
        <w:t xml:space="preserve"> </w:t>
      </w:r>
      <w:r>
        <w:rPr>
          <w:rFonts w:hint="eastAsia"/>
        </w:rPr>
        <w:t>виртуальной</w:t>
      </w:r>
      <w:r>
        <w:t xml:space="preserve"> </w:t>
      </w:r>
      <w:r>
        <w:rPr>
          <w:rFonts w:hint="eastAsia"/>
        </w:rPr>
        <w:t>лаборатории</w:t>
      </w:r>
    </w:p>
    <w:p w14:paraId="0A08E329" w14:textId="77777777" w:rsidR="00CE11D1" w:rsidRDefault="00CE11D1" w:rsidP="00CE11D1"/>
    <w:p w14:paraId="11FF5405" w14:textId="77777777" w:rsidR="00CE11D1" w:rsidRDefault="00CE11D1" w:rsidP="00CE11D1">
      <w:r>
        <w:t xml:space="preserve">4.5 </w:t>
      </w:r>
      <w:r>
        <w:rPr>
          <w:rFonts w:hint="eastAsia"/>
        </w:rPr>
        <w:t>Моделирование</w:t>
      </w:r>
      <w:r>
        <w:t xml:space="preserve"> </w:t>
      </w:r>
      <w:r>
        <w:rPr>
          <w:rFonts w:hint="eastAsia"/>
        </w:rPr>
        <w:t>флуктуаций</w:t>
      </w:r>
      <w:r>
        <w:t xml:space="preserve"> </w:t>
      </w:r>
      <w:r>
        <w:rPr>
          <w:rFonts w:hint="eastAsia"/>
        </w:rPr>
        <w:t>сигналов</w:t>
      </w:r>
      <w:r>
        <w:t xml:space="preserve"> </w:t>
      </w:r>
      <w:r>
        <w:rPr>
          <w:rFonts w:hint="eastAsia"/>
        </w:rPr>
        <w:t>и</w:t>
      </w:r>
      <w:r>
        <w:t xml:space="preserve"> </w:t>
      </w:r>
      <w:r>
        <w:rPr>
          <w:rFonts w:hint="eastAsia"/>
        </w:rPr>
        <w:t>накопление</w:t>
      </w:r>
      <w:r>
        <w:t xml:space="preserve"> </w:t>
      </w:r>
      <w:r>
        <w:rPr>
          <w:rFonts w:hint="eastAsia"/>
        </w:rPr>
        <w:t>результатов</w:t>
      </w:r>
      <w:r>
        <w:t xml:space="preserve">. 61 </w:t>
      </w:r>
      <w:r>
        <w:rPr>
          <w:rFonts w:hint="eastAsia"/>
        </w:rPr>
        <w:t>Выводы</w:t>
      </w:r>
      <w:r>
        <w:t xml:space="preserve"> </w:t>
      </w:r>
      <w:r>
        <w:rPr>
          <w:rFonts w:hint="eastAsia"/>
        </w:rPr>
        <w:t>по</w:t>
      </w:r>
      <w:r>
        <w:t xml:space="preserve"> </w:t>
      </w:r>
      <w:r>
        <w:rPr>
          <w:rFonts w:hint="eastAsia"/>
        </w:rPr>
        <w:t>главе</w:t>
      </w:r>
    </w:p>
    <w:p w14:paraId="0B46F92B" w14:textId="77777777" w:rsidR="00CE11D1" w:rsidRDefault="00CE11D1" w:rsidP="00CE11D1"/>
    <w:p w14:paraId="3CD1A6AF" w14:textId="77777777" w:rsidR="00CE11D1" w:rsidRDefault="00CE11D1" w:rsidP="00CE11D1">
      <w:r>
        <w:rPr>
          <w:rFonts w:hint="eastAsia"/>
        </w:rPr>
        <w:t>ГЛАВА</w:t>
      </w:r>
      <w:r>
        <w:t xml:space="preserve"> 5. </w:t>
      </w:r>
      <w:r>
        <w:rPr>
          <w:rFonts w:hint="eastAsia"/>
        </w:rPr>
        <w:t>СРАВНИТЕЛЬНЫЙ</w:t>
      </w:r>
      <w:r>
        <w:t xml:space="preserve"> </w:t>
      </w:r>
      <w:r>
        <w:rPr>
          <w:rFonts w:hint="eastAsia"/>
        </w:rPr>
        <w:t>АНАЛИЗ</w:t>
      </w:r>
      <w:r>
        <w:t xml:space="preserve"> </w:t>
      </w:r>
      <w:r>
        <w:rPr>
          <w:rFonts w:hint="eastAsia"/>
        </w:rPr>
        <w:t>И</w:t>
      </w:r>
      <w:r>
        <w:t xml:space="preserve"> </w:t>
      </w:r>
      <w:r>
        <w:rPr>
          <w:rFonts w:hint="eastAsia"/>
        </w:rPr>
        <w:t>РЕКОМЕНДАЦИИ</w:t>
      </w:r>
      <w:r>
        <w:t xml:space="preserve"> </w:t>
      </w:r>
      <w:r>
        <w:rPr>
          <w:rFonts w:hint="eastAsia"/>
        </w:rPr>
        <w:t>ПО</w:t>
      </w:r>
      <w:r>
        <w:t xml:space="preserve"> </w:t>
      </w:r>
      <w:r>
        <w:rPr>
          <w:rFonts w:hint="eastAsia"/>
        </w:rPr>
        <w:t>ИСПОЛЬЗОВАНИЮ</w:t>
      </w:r>
      <w:r>
        <w:t xml:space="preserve"> </w:t>
      </w:r>
      <w:r>
        <w:rPr>
          <w:rFonts w:hint="eastAsia"/>
        </w:rPr>
        <w:t>РЕЗУЛЬТАТОВ</w:t>
      </w:r>
      <w:r>
        <w:t xml:space="preserve"> </w:t>
      </w:r>
      <w:r>
        <w:rPr>
          <w:rFonts w:hint="eastAsia"/>
        </w:rPr>
        <w:t>ИССЛЕДОВАНИЙ</w:t>
      </w:r>
    </w:p>
    <w:p w14:paraId="51F46D07" w14:textId="77777777" w:rsidR="00CE11D1" w:rsidRDefault="00CE11D1" w:rsidP="00CE11D1"/>
    <w:p w14:paraId="29077D23" w14:textId="77777777" w:rsidR="00CE11D1" w:rsidRDefault="00CE11D1" w:rsidP="00CE11D1">
      <w:r>
        <w:t xml:space="preserve">5.1 </w:t>
      </w:r>
      <w:r>
        <w:rPr>
          <w:rFonts w:hint="eastAsia"/>
        </w:rPr>
        <w:t>Известные</w:t>
      </w:r>
      <w:r>
        <w:t xml:space="preserve"> </w:t>
      </w:r>
      <w:r>
        <w:rPr>
          <w:rFonts w:hint="eastAsia"/>
        </w:rPr>
        <w:t>решения</w:t>
      </w:r>
      <w:r>
        <w:t xml:space="preserve"> </w:t>
      </w:r>
      <w:r>
        <w:rPr>
          <w:rFonts w:hint="eastAsia"/>
        </w:rPr>
        <w:t>и</w:t>
      </w:r>
      <w:r>
        <w:t xml:space="preserve"> </w:t>
      </w:r>
      <w:r>
        <w:rPr>
          <w:rFonts w:hint="eastAsia"/>
        </w:rPr>
        <w:t>результаты</w:t>
      </w:r>
      <w:r>
        <w:t xml:space="preserve">, </w:t>
      </w:r>
      <w:r>
        <w:rPr>
          <w:rFonts w:hint="eastAsia"/>
        </w:rPr>
        <w:t>полученные</w:t>
      </w:r>
      <w:r>
        <w:t xml:space="preserve"> </w:t>
      </w:r>
      <w:r>
        <w:rPr>
          <w:rFonts w:hint="eastAsia"/>
        </w:rPr>
        <w:t>в</w:t>
      </w:r>
      <w:r>
        <w:t xml:space="preserve"> </w:t>
      </w:r>
      <w:r>
        <w:rPr>
          <w:rFonts w:hint="eastAsia"/>
        </w:rPr>
        <w:t>диссертации</w:t>
      </w:r>
    </w:p>
    <w:p w14:paraId="1F586828" w14:textId="77777777" w:rsidR="00CE11D1" w:rsidRDefault="00CE11D1" w:rsidP="00CE11D1"/>
    <w:p w14:paraId="1DA0821A" w14:textId="77777777" w:rsidR="00CE11D1" w:rsidRDefault="00CE11D1" w:rsidP="00CE11D1">
      <w:r>
        <w:t xml:space="preserve">5.2 </w:t>
      </w:r>
      <w:r>
        <w:rPr>
          <w:rFonts w:hint="eastAsia"/>
        </w:rPr>
        <w:t>Рекомендации</w:t>
      </w:r>
      <w:r>
        <w:t xml:space="preserve"> </w:t>
      </w:r>
      <w:r>
        <w:rPr>
          <w:rFonts w:hint="eastAsia"/>
        </w:rPr>
        <w:t>по</w:t>
      </w:r>
      <w:r>
        <w:t xml:space="preserve"> </w:t>
      </w:r>
      <w:r>
        <w:rPr>
          <w:rFonts w:hint="eastAsia"/>
        </w:rPr>
        <w:t>модернизации</w:t>
      </w:r>
      <w:r>
        <w:t xml:space="preserve"> </w:t>
      </w:r>
      <w:r>
        <w:rPr>
          <w:rFonts w:hint="eastAsia"/>
        </w:rPr>
        <w:t>режимов</w:t>
      </w:r>
      <w:r>
        <w:t xml:space="preserve"> </w:t>
      </w:r>
      <w:r>
        <w:rPr>
          <w:rFonts w:hint="eastAsia"/>
        </w:rPr>
        <w:t>управления</w:t>
      </w:r>
      <w:r>
        <w:t xml:space="preserve"> </w:t>
      </w:r>
      <w:r>
        <w:rPr>
          <w:rFonts w:hint="eastAsia"/>
        </w:rPr>
        <w:t>технологическим</w:t>
      </w:r>
      <w:r>
        <w:t xml:space="preserve"> </w:t>
      </w:r>
      <w:r>
        <w:rPr>
          <w:rFonts w:hint="eastAsia"/>
        </w:rPr>
        <w:t>процессом</w:t>
      </w:r>
      <w:r>
        <w:t xml:space="preserve"> </w:t>
      </w:r>
      <w:r>
        <w:rPr>
          <w:rFonts w:hint="eastAsia"/>
        </w:rPr>
        <w:t>выращивания</w:t>
      </w:r>
      <w:r>
        <w:t xml:space="preserve"> </w:t>
      </w:r>
      <w:r>
        <w:rPr>
          <w:rFonts w:hint="eastAsia"/>
        </w:rPr>
        <w:t>монокристаллов</w:t>
      </w:r>
      <w:r>
        <w:t xml:space="preserve"> </w:t>
      </w:r>
      <w:r>
        <w:rPr>
          <w:rFonts w:hint="eastAsia"/>
        </w:rPr>
        <w:t>по</w:t>
      </w:r>
      <w:r>
        <w:t xml:space="preserve"> </w:t>
      </w:r>
      <w:r>
        <w:rPr>
          <w:rFonts w:hint="eastAsia"/>
        </w:rPr>
        <w:t>методу</w:t>
      </w:r>
      <w:r>
        <w:t xml:space="preserve"> </w:t>
      </w:r>
      <w:r>
        <w:rPr>
          <w:rFonts w:hint="eastAsia"/>
        </w:rPr>
        <w:t>Чохральского</w:t>
      </w:r>
      <w:r>
        <w:t xml:space="preserve"> </w:t>
      </w:r>
      <w:r>
        <w:rPr>
          <w:rFonts w:hint="eastAsia"/>
        </w:rPr>
        <w:t>и</w:t>
      </w:r>
      <w:r>
        <w:t xml:space="preserve"> </w:t>
      </w:r>
      <w:r>
        <w:rPr>
          <w:rFonts w:hint="eastAsia"/>
        </w:rPr>
        <w:t>имитационное</w:t>
      </w:r>
      <w:r>
        <w:t xml:space="preserve"> </w:t>
      </w:r>
      <w:r>
        <w:rPr>
          <w:rFonts w:hint="eastAsia"/>
        </w:rPr>
        <w:t>моделирование</w:t>
      </w:r>
      <w:r>
        <w:t xml:space="preserve"> </w:t>
      </w:r>
      <w:r>
        <w:rPr>
          <w:rFonts w:hint="eastAsia"/>
        </w:rPr>
        <w:t>их</w:t>
      </w:r>
      <w:r>
        <w:t xml:space="preserve"> </w:t>
      </w:r>
      <w:r>
        <w:rPr>
          <w:rFonts w:hint="eastAsia"/>
        </w:rPr>
        <w:t>эффективности</w:t>
      </w:r>
    </w:p>
    <w:p w14:paraId="31ABE26F" w14:textId="77777777" w:rsidR="00CE11D1" w:rsidRDefault="00CE11D1" w:rsidP="00CE11D1"/>
    <w:p w14:paraId="2A1A7EA3" w14:textId="77777777" w:rsidR="00CE11D1" w:rsidRDefault="00CE11D1" w:rsidP="00CE11D1">
      <w:r>
        <w:t xml:space="preserve">5.3 </w:t>
      </w:r>
      <w:r>
        <w:rPr>
          <w:rFonts w:hint="eastAsia"/>
        </w:rPr>
        <w:t>Эффективность</w:t>
      </w:r>
      <w:r>
        <w:t xml:space="preserve"> </w:t>
      </w:r>
      <w:r>
        <w:rPr>
          <w:rFonts w:hint="eastAsia"/>
        </w:rPr>
        <w:t>применения</w:t>
      </w:r>
      <w:r>
        <w:t xml:space="preserve"> </w:t>
      </w:r>
      <w:r>
        <w:rPr>
          <w:rFonts w:hint="eastAsia"/>
        </w:rPr>
        <w:t>виртуальной</w:t>
      </w:r>
      <w:r>
        <w:t xml:space="preserve"> </w:t>
      </w:r>
      <w:r>
        <w:rPr>
          <w:rFonts w:hint="eastAsia"/>
        </w:rPr>
        <w:t>лаборатории</w:t>
      </w:r>
    </w:p>
    <w:p w14:paraId="55790389" w14:textId="77777777" w:rsidR="00CE11D1" w:rsidRDefault="00CE11D1" w:rsidP="00CE11D1"/>
    <w:p w14:paraId="1E89942F" w14:textId="77777777" w:rsidR="00CE11D1" w:rsidRDefault="00CE11D1" w:rsidP="00CE11D1">
      <w:r>
        <w:rPr>
          <w:rFonts w:hint="eastAsia"/>
        </w:rPr>
        <w:t>Выводы</w:t>
      </w:r>
      <w:r>
        <w:t xml:space="preserve"> </w:t>
      </w:r>
      <w:r>
        <w:rPr>
          <w:rFonts w:hint="eastAsia"/>
        </w:rPr>
        <w:t>по</w:t>
      </w:r>
      <w:r>
        <w:t xml:space="preserve"> </w:t>
      </w:r>
      <w:r>
        <w:rPr>
          <w:rFonts w:hint="eastAsia"/>
        </w:rPr>
        <w:t>главе</w:t>
      </w:r>
    </w:p>
    <w:p w14:paraId="1F069AC1" w14:textId="77777777" w:rsidR="00CE11D1" w:rsidRDefault="00CE11D1" w:rsidP="00CE11D1"/>
    <w:p w14:paraId="5B6BA31F" w14:textId="77777777" w:rsidR="00CE11D1" w:rsidRDefault="00CE11D1" w:rsidP="00CE11D1">
      <w:r>
        <w:rPr>
          <w:rFonts w:hint="eastAsia"/>
        </w:rPr>
        <w:t>ЗАКЛЮЧЕНИЕ</w:t>
      </w:r>
    </w:p>
    <w:p w14:paraId="4B5DC144" w14:textId="77777777" w:rsidR="00CE11D1" w:rsidRDefault="00CE11D1" w:rsidP="00CE11D1"/>
    <w:p w14:paraId="66CC21D8" w14:textId="77777777" w:rsidR="00CE11D1" w:rsidRDefault="00CE11D1" w:rsidP="00CE11D1">
      <w:r>
        <w:rPr>
          <w:rFonts w:hint="eastAsia"/>
        </w:rPr>
        <w:t>СПИСОК</w:t>
      </w:r>
      <w:r>
        <w:t xml:space="preserve"> </w:t>
      </w:r>
      <w:r>
        <w:rPr>
          <w:rFonts w:hint="eastAsia"/>
        </w:rPr>
        <w:t>ЛИТЕРАТУРНЫХ</w:t>
      </w:r>
      <w:r>
        <w:t xml:space="preserve"> </w:t>
      </w:r>
      <w:r>
        <w:rPr>
          <w:rFonts w:hint="eastAsia"/>
        </w:rPr>
        <w:t>ИСТОЧНИКОВ</w:t>
      </w:r>
    </w:p>
    <w:p w14:paraId="403B5AFF" w14:textId="77777777" w:rsidR="00CE11D1" w:rsidRDefault="00CE11D1" w:rsidP="00CE11D1"/>
    <w:p w14:paraId="401EC852" w14:textId="77777777" w:rsidR="00CE11D1" w:rsidRDefault="00CE11D1" w:rsidP="00CE11D1">
      <w:r>
        <w:rPr>
          <w:rFonts w:hint="eastAsia"/>
        </w:rPr>
        <w:t>Публикации</w:t>
      </w:r>
      <w:r>
        <w:t xml:space="preserve"> </w:t>
      </w:r>
      <w:r>
        <w:rPr>
          <w:rFonts w:hint="eastAsia"/>
        </w:rPr>
        <w:t>автора</w:t>
      </w:r>
      <w:r>
        <w:t xml:space="preserve"> </w:t>
      </w:r>
      <w:r>
        <w:rPr>
          <w:rFonts w:hint="eastAsia"/>
        </w:rPr>
        <w:t>по</w:t>
      </w:r>
      <w:r>
        <w:t xml:space="preserve"> </w:t>
      </w:r>
      <w:r>
        <w:rPr>
          <w:rFonts w:hint="eastAsia"/>
        </w:rPr>
        <w:t>теме</w:t>
      </w:r>
      <w:r>
        <w:t xml:space="preserve"> </w:t>
      </w:r>
      <w:r>
        <w:rPr>
          <w:rFonts w:hint="eastAsia"/>
        </w:rPr>
        <w:t>диссертации</w:t>
      </w:r>
    </w:p>
    <w:p w14:paraId="77F7C9E7" w14:textId="77777777" w:rsidR="00CE11D1" w:rsidRDefault="00CE11D1" w:rsidP="00CE11D1"/>
    <w:p w14:paraId="78099422" w14:textId="77777777" w:rsidR="00CE11D1" w:rsidRDefault="00CE11D1" w:rsidP="00CE11D1">
      <w:r>
        <w:rPr>
          <w:rFonts w:hint="eastAsia"/>
        </w:rPr>
        <w:t>Приложение</w:t>
      </w:r>
      <w:r>
        <w:t xml:space="preserve"> 1. </w:t>
      </w:r>
      <w:r>
        <w:rPr>
          <w:rFonts w:hint="eastAsia"/>
        </w:rPr>
        <w:t>Тексты</w:t>
      </w:r>
      <w:r>
        <w:t xml:space="preserve"> </w:t>
      </w:r>
      <w:r>
        <w:rPr>
          <w:rFonts w:hint="eastAsia"/>
        </w:rPr>
        <w:t>программы</w:t>
      </w:r>
      <w:r>
        <w:t xml:space="preserve"> </w:t>
      </w:r>
      <w:r>
        <w:rPr>
          <w:rFonts w:hint="eastAsia"/>
        </w:rPr>
        <w:t>для</w:t>
      </w:r>
      <w:r>
        <w:t xml:space="preserve"> </w:t>
      </w:r>
      <w:r>
        <w:rPr>
          <w:rFonts w:hint="eastAsia"/>
        </w:rPr>
        <w:t>моделирования</w:t>
      </w:r>
      <w:r>
        <w:lastRenderedPageBreak/>
        <w:t xml:space="preserve"> </w:t>
      </w:r>
      <w:r>
        <w:rPr>
          <w:rFonts w:hint="eastAsia"/>
        </w:rPr>
        <w:t>процесса</w:t>
      </w:r>
    </w:p>
    <w:p w14:paraId="2284C7E0" w14:textId="77777777" w:rsidR="00CE11D1" w:rsidRDefault="00CE11D1" w:rsidP="00CE11D1"/>
    <w:p w14:paraId="5AF4A906" w14:textId="77777777" w:rsidR="00CE11D1" w:rsidRDefault="00CE11D1" w:rsidP="00CE11D1">
      <w:r>
        <w:rPr>
          <w:rFonts w:hint="eastAsia"/>
        </w:rPr>
        <w:t>выращивания</w:t>
      </w:r>
      <w:r>
        <w:t xml:space="preserve"> </w:t>
      </w:r>
      <w:r>
        <w:rPr>
          <w:rFonts w:hint="eastAsia"/>
        </w:rPr>
        <w:t>монокристаллов</w:t>
      </w:r>
      <w:r>
        <w:t xml:space="preserve"> </w:t>
      </w:r>
      <w:r>
        <w:rPr>
          <w:rFonts w:hint="eastAsia"/>
        </w:rPr>
        <w:t>по</w:t>
      </w:r>
      <w:r>
        <w:t xml:space="preserve"> </w:t>
      </w:r>
      <w:r>
        <w:rPr>
          <w:rFonts w:hint="eastAsia"/>
        </w:rPr>
        <w:t>методу</w:t>
      </w:r>
      <w:r>
        <w:t xml:space="preserve"> </w:t>
      </w:r>
      <w:r>
        <w:rPr>
          <w:rFonts w:hint="eastAsia"/>
        </w:rPr>
        <w:t>Чохральского</w:t>
      </w:r>
    </w:p>
    <w:p w14:paraId="77054469" w14:textId="77777777" w:rsidR="00CE11D1" w:rsidRDefault="00CE11D1" w:rsidP="00CE11D1"/>
    <w:p w14:paraId="201E6C4E" w14:textId="77777777" w:rsidR="00CE11D1" w:rsidRDefault="00CE11D1" w:rsidP="00CE11D1">
      <w:r>
        <w:rPr>
          <w:rFonts w:hint="eastAsia"/>
        </w:rPr>
        <w:t>Приложение</w:t>
      </w:r>
      <w:r>
        <w:t xml:space="preserve"> 2. </w:t>
      </w:r>
      <w:r>
        <w:rPr>
          <w:rFonts w:hint="eastAsia"/>
        </w:rPr>
        <w:t>Свидетельство</w:t>
      </w:r>
      <w:r>
        <w:t xml:space="preserve"> </w:t>
      </w:r>
      <w:r>
        <w:rPr>
          <w:rFonts w:hint="eastAsia"/>
        </w:rPr>
        <w:t>о</w:t>
      </w:r>
      <w:r>
        <w:t xml:space="preserve"> </w:t>
      </w:r>
      <w:r>
        <w:rPr>
          <w:rFonts w:hint="eastAsia"/>
        </w:rPr>
        <w:t>регистрации</w:t>
      </w:r>
      <w:r>
        <w:t xml:space="preserve"> </w:t>
      </w:r>
      <w:r>
        <w:rPr>
          <w:rFonts w:hint="eastAsia"/>
        </w:rPr>
        <w:t>программы</w:t>
      </w:r>
    </w:p>
    <w:p w14:paraId="4A2D9F10" w14:textId="77777777" w:rsidR="00CE11D1" w:rsidRDefault="00CE11D1" w:rsidP="00CE11D1"/>
    <w:p w14:paraId="34268CEE" w14:textId="533C0187" w:rsidR="00CE11D1" w:rsidRPr="00CE11D1" w:rsidRDefault="00CE11D1" w:rsidP="00CE11D1">
      <w:r>
        <w:rPr>
          <w:rFonts w:hint="eastAsia"/>
        </w:rPr>
        <w:t>Приложение</w:t>
      </w:r>
      <w:r>
        <w:t xml:space="preserve"> 3. </w:t>
      </w:r>
      <w:r>
        <w:rPr>
          <w:rFonts w:hint="eastAsia"/>
        </w:rPr>
        <w:t>Акт</w:t>
      </w:r>
      <w:r>
        <w:t xml:space="preserve"> </w:t>
      </w:r>
      <w:r>
        <w:rPr>
          <w:rFonts w:hint="eastAsia"/>
        </w:rPr>
        <w:t>внедрения</w:t>
      </w:r>
    </w:p>
    <w:sectPr w:rsidR="00CE11D1" w:rsidRPr="00CE11D1" w:rsidSect="001A75F2">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C8F6CB" w14:textId="77777777" w:rsidR="001A75F2" w:rsidRDefault="001A75F2">
      <w:pPr>
        <w:spacing w:after="0" w:line="240" w:lineRule="auto"/>
      </w:pPr>
      <w:r>
        <w:separator/>
      </w:r>
    </w:p>
  </w:endnote>
  <w:endnote w:type="continuationSeparator" w:id="0">
    <w:p w14:paraId="1D80AEAD" w14:textId="77777777" w:rsidR="001A75F2" w:rsidRDefault="001A75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DEFBB2" w14:textId="77777777" w:rsidR="001A75F2" w:rsidRDefault="001A75F2"/>
    <w:p w14:paraId="6E6AE574" w14:textId="77777777" w:rsidR="001A75F2" w:rsidRDefault="001A75F2"/>
    <w:p w14:paraId="15F194D8" w14:textId="77777777" w:rsidR="001A75F2" w:rsidRDefault="001A75F2"/>
    <w:p w14:paraId="6FE7E620" w14:textId="77777777" w:rsidR="001A75F2" w:rsidRDefault="001A75F2"/>
    <w:p w14:paraId="2E745AA7" w14:textId="77777777" w:rsidR="001A75F2" w:rsidRDefault="001A75F2"/>
    <w:p w14:paraId="40C68A6A" w14:textId="77777777" w:rsidR="001A75F2" w:rsidRDefault="001A75F2"/>
    <w:p w14:paraId="1BB8E4DE" w14:textId="77777777" w:rsidR="001A75F2" w:rsidRDefault="001A75F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46CCACF" wp14:editId="4CAD3B7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DB2486" w14:textId="77777777" w:rsidR="001A75F2" w:rsidRDefault="001A75F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46CCAC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FDB2486" w14:textId="77777777" w:rsidR="001A75F2" w:rsidRDefault="001A75F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F30E2C1" w14:textId="77777777" w:rsidR="001A75F2" w:rsidRDefault="001A75F2"/>
    <w:p w14:paraId="3177D23E" w14:textId="77777777" w:rsidR="001A75F2" w:rsidRDefault="001A75F2"/>
    <w:p w14:paraId="5CC95CFA" w14:textId="77777777" w:rsidR="001A75F2" w:rsidRDefault="001A75F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CD037E0" wp14:editId="4AFC63D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3403D2" w14:textId="77777777" w:rsidR="001A75F2" w:rsidRDefault="001A75F2"/>
                          <w:p w14:paraId="4383489C" w14:textId="77777777" w:rsidR="001A75F2" w:rsidRDefault="001A75F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CD037E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13403D2" w14:textId="77777777" w:rsidR="001A75F2" w:rsidRDefault="001A75F2"/>
                    <w:p w14:paraId="4383489C" w14:textId="77777777" w:rsidR="001A75F2" w:rsidRDefault="001A75F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400D576" w14:textId="77777777" w:rsidR="001A75F2" w:rsidRDefault="001A75F2"/>
    <w:p w14:paraId="1F09E643" w14:textId="77777777" w:rsidR="001A75F2" w:rsidRDefault="001A75F2">
      <w:pPr>
        <w:rPr>
          <w:sz w:val="2"/>
          <w:szCs w:val="2"/>
        </w:rPr>
      </w:pPr>
    </w:p>
    <w:p w14:paraId="59D35C60" w14:textId="77777777" w:rsidR="001A75F2" w:rsidRDefault="001A75F2"/>
    <w:p w14:paraId="1C8BA605" w14:textId="77777777" w:rsidR="001A75F2" w:rsidRDefault="001A75F2">
      <w:pPr>
        <w:spacing w:after="0" w:line="240" w:lineRule="auto"/>
      </w:pPr>
    </w:p>
  </w:footnote>
  <w:footnote w:type="continuationSeparator" w:id="0">
    <w:p w14:paraId="1AB32C8F" w14:textId="77777777" w:rsidR="001A75F2" w:rsidRDefault="001A75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39"/>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62"/>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7D1"/>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5F2"/>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46"/>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A"/>
    <w:rsid w:val="0057753B"/>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BB1"/>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19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0CB"/>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D7"/>
    <w:rsid w:val="00F407FE"/>
    <w:rsid w:val="00F408D5"/>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12840</TotalTime>
  <Pages>4</Pages>
  <Words>383</Words>
  <Characters>2186</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2564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1249</cp:revision>
  <cp:lastPrinted>2009-02-06T05:36:00Z</cp:lastPrinted>
  <dcterms:created xsi:type="dcterms:W3CDTF">2024-01-07T13:43:00Z</dcterms:created>
  <dcterms:modified xsi:type="dcterms:W3CDTF">2024-01-26T14:38:00Z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