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4C13" w14:textId="1405D3F1" w:rsidR="004621F7" w:rsidRDefault="003732A7" w:rsidP="003732A7">
      <w:pPr>
        <w:rPr>
          <w:rFonts w:ascii="Times New Roman" w:eastAsia="Arial Unicode MS" w:hAnsi="Times New Roman" w:cs="Times New Roman"/>
          <w:b/>
          <w:bCs/>
          <w:color w:val="000000"/>
          <w:kern w:val="0"/>
          <w:sz w:val="28"/>
          <w:szCs w:val="28"/>
          <w:lang w:eastAsia="ru-RU" w:bidi="uk-UA"/>
        </w:rPr>
      </w:pPr>
      <w:r w:rsidRPr="003732A7">
        <w:rPr>
          <w:rFonts w:ascii="Times New Roman" w:eastAsia="Arial Unicode MS" w:hAnsi="Times New Roman" w:cs="Times New Roman" w:hint="eastAsia"/>
          <w:b/>
          <w:bCs/>
          <w:color w:val="000000"/>
          <w:kern w:val="0"/>
          <w:sz w:val="28"/>
          <w:szCs w:val="28"/>
          <w:lang w:eastAsia="ru-RU" w:bidi="uk-UA"/>
        </w:rPr>
        <w:t>Михайлов</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Артемий</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Печатные</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рефлекторные</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антенны</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миллиметрового</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диапазона</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длин</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волн</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с</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поворотом</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плоскости</w:t>
      </w:r>
      <w:r w:rsidRPr="003732A7">
        <w:rPr>
          <w:rFonts w:ascii="Times New Roman" w:eastAsia="Arial Unicode MS" w:hAnsi="Times New Roman" w:cs="Times New Roman"/>
          <w:b/>
          <w:bCs/>
          <w:color w:val="000000"/>
          <w:kern w:val="0"/>
          <w:sz w:val="28"/>
          <w:szCs w:val="28"/>
          <w:lang w:eastAsia="ru-RU" w:bidi="uk-UA"/>
        </w:rPr>
        <w:t xml:space="preserve"> </w:t>
      </w:r>
      <w:r w:rsidRPr="003732A7">
        <w:rPr>
          <w:rFonts w:ascii="Times New Roman" w:eastAsia="Arial Unicode MS" w:hAnsi="Times New Roman" w:cs="Times New Roman" w:hint="eastAsia"/>
          <w:b/>
          <w:bCs/>
          <w:color w:val="000000"/>
          <w:kern w:val="0"/>
          <w:sz w:val="28"/>
          <w:szCs w:val="28"/>
          <w:lang w:eastAsia="ru-RU" w:bidi="uk-UA"/>
        </w:rPr>
        <w:t>поляризации</w:t>
      </w:r>
    </w:p>
    <w:p w14:paraId="7A10E422" w14:textId="77777777" w:rsidR="003732A7" w:rsidRDefault="003732A7" w:rsidP="003732A7">
      <w:r>
        <w:rPr>
          <w:rFonts w:hint="eastAsia"/>
        </w:rPr>
        <w:t>ОГЛАВЛЕНИЕ</w:t>
      </w:r>
      <w:r>
        <w:t xml:space="preserve"> </w:t>
      </w:r>
      <w:r>
        <w:rPr>
          <w:rFonts w:hint="eastAsia"/>
        </w:rPr>
        <w:t>ДИССЕРТАЦИИ</w:t>
      </w:r>
    </w:p>
    <w:p w14:paraId="750CDD57" w14:textId="77777777" w:rsidR="003732A7" w:rsidRDefault="003732A7" w:rsidP="003732A7">
      <w:r>
        <w:rPr>
          <w:rFonts w:hint="eastAsia"/>
        </w:rPr>
        <w:t>кандидат</w:t>
      </w:r>
      <w:r>
        <w:t xml:space="preserve"> </w:t>
      </w:r>
      <w:r>
        <w:rPr>
          <w:rFonts w:hint="eastAsia"/>
        </w:rPr>
        <w:t>наук</w:t>
      </w:r>
      <w:r>
        <w:t xml:space="preserve"> </w:t>
      </w:r>
      <w:r>
        <w:rPr>
          <w:rFonts w:hint="eastAsia"/>
        </w:rPr>
        <w:t>Михайлов</w:t>
      </w:r>
      <w:r>
        <w:t xml:space="preserve"> </w:t>
      </w:r>
      <w:r>
        <w:rPr>
          <w:rFonts w:hint="eastAsia"/>
        </w:rPr>
        <w:t>Артемий</w:t>
      </w:r>
      <w:r>
        <w:t xml:space="preserve"> </w:t>
      </w:r>
      <w:r>
        <w:rPr>
          <w:rFonts w:hint="eastAsia"/>
        </w:rPr>
        <w:t>Николаевич</w:t>
      </w:r>
    </w:p>
    <w:p w14:paraId="09944F84" w14:textId="77777777" w:rsidR="003732A7" w:rsidRDefault="003732A7" w:rsidP="003732A7">
      <w:r>
        <w:rPr>
          <w:rFonts w:hint="eastAsia"/>
        </w:rPr>
        <w:t>Оглавление</w:t>
      </w:r>
    </w:p>
    <w:p w14:paraId="19BB26A4" w14:textId="77777777" w:rsidR="003732A7" w:rsidRDefault="003732A7" w:rsidP="003732A7"/>
    <w:p w14:paraId="3BC61115" w14:textId="77777777" w:rsidR="003732A7" w:rsidRDefault="003732A7" w:rsidP="003732A7">
      <w:r>
        <w:rPr>
          <w:rFonts w:hint="eastAsia"/>
        </w:rPr>
        <w:t>Обозначения</w:t>
      </w:r>
      <w:r>
        <w:t xml:space="preserve"> </w:t>
      </w:r>
      <w:r>
        <w:rPr>
          <w:rFonts w:hint="eastAsia"/>
        </w:rPr>
        <w:t>и</w:t>
      </w:r>
      <w:r>
        <w:t xml:space="preserve"> </w:t>
      </w:r>
      <w:r>
        <w:rPr>
          <w:rFonts w:hint="eastAsia"/>
        </w:rPr>
        <w:t>сокращения</w:t>
      </w:r>
    </w:p>
    <w:p w14:paraId="388A329D" w14:textId="77777777" w:rsidR="003732A7" w:rsidRDefault="003732A7" w:rsidP="003732A7"/>
    <w:p w14:paraId="28C47EAA" w14:textId="77777777" w:rsidR="003732A7" w:rsidRDefault="003732A7" w:rsidP="003732A7">
      <w:r>
        <w:rPr>
          <w:rFonts w:hint="eastAsia"/>
        </w:rPr>
        <w:t>Общая</w:t>
      </w:r>
      <w:r>
        <w:t xml:space="preserve"> </w:t>
      </w:r>
      <w:r>
        <w:rPr>
          <w:rFonts w:hint="eastAsia"/>
        </w:rPr>
        <w:t>характеристика</w:t>
      </w:r>
      <w:r>
        <w:t xml:space="preserve"> </w:t>
      </w:r>
      <w:r>
        <w:rPr>
          <w:rFonts w:hint="eastAsia"/>
        </w:rPr>
        <w:t>работы</w:t>
      </w:r>
    </w:p>
    <w:p w14:paraId="153BFA21" w14:textId="77777777" w:rsidR="003732A7" w:rsidRDefault="003732A7" w:rsidP="003732A7"/>
    <w:p w14:paraId="38F78A92" w14:textId="77777777" w:rsidR="003732A7" w:rsidRDefault="003732A7" w:rsidP="003732A7">
      <w:r>
        <w:rPr>
          <w:rFonts w:hint="eastAsia"/>
        </w:rPr>
        <w:t>Введение</w:t>
      </w:r>
    </w:p>
    <w:p w14:paraId="0B8BE0EE" w14:textId="77777777" w:rsidR="003732A7" w:rsidRDefault="003732A7" w:rsidP="003732A7"/>
    <w:p w14:paraId="1040AE6E" w14:textId="77777777" w:rsidR="003732A7" w:rsidRDefault="003732A7" w:rsidP="003732A7">
      <w:r>
        <w:rPr>
          <w:rFonts w:hint="eastAsia"/>
        </w:rPr>
        <w:t>Глава</w:t>
      </w:r>
      <w:r>
        <w:t xml:space="preserve"> 1 .</w:t>
      </w:r>
      <w:r>
        <w:rPr>
          <w:rFonts w:hint="eastAsia"/>
        </w:rPr>
        <w:t>АППП</w:t>
      </w:r>
      <w:r>
        <w:t xml:space="preserve"> </w:t>
      </w:r>
      <w:r>
        <w:rPr>
          <w:rFonts w:hint="eastAsia"/>
        </w:rPr>
        <w:t>с</w:t>
      </w:r>
      <w:r>
        <w:t xml:space="preserve"> </w:t>
      </w:r>
      <w:r>
        <w:rPr>
          <w:rFonts w:hint="eastAsia"/>
        </w:rPr>
        <w:t>осесимметричным</w:t>
      </w:r>
      <w:r>
        <w:t xml:space="preserve"> </w:t>
      </w:r>
      <w:r>
        <w:rPr>
          <w:rFonts w:hint="eastAsia"/>
        </w:rPr>
        <w:t>трансрефлектором</w:t>
      </w:r>
      <w:r>
        <w:t xml:space="preserve"> </w:t>
      </w:r>
      <w:r>
        <w:rPr>
          <w:rFonts w:hint="eastAsia"/>
        </w:rPr>
        <w:t>на</w:t>
      </w:r>
      <w:r>
        <w:t xml:space="preserve"> </w:t>
      </w:r>
      <w:r>
        <w:rPr>
          <w:rFonts w:hint="eastAsia"/>
        </w:rPr>
        <w:t>основе</w:t>
      </w:r>
      <w:r>
        <w:t xml:space="preserve"> </w:t>
      </w:r>
      <w:r>
        <w:rPr>
          <w:rFonts w:hint="eastAsia"/>
        </w:rPr>
        <w:t>многослойных</w:t>
      </w:r>
      <w:r>
        <w:t xml:space="preserve"> </w:t>
      </w:r>
      <w:r>
        <w:rPr>
          <w:rFonts w:hint="eastAsia"/>
        </w:rPr>
        <w:t>ПАФ</w:t>
      </w:r>
    </w:p>
    <w:p w14:paraId="1C706CA2" w14:textId="77777777" w:rsidR="003732A7" w:rsidRDefault="003732A7" w:rsidP="003732A7"/>
    <w:p w14:paraId="20043EF2" w14:textId="77777777" w:rsidR="003732A7" w:rsidRDefault="003732A7" w:rsidP="003732A7">
      <w:r>
        <w:t>1.1.</w:t>
      </w:r>
      <w:r>
        <w:rPr>
          <w:rFonts w:hint="eastAsia"/>
        </w:rPr>
        <w:t>АППП</w:t>
      </w:r>
      <w:r>
        <w:t xml:space="preserve"> </w:t>
      </w:r>
      <w:r>
        <w:rPr>
          <w:rFonts w:hint="eastAsia"/>
        </w:rPr>
        <w:t>с</w:t>
      </w:r>
      <w:r>
        <w:t xml:space="preserve"> </w:t>
      </w:r>
      <w:r>
        <w:rPr>
          <w:rFonts w:hint="eastAsia"/>
        </w:rPr>
        <w:t>осесимметричным</w:t>
      </w:r>
      <w:r>
        <w:t xml:space="preserve"> </w:t>
      </w:r>
      <w:r>
        <w:rPr>
          <w:rFonts w:hint="eastAsia"/>
        </w:rPr>
        <w:t>трансрефлектором</w:t>
      </w:r>
      <w:r>
        <w:t xml:space="preserve"> </w:t>
      </w:r>
      <w:r>
        <w:rPr>
          <w:rFonts w:hint="eastAsia"/>
        </w:rPr>
        <w:t>на</w:t>
      </w:r>
      <w:r>
        <w:t xml:space="preserve"> </w:t>
      </w:r>
      <w:r>
        <w:rPr>
          <w:rFonts w:hint="eastAsia"/>
        </w:rPr>
        <w:t>основе</w:t>
      </w:r>
      <w:r>
        <w:t xml:space="preserve"> </w:t>
      </w:r>
      <w:r>
        <w:rPr>
          <w:rFonts w:hint="eastAsia"/>
        </w:rPr>
        <w:t>многослойных</w:t>
      </w:r>
      <w:r>
        <w:t xml:space="preserve"> </w:t>
      </w:r>
      <w:r>
        <w:rPr>
          <w:rFonts w:hint="eastAsia"/>
        </w:rPr>
        <w:t>ПАФ</w:t>
      </w:r>
    </w:p>
    <w:p w14:paraId="5DEF9750" w14:textId="77777777" w:rsidR="003732A7" w:rsidRDefault="003732A7" w:rsidP="003732A7"/>
    <w:p w14:paraId="4B8CCA41" w14:textId="77777777" w:rsidR="003732A7" w:rsidRDefault="003732A7" w:rsidP="003732A7">
      <w:r>
        <w:t>1.1.1.</w:t>
      </w:r>
      <w:r>
        <w:rPr>
          <w:rFonts w:hint="eastAsia"/>
        </w:rPr>
        <w:t>АППП</w:t>
      </w:r>
      <w:r>
        <w:t xml:space="preserve"> </w:t>
      </w:r>
      <w:r>
        <w:rPr>
          <w:rFonts w:hint="eastAsia"/>
        </w:rPr>
        <w:t>с</w:t>
      </w:r>
      <w:r>
        <w:t xml:space="preserve"> </w:t>
      </w:r>
      <w:r>
        <w:rPr>
          <w:rFonts w:hint="eastAsia"/>
        </w:rPr>
        <w:t>параболическими</w:t>
      </w:r>
      <w:r>
        <w:t xml:space="preserve"> </w:t>
      </w:r>
      <w:r>
        <w:rPr>
          <w:rFonts w:hint="eastAsia"/>
        </w:rPr>
        <w:t>и</w:t>
      </w:r>
      <w:r>
        <w:t xml:space="preserve"> </w:t>
      </w:r>
      <w:r>
        <w:rPr>
          <w:rFonts w:hint="eastAsia"/>
        </w:rPr>
        <w:t>плоскими</w:t>
      </w:r>
      <w:r>
        <w:t xml:space="preserve"> </w:t>
      </w:r>
      <w:r>
        <w:rPr>
          <w:rFonts w:hint="eastAsia"/>
        </w:rPr>
        <w:t>трансрефлекторами</w:t>
      </w:r>
      <w:r>
        <w:t xml:space="preserve"> </w:t>
      </w:r>
      <w:r>
        <w:rPr>
          <w:rFonts w:hint="eastAsia"/>
        </w:rPr>
        <w:t>на</w:t>
      </w:r>
      <w:r>
        <w:t xml:space="preserve"> </w:t>
      </w:r>
      <w:r>
        <w:rPr>
          <w:rFonts w:hint="eastAsia"/>
        </w:rPr>
        <w:t>основе</w:t>
      </w:r>
      <w:r>
        <w:t xml:space="preserve"> </w:t>
      </w:r>
      <w:r>
        <w:rPr>
          <w:rFonts w:hint="eastAsia"/>
        </w:rPr>
        <w:t>однослойной</w:t>
      </w:r>
      <w:r>
        <w:t xml:space="preserve"> </w:t>
      </w:r>
      <w:r>
        <w:rPr>
          <w:rFonts w:hint="eastAsia"/>
        </w:rPr>
        <w:t>ПАФ</w:t>
      </w:r>
    </w:p>
    <w:p w14:paraId="7337F28E" w14:textId="77777777" w:rsidR="003732A7" w:rsidRDefault="003732A7" w:rsidP="003732A7"/>
    <w:p w14:paraId="446134B6" w14:textId="77777777" w:rsidR="003732A7" w:rsidRDefault="003732A7" w:rsidP="003732A7">
      <w:r>
        <w:t xml:space="preserve">1.1.2. </w:t>
      </w:r>
      <w:r>
        <w:rPr>
          <w:rFonts w:hint="eastAsia"/>
        </w:rPr>
        <w:t>Структура</w:t>
      </w:r>
      <w:r>
        <w:t xml:space="preserve"> </w:t>
      </w:r>
      <w:r>
        <w:rPr>
          <w:rFonts w:hint="eastAsia"/>
        </w:rPr>
        <w:t>и</w:t>
      </w:r>
      <w:r>
        <w:t xml:space="preserve"> </w:t>
      </w:r>
      <w:r>
        <w:rPr>
          <w:rFonts w:hint="eastAsia"/>
        </w:rPr>
        <w:t>методы</w:t>
      </w:r>
      <w:r>
        <w:t xml:space="preserve"> </w:t>
      </w:r>
      <w:r>
        <w:rPr>
          <w:rFonts w:hint="eastAsia"/>
        </w:rPr>
        <w:t>расчета</w:t>
      </w:r>
      <w:r>
        <w:t xml:space="preserve"> </w:t>
      </w:r>
      <w:r>
        <w:rPr>
          <w:rFonts w:hint="eastAsia"/>
        </w:rPr>
        <w:t>характеристик</w:t>
      </w:r>
      <w:r>
        <w:t xml:space="preserve"> </w:t>
      </w:r>
      <w:r>
        <w:rPr>
          <w:rFonts w:hint="eastAsia"/>
        </w:rPr>
        <w:t>осесимметричного</w:t>
      </w:r>
      <w:r>
        <w:t xml:space="preserve"> </w:t>
      </w:r>
      <w:r>
        <w:rPr>
          <w:rFonts w:hint="eastAsia"/>
        </w:rPr>
        <w:t>трансрефлектора</w:t>
      </w:r>
      <w:r>
        <w:t xml:space="preserve"> </w:t>
      </w:r>
      <w:r>
        <w:rPr>
          <w:rFonts w:hint="eastAsia"/>
        </w:rPr>
        <w:t>на</w:t>
      </w:r>
      <w:r>
        <w:t xml:space="preserve"> </w:t>
      </w:r>
      <w:r>
        <w:rPr>
          <w:rFonts w:hint="eastAsia"/>
        </w:rPr>
        <w:t>основе</w:t>
      </w:r>
      <w:r>
        <w:t xml:space="preserve"> </w:t>
      </w:r>
      <w:r>
        <w:rPr>
          <w:rFonts w:hint="eastAsia"/>
        </w:rPr>
        <w:t>многослойной</w:t>
      </w:r>
      <w:r>
        <w:t xml:space="preserve"> </w:t>
      </w:r>
      <w:r>
        <w:rPr>
          <w:rFonts w:hint="eastAsia"/>
        </w:rPr>
        <w:t>ПАФ</w:t>
      </w:r>
    </w:p>
    <w:p w14:paraId="602FFF29" w14:textId="77777777" w:rsidR="003732A7" w:rsidRDefault="003732A7" w:rsidP="003732A7"/>
    <w:p w14:paraId="2C5CA7F4" w14:textId="77777777" w:rsidR="003732A7" w:rsidRDefault="003732A7" w:rsidP="003732A7">
      <w:r>
        <w:t xml:space="preserve">1.1.3. </w:t>
      </w:r>
      <w:r>
        <w:rPr>
          <w:rFonts w:hint="eastAsia"/>
        </w:rPr>
        <w:t>Конструкция</w:t>
      </w:r>
      <w:r>
        <w:t xml:space="preserve"> </w:t>
      </w:r>
      <w:r>
        <w:rPr>
          <w:rFonts w:hint="eastAsia"/>
        </w:rPr>
        <w:t>и</w:t>
      </w:r>
      <w:r>
        <w:t xml:space="preserve"> </w:t>
      </w:r>
      <w:r>
        <w:rPr>
          <w:rFonts w:hint="eastAsia"/>
        </w:rPr>
        <w:t>модель</w:t>
      </w:r>
      <w:r>
        <w:t xml:space="preserve"> </w:t>
      </w:r>
      <w:r>
        <w:rPr>
          <w:rFonts w:hint="eastAsia"/>
        </w:rPr>
        <w:t>АППП</w:t>
      </w:r>
      <w:r>
        <w:t xml:space="preserve"> </w:t>
      </w:r>
      <w:r>
        <w:rPr>
          <w:rFonts w:hint="eastAsia"/>
        </w:rPr>
        <w:t>с</w:t>
      </w:r>
      <w:r>
        <w:t xml:space="preserve"> </w:t>
      </w:r>
      <w:r>
        <w:rPr>
          <w:rFonts w:hint="eastAsia"/>
        </w:rPr>
        <w:t>осесимметричным</w:t>
      </w:r>
      <w:r>
        <w:t xml:space="preserve"> </w:t>
      </w:r>
      <w:r>
        <w:rPr>
          <w:rFonts w:hint="eastAsia"/>
        </w:rPr>
        <w:t>трансрефлектором</w:t>
      </w:r>
      <w:r>
        <w:t xml:space="preserve"> </w:t>
      </w:r>
      <w:r>
        <w:rPr>
          <w:rFonts w:hint="eastAsia"/>
        </w:rPr>
        <w:t>на</w:t>
      </w:r>
      <w:r>
        <w:t xml:space="preserve"> </w:t>
      </w:r>
      <w:r>
        <w:rPr>
          <w:rFonts w:hint="eastAsia"/>
        </w:rPr>
        <w:t>основе</w:t>
      </w:r>
      <w:r>
        <w:t xml:space="preserve"> </w:t>
      </w:r>
      <w:r>
        <w:rPr>
          <w:rFonts w:hint="eastAsia"/>
        </w:rPr>
        <w:t>многослойной</w:t>
      </w:r>
      <w:r>
        <w:t xml:space="preserve"> </w:t>
      </w:r>
      <w:r>
        <w:rPr>
          <w:rFonts w:hint="eastAsia"/>
        </w:rPr>
        <w:t>ПАФ</w:t>
      </w:r>
    </w:p>
    <w:p w14:paraId="79A4103B" w14:textId="77777777" w:rsidR="003732A7" w:rsidRDefault="003732A7" w:rsidP="003732A7"/>
    <w:p w14:paraId="260FAA69" w14:textId="77777777" w:rsidR="003732A7" w:rsidRDefault="003732A7" w:rsidP="003732A7">
      <w:r>
        <w:t>1.1.3.1.</w:t>
      </w:r>
      <w:r>
        <w:rPr>
          <w:rFonts w:hint="eastAsia"/>
        </w:rPr>
        <w:t>Конструкция</w:t>
      </w:r>
      <w:r>
        <w:t xml:space="preserve"> </w:t>
      </w:r>
      <w:r>
        <w:rPr>
          <w:rFonts w:hint="eastAsia"/>
        </w:rPr>
        <w:t>и</w:t>
      </w:r>
      <w:r>
        <w:t xml:space="preserve"> </w:t>
      </w:r>
      <w:r>
        <w:rPr>
          <w:rFonts w:hint="eastAsia"/>
        </w:rPr>
        <w:t>модель</w:t>
      </w:r>
      <w:r>
        <w:t xml:space="preserve"> </w:t>
      </w:r>
      <w:r>
        <w:rPr>
          <w:rFonts w:hint="eastAsia"/>
        </w:rPr>
        <w:t>облучателя</w:t>
      </w:r>
    </w:p>
    <w:p w14:paraId="4209451A" w14:textId="77777777" w:rsidR="003732A7" w:rsidRDefault="003732A7" w:rsidP="003732A7"/>
    <w:p w14:paraId="78ACD0CE" w14:textId="77777777" w:rsidR="003732A7" w:rsidRDefault="003732A7" w:rsidP="003732A7">
      <w:r>
        <w:t>1.1.3.2.</w:t>
      </w:r>
      <w:r>
        <w:rPr>
          <w:rFonts w:hint="eastAsia"/>
        </w:rPr>
        <w:t>Конструкция</w:t>
      </w:r>
      <w:r>
        <w:t xml:space="preserve"> </w:t>
      </w:r>
      <w:r>
        <w:rPr>
          <w:rFonts w:hint="eastAsia"/>
        </w:rPr>
        <w:t>и</w:t>
      </w:r>
      <w:r>
        <w:t xml:space="preserve"> </w:t>
      </w:r>
      <w:r>
        <w:rPr>
          <w:rFonts w:hint="eastAsia"/>
        </w:rPr>
        <w:t>модель</w:t>
      </w:r>
      <w:r>
        <w:t xml:space="preserve"> </w:t>
      </w:r>
      <w:r>
        <w:rPr>
          <w:rFonts w:hint="eastAsia"/>
        </w:rPr>
        <w:t>АППП</w:t>
      </w:r>
    </w:p>
    <w:p w14:paraId="18D3714A" w14:textId="77777777" w:rsidR="003732A7" w:rsidRDefault="003732A7" w:rsidP="003732A7"/>
    <w:p w14:paraId="02ADE081" w14:textId="77777777" w:rsidR="003732A7" w:rsidRDefault="003732A7" w:rsidP="003732A7">
      <w:r>
        <w:lastRenderedPageBreak/>
        <w:t xml:space="preserve">1.2. </w:t>
      </w:r>
      <w:r>
        <w:rPr>
          <w:rFonts w:hint="eastAsia"/>
        </w:rPr>
        <w:t>АППП</w:t>
      </w:r>
      <w:r>
        <w:t xml:space="preserve"> </w:t>
      </w:r>
      <w:r>
        <w:rPr>
          <w:rFonts w:hint="eastAsia"/>
        </w:rPr>
        <w:t>с</w:t>
      </w:r>
      <w:r>
        <w:t xml:space="preserve"> </w:t>
      </w:r>
      <w:r>
        <w:rPr>
          <w:rFonts w:hint="eastAsia"/>
        </w:rPr>
        <w:t>не</w:t>
      </w:r>
      <w:r>
        <w:t xml:space="preserve"> </w:t>
      </w:r>
      <w:r>
        <w:rPr>
          <w:rFonts w:hint="eastAsia"/>
        </w:rPr>
        <w:t>осесимметричным</w:t>
      </w:r>
      <w:r>
        <w:t xml:space="preserve"> </w:t>
      </w:r>
      <w:r>
        <w:rPr>
          <w:rFonts w:hint="eastAsia"/>
        </w:rPr>
        <w:t>трансрефлектором</w:t>
      </w:r>
      <w:r>
        <w:t xml:space="preserve"> </w:t>
      </w:r>
      <w:r>
        <w:rPr>
          <w:rFonts w:hint="eastAsia"/>
        </w:rPr>
        <w:t>на</w:t>
      </w:r>
      <w:r>
        <w:t xml:space="preserve"> </w:t>
      </w:r>
      <w:r>
        <w:rPr>
          <w:rFonts w:hint="eastAsia"/>
        </w:rPr>
        <w:t>основе</w:t>
      </w:r>
      <w:r>
        <w:t xml:space="preserve"> </w:t>
      </w:r>
      <w:r>
        <w:rPr>
          <w:rFonts w:hint="eastAsia"/>
        </w:rPr>
        <w:t>многослойной</w:t>
      </w:r>
      <w:r>
        <w:t xml:space="preserve"> </w:t>
      </w:r>
      <w:r>
        <w:rPr>
          <w:rFonts w:hint="eastAsia"/>
        </w:rPr>
        <w:t>ПАФ</w:t>
      </w:r>
    </w:p>
    <w:p w14:paraId="638A6650" w14:textId="77777777" w:rsidR="003732A7" w:rsidRDefault="003732A7" w:rsidP="003732A7"/>
    <w:p w14:paraId="4F8406C5" w14:textId="77777777" w:rsidR="003732A7" w:rsidRDefault="003732A7" w:rsidP="003732A7">
      <w:r>
        <w:t>1.2.1.</w:t>
      </w:r>
      <w:r>
        <w:rPr>
          <w:rFonts w:hint="eastAsia"/>
        </w:rPr>
        <w:t>Структура</w:t>
      </w:r>
      <w:r>
        <w:t xml:space="preserve"> </w:t>
      </w:r>
      <w:r>
        <w:rPr>
          <w:rFonts w:hint="eastAsia"/>
        </w:rPr>
        <w:t>и</w:t>
      </w:r>
      <w:r>
        <w:t xml:space="preserve"> </w:t>
      </w:r>
      <w:r>
        <w:rPr>
          <w:rFonts w:hint="eastAsia"/>
        </w:rPr>
        <w:t>методы</w:t>
      </w:r>
      <w:r>
        <w:t xml:space="preserve"> </w:t>
      </w:r>
      <w:r>
        <w:rPr>
          <w:rFonts w:hint="eastAsia"/>
        </w:rPr>
        <w:t>расчета</w:t>
      </w:r>
      <w:r>
        <w:t xml:space="preserve"> </w:t>
      </w:r>
      <w:r>
        <w:rPr>
          <w:rFonts w:hint="eastAsia"/>
        </w:rPr>
        <w:t>неосесимметричного</w:t>
      </w:r>
      <w:r>
        <w:t xml:space="preserve"> </w:t>
      </w:r>
      <w:r>
        <w:rPr>
          <w:rFonts w:hint="eastAsia"/>
        </w:rPr>
        <w:t>трансрефлектора</w:t>
      </w:r>
      <w:r>
        <w:t xml:space="preserve"> </w:t>
      </w:r>
      <w:r>
        <w:rPr>
          <w:rFonts w:hint="eastAsia"/>
        </w:rPr>
        <w:t>на</w:t>
      </w:r>
      <w:r>
        <w:t xml:space="preserve"> </w:t>
      </w:r>
      <w:r>
        <w:rPr>
          <w:rFonts w:hint="eastAsia"/>
        </w:rPr>
        <w:t>основе</w:t>
      </w:r>
      <w:r>
        <w:t xml:space="preserve"> </w:t>
      </w:r>
      <w:r>
        <w:rPr>
          <w:rFonts w:hint="eastAsia"/>
        </w:rPr>
        <w:t>многослойной</w:t>
      </w:r>
      <w:r>
        <w:t xml:space="preserve"> </w:t>
      </w:r>
      <w:r>
        <w:rPr>
          <w:rFonts w:hint="eastAsia"/>
        </w:rPr>
        <w:t>ПАФ</w:t>
      </w:r>
    </w:p>
    <w:p w14:paraId="1704A024" w14:textId="77777777" w:rsidR="003732A7" w:rsidRDefault="003732A7" w:rsidP="003732A7"/>
    <w:p w14:paraId="27804020" w14:textId="77777777" w:rsidR="003732A7" w:rsidRDefault="003732A7" w:rsidP="003732A7">
      <w:r>
        <w:t xml:space="preserve">1.2.2. </w:t>
      </w:r>
      <w:r>
        <w:rPr>
          <w:rFonts w:hint="eastAsia"/>
        </w:rPr>
        <w:t>Конструкция</w:t>
      </w:r>
      <w:r>
        <w:t xml:space="preserve"> </w:t>
      </w:r>
      <w:r>
        <w:rPr>
          <w:rFonts w:hint="eastAsia"/>
        </w:rPr>
        <w:t>и</w:t>
      </w:r>
      <w:r>
        <w:t xml:space="preserve"> </w:t>
      </w:r>
      <w:r>
        <w:rPr>
          <w:rFonts w:hint="eastAsia"/>
        </w:rPr>
        <w:t>модель</w:t>
      </w:r>
      <w:r>
        <w:t xml:space="preserve"> </w:t>
      </w:r>
      <w:r>
        <w:rPr>
          <w:rFonts w:hint="eastAsia"/>
        </w:rPr>
        <w:t>АППП</w:t>
      </w:r>
      <w:r>
        <w:t xml:space="preserve"> </w:t>
      </w:r>
      <w:r>
        <w:rPr>
          <w:rFonts w:hint="eastAsia"/>
        </w:rPr>
        <w:t>с</w:t>
      </w:r>
      <w:r>
        <w:t xml:space="preserve"> </w:t>
      </w:r>
      <w:r>
        <w:rPr>
          <w:rFonts w:hint="eastAsia"/>
        </w:rPr>
        <w:t>не</w:t>
      </w:r>
      <w:r>
        <w:t xml:space="preserve"> </w:t>
      </w:r>
      <w:r>
        <w:rPr>
          <w:rFonts w:hint="eastAsia"/>
        </w:rPr>
        <w:t>осесимметричным</w:t>
      </w:r>
      <w:r>
        <w:t xml:space="preserve"> </w:t>
      </w:r>
      <w:r>
        <w:rPr>
          <w:rFonts w:hint="eastAsia"/>
        </w:rPr>
        <w:t>трансрефлектором</w:t>
      </w:r>
      <w:r>
        <w:t xml:space="preserve"> </w:t>
      </w:r>
      <w:r>
        <w:rPr>
          <w:rFonts w:hint="eastAsia"/>
        </w:rPr>
        <w:t>на</w:t>
      </w:r>
      <w:r>
        <w:t xml:space="preserve"> </w:t>
      </w:r>
      <w:r>
        <w:rPr>
          <w:rFonts w:hint="eastAsia"/>
        </w:rPr>
        <w:t>основе</w:t>
      </w:r>
      <w:r>
        <w:t xml:space="preserve"> </w:t>
      </w:r>
      <w:r>
        <w:rPr>
          <w:rFonts w:hint="eastAsia"/>
        </w:rPr>
        <w:t>многослойной</w:t>
      </w:r>
      <w:r>
        <w:t xml:space="preserve"> </w:t>
      </w:r>
      <w:r>
        <w:rPr>
          <w:rFonts w:hint="eastAsia"/>
        </w:rPr>
        <w:t>ПАФ</w:t>
      </w:r>
    </w:p>
    <w:p w14:paraId="7E28C431" w14:textId="77777777" w:rsidR="003732A7" w:rsidRDefault="003732A7" w:rsidP="003732A7"/>
    <w:p w14:paraId="7CFB9152" w14:textId="77777777" w:rsidR="003732A7" w:rsidRDefault="003732A7" w:rsidP="003732A7">
      <w:r>
        <w:t xml:space="preserve">1.3. </w:t>
      </w:r>
      <w:r>
        <w:rPr>
          <w:rFonts w:hint="eastAsia"/>
        </w:rPr>
        <w:t>Численные</w:t>
      </w:r>
      <w:r>
        <w:t xml:space="preserve"> </w:t>
      </w:r>
      <w:r>
        <w:rPr>
          <w:rFonts w:hint="eastAsia"/>
        </w:rPr>
        <w:t>методы</w:t>
      </w:r>
      <w:r>
        <w:t xml:space="preserve"> </w:t>
      </w:r>
      <w:r>
        <w:rPr>
          <w:rFonts w:hint="eastAsia"/>
        </w:rPr>
        <w:t>моделирования</w:t>
      </w:r>
      <w:r>
        <w:t xml:space="preserve"> </w:t>
      </w:r>
      <w:r>
        <w:rPr>
          <w:rFonts w:hint="eastAsia"/>
        </w:rPr>
        <w:t>АППП</w:t>
      </w:r>
    </w:p>
    <w:p w14:paraId="5A02EB00" w14:textId="77777777" w:rsidR="003732A7" w:rsidRDefault="003732A7" w:rsidP="003732A7"/>
    <w:p w14:paraId="3CFE54B6" w14:textId="77777777" w:rsidR="003732A7" w:rsidRDefault="003732A7" w:rsidP="003732A7">
      <w:r>
        <w:t xml:space="preserve">1.4. </w:t>
      </w:r>
      <w:r>
        <w:rPr>
          <w:rFonts w:hint="eastAsia"/>
        </w:rPr>
        <w:t>Результаты</w:t>
      </w:r>
      <w:r>
        <w:t xml:space="preserve"> </w:t>
      </w:r>
      <w:r>
        <w:rPr>
          <w:rFonts w:hint="eastAsia"/>
        </w:rPr>
        <w:t>натурных</w:t>
      </w:r>
      <w:r>
        <w:t xml:space="preserve"> </w:t>
      </w:r>
      <w:r>
        <w:rPr>
          <w:rFonts w:hint="eastAsia"/>
        </w:rPr>
        <w:t>и</w:t>
      </w:r>
      <w:r>
        <w:t xml:space="preserve"> </w:t>
      </w:r>
      <w:r>
        <w:rPr>
          <w:rFonts w:hint="eastAsia"/>
        </w:rPr>
        <w:t>вычислительных</w:t>
      </w:r>
      <w:r>
        <w:t xml:space="preserve"> </w:t>
      </w:r>
      <w:r>
        <w:rPr>
          <w:rFonts w:hint="eastAsia"/>
        </w:rPr>
        <w:t>исследований</w:t>
      </w:r>
    </w:p>
    <w:p w14:paraId="0404B1AC" w14:textId="77777777" w:rsidR="003732A7" w:rsidRDefault="003732A7" w:rsidP="003732A7"/>
    <w:p w14:paraId="4320C802" w14:textId="77777777" w:rsidR="003732A7" w:rsidRDefault="003732A7" w:rsidP="003732A7">
      <w:r>
        <w:rPr>
          <w:rFonts w:hint="eastAsia"/>
        </w:rPr>
        <w:t>Выводы</w:t>
      </w:r>
      <w:r>
        <w:t xml:space="preserve"> </w:t>
      </w:r>
      <w:r>
        <w:rPr>
          <w:rFonts w:hint="eastAsia"/>
        </w:rPr>
        <w:t>к</w:t>
      </w:r>
      <w:r>
        <w:t xml:space="preserve"> </w:t>
      </w:r>
      <w:r>
        <w:rPr>
          <w:rFonts w:hint="eastAsia"/>
        </w:rPr>
        <w:t>главе</w:t>
      </w:r>
    </w:p>
    <w:p w14:paraId="5BA5DB3A" w14:textId="77777777" w:rsidR="003732A7" w:rsidRDefault="003732A7" w:rsidP="003732A7"/>
    <w:p w14:paraId="04D82C7F" w14:textId="77777777" w:rsidR="003732A7" w:rsidRDefault="003732A7" w:rsidP="003732A7">
      <w:r>
        <w:rPr>
          <w:rFonts w:hint="eastAsia"/>
        </w:rPr>
        <w:t>Глава</w:t>
      </w:r>
      <w:r>
        <w:t xml:space="preserve"> 2.</w:t>
      </w:r>
      <w:r>
        <w:rPr>
          <w:rFonts w:hint="eastAsia"/>
        </w:rPr>
        <w:t>Исследование</w:t>
      </w:r>
      <w:r>
        <w:t xml:space="preserve"> </w:t>
      </w:r>
      <w:r>
        <w:rPr>
          <w:rFonts w:hint="eastAsia"/>
        </w:rPr>
        <w:t>влияний</w:t>
      </w:r>
      <w:r>
        <w:t xml:space="preserve"> </w:t>
      </w:r>
      <w:r>
        <w:rPr>
          <w:rFonts w:hint="eastAsia"/>
        </w:rPr>
        <w:t>отклонений</w:t>
      </w:r>
      <w:r>
        <w:t xml:space="preserve"> </w:t>
      </w:r>
      <w:r>
        <w:rPr>
          <w:rFonts w:hint="eastAsia"/>
        </w:rPr>
        <w:t>и</w:t>
      </w:r>
      <w:r>
        <w:t xml:space="preserve"> </w:t>
      </w:r>
      <w:r>
        <w:rPr>
          <w:rFonts w:hint="eastAsia"/>
        </w:rPr>
        <w:t>дефектов</w:t>
      </w:r>
      <w:r>
        <w:t xml:space="preserve"> </w:t>
      </w:r>
      <w:r>
        <w:rPr>
          <w:rFonts w:hint="eastAsia"/>
        </w:rPr>
        <w:t>геометрических</w:t>
      </w:r>
      <w:r>
        <w:t xml:space="preserve"> </w:t>
      </w:r>
      <w:r>
        <w:rPr>
          <w:rFonts w:hint="eastAsia"/>
        </w:rPr>
        <w:t>параметров</w:t>
      </w:r>
      <w:r>
        <w:t xml:space="preserve"> </w:t>
      </w:r>
      <w:r>
        <w:rPr>
          <w:rFonts w:hint="eastAsia"/>
        </w:rPr>
        <w:t>элементов</w:t>
      </w:r>
      <w:r>
        <w:t xml:space="preserve"> </w:t>
      </w:r>
      <w:r>
        <w:rPr>
          <w:rFonts w:hint="eastAsia"/>
        </w:rPr>
        <w:t>АППП</w:t>
      </w:r>
      <w:r>
        <w:t xml:space="preserve"> </w:t>
      </w:r>
      <w:r>
        <w:rPr>
          <w:rFonts w:hint="eastAsia"/>
        </w:rPr>
        <w:t>на</w:t>
      </w:r>
      <w:r>
        <w:t xml:space="preserve"> </w:t>
      </w:r>
      <w:r>
        <w:rPr>
          <w:rFonts w:hint="eastAsia"/>
        </w:rPr>
        <w:t>характеристики</w:t>
      </w:r>
      <w:r>
        <w:t xml:space="preserve"> </w:t>
      </w:r>
      <w:r>
        <w:rPr>
          <w:rFonts w:hint="eastAsia"/>
        </w:rPr>
        <w:t>излучения</w:t>
      </w:r>
    </w:p>
    <w:p w14:paraId="742FB13E" w14:textId="77777777" w:rsidR="003732A7" w:rsidRDefault="003732A7" w:rsidP="003732A7"/>
    <w:p w14:paraId="64AF7EB3" w14:textId="77777777" w:rsidR="003732A7" w:rsidRDefault="003732A7" w:rsidP="003732A7">
      <w:r>
        <w:t xml:space="preserve">2.1. </w:t>
      </w:r>
      <w:r>
        <w:rPr>
          <w:rFonts w:hint="eastAsia"/>
        </w:rPr>
        <w:t>Фазовые</w:t>
      </w:r>
      <w:r>
        <w:t xml:space="preserve"> </w:t>
      </w:r>
      <w:r>
        <w:rPr>
          <w:rFonts w:hint="eastAsia"/>
        </w:rPr>
        <w:t>ошибки</w:t>
      </w:r>
      <w:r>
        <w:t xml:space="preserve"> </w:t>
      </w:r>
      <w:r>
        <w:rPr>
          <w:rFonts w:hint="eastAsia"/>
        </w:rPr>
        <w:t>в</w:t>
      </w:r>
      <w:r>
        <w:t xml:space="preserve"> </w:t>
      </w:r>
      <w:r>
        <w:rPr>
          <w:rFonts w:hint="eastAsia"/>
        </w:rPr>
        <w:t>раскрыве</w:t>
      </w:r>
      <w:r>
        <w:t xml:space="preserve"> </w:t>
      </w:r>
      <w:r>
        <w:rPr>
          <w:rFonts w:hint="eastAsia"/>
        </w:rPr>
        <w:t>трансрефлектора</w:t>
      </w:r>
      <w:r>
        <w:t xml:space="preserve"> </w:t>
      </w:r>
      <w:r>
        <w:rPr>
          <w:rFonts w:hint="eastAsia"/>
        </w:rPr>
        <w:t>при</w:t>
      </w:r>
      <w:r>
        <w:t xml:space="preserve"> </w:t>
      </w:r>
      <w:r>
        <w:rPr>
          <w:rFonts w:hint="eastAsia"/>
        </w:rPr>
        <w:t>смещении</w:t>
      </w:r>
      <w:r>
        <w:t xml:space="preserve"> </w:t>
      </w:r>
      <w:r>
        <w:rPr>
          <w:rFonts w:hint="eastAsia"/>
        </w:rPr>
        <w:t>облучателя</w:t>
      </w:r>
      <w:r>
        <w:t xml:space="preserve"> </w:t>
      </w:r>
      <w:r>
        <w:rPr>
          <w:rFonts w:hint="eastAsia"/>
        </w:rPr>
        <w:t>относительно</w:t>
      </w:r>
      <w:r>
        <w:t xml:space="preserve"> </w:t>
      </w:r>
      <w:r>
        <w:rPr>
          <w:rFonts w:hint="eastAsia"/>
        </w:rPr>
        <w:t>фокальной</w:t>
      </w:r>
      <w:r>
        <w:t xml:space="preserve"> </w:t>
      </w:r>
      <w:r>
        <w:rPr>
          <w:rFonts w:hint="eastAsia"/>
        </w:rPr>
        <w:t>оси</w:t>
      </w:r>
    </w:p>
    <w:p w14:paraId="3B9C7783" w14:textId="77777777" w:rsidR="003732A7" w:rsidRDefault="003732A7" w:rsidP="003732A7"/>
    <w:p w14:paraId="7CA1B84C" w14:textId="77777777" w:rsidR="003732A7" w:rsidRDefault="003732A7" w:rsidP="003732A7">
      <w:r>
        <w:t xml:space="preserve">2.2. </w:t>
      </w:r>
      <w:r>
        <w:rPr>
          <w:rFonts w:hint="eastAsia"/>
        </w:rPr>
        <w:t>Влияние</w:t>
      </w:r>
      <w:r>
        <w:t xml:space="preserve"> </w:t>
      </w:r>
      <w:r>
        <w:rPr>
          <w:rFonts w:hint="eastAsia"/>
        </w:rPr>
        <w:t>разрывов</w:t>
      </w:r>
      <w:r>
        <w:t xml:space="preserve"> </w:t>
      </w:r>
      <w:r>
        <w:rPr>
          <w:rFonts w:hint="eastAsia"/>
        </w:rPr>
        <w:t>проводников</w:t>
      </w:r>
      <w:r>
        <w:t xml:space="preserve"> </w:t>
      </w:r>
      <w:r>
        <w:rPr>
          <w:rFonts w:hint="eastAsia"/>
        </w:rPr>
        <w:t>трансрефлектора</w:t>
      </w:r>
      <w:r>
        <w:t xml:space="preserve"> </w:t>
      </w:r>
      <w:r>
        <w:rPr>
          <w:rFonts w:hint="eastAsia"/>
        </w:rPr>
        <w:t>на</w:t>
      </w:r>
      <w:r>
        <w:t xml:space="preserve"> </w:t>
      </w:r>
      <w:r>
        <w:rPr>
          <w:rFonts w:hint="eastAsia"/>
        </w:rPr>
        <w:t>его</w:t>
      </w:r>
      <w:r>
        <w:t xml:space="preserve"> </w:t>
      </w:r>
      <w:r>
        <w:rPr>
          <w:rFonts w:hint="eastAsia"/>
        </w:rPr>
        <w:t>поляризационные</w:t>
      </w:r>
      <w:r>
        <w:t xml:space="preserve"> </w:t>
      </w:r>
      <w:r>
        <w:rPr>
          <w:rFonts w:hint="eastAsia"/>
        </w:rPr>
        <w:t>характеристики</w:t>
      </w:r>
    </w:p>
    <w:p w14:paraId="63284866" w14:textId="77777777" w:rsidR="003732A7" w:rsidRDefault="003732A7" w:rsidP="003732A7"/>
    <w:p w14:paraId="1B6E5696" w14:textId="77777777" w:rsidR="003732A7" w:rsidRDefault="003732A7" w:rsidP="003732A7">
      <w:r>
        <w:t xml:space="preserve">2.3. </w:t>
      </w:r>
      <w:r>
        <w:rPr>
          <w:rFonts w:hint="eastAsia"/>
        </w:rPr>
        <w:t>Влияние</w:t>
      </w:r>
      <w:r>
        <w:t xml:space="preserve"> </w:t>
      </w:r>
      <w:r>
        <w:rPr>
          <w:rFonts w:hint="eastAsia"/>
        </w:rPr>
        <w:t>затенения</w:t>
      </w:r>
      <w:r>
        <w:t xml:space="preserve"> </w:t>
      </w:r>
      <w:r>
        <w:rPr>
          <w:rFonts w:hint="eastAsia"/>
        </w:rPr>
        <w:t>апертурного</w:t>
      </w:r>
      <w:r>
        <w:t xml:space="preserve"> </w:t>
      </w:r>
      <w:r>
        <w:rPr>
          <w:rFonts w:hint="eastAsia"/>
        </w:rPr>
        <w:t>поля</w:t>
      </w:r>
      <w:r>
        <w:t xml:space="preserve"> 114 </w:t>
      </w:r>
      <w:r>
        <w:rPr>
          <w:rFonts w:hint="eastAsia"/>
        </w:rPr>
        <w:t>Выводы</w:t>
      </w:r>
      <w:r>
        <w:t xml:space="preserve"> </w:t>
      </w:r>
      <w:r>
        <w:rPr>
          <w:rFonts w:hint="eastAsia"/>
        </w:rPr>
        <w:t>к</w:t>
      </w:r>
      <w:r>
        <w:t xml:space="preserve"> </w:t>
      </w:r>
      <w:r>
        <w:rPr>
          <w:rFonts w:hint="eastAsia"/>
        </w:rPr>
        <w:t>Главе</w:t>
      </w:r>
    </w:p>
    <w:p w14:paraId="72FC70B0" w14:textId="77777777" w:rsidR="003732A7" w:rsidRDefault="003732A7" w:rsidP="003732A7"/>
    <w:p w14:paraId="597BF29E" w14:textId="77777777" w:rsidR="003732A7" w:rsidRDefault="003732A7" w:rsidP="003732A7">
      <w:r>
        <w:rPr>
          <w:rFonts w:hint="eastAsia"/>
        </w:rPr>
        <w:t>Глава</w:t>
      </w:r>
      <w:r>
        <w:t xml:space="preserve"> </w:t>
      </w:r>
      <w:r>
        <w:rPr>
          <w:rFonts w:hint="eastAsia"/>
        </w:rPr>
        <w:t>З</w:t>
      </w:r>
      <w:r>
        <w:t>.</w:t>
      </w:r>
      <w:r>
        <w:rPr>
          <w:rFonts w:hint="eastAsia"/>
        </w:rPr>
        <w:t>Двухдиапазонные</w:t>
      </w:r>
      <w:r>
        <w:t xml:space="preserve"> </w:t>
      </w:r>
      <w:r>
        <w:rPr>
          <w:rFonts w:hint="eastAsia"/>
        </w:rPr>
        <w:t>антенные</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АППП</w:t>
      </w:r>
      <w:r>
        <w:t xml:space="preserve"> </w:t>
      </w:r>
      <w:r>
        <w:rPr>
          <w:rFonts w:hint="eastAsia"/>
        </w:rPr>
        <w:t>и</w:t>
      </w:r>
      <w:r>
        <w:t xml:space="preserve"> </w:t>
      </w:r>
      <w:r>
        <w:rPr>
          <w:rFonts w:hint="eastAsia"/>
        </w:rPr>
        <w:t>ВЩАР</w:t>
      </w:r>
    </w:p>
    <w:p w14:paraId="031779C9" w14:textId="77777777" w:rsidR="003732A7" w:rsidRDefault="003732A7" w:rsidP="003732A7"/>
    <w:p w14:paraId="36A7B417" w14:textId="77777777" w:rsidR="003732A7" w:rsidRDefault="003732A7" w:rsidP="003732A7">
      <w:r>
        <w:t xml:space="preserve">3.1. </w:t>
      </w:r>
      <w:r>
        <w:rPr>
          <w:rFonts w:hint="eastAsia"/>
        </w:rPr>
        <w:t>Структура</w:t>
      </w:r>
      <w:r>
        <w:t xml:space="preserve"> </w:t>
      </w:r>
      <w:r>
        <w:rPr>
          <w:rFonts w:hint="eastAsia"/>
        </w:rPr>
        <w:t>и</w:t>
      </w:r>
      <w:r>
        <w:t xml:space="preserve"> </w:t>
      </w:r>
      <w:r>
        <w:rPr>
          <w:rFonts w:hint="eastAsia"/>
        </w:rPr>
        <w:t>принципы</w:t>
      </w:r>
      <w:r>
        <w:t xml:space="preserve"> </w:t>
      </w:r>
      <w:r>
        <w:rPr>
          <w:rFonts w:hint="eastAsia"/>
        </w:rPr>
        <w:t>работы</w:t>
      </w:r>
      <w:r>
        <w:t xml:space="preserve"> </w:t>
      </w:r>
      <w:r>
        <w:rPr>
          <w:rFonts w:hint="eastAsia"/>
        </w:rPr>
        <w:t>ДАС</w:t>
      </w:r>
      <w:r>
        <w:t xml:space="preserve"> </w:t>
      </w:r>
      <w:r>
        <w:rPr>
          <w:rFonts w:hint="eastAsia"/>
        </w:rPr>
        <w:t>на</w:t>
      </w:r>
      <w:r>
        <w:t xml:space="preserve"> </w:t>
      </w:r>
      <w:r>
        <w:rPr>
          <w:rFonts w:hint="eastAsia"/>
        </w:rPr>
        <w:t>основе</w:t>
      </w:r>
      <w:r>
        <w:t xml:space="preserve"> </w:t>
      </w:r>
      <w:r>
        <w:rPr>
          <w:rFonts w:hint="eastAsia"/>
        </w:rPr>
        <w:t>АППП</w:t>
      </w:r>
      <w:r>
        <w:t xml:space="preserve"> </w:t>
      </w:r>
      <w:r>
        <w:rPr>
          <w:rFonts w:hint="eastAsia"/>
        </w:rPr>
        <w:t>и</w:t>
      </w:r>
      <w:r>
        <w:t xml:space="preserve"> </w:t>
      </w:r>
      <w:r>
        <w:rPr>
          <w:rFonts w:hint="eastAsia"/>
        </w:rPr>
        <w:t>ВЩАР</w:t>
      </w:r>
    </w:p>
    <w:p w14:paraId="5AB4A64E" w14:textId="77777777" w:rsidR="003732A7" w:rsidRDefault="003732A7" w:rsidP="003732A7"/>
    <w:p w14:paraId="5F5CE7E9" w14:textId="77777777" w:rsidR="003732A7" w:rsidRDefault="003732A7" w:rsidP="003732A7">
      <w:r>
        <w:lastRenderedPageBreak/>
        <w:t xml:space="preserve">3.2 </w:t>
      </w:r>
      <w:r>
        <w:rPr>
          <w:rFonts w:hint="eastAsia"/>
        </w:rPr>
        <w:t>Анализ</w:t>
      </w:r>
      <w:r>
        <w:t xml:space="preserve"> </w:t>
      </w:r>
      <w:r>
        <w:rPr>
          <w:rFonts w:hint="eastAsia"/>
        </w:rPr>
        <w:t>пути</w:t>
      </w:r>
      <w:r>
        <w:t xml:space="preserve"> </w:t>
      </w:r>
      <w:r>
        <w:rPr>
          <w:rFonts w:hint="eastAsia"/>
        </w:rPr>
        <w:t>уменьшения</w:t>
      </w:r>
      <w:r>
        <w:t xml:space="preserve"> </w:t>
      </w:r>
      <w:r>
        <w:rPr>
          <w:rFonts w:hint="eastAsia"/>
        </w:rPr>
        <w:t>взаимного</w:t>
      </w:r>
      <w:r>
        <w:t xml:space="preserve"> </w:t>
      </w:r>
      <w:r>
        <w:rPr>
          <w:rFonts w:hint="eastAsia"/>
        </w:rPr>
        <w:t>влияние</w:t>
      </w:r>
      <w:r>
        <w:t xml:space="preserve"> </w:t>
      </w:r>
      <w:r>
        <w:rPr>
          <w:rFonts w:hint="eastAsia"/>
        </w:rPr>
        <w:t>элементов</w:t>
      </w:r>
      <w:r>
        <w:t xml:space="preserve"> </w:t>
      </w:r>
      <w:r>
        <w:rPr>
          <w:rFonts w:hint="eastAsia"/>
        </w:rPr>
        <w:t>ДАС</w:t>
      </w:r>
    </w:p>
    <w:p w14:paraId="0A39ACDD" w14:textId="77777777" w:rsidR="003732A7" w:rsidRDefault="003732A7" w:rsidP="003732A7"/>
    <w:p w14:paraId="61A95E3E" w14:textId="77777777" w:rsidR="003732A7" w:rsidRDefault="003732A7" w:rsidP="003732A7">
      <w:r>
        <w:t xml:space="preserve">3.3 </w:t>
      </w:r>
      <w:r>
        <w:rPr>
          <w:rFonts w:hint="eastAsia"/>
        </w:rPr>
        <w:t>Конструкция</w:t>
      </w:r>
      <w:r>
        <w:t xml:space="preserve"> </w:t>
      </w:r>
      <w:r>
        <w:rPr>
          <w:rFonts w:hint="eastAsia"/>
        </w:rPr>
        <w:t>и</w:t>
      </w:r>
      <w:r>
        <w:t xml:space="preserve"> </w:t>
      </w:r>
      <w:r>
        <w:rPr>
          <w:rFonts w:hint="eastAsia"/>
        </w:rPr>
        <w:t>модель</w:t>
      </w:r>
      <w:r>
        <w:t xml:space="preserve"> </w:t>
      </w:r>
      <w:r>
        <w:rPr>
          <w:rFonts w:hint="eastAsia"/>
        </w:rPr>
        <w:t>ДАС</w:t>
      </w:r>
      <w:r>
        <w:t xml:space="preserve"> </w:t>
      </w:r>
      <w:r>
        <w:rPr>
          <w:rFonts w:hint="eastAsia"/>
        </w:rPr>
        <w:t>с</w:t>
      </w:r>
      <w:r>
        <w:t xml:space="preserve"> </w:t>
      </w:r>
      <w:r>
        <w:rPr>
          <w:rFonts w:hint="eastAsia"/>
        </w:rPr>
        <w:t>не</w:t>
      </w:r>
      <w:r>
        <w:t xml:space="preserve"> </w:t>
      </w:r>
      <w:r>
        <w:rPr>
          <w:rFonts w:hint="eastAsia"/>
        </w:rPr>
        <w:t>осесимметричным</w:t>
      </w:r>
      <w:r>
        <w:t xml:space="preserve"> </w:t>
      </w:r>
      <w:r>
        <w:rPr>
          <w:rFonts w:hint="eastAsia"/>
        </w:rPr>
        <w:t>параболическим</w:t>
      </w:r>
      <w:r>
        <w:t xml:space="preserve"> </w:t>
      </w:r>
      <w:r>
        <w:rPr>
          <w:rFonts w:hint="eastAsia"/>
        </w:rPr>
        <w:t>и</w:t>
      </w:r>
      <w:r>
        <w:t xml:space="preserve"> </w:t>
      </w:r>
      <w:r>
        <w:rPr>
          <w:rFonts w:hint="eastAsia"/>
        </w:rPr>
        <w:t>плоским</w:t>
      </w:r>
      <w:r>
        <w:t xml:space="preserve"> </w:t>
      </w:r>
      <w:r>
        <w:rPr>
          <w:rFonts w:hint="eastAsia"/>
        </w:rPr>
        <w:t>трансрефлектором</w:t>
      </w:r>
      <w:r>
        <w:t xml:space="preserve"> </w:t>
      </w:r>
      <w:r>
        <w:rPr>
          <w:rFonts w:hint="eastAsia"/>
        </w:rPr>
        <w:t>на</w:t>
      </w:r>
      <w:r>
        <w:t xml:space="preserve"> </w:t>
      </w:r>
      <w:r>
        <w:rPr>
          <w:rFonts w:hint="eastAsia"/>
        </w:rPr>
        <w:t>основе</w:t>
      </w:r>
      <w:r>
        <w:t xml:space="preserve"> </w:t>
      </w:r>
      <w:r>
        <w:rPr>
          <w:rFonts w:hint="eastAsia"/>
        </w:rPr>
        <w:t>многослойной</w:t>
      </w:r>
      <w:r>
        <w:t xml:space="preserve"> </w:t>
      </w:r>
      <w:r>
        <w:rPr>
          <w:rFonts w:hint="eastAsia"/>
        </w:rPr>
        <w:t>ПАФ</w:t>
      </w:r>
    </w:p>
    <w:p w14:paraId="39916710" w14:textId="77777777" w:rsidR="003732A7" w:rsidRDefault="003732A7" w:rsidP="003732A7"/>
    <w:p w14:paraId="1A2B91EE" w14:textId="77777777" w:rsidR="003732A7" w:rsidRDefault="003732A7" w:rsidP="003732A7">
      <w:r>
        <w:t xml:space="preserve">3.4 </w:t>
      </w:r>
      <w:r>
        <w:rPr>
          <w:rFonts w:hint="eastAsia"/>
        </w:rPr>
        <w:t>Конструкция</w:t>
      </w:r>
      <w:r>
        <w:t xml:space="preserve"> </w:t>
      </w:r>
      <w:r>
        <w:rPr>
          <w:rFonts w:hint="eastAsia"/>
        </w:rPr>
        <w:t>и</w:t>
      </w:r>
      <w:r>
        <w:t xml:space="preserve"> </w:t>
      </w:r>
      <w:r>
        <w:rPr>
          <w:rFonts w:hint="eastAsia"/>
        </w:rPr>
        <w:t>модель</w:t>
      </w:r>
      <w:r>
        <w:t xml:space="preserve"> </w:t>
      </w:r>
      <w:r>
        <w:rPr>
          <w:rFonts w:hint="eastAsia"/>
        </w:rPr>
        <w:t>облучателей</w:t>
      </w:r>
      <w:r>
        <w:t xml:space="preserve"> </w:t>
      </w:r>
      <w:r>
        <w:rPr>
          <w:rFonts w:hint="eastAsia"/>
        </w:rPr>
        <w:t>ДАС</w:t>
      </w:r>
    </w:p>
    <w:p w14:paraId="148A0505" w14:textId="77777777" w:rsidR="003732A7" w:rsidRDefault="003732A7" w:rsidP="003732A7"/>
    <w:p w14:paraId="2D0CB782" w14:textId="0DEF5514" w:rsidR="003732A7" w:rsidRPr="003732A7" w:rsidRDefault="003732A7" w:rsidP="003732A7">
      <w:r>
        <w:t xml:space="preserve">3.5 </w:t>
      </w:r>
      <w:r>
        <w:rPr>
          <w:rFonts w:hint="eastAsia"/>
        </w:rPr>
        <w:t>Результаты</w:t>
      </w:r>
      <w:r>
        <w:t xml:space="preserve"> </w:t>
      </w:r>
      <w:r>
        <w:rPr>
          <w:rFonts w:hint="eastAsia"/>
        </w:rPr>
        <w:t>вычислительных</w:t>
      </w:r>
      <w:r>
        <w:t xml:space="preserve"> </w:t>
      </w:r>
      <w:r>
        <w:rPr>
          <w:rFonts w:hint="eastAsia"/>
        </w:rPr>
        <w:t>исследований</w:t>
      </w:r>
      <w:r>
        <w:t xml:space="preserve"> 146 3.5. </w:t>
      </w:r>
      <w:r>
        <w:rPr>
          <w:rFonts w:hint="eastAsia"/>
        </w:rPr>
        <w:t>Сопоставление</w:t>
      </w:r>
      <w:r>
        <w:t xml:space="preserve"> </w:t>
      </w:r>
      <w:r>
        <w:rPr>
          <w:rFonts w:hint="eastAsia"/>
        </w:rPr>
        <w:t>результатов</w:t>
      </w:r>
      <w:r>
        <w:t xml:space="preserve"> </w:t>
      </w:r>
      <w:r>
        <w:rPr>
          <w:rFonts w:hint="eastAsia"/>
        </w:rPr>
        <w:t>и</w:t>
      </w:r>
      <w:r>
        <w:t xml:space="preserve"> </w:t>
      </w:r>
      <w:r>
        <w:rPr>
          <w:rFonts w:hint="eastAsia"/>
        </w:rPr>
        <w:t>дальнейшие</w:t>
      </w:r>
      <w:r>
        <w:t xml:space="preserve"> </w:t>
      </w:r>
      <w:r>
        <w:rPr>
          <w:rFonts w:hint="eastAsia"/>
        </w:rPr>
        <w:t>пути</w:t>
      </w:r>
      <w:r>
        <w:t xml:space="preserve"> </w:t>
      </w:r>
      <w:r>
        <w:rPr>
          <w:rFonts w:hint="eastAsia"/>
        </w:rPr>
        <w:t>реализации</w:t>
      </w:r>
      <w:r>
        <w:t xml:space="preserve"> </w:t>
      </w:r>
      <w:r>
        <w:rPr>
          <w:rFonts w:hint="eastAsia"/>
        </w:rPr>
        <w:t>ДАС</w:t>
      </w:r>
      <w:r>
        <w:t xml:space="preserve"> 153 </w:t>
      </w:r>
      <w:r>
        <w:rPr>
          <w:rFonts w:hint="eastAsia"/>
        </w:rPr>
        <w:t>Выводы</w:t>
      </w:r>
      <w:r>
        <w:t xml:space="preserve"> </w:t>
      </w:r>
      <w:r>
        <w:rPr>
          <w:rFonts w:hint="eastAsia"/>
        </w:rPr>
        <w:t>к</w:t>
      </w:r>
      <w:r>
        <w:t xml:space="preserve"> </w:t>
      </w:r>
      <w:r>
        <w:rPr>
          <w:rFonts w:hint="eastAsia"/>
        </w:rPr>
        <w:t>главе</w:t>
      </w:r>
      <w:r>
        <w:t xml:space="preserve"> 3 155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156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r>
        <w:t xml:space="preserve"> 158 </w:t>
      </w:r>
      <w:r>
        <w:rPr>
          <w:rFonts w:hint="eastAsia"/>
        </w:rPr>
        <w:t>Список</w:t>
      </w:r>
      <w:r>
        <w:t xml:space="preserve"> </w:t>
      </w:r>
      <w:r>
        <w:rPr>
          <w:rFonts w:hint="eastAsia"/>
        </w:rPr>
        <w:t>литературы</w:t>
      </w:r>
      <w:r>
        <w:t xml:space="preserve"> 160 </w:t>
      </w:r>
      <w:r>
        <w:rPr>
          <w:rFonts w:hint="eastAsia"/>
        </w:rPr>
        <w:t>Приложение</w:t>
      </w:r>
      <w:r>
        <w:t xml:space="preserve"> </w:t>
      </w:r>
      <w:r>
        <w:rPr>
          <w:rFonts w:hint="eastAsia"/>
        </w:rPr>
        <w:t>А</w:t>
      </w:r>
      <w:r>
        <w:t xml:space="preserve">. 170 </w:t>
      </w:r>
      <w:r>
        <w:rPr>
          <w:rFonts w:hint="eastAsia"/>
        </w:rPr>
        <w:t>Приложение</w:t>
      </w:r>
      <w:r>
        <w:t xml:space="preserve"> </w:t>
      </w:r>
      <w:r>
        <w:rPr>
          <w:rFonts w:hint="eastAsia"/>
        </w:rPr>
        <w:t>Б</w:t>
      </w:r>
      <w:r>
        <w:t xml:space="preserve">. 174 </w:t>
      </w:r>
      <w:r>
        <w:rPr>
          <w:rFonts w:hint="eastAsia"/>
        </w:rPr>
        <w:t>Приложение</w:t>
      </w:r>
      <w:r>
        <w:t xml:space="preserve"> </w:t>
      </w:r>
      <w:r>
        <w:rPr>
          <w:rFonts w:hint="eastAsia"/>
        </w:rPr>
        <w:t>В</w:t>
      </w:r>
      <w:r>
        <w:t xml:space="preserve">. 174 </w:t>
      </w:r>
      <w:r>
        <w:rPr>
          <w:rFonts w:hint="eastAsia"/>
        </w:rPr>
        <w:t>Приложение</w:t>
      </w:r>
      <w:r>
        <w:t xml:space="preserve"> </w:t>
      </w:r>
      <w:r>
        <w:rPr>
          <w:rFonts w:hint="eastAsia"/>
        </w:rPr>
        <w:t>Г</w:t>
      </w:r>
    </w:p>
    <w:sectPr w:rsidR="003732A7" w:rsidRPr="003732A7" w:rsidSect="00844F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8764" w14:textId="77777777" w:rsidR="00844F46" w:rsidRDefault="00844F46">
      <w:pPr>
        <w:spacing w:after="0" w:line="240" w:lineRule="auto"/>
      </w:pPr>
      <w:r>
        <w:separator/>
      </w:r>
    </w:p>
  </w:endnote>
  <w:endnote w:type="continuationSeparator" w:id="0">
    <w:p w14:paraId="2EE62D15" w14:textId="77777777" w:rsidR="00844F46" w:rsidRDefault="0084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6B43" w14:textId="77777777" w:rsidR="00844F46" w:rsidRDefault="00844F46"/>
    <w:p w14:paraId="7702B0AB" w14:textId="77777777" w:rsidR="00844F46" w:rsidRDefault="00844F46"/>
    <w:p w14:paraId="3D408D54" w14:textId="77777777" w:rsidR="00844F46" w:rsidRDefault="00844F46"/>
    <w:p w14:paraId="707A9712" w14:textId="77777777" w:rsidR="00844F46" w:rsidRDefault="00844F46"/>
    <w:p w14:paraId="2A02794A" w14:textId="77777777" w:rsidR="00844F46" w:rsidRDefault="00844F46"/>
    <w:p w14:paraId="3BF3C727" w14:textId="77777777" w:rsidR="00844F46" w:rsidRDefault="00844F46"/>
    <w:p w14:paraId="122BF0A6" w14:textId="77777777" w:rsidR="00844F46" w:rsidRDefault="00844F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00760A" wp14:editId="21BD44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82BF2" w14:textId="77777777" w:rsidR="00844F46" w:rsidRDefault="00844F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076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582BF2" w14:textId="77777777" w:rsidR="00844F46" w:rsidRDefault="00844F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BBBCBD" w14:textId="77777777" w:rsidR="00844F46" w:rsidRDefault="00844F46"/>
    <w:p w14:paraId="4F446D7C" w14:textId="77777777" w:rsidR="00844F46" w:rsidRDefault="00844F46"/>
    <w:p w14:paraId="0F290B30" w14:textId="77777777" w:rsidR="00844F46" w:rsidRDefault="00844F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EE98B7" wp14:editId="0065A1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FA27" w14:textId="77777777" w:rsidR="00844F46" w:rsidRDefault="00844F46"/>
                          <w:p w14:paraId="37CD8A4D" w14:textId="77777777" w:rsidR="00844F46" w:rsidRDefault="00844F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E98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14FA27" w14:textId="77777777" w:rsidR="00844F46" w:rsidRDefault="00844F46"/>
                    <w:p w14:paraId="37CD8A4D" w14:textId="77777777" w:rsidR="00844F46" w:rsidRDefault="00844F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9EDB73" w14:textId="77777777" w:rsidR="00844F46" w:rsidRDefault="00844F46"/>
    <w:p w14:paraId="4D55884B" w14:textId="77777777" w:rsidR="00844F46" w:rsidRDefault="00844F46">
      <w:pPr>
        <w:rPr>
          <w:sz w:val="2"/>
          <w:szCs w:val="2"/>
        </w:rPr>
      </w:pPr>
    </w:p>
    <w:p w14:paraId="655A83F4" w14:textId="77777777" w:rsidR="00844F46" w:rsidRDefault="00844F46"/>
    <w:p w14:paraId="5C851842" w14:textId="77777777" w:rsidR="00844F46" w:rsidRDefault="00844F46">
      <w:pPr>
        <w:spacing w:after="0" w:line="240" w:lineRule="auto"/>
      </w:pPr>
    </w:p>
  </w:footnote>
  <w:footnote w:type="continuationSeparator" w:id="0">
    <w:p w14:paraId="3ADB9C6B" w14:textId="77777777" w:rsidR="00844F46" w:rsidRDefault="00844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4F46"/>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19001</TotalTime>
  <Pages>3</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2481</cp:revision>
  <cp:lastPrinted>2009-02-06T05:36:00Z</cp:lastPrinted>
  <dcterms:created xsi:type="dcterms:W3CDTF">2024-01-07T13:43:00Z</dcterms:created>
  <dcterms:modified xsi:type="dcterms:W3CDTF">2024-02-08T23:15:00Z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