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96A9" w14:textId="3FC66F10" w:rsidR="00974CFC" w:rsidRDefault="00E0785E" w:rsidP="00E0785E">
      <w:pPr>
        <w:rPr>
          <w:rFonts w:ascii="Times New Roman" w:eastAsia="Arial Unicode MS" w:hAnsi="Times New Roman" w:cs="Times New Roman"/>
          <w:b/>
          <w:bCs/>
          <w:color w:val="000000"/>
          <w:kern w:val="0"/>
          <w:sz w:val="28"/>
          <w:szCs w:val="28"/>
          <w:lang w:eastAsia="ru-RU" w:bidi="uk-UA"/>
        </w:rPr>
      </w:pPr>
      <w:r w:rsidRPr="00E0785E">
        <w:rPr>
          <w:rFonts w:ascii="Times New Roman" w:eastAsia="Arial Unicode MS" w:hAnsi="Times New Roman" w:cs="Times New Roman" w:hint="eastAsia"/>
          <w:b/>
          <w:bCs/>
          <w:color w:val="000000"/>
          <w:kern w:val="0"/>
          <w:sz w:val="28"/>
          <w:szCs w:val="28"/>
          <w:lang w:eastAsia="ru-RU" w:bidi="uk-UA"/>
        </w:rPr>
        <w:t>Хасанов</w:t>
      </w:r>
      <w:r w:rsidRPr="00E0785E">
        <w:rPr>
          <w:rFonts w:ascii="Times New Roman" w:eastAsia="Arial Unicode MS" w:hAnsi="Times New Roman" w:cs="Times New Roman"/>
          <w:b/>
          <w:bCs/>
          <w:color w:val="000000"/>
          <w:kern w:val="0"/>
          <w:sz w:val="28"/>
          <w:szCs w:val="28"/>
          <w:lang w:eastAsia="ru-RU" w:bidi="uk-UA"/>
        </w:rPr>
        <w:t xml:space="preserve"> </w:t>
      </w:r>
      <w:r w:rsidRPr="00E0785E">
        <w:rPr>
          <w:rFonts w:ascii="Times New Roman" w:eastAsia="Arial Unicode MS" w:hAnsi="Times New Roman" w:cs="Times New Roman" w:hint="eastAsia"/>
          <w:b/>
          <w:bCs/>
          <w:color w:val="000000"/>
          <w:kern w:val="0"/>
          <w:sz w:val="28"/>
          <w:szCs w:val="28"/>
          <w:lang w:eastAsia="ru-RU" w:bidi="uk-UA"/>
        </w:rPr>
        <w:t>Артур</w:t>
      </w:r>
      <w:r w:rsidRPr="00E0785E">
        <w:rPr>
          <w:rFonts w:ascii="Times New Roman" w:eastAsia="Arial Unicode MS" w:hAnsi="Times New Roman" w:cs="Times New Roman"/>
          <w:b/>
          <w:bCs/>
          <w:color w:val="000000"/>
          <w:kern w:val="0"/>
          <w:sz w:val="28"/>
          <w:szCs w:val="28"/>
          <w:lang w:eastAsia="ru-RU" w:bidi="uk-UA"/>
        </w:rPr>
        <w:t xml:space="preserve"> </w:t>
      </w:r>
      <w:r w:rsidRPr="00E0785E">
        <w:rPr>
          <w:rFonts w:ascii="Times New Roman" w:eastAsia="Arial Unicode MS" w:hAnsi="Times New Roman" w:cs="Times New Roman" w:hint="eastAsia"/>
          <w:b/>
          <w:bCs/>
          <w:color w:val="000000"/>
          <w:kern w:val="0"/>
          <w:sz w:val="28"/>
          <w:szCs w:val="28"/>
          <w:lang w:eastAsia="ru-RU" w:bidi="uk-UA"/>
        </w:rPr>
        <w:t>Раильевич</w:t>
      </w:r>
      <w:r>
        <w:rPr>
          <w:rFonts w:ascii="Times New Roman" w:eastAsia="Arial Unicode MS" w:hAnsi="Times New Roman" w:cs="Times New Roman" w:hint="eastAsia"/>
          <w:b/>
          <w:bCs/>
          <w:color w:val="000000"/>
          <w:kern w:val="0"/>
          <w:sz w:val="28"/>
          <w:szCs w:val="28"/>
          <w:lang w:eastAsia="ru-RU" w:bidi="uk-UA"/>
        </w:rPr>
        <w:t xml:space="preserve"> </w:t>
      </w:r>
      <w:r w:rsidRPr="00E0785E">
        <w:rPr>
          <w:rFonts w:ascii="Times New Roman" w:eastAsia="Arial Unicode MS" w:hAnsi="Times New Roman" w:cs="Times New Roman" w:hint="eastAsia"/>
          <w:b/>
          <w:bCs/>
          <w:color w:val="000000"/>
          <w:kern w:val="0"/>
          <w:sz w:val="28"/>
          <w:szCs w:val="28"/>
          <w:lang w:eastAsia="ru-RU" w:bidi="uk-UA"/>
        </w:rPr>
        <w:t>Разработка</w:t>
      </w:r>
      <w:r w:rsidRPr="00E0785E">
        <w:rPr>
          <w:rFonts w:ascii="Times New Roman" w:eastAsia="Arial Unicode MS" w:hAnsi="Times New Roman" w:cs="Times New Roman"/>
          <w:b/>
          <w:bCs/>
          <w:color w:val="000000"/>
          <w:kern w:val="0"/>
          <w:sz w:val="28"/>
          <w:szCs w:val="28"/>
          <w:lang w:eastAsia="ru-RU" w:bidi="uk-UA"/>
        </w:rPr>
        <w:t xml:space="preserve"> </w:t>
      </w:r>
      <w:r w:rsidRPr="00E0785E">
        <w:rPr>
          <w:rFonts w:ascii="Times New Roman" w:eastAsia="Arial Unicode MS" w:hAnsi="Times New Roman" w:cs="Times New Roman" w:hint="eastAsia"/>
          <w:b/>
          <w:bCs/>
          <w:color w:val="000000"/>
          <w:kern w:val="0"/>
          <w:sz w:val="28"/>
          <w:szCs w:val="28"/>
          <w:lang w:eastAsia="ru-RU" w:bidi="uk-UA"/>
        </w:rPr>
        <w:t>технологии</w:t>
      </w:r>
      <w:r w:rsidRPr="00E0785E">
        <w:rPr>
          <w:rFonts w:ascii="Times New Roman" w:eastAsia="Arial Unicode MS" w:hAnsi="Times New Roman" w:cs="Times New Roman"/>
          <w:b/>
          <w:bCs/>
          <w:color w:val="000000"/>
          <w:kern w:val="0"/>
          <w:sz w:val="28"/>
          <w:szCs w:val="28"/>
          <w:lang w:eastAsia="ru-RU" w:bidi="uk-UA"/>
        </w:rPr>
        <w:t xml:space="preserve"> </w:t>
      </w:r>
      <w:r w:rsidRPr="00E0785E">
        <w:rPr>
          <w:rFonts w:ascii="Times New Roman" w:eastAsia="Arial Unicode MS" w:hAnsi="Times New Roman" w:cs="Times New Roman" w:hint="eastAsia"/>
          <w:b/>
          <w:bCs/>
          <w:color w:val="000000"/>
          <w:kern w:val="0"/>
          <w:sz w:val="28"/>
          <w:szCs w:val="28"/>
          <w:lang w:eastAsia="ru-RU" w:bidi="uk-UA"/>
        </w:rPr>
        <w:t>функционального</w:t>
      </w:r>
      <w:r w:rsidRPr="00E0785E">
        <w:rPr>
          <w:rFonts w:ascii="Times New Roman" w:eastAsia="Arial Unicode MS" w:hAnsi="Times New Roman" w:cs="Times New Roman"/>
          <w:b/>
          <w:bCs/>
          <w:color w:val="000000"/>
          <w:kern w:val="0"/>
          <w:sz w:val="28"/>
          <w:szCs w:val="28"/>
          <w:lang w:eastAsia="ru-RU" w:bidi="uk-UA"/>
        </w:rPr>
        <w:t xml:space="preserve"> </w:t>
      </w:r>
      <w:r w:rsidRPr="00E0785E">
        <w:rPr>
          <w:rFonts w:ascii="Times New Roman" w:eastAsia="Arial Unicode MS" w:hAnsi="Times New Roman" w:cs="Times New Roman" w:hint="eastAsia"/>
          <w:b/>
          <w:bCs/>
          <w:color w:val="000000"/>
          <w:kern w:val="0"/>
          <w:sz w:val="28"/>
          <w:szCs w:val="28"/>
          <w:lang w:eastAsia="ru-RU" w:bidi="uk-UA"/>
        </w:rPr>
        <w:t>напитка</w:t>
      </w:r>
      <w:r w:rsidRPr="00E0785E">
        <w:rPr>
          <w:rFonts w:ascii="Times New Roman" w:eastAsia="Arial Unicode MS" w:hAnsi="Times New Roman" w:cs="Times New Roman"/>
          <w:b/>
          <w:bCs/>
          <w:color w:val="000000"/>
          <w:kern w:val="0"/>
          <w:sz w:val="28"/>
          <w:szCs w:val="28"/>
          <w:lang w:eastAsia="ru-RU" w:bidi="uk-UA"/>
        </w:rPr>
        <w:t xml:space="preserve"> </w:t>
      </w:r>
      <w:r w:rsidRPr="00E0785E">
        <w:rPr>
          <w:rFonts w:ascii="Times New Roman" w:eastAsia="Arial Unicode MS" w:hAnsi="Times New Roman" w:cs="Times New Roman" w:hint="eastAsia"/>
          <w:b/>
          <w:bCs/>
          <w:color w:val="000000"/>
          <w:kern w:val="0"/>
          <w:sz w:val="28"/>
          <w:szCs w:val="28"/>
          <w:lang w:eastAsia="ru-RU" w:bidi="uk-UA"/>
        </w:rPr>
        <w:t>адаптогенного</w:t>
      </w:r>
      <w:r w:rsidRPr="00E0785E">
        <w:rPr>
          <w:rFonts w:ascii="Times New Roman" w:eastAsia="Arial Unicode MS" w:hAnsi="Times New Roman" w:cs="Times New Roman"/>
          <w:b/>
          <w:bCs/>
          <w:color w:val="000000"/>
          <w:kern w:val="0"/>
          <w:sz w:val="28"/>
          <w:szCs w:val="28"/>
          <w:lang w:eastAsia="ru-RU" w:bidi="uk-UA"/>
        </w:rPr>
        <w:t xml:space="preserve"> </w:t>
      </w:r>
      <w:r w:rsidRPr="00E0785E">
        <w:rPr>
          <w:rFonts w:ascii="Times New Roman" w:eastAsia="Arial Unicode MS" w:hAnsi="Times New Roman" w:cs="Times New Roman" w:hint="eastAsia"/>
          <w:b/>
          <w:bCs/>
          <w:color w:val="000000"/>
          <w:kern w:val="0"/>
          <w:sz w:val="28"/>
          <w:szCs w:val="28"/>
          <w:lang w:eastAsia="ru-RU" w:bidi="uk-UA"/>
        </w:rPr>
        <w:t>действия</w:t>
      </w:r>
      <w:r w:rsidRPr="00E0785E">
        <w:rPr>
          <w:rFonts w:ascii="Times New Roman" w:eastAsia="Arial Unicode MS" w:hAnsi="Times New Roman" w:cs="Times New Roman"/>
          <w:b/>
          <w:bCs/>
          <w:color w:val="000000"/>
          <w:kern w:val="0"/>
          <w:sz w:val="28"/>
          <w:szCs w:val="28"/>
          <w:lang w:eastAsia="ru-RU" w:bidi="uk-UA"/>
        </w:rPr>
        <w:t xml:space="preserve"> </w:t>
      </w:r>
      <w:r w:rsidRPr="00E0785E">
        <w:rPr>
          <w:rFonts w:ascii="Times New Roman" w:eastAsia="Arial Unicode MS" w:hAnsi="Times New Roman" w:cs="Times New Roman" w:hint="eastAsia"/>
          <w:b/>
          <w:bCs/>
          <w:color w:val="000000"/>
          <w:kern w:val="0"/>
          <w:sz w:val="28"/>
          <w:szCs w:val="28"/>
          <w:lang w:eastAsia="ru-RU" w:bidi="uk-UA"/>
        </w:rPr>
        <w:t>для</w:t>
      </w:r>
      <w:r w:rsidRPr="00E0785E">
        <w:rPr>
          <w:rFonts w:ascii="Times New Roman" w:eastAsia="Arial Unicode MS" w:hAnsi="Times New Roman" w:cs="Times New Roman"/>
          <w:b/>
          <w:bCs/>
          <w:color w:val="000000"/>
          <w:kern w:val="0"/>
          <w:sz w:val="28"/>
          <w:szCs w:val="28"/>
          <w:lang w:eastAsia="ru-RU" w:bidi="uk-UA"/>
        </w:rPr>
        <w:t xml:space="preserve"> </w:t>
      </w:r>
      <w:r w:rsidRPr="00E0785E">
        <w:rPr>
          <w:rFonts w:ascii="Times New Roman" w:eastAsia="Arial Unicode MS" w:hAnsi="Times New Roman" w:cs="Times New Roman" w:hint="eastAsia"/>
          <w:b/>
          <w:bCs/>
          <w:color w:val="000000"/>
          <w:kern w:val="0"/>
          <w:sz w:val="28"/>
          <w:szCs w:val="28"/>
          <w:lang w:eastAsia="ru-RU" w:bidi="uk-UA"/>
        </w:rPr>
        <w:t>восстановления</w:t>
      </w:r>
      <w:r w:rsidRPr="00E0785E">
        <w:rPr>
          <w:rFonts w:ascii="Times New Roman" w:eastAsia="Arial Unicode MS" w:hAnsi="Times New Roman" w:cs="Times New Roman"/>
          <w:b/>
          <w:bCs/>
          <w:color w:val="000000"/>
          <w:kern w:val="0"/>
          <w:sz w:val="28"/>
          <w:szCs w:val="28"/>
          <w:lang w:eastAsia="ru-RU" w:bidi="uk-UA"/>
        </w:rPr>
        <w:t xml:space="preserve"> </w:t>
      </w:r>
      <w:r w:rsidRPr="00E0785E">
        <w:rPr>
          <w:rFonts w:ascii="Times New Roman" w:eastAsia="Arial Unicode MS" w:hAnsi="Times New Roman" w:cs="Times New Roman" w:hint="eastAsia"/>
          <w:b/>
          <w:bCs/>
          <w:color w:val="000000"/>
          <w:kern w:val="0"/>
          <w:sz w:val="28"/>
          <w:szCs w:val="28"/>
          <w:lang w:eastAsia="ru-RU" w:bidi="uk-UA"/>
        </w:rPr>
        <w:t>организма</w:t>
      </w:r>
      <w:r w:rsidRPr="00E0785E">
        <w:rPr>
          <w:rFonts w:ascii="Times New Roman" w:eastAsia="Arial Unicode MS" w:hAnsi="Times New Roman" w:cs="Times New Roman"/>
          <w:b/>
          <w:bCs/>
          <w:color w:val="000000"/>
          <w:kern w:val="0"/>
          <w:sz w:val="28"/>
          <w:szCs w:val="28"/>
          <w:lang w:eastAsia="ru-RU" w:bidi="uk-UA"/>
        </w:rPr>
        <w:t xml:space="preserve"> </w:t>
      </w:r>
      <w:r w:rsidRPr="00E0785E">
        <w:rPr>
          <w:rFonts w:ascii="Times New Roman" w:eastAsia="Arial Unicode MS" w:hAnsi="Times New Roman" w:cs="Times New Roman" w:hint="eastAsia"/>
          <w:b/>
          <w:bCs/>
          <w:color w:val="000000"/>
          <w:kern w:val="0"/>
          <w:sz w:val="28"/>
          <w:szCs w:val="28"/>
          <w:lang w:eastAsia="ru-RU" w:bidi="uk-UA"/>
        </w:rPr>
        <w:t>после</w:t>
      </w:r>
      <w:r w:rsidRPr="00E0785E">
        <w:rPr>
          <w:rFonts w:ascii="Times New Roman" w:eastAsia="Arial Unicode MS" w:hAnsi="Times New Roman" w:cs="Times New Roman"/>
          <w:b/>
          <w:bCs/>
          <w:color w:val="000000"/>
          <w:kern w:val="0"/>
          <w:sz w:val="28"/>
          <w:szCs w:val="28"/>
          <w:lang w:eastAsia="ru-RU" w:bidi="uk-UA"/>
        </w:rPr>
        <w:t xml:space="preserve"> </w:t>
      </w:r>
      <w:r w:rsidRPr="00E0785E">
        <w:rPr>
          <w:rFonts w:ascii="Times New Roman" w:eastAsia="Arial Unicode MS" w:hAnsi="Times New Roman" w:cs="Times New Roman" w:hint="eastAsia"/>
          <w:b/>
          <w:bCs/>
          <w:color w:val="000000"/>
          <w:kern w:val="0"/>
          <w:sz w:val="28"/>
          <w:szCs w:val="28"/>
          <w:lang w:eastAsia="ru-RU" w:bidi="uk-UA"/>
        </w:rPr>
        <w:t>алкогольной</w:t>
      </w:r>
      <w:r w:rsidRPr="00E0785E">
        <w:rPr>
          <w:rFonts w:ascii="Times New Roman" w:eastAsia="Arial Unicode MS" w:hAnsi="Times New Roman" w:cs="Times New Roman"/>
          <w:b/>
          <w:bCs/>
          <w:color w:val="000000"/>
          <w:kern w:val="0"/>
          <w:sz w:val="28"/>
          <w:szCs w:val="28"/>
          <w:lang w:eastAsia="ru-RU" w:bidi="uk-UA"/>
        </w:rPr>
        <w:t xml:space="preserve"> </w:t>
      </w:r>
      <w:r w:rsidRPr="00E0785E">
        <w:rPr>
          <w:rFonts w:ascii="Times New Roman" w:eastAsia="Arial Unicode MS" w:hAnsi="Times New Roman" w:cs="Times New Roman" w:hint="eastAsia"/>
          <w:b/>
          <w:bCs/>
          <w:color w:val="000000"/>
          <w:kern w:val="0"/>
          <w:sz w:val="28"/>
          <w:szCs w:val="28"/>
          <w:lang w:eastAsia="ru-RU" w:bidi="uk-UA"/>
        </w:rPr>
        <w:t>интоксикации</w:t>
      </w:r>
    </w:p>
    <w:p w14:paraId="38A668B6" w14:textId="77777777" w:rsidR="00E0785E" w:rsidRDefault="00E0785E" w:rsidP="00E0785E">
      <w:r>
        <w:rPr>
          <w:rFonts w:hint="eastAsia"/>
        </w:rPr>
        <w:t>ОГЛАВЛЕНИЕ</w:t>
      </w:r>
      <w:r>
        <w:t xml:space="preserve"> </w:t>
      </w:r>
      <w:r>
        <w:rPr>
          <w:rFonts w:hint="eastAsia"/>
        </w:rPr>
        <w:t>ДИССЕРТАЦИИ</w:t>
      </w:r>
    </w:p>
    <w:p w14:paraId="630BE422" w14:textId="77777777" w:rsidR="00E0785E" w:rsidRDefault="00E0785E" w:rsidP="00E0785E">
      <w:r>
        <w:rPr>
          <w:rFonts w:hint="eastAsia"/>
        </w:rPr>
        <w:t>кандидат</w:t>
      </w:r>
      <w:r>
        <w:t xml:space="preserve"> </w:t>
      </w:r>
      <w:r>
        <w:rPr>
          <w:rFonts w:hint="eastAsia"/>
        </w:rPr>
        <w:t>наук</w:t>
      </w:r>
      <w:r>
        <w:t xml:space="preserve"> </w:t>
      </w:r>
      <w:r>
        <w:rPr>
          <w:rFonts w:hint="eastAsia"/>
        </w:rPr>
        <w:t>Хасанов</w:t>
      </w:r>
      <w:r>
        <w:t xml:space="preserve"> </w:t>
      </w:r>
      <w:r>
        <w:rPr>
          <w:rFonts w:hint="eastAsia"/>
        </w:rPr>
        <w:t>Артур</w:t>
      </w:r>
      <w:r>
        <w:t xml:space="preserve"> </w:t>
      </w:r>
      <w:r>
        <w:rPr>
          <w:rFonts w:hint="eastAsia"/>
        </w:rPr>
        <w:t>Раильевич</w:t>
      </w:r>
    </w:p>
    <w:p w14:paraId="5A3BDA45" w14:textId="77777777" w:rsidR="00E0785E" w:rsidRDefault="00E0785E" w:rsidP="00E0785E">
      <w:r>
        <w:rPr>
          <w:rFonts w:hint="eastAsia"/>
        </w:rPr>
        <w:t>Оглавление</w:t>
      </w:r>
    </w:p>
    <w:p w14:paraId="453174D0" w14:textId="77777777" w:rsidR="00E0785E" w:rsidRDefault="00E0785E" w:rsidP="00E0785E"/>
    <w:p w14:paraId="155B310C" w14:textId="77777777" w:rsidR="00E0785E" w:rsidRDefault="00E0785E" w:rsidP="00E0785E">
      <w:r>
        <w:rPr>
          <w:rFonts w:hint="eastAsia"/>
        </w:rPr>
        <w:t>РЕФЕРАТ</w:t>
      </w:r>
    </w:p>
    <w:p w14:paraId="667558E6" w14:textId="77777777" w:rsidR="00E0785E" w:rsidRDefault="00E0785E" w:rsidP="00E0785E"/>
    <w:p w14:paraId="3EE04A98" w14:textId="77777777" w:rsidR="00E0785E" w:rsidRDefault="00E0785E" w:rsidP="00E0785E">
      <w:r>
        <w:t>SYNOPSIS</w:t>
      </w:r>
    </w:p>
    <w:p w14:paraId="3D9A774B" w14:textId="77777777" w:rsidR="00E0785E" w:rsidRDefault="00E0785E" w:rsidP="00E0785E"/>
    <w:p w14:paraId="69DF5C6C" w14:textId="77777777" w:rsidR="00E0785E" w:rsidRDefault="00E0785E" w:rsidP="00E0785E">
      <w:r>
        <w:rPr>
          <w:rFonts w:hint="eastAsia"/>
        </w:rPr>
        <w:t>ВВЕДЕНИЕ</w:t>
      </w:r>
    </w:p>
    <w:p w14:paraId="38E995D1" w14:textId="77777777" w:rsidR="00E0785E" w:rsidRDefault="00E0785E" w:rsidP="00E0785E"/>
    <w:p w14:paraId="7425530E" w14:textId="77777777" w:rsidR="00E0785E" w:rsidRDefault="00E0785E" w:rsidP="00E0785E">
      <w:r>
        <w:rPr>
          <w:rFonts w:hint="eastAsia"/>
        </w:rPr>
        <w:t>ГЛАВА</w:t>
      </w:r>
      <w:r>
        <w:t xml:space="preserve"> 1. </w:t>
      </w:r>
      <w:r>
        <w:rPr>
          <w:rFonts w:hint="eastAsia"/>
        </w:rPr>
        <w:t>СОСТОЯНИЕ</w:t>
      </w:r>
      <w:r>
        <w:t xml:space="preserve"> </w:t>
      </w:r>
      <w:r>
        <w:rPr>
          <w:rFonts w:hint="eastAsia"/>
        </w:rPr>
        <w:t>ПРОБЛЕМЫ</w:t>
      </w:r>
      <w:r>
        <w:t xml:space="preserve"> </w:t>
      </w:r>
      <w:r>
        <w:rPr>
          <w:rFonts w:hint="eastAsia"/>
        </w:rPr>
        <w:t>СОЗДАНИЯ</w:t>
      </w:r>
      <w:r>
        <w:t xml:space="preserve"> </w:t>
      </w:r>
      <w:r>
        <w:rPr>
          <w:rFonts w:hint="eastAsia"/>
        </w:rPr>
        <w:t>ФУНКЦИОНАЛЬНОГО</w:t>
      </w:r>
      <w:r>
        <w:t xml:space="preserve"> </w:t>
      </w:r>
      <w:r>
        <w:rPr>
          <w:rFonts w:hint="eastAsia"/>
        </w:rPr>
        <w:t>НАПИТКА</w:t>
      </w:r>
      <w:r>
        <w:t xml:space="preserve"> </w:t>
      </w:r>
      <w:r>
        <w:rPr>
          <w:rFonts w:hint="eastAsia"/>
        </w:rPr>
        <w:t>АДАПТОГЕННОГО</w:t>
      </w:r>
      <w:r>
        <w:t xml:space="preserve"> </w:t>
      </w:r>
      <w:r>
        <w:rPr>
          <w:rFonts w:hint="eastAsia"/>
        </w:rPr>
        <w:t>ДЕЙСТВИЯ</w:t>
      </w:r>
    </w:p>
    <w:p w14:paraId="56F04203" w14:textId="77777777" w:rsidR="00E0785E" w:rsidRDefault="00E0785E" w:rsidP="00E0785E"/>
    <w:p w14:paraId="5A2145BB" w14:textId="77777777" w:rsidR="00E0785E" w:rsidRDefault="00E0785E" w:rsidP="00E0785E">
      <w:r>
        <w:t xml:space="preserve">1.1. </w:t>
      </w:r>
      <w:r>
        <w:rPr>
          <w:rFonts w:hint="eastAsia"/>
        </w:rPr>
        <w:t>Алкогольная</w:t>
      </w:r>
      <w:r>
        <w:t xml:space="preserve"> </w:t>
      </w:r>
      <w:r>
        <w:rPr>
          <w:rFonts w:hint="eastAsia"/>
        </w:rPr>
        <w:t>интоксикация</w:t>
      </w:r>
      <w:r>
        <w:t xml:space="preserve"> </w:t>
      </w:r>
      <w:r>
        <w:rPr>
          <w:rFonts w:hint="eastAsia"/>
        </w:rPr>
        <w:t>и</w:t>
      </w:r>
      <w:r>
        <w:t xml:space="preserve"> </w:t>
      </w:r>
      <w:r>
        <w:rPr>
          <w:rFonts w:hint="eastAsia"/>
        </w:rPr>
        <w:t>ее</w:t>
      </w:r>
      <w:r>
        <w:t xml:space="preserve"> </w:t>
      </w:r>
      <w:r>
        <w:rPr>
          <w:rFonts w:hint="eastAsia"/>
        </w:rPr>
        <w:t>последствия</w:t>
      </w:r>
    </w:p>
    <w:p w14:paraId="497CEC34" w14:textId="77777777" w:rsidR="00E0785E" w:rsidRDefault="00E0785E" w:rsidP="00E0785E"/>
    <w:p w14:paraId="587E557D" w14:textId="77777777" w:rsidR="00E0785E" w:rsidRDefault="00E0785E" w:rsidP="00E0785E">
      <w:r>
        <w:t xml:space="preserve">1.2. </w:t>
      </w:r>
      <w:r>
        <w:rPr>
          <w:rFonts w:hint="eastAsia"/>
        </w:rPr>
        <w:t>Вещества</w:t>
      </w:r>
      <w:r>
        <w:t xml:space="preserve">, </w:t>
      </w:r>
      <w:r>
        <w:rPr>
          <w:rFonts w:hint="eastAsia"/>
        </w:rPr>
        <w:t>влияющие</w:t>
      </w:r>
      <w:r>
        <w:t xml:space="preserve"> </w:t>
      </w:r>
      <w:r>
        <w:rPr>
          <w:rFonts w:hint="eastAsia"/>
        </w:rPr>
        <w:t>на</w:t>
      </w:r>
      <w:r>
        <w:t xml:space="preserve"> </w:t>
      </w:r>
      <w:r>
        <w:rPr>
          <w:rFonts w:hint="eastAsia"/>
        </w:rPr>
        <w:t>восстановление</w:t>
      </w:r>
      <w:r>
        <w:t xml:space="preserve"> </w:t>
      </w:r>
      <w:r>
        <w:rPr>
          <w:rFonts w:hint="eastAsia"/>
        </w:rPr>
        <w:t>организма</w:t>
      </w:r>
      <w:r>
        <w:t xml:space="preserve"> </w:t>
      </w:r>
      <w:r>
        <w:rPr>
          <w:rFonts w:hint="eastAsia"/>
        </w:rPr>
        <w:t>после</w:t>
      </w:r>
      <w:r>
        <w:t xml:space="preserve"> </w:t>
      </w:r>
      <w:r>
        <w:rPr>
          <w:rFonts w:hint="eastAsia"/>
        </w:rPr>
        <w:t>алкогольной</w:t>
      </w:r>
      <w:r>
        <w:t xml:space="preserve"> </w:t>
      </w:r>
      <w:r>
        <w:rPr>
          <w:rFonts w:hint="eastAsia"/>
        </w:rPr>
        <w:t>интоксикации</w:t>
      </w:r>
    </w:p>
    <w:p w14:paraId="01A28B02" w14:textId="77777777" w:rsidR="00E0785E" w:rsidRDefault="00E0785E" w:rsidP="00E0785E"/>
    <w:p w14:paraId="53BB8319" w14:textId="77777777" w:rsidR="00E0785E" w:rsidRDefault="00E0785E" w:rsidP="00E0785E">
      <w:r>
        <w:t xml:space="preserve">1.3. </w:t>
      </w:r>
      <w:r>
        <w:rPr>
          <w:rFonts w:hint="eastAsia"/>
        </w:rPr>
        <w:t>Анализ</w:t>
      </w:r>
      <w:r>
        <w:t xml:space="preserve"> </w:t>
      </w:r>
      <w:r>
        <w:rPr>
          <w:rFonts w:hint="eastAsia"/>
        </w:rPr>
        <w:t>рынка</w:t>
      </w:r>
      <w:r>
        <w:t xml:space="preserve"> </w:t>
      </w:r>
      <w:r>
        <w:rPr>
          <w:rFonts w:hint="eastAsia"/>
        </w:rPr>
        <w:t>напитков</w:t>
      </w:r>
      <w:r>
        <w:t xml:space="preserve"> </w:t>
      </w:r>
      <w:r>
        <w:rPr>
          <w:rFonts w:hint="eastAsia"/>
        </w:rPr>
        <w:t>функционального</w:t>
      </w:r>
      <w:r>
        <w:t xml:space="preserve"> </w:t>
      </w:r>
      <w:r>
        <w:rPr>
          <w:rFonts w:hint="eastAsia"/>
        </w:rPr>
        <w:t>и</w:t>
      </w:r>
      <w:r>
        <w:t xml:space="preserve"> </w:t>
      </w:r>
      <w:r>
        <w:rPr>
          <w:rFonts w:hint="eastAsia"/>
        </w:rPr>
        <w:t>адаптогенного</w:t>
      </w:r>
      <w:r>
        <w:t xml:space="preserve"> </w:t>
      </w:r>
      <w:r>
        <w:rPr>
          <w:rFonts w:hint="eastAsia"/>
        </w:rPr>
        <w:t>действия</w:t>
      </w:r>
    </w:p>
    <w:p w14:paraId="5BA138D6" w14:textId="77777777" w:rsidR="00E0785E" w:rsidRDefault="00E0785E" w:rsidP="00E0785E"/>
    <w:p w14:paraId="530E5E7B" w14:textId="77777777" w:rsidR="00E0785E" w:rsidRDefault="00E0785E" w:rsidP="00E0785E">
      <w:r>
        <w:t xml:space="preserve">1.4. </w:t>
      </w:r>
      <w:r>
        <w:rPr>
          <w:rFonts w:hint="eastAsia"/>
        </w:rPr>
        <w:t>Обоснование</w:t>
      </w:r>
      <w:r>
        <w:t xml:space="preserve"> </w:t>
      </w:r>
      <w:r>
        <w:rPr>
          <w:rFonts w:hint="eastAsia"/>
        </w:rPr>
        <w:t>выбора</w:t>
      </w:r>
      <w:r>
        <w:t xml:space="preserve"> </w:t>
      </w:r>
      <w:r>
        <w:rPr>
          <w:rFonts w:hint="eastAsia"/>
        </w:rPr>
        <w:t>сырья</w:t>
      </w:r>
      <w:r>
        <w:t xml:space="preserve"> </w:t>
      </w:r>
      <w:r>
        <w:rPr>
          <w:rFonts w:hint="eastAsia"/>
        </w:rPr>
        <w:t>для</w:t>
      </w:r>
      <w:r>
        <w:t xml:space="preserve"> </w:t>
      </w:r>
      <w:r>
        <w:rPr>
          <w:rFonts w:hint="eastAsia"/>
        </w:rPr>
        <w:t>функционального</w:t>
      </w:r>
      <w:r>
        <w:t xml:space="preserve"> </w:t>
      </w:r>
      <w:r>
        <w:rPr>
          <w:rFonts w:hint="eastAsia"/>
        </w:rPr>
        <w:t>напитка</w:t>
      </w:r>
      <w:r>
        <w:t xml:space="preserve"> </w:t>
      </w:r>
      <w:r>
        <w:rPr>
          <w:rFonts w:hint="eastAsia"/>
        </w:rPr>
        <w:t>адаптогенного</w:t>
      </w:r>
      <w:r>
        <w:t xml:space="preserve"> </w:t>
      </w:r>
      <w:r>
        <w:rPr>
          <w:rFonts w:hint="eastAsia"/>
        </w:rPr>
        <w:t>действия</w:t>
      </w:r>
    </w:p>
    <w:p w14:paraId="694B6E5F" w14:textId="77777777" w:rsidR="00E0785E" w:rsidRDefault="00E0785E" w:rsidP="00E0785E"/>
    <w:p w14:paraId="0DD61C9D" w14:textId="77777777" w:rsidR="00E0785E" w:rsidRDefault="00E0785E" w:rsidP="00E0785E">
      <w:r>
        <w:t xml:space="preserve">1.5. </w:t>
      </w:r>
      <w:r>
        <w:rPr>
          <w:rFonts w:hint="eastAsia"/>
        </w:rPr>
        <w:t>Технологические</w:t>
      </w:r>
      <w:r>
        <w:t xml:space="preserve"> </w:t>
      </w:r>
      <w:r>
        <w:rPr>
          <w:rFonts w:hint="eastAsia"/>
        </w:rPr>
        <w:t>приемы</w:t>
      </w:r>
      <w:r>
        <w:t xml:space="preserve">, </w:t>
      </w:r>
      <w:r>
        <w:rPr>
          <w:rFonts w:hint="eastAsia"/>
        </w:rPr>
        <w:t>обеспечивающие</w:t>
      </w:r>
      <w:r>
        <w:t xml:space="preserve"> </w:t>
      </w:r>
      <w:r>
        <w:rPr>
          <w:rFonts w:hint="eastAsia"/>
        </w:rPr>
        <w:t>экономические</w:t>
      </w:r>
      <w:r>
        <w:t xml:space="preserve"> </w:t>
      </w:r>
      <w:r>
        <w:rPr>
          <w:rFonts w:hint="eastAsia"/>
        </w:rPr>
        <w:t>и</w:t>
      </w:r>
      <w:r>
        <w:t xml:space="preserve"> </w:t>
      </w:r>
      <w:r>
        <w:rPr>
          <w:rFonts w:hint="eastAsia"/>
        </w:rPr>
        <w:t>качественные</w:t>
      </w:r>
      <w:r>
        <w:t xml:space="preserve"> </w:t>
      </w:r>
      <w:r>
        <w:rPr>
          <w:rFonts w:hint="eastAsia"/>
        </w:rPr>
        <w:t>показатели</w:t>
      </w:r>
      <w:r>
        <w:t xml:space="preserve"> </w:t>
      </w:r>
      <w:r>
        <w:rPr>
          <w:rFonts w:hint="eastAsia"/>
        </w:rPr>
        <w:t>функциональных</w:t>
      </w:r>
      <w:r>
        <w:t xml:space="preserve"> </w:t>
      </w:r>
      <w:r>
        <w:rPr>
          <w:rFonts w:hint="eastAsia"/>
        </w:rPr>
        <w:t>напитков</w:t>
      </w:r>
    </w:p>
    <w:p w14:paraId="6A146E4D" w14:textId="77777777" w:rsidR="00E0785E" w:rsidRDefault="00E0785E" w:rsidP="00E0785E"/>
    <w:p w14:paraId="2CD873D0" w14:textId="77777777" w:rsidR="00E0785E" w:rsidRDefault="00E0785E" w:rsidP="00E0785E">
      <w:r>
        <w:t xml:space="preserve">1.6. </w:t>
      </w:r>
      <w:r>
        <w:rPr>
          <w:rFonts w:hint="eastAsia"/>
        </w:rPr>
        <w:t>Вывод</w:t>
      </w:r>
      <w:r>
        <w:t xml:space="preserve"> </w:t>
      </w:r>
      <w:r>
        <w:rPr>
          <w:rFonts w:hint="eastAsia"/>
        </w:rPr>
        <w:t>по</w:t>
      </w:r>
      <w:r>
        <w:t xml:space="preserve"> </w:t>
      </w:r>
      <w:r>
        <w:rPr>
          <w:rFonts w:hint="eastAsia"/>
        </w:rPr>
        <w:t>первой</w:t>
      </w:r>
      <w:r>
        <w:t xml:space="preserve"> </w:t>
      </w:r>
      <w:r>
        <w:rPr>
          <w:rFonts w:hint="eastAsia"/>
        </w:rPr>
        <w:t>главе</w:t>
      </w:r>
    </w:p>
    <w:p w14:paraId="06DFC55D" w14:textId="77777777" w:rsidR="00E0785E" w:rsidRDefault="00E0785E" w:rsidP="00E0785E"/>
    <w:p w14:paraId="51A3293F" w14:textId="77777777" w:rsidR="00E0785E" w:rsidRDefault="00E0785E" w:rsidP="00E0785E">
      <w:r>
        <w:rPr>
          <w:rFonts w:hint="eastAsia"/>
        </w:rPr>
        <w:t>ГЛАВА</w:t>
      </w:r>
      <w:r>
        <w:t xml:space="preserve"> 2. </w:t>
      </w:r>
      <w:r>
        <w:rPr>
          <w:rFonts w:hint="eastAsia"/>
        </w:rPr>
        <w:t>ОБЪЕКТЫ</w:t>
      </w:r>
      <w:r>
        <w:t xml:space="preserve">, </w:t>
      </w:r>
      <w:r>
        <w:rPr>
          <w:rFonts w:hint="eastAsia"/>
        </w:rPr>
        <w:t>МАТЕРИАЛЫ</w:t>
      </w:r>
      <w:r>
        <w:t xml:space="preserve">, </w:t>
      </w:r>
      <w:r>
        <w:rPr>
          <w:rFonts w:hint="eastAsia"/>
        </w:rPr>
        <w:t>МЕТОДЫ</w:t>
      </w:r>
      <w:r>
        <w:t xml:space="preserve"> </w:t>
      </w:r>
      <w:r>
        <w:rPr>
          <w:rFonts w:hint="eastAsia"/>
        </w:rPr>
        <w:t>ИССЛЕДОВАНИЯ</w:t>
      </w:r>
    </w:p>
    <w:p w14:paraId="7B723305" w14:textId="77777777" w:rsidR="00E0785E" w:rsidRDefault="00E0785E" w:rsidP="00E0785E"/>
    <w:p w14:paraId="671C3E8D" w14:textId="77777777" w:rsidR="00E0785E" w:rsidRDefault="00E0785E" w:rsidP="00E0785E">
      <w:r>
        <w:t xml:space="preserve">2.1. </w:t>
      </w:r>
      <w:r>
        <w:rPr>
          <w:rFonts w:hint="eastAsia"/>
        </w:rPr>
        <w:t>Объекты</w:t>
      </w:r>
      <w:r>
        <w:t xml:space="preserve"> </w:t>
      </w:r>
      <w:r>
        <w:rPr>
          <w:rFonts w:hint="eastAsia"/>
        </w:rPr>
        <w:t>исследования</w:t>
      </w:r>
    </w:p>
    <w:p w14:paraId="41988B41" w14:textId="77777777" w:rsidR="00E0785E" w:rsidRDefault="00E0785E" w:rsidP="00E0785E"/>
    <w:p w14:paraId="142302E6" w14:textId="77777777" w:rsidR="00E0785E" w:rsidRDefault="00E0785E" w:rsidP="00E0785E">
      <w:r>
        <w:t xml:space="preserve">2.2. </w:t>
      </w:r>
      <w:r>
        <w:rPr>
          <w:rFonts w:hint="eastAsia"/>
        </w:rPr>
        <w:t>Материалы</w:t>
      </w:r>
      <w:r>
        <w:t xml:space="preserve"> </w:t>
      </w:r>
      <w:r>
        <w:rPr>
          <w:rFonts w:hint="eastAsia"/>
        </w:rPr>
        <w:t>исследования</w:t>
      </w:r>
    </w:p>
    <w:p w14:paraId="1E32F392" w14:textId="77777777" w:rsidR="00E0785E" w:rsidRDefault="00E0785E" w:rsidP="00E0785E"/>
    <w:p w14:paraId="23B6DC7E" w14:textId="77777777" w:rsidR="00E0785E" w:rsidRDefault="00E0785E" w:rsidP="00E0785E">
      <w:r>
        <w:t xml:space="preserve">2.3. </w:t>
      </w:r>
      <w:r>
        <w:rPr>
          <w:rFonts w:hint="eastAsia"/>
        </w:rPr>
        <w:t>Методы</w:t>
      </w:r>
      <w:r>
        <w:t xml:space="preserve"> </w:t>
      </w:r>
      <w:r>
        <w:rPr>
          <w:rFonts w:hint="eastAsia"/>
        </w:rPr>
        <w:t>исследования</w:t>
      </w:r>
    </w:p>
    <w:p w14:paraId="393586F2" w14:textId="77777777" w:rsidR="00E0785E" w:rsidRDefault="00E0785E" w:rsidP="00E0785E"/>
    <w:p w14:paraId="5586BC18" w14:textId="77777777" w:rsidR="00E0785E" w:rsidRDefault="00E0785E" w:rsidP="00E0785E">
      <w:r>
        <w:t xml:space="preserve">2.3.1. </w:t>
      </w:r>
      <w:r>
        <w:rPr>
          <w:rFonts w:hint="eastAsia"/>
        </w:rPr>
        <w:t>Получение</w:t>
      </w:r>
      <w:r>
        <w:t xml:space="preserve"> </w:t>
      </w:r>
      <w:r>
        <w:rPr>
          <w:rFonts w:hint="eastAsia"/>
        </w:rPr>
        <w:t>соков</w:t>
      </w:r>
      <w:r>
        <w:t xml:space="preserve"> </w:t>
      </w:r>
      <w:r>
        <w:rPr>
          <w:rFonts w:hint="eastAsia"/>
        </w:rPr>
        <w:t>прямого</w:t>
      </w:r>
      <w:r>
        <w:t xml:space="preserve"> </w:t>
      </w:r>
      <w:r>
        <w:rPr>
          <w:rFonts w:hint="eastAsia"/>
        </w:rPr>
        <w:t>отжима</w:t>
      </w:r>
      <w:r>
        <w:t xml:space="preserve"> </w:t>
      </w:r>
      <w:r>
        <w:rPr>
          <w:rFonts w:hint="eastAsia"/>
        </w:rPr>
        <w:t>из</w:t>
      </w:r>
      <w:r>
        <w:t xml:space="preserve"> </w:t>
      </w:r>
      <w:r>
        <w:rPr>
          <w:rFonts w:hint="eastAsia"/>
        </w:rPr>
        <w:t>винограда</w:t>
      </w:r>
      <w:r>
        <w:t xml:space="preserve">, </w:t>
      </w:r>
      <w:r>
        <w:rPr>
          <w:rFonts w:hint="eastAsia"/>
        </w:rPr>
        <w:t>киви</w:t>
      </w:r>
      <w:r>
        <w:t xml:space="preserve">, </w:t>
      </w:r>
      <w:r>
        <w:rPr>
          <w:rFonts w:hint="eastAsia"/>
        </w:rPr>
        <w:t>моркови</w:t>
      </w:r>
      <w:r>
        <w:t xml:space="preserve">, </w:t>
      </w:r>
      <w:r>
        <w:rPr>
          <w:rFonts w:hint="eastAsia"/>
        </w:rPr>
        <w:t>черники</w:t>
      </w:r>
      <w:r>
        <w:t xml:space="preserve"> </w:t>
      </w:r>
      <w:r>
        <w:rPr>
          <w:rFonts w:hint="eastAsia"/>
        </w:rPr>
        <w:t>и</w:t>
      </w:r>
      <w:r>
        <w:t xml:space="preserve"> </w:t>
      </w:r>
      <w:r>
        <w:rPr>
          <w:rFonts w:hint="eastAsia"/>
        </w:rPr>
        <w:t>яблок</w:t>
      </w:r>
      <w:r>
        <w:t xml:space="preserve"> </w:t>
      </w:r>
      <w:r>
        <w:rPr>
          <w:rFonts w:hint="eastAsia"/>
        </w:rPr>
        <w:t>с</w:t>
      </w:r>
      <w:r>
        <w:t xml:space="preserve"> </w:t>
      </w:r>
      <w:r>
        <w:rPr>
          <w:rFonts w:hint="eastAsia"/>
        </w:rPr>
        <w:t>ферментативной</w:t>
      </w:r>
      <w:r>
        <w:t xml:space="preserve"> </w:t>
      </w:r>
      <w:r>
        <w:rPr>
          <w:rFonts w:hint="eastAsia"/>
        </w:rPr>
        <w:t>обработкой</w:t>
      </w:r>
      <w:r>
        <w:t xml:space="preserve"> </w:t>
      </w:r>
      <w:r>
        <w:rPr>
          <w:rFonts w:hint="eastAsia"/>
        </w:rPr>
        <w:t>мезги</w:t>
      </w:r>
    </w:p>
    <w:p w14:paraId="2CEAB7D1" w14:textId="77777777" w:rsidR="00E0785E" w:rsidRDefault="00E0785E" w:rsidP="00E0785E"/>
    <w:p w14:paraId="439A9143" w14:textId="77777777" w:rsidR="00E0785E" w:rsidRDefault="00E0785E" w:rsidP="00E0785E">
      <w:r>
        <w:t xml:space="preserve">2.3.2. </w:t>
      </w:r>
      <w:r>
        <w:rPr>
          <w:rFonts w:hint="eastAsia"/>
        </w:rPr>
        <w:t>Определение</w:t>
      </w:r>
      <w:r>
        <w:t xml:space="preserve"> </w:t>
      </w:r>
      <w:r>
        <w:rPr>
          <w:rFonts w:hint="eastAsia"/>
        </w:rPr>
        <w:t>коэффициента</w:t>
      </w:r>
      <w:r>
        <w:t xml:space="preserve"> </w:t>
      </w:r>
      <w:r>
        <w:rPr>
          <w:rFonts w:hint="eastAsia"/>
        </w:rPr>
        <w:t>весомости</w:t>
      </w:r>
      <w:r>
        <w:t xml:space="preserve"> </w:t>
      </w:r>
      <w:r>
        <w:rPr>
          <w:rFonts w:hint="eastAsia"/>
        </w:rPr>
        <w:t>дескрипторов</w:t>
      </w:r>
      <w:r>
        <w:t xml:space="preserve"> </w:t>
      </w:r>
      <w:r>
        <w:rPr>
          <w:rFonts w:hint="eastAsia"/>
        </w:rPr>
        <w:t>экспертным</w:t>
      </w:r>
      <w:r>
        <w:t xml:space="preserve"> </w:t>
      </w:r>
      <w:r>
        <w:rPr>
          <w:rFonts w:hint="eastAsia"/>
        </w:rPr>
        <w:t>методом</w:t>
      </w:r>
    </w:p>
    <w:p w14:paraId="1BC383FE" w14:textId="77777777" w:rsidR="00E0785E" w:rsidRDefault="00E0785E" w:rsidP="00E0785E"/>
    <w:p w14:paraId="36AB7A25" w14:textId="77777777" w:rsidR="00E0785E" w:rsidRDefault="00E0785E" w:rsidP="00E0785E">
      <w:r>
        <w:t xml:space="preserve">2.3.3. </w:t>
      </w:r>
      <w:r>
        <w:rPr>
          <w:rFonts w:hint="eastAsia"/>
        </w:rPr>
        <w:t>Методика</w:t>
      </w:r>
      <w:r>
        <w:t xml:space="preserve"> </w:t>
      </w:r>
      <w:r>
        <w:rPr>
          <w:rFonts w:hint="eastAsia"/>
        </w:rPr>
        <w:t>экстрагирования</w:t>
      </w:r>
      <w:r>
        <w:t xml:space="preserve"> </w:t>
      </w:r>
      <w:r>
        <w:rPr>
          <w:rFonts w:hint="eastAsia"/>
        </w:rPr>
        <w:t>полифенольных</w:t>
      </w:r>
      <w:r>
        <w:t xml:space="preserve"> </w:t>
      </w:r>
      <w:r>
        <w:rPr>
          <w:rFonts w:hint="eastAsia"/>
        </w:rPr>
        <w:t>веществ</w:t>
      </w:r>
      <w:r>
        <w:t xml:space="preserve"> </w:t>
      </w:r>
      <w:r>
        <w:rPr>
          <w:rFonts w:hint="eastAsia"/>
        </w:rPr>
        <w:t>из</w:t>
      </w:r>
      <w:r>
        <w:t xml:space="preserve"> </w:t>
      </w:r>
      <w:r>
        <w:rPr>
          <w:rFonts w:hint="eastAsia"/>
        </w:rPr>
        <w:t>чайных</w:t>
      </w:r>
      <w:r>
        <w:t xml:space="preserve"> </w:t>
      </w:r>
      <w:r>
        <w:rPr>
          <w:rFonts w:hint="eastAsia"/>
        </w:rPr>
        <w:t>листьев</w:t>
      </w:r>
    </w:p>
    <w:p w14:paraId="6B79B33B" w14:textId="77777777" w:rsidR="00E0785E" w:rsidRDefault="00E0785E" w:rsidP="00E0785E"/>
    <w:p w14:paraId="36DDDDD0" w14:textId="77777777" w:rsidR="00E0785E" w:rsidRDefault="00E0785E" w:rsidP="00E0785E">
      <w:r>
        <w:t xml:space="preserve">2.3.4. </w:t>
      </w:r>
      <w:r>
        <w:rPr>
          <w:rFonts w:hint="eastAsia"/>
        </w:rPr>
        <w:t>Приготовление</w:t>
      </w:r>
      <w:r>
        <w:t xml:space="preserve"> </w:t>
      </w:r>
      <w:r>
        <w:rPr>
          <w:rFonts w:hint="eastAsia"/>
        </w:rPr>
        <w:t>смеси</w:t>
      </w:r>
      <w:r>
        <w:t xml:space="preserve"> </w:t>
      </w:r>
      <w:r>
        <w:rPr>
          <w:rFonts w:hint="eastAsia"/>
        </w:rPr>
        <w:t>сухих</w:t>
      </w:r>
      <w:r>
        <w:t xml:space="preserve"> </w:t>
      </w:r>
      <w:r>
        <w:rPr>
          <w:rFonts w:hint="eastAsia"/>
        </w:rPr>
        <w:t>экстрактов</w:t>
      </w:r>
    </w:p>
    <w:p w14:paraId="7893464E" w14:textId="77777777" w:rsidR="00E0785E" w:rsidRDefault="00E0785E" w:rsidP="00E0785E"/>
    <w:p w14:paraId="44FD250F" w14:textId="77777777" w:rsidR="00E0785E" w:rsidRDefault="00E0785E" w:rsidP="00E0785E">
      <w:r>
        <w:t xml:space="preserve">2.3.5. </w:t>
      </w:r>
      <w:r>
        <w:rPr>
          <w:rFonts w:hint="eastAsia"/>
        </w:rPr>
        <w:t>Метод</w:t>
      </w:r>
      <w:r>
        <w:t xml:space="preserve"> </w:t>
      </w:r>
      <w:r>
        <w:rPr>
          <w:rFonts w:hint="eastAsia"/>
        </w:rPr>
        <w:t>принудительной</w:t>
      </w:r>
      <w:r>
        <w:t xml:space="preserve"> </w:t>
      </w:r>
      <w:r>
        <w:rPr>
          <w:rFonts w:hint="eastAsia"/>
        </w:rPr>
        <w:t>алкоголизации</w:t>
      </w:r>
      <w:r>
        <w:t xml:space="preserve"> </w:t>
      </w:r>
      <w:r>
        <w:rPr>
          <w:rFonts w:hint="eastAsia"/>
        </w:rPr>
        <w:t>животных</w:t>
      </w:r>
    </w:p>
    <w:p w14:paraId="3E837AB4" w14:textId="77777777" w:rsidR="00E0785E" w:rsidRDefault="00E0785E" w:rsidP="00E0785E"/>
    <w:p w14:paraId="55072574" w14:textId="77777777" w:rsidR="00E0785E" w:rsidRDefault="00E0785E" w:rsidP="00E0785E">
      <w:r>
        <w:t xml:space="preserve">2.3.6. </w:t>
      </w:r>
      <w:r>
        <w:rPr>
          <w:rFonts w:hint="eastAsia"/>
        </w:rPr>
        <w:t>Методика</w:t>
      </w:r>
      <w:r>
        <w:t xml:space="preserve"> </w:t>
      </w:r>
      <w:r>
        <w:rPr>
          <w:rFonts w:hint="eastAsia"/>
        </w:rPr>
        <w:t>исследования</w:t>
      </w:r>
      <w:r>
        <w:t xml:space="preserve"> </w:t>
      </w:r>
      <w:r>
        <w:rPr>
          <w:rFonts w:hint="eastAsia"/>
        </w:rPr>
        <w:t>подавления</w:t>
      </w:r>
      <w:r>
        <w:t xml:space="preserve"> </w:t>
      </w:r>
      <w:r>
        <w:rPr>
          <w:rFonts w:hint="eastAsia"/>
        </w:rPr>
        <w:t>тяги</w:t>
      </w:r>
      <w:r>
        <w:t xml:space="preserve"> </w:t>
      </w:r>
      <w:r>
        <w:rPr>
          <w:rFonts w:hint="eastAsia"/>
        </w:rPr>
        <w:t>к</w:t>
      </w:r>
      <w:r>
        <w:t xml:space="preserve"> </w:t>
      </w:r>
      <w:r>
        <w:rPr>
          <w:rFonts w:hint="eastAsia"/>
        </w:rPr>
        <w:t>алкоголю</w:t>
      </w:r>
    </w:p>
    <w:p w14:paraId="0E34B9B9" w14:textId="77777777" w:rsidR="00E0785E" w:rsidRDefault="00E0785E" w:rsidP="00E0785E"/>
    <w:p w14:paraId="17C594DF" w14:textId="77777777" w:rsidR="00E0785E" w:rsidRDefault="00E0785E" w:rsidP="00E0785E">
      <w:r>
        <w:t xml:space="preserve">2.3.7. </w:t>
      </w:r>
      <w:r>
        <w:rPr>
          <w:rFonts w:hint="eastAsia"/>
        </w:rPr>
        <w:t>Определение</w:t>
      </w:r>
      <w:r>
        <w:t xml:space="preserve"> </w:t>
      </w:r>
      <w:r>
        <w:rPr>
          <w:rFonts w:hint="eastAsia"/>
        </w:rPr>
        <w:t>физико</w:t>
      </w:r>
      <w:r>
        <w:t>-</w:t>
      </w:r>
      <w:r>
        <w:rPr>
          <w:rFonts w:hint="eastAsia"/>
        </w:rPr>
        <w:t>химических</w:t>
      </w:r>
      <w:r>
        <w:t xml:space="preserve"> </w:t>
      </w:r>
      <w:r>
        <w:rPr>
          <w:rFonts w:hint="eastAsia"/>
        </w:rPr>
        <w:t>показателей</w:t>
      </w:r>
      <w:r>
        <w:t xml:space="preserve"> </w:t>
      </w:r>
      <w:r>
        <w:rPr>
          <w:rFonts w:hint="eastAsia"/>
        </w:rPr>
        <w:t>в</w:t>
      </w:r>
      <w:r>
        <w:t xml:space="preserve"> </w:t>
      </w:r>
      <w:r>
        <w:rPr>
          <w:rFonts w:hint="eastAsia"/>
        </w:rPr>
        <w:t>сырье</w:t>
      </w:r>
      <w:r>
        <w:t xml:space="preserve">, </w:t>
      </w:r>
      <w:r>
        <w:rPr>
          <w:rFonts w:hint="eastAsia"/>
        </w:rPr>
        <w:t>соках</w:t>
      </w:r>
      <w:r>
        <w:t xml:space="preserve"> </w:t>
      </w:r>
      <w:r>
        <w:rPr>
          <w:rFonts w:hint="eastAsia"/>
        </w:rPr>
        <w:t>и</w:t>
      </w:r>
      <w:r>
        <w:t xml:space="preserve"> </w:t>
      </w:r>
      <w:r>
        <w:rPr>
          <w:rFonts w:hint="eastAsia"/>
        </w:rPr>
        <w:t>готовом</w:t>
      </w:r>
      <w:r>
        <w:t xml:space="preserve"> </w:t>
      </w:r>
      <w:r>
        <w:rPr>
          <w:rFonts w:hint="eastAsia"/>
        </w:rPr>
        <w:t>напитке</w:t>
      </w:r>
      <w:r>
        <w:t>147</w:t>
      </w:r>
    </w:p>
    <w:p w14:paraId="11ECFE5D" w14:textId="77777777" w:rsidR="00E0785E" w:rsidRDefault="00E0785E" w:rsidP="00E0785E"/>
    <w:p w14:paraId="4BE6F6F9" w14:textId="77777777" w:rsidR="00E0785E" w:rsidRDefault="00E0785E" w:rsidP="00E0785E">
      <w:r>
        <w:t xml:space="preserve">2.3.8. </w:t>
      </w:r>
      <w:r>
        <w:rPr>
          <w:rFonts w:hint="eastAsia"/>
        </w:rPr>
        <w:t>Определение</w:t>
      </w:r>
      <w:r>
        <w:t xml:space="preserve"> </w:t>
      </w:r>
      <w:r>
        <w:rPr>
          <w:rFonts w:hint="eastAsia"/>
        </w:rPr>
        <w:t>полифенолов</w:t>
      </w:r>
      <w:r>
        <w:t xml:space="preserve"> </w:t>
      </w:r>
      <w:r>
        <w:rPr>
          <w:rFonts w:hint="eastAsia"/>
        </w:rPr>
        <w:t>и</w:t>
      </w:r>
      <w:r>
        <w:t xml:space="preserve"> </w:t>
      </w:r>
      <w:r>
        <w:rPr>
          <w:rFonts w:hint="eastAsia"/>
        </w:rPr>
        <w:t>антоцианов</w:t>
      </w:r>
      <w:r>
        <w:t xml:space="preserve"> </w:t>
      </w:r>
      <w:r>
        <w:rPr>
          <w:rFonts w:hint="eastAsia"/>
        </w:rPr>
        <w:t>в</w:t>
      </w:r>
      <w:r>
        <w:t xml:space="preserve"> </w:t>
      </w:r>
      <w:r>
        <w:rPr>
          <w:rFonts w:hint="eastAsia"/>
        </w:rPr>
        <w:t>соках</w:t>
      </w:r>
      <w:r>
        <w:t xml:space="preserve"> </w:t>
      </w:r>
      <w:r>
        <w:rPr>
          <w:rFonts w:hint="eastAsia"/>
        </w:rPr>
        <w:t>и</w:t>
      </w:r>
      <w:r>
        <w:t xml:space="preserve"> </w:t>
      </w:r>
      <w:r>
        <w:rPr>
          <w:rFonts w:hint="eastAsia"/>
        </w:rPr>
        <w:t>готовом</w:t>
      </w:r>
      <w:r>
        <w:t xml:space="preserve"> </w:t>
      </w:r>
      <w:r>
        <w:rPr>
          <w:rFonts w:hint="eastAsia"/>
        </w:rPr>
        <w:t>напитке</w:t>
      </w:r>
    </w:p>
    <w:p w14:paraId="769D8958" w14:textId="77777777" w:rsidR="00E0785E" w:rsidRDefault="00E0785E" w:rsidP="00E0785E"/>
    <w:p w14:paraId="14AADB79" w14:textId="77777777" w:rsidR="00E0785E" w:rsidRDefault="00E0785E" w:rsidP="00E0785E">
      <w:r>
        <w:t xml:space="preserve">2.3.9. </w:t>
      </w:r>
      <w:r>
        <w:rPr>
          <w:rFonts w:hint="eastAsia"/>
        </w:rPr>
        <w:t>Определние</w:t>
      </w:r>
      <w:r>
        <w:t xml:space="preserve"> </w:t>
      </w:r>
      <w:r>
        <w:rPr>
          <w:rFonts w:hint="eastAsia"/>
        </w:rPr>
        <w:t>содержания</w:t>
      </w:r>
      <w:r>
        <w:t xml:space="preserve"> </w:t>
      </w:r>
      <w:r>
        <w:rPr>
          <w:rFonts w:hint="eastAsia"/>
        </w:rPr>
        <w:t>металлов</w:t>
      </w:r>
    </w:p>
    <w:p w14:paraId="79B27703" w14:textId="77777777" w:rsidR="00E0785E" w:rsidRDefault="00E0785E" w:rsidP="00E0785E"/>
    <w:p w14:paraId="4E8CA7EC" w14:textId="77777777" w:rsidR="00E0785E" w:rsidRDefault="00E0785E" w:rsidP="00E0785E">
      <w:r>
        <w:t xml:space="preserve">2.3.10. </w:t>
      </w:r>
      <w:r>
        <w:rPr>
          <w:rFonts w:hint="eastAsia"/>
        </w:rPr>
        <w:t>Определение</w:t>
      </w:r>
      <w:r>
        <w:t xml:space="preserve"> </w:t>
      </w:r>
      <w:r>
        <w:rPr>
          <w:rFonts w:hint="eastAsia"/>
        </w:rPr>
        <w:t>срока</w:t>
      </w:r>
      <w:r>
        <w:t xml:space="preserve"> </w:t>
      </w:r>
      <w:r>
        <w:rPr>
          <w:rFonts w:hint="eastAsia"/>
        </w:rPr>
        <w:t>годности</w:t>
      </w:r>
      <w:r>
        <w:t xml:space="preserve"> </w:t>
      </w:r>
      <w:r>
        <w:rPr>
          <w:rFonts w:hint="eastAsia"/>
        </w:rPr>
        <w:t>функционального</w:t>
      </w:r>
      <w:r>
        <w:t xml:space="preserve"> </w:t>
      </w:r>
      <w:r>
        <w:rPr>
          <w:rFonts w:hint="eastAsia"/>
        </w:rPr>
        <w:t>напитка</w:t>
      </w:r>
    </w:p>
    <w:p w14:paraId="0512F010" w14:textId="77777777" w:rsidR="00E0785E" w:rsidRDefault="00E0785E" w:rsidP="00E0785E"/>
    <w:p w14:paraId="42905BCC" w14:textId="77777777" w:rsidR="00E0785E" w:rsidRDefault="00E0785E" w:rsidP="00E0785E">
      <w:r>
        <w:t xml:space="preserve">2.3.11. </w:t>
      </w:r>
      <w:r>
        <w:rPr>
          <w:rFonts w:hint="eastAsia"/>
        </w:rPr>
        <w:t>Статистическая</w:t>
      </w:r>
      <w:r>
        <w:t xml:space="preserve"> </w:t>
      </w:r>
      <w:r>
        <w:rPr>
          <w:rFonts w:hint="eastAsia"/>
        </w:rPr>
        <w:t>обработка</w:t>
      </w:r>
      <w:r>
        <w:t xml:space="preserve"> </w:t>
      </w:r>
      <w:r>
        <w:rPr>
          <w:rFonts w:hint="eastAsia"/>
        </w:rPr>
        <w:t>экспериментальных</w:t>
      </w:r>
      <w:r>
        <w:t xml:space="preserve"> </w:t>
      </w:r>
      <w:r>
        <w:rPr>
          <w:rFonts w:hint="eastAsia"/>
        </w:rPr>
        <w:t>данных</w:t>
      </w:r>
    </w:p>
    <w:p w14:paraId="371E6D9D" w14:textId="77777777" w:rsidR="00E0785E" w:rsidRDefault="00E0785E" w:rsidP="00E0785E"/>
    <w:p w14:paraId="255FE4F9" w14:textId="77777777" w:rsidR="00E0785E" w:rsidRDefault="00E0785E" w:rsidP="00E0785E">
      <w:r>
        <w:rPr>
          <w:rFonts w:hint="eastAsia"/>
        </w:rPr>
        <w:t>ГЛАВА</w:t>
      </w:r>
      <w:r>
        <w:t xml:space="preserve"> 3.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ТЕХНОЛОГИИ</w:t>
      </w:r>
      <w:r>
        <w:t xml:space="preserve"> </w:t>
      </w:r>
      <w:r>
        <w:rPr>
          <w:rFonts w:hint="eastAsia"/>
        </w:rPr>
        <w:t>ФУНКЦНАЛЬНОГО</w:t>
      </w:r>
      <w:r>
        <w:t xml:space="preserve"> </w:t>
      </w:r>
      <w:r>
        <w:rPr>
          <w:rFonts w:hint="eastAsia"/>
        </w:rPr>
        <w:t>НАПИТКА</w:t>
      </w:r>
      <w:r>
        <w:t xml:space="preserve"> </w:t>
      </w:r>
      <w:r>
        <w:rPr>
          <w:rFonts w:hint="eastAsia"/>
        </w:rPr>
        <w:t>АДАПТОГЕННОГО</w:t>
      </w:r>
      <w:r>
        <w:t xml:space="preserve"> </w:t>
      </w:r>
      <w:r>
        <w:rPr>
          <w:rFonts w:hint="eastAsia"/>
        </w:rPr>
        <w:t>ДЕЙСТВИЯ</w:t>
      </w:r>
    </w:p>
    <w:p w14:paraId="6ADFDC20" w14:textId="77777777" w:rsidR="00E0785E" w:rsidRDefault="00E0785E" w:rsidP="00E0785E"/>
    <w:p w14:paraId="290CB641" w14:textId="77777777" w:rsidR="00E0785E" w:rsidRDefault="00E0785E" w:rsidP="00E0785E">
      <w:r>
        <w:t xml:space="preserve">3.1. </w:t>
      </w:r>
      <w:r>
        <w:rPr>
          <w:rFonts w:hint="eastAsia"/>
        </w:rPr>
        <w:t>Выбор</w:t>
      </w:r>
      <w:r>
        <w:t xml:space="preserve"> </w:t>
      </w:r>
      <w:r>
        <w:rPr>
          <w:rFonts w:hint="eastAsia"/>
        </w:rPr>
        <w:t>ферментных</w:t>
      </w:r>
      <w:r>
        <w:t xml:space="preserve"> </w:t>
      </w:r>
      <w:r>
        <w:rPr>
          <w:rFonts w:hint="eastAsia"/>
        </w:rPr>
        <w:t>препаратов</w:t>
      </w:r>
      <w:r>
        <w:t xml:space="preserve"> </w:t>
      </w:r>
      <w:r>
        <w:rPr>
          <w:rFonts w:hint="eastAsia"/>
        </w:rPr>
        <w:t>для</w:t>
      </w:r>
      <w:r>
        <w:t xml:space="preserve"> </w:t>
      </w:r>
      <w:r>
        <w:rPr>
          <w:rFonts w:hint="eastAsia"/>
        </w:rPr>
        <w:t>увеличения</w:t>
      </w:r>
      <w:r>
        <w:t xml:space="preserve"> </w:t>
      </w:r>
      <w:r>
        <w:rPr>
          <w:rFonts w:hint="eastAsia"/>
        </w:rPr>
        <w:t>выхода</w:t>
      </w:r>
      <w:r>
        <w:t xml:space="preserve"> </w:t>
      </w:r>
      <w:r>
        <w:rPr>
          <w:rFonts w:hint="eastAsia"/>
        </w:rPr>
        <w:t>сока</w:t>
      </w:r>
      <w:r>
        <w:t xml:space="preserve"> </w:t>
      </w:r>
      <w:r>
        <w:rPr>
          <w:rFonts w:hint="eastAsia"/>
        </w:rPr>
        <w:t>из</w:t>
      </w:r>
      <w:r>
        <w:t xml:space="preserve"> </w:t>
      </w:r>
      <w:r>
        <w:rPr>
          <w:rFonts w:hint="eastAsia"/>
        </w:rPr>
        <w:t>винограда</w:t>
      </w:r>
      <w:r>
        <w:t xml:space="preserve">, </w:t>
      </w:r>
      <w:r>
        <w:rPr>
          <w:rFonts w:hint="eastAsia"/>
        </w:rPr>
        <w:t>моркови</w:t>
      </w:r>
      <w:r>
        <w:t xml:space="preserve">, </w:t>
      </w:r>
      <w:r>
        <w:rPr>
          <w:rFonts w:hint="eastAsia"/>
        </w:rPr>
        <w:t>яблок</w:t>
      </w:r>
      <w:r>
        <w:t xml:space="preserve">, </w:t>
      </w:r>
      <w:r>
        <w:rPr>
          <w:rFonts w:hint="eastAsia"/>
        </w:rPr>
        <w:t>киви</w:t>
      </w:r>
      <w:r>
        <w:t xml:space="preserve"> </w:t>
      </w:r>
      <w:r>
        <w:rPr>
          <w:rFonts w:hint="eastAsia"/>
        </w:rPr>
        <w:t>и</w:t>
      </w:r>
      <w:r>
        <w:t xml:space="preserve"> </w:t>
      </w:r>
      <w:r>
        <w:rPr>
          <w:rFonts w:hint="eastAsia"/>
        </w:rPr>
        <w:t>черники</w:t>
      </w:r>
    </w:p>
    <w:p w14:paraId="67B8B48D" w14:textId="77777777" w:rsidR="00E0785E" w:rsidRDefault="00E0785E" w:rsidP="00E0785E"/>
    <w:p w14:paraId="33F3765E" w14:textId="77777777" w:rsidR="00E0785E" w:rsidRDefault="00E0785E" w:rsidP="00E0785E">
      <w:r>
        <w:t xml:space="preserve">3.2. </w:t>
      </w:r>
      <w:r>
        <w:rPr>
          <w:rFonts w:hint="eastAsia"/>
        </w:rPr>
        <w:t>Исследование</w:t>
      </w:r>
      <w:r>
        <w:t xml:space="preserve"> </w:t>
      </w:r>
      <w:r>
        <w:rPr>
          <w:rFonts w:hint="eastAsia"/>
        </w:rPr>
        <w:t>влияния</w:t>
      </w:r>
      <w:r>
        <w:t xml:space="preserve"> </w:t>
      </w:r>
      <w:r>
        <w:rPr>
          <w:rFonts w:hint="eastAsia"/>
        </w:rPr>
        <w:t>дозы</w:t>
      </w:r>
      <w:r>
        <w:t xml:space="preserve"> </w:t>
      </w:r>
      <w:r>
        <w:rPr>
          <w:rFonts w:hint="eastAsia"/>
        </w:rPr>
        <w:t>внесения</w:t>
      </w:r>
      <w:r>
        <w:t xml:space="preserve"> </w:t>
      </w:r>
      <w:r>
        <w:rPr>
          <w:rFonts w:hint="eastAsia"/>
        </w:rPr>
        <w:t>ферментных</w:t>
      </w:r>
      <w:r>
        <w:t xml:space="preserve"> </w:t>
      </w:r>
      <w:r>
        <w:rPr>
          <w:rFonts w:hint="eastAsia"/>
        </w:rPr>
        <w:t>препаратов</w:t>
      </w:r>
      <w:r>
        <w:t xml:space="preserve"> </w:t>
      </w:r>
      <w:r>
        <w:rPr>
          <w:rFonts w:hint="eastAsia"/>
        </w:rPr>
        <w:t>на</w:t>
      </w:r>
      <w:r>
        <w:t xml:space="preserve"> </w:t>
      </w:r>
      <w:r>
        <w:rPr>
          <w:rFonts w:hint="eastAsia"/>
        </w:rPr>
        <w:t>выход</w:t>
      </w:r>
      <w:r>
        <w:t xml:space="preserve"> </w:t>
      </w:r>
      <w:r>
        <w:rPr>
          <w:rFonts w:hint="eastAsia"/>
        </w:rPr>
        <w:t>полифенольных</w:t>
      </w:r>
      <w:r>
        <w:t xml:space="preserve"> </w:t>
      </w:r>
      <w:r>
        <w:rPr>
          <w:rFonts w:hint="eastAsia"/>
        </w:rPr>
        <w:t>веществ</w:t>
      </w:r>
      <w:r>
        <w:t xml:space="preserve"> </w:t>
      </w:r>
      <w:r>
        <w:rPr>
          <w:rFonts w:hint="eastAsia"/>
        </w:rPr>
        <w:t>и</w:t>
      </w:r>
      <w:r>
        <w:t xml:space="preserve"> </w:t>
      </w:r>
      <w:r>
        <w:rPr>
          <w:rFonts w:hint="eastAsia"/>
        </w:rPr>
        <w:t>антоцианов</w:t>
      </w:r>
    </w:p>
    <w:p w14:paraId="1E10B244" w14:textId="77777777" w:rsidR="00E0785E" w:rsidRDefault="00E0785E" w:rsidP="00E0785E"/>
    <w:p w14:paraId="0193A470" w14:textId="77777777" w:rsidR="00E0785E" w:rsidRDefault="00E0785E" w:rsidP="00E0785E">
      <w:r>
        <w:t xml:space="preserve">3.3. </w:t>
      </w:r>
      <w:r>
        <w:rPr>
          <w:rFonts w:hint="eastAsia"/>
        </w:rPr>
        <w:t>Определение</w:t>
      </w:r>
      <w:r>
        <w:t xml:space="preserve"> </w:t>
      </w:r>
      <w:r>
        <w:rPr>
          <w:rFonts w:hint="eastAsia"/>
        </w:rPr>
        <w:t>режимов</w:t>
      </w:r>
      <w:r>
        <w:t xml:space="preserve"> </w:t>
      </w:r>
      <w:r>
        <w:rPr>
          <w:rFonts w:hint="eastAsia"/>
        </w:rPr>
        <w:t>экстракци</w:t>
      </w:r>
      <w:r>
        <w:t xml:space="preserve"> </w:t>
      </w:r>
      <w:r>
        <w:rPr>
          <w:rFonts w:hint="eastAsia"/>
        </w:rPr>
        <w:t>полифенольных</w:t>
      </w:r>
      <w:r>
        <w:t xml:space="preserve"> </w:t>
      </w:r>
      <w:r>
        <w:rPr>
          <w:rFonts w:hint="eastAsia"/>
        </w:rPr>
        <w:t>соединений</w:t>
      </w:r>
      <w:r>
        <w:t xml:space="preserve"> </w:t>
      </w:r>
      <w:r>
        <w:rPr>
          <w:rFonts w:hint="eastAsia"/>
        </w:rPr>
        <w:t>из</w:t>
      </w:r>
      <w:r>
        <w:t xml:space="preserve"> </w:t>
      </w:r>
      <w:r>
        <w:rPr>
          <w:rFonts w:hint="eastAsia"/>
        </w:rPr>
        <w:t>чайных</w:t>
      </w:r>
      <w:r>
        <w:t xml:space="preserve"> </w:t>
      </w:r>
      <w:r>
        <w:rPr>
          <w:rFonts w:hint="eastAsia"/>
        </w:rPr>
        <w:t>листьев</w:t>
      </w:r>
    </w:p>
    <w:p w14:paraId="181805FA" w14:textId="77777777" w:rsidR="00E0785E" w:rsidRDefault="00E0785E" w:rsidP="00E0785E"/>
    <w:p w14:paraId="6CA9FE84" w14:textId="77777777" w:rsidR="00E0785E" w:rsidRDefault="00E0785E" w:rsidP="00E0785E">
      <w:r>
        <w:t xml:space="preserve">3.4. </w:t>
      </w:r>
      <w:r>
        <w:rPr>
          <w:rFonts w:hint="eastAsia"/>
        </w:rPr>
        <w:t>Составление</w:t>
      </w:r>
      <w:r>
        <w:t xml:space="preserve"> </w:t>
      </w:r>
      <w:r>
        <w:rPr>
          <w:rFonts w:hint="eastAsia"/>
        </w:rPr>
        <w:t>рецептуры</w:t>
      </w:r>
      <w:r>
        <w:t xml:space="preserve"> </w:t>
      </w:r>
      <w:r>
        <w:rPr>
          <w:rFonts w:hint="eastAsia"/>
        </w:rPr>
        <w:t>соковой</w:t>
      </w:r>
      <w:r>
        <w:t xml:space="preserve"> </w:t>
      </w:r>
      <w:r>
        <w:rPr>
          <w:rFonts w:hint="eastAsia"/>
        </w:rPr>
        <w:t>основы</w:t>
      </w:r>
      <w:r>
        <w:t xml:space="preserve"> </w:t>
      </w:r>
      <w:r>
        <w:rPr>
          <w:rFonts w:hint="eastAsia"/>
        </w:rPr>
        <w:t>напитка</w:t>
      </w:r>
      <w:r>
        <w:t xml:space="preserve"> </w:t>
      </w:r>
      <w:r>
        <w:rPr>
          <w:rFonts w:hint="eastAsia"/>
        </w:rPr>
        <w:t>и</w:t>
      </w:r>
      <w:r>
        <w:t xml:space="preserve"> </w:t>
      </w:r>
      <w:r>
        <w:rPr>
          <w:rFonts w:hint="eastAsia"/>
        </w:rPr>
        <w:t>экстрактов</w:t>
      </w:r>
      <w:r>
        <w:t xml:space="preserve"> </w:t>
      </w:r>
      <w:r>
        <w:rPr>
          <w:rFonts w:hint="eastAsia"/>
        </w:rPr>
        <w:t>черного</w:t>
      </w:r>
      <w:r>
        <w:t xml:space="preserve"> </w:t>
      </w:r>
      <w:r>
        <w:rPr>
          <w:rFonts w:hint="eastAsia"/>
        </w:rPr>
        <w:t>и</w:t>
      </w:r>
      <w:r>
        <w:t xml:space="preserve"> </w:t>
      </w:r>
      <w:r>
        <w:rPr>
          <w:rFonts w:hint="eastAsia"/>
        </w:rPr>
        <w:t>зеленого</w:t>
      </w:r>
      <w:r>
        <w:t xml:space="preserve"> </w:t>
      </w:r>
      <w:r>
        <w:rPr>
          <w:rFonts w:hint="eastAsia"/>
        </w:rPr>
        <w:t>чая</w:t>
      </w:r>
    </w:p>
    <w:p w14:paraId="50960A39" w14:textId="77777777" w:rsidR="00E0785E" w:rsidRDefault="00E0785E" w:rsidP="00E0785E"/>
    <w:p w14:paraId="2712FD1B" w14:textId="77777777" w:rsidR="00E0785E" w:rsidRDefault="00E0785E" w:rsidP="00E0785E">
      <w:r>
        <w:t xml:space="preserve">3.5. </w:t>
      </w:r>
      <w:r>
        <w:rPr>
          <w:rFonts w:hint="eastAsia"/>
        </w:rPr>
        <w:t>Подбор</w:t>
      </w:r>
      <w:r>
        <w:t xml:space="preserve"> </w:t>
      </w:r>
      <w:r>
        <w:rPr>
          <w:rFonts w:hint="eastAsia"/>
        </w:rPr>
        <w:t>режимов</w:t>
      </w:r>
      <w:r>
        <w:t xml:space="preserve"> </w:t>
      </w:r>
      <w:r>
        <w:rPr>
          <w:rFonts w:hint="eastAsia"/>
        </w:rPr>
        <w:t>пастеризации</w:t>
      </w:r>
    </w:p>
    <w:p w14:paraId="1E84CAD4" w14:textId="77777777" w:rsidR="00E0785E" w:rsidRDefault="00E0785E" w:rsidP="00E0785E"/>
    <w:p w14:paraId="6765EE92" w14:textId="77777777" w:rsidR="00E0785E" w:rsidRDefault="00E0785E" w:rsidP="00E0785E">
      <w:r>
        <w:t xml:space="preserve">3.6. </w:t>
      </w:r>
      <w:r>
        <w:rPr>
          <w:rFonts w:hint="eastAsia"/>
        </w:rPr>
        <w:t>Исследование</w:t>
      </w:r>
      <w:r>
        <w:t xml:space="preserve"> </w:t>
      </w:r>
      <w:r>
        <w:rPr>
          <w:rFonts w:hint="eastAsia"/>
        </w:rPr>
        <w:t>влияния</w:t>
      </w:r>
      <w:r>
        <w:t xml:space="preserve"> </w:t>
      </w:r>
      <w:r>
        <w:rPr>
          <w:rFonts w:hint="eastAsia"/>
        </w:rPr>
        <w:t>фильтрации</w:t>
      </w:r>
      <w:r>
        <w:t xml:space="preserve"> </w:t>
      </w:r>
      <w:r>
        <w:rPr>
          <w:rFonts w:hint="eastAsia"/>
        </w:rPr>
        <w:t>на</w:t>
      </w:r>
      <w:r>
        <w:t xml:space="preserve"> </w:t>
      </w:r>
      <w:r>
        <w:rPr>
          <w:rFonts w:hint="eastAsia"/>
        </w:rPr>
        <w:t>содержание</w:t>
      </w:r>
      <w:r>
        <w:t xml:space="preserve"> </w:t>
      </w:r>
      <w:r>
        <w:rPr>
          <w:rFonts w:hint="eastAsia"/>
        </w:rPr>
        <w:t>минеральных</w:t>
      </w:r>
      <w:r>
        <w:t xml:space="preserve"> </w:t>
      </w:r>
      <w:r>
        <w:rPr>
          <w:rFonts w:hint="eastAsia"/>
        </w:rPr>
        <w:t>элементов</w:t>
      </w:r>
      <w:r>
        <w:t xml:space="preserve"> </w:t>
      </w:r>
      <w:r>
        <w:rPr>
          <w:rFonts w:hint="eastAsia"/>
        </w:rPr>
        <w:t>в</w:t>
      </w:r>
      <w:r>
        <w:t xml:space="preserve"> </w:t>
      </w:r>
      <w:r>
        <w:rPr>
          <w:rFonts w:hint="eastAsia"/>
        </w:rPr>
        <w:t>функциональном</w:t>
      </w:r>
      <w:r>
        <w:t xml:space="preserve"> </w:t>
      </w:r>
      <w:r>
        <w:rPr>
          <w:rFonts w:hint="eastAsia"/>
        </w:rPr>
        <w:t>напитке</w:t>
      </w:r>
    </w:p>
    <w:p w14:paraId="4C7E42C9" w14:textId="77777777" w:rsidR="00E0785E" w:rsidRDefault="00E0785E" w:rsidP="00E0785E"/>
    <w:p w14:paraId="22D4FA81" w14:textId="77777777" w:rsidR="00E0785E" w:rsidRDefault="00E0785E" w:rsidP="00E0785E">
      <w:r>
        <w:t xml:space="preserve">3.7. </w:t>
      </w:r>
      <w:r>
        <w:rPr>
          <w:rFonts w:hint="eastAsia"/>
        </w:rPr>
        <w:t>Определение</w:t>
      </w:r>
      <w:r>
        <w:t xml:space="preserve"> </w:t>
      </w:r>
      <w:r>
        <w:rPr>
          <w:rFonts w:hint="eastAsia"/>
        </w:rPr>
        <w:t>токсичных</w:t>
      </w:r>
      <w:r>
        <w:t xml:space="preserve"> </w:t>
      </w:r>
      <w:r>
        <w:rPr>
          <w:rFonts w:hint="eastAsia"/>
        </w:rPr>
        <w:t>элементов</w:t>
      </w:r>
      <w:r>
        <w:t xml:space="preserve"> </w:t>
      </w:r>
      <w:r>
        <w:rPr>
          <w:rFonts w:hint="eastAsia"/>
        </w:rPr>
        <w:t>в</w:t>
      </w:r>
      <w:r>
        <w:t xml:space="preserve"> </w:t>
      </w:r>
      <w:r>
        <w:rPr>
          <w:rFonts w:hint="eastAsia"/>
        </w:rPr>
        <w:t>функциональном</w:t>
      </w:r>
      <w:r>
        <w:t xml:space="preserve"> </w:t>
      </w:r>
      <w:r>
        <w:rPr>
          <w:rFonts w:hint="eastAsia"/>
        </w:rPr>
        <w:t>напитке</w:t>
      </w:r>
    </w:p>
    <w:p w14:paraId="5F9AE667" w14:textId="77777777" w:rsidR="00E0785E" w:rsidRDefault="00E0785E" w:rsidP="00E0785E"/>
    <w:p w14:paraId="5485D874" w14:textId="77777777" w:rsidR="00E0785E" w:rsidRDefault="00E0785E" w:rsidP="00E0785E">
      <w:r>
        <w:t xml:space="preserve">3.8. </w:t>
      </w:r>
      <w:r>
        <w:rPr>
          <w:rFonts w:hint="eastAsia"/>
        </w:rPr>
        <w:t>Определение</w:t>
      </w:r>
      <w:r>
        <w:t xml:space="preserve"> </w:t>
      </w:r>
      <w:r>
        <w:rPr>
          <w:rFonts w:hint="eastAsia"/>
        </w:rPr>
        <w:t>срока</w:t>
      </w:r>
      <w:r>
        <w:t xml:space="preserve"> </w:t>
      </w:r>
      <w:r>
        <w:rPr>
          <w:rFonts w:hint="eastAsia"/>
        </w:rPr>
        <w:t>годности</w:t>
      </w:r>
      <w:r>
        <w:t xml:space="preserve"> </w:t>
      </w:r>
      <w:r>
        <w:rPr>
          <w:rFonts w:hint="eastAsia"/>
        </w:rPr>
        <w:t>методом</w:t>
      </w:r>
      <w:r>
        <w:t xml:space="preserve"> </w:t>
      </w:r>
      <w:r>
        <w:rPr>
          <w:rFonts w:hint="eastAsia"/>
        </w:rPr>
        <w:t>ускоренного</w:t>
      </w:r>
      <w:r>
        <w:t xml:space="preserve"> </w:t>
      </w:r>
      <w:r>
        <w:rPr>
          <w:rFonts w:hint="eastAsia"/>
        </w:rPr>
        <w:t>состаривания</w:t>
      </w:r>
    </w:p>
    <w:p w14:paraId="2DCDCE95" w14:textId="77777777" w:rsidR="00E0785E" w:rsidRDefault="00E0785E" w:rsidP="00E0785E"/>
    <w:p w14:paraId="4B7AE7F2" w14:textId="77777777" w:rsidR="00E0785E" w:rsidRDefault="00E0785E" w:rsidP="00E0785E">
      <w:r>
        <w:lastRenderedPageBreak/>
        <w:t xml:space="preserve">3.9. </w:t>
      </w:r>
      <w:r>
        <w:rPr>
          <w:rFonts w:hint="eastAsia"/>
        </w:rPr>
        <w:t>Доклиническое</w:t>
      </w:r>
      <w:r>
        <w:t xml:space="preserve"> </w:t>
      </w:r>
      <w:r>
        <w:rPr>
          <w:rFonts w:hint="eastAsia"/>
        </w:rPr>
        <w:t>испытание</w:t>
      </w:r>
      <w:r>
        <w:t xml:space="preserve"> </w:t>
      </w:r>
      <w:r>
        <w:rPr>
          <w:rFonts w:hint="eastAsia"/>
        </w:rPr>
        <w:t>функционального</w:t>
      </w:r>
      <w:r>
        <w:t xml:space="preserve"> </w:t>
      </w:r>
      <w:r>
        <w:rPr>
          <w:rFonts w:hint="eastAsia"/>
        </w:rPr>
        <w:t>напитка</w:t>
      </w:r>
      <w:r>
        <w:t xml:space="preserve"> </w:t>
      </w:r>
      <w:r>
        <w:rPr>
          <w:rFonts w:hint="eastAsia"/>
        </w:rPr>
        <w:t>адаптогенного</w:t>
      </w:r>
      <w:r>
        <w:t xml:space="preserve"> </w:t>
      </w:r>
      <w:r>
        <w:rPr>
          <w:rFonts w:hint="eastAsia"/>
        </w:rPr>
        <w:t>действия</w:t>
      </w:r>
      <w:r>
        <w:t xml:space="preserve"> </w:t>
      </w:r>
      <w:r>
        <w:rPr>
          <w:rFonts w:hint="eastAsia"/>
        </w:rPr>
        <w:t>на</w:t>
      </w:r>
      <w:r>
        <w:t xml:space="preserve"> </w:t>
      </w:r>
      <w:r>
        <w:rPr>
          <w:rFonts w:hint="eastAsia"/>
        </w:rPr>
        <w:t>снижение</w:t>
      </w:r>
      <w:r>
        <w:t xml:space="preserve"> </w:t>
      </w:r>
      <w:r>
        <w:rPr>
          <w:rFonts w:hint="eastAsia"/>
        </w:rPr>
        <w:t>тяги</w:t>
      </w:r>
      <w:r>
        <w:t xml:space="preserve"> </w:t>
      </w:r>
      <w:r>
        <w:rPr>
          <w:rFonts w:hint="eastAsia"/>
        </w:rPr>
        <w:t>к</w:t>
      </w:r>
      <w:r>
        <w:t xml:space="preserve"> </w:t>
      </w:r>
      <w:r>
        <w:rPr>
          <w:rFonts w:hint="eastAsia"/>
        </w:rPr>
        <w:t>алкоголю</w:t>
      </w:r>
      <w:r>
        <w:t xml:space="preserve"> </w:t>
      </w:r>
      <w:r>
        <w:rPr>
          <w:rFonts w:hint="eastAsia"/>
        </w:rPr>
        <w:t>у</w:t>
      </w:r>
      <w:r>
        <w:t xml:space="preserve"> </w:t>
      </w:r>
      <w:r>
        <w:rPr>
          <w:rFonts w:hint="eastAsia"/>
        </w:rPr>
        <w:t>крыс</w:t>
      </w:r>
    </w:p>
    <w:p w14:paraId="45210322" w14:textId="77777777" w:rsidR="00E0785E" w:rsidRDefault="00E0785E" w:rsidP="00E0785E"/>
    <w:p w14:paraId="1E820F7D" w14:textId="77777777" w:rsidR="00E0785E" w:rsidRDefault="00E0785E" w:rsidP="00E0785E">
      <w:r>
        <w:t xml:space="preserve">3.10. </w:t>
      </w:r>
      <w:r>
        <w:rPr>
          <w:rFonts w:hint="eastAsia"/>
        </w:rPr>
        <w:t>Расчет</w:t>
      </w:r>
      <w:r>
        <w:t xml:space="preserve"> </w:t>
      </w:r>
      <w:r>
        <w:rPr>
          <w:rFonts w:hint="eastAsia"/>
        </w:rPr>
        <w:t>рекомендуемого</w:t>
      </w:r>
      <w:r>
        <w:t xml:space="preserve"> </w:t>
      </w:r>
      <w:r>
        <w:rPr>
          <w:rFonts w:hint="eastAsia"/>
        </w:rPr>
        <w:t>количества</w:t>
      </w:r>
      <w:r>
        <w:t xml:space="preserve"> </w:t>
      </w:r>
      <w:r>
        <w:rPr>
          <w:rFonts w:hint="eastAsia"/>
        </w:rPr>
        <w:t>напитка</w:t>
      </w:r>
      <w:r>
        <w:t xml:space="preserve"> </w:t>
      </w:r>
      <w:r>
        <w:rPr>
          <w:rFonts w:hint="eastAsia"/>
        </w:rPr>
        <w:t>адаптогенного</w:t>
      </w:r>
      <w:r>
        <w:t xml:space="preserve"> </w:t>
      </w:r>
      <w:r>
        <w:rPr>
          <w:rFonts w:hint="eastAsia"/>
        </w:rPr>
        <w:t>действия</w:t>
      </w:r>
    </w:p>
    <w:p w14:paraId="7E98E39B" w14:textId="77777777" w:rsidR="00E0785E" w:rsidRDefault="00E0785E" w:rsidP="00E0785E"/>
    <w:p w14:paraId="4A60B029" w14:textId="77777777" w:rsidR="00E0785E" w:rsidRDefault="00E0785E" w:rsidP="00E0785E">
      <w:r>
        <w:t xml:space="preserve">3.10.1 </w:t>
      </w:r>
      <w:r>
        <w:rPr>
          <w:rFonts w:hint="eastAsia"/>
        </w:rPr>
        <w:t>Расчет</w:t>
      </w:r>
      <w:r>
        <w:t xml:space="preserve"> </w:t>
      </w:r>
      <w:r>
        <w:rPr>
          <w:rFonts w:hint="eastAsia"/>
        </w:rPr>
        <w:t>энергетической</w:t>
      </w:r>
      <w:r>
        <w:t xml:space="preserve"> </w:t>
      </w:r>
      <w:r>
        <w:rPr>
          <w:rFonts w:hint="eastAsia"/>
        </w:rPr>
        <w:t>ценности</w:t>
      </w:r>
      <w:r>
        <w:t xml:space="preserve"> (</w:t>
      </w:r>
      <w:r>
        <w:rPr>
          <w:rFonts w:hint="eastAsia"/>
        </w:rPr>
        <w:t>калорийности</w:t>
      </w:r>
      <w:r>
        <w:t xml:space="preserve">) </w:t>
      </w:r>
      <w:r>
        <w:rPr>
          <w:rFonts w:hint="eastAsia"/>
        </w:rPr>
        <w:t>функционального</w:t>
      </w:r>
      <w:r>
        <w:t xml:space="preserve"> </w:t>
      </w:r>
      <w:r>
        <w:rPr>
          <w:rFonts w:hint="eastAsia"/>
        </w:rPr>
        <w:t>напитка</w:t>
      </w:r>
    </w:p>
    <w:p w14:paraId="7A5302A9" w14:textId="77777777" w:rsidR="00E0785E" w:rsidRDefault="00E0785E" w:rsidP="00E0785E"/>
    <w:p w14:paraId="5D9A1191" w14:textId="77777777" w:rsidR="00E0785E" w:rsidRDefault="00E0785E" w:rsidP="00E0785E">
      <w:r>
        <w:t xml:space="preserve">3.10.2. </w:t>
      </w:r>
      <w:r>
        <w:rPr>
          <w:rFonts w:hint="eastAsia"/>
        </w:rPr>
        <w:t>Определение</w:t>
      </w:r>
      <w:r>
        <w:t xml:space="preserve"> </w:t>
      </w:r>
      <w:r>
        <w:rPr>
          <w:rFonts w:hint="eastAsia"/>
        </w:rPr>
        <w:t>суточного</w:t>
      </w:r>
      <w:r>
        <w:t xml:space="preserve"> </w:t>
      </w:r>
      <w:r>
        <w:rPr>
          <w:rFonts w:hint="eastAsia"/>
        </w:rPr>
        <w:t>объема</w:t>
      </w:r>
      <w:r>
        <w:t xml:space="preserve"> </w:t>
      </w:r>
      <w:r>
        <w:rPr>
          <w:rFonts w:hint="eastAsia"/>
        </w:rPr>
        <w:t>потребления</w:t>
      </w:r>
      <w:r>
        <w:t xml:space="preserve"> </w:t>
      </w:r>
      <w:r>
        <w:rPr>
          <w:rFonts w:hint="eastAsia"/>
        </w:rPr>
        <w:t>функционального</w:t>
      </w:r>
      <w:r>
        <w:t xml:space="preserve"> </w:t>
      </w:r>
      <w:r>
        <w:rPr>
          <w:rFonts w:hint="eastAsia"/>
        </w:rPr>
        <w:t>напитка</w:t>
      </w:r>
      <w:r>
        <w:t xml:space="preserve">, </w:t>
      </w:r>
      <w:r>
        <w:rPr>
          <w:rFonts w:hint="eastAsia"/>
        </w:rPr>
        <w:t>исходя</w:t>
      </w:r>
      <w:r>
        <w:t xml:space="preserve"> </w:t>
      </w:r>
      <w:r>
        <w:rPr>
          <w:rFonts w:hint="eastAsia"/>
        </w:rPr>
        <w:t>из</w:t>
      </w:r>
      <w:r>
        <w:t xml:space="preserve"> </w:t>
      </w:r>
      <w:r>
        <w:rPr>
          <w:rFonts w:hint="eastAsia"/>
        </w:rPr>
        <w:t>функциональности</w:t>
      </w:r>
      <w:r>
        <w:t xml:space="preserve"> </w:t>
      </w:r>
      <w:r>
        <w:rPr>
          <w:rFonts w:hint="eastAsia"/>
        </w:rPr>
        <w:t>и</w:t>
      </w:r>
      <w:r>
        <w:t xml:space="preserve"> </w:t>
      </w:r>
      <w:r>
        <w:rPr>
          <w:rFonts w:hint="eastAsia"/>
        </w:rPr>
        <w:t>энергетической</w:t>
      </w:r>
      <w:r>
        <w:t xml:space="preserve"> </w:t>
      </w:r>
      <w:r>
        <w:rPr>
          <w:rFonts w:hint="eastAsia"/>
        </w:rPr>
        <w:t>потребности</w:t>
      </w:r>
      <w:r>
        <w:t xml:space="preserve"> </w:t>
      </w:r>
      <w:r>
        <w:rPr>
          <w:rFonts w:hint="eastAsia"/>
        </w:rPr>
        <w:t>для</w:t>
      </w:r>
      <w:r>
        <w:t xml:space="preserve"> </w:t>
      </w:r>
      <w:r>
        <w:rPr>
          <w:rFonts w:hint="eastAsia"/>
        </w:rPr>
        <w:t>целевой</w:t>
      </w:r>
      <w:r>
        <w:t xml:space="preserve"> </w:t>
      </w:r>
      <w:r>
        <w:rPr>
          <w:rFonts w:hint="eastAsia"/>
        </w:rPr>
        <w:t>аудитории</w:t>
      </w:r>
    </w:p>
    <w:p w14:paraId="7AA0D165" w14:textId="77777777" w:rsidR="00E0785E" w:rsidRDefault="00E0785E" w:rsidP="00E0785E"/>
    <w:p w14:paraId="068E1B36" w14:textId="77777777" w:rsidR="00E0785E" w:rsidRDefault="00E0785E" w:rsidP="00E0785E">
      <w:r>
        <w:t xml:space="preserve">3.11. </w:t>
      </w:r>
      <w:r>
        <w:rPr>
          <w:rFonts w:hint="eastAsia"/>
        </w:rPr>
        <w:t>Принципиальная</w:t>
      </w:r>
      <w:r>
        <w:t xml:space="preserve"> </w:t>
      </w:r>
      <w:r>
        <w:rPr>
          <w:rFonts w:hint="eastAsia"/>
        </w:rPr>
        <w:t>технологическая</w:t>
      </w:r>
      <w:r>
        <w:t xml:space="preserve"> </w:t>
      </w:r>
      <w:r>
        <w:rPr>
          <w:rFonts w:hint="eastAsia"/>
        </w:rPr>
        <w:t>схема</w:t>
      </w:r>
      <w:r>
        <w:t xml:space="preserve"> </w:t>
      </w:r>
      <w:r>
        <w:rPr>
          <w:rFonts w:hint="eastAsia"/>
        </w:rPr>
        <w:t>производства</w:t>
      </w:r>
      <w:r>
        <w:t xml:space="preserve"> </w:t>
      </w:r>
      <w:r>
        <w:rPr>
          <w:rFonts w:hint="eastAsia"/>
        </w:rPr>
        <w:t>функционального</w:t>
      </w:r>
      <w:r>
        <w:t xml:space="preserve"> </w:t>
      </w:r>
      <w:r>
        <w:rPr>
          <w:rFonts w:hint="eastAsia"/>
        </w:rPr>
        <w:t>напитка</w:t>
      </w:r>
      <w:r>
        <w:t xml:space="preserve"> </w:t>
      </w:r>
      <w:r>
        <w:rPr>
          <w:rFonts w:hint="eastAsia"/>
        </w:rPr>
        <w:t>адаптогенного</w:t>
      </w:r>
      <w:r>
        <w:t xml:space="preserve"> </w:t>
      </w:r>
      <w:r>
        <w:rPr>
          <w:rFonts w:hint="eastAsia"/>
        </w:rPr>
        <w:t>действия</w:t>
      </w:r>
    </w:p>
    <w:p w14:paraId="14B6A27D" w14:textId="77777777" w:rsidR="00E0785E" w:rsidRDefault="00E0785E" w:rsidP="00E0785E"/>
    <w:p w14:paraId="3D844DE8" w14:textId="77777777" w:rsidR="00E0785E" w:rsidRDefault="00E0785E" w:rsidP="00E0785E">
      <w:r>
        <w:rPr>
          <w:rFonts w:hint="eastAsia"/>
        </w:rPr>
        <w:t>ГЛАВА</w:t>
      </w:r>
      <w:r>
        <w:t xml:space="preserve"> 4. </w:t>
      </w:r>
      <w:r>
        <w:rPr>
          <w:rFonts w:hint="eastAsia"/>
        </w:rPr>
        <w:t>ЭКОНОМИЧЕСКИЕ</w:t>
      </w:r>
      <w:r>
        <w:t xml:space="preserve"> </w:t>
      </w:r>
      <w:r>
        <w:rPr>
          <w:rFonts w:hint="eastAsia"/>
        </w:rPr>
        <w:t>РАСЧЕТЫ</w:t>
      </w:r>
      <w:r>
        <w:t xml:space="preserve"> </w:t>
      </w:r>
      <w:r>
        <w:rPr>
          <w:rFonts w:hint="eastAsia"/>
        </w:rPr>
        <w:t>ПРОИЗВОДСТВА</w:t>
      </w:r>
      <w:r>
        <w:t xml:space="preserve"> </w:t>
      </w:r>
      <w:r>
        <w:rPr>
          <w:rFonts w:hint="eastAsia"/>
        </w:rPr>
        <w:t>ФУНКЦИОНАЛЬНОГО</w:t>
      </w:r>
      <w:r>
        <w:t xml:space="preserve"> </w:t>
      </w:r>
      <w:r>
        <w:rPr>
          <w:rFonts w:hint="eastAsia"/>
        </w:rPr>
        <w:t>НАПИТКА</w:t>
      </w:r>
      <w:r>
        <w:t xml:space="preserve"> </w:t>
      </w:r>
      <w:r>
        <w:rPr>
          <w:rFonts w:hint="eastAsia"/>
        </w:rPr>
        <w:t>АДАПТОГЕННОГО</w:t>
      </w:r>
      <w:r>
        <w:t xml:space="preserve"> </w:t>
      </w:r>
      <w:r>
        <w:rPr>
          <w:rFonts w:hint="eastAsia"/>
        </w:rPr>
        <w:t>ДЕЙСТВИЯ</w:t>
      </w:r>
    </w:p>
    <w:p w14:paraId="17AD957A" w14:textId="77777777" w:rsidR="00E0785E" w:rsidRDefault="00E0785E" w:rsidP="00E0785E"/>
    <w:p w14:paraId="794C14C7" w14:textId="77777777" w:rsidR="00E0785E" w:rsidRDefault="00E0785E" w:rsidP="00E0785E">
      <w:r>
        <w:t xml:space="preserve">4.1. </w:t>
      </w:r>
      <w:r>
        <w:rPr>
          <w:rFonts w:hint="eastAsia"/>
        </w:rPr>
        <w:t>Расчет</w:t>
      </w:r>
      <w:r>
        <w:t xml:space="preserve"> </w:t>
      </w:r>
      <w:r>
        <w:rPr>
          <w:rFonts w:hint="eastAsia"/>
        </w:rPr>
        <w:t>экономических</w:t>
      </w:r>
      <w:r>
        <w:t xml:space="preserve"> </w:t>
      </w:r>
      <w:r>
        <w:rPr>
          <w:rFonts w:hint="eastAsia"/>
        </w:rPr>
        <w:t>покзателей</w:t>
      </w:r>
    </w:p>
    <w:p w14:paraId="76C5FD9E" w14:textId="77777777" w:rsidR="00E0785E" w:rsidRDefault="00E0785E" w:rsidP="00E0785E"/>
    <w:p w14:paraId="249F82D2" w14:textId="77777777" w:rsidR="00E0785E" w:rsidRDefault="00E0785E" w:rsidP="00E0785E">
      <w:r>
        <w:rPr>
          <w:rFonts w:hint="eastAsia"/>
        </w:rPr>
        <w:t>ЗАКЛЮЧЕНИЕ</w:t>
      </w:r>
    </w:p>
    <w:p w14:paraId="166A85D6" w14:textId="77777777" w:rsidR="00E0785E" w:rsidRDefault="00E0785E" w:rsidP="00E0785E"/>
    <w:p w14:paraId="0F9D2A87" w14:textId="77777777" w:rsidR="00E0785E" w:rsidRDefault="00E0785E" w:rsidP="00E0785E">
      <w:r>
        <w:rPr>
          <w:rFonts w:hint="eastAsia"/>
        </w:rPr>
        <w:t>СПИСОК</w:t>
      </w:r>
      <w:r>
        <w:t xml:space="preserve"> </w:t>
      </w:r>
      <w:r>
        <w:rPr>
          <w:rFonts w:hint="eastAsia"/>
        </w:rPr>
        <w:t>ЛИТЕРАТУРЫ</w:t>
      </w:r>
    </w:p>
    <w:p w14:paraId="1B7530F9" w14:textId="77777777" w:rsidR="00E0785E" w:rsidRDefault="00E0785E" w:rsidP="00E0785E"/>
    <w:p w14:paraId="79E46F36" w14:textId="77777777" w:rsidR="00E0785E" w:rsidRDefault="00E0785E" w:rsidP="00E0785E">
      <w:r>
        <w:rPr>
          <w:rFonts w:hint="eastAsia"/>
        </w:rPr>
        <w:t>ПРИЛОЖЕНИЕ</w:t>
      </w:r>
      <w:r>
        <w:t xml:space="preserve"> </w:t>
      </w:r>
      <w:r>
        <w:rPr>
          <w:rFonts w:hint="eastAsia"/>
        </w:rPr>
        <w:t>А</w:t>
      </w:r>
    </w:p>
    <w:p w14:paraId="4B8B51A5" w14:textId="77777777" w:rsidR="00E0785E" w:rsidRDefault="00E0785E" w:rsidP="00E0785E"/>
    <w:p w14:paraId="3AC7F77D" w14:textId="77777777" w:rsidR="00E0785E" w:rsidRDefault="00E0785E" w:rsidP="00E0785E">
      <w:r>
        <w:rPr>
          <w:rFonts w:hint="eastAsia"/>
        </w:rPr>
        <w:t>СПИСОК</w:t>
      </w:r>
      <w:r>
        <w:t xml:space="preserve"> </w:t>
      </w:r>
      <w:r>
        <w:rPr>
          <w:rFonts w:hint="eastAsia"/>
        </w:rPr>
        <w:t>ПУБЛИКАЦИЙ</w:t>
      </w:r>
      <w:r>
        <w:t xml:space="preserve"> </w:t>
      </w:r>
      <w:r>
        <w:rPr>
          <w:rFonts w:hint="eastAsia"/>
        </w:rPr>
        <w:t>ПО</w:t>
      </w:r>
      <w:r>
        <w:t xml:space="preserve"> </w:t>
      </w:r>
      <w:r>
        <w:rPr>
          <w:rFonts w:hint="eastAsia"/>
        </w:rPr>
        <w:t>ТЕМЕ</w:t>
      </w:r>
      <w:r>
        <w:t xml:space="preserve"> </w:t>
      </w:r>
      <w:r>
        <w:rPr>
          <w:rFonts w:hint="eastAsia"/>
        </w:rPr>
        <w:t>РАБОТЫ</w:t>
      </w:r>
    </w:p>
    <w:p w14:paraId="246E5A5E" w14:textId="77777777" w:rsidR="00E0785E" w:rsidRDefault="00E0785E" w:rsidP="00E0785E"/>
    <w:p w14:paraId="16E0E14F" w14:textId="388D8777" w:rsidR="00E0785E" w:rsidRPr="00E0785E" w:rsidRDefault="00E0785E" w:rsidP="00E0785E">
      <w:r>
        <w:rPr>
          <w:rFonts w:hint="eastAsia"/>
        </w:rPr>
        <w:t>ТЕКСТЫ</w:t>
      </w:r>
      <w:r>
        <w:t xml:space="preserve"> </w:t>
      </w:r>
      <w:r>
        <w:rPr>
          <w:rFonts w:hint="eastAsia"/>
        </w:rPr>
        <w:t>ПУБЛИКАЦИЙ</w:t>
      </w:r>
    </w:p>
    <w:sectPr w:rsidR="00E0785E" w:rsidRPr="00E0785E" w:rsidSect="0071025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6D35" w14:textId="77777777" w:rsidR="0071025F" w:rsidRDefault="0071025F">
      <w:pPr>
        <w:spacing w:after="0" w:line="240" w:lineRule="auto"/>
      </w:pPr>
      <w:r>
        <w:separator/>
      </w:r>
    </w:p>
  </w:endnote>
  <w:endnote w:type="continuationSeparator" w:id="0">
    <w:p w14:paraId="4D2AF23C" w14:textId="77777777" w:rsidR="0071025F" w:rsidRDefault="0071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2CAC" w14:textId="77777777" w:rsidR="0071025F" w:rsidRDefault="0071025F"/>
    <w:p w14:paraId="1FCC92A9" w14:textId="77777777" w:rsidR="0071025F" w:rsidRDefault="0071025F"/>
    <w:p w14:paraId="06231E83" w14:textId="77777777" w:rsidR="0071025F" w:rsidRDefault="0071025F"/>
    <w:p w14:paraId="0C563526" w14:textId="77777777" w:rsidR="0071025F" w:rsidRDefault="0071025F"/>
    <w:p w14:paraId="6241B710" w14:textId="77777777" w:rsidR="0071025F" w:rsidRDefault="0071025F"/>
    <w:p w14:paraId="0E18CCDD" w14:textId="77777777" w:rsidR="0071025F" w:rsidRDefault="0071025F"/>
    <w:p w14:paraId="6877EAE9" w14:textId="77777777" w:rsidR="0071025F" w:rsidRDefault="007102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14B7E4" wp14:editId="07DF9A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3D77D" w14:textId="77777777" w:rsidR="0071025F" w:rsidRDefault="007102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14B7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43D77D" w14:textId="77777777" w:rsidR="0071025F" w:rsidRDefault="007102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7BE86D" w14:textId="77777777" w:rsidR="0071025F" w:rsidRDefault="0071025F"/>
    <w:p w14:paraId="3B907A22" w14:textId="77777777" w:rsidR="0071025F" w:rsidRDefault="0071025F"/>
    <w:p w14:paraId="30AA50B4" w14:textId="77777777" w:rsidR="0071025F" w:rsidRDefault="007102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398684" wp14:editId="41EA47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6797" w14:textId="77777777" w:rsidR="0071025F" w:rsidRDefault="0071025F"/>
                          <w:p w14:paraId="17F8F56F" w14:textId="77777777" w:rsidR="0071025F" w:rsidRDefault="007102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3986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9E6797" w14:textId="77777777" w:rsidR="0071025F" w:rsidRDefault="0071025F"/>
                    <w:p w14:paraId="17F8F56F" w14:textId="77777777" w:rsidR="0071025F" w:rsidRDefault="007102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E6E7E1" w14:textId="77777777" w:rsidR="0071025F" w:rsidRDefault="0071025F"/>
    <w:p w14:paraId="055A5817" w14:textId="77777777" w:rsidR="0071025F" w:rsidRDefault="0071025F">
      <w:pPr>
        <w:rPr>
          <w:sz w:val="2"/>
          <w:szCs w:val="2"/>
        </w:rPr>
      </w:pPr>
    </w:p>
    <w:p w14:paraId="75F22A6B" w14:textId="77777777" w:rsidR="0071025F" w:rsidRDefault="0071025F"/>
    <w:p w14:paraId="66523052" w14:textId="77777777" w:rsidR="0071025F" w:rsidRDefault="0071025F">
      <w:pPr>
        <w:spacing w:after="0" w:line="240" w:lineRule="auto"/>
      </w:pPr>
    </w:p>
  </w:footnote>
  <w:footnote w:type="continuationSeparator" w:id="0">
    <w:p w14:paraId="1F2FFC2E" w14:textId="77777777" w:rsidR="0071025F" w:rsidRDefault="00710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5F"/>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26422</TotalTime>
  <Pages>4</Pages>
  <Words>462</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3446</cp:revision>
  <cp:lastPrinted>2009-02-06T05:36:00Z</cp:lastPrinted>
  <dcterms:created xsi:type="dcterms:W3CDTF">2024-01-07T13:43:00Z</dcterms:created>
  <dcterms:modified xsi:type="dcterms:W3CDTF">2024-02-19T12:55:00Z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