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87C1" w14:textId="73529886" w:rsidR="00357A0F" w:rsidRDefault="00872640" w:rsidP="00872640">
      <w:r w:rsidRPr="00872640">
        <w:rPr>
          <w:rFonts w:hint="eastAsia"/>
        </w:rPr>
        <w:t>Прокошева</w:t>
      </w:r>
      <w:r w:rsidRPr="00872640">
        <w:t xml:space="preserve"> </w:t>
      </w:r>
      <w:r w:rsidRPr="00872640">
        <w:rPr>
          <w:rFonts w:hint="eastAsia"/>
        </w:rPr>
        <w:t>Елена</w:t>
      </w:r>
      <w:r w:rsidRPr="00872640">
        <w:t xml:space="preserve"> </w:t>
      </w:r>
      <w:r w:rsidRPr="00872640">
        <w:rPr>
          <w:rFonts w:hint="eastAsia"/>
        </w:rPr>
        <w:t>Алексеевна</w:t>
      </w:r>
      <w:r>
        <w:t xml:space="preserve"> </w:t>
      </w:r>
      <w:r w:rsidRPr="00872640">
        <w:rPr>
          <w:rFonts w:hint="eastAsia"/>
        </w:rPr>
        <w:t>Административно</w:t>
      </w:r>
      <w:r w:rsidRPr="00872640">
        <w:t>-</w:t>
      </w:r>
      <w:r w:rsidRPr="00872640">
        <w:rPr>
          <w:rFonts w:hint="eastAsia"/>
        </w:rPr>
        <w:t>разрешительная</w:t>
      </w:r>
      <w:r w:rsidRPr="00872640">
        <w:t xml:space="preserve"> </w:t>
      </w:r>
      <w:r w:rsidRPr="00872640">
        <w:rPr>
          <w:rFonts w:hint="eastAsia"/>
        </w:rPr>
        <w:t>деятельность</w:t>
      </w:r>
      <w:r w:rsidRPr="00872640">
        <w:t xml:space="preserve"> (</w:t>
      </w:r>
      <w:r w:rsidRPr="00872640">
        <w:rPr>
          <w:rFonts w:hint="eastAsia"/>
        </w:rPr>
        <w:t>административное</w:t>
      </w:r>
      <w:r w:rsidRPr="00872640">
        <w:t xml:space="preserve"> </w:t>
      </w:r>
      <w:r w:rsidRPr="00872640">
        <w:rPr>
          <w:rFonts w:hint="eastAsia"/>
        </w:rPr>
        <w:t>санкционирование</w:t>
      </w:r>
      <w:r w:rsidRPr="00872640">
        <w:t xml:space="preserve">) </w:t>
      </w:r>
      <w:r w:rsidRPr="00872640">
        <w:rPr>
          <w:rFonts w:hint="eastAsia"/>
        </w:rPr>
        <w:t>в</w:t>
      </w:r>
      <w:r w:rsidRPr="00872640">
        <w:t xml:space="preserve"> </w:t>
      </w:r>
      <w:r w:rsidRPr="00872640">
        <w:rPr>
          <w:rFonts w:hint="eastAsia"/>
        </w:rPr>
        <w:t>сфере</w:t>
      </w:r>
      <w:r w:rsidRPr="00872640">
        <w:t xml:space="preserve"> </w:t>
      </w:r>
      <w:r w:rsidRPr="00872640">
        <w:rPr>
          <w:rFonts w:hint="eastAsia"/>
        </w:rPr>
        <w:t>градостроительства</w:t>
      </w:r>
    </w:p>
    <w:p w14:paraId="1F8EFA7C" w14:textId="77777777" w:rsidR="00872640" w:rsidRDefault="00872640" w:rsidP="00872640">
      <w:r>
        <w:rPr>
          <w:rFonts w:hint="eastAsia"/>
        </w:rPr>
        <w:t>ОГЛАВЛЕНИЕ</w:t>
      </w:r>
      <w:r>
        <w:t xml:space="preserve"> </w:t>
      </w:r>
      <w:r>
        <w:rPr>
          <w:rFonts w:hint="eastAsia"/>
        </w:rPr>
        <w:t>ДИССЕРТАЦИИ</w:t>
      </w:r>
    </w:p>
    <w:p w14:paraId="4B2C2AA2" w14:textId="77777777" w:rsidR="00872640" w:rsidRDefault="00872640" w:rsidP="00872640">
      <w:r>
        <w:rPr>
          <w:rFonts w:hint="eastAsia"/>
        </w:rPr>
        <w:t>кандидат</w:t>
      </w:r>
      <w:r>
        <w:t xml:space="preserve"> </w:t>
      </w:r>
      <w:r>
        <w:rPr>
          <w:rFonts w:hint="eastAsia"/>
        </w:rPr>
        <w:t>наук</w:t>
      </w:r>
      <w:r>
        <w:t xml:space="preserve"> </w:t>
      </w:r>
      <w:r>
        <w:rPr>
          <w:rFonts w:hint="eastAsia"/>
        </w:rPr>
        <w:t>Прокошева</w:t>
      </w:r>
      <w:r>
        <w:t xml:space="preserve"> </w:t>
      </w:r>
      <w:r>
        <w:rPr>
          <w:rFonts w:hint="eastAsia"/>
        </w:rPr>
        <w:t>Елена</w:t>
      </w:r>
      <w:r>
        <w:t xml:space="preserve"> </w:t>
      </w:r>
      <w:r>
        <w:rPr>
          <w:rFonts w:hint="eastAsia"/>
        </w:rPr>
        <w:t>Алексеевна</w:t>
      </w:r>
    </w:p>
    <w:p w14:paraId="786C5C8B" w14:textId="77777777" w:rsidR="00872640" w:rsidRDefault="00872640" w:rsidP="00872640">
      <w:r>
        <w:rPr>
          <w:rFonts w:hint="eastAsia"/>
        </w:rPr>
        <w:t>ВВЕДЕНИЕ</w:t>
      </w:r>
    </w:p>
    <w:p w14:paraId="70273C93" w14:textId="77777777" w:rsidR="00872640" w:rsidRDefault="00872640" w:rsidP="00872640"/>
    <w:p w14:paraId="2C4BCBD0" w14:textId="77777777" w:rsidR="00872640" w:rsidRDefault="00872640" w:rsidP="00872640">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черты</w:t>
      </w:r>
      <w:r>
        <w:t xml:space="preserve"> </w:t>
      </w:r>
      <w:r>
        <w:rPr>
          <w:rFonts w:hint="eastAsia"/>
        </w:rPr>
        <w:t>административно</w:t>
      </w:r>
      <w:r>
        <w:t>-</w:t>
      </w:r>
      <w:r>
        <w:rPr>
          <w:rFonts w:hint="eastAsia"/>
        </w:rPr>
        <w:t>разрешительной</w:t>
      </w:r>
      <w:r>
        <w:t xml:space="preserve"> </w:t>
      </w:r>
      <w:r>
        <w:rPr>
          <w:rFonts w:hint="eastAsia"/>
        </w:rPr>
        <w:t>деятельности</w:t>
      </w:r>
      <w:r>
        <w:t xml:space="preserve"> (</w:t>
      </w:r>
      <w:r>
        <w:rPr>
          <w:rFonts w:hint="eastAsia"/>
        </w:rPr>
        <w:t>административного</w:t>
      </w:r>
    </w:p>
    <w:p w14:paraId="72D6C081" w14:textId="77777777" w:rsidR="00872640" w:rsidRDefault="00872640" w:rsidP="00872640"/>
    <w:p w14:paraId="33A3FBD1" w14:textId="77777777" w:rsidR="00872640" w:rsidRDefault="00872640" w:rsidP="00872640">
      <w:r>
        <w:rPr>
          <w:rFonts w:hint="eastAsia"/>
        </w:rPr>
        <w:t>санкционирования</w:t>
      </w:r>
      <w:r>
        <w:t xml:space="preserve">) </w:t>
      </w:r>
      <w:r>
        <w:rPr>
          <w:rFonts w:hint="eastAsia"/>
        </w:rPr>
        <w:t>в</w:t>
      </w:r>
      <w:r>
        <w:t xml:space="preserve"> </w:t>
      </w:r>
      <w:r>
        <w:rPr>
          <w:rFonts w:hint="eastAsia"/>
        </w:rPr>
        <w:t>сфере</w:t>
      </w:r>
      <w:r>
        <w:t xml:space="preserve"> </w:t>
      </w:r>
      <w:r>
        <w:rPr>
          <w:rFonts w:hint="eastAsia"/>
        </w:rPr>
        <w:t>градостроительства</w:t>
      </w:r>
      <w:r>
        <w:t>.</w:t>
      </w:r>
    </w:p>
    <w:p w14:paraId="35004A95" w14:textId="77777777" w:rsidR="00872640" w:rsidRDefault="00872640" w:rsidP="00872640"/>
    <w:p w14:paraId="6739FECF" w14:textId="77777777" w:rsidR="00872640" w:rsidRDefault="00872640" w:rsidP="00872640">
      <w:r>
        <w:rPr>
          <w:rFonts w:hint="eastAsia"/>
        </w:rPr>
        <w:t>§</w:t>
      </w:r>
      <w:r>
        <w:t xml:space="preserve"> 1.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понятие</w:t>
      </w:r>
      <w:r>
        <w:t>,</w:t>
      </w:r>
    </w:p>
    <w:p w14:paraId="36F12C62" w14:textId="77777777" w:rsidR="00872640" w:rsidRDefault="00872640" w:rsidP="00872640"/>
    <w:p w14:paraId="5D4075A1" w14:textId="77777777" w:rsidR="00872640" w:rsidRDefault="00872640" w:rsidP="00872640">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признаки</w:t>
      </w:r>
    </w:p>
    <w:p w14:paraId="0CED8D04" w14:textId="77777777" w:rsidR="00872640" w:rsidRDefault="00872640" w:rsidP="00872640"/>
    <w:p w14:paraId="104778AB" w14:textId="77777777" w:rsidR="00872640" w:rsidRDefault="00872640" w:rsidP="00872640">
      <w:r>
        <w:rPr>
          <w:rFonts w:hint="eastAsia"/>
        </w:rPr>
        <w:t>§</w:t>
      </w:r>
      <w:r>
        <w:t xml:space="preserve"> 2. </w:t>
      </w:r>
      <w:r>
        <w:rPr>
          <w:rFonts w:hint="eastAsia"/>
        </w:rPr>
        <w:t>Структура</w:t>
      </w:r>
      <w:r>
        <w:t xml:space="preserve"> </w:t>
      </w:r>
      <w:r>
        <w:rPr>
          <w:rFonts w:hint="eastAsia"/>
        </w:rPr>
        <w:t>административно</w:t>
      </w:r>
      <w:r>
        <w:t>-</w:t>
      </w:r>
      <w:r>
        <w:rPr>
          <w:rFonts w:hint="eastAsia"/>
        </w:rPr>
        <w:t>разрешительной</w:t>
      </w:r>
      <w:r>
        <w:t xml:space="preserve"> </w:t>
      </w:r>
      <w:r>
        <w:rPr>
          <w:rFonts w:hint="eastAsia"/>
        </w:rPr>
        <w:t>деятельности</w:t>
      </w:r>
    </w:p>
    <w:p w14:paraId="20ED0407" w14:textId="77777777" w:rsidR="00872640" w:rsidRDefault="00872640" w:rsidP="00872640"/>
    <w:p w14:paraId="3FC03418" w14:textId="77777777" w:rsidR="00872640" w:rsidRDefault="00872640" w:rsidP="00872640">
      <w:r>
        <w:rPr>
          <w:rFonts w:hint="eastAsia"/>
        </w:rPr>
        <w:t>§</w:t>
      </w:r>
      <w:r>
        <w:t xml:space="preserve"> 3.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градостроительства</w:t>
      </w:r>
      <w:r>
        <w:t xml:space="preserve">: </w:t>
      </w:r>
      <w:r>
        <w:rPr>
          <w:rFonts w:hint="eastAsia"/>
        </w:rPr>
        <w:t>понятие</w:t>
      </w:r>
      <w:r>
        <w:t xml:space="preserve">, </w:t>
      </w:r>
      <w:r>
        <w:rPr>
          <w:rFonts w:hint="eastAsia"/>
        </w:rPr>
        <w:t>содержание</w:t>
      </w:r>
      <w:r>
        <w:t xml:space="preserve">, </w:t>
      </w:r>
      <w:r>
        <w:rPr>
          <w:rFonts w:hint="eastAsia"/>
        </w:rPr>
        <w:t>признаки</w:t>
      </w:r>
      <w:r>
        <w:t xml:space="preserve">, </w:t>
      </w:r>
      <w:r>
        <w:rPr>
          <w:rFonts w:hint="eastAsia"/>
        </w:rPr>
        <w:t>виды</w:t>
      </w:r>
      <w:r>
        <w:t xml:space="preserve">, </w:t>
      </w:r>
      <w:r>
        <w:rPr>
          <w:rFonts w:hint="eastAsia"/>
        </w:rPr>
        <w:t>основы</w:t>
      </w:r>
      <w:r>
        <w:t xml:space="preserve"> </w:t>
      </w:r>
      <w:r>
        <w:rPr>
          <w:rFonts w:hint="eastAsia"/>
        </w:rPr>
        <w:t>правового</w:t>
      </w:r>
      <w:r>
        <w:t xml:space="preserve"> </w:t>
      </w:r>
      <w:r>
        <w:rPr>
          <w:rFonts w:hint="eastAsia"/>
        </w:rPr>
        <w:t>регулирования</w:t>
      </w:r>
    </w:p>
    <w:p w14:paraId="4B9B555C" w14:textId="77777777" w:rsidR="00872640" w:rsidRDefault="00872640" w:rsidP="00872640"/>
    <w:p w14:paraId="21267FB1" w14:textId="77777777" w:rsidR="00872640" w:rsidRDefault="00872640" w:rsidP="00872640">
      <w:r>
        <w:rPr>
          <w:rFonts w:hint="eastAsia"/>
        </w:rPr>
        <w:t>ГЛАВА</w:t>
      </w:r>
      <w:r>
        <w:t xml:space="preserve"> 2.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административное</w:t>
      </w:r>
      <w:r>
        <w:t xml:space="preserve"> </w:t>
      </w:r>
      <w:r>
        <w:rPr>
          <w:rFonts w:hint="eastAsia"/>
        </w:rPr>
        <w:t>санкционирование</w:t>
      </w:r>
      <w:r>
        <w:t xml:space="preserve">) </w:t>
      </w:r>
      <w:r>
        <w:rPr>
          <w:rFonts w:hint="eastAsia"/>
        </w:rPr>
        <w:t>на</w:t>
      </w:r>
      <w:r>
        <w:t xml:space="preserve"> </w:t>
      </w:r>
      <w:r>
        <w:rPr>
          <w:rFonts w:hint="eastAsia"/>
        </w:rPr>
        <w:t>отдельных</w:t>
      </w:r>
      <w:r>
        <w:t xml:space="preserve"> </w:t>
      </w:r>
      <w:r>
        <w:rPr>
          <w:rFonts w:hint="eastAsia"/>
        </w:rPr>
        <w:t>этапах</w:t>
      </w:r>
      <w:r>
        <w:t xml:space="preserve"> </w:t>
      </w:r>
      <w:r>
        <w:rPr>
          <w:rFonts w:hint="eastAsia"/>
        </w:rPr>
        <w:t>осуществления</w:t>
      </w:r>
      <w:r>
        <w:t xml:space="preserve"> </w:t>
      </w:r>
      <w:r>
        <w:rPr>
          <w:rFonts w:hint="eastAsia"/>
        </w:rPr>
        <w:t>строительства</w:t>
      </w:r>
      <w:r>
        <w:t xml:space="preserve"> (</w:t>
      </w:r>
      <w:r>
        <w:rPr>
          <w:rFonts w:hint="eastAsia"/>
        </w:rPr>
        <w:t>реконструкции</w:t>
      </w:r>
      <w:r>
        <w:t xml:space="preserve">) </w:t>
      </w:r>
      <w:r>
        <w:rPr>
          <w:rFonts w:hint="eastAsia"/>
        </w:rPr>
        <w:t>объектов</w:t>
      </w:r>
      <w:r>
        <w:t xml:space="preserve"> </w:t>
      </w:r>
      <w:r>
        <w:rPr>
          <w:rFonts w:hint="eastAsia"/>
        </w:rPr>
        <w:t>капитального</w:t>
      </w:r>
      <w:r>
        <w:t xml:space="preserve"> </w:t>
      </w:r>
      <w:r>
        <w:rPr>
          <w:rFonts w:hint="eastAsia"/>
        </w:rPr>
        <w:t>строительства</w:t>
      </w:r>
      <w:r>
        <w:t>.</w:t>
      </w:r>
    </w:p>
    <w:p w14:paraId="5CFD77E6" w14:textId="77777777" w:rsidR="00872640" w:rsidRDefault="00872640" w:rsidP="00872640"/>
    <w:p w14:paraId="02EDA127" w14:textId="77777777" w:rsidR="00872640" w:rsidRDefault="00872640" w:rsidP="00872640">
      <w:r>
        <w:rPr>
          <w:rFonts w:hint="eastAsia"/>
        </w:rPr>
        <w:t>§</w:t>
      </w:r>
      <w:r>
        <w:t xml:space="preserve"> 1.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на</w:t>
      </w:r>
      <w:r>
        <w:t xml:space="preserve"> </w:t>
      </w:r>
      <w:r>
        <w:rPr>
          <w:rFonts w:hint="eastAsia"/>
        </w:rPr>
        <w:t>этапе</w:t>
      </w:r>
    </w:p>
    <w:p w14:paraId="714C0C8A" w14:textId="77777777" w:rsidR="00872640" w:rsidRDefault="00872640" w:rsidP="00872640"/>
    <w:p w14:paraId="0D89ECE5" w14:textId="77777777" w:rsidR="00872640" w:rsidRDefault="00872640" w:rsidP="00872640">
      <w:r>
        <w:rPr>
          <w:rFonts w:hint="eastAsia"/>
        </w:rPr>
        <w:t>предоставления</w:t>
      </w:r>
      <w:r>
        <w:t xml:space="preserve"> </w:t>
      </w:r>
      <w:r>
        <w:rPr>
          <w:rFonts w:hint="eastAsia"/>
        </w:rPr>
        <w:t>земельных</w:t>
      </w:r>
      <w:r>
        <w:t xml:space="preserve"> </w:t>
      </w:r>
      <w:r>
        <w:rPr>
          <w:rFonts w:hint="eastAsia"/>
        </w:rPr>
        <w:t>участков</w:t>
      </w:r>
      <w:r>
        <w:t xml:space="preserve"> </w:t>
      </w:r>
      <w:r>
        <w:rPr>
          <w:rFonts w:hint="eastAsia"/>
        </w:rPr>
        <w:t>для</w:t>
      </w:r>
      <w:r>
        <w:t xml:space="preserve"> </w:t>
      </w:r>
      <w:r>
        <w:rPr>
          <w:rFonts w:hint="eastAsia"/>
        </w:rPr>
        <w:t>строительства</w:t>
      </w:r>
    </w:p>
    <w:p w14:paraId="7F51C0D0" w14:textId="77777777" w:rsidR="00872640" w:rsidRDefault="00872640" w:rsidP="00872640"/>
    <w:p w14:paraId="7E5EF188" w14:textId="77777777" w:rsidR="00872640" w:rsidRDefault="00872640" w:rsidP="00872640">
      <w:r>
        <w:rPr>
          <w:rFonts w:hint="eastAsia"/>
        </w:rPr>
        <w:lastRenderedPageBreak/>
        <w:t>§</w:t>
      </w:r>
      <w:r>
        <w:t xml:space="preserve"> 2.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на</w:t>
      </w:r>
      <w:r>
        <w:t xml:space="preserve"> </w:t>
      </w:r>
      <w:r>
        <w:rPr>
          <w:rFonts w:hint="eastAsia"/>
        </w:rPr>
        <w:t>этапе</w:t>
      </w:r>
      <w:r>
        <w:t xml:space="preserve"> </w:t>
      </w:r>
      <w:r>
        <w:rPr>
          <w:rFonts w:hint="eastAsia"/>
        </w:rPr>
        <w:t>выполнения</w:t>
      </w:r>
      <w:r>
        <w:t xml:space="preserve"> </w:t>
      </w:r>
      <w:r>
        <w:rPr>
          <w:rFonts w:hint="eastAsia"/>
        </w:rPr>
        <w:t>инженерных</w:t>
      </w:r>
      <w:r>
        <w:t xml:space="preserve"> </w:t>
      </w:r>
      <w:r>
        <w:rPr>
          <w:rFonts w:hint="eastAsia"/>
        </w:rPr>
        <w:t>изысканий</w:t>
      </w:r>
      <w:r>
        <w:t xml:space="preserve"> </w:t>
      </w:r>
      <w:r>
        <w:rPr>
          <w:rFonts w:hint="eastAsia"/>
        </w:rPr>
        <w:t>и</w:t>
      </w:r>
      <w:r>
        <w:t xml:space="preserve"> </w:t>
      </w:r>
      <w:r>
        <w:rPr>
          <w:rFonts w:hint="eastAsia"/>
        </w:rPr>
        <w:t>архитектурно</w:t>
      </w:r>
      <w:r>
        <w:t>-</w:t>
      </w:r>
      <w:r>
        <w:rPr>
          <w:rFonts w:hint="eastAsia"/>
        </w:rPr>
        <w:t>строительного</w:t>
      </w:r>
    </w:p>
    <w:p w14:paraId="1B64E5EB" w14:textId="77777777" w:rsidR="00872640" w:rsidRDefault="00872640" w:rsidP="00872640"/>
    <w:p w14:paraId="08D5376D" w14:textId="77777777" w:rsidR="00872640" w:rsidRDefault="00872640" w:rsidP="00872640">
      <w:r>
        <w:rPr>
          <w:rFonts w:hint="eastAsia"/>
        </w:rPr>
        <w:t>проектирования</w:t>
      </w:r>
    </w:p>
    <w:p w14:paraId="76BBF5E9" w14:textId="77777777" w:rsidR="00872640" w:rsidRDefault="00872640" w:rsidP="00872640"/>
    <w:p w14:paraId="23D5D705" w14:textId="77777777" w:rsidR="00872640" w:rsidRDefault="00872640" w:rsidP="00872640">
      <w:r>
        <w:rPr>
          <w:rFonts w:hint="eastAsia"/>
        </w:rPr>
        <w:t>§</w:t>
      </w:r>
      <w:r>
        <w:t xml:space="preserve"> 3. </w:t>
      </w:r>
      <w:r>
        <w:rPr>
          <w:rFonts w:hint="eastAsia"/>
        </w:rPr>
        <w:t>Административно</w:t>
      </w:r>
      <w:r>
        <w:t>-</w:t>
      </w:r>
      <w:r>
        <w:rPr>
          <w:rFonts w:hint="eastAsia"/>
        </w:rPr>
        <w:t>разрешительная</w:t>
      </w:r>
      <w:r>
        <w:t xml:space="preserve"> </w:t>
      </w:r>
      <w:r>
        <w:rPr>
          <w:rFonts w:hint="eastAsia"/>
        </w:rPr>
        <w:t>деятельность</w:t>
      </w:r>
      <w:r>
        <w:t xml:space="preserve"> </w:t>
      </w:r>
      <w:r>
        <w:rPr>
          <w:rFonts w:hint="eastAsia"/>
        </w:rPr>
        <w:t>на</w:t>
      </w:r>
      <w:r>
        <w:t xml:space="preserve"> </w:t>
      </w:r>
      <w:r>
        <w:rPr>
          <w:rFonts w:hint="eastAsia"/>
        </w:rPr>
        <w:t>этапе</w:t>
      </w:r>
      <w:r>
        <w:t xml:space="preserve"> </w:t>
      </w:r>
      <w:r>
        <w:rPr>
          <w:rFonts w:hint="eastAsia"/>
        </w:rPr>
        <w:t>осуществления</w:t>
      </w:r>
      <w:r>
        <w:t xml:space="preserve"> </w:t>
      </w:r>
      <w:r>
        <w:rPr>
          <w:rFonts w:hint="eastAsia"/>
        </w:rPr>
        <w:t>непосредственного</w:t>
      </w:r>
      <w:r>
        <w:t xml:space="preserve"> </w:t>
      </w:r>
      <w:r>
        <w:rPr>
          <w:rFonts w:hint="eastAsia"/>
        </w:rPr>
        <w:t>строительства</w:t>
      </w:r>
      <w:r>
        <w:t xml:space="preserve"> (</w:t>
      </w:r>
      <w:r>
        <w:rPr>
          <w:rFonts w:hint="eastAsia"/>
        </w:rPr>
        <w:t>реконструкции</w:t>
      </w:r>
      <w:r>
        <w:t xml:space="preserve">) </w:t>
      </w:r>
      <w:r>
        <w:rPr>
          <w:rFonts w:hint="eastAsia"/>
        </w:rPr>
        <w:t>объектов</w:t>
      </w:r>
      <w:r>
        <w:t xml:space="preserve"> </w:t>
      </w:r>
      <w:r>
        <w:rPr>
          <w:rFonts w:hint="eastAsia"/>
        </w:rPr>
        <w:t>капитального</w:t>
      </w:r>
      <w:r>
        <w:t xml:space="preserve"> </w:t>
      </w:r>
      <w:r>
        <w:rPr>
          <w:rFonts w:hint="eastAsia"/>
        </w:rPr>
        <w:t>строительства</w:t>
      </w:r>
      <w:r>
        <w:t xml:space="preserve"> </w:t>
      </w:r>
      <w:r>
        <w:rPr>
          <w:rFonts w:hint="eastAsia"/>
        </w:rPr>
        <w:t>и</w:t>
      </w:r>
      <w:r>
        <w:t xml:space="preserve"> </w:t>
      </w:r>
      <w:r>
        <w:rPr>
          <w:rFonts w:hint="eastAsia"/>
        </w:rPr>
        <w:t>ввода</w:t>
      </w:r>
      <w:r>
        <w:t xml:space="preserve"> </w:t>
      </w:r>
      <w:r>
        <w:rPr>
          <w:rFonts w:hint="eastAsia"/>
        </w:rPr>
        <w:t>их</w:t>
      </w:r>
      <w:r>
        <w:t xml:space="preserve"> </w:t>
      </w:r>
      <w:r>
        <w:rPr>
          <w:rFonts w:hint="eastAsia"/>
        </w:rPr>
        <w:t>в</w:t>
      </w:r>
      <w:r>
        <w:t xml:space="preserve"> </w:t>
      </w:r>
      <w:r>
        <w:rPr>
          <w:rFonts w:hint="eastAsia"/>
        </w:rPr>
        <w:t>эксплуатацию</w:t>
      </w:r>
    </w:p>
    <w:p w14:paraId="5DA69988" w14:textId="77777777" w:rsidR="00872640" w:rsidRDefault="00872640" w:rsidP="00872640"/>
    <w:p w14:paraId="5B5CD185" w14:textId="77777777" w:rsidR="00872640" w:rsidRDefault="00872640" w:rsidP="00872640">
      <w:r>
        <w:rPr>
          <w:rFonts w:hint="eastAsia"/>
        </w:rPr>
        <w:t>Заключение</w:t>
      </w:r>
    </w:p>
    <w:p w14:paraId="12DEB05D" w14:textId="77777777" w:rsidR="00872640" w:rsidRDefault="00872640" w:rsidP="00872640"/>
    <w:p w14:paraId="0420997C" w14:textId="77777777" w:rsidR="00872640" w:rsidRDefault="00872640" w:rsidP="00872640">
      <w:r>
        <w:rPr>
          <w:rFonts w:hint="eastAsia"/>
        </w:rPr>
        <w:t>Библиографический</w:t>
      </w:r>
      <w:r>
        <w:t xml:space="preserve"> </w:t>
      </w:r>
      <w:r>
        <w:rPr>
          <w:rFonts w:hint="eastAsia"/>
        </w:rPr>
        <w:t>список</w:t>
      </w:r>
    </w:p>
    <w:p w14:paraId="71ACD846" w14:textId="77777777" w:rsidR="00872640" w:rsidRDefault="00872640" w:rsidP="00872640"/>
    <w:p w14:paraId="4A878B17" w14:textId="0EF1F868" w:rsidR="00872640" w:rsidRPr="00872640" w:rsidRDefault="00872640" w:rsidP="00872640">
      <w:r>
        <w:rPr>
          <w:rFonts w:hint="eastAsia"/>
        </w:rPr>
        <w:t>Приложение</w:t>
      </w:r>
    </w:p>
    <w:sectPr w:rsidR="00872640" w:rsidRPr="00872640" w:rsidSect="003762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20C3" w14:textId="77777777" w:rsidR="00376296" w:rsidRDefault="00376296">
      <w:pPr>
        <w:spacing w:after="0" w:line="240" w:lineRule="auto"/>
      </w:pPr>
      <w:r>
        <w:separator/>
      </w:r>
    </w:p>
  </w:endnote>
  <w:endnote w:type="continuationSeparator" w:id="0">
    <w:p w14:paraId="56EE6688" w14:textId="77777777" w:rsidR="00376296" w:rsidRDefault="0037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BAE5" w14:textId="77777777" w:rsidR="00376296" w:rsidRDefault="00376296"/>
    <w:p w14:paraId="55C09FF5" w14:textId="77777777" w:rsidR="00376296" w:rsidRDefault="00376296"/>
    <w:p w14:paraId="59C55FC1" w14:textId="77777777" w:rsidR="00376296" w:rsidRDefault="00376296"/>
    <w:p w14:paraId="03F76295" w14:textId="77777777" w:rsidR="00376296" w:rsidRDefault="00376296"/>
    <w:p w14:paraId="448D9E15" w14:textId="77777777" w:rsidR="00376296" w:rsidRDefault="00376296"/>
    <w:p w14:paraId="07F66F10" w14:textId="77777777" w:rsidR="00376296" w:rsidRDefault="00376296"/>
    <w:p w14:paraId="140F6DB7" w14:textId="77777777" w:rsidR="00376296" w:rsidRDefault="003762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BB5D1E" wp14:editId="23F051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AA1B" w14:textId="77777777" w:rsidR="00376296" w:rsidRDefault="00376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B5D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62AA1B" w14:textId="77777777" w:rsidR="00376296" w:rsidRDefault="00376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F0C219" w14:textId="77777777" w:rsidR="00376296" w:rsidRDefault="00376296"/>
    <w:p w14:paraId="655310E5" w14:textId="77777777" w:rsidR="00376296" w:rsidRDefault="00376296"/>
    <w:p w14:paraId="3EBC1CE6" w14:textId="77777777" w:rsidR="00376296" w:rsidRDefault="003762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808E61" wp14:editId="3FE300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686B" w14:textId="77777777" w:rsidR="00376296" w:rsidRDefault="00376296"/>
                          <w:p w14:paraId="31F780D4" w14:textId="77777777" w:rsidR="00376296" w:rsidRDefault="00376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08E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09686B" w14:textId="77777777" w:rsidR="00376296" w:rsidRDefault="00376296"/>
                    <w:p w14:paraId="31F780D4" w14:textId="77777777" w:rsidR="00376296" w:rsidRDefault="00376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AD791F" w14:textId="77777777" w:rsidR="00376296" w:rsidRDefault="00376296"/>
    <w:p w14:paraId="070C84BD" w14:textId="77777777" w:rsidR="00376296" w:rsidRDefault="00376296">
      <w:pPr>
        <w:rPr>
          <w:sz w:val="2"/>
          <w:szCs w:val="2"/>
        </w:rPr>
      </w:pPr>
    </w:p>
    <w:p w14:paraId="064CFE69" w14:textId="77777777" w:rsidR="00376296" w:rsidRDefault="00376296"/>
    <w:p w14:paraId="52C8BB04" w14:textId="77777777" w:rsidR="00376296" w:rsidRDefault="00376296">
      <w:pPr>
        <w:spacing w:after="0" w:line="240" w:lineRule="auto"/>
      </w:pPr>
    </w:p>
  </w:footnote>
  <w:footnote w:type="continuationSeparator" w:id="0">
    <w:p w14:paraId="05BB501A" w14:textId="77777777" w:rsidR="00376296" w:rsidRDefault="0037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96"/>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3918</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541</cp:revision>
  <cp:lastPrinted>2009-02-06T05:36:00Z</cp:lastPrinted>
  <dcterms:created xsi:type="dcterms:W3CDTF">2024-04-09T10:20:00Z</dcterms:created>
  <dcterms:modified xsi:type="dcterms:W3CDTF">2024-04-13T20:29:00Z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