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EE0E4A" w14:textId="77777777" w:rsidR="00EB2770" w:rsidRPr="00EB2770" w:rsidRDefault="00EB2770" w:rsidP="00EB2770">
      <w:pPr>
        <w:rPr>
          <w:rFonts w:ascii="Helvetica" w:hAnsi="Helvetica" w:cs="Helvetica"/>
          <w:b/>
          <w:bCs/>
          <w:color w:val="222222"/>
          <w:sz w:val="21"/>
          <w:szCs w:val="21"/>
        </w:rPr>
      </w:pPr>
      <w:r w:rsidRPr="00EB2770">
        <w:rPr>
          <w:rFonts w:ascii="Helvetica" w:hAnsi="Helvetica" w:cs="Helvetica" w:hint="eastAsia"/>
          <w:b/>
          <w:bCs/>
          <w:color w:val="222222"/>
          <w:sz w:val="21"/>
          <w:szCs w:val="21"/>
        </w:rPr>
        <w:t>Степанова</w:t>
      </w:r>
      <w:r w:rsidRPr="00EB2770">
        <w:rPr>
          <w:rFonts w:ascii="Helvetica" w:hAnsi="Helvetica" w:cs="Helvetica"/>
          <w:b/>
          <w:bCs/>
          <w:color w:val="222222"/>
          <w:sz w:val="21"/>
          <w:szCs w:val="21"/>
        </w:rPr>
        <w:t xml:space="preserve"> </w:t>
      </w:r>
      <w:r w:rsidRPr="00EB2770">
        <w:rPr>
          <w:rFonts w:ascii="Helvetica" w:hAnsi="Helvetica" w:cs="Helvetica" w:hint="eastAsia"/>
          <w:b/>
          <w:bCs/>
          <w:color w:val="222222"/>
          <w:sz w:val="21"/>
          <w:szCs w:val="21"/>
        </w:rPr>
        <w:t>Лариса</w:t>
      </w:r>
      <w:r w:rsidRPr="00EB2770">
        <w:rPr>
          <w:rFonts w:ascii="Helvetica" w:hAnsi="Helvetica" w:cs="Helvetica"/>
          <w:b/>
          <w:bCs/>
          <w:color w:val="222222"/>
          <w:sz w:val="21"/>
          <w:szCs w:val="21"/>
        </w:rPr>
        <w:t xml:space="preserve"> </w:t>
      </w:r>
      <w:r w:rsidRPr="00EB2770">
        <w:rPr>
          <w:rFonts w:ascii="Helvetica" w:hAnsi="Helvetica" w:cs="Helvetica" w:hint="eastAsia"/>
          <w:b/>
          <w:bCs/>
          <w:color w:val="222222"/>
          <w:sz w:val="21"/>
          <w:szCs w:val="21"/>
        </w:rPr>
        <w:t>Михайловна</w:t>
      </w:r>
      <w:r w:rsidRPr="00EB2770">
        <w:rPr>
          <w:rFonts w:ascii="Helvetica" w:hAnsi="Helvetica" w:cs="Helvetica"/>
          <w:b/>
          <w:bCs/>
          <w:color w:val="222222"/>
          <w:sz w:val="21"/>
          <w:szCs w:val="21"/>
        </w:rPr>
        <w:t xml:space="preserve">. </w:t>
      </w:r>
      <w:r w:rsidRPr="00EB2770">
        <w:rPr>
          <w:rFonts w:ascii="Helvetica" w:hAnsi="Helvetica" w:cs="Helvetica" w:hint="eastAsia"/>
          <w:b/>
          <w:bCs/>
          <w:color w:val="222222"/>
          <w:sz w:val="21"/>
          <w:szCs w:val="21"/>
        </w:rPr>
        <w:t>Игровое</w:t>
      </w:r>
      <w:r w:rsidRPr="00EB2770">
        <w:rPr>
          <w:rFonts w:ascii="Helvetica" w:hAnsi="Helvetica" w:cs="Helvetica"/>
          <w:b/>
          <w:bCs/>
          <w:color w:val="222222"/>
          <w:sz w:val="21"/>
          <w:szCs w:val="21"/>
        </w:rPr>
        <w:t xml:space="preserve"> </w:t>
      </w:r>
      <w:r w:rsidRPr="00EB2770">
        <w:rPr>
          <w:rFonts w:ascii="Helvetica" w:hAnsi="Helvetica" w:cs="Helvetica" w:hint="eastAsia"/>
          <w:b/>
          <w:bCs/>
          <w:color w:val="222222"/>
          <w:sz w:val="21"/>
          <w:szCs w:val="21"/>
        </w:rPr>
        <w:t>моделирование</w:t>
      </w:r>
      <w:r w:rsidRPr="00EB2770">
        <w:rPr>
          <w:rFonts w:ascii="Helvetica" w:hAnsi="Helvetica" w:cs="Helvetica"/>
          <w:b/>
          <w:bCs/>
          <w:color w:val="222222"/>
          <w:sz w:val="21"/>
          <w:szCs w:val="21"/>
        </w:rPr>
        <w:t xml:space="preserve"> </w:t>
      </w:r>
      <w:r w:rsidRPr="00EB2770">
        <w:rPr>
          <w:rFonts w:ascii="Helvetica" w:hAnsi="Helvetica" w:cs="Helvetica" w:hint="eastAsia"/>
          <w:b/>
          <w:bCs/>
          <w:color w:val="222222"/>
          <w:sz w:val="21"/>
          <w:szCs w:val="21"/>
        </w:rPr>
        <w:t>как</w:t>
      </w:r>
      <w:r w:rsidRPr="00EB2770">
        <w:rPr>
          <w:rFonts w:ascii="Helvetica" w:hAnsi="Helvetica" w:cs="Helvetica"/>
          <w:b/>
          <w:bCs/>
          <w:color w:val="222222"/>
          <w:sz w:val="21"/>
          <w:szCs w:val="21"/>
        </w:rPr>
        <w:t xml:space="preserve"> </w:t>
      </w:r>
      <w:r w:rsidRPr="00EB2770">
        <w:rPr>
          <w:rFonts w:ascii="Helvetica" w:hAnsi="Helvetica" w:cs="Helvetica" w:hint="eastAsia"/>
          <w:b/>
          <w:bCs/>
          <w:color w:val="222222"/>
          <w:sz w:val="21"/>
          <w:szCs w:val="21"/>
        </w:rPr>
        <w:t>средство</w:t>
      </w:r>
      <w:r w:rsidRPr="00EB2770">
        <w:rPr>
          <w:rFonts w:ascii="Helvetica" w:hAnsi="Helvetica" w:cs="Helvetica"/>
          <w:b/>
          <w:bCs/>
          <w:color w:val="222222"/>
          <w:sz w:val="21"/>
          <w:szCs w:val="21"/>
        </w:rPr>
        <w:t xml:space="preserve"> </w:t>
      </w:r>
      <w:r w:rsidRPr="00EB2770">
        <w:rPr>
          <w:rFonts w:ascii="Helvetica" w:hAnsi="Helvetica" w:cs="Helvetica" w:hint="eastAsia"/>
          <w:b/>
          <w:bCs/>
          <w:color w:val="222222"/>
          <w:sz w:val="21"/>
          <w:szCs w:val="21"/>
        </w:rPr>
        <w:t>формирования</w:t>
      </w:r>
      <w:r w:rsidRPr="00EB2770">
        <w:rPr>
          <w:rFonts w:ascii="Helvetica" w:hAnsi="Helvetica" w:cs="Helvetica"/>
          <w:b/>
          <w:bCs/>
          <w:color w:val="222222"/>
          <w:sz w:val="21"/>
          <w:szCs w:val="21"/>
        </w:rPr>
        <w:t xml:space="preserve"> </w:t>
      </w:r>
      <w:r w:rsidRPr="00EB2770">
        <w:rPr>
          <w:rFonts w:ascii="Helvetica" w:hAnsi="Helvetica" w:cs="Helvetica" w:hint="eastAsia"/>
          <w:b/>
          <w:bCs/>
          <w:color w:val="222222"/>
          <w:sz w:val="21"/>
          <w:szCs w:val="21"/>
        </w:rPr>
        <w:t>профессиональной</w:t>
      </w:r>
      <w:r w:rsidRPr="00EB2770">
        <w:rPr>
          <w:rFonts w:ascii="Helvetica" w:hAnsi="Helvetica" w:cs="Helvetica"/>
          <w:b/>
          <w:bCs/>
          <w:color w:val="222222"/>
          <w:sz w:val="21"/>
          <w:szCs w:val="21"/>
        </w:rPr>
        <w:t xml:space="preserve"> </w:t>
      </w:r>
      <w:r w:rsidRPr="00EB2770">
        <w:rPr>
          <w:rFonts w:ascii="Helvetica" w:hAnsi="Helvetica" w:cs="Helvetica" w:hint="eastAsia"/>
          <w:b/>
          <w:bCs/>
          <w:color w:val="222222"/>
          <w:sz w:val="21"/>
          <w:szCs w:val="21"/>
        </w:rPr>
        <w:t>готовности</w:t>
      </w:r>
      <w:r w:rsidRPr="00EB2770">
        <w:rPr>
          <w:rFonts w:ascii="Helvetica" w:hAnsi="Helvetica" w:cs="Helvetica"/>
          <w:b/>
          <w:bCs/>
          <w:color w:val="222222"/>
          <w:sz w:val="21"/>
          <w:szCs w:val="21"/>
        </w:rPr>
        <w:t xml:space="preserve"> </w:t>
      </w:r>
      <w:r w:rsidRPr="00EB2770">
        <w:rPr>
          <w:rFonts w:ascii="Helvetica" w:hAnsi="Helvetica" w:cs="Helvetica" w:hint="eastAsia"/>
          <w:b/>
          <w:bCs/>
          <w:color w:val="222222"/>
          <w:sz w:val="21"/>
          <w:szCs w:val="21"/>
        </w:rPr>
        <w:t>будущего</w:t>
      </w:r>
      <w:r w:rsidRPr="00EB2770">
        <w:rPr>
          <w:rFonts w:ascii="Helvetica" w:hAnsi="Helvetica" w:cs="Helvetica"/>
          <w:b/>
          <w:bCs/>
          <w:color w:val="222222"/>
          <w:sz w:val="21"/>
          <w:szCs w:val="21"/>
        </w:rPr>
        <w:t xml:space="preserve"> </w:t>
      </w:r>
      <w:r w:rsidRPr="00EB2770">
        <w:rPr>
          <w:rFonts w:ascii="Helvetica" w:hAnsi="Helvetica" w:cs="Helvetica" w:hint="eastAsia"/>
          <w:b/>
          <w:bCs/>
          <w:color w:val="222222"/>
          <w:sz w:val="21"/>
          <w:szCs w:val="21"/>
        </w:rPr>
        <w:t>педагога</w:t>
      </w:r>
      <w:r w:rsidRPr="00EB2770">
        <w:rPr>
          <w:rFonts w:ascii="Helvetica" w:hAnsi="Helvetica" w:cs="Helvetica"/>
          <w:b/>
          <w:bCs/>
          <w:color w:val="222222"/>
          <w:sz w:val="21"/>
          <w:szCs w:val="21"/>
        </w:rPr>
        <w:t xml:space="preserve"> </w:t>
      </w:r>
      <w:r w:rsidRPr="00EB2770">
        <w:rPr>
          <w:rFonts w:ascii="Helvetica" w:hAnsi="Helvetica" w:cs="Helvetica" w:hint="eastAsia"/>
          <w:b/>
          <w:bCs/>
          <w:color w:val="222222"/>
          <w:sz w:val="21"/>
          <w:szCs w:val="21"/>
        </w:rPr>
        <w:t>по</w:t>
      </w:r>
      <w:r w:rsidRPr="00EB2770">
        <w:rPr>
          <w:rFonts w:ascii="Helvetica" w:hAnsi="Helvetica" w:cs="Helvetica"/>
          <w:b/>
          <w:bCs/>
          <w:color w:val="222222"/>
          <w:sz w:val="21"/>
          <w:szCs w:val="21"/>
        </w:rPr>
        <w:t xml:space="preserve"> </w:t>
      </w:r>
      <w:r w:rsidRPr="00EB2770">
        <w:rPr>
          <w:rFonts w:ascii="Helvetica" w:hAnsi="Helvetica" w:cs="Helvetica" w:hint="eastAsia"/>
          <w:b/>
          <w:bCs/>
          <w:color w:val="222222"/>
          <w:sz w:val="21"/>
          <w:szCs w:val="21"/>
        </w:rPr>
        <w:t>физической</w:t>
      </w:r>
      <w:r w:rsidRPr="00EB2770">
        <w:rPr>
          <w:rFonts w:ascii="Helvetica" w:hAnsi="Helvetica" w:cs="Helvetica"/>
          <w:b/>
          <w:bCs/>
          <w:color w:val="222222"/>
          <w:sz w:val="21"/>
          <w:szCs w:val="21"/>
        </w:rPr>
        <w:t xml:space="preserve"> </w:t>
      </w:r>
      <w:r w:rsidRPr="00EB2770">
        <w:rPr>
          <w:rFonts w:ascii="Helvetica" w:hAnsi="Helvetica" w:cs="Helvetica" w:hint="eastAsia"/>
          <w:b/>
          <w:bCs/>
          <w:color w:val="222222"/>
          <w:sz w:val="21"/>
          <w:szCs w:val="21"/>
        </w:rPr>
        <w:t>культуре</w:t>
      </w:r>
      <w:r w:rsidRPr="00EB2770">
        <w:rPr>
          <w:rFonts w:ascii="Helvetica" w:hAnsi="Helvetica" w:cs="Helvetica"/>
          <w:b/>
          <w:bCs/>
          <w:color w:val="222222"/>
          <w:sz w:val="21"/>
          <w:szCs w:val="21"/>
        </w:rPr>
        <w:t xml:space="preserve"> : </w:t>
      </w:r>
      <w:r w:rsidRPr="00EB2770">
        <w:rPr>
          <w:rFonts w:ascii="Helvetica" w:hAnsi="Helvetica" w:cs="Helvetica" w:hint="eastAsia"/>
          <w:b/>
          <w:bCs/>
          <w:color w:val="222222"/>
          <w:sz w:val="21"/>
          <w:szCs w:val="21"/>
        </w:rPr>
        <w:t>диссертация</w:t>
      </w:r>
      <w:r w:rsidRPr="00EB2770">
        <w:rPr>
          <w:rFonts w:ascii="Helvetica" w:hAnsi="Helvetica" w:cs="Helvetica"/>
          <w:b/>
          <w:bCs/>
          <w:color w:val="222222"/>
          <w:sz w:val="21"/>
          <w:szCs w:val="21"/>
        </w:rPr>
        <w:t xml:space="preserve"> ... </w:t>
      </w:r>
      <w:r w:rsidRPr="00EB2770">
        <w:rPr>
          <w:rFonts w:ascii="Helvetica" w:hAnsi="Helvetica" w:cs="Helvetica" w:hint="eastAsia"/>
          <w:b/>
          <w:bCs/>
          <w:color w:val="222222"/>
          <w:sz w:val="21"/>
          <w:szCs w:val="21"/>
        </w:rPr>
        <w:t>кандидата</w:t>
      </w:r>
      <w:r w:rsidRPr="00EB2770">
        <w:rPr>
          <w:rFonts w:ascii="Helvetica" w:hAnsi="Helvetica" w:cs="Helvetica"/>
          <w:b/>
          <w:bCs/>
          <w:color w:val="222222"/>
          <w:sz w:val="21"/>
          <w:szCs w:val="21"/>
        </w:rPr>
        <w:t xml:space="preserve"> </w:t>
      </w:r>
      <w:r w:rsidRPr="00EB2770">
        <w:rPr>
          <w:rFonts w:ascii="Helvetica" w:hAnsi="Helvetica" w:cs="Helvetica" w:hint="eastAsia"/>
          <w:b/>
          <w:bCs/>
          <w:color w:val="222222"/>
          <w:sz w:val="21"/>
          <w:szCs w:val="21"/>
        </w:rPr>
        <w:t>педагогических</w:t>
      </w:r>
      <w:r w:rsidRPr="00EB2770">
        <w:rPr>
          <w:rFonts w:ascii="Helvetica" w:hAnsi="Helvetica" w:cs="Helvetica"/>
          <w:b/>
          <w:bCs/>
          <w:color w:val="222222"/>
          <w:sz w:val="21"/>
          <w:szCs w:val="21"/>
        </w:rPr>
        <w:t xml:space="preserve"> </w:t>
      </w:r>
      <w:r w:rsidRPr="00EB2770">
        <w:rPr>
          <w:rFonts w:ascii="Helvetica" w:hAnsi="Helvetica" w:cs="Helvetica" w:hint="eastAsia"/>
          <w:b/>
          <w:bCs/>
          <w:color w:val="222222"/>
          <w:sz w:val="21"/>
          <w:szCs w:val="21"/>
        </w:rPr>
        <w:t>наук</w:t>
      </w:r>
      <w:r w:rsidRPr="00EB2770">
        <w:rPr>
          <w:rFonts w:ascii="Helvetica" w:hAnsi="Helvetica" w:cs="Helvetica"/>
          <w:b/>
          <w:bCs/>
          <w:color w:val="222222"/>
          <w:sz w:val="21"/>
          <w:szCs w:val="21"/>
        </w:rPr>
        <w:t xml:space="preserve"> : 13.00.08 / </w:t>
      </w:r>
      <w:r w:rsidRPr="00EB2770">
        <w:rPr>
          <w:rFonts w:ascii="Helvetica" w:hAnsi="Helvetica" w:cs="Helvetica" w:hint="eastAsia"/>
          <w:b/>
          <w:bCs/>
          <w:color w:val="222222"/>
          <w:sz w:val="21"/>
          <w:szCs w:val="21"/>
        </w:rPr>
        <w:t>Степанова</w:t>
      </w:r>
      <w:r w:rsidRPr="00EB2770">
        <w:rPr>
          <w:rFonts w:ascii="Helvetica" w:hAnsi="Helvetica" w:cs="Helvetica"/>
          <w:b/>
          <w:bCs/>
          <w:color w:val="222222"/>
          <w:sz w:val="21"/>
          <w:szCs w:val="21"/>
        </w:rPr>
        <w:t xml:space="preserve"> </w:t>
      </w:r>
      <w:r w:rsidRPr="00EB2770">
        <w:rPr>
          <w:rFonts w:ascii="Helvetica" w:hAnsi="Helvetica" w:cs="Helvetica" w:hint="eastAsia"/>
          <w:b/>
          <w:bCs/>
          <w:color w:val="222222"/>
          <w:sz w:val="21"/>
          <w:szCs w:val="21"/>
        </w:rPr>
        <w:t>Лариса</w:t>
      </w:r>
      <w:r w:rsidRPr="00EB2770">
        <w:rPr>
          <w:rFonts w:ascii="Helvetica" w:hAnsi="Helvetica" w:cs="Helvetica"/>
          <w:b/>
          <w:bCs/>
          <w:color w:val="222222"/>
          <w:sz w:val="21"/>
          <w:szCs w:val="21"/>
        </w:rPr>
        <w:t xml:space="preserve"> </w:t>
      </w:r>
      <w:r w:rsidRPr="00EB2770">
        <w:rPr>
          <w:rFonts w:ascii="Helvetica" w:hAnsi="Helvetica" w:cs="Helvetica" w:hint="eastAsia"/>
          <w:b/>
          <w:bCs/>
          <w:color w:val="222222"/>
          <w:sz w:val="21"/>
          <w:szCs w:val="21"/>
        </w:rPr>
        <w:t>Михайловна</w:t>
      </w:r>
      <w:r w:rsidRPr="00EB2770">
        <w:rPr>
          <w:rFonts w:ascii="Helvetica" w:hAnsi="Helvetica" w:cs="Helvetica"/>
          <w:b/>
          <w:bCs/>
          <w:color w:val="222222"/>
          <w:sz w:val="21"/>
          <w:szCs w:val="21"/>
        </w:rPr>
        <w:t>; [</w:t>
      </w:r>
      <w:r w:rsidRPr="00EB2770">
        <w:rPr>
          <w:rFonts w:ascii="Helvetica" w:hAnsi="Helvetica" w:cs="Helvetica" w:hint="eastAsia"/>
          <w:b/>
          <w:bCs/>
          <w:color w:val="222222"/>
          <w:sz w:val="21"/>
          <w:szCs w:val="21"/>
        </w:rPr>
        <w:t>Место</w:t>
      </w:r>
      <w:r w:rsidRPr="00EB2770">
        <w:rPr>
          <w:rFonts w:ascii="Helvetica" w:hAnsi="Helvetica" w:cs="Helvetica"/>
          <w:b/>
          <w:bCs/>
          <w:color w:val="222222"/>
          <w:sz w:val="21"/>
          <w:szCs w:val="21"/>
        </w:rPr>
        <w:t xml:space="preserve"> </w:t>
      </w:r>
      <w:r w:rsidRPr="00EB2770">
        <w:rPr>
          <w:rFonts w:ascii="Helvetica" w:hAnsi="Helvetica" w:cs="Helvetica" w:hint="eastAsia"/>
          <w:b/>
          <w:bCs/>
          <w:color w:val="222222"/>
          <w:sz w:val="21"/>
          <w:szCs w:val="21"/>
        </w:rPr>
        <w:t>защиты</w:t>
      </w:r>
      <w:r w:rsidRPr="00EB2770">
        <w:rPr>
          <w:rFonts w:ascii="Helvetica" w:hAnsi="Helvetica" w:cs="Helvetica"/>
          <w:b/>
          <w:bCs/>
          <w:color w:val="222222"/>
          <w:sz w:val="21"/>
          <w:szCs w:val="21"/>
        </w:rPr>
        <w:t xml:space="preserve">: </w:t>
      </w:r>
      <w:r w:rsidRPr="00EB2770">
        <w:rPr>
          <w:rFonts w:ascii="Helvetica" w:hAnsi="Helvetica" w:cs="Helvetica" w:hint="eastAsia"/>
          <w:b/>
          <w:bCs/>
          <w:color w:val="222222"/>
          <w:sz w:val="21"/>
          <w:szCs w:val="21"/>
        </w:rPr>
        <w:t>Магнитог</w:t>
      </w:r>
      <w:r w:rsidRPr="00EB2770">
        <w:rPr>
          <w:rFonts w:ascii="Helvetica" w:hAnsi="Helvetica" w:cs="Helvetica"/>
          <w:b/>
          <w:bCs/>
          <w:color w:val="222222"/>
          <w:sz w:val="21"/>
          <w:szCs w:val="21"/>
        </w:rPr>
        <w:t xml:space="preserve">. </w:t>
      </w:r>
      <w:r w:rsidRPr="00EB2770">
        <w:rPr>
          <w:rFonts w:ascii="Helvetica" w:hAnsi="Helvetica" w:cs="Helvetica" w:hint="eastAsia"/>
          <w:b/>
          <w:bCs/>
          <w:color w:val="222222"/>
          <w:sz w:val="21"/>
          <w:szCs w:val="21"/>
        </w:rPr>
        <w:t>гос</w:t>
      </w:r>
      <w:r w:rsidRPr="00EB2770">
        <w:rPr>
          <w:rFonts w:ascii="Helvetica" w:hAnsi="Helvetica" w:cs="Helvetica"/>
          <w:b/>
          <w:bCs/>
          <w:color w:val="222222"/>
          <w:sz w:val="21"/>
          <w:szCs w:val="21"/>
        </w:rPr>
        <w:t xml:space="preserve">. </w:t>
      </w:r>
      <w:r w:rsidRPr="00EB2770">
        <w:rPr>
          <w:rFonts w:ascii="Helvetica" w:hAnsi="Helvetica" w:cs="Helvetica" w:hint="eastAsia"/>
          <w:b/>
          <w:bCs/>
          <w:color w:val="222222"/>
          <w:sz w:val="21"/>
          <w:szCs w:val="21"/>
        </w:rPr>
        <w:t>ун</w:t>
      </w:r>
      <w:r w:rsidRPr="00EB2770">
        <w:rPr>
          <w:rFonts w:ascii="Helvetica" w:hAnsi="Helvetica" w:cs="Helvetica"/>
          <w:b/>
          <w:bCs/>
          <w:color w:val="222222"/>
          <w:sz w:val="21"/>
          <w:szCs w:val="21"/>
        </w:rPr>
        <w:t>-</w:t>
      </w:r>
      <w:r w:rsidRPr="00EB2770">
        <w:rPr>
          <w:rFonts w:ascii="Helvetica" w:hAnsi="Helvetica" w:cs="Helvetica" w:hint="eastAsia"/>
          <w:b/>
          <w:bCs/>
          <w:color w:val="222222"/>
          <w:sz w:val="21"/>
          <w:szCs w:val="21"/>
        </w:rPr>
        <w:t>т</w:t>
      </w:r>
      <w:r w:rsidRPr="00EB2770">
        <w:rPr>
          <w:rFonts w:ascii="Helvetica" w:hAnsi="Helvetica" w:cs="Helvetica"/>
          <w:b/>
          <w:bCs/>
          <w:color w:val="222222"/>
          <w:sz w:val="21"/>
          <w:szCs w:val="21"/>
        </w:rPr>
        <w:t xml:space="preserve">].- </w:t>
      </w:r>
      <w:r w:rsidRPr="00EB2770">
        <w:rPr>
          <w:rFonts w:ascii="Helvetica" w:hAnsi="Helvetica" w:cs="Helvetica" w:hint="eastAsia"/>
          <w:b/>
          <w:bCs/>
          <w:color w:val="222222"/>
          <w:sz w:val="21"/>
          <w:szCs w:val="21"/>
        </w:rPr>
        <w:t>Оренбург</w:t>
      </w:r>
      <w:r w:rsidRPr="00EB2770">
        <w:rPr>
          <w:rFonts w:ascii="Helvetica" w:hAnsi="Helvetica" w:cs="Helvetica"/>
          <w:b/>
          <w:bCs/>
          <w:color w:val="222222"/>
          <w:sz w:val="21"/>
          <w:szCs w:val="21"/>
        </w:rPr>
        <w:t xml:space="preserve">, 2009.- 181 </w:t>
      </w:r>
      <w:r w:rsidRPr="00EB2770">
        <w:rPr>
          <w:rFonts w:ascii="Helvetica" w:hAnsi="Helvetica" w:cs="Helvetica" w:hint="eastAsia"/>
          <w:b/>
          <w:bCs/>
          <w:color w:val="222222"/>
          <w:sz w:val="21"/>
          <w:szCs w:val="21"/>
        </w:rPr>
        <w:t>с</w:t>
      </w:r>
      <w:r w:rsidRPr="00EB2770">
        <w:rPr>
          <w:rFonts w:ascii="Helvetica" w:hAnsi="Helvetica" w:cs="Helvetica"/>
          <w:b/>
          <w:bCs/>
          <w:color w:val="222222"/>
          <w:sz w:val="21"/>
          <w:szCs w:val="21"/>
        </w:rPr>
        <w:t xml:space="preserve">.: </w:t>
      </w:r>
      <w:r w:rsidRPr="00EB2770">
        <w:rPr>
          <w:rFonts w:ascii="Helvetica" w:hAnsi="Helvetica" w:cs="Helvetica" w:hint="eastAsia"/>
          <w:b/>
          <w:bCs/>
          <w:color w:val="222222"/>
          <w:sz w:val="21"/>
          <w:szCs w:val="21"/>
        </w:rPr>
        <w:t>ил</w:t>
      </w:r>
      <w:r w:rsidRPr="00EB2770">
        <w:rPr>
          <w:rFonts w:ascii="Helvetica" w:hAnsi="Helvetica" w:cs="Helvetica"/>
          <w:b/>
          <w:bCs/>
          <w:color w:val="222222"/>
          <w:sz w:val="21"/>
          <w:szCs w:val="21"/>
        </w:rPr>
        <w:t xml:space="preserve">. </w:t>
      </w:r>
      <w:r w:rsidRPr="00EB2770">
        <w:rPr>
          <w:rFonts w:ascii="Helvetica" w:hAnsi="Helvetica" w:cs="Helvetica" w:hint="eastAsia"/>
          <w:b/>
          <w:bCs/>
          <w:color w:val="222222"/>
          <w:sz w:val="21"/>
          <w:szCs w:val="21"/>
        </w:rPr>
        <w:t>РГБ</w:t>
      </w:r>
      <w:r w:rsidRPr="00EB2770">
        <w:rPr>
          <w:rFonts w:ascii="Helvetica" w:hAnsi="Helvetica" w:cs="Helvetica"/>
          <w:b/>
          <w:bCs/>
          <w:color w:val="222222"/>
          <w:sz w:val="21"/>
          <w:szCs w:val="21"/>
        </w:rPr>
        <w:t xml:space="preserve"> </w:t>
      </w:r>
      <w:r w:rsidRPr="00EB2770">
        <w:rPr>
          <w:rFonts w:ascii="Helvetica" w:hAnsi="Helvetica" w:cs="Helvetica" w:hint="eastAsia"/>
          <w:b/>
          <w:bCs/>
          <w:color w:val="222222"/>
          <w:sz w:val="21"/>
          <w:szCs w:val="21"/>
        </w:rPr>
        <w:t>ОД</w:t>
      </w:r>
      <w:r w:rsidRPr="00EB2770">
        <w:rPr>
          <w:rFonts w:ascii="Helvetica" w:hAnsi="Helvetica" w:cs="Helvetica"/>
          <w:b/>
          <w:bCs/>
          <w:color w:val="222222"/>
          <w:sz w:val="21"/>
          <w:szCs w:val="21"/>
        </w:rPr>
        <w:t>, 61 09-13/1244</w:t>
      </w:r>
    </w:p>
    <w:p w14:paraId="69A6EB25" w14:textId="77777777" w:rsidR="00EB2770" w:rsidRPr="00EB2770" w:rsidRDefault="00EB2770" w:rsidP="00EB2770">
      <w:pPr>
        <w:rPr>
          <w:rFonts w:ascii="Helvetica" w:hAnsi="Helvetica" w:cs="Helvetica"/>
          <w:b/>
          <w:bCs/>
          <w:color w:val="222222"/>
          <w:sz w:val="21"/>
          <w:szCs w:val="21"/>
        </w:rPr>
      </w:pPr>
    </w:p>
    <w:p w14:paraId="4397E879" w14:textId="77777777" w:rsidR="00EB2770" w:rsidRPr="00EB2770" w:rsidRDefault="00EB2770" w:rsidP="00EB2770">
      <w:pPr>
        <w:rPr>
          <w:rFonts w:ascii="Helvetica" w:hAnsi="Helvetica" w:cs="Helvetica"/>
          <w:b/>
          <w:bCs/>
          <w:color w:val="222222"/>
          <w:sz w:val="21"/>
          <w:szCs w:val="21"/>
        </w:rPr>
      </w:pPr>
    </w:p>
    <w:p w14:paraId="35BE315D" w14:textId="77777777" w:rsidR="00EB2770" w:rsidRPr="00EB2770" w:rsidRDefault="00EB2770" w:rsidP="00EB2770">
      <w:pPr>
        <w:rPr>
          <w:rFonts w:ascii="Helvetica" w:hAnsi="Helvetica" w:cs="Helvetica"/>
          <w:b/>
          <w:bCs/>
          <w:color w:val="222222"/>
          <w:sz w:val="21"/>
          <w:szCs w:val="21"/>
        </w:rPr>
      </w:pPr>
      <w:r w:rsidRPr="00EB2770">
        <w:rPr>
          <w:rFonts w:ascii="Helvetica" w:hAnsi="Helvetica" w:cs="Helvetica" w:hint="eastAsia"/>
          <w:b/>
          <w:bCs/>
          <w:color w:val="222222"/>
          <w:sz w:val="21"/>
          <w:szCs w:val="21"/>
        </w:rPr>
        <w:t>Министерство</w:t>
      </w:r>
      <w:r w:rsidRPr="00EB2770">
        <w:rPr>
          <w:rFonts w:ascii="Helvetica" w:hAnsi="Helvetica" w:cs="Helvetica"/>
          <w:b/>
          <w:bCs/>
          <w:color w:val="222222"/>
          <w:sz w:val="21"/>
          <w:szCs w:val="21"/>
        </w:rPr>
        <w:t xml:space="preserve"> </w:t>
      </w:r>
      <w:r w:rsidRPr="00EB2770">
        <w:rPr>
          <w:rFonts w:ascii="Helvetica" w:hAnsi="Helvetica" w:cs="Helvetica" w:hint="eastAsia"/>
          <w:b/>
          <w:bCs/>
          <w:color w:val="222222"/>
          <w:sz w:val="21"/>
          <w:szCs w:val="21"/>
        </w:rPr>
        <w:t>образования</w:t>
      </w:r>
      <w:r w:rsidRPr="00EB2770">
        <w:rPr>
          <w:rFonts w:ascii="Helvetica" w:hAnsi="Helvetica" w:cs="Helvetica"/>
          <w:b/>
          <w:bCs/>
          <w:color w:val="222222"/>
          <w:sz w:val="21"/>
          <w:szCs w:val="21"/>
        </w:rPr>
        <w:t xml:space="preserve"> </w:t>
      </w:r>
      <w:r w:rsidRPr="00EB2770">
        <w:rPr>
          <w:rFonts w:ascii="Helvetica" w:hAnsi="Helvetica" w:cs="Helvetica" w:hint="eastAsia"/>
          <w:b/>
          <w:bCs/>
          <w:color w:val="222222"/>
          <w:sz w:val="21"/>
          <w:szCs w:val="21"/>
        </w:rPr>
        <w:t>и</w:t>
      </w:r>
      <w:r w:rsidRPr="00EB2770">
        <w:rPr>
          <w:rFonts w:ascii="Helvetica" w:hAnsi="Helvetica" w:cs="Helvetica"/>
          <w:b/>
          <w:bCs/>
          <w:color w:val="222222"/>
          <w:sz w:val="21"/>
          <w:szCs w:val="21"/>
        </w:rPr>
        <w:t xml:space="preserve"> </w:t>
      </w:r>
      <w:r w:rsidRPr="00EB2770">
        <w:rPr>
          <w:rFonts w:ascii="Helvetica" w:hAnsi="Helvetica" w:cs="Helvetica" w:hint="eastAsia"/>
          <w:b/>
          <w:bCs/>
          <w:color w:val="222222"/>
          <w:sz w:val="21"/>
          <w:szCs w:val="21"/>
        </w:rPr>
        <w:t>науки</w:t>
      </w:r>
      <w:r w:rsidRPr="00EB2770">
        <w:rPr>
          <w:rFonts w:ascii="Helvetica" w:hAnsi="Helvetica" w:cs="Helvetica"/>
          <w:b/>
          <w:bCs/>
          <w:color w:val="222222"/>
          <w:sz w:val="21"/>
          <w:szCs w:val="21"/>
        </w:rPr>
        <w:t xml:space="preserve"> </w:t>
      </w:r>
      <w:r w:rsidRPr="00EB2770">
        <w:rPr>
          <w:rFonts w:ascii="Helvetica" w:hAnsi="Helvetica" w:cs="Helvetica" w:hint="eastAsia"/>
          <w:b/>
          <w:bCs/>
          <w:color w:val="222222"/>
          <w:sz w:val="21"/>
          <w:szCs w:val="21"/>
        </w:rPr>
        <w:t>Российской</w:t>
      </w:r>
      <w:r w:rsidRPr="00EB2770">
        <w:rPr>
          <w:rFonts w:ascii="Helvetica" w:hAnsi="Helvetica" w:cs="Helvetica"/>
          <w:b/>
          <w:bCs/>
          <w:color w:val="222222"/>
          <w:sz w:val="21"/>
          <w:szCs w:val="21"/>
        </w:rPr>
        <w:t xml:space="preserve"> </w:t>
      </w:r>
      <w:r w:rsidRPr="00EB2770">
        <w:rPr>
          <w:rFonts w:ascii="Helvetica" w:hAnsi="Helvetica" w:cs="Helvetica" w:hint="eastAsia"/>
          <w:b/>
          <w:bCs/>
          <w:color w:val="222222"/>
          <w:sz w:val="21"/>
          <w:szCs w:val="21"/>
        </w:rPr>
        <w:t>Федерации</w:t>
      </w:r>
    </w:p>
    <w:p w14:paraId="5C789A98" w14:textId="77777777" w:rsidR="00EB2770" w:rsidRPr="00EB2770" w:rsidRDefault="00EB2770" w:rsidP="00EB2770">
      <w:pPr>
        <w:rPr>
          <w:rFonts w:ascii="Helvetica" w:hAnsi="Helvetica" w:cs="Helvetica"/>
          <w:b/>
          <w:bCs/>
          <w:color w:val="222222"/>
          <w:sz w:val="21"/>
          <w:szCs w:val="21"/>
        </w:rPr>
      </w:pPr>
      <w:r w:rsidRPr="00EB2770">
        <w:rPr>
          <w:rFonts w:ascii="Helvetica" w:hAnsi="Helvetica" w:cs="Helvetica" w:hint="eastAsia"/>
          <w:b/>
          <w:bCs/>
          <w:color w:val="222222"/>
          <w:sz w:val="21"/>
          <w:szCs w:val="21"/>
        </w:rPr>
        <w:t>Государственное</w:t>
      </w:r>
      <w:r w:rsidRPr="00EB2770">
        <w:rPr>
          <w:rFonts w:ascii="Helvetica" w:hAnsi="Helvetica" w:cs="Helvetica"/>
          <w:b/>
          <w:bCs/>
          <w:color w:val="222222"/>
          <w:sz w:val="21"/>
          <w:szCs w:val="21"/>
        </w:rPr>
        <w:t xml:space="preserve"> </w:t>
      </w:r>
      <w:r w:rsidRPr="00EB2770">
        <w:rPr>
          <w:rFonts w:ascii="Helvetica" w:hAnsi="Helvetica" w:cs="Helvetica" w:hint="eastAsia"/>
          <w:b/>
          <w:bCs/>
          <w:color w:val="222222"/>
          <w:sz w:val="21"/>
          <w:szCs w:val="21"/>
        </w:rPr>
        <w:t>образовательное</w:t>
      </w:r>
      <w:r w:rsidRPr="00EB2770">
        <w:rPr>
          <w:rFonts w:ascii="Helvetica" w:hAnsi="Helvetica" w:cs="Helvetica"/>
          <w:b/>
          <w:bCs/>
          <w:color w:val="222222"/>
          <w:sz w:val="21"/>
          <w:szCs w:val="21"/>
        </w:rPr>
        <w:t xml:space="preserve"> </w:t>
      </w:r>
      <w:r w:rsidRPr="00EB2770">
        <w:rPr>
          <w:rFonts w:ascii="Helvetica" w:hAnsi="Helvetica" w:cs="Helvetica" w:hint="eastAsia"/>
          <w:b/>
          <w:bCs/>
          <w:color w:val="222222"/>
          <w:sz w:val="21"/>
          <w:szCs w:val="21"/>
        </w:rPr>
        <w:t>учреждение</w:t>
      </w:r>
      <w:r w:rsidRPr="00EB2770">
        <w:rPr>
          <w:rFonts w:ascii="Helvetica" w:hAnsi="Helvetica" w:cs="Helvetica"/>
          <w:b/>
          <w:bCs/>
          <w:color w:val="222222"/>
          <w:sz w:val="21"/>
          <w:szCs w:val="21"/>
        </w:rPr>
        <w:t xml:space="preserve"> </w:t>
      </w:r>
      <w:r w:rsidRPr="00EB2770">
        <w:rPr>
          <w:rFonts w:ascii="Helvetica" w:hAnsi="Helvetica" w:cs="Helvetica" w:hint="eastAsia"/>
          <w:b/>
          <w:bCs/>
          <w:color w:val="222222"/>
          <w:sz w:val="21"/>
          <w:szCs w:val="21"/>
        </w:rPr>
        <w:t>высшего</w:t>
      </w:r>
    </w:p>
    <w:p w14:paraId="19CFA2F2" w14:textId="77777777" w:rsidR="00EB2770" w:rsidRPr="00EB2770" w:rsidRDefault="00EB2770" w:rsidP="00EB2770">
      <w:pPr>
        <w:rPr>
          <w:rFonts w:ascii="Helvetica" w:hAnsi="Helvetica" w:cs="Helvetica"/>
          <w:b/>
          <w:bCs/>
          <w:color w:val="222222"/>
          <w:sz w:val="21"/>
          <w:szCs w:val="21"/>
        </w:rPr>
      </w:pPr>
      <w:r w:rsidRPr="00EB2770">
        <w:rPr>
          <w:rFonts w:ascii="Helvetica" w:hAnsi="Helvetica" w:cs="Helvetica" w:hint="eastAsia"/>
          <w:b/>
          <w:bCs/>
          <w:color w:val="222222"/>
          <w:sz w:val="21"/>
          <w:szCs w:val="21"/>
        </w:rPr>
        <w:t>профессионального</w:t>
      </w:r>
      <w:r w:rsidRPr="00EB2770">
        <w:rPr>
          <w:rFonts w:ascii="Helvetica" w:hAnsi="Helvetica" w:cs="Helvetica"/>
          <w:b/>
          <w:bCs/>
          <w:color w:val="222222"/>
          <w:sz w:val="21"/>
          <w:szCs w:val="21"/>
        </w:rPr>
        <w:t xml:space="preserve"> </w:t>
      </w:r>
      <w:r w:rsidRPr="00EB2770">
        <w:rPr>
          <w:rFonts w:ascii="Helvetica" w:hAnsi="Helvetica" w:cs="Helvetica" w:hint="eastAsia"/>
          <w:b/>
          <w:bCs/>
          <w:color w:val="222222"/>
          <w:sz w:val="21"/>
          <w:szCs w:val="21"/>
        </w:rPr>
        <w:t>образования</w:t>
      </w:r>
    </w:p>
    <w:p w14:paraId="4DAADCB4" w14:textId="77777777" w:rsidR="00EB2770" w:rsidRPr="00EB2770" w:rsidRDefault="00EB2770" w:rsidP="00EB2770">
      <w:pPr>
        <w:rPr>
          <w:rFonts w:ascii="Helvetica" w:hAnsi="Helvetica" w:cs="Helvetica"/>
          <w:b/>
          <w:bCs/>
          <w:color w:val="222222"/>
          <w:sz w:val="21"/>
          <w:szCs w:val="21"/>
        </w:rPr>
      </w:pPr>
      <w:r w:rsidRPr="00EB2770">
        <w:rPr>
          <w:rFonts w:ascii="Helvetica" w:hAnsi="Helvetica" w:cs="Helvetica" w:hint="eastAsia"/>
          <w:b/>
          <w:bCs/>
          <w:color w:val="222222"/>
          <w:sz w:val="21"/>
          <w:szCs w:val="21"/>
        </w:rPr>
        <w:t>«</w:t>
      </w:r>
      <w:r w:rsidRPr="00EB2770">
        <w:rPr>
          <w:rFonts w:ascii="Helvetica" w:hAnsi="Helvetica" w:cs="Helvetica" w:hint="eastAsia"/>
          <w:b/>
          <w:bCs/>
          <w:color w:val="222222"/>
          <w:sz w:val="21"/>
          <w:szCs w:val="21"/>
        </w:rPr>
        <w:t>ОРЕНБУРГСКИЙ</w:t>
      </w:r>
      <w:r w:rsidRPr="00EB2770">
        <w:rPr>
          <w:rFonts w:ascii="Helvetica" w:hAnsi="Helvetica" w:cs="Helvetica"/>
          <w:b/>
          <w:bCs/>
          <w:color w:val="222222"/>
          <w:sz w:val="21"/>
          <w:szCs w:val="21"/>
        </w:rPr>
        <w:t xml:space="preserve"> </w:t>
      </w:r>
      <w:r w:rsidRPr="00EB2770">
        <w:rPr>
          <w:rFonts w:ascii="Helvetica" w:hAnsi="Helvetica" w:cs="Helvetica" w:hint="eastAsia"/>
          <w:b/>
          <w:bCs/>
          <w:color w:val="222222"/>
          <w:sz w:val="21"/>
          <w:szCs w:val="21"/>
        </w:rPr>
        <w:t>ГОСУДАРСТВЕННЫЙ</w:t>
      </w:r>
      <w:r w:rsidRPr="00EB2770">
        <w:rPr>
          <w:rFonts w:ascii="Helvetica" w:hAnsi="Helvetica" w:cs="Helvetica"/>
          <w:b/>
          <w:bCs/>
          <w:color w:val="222222"/>
          <w:sz w:val="21"/>
          <w:szCs w:val="21"/>
        </w:rPr>
        <w:t xml:space="preserve"> </w:t>
      </w:r>
      <w:r w:rsidRPr="00EB2770">
        <w:rPr>
          <w:rFonts w:ascii="Helvetica" w:hAnsi="Helvetica" w:cs="Helvetica" w:hint="eastAsia"/>
          <w:b/>
          <w:bCs/>
          <w:color w:val="222222"/>
          <w:sz w:val="21"/>
          <w:szCs w:val="21"/>
        </w:rPr>
        <w:t>ПЕДАГОГИЧЕСКИЙ</w:t>
      </w:r>
    </w:p>
    <w:p w14:paraId="2EE1C779" w14:textId="77777777" w:rsidR="00EB2770" w:rsidRPr="00EB2770" w:rsidRDefault="00EB2770" w:rsidP="00EB2770">
      <w:pPr>
        <w:rPr>
          <w:rFonts w:ascii="Helvetica" w:hAnsi="Helvetica" w:cs="Helvetica"/>
          <w:b/>
          <w:bCs/>
          <w:color w:val="222222"/>
          <w:sz w:val="21"/>
          <w:szCs w:val="21"/>
        </w:rPr>
      </w:pPr>
      <w:r w:rsidRPr="00EB2770">
        <w:rPr>
          <w:rFonts w:ascii="Helvetica" w:hAnsi="Helvetica" w:cs="Helvetica" w:hint="eastAsia"/>
          <w:b/>
          <w:bCs/>
          <w:color w:val="222222"/>
          <w:sz w:val="21"/>
          <w:szCs w:val="21"/>
        </w:rPr>
        <w:t>УНИВЕРСИТЕТ</w:t>
      </w:r>
      <w:r w:rsidRPr="00EB2770">
        <w:rPr>
          <w:rFonts w:ascii="Helvetica" w:hAnsi="Helvetica" w:cs="Helvetica" w:hint="eastAsia"/>
          <w:b/>
          <w:bCs/>
          <w:color w:val="222222"/>
          <w:sz w:val="21"/>
          <w:szCs w:val="21"/>
        </w:rPr>
        <w:t>»</w:t>
      </w:r>
    </w:p>
    <w:p w14:paraId="26AE3DE2" w14:textId="77777777" w:rsidR="00EB2770" w:rsidRPr="00EB2770" w:rsidRDefault="00EB2770" w:rsidP="00EB2770">
      <w:pPr>
        <w:rPr>
          <w:rFonts w:ascii="Helvetica" w:hAnsi="Helvetica" w:cs="Helvetica"/>
          <w:b/>
          <w:bCs/>
          <w:color w:val="222222"/>
          <w:sz w:val="21"/>
          <w:szCs w:val="21"/>
        </w:rPr>
      </w:pPr>
      <w:r w:rsidRPr="00EB2770">
        <w:rPr>
          <w:rFonts w:ascii="Helvetica" w:hAnsi="Helvetica" w:cs="Helvetica"/>
          <w:b/>
          <w:bCs/>
          <w:color w:val="222222"/>
          <w:sz w:val="21"/>
          <w:szCs w:val="21"/>
        </w:rPr>
        <w:t>04200956229</w:t>
      </w:r>
    </w:p>
    <w:p w14:paraId="0588C12D" w14:textId="77777777" w:rsidR="00EB2770" w:rsidRPr="00EB2770" w:rsidRDefault="00EB2770" w:rsidP="00EB2770">
      <w:pPr>
        <w:rPr>
          <w:rFonts w:ascii="Helvetica" w:hAnsi="Helvetica" w:cs="Helvetica"/>
          <w:b/>
          <w:bCs/>
          <w:color w:val="222222"/>
          <w:sz w:val="21"/>
          <w:szCs w:val="21"/>
        </w:rPr>
      </w:pPr>
      <w:r w:rsidRPr="00EB2770">
        <w:rPr>
          <w:rFonts w:ascii="Helvetica" w:hAnsi="Helvetica" w:cs="Helvetica" w:hint="eastAsia"/>
          <w:b/>
          <w:bCs/>
          <w:color w:val="222222"/>
          <w:sz w:val="21"/>
          <w:szCs w:val="21"/>
        </w:rPr>
        <w:t>На</w:t>
      </w:r>
      <w:r w:rsidRPr="00EB2770">
        <w:rPr>
          <w:rFonts w:ascii="Helvetica" w:hAnsi="Helvetica" w:cs="Helvetica"/>
          <w:b/>
          <w:bCs/>
          <w:color w:val="222222"/>
          <w:sz w:val="21"/>
          <w:szCs w:val="21"/>
        </w:rPr>
        <w:t xml:space="preserve"> </w:t>
      </w:r>
      <w:r w:rsidRPr="00EB2770">
        <w:rPr>
          <w:rFonts w:ascii="Helvetica" w:hAnsi="Helvetica" w:cs="Helvetica" w:hint="eastAsia"/>
          <w:b/>
          <w:bCs/>
          <w:color w:val="222222"/>
          <w:sz w:val="21"/>
          <w:szCs w:val="21"/>
        </w:rPr>
        <w:t>правах</w:t>
      </w:r>
      <w:r w:rsidRPr="00EB2770">
        <w:rPr>
          <w:rFonts w:ascii="Helvetica" w:hAnsi="Helvetica" w:cs="Helvetica"/>
          <w:b/>
          <w:bCs/>
          <w:color w:val="222222"/>
          <w:sz w:val="21"/>
          <w:szCs w:val="21"/>
        </w:rPr>
        <w:t xml:space="preserve"> </w:t>
      </w:r>
      <w:r w:rsidRPr="00EB2770">
        <w:rPr>
          <w:rFonts w:ascii="Helvetica" w:hAnsi="Helvetica" w:cs="Helvetica" w:hint="eastAsia"/>
          <w:b/>
          <w:bCs/>
          <w:color w:val="222222"/>
          <w:sz w:val="21"/>
          <w:szCs w:val="21"/>
        </w:rPr>
        <w:t>рукописи</w:t>
      </w:r>
    </w:p>
    <w:p w14:paraId="6A67860E" w14:textId="77777777" w:rsidR="00EB2770" w:rsidRPr="00EB2770" w:rsidRDefault="00EB2770" w:rsidP="00EB2770">
      <w:pPr>
        <w:rPr>
          <w:rFonts w:ascii="Helvetica" w:hAnsi="Helvetica" w:cs="Helvetica"/>
          <w:b/>
          <w:bCs/>
          <w:color w:val="222222"/>
          <w:sz w:val="21"/>
          <w:szCs w:val="21"/>
        </w:rPr>
      </w:pPr>
      <w:r w:rsidRPr="00EB2770">
        <w:rPr>
          <w:rFonts w:ascii="Helvetica" w:hAnsi="Helvetica" w:cs="Helvetica" w:hint="eastAsia"/>
          <w:b/>
          <w:bCs/>
          <w:color w:val="222222"/>
          <w:sz w:val="21"/>
          <w:szCs w:val="21"/>
        </w:rPr>
        <w:t>СТЕПАНОВА</w:t>
      </w:r>
      <w:r w:rsidRPr="00EB2770">
        <w:rPr>
          <w:rFonts w:ascii="Helvetica" w:hAnsi="Helvetica" w:cs="Helvetica"/>
          <w:b/>
          <w:bCs/>
          <w:color w:val="222222"/>
          <w:sz w:val="21"/>
          <w:szCs w:val="21"/>
        </w:rPr>
        <w:t xml:space="preserve"> </w:t>
      </w:r>
      <w:r w:rsidRPr="00EB2770">
        <w:rPr>
          <w:rFonts w:ascii="Helvetica" w:hAnsi="Helvetica" w:cs="Helvetica" w:hint="eastAsia"/>
          <w:b/>
          <w:bCs/>
          <w:color w:val="222222"/>
          <w:sz w:val="21"/>
          <w:szCs w:val="21"/>
        </w:rPr>
        <w:t>Лариса</w:t>
      </w:r>
      <w:r w:rsidRPr="00EB2770">
        <w:rPr>
          <w:rFonts w:ascii="Helvetica" w:hAnsi="Helvetica" w:cs="Helvetica"/>
          <w:b/>
          <w:bCs/>
          <w:color w:val="222222"/>
          <w:sz w:val="21"/>
          <w:szCs w:val="21"/>
        </w:rPr>
        <w:t xml:space="preserve"> </w:t>
      </w:r>
      <w:r w:rsidRPr="00EB2770">
        <w:rPr>
          <w:rFonts w:ascii="Helvetica" w:hAnsi="Helvetica" w:cs="Helvetica" w:hint="eastAsia"/>
          <w:b/>
          <w:bCs/>
          <w:color w:val="222222"/>
          <w:sz w:val="21"/>
          <w:szCs w:val="21"/>
        </w:rPr>
        <w:t>Михайловна</w:t>
      </w:r>
    </w:p>
    <w:p w14:paraId="208EB575" w14:textId="77777777" w:rsidR="00EB2770" w:rsidRPr="00EB2770" w:rsidRDefault="00EB2770" w:rsidP="00EB2770">
      <w:pPr>
        <w:rPr>
          <w:rFonts w:ascii="Helvetica" w:hAnsi="Helvetica" w:cs="Helvetica"/>
          <w:b/>
          <w:bCs/>
          <w:color w:val="222222"/>
          <w:sz w:val="21"/>
          <w:szCs w:val="21"/>
        </w:rPr>
      </w:pPr>
      <w:r w:rsidRPr="00EB2770">
        <w:rPr>
          <w:rFonts w:ascii="Helvetica" w:hAnsi="Helvetica" w:cs="Helvetica" w:hint="eastAsia"/>
          <w:b/>
          <w:bCs/>
          <w:color w:val="222222"/>
          <w:sz w:val="21"/>
          <w:szCs w:val="21"/>
        </w:rPr>
        <w:t>ИГРОВОЕ</w:t>
      </w:r>
      <w:r w:rsidRPr="00EB2770">
        <w:rPr>
          <w:rFonts w:ascii="Helvetica" w:hAnsi="Helvetica" w:cs="Helvetica"/>
          <w:b/>
          <w:bCs/>
          <w:color w:val="222222"/>
          <w:sz w:val="21"/>
          <w:szCs w:val="21"/>
        </w:rPr>
        <w:t xml:space="preserve"> </w:t>
      </w:r>
      <w:r w:rsidRPr="00EB2770">
        <w:rPr>
          <w:rFonts w:ascii="Helvetica" w:hAnsi="Helvetica" w:cs="Helvetica" w:hint="eastAsia"/>
          <w:b/>
          <w:bCs/>
          <w:color w:val="222222"/>
          <w:sz w:val="21"/>
          <w:szCs w:val="21"/>
        </w:rPr>
        <w:t>МОДЕЛИРОВАНИЕ</w:t>
      </w:r>
    </w:p>
    <w:p w14:paraId="1DD41256" w14:textId="77777777" w:rsidR="00EB2770" w:rsidRPr="00EB2770" w:rsidRDefault="00EB2770" w:rsidP="00EB2770">
      <w:pPr>
        <w:rPr>
          <w:rFonts w:ascii="Helvetica" w:hAnsi="Helvetica" w:cs="Helvetica"/>
          <w:b/>
          <w:bCs/>
          <w:color w:val="222222"/>
          <w:sz w:val="21"/>
          <w:szCs w:val="21"/>
        </w:rPr>
      </w:pPr>
      <w:r w:rsidRPr="00EB2770">
        <w:rPr>
          <w:rFonts w:ascii="Helvetica" w:hAnsi="Helvetica" w:cs="Helvetica" w:hint="eastAsia"/>
          <w:b/>
          <w:bCs/>
          <w:color w:val="222222"/>
          <w:sz w:val="21"/>
          <w:szCs w:val="21"/>
        </w:rPr>
        <w:t>КАК</w:t>
      </w:r>
      <w:r w:rsidRPr="00EB2770">
        <w:rPr>
          <w:rFonts w:ascii="Helvetica" w:hAnsi="Helvetica" w:cs="Helvetica"/>
          <w:b/>
          <w:bCs/>
          <w:color w:val="222222"/>
          <w:sz w:val="21"/>
          <w:szCs w:val="21"/>
        </w:rPr>
        <w:t xml:space="preserve"> </w:t>
      </w:r>
      <w:r w:rsidRPr="00EB2770">
        <w:rPr>
          <w:rFonts w:ascii="Helvetica" w:hAnsi="Helvetica" w:cs="Helvetica" w:hint="eastAsia"/>
          <w:b/>
          <w:bCs/>
          <w:color w:val="222222"/>
          <w:sz w:val="21"/>
          <w:szCs w:val="21"/>
        </w:rPr>
        <w:t>СРЕДСТВО</w:t>
      </w:r>
      <w:r w:rsidRPr="00EB2770">
        <w:rPr>
          <w:rFonts w:ascii="Helvetica" w:hAnsi="Helvetica" w:cs="Helvetica"/>
          <w:b/>
          <w:bCs/>
          <w:color w:val="222222"/>
          <w:sz w:val="21"/>
          <w:szCs w:val="21"/>
        </w:rPr>
        <w:t xml:space="preserve"> </w:t>
      </w:r>
      <w:r w:rsidRPr="00EB2770">
        <w:rPr>
          <w:rFonts w:ascii="Helvetica" w:hAnsi="Helvetica" w:cs="Helvetica" w:hint="eastAsia"/>
          <w:b/>
          <w:bCs/>
          <w:color w:val="222222"/>
          <w:sz w:val="21"/>
          <w:szCs w:val="21"/>
        </w:rPr>
        <w:t>ФОРМИРОВАНИЯ</w:t>
      </w:r>
      <w:r w:rsidRPr="00EB2770">
        <w:rPr>
          <w:rFonts w:ascii="Helvetica" w:hAnsi="Helvetica" w:cs="Helvetica"/>
          <w:b/>
          <w:bCs/>
          <w:color w:val="222222"/>
          <w:sz w:val="21"/>
          <w:szCs w:val="21"/>
        </w:rPr>
        <w:t xml:space="preserve"> </w:t>
      </w:r>
      <w:r w:rsidRPr="00EB2770">
        <w:rPr>
          <w:rFonts w:ascii="Helvetica" w:hAnsi="Helvetica" w:cs="Helvetica" w:hint="eastAsia"/>
          <w:b/>
          <w:bCs/>
          <w:color w:val="222222"/>
          <w:sz w:val="21"/>
          <w:szCs w:val="21"/>
        </w:rPr>
        <w:t>ПРОФЕССИОНАЛЬНОЙ</w:t>
      </w:r>
    </w:p>
    <w:p w14:paraId="6BD035FF" w14:textId="77777777" w:rsidR="00EB2770" w:rsidRPr="00EB2770" w:rsidRDefault="00EB2770" w:rsidP="00EB2770">
      <w:pPr>
        <w:rPr>
          <w:rFonts w:ascii="Helvetica" w:hAnsi="Helvetica" w:cs="Helvetica"/>
          <w:b/>
          <w:bCs/>
          <w:color w:val="222222"/>
          <w:sz w:val="21"/>
          <w:szCs w:val="21"/>
        </w:rPr>
      </w:pPr>
      <w:r w:rsidRPr="00EB2770">
        <w:rPr>
          <w:rFonts w:ascii="Helvetica" w:hAnsi="Helvetica" w:cs="Helvetica" w:hint="eastAsia"/>
          <w:b/>
          <w:bCs/>
          <w:color w:val="222222"/>
          <w:sz w:val="21"/>
          <w:szCs w:val="21"/>
        </w:rPr>
        <w:t>ГОТОВНОСТИ</w:t>
      </w:r>
      <w:r w:rsidRPr="00EB2770">
        <w:rPr>
          <w:rFonts w:ascii="Helvetica" w:hAnsi="Helvetica" w:cs="Helvetica"/>
          <w:b/>
          <w:bCs/>
          <w:color w:val="222222"/>
          <w:sz w:val="21"/>
          <w:szCs w:val="21"/>
        </w:rPr>
        <w:t xml:space="preserve"> </w:t>
      </w:r>
      <w:r w:rsidRPr="00EB2770">
        <w:rPr>
          <w:rFonts w:ascii="Helvetica" w:hAnsi="Helvetica" w:cs="Helvetica" w:hint="eastAsia"/>
          <w:b/>
          <w:bCs/>
          <w:color w:val="222222"/>
          <w:sz w:val="21"/>
          <w:szCs w:val="21"/>
        </w:rPr>
        <w:t>БУДУЩЕГО</w:t>
      </w:r>
      <w:r w:rsidRPr="00EB2770">
        <w:rPr>
          <w:rFonts w:ascii="Helvetica" w:hAnsi="Helvetica" w:cs="Helvetica"/>
          <w:b/>
          <w:bCs/>
          <w:color w:val="222222"/>
          <w:sz w:val="21"/>
          <w:szCs w:val="21"/>
        </w:rPr>
        <w:t xml:space="preserve"> </w:t>
      </w:r>
      <w:r w:rsidRPr="00EB2770">
        <w:rPr>
          <w:rFonts w:ascii="Helvetica" w:hAnsi="Helvetica" w:cs="Helvetica" w:hint="eastAsia"/>
          <w:b/>
          <w:bCs/>
          <w:color w:val="222222"/>
          <w:sz w:val="21"/>
          <w:szCs w:val="21"/>
        </w:rPr>
        <w:t>ПЕДАГОГА</w:t>
      </w:r>
    </w:p>
    <w:p w14:paraId="2DB45FCA" w14:textId="77777777" w:rsidR="00EB2770" w:rsidRPr="00EB2770" w:rsidRDefault="00EB2770" w:rsidP="00EB2770">
      <w:pPr>
        <w:rPr>
          <w:rFonts w:ascii="Helvetica" w:hAnsi="Helvetica" w:cs="Helvetica"/>
          <w:b/>
          <w:bCs/>
          <w:color w:val="222222"/>
          <w:sz w:val="21"/>
          <w:szCs w:val="21"/>
        </w:rPr>
      </w:pPr>
      <w:r w:rsidRPr="00EB2770">
        <w:rPr>
          <w:rFonts w:ascii="Helvetica" w:hAnsi="Helvetica" w:cs="Helvetica" w:hint="eastAsia"/>
          <w:b/>
          <w:bCs/>
          <w:color w:val="222222"/>
          <w:sz w:val="21"/>
          <w:szCs w:val="21"/>
        </w:rPr>
        <w:t>ПО</w:t>
      </w:r>
      <w:r w:rsidRPr="00EB2770">
        <w:rPr>
          <w:rFonts w:ascii="Helvetica" w:hAnsi="Helvetica" w:cs="Helvetica"/>
          <w:b/>
          <w:bCs/>
          <w:color w:val="222222"/>
          <w:sz w:val="21"/>
          <w:szCs w:val="21"/>
        </w:rPr>
        <w:t xml:space="preserve"> </w:t>
      </w:r>
      <w:r w:rsidRPr="00EB2770">
        <w:rPr>
          <w:rFonts w:ascii="Helvetica" w:hAnsi="Helvetica" w:cs="Helvetica" w:hint="eastAsia"/>
          <w:b/>
          <w:bCs/>
          <w:color w:val="222222"/>
          <w:sz w:val="21"/>
          <w:szCs w:val="21"/>
        </w:rPr>
        <w:t>ФИЗИЧЕСКОЙ</w:t>
      </w:r>
      <w:r w:rsidRPr="00EB2770">
        <w:rPr>
          <w:rFonts w:ascii="Helvetica" w:hAnsi="Helvetica" w:cs="Helvetica"/>
          <w:b/>
          <w:bCs/>
          <w:color w:val="222222"/>
          <w:sz w:val="21"/>
          <w:szCs w:val="21"/>
        </w:rPr>
        <w:t xml:space="preserve"> </w:t>
      </w:r>
      <w:r w:rsidRPr="00EB2770">
        <w:rPr>
          <w:rFonts w:ascii="Helvetica" w:hAnsi="Helvetica" w:cs="Helvetica" w:hint="eastAsia"/>
          <w:b/>
          <w:bCs/>
          <w:color w:val="222222"/>
          <w:sz w:val="21"/>
          <w:szCs w:val="21"/>
        </w:rPr>
        <w:t>КУЛЬТУРЕ</w:t>
      </w:r>
    </w:p>
    <w:p w14:paraId="7BCB8E70" w14:textId="77777777" w:rsidR="00EB2770" w:rsidRPr="00EB2770" w:rsidRDefault="00EB2770" w:rsidP="00EB2770">
      <w:pPr>
        <w:rPr>
          <w:rFonts w:ascii="Helvetica" w:hAnsi="Helvetica" w:cs="Helvetica"/>
          <w:b/>
          <w:bCs/>
          <w:color w:val="222222"/>
          <w:sz w:val="21"/>
          <w:szCs w:val="21"/>
        </w:rPr>
      </w:pPr>
      <w:r w:rsidRPr="00EB2770">
        <w:rPr>
          <w:rFonts w:ascii="Helvetica" w:hAnsi="Helvetica" w:cs="Helvetica"/>
          <w:b/>
          <w:bCs/>
          <w:color w:val="222222"/>
          <w:sz w:val="21"/>
          <w:szCs w:val="21"/>
        </w:rPr>
        <w:t xml:space="preserve">13.00.08 </w:t>
      </w:r>
      <w:r w:rsidRPr="00EB2770">
        <w:rPr>
          <w:rFonts w:ascii="Helvetica" w:hAnsi="Helvetica" w:cs="Helvetica" w:hint="eastAsia"/>
          <w:b/>
          <w:bCs/>
          <w:color w:val="222222"/>
          <w:sz w:val="21"/>
          <w:szCs w:val="21"/>
        </w:rPr>
        <w:t>—</w:t>
      </w:r>
      <w:r w:rsidRPr="00EB2770">
        <w:rPr>
          <w:rFonts w:ascii="Helvetica" w:hAnsi="Helvetica" w:cs="Helvetica"/>
          <w:b/>
          <w:bCs/>
          <w:color w:val="222222"/>
          <w:sz w:val="21"/>
          <w:szCs w:val="21"/>
        </w:rPr>
        <w:t xml:space="preserve"> </w:t>
      </w:r>
      <w:r w:rsidRPr="00EB2770">
        <w:rPr>
          <w:rFonts w:ascii="Helvetica" w:hAnsi="Helvetica" w:cs="Helvetica" w:hint="eastAsia"/>
          <w:b/>
          <w:bCs/>
          <w:color w:val="222222"/>
          <w:sz w:val="21"/>
          <w:szCs w:val="21"/>
        </w:rPr>
        <w:t>теория</w:t>
      </w:r>
      <w:r w:rsidRPr="00EB2770">
        <w:rPr>
          <w:rFonts w:ascii="Helvetica" w:hAnsi="Helvetica" w:cs="Helvetica"/>
          <w:b/>
          <w:bCs/>
          <w:color w:val="222222"/>
          <w:sz w:val="21"/>
          <w:szCs w:val="21"/>
        </w:rPr>
        <w:t xml:space="preserve"> </w:t>
      </w:r>
      <w:r w:rsidRPr="00EB2770">
        <w:rPr>
          <w:rFonts w:ascii="Helvetica" w:hAnsi="Helvetica" w:cs="Helvetica" w:hint="eastAsia"/>
          <w:b/>
          <w:bCs/>
          <w:color w:val="222222"/>
          <w:sz w:val="21"/>
          <w:szCs w:val="21"/>
        </w:rPr>
        <w:t>и</w:t>
      </w:r>
      <w:r w:rsidRPr="00EB2770">
        <w:rPr>
          <w:rFonts w:ascii="Helvetica" w:hAnsi="Helvetica" w:cs="Helvetica"/>
          <w:b/>
          <w:bCs/>
          <w:color w:val="222222"/>
          <w:sz w:val="21"/>
          <w:szCs w:val="21"/>
        </w:rPr>
        <w:t xml:space="preserve"> </w:t>
      </w:r>
      <w:r w:rsidRPr="00EB2770">
        <w:rPr>
          <w:rFonts w:ascii="Helvetica" w:hAnsi="Helvetica" w:cs="Helvetica" w:hint="eastAsia"/>
          <w:b/>
          <w:bCs/>
          <w:color w:val="222222"/>
          <w:sz w:val="21"/>
          <w:szCs w:val="21"/>
        </w:rPr>
        <w:t>методика</w:t>
      </w:r>
      <w:r w:rsidRPr="00EB2770">
        <w:rPr>
          <w:rFonts w:ascii="Helvetica" w:hAnsi="Helvetica" w:cs="Helvetica"/>
          <w:b/>
          <w:bCs/>
          <w:color w:val="222222"/>
          <w:sz w:val="21"/>
          <w:szCs w:val="21"/>
        </w:rPr>
        <w:t xml:space="preserve"> </w:t>
      </w:r>
      <w:r w:rsidRPr="00EB2770">
        <w:rPr>
          <w:rFonts w:ascii="Helvetica" w:hAnsi="Helvetica" w:cs="Helvetica" w:hint="eastAsia"/>
          <w:b/>
          <w:bCs/>
          <w:color w:val="222222"/>
          <w:sz w:val="21"/>
          <w:szCs w:val="21"/>
        </w:rPr>
        <w:t>профессионального</w:t>
      </w:r>
      <w:r w:rsidRPr="00EB2770">
        <w:rPr>
          <w:rFonts w:ascii="Helvetica" w:hAnsi="Helvetica" w:cs="Helvetica"/>
          <w:b/>
          <w:bCs/>
          <w:color w:val="222222"/>
          <w:sz w:val="21"/>
          <w:szCs w:val="21"/>
        </w:rPr>
        <w:t xml:space="preserve"> </w:t>
      </w:r>
      <w:r w:rsidRPr="00EB2770">
        <w:rPr>
          <w:rFonts w:ascii="Helvetica" w:hAnsi="Helvetica" w:cs="Helvetica" w:hint="eastAsia"/>
          <w:b/>
          <w:bCs/>
          <w:color w:val="222222"/>
          <w:sz w:val="21"/>
          <w:szCs w:val="21"/>
        </w:rPr>
        <w:t>образования</w:t>
      </w:r>
    </w:p>
    <w:p w14:paraId="4B245885" w14:textId="77777777" w:rsidR="00EB2770" w:rsidRPr="00EB2770" w:rsidRDefault="00EB2770" w:rsidP="00EB2770">
      <w:pPr>
        <w:rPr>
          <w:rFonts w:ascii="Helvetica" w:hAnsi="Helvetica" w:cs="Helvetica"/>
          <w:b/>
          <w:bCs/>
          <w:color w:val="222222"/>
          <w:sz w:val="21"/>
          <w:szCs w:val="21"/>
        </w:rPr>
      </w:pPr>
      <w:r w:rsidRPr="00EB2770">
        <w:rPr>
          <w:rFonts w:ascii="Helvetica" w:hAnsi="Helvetica" w:cs="Helvetica" w:hint="eastAsia"/>
          <w:b/>
          <w:bCs/>
          <w:color w:val="222222"/>
          <w:sz w:val="21"/>
          <w:szCs w:val="21"/>
        </w:rPr>
        <w:t>ДИССЕРТАЦИЯ</w:t>
      </w:r>
    </w:p>
    <w:p w14:paraId="4C64CDA4" w14:textId="77777777" w:rsidR="00EB2770" w:rsidRPr="00EB2770" w:rsidRDefault="00EB2770" w:rsidP="00EB2770">
      <w:pPr>
        <w:rPr>
          <w:rFonts w:ascii="Helvetica" w:hAnsi="Helvetica" w:cs="Helvetica"/>
          <w:b/>
          <w:bCs/>
          <w:color w:val="222222"/>
          <w:sz w:val="21"/>
          <w:szCs w:val="21"/>
        </w:rPr>
      </w:pPr>
      <w:r w:rsidRPr="00EB2770">
        <w:rPr>
          <w:rFonts w:ascii="Helvetica" w:hAnsi="Helvetica" w:cs="Helvetica" w:hint="eastAsia"/>
          <w:b/>
          <w:bCs/>
          <w:color w:val="222222"/>
          <w:sz w:val="21"/>
          <w:szCs w:val="21"/>
        </w:rPr>
        <w:t>на</w:t>
      </w:r>
      <w:r w:rsidRPr="00EB2770">
        <w:rPr>
          <w:rFonts w:ascii="Helvetica" w:hAnsi="Helvetica" w:cs="Helvetica"/>
          <w:b/>
          <w:bCs/>
          <w:color w:val="222222"/>
          <w:sz w:val="21"/>
          <w:szCs w:val="21"/>
        </w:rPr>
        <w:t xml:space="preserve"> </w:t>
      </w:r>
      <w:r w:rsidRPr="00EB2770">
        <w:rPr>
          <w:rFonts w:ascii="Helvetica" w:hAnsi="Helvetica" w:cs="Helvetica" w:hint="eastAsia"/>
          <w:b/>
          <w:bCs/>
          <w:color w:val="222222"/>
          <w:sz w:val="21"/>
          <w:szCs w:val="21"/>
        </w:rPr>
        <w:t>соискание</w:t>
      </w:r>
      <w:r w:rsidRPr="00EB2770">
        <w:rPr>
          <w:rFonts w:ascii="Helvetica" w:hAnsi="Helvetica" w:cs="Helvetica"/>
          <w:b/>
          <w:bCs/>
          <w:color w:val="222222"/>
          <w:sz w:val="21"/>
          <w:szCs w:val="21"/>
        </w:rPr>
        <w:t xml:space="preserve"> </w:t>
      </w:r>
      <w:r w:rsidRPr="00EB2770">
        <w:rPr>
          <w:rFonts w:ascii="Helvetica" w:hAnsi="Helvetica" w:cs="Helvetica" w:hint="eastAsia"/>
          <w:b/>
          <w:bCs/>
          <w:color w:val="222222"/>
          <w:sz w:val="21"/>
          <w:szCs w:val="21"/>
        </w:rPr>
        <w:t>ученой</w:t>
      </w:r>
      <w:r w:rsidRPr="00EB2770">
        <w:rPr>
          <w:rFonts w:ascii="Helvetica" w:hAnsi="Helvetica" w:cs="Helvetica"/>
          <w:b/>
          <w:bCs/>
          <w:color w:val="222222"/>
          <w:sz w:val="21"/>
          <w:szCs w:val="21"/>
        </w:rPr>
        <w:t xml:space="preserve"> </w:t>
      </w:r>
      <w:r w:rsidRPr="00EB2770">
        <w:rPr>
          <w:rFonts w:ascii="Helvetica" w:hAnsi="Helvetica" w:cs="Helvetica" w:hint="eastAsia"/>
          <w:b/>
          <w:bCs/>
          <w:color w:val="222222"/>
          <w:sz w:val="21"/>
          <w:szCs w:val="21"/>
        </w:rPr>
        <w:t>степени</w:t>
      </w:r>
      <w:r w:rsidRPr="00EB2770">
        <w:rPr>
          <w:rFonts w:ascii="Helvetica" w:hAnsi="Helvetica" w:cs="Helvetica"/>
          <w:b/>
          <w:bCs/>
          <w:color w:val="222222"/>
          <w:sz w:val="21"/>
          <w:szCs w:val="21"/>
        </w:rPr>
        <w:t xml:space="preserve"> </w:t>
      </w:r>
      <w:r w:rsidRPr="00EB2770">
        <w:rPr>
          <w:rFonts w:ascii="Helvetica" w:hAnsi="Helvetica" w:cs="Helvetica" w:hint="eastAsia"/>
          <w:b/>
          <w:bCs/>
          <w:color w:val="222222"/>
          <w:sz w:val="21"/>
          <w:szCs w:val="21"/>
        </w:rPr>
        <w:t>кандидата</w:t>
      </w:r>
    </w:p>
    <w:p w14:paraId="5231F8EC" w14:textId="77777777" w:rsidR="00EB2770" w:rsidRPr="00EB2770" w:rsidRDefault="00EB2770" w:rsidP="00EB2770">
      <w:pPr>
        <w:rPr>
          <w:rFonts w:ascii="Helvetica" w:hAnsi="Helvetica" w:cs="Helvetica"/>
          <w:b/>
          <w:bCs/>
          <w:color w:val="222222"/>
          <w:sz w:val="21"/>
          <w:szCs w:val="21"/>
        </w:rPr>
      </w:pPr>
      <w:r w:rsidRPr="00EB2770">
        <w:rPr>
          <w:rFonts w:ascii="Helvetica" w:hAnsi="Helvetica" w:cs="Helvetica" w:hint="eastAsia"/>
          <w:b/>
          <w:bCs/>
          <w:color w:val="222222"/>
          <w:sz w:val="21"/>
          <w:szCs w:val="21"/>
        </w:rPr>
        <w:t>педагогических</w:t>
      </w:r>
      <w:r w:rsidRPr="00EB2770">
        <w:rPr>
          <w:rFonts w:ascii="Helvetica" w:hAnsi="Helvetica" w:cs="Helvetica"/>
          <w:b/>
          <w:bCs/>
          <w:color w:val="222222"/>
          <w:sz w:val="21"/>
          <w:szCs w:val="21"/>
        </w:rPr>
        <w:t xml:space="preserve"> </w:t>
      </w:r>
      <w:r w:rsidRPr="00EB2770">
        <w:rPr>
          <w:rFonts w:ascii="Helvetica" w:hAnsi="Helvetica" w:cs="Helvetica" w:hint="eastAsia"/>
          <w:b/>
          <w:bCs/>
          <w:color w:val="222222"/>
          <w:sz w:val="21"/>
          <w:szCs w:val="21"/>
        </w:rPr>
        <w:t>наук</w:t>
      </w:r>
    </w:p>
    <w:p w14:paraId="62276899" w14:textId="77777777" w:rsidR="00EB2770" w:rsidRPr="00EB2770" w:rsidRDefault="00EB2770" w:rsidP="00EB2770">
      <w:pPr>
        <w:rPr>
          <w:rFonts w:ascii="Helvetica" w:hAnsi="Helvetica" w:cs="Helvetica"/>
          <w:b/>
          <w:bCs/>
          <w:color w:val="222222"/>
          <w:sz w:val="21"/>
          <w:szCs w:val="21"/>
        </w:rPr>
      </w:pPr>
      <w:r w:rsidRPr="00EB2770">
        <w:rPr>
          <w:rFonts w:ascii="Helvetica" w:hAnsi="Helvetica" w:cs="Helvetica"/>
          <w:b/>
          <w:bCs/>
          <w:color w:val="222222"/>
          <w:sz w:val="21"/>
          <w:szCs w:val="21"/>
        </w:rPr>
        <w:t xml:space="preserve"> </w:t>
      </w:r>
    </w:p>
    <w:p w14:paraId="1CE4A0E2" w14:textId="77777777" w:rsidR="00EB2770" w:rsidRPr="00EB2770" w:rsidRDefault="00EB2770" w:rsidP="00EB2770">
      <w:pPr>
        <w:rPr>
          <w:rFonts w:ascii="Helvetica" w:hAnsi="Helvetica" w:cs="Helvetica"/>
          <w:b/>
          <w:bCs/>
          <w:color w:val="222222"/>
          <w:sz w:val="21"/>
          <w:szCs w:val="21"/>
        </w:rPr>
      </w:pPr>
      <w:r w:rsidRPr="00EB2770">
        <w:rPr>
          <w:rFonts w:ascii="Helvetica" w:hAnsi="Helvetica" w:cs="Helvetica" w:hint="eastAsia"/>
          <w:b/>
          <w:bCs/>
          <w:color w:val="222222"/>
          <w:sz w:val="21"/>
          <w:szCs w:val="21"/>
        </w:rPr>
        <w:lastRenderedPageBreak/>
        <w:t>Научный</w:t>
      </w:r>
      <w:r w:rsidRPr="00EB2770">
        <w:rPr>
          <w:rFonts w:ascii="Helvetica" w:hAnsi="Helvetica" w:cs="Helvetica"/>
          <w:b/>
          <w:bCs/>
          <w:color w:val="222222"/>
          <w:sz w:val="21"/>
          <w:szCs w:val="21"/>
        </w:rPr>
        <w:t xml:space="preserve"> </w:t>
      </w:r>
      <w:r w:rsidRPr="00EB2770">
        <w:rPr>
          <w:rFonts w:ascii="Helvetica" w:hAnsi="Helvetica" w:cs="Helvetica" w:hint="eastAsia"/>
          <w:b/>
          <w:bCs/>
          <w:color w:val="222222"/>
          <w:sz w:val="21"/>
          <w:szCs w:val="21"/>
        </w:rPr>
        <w:t>руководитель</w:t>
      </w:r>
      <w:r w:rsidRPr="00EB2770">
        <w:rPr>
          <w:rFonts w:ascii="Helvetica" w:hAnsi="Helvetica" w:cs="Helvetica"/>
          <w:b/>
          <w:bCs/>
          <w:color w:val="222222"/>
          <w:sz w:val="21"/>
          <w:szCs w:val="21"/>
        </w:rPr>
        <w:t>:</w:t>
      </w:r>
    </w:p>
    <w:p w14:paraId="09FCB5C7" w14:textId="77777777" w:rsidR="00EB2770" w:rsidRPr="00EB2770" w:rsidRDefault="00EB2770" w:rsidP="00EB2770">
      <w:pPr>
        <w:rPr>
          <w:rFonts w:ascii="Helvetica" w:hAnsi="Helvetica" w:cs="Helvetica"/>
          <w:b/>
          <w:bCs/>
          <w:color w:val="222222"/>
          <w:sz w:val="21"/>
          <w:szCs w:val="21"/>
        </w:rPr>
      </w:pPr>
      <w:r w:rsidRPr="00EB2770">
        <w:rPr>
          <w:rFonts w:ascii="Helvetica" w:hAnsi="Helvetica" w:cs="Helvetica" w:hint="eastAsia"/>
          <w:b/>
          <w:bCs/>
          <w:color w:val="222222"/>
          <w:sz w:val="21"/>
          <w:szCs w:val="21"/>
        </w:rPr>
        <w:t>кандидат</w:t>
      </w:r>
      <w:r w:rsidRPr="00EB2770">
        <w:rPr>
          <w:rFonts w:ascii="Helvetica" w:hAnsi="Helvetica" w:cs="Helvetica"/>
          <w:b/>
          <w:bCs/>
          <w:color w:val="222222"/>
          <w:sz w:val="21"/>
          <w:szCs w:val="21"/>
        </w:rPr>
        <w:t xml:space="preserve"> </w:t>
      </w:r>
      <w:r w:rsidRPr="00EB2770">
        <w:rPr>
          <w:rFonts w:ascii="Helvetica" w:hAnsi="Helvetica" w:cs="Helvetica" w:hint="eastAsia"/>
          <w:b/>
          <w:bCs/>
          <w:color w:val="222222"/>
          <w:sz w:val="21"/>
          <w:szCs w:val="21"/>
        </w:rPr>
        <w:t>педагогических</w:t>
      </w:r>
      <w:r w:rsidRPr="00EB2770">
        <w:rPr>
          <w:rFonts w:ascii="Helvetica" w:hAnsi="Helvetica" w:cs="Helvetica"/>
          <w:b/>
          <w:bCs/>
          <w:color w:val="222222"/>
          <w:sz w:val="21"/>
          <w:szCs w:val="21"/>
        </w:rPr>
        <w:t xml:space="preserve"> </w:t>
      </w:r>
      <w:r w:rsidRPr="00EB2770">
        <w:rPr>
          <w:rFonts w:ascii="Helvetica" w:hAnsi="Helvetica" w:cs="Helvetica" w:hint="eastAsia"/>
          <w:b/>
          <w:bCs/>
          <w:color w:val="222222"/>
          <w:sz w:val="21"/>
          <w:szCs w:val="21"/>
        </w:rPr>
        <w:t>наук</w:t>
      </w:r>
      <w:r w:rsidRPr="00EB2770">
        <w:rPr>
          <w:rFonts w:ascii="Helvetica" w:hAnsi="Helvetica" w:cs="Helvetica"/>
          <w:b/>
          <w:bCs/>
          <w:color w:val="222222"/>
          <w:sz w:val="21"/>
          <w:szCs w:val="21"/>
        </w:rPr>
        <w:t>,</w:t>
      </w:r>
    </w:p>
    <w:p w14:paraId="3ED64532" w14:textId="77777777" w:rsidR="00EB2770" w:rsidRPr="00EB2770" w:rsidRDefault="00EB2770" w:rsidP="00EB2770">
      <w:pPr>
        <w:rPr>
          <w:rFonts w:ascii="Helvetica" w:hAnsi="Helvetica" w:cs="Helvetica"/>
          <w:b/>
          <w:bCs/>
          <w:color w:val="222222"/>
          <w:sz w:val="21"/>
          <w:szCs w:val="21"/>
        </w:rPr>
      </w:pPr>
      <w:r w:rsidRPr="00EB2770">
        <w:rPr>
          <w:rFonts w:ascii="Helvetica" w:hAnsi="Helvetica" w:cs="Helvetica" w:hint="eastAsia"/>
          <w:b/>
          <w:bCs/>
          <w:color w:val="222222"/>
          <w:sz w:val="21"/>
          <w:szCs w:val="21"/>
        </w:rPr>
        <w:t>доцент</w:t>
      </w:r>
      <w:r w:rsidRPr="00EB2770">
        <w:rPr>
          <w:rFonts w:ascii="Helvetica" w:hAnsi="Helvetica" w:cs="Helvetica"/>
          <w:b/>
          <w:bCs/>
          <w:color w:val="222222"/>
          <w:sz w:val="21"/>
          <w:szCs w:val="21"/>
        </w:rPr>
        <w:t xml:space="preserve"> </w:t>
      </w:r>
      <w:r w:rsidRPr="00EB2770">
        <w:rPr>
          <w:rFonts w:ascii="Helvetica" w:hAnsi="Helvetica" w:cs="Helvetica" w:hint="eastAsia"/>
          <w:b/>
          <w:bCs/>
          <w:color w:val="222222"/>
          <w:sz w:val="21"/>
          <w:szCs w:val="21"/>
        </w:rPr>
        <w:t>Петр</w:t>
      </w:r>
      <w:r w:rsidRPr="00EB2770">
        <w:rPr>
          <w:rFonts w:ascii="Helvetica" w:hAnsi="Helvetica" w:cs="Helvetica"/>
          <w:b/>
          <w:bCs/>
          <w:color w:val="222222"/>
          <w:sz w:val="21"/>
          <w:szCs w:val="21"/>
        </w:rPr>
        <w:t xml:space="preserve"> </w:t>
      </w:r>
      <w:r w:rsidRPr="00EB2770">
        <w:rPr>
          <w:rFonts w:ascii="Helvetica" w:hAnsi="Helvetica" w:cs="Helvetica" w:hint="eastAsia"/>
          <w:b/>
          <w:bCs/>
          <w:color w:val="222222"/>
          <w:sz w:val="21"/>
          <w:szCs w:val="21"/>
        </w:rPr>
        <w:t>Павлович</w:t>
      </w:r>
      <w:r w:rsidRPr="00EB2770">
        <w:rPr>
          <w:rFonts w:ascii="Helvetica" w:hAnsi="Helvetica" w:cs="Helvetica"/>
          <w:b/>
          <w:bCs/>
          <w:color w:val="222222"/>
          <w:sz w:val="21"/>
          <w:szCs w:val="21"/>
        </w:rPr>
        <w:t xml:space="preserve"> </w:t>
      </w:r>
      <w:r w:rsidRPr="00EB2770">
        <w:rPr>
          <w:rFonts w:ascii="Helvetica" w:hAnsi="Helvetica" w:cs="Helvetica" w:hint="eastAsia"/>
          <w:b/>
          <w:bCs/>
          <w:color w:val="222222"/>
          <w:sz w:val="21"/>
          <w:szCs w:val="21"/>
        </w:rPr>
        <w:t>ТИССЕН</w:t>
      </w:r>
    </w:p>
    <w:p w14:paraId="3D2967F4" w14:textId="77777777" w:rsidR="00EB2770" w:rsidRPr="00EB2770" w:rsidRDefault="00EB2770" w:rsidP="00EB2770">
      <w:pPr>
        <w:rPr>
          <w:rFonts w:ascii="Helvetica" w:hAnsi="Helvetica" w:cs="Helvetica"/>
          <w:b/>
          <w:bCs/>
          <w:color w:val="222222"/>
          <w:sz w:val="21"/>
          <w:szCs w:val="21"/>
        </w:rPr>
      </w:pPr>
      <w:r w:rsidRPr="00EB2770">
        <w:rPr>
          <w:rFonts w:ascii="Helvetica" w:hAnsi="Helvetica" w:cs="Helvetica" w:hint="eastAsia"/>
          <w:b/>
          <w:bCs/>
          <w:color w:val="222222"/>
          <w:sz w:val="21"/>
          <w:szCs w:val="21"/>
        </w:rPr>
        <w:t>Оренбург</w:t>
      </w:r>
      <w:r w:rsidRPr="00EB2770">
        <w:rPr>
          <w:rFonts w:ascii="Helvetica" w:hAnsi="Helvetica" w:cs="Helvetica"/>
          <w:b/>
          <w:bCs/>
          <w:color w:val="222222"/>
          <w:sz w:val="21"/>
          <w:szCs w:val="21"/>
        </w:rPr>
        <w:t xml:space="preserve"> 2009</w:t>
      </w:r>
    </w:p>
    <w:p w14:paraId="7885DED8" w14:textId="77777777" w:rsidR="00EB2770" w:rsidRPr="00EB2770" w:rsidRDefault="00EB2770" w:rsidP="00EB2770">
      <w:pPr>
        <w:rPr>
          <w:rFonts w:ascii="Helvetica" w:hAnsi="Helvetica" w:cs="Helvetica"/>
          <w:b/>
          <w:bCs/>
          <w:color w:val="222222"/>
          <w:sz w:val="21"/>
          <w:szCs w:val="21"/>
        </w:rPr>
      </w:pPr>
      <w:r w:rsidRPr="00EB2770">
        <w:rPr>
          <w:rFonts w:ascii="Helvetica" w:hAnsi="Helvetica" w:cs="Helvetica"/>
          <w:b/>
          <w:bCs/>
          <w:color w:val="222222"/>
          <w:sz w:val="21"/>
          <w:szCs w:val="21"/>
        </w:rPr>
        <w:t xml:space="preserve"> </w:t>
      </w:r>
    </w:p>
    <w:p w14:paraId="42C2F131" w14:textId="77777777" w:rsidR="00EB2770" w:rsidRPr="00EB2770" w:rsidRDefault="00EB2770" w:rsidP="00EB2770">
      <w:pPr>
        <w:rPr>
          <w:rFonts w:ascii="Helvetica" w:hAnsi="Helvetica" w:cs="Helvetica"/>
          <w:b/>
          <w:bCs/>
          <w:color w:val="222222"/>
          <w:sz w:val="21"/>
          <w:szCs w:val="21"/>
        </w:rPr>
      </w:pPr>
      <w:r w:rsidRPr="00EB2770">
        <w:rPr>
          <w:rFonts w:ascii="Helvetica" w:hAnsi="Helvetica" w:cs="Helvetica"/>
          <w:b/>
          <w:bCs/>
          <w:color w:val="222222"/>
          <w:sz w:val="21"/>
          <w:szCs w:val="21"/>
        </w:rPr>
        <w:t>2</w:t>
      </w:r>
    </w:p>
    <w:p w14:paraId="4BABADDB" w14:textId="77777777" w:rsidR="00EB2770" w:rsidRPr="00EB2770" w:rsidRDefault="00EB2770" w:rsidP="00EB2770">
      <w:pPr>
        <w:rPr>
          <w:rFonts w:ascii="Helvetica" w:hAnsi="Helvetica" w:cs="Helvetica"/>
          <w:b/>
          <w:bCs/>
          <w:color w:val="222222"/>
          <w:sz w:val="21"/>
          <w:szCs w:val="21"/>
        </w:rPr>
      </w:pPr>
      <w:r w:rsidRPr="00EB2770">
        <w:rPr>
          <w:rFonts w:ascii="Helvetica" w:hAnsi="Helvetica" w:cs="Helvetica" w:hint="eastAsia"/>
          <w:b/>
          <w:bCs/>
          <w:color w:val="222222"/>
          <w:sz w:val="21"/>
          <w:szCs w:val="21"/>
        </w:rPr>
        <w:t>СОДЕРЖАНИЕ</w:t>
      </w:r>
    </w:p>
    <w:p w14:paraId="14398839" w14:textId="77777777" w:rsidR="00EB2770" w:rsidRPr="00EB2770" w:rsidRDefault="00EB2770" w:rsidP="00EB2770">
      <w:pPr>
        <w:rPr>
          <w:rFonts w:ascii="Helvetica" w:hAnsi="Helvetica" w:cs="Helvetica"/>
          <w:b/>
          <w:bCs/>
          <w:color w:val="222222"/>
          <w:sz w:val="21"/>
          <w:szCs w:val="21"/>
        </w:rPr>
      </w:pPr>
      <w:r w:rsidRPr="00EB2770">
        <w:rPr>
          <w:rFonts w:ascii="Helvetica" w:hAnsi="Helvetica" w:cs="Helvetica" w:hint="eastAsia"/>
          <w:b/>
          <w:bCs/>
          <w:color w:val="222222"/>
          <w:sz w:val="21"/>
          <w:szCs w:val="21"/>
        </w:rPr>
        <w:t>ВВЕДЕНИЕ</w:t>
      </w:r>
      <w:r w:rsidRPr="00EB2770">
        <w:rPr>
          <w:rFonts w:ascii="Helvetica" w:hAnsi="Helvetica" w:cs="Helvetica"/>
          <w:b/>
          <w:bCs/>
          <w:color w:val="222222"/>
          <w:sz w:val="21"/>
          <w:szCs w:val="21"/>
        </w:rPr>
        <w:tab/>
        <w:t>3</w:t>
      </w:r>
    </w:p>
    <w:p w14:paraId="7E2BA821" w14:textId="77777777" w:rsidR="00EB2770" w:rsidRPr="00EB2770" w:rsidRDefault="00EB2770" w:rsidP="00EB2770">
      <w:pPr>
        <w:rPr>
          <w:rFonts w:ascii="Helvetica" w:hAnsi="Helvetica" w:cs="Helvetica"/>
          <w:b/>
          <w:bCs/>
          <w:color w:val="222222"/>
          <w:sz w:val="21"/>
          <w:szCs w:val="21"/>
        </w:rPr>
      </w:pPr>
      <w:r w:rsidRPr="00EB2770">
        <w:rPr>
          <w:rFonts w:ascii="Helvetica" w:hAnsi="Helvetica" w:cs="Helvetica" w:hint="eastAsia"/>
          <w:b/>
          <w:bCs/>
          <w:color w:val="222222"/>
          <w:sz w:val="21"/>
          <w:szCs w:val="21"/>
        </w:rPr>
        <w:t>Глава</w:t>
      </w:r>
      <w:r w:rsidRPr="00EB2770">
        <w:rPr>
          <w:rFonts w:ascii="Helvetica" w:hAnsi="Helvetica" w:cs="Helvetica"/>
          <w:b/>
          <w:bCs/>
          <w:color w:val="222222"/>
          <w:sz w:val="21"/>
          <w:szCs w:val="21"/>
        </w:rPr>
        <w:t xml:space="preserve"> 1. </w:t>
      </w:r>
      <w:r w:rsidRPr="00EB2770">
        <w:rPr>
          <w:rFonts w:ascii="Helvetica" w:hAnsi="Helvetica" w:cs="Helvetica" w:hint="eastAsia"/>
          <w:b/>
          <w:bCs/>
          <w:color w:val="222222"/>
          <w:sz w:val="21"/>
          <w:szCs w:val="21"/>
        </w:rPr>
        <w:t>ТЕОРЕТИЧЕСКИЕ</w:t>
      </w:r>
      <w:r w:rsidRPr="00EB2770">
        <w:rPr>
          <w:rFonts w:ascii="Helvetica" w:hAnsi="Helvetica" w:cs="Helvetica"/>
          <w:b/>
          <w:bCs/>
          <w:color w:val="222222"/>
          <w:sz w:val="21"/>
          <w:szCs w:val="21"/>
        </w:rPr>
        <w:t xml:space="preserve"> </w:t>
      </w:r>
      <w:r w:rsidRPr="00EB2770">
        <w:rPr>
          <w:rFonts w:ascii="Helvetica" w:hAnsi="Helvetica" w:cs="Helvetica" w:hint="eastAsia"/>
          <w:b/>
          <w:bCs/>
          <w:color w:val="222222"/>
          <w:sz w:val="21"/>
          <w:szCs w:val="21"/>
        </w:rPr>
        <w:t>ОСНОВАНИЯ</w:t>
      </w:r>
      <w:r w:rsidRPr="00EB2770">
        <w:rPr>
          <w:rFonts w:ascii="Helvetica" w:hAnsi="Helvetica" w:cs="Helvetica"/>
          <w:b/>
          <w:bCs/>
          <w:color w:val="222222"/>
          <w:sz w:val="21"/>
          <w:szCs w:val="21"/>
        </w:rPr>
        <w:t xml:space="preserve"> </w:t>
      </w:r>
      <w:r w:rsidRPr="00EB2770">
        <w:rPr>
          <w:rFonts w:ascii="Helvetica" w:hAnsi="Helvetica" w:cs="Helvetica" w:hint="eastAsia"/>
          <w:b/>
          <w:bCs/>
          <w:color w:val="222222"/>
          <w:sz w:val="21"/>
          <w:szCs w:val="21"/>
        </w:rPr>
        <w:t>РЕШЕНИЯ</w:t>
      </w:r>
      <w:r w:rsidRPr="00EB2770">
        <w:rPr>
          <w:rFonts w:ascii="Helvetica" w:hAnsi="Helvetica" w:cs="Helvetica"/>
          <w:b/>
          <w:bCs/>
          <w:color w:val="222222"/>
          <w:sz w:val="21"/>
          <w:szCs w:val="21"/>
        </w:rPr>
        <w:t xml:space="preserve"> </w:t>
      </w:r>
      <w:r w:rsidRPr="00EB2770">
        <w:rPr>
          <w:rFonts w:ascii="Helvetica" w:hAnsi="Helvetica" w:cs="Helvetica" w:hint="eastAsia"/>
          <w:b/>
          <w:bCs/>
          <w:color w:val="222222"/>
          <w:sz w:val="21"/>
          <w:szCs w:val="21"/>
        </w:rPr>
        <w:t>ПРОБЛЕМЫ</w:t>
      </w:r>
      <w:r w:rsidRPr="00EB2770">
        <w:rPr>
          <w:rFonts w:ascii="Helvetica" w:hAnsi="Helvetica" w:cs="Helvetica"/>
          <w:b/>
          <w:bCs/>
          <w:color w:val="222222"/>
          <w:sz w:val="21"/>
          <w:szCs w:val="21"/>
        </w:rPr>
        <w:t xml:space="preserve"> </w:t>
      </w:r>
      <w:r w:rsidRPr="00EB2770">
        <w:rPr>
          <w:rFonts w:ascii="Helvetica" w:hAnsi="Helvetica" w:cs="Helvetica" w:hint="eastAsia"/>
          <w:b/>
          <w:bCs/>
          <w:color w:val="222222"/>
          <w:sz w:val="21"/>
          <w:szCs w:val="21"/>
        </w:rPr>
        <w:t>ФОРМИРОВАНИЯ</w:t>
      </w:r>
      <w:r w:rsidRPr="00EB2770">
        <w:rPr>
          <w:rFonts w:ascii="Helvetica" w:hAnsi="Helvetica" w:cs="Helvetica"/>
          <w:b/>
          <w:bCs/>
          <w:color w:val="222222"/>
          <w:sz w:val="21"/>
          <w:szCs w:val="21"/>
        </w:rPr>
        <w:t xml:space="preserve"> </w:t>
      </w:r>
      <w:r w:rsidRPr="00EB2770">
        <w:rPr>
          <w:rFonts w:ascii="Helvetica" w:hAnsi="Helvetica" w:cs="Helvetica" w:hint="eastAsia"/>
          <w:b/>
          <w:bCs/>
          <w:color w:val="222222"/>
          <w:sz w:val="21"/>
          <w:szCs w:val="21"/>
        </w:rPr>
        <w:t>ПРОФЕССИОНАЛЬНОЙ</w:t>
      </w:r>
      <w:r w:rsidRPr="00EB2770">
        <w:rPr>
          <w:rFonts w:ascii="Helvetica" w:hAnsi="Helvetica" w:cs="Helvetica"/>
          <w:b/>
          <w:bCs/>
          <w:color w:val="222222"/>
          <w:sz w:val="21"/>
          <w:szCs w:val="21"/>
        </w:rPr>
        <w:t xml:space="preserve"> </w:t>
      </w:r>
      <w:r w:rsidRPr="00EB2770">
        <w:rPr>
          <w:rFonts w:ascii="Helvetica" w:hAnsi="Helvetica" w:cs="Helvetica" w:hint="eastAsia"/>
          <w:b/>
          <w:bCs/>
          <w:color w:val="222222"/>
          <w:sz w:val="21"/>
          <w:szCs w:val="21"/>
        </w:rPr>
        <w:t>ГОТОВНОСТИ</w:t>
      </w:r>
      <w:r w:rsidRPr="00EB2770">
        <w:rPr>
          <w:rFonts w:ascii="Helvetica" w:hAnsi="Helvetica" w:cs="Helvetica"/>
          <w:b/>
          <w:bCs/>
          <w:color w:val="222222"/>
          <w:sz w:val="21"/>
          <w:szCs w:val="21"/>
        </w:rPr>
        <w:t xml:space="preserve"> </w:t>
      </w:r>
      <w:r w:rsidRPr="00EB2770">
        <w:rPr>
          <w:rFonts w:ascii="Helvetica" w:hAnsi="Helvetica" w:cs="Helvetica" w:hint="eastAsia"/>
          <w:b/>
          <w:bCs/>
          <w:color w:val="222222"/>
          <w:sz w:val="21"/>
          <w:szCs w:val="21"/>
        </w:rPr>
        <w:t>БУДУЩИХ</w:t>
      </w:r>
      <w:r w:rsidRPr="00EB2770">
        <w:rPr>
          <w:rFonts w:ascii="Helvetica" w:hAnsi="Helvetica" w:cs="Helvetica"/>
          <w:b/>
          <w:bCs/>
          <w:color w:val="222222"/>
          <w:sz w:val="21"/>
          <w:szCs w:val="21"/>
        </w:rPr>
        <w:t xml:space="preserve"> </w:t>
      </w:r>
      <w:r w:rsidRPr="00EB2770">
        <w:rPr>
          <w:rFonts w:ascii="Helvetica" w:hAnsi="Helvetica" w:cs="Helvetica" w:hint="eastAsia"/>
          <w:b/>
          <w:bCs/>
          <w:color w:val="222222"/>
          <w:sz w:val="21"/>
          <w:szCs w:val="21"/>
        </w:rPr>
        <w:t>ПЕДАГОГОВ</w:t>
      </w:r>
      <w:r w:rsidRPr="00EB2770">
        <w:rPr>
          <w:rFonts w:ascii="Helvetica" w:hAnsi="Helvetica" w:cs="Helvetica"/>
          <w:b/>
          <w:bCs/>
          <w:color w:val="222222"/>
          <w:sz w:val="21"/>
          <w:szCs w:val="21"/>
        </w:rPr>
        <w:t xml:space="preserve"> </w:t>
      </w:r>
      <w:r w:rsidRPr="00EB2770">
        <w:rPr>
          <w:rFonts w:ascii="Helvetica" w:hAnsi="Helvetica" w:cs="Helvetica" w:hint="eastAsia"/>
          <w:b/>
          <w:bCs/>
          <w:color w:val="222222"/>
          <w:sz w:val="21"/>
          <w:szCs w:val="21"/>
        </w:rPr>
        <w:t>ПО</w:t>
      </w:r>
      <w:r w:rsidRPr="00EB2770">
        <w:rPr>
          <w:rFonts w:ascii="Helvetica" w:hAnsi="Helvetica" w:cs="Helvetica"/>
          <w:b/>
          <w:bCs/>
          <w:color w:val="222222"/>
          <w:sz w:val="21"/>
          <w:szCs w:val="21"/>
        </w:rPr>
        <w:t xml:space="preserve"> </w:t>
      </w:r>
      <w:r w:rsidRPr="00EB2770">
        <w:rPr>
          <w:rFonts w:ascii="Helvetica" w:hAnsi="Helvetica" w:cs="Helvetica" w:hint="eastAsia"/>
          <w:b/>
          <w:bCs/>
          <w:color w:val="222222"/>
          <w:sz w:val="21"/>
          <w:szCs w:val="21"/>
        </w:rPr>
        <w:t>ФИЗИЧЕСКОЙ</w:t>
      </w:r>
      <w:r w:rsidRPr="00EB2770">
        <w:rPr>
          <w:rFonts w:ascii="Helvetica" w:hAnsi="Helvetica" w:cs="Helvetica"/>
          <w:b/>
          <w:bCs/>
          <w:color w:val="222222"/>
          <w:sz w:val="21"/>
          <w:szCs w:val="21"/>
        </w:rPr>
        <w:t xml:space="preserve"> </w:t>
      </w:r>
      <w:r w:rsidRPr="00EB2770">
        <w:rPr>
          <w:rFonts w:ascii="Helvetica" w:hAnsi="Helvetica" w:cs="Helvetica" w:hint="eastAsia"/>
          <w:b/>
          <w:bCs/>
          <w:color w:val="222222"/>
          <w:sz w:val="21"/>
          <w:szCs w:val="21"/>
        </w:rPr>
        <w:t>КУЛЬТУРЕ</w:t>
      </w:r>
      <w:r w:rsidRPr="00EB2770">
        <w:rPr>
          <w:rFonts w:ascii="Helvetica" w:hAnsi="Helvetica" w:cs="Helvetica"/>
          <w:b/>
          <w:bCs/>
          <w:color w:val="222222"/>
          <w:sz w:val="21"/>
          <w:szCs w:val="21"/>
        </w:rPr>
        <w:t xml:space="preserve"> </w:t>
      </w:r>
      <w:r w:rsidRPr="00EB2770">
        <w:rPr>
          <w:rFonts w:ascii="Helvetica" w:hAnsi="Helvetica" w:cs="Helvetica" w:hint="eastAsia"/>
          <w:b/>
          <w:bCs/>
          <w:color w:val="222222"/>
          <w:sz w:val="21"/>
          <w:szCs w:val="21"/>
        </w:rPr>
        <w:t>ПОСРЕДСТВОМ</w:t>
      </w:r>
      <w:r w:rsidRPr="00EB2770">
        <w:rPr>
          <w:rFonts w:ascii="Helvetica" w:hAnsi="Helvetica" w:cs="Helvetica"/>
          <w:b/>
          <w:bCs/>
          <w:color w:val="222222"/>
          <w:sz w:val="21"/>
          <w:szCs w:val="21"/>
        </w:rPr>
        <w:t xml:space="preserve"> </w:t>
      </w:r>
      <w:r w:rsidRPr="00EB2770">
        <w:rPr>
          <w:rFonts w:ascii="Helvetica" w:hAnsi="Helvetica" w:cs="Helvetica" w:hint="eastAsia"/>
          <w:b/>
          <w:bCs/>
          <w:color w:val="222222"/>
          <w:sz w:val="21"/>
          <w:szCs w:val="21"/>
        </w:rPr>
        <w:t>ИГРОВОГО</w:t>
      </w:r>
      <w:r w:rsidRPr="00EB2770">
        <w:rPr>
          <w:rFonts w:ascii="Helvetica" w:hAnsi="Helvetica" w:cs="Helvetica"/>
          <w:b/>
          <w:bCs/>
          <w:color w:val="222222"/>
          <w:sz w:val="21"/>
          <w:szCs w:val="21"/>
        </w:rPr>
        <w:t xml:space="preserve"> </w:t>
      </w:r>
      <w:r w:rsidRPr="00EB2770">
        <w:rPr>
          <w:rFonts w:ascii="Helvetica" w:hAnsi="Helvetica" w:cs="Helvetica" w:hint="eastAsia"/>
          <w:b/>
          <w:bCs/>
          <w:color w:val="222222"/>
          <w:sz w:val="21"/>
          <w:szCs w:val="21"/>
        </w:rPr>
        <w:t>МОДЕЛИРОВАНИЯ</w:t>
      </w:r>
      <w:r w:rsidRPr="00EB2770">
        <w:rPr>
          <w:rFonts w:ascii="Helvetica" w:hAnsi="Helvetica" w:cs="Helvetica"/>
          <w:b/>
          <w:bCs/>
          <w:color w:val="222222"/>
          <w:sz w:val="21"/>
          <w:szCs w:val="21"/>
        </w:rPr>
        <w:tab/>
        <w:t>13</w:t>
      </w:r>
    </w:p>
    <w:p w14:paraId="6BDDE762" w14:textId="77777777" w:rsidR="00EB2770" w:rsidRPr="00EB2770" w:rsidRDefault="00EB2770" w:rsidP="00EB2770">
      <w:pPr>
        <w:rPr>
          <w:rFonts w:ascii="Helvetica" w:hAnsi="Helvetica" w:cs="Helvetica"/>
          <w:b/>
          <w:bCs/>
          <w:color w:val="222222"/>
          <w:sz w:val="21"/>
          <w:szCs w:val="21"/>
        </w:rPr>
      </w:pPr>
      <w:r w:rsidRPr="00EB2770">
        <w:rPr>
          <w:rFonts w:ascii="Helvetica" w:hAnsi="Helvetica" w:cs="Helvetica"/>
          <w:b/>
          <w:bCs/>
          <w:color w:val="222222"/>
          <w:sz w:val="21"/>
          <w:szCs w:val="21"/>
        </w:rPr>
        <w:t>1.1.</w:t>
      </w:r>
      <w:r w:rsidRPr="00EB2770">
        <w:rPr>
          <w:rFonts w:ascii="Helvetica" w:hAnsi="Helvetica" w:cs="Helvetica"/>
          <w:b/>
          <w:bCs/>
          <w:color w:val="222222"/>
          <w:sz w:val="21"/>
          <w:szCs w:val="21"/>
        </w:rPr>
        <w:tab/>
      </w:r>
      <w:r w:rsidRPr="00EB2770">
        <w:rPr>
          <w:rFonts w:ascii="Helvetica" w:hAnsi="Helvetica" w:cs="Helvetica" w:hint="eastAsia"/>
          <w:b/>
          <w:bCs/>
          <w:color w:val="222222"/>
          <w:sz w:val="21"/>
          <w:szCs w:val="21"/>
        </w:rPr>
        <w:t>Характеристика</w:t>
      </w:r>
      <w:r w:rsidRPr="00EB2770">
        <w:rPr>
          <w:rFonts w:ascii="Helvetica" w:hAnsi="Helvetica" w:cs="Helvetica"/>
          <w:b/>
          <w:bCs/>
          <w:color w:val="222222"/>
          <w:sz w:val="21"/>
          <w:szCs w:val="21"/>
        </w:rPr>
        <w:t xml:space="preserve"> </w:t>
      </w:r>
      <w:r w:rsidRPr="00EB2770">
        <w:rPr>
          <w:rFonts w:ascii="Helvetica" w:hAnsi="Helvetica" w:cs="Helvetica" w:hint="eastAsia"/>
          <w:b/>
          <w:bCs/>
          <w:color w:val="222222"/>
          <w:sz w:val="21"/>
          <w:szCs w:val="21"/>
        </w:rPr>
        <w:t>профессиональной</w:t>
      </w:r>
      <w:r w:rsidRPr="00EB2770">
        <w:rPr>
          <w:rFonts w:ascii="Helvetica" w:hAnsi="Helvetica" w:cs="Helvetica"/>
          <w:b/>
          <w:bCs/>
          <w:color w:val="222222"/>
          <w:sz w:val="21"/>
          <w:szCs w:val="21"/>
        </w:rPr>
        <w:t xml:space="preserve"> </w:t>
      </w:r>
      <w:r w:rsidRPr="00EB2770">
        <w:rPr>
          <w:rFonts w:ascii="Helvetica" w:hAnsi="Helvetica" w:cs="Helvetica" w:hint="eastAsia"/>
          <w:b/>
          <w:bCs/>
          <w:color w:val="222222"/>
          <w:sz w:val="21"/>
          <w:szCs w:val="21"/>
        </w:rPr>
        <w:t>готовности</w:t>
      </w:r>
      <w:r w:rsidRPr="00EB2770">
        <w:rPr>
          <w:rFonts w:ascii="Helvetica" w:hAnsi="Helvetica" w:cs="Helvetica"/>
          <w:b/>
          <w:bCs/>
          <w:color w:val="222222"/>
          <w:sz w:val="21"/>
          <w:szCs w:val="21"/>
        </w:rPr>
        <w:t xml:space="preserve"> </w:t>
      </w:r>
      <w:r w:rsidRPr="00EB2770">
        <w:rPr>
          <w:rFonts w:ascii="Helvetica" w:hAnsi="Helvetica" w:cs="Helvetica" w:hint="eastAsia"/>
          <w:b/>
          <w:bCs/>
          <w:color w:val="222222"/>
          <w:sz w:val="21"/>
          <w:szCs w:val="21"/>
        </w:rPr>
        <w:t>будущего</w:t>
      </w:r>
      <w:r w:rsidRPr="00EB2770">
        <w:rPr>
          <w:rFonts w:ascii="Helvetica" w:hAnsi="Helvetica" w:cs="Helvetica"/>
          <w:b/>
          <w:bCs/>
          <w:color w:val="222222"/>
          <w:sz w:val="21"/>
          <w:szCs w:val="21"/>
        </w:rPr>
        <w:t xml:space="preserve"> </w:t>
      </w:r>
      <w:r w:rsidRPr="00EB2770">
        <w:rPr>
          <w:rFonts w:ascii="Helvetica" w:hAnsi="Helvetica" w:cs="Helvetica" w:hint="eastAsia"/>
          <w:b/>
          <w:bCs/>
          <w:color w:val="222222"/>
          <w:sz w:val="21"/>
          <w:szCs w:val="21"/>
        </w:rPr>
        <w:t>педагога</w:t>
      </w:r>
      <w:r w:rsidRPr="00EB2770">
        <w:rPr>
          <w:rFonts w:ascii="Helvetica" w:hAnsi="Helvetica" w:cs="Helvetica"/>
          <w:b/>
          <w:bCs/>
          <w:color w:val="222222"/>
          <w:sz w:val="21"/>
          <w:szCs w:val="21"/>
        </w:rPr>
        <w:t xml:space="preserve"> </w:t>
      </w:r>
      <w:r w:rsidRPr="00EB2770">
        <w:rPr>
          <w:rFonts w:ascii="Helvetica" w:hAnsi="Helvetica" w:cs="Helvetica" w:hint="eastAsia"/>
          <w:b/>
          <w:bCs/>
          <w:color w:val="222222"/>
          <w:sz w:val="21"/>
          <w:szCs w:val="21"/>
        </w:rPr>
        <w:t>по</w:t>
      </w:r>
    </w:p>
    <w:p w14:paraId="3B027BEF" w14:textId="77777777" w:rsidR="00EB2770" w:rsidRPr="00EB2770" w:rsidRDefault="00EB2770" w:rsidP="00EB2770">
      <w:pPr>
        <w:rPr>
          <w:rFonts w:ascii="Helvetica" w:hAnsi="Helvetica" w:cs="Helvetica"/>
          <w:b/>
          <w:bCs/>
          <w:color w:val="222222"/>
          <w:sz w:val="21"/>
          <w:szCs w:val="21"/>
        </w:rPr>
      </w:pPr>
      <w:r w:rsidRPr="00EB2770">
        <w:rPr>
          <w:rFonts w:ascii="Helvetica" w:hAnsi="Helvetica" w:cs="Helvetica" w:hint="eastAsia"/>
          <w:b/>
          <w:bCs/>
          <w:color w:val="222222"/>
          <w:sz w:val="21"/>
          <w:szCs w:val="21"/>
        </w:rPr>
        <w:t>физической</w:t>
      </w:r>
      <w:r w:rsidRPr="00EB2770">
        <w:rPr>
          <w:rFonts w:ascii="Helvetica" w:hAnsi="Helvetica" w:cs="Helvetica"/>
          <w:b/>
          <w:bCs/>
          <w:color w:val="222222"/>
          <w:sz w:val="21"/>
          <w:szCs w:val="21"/>
        </w:rPr>
        <w:t xml:space="preserve"> </w:t>
      </w:r>
      <w:r w:rsidRPr="00EB2770">
        <w:rPr>
          <w:rFonts w:ascii="Helvetica" w:hAnsi="Helvetica" w:cs="Helvetica" w:hint="eastAsia"/>
          <w:b/>
          <w:bCs/>
          <w:color w:val="222222"/>
          <w:sz w:val="21"/>
          <w:szCs w:val="21"/>
        </w:rPr>
        <w:t>культуре</w:t>
      </w:r>
      <w:r w:rsidRPr="00EB2770">
        <w:rPr>
          <w:rFonts w:ascii="Helvetica" w:hAnsi="Helvetica" w:cs="Helvetica"/>
          <w:b/>
          <w:bCs/>
          <w:color w:val="222222"/>
          <w:sz w:val="21"/>
          <w:szCs w:val="21"/>
        </w:rPr>
        <w:tab/>
        <w:t>13</w:t>
      </w:r>
    </w:p>
    <w:p w14:paraId="695957DD" w14:textId="77777777" w:rsidR="00EB2770" w:rsidRPr="00EB2770" w:rsidRDefault="00EB2770" w:rsidP="00EB2770">
      <w:pPr>
        <w:rPr>
          <w:rFonts w:ascii="Helvetica" w:hAnsi="Helvetica" w:cs="Helvetica"/>
          <w:b/>
          <w:bCs/>
          <w:color w:val="222222"/>
          <w:sz w:val="21"/>
          <w:szCs w:val="21"/>
        </w:rPr>
      </w:pPr>
      <w:r w:rsidRPr="00EB2770">
        <w:rPr>
          <w:rFonts w:ascii="Helvetica" w:hAnsi="Helvetica" w:cs="Helvetica"/>
          <w:b/>
          <w:bCs/>
          <w:color w:val="222222"/>
          <w:sz w:val="21"/>
          <w:szCs w:val="21"/>
        </w:rPr>
        <w:t>1.2.</w:t>
      </w:r>
      <w:r w:rsidRPr="00EB2770">
        <w:rPr>
          <w:rFonts w:ascii="Helvetica" w:hAnsi="Helvetica" w:cs="Helvetica"/>
          <w:b/>
          <w:bCs/>
          <w:color w:val="222222"/>
          <w:sz w:val="21"/>
          <w:szCs w:val="21"/>
        </w:rPr>
        <w:tab/>
      </w:r>
      <w:r w:rsidRPr="00EB2770">
        <w:rPr>
          <w:rFonts w:ascii="Helvetica" w:hAnsi="Helvetica" w:cs="Helvetica" w:hint="eastAsia"/>
          <w:b/>
          <w:bCs/>
          <w:color w:val="222222"/>
          <w:sz w:val="21"/>
          <w:szCs w:val="21"/>
        </w:rPr>
        <w:t>Игровое</w:t>
      </w:r>
      <w:r w:rsidRPr="00EB2770">
        <w:rPr>
          <w:rFonts w:ascii="Helvetica" w:hAnsi="Helvetica" w:cs="Helvetica"/>
          <w:b/>
          <w:bCs/>
          <w:color w:val="222222"/>
          <w:sz w:val="21"/>
          <w:szCs w:val="21"/>
        </w:rPr>
        <w:t xml:space="preserve"> </w:t>
      </w:r>
      <w:r w:rsidRPr="00EB2770">
        <w:rPr>
          <w:rFonts w:ascii="Helvetica" w:hAnsi="Helvetica" w:cs="Helvetica" w:hint="eastAsia"/>
          <w:b/>
          <w:bCs/>
          <w:color w:val="222222"/>
          <w:sz w:val="21"/>
          <w:szCs w:val="21"/>
        </w:rPr>
        <w:t>моделирование</w:t>
      </w:r>
      <w:r w:rsidRPr="00EB2770">
        <w:rPr>
          <w:rFonts w:ascii="Helvetica" w:hAnsi="Helvetica" w:cs="Helvetica"/>
          <w:b/>
          <w:bCs/>
          <w:color w:val="222222"/>
          <w:sz w:val="21"/>
          <w:szCs w:val="21"/>
        </w:rPr>
        <w:t xml:space="preserve"> </w:t>
      </w:r>
      <w:r w:rsidRPr="00EB2770">
        <w:rPr>
          <w:rFonts w:ascii="Helvetica" w:hAnsi="Helvetica" w:cs="Helvetica" w:hint="eastAsia"/>
          <w:b/>
          <w:bCs/>
          <w:color w:val="222222"/>
          <w:sz w:val="21"/>
          <w:szCs w:val="21"/>
        </w:rPr>
        <w:t>в</w:t>
      </w:r>
      <w:r w:rsidRPr="00EB2770">
        <w:rPr>
          <w:rFonts w:ascii="Helvetica" w:hAnsi="Helvetica" w:cs="Helvetica"/>
          <w:b/>
          <w:bCs/>
          <w:color w:val="222222"/>
          <w:sz w:val="21"/>
          <w:szCs w:val="21"/>
        </w:rPr>
        <w:t xml:space="preserve"> </w:t>
      </w:r>
      <w:r w:rsidRPr="00EB2770">
        <w:rPr>
          <w:rFonts w:ascii="Helvetica" w:hAnsi="Helvetica" w:cs="Helvetica" w:hint="eastAsia"/>
          <w:b/>
          <w:bCs/>
          <w:color w:val="222222"/>
          <w:sz w:val="21"/>
          <w:szCs w:val="21"/>
        </w:rPr>
        <w:t>процессе</w:t>
      </w:r>
      <w:r w:rsidRPr="00EB2770">
        <w:rPr>
          <w:rFonts w:ascii="Helvetica" w:hAnsi="Helvetica" w:cs="Helvetica"/>
          <w:b/>
          <w:bCs/>
          <w:color w:val="222222"/>
          <w:sz w:val="21"/>
          <w:szCs w:val="21"/>
        </w:rPr>
        <w:t xml:space="preserve"> </w:t>
      </w:r>
      <w:r w:rsidRPr="00EB2770">
        <w:rPr>
          <w:rFonts w:ascii="Helvetica" w:hAnsi="Helvetica" w:cs="Helvetica" w:hint="eastAsia"/>
          <w:b/>
          <w:bCs/>
          <w:color w:val="222222"/>
          <w:sz w:val="21"/>
          <w:szCs w:val="21"/>
        </w:rPr>
        <w:t>профессиональной</w:t>
      </w:r>
      <w:r w:rsidRPr="00EB2770">
        <w:rPr>
          <w:rFonts w:ascii="Helvetica" w:hAnsi="Helvetica" w:cs="Helvetica"/>
          <w:b/>
          <w:bCs/>
          <w:color w:val="222222"/>
          <w:sz w:val="21"/>
          <w:szCs w:val="21"/>
        </w:rPr>
        <w:t xml:space="preserve"> </w:t>
      </w:r>
      <w:r w:rsidRPr="00EB2770">
        <w:rPr>
          <w:rFonts w:ascii="Helvetica" w:hAnsi="Helvetica" w:cs="Helvetica" w:hint="eastAsia"/>
          <w:b/>
          <w:bCs/>
          <w:color w:val="222222"/>
          <w:sz w:val="21"/>
          <w:szCs w:val="21"/>
        </w:rPr>
        <w:t>подготовки</w:t>
      </w:r>
    </w:p>
    <w:p w14:paraId="238CA389" w14:textId="77777777" w:rsidR="00EB2770" w:rsidRPr="00EB2770" w:rsidRDefault="00EB2770" w:rsidP="00EB2770">
      <w:pPr>
        <w:rPr>
          <w:rFonts w:ascii="Helvetica" w:hAnsi="Helvetica" w:cs="Helvetica"/>
          <w:b/>
          <w:bCs/>
          <w:color w:val="222222"/>
          <w:sz w:val="21"/>
          <w:szCs w:val="21"/>
        </w:rPr>
      </w:pPr>
      <w:r w:rsidRPr="00EB2770">
        <w:rPr>
          <w:rFonts w:ascii="Helvetica" w:hAnsi="Helvetica" w:cs="Helvetica" w:hint="eastAsia"/>
          <w:b/>
          <w:bCs/>
          <w:color w:val="222222"/>
          <w:sz w:val="21"/>
          <w:szCs w:val="21"/>
        </w:rPr>
        <w:t>будущих</w:t>
      </w:r>
      <w:r w:rsidRPr="00EB2770">
        <w:rPr>
          <w:rFonts w:ascii="Helvetica" w:hAnsi="Helvetica" w:cs="Helvetica"/>
          <w:b/>
          <w:bCs/>
          <w:color w:val="222222"/>
          <w:sz w:val="21"/>
          <w:szCs w:val="21"/>
        </w:rPr>
        <w:t xml:space="preserve"> </w:t>
      </w:r>
      <w:r w:rsidRPr="00EB2770">
        <w:rPr>
          <w:rFonts w:ascii="Helvetica" w:hAnsi="Helvetica" w:cs="Helvetica" w:hint="eastAsia"/>
          <w:b/>
          <w:bCs/>
          <w:color w:val="222222"/>
          <w:sz w:val="21"/>
          <w:szCs w:val="21"/>
        </w:rPr>
        <w:t>педагогов</w:t>
      </w:r>
      <w:r w:rsidRPr="00EB2770">
        <w:rPr>
          <w:rFonts w:ascii="Helvetica" w:hAnsi="Helvetica" w:cs="Helvetica"/>
          <w:b/>
          <w:bCs/>
          <w:color w:val="222222"/>
          <w:sz w:val="21"/>
          <w:szCs w:val="21"/>
        </w:rPr>
        <w:t xml:space="preserve"> </w:t>
      </w:r>
      <w:r w:rsidRPr="00EB2770">
        <w:rPr>
          <w:rFonts w:ascii="Helvetica" w:hAnsi="Helvetica" w:cs="Helvetica" w:hint="eastAsia"/>
          <w:b/>
          <w:bCs/>
          <w:color w:val="222222"/>
          <w:sz w:val="21"/>
          <w:szCs w:val="21"/>
        </w:rPr>
        <w:t>по</w:t>
      </w:r>
      <w:r w:rsidRPr="00EB2770">
        <w:rPr>
          <w:rFonts w:ascii="Helvetica" w:hAnsi="Helvetica" w:cs="Helvetica"/>
          <w:b/>
          <w:bCs/>
          <w:color w:val="222222"/>
          <w:sz w:val="21"/>
          <w:szCs w:val="21"/>
        </w:rPr>
        <w:t xml:space="preserve"> </w:t>
      </w:r>
      <w:r w:rsidRPr="00EB2770">
        <w:rPr>
          <w:rFonts w:ascii="Helvetica" w:hAnsi="Helvetica" w:cs="Helvetica" w:hint="eastAsia"/>
          <w:b/>
          <w:bCs/>
          <w:color w:val="222222"/>
          <w:sz w:val="21"/>
          <w:szCs w:val="21"/>
        </w:rPr>
        <w:t>физической</w:t>
      </w:r>
      <w:r w:rsidRPr="00EB2770">
        <w:rPr>
          <w:rFonts w:ascii="Helvetica" w:hAnsi="Helvetica" w:cs="Helvetica"/>
          <w:b/>
          <w:bCs/>
          <w:color w:val="222222"/>
          <w:sz w:val="21"/>
          <w:szCs w:val="21"/>
        </w:rPr>
        <w:t xml:space="preserve"> </w:t>
      </w:r>
      <w:r w:rsidRPr="00EB2770">
        <w:rPr>
          <w:rFonts w:ascii="Helvetica" w:hAnsi="Helvetica" w:cs="Helvetica" w:hint="eastAsia"/>
          <w:b/>
          <w:bCs/>
          <w:color w:val="222222"/>
          <w:sz w:val="21"/>
          <w:szCs w:val="21"/>
        </w:rPr>
        <w:t>культуре</w:t>
      </w:r>
      <w:r w:rsidRPr="00EB2770">
        <w:rPr>
          <w:rFonts w:ascii="Helvetica" w:hAnsi="Helvetica" w:cs="Helvetica"/>
          <w:b/>
          <w:bCs/>
          <w:color w:val="222222"/>
          <w:sz w:val="21"/>
          <w:szCs w:val="21"/>
        </w:rPr>
        <w:tab/>
        <w:t>40</w:t>
      </w:r>
    </w:p>
    <w:p w14:paraId="656A87F9" w14:textId="77777777" w:rsidR="00EB2770" w:rsidRPr="00EB2770" w:rsidRDefault="00EB2770" w:rsidP="00EB2770">
      <w:pPr>
        <w:rPr>
          <w:rFonts w:ascii="Helvetica" w:hAnsi="Helvetica" w:cs="Helvetica"/>
          <w:b/>
          <w:bCs/>
          <w:color w:val="222222"/>
          <w:sz w:val="21"/>
          <w:szCs w:val="21"/>
        </w:rPr>
      </w:pPr>
      <w:r w:rsidRPr="00EB2770">
        <w:rPr>
          <w:rFonts w:ascii="Helvetica" w:hAnsi="Helvetica" w:cs="Helvetica"/>
          <w:b/>
          <w:bCs/>
          <w:color w:val="222222"/>
          <w:sz w:val="21"/>
          <w:szCs w:val="21"/>
        </w:rPr>
        <w:t>1.3.</w:t>
      </w:r>
      <w:r w:rsidRPr="00EB2770">
        <w:rPr>
          <w:rFonts w:ascii="Helvetica" w:hAnsi="Helvetica" w:cs="Helvetica"/>
          <w:b/>
          <w:bCs/>
          <w:color w:val="222222"/>
          <w:sz w:val="21"/>
          <w:szCs w:val="21"/>
        </w:rPr>
        <w:tab/>
      </w:r>
      <w:r w:rsidRPr="00EB2770">
        <w:rPr>
          <w:rFonts w:ascii="Helvetica" w:hAnsi="Helvetica" w:cs="Helvetica" w:hint="eastAsia"/>
          <w:b/>
          <w:bCs/>
          <w:color w:val="222222"/>
          <w:sz w:val="21"/>
          <w:szCs w:val="21"/>
        </w:rPr>
        <w:t>Комплекс</w:t>
      </w:r>
      <w:r w:rsidRPr="00EB2770">
        <w:rPr>
          <w:rFonts w:ascii="Helvetica" w:hAnsi="Helvetica" w:cs="Helvetica"/>
          <w:b/>
          <w:bCs/>
          <w:color w:val="222222"/>
          <w:sz w:val="21"/>
          <w:szCs w:val="21"/>
        </w:rPr>
        <w:t xml:space="preserve"> </w:t>
      </w:r>
      <w:r w:rsidRPr="00EB2770">
        <w:rPr>
          <w:rFonts w:ascii="Helvetica" w:hAnsi="Helvetica" w:cs="Helvetica" w:hint="eastAsia"/>
          <w:b/>
          <w:bCs/>
          <w:color w:val="222222"/>
          <w:sz w:val="21"/>
          <w:szCs w:val="21"/>
        </w:rPr>
        <w:t>педагогических</w:t>
      </w:r>
      <w:r w:rsidRPr="00EB2770">
        <w:rPr>
          <w:rFonts w:ascii="Helvetica" w:hAnsi="Helvetica" w:cs="Helvetica"/>
          <w:b/>
          <w:bCs/>
          <w:color w:val="222222"/>
          <w:sz w:val="21"/>
          <w:szCs w:val="21"/>
        </w:rPr>
        <w:t xml:space="preserve"> </w:t>
      </w:r>
      <w:r w:rsidRPr="00EB2770">
        <w:rPr>
          <w:rFonts w:ascii="Helvetica" w:hAnsi="Helvetica" w:cs="Helvetica" w:hint="eastAsia"/>
          <w:b/>
          <w:bCs/>
          <w:color w:val="222222"/>
          <w:sz w:val="21"/>
          <w:szCs w:val="21"/>
        </w:rPr>
        <w:t>условий</w:t>
      </w:r>
      <w:r w:rsidRPr="00EB2770">
        <w:rPr>
          <w:rFonts w:ascii="Helvetica" w:hAnsi="Helvetica" w:cs="Helvetica"/>
          <w:b/>
          <w:bCs/>
          <w:color w:val="222222"/>
          <w:sz w:val="21"/>
          <w:szCs w:val="21"/>
        </w:rPr>
        <w:t xml:space="preserve"> </w:t>
      </w:r>
      <w:r w:rsidRPr="00EB2770">
        <w:rPr>
          <w:rFonts w:ascii="Helvetica" w:hAnsi="Helvetica" w:cs="Helvetica" w:hint="eastAsia"/>
          <w:b/>
          <w:bCs/>
          <w:color w:val="222222"/>
          <w:sz w:val="21"/>
          <w:szCs w:val="21"/>
        </w:rPr>
        <w:t>формирования</w:t>
      </w:r>
      <w:r w:rsidRPr="00EB2770">
        <w:rPr>
          <w:rFonts w:ascii="Helvetica" w:hAnsi="Helvetica" w:cs="Helvetica"/>
          <w:b/>
          <w:bCs/>
          <w:color w:val="222222"/>
          <w:sz w:val="21"/>
          <w:szCs w:val="21"/>
        </w:rPr>
        <w:t xml:space="preserve"> </w:t>
      </w:r>
      <w:r w:rsidRPr="00EB2770">
        <w:rPr>
          <w:rFonts w:ascii="Helvetica" w:hAnsi="Helvetica" w:cs="Helvetica" w:hint="eastAsia"/>
          <w:b/>
          <w:bCs/>
          <w:color w:val="222222"/>
          <w:sz w:val="21"/>
          <w:szCs w:val="21"/>
        </w:rPr>
        <w:t>профессиональной</w:t>
      </w:r>
      <w:r w:rsidRPr="00EB2770">
        <w:rPr>
          <w:rFonts w:ascii="Helvetica" w:hAnsi="Helvetica" w:cs="Helvetica"/>
          <w:b/>
          <w:bCs/>
          <w:color w:val="222222"/>
          <w:sz w:val="21"/>
          <w:szCs w:val="21"/>
        </w:rPr>
        <w:t xml:space="preserve"> </w:t>
      </w:r>
      <w:r w:rsidRPr="00EB2770">
        <w:rPr>
          <w:rFonts w:ascii="Helvetica" w:hAnsi="Helvetica" w:cs="Helvetica" w:hint="eastAsia"/>
          <w:b/>
          <w:bCs/>
          <w:color w:val="222222"/>
          <w:sz w:val="21"/>
          <w:szCs w:val="21"/>
        </w:rPr>
        <w:t>готовности</w:t>
      </w:r>
      <w:r w:rsidRPr="00EB2770">
        <w:rPr>
          <w:rFonts w:ascii="Helvetica" w:hAnsi="Helvetica" w:cs="Helvetica"/>
          <w:b/>
          <w:bCs/>
          <w:color w:val="222222"/>
          <w:sz w:val="21"/>
          <w:szCs w:val="21"/>
        </w:rPr>
        <w:t xml:space="preserve"> </w:t>
      </w:r>
      <w:r w:rsidRPr="00EB2770">
        <w:rPr>
          <w:rFonts w:ascii="Helvetica" w:hAnsi="Helvetica" w:cs="Helvetica" w:hint="eastAsia"/>
          <w:b/>
          <w:bCs/>
          <w:color w:val="222222"/>
          <w:sz w:val="21"/>
          <w:szCs w:val="21"/>
        </w:rPr>
        <w:t>будущего</w:t>
      </w:r>
      <w:r w:rsidRPr="00EB2770">
        <w:rPr>
          <w:rFonts w:ascii="Helvetica" w:hAnsi="Helvetica" w:cs="Helvetica"/>
          <w:b/>
          <w:bCs/>
          <w:color w:val="222222"/>
          <w:sz w:val="21"/>
          <w:szCs w:val="21"/>
        </w:rPr>
        <w:t xml:space="preserve"> </w:t>
      </w:r>
      <w:r w:rsidRPr="00EB2770">
        <w:rPr>
          <w:rFonts w:ascii="Helvetica" w:hAnsi="Helvetica" w:cs="Helvetica" w:hint="eastAsia"/>
          <w:b/>
          <w:bCs/>
          <w:color w:val="222222"/>
          <w:sz w:val="21"/>
          <w:szCs w:val="21"/>
        </w:rPr>
        <w:t>педагога</w:t>
      </w:r>
      <w:r w:rsidRPr="00EB2770">
        <w:rPr>
          <w:rFonts w:ascii="Helvetica" w:hAnsi="Helvetica" w:cs="Helvetica"/>
          <w:b/>
          <w:bCs/>
          <w:color w:val="222222"/>
          <w:sz w:val="21"/>
          <w:szCs w:val="21"/>
        </w:rPr>
        <w:t xml:space="preserve"> </w:t>
      </w:r>
      <w:r w:rsidRPr="00EB2770">
        <w:rPr>
          <w:rFonts w:ascii="Helvetica" w:hAnsi="Helvetica" w:cs="Helvetica" w:hint="eastAsia"/>
          <w:b/>
          <w:bCs/>
          <w:color w:val="222222"/>
          <w:sz w:val="21"/>
          <w:szCs w:val="21"/>
        </w:rPr>
        <w:t>по</w:t>
      </w:r>
      <w:r w:rsidRPr="00EB2770">
        <w:rPr>
          <w:rFonts w:ascii="Helvetica" w:hAnsi="Helvetica" w:cs="Helvetica"/>
          <w:b/>
          <w:bCs/>
          <w:color w:val="222222"/>
          <w:sz w:val="21"/>
          <w:szCs w:val="21"/>
        </w:rPr>
        <w:t xml:space="preserve"> </w:t>
      </w:r>
      <w:r w:rsidRPr="00EB2770">
        <w:rPr>
          <w:rFonts w:ascii="Helvetica" w:hAnsi="Helvetica" w:cs="Helvetica" w:hint="eastAsia"/>
          <w:b/>
          <w:bCs/>
          <w:color w:val="222222"/>
          <w:sz w:val="21"/>
          <w:szCs w:val="21"/>
        </w:rPr>
        <w:t>физической</w:t>
      </w:r>
      <w:r w:rsidRPr="00EB2770">
        <w:rPr>
          <w:rFonts w:ascii="Helvetica" w:hAnsi="Helvetica" w:cs="Helvetica"/>
          <w:b/>
          <w:bCs/>
          <w:color w:val="222222"/>
          <w:sz w:val="21"/>
          <w:szCs w:val="21"/>
        </w:rPr>
        <w:t xml:space="preserve"> </w:t>
      </w:r>
      <w:r w:rsidRPr="00EB2770">
        <w:rPr>
          <w:rFonts w:ascii="Helvetica" w:hAnsi="Helvetica" w:cs="Helvetica" w:hint="eastAsia"/>
          <w:b/>
          <w:bCs/>
          <w:color w:val="222222"/>
          <w:sz w:val="21"/>
          <w:szCs w:val="21"/>
        </w:rPr>
        <w:t>культуре</w:t>
      </w:r>
      <w:r w:rsidRPr="00EB2770">
        <w:rPr>
          <w:rFonts w:ascii="Helvetica" w:hAnsi="Helvetica" w:cs="Helvetica"/>
          <w:b/>
          <w:bCs/>
          <w:color w:val="222222"/>
          <w:sz w:val="21"/>
          <w:szCs w:val="21"/>
        </w:rPr>
        <w:t xml:space="preserve"> </w:t>
      </w:r>
      <w:r w:rsidRPr="00EB2770">
        <w:rPr>
          <w:rFonts w:ascii="Helvetica" w:hAnsi="Helvetica" w:cs="Helvetica" w:hint="eastAsia"/>
          <w:b/>
          <w:bCs/>
          <w:color w:val="222222"/>
          <w:sz w:val="21"/>
          <w:szCs w:val="21"/>
        </w:rPr>
        <w:t>посредством</w:t>
      </w:r>
    </w:p>
    <w:p w14:paraId="42EF470E" w14:textId="77777777" w:rsidR="00EB2770" w:rsidRPr="00EB2770" w:rsidRDefault="00EB2770" w:rsidP="00EB2770">
      <w:pPr>
        <w:rPr>
          <w:rFonts w:ascii="Helvetica" w:hAnsi="Helvetica" w:cs="Helvetica"/>
          <w:b/>
          <w:bCs/>
          <w:color w:val="222222"/>
          <w:sz w:val="21"/>
          <w:szCs w:val="21"/>
        </w:rPr>
      </w:pPr>
      <w:r w:rsidRPr="00EB2770">
        <w:rPr>
          <w:rFonts w:ascii="Helvetica" w:hAnsi="Helvetica" w:cs="Helvetica" w:hint="eastAsia"/>
          <w:b/>
          <w:bCs/>
          <w:color w:val="222222"/>
          <w:sz w:val="21"/>
          <w:szCs w:val="21"/>
        </w:rPr>
        <w:t>игрового</w:t>
      </w:r>
      <w:r w:rsidRPr="00EB2770">
        <w:rPr>
          <w:rFonts w:ascii="Helvetica" w:hAnsi="Helvetica" w:cs="Helvetica"/>
          <w:b/>
          <w:bCs/>
          <w:color w:val="222222"/>
          <w:sz w:val="21"/>
          <w:szCs w:val="21"/>
        </w:rPr>
        <w:t xml:space="preserve"> </w:t>
      </w:r>
      <w:r w:rsidRPr="00EB2770">
        <w:rPr>
          <w:rFonts w:ascii="Helvetica" w:hAnsi="Helvetica" w:cs="Helvetica" w:hint="eastAsia"/>
          <w:b/>
          <w:bCs/>
          <w:color w:val="222222"/>
          <w:sz w:val="21"/>
          <w:szCs w:val="21"/>
        </w:rPr>
        <w:t>моделирования</w:t>
      </w:r>
      <w:r w:rsidRPr="00EB2770">
        <w:rPr>
          <w:rFonts w:ascii="Helvetica" w:hAnsi="Helvetica" w:cs="Helvetica"/>
          <w:b/>
          <w:bCs/>
          <w:color w:val="222222"/>
          <w:sz w:val="21"/>
          <w:szCs w:val="21"/>
        </w:rPr>
        <w:tab/>
        <w:t>58</w:t>
      </w:r>
    </w:p>
    <w:p w14:paraId="7085B7A1" w14:textId="77777777" w:rsidR="00EB2770" w:rsidRPr="00EB2770" w:rsidRDefault="00EB2770" w:rsidP="00EB2770">
      <w:pPr>
        <w:rPr>
          <w:rFonts w:ascii="Helvetica" w:hAnsi="Helvetica" w:cs="Helvetica"/>
          <w:b/>
          <w:bCs/>
          <w:color w:val="222222"/>
          <w:sz w:val="21"/>
          <w:szCs w:val="21"/>
        </w:rPr>
      </w:pPr>
      <w:r w:rsidRPr="00EB2770">
        <w:rPr>
          <w:rFonts w:ascii="Helvetica" w:hAnsi="Helvetica" w:cs="Helvetica" w:hint="eastAsia"/>
          <w:b/>
          <w:bCs/>
          <w:color w:val="222222"/>
          <w:sz w:val="21"/>
          <w:szCs w:val="21"/>
        </w:rPr>
        <w:t>Выводы</w:t>
      </w:r>
      <w:r w:rsidRPr="00EB2770">
        <w:rPr>
          <w:rFonts w:ascii="Helvetica" w:hAnsi="Helvetica" w:cs="Helvetica"/>
          <w:b/>
          <w:bCs/>
          <w:color w:val="222222"/>
          <w:sz w:val="21"/>
          <w:szCs w:val="21"/>
        </w:rPr>
        <w:t xml:space="preserve"> </w:t>
      </w:r>
      <w:r w:rsidRPr="00EB2770">
        <w:rPr>
          <w:rFonts w:ascii="Helvetica" w:hAnsi="Helvetica" w:cs="Helvetica" w:hint="eastAsia"/>
          <w:b/>
          <w:bCs/>
          <w:color w:val="222222"/>
          <w:sz w:val="21"/>
          <w:szCs w:val="21"/>
        </w:rPr>
        <w:t>по</w:t>
      </w:r>
      <w:r w:rsidRPr="00EB2770">
        <w:rPr>
          <w:rFonts w:ascii="Helvetica" w:hAnsi="Helvetica" w:cs="Helvetica"/>
          <w:b/>
          <w:bCs/>
          <w:color w:val="222222"/>
          <w:sz w:val="21"/>
          <w:szCs w:val="21"/>
        </w:rPr>
        <w:t xml:space="preserve"> </w:t>
      </w:r>
      <w:r w:rsidRPr="00EB2770">
        <w:rPr>
          <w:rFonts w:ascii="Helvetica" w:hAnsi="Helvetica" w:cs="Helvetica" w:hint="eastAsia"/>
          <w:b/>
          <w:bCs/>
          <w:color w:val="222222"/>
          <w:sz w:val="21"/>
          <w:szCs w:val="21"/>
        </w:rPr>
        <w:t>первой</w:t>
      </w:r>
      <w:r w:rsidRPr="00EB2770">
        <w:rPr>
          <w:rFonts w:ascii="Helvetica" w:hAnsi="Helvetica" w:cs="Helvetica"/>
          <w:b/>
          <w:bCs/>
          <w:color w:val="222222"/>
          <w:sz w:val="21"/>
          <w:szCs w:val="21"/>
        </w:rPr>
        <w:t xml:space="preserve"> </w:t>
      </w:r>
      <w:r w:rsidRPr="00EB2770">
        <w:rPr>
          <w:rFonts w:ascii="Helvetica" w:hAnsi="Helvetica" w:cs="Helvetica" w:hint="eastAsia"/>
          <w:b/>
          <w:bCs/>
          <w:color w:val="222222"/>
          <w:sz w:val="21"/>
          <w:szCs w:val="21"/>
        </w:rPr>
        <w:t>главе</w:t>
      </w:r>
      <w:r w:rsidRPr="00EB2770">
        <w:rPr>
          <w:rFonts w:ascii="Helvetica" w:hAnsi="Helvetica" w:cs="Helvetica"/>
          <w:b/>
          <w:bCs/>
          <w:color w:val="222222"/>
          <w:sz w:val="21"/>
          <w:szCs w:val="21"/>
        </w:rPr>
        <w:tab/>
        <w:t>85</w:t>
      </w:r>
    </w:p>
    <w:p w14:paraId="54E289A2" w14:textId="77777777" w:rsidR="00EB2770" w:rsidRPr="00EB2770" w:rsidRDefault="00EB2770" w:rsidP="00EB2770">
      <w:pPr>
        <w:rPr>
          <w:rFonts w:ascii="Helvetica" w:hAnsi="Helvetica" w:cs="Helvetica"/>
          <w:b/>
          <w:bCs/>
          <w:color w:val="222222"/>
          <w:sz w:val="21"/>
          <w:szCs w:val="21"/>
        </w:rPr>
      </w:pPr>
      <w:r w:rsidRPr="00EB2770">
        <w:rPr>
          <w:rFonts w:ascii="Helvetica" w:hAnsi="Helvetica" w:cs="Helvetica" w:hint="eastAsia"/>
          <w:b/>
          <w:bCs/>
          <w:color w:val="222222"/>
          <w:sz w:val="21"/>
          <w:szCs w:val="21"/>
        </w:rPr>
        <w:t>Глава</w:t>
      </w:r>
      <w:r w:rsidRPr="00EB2770">
        <w:rPr>
          <w:rFonts w:ascii="Helvetica" w:hAnsi="Helvetica" w:cs="Helvetica"/>
          <w:b/>
          <w:bCs/>
          <w:color w:val="222222"/>
          <w:sz w:val="21"/>
          <w:szCs w:val="21"/>
        </w:rPr>
        <w:t xml:space="preserve"> 2. </w:t>
      </w:r>
      <w:r w:rsidRPr="00EB2770">
        <w:rPr>
          <w:rFonts w:ascii="Helvetica" w:hAnsi="Helvetica" w:cs="Helvetica" w:hint="eastAsia"/>
          <w:b/>
          <w:bCs/>
          <w:color w:val="222222"/>
          <w:sz w:val="21"/>
          <w:szCs w:val="21"/>
        </w:rPr>
        <w:t>ОПЫТНО</w:t>
      </w:r>
      <w:r w:rsidRPr="00EB2770">
        <w:rPr>
          <w:rFonts w:ascii="Helvetica" w:hAnsi="Helvetica" w:cs="Helvetica"/>
          <w:b/>
          <w:bCs/>
          <w:color w:val="222222"/>
          <w:sz w:val="21"/>
          <w:szCs w:val="21"/>
        </w:rPr>
        <w:t>-</w:t>
      </w:r>
      <w:r w:rsidRPr="00EB2770">
        <w:rPr>
          <w:rFonts w:ascii="Helvetica" w:hAnsi="Helvetica" w:cs="Helvetica" w:hint="eastAsia"/>
          <w:b/>
          <w:bCs/>
          <w:color w:val="222222"/>
          <w:sz w:val="21"/>
          <w:szCs w:val="21"/>
        </w:rPr>
        <w:t>ЭКСПЕРИМЕНТАЛЬНАЯ</w:t>
      </w:r>
      <w:r w:rsidRPr="00EB2770">
        <w:rPr>
          <w:rFonts w:ascii="Helvetica" w:hAnsi="Helvetica" w:cs="Helvetica"/>
          <w:b/>
          <w:bCs/>
          <w:color w:val="222222"/>
          <w:sz w:val="21"/>
          <w:szCs w:val="21"/>
        </w:rPr>
        <w:t xml:space="preserve"> </w:t>
      </w:r>
      <w:r w:rsidRPr="00EB2770">
        <w:rPr>
          <w:rFonts w:ascii="Helvetica" w:hAnsi="Helvetica" w:cs="Helvetica" w:hint="eastAsia"/>
          <w:b/>
          <w:bCs/>
          <w:color w:val="222222"/>
          <w:sz w:val="21"/>
          <w:szCs w:val="21"/>
        </w:rPr>
        <w:t>РАБОТА</w:t>
      </w:r>
      <w:r w:rsidRPr="00EB2770">
        <w:rPr>
          <w:rFonts w:ascii="Helvetica" w:hAnsi="Helvetica" w:cs="Helvetica"/>
          <w:b/>
          <w:bCs/>
          <w:color w:val="222222"/>
          <w:sz w:val="21"/>
          <w:szCs w:val="21"/>
        </w:rPr>
        <w:t xml:space="preserve"> </w:t>
      </w:r>
      <w:r w:rsidRPr="00EB2770">
        <w:rPr>
          <w:rFonts w:ascii="Helvetica" w:hAnsi="Helvetica" w:cs="Helvetica" w:hint="eastAsia"/>
          <w:b/>
          <w:bCs/>
          <w:color w:val="222222"/>
          <w:sz w:val="21"/>
          <w:szCs w:val="21"/>
        </w:rPr>
        <w:t>ПО</w:t>
      </w:r>
      <w:r w:rsidRPr="00EB2770">
        <w:rPr>
          <w:rFonts w:ascii="Helvetica" w:hAnsi="Helvetica" w:cs="Helvetica"/>
          <w:b/>
          <w:bCs/>
          <w:color w:val="222222"/>
          <w:sz w:val="21"/>
          <w:szCs w:val="21"/>
        </w:rPr>
        <w:t xml:space="preserve"> </w:t>
      </w:r>
      <w:r w:rsidRPr="00EB2770">
        <w:rPr>
          <w:rFonts w:ascii="Helvetica" w:hAnsi="Helvetica" w:cs="Helvetica" w:hint="eastAsia"/>
          <w:b/>
          <w:bCs/>
          <w:color w:val="222222"/>
          <w:sz w:val="21"/>
          <w:szCs w:val="21"/>
        </w:rPr>
        <w:t>РЕАЛИЗАЦИИ</w:t>
      </w:r>
      <w:r w:rsidRPr="00EB2770">
        <w:rPr>
          <w:rFonts w:ascii="Helvetica" w:hAnsi="Helvetica" w:cs="Helvetica"/>
          <w:b/>
          <w:bCs/>
          <w:color w:val="222222"/>
          <w:sz w:val="21"/>
          <w:szCs w:val="21"/>
        </w:rPr>
        <w:t xml:space="preserve"> </w:t>
      </w:r>
      <w:r w:rsidRPr="00EB2770">
        <w:rPr>
          <w:rFonts w:ascii="Helvetica" w:hAnsi="Helvetica" w:cs="Helvetica" w:hint="eastAsia"/>
          <w:b/>
          <w:bCs/>
          <w:color w:val="222222"/>
          <w:sz w:val="21"/>
          <w:szCs w:val="21"/>
        </w:rPr>
        <w:t>ПЕДАГОГИЧЕСКИХ</w:t>
      </w:r>
      <w:r w:rsidRPr="00EB2770">
        <w:rPr>
          <w:rFonts w:ascii="Helvetica" w:hAnsi="Helvetica" w:cs="Helvetica"/>
          <w:b/>
          <w:bCs/>
          <w:color w:val="222222"/>
          <w:sz w:val="21"/>
          <w:szCs w:val="21"/>
        </w:rPr>
        <w:t xml:space="preserve"> </w:t>
      </w:r>
      <w:r w:rsidRPr="00EB2770">
        <w:rPr>
          <w:rFonts w:ascii="Helvetica" w:hAnsi="Helvetica" w:cs="Helvetica" w:hint="eastAsia"/>
          <w:b/>
          <w:bCs/>
          <w:color w:val="222222"/>
          <w:sz w:val="21"/>
          <w:szCs w:val="21"/>
        </w:rPr>
        <w:t>УСЛОВИЙ</w:t>
      </w:r>
      <w:r w:rsidRPr="00EB2770">
        <w:rPr>
          <w:rFonts w:ascii="Helvetica" w:hAnsi="Helvetica" w:cs="Helvetica"/>
          <w:b/>
          <w:bCs/>
          <w:color w:val="222222"/>
          <w:sz w:val="21"/>
          <w:szCs w:val="21"/>
        </w:rPr>
        <w:t xml:space="preserve"> </w:t>
      </w:r>
      <w:r w:rsidRPr="00EB2770">
        <w:rPr>
          <w:rFonts w:ascii="Helvetica" w:hAnsi="Helvetica" w:cs="Helvetica" w:hint="eastAsia"/>
          <w:b/>
          <w:bCs/>
          <w:color w:val="222222"/>
          <w:sz w:val="21"/>
          <w:szCs w:val="21"/>
        </w:rPr>
        <w:t>ФОРМИРОВАНИЯ</w:t>
      </w:r>
      <w:r w:rsidRPr="00EB2770">
        <w:rPr>
          <w:rFonts w:ascii="Helvetica" w:hAnsi="Helvetica" w:cs="Helvetica"/>
          <w:b/>
          <w:bCs/>
          <w:color w:val="222222"/>
          <w:sz w:val="21"/>
          <w:szCs w:val="21"/>
        </w:rPr>
        <w:t xml:space="preserve"> </w:t>
      </w:r>
      <w:r w:rsidRPr="00EB2770">
        <w:rPr>
          <w:rFonts w:ascii="Helvetica" w:hAnsi="Helvetica" w:cs="Helvetica" w:hint="eastAsia"/>
          <w:b/>
          <w:bCs/>
          <w:color w:val="222222"/>
          <w:sz w:val="21"/>
          <w:szCs w:val="21"/>
        </w:rPr>
        <w:t>ПРОФЕССИОНАЛЬНОЙ</w:t>
      </w:r>
      <w:r w:rsidRPr="00EB2770">
        <w:rPr>
          <w:rFonts w:ascii="Helvetica" w:hAnsi="Helvetica" w:cs="Helvetica"/>
          <w:b/>
          <w:bCs/>
          <w:color w:val="222222"/>
          <w:sz w:val="21"/>
          <w:szCs w:val="21"/>
        </w:rPr>
        <w:t xml:space="preserve"> </w:t>
      </w:r>
      <w:r w:rsidRPr="00EB2770">
        <w:rPr>
          <w:rFonts w:ascii="Helvetica" w:hAnsi="Helvetica" w:cs="Helvetica" w:hint="eastAsia"/>
          <w:b/>
          <w:bCs/>
          <w:color w:val="222222"/>
          <w:sz w:val="21"/>
          <w:szCs w:val="21"/>
        </w:rPr>
        <w:t>ГОТОВНОСТИ</w:t>
      </w:r>
      <w:r w:rsidRPr="00EB2770">
        <w:rPr>
          <w:rFonts w:ascii="Helvetica" w:hAnsi="Helvetica" w:cs="Helvetica"/>
          <w:b/>
          <w:bCs/>
          <w:color w:val="222222"/>
          <w:sz w:val="21"/>
          <w:szCs w:val="21"/>
        </w:rPr>
        <w:t xml:space="preserve"> </w:t>
      </w:r>
      <w:r w:rsidRPr="00EB2770">
        <w:rPr>
          <w:rFonts w:ascii="Helvetica" w:hAnsi="Helvetica" w:cs="Helvetica" w:hint="eastAsia"/>
          <w:b/>
          <w:bCs/>
          <w:color w:val="222222"/>
          <w:sz w:val="21"/>
          <w:szCs w:val="21"/>
        </w:rPr>
        <w:t>БУДУЩЕГО</w:t>
      </w:r>
      <w:r w:rsidRPr="00EB2770">
        <w:rPr>
          <w:rFonts w:ascii="Helvetica" w:hAnsi="Helvetica" w:cs="Helvetica"/>
          <w:b/>
          <w:bCs/>
          <w:color w:val="222222"/>
          <w:sz w:val="21"/>
          <w:szCs w:val="21"/>
        </w:rPr>
        <w:t xml:space="preserve"> </w:t>
      </w:r>
      <w:r w:rsidRPr="00EB2770">
        <w:rPr>
          <w:rFonts w:ascii="Helvetica" w:hAnsi="Helvetica" w:cs="Helvetica" w:hint="eastAsia"/>
          <w:b/>
          <w:bCs/>
          <w:color w:val="222222"/>
          <w:sz w:val="21"/>
          <w:szCs w:val="21"/>
        </w:rPr>
        <w:t>ПЕДАГОГА</w:t>
      </w:r>
      <w:r w:rsidRPr="00EB2770">
        <w:rPr>
          <w:rFonts w:ascii="Helvetica" w:hAnsi="Helvetica" w:cs="Helvetica"/>
          <w:b/>
          <w:bCs/>
          <w:color w:val="222222"/>
          <w:sz w:val="21"/>
          <w:szCs w:val="21"/>
        </w:rPr>
        <w:t xml:space="preserve"> </w:t>
      </w:r>
      <w:r w:rsidRPr="00EB2770">
        <w:rPr>
          <w:rFonts w:ascii="Helvetica" w:hAnsi="Helvetica" w:cs="Helvetica" w:hint="eastAsia"/>
          <w:b/>
          <w:bCs/>
          <w:color w:val="222222"/>
          <w:sz w:val="21"/>
          <w:szCs w:val="21"/>
        </w:rPr>
        <w:t>ПО</w:t>
      </w:r>
      <w:r w:rsidRPr="00EB2770">
        <w:rPr>
          <w:rFonts w:ascii="Helvetica" w:hAnsi="Helvetica" w:cs="Helvetica"/>
          <w:b/>
          <w:bCs/>
          <w:color w:val="222222"/>
          <w:sz w:val="21"/>
          <w:szCs w:val="21"/>
        </w:rPr>
        <w:t xml:space="preserve"> </w:t>
      </w:r>
      <w:r w:rsidRPr="00EB2770">
        <w:rPr>
          <w:rFonts w:ascii="Helvetica" w:hAnsi="Helvetica" w:cs="Helvetica" w:hint="eastAsia"/>
          <w:b/>
          <w:bCs/>
          <w:color w:val="222222"/>
          <w:sz w:val="21"/>
          <w:szCs w:val="21"/>
        </w:rPr>
        <w:t>ФИЗИЧЕСКОЙ</w:t>
      </w:r>
      <w:r w:rsidRPr="00EB2770">
        <w:rPr>
          <w:rFonts w:ascii="Helvetica" w:hAnsi="Helvetica" w:cs="Helvetica"/>
          <w:b/>
          <w:bCs/>
          <w:color w:val="222222"/>
          <w:sz w:val="21"/>
          <w:szCs w:val="21"/>
        </w:rPr>
        <w:t xml:space="preserve"> </w:t>
      </w:r>
      <w:r w:rsidRPr="00EB2770">
        <w:rPr>
          <w:rFonts w:ascii="Helvetica" w:hAnsi="Helvetica" w:cs="Helvetica" w:hint="eastAsia"/>
          <w:b/>
          <w:bCs/>
          <w:color w:val="222222"/>
          <w:sz w:val="21"/>
          <w:szCs w:val="21"/>
        </w:rPr>
        <w:t>КУЛЬТУРЕ</w:t>
      </w:r>
      <w:r w:rsidRPr="00EB2770">
        <w:rPr>
          <w:rFonts w:ascii="Helvetica" w:hAnsi="Helvetica" w:cs="Helvetica"/>
          <w:b/>
          <w:bCs/>
          <w:color w:val="222222"/>
          <w:sz w:val="21"/>
          <w:szCs w:val="21"/>
        </w:rPr>
        <w:t xml:space="preserve"> </w:t>
      </w:r>
      <w:r w:rsidRPr="00EB2770">
        <w:rPr>
          <w:rFonts w:ascii="Helvetica" w:hAnsi="Helvetica" w:cs="Helvetica" w:hint="eastAsia"/>
          <w:b/>
          <w:bCs/>
          <w:color w:val="222222"/>
          <w:sz w:val="21"/>
          <w:szCs w:val="21"/>
        </w:rPr>
        <w:t>ПОСРЕДСТВОМ</w:t>
      </w:r>
      <w:r w:rsidRPr="00EB2770">
        <w:rPr>
          <w:rFonts w:ascii="Helvetica" w:hAnsi="Helvetica" w:cs="Helvetica"/>
          <w:b/>
          <w:bCs/>
          <w:color w:val="222222"/>
          <w:sz w:val="21"/>
          <w:szCs w:val="21"/>
        </w:rPr>
        <w:t xml:space="preserve"> </w:t>
      </w:r>
      <w:r w:rsidRPr="00EB2770">
        <w:rPr>
          <w:rFonts w:ascii="Helvetica" w:hAnsi="Helvetica" w:cs="Helvetica" w:hint="eastAsia"/>
          <w:b/>
          <w:bCs/>
          <w:color w:val="222222"/>
          <w:sz w:val="21"/>
          <w:szCs w:val="21"/>
        </w:rPr>
        <w:t>ИГРОВОГО</w:t>
      </w:r>
      <w:r w:rsidRPr="00EB2770">
        <w:rPr>
          <w:rFonts w:ascii="Helvetica" w:hAnsi="Helvetica" w:cs="Helvetica"/>
          <w:b/>
          <w:bCs/>
          <w:color w:val="222222"/>
          <w:sz w:val="21"/>
          <w:szCs w:val="21"/>
        </w:rPr>
        <w:t xml:space="preserve"> </w:t>
      </w:r>
      <w:r w:rsidRPr="00EB2770">
        <w:rPr>
          <w:rFonts w:ascii="Helvetica" w:hAnsi="Helvetica" w:cs="Helvetica" w:hint="eastAsia"/>
          <w:b/>
          <w:bCs/>
          <w:color w:val="222222"/>
          <w:sz w:val="21"/>
          <w:szCs w:val="21"/>
        </w:rPr>
        <w:t>МОДЕЛИРОВАНИЯ</w:t>
      </w:r>
      <w:r w:rsidRPr="00EB2770">
        <w:rPr>
          <w:rFonts w:ascii="Helvetica" w:hAnsi="Helvetica" w:cs="Helvetica"/>
          <w:b/>
          <w:bCs/>
          <w:color w:val="222222"/>
          <w:sz w:val="21"/>
          <w:szCs w:val="21"/>
        </w:rPr>
        <w:tab/>
        <w:t>!</w:t>
      </w:r>
      <w:r w:rsidRPr="00EB2770">
        <w:rPr>
          <w:rFonts w:ascii="Helvetica" w:hAnsi="Helvetica" w:cs="Helvetica"/>
          <w:b/>
          <w:bCs/>
          <w:color w:val="222222"/>
          <w:sz w:val="21"/>
          <w:szCs w:val="21"/>
        </w:rPr>
        <w:tab/>
        <w:t>90</w:t>
      </w:r>
    </w:p>
    <w:p w14:paraId="11C6E64B" w14:textId="77777777" w:rsidR="00EB2770" w:rsidRPr="00EB2770" w:rsidRDefault="00EB2770" w:rsidP="00EB2770">
      <w:pPr>
        <w:rPr>
          <w:rFonts w:ascii="Helvetica" w:hAnsi="Helvetica" w:cs="Helvetica"/>
          <w:b/>
          <w:bCs/>
          <w:color w:val="222222"/>
          <w:sz w:val="21"/>
          <w:szCs w:val="21"/>
        </w:rPr>
      </w:pPr>
      <w:r w:rsidRPr="00EB2770">
        <w:rPr>
          <w:rFonts w:ascii="Helvetica" w:hAnsi="Helvetica" w:cs="Helvetica"/>
          <w:b/>
          <w:bCs/>
          <w:color w:val="222222"/>
          <w:sz w:val="21"/>
          <w:szCs w:val="21"/>
        </w:rPr>
        <w:t>2.1.</w:t>
      </w:r>
      <w:r w:rsidRPr="00EB2770">
        <w:rPr>
          <w:rFonts w:ascii="Helvetica" w:hAnsi="Helvetica" w:cs="Helvetica"/>
          <w:b/>
          <w:bCs/>
          <w:color w:val="222222"/>
          <w:sz w:val="21"/>
          <w:szCs w:val="21"/>
        </w:rPr>
        <w:tab/>
      </w:r>
      <w:r w:rsidRPr="00EB2770">
        <w:rPr>
          <w:rFonts w:ascii="Helvetica" w:hAnsi="Helvetica" w:cs="Helvetica" w:hint="eastAsia"/>
          <w:b/>
          <w:bCs/>
          <w:color w:val="222222"/>
          <w:sz w:val="21"/>
          <w:szCs w:val="21"/>
        </w:rPr>
        <w:t>Цель</w:t>
      </w:r>
      <w:r w:rsidRPr="00EB2770">
        <w:rPr>
          <w:rFonts w:ascii="Helvetica" w:hAnsi="Helvetica" w:cs="Helvetica"/>
          <w:b/>
          <w:bCs/>
          <w:color w:val="222222"/>
          <w:sz w:val="21"/>
          <w:szCs w:val="21"/>
        </w:rPr>
        <w:t xml:space="preserve">, </w:t>
      </w:r>
      <w:r w:rsidRPr="00EB2770">
        <w:rPr>
          <w:rFonts w:ascii="Helvetica" w:hAnsi="Helvetica" w:cs="Helvetica" w:hint="eastAsia"/>
          <w:b/>
          <w:bCs/>
          <w:color w:val="222222"/>
          <w:sz w:val="21"/>
          <w:szCs w:val="21"/>
        </w:rPr>
        <w:t>этапы</w:t>
      </w:r>
      <w:r w:rsidRPr="00EB2770">
        <w:rPr>
          <w:rFonts w:ascii="Helvetica" w:hAnsi="Helvetica" w:cs="Helvetica"/>
          <w:b/>
          <w:bCs/>
          <w:color w:val="222222"/>
          <w:sz w:val="21"/>
          <w:szCs w:val="21"/>
        </w:rPr>
        <w:t xml:space="preserve"> </w:t>
      </w:r>
      <w:r w:rsidRPr="00EB2770">
        <w:rPr>
          <w:rFonts w:ascii="Helvetica" w:hAnsi="Helvetica" w:cs="Helvetica" w:hint="eastAsia"/>
          <w:b/>
          <w:bCs/>
          <w:color w:val="222222"/>
          <w:sz w:val="21"/>
          <w:szCs w:val="21"/>
        </w:rPr>
        <w:t>и</w:t>
      </w:r>
      <w:r w:rsidRPr="00EB2770">
        <w:rPr>
          <w:rFonts w:ascii="Helvetica" w:hAnsi="Helvetica" w:cs="Helvetica"/>
          <w:b/>
          <w:bCs/>
          <w:color w:val="222222"/>
          <w:sz w:val="21"/>
          <w:szCs w:val="21"/>
        </w:rPr>
        <w:t xml:space="preserve"> </w:t>
      </w:r>
      <w:r w:rsidRPr="00EB2770">
        <w:rPr>
          <w:rFonts w:ascii="Helvetica" w:hAnsi="Helvetica" w:cs="Helvetica" w:hint="eastAsia"/>
          <w:b/>
          <w:bCs/>
          <w:color w:val="222222"/>
          <w:sz w:val="21"/>
          <w:szCs w:val="21"/>
        </w:rPr>
        <w:t>содержание</w:t>
      </w:r>
      <w:r w:rsidRPr="00EB2770">
        <w:rPr>
          <w:rFonts w:ascii="Helvetica" w:hAnsi="Helvetica" w:cs="Helvetica"/>
          <w:b/>
          <w:bCs/>
          <w:color w:val="222222"/>
          <w:sz w:val="21"/>
          <w:szCs w:val="21"/>
        </w:rPr>
        <w:t xml:space="preserve"> </w:t>
      </w:r>
      <w:r w:rsidRPr="00EB2770">
        <w:rPr>
          <w:rFonts w:ascii="Helvetica" w:hAnsi="Helvetica" w:cs="Helvetica" w:hint="eastAsia"/>
          <w:b/>
          <w:bCs/>
          <w:color w:val="222222"/>
          <w:sz w:val="21"/>
          <w:szCs w:val="21"/>
        </w:rPr>
        <w:t>экспериментальной</w:t>
      </w:r>
      <w:r w:rsidRPr="00EB2770">
        <w:rPr>
          <w:rFonts w:ascii="Helvetica" w:hAnsi="Helvetica" w:cs="Helvetica"/>
          <w:b/>
          <w:bCs/>
          <w:color w:val="222222"/>
          <w:sz w:val="21"/>
          <w:szCs w:val="21"/>
        </w:rPr>
        <w:t xml:space="preserve"> </w:t>
      </w:r>
      <w:r w:rsidRPr="00EB2770">
        <w:rPr>
          <w:rFonts w:ascii="Helvetica" w:hAnsi="Helvetica" w:cs="Helvetica" w:hint="eastAsia"/>
          <w:b/>
          <w:bCs/>
          <w:color w:val="222222"/>
          <w:sz w:val="21"/>
          <w:szCs w:val="21"/>
        </w:rPr>
        <w:t>работы</w:t>
      </w:r>
      <w:r w:rsidRPr="00EB2770">
        <w:rPr>
          <w:rFonts w:ascii="Helvetica" w:hAnsi="Helvetica" w:cs="Helvetica"/>
          <w:b/>
          <w:bCs/>
          <w:color w:val="222222"/>
          <w:sz w:val="21"/>
          <w:szCs w:val="21"/>
        </w:rPr>
        <w:tab/>
        <w:t>90</w:t>
      </w:r>
    </w:p>
    <w:p w14:paraId="167D87F1" w14:textId="77777777" w:rsidR="00EB2770" w:rsidRPr="00EB2770" w:rsidRDefault="00EB2770" w:rsidP="00EB2770">
      <w:pPr>
        <w:rPr>
          <w:rFonts w:ascii="Helvetica" w:hAnsi="Helvetica" w:cs="Helvetica"/>
          <w:b/>
          <w:bCs/>
          <w:color w:val="222222"/>
          <w:sz w:val="21"/>
          <w:szCs w:val="21"/>
        </w:rPr>
      </w:pPr>
      <w:r w:rsidRPr="00EB2770">
        <w:rPr>
          <w:rFonts w:ascii="Helvetica" w:hAnsi="Helvetica" w:cs="Helvetica"/>
          <w:b/>
          <w:bCs/>
          <w:color w:val="222222"/>
          <w:sz w:val="21"/>
          <w:szCs w:val="21"/>
        </w:rPr>
        <w:lastRenderedPageBreak/>
        <w:t>2.2.</w:t>
      </w:r>
      <w:r w:rsidRPr="00EB2770">
        <w:rPr>
          <w:rFonts w:ascii="Helvetica" w:hAnsi="Helvetica" w:cs="Helvetica"/>
          <w:b/>
          <w:bCs/>
          <w:color w:val="222222"/>
          <w:sz w:val="21"/>
          <w:szCs w:val="21"/>
        </w:rPr>
        <w:tab/>
      </w:r>
      <w:r w:rsidRPr="00EB2770">
        <w:rPr>
          <w:rFonts w:ascii="Helvetica" w:hAnsi="Helvetica" w:cs="Helvetica" w:hint="eastAsia"/>
          <w:b/>
          <w:bCs/>
          <w:color w:val="222222"/>
          <w:sz w:val="21"/>
          <w:szCs w:val="21"/>
        </w:rPr>
        <w:t>Основные</w:t>
      </w:r>
      <w:r w:rsidRPr="00EB2770">
        <w:rPr>
          <w:rFonts w:ascii="Helvetica" w:hAnsi="Helvetica" w:cs="Helvetica"/>
          <w:b/>
          <w:bCs/>
          <w:color w:val="222222"/>
          <w:sz w:val="21"/>
          <w:szCs w:val="21"/>
        </w:rPr>
        <w:t xml:space="preserve"> </w:t>
      </w:r>
      <w:r w:rsidRPr="00EB2770">
        <w:rPr>
          <w:rFonts w:ascii="Helvetica" w:hAnsi="Helvetica" w:cs="Helvetica" w:hint="eastAsia"/>
          <w:b/>
          <w:bCs/>
          <w:color w:val="222222"/>
          <w:sz w:val="21"/>
          <w:szCs w:val="21"/>
        </w:rPr>
        <w:t>положения</w:t>
      </w:r>
      <w:r w:rsidRPr="00EB2770">
        <w:rPr>
          <w:rFonts w:ascii="Helvetica" w:hAnsi="Helvetica" w:cs="Helvetica"/>
          <w:b/>
          <w:bCs/>
          <w:color w:val="222222"/>
          <w:sz w:val="21"/>
          <w:szCs w:val="21"/>
        </w:rPr>
        <w:t xml:space="preserve"> </w:t>
      </w:r>
      <w:r w:rsidRPr="00EB2770">
        <w:rPr>
          <w:rFonts w:ascii="Helvetica" w:hAnsi="Helvetica" w:cs="Helvetica" w:hint="eastAsia"/>
          <w:b/>
          <w:bCs/>
          <w:color w:val="222222"/>
          <w:sz w:val="21"/>
          <w:szCs w:val="21"/>
        </w:rPr>
        <w:t>методики</w:t>
      </w:r>
      <w:r w:rsidRPr="00EB2770">
        <w:rPr>
          <w:rFonts w:ascii="Helvetica" w:hAnsi="Helvetica" w:cs="Helvetica"/>
          <w:b/>
          <w:bCs/>
          <w:color w:val="222222"/>
          <w:sz w:val="21"/>
          <w:szCs w:val="21"/>
        </w:rPr>
        <w:t xml:space="preserve"> </w:t>
      </w:r>
      <w:r w:rsidRPr="00EB2770">
        <w:rPr>
          <w:rFonts w:ascii="Helvetica" w:hAnsi="Helvetica" w:cs="Helvetica" w:hint="eastAsia"/>
          <w:b/>
          <w:bCs/>
          <w:color w:val="222222"/>
          <w:sz w:val="21"/>
          <w:szCs w:val="21"/>
        </w:rPr>
        <w:t>реализации</w:t>
      </w:r>
      <w:r w:rsidRPr="00EB2770">
        <w:rPr>
          <w:rFonts w:ascii="Helvetica" w:hAnsi="Helvetica" w:cs="Helvetica"/>
          <w:b/>
          <w:bCs/>
          <w:color w:val="222222"/>
          <w:sz w:val="21"/>
          <w:szCs w:val="21"/>
        </w:rPr>
        <w:t xml:space="preserve"> </w:t>
      </w:r>
      <w:r w:rsidRPr="00EB2770">
        <w:rPr>
          <w:rFonts w:ascii="Helvetica" w:hAnsi="Helvetica" w:cs="Helvetica" w:hint="eastAsia"/>
          <w:b/>
          <w:bCs/>
          <w:color w:val="222222"/>
          <w:sz w:val="21"/>
          <w:szCs w:val="21"/>
        </w:rPr>
        <w:t>комплекса</w:t>
      </w:r>
      <w:r w:rsidRPr="00EB2770">
        <w:rPr>
          <w:rFonts w:ascii="Helvetica" w:hAnsi="Helvetica" w:cs="Helvetica"/>
          <w:b/>
          <w:bCs/>
          <w:color w:val="222222"/>
          <w:sz w:val="21"/>
          <w:szCs w:val="21"/>
        </w:rPr>
        <w:t xml:space="preserve"> </w:t>
      </w:r>
      <w:r w:rsidRPr="00EB2770">
        <w:rPr>
          <w:rFonts w:ascii="Helvetica" w:hAnsi="Helvetica" w:cs="Helvetica" w:hint="eastAsia"/>
          <w:b/>
          <w:bCs/>
          <w:color w:val="222222"/>
          <w:sz w:val="21"/>
          <w:szCs w:val="21"/>
        </w:rPr>
        <w:t>педагогических</w:t>
      </w:r>
      <w:r w:rsidRPr="00EB2770">
        <w:rPr>
          <w:rFonts w:ascii="Helvetica" w:hAnsi="Helvetica" w:cs="Helvetica"/>
          <w:b/>
          <w:bCs/>
          <w:color w:val="222222"/>
          <w:sz w:val="21"/>
          <w:szCs w:val="21"/>
        </w:rPr>
        <w:t xml:space="preserve"> </w:t>
      </w:r>
      <w:r w:rsidRPr="00EB2770">
        <w:rPr>
          <w:rFonts w:ascii="Helvetica" w:hAnsi="Helvetica" w:cs="Helvetica" w:hint="eastAsia"/>
          <w:b/>
          <w:bCs/>
          <w:color w:val="222222"/>
          <w:sz w:val="21"/>
          <w:szCs w:val="21"/>
        </w:rPr>
        <w:t>условий</w:t>
      </w:r>
      <w:r w:rsidRPr="00EB2770">
        <w:rPr>
          <w:rFonts w:ascii="Helvetica" w:hAnsi="Helvetica" w:cs="Helvetica"/>
          <w:b/>
          <w:bCs/>
          <w:color w:val="222222"/>
          <w:sz w:val="21"/>
          <w:szCs w:val="21"/>
        </w:rPr>
        <w:t xml:space="preserve"> </w:t>
      </w:r>
      <w:r w:rsidRPr="00EB2770">
        <w:rPr>
          <w:rFonts w:ascii="Helvetica" w:hAnsi="Helvetica" w:cs="Helvetica" w:hint="eastAsia"/>
          <w:b/>
          <w:bCs/>
          <w:color w:val="222222"/>
          <w:sz w:val="21"/>
          <w:szCs w:val="21"/>
        </w:rPr>
        <w:t>формирования</w:t>
      </w:r>
      <w:r w:rsidRPr="00EB2770">
        <w:rPr>
          <w:rFonts w:ascii="Helvetica" w:hAnsi="Helvetica" w:cs="Helvetica"/>
          <w:b/>
          <w:bCs/>
          <w:color w:val="222222"/>
          <w:sz w:val="21"/>
          <w:szCs w:val="21"/>
        </w:rPr>
        <w:t xml:space="preserve"> </w:t>
      </w:r>
      <w:r w:rsidRPr="00EB2770">
        <w:rPr>
          <w:rFonts w:ascii="Helvetica" w:hAnsi="Helvetica" w:cs="Helvetica" w:hint="eastAsia"/>
          <w:b/>
          <w:bCs/>
          <w:color w:val="222222"/>
          <w:sz w:val="21"/>
          <w:szCs w:val="21"/>
        </w:rPr>
        <w:t>профессиональной</w:t>
      </w:r>
      <w:r w:rsidRPr="00EB2770">
        <w:rPr>
          <w:rFonts w:ascii="Helvetica" w:hAnsi="Helvetica" w:cs="Helvetica"/>
          <w:b/>
          <w:bCs/>
          <w:color w:val="222222"/>
          <w:sz w:val="21"/>
          <w:szCs w:val="21"/>
        </w:rPr>
        <w:t xml:space="preserve"> </w:t>
      </w:r>
      <w:r w:rsidRPr="00EB2770">
        <w:rPr>
          <w:rFonts w:ascii="Helvetica" w:hAnsi="Helvetica" w:cs="Helvetica" w:hint="eastAsia"/>
          <w:b/>
          <w:bCs/>
          <w:color w:val="222222"/>
          <w:sz w:val="21"/>
          <w:szCs w:val="21"/>
        </w:rPr>
        <w:t>готовности</w:t>
      </w:r>
      <w:r w:rsidRPr="00EB2770">
        <w:rPr>
          <w:rFonts w:ascii="Helvetica" w:hAnsi="Helvetica" w:cs="Helvetica"/>
          <w:b/>
          <w:bCs/>
          <w:color w:val="222222"/>
          <w:sz w:val="21"/>
          <w:szCs w:val="21"/>
        </w:rPr>
        <w:t xml:space="preserve"> </w:t>
      </w:r>
      <w:r w:rsidRPr="00EB2770">
        <w:rPr>
          <w:rFonts w:ascii="Helvetica" w:hAnsi="Helvetica" w:cs="Helvetica" w:hint="eastAsia"/>
          <w:b/>
          <w:bCs/>
          <w:color w:val="222222"/>
          <w:sz w:val="21"/>
          <w:szCs w:val="21"/>
        </w:rPr>
        <w:t>будущего</w:t>
      </w:r>
      <w:r w:rsidRPr="00EB2770">
        <w:rPr>
          <w:rFonts w:ascii="Helvetica" w:hAnsi="Helvetica" w:cs="Helvetica"/>
          <w:b/>
          <w:bCs/>
          <w:color w:val="222222"/>
          <w:sz w:val="21"/>
          <w:szCs w:val="21"/>
        </w:rPr>
        <w:t xml:space="preserve"> </w:t>
      </w:r>
      <w:r w:rsidRPr="00EB2770">
        <w:rPr>
          <w:rFonts w:ascii="Helvetica" w:hAnsi="Helvetica" w:cs="Helvetica" w:hint="eastAsia"/>
          <w:b/>
          <w:bCs/>
          <w:color w:val="222222"/>
          <w:sz w:val="21"/>
          <w:szCs w:val="21"/>
        </w:rPr>
        <w:t>педагога</w:t>
      </w:r>
    </w:p>
    <w:p w14:paraId="68D4E0F8" w14:textId="77777777" w:rsidR="00EB2770" w:rsidRPr="00EB2770" w:rsidRDefault="00EB2770" w:rsidP="00EB2770">
      <w:pPr>
        <w:rPr>
          <w:rFonts w:ascii="Helvetica" w:hAnsi="Helvetica" w:cs="Helvetica"/>
          <w:b/>
          <w:bCs/>
          <w:color w:val="222222"/>
          <w:sz w:val="21"/>
          <w:szCs w:val="21"/>
        </w:rPr>
      </w:pPr>
      <w:r w:rsidRPr="00EB2770">
        <w:rPr>
          <w:rFonts w:ascii="Helvetica" w:hAnsi="Helvetica" w:cs="Helvetica" w:hint="eastAsia"/>
          <w:b/>
          <w:bCs/>
          <w:color w:val="222222"/>
          <w:sz w:val="21"/>
          <w:szCs w:val="21"/>
        </w:rPr>
        <w:t>по</w:t>
      </w:r>
      <w:r w:rsidRPr="00EB2770">
        <w:rPr>
          <w:rFonts w:ascii="Helvetica" w:hAnsi="Helvetica" w:cs="Helvetica"/>
          <w:b/>
          <w:bCs/>
          <w:color w:val="222222"/>
          <w:sz w:val="21"/>
          <w:szCs w:val="21"/>
        </w:rPr>
        <w:t xml:space="preserve"> </w:t>
      </w:r>
      <w:r w:rsidRPr="00EB2770">
        <w:rPr>
          <w:rFonts w:ascii="Helvetica" w:hAnsi="Helvetica" w:cs="Helvetica" w:hint="eastAsia"/>
          <w:b/>
          <w:bCs/>
          <w:color w:val="222222"/>
          <w:sz w:val="21"/>
          <w:szCs w:val="21"/>
        </w:rPr>
        <w:t>физической</w:t>
      </w:r>
      <w:r w:rsidRPr="00EB2770">
        <w:rPr>
          <w:rFonts w:ascii="Helvetica" w:hAnsi="Helvetica" w:cs="Helvetica"/>
          <w:b/>
          <w:bCs/>
          <w:color w:val="222222"/>
          <w:sz w:val="21"/>
          <w:szCs w:val="21"/>
        </w:rPr>
        <w:t xml:space="preserve"> </w:t>
      </w:r>
      <w:r w:rsidRPr="00EB2770">
        <w:rPr>
          <w:rFonts w:ascii="Helvetica" w:hAnsi="Helvetica" w:cs="Helvetica" w:hint="eastAsia"/>
          <w:b/>
          <w:bCs/>
          <w:color w:val="222222"/>
          <w:sz w:val="21"/>
          <w:szCs w:val="21"/>
        </w:rPr>
        <w:t>культуре</w:t>
      </w:r>
      <w:r w:rsidRPr="00EB2770">
        <w:rPr>
          <w:rFonts w:ascii="Helvetica" w:hAnsi="Helvetica" w:cs="Helvetica"/>
          <w:b/>
          <w:bCs/>
          <w:color w:val="222222"/>
          <w:sz w:val="21"/>
          <w:szCs w:val="21"/>
        </w:rPr>
        <w:t xml:space="preserve"> </w:t>
      </w:r>
      <w:r w:rsidRPr="00EB2770">
        <w:rPr>
          <w:rFonts w:ascii="Helvetica" w:hAnsi="Helvetica" w:cs="Helvetica" w:hint="eastAsia"/>
          <w:b/>
          <w:bCs/>
          <w:color w:val="222222"/>
          <w:sz w:val="21"/>
          <w:szCs w:val="21"/>
        </w:rPr>
        <w:t>посредством</w:t>
      </w:r>
      <w:r w:rsidRPr="00EB2770">
        <w:rPr>
          <w:rFonts w:ascii="Helvetica" w:hAnsi="Helvetica" w:cs="Helvetica"/>
          <w:b/>
          <w:bCs/>
          <w:color w:val="222222"/>
          <w:sz w:val="21"/>
          <w:szCs w:val="21"/>
        </w:rPr>
        <w:t xml:space="preserve"> </w:t>
      </w:r>
      <w:r w:rsidRPr="00EB2770">
        <w:rPr>
          <w:rFonts w:ascii="Helvetica" w:hAnsi="Helvetica" w:cs="Helvetica" w:hint="eastAsia"/>
          <w:b/>
          <w:bCs/>
          <w:color w:val="222222"/>
          <w:sz w:val="21"/>
          <w:szCs w:val="21"/>
        </w:rPr>
        <w:t>игрового</w:t>
      </w:r>
      <w:r w:rsidRPr="00EB2770">
        <w:rPr>
          <w:rFonts w:ascii="Helvetica" w:hAnsi="Helvetica" w:cs="Helvetica"/>
          <w:b/>
          <w:bCs/>
          <w:color w:val="222222"/>
          <w:sz w:val="21"/>
          <w:szCs w:val="21"/>
        </w:rPr>
        <w:t xml:space="preserve"> </w:t>
      </w:r>
      <w:r w:rsidRPr="00EB2770">
        <w:rPr>
          <w:rFonts w:ascii="Helvetica" w:hAnsi="Helvetica" w:cs="Helvetica" w:hint="eastAsia"/>
          <w:b/>
          <w:bCs/>
          <w:color w:val="222222"/>
          <w:sz w:val="21"/>
          <w:szCs w:val="21"/>
        </w:rPr>
        <w:t>моделирования</w:t>
      </w:r>
      <w:r w:rsidRPr="00EB2770">
        <w:rPr>
          <w:rFonts w:ascii="Helvetica" w:hAnsi="Helvetica" w:cs="Helvetica"/>
          <w:b/>
          <w:bCs/>
          <w:color w:val="222222"/>
          <w:sz w:val="21"/>
          <w:szCs w:val="21"/>
        </w:rPr>
        <w:tab/>
        <w:t>108</w:t>
      </w:r>
    </w:p>
    <w:p w14:paraId="49C781AE" w14:textId="77777777" w:rsidR="00EB2770" w:rsidRPr="00EB2770" w:rsidRDefault="00EB2770" w:rsidP="00EB2770">
      <w:pPr>
        <w:rPr>
          <w:rFonts w:ascii="Helvetica" w:hAnsi="Helvetica" w:cs="Helvetica"/>
          <w:b/>
          <w:bCs/>
          <w:color w:val="222222"/>
          <w:sz w:val="21"/>
          <w:szCs w:val="21"/>
        </w:rPr>
      </w:pPr>
      <w:r w:rsidRPr="00EB2770">
        <w:rPr>
          <w:rFonts w:ascii="Helvetica" w:hAnsi="Helvetica" w:cs="Helvetica"/>
          <w:b/>
          <w:bCs/>
          <w:color w:val="222222"/>
          <w:sz w:val="21"/>
          <w:szCs w:val="21"/>
        </w:rPr>
        <w:t>2.3.</w:t>
      </w:r>
      <w:r w:rsidRPr="00EB2770">
        <w:rPr>
          <w:rFonts w:ascii="Helvetica" w:hAnsi="Helvetica" w:cs="Helvetica"/>
          <w:b/>
          <w:bCs/>
          <w:color w:val="222222"/>
          <w:sz w:val="21"/>
          <w:szCs w:val="21"/>
        </w:rPr>
        <w:tab/>
      </w:r>
      <w:r w:rsidRPr="00EB2770">
        <w:rPr>
          <w:rFonts w:ascii="Helvetica" w:hAnsi="Helvetica" w:cs="Helvetica" w:hint="eastAsia"/>
          <w:b/>
          <w:bCs/>
          <w:color w:val="222222"/>
          <w:sz w:val="21"/>
          <w:szCs w:val="21"/>
        </w:rPr>
        <w:t>Анализ</w:t>
      </w:r>
      <w:r w:rsidRPr="00EB2770">
        <w:rPr>
          <w:rFonts w:ascii="Helvetica" w:hAnsi="Helvetica" w:cs="Helvetica"/>
          <w:b/>
          <w:bCs/>
          <w:color w:val="222222"/>
          <w:sz w:val="21"/>
          <w:szCs w:val="21"/>
        </w:rPr>
        <w:t xml:space="preserve"> </w:t>
      </w:r>
      <w:r w:rsidRPr="00EB2770">
        <w:rPr>
          <w:rFonts w:ascii="Helvetica" w:hAnsi="Helvetica" w:cs="Helvetica" w:hint="eastAsia"/>
          <w:b/>
          <w:bCs/>
          <w:color w:val="222222"/>
          <w:sz w:val="21"/>
          <w:szCs w:val="21"/>
        </w:rPr>
        <w:t>и</w:t>
      </w:r>
      <w:r w:rsidRPr="00EB2770">
        <w:rPr>
          <w:rFonts w:ascii="Helvetica" w:hAnsi="Helvetica" w:cs="Helvetica"/>
          <w:b/>
          <w:bCs/>
          <w:color w:val="222222"/>
          <w:sz w:val="21"/>
          <w:szCs w:val="21"/>
        </w:rPr>
        <w:t xml:space="preserve"> </w:t>
      </w:r>
      <w:r w:rsidRPr="00EB2770">
        <w:rPr>
          <w:rFonts w:ascii="Helvetica" w:hAnsi="Helvetica" w:cs="Helvetica" w:hint="eastAsia"/>
          <w:b/>
          <w:bCs/>
          <w:color w:val="222222"/>
          <w:sz w:val="21"/>
          <w:szCs w:val="21"/>
        </w:rPr>
        <w:t>оценка</w:t>
      </w:r>
      <w:r w:rsidRPr="00EB2770">
        <w:rPr>
          <w:rFonts w:ascii="Helvetica" w:hAnsi="Helvetica" w:cs="Helvetica"/>
          <w:b/>
          <w:bCs/>
          <w:color w:val="222222"/>
          <w:sz w:val="21"/>
          <w:szCs w:val="21"/>
        </w:rPr>
        <w:t xml:space="preserve"> </w:t>
      </w:r>
      <w:r w:rsidRPr="00EB2770">
        <w:rPr>
          <w:rFonts w:ascii="Helvetica" w:hAnsi="Helvetica" w:cs="Helvetica" w:hint="eastAsia"/>
          <w:b/>
          <w:bCs/>
          <w:color w:val="222222"/>
          <w:sz w:val="21"/>
          <w:szCs w:val="21"/>
        </w:rPr>
        <w:t>результатов</w:t>
      </w:r>
      <w:r w:rsidRPr="00EB2770">
        <w:rPr>
          <w:rFonts w:ascii="Helvetica" w:hAnsi="Helvetica" w:cs="Helvetica"/>
          <w:b/>
          <w:bCs/>
          <w:color w:val="222222"/>
          <w:sz w:val="21"/>
          <w:szCs w:val="21"/>
        </w:rPr>
        <w:t xml:space="preserve"> </w:t>
      </w:r>
      <w:r w:rsidRPr="00EB2770">
        <w:rPr>
          <w:rFonts w:ascii="Helvetica" w:hAnsi="Helvetica" w:cs="Helvetica" w:hint="eastAsia"/>
          <w:b/>
          <w:bCs/>
          <w:color w:val="222222"/>
          <w:sz w:val="21"/>
          <w:szCs w:val="21"/>
        </w:rPr>
        <w:t>экспериментальной</w:t>
      </w:r>
      <w:r w:rsidRPr="00EB2770">
        <w:rPr>
          <w:rFonts w:ascii="Helvetica" w:hAnsi="Helvetica" w:cs="Helvetica"/>
          <w:b/>
          <w:bCs/>
          <w:color w:val="222222"/>
          <w:sz w:val="21"/>
          <w:szCs w:val="21"/>
        </w:rPr>
        <w:t xml:space="preserve"> </w:t>
      </w:r>
      <w:r w:rsidRPr="00EB2770">
        <w:rPr>
          <w:rFonts w:ascii="Helvetica" w:hAnsi="Helvetica" w:cs="Helvetica" w:hint="eastAsia"/>
          <w:b/>
          <w:bCs/>
          <w:color w:val="222222"/>
          <w:sz w:val="21"/>
          <w:szCs w:val="21"/>
        </w:rPr>
        <w:t>работы</w:t>
      </w:r>
      <w:r w:rsidRPr="00EB2770">
        <w:rPr>
          <w:rFonts w:ascii="Helvetica" w:hAnsi="Helvetica" w:cs="Helvetica"/>
          <w:b/>
          <w:bCs/>
          <w:color w:val="222222"/>
          <w:sz w:val="21"/>
          <w:szCs w:val="21"/>
        </w:rPr>
        <w:tab/>
        <w:t>138</w:t>
      </w:r>
    </w:p>
    <w:p w14:paraId="05C6C628" w14:textId="77777777" w:rsidR="00EB2770" w:rsidRPr="00EB2770" w:rsidRDefault="00EB2770" w:rsidP="00EB2770">
      <w:pPr>
        <w:rPr>
          <w:rFonts w:ascii="Helvetica" w:hAnsi="Helvetica" w:cs="Helvetica"/>
          <w:b/>
          <w:bCs/>
          <w:color w:val="222222"/>
          <w:sz w:val="21"/>
          <w:szCs w:val="21"/>
        </w:rPr>
      </w:pPr>
      <w:r w:rsidRPr="00EB2770">
        <w:rPr>
          <w:rFonts w:ascii="Helvetica" w:hAnsi="Helvetica" w:cs="Helvetica" w:hint="eastAsia"/>
          <w:b/>
          <w:bCs/>
          <w:color w:val="222222"/>
          <w:sz w:val="21"/>
          <w:szCs w:val="21"/>
        </w:rPr>
        <w:t>Выводы</w:t>
      </w:r>
      <w:r w:rsidRPr="00EB2770">
        <w:rPr>
          <w:rFonts w:ascii="Helvetica" w:hAnsi="Helvetica" w:cs="Helvetica"/>
          <w:b/>
          <w:bCs/>
          <w:color w:val="222222"/>
          <w:sz w:val="21"/>
          <w:szCs w:val="21"/>
        </w:rPr>
        <w:t xml:space="preserve"> </w:t>
      </w:r>
      <w:r w:rsidRPr="00EB2770">
        <w:rPr>
          <w:rFonts w:ascii="Helvetica" w:hAnsi="Helvetica" w:cs="Helvetica" w:hint="eastAsia"/>
          <w:b/>
          <w:bCs/>
          <w:color w:val="222222"/>
          <w:sz w:val="21"/>
          <w:szCs w:val="21"/>
        </w:rPr>
        <w:t>по</w:t>
      </w:r>
      <w:r w:rsidRPr="00EB2770">
        <w:rPr>
          <w:rFonts w:ascii="Helvetica" w:hAnsi="Helvetica" w:cs="Helvetica"/>
          <w:b/>
          <w:bCs/>
          <w:color w:val="222222"/>
          <w:sz w:val="21"/>
          <w:szCs w:val="21"/>
        </w:rPr>
        <w:t xml:space="preserve"> </w:t>
      </w:r>
      <w:r w:rsidRPr="00EB2770">
        <w:rPr>
          <w:rFonts w:ascii="Helvetica" w:hAnsi="Helvetica" w:cs="Helvetica" w:hint="eastAsia"/>
          <w:b/>
          <w:bCs/>
          <w:color w:val="222222"/>
          <w:sz w:val="21"/>
          <w:szCs w:val="21"/>
        </w:rPr>
        <w:t>второй</w:t>
      </w:r>
      <w:r w:rsidRPr="00EB2770">
        <w:rPr>
          <w:rFonts w:ascii="Helvetica" w:hAnsi="Helvetica" w:cs="Helvetica"/>
          <w:b/>
          <w:bCs/>
          <w:color w:val="222222"/>
          <w:sz w:val="21"/>
          <w:szCs w:val="21"/>
        </w:rPr>
        <w:t xml:space="preserve"> </w:t>
      </w:r>
      <w:r w:rsidRPr="00EB2770">
        <w:rPr>
          <w:rFonts w:ascii="Helvetica" w:hAnsi="Helvetica" w:cs="Helvetica" w:hint="eastAsia"/>
          <w:b/>
          <w:bCs/>
          <w:color w:val="222222"/>
          <w:sz w:val="21"/>
          <w:szCs w:val="21"/>
        </w:rPr>
        <w:t>главе</w:t>
      </w:r>
      <w:r w:rsidRPr="00EB2770">
        <w:rPr>
          <w:rFonts w:ascii="Helvetica" w:hAnsi="Helvetica" w:cs="Helvetica"/>
          <w:b/>
          <w:bCs/>
          <w:color w:val="222222"/>
          <w:sz w:val="21"/>
          <w:szCs w:val="21"/>
        </w:rPr>
        <w:tab/>
        <w:t>153</w:t>
      </w:r>
    </w:p>
    <w:p w14:paraId="35ACAD1F" w14:textId="77777777" w:rsidR="00EB2770" w:rsidRPr="00EB2770" w:rsidRDefault="00EB2770" w:rsidP="00EB2770">
      <w:pPr>
        <w:rPr>
          <w:rFonts w:ascii="Helvetica" w:hAnsi="Helvetica" w:cs="Helvetica"/>
          <w:b/>
          <w:bCs/>
          <w:color w:val="222222"/>
          <w:sz w:val="21"/>
          <w:szCs w:val="21"/>
        </w:rPr>
      </w:pPr>
      <w:r w:rsidRPr="00EB2770">
        <w:rPr>
          <w:rFonts w:ascii="Helvetica" w:hAnsi="Helvetica" w:cs="Helvetica" w:hint="eastAsia"/>
          <w:b/>
          <w:bCs/>
          <w:color w:val="222222"/>
          <w:sz w:val="21"/>
          <w:szCs w:val="21"/>
        </w:rPr>
        <w:t>ЗАКЛЮЧЕНИЕ</w:t>
      </w:r>
      <w:r w:rsidRPr="00EB2770">
        <w:rPr>
          <w:rFonts w:ascii="Helvetica" w:hAnsi="Helvetica" w:cs="Helvetica"/>
          <w:b/>
          <w:bCs/>
          <w:color w:val="222222"/>
          <w:sz w:val="21"/>
          <w:szCs w:val="21"/>
        </w:rPr>
        <w:tab/>
        <w:t xml:space="preserve">  155</w:t>
      </w:r>
    </w:p>
    <w:p w14:paraId="5BE9AAB2" w14:textId="3A200B50" w:rsidR="006D16F0" w:rsidRDefault="00EB2770" w:rsidP="00EB2770">
      <w:pPr>
        <w:rPr>
          <w:rFonts w:ascii="Helvetica" w:hAnsi="Helvetica" w:cs="Helvetica"/>
          <w:b/>
          <w:bCs/>
          <w:color w:val="222222"/>
          <w:sz w:val="21"/>
          <w:szCs w:val="21"/>
        </w:rPr>
      </w:pPr>
      <w:r w:rsidRPr="00EB2770">
        <w:rPr>
          <w:rFonts w:ascii="Helvetica" w:hAnsi="Helvetica" w:cs="Helvetica" w:hint="eastAsia"/>
          <w:b/>
          <w:bCs/>
          <w:color w:val="222222"/>
          <w:sz w:val="21"/>
          <w:szCs w:val="21"/>
        </w:rPr>
        <w:t>СПИСОК</w:t>
      </w:r>
      <w:r w:rsidRPr="00EB2770">
        <w:rPr>
          <w:rFonts w:ascii="Helvetica" w:hAnsi="Helvetica" w:cs="Helvetica"/>
          <w:b/>
          <w:bCs/>
          <w:color w:val="222222"/>
          <w:sz w:val="21"/>
          <w:szCs w:val="21"/>
        </w:rPr>
        <w:t xml:space="preserve"> </w:t>
      </w:r>
      <w:r w:rsidRPr="00EB2770">
        <w:rPr>
          <w:rFonts w:ascii="Helvetica" w:hAnsi="Helvetica" w:cs="Helvetica" w:hint="eastAsia"/>
          <w:b/>
          <w:bCs/>
          <w:color w:val="222222"/>
          <w:sz w:val="21"/>
          <w:szCs w:val="21"/>
        </w:rPr>
        <w:t>ИСПОЛЬЗОВАННОЙ</w:t>
      </w:r>
      <w:r w:rsidRPr="00EB2770">
        <w:rPr>
          <w:rFonts w:ascii="Helvetica" w:hAnsi="Helvetica" w:cs="Helvetica"/>
          <w:b/>
          <w:bCs/>
          <w:color w:val="222222"/>
          <w:sz w:val="21"/>
          <w:szCs w:val="21"/>
        </w:rPr>
        <w:t xml:space="preserve"> </w:t>
      </w:r>
      <w:r w:rsidRPr="00EB2770">
        <w:rPr>
          <w:rFonts w:ascii="Helvetica" w:hAnsi="Helvetica" w:cs="Helvetica" w:hint="eastAsia"/>
          <w:b/>
          <w:bCs/>
          <w:color w:val="222222"/>
          <w:sz w:val="21"/>
          <w:szCs w:val="21"/>
        </w:rPr>
        <w:t>ЛИТЕРАТУРЫ</w:t>
      </w:r>
      <w:r w:rsidRPr="00EB2770">
        <w:rPr>
          <w:rFonts w:ascii="Helvetica" w:hAnsi="Helvetica" w:cs="Helvetica"/>
          <w:b/>
          <w:bCs/>
          <w:color w:val="222222"/>
          <w:sz w:val="21"/>
          <w:szCs w:val="21"/>
        </w:rPr>
        <w:tab/>
        <w:t>158</w:t>
      </w:r>
    </w:p>
    <w:p w14:paraId="7A5EBF1F" w14:textId="07EF6337" w:rsidR="00EB2770" w:rsidRDefault="00EB2770" w:rsidP="00EB2770">
      <w:pPr>
        <w:rPr>
          <w:rFonts w:ascii="Helvetica" w:hAnsi="Helvetica" w:cs="Helvetica"/>
          <w:b/>
          <w:bCs/>
          <w:color w:val="222222"/>
          <w:sz w:val="21"/>
          <w:szCs w:val="21"/>
        </w:rPr>
      </w:pPr>
    </w:p>
    <w:p w14:paraId="05BDF4E6" w14:textId="6368CCB5" w:rsidR="00EB2770" w:rsidRDefault="00EB2770" w:rsidP="00EB2770">
      <w:pPr>
        <w:rPr>
          <w:rFonts w:ascii="Helvetica" w:hAnsi="Helvetica" w:cs="Helvetica"/>
          <w:b/>
          <w:bCs/>
          <w:color w:val="222222"/>
          <w:sz w:val="21"/>
          <w:szCs w:val="21"/>
        </w:rPr>
      </w:pPr>
    </w:p>
    <w:p w14:paraId="26913F49" w14:textId="77777777" w:rsidR="00EB2770" w:rsidRDefault="00EB2770" w:rsidP="00EB2770">
      <w:r>
        <w:rPr>
          <w:rFonts w:hint="eastAsia"/>
        </w:rPr>
        <w:t>ЗАКЛЮЧЕНИЕ</w:t>
      </w:r>
    </w:p>
    <w:p w14:paraId="2D35A7AA" w14:textId="77777777" w:rsidR="00EB2770" w:rsidRDefault="00EB2770" w:rsidP="00EB2770">
      <w:r>
        <w:rPr>
          <w:rFonts w:hint="eastAsia"/>
        </w:rPr>
        <w:t>Актуальность</w:t>
      </w:r>
      <w:r>
        <w:t xml:space="preserve"> </w:t>
      </w:r>
      <w:r>
        <w:rPr>
          <w:rFonts w:hint="eastAsia"/>
        </w:rPr>
        <w:t>исследуемой</w:t>
      </w:r>
      <w:r>
        <w:t xml:space="preserve"> </w:t>
      </w:r>
      <w:r>
        <w:rPr>
          <w:rFonts w:hint="eastAsia"/>
        </w:rPr>
        <w:t>проблемы</w:t>
      </w:r>
      <w:r>
        <w:t xml:space="preserve"> </w:t>
      </w:r>
      <w:r>
        <w:rPr>
          <w:rFonts w:hint="eastAsia"/>
        </w:rPr>
        <w:t>обусловлена</w:t>
      </w:r>
      <w:r>
        <w:t xml:space="preserve"> </w:t>
      </w:r>
      <w:r>
        <w:rPr>
          <w:rFonts w:hint="eastAsia"/>
        </w:rPr>
        <w:t>выделенными</w:t>
      </w:r>
      <w:r>
        <w:t xml:space="preserve"> </w:t>
      </w:r>
      <w:r>
        <w:rPr>
          <w:rFonts w:hint="eastAsia"/>
        </w:rPr>
        <w:t>проти</w:t>
      </w:r>
      <w:r>
        <w:t>-</w:t>
      </w:r>
      <w:r>
        <w:rPr>
          <w:rFonts w:hint="eastAsia"/>
        </w:rPr>
        <w:t>воречиями</w:t>
      </w:r>
      <w:r>
        <w:t xml:space="preserve">, </w:t>
      </w:r>
      <w:r>
        <w:rPr>
          <w:rFonts w:hint="eastAsia"/>
        </w:rPr>
        <w:t>возникающими</w:t>
      </w:r>
      <w:r>
        <w:t xml:space="preserve"> </w:t>
      </w:r>
      <w:r>
        <w:rPr>
          <w:rFonts w:hint="eastAsia"/>
        </w:rPr>
        <w:t>на</w:t>
      </w:r>
      <w:r>
        <w:t xml:space="preserve"> </w:t>
      </w:r>
      <w:r>
        <w:rPr>
          <w:rFonts w:hint="eastAsia"/>
        </w:rPr>
        <w:t>современном</w:t>
      </w:r>
      <w:r>
        <w:t xml:space="preserve"> </w:t>
      </w:r>
      <w:r>
        <w:rPr>
          <w:rFonts w:hint="eastAsia"/>
        </w:rPr>
        <w:t>этапе</w:t>
      </w:r>
      <w:r>
        <w:t xml:space="preserve"> </w:t>
      </w:r>
      <w:r>
        <w:rPr>
          <w:rFonts w:hint="eastAsia"/>
        </w:rPr>
        <w:t>развития</w:t>
      </w:r>
      <w:r>
        <w:t xml:space="preserve"> </w:t>
      </w:r>
      <w:r>
        <w:rPr>
          <w:rFonts w:hint="eastAsia"/>
        </w:rPr>
        <w:t>педагогического</w:t>
      </w:r>
      <w:r>
        <w:t xml:space="preserve"> </w:t>
      </w:r>
      <w:r>
        <w:rPr>
          <w:rFonts w:hint="eastAsia"/>
        </w:rPr>
        <w:t>образования</w:t>
      </w:r>
      <w:r>
        <w:t xml:space="preserve">. </w:t>
      </w:r>
      <w:r>
        <w:rPr>
          <w:rFonts w:hint="eastAsia"/>
        </w:rPr>
        <w:t>Как</w:t>
      </w:r>
      <w:r>
        <w:t xml:space="preserve"> </w:t>
      </w:r>
      <w:r>
        <w:rPr>
          <w:rFonts w:hint="eastAsia"/>
        </w:rPr>
        <w:t>показало</w:t>
      </w:r>
      <w:r>
        <w:t xml:space="preserve"> </w:t>
      </w:r>
      <w:r>
        <w:rPr>
          <w:rFonts w:hint="eastAsia"/>
        </w:rPr>
        <w:t>исследование</w:t>
      </w:r>
      <w:r>
        <w:t xml:space="preserve">, </w:t>
      </w:r>
      <w:r>
        <w:rPr>
          <w:rFonts w:hint="eastAsia"/>
        </w:rPr>
        <w:t>значительные</w:t>
      </w:r>
      <w:r>
        <w:t xml:space="preserve"> </w:t>
      </w:r>
      <w:r>
        <w:rPr>
          <w:rFonts w:hint="eastAsia"/>
        </w:rPr>
        <w:t>возможности</w:t>
      </w:r>
      <w:r>
        <w:t xml:space="preserve"> </w:t>
      </w:r>
      <w:r>
        <w:rPr>
          <w:rFonts w:hint="eastAsia"/>
        </w:rPr>
        <w:t>игры</w:t>
      </w:r>
      <w:r>
        <w:t xml:space="preserve"> </w:t>
      </w:r>
      <w:r>
        <w:rPr>
          <w:rFonts w:hint="eastAsia"/>
        </w:rPr>
        <w:t>как</w:t>
      </w:r>
      <w:r>
        <w:t xml:space="preserve"> </w:t>
      </w:r>
      <w:r>
        <w:rPr>
          <w:rFonts w:hint="eastAsia"/>
        </w:rPr>
        <w:t>социокультурного</w:t>
      </w:r>
      <w:r>
        <w:t xml:space="preserve"> </w:t>
      </w:r>
      <w:r>
        <w:rPr>
          <w:rFonts w:hint="eastAsia"/>
        </w:rPr>
        <w:t>и</w:t>
      </w:r>
      <w:r>
        <w:t xml:space="preserve"> </w:t>
      </w:r>
      <w:r>
        <w:rPr>
          <w:rFonts w:hint="eastAsia"/>
        </w:rPr>
        <w:t>педагогического</w:t>
      </w:r>
      <w:r>
        <w:t xml:space="preserve"> </w:t>
      </w:r>
      <w:r>
        <w:rPr>
          <w:rFonts w:hint="eastAsia"/>
        </w:rPr>
        <w:t>феномена</w:t>
      </w:r>
      <w:r>
        <w:t xml:space="preserve"> </w:t>
      </w:r>
      <w:r>
        <w:rPr>
          <w:rFonts w:hint="eastAsia"/>
        </w:rPr>
        <w:t>при</w:t>
      </w:r>
      <w:r>
        <w:t xml:space="preserve"> </w:t>
      </w:r>
      <w:r>
        <w:rPr>
          <w:rFonts w:hint="eastAsia"/>
        </w:rPr>
        <w:t>ее</w:t>
      </w:r>
      <w:r>
        <w:t xml:space="preserve"> </w:t>
      </w:r>
      <w:r>
        <w:rPr>
          <w:rFonts w:hint="eastAsia"/>
        </w:rPr>
        <w:t>использовании</w:t>
      </w:r>
      <w:r>
        <w:t xml:space="preserve"> </w:t>
      </w:r>
      <w:r>
        <w:rPr>
          <w:rFonts w:hint="eastAsia"/>
        </w:rPr>
        <w:t>в</w:t>
      </w:r>
      <w:r>
        <w:t xml:space="preserve"> </w:t>
      </w:r>
      <w:r>
        <w:rPr>
          <w:rFonts w:hint="eastAsia"/>
        </w:rPr>
        <w:t>вузе</w:t>
      </w:r>
      <w:r>
        <w:t xml:space="preserve"> </w:t>
      </w:r>
      <w:r>
        <w:rPr>
          <w:rFonts w:hint="eastAsia"/>
        </w:rPr>
        <w:t>в</w:t>
      </w:r>
      <w:r>
        <w:t xml:space="preserve"> </w:t>
      </w:r>
      <w:r>
        <w:rPr>
          <w:rFonts w:hint="eastAsia"/>
        </w:rPr>
        <w:t>качестве</w:t>
      </w:r>
      <w:r>
        <w:t xml:space="preserve"> </w:t>
      </w:r>
      <w:r>
        <w:rPr>
          <w:rFonts w:hint="eastAsia"/>
        </w:rPr>
        <w:t>средства</w:t>
      </w:r>
      <w:r>
        <w:t xml:space="preserve"> </w:t>
      </w:r>
      <w:r>
        <w:rPr>
          <w:rFonts w:hint="eastAsia"/>
        </w:rPr>
        <w:t>подготовки</w:t>
      </w:r>
      <w:r>
        <w:t xml:space="preserve"> </w:t>
      </w:r>
      <w:r>
        <w:rPr>
          <w:rFonts w:hint="eastAsia"/>
        </w:rPr>
        <w:t>будущих</w:t>
      </w:r>
      <w:r>
        <w:t xml:space="preserve"> </w:t>
      </w:r>
      <w:r>
        <w:rPr>
          <w:rFonts w:hint="eastAsia"/>
        </w:rPr>
        <w:t>специалистов</w:t>
      </w:r>
      <w:r>
        <w:t xml:space="preserve"> </w:t>
      </w:r>
      <w:r>
        <w:rPr>
          <w:rFonts w:hint="eastAsia"/>
        </w:rPr>
        <w:t>могут</w:t>
      </w:r>
      <w:r>
        <w:t xml:space="preserve"> </w:t>
      </w:r>
      <w:r>
        <w:rPr>
          <w:rFonts w:hint="eastAsia"/>
        </w:rPr>
        <w:t>обеспе</w:t>
      </w:r>
      <w:r>
        <w:rPr>
          <w:rFonts w:hint="eastAsia"/>
        </w:rPr>
        <w:t>¬</w:t>
      </w:r>
      <w:r>
        <w:rPr>
          <w:rFonts w:hint="eastAsia"/>
        </w:rPr>
        <w:t>чить</w:t>
      </w:r>
      <w:r>
        <w:t xml:space="preserve"> </w:t>
      </w:r>
      <w:r>
        <w:rPr>
          <w:rFonts w:hint="eastAsia"/>
        </w:rPr>
        <w:t>высокий</w:t>
      </w:r>
      <w:r>
        <w:t xml:space="preserve"> </w:t>
      </w:r>
      <w:r>
        <w:rPr>
          <w:rFonts w:hint="eastAsia"/>
        </w:rPr>
        <w:t>профессиональный</w:t>
      </w:r>
      <w:r>
        <w:t xml:space="preserve"> </w:t>
      </w:r>
      <w:r>
        <w:rPr>
          <w:rFonts w:hint="eastAsia"/>
        </w:rPr>
        <w:t>уровень</w:t>
      </w:r>
      <w:r>
        <w:t>.</w:t>
      </w:r>
    </w:p>
    <w:p w14:paraId="7E6DFDEB" w14:textId="77777777" w:rsidR="00EB2770" w:rsidRDefault="00EB2770" w:rsidP="00EB2770">
      <w:r>
        <w:rPr>
          <w:rFonts w:hint="eastAsia"/>
        </w:rPr>
        <w:t>Структура</w:t>
      </w:r>
      <w:r>
        <w:t xml:space="preserve"> </w:t>
      </w:r>
      <w:r>
        <w:rPr>
          <w:rFonts w:hint="eastAsia"/>
        </w:rPr>
        <w:t>содержания</w:t>
      </w:r>
      <w:r>
        <w:t xml:space="preserve"> </w:t>
      </w:r>
      <w:r>
        <w:rPr>
          <w:rFonts w:hint="eastAsia"/>
        </w:rPr>
        <w:t>профессионально</w:t>
      </w:r>
      <w:r>
        <w:t>-</w:t>
      </w:r>
      <w:r>
        <w:rPr>
          <w:rFonts w:hint="eastAsia"/>
        </w:rPr>
        <w:t>педагогической</w:t>
      </w:r>
      <w:r>
        <w:t xml:space="preserve"> </w:t>
      </w:r>
      <w:r>
        <w:rPr>
          <w:rFonts w:hint="eastAsia"/>
        </w:rPr>
        <w:t>подготовки</w:t>
      </w:r>
      <w:r>
        <w:t xml:space="preserve"> </w:t>
      </w:r>
      <w:r>
        <w:rPr>
          <w:rFonts w:hint="eastAsia"/>
        </w:rPr>
        <w:t>будущего</w:t>
      </w:r>
      <w:r>
        <w:t xml:space="preserve"> </w:t>
      </w:r>
      <w:r>
        <w:rPr>
          <w:rFonts w:hint="eastAsia"/>
        </w:rPr>
        <w:t>педагога</w:t>
      </w:r>
      <w:r>
        <w:t xml:space="preserve"> </w:t>
      </w:r>
      <w:r>
        <w:rPr>
          <w:rFonts w:hint="eastAsia"/>
        </w:rPr>
        <w:t>по</w:t>
      </w:r>
      <w:r>
        <w:t xml:space="preserve"> </w:t>
      </w:r>
      <w:r>
        <w:rPr>
          <w:rFonts w:hint="eastAsia"/>
        </w:rPr>
        <w:t>физической</w:t>
      </w:r>
      <w:r>
        <w:t xml:space="preserve"> </w:t>
      </w:r>
      <w:r>
        <w:rPr>
          <w:rFonts w:hint="eastAsia"/>
        </w:rPr>
        <w:t>культуре</w:t>
      </w:r>
      <w:r>
        <w:t xml:space="preserve"> </w:t>
      </w:r>
      <w:r>
        <w:rPr>
          <w:rFonts w:hint="eastAsia"/>
        </w:rPr>
        <w:t>включает</w:t>
      </w:r>
      <w:r>
        <w:t xml:space="preserve"> </w:t>
      </w:r>
      <w:r>
        <w:rPr>
          <w:rFonts w:hint="eastAsia"/>
        </w:rPr>
        <w:t>теоретическую</w:t>
      </w:r>
      <w:r>
        <w:t xml:space="preserve">, </w:t>
      </w:r>
      <w:r>
        <w:rPr>
          <w:rFonts w:hint="eastAsia"/>
        </w:rPr>
        <w:t>мето</w:t>
      </w:r>
      <w:r>
        <w:t>-</w:t>
      </w:r>
      <w:r>
        <w:rPr>
          <w:rFonts w:hint="eastAsia"/>
        </w:rPr>
        <w:t>дическую</w:t>
      </w:r>
      <w:r>
        <w:t xml:space="preserve">, </w:t>
      </w:r>
      <w:r>
        <w:rPr>
          <w:rFonts w:hint="eastAsia"/>
        </w:rPr>
        <w:t>практическую</w:t>
      </w:r>
      <w:r>
        <w:t xml:space="preserve"> </w:t>
      </w:r>
      <w:r>
        <w:rPr>
          <w:rFonts w:hint="eastAsia"/>
        </w:rPr>
        <w:t>и</w:t>
      </w:r>
      <w:r>
        <w:t xml:space="preserve"> </w:t>
      </w:r>
      <w:r>
        <w:rPr>
          <w:rFonts w:hint="eastAsia"/>
        </w:rPr>
        <w:t>рефлексивную</w:t>
      </w:r>
      <w:r>
        <w:t xml:space="preserve"> </w:t>
      </w:r>
      <w:r>
        <w:rPr>
          <w:rFonts w:hint="eastAsia"/>
        </w:rPr>
        <w:t>подготовку</w:t>
      </w:r>
      <w:r>
        <w:t>.</w:t>
      </w:r>
    </w:p>
    <w:p w14:paraId="5CB3266B" w14:textId="77777777" w:rsidR="00EB2770" w:rsidRDefault="00EB2770" w:rsidP="00EB2770">
      <w:r>
        <w:rPr>
          <w:rFonts w:hint="eastAsia"/>
        </w:rPr>
        <w:t>Социокультурная</w:t>
      </w:r>
      <w:r>
        <w:t xml:space="preserve"> </w:t>
      </w:r>
      <w:r>
        <w:rPr>
          <w:rFonts w:hint="eastAsia"/>
        </w:rPr>
        <w:t>ценность</w:t>
      </w:r>
      <w:r>
        <w:t xml:space="preserve"> </w:t>
      </w:r>
      <w:r>
        <w:rPr>
          <w:rFonts w:hint="eastAsia"/>
        </w:rPr>
        <w:t>профессиональной</w:t>
      </w:r>
      <w:r>
        <w:t xml:space="preserve"> </w:t>
      </w:r>
      <w:r>
        <w:rPr>
          <w:rFonts w:hint="eastAsia"/>
        </w:rPr>
        <w:t>подготовки</w:t>
      </w:r>
      <w:r>
        <w:t xml:space="preserve"> </w:t>
      </w:r>
      <w:r>
        <w:rPr>
          <w:rFonts w:hint="eastAsia"/>
        </w:rPr>
        <w:t>обучающихся</w:t>
      </w:r>
      <w:r>
        <w:t xml:space="preserve"> </w:t>
      </w:r>
      <w:r>
        <w:rPr>
          <w:rFonts w:hint="eastAsia"/>
        </w:rPr>
        <w:t>средствами</w:t>
      </w:r>
      <w:r>
        <w:t xml:space="preserve"> </w:t>
      </w:r>
      <w:r>
        <w:rPr>
          <w:rFonts w:hint="eastAsia"/>
        </w:rPr>
        <w:t>игры</w:t>
      </w:r>
      <w:r>
        <w:t xml:space="preserve"> </w:t>
      </w:r>
      <w:r>
        <w:rPr>
          <w:rFonts w:hint="eastAsia"/>
        </w:rPr>
        <w:t>и</w:t>
      </w:r>
      <w:r>
        <w:t xml:space="preserve"> </w:t>
      </w:r>
      <w:r>
        <w:rPr>
          <w:rFonts w:hint="eastAsia"/>
        </w:rPr>
        <w:t>в</w:t>
      </w:r>
      <w:r>
        <w:t xml:space="preserve"> </w:t>
      </w:r>
      <w:r>
        <w:rPr>
          <w:rFonts w:hint="eastAsia"/>
        </w:rPr>
        <w:t>сфере</w:t>
      </w:r>
      <w:r>
        <w:t xml:space="preserve"> </w:t>
      </w:r>
      <w:r>
        <w:rPr>
          <w:rFonts w:hint="eastAsia"/>
        </w:rPr>
        <w:t>игры</w:t>
      </w:r>
      <w:r>
        <w:t xml:space="preserve"> </w:t>
      </w:r>
      <w:r>
        <w:rPr>
          <w:rFonts w:hint="eastAsia"/>
        </w:rPr>
        <w:t>определяется</w:t>
      </w:r>
      <w:r>
        <w:t xml:space="preserve"> </w:t>
      </w:r>
      <w:r>
        <w:rPr>
          <w:rFonts w:hint="eastAsia"/>
        </w:rPr>
        <w:t>взаимосоответствием</w:t>
      </w:r>
      <w:r>
        <w:t xml:space="preserve"> </w:t>
      </w:r>
      <w:r>
        <w:rPr>
          <w:rFonts w:hint="eastAsia"/>
        </w:rPr>
        <w:t>того</w:t>
      </w:r>
      <w:r>
        <w:t xml:space="preserve">, </w:t>
      </w:r>
      <w:r>
        <w:rPr>
          <w:rFonts w:hint="eastAsia"/>
        </w:rPr>
        <w:t>что</w:t>
      </w:r>
      <w:r>
        <w:t xml:space="preserve"> </w:t>
      </w:r>
      <w:r>
        <w:rPr>
          <w:rFonts w:hint="eastAsia"/>
        </w:rPr>
        <w:t>входит</w:t>
      </w:r>
      <w:r>
        <w:t xml:space="preserve"> </w:t>
      </w:r>
      <w:r>
        <w:rPr>
          <w:rFonts w:hint="eastAsia"/>
        </w:rPr>
        <w:t>в</w:t>
      </w:r>
      <w:r>
        <w:t xml:space="preserve"> </w:t>
      </w:r>
      <w:r>
        <w:rPr>
          <w:rFonts w:hint="eastAsia"/>
        </w:rPr>
        <w:t>содержание</w:t>
      </w:r>
      <w:r>
        <w:t xml:space="preserve"> </w:t>
      </w:r>
      <w:r>
        <w:rPr>
          <w:rFonts w:hint="eastAsia"/>
        </w:rPr>
        <w:t>и</w:t>
      </w:r>
      <w:r>
        <w:t xml:space="preserve"> </w:t>
      </w:r>
      <w:r>
        <w:rPr>
          <w:rFonts w:hint="eastAsia"/>
        </w:rPr>
        <w:t>формы</w:t>
      </w:r>
      <w:r>
        <w:t xml:space="preserve"> </w:t>
      </w:r>
      <w:r>
        <w:rPr>
          <w:rFonts w:hint="eastAsia"/>
        </w:rPr>
        <w:t>подготовки</w:t>
      </w:r>
      <w:r>
        <w:t xml:space="preserve">, </w:t>
      </w:r>
      <w:r>
        <w:rPr>
          <w:rFonts w:hint="eastAsia"/>
        </w:rPr>
        <w:t>в</w:t>
      </w:r>
      <w:r>
        <w:t xml:space="preserve"> </w:t>
      </w:r>
      <w:r>
        <w:rPr>
          <w:rFonts w:hint="eastAsia"/>
        </w:rPr>
        <w:t>цели</w:t>
      </w:r>
      <w:r>
        <w:t xml:space="preserve"> </w:t>
      </w:r>
      <w:r>
        <w:rPr>
          <w:rFonts w:hint="eastAsia"/>
        </w:rPr>
        <w:t>и</w:t>
      </w:r>
      <w:r>
        <w:t xml:space="preserve"> </w:t>
      </w:r>
      <w:r>
        <w:rPr>
          <w:rFonts w:hint="eastAsia"/>
        </w:rPr>
        <w:t>механизмы</w:t>
      </w:r>
      <w:r>
        <w:t xml:space="preserve"> </w:t>
      </w:r>
      <w:r>
        <w:rPr>
          <w:rFonts w:hint="eastAsia"/>
        </w:rPr>
        <w:t>включения</w:t>
      </w:r>
      <w:r>
        <w:t xml:space="preserve"> </w:t>
      </w:r>
      <w:r>
        <w:rPr>
          <w:rFonts w:hint="eastAsia"/>
        </w:rPr>
        <w:t>студентов</w:t>
      </w:r>
      <w:r>
        <w:t xml:space="preserve"> </w:t>
      </w:r>
      <w:r>
        <w:rPr>
          <w:rFonts w:hint="eastAsia"/>
        </w:rPr>
        <w:t>в</w:t>
      </w:r>
      <w:r>
        <w:t xml:space="preserve"> </w:t>
      </w:r>
      <w:r>
        <w:rPr>
          <w:rFonts w:hint="eastAsia"/>
        </w:rPr>
        <w:t>пространс</w:t>
      </w:r>
      <w:r>
        <w:rPr>
          <w:rFonts w:hint="eastAsia"/>
        </w:rPr>
        <w:lastRenderedPageBreak/>
        <w:t>тво</w:t>
      </w:r>
      <w:r>
        <w:t xml:space="preserve"> </w:t>
      </w:r>
      <w:r>
        <w:rPr>
          <w:rFonts w:hint="eastAsia"/>
        </w:rPr>
        <w:t>игровой</w:t>
      </w:r>
      <w:r>
        <w:t xml:space="preserve"> </w:t>
      </w:r>
      <w:r>
        <w:rPr>
          <w:rFonts w:hint="eastAsia"/>
        </w:rPr>
        <w:t>культуры</w:t>
      </w:r>
      <w:r>
        <w:t xml:space="preserve">, </w:t>
      </w:r>
      <w:r>
        <w:rPr>
          <w:rFonts w:hint="eastAsia"/>
        </w:rPr>
        <w:t>самораскрытия</w:t>
      </w:r>
      <w:r>
        <w:t xml:space="preserve"> </w:t>
      </w:r>
      <w:r>
        <w:rPr>
          <w:rFonts w:hint="eastAsia"/>
        </w:rPr>
        <w:t>и</w:t>
      </w:r>
      <w:r>
        <w:t xml:space="preserve"> </w:t>
      </w:r>
      <w:r>
        <w:rPr>
          <w:rFonts w:hint="eastAsia"/>
        </w:rPr>
        <w:t>саморазвития</w:t>
      </w:r>
      <w:r>
        <w:t xml:space="preserve"> </w:t>
      </w:r>
      <w:r>
        <w:rPr>
          <w:rFonts w:hint="eastAsia"/>
        </w:rPr>
        <w:t>в</w:t>
      </w:r>
      <w:r>
        <w:t xml:space="preserve"> </w:t>
      </w:r>
      <w:r>
        <w:rPr>
          <w:rFonts w:hint="eastAsia"/>
        </w:rPr>
        <w:t>ней</w:t>
      </w:r>
      <w:r>
        <w:t xml:space="preserve"> </w:t>
      </w:r>
      <w:r>
        <w:rPr>
          <w:rFonts w:hint="eastAsia"/>
        </w:rPr>
        <w:t>личности</w:t>
      </w:r>
      <w:r>
        <w:t xml:space="preserve"> </w:t>
      </w:r>
      <w:r>
        <w:rPr>
          <w:rFonts w:hint="eastAsia"/>
        </w:rPr>
        <w:t>будущего</w:t>
      </w:r>
      <w:r>
        <w:t xml:space="preserve"> </w:t>
      </w:r>
      <w:r>
        <w:rPr>
          <w:rFonts w:hint="eastAsia"/>
        </w:rPr>
        <w:t>специалиста</w:t>
      </w:r>
      <w:r>
        <w:t>.</w:t>
      </w:r>
    </w:p>
    <w:p w14:paraId="5FD5AF0F" w14:textId="77777777" w:rsidR="00EB2770" w:rsidRDefault="00EB2770" w:rsidP="00EB2770">
      <w:r>
        <w:rPr>
          <w:rFonts w:hint="eastAsia"/>
        </w:rPr>
        <w:t>В</w:t>
      </w:r>
      <w:r>
        <w:t xml:space="preserve"> </w:t>
      </w:r>
      <w:r>
        <w:rPr>
          <w:rFonts w:hint="eastAsia"/>
        </w:rPr>
        <w:t>ходе</w:t>
      </w:r>
      <w:r>
        <w:t xml:space="preserve"> </w:t>
      </w:r>
      <w:r>
        <w:rPr>
          <w:rFonts w:hint="eastAsia"/>
        </w:rPr>
        <w:t>исследования</w:t>
      </w:r>
      <w:r>
        <w:t xml:space="preserve"> </w:t>
      </w:r>
      <w:r>
        <w:rPr>
          <w:rFonts w:hint="eastAsia"/>
        </w:rPr>
        <w:t>доказано</w:t>
      </w:r>
      <w:r>
        <w:t xml:space="preserve">, </w:t>
      </w:r>
      <w:r>
        <w:rPr>
          <w:rFonts w:hint="eastAsia"/>
        </w:rPr>
        <w:t>что</w:t>
      </w:r>
      <w:r>
        <w:t xml:space="preserve"> </w:t>
      </w:r>
      <w:r>
        <w:rPr>
          <w:rFonts w:hint="eastAsia"/>
        </w:rPr>
        <w:t>моделирование</w:t>
      </w:r>
      <w:r>
        <w:t xml:space="preserve"> </w:t>
      </w:r>
      <w:r>
        <w:rPr>
          <w:rFonts w:hint="eastAsia"/>
        </w:rPr>
        <w:t>игровой</w:t>
      </w:r>
      <w:r>
        <w:t xml:space="preserve"> </w:t>
      </w:r>
      <w:r>
        <w:rPr>
          <w:rFonts w:hint="eastAsia"/>
        </w:rPr>
        <w:t>среды</w:t>
      </w:r>
      <w:r>
        <w:t xml:space="preserve"> </w:t>
      </w:r>
      <w:r>
        <w:rPr>
          <w:rFonts w:hint="eastAsia"/>
        </w:rPr>
        <w:t>в</w:t>
      </w:r>
      <w:r>
        <w:t xml:space="preserve"> </w:t>
      </w:r>
      <w:r>
        <w:rPr>
          <w:rFonts w:hint="eastAsia"/>
        </w:rPr>
        <w:t>подго</w:t>
      </w:r>
      <w:r>
        <w:t>-</w:t>
      </w:r>
      <w:r>
        <w:rPr>
          <w:rFonts w:hint="eastAsia"/>
        </w:rPr>
        <w:t>товке</w:t>
      </w:r>
      <w:r>
        <w:t xml:space="preserve"> </w:t>
      </w:r>
      <w:r>
        <w:rPr>
          <w:rFonts w:hint="eastAsia"/>
        </w:rPr>
        <w:t>педагога</w:t>
      </w:r>
      <w:r>
        <w:t xml:space="preserve"> </w:t>
      </w:r>
      <w:r>
        <w:rPr>
          <w:rFonts w:hint="eastAsia"/>
        </w:rPr>
        <w:t>по</w:t>
      </w:r>
      <w:r>
        <w:t xml:space="preserve"> </w:t>
      </w:r>
      <w:r>
        <w:rPr>
          <w:rFonts w:hint="eastAsia"/>
        </w:rPr>
        <w:t>физической</w:t>
      </w:r>
      <w:r>
        <w:t xml:space="preserve"> </w:t>
      </w:r>
      <w:r>
        <w:rPr>
          <w:rFonts w:hint="eastAsia"/>
        </w:rPr>
        <w:t>культуре</w:t>
      </w:r>
      <w:r>
        <w:t xml:space="preserve"> </w:t>
      </w:r>
      <w:r>
        <w:rPr>
          <w:rFonts w:hint="eastAsia"/>
        </w:rPr>
        <w:t>—</w:t>
      </w:r>
      <w:r>
        <w:t xml:space="preserve"> </w:t>
      </w:r>
      <w:r>
        <w:rPr>
          <w:rFonts w:hint="eastAsia"/>
        </w:rPr>
        <w:t>это</w:t>
      </w:r>
      <w:r>
        <w:t xml:space="preserve"> </w:t>
      </w:r>
      <w:r>
        <w:rPr>
          <w:rFonts w:hint="eastAsia"/>
        </w:rPr>
        <w:t>учебная</w:t>
      </w:r>
      <w:r>
        <w:t xml:space="preserve"> </w:t>
      </w:r>
      <w:r>
        <w:rPr>
          <w:rFonts w:hint="eastAsia"/>
        </w:rPr>
        <w:t>по</w:t>
      </w:r>
      <w:r>
        <w:t xml:space="preserve"> </w:t>
      </w:r>
      <w:r>
        <w:rPr>
          <w:rFonts w:hint="eastAsia"/>
        </w:rPr>
        <w:t>цели</w:t>
      </w:r>
      <w:r>
        <w:t xml:space="preserve"> </w:t>
      </w:r>
      <w:r>
        <w:rPr>
          <w:rFonts w:hint="eastAsia"/>
        </w:rPr>
        <w:t>и</w:t>
      </w:r>
      <w:r>
        <w:t xml:space="preserve"> </w:t>
      </w:r>
      <w:r>
        <w:rPr>
          <w:rFonts w:hint="eastAsia"/>
        </w:rPr>
        <w:t>содержанию</w:t>
      </w:r>
      <w:r>
        <w:t xml:space="preserve">, </w:t>
      </w:r>
      <w:r>
        <w:rPr>
          <w:rFonts w:hint="eastAsia"/>
        </w:rPr>
        <w:t>но</w:t>
      </w:r>
      <w:r>
        <w:t xml:space="preserve"> </w:t>
      </w:r>
      <w:r>
        <w:rPr>
          <w:rFonts w:hint="eastAsia"/>
        </w:rPr>
        <w:t>игровая</w:t>
      </w:r>
      <w:r>
        <w:t xml:space="preserve"> </w:t>
      </w:r>
      <w:r>
        <w:rPr>
          <w:rFonts w:hint="eastAsia"/>
        </w:rPr>
        <w:t>по</w:t>
      </w:r>
      <w:r>
        <w:t xml:space="preserve"> </w:t>
      </w:r>
      <w:r>
        <w:rPr>
          <w:rFonts w:hint="eastAsia"/>
        </w:rPr>
        <w:t>форме</w:t>
      </w:r>
      <w:r>
        <w:t xml:space="preserve"> </w:t>
      </w:r>
      <w:r>
        <w:rPr>
          <w:rFonts w:hint="eastAsia"/>
        </w:rPr>
        <w:t>деятельность</w:t>
      </w:r>
      <w:r>
        <w:t xml:space="preserve">, </w:t>
      </w:r>
      <w:r>
        <w:rPr>
          <w:rFonts w:hint="eastAsia"/>
        </w:rPr>
        <w:t>способствующая</w:t>
      </w:r>
      <w:r>
        <w:t xml:space="preserve"> </w:t>
      </w:r>
      <w:r>
        <w:rPr>
          <w:rFonts w:hint="eastAsia"/>
        </w:rPr>
        <w:t>рефлексивному</w:t>
      </w:r>
      <w:r>
        <w:t xml:space="preserve"> </w:t>
      </w:r>
      <w:r>
        <w:rPr>
          <w:rFonts w:hint="eastAsia"/>
        </w:rPr>
        <w:t>продвиже</w:t>
      </w:r>
      <w:r>
        <w:t>-</w:t>
      </w:r>
      <w:r>
        <w:rPr>
          <w:rFonts w:hint="eastAsia"/>
        </w:rPr>
        <w:t>нию</w:t>
      </w:r>
      <w:r>
        <w:t xml:space="preserve"> </w:t>
      </w:r>
      <w:r>
        <w:rPr>
          <w:rFonts w:hint="eastAsia"/>
        </w:rPr>
        <w:t>студентов</w:t>
      </w:r>
      <w:r>
        <w:t xml:space="preserve"> </w:t>
      </w:r>
      <w:r>
        <w:rPr>
          <w:rFonts w:hint="eastAsia"/>
        </w:rPr>
        <w:t>посредством</w:t>
      </w:r>
      <w:r>
        <w:t xml:space="preserve"> </w:t>
      </w:r>
      <w:r>
        <w:rPr>
          <w:rFonts w:hint="eastAsia"/>
        </w:rPr>
        <w:t>постепенного</w:t>
      </w:r>
      <w:r>
        <w:t xml:space="preserve"> </w:t>
      </w:r>
      <w:r>
        <w:rPr>
          <w:rFonts w:hint="eastAsia"/>
        </w:rPr>
        <w:t>включения</w:t>
      </w:r>
      <w:r>
        <w:t xml:space="preserve"> </w:t>
      </w:r>
      <w:r>
        <w:rPr>
          <w:rFonts w:hint="eastAsia"/>
        </w:rPr>
        <w:t>их</w:t>
      </w:r>
      <w:r>
        <w:t xml:space="preserve"> </w:t>
      </w:r>
      <w:r>
        <w:rPr>
          <w:rFonts w:hint="eastAsia"/>
        </w:rPr>
        <w:t>в</w:t>
      </w:r>
      <w:r>
        <w:t xml:space="preserve"> </w:t>
      </w:r>
      <w:r>
        <w:rPr>
          <w:rFonts w:hint="eastAsia"/>
        </w:rPr>
        <w:t>имитирующую</w:t>
      </w:r>
      <w:r>
        <w:t xml:space="preserve"> </w:t>
      </w:r>
      <w:r>
        <w:rPr>
          <w:rFonts w:hint="eastAsia"/>
        </w:rPr>
        <w:t>педа</w:t>
      </w:r>
      <w:r>
        <w:t>-</w:t>
      </w:r>
      <w:r>
        <w:rPr>
          <w:rFonts w:hint="eastAsia"/>
        </w:rPr>
        <w:t>гогическую</w:t>
      </w:r>
      <w:r>
        <w:t xml:space="preserve"> </w:t>
      </w:r>
      <w:r>
        <w:rPr>
          <w:rFonts w:hint="eastAsia"/>
        </w:rPr>
        <w:t>деятельность</w:t>
      </w:r>
      <w:r>
        <w:t xml:space="preserve"> </w:t>
      </w:r>
      <w:r>
        <w:rPr>
          <w:rFonts w:hint="eastAsia"/>
        </w:rPr>
        <w:t>и</w:t>
      </w:r>
      <w:r>
        <w:t xml:space="preserve"> </w:t>
      </w:r>
      <w:r>
        <w:rPr>
          <w:rFonts w:hint="eastAsia"/>
        </w:rPr>
        <w:t>удовлетворение</w:t>
      </w:r>
      <w:r>
        <w:t xml:space="preserve"> </w:t>
      </w:r>
      <w:r>
        <w:rPr>
          <w:rFonts w:hint="eastAsia"/>
        </w:rPr>
        <w:t>профессиональных</w:t>
      </w:r>
      <w:r>
        <w:t xml:space="preserve"> </w:t>
      </w:r>
      <w:r>
        <w:rPr>
          <w:rFonts w:hint="eastAsia"/>
        </w:rPr>
        <w:t>интересов</w:t>
      </w:r>
      <w:r>
        <w:t>.</w:t>
      </w:r>
    </w:p>
    <w:p w14:paraId="23A9CAA3" w14:textId="77777777" w:rsidR="00EB2770" w:rsidRDefault="00EB2770" w:rsidP="00EB2770">
      <w:r>
        <w:rPr>
          <w:rFonts w:hint="eastAsia"/>
        </w:rPr>
        <w:t>В</w:t>
      </w:r>
      <w:r>
        <w:t xml:space="preserve"> </w:t>
      </w:r>
      <w:r>
        <w:rPr>
          <w:rFonts w:hint="eastAsia"/>
        </w:rPr>
        <w:t>нашем</w:t>
      </w:r>
      <w:r>
        <w:t xml:space="preserve"> </w:t>
      </w:r>
      <w:r>
        <w:rPr>
          <w:rFonts w:hint="eastAsia"/>
        </w:rPr>
        <w:t>исследовании</w:t>
      </w:r>
      <w:r>
        <w:t xml:space="preserve"> </w:t>
      </w:r>
      <w:r>
        <w:rPr>
          <w:rFonts w:hint="eastAsia"/>
        </w:rPr>
        <w:t>технология</w:t>
      </w:r>
      <w:r>
        <w:t xml:space="preserve"> </w:t>
      </w:r>
      <w:r>
        <w:rPr>
          <w:rFonts w:hint="eastAsia"/>
        </w:rPr>
        <w:t>игровой</w:t>
      </w:r>
      <w:r>
        <w:t xml:space="preserve"> </w:t>
      </w:r>
      <w:r>
        <w:rPr>
          <w:rFonts w:hint="eastAsia"/>
        </w:rPr>
        <w:t>деятельности</w:t>
      </w:r>
      <w:r>
        <w:t xml:space="preserve"> </w:t>
      </w:r>
      <w:r>
        <w:rPr>
          <w:rFonts w:hint="eastAsia"/>
        </w:rPr>
        <w:t>будущих</w:t>
      </w:r>
      <w:r>
        <w:t xml:space="preserve"> </w:t>
      </w:r>
      <w:r>
        <w:rPr>
          <w:rFonts w:hint="eastAsia"/>
        </w:rPr>
        <w:t>педа</w:t>
      </w:r>
      <w:r>
        <w:t>-</w:t>
      </w:r>
      <w:r>
        <w:rPr>
          <w:rFonts w:hint="eastAsia"/>
        </w:rPr>
        <w:t>гогов</w:t>
      </w:r>
      <w:r>
        <w:t xml:space="preserve"> </w:t>
      </w:r>
      <w:r>
        <w:rPr>
          <w:rFonts w:hint="eastAsia"/>
        </w:rPr>
        <w:t>по</w:t>
      </w:r>
      <w:r>
        <w:t xml:space="preserve"> </w:t>
      </w:r>
      <w:r>
        <w:rPr>
          <w:rFonts w:hint="eastAsia"/>
        </w:rPr>
        <w:t>физической</w:t>
      </w:r>
      <w:r>
        <w:t xml:space="preserve"> </w:t>
      </w:r>
      <w:r>
        <w:rPr>
          <w:rFonts w:hint="eastAsia"/>
        </w:rPr>
        <w:t>культуре</w:t>
      </w:r>
      <w:r>
        <w:t xml:space="preserve"> </w:t>
      </w:r>
      <w:r>
        <w:rPr>
          <w:rFonts w:hint="eastAsia"/>
        </w:rPr>
        <w:t>охарактеризована</w:t>
      </w:r>
      <w:r>
        <w:t xml:space="preserve"> </w:t>
      </w:r>
      <w:r>
        <w:rPr>
          <w:rFonts w:hint="eastAsia"/>
        </w:rPr>
        <w:t>как</w:t>
      </w:r>
      <w:r>
        <w:t xml:space="preserve"> </w:t>
      </w:r>
      <w:r>
        <w:rPr>
          <w:rFonts w:hint="eastAsia"/>
        </w:rPr>
        <w:t>определенная</w:t>
      </w:r>
      <w:r>
        <w:t xml:space="preserve"> </w:t>
      </w:r>
      <w:r>
        <w:rPr>
          <w:rFonts w:hint="eastAsia"/>
        </w:rPr>
        <w:t>последо</w:t>
      </w:r>
      <w:r>
        <w:t>-</w:t>
      </w:r>
      <w:r>
        <w:rPr>
          <w:rFonts w:hint="eastAsia"/>
        </w:rPr>
        <w:t>вательность</w:t>
      </w:r>
      <w:r>
        <w:t xml:space="preserve"> </w:t>
      </w:r>
      <w:r>
        <w:rPr>
          <w:rFonts w:hint="eastAsia"/>
        </w:rPr>
        <w:t>действий</w:t>
      </w:r>
      <w:r>
        <w:t xml:space="preserve">, </w:t>
      </w:r>
      <w:r>
        <w:rPr>
          <w:rFonts w:hint="eastAsia"/>
        </w:rPr>
        <w:t>операций</w:t>
      </w:r>
      <w:r>
        <w:t xml:space="preserve"> </w:t>
      </w:r>
      <w:r>
        <w:rPr>
          <w:rFonts w:hint="eastAsia"/>
        </w:rPr>
        <w:t>педагога</w:t>
      </w:r>
      <w:r>
        <w:t xml:space="preserve"> </w:t>
      </w:r>
      <w:r>
        <w:rPr>
          <w:rFonts w:hint="eastAsia"/>
        </w:rPr>
        <w:t>по</w:t>
      </w:r>
      <w:r>
        <w:t xml:space="preserve"> </w:t>
      </w:r>
      <w:r>
        <w:rPr>
          <w:rFonts w:hint="eastAsia"/>
        </w:rPr>
        <w:t>отбору</w:t>
      </w:r>
      <w:r>
        <w:t xml:space="preserve"> </w:t>
      </w:r>
      <w:r>
        <w:rPr>
          <w:rFonts w:hint="eastAsia"/>
        </w:rPr>
        <w:t>материала</w:t>
      </w:r>
      <w:r>
        <w:t xml:space="preserve">, </w:t>
      </w:r>
      <w:r>
        <w:rPr>
          <w:rFonts w:hint="eastAsia"/>
        </w:rPr>
        <w:t>разработке</w:t>
      </w:r>
      <w:r>
        <w:t xml:space="preserve">, </w:t>
      </w:r>
      <w:r>
        <w:rPr>
          <w:rFonts w:hint="eastAsia"/>
        </w:rPr>
        <w:t>подготовке</w:t>
      </w:r>
      <w:r>
        <w:t xml:space="preserve"> </w:t>
      </w:r>
      <w:r>
        <w:rPr>
          <w:rFonts w:hint="eastAsia"/>
        </w:rPr>
        <w:t>игры</w:t>
      </w:r>
      <w:r>
        <w:t xml:space="preserve">, </w:t>
      </w:r>
      <w:r>
        <w:rPr>
          <w:rFonts w:hint="eastAsia"/>
        </w:rPr>
        <w:t>включению</w:t>
      </w:r>
      <w:r>
        <w:t xml:space="preserve"> </w:t>
      </w:r>
      <w:r>
        <w:rPr>
          <w:rFonts w:hint="eastAsia"/>
        </w:rPr>
        <w:t>обучающихся</w:t>
      </w:r>
      <w:r>
        <w:t xml:space="preserve"> </w:t>
      </w:r>
      <w:r>
        <w:rPr>
          <w:rFonts w:hint="eastAsia"/>
        </w:rPr>
        <w:t>в</w:t>
      </w:r>
      <w:r>
        <w:t xml:space="preserve"> </w:t>
      </w:r>
      <w:r>
        <w:rPr>
          <w:rFonts w:hint="eastAsia"/>
        </w:rPr>
        <w:t>игровую</w:t>
      </w:r>
      <w:r>
        <w:t xml:space="preserve"> </w:t>
      </w:r>
      <w:r>
        <w:rPr>
          <w:rFonts w:hint="eastAsia"/>
        </w:rPr>
        <w:t>деятельность</w:t>
      </w:r>
      <w:r>
        <w:t xml:space="preserve">, </w:t>
      </w:r>
      <w:r>
        <w:rPr>
          <w:rFonts w:hint="eastAsia"/>
        </w:rPr>
        <w:t>осуще</w:t>
      </w:r>
      <w:r>
        <w:t>-</w:t>
      </w:r>
      <w:r>
        <w:rPr>
          <w:rFonts w:hint="eastAsia"/>
        </w:rPr>
        <w:t>ствлению</w:t>
      </w:r>
      <w:r>
        <w:t xml:space="preserve"> </w:t>
      </w:r>
      <w:r>
        <w:rPr>
          <w:rFonts w:hint="eastAsia"/>
        </w:rPr>
        <w:t>самой</w:t>
      </w:r>
      <w:r>
        <w:t xml:space="preserve"> </w:t>
      </w:r>
      <w:r>
        <w:rPr>
          <w:rFonts w:hint="eastAsia"/>
        </w:rPr>
        <w:t>игры</w:t>
      </w:r>
      <w:r>
        <w:t xml:space="preserve">, </w:t>
      </w:r>
      <w:r>
        <w:rPr>
          <w:rFonts w:hint="eastAsia"/>
        </w:rPr>
        <w:t>контролю</w:t>
      </w:r>
      <w:r>
        <w:t xml:space="preserve"> </w:t>
      </w:r>
      <w:r>
        <w:rPr>
          <w:rFonts w:hint="eastAsia"/>
        </w:rPr>
        <w:t>за</w:t>
      </w:r>
      <w:r>
        <w:t xml:space="preserve"> </w:t>
      </w:r>
      <w:r>
        <w:rPr>
          <w:rFonts w:hint="eastAsia"/>
        </w:rPr>
        <w:t>игровой</w:t>
      </w:r>
      <w:r>
        <w:t xml:space="preserve"> </w:t>
      </w:r>
      <w:r>
        <w:rPr>
          <w:rFonts w:hint="eastAsia"/>
        </w:rPr>
        <w:t>ситуацией</w:t>
      </w:r>
      <w:r>
        <w:t xml:space="preserve">, </w:t>
      </w:r>
      <w:r>
        <w:rPr>
          <w:rFonts w:hint="eastAsia"/>
        </w:rPr>
        <w:t>подведению</w:t>
      </w:r>
      <w:r>
        <w:t xml:space="preserve"> </w:t>
      </w:r>
      <w:r>
        <w:rPr>
          <w:rFonts w:hint="eastAsia"/>
        </w:rPr>
        <w:t>итогов</w:t>
      </w:r>
      <w:r>
        <w:t xml:space="preserve"> </w:t>
      </w:r>
      <w:r>
        <w:rPr>
          <w:rFonts w:hint="eastAsia"/>
        </w:rPr>
        <w:t>и</w:t>
      </w:r>
      <w:r>
        <w:t xml:space="preserve"> </w:t>
      </w:r>
      <w:r>
        <w:rPr>
          <w:rFonts w:hint="eastAsia"/>
        </w:rPr>
        <w:t>анализу</w:t>
      </w:r>
      <w:r>
        <w:t xml:space="preserve"> </w:t>
      </w:r>
      <w:r>
        <w:rPr>
          <w:rFonts w:hint="eastAsia"/>
        </w:rPr>
        <w:t>результатов</w:t>
      </w:r>
      <w:r>
        <w:t xml:space="preserve"> </w:t>
      </w:r>
      <w:r>
        <w:rPr>
          <w:rFonts w:hint="eastAsia"/>
        </w:rPr>
        <w:t>проведенной</w:t>
      </w:r>
      <w:r>
        <w:t xml:space="preserve"> </w:t>
      </w:r>
      <w:r>
        <w:rPr>
          <w:rFonts w:hint="eastAsia"/>
        </w:rPr>
        <w:t>игры</w:t>
      </w:r>
      <w:r>
        <w:t>.</w:t>
      </w:r>
    </w:p>
    <w:p w14:paraId="43CF902E" w14:textId="77777777" w:rsidR="00EB2770" w:rsidRDefault="00EB2770" w:rsidP="00EB2770">
      <w:r>
        <w:rPr>
          <w:rFonts w:hint="eastAsia"/>
        </w:rPr>
        <w:t>Профессиональная</w:t>
      </w:r>
      <w:r>
        <w:t xml:space="preserve"> </w:t>
      </w:r>
      <w:r>
        <w:rPr>
          <w:rFonts w:hint="eastAsia"/>
        </w:rPr>
        <w:t>готовность</w:t>
      </w:r>
      <w:r>
        <w:t xml:space="preserve"> </w:t>
      </w:r>
      <w:r>
        <w:rPr>
          <w:rFonts w:hint="eastAsia"/>
        </w:rPr>
        <w:t>будущего</w:t>
      </w:r>
      <w:r>
        <w:t xml:space="preserve"> </w:t>
      </w:r>
      <w:r>
        <w:rPr>
          <w:rFonts w:hint="eastAsia"/>
        </w:rPr>
        <w:t>педагога</w:t>
      </w:r>
      <w:r>
        <w:t xml:space="preserve"> </w:t>
      </w:r>
      <w:r>
        <w:rPr>
          <w:rFonts w:hint="eastAsia"/>
        </w:rPr>
        <w:t>по</w:t>
      </w:r>
      <w:r>
        <w:t xml:space="preserve"> </w:t>
      </w:r>
      <w:r>
        <w:rPr>
          <w:rFonts w:hint="eastAsia"/>
        </w:rPr>
        <w:t>физической</w:t>
      </w:r>
      <w:r>
        <w:t xml:space="preserve"> </w:t>
      </w:r>
      <w:r>
        <w:rPr>
          <w:rFonts w:hint="eastAsia"/>
        </w:rPr>
        <w:t>куль</w:t>
      </w:r>
      <w:r>
        <w:rPr>
          <w:rFonts w:hint="eastAsia"/>
        </w:rPr>
        <w:t>¬</w:t>
      </w:r>
      <w:r>
        <w:rPr>
          <w:rFonts w:hint="eastAsia"/>
        </w:rPr>
        <w:t>туре</w:t>
      </w:r>
      <w:r>
        <w:t xml:space="preserve"> </w:t>
      </w:r>
      <w:r>
        <w:rPr>
          <w:rFonts w:hint="eastAsia"/>
        </w:rPr>
        <w:t>рассматривается</w:t>
      </w:r>
      <w:r>
        <w:t xml:space="preserve"> </w:t>
      </w:r>
      <w:r>
        <w:rPr>
          <w:rFonts w:hint="eastAsia"/>
        </w:rPr>
        <w:t>нами</w:t>
      </w:r>
      <w:r>
        <w:t xml:space="preserve"> </w:t>
      </w:r>
      <w:r>
        <w:rPr>
          <w:rFonts w:hint="eastAsia"/>
        </w:rPr>
        <w:t>как</w:t>
      </w:r>
      <w:r>
        <w:t xml:space="preserve"> </w:t>
      </w:r>
      <w:r>
        <w:rPr>
          <w:rFonts w:hint="eastAsia"/>
        </w:rPr>
        <w:t>интегративное</w:t>
      </w:r>
      <w:r>
        <w:t xml:space="preserve"> </w:t>
      </w:r>
      <w:r>
        <w:rPr>
          <w:rFonts w:hint="eastAsia"/>
        </w:rPr>
        <w:t>личностное</w:t>
      </w:r>
      <w:r>
        <w:t xml:space="preserve"> </w:t>
      </w:r>
      <w:r>
        <w:rPr>
          <w:rFonts w:hint="eastAsia"/>
        </w:rPr>
        <w:t>образование</w:t>
      </w:r>
      <w:r>
        <w:t xml:space="preserve">, </w:t>
      </w:r>
      <w:r>
        <w:rPr>
          <w:rFonts w:hint="eastAsia"/>
        </w:rPr>
        <w:t>кото</w:t>
      </w:r>
      <w:r>
        <w:rPr>
          <w:rFonts w:hint="eastAsia"/>
        </w:rPr>
        <w:t>¬</w:t>
      </w:r>
    </w:p>
    <w:p w14:paraId="0CDAFAB3" w14:textId="77777777" w:rsidR="00EB2770" w:rsidRDefault="00EB2770" w:rsidP="00EB2770">
      <w:r>
        <w:t xml:space="preserve"> </w:t>
      </w:r>
    </w:p>
    <w:p w14:paraId="47D04B2A" w14:textId="77777777" w:rsidR="00EB2770" w:rsidRDefault="00EB2770" w:rsidP="00EB2770">
      <w:r>
        <w:t>156</w:t>
      </w:r>
    </w:p>
    <w:p w14:paraId="1CE0758F" w14:textId="77777777" w:rsidR="00EB2770" w:rsidRDefault="00EB2770" w:rsidP="00EB2770">
      <w:r>
        <w:rPr>
          <w:rFonts w:hint="eastAsia"/>
        </w:rPr>
        <w:t>рое</w:t>
      </w:r>
      <w:r>
        <w:t xml:space="preserve"> </w:t>
      </w:r>
      <w:r>
        <w:rPr>
          <w:rFonts w:hint="eastAsia"/>
        </w:rPr>
        <w:t>проявляется</w:t>
      </w:r>
      <w:r>
        <w:t xml:space="preserve"> </w:t>
      </w:r>
      <w:r>
        <w:rPr>
          <w:rFonts w:hint="eastAsia"/>
        </w:rPr>
        <w:t>на</w:t>
      </w:r>
      <w:r>
        <w:t xml:space="preserve"> </w:t>
      </w:r>
      <w:r>
        <w:rPr>
          <w:rFonts w:hint="eastAsia"/>
        </w:rPr>
        <w:t>субъективном</w:t>
      </w:r>
      <w:r>
        <w:t xml:space="preserve"> </w:t>
      </w:r>
      <w:r>
        <w:rPr>
          <w:rFonts w:hint="eastAsia"/>
        </w:rPr>
        <w:t>уровне</w:t>
      </w:r>
      <w:r>
        <w:t xml:space="preserve"> </w:t>
      </w:r>
      <w:r>
        <w:rPr>
          <w:rFonts w:hint="eastAsia"/>
        </w:rPr>
        <w:t>как</w:t>
      </w:r>
      <w:r>
        <w:t xml:space="preserve"> </w:t>
      </w:r>
      <w:r>
        <w:rPr>
          <w:rFonts w:hint="eastAsia"/>
        </w:rPr>
        <w:t>сложная</w:t>
      </w:r>
      <w:r>
        <w:t xml:space="preserve"> </w:t>
      </w:r>
      <w:r>
        <w:rPr>
          <w:rFonts w:hint="eastAsia"/>
        </w:rPr>
        <w:t>система</w:t>
      </w:r>
      <w:r>
        <w:t xml:space="preserve">, </w:t>
      </w:r>
      <w:r>
        <w:rPr>
          <w:rFonts w:hint="eastAsia"/>
        </w:rPr>
        <w:t>интегрирую</w:t>
      </w:r>
      <w:r>
        <w:rPr>
          <w:rFonts w:hint="eastAsia"/>
        </w:rPr>
        <w:t>¬</w:t>
      </w:r>
      <w:r>
        <w:rPr>
          <w:rFonts w:hint="eastAsia"/>
        </w:rPr>
        <w:t>щая</w:t>
      </w:r>
      <w:r>
        <w:t xml:space="preserve"> </w:t>
      </w:r>
      <w:r>
        <w:rPr>
          <w:rFonts w:hint="eastAsia"/>
        </w:rPr>
        <w:t>в</w:t>
      </w:r>
      <w:r>
        <w:t xml:space="preserve"> </w:t>
      </w:r>
      <w:r>
        <w:rPr>
          <w:rFonts w:hint="eastAsia"/>
        </w:rPr>
        <w:t>себе</w:t>
      </w:r>
      <w:r>
        <w:t xml:space="preserve"> </w:t>
      </w:r>
      <w:r>
        <w:rPr>
          <w:rFonts w:hint="eastAsia"/>
        </w:rPr>
        <w:t>мотивационный</w:t>
      </w:r>
      <w:r>
        <w:t xml:space="preserve">, </w:t>
      </w:r>
      <w:r>
        <w:rPr>
          <w:rFonts w:hint="eastAsia"/>
        </w:rPr>
        <w:t>когнитивный</w:t>
      </w:r>
      <w:r>
        <w:t xml:space="preserve"> </w:t>
      </w:r>
      <w:r>
        <w:rPr>
          <w:rFonts w:hint="eastAsia"/>
        </w:rPr>
        <w:t>и</w:t>
      </w:r>
      <w:r>
        <w:t xml:space="preserve"> </w:t>
      </w:r>
      <w:r>
        <w:rPr>
          <w:rFonts w:hint="eastAsia"/>
        </w:rPr>
        <w:t>деятельностный</w:t>
      </w:r>
      <w:r>
        <w:t xml:space="preserve"> </w:t>
      </w:r>
      <w:r>
        <w:rPr>
          <w:rFonts w:hint="eastAsia"/>
        </w:rPr>
        <w:t>компоненты</w:t>
      </w:r>
      <w:r>
        <w:t>.</w:t>
      </w:r>
    </w:p>
    <w:p w14:paraId="6A0AA69E" w14:textId="77777777" w:rsidR="00EB2770" w:rsidRDefault="00EB2770" w:rsidP="00EB2770">
      <w:r>
        <w:rPr>
          <w:rFonts w:hint="eastAsia"/>
        </w:rPr>
        <w:t>В</w:t>
      </w:r>
      <w:r>
        <w:t xml:space="preserve"> </w:t>
      </w:r>
      <w:r>
        <w:rPr>
          <w:rFonts w:hint="eastAsia"/>
        </w:rPr>
        <w:t>работе</w:t>
      </w:r>
      <w:r>
        <w:t xml:space="preserve"> </w:t>
      </w:r>
      <w:r>
        <w:rPr>
          <w:rFonts w:hint="eastAsia"/>
        </w:rPr>
        <w:t>уточнены</w:t>
      </w:r>
      <w:r>
        <w:t xml:space="preserve"> </w:t>
      </w:r>
      <w:r>
        <w:rPr>
          <w:rFonts w:hint="eastAsia"/>
        </w:rPr>
        <w:t>особенности</w:t>
      </w:r>
      <w:r>
        <w:t xml:space="preserve"> </w:t>
      </w:r>
      <w:r>
        <w:rPr>
          <w:rFonts w:hint="eastAsia"/>
        </w:rPr>
        <w:t>игрового</w:t>
      </w:r>
      <w:r>
        <w:t xml:space="preserve"> </w:t>
      </w:r>
      <w:r>
        <w:rPr>
          <w:rFonts w:hint="eastAsia"/>
        </w:rPr>
        <w:t>моделирования</w:t>
      </w:r>
      <w:r>
        <w:t xml:space="preserve"> </w:t>
      </w:r>
      <w:r>
        <w:rPr>
          <w:rFonts w:hint="eastAsia"/>
        </w:rPr>
        <w:t>как</w:t>
      </w:r>
      <w:r>
        <w:t xml:space="preserve"> </w:t>
      </w:r>
      <w:r>
        <w:rPr>
          <w:rFonts w:hint="eastAsia"/>
        </w:rPr>
        <w:t>средства</w:t>
      </w:r>
      <w:r>
        <w:t xml:space="preserve"> </w:t>
      </w:r>
      <w:r>
        <w:rPr>
          <w:rFonts w:hint="eastAsia"/>
        </w:rPr>
        <w:t>профессиональной</w:t>
      </w:r>
      <w:r>
        <w:t xml:space="preserve"> </w:t>
      </w:r>
      <w:r>
        <w:rPr>
          <w:rFonts w:hint="eastAsia"/>
        </w:rPr>
        <w:t>готовности</w:t>
      </w:r>
      <w:r>
        <w:t xml:space="preserve"> </w:t>
      </w:r>
      <w:r>
        <w:rPr>
          <w:rFonts w:hint="eastAsia"/>
        </w:rPr>
        <w:t>будущего</w:t>
      </w:r>
      <w:r>
        <w:t xml:space="preserve"> </w:t>
      </w:r>
      <w:r>
        <w:rPr>
          <w:rFonts w:hint="eastAsia"/>
        </w:rPr>
        <w:t>педагога</w:t>
      </w:r>
      <w:r>
        <w:t xml:space="preserve"> </w:t>
      </w:r>
      <w:r>
        <w:rPr>
          <w:rFonts w:hint="eastAsia"/>
        </w:rPr>
        <w:t>по</w:t>
      </w:r>
      <w:r>
        <w:t xml:space="preserve"> </w:t>
      </w:r>
      <w:r>
        <w:rPr>
          <w:rFonts w:hint="eastAsia"/>
        </w:rPr>
        <w:t>физической</w:t>
      </w:r>
      <w:r>
        <w:t xml:space="preserve"> </w:t>
      </w:r>
      <w:r>
        <w:rPr>
          <w:rFonts w:hint="eastAsia"/>
        </w:rPr>
        <w:t>культуре</w:t>
      </w:r>
      <w:r>
        <w:t xml:space="preserve"> </w:t>
      </w:r>
      <w:r>
        <w:rPr>
          <w:rFonts w:hint="eastAsia"/>
        </w:rPr>
        <w:t>—</w:t>
      </w:r>
      <w:r>
        <w:t xml:space="preserve"> </w:t>
      </w:r>
      <w:r>
        <w:rPr>
          <w:rFonts w:hint="eastAsia"/>
        </w:rPr>
        <w:t>создание</w:t>
      </w:r>
      <w:r>
        <w:t xml:space="preserve"> </w:t>
      </w:r>
      <w:r>
        <w:rPr>
          <w:rFonts w:hint="eastAsia"/>
        </w:rPr>
        <w:t>в</w:t>
      </w:r>
      <w:r>
        <w:t xml:space="preserve"> </w:t>
      </w:r>
      <w:r>
        <w:rPr>
          <w:rFonts w:hint="eastAsia"/>
        </w:rPr>
        <w:t>учебно</w:t>
      </w:r>
      <w:r>
        <w:t>-</w:t>
      </w:r>
      <w:r>
        <w:rPr>
          <w:rFonts w:hint="eastAsia"/>
        </w:rPr>
        <w:t>воспитательной</w:t>
      </w:r>
      <w:r>
        <w:t xml:space="preserve"> </w:t>
      </w:r>
      <w:r>
        <w:rPr>
          <w:rFonts w:hint="eastAsia"/>
        </w:rPr>
        <w:t>ситуации</w:t>
      </w:r>
      <w:r>
        <w:t xml:space="preserve"> </w:t>
      </w:r>
      <w:r>
        <w:rPr>
          <w:rFonts w:hint="eastAsia"/>
        </w:rPr>
        <w:t>условий</w:t>
      </w:r>
      <w:r>
        <w:t xml:space="preserve"> </w:t>
      </w:r>
      <w:r>
        <w:rPr>
          <w:rFonts w:hint="eastAsia"/>
        </w:rPr>
        <w:t>реальной</w:t>
      </w:r>
      <w:r>
        <w:t xml:space="preserve"> </w:t>
      </w:r>
      <w:r>
        <w:rPr>
          <w:rFonts w:hint="eastAsia"/>
        </w:rPr>
        <w:t>профессио</w:t>
      </w:r>
      <w:r>
        <w:t>-</w:t>
      </w:r>
      <w:r>
        <w:rPr>
          <w:rFonts w:hint="eastAsia"/>
        </w:rPr>
        <w:t>нальной</w:t>
      </w:r>
      <w:r>
        <w:t xml:space="preserve"> </w:t>
      </w:r>
      <w:r>
        <w:rPr>
          <w:rFonts w:hint="eastAsia"/>
        </w:rPr>
        <w:t>деятельност</w:t>
      </w:r>
      <w:r>
        <w:rPr>
          <w:rFonts w:hint="eastAsia"/>
        </w:rPr>
        <w:lastRenderedPageBreak/>
        <w:t>и</w:t>
      </w:r>
      <w:r>
        <w:t xml:space="preserve">; </w:t>
      </w:r>
      <w:r>
        <w:rPr>
          <w:rFonts w:hint="eastAsia"/>
        </w:rPr>
        <w:t>обогащение</w:t>
      </w:r>
      <w:r>
        <w:t xml:space="preserve"> </w:t>
      </w:r>
      <w:r>
        <w:rPr>
          <w:rFonts w:hint="eastAsia"/>
        </w:rPr>
        <w:t>представлений</w:t>
      </w:r>
      <w:r>
        <w:t xml:space="preserve"> </w:t>
      </w:r>
      <w:r>
        <w:rPr>
          <w:rFonts w:hint="eastAsia"/>
        </w:rPr>
        <w:t>студентов</w:t>
      </w:r>
      <w:r>
        <w:t xml:space="preserve"> </w:t>
      </w:r>
      <w:r>
        <w:rPr>
          <w:rFonts w:hint="eastAsia"/>
        </w:rPr>
        <w:t>о</w:t>
      </w:r>
      <w:r>
        <w:t xml:space="preserve"> </w:t>
      </w:r>
      <w:r>
        <w:rPr>
          <w:rFonts w:hint="eastAsia"/>
        </w:rPr>
        <w:t>функциональ</w:t>
      </w:r>
      <w:r>
        <w:rPr>
          <w:rFonts w:hint="eastAsia"/>
        </w:rPr>
        <w:t>¬</w:t>
      </w:r>
      <w:r>
        <w:rPr>
          <w:rFonts w:hint="eastAsia"/>
        </w:rPr>
        <w:t>ных</w:t>
      </w:r>
      <w:r>
        <w:t xml:space="preserve"> </w:t>
      </w:r>
      <w:r>
        <w:rPr>
          <w:rFonts w:hint="eastAsia"/>
        </w:rPr>
        <w:t>обязанностях</w:t>
      </w:r>
      <w:r>
        <w:t xml:space="preserve"> </w:t>
      </w:r>
      <w:r>
        <w:rPr>
          <w:rFonts w:hint="eastAsia"/>
        </w:rPr>
        <w:t>будущего</w:t>
      </w:r>
      <w:r>
        <w:t xml:space="preserve"> </w:t>
      </w:r>
      <w:r>
        <w:rPr>
          <w:rFonts w:hint="eastAsia"/>
        </w:rPr>
        <w:t>педагога</w:t>
      </w:r>
      <w:r>
        <w:t xml:space="preserve"> </w:t>
      </w:r>
      <w:r>
        <w:rPr>
          <w:rFonts w:hint="eastAsia"/>
        </w:rPr>
        <w:t>по</w:t>
      </w:r>
      <w:r>
        <w:t xml:space="preserve"> </w:t>
      </w:r>
      <w:r>
        <w:rPr>
          <w:rFonts w:hint="eastAsia"/>
        </w:rPr>
        <w:t>физической</w:t>
      </w:r>
      <w:r>
        <w:t xml:space="preserve"> </w:t>
      </w:r>
      <w:r>
        <w:rPr>
          <w:rFonts w:hint="eastAsia"/>
        </w:rPr>
        <w:t>культуре</w:t>
      </w:r>
      <w:r>
        <w:t xml:space="preserve"> </w:t>
      </w:r>
      <w:r>
        <w:rPr>
          <w:rFonts w:hint="eastAsia"/>
        </w:rPr>
        <w:t>и</w:t>
      </w:r>
      <w:r>
        <w:t xml:space="preserve"> </w:t>
      </w:r>
      <w:r>
        <w:rPr>
          <w:rFonts w:hint="eastAsia"/>
        </w:rPr>
        <w:t>условиях</w:t>
      </w:r>
      <w:r>
        <w:t xml:space="preserve"> </w:t>
      </w:r>
      <w:r>
        <w:rPr>
          <w:rFonts w:hint="eastAsia"/>
        </w:rPr>
        <w:t>его</w:t>
      </w:r>
      <w:r>
        <w:t xml:space="preserve"> </w:t>
      </w:r>
      <w:r>
        <w:rPr>
          <w:rFonts w:hint="eastAsia"/>
        </w:rPr>
        <w:t>деятельности</w:t>
      </w:r>
      <w:r>
        <w:t xml:space="preserve">; </w:t>
      </w:r>
      <w:r>
        <w:rPr>
          <w:rFonts w:hint="eastAsia"/>
        </w:rPr>
        <w:t>предоставление</w:t>
      </w:r>
      <w:r>
        <w:t xml:space="preserve"> </w:t>
      </w:r>
      <w:r>
        <w:rPr>
          <w:rFonts w:hint="eastAsia"/>
        </w:rPr>
        <w:t>участникам</w:t>
      </w:r>
      <w:r>
        <w:t xml:space="preserve"> </w:t>
      </w:r>
      <w:r>
        <w:rPr>
          <w:rFonts w:hint="eastAsia"/>
        </w:rPr>
        <w:t>игры</w:t>
      </w:r>
      <w:r>
        <w:t xml:space="preserve"> </w:t>
      </w:r>
      <w:r>
        <w:rPr>
          <w:rFonts w:hint="eastAsia"/>
        </w:rPr>
        <w:t>возможности</w:t>
      </w:r>
      <w:r>
        <w:t xml:space="preserve"> </w:t>
      </w:r>
      <w:r>
        <w:rPr>
          <w:rFonts w:hint="eastAsia"/>
        </w:rPr>
        <w:t>взаимодейст</w:t>
      </w:r>
      <w:r>
        <w:rPr>
          <w:rFonts w:hint="eastAsia"/>
        </w:rPr>
        <w:t>¬</w:t>
      </w:r>
      <w:r>
        <w:rPr>
          <w:rFonts w:hint="eastAsia"/>
        </w:rPr>
        <w:t>вовать</w:t>
      </w:r>
      <w:r>
        <w:t xml:space="preserve"> </w:t>
      </w:r>
      <w:r>
        <w:rPr>
          <w:rFonts w:hint="eastAsia"/>
        </w:rPr>
        <w:t>друг</w:t>
      </w:r>
      <w:r>
        <w:t xml:space="preserve"> </w:t>
      </w:r>
      <w:r>
        <w:rPr>
          <w:rFonts w:hint="eastAsia"/>
        </w:rPr>
        <w:t>с</w:t>
      </w:r>
      <w:r>
        <w:t xml:space="preserve"> </w:t>
      </w:r>
      <w:r>
        <w:rPr>
          <w:rFonts w:hint="eastAsia"/>
        </w:rPr>
        <w:t>другом</w:t>
      </w:r>
      <w:r>
        <w:t xml:space="preserve"> </w:t>
      </w:r>
      <w:r>
        <w:rPr>
          <w:rFonts w:hint="eastAsia"/>
        </w:rPr>
        <w:t>в</w:t>
      </w:r>
      <w:r>
        <w:t xml:space="preserve"> </w:t>
      </w:r>
      <w:r>
        <w:rPr>
          <w:rFonts w:hint="eastAsia"/>
        </w:rPr>
        <w:t>зависимости</w:t>
      </w:r>
      <w:r>
        <w:t xml:space="preserve"> </w:t>
      </w:r>
      <w:r>
        <w:rPr>
          <w:rFonts w:hint="eastAsia"/>
        </w:rPr>
        <w:t>от</w:t>
      </w:r>
      <w:r>
        <w:t xml:space="preserve"> </w:t>
      </w:r>
      <w:r>
        <w:rPr>
          <w:rFonts w:hint="eastAsia"/>
        </w:rPr>
        <w:t>ролевых</w:t>
      </w:r>
      <w:r>
        <w:t xml:space="preserve"> </w:t>
      </w:r>
      <w:r>
        <w:rPr>
          <w:rFonts w:hint="eastAsia"/>
        </w:rPr>
        <w:t>характеристик</w:t>
      </w:r>
      <w:r>
        <w:t xml:space="preserve">; </w:t>
      </w:r>
      <w:r>
        <w:rPr>
          <w:rFonts w:hint="eastAsia"/>
        </w:rPr>
        <w:t>осмысление</w:t>
      </w:r>
      <w:r>
        <w:t xml:space="preserve"> </w:t>
      </w:r>
      <w:r>
        <w:rPr>
          <w:rFonts w:hint="eastAsia"/>
        </w:rPr>
        <w:t>этических</w:t>
      </w:r>
      <w:r>
        <w:t xml:space="preserve"> </w:t>
      </w:r>
      <w:r>
        <w:rPr>
          <w:rFonts w:hint="eastAsia"/>
        </w:rPr>
        <w:t>норм</w:t>
      </w:r>
      <w:r>
        <w:t xml:space="preserve"> </w:t>
      </w:r>
      <w:r>
        <w:rPr>
          <w:rFonts w:hint="eastAsia"/>
        </w:rPr>
        <w:t>профессии</w:t>
      </w:r>
      <w:r>
        <w:t xml:space="preserve"> </w:t>
      </w:r>
      <w:r>
        <w:rPr>
          <w:rFonts w:hint="eastAsia"/>
        </w:rPr>
        <w:t>педагога</w:t>
      </w:r>
      <w:r>
        <w:t xml:space="preserve"> </w:t>
      </w:r>
      <w:r>
        <w:rPr>
          <w:rFonts w:hint="eastAsia"/>
        </w:rPr>
        <w:t>по</w:t>
      </w:r>
      <w:r>
        <w:t xml:space="preserve"> </w:t>
      </w:r>
      <w:r>
        <w:rPr>
          <w:rFonts w:hint="eastAsia"/>
        </w:rPr>
        <w:t>физической</w:t>
      </w:r>
      <w:r>
        <w:t xml:space="preserve"> </w:t>
      </w:r>
      <w:r>
        <w:rPr>
          <w:rFonts w:hint="eastAsia"/>
        </w:rPr>
        <w:t>культуре</w:t>
      </w:r>
      <w:r>
        <w:t xml:space="preserve">; </w:t>
      </w:r>
      <w:r>
        <w:rPr>
          <w:rFonts w:hint="eastAsia"/>
        </w:rPr>
        <w:t>формирование</w:t>
      </w:r>
      <w:r>
        <w:t xml:space="preserve"> </w:t>
      </w:r>
      <w:r>
        <w:rPr>
          <w:rFonts w:hint="eastAsia"/>
        </w:rPr>
        <w:t>опыта</w:t>
      </w:r>
      <w:r>
        <w:t xml:space="preserve"> </w:t>
      </w:r>
      <w:r>
        <w:rPr>
          <w:rFonts w:hint="eastAsia"/>
        </w:rPr>
        <w:t>практического</w:t>
      </w:r>
      <w:r>
        <w:t xml:space="preserve"> </w:t>
      </w:r>
      <w:r>
        <w:rPr>
          <w:rFonts w:hint="eastAsia"/>
        </w:rPr>
        <w:t>согласования</w:t>
      </w:r>
      <w:r>
        <w:t xml:space="preserve"> </w:t>
      </w:r>
      <w:r>
        <w:rPr>
          <w:rFonts w:hint="eastAsia"/>
        </w:rPr>
        <w:t>целевых</w:t>
      </w:r>
      <w:r>
        <w:t xml:space="preserve"> </w:t>
      </w:r>
      <w:r>
        <w:rPr>
          <w:rFonts w:hint="eastAsia"/>
        </w:rPr>
        <w:t>установок</w:t>
      </w:r>
      <w:r>
        <w:t xml:space="preserve"> </w:t>
      </w:r>
      <w:r>
        <w:rPr>
          <w:rFonts w:hint="eastAsia"/>
        </w:rPr>
        <w:t>в</w:t>
      </w:r>
      <w:r>
        <w:t xml:space="preserve"> </w:t>
      </w:r>
      <w:r>
        <w:rPr>
          <w:rFonts w:hint="eastAsia"/>
        </w:rPr>
        <w:t>контексте</w:t>
      </w:r>
      <w:r>
        <w:t xml:space="preserve"> </w:t>
      </w:r>
      <w:r>
        <w:rPr>
          <w:rFonts w:hint="eastAsia"/>
        </w:rPr>
        <w:t>деклари</w:t>
      </w:r>
      <w:r>
        <w:rPr>
          <w:rFonts w:hint="eastAsia"/>
        </w:rPr>
        <w:t>¬</w:t>
      </w:r>
      <w:r>
        <w:rPr>
          <w:rFonts w:hint="eastAsia"/>
        </w:rPr>
        <w:t>руемых</w:t>
      </w:r>
      <w:r>
        <w:t xml:space="preserve"> </w:t>
      </w:r>
      <w:r>
        <w:rPr>
          <w:rFonts w:hint="eastAsia"/>
        </w:rPr>
        <w:t>ценностей</w:t>
      </w:r>
      <w:r>
        <w:t xml:space="preserve">; </w:t>
      </w:r>
      <w:r>
        <w:rPr>
          <w:rFonts w:hint="eastAsia"/>
        </w:rPr>
        <w:t>содействие</w:t>
      </w:r>
      <w:r>
        <w:t xml:space="preserve"> </w:t>
      </w:r>
      <w:r>
        <w:rPr>
          <w:rFonts w:hint="eastAsia"/>
        </w:rPr>
        <w:t>развитию</w:t>
      </w:r>
      <w:r>
        <w:t xml:space="preserve"> </w:t>
      </w:r>
      <w:r>
        <w:rPr>
          <w:rFonts w:hint="eastAsia"/>
        </w:rPr>
        <w:t>рефлексивной</w:t>
      </w:r>
      <w:r>
        <w:t xml:space="preserve"> </w:t>
      </w:r>
      <w:r>
        <w:rPr>
          <w:rFonts w:hint="eastAsia"/>
        </w:rPr>
        <w:t>позиции</w:t>
      </w:r>
      <w:r>
        <w:t xml:space="preserve"> </w:t>
      </w:r>
      <w:r>
        <w:rPr>
          <w:rFonts w:hint="eastAsia"/>
        </w:rPr>
        <w:t>студентов</w:t>
      </w:r>
      <w:r>
        <w:t xml:space="preserve"> </w:t>
      </w:r>
      <w:r>
        <w:rPr>
          <w:rFonts w:hint="eastAsia"/>
        </w:rPr>
        <w:t>в</w:t>
      </w:r>
      <w:r>
        <w:t xml:space="preserve"> </w:t>
      </w:r>
      <w:r>
        <w:rPr>
          <w:rFonts w:hint="eastAsia"/>
        </w:rPr>
        <w:t>принятии</w:t>
      </w:r>
      <w:r>
        <w:t xml:space="preserve"> </w:t>
      </w:r>
      <w:r>
        <w:rPr>
          <w:rFonts w:hint="eastAsia"/>
        </w:rPr>
        <w:t>индивидуальных</w:t>
      </w:r>
      <w:r>
        <w:t xml:space="preserve"> </w:t>
      </w:r>
      <w:r>
        <w:rPr>
          <w:rFonts w:hint="eastAsia"/>
        </w:rPr>
        <w:t>и</w:t>
      </w:r>
      <w:r>
        <w:t xml:space="preserve"> </w:t>
      </w:r>
      <w:r>
        <w:rPr>
          <w:rFonts w:hint="eastAsia"/>
        </w:rPr>
        <w:t>групповых</w:t>
      </w:r>
      <w:r>
        <w:t xml:space="preserve"> </w:t>
      </w:r>
      <w:r>
        <w:rPr>
          <w:rFonts w:hint="eastAsia"/>
        </w:rPr>
        <w:t>решений</w:t>
      </w:r>
      <w:r>
        <w:t>.</w:t>
      </w:r>
    </w:p>
    <w:p w14:paraId="35A6FA07" w14:textId="77777777" w:rsidR="00EB2770" w:rsidRDefault="00EB2770" w:rsidP="00EB2770">
      <w:r>
        <w:rPr>
          <w:rFonts w:hint="eastAsia"/>
        </w:rPr>
        <w:t>Эффективное</w:t>
      </w:r>
      <w:r>
        <w:t xml:space="preserve"> </w:t>
      </w:r>
      <w:r>
        <w:rPr>
          <w:rFonts w:hint="eastAsia"/>
        </w:rPr>
        <w:t>формирование</w:t>
      </w:r>
      <w:r>
        <w:t xml:space="preserve"> </w:t>
      </w:r>
      <w:r>
        <w:rPr>
          <w:rFonts w:hint="eastAsia"/>
        </w:rPr>
        <w:t>профессиональной</w:t>
      </w:r>
      <w:r>
        <w:t xml:space="preserve"> </w:t>
      </w:r>
      <w:r>
        <w:rPr>
          <w:rFonts w:hint="eastAsia"/>
        </w:rPr>
        <w:t>готовности</w:t>
      </w:r>
      <w:r>
        <w:t xml:space="preserve"> </w:t>
      </w:r>
      <w:r>
        <w:rPr>
          <w:rFonts w:hint="eastAsia"/>
        </w:rPr>
        <w:t>будущего</w:t>
      </w:r>
      <w:r>
        <w:t xml:space="preserve"> </w:t>
      </w:r>
      <w:r>
        <w:rPr>
          <w:rFonts w:hint="eastAsia"/>
        </w:rPr>
        <w:t>педагога</w:t>
      </w:r>
      <w:r>
        <w:t xml:space="preserve"> </w:t>
      </w:r>
      <w:r>
        <w:rPr>
          <w:rFonts w:hint="eastAsia"/>
        </w:rPr>
        <w:t>по</w:t>
      </w:r>
      <w:r>
        <w:t xml:space="preserve"> </w:t>
      </w:r>
      <w:r>
        <w:rPr>
          <w:rFonts w:hint="eastAsia"/>
        </w:rPr>
        <w:t>физической</w:t>
      </w:r>
      <w:r>
        <w:t xml:space="preserve"> </w:t>
      </w:r>
      <w:r>
        <w:rPr>
          <w:rFonts w:hint="eastAsia"/>
        </w:rPr>
        <w:t>культуре</w:t>
      </w:r>
      <w:r>
        <w:t xml:space="preserve"> </w:t>
      </w:r>
      <w:r>
        <w:rPr>
          <w:rFonts w:hint="eastAsia"/>
        </w:rPr>
        <w:t>посредством</w:t>
      </w:r>
      <w:r>
        <w:t xml:space="preserve"> </w:t>
      </w:r>
      <w:r>
        <w:rPr>
          <w:rFonts w:hint="eastAsia"/>
        </w:rPr>
        <w:t>игрового</w:t>
      </w:r>
      <w:r>
        <w:t xml:space="preserve"> </w:t>
      </w:r>
      <w:r>
        <w:rPr>
          <w:rFonts w:hint="eastAsia"/>
        </w:rPr>
        <w:t>моделирования</w:t>
      </w:r>
      <w:r>
        <w:t xml:space="preserve"> </w:t>
      </w:r>
      <w:r>
        <w:rPr>
          <w:rFonts w:hint="eastAsia"/>
        </w:rPr>
        <w:t>воз</w:t>
      </w:r>
      <w:r>
        <w:t>-</w:t>
      </w:r>
      <w:r>
        <w:rPr>
          <w:rFonts w:hint="eastAsia"/>
        </w:rPr>
        <w:t>можно</w:t>
      </w:r>
      <w:r>
        <w:t xml:space="preserve"> </w:t>
      </w:r>
      <w:r>
        <w:rPr>
          <w:rFonts w:hint="eastAsia"/>
        </w:rPr>
        <w:t>при</w:t>
      </w:r>
      <w:r>
        <w:t xml:space="preserve"> </w:t>
      </w:r>
      <w:r>
        <w:rPr>
          <w:rFonts w:hint="eastAsia"/>
        </w:rPr>
        <w:t>реализации</w:t>
      </w:r>
      <w:r>
        <w:t xml:space="preserve"> </w:t>
      </w:r>
      <w:r>
        <w:rPr>
          <w:rFonts w:hint="eastAsia"/>
        </w:rPr>
        <w:t>заявленного</w:t>
      </w:r>
      <w:r>
        <w:t xml:space="preserve"> </w:t>
      </w:r>
      <w:r>
        <w:rPr>
          <w:rFonts w:hint="eastAsia"/>
        </w:rPr>
        <w:t>комплекса</w:t>
      </w:r>
      <w:r>
        <w:t xml:space="preserve"> </w:t>
      </w:r>
      <w:r>
        <w:rPr>
          <w:rFonts w:hint="eastAsia"/>
        </w:rPr>
        <w:t>педагогических</w:t>
      </w:r>
      <w:r>
        <w:t xml:space="preserve"> </w:t>
      </w:r>
      <w:r>
        <w:rPr>
          <w:rFonts w:hint="eastAsia"/>
        </w:rPr>
        <w:t>условий</w:t>
      </w:r>
      <w:r>
        <w:t>:</w:t>
      </w:r>
    </w:p>
    <w:p w14:paraId="61D2B755" w14:textId="77777777" w:rsidR="00EB2770" w:rsidRDefault="00EB2770" w:rsidP="00EB2770">
      <w:r>
        <w:t>-</w:t>
      </w:r>
      <w:r>
        <w:tab/>
      </w:r>
      <w:r>
        <w:rPr>
          <w:rFonts w:hint="eastAsia"/>
        </w:rPr>
        <w:t>содержание</w:t>
      </w:r>
      <w:r>
        <w:t xml:space="preserve"> </w:t>
      </w:r>
      <w:r>
        <w:rPr>
          <w:rFonts w:hint="eastAsia"/>
        </w:rPr>
        <w:t>игры</w:t>
      </w:r>
      <w:r>
        <w:t xml:space="preserve"> </w:t>
      </w:r>
      <w:r>
        <w:rPr>
          <w:rFonts w:hint="eastAsia"/>
        </w:rPr>
        <w:t>носит</w:t>
      </w:r>
      <w:r>
        <w:t xml:space="preserve"> </w:t>
      </w:r>
      <w:r>
        <w:rPr>
          <w:rFonts w:hint="eastAsia"/>
        </w:rPr>
        <w:t>профессионально</w:t>
      </w:r>
      <w:r>
        <w:t xml:space="preserve"> </w:t>
      </w:r>
      <w:r>
        <w:rPr>
          <w:rFonts w:hint="eastAsia"/>
        </w:rPr>
        <w:t>ориентированный</w:t>
      </w:r>
      <w:r>
        <w:t xml:space="preserve"> </w:t>
      </w:r>
      <w:r>
        <w:rPr>
          <w:rFonts w:hint="eastAsia"/>
        </w:rPr>
        <w:t>характер</w:t>
      </w:r>
      <w:r>
        <w:t xml:space="preserve"> </w:t>
      </w:r>
      <w:r>
        <w:rPr>
          <w:rFonts w:hint="eastAsia"/>
        </w:rPr>
        <w:t>и</w:t>
      </w:r>
      <w:r>
        <w:t xml:space="preserve"> </w:t>
      </w:r>
      <w:r>
        <w:rPr>
          <w:rFonts w:hint="eastAsia"/>
        </w:rPr>
        <w:t>обеспечивает</w:t>
      </w:r>
      <w:r>
        <w:t xml:space="preserve"> </w:t>
      </w:r>
      <w:r>
        <w:rPr>
          <w:rFonts w:hint="eastAsia"/>
        </w:rPr>
        <w:t>единство</w:t>
      </w:r>
      <w:r>
        <w:t xml:space="preserve"> </w:t>
      </w:r>
      <w:r>
        <w:rPr>
          <w:rFonts w:hint="eastAsia"/>
        </w:rPr>
        <w:t>теоретической</w:t>
      </w:r>
      <w:r>
        <w:t xml:space="preserve">, </w:t>
      </w:r>
      <w:r>
        <w:rPr>
          <w:rFonts w:hint="eastAsia"/>
        </w:rPr>
        <w:t>методической</w:t>
      </w:r>
      <w:r>
        <w:t xml:space="preserve">, </w:t>
      </w:r>
      <w:r>
        <w:rPr>
          <w:rFonts w:hint="eastAsia"/>
        </w:rPr>
        <w:t>практической</w:t>
      </w:r>
      <w:r>
        <w:t xml:space="preserve"> </w:t>
      </w:r>
      <w:r>
        <w:rPr>
          <w:rFonts w:hint="eastAsia"/>
        </w:rPr>
        <w:t>и</w:t>
      </w:r>
      <w:r>
        <w:t xml:space="preserve"> </w:t>
      </w:r>
      <w:r>
        <w:rPr>
          <w:rFonts w:hint="eastAsia"/>
        </w:rPr>
        <w:t>реф</w:t>
      </w:r>
      <w:r>
        <w:t>-</w:t>
      </w:r>
      <w:r>
        <w:rPr>
          <w:rFonts w:hint="eastAsia"/>
        </w:rPr>
        <w:t>лексивной</w:t>
      </w:r>
      <w:r>
        <w:t xml:space="preserve"> </w:t>
      </w:r>
      <w:r>
        <w:rPr>
          <w:rFonts w:hint="eastAsia"/>
        </w:rPr>
        <w:t>подготовки</w:t>
      </w:r>
      <w:r>
        <w:t xml:space="preserve"> </w:t>
      </w:r>
      <w:r>
        <w:rPr>
          <w:rFonts w:hint="eastAsia"/>
        </w:rPr>
        <w:t>будущего</w:t>
      </w:r>
      <w:r>
        <w:t xml:space="preserve"> </w:t>
      </w:r>
      <w:r>
        <w:rPr>
          <w:rFonts w:hint="eastAsia"/>
        </w:rPr>
        <w:t>педагога</w:t>
      </w:r>
      <w:r>
        <w:t xml:space="preserve"> </w:t>
      </w:r>
      <w:r>
        <w:rPr>
          <w:rFonts w:hint="eastAsia"/>
        </w:rPr>
        <w:t>по</w:t>
      </w:r>
      <w:r>
        <w:t xml:space="preserve"> </w:t>
      </w:r>
      <w:r>
        <w:rPr>
          <w:rFonts w:hint="eastAsia"/>
        </w:rPr>
        <w:t>физической</w:t>
      </w:r>
      <w:r>
        <w:t xml:space="preserve"> </w:t>
      </w:r>
      <w:r>
        <w:rPr>
          <w:rFonts w:hint="eastAsia"/>
        </w:rPr>
        <w:t>культуре</w:t>
      </w:r>
      <w:r>
        <w:t>;</w:t>
      </w:r>
    </w:p>
    <w:p w14:paraId="6BD01B15" w14:textId="77777777" w:rsidR="00EB2770" w:rsidRDefault="00EB2770" w:rsidP="00EB2770">
      <w:r>
        <w:t>-</w:t>
      </w:r>
      <w:r>
        <w:tab/>
      </w:r>
      <w:r>
        <w:rPr>
          <w:rFonts w:hint="eastAsia"/>
        </w:rPr>
        <w:t>в</w:t>
      </w:r>
      <w:r>
        <w:t xml:space="preserve"> </w:t>
      </w:r>
      <w:r>
        <w:rPr>
          <w:rFonts w:hint="eastAsia"/>
        </w:rPr>
        <w:t>процессе</w:t>
      </w:r>
      <w:r>
        <w:t xml:space="preserve"> </w:t>
      </w:r>
      <w:r>
        <w:rPr>
          <w:rFonts w:hint="eastAsia"/>
        </w:rPr>
        <w:t>игры</w:t>
      </w:r>
      <w:r>
        <w:t xml:space="preserve"> </w:t>
      </w:r>
      <w:r>
        <w:rPr>
          <w:rFonts w:hint="eastAsia"/>
        </w:rPr>
        <w:t>обеспечивается</w:t>
      </w:r>
      <w:r>
        <w:t xml:space="preserve"> </w:t>
      </w:r>
      <w:r>
        <w:rPr>
          <w:rFonts w:hint="eastAsia"/>
        </w:rPr>
        <w:t>преемственность</w:t>
      </w:r>
      <w:r>
        <w:t xml:space="preserve"> </w:t>
      </w:r>
      <w:r>
        <w:rPr>
          <w:rFonts w:hint="eastAsia"/>
        </w:rPr>
        <w:t>и</w:t>
      </w:r>
      <w:r>
        <w:t xml:space="preserve"> </w:t>
      </w:r>
      <w:r>
        <w:rPr>
          <w:rFonts w:hint="eastAsia"/>
        </w:rPr>
        <w:t>взаимодополни</w:t>
      </w:r>
      <w:r>
        <w:t>-</w:t>
      </w:r>
      <w:r>
        <w:rPr>
          <w:rFonts w:hint="eastAsia"/>
        </w:rPr>
        <w:t>тельность</w:t>
      </w:r>
      <w:r>
        <w:t xml:space="preserve"> </w:t>
      </w:r>
      <w:r>
        <w:rPr>
          <w:rFonts w:hint="eastAsia"/>
        </w:rPr>
        <w:t>учебно</w:t>
      </w:r>
      <w:r>
        <w:t>-</w:t>
      </w:r>
      <w:r>
        <w:rPr>
          <w:rFonts w:hint="eastAsia"/>
        </w:rPr>
        <w:t>познавательной</w:t>
      </w:r>
      <w:r>
        <w:t xml:space="preserve">, </w:t>
      </w:r>
      <w:r>
        <w:rPr>
          <w:rFonts w:hint="eastAsia"/>
        </w:rPr>
        <w:t>учебно</w:t>
      </w:r>
      <w:r>
        <w:t>-</w:t>
      </w:r>
      <w:r>
        <w:rPr>
          <w:rFonts w:hint="eastAsia"/>
        </w:rPr>
        <w:t>профессиональной</w:t>
      </w:r>
      <w:r>
        <w:t xml:space="preserve"> </w:t>
      </w:r>
      <w:r>
        <w:rPr>
          <w:rFonts w:hint="eastAsia"/>
        </w:rPr>
        <w:t>и</w:t>
      </w:r>
      <w:r>
        <w:t xml:space="preserve"> </w:t>
      </w:r>
      <w:r>
        <w:rPr>
          <w:rFonts w:hint="eastAsia"/>
        </w:rPr>
        <w:t>квазипрофес</w:t>
      </w:r>
      <w:r>
        <w:t>-</w:t>
      </w:r>
      <w:r>
        <w:rPr>
          <w:rFonts w:hint="eastAsia"/>
        </w:rPr>
        <w:t>сиональной</w:t>
      </w:r>
      <w:r>
        <w:t xml:space="preserve"> </w:t>
      </w:r>
      <w:r>
        <w:rPr>
          <w:rFonts w:hint="eastAsia"/>
        </w:rPr>
        <w:t>деятельности</w:t>
      </w:r>
      <w:r>
        <w:t xml:space="preserve"> </w:t>
      </w:r>
      <w:r>
        <w:rPr>
          <w:rFonts w:hint="eastAsia"/>
        </w:rPr>
        <w:t>будущего</w:t>
      </w:r>
      <w:r>
        <w:t xml:space="preserve"> </w:t>
      </w:r>
      <w:r>
        <w:rPr>
          <w:rFonts w:hint="eastAsia"/>
        </w:rPr>
        <w:t>педагога</w:t>
      </w:r>
      <w:r>
        <w:t xml:space="preserve"> </w:t>
      </w:r>
      <w:r>
        <w:rPr>
          <w:rFonts w:hint="eastAsia"/>
        </w:rPr>
        <w:t>по</w:t>
      </w:r>
      <w:r>
        <w:t xml:space="preserve"> </w:t>
      </w:r>
      <w:r>
        <w:rPr>
          <w:rFonts w:hint="eastAsia"/>
        </w:rPr>
        <w:t>физической</w:t>
      </w:r>
      <w:r>
        <w:t xml:space="preserve"> </w:t>
      </w:r>
      <w:r>
        <w:rPr>
          <w:rFonts w:hint="eastAsia"/>
        </w:rPr>
        <w:t>культуре</w:t>
      </w:r>
      <w:r>
        <w:t>;</w:t>
      </w:r>
    </w:p>
    <w:p w14:paraId="29ABE15A" w14:textId="77777777" w:rsidR="00EB2770" w:rsidRDefault="00EB2770" w:rsidP="00EB2770">
      <w:r>
        <w:t>-</w:t>
      </w:r>
      <w:r>
        <w:tab/>
      </w:r>
      <w:r>
        <w:rPr>
          <w:rFonts w:hint="eastAsia"/>
        </w:rPr>
        <w:t>деятельность</w:t>
      </w:r>
      <w:r>
        <w:t xml:space="preserve"> </w:t>
      </w:r>
      <w:r>
        <w:rPr>
          <w:rFonts w:hint="eastAsia"/>
        </w:rPr>
        <w:t>будущего</w:t>
      </w:r>
      <w:r>
        <w:t xml:space="preserve"> </w:t>
      </w:r>
      <w:r>
        <w:rPr>
          <w:rFonts w:hint="eastAsia"/>
        </w:rPr>
        <w:t>педагога</w:t>
      </w:r>
      <w:r>
        <w:t xml:space="preserve"> </w:t>
      </w:r>
      <w:r>
        <w:rPr>
          <w:rFonts w:hint="eastAsia"/>
        </w:rPr>
        <w:t>по</w:t>
      </w:r>
      <w:r>
        <w:t xml:space="preserve"> </w:t>
      </w:r>
      <w:r>
        <w:rPr>
          <w:rFonts w:hint="eastAsia"/>
        </w:rPr>
        <w:t>физической</w:t>
      </w:r>
      <w:r>
        <w:t xml:space="preserve"> </w:t>
      </w:r>
      <w:r>
        <w:rPr>
          <w:rFonts w:hint="eastAsia"/>
        </w:rPr>
        <w:t>культуре</w:t>
      </w:r>
      <w:r>
        <w:t xml:space="preserve"> </w:t>
      </w:r>
      <w:r>
        <w:rPr>
          <w:rFonts w:hint="eastAsia"/>
        </w:rPr>
        <w:t>в</w:t>
      </w:r>
      <w:r>
        <w:t xml:space="preserve"> </w:t>
      </w:r>
      <w:r>
        <w:rPr>
          <w:rFonts w:hint="eastAsia"/>
        </w:rPr>
        <w:t>игре</w:t>
      </w:r>
      <w:r>
        <w:t xml:space="preserve"> </w:t>
      </w:r>
      <w:r>
        <w:rPr>
          <w:rFonts w:hint="eastAsia"/>
        </w:rPr>
        <w:t>осу</w:t>
      </w:r>
      <w:r>
        <w:t>-</w:t>
      </w:r>
      <w:r>
        <w:rPr>
          <w:rFonts w:hint="eastAsia"/>
        </w:rPr>
        <w:t>ществляется</w:t>
      </w:r>
      <w:r>
        <w:t xml:space="preserve"> </w:t>
      </w:r>
      <w:r>
        <w:rPr>
          <w:rFonts w:hint="eastAsia"/>
        </w:rPr>
        <w:t>на</w:t>
      </w:r>
      <w:r>
        <w:t xml:space="preserve"> </w:t>
      </w:r>
      <w:r>
        <w:rPr>
          <w:rFonts w:hint="eastAsia"/>
        </w:rPr>
        <w:t>принципах</w:t>
      </w:r>
      <w:r>
        <w:t xml:space="preserve"> </w:t>
      </w:r>
      <w:r>
        <w:rPr>
          <w:rFonts w:hint="eastAsia"/>
        </w:rPr>
        <w:t>рефлексивного</w:t>
      </w:r>
      <w:r>
        <w:t xml:space="preserve"> </w:t>
      </w:r>
      <w:r>
        <w:rPr>
          <w:rFonts w:hint="eastAsia"/>
        </w:rPr>
        <w:t>управления</w:t>
      </w:r>
      <w:r>
        <w:t xml:space="preserve">, </w:t>
      </w:r>
      <w:r>
        <w:rPr>
          <w:rFonts w:hint="eastAsia"/>
        </w:rPr>
        <w:t>актуализирующих</w:t>
      </w:r>
      <w:r>
        <w:t xml:space="preserve"> </w:t>
      </w:r>
      <w:r>
        <w:rPr>
          <w:rFonts w:hint="eastAsia"/>
        </w:rPr>
        <w:t>его</w:t>
      </w:r>
      <w:r>
        <w:t xml:space="preserve"> </w:t>
      </w:r>
      <w:r>
        <w:rPr>
          <w:rFonts w:hint="eastAsia"/>
        </w:rPr>
        <w:t>субъектную</w:t>
      </w:r>
      <w:r>
        <w:t xml:space="preserve"> </w:t>
      </w:r>
      <w:r>
        <w:rPr>
          <w:rFonts w:hint="eastAsia"/>
        </w:rPr>
        <w:t>позицию</w:t>
      </w:r>
      <w:r>
        <w:t>.</w:t>
      </w:r>
    </w:p>
    <w:p w14:paraId="41F102C0" w14:textId="77777777" w:rsidR="00EB2770" w:rsidRDefault="00EB2770" w:rsidP="00EB2770">
      <w:r>
        <w:rPr>
          <w:rFonts w:hint="eastAsia"/>
        </w:rPr>
        <w:t>Выделенные</w:t>
      </w:r>
      <w:r>
        <w:t xml:space="preserve"> </w:t>
      </w:r>
      <w:r>
        <w:rPr>
          <w:rFonts w:hint="eastAsia"/>
        </w:rPr>
        <w:t>условия</w:t>
      </w:r>
      <w:r>
        <w:t xml:space="preserve"> </w:t>
      </w:r>
      <w:r>
        <w:rPr>
          <w:rFonts w:hint="eastAsia"/>
        </w:rPr>
        <w:t>носят</w:t>
      </w:r>
      <w:r>
        <w:t xml:space="preserve"> </w:t>
      </w:r>
      <w:r>
        <w:rPr>
          <w:rFonts w:hint="eastAsia"/>
        </w:rPr>
        <w:t>комплексный</w:t>
      </w:r>
      <w:r>
        <w:t xml:space="preserve"> </w:t>
      </w:r>
      <w:r>
        <w:rPr>
          <w:rFonts w:hint="eastAsia"/>
        </w:rPr>
        <w:t>характер</w:t>
      </w:r>
      <w:r>
        <w:t xml:space="preserve">, </w:t>
      </w:r>
      <w:r>
        <w:rPr>
          <w:rFonts w:hint="eastAsia"/>
        </w:rPr>
        <w:t>взаимно</w:t>
      </w:r>
      <w:r>
        <w:t xml:space="preserve"> </w:t>
      </w:r>
      <w:r>
        <w:rPr>
          <w:rFonts w:hint="eastAsia"/>
        </w:rPr>
        <w:t>дополняя</w:t>
      </w:r>
      <w:r>
        <w:t xml:space="preserve"> </w:t>
      </w:r>
      <w:r>
        <w:rPr>
          <w:rFonts w:hint="eastAsia"/>
        </w:rPr>
        <w:t>друг</w:t>
      </w:r>
      <w:r>
        <w:t xml:space="preserve"> </w:t>
      </w:r>
      <w:r>
        <w:rPr>
          <w:rFonts w:hint="eastAsia"/>
        </w:rPr>
        <w:t>друга</w:t>
      </w:r>
      <w:r>
        <w:t>.</w:t>
      </w:r>
    </w:p>
    <w:p w14:paraId="56035D69" w14:textId="77777777" w:rsidR="00EB2770" w:rsidRDefault="00EB2770" w:rsidP="00EB2770">
      <w:r>
        <w:rPr>
          <w:rFonts w:hint="eastAsia"/>
        </w:rPr>
        <w:t>В</w:t>
      </w:r>
      <w:r>
        <w:t xml:space="preserve"> </w:t>
      </w:r>
      <w:r>
        <w:rPr>
          <w:rFonts w:hint="eastAsia"/>
        </w:rPr>
        <w:t>процессе</w:t>
      </w:r>
      <w:r>
        <w:t xml:space="preserve"> </w:t>
      </w:r>
      <w:r>
        <w:rPr>
          <w:rFonts w:hint="eastAsia"/>
        </w:rPr>
        <w:t>исследования</w:t>
      </w:r>
      <w:r>
        <w:t xml:space="preserve"> </w:t>
      </w:r>
      <w:r>
        <w:rPr>
          <w:rFonts w:hint="eastAsia"/>
        </w:rPr>
        <w:t>мы</w:t>
      </w:r>
      <w:r>
        <w:t xml:space="preserve"> </w:t>
      </w:r>
      <w:r>
        <w:rPr>
          <w:rFonts w:hint="eastAsia"/>
        </w:rPr>
        <w:t>пришли</w:t>
      </w:r>
      <w:r>
        <w:t xml:space="preserve"> </w:t>
      </w:r>
      <w:r>
        <w:rPr>
          <w:rFonts w:hint="eastAsia"/>
        </w:rPr>
        <w:t>к</w:t>
      </w:r>
      <w:r>
        <w:t xml:space="preserve"> </w:t>
      </w:r>
      <w:r>
        <w:rPr>
          <w:rFonts w:hint="eastAsia"/>
        </w:rPr>
        <w:t>выводу</w:t>
      </w:r>
      <w:r>
        <w:t xml:space="preserve">, </w:t>
      </w:r>
      <w:r>
        <w:rPr>
          <w:rFonts w:hint="eastAsia"/>
        </w:rPr>
        <w:t>ч</w:t>
      </w:r>
      <w:r>
        <w:rPr>
          <w:rFonts w:hint="eastAsia"/>
        </w:rPr>
        <w:lastRenderedPageBreak/>
        <w:t>то</w:t>
      </w:r>
      <w:r>
        <w:t xml:space="preserve"> </w:t>
      </w:r>
      <w:r>
        <w:rPr>
          <w:rFonts w:hint="eastAsia"/>
        </w:rPr>
        <w:t>профессиональная</w:t>
      </w:r>
      <w:r>
        <w:t xml:space="preserve"> </w:t>
      </w:r>
      <w:r>
        <w:rPr>
          <w:rFonts w:hint="eastAsia"/>
        </w:rPr>
        <w:t>подготовка</w:t>
      </w:r>
      <w:r>
        <w:t xml:space="preserve"> </w:t>
      </w:r>
      <w:r>
        <w:rPr>
          <w:rFonts w:hint="eastAsia"/>
        </w:rPr>
        <w:t>будущего</w:t>
      </w:r>
      <w:r>
        <w:t xml:space="preserve"> </w:t>
      </w:r>
      <w:r>
        <w:rPr>
          <w:rFonts w:hint="eastAsia"/>
        </w:rPr>
        <w:t>педагога</w:t>
      </w:r>
      <w:r>
        <w:t xml:space="preserve"> </w:t>
      </w:r>
      <w:r>
        <w:rPr>
          <w:rFonts w:hint="eastAsia"/>
        </w:rPr>
        <w:t>по</w:t>
      </w:r>
      <w:r>
        <w:t xml:space="preserve"> </w:t>
      </w:r>
      <w:r>
        <w:rPr>
          <w:rFonts w:hint="eastAsia"/>
        </w:rPr>
        <w:t>физической</w:t>
      </w:r>
      <w:r>
        <w:t xml:space="preserve"> </w:t>
      </w:r>
      <w:r>
        <w:rPr>
          <w:rFonts w:hint="eastAsia"/>
        </w:rPr>
        <w:t>культуре</w:t>
      </w:r>
      <w:r>
        <w:t xml:space="preserve"> </w:t>
      </w:r>
      <w:r>
        <w:rPr>
          <w:rFonts w:hint="eastAsia"/>
        </w:rPr>
        <w:t>в</w:t>
      </w:r>
      <w:r>
        <w:t xml:space="preserve"> </w:t>
      </w:r>
      <w:r>
        <w:rPr>
          <w:rFonts w:hint="eastAsia"/>
        </w:rPr>
        <w:t>педагогических</w:t>
      </w:r>
      <w:r>
        <w:t xml:space="preserve"> </w:t>
      </w:r>
      <w:r>
        <w:rPr>
          <w:rFonts w:hint="eastAsia"/>
        </w:rPr>
        <w:t>ву</w:t>
      </w:r>
      <w:r>
        <w:rPr>
          <w:rFonts w:hint="eastAsia"/>
        </w:rPr>
        <w:t>¬</w:t>
      </w:r>
    </w:p>
    <w:p w14:paraId="5A2360EE" w14:textId="77777777" w:rsidR="00EB2770" w:rsidRDefault="00EB2770" w:rsidP="00EB2770">
      <w:r>
        <w:t xml:space="preserve"> </w:t>
      </w:r>
    </w:p>
    <w:p w14:paraId="1A4A77DC" w14:textId="77777777" w:rsidR="00EB2770" w:rsidRDefault="00EB2770" w:rsidP="00EB2770">
      <w:r>
        <w:t>157</w:t>
      </w:r>
    </w:p>
    <w:p w14:paraId="35E4EDE4" w14:textId="77777777" w:rsidR="00EB2770" w:rsidRDefault="00EB2770" w:rsidP="00EB2770">
      <w:r>
        <w:rPr>
          <w:rFonts w:hint="eastAsia"/>
        </w:rPr>
        <w:t>зах</w:t>
      </w:r>
      <w:r>
        <w:t xml:space="preserve"> </w:t>
      </w:r>
      <w:r>
        <w:rPr>
          <w:rFonts w:hint="eastAsia"/>
        </w:rPr>
        <w:t>повысится</w:t>
      </w:r>
      <w:r>
        <w:t xml:space="preserve">, </w:t>
      </w:r>
      <w:r>
        <w:rPr>
          <w:rFonts w:hint="eastAsia"/>
        </w:rPr>
        <w:t>если</w:t>
      </w:r>
      <w:r>
        <w:t xml:space="preserve"> </w:t>
      </w:r>
      <w:r>
        <w:rPr>
          <w:rFonts w:hint="eastAsia"/>
        </w:rPr>
        <w:t>в</w:t>
      </w:r>
      <w:r>
        <w:t xml:space="preserve"> </w:t>
      </w:r>
      <w:r>
        <w:rPr>
          <w:rFonts w:hint="eastAsia"/>
        </w:rPr>
        <w:t>игровом</w:t>
      </w:r>
      <w:r>
        <w:t xml:space="preserve"> </w:t>
      </w:r>
      <w:r>
        <w:rPr>
          <w:rFonts w:hint="eastAsia"/>
        </w:rPr>
        <w:t>моделировании</w:t>
      </w:r>
      <w:r>
        <w:t xml:space="preserve"> </w:t>
      </w:r>
      <w:r>
        <w:rPr>
          <w:rFonts w:hint="eastAsia"/>
        </w:rPr>
        <w:t>рефлексия</w:t>
      </w:r>
      <w:r>
        <w:t xml:space="preserve"> </w:t>
      </w:r>
      <w:r>
        <w:rPr>
          <w:rFonts w:hint="eastAsia"/>
        </w:rPr>
        <w:t>послужит</w:t>
      </w:r>
      <w:r>
        <w:t xml:space="preserve"> </w:t>
      </w:r>
      <w:r>
        <w:rPr>
          <w:rFonts w:hint="eastAsia"/>
        </w:rPr>
        <w:t>основой</w:t>
      </w:r>
      <w:r>
        <w:t xml:space="preserve"> </w:t>
      </w:r>
      <w:r>
        <w:rPr>
          <w:rFonts w:hint="eastAsia"/>
        </w:rPr>
        <w:t>осуществления</w:t>
      </w:r>
      <w:r>
        <w:t xml:space="preserve"> </w:t>
      </w:r>
      <w:r>
        <w:rPr>
          <w:rFonts w:hint="eastAsia"/>
        </w:rPr>
        <w:t>учебно</w:t>
      </w:r>
      <w:r>
        <w:t>-</w:t>
      </w:r>
      <w:r>
        <w:rPr>
          <w:rFonts w:hint="eastAsia"/>
        </w:rPr>
        <w:t>познавательной</w:t>
      </w:r>
      <w:r>
        <w:t xml:space="preserve">, </w:t>
      </w:r>
      <w:r>
        <w:rPr>
          <w:rFonts w:hint="eastAsia"/>
        </w:rPr>
        <w:t>учебно</w:t>
      </w:r>
      <w:r>
        <w:t>-</w:t>
      </w:r>
      <w:r>
        <w:rPr>
          <w:rFonts w:hint="eastAsia"/>
        </w:rPr>
        <w:t>профессиональной</w:t>
      </w:r>
      <w:r>
        <w:t xml:space="preserve"> </w:t>
      </w:r>
      <w:r>
        <w:rPr>
          <w:rFonts w:hint="eastAsia"/>
        </w:rPr>
        <w:t>и</w:t>
      </w:r>
      <w:r>
        <w:t xml:space="preserve"> </w:t>
      </w:r>
      <w:r>
        <w:rPr>
          <w:rFonts w:hint="eastAsia"/>
        </w:rPr>
        <w:t>квази</w:t>
      </w:r>
      <w:r>
        <w:t>-</w:t>
      </w:r>
      <w:r>
        <w:rPr>
          <w:rFonts w:hint="eastAsia"/>
        </w:rPr>
        <w:t>профессиональной</w:t>
      </w:r>
      <w:r>
        <w:t xml:space="preserve"> </w:t>
      </w:r>
      <w:r>
        <w:rPr>
          <w:rFonts w:hint="eastAsia"/>
        </w:rPr>
        <w:t>деятельности</w:t>
      </w:r>
      <w:r>
        <w:t xml:space="preserve">, </w:t>
      </w:r>
      <w:r>
        <w:rPr>
          <w:rFonts w:hint="eastAsia"/>
        </w:rPr>
        <w:t>одним</w:t>
      </w:r>
      <w:r>
        <w:t xml:space="preserve"> </w:t>
      </w:r>
      <w:r>
        <w:rPr>
          <w:rFonts w:hint="eastAsia"/>
        </w:rPr>
        <w:t>из</w:t>
      </w:r>
      <w:r>
        <w:t xml:space="preserve"> </w:t>
      </w:r>
      <w:r>
        <w:rPr>
          <w:rFonts w:hint="eastAsia"/>
        </w:rPr>
        <w:t>основных</w:t>
      </w:r>
      <w:r>
        <w:t xml:space="preserve"> </w:t>
      </w:r>
      <w:r>
        <w:rPr>
          <w:rFonts w:hint="eastAsia"/>
        </w:rPr>
        <w:t>механизмов</w:t>
      </w:r>
      <w:r>
        <w:t xml:space="preserve"> </w:t>
      </w:r>
      <w:r>
        <w:rPr>
          <w:rFonts w:hint="eastAsia"/>
        </w:rPr>
        <w:t>профес</w:t>
      </w:r>
      <w:r>
        <w:t>-</w:t>
      </w:r>
      <w:r>
        <w:rPr>
          <w:rFonts w:hint="eastAsia"/>
        </w:rPr>
        <w:t>сионального</w:t>
      </w:r>
      <w:r>
        <w:t xml:space="preserve"> </w:t>
      </w:r>
      <w:r>
        <w:rPr>
          <w:rFonts w:hint="eastAsia"/>
        </w:rPr>
        <w:t>развития</w:t>
      </w:r>
      <w:r>
        <w:t xml:space="preserve"> </w:t>
      </w:r>
      <w:r>
        <w:rPr>
          <w:rFonts w:hint="eastAsia"/>
        </w:rPr>
        <w:t>студента</w:t>
      </w:r>
      <w:r>
        <w:t xml:space="preserve">, </w:t>
      </w:r>
      <w:r>
        <w:rPr>
          <w:rFonts w:hint="eastAsia"/>
        </w:rPr>
        <w:t>а</w:t>
      </w:r>
      <w:r>
        <w:t xml:space="preserve"> </w:t>
      </w:r>
      <w:r>
        <w:rPr>
          <w:rFonts w:hint="eastAsia"/>
        </w:rPr>
        <w:t>также</w:t>
      </w:r>
      <w:r>
        <w:t xml:space="preserve"> </w:t>
      </w:r>
      <w:r>
        <w:rPr>
          <w:rFonts w:hint="eastAsia"/>
        </w:rPr>
        <w:t>творческих</w:t>
      </w:r>
      <w:r>
        <w:t xml:space="preserve"> </w:t>
      </w:r>
      <w:r>
        <w:rPr>
          <w:rFonts w:hint="eastAsia"/>
        </w:rPr>
        <w:t>начал</w:t>
      </w:r>
      <w:r>
        <w:t xml:space="preserve"> </w:t>
      </w:r>
      <w:r>
        <w:rPr>
          <w:rFonts w:hint="eastAsia"/>
        </w:rPr>
        <w:t>личности</w:t>
      </w:r>
      <w:r>
        <w:t xml:space="preserve"> </w:t>
      </w:r>
      <w:r>
        <w:rPr>
          <w:rFonts w:hint="eastAsia"/>
        </w:rPr>
        <w:t>будущих</w:t>
      </w:r>
      <w:r>
        <w:t xml:space="preserve"> </w:t>
      </w:r>
      <w:r>
        <w:rPr>
          <w:rFonts w:hint="eastAsia"/>
        </w:rPr>
        <w:t>специалистов</w:t>
      </w:r>
      <w:r>
        <w:t>.</w:t>
      </w:r>
    </w:p>
    <w:p w14:paraId="2A871BCC" w14:textId="77777777" w:rsidR="00EB2770" w:rsidRDefault="00EB2770" w:rsidP="00EB2770">
      <w:r>
        <w:rPr>
          <w:rFonts w:hint="eastAsia"/>
        </w:rPr>
        <w:t>Организация</w:t>
      </w:r>
      <w:r>
        <w:t xml:space="preserve"> </w:t>
      </w:r>
      <w:r>
        <w:rPr>
          <w:rFonts w:hint="eastAsia"/>
        </w:rPr>
        <w:t>процесса</w:t>
      </w:r>
      <w:r>
        <w:t xml:space="preserve"> </w:t>
      </w:r>
      <w:r>
        <w:rPr>
          <w:rFonts w:hint="eastAsia"/>
        </w:rPr>
        <w:t>профессиональной</w:t>
      </w:r>
      <w:r>
        <w:t xml:space="preserve"> </w:t>
      </w:r>
      <w:r>
        <w:rPr>
          <w:rFonts w:hint="eastAsia"/>
        </w:rPr>
        <w:t>подготовки</w:t>
      </w:r>
      <w:r>
        <w:t xml:space="preserve"> </w:t>
      </w:r>
      <w:r>
        <w:rPr>
          <w:rFonts w:hint="eastAsia"/>
        </w:rPr>
        <w:t>будущего</w:t>
      </w:r>
      <w:r>
        <w:t xml:space="preserve"> </w:t>
      </w:r>
      <w:r>
        <w:rPr>
          <w:rFonts w:hint="eastAsia"/>
        </w:rPr>
        <w:t>педаго</w:t>
      </w:r>
      <w:r>
        <w:rPr>
          <w:rFonts w:hint="eastAsia"/>
        </w:rPr>
        <w:t>¬</w:t>
      </w:r>
      <w:r>
        <w:rPr>
          <w:rFonts w:hint="eastAsia"/>
        </w:rPr>
        <w:t>га</w:t>
      </w:r>
      <w:r>
        <w:t xml:space="preserve"> </w:t>
      </w:r>
      <w:r>
        <w:rPr>
          <w:rFonts w:hint="eastAsia"/>
        </w:rPr>
        <w:t>по</w:t>
      </w:r>
      <w:r>
        <w:t xml:space="preserve"> </w:t>
      </w:r>
      <w:r>
        <w:rPr>
          <w:rFonts w:hint="eastAsia"/>
        </w:rPr>
        <w:t>физической</w:t>
      </w:r>
      <w:r>
        <w:t xml:space="preserve"> </w:t>
      </w:r>
      <w:r>
        <w:rPr>
          <w:rFonts w:hint="eastAsia"/>
        </w:rPr>
        <w:t>культуре</w:t>
      </w:r>
      <w:r>
        <w:t xml:space="preserve">, </w:t>
      </w:r>
      <w:r>
        <w:rPr>
          <w:rFonts w:hint="eastAsia"/>
        </w:rPr>
        <w:t>разрабатываемая</w:t>
      </w:r>
      <w:r>
        <w:t xml:space="preserve"> </w:t>
      </w:r>
      <w:r>
        <w:rPr>
          <w:rFonts w:hint="eastAsia"/>
        </w:rPr>
        <w:t>посредством</w:t>
      </w:r>
      <w:r>
        <w:t xml:space="preserve"> </w:t>
      </w:r>
      <w:r>
        <w:rPr>
          <w:rFonts w:hint="eastAsia"/>
        </w:rPr>
        <w:t>игрового</w:t>
      </w:r>
      <w:r>
        <w:t xml:space="preserve"> </w:t>
      </w:r>
      <w:r>
        <w:rPr>
          <w:rFonts w:hint="eastAsia"/>
        </w:rPr>
        <w:t>модели</w:t>
      </w:r>
      <w:r>
        <w:rPr>
          <w:rFonts w:hint="eastAsia"/>
        </w:rPr>
        <w:t>¬</w:t>
      </w:r>
      <w:r>
        <w:rPr>
          <w:rFonts w:hint="eastAsia"/>
        </w:rPr>
        <w:t>рования</w:t>
      </w:r>
      <w:r>
        <w:t xml:space="preserve">, </w:t>
      </w:r>
      <w:r>
        <w:rPr>
          <w:rFonts w:hint="eastAsia"/>
        </w:rPr>
        <w:t>обеспечивает</w:t>
      </w:r>
      <w:r>
        <w:t xml:space="preserve"> </w:t>
      </w:r>
      <w:r>
        <w:rPr>
          <w:rFonts w:hint="eastAsia"/>
        </w:rPr>
        <w:t>профессиональную</w:t>
      </w:r>
      <w:r>
        <w:t xml:space="preserve"> </w:t>
      </w:r>
      <w:r>
        <w:rPr>
          <w:rFonts w:hint="eastAsia"/>
        </w:rPr>
        <w:t>готовность</w:t>
      </w:r>
      <w:r>
        <w:t xml:space="preserve"> </w:t>
      </w:r>
      <w:r>
        <w:rPr>
          <w:rFonts w:hint="eastAsia"/>
        </w:rPr>
        <w:t>будущих</w:t>
      </w:r>
      <w:r>
        <w:t xml:space="preserve"> </w:t>
      </w:r>
      <w:r>
        <w:rPr>
          <w:rFonts w:hint="eastAsia"/>
        </w:rPr>
        <w:t>педагогов</w:t>
      </w:r>
      <w:r>
        <w:t xml:space="preserve"> </w:t>
      </w:r>
      <w:r>
        <w:rPr>
          <w:rFonts w:hint="eastAsia"/>
        </w:rPr>
        <w:t>по</w:t>
      </w:r>
      <w:r>
        <w:t xml:space="preserve"> </w:t>
      </w:r>
      <w:r>
        <w:rPr>
          <w:rFonts w:hint="eastAsia"/>
        </w:rPr>
        <w:t>физической</w:t>
      </w:r>
      <w:r>
        <w:t xml:space="preserve"> </w:t>
      </w:r>
      <w:r>
        <w:rPr>
          <w:rFonts w:hint="eastAsia"/>
        </w:rPr>
        <w:t>культуре</w:t>
      </w:r>
      <w:r>
        <w:t xml:space="preserve"> </w:t>
      </w:r>
      <w:r>
        <w:rPr>
          <w:rFonts w:hint="eastAsia"/>
        </w:rPr>
        <w:t>через</w:t>
      </w:r>
      <w:r>
        <w:t xml:space="preserve"> </w:t>
      </w:r>
      <w:r>
        <w:rPr>
          <w:rFonts w:hint="eastAsia"/>
        </w:rPr>
        <w:t>раскрытие</w:t>
      </w:r>
      <w:r>
        <w:t xml:space="preserve"> </w:t>
      </w:r>
      <w:r>
        <w:rPr>
          <w:rFonts w:hint="eastAsia"/>
        </w:rPr>
        <w:t>деятельностной</w:t>
      </w:r>
      <w:r>
        <w:t xml:space="preserve"> </w:t>
      </w:r>
      <w:r>
        <w:rPr>
          <w:rFonts w:hint="eastAsia"/>
        </w:rPr>
        <w:t>природы</w:t>
      </w:r>
      <w:r>
        <w:t xml:space="preserve"> </w:t>
      </w:r>
      <w:r>
        <w:rPr>
          <w:rFonts w:hint="eastAsia"/>
        </w:rPr>
        <w:t>преподавае</w:t>
      </w:r>
      <w:r>
        <w:rPr>
          <w:rFonts w:hint="eastAsia"/>
        </w:rPr>
        <w:t>¬</w:t>
      </w:r>
      <w:r>
        <w:rPr>
          <w:rFonts w:hint="eastAsia"/>
        </w:rPr>
        <w:t>мых</w:t>
      </w:r>
      <w:r>
        <w:t xml:space="preserve"> </w:t>
      </w:r>
      <w:r>
        <w:rPr>
          <w:rFonts w:hint="eastAsia"/>
        </w:rPr>
        <w:t>знаний</w:t>
      </w:r>
      <w:r>
        <w:t xml:space="preserve">, </w:t>
      </w:r>
      <w:r>
        <w:rPr>
          <w:rFonts w:hint="eastAsia"/>
        </w:rPr>
        <w:t>использование</w:t>
      </w:r>
      <w:r>
        <w:t xml:space="preserve"> </w:t>
      </w:r>
      <w:r>
        <w:rPr>
          <w:rFonts w:hint="eastAsia"/>
        </w:rPr>
        <w:t>субъектного</w:t>
      </w:r>
      <w:r>
        <w:t xml:space="preserve"> </w:t>
      </w:r>
      <w:r>
        <w:rPr>
          <w:rFonts w:hint="eastAsia"/>
        </w:rPr>
        <w:t>опыта</w:t>
      </w:r>
      <w:r>
        <w:t xml:space="preserve">, </w:t>
      </w:r>
      <w:r>
        <w:rPr>
          <w:rFonts w:hint="eastAsia"/>
        </w:rPr>
        <w:t>профессионально</w:t>
      </w:r>
      <w:r>
        <w:t>-</w:t>
      </w:r>
      <w:r>
        <w:rPr>
          <w:rFonts w:hint="eastAsia"/>
        </w:rPr>
        <w:t>личност</w:t>
      </w:r>
      <w:r>
        <w:rPr>
          <w:rFonts w:hint="eastAsia"/>
        </w:rPr>
        <w:t>¬</w:t>
      </w:r>
      <w:r>
        <w:rPr>
          <w:rFonts w:hint="eastAsia"/>
        </w:rPr>
        <w:t>ных</w:t>
      </w:r>
      <w:r>
        <w:t xml:space="preserve"> </w:t>
      </w:r>
      <w:r>
        <w:rPr>
          <w:rFonts w:hint="eastAsia"/>
        </w:rPr>
        <w:t>качеств</w:t>
      </w:r>
      <w:r>
        <w:t xml:space="preserve"> </w:t>
      </w:r>
      <w:r>
        <w:rPr>
          <w:rFonts w:hint="eastAsia"/>
        </w:rPr>
        <w:t>и</w:t>
      </w:r>
      <w:r>
        <w:t xml:space="preserve"> </w:t>
      </w:r>
      <w:r>
        <w:rPr>
          <w:rFonts w:hint="eastAsia"/>
        </w:rPr>
        <w:t>усвоение</w:t>
      </w:r>
      <w:r>
        <w:t xml:space="preserve"> </w:t>
      </w:r>
      <w:r>
        <w:rPr>
          <w:rFonts w:hint="eastAsia"/>
        </w:rPr>
        <w:t>специальных</w:t>
      </w:r>
      <w:r>
        <w:t xml:space="preserve"> </w:t>
      </w:r>
      <w:r>
        <w:rPr>
          <w:rFonts w:hint="eastAsia"/>
        </w:rPr>
        <w:t>знаний</w:t>
      </w:r>
      <w:r>
        <w:t xml:space="preserve">, </w:t>
      </w:r>
      <w:r>
        <w:rPr>
          <w:rFonts w:hint="eastAsia"/>
        </w:rPr>
        <w:t>умений</w:t>
      </w:r>
      <w:r>
        <w:t xml:space="preserve">, </w:t>
      </w:r>
      <w:r>
        <w:rPr>
          <w:rFonts w:hint="eastAsia"/>
        </w:rPr>
        <w:t>обеспечивающих</w:t>
      </w:r>
      <w:r>
        <w:t xml:space="preserve"> </w:t>
      </w:r>
      <w:r>
        <w:rPr>
          <w:rFonts w:hint="eastAsia"/>
        </w:rPr>
        <w:t>ус</w:t>
      </w:r>
      <w:r>
        <w:rPr>
          <w:rFonts w:hint="eastAsia"/>
        </w:rPr>
        <w:t>¬</w:t>
      </w:r>
      <w:r>
        <w:rPr>
          <w:rFonts w:hint="eastAsia"/>
        </w:rPr>
        <w:t>пешное</w:t>
      </w:r>
      <w:r>
        <w:t xml:space="preserve"> </w:t>
      </w:r>
      <w:r>
        <w:rPr>
          <w:rFonts w:hint="eastAsia"/>
        </w:rPr>
        <w:t>осуществление</w:t>
      </w:r>
      <w:r>
        <w:t xml:space="preserve"> </w:t>
      </w:r>
      <w:r>
        <w:rPr>
          <w:rFonts w:hint="eastAsia"/>
        </w:rPr>
        <w:t>ими</w:t>
      </w:r>
      <w:r>
        <w:t xml:space="preserve"> </w:t>
      </w:r>
      <w:r>
        <w:rPr>
          <w:rFonts w:hint="eastAsia"/>
        </w:rPr>
        <w:t>профессиональной</w:t>
      </w:r>
      <w:r>
        <w:t xml:space="preserve"> </w:t>
      </w:r>
      <w:r>
        <w:rPr>
          <w:rFonts w:hint="eastAsia"/>
        </w:rPr>
        <w:t>деятельности</w:t>
      </w:r>
      <w:r>
        <w:t>.</w:t>
      </w:r>
    </w:p>
    <w:p w14:paraId="1C421E07" w14:textId="77777777" w:rsidR="00EB2770" w:rsidRDefault="00EB2770" w:rsidP="00EB2770">
      <w:r>
        <w:rPr>
          <w:rFonts w:hint="eastAsia"/>
        </w:rPr>
        <w:t>Для</w:t>
      </w:r>
      <w:r>
        <w:t xml:space="preserve"> </w:t>
      </w:r>
      <w:r>
        <w:rPr>
          <w:rFonts w:hint="eastAsia"/>
        </w:rPr>
        <w:t>каждого</w:t>
      </w:r>
      <w:r>
        <w:t xml:space="preserve"> </w:t>
      </w:r>
      <w:r>
        <w:rPr>
          <w:rFonts w:hint="eastAsia"/>
        </w:rPr>
        <w:t>компонента</w:t>
      </w:r>
      <w:r>
        <w:t xml:space="preserve"> </w:t>
      </w:r>
      <w:r>
        <w:rPr>
          <w:rFonts w:hint="eastAsia"/>
        </w:rPr>
        <w:t>профессиональной</w:t>
      </w:r>
      <w:r>
        <w:t xml:space="preserve"> </w:t>
      </w:r>
      <w:r>
        <w:rPr>
          <w:rFonts w:hint="eastAsia"/>
        </w:rPr>
        <w:t>готовности</w:t>
      </w:r>
      <w:r>
        <w:t xml:space="preserve"> </w:t>
      </w:r>
      <w:r>
        <w:rPr>
          <w:rFonts w:hint="eastAsia"/>
        </w:rPr>
        <w:t>будущих</w:t>
      </w:r>
      <w:r>
        <w:t xml:space="preserve"> </w:t>
      </w:r>
      <w:r>
        <w:rPr>
          <w:rFonts w:hint="eastAsia"/>
        </w:rPr>
        <w:t>педа</w:t>
      </w:r>
      <w:r>
        <w:rPr>
          <w:rFonts w:hint="eastAsia"/>
        </w:rPr>
        <w:t>¬</w:t>
      </w:r>
      <w:r>
        <w:rPr>
          <w:rFonts w:hint="eastAsia"/>
        </w:rPr>
        <w:t>гогов</w:t>
      </w:r>
      <w:r>
        <w:t xml:space="preserve"> </w:t>
      </w:r>
      <w:r>
        <w:rPr>
          <w:rFonts w:hint="eastAsia"/>
        </w:rPr>
        <w:t>по</w:t>
      </w:r>
      <w:r>
        <w:t xml:space="preserve"> </w:t>
      </w:r>
      <w:r>
        <w:rPr>
          <w:rFonts w:hint="eastAsia"/>
        </w:rPr>
        <w:t>физической</w:t>
      </w:r>
      <w:r>
        <w:t xml:space="preserve"> </w:t>
      </w:r>
      <w:r>
        <w:rPr>
          <w:rFonts w:hint="eastAsia"/>
        </w:rPr>
        <w:t>культуре</w:t>
      </w:r>
      <w:r>
        <w:t xml:space="preserve"> </w:t>
      </w:r>
      <w:r>
        <w:rPr>
          <w:rFonts w:hint="eastAsia"/>
        </w:rPr>
        <w:t>мы</w:t>
      </w:r>
      <w:r>
        <w:t xml:space="preserve"> </w:t>
      </w:r>
      <w:r>
        <w:rPr>
          <w:rFonts w:hint="eastAsia"/>
        </w:rPr>
        <w:t>определили</w:t>
      </w:r>
      <w:r>
        <w:t xml:space="preserve"> </w:t>
      </w:r>
      <w:r>
        <w:rPr>
          <w:rFonts w:hint="eastAsia"/>
        </w:rPr>
        <w:t>критерий</w:t>
      </w:r>
      <w:r>
        <w:t xml:space="preserve">, </w:t>
      </w:r>
      <w:r>
        <w:rPr>
          <w:rFonts w:hint="eastAsia"/>
        </w:rPr>
        <w:t>наиболее</w:t>
      </w:r>
      <w:r>
        <w:t xml:space="preserve"> </w:t>
      </w:r>
      <w:r>
        <w:rPr>
          <w:rFonts w:hint="eastAsia"/>
        </w:rPr>
        <w:t>четко</w:t>
      </w:r>
      <w:r>
        <w:t xml:space="preserve"> </w:t>
      </w:r>
      <w:r>
        <w:rPr>
          <w:rFonts w:hint="eastAsia"/>
        </w:rPr>
        <w:t>его</w:t>
      </w:r>
      <w:r>
        <w:t xml:space="preserve"> </w:t>
      </w:r>
      <w:r>
        <w:rPr>
          <w:rFonts w:hint="eastAsia"/>
        </w:rPr>
        <w:t>характеризующий</w:t>
      </w:r>
      <w:r>
        <w:t xml:space="preserve">: </w:t>
      </w:r>
      <w:r>
        <w:rPr>
          <w:rFonts w:hint="eastAsia"/>
        </w:rPr>
        <w:t>профессиональная</w:t>
      </w:r>
      <w:r>
        <w:t xml:space="preserve"> </w:t>
      </w:r>
      <w:r>
        <w:rPr>
          <w:rFonts w:hint="eastAsia"/>
        </w:rPr>
        <w:t>направленность</w:t>
      </w:r>
      <w:r>
        <w:t xml:space="preserve">; </w:t>
      </w:r>
      <w:r>
        <w:rPr>
          <w:rFonts w:hint="eastAsia"/>
        </w:rPr>
        <w:t>профессиональные</w:t>
      </w:r>
      <w:r>
        <w:t xml:space="preserve"> </w:t>
      </w:r>
      <w:r>
        <w:rPr>
          <w:rFonts w:hint="eastAsia"/>
        </w:rPr>
        <w:t>знания</w:t>
      </w:r>
      <w:r>
        <w:t xml:space="preserve"> </w:t>
      </w:r>
      <w:r>
        <w:rPr>
          <w:rFonts w:hint="eastAsia"/>
        </w:rPr>
        <w:t>и</w:t>
      </w:r>
      <w:r>
        <w:t xml:space="preserve"> </w:t>
      </w:r>
      <w:r>
        <w:rPr>
          <w:rFonts w:hint="eastAsia"/>
        </w:rPr>
        <w:t>умения</w:t>
      </w:r>
      <w:r>
        <w:t xml:space="preserve">; </w:t>
      </w:r>
      <w:r>
        <w:rPr>
          <w:rFonts w:hint="eastAsia"/>
        </w:rPr>
        <w:t>профессиональные</w:t>
      </w:r>
      <w:r>
        <w:t xml:space="preserve"> </w:t>
      </w:r>
      <w:r>
        <w:rPr>
          <w:rFonts w:hint="eastAsia"/>
        </w:rPr>
        <w:t>качества</w:t>
      </w:r>
      <w:r>
        <w:t>.</w:t>
      </w:r>
    </w:p>
    <w:p w14:paraId="2F86BFDF" w14:textId="77777777" w:rsidR="00EB2770" w:rsidRDefault="00EB2770" w:rsidP="00EB2770">
      <w:r>
        <w:rPr>
          <w:rFonts w:hint="eastAsia"/>
        </w:rPr>
        <w:t>На</w:t>
      </w:r>
      <w:r>
        <w:t xml:space="preserve"> </w:t>
      </w:r>
      <w:r>
        <w:rPr>
          <w:rFonts w:hint="eastAsia"/>
        </w:rPr>
        <w:t>основании</w:t>
      </w:r>
      <w:r>
        <w:t xml:space="preserve"> </w:t>
      </w:r>
      <w:r>
        <w:rPr>
          <w:rFonts w:hint="eastAsia"/>
        </w:rPr>
        <w:t>полученных</w:t>
      </w:r>
      <w:r>
        <w:t xml:space="preserve"> </w:t>
      </w:r>
      <w:r>
        <w:rPr>
          <w:rFonts w:hint="eastAsia"/>
        </w:rPr>
        <w:t>в</w:t>
      </w:r>
      <w:r>
        <w:t xml:space="preserve"> </w:t>
      </w:r>
      <w:r>
        <w:rPr>
          <w:rFonts w:hint="eastAsia"/>
        </w:rPr>
        <w:t>ходе</w:t>
      </w:r>
      <w:r>
        <w:t xml:space="preserve"> </w:t>
      </w:r>
      <w:r>
        <w:rPr>
          <w:rFonts w:hint="eastAsia"/>
        </w:rPr>
        <w:t>исследования</w:t>
      </w:r>
      <w:r>
        <w:t xml:space="preserve"> </w:t>
      </w:r>
      <w:r>
        <w:rPr>
          <w:rFonts w:hint="eastAsia"/>
        </w:rPr>
        <w:t>данных</w:t>
      </w:r>
      <w:r>
        <w:t xml:space="preserve"> </w:t>
      </w:r>
      <w:r>
        <w:rPr>
          <w:rFonts w:hint="eastAsia"/>
        </w:rPr>
        <w:t>можно</w:t>
      </w:r>
      <w:r>
        <w:t xml:space="preserve"> </w:t>
      </w:r>
      <w:r>
        <w:rPr>
          <w:rFonts w:hint="eastAsia"/>
        </w:rPr>
        <w:t>сделать</w:t>
      </w:r>
      <w:r>
        <w:t xml:space="preserve"> </w:t>
      </w:r>
      <w:r>
        <w:rPr>
          <w:rFonts w:hint="eastAsia"/>
        </w:rPr>
        <w:t>вывод</w:t>
      </w:r>
      <w:r>
        <w:t xml:space="preserve"> </w:t>
      </w:r>
      <w:r>
        <w:rPr>
          <w:rFonts w:hint="eastAsia"/>
        </w:rPr>
        <w:t>о</w:t>
      </w:r>
      <w:r>
        <w:t xml:space="preserve"> </w:t>
      </w:r>
      <w:r>
        <w:rPr>
          <w:rFonts w:hint="eastAsia"/>
        </w:rPr>
        <w:t>достижении</w:t>
      </w:r>
      <w:r>
        <w:t xml:space="preserve"> </w:t>
      </w:r>
      <w:r>
        <w:rPr>
          <w:rFonts w:hint="eastAsia"/>
        </w:rPr>
        <w:t>поставленной</w:t>
      </w:r>
      <w:r>
        <w:t xml:space="preserve"> </w:t>
      </w:r>
      <w:r>
        <w:rPr>
          <w:rFonts w:hint="eastAsia"/>
        </w:rPr>
        <w:t>цели</w:t>
      </w:r>
      <w:r>
        <w:t xml:space="preserve">, </w:t>
      </w:r>
      <w:r>
        <w:rPr>
          <w:rFonts w:hint="eastAsia"/>
        </w:rPr>
        <w:t>подтверждении</w:t>
      </w:r>
      <w:r>
        <w:t xml:space="preserve"> </w:t>
      </w:r>
      <w:r>
        <w:rPr>
          <w:rFonts w:hint="eastAsia"/>
        </w:rPr>
        <w:t>в</w:t>
      </w:r>
      <w:r>
        <w:t xml:space="preserve"> </w:t>
      </w:r>
      <w:r>
        <w:rPr>
          <w:rFonts w:hint="eastAsia"/>
        </w:rPr>
        <w:t>целом</w:t>
      </w:r>
      <w:r>
        <w:t xml:space="preserve"> </w:t>
      </w:r>
      <w:r>
        <w:rPr>
          <w:rFonts w:hint="eastAsia"/>
        </w:rPr>
        <w:t>гипотезы</w:t>
      </w:r>
      <w:r>
        <w:t xml:space="preserve"> </w:t>
      </w:r>
      <w:r>
        <w:rPr>
          <w:rFonts w:hint="eastAsia"/>
        </w:rPr>
        <w:t>нашего</w:t>
      </w:r>
      <w:r>
        <w:t xml:space="preserve"> </w:t>
      </w:r>
      <w:r>
        <w:rPr>
          <w:rFonts w:hint="eastAsia"/>
        </w:rPr>
        <w:t>исследования</w:t>
      </w:r>
      <w:r>
        <w:t>.</w:t>
      </w:r>
    </w:p>
    <w:p w14:paraId="5F7B92DF" w14:textId="77777777" w:rsidR="00EB2770" w:rsidRDefault="00EB2770" w:rsidP="00EB2770">
      <w:r>
        <w:rPr>
          <w:rFonts w:hint="eastAsia"/>
        </w:rPr>
        <w:t>Вместе</w:t>
      </w:r>
      <w:r>
        <w:t xml:space="preserve"> </w:t>
      </w:r>
      <w:r>
        <w:rPr>
          <w:rFonts w:hint="eastAsia"/>
        </w:rPr>
        <w:t>с</w:t>
      </w:r>
      <w:r>
        <w:t xml:space="preserve"> </w:t>
      </w:r>
      <w:r>
        <w:rPr>
          <w:rFonts w:hint="eastAsia"/>
        </w:rPr>
        <w:t>тем</w:t>
      </w:r>
      <w:r>
        <w:t xml:space="preserve"> </w:t>
      </w:r>
      <w:r>
        <w:rPr>
          <w:rFonts w:hint="eastAsia"/>
        </w:rPr>
        <w:t>полученные</w:t>
      </w:r>
      <w:r>
        <w:t xml:space="preserve"> </w:t>
      </w:r>
      <w:r>
        <w:rPr>
          <w:rFonts w:hint="eastAsia"/>
        </w:rPr>
        <w:t>в</w:t>
      </w:r>
      <w:r>
        <w:t xml:space="preserve"> </w:t>
      </w:r>
      <w:r>
        <w:rPr>
          <w:rFonts w:hint="eastAsia"/>
        </w:rPr>
        <w:t>работе</w:t>
      </w:r>
      <w:r>
        <w:t xml:space="preserve"> </w:t>
      </w:r>
      <w:r>
        <w:rPr>
          <w:rFonts w:hint="eastAsia"/>
        </w:rPr>
        <w:t>результаты</w:t>
      </w:r>
      <w:r>
        <w:t xml:space="preserve"> </w:t>
      </w:r>
      <w:r>
        <w:rPr>
          <w:rFonts w:hint="eastAsia"/>
        </w:rPr>
        <w:lastRenderedPageBreak/>
        <w:t>не</w:t>
      </w:r>
      <w:r>
        <w:t xml:space="preserve"> </w:t>
      </w:r>
      <w:r>
        <w:rPr>
          <w:rFonts w:hint="eastAsia"/>
        </w:rPr>
        <w:t>претендуют</w:t>
      </w:r>
      <w:r>
        <w:t xml:space="preserve"> </w:t>
      </w:r>
      <w:r>
        <w:rPr>
          <w:rFonts w:hint="eastAsia"/>
        </w:rPr>
        <w:t>на</w:t>
      </w:r>
      <w:r>
        <w:t xml:space="preserve"> </w:t>
      </w:r>
      <w:r>
        <w:rPr>
          <w:rFonts w:hint="eastAsia"/>
        </w:rPr>
        <w:t>исчер</w:t>
      </w:r>
      <w:r>
        <w:t>-</w:t>
      </w:r>
      <w:r>
        <w:rPr>
          <w:rFonts w:hint="eastAsia"/>
        </w:rPr>
        <w:t>пывающее</w:t>
      </w:r>
      <w:r>
        <w:t xml:space="preserve"> </w:t>
      </w:r>
      <w:r>
        <w:rPr>
          <w:rFonts w:hint="eastAsia"/>
        </w:rPr>
        <w:t>решение</w:t>
      </w:r>
      <w:r>
        <w:t xml:space="preserve"> </w:t>
      </w:r>
      <w:r>
        <w:rPr>
          <w:rFonts w:hint="eastAsia"/>
        </w:rPr>
        <w:t>проблемы</w:t>
      </w:r>
      <w:r>
        <w:t xml:space="preserve"> </w:t>
      </w:r>
      <w:r>
        <w:rPr>
          <w:rFonts w:hint="eastAsia"/>
        </w:rPr>
        <w:t>профессиональной</w:t>
      </w:r>
      <w:r>
        <w:t xml:space="preserve"> </w:t>
      </w:r>
      <w:r>
        <w:rPr>
          <w:rFonts w:hint="eastAsia"/>
        </w:rPr>
        <w:t>готовности</w:t>
      </w:r>
      <w:r>
        <w:t xml:space="preserve"> </w:t>
      </w:r>
      <w:r>
        <w:rPr>
          <w:rFonts w:hint="eastAsia"/>
        </w:rPr>
        <w:t>будущих</w:t>
      </w:r>
      <w:r>
        <w:t xml:space="preserve"> </w:t>
      </w:r>
      <w:r>
        <w:rPr>
          <w:rFonts w:hint="eastAsia"/>
        </w:rPr>
        <w:t>педа</w:t>
      </w:r>
      <w:r>
        <w:rPr>
          <w:rFonts w:hint="eastAsia"/>
        </w:rPr>
        <w:t>¬</w:t>
      </w:r>
      <w:r>
        <w:rPr>
          <w:rFonts w:hint="eastAsia"/>
        </w:rPr>
        <w:t>гогов</w:t>
      </w:r>
      <w:r>
        <w:t xml:space="preserve"> </w:t>
      </w:r>
      <w:r>
        <w:rPr>
          <w:rFonts w:hint="eastAsia"/>
        </w:rPr>
        <w:t>по</w:t>
      </w:r>
      <w:r>
        <w:t xml:space="preserve"> </w:t>
      </w:r>
      <w:r>
        <w:rPr>
          <w:rFonts w:hint="eastAsia"/>
        </w:rPr>
        <w:t>физической</w:t>
      </w:r>
      <w:r>
        <w:t xml:space="preserve"> </w:t>
      </w:r>
      <w:r>
        <w:rPr>
          <w:rFonts w:hint="eastAsia"/>
        </w:rPr>
        <w:t>культуре</w:t>
      </w:r>
      <w:r>
        <w:t xml:space="preserve">. </w:t>
      </w:r>
      <w:r>
        <w:rPr>
          <w:rFonts w:hint="eastAsia"/>
        </w:rPr>
        <w:t>Перспективным</w:t>
      </w:r>
      <w:r>
        <w:t xml:space="preserve"> </w:t>
      </w:r>
      <w:r>
        <w:rPr>
          <w:rFonts w:hint="eastAsia"/>
        </w:rPr>
        <w:t>направлением</w:t>
      </w:r>
      <w:r>
        <w:t xml:space="preserve"> </w:t>
      </w:r>
      <w:r>
        <w:rPr>
          <w:rFonts w:hint="eastAsia"/>
        </w:rPr>
        <w:t>исследования</w:t>
      </w:r>
      <w:r>
        <w:t xml:space="preserve"> </w:t>
      </w:r>
      <w:r>
        <w:rPr>
          <w:rFonts w:hint="eastAsia"/>
        </w:rPr>
        <w:t>остается</w:t>
      </w:r>
      <w:r>
        <w:t xml:space="preserve"> </w:t>
      </w:r>
      <w:r>
        <w:rPr>
          <w:rFonts w:hint="eastAsia"/>
        </w:rPr>
        <w:t>рассмотрение</w:t>
      </w:r>
      <w:r>
        <w:t xml:space="preserve"> </w:t>
      </w:r>
      <w:r>
        <w:rPr>
          <w:rFonts w:hint="eastAsia"/>
        </w:rPr>
        <w:t>игры</w:t>
      </w:r>
      <w:r>
        <w:t xml:space="preserve"> </w:t>
      </w:r>
      <w:r>
        <w:rPr>
          <w:rFonts w:hint="eastAsia"/>
        </w:rPr>
        <w:t>в</w:t>
      </w:r>
      <w:r>
        <w:t xml:space="preserve"> </w:t>
      </w:r>
      <w:r>
        <w:rPr>
          <w:rFonts w:hint="eastAsia"/>
        </w:rPr>
        <w:t>качестве</w:t>
      </w:r>
      <w:r>
        <w:t xml:space="preserve"> </w:t>
      </w:r>
      <w:r>
        <w:rPr>
          <w:rFonts w:hint="eastAsia"/>
        </w:rPr>
        <w:t>интегративного</w:t>
      </w:r>
      <w:r>
        <w:t xml:space="preserve"> </w:t>
      </w:r>
      <w:r>
        <w:rPr>
          <w:rFonts w:hint="eastAsia"/>
        </w:rPr>
        <w:t>способа</w:t>
      </w:r>
      <w:r>
        <w:t xml:space="preserve"> </w:t>
      </w:r>
      <w:r>
        <w:rPr>
          <w:rFonts w:hint="eastAsia"/>
        </w:rPr>
        <w:t>рефлексив</w:t>
      </w:r>
      <w:r>
        <w:rPr>
          <w:rFonts w:hint="eastAsia"/>
        </w:rPr>
        <w:t>¬</w:t>
      </w:r>
      <w:r>
        <w:rPr>
          <w:rFonts w:hint="eastAsia"/>
        </w:rPr>
        <w:t>ного</w:t>
      </w:r>
      <w:r>
        <w:t xml:space="preserve"> </w:t>
      </w:r>
      <w:r>
        <w:rPr>
          <w:rFonts w:hint="eastAsia"/>
        </w:rPr>
        <w:t>управления</w:t>
      </w:r>
      <w:r>
        <w:t xml:space="preserve"> </w:t>
      </w:r>
      <w:r>
        <w:rPr>
          <w:rFonts w:hint="eastAsia"/>
        </w:rPr>
        <w:t>процессом</w:t>
      </w:r>
      <w:r>
        <w:t xml:space="preserve"> </w:t>
      </w:r>
      <w:r>
        <w:rPr>
          <w:rFonts w:hint="eastAsia"/>
        </w:rPr>
        <w:t>профессиональной</w:t>
      </w:r>
      <w:r>
        <w:t xml:space="preserve"> </w:t>
      </w:r>
      <w:r>
        <w:rPr>
          <w:rFonts w:hint="eastAsia"/>
        </w:rPr>
        <w:t>подготовки</w:t>
      </w:r>
      <w:r>
        <w:t xml:space="preserve"> </w:t>
      </w:r>
      <w:r>
        <w:rPr>
          <w:rFonts w:hint="eastAsia"/>
        </w:rPr>
        <w:t>будущего</w:t>
      </w:r>
      <w:r>
        <w:t xml:space="preserve"> </w:t>
      </w:r>
      <w:r>
        <w:rPr>
          <w:rFonts w:hint="eastAsia"/>
        </w:rPr>
        <w:t>учителя</w:t>
      </w:r>
      <w:r>
        <w:t xml:space="preserve"> </w:t>
      </w:r>
      <w:r>
        <w:rPr>
          <w:rFonts w:hint="eastAsia"/>
        </w:rPr>
        <w:t>физической</w:t>
      </w:r>
      <w:r>
        <w:t xml:space="preserve"> </w:t>
      </w:r>
      <w:r>
        <w:rPr>
          <w:rFonts w:hint="eastAsia"/>
        </w:rPr>
        <w:t>культуры</w:t>
      </w:r>
      <w:r>
        <w:t xml:space="preserve">; </w:t>
      </w:r>
      <w:r>
        <w:rPr>
          <w:rFonts w:hint="eastAsia"/>
        </w:rPr>
        <w:t>подготовка</w:t>
      </w:r>
      <w:r>
        <w:t xml:space="preserve"> </w:t>
      </w:r>
      <w:r>
        <w:rPr>
          <w:rFonts w:hint="eastAsia"/>
        </w:rPr>
        <w:t>будущего</w:t>
      </w:r>
      <w:r>
        <w:t xml:space="preserve"> </w:t>
      </w:r>
      <w:r>
        <w:rPr>
          <w:rFonts w:hint="eastAsia"/>
        </w:rPr>
        <w:t>учителя</w:t>
      </w:r>
      <w:r>
        <w:t xml:space="preserve"> </w:t>
      </w:r>
      <w:r>
        <w:rPr>
          <w:rFonts w:hint="eastAsia"/>
        </w:rPr>
        <w:t>физической</w:t>
      </w:r>
      <w:r>
        <w:t xml:space="preserve"> </w:t>
      </w:r>
      <w:r>
        <w:rPr>
          <w:rFonts w:hint="eastAsia"/>
        </w:rPr>
        <w:t>культуры</w:t>
      </w:r>
      <w:r>
        <w:t xml:space="preserve"> </w:t>
      </w:r>
      <w:r>
        <w:rPr>
          <w:rFonts w:hint="eastAsia"/>
        </w:rPr>
        <w:t>к</w:t>
      </w:r>
      <w:r>
        <w:t xml:space="preserve"> </w:t>
      </w:r>
      <w:r>
        <w:rPr>
          <w:rFonts w:hint="eastAsia"/>
        </w:rPr>
        <w:t>организации</w:t>
      </w:r>
      <w:r>
        <w:t xml:space="preserve"> </w:t>
      </w:r>
      <w:r>
        <w:rPr>
          <w:rFonts w:hint="eastAsia"/>
        </w:rPr>
        <w:t>и</w:t>
      </w:r>
      <w:r>
        <w:t xml:space="preserve"> </w:t>
      </w:r>
      <w:r>
        <w:rPr>
          <w:rFonts w:hint="eastAsia"/>
        </w:rPr>
        <w:t>проведению</w:t>
      </w:r>
      <w:r>
        <w:t xml:space="preserve"> </w:t>
      </w:r>
      <w:r>
        <w:rPr>
          <w:rFonts w:hint="eastAsia"/>
        </w:rPr>
        <w:t>детских</w:t>
      </w:r>
      <w:r>
        <w:t xml:space="preserve"> </w:t>
      </w:r>
      <w:r>
        <w:rPr>
          <w:rFonts w:hint="eastAsia"/>
        </w:rPr>
        <w:t>игр</w:t>
      </w:r>
      <w:r>
        <w:t xml:space="preserve"> </w:t>
      </w:r>
      <w:r>
        <w:rPr>
          <w:rFonts w:hint="eastAsia"/>
        </w:rPr>
        <w:t>в</w:t>
      </w:r>
      <w:r>
        <w:t xml:space="preserve"> </w:t>
      </w:r>
      <w:r>
        <w:rPr>
          <w:rFonts w:hint="eastAsia"/>
        </w:rPr>
        <w:t>оздоровительных</w:t>
      </w:r>
      <w:r>
        <w:t xml:space="preserve"> </w:t>
      </w:r>
      <w:r>
        <w:rPr>
          <w:rFonts w:hint="eastAsia"/>
        </w:rPr>
        <w:t>загородных</w:t>
      </w:r>
      <w:r>
        <w:t xml:space="preserve"> </w:t>
      </w:r>
      <w:r>
        <w:rPr>
          <w:rFonts w:hint="eastAsia"/>
        </w:rPr>
        <w:t>дет</w:t>
      </w:r>
      <w:r>
        <w:rPr>
          <w:rFonts w:hint="eastAsia"/>
        </w:rPr>
        <w:t>¬</w:t>
      </w:r>
      <w:r>
        <w:rPr>
          <w:rFonts w:hint="eastAsia"/>
        </w:rPr>
        <w:t>ских</w:t>
      </w:r>
      <w:r>
        <w:t xml:space="preserve"> </w:t>
      </w:r>
      <w:r>
        <w:rPr>
          <w:rFonts w:hint="eastAsia"/>
        </w:rPr>
        <w:t>центрах</w:t>
      </w:r>
      <w:r>
        <w:t xml:space="preserve">; </w:t>
      </w:r>
      <w:r>
        <w:rPr>
          <w:rFonts w:hint="eastAsia"/>
        </w:rPr>
        <w:t>рассмотрение</w:t>
      </w:r>
      <w:r>
        <w:t xml:space="preserve"> </w:t>
      </w:r>
      <w:r>
        <w:rPr>
          <w:rFonts w:hint="eastAsia"/>
        </w:rPr>
        <w:t>игры</w:t>
      </w:r>
      <w:r>
        <w:t xml:space="preserve"> </w:t>
      </w:r>
      <w:r>
        <w:rPr>
          <w:rFonts w:hint="eastAsia"/>
        </w:rPr>
        <w:t>в</w:t>
      </w:r>
      <w:r>
        <w:t xml:space="preserve"> </w:t>
      </w:r>
      <w:r>
        <w:rPr>
          <w:rFonts w:hint="eastAsia"/>
        </w:rPr>
        <w:t>качестве</w:t>
      </w:r>
      <w:r>
        <w:t xml:space="preserve"> </w:t>
      </w:r>
      <w:r>
        <w:rPr>
          <w:rFonts w:hint="eastAsia"/>
        </w:rPr>
        <w:t>средства</w:t>
      </w:r>
      <w:r>
        <w:t xml:space="preserve"> </w:t>
      </w:r>
      <w:r>
        <w:rPr>
          <w:rFonts w:hint="eastAsia"/>
        </w:rPr>
        <w:t>коррекции</w:t>
      </w:r>
      <w:r>
        <w:t xml:space="preserve"> </w:t>
      </w:r>
      <w:r>
        <w:rPr>
          <w:rFonts w:hint="eastAsia"/>
        </w:rPr>
        <w:t>поведения</w:t>
      </w:r>
    </w:p>
    <w:p w14:paraId="22BE4C15" w14:textId="77777777" w:rsidR="00EB2770" w:rsidRDefault="00EB2770" w:rsidP="00EB2770">
      <w:r>
        <w:rPr>
          <w:rFonts w:hint="eastAsia"/>
        </w:rPr>
        <w:t>школьников</w:t>
      </w:r>
      <w:r>
        <w:t>.</w:t>
      </w:r>
    </w:p>
    <w:p w14:paraId="46821B96" w14:textId="77777777" w:rsidR="00EB2770" w:rsidRPr="00EB2770" w:rsidRDefault="00EB2770" w:rsidP="00EB2770"/>
    <w:sectPr w:rsidR="00EB2770" w:rsidRPr="00EB2770"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33EE92" w14:textId="77777777" w:rsidR="00EE2213" w:rsidRDefault="00EE2213">
      <w:pPr>
        <w:spacing w:after="0" w:line="240" w:lineRule="auto"/>
      </w:pPr>
      <w:r>
        <w:separator/>
      </w:r>
    </w:p>
  </w:endnote>
  <w:endnote w:type="continuationSeparator" w:id="0">
    <w:p w14:paraId="2B43AEB2" w14:textId="77777777" w:rsidR="00EE2213" w:rsidRDefault="00EE221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541B90" w14:textId="77777777" w:rsidR="00EE2213" w:rsidRDefault="00EE2213"/>
    <w:p w14:paraId="09B24061" w14:textId="77777777" w:rsidR="00EE2213" w:rsidRDefault="00EE2213"/>
    <w:p w14:paraId="165C6D48" w14:textId="77777777" w:rsidR="00EE2213" w:rsidRDefault="00EE2213"/>
    <w:p w14:paraId="72D924CA" w14:textId="77777777" w:rsidR="00EE2213" w:rsidRDefault="00EE2213"/>
    <w:p w14:paraId="0F655E16" w14:textId="77777777" w:rsidR="00EE2213" w:rsidRDefault="00EE2213"/>
    <w:p w14:paraId="3ED7197B" w14:textId="77777777" w:rsidR="00EE2213" w:rsidRDefault="00EE2213"/>
    <w:p w14:paraId="5CF952F5" w14:textId="77777777" w:rsidR="00EE2213" w:rsidRDefault="00EE2213">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20331448" wp14:editId="629DCFF1">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56E84AB" w14:textId="77777777" w:rsidR="00EE2213" w:rsidRDefault="00EE2213">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0331448"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656E84AB" w14:textId="77777777" w:rsidR="00EE2213" w:rsidRDefault="00EE2213">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63F06196" w14:textId="77777777" w:rsidR="00EE2213" w:rsidRDefault="00EE2213"/>
    <w:p w14:paraId="17DC9681" w14:textId="77777777" w:rsidR="00EE2213" w:rsidRDefault="00EE2213"/>
    <w:p w14:paraId="048692A2" w14:textId="77777777" w:rsidR="00EE2213" w:rsidRDefault="00EE2213">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5B3F3CD2" wp14:editId="240D3030">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78BCED2" w14:textId="77777777" w:rsidR="00EE2213" w:rsidRDefault="00EE2213"/>
                          <w:p w14:paraId="798A29B3" w14:textId="77777777" w:rsidR="00EE2213" w:rsidRDefault="00EE2213">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5B3F3CD2"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678BCED2" w14:textId="77777777" w:rsidR="00EE2213" w:rsidRDefault="00EE2213"/>
                    <w:p w14:paraId="798A29B3" w14:textId="77777777" w:rsidR="00EE2213" w:rsidRDefault="00EE2213">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39B3F412" w14:textId="77777777" w:rsidR="00EE2213" w:rsidRDefault="00EE2213"/>
    <w:p w14:paraId="47A71840" w14:textId="77777777" w:rsidR="00EE2213" w:rsidRDefault="00EE2213">
      <w:pPr>
        <w:rPr>
          <w:sz w:val="2"/>
          <w:szCs w:val="2"/>
        </w:rPr>
      </w:pPr>
    </w:p>
    <w:p w14:paraId="705A348D" w14:textId="77777777" w:rsidR="00EE2213" w:rsidRDefault="00EE2213"/>
    <w:p w14:paraId="4F9EF53D" w14:textId="77777777" w:rsidR="00EE2213" w:rsidRDefault="00EE2213">
      <w:pPr>
        <w:spacing w:after="0" w:line="240" w:lineRule="auto"/>
      </w:pPr>
    </w:p>
  </w:footnote>
  <w:footnote w:type="continuationSeparator" w:id="0">
    <w:p w14:paraId="4348416F" w14:textId="77777777" w:rsidR="00EE2213" w:rsidRDefault="00EE221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9165CB" w14:textId="3F872BD8" w:rsidR="00D92AEB" w:rsidRPr="00276479" w:rsidRDefault="007F4158" w:rsidP="00DB5DA1">
    <w:pPr>
      <w:pStyle w:val="affffffff5"/>
      <w:jc w:val="center"/>
      <w:rPr>
        <w:rStyle w:val="a8"/>
        <w:rFonts w:ascii="Verdana" w:hAnsi="Verdana" w:cs="Verdana"/>
      </w:rPr>
    </w:pPr>
    <w:r>
      <w:rPr>
        <w:rFonts w:ascii="Verdana" w:hAnsi="Verdana" w:cs="Verdana"/>
        <w:color w:val="FF0000"/>
      </w:rPr>
      <w:t>Для д</w:t>
    </w:r>
    <w:r w:rsidR="00D92AEB" w:rsidRPr="006E463D">
      <w:rPr>
        <w:rFonts w:ascii="Verdana" w:hAnsi="Verdana" w:cs="Verdana"/>
        <w:color w:val="FF0000"/>
      </w:rPr>
      <w:t xml:space="preserve">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p w14:paraId="6EFADFBB" w14:textId="77777777" w:rsidR="008D158F" w:rsidRDefault="008D158F"/>
  <w:p w14:paraId="7C5BB45A" w14:textId="2965FF6F" w:rsidR="00D92AEB" w:rsidRPr="00276479" w:rsidRDefault="00D92AEB" w:rsidP="00DB5DA1">
    <w:pPr>
      <w:pStyle w:val="affffffff5"/>
      <w:jc w:val="center"/>
      <w:rPr>
        <w:rStyle w:val="a8"/>
        <w:rFonts w:ascii="Verdana" w:hAnsi="Verdana" w:cs="Verdana"/>
      </w:rPr>
    </w:pPr>
    <w:proofErr w:type="spellStart"/>
    <w:r w:rsidRPr="00DB5DA1">
      <w:rPr>
        <w:rStyle w:val="a8"/>
        <w:rFonts w:ascii="Verdana" w:eastAsia="Courier New" w:hAnsi="Verdana" w:cs="Verdana"/>
      </w:rPr>
      <w:t>tml</w:t>
    </w:r>
    <w:proofErr w:type="spellEnd"/>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38332ECF"/>
    <w:multiLevelType w:val="multilevel"/>
    <w:tmpl w:val="DAE04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2"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3"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4"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8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50"/>
  <w:displayBackgroundShape/>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1C7"/>
    <w:rsid w:val="0000022B"/>
    <w:rsid w:val="0000024E"/>
    <w:rsid w:val="00000309"/>
    <w:rsid w:val="0000036E"/>
    <w:rsid w:val="000003D7"/>
    <w:rsid w:val="00000411"/>
    <w:rsid w:val="00000456"/>
    <w:rsid w:val="0000058C"/>
    <w:rsid w:val="00000617"/>
    <w:rsid w:val="00000647"/>
    <w:rsid w:val="00000663"/>
    <w:rsid w:val="000007DE"/>
    <w:rsid w:val="000007FF"/>
    <w:rsid w:val="00000875"/>
    <w:rsid w:val="000008E1"/>
    <w:rsid w:val="00000967"/>
    <w:rsid w:val="000009FA"/>
    <w:rsid w:val="00000A6C"/>
    <w:rsid w:val="00000A79"/>
    <w:rsid w:val="00000AA5"/>
    <w:rsid w:val="00000AAA"/>
    <w:rsid w:val="00000B24"/>
    <w:rsid w:val="00000B8A"/>
    <w:rsid w:val="00000BE5"/>
    <w:rsid w:val="00000BF5"/>
    <w:rsid w:val="00000C63"/>
    <w:rsid w:val="00000D08"/>
    <w:rsid w:val="00000D6C"/>
    <w:rsid w:val="00000DEC"/>
    <w:rsid w:val="00000DFB"/>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8C"/>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2B"/>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76"/>
    <w:rsid w:val="00005F91"/>
    <w:rsid w:val="00005FBD"/>
    <w:rsid w:val="0000600A"/>
    <w:rsid w:val="0000601C"/>
    <w:rsid w:val="000061A2"/>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0C7"/>
    <w:rsid w:val="000071A4"/>
    <w:rsid w:val="000071D0"/>
    <w:rsid w:val="0000724B"/>
    <w:rsid w:val="000072D8"/>
    <w:rsid w:val="000072E4"/>
    <w:rsid w:val="00007308"/>
    <w:rsid w:val="0000731B"/>
    <w:rsid w:val="00007330"/>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6C"/>
    <w:rsid w:val="00007CB6"/>
    <w:rsid w:val="00007D09"/>
    <w:rsid w:val="00007D12"/>
    <w:rsid w:val="00007E09"/>
    <w:rsid w:val="00007EDA"/>
    <w:rsid w:val="00007EE5"/>
    <w:rsid w:val="00007F47"/>
    <w:rsid w:val="00007F7E"/>
    <w:rsid w:val="00007F9F"/>
    <w:rsid w:val="00007FDC"/>
    <w:rsid w:val="00007FF8"/>
    <w:rsid w:val="0001003C"/>
    <w:rsid w:val="000100FE"/>
    <w:rsid w:val="0001014D"/>
    <w:rsid w:val="00010290"/>
    <w:rsid w:val="000102DD"/>
    <w:rsid w:val="0001032F"/>
    <w:rsid w:val="000103E1"/>
    <w:rsid w:val="00010429"/>
    <w:rsid w:val="0001043D"/>
    <w:rsid w:val="000105AB"/>
    <w:rsid w:val="000105CF"/>
    <w:rsid w:val="00010769"/>
    <w:rsid w:val="0001077C"/>
    <w:rsid w:val="00010781"/>
    <w:rsid w:val="00010783"/>
    <w:rsid w:val="000107F1"/>
    <w:rsid w:val="0001084F"/>
    <w:rsid w:val="000108C7"/>
    <w:rsid w:val="000108D9"/>
    <w:rsid w:val="000109AB"/>
    <w:rsid w:val="000109CB"/>
    <w:rsid w:val="000109D5"/>
    <w:rsid w:val="00010A64"/>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68"/>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204"/>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BA7"/>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04"/>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BE5"/>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490"/>
    <w:rsid w:val="00014529"/>
    <w:rsid w:val="00014560"/>
    <w:rsid w:val="000145D7"/>
    <w:rsid w:val="000145E6"/>
    <w:rsid w:val="000147A0"/>
    <w:rsid w:val="000147CB"/>
    <w:rsid w:val="000147F0"/>
    <w:rsid w:val="000147F5"/>
    <w:rsid w:val="00014936"/>
    <w:rsid w:val="00014959"/>
    <w:rsid w:val="0001499D"/>
    <w:rsid w:val="00014A9C"/>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10"/>
    <w:rsid w:val="0001592D"/>
    <w:rsid w:val="00015948"/>
    <w:rsid w:val="00015970"/>
    <w:rsid w:val="00015A3D"/>
    <w:rsid w:val="00015A96"/>
    <w:rsid w:val="00015A9B"/>
    <w:rsid w:val="00015AE3"/>
    <w:rsid w:val="00015B33"/>
    <w:rsid w:val="00015C44"/>
    <w:rsid w:val="00015C95"/>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0D2"/>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D0"/>
    <w:rsid w:val="000211E5"/>
    <w:rsid w:val="0002122E"/>
    <w:rsid w:val="00021534"/>
    <w:rsid w:val="000215C2"/>
    <w:rsid w:val="00021643"/>
    <w:rsid w:val="000216C4"/>
    <w:rsid w:val="000216FD"/>
    <w:rsid w:val="00021731"/>
    <w:rsid w:val="00021863"/>
    <w:rsid w:val="00021991"/>
    <w:rsid w:val="000219D5"/>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1FF3"/>
    <w:rsid w:val="00022072"/>
    <w:rsid w:val="00022099"/>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89"/>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3D2"/>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5EB"/>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37"/>
    <w:rsid w:val="00026B62"/>
    <w:rsid w:val="00026B6E"/>
    <w:rsid w:val="00026BC8"/>
    <w:rsid w:val="00026BF1"/>
    <w:rsid w:val="00026C56"/>
    <w:rsid w:val="00026C92"/>
    <w:rsid w:val="00026CF3"/>
    <w:rsid w:val="00026CF4"/>
    <w:rsid w:val="00026E99"/>
    <w:rsid w:val="00026F04"/>
    <w:rsid w:val="00026F52"/>
    <w:rsid w:val="00026F73"/>
    <w:rsid w:val="00026F88"/>
    <w:rsid w:val="00026FAD"/>
    <w:rsid w:val="000270E6"/>
    <w:rsid w:val="00027114"/>
    <w:rsid w:val="00027149"/>
    <w:rsid w:val="00027162"/>
    <w:rsid w:val="0002717D"/>
    <w:rsid w:val="0002719D"/>
    <w:rsid w:val="000271DB"/>
    <w:rsid w:val="00027332"/>
    <w:rsid w:val="000273F5"/>
    <w:rsid w:val="00027415"/>
    <w:rsid w:val="0002749C"/>
    <w:rsid w:val="000274D9"/>
    <w:rsid w:val="00027522"/>
    <w:rsid w:val="0002756B"/>
    <w:rsid w:val="00027646"/>
    <w:rsid w:val="00027694"/>
    <w:rsid w:val="000276B9"/>
    <w:rsid w:val="00027754"/>
    <w:rsid w:val="000277CA"/>
    <w:rsid w:val="00027856"/>
    <w:rsid w:val="0002788E"/>
    <w:rsid w:val="00027933"/>
    <w:rsid w:val="000279A9"/>
    <w:rsid w:val="000279AC"/>
    <w:rsid w:val="00027A22"/>
    <w:rsid w:val="00027A72"/>
    <w:rsid w:val="00027A7C"/>
    <w:rsid w:val="00027A85"/>
    <w:rsid w:val="00027AF9"/>
    <w:rsid w:val="00027B56"/>
    <w:rsid w:val="00027CCA"/>
    <w:rsid w:val="00027D72"/>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7FD"/>
    <w:rsid w:val="00030995"/>
    <w:rsid w:val="00030998"/>
    <w:rsid w:val="0003099D"/>
    <w:rsid w:val="00030A39"/>
    <w:rsid w:val="00030A67"/>
    <w:rsid w:val="00030A76"/>
    <w:rsid w:val="00030A7C"/>
    <w:rsid w:val="00030AD8"/>
    <w:rsid w:val="00030AF8"/>
    <w:rsid w:val="00030B42"/>
    <w:rsid w:val="00030C3F"/>
    <w:rsid w:val="00030C99"/>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59"/>
    <w:rsid w:val="00031A61"/>
    <w:rsid w:val="00031A8D"/>
    <w:rsid w:val="00031B58"/>
    <w:rsid w:val="00031B70"/>
    <w:rsid w:val="00031B89"/>
    <w:rsid w:val="00031B9F"/>
    <w:rsid w:val="00031C55"/>
    <w:rsid w:val="00031C77"/>
    <w:rsid w:val="00031D09"/>
    <w:rsid w:val="00031E86"/>
    <w:rsid w:val="00031E87"/>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496"/>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BCF"/>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1EC"/>
    <w:rsid w:val="00036333"/>
    <w:rsid w:val="000363A9"/>
    <w:rsid w:val="00036474"/>
    <w:rsid w:val="000365B8"/>
    <w:rsid w:val="000365F1"/>
    <w:rsid w:val="00036622"/>
    <w:rsid w:val="00036638"/>
    <w:rsid w:val="0003670F"/>
    <w:rsid w:val="0003675A"/>
    <w:rsid w:val="00036799"/>
    <w:rsid w:val="000367A0"/>
    <w:rsid w:val="000367A1"/>
    <w:rsid w:val="0003685A"/>
    <w:rsid w:val="00036916"/>
    <w:rsid w:val="00036931"/>
    <w:rsid w:val="00036947"/>
    <w:rsid w:val="00036989"/>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3C"/>
    <w:rsid w:val="0003729A"/>
    <w:rsid w:val="000373DF"/>
    <w:rsid w:val="00037422"/>
    <w:rsid w:val="00037443"/>
    <w:rsid w:val="00037476"/>
    <w:rsid w:val="000375CA"/>
    <w:rsid w:val="000375F8"/>
    <w:rsid w:val="00037646"/>
    <w:rsid w:val="000376E6"/>
    <w:rsid w:val="000377C9"/>
    <w:rsid w:val="000377DC"/>
    <w:rsid w:val="0003781E"/>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67"/>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8"/>
    <w:rsid w:val="00040EE9"/>
    <w:rsid w:val="00040EEF"/>
    <w:rsid w:val="000410DC"/>
    <w:rsid w:val="00041126"/>
    <w:rsid w:val="00041150"/>
    <w:rsid w:val="00041154"/>
    <w:rsid w:val="000412BB"/>
    <w:rsid w:val="00041312"/>
    <w:rsid w:val="000413FE"/>
    <w:rsid w:val="0004144D"/>
    <w:rsid w:val="00041493"/>
    <w:rsid w:val="000414D2"/>
    <w:rsid w:val="000414E8"/>
    <w:rsid w:val="0004155E"/>
    <w:rsid w:val="000415C4"/>
    <w:rsid w:val="00041651"/>
    <w:rsid w:val="000417D6"/>
    <w:rsid w:val="00041823"/>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4B6"/>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99"/>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DF"/>
    <w:rsid w:val="00044FE0"/>
    <w:rsid w:val="000450B4"/>
    <w:rsid w:val="00045127"/>
    <w:rsid w:val="00045142"/>
    <w:rsid w:val="00045269"/>
    <w:rsid w:val="000452C8"/>
    <w:rsid w:val="000453A9"/>
    <w:rsid w:val="00045411"/>
    <w:rsid w:val="0004545A"/>
    <w:rsid w:val="00045541"/>
    <w:rsid w:val="00045579"/>
    <w:rsid w:val="000455B2"/>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2BE"/>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166"/>
    <w:rsid w:val="000522DD"/>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1F"/>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7B"/>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20"/>
    <w:rsid w:val="0005554D"/>
    <w:rsid w:val="00055728"/>
    <w:rsid w:val="000557B3"/>
    <w:rsid w:val="00055887"/>
    <w:rsid w:val="0005594A"/>
    <w:rsid w:val="000559C6"/>
    <w:rsid w:val="00055B7D"/>
    <w:rsid w:val="00055BF5"/>
    <w:rsid w:val="00055C21"/>
    <w:rsid w:val="00055C8B"/>
    <w:rsid w:val="00055CAC"/>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1A4"/>
    <w:rsid w:val="00057265"/>
    <w:rsid w:val="0005728E"/>
    <w:rsid w:val="000572FE"/>
    <w:rsid w:val="00057310"/>
    <w:rsid w:val="0005731A"/>
    <w:rsid w:val="0005732E"/>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46"/>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4AA"/>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86"/>
    <w:rsid w:val="000625A3"/>
    <w:rsid w:val="000625D1"/>
    <w:rsid w:val="00062640"/>
    <w:rsid w:val="000627EB"/>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AA"/>
    <w:rsid w:val="00063BDE"/>
    <w:rsid w:val="00063C71"/>
    <w:rsid w:val="00063D05"/>
    <w:rsid w:val="00063D17"/>
    <w:rsid w:val="00063D91"/>
    <w:rsid w:val="00063DCB"/>
    <w:rsid w:val="00063E1B"/>
    <w:rsid w:val="00063EA5"/>
    <w:rsid w:val="00063EFA"/>
    <w:rsid w:val="00063F44"/>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497"/>
    <w:rsid w:val="00064592"/>
    <w:rsid w:val="0006473A"/>
    <w:rsid w:val="0006473D"/>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69"/>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8F"/>
    <w:rsid w:val="00066FC2"/>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7C"/>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C9"/>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39"/>
    <w:rsid w:val="00071C7A"/>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7DA"/>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36"/>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CF"/>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13"/>
    <w:rsid w:val="000765D5"/>
    <w:rsid w:val="000765FA"/>
    <w:rsid w:val="00076628"/>
    <w:rsid w:val="0007665B"/>
    <w:rsid w:val="0007669A"/>
    <w:rsid w:val="000766B7"/>
    <w:rsid w:val="000766BB"/>
    <w:rsid w:val="000766CB"/>
    <w:rsid w:val="00076720"/>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0FB"/>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0C"/>
    <w:rsid w:val="00080733"/>
    <w:rsid w:val="0008076C"/>
    <w:rsid w:val="000807E5"/>
    <w:rsid w:val="00080815"/>
    <w:rsid w:val="00080848"/>
    <w:rsid w:val="000808B6"/>
    <w:rsid w:val="00080913"/>
    <w:rsid w:val="00080980"/>
    <w:rsid w:val="00080A8F"/>
    <w:rsid w:val="00080AAE"/>
    <w:rsid w:val="00080ABF"/>
    <w:rsid w:val="00080B1B"/>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7EF"/>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0FFF"/>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2B"/>
    <w:rsid w:val="00093E46"/>
    <w:rsid w:val="00093E98"/>
    <w:rsid w:val="00093EB1"/>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9E9"/>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59"/>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35"/>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AB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46"/>
    <w:rsid w:val="000A1353"/>
    <w:rsid w:val="000A15C2"/>
    <w:rsid w:val="000A1614"/>
    <w:rsid w:val="000A16F3"/>
    <w:rsid w:val="000A1817"/>
    <w:rsid w:val="000A18D1"/>
    <w:rsid w:val="000A18EA"/>
    <w:rsid w:val="000A194C"/>
    <w:rsid w:val="000A1A76"/>
    <w:rsid w:val="000A1AD1"/>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78"/>
    <w:rsid w:val="000A2DAB"/>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90"/>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A40"/>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79B"/>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3D7"/>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E63"/>
    <w:rsid w:val="000B1F39"/>
    <w:rsid w:val="000B200C"/>
    <w:rsid w:val="000B209D"/>
    <w:rsid w:val="000B21AD"/>
    <w:rsid w:val="000B21C2"/>
    <w:rsid w:val="000B2205"/>
    <w:rsid w:val="000B2219"/>
    <w:rsid w:val="000B2279"/>
    <w:rsid w:val="000B229B"/>
    <w:rsid w:val="000B22AC"/>
    <w:rsid w:val="000B22CB"/>
    <w:rsid w:val="000B22DA"/>
    <w:rsid w:val="000B2389"/>
    <w:rsid w:val="000B23B6"/>
    <w:rsid w:val="000B242F"/>
    <w:rsid w:val="000B245B"/>
    <w:rsid w:val="000B24D7"/>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56"/>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4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88"/>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12"/>
    <w:rsid w:val="000C0F70"/>
    <w:rsid w:val="000C0F80"/>
    <w:rsid w:val="000C0FCE"/>
    <w:rsid w:val="000C1065"/>
    <w:rsid w:val="000C1078"/>
    <w:rsid w:val="000C109E"/>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4F0"/>
    <w:rsid w:val="000C2549"/>
    <w:rsid w:val="000C263B"/>
    <w:rsid w:val="000C2692"/>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EDE"/>
    <w:rsid w:val="000C2F24"/>
    <w:rsid w:val="000C2F78"/>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1"/>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7E3"/>
    <w:rsid w:val="000C583E"/>
    <w:rsid w:val="000C586D"/>
    <w:rsid w:val="000C5923"/>
    <w:rsid w:val="000C5958"/>
    <w:rsid w:val="000C59D6"/>
    <w:rsid w:val="000C5ADD"/>
    <w:rsid w:val="000C5B0B"/>
    <w:rsid w:val="000C5B32"/>
    <w:rsid w:val="000C5BA6"/>
    <w:rsid w:val="000C5C19"/>
    <w:rsid w:val="000C5DD7"/>
    <w:rsid w:val="000C5DF5"/>
    <w:rsid w:val="000C5E8D"/>
    <w:rsid w:val="000C5F32"/>
    <w:rsid w:val="000C5FF9"/>
    <w:rsid w:val="000C5FFC"/>
    <w:rsid w:val="000C60B0"/>
    <w:rsid w:val="000C60DB"/>
    <w:rsid w:val="000C61A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2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2F1"/>
    <w:rsid w:val="000D02F3"/>
    <w:rsid w:val="000D0376"/>
    <w:rsid w:val="000D038D"/>
    <w:rsid w:val="000D03BB"/>
    <w:rsid w:val="000D03C9"/>
    <w:rsid w:val="000D03DB"/>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54"/>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53"/>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8"/>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479"/>
    <w:rsid w:val="000D455F"/>
    <w:rsid w:val="000D4566"/>
    <w:rsid w:val="000D45DD"/>
    <w:rsid w:val="000D4600"/>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0"/>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68A"/>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77"/>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4"/>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37"/>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1B"/>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6D4"/>
    <w:rsid w:val="000E37D3"/>
    <w:rsid w:val="000E37E2"/>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51"/>
    <w:rsid w:val="000E4661"/>
    <w:rsid w:val="000E46A1"/>
    <w:rsid w:val="000E4783"/>
    <w:rsid w:val="000E47CA"/>
    <w:rsid w:val="000E4822"/>
    <w:rsid w:val="000E48CD"/>
    <w:rsid w:val="000E48E1"/>
    <w:rsid w:val="000E4918"/>
    <w:rsid w:val="000E4972"/>
    <w:rsid w:val="000E4985"/>
    <w:rsid w:val="000E49B7"/>
    <w:rsid w:val="000E4A06"/>
    <w:rsid w:val="000E4A0B"/>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84"/>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53"/>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3AB"/>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BB"/>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21"/>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46"/>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2F"/>
    <w:rsid w:val="000F208A"/>
    <w:rsid w:val="000F209E"/>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06"/>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CDD"/>
    <w:rsid w:val="000F5D3A"/>
    <w:rsid w:val="000F5DD4"/>
    <w:rsid w:val="000F5E42"/>
    <w:rsid w:val="000F5E52"/>
    <w:rsid w:val="000F5F09"/>
    <w:rsid w:val="000F5F9A"/>
    <w:rsid w:val="000F5FC8"/>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944"/>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262"/>
    <w:rsid w:val="00101366"/>
    <w:rsid w:val="0010139E"/>
    <w:rsid w:val="001013C0"/>
    <w:rsid w:val="001014F6"/>
    <w:rsid w:val="001014F7"/>
    <w:rsid w:val="0010152D"/>
    <w:rsid w:val="00101599"/>
    <w:rsid w:val="001017A2"/>
    <w:rsid w:val="001017B7"/>
    <w:rsid w:val="00101878"/>
    <w:rsid w:val="00101A9A"/>
    <w:rsid w:val="00101BD2"/>
    <w:rsid w:val="00101C47"/>
    <w:rsid w:val="00101C59"/>
    <w:rsid w:val="00101C8F"/>
    <w:rsid w:val="00101C90"/>
    <w:rsid w:val="00101C91"/>
    <w:rsid w:val="00101C9C"/>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36"/>
    <w:rsid w:val="00102A49"/>
    <w:rsid w:val="00102B07"/>
    <w:rsid w:val="00102B6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89C"/>
    <w:rsid w:val="00103993"/>
    <w:rsid w:val="001039A3"/>
    <w:rsid w:val="00103A08"/>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DB"/>
    <w:rsid w:val="00105611"/>
    <w:rsid w:val="001056CA"/>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CEF"/>
    <w:rsid w:val="00106D50"/>
    <w:rsid w:val="00106DDF"/>
    <w:rsid w:val="00106E72"/>
    <w:rsid w:val="00106F62"/>
    <w:rsid w:val="00106FE0"/>
    <w:rsid w:val="0010707B"/>
    <w:rsid w:val="001070A3"/>
    <w:rsid w:val="0010720D"/>
    <w:rsid w:val="00107246"/>
    <w:rsid w:val="00107284"/>
    <w:rsid w:val="001072BC"/>
    <w:rsid w:val="001073B6"/>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05F"/>
    <w:rsid w:val="001110E4"/>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50"/>
    <w:rsid w:val="00113BD2"/>
    <w:rsid w:val="00113C27"/>
    <w:rsid w:val="00113D54"/>
    <w:rsid w:val="00113D59"/>
    <w:rsid w:val="00113E7B"/>
    <w:rsid w:val="00113EDE"/>
    <w:rsid w:val="00113EEB"/>
    <w:rsid w:val="00113F32"/>
    <w:rsid w:val="00113F3A"/>
    <w:rsid w:val="0011405E"/>
    <w:rsid w:val="001140F4"/>
    <w:rsid w:val="001141BD"/>
    <w:rsid w:val="00114267"/>
    <w:rsid w:val="001142E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86"/>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ECD"/>
    <w:rsid w:val="00116F82"/>
    <w:rsid w:val="00116FEF"/>
    <w:rsid w:val="00117023"/>
    <w:rsid w:val="0011704F"/>
    <w:rsid w:val="00117097"/>
    <w:rsid w:val="00117116"/>
    <w:rsid w:val="00117150"/>
    <w:rsid w:val="00117169"/>
    <w:rsid w:val="00117188"/>
    <w:rsid w:val="001171AC"/>
    <w:rsid w:val="001172A6"/>
    <w:rsid w:val="001172AA"/>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7C9"/>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72"/>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C90"/>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69"/>
    <w:rsid w:val="00125793"/>
    <w:rsid w:val="001257E9"/>
    <w:rsid w:val="001257FB"/>
    <w:rsid w:val="00125808"/>
    <w:rsid w:val="00125835"/>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76"/>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39E"/>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2E"/>
    <w:rsid w:val="00127A41"/>
    <w:rsid w:val="00127A71"/>
    <w:rsid w:val="00127AC9"/>
    <w:rsid w:val="00127AE3"/>
    <w:rsid w:val="00127B3E"/>
    <w:rsid w:val="00127B87"/>
    <w:rsid w:val="00127BE9"/>
    <w:rsid w:val="00127C09"/>
    <w:rsid w:val="00127CAE"/>
    <w:rsid w:val="00127D51"/>
    <w:rsid w:val="00127D58"/>
    <w:rsid w:val="00127DFA"/>
    <w:rsid w:val="00127E76"/>
    <w:rsid w:val="00127ED6"/>
    <w:rsid w:val="00127F62"/>
    <w:rsid w:val="00130086"/>
    <w:rsid w:val="00130168"/>
    <w:rsid w:val="00130195"/>
    <w:rsid w:val="0013021C"/>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EBD"/>
    <w:rsid w:val="00133F08"/>
    <w:rsid w:val="00133F8B"/>
    <w:rsid w:val="00133F91"/>
    <w:rsid w:val="00134047"/>
    <w:rsid w:val="00134054"/>
    <w:rsid w:val="0013407D"/>
    <w:rsid w:val="0013407E"/>
    <w:rsid w:val="001340E4"/>
    <w:rsid w:val="001340F0"/>
    <w:rsid w:val="00134184"/>
    <w:rsid w:val="001341D4"/>
    <w:rsid w:val="00134212"/>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CA"/>
    <w:rsid w:val="001350EC"/>
    <w:rsid w:val="00135187"/>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5F"/>
    <w:rsid w:val="0013699C"/>
    <w:rsid w:val="00136A03"/>
    <w:rsid w:val="00136A4C"/>
    <w:rsid w:val="00136A59"/>
    <w:rsid w:val="00136AFE"/>
    <w:rsid w:val="00136B2B"/>
    <w:rsid w:val="00136B45"/>
    <w:rsid w:val="00136C1D"/>
    <w:rsid w:val="00136C25"/>
    <w:rsid w:val="00136C5D"/>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7A"/>
    <w:rsid w:val="00141782"/>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05"/>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8A"/>
    <w:rsid w:val="00143696"/>
    <w:rsid w:val="001436B6"/>
    <w:rsid w:val="0014373C"/>
    <w:rsid w:val="00143796"/>
    <w:rsid w:val="0014379B"/>
    <w:rsid w:val="00143822"/>
    <w:rsid w:val="0014385D"/>
    <w:rsid w:val="001438DF"/>
    <w:rsid w:val="0014391D"/>
    <w:rsid w:val="001439B4"/>
    <w:rsid w:val="00143B1F"/>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34"/>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1F"/>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8F"/>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9"/>
    <w:rsid w:val="00151A7F"/>
    <w:rsid w:val="00151AA8"/>
    <w:rsid w:val="00151ADB"/>
    <w:rsid w:val="00151BB9"/>
    <w:rsid w:val="00151CED"/>
    <w:rsid w:val="00151D73"/>
    <w:rsid w:val="00151DAC"/>
    <w:rsid w:val="00151E3D"/>
    <w:rsid w:val="00151EDD"/>
    <w:rsid w:val="00151EE9"/>
    <w:rsid w:val="00151F01"/>
    <w:rsid w:val="00151F7B"/>
    <w:rsid w:val="00151FD3"/>
    <w:rsid w:val="00151FD9"/>
    <w:rsid w:val="00151FE3"/>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ED0"/>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48"/>
    <w:rsid w:val="00153999"/>
    <w:rsid w:val="001539B5"/>
    <w:rsid w:val="00153A4C"/>
    <w:rsid w:val="00153AAF"/>
    <w:rsid w:val="00153B8B"/>
    <w:rsid w:val="00153BCD"/>
    <w:rsid w:val="00153BF0"/>
    <w:rsid w:val="00153DEE"/>
    <w:rsid w:val="00153E15"/>
    <w:rsid w:val="00153FC7"/>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9B8"/>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AB9"/>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A1"/>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485"/>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94"/>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6C8"/>
    <w:rsid w:val="0016677B"/>
    <w:rsid w:val="0016679C"/>
    <w:rsid w:val="001667E6"/>
    <w:rsid w:val="0016681D"/>
    <w:rsid w:val="0016684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1F"/>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711"/>
    <w:rsid w:val="0017171B"/>
    <w:rsid w:val="00171838"/>
    <w:rsid w:val="00171851"/>
    <w:rsid w:val="0017189F"/>
    <w:rsid w:val="001718B8"/>
    <w:rsid w:val="001718DA"/>
    <w:rsid w:val="001718E8"/>
    <w:rsid w:val="0017192B"/>
    <w:rsid w:val="001719E6"/>
    <w:rsid w:val="00171ACE"/>
    <w:rsid w:val="00171AF3"/>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1B"/>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87"/>
    <w:rsid w:val="00173EEE"/>
    <w:rsid w:val="00173F3E"/>
    <w:rsid w:val="00173F58"/>
    <w:rsid w:val="00173F72"/>
    <w:rsid w:val="00173FAE"/>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21"/>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2F6"/>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80"/>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5B"/>
    <w:rsid w:val="00176BE1"/>
    <w:rsid w:val="00176CFE"/>
    <w:rsid w:val="00176D4F"/>
    <w:rsid w:val="00176D6A"/>
    <w:rsid w:val="00176D8E"/>
    <w:rsid w:val="00176DDD"/>
    <w:rsid w:val="00176E1B"/>
    <w:rsid w:val="00176E53"/>
    <w:rsid w:val="00176EDF"/>
    <w:rsid w:val="00176F9D"/>
    <w:rsid w:val="0017702E"/>
    <w:rsid w:val="00177234"/>
    <w:rsid w:val="0017723A"/>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A64"/>
    <w:rsid w:val="00180B7A"/>
    <w:rsid w:val="00180C05"/>
    <w:rsid w:val="00180C0B"/>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3C"/>
    <w:rsid w:val="00181ACE"/>
    <w:rsid w:val="00181AD7"/>
    <w:rsid w:val="00181AF4"/>
    <w:rsid w:val="00181BB6"/>
    <w:rsid w:val="00181C12"/>
    <w:rsid w:val="00181CFF"/>
    <w:rsid w:val="00181D1C"/>
    <w:rsid w:val="00181D28"/>
    <w:rsid w:val="00181D3E"/>
    <w:rsid w:val="00181D96"/>
    <w:rsid w:val="00181DC8"/>
    <w:rsid w:val="00181E70"/>
    <w:rsid w:val="00181E9F"/>
    <w:rsid w:val="00181F4E"/>
    <w:rsid w:val="00181F77"/>
    <w:rsid w:val="00181F84"/>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CDD"/>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9CB"/>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1EB"/>
    <w:rsid w:val="00184229"/>
    <w:rsid w:val="00184252"/>
    <w:rsid w:val="0018425B"/>
    <w:rsid w:val="00184263"/>
    <w:rsid w:val="001842EA"/>
    <w:rsid w:val="0018435D"/>
    <w:rsid w:val="00184376"/>
    <w:rsid w:val="0018437B"/>
    <w:rsid w:val="00184444"/>
    <w:rsid w:val="0018451D"/>
    <w:rsid w:val="001845B1"/>
    <w:rsid w:val="00184607"/>
    <w:rsid w:val="001846BA"/>
    <w:rsid w:val="001846CD"/>
    <w:rsid w:val="0018472A"/>
    <w:rsid w:val="0018474C"/>
    <w:rsid w:val="001847A4"/>
    <w:rsid w:val="001847BC"/>
    <w:rsid w:val="00184875"/>
    <w:rsid w:val="00184889"/>
    <w:rsid w:val="0018488A"/>
    <w:rsid w:val="001849ED"/>
    <w:rsid w:val="00184A1D"/>
    <w:rsid w:val="00184B5E"/>
    <w:rsid w:val="00184B92"/>
    <w:rsid w:val="00184C84"/>
    <w:rsid w:val="00184CC7"/>
    <w:rsid w:val="00184CF2"/>
    <w:rsid w:val="00184D5A"/>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A"/>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02"/>
    <w:rsid w:val="00187A37"/>
    <w:rsid w:val="00187A3A"/>
    <w:rsid w:val="00187A6A"/>
    <w:rsid w:val="00187A70"/>
    <w:rsid w:val="00187A83"/>
    <w:rsid w:val="00187B04"/>
    <w:rsid w:val="00187B0C"/>
    <w:rsid w:val="00187B5D"/>
    <w:rsid w:val="00187B86"/>
    <w:rsid w:val="00187BC6"/>
    <w:rsid w:val="00187BE7"/>
    <w:rsid w:val="00187C0C"/>
    <w:rsid w:val="00187C38"/>
    <w:rsid w:val="00187CDA"/>
    <w:rsid w:val="00187CE8"/>
    <w:rsid w:val="00187D3A"/>
    <w:rsid w:val="00187DA1"/>
    <w:rsid w:val="00187DBA"/>
    <w:rsid w:val="00187DE5"/>
    <w:rsid w:val="00187E19"/>
    <w:rsid w:val="00187E66"/>
    <w:rsid w:val="00187F0C"/>
    <w:rsid w:val="00190128"/>
    <w:rsid w:val="00190165"/>
    <w:rsid w:val="0019021D"/>
    <w:rsid w:val="001902CD"/>
    <w:rsid w:val="00190418"/>
    <w:rsid w:val="001904E7"/>
    <w:rsid w:val="00190500"/>
    <w:rsid w:val="00190519"/>
    <w:rsid w:val="00190699"/>
    <w:rsid w:val="0019070F"/>
    <w:rsid w:val="0019074C"/>
    <w:rsid w:val="00190783"/>
    <w:rsid w:val="001907C2"/>
    <w:rsid w:val="001907D6"/>
    <w:rsid w:val="00190876"/>
    <w:rsid w:val="00190896"/>
    <w:rsid w:val="001908D3"/>
    <w:rsid w:val="0019090E"/>
    <w:rsid w:val="00190932"/>
    <w:rsid w:val="00190AD0"/>
    <w:rsid w:val="00190BB1"/>
    <w:rsid w:val="00190BBA"/>
    <w:rsid w:val="00190C75"/>
    <w:rsid w:val="00190CA6"/>
    <w:rsid w:val="00190CB4"/>
    <w:rsid w:val="00190CF6"/>
    <w:rsid w:val="00190D29"/>
    <w:rsid w:val="00190D54"/>
    <w:rsid w:val="00190DEB"/>
    <w:rsid w:val="00190E1E"/>
    <w:rsid w:val="00190E6A"/>
    <w:rsid w:val="00190EA2"/>
    <w:rsid w:val="00191039"/>
    <w:rsid w:val="00191089"/>
    <w:rsid w:val="00191094"/>
    <w:rsid w:val="001910C9"/>
    <w:rsid w:val="0019115B"/>
    <w:rsid w:val="0019116A"/>
    <w:rsid w:val="00191246"/>
    <w:rsid w:val="0019124A"/>
    <w:rsid w:val="001912A0"/>
    <w:rsid w:val="00191328"/>
    <w:rsid w:val="0019134C"/>
    <w:rsid w:val="0019139E"/>
    <w:rsid w:val="001913ED"/>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BF6"/>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5B"/>
    <w:rsid w:val="00192669"/>
    <w:rsid w:val="00192704"/>
    <w:rsid w:val="001927BF"/>
    <w:rsid w:val="001927CA"/>
    <w:rsid w:val="001927E6"/>
    <w:rsid w:val="00192811"/>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78"/>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05"/>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8C5"/>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79"/>
    <w:rsid w:val="00195293"/>
    <w:rsid w:val="00195296"/>
    <w:rsid w:val="001953D7"/>
    <w:rsid w:val="00195428"/>
    <w:rsid w:val="00195451"/>
    <w:rsid w:val="00195469"/>
    <w:rsid w:val="00195487"/>
    <w:rsid w:val="001954CC"/>
    <w:rsid w:val="0019556D"/>
    <w:rsid w:val="00195596"/>
    <w:rsid w:val="0019561C"/>
    <w:rsid w:val="0019561D"/>
    <w:rsid w:val="00195642"/>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64A"/>
    <w:rsid w:val="00196711"/>
    <w:rsid w:val="00196727"/>
    <w:rsid w:val="001967E1"/>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D1"/>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31"/>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0A"/>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2A9"/>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5FFE"/>
    <w:rsid w:val="001A6014"/>
    <w:rsid w:val="001A6074"/>
    <w:rsid w:val="001A60D1"/>
    <w:rsid w:val="001A6132"/>
    <w:rsid w:val="001A6151"/>
    <w:rsid w:val="001A61AC"/>
    <w:rsid w:val="001A623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68B"/>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426"/>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B87"/>
    <w:rsid w:val="001B1C0B"/>
    <w:rsid w:val="001B1D0D"/>
    <w:rsid w:val="001B1D16"/>
    <w:rsid w:val="001B1D30"/>
    <w:rsid w:val="001B1D8D"/>
    <w:rsid w:val="001B1E0F"/>
    <w:rsid w:val="001B1E64"/>
    <w:rsid w:val="001B1E93"/>
    <w:rsid w:val="001B1F0E"/>
    <w:rsid w:val="001B1F3F"/>
    <w:rsid w:val="001B1F67"/>
    <w:rsid w:val="001B1FCA"/>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6E"/>
    <w:rsid w:val="001B29B1"/>
    <w:rsid w:val="001B2A27"/>
    <w:rsid w:val="001B2B88"/>
    <w:rsid w:val="001B2BCF"/>
    <w:rsid w:val="001B2C24"/>
    <w:rsid w:val="001B2CC3"/>
    <w:rsid w:val="001B2CD8"/>
    <w:rsid w:val="001B2D30"/>
    <w:rsid w:val="001B2E33"/>
    <w:rsid w:val="001B2E8F"/>
    <w:rsid w:val="001B2F3F"/>
    <w:rsid w:val="001B2F5C"/>
    <w:rsid w:val="001B2FEA"/>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B9E"/>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73"/>
    <w:rsid w:val="001B58EB"/>
    <w:rsid w:val="001B59CD"/>
    <w:rsid w:val="001B5B4D"/>
    <w:rsid w:val="001B5B79"/>
    <w:rsid w:val="001B5C57"/>
    <w:rsid w:val="001B5C9A"/>
    <w:rsid w:val="001B5CB7"/>
    <w:rsid w:val="001B5CEF"/>
    <w:rsid w:val="001B5DF5"/>
    <w:rsid w:val="001B5E0B"/>
    <w:rsid w:val="001B5E4F"/>
    <w:rsid w:val="001B5E72"/>
    <w:rsid w:val="001B5E73"/>
    <w:rsid w:val="001B5F94"/>
    <w:rsid w:val="001B5FE4"/>
    <w:rsid w:val="001B6022"/>
    <w:rsid w:val="001B609E"/>
    <w:rsid w:val="001B60C4"/>
    <w:rsid w:val="001B60F5"/>
    <w:rsid w:val="001B611D"/>
    <w:rsid w:val="001B61D7"/>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4C"/>
    <w:rsid w:val="001B719A"/>
    <w:rsid w:val="001B7295"/>
    <w:rsid w:val="001B72E2"/>
    <w:rsid w:val="001B765E"/>
    <w:rsid w:val="001B7662"/>
    <w:rsid w:val="001B76D4"/>
    <w:rsid w:val="001B7783"/>
    <w:rsid w:val="001B7793"/>
    <w:rsid w:val="001B77D7"/>
    <w:rsid w:val="001B7825"/>
    <w:rsid w:val="001B782A"/>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4B"/>
    <w:rsid w:val="001C0952"/>
    <w:rsid w:val="001C099E"/>
    <w:rsid w:val="001C0B97"/>
    <w:rsid w:val="001C0C28"/>
    <w:rsid w:val="001C0C3D"/>
    <w:rsid w:val="001C0C7F"/>
    <w:rsid w:val="001C0C83"/>
    <w:rsid w:val="001C0C87"/>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606"/>
    <w:rsid w:val="001C1703"/>
    <w:rsid w:val="001C1737"/>
    <w:rsid w:val="001C180B"/>
    <w:rsid w:val="001C1886"/>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67"/>
    <w:rsid w:val="001C507F"/>
    <w:rsid w:val="001C50C2"/>
    <w:rsid w:val="001C514A"/>
    <w:rsid w:val="001C5161"/>
    <w:rsid w:val="001C519A"/>
    <w:rsid w:val="001C51B4"/>
    <w:rsid w:val="001C52AA"/>
    <w:rsid w:val="001C52B1"/>
    <w:rsid w:val="001C52E9"/>
    <w:rsid w:val="001C53C6"/>
    <w:rsid w:val="001C5448"/>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8F"/>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7FA"/>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81"/>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DD9"/>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9C9"/>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40"/>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98"/>
    <w:rsid w:val="001D64BA"/>
    <w:rsid w:val="001D6519"/>
    <w:rsid w:val="001D659A"/>
    <w:rsid w:val="001D667E"/>
    <w:rsid w:val="001D668A"/>
    <w:rsid w:val="001D6838"/>
    <w:rsid w:val="001D68A8"/>
    <w:rsid w:val="001D68BD"/>
    <w:rsid w:val="001D699F"/>
    <w:rsid w:val="001D69EB"/>
    <w:rsid w:val="001D6A9C"/>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AE"/>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40"/>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0F70"/>
    <w:rsid w:val="001E1019"/>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D6"/>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90"/>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53"/>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36"/>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7D"/>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BF"/>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5C6"/>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BB"/>
    <w:rsid w:val="001F0BE0"/>
    <w:rsid w:val="001F0BF2"/>
    <w:rsid w:val="001F0C31"/>
    <w:rsid w:val="001F0C44"/>
    <w:rsid w:val="001F0CBC"/>
    <w:rsid w:val="001F0CC8"/>
    <w:rsid w:val="001F0E30"/>
    <w:rsid w:val="001F0E5E"/>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CE5"/>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1BC"/>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2"/>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CB"/>
    <w:rsid w:val="001F2FF3"/>
    <w:rsid w:val="001F3059"/>
    <w:rsid w:val="001F30A0"/>
    <w:rsid w:val="001F314D"/>
    <w:rsid w:val="001F3230"/>
    <w:rsid w:val="001F32CF"/>
    <w:rsid w:val="001F32DC"/>
    <w:rsid w:val="001F3327"/>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4B"/>
    <w:rsid w:val="001F4FBE"/>
    <w:rsid w:val="001F4FE1"/>
    <w:rsid w:val="001F4FF1"/>
    <w:rsid w:val="001F5009"/>
    <w:rsid w:val="001F500E"/>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A40"/>
    <w:rsid w:val="001F6B6C"/>
    <w:rsid w:val="001F6B97"/>
    <w:rsid w:val="001F6BBD"/>
    <w:rsid w:val="001F6C12"/>
    <w:rsid w:val="001F6C4E"/>
    <w:rsid w:val="001F6C55"/>
    <w:rsid w:val="001F6C88"/>
    <w:rsid w:val="001F6CEA"/>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5D2"/>
    <w:rsid w:val="001F762A"/>
    <w:rsid w:val="001F7762"/>
    <w:rsid w:val="001F7764"/>
    <w:rsid w:val="001F786D"/>
    <w:rsid w:val="001F7AAD"/>
    <w:rsid w:val="001F7AFE"/>
    <w:rsid w:val="001F7B27"/>
    <w:rsid w:val="001F7B73"/>
    <w:rsid w:val="001F7B77"/>
    <w:rsid w:val="001F7B82"/>
    <w:rsid w:val="001F7B89"/>
    <w:rsid w:val="001F7BF1"/>
    <w:rsid w:val="001F7C02"/>
    <w:rsid w:val="001F7C4B"/>
    <w:rsid w:val="001F7CA9"/>
    <w:rsid w:val="001F7D93"/>
    <w:rsid w:val="001F7F39"/>
    <w:rsid w:val="001F7F7B"/>
    <w:rsid w:val="0020001D"/>
    <w:rsid w:val="00200038"/>
    <w:rsid w:val="00200070"/>
    <w:rsid w:val="00200194"/>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67C"/>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36"/>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9E"/>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58"/>
    <w:rsid w:val="002068BE"/>
    <w:rsid w:val="002068DA"/>
    <w:rsid w:val="00206919"/>
    <w:rsid w:val="0020691C"/>
    <w:rsid w:val="00206AB0"/>
    <w:rsid w:val="00206B4D"/>
    <w:rsid w:val="00206B8F"/>
    <w:rsid w:val="00206C03"/>
    <w:rsid w:val="00206C39"/>
    <w:rsid w:val="00206C54"/>
    <w:rsid w:val="00206CA5"/>
    <w:rsid w:val="00206D0B"/>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6B6"/>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384"/>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6E2"/>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4F58"/>
    <w:rsid w:val="00215062"/>
    <w:rsid w:val="002150AF"/>
    <w:rsid w:val="00215153"/>
    <w:rsid w:val="00215290"/>
    <w:rsid w:val="002152A3"/>
    <w:rsid w:val="002152D1"/>
    <w:rsid w:val="0021534E"/>
    <w:rsid w:val="00215390"/>
    <w:rsid w:val="002153C8"/>
    <w:rsid w:val="00215450"/>
    <w:rsid w:val="002154AA"/>
    <w:rsid w:val="002154F1"/>
    <w:rsid w:val="00215566"/>
    <w:rsid w:val="002155E1"/>
    <w:rsid w:val="002156E0"/>
    <w:rsid w:val="00215701"/>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3D"/>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11"/>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0A"/>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17"/>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7C"/>
    <w:rsid w:val="00225CD6"/>
    <w:rsid w:val="00225CF4"/>
    <w:rsid w:val="00225D01"/>
    <w:rsid w:val="00225DC6"/>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989"/>
    <w:rsid w:val="00227A7F"/>
    <w:rsid w:val="00227AFF"/>
    <w:rsid w:val="00227C29"/>
    <w:rsid w:val="00227C8A"/>
    <w:rsid w:val="00227CD1"/>
    <w:rsid w:val="00227D5C"/>
    <w:rsid w:val="00227DAF"/>
    <w:rsid w:val="00227DD4"/>
    <w:rsid w:val="00227E4C"/>
    <w:rsid w:val="00230045"/>
    <w:rsid w:val="002300C4"/>
    <w:rsid w:val="002300F6"/>
    <w:rsid w:val="00230168"/>
    <w:rsid w:val="002301F7"/>
    <w:rsid w:val="0023034D"/>
    <w:rsid w:val="00230553"/>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095"/>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0"/>
    <w:rsid w:val="0023483A"/>
    <w:rsid w:val="00234847"/>
    <w:rsid w:val="00234870"/>
    <w:rsid w:val="0023488F"/>
    <w:rsid w:val="0023491E"/>
    <w:rsid w:val="00234920"/>
    <w:rsid w:val="002349E9"/>
    <w:rsid w:val="00234AFB"/>
    <w:rsid w:val="00234B31"/>
    <w:rsid w:val="00234B95"/>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4D"/>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13"/>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EE9"/>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D64"/>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CC"/>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1FF9"/>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63"/>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2E7"/>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89"/>
    <w:rsid w:val="00246C9B"/>
    <w:rsid w:val="00246CD1"/>
    <w:rsid w:val="00246CD9"/>
    <w:rsid w:val="00246D6A"/>
    <w:rsid w:val="00246DD7"/>
    <w:rsid w:val="00246F05"/>
    <w:rsid w:val="00246F22"/>
    <w:rsid w:val="00246F55"/>
    <w:rsid w:val="00247003"/>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AAA"/>
    <w:rsid w:val="00247B0E"/>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2CC"/>
    <w:rsid w:val="00250336"/>
    <w:rsid w:val="00250350"/>
    <w:rsid w:val="002503AD"/>
    <w:rsid w:val="002503DB"/>
    <w:rsid w:val="002503FF"/>
    <w:rsid w:val="0025040E"/>
    <w:rsid w:val="0025042E"/>
    <w:rsid w:val="0025046F"/>
    <w:rsid w:val="00250471"/>
    <w:rsid w:val="002504A7"/>
    <w:rsid w:val="002504B4"/>
    <w:rsid w:val="002504C3"/>
    <w:rsid w:val="0025054D"/>
    <w:rsid w:val="0025056C"/>
    <w:rsid w:val="00250576"/>
    <w:rsid w:val="00250588"/>
    <w:rsid w:val="00250593"/>
    <w:rsid w:val="00250699"/>
    <w:rsid w:val="0025069F"/>
    <w:rsid w:val="00250767"/>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6C"/>
    <w:rsid w:val="002516D0"/>
    <w:rsid w:val="002516DB"/>
    <w:rsid w:val="002517AE"/>
    <w:rsid w:val="0025185E"/>
    <w:rsid w:val="00251885"/>
    <w:rsid w:val="00251895"/>
    <w:rsid w:val="002518C9"/>
    <w:rsid w:val="002518EB"/>
    <w:rsid w:val="002519D6"/>
    <w:rsid w:val="00251B07"/>
    <w:rsid w:val="00251B2C"/>
    <w:rsid w:val="00251B32"/>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2FF6"/>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2F4"/>
    <w:rsid w:val="0025440F"/>
    <w:rsid w:val="00254489"/>
    <w:rsid w:val="00254521"/>
    <w:rsid w:val="00254526"/>
    <w:rsid w:val="0025468B"/>
    <w:rsid w:val="002546EE"/>
    <w:rsid w:val="00254758"/>
    <w:rsid w:val="002548D0"/>
    <w:rsid w:val="002548E6"/>
    <w:rsid w:val="0025493C"/>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3B"/>
    <w:rsid w:val="0025566A"/>
    <w:rsid w:val="00255751"/>
    <w:rsid w:val="0025583B"/>
    <w:rsid w:val="0025583C"/>
    <w:rsid w:val="0025588D"/>
    <w:rsid w:val="002559FA"/>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8C"/>
    <w:rsid w:val="002565F3"/>
    <w:rsid w:val="0025661B"/>
    <w:rsid w:val="0025668D"/>
    <w:rsid w:val="00256690"/>
    <w:rsid w:val="0025673D"/>
    <w:rsid w:val="00256761"/>
    <w:rsid w:val="0025679C"/>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37"/>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8C"/>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619"/>
    <w:rsid w:val="002607C8"/>
    <w:rsid w:val="0026082D"/>
    <w:rsid w:val="002608A0"/>
    <w:rsid w:val="00260916"/>
    <w:rsid w:val="00260955"/>
    <w:rsid w:val="0026096B"/>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7"/>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D4"/>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2C"/>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15"/>
    <w:rsid w:val="00265F45"/>
    <w:rsid w:val="00265FA7"/>
    <w:rsid w:val="00266009"/>
    <w:rsid w:val="0026601E"/>
    <w:rsid w:val="00266146"/>
    <w:rsid w:val="002662C1"/>
    <w:rsid w:val="00266399"/>
    <w:rsid w:val="00266429"/>
    <w:rsid w:val="00266478"/>
    <w:rsid w:val="002664D0"/>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77"/>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E7C"/>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1F"/>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7F"/>
    <w:rsid w:val="002726B5"/>
    <w:rsid w:val="0027279D"/>
    <w:rsid w:val="002727A1"/>
    <w:rsid w:val="0027281B"/>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3"/>
    <w:rsid w:val="002742EB"/>
    <w:rsid w:val="00274375"/>
    <w:rsid w:val="00274515"/>
    <w:rsid w:val="00274555"/>
    <w:rsid w:val="002745BB"/>
    <w:rsid w:val="002745D3"/>
    <w:rsid w:val="002745D8"/>
    <w:rsid w:val="002745EA"/>
    <w:rsid w:val="002745EB"/>
    <w:rsid w:val="00274641"/>
    <w:rsid w:val="002746A2"/>
    <w:rsid w:val="002746A7"/>
    <w:rsid w:val="00274700"/>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969"/>
    <w:rsid w:val="00276A11"/>
    <w:rsid w:val="00276A5D"/>
    <w:rsid w:val="00276A70"/>
    <w:rsid w:val="00276AA6"/>
    <w:rsid w:val="00276AD8"/>
    <w:rsid w:val="00276ADC"/>
    <w:rsid w:val="00276AF1"/>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DE4"/>
    <w:rsid w:val="00277ED8"/>
    <w:rsid w:val="00280011"/>
    <w:rsid w:val="00280042"/>
    <w:rsid w:val="002800D2"/>
    <w:rsid w:val="002800D7"/>
    <w:rsid w:val="00280266"/>
    <w:rsid w:val="0028027F"/>
    <w:rsid w:val="0028034E"/>
    <w:rsid w:val="00280468"/>
    <w:rsid w:val="00280513"/>
    <w:rsid w:val="00280563"/>
    <w:rsid w:val="00280581"/>
    <w:rsid w:val="002805EB"/>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2B"/>
    <w:rsid w:val="00280E74"/>
    <w:rsid w:val="00280EDE"/>
    <w:rsid w:val="00280F08"/>
    <w:rsid w:val="00280F8B"/>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99C"/>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53"/>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63"/>
    <w:rsid w:val="00283786"/>
    <w:rsid w:val="0028379F"/>
    <w:rsid w:val="00283882"/>
    <w:rsid w:val="002839D2"/>
    <w:rsid w:val="00283A50"/>
    <w:rsid w:val="00283AD2"/>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55"/>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9E0"/>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65"/>
    <w:rsid w:val="002906E5"/>
    <w:rsid w:val="002907E5"/>
    <w:rsid w:val="00290836"/>
    <w:rsid w:val="0029086E"/>
    <w:rsid w:val="0029087A"/>
    <w:rsid w:val="002908A5"/>
    <w:rsid w:val="002908FC"/>
    <w:rsid w:val="00290921"/>
    <w:rsid w:val="00290926"/>
    <w:rsid w:val="00290947"/>
    <w:rsid w:val="0029097E"/>
    <w:rsid w:val="00290A6F"/>
    <w:rsid w:val="00290A84"/>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3D"/>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2D"/>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3F99"/>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8B0"/>
    <w:rsid w:val="00294B72"/>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BF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492"/>
    <w:rsid w:val="00296526"/>
    <w:rsid w:val="00296543"/>
    <w:rsid w:val="002965D4"/>
    <w:rsid w:val="002965D5"/>
    <w:rsid w:val="0029669B"/>
    <w:rsid w:val="00296714"/>
    <w:rsid w:val="00296722"/>
    <w:rsid w:val="002967FA"/>
    <w:rsid w:val="00296838"/>
    <w:rsid w:val="002969DB"/>
    <w:rsid w:val="00296AA4"/>
    <w:rsid w:val="00296B41"/>
    <w:rsid w:val="00296BB3"/>
    <w:rsid w:val="00296C2A"/>
    <w:rsid w:val="00296C7B"/>
    <w:rsid w:val="00296CA3"/>
    <w:rsid w:val="00296D68"/>
    <w:rsid w:val="00296D96"/>
    <w:rsid w:val="00296DA3"/>
    <w:rsid w:val="00296EC3"/>
    <w:rsid w:val="00296EC6"/>
    <w:rsid w:val="00296F9C"/>
    <w:rsid w:val="00296FA0"/>
    <w:rsid w:val="002970E8"/>
    <w:rsid w:val="00297117"/>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60C"/>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341"/>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8EB"/>
    <w:rsid w:val="002A291C"/>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AA"/>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B9"/>
    <w:rsid w:val="002A77EE"/>
    <w:rsid w:val="002A783A"/>
    <w:rsid w:val="002A785F"/>
    <w:rsid w:val="002A7897"/>
    <w:rsid w:val="002A789F"/>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7B"/>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279"/>
    <w:rsid w:val="002B13E4"/>
    <w:rsid w:val="002B13E9"/>
    <w:rsid w:val="002B1402"/>
    <w:rsid w:val="002B1457"/>
    <w:rsid w:val="002B14D8"/>
    <w:rsid w:val="002B14E2"/>
    <w:rsid w:val="002B14F3"/>
    <w:rsid w:val="002B1514"/>
    <w:rsid w:val="002B1576"/>
    <w:rsid w:val="002B15AA"/>
    <w:rsid w:val="002B1686"/>
    <w:rsid w:val="002B17E9"/>
    <w:rsid w:val="002B1896"/>
    <w:rsid w:val="002B18EF"/>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9F4"/>
    <w:rsid w:val="002B2B6C"/>
    <w:rsid w:val="002B2C4A"/>
    <w:rsid w:val="002B2C5F"/>
    <w:rsid w:val="002B2C64"/>
    <w:rsid w:val="002B2C70"/>
    <w:rsid w:val="002B2CBE"/>
    <w:rsid w:val="002B2CF9"/>
    <w:rsid w:val="002B2D1A"/>
    <w:rsid w:val="002B2D25"/>
    <w:rsid w:val="002B2D28"/>
    <w:rsid w:val="002B2D8D"/>
    <w:rsid w:val="002B2E8D"/>
    <w:rsid w:val="002B2E9C"/>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18"/>
    <w:rsid w:val="002B6125"/>
    <w:rsid w:val="002B6193"/>
    <w:rsid w:val="002B61E9"/>
    <w:rsid w:val="002B6210"/>
    <w:rsid w:val="002B6284"/>
    <w:rsid w:val="002B62D5"/>
    <w:rsid w:val="002B6321"/>
    <w:rsid w:val="002B640D"/>
    <w:rsid w:val="002B6475"/>
    <w:rsid w:val="002B64C8"/>
    <w:rsid w:val="002B6594"/>
    <w:rsid w:val="002B666A"/>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81"/>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57"/>
    <w:rsid w:val="002B79C6"/>
    <w:rsid w:val="002B79CD"/>
    <w:rsid w:val="002B79DB"/>
    <w:rsid w:val="002B7A0D"/>
    <w:rsid w:val="002B7A77"/>
    <w:rsid w:val="002B7A90"/>
    <w:rsid w:val="002B7AB9"/>
    <w:rsid w:val="002B7B2B"/>
    <w:rsid w:val="002B7B48"/>
    <w:rsid w:val="002B7B4D"/>
    <w:rsid w:val="002B7C02"/>
    <w:rsid w:val="002B7C56"/>
    <w:rsid w:val="002B7C5A"/>
    <w:rsid w:val="002B7D16"/>
    <w:rsid w:val="002B7DA7"/>
    <w:rsid w:val="002B7E15"/>
    <w:rsid w:val="002B7E7A"/>
    <w:rsid w:val="002B7E7C"/>
    <w:rsid w:val="002B7EE8"/>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04"/>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BD9"/>
    <w:rsid w:val="002C1C81"/>
    <w:rsid w:val="002C1D78"/>
    <w:rsid w:val="002C1DDD"/>
    <w:rsid w:val="002C1E08"/>
    <w:rsid w:val="002C1E84"/>
    <w:rsid w:val="002C1EF9"/>
    <w:rsid w:val="002C1F06"/>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7C"/>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715"/>
    <w:rsid w:val="002C47C2"/>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60"/>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90"/>
    <w:rsid w:val="002C73C2"/>
    <w:rsid w:val="002C745B"/>
    <w:rsid w:val="002C7469"/>
    <w:rsid w:val="002C74EB"/>
    <w:rsid w:val="002C7588"/>
    <w:rsid w:val="002C76B0"/>
    <w:rsid w:val="002C76CD"/>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320"/>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14"/>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06"/>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34"/>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825"/>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410"/>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DE9"/>
    <w:rsid w:val="002D6E1A"/>
    <w:rsid w:val="002D6E26"/>
    <w:rsid w:val="002D6E75"/>
    <w:rsid w:val="002D7006"/>
    <w:rsid w:val="002D71AD"/>
    <w:rsid w:val="002D71D8"/>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96"/>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ED1"/>
    <w:rsid w:val="002E0F0F"/>
    <w:rsid w:val="002E0F1A"/>
    <w:rsid w:val="002E0F2E"/>
    <w:rsid w:val="002E0F36"/>
    <w:rsid w:val="002E0FBC"/>
    <w:rsid w:val="002E0FC1"/>
    <w:rsid w:val="002E1050"/>
    <w:rsid w:val="002E1062"/>
    <w:rsid w:val="002E1083"/>
    <w:rsid w:val="002E10DD"/>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4F"/>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9A3"/>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D84"/>
    <w:rsid w:val="002E3DB1"/>
    <w:rsid w:val="002E3F00"/>
    <w:rsid w:val="002E3F8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B4"/>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0FD6"/>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12"/>
    <w:rsid w:val="002F152A"/>
    <w:rsid w:val="002F15A4"/>
    <w:rsid w:val="002F1695"/>
    <w:rsid w:val="002F171F"/>
    <w:rsid w:val="002F1722"/>
    <w:rsid w:val="002F177E"/>
    <w:rsid w:val="002F1794"/>
    <w:rsid w:val="002F17A1"/>
    <w:rsid w:val="002F17AD"/>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22"/>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07"/>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21"/>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46"/>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48"/>
    <w:rsid w:val="003009CE"/>
    <w:rsid w:val="00300A50"/>
    <w:rsid w:val="00300BB2"/>
    <w:rsid w:val="00300BC7"/>
    <w:rsid w:val="00300BFC"/>
    <w:rsid w:val="00300C15"/>
    <w:rsid w:val="00300C9D"/>
    <w:rsid w:val="00300D1E"/>
    <w:rsid w:val="00300D2B"/>
    <w:rsid w:val="00300DB4"/>
    <w:rsid w:val="00300E63"/>
    <w:rsid w:val="00300ED8"/>
    <w:rsid w:val="00300F10"/>
    <w:rsid w:val="00300FAD"/>
    <w:rsid w:val="00301094"/>
    <w:rsid w:val="0030118B"/>
    <w:rsid w:val="00301198"/>
    <w:rsid w:val="003012E2"/>
    <w:rsid w:val="00301320"/>
    <w:rsid w:val="0030133F"/>
    <w:rsid w:val="00301441"/>
    <w:rsid w:val="0030149B"/>
    <w:rsid w:val="003014DE"/>
    <w:rsid w:val="00301532"/>
    <w:rsid w:val="003015CF"/>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5A5"/>
    <w:rsid w:val="00302643"/>
    <w:rsid w:val="003026B0"/>
    <w:rsid w:val="00302782"/>
    <w:rsid w:val="003027D6"/>
    <w:rsid w:val="003028EA"/>
    <w:rsid w:val="0030291E"/>
    <w:rsid w:val="00302954"/>
    <w:rsid w:val="00302993"/>
    <w:rsid w:val="00302996"/>
    <w:rsid w:val="00302A16"/>
    <w:rsid w:val="00302A4E"/>
    <w:rsid w:val="00302B41"/>
    <w:rsid w:val="00302BEE"/>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91"/>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FE7"/>
    <w:rsid w:val="0030502F"/>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70"/>
    <w:rsid w:val="00305DD9"/>
    <w:rsid w:val="00305E9F"/>
    <w:rsid w:val="00305EEF"/>
    <w:rsid w:val="00305FD6"/>
    <w:rsid w:val="003060AD"/>
    <w:rsid w:val="00306100"/>
    <w:rsid w:val="0030613C"/>
    <w:rsid w:val="003062F1"/>
    <w:rsid w:val="0030630D"/>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ECD"/>
    <w:rsid w:val="00306F80"/>
    <w:rsid w:val="00306FA3"/>
    <w:rsid w:val="00306FB4"/>
    <w:rsid w:val="00307056"/>
    <w:rsid w:val="0030705B"/>
    <w:rsid w:val="0030707B"/>
    <w:rsid w:val="00307134"/>
    <w:rsid w:val="0030713B"/>
    <w:rsid w:val="003072E4"/>
    <w:rsid w:val="0030738A"/>
    <w:rsid w:val="003073EE"/>
    <w:rsid w:val="0030746D"/>
    <w:rsid w:val="003074C3"/>
    <w:rsid w:val="003074FC"/>
    <w:rsid w:val="003075F3"/>
    <w:rsid w:val="0030763E"/>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1F"/>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9E0"/>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9FA"/>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43"/>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2F"/>
    <w:rsid w:val="00320DBB"/>
    <w:rsid w:val="00320DBF"/>
    <w:rsid w:val="00320DDD"/>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EA2"/>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3E"/>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5E8"/>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520"/>
    <w:rsid w:val="003276DB"/>
    <w:rsid w:val="003276F8"/>
    <w:rsid w:val="00327759"/>
    <w:rsid w:val="003277BE"/>
    <w:rsid w:val="003277C3"/>
    <w:rsid w:val="003277DA"/>
    <w:rsid w:val="00327856"/>
    <w:rsid w:val="003278AB"/>
    <w:rsid w:val="00327AB5"/>
    <w:rsid w:val="00327ADC"/>
    <w:rsid w:val="00327AE7"/>
    <w:rsid w:val="00327B3B"/>
    <w:rsid w:val="00327B76"/>
    <w:rsid w:val="00327C7A"/>
    <w:rsid w:val="00327C8A"/>
    <w:rsid w:val="00327D05"/>
    <w:rsid w:val="00327D63"/>
    <w:rsid w:val="00327E8B"/>
    <w:rsid w:val="00327F84"/>
    <w:rsid w:val="00327FCA"/>
    <w:rsid w:val="00330003"/>
    <w:rsid w:val="00330165"/>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1A"/>
    <w:rsid w:val="00330D4B"/>
    <w:rsid w:val="00330DCD"/>
    <w:rsid w:val="00330DFC"/>
    <w:rsid w:val="00330E3B"/>
    <w:rsid w:val="00330EA3"/>
    <w:rsid w:val="00330EB4"/>
    <w:rsid w:val="00330F36"/>
    <w:rsid w:val="00331009"/>
    <w:rsid w:val="0033112B"/>
    <w:rsid w:val="00331163"/>
    <w:rsid w:val="003311E8"/>
    <w:rsid w:val="00331267"/>
    <w:rsid w:val="003313C4"/>
    <w:rsid w:val="003314EC"/>
    <w:rsid w:val="00331510"/>
    <w:rsid w:val="00331611"/>
    <w:rsid w:val="0033163B"/>
    <w:rsid w:val="003316CE"/>
    <w:rsid w:val="003317D3"/>
    <w:rsid w:val="00331859"/>
    <w:rsid w:val="0033186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B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0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3A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78"/>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82"/>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2CC"/>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9B6"/>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06F"/>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2"/>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25C"/>
    <w:rsid w:val="00345375"/>
    <w:rsid w:val="003453C2"/>
    <w:rsid w:val="0034542B"/>
    <w:rsid w:val="003454A8"/>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93"/>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5ED"/>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47"/>
    <w:rsid w:val="00351C4F"/>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A8"/>
    <w:rsid w:val="00353BF0"/>
    <w:rsid w:val="00353C61"/>
    <w:rsid w:val="00353C83"/>
    <w:rsid w:val="00353C97"/>
    <w:rsid w:val="00353CA9"/>
    <w:rsid w:val="00353CC4"/>
    <w:rsid w:val="00353D52"/>
    <w:rsid w:val="00353DC7"/>
    <w:rsid w:val="00353E1D"/>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5F"/>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3D"/>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439"/>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C31"/>
    <w:rsid w:val="00360D3E"/>
    <w:rsid w:val="00360DC9"/>
    <w:rsid w:val="00360EBB"/>
    <w:rsid w:val="00360EBF"/>
    <w:rsid w:val="00360EE5"/>
    <w:rsid w:val="00360F87"/>
    <w:rsid w:val="00360FA0"/>
    <w:rsid w:val="00361010"/>
    <w:rsid w:val="00361043"/>
    <w:rsid w:val="00361059"/>
    <w:rsid w:val="00361065"/>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3B"/>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CC"/>
    <w:rsid w:val="00362AE7"/>
    <w:rsid w:val="00362B23"/>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AA"/>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E93"/>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C4"/>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38C"/>
    <w:rsid w:val="0036641A"/>
    <w:rsid w:val="0036651B"/>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D8"/>
    <w:rsid w:val="003675E6"/>
    <w:rsid w:val="00367657"/>
    <w:rsid w:val="003677DB"/>
    <w:rsid w:val="00367880"/>
    <w:rsid w:val="00367A16"/>
    <w:rsid w:val="00367A7F"/>
    <w:rsid w:val="00367B30"/>
    <w:rsid w:val="00367BDC"/>
    <w:rsid w:val="00367BF2"/>
    <w:rsid w:val="00367C2E"/>
    <w:rsid w:val="00367C61"/>
    <w:rsid w:val="00367C95"/>
    <w:rsid w:val="00367EB7"/>
    <w:rsid w:val="00367EC9"/>
    <w:rsid w:val="00367F08"/>
    <w:rsid w:val="00370016"/>
    <w:rsid w:val="00370083"/>
    <w:rsid w:val="003700F7"/>
    <w:rsid w:val="00370224"/>
    <w:rsid w:val="0037040A"/>
    <w:rsid w:val="00370484"/>
    <w:rsid w:val="00370501"/>
    <w:rsid w:val="00370507"/>
    <w:rsid w:val="00370558"/>
    <w:rsid w:val="00370621"/>
    <w:rsid w:val="00370623"/>
    <w:rsid w:val="00370638"/>
    <w:rsid w:val="00370674"/>
    <w:rsid w:val="00370690"/>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88"/>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709"/>
    <w:rsid w:val="0037374B"/>
    <w:rsid w:val="00373798"/>
    <w:rsid w:val="0037397A"/>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B3B"/>
    <w:rsid w:val="00375C41"/>
    <w:rsid w:val="00375C46"/>
    <w:rsid w:val="00375CAA"/>
    <w:rsid w:val="00375CB2"/>
    <w:rsid w:val="00375CBE"/>
    <w:rsid w:val="00375D6C"/>
    <w:rsid w:val="00375DA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2"/>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CEC"/>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59"/>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2F"/>
    <w:rsid w:val="003823F0"/>
    <w:rsid w:val="003823F7"/>
    <w:rsid w:val="00382409"/>
    <w:rsid w:val="003824CC"/>
    <w:rsid w:val="00382544"/>
    <w:rsid w:val="0038272C"/>
    <w:rsid w:val="00382767"/>
    <w:rsid w:val="0038277E"/>
    <w:rsid w:val="00382834"/>
    <w:rsid w:val="003828E8"/>
    <w:rsid w:val="003828ED"/>
    <w:rsid w:val="00382AE4"/>
    <w:rsid w:val="00382C04"/>
    <w:rsid w:val="00382C2F"/>
    <w:rsid w:val="00382C4A"/>
    <w:rsid w:val="00382D71"/>
    <w:rsid w:val="00382E41"/>
    <w:rsid w:val="00382F48"/>
    <w:rsid w:val="0038301D"/>
    <w:rsid w:val="00383154"/>
    <w:rsid w:val="0038316B"/>
    <w:rsid w:val="003831EE"/>
    <w:rsid w:val="003831F2"/>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7B3"/>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0B"/>
    <w:rsid w:val="00384519"/>
    <w:rsid w:val="003845E4"/>
    <w:rsid w:val="00384646"/>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957"/>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28"/>
    <w:rsid w:val="00386875"/>
    <w:rsid w:val="00386876"/>
    <w:rsid w:val="0038694E"/>
    <w:rsid w:val="00386A31"/>
    <w:rsid w:val="00386A34"/>
    <w:rsid w:val="00386A7E"/>
    <w:rsid w:val="00386AC2"/>
    <w:rsid w:val="00386AE4"/>
    <w:rsid w:val="00386B3D"/>
    <w:rsid w:val="00386B83"/>
    <w:rsid w:val="00386B8D"/>
    <w:rsid w:val="00386B97"/>
    <w:rsid w:val="00386BB7"/>
    <w:rsid w:val="00386C04"/>
    <w:rsid w:val="00386C80"/>
    <w:rsid w:val="00386DA0"/>
    <w:rsid w:val="00386E7D"/>
    <w:rsid w:val="00386F52"/>
    <w:rsid w:val="00387107"/>
    <w:rsid w:val="00387155"/>
    <w:rsid w:val="00387237"/>
    <w:rsid w:val="003872C8"/>
    <w:rsid w:val="00387360"/>
    <w:rsid w:val="0038737C"/>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0B"/>
    <w:rsid w:val="0039194F"/>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0BB"/>
    <w:rsid w:val="0039311F"/>
    <w:rsid w:val="00393127"/>
    <w:rsid w:val="003931D5"/>
    <w:rsid w:val="00393297"/>
    <w:rsid w:val="003932CE"/>
    <w:rsid w:val="00393318"/>
    <w:rsid w:val="003933B4"/>
    <w:rsid w:val="003933DE"/>
    <w:rsid w:val="003933E8"/>
    <w:rsid w:val="003933FA"/>
    <w:rsid w:val="0039344F"/>
    <w:rsid w:val="00393470"/>
    <w:rsid w:val="0039350D"/>
    <w:rsid w:val="0039352F"/>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79"/>
    <w:rsid w:val="00393E85"/>
    <w:rsid w:val="00393ED6"/>
    <w:rsid w:val="00393F3E"/>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5B4"/>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2"/>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8A"/>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8F3"/>
    <w:rsid w:val="003A3935"/>
    <w:rsid w:val="003A3970"/>
    <w:rsid w:val="003A3991"/>
    <w:rsid w:val="003A39DD"/>
    <w:rsid w:val="003A3A0D"/>
    <w:rsid w:val="003A3AD9"/>
    <w:rsid w:val="003A3ADC"/>
    <w:rsid w:val="003A3B52"/>
    <w:rsid w:val="003A3B78"/>
    <w:rsid w:val="003A3C0E"/>
    <w:rsid w:val="003A3D0B"/>
    <w:rsid w:val="003A3D7D"/>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8F8"/>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4B"/>
    <w:rsid w:val="003A6552"/>
    <w:rsid w:val="003A6567"/>
    <w:rsid w:val="003A6666"/>
    <w:rsid w:val="003A669E"/>
    <w:rsid w:val="003A6792"/>
    <w:rsid w:val="003A686D"/>
    <w:rsid w:val="003A687F"/>
    <w:rsid w:val="003A68F0"/>
    <w:rsid w:val="003A69E8"/>
    <w:rsid w:val="003A69FD"/>
    <w:rsid w:val="003A6A6B"/>
    <w:rsid w:val="003A6A7D"/>
    <w:rsid w:val="003A6A94"/>
    <w:rsid w:val="003A6AAB"/>
    <w:rsid w:val="003A6B7A"/>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C94"/>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04E"/>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7"/>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9C"/>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71"/>
    <w:rsid w:val="003B73DB"/>
    <w:rsid w:val="003B73EC"/>
    <w:rsid w:val="003B7490"/>
    <w:rsid w:val="003B7568"/>
    <w:rsid w:val="003B756C"/>
    <w:rsid w:val="003B75C7"/>
    <w:rsid w:val="003B7614"/>
    <w:rsid w:val="003B764D"/>
    <w:rsid w:val="003B7687"/>
    <w:rsid w:val="003B769A"/>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06E"/>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60"/>
    <w:rsid w:val="003C2082"/>
    <w:rsid w:val="003C209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3F"/>
    <w:rsid w:val="003C37B0"/>
    <w:rsid w:val="003C37F5"/>
    <w:rsid w:val="003C38F7"/>
    <w:rsid w:val="003C3965"/>
    <w:rsid w:val="003C39C2"/>
    <w:rsid w:val="003C39F7"/>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6"/>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2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BD3"/>
    <w:rsid w:val="003C6C22"/>
    <w:rsid w:val="003C6C23"/>
    <w:rsid w:val="003C6C71"/>
    <w:rsid w:val="003C6CE5"/>
    <w:rsid w:val="003C6D30"/>
    <w:rsid w:val="003C6D88"/>
    <w:rsid w:val="003C6DE1"/>
    <w:rsid w:val="003C6E80"/>
    <w:rsid w:val="003C6F05"/>
    <w:rsid w:val="003C6FAA"/>
    <w:rsid w:val="003C7041"/>
    <w:rsid w:val="003C70A7"/>
    <w:rsid w:val="003C70B7"/>
    <w:rsid w:val="003C7142"/>
    <w:rsid w:val="003C7169"/>
    <w:rsid w:val="003C7198"/>
    <w:rsid w:val="003C7227"/>
    <w:rsid w:val="003C72EE"/>
    <w:rsid w:val="003C742B"/>
    <w:rsid w:val="003C74D5"/>
    <w:rsid w:val="003C750F"/>
    <w:rsid w:val="003C762C"/>
    <w:rsid w:val="003C76F5"/>
    <w:rsid w:val="003C772C"/>
    <w:rsid w:val="003C772D"/>
    <w:rsid w:val="003C775D"/>
    <w:rsid w:val="003C778E"/>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490"/>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6A"/>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9DE"/>
    <w:rsid w:val="003D5A42"/>
    <w:rsid w:val="003D5AFE"/>
    <w:rsid w:val="003D5B61"/>
    <w:rsid w:val="003D5B9C"/>
    <w:rsid w:val="003D5C8E"/>
    <w:rsid w:val="003D5D10"/>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48"/>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905"/>
    <w:rsid w:val="003D6958"/>
    <w:rsid w:val="003D6A82"/>
    <w:rsid w:val="003D6C01"/>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816"/>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DB"/>
    <w:rsid w:val="003D7EED"/>
    <w:rsid w:val="003D7F1C"/>
    <w:rsid w:val="003D7F32"/>
    <w:rsid w:val="003E0021"/>
    <w:rsid w:val="003E0078"/>
    <w:rsid w:val="003E00E6"/>
    <w:rsid w:val="003E00F8"/>
    <w:rsid w:val="003E02AB"/>
    <w:rsid w:val="003E02DC"/>
    <w:rsid w:val="003E030B"/>
    <w:rsid w:val="003E0316"/>
    <w:rsid w:val="003E0451"/>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4D"/>
    <w:rsid w:val="003E0CC0"/>
    <w:rsid w:val="003E0D17"/>
    <w:rsid w:val="003E0D1F"/>
    <w:rsid w:val="003E0DA4"/>
    <w:rsid w:val="003E0FA0"/>
    <w:rsid w:val="003E1069"/>
    <w:rsid w:val="003E1092"/>
    <w:rsid w:val="003E1225"/>
    <w:rsid w:val="003E12C2"/>
    <w:rsid w:val="003E12E2"/>
    <w:rsid w:val="003E12F3"/>
    <w:rsid w:val="003E13F2"/>
    <w:rsid w:val="003E142C"/>
    <w:rsid w:val="003E1460"/>
    <w:rsid w:val="003E1479"/>
    <w:rsid w:val="003E1538"/>
    <w:rsid w:val="003E153E"/>
    <w:rsid w:val="003E15B9"/>
    <w:rsid w:val="003E16A9"/>
    <w:rsid w:val="003E172F"/>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C4"/>
    <w:rsid w:val="003E1ED7"/>
    <w:rsid w:val="003E1EFF"/>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44"/>
    <w:rsid w:val="003E478A"/>
    <w:rsid w:val="003E4850"/>
    <w:rsid w:val="003E491B"/>
    <w:rsid w:val="003E491E"/>
    <w:rsid w:val="003E493F"/>
    <w:rsid w:val="003E49AF"/>
    <w:rsid w:val="003E49E8"/>
    <w:rsid w:val="003E4BBF"/>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3F"/>
    <w:rsid w:val="003E5954"/>
    <w:rsid w:val="003E59F5"/>
    <w:rsid w:val="003E5A28"/>
    <w:rsid w:val="003E5A36"/>
    <w:rsid w:val="003E5A58"/>
    <w:rsid w:val="003E5A7A"/>
    <w:rsid w:val="003E5AD8"/>
    <w:rsid w:val="003E5CA9"/>
    <w:rsid w:val="003E5CAF"/>
    <w:rsid w:val="003E5DB3"/>
    <w:rsid w:val="003E5DE3"/>
    <w:rsid w:val="003E5DF1"/>
    <w:rsid w:val="003E5F26"/>
    <w:rsid w:val="003E5F4E"/>
    <w:rsid w:val="003E5F61"/>
    <w:rsid w:val="003E604C"/>
    <w:rsid w:val="003E60A0"/>
    <w:rsid w:val="003E6142"/>
    <w:rsid w:val="003E6192"/>
    <w:rsid w:val="003E62A6"/>
    <w:rsid w:val="003E636B"/>
    <w:rsid w:val="003E63A0"/>
    <w:rsid w:val="003E63CE"/>
    <w:rsid w:val="003E6449"/>
    <w:rsid w:val="003E6483"/>
    <w:rsid w:val="003E6494"/>
    <w:rsid w:val="003E64CD"/>
    <w:rsid w:val="003E6524"/>
    <w:rsid w:val="003E6581"/>
    <w:rsid w:val="003E6616"/>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6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2B"/>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80"/>
    <w:rsid w:val="003F4709"/>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D6E"/>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57C"/>
    <w:rsid w:val="003F560D"/>
    <w:rsid w:val="003F5705"/>
    <w:rsid w:val="003F570C"/>
    <w:rsid w:val="003F5786"/>
    <w:rsid w:val="003F57C9"/>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68"/>
    <w:rsid w:val="003F788C"/>
    <w:rsid w:val="003F78B9"/>
    <w:rsid w:val="003F7938"/>
    <w:rsid w:val="003F7A36"/>
    <w:rsid w:val="003F7A62"/>
    <w:rsid w:val="003F7A63"/>
    <w:rsid w:val="003F7A78"/>
    <w:rsid w:val="003F7B26"/>
    <w:rsid w:val="003F7B9B"/>
    <w:rsid w:val="003F7D70"/>
    <w:rsid w:val="003F7DA8"/>
    <w:rsid w:val="003F7EA7"/>
    <w:rsid w:val="003F7F58"/>
    <w:rsid w:val="003F7F87"/>
    <w:rsid w:val="003F7FAC"/>
    <w:rsid w:val="00400028"/>
    <w:rsid w:val="0040002B"/>
    <w:rsid w:val="00400236"/>
    <w:rsid w:val="004002D0"/>
    <w:rsid w:val="00400336"/>
    <w:rsid w:val="0040039E"/>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73"/>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56"/>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90"/>
    <w:rsid w:val="004027AB"/>
    <w:rsid w:val="004027D0"/>
    <w:rsid w:val="00402864"/>
    <w:rsid w:val="0040287F"/>
    <w:rsid w:val="004028BC"/>
    <w:rsid w:val="004028D5"/>
    <w:rsid w:val="00402973"/>
    <w:rsid w:val="00402977"/>
    <w:rsid w:val="00402994"/>
    <w:rsid w:val="004029AF"/>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34"/>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7F7"/>
    <w:rsid w:val="00403896"/>
    <w:rsid w:val="004038EF"/>
    <w:rsid w:val="00403998"/>
    <w:rsid w:val="004039F8"/>
    <w:rsid w:val="00403A4C"/>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2D"/>
    <w:rsid w:val="00405880"/>
    <w:rsid w:val="004058B0"/>
    <w:rsid w:val="004058BF"/>
    <w:rsid w:val="00405A6D"/>
    <w:rsid w:val="00405ABA"/>
    <w:rsid w:val="00405B1B"/>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2DD"/>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08"/>
    <w:rsid w:val="0041332F"/>
    <w:rsid w:val="00413461"/>
    <w:rsid w:val="00413489"/>
    <w:rsid w:val="00413557"/>
    <w:rsid w:val="004135B7"/>
    <w:rsid w:val="004135CC"/>
    <w:rsid w:val="004135EE"/>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66"/>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68"/>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EA6"/>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711"/>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2F1"/>
    <w:rsid w:val="00423332"/>
    <w:rsid w:val="0042336E"/>
    <w:rsid w:val="004233FB"/>
    <w:rsid w:val="0042341E"/>
    <w:rsid w:val="00423437"/>
    <w:rsid w:val="004234C5"/>
    <w:rsid w:val="00423507"/>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6A"/>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BE"/>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00"/>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36"/>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49"/>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591"/>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49"/>
    <w:rsid w:val="00434891"/>
    <w:rsid w:val="00434893"/>
    <w:rsid w:val="004348B4"/>
    <w:rsid w:val="0043490C"/>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DDD"/>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49"/>
    <w:rsid w:val="00441B69"/>
    <w:rsid w:val="00441D18"/>
    <w:rsid w:val="00441D8F"/>
    <w:rsid w:val="00441E40"/>
    <w:rsid w:val="00441E7B"/>
    <w:rsid w:val="00441F98"/>
    <w:rsid w:val="00441FB6"/>
    <w:rsid w:val="00442020"/>
    <w:rsid w:val="00442035"/>
    <w:rsid w:val="00442046"/>
    <w:rsid w:val="00442076"/>
    <w:rsid w:val="0044208F"/>
    <w:rsid w:val="004420A2"/>
    <w:rsid w:val="004420BE"/>
    <w:rsid w:val="00442174"/>
    <w:rsid w:val="00442210"/>
    <w:rsid w:val="00442216"/>
    <w:rsid w:val="00442261"/>
    <w:rsid w:val="00442289"/>
    <w:rsid w:val="00442307"/>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EC3"/>
    <w:rsid w:val="00442F63"/>
    <w:rsid w:val="00442FB2"/>
    <w:rsid w:val="00442FF0"/>
    <w:rsid w:val="0044306C"/>
    <w:rsid w:val="0044308D"/>
    <w:rsid w:val="004430C5"/>
    <w:rsid w:val="004430E2"/>
    <w:rsid w:val="00443246"/>
    <w:rsid w:val="004432A9"/>
    <w:rsid w:val="004432F9"/>
    <w:rsid w:val="0044341E"/>
    <w:rsid w:val="0044346C"/>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2"/>
    <w:rsid w:val="004439DD"/>
    <w:rsid w:val="00443A28"/>
    <w:rsid w:val="00443AF4"/>
    <w:rsid w:val="00443B21"/>
    <w:rsid w:val="00443C35"/>
    <w:rsid w:val="00443C84"/>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5F"/>
    <w:rsid w:val="004447F7"/>
    <w:rsid w:val="00444808"/>
    <w:rsid w:val="00444813"/>
    <w:rsid w:val="00444826"/>
    <w:rsid w:val="00444973"/>
    <w:rsid w:val="00444974"/>
    <w:rsid w:val="0044499A"/>
    <w:rsid w:val="00444A2F"/>
    <w:rsid w:val="00444A4A"/>
    <w:rsid w:val="00444A56"/>
    <w:rsid w:val="00444B52"/>
    <w:rsid w:val="00444BAC"/>
    <w:rsid w:val="00444BC4"/>
    <w:rsid w:val="00444BC5"/>
    <w:rsid w:val="00444C26"/>
    <w:rsid w:val="00444C98"/>
    <w:rsid w:val="00444CAD"/>
    <w:rsid w:val="00444D38"/>
    <w:rsid w:val="00444D49"/>
    <w:rsid w:val="00444D65"/>
    <w:rsid w:val="00444E11"/>
    <w:rsid w:val="00444E2C"/>
    <w:rsid w:val="00444E3F"/>
    <w:rsid w:val="00444EFC"/>
    <w:rsid w:val="00444F7D"/>
    <w:rsid w:val="00444F81"/>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57"/>
    <w:rsid w:val="00445B66"/>
    <w:rsid w:val="00445C45"/>
    <w:rsid w:val="00445C70"/>
    <w:rsid w:val="00445C8D"/>
    <w:rsid w:val="00445CFA"/>
    <w:rsid w:val="00445D09"/>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31E"/>
    <w:rsid w:val="00447348"/>
    <w:rsid w:val="004473BA"/>
    <w:rsid w:val="00447481"/>
    <w:rsid w:val="00447682"/>
    <w:rsid w:val="0044773D"/>
    <w:rsid w:val="004477B0"/>
    <w:rsid w:val="004477BF"/>
    <w:rsid w:val="004477D6"/>
    <w:rsid w:val="0044783D"/>
    <w:rsid w:val="00447847"/>
    <w:rsid w:val="0044786C"/>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6E"/>
    <w:rsid w:val="00454D7D"/>
    <w:rsid w:val="00454D80"/>
    <w:rsid w:val="00454D83"/>
    <w:rsid w:val="00454DA1"/>
    <w:rsid w:val="00454DFB"/>
    <w:rsid w:val="00454E16"/>
    <w:rsid w:val="00454E35"/>
    <w:rsid w:val="00454E67"/>
    <w:rsid w:val="00454F20"/>
    <w:rsid w:val="00454F51"/>
    <w:rsid w:val="00454F6F"/>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5B"/>
    <w:rsid w:val="00455668"/>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09"/>
    <w:rsid w:val="004564A2"/>
    <w:rsid w:val="004564E2"/>
    <w:rsid w:val="0045655E"/>
    <w:rsid w:val="0045656F"/>
    <w:rsid w:val="0045663F"/>
    <w:rsid w:val="0045665B"/>
    <w:rsid w:val="0045669C"/>
    <w:rsid w:val="0045669D"/>
    <w:rsid w:val="0045674D"/>
    <w:rsid w:val="0045681D"/>
    <w:rsid w:val="0045682A"/>
    <w:rsid w:val="004568A2"/>
    <w:rsid w:val="004568BD"/>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D0"/>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58"/>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8F"/>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3"/>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5D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DD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01"/>
    <w:rsid w:val="00470014"/>
    <w:rsid w:val="0047007D"/>
    <w:rsid w:val="00470131"/>
    <w:rsid w:val="00470192"/>
    <w:rsid w:val="00470269"/>
    <w:rsid w:val="0047031F"/>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470"/>
    <w:rsid w:val="00471502"/>
    <w:rsid w:val="00471595"/>
    <w:rsid w:val="004715B1"/>
    <w:rsid w:val="00471640"/>
    <w:rsid w:val="004716CF"/>
    <w:rsid w:val="004716D0"/>
    <w:rsid w:val="00471754"/>
    <w:rsid w:val="00471897"/>
    <w:rsid w:val="0047191E"/>
    <w:rsid w:val="004719C3"/>
    <w:rsid w:val="00471A1D"/>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05"/>
    <w:rsid w:val="00473463"/>
    <w:rsid w:val="004734F9"/>
    <w:rsid w:val="00473512"/>
    <w:rsid w:val="00473566"/>
    <w:rsid w:val="004735A0"/>
    <w:rsid w:val="004735B8"/>
    <w:rsid w:val="0047361A"/>
    <w:rsid w:val="0047366D"/>
    <w:rsid w:val="00473701"/>
    <w:rsid w:val="0047370F"/>
    <w:rsid w:val="0047382C"/>
    <w:rsid w:val="00473886"/>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2E8"/>
    <w:rsid w:val="004743A9"/>
    <w:rsid w:val="004743AC"/>
    <w:rsid w:val="00474414"/>
    <w:rsid w:val="0047451B"/>
    <w:rsid w:val="0047457F"/>
    <w:rsid w:val="004745D2"/>
    <w:rsid w:val="00474742"/>
    <w:rsid w:val="0047483E"/>
    <w:rsid w:val="00474840"/>
    <w:rsid w:val="004748C1"/>
    <w:rsid w:val="0047490E"/>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9C7"/>
    <w:rsid w:val="00475B3B"/>
    <w:rsid w:val="00475B73"/>
    <w:rsid w:val="00475BAE"/>
    <w:rsid w:val="00475C0D"/>
    <w:rsid w:val="00475C68"/>
    <w:rsid w:val="00475E3E"/>
    <w:rsid w:val="00475F3A"/>
    <w:rsid w:val="00475F96"/>
    <w:rsid w:val="0047604D"/>
    <w:rsid w:val="00476065"/>
    <w:rsid w:val="004760CC"/>
    <w:rsid w:val="004760EE"/>
    <w:rsid w:val="00476119"/>
    <w:rsid w:val="004761C7"/>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8F"/>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2E"/>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688"/>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C96"/>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C"/>
    <w:rsid w:val="0049091E"/>
    <w:rsid w:val="00490A12"/>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05"/>
    <w:rsid w:val="0049239D"/>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77"/>
    <w:rsid w:val="004931C4"/>
    <w:rsid w:val="00493299"/>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3BE"/>
    <w:rsid w:val="00494405"/>
    <w:rsid w:val="00494466"/>
    <w:rsid w:val="00494469"/>
    <w:rsid w:val="0049446D"/>
    <w:rsid w:val="00494645"/>
    <w:rsid w:val="004947C1"/>
    <w:rsid w:val="00494877"/>
    <w:rsid w:val="004948C2"/>
    <w:rsid w:val="0049493A"/>
    <w:rsid w:val="00494946"/>
    <w:rsid w:val="00494AD4"/>
    <w:rsid w:val="00494C6B"/>
    <w:rsid w:val="00494D0D"/>
    <w:rsid w:val="00494D18"/>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5F97"/>
    <w:rsid w:val="0049602C"/>
    <w:rsid w:val="004960BE"/>
    <w:rsid w:val="004960EE"/>
    <w:rsid w:val="0049610D"/>
    <w:rsid w:val="00496198"/>
    <w:rsid w:val="004961B4"/>
    <w:rsid w:val="00496205"/>
    <w:rsid w:val="0049625B"/>
    <w:rsid w:val="0049626C"/>
    <w:rsid w:val="00496290"/>
    <w:rsid w:val="00496297"/>
    <w:rsid w:val="004962A4"/>
    <w:rsid w:val="0049639E"/>
    <w:rsid w:val="004963B7"/>
    <w:rsid w:val="004963BB"/>
    <w:rsid w:val="00496414"/>
    <w:rsid w:val="00496442"/>
    <w:rsid w:val="00496466"/>
    <w:rsid w:val="004965AB"/>
    <w:rsid w:val="00496677"/>
    <w:rsid w:val="00496694"/>
    <w:rsid w:val="004966A2"/>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42"/>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051"/>
    <w:rsid w:val="004A213D"/>
    <w:rsid w:val="004A21A4"/>
    <w:rsid w:val="004A2264"/>
    <w:rsid w:val="004A2274"/>
    <w:rsid w:val="004A2281"/>
    <w:rsid w:val="004A22C1"/>
    <w:rsid w:val="004A2393"/>
    <w:rsid w:val="004A23A0"/>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27"/>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01"/>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DDA"/>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DD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C6C"/>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10"/>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8FC"/>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6"/>
    <w:rsid w:val="004C1F49"/>
    <w:rsid w:val="004C1F68"/>
    <w:rsid w:val="004C2047"/>
    <w:rsid w:val="004C20E7"/>
    <w:rsid w:val="004C21A2"/>
    <w:rsid w:val="004C22D5"/>
    <w:rsid w:val="004C22D9"/>
    <w:rsid w:val="004C232F"/>
    <w:rsid w:val="004C2361"/>
    <w:rsid w:val="004C236F"/>
    <w:rsid w:val="004C2372"/>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67"/>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7E"/>
    <w:rsid w:val="004C398B"/>
    <w:rsid w:val="004C39D3"/>
    <w:rsid w:val="004C3A8B"/>
    <w:rsid w:val="004C3A96"/>
    <w:rsid w:val="004C3ADC"/>
    <w:rsid w:val="004C3B5C"/>
    <w:rsid w:val="004C3B90"/>
    <w:rsid w:val="004C3C86"/>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B6"/>
    <w:rsid w:val="004C56C4"/>
    <w:rsid w:val="004C5708"/>
    <w:rsid w:val="004C5835"/>
    <w:rsid w:val="004C58A5"/>
    <w:rsid w:val="004C58CA"/>
    <w:rsid w:val="004C5903"/>
    <w:rsid w:val="004C5940"/>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6FBF"/>
    <w:rsid w:val="004C70B6"/>
    <w:rsid w:val="004C70DB"/>
    <w:rsid w:val="004C71AD"/>
    <w:rsid w:val="004C7264"/>
    <w:rsid w:val="004C7335"/>
    <w:rsid w:val="004C746B"/>
    <w:rsid w:val="004C74D6"/>
    <w:rsid w:val="004C7563"/>
    <w:rsid w:val="004C76A2"/>
    <w:rsid w:val="004C779A"/>
    <w:rsid w:val="004C7966"/>
    <w:rsid w:val="004C7A19"/>
    <w:rsid w:val="004C7A9A"/>
    <w:rsid w:val="004C7ABD"/>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5B"/>
    <w:rsid w:val="004D0D8A"/>
    <w:rsid w:val="004D0E00"/>
    <w:rsid w:val="004D0E8F"/>
    <w:rsid w:val="004D0EA6"/>
    <w:rsid w:val="004D0F24"/>
    <w:rsid w:val="004D0F2C"/>
    <w:rsid w:val="004D1031"/>
    <w:rsid w:val="004D103E"/>
    <w:rsid w:val="004D1041"/>
    <w:rsid w:val="004D1044"/>
    <w:rsid w:val="004D1153"/>
    <w:rsid w:val="004D1237"/>
    <w:rsid w:val="004D125B"/>
    <w:rsid w:val="004D1286"/>
    <w:rsid w:val="004D12AB"/>
    <w:rsid w:val="004D130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0C"/>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0"/>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353"/>
    <w:rsid w:val="004D3459"/>
    <w:rsid w:val="004D348E"/>
    <w:rsid w:val="004D34B7"/>
    <w:rsid w:val="004D34C4"/>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97"/>
    <w:rsid w:val="004D5DE7"/>
    <w:rsid w:val="004D5E20"/>
    <w:rsid w:val="004D5EAE"/>
    <w:rsid w:val="004D5EC8"/>
    <w:rsid w:val="004D5EDC"/>
    <w:rsid w:val="004D5F76"/>
    <w:rsid w:val="004D6056"/>
    <w:rsid w:val="004D605E"/>
    <w:rsid w:val="004D60C7"/>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C67"/>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4BD"/>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6E"/>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87"/>
    <w:rsid w:val="004E12D7"/>
    <w:rsid w:val="004E12D8"/>
    <w:rsid w:val="004E12FC"/>
    <w:rsid w:val="004E13B1"/>
    <w:rsid w:val="004E143F"/>
    <w:rsid w:val="004E158D"/>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BDD"/>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D29"/>
    <w:rsid w:val="004E5DA0"/>
    <w:rsid w:val="004E5F12"/>
    <w:rsid w:val="004E5F45"/>
    <w:rsid w:val="004E5FA4"/>
    <w:rsid w:val="004E603A"/>
    <w:rsid w:val="004E604D"/>
    <w:rsid w:val="004E608A"/>
    <w:rsid w:val="004E60B7"/>
    <w:rsid w:val="004E60C6"/>
    <w:rsid w:val="004E6116"/>
    <w:rsid w:val="004E6122"/>
    <w:rsid w:val="004E6187"/>
    <w:rsid w:val="004E623B"/>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3A"/>
    <w:rsid w:val="004E7D42"/>
    <w:rsid w:val="004E7E0E"/>
    <w:rsid w:val="004E7E66"/>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9E"/>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1FC3"/>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83"/>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589"/>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A7"/>
    <w:rsid w:val="004F4EC5"/>
    <w:rsid w:val="004F4EDA"/>
    <w:rsid w:val="004F4F69"/>
    <w:rsid w:val="004F4FC8"/>
    <w:rsid w:val="004F4FCB"/>
    <w:rsid w:val="004F4FD6"/>
    <w:rsid w:val="004F510C"/>
    <w:rsid w:val="004F5121"/>
    <w:rsid w:val="004F5125"/>
    <w:rsid w:val="004F51B5"/>
    <w:rsid w:val="004F51BF"/>
    <w:rsid w:val="004F51D6"/>
    <w:rsid w:val="004F51E0"/>
    <w:rsid w:val="004F5355"/>
    <w:rsid w:val="004F5358"/>
    <w:rsid w:val="004F5565"/>
    <w:rsid w:val="004F56A5"/>
    <w:rsid w:val="004F56C1"/>
    <w:rsid w:val="004F573F"/>
    <w:rsid w:val="004F579E"/>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825"/>
    <w:rsid w:val="004F691E"/>
    <w:rsid w:val="004F692E"/>
    <w:rsid w:val="004F6977"/>
    <w:rsid w:val="004F6A47"/>
    <w:rsid w:val="004F6A75"/>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1D1"/>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92D"/>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09"/>
    <w:rsid w:val="005007A7"/>
    <w:rsid w:val="005007D5"/>
    <w:rsid w:val="00500802"/>
    <w:rsid w:val="00500824"/>
    <w:rsid w:val="0050091F"/>
    <w:rsid w:val="00500978"/>
    <w:rsid w:val="005009DF"/>
    <w:rsid w:val="00500A12"/>
    <w:rsid w:val="00500A23"/>
    <w:rsid w:val="00500B1A"/>
    <w:rsid w:val="00500B93"/>
    <w:rsid w:val="00500BC8"/>
    <w:rsid w:val="00500CC1"/>
    <w:rsid w:val="00500CFB"/>
    <w:rsid w:val="00500D1B"/>
    <w:rsid w:val="00500D20"/>
    <w:rsid w:val="00500DA4"/>
    <w:rsid w:val="00500DD8"/>
    <w:rsid w:val="00500EC7"/>
    <w:rsid w:val="00500F1F"/>
    <w:rsid w:val="00500F38"/>
    <w:rsid w:val="00500FA7"/>
    <w:rsid w:val="00500FC0"/>
    <w:rsid w:val="00501073"/>
    <w:rsid w:val="005010B8"/>
    <w:rsid w:val="005010BC"/>
    <w:rsid w:val="005010C4"/>
    <w:rsid w:val="00501123"/>
    <w:rsid w:val="00501168"/>
    <w:rsid w:val="0050117D"/>
    <w:rsid w:val="005011A4"/>
    <w:rsid w:val="005011DA"/>
    <w:rsid w:val="00501205"/>
    <w:rsid w:val="00501276"/>
    <w:rsid w:val="00501311"/>
    <w:rsid w:val="0050135E"/>
    <w:rsid w:val="00501380"/>
    <w:rsid w:val="00501394"/>
    <w:rsid w:val="00501486"/>
    <w:rsid w:val="005015C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73"/>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78"/>
    <w:rsid w:val="00502FC0"/>
    <w:rsid w:val="00502FE3"/>
    <w:rsid w:val="005031C0"/>
    <w:rsid w:val="00503289"/>
    <w:rsid w:val="00503304"/>
    <w:rsid w:val="00503328"/>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10"/>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12E"/>
    <w:rsid w:val="005051B9"/>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5D"/>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3B3"/>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4F"/>
    <w:rsid w:val="00507F54"/>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BC"/>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0C"/>
    <w:rsid w:val="00511E49"/>
    <w:rsid w:val="00511E79"/>
    <w:rsid w:val="00511F4A"/>
    <w:rsid w:val="00511FD0"/>
    <w:rsid w:val="00511FD3"/>
    <w:rsid w:val="00511FEE"/>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59"/>
    <w:rsid w:val="00512FFC"/>
    <w:rsid w:val="0051306C"/>
    <w:rsid w:val="00513101"/>
    <w:rsid w:val="00513148"/>
    <w:rsid w:val="0051318D"/>
    <w:rsid w:val="005131A6"/>
    <w:rsid w:val="005131E4"/>
    <w:rsid w:val="0051321A"/>
    <w:rsid w:val="00513252"/>
    <w:rsid w:val="00513284"/>
    <w:rsid w:val="005132D8"/>
    <w:rsid w:val="005133B7"/>
    <w:rsid w:val="005133EA"/>
    <w:rsid w:val="005133F8"/>
    <w:rsid w:val="00513405"/>
    <w:rsid w:val="0051348F"/>
    <w:rsid w:val="00513543"/>
    <w:rsid w:val="0051363F"/>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47"/>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4B"/>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45"/>
    <w:rsid w:val="00515C9D"/>
    <w:rsid w:val="00515CC6"/>
    <w:rsid w:val="00515CD9"/>
    <w:rsid w:val="00515D4D"/>
    <w:rsid w:val="00515E1C"/>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86"/>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11A"/>
    <w:rsid w:val="005241D8"/>
    <w:rsid w:val="00524319"/>
    <w:rsid w:val="005243D5"/>
    <w:rsid w:val="0052459D"/>
    <w:rsid w:val="005245EC"/>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595"/>
    <w:rsid w:val="0052766B"/>
    <w:rsid w:val="005276DC"/>
    <w:rsid w:val="00527749"/>
    <w:rsid w:val="00527798"/>
    <w:rsid w:val="0052779D"/>
    <w:rsid w:val="005277A0"/>
    <w:rsid w:val="005277C2"/>
    <w:rsid w:val="005277F0"/>
    <w:rsid w:val="00527809"/>
    <w:rsid w:val="005278F2"/>
    <w:rsid w:val="00527978"/>
    <w:rsid w:val="00527998"/>
    <w:rsid w:val="005279A5"/>
    <w:rsid w:val="005279E6"/>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1AF"/>
    <w:rsid w:val="00530214"/>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76"/>
    <w:rsid w:val="00530FD0"/>
    <w:rsid w:val="00530FF8"/>
    <w:rsid w:val="00531002"/>
    <w:rsid w:val="00531029"/>
    <w:rsid w:val="0053102A"/>
    <w:rsid w:val="0053103B"/>
    <w:rsid w:val="00531059"/>
    <w:rsid w:val="00531060"/>
    <w:rsid w:val="00531099"/>
    <w:rsid w:val="0053113B"/>
    <w:rsid w:val="00531140"/>
    <w:rsid w:val="005311DF"/>
    <w:rsid w:val="005312E6"/>
    <w:rsid w:val="00531386"/>
    <w:rsid w:val="005313A2"/>
    <w:rsid w:val="005313FB"/>
    <w:rsid w:val="0053148C"/>
    <w:rsid w:val="005314B1"/>
    <w:rsid w:val="0053164B"/>
    <w:rsid w:val="005316A8"/>
    <w:rsid w:val="00531746"/>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4A6"/>
    <w:rsid w:val="00532544"/>
    <w:rsid w:val="00532546"/>
    <w:rsid w:val="00532550"/>
    <w:rsid w:val="0053257B"/>
    <w:rsid w:val="0053257D"/>
    <w:rsid w:val="00532588"/>
    <w:rsid w:val="0053259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74"/>
    <w:rsid w:val="005332FE"/>
    <w:rsid w:val="00533385"/>
    <w:rsid w:val="005333C6"/>
    <w:rsid w:val="005334E2"/>
    <w:rsid w:val="00533530"/>
    <w:rsid w:val="005335AE"/>
    <w:rsid w:val="00533605"/>
    <w:rsid w:val="0053360B"/>
    <w:rsid w:val="0053361D"/>
    <w:rsid w:val="0053364D"/>
    <w:rsid w:val="00533664"/>
    <w:rsid w:val="005336E5"/>
    <w:rsid w:val="00533774"/>
    <w:rsid w:val="0053386D"/>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1"/>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29"/>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4"/>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82"/>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5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1C"/>
    <w:rsid w:val="00543690"/>
    <w:rsid w:val="00543714"/>
    <w:rsid w:val="0054372E"/>
    <w:rsid w:val="0054380A"/>
    <w:rsid w:val="0054384C"/>
    <w:rsid w:val="0054386D"/>
    <w:rsid w:val="005438C5"/>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0C"/>
    <w:rsid w:val="005447F0"/>
    <w:rsid w:val="005447F1"/>
    <w:rsid w:val="0054485A"/>
    <w:rsid w:val="00544930"/>
    <w:rsid w:val="0054495F"/>
    <w:rsid w:val="00544985"/>
    <w:rsid w:val="0054499B"/>
    <w:rsid w:val="005449D3"/>
    <w:rsid w:val="00544A02"/>
    <w:rsid w:val="00544B15"/>
    <w:rsid w:val="00544B4A"/>
    <w:rsid w:val="00544B71"/>
    <w:rsid w:val="00544B7A"/>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8D"/>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90"/>
    <w:rsid w:val="005508B2"/>
    <w:rsid w:val="0055094C"/>
    <w:rsid w:val="00550AA2"/>
    <w:rsid w:val="00550B94"/>
    <w:rsid w:val="00550BD6"/>
    <w:rsid w:val="00550BDD"/>
    <w:rsid w:val="00550BFD"/>
    <w:rsid w:val="00550C0A"/>
    <w:rsid w:val="00550D26"/>
    <w:rsid w:val="00550EDB"/>
    <w:rsid w:val="00550F83"/>
    <w:rsid w:val="00550F97"/>
    <w:rsid w:val="00551071"/>
    <w:rsid w:val="00551276"/>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81"/>
    <w:rsid w:val="00555A7C"/>
    <w:rsid w:val="00555A9B"/>
    <w:rsid w:val="00555AE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46B"/>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9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CB2"/>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D"/>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1"/>
    <w:rsid w:val="00561A84"/>
    <w:rsid w:val="00561BB1"/>
    <w:rsid w:val="00561C03"/>
    <w:rsid w:val="00561CDB"/>
    <w:rsid w:val="00561D53"/>
    <w:rsid w:val="00561DC8"/>
    <w:rsid w:val="00561E21"/>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AA"/>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6D6"/>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06"/>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6E"/>
    <w:rsid w:val="00565B9B"/>
    <w:rsid w:val="00565C24"/>
    <w:rsid w:val="00565C5D"/>
    <w:rsid w:val="00565CF8"/>
    <w:rsid w:val="00565E3F"/>
    <w:rsid w:val="00565E72"/>
    <w:rsid w:val="00565E80"/>
    <w:rsid w:val="00565E87"/>
    <w:rsid w:val="00565F43"/>
    <w:rsid w:val="00565FCB"/>
    <w:rsid w:val="00565FED"/>
    <w:rsid w:val="0056602C"/>
    <w:rsid w:val="005660AA"/>
    <w:rsid w:val="005660F1"/>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865"/>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3F4"/>
    <w:rsid w:val="0056742A"/>
    <w:rsid w:val="005674A1"/>
    <w:rsid w:val="005674F0"/>
    <w:rsid w:val="00567582"/>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60"/>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67FCA"/>
    <w:rsid w:val="00570018"/>
    <w:rsid w:val="00570081"/>
    <w:rsid w:val="00570091"/>
    <w:rsid w:val="005700BA"/>
    <w:rsid w:val="005700BE"/>
    <w:rsid w:val="005700C0"/>
    <w:rsid w:val="005700E4"/>
    <w:rsid w:val="005700E6"/>
    <w:rsid w:val="005700EB"/>
    <w:rsid w:val="0057011C"/>
    <w:rsid w:val="0057015A"/>
    <w:rsid w:val="0057018F"/>
    <w:rsid w:val="00570195"/>
    <w:rsid w:val="005701A7"/>
    <w:rsid w:val="005701E7"/>
    <w:rsid w:val="00570259"/>
    <w:rsid w:val="0057025B"/>
    <w:rsid w:val="00570281"/>
    <w:rsid w:val="005702B0"/>
    <w:rsid w:val="005702D0"/>
    <w:rsid w:val="00570321"/>
    <w:rsid w:val="005703C6"/>
    <w:rsid w:val="00570489"/>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99B"/>
    <w:rsid w:val="00570A84"/>
    <w:rsid w:val="00570C74"/>
    <w:rsid w:val="00570CBE"/>
    <w:rsid w:val="00570CDF"/>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7E"/>
    <w:rsid w:val="005713D9"/>
    <w:rsid w:val="005713E3"/>
    <w:rsid w:val="005713EE"/>
    <w:rsid w:val="0057146A"/>
    <w:rsid w:val="005714B5"/>
    <w:rsid w:val="0057156E"/>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6B"/>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21"/>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52"/>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0"/>
    <w:rsid w:val="005754C5"/>
    <w:rsid w:val="005754D0"/>
    <w:rsid w:val="005755BC"/>
    <w:rsid w:val="00575603"/>
    <w:rsid w:val="00575625"/>
    <w:rsid w:val="005756B8"/>
    <w:rsid w:val="005756E3"/>
    <w:rsid w:val="00575730"/>
    <w:rsid w:val="00575785"/>
    <w:rsid w:val="005757A2"/>
    <w:rsid w:val="005757DF"/>
    <w:rsid w:val="005757E4"/>
    <w:rsid w:val="00575855"/>
    <w:rsid w:val="005758C6"/>
    <w:rsid w:val="00575933"/>
    <w:rsid w:val="00575935"/>
    <w:rsid w:val="005759E9"/>
    <w:rsid w:val="00575A3C"/>
    <w:rsid w:val="00575A44"/>
    <w:rsid w:val="00575B13"/>
    <w:rsid w:val="00575B83"/>
    <w:rsid w:val="00575B8B"/>
    <w:rsid w:val="00575BF8"/>
    <w:rsid w:val="00575C28"/>
    <w:rsid w:val="00575CC2"/>
    <w:rsid w:val="00575CD8"/>
    <w:rsid w:val="00575D8A"/>
    <w:rsid w:val="00575DAB"/>
    <w:rsid w:val="00575E03"/>
    <w:rsid w:val="00575E74"/>
    <w:rsid w:val="00575E9A"/>
    <w:rsid w:val="00575EA3"/>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9CE"/>
    <w:rsid w:val="00580B34"/>
    <w:rsid w:val="00580C01"/>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1D"/>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7B"/>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61B"/>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B1"/>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17"/>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23"/>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6B"/>
    <w:rsid w:val="0059298E"/>
    <w:rsid w:val="005929F5"/>
    <w:rsid w:val="00592A47"/>
    <w:rsid w:val="00592A62"/>
    <w:rsid w:val="00592AAA"/>
    <w:rsid w:val="00592B2B"/>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2A"/>
    <w:rsid w:val="005941D7"/>
    <w:rsid w:val="00594269"/>
    <w:rsid w:val="0059429E"/>
    <w:rsid w:val="005942EF"/>
    <w:rsid w:val="005942F5"/>
    <w:rsid w:val="00594326"/>
    <w:rsid w:val="005943CC"/>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87"/>
    <w:rsid w:val="00594BBA"/>
    <w:rsid w:val="00594BE4"/>
    <w:rsid w:val="00594C6B"/>
    <w:rsid w:val="00594C6F"/>
    <w:rsid w:val="00594CC3"/>
    <w:rsid w:val="00594D18"/>
    <w:rsid w:val="00594DCF"/>
    <w:rsid w:val="00594E14"/>
    <w:rsid w:val="00594EAA"/>
    <w:rsid w:val="00594F1F"/>
    <w:rsid w:val="00594F62"/>
    <w:rsid w:val="00594F83"/>
    <w:rsid w:val="00594FEA"/>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B6"/>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BE"/>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0E7"/>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5B"/>
    <w:rsid w:val="005A15EB"/>
    <w:rsid w:val="005A1621"/>
    <w:rsid w:val="005A1678"/>
    <w:rsid w:val="005A1778"/>
    <w:rsid w:val="005A17A3"/>
    <w:rsid w:val="005A181E"/>
    <w:rsid w:val="005A1833"/>
    <w:rsid w:val="005A18A1"/>
    <w:rsid w:val="005A18F2"/>
    <w:rsid w:val="005A1920"/>
    <w:rsid w:val="005A1975"/>
    <w:rsid w:val="005A19B1"/>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EA"/>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91B"/>
    <w:rsid w:val="005A2A03"/>
    <w:rsid w:val="005A2A2F"/>
    <w:rsid w:val="005A2A30"/>
    <w:rsid w:val="005A2BB3"/>
    <w:rsid w:val="005A2CDC"/>
    <w:rsid w:val="005A2D1D"/>
    <w:rsid w:val="005A2DC9"/>
    <w:rsid w:val="005A2E72"/>
    <w:rsid w:val="005A2E92"/>
    <w:rsid w:val="005A2EF7"/>
    <w:rsid w:val="005A2F4E"/>
    <w:rsid w:val="005A2F80"/>
    <w:rsid w:val="005A3049"/>
    <w:rsid w:val="005A3086"/>
    <w:rsid w:val="005A30E3"/>
    <w:rsid w:val="005A3195"/>
    <w:rsid w:val="005A31BA"/>
    <w:rsid w:val="005A32A0"/>
    <w:rsid w:val="005A33E4"/>
    <w:rsid w:val="005A3548"/>
    <w:rsid w:val="005A35A0"/>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C35"/>
    <w:rsid w:val="005A3D92"/>
    <w:rsid w:val="005A3E50"/>
    <w:rsid w:val="005A3E9A"/>
    <w:rsid w:val="005A3EA1"/>
    <w:rsid w:val="005A3F08"/>
    <w:rsid w:val="005A3F1B"/>
    <w:rsid w:val="005A3F31"/>
    <w:rsid w:val="005A3F44"/>
    <w:rsid w:val="005A3F82"/>
    <w:rsid w:val="005A3FA1"/>
    <w:rsid w:val="005A3FB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7CB"/>
    <w:rsid w:val="005A4815"/>
    <w:rsid w:val="005A4890"/>
    <w:rsid w:val="005A4894"/>
    <w:rsid w:val="005A48C8"/>
    <w:rsid w:val="005A49D2"/>
    <w:rsid w:val="005A4A78"/>
    <w:rsid w:val="005A4AA2"/>
    <w:rsid w:val="005A4ABB"/>
    <w:rsid w:val="005A4AD6"/>
    <w:rsid w:val="005A4BBC"/>
    <w:rsid w:val="005A4BF5"/>
    <w:rsid w:val="005A4C09"/>
    <w:rsid w:val="005A4CA7"/>
    <w:rsid w:val="005A4DA8"/>
    <w:rsid w:val="005A4E44"/>
    <w:rsid w:val="005A4EEC"/>
    <w:rsid w:val="005A4F2F"/>
    <w:rsid w:val="005A4F39"/>
    <w:rsid w:val="005A4FFB"/>
    <w:rsid w:val="005A50E9"/>
    <w:rsid w:val="005A5243"/>
    <w:rsid w:val="005A529A"/>
    <w:rsid w:val="005A52E1"/>
    <w:rsid w:val="005A536E"/>
    <w:rsid w:val="005A538B"/>
    <w:rsid w:val="005A5445"/>
    <w:rsid w:val="005A549D"/>
    <w:rsid w:val="005A5574"/>
    <w:rsid w:val="005A558D"/>
    <w:rsid w:val="005A55E1"/>
    <w:rsid w:val="005A560B"/>
    <w:rsid w:val="005A5613"/>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965"/>
    <w:rsid w:val="005A6A20"/>
    <w:rsid w:val="005A6A2B"/>
    <w:rsid w:val="005A6A53"/>
    <w:rsid w:val="005A6B80"/>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2EA"/>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DBA"/>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C4"/>
    <w:rsid w:val="005B06DE"/>
    <w:rsid w:val="005B07A3"/>
    <w:rsid w:val="005B0865"/>
    <w:rsid w:val="005B0960"/>
    <w:rsid w:val="005B0A59"/>
    <w:rsid w:val="005B0AB0"/>
    <w:rsid w:val="005B0AE7"/>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32"/>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1"/>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3E"/>
    <w:rsid w:val="005B5C40"/>
    <w:rsid w:val="005B5D0C"/>
    <w:rsid w:val="005B5D30"/>
    <w:rsid w:val="005B5D49"/>
    <w:rsid w:val="005B5E19"/>
    <w:rsid w:val="005B5E2E"/>
    <w:rsid w:val="005B5E81"/>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A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A"/>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785"/>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32"/>
    <w:rsid w:val="005C3149"/>
    <w:rsid w:val="005C3245"/>
    <w:rsid w:val="005C32AA"/>
    <w:rsid w:val="005C3300"/>
    <w:rsid w:val="005C3361"/>
    <w:rsid w:val="005C3378"/>
    <w:rsid w:val="005C33A8"/>
    <w:rsid w:val="005C3420"/>
    <w:rsid w:val="005C3431"/>
    <w:rsid w:val="005C34C9"/>
    <w:rsid w:val="005C350C"/>
    <w:rsid w:val="005C3561"/>
    <w:rsid w:val="005C35E3"/>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4C5"/>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43"/>
    <w:rsid w:val="005C4E64"/>
    <w:rsid w:val="005C50F9"/>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87"/>
    <w:rsid w:val="005C63D8"/>
    <w:rsid w:val="005C63EC"/>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BB1"/>
    <w:rsid w:val="005C6C2C"/>
    <w:rsid w:val="005C6C38"/>
    <w:rsid w:val="005C6E0C"/>
    <w:rsid w:val="005C6E97"/>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1FC"/>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06"/>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8B"/>
    <w:rsid w:val="005D6ED1"/>
    <w:rsid w:val="005D6ED5"/>
    <w:rsid w:val="005D6F33"/>
    <w:rsid w:val="005D6F86"/>
    <w:rsid w:val="005D6F90"/>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AF6"/>
    <w:rsid w:val="005E2BA5"/>
    <w:rsid w:val="005E2BBF"/>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16"/>
    <w:rsid w:val="005E3830"/>
    <w:rsid w:val="005E387A"/>
    <w:rsid w:val="005E38F6"/>
    <w:rsid w:val="005E3901"/>
    <w:rsid w:val="005E39A9"/>
    <w:rsid w:val="005E39FF"/>
    <w:rsid w:val="005E3A81"/>
    <w:rsid w:val="005E3BAF"/>
    <w:rsid w:val="005E3BB2"/>
    <w:rsid w:val="005E3C08"/>
    <w:rsid w:val="005E3CB6"/>
    <w:rsid w:val="005E3D2A"/>
    <w:rsid w:val="005E3DA6"/>
    <w:rsid w:val="005E3DF6"/>
    <w:rsid w:val="005E3E84"/>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6B7"/>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56"/>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D7"/>
    <w:rsid w:val="005E6F21"/>
    <w:rsid w:val="005E6F8A"/>
    <w:rsid w:val="005E70AD"/>
    <w:rsid w:val="005E70DF"/>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CB"/>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27"/>
    <w:rsid w:val="005F15F2"/>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2F"/>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88"/>
    <w:rsid w:val="005F2F93"/>
    <w:rsid w:val="005F3003"/>
    <w:rsid w:val="005F3008"/>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8D"/>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53"/>
    <w:rsid w:val="005F57A6"/>
    <w:rsid w:val="005F58B7"/>
    <w:rsid w:val="005F5949"/>
    <w:rsid w:val="005F596C"/>
    <w:rsid w:val="005F59AA"/>
    <w:rsid w:val="005F59F2"/>
    <w:rsid w:val="005F5B36"/>
    <w:rsid w:val="005F5B40"/>
    <w:rsid w:val="005F5BB0"/>
    <w:rsid w:val="005F5C35"/>
    <w:rsid w:val="005F5CA7"/>
    <w:rsid w:val="005F5DF7"/>
    <w:rsid w:val="005F5E48"/>
    <w:rsid w:val="005F5F7F"/>
    <w:rsid w:val="005F603D"/>
    <w:rsid w:val="005F608D"/>
    <w:rsid w:val="005F60AC"/>
    <w:rsid w:val="005F60BC"/>
    <w:rsid w:val="005F617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99"/>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87"/>
    <w:rsid w:val="005F7DF0"/>
    <w:rsid w:val="005F7ECF"/>
    <w:rsid w:val="005F7FB2"/>
    <w:rsid w:val="00600037"/>
    <w:rsid w:val="006000D8"/>
    <w:rsid w:val="00600147"/>
    <w:rsid w:val="006001D3"/>
    <w:rsid w:val="006001E6"/>
    <w:rsid w:val="00600207"/>
    <w:rsid w:val="0060042E"/>
    <w:rsid w:val="00600557"/>
    <w:rsid w:val="0060065A"/>
    <w:rsid w:val="0060066D"/>
    <w:rsid w:val="00600676"/>
    <w:rsid w:val="0060068A"/>
    <w:rsid w:val="006006A6"/>
    <w:rsid w:val="006006AC"/>
    <w:rsid w:val="00600744"/>
    <w:rsid w:val="006007AE"/>
    <w:rsid w:val="00600824"/>
    <w:rsid w:val="00600A2D"/>
    <w:rsid w:val="00600A84"/>
    <w:rsid w:val="00600AA6"/>
    <w:rsid w:val="00600BC3"/>
    <w:rsid w:val="00600BE8"/>
    <w:rsid w:val="00600BE9"/>
    <w:rsid w:val="00600C39"/>
    <w:rsid w:val="00600CB6"/>
    <w:rsid w:val="00600CBB"/>
    <w:rsid w:val="00600CE9"/>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80"/>
    <w:rsid w:val="006018A9"/>
    <w:rsid w:val="006018BD"/>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D0"/>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77C"/>
    <w:rsid w:val="00602846"/>
    <w:rsid w:val="0060285B"/>
    <w:rsid w:val="0060285E"/>
    <w:rsid w:val="0060289E"/>
    <w:rsid w:val="0060297A"/>
    <w:rsid w:val="006029FE"/>
    <w:rsid w:val="00602B18"/>
    <w:rsid w:val="00602B78"/>
    <w:rsid w:val="00602BAF"/>
    <w:rsid w:val="00602BCB"/>
    <w:rsid w:val="00602C46"/>
    <w:rsid w:val="00602D6F"/>
    <w:rsid w:val="00602DBB"/>
    <w:rsid w:val="00602E52"/>
    <w:rsid w:val="00602E8A"/>
    <w:rsid w:val="00602E99"/>
    <w:rsid w:val="00602EAD"/>
    <w:rsid w:val="00602EFB"/>
    <w:rsid w:val="00602F04"/>
    <w:rsid w:val="00602FA7"/>
    <w:rsid w:val="00602FEC"/>
    <w:rsid w:val="006032B9"/>
    <w:rsid w:val="0060343A"/>
    <w:rsid w:val="00603445"/>
    <w:rsid w:val="006034F8"/>
    <w:rsid w:val="00603586"/>
    <w:rsid w:val="0060364C"/>
    <w:rsid w:val="0060368B"/>
    <w:rsid w:val="006036DA"/>
    <w:rsid w:val="006036F9"/>
    <w:rsid w:val="00603752"/>
    <w:rsid w:val="006037FB"/>
    <w:rsid w:val="0060382F"/>
    <w:rsid w:val="00603838"/>
    <w:rsid w:val="00603939"/>
    <w:rsid w:val="006039B0"/>
    <w:rsid w:val="00603A50"/>
    <w:rsid w:val="00603A89"/>
    <w:rsid w:val="00603AE8"/>
    <w:rsid w:val="00603BAE"/>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A4"/>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D9"/>
    <w:rsid w:val="006056E2"/>
    <w:rsid w:val="006057C2"/>
    <w:rsid w:val="006058D9"/>
    <w:rsid w:val="006058F2"/>
    <w:rsid w:val="0060591A"/>
    <w:rsid w:val="00605960"/>
    <w:rsid w:val="00605970"/>
    <w:rsid w:val="006059F1"/>
    <w:rsid w:val="00605A4A"/>
    <w:rsid w:val="00605A66"/>
    <w:rsid w:val="00605A72"/>
    <w:rsid w:val="00605A91"/>
    <w:rsid w:val="00605AD4"/>
    <w:rsid w:val="00605AED"/>
    <w:rsid w:val="00605B19"/>
    <w:rsid w:val="00605B20"/>
    <w:rsid w:val="00605B3F"/>
    <w:rsid w:val="00605BC2"/>
    <w:rsid w:val="00605BFB"/>
    <w:rsid w:val="00605C0A"/>
    <w:rsid w:val="00605D97"/>
    <w:rsid w:val="00605DB7"/>
    <w:rsid w:val="00605DC3"/>
    <w:rsid w:val="00605DD3"/>
    <w:rsid w:val="00605DDD"/>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7A"/>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4F"/>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CDF"/>
    <w:rsid w:val="00610DF4"/>
    <w:rsid w:val="00610E0F"/>
    <w:rsid w:val="00610EDD"/>
    <w:rsid w:val="00610EF2"/>
    <w:rsid w:val="00610F4A"/>
    <w:rsid w:val="00610F88"/>
    <w:rsid w:val="00610FA1"/>
    <w:rsid w:val="00611155"/>
    <w:rsid w:val="006112F2"/>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60"/>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3DC"/>
    <w:rsid w:val="00616475"/>
    <w:rsid w:val="00616579"/>
    <w:rsid w:val="006165D7"/>
    <w:rsid w:val="00616633"/>
    <w:rsid w:val="00616652"/>
    <w:rsid w:val="0061669C"/>
    <w:rsid w:val="006166C1"/>
    <w:rsid w:val="00616762"/>
    <w:rsid w:val="0061680F"/>
    <w:rsid w:val="00616937"/>
    <w:rsid w:val="00616952"/>
    <w:rsid w:val="006169D6"/>
    <w:rsid w:val="006169DE"/>
    <w:rsid w:val="00616AA6"/>
    <w:rsid w:val="00616AD2"/>
    <w:rsid w:val="00616D13"/>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69"/>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A"/>
    <w:rsid w:val="006201AB"/>
    <w:rsid w:val="006201B7"/>
    <w:rsid w:val="00620205"/>
    <w:rsid w:val="00620227"/>
    <w:rsid w:val="00620242"/>
    <w:rsid w:val="006203CA"/>
    <w:rsid w:val="0062040E"/>
    <w:rsid w:val="00620436"/>
    <w:rsid w:val="00620470"/>
    <w:rsid w:val="00620496"/>
    <w:rsid w:val="0062050E"/>
    <w:rsid w:val="00620536"/>
    <w:rsid w:val="0062058B"/>
    <w:rsid w:val="0062059C"/>
    <w:rsid w:val="006205CD"/>
    <w:rsid w:val="006206AA"/>
    <w:rsid w:val="006206AD"/>
    <w:rsid w:val="006207EE"/>
    <w:rsid w:val="0062087B"/>
    <w:rsid w:val="0062091C"/>
    <w:rsid w:val="00620927"/>
    <w:rsid w:val="00620962"/>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DE"/>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5E"/>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15"/>
    <w:rsid w:val="0062383F"/>
    <w:rsid w:val="00623850"/>
    <w:rsid w:val="00623856"/>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B6F"/>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8AA"/>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1D1"/>
    <w:rsid w:val="006312AA"/>
    <w:rsid w:val="006312DA"/>
    <w:rsid w:val="0063133C"/>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17"/>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28"/>
    <w:rsid w:val="00633CF9"/>
    <w:rsid w:val="00633D02"/>
    <w:rsid w:val="00633DC5"/>
    <w:rsid w:val="00633E02"/>
    <w:rsid w:val="00633E15"/>
    <w:rsid w:val="00633F12"/>
    <w:rsid w:val="00633F74"/>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4FC9"/>
    <w:rsid w:val="0063503E"/>
    <w:rsid w:val="0063503F"/>
    <w:rsid w:val="00635064"/>
    <w:rsid w:val="00635269"/>
    <w:rsid w:val="0063549E"/>
    <w:rsid w:val="0063552B"/>
    <w:rsid w:val="006355AD"/>
    <w:rsid w:val="006356E9"/>
    <w:rsid w:val="006358FC"/>
    <w:rsid w:val="00635A20"/>
    <w:rsid w:val="00635ABA"/>
    <w:rsid w:val="00635AF0"/>
    <w:rsid w:val="00635B54"/>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6"/>
    <w:rsid w:val="0063634C"/>
    <w:rsid w:val="006364D0"/>
    <w:rsid w:val="006364DA"/>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29"/>
    <w:rsid w:val="00637C67"/>
    <w:rsid w:val="00637C9A"/>
    <w:rsid w:val="00637CD9"/>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2"/>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7FC"/>
    <w:rsid w:val="0064285B"/>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4D"/>
    <w:rsid w:val="006431A9"/>
    <w:rsid w:val="006431CD"/>
    <w:rsid w:val="0064320D"/>
    <w:rsid w:val="00643546"/>
    <w:rsid w:val="00643712"/>
    <w:rsid w:val="00643713"/>
    <w:rsid w:val="0064376A"/>
    <w:rsid w:val="006437C5"/>
    <w:rsid w:val="006437D9"/>
    <w:rsid w:val="00643829"/>
    <w:rsid w:val="00643897"/>
    <w:rsid w:val="006438A1"/>
    <w:rsid w:val="006438B4"/>
    <w:rsid w:val="006439BB"/>
    <w:rsid w:val="00643A0B"/>
    <w:rsid w:val="00643A11"/>
    <w:rsid w:val="00643AC2"/>
    <w:rsid w:val="00643ACA"/>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17"/>
    <w:rsid w:val="00644648"/>
    <w:rsid w:val="00644724"/>
    <w:rsid w:val="00644793"/>
    <w:rsid w:val="006447AA"/>
    <w:rsid w:val="006447C2"/>
    <w:rsid w:val="006447FD"/>
    <w:rsid w:val="0064491B"/>
    <w:rsid w:val="00644994"/>
    <w:rsid w:val="006449B4"/>
    <w:rsid w:val="00644A41"/>
    <w:rsid w:val="00644AD0"/>
    <w:rsid w:val="00644AFF"/>
    <w:rsid w:val="00644B0E"/>
    <w:rsid w:val="00644B64"/>
    <w:rsid w:val="00644BBB"/>
    <w:rsid w:val="00644CDB"/>
    <w:rsid w:val="00644CF0"/>
    <w:rsid w:val="00644EE0"/>
    <w:rsid w:val="00644F62"/>
    <w:rsid w:val="00644FD5"/>
    <w:rsid w:val="00645090"/>
    <w:rsid w:val="00645102"/>
    <w:rsid w:val="00645241"/>
    <w:rsid w:val="0064535B"/>
    <w:rsid w:val="006453E9"/>
    <w:rsid w:val="00645473"/>
    <w:rsid w:val="00645478"/>
    <w:rsid w:val="006454B9"/>
    <w:rsid w:val="006455A5"/>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EC"/>
    <w:rsid w:val="00646BF7"/>
    <w:rsid w:val="00646C6D"/>
    <w:rsid w:val="00646C78"/>
    <w:rsid w:val="00646D29"/>
    <w:rsid w:val="00646D45"/>
    <w:rsid w:val="00646D4E"/>
    <w:rsid w:val="00646D6A"/>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8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709"/>
    <w:rsid w:val="0065081D"/>
    <w:rsid w:val="006508D0"/>
    <w:rsid w:val="00650939"/>
    <w:rsid w:val="0065094F"/>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6B0"/>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EAC"/>
    <w:rsid w:val="00652F53"/>
    <w:rsid w:val="00652F87"/>
    <w:rsid w:val="00653035"/>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2B"/>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32"/>
    <w:rsid w:val="006541FE"/>
    <w:rsid w:val="00654343"/>
    <w:rsid w:val="006543E4"/>
    <w:rsid w:val="00654653"/>
    <w:rsid w:val="0065468D"/>
    <w:rsid w:val="006546D7"/>
    <w:rsid w:val="0065487B"/>
    <w:rsid w:val="00654897"/>
    <w:rsid w:val="006548A7"/>
    <w:rsid w:val="006548C0"/>
    <w:rsid w:val="00654926"/>
    <w:rsid w:val="0065498C"/>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12"/>
    <w:rsid w:val="0065565D"/>
    <w:rsid w:val="006556A7"/>
    <w:rsid w:val="006556C0"/>
    <w:rsid w:val="00655771"/>
    <w:rsid w:val="006557D1"/>
    <w:rsid w:val="006557EC"/>
    <w:rsid w:val="00655874"/>
    <w:rsid w:val="006558AF"/>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04"/>
    <w:rsid w:val="00656CD1"/>
    <w:rsid w:val="00656CF1"/>
    <w:rsid w:val="00656DE0"/>
    <w:rsid w:val="00656F93"/>
    <w:rsid w:val="00657010"/>
    <w:rsid w:val="00657024"/>
    <w:rsid w:val="00657025"/>
    <w:rsid w:val="0065703F"/>
    <w:rsid w:val="00657046"/>
    <w:rsid w:val="006571A9"/>
    <w:rsid w:val="006571C0"/>
    <w:rsid w:val="006571C4"/>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2C1"/>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09"/>
    <w:rsid w:val="00662631"/>
    <w:rsid w:val="00662643"/>
    <w:rsid w:val="0066264E"/>
    <w:rsid w:val="00662675"/>
    <w:rsid w:val="00662728"/>
    <w:rsid w:val="006627CE"/>
    <w:rsid w:val="00662924"/>
    <w:rsid w:val="00662972"/>
    <w:rsid w:val="006629B6"/>
    <w:rsid w:val="006629FF"/>
    <w:rsid w:val="00662A13"/>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129"/>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2"/>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1"/>
    <w:rsid w:val="00666143"/>
    <w:rsid w:val="0066618F"/>
    <w:rsid w:val="00666252"/>
    <w:rsid w:val="0066628D"/>
    <w:rsid w:val="00666339"/>
    <w:rsid w:val="00666362"/>
    <w:rsid w:val="00666515"/>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99D"/>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3C"/>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79"/>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9B"/>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45"/>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92A"/>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39"/>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5F9"/>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7E"/>
    <w:rsid w:val="0068189B"/>
    <w:rsid w:val="006818FC"/>
    <w:rsid w:val="00681920"/>
    <w:rsid w:val="00681958"/>
    <w:rsid w:val="006819CE"/>
    <w:rsid w:val="00681A22"/>
    <w:rsid w:val="00681A94"/>
    <w:rsid w:val="00681CB4"/>
    <w:rsid w:val="00681CBE"/>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B8B"/>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62B"/>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43"/>
    <w:rsid w:val="00686152"/>
    <w:rsid w:val="00686196"/>
    <w:rsid w:val="006861D7"/>
    <w:rsid w:val="006861F9"/>
    <w:rsid w:val="00686265"/>
    <w:rsid w:val="006862B5"/>
    <w:rsid w:val="006862DB"/>
    <w:rsid w:val="00686358"/>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DCA"/>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7A"/>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9B"/>
    <w:rsid w:val="00691AA4"/>
    <w:rsid w:val="00691AC3"/>
    <w:rsid w:val="00691AD5"/>
    <w:rsid w:val="00691B0B"/>
    <w:rsid w:val="00691CD2"/>
    <w:rsid w:val="00691D61"/>
    <w:rsid w:val="00691D72"/>
    <w:rsid w:val="00691D9C"/>
    <w:rsid w:val="00691DC0"/>
    <w:rsid w:val="00691E1A"/>
    <w:rsid w:val="00691EA8"/>
    <w:rsid w:val="00691EE4"/>
    <w:rsid w:val="00691F20"/>
    <w:rsid w:val="00691F57"/>
    <w:rsid w:val="00691FB7"/>
    <w:rsid w:val="0069201E"/>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2FCD"/>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A6"/>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68"/>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D0"/>
    <w:rsid w:val="006970FF"/>
    <w:rsid w:val="00697147"/>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0"/>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08"/>
    <w:rsid w:val="006A3A4E"/>
    <w:rsid w:val="006A3A81"/>
    <w:rsid w:val="006A3ABC"/>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5F"/>
    <w:rsid w:val="006A4C90"/>
    <w:rsid w:val="006A4CE8"/>
    <w:rsid w:val="006A4D74"/>
    <w:rsid w:val="006A4D7D"/>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D2"/>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4CD"/>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1E2"/>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20A"/>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B4B"/>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A2"/>
    <w:rsid w:val="006B560F"/>
    <w:rsid w:val="006B561A"/>
    <w:rsid w:val="006B566F"/>
    <w:rsid w:val="006B56A2"/>
    <w:rsid w:val="006B56BE"/>
    <w:rsid w:val="006B5715"/>
    <w:rsid w:val="006B5761"/>
    <w:rsid w:val="006B5772"/>
    <w:rsid w:val="006B5834"/>
    <w:rsid w:val="006B588F"/>
    <w:rsid w:val="006B58A9"/>
    <w:rsid w:val="006B58E5"/>
    <w:rsid w:val="006B5916"/>
    <w:rsid w:val="006B591E"/>
    <w:rsid w:val="006B596C"/>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5E8"/>
    <w:rsid w:val="006B6652"/>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5DD"/>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9FF"/>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46"/>
    <w:rsid w:val="006C19F5"/>
    <w:rsid w:val="006C1A35"/>
    <w:rsid w:val="006C1AE5"/>
    <w:rsid w:val="006C1AFD"/>
    <w:rsid w:val="006C1B4E"/>
    <w:rsid w:val="006C1B65"/>
    <w:rsid w:val="006C1B80"/>
    <w:rsid w:val="006C1CA0"/>
    <w:rsid w:val="006C1CDB"/>
    <w:rsid w:val="006C1D22"/>
    <w:rsid w:val="006C1D8C"/>
    <w:rsid w:val="006C1DAE"/>
    <w:rsid w:val="006C1DF3"/>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ADC"/>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39"/>
    <w:rsid w:val="006C6176"/>
    <w:rsid w:val="006C618A"/>
    <w:rsid w:val="006C618D"/>
    <w:rsid w:val="006C6218"/>
    <w:rsid w:val="006C6297"/>
    <w:rsid w:val="006C6301"/>
    <w:rsid w:val="006C6363"/>
    <w:rsid w:val="006C6411"/>
    <w:rsid w:val="006C644A"/>
    <w:rsid w:val="006C64A9"/>
    <w:rsid w:val="006C6584"/>
    <w:rsid w:val="006C671A"/>
    <w:rsid w:val="006C67D3"/>
    <w:rsid w:val="006C67E0"/>
    <w:rsid w:val="006C67F0"/>
    <w:rsid w:val="006C6839"/>
    <w:rsid w:val="006C69FC"/>
    <w:rsid w:val="006C6A16"/>
    <w:rsid w:val="006C6A2A"/>
    <w:rsid w:val="006C6A3F"/>
    <w:rsid w:val="006C6ADB"/>
    <w:rsid w:val="006C6B00"/>
    <w:rsid w:val="006C6B81"/>
    <w:rsid w:val="006C6D6E"/>
    <w:rsid w:val="006C6DB7"/>
    <w:rsid w:val="006C6E73"/>
    <w:rsid w:val="006C6F9C"/>
    <w:rsid w:val="006C6FB7"/>
    <w:rsid w:val="006C6FE8"/>
    <w:rsid w:val="006C70B2"/>
    <w:rsid w:val="006C7277"/>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C4F"/>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19"/>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6F0"/>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19"/>
    <w:rsid w:val="006D23A8"/>
    <w:rsid w:val="006D2473"/>
    <w:rsid w:val="006D2499"/>
    <w:rsid w:val="006D24B3"/>
    <w:rsid w:val="006D257C"/>
    <w:rsid w:val="006D25B0"/>
    <w:rsid w:val="006D25D8"/>
    <w:rsid w:val="006D2680"/>
    <w:rsid w:val="006D26B1"/>
    <w:rsid w:val="006D2816"/>
    <w:rsid w:val="006D28A1"/>
    <w:rsid w:val="006D29CC"/>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57"/>
    <w:rsid w:val="006D4999"/>
    <w:rsid w:val="006D49E1"/>
    <w:rsid w:val="006D4B20"/>
    <w:rsid w:val="006D4B2C"/>
    <w:rsid w:val="006D4BB3"/>
    <w:rsid w:val="006D4BD3"/>
    <w:rsid w:val="006D4D6E"/>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A82"/>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EE8"/>
    <w:rsid w:val="006D5F49"/>
    <w:rsid w:val="006D5FB2"/>
    <w:rsid w:val="006D6007"/>
    <w:rsid w:val="006D6022"/>
    <w:rsid w:val="006D6055"/>
    <w:rsid w:val="006D6057"/>
    <w:rsid w:val="006D6063"/>
    <w:rsid w:val="006D609F"/>
    <w:rsid w:val="006D619A"/>
    <w:rsid w:val="006D62BC"/>
    <w:rsid w:val="006D6302"/>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80"/>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21"/>
    <w:rsid w:val="006E0133"/>
    <w:rsid w:val="006E01C8"/>
    <w:rsid w:val="006E0245"/>
    <w:rsid w:val="006E027E"/>
    <w:rsid w:val="006E02B3"/>
    <w:rsid w:val="006E02B6"/>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2EA"/>
    <w:rsid w:val="006E139F"/>
    <w:rsid w:val="006E13B7"/>
    <w:rsid w:val="006E14B5"/>
    <w:rsid w:val="006E14C5"/>
    <w:rsid w:val="006E1501"/>
    <w:rsid w:val="006E1506"/>
    <w:rsid w:val="006E156E"/>
    <w:rsid w:val="006E15F0"/>
    <w:rsid w:val="006E1657"/>
    <w:rsid w:val="006E1670"/>
    <w:rsid w:val="006E167D"/>
    <w:rsid w:val="006E16B6"/>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4"/>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3C"/>
    <w:rsid w:val="006E3B7B"/>
    <w:rsid w:val="006E3BE8"/>
    <w:rsid w:val="006E3BF5"/>
    <w:rsid w:val="006E3C50"/>
    <w:rsid w:val="006E3C95"/>
    <w:rsid w:val="006E3D2D"/>
    <w:rsid w:val="006E3D3A"/>
    <w:rsid w:val="006E3D6C"/>
    <w:rsid w:val="006E3E51"/>
    <w:rsid w:val="006E3E9A"/>
    <w:rsid w:val="006E3F13"/>
    <w:rsid w:val="006E3F1F"/>
    <w:rsid w:val="006E3F2D"/>
    <w:rsid w:val="006E4002"/>
    <w:rsid w:val="006E40D4"/>
    <w:rsid w:val="006E40F2"/>
    <w:rsid w:val="006E41C8"/>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6CA"/>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7E"/>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15"/>
    <w:rsid w:val="006E543B"/>
    <w:rsid w:val="006E5498"/>
    <w:rsid w:val="006E54BB"/>
    <w:rsid w:val="006E5522"/>
    <w:rsid w:val="006E55E9"/>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5FF0"/>
    <w:rsid w:val="006E600F"/>
    <w:rsid w:val="006E6049"/>
    <w:rsid w:val="006E60D7"/>
    <w:rsid w:val="006E61BE"/>
    <w:rsid w:val="006E6200"/>
    <w:rsid w:val="006E63F9"/>
    <w:rsid w:val="006E63FD"/>
    <w:rsid w:val="006E6406"/>
    <w:rsid w:val="006E6415"/>
    <w:rsid w:val="006E6480"/>
    <w:rsid w:val="006E64DD"/>
    <w:rsid w:val="006E652B"/>
    <w:rsid w:val="006E655F"/>
    <w:rsid w:val="006E681D"/>
    <w:rsid w:val="006E685B"/>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0E"/>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CD"/>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43"/>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A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1"/>
    <w:rsid w:val="00700EE7"/>
    <w:rsid w:val="00700EEC"/>
    <w:rsid w:val="00700F40"/>
    <w:rsid w:val="00700FE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3CB"/>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63"/>
    <w:rsid w:val="007054BC"/>
    <w:rsid w:val="00705543"/>
    <w:rsid w:val="0070554B"/>
    <w:rsid w:val="00705563"/>
    <w:rsid w:val="007055AC"/>
    <w:rsid w:val="00705608"/>
    <w:rsid w:val="00705658"/>
    <w:rsid w:val="007056D3"/>
    <w:rsid w:val="0070580A"/>
    <w:rsid w:val="007058B5"/>
    <w:rsid w:val="007059BC"/>
    <w:rsid w:val="00705A23"/>
    <w:rsid w:val="00705B0E"/>
    <w:rsid w:val="00705B47"/>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EF8"/>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34"/>
    <w:rsid w:val="007105BC"/>
    <w:rsid w:val="007105D9"/>
    <w:rsid w:val="0071060F"/>
    <w:rsid w:val="0071064D"/>
    <w:rsid w:val="0071067A"/>
    <w:rsid w:val="00710707"/>
    <w:rsid w:val="007107A9"/>
    <w:rsid w:val="007107EF"/>
    <w:rsid w:val="00710873"/>
    <w:rsid w:val="00710968"/>
    <w:rsid w:val="00710987"/>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1"/>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AB"/>
    <w:rsid w:val="007125FE"/>
    <w:rsid w:val="00712616"/>
    <w:rsid w:val="00712626"/>
    <w:rsid w:val="00712736"/>
    <w:rsid w:val="007127AA"/>
    <w:rsid w:val="007127E5"/>
    <w:rsid w:val="007128EB"/>
    <w:rsid w:val="00712940"/>
    <w:rsid w:val="00712962"/>
    <w:rsid w:val="00712A62"/>
    <w:rsid w:val="00712A93"/>
    <w:rsid w:val="00712ABB"/>
    <w:rsid w:val="00712C8C"/>
    <w:rsid w:val="00712C9F"/>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4C"/>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3"/>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1E7"/>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9"/>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39"/>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0EFF"/>
    <w:rsid w:val="00721140"/>
    <w:rsid w:val="007211CA"/>
    <w:rsid w:val="007211F5"/>
    <w:rsid w:val="00721296"/>
    <w:rsid w:val="00721331"/>
    <w:rsid w:val="00721355"/>
    <w:rsid w:val="00721393"/>
    <w:rsid w:val="00721440"/>
    <w:rsid w:val="007214AB"/>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BD5"/>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5F2"/>
    <w:rsid w:val="00724647"/>
    <w:rsid w:val="0072471F"/>
    <w:rsid w:val="007247A0"/>
    <w:rsid w:val="007247ED"/>
    <w:rsid w:val="00724826"/>
    <w:rsid w:val="00724892"/>
    <w:rsid w:val="007248B4"/>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28"/>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1B"/>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AA2"/>
    <w:rsid w:val="00727B40"/>
    <w:rsid w:val="00727C4F"/>
    <w:rsid w:val="00727D21"/>
    <w:rsid w:val="00727D46"/>
    <w:rsid w:val="00727DDA"/>
    <w:rsid w:val="00727DE0"/>
    <w:rsid w:val="00727DF1"/>
    <w:rsid w:val="00727E44"/>
    <w:rsid w:val="00727E80"/>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17"/>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483"/>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1D18"/>
    <w:rsid w:val="00732021"/>
    <w:rsid w:val="0073204F"/>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A1"/>
    <w:rsid w:val="007346BB"/>
    <w:rsid w:val="00734745"/>
    <w:rsid w:val="00734808"/>
    <w:rsid w:val="00734815"/>
    <w:rsid w:val="0073482D"/>
    <w:rsid w:val="00734864"/>
    <w:rsid w:val="00734889"/>
    <w:rsid w:val="0073488C"/>
    <w:rsid w:val="007348BE"/>
    <w:rsid w:val="0073495E"/>
    <w:rsid w:val="00734AC9"/>
    <w:rsid w:val="00734BA4"/>
    <w:rsid w:val="00734BC0"/>
    <w:rsid w:val="00734D12"/>
    <w:rsid w:val="00734D2E"/>
    <w:rsid w:val="00734DF0"/>
    <w:rsid w:val="00734EFB"/>
    <w:rsid w:val="00734F66"/>
    <w:rsid w:val="00734F81"/>
    <w:rsid w:val="00735045"/>
    <w:rsid w:val="00735059"/>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68"/>
    <w:rsid w:val="007364FC"/>
    <w:rsid w:val="00736524"/>
    <w:rsid w:val="007365E9"/>
    <w:rsid w:val="00736673"/>
    <w:rsid w:val="00736678"/>
    <w:rsid w:val="0073667B"/>
    <w:rsid w:val="007366B4"/>
    <w:rsid w:val="007366E3"/>
    <w:rsid w:val="00736730"/>
    <w:rsid w:val="00736766"/>
    <w:rsid w:val="007367E7"/>
    <w:rsid w:val="007367E8"/>
    <w:rsid w:val="0073690B"/>
    <w:rsid w:val="00736989"/>
    <w:rsid w:val="007369B7"/>
    <w:rsid w:val="00736A55"/>
    <w:rsid w:val="00736B5C"/>
    <w:rsid w:val="00736B5F"/>
    <w:rsid w:val="00736CA4"/>
    <w:rsid w:val="00736D08"/>
    <w:rsid w:val="00736D2F"/>
    <w:rsid w:val="00736DA3"/>
    <w:rsid w:val="00736E97"/>
    <w:rsid w:val="00736EDB"/>
    <w:rsid w:val="00736F2F"/>
    <w:rsid w:val="00736F70"/>
    <w:rsid w:val="00736F8C"/>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E44"/>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4FF"/>
    <w:rsid w:val="0074153D"/>
    <w:rsid w:val="0074159E"/>
    <w:rsid w:val="007415A4"/>
    <w:rsid w:val="007415F7"/>
    <w:rsid w:val="00741630"/>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2B5"/>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B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DE2"/>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37"/>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6"/>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31"/>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8B0"/>
    <w:rsid w:val="00750978"/>
    <w:rsid w:val="007509C0"/>
    <w:rsid w:val="00750A1B"/>
    <w:rsid w:val="00750A70"/>
    <w:rsid w:val="00750A94"/>
    <w:rsid w:val="00750AEB"/>
    <w:rsid w:val="00750B03"/>
    <w:rsid w:val="00750B74"/>
    <w:rsid w:val="00750B77"/>
    <w:rsid w:val="00750C22"/>
    <w:rsid w:val="00750C6D"/>
    <w:rsid w:val="00750CCD"/>
    <w:rsid w:val="00750D8A"/>
    <w:rsid w:val="00750D91"/>
    <w:rsid w:val="00750DFA"/>
    <w:rsid w:val="00750E56"/>
    <w:rsid w:val="00750EA7"/>
    <w:rsid w:val="00750EBC"/>
    <w:rsid w:val="00750F1E"/>
    <w:rsid w:val="00750F4F"/>
    <w:rsid w:val="0075105A"/>
    <w:rsid w:val="007511BF"/>
    <w:rsid w:val="00751295"/>
    <w:rsid w:val="007513FE"/>
    <w:rsid w:val="00751427"/>
    <w:rsid w:val="007514A0"/>
    <w:rsid w:val="007514C5"/>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A2"/>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510"/>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7C"/>
    <w:rsid w:val="00754B97"/>
    <w:rsid w:val="00754C5E"/>
    <w:rsid w:val="00754C72"/>
    <w:rsid w:val="00754CD8"/>
    <w:rsid w:val="00754CF7"/>
    <w:rsid w:val="00754CFA"/>
    <w:rsid w:val="00754DB3"/>
    <w:rsid w:val="00754E32"/>
    <w:rsid w:val="00754E80"/>
    <w:rsid w:val="00754EB6"/>
    <w:rsid w:val="00754ECF"/>
    <w:rsid w:val="00754F9F"/>
    <w:rsid w:val="00754FEB"/>
    <w:rsid w:val="00755000"/>
    <w:rsid w:val="00755151"/>
    <w:rsid w:val="00755313"/>
    <w:rsid w:val="0075534A"/>
    <w:rsid w:val="00755352"/>
    <w:rsid w:val="007553C2"/>
    <w:rsid w:val="007553EE"/>
    <w:rsid w:val="00755466"/>
    <w:rsid w:val="0075551B"/>
    <w:rsid w:val="00755530"/>
    <w:rsid w:val="007555DF"/>
    <w:rsid w:val="007556D7"/>
    <w:rsid w:val="00755733"/>
    <w:rsid w:val="00755792"/>
    <w:rsid w:val="0075579F"/>
    <w:rsid w:val="007557CA"/>
    <w:rsid w:val="00755802"/>
    <w:rsid w:val="00755878"/>
    <w:rsid w:val="007558C6"/>
    <w:rsid w:val="00755949"/>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62"/>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E5"/>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3DC"/>
    <w:rsid w:val="0076057C"/>
    <w:rsid w:val="00760603"/>
    <w:rsid w:val="00760679"/>
    <w:rsid w:val="00760715"/>
    <w:rsid w:val="00760749"/>
    <w:rsid w:val="0076075F"/>
    <w:rsid w:val="007607B1"/>
    <w:rsid w:val="00760807"/>
    <w:rsid w:val="007608A7"/>
    <w:rsid w:val="00760931"/>
    <w:rsid w:val="007609FD"/>
    <w:rsid w:val="00760B51"/>
    <w:rsid w:val="00760C90"/>
    <w:rsid w:val="00760C91"/>
    <w:rsid w:val="00760C95"/>
    <w:rsid w:val="00760DA7"/>
    <w:rsid w:val="00760E0C"/>
    <w:rsid w:val="00760EC8"/>
    <w:rsid w:val="00760F94"/>
    <w:rsid w:val="00760F9D"/>
    <w:rsid w:val="0076106C"/>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51"/>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61"/>
    <w:rsid w:val="007629D1"/>
    <w:rsid w:val="007629F3"/>
    <w:rsid w:val="007629F8"/>
    <w:rsid w:val="00762A0B"/>
    <w:rsid w:val="00762A1A"/>
    <w:rsid w:val="00762A27"/>
    <w:rsid w:val="00762A57"/>
    <w:rsid w:val="00762B50"/>
    <w:rsid w:val="00762BDA"/>
    <w:rsid w:val="00762BE8"/>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5C"/>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6B"/>
    <w:rsid w:val="00764CE4"/>
    <w:rsid w:val="00764CF8"/>
    <w:rsid w:val="00764E94"/>
    <w:rsid w:val="00764F0E"/>
    <w:rsid w:val="00764F51"/>
    <w:rsid w:val="00764F99"/>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13"/>
    <w:rsid w:val="00766671"/>
    <w:rsid w:val="007666C3"/>
    <w:rsid w:val="0076676E"/>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6BA"/>
    <w:rsid w:val="007706C4"/>
    <w:rsid w:val="00770743"/>
    <w:rsid w:val="0077076A"/>
    <w:rsid w:val="0077082A"/>
    <w:rsid w:val="0077090F"/>
    <w:rsid w:val="00770923"/>
    <w:rsid w:val="00770A0E"/>
    <w:rsid w:val="00770AF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EA"/>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0D1"/>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07"/>
    <w:rsid w:val="00774C1E"/>
    <w:rsid w:val="00774C35"/>
    <w:rsid w:val="00774C5D"/>
    <w:rsid w:val="00774CE5"/>
    <w:rsid w:val="00774D1B"/>
    <w:rsid w:val="00774D1E"/>
    <w:rsid w:val="00774D74"/>
    <w:rsid w:val="00774D98"/>
    <w:rsid w:val="00774E1B"/>
    <w:rsid w:val="00774E9A"/>
    <w:rsid w:val="00774EEF"/>
    <w:rsid w:val="00774F19"/>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BEF"/>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6D6"/>
    <w:rsid w:val="00776829"/>
    <w:rsid w:val="0077687B"/>
    <w:rsid w:val="007768D5"/>
    <w:rsid w:val="00776920"/>
    <w:rsid w:val="00776922"/>
    <w:rsid w:val="00776950"/>
    <w:rsid w:val="0077697C"/>
    <w:rsid w:val="0077697D"/>
    <w:rsid w:val="00776996"/>
    <w:rsid w:val="007769BF"/>
    <w:rsid w:val="007769E4"/>
    <w:rsid w:val="00776A8C"/>
    <w:rsid w:val="00776B67"/>
    <w:rsid w:val="00776B82"/>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87"/>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23"/>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C8"/>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80"/>
    <w:rsid w:val="00782EA4"/>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9CC"/>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A91"/>
    <w:rsid w:val="00784B48"/>
    <w:rsid w:val="00784B9C"/>
    <w:rsid w:val="00784BE4"/>
    <w:rsid w:val="00784C61"/>
    <w:rsid w:val="00784C8E"/>
    <w:rsid w:val="00784D3C"/>
    <w:rsid w:val="00784D69"/>
    <w:rsid w:val="00784DCA"/>
    <w:rsid w:val="00784DF9"/>
    <w:rsid w:val="00784E84"/>
    <w:rsid w:val="00784FD2"/>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7E7"/>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18D"/>
    <w:rsid w:val="00786228"/>
    <w:rsid w:val="0078625F"/>
    <w:rsid w:val="0078628E"/>
    <w:rsid w:val="007862A1"/>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52"/>
    <w:rsid w:val="00786C60"/>
    <w:rsid w:val="00786CCA"/>
    <w:rsid w:val="00786D45"/>
    <w:rsid w:val="00786D71"/>
    <w:rsid w:val="00786E57"/>
    <w:rsid w:val="00786F03"/>
    <w:rsid w:val="00786F0E"/>
    <w:rsid w:val="00786F67"/>
    <w:rsid w:val="00786FA0"/>
    <w:rsid w:val="00786FB4"/>
    <w:rsid w:val="00786FD3"/>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C3F"/>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0C"/>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CD9"/>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B2"/>
    <w:rsid w:val="00797020"/>
    <w:rsid w:val="00797084"/>
    <w:rsid w:val="007970CA"/>
    <w:rsid w:val="007970CD"/>
    <w:rsid w:val="0079721D"/>
    <w:rsid w:val="007972E0"/>
    <w:rsid w:val="007972FF"/>
    <w:rsid w:val="00797339"/>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9F"/>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7E8"/>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7A"/>
    <w:rsid w:val="007A19D0"/>
    <w:rsid w:val="007A1A69"/>
    <w:rsid w:val="007A1AFE"/>
    <w:rsid w:val="007A1B53"/>
    <w:rsid w:val="007A1B98"/>
    <w:rsid w:val="007A1C5B"/>
    <w:rsid w:val="007A1C78"/>
    <w:rsid w:val="007A1CCC"/>
    <w:rsid w:val="007A1D30"/>
    <w:rsid w:val="007A1D9E"/>
    <w:rsid w:val="007A1E2A"/>
    <w:rsid w:val="007A1E72"/>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0B"/>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9"/>
    <w:rsid w:val="007A4C8A"/>
    <w:rsid w:val="007A4D3D"/>
    <w:rsid w:val="007A4D9B"/>
    <w:rsid w:val="007A4DCE"/>
    <w:rsid w:val="007A4DE9"/>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6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0FE"/>
    <w:rsid w:val="007A71CD"/>
    <w:rsid w:val="007A7210"/>
    <w:rsid w:val="007A7222"/>
    <w:rsid w:val="007A7249"/>
    <w:rsid w:val="007A7284"/>
    <w:rsid w:val="007A7448"/>
    <w:rsid w:val="007A7486"/>
    <w:rsid w:val="007A74C5"/>
    <w:rsid w:val="007A75D2"/>
    <w:rsid w:val="007A7622"/>
    <w:rsid w:val="007A7636"/>
    <w:rsid w:val="007A768B"/>
    <w:rsid w:val="007A76A6"/>
    <w:rsid w:val="007A76C3"/>
    <w:rsid w:val="007A76F2"/>
    <w:rsid w:val="007A7731"/>
    <w:rsid w:val="007A77F2"/>
    <w:rsid w:val="007A7823"/>
    <w:rsid w:val="007A7920"/>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1"/>
    <w:rsid w:val="007B1CE4"/>
    <w:rsid w:val="007B1DBF"/>
    <w:rsid w:val="007B1E5E"/>
    <w:rsid w:val="007B1E82"/>
    <w:rsid w:val="007B1E8D"/>
    <w:rsid w:val="007B1EC0"/>
    <w:rsid w:val="007B1F83"/>
    <w:rsid w:val="007B1FD3"/>
    <w:rsid w:val="007B2060"/>
    <w:rsid w:val="007B2064"/>
    <w:rsid w:val="007B206E"/>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D7"/>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0C5"/>
    <w:rsid w:val="007B4240"/>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4F"/>
    <w:rsid w:val="007B5D89"/>
    <w:rsid w:val="007B5DFC"/>
    <w:rsid w:val="007B5EB7"/>
    <w:rsid w:val="007B5EBC"/>
    <w:rsid w:val="007B5EC9"/>
    <w:rsid w:val="007B5F38"/>
    <w:rsid w:val="007B6015"/>
    <w:rsid w:val="007B601A"/>
    <w:rsid w:val="007B6022"/>
    <w:rsid w:val="007B60BF"/>
    <w:rsid w:val="007B6163"/>
    <w:rsid w:val="007B616D"/>
    <w:rsid w:val="007B6195"/>
    <w:rsid w:val="007B6227"/>
    <w:rsid w:val="007B6229"/>
    <w:rsid w:val="007B6250"/>
    <w:rsid w:val="007B63B3"/>
    <w:rsid w:val="007B640D"/>
    <w:rsid w:val="007B6593"/>
    <w:rsid w:val="007B65B7"/>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EF3"/>
    <w:rsid w:val="007B7F41"/>
    <w:rsid w:val="007B7FA8"/>
    <w:rsid w:val="007C005A"/>
    <w:rsid w:val="007C0064"/>
    <w:rsid w:val="007C0086"/>
    <w:rsid w:val="007C00C5"/>
    <w:rsid w:val="007C00F1"/>
    <w:rsid w:val="007C00FF"/>
    <w:rsid w:val="007C01F7"/>
    <w:rsid w:val="007C022A"/>
    <w:rsid w:val="007C0328"/>
    <w:rsid w:val="007C0372"/>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93A"/>
    <w:rsid w:val="007C2958"/>
    <w:rsid w:val="007C298E"/>
    <w:rsid w:val="007C29D3"/>
    <w:rsid w:val="007C2A0B"/>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3CF"/>
    <w:rsid w:val="007C346D"/>
    <w:rsid w:val="007C34D6"/>
    <w:rsid w:val="007C3561"/>
    <w:rsid w:val="007C367B"/>
    <w:rsid w:val="007C36B8"/>
    <w:rsid w:val="007C36D1"/>
    <w:rsid w:val="007C38B8"/>
    <w:rsid w:val="007C3913"/>
    <w:rsid w:val="007C3922"/>
    <w:rsid w:val="007C3960"/>
    <w:rsid w:val="007C39E3"/>
    <w:rsid w:val="007C3A14"/>
    <w:rsid w:val="007C3AF1"/>
    <w:rsid w:val="007C3C1D"/>
    <w:rsid w:val="007C3C92"/>
    <w:rsid w:val="007C3C9C"/>
    <w:rsid w:val="007C3D5D"/>
    <w:rsid w:val="007C3D61"/>
    <w:rsid w:val="007C3D8D"/>
    <w:rsid w:val="007C3DEA"/>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BA"/>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CE7"/>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66"/>
    <w:rsid w:val="007C76E9"/>
    <w:rsid w:val="007C7730"/>
    <w:rsid w:val="007C7819"/>
    <w:rsid w:val="007C7832"/>
    <w:rsid w:val="007C787D"/>
    <w:rsid w:val="007C7880"/>
    <w:rsid w:val="007C7891"/>
    <w:rsid w:val="007C78DF"/>
    <w:rsid w:val="007C79E6"/>
    <w:rsid w:val="007C7A0B"/>
    <w:rsid w:val="007C7A94"/>
    <w:rsid w:val="007C7ADA"/>
    <w:rsid w:val="007C7B11"/>
    <w:rsid w:val="007C7CA5"/>
    <w:rsid w:val="007C7D52"/>
    <w:rsid w:val="007C7D9E"/>
    <w:rsid w:val="007C7EC8"/>
    <w:rsid w:val="007C7F11"/>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E39"/>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A00"/>
    <w:rsid w:val="007D2AA4"/>
    <w:rsid w:val="007D2B01"/>
    <w:rsid w:val="007D2B8E"/>
    <w:rsid w:val="007D2C23"/>
    <w:rsid w:val="007D2C4D"/>
    <w:rsid w:val="007D2E3C"/>
    <w:rsid w:val="007D2EC9"/>
    <w:rsid w:val="007D2F9F"/>
    <w:rsid w:val="007D3031"/>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9FD"/>
    <w:rsid w:val="007D3A65"/>
    <w:rsid w:val="007D3A74"/>
    <w:rsid w:val="007D3A83"/>
    <w:rsid w:val="007D3AF4"/>
    <w:rsid w:val="007D3B01"/>
    <w:rsid w:val="007D3B0A"/>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C5"/>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6E1"/>
    <w:rsid w:val="007E17B5"/>
    <w:rsid w:val="007E1899"/>
    <w:rsid w:val="007E192F"/>
    <w:rsid w:val="007E1998"/>
    <w:rsid w:val="007E19A0"/>
    <w:rsid w:val="007E19E3"/>
    <w:rsid w:val="007E1A04"/>
    <w:rsid w:val="007E1AA0"/>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182"/>
    <w:rsid w:val="007E3219"/>
    <w:rsid w:val="007E32CE"/>
    <w:rsid w:val="007E32E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C"/>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2B"/>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3B"/>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B45"/>
    <w:rsid w:val="007E6C25"/>
    <w:rsid w:val="007E6CB3"/>
    <w:rsid w:val="007E6D25"/>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00"/>
    <w:rsid w:val="007E7ED1"/>
    <w:rsid w:val="007E7F77"/>
    <w:rsid w:val="007E7FAC"/>
    <w:rsid w:val="007F0033"/>
    <w:rsid w:val="007F012B"/>
    <w:rsid w:val="007F0199"/>
    <w:rsid w:val="007F019F"/>
    <w:rsid w:val="007F01CC"/>
    <w:rsid w:val="007F027E"/>
    <w:rsid w:val="007F02B8"/>
    <w:rsid w:val="007F02F9"/>
    <w:rsid w:val="007F0329"/>
    <w:rsid w:val="007F0394"/>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021"/>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5F"/>
    <w:rsid w:val="007F279B"/>
    <w:rsid w:val="007F27ED"/>
    <w:rsid w:val="007F2828"/>
    <w:rsid w:val="007F2857"/>
    <w:rsid w:val="007F28BF"/>
    <w:rsid w:val="007F28FC"/>
    <w:rsid w:val="007F290A"/>
    <w:rsid w:val="007F2917"/>
    <w:rsid w:val="007F2ABC"/>
    <w:rsid w:val="007F2AED"/>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5B1"/>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88"/>
    <w:rsid w:val="007F3AD3"/>
    <w:rsid w:val="007F3B11"/>
    <w:rsid w:val="007F3BAC"/>
    <w:rsid w:val="007F3D4F"/>
    <w:rsid w:val="007F3D52"/>
    <w:rsid w:val="007F3DEF"/>
    <w:rsid w:val="007F3F03"/>
    <w:rsid w:val="007F40F7"/>
    <w:rsid w:val="007F4158"/>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05"/>
    <w:rsid w:val="007F4C92"/>
    <w:rsid w:val="007F4D83"/>
    <w:rsid w:val="007F4EEC"/>
    <w:rsid w:val="007F4F0B"/>
    <w:rsid w:val="007F5016"/>
    <w:rsid w:val="007F5050"/>
    <w:rsid w:val="007F5063"/>
    <w:rsid w:val="007F535A"/>
    <w:rsid w:val="007F5376"/>
    <w:rsid w:val="007F5394"/>
    <w:rsid w:val="007F5541"/>
    <w:rsid w:val="007F558E"/>
    <w:rsid w:val="007F5609"/>
    <w:rsid w:val="007F560B"/>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92"/>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2F4"/>
    <w:rsid w:val="00800346"/>
    <w:rsid w:val="008003BE"/>
    <w:rsid w:val="0080047D"/>
    <w:rsid w:val="0080052B"/>
    <w:rsid w:val="008006A4"/>
    <w:rsid w:val="008006A6"/>
    <w:rsid w:val="00800729"/>
    <w:rsid w:val="00800820"/>
    <w:rsid w:val="00800853"/>
    <w:rsid w:val="008008A1"/>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0A1"/>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61"/>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B2F"/>
    <w:rsid w:val="00803C10"/>
    <w:rsid w:val="00803C85"/>
    <w:rsid w:val="00803CA6"/>
    <w:rsid w:val="00803E10"/>
    <w:rsid w:val="00803E98"/>
    <w:rsid w:val="00803EA1"/>
    <w:rsid w:val="00803EA9"/>
    <w:rsid w:val="00803ED5"/>
    <w:rsid w:val="00803F5C"/>
    <w:rsid w:val="00803F69"/>
    <w:rsid w:val="00803F74"/>
    <w:rsid w:val="00803F7B"/>
    <w:rsid w:val="00803F85"/>
    <w:rsid w:val="00803FB0"/>
    <w:rsid w:val="00804042"/>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4F"/>
    <w:rsid w:val="00804B7A"/>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2A6"/>
    <w:rsid w:val="008052C8"/>
    <w:rsid w:val="00805306"/>
    <w:rsid w:val="008053B2"/>
    <w:rsid w:val="00805473"/>
    <w:rsid w:val="008054D2"/>
    <w:rsid w:val="0080551A"/>
    <w:rsid w:val="0080562D"/>
    <w:rsid w:val="008056FE"/>
    <w:rsid w:val="008057C2"/>
    <w:rsid w:val="0080584F"/>
    <w:rsid w:val="00805889"/>
    <w:rsid w:val="0080588C"/>
    <w:rsid w:val="008058CD"/>
    <w:rsid w:val="0080590F"/>
    <w:rsid w:val="0080598B"/>
    <w:rsid w:val="008059E0"/>
    <w:rsid w:val="00805A34"/>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C16"/>
    <w:rsid w:val="00806C4B"/>
    <w:rsid w:val="00806C6B"/>
    <w:rsid w:val="00806C9D"/>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0A"/>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3B"/>
    <w:rsid w:val="00810256"/>
    <w:rsid w:val="008102FE"/>
    <w:rsid w:val="0081030A"/>
    <w:rsid w:val="0081030C"/>
    <w:rsid w:val="00810310"/>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5D"/>
    <w:rsid w:val="008143BE"/>
    <w:rsid w:val="0081440C"/>
    <w:rsid w:val="00814498"/>
    <w:rsid w:val="008144CA"/>
    <w:rsid w:val="00814511"/>
    <w:rsid w:val="00814516"/>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580"/>
    <w:rsid w:val="00815667"/>
    <w:rsid w:val="00815669"/>
    <w:rsid w:val="008156E9"/>
    <w:rsid w:val="008156F0"/>
    <w:rsid w:val="0081574B"/>
    <w:rsid w:val="00815753"/>
    <w:rsid w:val="00815762"/>
    <w:rsid w:val="0081585C"/>
    <w:rsid w:val="0081589B"/>
    <w:rsid w:val="00815911"/>
    <w:rsid w:val="0081596E"/>
    <w:rsid w:val="00815983"/>
    <w:rsid w:val="008159AF"/>
    <w:rsid w:val="00815A80"/>
    <w:rsid w:val="00815C1E"/>
    <w:rsid w:val="00815C51"/>
    <w:rsid w:val="00815C79"/>
    <w:rsid w:val="00815DEC"/>
    <w:rsid w:val="00815E8B"/>
    <w:rsid w:val="00815ECE"/>
    <w:rsid w:val="00815FB6"/>
    <w:rsid w:val="0081601E"/>
    <w:rsid w:val="00816076"/>
    <w:rsid w:val="00816093"/>
    <w:rsid w:val="008161B2"/>
    <w:rsid w:val="008161C8"/>
    <w:rsid w:val="008161FD"/>
    <w:rsid w:val="00816282"/>
    <w:rsid w:val="008163B0"/>
    <w:rsid w:val="008163C3"/>
    <w:rsid w:val="008163F9"/>
    <w:rsid w:val="00816410"/>
    <w:rsid w:val="00816417"/>
    <w:rsid w:val="0081644E"/>
    <w:rsid w:val="0081652F"/>
    <w:rsid w:val="008165C5"/>
    <w:rsid w:val="008165E2"/>
    <w:rsid w:val="00816620"/>
    <w:rsid w:val="00816685"/>
    <w:rsid w:val="008166D5"/>
    <w:rsid w:val="0081676A"/>
    <w:rsid w:val="008167CC"/>
    <w:rsid w:val="0081683D"/>
    <w:rsid w:val="008168D6"/>
    <w:rsid w:val="008168F0"/>
    <w:rsid w:val="00816979"/>
    <w:rsid w:val="008169E1"/>
    <w:rsid w:val="00816A22"/>
    <w:rsid w:val="00816A7D"/>
    <w:rsid w:val="00816B40"/>
    <w:rsid w:val="00816B60"/>
    <w:rsid w:val="00816B93"/>
    <w:rsid w:val="00816B95"/>
    <w:rsid w:val="00816C86"/>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0E"/>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6DE"/>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1B"/>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6A3"/>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16"/>
    <w:rsid w:val="0082305C"/>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7B"/>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8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361"/>
    <w:rsid w:val="008265B8"/>
    <w:rsid w:val="00826625"/>
    <w:rsid w:val="008266DC"/>
    <w:rsid w:val="00826720"/>
    <w:rsid w:val="008267AD"/>
    <w:rsid w:val="008267FB"/>
    <w:rsid w:val="0082681E"/>
    <w:rsid w:val="00826986"/>
    <w:rsid w:val="00826A47"/>
    <w:rsid w:val="00826A94"/>
    <w:rsid w:val="00826AD9"/>
    <w:rsid w:val="00826B99"/>
    <w:rsid w:val="00826BDB"/>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AA"/>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3F"/>
    <w:rsid w:val="00832C53"/>
    <w:rsid w:val="00832CFE"/>
    <w:rsid w:val="00832D98"/>
    <w:rsid w:val="00832DE4"/>
    <w:rsid w:val="00832E4B"/>
    <w:rsid w:val="00832EAD"/>
    <w:rsid w:val="00832EC7"/>
    <w:rsid w:val="00832FD6"/>
    <w:rsid w:val="00832FFF"/>
    <w:rsid w:val="00833072"/>
    <w:rsid w:val="0083311A"/>
    <w:rsid w:val="00833155"/>
    <w:rsid w:val="00833158"/>
    <w:rsid w:val="00833164"/>
    <w:rsid w:val="00833254"/>
    <w:rsid w:val="00833349"/>
    <w:rsid w:val="0083336F"/>
    <w:rsid w:val="00833409"/>
    <w:rsid w:val="0083343B"/>
    <w:rsid w:val="0083348A"/>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4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BF3"/>
    <w:rsid w:val="00834C53"/>
    <w:rsid w:val="00834C6B"/>
    <w:rsid w:val="00834DB7"/>
    <w:rsid w:val="00834E16"/>
    <w:rsid w:val="00834EC0"/>
    <w:rsid w:val="00834EDE"/>
    <w:rsid w:val="00834EE8"/>
    <w:rsid w:val="00834F7B"/>
    <w:rsid w:val="0083501C"/>
    <w:rsid w:val="0083504D"/>
    <w:rsid w:val="0083510E"/>
    <w:rsid w:val="00835183"/>
    <w:rsid w:val="008351A6"/>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08"/>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A01"/>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0B"/>
    <w:rsid w:val="00840279"/>
    <w:rsid w:val="008402C7"/>
    <w:rsid w:val="00840304"/>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D5"/>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9B"/>
    <w:rsid w:val="008428AF"/>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7B"/>
    <w:rsid w:val="008430A9"/>
    <w:rsid w:val="008430BC"/>
    <w:rsid w:val="0084319A"/>
    <w:rsid w:val="008431AB"/>
    <w:rsid w:val="008432C9"/>
    <w:rsid w:val="008432DF"/>
    <w:rsid w:val="00843333"/>
    <w:rsid w:val="0084335C"/>
    <w:rsid w:val="0084337D"/>
    <w:rsid w:val="00843386"/>
    <w:rsid w:val="008433E8"/>
    <w:rsid w:val="00843419"/>
    <w:rsid w:val="00843577"/>
    <w:rsid w:val="008436AC"/>
    <w:rsid w:val="0084374E"/>
    <w:rsid w:val="00843757"/>
    <w:rsid w:val="008437F1"/>
    <w:rsid w:val="00843800"/>
    <w:rsid w:val="0084380D"/>
    <w:rsid w:val="008438D5"/>
    <w:rsid w:val="008438E5"/>
    <w:rsid w:val="008438EE"/>
    <w:rsid w:val="008438F4"/>
    <w:rsid w:val="00843993"/>
    <w:rsid w:val="008439B7"/>
    <w:rsid w:val="008439C8"/>
    <w:rsid w:val="00843AAB"/>
    <w:rsid w:val="00843AB4"/>
    <w:rsid w:val="00843AD1"/>
    <w:rsid w:val="00843AEB"/>
    <w:rsid w:val="00843AFB"/>
    <w:rsid w:val="00843B05"/>
    <w:rsid w:val="00843B46"/>
    <w:rsid w:val="00843B7D"/>
    <w:rsid w:val="00843C8C"/>
    <w:rsid w:val="00843C92"/>
    <w:rsid w:val="00843CC3"/>
    <w:rsid w:val="00843CEF"/>
    <w:rsid w:val="00843D21"/>
    <w:rsid w:val="00843E5C"/>
    <w:rsid w:val="00843EC2"/>
    <w:rsid w:val="00843F36"/>
    <w:rsid w:val="00843F42"/>
    <w:rsid w:val="008440D9"/>
    <w:rsid w:val="0084411D"/>
    <w:rsid w:val="00844126"/>
    <w:rsid w:val="0084412A"/>
    <w:rsid w:val="00844263"/>
    <w:rsid w:val="00844269"/>
    <w:rsid w:val="00844301"/>
    <w:rsid w:val="00844348"/>
    <w:rsid w:val="00844382"/>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06"/>
    <w:rsid w:val="0084539B"/>
    <w:rsid w:val="00845425"/>
    <w:rsid w:val="008454E5"/>
    <w:rsid w:val="0084550B"/>
    <w:rsid w:val="00845517"/>
    <w:rsid w:val="00845571"/>
    <w:rsid w:val="008455C3"/>
    <w:rsid w:val="00845630"/>
    <w:rsid w:val="00845724"/>
    <w:rsid w:val="008457A1"/>
    <w:rsid w:val="008457C2"/>
    <w:rsid w:val="0084582D"/>
    <w:rsid w:val="008458E7"/>
    <w:rsid w:val="00845918"/>
    <w:rsid w:val="008459A0"/>
    <w:rsid w:val="008459ED"/>
    <w:rsid w:val="00845A85"/>
    <w:rsid w:val="00845ABB"/>
    <w:rsid w:val="00845AC8"/>
    <w:rsid w:val="00845B8F"/>
    <w:rsid w:val="00845C5D"/>
    <w:rsid w:val="00845C74"/>
    <w:rsid w:val="00845CFC"/>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AEB"/>
    <w:rsid w:val="00846B4C"/>
    <w:rsid w:val="00846B56"/>
    <w:rsid w:val="00846BFD"/>
    <w:rsid w:val="00846C13"/>
    <w:rsid w:val="00846CA3"/>
    <w:rsid w:val="00846CD5"/>
    <w:rsid w:val="00846D46"/>
    <w:rsid w:val="00846D64"/>
    <w:rsid w:val="00846D7D"/>
    <w:rsid w:val="00846DE4"/>
    <w:rsid w:val="00846E49"/>
    <w:rsid w:val="00846E6A"/>
    <w:rsid w:val="00846F61"/>
    <w:rsid w:val="00846F94"/>
    <w:rsid w:val="00846FAA"/>
    <w:rsid w:val="00847022"/>
    <w:rsid w:val="0084702D"/>
    <w:rsid w:val="00847076"/>
    <w:rsid w:val="008470EC"/>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3E5"/>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CF2"/>
    <w:rsid w:val="00850D26"/>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1FF0"/>
    <w:rsid w:val="00852056"/>
    <w:rsid w:val="008520A1"/>
    <w:rsid w:val="00852172"/>
    <w:rsid w:val="008521AB"/>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2D"/>
    <w:rsid w:val="00852C6B"/>
    <w:rsid w:val="00852CCA"/>
    <w:rsid w:val="00852D0E"/>
    <w:rsid w:val="00852E21"/>
    <w:rsid w:val="00852EB7"/>
    <w:rsid w:val="00852EE1"/>
    <w:rsid w:val="00852F30"/>
    <w:rsid w:val="00852F3C"/>
    <w:rsid w:val="00852FA1"/>
    <w:rsid w:val="00852FDC"/>
    <w:rsid w:val="00852FE5"/>
    <w:rsid w:val="00853055"/>
    <w:rsid w:val="008530D4"/>
    <w:rsid w:val="00853315"/>
    <w:rsid w:val="00853340"/>
    <w:rsid w:val="0085341B"/>
    <w:rsid w:val="00853612"/>
    <w:rsid w:val="008537FD"/>
    <w:rsid w:val="00853835"/>
    <w:rsid w:val="008538CD"/>
    <w:rsid w:val="008538DD"/>
    <w:rsid w:val="00853944"/>
    <w:rsid w:val="008539DC"/>
    <w:rsid w:val="008539DE"/>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99"/>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1C5"/>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1D4"/>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02"/>
    <w:rsid w:val="00856D49"/>
    <w:rsid w:val="00856F73"/>
    <w:rsid w:val="00856FBD"/>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2E"/>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C8E"/>
    <w:rsid w:val="00860D85"/>
    <w:rsid w:val="00860DA5"/>
    <w:rsid w:val="00860DA6"/>
    <w:rsid w:val="00860ED0"/>
    <w:rsid w:val="00860EDD"/>
    <w:rsid w:val="00860F2C"/>
    <w:rsid w:val="00860F6F"/>
    <w:rsid w:val="00860FA9"/>
    <w:rsid w:val="00861022"/>
    <w:rsid w:val="00861088"/>
    <w:rsid w:val="00861138"/>
    <w:rsid w:val="00861163"/>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3D"/>
    <w:rsid w:val="00862ABE"/>
    <w:rsid w:val="00862ACB"/>
    <w:rsid w:val="00862AE2"/>
    <w:rsid w:val="00862AE7"/>
    <w:rsid w:val="00862B60"/>
    <w:rsid w:val="00862C5D"/>
    <w:rsid w:val="00862C87"/>
    <w:rsid w:val="00862D47"/>
    <w:rsid w:val="00862DEF"/>
    <w:rsid w:val="00862F1F"/>
    <w:rsid w:val="00863004"/>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42D"/>
    <w:rsid w:val="00864554"/>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1E"/>
    <w:rsid w:val="00864F41"/>
    <w:rsid w:val="00864F75"/>
    <w:rsid w:val="00864FB1"/>
    <w:rsid w:val="00864FE2"/>
    <w:rsid w:val="0086506B"/>
    <w:rsid w:val="00865075"/>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95"/>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5F"/>
    <w:rsid w:val="0086737D"/>
    <w:rsid w:val="00867460"/>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42"/>
    <w:rsid w:val="00871E9C"/>
    <w:rsid w:val="0087204A"/>
    <w:rsid w:val="00872107"/>
    <w:rsid w:val="00872113"/>
    <w:rsid w:val="0087212F"/>
    <w:rsid w:val="00872213"/>
    <w:rsid w:val="0087222A"/>
    <w:rsid w:val="0087225C"/>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86"/>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76D"/>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4"/>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A9"/>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B0"/>
    <w:rsid w:val="00876FED"/>
    <w:rsid w:val="00876FFE"/>
    <w:rsid w:val="0087705B"/>
    <w:rsid w:val="0087706E"/>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EF4"/>
    <w:rsid w:val="00877F54"/>
    <w:rsid w:val="00877F55"/>
    <w:rsid w:val="00877F7C"/>
    <w:rsid w:val="00877F8E"/>
    <w:rsid w:val="00877FED"/>
    <w:rsid w:val="0088000B"/>
    <w:rsid w:val="00880100"/>
    <w:rsid w:val="00880106"/>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9E1"/>
    <w:rsid w:val="00880A49"/>
    <w:rsid w:val="00880B9C"/>
    <w:rsid w:val="00880BAF"/>
    <w:rsid w:val="00880BF5"/>
    <w:rsid w:val="00880BF8"/>
    <w:rsid w:val="00880D1E"/>
    <w:rsid w:val="00880D28"/>
    <w:rsid w:val="00880F1E"/>
    <w:rsid w:val="00880FC1"/>
    <w:rsid w:val="00880FCD"/>
    <w:rsid w:val="00880FE6"/>
    <w:rsid w:val="0088105E"/>
    <w:rsid w:val="008810A4"/>
    <w:rsid w:val="008810CD"/>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9E"/>
    <w:rsid w:val="00881BA6"/>
    <w:rsid w:val="00881C6C"/>
    <w:rsid w:val="00881D5D"/>
    <w:rsid w:val="00881D61"/>
    <w:rsid w:val="00881E0D"/>
    <w:rsid w:val="00881E67"/>
    <w:rsid w:val="00881F02"/>
    <w:rsid w:val="00881F3A"/>
    <w:rsid w:val="00881F9E"/>
    <w:rsid w:val="00881FA4"/>
    <w:rsid w:val="00881FD6"/>
    <w:rsid w:val="00882042"/>
    <w:rsid w:val="00882055"/>
    <w:rsid w:val="00882071"/>
    <w:rsid w:val="008820ED"/>
    <w:rsid w:val="00882117"/>
    <w:rsid w:val="00882118"/>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384"/>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85"/>
    <w:rsid w:val="008858C5"/>
    <w:rsid w:val="0088591B"/>
    <w:rsid w:val="00885A5D"/>
    <w:rsid w:val="00885A85"/>
    <w:rsid w:val="00885A95"/>
    <w:rsid w:val="00885AB9"/>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1C"/>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5A8"/>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37"/>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13"/>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1"/>
    <w:rsid w:val="008933EC"/>
    <w:rsid w:val="00893416"/>
    <w:rsid w:val="008934D7"/>
    <w:rsid w:val="0089357B"/>
    <w:rsid w:val="00893591"/>
    <w:rsid w:val="008935C2"/>
    <w:rsid w:val="008935F7"/>
    <w:rsid w:val="00893643"/>
    <w:rsid w:val="0089368C"/>
    <w:rsid w:val="0089379F"/>
    <w:rsid w:val="00893836"/>
    <w:rsid w:val="00893856"/>
    <w:rsid w:val="00893921"/>
    <w:rsid w:val="00893943"/>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9C5"/>
    <w:rsid w:val="00895A4F"/>
    <w:rsid w:val="00895A7D"/>
    <w:rsid w:val="00895A98"/>
    <w:rsid w:val="00895AFC"/>
    <w:rsid w:val="00895B14"/>
    <w:rsid w:val="00895B90"/>
    <w:rsid w:val="00895BDE"/>
    <w:rsid w:val="00895C4A"/>
    <w:rsid w:val="00895D5B"/>
    <w:rsid w:val="00895D8F"/>
    <w:rsid w:val="00895DB4"/>
    <w:rsid w:val="00895DD1"/>
    <w:rsid w:val="00895E6C"/>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0"/>
    <w:rsid w:val="00896E3A"/>
    <w:rsid w:val="00896E4B"/>
    <w:rsid w:val="00896E56"/>
    <w:rsid w:val="00896E58"/>
    <w:rsid w:val="00896EA9"/>
    <w:rsid w:val="00896EB5"/>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FF"/>
    <w:rsid w:val="00897961"/>
    <w:rsid w:val="008979C9"/>
    <w:rsid w:val="008979E5"/>
    <w:rsid w:val="00897A00"/>
    <w:rsid w:val="00897A5B"/>
    <w:rsid w:val="00897AB9"/>
    <w:rsid w:val="00897BEE"/>
    <w:rsid w:val="00897C9D"/>
    <w:rsid w:val="00897D1D"/>
    <w:rsid w:val="00897D5A"/>
    <w:rsid w:val="00897DFB"/>
    <w:rsid w:val="00897E00"/>
    <w:rsid w:val="00897E8E"/>
    <w:rsid w:val="00897F0D"/>
    <w:rsid w:val="008A000E"/>
    <w:rsid w:val="008A0070"/>
    <w:rsid w:val="008A00B1"/>
    <w:rsid w:val="008A011F"/>
    <w:rsid w:val="008A0139"/>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40"/>
    <w:rsid w:val="008A0C57"/>
    <w:rsid w:val="008A0CFC"/>
    <w:rsid w:val="008A0D08"/>
    <w:rsid w:val="008A0DCE"/>
    <w:rsid w:val="008A0DEC"/>
    <w:rsid w:val="008A0E01"/>
    <w:rsid w:val="008A0E24"/>
    <w:rsid w:val="008A0F54"/>
    <w:rsid w:val="008A0FAC"/>
    <w:rsid w:val="008A100D"/>
    <w:rsid w:val="008A1012"/>
    <w:rsid w:val="008A103C"/>
    <w:rsid w:val="008A10A9"/>
    <w:rsid w:val="008A10C2"/>
    <w:rsid w:val="008A1129"/>
    <w:rsid w:val="008A11A3"/>
    <w:rsid w:val="008A11B2"/>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0F"/>
    <w:rsid w:val="008A1E1C"/>
    <w:rsid w:val="008A1E27"/>
    <w:rsid w:val="008A1F1B"/>
    <w:rsid w:val="008A1FD5"/>
    <w:rsid w:val="008A1FF2"/>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55"/>
    <w:rsid w:val="008A306A"/>
    <w:rsid w:val="008A306D"/>
    <w:rsid w:val="008A3073"/>
    <w:rsid w:val="008A309F"/>
    <w:rsid w:val="008A325E"/>
    <w:rsid w:val="008A32AE"/>
    <w:rsid w:val="008A332C"/>
    <w:rsid w:val="008A3396"/>
    <w:rsid w:val="008A34FE"/>
    <w:rsid w:val="008A35A9"/>
    <w:rsid w:val="008A35BC"/>
    <w:rsid w:val="008A35D2"/>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3FA4"/>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0"/>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3CF"/>
    <w:rsid w:val="008B05BD"/>
    <w:rsid w:val="008B068C"/>
    <w:rsid w:val="008B06B8"/>
    <w:rsid w:val="008B06C5"/>
    <w:rsid w:val="008B0710"/>
    <w:rsid w:val="008B0765"/>
    <w:rsid w:val="008B076B"/>
    <w:rsid w:val="008B0787"/>
    <w:rsid w:val="008B078C"/>
    <w:rsid w:val="008B07A2"/>
    <w:rsid w:val="008B07C8"/>
    <w:rsid w:val="008B0823"/>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41"/>
    <w:rsid w:val="008B1ED2"/>
    <w:rsid w:val="008B1EE4"/>
    <w:rsid w:val="008B1F78"/>
    <w:rsid w:val="008B2036"/>
    <w:rsid w:val="008B2039"/>
    <w:rsid w:val="008B20EA"/>
    <w:rsid w:val="008B2118"/>
    <w:rsid w:val="008B213D"/>
    <w:rsid w:val="008B2174"/>
    <w:rsid w:val="008B21E6"/>
    <w:rsid w:val="008B2308"/>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3E0"/>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554"/>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1F"/>
    <w:rsid w:val="008B6796"/>
    <w:rsid w:val="008B67EA"/>
    <w:rsid w:val="008B6858"/>
    <w:rsid w:val="008B6A67"/>
    <w:rsid w:val="008B6A6F"/>
    <w:rsid w:val="008B6AC8"/>
    <w:rsid w:val="008B6B35"/>
    <w:rsid w:val="008B6B62"/>
    <w:rsid w:val="008B6BDC"/>
    <w:rsid w:val="008B6C28"/>
    <w:rsid w:val="008B6C6B"/>
    <w:rsid w:val="008B6C8C"/>
    <w:rsid w:val="008B6CC7"/>
    <w:rsid w:val="008B6D54"/>
    <w:rsid w:val="008B6E75"/>
    <w:rsid w:val="008B6EBA"/>
    <w:rsid w:val="008B6ED5"/>
    <w:rsid w:val="008B6EE9"/>
    <w:rsid w:val="008B6F52"/>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8C"/>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7BD"/>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B7"/>
    <w:rsid w:val="008C28C7"/>
    <w:rsid w:val="008C28DA"/>
    <w:rsid w:val="008C28E6"/>
    <w:rsid w:val="008C294B"/>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64"/>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6A"/>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04"/>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99"/>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2"/>
    <w:rsid w:val="008C5B1B"/>
    <w:rsid w:val="008C5B22"/>
    <w:rsid w:val="008C5B24"/>
    <w:rsid w:val="008C5B3F"/>
    <w:rsid w:val="008C5BAE"/>
    <w:rsid w:val="008C5D52"/>
    <w:rsid w:val="008C5E9E"/>
    <w:rsid w:val="008C5F3E"/>
    <w:rsid w:val="008C5FE7"/>
    <w:rsid w:val="008C602B"/>
    <w:rsid w:val="008C6109"/>
    <w:rsid w:val="008C6160"/>
    <w:rsid w:val="008C6183"/>
    <w:rsid w:val="008C61FD"/>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37"/>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1"/>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58F"/>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AF"/>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6C"/>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C7"/>
    <w:rsid w:val="008D3EDB"/>
    <w:rsid w:val="008D3EFB"/>
    <w:rsid w:val="008D3F09"/>
    <w:rsid w:val="008D3F0B"/>
    <w:rsid w:val="008D40B2"/>
    <w:rsid w:val="008D40F1"/>
    <w:rsid w:val="008D41D3"/>
    <w:rsid w:val="008D4218"/>
    <w:rsid w:val="008D4295"/>
    <w:rsid w:val="008D42CD"/>
    <w:rsid w:val="008D439D"/>
    <w:rsid w:val="008D43C7"/>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2EC"/>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93"/>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AB"/>
    <w:rsid w:val="008D66F2"/>
    <w:rsid w:val="008D67B6"/>
    <w:rsid w:val="008D67FF"/>
    <w:rsid w:val="008D681E"/>
    <w:rsid w:val="008D6846"/>
    <w:rsid w:val="008D689D"/>
    <w:rsid w:val="008D692A"/>
    <w:rsid w:val="008D6931"/>
    <w:rsid w:val="008D69AD"/>
    <w:rsid w:val="008D69F9"/>
    <w:rsid w:val="008D6B40"/>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5C0"/>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FF"/>
    <w:rsid w:val="008E4A82"/>
    <w:rsid w:val="008E4ABD"/>
    <w:rsid w:val="008E4CA6"/>
    <w:rsid w:val="008E4CC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6F8"/>
    <w:rsid w:val="008E57C1"/>
    <w:rsid w:val="008E57D9"/>
    <w:rsid w:val="008E57E6"/>
    <w:rsid w:val="008E5852"/>
    <w:rsid w:val="008E587F"/>
    <w:rsid w:val="008E5898"/>
    <w:rsid w:val="008E58F6"/>
    <w:rsid w:val="008E59AF"/>
    <w:rsid w:val="008E5BF2"/>
    <w:rsid w:val="008E5C4C"/>
    <w:rsid w:val="008E5C73"/>
    <w:rsid w:val="008E5C83"/>
    <w:rsid w:val="008E5C97"/>
    <w:rsid w:val="008E5D1B"/>
    <w:rsid w:val="008E5D25"/>
    <w:rsid w:val="008E5D5A"/>
    <w:rsid w:val="008E5DBF"/>
    <w:rsid w:val="008E5DC2"/>
    <w:rsid w:val="008E5E3D"/>
    <w:rsid w:val="008E5EE9"/>
    <w:rsid w:val="008E5F3A"/>
    <w:rsid w:val="008E5FC3"/>
    <w:rsid w:val="008E5FCF"/>
    <w:rsid w:val="008E5FF8"/>
    <w:rsid w:val="008E6083"/>
    <w:rsid w:val="008E60D6"/>
    <w:rsid w:val="008E60F5"/>
    <w:rsid w:val="008E6123"/>
    <w:rsid w:val="008E6169"/>
    <w:rsid w:val="008E6203"/>
    <w:rsid w:val="008E621A"/>
    <w:rsid w:val="008E62FA"/>
    <w:rsid w:val="008E63CC"/>
    <w:rsid w:val="008E640B"/>
    <w:rsid w:val="008E6423"/>
    <w:rsid w:val="008E64A6"/>
    <w:rsid w:val="008E6528"/>
    <w:rsid w:val="008E662A"/>
    <w:rsid w:val="008E662F"/>
    <w:rsid w:val="008E6675"/>
    <w:rsid w:val="008E6685"/>
    <w:rsid w:val="008E6686"/>
    <w:rsid w:val="008E66A5"/>
    <w:rsid w:val="008E66C5"/>
    <w:rsid w:val="008E6703"/>
    <w:rsid w:val="008E67CB"/>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3F"/>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1F"/>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E99"/>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7AF"/>
    <w:rsid w:val="008F581F"/>
    <w:rsid w:val="008F5824"/>
    <w:rsid w:val="008F5841"/>
    <w:rsid w:val="008F58A7"/>
    <w:rsid w:val="008F58D3"/>
    <w:rsid w:val="008F5921"/>
    <w:rsid w:val="008F593C"/>
    <w:rsid w:val="008F5A2E"/>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DC"/>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4CA"/>
    <w:rsid w:val="00901528"/>
    <w:rsid w:val="00901549"/>
    <w:rsid w:val="00901610"/>
    <w:rsid w:val="00901677"/>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19D"/>
    <w:rsid w:val="009032F9"/>
    <w:rsid w:val="00903302"/>
    <w:rsid w:val="00903353"/>
    <w:rsid w:val="00903376"/>
    <w:rsid w:val="00903429"/>
    <w:rsid w:val="00903431"/>
    <w:rsid w:val="00903451"/>
    <w:rsid w:val="0090355E"/>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DF3"/>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4F97"/>
    <w:rsid w:val="0090501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DF7"/>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BF"/>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37E"/>
    <w:rsid w:val="009124C4"/>
    <w:rsid w:val="0091257F"/>
    <w:rsid w:val="00912602"/>
    <w:rsid w:val="00912604"/>
    <w:rsid w:val="009128CF"/>
    <w:rsid w:val="00912925"/>
    <w:rsid w:val="00912A57"/>
    <w:rsid w:val="00912A5A"/>
    <w:rsid w:val="00912A8F"/>
    <w:rsid w:val="00912AA0"/>
    <w:rsid w:val="00912AA3"/>
    <w:rsid w:val="00912ADC"/>
    <w:rsid w:val="00912BB0"/>
    <w:rsid w:val="00912D69"/>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08C"/>
    <w:rsid w:val="00914189"/>
    <w:rsid w:val="0091418F"/>
    <w:rsid w:val="00914193"/>
    <w:rsid w:val="00914241"/>
    <w:rsid w:val="00914242"/>
    <w:rsid w:val="00914262"/>
    <w:rsid w:val="0091427F"/>
    <w:rsid w:val="00914299"/>
    <w:rsid w:val="009142BA"/>
    <w:rsid w:val="009143B5"/>
    <w:rsid w:val="0091440F"/>
    <w:rsid w:val="0091445D"/>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6DF"/>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3B"/>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14"/>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64"/>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1D"/>
    <w:rsid w:val="00917490"/>
    <w:rsid w:val="00917495"/>
    <w:rsid w:val="00917646"/>
    <w:rsid w:val="00917665"/>
    <w:rsid w:val="009177CA"/>
    <w:rsid w:val="009177E4"/>
    <w:rsid w:val="00917834"/>
    <w:rsid w:val="009178EB"/>
    <w:rsid w:val="009179B5"/>
    <w:rsid w:val="009179CE"/>
    <w:rsid w:val="00917B3B"/>
    <w:rsid w:val="00917B49"/>
    <w:rsid w:val="00917BBC"/>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58D"/>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CD9"/>
    <w:rsid w:val="00922D41"/>
    <w:rsid w:val="00922D79"/>
    <w:rsid w:val="00922DE5"/>
    <w:rsid w:val="00922E01"/>
    <w:rsid w:val="00922E3D"/>
    <w:rsid w:val="00922E5D"/>
    <w:rsid w:val="00922E63"/>
    <w:rsid w:val="00922EC7"/>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C85"/>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480"/>
    <w:rsid w:val="00926494"/>
    <w:rsid w:val="00926589"/>
    <w:rsid w:val="009265A5"/>
    <w:rsid w:val="009266FC"/>
    <w:rsid w:val="009266FD"/>
    <w:rsid w:val="0092678D"/>
    <w:rsid w:val="009267EB"/>
    <w:rsid w:val="009268DD"/>
    <w:rsid w:val="009268F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24"/>
    <w:rsid w:val="00927F8B"/>
    <w:rsid w:val="00927FA3"/>
    <w:rsid w:val="00927FCF"/>
    <w:rsid w:val="00930026"/>
    <w:rsid w:val="00930031"/>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4A"/>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1FDE"/>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99"/>
    <w:rsid w:val="009336C1"/>
    <w:rsid w:val="00933717"/>
    <w:rsid w:val="0093386E"/>
    <w:rsid w:val="00933898"/>
    <w:rsid w:val="0093391C"/>
    <w:rsid w:val="00933939"/>
    <w:rsid w:val="00933995"/>
    <w:rsid w:val="009339A6"/>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17"/>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7A9"/>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878"/>
    <w:rsid w:val="009378F7"/>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20"/>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8A"/>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3E"/>
    <w:rsid w:val="00942447"/>
    <w:rsid w:val="00942567"/>
    <w:rsid w:val="00942581"/>
    <w:rsid w:val="009425C0"/>
    <w:rsid w:val="009425C8"/>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53"/>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8DF"/>
    <w:rsid w:val="00943900"/>
    <w:rsid w:val="00943975"/>
    <w:rsid w:val="00943994"/>
    <w:rsid w:val="009439BA"/>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2C"/>
    <w:rsid w:val="00946799"/>
    <w:rsid w:val="009467C3"/>
    <w:rsid w:val="00946879"/>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47E00"/>
    <w:rsid w:val="00947FAD"/>
    <w:rsid w:val="0095012B"/>
    <w:rsid w:val="00950136"/>
    <w:rsid w:val="00950224"/>
    <w:rsid w:val="00950263"/>
    <w:rsid w:val="0095027D"/>
    <w:rsid w:val="009503B6"/>
    <w:rsid w:val="009503D0"/>
    <w:rsid w:val="009503D6"/>
    <w:rsid w:val="009503E0"/>
    <w:rsid w:val="009503F8"/>
    <w:rsid w:val="009504E1"/>
    <w:rsid w:val="009505C9"/>
    <w:rsid w:val="009507B6"/>
    <w:rsid w:val="009507EC"/>
    <w:rsid w:val="009507F8"/>
    <w:rsid w:val="0095086D"/>
    <w:rsid w:val="00950874"/>
    <w:rsid w:val="0095091F"/>
    <w:rsid w:val="00950944"/>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A4"/>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767"/>
    <w:rsid w:val="0095286D"/>
    <w:rsid w:val="00952894"/>
    <w:rsid w:val="00952947"/>
    <w:rsid w:val="00952989"/>
    <w:rsid w:val="009529A9"/>
    <w:rsid w:val="009529BA"/>
    <w:rsid w:val="00952A00"/>
    <w:rsid w:val="00952A5F"/>
    <w:rsid w:val="00952ADF"/>
    <w:rsid w:val="00952BBB"/>
    <w:rsid w:val="00952BC2"/>
    <w:rsid w:val="00952BCF"/>
    <w:rsid w:val="00952C21"/>
    <w:rsid w:val="00952C2B"/>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3"/>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AD"/>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95"/>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97"/>
    <w:rsid w:val="009566F2"/>
    <w:rsid w:val="0095673A"/>
    <w:rsid w:val="00956850"/>
    <w:rsid w:val="00956863"/>
    <w:rsid w:val="00956864"/>
    <w:rsid w:val="00956877"/>
    <w:rsid w:val="00956A19"/>
    <w:rsid w:val="00956A1E"/>
    <w:rsid w:val="00956ABC"/>
    <w:rsid w:val="00956AD9"/>
    <w:rsid w:val="00956BEE"/>
    <w:rsid w:val="00956C00"/>
    <w:rsid w:val="00956C26"/>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19C"/>
    <w:rsid w:val="00957332"/>
    <w:rsid w:val="00957347"/>
    <w:rsid w:val="00957361"/>
    <w:rsid w:val="00957371"/>
    <w:rsid w:val="0095737A"/>
    <w:rsid w:val="009573FC"/>
    <w:rsid w:val="00957409"/>
    <w:rsid w:val="0095740F"/>
    <w:rsid w:val="0095755E"/>
    <w:rsid w:val="00957569"/>
    <w:rsid w:val="00957583"/>
    <w:rsid w:val="0095758E"/>
    <w:rsid w:val="009575E5"/>
    <w:rsid w:val="00957608"/>
    <w:rsid w:val="00957610"/>
    <w:rsid w:val="00957701"/>
    <w:rsid w:val="0095777C"/>
    <w:rsid w:val="009577ED"/>
    <w:rsid w:val="00957860"/>
    <w:rsid w:val="0095788D"/>
    <w:rsid w:val="009578C1"/>
    <w:rsid w:val="0095797D"/>
    <w:rsid w:val="00957983"/>
    <w:rsid w:val="00957A05"/>
    <w:rsid w:val="00957A2E"/>
    <w:rsid w:val="00957AA8"/>
    <w:rsid w:val="00957AF2"/>
    <w:rsid w:val="00957B79"/>
    <w:rsid w:val="00957C69"/>
    <w:rsid w:val="00957CAB"/>
    <w:rsid w:val="00957DC7"/>
    <w:rsid w:val="00957F14"/>
    <w:rsid w:val="00957F1F"/>
    <w:rsid w:val="00957F59"/>
    <w:rsid w:val="00957FB2"/>
    <w:rsid w:val="00957FC6"/>
    <w:rsid w:val="00960062"/>
    <w:rsid w:val="009600B5"/>
    <w:rsid w:val="0096018B"/>
    <w:rsid w:val="00960310"/>
    <w:rsid w:val="00960337"/>
    <w:rsid w:val="0096035B"/>
    <w:rsid w:val="00960380"/>
    <w:rsid w:val="0096043C"/>
    <w:rsid w:val="0096046E"/>
    <w:rsid w:val="009604E0"/>
    <w:rsid w:val="009604E9"/>
    <w:rsid w:val="00960518"/>
    <w:rsid w:val="00960535"/>
    <w:rsid w:val="009605AC"/>
    <w:rsid w:val="009605CB"/>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040"/>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9A1"/>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6F8A"/>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1"/>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3"/>
    <w:rsid w:val="009729B8"/>
    <w:rsid w:val="00972A82"/>
    <w:rsid w:val="00972AB0"/>
    <w:rsid w:val="00972BAB"/>
    <w:rsid w:val="00972C6E"/>
    <w:rsid w:val="00972CA0"/>
    <w:rsid w:val="00972CB4"/>
    <w:rsid w:val="00972CE5"/>
    <w:rsid w:val="00972D0D"/>
    <w:rsid w:val="00972D11"/>
    <w:rsid w:val="00972D3C"/>
    <w:rsid w:val="00972D56"/>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3FF0"/>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14"/>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1AB"/>
    <w:rsid w:val="0097622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0FD7"/>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24"/>
    <w:rsid w:val="009827AC"/>
    <w:rsid w:val="009827E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04"/>
    <w:rsid w:val="00983195"/>
    <w:rsid w:val="009831D8"/>
    <w:rsid w:val="0098333D"/>
    <w:rsid w:val="00983359"/>
    <w:rsid w:val="009833D2"/>
    <w:rsid w:val="00983420"/>
    <w:rsid w:val="009834A7"/>
    <w:rsid w:val="009834E0"/>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69"/>
    <w:rsid w:val="009852B5"/>
    <w:rsid w:val="009852BD"/>
    <w:rsid w:val="009852C4"/>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AF0"/>
    <w:rsid w:val="00986B27"/>
    <w:rsid w:val="00986BC9"/>
    <w:rsid w:val="00986C6A"/>
    <w:rsid w:val="00986C75"/>
    <w:rsid w:val="00986C92"/>
    <w:rsid w:val="00986C9E"/>
    <w:rsid w:val="00986CC3"/>
    <w:rsid w:val="00986CCC"/>
    <w:rsid w:val="00986CF2"/>
    <w:rsid w:val="00986D77"/>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CA"/>
    <w:rsid w:val="00987AE7"/>
    <w:rsid w:val="00987C0F"/>
    <w:rsid w:val="00987C2E"/>
    <w:rsid w:val="00987C39"/>
    <w:rsid w:val="00987C62"/>
    <w:rsid w:val="00987CAC"/>
    <w:rsid w:val="00987D24"/>
    <w:rsid w:val="00987D48"/>
    <w:rsid w:val="00987DB1"/>
    <w:rsid w:val="00987DF0"/>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A9"/>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19"/>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EB1"/>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04"/>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0A"/>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88"/>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B85"/>
    <w:rsid w:val="00997C6D"/>
    <w:rsid w:val="00997C98"/>
    <w:rsid w:val="00997CFB"/>
    <w:rsid w:val="00997D08"/>
    <w:rsid w:val="00997D48"/>
    <w:rsid w:val="00997DB5"/>
    <w:rsid w:val="00997DEE"/>
    <w:rsid w:val="00997ECE"/>
    <w:rsid w:val="00997FFD"/>
    <w:rsid w:val="009A009B"/>
    <w:rsid w:val="009A00CD"/>
    <w:rsid w:val="009A00E9"/>
    <w:rsid w:val="009A0192"/>
    <w:rsid w:val="009A0211"/>
    <w:rsid w:val="009A0219"/>
    <w:rsid w:val="009A0287"/>
    <w:rsid w:val="009A02A2"/>
    <w:rsid w:val="009A02AA"/>
    <w:rsid w:val="009A0307"/>
    <w:rsid w:val="009A0332"/>
    <w:rsid w:val="009A0345"/>
    <w:rsid w:val="009A036E"/>
    <w:rsid w:val="009A0389"/>
    <w:rsid w:val="009A03BB"/>
    <w:rsid w:val="009A054D"/>
    <w:rsid w:val="009A05D6"/>
    <w:rsid w:val="009A05DF"/>
    <w:rsid w:val="009A05E0"/>
    <w:rsid w:val="009A069B"/>
    <w:rsid w:val="009A06A2"/>
    <w:rsid w:val="009A06A6"/>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9C6"/>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2A"/>
    <w:rsid w:val="009A3673"/>
    <w:rsid w:val="009A36E8"/>
    <w:rsid w:val="009A37BD"/>
    <w:rsid w:val="009A37C1"/>
    <w:rsid w:val="009A37E9"/>
    <w:rsid w:val="009A383A"/>
    <w:rsid w:val="009A388A"/>
    <w:rsid w:val="009A3902"/>
    <w:rsid w:val="009A39FD"/>
    <w:rsid w:val="009A3C8A"/>
    <w:rsid w:val="009A3D33"/>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CC1"/>
    <w:rsid w:val="009A4D9A"/>
    <w:rsid w:val="009A4DDC"/>
    <w:rsid w:val="009A4E02"/>
    <w:rsid w:val="009A4EDE"/>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1A9"/>
    <w:rsid w:val="009A6208"/>
    <w:rsid w:val="009A621D"/>
    <w:rsid w:val="009A622C"/>
    <w:rsid w:val="009A6309"/>
    <w:rsid w:val="009A6311"/>
    <w:rsid w:val="009A63DE"/>
    <w:rsid w:val="009A6465"/>
    <w:rsid w:val="009A6529"/>
    <w:rsid w:val="009A655F"/>
    <w:rsid w:val="009A65AC"/>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3A"/>
    <w:rsid w:val="009A75AC"/>
    <w:rsid w:val="009A75ED"/>
    <w:rsid w:val="009A7619"/>
    <w:rsid w:val="009A76E0"/>
    <w:rsid w:val="009A7703"/>
    <w:rsid w:val="009A772F"/>
    <w:rsid w:val="009A7854"/>
    <w:rsid w:val="009A7889"/>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69"/>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ECF"/>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1F82"/>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8F5"/>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EE"/>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DAA"/>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0D"/>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49"/>
    <w:rsid w:val="009B7571"/>
    <w:rsid w:val="009B75B0"/>
    <w:rsid w:val="009B75C9"/>
    <w:rsid w:val="009B75E0"/>
    <w:rsid w:val="009B76CA"/>
    <w:rsid w:val="009B77E1"/>
    <w:rsid w:val="009B7843"/>
    <w:rsid w:val="009B796F"/>
    <w:rsid w:val="009B7980"/>
    <w:rsid w:val="009B798F"/>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DB9"/>
    <w:rsid w:val="009C0E02"/>
    <w:rsid w:val="009C0E10"/>
    <w:rsid w:val="009C0E44"/>
    <w:rsid w:val="009C0EC7"/>
    <w:rsid w:val="009C0EDD"/>
    <w:rsid w:val="009C0F82"/>
    <w:rsid w:val="009C1017"/>
    <w:rsid w:val="009C1021"/>
    <w:rsid w:val="009C11E6"/>
    <w:rsid w:val="009C12A8"/>
    <w:rsid w:val="009C12F4"/>
    <w:rsid w:val="009C1428"/>
    <w:rsid w:val="009C145B"/>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27"/>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17"/>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74"/>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BB6"/>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3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9BC"/>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796"/>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73"/>
    <w:rsid w:val="009D5E86"/>
    <w:rsid w:val="009D5EE8"/>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7D"/>
    <w:rsid w:val="009E089A"/>
    <w:rsid w:val="009E098C"/>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7FF"/>
    <w:rsid w:val="009E180F"/>
    <w:rsid w:val="009E181B"/>
    <w:rsid w:val="009E1862"/>
    <w:rsid w:val="009E1897"/>
    <w:rsid w:val="009E18A6"/>
    <w:rsid w:val="009E1995"/>
    <w:rsid w:val="009E1A8B"/>
    <w:rsid w:val="009E1AA8"/>
    <w:rsid w:val="009E1B2B"/>
    <w:rsid w:val="009E1B39"/>
    <w:rsid w:val="009E1B50"/>
    <w:rsid w:val="009E1BBD"/>
    <w:rsid w:val="009E1C22"/>
    <w:rsid w:val="009E1CFE"/>
    <w:rsid w:val="009E1D3A"/>
    <w:rsid w:val="009E1D3B"/>
    <w:rsid w:val="009E1D96"/>
    <w:rsid w:val="009E1E8D"/>
    <w:rsid w:val="009E1FE9"/>
    <w:rsid w:val="009E201C"/>
    <w:rsid w:val="009E207A"/>
    <w:rsid w:val="009E20CD"/>
    <w:rsid w:val="009E229D"/>
    <w:rsid w:val="009E23F0"/>
    <w:rsid w:val="009E247E"/>
    <w:rsid w:val="009E2505"/>
    <w:rsid w:val="009E2549"/>
    <w:rsid w:val="009E25C1"/>
    <w:rsid w:val="009E261A"/>
    <w:rsid w:val="009E26D4"/>
    <w:rsid w:val="009E27B9"/>
    <w:rsid w:val="009E2873"/>
    <w:rsid w:val="009E2884"/>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11"/>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6B"/>
    <w:rsid w:val="009E3C90"/>
    <w:rsid w:val="009E3CA7"/>
    <w:rsid w:val="009E3E34"/>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9C"/>
    <w:rsid w:val="009E53DB"/>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5FE9"/>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6C"/>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26"/>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9E"/>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66"/>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07"/>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B79"/>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09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ED"/>
    <w:rsid w:val="00A029A0"/>
    <w:rsid w:val="00A029C7"/>
    <w:rsid w:val="00A02A67"/>
    <w:rsid w:val="00A02A7D"/>
    <w:rsid w:val="00A02AC4"/>
    <w:rsid w:val="00A02B7C"/>
    <w:rsid w:val="00A02B9E"/>
    <w:rsid w:val="00A02C9A"/>
    <w:rsid w:val="00A02CA4"/>
    <w:rsid w:val="00A02D44"/>
    <w:rsid w:val="00A02D49"/>
    <w:rsid w:val="00A02DAA"/>
    <w:rsid w:val="00A02E34"/>
    <w:rsid w:val="00A02EA9"/>
    <w:rsid w:val="00A02F75"/>
    <w:rsid w:val="00A02F91"/>
    <w:rsid w:val="00A02FFD"/>
    <w:rsid w:val="00A03027"/>
    <w:rsid w:val="00A03055"/>
    <w:rsid w:val="00A03089"/>
    <w:rsid w:val="00A0314A"/>
    <w:rsid w:val="00A0319B"/>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6C"/>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A64"/>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50"/>
    <w:rsid w:val="00A052ED"/>
    <w:rsid w:val="00A05355"/>
    <w:rsid w:val="00A05413"/>
    <w:rsid w:val="00A05432"/>
    <w:rsid w:val="00A05474"/>
    <w:rsid w:val="00A054C6"/>
    <w:rsid w:val="00A055C8"/>
    <w:rsid w:val="00A05626"/>
    <w:rsid w:val="00A05701"/>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09"/>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1F"/>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5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8BE"/>
    <w:rsid w:val="00A14965"/>
    <w:rsid w:val="00A149DC"/>
    <w:rsid w:val="00A14A26"/>
    <w:rsid w:val="00A14AE9"/>
    <w:rsid w:val="00A14CB2"/>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5FF9"/>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AD"/>
    <w:rsid w:val="00A16DB9"/>
    <w:rsid w:val="00A16E43"/>
    <w:rsid w:val="00A16E73"/>
    <w:rsid w:val="00A16F58"/>
    <w:rsid w:val="00A16F65"/>
    <w:rsid w:val="00A16FAA"/>
    <w:rsid w:val="00A1708D"/>
    <w:rsid w:val="00A1709B"/>
    <w:rsid w:val="00A170B1"/>
    <w:rsid w:val="00A17115"/>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77"/>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8B4"/>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E5"/>
    <w:rsid w:val="00A26CF6"/>
    <w:rsid w:val="00A26D5F"/>
    <w:rsid w:val="00A26E23"/>
    <w:rsid w:val="00A26F06"/>
    <w:rsid w:val="00A26F35"/>
    <w:rsid w:val="00A26F92"/>
    <w:rsid w:val="00A27028"/>
    <w:rsid w:val="00A270D6"/>
    <w:rsid w:val="00A270E5"/>
    <w:rsid w:val="00A271BE"/>
    <w:rsid w:val="00A271C2"/>
    <w:rsid w:val="00A27394"/>
    <w:rsid w:val="00A273CC"/>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09E"/>
    <w:rsid w:val="00A31106"/>
    <w:rsid w:val="00A3114A"/>
    <w:rsid w:val="00A311BB"/>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08"/>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C0"/>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2A"/>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95"/>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05F"/>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5D"/>
    <w:rsid w:val="00A40676"/>
    <w:rsid w:val="00A406AD"/>
    <w:rsid w:val="00A40741"/>
    <w:rsid w:val="00A4091C"/>
    <w:rsid w:val="00A409A2"/>
    <w:rsid w:val="00A409A4"/>
    <w:rsid w:val="00A409C1"/>
    <w:rsid w:val="00A40A0F"/>
    <w:rsid w:val="00A40A75"/>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43"/>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12"/>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AE7"/>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4FDD"/>
    <w:rsid w:val="00A450E5"/>
    <w:rsid w:val="00A45190"/>
    <w:rsid w:val="00A451D2"/>
    <w:rsid w:val="00A45575"/>
    <w:rsid w:val="00A45591"/>
    <w:rsid w:val="00A455CD"/>
    <w:rsid w:val="00A455EF"/>
    <w:rsid w:val="00A4568A"/>
    <w:rsid w:val="00A456CC"/>
    <w:rsid w:val="00A456FA"/>
    <w:rsid w:val="00A4574A"/>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CF2"/>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5E5"/>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B3"/>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8C"/>
    <w:rsid w:val="00A504DD"/>
    <w:rsid w:val="00A5053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3"/>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0F0"/>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B"/>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8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5AF"/>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9E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3FA"/>
    <w:rsid w:val="00A5641C"/>
    <w:rsid w:val="00A56441"/>
    <w:rsid w:val="00A56460"/>
    <w:rsid w:val="00A56485"/>
    <w:rsid w:val="00A564B2"/>
    <w:rsid w:val="00A564B3"/>
    <w:rsid w:val="00A56547"/>
    <w:rsid w:val="00A5663D"/>
    <w:rsid w:val="00A5669E"/>
    <w:rsid w:val="00A566AF"/>
    <w:rsid w:val="00A5673D"/>
    <w:rsid w:val="00A56834"/>
    <w:rsid w:val="00A568AD"/>
    <w:rsid w:val="00A56A71"/>
    <w:rsid w:val="00A56B29"/>
    <w:rsid w:val="00A56C09"/>
    <w:rsid w:val="00A56D43"/>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05"/>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2"/>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17"/>
    <w:rsid w:val="00A61664"/>
    <w:rsid w:val="00A616EA"/>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83"/>
    <w:rsid w:val="00A62CA4"/>
    <w:rsid w:val="00A62CAB"/>
    <w:rsid w:val="00A62CC8"/>
    <w:rsid w:val="00A62D0B"/>
    <w:rsid w:val="00A62D27"/>
    <w:rsid w:val="00A62D47"/>
    <w:rsid w:val="00A62D4D"/>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E27"/>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AC"/>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1D6"/>
    <w:rsid w:val="00A6726C"/>
    <w:rsid w:val="00A67322"/>
    <w:rsid w:val="00A67324"/>
    <w:rsid w:val="00A67445"/>
    <w:rsid w:val="00A674F8"/>
    <w:rsid w:val="00A67563"/>
    <w:rsid w:val="00A67566"/>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1BC"/>
    <w:rsid w:val="00A70271"/>
    <w:rsid w:val="00A702B3"/>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06"/>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72"/>
    <w:rsid w:val="00A71FA4"/>
    <w:rsid w:val="00A7205D"/>
    <w:rsid w:val="00A7217D"/>
    <w:rsid w:val="00A721A3"/>
    <w:rsid w:val="00A72240"/>
    <w:rsid w:val="00A72252"/>
    <w:rsid w:val="00A7236B"/>
    <w:rsid w:val="00A7240D"/>
    <w:rsid w:val="00A72431"/>
    <w:rsid w:val="00A72439"/>
    <w:rsid w:val="00A7245F"/>
    <w:rsid w:val="00A72521"/>
    <w:rsid w:val="00A72674"/>
    <w:rsid w:val="00A7272B"/>
    <w:rsid w:val="00A72757"/>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7F"/>
    <w:rsid w:val="00A72DA2"/>
    <w:rsid w:val="00A72ED1"/>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88"/>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3EF"/>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37B"/>
    <w:rsid w:val="00A7539D"/>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C9"/>
    <w:rsid w:val="00A771DA"/>
    <w:rsid w:val="00A772A6"/>
    <w:rsid w:val="00A772BC"/>
    <w:rsid w:val="00A7732A"/>
    <w:rsid w:val="00A77350"/>
    <w:rsid w:val="00A773E3"/>
    <w:rsid w:val="00A774C8"/>
    <w:rsid w:val="00A7759A"/>
    <w:rsid w:val="00A775E1"/>
    <w:rsid w:val="00A7764F"/>
    <w:rsid w:val="00A776C2"/>
    <w:rsid w:val="00A77709"/>
    <w:rsid w:val="00A77797"/>
    <w:rsid w:val="00A777AA"/>
    <w:rsid w:val="00A77898"/>
    <w:rsid w:val="00A77940"/>
    <w:rsid w:val="00A7796D"/>
    <w:rsid w:val="00A77985"/>
    <w:rsid w:val="00A77A00"/>
    <w:rsid w:val="00A77A0F"/>
    <w:rsid w:val="00A77A4A"/>
    <w:rsid w:val="00A77B4A"/>
    <w:rsid w:val="00A77B74"/>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4AB"/>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9D2"/>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3C"/>
    <w:rsid w:val="00A83A52"/>
    <w:rsid w:val="00A83AEE"/>
    <w:rsid w:val="00A83C03"/>
    <w:rsid w:val="00A83C25"/>
    <w:rsid w:val="00A83C61"/>
    <w:rsid w:val="00A83D75"/>
    <w:rsid w:val="00A83DE0"/>
    <w:rsid w:val="00A83E28"/>
    <w:rsid w:val="00A83E88"/>
    <w:rsid w:val="00A83EA1"/>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4A9"/>
    <w:rsid w:val="00A84525"/>
    <w:rsid w:val="00A8455B"/>
    <w:rsid w:val="00A845EC"/>
    <w:rsid w:val="00A845F5"/>
    <w:rsid w:val="00A84607"/>
    <w:rsid w:val="00A846BC"/>
    <w:rsid w:val="00A847D5"/>
    <w:rsid w:val="00A848A7"/>
    <w:rsid w:val="00A849A7"/>
    <w:rsid w:val="00A849F3"/>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5"/>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53"/>
    <w:rsid w:val="00A8666E"/>
    <w:rsid w:val="00A86671"/>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76"/>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0F"/>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B3"/>
    <w:rsid w:val="00A915E3"/>
    <w:rsid w:val="00A916BD"/>
    <w:rsid w:val="00A916DB"/>
    <w:rsid w:val="00A916F1"/>
    <w:rsid w:val="00A91714"/>
    <w:rsid w:val="00A917C0"/>
    <w:rsid w:val="00A917E9"/>
    <w:rsid w:val="00A917FE"/>
    <w:rsid w:val="00A9191B"/>
    <w:rsid w:val="00A9191E"/>
    <w:rsid w:val="00A91ABA"/>
    <w:rsid w:val="00A91AC0"/>
    <w:rsid w:val="00A91B4B"/>
    <w:rsid w:val="00A91BB5"/>
    <w:rsid w:val="00A91BC9"/>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67"/>
    <w:rsid w:val="00A92689"/>
    <w:rsid w:val="00A926E0"/>
    <w:rsid w:val="00A926F8"/>
    <w:rsid w:val="00A92763"/>
    <w:rsid w:val="00A9279E"/>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CCA"/>
    <w:rsid w:val="00A93E41"/>
    <w:rsid w:val="00A93EE1"/>
    <w:rsid w:val="00A93F0D"/>
    <w:rsid w:val="00A93F4E"/>
    <w:rsid w:val="00A93FDF"/>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08"/>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2D"/>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1EB"/>
    <w:rsid w:val="00A97227"/>
    <w:rsid w:val="00A97257"/>
    <w:rsid w:val="00A97301"/>
    <w:rsid w:val="00A97423"/>
    <w:rsid w:val="00A97438"/>
    <w:rsid w:val="00A9745E"/>
    <w:rsid w:val="00A9746F"/>
    <w:rsid w:val="00A97510"/>
    <w:rsid w:val="00A97579"/>
    <w:rsid w:val="00A97688"/>
    <w:rsid w:val="00A9769D"/>
    <w:rsid w:val="00A976F3"/>
    <w:rsid w:val="00A9776D"/>
    <w:rsid w:val="00A977C8"/>
    <w:rsid w:val="00A97886"/>
    <w:rsid w:val="00A97937"/>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E88"/>
    <w:rsid w:val="00AA3F1B"/>
    <w:rsid w:val="00AA3F55"/>
    <w:rsid w:val="00AA3F5E"/>
    <w:rsid w:val="00AA3FC8"/>
    <w:rsid w:val="00AA4063"/>
    <w:rsid w:val="00AA4069"/>
    <w:rsid w:val="00AA4122"/>
    <w:rsid w:val="00AA416A"/>
    <w:rsid w:val="00AA4183"/>
    <w:rsid w:val="00AA41CA"/>
    <w:rsid w:val="00AA4252"/>
    <w:rsid w:val="00AA428D"/>
    <w:rsid w:val="00AA438C"/>
    <w:rsid w:val="00AA4481"/>
    <w:rsid w:val="00AA448D"/>
    <w:rsid w:val="00AA44AA"/>
    <w:rsid w:val="00AA44B5"/>
    <w:rsid w:val="00AA4536"/>
    <w:rsid w:val="00AA45C8"/>
    <w:rsid w:val="00AA46C9"/>
    <w:rsid w:val="00AA475E"/>
    <w:rsid w:val="00AA482C"/>
    <w:rsid w:val="00AA494E"/>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29"/>
    <w:rsid w:val="00AA6384"/>
    <w:rsid w:val="00AA63AA"/>
    <w:rsid w:val="00AA64B9"/>
    <w:rsid w:val="00AA6516"/>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C2F"/>
    <w:rsid w:val="00AA7D1E"/>
    <w:rsid w:val="00AA7DEE"/>
    <w:rsid w:val="00AA7DFA"/>
    <w:rsid w:val="00AA7E6E"/>
    <w:rsid w:val="00AA7F3C"/>
    <w:rsid w:val="00AA7F4C"/>
    <w:rsid w:val="00AA7FAD"/>
    <w:rsid w:val="00AA7FDF"/>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9A"/>
    <w:rsid w:val="00AB18ED"/>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89"/>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CFF"/>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7EB"/>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0F"/>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17"/>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0E7"/>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C"/>
    <w:rsid w:val="00AC6DCD"/>
    <w:rsid w:val="00AC6DEB"/>
    <w:rsid w:val="00AC6EB2"/>
    <w:rsid w:val="00AC6EE0"/>
    <w:rsid w:val="00AC6F18"/>
    <w:rsid w:val="00AC6FC5"/>
    <w:rsid w:val="00AC7007"/>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1A"/>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00"/>
    <w:rsid w:val="00AD0C2E"/>
    <w:rsid w:val="00AD0C6B"/>
    <w:rsid w:val="00AD0CC0"/>
    <w:rsid w:val="00AD0CDD"/>
    <w:rsid w:val="00AD0CE3"/>
    <w:rsid w:val="00AD0CFD"/>
    <w:rsid w:val="00AD0D06"/>
    <w:rsid w:val="00AD0D46"/>
    <w:rsid w:val="00AD0D9C"/>
    <w:rsid w:val="00AD0DD4"/>
    <w:rsid w:val="00AD0E4D"/>
    <w:rsid w:val="00AD0F28"/>
    <w:rsid w:val="00AD1000"/>
    <w:rsid w:val="00AD1013"/>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22"/>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67"/>
    <w:rsid w:val="00AD375B"/>
    <w:rsid w:val="00AD38CB"/>
    <w:rsid w:val="00AD3907"/>
    <w:rsid w:val="00AD391A"/>
    <w:rsid w:val="00AD3924"/>
    <w:rsid w:val="00AD39BE"/>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3"/>
    <w:rsid w:val="00AD477D"/>
    <w:rsid w:val="00AD47B8"/>
    <w:rsid w:val="00AD47BD"/>
    <w:rsid w:val="00AD47CE"/>
    <w:rsid w:val="00AD4862"/>
    <w:rsid w:val="00AD48C0"/>
    <w:rsid w:val="00AD48C2"/>
    <w:rsid w:val="00AD49D7"/>
    <w:rsid w:val="00AD4A91"/>
    <w:rsid w:val="00AD4B23"/>
    <w:rsid w:val="00AD4B3B"/>
    <w:rsid w:val="00AD4C2C"/>
    <w:rsid w:val="00AD4C5B"/>
    <w:rsid w:val="00AD4C75"/>
    <w:rsid w:val="00AD4C8E"/>
    <w:rsid w:val="00AD4DAB"/>
    <w:rsid w:val="00AD4DD4"/>
    <w:rsid w:val="00AD4F41"/>
    <w:rsid w:val="00AD5046"/>
    <w:rsid w:val="00AD50C1"/>
    <w:rsid w:val="00AD50E7"/>
    <w:rsid w:val="00AD50F4"/>
    <w:rsid w:val="00AD51A1"/>
    <w:rsid w:val="00AD5293"/>
    <w:rsid w:val="00AD5336"/>
    <w:rsid w:val="00AD53BA"/>
    <w:rsid w:val="00AD53BD"/>
    <w:rsid w:val="00AD53E0"/>
    <w:rsid w:val="00AD54A8"/>
    <w:rsid w:val="00AD5579"/>
    <w:rsid w:val="00AD55A1"/>
    <w:rsid w:val="00AD55B1"/>
    <w:rsid w:val="00AD568C"/>
    <w:rsid w:val="00AD569F"/>
    <w:rsid w:val="00AD56DD"/>
    <w:rsid w:val="00AD5731"/>
    <w:rsid w:val="00AD5736"/>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2"/>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C"/>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1B2"/>
    <w:rsid w:val="00AE01E7"/>
    <w:rsid w:val="00AE0311"/>
    <w:rsid w:val="00AE0332"/>
    <w:rsid w:val="00AE0339"/>
    <w:rsid w:val="00AE0354"/>
    <w:rsid w:val="00AE0371"/>
    <w:rsid w:val="00AE038B"/>
    <w:rsid w:val="00AE03A2"/>
    <w:rsid w:val="00AE0411"/>
    <w:rsid w:val="00AE0414"/>
    <w:rsid w:val="00AE0415"/>
    <w:rsid w:val="00AE0456"/>
    <w:rsid w:val="00AE0568"/>
    <w:rsid w:val="00AE05F4"/>
    <w:rsid w:val="00AE061D"/>
    <w:rsid w:val="00AE0703"/>
    <w:rsid w:val="00AE0709"/>
    <w:rsid w:val="00AE073A"/>
    <w:rsid w:val="00AE0787"/>
    <w:rsid w:val="00AE078A"/>
    <w:rsid w:val="00AE07F8"/>
    <w:rsid w:val="00AE09DD"/>
    <w:rsid w:val="00AE0A97"/>
    <w:rsid w:val="00AE0ABC"/>
    <w:rsid w:val="00AE0AED"/>
    <w:rsid w:val="00AE0BA0"/>
    <w:rsid w:val="00AE0C37"/>
    <w:rsid w:val="00AE0CF3"/>
    <w:rsid w:val="00AE0D44"/>
    <w:rsid w:val="00AE0D6D"/>
    <w:rsid w:val="00AE0DCA"/>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5F1"/>
    <w:rsid w:val="00AE162A"/>
    <w:rsid w:val="00AE178C"/>
    <w:rsid w:val="00AE1794"/>
    <w:rsid w:val="00AE17C8"/>
    <w:rsid w:val="00AE180D"/>
    <w:rsid w:val="00AE1872"/>
    <w:rsid w:val="00AE1876"/>
    <w:rsid w:val="00AE18D8"/>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0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5F9F"/>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8"/>
    <w:rsid w:val="00AE6939"/>
    <w:rsid w:val="00AE693A"/>
    <w:rsid w:val="00AE695B"/>
    <w:rsid w:val="00AE6A94"/>
    <w:rsid w:val="00AE6AC0"/>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58A"/>
    <w:rsid w:val="00AF0625"/>
    <w:rsid w:val="00AF0681"/>
    <w:rsid w:val="00AF06AC"/>
    <w:rsid w:val="00AF0785"/>
    <w:rsid w:val="00AF07B6"/>
    <w:rsid w:val="00AF0808"/>
    <w:rsid w:val="00AF09CB"/>
    <w:rsid w:val="00AF09E5"/>
    <w:rsid w:val="00AF0AA1"/>
    <w:rsid w:val="00AF0AC5"/>
    <w:rsid w:val="00AF0AEA"/>
    <w:rsid w:val="00AF0B0E"/>
    <w:rsid w:val="00AF0B5C"/>
    <w:rsid w:val="00AF0BB6"/>
    <w:rsid w:val="00AF0BE8"/>
    <w:rsid w:val="00AF0D5D"/>
    <w:rsid w:val="00AF0DD5"/>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D8"/>
    <w:rsid w:val="00AF236F"/>
    <w:rsid w:val="00AF249A"/>
    <w:rsid w:val="00AF26A4"/>
    <w:rsid w:val="00AF2726"/>
    <w:rsid w:val="00AF2805"/>
    <w:rsid w:val="00AF280B"/>
    <w:rsid w:val="00AF2812"/>
    <w:rsid w:val="00AF28D0"/>
    <w:rsid w:val="00AF28F6"/>
    <w:rsid w:val="00AF29E7"/>
    <w:rsid w:val="00AF2A50"/>
    <w:rsid w:val="00AF2AA6"/>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95"/>
    <w:rsid w:val="00AF3BD6"/>
    <w:rsid w:val="00AF3BE3"/>
    <w:rsid w:val="00AF3BE7"/>
    <w:rsid w:val="00AF3CE7"/>
    <w:rsid w:val="00AF3D93"/>
    <w:rsid w:val="00AF3EA5"/>
    <w:rsid w:val="00AF3EAE"/>
    <w:rsid w:val="00AF3EF5"/>
    <w:rsid w:val="00AF3FE2"/>
    <w:rsid w:val="00AF40C1"/>
    <w:rsid w:val="00AF4117"/>
    <w:rsid w:val="00AF412D"/>
    <w:rsid w:val="00AF414C"/>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7C"/>
    <w:rsid w:val="00AF47DA"/>
    <w:rsid w:val="00AF47FE"/>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88E"/>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666"/>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837"/>
    <w:rsid w:val="00B03936"/>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52"/>
    <w:rsid w:val="00B06B6C"/>
    <w:rsid w:val="00B06B79"/>
    <w:rsid w:val="00B06B93"/>
    <w:rsid w:val="00B06BCD"/>
    <w:rsid w:val="00B06BDE"/>
    <w:rsid w:val="00B06C26"/>
    <w:rsid w:val="00B06C9C"/>
    <w:rsid w:val="00B06D49"/>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0F37"/>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F5"/>
    <w:rsid w:val="00B147A3"/>
    <w:rsid w:val="00B147BF"/>
    <w:rsid w:val="00B14865"/>
    <w:rsid w:val="00B1488D"/>
    <w:rsid w:val="00B149B2"/>
    <w:rsid w:val="00B149CA"/>
    <w:rsid w:val="00B14A01"/>
    <w:rsid w:val="00B14A3E"/>
    <w:rsid w:val="00B14A51"/>
    <w:rsid w:val="00B14A89"/>
    <w:rsid w:val="00B14A92"/>
    <w:rsid w:val="00B14B46"/>
    <w:rsid w:val="00B14B97"/>
    <w:rsid w:val="00B14C22"/>
    <w:rsid w:val="00B14C94"/>
    <w:rsid w:val="00B14D22"/>
    <w:rsid w:val="00B14D24"/>
    <w:rsid w:val="00B14D48"/>
    <w:rsid w:val="00B14E1C"/>
    <w:rsid w:val="00B14ED8"/>
    <w:rsid w:val="00B14F22"/>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7C"/>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01"/>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50"/>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C3"/>
    <w:rsid w:val="00B21FD6"/>
    <w:rsid w:val="00B2207A"/>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09"/>
    <w:rsid w:val="00B2276D"/>
    <w:rsid w:val="00B22795"/>
    <w:rsid w:val="00B2279E"/>
    <w:rsid w:val="00B227DF"/>
    <w:rsid w:val="00B2281E"/>
    <w:rsid w:val="00B22834"/>
    <w:rsid w:val="00B22867"/>
    <w:rsid w:val="00B2291F"/>
    <w:rsid w:val="00B22949"/>
    <w:rsid w:val="00B22971"/>
    <w:rsid w:val="00B229B9"/>
    <w:rsid w:val="00B229CA"/>
    <w:rsid w:val="00B22A23"/>
    <w:rsid w:val="00B22A93"/>
    <w:rsid w:val="00B22AD7"/>
    <w:rsid w:val="00B22BE0"/>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2F"/>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B2"/>
    <w:rsid w:val="00B23BCB"/>
    <w:rsid w:val="00B23C7A"/>
    <w:rsid w:val="00B23C92"/>
    <w:rsid w:val="00B23C94"/>
    <w:rsid w:val="00B23CA7"/>
    <w:rsid w:val="00B23DC6"/>
    <w:rsid w:val="00B23E14"/>
    <w:rsid w:val="00B23E60"/>
    <w:rsid w:val="00B23EA3"/>
    <w:rsid w:val="00B23F29"/>
    <w:rsid w:val="00B23F5A"/>
    <w:rsid w:val="00B24214"/>
    <w:rsid w:val="00B2423C"/>
    <w:rsid w:val="00B242AA"/>
    <w:rsid w:val="00B242C3"/>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7FE"/>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1D5"/>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4"/>
    <w:rsid w:val="00B2556A"/>
    <w:rsid w:val="00B2556E"/>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C2"/>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0F6C"/>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5B3"/>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5D4"/>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3D"/>
    <w:rsid w:val="00B33A67"/>
    <w:rsid w:val="00B33A6C"/>
    <w:rsid w:val="00B33AB7"/>
    <w:rsid w:val="00B33C59"/>
    <w:rsid w:val="00B33D35"/>
    <w:rsid w:val="00B33D64"/>
    <w:rsid w:val="00B33DDA"/>
    <w:rsid w:val="00B33E19"/>
    <w:rsid w:val="00B33EEE"/>
    <w:rsid w:val="00B33F3E"/>
    <w:rsid w:val="00B33F65"/>
    <w:rsid w:val="00B33F76"/>
    <w:rsid w:val="00B34058"/>
    <w:rsid w:val="00B340F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0CF"/>
    <w:rsid w:val="00B37115"/>
    <w:rsid w:val="00B37149"/>
    <w:rsid w:val="00B3718B"/>
    <w:rsid w:val="00B37207"/>
    <w:rsid w:val="00B3722A"/>
    <w:rsid w:val="00B37256"/>
    <w:rsid w:val="00B37280"/>
    <w:rsid w:val="00B372DF"/>
    <w:rsid w:val="00B3730C"/>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39"/>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0A"/>
    <w:rsid w:val="00B42E20"/>
    <w:rsid w:val="00B42F00"/>
    <w:rsid w:val="00B42F54"/>
    <w:rsid w:val="00B4301D"/>
    <w:rsid w:val="00B4304A"/>
    <w:rsid w:val="00B430E7"/>
    <w:rsid w:val="00B43149"/>
    <w:rsid w:val="00B431D5"/>
    <w:rsid w:val="00B4325C"/>
    <w:rsid w:val="00B43296"/>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EA"/>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10"/>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4A"/>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195"/>
    <w:rsid w:val="00B45287"/>
    <w:rsid w:val="00B4528A"/>
    <w:rsid w:val="00B4544D"/>
    <w:rsid w:val="00B455B1"/>
    <w:rsid w:val="00B45635"/>
    <w:rsid w:val="00B45669"/>
    <w:rsid w:val="00B456BB"/>
    <w:rsid w:val="00B456D3"/>
    <w:rsid w:val="00B45803"/>
    <w:rsid w:val="00B45899"/>
    <w:rsid w:val="00B458A0"/>
    <w:rsid w:val="00B458FE"/>
    <w:rsid w:val="00B45985"/>
    <w:rsid w:val="00B4598D"/>
    <w:rsid w:val="00B45998"/>
    <w:rsid w:val="00B459B5"/>
    <w:rsid w:val="00B45A09"/>
    <w:rsid w:val="00B45AC8"/>
    <w:rsid w:val="00B45B4E"/>
    <w:rsid w:val="00B45B58"/>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3CA"/>
    <w:rsid w:val="00B46509"/>
    <w:rsid w:val="00B466BC"/>
    <w:rsid w:val="00B46705"/>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5C4"/>
    <w:rsid w:val="00B47600"/>
    <w:rsid w:val="00B47723"/>
    <w:rsid w:val="00B47740"/>
    <w:rsid w:val="00B477AE"/>
    <w:rsid w:val="00B4787F"/>
    <w:rsid w:val="00B478FE"/>
    <w:rsid w:val="00B47950"/>
    <w:rsid w:val="00B47964"/>
    <w:rsid w:val="00B47973"/>
    <w:rsid w:val="00B479E3"/>
    <w:rsid w:val="00B479F7"/>
    <w:rsid w:val="00B47A54"/>
    <w:rsid w:val="00B47ABC"/>
    <w:rsid w:val="00B47AC9"/>
    <w:rsid w:val="00B47B85"/>
    <w:rsid w:val="00B47DB2"/>
    <w:rsid w:val="00B47DFF"/>
    <w:rsid w:val="00B47E3E"/>
    <w:rsid w:val="00B47E46"/>
    <w:rsid w:val="00B47E9E"/>
    <w:rsid w:val="00B47EA3"/>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5FF"/>
    <w:rsid w:val="00B5164F"/>
    <w:rsid w:val="00B51652"/>
    <w:rsid w:val="00B51691"/>
    <w:rsid w:val="00B517BF"/>
    <w:rsid w:val="00B51833"/>
    <w:rsid w:val="00B5185A"/>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EF1"/>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BE"/>
    <w:rsid w:val="00B539CC"/>
    <w:rsid w:val="00B53A05"/>
    <w:rsid w:val="00B53B76"/>
    <w:rsid w:val="00B53C9C"/>
    <w:rsid w:val="00B53D32"/>
    <w:rsid w:val="00B53DCF"/>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B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6A"/>
    <w:rsid w:val="00B56AD5"/>
    <w:rsid w:val="00B56ADB"/>
    <w:rsid w:val="00B56B18"/>
    <w:rsid w:val="00B56B52"/>
    <w:rsid w:val="00B56B81"/>
    <w:rsid w:val="00B56BA5"/>
    <w:rsid w:val="00B56CF1"/>
    <w:rsid w:val="00B56E24"/>
    <w:rsid w:val="00B56E98"/>
    <w:rsid w:val="00B56EA1"/>
    <w:rsid w:val="00B56EBC"/>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1F58"/>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01"/>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6A"/>
    <w:rsid w:val="00B64077"/>
    <w:rsid w:val="00B640B6"/>
    <w:rsid w:val="00B64166"/>
    <w:rsid w:val="00B64198"/>
    <w:rsid w:val="00B64245"/>
    <w:rsid w:val="00B64269"/>
    <w:rsid w:val="00B642EF"/>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4F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9D7"/>
    <w:rsid w:val="00B65A3B"/>
    <w:rsid w:val="00B65B5F"/>
    <w:rsid w:val="00B65BC4"/>
    <w:rsid w:val="00B65C2B"/>
    <w:rsid w:val="00B65C8E"/>
    <w:rsid w:val="00B65CE2"/>
    <w:rsid w:val="00B65CF1"/>
    <w:rsid w:val="00B65D0A"/>
    <w:rsid w:val="00B65D1E"/>
    <w:rsid w:val="00B65D24"/>
    <w:rsid w:val="00B65DA8"/>
    <w:rsid w:val="00B65E3B"/>
    <w:rsid w:val="00B65E41"/>
    <w:rsid w:val="00B65E5A"/>
    <w:rsid w:val="00B66056"/>
    <w:rsid w:val="00B6605D"/>
    <w:rsid w:val="00B66098"/>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A3D"/>
    <w:rsid w:val="00B67B40"/>
    <w:rsid w:val="00B67B50"/>
    <w:rsid w:val="00B67BC7"/>
    <w:rsid w:val="00B67E2D"/>
    <w:rsid w:val="00B67E85"/>
    <w:rsid w:val="00B67F28"/>
    <w:rsid w:val="00B67F8B"/>
    <w:rsid w:val="00B67FA4"/>
    <w:rsid w:val="00B70008"/>
    <w:rsid w:val="00B70031"/>
    <w:rsid w:val="00B70137"/>
    <w:rsid w:val="00B7016C"/>
    <w:rsid w:val="00B701C2"/>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87"/>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0"/>
    <w:rsid w:val="00B7466A"/>
    <w:rsid w:val="00B74777"/>
    <w:rsid w:val="00B74797"/>
    <w:rsid w:val="00B747A8"/>
    <w:rsid w:val="00B7480C"/>
    <w:rsid w:val="00B74811"/>
    <w:rsid w:val="00B74880"/>
    <w:rsid w:val="00B74925"/>
    <w:rsid w:val="00B7492D"/>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DB9"/>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4E"/>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CA6"/>
    <w:rsid w:val="00B77D1A"/>
    <w:rsid w:val="00B77DDE"/>
    <w:rsid w:val="00B77E44"/>
    <w:rsid w:val="00B77E5D"/>
    <w:rsid w:val="00B77E88"/>
    <w:rsid w:val="00B77EB9"/>
    <w:rsid w:val="00B77EBE"/>
    <w:rsid w:val="00B77F10"/>
    <w:rsid w:val="00B77F19"/>
    <w:rsid w:val="00B80051"/>
    <w:rsid w:val="00B80075"/>
    <w:rsid w:val="00B80082"/>
    <w:rsid w:val="00B800D9"/>
    <w:rsid w:val="00B8029A"/>
    <w:rsid w:val="00B8036C"/>
    <w:rsid w:val="00B8037D"/>
    <w:rsid w:val="00B8047A"/>
    <w:rsid w:val="00B804CD"/>
    <w:rsid w:val="00B804CE"/>
    <w:rsid w:val="00B80532"/>
    <w:rsid w:val="00B80567"/>
    <w:rsid w:val="00B8056E"/>
    <w:rsid w:val="00B805F5"/>
    <w:rsid w:val="00B8069E"/>
    <w:rsid w:val="00B806D8"/>
    <w:rsid w:val="00B806DD"/>
    <w:rsid w:val="00B806F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E8B"/>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32"/>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A2"/>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C6E"/>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B0"/>
    <w:rsid w:val="00B864C8"/>
    <w:rsid w:val="00B864DF"/>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1"/>
    <w:rsid w:val="00B87283"/>
    <w:rsid w:val="00B8738C"/>
    <w:rsid w:val="00B873EE"/>
    <w:rsid w:val="00B8746A"/>
    <w:rsid w:val="00B8749F"/>
    <w:rsid w:val="00B874BB"/>
    <w:rsid w:val="00B875AF"/>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98C"/>
    <w:rsid w:val="00B91A7D"/>
    <w:rsid w:val="00B91B01"/>
    <w:rsid w:val="00B91B31"/>
    <w:rsid w:val="00B91B5C"/>
    <w:rsid w:val="00B91B61"/>
    <w:rsid w:val="00B91EE0"/>
    <w:rsid w:val="00B91FB0"/>
    <w:rsid w:val="00B9208E"/>
    <w:rsid w:val="00B920DE"/>
    <w:rsid w:val="00B920E3"/>
    <w:rsid w:val="00B92147"/>
    <w:rsid w:val="00B921FB"/>
    <w:rsid w:val="00B9236C"/>
    <w:rsid w:val="00B923BF"/>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47"/>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42"/>
    <w:rsid w:val="00B95BD5"/>
    <w:rsid w:val="00B95BEC"/>
    <w:rsid w:val="00B95BFB"/>
    <w:rsid w:val="00B95C0E"/>
    <w:rsid w:val="00B95D38"/>
    <w:rsid w:val="00B95D44"/>
    <w:rsid w:val="00B95D76"/>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5F5"/>
    <w:rsid w:val="00B97607"/>
    <w:rsid w:val="00B9760D"/>
    <w:rsid w:val="00B9763F"/>
    <w:rsid w:val="00B97647"/>
    <w:rsid w:val="00B9765F"/>
    <w:rsid w:val="00B97691"/>
    <w:rsid w:val="00B976F1"/>
    <w:rsid w:val="00B97726"/>
    <w:rsid w:val="00B9776C"/>
    <w:rsid w:val="00B97791"/>
    <w:rsid w:val="00B977EE"/>
    <w:rsid w:val="00B97874"/>
    <w:rsid w:val="00B97885"/>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4E"/>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69"/>
    <w:rsid w:val="00BA398F"/>
    <w:rsid w:val="00BA3998"/>
    <w:rsid w:val="00BA39C0"/>
    <w:rsid w:val="00BA39CF"/>
    <w:rsid w:val="00BA3AA9"/>
    <w:rsid w:val="00BA3AE7"/>
    <w:rsid w:val="00BA3B96"/>
    <w:rsid w:val="00BA3BCC"/>
    <w:rsid w:val="00BA3BD1"/>
    <w:rsid w:val="00BA3C27"/>
    <w:rsid w:val="00BA3C5E"/>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611"/>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51"/>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4C"/>
    <w:rsid w:val="00BA6E90"/>
    <w:rsid w:val="00BA6EA1"/>
    <w:rsid w:val="00BA6FE6"/>
    <w:rsid w:val="00BA70E3"/>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6FD"/>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7E"/>
    <w:rsid w:val="00BB1BD1"/>
    <w:rsid w:val="00BB1C32"/>
    <w:rsid w:val="00BB1C52"/>
    <w:rsid w:val="00BB1CCC"/>
    <w:rsid w:val="00BB1D0F"/>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0D"/>
    <w:rsid w:val="00BB2473"/>
    <w:rsid w:val="00BB24DF"/>
    <w:rsid w:val="00BB251F"/>
    <w:rsid w:val="00BB25A5"/>
    <w:rsid w:val="00BB2623"/>
    <w:rsid w:val="00BB2638"/>
    <w:rsid w:val="00BB2668"/>
    <w:rsid w:val="00BB26AD"/>
    <w:rsid w:val="00BB27CE"/>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AEA"/>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51"/>
    <w:rsid w:val="00BB7690"/>
    <w:rsid w:val="00BB7691"/>
    <w:rsid w:val="00BB780E"/>
    <w:rsid w:val="00BB78BB"/>
    <w:rsid w:val="00BB78CF"/>
    <w:rsid w:val="00BB7914"/>
    <w:rsid w:val="00BB7928"/>
    <w:rsid w:val="00BB7936"/>
    <w:rsid w:val="00BB799A"/>
    <w:rsid w:val="00BB7A50"/>
    <w:rsid w:val="00BB7AB5"/>
    <w:rsid w:val="00BB7B04"/>
    <w:rsid w:val="00BB7B50"/>
    <w:rsid w:val="00BB7B8B"/>
    <w:rsid w:val="00BB7BDB"/>
    <w:rsid w:val="00BB7BF2"/>
    <w:rsid w:val="00BB7BFA"/>
    <w:rsid w:val="00BB7CD3"/>
    <w:rsid w:val="00BB7D0E"/>
    <w:rsid w:val="00BB7D65"/>
    <w:rsid w:val="00BB7D8C"/>
    <w:rsid w:val="00BB7DD5"/>
    <w:rsid w:val="00BB7DFD"/>
    <w:rsid w:val="00BB7FEC"/>
    <w:rsid w:val="00BC0028"/>
    <w:rsid w:val="00BC00BE"/>
    <w:rsid w:val="00BC01C2"/>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E7"/>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6ED"/>
    <w:rsid w:val="00BC3834"/>
    <w:rsid w:val="00BC389B"/>
    <w:rsid w:val="00BC38B9"/>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48"/>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5FD0"/>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BB"/>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2B"/>
    <w:rsid w:val="00BC79DD"/>
    <w:rsid w:val="00BC7A29"/>
    <w:rsid w:val="00BC7AF0"/>
    <w:rsid w:val="00BC7B19"/>
    <w:rsid w:val="00BC7B41"/>
    <w:rsid w:val="00BC7BC2"/>
    <w:rsid w:val="00BC7BC5"/>
    <w:rsid w:val="00BC7C56"/>
    <w:rsid w:val="00BC7C6E"/>
    <w:rsid w:val="00BC7CB6"/>
    <w:rsid w:val="00BC7CF9"/>
    <w:rsid w:val="00BC7D1D"/>
    <w:rsid w:val="00BC7D8F"/>
    <w:rsid w:val="00BC7DB2"/>
    <w:rsid w:val="00BC7EA3"/>
    <w:rsid w:val="00BC7EA8"/>
    <w:rsid w:val="00BC7F84"/>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7E2"/>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8C"/>
    <w:rsid w:val="00BD33C8"/>
    <w:rsid w:val="00BD33F2"/>
    <w:rsid w:val="00BD3409"/>
    <w:rsid w:val="00BD343C"/>
    <w:rsid w:val="00BD34EA"/>
    <w:rsid w:val="00BD3596"/>
    <w:rsid w:val="00BD35BB"/>
    <w:rsid w:val="00BD3641"/>
    <w:rsid w:val="00BD3675"/>
    <w:rsid w:val="00BD36D2"/>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1E2"/>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DD6"/>
    <w:rsid w:val="00BD4E55"/>
    <w:rsid w:val="00BD4E6D"/>
    <w:rsid w:val="00BD4E80"/>
    <w:rsid w:val="00BD4F97"/>
    <w:rsid w:val="00BD4FE9"/>
    <w:rsid w:val="00BD5013"/>
    <w:rsid w:val="00BD5081"/>
    <w:rsid w:val="00BD51F7"/>
    <w:rsid w:val="00BD5251"/>
    <w:rsid w:val="00BD525D"/>
    <w:rsid w:val="00BD5333"/>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4"/>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AD"/>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759"/>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AC"/>
    <w:rsid w:val="00BE25B8"/>
    <w:rsid w:val="00BE2745"/>
    <w:rsid w:val="00BE2799"/>
    <w:rsid w:val="00BE27DD"/>
    <w:rsid w:val="00BE2887"/>
    <w:rsid w:val="00BE2961"/>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3FD"/>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2E"/>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D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9B"/>
    <w:rsid w:val="00BE6DA1"/>
    <w:rsid w:val="00BE6DE3"/>
    <w:rsid w:val="00BE6DE6"/>
    <w:rsid w:val="00BE6E1D"/>
    <w:rsid w:val="00BE6E6C"/>
    <w:rsid w:val="00BE6FA8"/>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D61"/>
    <w:rsid w:val="00BF0DCC"/>
    <w:rsid w:val="00BF0F70"/>
    <w:rsid w:val="00BF0FB2"/>
    <w:rsid w:val="00BF0FFB"/>
    <w:rsid w:val="00BF1079"/>
    <w:rsid w:val="00BF10C3"/>
    <w:rsid w:val="00BF10E2"/>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4A"/>
    <w:rsid w:val="00BF1A6F"/>
    <w:rsid w:val="00BF1AA5"/>
    <w:rsid w:val="00BF1B1D"/>
    <w:rsid w:val="00BF1B36"/>
    <w:rsid w:val="00BF1B6C"/>
    <w:rsid w:val="00BF1BC3"/>
    <w:rsid w:val="00BF1C34"/>
    <w:rsid w:val="00BF1D1F"/>
    <w:rsid w:val="00BF1D5B"/>
    <w:rsid w:val="00BF1D6A"/>
    <w:rsid w:val="00BF1DCA"/>
    <w:rsid w:val="00BF1E6D"/>
    <w:rsid w:val="00BF1E73"/>
    <w:rsid w:val="00BF1E7F"/>
    <w:rsid w:val="00BF1EB4"/>
    <w:rsid w:val="00BF1FA7"/>
    <w:rsid w:val="00BF1FB7"/>
    <w:rsid w:val="00BF2037"/>
    <w:rsid w:val="00BF2038"/>
    <w:rsid w:val="00BF2043"/>
    <w:rsid w:val="00BF212A"/>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56"/>
    <w:rsid w:val="00BF4B71"/>
    <w:rsid w:val="00BF4B7C"/>
    <w:rsid w:val="00BF4C24"/>
    <w:rsid w:val="00BF4C29"/>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1B3"/>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2FD1"/>
    <w:rsid w:val="00C0303C"/>
    <w:rsid w:val="00C03040"/>
    <w:rsid w:val="00C03075"/>
    <w:rsid w:val="00C030BB"/>
    <w:rsid w:val="00C030C2"/>
    <w:rsid w:val="00C03100"/>
    <w:rsid w:val="00C031A3"/>
    <w:rsid w:val="00C031DF"/>
    <w:rsid w:val="00C03447"/>
    <w:rsid w:val="00C034C0"/>
    <w:rsid w:val="00C034CD"/>
    <w:rsid w:val="00C03543"/>
    <w:rsid w:val="00C035BE"/>
    <w:rsid w:val="00C03627"/>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E6"/>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AAF"/>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6D7"/>
    <w:rsid w:val="00C0673F"/>
    <w:rsid w:val="00C067F8"/>
    <w:rsid w:val="00C0686B"/>
    <w:rsid w:val="00C068B5"/>
    <w:rsid w:val="00C068EE"/>
    <w:rsid w:val="00C06945"/>
    <w:rsid w:val="00C069CB"/>
    <w:rsid w:val="00C06AF6"/>
    <w:rsid w:val="00C06B47"/>
    <w:rsid w:val="00C06CDF"/>
    <w:rsid w:val="00C06D01"/>
    <w:rsid w:val="00C06D4D"/>
    <w:rsid w:val="00C06D50"/>
    <w:rsid w:val="00C06D66"/>
    <w:rsid w:val="00C06FE1"/>
    <w:rsid w:val="00C0715C"/>
    <w:rsid w:val="00C07164"/>
    <w:rsid w:val="00C07193"/>
    <w:rsid w:val="00C071AA"/>
    <w:rsid w:val="00C071AD"/>
    <w:rsid w:val="00C0725F"/>
    <w:rsid w:val="00C07321"/>
    <w:rsid w:val="00C07378"/>
    <w:rsid w:val="00C07401"/>
    <w:rsid w:val="00C0743A"/>
    <w:rsid w:val="00C0750D"/>
    <w:rsid w:val="00C075BB"/>
    <w:rsid w:val="00C07625"/>
    <w:rsid w:val="00C0772C"/>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0F7"/>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AD4"/>
    <w:rsid w:val="00C10C0C"/>
    <w:rsid w:val="00C10C8F"/>
    <w:rsid w:val="00C10C96"/>
    <w:rsid w:val="00C10D13"/>
    <w:rsid w:val="00C10D18"/>
    <w:rsid w:val="00C10D99"/>
    <w:rsid w:val="00C10DB2"/>
    <w:rsid w:val="00C10DB8"/>
    <w:rsid w:val="00C10E87"/>
    <w:rsid w:val="00C10EFF"/>
    <w:rsid w:val="00C10F27"/>
    <w:rsid w:val="00C10F42"/>
    <w:rsid w:val="00C10F67"/>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3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096"/>
    <w:rsid w:val="00C16130"/>
    <w:rsid w:val="00C16188"/>
    <w:rsid w:val="00C161E9"/>
    <w:rsid w:val="00C16297"/>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76"/>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92"/>
    <w:rsid w:val="00C20CC2"/>
    <w:rsid w:val="00C20CC9"/>
    <w:rsid w:val="00C20D9F"/>
    <w:rsid w:val="00C20DCD"/>
    <w:rsid w:val="00C20DDD"/>
    <w:rsid w:val="00C20DE6"/>
    <w:rsid w:val="00C20E3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0"/>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B1"/>
    <w:rsid w:val="00C239C9"/>
    <w:rsid w:val="00C23A26"/>
    <w:rsid w:val="00C23B9A"/>
    <w:rsid w:val="00C23BDF"/>
    <w:rsid w:val="00C23C12"/>
    <w:rsid w:val="00C23C5E"/>
    <w:rsid w:val="00C23CC7"/>
    <w:rsid w:val="00C23D02"/>
    <w:rsid w:val="00C23D52"/>
    <w:rsid w:val="00C23D66"/>
    <w:rsid w:val="00C23D7F"/>
    <w:rsid w:val="00C23DCD"/>
    <w:rsid w:val="00C23E2B"/>
    <w:rsid w:val="00C23E7E"/>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4F3"/>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0F25"/>
    <w:rsid w:val="00C3106D"/>
    <w:rsid w:val="00C31140"/>
    <w:rsid w:val="00C3119F"/>
    <w:rsid w:val="00C31211"/>
    <w:rsid w:val="00C3126E"/>
    <w:rsid w:val="00C31270"/>
    <w:rsid w:val="00C312A6"/>
    <w:rsid w:val="00C31306"/>
    <w:rsid w:val="00C3131C"/>
    <w:rsid w:val="00C3134E"/>
    <w:rsid w:val="00C3137E"/>
    <w:rsid w:val="00C313A5"/>
    <w:rsid w:val="00C313BC"/>
    <w:rsid w:val="00C3142F"/>
    <w:rsid w:val="00C3143D"/>
    <w:rsid w:val="00C314DF"/>
    <w:rsid w:val="00C3153A"/>
    <w:rsid w:val="00C3162D"/>
    <w:rsid w:val="00C31657"/>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9C"/>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CF3"/>
    <w:rsid w:val="00C32D7B"/>
    <w:rsid w:val="00C32DFB"/>
    <w:rsid w:val="00C32E80"/>
    <w:rsid w:val="00C32F21"/>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4C"/>
    <w:rsid w:val="00C34F69"/>
    <w:rsid w:val="00C34F80"/>
    <w:rsid w:val="00C34FCC"/>
    <w:rsid w:val="00C34FF3"/>
    <w:rsid w:val="00C35075"/>
    <w:rsid w:val="00C350F4"/>
    <w:rsid w:val="00C35146"/>
    <w:rsid w:val="00C3518B"/>
    <w:rsid w:val="00C351B6"/>
    <w:rsid w:val="00C351F4"/>
    <w:rsid w:val="00C3521F"/>
    <w:rsid w:val="00C35259"/>
    <w:rsid w:val="00C35418"/>
    <w:rsid w:val="00C3551A"/>
    <w:rsid w:val="00C3564F"/>
    <w:rsid w:val="00C35662"/>
    <w:rsid w:val="00C3567B"/>
    <w:rsid w:val="00C35696"/>
    <w:rsid w:val="00C35799"/>
    <w:rsid w:val="00C357AB"/>
    <w:rsid w:val="00C35811"/>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53"/>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5FB4"/>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7D"/>
    <w:rsid w:val="00C47E80"/>
    <w:rsid w:val="00C47EC4"/>
    <w:rsid w:val="00C47F1F"/>
    <w:rsid w:val="00C47F22"/>
    <w:rsid w:val="00C47F3B"/>
    <w:rsid w:val="00C47F40"/>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3A"/>
    <w:rsid w:val="00C506C9"/>
    <w:rsid w:val="00C5072D"/>
    <w:rsid w:val="00C5078B"/>
    <w:rsid w:val="00C5078C"/>
    <w:rsid w:val="00C507F5"/>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C1"/>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3ED"/>
    <w:rsid w:val="00C5341B"/>
    <w:rsid w:val="00C5343E"/>
    <w:rsid w:val="00C5344E"/>
    <w:rsid w:val="00C5346C"/>
    <w:rsid w:val="00C534B0"/>
    <w:rsid w:val="00C53544"/>
    <w:rsid w:val="00C53559"/>
    <w:rsid w:val="00C53586"/>
    <w:rsid w:val="00C535E8"/>
    <w:rsid w:val="00C53624"/>
    <w:rsid w:val="00C53642"/>
    <w:rsid w:val="00C5367A"/>
    <w:rsid w:val="00C53749"/>
    <w:rsid w:val="00C5380F"/>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9DE"/>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4FD3"/>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9D"/>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12"/>
    <w:rsid w:val="00C60A4E"/>
    <w:rsid w:val="00C60AF1"/>
    <w:rsid w:val="00C60BAF"/>
    <w:rsid w:val="00C60BCF"/>
    <w:rsid w:val="00C60BFA"/>
    <w:rsid w:val="00C60C18"/>
    <w:rsid w:val="00C60D16"/>
    <w:rsid w:val="00C60E97"/>
    <w:rsid w:val="00C60F19"/>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67"/>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BB"/>
    <w:rsid w:val="00C62BFD"/>
    <w:rsid w:val="00C62C51"/>
    <w:rsid w:val="00C62C5E"/>
    <w:rsid w:val="00C62C82"/>
    <w:rsid w:val="00C62CA1"/>
    <w:rsid w:val="00C62F83"/>
    <w:rsid w:val="00C62FC7"/>
    <w:rsid w:val="00C630F3"/>
    <w:rsid w:val="00C63118"/>
    <w:rsid w:val="00C631BD"/>
    <w:rsid w:val="00C63326"/>
    <w:rsid w:val="00C6333C"/>
    <w:rsid w:val="00C63365"/>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3E2"/>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D6"/>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B42"/>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A6"/>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4F"/>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3FA"/>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18"/>
    <w:rsid w:val="00C76B2B"/>
    <w:rsid w:val="00C76B64"/>
    <w:rsid w:val="00C76BBD"/>
    <w:rsid w:val="00C76C08"/>
    <w:rsid w:val="00C76D63"/>
    <w:rsid w:val="00C76E0C"/>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8F8"/>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497"/>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35"/>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33"/>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81"/>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B9"/>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4A"/>
    <w:rsid w:val="00C85893"/>
    <w:rsid w:val="00C85904"/>
    <w:rsid w:val="00C859C4"/>
    <w:rsid w:val="00C85A9E"/>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9E5"/>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24"/>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85B"/>
    <w:rsid w:val="00C919E6"/>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2EAE"/>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4"/>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84"/>
    <w:rsid w:val="00C94890"/>
    <w:rsid w:val="00C949DA"/>
    <w:rsid w:val="00C94A5C"/>
    <w:rsid w:val="00C94A5F"/>
    <w:rsid w:val="00C94AE7"/>
    <w:rsid w:val="00C94B02"/>
    <w:rsid w:val="00C94B24"/>
    <w:rsid w:val="00C94B3B"/>
    <w:rsid w:val="00C94B7E"/>
    <w:rsid w:val="00C94BDE"/>
    <w:rsid w:val="00C94C26"/>
    <w:rsid w:val="00C94D05"/>
    <w:rsid w:val="00C94DA7"/>
    <w:rsid w:val="00C94DD7"/>
    <w:rsid w:val="00C94E28"/>
    <w:rsid w:val="00C94FAF"/>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63"/>
    <w:rsid w:val="00C958CB"/>
    <w:rsid w:val="00C958F0"/>
    <w:rsid w:val="00C95911"/>
    <w:rsid w:val="00C95958"/>
    <w:rsid w:val="00C959B2"/>
    <w:rsid w:val="00C95A2E"/>
    <w:rsid w:val="00C95AC0"/>
    <w:rsid w:val="00C95B1F"/>
    <w:rsid w:val="00C95B44"/>
    <w:rsid w:val="00C95B79"/>
    <w:rsid w:val="00C95B99"/>
    <w:rsid w:val="00C95C24"/>
    <w:rsid w:val="00C95C31"/>
    <w:rsid w:val="00C95C66"/>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0E"/>
    <w:rsid w:val="00C969F0"/>
    <w:rsid w:val="00C96AB8"/>
    <w:rsid w:val="00C96B3B"/>
    <w:rsid w:val="00C96C05"/>
    <w:rsid w:val="00C96C2C"/>
    <w:rsid w:val="00C96CD3"/>
    <w:rsid w:val="00C96D2B"/>
    <w:rsid w:val="00C96D77"/>
    <w:rsid w:val="00C96DA4"/>
    <w:rsid w:val="00C96DBC"/>
    <w:rsid w:val="00C96DC9"/>
    <w:rsid w:val="00C96E3D"/>
    <w:rsid w:val="00C96EC7"/>
    <w:rsid w:val="00C96EE8"/>
    <w:rsid w:val="00C96F4D"/>
    <w:rsid w:val="00C96F93"/>
    <w:rsid w:val="00C9716F"/>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29"/>
    <w:rsid w:val="00C97932"/>
    <w:rsid w:val="00C97985"/>
    <w:rsid w:val="00C979C4"/>
    <w:rsid w:val="00C97A0D"/>
    <w:rsid w:val="00C97BDF"/>
    <w:rsid w:val="00C97C2E"/>
    <w:rsid w:val="00C97D24"/>
    <w:rsid w:val="00C97DEB"/>
    <w:rsid w:val="00C97E08"/>
    <w:rsid w:val="00C97E2E"/>
    <w:rsid w:val="00C97EA1"/>
    <w:rsid w:val="00C97ECC"/>
    <w:rsid w:val="00C97F2C"/>
    <w:rsid w:val="00C97F8D"/>
    <w:rsid w:val="00C97FE4"/>
    <w:rsid w:val="00C97FF0"/>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0EF9"/>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8E"/>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18"/>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A6"/>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55"/>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C"/>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28A"/>
    <w:rsid w:val="00CB331C"/>
    <w:rsid w:val="00CB3356"/>
    <w:rsid w:val="00CB3363"/>
    <w:rsid w:val="00CB33FE"/>
    <w:rsid w:val="00CB34FA"/>
    <w:rsid w:val="00CB35C7"/>
    <w:rsid w:val="00CB367F"/>
    <w:rsid w:val="00CB36FD"/>
    <w:rsid w:val="00CB37D7"/>
    <w:rsid w:val="00CB3873"/>
    <w:rsid w:val="00CB38A7"/>
    <w:rsid w:val="00CB38D1"/>
    <w:rsid w:val="00CB3AE7"/>
    <w:rsid w:val="00CB3B7B"/>
    <w:rsid w:val="00CB3C05"/>
    <w:rsid w:val="00CB3C30"/>
    <w:rsid w:val="00CB3CC7"/>
    <w:rsid w:val="00CB3D27"/>
    <w:rsid w:val="00CB3EB6"/>
    <w:rsid w:val="00CB3F76"/>
    <w:rsid w:val="00CB4111"/>
    <w:rsid w:val="00CB4153"/>
    <w:rsid w:val="00CB4283"/>
    <w:rsid w:val="00CB43BC"/>
    <w:rsid w:val="00CB4446"/>
    <w:rsid w:val="00CB44D5"/>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E68"/>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44"/>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5FA"/>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37"/>
    <w:rsid w:val="00CB7F77"/>
    <w:rsid w:val="00CB7F9E"/>
    <w:rsid w:val="00CC0017"/>
    <w:rsid w:val="00CC00A0"/>
    <w:rsid w:val="00CC019B"/>
    <w:rsid w:val="00CC01BE"/>
    <w:rsid w:val="00CC01C3"/>
    <w:rsid w:val="00CC01E4"/>
    <w:rsid w:val="00CC032C"/>
    <w:rsid w:val="00CC0343"/>
    <w:rsid w:val="00CC0362"/>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D8B"/>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2"/>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DD5"/>
    <w:rsid w:val="00CC2E0C"/>
    <w:rsid w:val="00CC2EDE"/>
    <w:rsid w:val="00CC2F4B"/>
    <w:rsid w:val="00CC2F59"/>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1E3"/>
    <w:rsid w:val="00CC52DC"/>
    <w:rsid w:val="00CC5341"/>
    <w:rsid w:val="00CC5402"/>
    <w:rsid w:val="00CC5405"/>
    <w:rsid w:val="00CC543B"/>
    <w:rsid w:val="00CC545A"/>
    <w:rsid w:val="00CC54BA"/>
    <w:rsid w:val="00CC54C8"/>
    <w:rsid w:val="00CC54F6"/>
    <w:rsid w:val="00CC5572"/>
    <w:rsid w:val="00CC558D"/>
    <w:rsid w:val="00CC55E5"/>
    <w:rsid w:val="00CC55F1"/>
    <w:rsid w:val="00CC5744"/>
    <w:rsid w:val="00CC57A0"/>
    <w:rsid w:val="00CC5802"/>
    <w:rsid w:val="00CC58E5"/>
    <w:rsid w:val="00CC59D6"/>
    <w:rsid w:val="00CC59F8"/>
    <w:rsid w:val="00CC5BB3"/>
    <w:rsid w:val="00CC5C3D"/>
    <w:rsid w:val="00CC5CE1"/>
    <w:rsid w:val="00CC5D1E"/>
    <w:rsid w:val="00CC5D55"/>
    <w:rsid w:val="00CC5D88"/>
    <w:rsid w:val="00CC5DED"/>
    <w:rsid w:val="00CC5F76"/>
    <w:rsid w:val="00CC5FFD"/>
    <w:rsid w:val="00CC6024"/>
    <w:rsid w:val="00CC6061"/>
    <w:rsid w:val="00CC607C"/>
    <w:rsid w:val="00CC60BA"/>
    <w:rsid w:val="00CC618A"/>
    <w:rsid w:val="00CC61A2"/>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AE"/>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2F"/>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4B2"/>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9C3"/>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0A7"/>
    <w:rsid w:val="00CD6155"/>
    <w:rsid w:val="00CD61BF"/>
    <w:rsid w:val="00CD61D6"/>
    <w:rsid w:val="00CD61FE"/>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7DC"/>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C1"/>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202"/>
    <w:rsid w:val="00CE2310"/>
    <w:rsid w:val="00CE232E"/>
    <w:rsid w:val="00CE23CA"/>
    <w:rsid w:val="00CE23DB"/>
    <w:rsid w:val="00CE240E"/>
    <w:rsid w:val="00CE2440"/>
    <w:rsid w:val="00CE249D"/>
    <w:rsid w:val="00CE255F"/>
    <w:rsid w:val="00CE2685"/>
    <w:rsid w:val="00CE2763"/>
    <w:rsid w:val="00CE27B1"/>
    <w:rsid w:val="00CE28B3"/>
    <w:rsid w:val="00CE291E"/>
    <w:rsid w:val="00CE29DB"/>
    <w:rsid w:val="00CE29F0"/>
    <w:rsid w:val="00CE2A21"/>
    <w:rsid w:val="00CE2A36"/>
    <w:rsid w:val="00CE2AA7"/>
    <w:rsid w:val="00CE2B0B"/>
    <w:rsid w:val="00CE2B11"/>
    <w:rsid w:val="00CE2C4F"/>
    <w:rsid w:val="00CE2C7D"/>
    <w:rsid w:val="00CE2C8B"/>
    <w:rsid w:val="00CE2D66"/>
    <w:rsid w:val="00CE2E6F"/>
    <w:rsid w:val="00CE2E9B"/>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AF9"/>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58"/>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AA9"/>
    <w:rsid w:val="00CE5B05"/>
    <w:rsid w:val="00CE5B68"/>
    <w:rsid w:val="00CE5BEF"/>
    <w:rsid w:val="00CE5C6D"/>
    <w:rsid w:val="00CE5C96"/>
    <w:rsid w:val="00CE5CA3"/>
    <w:rsid w:val="00CE5CD5"/>
    <w:rsid w:val="00CE5D99"/>
    <w:rsid w:val="00CE5DE5"/>
    <w:rsid w:val="00CE5DF4"/>
    <w:rsid w:val="00CE5DF9"/>
    <w:rsid w:val="00CE5E19"/>
    <w:rsid w:val="00CE5F5D"/>
    <w:rsid w:val="00CE5F74"/>
    <w:rsid w:val="00CE5F96"/>
    <w:rsid w:val="00CE5FC1"/>
    <w:rsid w:val="00CE602B"/>
    <w:rsid w:val="00CE60A3"/>
    <w:rsid w:val="00CE60F5"/>
    <w:rsid w:val="00CE6200"/>
    <w:rsid w:val="00CE623B"/>
    <w:rsid w:val="00CE6255"/>
    <w:rsid w:val="00CE629E"/>
    <w:rsid w:val="00CE633E"/>
    <w:rsid w:val="00CE6359"/>
    <w:rsid w:val="00CE6380"/>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2D"/>
    <w:rsid w:val="00CF01AF"/>
    <w:rsid w:val="00CF021C"/>
    <w:rsid w:val="00CF02E3"/>
    <w:rsid w:val="00CF0382"/>
    <w:rsid w:val="00CF043E"/>
    <w:rsid w:val="00CF0498"/>
    <w:rsid w:val="00CF053F"/>
    <w:rsid w:val="00CF06BA"/>
    <w:rsid w:val="00CF06C0"/>
    <w:rsid w:val="00CF0726"/>
    <w:rsid w:val="00CF07CB"/>
    <w:rsid w:val="00CF07E3"/>
    <w:rsid w:val="00CF07E4"/>
    <w:rsid w:val="00CF084A"/>
    <w:rsid w:val="00CF08F3"/>
    <w:rsid w:val="00CF08F5"/>
    <w:rsid w:val="00CF0914"/>
    <w:rsid w:val="00CF0968"/>
    <w:rsid w:val="00CF096E"/>
    <w:rsid w:val="00CF09C0"/>
    <w:rsid w:val="00CF0A82"/>
    <w:rsid w:val="00CF0AD2"/>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54"/>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9E"/>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04"/>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A1"/>
    <w:rsid w:val="00CF71D7"/>
    <w:rsid w:val="00CF722D"/>
    <w:rsid w:val="00CF72A2"/>
    <w:rsid w:val="00CF731D"/>
    <w:rsid w:val="00CF737B"/>
    <w:rsid w:val="00CF73EC"/>
    <w:rsid w:val="00CF74F1"/>
    <w:rsid w:val="00CF750B"/>
    <w:rsid w:val="00CF751E"/>
    <w:rsid w:val="00CF75E3"/>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AD"/>
    <w:rsid w:val="00CF7EF7"/>
    <w:rsid w:val="00CF7F49"/>
    <w:rsid w:val="00CF7F59"/>
    <w:rsid w:val="00CF7FA9"/>
    <w:rsid w:val="00CF7FC7"/>
    <w:rsid w:val="00CF7FE7"/>
    <w:rsid w:val="00D0007D"/>
    <w:rsid w:val="00D000CD"/>
    <w:rsid w:val="00D0012F"/>
    <w:rsid w:val="00D001BA"/>
    <w:rsid w:val="00D0023F"/>
    <w:rsid w:val="00D002B6"/>
    <w:rsid w:val="00D00411"/>
    <w:rsid w:val="00D00531"/>
    <w:rsid w:val="00D00540"/>
    <w:rsid w:val="00D005E4"/>
    <w:rsid w:val="00D005F8"/>
    <w:rsid w:val="00D00618"/>
    <w:rsid w:val="00D0062E"/>
    <w:rsid w:val="00D00646"/>
    <w:rsid w:val="00D00653"/>
    <w:rsid w:val="00D007AF"/>
    <w:rsid w:val="00D008D2"/>
    <w:rsid w:val="00D00944"/>
    <w:rsid w:val="00D009C3"/>
    <w:rsid w:val="00D009F1"/>
    <w:rsid w:val="00D00A5A"/>
    <w:rsid w:val="00D00A7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99"/>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96"/>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02F"/>
    <w:rsid w:val="00D05133"/>
    <w:rsid w:val="00D05135"/>
    <w:rsid w:val="00D05137"/>
    <w:rsid w:val="00D05201"/>
    <w:rsid w:val="00D05211"/>
    <w:rsid w:val="00D0521B"/>
    <w:rsid w:val="00D052CD"/>
    <w:rsid w:val="00D052DA"/>
    <w:rsid w:val="00D052EA"/>
    <w:rsid w:val="00D05313"/>
    <w:rsid w:val="00D05364"/>
    <w:rsid w:val="00D053C3"/>
    <w:rsid w:val="00D053E4"/>
    <w:rsid w:val="00D05406"/>
    <w:rsid w:val="00D05459"/>
    <w:rsid w:val="00D054A2"/>
    <w:rsid w:val="00D054FD"/>
    <w:rsid w:val="00D0551D"/>
    <w:rsid w:val="00D05546"/>
    <w:rsid w:val="00D05613"/>
    <w:rsid w:val="00D0567A"/>
    <w:rsid w:val="00D05712"/>
    <w:rsid w:val="00D0576A"/>
    <w:rsid w:val="00D05773"/>
    <w:rsid w:val="00D057B6"/>
    <w:rsid w:val="00D05856"/>
    <w:rsid w:val="00D058B9"/>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EE7"/>
    <w:rsid w:val="00D05F20"/>
    <w:rsid w:val="00D05F39"/>
    <w:rsid w:val="00D05FE3"/>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66"/>
    <w:rsid w:val="00D072BC"/>
    <w:rsid w:val="00D073E1"/>
    <w:rsid w:val="00D0743B"/>
    <w:rsid w:val="00D07491"/>
    <w:rsid w:val="00D07505"/>
    <w:rsid w:val="00D075B4"/>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53"/>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32"/>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2"/>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168"/>
    <w:rsid w:val="00D172A7"/>
    <w:rsid w:val="00D172DE"/>
    <w:rsid w:val="00D1734A"/>
    <w:rsid w:val="00D1735E"/>
    <w:rsid w:val="00D17473"/>
    <w:rsid w:val="00D174C1"/>
    <w:rsid w:val="00D1753C"/>
    <w:rsid w:val="00D1758B"/>
    <w:rsid w:val="00D176DD"/>
    <w:rsid w:val="00D177C3"/>
    <w:rsid w:val="00D177E3"/>
    <w:rsid w:val="00D17853"/>
    <w:rsid w:val="00D178B7"/>
    <w:rsid w:val="00D1791B"/>
    <w:rsid w:val="00D1791D"/>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5D"/>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12D"/>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0"/>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C0"/>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5AD"/>
    <w:rsid w:val="00D2564E"/>
    <w:rsid w:val="00D25699"/>
    <w:rsid w:val="00D25728"/>
    <w:rsid w:val="00D257EE"/>
    <w:rsid w:val="00D25872"/>
    <w:rsid w:val="00D258F6"/>
    <w:rsid w:val="00D25903"/>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2B"/>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BC"/>
    <w:rsid w:val="00D302E9"/>
    <w:rsid w:val="00D303E1"/>
    <w:rsid w:val="00D30403"/>
    <w:rsid w:val="00D3043A"/>
    <w:rsid w:val="00D30477"/>
    <w:rsid w:val="00D304AF"/>
    <w:rsid w:val="00D304BE"/>
    <w:rsid w:val="00D304DF"/>
    <w:rsid w:val="00D30561"/>
    <w:rsid w:val="00D305E6"/>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42"/>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15"/>
    <w:rsid w:val="00D324D3"/>
    <w:rsid w:val="00D324EB"/>
    <w:rsid w:val="00D3254A"/>
    <w:rsid w:val="00D32551"/>
    <w:rsid w:val="00D32582"/>
    <w:rsid w:val="00D3265F"/>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181"/>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7A6"/>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6"/>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36"/>
    <w:rsid w:val="00D37487"/>
    <w:rsid w:val="00D374C6"/>
    <w:rsid w:val="00D374E6"/>
    <w:rsid w:val="00D374FD"/>
    <w:rsid w:val="00D37556"/>
    <w:rsid w:val="00D3755C"/>
    <w:rsid w:val="00D375AA"/>
    <w:rsid w:val="00D3760A"/>
    <w:rsid w:val="00D37655"/>
    <w:rsid w:val="00D37680"/>
    <w:rsid w:val="00D3768D"/>
    <w:rsid w:val="00D37789"/>
    <w:rsid w:val="00D377AE"/>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CE1"/>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DE6"/>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A9"/>
    <w:rsid w:val="00D418C9"/>
    <w:rsid w:val="00D41A30"/>
    <w:rsid w:val="00D41A3A"/>
    <w:rsid w:val="00D41AA6"/>
    <w:rsid w:val="00D41C13"/>
    <w:rsid w:val="00D41C9B"/>
    <w:rsid w:val="00D41CE9"/>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DEF"/>
    <w:rsid w:val="00D42E30"/>
    <w:rsid w:val="00D42E45"/>
    <w:rsid w:val="00D42EDB"/>
    <w:rsid w:val="00D42F0D"/>
    <w:rsid w:val="00D42FC2"/>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9D6"/>
    <w:rsid w:val="00D43A98"/>
    <w:rsid w:val="00D43AA3"/>
    <w:rsid w:val="00D43AB4"/>
    <w:rsid w:val="00D43AE7"/>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90"/>
    <w:rsid w:val="00D455A4"/>
    <w:rsid w:val="00D45643"/>
    <w:rsid w:val="00D456C9"/>
    <w:rsid w:val="00D456ED"/>
    <w:rsid w:val="00D4574C"/>
    <w:rsid w:val="00D45766"/>
    <w:rsid w:val="00D457F2"/>
    <w:rsid w:val="00D45868"/>
    <w:rsid w:val="00D458B0"/>
    <w:rsid w:val="00D458BA"/>
    <w:rsid w:val="00D458D1"/>
    <w:rsid w:val="00D45989"/>
    <w:rsid w:val="00D459FC"/>
    <w:rsid w:val="00D45A6A"/>
    <w:rsid w:val="00D45A73"/>
    <w:rsid w:val="00D45AC7"/>
    <w:rsid w:val="00D45AFE"/>
    <w:rsid w:val="00D45AFF"/>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5E2"/>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65B"/>
    <w:rsid w:val="00D516B4"/>
    <w:rsid w:val="00D5170D"/>
    <w:rsid w:val="00D517A9"/>
    <w:rsid w:val="00D517EC"/>
    <w:rsid w:val="00D5182C"/>
    <w:rsid w:val="00D51962"/>
    <w:rsid w:val="00D519BC"/>
    <w:rsid w:val="00D519F6"/>
    <w:rsid w:val="00D51A52"/>
    <w:rsid w:val="00D51B68"/>
    <w:rsid w:val="00D51BAF"/>
    <w:rsid w:val="00D51C1C"/>
    <w:rsid w:val="00D51D49"/>
    <w:rsid w:val="00D51D72"/>
    <w:rsid w:val="00D51D9F"/>
    <w:rsid w:val="00D51F1B"/>
    <w:rsid w:val="00D51F4A"/>
    <w:rsid w:val="00D51F53"/>
    <w:rsid w:val="00D51F70"/>
    <w:rsid w:val="00D52093"/>
    <w:rsid w:val="00D520A6"/>
    <w:rsid w:val="00D52110"/>
    <w:rsid w:val="00D5225F"/>
    <w:rsid w:val="00D5231D"/>
    <w:rsid w:val="00D5232B"/>
    <w:rsid w:val="00D52343"/>
    <w:rsid w:val="00D5237F"/>
    <w:rsid w:val="00D5243A"/>
    <w:rsid w:val="00D5245E"/>
    <w:rsid w:val="00D5249D"/>
    <w:rsid w:val="00D524D4"/>
    <w:rsid w:val="00D52501"/>
    <w:rsid w:val="00D52527"/>
    <w:rsid w:val="00D52619"/>
    <w:rsid w:val="00D5261F"/>
    <w:rsid w:val="00D52755"/>
    <w:rsid w:val="00D52776"/>
    <w:rsid w:val="00D527C0"/>
    <w:rsid w:val="00D52870"/>
    <w:rsid w:val="00D529C8"/>
    <w:rsid w:val="00D529D5"/>
    <w:rsid w:val="00D52AF1"/>
    <w:rsid w:val="00D52AF4"/>
    <w:rsid w:val="00D52AF6"/>
    <w:rsid w:val="00D52B28"/>
    <w:rsid w:val="00D52BA8"/>
    <w:rsid w:val="00D52BE5"/>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6D"/>
    <w:rsid w:val="00D541A9"/>
    <w:rsid w:val="00D54234"/>
    <w:rsid w:val="00D54281"/>
    <w:rsid w:val="00D5431F"/>
    <w:rsid w:val="00D54349"/>
    <w:rsid w:val="00D5436E"/>
    <w:rsid w:val="00D543B5"/>
    <w:rsid w:val="00D543DE"/>
    <w:rsid w:val="00D54434"/>
    <w:rsid w:val="00D5448B"/>
    <w:rsid w:val="00D544BD"/>
    <w:rsid w:val="00D544F9"/>
    <w:rsid w:val="00D545CB"/>
    <w:rsid w:val="00D5462E"/>
    <w:rsid w:val="00D546B4"/>
    <w:rsid w:val="00D546EB"/>
    <w:rsid w:val="00D54757"/>
    <w:rsid w:val="00D5479F"/>
    <w:rsid w:val="00D547BC"/>
    <w:rsid w:val="00D548D7"/>
    <w:rsid w:val="00D548DF"/>
    <w:rsid w:val="00D549D4"/>
    <w:rsid w:val="00D549EF"/>
    <w:rsid w:val="00D54A2B"/>
    <w:rsid w:val="00D54A5C"/>
    <w:rsid w:val="00D54ADA"/>
    <w:rsid w:val="00D54C29"/>
    <w:rsid w:val="00D54E2E"/>
    <w:rsid w:val="00D54E6E"/>
    <w:rsid w:val="00D54EF1"/>
    <w:rsid w:val="00D54F83"/>
    <w:rsid w:val="00D54F9F"/>
    <w:rsid w:val="00D55039"/>
    <w:rsid w:val="00D5504C"/>
    <w:rsid w:val="00D5506A"/>
    <w:rsid w:val="00D55078"/>
    <w:rsid w:val="00D55130"/>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AC"/>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96"/>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16"/>
    <w:rsid w:val="00D57923"/>
    <w:rsid w:val="00D57A4F"/>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2B"/>
    <w:rsid w:val="00D60C33"/>
    <w:rsid w:val="00D60D25"/>
    <w:rsid w:val="00D60D7D"/>
    <w:rsid w:val="00D60E76"/>
    <w:rsid w:val="00D60ECC"/>
    <w:rsid w:val="00D60EF5"/>
    <w:rsid w:val="00D60F1C"/>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A7"/>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E1"/>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B1"/>
    <w:rsid w:val="00D651DE"/>
    <w:rsid w:val="00D6529C"/>
    <w:rsid w:val="00D652BD"/>
    <w:rsid w:val="00D652DB"/>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B"/>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5E"/>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9EC"/>
    <w:rsid w:val="00D74A3A"/>
    <w:rsid w:val="00D74A7C"/>
    <w:rsid w:val="00D74A84"/>
    <w:rsid w:val="00D74B20"/>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4A"/>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4EB"/>
    <w:rsid w:val="00D766C3"/>
    <w:rsid w:val="00D766EC"/>
    <w:rsid w:val="00D7671D"/>
    <w:rsid w:val="00D767C1"/>
    <w:rsid w:val="00D76848"/>
    <w:rsid w:val="00D76917"/>
    <w:rsid w:val="00D7693D"/>
    <w:rsid w:val="00D769B5"/>
    <w:rsid w:val="00D76A14"/>
    <w:rsid w:val="00D76A52"/>
    <w:rsid w:val="00D76B1E"/>
    <w:rsid w:val="00D76B3E"/>
    <w:rsid w:val="00D76B6D"/>
    <w:rsid w:val="00D76CC2"/>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88"/>
    <w:rsid w:val="00D81DB7"/>
    <w:rsid w:val="00D81F33"/>
    <w:rsid w:val="00D81F5E"/>
    <w:rsid w:val="00D81F93"/>
    <w:rsid w:val="00D81FDC"/>
    <w:rsid w:val="00D81FE4"/>
    <w:rsid w:val="00D81FF1"/>
    <w:rsid w:val="00D82073"/>
    <w:rsid w:val="00D820A3"/>
    <w:rsid w:val="00D820FE"/>
    <w:rsid w:val="00D82135"/>
    <w:rsid w:val="00D8224F"/>
    <w:rsid w:val="00D822A1"/>
    <w:rsid w:val="00D822EE"/>
    <w:rsid w:val="00D823C6"/>
    <w:rsid w:val="00D8246D"/>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4D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21"/>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A1"/>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A2"/>
    <w:rsid w:val="00D925E6"/>
    <w:rsid w:val="00D92650"/>
    <w:rsid w:val="00D92733"/>
    <w:rsid w:val="00D92769"/>
    <w:rsid w:val="00D9279B"/>
    <w:rsid w:val="00D9279E"/>
    <w:rsid w:val="00D927CC"/>
    <w:rsid w:val="00D928A3"/>
    <w:rsid w:val="00D9291C"/>
    <w:rsid w:val="00D9295F"/>
    <w:rsid w:val="00D929C1"/>
    <w:rsid w:val="00D929E2"/>
    <w:rsid w:val="00D929E6"/>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89"/>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0"/>
    <w:rsid w:val="00D94073"/>
    <w:rsid w:val="00D940BC"/>
    <w:rsid w:val="00D9416C"/>
    <w:rsid w:val="00D94184"/>
    <w:rsid w:val="00D941C6"/>
    <w:rsid w:val="00D9428B"/>
    <w:rsid w:val="00D942AF"/>
    <w:rsid w:val="00D9431E"/>
    <w:rsid w:val="00D943B1"/>
    <w:rsid w:val="00D943F1"/>
    <w:rsid w:val="00D94403"/>
    <w:rsid w:val="00D94435"/>
    <w:rsid w:val="00D944CD"/>
    <w:rsid w:val="00D944FE"/>
    <w:rsid w:val="00D945FD"/>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6"/>
    <w:rsid w:val="00D9500F"/>
    <w:rsid w:val="00D950C9"/>
    <w:rsid w:val="00D950F3"/>
    <w:rsid w:val="00D95104"/>
    <w:rsid w:val="00D9510F"/>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CF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6D"/>
    <w:rsid w:val="00D96DA5"/>
    <w:rsid w:val="00D96EB6"/>
    <w:rsid w:val="00D9704D"/>
    <w:rsid w:val="00D970F2"/>
    <w:rsid w:val="00D97169"/>
    <w:rsid w:val="00D97224"/>
    <w:rsid w:val="00D9724F"/>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0B6"/>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DB"/>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4A"/>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A2"/>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C6"/>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9E"/>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DA2"/>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89C"/>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6D"/>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4EC"/>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84"/>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3FC"/>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5FCC"/>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8E"/>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9D8"/>
    <w:rsid w:val="00DD0A24"/>
    <w:rsid w:val="00DD0A88"/>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0A3"/>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EE9"/>
    <w:rsid w:val="00DD1F66"/>
    <w:rsid w:val="00DD1FF9"/>
    <w:rsid w:val="00DD2021"/>
    <w:rsid w:val="00DD2028"/>
    <w:rsid w:val="00DD206B"/>
    <w:rsid w:val="00DD20DA"/>
    <w:rsid w:val="00DD20EA"/>
    <w:rsid w:val="00DD2155"/>
    <w:rsid w:val="00DD2197"/>
    <w:rsid w:val="00DD21B6"/>
    <w:rsid w:val="00DD22F3"/>
    <w:rsid w:val="00DD2332"/>
    <w:rsid w:val="00DD2359"/>
    <w:rsid w:val="00DD2447"/>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6"/>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AE"/>
    <w:rsid w:val="00DD5CC1"/>
    <w:rsid w:val="00DD5CEB"/>
    <w:rsid w:val="00DD5D2F"/>
    <w:rsid w:val="00DD5DA2"/>
    <w:rsid w:val="00DD5DBA"/>
    <w:rsid w:val="00DD5DD2"/>
    <w:rsid w:val="00DD5E00"/>
    <w:rsid w:val="00DD5E59"/>
    <w:rsid w:val="00DD5E5E"/>
    <w:rsid w:val="00DD5F7D"/>
    <w:rsid w:val="00DD5FE7"/>
    <w:rsid w:val="00DD606E"/>
    <w:rsid w:val="00DD6094"/>
    <w:rsid w:val="00DD6099"/>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9D1"/>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4"/>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1F21"/>
    <w:rsid w:val="00DE2012"/>
    <w:rsid w:val="00DE204D"/>
    <w:rsid w:val="00DE2058"/>
    <w:rsid w:val="00DE20D1"/>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80"/>
    <w:rsid w:val="00DE4BC9"/>
    <w:rsid w:val="00DE4BF8"/>
    <w:rsid w:val="00DE4BFC"/>
    <w:rsid w:val="00DE4C55"/>
    <w:rsid w:val="00DE4CD5"/>
    <w:rsid w:val="00DE4D43"/>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03"/>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6D"/>
    <w:rsid w:val="00DF2AF7"/>
    <w:rsid w:val="00DF2CF8"/>
    <w:rsid w:val="00DF2D77"/>
    <w:rsid w:val="00DF2DD0"/>
    <w:rsid w:val="00DF2E93"/>
    <w:rsid w:val="00DF2F0A"/>
    <w:rsid w:val="00DF2F14"/>
    <w:rsid w:val="00DF3006"/>
    <w:rsid w:val="00DF3027"/>
    <w:rsid w:val="00DF3069"/>
    <w:rsid w:val="00DF30D4"/>
    <w:rsid w:val="00DF30ED"/>
    <w:rsid w:val="00DF3110"/>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9BC"/>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7"/>
    <w:rsid w:val="00DF68FA"/>
    <w:rsid w:val="00DF68FF"/>
    <w:rsid w:val="00DF6B18"/>
    <w:rsid w:val="00DF6C19"/>
    <w:rsid w:val="00DF6C9D"/>
    <w:rsid w:val="00DF6CB4"/>
    <w:rsid w:val="00DF6DCF"/>
    <w:rsid w:val="00DF6DF4"/>
    <w:rsid w:val="00DF6E13"/>
    <w:rsid w:val="00DF6F28"/>
    <w:rsid w:val="00DF6F55"/>
    <w:rsid w:val="00DF6F6B"/>
    <w:rsid w:val="00DF6FCD"/>
    <w:rsid w:val="00DF6FE9"/>
    <w:rsid w:val="00DF6FEC"/>
    <w:rsid w:val="00DF70AD"/>
    <w:rsid w:val="00DF7132"/>
    <w:rsid w:val="00DF7154"/>
    <w:rsid w:val="00DF71A5"/>
    <w:rsid w:val="00DF71D9"/>
    <w:rsid w:val="00DF7250"/>
    <w:rsid w:val="00DF72D6"/>
    <w:rsid w:val="00DF7307"/>
    <w:rsid w:val="00DF7388"/>
    <w:rsid w:val="00DF746E"/>
    <w:rsid w:val="00DF749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B6E"/>
    <w:rsid w:val="00E00C65"/>
    <w:rsid w:val="00E00CC6"/>
    <w:rsid w:val="00E00D18"/>
    <w:rsid w:val="00E00D4C"/>
    <w:rsid w:val="00E00D86"/>
    <w:rsid w:val="00E00F55"/>
    <w:rsid w:val="00E00F61"/>
    <w:rsid w:val="00E00FB3"/>
    <w:rsid w:val="00E00FEB"/>
    <w:rsid w:val="00E01003"/>
    <w:rsid w:val="00E0101B"/>
    <w:rsid w:val="00E0103C"/>
    <w:rsid w:val="00E010BF"/>
    <w:rsid w:val="00E010E1"/>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27"/>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1"/>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59"/>
    <w:rsid w:val="00E038D6"/>
    <w:rsid w:val="00E038FD"/>
    <w:rsid w:val="00E03926"/>
    <w:rsid w:val="00E0395B"/>
    <w:rsid w:val="00E0399F"/>
    <w:rsid w:val="00E039FF"/>
    <w:rsid w:val="00E03A69"/>
    <w:rsid w:val="00E03ADB"/>
    <w:rsid w:val="00E03CA0"/>
    <w:rsid w:val="00E03CE2"/>
    <w:rsid w:val="00E03D88"/>
    <w:rsid w:val="00E03DD7"/>
    <w:rsid w:val="00E03E65"/>
    <w:rsid w:val="00E03E96"/>
    <w:rsid w:val="00E03FC1"/>
    <w:rsid w:val="00E03FF3"/>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44"/>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42"/>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71"/>
    <w:rsid w:val="00E067B6"/>
    <w:rsid w:val="00E06809"/>
    <w:rsid w:val="00E0686F"/>
    <w:rsid w:val="00E068BB"/>
    <w:rsid w:val="00E06929"/>
    <w:rsid w:val="00E069F1"/>
    <w:rsid w:val="00E06A5B"/>
    <w:rsid w:val="00E06A7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568"/>
    <w:rsid w:val="00E07641"/>
    <w:rsid w:val="00E07707"/>
    <w:rsid w:val="00E0775F"/>
    <w:rsid w:val="00E0785E"/>
    <w:rsid w:val="00E078D3"/>
    <w:rsid w:val="00E079F0"/>
    <w:rsid w:val="00E07A71"/>
    <w:rsid w:val="00E07A8C"/>
    <w:rsid w:val="00E07AB3"/>
    <w:rsid w:val="00E07B03"/>
    <w:rsid w:val="00E07BA2"/>
    <w:rsid w:val="00E07BC5"/>
    <w:rsid w:val="00E07BEC"/>
    <w:rsid w:val="00E07BFA"/>
    <w:rsid w:val="00E07D27"/>
    <w:rsid w:val="00E07E6A"/>
    <w:rsid w:val="00E07F00"/>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BB9"/>
    <w:rsid w:val="00E10CEB"/>
    <w:rsid w:val="00E10D05"/>
    <w:rsid w:val="00E10D33"/>
    <w:rsid w:val="00E10D84"/>
    <w:rsid w:val="00E10E12"/>
    <w:rsid w:val="00E10E49"/>
    <w:rsid w:val="00E10EFB"/>
    <w:rsid w:val="00E10F34"/>
    <w:rsid w:val="00E10FAD"/>
    <w:rsid w:val="00E10FDD"/>
    <w:rsid w:val="00E10FEC"/>
    <w:rsid w:val="00E11025"/>
    <w:rsid w:val="00E1108A"/>
    <w:rsid w:val="00E110B2"/>
    <w:rsid w:val="00E110DA"/>
    <w:rsid w:val="00E1113E"/>
    <w:rsid w:val="00E111D0"/>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4A"/>
    <w:rsid w:val="00E11779"/>
    <w:rsid w:val="00E117F0"/>
    <w:rsid w:val="00E1183E"/>
    <w:rsid w:val="00E11928"/>
    <w:rsid w:val="00E1196B"/>
    <w:rsid w:val="00E1196E"/>
    <w:rsid w:val="00E11994"/>
    <w:rsid w:val="00E11A15"/>
    <w:rsid w:val="00E11A47"/>
    <w:rsid w:val="00E11A67"/>
    <w:rsid w:val="00E11AC2"/>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4ED"/>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EEF"/>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39"/>
    <w:rsid w:val="00E147F3"/>
    <w:rsid w:val="00E147F6"/>
    <w:rsid w:val="00E1488A"/>
    <w:rsid w:val="00E148E9"/>
    <w:rsid w:val="00E14934"/>
    <w:rsid w:val="00E14939"/>
    <w:rsid w:val="00E1494E"/>
    <w:rsid w:val="00E1497B"/>
    <w:rsid w:val="00E1499D"/>
    <w:rsid w:val="00E14A96"/>
    <w:rsid w:val="00E14A9B"/>
    <w:rsid w:val="00E14ACD"/>
    <w:rsid w:val="00E14B16"/>
    <w:rsid w:val="00E14B31"/>
    <w:rsid w:val="00E14B53"/>
    <w:rsid w:val="00E14BDC"/>
    <w:rsid w:val="00E14C3E"/>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4C"/>
    <w:rsid w:val="00E17072"/>
    <w:rsid w:val="00E1712D"/>
    <w:rsid w:val="00E1715C"/>
    <w:rsid w:val="00E17260"/>
    <w:rsid w:val="00E17275"/>
    <w:rsid w:val="00E17390"/>
    <w:rsid w:val="00E173A3"/>
    <w:rsid w:val="00E17461"/>
    <w:rsid w:val="00E174D9"/>
    <w:rsid w:val="00E174E2"/>
    <w:rsid w:val="00E17570"/>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3"/>
    <w:rsid w:val="00E17DE8"/>
    <w:rsid w:val="00E17F10"/>
    <w:rsid w:val="00E17FD1"/>
    <w:rsid w:val="00E17FF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05"/>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1B"/>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C52"/>
    <w:rsid w:val="00E22D95"/>
    <w:rsid w:val="00E22E46"/>
    <w:rsid w:val="00E22E92"/>
    <w:rsid w:val="00E22F77"/>
    <w:rsid w:val="00E23093"/>
    <w:rsid w:val="00E230C9"/>
    <w:rsid w:val="00E230E7"/>
    <w:rsid w:val="00E2314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8FC"/>
    <w:rsid w:val="00E24930"/>
    <w:rsid w:val="00E24946"/>
    <w:rsid w:val="00E2495A"/>
    <w:rsid w:val="00E24987"/>
    <w:rsid w:val="00E2498A"/>
    <w:rsid w:val="00E24A9D"/>
    <w:rsid w:val="00E24ABA"/>
    <w:rsid w:val="00E24AC4"/>
    <w:rsid w:val="00E24B4F"/>
    <w:rsid w:val="00E24C8E"/>
    <w:rsid w:val="00E24D5F"/>
    <w:rsid w:val="00E24DB7"/>
    <w:rsid w:val="00E24DED"/>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CE7"/>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71"/>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83"/>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96"/>
    <w:rsid w:val="00E33DA9"/>
    <w:rsid w:val="00E33DBA"/>
    <w:rsid w:val="00E33DDA"/>
    <w:rsid w:val="00E33E24"/>
    <w:rsid w:val="00E33FFA"/>
    <w:rsid w:val="00E3402C"/>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A10"/>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90E"/>
    <w:rsid w:val="00E3693D"/>
    <w:rsid w:val="00E3696C"/>
    <w:rsid w:val="00E36A30"/>
    <w:rsid w:val="00E36AAE"/>
    <w:rsid w:val="00E36B04"/>
    <w:rsid w:val="00E36B3A"/>
    <w:rsid w:val="00E36DDB"/>
    <w:rsid w:val="00E36DE7"/>
    <w:rsid w:val="00E36F55"/>
    <w:rsid w:val="00E3703A"/>
    <w:rsid w:val="00E370C2"/>
    <w:rsid w:val="00E370CA"/>
    <w:rsid w:val="00E371CF"/>
    <w:rsid w:val="00E372E1"/>
    <w:rsid w:val="00E3731D"/>
    <w:rsid w:val="00E3733D"/>
    <w:rsid w:val="00E3737B"/>
    <w:rsid w:val="00E37404"/>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892"/>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CDB"/>
    <w:rsid w:val="00E42D90"/>
    <w:rsid w:val="00E42DFD"/>
    <w:rsid w:val="00E42E04"/>
    <w:rsid w:val="00E42EF9"/>
    <w:rsid w:val="00E42F33"/>
    <w:rsid w:val="00E4300E"/>
    <w:rsid w:val="00E430BF"/>
    <w:rsid w:val="00E430CB"/>
    <w:rsid w:val="00E4310E"/>
    <w:rsid w:val="00E4313B"/>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2F"/>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75C"/>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73"/>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3"/>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3A"/>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58"/>
    <w:rsid w:val="00E523D5"/>
    <w:rsid w:val="00E523DE"/>
    <w:rsid w:val="00E524BA"/>
    <w:rsid w:val="00E524DF"/>
    <w:rsid w:val="00E525C4"/>
    <w:rsid w:val="00E52604"/>
    <w:rsid w:val="00E52621"/>
    <w:rsid w:val="00E5269E"/>
    <w:rsid w:val="00E527D5"/>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18"/>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3F"/>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47"/>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59"/>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32C"/>
    <w:rsid w:val="00E603B4"/>
    <w:rsid w:val="00E60417"/>
    <w:rsid w:val="00E60422"/>
    <w:rsid w:val="00E604B3"/>
    <w:rsid w:val="00E604C4"/>
    <w:rsid w:val="00E604EB"/>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1F"/>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44"/>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17"/>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27"/>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2C2"/>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24"/>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BF2"/>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333"/>
    <w:rsid w:val="00E723C7"/>
    <w:rsid w:val="00E72445"/>
    <w:rsid w:val="00E724C6"/>
    <w:rsid w:val="00E7252B"/>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7F"/>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2B"/>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AD4"/>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153"/>
    <w:rsid w:val="00E75219"/>
    <w:rsid w:val="00E75278"/>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A4"/>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2F0F"/>
    <w:rsid w:val="00E831A8"/>
    <w:rsid w:val="00E832B1"/>
    <w:rsid w:val="00E832B2"/>
    <w:rsid w:val="00E83322"/>
    <w:rsid w:val="00E833E1"/>
    <w:rsid w:val="00E8340D"/>
    <w:rsid w:val="00E83460"/>
    <w:rsid w:val="00E83478"/>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1F"/>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7C"/>
    <w:rsid w:val="00E84CE1"/>
    <w:rsid w:val="00E84D0C"/>
    <w:rsid w:val="00E84D46"/>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59"/>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3"/>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73"/>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5C4"/>
    <w:rsid w:val="00E90614"/>
    <w:rsid w:val="00E9062D"/>
    <w:rsid w:val="00E9063D"/>
    <w:rsid w:val="00E9075D"/>
    <w:rsid w:val="00E90807"/>
    <w:rsid w:val="00E90A52"/>
    <w:rsid w:val="00E90A68"/>
    <w:rsid w:val="00E90BAA"/>
    <w:rsid w:val="00E90C42"/>
    <w:rsid w:val="00E90C46"/>
    <w:rsid w:val="00E90C94"/>
    <w:rsid w:val="00E90CFA"/>
    <w:rsid w:val="00E90D11"/>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15"/>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0EC"/>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6C3"/>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81"/>
    <w:rsid w:val="00E947DE"/>
    <w:rsid w:val="00E949DE"/>
    <w:rsid w:val="00E949EB"/>
    <w:rsid w:val="00E949EF"/>
    <w:rsid w:val="00E94A76"/>
    <w:rsid w:val="00E94A7C"/>
    <w:rsid w:val="00E94B04"/>
    <w:rsid w:val="00E94B4A"/>
    <w:rsid w:val="00E94B4F"/>
    <w:rsid w:val="00E94BAB"/>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6E"/>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06"/>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EC8"/>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12"/>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AC"/>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4A"/>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765"/>
    <w:rsid w:val="00EA6838"/>
    <w:rsid w:val="00EA6881"/>
    <w:rsid w:val="00EA68AA"/>
    <w:rsid w:val="00EA6903"/>
    <w:rsid w:val="00EA692D"/>
    <w:rsid w:val="00EA6941"/>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B0"/>
    <w:rsid w:val="00EA75FC"/>
    <w:rsid w:val="00EA770D"/>
    <w:rsid w:val="00EA79B3"/>
    <w:rsid w:val="00EA79E9"/>
    <w:rsid w:val="00EA7A1F"/>
    <w:rsid w:val="00EA7A92"/>
    <w:rsid w:val="00EA7AB8"/>
    <w:rsid w:val="00EA7B57"/>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BB"/>
    <w:rsid w:val="00EB17C3"/>
    <w:rsid w:val="00EB17EF"/>
    <w:rsid w:val="00EB1866"/>
    <w:rsid w:val="00EB186A"/>
    <w:rsid w:val="00EB18DC"/>
    <w:rsid w:val="00EB1928"/>
    <w:rsid w:val="00EB1979"/>
    <w:rsid w:val="00EB1AB0"/>
    <w:rsid w:val="00EB1AB9"/>
    <w:rsid w:val="00EB1B27"/>
    <w:rsid w:val="00EB1B4E"/>
    <w:rsid w:val="00EB1B88"/>
    <w:rsid w:val="00EB1C32"/>
    <w:rsid w:val="00EB1C38"/>
    <w:rsid w:val="00EB1C63"/>
    <w:rsid w:val="00EB1C6C"/>
    <w:rsid w:val="00EB1D7E"/>
    <w:rsid w:val="00EB1E34"/>
    <w:rsid w:val="00EB1E87"/>
    <w:rsid w:val="00EB1E89"/>
    <w:rsid w:val="00EB1F01"/>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70"/>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BDE"/>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32"/>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7A"/>
    <w:rsid w:val="00EB7C9D"/>
    <w:rsid w:val="00EB7CB5"/>
    <w:rsid w:val="00EB7CDD"/>
    <w:rsid w:val="00EB7D4F"/>
    <w:rsid w:val="00EB7D6D"/>
    <w:rsid w:val="00EB7D93"/>
    <w:rsid w:val="00EB7E0A"/>
    <w:rsid w:val="00EB7E86"/>
    <w:rsid w:val="00EB7EAD"/>
    <w:rsid w:val="00EB7F67"/>
    <w:rsid w:val="00EC0099"/>
    <w:rsid w:val="00EC036A"/>
    <w:rsid w:val="00EC0500"/>
    <w:rsid w:val="00EC0556"/>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4B"/>
    <w:rsid w:val="00EC3371"/>
    <w:rsid w:val="00EC33C9"/>
    <w:rsid w:val="00EC33F2"/>
    <w:rsid w:val="00EC3433"/>
    <w:rsid w:val="00EC3442"/>
    <w:rsid w:val="00EC3459"/>
    <w:rsid w:val="00EC3542"/>
    <w:rsid w:val="00EC3564"/>
    <w:rsid w:val="00EC35E9"/>
    <w:rsid w:val="00EC35F6"/>
    <w:rsid w:val="00EC3670"/>
    <w:rsid w:val="00EC3823"/>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00"/>
    <w:rsid w:val="00EC49FB"/>
    <w:rsid w:val="00EC4A27"/>
    <w:rsid w:val="00EC4A6A"/>
    <w:rsid w:val="00EC4B4A"/>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2D"/>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16"/>
    <w:rsid w:val="00EC64C0"/>
    <w:rsid w:val="00EC64D8"/>
    <w:rsid w:val="00EC6501"/>
    <w:rsid w:val="00EC65BD"/>
    <w:rsid w:val="00EC66B8"/>
    <w:rsid w:val="00EC66C5"/>
    <w:rsid w:val="00EC675F"/>
    <w:rsid w:val="00EC680F"/>
    <w:rsid w:val="00EC686B"/>
    <w:rsid w:val="00EC68A7"/>
    <w:rsid w:val="00EC68C7"/>
    <w:rsid w:val="00EC6967"/>
    <w:rsid w:val="00EC6A3E"/>
    <w:rsid w:val="00EC6AAA"/>
    <w:rsid w:val="00EC6AAB"/>
    <w:rsid w:val="00EC6B80"/>
    <w:rsid w:val="00EC6C01"/>
    <w:rsid w:val="00EC6C93"/>
    <w:rsid w:val="00EC6CC7"/>
    <w:rsid w:val="00EC6D0C"/>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AD"/>
    <w:rsid w:val="00ED16C0"/>
    <w:rsid w:val="00ED18A0"/>
    <w:rsid w:val="00ED18C5"/>
    <w:rsid w:val="00ED18F4"/>
    <w:rsid w:val="00ED1928"/>
    <w:rsid w:val="00ED193B"/>
    <w:rsid w:val="00ED19CF"/>
    <w:rsid w:val="00ED1A9D"/>
    <w:rsid w:val="00ED1B65"/>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2"/>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5"/>
    <w:rsid w:val="00ED308C"/>
    <w:rsid w:val="00ED31E0"/>
    <w:rsid w:val="00ED3279"/>
    <w:rsid w:val="00ED32CA"/>
    <w:rsid w:val="00ED32F8"/>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1A7"/>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35"/>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5F"/>
    <w:rsid w:val="00ED608D"/>
    <w:rsid w:val="00ED610B"/>
    <w:rsid w:val="00ED61B0"/>
    <w:rsid w:val="00ED62D8"/>
    <w:rsid w:val="00ED62E3"/>
    <w:rsid w:val="00ED62FA"/>
    <w:rsid w:val="00ED63C5"/>
    <w:rsid w:val="00ED64CF"/>
    <w:rsid w:val="00ED650F"/>
    <w:rsid w:val="00ED6536"/>
    <w:rsid w:val="00ED659C"/>
    <w:rsid w:val="00ED65CB"/>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074"/>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5"/>
    <w:rsid w:val="00EE00F7"/>
    <w:rsid w:val="00EE0119"/>
    <w:rsid w:val="00EE01EB"/>
    <w:rsid w:val="00EE0277"/>
    <w:rsid w:val="00EE0329"/>
    <w:rsid w:val="00EE03FF"/>
    <w:rsid w:val="00EE0579"/>
    <w:rsid w:val="00EE0623"/>
    <w:rsid w:val="00EE066B"/>
    <w:rsid w:val="00EE0820"/>
    <w:rsid w:val="00EE0841"/>
    <w:rsid w:val="00EE0859"/>
    <w:rsid w:val="00EE08A7"/>
    <w:rsid w:val="00EE0994"/>
    <w:rsid w:val="00EE099E"/>
    <w:rsid w:val="00EE0AB3"/>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26"/>
    <w:rsid w:val="00EE133E"/>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E0E"/>
    <w:rsid w:val="00EE1EA6"/>
    <w:rsid w:val="00EE1FA8"/>
    <w:rsid w:val="00EE1FBD"/>
    <w:rsid w:val="00EE1FE1"/>
    <w:rsid w:val="00EE203C"/>
    <w:rsid w:val="00EE2071"/>
    <w:rsid w:val="00EE20A5"/>
    <w:rsid w:val="00EE218B"/>
    <w:rsid w:val="00EE21A1"/>
    <w:rsid w:val="00EE2204"/>
    <w:rsid w:val="00EE220B"/>
    <w:rsid w:val="00EE2213"/>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C8"/>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6E"/>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8AF"/>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4B"/>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55F"/>
    <w:rsid w:val="00EE55DA"/>
    <w:rsid w:val="00EE5721"/>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5F41"/>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5E"/>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6D0"/>
    <w:rsid w:val="00EE770D"/>
    <w:rsid w:val="00EE77A8"/>
    <w:rsid w:val="00EE784F"/>
    <w:rsid w:val="00EE787A"/>
    <w:rsid w:val="00EE7937"/>
    <w:rsid w:val="00EE7A08"/>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1F79"/>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82D"/>
    <w:rsid w:val="00EF2990"/>
    <w:rsid w:val="00EF2991"/>
    <w:rsid w:val="00EF29AA"/>
    <w:rsid w:val="00EF29D3"/>
    <w:rsid w:val="00EF29F3"/>
    <w:rsid w:val="00EF2AAD"/>
    <w:rsid w:val="00EF2AC8"/>
    <w:rsid w:val="00EF2B3A"/>
    <w:rsid w:val="00EF2CC6"/>
    <w:rsid w:val="00EF2D29"/>
    <w:rsid w:val="00EF2E42"/>
    <w:rsid w:val="00EF2E81"/>
    <w:rsid w:val="00EF2F9D"/>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44"/>
    <w:rsid w:val="00EF426E"/>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88F"/>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3E9"/>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51"/>
    <w:rsid w:val="00EF58F0"/>
    <w:rsid w:val="00EF5B02"/>
    <w:rsid w:val="00EF5B87"/>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B59"/>
    <w:rsid w:val="00EF7C72"/>
    <w:rsid w:val="00EF7C86"/>
    <w:rsid w:val="00EF7CBF"/>
    <w:rsid w:val="00EF7CCD"/>
    <w:rsid w:val="00EF7CEB"/>
    <w:rsid w:val="00EF7D30"/>
    <w:rsid w:val="00EF7E59"/>
    <w:rsid w:val="00EF7E93"/>
    <w:rsid w:val="00EF7EBC"/>
    <w:rsid w:val="00EF7F67"/>
    <w:rsid w:val="00EF7F77"/>
    <w:rsid w:val="00EF7F78"/>
    <w:rsid w:val="00F00011"/>
    <w:rsid w:val="00F000E5"/>
    <w:rsid w:val="00F00101"/>
    <w:rsid w:val="00F00119"/>
    <w:rsid w:val="00F00126"/>
    <w:rsid w:val="00F00138"/>
    <w:rsid w:val="00F0015B"/>
    <w:rsid w:val="00F002DD"/>
    <w:rsid w:val="00F003D6"/>
    <w:rsid w:val="00F003FE"/>
    <w:rsid w:val="00F00410"/>
    <w:rsid w:val="00F0043E"/>
    <w:rsid w:val="00F00489"/>
    <w:rsid w:val="00F004B9"/>
    <w:rsid w:val="00F0053E"/>
    <w:rsid w:val="00F005B7"/>
    <w:rsid w:val="00F00629"/>
    <w:rsid w:val="00F00658"/>
    <w:rsid w:val="00F0073D"/>
    <w:rsid w:val="00F00768"/>
    <w:rsid w:val="00F00794"/>
    <w:rsid w:val="00F007A0"/>
    <w:rsid w:val="00F0089C"/>
    <w:rsid w:val="00F0089F"/>
    <w:rsid w:val="00F00912"/>
    <w:rsid w:val="00F0094E"/>
    <w:rsid w:val="00F0099E"/>
    <w:rsid w:val="00F009DD"/>
    <w:rsid w:val="00F00A94"/>
    <w:rsid w:val="00F00AED"/>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83"/>
    <w:rsid w:val="00F011CA"/>
    <w:rsid w:val="00F011FE"/>
    <w:rsid w:val="00F01324"/>
    <w:rsid w:val="00F0169A"/>
    <w:rsid w:val="00F016E5"/>
    <w:rsid w:val="00F0172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37"/>
    <w:rsid w:val="00F02977"/>
    <w:rsid w:val="00F02B4F"/>
    <w:rsid w:val="00F02BB9"/>
    <w:rsid w:val="00F02C33"/>
    <w:rsid w:val="00F02CB9"/>
    <w:rsid w:val="00F02CBB"/>
    <w:rsid w:val="00F02E6B"/>
    <w:rsid w:val="00F02EB7"/>
    <w:rsid w:val="00F02FF2"/>
    <w:rsid w:val="00F03025"/>
    <w:rsid w:val="00F0307A"/>
    <w:rsid w:val="00F0311E"/>
    <w:rsid w:val="00F0314D"/>
    <w:rsid w:val="00F03203"/>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42"/>
    <w:rsid w:val="00F04C6C"/>
    <w:rsid w:val="00F04CA5"/>
    <w:rsid w:val="00F04CCA"/>
    <w:rsid w:val="00F04E95"/>
    <w:rsid w:val="00F04EB8"/>
    <w:rsid w:val="00F04ED1"/>
    <w:rsid w:val="00F04F76"/>
    <w:rsid w:val="00F04F7A"/>
    <w:rsid w:val="00F04F88"/>
    <w:rsid w:val="00F04FC9"/>
    <w:rsid w:val="00F05026"/>
    <w:rsid w:val="00F05037"/>
    <w:rsid w:val="00F0504A"/>
    <w:rsid w:val="00F05102"/>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51"/>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6EE"/>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1DA"/>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BD"/>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2AE"/>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86"/>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49F"/>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EFE"/>
    <w:rsid w:val="00F13F93"/>
    <w:rsid w:val="00F141AE"/>
    <w:rsid w:val="00F142D4"/>
    <w:rsid w:val="00F14347"/>
    <w:rsid w:val="00F14410"/>
    <w:rsid w:val="00F1441A"/>
    <w:rsid w:val="00F1449D"/>
    <w:rsid w:val="00F14589"/>
    <w:rsid w:val="00F14678"/>
    <w:rsid w:val="00F1470B"/>
    <w:rsid w:val="00F147EE"/>
    <w:rsid w:val="00F1484C"/>
    <w:rsid w:val="00F14880"/>
    <w:rsid w:val="00F1488A"/>
    <w:rsid w:val="00F148B8"/>
    <w:rsid w:val="00F14952"/>
    <w:rsid w:val="00F149A2"/>
    <w:rsid w:val="00F149BC"/>
    <w:rsid w:val="00F14A72"/>
    <w:rsid w:val="00F14B25"/>
    <w:rsid w:val="00F14B5A"/>
    <w:rsid w:val="00F14B68"/>
    <w:rsid w:val="00F14B7F"/>
    <w:rsid w:val="00F14BE3"/>
    <w:rsid w:val="00F14BF3"/>
    <w:rsid w:val="00F14C7F"/>
    <w:rsid w:val="00F14C92"/>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43"/>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B9E"/>
    <w:rsid w:val="00F16C59"/>
    <w:rsid w:val="00F16CB5"/>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385"/>
    <w:rsid w:val="00F22426"/>
    <w:rsid w:val="00F22452"/>
    <w:rsid w:val="00F2250C"/>
    <w:rsid w:val="00F2251F"/>
    <w:rsid w:val="00F2253D"/>
    <w:rsid w:val="00F2260D"/>
    <w:rsid w:val="00F226A5"/>
    <w:rsid w:val="00F22705"/>
    <w:rsid w:val="00F227A2"/>
    <w:rsid w:val="00F227B1"/>
    <w:rsid w:val="00F227D6"/>
    <w:rsid w:val="00F227E7"/>
    <w:rsid w:val="00F227E9"/>
    <w:rsid w:val="00F2280D"/>
    <w:rsid w:val="00F22833"/>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97"/>
    <w:rsid w:val="00F232F7"/>
    <w:rsid w:val="00F2331D"/>
    <w:rsid w:val="00F233EE"/>
    <w:rsid w:val="00F23405"/>
    <w:rsid w:val="00F2340F"/>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1F"/>
    <w:rsid w:val="00F24023"/>
    <w:rsid w:val="00F2406E"/>
    <w:rsid w:val="00F240E4"/>
    <w:rsid w:val="00F24105"/>
    <w:rsid w:val="00F24124"/>
    <w:rsid w:val="00F2419B"/>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57"/>
    <w:rsid w:val="00F256CE"/>
    <w:rsid w:val="00F2575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EF"/>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AB"/>
    <w:rsid w:val="00F271B5"/>
    <w:rsid w:val="00F2729E"/>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80"/>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6CF"/>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2C"/>
    <w:rsid w:val="00F3466B"/>
    <w:rsid w:val="00F3469F"/>
    <w:rsid w:val="00F346AC"/>
    <w:rsid w:val="00F346B9"/>
    <w:rsid w:val="00F346D2"/>
    <w:rsid w:val="00F346D5"/>
    <w:rsid w:val="00F348AA"/>
    <w:rsid w:val="00F34A37"/>
    <w:rsid w:val="00F34A7A"/>
    <w:rsid w:val="00F34A94"/>
    <w:rsid w:val="00F34C70"/>
    <w:rsid w:val="00F34DCD"/>
    <w:rsid w:val="00F34DD9"/>
    <w:rsid w:val="00F34E13"/>
    <w:rsid w:val="00F34F26"/>
    <w:rsid w:val="00F34FA4"/>
    <w:rsid w:val="00F3512B"/>
    <w:rsid w:val="00F351A7"/>
    <w:rsid w:val="00F351B9"/>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9CF"/>
    <w:rsid w:val="00F35A0E"/>
    <w:rsid w:val="00F35A16"/>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49"/>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1B"/>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0F"/>
    <w:rsid w:val="00F41054"/>
    <w:rsid w:val="00F4112E"/>
    <w:rsid w:val="00F411E8"/>
    <w:rsid w:val="00F4130A"/>
    <w:rsid w:val="00F4144B"/>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1FE5"/>
    <w:rsid w:val="00F4202F"/>
    <w:rsid w:val="00F42030"/>
    <w:rsid w:val="00F42057"/>
    <w:rsid w:val="00F420EF"/>
    <w:rsid w:val="00F42171"/>
    <w:rsid w:val="00F421B9"/>
    <w:rsid w:val="00F421DB"/>
    <w:rsid w:val="00F421FB"/>
    <w:rsid w:val="00F4221D"/>
    <w:rsid w:val="00F42253"/>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8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3B"/>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1C"/>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9FC"/>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7E"/>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306"/>
    <w:rsid w:val="00F52405"/>
    <w:rsid w:val="00F5243D"/>
    <w:rsid w:val="00F52473"/>
    <w:rsid w:val="00F5248A"/>
    <w:rsid w:val="00F524E8"/>
    <w:rsid w:val="00F524F0"/>
    <w:rsid w:val="00F5257E"/>
    <w:rsid w:val="00F5258F"/>
    <w:rsid w:val="00F52590"/>
    <w:rsid w:val="00F525A2"/>
    <w:rsid w:val="00F52657"/>
    <w:rsid w:val="00F526B1"/>
    <w:rsid w:val="00F526DF"/>
    <w:rsid w:val="00F5270A"/>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99"/>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93D"/>
    <w:rsid w:val="00F53A0B"/>
    <w:rsid w:val="00F53A7C"/>
    <w:rsid w:val="00F53A91"/>
    <w:rsid w:val="00F53AA2"/>
    <w:rsid w:val="00F53AB1"/>
    <w:rsid w:val="00F53AD9"/>
    <w:rsid w:val="00F53AF4"/>
    <w:rsid w:val="00F53B61"/>
    <w:rsid w:val="00F53C0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4C"/>
    <w:rsid w:val="00F5765B"/>
    <w:rsid w:val="00F57674"/>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1F6"/>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CAA"/>
    <w:rsid w:val="00F60D6D"/>
    <w:rsid w:val="00F60D78"/>
    <w:rsid w:val="00F60D99"/>
    <w:rsid w:val="00F60DC8"/>
    <w:rsid w:val="00F60E69"/>
    <w:rsid w:val="00F60EE7"/>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A"/>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E0"/>
    <w:rsid w:val="00F62BED"/>
    <w:rsid w:val="00F62CBB"/>
    <w:rsid w:val="00F62D13"/>
    <w:rsid w:val="00F62D4E"/>
    <w:rsid w:val="00F62E39"/>
    <w:rsid w:val="00F62F2C"/>
    <w:rsid w:val="00F63006"/>
    <w:rsid w:val="00F630EA"/>
    <w:rsid w:val="00F631C6"/>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6F8"/>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0C"/>
    <w:rsid w:val="00F63FE6"/>
    <w:rsid w:val="00F640C6"/>
    <w:rsid w:val="00F640CF"/>
    <w:rsid w:val="00F640FE"/>
    <w:rsid w:val="00F64185"/>
    <w:rsid w:val="00F641B9"/>
    <w:rsid w:val="00F641C2"/>
    <w:rsid w:val="00F641D0"/>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1C6"/>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7"/>
    <w:rsid w:val="00F65F5C"/>
    <w:rsid w:val="00F6602A"/>
    <w:rsid w:val="00F6602D"/>
    <w:rsid w:val="00F6613E"/>
    <w:rsid w:val="00F661DD"/>
    <w:rsid w:val="00F662EC"/>
    <w:rsid w:val="00F663D8"/>
    <w:rsid w:val="00F663E4"/>
    <w:rsid w:val="00F663F7"/>
    <w:rsid w:val="00F66469"/>
    <w:rsid w:val="00F66589"/>
    <w:rsid w:val="00F665A8"/>
    <w:rsid w:val="00F665B3"/>
    <w:rsid w:val="00F6664A"/>
    <w:rsid w:val="00F66685"/>
    <w:rsid w:val="00F6669A"/>
    <w:rsid w:val="00F666A6"/>
    <w:rsid w:val="00F6674D"/>
    <w:rsid w:val="00F66838"/>
    <w:rsid w:val="00F66891"/>
    <w:rsid w:val="00F66897"/>
    <w:rsid w:val="00F66924"/>
    <w:rsid w:val="00F66963"/>
    <w:rsid w:val="00F66981"/>
    <w:rsid w:val="00F669E7"/>
    <w:rsid w:val="00F66A15"/>
    <w:rsid w:val="00F66ACD"/>
    <w:rsid w:val="00F66B1B"/>
    <w:rsid w:val="00F66B28"/>
    <w:rsid w:val="00F66B70"/>
    <w:rsid w:val="00F66B99"/>
    <w:rsid w:val="00F66CC5"/>
    <w:rsid w:val="00F66CDE"/>
    <w:rsid w:val="00F66CE7"/>
    <w:rsid w:val="00F66D7A"/>
    <w:rsid w:val="00F66DA9"/>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64"/>
    <w:rsid w:val="00F72671"/>
    <w:rsid w:val="00F7269B"/>
    <w:rsid w:val="00F726AF"/>
    <w:rsid w:val="00F727D0"/>
    <w:rsid w:val="00F72836"/>
    <w:rsid w:val="00F72863"/>
    <w:rsid w:val="00F728A8"/>
    <w:rsid w:val="00F72990"/>
    <w:rsid w:val="00F7299D"/>
    <w:rsid w:val="00F729BB"/>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2B"/>
    <w:rsid w:val="00F74A75"/>
    <w:rsid w:val="00F74ACA"/>
    <w:rsid w:val="00F74B0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53"/>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DF5"/>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1F"/>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B"/>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D75"/>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9"/>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2"/>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1D"/>
    <w:rsid w:val="00F83A4D"/>
    <w:rsid w:val="00F83A79"/>
    <w:rsid w:val="00F83B14"/>
    <w:rsid w:val="00F83B16"/>
    <w:rsid w:val="00F83BA9"/>
    <w:rsid w:val="00F83BB6"/>
    <w:rsid w:val="00F83C20"/>
    <w:rsid w:val="00F83C29"/>
    <w:rsid w:val="00F83C5B"/>
    <w:rsid w:val="00F83CA3"/>
    <w:rsid w:val="00F83CFA"/>
    <w:rsid w:val="00F83DE0"/>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2D"/>
    <w:rsid w:val="00F849EB"/>
    <w:rsid w:val="00F84A72"/>
    <w:rsid w:val="00F84A79"/>
    <w:rsid w:val="00F84B63"/>
    <w:rsid w:val="00F84B7B"/>
    <w:rsid w:val="00F84BB0"/>
    <w:rsid w:val="00F84C5F"/>
    <w:rsid w:val="00F84C6E"/>
    <w:rsid w:val="00F84CC7"/>
    <w:rsid w:val="00F84D40"/>
    <w:rsid w:val="00F84F2E"/>
    <w:rsid w:val="00F84F71"/>
    <w:rsid w:val="00F84F89"/>
    <w:rsid w:val="00F8508A"/>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53"/>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38B"/>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AC"/>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CF"/>
    <w:rsid w:val="00F931F8"/>
    <w:rsid w:val="00F93245"/>
    <w:rsid w:val="00F93350"/>
    <w:rsid w:val="00F93376"/>
    <w:rsid w:val="00F93493"/>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43"/>
    <w:rsid w:val="00F9498E"/>
    <w:rsid w:val="00F94A3C"/>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4C7"/>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E01"/>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86"/>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DC2"/>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4E"/>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6A"/>
    <w:rsid w:val="00FA219F"/>
    <w:rsid w:val="00FA21D0"/>
    <w:rsid w:val="00FA220E"/>
    <w:rsid w:val="00FA224E"/>
    <w:rsid w:val="00FA22E4"/>
    <w:rsid w:val="00FA231F"/>
    <w:rsid w:val="00FA2330"/>
    <w:rsid w:val="00FA24BF"/>
    <w:rsid w:val="00FA256B"/>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78"/>
    <w:rsid w:val="00FA4497"/>
    <w:rsid w:val="00FA453F"/>
    <w:rsid w:val="00FA466D"/>
    <w:rsid w:val="00FA46C5"/>
    <w:rsid w:val="00FA46CF"/>
    <w:rsid w:val="00FA4830"/>
    <w:rsid w:val="00FA48DD"/>
    <w:rsid w:val="00FA4978"/>
    <w:rsid w:val="00FA4A05"/>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4DA"/>
    <w:rsid w:val="00FA754F"/>
    <w:rsid w:val="00FA763C"/>
    <w:rsid w:val="00FA7686"/>
    <w:rsid w:val="00FA7706"/>
    <w:rsid w:val="00FA7771"/>
    <w:rsid w:val="00FA7777"/>
    <w:rsid w:val="00FA777E"/>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6C"/>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45D"/>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B"/>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AA2"/>
    <w:rsid w:val="00FB3AE7"/>
    <w:rsid w:val="00FB3AEA"/>
    <w:rsid w:val="00FB3B86"/>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20"/>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AC5"/>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E4"/>
    <w:rsid w:val="00FB6BF8"/>
    <w:rsid w:val="00FB6C26"/>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0E8"/>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B2"/>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48"/>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7D"/>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6E5"/>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C4"/>
    <w:rsid w:val="00FC77D0"/>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1B"/>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95"/>
    <w:rsid w:val="00FD12D5"/>
    <w:rsid w:val="00FD1499"/>
    <w:rsid w:val="00FD1508"/>
    <w:rsid w:val="00FD1567"/>
    <w:rsid w:val="00FD15B2"/>
    <w:rsid w:val="00FD15BF"/>
    <w:rsid w:val="00FD1680"/>
    <w:rsid w:val="00FD16B9"/>
    <w:rsid w:val="00FD1718"/>
    <w:rsid w:val="00FD1795"/>
    <w:rsid w:val="00FD17C4"/>
    <w:rsid w:val="00FD17D0"/>
    <w:rsid w:val="00FD1856"/>
    <w:rsid w:val="00FD18BA"/>
    <w:rsid w:val="00FD18EA"/>
    <w:rsid w:val="00FD1943"/>
    <w:rsid w:val="00FD19FF"/>
    <w:rsid w:val="00FD1A82"/>
    <w:rsid w:val="00FD1ACF"/>
    <w:rsid w:val="00FD1B18"/>
    <w:rsid w:val="00FD1B5C"/>
    <w:rsid w:val="00FD1BA5"/>
    <w:rsid w:val="00FD1BCC"/>
    <w:rsid w:val="00FD1BD8"/>
    <w:rsid w:val="00FD1C4A"/>
    <w:rsid w:val="00FD1C92"/>
    <w:rsid w:val="00FD1C9A"/>
    <w:rsid w:val="00FD1CF0"/>
    <w:rsid w:val="00FD1D33"/>
    <w:rsid w:val="00FD1D6A"/>
    <w:rsid w:val="00FD1DB7"/>
    <w:rsid w:val="00FD1E25"/>
    <w:rsid w:val="00FD1E3D"/>
    <w:rsid w:val="00FD1EDC"/>
    <w:rsid w:val="00FD1F2F"/>
    <w:rsid w:val="00FD1F96"/>
    <w:rsid w:val="00FD2005"/>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1A"/>
    <w:rsid w:val="00FD3351"/>
    <w:rsid w:val="00FD35E5"/>
    <w:rsid w:val="00FD35F2"/>
    <w:rsid w:val="00FD3661"/>
    <w:rsid w:val="00FD3761"/>
    <w:rsid w:val="00FD37B1"/>
    <w:rsid w:val="00FD385C"/>
    <w:rsid w:val="00FD38EB"/>
    <w:rsid w:val="00FD3953"/>
    <w:rsid w:val="00FD3994"/>
    <w:rsid w:val="00FD39A4"/>
    <w:rsid w:val="00FD3A1B"/>
    <w:rsid w:val="00FD3A34"/>
    <w:rsid w:val="00FD3AC3"/>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0E6"/>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6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7F4"/>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294"/>
    <w:rsid w:val="00FD731B"/>
    <w:rsid w:val="00FD735D"/>
    <w:rsid w:val="00FD7384"/>
    <w:rsid w:val="00FD73EE"/>
    <w:rsid w:val="00FD74F1"/>
    <w:rsid w:val="00FD7534"/>
    <w:rsid w:val="00FD75B9"/>
    <w:rsid w:val="00FD75D2"/>
    <w:rsid w:val="00FD75FA"/>
    <w:rsid w:val="00FD768B"/>
    <w:rsid w:val="00FD76BF"/>
    <w:rsid w:val="00FD76CB"/>
    <w:rsid w:val="00FD76CC"/>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D7F72"/>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973"/>
    <w:rsid w:val="00FE0A6F"/>
    <w:rsid w:val="00FE0B11"/>
    <w:rsid w:val="00FE0C18"/>
    <w:rsid w:val="00FE0C36"/>
    <w:rsid w:val="00FE0C41"/>
    <w:rsid w:val="00FE0C9F"/>
    <w:rsid w:val="00FE0CC3"/>
    <w:rsid w:val="00FE0CDE"/>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6C"/>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1E"/>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9"/>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4E"/>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32"/>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1E0"/>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BF8"/>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5F"/>
    <w:rsid w:val="00FF68A7"/>
    <w:rsid w:val="00FF68D6"/>
    <w:rsid w:val="00FF6937"/>
    <w:rsid w:val="00FF697F"/>
    <w:rsid w:val="00FF6982"/>
    <w:rsid w:val="00FF6988"/>
    <w:rsid w:val="00FF6ACA"/>
    <w:rsid w:val="00FF6B93"/>
    <w:rsid w:val="00FF6C61"/>
    <w:rsid w:val="00FF6CEA"/>
    <w:rsid w:val="00FF6DC3"/>
    <w:rsid w:val="00FF6DF6"/>
    <w:rsid w:val="00FF6EF9"/>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787746">
      <w:bodyDiv w:val="1"/>
      <w:marLeft w:val="0"/>
      <w:marRight w:val="0"/>
      <w:marTop w:val="0"/>
      <w:marBottom w:val="0"/>
      <w:divBdr>
        <w:top w:val="none" w:sz="0" w:space="0" w:color="auto"/>
        <w:left w:val="none" w:sz="0" w:space="0" w:color="auto"/>
        <w:bottom w:val="none" w:sz="0" w:space="0" w:color="auto"/>
        <w:right w:val="none" w:sz="0" w:space="0" w:color="auto"/>
      </w:divBdr>
      <w:divsChild>
        <w:div w:id="1156610867">
          <w:marLeft w:val="0"/>
          <w:marRight w:val="0"/>
          <w:marTop w:val="0"/>
          <w:marBottom w:val="0"/>
          <w:divBdr>
            <w:top w:val="none" w:sz="0" w:space="0" w:color="auto"/>
            <w:left w:val="none" w:sz="0" w:space="0" w:color="auto"/>
            <w:bottom w:val="none" w:sz="0" w:space="0" w:color="auto"/>
            <w:right w:val="none" w:sz="0" w:space="0" w:color="auto"/>
          </w:divBdr>
        </w:div>
        <w:div w:id="118686560">
          <w:marLeft w:val="0"/>
          <w:marRight w:val="0"/>
          <w:marTop w:val="150"/>
          <w:marBottom w:val="0"/>
          <w:divBdr>
            <w:top w:val="none" w:sz="0" w:space="0" w:color="auto"/>
            <w:left w:val="none" w:sz="0" w:space="0" w:color="auto"/>
            <w:bottom w:val="none" w:sz="0" w:space="0" w:color="auto"/>
            <w:right w:val="none" w:sz="0" w:space="0" w:color="auto"/>
          </w:divBdr>
          <w:divsChild>
            <w:div w:id="616761550">
              <w:marLeft w:val="1155"/>
              <w:marRight w:val="0"/>
              <w:marTop w:val="0"/>
              <w:marBottom w:val="0"/>
              <w:divBdr>
                <w:top w:val="none" w:sz="0" w:space="0" w:color="auto"/>
                <w:left w:val="none" w:sz="0" w:space="0" w:color="auto"/>
                <w:bottom w:val="none" w:sz="0" w:space="0" w:color="auto"/>
                <w:right w:val="none" w:sz="0" w:space="0" w:color="auto"/>
              </w:divBdr>
            </w:div>
            <w:div w:id="1660498850">
              <w:marLeft w:val="1155"/>
              <w:marRight w:val="0"/>
              <w:marTop w:val="0"/>
              <w:marBottom w:val="0"/>
              <w:divBdr>
                <w:top w:val="none" w:sz="0" w:space="0" w:color="auto"/>
                <w:left w:val="none" w:sz="0" w:space="0" w:color="auto"/>
                <w:bottom w:val="none" w:sz="0" w:space="0" w:color="auto"/>
                <w:right w:val="none" w:sz="0" w:space="0" w:color="auto"/>
              </w:divBdr>
            </w:div>
            <w:div w:id="1573928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71509">
      <w:bodyDiv w:val="1"/>
      <w:marLeft w:val="0"/>
      <w:marRight w:val="0"/>
      <w:marTop w:val="0"/>
      <w:marBottom w:val="0"/>
      <w:divBdr>
        <w:top w:val="none" w:sz="0" w:space="0" w:color="auto"/>
        <w:left w:val="none" w:sz="0" w:space="0" w:color="auto"/>
        <w:bottom w:val="none" w:sz="0" w:space="0" w:color="auto"/>
        <w:right w:val="none" w:sz="0" w:space="0" w:color="auto"/>
      </w:divBdr>
      <w:divsChild>
        <w:div w:id="931162151">
          <w:marLeft w:val="0"/>
          <w:marRight w:val="0"/>
          <w:marTop w:val="0"/>
          <w:marBottom w:val="0"/>
          <w:divBdr>
            <w:top w:val="none" w:sz="0" w:space="0" w:color="auto"/>
            <w:left w:val="none" w:sz="0" w:space="0" w:color="auto"/>
            <w:bottom w:val="none" w:sz="0" w:space="0" w:color="auto"/>
            <w:right w:val="none" w:sz="0" w:space="0" w:color="auto"/>
          </w:divBdr>
        </w:div>
        <w:div w:id="219175122">
          <w:marLeft w:val="0"/>
          <w:marRight w:val="0"/>
          <w:marTop w:val="150"/>
          <w:marBottom w:val="0"/>
          <w:divBdr>
            <w:top w:val="none" w:sz="0" w:space="0" w:color="auto"/>
            <w:left w:val="none" w:sz="0" w:space="0" w:color="auto"/>
            <w:bottom w:val="none" w:sz="0" w:space="0" w:color="auto"/>
            <w:right w:val="none" w:sz="0" w:space="0" w:color="auto"/>
          </w:divBdr>
          <w:divsChild>
            <w:div w:id="919213518">
              <w:marLeft w:val="1155"/>
              <w:marRight w:val="0"/>
              <w:marTop w:val="0"/>
              <w:marBottom w:val="0"/>
              <w:divBdr>
                <w:top w:val="none" w:sz="0" w:space="0" w:color="auto"/>
                <w:left w:val="none" w:sz="0" w:space="0" w:color="auto"/>
                <w:bottom w:val="none" w:sz="0" w:space="0" w:color="auto"/>
                <w:right w:val="none" w:sz="0" w:space="0" w:color="auto"/>
              </w:divBdr>
            </w:div>
            <w:div w:id="469638686">
              <w:marLeft w:val="1155"/>
              <w:marRight w:val="0"/>
              <w:marTop w:val="0"/>
              <w:marBottom w:val="0"/>
              <w:divBdr>
                <w:top w:val="none" w:sz="0" w:space="0" w:color="auto"/>
                <w:left w:val="none" w:sz="0" w:space="0" w:color="auto"/>
                <w:bottom w:val="none" w:sz="0" w:space="0" w:color="auto"/>
                <w:right w:val="none" w:sz="0" w:space="0" w:color="auto"/>
              </w:divBdr>
            </w:div>
            <w:div w:id="10905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46404">
      <w:bodyDiv w:val="1"/>
      <w:marLeft w:val="0"/>
      <w:marRight w:val="0"/>
      <w:marTop w:val="0"/>
      <w:marBottom w:val="0"/>
      <w:divBdr>
        <w:top w:val="none" w:sz="0" w:space="0" w:color="auto"/>
        <w:left w:val="none" w:sz="0" w:space="0" w:color="auto"/>
        <w:bottom w:val="none" w:sz="0" w:space="0" w:color="auto"/>
        <w:right w:val="none" w:sz="0" w:space="0" w:color="auto"/>
      </w:divBdr>
      <w:divsChild>
        <w:div w:id="89549139">
          <w:marLeft w:val="0"/>
          <w:marRight w:val="0"/>
          <w:marTop w:val="0"/>
          <w:marBottom w:val="0"/>
          <w:divBdr>
            <w:top w:val="none" w:sz="0" w:space="0" w:color="auto"/>
            <w:left w:val="none" w:sz="0" w:space="0" w:color="auto"/>
            <w:bottom w:val="none" w:sz="0" w:space="0" w:color="auto"/>
            <w:right w:val="none" w:sz="0" w:space="0" w:color="auto"/>
          </w:divBdr>
        </w:div>
        <w:div w:id="1269317239">
          <w:marLeft w:val="0"/>
          <w:marRight w:val="0"/>
          <w:marTop w:val="150"/>
          <w:marBottom w:val="0"/>
          <w:divBdr>
            <w:top w:val="none" w:sz="0" w:space="0" w:color="auto"/>
            <w:left w:val="none" w:sz="0" w:space="0" w:color="auto"/>
            <w:bottom w:val="none" w:sz="0" w:space="0" w:color="auto"/>
            <w:right w:val="none" w:sz="0" w:space="0" w:color="auto"/>
          </w:divBdr>
          <w:divsChild>
            <w:div w:id="1062413924">
              <w:marLeft w:val="1155"/>
              <w:marRight w:val="0"/>
              <w:marTop w:val="0"/>
              <w:marBottom w:val="0"/>
              <w:divBdr>
                <w:top w:val="none" w:sz="0" w:space="0" w:color="auto"/>
                <w:left w:val="none" w:sz="0" w:space="0" w:color="auto"/>
                <w:bottom w:val="none" w:sz="0" w:space="0" w:color="auto"/>
                <w:right w:val="none" w:sz="0" w:space="0" w:color="auto"/>
              </w:divBdr>
            </w:div>
            <w:div w:id="1871525906">
              <w:marLeft w:val="1155"/>
              <w:marRight w:val="0"/>
              <w:marTop w:val="0"/>
              <w:marBottom w:val="0"/>
              <w:divBdr>
                <w:top w:val="none" w:sz="0" w:space="0" w:color="auto"/>
                <w:left w:val="none" w:sz="0" w:space="0" w:color="auto"/>
                <w:bottom w:val="none" w:sz="0" w:space="0" w:color="auto"/>
                <w:right w:val="none" w:sz="0" w:space="0" w:color="auto"/>
              </w:divBdr>
            </w:div>
            <w:div w:id="653529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4630">
      <w:bodyDiv w:val="1"/>
      <w:marLeft w:val="0"/>
      <w:marRight w:val="0"/>
      <w:marTop w:val="0"/>
      <w:marBottom w:val="0"/>
      <w:divBdr>
        <w:top w:val="none" w:sz="0" w:space="0" w:color="auto"/>
        <w:left w:val="none" w:sz="0" w:space="0" w:color="auto"/>
        <w:bottom w:val="none" w:sz="0" w:space="0" w:color="auto"/>
        <w:right w:val="none" w:sz="0" w:space="0" w:color="auto"/>
      </w:divBdr>
      <w:divsChild>
        <w:div w:id="413865727">
          <w:marLeft w:val="0"/>
          <w:marRight w:val="0"/>
          <w:marTop w:val="0"/>
          <w:marBottom w:val="0"/>
          <w:divBdr>
            <w:top w:val="none" w:sz="0" w:space="0" w:color="auto"/>
            <w:left w:val="none" w:sz="0" w:space="0" w:color="auto"/>
            <w:bottom w:val="none" w:sz="0" w:space="0" w:color="auto"/>
            <w:right w:val="none" w:sz="0" w:space="0" w:color="auto"/>
          </w:divBdr>
        </w:div>
        <w:div w:id="485708876">
          <w:marLeft w:val="0"/>
          <w:marRight w:val="0"/>
          <w:marTop w:val="150"/>
          <w:marBottom w:val="0"/>
          <w:divBdr>
            <w:top w:val="none" w:sz="0" w:space="0" w:color="auto"/>
            <w:left w:val="none" w:sz="0" w:space="0" w:color="auto"/>
            <w:bottom w:val="none" w:sz="0" w:space="0" w:color="auto"/>
            <w:right w:val="none" w:sz="0" w:space="0" w:color="auto"/>
          </w:divBdr>
          <w:divsChild>
            <w:div w:id="393352924">
              <w:marLeft w:val="1155"/>
              <w:marRight w:val="0"/>
              <w:marTop w:val="0"/>
              <w:marBottom w:val="0"/>
              <w:divBdr>
                <w:top w:val="none" w:sz="0" w:space="0" w:color="auto"/>
                <w:left w:val="none" w:sz="0" w:space="0" w:color="auto"/>
                <w:bottom w:val="none" w:sz="0" w:space="0" w:color="auto"/>
                <w:right w:val="none" w:sz="0" w:space="0" w:color="auto"/>
              </w:divBdr>
            </w:div>
            <w:div w:id="245265935">
              <w:marLeft w:val="1155"/>
              <w:marRight w:val="0"/>
              <w:marTop w:val="0"/>
              <w:marBottom w:val="0"/>
              <w:divBdr>
                <w:top w:val="none" w:sz="0" w:space="0" w:color="auto"/>
                <w:left w:val="none" w:sz="0" w:space="0" w:color="auto"/>
                <w:bottom w:val="none" w:sz="0" w:space="0" w:color="auto"/>
                <w:right w:val="none" w:sz="0" w:space="0" w:color="auto"/>
              </w:divBdr>
            </w:div>
            <w:div w:id="996688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5985368">
      <w:bodyDiv w:val="1"/>
      <w:marLeft w:val="0"/>
      <w:marRight w:val="0"/>
      <w:marTop w:val="0"/>
      <w:marBottom w:val="0"/>
      <w:divBdr>
        <w:top w:val="none" w:sz="0" w:space="0" w:color="auto"/>
        <w:left w:val="none" w:sz="0" w:space="0" w:color="auto"/>
        <w:bottom w:val="none" w:sz="0" w:space="0" w:color="auto"/>
        <w:right w:val="none" w:sz="0" w:space="0" w:color="auto"/>
      </w:divBdr>
      <w:divsChild>
        <w:div w:id="566766790">
          <w:marLeft w:val="0"/>
          <w:marRight w:val="0"/>
          <w:marTop w:val="0"/>
          <w:marBottom w:val="0"/>
          <w:divBdr>
            <w:top w:val="none" w:sz="0" w:space="0" w:color="auto"/>
            <w:left w:val="none" w:sz="0" w:space="0" w:color="auto"/>
            <w:bottom w:val="none" w:sz="0" w:space="0" w:color="auto"/>
            <w:right w:val="none" w:sz="0" w:space="0" w:color="auto"/>
          </w:divBdr>
        </w:div>
        <w:div w:id="1781216346">
          <w:marLeft w:val="0"/>
          <w:marRight w:val="0"/>
          <w:marTop w:val="150"/>
          <w:marBottom w:val="0"/>
          <w:divBdr>
            <w:top w:val="none" w:sz="0" w:space="0" w:color="auto"/>
            <w:left w:val="none" w:sz="0" w:space="0" w:color="auto"/>
            <w:bottom w:val="none" w:sz="0" w:space="0" w:color="auto"/>
            <w:right w:val="none" w:sz="0" w:space="0" w:color="auto"/>
          </w:divBdr>
          <w:divsChild>
            <w:div w:id="87234215">
              <w:marLeft w:val="1155"/>
              <w:marRight w:val="0"/>
              <w:marTop w:val="0"/>
              <w:marBottom w:val="0"/>
              <w:divBdr>
                <w:top w:val="none" w:sz="0" w:space="0" w:color="auto"/>
                <w:left w:val="none" w:sz="0" w:space="0" w:color="auto"/>
                <w:bottom w:val="none" w:sz="0" w:space="0" w:color="auto"/>
                <w:right w:val="none" w:sz="0" w:space="0" w:color="auto"/>
              </w:divBdr>
            </w:div>
            <w:div w:id="93212700">
              <w:marLeft w:val="1155"/>
              <w:marRight w:val="0"/>
              <w:marTop w:val="0"/>
              <w:marBottom w:val="0"/>
              <w:divBdr>
                <w:top w:val="none" w:sz="0" w:space="0" w:color="auto"/>
                <w:left w:val="none" w:sz="0" w:space="0" w:color="auto"/>
                <w:bottom w:val="none" w:sz="0" w:space="0" w:color="auto"/>
                <w:right w:val="none" w:sz="0" w:space="0" w:color="auto"/>
              </w:divBdr>
            </w:div>
            <w:div w:id="1595167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0563">
      <w:bodyDiv w:val="1"/>
      <w:marLeft w:val="0"/>
      <w:marRight w:val="0"/>
      <w:marTop w:val="0"/>
      <w:marBottom w:val="0"/>
      <w:divBdr>
        <w:top w:val="none" w:sz="0" w:space="0" w:color="auto"/>
        <w:left w:val="none" w:sz="0" w:space="0" w:color="auto"/>
        <w:bottom w:val="none" w:sz="0" w:space="0" w:color="auto"/>
        <w:right w:val="none" w:sz="0" w:space="0" w:color="auto"/>
      </w:divBdr>
      <w:divsChild>
        <w:div w:id="1780756102">
          <w:marLeft w:val="0"/>
          <w:marRight w:val="0"/>
          <w:marTop w:val="0"/>
          <w:marBottom w:val="0"/>
          <w:divBdr>
            <w:top w:val="none" w:sz="0" w:space="0" w:color="auto"/>
            <w:left w:val="none" w:sz="0" w:space="0" w:color="auto"/>
            <w:bottom w:val="none" w:sz="0" w:space="0" w:color="auto"/>
            <w:right w:val="none" w:sz="0" w:space="0" w:color="auto"/>
          </w:divBdr>
        </w:div>
        <w:div w:id="1610164934">
          <w:marLeft w:val="0"/>
          <w:marRight w:val="0"/>
          <w:marTop w:val="150"/>
          <w:marBottom w:val="0"/>
          <w:divBdr>
            <w:top w:val="none" w:sz="0" w:space="0" w:color="auto"/>
            <w:left w:val="none" w:sz="0" w:space="0" w:color="auto"/>
            <w:bottom w:val="none" w:sz="0" w:space="0" w:color="auto"/>
            <w:right w:val="none" w:sz="0" w:space="0" w:color="auto"/>
          </w:divBdr>
          <w:divsChild>
            <w:div w:id="1282304102">
              <w:marLeft w:val="1155"/>
              <w:marRight w:val="0"/>
              <w:marTop w:val="0"/>
              <w:marBottom w:val="0"/>
              <w:divBdr>
                <w:top w:val="none" w:sz="0" w:space="0" w:color="auto"/>
                <w:left w:val="none" w:sz="0" w:space="0" w:color="auto"/>
                <w:bottom w:val="none" w:sz="0" w:space="0" w:color="auto"/>
                <w:right w:val="none" w:sz="0" w:space="0" w:color="auto"/>
              </w:divBdr>
            </w:div>
            <w:div w:id="793209711">
              <w:marLeft w:val="1155"/>
              <w:marRight w:val="0"/>
              <w:marTop w:val="0"/>
              <w:marBottom w:val="0"/>
              <w:divBdr>
                <w:top w:val="none" w:sz="0" w:space="0" w:color="auto"/>
                <w:left w:val="none" w:sz="0" w:space="0" w:color="auto"/>
                <w:bottom w:val="none" w:sz="0" w:space="0" w:color="auto"/>
                <w:right w:val="none" w:sz="0" w:space="0" w:color="auto"/>
              </w:divBdr>
            </w:div>
            <w:div w:id="76777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03516">
      <w:bodyDiv w:val="1"/>
      <w:marLeft w:val="0"/>
      <w:marRight w:val="0"/>
      <w:marTop w:val="0"/>
      <w:marBottom w:val="0"/>
      <w:divBdr>
        <w:top w:val="none" w:sz="0" w:space="0" w:color="auto"/>
        <w:left w:val="none" w:sz="0" w:space="0" w:color="auto"/>
        <w:bottom w:val="none" w:sz="0" w:space="0" w:color="auto"/>
        <w:right w:val="none" w:sz="0" w:space="0" w:color="auto"/>
      </w:divBdr>
      <w:divsChild>
        <w:div w:id="1981883593">
          <w:marLeft w:val="0"/>
          <w:marRight w:val="0"/>
          <w:marTop w:val="0"/>
          <w:marBottom w:val="0"/>
          <w:divBdr>
            <w:top w:val="none" w:sz="0" w:space="0" w:color="auto"/>
            <w:left w:val="none" w:sz="0" w:space="0" w:color="auto"/>
            <w:bottom w:val="none" w:sz="0" w:space="0" w:color="auto"/>
            <w:right w:val="none" w:sz="0" w:space="0" w:color="auto"/>
          </w:divBdr>
        </w:div>
        <w:div w:id="811144106">
          <w:marLeft w:val="0"/>
          <w:marRight w:val="0"/>
          <w:marTop w:val="150"/>
          <w:marBottom w:val="0"/>
          <w:divBdr>
            <w:top w:val="none" w:sz="0" w:space="0" w:color="auto"/>
            <w:left w:val="none" w:sz="0" w:space="0" w:color="auto"/>
            <w:bottom w:val="none" w:sz="0" w:space="0" w:color="auto"/>
            <w:right w:val="none" w:sz="0" w:space="0" w:color="auto"/>
          </w:divBdr>
          <w:divsChild>
            <w:div w:id="152724471">
              <w:marLeft w:val="1155"/>
              <w:marRight w:val="0"/>
              <w:marTop w:val="0"/>
              <w:marBottom w:val="0"/>
              <w:divBdr>
                <w:top w:val="none" w:sz="0" w:space="0" w:color="auto"/>
                <w:left w:val="none" w:sz="0" w:space="0" w:color="auto"/>
                <w:bottom w:val="none" w:sz="0" w:space="0" w:color="auto"/>
                <w:right w:val="none" w:sz="0" w:space="0" w:color="auto"/>
              </w:divBdr>
            </w:div>
            <w:div w:id="649287536">
              <w:marLeft w:val="1155"/>
              <w:marRight w:val="0"/>
              <w:marTop w:val="0"/>
              <w:marBottom w:val="0"/>
              <w:divBdr>
                <w:top w:val="none" w:sz="0" w:space="0" w:color="auto"/>
                <w:left w:val="none" w:sz="0" w:space="0" w:color="auto"/>
                <w:bottom w:val="none" w:sz="0" w:space="0" w:color="auto"/>
                <w:right w:val="none" w:sz="0" w:space="0" w:color="auto"/>
              </w:divBdr>
            </w:div>
            <w:div w:id="202732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099">
      <w:bodyDiv w:val="1"/>
      <w:marLeft w:val="0"/>
      <w:marRight w:val="0"/>
      <w:marTop w:val="0"/>
      <w:marBottom w:val="0"/>
      <w:divBdr>
        <w:top w:val="none" w:sz="0" w:space="0" w:color="auto"/>
        <w:left w:val="none" w:sz="0" w:space="0" w:color="auto"/>
        <w:bottom w:val="none" w:sz="0" w:space="0" w:color="auto"/>
        <w:right w:val="none" w:sz="0" w:space="0" w:color="auto"/>
      </w:divBdr>
      <w:divsChild>
        <w:div w:id="766536708">
          <w:marLeft w:val="0"/>
          <w:marRight w:val="0"/>
          <w:marTop w:val="0"/>
          <w:marBottom w:val="0"/>
          <w:divBdr>
            <w:top w:val="none" w:sz="0" w:space="0" w:color="auto"/>
            <w:left w:val="none" w:sz="0" w:space="0" w:color="auto"/>
            <w:bottom w:val="none" w:sz="0" w:space="0" w:color="auto"/>
            <w:right w:val="none" w:sz="0" w:space="0" w:color="auto"/>
          </w:divBdr>
        </w:div>
        <w:div w:id="2112235569">
          <w:marLeft w:val="0"/>
          <w:marRight w:val="0"/>
          <w:marTop w:val="150"/>
          <w:marBottom w:val="0"/>
          <w:divBdr>
            <w:top w:val="none" w:sz="0" w:space="0" w:color="auto"/>
            <w:left w:val="none" w:sz="0" w:space="0" w:color="auto"/>
            <w:bottom w:val="none" w:sz="0" w:space="0" w:color="auto"/>
            <w:right w:val="none" w:sz="0" w:space="0" w:color="auto"/>
          </w:divBdr>
          <w:divsChild>
            <w:div w:id="536235109">
              <w:marLeft w:val="1155"/>
              <w:marRight w:val="0"/>
              <w:marTop w:val="0"/>
              <w:marBottom w:val="0"/>
              <w:divBdr>
                <w:top w:val="none" w:sz="0" w:space="0" w:color="auto"/>
                <w:left w:val="none" w:sz="0" w:space="0" w:color="auto"/>
                <w:bottom w:val="none" w:sz="0" w:space="0" w:color="auto"/>
                <w:right w:val="none" w:sz="0" w:space="0" w:color="auto"/>
              </w:divBdr>
            </w:div>
            <w:div w:id="1507329401">
              <w:marLeft w:val="1155"/>
              <w:marRight w:val="0"/>
              <w:marTop w:val="0"/>
              <w:marBottom w:val="0"/>
              <w:divBdr>
                <w:top w:val="none" w:sz="0" w:space="0" w:color="auto"/>
                <w:left w:val="none" w:sz="0" w:space="0" w:color="auto"/>
                <w:bottom w:val="none" w:sz="0" w:space="0" w:color="auto"/>
                <w:right w:val="none" w:sz="0" w:space="0" w:color="auto"/>
              </w:divBdr>
            </w:div>
            <w:div w:id="163976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876111">
      <w:bodyDiv w:val="1"/>
      <w:marLeft w:val="0"/>
      <w:marRight w:val="0"/>
      <w:marTop w:val="0"/>
      <w:marBottom w:val="0"/>
      <w:divBdr>
        <w:top w:val="none" w:sz="0" w:space="0" w:color="auto"/>
        <w:left w:val="none" w:sz="0" w:space="0" w:color="auto"/>
        <w:bottom w:val="none" w:sz="0" w:space="0" w:color="auto"/>
        <w:right w:val="none" w:sz="0" w:space="0" w:color="auto"/>
      </w:divBdr>
      <w:divsChild>
        <w:div w:id="416025897">
          <w:marLeft w:val="0"/>
          <w:marRight w:val="0"/>
          <w:marTop w:val="0"/>
          <w:marBottom w:val="0"/>
          <w:divBdr>
            <w:top w:val="none" w:sz="0" w:space="0" w:color="auto"/>
            <w:left w:val="none" w:sz="0" w:space="0" w:color="auto"/>
            <w:bottom w:val="none" w:sz="0" w:space="0" w:color="auto"/>
            <w:right w:val="none" w:sz="0" w:space="0" w:color="auto"/>
          </w:divBdr>
        </w:div>
        <w:div w:id="715197230">
          <w:marLeft w:val="0"/>
          <w:marRight w:val="0"/>
          <w:marTop w:val="150"/>
          <w:marBottom w:val="0"/>
          <w:divBdr>
            <w:top w:val="none" w:sz="0" w:space="0" w:color="auto"/>
            <w:left w:val="none" w:sz="0" w:space="0" w:color="auto"/>
            <w:bottom w:val="none" w:sz="0" w:space="0" w:color="auto"/>
            <w:right w:val="none" w:sz="0" w:space="0" w:color="auto"/>
          </w:divBdr>
          <w:divsChild>
            <w:div w:id="1160848132">
              <w:marLeft w:val="1155"/>
              <w:marRight w:val="0"/>
              <w:marTop w:val="0"/>
              <w:marBottom w:val="0"/>
              <w:divBdr>
                <w:top w:val="none" w:sz="0" w:space="0" w:color="auto"/>
                <w:left w:val="none" w:sz="0" w:space="0" w:color="auto"/>
                <w:bottom w:val="none" w:sz="0" w:space="0" w:color="auto"/>
                <w:right w:val="none" w:sz="0" w:space="0" w:color="auto"/>
              </w:divBdr>
            </w:div>
            <w:div w:id="1460881939">
              <w:marLeft w:val="1155"/>
              <w:marRight w:val="0"/>
              <w:marTop w:val="0"/>
              <w:marBottom w:val="0"/>
              <w:divBdr>
                <w:top w:val="none" w:sz="0" w:space="0" w:color="auto"/>
                <w:left w:val="none" w:sz="0" w:space="0" w:color="auto"/>
                <w:bottom w:val="none" w:sz="0" w:space="0" w:color="auto"/>
                <w:right w:val="none" w:sz="0" w:space="0" w:color="auto"/>
              </w:divBdr>
            </w:div>
            <w:div w:id="1785271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3392">
      <w:bodyDiv w:val="1"/>
      <w:marLeft w:val="0"/>
      <w:marRight w:val="0"/>
      <w:marTop w:val="0"/>
      <w:marBottom w:val="0"/>
      <w:divBdr>
        <w:top w:val="none" w:sz="0" w:space="0" w:color="auto"/>
        <w:left w:val="none" w:sz="0" w:space="0" w:color="auto"/>
        <w:bottom w:val="none" w:sz="0" w:space="0" w:color="auto"/>
        <w:right w:val="none" w:sz="0" w:space="0" w:color="auto"/>
      </w:divBdr>
      <w:divsChild>
        <w:div w:id="646936950">
          <w:marLeft w:val="0"/>
          <w:marRight w:val="0"/>
          <w:marTop w:val="0"/>
          <w:marBottom w:val="0"/>
          <w:divBdr>
            <w:top w:val="none" w:sz="0" w:space="0" w:color="auto"/>
            <w:left w:val="none" w:sz="0" w:space="0" w:color="auto"/>
            <w:bottom w:val="none" w:sz="0" w:space="0" w:color="auto"/>
            <w:right w:val="none" w:sz="0" w:space="0" w:color="auto"/>
          </w:divBdr>
        </w:div>
        <w:div w:id="1360818951">
          <w:marLeft w:val="0"/>
          <w:marRight w:val="0"/>
          <w:marTop w:val="150"/>
          <w:marBottom w:val="0"/>
          <w:divBdr>
            <w:top w:val="none" w:sz="0" w:space="0" w:color="auto"/>
            <w:left w:val="none" w:sz="0" w:space="0" w:color="auto"/>
            <w:bottom w:val="none" w:sz="0" w:space="0" w:color="auto"/>
            <w:right w:val="none" w:sz="0" w:space="0" w:color="auto"/>
          </w:divBdr>
          <w:divsChild>
            <w:div w:id="25837536">
              <w:marLeft w:val="1155"/>
              <w:marRight w:val="0"/>
              <w:marTop w:val="0"/>
              <w:marBottom w:val="0"/>
              <w:divBdr>
                <w:top w:val="none" w:sz="0" w:space="0" w:color="auto"/>
                <w:left w:val="none" w:sz="0" w:space="0" w:color="auto"/>
                <w:bottom w:val="none" w:sz="0" w:space="0" w:color="auto"/>
                <w:right w:val="none" w:sz="0" w:space="0" w:color="auto"/>
              </w:divBdr>
            </w:div>
            <w:div w:id="481852459">
              <w:marLeft w:val="1155"/>
              <w:marRight w:val="0"/>
              <w:marTop w:val="0"/>
              <w:marBottom w:val="0"/>
              <w:divBdr>
                <w:top w:val="none" w:sz="0" w:space="0" w:color="auto"/>
                <w:left w:val="none" w:sz="0" w:space="0" w:color="auto"/>
                <w:bottom w:val="none" w:sz="0" w:space="0" w:color="auto"/>
                <w:right w:val="none" w:sz="0" w:space="0" w:color="auto"/>
              </w:divBdr>
            </w:div>
            <w:div w:id="1011487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684810">
      <w:bodyDiv w:val="1"/>
      <w:marLeft w:val="0"/>
      <w:marRight w:val="0"/>
      <w:marTop w:val="0"/>
      <w:marBottom w:val="0"/>
      <w:divBdr>
        <w:top w:val="none" w:sz="0" w:space="0" w:color="auto"/>
        <w:left w:val="none" w:sz="0" w:space="0" w:color="auto"/>
        <w:bottom w:val="none" w:sz="0" w:space="0" w:color="auto"/>
        <w:right w:val="none" w:sz="0" w:space="0" w:color="auto"/>
      </w:divBdr>
      <w:divsChild>
        <w:div w:id="962921930">
          <w:marLeft w:val="0"/>
          <w:marRight w:val="0"/>
          <w:marTop w:val="0"/>
          <w:marBottom w:val="0"/>
          <w:divBdr>
            <w:top w:val="none" w:sz="0" w:space="0" w:color="auto"/>
            <w:left w:val="none" w:sz="0" w:space="0" w:color="auto"/>
            <w:bottom w:val="none" w:sz="0" w:space="0" w:color="auto"/>
            <w:right w:val="none" w:sz="0" w:space="0" w:color="auto"/>
          </w:divBdr>
        </w:div>
        <w:div w:id="1862889550">
          <w:marLeft w:val="0"/>
          <w:marRight w:val="0"/>
          <w:marTop w:val="150"/>
          <w:marBottom w:val="0"/>
          <w:divBdr>
            <w:top w:val="none" w:sz="0" w:space="0" w:color="auto"/>
            <w:left w:val="none" w:sz="0" w:space="0" w:color="auto"/>
            <w:bottom w:val="none" w:sz="0" w:space="0" w:color="auto"/>
            <w:right w:val="none" w:sz="0" w:space="0" w:color="auto"/>
          </w:divBdr>
          <w:divsChild>
            <w:div w:id="996956848">
              <w:marLeft w:val="1155"/>
              <w:marRight w:val="0"/>
              <w:marTop w:val="0"/>
              <w:marBottom w:val="0"/>
              <w:divBdr>
                <w:top w:val="none" w:sz="0" w:space="0" w:color="auto"/>
                <w:left w:val="none" w:sz="0" w:space="0" w:color="auto"/>
                <w:bottom w:val="none" w:sz="0" w:space="0" w:color="auto"/>
                <w:right w:val="none" w:sz="0" w:space="0" w:color="auto"/>
              </w:divBdr>
            </w:div>
            <w:div w:id="1204438317">
              <w:marLeft w:val="1155"/>
              <w:marRight w:val="0"/>
              <w:marTop w:val="0"/>
              <w:marBottom w:val="0"/>
              <w:divBdr>
                <w:top w:val="none" w:sz="0" w:space="0" w:color="auto"/>
                <w:left w:val="none" w:sz="0" w:space="0" w:color="auto"/>
                <w:bottom w:val="none" w:sz="0" w:space="0" w:color="auto"/>
                <w:right w:val="none" w:sz="0" w:space="0" w:color="auto"/>
              </w:divBdr>
            </w:div>
            <w:div w:id="1962497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90">
      <w:bodyDiv w:val="1"/>
      <w:marLeft w:val="0"/>
      <w:marRight w:val="0"/>
      <w:marTop w:val="0"/>
      <w:marBottom w:val="0"/>
      <w:divBdr>
        <w:top w:val="none" w:sz="0" w:space="0" w:color="auto"/>
        <w:left w:val="none" w:sz="0" w:space="0" w:color="auto"/>
        <w:bottom w:val="none" w:sz="0" w:space="0" w:color="auto"/>
        <w:right w:val="none" w:sz="0" w:space="0" w:color="auto"/>
      </w:divBdr>
      <w:divsChild>
        <w:div w:id="186019000">
          <w:marLeft w:val="0"/>
          <w:marRight w:val="0"/>
          <w:marTop w:val="0"/>
          <w:marBottom w:val="0"/>
          <w:divBdr>
            <w:top w:val="none" w:sz="0" w:space="0" w:color="auto"/>
            <w:left w:val="none" w:sz="0" w:space="0" w:color="auto"/>
            <w:bottom w:val="none" w:sz="0" w:space="0" w:color="auto"/>
            <w:right w:val="none" w:sz="0" w:space="0" w:color="auto"/>
          </w:divBdr>
        </w:div>
        <w:div w:id="588392387">
          <w:marLeft w:val="0"/>
          <w:marRight w:val="0"/>
          <w:marTop w:val="150"/>
          <w:marBottom w:val="0"/>
          <w:divBdr>
            <w:top w:val="none" w:sz="0" w:space="0" w:color="auto"/>
            <w:left w:val="none" w:sz="0" w:space="0" w:color="auto"/>
            <w:bottom w:val="none" w:sz="0" w:space="0" w:color="auto"/>
            <w:right w:val="none" w:sz="0" w:space="0" w:color="auto"/>
          </w:divBdr>
          <w:divsChild>
            <w:div w:id="1897230916">
              <w:marLeft w:val="1155"/>
              <w:marRight w:val="0"/>
              <w:marTop w:val="0"/>
              <w:marBottom w:val="0"/>
              <w:divBdr>
                <w:top w:val="none" w:sz="0" w:space="0" w:color="auto"/>
                <w:left w:val="none" w:sz="0" w:space="0" w:color="auto"/>
                <w:bottom w:val="none" w:sz="0" w:space="0" w:color="auto"/>
                <w:right w:val="none" w:sz="0" w:space="0" w:color="auto"/>
              </w:divBdr>
            </w:div>
            <w:div w:id="1395280733">
              <w:marLeft w:val="1155"/>
              <w:marRight w:val="0"/>
              <w:marTop w:val="0"/>
              <w:marBottom w:val="0"/>
              <w:divBdr>
                <w:top w:val="none" w:sz="0" w:space="0" w:color="auto"/>
                <w:left w:val="none" w:sz="0" w:space="0" w:color="auto"/>
                <w:bottom w:val="none" w:sz="0" w:space="0" w:color="auto"/>
                <w:right w:val="none" w:sz="0" w:space="0" w:color="auto"/>
              </w:divBdr>
            </w:div>
            <w:div w:id="143343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1161">
      <w:bodyDiv w:val="1"/>
      <w:marLeft w:val="0"/>
      <w:marRight w:val="0"/>
      <w:marTop w:val="0"/>
      <w:marBottom w:val="0"/>
      <w:divBdr>
        <w:top w:val="none" w:sz="0" w:space="0" w:color="auto"/>
        <w:left w:val="none" w:sz="0" w:space="0" w:color="auto"/>
        <w:bottom w:val="none" w:sz="0" w:space="0" w:color="auto"/>
        <w:right w:val="none" w:sz="0" w:space="0" w:color="auto"/>
      </w:divBdr>
      <w:divsChild>
        <w:div w:id="667055236">
          <w:marLeft w:val="0"/>
          <w:marRight w:val="0"/>
          <w:marTop w:val="0"/>
          <w:marBottom w:val="0"/>
          <w:divBdr>
            <w:top w:val="none" w:sz="0" w:space="0" w:color="auto"/>
            <w:left w:val="none" w:sz="0" w:space="0" w:color="auto"/>
            <w:bottom w:val="none" w:sz="0" w:space="0" w:color="auto"/>
            <w:right w:val="none" w:sz="0" w:space="0" w:color="auto"/>
          </w:divBdr>
        </w:div>
        <w:div w:id="1763182402">
          <w:marLeft w:val="0"/>
          <w:marRight w:val="0"/>
          <w:marTop w:val="150"/>
          <w:marBottom w:val="0"/>
          <w:divBdr>
            <w:top w:val="none" w:sz="0" w:space="0" w:color="auto"/>
            <w:left w:val="none" w:sz="0" w:space="0" w:color="auto"/>
            <w:bottom w:val="none" w:sz="0" w:space="0" w:color="auto"/>
            <w:right w:val="none" w:sz="0" w:space="0" w:color="auto"/>
          </w:divBdr>
          <w:divsChild>
            <w:div w:id="27029121">
              <w:marLeft w:val="1155"/>
              <w:marRight w:val="0"/>
              <w:marTop w:val="0"/>
              <w:marBottom w:val="0"/>
              <w:divBdr>
                <w:top w:val="none" w:sz="0" w:space="0" w:color="auto"/>
                <w:left w:val="none" w:sz="0" w:space="0" w:color="auto"/>
                <w:bottom w:val="none" w:sz="0" w:space="0" w:color="auto"/>
                <w:right w:val="none" w:sz="0" w:space="0" w:color="auto"/>
              </w:divBdr>
            </w:div>
            <w:div w:id="46688047">
              <w:marLeft w:val="1155"/>
              <w:marRight w:val="0"/>
              <w:marTop w:val="0"/>
              <w:marBottom w:val="0"/>
              <w:divBdr>
                <w:top w:val="none" w:sz="0" w:space="0" w:color="auto"/>
                <w:left w:val="none" w:sz="0" w:space="0" w:color="auto"/>
                <w:bottom w:val="none" w:sz="0" w:space="0" w:color="auto"/>
                <w:right w:val="none" w:sz="0" w:space="0" w:color="auto"/>
              </w:divBdr>
            </w:div>
            <w:div w:id="629243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2630">
      <w:bodyDiv w:val="1"/>
      <w:marLeft w:val="0"/>
      <w:marRight w:val="0"/>
      <w:marTop w:val="0"/>
      <w:marBottom w:val="0"/>
      <w:divBdr>
        <w:top w:val="none" w:sz="0" w:space="0" w:color="auto"/>
        <w:left w:val="none" w:sz="0" w:space="0" w:color="auto"/>
        <w:bottom w:val="none" w:sz="0" w:space="0" w:color="auto"/>
        <w:right w:val="none" w:sz="0" w:space="0" w:color="auto"/>
      </w:divBdr>
      <w:divsChild>
        <w:div w:id="32972292">
          <w:marLeft w:val="0"/>
          <w:marRight w:val="0"/>
          <w:marTop w:val="0"/>
          <w:marBottom w:val="0"/>
          <w:divBdr>
            <w:top w:val="none" w:sz="0" w:space="0" w:color="auto"/>
            <w:left w:val="none" w:sz="0" w:space="0" w:color="auto"/>
            <w:bottom w:val="none" w:sz="0" w:space="0" w:color="auto"/>
            <w:right w:val="none" w:sz="0" w:space="0" w:color="auto"/>
          </w:divBdr>
        </w:div>
        <w:div w:id="503982833">
          <w:marLeft w:val="0"/>
          <w:marRight w:val="0"/>
          <w:marTop w:val="150"/>
          <w:marBottom w:val="0"/>
          <w:divBdr>
            <w:top w:val="none" w:sz="0" w:space="0" w:color="auto"/>
            <w:left w:val="none" w:sz="0" w:space="0" w:color="auto"/>
            <w:bottom w:val="none" w:sz="0" w:space="0" w:color="auto"/>
            <w:right w:val="none" w:sz="0" w:space="0" w:color="auto"/>
          </w:divBdr>
          <w:divsChild>
            <w:div w:id="844902918">
              <w:marLeft w:val="1155"/>
              <w:marRight w:val="0"/>
              <w:marTop w:val="0"/>
              <w:marBottom w:val="0"/>
              <w:divBdr>
                <w:top w:val="none" w:sz="0" w:space="0" w:color="auto"/>
                <w:left w:val="none" w:sz="0" w:space="0" w:color="auto"/>
                <w:bottom w:val="none" w:sz="0" w:space="0" w:color="auto"/>
                <w:right w:val="none" w:sz="0" w:space="0" w:color="auto"/>
              </w:divBdr>
            </w:div>
            <w:div w:id="589778531">
              <w:marLeft w:val="1155"/>
              <w:marRight w:val="0"/>
              <w:marTop w:val="0"/>
              <w:marBottom w:val="0"/>
              <w:divBdr>
                <w:top w:val="none" w:sz="0" w:space="0" w:color="auto"/>
                <w:left w:val="none" w:sz="0" w:space="0" w:color="auto"/>
                <w:bottom w:val="none" w:sz="0" w:space="0" w:color="auto"/>
                <w:right w:val="none" w:sz="0" w:space="0" w:color="auto"/>
              </w:divBdr>
            </w:div>
            <w:div w:id="1332296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148521">
      <w:bodyDiv w:val="1"/>
      <w:marLeft w:val="0"/>
      <w:marRight w:val="0"/>
      <w:marTop w:val="0"/>
      <w:marBottom w:val="0"/>
      <w:divBdr>
        <w:top w:val="none" w:sz="0" w:space="0" w:color="auto"/>
        <w:left w:val="none" w:sz="0" w:space="0" w:color="auto"/>
        <w:bottom w:val="none" w:sz="0" w:space="0" w:color="auto"/>
        <w:right w:val="none" w:sz="0" w:space="0" w:color="auto"/>
      </w:divBdr>
      <w:divsChild>
        <w:div w:id="855316188">
          <w:marLeft w:val="0"/>
          <w:marRight w:val="0"/>
          <w:marTop w:val="0"/>
          <w:marBottom w:val="0"/>
          <w:divBdr>
            <w:top w:val="none" w:sz="0" w:space="0" w:color="auto"/>
            <w:left w:val="none" w:sz="0" w:space="0" w:color="auto"/>
            <w:bottom w:val="none" w:sz="0" w:space="0" w:color="auto"/>
            <w:right w:val="none" w:sz="0" w:space="0" w:color="auto"/>
          </w:divBdr>
        </w:div>
        <w:div w:id="942692428">
          <w:marLeft w:val="0"/>
          <w:marRight w:val="0"/>
          <w:marTop w:val="150"/>
          <w:marBottom w:val="0"/>
          <w:divBdr>
            <w:top w:val="none" w:sz="0" w:space="0" w:color="auto"/>
            <w:left w:val="none" w:sz="0" w:space="0" w:color="auto"/>
            <w:bottom w:val="none" w:sz="0" w:space="0" w:color="auto"/>
            <w:right w:val="none" w:sz="0" w:space="0" w:color="auto"/>
          </w:divBdr>
          <w:divsChild>
            <w:div w:id="1759060379">
              <w:marLeft w:val="1155"/>
              <w:marRight w:val="0"/>
              <w:marTop w:val="0"/>
              <w:marBottom w:val="0"/>
              <w:divBdr>
                <w:top w:val="none" w:sz="0" w:space="0" w:color="auto"/>
                <w:left w:val="none" w:sz="0" w:space="0" w:color="auto"/>
                <w:bottom w:val="none" w:sz="0" w:space="0" w:color="auto"/>
                <w:right w:val="none" w:sz="0" w:space="0" w:color="auto"/>
              </w:divBdr>
            </w:div>
            <w:div w:id="1539272973">
              <w:marLeft w:val="1155"/>
              <w:marRight w:val="0"/>
              <w:marTop w:val="0"/>
              <w:marBottom w:val="0"/>
              <w:divBdr>
                <w:top w:val="none" w:sz="0" w:space="0" w:color="auto"/>
                <w:left w:val="none" w:sz="0" w:space="0" w:color="auto"/>
                <w:bottom w:val="none" w:sz="0" w:space="0" w:color="auto"/>
                <w:right w:val="none" w:sz="0" w:space="0" w:color="auto"/>
              </w:divBdr>
            </w:div>
            <w:div w:id="618992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388865">
      <w:bodyDiv w:val="1"/>
      <w:marLeft w:val="0"/>
      <w:marRight w:val="0"/>
      <w:marTop w:val="0"/>
      <w:marBottom w:val="0"/>
      <w:divBdr>
        <w:top w:val="none" w:sz="0" w:space="0" w:color="auto"/>
        <w:left w:val="none" w:sz="0" w:space="0" w:color="auto"/>
        <w:bottom w:val="none" w:sz="0" w:space="0" w:color="auto"/>
        <w:right w:val="none" w:sz="0" w:space="0" w:color="auto"/>
      </w:divBdr>
      <w:divsChild>
        <w:div w:id="191773558">
          <w:marLeft w:val="0"/>
          <w:marRight w:val="0"/>
          <w:marTop w:val="0"/>
          <w:marBottom w:val="0"/>
          <w:divBdr>
            <w:top w:val="none" w:sz="0" w:space="0" w:color="auto"/>
            <w:left w:val="none" w:sz="0" w:space="0" w:color="auto"/>
            <w:bottom w:val="none" w:sz="0" w:space="0" w:color="auto"/>
            <w:right w:val="none" w:sz="0" w:space="0" w:color="auto"/>
          </w:divBdr>
        </w:div>
        <w:div w:id="1811897560">
          <w:marLeft w:val="0"/>
          <w:marRight w:val="0"/>
          <w:marTop w:val="150"/>
          <w:marBottom w:val="0"/>
          <w:divBdr>
            <w:top w:val="none" w:sz="0" w:space="0" w:color="auto"/>
            <w:left w:val="none" w:sz="0" w:space="0" w:color="auto"/>
            <w:bottom w:val="none" w:sz="0" w:space="0" w:color="auto"/>
            <w:right w:val="none" w:sz="0" w:space="0" w:color="auto"/>
          </w:divBdr>
          <w:divsChild>
            <w:div w:id="1166240614">
              <w:marLeft w:val="1155"/>
              <w:marRight w:val="0"/>
              <w:marTop w:val="0"/>
              <w:marBottom w:val="0"/>
              <w:divBdr>
                <w:top w:val="none" w:sz="0" w:space="0" w:color="auto"/>
                <w:left w:val="none" w:sz="0" w:space="0" w:color="auto"/>
                <w:bottom w:val="none" w:sz="0" w:space="0" w:color="auto"/>
                <w:right w:val="none" w:sz="0" w:space="0" w:color="auto"/>
              </w:divBdr>
            </w:div>
            <w:div w:id="1122264540">
              <w:marLeft w:val="1155"/>
              <w:marRight w:val="0"/>
              <w:marTop w:val="0"/>
              <w:marBottom w:val="0"/>
              <w:divBdr>
                <w:top w:val="none" w:sz="0" w:space="0" w:color="auto"/>
                <w:left w:val="none" w:sz="0" w:space="0" w:color="auto"/>
                <w:bottom w:val="none" w:sz="0" w:space="0" w:color="auto"/>
                <w:right w:val="none" w:sz="0" w:space="0" w:color="auto"/>
              </w:divBdr>
            </w:div>
            <w:div w:id="1435981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608644">
      <w:bodyDiv w:val="1"/>
      <w:marLeft w:val="0"/>
      <w:marRight w:val="0"/>
      <w:marTop w:val="0"/>
      <w:marBottom w:val="0"/>
      <w:divBdr>
        <w:top w:val="none" w:sz="0" w:space="0" w:color="auto"/>
        <w:left w:val="none" w:sz="0" w:space="0" w:color="auto"/>
        <w:bottom w:val="none" w:sz="0" w:space="0" w:color="auto"/>
        <w:right w:val="none" w:sz="0" w:space="0" w:color="auto"/>
      </w:divBdr>
      <w:divsChild>
        <w:div w:id="36702728">
          <w:marLeft w:val="0"/>
          <w:marRight w:val="0"/>
          <w:marTop w:val="0"/>
          <w:marBottom w:val="0"/>
          <w:divBdr>
            <w:top w:val="none" w:sz="0" w:space="0" w:color="auto"/>
            <w:left w:val="none" w:sz="0" w:space="0" w:color="auto"/>
            <w:bottom w:val="none" w:sz="0" w:space="0" w:color="auto"/>
            <w:right w:val="none" w:sz="0" w:space="0" w:color="auto"/>
          </w:divBdr>
        </w:div>
        <w:div w:id="825052973">
          <w:marLeft w:val="0"/>
          <w:marRight w:val="0"/>
          <w:marTop w:val="150"/>
          <w:marBottom w:val="0"/>
          <w:divBdr>
            <w:top w:val="none" w:sz="0" w:space="0" w:color="auto"/>
            <w:left w:val="none" w:sz="0" w:space="0" w:color="auto"/>
            <w:bottom w:val="none" w:sz="0" w:space="0" w:color="auto"/>
            <w:right w:val="none" w:sz="0" w:space="0" w:color="auto"/>
          </w:divBdr>
          <w:divsChild>
            <w:div w:id="740831119">
              <w:marLeft w:val="1155"/>
              <w:marRight w:val="0"/>
              <w:marTop w:val="0"/>
              <w:marBottom w:val="0"/>
              <w:divBdr>
                <w:top w:val="none" w:sz="0" w:space="0" w:color="auto"/>
                <w:left w:val="none" w:sz="0" w:space="0" w:color="auto"/>
                <w:bottom w:val="none" w:sz="0" w:space="0" w:color="auto"/>
                <w:right w:val="none" w:sz="0" w:space="0" w:color="auto"/>
              </w:divBdr>
            </w:div>
            <w:div w:id="576596770">
              <w:marLeft w:val="1155"/>
              <w:marRight w:val="0"/>
              <w:marTop w:val="0"/>
              <w:marBottom w:val="0"/>
              <w:divBdr>
                <w:top w:val="none" w:sz="0" w:space="0" w:color="auto"/>
                <w:left w:val="none" w:sz="0" w:space="0" w:color="auto"/>
                <w:bottom w:val="none" w:sz="0" w:space="0" w:color="auto"/>
                <w:right w:val="none" w:sz="0" w:space="0" w:color="auto"/>
              </w:divBdr>
            </w:div>
            <w:div w:id="157793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2781">
      <w:bodyDiv w:val="1"/>
      <w:marLeft w:val="0"/>
      <w:marRight w:val="0"/>
      <w:marTop w:val="0"/>
      <w:marBottom w:val="0"/>
      <w:divBdr>
        <w:top w:val="none" w:sz="0" w:space="0" w:color="auto"/>
        <w:left w:val="none" w:sz="0" w:space="0" w:color="auto"/>
        <w:bottom w:val="none" w:sz="0" w:space="0" w:color="auto"/>
        <w:right w:val="none" w:sz="0" w:space="0" w:color="auto"/>
      </w:divBdr>
      <w:divsChild>
        <w:div w:id="5713408">
          <w:marLeft w:val="0"/>
          <w:marRight w:val="0"/>
          <w:marTop w:val="0"/>
          <w:marBottom w:val="0"/>
          <w:divBdr>
            <w:top w:val="none" w:sz="0" w:space="0" w:color="auto"/>
            <w:left w:val="none" w:sz="0" w:space="0" w:color="auto"/>
            <w:bottom w:val="none" w:sz="0" w:space="0" w:color="auto"/>
            <w:right w:val="none" w:sz="0" w:space="0" w:color="auto"/>
          </w:divBdr>
        </w:div>
        <w:div w:id="1118064409">
          <w:marLeft w:val="0"/>
          <w:marRight w:val="0"/>
          <w:marTop w:val="150"/>
          <w:marBottom w:val="0"/>
          <w:divBdr>
            <w:top w:val="none" w:sz="0" w:space="0" w:color="auto"/>
            <w:left w:val="none" w:sz="0" w:space="0" w:color="auto"/>
            <w:bottom w:val="none" w:sz="0" w:space="0" w:color="auto"/>
            <w:right w:val="none" w:sz="0" w:space="0" w:color="auto"/>
          </w:divBdr>
          <w:divsChild>
            <w:div w:id="897280788">
              <w:marLeft w:val="1155"/>
              <w:marRight w:val="0"/>
              <w:marTop w:val="0"/>
              <w:marBottom w:val="0"/>
              <w:divBdr>
                <w:top w:val="none" w:sz="0" w:space="0" w:color="auto"/>
                <w:left w:val="none" w:sz="0" w:space="0" w:color="auto"/>
                <w:bottom w:val="none" w:sz="0" w:space="0" w:color="auto"/>
                <w:right w:val="none" w:sz="0" w:space="0" w:color="auto"/>
              </w:divBdr>
            </w:div>
            <w:div w:id="46419704">
              <w:marLeft w:val="1155"/>
              <w:marRight w:val="0"/>
              <w:marTop w:val="0"/>
              <w:marBottom w:val="0"/>
              <w:divBdr>
                <w:top w:val="none" w:sz="0" w:space="0" w:color="auto"/>
                <w:left w:val="none" w:sz="0" w:space="0" w:color="auto"/>
                <w:bottom w:val="none" w:sz="0" w:space="0" w:color="auto"/>
                <w:right w:val="none" w:sz="0" w:space="0" w:color="auto"/>
              </w:divBdr>
            </w:div>
            <w:div w:id="843593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390658">
      <w:bodyDiv w:val="1"/>
      <w:marLeft w:val="0"/>
      <w:marRight w:val="0"/>
      <w:marTop w:val="0"/>
      <w:marBottom w:val="0"/>
      <w:divBdr>
        <w:top w:val="none" w:sz="0" w:space="0" w:color="auto"/>
        <w:left w:val="none" w:sz="0" w:space="0" w:color="auto"/>
        <w:bottom w:val="none" w:sz="0" w:space="0" w:color="auto"/>
        <w:right w:val="none" w:sz="0" w:space="0" w:color="auto"/>
      </w:divBdr>
      <w:divsChild>
        <w:div w:id="1894190848">
          <w:marLeft w:val="0"/>
          <w:marRight w:val="0"/>
          <w:marTop w:val="0"/>
          <w:marBottom w:val="0"/>
          <w:divBdr>
            <w:top w:val="none" w:sz="0" w:space="0" w:color="auto"/>
            <w:left w:val="none" w:sz="0" w:space="0" w:color="auto"/>
            <w:bottom w:val="none" w:sz="0" w:space="0" w:color="auto"/>
            <w:right w:val="none" w:sz="0" w:space="0" w:color="auto"/>
          </w:divBdr>
        </w:div>
        <w:div w:id="535002941">
          <w:marLeft w:val="0"/>
          <w:marRight w:val="0"/>
          <w:marTop w:val="150"/>
          <w:marBottom w:val="0"/>
          <w:divBdr>
            <w:top w:val="none" w:sz="0" w:space="0" w:color="auto"/>
            <w:left w:val="none" w:sz="0" w:space="0" w:color="auto"/>
            <w:bottom w:val="none" w:sz="0" w:space="0" w:color="auto"/>
            <w:right w:val="none" w:sz="0" w:space="0" w:color="auto"/>
          </w:divBdr>
          <w:divsChild>
            <w:div w:id="651956227">
              <w:marLeft w:val="1155"/>
              <w:marRight w:val="0"/>
              <w:marTop w:val="0"/>
              <w:marBottom w:val="0"/>
              <w:divBdr>
                <w:top w:val="none" w:sz="0" w:space="0" w:color="auto"/>
                <w:left w:val="none" w:sz="0" w:space="0" w:color="auto"/>
                <w:bottom w:val="none" w:sz="0" w:space="0" w:color="auto"/>
                <w:right w:val="none" w:sz="0" w:space="0" w:color="auto"/>
              </w:divBdr>
            </w:div>
            <w:div w:id="1256550774">
              <w:marLeft w:val="1155"/>
              <w:marRight w:val="0"/>
              <w:marTop w:val="0"/>
              <w:marBottom w:val="0"/>
              <w:divBdr>
                <w:top w:val="none" w:sz="0" w:space="0" w:color="auto"/>
                <w:left w:val="none" w:sz="0" w:space="0" w:color="auto"/>
                <w:bottom w:val="none" w:sz="0" w:space="0" w:color="auto"/>
                <w:right w:val="none" w:sz="0" w:space="0" w:color="auto"/>
              </w:divBdr>
            </w:div>
            <w:div w:id="146284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105">
      <w:bodyDiv w:val="1"/>
      <w:marLeft w:val="0"/>
      <w:marRight w:val="0"/>
      <w:marTop w:val="0"/>
      <w:marBottom w:val="0"/>
      <w:divBdr>
        <w:top w:val="none" w:sz="0" w:space="0" w:color="auto"/>
        <w:left w:val="none" w:sz="0" w:space="0" w:color="auto"/>
        <w:bottom w:val="none" w:sz="0" w:space="0" w:color="auto"/>
        <w:right w:val="none" w:sz="0" w:space="0" w:color="auto"/>
      </w:divBdr>
      <w:divsChild>
        <w:div w:id="223563583">
          <w:marLeft w:val="0"/>
          <w:marRight w:val="0"/>
          <w:marTop w:val="0"/>
          <w:marBottom w:val="0"/>
          <w:divBdr>
            <w:top w:val="none" w:sz="0" w:space="0" w:color="auto"/>
            <w:left w:val="none" w:sz="0" w:space="0" w:color="auto"/>
            <w:bottom w:val="none" w:sz="0" w:space="0" w:color="auto"/>
            <w:right w:val="none" w:sz="0" w:space="0" w:color="auto"/>
          </w:divBdr>
        </w:div>
        <w:div w:id="210382404">
          <w:marLeft w:val="0"/>
          <w:marRight w:val="0"/>
          <w:marTop w:val="150"/>
          <w:marBottom w:val="0"/>
          <w:divBdr>
            <w:top w:val="none" w:sz="0" w:space="0" w:color="auto"/>
            <w:left w:val="none" w:sz="0" w:space="0" w:color="auto"/>
            <w:bottom w:val="none" w:sz="0" w:space="0" w:color="auto"/>
            <w:right w:val="none" w:sz="0" w:space="0" w:color="auto"/>
          </w:divBdr>
          <w:divsChild>
            <w:div w:id="598486999">
              <w:marLeft w:val="1155"/>
              <w:marRight w:val="0"/>
              <w:marTop w:val="0"/>
              <w:marBottom w:val="0"/>
              <w:divBdr>
                <w:top w:val="none" w:sz="0" w:space="0" w:color="auto"/>
                <w:left w:val="none" w:sz="0" w:space="0" w:color="auto"/>
                <w:bottom w:val="none" w:sz="0" w:space="0" w:color="auto"/>
                <w:right w:val="none" w:sz="0" w:space="0" w:color="auto"/>
              </w:divBdr>
            </w:div>
            <w:div w:id="1750733714">
              <w:marLeft w:val="1155"/>
              <w:marRight w:val="0"/>
              <w:marTop w:val="0"/>
              <w:marBottom w:val="0"/>
              <w:divBdr>
                <w:top w:val="none" w:sz="0" w:space="0" w:color="auto"/>
                <w:left w:val="none" w:sz="0" w:space="0" w:color="auto"/>
                <w:bottom w:val="none" w:sz="0" w:space="0" w:color="auto"/>
                <w:right w:val="none" w:sz="0" w:space="0" w:color="auto"/>
              </w:divBdr>
            </w:div>
            <w:div w:id="13546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043527">
      <w:bodyDiv w:val="1"/>
      <w:marLeft w:val="0"/>
      <w:marRight w:val="0"/>
      <w:marTop w:val="0"/>
      <w:marBottom w:val="0"/>
      <w:divBdr>
        <w:top w:val="none" w:sz="0" w:space="0" w:color="auto"/>
        <w:left w:val="none" w:sz="0" w:space="0" w:color="auto"/>
        <w:bottom w:val="none" w:sz="0" w:space="0" w:color="auto"/>
        <w:right w:val="none" w:sz="0" w:space="0" w:color="auto"/>
      </w:divBdr>
      <w:divsChild>
        <w:div w:id="2111779257">
          <w:marLeft w:val="0"/>
          <w:marRight w:val="0"/>
          <w:marTop w:val="0"/>
          <w:marBottom w:val="0"/>
          <w:divBdr>
            <w:top w:val="none" w:sz="0" w:space="0" w:color="auto"/>
            <w:left w:val="none" w:sz="0" w:space="0" w:color="auto"/>
            <w:bottom w:val="none" w:sz="0" w:space="0" w:color="auto"/>
            <w:right w:val="none" w:sz="0" w:space="0" w:color="auto"/>
          </w:divBdr>
        </w:div>
        <w:div w:id="2074231953">
          <w:marLeft w:val="0"/>
          <w:marRight w:val="0"/>
          <w:marTop w:val="150"/>
          <w:marBottom w:val="0"/>
          <w:divBdr>
            <w:top w:val="none" w:sz="0" w:space="0" w:color="auto"/>
            <w:left w:val="none" w:sz="0" w:space="0" w:color="auto"/>
            <w:bottom w:val="none" w:sz="0" w:space="0" w:color="auto"/>
            <w:right w:val="none" w:sz="0" w:space="0" w:color="auto"/>
          </w:divBdr>
          <w:divsChild>
            <w:div w:id="452671977">
              <w:marLeft w:val="1155"/>
              <w:marRight w:val="0"/>
              <w:marTop w:val="0"/>
              <w:marBottom w:val="0"/>
              <w:divBdr>
                <w:top w:val="none" w:sz="0" w:space="0" w:color="auto"/>
                <w:left w:val="none" w:sz="0" w:space="0" w:color="auto"/>
                <w:bottom w:val="none" w:sz="0" w:space="0" w:color="auto"/>
                <w:right w:val="none" w:sz="0" w:space="0" w:color="auto"/>
              </w:divBdr>
            </w:div>
            <w:div w:id="1241717624">
              <w:marLeft w:val="1155"/>
              <w:marRight w:val="0"/>
              <w:marTop w:val="0"/>
              <w:marBottom w:val="0"/>
              <w:divBdr>
                <w:top w:val="none" w:sz="0" w:space="0" w:color="auto"/>
                <w:left w:val="none" w:sz="0" w:space="0" w:color="auto"/>
                <w:bottom w:val="none" w:sz="0" w:space="0" w:color="auto"/>
                <w:right w:val="none" w:sz="0" w:space="0" w:color="auto"/>
              </w:divBdr>
            </w:div>
            <w:div w:id="1567455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696570">
      <w:bodyDiv w:val="1"/>
      <w:marLeft w:val="0"/>
      <w:marRight w:val="0"/>
      <w:marTop w:val="0"/>
      <w:marBottom w:val="0"/>
      <w:divBdr>
        <w:top w:val="none" w:sz="0" w:space="0" w:color="auto"/>
        <w:left w:val="none" w:sz="0" w:space="0" w:color="auto"/>
        <w:bottom w:val="none" w:sz="0" w:space="0" w:color="auto"/>
        <w:right w:val="none" w:sz="0" w:space="0" w:color="auto"/>
      </w:divBdr>
      <w:divsChild>
        <w:div w:id="351345939">
          <w:marLeft w:val="0"/>
          <w:marRight w:val="0"/>
          <w:marTop w:val="0"/>
          <w:marBottom w:val="0"/>
          <w:divBdr>
            <w:top w:val="none" w:sz="0" w:space="0" w:color="auto"/>
            <w:left w:val="none" w:sz="0" w:space="0" w:color="auto"/>
            <w:bottom w:val="none" w:sz="0" w:space="0" w:color="auto"/>
            <w:right w:val="none" w:sz="0" w:space="0" w:color="auto"/>
          </w:divBdr>
        </w:div>
        <w:div w:id="1086222584">
          <w:marLeft w:val="0"/>
          <w:marRight w:val="0"/>
          <w:marTop w:val="150"/>
          <w:marBottom w:val="0"/>
          <w:divBdr>
            <w:top w:val="none" w:sz="0" w:space="0" w:color="auto"/>
            <w:left w:val="none" w:sz="0" w:space="0" w:color="auto"/>
            <w:bottom w:val="none" w:sz="0" w:space="0" w:color="auto"/>
            <w:right w:val="none" w:sz="0" w:space="0" w:color="auto"/>
          </w:divBdr>
          <w:divsChild>
            <w:div w:id="628317805">
              <w:marLeft w:val="1155"/>
              <w:marRight w:val="0"/>
              <w:marTop w:val="0"/>
              <w:marBottom w:val="0"/>
              <w:divBdr>
                <w:top w:val="none" w:sz="0" w:space="0" w:color="auto"/>
                <w:left w:val="none" w:sz="0" w:space="0" w:color="auto"/>
                <w:bottom w:val="none" w:sz="0" w:space="0" w:color="auto"/>
                <w:right w:val="none" w:sz="0" w:space="0" w:color="auto"/>
              </w:divBdr>
            </w:div>
            <w:div w:id="399257744">
              <w:marLeft w:val="1155"/>
              <w:marRight w:val="0"/>
              <w:marTop w:val="0"/>
              <w:marBottom w:val="0"/>
              <w:divBdr>
                <w:top w:val="none" w:sz="0" w:space="0" w:color="auto"/>
                <w:left w:val="none" w:sz="0" w:space="0" w:color="auto"/>
                <w:bottom w:val="none" w:sz="0" w:space="0" w:color="auto"/>
                <w:right w:val="none" w:sz="0" w:space="0" w:color="auto"/>
              </w:divBdr>
            </w:div>
            <w:div w:id="431247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85887">
      <w:bodyDiv w:val="1"/>
      <w:marLeft w:val="0"/>
      <w:marRight w:val="0"/>
      <w:marTop w:val="0"/>
      <w:marBottom w:val="0"/>
      <w:divBdr>
        <w:top w:val="none" w:sz="0" w:space="0" w:color="auto"/>
        <w:left w:val="none" w:sz="0" w:space="0" w:color="auto"/>
        <w:bottom w:val="none" w:sz="0" w:space="0" w:color="auto"/>
        <w:right w:val="none" w:sz="0" w:space="0" w:color="auto"/>
      </w:divBdr>
      <w:divsChild>
        <w:div w:id="596867585">
          <w:marLeft w:val="0"/>
          <w:marRight w:val="0"/>
          <w:marTop w:val="0"/>
          <w:marBottom w:val="0"/>
          <w:divBdr>
            <w:top w:val="none" w:sz="0" w:space="0" w:color="auto"/>
            <w:left w:val="none" w:sz="0" w:space="0" w:color="auto"/>
            <w:bottom w:val="none" w:sz="0" w:space="0" w:color="auto"/>
            <w:right w:val="none" w:sz="0" w:space="0" w:color="auto"/>
          </w:divBdr>
        </w:div>
        <w:div w:id="1651134600">
          <w:marLeft w:val="0"/>
          <w:marRight w:val="0"/>
          <w:marTop w:val="150"/>
          <w:marBottom w:val="0"/>
          <w:divBdr>
            <w:top w:val="none" w:sz="0" w:space="0" w:color="auto"/>
            <w:left w:val="none" w:sz="0" w:space="0" w:color="auto"/>
            <w:bottom w:val="none" w:sz="0" w:space="0" w:color="auto"/>
            <w:right w:val="none" w:sz="0" w:space="0" w:color="auto"/>
          </w:divBdr>
          <w:divsChild>
            <w:div w:id="719943512">
              <w:marLeft w:val="1155"/>
              <w:marRight w:val="0"/>
              <w:marTop w:val="0"/>
              <w:marBottom w:val="0"/>
              <w:divBdr>
                <w:top w:val="none" w:sz="0" w:space="0" w:color="auto"/>
                <w:left w:val="none" w:sz="0" w:space="0" w:color="auto"/>
                <w:bottom w:val="none" w:sz="0" w:space="0" w:color="auto"/>
                <w:right w:val="none" w:sz="0" w:space="0" w:color="auto"/>
              </w:divBdr>
            </w:div>
            <w:div w:id="252936060">
              <w:marLeft w:val="1155"/>
              <w:marRight w:val="0"/>
              <w:marTop w:val="0"/>
              <w:marBottom w:val="0"/>
              <w:divBdr>
                <w:top w:val="none" w:sz="0" w:space="0" w:color="auto"/>
                <w:left w:val="none" w:sz="0" w:space="0" w:color="auto"/>
                <w:bottom w:val="none" w:sz="0" w:space="0" w:color="auto"/>
                <w:right w:val="none" w:sz="0" w:space="0" w:color="auto"/>
              </w:divBdr>
            </w:div>
            <w:div w:id="1974751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087199">
      <w:bodyDiv w:val="1"/>
      <w:marLeft w:val="0"/>
      <w:marRight w:val="0"/>
      <w:marTop w:val="0"/>
      <w:marBottom w:val="0"/>
      <w:divBdr>
        <w:top w:val="none" w:sz="0" w:space="0" w:color="auto"/>
        <w:left w:val="none" w:sz="0" w:space="0" w:color="auto"/>
        <w:bottom w:val="none" w:sz="0" w:space="0" w:color="auto"/>
        <w:right w:val="none" w:sz="0" w:space="0" w:color="auto"/>
      </w:divBdr>
      <w:divsChild>
        <w:div w:id="1901744147">
          <w:marLeft w:val="0"/>
          <w:marRight w:val="0"/>
          <w:marTop w:val="0"/>
          <w:marBottom w:val="0"/>
          <w:divBdr>
            <w:top w:val="none" w:sz="0" w:space="0" w:color="auto"/>
            <w:left w:val="none" w:sz="0" w:space="0" w:color="auto"/>
            <w:bottom w:val="none" w:sz="0" w:space="0" w:color="auto"/>
            <w:right w:val="none" w:sz="0" w:space="0" w:color="auto"/>
          </w:divBdr>
        </w:div>
        <w:div w:id="287123135">
          <w:marLeft w:val="0"/>
          <w:marRight w:val="0"/>
          <w:marTop w:val="150"/>
          <w:marBottom w:val="0"/>
          <w:divBdr>
            <w:top w:val="none" w:sz="0" w:space="0" w:color="auto"/>
            <w:left w:val="none" w:sz="0" w:space="0" w:color="auto"/>
            <w:bottom w:val="none" w:sz="0" w:space="0" w:color="auto"/>
            <w:right w:val="none" w:sz="0" w:space="0" w:color="auto"/>
          </w:divBdr>
          <w:divsChild>
            <w:div w:id="1681273788">
              <w:marLeft w:val="1155"/>
              <w:marRight w:val="0"/>
              <w:marTop w:val="0"/>
              <w:marBottom w:val="0"/>
              <w:divBdr>
                <w:top w:val="none" w:sz="0" w:space="0" w:color="auto"/>
                <w:left w:val="none" w:sz="0" w:space="0" w:color="auto"/>
                <w:bottom w:val="none" w:sz="0" w:space="0" w:color="auto"/>
                <w:right w:val="none" w:sz="0" w:space="0" w:color="auto"/>
              </w:divBdr>
            </w:div>
            <w:div w:id="1552769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120714">
      <w:bodyDiv w:val="1"/>
      <w:marLeft w:val="0"/>
      <w:marRight w:val="0"/>
      <w:marTop w:val="0"/>
      <w:marBottom w:val="0"/>
      <w:divBdr>
        <w:top w:val="none" w:sz="0" w:space="0" w:color="auto"/>
        <w:left w:val="none" w:sz="0" w:space="0" w:color="auto"/>
        <w:bottom w:val="none" w:sz="0" w:space="0" w:color="auto"/>
        <w:right w:val="none" w:sz="0" w:space="0" w:color="auto"/>
      </w:divBdr>
      <w:divsChild>
        <w:div w:id="946229395">
          <w:marLeft w:val="0"/>
          <w:marRight w:val="0"/>
          <w:marTop w:val="0"/>
          <w:marBottom w:val="0"/>
          <w:divBdr>
            <w:top w:val="none" w:sz="0" w:space="0" w:color="auto"/>
            <w:left w:val="none" w:sz="0" w:space="0" w:color="auto"/>
            <w:bottom w:val="none" w:sz="0" w:space="0" w:color="auto"/>
            <w:right w:val="none" w:sz="0" w:space="0" w:color="auto"/>
          </w:divBdr>
        </w:div>
        <w:div w:id="948703690">
          <w:marLeft w:val="0"/>
          <w:marRight w:val="0"/>
          <w:marTop w:val="150"/>
          <w:marBottom w:val="0"/>
          <w:divBdr>
            <w:top w:val="none" w:sz="0" w:space="0" w:color="auto"/>
            <w:left w:val="none" w:sz="0" w:space="0" w:color="auto"/>
            <w:bottom w:val="none" w:sz="0" w:space="0" w:color="auto"/>
            <w:right w:val="none" w:sz="0" w:space="0" w:color="auto"/>
          </w:divBdr>
          <w:divsChild>
            <w:div w:id="1065105206">
              <w:marLeft w:val="1155"/>
              <w:marRight w:val="0"/>
              <w:marTop w:val="0"/>
              <w:marBottom w:val="0"/>
              <w:divBdr>
                <w:top w:val="none" w:sz="0" w:space="0" w:color="auto"/>
                <w:left w:val="none" w:sz="0" w:space="0" w:color="auto"/>
                <w:bottom w:val="none" w:sz="0" w:space="0" w:color="auto"/>
                <w:right w:val="none" w:sz="0" w:space="0" w:color="auto"/>
              </w:divBdr>
            </w:div>
            <w:div w:id="453906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04632">
      <w:bodyDiv w:val="1"/>
      <w:marLeft w:val="0"/>
      <w:marRight w:val="0"/>
      <w:marTop w:val="0"/>
      <w:marBottom w:val="0"/>
      <w:divBdr>
        <w:top w:val="none" w:sz="0" w:space="0" w:color="auto"/>
        <w:left w:val="none" w:sz="0" w:space="0" w:color="auto"/>
        <w:bottom w:val="none" w:sz="0" w:space="0" w:color="auto"/>
        <w:right w:val="none" w:sz="0" w:space="0" w:color="auto"/>
      </w:divBdr>
      <w:divsChild>
        <w:div w:id="2065908775">
          <w:marLeft w:val="0"/>
          <w:marRight w:val="0"/>
          <w:marTop w:val="0"/>
          <w:marBottom w:val="0"/>
          <w:divBdr>
            <w:top w:val="none" w:sz="0" w:space="0" w:color="auto"/>
            <w:left w:val="none" w:sz="0" w:space="0" w:color="auto"/>
            <w:bottom w:val="none" w:sz="0" w:space="0" w:color="auto"/>
            <w:right w:val="none" w:sz="0" w:space="0" w:color="auto"/>
          </w:divBdr>
        </w:div>
        <w:div w:id="1463114021">
          <w:marLeft w:val="0"/>
          <w:marRight w:val="0"/>
          <w:marTop w:val="150"/>
          <w:marBottom w:val="0"/>
          <w:divBdr>
            <w:top w:val="none" w:sz="0" w:space="0" w:color="auto"/>
            <w:left w:val="none" w:sz="0" w:space="0" w:color="auto"/>
            <w:bottom w:val="none" w:sz="0" w:space="0" w:color="auto"/>
            <w:right w:val="none" w:sz="0" w:space="0" w:color="auto"/>
          </w:divBdr>
          <w:divsChild>
            <w:div w:id="1764645737">
              <w:marLeft w:val="1155"/>
              <w:marRight w:val="0"/>
              <w:marTop w:val="0"/>
              <w:marBottom w:val="0"/>
              <w:divBdr>
                <w:top w:val="none" w:sz="0" w:space="0" w:color="auto"/>
                <w:left w:val="none" w:sz="0" w:space="0" w:color="auto"/>
                <w:bottom w:val="none" w:sz="0" w:space="0" w:color="auto"/>
                <w:right w:val="none" w:sz="0" w:space="0" w:color="auto"/>
              </w:divBdr>
            </w:div>
            <w:div w:id="1569926326">
              <w:marLeft w:val="1155"/>
              <w:marRight w:val="0"/>
              <w:marTop w:val="0"/>
              <w:marBottom w:val="0"/>
              <w:divBdr>
                <w:top w:val="none" w:sz="0" w:space="0" w:color="auto"/>
                <w:left w:val="none" w:sz="0" w:space="0" w:color="auto"/>
                <w:bottom w:val="none" w:sz="0" w:space="0" w:color="auto"/>
                <w:right w:val="none" w:sz="0" w:space="0" w:color="auto"/>
              </w:divBdr>
            </w:div>
            <w:div w:id="1208181920">
              <w:marLeft w:val="1155"/>
              <w:marRight w:val="0"/>
              <w:marTop w:val="0"/>
              <w:marBottom w:val="0"/>
              <w:divBdr>
                <w:top w:val="none" w:sz="0" w:space="0" w:color="auto"/>
                <w:left w:val="none" w:sz="0" w:space="0" w:color="auto"/>
                <w:bottom w:val="none" w:sz="0" w:space="0" w:color="auto"/>
                <w:right w:val="none" w:sz="0" w:space="0" w:color="auto"/>
              </w:divBdr>
            </w:div>
            <w:div w:id="107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094539">
      <w:bodyDiv w:val="1"/>
      <w:marLeft w:val="0"/>
      <w:marRight w:val="0"/>
      <w:marTop w:val="0"/>
      <w:marBottom w:val="0"/>
      <w:divBdr>
        <w:top w:val="none" w:sz="0" w:space="0" w:color="auto"/>
        <w:left w:val="none" w:sz="0" w:space="0" w:color="auto"/>
        <w:bottom w:val="none" w:sz="0" w:space="0" w:color="auto"/>
        <w:right w:val="none" w:sz="0" w:space="0" w:color="auto"/>
      </w:divBdr>
      <w:divsChild>
        <w:div w:id="809129598">
          <w:marLeft w:val="0"/>
          <w:marRight w:val="0"/>
          <w:marTop w:val="0"/>
          <w:marBottom w:val="0"/>
          <w:divBdr>
            <w:top w:val="none" w:sz="0" w:space="0" w:color="auto"/>
            <w:left w:val="none" w:sz="0" w:space="0" w:color="auto"/>
            <w:bottom w:val="none" w:sz="0" w:space="0" w:color="auto"/>
            <w:right w:val="none" w:sz="0" w:space="0" w:color="auto"/>
          </w:divBdr>
        </w:div>
        <w:div w:id="1529415100">
          <w:marLeft w:val="0"/>
          <w:marRight w:val="0"/>
          <w:marTop w:val="150"/>
          <w:marBottom w:val="0"/>
          <w:divBdr>
            <w:top w:val="none" w:sz="0" w:space="0" w:color="auto"/>
            <w:left w:val="none" w:sz="0" w:space="0" w:color="auto"/>
            <w:bottom w:val="none" w:sz="0" w:space="0" w:color="auto"/>
            <w:right w:val="none" w:sz="0" w:space="0" w:color="auto"/>
          </w:divBdr>
          <w:divsChild>
            <w:div w:id="1827892164">
              <w:marLeft w:val="1155"/>
              <w:marRight w:val="0"/>
              <w:marTop w:val="0"/>
              <w:marBottom w:val="0"/>
              <w:divBdr>
                <w:top w:val="none" w:sz="0" w:space="0" w:color="auto"/>
                <w:left w:val="none" w:sz="0" w:space="0" w:color="auto"/>
                <w:bottom w:val="none" w:sz="0" w:space="0" w:color="auto"/>
                <w:right w:val="none" w:sz="0" w:space="0" w:color="auto"/>
              </w:divBdr>
            </w:div>
            <w:div w:id="1677922014">
              <w:marLeft w:val="1155"/>
              <w:marRight w:val="0"/>
              <w:marTop w:val="0"/>
              <w:marBottom w:val="0"/>
              <w:divBdr>
                <w:top w:val="none" w:sz="0" w:space="0" w:color="auto"/>
                <w:left w:val="none" w:sz="0" w:space="0" w:color="auto"/>
                <w:bottom w:val="none" w:sz="0" w:space="0" w:color="auto"/>
                <w:right w:val="none" w:sz="0" w:space="0" w:color="auto"/>
              </w:divBdr>
            </w:div>
            <w:div w:id="194873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59778">
      <w:bodyDiv w:val="1"/>
      <w:marLeft w:val="0"/>
      <w:marRight w:val="0"/>
      <w:marTop w:val="0"/>
      <w:marBottom w:val="0"/>
      <w:divBdr>
        <w:top w:val="none" w:sz="0" w:space="0" w:color="auto"/>
        <w:left w:val="none" w:sz="0" w:space="0" w:color="auto"/>
        <w:bottom w:val="none" w:sz="0" w:space="0" w:color="auto"/>
        <w:right w:val="none" w:sz="0" w:space="0" w:color="auto"/>
      </w:divBdr>
      <w:divsChild>
        <w:div w:id="264731706">
          <w:marLeft w:val="0"/>
          <w:marRight w:val="0"/>
          <w:marTop w:val="0"/>
          <w:marBottom w:val="0"/>
          <w:divBdr>
            <w:top w:val="none" w:sz="0" w:space="0" w:color="auto"/>
            <w:left w:val="none" w:sz="0" w:space="0" w:color="auto"/>
            <w:bottom w:val="none" w:sz="0" w:space="0" w:color="auto"/>
            <w:right w:val="none" w:sz="0" w:space="0" w:color="auto"/>
          </w:divBdr>
        </w:div>
        <w:div w:id="2116779243">
          <w:marLeft w:val="0"/>
          <w:marRight w:val="0"/>
          <w:marTop w:val="150"/>
          <w:marBottom w:val="0"/>
          <w:divBdr>
            <w:top w:val="none" w:sz="0" w:space="0" w:color="auto"/>
            <w:left w:val="none" w:sz="0" w:space="0" w:color="auto"/>
            <w:bottom w:val="none" w:sz="0" w:space="0" w:color="auto"/>
            <w:right w:val="none" w:sz="0" w:space="0" w:color="auto"/>
          </w:divBdr>
          <w:divsChild>
            <w:div w:id="1620183830">
              <w:marLeft w:val="1155"/>
              <w:marRight w:val="0"/>
              <w:marTop w:val="0"/>
              <w:marBottom w:val="0"/>
              <w:divBdr>
                <w:top w:val="none" w:sz="0" w:space="0" w:color="auto"/>
                <w:left w:val="none" w:sz="0" w:space="0" w:color="auto"/>
                <w:bottom w:val="none" w:sz="0" w:space="0" w:color="auto"/>
                <w:right w:val="none" w:sz="0" w:space="0" w:color="auto"/>
              </w:divBdr>
            </w:div>
            <w:div w:id="1239827673">
              <w:marLeft w:val="1155"/>
              <w:marRight w:val="0"/>
              <w:marTop w:val="0"/>
              <w:marBottom w:val="0"/>
              <w:divBdr>
                <w:top w:val="none" w:sz="0" w:space="0" w:color="auto"/>
                <w:left w:val="none" w:sz="0" w:space="0" w:color="auto"/>
                <w:bottom w:val="none" w:sz="0" w:space="0" w:color="auto"/>
                <w:right w:val="none" w:sz="0" w:space="0" w:color="auto"/>
              </w:divBdr>
            </w:div>
            <w:div w:id="1245530679">
              <w:marLeft w:val="1155"/>
              <w:marRight w:val="0"/>
              <w:marTop w:val="0"/>
              <w:marBottom w:val="0"/>
              <w:divBdr>
                <w:top w:val="none" w:sz="0" w:space="0" w:color="auto"/>
                <w:left w:val="none" w:sz="0" w:space="0" w:color="auto"/>
                <w:bottom w:val="none" w:sz="0" w:space="0" w:color="auto"/>
                <w:right w:val="none" w:sz="0" w:space="0" w:color="auto"/>
              </w:divBdr>
            </w:div>
            <w:div w:id="123196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24381">
      <w:bodyDiv w:val="1"/>
      <w:marLeft w:val="0"/>
      <w:marRight w:val="0"/>
      <w:marTop w:val="0"/>
      <w:marBottom w:val="0"/>
      <w:divBdr>
        <w:top w:val="none" w:sz="0" w:space="0" w:color="auto"/>
        <w:left w:val="none" w:sz="0" w:space="0" w:color="auto"/>
        <w:bottom w:val="none" w:sz="0" w:space="0" w:color="auto"/>
        <w:right w:val="none" w:sz="0" w:space="0" w:color="auto"/>
      </w:divBdr>
      <w:divsChild>
        <w:div w:id="1112702898">
          <w:marLeft w:val="0"/>
          <w:marRight w:val="0"/>
          <w:marTop w:val="0"/>
          <w:marBottom w:val="0"/>
          <w:divBdr>
            <w:top w:val="none" w:sz="0" w:space="0" w:color="auto"/>
            <w:left w:val="none" w:sz="0" w:space="0" w:color="auto"/>
            <w:bottom w:val="none" w:sz="0" w:space="0" w:color="auto"/>
            <w:right w:val="none" w:sz="0" w:space="0" w:color="auto"/>
          </w:divBdr>
        </w:div>
        <w:div w:id="67729860">
          <w:marLeft w:val="0"/>
          <w:marRight w:val="0"/>
          <w:marTop w:val="150"/>
          <w:marBottom w:val="0"/>
          <w:divBdr>
            <w:top w:val="none" w:sz="0" w:space="0" w:color="auto"/>
            <w:left w:val="none" w:sz="0" w:space="0" w:color="auto"/>
            <w:bottom w:val="none" w:sz="0" w:space="0" w:color="auto"/>
            <w:right w:val="none" w:sz="0" w:space="0" w:color="auto"/>
          </w:divBdr>
          <w:divsChild>
            <w:div w:id="1193349312">
              <w:marLeft w:val="1155"/>
              <w:marRight w:val="0"/>
              <w:marTop w:val="0"/>
              <w:marBottom w:val="0"/>
              <w:divBdr>
                <w:top w:val="none" w:sz="0" w:space="0" w:color="auto"/>
                <w:left w:val="none" w:sz="0" w:space="0" w:color="auto"/>
                <w:bottom w:val="none" w:sz="0" w:space="0" w:color="auto"/>
                <w:right w:val="none" w:sz="0" w:space="0" w:color="auto"/>
              </w:divBdr>
            </w:div>
            <w:div w:id="68039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097210">
      <w:bodyDiv w:val="1"/>
      <w:marLeft w:val="0"/>
      <w:marRight w:val="0"/>
      <w:marTop w:val="0"/>
      <w:marBottom w:val="0"/>
      <w:divBdr>
        <w:top w:val="none" w:sz="0" w:space="0" w:color="auto"/>
        <w:left w:val="none" w:sz="0" w:space="0" w:color="auto"/>
        <w:bottom w:val="none" w:sz="0" w:space="0" w:color="auto"/>
        <w:right w:val="none" w:sz="0" w:space="0" w:color="auto"/>
      </w:divBdr>
      <w:divsChild>
        <w:div w:id="1653219134">
          <w:marLeft w:val="0"/>
          <w:marRight w:val="0"/>
          <w:marTop w:val="0"/>
          <w:marBottom w:val="0"/>
          <w:divBdr>
            <w:top w:val="none" w:sz="0" w:space="0" w:color="auto"/>
            <w:left w:val="none" w:sz="0" w:space="0" w:color="auto"/>
            <w:bottom w:val="none" w:sz="0" w:space="0" w:color="auto"/>
            <w:right w:val="none" w:sz="0" w:space="0" w:color="auto"/>
          </w:divBdr>
        </w:div>
        <w:div w:id="1585651687">
          <w:marLeft w:val="0"/>
          <w:marRight w:val="0"/>
          <w:marTop w:val="150"/>
          <w:marBottom w:val="0"/>
          <w:divBdr>
            <w:top w:val="none" w:sz="0" w:space="0" w:color="auto"/>
            <w:left w:val="none" w:sz="0" w:space="0" w:color="auto"/>
            <w:bottom w:val="none" w:sz="0" w:space="0" w:color="auto"/>
            <w:right w:val="none" w:sz="0" w:space="0" w:color="auto"/>
          </w:divBdr>
          <w:divsChild>
            <w:div w:id="1989674100">
              <w:marLeft w:val="1155"/>
              <w:marRight w:val="0"/>
              <w:marTop w:val="0"/>
              <w:marBottom w:val="0"/>
              <w:divBdr>
                <w:top w:val="none" w:sz="0" w:space="0" w:color="auto"/>
                <w:left w:val="none" w:sz="0" w:space="0" w:color="auto"/>
                <w:bottom w:val="none" w:sz="0" w:space="0" w:color="auto"/>
                <w:right w:val="none" w:sz="0" w:space="0" w:color="auto"/>
              </w:divBdr>
            </w:div>
            <w:div w:id="1818453211">
              <w:marLeft w:val="1155"/>
              <w:marRight w:val="0"/>
              <w:marTop w:val="0"/>
              <w:marBottom w:val="0"/>
              <w:divBdr>
                <w:top w:val="none" w:sz="0" w:space="0" w:color="auto"/>
                <w:left w:val="none" w:sz="0" w:space="0" w:color="auto"/>
                <w:bottom w:val="none" w:sz="0" w:space="0" w:color="auto"/>
                <w:right w:val="none" w:sz="0" w:space="0" w:color="auto"/>
              </w:divBdr>
            </w:div>
            <w:div w:id="1132093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328469">
      <w:bodyDiv w:val="1"/>
      <w:marLeft w:val="0"/>
      <w:marRight w:val="0"/>
      <w:marTop w:val="0"/>
      <w:marBottom w:val="0"/>
      <w:divBdr>
        <w:top w:val="none" w:sz="0" w:space="0" w:color="auto"/>
        <w:left w:val="none" w:sz="0" w:space="0" w:color="auto"/>
        <w:bottom w:val="none" w:sz="0" w:space="0" w:color="auto"/>
        <w:right w:val="none" w:sz="0" w:space="0" w:color="auto"/>
      </w:divBdr>
      <w:divsChild>
        <w:div w:id="789209237">
          <w:marLeft w:val="0"/>
          <w:marRight w:val="0"/>
          <w:marTop w:val="0"/>
          <w:marBottom w:val="0"/>
          <w:divBdr>
            <w:top w:val="none" w:sz="0" w:space="0" w:color="auto"/>
            <w:left w:val="none" w:sz="0" w:space="0" w:color="auto"/>
            <w:bottom w:val="none" w:sz="0" w:space="0" w:color="auto"/>
            <w:right w:val="none" w:sz="0" w:space="0" w:color="auto"/>
          </w:divBdr>
        </w:div>
        <w:div w:id="711543133">
          <w:marLeft w:val="0"/>
          <w:marRight w:val="0"/>
          <w:marTop w:val="150"/>
          <w:marBottom w:val="0"/>
          <w:divBdr>
            <w:top w:val="none" w:sz="0" w:space="0" w:color="auto"/>
            <w:left w:val="none" w:sz="0" w:space="0" w:color="auto"/>
            <w:bottom w:val="none" w:sz="0" w:space="0" w:color="auto"/>
            <w:right w:val="none" w:sz="0" w:space="0" w:color="auto"/>
          </w:divBdr>
          <w:divsChild>
            <w:div w:id="1320379102">
              <w:marLeft w:val="1155"/>
              <w:marRight w:val="0"/>
              <w:marTop w:val="0"/>
              <w:marBottom w:val="0"/>
              <w:divBdr>
                <w:top w:val="none" w:sz="0" w:space="0" w:color="auto"/>
                <w:left w:val="none" w:sz="0" w:space="0" w:color="auto"/>
                <w:bottom w:val="none" w:sz="0" w:space="0" w:color="auto"/>
                <w:right w:val="none" w:sz="0" w:space="0" w:color="auto"/>
              </w:divBdr>
            </w:div>
            <w:div w:id="90128940">
              <w:marLeft w:val="1155"/>
              <w:marRight w:val="0"/>
              <w:marTop w:val="0"/>
              <w:marBottom w:val="0"/>
              <w:divBdr>
                <w:top w:val="none" w:sz="0" w:space="0" w:color="auto"/>
                <w:left w:val="none" w:sz="0" w:space="0" w:color="auto"/>
                <w:bottom w:val="none" w:sz="0" w:space="0" w:color="auto"/>
                <w:right w:val="none" w:sz="0" w:space="0" w:color="auto"/>
              </w:divBdr>
            </w:div>
            <w:div w:id="875628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64840">
      <w:bodyDiv w:val="1"/>
      <w:marLeft w:val="0"/>
      <w:marRight w:val="0"/>
      <w:marTop w:val="0"/>
      <w:marBottom w:val="0"/>
      <w:divBdr>
        <w:top w:val="none" w:sz="0" w:space="0" w:color="auto"/>
        <w:left w:val="none" w:sz="0" w:space="0" w:color="auto"/>
        <w:bottom w:val="none" w:sz="0" w:space="0" w:color="auto"/>
        <w:right w:val="none" w:sz="0" w:space="0" w:color="auto"/>
      </w:divBdr>
      <w:divsChild>
        <w:div w:id="571432185">
          <w:marLeft w:val="0"/>
          <w:marRight w:val="0"/>
          <w:marTop w:val="0"/>
          <w:marBottom w:val="0"/>
          <w:divBdr>
            <w:top w:val="none" w:sz="0" w:space="0" w:color="auto"/>
            <w:left w:val="none" w:sz="0" w:space="0" w:color="auto"/>
            <w:bottom w:val="none" w:sz="0" w:space="0" w:color="auto"/>
            <w:right w:val="none" w:sz="0" w:space="0" w:color="auto"/>
          </w:divBdr>
        </w:div>
        <w:div w:id="1005131671">
          <w:marLeft w:val="0"/>
          <w:marRight w:val="0"/>
          <w:marTop w:val="150"/>
          <w:marBottom w:val="0"/>
          <w:divBdr>
            <w:top w:val="none" w:sz="0" w:space="0" w:color="auto"/>
            <w:left w:val="none" w:sz="0" w:space="0" w:color="auto"/>
            <w:bottom w:val="none" w:sz="0" w:space="0" w:color="auto"/>
            <w:right w:val="none" w:sz="0" w:space="0" w:color="auto"/>
          </w:divBdr>
          <w:divsChild>
            <w:div w:id="259532977">
              <w:marLeft w:val="1155"/>
              <w:marRight w:val="0"/>
              <w:marTop w:val="0"/>
              <w:marBottom w:val="0"/>
              <w:divBdr>
                <w:top w:val="none" w:sz="0" w:space="0" w:color="auto"/>
                <w:left w:val="none" w:sz="0" w:space="0" w:color="auto"/>
                <w:bottom w:val="none" w:sz="0" w:space="0" w:color="auto"/>
                <w:right w:val="none" w:sz="0" w:space="0" w:color="auto"/>
              </w:divBdr>
            </w:div>
            <w:div w:id="894388815">
              <w:marLeft w:val="1155"/>
              <w:marRight w:val="0"/>
              <w:marTop w:val="0"/>
              <w:marBottom w:val="0"/>
              <w:divBdr>
                <w:top w:val="none" w:sz="0" w:space="0" w:color="auto"/>
                <w:left w:val="none" w:sz="0" w:space="0" w:color="auto"/>
                <w:bottom w:val="none" w:sz="0" w:space="0" w:color="auto"/>
                <w:right w:val="none" w:sz="0" w:space="0" w:color="auto"/>
              </w:divBdr>
            </w:div>
            <w:div w:id="118386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840509">
      <w:bodyDiv w:val="1"/>
      <w:marLeft w:val="0"/>
      <w:marRight w:val="0"/>
      <w:marTop w:val="0"/>
      <w:marBottom w:val="0"/>
      <w:divBdr>
        <w:top w:val="none" w:sz="0" w:space="0" w:color="auto"/>
        <w:left w:val="none" w:sz="0" w:space="0" w:color="auto"/>
        <w:bottom w:val="none" w:sz="0" w:space="0" w:color="auto"/>
        <w:right w:val="none" w:sz="0" w:space="0" w:color="auto"/>
      </w:divBdr>
      <w:divsChild>
        <w:div w:id="171647758">
          <w:marLeft w:val="0"/>
          <w:marRight w:val="0"/>
          <w:marTop w:val="0"/>
          <w:marBottom w:val="0"/>
          <w:divBdr>
            <w:top w:val="none" w:sz="0" w:space="0" w:color="auto"/>
            <w:left w:val="none" w:sz="0" w:space="0" w:color="auto"/>
            <w:bottom w:val="none" w:sz="0" w:space="0" w:color="auto"/>
            <w:right w:val="none" w:sz="0" w:space="0" w:color="auto"/>
          </w:divBdr>
        </w:div>
        <w:div w:id="2087416740">
          <w:marLeft w:val="0"/>
          <w:marRight w:val="0"/>
          <w:marTop w:val="150"/>
          <w:marBottom w:val="0"/>
          <w:divBdr>
            <w:top w:val="none" w:sz="0" w:space="0" w:color="auto"/>
            <w:left w:val="none" w:sz="0" w:space="0" w:color="auto"/>
            <w:bottom w:val="none" w:sz="0" w:space="0" w:color="auto"/>
            <w:right w:val="none" w:sz="0" w:space="0" w:color="auto"/>
          </w:divBdr>
          <w:divsChild>
            <w:div w:id="1303734033">
              <w:marLeft w:val="1155"/>
              <w:marRight w:val="0"/>
              <w:marTop w:val="0"/>
              <w:marBottom w:val="0"/>
              <w:divBdr>
                <w:top w:val="none" w:sz="0" w:space="0" w:color="auto"/>
                <w:left w:val="none" w:sz="0" w:space="0" w:color="auto"/>
                <w:bottom w:val="none" w:sz="0" w:space="0" w:color="auto"/>
                <w:right w:val="none" w:sz="0" w:space="0" w:color="auto"/>
              </w:divBdr>
            </w:div>
            <w:div w:id="390230773">
              <w:marLeft w:val="1155"/>
              <w:marRight w:val="0"/>
              <w:marTop w:val="0"/>
              <w:marBottom w:val="0"/>
              <w:divBdr>
                <w:top w:val="none" w:sz="0" w:space="0" w:color="auto"/>
                <w:left w:val="none" w:sz="0" w:space="0" w:color="auto"/>
                <w:bottom w:val="none" w:sz="0" w:space="0" w:color="auto"/>
                <w:right w:val="none" w:sz="0" w:space="0" w:color="auto"/>
              </w:divBdr>
            </w:div>
            <w:div w:id="1351368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1177">
      <w:bodyDiv w:val="1"/>
      <w:marLeft w:val="0"/>
      <w:marRight w:val="0"/>
      <w:marTop w:val="0"/>
      <w:marBottom w:val="0"/>
      <w:divBdr>
        <w:top w:val="none" w:sz="0" w:space="0" w:color="auto"/>
        <w:left w:val="none" w:sz="0" w:space="0" w:color="auto"/>
        <w:bottom w:val="none" w:sz="0" w:space="0" w:color="auto"/>
        <w:right w:val="none" w:sz="0" w:space="0" w:color="auto"/>
      </w:divBdr>
      <w:divsChild>
        <w:div w:id="10113244">
          <w:marLeft w:val="0"/>
          <w:marRight w:val="0"/>
          <w:marTop w:val="0"/>
          <w:marBottom w:val="0"/>
          <w:divBdr>
            <w:top w:val="none" w:sz="0" w:space="0" w:color="auto"/>
            <w:left w:val="none" w:sz="0" w:space="0" w:color="auto"/>
            <w:bottom w:val="none" w:sz="0" w:space="0" w:color="auto"/>
            <w:right w:val="none" w:sz="0" w:space="0" w:color="auto"/>
          </w:divBdr>
        </w:div>
        <w:div w:id="251401144">
          <w:marLeft w:val="0"/>
          <w:marRight w:val="0"/>
          <w:marTop w:val="150"/>
          <w:marBottom w:val="0"/>
          <w:divBdr>
            <w:top w:val="none" w:sz="0" w:space="0" w:color="auto"/>
            <w:left w:val="none" w:sz="0" w:space="0" w:color="auto"/>
            <w:bottom w:val="none" w:sz="0" w:space="0" w:color="auto"/>
            <w:right w:val="none" w:sz="0" w:space="0" w:color="auto"/>
          </w:divBdr>
          <w:divsChild>
            <w:div w:id="1175264674">
              <w:marLeft w:val="1155"/>
              <w:marRight w:val="0"/>
              <w:marTop w:val="0"/>
              <w:marBottom w:val="0"/>
              <w:divBdr>
                <w:top w:val="none" w:sz="0" w:space="0" w:color="auto"/>
                <w:left w:val="none" w:sz="0" w:space="0" w:color="auto"/>
                <w:bottom w:val="none" w:sz="0" w:space="0" w:color="auto"/>
                <w:right w:val="none" w:sz="0" w:space="0" w:color="auto"/>
              </w:divBdr>
            </w:div>
            <w:div w:id="1713922570">
              <w:marLeft w:val="1155"/>
              <w:marRight w:val="0"/>
              <w:marTop w:val="0"/>
              <w:marBottom w:val="0"/>
              <w:divBdr>
                <w:top w:val="none" w:sz="0" w:space="0" w:color="auto"/>
                <w:left w:val="none" w:sz="0" w:space="0" w:color="auto"/>
                <w:bottom w:val="none" w:sz="0" w:space="0" w:color="auto"/>
                <w:right w:val="none" w:sz="0" w:space="0" w:color="auto"/>
              </w:divBdr>
            </w:div>
            <w:div w:id="76619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499083">
      <w:bodyDiv w:val="1"/>
      <w:marLeft w:val="0"/>
      <w:marRight w:val="0"/>
      <w:marTop w:val="0"/>
      <w:marBottom w:val="0"/>
      <w:divBdr>
        <w:top w:val="none" w:sz="0" w:space="0" w:color="auto"/>
        <w:left w:val="none" w:sz="0" w:space="0" w:color="auto"/>
        <w:bottom w:val="none" w:sz="0" w:space="0" w:color="auto"/>
        <w:right w:val="none" w:sz="0" w:space="0" w:color="auto"/>
      </w:divBdr>
      <w:divsChild>
        <w:div w:id="52237096">
          <w:marLeft w:val="0"/>
          <w:marRight w:val="0"/>
          <w:marTop w:val="0"/>
          <w:marBottom w:val="0"/>
          <w:divBdr>
            <w:top w:val="none" w:sz="0" w:space="0" w:color="auto"/>
            <w:left w:val="none" w:sz="0" w:space="0" w:color="auto"/>
            <w:bottom w:val="none" w:sz="0" w:space="0" w:color="auto"/>
            <w:right w:val="none" w:sz="0" w:space="0" w:color="auto"/>
          </w:divBdr>
        </w:div>
        <w:div w:id="868494676">
          <w:marLeft w:val="0"/>
          <w:marRight w:val="0"/>
          <w:marTop w:val="150"/>
          <w:marBottom w:val="0"/>
          <w:divBdr>
            <w:top w:val="none" w:sz="0" w:space="0" w:color="auto"/>
            <w:left w:val="none" w:sz="0" w:space="0" w:color="auto"/>
            <w:bottom w:val="none" w:sz="0" w:space="0" w:color="auto"/>
            <w:right w:val="none" w:sz="0" w:space="0" w:color="auto"/>
          </w:divBdr>
          <w:divsChild>
            <w:div w:id="1137259222">
              <w:marLeft w:val="1155"/>
              <w:marRight w:val="0"/>
              <w:marTop w:val="0"/>
              <w:marBottom w:val="0"/>
              <w:divBdr>
                <w:top w:val="none" w:sz="0" w:space="0" w:color="auto"/>
                <w:left w:val="none" w:sz="0" w:space="0" w:color="auto"/>
                <w:bottom w:val="none" w:sz="0" w:space="0" w:color="auto"/>
                <w:right w:val="none" w:sz="0" w:space="0" w:color="auto"/>
              </w:divBdr>
            </w:div>
            <w:div w:id="1580478080">
              <w:marLeft w:val="1155"/>
              <w:marRight w:val="0"/>
              <w:marTop w:val="0"/>
              <w:marBottom w:val="0"/>
              <w:divBdr>
                <w:top w:val="none" w:sz="0" w:space="0" w:color="auto"/>
                <w:left w:val="none" w:sz="0" w:space="0" w:color="auto"/>
                <w:bottom w:val="none" w:sz="0" w:space="0" w:color="auto"/>
                <w:right w:val="none" w:sz="0" w:space="0" w:color="auto"/>
              </w:divBdr>
            </w:div>
            <w:div w:id="5354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79367">
      <w:bodyDiv w:val="1"/>
      <w:marLeft w:val="0"/>
      <w:marRight w:val="0"/>
      <w:marTop w:val="0"/>
      <w:marBottom w:val="0"/>
      <w:divBdr>
        <w:top w:val="none" w:sz="0" w:space="0" w:color="auto"/>
        <w:left w:val="none" w:sz="0" w:space="0" w:color="auto"/>
        <w:bottom w:val="none" w:sz="0" w:space="0" w:color="auto"/>
        <w:right w:val="none" w:sz="0" w:space="0" w:color="auto"/>
      </w:divBdr>
      <w:divsChild>
        <w:div w:id="530530104">
          <w:marLeft w:val="0"/>
          <w:marRight w:val="0"/>
          <w:marTop w:val="0"/>
          <w:marBottom w:val="0"/>
          <w:divBdr>
            <w:top w:val="none" w:sz="0" w:space="0" w:color="auto"/>
            <w:left w:val="none" w:sz="0" w:space="0" w:color="auto"/>
            <w:bottom w:val="none" w:sz="0" w:space="0" w:color="auto"/>
            <w:right w:val="none" w:sz="0" w:space="0" w:color="auto"/>
          </w:divBdr>
        </w:div>
        <w:div w:id="1977025019">
          <w:marLeft w:val="0"/>
          <w:marRight w:val="0"/>
          <w:marTop w:val="150"/>
          <w:marBottom w:val="0"/>
          <w:divBdr>
            <w:top w:val="none" w:sz="0" w:space="0" w:color="auto"/>
            <w:left w:val="none" w:sz="0" w:space="0" w:color="auto"/>
            <w:bottom w:val="none" w:sz="0" w:space="0" w:color="auto"/>
            <w:right w:val="none" w:sz="0" w:space="0" w:color="auto"/>
          </w:divBdr>
          <w:divsChild>
            <w:div w:id="945308482">
              <w:marLeft w:val="1155"/>
              <w:marRight w:val="0"/>
              <w:marTop w:val="0"/>
              <w:marBottom w:val="0"/>
              <w:divBdr>
                <w:top w:val="none" w:sz="0" w:space="0" w:color="auto"/>
                <w:left w:val="none" w:sz="0" w:space="0" w:color="auto"/>
                <w:bottom w:val="none" w:sz="0" w:space="0" w:color="auto"/>
                <w:right w:val="none" w:sz="0" w:space="0" w:color="auto"/>
              </w:divBdr>
            </w:div>
            <w:div w:id="1356737621">
              <w:marLeft w:val="1155"/>
              <w:marRight w:val="0"/>
              <w:marTop w:val="0"/>
              <w:marBottom w:val="0"/>
              <w:divBdr>
                <w:top w:val="none" w:sz="0" w:space="0" w:color="auto"/>
                <w:left w:val="none" w:sz="0" w:space="0" w:color="auto"/>
                <w:bottom w:val="none" w:sz="0" w:space="0" w:color="auto"/>
                <w:right w:val="none" w:sz="0" w:space="0" w:color="auto"/>
              </w:divBdr>
            </w:div>
            <w:div w:id="103789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27637">
      <w:bodyDiv w:val="1"/>
      <w:marLeft w:val="0"/>
      <w:marRight w:val="0"/>
      <w:marTop w:val="0"/>
      <w:marBottom w:val="0"/>
      <w:divBdr>
        <w:top w:val="none" w:sz="0" w:space="0" w:color="auto"/>
        <w:left w:val="none" w:sz="0" w:space="0" w:color="auto"/>
        <w:bottom w:val="none" w:sz="0" w:space="0" w:color="auto"/>
        <w:right w:val="none" w:sz="0" w:space="0" w:color="auto"/>
      </w:divBdr>
      <w:divsChild>
        <w:div w:id="1954748971">
          <w:marLeft w:val="0"/>
          <w:marRight w:val="0"/>
          <w:marTop w:val="0"/>
          <w:marBottom w:val="0"/>
          <w:divBdr>
            <w:top w:val="none" w:sz="0" w:space="0" w:color="auto"/>
            <w:left w:val="none" w:sz="0" w:space="0" w:color="auto"/>
            <w:bottom w:val="none" w:sz="0" w:space="0" w:color="auto"/>
            <w:right w:val="none" w:sz="0" w:space="0" w:color="auto"/>
          </w:divBdr>
        </w:div>
        <w:div w:id="864908123">
          <w:marLeft w:val="0"/>
          <w:marRight w:val="0"/>
          <w:marTop w:val="150"/>
          <w:marBottom w:val="0"/>
          <w:divBdr>
            <w:top w:val="none" w:sz="0" w:space="0" w:color="auto"/>
            <w:left w:val="none" w:sz="0" w:space="0" w:color="auto"/>
            <w:bottom w:val="none" w:sz="0" w:space="0" w:color="auto"/>
            <w:right w:val="none" w:sz="0" w:space="0" w:color="auto"/>
          </w:divBdr>
          <w:divsChild>
            <w:div w:id="1645818317">
              <w:marLeft w:val="1155"/>
              <w:marRight w:val="0"/>
              <w:marTop w:val="0"/>
              <w:marBottom w:val="0"/>
              <w:divBdr>
                <w:top w:val="none" w:sz="0" w:space="0" w:color="auto"/>
                <w:left w:val="none" w:sz="0" w:space="0" w:color="auto"/>
                <w:bottom w:val="none" w:sz="0" w:space="0" w:color="auto"/>
                <w:right w:val="none" w:sz="0" w:space="0" w:color="auto"/>
              </w:divBdr>
            </w:div>
            <w:div w:id="487404241">
              <w:marLeft w:val="1155"/>
              <w:marRight w:val="0"/>
              <w:marTop w:val="0"/>
              <w:marBottom w:val="0"/>
              <w:divBdr>
                <w:top w:val="none" w:sz="0" w:space="0" w:color="auto"/>
                <w:left w:val="none" w:sz="0" w:space="0" w:color="auto"/>
                <w:bottom w:val="none" w:sz="0" w:space="0" w:color="auto"/>
                <w:right w:val="none" w:sz="0" w:space="0" w:color="auto"/>
              </w:divBdr>
            </w:div>
            <w:div w:id="15125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27625">
      <w:bodyDiv w:val="1"/>
      <w:marLeft w:val="0"/>
      <w:marRight w:val="0"/>
      <w:marTop w:val="0"/>
      <w:marBottom w:val="0"/>
      <w:divBdr>
        <w:top w:val="none" w:sz="0" w:space="0" w:color="auto"/>
        <w:left w:val="none" w:sz="0" w:space="0" w:color="auto"/>
        <w:bottom w:val="none" w:sz="0" w:space="0" w:color="auto"/>
        <w:right w:val="none" w:sz="0" w:space="0" w:color="auto"/>
      </w:divBdr>
      <w:divsChild>
        <w:div w:id="1787236291">
          <w:marLeft w:val="0"/>
          <w:marRight w:val="0"/>
          <w:marTop w:val="0"/>
          <w:marBottom w:val="0"/>
          <w:divBdr>
            <w:top w:val="none" w:sz="0" w:space="0" w:color="auto"/>
            <w:left w:val="none" w:sz="0" w:space="0" w:color="auto"/>
            <w:bottom w:val="none" w:sz="0" w:space="0" w:color="auto"/>
            <w:right w:val="none" w:sz="0" w:space="0" w:color="auto"/>
          </w:divBdr>
        </w:div>
        <w:div w:id="839855210">
          <w:marLeft w:val="0"/>
          <w:marRight w:val="0"/>
          <w:marTop w:val="150"/>
          <w:marBottom w:val="0"/>
          <w:divBdr>
            <w:top w:val="none" w:sz="0" w:space="0" w:color="auto"/>
            <w:left w:val="none" w:sz="0" w:space="0" w:color="auto"/>
            <w:bottom w:val="none" w:sz="0" w:space="0" w:color="auto"/>
            <w:right w:val="none" w:sz="0" w:space="0" w:color="auto"/>
          </w:divBdr>
          <w:divsChild>
            <w:div w:id="1046836923">
              <w:marLeft w:val="1155"/>
              <w:marRight w:val="0"/>
              <w:marTop w:val="0"/>
              <w:marBottom w:val="0"/>
              <w:divBdr>
                <w:top w:val="none" w:sz="0" w:space="0" w:color="auto"/>
                <w:left w:val="none" w:sz="0" w:space="0" w:color="auto"/>
                <w:bottom w:val="none" w:sz="0" w:space="0" w:color="auto"/>
                <w:right w:val="none" w:sz="0" w:space="0" w:color="auto"/>
              </w:divBdr>
            </w:div>
            <w:div w:id="232013953">
              <w:marLeft w:val="1155"/>
              <w:marRight w:val="0"/>
              <w:marTop w:val="0"/>
              <w:marBottom w:val="0"/>
              <w:divBdr>
                <w:top w:val="none" w:sz="0" w:space="0" w:color="auto"/>
                <w:left w:val="none" w:sz="0" w:space="0" w:color="auto"/>
                <w:bottom w:val="none" w:sz="0" w:space="0" w:color="auto"/>
                <w:right w:val="none" w:sz="0" w:space="0" w:color="auto"/>
              </w:divBdr>
            </w:div>
            <w:div w:id="92094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634">
      <w:bodyDiv w:val="1"/>
      <w:marLeft w:val="0"/>
      <w:marRight w:val="0"/>
      <w:marTop w:val="0"/>
      <w:marBottom w:val="0"/>
      <w:divBdr>
        <w:top w:val="none" w:sz="0" w:space="0" w:color="auto"/>
        <w:left w:val="none" w:sz="0" w:space="0" w:color="auto"/>
        <w:bottom w:val="none" w:sz="0" w:space="0" w:color="auto"/>
        <w:right w:val="none" w:sz="0" w:space="0" w:color="auto"/>
      </w:divBdr>
      <w:divsChild>
        <w:div w:id="798913801">
          <w:marLeft w:val="0"/>
          <w:marRight w:val="0"/>
          <w:marTop w:val="0"/>
          <w:marBottom w:val="0"/>
          <w:divBdr>
            <w:top w:val="none" w:sz="0" w:space="0" w:color="auto"/>
            <w:left w:val="none" w:sz="0" w:space="0" w:color="auto"/>
            <w:bottom w:val="none" w:sz="0" w:space="0" w:color="auto"/>
            <w:right w:val="none" w:sz="0" w:space="0" w:color="auto"/>
          </w:divBdr>
        </w:div>
        <w:div w:id="117725250">
          <w:marLeft w:val="0"/>
          <w:marRight w:val="0"/>
          <w:marTop w:val="150"/>
          <w:marBottom w:val="0"/>
          <w:divBdr>
            <w:top w:val="none" w:sz="0" w:space="0" w:color="auto"/>
            <w:left w:val="none" w:sz="0" w:space="0" w:color="auto"/>
            <w:bottom w:val="none" w:sz="0" w:space="0" w:color="auto"/>
            <w:right w:val="none" w:sz="0" w:space="0" w:color="auto"/>
          </w:divBdr>
          <w:divsChild>
            <w:div w:id="1428649134">
              <w:marLeft w:val="1155"/>
              <w:marRight w:val="0"/>
              <w:marTop w:val="0"/>
              <w:marBottom w:val="0"/>
              <w:divBdr>
                <w:top w:val="none" w:sz="0" w:space="0" w:color="auto"/>
                <w:left w:val="none" w:sz="0" w:space="0" w:color="auto"/>
                <w:bottom w:val="none" w:sz="0" w:space="0" w:color="auto"/>
                <w:right w:val="none" w:sz="0" w:space="0" w:color="auto"/>
              </w:divBdr>
            </w:div>
            <w:div w:id="1497988692">
              <w:marLeft w:val="1155"/>
              <w:marRight w:val="0"/>
              <w:marTop w:val="0"/>
              <w:marBottom w:val="0"/>
              <w:divBdr>
                <w:top w:val="none" w:sz="0" w:space="0" w:color="auto"/>
                <w:left w:val="none" w:sz="0" w:space="0" w:color="auto"/>
                <w:bottom w:val="none" w:sz="0" w:space="0" w:color="auto"/>
                <w:right w:val="none" w:sz="0" w:space="0" w:color="auto"/>
              </w:divBdr>
            </w:div>
            <w:div w:id="2044556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87665">
      <w:bodyDiv w:val="1"/>
      <w:marLeft w:val="0"/>
      <w:marRight w:val="0"/>
      <w:marTop w:val="0"/>
      <w:marBottom w:val="0"/>
      <w:divBdr>
        <w:top w:val="none" w:sz="0" w:space="0" w:color="auto"/>
        <w:left w:val="none" w:sz="0" w:space="0" w:color="auto"/>
        <w:bottom w:val="none" w:sz="0" w:space="0" w:color="auto"/>
        <w:right w:val="none" w:sz="0" w:space="0" w:color="auto"/>
      </w:divBdr>
      <w:divsChild>
        <w:div w:id="892424923">
          <w:marLeft w:val="0"/>
          <w:marRight w:val="0"/>
          <w:marTop w:val="0"/>
          <w:marBottom w:val="0"/>
          <w:divBdr>
            <w:top w:val="none" w:sz="0" w:space="0" w:color="auto"/>
            <w:left w:val="none" w:sz="0" w:space="0" w:color="auto"/>
            <w:bottom w:val="none" w:sz="0" w:space="0" w:color="auto"/>
            <w:right w:val="none" w:sz="0" w:space="0" w:color="auto"/>
          </w:divBdr>
        </w:div>
        <w:div w:id="1182206032">
          <w:marLeft w:val="0"/>
          <w:marRight w:val="0"/>
          <w:marTop w:val="150"/>
          <w:marBottom w:val="0"/>
          <w:divBdr>
            <w:top w:val="none" w:sz="0" w:space="0" w:color="auto"/>
            <w:left w:val="none" w:sz="0" w:space="0" w:color="auto"/>
            <w:bottom w:val="none" w:sz="0" w:space="0" w:color="auto"/>
            <w:right w:val="none" w:sz="0" w:space="0" w:color="auto"/>
          </w:divBdr>
          <w:divsChild>
            <w:div w:id="1383599221">
              <w:marLeft w:val="1155"/>
              <w:marRight w:val="0"/>
              <w:marTop w:val="0"/>
              <w:marBottom w:val="0"/>
              <w:divBdr>
                <w:top w:val="none" w:sz="0" w:space="0" w:color="auto"/>
                <w:left w:val="none" w:sz="0" w:space="0" w:color="auto"/>
                <w:bottom w:val="none" w:sz="0" w:space="0" w:color="auto"/>
                <w:right w:val="none" w:sz="0" w:space="0" w:color="auto"/>
              </w:divBdr>
            </w:div>
            <w:div w:id="12534013">
              <w:marLeft w:val="1155"/>
              <w:marRight w:val="0"/>
              <w:marTop w:val="0"/>
              <w:marBottom w:val="0"/>
              <w:divBdr>
                <w:top w:val="none" w:sz="0" w:space="0" w:color="auto"/>
                <w:left w:val="none" w:sz="0" w:space="0" w:color="auto"/>
                <w:bottom w:val="none" w:sz="0" w:space="0" w:color="auto"/>
                <w:right w:val="none" w:sz="0" w:space="0" w:color="auto"/>
              </w:divBdr>
            </w:div>
            <w:div w:id="1407612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1338">
      <w:bodyDiv w:val="1"/>
      <w:marLeft w:val="0"/>
      <w:marRight w:val="0"/>
      <w:marTop w:val="0"/>
      <w:marBottom w:val="0"/>
      <w:divBdr>
        <w:top w:val="none" w:sz="0" w:space="0" w:color="auto"/>
        <w:left w:val="none" w:sz="0" w:space="0" w:color="auto"/>
        <w:bottom w:val="none" w:sz="0" w:space="0" w:color="auto"/>
        <w:right w:val="none" w:sz="0" w:space="0" w:color="auto"/>
      </w:divBdr>
      <w:divsChild>
        <w:div w:id="2083485001">
          <w:marLeft w:val="0"/>
          <w:marRight w:val="0"/>
          <w:marTop w:val="0"/>
          <w:marBottom w:val="0"/>
          <w:divBdr>
            <w:top w:val="none" w:sz="0" w:space="0" w:color="auto"/>
            <w:left w:val="none" w:sz="0" w:space="0" w:color="auto"/>
            <w:bottom w:val="none" w:sz="0" w:space="0" w:color="auto"/>
            <w:right w:val="none" w:sz="0" w:space="0" w:color="auto"/>
          </w:divBdr>
        </w:div>
        <w:div w:id="1681273189">
          <w:marLeft w:val="0"/>
          <w:marRight w:val="0"/>
          <w:marTop w:val="150"/>
          <w:marBottom w:val="0"/>
          <w:divBdr>
            <w:top w:val="none" w:sz="0" w:space="0" w:color="auto"/>
            <w:left w:val="none" w:sz="0" w:space="0" w:color="auto"/>
            <w:bottom w:val="none" w:sz="0" w:space="0" w:color="auto"/>
            <w:right w:val="none" w:sz="0" w:space="0" w:color="auto"/>
          </w:divBdr>
          <w:divsChild>
            <w:div w:id="2015719843">
              <w:marLeft w:val="1155"/>
              <w:marRight w:val="0"/>
              <w:marTop w:val="0"/>
              <w:marBottom w:val="0"/>
              <w:divBdr>
                <w:top w:val="none" w:sz="0" w:space="0" w:color="auto"/>
                <w:left w:val="none" w:sz="0" w:space="0" w:color="auto"/>
                <w:bottom w:val="none" w:sz="0" w:space="0" w:color="auto"/>
                <w:right w:val="none" w:sz="0" w:space="0" w:color="auto"/>
              </w:divBdr>
            </w:div>
            <w:div w:id="505634001">
              <w:marLeft w:val="1155"/>
              <w:marRight w:val="0"/>
              <w:marTop w:val="0"/>
              <w:marBottom w:val="0"/>
              <w:divBdr>
                <w:top w:val="none" w:sz="0" w:space="0" w:color="auto"/>
                <w:left w:val="none" w:sz="0" w:space="0" w:color="auto"/>
                <w:bottom w:val="none" w:sz="0" w:space="0" w:color="auto"/>
                <w:right w:val="none" w:sz="0" w:space="0" w:color="auto"/>
              </w:divBdr>
            </w:div>
            <w:div w:id="153827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242035">
      <w:bodyDiv w:val="1"/>
      <w:marLeft w:val="0"/>
      <w:marRight w:val="0"/>
      <w:marTop w:val="0"/>
      <w:marBottom w:val="0"/>
      <w:divBdr>
        <w:top w:val="none" w:sz="0" w:space="0" w:color="auto"/>
        <w:left w:val="none" w:sz="0" w:space="0" w:color="auto"/>
        <w:bottom w:val="none" w:sz="0" w:space="0" w:color="auto"/>
        <w:right w:val="none" w:sz="0" w:space="0" w:color="auto"/>
      </w:divBdr>
      <w:divsChild>
        <w:div w:id="515004269">
          <w:marLeft w:val="0"/>
          <w:marRight w:val="0"/>
          <w:marTop w:val="0"/>
          <w:marBottom w:val="0"/>
          <w:divBdr>
            <w:top w:val="none" w:sz="0" w:space="0" w:color="auto"/>
            <w:left w:val="none" w:sz="0" w:space="0" w:color="auto"/>
            <w:bottom w:val="none" w:sz="0" w:space="0" w:color="auto"/>
            <w:right w:val="none" w:sz="0" w:space="0" w:color="auto"/>
          </w:divBdr>
        </w:div>
        <w:div w:id="330723749">
          <w:marLeft w:val="0"/>
          <w:marRight w:val="0"/>
          <w:marTop w:val="150"/>
          <w:marBottom w:val="0"/>
          <w:divBdr>
            <w:top w:val="none" w:sz="0" w:space="0" w:color="auto"/>
            <w:left w:val="none" w:sz="0" w:space="0" w:color="auto"/>
            <w:bottom w:val="none" w:sz="0" w:space="0" w:color="auto"/>
            <w:right w:val="none" w:sz="0" w:space="0" w:color="auto"/>
          </w:divBdr>
          <w:divsChild>
            <w:div w:id="1202787598">
              <w:marLeft w:val="1155"/>
              <w:marRight w:val="0"/>
              <w:marTop w:val="0"/>
              <w:marBottom w:val="0"/>
              <w:divBdr>
                <w:top w:val="none" w:sz="0" w:space="0" w:color="auto"/>
                <w:left w:val="none" w:sz="0" w:space="0" w:color="auto"/>
                <w:bottom w:val="none" w:sz="0" w:space="0" w:color="auto"/>
                <w:right w:val="none" w:sz="0" w:space="0" w:color="auto"/>
              </w:divBdr>
            </w:div>
            <w:div w:id="939486074">
              <w:marLeft w:val="1155"/>
              <w:marRight w:val="0"/>
              <w:marTop w:val="0"/>
              <w:marBottom w:val="0"/>
              <w:divBdr>
                <w:top w:val="none" w:sz="0" w:space="0" w:color="auto"/>
                <w:left w:val="none" w:sz="0" w:space="0" w:color="auto"/>
                <w:bottom w:val="none" w:sz="0" w:space="0" w:color="auto"/>
                <w:right w:val="none" w:sz="0" w:space="0" w:color="auto"/>
              </w:divBdr>
            </w:div>
            <w:div w:id="145308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2355">
      <w:bodyDiv w:val="1"/>
      <w:marLeft w:val="0"/>
      <w:marRight w:val="0"/>
      <w:marTop w:val="0"/>
      <w:marBottom w:val="0"/>
      <w:divBdr>
        <w:top w:val="none" w:sz="0" w:space="0" w:color="auto"/>
        <w:left w:val="none" w:sz="0" w:space="0" w:color="auto"/>
        <w:bottom w:val="none" w:sz="0" w:space="0" w:color="auto"/>
        <w:right w:val="none" w:sz="0" w:space="0" w:color="auto"/>
      </w:divBdr>
      <w:divsChild>
        <w:div w:id="37973203">
          <w:marLeft w:val="0"/>
          <w:marRight w:val="0"/>
          <w:marTop w:val="0"/>
          <w:marBottom w:val="0"/>
          <w:divBdr>
            <w:top w:val="none" w:sz="0" w:space="0" w:color="auto"/>
            <w:left w:val="none" w:sz="0" w:space="0" w:color="auto"/>
            <w:bottom w:val="none" w:sz="0" w:space="0" w:color="auto"/>
            <w:right w:val="none" w:sz="0" w:space="0" w:color="auto"/>
          </w:divBdr>
        </w:div>
        <w:div w:id="1266646295">
          <w:marLeft w:val="0"/>
          <w:marRight w:val="0"/>
          <w:marTop w:val="150"/>
          <w:marBottom w:val="0"/>
          <w:divBdr>
            <w:top w:val="none" w:sz="0" w:space="0" w:color="auto"/>
            <w:left w:val="none" w:sz="0" w:space="0" w:color="auto"/>
            <w:bottom w:val="none" w:sz="0" w:space="0" w:color="auto"/>
            <w:right w:val="none" w:sz="0" w:space="0" w:color="auto"/>
          </w:divBdr>
          <w:divsChild>
            <w:div w:id="1009522820">
              <w:marLeft w:val="1155"/>
              <w:marRight w:val="0"/>
              <w:marTop w:val="0"/>
              <w:marBottom w:val="0"/>
              <w:divBdr>
                <w:top w:val="none" w:sz="0" w:space="0" w:color="auto"/>
                <w:left w:val="none" w:sz="0" w:space="0" w:color="auto"/>
                <w:bottom w:val="none" w:sz="0" w:space="0" w:color="auto"/>
                <w:right w:val="none" w:sz="0" w:space="0" w:color="auto"/>
              </w:divBdr>
            </w:div>
            <w:div w:id="376054515">
              <w:marLeft w:val="1155"/>
              <w:marRight w:val="0"/>
              <w:marTop w:val="0"/>
              <w:marBottom w:val="0"/>
              <w:divBdr>
                <w:top w:val="none" w:sz="0" w:space="0" w:color="auto"/>
                <w:left w:val="none" w:sz="0" w:space="0" w:color="auto"/>
                <w:bottom w:val="none" w:sz="0" w:space="0" w:color="auto"/>
                <w:right w:val="none" w:sz="0" w:space="0" w:color="auto"/>
              </w:divBdr>
            </w:div>
            <w:div w:id="152536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339572">
      <w:bodyDiv w:val="1"/>
      <w:marLeft w:val="0"/>
      <w:marRight w:val="0"/>
      <w:marTop w:val="0"/>
      <w:marBottom w:val="0"/>
      <w:divBdr>
        <w:top w:val="none" w:sz="0" w:space="0" w:color="auto"/>
        <w:left w:val="none" w:sz="0" w:space="0" w:color="auto"/>
        <w:bottom w:val="none" w:sz="0" w:space="0" w:color="auto"/>
        <w:right w:val="none" w:sz="0" w:space="0" w:color="auto"/>
      </w:divBdr>
      <w:divsChild>
        <w:div w:id="1283924059">
          <w:marLeft w:val="0"/>
          <w:marRight w:val="0"/>
          <w:marTop w:val="0"/>
          <w:marBottom w:val="0"/>
          <w:divBdr>
            <w:top w:val="none" w:sz="0" w:space="0" w:color="auto"/>
            <w:left w:val="none" w:sz="0" w:space="0" w:color="auto"/>
            <w:bottom w:val="none" w:sz="0" w:space="0" w:color="auto"/>
            <w:right w:val="none" w:sz="0" w:space="0" w:color="auto"/>
          </w:divBdr>
        </w:div>
        <w:div w:id="1631126164">
          <w:marLeft w:val="0"/>
          <w:marRight w:val="0"/>
          <w:marTop w:val="150"/>
          <w:marBottom w:val="0"/>
          <w:divBdr>
            <w:top w:val="none" w:sz="0" w:space="0" w:color="auto"/>
            <w:left w:val="none" w:sz="0" w:space="0" w:color="auto"/>
            <w:bottom w:val="none" w:sz="0" w:space="0" w:color="auto"/>
            <w:right w:val="none" w:sz="0" w:space="0" w:color="auto"/>
          </w:divBdr>
          <w:divsChild>
            <w:div w:id="145900873">
              <w:marLeft w:val="1155"/>
              <w:marRight w:val="0"/>
              <w:marTop w:val="0"/>
              <w:marBottom w:val="0"/>
              <w:divBdr>
                <w:top w:val="none" w:sz="0" w:space="0" w:color="auto"/>
                <w:left w:val="none" w:sz="0" w:space="0" w:color="auto"/>
                <w:bottom w:val="none" w:sz="0" w:space="0" w:color="auto"/>
                <w:right w:val="none" w:sz="0" w:space="0" w:color="auto"/>
              </w:divBdr>
            </w:div>
            <w:div w:id="681130959">
              <w:marLeft w:val="1155"/>
              <w:marRight w:val="0"/>
              <w:marTop w:val="0"/>
              <w:marBottom w:val="0"/>
              <w:divBdr>
                <w:top w:val="none" w:sz="0" w:space="0" w:color="auto"/>
                <w:left w:val="none" w:sz="0" w:space="0" w:color="auto"/>
                <w:bottom w:val="none" w:sz="0" w:space="0" w:color="auto"/>
                <w:right w:val="none" w:sz="0" w:space="0" w:color="auto"/>
              </w:divBdr>
            </w:div>
            <w:div w:id="22735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67905">
      <w:bodyDiv w:val="1"/>
      <w:marLeft w:val="0"/>
      <w:marRight w:val="0"/>
      <w:marTop w:val="0"/>
      <w:marBottom w:val="0"/>
      <w:divBdr>
        <w:top w:val="none" w:sz="0" w:space="0" w:color="auto"/>
        <w:left w:val="none" w:sz="0" w:space="0" w:color="auto"/>
        <w:bottom w:val="none" w:sz="0" w:space="0" w:color="auto"/>
        <w:right w:val="none" w:sz="0" w:space="0" w:color="auto"/>
      </w:divBdr>
      <w:divsChild>
        <w:div w:id="447047219">
          <w:marLeft w:val="0"/>
          <w:marRight w:val="0"/>
          <w:marTop w:val="0"/>
          <w:marBottom w:val="0"/>
          <w:divBdr>
            <w:top w:val="none" w:sz="0" w:space="0" w:color="auto"/>
            <w:left w:val="none" w:sz="0" w:space="0" w:color="auto"/>
            <w:bottom w:val="none" w:sz="0" w:space="0" w:color="auto"/>
            <w:right w:val="none" w:sz="0" w:space="0" w:color="auto"/>
          </w:divBdr>
        </w:div>
        <w:div w:id="493689978">
          <w:marLeft w:val="0"/>
          <w:marRight w:val="0"/>
          <w:marTop w:val="150"/>
          <w:marBottom w:val="0"/>
          <w:divBdr>
            <w:top w:val="none" w:sz="0" w:space="0" w:color="auto"/>
            <w:left w:val="none" w:sz="0" w:space="0" w:color="auto"/>
            <w:bottom w:val="none" w:sz="0" w:space="0" w:color="auto"/>
            <w:right w:val="none" w:sz="0" w:space="0" w:color="auto"/>
          </w:divBdr>
          <w:divsChild>
            <w:div w:id="1890219850">
              <w:marLeft w:val="1155"/>
              <w:marRight w:val="0"/>
              <w:marTop w:val="0"/>
              <w:marBottom w:val="0"/>
              <w:divBdr>
                <w:top w:val="none" w:sz="0" w:space="0" w:color="auto"/>
                <w:left w:val="none" w:sz="0" w:space="0" w:color="auto"/>
                <w:bottom w:val="none" w:sz="0" w:space="0" w:color="auto"/>
                <w:right w:val="none" w:sz="0" w:space="0" w:color="auto"/>
              </w:divBdr>
            </w:div>
            <w:div w:id="86730419">
              <w:marLeft w:val="1155"/>
              <w:marRight w:val="0"/>
              <w:marTop w:val="0"/>
              <w:marBottom w:val="0"/>
              <w:divBdr>
                <w:top w:val="none" w:sz="0" w:space="0" w:color="auto"/>
                <w:left w:val="none" w:sz="0" w:space="0" w:color="auto"/>
                <w:bottom w:val="none" w:sz="0" w:space="0" w:color="auto"/>
                <w:right w:val="none" w:sz="0" w:space="0" w:color="auto"/>
              </w:divBdr>
            </w:div>
            <w:div w:id="180053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525534">
      <w:bodyDiv w:val="1"/>
      <w:marLeft w:val="0"/>
      <w:marRight w:val="0"/>
      <w:marTop w:val="0"/>
      <w:marBottom w:val="0"/>
      <w:divBdr>
        <w:top w:val="none" w:sz="0" w:space="0" w:color="auto"/>
        <w:left w:val="none" w:sz="0" w:space="0" w:color="auto"/>
        <w:bottom w:val="none" w:sz="0" w:space="0" w:color="auto"/>
        <w:right w:val="none" w:sz="0" w:space="0" w:color="auto"/>
      </w:divBdr>
      <w:divsChild>
        <w:div w:id="738985128">
          <w:marLeft w:val="0"/>
          <w:marRight w:val="0"/>
          <w:marTop w:val="0"/>
          <w:marBottom w:val="0"/>
          <w:divBdr>
            <w:top w:val="none" w:sz="0" w:space="0" w:color="auto"/>
            <w:left w:val="none" w:sz="0" w:space="0" w:color="auto"/>
            <w:bottom w:val="none" w:sz="0" w:space="0" w:color="auto"/>
            <w:right w:val="none" w:sz="0" w:space="0" w:color="auto"/>
          </w:divBdr>
        </w:div>
        <w:div w:id="1460414587">
          <w:marLeft w:val="0"/>
          <w:marRight w:val="0"/>
          <w:marTop w:val="150"/>
          <w:marBottom w:val="0"/>
          <w:divBdr>
            <w:top w:val="none" w:sz="0" w:space="0" w:color="auto"/>
            <w:left w:val="none" w:sz="0" w:space="0" w:color="auto"/>
            <w:bottom w:val="none" w:sz="0" w:space="0" w:color="auto"/>
            <w:right w:val="none" w:sz="0" w:space="0" w:color="auto"/>
          </w:divBdr>
          <w:divsChild>
            <w:div w:id="710685618">
              <w:marLeft w:val="1155"/>
              <w:marRight w:val="0"/>
              <w:marTop w:val="0"/>
              <w:marBottom w:val="0"/>
              <w:divBdr>
                <w:top w:val="none" w:sz="0" w:space="0" w:color="auto"/>
                <w:left w:val="none" w:sz="0" w:space="0" w:color="auto"/>
                <w:bottom w:val="none" w:sz="0" w:space="0" w:color="auto"/>
                <w:right w:val="none" w:sz="0" w:space="0" w:color="auto"/>
              </w:divBdr>
            </w:div>
            <w:div w:id="1545018271">
              <w:marLeft w:val="1155"/>
              <w:marRight w:val="0"/>
              <w:marTop w:val="0"/>
              <w:marBottom w:val="0"/>
              <w:divBdr>
                <w:top w:val="none" w:sz="0" w:space="0" w:color="auto"/>
                <w:left w:val="none" w:sz="0" w:space="0" w:color="auto"/>
                <w:bottom w:val="none" w:sz="0" w:space="0" w:color="auto"/>
                <w:right w:val="none" w:sz="0" w:space="0" w:color="auto"/>
              </w:divBdr>
            </w:div>
            <w:div w:id="886144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6997364">
      <w:bodyDiv w:val="1"/>
      <w:marLeft w:val="0"/>
      <w:marRight w:val="0"/>
      <w:marTop w:val="0"/>
      <w:marBottom w:val="0"/>
      <w:divBdr>
        <w:top w:val="none" w:sz="0" w:space="0" w:color="auto"/>
        <w:left w:val="none" w:sz="0" w:space="0" w:color="auto"/>
        <w:bottom w:val="none" w:sz="0" w:space="0" w:color="auto"/>
        <w:right w:val="none" w:sz="0" w:space="0" w:color="auto"/>
      </w:divBdr>
      <w:divsChild>
        <w:div w:id="1779907490">
          <w:marLeft w:val="0"/>
          <w:marRight w:val="0"/>
          <w:marTop w:val="0"/>
          <w:marBottom w:val="0"/>
          <w:divBdr>
            <w:top w:val="none" w:sz="0" w:space="0" w:color="auto"/>
            <w:left w:val="none" w:sz="0" w:space="0" w:color="auto"/>
            <w:bottom w:val="none" w:sz="0" w:space="0" w:color="auto"/>
            <w:right w:val="none" w:sz="0" w:space="0" w:color="auto"/>
          </w:divBdr>
        </w:div>
        <w:div w:id="991106546">
          <w:marLeft w:val="0"/>
          <w:marRight w:val="0"/>
          <w:marTop w:val="150"/>
          <w:marBottom w:val="0"/>
          <w:divBdr>
            <w:top w:val="none" w:sz="0" w:space="0" w:color="auto"/>
            <w:left w:val="none" w:sz="0" w:space="0" w:color="auto"/>
            <w:bottom w:val="none" w:sz="0" w:space="0" w:color="auto"/>
            <w:right w:val="none" w:sz="0" w:space="0" w:color="auto"/>
          </w:divBdr>
          <w:divsChild>
            <w:div w:id="1238907163">
              <w:marLeft w:val="1155"/>
              <w:marRight w:val="0"/>
              <w:marTop w:val="0"/>
              <w:marBottom w:val="0"/>
              <w:divBdr>
                <w:top w:val="none" w:sz="0" w:space="0" w:color="auto"/>
                <w:left w:val="none" w:sz="0" w:space="0" w:color="auto"/>
                <w:bottom w:val="none" w:sz="0" w:space="0" w:color="auto"/>
                <w:right w:val="none" w:sz="0" w:space="0" w:color="auto"/>
              </w:divBdr>
            </w:div>
            <w:div w:id="1513494489">
              <w:marLeft w:val="1155"/>
              <w:marRight w:val="0"/>
              <w:marTop w:val="0"/>
              <w:marBottom w:val="0"/>
              <w:divBdr>
                <w:top w:val="none" w:sz="0" w:space="0" w:color="auto"/>
                <w:left w:val="none" w:sz="0" w:space="0" w:color="auto"/>
                <w:bottom w:val="none" w:sz="0" w:space="0" w:color="auto"/>
                <w:right w:val="none" w:sz="0" w:space="0" w:color="auto"/>
              </w:divBdr>
            </w:div>
            <w:div w:id="2016689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7240">
      <w:bodyDiv w:val="1"/>
      <w:marLeft w:val="0"/>
      <w:marRight w:val="0"/>
      <w:marTop w:val="0"/>
      <w:marBottom w:val="0"/>
      <w:divBdr>
        <w:top w:val="none" w:sz="0" w:space="0" w:color="auto"/>
        <w:left w:val="none" w:sz="0" w:space="0" w:color="auto"/>
        <w:bottom w:val="none" w:sz="0" w:space="0" w:color="auto"/>
        <w:right w:val="none" w:sz="0" w:space="0" w:color="auto"/>
      </w:divBdr>
      <w:divsChild>
        <w:div w:id="386027934">
          <w:marLeft w:val="0"/>
          <w:marRight w:val="0"/>
          <w:marTop w:val="0"/>
          <w:marBottom w:val="0"/>
          <w:divBdr>
            <w:top w:val="none" w:sz="0" w:space="0" w:color="auto"/>
            <w:left w:val="none" w:sz="0" w:space="0" w:color="auto"/>
            <w:bottom w:val="none" w:sz="0" w:space="0" w:color="auto"/>
            <w:right w:val="none" w:sz="0" w:space="0" w:color="auto"/>
          </w:divBdr>
        </w:div>
        <w:div w:id="537085423">
          <w:marLeft w:val="0"/>
          <w:marRight w:val="0"/>
          <w:marTop w:val="150"/>
          <w:marBottom w:val="0"/>
          <w:divBdr>
            <w:top w:val="none" w:sz="0" w:space="0" w:color="auto"/>
            <w:left w:val="none" w:sz="0" w:space="0" w:color="auto"/>
            <w:bottom w:val="none" w:sz="0" w:space="0" w:color="auto"/>
            <w:right w:val="none" w:sz="0" w:space="0" w:color="auto"/>
          </w:divBdr>
          <w:divsChild>
            <w:div w:id="743188471">
              <w:marLeft w:val="1155"/>
              <w:marRight w:val="0"/>
              <w:marTop w:val="0"/>
              <w:marBottom w:val="0"/>
              <w:divBdr>
                <w:top w:val="none" w:sz="0" w:space="0" w:color="auto"/>
                <w:left w:val="none" w:sz="0" w:space="0" w:color="auto"/>
                <w:bottom w:val="none" w:sz="0" w:space="0" w:color="auto"/>
                <w:right w:val="none" w:sz="0" w:space="0" w:color="auto"/>
              </w:divBdr>
            </w:div>
            <w:div w:id="1393574844">
              <w:marLeft w:val="1155"/>
              <w:marRight w:val="0"/>
              <w:marTop w:val="0"/>
              <w:marBottom w:val="0"/>
              <w:divBdr>
                <w:top w:val="none" w:sz="0" w:space="0" w:color="auto"/>
                <w:left w:val="none" w:sz="0" w:space="0" w:color="auto"/>
                <w:bottom w:val="none" w:sz="0" w:space="0" w:color="auto"/>
                <w:right w:val="none" w:sz="0" w:space="0" w:color="auto"/>
              </w:divBdr>
            </w:div>
            <w:div w:id="60184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7917815">
      <w:bodyDiv w:val="1"/>
      <w:marLeft w:val="0"/>
      <w:marRight w:val="0"/>
      <w:marTop w:val="0"/>
      <w:marBottom w:val="0"/>
      <w:divBdr>
        <w:top w:val="none" w:sz="0" w:space="0" w:color="auto"/>
        <w:left w:val="none" w:sz="0" w:space="0" w:color="auto"/>
        <w:bottom w:val="none" w:sz="0" w:space="0" w:color="auto"/>
        <w:right w:val="none" w:sz="0" w:space="0" w:color="auto"/>
      </w:divBdr>
      <w:divsChild>
        <w:div w:id="589243971">
          <w:marLeft w:val="0"/>
          <w:marRight w:val="0"/>
          <w:marTop w:val="0"/>
          <w:marBottom w:val="0"/>
          <w:divBdr>
            <w:top w:val="none" w:sz="0" w:space="0" w:color="auto"/>
            <w:left w:val="none" w:sz="0" w:space="0" w:color="auto"/>
            <w:bottom w:val="none" w:sz="0" w:space="0" w:color="auto"/>
            <w:right w:val="none" w:sz="0" w:space="0" w:color="auto"/>
          </w:divBdr>
        </w:div>
        <w:div w:id="983118268">
          <w:marLeft w:val="0"/>
          <w:marRight w:val="0"/>
          <w:marTop w:val="150"/>
          <w:marBottom w:val="0"/>
          <w:divBdr>
            <w:top w:val="none" w:sz="0" w:space="0" w:color="auto"/>
            <w:left w:val="none" w:sz="0" w:space="0" w:color="auto"/>
            <w:bottom w:val="none" w:sz="0" w:space="0" w:color="auto"/>
            <w:right w:val="none" w:sz="0" w:space="0" w:color="auto"/>
          </w:divBdr>
          <w:divsChild>
            <w:div w:id="1314024898">
              <w:marLeft w:val="1155"/>
              <w:marRight w:val="0"/>
              <w:marTop w:val="0"/>
              <w:marBottom w:val="0"/>
              <w:divBdr>
                <w:top w:val="none" w:sz="0" w:space="0" w:color="auto"/>
                <w:left w:val="none" w:sz="0" w:space="0" w:color="auto"/>
                <w:bottom w:val="none" w:sz="0" w:space="0" w:color="auto"/>
                <w:right w:val="none" w:sz="0" w:space="0" w:color="auto"/>
              </w:divBdr>
            </w:div>
            <w:div w:id="1437939426">
              <w:marLeft w:val="1155"/>
              <w:marRight w:val="0"/>
              <w:marTop w:val="0"/>
              <w:marBottom w:val="0"/>
              <w:divBdr>
                <w:top w:val="none" w:sz="0" w:space="0" w:color="auto"/>
                <w:left w:val="none" w:sz="0" w:space="0" w:color="auto"/>
                <w:bottom w:val="none" w:sz="0" w:space="0" w:color="auto"/>
                <w:right w:val="none" w:sz="0" w:space="0" w:color="auto"/>
              </w:divBdr>
            </w:div>
            <w:div w:id="663244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8269">
      <w:bodyDiv w:val="1"/>
      <w:marLeft w:val="0"/>
      <w:marRight w:val="0"/>
      <w:marTop w:val="0"/>
      <w:marBottom w:val="0"/>
      <w:divBdr>
        <w:top w:val="none" w:sz="0" w:space="0" w:color="auto"/>
        <w:left w:val="none" w:sz="0" w:space="0" w:color="auto"/>
        <w:bottom w:val="none" w:sz="0" w:space="0" w:color="auto"/>
        <w:right w:val="none" w:sz="0" w:space="0" w:color="auto"/>
      </w:divBdr>
      <w:divsChild>
        <w:div w:id="1481724531">
          <w:marLeft w:val="0"/>
          <w:marRight w:val="0"/>
          <w:marTop w:val="0"/>
          <w:marBottom w:val="0"/>
          <w:divBdr>
            <w:top w:val="none" w:sz="0" w:space="0" w:color="auto"/>
            <w:left w:val="none" w:sz="0" w:space="0" w:color="auto"/>
            <w:bottom w:val="none" w:sz="0" w:space="0" w:color="auto"/>
            <w:right w:val="none" w:sz="0" w:space="0" w:color="auto"/>
          </w:divBdr>
        </w:div>
        <w:div w:id="34815761">
          <w:marLeft w:val="0"/>
          <w:marRight w:val="0"/>
          <w:marTop w:val="150"/>
          <w:marBottom w:val="0"/>
          <w:divBdr>
            <w:top w:val="none" w:sz="0" w:space="0" w:color="auto"/>
            <w:left w:val="none" w:sz="0" w:space="0" w:color="auto"/>
            <w:bottom w:val="none" w:sz="0" w:space="0" w:color="auto"/>
            <w:right w:val="none" w:sz="0" w:space="0" w:color="auto"/>
          </w:divBdr>
          <w:divsChild>
            <w:div w:id="152525279">
              <w:marLeft w:val="1155"/>
              <w:marRight w:val="0"/>
              <w:marTop w:val="0"/>
              <w:marBottom w:val="0"/>
              <w:divBdr>
                <w:top w:val="none" w:sz="0" w:space="0" w:color="auto"/>
                <w:left w:val="none" w:sz="0" w:space="0" w:color="auto"/>
                <w:bottom w:val="none" w:sz="0" w:space="0" w:color="auto"/>
                <w:right w:val="none" w:sz="0" w:space="0" w:color="auto"/>
              </w:divBdr>
            </w:div>
            <w:div w:id="180187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28880">
      <w:bodyDiv w:val="1"/>
      <w:marLeft w:val="0"/>
      <w:marRight w:val="0"/>
      <w:marTop w:val="0"/>
      <w:marBottom w:val="0"/>
      <w:divBdr>
        <w:top w:val="none" w:sz="0" w:space="0" w:color="auto"/>
        <w:left w:val="none" w:sz="0" w:space="0" w:color="auto"/>
        <w:bottom w:val="none" w:sz="0" w:space="0" w:color="auto"/>
        <w:right w:val="none" w:sz="0" w:space="0" w:color="auto"/>
      </w:divBdr>
      <w:divsChild>
        <w:div w:id="169803914">
          <w:marLeft w:val="0"/>
          <w:marRight w:val="0"/>
          <w:marTop w:val="0"/>
          <w:marBottom w:val="0"/>
          <w:divBdr>
            <w:top w:val="none" w:sz="0" w:space="0" w:color="auto"/>
            <w:left w:val="none" w:sz="0" w:space="0" w:color="auto"/>
            <w:bottom w:val="none" w:sz="0" w:space="0" w:color="auto"/>
            <w:right w:val="none" w:sz="0" w:space="0" w:color="auto"/>
          </w:divBdr>
        </w:div>
        <w:div w:id="404380058">
          <w:marLeft w:val="0"/>
          <w:marRight w:val="0"/>
          <w:marTop w:val="150"/>
          <w:marBottom w:val="0"/>
          <w:divBdr>
            <w:top w:val="none" w:sz="0" w:space="0" w:color="auto"/>
            <w:left w:val="none" w:sz="0" w:space="0" w:color="auto"/>
            <w:bottom w:val="none" w:sz="0" w:space="0" w:color="auto"/>
            <w:right w:val="none" w:sz="0" w:space="0" w:color="auto"/>
          </w:divBdr>
          <w:divsChild>
            <w:div w:id="388581266">
              <w:marLeft w:val="1155"/>
              <w:marRight w:val="0"/>
              <w:marTop w:val="0"/>
              <w:marBottom w:val="0"/>
              <w:divBdr>
                <w:top w:val="none" w:sz="0" w:space="0" w:color="auto"/>
                <w:left w:val="none" w:sz="0" w:space="0" w:color="auto"/>
                <w:bottom w:val="none" w:sz="0" w:space="0" w:color="auto"/>
                <w:right w:val="none" w:sz="0" w:space="0" w:color="auto"/>
              </w:divBdr>
            </w:div>
            <w:div w:id="1168210166">
              <w:marLeft w:val="1155"/>
              <w:marRight w:val="0"/>
              <w:marTop w:val="0"/>
              <w:marBottom w:val="0"/>
              <w:divBdr>
                <w:top w:val="none" w:sz="0" w:space="0" w:color="auto"/>
                <w:left w:val="none" w:sz="0" w:space="0" w:color="auto"/>
                <w:bottom w:val="none" w:sz="0" w:space="0" w:color="auto"/>
                <w:right w:val="none" w:sz="0" w:space="0" w:color="auto"/>
              </w:divBdr>
            </w:div>
            <w:div w:id="282884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388401">
      <w:bodyDiv w:val="1"/>
      <w:marLeft w:val="0"/>
      <w:marRight w:val="0"/>
      <w:marTop w:val="0"/>
      <w:marBottom w:val="0"/>
      <w:divBdr>
        <w:top w:val="none" w:sz="0" w:space="0" w:color="auto"/>
        <w:left w:val="none" w:sz="0" w:space="0" w:color="auto"/>
        <w:bottom w:val="none" w:sz="0" w:space="0" w:color="auto"/>
        <w:right w:val="none" w:sz="0" w:space="0" w:color="auto"/>
      </w:divBdr>
      <w:divsChild>
        <w:div w:id="1297641583">
          <w:marLeft w:val="0"/>
          <w:marRight w:val="0"/>
          <w:marTop w:val="0"/>
          <w:marBottom w:val="0"/>
          <w:divBdr>
            <w:top w:val="none" w:sz="0" w:space="0" w:color="auto"/>
            <w:left w:val="none" w:sz="0" w:space="0" w:color="auto"/>
            <w:bottom w:val="none" w:sz="0" w:space="0" w:color="auto"/>
            <w:right w:val="none" w:sz="0" w:space="0" w:color="auto"/>
          </w:divBdr>
        </w:div>
        <w:div w:id="281763309">
          <w:marLeft w:val="0"/>
          <w:marRight w:val="0"/>
          <w:marTop w:val="150"/>
          <w:marBottom w:val="0"/>
          <w:divBdr>
            <w:top w:val="none" w:sz="0" w:space="0" w:color="auto"/>
            <w:left w:val="none" w:sz="0" w:space="0" w:color="auto"/>
            <w:bottom w:val="none" w:sz="0" w:space="0" w:color="auto"/>
            <w:right w:val="none" w:sz="0" w:space="0" w:color="auto"/>
          </w:divBdr>
          <w:divsChild>
            <w:div w:id="1123226656">
              <w:marLeft w:val="1155"/>
              <w:marRight w:val="0"/>
              <w:marTop w:val="0"/>
              <w:marBottom w:val="0"/>
              <w:divBdr>
                <w:top w:val="none" w:sz="0" w:space="0" w:color="auto"/>
                <w:left w:val="none" w:sz="0" w:space="0" w:color="auto"/>
                <w:bottom w:val="none" w:sz="0" w:space="0" w:color="auto"/>
                <w:right w:val="none" w:sz="0" w:space="0" w:color="auto"/>
              </w:divBdr>
            </w:div>
            <w:div w:id="485631014">
              <w:marLeft w:val="1155"/>
              <w:marRight w:val="0"/>
              <w:marTop w:val="0"/>
              <w:marBottom w:val="0"/>
              <w:divBdr>
                <w:top w:val="none" w:sz="0" w:space="0" w:color="auto"/>
                <w:left w:val="none" w:sz="0" w:space="0" w:color="auto"/>
                <w:bottom w:val="none" w:sz="0" w:space="0" w:color="auto"/>
                <w:right w:val="none" w:sz="0" w:space="0" w:color="auto"/>
              </w:divBdr>
            </w:div>
            <w:div w:id="1691448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2048">
      <w:bodyDiv w:val="1"/>
      <w:marLeft w:val="0"/>
      <w:marRight w:val="0"/>
      <w:marTop w:val="0"/>
      <w:marBottom w:val="0"/>
      <w:divBdr>
        <w:top w:val="none" w:sz="0" w:space="0" w:color="auto"/>
        <w:left w:val="none" w:sz="0" w:space="0" w:color="auto"/>
        <w:bottom w:val="none" w:sz="0" w:space="0" w:color="auto"/>
        <w:right w:val="none" w:sz="0" w:space="0" w:color="auto"/>
      </w:divBdr>
      <w:divsChild>
        <w:div w:id="1984381021">
          <w:marLeft w:val="0"/>
          <w:marRight w:val="0"/>
          <w:marTop w:val="0"/>
          <w:marBottom w:val="0"/>
          <w:divBdr>
            <w:top w:val="none" w:sz="0" w:space="0" w:color="auto"/>
            <w:left w:val="none" w:sz="0" w:space="0" w:color="auto"/>
            <w:bottom w:val="none" w:sz="0" w:space="0" w:color="auto"/>
            <w:right w:val="none" w:sz="0" w:space="0" w:color="auto"/>
          </w:divBdr>
        </w:div>
        <w:div w:id="637344269">
          <w:marLeft w:val="0"/>
          <w:marRight w:val="0"/>
          <w:marTop w:val="150"/>
          <w:marBottom w:val="0"/>
          <w:divBdr>
            <w:top w:val="none" w:sz="0" w:space="0" w:color="auto"/>
            <w:left w:val="none" w:sz="0" w:space="0" w:color="auto"/>
            <w:bottom w:val="none" w:sz="0" w:space="0" w:color="auto"/>
            <w:right w:val="none" w:sz="0" w:space="0" w:color="auto"/>
          </w:divBdr>
          <w:divsChild>
            <w:div w:id="1800997255">
              <w:marLeft w:val="1155"/>
              <w:marRight w:val="0"/>
              <w:marTop w:val="0"/>
              <w:marBottom w:val="0"/>
              <w:divBdr>
                <w:top w:val="none" w:sz="0" w:space="0" w:color="auto"/>
                <w:left w:val="none" w:sz="0" w:space="0" w:color="auto"/>
                <w:bottom w:val="none" w:sz="0" w:space="0" w:color="auto"/>
                <w:right w:val="none" w:sz="0" w:space="0" w:color="auto"/>
              </w:divBdr>
            </w:div>
            <w:div w:id="103041475">
              <w:marLeft w:val="1155"/>
              <w:marRight w:val="0"/>
              <w:marTop w:val="0"/>
              <w:marBottom w:val="0"/>
              <w:divBdr>
                <w:top w:val="none" w:sz="0" w:space="0" w:color="auto"/>
                <w:left w:val="none" w:sz="0" w:space="0" w:color="auto"/>
                <w:bottom w:val="none" w:sz="0" w:space="0" w:color="auto"/>
                <w:right w:val="none" w:sz="0" w:space="0" w:color="auto"/>
              </w:divBdr>
            </w:div>
            <w:div w:id="1400248540">
              <w:marLeft w:val="1155"/>
              <w:marRight w:val="0"/>
              <w:marTop w:val="0"/>
              <w:marBottom w:val="0"/>
              <w:divBdr>
                <w:top w:val="none" w:sz="0" w:space="0" w:color="auto"/>
                <w:left w:val="none" w:sz="0" w:space="0" w:color="auto"/>
                <w:bottom w:val="none" w:sz="0" w:space="0" w:color="auto"/>
                <w:right w:val="none" w:sz="0" w:space="0" w:color="auto"/>
              </w:divBdr>
            </w:div>
            <w:div w:id="1225216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327212">
      <w:bodyDiv w:val="1"/>
      <w:marLeft w:val="0"/>
      <w:marRight w:val="0"/>
      <w:marTop w:val="0"/>
      <w:marBottom w:val="0"/>
      <w:divBdr>
        <w:top w:val="none" w:sz="0" w:space="0" w:color="auto"/>
        <w:left w:val="none" w:sz="0" w:space="0" w:color="auto"/>
        <w:bottom w:val="none" w:sz="0" w:space="0" w:color="auto"/>
        <w:right w:val="none" w:sz="0" w:space="0" w:color="auto"/>
      </w:divBdr>
      <w:divsChild>
        <w:div w:id="1853296180">
          <w:marLeft w:val="0"/>
          <w:marRight w:val="0"/>
          <w:marTop w:val="0"/>
          <w:marBottom w:val="0"/>
          <w:divBdr>
            <w:top w:val="none" w:sz="0" w:space="0" w:color="auto"/>
            <w:left w:val="none" w:sz="0" w:space="0" w:color="auto"/>
            <w:bottom w:val="none" w:sz="0" w:space="0" w:color="auto"/>
            <w:right w:val="none" w:sz="0" w:space="0" w:color="auto"/>
          </w:divBdr>
        </w:div>
        <w:div w:id="290747567">
          <w:marLeft w:val="0"/>
          <w:marRight w:val="0"/>
          <w:marTop w:val="150"/>
          <w:marBottom w:val="0"/>
          <w:divBdr>
            <w:top w:val="none" w:sz="0" w:space="0" w:color="auto"/>
            <w:left w:val="none" w:sz="0" w:space="0" w:color="auto"/>
            <w:bottom w:val="none" w:sz="0" w:space="0" w:color="auto"/>
            <w:right w:val="none" w:sz="0" w:space="0" w:color="auto"/>
          </w:divBdr>
          <w:divsChild>
            <w:div w:id="1721247303">
              <w:marLeft w:val="1155"/>
              <w:marRight w:val="0"/>
              <w:marTop w:val="0"/>
              <w:marBottom w:val="0"/>
              <w:divBdr>
                <w:top w:val="none" w:sz="0" w:space="0" w:color="auto"/>
                <w:left w:val="none" w:sz="0" w:space="0" w:color="auto"/>
                <w:bottom w:val="none" w:sz="0" w:space="0" w:color="auto"/>
                <w:right w:val="none" w:sz="0" w:space="0" w:color="auto"/>
              </w:divBdr>
            </w:div>
            <w:div w:id="199166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864051">
      <w:bodyDiv w:val="1"/>
      <w:marLeft w:val="0"/>
      <w:marRight w:val="0"/>
      <w:marTop w:val="0"/>
      <w:marBottom w:val="0"/>
      <w:divBdr>
        <w:top w:val="none" w:sz="0" w:space="0" w:color="auto"/>
        <w:left w:val="none" w:sz="0" w:space="0" w:color="auto"/>
        <w:bottom w:val="none" w:sz="0" w:space="0" w:color="auto"/>
        <w:right w:val="none" w:sz="0" w:space="0" w:color="auto"/>
      </w:divBdr>
      <w:divsChild>
        <w:div w:id="327866">
          <w:marLeft w:val="0"/>
          <w:marRight w:val="0"/>
          <w:marTop w:val="0"/>
          <w:marBottom w:val="0"/>
          <w:divBdr>
            <w:top w:val="none" w:sz="0" w:space="0" w:color="auto"/>
            <w:left w:val="none" w:sz="0" w:space="0" w:color="auto"/>
            <w:bottom w:val="none" w:sz="0" w:space="0" w:color="auto"/>
            <w:right w:val="none" w:sz="0" w:space="0" w:color="auto"/>
          </w:divBdr>
        </w:div>
        <w:div w:id="382607189">
          <w:marLeft w:val="0"/>
          <w:marRight w:val="0"/>
          <w:marTop w:val="150"/>
          <w:marBottom w:val="0"/>
          <w:divBdr>
            <w:top w:val="none" w:sz="0" w:space="0" w:color="auto"/>
            <w:left w:val="none" w:sz="0" w:space="0" w:color="auto"/>
            <w:bottom w:val="none" w:sz="0" w:space="0" w:color="auto"/>
            <w:right w:val="none" w:sz="0" w:space="0" w:color="auto"/>
          </w:divBdr>
          <w:divsChild>
            <w:div w:id="912199780">
              <w:marLeft w:val="1155"/>
              <w:marRight w:val="0"/>
              <w:marTop w:val="0"/>
              <w:marBottom w:val="0"/>
              <w:divBdr>
                <w:top w:val="none" w:sz="0" w:space="0" w:color="auto"/>
                <w:left w:val="none" w:sz="0" w:space="0" w:color="auto"/>
                <w:bottom w:val="none" w:sz="0" w:space="0" w:color="auto"/>
                <w:right w:val="none" w:sz="0" w:space="0" w:color="auto"/>
              </w:divBdr>
            </w:div>
            <w:div w:id="1547914969">
              <w:marLeft w:val="1155"/>
              <w:marRight w:val="0"/>
              <w:marTop w:val="0"/>
              <w:marBottom w:val="0"/>
              <w:divBdr>
                <w:top w:val="none" w:sz="0" w:space="0" w:color="auto"/>
                <w:left w:val="none" w:sz="0" w:space="0" w:color="auto"/>
                <w:bottom w:val="none" w:sz="0" w:space="0" w:color="auto"/>
                <w:right w:val="none" w:sz="0" w:space="0" w:color="auto"/>
              </w:divBdr>
            </w:div>
            <w:div w:id="1836454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3791">
      <w:bodyDiv w:val="1"/>
      <w:marLeft w:val="0"/>
      <w:marRight w:val="0"/>
      <w:marTop w:val="0"/>
      <w:marBottom w:val="0"/>
      <w:divBdr>
        <w:top w:val="none" w:sz="0" w:space="0" w:color="auto"/>
        <w:left w:val="none" w:sz="0" w:space="0" w:color="auto"/>
        <w:bottom w:val="none" w:sz="0" w:space="0" w:color="auto"/>
        <w:right w:val="none" w:sz="0" w:space="0" w:color="auto"/>
      </w:divBdr>
      <w:divsChild>
        <w:div w:id="2121757147">
          <w:marLeft w:val="0"/>
          <w:marRight w:val="0"/>
          <w:marTop w:val="0"/>
          <w:marBottom w:val="0"/>
          <w:divBdr>
            <w:top w:val="none" w:sz="0" w:space="0" w:color="auto"/>
            <w:left w:val="none" w:sz="0" w:space="0" w:color="auto"/>
            <w:bottom w:val="none" w:sz="0" w:space="0" w:color="auto"/>
            <w:right w:val="none" w:sz="0" w:space="0" w:color="auto"/>
          </w:divBdr>
        </w:div>
        <w:div w:id="1570308259">
          <w:marLeft w:val="0"/>
          <w:marRight w:val="0"/>
          <w:marTop w:val="150"/>
          <w:marBottom w:val="0"/>
          <w:divBdr>
            <w:top w:val="none" w:sz="0" w:space="0" w:color="auto"/>
            <w:left w:val="none" w:sz="0" w:space="0" w:color="auto"/>
            <w:bottom w:val="none" w:sz="0" w:space="0" w:color="auto"/>
            <w:right w:val="none" w:sz="0" w:space="0" w:color="auto"/>
          </w:divBdr>
          <w:divsChild>
            <w:div w:id="43137981">
              <w:marLeft w:val="1155"/>
              <w:marRight w:val="0"/>
              <w:marTop w:val="0"/>
              <w:marBottom w:val="0"/>
              <w:divBdr>
                <w:top w:val="none" w:sz="0" w:space="0" w:color="auto"/>
                <w:left w:val="none" w:sz="0" w:space="0" w:color="auto"/>
                <w:bottom w:val="none" w:sz="0" w:space="0" w:color="auto"/>
                <w:right w:val="none" w:sz="0" w:space="0" w:color="auto"/>
              </w:divBdr>
            </w:div>
            <w:div w:id="1483696827">
              <w:marLeft w:val="1155"/>
              <w:marRight w:val="0"/>
              <w:marTop w:val="0"/>
              <w:marBottom w:val="0"/>
              <w:divBdr>
                <w:top w:val="none" w:sz="0" w:space="0" w:color="auto"/>
                <w:left w:val="none" w:sz="0" w:space="0" w:color="auto"/>
                <w:bottom w:val="none" w:sz="0" w:space="0" w:color="auto"/>
                <w:right w:val="none" w:sz="0" w:space="0" w:color="auto"/>
              </w:divBdr>
            </w:div>
            <w:div w:id="1080560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11017">
      <w:bodyDiv w:val="1"/>
      <w:marLeft w:val="0"/>
      <w:marRight w:val="0"/>
      <w:marTop w:val="0"/>
      <w:marBottom w:val="0"/>
      <w:divBdr>
        <w:top w:val="none" w:sz="0" w:space="0" w:color="auto"/>
        <w:left w:val="none" w:sz="0" w:space="0" w:color="auto"/>
        <w:bottom w:val="none" w:sz="0" w:space="0" w:color="auto"/>
        <w:right w:val="none" w:sz="0" w:space="0" w:color="auto"/>
      </w:divBdr>
      <w:divsChild>
        <w:div w:id="879244841">
          <w:marLeft w:val="0"/>
          <w:marRight w:val="0"/>
          <w:marTop w:val="0"/>
          <w:marBottom w:val="0"/>
          <w:divBdr>
            <w:top w:val="none" w:sz="0" w:space="0" w:color="auto"/>
            <w:left w:val="none" w:sz="0" w:space="0" w:color="auto"/>
            <w:bottom w:val="none" w:sz="0" w:space="0" w:color="auto"/>
            <w:right w:val="none" w:sz="0" w:space="0" w:color="auto"/>
          </w:divBdr>
        </w:div>
        <w:div w:id="1872304140">
          <w:marLeft w:val="0"/>
          <w:marRight w:val="0"/>
          <w:marTop w:val="150"/>
          <w:marBottom w:val="0"/>
          <w:divBdr>
            <w:top w:val="none" w:sz="0" w:space="0" w:color="auto"/>
            <w:left w:val="none" w:sz="0" w:space="0" w:color="auto"/>
            <w:bottom w:val="none" w:sz="0" w:space="0" w:color="auto"/>
            <w:right w:val="none" w:sz="0" w:space="0" w:color="auto"/>
          </w:divBdr>
          <w:divsChild>
            <w:div w:id="839203242">
              <w:marLeft w:val="1155"/>
              <w:marRight w:val="0"/>
              <w:marTop w:val="0"/>
              <w:marBottom w:val="0"/>
              <w:divBdr>
                <w:top w:val="none" w:sz="0" w:space="0" w:color="auto"/>
                <w:left w:val="none" w:sz="0" w:space="0" w:color="auto"/>
                <w:bottom w:val="none" w:sz="0" w:space="0" w:color="auto"/>
                <w:right w:val="none" w:sz="0" w:space="0" w:color="auto"/>
              </w:divBdr>
            </w:div>
            <w:div w:id="1505852541">
              <w:marLeft w:val="1155"/>
              <w:marRight w:val="0"/>
              <w:marTop w:val="0"/>
              <w:marBottom w:val="0"/>
              <w:divBdr>
                <w:top w:val="none" w:sz="0" w:space="0" w:color="auto"/>
                <w:left w:val="none" w:sz="0" w:space="0" w:color="auto"/>
                <w:bottom w:val="none" w:sz="0" w:space="0" w:color="auto"/>
                <w:right w:val="none" w:sz="0" w:space="0" w:color="auto"/>
              </w:divBdr>
            </w:div>
            <w:div w:id="359993">
              <w:marLeft w:val="1155"/>
              <w:marRight w:val="0"/>
              <w:marTop w:val="0"/>
              <w:marBottom w:val="0"/>
              <w:divBdr>
                <w:top w:val="none" w:sz="0" w:space="0" w:color="auto"/>
                <w:left w:val="none" w:sz="0" w:space="0" w:color="auto"/>
                <w:bottom w:val="none" w:sz="0" w:space="0" w:color="auto"/>
                <w:right w:val="none" w:sz="0" w:space="0" w:color="auto"/>
              </w:divBdr>
            </w:div>
            <w:div w:id="1994867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40844">
      <w:bodyDiv w:val="1"/>
      <w:marLeft w:val="0"/>
      <w:marRight w:val="0"/>
      <w:marTop w:val="0"/>
      <w:marBottom w:val="0"/>
      <w:divBdr>
        <w:top w:val="none" w:sz="0" w:space="0" w:color="auto"/>
        <w:left w:val="none" w:sz="0" w:space="0" w:color="auto"/>
        <w:bottom w:val="none" w:sz="0" w:space="0" w:color="auto"/>
        <w:right w:val="none" w:sz="0" w:space="0" w:color="auto"/>
      </w:divBdr>
      <w:divsChild>
        <w:div w:id="1162163906">
          <w:marLeft w:val="0"/>
          <w:marRight w:val="0"/>
          <w:marTop w:val="0"/>
          <w:marBottom w:val="0"/>
          <w:divBdr>
            <w:top w:val="none" w:sz="0" w:space="0" w:color="auto"/>
            <w:left w:val="none" w:sz="0" w:space="0" w:color="auto"/>
            <w:bottom w:val="none" w:sz="0" w:space="0" w:color="auto"/>
            <w:right w:val="none" w:sz="0" w:space="0" w:color="auto"/>
          </w:divBdr>
        </w:div>
        <w:div w:id="929387472">
          <w:marLeft w:val="0"/>
          <w:marRight w:val="0"/>
          <w:marTop w:val="150"/>
          <w:marBottom w:val="0"/>
          <w:divBdr>
            <w:top w:val="none" w:sz="0" w:space="0" w:color="auto"/>
            <w:left w:val="none" w:sz="0" w:space="0" w:color="auto"/>
            <w:bottom w:val="none" w:sz="0" w:space="0" w:color="auto"/>
            <w:right w:val="none" w:sz="0" w:space="0" w:color="auto"/>
          </w:divBdr>
          <w:divsChild>
            <w:div w:id="78331751">
              <w:marLeft w:val="1155"/>
              <w:marRight w:val="0"/>
              <w:marTop w:val="0"/>
              <w:marBottom w:val="0"/>
              <w:divBdr>
                <w:top w:val="none" w:sz="0" w:space="0" w:color="auto"/>
                <w:left w:val="none" w:sz="0" w:space="0" w:color="auto"/>
                <w:bottom w:val="none" w:sz="0" w:space="0" w:color="auto"/>
                <w:right w:val="none" w:sz="0" w:space="0" w:color="auto"/>
              </w:divBdr>
            </w:div>
            <w:div w:id="1562252870">
              <w:marLeft w:val="1155"/>
              <w:marRight w:val="0"/>
              <w:marTop w:val="0"/>
              <w:marBottom w:val="0"/>
              <w:divBdr>
                <w:top w:val="none" w:sz="0" w:space="0" w:color="auto"/>
                <w:left w:val="none" w:sz="0" w:space="0" w:color="auto"/>
                <w:bottom w:val="none" w:sz="0" w:space="0" w:color="auto"/>
                <w:right w:val="none" w:sz="0" w:space="0" w:color="auto"/>
              </w:divBdr>
            </w:div>
            <w:div w:id="200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33132">
      <w:bodyDiv w:val="1"/>
      <w:marLeft w:val="0"/>
      <w:marRight w:val="0"/>
      <w:marTop w:val="0"/>
      <w:marBottom w:val="0"/>
      <w:divBdr>
        <w:top w:val="none" w:sz="0" w:space="0" w:color="auto"/>
        <w:left w:val="none" w:sz="0" w:space="0" w:color="auto"/>
        <w:bottom w:val="none" w:sz="0" w:space="0" w:color="auto"/>
        <w:right w:val="none" w:sz="0" w:space="0" w:color="auto"/>
      </w:divBdr>
      <w:divsChild>
        <w:div w:id="1086684366">
          <w:marLeft w:val="0"/>
          <w:marRight w:val="0"/>
          <w:marTop w:val="0"/>
          <w:marBottom w:val="0"/>
          <w:divBdr>
            <w:top w:val="none" w:sz="0" w:space="0" w:color="auto"/>
            <w:left w:val="none" w:sz="0" w:space="0" w:color="auto"/>
            <w:bottom w:val="none" w:sz="0" w:space="0" w:color="auto"/>
            <w:right w:val="none" w:sz="0" w:space="0" w:color="auto"/>
          </w:divBdr>
        </w:div>
        <w:div w:id="668750690">
          <w:marLeft w:val="0"/>
          <w:marRight w:val="0"/>
          <w:marTop w:val="150"/>
          <w:marBottom w:val="0"/>
          <w:divBdr>
            <w:top w:val="none" w:sz="0" w:space="0" w:color="auto"/>
            <w:left w:val="none" w:sz="0" w:space="0" w:color="auto"/>
            <w:bottom w:val="none" w:sz="0" w:space="0" w:color="auto"/>
            <w:right w:val="none" w:sz="0" w:space="0" w:color="auto"/>
          </w:divBdr>
          <w:divsChild>
            <w:div w:id="1400520384">
              <w:marLeft w:val="1155"/>
              <w:marRight w:val="0"/>
              <w:marTop w:val="0"/>
              <w:marBottom w:val="0"/>
              <w:divBdr>
                <w:top w:val="none" w:sz="0" w:space="0" w:color="auto"/>
                <w:left w:val="none" w:sz="0" w:space="0" w:color="auto"/>
                <w:bottom w:val="none" w:sz="0" w:space="0" w:color="auto"/>
                <w:right w:val="none" w:sz="0" w:space="0" w:color="auto"/>
              </w:divBdr>
            </w:div>
            <w:div w:id="1901090247">
              <w:marLeft w:val="1155"/>
              <w:marRight w:val="0"/>
              <w:marTop w:val="0"/>
              <w:marBottom w:val="0"/>
              <w:divBdr>
                <w:top w:val="none" w:sz="0" w:space="0" w:color="auto"/>
                <w:left w:val="none" w:sz="0" w:space="0" w:color="auto"/>
                <w:bottom w:val="none" w:sz="0" w:space="0" w:color="auto"/>
                <w:right w:val="none" w:sz="0" w:space="0" w:color="auto"/>
              </w:divBdr>
            </w:div>
            <w:div w:id="156856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27577">
      <w:bodyDiv w:val="1"/>
      <w:marLeft w:val="0"/>
      <w:marRight w:val="0"/>
      <w:marTop w:val="0"/>
      <w:marBottom w:val="0"/>
      <w:divBdr>
        <w:top w:val="none" w:sz="0" w:space="0" w:color="auto"/>
        <w:left w:val="none" w:sz="0" w:space="0" w:color="auto"/>
        <w:bottom w:val="none" w:sz="0" w:space="0" w:color="auto"/>
        <w:right w:val="none" w:sz="0" w:space="0" w:color="auto"/>
      </w:divBdr>
      <w:divsChild>
        <w:div w:id="72163949">
          <w:marLeft w:val="0"/>
          <w:marRight w:val="0"/>
          <w:marTop w:val="0"/>
          <w:marBottom w:val="0"/>
          <w:divBdr>
            <w:top w:val="none" w:sz="0" w:space="0" w:color="auto"/>
            <w:left w:val="none" w:sz="0" w:space="0" w:color="auto"/>
            <w:bottom w:val="none" w:sz="0" w:space="0" w:color="auto"/>
            <w:right w:val="none" w:sz="0" w:space="0" w:color="auto"/>
          </w:divBdr>
        </w:div>
        <w:div w:id="751973383">
          <w:marLeft w:val="0"/>
          <w:marRight w:val="0"/>
          <w:marTop w:val="150"/>
          <w:marBottom w:val="0"/>
          <w:divBdr>
            <w:top w:val="none" w:sz="0" w:space="0" w:color="auto"/>
            <w:left w:val="none" w:sz="0" w:space="0" w:color="auto"/>
            <w:bottom w:val="none" w:sz="0" w:space="0" w:color="auto"/>
            <w:right w:val="none" w:sz="0" w:space="0" w:color="auto"/>
          </w:divBdr>
          <w:divsChild>
            <w:div w:id="301352015">
              <w:marLeft w:val="1155"/>
              <w:marRight w:val="0"/>
              <w:marTop w:val="0"/>
              <w:marBottom w:val="0"/>
              <w:divBdr>
                <w:top w:val="none" w:sz="0" w:space="0" w:color="auto"/>
                <w:left w:val="none" w:sz="0" w:space="0" w:color="auto"/>
                <w:bottom w:val="none" w:sz="0" w:space="0" w:color="auto"/>
                <w:right w:val="none" w:sz="0" w:space="0" w:color="auto"/>
              </w:divBdr>
            </w:div>
            <w:div w:id="619604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232501">
      <w:bodyDiv w:val="1"/>
      <w:marLeft w:val="0"/>
      <w:marRight w:val="0"/>
      <w:marTop w:val="0"/>
      <w:marBottom w:val="0"/>
      <w:divBdr>
        <w:top w:val="none" w:sz="0" w:space="0" w:color="auto"/>
        <w:left w:val="none" w:sz="0" w:space="0" w:color="auto"/>
        <w:bottom w:val="none" w:sz="0" w:space="0" w:color="auto"/>
        <w:right w:val="none" w:sz="0" w:space="0" w:color="auto"/>
      </w:divBdr>
      <w:divsChild>
        <w:div w:id="1781606805">
          <w:marLeft w:val="0"/>
          <w:marRight w:val="0"/>
          <w:marTop w:val="0"/>
          <w:marBottom w:val="0"/>
          <w:divBdr>
            <w:top w:val="none" w:sz="0" w:space="0" w:color="auto"/>
            <w:left w:val="none" w:sz="0" w:space="0" w:color="auto"/>
            <w:bottom w:val="none" w:sz="0" w:space="0" w:color="auto"/>
            <w:right w:val="none" w:sz="0" w:space="0" w:color="auto"/>
          </w:divBdr>
        </w:div>
        <w:div w:id="628898200">
          <w:marLeft w:val="0"/>
          <w:marRight w:val="0"/>
          <w:marTop w:val="150"/>
          <w:marBottom w:val="0"/>
          <w:divBdr>
            <w:top w:val="none" w:sz="0" w:space="0" w:color="auto"/>
            <w:left w:val="none" w:sz="0" w:space="0" w:color="auto"/>
            <w:bottom w:val="none" w:sz="0" w:space="0" w:color="auto"/>
            <w:right w:val="none" w:sz="0" w:space="0" w:color="auto"/>
          </w:divBdr>
          <w:divsChild>
            <w:div w:id="256141188">
              <w:marLeft w:val="1155"/>
              <w:marRight w:val="0"/>
              <w:marTop w:val="0"/>
              <w:marBottom w:val="0"/>
              <w:divBdr>
                <w:top w:val="none" w:sz="0" w:space="0" w:color="auto"/>
                <w:left w:val="none" w:sz="0" w:space="0" w:color="auto"/>
                <w:bottom w:val="none" w:sz="0" w:space="0" w:color="auto"/>
                <w:right w:val="none" w:sz="0" w:space="0" w:color="auto"/>
              </w:divBdr>
            </w:div>
            <w:div w:id="1308629842">
              <w:marLeft w:val="1155"/>
              <w:marRight w:val="0"/>
              <w:marTop w:val="0"/>
              <w:marBottom w:val="0"/>
              <w:divBdr>
                <w:top w:val="none" w:sz="0" w:space="0" w:color="auto"/>
                <w:left w:val="none" w:sz="0" w:space="0" w:color="auto"/>
                <w:bottom w:val="none" w:sz="0" w:space="0" w:color="auto"/>
                <w:right w:val="none" w:sz="0" w:space="0" w:color="auto"/>
              </w:divBdr>
            </w:div>
            <w:div w:id="427045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1774">
      <w:bodyDiv w:val="1"/>
      <w:marLeft w:val="0"/>
      <w:marRight w:val="0"/>
      <w:marTop w:val="0"/>
      <w:marBottom w:val="0"/>
      <w:divBdr>
        <w:top w:val="none" w:sz="0" w:space="0" w:color="auto"/>
        <w:left w:val="none" w:sz="0" w:space="0" w:color="auto"/>
        <w:bottom w:val="none" w:sz="0" w:space="0" w:color="auto"/>
        <w:right w:val="none" w:sz="0" w:space="0" w:color="auto"/>
      </w:divBdr>
      <w:divsChild>
        <w:div w:id="1497377457">
          <w:marLeft w:val="0"/>
          <w:marRight w:val="0"/>
          <w:marTop w:val="0"/>
          <w:marBottom w:val="0"/>
          <w:divBdr>
            <w:top w:val="none" w:sz="0" w:space="0" w:color="auto"/>
            <w:left w:val="none" w:sz="0" w:space="0" w:color="auto"/>
            <w:bottom w:val="none" w:sz="0" w:space="0" w:color="auto"/>
            <w:right w:val="none" w:sz="0" w:space="0" w:color="auto"/>
          </w:divBdr>
        </w:div>
        <w:div w:id="1180314230">
          <w:marLeft w:val="0"/>
          <w:marRight w:val="0"/>
          <w:marTop w:val="150"/>
          <w:marBottom w:val="0"/>
          <w:divBdr>
            <w:top w:val="none" w:sz="0" w:space="0" w:color="auto"/>
            <w:left w:val="none" w:sz="0" w:space="0" w:color="auto"/>
            <w:bottom w:val="none" w:sz="0" w:space="0" w:color="auto"/>
            <w:right w:val="none" w:sz="0" w:space="0" w:color="auto"/>
          </w:divBdr>
          <w:divsChild>
            <w:div w:id="1195771381">
              <w:marLeft w:val="1155"/>
              <w:marRight w:val="0"/>
              <w:marTop w:val="0"/>
              <w:marBottom w:val="0"/>
              <w:divBdr>
                <w:top w:val="none" w:sz="0" w:space="0" w:color="auto"/>
                <w:left w:val="none" w:sz="0" w:space="0" w:color="auto"/>
                <w:bottom w:val="none" w:sz="0" w:space="0" w:color="auto"/>
                <w:right w:val="none" w:sz="0" w:space="0" w:color="auto"/>
              </w:divBdr>
            </w:div>
            <w:div w:id="382146475">
              <w:marLeft w:val="1155"/>
              <w:marRight w:val="0"/>
              <w:marTop w:val="0"/>
              <w:marBottom w:val="0"/>
              <w:divBdr>
                <w:top w:val="none" w:sz="0" w:space="0" w:color="auto"/>
                <w:left w:val="none" w:sz="0" w:space="0" w:color="auto"/>
                <w:bottom w:val="none" w:sz="0" w:space="0" w:color="auto"/>
                <w:right w:val="none" w:sz="0" w:space="0" w:color="auto"/>
              </w:divBdr>
            </w:div>
            <w:div w:id="48262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663802">
      <w:bodyDiv w:val="1"/>
      <w:marLeft w:val="0"/>
      <w:marRight w:val="0"/>
      <w:marTop w:val="0"/>
      <w:marBottom w:val="0"/>
      <w:divBdr>
        <w:top w:val="none" w:sz="0" w:space="0" w:color="auto"/>
        <w:left w:val="none" w:sz="0" w:space="0" w:color="auto"/>
        <w:bottom w:val="none" w:sz="0" w:space="0" w:color="auto"/>
        <w:right w:val="none" w:sz="0" w:space="0" w:color="auto"/>
      </w:divBdr>
      <w:divsChild>
        <w:div w:id="1632443382">
          <w:marLeft w:val="0"/>
          <w:marRight w:val="0"/>
          <w:marTop w:val="0"/>
          <w:marBottom w:val="0"/>
          <w:divBdr>
            <w:top w:val="none" w:sz="0" w:space="0" w:color="auto"/>
            <w:left w:val="none" w:sz="0" w:space="0" w:color="auto"/>
            <w:bottom w:val="none" w:sz="0" w:space="0" w:color="auto"/>
            <w:right w:val="none" w:sz="0" w:space="0" w:color="auto"/>
          </w:divBdr>
        </w:div>
        <w:div w:id="469790177">
          <w:marLeft w:val="0"/>
          <w:marRight w:val="0"/>
          <w:marTop w:val="150"/>
          <w:marBottom w:val="0"/>
          <w:divBdr>
            <w:top w:val="none" w:sz="0" w:space="0" w:color="auto"/>
            <w:left w:val="none" w:sz="0" w:space="0" w:color="auto"/>
            <w:bottom w:val="none" w:sz="0" w:space="0" w:color="auto"/>
            <w:right w:val="none" w:sz="0" w:space="0" w:color="auto"/>
          </w:divBdr>
          <w:divsChild>
            <w:div w:id="1444154823">
              <w:marLeft w:val="1155"/>
              <w:marRight w:val="0"/>
              <w:marTop w:val="0"/>
              <w:marBottom w:val="0"/>
              <w:divBdr>
                <w:top w:val="none" w:sz="0" w:space="0" w:color="auto"/>
                <w:left w:val="none" w:sz="0" w:space="0" w:color="auto"/>
                <w:bottom w:val="none" w:sz="0" w:space="0" w:color="auto"/>
                <w:right w:val="none" w:sz="0" w:space="0" w:color="auto"/>
              </w:divBdr>
            </w:div>
            <w:div w:id="288978897">
              <w:marLeft w:val="1155"/>
              <w:marRight w:val="0"/>
              <w:marTop w:val="0"/>
              <w:marBottom w:val="0"/>
              <w:divBdr>
                <w:top w:val="none" w:sz="0" w:space="0" w:color="auto"/>
                <w:left w:val="none" w:sz="0" w:space="0" w:color="auto"/>
                <w:bottom w:val="none" w:sz="0" w:space="0" w:color="auto"/>
                <w:right w:val="none" w:sz="0" w:space="0" w:color="auto"/>
              </w:divBdr>
            </w:div>
            <w:div w:id="1251306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6075">
      <w:bodyDiv w:val="1"/>
      <w:marLeft w:val="0"/>
      <w:marRight w:val="0"/>
      <w:marTop w:val="0"/>
      <w:marBottom w:val="0"/>
      <w:divBdr>
        <w:top w:val="none" w:sz="0" w:space="0" w:color="auto"/>
        <w:left w:val="none" w:sz="0" w:space="0" w:color="auto"/>
        <w:bottom w:val="none" w:sz="0" w:space="0" w:color="auto"/>
        <w:right w:val="none" w:sz="0" w:space="0" w:color="auto"/>
      </w:divBdr>
      <w:divsChild>
        <w:div w:id="1397047617">
          <w:marLeft w:val="0"/>
          <w:marRight w:val="0"/>
          <w:marTop w:val="0"/>
          <w:marBottom w:val="0"/>
          <w:divBdr>
            <w:top w:val="none" w:sz="0" w:space="0" w:color="auto"/>
            <w:left w:val="none" w:sz="0" w:space="0" w:color="auto"/>
            <w:bottom w:val="none" w:sz="0" w:space="0" w:color="auto"/>
            <w:right w:val="none" w:sz="0" w:space="0" w:color="auto"/>
          </w:divBdr>
        </w:div>
        <w:div w:id="1251962594">
          <w:marLeft w:val="0"/>
          <w:marRight w:val="0"/>
          <w:marTop w:val="150"/>
          <w:marBottom w:val="0"/>
          <w:divBdr>
            <w:top w:val="none" w:sz="0" w:space="0" w:color="auto"/>
            <w:left w:val="none" w:sz="0" w:space="0" w:color="auto"/>
            <w:bottom w:val="none" w:sz="0" w:space="0" w:color="auto"/>
            <w:right w:val="none" w:sz="0" w:space="0" w:color="auto"/>
          </w:divBdr>
          <w:divsChild>
            <w:div w:id="1051542946">
              <w:marLeft w:val="1155"/>
              <w:marRight w:val="0"/>
              <w:marTop w:val="0"/>
              <w:marBottom w:val="0"/>
              <w:divBdr>
                <w:top w:val="none" w:sz="0" w:space="0" w:color="auto"/>
                <w:left w:val="none" w:sz="0" w:space="0" w:color="auto"/>
                <w:bottom w:val="none" w:sz="0" w:space="0" w:color="auto"/>
                <w:right w:val="none" w:sz="0" w:space="0" w:color="auto"/>
              </w:divBdr>
            </w:div>
            <w:div w:id="1914850859">
              <w:marLeft w:val="1155"/>
              <w:marRight w:val="0"/>
              <w:marTop w:val="0"/>
              <w:marBottom w:val="0"/>
              <w:divBdr>
                <w:top w:val="none" w:sz="0" w:space="0" w:color="auto"/>
                <w:left w:val="none" w:sz="0" w:space="0" w:color="auto"/>
                <w:bottom w:val="none" w:sz="0" w:space="0" w:color="auto"/>
                <w:right w:val="none" w:sz="0" w:space="0" w:color="auto"/>
              </w:divBdr>
            </w:div>
            <w:div w:id="145590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1043">
      <w:bodyDiv w:val="1"/>
      <w:marLeft w:val="0"/>
      <w:marRight w:val="0"/>
      <w:marTop w:val="0"/>
      <w:marBottom w:val="0"/>
      <w:divBdr>
        <w:top w:val="none" w:sz="0" w:space="0" w:color="auto"/>
        <w:left w:val="none" w:sz="0" w:space="0" w:color="auto"/>
        <w:bottom w:val="none" w:sz="0" w:space="0" w:color="auto"/>
        <w:right w:val="none" w:sz="0" w:space="0" w:color="auto"/>
      </w:divBdr>
      <w:divsChild>
        <w:div w:id="44988074">
          <w:marLeft w:val="0"/>
          <w:marRight w:val="0"/>
          <w:marTop w:val="0"/>
          <w:marBottom w:val="0"/>
          <w:divBdr>
            <w:top w:val="none" w:sz="0" w:space="0" w:color="auto"/>
            <w:left w:val="none" w:sz="0" w:space="0" w:color="auto"/>
            <w:bottom w:val="none" w:sz="0" w:space="0" w:color="auto"/>
            <w:right w:val="none" w:sz="0" w:space="0" w:color="auto"/>
          </w:divBdr>
        </w:div>
        <w:div w:id="52312105">
          <w:marLeft w:val="0"/>
          <w:marRight w:val="0"/>
          <w:marTop w:val="150"/>
          <w:marBottom w:val="0"/>
          <w:divBdr>
            <w:top w:val="none" w:sz="0" w:space="0" w:color="auto"/>
            <w:left w:val="none" w:sz="0" w:space="0" w:color="auto"/>
            <w:bottom w:val="none" w:sz="0" w:space="0" w:color="auto"/>
            <w:right w:val="none" w:sz="0" w:space="0" w:color="auto"/>
          </w:divBdr>
          <w:divsChild>
            <w:div w:id="877740343">
              <w:marLeft w:val="1155"/>
              <w:marRight w:val="0"/>
              <w:marTop w:val="0"/>
              <w:marBottom w:val="0"/>
              <w:divBdr>
                <w:top w:val="none" w:sz="0" w:space="0" w:color="auto"/>
                <w:left w:val="none" w:sz="0" w:space="0" w:color="auto"/>
                <w:bottom w:val="none" w:sz="0" w:space="0" w:color="auto"/>
                <w:right w:val="none" w:sz="0" w:space="0" w:color="auto"/>
              </w:divBdr>
            </w:div>
            <w:div w:id="1921482725">
              <w:marLeft w:val="1155"/>
              <w:marRight w:val="0"/>
              <w:marTop w:val="0"/>
              <w:marBottom w:val="0"/>
              <w:divBdr>
                <w:top w:val="none" w:sz="0" w:space="0" w:color="auto"/>
                <w:left w:val="none" w:sz="0" w:space="0" w:color="auto"/>
                <w:bottom w:val="none" w:sz="0" w:space="0" w:color="auto"/>
                <w:right w:val="none" w:sz="0" w:space="0" w:color="auto"/>
              </w:divBdr>
            </w:div>
            <w:div w:id="47141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25905">
      <w:bodyDiv w:val="1"/>
      <w:marLeft w:val="0"/>
      <w:marRight w:val="0"/>
      <w:marTop w:val="0"/>
      <w:marBottom w:val="0"/>
      <w:divBdr>
        <w:top w:val="none" w:sz="0" w:space="0" w:color="auto"/>
        <w:left w:val="none" w:sz="0" w:space="0" w:color="auto"/>
        <w:bottom w:val="none" w:sz="0" w:space="0" w:color="auto"/>
        <w:right w:val="none" w:sz="0" w:space="0" w:color="auto"/>
      </w:divBdr>
      <w:divsChild>
        <w:div w:id="1785534218">
          <w:marLeft w:val="0"/>
          <w:marRight w:val="0"/>
          <w:marTop w:val="0"/>
          <w:marBottom w:val="0"/>
          <w:divBdr>
            <w:top w:val="none" w:sz="0" w:space="0" w:color="auto"/>
            <w:left w:val="none" w:sz="0" w:space="0" w:color="auto"/>
            <w:bottom w:val="none" w:sz="0" w:space="0" w:color="auto"/>
            <w:right w:val="none" w:sz="0" w:space="0" w:color="auto"/>
          </w:divBdr>
        </w:div>
        <w:div w:id="1637569278">
          <w:marLeft w:val="0"/>
          <w:marRight w:val="0"/>
          <w:marTop w:val="150"/>
          <w:marBottom w:val="0"/>
          <w:divBdr>
            <w:top w:val="none" w:sz="0" w:space="0" w:color="auto"/>
            <w:left w:val="none" w:sz="0" w:space="0" w:color="auto"/>
            <w:bottom w:val="none" w:sz="0" w:space="0" w:color="auto"/>
            <w:right w:val="none" w:sz="0" w:space="0" w:color="auto"/>
          </w:divBdr>
          <w:divsChild>
            <w:div w:id="1256019588">
              <w:marLeft w:val="1155"/>
              <w:marRight w:val="0"/>
              <w:marTop w:val="0"/>
              <w:marBottom w:val="0"/>
              <w:divBdr>
                <w:top w:val="none" w:sz="0" w:space="0" w:color="auto"/>
                <w:left w:val="none" w:sz="0" w:space="0" w:color="auto"/>
                <w:bottom w:val="none" w:sz="0" w:space="0" w:color="auto"/>
                <w:right w:val="none" w:sz="0" w:space="0" w:color="auto"/>
              </w:divBdr>
            </w:div>
            <w:div w:id="837812645">
              <w:marLeft w:val="1155"/>
              <w:marRight w:val="0"/>
              <w:marTop w:val="0"/>
              <w:marBottom w:val="0"/>
              <w:divBdr>
                <w:top w:val="none" w:sz="0" w:space="0" w:color="auto"/>
                <w:left w:val="none" w:sz="0" w:space="0" w:color="auto"/>
                <w:bottom w:val="none" w:sz="0" w:space="0" w:color="auto"/>
                <w:right w:val="none" w:sz="0" w:space="0" w:color="auto"/>
              </w:divBdr>
            </w:div>
            <w:div w:id="75840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6902">
      <w:bodyDiv w:val="1"/>
      <w:marLeft w:val="0"/>
      <w:marRight w:val="0"/>
      <w:marTop w:val="0"/>
      <w:marBottom w:val="0"/>
      <w:divBdr>
        <w:top w:val="none" w:sz="0" w:space="0" w:color="auto"/>
        <w:left w:val="none" w:sz="0" w:space="0" w:color="auto"/>
        <w:bottom w:val="none" w:sz="0" w:space="0" w:color="auto"/>
        <w:right w:val="none" w:sz="0" w:space="0" w:color="auto"/>
      </w:divBdr>
      <w:divsChild>
        <w:div w:id="162740982">
          <w:marLeft w:val="0"/>
          <w:marRight w:val="0"/>
          <w:marTop w:val="0"/>
          <w:marBottom w:val="0"/>
          <w:divBdr>
            <w:top w:val="none" w:sz="0" w:space="0" w:color="auto"/>
            <w:left w:val="none" w:sz="0" w:space="0" w:color="auto"/>
            <w:bottom w:val="none" w:sz="0" w:space="0" w:color="auto"/>
            <w:right w:val="none" w:sz="0" w:space="0" w:color="auto"/>
          </w:divBdr>
        </w:div>
        <w:div w:id="1613316681">
          <w:marLeft w:val="0"/>
          <w:marRight w:val="0"/>
          <w:marTop w:val="150"/>
          <w:marBottom w:val="0"/>
          <w:divBdr>
            <w:top w:val="none" w:sz="0" w:space="0" w:color="auto"/>
            <w:left w:val="none" w:sz="0" w:space="0" w:color="auto"/>
            <w:bottom w:val="none" w:sz="0" w:space="0" w:color="auto"/>
            <w:right w:val="none" w:sz="0" w:space="0" w:color="auto"/>
          </w:divBdr>
          <w:divsChild>
            <w:div w:id="580649528">
              <w:marLeft w:val="1155"/>
              <w:marRight w:val="0"/>
              <w:marTop w:val="0"/>
              <w:marBottom w:val="0"/>
              <w:divBdr>
                <w:top w:val="none" w:sz="0" w:space="0" w:color="auto"/>
                <w:left w:val="none" w:sz="0" w:space="0" w:color="auto"/>
                <w:bottom w:val="none" w:sz="0" w:space="0" w:color="auto"/>
                <w:right w:val="none" w:sz="0" w:space="0" w:color="auto"/>
              </w:divBdr>
            </w:div>
            <w:div w:id="678848378">
              <w:marLeft w:val="1155"/>
              <w:marRight w:val="0"/>
              <w:marTop w:val="0"/>
              <w:marBottom w:val="0"/>
              <w:divBdr>
                <w:top w:val="none" w:sz="0" w:space="0" w:color="auto"/>
                <w:left w:val="none" w:sz="0" w:space="0" w:color="auto"/>
                <w:bottom w:val="none" w:sz="0" w:space="0" w:color="auto"/>
                <w:right w:val="none" w:sz="0" w:space="0" w:color="auto"/>
              </w:divBdr>
            </w:div>
            <w:div w:id="1609309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276">
      <w:bodyDiv w:val="1"/>
      <w:marLeft w:val="0"/>
      <w:marRight w:val="0"/>
      <w:marTop w:val="0"/>
      <w:marBottom w:val="0"/>
      <w:divBdr>
        <w:top w:val="none" w:sz="0" w:space="0" w:color="auto"/>
        <w:left w:val="none" w:sz="0" w:space="0" w:color="auto"/>
        <w:bottom w:val="none" w:sz="0" w:space="0" w:color="auto"/>
        <w:right w:val="none" w:sz="0" w:space="0" w:color="auto"/>
      </w:divBdr>
      <w:divsChild>
        <w:div w:id="1197620344">
          <w:marLeft w:val="0"/>
          <w:marRight w:val="0"/>
          <w:marTop w:val="0"/>
          <w:marBottom w:val="0"/>
          <w:divBdr>
            <w:top w:val="none" w:sz="0" w:space="0" w:color="auto"/>
            <w:left w:val="none" w:sz="0" w:space="0" w:color="auto"/>
            <w:bottom w:val="none" w:sz="0" w:space="0" w:color="auto"/>
            <w:right w:val="none" w:sz="0" w:space="0" w:color="auto"/>
          </w:divBdr>
        </w:div>
        <w:div w:id="728114579">
          <w:marLeft w:val="0"/>
          <w:marRight w:val="0"/>
          <w:marTop w:val="150"/>
          <w:marBottom w:val="0"/>
          <w:divBdr>
            <w:top w:val="none" w:sz="0" w:space="0" w:color="auto"/>
            <w:left w:val="none" w:sz="0" w:space="0" w:color="auto"/>
            <w:bottom w:val="none" w:sz="0" w:space="0" w:color="auto"/>
            <w:right w:val="none" w:sz="0" w:space="0" w:color="auto"/>
          </w:divBdr>
          <w:divsChild>
            <w:div w:id="898587858">
              <w:marLeft w:val="1155"/>
              <w:marRight w:val="0"/>
              <w:marTop w:val="0"/>
              <w:marBottom w:val="0"/>
              <w:divBdr>
                <w:top w:val="none" w:sz="0" w:space="0" w:color="auto"/>
                <w:left w:val="none" w:sz="0" w:space="0" w:color="auto"/>
                <w:bottom w:val="none" w:sz="0" w:space="0" w:color="auto"/>
                <w:right w:val="none" w:sz="0" w:space="0" w:color="auto"/>
              </w:divBdr>
            </w:div>
            <w:div w:id="219295205">
              <w:marLeft w:val="1155"/>
              <w:marRight w:val="0"/>
              <w:marTop w:val="0"/>
              <w:marBottom w:val="0"/>
              <w:divBdr>
                <w:top w:val="none" w:sz="0" w:space="0" w:color="auto"/>
                <w:left w:val="none" w:sz="0" w:space="0" w:color="auto"/>
                <w:bottom w:val="none" w:sz="0" w:space="0" w:color="auto"/>
                <w:right w:val="none" w:sz="0" w:space="0" w:color="auto"/>
              </w:divBdr>
            </w:div>
            <w:div w:id="1142967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249230">
      <w:bodyDiv w:val="1"/>
      <w:marLeft w:val="0"/>
      <w:marRight w:val="0"/>
      <w:marTop w:val="0"/>
      <w:marBottom w:val="0"/>
      <w:divBdr>
        <w:top w:val="none" w:sz="0" w:space="0" w:color="auto"/>
        <w:left w:val="none" w:sz="0" w:space="0" w:color="auto"/>
        <w:bottom w:val="none" w:sz="0" w:space="0" w:color="auto"/>
        <w:right w:val="none" w:sz="0" w:space="0" w:color="auto"/>
      </w:divBdr>
      <w:divsChild>
        <w:div w:id="423109703">
          <w:marLeft w:val="0"/>
          <w:marRight w:val="0"/>
          <w:marTop w:val="0"/>
          <w:marBottom w:val="0"/>
          <w:divBdr>
            <w:top w:val="none" w:sz="0" w:space="0" w:color="auto"/>
            <w:left w:val="none" w:sz="0" w:space="0" w:color="auto"/>
            <w:bottom w:val="none" w:sz="0" w:space="0" w:color="auto"/>
            <w:right w:val="none" w:sz="0" w:space="0" w:color="auto"/>
          </w:divBdr>
        </w:div>
        <w:div w:id="233471579">
          <w:marLeft w:val="0"/>
          <w:marRight w:val="0"/>
          <w:marTop w:val="150"/>
          <w:marBottom w:val="0"/>
          <w:divBdr>
            <w:top w:val="none" w:sz="0" w:space="0" w:color="auto"/>
            <w:left w:val="none" w:sz="0" w:space="0" w:color="auto"/>
            <w:bottom w:val="none" w:sz="0" w:space="0" w:color="auto"/>
            <w:right w:val="none" w:sz="0" w:space="0" w:color="auto"/>
          </w:divBdr>
          <w:divsChild>
            <w:div w:id="1403019543">
              <w:marLeft w:val="1155"/>
              <w:marRight w:val="0"/>
              <w:marTop w:val="0"/>
              <w:marBottom w:val="0"/>
              <w:divBdr>
                <w:top w:val="none" w:sz="0" w:space="0" w:color="auto"/>
                <w:left w:val="none" w:sz="0" w:space="0" w:color="auto"/>
                <w:bottom w:val="none" w:sz="0" w:space="0" w:color="auto"/>
                <w:right w:val="none" w:sz="0" w:space="0" w:color="auto"/>
              </w:divBdr>
            </w:div>
            <w:div w:id="1245145514">
              <w:marLeft w:val="1155"/>
              <w:marRight w:val="0"/>
              <w:marTop w:val="0"/>
              <w:marBottom w:val="0"/>
              <w:divBdr>
                <w:top w:val="none" w:sz="0" w:space="0" w:color="auto"/>
                <w:left w:val="none" w:sz="0" w:space="0" w:color="auto"/>
                <w:bottom w:val="none" w:sz="0" w:space="0" w:color="auto"/>
                <w:right w:val="none" w:sz="0" w:space="0" w:color="auto"/>
              </w:divBdr>
            </w:div>
            <w:div w:id="94642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98872">
      <w:bodyDiv w:val="1"/>
      <w:marLeft w:val="0"/>
      <w:marRight w:val="0"/>
      <w:marTop w:val="0"/>
      <w:marBottom w:val="0"/>
      <w:divBdr>
        <w:top w:val="none" w:sz="0" w:space="0" w:color="auto"/>
        <w:left w:val="none" w:sz="0" w:space="0" w:color="auto"/>
        <w:bottom w:val="none" w:sz="0" w:space="0" w:color="auto"/>
        <w:right w:val="none" w:sz="0" w:space="0" w:color="auto"/>
      </w:divBdr>
      <w:divsChild>
        <w:div w:id="687025229">
          <w:marLeft w:val="0"/>
          <w:marRight w:val="0"/>
          <w:marTop w:val="0"/>
          <w:marBottom w:val="0"/>
          <w:divBdr>
            <w:top w:val="none" w:sz="0" w:space="0" w:color="auto"/>
            <w:left w:val="none" w:sz="0" w:space="0" w:color="auto"/>
            <w:bottom w:val="none" w:sz="0" w:space="0" w:color="auto"/>
            <w:right w:val="none" w:sz="0" w:space="0" w:color="auto"/>
          </w:divBdr>
        </w:div>
        <w:div w:id="304941520">
          <w:marLeft w:val="0"/>
          <w:marRight w:val="0"/>
          <w:marTop w:val="150"/>
          <w:marBottom w:val="0"/>
          <w:divBdr>
            <w:top w:val="none" w:sz="0" w:space="0" w:color="auto"/>
            <w:left w:val="none" w:sz="0" w:space="0" w:color="auto"/>
            <w:bottom w:val="none" w:sz="0" w:space="0" w:color="auto"/>
            <w:right w:val="none" w:sz="0" w:space="0" w:color="auto"/>
          </w:divBdr>
          <w:divsChild>
            <w:div w:id="468673270">
              <w:marLeft w:val="1155"/>
              <w:marRight w:val="0"/>
              <w:marTop w:val="0"/>
              <w:marBottom w:val="0"/>
              <w:divBdr>
                <w:top w:val="none" w:sz="0" w:space="0" w:color="auto"/>
                <w:left w:val="none" w:sz="0" w:space="0" w:color="auto"/>
                <w:bottom w:val="none" w:sz="0" w:space="0" w:color="auto"/>
                <w:right w:val="none" w:sz="0" w:space="0" w:color="auto"/>
              </w:divBdr>
            </w:div>
            <w:div w:id="213082207">
              <w:marLeft w:val="1155"/>
              <w:marRight w:val="0"/>
              <w:marTop w:val="0"/>
              <w:marBottom w:val="0"/>
              <w:divBdr>
                <w:top w:val="none" w:sz="0" w:space="0" w:color="auto"/>
                <w:left w:val="none" w:sz="0" w:space="0" w:color="auto"/>
                <w:bottom w:val="none" w:sz="0" w:space="0" w:color="auto"/>
                <w:right w:val="none" w:sz="0" w:space="0" w:color="auto"/>
              </w:divBdr>
            </w:div>
            <w:div w:id="123269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7490">
      <w:bodyDiv w:val="1"/>
      <w:marLeft w:val="0"/>
      <w:marRight w:val="0"/>
      <w:marTop w:val="0"/>
      <w:marBottom w:val="0"/>
      <w:divBdr>
        <w:top w:val="none" w:sz="0" w:space="0" w:color="auto"/>
        <w:left w:val="none" w:sz="0" w:space="0" w:color="auto"/>
        <w:bottom w:val="none" w:sz="0" w:space="0" w:color="auto"/>
        <w:right w:val="none" w:sz="0" w:space="0" w:color="auto"/>
      </w:divBdr>
      <w:divsChild>
        <w:div w:id="1932275491">
          <w:marLeft w:val="0"/>
          <w:marRight w:val="0"/>
          <w:marTop w:val="0"/>
          <w:marBottom w:val="0"/>
          <w:divBdr>
            <w:top w:val="none" w:sz="0" w:space="0" w:color="auto"/>
            <w:left w:val="none" w:sz="0" w:space="0" w:color="auto"/>
            <w:bottom w:val="none" w:sz="0" w:space="0" w:color="auto"/>
            <w:right w:val="none" w:sz="0" w:space="0" w:color="auto"/>
          </w:divBdr>
        </w:div>
        <w:div w:id="1036124811">
          <w:marLeft w:val="0"/>
          <w:marRight w:val="0"/>
          <w:marTop w:val="150"/>
          <w:marBottom w:val="0"/>
          <w:divBdr>
            <w:top w:val="none" w:sz="0" w:space="0" w:color="auto"/>
            <w:left w:val="none" w:sz="0" w:space="0" w:color="auto"/>
            <w:bottom w:val="none" w:sz="0" w:space="0" w:color="auto"/>
            <w:right w:val="none" w:sz="0" w:space="0" w:color="auto"/>
          </w:divBdr>
          <w:divsChild>
            <w:div w:id="702708821">
              <w:marLeft w:val="1155"/>
              <w:marRight w:val="0"/>
              <w:marTop w:val="0"/>
              <w:marBottom w:val="0"/>
              <w:divBdr>
                <w:top w:val="none" w:sz="0" w:space="0" w:color="auto"/>
                <w:left w:val="none" w:sz="0" w:space="0" w:color="auto"/>
                <w:bottom w:val="none" w:sz="0" w:space="0" w:color="auto"/>
                <w:right w:val="none" w:sz="0" w:space="0" w:color="auto"/>
              </w:divBdr>
            </w:div>
            <w:div w:id="1794060622">
              <w:marLeft w:val="1155"/>
              <w:marRight w:val="0"/>
              <w:marTop w:val="0"/>
              <w:marBottom w:val="0"/>
              <w:divBdr>
                <w:top w:val="none" w:sz="0" w:space="0" w:color="auto"/>
                <w:left w:val="none" w:sz="0" w:space="0" w:color="auto"/>
                <w:bottom w:val="none" w:sz="0" w:space="0" w:color="auto"/>
                <w:right w:val="none" w:sz="0" w:space="0" w:color="auto"/>
              </w:divBdr>
            </w:div>
            <w:div w:id="405998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555">
      <w:bodyDiv w:val="1"/>
      <w:marLeft w:val="0"/>
      <w:marRight w:val="0"/>
      <w:marTop w:val="0"/>
      <w:marBottom w:val="0"/>
      <w:divBdr>
        <w:top w:val="none" w:sz="0" w:space="0" w:color="auto"/>
        <w:left w:val="none" w:sz="0" w:space="0" w:color="auto"/>
        <w:bottom w:val="none" w:sz="0" w:space="0" w:color="auto"/>
        <w:right w:val="none" w:sz="0" w:space="0" w:color="auto"/>
      </w:divBdr>
      <w:divsChild>
        <w:div w:id="1991252338">
          <w:marLeft w:val="0"/>
          <w:marRight w:val="0"/>
          <w:marTop w:val="0"/>
          <w:marBottom w:val="0"/>
          <w:divBdr>
            <w:top w:val="none" w:sz="0" w:space="0" w:color="auto"/>
            <w:left w:val="none" w:sz="0" w:space="0" w:color="auto"/>
            <w:bottom w:val="none" w:sz="0" w:space="0" w:color="auto"/>
            <w:right w:val="none" w:sz="0" w:space="0" w:color="auto"/>
          </w:divBdr>
        </w:div>
        <w:div w:id="1060059500">
          <w:marLeft w:val="0"/>
          <w:marRight w:val="0"/>
          <w:marTop w:val="150"/>
          <w:marBottom w:val="0"/>
          <w:divBdr>
            <w:top w:val="none" w:sz="0" w:space="0" w:color="auto"/>
            <w:left w:val="none" w:sz="0" w:space="0" w:color="auto"/>
            <w:bottom w:val="none" w:sz="0" w:space="0" w:color="auto"/>
            <w:right w:val="none" w:sz="0" w:space="0" w:color="auto"/>
          </w:divBdr>
          <w:divsChild>
            <w:div w:id="2083603021">
              <w:marLeft w:val="1155"/>
              <w:marRight w:val="0"/>
              <w:marTop w:val="0"/>
              <w:marBottom w:val="0"/>
              <w:divBdr>
                <w:top w:val="none" w:sz="0" w:space="0" w:color="auto"/>
                <w:left w:val="none" w:sz="0" w:space="0" w:color="auto"/>
                <w:bottom w:val="none" w:sz="0" w:space="0" w:color="auto"/>
                <w:right w:val="none" w:sz="0" w:space="0" w:color="auto"/>
              </w:divBdr>
            </w:div>
            <w:div w:id="670330053">
              <w:marLeft w:val="1155"/>
              <w:marRight w:val="0"/>
              <w:marTop w:val="0"/>
              <w:marBottom w:val="0"/>
              <w:divBdr>
                <w:top w:val="none" w:sz="0" w:space="0" w:color="auto"/>
                <w:left w:val="none" w:sz="0" w:space="0" w:color="auto"/>
                <w:bottom w:val="none" w:sz="0" w:space="0" w:color="auto"/>
                <w:right w:val="none" w:sz="0" w:space="0" w:color="auto"/>
              </w:divBdr>
            </w:div>
            <w:div w:id="1550142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731787">
      <w:bodyDiv w:val="1"/>
      <w:marLeft w:val="0"/>
      <w:marRight w:val="0"/>
      <w:marTop w:val="0"/>
      <w:marBottom w:val="0"/>
      <w:divBdr>
        <w:top w:val="none" w:sz="0" w:space="0" w:color="auto"/>
        <w:left w:val="none" w:sz="0" w:space="0" w:color="auto"/>
        <w:bottom w:val="none" w:sz="0" w:space="0" w:color="auto"/>
        <w:right w:val="none" w:sz="0" w:space="0" w:color="auto"/>
      </w:divBdr>
      <w:divsChild>
        <w:div w:id="1055356244">
          <w:marLeft w:val="0"/>
          <w:marRight w:val="0"/>
          <w:marTop w:val="0"/>
          <w:marBottom w:val="0"/>
          <w:divBdr>
            <w:top w:val="none" w:sz="0" w:space="0" w:color="auto"/>
            <w:left w:val="none" w:sz="0" w:space="0" w:color="auto"/>
            <w:bottom w:val="none" w:sz="0" w:space="0" w:color="auto"/>
            <w:right w:val="none" w:sz="0" w:space="0" w:color="auto"/>
          </w:divBdr>
        </w:div>
        <w:div w:id="2056543522">
          <w:marLeft w:val="0"/>
          <w:marRight w:val="0"/>
          <w:marTop w:val="150"/>
          <w:marBottom w:val="0"/>
          <w:divBdr>
            <w:top w:val="none" w:sz="0" w:space="0" w:color="auto"/>
            <w:left w:val="none" w:sz="0" w:space="0" w:color="auto"/>
            <w:bottom w:val="none" w:sz="0" w:space="0" w:color="auto"/>
            <w:right w:val="none" w:sz="0" w:space="0" w:color="auto"/>
          </w:divBdr>
          <w:divsChild>
            <w:div w:id="544802979">
              <w:marLeft w:val="1155"/>
              <w:marRight w:val="0"/>
              <w:marTop w:val="0"/>
              <w:marBottom w:val="0"/>
              <w:divBdr>
                <w:top w:val="none" w:sz="0" w:space="0" w:color="auto"/>
                <w:left w:val="none" w:sz="0" w:space="0" w:color="auto"/>
                <w:bottom w:val="none" w:sz="0" w:space="0" w:color="auto"/>
                <w:right w:val="none" w:sz="0" w:space="0" w:color="auto"/>
              </w:divBdr>
            </w:div>
            <w:div w:id="1775587890">
              <w:marLeft w:val="1155"/>
              <w:marRight w:val="0"/>
              <w:marTop w:val="0"/>
              <w:marBottom w:val="0"/>
              <w:divBdr>
                <w:top w:val="none" w:sz="0" w:space="0" w:color="auto"/>
                <w:left w:val="none" w:sz="0" w:space="0" w:color="auto"/>
                <w:bottom w:val="none" w:sz="0" w:space="0" w:color="auto"/>
                <w:right w:val="none" w:sz="0" w:space="0" w:color="auto"/>
              </w:divBdr>
            </w:div>
            <w:div w:id="163749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264242">
      <w:bodyDiv w:val="1"/>
      <w:marLeft w:val="0"/>
      <w:marRight w:val="0"/>
      <w:marTop w:val="0"/>
      <w:marBottom w:val="0"/>
      <w:divBdr>
        <w:top w:val="none" w:sz="0" w:space="0" w:color="auto"/>
        <w:left w:val="none" w:sz="0" w:space="0" w:color="auto"/>
        <w:bottom w:val="none" w:sz="0" w:space="0" w:color="auto"/>
        <w:right w:val="none" w:sz="0" w:space="0" w:color="auto"/>
      </w:divBdr>
      <w:divsChild>
        <w:div w:id="1311906165">
          <w:marLeft w:val="0"/>
          <w:marRight w:val="0"/>
          <w:marTop w:val="0"/>
          <w:marBottom w:val="0"/>
          <w:divBdr>
            <w:top w:val="none" w:sz="0" w:space="0" w:color="auto"/>
            <w:left w:val="none" w:sz="0" w:space="0" w:color="auto"/>
            <w:bottom w:val="none" w:sz="0" w:space="0" w:color="auto"/>
            <w:right w:val="none" w:sz="0" w:space="0" w:color="auto"/>
          </w:divBdr>
        </w:div>
        <w:div w:id="478770908">
          <w:marLeft w:val="0"/>
          <w:marRight w:val="0"/>
          <w:marTop w:val="150"/>
          <w:marBottom w:val="0"/>
          <w:divBdr>
            <w:top w:val="none" w:sz="0" w:space="0" w:color="auto"/>
            <w:left w:val="none" w:sz="0" w:space="0" w:color="auto"/>
            <w:bottom w:val="none" w:sz="0" w:space="0" w:color="auto"/>
            <w:right w:val="none" w:sz="0" w:space="0" w:color="auto"/>
          </w:divBdr>
          <w:divsChild>
            <w:div w:id="1557425147">
              <w:marLeft w:val="1155"/>
              <w:marRight w:val="0"/>
              <w:marTop w:val="0"/>
              <w:marBottom w:val="0"/>
              <w:divBdr>
                <w:top w:val="none" w:sz="0" w:space="0" w:color="auto"/>
                <w:left w:val="none" w:sz="0" w:space="0" w:color="auto"/>
                <w:bottom w:val="none" w:sz="0" w:space="0" w:color="auto"/>
                <w:right w:val="none" w:sz="0" w:space="0" w:color="auto"/>
              </w:divBdr>
            </w:div>
            <w:div w:id="545145054">
              <w:marLeft w:val="1155"/>
              <w:marRight w:val="0"/>
              <w:marTop w:val="0"/>
              <w:marBottom w:val="0"/>
              <w:divBdr>
                <w:top w:val="none" w:sz="0" w:space="0" w:color="auto"/>
                <w:left w:val="none" w:sz="0" w:space="0" w:color="auto"/>
                <w:bottom w:val="none" w:sz="0" w:space="0" w:color="auto"/>
                <w:right w:val="none" w:sz="0" w:space="0" w:color="auto"/>
              </w:divBdr>
            </w:div>
            <w:div w:id="295449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5063">
      <w:bodyDiv w:val="1"/>
      <w:marLeft w:val="0"/>
      <w:marRight w:val="0"/>
      <w:marTop w:val="0"/>
      <w:marBottom w:val="0"/>
      <w:divBdr>
        <w:top w:val="none" w:sz="0" w:space="0" w:color="auto"/>
        <w:left w:val="none" w:sz="0" w:space="0" w:color="auto"/>
        <w:bottom w:val="none" w:sz="0" w:space="0" w:color="auto"/>
        <w:right w:val="none" w:sz="0" w:space="0" w:color="auto"/>
      </w:divBdr>
      <w:divsChild>
        <w:div w:id="710885953">
          <w:marLeft w:val="0"/>
          <w:marRight w:val="0"/>
          <w:marTop w:val="0"/>
          <w:marBottom w:val="0"/>
          <w:divBdr>
            <w:top w:val="none" w:sz="0" w:space="0" w:color="auto"/>
            <w:left w:val="none" w:sz="0" w:space="0" w:color="auto"/>
            <w:bottom w:val="none" w:sz="0" w:space="0" w:color="auto"/>
            <w:right w:val="none" w:sz="0" w:space="0" w:color="auto"/>
          </w:divBdr>
        </w:div>
        <w:div w:id="1553886516">
          <w:marLeft w:val="0"/>
          <w:marRight w:val="0"/>
          <w:marTop w:val="150"/>
          <w:marBottom w:val="0"/>
          <w:divBdr>
            <w:top w:val="none" w:sz="0" w:space="0" w:color="auto"/>
            <w:left w:val="none" w:sz="0" w:space="0" w:color="auto"/>
            <w:bottom w:val="none" w:sz="0" w:space="0" w:color="auto"/>
            <w:right w:val="none" w:sz="0" w:space="0" w:color="auto"/>
          </w:divBdr>
          <w:divsChild>
            <w:div w:id="965430595">
              <w:marLeft w:val="1155"/>
              <w:marRight w:val="0"/>
              <w:marTop w:val="0"/>
              <w:marBottom w:val="0"/>
              <w:divBdr>
                <w:top w:val="none" w:sz="0" w:space="0" w:color="auto"/>
                <w:left w:val="none" w:sz="0" w:space="0" w:color="auto"/>
                <w:bottom w:val="none" w:sz="0" w:space="0" w:color="auto"/>
                <w:right w:val="none" w:sz="0" w:space="0" w:color="auto"/>
              </w:divBdr>
            </w:div>
            <w:div w:id="788860199">
              <w:marLeft w:val="1155"/>
              <w:marRight w:val="0"/>
              <w:marTop w:val="0"/>
              <w:marBottom w:val="0"/>
              <w:divBdr>
                <w:top w:val="none" w:sz="0" w:space="0" w:color="auto"/>
                <w:left w:val="none" w:sz="0" w:space="0" w:color="auto"/>
                <w:bottom w:val="none" w:sz="0" w:space="0" w:color="auto"/>
                <w:right w:val="none" w:sz="0" w:space="0" w:color="auto"/>
              </w:divBdr>
            </w:div>
            <w:div w:id="271009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89811">
      <w:bodyDiv w:val="1"/>
      <w:marLeft w:val="0"/>
      <w:marRight w:val="0"/>
      <w:marTop w:val="0"/>
      <w:marBottom w:val="0"/>
      <w:divBdr>
        <w:top w:val="none" w:sz="0" w:space="0" w:color="auto"/>
        <w:left w:val="none" w:sz="0" w:space="0" w:color="auto"/>
        <w:bottom w:val="none" w:sz="0" w:space="0" w:color="auto"/>
        <w:right w:val="none" w:sz="0" w:space="0" w:color="auto"/>
      </w:divBdr>
      <w:divsChild>
        <w:div w:id="764114818">
          <w:marLeft w:val="0"/>
          <w:marRight w:val="0"/>
          <w:marTop w:val="0"/>
          <w:marBottom w:val="0"/>
          <w:divBdr>
            <w:top w:val="none" w:sz="0" w:space="0" w:color="auto"/>
            <w:left w:val="none" w:sz="0" w:space="0" w:color="auto"/>
            <w:bottom w:val="none" w:sz="0" w:space="0" w:color="auto"/>
            <w:right w:val="none" w:sz="0" w:space="0" w:color="auto"/>
          </w:divBdr>
        </w:div>
        <w:div w:id="257449233">
          <w:marLeft w:val="0"/>
          <w:marRight w:val="0"/>
          <w:marTop w:val="150"/>
          <w:marBottom w:val="0"/>
          <w:divBdr>
            <w:top w:val="none" w:sz="0" w:space="0" w:color="auto"/>
            <w:left w:val="none" w:sz="0" w:space="0" w:color="auto"/>
            <w:bottom w:val="none" w:sz="0" w:space="0" w:color="auto"/>
            <w:right w:val="none" w:sz="0" w:space="0" w:color="auto"/>
          </w:divBdr>
          <w:divsChild>
            <w:div w:id="184641403">
              <w:marLeft w:val="1155"/>
              <w:marRight w:val="0"/>
              <w:marTop w:val="0"/>
              <w:marBottom w:val="0"/>
              <w:divBdr>
                <w:top w:val="none" w:sz="0" w:space="0" w:color="auto"/>
                <w:left w:val="none" w:sz="0" w:space="0" w:color="auto"/>
                <w:bottom w:val="none" w:sz="0" w:space="0" w:color="auto"/>
                <w:right w:val="none" w:sz="0" w:space="0" w:color="auto"/>
              </w:divBdr>
            </w:div>
            <w:div w:id="182207945">
              <w:marLeft w:val="1155"/>
              <w:marRight w:val="0"/>
              <w:marTop w:val="0"/>
              <w:marBottom w:val="0"/>
              <w:divBdr>
                <w:top w:val="none" w:sz="0" w:space="0" w:color="auto"/>
                <w:left w:val="none" w:sz="0" w:space="0" w:color="auto"/>
                <w:bottom w:val="none" w:sz="0" w:space="0" w:color="auto"/>
                <w:right w:val="none" w:sz="0" w:space="0" w:color="auto"/>
              </w:divBdr>
            </w:div>
            <w:div w:id="122337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10171">
      <w:bodyDiv w:val="1"/>
      <w:marLeft w:val="0"/>
      <w:marRight w:val="0"/>
      <w:marTop w:val="0"/>
      <w:marBottom w:val="0"/>
      <w:divBdr>
        <w:top w:val="none" w:sz="0" w:space="0" w:color="auto"/>
        <w:left w:val="none" w:sz="0" w:space="0" w:color="auto"/>
        <w:bottom w:val="none" w:sz="0" w:space="0" w:color="auto"/>
        <w:right w:val="none" w:sz="0" w:space="0" w:color="auto"/>
      </w:divBdr>
      <w:divsChild>
        <w:div w:id="440616002">
          <w:marLeft w:val="0"/>
          <w:marRight w:val="0"/>
          <w:marTop w:val="0"/>
          <w:marBottom w:val="0"/>
          <w:divBdr>
            <w:top w:val="none" w:sz="0" w:space="0" w:color="auto"/>
            <w:left w:val="none" w:sz="0" w:space="0" w:color="auto"/>
            <w:bottom w:val="none" w:sz="0" w:space="0" w:color="auto"/>
            <w:right w:val="none" w:sz="0" w:space="0" w:color="auto"/>
          </w:divBdr>
        </w:div>
        <w:div w:id="1943950729">
          <w:marLeft w:val="0"/>
          <w:marRight w:val="0"/>
          <w:marTop w:val="150"/>
          <w:marBottom w:val="0"/>
          <w:divBdr>
            <w:top w:val="none" w:sz="0" w:space="0" w:color="auto"/>
            <w:left w:val="none" w:sz="0" w:space="0" w:color="auto"/>
            <w:bottom w:val="none" w:sz="0" w:space="0" w:color="auto"/>
            <w:right w:val="none" w:sz="0" w:space="0" w:color="auto"/>
          </w:divBdr>
          <w:divsChild>
            <w:div w:id="1544554988">
              <w:marLeft w:val="1155"/>
              <w:marRight w:val="0"/>
              <w:marTop w:val="0"/>
              <w:marBottom w:val="0"/>
              <w:divBdr>
                <w:top w:val="none" w:sz="0" w:space="0" w:color="auto"/>
                <w:left w:val="none" w:sz="0" w:space="0" w:color="auto"/>
                <w:bottom w:val="none" w:sz="0" w:space="0" w:color="auto"/>
                <w:right w:val="none" w:sz="0" w:space="0" w:color="auto"/>
              </w:divBdr>
            </w:div>
            <w:div w:id="797257126">
              <w:marLeft w:val="1155"/>
              <w:marRight w:val="0"/>
              <w:marTop w:val="0"/>
              <w:marBottom w:val="0"/>
              <w:divBdr>
                <w:top w:val="none" w:sz="0" w:space="0" w:color="auto"/>
                <w:left w:val="none" w:sz="0" w:space="0" w:color="auto"/>
                <w:bottom w:val="none" w:sz="0" w:space="0" w:color="auto"/>
                <w:right w:val="none" w:sz="0" w:space="0" w:color="auto"/>
              </w:divBdr>
            </w:div>
            <w:div w:id="1524782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6787">
      <w:bodyDiv w:val="1"/>
      <w:marLeft w:val="0"/>
      <w:marRight w:val="0"/>
      <w:marTop w:val="0"/>
      <w:marBottom w:val="0"/>
      <w:divBdr>
        <w:top w:val="none" w:sz="0" w:space="0" w:color="auto"/>
        <w:left w:val="none" w:sz="0" w:space="0" w:color="auto"/>
        <w:bottom w:val="none" w:sz="0" w:space="0" w:color="auto"/>
        <w:right w:val="none" w:sz="0" w:space="0" w:color="auto"/>
      </w:divBdr>
      <w:divsChild>
        <w:div w:id="1543057693">
          <w:marLeft w:val="0"/>
          <w:marRight w:val="0"/>
          <w:marTop w:val="0"/>
          <w:marBottom w:val="0"/>
          <w:divBdr>
            <w:top w:val="none" w:sz="0" w:space="0" w:color="auto"/>
            <w:left w:val="none" w:sz="0" w:space="0" w:color="auto"/>
            <w:bottom w:val="none" w:sz="0" w:space="0" w:color="auto"/>
            <w:right w:val="none" w:sz="0" w:space="0" w:color="auto"/>
          </w:divBdr>
        </w:div>
        <w:div w:id="1914581703">
          <w:marLeft w:val="0"/>
          <w:marRight w:val="0"/>
          <w:marTop w:val="150"/>
          <w:marBottom w:val="0"/>
          <w:divBdr>
            <w:top w:val="none" w:sz="0" w:space="0" w:color="auto"/>
            <w:left w:val="none" w:sz="0" w:space="0" w:color="auto"/>
            <w:bottom w:val="none" w:sz="0" w:space="0" w:color="auto"/>
            <w:right w:val="none" w:sz="0" w:space="0" w:color="auto"/>
          </w:divBdr>
          <w:divsChild>
            <w:div w:id="2141530349">
              <w:marLeft w:val="1155"/>
              <w:marRight w:val="0"/>
              <w:marTop w:val="0"/>
              <w:marBottom w:val="0"/>
              <w:divBdr>
                <w:top w:val="none" w:sz="0" w:space="0" w:color="auto"/>
                <w:left w:val="none" w:sz="0" w:space="0" w:color="auto"/>
                <w:bottom w:val="none" w:sz="0" w:space="0" w:color="auto"/>
                <w:right w:val="none" w:sz="0" w:space="0" w:color="auto"/>
              </w:divBdr>
            </w:div>
            <w:div w:id="751897866">
              <w:marLeft w:val="1155"/>
              <w:marRight w:val="0"/>
              <w:marTop w:val="0"/>
              <w:marBottom w:val="0"/>
              <w:divBdr>
                <w:top w:val="none" w:sz="0" w:space="0" w:color="auto"/>
                <w:left w:val="none" w:sz="0" w:space="0" w:color="auto"/>
                <w:bottom w:val="none" w:sz="0" w:space="0" w:color="auto"/>
                <w:right w:val="none" w:sz="0" w:space="0" w:color="auto"/>
              </w:divBdr>
            </w:div>
            <w:div w:id="1128007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6155">
      <w:bodyDiv w:val="1"/>
      <w:marLeft w:val="0"/>
      <w:marRight w:val="0"/>
      <w:marTop w:val="0"/>
      <w:marBottom w:val="0"/>
      <w:divBdr>
        <w:top w:val="none" w:sz="0" w:space="0" w:color="auto"/>
        <w:left w:val="none" w:sz="0" w:space="0" w:color="auto"/>
        <w:bottom w:val="none" w:sz="0" w:space="0" w:color="auto"/>
        <w:right w:val="none" w:sz="0" w:space="0" w:color="auto"/>
      </w:divBdr>
      <w:divsChild>
        <w:div w:id="763722375">
          <w:marLeft w:val="0"/>
          <w:marRight w:val="0"/>
          <w:marTop w:val="0"/>
          <w:marBottom w:val="0"/>
          <w:divBdr>
            <w:top w:val="none" w:sz="0" w:space="0" w:color="auto"/>
            <w:left w:val="none" w:sz="0" w:space="0" w:color="auto"/>
            <w:bottom w:val="none" w:sz="0" w:space="0" w:color="auto"/>
            <w:right w:val="none" w:sz="0" w:space="0" w:color="auto"/>
          </w:divBdr>
        </w:div>
        <w:div w:id="1640841954">
          <w:marLeft w:val="0"/>
          <w:marRight w:val="0"/>
          <w:marTop w:val="150"/>
          <w:marBottom w:val="0"/>
          <w:divBdr>
            <w:top w:val="none" w:sz="0" w:space="0" w:color="auto"/>
            <w:left w:val="none" w:sz="0" w:space="0" w:color="auto"/>
            <w:bottom w:val="none" w:sz="0" w:space="0" w:color="auto"/>
            <w:right w:val="none" w:sz="0" w:space="0" w:color="auto"/>
          </w:divBdr>
          <w:divsChild>
            <w:div w:id="62487167">
              <w:marLeft w:val="1155"/>
              <w:marRight w:val="0"/>
              <w:marTop w:val="0"/>
              <w:marBottom w:val="0"/>
              <w:divBdr>
                <w:top w:val="none" w:sz="0" w:space="0" w:color="auto"/>
                <w:left w:val="none" w:sz="0" w:space="0" w:color="auto"/>
                <w:bottom w:val="none" w:sz="0" w:space="0" w:color="auto"/>
                <w:right w:val="none" w:sz="0" w:space="0" w:color="auto"/>
              </w:divBdr>
            </w:div>
            <w:div w:id="432825106">
              <w:marLeft w:val="1155"/>
              <w:marRight w:val="0"/>
              <w:marTop w:val="0"/>
              <w:marBottom w:val="0"/>
              <w:divBdr>
                <w:top w:val="none" w:sz="0" w:space="0" w:color="auto"/>
                <w:left w:val="none" w:sz="0" w:space="0" w:color="auto"/>
                <w:bottom w:val="none" w:sz="0" w:space="0" w:color="auto"/>
                <w:right w:val="none" w:sz="0" w:space="0" w:color="auto"/>
              </w:divBdr>
            </w:div>
            <w:div w:id="162026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6970312">
      <w:bodyDiv w:val="1"/>
      <w:marLeft w:val="0"/>
      <w:marRight w:val="0"/>
      <w:marTop w:val="0"/>
      <w:marBottom w:val="0"/>
      <w:divBdr>
        <w:top w:val="none" w:sz="0" w:space="0" w:color="auto"/>
        <w:left w:val="none" w:sz="0" w:space="0" w:color="auto"/>
        <w:bottom w:val="none" w:sz="0" w:space="0" w:color="auto"/>
        <w:right w:val="none" w:sz="0" w:space="0" w:color="auto"/>
      </w:divBdr>
      <w:divsChild>
        <w:div w:id="1660885478">
          <w:marLeft w:val="0"/>
          <w:marRight w:val="0"/>
          <w:marTop w:val="0"/>
          <w:marBottom w:val="0"/>
          <w:divBdr>
            <w:top w:val="none" w:sz="0" w:space="0" w:color="auto"/>
            <w:left w:val="none" w:sz="0" w:space="0" w:color="auto"/>
            <w:bottom w:val="none" w:sz="0" w:space="0" w:color="auto"/>
            <w:right w:val="none" w:sz="0" w:space="0" w:color="auto"/>
          </w:divBdr>
        </w:div>
        <w:div w:id="633871292">
          <w:marLeft w:val="0"/>
          <w:marRight w:val="0"/>
          <w:marTop w:val="150"/>
          <w:marBottom w:val="0"/>
          <w:divBdr>
            <w:top w:val="none" w:sz="0" w:space="0" w:color="auto"/>
            <w:left w:val="none" w:sz="0" w:space="0" w:color="auto"/>
            <w:bottom w:val="none" w:sz="0" w:space="0" w:color="auto"/>
            <w:right w:val="none" w:sz="0" w:space="0" w:color="auto"/>
          </w:divBdr>
          <w:divsChild>
            <w:div w:id="86930204">
              <w:marLeft w:val="1155"/>
              <w:marRight w:val="0"/>
              <w:marTop w:val="0"/>
              <w:marBottom w:val="0"/>
              <w:divBdr>
                <w:top w:val="none" w:sz="0" w:space="0" w:color="auto"/>
                <w:left w:val="none" w:sz="0" w:space="0" w:color="auto"/>
                <w:bottom w:val="none" w:sz="0" w:space="0" w:color="auto"/>
                <w:right w:val="none" w:sz="0" w:space="0" w:color="auto"/>
              </w:divBdr>
            </w:div>
            <w:div w:id="894707011">
              <w:marLeft w:val="1155"/>
              <w:marRight w:val="0"/>
              <w:marTop w:val="0"/>
              <w:marBottom w:val="0"/>
              <w:divBdr>
                <w:top w:val="none" w:sz="0" w:space="0" w:color="auto"/>
                <w:left w:val="none" w:sz="0" w:space="0" w:color="auto"/>
                <w:bottom w:val="none" w:sz="0" w:space="0" w:color="auto"/>
                <w:right w:val="none" w:sz="0" w:space="0" w:color="auto"/>
              </w:divBdr>
            </w:div>
            <w:div w:id="6804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7059">
      <w:bodyDiv w:val="1"/>
      <w:marLeft w:val="0"/>
      <w:marRight w:val="0"/>
      <w:marTop w:val="0"/>
      <w:marBottom w:val="0"/>
      <w:divBdr>
        <w:top w:val="none" w:sz="0" w:space="0" w:color="auto"/>
        <w:left w:val="none" w:sz="0" w:space="0" w:color="auto"/>
        <w:bottom w:val="none" w:sz="0" w:space="0" w:color="auto"/>
        <w:right w:val="none" w:sz="0" w:space="0" w:color="auto"/>
      </w:divBdr>
      <w:divsChild>
        <w:div w:id="31466293">
          <w:marLeft w:val="0"/>
          <w:marRight w:val="0"/>
          <w:marTop w:val="0"/>
          <w:marBottom w:val="0"/>
          <w:divBdr>
            <w:top w:val="none" w:sz="0" w:space="0" w:color="auto"/>
            <w:left w:val="none" w:sz="0" w:space="0" w:color="auto"/>
            <w:bottom w:val="none" w:sz="0" w:space="0" w:color="auto"/>
            <w:right w:val="none" w:sz="0" w:space="0" w:color="auto"/>
          </w:divBdr>
        </w:div>
        <w:div w:id="430123097">
          <w:marLeft w:val="0"/>
          <w:marRight w:val="0"/>
          <w:marTop w:val="150"/>
          <w:marBottom w:val="0"/>
          <w:divBdr>
            <w:top w:val="none" w:sz="0" w:space="0" w:color="auto"/>
            <w:left w:val="none" w:sz="0" w:space="0" w:color="auto"/>
            <w:bottom w:val="none" w:sz="0" w:space="0" w:color="auto"/>
            <w:right w:val="none" w:sz="0" w:space="0" w:color="auto"/>
          </w:divBdr>
          <w:divsChild>
            <w:div w:id="1670406100">
              <w:marLeft w:val="1155"/>
              <w:marRight w:val="0"/>
              <w:marTop w:val="0"/>
              <w:marBottom w:val="0"/>
              <w:divBdr>
                <w:top w:val="none" w:sz="0" w:space="0" w:color="auto"/>
                <w:left w:val="none" w:sz="0" w:space="0" w:color="auto"/>
                <w:bottom w:val="none" w:sz="0" w:space="0" w:color="auto"/>
                <w:right w:val="none" w:sz="0" w:space="0" w:color="auto"/>
              </w:divBdr>
            </w:div>
            <w:div w:id="1590196857">
              <w:marLeft w:val="1155"/>
              <w:marRight w:val="0"/>
              <w:marTop w:val="0"/>
              <w:marBottom w:val="0"/>
              <w:divBdr>
                <w:top w:val="none" w:sz="0" w:space="0" w:color="auto"/>
                <w:left w:val="none" w:sz="0" w:space="0" w:color="auto"/>
                <w:bottom w:val="none" w:sz="0" w:space="0" w:color="auto"/>
                <w:right w:val="none" w:sz="0" w:space="0" w:color="auto"/>
              </w:divBdr>
            </w:div>
            <w:div w:id="728502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031">
      <w:bodyDiv w:val="1"/>
      <w:marLeft w:val="0"/>
      <w:marRight w:val="0"/>
      <w:marTop w:val="0"/>
      <w:marBottom w:val="0"/>
      <w:divBdr>
        <w:top w:val="none" w:sz="0" w:space="0" w:color="auto"/>
        <w:left w:val="none" w:sz="0" w:space="0" w:color="auto"/>
        <w:bottom w:val="none" w:sz="0" w:space="0" w:color="auto"/>
        <w:right w:val="none" w:sz="0" w:space="0" w:color="auto"/>
      </w:divBdr>
      <w:divsChild>
        <w:div w:id="1226646517">
          <w:marLeft w:val="0"/>
          <w:marRight w:val="0"/>
          <w:marTop w:val="0"/>
          <w:marBottom w:val="0"/>
          <w:divBdr>
            <w:top w:val="none" w:sz="0" w:space="0" w:color="auto"/>
            <w:left w:val="none" w:sz="0" w:space="0" w:color="auto"/>
            <w:bottom w:val="none" w:sz="0" w:space="0" w:color="auto"/>
            <w:right w:val="none" w:sz="0" w:space="0" w:color="auto"/>
          </w:divBdr>
        </w:div>
        <w:div w:id="825436647">
          <w:marLeft w:val="0"/>
          <w:marRight w:val="0"/>
          <w:marTop w:val="150"/>
          <w:marBottom w:val="0"/>
          <w:divBdr>
            <w:top w:val="none" w:sz="0" w:space="0" w:color="auto"/>
            <w:left w:val="none" w:sz="0" w:space="0" w:color="auto"/>
            <w:bottom w:val="none" w:sz="0" w:space="0" w:color="auto"/>
            <w:right w:val="none" w:sz="0" w:space="0" w:color="auto"/>
          </w:divBdr>
          <w:divsChild>
            <w:div w:id="1758942532">
              <w:marLeft w:val="1155"/>
              <w:marRight w:val="0"/>
              <w:marTop w:val="0"/>
              <w:marBottom w:val="0"/>
              <w:divBdr>
                <w:top w:val="none" w:sz="0" w:space="0" w:color="auto"/>
                <w:left w:val="none" w:sz="0" w:space="0" w:color="auto"/>
                <w:bottom w:val="none" w:sz="0" w:space="0" w:color="auto"/>
                <w:right w:val="none" w:sz="0" w:space="0" w:color="auto"/>
              </w:divBdr>
            </w:div>
            <w:div w:id="838227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21705">
      <w:bodyDiv w:val="1"/>
      <w:marLeft w:val="0"/>
      <w:marRight w:val="0"/>
      <w:marTop w:val="0"/>
      <w:marBottom w:val="0"/>
      <w:divBdr>
        <w:top w:val="none" w:sz="0" w:space="0" w:color="auto"/>
        <w:left w:val="none" w:sz="0" w:space="0" w:color="auto"/>
        <w:bottom w:val="none" w:sz="0" w:space="0" w:color="auto"/>
        <w:right w:val="none" w:sz="0" w:space="0" w:color="auto"/>
      </w:divBdr>
      <w:divsChild>
        <w:div w:id="732628878">
          <w:marLeft w:val="0"/>
          <w:marRight w:val="0"/>
          <w:marTop w:val="0"/>
          <w:marBottom w:val="0"/>
          <w:divBdr>
            <w:top w:val="none" w:sz="0" w:space="0" w:color="auto"/>
            <w:left w:val="none" w:sz="0" w:space="0" w:color="auto"/>
            <w:bottom w:val="none" w:sz="0" w:space="0" w:color="auto"/>
            <w:right w:val="none" w:sz="0" w:space="0" w:color="auto"/>
          </w:divBdr>
        </w:div>
        <w:div w:id="1704791204">
          <w:marLeft w:val="0"/>
          <w:marRight w:val="0"/>
          <w:marTop w:val="150"/>
          <w:marBottom w:val="0"/>
          <w:divBdr>
            <w:top w:val="none" w:sz="0" w:space="0" w:color="auto"/>
            <w:left w:val="none" w:sz="0" w:space="0" w:color="auto"/>
            <w:bottom w:val="none" w:sz="0" w:space="0" w:color="auto"/>
            <w:right w:val="none" w:sz="0" w:space="0" w:color="auto"/>
          </w:divBdr>
          <w:divsChild>
            <w:div w:id="744453726">
              <w:marLeft w:val="1155"/>
              <w:marRight w:val="0"/>
              <w:marTop w:val="0"/>
              <w:marBottom w:val="0"/>
              <w:divBdr>
                <w:top w:val="none" w:sz="0" w:space="0" w:color="auto"/>
                <w:left w:val="none" w:sz="0" w:space="0" w:color="auto"/>
                <w:bottom w:val="none" w:sz="0" w:space="0" w:color="auto"/>
                <w:right w:val="none" w:sz="0" w:space="0" w:color="auto"/>
              </w:divBdr>
            </w:div>
            <w:div w:id="237175955">
              <w:marLeft w:val="1155"/>
              <w:marRight w:val="0"/>
              <w:marTop w:val="0"/>
              <w:marBottom w:val="0"/>
              <w:divBdr>
                <w:top w:val="none" w:sz="0" w:space="0" w:color="auto"/>
                <w:left w:val="none" w:sz="0" w:space="0" w:color="auto"/>
                <w:bottom w:val="none" w:sz="0" w:space="0" w:color="auto"/>
                <w:right w:val="none" w:sz="0" w:space="0" w:color="auto"/>
              </w:divBdr>
            </w:div>
            <w:div w:id="2056272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120">
      <w:bodyDiv w:val="1"/>
      <w:marLeft w:val="0"/>
      <w:marRight w:val="0"/>
      <w:marTop w:val="0"/>
      <w:marBottom w:val="0"/>
      <w:divBdr>
        <w:top w:val="none" w:sz="0" w:space="0" w:color="auto"/>
        <w:left w:val="none" w:sz="0" w:space="0" w:color="auto"/>
        <w:bottom w:val="none" w:sz="0" w:space="0" w:color="auto"/>
        <w:right w:val="none" w:sz="0" w:space="0" w:color="auto"/>
      </w:divBdr>
      <w:divsChild>
        <w:div w:id="2010675330">
          <w:marLeft w:val="0"/>
          <w:marRight w:val="0"/>
          <w:marTop w:val="0"/>
          <w:marBottom w:val="0"/>
          <w:divBdr>
            <w:top w:val="none" w:sz="0" w:space="0" w:color="auto"/>
            <w:left w:val="none" w:sz="0" w:space="0" w:color="auto"/>
            <w:bottom w:val="none" w:sz="0" w:space="0" w:color="auto"/>
            <w:right w:val="none" w:sz="0" w:space="0" w:color="auto"/>
          </w:divBdr>
        </w:div>
        <w:div w:id="1471896532">
          <w:marLeft w:val="0"/>
          <w:marRight w:val="0"/>
          <w:marTop w:val="150"/>
          <w:marBottom w:val="0"/>
          <w:divBdr>
            <w:top w:val="none" w:sz="0" w:space="0" w:color="auto"/>
            <w:left w:val="none" w:sz="0" w:space="0" w:color="auto"/>
            <w:bottom w:val="none" w:sz="0" w:space="0" w:color="auto"/>
            <w:right w:val="none" w:sz="0" w:space="0" w:color="auto"/>
          </w:divBdr>
          <w:divsChild>
            <w:div w:id="5446941">
              <w:marLeft w:val="1155"/>
              <w:marRight w:val="0"/>
              <w:marTop w:val="0"/>
              <w:marBottom w:val="0"/>
              <w:divBdr>
                <w:top w:val="none" w:sz="0" w:space="0" w:color="auto"/>
                <w:left w:val="none" w:sz="0" w:space="0" w:color="auto"/>
                <w:bottom w:val="none" w:sz="0" w:space="0" w:color="auto"/>
                <w:right w:val="none" w:sz="0" w:space="0" w:color="auto"/>
              </w:divBdr>
            </w:div>
            <w:div w:id="1619725165">
              <w:marLeft w:val="1155"/>
              <w:marRight w:val="0"/>
              <w:marTop w:val="0"/>
              <w:marBottom w:val="0"/>
              <w:divBdr>
                <w:top w:val="none" w:sz="0" w:space="0" w:color="auto"/>
                <w:left w:val="none" w:sz="0" w:space="0" w:color="auto"/>
                <w:bottom w:val="none" w:sz="0" w:space="0" w:color="auto"/>
                <w:right w:val="none" w:sz="0" w:space="0" w:color="auto"/>
              </w:divBdr>
            </w:div>
            <w:div w:id="1484079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293567">
      <w:bodyDiv w:val="1"/>
      <w:marLeft w:val="0"/>
      <w:marRight w:val="0"/>
      <w:marTop w:val="0"/>
      <w:marBottom w:val="0"/>
      <w:divBdr>
        <w:top w:val="none" w:sz="0" w:space="0" w:color="auto"/>
        <w:left w:val="none" w:sz="0" w:space="0" w:color="auto"/>
        <w:bottom w:val="none" w:sz="0" w:space="0" w:color="auto"/>
        <w:right w:val="none" w:sz="0" w:space="0" w:color="auto"/>
      </w:divBdr>
      <w:divsChild>
        <w:div w:id="1195265544">
          <w:marLeft w:val="0"/>
          <w:marRight w:val="0"/>
          <w:marTop w:val="0"/>
          <w:marBottom w:val="0"/>
          <w:divBdr>
            <w:top w:val="none" w:sz="0" w:space="0" w:color="auto"/>
            <w:left w:val="none" w:sz="0" w:space="0" w:color="auto"/>
            <w:bottom w:val="none" w:sz="0" w:space="0" w:color="auto"/>
            <w:right w:val="none" w:sz="0" w:space="0" w:color="auto"/>
          </w:divBdr>
        </w:div>
        <w:div w:id="1189952606">
          <w:marLeft w:val="0"/>
          <w:marRight w:val="0"/>
          <w:marTop w:val="150"/>
          <w:marBottom w:val="0"/>
          <w:divBdr>
            <w:top w:val="none" w:sz="0" w:space="0" w:color="auto"/>
            <w:left w:val="none" w:sz="0" w:space="0" w:color="auto"/>
            <w:bottom w:val="none" w:sz="0" w:space="0" w:color="auto"/>
            <w:right w:val="none" w:sz="0" w:space="0" w:color="auto"/>
          </w:divBdr>
          <w:divsChild>
            <w:div w:id="1477794968">
              <w:marLeft w:val="1155"/>
              <w:marRight w:val="0"/>
              <w:marTop w:val="0"/>
              <w:marBottom w:val="0"/>
              <w:divBdr>
                <w:top w:val="none" w:sz="0" w:space="0" w:color="auto"/>
                <w:left w:val="none" w:sz="0" w:space="0" w:color="auto"/>
                <w:bottom w:val="none" w:sz="0" w:space="0" w:color="auto"/>
                <w:right w:val="none" w:sz="0" w:space="0" w:color="auto"/>
              </w:divBdr>
            </w:div>
            <w:div w:id="1209876623">
              <w:marLeft w:val="1155"/>
              <w:marRight w:val="0"/>
              <w:marTop w:val="0"/>
              <w:marBottom w:val="0"/>
              <w:divBdr>
                <w:top w:val="none" w:sz="0" w:space="0" w:color="auto"/>
                <w:left w:val="none" w:sz="0" w:space="0" w:color="auto"/>
                <w:bottom w:val="none" w:sz="0" w:space="0" w:color="auto"/>
                <w:right w:val="none" w:sz="0" w:space="0" w:color="auto"/>
              </w:divBdr>
            </w:div>
            <w:div w:id="1300652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1762">
      <w:bodyDiv w:val="1"/>
      <w:marLeft w:val="0"/>
      <w:marRight w:val="0"/>
      <w:marTop w:val="0"/>
      <w:marBottom w:val="0"/>
      <w:divBdr>
        <w:top w:val="none" w:sz="0" w:space="0" w:color="auto"/>
        <w:left w:val="none" w:sz="0" w:space="0" w:color="auto"/>
        <w:bottom w:val="none" w:sz="0" w:space="0" w:color="auto"/>
        <w:right w:val="none" w:sz="0" w:space="0" w:color="auto"/>
      </w:divBdr>
      <w:divsChild>
        <w:div w:id="1206408154">
          <w:marLeft w:val="0"/>
          <w:marRight w:val="0"/>
          <w:marTop w:val="0"/>
          <w:marBottom w:val="0"/>
          <w:divBdr>
            <w:top w:val="none" w:sz="0" w:space="0" w:color="auto"/>
            <w:left w:val="none" w:sz="0" w:space="0" w:color="auto"/>
            <w:bottom w:val="none" w:sz="0" w:space="0" w:color="auto"/>
            <w:right w:val="none" w:sz="0" w:space="0" w:color="auto"/>
          </w:divBdr>
        </w:div>
        <w:div w:id="1662931030">
          <w:marLeft w:val="0"/>
          <w:marRight w:val="0"/>
          <w:marTop w:val="150"/>
          <w:marBottom w:val="0"/>
          <w:divBdr>
            <w:top w:val="none" w:sz="0" w:space="0" w:color="auto"/>
            <w:left w:val="none" w:sz="0" w:space="0" w:color="auto"/>
            <w:bottom w:val="none" w:sz="0" w:space="0" w:color="auto"/>
            <w:right w:val="none" w:sz="0" w:space="0" w:color="auto"/>
          </w:divBdr>
          <w:divsChild>
            <w:div w:id="112408771">
              <w:marLeft w:val="1155"/>
              <w:marRight w:val="0"/>
              <w:marTop w:val="0"/>
              <w:marBottom w:val="0"/>
              <w:divBdr>
                <w:top w:val="none" w:sz="0" w:space="0" w:color="auto"/>
                <w:left w:val="none" w:sz="0" w:space="0" w:color="auto"/>
                <w:bottom w:val="none" w:sz="0" w:space="0" w:color="auto"/>
                <w:right w:val="none" w:sz="0" w:space="0" w:color="auto"/>
              </w:divBdr>
            </w:div>
            <w:div w:id="463620180">
              <w:marLeft w:val="1155"/>
              <w:marRight w:val="0"/>
              <w:marTop w:val="0"/>
              <w:marBottom w:val="0"/>
              <w:divBdr>
                <w:top w:val="none" w:sz="0" w:space="0" w:color="auto"/>
                <w:left w:val="none" w:sz="0" w:space="0" w:color="auto"/>
                <w:bottom w:val="none" w:sz="0" w:space="0" w:color="auto"/>
                <w:right w:val="none" w:sz="0" w:space="0" w:color="auto"/>
              </w:divBdr>
            </w:div>
            <w:div w:id="151965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725457">
      <w:bodyDiv w:val="1"/>
      <w:marLeft w:val="0"/>
      <w:marRight w:val="0"/>
      <w:marTop w:val="0"/>
      <w:marBottom w:val="0"/>
      <w:divBdr>
        <w:top w:val="none" w:sz="0" w:space="0" w:color="auto"/>
        <w:left w:val="none" w:sz="0" w:space="0" w:color="auto"/>
        <w:bottom w:val="none" w:sz="0" w:space="0" w:color="auto"/>
        <w:right w:val="none" w:sz="0" w:space="0" w:color="auto"/>
      </w:divBdr>
      <w:divsChild>
        <w:div w:id="1319112379">
          <w:marLeft w:val="0"/>
          <w:marRight w:val="0"/>
          <w:marTop w:val="0"/>
          <w:marBottom w:val="0"/>
          <w:divBdr>
            <w:top w:val="none" w:sz="0" w:space="0" w:color="auto"/>
            <w:left w:val="none" w:sz="0" w:space="0" w:color="auto"/>
            <w:bottom w:val="none" w:sz="0" w:space="0" w:color="auto"/>
            <w:right w:val="none" w:sz="0" w:space="0" w:color="auto"/>
          </w:divBdr>
        </w:div>
        <w:div w:id="1366903256">
          <w:marLeft w:val="0"/>
          <w:marRight w:val="0"/>
          <w:marTop w:val="150"/>
          <w:marBottom w:val="0"/>
          <w:divBdr>
            <w:top w:val="none" w:sz="0" w:space="0" w:color="auto"/>
            <w:left w:val="none" w:sz="0" w:space="0" w:color="auto"/>
            <w:bottom w:val="none" w:sz="0" w:space="0" w:color="auto"/>
            <w:right w:val="none" w:sz="0" w:space="0" w:color="auto"/>
          </w:divBdr>
          <w:divsChild>
            <w:div w:id="1338340296">
              <w:marLeft w:val="1155"/>
              <w:marRight w:val="0"/>
              <w:marTop w:val="0"/>
              <w:marBottom w:val="0"/>
              <w:divBdr>
                <w:top w:val="none" w:sz="0" w:space="0" w:color="auto"/>
                <w:left w:val="none" w:sz="0" w:space="0" w:color="auto"/>
                <w:bottom w:val="none" w:sz="0" w:space="0" w:color="auto"/>
                <w:right w:val="none" w:sz="0" w:space="0" w:color="auto"/>
              </w:divBdr>
            </w:div>
            <w:div w:id="1598323788">
              <w:marLeft w:val="1155"/>
              <w:marRight w:val="0"/>
              <w:marTop w:val="0"/>
              <w:marBottom w:val="0"/>
              <w:divBdr>
                <w:top w:val="none" w:sz="0" w:space="0" w:color="auto"/>
                <w:left w:val="none" w:sz="0" w:space="0" w:color="auto"/>
                <w:bottom w:val="none" w:sz="0" w:space="0" w:color="auto"/>
                <w:right w:val="none" w:sz="0" w:space="0" w:color="auto"/>
              </w:divBdr>
            </w:div>
            <w:div w:id="228806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2738">
      <w:bodyDiv w:val="1"/>
      <w:marLeft w:val="0"/>
      <w:marRight w:val="0"/>
      <w:marTop w:val="0"/>
      <w:marBottom w:val="0"/>
      <w:divBdr>
        <w:top w:val="none" w:sz="0" w:space="0" w:color="auto"/>
        <w:left w:val="none" w:sz="0" w:space="0" w:color="auto"/>
        <w:bottom w:val="none" w:sz="0" w:space="0" w:color="auto"/>
        <w:right w:val="none" w:sz="0" w:space="0" w:color="auto"/>
      </w:divBdr>
      <w:divsChild>
        <w:div w:id="1055934392">
          <w:marLeft w:val="0"/>
          <w:marRight w:val="0"/>
          <w:marTop w:val="0"/>
          <w:marBottom w:val="0"/>
          <w:divBdr>
            <w:top w:val="none" w:sz="0" w:space="0" w:color="auto"/>
            <w:left w:val="none" w:sz="0" w:space="0" w:color="auto"/>
            <w:bottom w:val="none" w:sz="0" w:space="0" w:color="auto"/>
            <w:right w:val="none" w:sz="0" w:space="0" w:color="auto"/>
          </w:divBdr>
        </w:div>
        <w:div w:id="858204620">
          <w:marLeft w:val="0"/>
          <w:marRight w:val="0"/>
          <w:marTop w:val="150"/>
          <w:marBottom w:val="0"/>
          <w:divBdr>
            <w:top w:val="none" w:sz="0" w:space="0" w:color="auto"/>
            <w:left w:val="none" w:sz="0" w:space="0" w:color="auto"/>
            <w:bottom w:val="none" w:sz="0" w:space="0" w:color="auto"/>
            <w:right w:val="none" w:sz="0" w:space="0" w:color="auto"/>
          </w:divBdr>
          <w:divsChild>
            <w:div w:id="1073814491">
              <w:marLeft w:val="1155"/>
              <w:marRight w:val="0"/>
              <w:marTop w:val="0"/>
              <w:marBottom w:val="0"/>
              <w:divBdr>
                <w:top w:val="none" w:sz="0" w:space="0" w:color="auto"/>
                <w:left w:val="none" w:sz="0" w:space="0" w:color="auto"/>
                <w:bottom w:val="none" w:sz="0" w:space="0" w:color="auto"/>
                <w:right w:val="none" w:sz="0" w:space="0" w:color="auto"/>
              </w:divBdr>
            </w:div>
            <w:div w:id="695616438">
              <w:marLeft w:val="1155"/>
              <w:marRight w:val="0"/>
              <w:marTop w:val="0"/>
              <w:marBottom w:val="0"/>
              <w:divBdr>
                <w:top w:val="none" w:sz="0" w:space="0" w:color="auto"/>
                <w:left w:val="none" w:sz="0" w:space="0" w:color="auto"/>
                <w:bottom w:val="none" w:sz="0" w:space="0" w:color="auto"/>
                <w:right w:val="none" w:sz="0" w:space="0" w:color="auto"/>
              </w:divBdr>
            </w:div>
            <w:div w:id="1039861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388340">
      <w:bodyDiv w:val="1"/>
      <w:marLeft w:val="0"/>
      <w:marRight w:val="0"/>
      <w:marTop w:val="0"/>
      <w:marBottom w:val="0"/>
      <w:divBdr>
        <w:top w:val="none" w:sz="0" w:space="0" w:color="auto"/>
        <w:left w:val="none" w:sz="0" w:space="0" w:color="auto"/>
        <w:bottom w:val="none" w:sz="0" w:space="0" w:color="auto"/>
        <w:right w:val="none" w:sz="0" w:space="0" w:color="auto"/>
      </w:divBdr>
      <w:divsChild>
        <w:div w:id="1778406904">
          <w:marLeft w:val="0"/>
          <w:marRight w:val="0"/>
          <w:marTop w:val="0"/>
          <w:marBottom w:val="0"/>
          <w:divBdr>
            <w:top w:val="none" w:sz="0" w:space="0" w:color="auto"/>
            <w:left w:val="none" w:sz="0" w:space="0" w:color="auto"/>
            <w:bottom w:val="none" w:sz="0" w:space="0" w:color="auto"/>
            <w:right w:val="none" w:sz="0" w:space="0" w:color="auto"/>
          </w:divBdr>
        </w:div>
        <w:div w:id="116920758">
          <w:marLeft w:val="0"/>
          <w:marRight w:val="0"/>
          <w:marTop w:val="150"/>
          <w:marBottom w:val="0"/>
          <w:divBdr>
            <w:top w:val="none" w:sz="0" w:space="0" w:color="auto"/>
            <w:left w:val="none" w:sz="0" w:space="0" w:color="auto"/>
            <w:bottom w:val="none" w:sz="0" w:space="0" w:color="auto"/>
            <w:right w:val="none" w:sz="0" w:space="0" w:color="auto"/>
          </w:divBdr>
          <w:divsChild>
            <w:div w:id="547761902">
              <w:marLeft w:val="1155"/>
              <w:marRight w:val="0"/>
              <w:marTop w:val="0"/>
              <w:marBottom w:val="0"/>
              <w:divBdr>
                <w:top w:val="none" w:sz="0" w:space="0" w:color="auto"/>
                <w:left w:val="none" w:sz="0" w:space="0" w:color="auto"/>
                <w:bottom w:val="none" w:sz="0" w:space="0" w:color="auto"/>
                <w:right w:val="none" w:sz="0" w:space="0" w:color="auto"/>
              </w:divBdr>
            </w:div>
            <w:div w:id="1937444740">
              <w:marLeft w:val="1155"/>
              <w:marRight w:val="0"/>
              <w:marTop w:val="0"/>
              <w:marBottom w:val="0"/>
              <w:divBdr>
                <w:top w:val="none" w:sz="0" w:space="0" w:color="auto"/>
                <w:left w:val="none" w:sz="0" w:space="0" w:color="auto"/>
                <w:bottom w:val="none" w:sz="0" w:space="0" w:color="auto"/>
                <w:right w:val="none" w:sz="0" w:space="0" w:color="auto"/>
              </w:divBdr>
            </w:div>
            <w:div w:id="918177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575529">
      <w:bodyDiv w:val="1"/>
      <w:marLeft w:val="0"/>
      <w:marRight w:val="0"/>
      <w:marTop w:val="0"/>
      <w:marBottom w:val="0"/>
      <w:divBdr>
        <w:top w:val="none" w:sz="0" w:space="0" w:color="auto"/>
        <w:left w:val="none" w:sz="0" w:space="0" w:color="auto"/>
        <w:bottom w:val="none" w:sz="0" w:space="0" w:color="auto"/>
        <w:right w:val="none" w:sz="0" w:space="0" w:color="auto"/>
      </w:divBdr>
      <w:divsChild>
        <w:div w:id="491678890">
          <w:marLeft w:val="0"/>
          <w:marRight w:val="0"/>
          <w:marTop w:val="0"/>
          <w:marBottom w:val="0"/>
          <w:divBdr>
            <w:top w:val="none" w:sz="0" w:space="0" w:color="auto"/>
            <w:left w:val="none" w:sz="0" w:space="0" w:color="auto"/>
            <w:bottom w:val="none" w:sz="0" w:space="0" w:color="auto"/>
            <w:right w:val="none" w:sz="0" w:space="0" w:color="auto"/>
          </w:divBdr>
        </w:div>
        <w:div w:id="1927300952">
          <w:marLeft w:val="0"/>
          <w:marRight w:val="0"/>
          <w:marTop w:val="150"/>
          <w:marBottom w:val="0"/>
          <w:divBdr>
            <w:top w:val="none" w:sz="0" w:space="0" w:color="auto"/>
            <w:left w:val="none" w:sz="0" w:space="0" w:color="auto"/>
            <w:bottom w:val="none" w:sz="0" w:space="0" w:color="auto"/>
            <w:right w:val="none" w:sz="0" w:space="0" w:color="auto"/>
          </w:divBdr>
          <w:divsChild>
            <w:div w:id="1808008285">
              <w:marLeft w:val="1155"/>
              <w:marRight w:val="0"/>
              <w:marTop w:val="0"/>
              <w:marBottom w:val="0"/>
              <w:divBdr>
                <w:top w:val="none" w:sz="0" w:space="0" w:color="auto"/>
                <w:left w:val="none" w:sz="0" w:space="0" w:color="auto"/>
                <w:bottom w:val="none" w:sz="0" w:space="0" w:color="auto"/>
                <w:right w:val="none" w:sz="0" w:space="0" w:color="auto"/>
              </w:divBdr>
            </w:div>
            <w:div w:id="1746804081">
              <w:marLeft w:val="1155"/>
              <w:marRight w:val="0"/>
              <w:marTop w:val="0"/>
              <w:marBottom w:val="0"/>
              <w:divBdr>
                <w:top w:val="none" w:sz="0" w:space="0" w:color="auto"/>
                <w:left w:val="none" w:sz="0" w:space="0" w:color="auto"/>
                <w:bottom w:val="none" w:sz="0" w:space="0" w:color="auto"/>
                <w:right w:val="none" w:sz="0" w:space="0" w:color="auto"/>
              </w:divBdr>
            </w:div>
            <w:div w:id="207911016">
              <w:marLeft w:val="1155"/>
              <w:marRight w:val="0"/>
              <w:marTop w:val="0"/>
              <w:marBottom w:val="0"/>
              <w:divBdr>
                <w:top w:val="none" w:sz="0" w:space="0" w:color="auto"/>
                <w:left w:val="none" w:sz="0" w:space="0" w:color="auto"/>
                <w:bottom w:val="none" w:sz="0" w:space="0" w:color="auto"/>
                <w:right w:val="none" w:sz="0" w:space="0" w:color="auto"/>
              </w:divBdr>
            </w:div>
            <w:div w:id="1798839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76402">
      <w:bodyDiv w:val="1"/>
      <w:marLeft w:val="0"/>
      <w:marRight w:val="0"/>
      <w:marTop w:val="0"/>
      <w:marBottom w:val="0"/>
      <w:divBdr>
        <w:top w:val="none" w:sz="0" w:space="0" w:color="auto"/>
        <w:left w:val="none" w:sz="0" w:space="0" w:color="auto"/>
        <w:bottom w:val="none" w:sz="0" w:space="0" w:color="auto"/>
        <w:right w:val="none" w:sz="0" w:space="0" w:color="auto"/>
      </w:divBdr>
      <w:divsChild>
        <w:div w:id="1995253743">
          <w:marLeft w:val="0"/>
          <w:marRight w:val="0"/>
          <w:marTop w:val="0"/>
          <w:marBottom w:val="0"/>
          <w:divBdr>
            <w:top w:val="none" w:sz="0" w:space="0" w:color="auto"/>
            <w:left w:val="none" w:sz="0" w:space="0" w:color="auto"/>
            <w:bottom w:val="none" w:sz="0" w:space="0" w:color="auto"/>
            <w:right w:val="none" w:sz="0" w:space="0" w:color="auto"/>
          </w:divBdr>
        </w:div>
        <w:div w:id="2099985359">
          <w:marLeft w:val="0"/>
          <w:marRight w:val="0"/>
          <w:marTop w:val="150"/>
          <w:marBottom w:val="0"/>
          <w:divBdr>
            <w:top w:val="none" w:sz="0" w:space="0" w:color="auto"/>
            <w:left w:val="none" w:sz="0" w:space="0" w:color="auto"/>
            <w:bottom w:val="none" w:sz="0" w:space="0" w:color="auto"/>
            <w:right w:val="none" w:sz="0" w:space="0" w:color="auto"/>
          </w:divBdr>
          <w:divsChild>
            <w:div w:id="635184321">
              <w:marLeft w:val="1155"/>
              <w:marRight w:val="0"/>
              <w:marTop w:val="0"/>
              <w:marBottom w:val="0"/>
              <w:divBdr>
                <w:top w:val="none" w:sz="0" w:space="0" w:color="auto"/>
                <w:left w:val="none" w:sz="0" w:space="0" w:color="auto"/>
                <w:bottom w:val="none" w:sz="0" w:space="0" w:color="auto"/>
                <w:right w:val="none" w:sz="0" w:space="0" w:color="auto"/>
              </w:divBdr>
            </w:div>
            <w:div w:id="284165269">
              <w:marLeft w:val="1155"/>
              <w:marRight w:val="0"/>
              <w:marTop w:val="0"/>
              <w:marBottom w:val="0"/>
              <w:divBdr>
                <w:top w:val="none" w:sz="0" w:space="0" w:color="auto"/>
                <w:left w:val="none" w:sz="0" w:space="0" w:color="auto"/>
                <w:bottom w:val="none" w:sz="0" w:space="0" w:color="auto"/>
                <w:right w:val="none" w:sz="0" w:space="0" w:color="auto"/>
              </w:divBdr>
            </w:div>
            <w:div w:id="1164202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1555">
      <w:bodyDiv w:val="1"/>
      <w:marLeft w:val="0"/>
      <w:marRight w:val="0"/>
      <w:marTop w:val="0"/>
      <w:marBottom w:val="0"/>
      <w:divBdr>
        <w:top w:val="none" w:sz="0" w:space="0" w:color="auto"/>
        <w:left w:val="none" w:sz="0" w:space="0" w:color="auto"/>
        <w:bottom w:val="none" w:sz="0" w:space="0" w:color="auto"/>
        <w:right w:val="none" w:sz="0" w:space="0" w:color="auto"/>
      </w:divBdr>
      <w:divsChild>
        <w:div w:id="2012560782">
          <w:marLeft w:val="0"/>
          <w:marRight w:val="0"/>
          <w:marTop w:val="0"/>
          <w:marBottom w:val="0"/>
          <w:divBdr>
            <w:top w:val="none" w:sz="0" w:space="0" w:color="auto"/>
            <w:left w:val="none" w:sz="0" w:space="0" w:color="auto"/>
            <w:bottom w:val="none" w:sz="0" w:space="0" w:color="auto"/>
            <w:right w:val="none" w:sz="0" w:space="0" w:color="auto"/>
          </w:divBdr>
        </w:div>
        <w:div w:id="1847669113">
          <w:marLeft w:val="0"/>
          <w:marRight w:val="0"/>
          <w:marTop w:val="150"/>
          <w:marBottom w:val="0"/>
          <w:divBdr>
            <w:top w:val="none" w:sz="0" w:space="0" w:color="auto"/>
            <w:left w:val="none" w:sz="0" w:space="0" w:color="auto"/>
            <w:bottom w:val="none" w:sz="0" w:space="0" w:color="auto"/>
            <w:right w:val="none" w:sz="0" w:space="0" w:color="auto"/>
          </w:divBdr>
          <w:divsChild>
            <w:div w:id="1230117427">
              <w:marLeft w:val="1155"/>
              <w:marRight w:val="0"/>
              <w:marTop w:val="0"/>
              <w:marBottom w:val="0"/>
              <w:divBdr>
                <w:top w:val="none" w:sz="0" w:space="0" w:color="auto"/>
                <w:left w:val="none" w:sz="0" w:space="0" w:color="auto"/>
                <w:bottom w:val="none" w:sz="0" w:space="0" w:color="auto"/>
                <w:right w:val="none" w:sz="0" w:space="0" w:color="auto"/>
              </w:divBdr>
            </w:div>
            <w:div w:id="590892019">
              <w:marLeft w:val="1155"/>
              <w:marRight w:val="0"/>
              <w:marTop w:val="0"/>
              <w:marBottom w:val="0"/>
              <w:divBdr>
                <w:top w:val="none" w:sz="0" w:space="0" w:color="auto"/>
                <w:left w:val="none" w:sz="0" w:space="0" w:color="auto"/>
                <w:bottom w:val="none" w:sz="0" w:space="0" w:color="auto"/>
                <w:right w:val="none" w:sz="0" w:space="0" w:color="auto"/>
              </w:divBdr>
            </w:div>
            <w:div w:id="922300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9301">
      <w:bodyDiv w:val="1"/>
      <w:marLeft w:val="0"/>
      <w:marRight w:val="0"/>
      <w:marTop w:val="0"/>
      <w:marBottom w:val="0"/>
      <w:divBdr>
        <w:top w:val="none" w:sz="0" w:space="0" w:color="auto"/>
        <w:left w:val="none" w:sz="0" w:space="0" w:color="auto"/>
        <w:bottom w:val="none" w:sz="0" w:space="0" w:color="auto"/>
        <w:right w:val="none" w:sz="0" w:space="0" w:color="auto"/>
      </w:divBdr>
      <w:divsChild>
        <w:div w:id="166556948">
          <w:marLeft w:val="0"/>
          <w:marRight w:val="0"/>
          <w:marTop w:val="0"/>
          <w:marBottom w:val="0"/>
          <w:divBdr>
            <w:top w:val="none" w:sz="0" w:space="0" w:color="auto"/>
            <w:left w:val="none" w:sz="0" w:space="0" w:color="auto"/>
            <w:bottom w:val="none" w:sz="0" w:space="0" w:color="auto"/>
            <w:right w:val="none" w:sz="0" w:space="0" w:color="auto"/>
          </w:divBdr>
        </w:div>
        <w:div w:id="1362055167">
          <w:marLeft w:val="0"/>
          <w:marRight w:val="0"/>
          <w:marTop w:val="150"/>
          <w:marBottom w:val="0"/>
          <w:divBdr>
            <w:top w:val="none" w:sz="0" w:space="0" w:color="auto"/>
            <w:left w:val="none" w:sz="0" w:space="0" w:color="auto"/>
            <w:bottom w:val="none" w:sz="0" w:space="0" w:color="auto"/>
            <w:right w:val="none" w:sz="0" w:space="0" w:color="auto"/>
          </w:divBdr>
          <w:divsChild>
            <w:div w:id="562301386">
              <w:marLeft w:val="1155"/>
              <w:marRight w:val="0"/>
              <w:marTop w:val="0"/>
              <w:marBottom w:val="0"/>
              <w:divBdr>
                <w:top w:val="none" w:sz="0" w:space="0" w:color="auto"/>
                <w:left w:val="none" w:sz="0" w:space="0" w:color="auto"/>
                <w:bottom w:val="none" w:sz="0" w:space="0" w:color="auto"/>
                <w:right w:val="none" w:sz="0" w:space="0" w:color="auto"/>
              </w:divBdr>
            </w:div>
            <w:div w:id="455217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17703">
      <w:bodyDiv w:val="1"/>
      <w:marLeft w:val="0"/>
      <w:marRight w:val="0"/>
      <w:marTop w:val="0"/>
      <w:marBottom w:val="0"/>
      <w:divBdr>
        <w:top w:val="none" w:sz="0" w:space="0" w:color="auto"/>
        <w:left w:val="none" w:sz="0" w:space="0" w:color="auto"/>
        <w:bottom w:val="none" w:sz="0" w:space="0" w:color="auto"/>
        <w:right w:val="none" w:sz="0" w:space="0" w:color="auto"/>
      </w:divBdr>
      <w:divsChild>
        <w:div w:id="1975137396">
          <w:marLeft w:val="0"/>
          <w:marRight w:val="0"/>
          <w:marTop w:val="0"/>
          <w:marBottom w:val="0"/>
          <w:divBdr>
            <w:top w:val="none" w:sz="0" w:space="0" w:color="auto"/>
            <w:left w:val="none" w:sz="0" w:space="0" w:color="auto"/>
            <w:bottom w:val="none" w:sz="0" w:space="0" w:color="auto"/>
            <w:right w:val="none" w:sz="0" w:space="0" w:color="auto"/>
          </w:divBdr>
        </w:div>
        <w:div w:id="673149229">
          <w:marLeft w:val="0"/>
          <w:marRight w:val="0"/>
          <w:marTop w:val="150"/>
          <w:marBottom w:val="0"/>
          <w:divBdr>
            <w:top w:val="none" w:sz="0" w:space="0" w:color="auto"/>
            <w:left w:val="none" w:sz="0" w:space="0" w:color="auto"/>
            <w:bottom w:val="none" w:sz="0" w:space="0" w:color="auto"/>
            <w:right w:val="none" w:sz="0" w:space="0" w:color="auto"/>
          </w:divBdr>
          <w:divsChild>
            <w:div w:id="2012028233">
              <w:marLeft w:val="1155"/>
              <w:marRight w:val="0"/>
              <w:marTop w:val="0"/>
              <w:marBottom w:val="0"/>
              <w:divBdr>
                <w:top w:val="none" w:sz="0" w:space="0" w:color="auto"/>
                <w:left w:val="none" w:sz="0" w:space="0" w:color="auto"/>
                <w:bottom w:val="none" w:sz="0" w:space="0" w:color="auto"/>
                <w:right w:val="none" w:sz="0" w:space="0" w:color="auto"/>
              </w:divBdr>
            </w:div>
            <w:div w:id="96365995">
              <w:marLeft w:val="1155"/>
              <w:marRight w:val="0"/>
              <w:marTop w:val="0"/>
              <w:marBottom w:val="0"/>
              <w:divBdr>
                <w:top w:val="none" w:sz="0" w:space="0" w:color="auto"/>
                <w:left w:val="none" w:sz="0" w:space="0" w:color="auto"/>
                <w:bottom w:val="none" w:sz="0" w:space="0" w:color="auto"/>
                <w:right w:val="none" w:sz="0" w:space="0" w:color="auto"/>
              </w:divBdr>
            </w:div>
            <w:div w:id="18010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5051">
      <w:bodyDiv w:val="1"/>
      <w:marLeft w:val="0"/>
      <w:marRight w:val="0"/>
      <w:marTop w:val="0"/>
      <w:marBottom w:val="0"/>
      <w:divBdr>
        <w:top w:val="none" w:sz="0" w:space="0" w:color="auto"/>
        <w:left w:val="none" w:sz="0" w:space="0" w:color="auto"/>
        <w:bottom w:val="none" w:sz="0" w:space="0" w:color="auto"/>
        <w:right w:val="none" w:sz="0" w:space="0" w:color="auto"/>
      </w:divBdr>
      <w:divsChild>
        <w:div w:id="1651133355">
          <w:marLeft w:val="0"/>
          <w:marRight w:val="0"/>
          <w:marTop w:val="0"/>
          <w:marBottom w:val="0"/>
          <w:divBdr>
            <w:top w:val="none" w:sz="0" w:space="0" w:color="auto"/>
            <w:left w:val="none" w:sz="0" w:space="0" w:color="auto"/>
            <w:bottom w:val="none" w:sz="0" w:space="0" w:color="auto"/>
            <w:right w:val="none" w:sz="0" w:space="0" w:color="auto"/>
          </w:divBdr>
        </w:div>
        <w:div w:id="1767574365">
          <w:marLeft w:val="0"/>
          <w:marRight w:val="0"/>
          <w:marTop w:val="150"/>
          <w:marBottom w:val="0"/>
          <w:divBdr>
            <w:top w:val="none" w:sz="0" w:space="0" w:color="auto"/>
            <w:left w:val="none" w:sz="0" w:space="0" w:color="auto"/>
            <w:bottom w:val="none" w:sz="0" w:space="0" w:color="auto"/>
            <w:right w:val="none" w:sz="0" w:space="0" w:color="auto"/>
          </w:divBdr>
          <w:divsChild>
            <w:div w:id="906458096">
              <w:marLeft w:val="1155"/>
              <w:marRight w:val="0"/>
              <w:marTop w:val="0"/>
              <w:marBottom w:val="0"/>
              <w:divBdr>
                <w:top w:val="none" w:sz="0" w:space="0" w:color="auto"/>
                <w:left w:val="none" w:sz="0" w:space="0" w:color="auto"/>
                <w:bottom w:val="none" w:sz="0" w:space="0" w:color="auto"/>
                <w:right w:val="none" w:sz="0" w:space="0" w:color="auto"/>
              </w:divBdr>
            </w:div>
            <w:div w:id="1791393115">
              <w:marLeft w:val="1155"/>
              <w:marRight w:val="0"/>
              <w:marTop w:val="0"/>
              <w:marBottom w:val="0"/>
              <w:divBdr>
                <w:top w:val="none" w:sz="0" w:space="0" w:color="auto"/>
                <w:left w:val="none" w:sz="0" w:space="0" w:color="auto"/>
                <w:bottom w:val="none" w:sz="0" w:space="0" w:color="auto"/>
                <w:right w:val="none" w:sz="0" w:space="0" w:color="auto"/>
              </w:divBdr>
            </w:div>
            <w:div w:id="106699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238537">
      <w:bodyDiv w:val="1"/>
      <w:marLeft w:val="0"/>
      <w:marRight w:val="0"/>
      <w:marTop w:val="0"/>
      <w:marBottom w:val="0"/>
      <w:divBdr>
        <w:top w:val="none" w:sz="0" w:space="0" w:color="auto"/>
        <w:left w:val="none" w:sz="0" w:space="0" w:color="auto"/>
        <w:bottom w:val="none" w:sz="0" w:space="0" w:color="auto"/>
        <w:right w:val="none" w:sz="0" w:space="0" w:color="auto"/>
      </w:divBdr>
      <w:divsChild>
        <w:div w:id="746918654">
          <w:marLeft w:val="0"/>
          <w:marRight w:val="0"/>
          <w:marTop w:val="0"/>
          <w:marBottom w:val="0"/>
          <w:divBdr>
            <w:top w:val="none" w:sz="0" w:space="0" w:color="auto"/>
            <w:left w:val="none" w:sz="0" w:space="0" w:color="auto"/>
            <w:bottom w:val="none" w:sz="0" w:space="0" w:color="auto"/>
            <w:right w:val="none" w:sz="0" w:space="0" w:color="auto"/>
          </w:divBdr>
        </w:div>
        <w:div w:id="83503127">
          <w:marLeft w:val="0"/>
          <w:marRight w:val="0"/>
          <w:marTop w:val="150"/>
          <w:marBottom w:val="0"/>
          <w:divBdr>
            <w:top w:val="none" w:sz="0" w:space="0" w:color="auto"/>
            <w:left w:val="none" w:sz="0" w:space="0" w:color="auto"/>
            <w:bottom w:val="none" w:sz="0" w:space="0" w:color="auto"/>
            <w:right w:val="none" w:sz="0" w:space="0" w:color="auto"/>
          </w:divBdr>
          <w:divsChild>
            <w:div w:id="1128740058">
              <w:marLeft w:val="1155"/>
              <w:marRight w:val="0"/>
              <w:marTop w:val="0"/>
              <w:marBottom w:val="0"/>
              <w:divBdr>
                <w:top w:val="none" w:sz="0" w:space="0" w:color="auto"/>
                <w:left w:val="none" w:sz="0" w:space="0" w:color="auto"/>
                <w:bottom w:val="none" w:sz="0" w:space="0" w:color="auto"/>
                <w:right w:val="none" w:sz="0" w:space="0" w:color="auto"/>
              </w:divBdr>
            </w:div>
            <w:div w:id="66559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747233">
      <w:bodyDiv w:val="1"/>
      <w:marLeft w:val="0"/>
      <w:marRight w:val="0"/>
      <w:marTop w:val="0"/>
      <w:marBottom w:val="0"/>
      <w:divBdr>
        <w:top w:val="none" w:sz="0" w:space="0" w:color="auto"/>
        <w:left w:val="none" w:sz="0" w:space="0" w:color="auto"/>
        <w:bottom w:val="none" w:sz="0" w:space="0" w:color="auto"/>
        <w:right w:val="none" w:sz="0" w:space="0" w:color="auto"/>
      </w:divBdr>
      <w:divsChild>
        <w:div w:id="370230178">
          <w:marLeft w:val="0"/>
          <w:marRight w:val="0"/>
          <w:marTop w:val="0"/>
          <w:marBottom w:val="0"/>
          <w:divBdr>
            <w:top w:val="none" w:sz="0" w:space="0" w:color="auto"/>
            <w:left w:val="none" w:sz="0" w:space="0" w:color="auto"/>
            <w:bottom w:val="none" w:sz="0" w:space="0" w:color="auto"/>
            <w:right w:val="none" w:sz="0" w:space="0" w:color="auto"/>
          </w:divBdr>
        </w:div>
        <w:div w:id="952980126">
          <w:marLeft w:val="0"/>
          <w:marRight w:val="0"/>
          <w:marTop w:val="150"/>
          <w:marBottom w:val="0"/>
          <w:divBdr>
            <w:top w:val="none" w:sz="0" w:space="0" w:color="auto"/>
            <w:left w:val="none" w:sz="0" w:space="0" w:color="auto"/>
            <w:bottom w:val="none" w:sz="0" w:space="0" w:color="auto"/>
            <w:right w:val="none" w:sz="0" w:space="0" w:color="auto"/>
          </w:divBdr>
          <w:divsChild>
            <w:div w:id="1035421799">
              <w:marLeft w:val="1155"/>
              <w:marRight w:val="0"/>
              <w:marTop w:val="0"/>
              <w:marBottom w:val="0"/>
              <w:divBdr>
                <w:top w:val="none" w:sz="0" w:space="0" w:color="auto"/>
                <w:left w:val="none" w:sz="0" w:space="0" w:color="auto"/>
                <w:bottom w:val="none" w:sz="0" w:space="0" w:color="auto"/>
                <w:right w:val="none" w:sz="0" w:space="0" w:color="auto"/>
              </w:divBdr>
            </w:div>
            <w:div w:id="1058432600">
              <w:marLeft w:val="1155"/>
              <w:marRight w:val="0"/>
              <w:marTop w:val="0"/>
              <w:marBottom w:val="0"/>
              <w:divBdr>
                <w:top w:val="none" w:sz="0" w:space="0" w:color="auto"/>
                <w:left w:val="none" w:sz="0" w:space="0" w:color="auto"/>
                <w:bottom w:val="none" w:sz="0" w:space="0" w:color="auto"/>
                <w:right w:val="none" w:sz="0" w:space="0" w:color="auto"/>
              </w:divBdr>
            </w:div>
            <w:div w:id="1654140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20141">
      <w:bodyDiv w:val="1"/>
      <w:marLeft w:val="0"/>
      <w:marRight w:val="0"/>
      <w:marTop w:val="0"/>
      <w:marBottom w:val="0"/>
      <w:divBdr>
        <w:top w:val="none" w:sz="0" w:space="0" w:color="auto"/>
        <w:left w:val="none" w:sz="0" w:space="0" w:color="auto"/>
        <w:bottom w:val="none" w:sz="0" w:space="0" w:color="auto"/>
        <w:right w:val="none" w:sz="0" w:space="0" w:color="auto"/>
      </w:divBdr>
      <w:divsChild>
        <w:div w:id="1637372006">
          <w:marLeft w:val="0"/>
          <w:marRight w:val="0"/>
          <w:marTop w:val="0"/>
          <w:marBottom w:val="0"/>
          <w:divBdr>
            <w:top w:val="none" w:sz="0" w:space="0" w:color="auto"/>
            <w:left w:val="none" w:sz="0" w:space="0" w:color="auto"/>
            <w:bottom w:val="none" w:sz="0" w:space="0" w:color="auto"/>
            <w:right w:val="none" w:sz="0" w:space="0" w:color="auto"/>
          </w:divBdr>
        </w:div>
        <w:div w:id="1762988574">
          <w:marLeft w:val="0"/>
          <w:marRight w:val="0"/>
          <w:marTop w:val="150"/>
          <w:marBottom w:val="0"/>
          <w:divBdr>
            <w:top w:val="none" w:sz="0" w:space="0" w:color="auto"/>
            <w:left w:val="none" w:sz="0" w:space="0" w:color="auto"/>
            <w:bottom w:val="none" w:sz="0" w:space="0" w:color="auto"/>
            <w:right w:val="none" w:sz="0" w:space="0" w:color="auto"/>
          </w:divBdr>
          <w:divsChild>
            <w:div w:id="735860776">
              <w:marLeft w:val="1155"/>
              <w:marRight w:val="0"/>
              <w:marTop w:val="0"/>
              <w:marBottom w:val="0"/>
              <w:divBdr>
                <w:top w:val="none" w:sz="0" w:space="0" w:color="auto"/>
                <w:left w:val="none" w:sz="0" w:space="0" w:color="auto"/>
                <w:bottom w:val="none" w:sz="0" w:space="0" w:color="auto"/>
                <w:right w:val="none" w:sz="0" w:space="0" w:color="auto"/>
              </w:divBdr>
            </w:div>
            <w:div w:id="609045963">
              <w:marLeft w:val="1155"/>
              <w:marRight w:val="0"/>
              <w:marTop w:val="0"/>
              <w:marBottom w:val="0"/>
              <w:divBdr>
                <w:top w:val="none" w:sz="0" w:space="0" w:color="auto"/>
                <w:left w:val="none" w:sz="0" w:space="0" w:color="auto"/>
                <w:bottom w:val="none" w:sz="0" w:space="0" w:color="auto"/>
                <w:right w:val="none" w:sz="0" w:space="0" w:color="auto"/>
              </w:divBdr>
            </w:div>
            <w:div w:id="131020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02604">
      <w:bodyDiv w:val="1"/>
      <w:marLeft w:val="0"/>
      <w:marRight w:val="0"/>
      <w:marTop w:val="0"/>
      <w:marBottom w:val="0"/>
      <w:divBdr>
        <w:top w:val="none" w:sz="0" w:space="0" w:color="auto"/>
        <w:left w:val="none" w:sz="0" w:space="0" w:color="auto"/>
        <w:bottom w:val="none" w:sz="0" w:space="0" w:color="auto"/>
        <w:right w:val="none" w:sz="0" w:space="0" w:color="auto"/>
      </w:divBdr>
      <w:divsChild>
        <w:div w:id="1187670514">
          <w:marLeft w:val="0"/>
          <w:marRight w:val="0"/>
          <w:marTop w:val="0"/>
          <w:marBottom w:val="0"/>
          <w:divBdr>
            <w:top w:val="none" w:sz="0" w:space="0" w:color="auto"/>
            <w:left w:val="none" w:sz="0" w:space="0" w:color="auto"/>
            <w:bottom w:val="none" w:sz="0" w:space="0" w:color="auto"/>
            <w:right w:val="none" w:sz="0" w:space="0" w:color="auto"/>
          </w:divBdr>
        </w:div>
        <w:div w:id="1278753996">
          <w:marLeft w:val="0"/>
          <w:marRight w:val="0"/>
          <w:marTop w:val="150"/>
          <w:marBottom w:val="0"/>
          <w:divBdr>
            <w:top w:val="none" w:sz="0" w:space="0" w:color="auto"/>
            <w:left w:val="none" w:sz="0" w:space="0" w:color="auto"/>
            <w:bottom w:val="none" w:sz="0" w:space="0" w:color="auto"/>
            <w:right w:val="none" w:sz="0" w:space="0" w:color="auto"/>
          </w:divBdr>
          <w:divsChild>
            <w:div w:id="2092967018">
              <w:marLeft w:val="1155"/>
              <w:marRight w:val="0"/>
              <w:marTop w:val="0"/>
              <w:marBottom w:val="0"/>
              <w:divBdr>
                <w:top w:val="none" w:sz="0" w:space="0" w:color="auto"/>
                <w:left w:val="none" w:sz="0" w:space="0" w:color="auto"/>
                <w:bottom w:val="none" w:sz="0" w:space="0" w:color="auto"/>
                <w:right w:val="none" w:sz="0" w:space="0" w:color="auto"/>
              </w:divBdr>
            </w:div>
            <w:div w:id="12419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4696">
      <w:bodyDiv w:val="1"/>
      <w:marLeft w:val="0"/>
      <w:marRight w:val="0"/>
      <w:marTop w:val="0"/>
      <w:marBottom w:val="0"/>
      <w:divBdr>
        <w:top w:val="none" w:sz="0" w:space="0" w:color="auto"/>
        <w:left w:val="none" w:sz="0" w:space="0" w:color="auto"/>
        <w:bottom w:val="none" w:sz="0" w:space="0" w:color="auto"/>
        <w:right w:val="none" w:sz="0" w:space="0" w:color="auto"/>
      </w:divBdr>
      <w:divsChild>
        <w:div w:id="999233437">
          <w:marLeft w:val="0"/>
          <w:marRight w:val="0"/>
          <w:marTop w:val="0"/>
          <w:marBottom w:val="0"/>
          <w:divBdr>
            <w:top w:val="none" w:sz="0" w:space="0" w:color="auto"/>
            <w:left w:val="none" w:sz="0" w:space="0" w:color="auto"/>
            <w:bottom w:val="none" w:sz="0" w:space="0" w:color="auto"/>
            <w:right w:val="none" w:sz="0" w:space="0" w:color="auto"/>
          </w:divBdr>
        </w:div>
        <w:div w:id="815219723">
          <w:marLeft w:val="0"/>
          <w:marRight w:val="0"/>
          <w:marTop w:val="150"/>
          <w:marBottom w:val="0"/>
          <w:divBdr>
            <w:top w:val="none" w:sz="0" w:space="0" w:color="auto"/>
            <w:left w:val="none" w:sz="0" w:space="0" w:color="auto"/>
            <w:bottom w:val="none" w:sz="0" w:space="0" w:color="auto"/>
            <w:right w:val="none" w:sz="0" w:space="0" w:color="auto"/>
          </w:divBdr>
          <w:divsChild>
            <w:div w:id="1277255502">
              <w:marLeft w:val="1155"/>
              <w:marRight w:val="0"/>
              <w:marTop w:val="0"/>
              <w:marBottom w:val="0"/>
              <w:divBdr>
                <w:top w:val="none" w:sz="0" w:space="0" w:color="auto"/>
                <w:left w:val="none" w:sz="0" w:space="0" w:color="auto"/>
                <w:bottom w:val="none" w:sz="0" w:space="0" w:color="auto"/>
                <w:right w:val="none" w:sz="0" w:space="0" w:color="auto"/>
              </w:divBdr>
            </w:div>
            <w:div w:id="1482653685">
              <w:marLeft w:val="1155"/>
              <w:marRight w:val="0"/>
              <w:marTop w:val="0"/>
              <w:marBottom w:val="0"/>
              <w:divBdr>
                <w:top w:val="none" w:sz="0" w:space="0" w:color="auto"/>
                <w:left w:val="none" w:sz="0" w:space="0" w:color="auto"/>
                <w:bottom w:val="none" w:sz="0" w:space="0" w:color="auto"/>
                <w:right w:val="none" w:sz="0" w:space="0" w:color="auto"/>
              </w:divBdr>
            </w:div>
            <w:div w:id="164829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43807">
      <w:bodyDiv w:val="1"/>
      <w:marLeft w:val="0"/>
      <w:marRight w:val="0"/>
      <w:marTop w:val="0"/>
      <w:marBottom w:val="0"/>
      <w:divBdr>
        <w:top w:val="none" w:sz="0" w:space="0" w:color="auto"/>
        <w:left w:val="none" w:sz="0" w:space="0" w:color="auto"/>
        <w:bottom w:val="none" w:sz="0" w:space="0" w:color="auto"/>
        <w:right w:val="none" w:sz="0" w:space="0" w:color="auto"/>
      </w:divBdr>
      <w:divsChild>
        <w:div w:id="1757289273">
          <w:marLeft w:val="0"/>
          <w:marRight w:val="0"/>
          <w:marTop w:val="0"/>
          <w:marBottom w:val="0"/>
          <w:divBdr>
            <w:top w:val="none" w:sz="0" w:space="0" w:color="auto"/>
            <w:left w:val="none" w:sz="0" w:space="0" w:color="auto"/>
            <w:bottom w:val="none" w:sz="0" w:space="0" w:color="auto"/>
            <w:right w:val="none" w:sz="0" w:space="0" w:color="auto"/>
          </w:divBdr>
        </w:div>
        <w:div w:id="2039430916">
          <w:marLeft w:val="0"/>
          <w:marRight w:val="0"/>
          <w:marTop w:val="150"/>
          <w:marBottom w:val="0"/>
          <w:divBdr>
            <w:top w:val="none" w:sz="0" w:space="0" w:color="auto"/>
            <w:left w:val="none" w:sz="0" w:space="0" w:color="auto"/>
            <w:bottom w:val="none" w:sz="0" w:space="0" w:color="auto"/>
            <w:right w:val="none" w:sz="0" w:space="0" w:color="auto"/>
          </w:divBdr>
          <w:divsChild>
            <w:div w:id="192113955">
              <w:marLeft w:val="1155"/>
              <w:marRight w:val="0"/>
              <w:marTop w:val="0"/>
              <w:marBottom w:val="0"/>
              <w:divBdr>
                <w:top w:val="none" w:sz="0" w:space="0" w:color="auto"/>
                <w:left w:val="none" w:sz="0" w:space="0" w:color="auto"/>
                <w:bottom w:val="none" w:sz="0" w:space="0" w:color="auto"/>
                <w:right w:val="none" w:sz="0" w:space="0" w:color="auto"/>
              </w:divBdr>
            </w:div>
            <w:div w:id="2077437535">
              <w:marLeft w:val="1155"/>
              <w:marRight w:val="0"/>
              <w:marTop w:val="0"/>
              <w:marBottom w:val="0"/>
              <w:divBdr>
                <w:top w:val="none" w:sz="0" w:space="0" w:color="auto"/>
                <w:left w:val="none" w:sz="0" w:space="0" w:color="auto"/>
                <w:bottom w:val="none" w:sz="0" w:space="0" w:color="auto"/>
                <w:right w:val="none" w:sz="0" w:space="0" w:color="auto"/>
              </w:divBdr>
            </w:div>
            <w:div w:id="214692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482957">
      <w:bodyDiv w:val="1"/>
      <w:marLeft w:val="0"/>
      <w:marRight w:val="0"/>
      <w:marTop w:val="0"/>
      <w:marBottom w:val="0"/>
      <w:divBdr>
        <w:top w:val="none" w:sz="0" w:space="0" w:color="auto"/>
        <w:left w:val="none" w:sz="0" w:space="0" w:color="auto"/>
        <w:bottom w:val="none" w:sz="0" w:space="0" w:color="auto"/>
        <w:right w:val="none" w:sz="0" w:space="0" w:color="auto"/>
      </w:divBdr>
    </w:div>
    <w:div w:id="111555840">
      <w:bodyDiv w:val="1"/>
      <w:marLeft w:val="0"/>
      <w:marRight w:val="0"/>
      <w:marTop w:val="0"/>
      <w:marBottom w:val="0"/>
      <w:divBdr>
        <w:top w:val="none" w:sz="0" w:space="0" w:color="auto"/>
        <w:left w:val="none" w:sz="0" w:space="0" w:color="auto"/>
        <w:bottom w:val="none" w:sz="0" w:space="0" w:color="auto"/>
        <w:right w:val="none" w:sz="0" w:space="0" w:color="auto"/>
      </w:divBdr>
      <w:divsChild>
        <w:div w:id="986133819">
          <w:marLeft w:val="0"/>
          <w:marRight w:val="0"/>
          <w:marTop w:val="0"/>
          <w:marBottom w:val="0"/>
          <w:divBdr>
            <w:top w:val="none" w:sz="0" w:space="0" w:color="auto"/>
            <w:left w:val="none" w:sz="0" w:space="0" w:color="auto"/>
            <w:bottom w:val="none" w:sz="0" w:space="0" w:color="auto"/>
            <w:right w:val="none" w:sz="0" w:space="0" w:color="auto"/>
          </w:divBdr>
        </w:div>
        <w:div w:id="1894922561">
          <w:marLeft w:val="0"/>
          <w:marRight w:val="0"/>
          <w:marTop w:val="150"/>
          <w:marBottom w:val="0"/>
          <w:divBdr>
            <w:top w:val="none" w:sz="0" w:space="0" w:color="auto"/>
            <w:left w:val="none" w:sz="0" w:space="0" w:color="auto"/>
            <w:bottom w:val="none" w:sz="0" w:space="0" w:color="auto"/>
            <w:right w:val="none" w:sz="0" w:space="0" w:color="auto"/>
          </w:divBdr>
          <w:divsChild>
            <w:div w:id="1532769145">
              <w:marLeft w:val="1155"/>
              <w:marRight w:val="0"/>
              <w:marTop w:val="0"/>
              <w:marBottom w:val="0"/>
              <w:divBdr>
                <w:top w:val="none" w:sz="0" w:space="0" w:color="auto"/>
                <w:left w:val="none" w:sz="0" w:space="0" w:color="auto"/>
                <w:bottom w:val="none" w:sz="0" w:space="0" w:color="auto"/>
                <w:right w:val="none" w:sz="0" w:space="0" w:color="auto"/>
              </w:divBdr>
            </w:div>
            <w:div w:id="1313950664">
              <w:marLeft w:val="1155"/>
              <w:marRight w:val="0"/>
              <w:marTop w:val="0"/>
              <w:marBottom w:val="0"/>
              <w:divBdr>
                <w:top w:val="none" w:sz="0" w:space="0" w:color="auto"/>
                <w:left w:val="none" w:sz="0" w:space="0" w:color="auto"/>
                <w:bottom w:val="none" w:sz="0" w:space="0" w:color="auto"/>
                <w:right w:val="none" w:sz="0" w:space="0" w:color="auto"/>
              </w:divBdr>
            </w:div>
            <w:div w:id="128977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898724">
      <w:bodyDiv w:val="1"/>
      <w:marLeft w:val="0"/>
      <w:marRight w:val="0"/>
      <w:marTop w:val="0"/>
      <w:marBottom w:val="0"/>
      <w:divBdr>
        <w:top w:val="none" w:sz="0" w:space="0" w:color="auto"/>
        <w:left w:val="none" w:sz="0" w:space="0" w:color="auto"/>
        <w:bottom w:val="none" w:sz="0" w:space="0" w:color="auto"/>
        <w:right w:val="none" w:sz="0" w:space="0" w:color="auto"/>
      </w:divBdr>
      <w:divsChild>
        <w:div w:id="1653175398">
          <w:marLeft w:val="0"/>
          <w:marRight w:val="0"/>
          <w:marTop w:val="0"/>
          <w:marBottom w:val="0"/>
          <w:divBdr>
            <w:top w:val="none" w:sz="0" w:space="0" w:color="auto"/>
            <w:left w:val="none" w:sz="0" w:space="0" w:color="auto"/>
            <w:bottom w:val="none" w:sz="0" w:space="0" w:color="auto"/>
            <w:right w:val="none" w:sz="0" w:space="0" w:color="auto"/>
          </w:divBdr>
        </w:div>
        <w:div w:id="102112755">
          <w:marLeft w:val="0"/>
          <w:marRight w:val="0"/>
          <w:marTop w:val="150"/>
          <w:marBottom w:val="0"/>
          <w:divBdr>
            <w:top w:val="none" w:sz="0" w:space="0" w:color="auto"/>
            <w:left w:val="none" w:sz="0" w:space="0" w:color="auto"/>
            <w:bottom w:val="none" w:sz="0" w:space="0" w:color="auto"/>
            <w:right w:val="none" w:sz="0" w:space="0" w:color="auto"/>
          </w:divBdr>
          <w:divsChild>
            <w:div w:id="432669616">
              <w:marLeft w:val="1155"/>
              <w:marRight w:val="0"/>
              <w:marTop w:val="0"/>
              <w:marBottom w:val="0"/>
              <w:divBdr>
                <w:top w:val="none" w:sz="0" w:space="0" w:color="auto"/>
                <w:left w:val="none" w:sz="0" w:space="0" w:color="auto"/>
                <w:bottom w:val="none" w:sz="0" w:space="0" w:color="auto"/>
                <w:right w:val="none" w:sz="0" w:space="0" w:color="auto"/>
              </w:divBdr>
            </w:div>
            <w:div w:id="1849978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3092">
      <w:bodyDiv w:val="1"/>
      <w:marLeft w:val="0"/>
      <w:marRight w:val="0"/>
      <w:marTop w:val="0"/>
      <w:marBottom w:val="0"/>
      <w:divBdr>
        <w:top w:val="none" w:sz="0" w:space="0" w:color="auto"/>
        <w:left w:val="none" w:sz="0" w:space="0" w:color="auto"/>
        <w:bottom w:val="none" w:sz="0" w:space="0" w:color="auto"/>
        <w:right w:val="none" w:sz="0" w:space="0" w:color="auto"/>
      </w:divBdr>
      <w:divsChild>
        <w:div w:id="441807216">
          <w:marLeft w:val="0"/>
          <w:marRight w:val="0"/>
          <w:marTop w:val="0"/>
          <w:marBottom w:val="0"/>
          <w:divBdr>
            <w:top w:val="none" w:sz="0" w:space="0" w:color="auto"/>
            <w:left w:val="none" w:sz="0" w:space="0" w:color="auto"/>
            <w:bottom w:val="none" w:sz="0" w:space="0" w:color="auto"/>
            <w:right w:val="none" w:sz="0" w:space="0" w:color="auto"/>
          </w:divBdr>
        </w:div>
        <w:div w:id="1870102313">
          <w:marLeft w:val="0"/>
          <w:marRight w:val="0"/>
          <w:marTop w:val="150"/>
          <w:marBottom w:val="0"/>
          <w:divBdr>
            <w:top w:val="none" w:sz="0" w:space="0" w:color="auto"/>
            <w:left w:val="none" w:sz="0" w:space="0" w:color="auto"/>
            <w:bottom w:val="none" w:sz="0" w:space="0" w:color="auto"/>
            <w:right w:val="none" w:sz="0" w:space="0" w:color="auto"/>
          </w:divBdr>
          <w:divsChild>
            <w:div w:id="1500805618">
              <w:marLeft w:val="1155"/>
              <w:marRight w:val="0"/>
              <w:marTop w:val="0"/>
              <w:marBottom w:val="0"/>
              <w:divBdr>
                <w:top w:val="none" w:sz="0" w:space="0" w:color="auto"/>
                <w:left w:val="none" w:sz="0" w:space="0" w:color="auto"/>
                <w:bottom w:val="none" w:sz="0" w:space="0" w:color="auto"/>
                <w:right w:val="none" w:sz="0" w:space="0" w:color="auto"/>
              </w:divBdr>
            </w:div>
            <w:div w:id="1992244632">
              <w:marLeft w:val="1155"/>
              <w:marRight w:val="0"/>
              <w:marTop w:val="0"/>
              <w:marBottom w:val="0"/>
              <w:divBdr>
                <w:top w:val="none" w:sz="0" w:space="0" w:color="auto"/>
                <w:left w:val="none" w:sz="0" w:space="0" w:color="auto"/>
                <w:bottom w:val="none" w:sz="0" w:space="0" w:color="auto"/>
                <w:right w:val="none" w:sz="0" w:space="0" w:color="auto"/>
              </w:divBdr>
            </w:div>
            <w:div w:id="304358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37370">
      <w:bodyDiv w:val="1"/>
      <w:marLeft w:val="0"/>
      <w:marRight w:val="0"/>
      <w:marTop w:val="0"/>
      <w:marBottom w:val="0"/>
      <w:divBdr>
        <w:top w:val="none" w:sz="0" w:space="0" w:color="auto"/>
        <w:left w:val="none" w:sz="0" w:space="0" w:color="auto"/>
        <w:bottom w:val="none" w:sz="0" w:space="0" w:color="auto"/>
        <w:right w:val="none" w:sz="0" w:space="0" w:color="auto"/>
      </w:divBdr>
      <w:divsChild>
        <w:div w:id="1637907094">
          <w:marLeft w:val="0"/>
          <w:marRight w:val="0"/>
          <w:marTop w:val="0"/>
          <w:marBottom w:val="0"/>
          <w:divBdr>
            <w:top w:val="none" w:sz="0" w:space="0" w:color="auto"/>
            <w:left w:val="none" w:sz="0" w:space="0" w:color="auto"/>
            <w:bottom w:val="none" w:sz="0" w:space="0" w:color="auto"/>
            <w:right w:val="none" w:sz="0" w:space="0" w:color="auto"/>
          </w:divBdr>
        </w:div>
        <w:div w:id="773981101">
          <w:marLeft w:val="0"/>
          <w:marRight w:val="0"/>
          <w:marTop w:val="150"/>
          <w:marBottom w:val="0"/>
          <w:divBdr>
            <w:top w:val="none" w:sz="0" w:space="0" w:color="auto"/>
            <w:left w:val="none" w:sz="0" w:space="0" w:color="auto"/>
            <w:bottom w:val="none" w:sz="0" w:space="0" w:color="auto"/>
            <w:right w:val="none" w:sz="0" w:space="0" w:color="auto"/>
          </w:divBdr>
          <w:divsChild>
            <w:div w:id="2051345619">
              <w:marLeft w:val="1155"/>
              <w:marRight w:val="0"/>
              <w:marTop w:val="0"/>
              <w:marBottom w:val="0"/>
              <w:divBdr>
                <w:top w:val="none" w:sz="0" w:space="0" w:color="auto"/>
                <w:left w:val="none" w:sz="0" w:space="0" w:color="auto"/>
                <w:bottom w:val="none" w:sz="0" w:space="0" w:color="auto"/>
                <w:right w:val="none" w:sz="0" w:space="0" w:color="auto"/>
              </w:divBdr>
            </w:div>
            <w:div w:id="2006516383">
              <w:marLeft w:val="1155"/>
              <w:marRight w:val="0"/>
              <w:marTop w:val="0"/>
              <w:marBottom w:val="0"/>
              <w:divBdr>
                <w:top w:val="none" w:sz="0" w:space="0" w:color="auto"/>
                <w:left w:val="none" w:sz="0" w:space="0" w:color="auto"/>
                <w:bottom w:val="none" w:sz="0" w:space="0" w:color="auto"/>
                <w:right w:val="none" w:sz="0" w:space="0" w:color="auto"/>
              </w:divBdr>
            </w:div>
            <w:div w:id="378942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2698">
      <w:bodyDiv w:val="1"/>
      <w:marLeft w:val="0"/>
      <w:marRight w:val="0"/>
      <w:marTop w:val="0"/>
      <w:marBottom w:val="0"/>
      <w:divBdr>
        <w:top w:val="none" w:sz="0" w:space="0" w:color="auto"/>
        <w:left w:val="none" w:sz="0" w:space="0" w:color="auto"/>
        <w:bottom w:val="none" w:sz="0" w:space="0" w:color="auto"/>
        <w:right w:val="none" w:sz="0" w:space="0" w:color="auto"/>
      </w:divBdr>
      <w:divsChild>
        <w:div w:id="2021076718">
          <w:marLeft w:val="0"/>
          <w:marRight w:val="0"/>
          <w:marTop w:val="0"/>
          <w:marBottom w:val="0"/>
          <w:divBdr>
            <w:top w:val="none" w:sz="0" w:space="0" w:color="auto"/>
            <w:left w:val="none" w:sz="0" w:space="0" w:color="auto"/>
            <w:bottom w:val="none" w:sz="0" w:space="0" w:color="auto"/>
            <w:right w:val="none" w:sz="0" w:space="0" w:color="auto"/>
          </w:divBdr>
        </w:div>
        <w:div w:id="1521235311">
          <w:marLeft w:val="0"/>
          <w:marRight w:val="0"/>
          <w:marTop w:val="150"/>
          <w:marBottom w:val="0"/>
          <w:divBdr>
            <w:top w:val="none" w:sz="0" w:space="0" w:color="auto"/>
            <w:left w:val="none" w:sz="0" w:space="0" w:color="auto"/>
            <w:bottom w:val="none" w:sz="0" w:space="0" w:color="auto"/>
            <w:right w:val="none" w:sz="0" w:space="0" w:color="auto"/>
          </w:divBdr>
          <w:divsChild>
            <w:div w:id="824443130">
              <w:marLeft w:val="1155"/>
              <w:marRight w:val="0"/>
              <w:marTop w:val="0"/>
              <w:marBottom w:val="0"/>
              <w:divBdr>
                <w:top w:val="none" w:sz="0" w:space="0" w:color="auto"/>
                <w:left w:val="none" w:sz="0" w:space="0" w:color="auto"/>
                <w:bottom w:val="none" w:sz="0" w:space="0" w:color="auto"/>
                <w:right w:val="none" w:sz="0" w:space="0" w:color="auto"/>
              </w:divBdr>
            </w:div>
            <w:div w:id="1971209700">
              <w:marLeft w:val="1155"/>
              <w:marRight w:val="0"/>
              <w:marTop w:val="0"/>
              <w:marBottom w:val="0"/>
              <w:divBdr>
                <w:top w:val="none" w:sz="0" w:space="0" w:color="auto"/>
                <w:left w:val="none" w:sz="0" w:space="0" w:color="auto"/>
                <w:bottom w:val="none" w:sz="0" w:space="0" w:color="auto"/>
                <w:right w:val="none" w:sz="0" w:space="0" w:color="auto"/>
              </w:divBdr>
            </w:div>
            <w:div w:id="1442450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880480">
      <w:bodyDiv w:val="1"/>
      <w:marLeft w:val="0"/>
      <w:marRight w:val="0"/>
      <w:marTop w:val="0"/>
      <w:marBottom w:val="0"/>
      <w:divBdr>
        <w:top w:val="none" w:sz="0" w:space="0" w:color="auto"/>
        <w:left w:val="none" w:sz="0" w:space="0" w:color="auto"/>
        <w:bottom w:val="none" w:sz="0" w:space="0" w:color="auto"/>
        <w:right w:val="none" w:sz="0" w:space="0" w:color="auto"/>
      </w:divBdr>
      <w:divsChild>
        <w:div w:id="1858077756">
          <w:marLeft w:val="0"/>
          <w:marRight w:val="0"/>
          <w:marTop w:val="0"/>
          <w:marBottom w:val="0"/>
          <w:divBdr>
            <w:top w:val="none" w:sz="0" w:space="0" w:color="auto"/>
            <w:left w:val="none" w:sz="0" w:space="0" w:color="auto"/>
            <w:bottom w:val="none" w:sz="0" w:space="0" w:color="auto"/>
            <w:right w:val="none" w:sz="0" w:space="0" w:color="auto"/>
          </w:divBdr>
        </w:div>
        <w:div w:id="1497502621">
          <w:marLeft w:val="0"/>
          <w:marRight w:val="0"/>
          <w:marTop w:val="150"/>
          <w:marBottom w:val="0"/>
          <w:divBdr>
            <w:top w:val="none" w:sz="0" w:space="0" w:color="auto"/>
            <w:left w:val="none" w:sz="0" w:space="0" w:color="auto"/>
            <w:bottom w:val="none" w:sz="0" w:space="0" w:color="auto"/>
            <w:right w:val="none" w:sz="0" w:space="0" w:color="auto"/>
          </w:divBdr>
          <w:divsChild>
            <w:div w:id="1376544190">
              <w:marLeft w:val="1155"/>
              <w:marRight w:val="0"/>
              <w:marTop w:val="0"/>
              <w:marBottom w:val="0"/>
              <w:divBdr>
                <w:top w:val="none" w:sz="0" w:space="0" w:color="auto"/>
                <w:left w:val="none" w:sz="0" w:space="0" w:color="auto"/>
                <w:bottom w:val="none" w:sz="0" w:space="0" w:color="auto"/>
                <w:right w:val="none" w:sz="0" w:space="0" w:color="auto"/>
              </w:divBdr>
            </w:div>
            <w:div w:id="1329987590">
              <w:marLeft w:val="1155"/>
              <w:marRight w:val="0"/>
              <w:marTop w:val="0"/>
              <w:marBottom w:val="0"/>
              <w:divBdr>
                <w:top w:val="none" w:sz="0" w:space="0" w:color="auto"/>
                <w:left w:val="none" w:sz="0" w:space="0" w:color="auto"/>
                <w:bottom w:val="none" w:sz="0" w:space="0" w:color="auto"/>
                <w:right w:val="none" w:sz="0" w:space="0" w:color="auto"/>
              </w:divBdr>
            </w:div>
            <w:div w:id="1637291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2001">
      <w:bodyDiv w:val="1"/>
      <w:marLeft w:val="0"/>
      <w:marRight w:val="0"/>
      <w:marTop w:val="0"/>
      <w:marBottom w:val="0"/>
      <w:divBdr>
        <w:top w:val="none" w:sz="0" w:space="0" w:color="auto"/>
        <w:left w:val="none" w:sz="0" w:space="0" w:color="auto"/>
        <w:bottom w:val="none" w:sz="0" w:space="0" w:color="auto"/>
        <w:right w:val="none" w:sz="0" w:space="0" w:color="auto"/>
      </w:divBdr>
      <w:divsChild>
        <w:div w:id="580330029">
          <w:marLeft w:val="0"/>
          <w:marRight w:val="0"/>
          <w:marTop w:val="0"/>
          <w:marBottom w:val="0"/>
          <w:divBdr>
            <w:top w:val="none" w:sz="0" w:space="0" w:color="auto"/>
            <w:left w:val="none" w:sz="0" w:space="0" w:color="auto"/>
            <w:bottom w:val="none" w:sz="0" w:space="0" w:color="auto"/>
            <w:right w:val="none" w:sz="0" w:space="0" w:color="auto"/>
          </w:divBdr>
        </w:div>
        <w:div w:id="1517841142">
          <w:marLeft w:val="0"/>
          <w:marRight w:val="0"/>
          <w:marTop w:val="150"/>
          <w:marBottom w:val="0"/>
          <w:divBdr>
            <w:top w:val="none" w:sz="0" w:space="0" w:color="auto"/>
            <w:left w:val="none" w:sz="0" w:space="0" w:color="auto"/>
            <w:bottom w:val="none" w:sz="0" w:space="0" w:color="auto"/>
            <w:right w:val="none" w:sz="0" w:space="0" w:color="auto"/>
          </w:divBdr>
          <w:divsChild>
            <w:div w:id="1261573286">
              <w:marLeft w:val="1155"/>
              <w:marRight w:val="0"/>
              <w:marTop w:val="0"/>
              <w:marBottom w:val="0"/>
              <w:divBdr>
                <w:top w:val="none" w:sz="0" w:space="0" w:color="auto"/>
                <w:left w:val="none" w:sz="0" w:space="0" w:color="auto"/>
                <w:bottom w:val="none" w:sz="0" w:space="0" w:color="auto"/>
                <w:right w:val="none" w:sz="0" w:space="0" w:color="auto"/>
              </w:divBdr>
            </w:div>
            <w:div w:id="1054768322">
              <w:marLeft w:val="1155"/>
              <w:marRight w:val="0"/>
              <w:marTop w:val="0"/>
              <w:marBottom w:val="0"/>
              <w:divBdr>
                <w:top w:val="none" w:sz="0" w:space="0" w:color="auto"/>
                <w:left w:val="none" w:sz="0" w:space="0" w:color="auto"/>
                <w:bottom w:val="none" w:sz="0" w:space="0" w:color="auto"/>
                <w:right w:val="none" w:sz="0" w:space="0" w:color="auto"/>
              </w:divBdr>
            </w:div>
            <w:div w:id="1174149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15462">
      <w:bodyDiv w:val="1"/>
      <w:marLeft w:val="0"/>
      <w:marRight w:val="0"/>
      <w:marTop w:val="0"/>
      <w:marBottom w:val="0"/>
      <w:divBdr>
        <w:top w:val="none" w:sz="0" w:space="0" w:color="auto"/>
        <w:left w:val="none" w:sz="0" w:space="0" w:color="auto"/>
        <w:bottom w:val="none" w:sz="0" w:space="0" w:color="auto"/>
        <w:right w:val="none" w:sz="0" w:space="0" w:color="auto"/>
      </w:divBdr>
      <w:divsChild>
        <w:div w:id="719137049">
          <w:marLeft w:val="0"/>
          <w:marRight w:val="0"/>
          <w:marTop w:val="0"/>
          <w:marBottom w:val="0"/>
          <w:divBdr>
            <w:top w:val="none" w:sz="0" w:space="0" w:color="auto"/>
            <w:left w:val="none" w:sz="0" w:space="0" w:color="auto"/>
            <w:bottom w:val="none" w:sz="0" w:space="0" w:color="auto"/>
            <w:right w:val="none" w:sz="0" w:space="0" w:color="auto"/>
          </w:divBdr>
        </w:div>
        <w:div w:id="314574605">
          <w:marLeft w:val="0"/>
          <w:marRight w:val="0"/>
          <w:marTop w:val="150"/>
          <w:marBottom w:val="0"/>
          <w:divBdr>
            <w:top w:val="none" w:sz="0" w:space="0" w:color="auto"/>
            <w:left w:val="none" w:sz="0" w:space="0" w:color="auto"/>
            <w:bottom w:val="none" w:sz="0" w:space="0" w:color="auto"/>
            <w:right w:val="none" w:sz="0" w:space="0" w:color="auto"/>
          </w:divBdr>
          <w:divsChild>
            <w:div w:id="472332369">
              <w:marLeft w:val="1155"/>
              <w:marRight w:val="0"/>
              <w:marTop w:val="0"/>
              <w:marBottom w:val="0"/>
              <w:divBdr>
                <w:top w:val="none" w:sz="0" w:space="0" w:color="auto"/>
                <w:left w:val="none" w:sz="0" w:space="0" w:color="auto"/>
                <w:bottom w:val="none" w:sz="0" w:space="0" w:color="auto"/>
                <w:right w:val="none" w:sz="0" w:space="0" w:color="auto"/>
              </w:divBdr>
            </w:div>
            <w:div w:id="298802602">
              <w:marLeft w:val="1155"/>
              <w:marRight w:val="0"/>
              <w:marTop w:val="0"/>
              <w:marBottom w:val="0"/>
              <w:divBdr>
                <w:top w:val="none" w:sz="0" w:space="0" w:color="auto"/>
                <w:left w:val="none" w:sz="0" w:space="0" w:color="auto"/>
                <w:bottom w:val="none" w:sz="0" w:space="0" w:color="auto"/>
                <w:right w:val="none" w:sz="0" w:space="0" w:color="auto"/>
              </w:divBdr>
            </w:div>
            <w:div w:id="2017033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577541">
      <w:bodyDiv w:val="1"/>
      <w:marLeft w:val="0"/>
      <w:marRight w:val="0"/>
      <w:marTop w:val="0"/>
      <w:marBottom w:val="0"/>
      <w:divBdr>
        <w:top w:val="none" w:sz="0" w:space="0" w:color="auto"/>
        <w:left w:val="none" w:sz="0" w:space="0" w:color="auto"/>
        <w:bottom w:val="none" w:sz="0" w:space="0" w:color="auto"/>
        <w:right w:val="none" w:sz="0" w:space="0" w:color="auto"/>
      </w:divBdr>
      <w:divsChild>
        <w:div w:id="1176264411">
          <w:marLeft w:val="0"/>
          <w:marRight w:val="0"/>
          <w:marTop w:val="0"/>
          <w:marBottom w:val="0"/>
          <w:divBdr>
            <w:top w:val="none" w:sz="0" w:space="0" w:color="auto"/>
            <w:left w:val="none" w:sz="0" w:space="0" w:color="auto"/>
            <w:bottom w:val="none" w:sz="0" w:space="0" w:color="auto"/>
            <w:right w:val="none" w:sz="0" w:space="0" w:color="auto"/>
          </w:divBdr>
        </w:div>
        <w:div w:id="1212420251">
          <w:marLeft w:val="0"/>
          <w:marRight w:val="0"/>
          <w:marTop w:val="150"/>
          <w:marBottom w:val="0"/>
          <w:divBdr>
            <w:top w:val="none" w:sz="0" w:space="0" w:color="auto"/>
            <w:left w:val="none" w:sz="0" w:space="0" w:color="auto"/>
            <w:bottom w:val="none" w:sz="0" w:space="0" w:color="auto"/>
            <w:right w:val="none" w:sz="0" w:space="0" w:color="auto"/>
          </w:divBdr>
          <w:divsChild>
            <w:div w:id="992608858">
              <w:marLeft w:val="1155"/>
              <w:marRight w:val="0"/>
              <w:marTop w:val="0"/>
              <w:marBottom w:val="0"/>
              <w:divBdr>
                <w:top w:val="none" w:sz="0" w:space="0" w:color="auto"/>
                <w:left w:val="none" w:sz="0" w:space="0" w:color="auto"/>
                <w:bottom w:val="none" w:sz="0" w:space="0" w:color="auto"/>
                <w:right w:val="none" w:sz="0" w:space="0" w:color="auto"/>
              </w:divBdr>
            </w:div>
            <w:div w:id="1055157707">
              <w:marLeft w:val="1155"/>
              <w:marRight w:val="0"/>
              <w:marTop w:val="0"/>
              <w:marBottom w:val="0"/>
              <w:divBdr>
                <w:top w:val="none" w:sz="0" w:space="0" w:color="auto"/>
                <w:left w:val="none" w:sz="0" w:space="0" w:color="auto"/>
                <w:bottom w:val="none" w:sz="0" w:space="0" w:color="auto"/>
                <w:right w:val="none" w:sz="0" w:space="0" w:color="auto"/>
              </w:divBdr>
            </w:div>
            <w:div w:id="83364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499683">
      <w:bodyDiv w:val="1"/>
      <w:marLeft w:val="0"/>
      <w:marRight w:val="0"/>
      <w:marTop w:val="0"/>
      <w:marBottom w:val="0"/>
      <w:divBdr>
        <w:top w:val="none" w:sz="0" w:space="0" w:color="auto"/>
        <w:left w:val="none" w:sz="0" w:space="0" w:color="auto"/>
        <w:bottom w:val="none" w:sz="0" w:space="0" w:color="auto"/>
        <w:right w:val="none" w:sz="0" w:space="0" w:color="auto"/>
      </w:divBdr>
      <w:divsChild>
        <w:div w:id="127358939">
          <w:marLeft w:val="0"/>
          <w:marRight w:val="0"/>
          <w:marTop w:val="0"/>
          <w:marBottom w:val="0"/>
          <w:divBdr>
            <w:top w:val="none" w:sz="0" w:space="0" w:color="auto"/>
            <w:left w:val="none" w:sz="0" w:space="0" w:color="auto"/>
            <w:bottom w:val="none" w:sz="0" w:space="0" w:color="auto"/>
            <w:right w:val="none" w:sz="0" w:space="0" w:color="auto"/>
          </w:divBdr>
        </w:div>
        <w:div w:id="410278505">
          <w:marLeft w:val="0"/>
          <w:marRight w:val="0"/>
          <w:marTop w:val="150"/>
          <w:marBottom w:val="0"/>
          <w:divBdr>
            <w:top w:val="none" w:sz="0" w:space="0" w:color="auto"/>
            <w:left w:val="none" w:sz="0" w:space="0" w:color="auto"/>
            <w:bottom w:val="none" w:sz="0" w:space="0" w:color="auto"/>
            <w:right w:val="none" w:sz="0" w:space="0" w:color="auto"/>
          </w:divBdr>
          <w:divsChild>
            <w:div w:id="1517305620">
              <w:marLeft w:val="1155"/>
              <w:marRight w:val="0"/>
              <w:marTop w:val="0"/>
              <w:marBottom w:val="0"/>
              <w:divBdr>
                <w:top w:val="none" w:sz="0" w:space="0" w:color="auto"/>
                <w:left w:val="none" w:sz="0" w:space="0" w:color="auto"/>
                <w:bottom w:val="none" w:sz="0" w:space="0" w:color="auto"/>
                <w:right w:val="none" w:sz="0" w:space="0" w:color="auto"/>
              </w:divBdr>
            </w:div>
            <w:div w:id="1804612333">
              <w:marLeft w:val="1155"/>
              <w:marRight w:val="0"/>
              <w:marTop w:val="0"/>
              <w:marBottom w:val="0"/>
              <w:divBdr>
                <w:top w:val="none" w:sz="0" w:space="0" w:color="auto"/>
                <w:left w:val="none" w:sz="0" w:space="0" w:color="auto"/>
                <w:bottom w:val="none" w:sz="0" w:space="0" w:color="auto"/>
                <w:right w:val="none" w:sz="0" w:space="0" w:color="auto"/>
              </w:divBdr>
            </w:div>
            <w:div w:id="1221787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538953">
      <w:bodyDiv w:val="1"/>
      <w:marLeft w:val="0"/>
      <w:marRight w:val="0"/>
      <w:marTop w:val="0"/>
      <w:marBottom w:val="0"/>
      <w:divBdr>
        <w:top w:val="none" w:sz="0" w:space="0" w:color="auto"/>
        <w:left w:val="none" w:sz="0" w:space="0" w:color="auto"/>
        <w:bottom w:val="none" w:sz="0" w:space="0" w:color="auto"/>
        <w:right w:val="none" w:sz="0" w:space="0" w:color="auto"/>
      </w:divBdr>
      <w:divsChild>
        <w:div w:id="858393523">
          <w:marLeft w:val="0"/>
          <w:marRight w:val="0"/>
          <w:marTop w:val="0"/>
          <w:marBottom w:val="0"/>
          <w:divBdr>
            <w:top w:val="none" w:sz="0" w:space="0" w:color="auto"/>
            <w:left w:val="none" w:sz="0" w:space="0" w:color="auto"/>
            <w:bottom w:val="none" w:sz="0" w:space="0" w:color="auto"/>
            <w:right w:val="none" w:sz="0" w:space="0" w:color="auto"/>
          </w:divBdr>
        </w:div>
        <w:div w:id="594940029">
          <w:marLeft w:val="0"/>
          <w:marRight w:val="0"/>
          <w:marTop w:val="150"/>
          <w:marBottom w:val="0"/>
          <w:divBdr>
            <w:top w:val="none" w:sz="0" w:space="0" w:color="auto"/>
            <w:left w:val="none" w:sz="0" w:space="0" w:color="auto"/>
            <w:bottom w:val="none" w:sz="0" w:space="0" w:color="auto"/>
            <w:right w:val="none" w:sz="0" w:space="0" w:color="auto"/>
          </w:divBdr>
          <w:divsChild>
            <w:div w:id="1732119529">
              <w:marLeft w:val="1155"/>
              <w:marRight w:val="0"/>
              <w:marTop w:val="0"/>
              <w:marBottom w:val="0"/>
              <w:divBdr>
                <w:top w:val="none" w:sz="0" w:space="0" w:color="auto"/>
                <w:left w:val="none" w:sz="0" w:space="0" w:color="auto"/>
                <w:bottom w:val="none" w:sz="0" w:space="0" w:color="auto"/>
                <w:right w:val="none" w:sz="0" w:space="0" w:color="auto"/>
              </w:divBdr>
            </w:div>
            <w:div w:id="1869098275">
              <w:marLeft w:val="1155"/>
              <w:marRight w:val="0"/>
              <w:marTop w:val="0"/>
              <w:marBottom w:val="0"/>
              <w:divBdr>
                <w:top w:val="none" w:sz="0" w:space="0" w:color="auto"/>
                <w:left w:val="none" w:sz="0" w:space="0" w:color="auto"/>
                <w:bottom w:val="none" w:sz="0" w:space="0" w:color="auto"/>
                <w:right w:val="none" w:sz="0" w:space="0" w:color="auto"/>
              </w:divBdr>
            </w:div>
            <w:div w:id="805976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20571">
      <w:bodyDiv w:val="1"/>
      <w:marLeft w:val="0"/>
      <w:marRight w:val="0"/>
      <w:marTop w:val="0"/>
      <w:marBottom w:val="0"/>
      <w:divBdr>
        <w:top w:val="none" w:sz="0" w:space="0" w:color="auto"/>
        <w:left w:val="none" w:sz="0" w:space="0" w:color="auto"/>
        <w:bottom w:val="none" w:sz="0" w:space="0" w:color="auto"/>
        <w:right w:val="none" w:sz="0" w:space="0" w:color="auto"/>
      </w:divBdr>
      <w:divsChild>
        <w:div w:id="1733306143">
          <w:marLeft w:val="0"/>
          <w:marRight w:val="0"/>
          <w:marTop w:val="0"/>
          <w:marBottom w:val="0"/>
          <w:divBdr>
            <w:top w:val="none" w:sz="0" w:space="0" w:color="auto"/>
            <w:left w:val="none" w:sz="0" w:space="0" w:color="auto"/>
            <w:bottom w:val="none" w:sz="0" w:space="0" w:color="auto"/>
            <w:right w:val="none" w:sz="0" w:space="0" w:color="auto"/>
          </w:divBdr>
        </w:div>
        <w:div w:id="882134185">
          <w:marLeft w:val="0"/>
          <w:marRight w:val="0"/>
          <w:marTop w:val="150"/>
          <w:marBottom w:val="0"/>
          <w:divBdr>
            <w:top w:val="none" w:sz="0" w:space="0" w:color="auto"/>
            <w:left w:val="none" w:sz="0" w:space="0" w:color="auto"/>
            <w:bottom w:val="none" w:sz="0" w:space="0" w:color="auto"/>
            <w:right w:val="none" w:sz="0" w:space="0" w:color="auto"/>
          </w:divBdr>
          <w:divsChild>
            <w:div w:id="125122514">
              <w:marLeft w:val="1155"/>
              <w:marRight w:val="0"/>
              <w:marTop w:val="0"/>
              <w:marBottom w:val="0"/>
              <w:divBdr>
                <w:top w:val="none" w:sz="0" w:space="0" w:color="auto"/>
                <w:left w:val="none" w:sz="0" w:space="0" w:color="auto"/>
                <w:bottom w:val="none" w:sz="0" w:space="0" w:color="auto"/>
                <w:right w:val="none" w:sz="0" w:space="0" w:color="auto"/>
              </w:divBdr>
            </w:div>
            <w:div w:id="311298284">
              <w:marLeft w:val="1155"/>
              <w:marRight w:val="0"/>
              <w:marTop w:val="0"/>
              <w:marBottom w:val="0"/>
              <w:divBdr>
                <w:top w:val="none" w:sz="0" w:space="0" w:color="auto"/>
                <w:left w:val="none" w:sz="0" w:space="0" w:color="auto"/>
                <w:bottom w:val="none" w:sz="0" w:space="0" w:color="auto"/>
                <w:right w:val="none" w:sz="0" w:space="0" w:color="auto"/>
              </w:divBdr>
            </w:div>
            <w:div w:id="129644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467199">
      <w:bodyDiv w:val="1"/>
      <w:marLeft w:val="0"/>
      <w:marRight w:val="0"/>
      <w:marTop w:val="0"/>
      <w:marBottom w:val="0"/>
      <w:divBdr>
        <w:top w:val="none" w:sz="0" w:space="0" w:color="auto"/>
        <w:left w:val="none" w:sz="0" w:space="0" w:color="auto"/>
        <w:bottom w:val="none" w:sz="0" w:space="0" w:color="auto"/>
        <w:right w:val="none" w:sz="0" w:space="0" w:color="auto"/>
      </w:divBdr>
      <w:divsChild>
        <w:div w:id="572787257">
          <w:marLeft w:val="0"/>
          <w:marRight w:val="0"/>
          <w:marTop w:val="0"/>
          <w:marBottom w:val="0"/>
          <w:divBdr>
            <w:top w:val="none" w:sz="0" w:space="0" w:color="auto"/>
            <w:left w:val="none" w:sz="0" w:space="0" w:color="auto"/>
            <w:bottom w:val="none" w:sz="0" w:space="0" w:color="auto"/>
            <w:right w:val="none" w:sz="0" w:space="0" w:color="auto"/>
          </w:divBdr>
        </w:div>
        <w:div w:id="156266100">
          <w:marLeft w:val="0"/>
          <w:marRight w:val="0"/>
          <w:marTop w:val="150"/>
          <w:marBottom w:val="0"/>
          <w:divBdr>
            <w:top w:val="none" w:sz="0" w:space="0" w:color="auto"/>
            <w:left w:val="none" w:sz="0" w:space="0" w:color="auto"/>
            <w:bottom w:val="none" w:sz="0" w:space="0" w:color="auto"/>
            <w:right w:val="none" w:sz="0" w:space="0" w:color="auto"/>
          </w:divBdr>
          <w:divsChild>
            <w:div w:id="1229733717">
              <w:marLeft w:val="1155"/>
              <w:marRight w:val="0"/>
              <w:marTop w:val="0"/>
              <w:marBottom w:val="0"/>
              <w:divBdr>
                <w:top w:val="none" w:sz="0" w:space="0" w:color="auto"/>
                <w:left w:val="none" w:sz="0" w:space="0" w:color="auto"/>
                <w:bottom w:val="none" w:sz="0" w:space="0" w:color="auto"/>
                <w:right w:val="none" w:sz="0" w:space="0" w:color="auto"/>
              </w:divBdr>
            </w:div>
            <w:div w:id="716008700">
              <w:marLeft w:val="1155"/>
              <w:marRight w:val="0"/>
              <w:marTop w:val="0"/>
              <w:marBottom w:val="0"/>
              <w:divBdr>
                <w:top w:val="none" w:sz="0" w:space="0" w:color="auto"/>
                <w:left w:val="none" w:sz="0" w:space="0" w:color="auto"/>
                <w:bottom w:val="none" w:sz="0" w:space="0" w:color="auto"/>
                <w:right w:val="none" w:sz="0" w:space="0" w:color="auto"/>
              </w:divBdr>
            </w:div>
            <w:div w:id="382408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777848">
      <w:bodyDiv w:val="1"/>
      <w:marLeft w:val="0"/>
      <w:marRight w:val="0"/>
      <w:marTop w:val="0"/>
      <w:marBottom w:val="0"/>
      <w:divBdr>
        <w:top w:val="none" w:sz="0" w:space="0" w:color="auto"/>
        <w:left w:val="none" w:sz="0" w:space="0" w:color="auto"/>
        <w:bottom w:val="none" w:sz="0" w:space="0" w:color="auto"/>
        <w:right w:val="none" w:sz="0" w:space="0" w:color="auto"/>
      </w:divBdr>
      <w:divsChild>
        <w:div w:id="1247031282">
          <w:marLeft w:val="0"/>
          <w:marRight w:val="0"/>
          <w:marTop w:val="0"/>
          <w:marBottom w:val="0"/>
          <w:divBdr>
            <w:top w:val="none" w:sz="0" w:space="0" w:color="auto"/>
            <w:left w:val="none" w:sz="0" w:space="0" w:color="auto"/>
            <w:bottom w:val="none" w:sz="0" w:space="0" w:color="auto"/>
            <w:right w:val="none" w:sz="0" w:space="0" w:color="auto"/>
          </w:divBdr>
        </w:div>
        <w:div w:id="2023239306">
          <w:marLeft w:val="0"/>
          <w:marRight w:val="0"/>
          <w:marTop w:val="150"/>
          <w:marBottom w:val="0"/>
          <w:divBdr>
            <w:top w:val="none" w:sz="0" w:space="0" w:color="auto"/>
            <w:left w:val="none" w:sz="0" w:space="0" w:color="auto"/>
            <w:bottom w:val="none" w:sz="0" w:space="0" w:color="auto"/>
            <w:right w:val="none" w:sz="0" w:space="0" w:color="auto"/>
          </w:divBdr>
          <w:divsChild>
            <w:div w:id="253590557">
              <w:marLeft w:val="1155"/>
              <w:marRight w:val="0"/>
              <w:marTop w:val="0"/>
              <w:marBottom w:val="0"/>
              <w:divBdr>
                <w:top w:val="none" w:sz="0" w:space="0" w:color="auto"/>
                <w:left w:val="none" w:sz="0" w:space="0" w:color="auto"/>
                <w:bottom w:val="none" w:sz="0" w:space="0" w:color="auto"/>
                <w:right w:val="none" w:sz="0" w:space="0" w:color="auto"/>
              </w:divBdr>
            </w:div>
            <w:div w:id="587421128">
              <w:marLeft w:val="1155"/>
              <w:marRight w:val="0"/>
              <w:marTop w:val="0"/>
              <w:marBottom w:val="0"/>
              <w:divBdr>
                <w:top w:val="none" w:sz="0" w:space="0" w:color="auto"/>
                <w:left w:val="none" w:sz="0" w:space="0" w:color="auto"/>
                <w:bottom w:val="none" w:sz="0" w:space="0" w:color="auto"/>
                <w:right w:val="none" w:sz="0" w:space="0" w:color="auto"/>
              </w:divBdr>
            </w:div>
            <w:div w:id="11955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64197">
      <w:bodyDiv w:val="1"/>
      <w:marLeft w:val="0"/>
      <w:marRight w:val="0"/>
      <w:marTop w:val="0"/>
      <w:marBottom w:val="0"/>
      <w:divBdr>
        <w:top w:val="none" w:sz="0" w:space="0" w:color="auto"/>
        <w:left w:val="none" w:sz="0" w:space="0" w:color="auto"/>
        <w:bottom w:val="none" w:sz="0" w:space="0" w:color="auto"/>
        <w:right w:val="none" w:sz="0" w:space="0" w:color="auto"/>
      </w:divBdr>
      <w:divsChild>
        <w:div w:id="1439789722">
          <w:marLeft w:val="0"/>
          <w:marRight w:val="0"/>
          <w:marTop w:val="0"/>
          <w:marBottom w:val="0"/>
          <w:divBdr>
            <w:top w:val="none" w:sz="0" w:space="0" w:color="auto"/>
            <w:left w:val="none" w:sz="0" w:space="0" w:color="auto"/>
            <w:bottom w:val="none" w:sz="0" w:space="0" w:color="auto"/>
            <w:right w:val="none" w:sz="0" w:space="0" w:color="auto"/>
          </w:divBdr>
        </w:div>
        <w:div w:id="648095033">
          <w:marLeft w:val="0"/>
          <w:marRight w:val="0"/>
          <w:marTop w:val="150"/>
          <w:marBottom w:val="0"/>
          <w:divBdr>
            <w:top w:val="none" w:sz="0" w:space="0" w:color="auto"/>
            <w:left w:val="none" w:sz="0" w:space="0" w:color="auto"/>
            <w:bottom w:val="none" w:sz="0" w:space="0" w:color="auto"/>
            <w:right w:val="none" w:sz="0" w:space="0" w:color="auto"/>
          </w:divBdr>
          <w:divsChild>
            <w:div w:id="535125502">
              <w:marLeft w:val="1155"/>
              <w:marRight w:val="0"/>
              <w:marTop w:val="0"/>
              <w:marBottom w:val="0"/>
              <w:divBdr>
                <w:top w:val="none" w:sz="0" w:space="0" w:color="auto"/>
                <w:left w:val="none" w:sz="0" w:space="0" w:color="auto"/>
                <w:bottom w:val="none" w:sz="0" w:space="0" w:color="auto"/>
                <w:right w:val="none" w:sz="0" w:space="0" w:color="auto"/>
              </w:divBdr>
            </w:div>
            <w:div w:id="1786843710">
              <w:marLeft w:val="1155"/>
              <w:marRight w:val="0"/>
              <w:marTop w:val="0"/>
              <w:marBottom w:val="0"/>
              <w:divBdr>
                <w:top w:val="none" w:sz="0" w:space="0" w:color="auto"/>
                <w:left w:val="none" w:sz="0" w:space="0" w:color="auto"/>
                <w:bottom w:val="none" w:sz="0" w:space="0" w:color="auto"/>
                <w:right w:val="none" w:sz="0" w:space="0" w:color="auto"/>
              </w:divBdr>
            </w:div>
            <w:div w:id="150864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22326">
      <w:bodyDiv w:val="1"/>
      <w:marLeft w:val="0"/>
      <w:marRight w:val="0"/>
      <w:marTop w:val="0"/>
      <w:marBottom w:val="0"/>
      <w:divBdr>
        <w:top w:val="none" w:sz="0" w:space="0" w:color="auto"/>
        <w:left w:val="none" w:sz="0" w:space="0" w:color="auto"/>
        <w:bottom w:val="none" w:sz="0" w:space="0" w:color="auto"/>
        <w:right w:val="none" w:sz="0" w:space="0" w:color="auto"/>
      </w:divBdr>
      <w:divsChild>
        <w:div w:id="520433301">
          <w:marLeft w:val="0"/>
          <w:marRight w:val="0"/>
          <w:marTop w:val="0"/>
          <w:marBottom w:val="0"/>
          <w:divBdr>
            <w:top w:val="none" w:sz="0" w:space="0" w:color="auto"/>
            <w:left w:val="none" w:sz="0" w:space="0" w:color="auto"/>
            <w:bottom w:val="none" w:sz="0" w:space="0" w:color="auto"/>
            <w:right w:val="none" w:sz="0" w:space="0" w:color="auto"/>
          </w:divBdr>
        </w:div>
        <w:div w:id="185797750">
          <w:marLeft w:val="0"/>
          <w:marRight w:val="0"/>
          <w:marTop w:val="150"/>
          <w:marBottom w:val="0"/>
          <w:divBdr>
            <w:top w:val="none" w:sz="0" w:space="0" w:color="auto"/>
            <w:left w:val="none" w:sz="0" w:space="0" w:color="auto"/>
            <w:bottom w:val="none" w:sz="0" w:space="0" w:color="auto"/>
            <w:right w:val="none" w:sz="0" w:space="0" w:color="auto"/>
          </w:divBdr>
          <w:divsChild>
            <w:div w:id="1586259898">
              <w:marLeft w:val="1155"/>
              <w:marRight w:val="0"/>
              <w:marTop w:val="0"/>
              <w:marBottom w:val="0"/>
              <w:divBdr>
                <w:top w:val="none" w:sz="0" w:space="0" w:color="auto"/>
                <w:left w:val="none" w:sz="0" w:space="0" w:color="auto"/>
                <w:bottom w:val="none" w:sz="0" w:space="0" w:color="auto"/>
                <w:right w:val="none" w:sz="0" w:space="0" w:color="auto"/>
              </w:divBdr>
            </w:div>
            <w:div w:id="1647316459">
              <w:marLeft w:val="1155"/>
              <w:marRight w:val="0"/>
              <w:marTop w:val="0"/>
              <w:marBottom w:val="0"/>
              <w:divBdr>
                <w:top w:val="none" w:sz="0" w:space="0" w:color="auto"/>
                <w:left w:val="none" w:sz="0" w:space="0" w:color="auto"/>
                <w:bottom w:val="none" w:sz="0" w:space="0" w:color="auto"/>
                <w:right w:val="none" w:sz="0" w:space="0" w:color="auto"/>
              </w:divBdr>
            </w:div>
            <w:div w:id="1929650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5489">
      <w:bodyDiv w:val="1"/>
      <w:marLeft w:val="0"/>
      <w:marRight w:val="0"/>
      <w:marTop w:val="0"/>
      <w:marBottom w:val="0"/>
      <w:divBdr>
        <w:top w:val="none" w:sz="0" w:space="0" w:color="auto"/>
        <w:left w:val="none" w:sz="0" w:space="0" w:color="auto"/>
        <w:bottom w:val="none" w:sz="0" w:space="0" w:color="auto"/>
        <w:right w:val="none" w:sz="0" w:space="0" w:color="auto"/>
      </w:divBdr>
      <w:divsChild>
        <w:div w:id="204030415">
          <w:marLeft w:val="0"/>
          <w:marRight w:val="0"/>
          <w:marTop w:val="0"/>
          <w:marBottom w:val="0"/>
          <w:divBdr>
            <w:top w:val="none" w:sz="0" w:space="0" w:color="auto"/>
            <w:left w:val="none" w:sz="0" w:space="0" w:color="auto"/>
            <w:bottom w:val="none" w:sz="0" w:space="0" w:color="auto"/>
            <w:right w:val="none" w:sz="0" w:space="0" w:color="auto"/>
          </w:divBdr>
        </w:div>
        <w:div w:id="1595820958">
          <w:marLeft w:val="0"/>
          <w:marRight w:val="0"/>
          <w:marTop w:val="150"/>
          <w:marBottom w:val="0"/>
          <w:divBdr>
            <w:top w:val="none" w:sz="0" w:space="0" w:color="auto"/>
            <w:left w:val="none" w:sz="0" w:space="0" w:color="auto"/>
            <w:bottom w:val="none" w:sz="0" w:space="0" w:color="auto"/>
            <w:right w:val="none" w:sz="0" w:space="0" w:color="auto"/>
          </w:divBdr>
          <w:divsChild>
            <w:div w:id="1489982110">
              <w:marLeft w:val="1155"/>
              <w:marRight w:val="0"/>
              <w:marTop w:val="0"/>
              <w:marBottom w:val="0"/>
              <w:divBdr>
                <w:top w:val="none" w:sz="0" w:space="0" w:color="auto"/>
                <w:left w:val="none" w:sz="0" w:space="0" w:color="auto"/>
                <w:bottom w:val="none" w:sz="0" w:space="0" w:color="auto"/>
                <w:right w:val="none" w:sz="0" w:space="0" w:color="auto"/>
              </w:divBdr>
            </w:div>
            <w:div w:id="316885988">
              <w:marLeft w:val="1155"/>
              <w:marRight w:val="0"/>
              <w:marTop w:val="0"/>
              <w:marBottom w:val="0"/>
              <w:divBdr>
                <w:top w:val="none" w:sz="0" w:space="0" w:color="auto"/>
                <w:left w:val="none" w:sz="0" w:space="0" w:color="auto"/>
                <w:bottom w:val="none" w:sz="0" w:space="0" w:color="auto"/>
                <w:right w:val="none" w:sz="0" w:space="0" w:color="auto"/>
              </w:divBdr>
            </w:div>
            <w:div w:id="8496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6369">
      <w:bodyDiv w:val="1"/>
      <w:marLeft w:val="0"/>
      <w:marRight w:val="0"/>
      <w:marTop w:val="0"/>
      <w:marBottom w:val="0"/>
      <w:divBdr>
        <w:top w:val="none" w:sz="0" w:space="0" w:color="auto"/>
        <w:left w:val="none" w:sz="0" w:space="0" w:color="auto"/>
        <w:bottom w:val="none" w:sz="0" w:space="0" w:color="auto"/>
        <w:right w:val="none" w:sz="0" w:space="0" w:color="auto"/>
      </w:divBdr>
      <w:divsChild>
        <w:div w:id="266013367">
          <w:marLeft w:val="0"/>
          <w:marRight w:val="0"/>
          <w:marTop w:val="0"/>
          <w:marBottom w:val="0"/>
          <w:divBdr>
            <w:top w:val="none" w:sz="0" w:space="0" w:color="auto"/>
            <w:left w:val="none" w:sz="0" w:space="0" w:color="auto"/>
            <w:bottom w:val="none" w:sz="0" w:space="0" w:color="auto"/>
            <w:right w:val="none" w:sz="0" w:space="0" w:color="auto"/>
          </w:divBdr>
        </w:div>
        <w:div w:id="555630553">
          <w:marLeft w:val="0"/>
          <w:marRight w:val="0"/>
          <w:marTop w:val="150"/>
          <w:marBottom w:val="0"/>
          <w:divBdr>
            <w:top w:val="none" w:sz="0" w:space="0" w:color="auto"/>
            <w:left w:val="none" w:sz="0" w:space="0" w:color="auto"/>
            <w:bottom w:val="none" w:sz="0" w:space="0" w:color="auto"/>
            <w:right w:val="none" w:sz="0" w:space="0" w:color="auto"/>
          </w:divBdr>
          <w:divsChild>
            <w:div w:id="381562578">
              <w:marLeft w:val="1155"/>
              <w:marRight w:val="0"/>
              <w:marTop w:val="0"/>
              <w:marBottom w:val="0"/>
              <w:divBdr>
                <w:top w:val="none" w:sz="0" w:space="0" w:color="auto"/>
                <w:left w:val="none" w:sz="0" w:space="0" w:color="auto"/>
                <w:bottom w:val="none" w:sz="0" w:space="0" w:color="auto"/>
                <w:right w:val="none" w:sz="0" w:space="0" w:color="auto"/>
              </w:divBdr>
            </w:div>
            <w:div w:id="912545431">
              <w:marLeft w:val="1155"/>
              <w:marRight w:val="0"/>
              <w:marTop w:val="0"/>
              <w:marBottom w:val="0"/>
              <w:divBdr>
                <w:top w:val="none" w:sz="0" w:space="0" w:color="auto"/>
                <w:left w:val="none" w:sz="0" w:space="0" w:color="auto"/>
                <w:bottom w:val="none" w:sz="0" w:space="0" w:color="auto"/>
                <w:right w:val="none" w:sz="0" w:space="0" w:color="auto"/>
              </w:divBdr>
            </w:div>
            <w:div w:id="249705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16319">
      <w:bodyDiv w:val="1"/>
      <w:marLeft w:val="0"/>
      <w:marRight w:val="0"/>
      <w:marTop w:val="0"/>
      <w:marBottom w:val="0"/>
      <w:divBdr>
        <w:top w:val="none" w:sz="0" w:space="0" w:color="auto"/>
        <w:left w:val="none" w:sz="0" w:space="0" w:color="auto"/>
        <w:bottom w:val="none" w:sz="0" w:space="0" w:color="auto"/>
        <w:right w:val="none" w:sz="0" w:space="0" w:color="auto"/>
      </w:divBdr>
      <w:divsChild>
        <w:div w:id="793712766">
          <w:marLeft w:val="0"/>
          <w:marRight w:val="0"/>
          <w:marTop w:val="0"/>
          <w:marBottom w:val="0"/>
          <w:divBdr>
            <w:top w:val="none" w:sz="0" w:space="0" w:color="auto"/>
            <w:left w:val="none" w:sz="0" w:space="0" w:color="auto"/>
            <w:bottom w:val="none" w:sz="0" w:space="0" w:color="auto"/>
            <w:right w:val="none" w:sz="0" w:space="0" w:color="auto"/>
          </w:divBdr>
        </w:div>
        <w:div w:id="738212057">
          <w:marLeft w:val="0"/>
          <w:marRight w:val="0"/>
          <w:marTop w:val="150"/>
          <w:marBottom w:val="0"/>
          <w:divBdr>
            <w:top w:val="none" w:sz="0" w:space="0" w:color="auto"/>
            <w:left w:val="none" w:sz="0" w:space="0" w:color="auto"/>
            <w:bottom w:val="none" w:sz="0" w:space="0" w:color="auto"/>
            <w:right w:val="none" w:sz="0" w:space="0" w:color="auto"/>
          </w:divBdr>
          <w:divsChild>
            <w:div w:id="638847337">
              <w:marLeft w:val="1155"/>
              <w:marRight w:val="0"/>
              <w:marTop w:val="0"/>
              <w:marBottom w:val="0"/>
              <w:divBdr>
                <w:top w:val="none" w:sz="0" w:space="0" w:color="auto"/>
                <w:left w:val="none" w:sz="0" w:space="0" w:color="auto"/>
                <w:bottom w:val="none" w:sz="0" w:space="0" w:color="auto"/>
                <w:right w:val="none" w:sz="0" w:space="0" w:color="auto"/>
              </w:divBdr>
            </w:div>
            <w:div w:id="374232986">
              <w:marLeft w:val="1155"/>
              <w:marRight w:val="0"/>
              <w:marTop w:val="0"/>
              <w:marBottom w:val="0"/>
              <w:divBdr>
                <w:top w:val="none" w:sz="0" w:space="0" w:color="auto"/>
                <w:left w:val="none" w:sz="0" w:space="0" w:color="auto"/>
                <w:bottom w:val="none" w:sz="0" w:space="0" w:color="auto"/>
                <w:right w:val="none" w:sz="0" w:space="0" w:color="auto"/>
              </w:divBdr>
            </w:div>
            <w:div w:id="1256986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3057">
      <w:bodyDiv w:val="1"/>
      <w:marLeft w:val="0"/>
      <w:marRight w:val="0"/>
      <w:marTop w:val="0"/>
      <w:marBottom w:val="0"/>
      <w:divBdr>
        <w:top w:val="none" w:sz="0" w:space="0" w:color="auto"/>
        <w:left w:val="none" w:sz="0" w:space="0" w:color="auto"/>
        <w:bottom w:val="none" w:sz="0" w:space="0" w:color="auto"/>
        <w:right w:val="none" w:sz="0" w:space="0" w:color="auto"/>
      </w:divBdr>
      <w:divsChild>
        <w:div w:id="1962297437">
          <w:marLeft w:val="0"/>
          <w:marRight w:val="0"/>
          <w:marTop w:val="0"/>
          <w:marBottom w:val="0"/>
          <w:divBdr>
            <w:top w:val="none" w:sz="0" w:space="0" w:color="auto"/>
            <w:left w:val="none" w:sz="0" w:space="0" w:color="auto"/>
            <w:bottom w:val="none" w:sz="0" w:space="0" w:color="auto"/>
            <w:right w:val="none" w:sz="0" w:space="0" w:color="auto"/>
          </w:divBdr>
        </w:div>
        <w:div w:id="1894929858">
          <w:marLeft w:val="0"/>
          <w:marRight w:val="0"/>
          <w:marTop w:val="150"/>
          <w:marBottom w:val="0"/>
          <w:divBdr>
            <w:top w:val="none" w:sz="0" w:space="0" w:color="auto"/>
            <w:left w:val="none" w:sz="0" w:space="0" w:color="auto"/>
            <w:bottom w:val="none" w:sz="0" w:space="0" w:color="auto"/>
            <w:right w:val="none" w:sz="0" w:space="0" w:color="auto"/>
          </w:divBdr>
          <w:divsChild>
            <w:div w:id="715811687">
              <w:marLeft w:val="1155"/>
              <w:marRight w:val="0"/>
              <w:marTop w:val="0"/>
              <w:marBottom w:val="0"/>
              <w:divBdr>
                <w:top w:val="none" w:sz="0" w:space="0" w:color="auto"/>
                <w:left w:val="none" w:sz="0" w:space="0" w:color="auto"/>
                <w:bottom w:val="none" w:sz="0" w:space="0" w:color="auto"/>
                <w:right w:val="none" w:sz="0" w:space="0" w:color="auto"/>
              </w:divBdr>
            </w:div>
            <w:div w:id="2027435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817456">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481093">
      <w:bodyDiv w:val="1"/>
      <w:marLeft w:val="0"/>
      <w:marRight w:val="0"/>
      <w:marTop w:val="0"/>
      <w:marBottom w:val="0"/>
      <w:divBdr>
        <w:top w:val="none" w:sz="0" w:space="0" w:color="auto"/>
        <w:left w:val="none" w:sz="0" w:space="0" w:color="auto"/>
        <w:bottom w:val="none" w:sz="0" w:space="0" w:color="auto"/>
        <w:right w:val="none" w:sz="0" w:space="0" w:color="auto"/>
      </w:divBdr>
      <w:divsChild>
        <w:div w:id="644160761">
          <w:marLeft w:val="0"/>
          <w:marRight w:val="0"/>
          <w:marTop w:val="0"/>
          <w:marBottom w:val="0"/>
          <w:divBdr>
            <w:top w:val="none" w:sz="0" w:space="0" w:color="auto"/>
            <w:left w:val="none" w:sz="0" w:space="0" w:color="auto"/>
            <w:bottom w:val="none" w:sz="0" w:space="0" w:color="auto"/>
            <w:right w:val="none" w:sz="0" w:space="0" w:color="auto"/>
          </w:divBdr>
        </w:div>
        <w:div w:id="23599356">
          <w:marLeft w:val="0"/>
          <w:marRight w:val="0"/>
          <w:marTop w:val="150"/>
          <w:marBottom w:val="0"/>
          <w:divBdr>
            <w:top w:val="none" w:sz="0" w:space="0" w:color="auto"/>
            <w:left w:val="none" w:sz="0" w:space="0" w:color="auto"/>
            <w:bottom w:val="none" w:sz="0" w:space="0" w:color="auto"/>
            <w:right w:val="none" w:sz="0" w:space="0" w:color="auto"/>
          </w:divBdr>
          <w:divsChild>
            <w:div w:id="940914071">
              <w:marLeft w:val="1155"/>
              <w:marRight w:val="0"/>
              <w:marTop w:val="0"/>
              <w:marBottom w:val="0"/>
              <w:divBdr>
                <w:top w:val="none" w:sz="0" w:space="0" w:color="auto"/>
                <w:left w:val="none" w:sz="0" w:space="0" w:color="auto"/>
                <w:bottom w:val="none" w:sz="0" w:space="0" w:color="auto"/>
                <w:right w:val="none" w:sz="0" w:space="0" w:color="auto"/>
              </w:divBdr>
            </w:div>
            <w:div w:id="149752629">
              <w:marLeft w:val="1155"/>
              <w:marRight w:val="0"/>
              <w:marTop w:val="0"/>
              <w:marBottom w:val="0"/>
              <w:divBdr>
                <w:top w:val="none" w:sz="0" w:space="0" w:color="auto"/>
                <w:left w:val="none" w:sz="0" w:space="0" w:color="auto"/>
                <w:bottom w:val="none" w:sz="0" w:space="0" w:color="auto"/>
                <w:right w:val="none" w:sz="0" w:space="0" w:color="auto"/>
              </w:divBdr>
            </w:div>
            <w:div w:id="5624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70511">
      <w:bodyDiv w:val="1"/>
      <w:marLeft w:val="0"/>
      <w:marRight w:val="0"/>
      <w:marTop w:val="0"/>
      <w:marBottom w:val="0"/>
      <w:divBdr>
        <w:top w:val="none" w:sz="0" w:space="0" w:color="auto"/>
        <w:left w:val="none" w:sz="0" w:space="0" w:color="auto"/>
        <w:bottom w:val="none" w:sz="0" w:space="0" w:color="auto"/>
        <w:right w:val="none" w:sz="0" w:space="0" w:color="auto"/>
      </w:divBdr>
      <w:divsChild>
        <w:div w:id="2064324237">
          <w:marLeft w:val="0"/>
          <w:marRight w:val="0"/>
          <w:marTop w:val="0"/>
          <w:marBottom w:val="0"/>
          <w:divBdr>
            <w:top w:val="none" w:sz="0" w:space="0" w:color="auto"/>
            <w:left w:val="none" w:sz="0" w:space="0" w:color="auto"/>
            <w:bottom w:val="none" w:sz="0" w:space="0" w:color="auto"/>
            <w:right w:val="none" w:sz="0" w:space="0" w:color="auto"/>
          </w:divBdr>
        </w:div>
        <w:div w:id="1441486757">
          <w:marLeft w:val="0"/>
          <w:marRight w:val="0"/>
          <w:marTop w:val="150"/>
          <w:marBottom w:val="0"/>
          <w:divBdr>
            <w:top w:val="none" w:sz="0" w:space="0" w:color="auto"/>
            <w:left w:val="none" w:sz="0" w:space="0" w:color="auto"/>
            <w:bottom w:val="none" w:sz="0" w:space="0" w:color="auto"/>
            <w:right w:val="none" w:sz="0" w:space="0" w:color="auto"/>
          </w:divBdr>
          <w:divsChild>
            <w:div w:id="1602102419">
              <w:marLeft w:val="1155"/>
              <w:marRight w:val="0"/>
              <w:marTop w:val="0"/>
              <w:marBottom w:val="0"/>
              <w:divBdr>
                <w:top w:val="none" w:sz="0" w:space="0" w:color="auto"/>
                <w:left w:val="none" w:sz="0" w:space="0" w:color="auto"/>
                <w:bottom w:val="none" w:sz="0" w:space="0" w:color="auto"/>
                <w:right w:val="none" w:sz="0" w:space="0" w:color="auto"/>
              </w:divBdr>
            </w:div>
            <w:div w:id="1046416454">
              <w:marLeft w:val="1155"/>
              <w:marRight w:val="0"/>
              <w:marTop w:val="0"/>
              <w:marBottom w:val="0"/>
              <w:divBdr>
                <w:top w:val="none" w:sz="0" w:space="0" w:color="auto"/>
                <w:left w:val="none" w:sz="0" w:space="0" w:color="auto"/>
                <w:bottom w:val="none" w:sz="0" w:space="0" w:color="auto"/>
                <w:right w:val="none" w:sz="0" w:space="0" w:color="auto"/>
              </w:divBdr>
            </w:div>
            <w:div w:id="1419255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291269">
      <w:bodyDiv w:val="1"/>
      <w:marLeft w:val="0"/>
      <w:marRight w:val="0"/>
      <w:marTop w:val="0"/>
      <w:marBottom w:val="0"/>
      <w:divBdr>
        <w:top w:val="none" w:sz="0" w:space="0" w:color="auto"/>
        <w:left w:val="none" w:sz="0" w:space="0" w:color="auto"/>
        <w:bottom w:val="none" w:sz="0" w:space="0" w:color="auto"/>
        <w:right w:val="none" w:sz="0" w:space="0" w:color="auto"/>
      </w:divBdr>
      <w:divsChild>
        <w:div w:id="1023751764">
          <w:marLeft w:val="0"/>
          <w:marRight w:val="0"/>
          <w:marTop w:val="0"/>
          <w:marBottom w:val="0"/>
          <w:divBdr>
            <w:top w:val="none" w:sz="0" w:space="0" w:color="auto"/>
            <w:left w:val="none" w:sz="0" w:space="0" w:color="auto"/>
            <w:bottom w:val="none" w:sz="0" w:space="0" w:color="auto"/>
            <w:right w:val="none" w:sz="0" w:space="0" w:color="auto"/>
          </w:divBdr>
        </w:div>
        <w:div w:id="1125000655">
          <w:marLeft w:val="0"/>
          <w:marRight w:val="0"/>
          <w:marTop w:val="150"/>
          <w:marBottom w:val="0"/>
          <w:divBdr>
            <w:top w:val="none" w:sz="0" w:space="0" w:color="auto"/>
            <w:left w:val="none" w:sz="0" w:space="0" w:color="auto"/>
            <w:bottom w:val="none" w:sz="0" w:space="0" w:color="auto"/>
            <w:right w:val="none" w:sz="0" w:space="0" w:color="auto"/>
          </w:divBdr>
          <w:divsChild>
            <w:div w:id="1326974315">
              <w:marLeft w:val="1155"/>
              <w:marRight w:val="0"/>
              <w:marTop w:val="0"/>
              <w:marBottom w:val="0"/>
              <w:divBdr>
                <w:top w:val="none" w:sz="0" w:space="0" w:color="auto"/>
                <w:left w:val="none" w:sz="0" w:space="0" w:color="auto"/>
                <w:bottom w:val="none" w:sz="0" w:space="0" w:color="auto"/>
                <w:right w:val="none" w:sz="0" w:space="0" w:color="auto"/>
              </w:divBdr>
            </w:div>
            <w:div w:id="1404374978">
              <w:marLeft w:val="1155"/>
              <w:marRight w:val="0"/>
              <w:marTop w:val="0"/>
              <w:marBottom w:val="0"/>
              <w:divBdr>
                <w:top w:val="none" w:sz="0" w:space="0" w:color="auto"/>
                <w:left w:val="none" w:sz="0" w:space="0" w:color="auto"/>
                <w:bottom w:val="none" w:sz="0" w:space="0" w:color="auto"/>
                <w:right w:val="none" w:sz="0" w:space="0" w:color="auto"/>
              </w:divBdr>
            </w:div>
            <w:div w:id="26164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31374">
      <w:bodyDiv w:val="1"/>
      <w:marLeft w:val="0"/>
      <w:marRight w:val="0"/>
      <w:marTop w:val="0"/>
      <w:marBottom w:val="0"/>
      <w:divBdr>
        <w:top w:val="none" w:sz="0" w:space="0" w:color="auto"/>
        <w:left w:val="none" w:sz="0" w:space="0" w:color="auto"/>
        <w:bottom w:val="none" w:sz="0" w:space="0" w:color="auto"/>
        <w:right w:val="none" w:sz="0" w:space="0" w:color="auto"/>
      </w:divBdr>
      <w:divsChild>
        <w:div w:id="1166242509">
          <w:marLeft w:val="0"/>
          <w:marRight w:val="0"/>
          <w:marTop w:val="0"/>
          <w:marBottom w:val="0"/>
          <w:divBdr>
            <w:top w:val="none" w:sz="0" w:space="0" w:color="auto"/>
            <w:left w:val="none" w:sz="0" w:space="0" w:color="auto"/>
            <w:bottom w:val="none" w:sz="0" w:space="0" w:color="auto"/>
            <w:right w:val="none" w:sz="0" w:space="0" w:color="auto"/>
          </w:divBdr>
        </w:div>
        <w:div w:id="916984033">
          <w:marLeft w:val="0"/>
          <w:marRight w:val="0"/>
          <w:marTop w:val="150"/>
          <w:marBottom w:val="0"/>
          <w:divBdr>
            <w:top w:val="none" w:sz="0" w:space="0" w:color="auto"/>
            <w:left w:val="none" w:sz="0" w:space="0" w:color="auto"/>
            <w:bottom w:val="none" w:sz="0" w:space="0" w:color="auto"/>
            <w:right w:val="none" w:sz="0" w:space="0" w:color="auto"/>
          </w:divBdr>
          <w:divsChild>
            <w:div w:id="423453398">
              <w:marLeft w:val="1155"/>
              <w:marRight w:val="0"/>
              <w:marTop w:val="0"/>
              <w:marBottom w:val="0"/>
              <w:divBdr>
                <w:top w:val="none" w:sz="0" w:space="0" w:color="auto"/>
                <w:left w:val="none" w:sz="0" w:space="0" w:color="auto"/>
                <w:bottom w:val="none" w:sz="0" w:space="0" w:color="auto"/>
                <w:right w:val="none" w:sz="0" w:space="0" w:color="auto"/>
              </w:divBdr>
            </w:div>
            <w:div w:id="1576278251">
              <w:marLeft w:val="1155"/>
              <w:marRight w:val="0"/>
              <w:marTop w:val="0"/>
              <w:marBottom w:val="0"/>
              <w:divBdr>
                <w:top w:val="none" w:sz="0" w:space="0" w:color="auto"/>
                <w:left w:val="none" w:sz="0" w:space="0" w:color="auto"/>
                <w:bottom w:val="none" w:sz="0" w:space="0" w:color="auto"/>
                <w:right w:val="none" w:sz="0" w:space="0" w:color="auto"/>
              </w:divBdr>
            </w:div>
            <w:div w:id="2117481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7210">
      <w:bodyDiv w:val="1"/>
      <w:marLeft w:val="0"/>
      <w:marRight w:val="0"/>
      <w:marTop w:val="0"/>
      <w:marBottom w:val="0"/>
      <w:divBdr>
        <w:top w:val="none" w:sz="0" w:space="0" w:color="auto"/>
        <w:left w:val="none" w:sz="0" w:space="0" w:color="auto"/>
        <w:bottom w:val="none" w:sz="0" w:space="0" w:color="auto"/>
        <w:right w:val="none" w:sz="0" w:space="0" w:color="auto"/>
      </w:divBdr>
      <w:divsChild>
        <w:div w:id="2016690151">
          <w:marLeft w:val="0"/>
          <w:marRight w:val="0"/>
          <w:marTop w:val="0"/>
          <w:marBottom w:val="0"/>
          <w:divBdr>
            <w:top w:val="none" w:sz="0" w:space="0" w:color="auto"/>
            <w:left w:val="none" w:sz="0" w:space="0" w:color="auto"/>
            <w:bottom w:val="none" w:sz="0" w:space="0" w:color="auto"/>
            <w:right w:val="none" w:sz="0" w:space="0" w:color="auto"/>
          </w:divBdr>
        </w:div>
        <w:div w:id="309793600">
          <w:marLeft w:val="0"/>
          <w:marRight w:val="0"/>
          <w:marTop w:val="150"/>
          <w:marBottom w:val="0"/>
          <w:divBdr>
            <w:top w:val="none" w:sz="0" w:space="0" w:color="auto"/>
            <w:left w:val="none" w:sz="0" w:space="0" w:color="auto"/>
            <w:bottom w:val="none" w:sz="0" w:space="0" w:color="auto"/>
            <w:right w:val="none" w:sz="0" w:space="0" w:color="auto"/>
          </w:divBdr>
          <w:divsChild>
            <w:div w:id="1092164141">
              <w:marLeft w:val="1155"/>
              <w:marRight w:val="0"/>
              <w:marTop w:val="0"/>
              <w:marBottom w:val="0"/>
              <w:divBdr>
                <w:top w:val="none" w:sz="0" w:space="0" w:color="auto"/>
                <w:left w:val="none" w:sz="0" w:space="0" w:color="auto"/>
                <w:bottom w:val="none" w:sz="0" w:space="0" w:color="auto"/>
                <w:right w:val="none" w:sz="0" w:space="0" w:color="auto"/>
              </w:divBdr>
            </w:div>
            <w:div w:id="776095993">
              <w:marLeft w:val="1155"/>
              <w:marRight w:val="0"/>
              <w:marTop w:val="0"/>
              <w:marBottom w:val="0"/>
              <w:divBdr>
                <w:top w:val="none" w:sz="0" w:space="0" w:color="auto"/>
                <w:left w:val="none" w:sz="0" w:space="0" w:color="auto"/>
                <w:bottom w:val="none" w:sz="0" w:space="0" w:color="auto"/>
                <w:right w:val="none" w:sz="0" w:space="0" w:color="auto"/>
              </w:divBdr>
            </w:div>
            <w:div w:id="176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449836">
      <w:bodyDiv w:val="1"/>
      <w:marLeft w:val="0"/>
      <w:marRight w:val="0"/>
      <w:marTop w:val="0"/>
      <w:marBottom w:val="0"/>
      <w:divBdr>
        <w:top w:val="none" w:sz="0" w:space="0" w:color="auto"/>
        <w:left w:val="none" w:sz="0" w:space="0" w:color="auto"/>
        <w:bottom w:val="none" w:sz="0" w:space="0" w:color="auto"/>
        <w:right w:val="none" w:sz="0" w:space="0" w:color="auto"/>
      </w:divBdr>
      <w:divsChild>
        <w:div w:id="1834755181">
          <w:marLeft w:val="0"/>
          <w:marRight w:val="0"/>
          <w:marTop w:val="0"/>
          <w:marBottom w:val="0"/>
          <w:divBdr>
            <w:top w:val="none" w:sz="0" w:space="0" w:color="auto"/>
            <w:left w:val="none" w:sz="0" w:space="0" w:color="auto"/>
            <w:bottom w:val="none" w:sz="0" w:space="0" w:color="auto"/>
            <w:right w:val="none" w:sz="0" w:space="0" w:color="auto"/>
          </w:divBdr>
        </w:div>
        <w:div w:id="746465506">
          <w:marLeft w:val="0"/>
          <w:marRight w:val="0"/>
          <w:marTop w:val="150"/>
          <w:marBottom w:val="0"/>
          <w:divBdr>
            <w:top w:val="none" w:sz="0" w:space="0" w:color="auto"/>
            <w:left w:val="none" w:sz="0" w:space="0" w:color="auto"/>
            <w:bottom w:val="none" w:sz="0" w:space="0" w:color="auto"/>
            <w:right w:val="none" w:sz="0" w:space="0" w:color="auto"/>
          </w:divBdr>
          <w:divsChild>
            <w:div w:id="1748451465">
              <w:marLeft w:val="1155"/>
              <w:marRight w:val="0"/>
              <w:marTop w:val="0"/>
              <w:marBottom w:val="0"/>
              <w:divBdr>
                <w:top w:val="none" w:sz="0" w:space="0" w:color="auto"/>
                <w:left w:val="none" w:sz="0" w:space="0" w:color="auto"/>
                <w:bottom w:val="none" w:sz="0" w:space="0" w:color="auto"/>
                <w:right w:val="none" w:sz="0" w:space="0" w:color="auto"/>
              </w:divBdr>
            </w:div>
            <w:div w:id="1762214356">
              <w:marLeft w:val="1155"/>
              <w:marRight w:val="0"/>
              <w:marTop w:val="0"/>
              <w:marBottom w:val="0"/>
              <w:divBdr>
                <w:top w:val="none" w:sz="0" w:space="0" w:color="auto"/>
                <w:left w:val="none" w:sz="0" w:space="0" w:color="auto"/>
                <w:bottom w:val="none" w:sz="0" w:space="0" w:color="auto"/>
                <w:right w:val="none" w:sz="0" w:space="0" w:color="auto"/>
              </w:divBdr>
            </w:div>
            <w:div w:id="1925644970">
              <w:marLeft w:val="1155"/>
              <w:marRight w:val="0"/>
              <w:marTop w:val="0"/>
              <w:marBottom w:val="0"/>
              <w:divBdr>
                <w:top w:val="none" w:sz="0" w:space="0" w:color="auto"/>
                <w:left w:val="none" w:sz="0" w:space="0" w:color="auto"/>
                <w:bottom w:val="none" w:sz="0" w:space="0" w:color="auto"/>
                <w:right w:val="none" w:sz="0" w:space="0" w:color="auto"/>
              </w:divBdr>
            </w:div>
            <w:div w:id="111976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1246">
      <w:bodyDiv w:val="1"/>
      <w:marLeft w:val="0"/>
      <w:marRight w:val="0"/>
      <w:marTop w:val="0"/>
      <w:marBottom w:val="0"/>
      <w:divBdr>
        <w:top w:val="none" w:sz="0" w:space="0" w:color="auto"/>
        <w:left w:val="none" w:sz="0" w:space="0" w:color="auto"/>
        <w:bottom w:val="none" w:sz="0" w:space="0" w:color="auto"/>
        <w:right w:val="none" w:sz="0" w:space="0" w:color="auto"/>
      </w:divBdr>
      <w:divsChild>
        <w:div w:id="244845898">
          <w:marLeft w:val="0"/>
          <w:marRight w:val="0"/>
          <w:marTop w:val="0"/>
          <w:marBottom w:val="0"/>
          <w:divBdr>
            <w:top w:val="none" w:sz="0" w:space="0" w:color="auto"/>
            <w:left w:val="none" w:sz="0" w:space="0" w:color="auto"/>
            <w:bottom w:val="none" w:sz="0" w:space="0" w:color="auto"/>
            <w:right w:val="none" w:sz="0" w:space="0" w:color="auto"/>
          </w:divBdr>
        </w:div>
        <w:div w:id="629167073">
          <w:marLeft w:val="0"/>
          <w:marRight w:val="0"/>
          <w:marTop w:val="150"/>
          <w:marBottom w:val="0"/>
          <w:divBdr>
            <w:top w:val="none" w:sz="0" w:space="0" w:color="auto"/>
            <w:left w:val="none" w:sz="0" w:space="0" w:color="auto"/>
            <w:bottom w:val="none" w:sz="0" w:space="0" w:color="auto"/>
            <w:right w:val="none" w:sz="0" w:space="0" w:color="auto"/>
          </w:divBdr>
          <w:divsChild>
            <w:div w:id="407464985">
              <w:marLeft w:val="1155"/>
              <w:marRight w:val="0"/>
              <w:marTop w:val="0"/>
              <w:marBottom w:val="0"/>
              <w:divBdr>
                <w:top w:val="none" w:sz="0" w:space="0" w:color="auto"/>
                <w:left w:val="none" w:sz="0" w:space="0" w:color="auto"/>
                <w:bottom w:val="none" w:sz="0" w:space="0" w:color="auto"/>
                <w:right w:val="none" w:sz="0" w:space="0" w:color="auto"/>
              </w:divBdr>
            </w:div>
            <w:div w:id="543837068">
              <w:marLeft w:val="1155"/>
              <w:marRight w:val="0"/>
              <w:marTop w:val="0"/>
              <w:marBottom w:val="0"/>
              <w:divBdr>
                <w:top w:val="none" w:sz="0" w:space="0" w:color="auto"/>
                <w:left w:val="none" w:sz="0" w:space="0" w:color="auto"/>
                <w:bottom w:val="none" w:sz="0" w:space="0" w:color="auto"/>
                <w:right w:val="none" w:sz="0" w:space="0" w:color="auto"/>
              </w:divBdr>
            </w:div>
            <w:div w:id="1166555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181170">
      <w:bodyDiv w:val="1"/>
      <w:marLeft w:val="0"/>
      <w:marRight w:val="0"/>
      <w:marTop w:val="0"/>
      <w:marBottom w:val="0"/>
      <w:divBdr>
        <w:top w:val="none" w:sz="0" w:space="0" w:color="auto"/>
        <w:left w:val="none" w:sz="0" w:space="0" w:color="auto"/>
        <w:bottom w:val="none" w:sz="0" w:space="0" w:color="auto"/>
        <w:right w:val="none" w:sz="0" w:space="0" w:color="auto"/>
      </w:divBdr>
      <w:divsChild>
        <w:div w:id="457603132">
          <w:marLeft w:val="0"/>
          <w:marRight w:val="0"/>
          <w:marTop w:val="0"/>
          <w:marBottom w:val="0"/>
          <w:divBdr>
            <w:top w:val="none" w:sz="0" w:space="0" w:color="auto"/>
            <w:left w:val="none" w:sz="0" w:space="0" w:color="auto"/>
            <w:bottom w:val="none" w:sz="0" w:space="0" w:color="auto"/>
            <w:right w:val="none" w:sz="0" w:space="0" w:color="auto"/>
          </w:divBdr>
        </w:div>
        <w:div w:id="1022585613">
          <w:marLeft w:val="0"/>
          <w:marRight w:val="0"/>
          <w:marTop w:val="150"/>
          <w:marBottom w:val="0"/>
          <w:divBdr>
            <w:top w:val="none" w:sz="0" w:space="0" w:color="auto"/>
            <w:left w:val="none" w:sz="0" w:space="0" w:color="auto"/>
            <w:bottom w:val="none" w:sz="0" w:space="0" w:color="auto"/>
            <w:right w:val="none" w:sz="0" w:space="0" w:color="auto"/>
          </w:divBdr>
          <w:divsChild>
            <w:div w:id="506408595">
              <w:marLeft w:val="1155"/>
              <w:marRight w:val="0"/>
              <w:marTop w:val="0"/>
              <w:marBottom w:val="0"/>
              <w:divBdr>
                <w:top w:val="none" w:sz="0" w:space="0" w:color="auto"/>
                <w:left w:val="none" w:sz="0" w:space="0" w:color="auto"/>
                <w:bottom w:val="none" w:sz="0" w:space="0" w:color="auto"/>
                <w:right w:val="none" w:sz="0" w:space="0" w:color="auto"/>
              </w:divBdr>
            </w:div>
            <w:div w:id="1671983406">
              <w:marLeft w:val="1155"/>
              <w:marRight w:val="0"/>
              <w:marTop w:val="0"/>
              <w:marBottom w:val="0"/>
              <w:divBdr>
                <w:top w:val="none" w:sz="0" w:space="0" w:color="auto"/>
                <w:left w:val="none" w:sz="0" w:space="0" w:color="auto"/>
                <w:bottom w:val="none" w:sz="0" w:space="0" w:color="auto"/>
                <w:right w:val="none" w:sz="0" w:space="0" w:color="auto"/>
              </w:divBdr>
            </w:div>
            <w:div w:id="5868915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3483">
      <w:bodyDiv w:val="1"/>
      <w:marLeft w:val="0"/>
      <w:marRight w:val="0"/>
      <w:marTop w:val="0"/>
      <w:marBottom w:val="0"/>
      <w:divBdr>
        <w:top w:val="none" w:sz="0" w:space="0" w:color="auto"/>
        <w:left w:val="none" w:sz="0" w:space="0" w:color="auto"/>
        <w:bottom w:val="none" w:sz="0" w:space="0" w:color="auto"/>
        <w:right w:val="none" w:sz="0" w:space="0" w:color="auto"/>
      </w:divBdr>
      <w:divsChild>
        <w:div w:id="1012683024">
          <w:marLeft w:val="0"/>
          <w:marRight w:val="0"/>
          <w:marTop w:val="0"/>
          <w:marBottom w:val="0"/>
          <w:divBdr>
            <w:top w:val="none" w:sz="0" w:space="0" w:color="auto"/>
            <w:left w:val="none" w:sz="0" w:space="0" w:color="auto"/>
            <w:bottom w:val="none" w:sz="0" w:space="0" w:color="auto"/>
            <w:right w:val="none" w:sz="0" w:space="0" w:color="auto"/>
          </w:divBdr>
        </w:div>
        <w:div w:id="777792008">
          <w:marLeft w:val="0"/>
          <w:marRight w:val="0"/>
          <w:marTop w:val="150"/>
          <w:marBottom w:val="0"/>
          <w:divBdr>
            <w:top w:val="none" w:sz="0" w:space="0" w:color="auto"/>
            <w:left w:val="none" w:sz="0" w:space="0" w:color="auto"/>
            <w:bottom w:val="none" w:sz="0" w:space="0" w:color="auto"/>
            <w:right w:val="none" w:sz="0" w:space="0" w:color="auto"/>
          </w:divBdr>
          <w:divsChild>
            <w:div w:id="338897224">
              <w:marLeft w:val="1155"/>
              <w:marRight w:val="0"/>
              <w:marTop w:val="0"/>
              <w:marBottom w:val="0"/>
              <w:divBdr>
                <w:top w:val="none" w:sz="0" w:space="0" w:color="auto"/>
                <w:left w:val="none" w:sz="0" w:space="0" w:color="auto"/>
                <w:bottom w:val="none" w:sz="0" w:space="0" w:color="auto"/>
                <w:right w:val="none" w:sz="0" w:space="0" w:color="auto"/>
              </w:divBdr>
            </w:div>
            <w:div w:id="1152481534">
              <w:marLeft w:val="1155"/>
              <w:marRight w:val="0"/>
              <w:marTop w:val="0"/>
              <w:marBottom w:val="0"/>
              <w:divBdr>
                <w:top w:val="none" w:sz="0" w:space="0" w:color="auto"/>
                <w:left w:val="none" w:sz="0" w:space="0" w:color="auto"/>
                <w:bottom w:val="none" w:sz="0" w:space="0" w:color="auto"/>
                <w:right w:val="none" w:sz="0" w:space="0" w:color="auto"/>
              </w:divBdr>
            </w:div>
            <w:div w:id="1525024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18523">
      <w:bodyDiv w:val="1"/>
      <w:marLeft w:val="0"/>
      <w:marRight w:val="0"/>
      <w:marTop w:val="0"/>
      <w:marBottom w:val="0"/>
      <w:divBdr>
        <w:top w:val="none" w:sz="0" w:space="0" w:color="auto"/>
        <w:left w:val="none" w:sz="0" w:space="0" w:color="auto"/>
        <w:bottom w:val="none" w:sz="0" w:space="0" w:color="auto"/>
        <w:right w:val="none" w:sz="0" w:space="0" w:color="auto"/>
      </w:divBdr>
      <w:divsChild>
        <w:div w:id="637882052">
          <w:marLeft w:val="0"/>
          <w:marRight w:val="0"/>
          <w:marTop w:val="0"/>
          <w:marBottom w:val="0"/>
          <w:divBdr>
            <w:top w:val="none" w:sz="0" w:space="0" w:color="auto"/>
            <w:left w:val="none" w:sz="0" w:space="0" w:color="auto"/>
            <w:bottom w:val="none" w:sz="0" w:space="0" w:color="auto"/>
            <w:right w:val="none" w:sz="0" w:space="0" w:color="auto"/>
          </w:divBdr>
        </w:div>
        <w:div w:id="1771268200">
          <w:marLeft w:val="0"/>
          <w:marRight w:val="0"/>
          <w:marTop w:val="150"/>
          <w:marBottom w:val="0"/>
          <w:divBdr>
            <w:top w:val="none" w:sz="0" w:space="0" w:color="auto"/>
            <w:left w:val="none" w:sz="0" w:space="0" w:color="auto"/>
            <w:bottom w:val="none" w:sz="0" w:space="0" w:color="auto"/>
            <w:right w:val="none" w:sz="0" w:space="0" w:color="auto"/>
          </w:divBdr>
          <w:divsChild>
            <w:div w:id="1113327298">
              <w:marLeft w:val="1155"/>
              <w:marRight w:val="0"/>
              <w:marTop w:val="0"/>
              <w:marBottom w:val="0"/>
              <w:divBdr>
                <w:top w:val="none" w:sz="0" w:space="0" w:color="auto"/>
                <w:left w:val="none" w:sz="0" w:space="0" w:color="auto"/>
                <w:bottom w:val="none" w:sz="0" w:space="0" w:color="auto"/>
                <w:right w:val="none" w:sz="0" w:space="0" w:color="auto"/>
              </w:divBdr>
            </w:div>
            <w:div w:id="1187988029">
              <w:marLeft w:val="1155"/>
              <w:marRight w:val="0"/>
              <w:marTop w:val="0"/>
              <w:marBottom w:val="0"/>
              <w:divBdr>
                <w:top w:val="none" w:sz="0" w:space="0" w:color="auto"/>
                <w:left w:val="none" w:sz="0" w:space="0" w:color="auto"/>
                <w:bottom w:val="none" w:sz="0" w:space="0" w:color="auto"/>
                <w:right w:val="none" w:sz="0" w:space="0" w:color="auto"/>
              </w:divBdr>
            </w:div>
            <w:div w:id="688260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068137">
      <w:bodyDiv w:val="1"/>
      <w:marLeft w:val="0"/>
      <w:marRight w:val="0"/>
      <w:marTop w:val="0"/>
      <w:marBottom w:val="0"/>
      <w:divBdr>
        <w:top w:val="none" w:sz="0" w:space="0" w:color="auto"/>
        <w:left w:val="none" w:sz="0" w:space="0" w:color="auto"/>
        <w:bottom w:val="none" w:sz="0" w:space="0" w:color="auto"/>
        <w:right w:val="none" w:sz="0" w:space="0" w:color="auto"/>
      </w:divBdr>
      <w:divsChild>
        <w:div w:id="202692">
          <w:marLeft w:val="0"/>
          <w:marRight w:val="0"/>
          <w:marTop w:val="0"/>
          <w:marBottom w:val="0"/>
          <w:divBdr>
            <w:top w:val="none" w:sz="0" w:space="0" w:color="auto"/>
            <w:left w:val="none" w:sz="0" w:space="0" w:color="auto"/>
            <w:bottom w:val="none" w:sz="0" w:space="0" w:color="auto"/>
            <w:right w:val="none" w:sz="0" w:space="0" w:color="auto"/>
          </w:divBdr>
        </w:div>
        <w:div w:id="126708677">
          <w:marLeft w:val="0"/>
          <w:marRight w:val="0"/>
          <w:marTop w:val="150"/>
          <w:marBottom w:val="0"/>
          <w:divBdr>
            <w:top w:val="none" w:sz="0" w:space="0" w:color="auto"/>
            <w:left w:val="none" w:sz="0" w:space="0" w:color="auto"/>
            <w:bottom w:val="none" w:sz="0" w:space="0" w:color="auto"/>
            <w:right w:val="none" w:sz="0" w:space="0" w:color="auto"/>
          </w:divBdr>
          <w:divsChild>
            <w:div w:id="1790128583">
              <w:marLeft w:val="1155"/>
              <w:marRight w:val="0"/>
              <w:marTop w:val="0"/>
              <w:marBottom w:val="0"/>
              <w:divBdr>
                <w:top w:val="none" w:sz="0" w:space="0" w:color="auto"/>
                <w:left w:val="none" w:sz="0" w:space="0" w:color="auto"/>
                <w:bottom w:val="none" w:sz="0" w:space="0" w:color="auto"/>
                <w:right w:val="none" w:sz="0" w:space="0" w:color="auto"/>
              </w:divBdr>
            </w:div>
            <w:div w:id="1006399507">
              <w:marLeft w:val="1155"/>
              <w:marRight w:val="0"/>
              <w:marTop w:val="0"/>
              <w:marBottom w:val="0"/>
              <w:divBdr>
                <w:top w:val="none" w:sz="0" w:space="0" w:color="auto"/>
                <w:left w:val="none" w:sz="0" w:space="0" w:color="auto"/>
                <w:bottom w:val="none" w:sz="0" w:space="0" w:color="auto"/>
                <w:right w:val="none" w:sz="0" w:space="0" w:color="auto"/>
              </w:divBdr>
            </w:div>
            <w:div w:id="695689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118">
      <w:bodyDiv w:val="1"/>
      <w:marLeft w:val="0"/>
      <w:marRight w:val="0"/>
      <w:marTop w:val="0"/>
      <w:marBottom w:val="0"/>
      <w:divBdr>
        <w:top w:val="none" w:sz="0" w:space="0" w:color="auto"/>
        <w:left w:val="none" w:sz="0" w:space="0" w:color="auto"/>
        <w:bottom w:val="none" w:sz="0" w:space="0" w:color="auto"/>
        <w:right w:val="none" w:sz="0" w:space="0" w:color="auto"/>
      </w:divBdr>
      <w:divsChild>
        <w:div w:id="1593812">
          <w:marLeft w:val="0"/>
          <w:marRight w:val="0"/>
          <w:marTop w:val="0"/>
          <w:marBottom w:val="0"/>
          <w:divBdr>
            <w:top w:val="none" w:sz="0" w:space="0" w:color="auto"/>
            <w:left w:val="none" w:sz="0" w:space="0" w:color="auto"/>
            <w:bottom w:val="none" w:sz="0" w:space="0" w:color="auto"/>
            <w:right w:val="none" w:sz="0" w:space="0" w:color="auto"/>
          </w:divBdr>
        </w:div>
        <w:div w:id="274407580">
          <w:marLeft w:val="0"/>
          <w:marRight w:val="0"/>
          <w:marTop w:val="150"/>
          <w:marBottom w:val="0"/>
          <w:divBdr>
            <w:top w:val="none" w:sz="0" w:space="0" w:color="auto"/>
            <w:left w:val="none" w:sz="0" w:space="0" w:color="auto"/>
            <w:bottom w:val="none" w:sz="0" w:space="0" w:color="auto"/>
            <w:right w:val="none" w:sz="0" w:space="0" w:color="auto"/>
          </w:divBdr>
          <w:divsChild>
            <w:div w:id="879895784">
              <w:marLeft w:val="1155"/>
              <w:marRight w:val="0"/>
              <w:marTop w:val="0"/>
              <w:marBottom w:val="0"/>
              <w:divBdr>
                <w:top w:val="none" w:sz="0" w:space="0" w:color="auto"/>
                <w:left w:val="none" w:sz="0" w:space="0" w:color="auto"/>
                <w:bottom w:val="none" w:sz="0" w:space="0" w:color="auto"/>
                <w:right w:val="none" w:sz="0" w:space="0" w:color="auto"/>
              </w:divBdr>
            </w:div>
            <w:div w:id="1783186546">
              <w:marLeft w:val="1155"/>
              <w:marRight w:val="0"/>
              <w:marTop w:val="0"/>
              <w:marBottom w:val="0"/>
              <w:divBdr>
                <w:top w:val="none" w:sz="0" w:space="0" w:color="auto"/>
                <w:left w:val="none" w:sz="0" w:space="0" w:color="auto"/>
                <w:bottom w:val="none" w:sz="0" w:space="0" w:color="auto"/>
                <w:right w:val="none" w:sz="0" w:space="0" w:color="auto"/>
              </w:divBdr>
            </w:div>
            <w:div w:id="1556234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33717">
      <w:bodyDiv w:val="1"/>
      <w:marLeft w:val="0"/>
      <w:marRight w:val="0"/>
      <w:marTop w:val="0"/>
      <w:marBottom w:val="0"/>
      <w:divBdr>
        <w:top w:val="none" w:sz="0" w:space="0" w:color="auto"/>
        <w:left w:val="none" w:sz="0" w:space="0" w:color="auto"/>
        <w:bottom w:val="none" w:sz="0" w:space="0" w:color="auto"/>
        <w:right w:val="none" w:sz="0" w:space="0" w:color="auto"/>
      </w:divBdr>
      <w:divsChild>
        <w:div w:id="542904745">
          <w:marLeft w:val="0"/>
          <w:marRight w:val="0"/>
          <w:marTop w:val="0"/>
          <w:marBottom w:val="0"/>
          <w:divBdr>
            <w:top w:val="none" w:sz="0" w:space="0" w:color="auto"/>
            <w:left w:val="none" w:sz="0" w:space="0" w:color="auto"/>
            <w:bottom w:val="none" w:sz="0" w:space="0" w:color="auto"/>
            <w:right w:val="none" w:sz="0" w:space="0" w:color="auto"/>
          </w:divBdr>
        </w:div>
        <w:div w:id="1534272628">
          <w:marLeft w:val="0"/>
          <w:marRight w:val="0"/>
          <w:marTop w:val="150"/>
          <w:marBottom w:val="0"/>
          <w:divBdr>
            <w:top w:val="none" w:sz="0" w:space="0" w:color="auto"/>
            <w:left w:val="none" w:sz="0" w:space="0" w:color="auto"/>
            <w:bottom w:val="none" w:sz="0" w:space="0" w:color="auto"/>
            <w:right w:val="none" w:sz="0" w:space="0" w:color="auto"/>
          </w:divBdr>
          <w:divsChild>
            <w:div w:id="13770920">
              <w:marLeft w:val="1155"/>
              <w:marRight w:val="0"/>
              <w:marTop w:val="0"/>
              <w:marBottom w:val="0"/>
              <w:divBdr>
                <w:top w:val="none" w:sz="0" w:space="0" w:color="auto"/>
                <w:left w:val="none" w:sz="0" w:space="0" w:color="auto"/>
                <w:bottom w:val="none" w:sz="0" w:space="0" w:color="auto"/>
                <w:right w:val="none" w:sz="0" w:space="0" w:color="auto"/>
              </w:divBdr>
            </w:div>
            <w:div w:id="1587375688">
              <w:marLeft w:val="1155"/>
              <w:marRight w:val="0"/>
              <w:marTop w:val="0"/>
              <w:marBottom w:val="0"/>
              <w:divBdr>
                <w:top w:val="none" w:sz="0" w:space="0" w:color="auto"/>
                <w:left w:val="none" w:sz="0" w:space="0" w:color="auto"/>
                <w:bottom w:val="none" w:sz="0" w:space="0" w:color="auto"/>
                <w:right w:val="none" w:sz="0" w:space="0" w:color="auto"/>
              </w:divBdr>
            </w:div>
            <w:div w:id="2014066640">
              <w:marLeft w:val="1155"/>
              <w:marRight w:val="0"/>
              <w:marTop w:val="0"/>
              <w:marBottom w:val="0"/>
              <w:divBdr>
                <w:top w:val="none" w:sz="0" w:space="0" w:color="auto"/>
                <w:left w:val="none" w:sz="0" w:space="0" w:color="auto"/>
                <w:bottom w:val="none" w:sz="0" w:space="0" w:color="auto"/>
                <w:right w:val="none" w:sz="0" w:space="0" w:color="auto"/>
              </w:divBdr>
            </w:div>
            <w:div w:id="1375496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4461">
      <w:bodyDiv w:val="1"/>
      <w:marLeft w:val="0"/>
      <w:marRight w:val="0"/>
      <w:marTop w:val="0"/>
      <w:marBottom w:val="0"/>
      <w:divBdr>
        <w:top w:val="none" w:sz="0" w:space="0" w:color="auto"/>
        <w:left w:val="none" w:sz="0" w:space="0" w:color="auto"/>
        <w:bottom w:val="none" w:sz="0" w:space="0" w:color="auto"/>
        <w:right w:val="none" w:sz="0" w:space="0" w:color="auto"/>
      </w:divBdr>
      <w:divsChild>
        <w:div w:id="2046056173">
          <w:marLeft w:val="0"/>
          <w:marRight w:val="0"/>
          <w:marTop w:val="0"/>
          <w:marBottom w:val="0"/>
          <w:divBdr>
            <w:top w:val="none" w:sz="0" w:space="0" w:color="auto"/>
            <w:left w:val="none" w:sz="0" w:space="0" w:color="auto"/>
            <w:bottom w:val="none" w:sz="0" w:space="0" w:color="auto"/>
            <w:right w:val="none" w:sz="0" w:space="0" w:color="auto"/>
          </w:divBdr>
        </w:div>
        <w:div w:id="1937245758">
          <w:marLeft w:val="0"/>
          <w:marRight w:val="0"/>
          <w:marTop w:val="150"/>
          <w:marBottom w:val="0"/>
          <w:divBdr>
            <w:top w:val="none" w:sz="0" w:space="0" w:color="auto"/>
            <w:left w:val="none" w:sz="0" w:space="0" w:color="auto"/>
            <w:bottom w:val="none" w:sz="0" w:space="0" w:color="auto"/>
            <w:right w:val="none" w:sz="0" w:space="0" w:color="auto"/>
          </w:divBdr>
          <w:divsChild>
            <w:div w:id="1861621524">
              <w:marLeft w:val="1155"/>
              <w:marRight w:val="0"/>
              <w:marTop w:val="0"/>
              <w:marBottom w:val="0"/>
              <w:divBdr>
                <w:top w:val="none" w:sz="0" w:space="0" w:color="auto"/>
                <w:left w:val="none" w:sz="0" w:space="0" w:color="auto"/>
                <w:bottom w:val="none" w:sz="0" w:space="0" w:color="auto"/>
                <w:right w:val="none" w:sz="0" w:space="0" w:color="auto"/>
              </w:divBdr>
            </w:div>
            <w:div w:id="1938168462">
              <w:marLeft w:val="1155"/>
              <w:marRight w:val="0"/>
              <w:marTop w:val="0"/>
              <w:marBottom w:val="0"/>
              <w:divBdr>
                <w:top w:val="none" w:sz="0" w:space="0" w:color="auto"/>
                <w:left w:val="none" w:sz="0" w:space="0" w:color="auto"/>
                <w:bottom w:val="none" w:sz="0" w:space="0" w:color="auto"/>
                <w:right w:val="none" w:sz="0" w:space="0" w:color="auto"/>
              </w:divBdr>
            </w:div>
            <w:div w:id="926377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4547">
      <w:bodyDiv w:val="1"/>
      <w:marLeft w:val="0"/>
      <w:marRight w:val="0"/>
      <w:marTop w:val="0"/>
      <w:marBottom w:val="0"/>
      <w:divBdr>
        <w:top w:val="none" w:sz="0" w:space="0" w:color="auto"/>
        <w:left w:val="none" w:sz="0" w:space="0" w:color="auto"/>
        <w:bottom w:val="none" w:sz="0" w:space="0" w:color="auto"/>
        <w:right w:val="none" w:sz="0" w:space="0" w:color="auto"/>
      </w:divBdr>
      <w:divsChild>
        <w:div w:id="2037197995">
          <w:marLeft w:val="0"/>
          <w:marRight w:val="0"/>
          <w:marTop w:val="0"/>
          <w:marBottom w:val="0"/>
          <w:divBdr>
            <w:top w:val="none" w:sz="0" w:space="0" w:color="auto"/>
            <w:left w:val="none" w:sz="0" w:space="0" w:color="auto"/>
            <w:bottom w:val="none" w:sz="0" w:space="0" w:color="auto"/>
            <w:right w:val="none" w:sz="0" w:space="0" w:color="auto"/>
          </w:divBdr>
        </w:div>
        <w:div w:id="2047485074">
          <w:marLeft w:val="0"/>
          <w:marRight w:val="0"/>
          <w:marTop w:val="150"/>
          <w:marBottom w:val="0"/>
          <w:divBdr>
            <w:top w:val="none" w:sz="0" w:space="0" w:color="auto"/>
            <w:left w:val="none" w:sz="0" w:space="0" w:color="auto"/>
            <w:bottom w:val="none" w:sz="0" w:space="0" w:color="auto"/>
            <w:right w:val="none" w:sz="0" w:space="0" w:color="auto"/>
          </w:divBdr>
          <w:divsChild>
            <w:div w:id="753818980">
              <w:marLeft w:val="1155"/>
              <w:marRight w:val="0"/>
              <w:marTop w:val="0"/>
              <w:marBottom w:val="0"/>
              <w:divBdr>
                <w:top w:val="none" w:sz="0" w:space="0" w:color="auto"/>
                <w:left w:val="none" w:sz="0" w:space="0" w:color="auto"/>
                <w:bottom w:val="none" w:sz="0" w:space="0" w:color="auto"/>
                <w:right w:val="none" w:sz="0" w:space="0" w:color="auto"/>
              </w:divBdr>
            </w:div>
            <w:div w:id="1629895360">
              <w:marLeft w:val="1155"/>
              <w:marRight w:val="0"/>
              <w:marTop w:val="0"/>
              <w:marBottom w:val="0"/>
              <w:divBdr>
                <w:top w:val="none" w:sz="0" w:space="0" w:color="auto"/>
                <w:left w:val="none" w:sz="0" w:space="0" w:color="auto"/>
                <w:bottom w:val="none" w:sz="0" w:space="0" w:color="auto"/>
                <w:right w:val="none" w:sz="0" w:space="0" w:color="auto"/>
              </w:divBdr>
            </w:div>
            <w:div w:id="1695643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281974">
      <w:bodyDiv w:val="1"/>
      <w:marLeft w:val="0"/>
      <w:marRight w:val="0"/>
      <w:marTop w:val="0"/>
      <w:marBottom w:val="0"/>
      <w:divBdr>
        <w:top w:val="none" w:sz="0" w:space="0" w:color="auto"/>
        <w:left w:val="none" w:sz="0" w:space="0" w:color="auto"/>
        <w:bottom w:val="none" w:sz="0" w:space="0" w:color="auto"/>
        <w:right w:val="none" w:sz="0" w:space="0" w:color="auto"/>
      </w:divBdr>
      <w:divsChild>
        <w:div w:id="47344555">
          <w:marLeft w:val="0"/>
          <w:marRight w:val="0"/>
          <w:marTop w:val="0"/>
          <w:marBottom w:val="0"/>
          <w:divBdr>
            <w:top w:val="none" w:sz="0" w:space="0" w:color="auto"/>
            <w:left w:val="none" w:sz="0" w:space="0" w:color="auto"/>
            <w:bottom w:val="none" w:sz="0" w:space="0" w:color="auto"/>
            <w:right w:val="none" w:sz="0" w:space="0" w:color="auto"/>
          </w:divBdr>
        </w:div>
        <w:div w:id="714503159">
          <w:marLeft w:val="0"/>
          <w:marRight w:val="0"/>
          <w:marTop w:val="150"/>
          <w:marBottom w:val="0"/>
          <w:divBdr>
            <w:top w:val="none" w:sz="0" w:space="0" w:color="auto"/>
            <w:left w:val="none" w:sz="0" w:space="0" w:color="auto"/>
            <w:bottom w:val="none" w:sz="0" w:space="0" w:color="auto"/>
            <w:right w:val="none" w:sz="0" w:space="0" w:color="auto"/>
          </w:divBdr>
          <w:divsChild>
            <w:div w:id="421266304">
              <w:marLeft w:val="1155"/>
              <w:marRight w:val="0"/>
              <w:marTop w:val="0"/>
              <w:marBottom w:val="0"/>
              <w:divBdr>
                <w:top w:val="none" w:sz="0" w:space="0" w:color="auto"/>
                <w:left w:val="none" w:sz="0" w:space="0" w:color="auto"/>
                <w:bottom w:val="none" w:sz="0" w:space="0" w:color="auto"/>
                <w:right w:val="none" w:sz="0" w:space="0" w:color="auto"/>
              </w:divBdr>
            </w:div>
            <w:div w:id="1321813524">
              <w:marLeft w:val="1155"/>
              <w:marRight w:val="0"/>
              <w:marTop w:val="0"/>
              <w:marBottom w:val="0"/>
              <w:divBdr>
                <w:top w:val="none" w:sz="0" w:space="0" w:color="auto"/>
                <w:left w:val="none" w:sz="0" w:space="0" w:color="auto"/>
                <w:bottom w:val="none" w:sz="0" w:space="0" w:color="auto"/>
                <w:right w:val="none" w:sz="0" w:space="0" w:color="auto"/>
              </w:divBdr>
            </w:div>
            <w:div w:id="38707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6404">
      <w:bodyDiv w:val="1"/>
      <w:marLeft w:val="0"/>
      <w:marRight w:val="0"/>
      <w:marTop w:val="0"/>
      <w:marBottom w:val="0"/>
      <w:divBdr>
        <w:top w:val="none" w:sz="0" w:space="0" w:color="auto"/>
        <w:left w:val="none" w:sz="0" w:space="0" w:color="auto"/>
        <w:bottom w:val="none" w:sz="0" w:space="0" w:color="auto"/>
        <w:right w:val="none" w:sz="0" w:space="0" w:color="auto"/>
      </w:divBdr>
      <w:divsChild>
        <w:div w:id="549076715">
          <w:marLeft w:val="0"/>
          <w:marRight w:val="0"/>
          <w:marTop w:val="0"/>
          <w:marBottom w:val="0"/>
          <w:divBdr>
            <w:top w:val="none" w:sz="0" w:space="0" w:color="auto"/>
            <w:left w:val="none" w:sz="0" w:space="0" w:color="auto"/>
            <w:bottom w:val="none" w:sz="0" w:space="0" w:color="auto"/>
            <w:right w:val="none" w:sz="0" w:space="0" w:color="auto"/>
          </w:divBdr>
        </w:div>
        <w:div w:id="696344926">
          <w:marLeft w:val="0"/>
          <w:marRight w:val="0"/>
          <w:marTop w:val="150"/>
          <w:marBottom w:val="0"/>
          <w:divBdr>
            <w:top w:val="none" w:sz="0" w:space="0" w:color="auto"/>
            <w:left w:val="none" w:sz="0" w:space="0" w:color="auto"/>
            <w:bottom w:val="none" w:sz="0" w:space="0" w:color="auto"/>
            <w:right w:val="none" w:sz="0" w:space="0" w:color="auto"/>
          </w:divBdr>
          <w:divsChild>
            <w:div w:id="1593196768">
              <w:marLeft w:val="1155"/>
              <w:marRight w:val="0"/>
              <w:marTop w:val="0"/>
              <w:marBottom w:val="0"/>
              <w:divBdr>
                <w:top w:val="none" w:sz="0" w:space="0" w:color="auto"/>
                <w:left w:val="none" w:sz="0" w:space="0" w:color="auto"/>
                <w:bottom w:val="none" w:sz="0" w:space="0" w:color="auto"/>
                <w:right w:val="none" w:sz="0" w:space="0" w:color="auto"/>
              </w:divBdr>
            </w:div>
            <w:div w:id="202227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14776">
      <w:bodyDiv w:val="1"/>
      <w:marLeft w:val="0"/>
      <w:marRight w:val="0"/>
      <w:marTop w:val="0"/>
      <w:marBottom w:val="0"/>
      <w:divBdr>
        <w:top w:val="none" w:sz="0" w:space="0" w:color="auto"/>
        <w:left w:val="none" w:sz="0" w:space="0" w:color="auto"/>
        <w:bottom w:val="none" w:sz="0" w:space="0" w:color="auto"/>
        <w:right w:val="none" w:sz="0" w:space="0" w:color="auto"/>
      </w:divBdr>
      <w:divsChild>
        <w:div w:id="1072462685">
          <w:marLeft w:val="0"/>
          <w:marRight w:val="0"/>
          <w:marTop w:val="0"/>
          <w:marBottom w:val="0"/>
          <w:divBdr>
            <w:top w:val="none" w:sz="0" w:space="0" w:color="auto"/>
            <w:left w:val="none" w:sz="0" w:space="0" w:color="auto"/>
            <w:bottom w:val="none" w:sz="0" w:space="0" w:color="auto"/>
            <w:right w:val="none" w:sz="0" w:space="0" w:color="auto"/>
          </w:divBdr>
        </w:div>
        <w:div w:id="2056809116">
          <w:marLeft w:val="0"/>
          <w:marRight w:val="0"/>
          <w:marTop w:val="150"/>
          <w:marBottom w:val="0"/>
          <w:divBdr>
            <w:top w:val="none" w:sz="0" w:space="0" w:color="auto"/>
            <w:left w:val="none" w:sz="0" w:space="0" w:color="auto"/>
            <w:bottom w:val="none" w:sz="0" w:space="0" w:color="auto"/>
            <w:right w:val="none" w:sz="0" w:space="0" w:color="auto"/>
          </w:divBdr>
          <w:divsChild>
            <w:div w:id="1617716017">
              <w:marLeft w:val="1155"/>
              <w:marRight w:val="0"/>
              <w:marTop w:val="0"/>
              <w:marBottom w:val="0"/>
              <w:divBdr>
                <w:top w:val="none" w:sz="0" w:space="0" w:color="auto"/>
                <w:left w:val="none" w:sz="0" w:space="0" w:color="auto"/>
                <w:bottom w:val="none" w:sz="0" w:space="0" w:color="auto"/>
                <w:right w:val="none" w:sz="0" w:space="0" w:color="auto"/>
              </w:divBdr>
            </w:div>
            <w:div w:id="1708527859">
              <w:marLeft w:val="1155"/>
              <w:marRight w:val="0"/>
              <w:marTop w:val="0"/>
              <w:marBottom w:val="0"/>
              <w:divBdr>
                <w:top w:val="none" w:sz="0" w:space="0" w:color="auto"/>
                <w:left w:val="none" w:sz="0" w:space="0" w:color="auto"/>
                <w:bottom w:val="none" w:sz="0" w:space="0" w:color="auto"/>
                <w:right w:val="none" w:sz="0" w:space="0" w:color="auto"/>
              </w:divBdr>
            </w:div>
            <w:div w:id="1196311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783735">
      <w:bodyDiv w:val="1"/>
      <w:marLeft w:val="0"/>
      <w:marRight w:val="0"/>
      <w:marTop w:val="0"/>
      <w:marBottom w:val="0"/>
      <w:divBdr>
        <w:top w:val="none" w:sz="0" w:space="0" w:color="auto"/>
        <w:left w:val="none" w:sz="0" w:space="0" w:color="auto"/>
        <w:bottom w:val="none" w:sz="0" w:space="0" w:color="auto"/>
        <w:right w:val="none" w:sz="0" w:space="0" w:color="auto"/>
      </w:divBdr>
      <w:divsChild>
        <w:div w:id="853300264">
          <w:marLeft w:val="0"/>
          <w:marRight w:val="0"/>
          <w:marTop w:val="0"/>
          <w:marBottom w:val="0"/>
          <w:divBdr>
            <w:top w:val="none" w:sz="0" w:space="0" w:color="auto"/>
            <w:left w:val="none" w:sz="0" w:space="0" w:color="auto"/>
            <w:bottom w:val="none" w:sz="0" w:space="0" w:color="auto"/>
            <w:right w:val="none" w:sz="0" w:space="0" w:color="auto"/>
          </w:divBdr>
        </w:div>
        <w:div w:id="1743988695">
          <w:marLeft w:val="0"/>
          <w:marRight w:val="0"/>
          <w:marTop w:val="150"/>
          <w:marBottom w:val="0"/>
          <w:divBdr>
            <w:top w:val="none" w:sz="0" w:space="0" w:color="auto"/>
            <w:left w:val="none" w:sz="0" w:space="0" w:color="auto"/>
            <w:bottom w:val="none" w:sz="0" w:space="0" w:color="auto"/>
            <w:right w:val="none" w:sz="0" w:space="0" w:color="auto"/>
          </w:divBdr>
          <w:divsChild>
            <w:div w:id="957371878">
              <w:marLeft w:val="1155"/>
              <w:marRight w:val="0"/>
              <w:marTop w:val="0"/>
              <w:marBottom w:val="0"/>
              <w:divBdr>
                <w:top w:val="none" w:sz="0" w:space="0" w:color="auto"/>
                <w:left w:val="none" w:sz="0" w:space="0" w:color="auto"/>
                <w:bottom w:val="none" w:sz="0" w:space="0" w:color="auto"/>
                <w:right w:val="none" w:sz="0" w:space="0" w:color="auto"/>
              </w:divBdr>
            </w:div>
            <w:div w:id="1902977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17112">
      <w:bodyDiv w:val="1"/>
      <w:marLeft w:val="0"/>
      <w:marRight w:val="0"/>
      <w:marTop w:val="0"/>
      <w:marBottom w:val="0"/>
      <w:divBdr>
        <w:top w:val="none" w:sz="0" w:space="0" w:color="auto"/>
        <w:left w:val="none" w:sz="0" w:space="0" w:color="auto"/>
        <w:bottom w:val="none" w:sz="0" w:space="0" w:color="auto"/>
        <w:right w:val="none" w:sz="0" w:space="0" w:color="auto"/>
      </w:divBdr>
      <w:divsChild>
        <w:div w:id="2007855935">
          <w:marLeft w:val="0"/>
          <w:marRight w:val="0"/>
          <w:marTop w:val="0"/>
          <w:marBottom w:val="0"/>
          <w:divBdr>
            <w:top w:val="none" w:sz="0" w:space="0" w:color="auto"/>
            <w:left w:val="none" w:sz="0" w:space="0" w:color="auto"/>
            <w:bottom w:val="none" w:sz="0" w:space="0" w:color="auto"/>
            <w:right w:val="none" w:sz="0" w:space="0" w:color="auto"/>
          </w:divBdr>
        </w:div>
        <w:div w:id="1174614353">
          <w:marLeft w:val="0"/>
          <w:marRight w:val="0"/>
          <w:marTop w:val="150"/>
          <w:marBottom w:val="0"/>
          <w:divBdr>
            <w:top w:val="none" w:sz="0" w:space="0" w:color="auto"/>
            <w:left w:val="none" w:sz="0" w:space="0" w:color="auto"/>
            <w:bottom w:val="none" w:sz="0" w:space="0" w:color="auto"/>
            <w:right w:val="none" w:sz="0" w:space="0" w:color="auto"/>
          </w:divBdr>
          <w:divsChild>
            <w:div w:id="835998352">
              <w:marLeft w:val="1155"/>
              <w:marRight w:val="0"/>
              <w:marTop w:val="0"/>
              <w:marBottom w:val="0"/>
              <w:divBdr>
                <w:top w:val="none" w:sz="0" w:space="0" w:color="auto"/>
                <w:left w:val="none" w:sz="0" w:space="0" w:color="auto"/>
                <w:bottom w:val="none" w:sz="0" w:space="0" w:color="auto"/>
                <w:right w:val="none" w:sz="0" w:space="0" w:color="auto"/>
              </w:divBdr>
            </w:div>
            <w:div w:id="2084449340">
              <w:marLeft w:val="1155"/>
              <w:marRight w:val="0"/>
              <w:marTop w:val="0"/>
              <w:marBottom w:val="0"/>
              <w:divBdr>
                <w:top w:val="none" w:sz="0" w:space="0" w:color="auto"/>
                <w:left w:val="none" w:sz="0" w:space="0" w:color="auto"/>
                <w:bottom w:val="none" w:sz="0" w:space="0" w:color="auto"/>
                <w:right w:val="none" w:sz="0" w:space="0" w:color="auto"/>
              </w:divBdr>
            </w:div>
            <w:div w:id="295113629">
              <w:marLeft w:val="1155"/>
              <w:marRight w:val="0"/>
              <w:marTop w:val="0"/>
              <w:marBottom w:val="0"/>
              <w:divBdr>
                <w:top w:val="none" w:sz="0" w:space="0" w:color="auto"/>
                <w:left w:val="none" w:sz="0" w:space="0" w:color="auto"/>
                <w:bottom w:val="none" w:sz="0" w:space="0" w:color="auto"/>
                <w:right w:val="none" w:sz="0" w:space="0" w:color="auto"/>
              </w:divBdr>
            </w:div>
            <w:div w:id="2088526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169879">
      <w:bodyDiv w:val="1"/>
      <w:marLeft w:val="0"/>
      <w:marRight w:val="0"/>
      <w:marTop w:val="0"/>
      <w:marBottom w:val="0"/>
      <w:divBdr>
        <w:top w:val="none" w:sz="0" w:space="0" w:color="auto"/>
        <w:left w:val="none" w:sz="0" w:space="0" w:color="auto"/>
        <w:bottom w:val="none" w:sz="0" w:space="0" w:color="auto"/>
        <w:right w:val="none" w:sz="0" w:space="0" w:color="auto"/>
      </w:divBdr>
      <w:divsChild>
        <w:div w:id="1159077291">
          <w:marLeft w:val="0"/>
          <w:marRight w:val="0"/>
          <w:marTop w:val="0"/>
          <w:marBottom w:val="0"/>
          <w:divBdr>
            <w:top w:val="none" w:sz="0" w:space="0" w:color="auto"/>
            <w:left w:val="none" w:sz="0" w:space="0" w:color="auto"/>
            <w:bottom w:val="none" w:sz="0" w:space="0" w:color="auto"/>
            <w:right w:val="none" w:sz="0" w:space="0" w:color="auto"/>
          </w:divBdr>
        </w:div>
        <w:div w:id="1091001921">
          <w:marLeft w:val="0"/>
          <w:marRight w:val="0"/>
          <w:marTop w:val="150"/>
          <w:marBottom w:val="0"/>
          <w:divBdr>
            <w:top w:val="none" w:sz="0" w:space="0" w:color="auto"/>
            <w:left w:val="none" w:sz="0" w:space="0" w:color="auto"/>
            <w:bottom w:val="none" w:sz="0" w:space="0" w:color="auto"/>
            <w:right w:val="none" w:sz="0" w:space="0" w:color="auto"/>
          </w:divBdr>
          <w:divsChild>
            <w:div w:id="753404407">
              <w:marLeft w:val="1155"/>
              <w:marRight w:val="0"/>
              <w:marTop w:val="0"/>
              <w:marBottom w:val="0"/>
              <w:divBdr>
                <w:top w:val="none" w:sz="0" w:space="0" w:color="auto"/>
                <w:left w:val="none" w:sz="0" w:space="0" w:color="auto"/>
                <w:bottom w:val="none" w:sz="0" w:space="0" w:color="auto"/>
                <w:right w:val="none" w:sz="0" w:space="0" w:color="auto"/>
              </w:divBdr>
            </w:div>
            <w:div w:id="1511529009">
              <w:marLeft w:val="1155"/>
              <w:marRight w:val="0"/>
              <w:marTop w:val="0"/>
              <w:marBottom w:val="0"/>
              <w:divBdr>
                <w:top w:val="none" w:sz="0" w:space="0" w:color="auto"/>
                <w:left w:val="none" w:sz="0" w:space="0" w:color="auto"/>
                <w:bottom w:val="none" w:sz="0" w:space="0" w:color="auto"/>
                <w:right w:val="none" w:sz="0" w:space="0" w:color="auto"/>
              </w:divBdr>
            </w:div>
            <w:div w:id="143309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08941">
      <w:bodyDiv w:val="1"/>
      <w:marLeft w:val="0"/>
      <w:marRight w:val="0"/>
      <w:marTop w:val="0"/>
      <w:marBottom w:val="0"/>
      <w:divBdr>
        <w:top w:val="none" w:sz="0" w:space="0" w:color="auto"/>
        <w:left w:val="none" w:sz="0" w:space="0" w:color="auto"/>
        <w:bottom w:val="none" w:sz="0" w:space="0" w:color="auto"/>
        <w:right w:val="none" w:sz="0" w:space="0" w:color="auto"/>
      </w:divBdr>
      <w:divsChild>
        <w:div w:id="450322451">
          <w:marLeft w:val="0"/>
          <w:marRight w:val="0"/>
          <w:marTop w:val="0"/>
          <w:marBottom w:val="0"/>
          <w:divBdr>
            <w:top w:val="none" w:sz="0" w:space="0" w:color="auto"/>
            <w:left w:val="none" w:sz="0" w:space="0" w:color="auto"/>
            <w:bottom w:val="none" w:sz="0" w:space="0" w:color="auto"/>
            <w:right w:val="none" w:sz="0" w:space="0" w:color="auto"/>
          </w:divBdr>
        </w:div>
        <w:div w:id="466046648">
          <w:marLeft w:val="0"/>
          <w:marRight w:val="0"/>
          <w:marTop w:val="150"/>
          <w:marBottom w:val="0"/>
          <w:divBdr>
            <w:top w:val="none" w:sz="0" w:space="0" w:color="auto"/>
            <w:left w:val="none" w:sz="0" w:space="0" w:color="auto"/>
            <w:bottom w:val="none" w:sz="0" w:space="0" w:color="auto"/>
            <w:right w:val="none" w:sz="0" w:space="0" w:color="auto"/>
          </w:divBdr>
          <w:divsChild>
            <w:div w:id="1228682850">
              <w:marLeft w:val="1155"/>
              <w:marRight w:val="0"/>
              <w:marTop w:val="0"/>
              <w:marBottom w:val="0"/>
              <w:divBdr>
                <w:top w:val="none" w:sz="0" w:space="0" w:color="auto"/>
                <w:left w:val="none" w:sz="0" w:space="0" w:color="auto"/>
                <w:bottom w:val="none" w:sz="0" w:space="0" w:color="auto"/>
                <w:right w:val="none" w:sz="0" w:space="0" w:color="auto"/>
              </w:divBdr>
            </w:div>
            <w:div w:id="1735396658">
              <w:marLeft w:val="1155"/>
              <w:marRight w:val="0"/>
              <w:marTop w:val="0"/>
              <w:marBottom w:val="0"/>
              <w:divBdr>
                <w:top w:val="none" w:sz="0" w:space="0" w:color="auto"/>
                <w:left w:val="none" w:sz="0" w:space="0" w:color="auto"/>
                <w:bottom w:val="none" w:sz="0" w:space="0" w:color="auto"/>
                <w:right w:val="none" w:sz="0" w:space="0" w:color="auto"/>
              </w:divBdr>
            </w:div>
            <w:div w:id="1355112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13529">
      <w:bodyDiv w:val="1"/>
      <w:marLeft w:val="0"/>
      <w:marRight w:val="0"/>
      <w:marTop w:val="0"/>
      <w:marBottom w:val="0"/>
      <w:divBdr>
        <w:top w:val="none" w:sz="0" w:space="0" w:color="auto"/>
        <w:left w:val="none" w:sz="0" w:space="0" w:color="auto"/>
        <w:bottom w:val="none" w:sz="0" w:space="0" w:color="auto"/>
        <w:right w:val="none" w:sz="0" w:space="0" w:color="auto"/>
      </w:divBdr>
      <w:divsChild>
        <w:div w:id="207451508">
          <w:marLeft w:val="0"/>
          <w:marRight w:val="0"/>
          <w:marTop w:val="0"/>
          <w:marBottom w:val="0"/>
          <w:divBdr>
            <w:top w:val="none" w:sz="0" w:space="0" w:color="auto"/>
            <w:left w:val="none" w:sz="0" w:space="0" w:color="auto"/>
            <w:bottom w:val="none" w:sz="0" w:space="0" w:color="auto"/>
            <w:right w:val="none" w:sz="0" w:space="0" w:color="auto"/>
          </w:divBdr>
        </w:div>
        <w:div w:id="801844824">
          <w:marLeft w:val="0"/>
          <w:marRight w:val="0"/>
          <w:marTop w:val="150"/>
          <w:marBottom w:val="0"/>
          <w:divBdr>
            <w:top w:val="none" w:sz="0" w:space="0" w:color="auto"/>
            <w:left w:val="none" w:sz="0" w:space="0" w:color="auto"/>
            <w:bottom w:val="none" w:sz="0" w:space="0" w:color="auto"/>
            <w:right w:val="none" w:sz="0" w:space="0" w:color="auto"/>
          </w:divBdr>
          <w:divsChild>
            <w:div w:id="874732385">
              <w:marLeft w:val="1155"/>
              <w:marRight w:val="0"/>
              <w:marTop w:val="0"/>
              <w:marBottom w:val="0"/>
              <w:divBdr>
                <w:top w:val="none" w:sz="0" w:space="0" w:color="auto"/>
                <w:left w:val="none" w:sz="0" w:space="0" w:color="auto"/>
                <w:bottom w:val="none" w:sz="0" w:space="0" w:color="auto"/>
                <w:right w:val="none" w:sz="0" w:space="0" w:color="auto"/>
              </w:divBdr>
            </w:div>
            <w:div w:id="1308700667">
              <w:marLeft w:val="1155"/>
              <w:marRight w:val="0"/>
              <w:marTop w:val="0"/>
              <w:marBottom w:val="0"/>
              <w:divBdr>
                <w:top w:val="none" w:sz="0" w:space="0" w:color="auto"/>
                <w:left w:val="none" w:sz="0" w:space="0" w:color="auto"/>
                <w:bottom w:val="none" w:sz="0" w:space="0" w:color="auto"/>
                <w:right w:val="none" w:sz="0" w:space="0" w:color="auto"/>
              </w:divBdr>
            </w:div>
            <w:div w:id="1294755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12758">
      <w:bodyDiv w:val="1"/>
      <w:marLeft w:val="0"/>
      <w:marRight w:val="0"/>
      <w:marTop w:val="0"/>
      <w:marBottom w:val="0"/>
      <w:divBdr>
        <w:top w:val="none" w:sz="0" w:space="0" w:color="auto"/>
        <w:left w:val="none" w:sz="0" w:space="0" w:color="auto"/>
        <w:bottom w:val="none" w:sz="0" w:space="0" w:color="auto"/>
        <w:right w:val="none" w:sz="0" w:space="0" w:color="auto"/>
      </w:divBdr>
      <w:divsChild>
        <w:div w:id="1403261480">
          <w:marLeft w:val="0"/>
          <w:marRight w:val="0"/>
          <w:marTop w:val="0"/>
          <w:marBottom w:val="0"/>
          <w:divBdr>
            <w:top w:val="none" w:sz="0" w:space="0" w:color="auto"/>
            <w:left w:val="none" w:sz="0" w:space="0" w:color="auto"/>
            <w:bottom w:val="none" w:sz="0" w:space="0" w:color="auto"/>
            <w:right w:val="none" w:sz="0" w:space="0" w:color="auto"/>
          </w:divBdr>
        </w:div>
        <w:div w:id="860121696">
          <w:marLeft w:val="0"/>
          <w:marRight w:val="0"/>
          <w:marTop w:val="150"/>
          <w:marBottom w:val="0"/>
          <w:divBdr>
            <w:top w:val="none" w:sz="0" w:space="0" w:color="auto"/>
            <w:left w:val="none" w:sz="0" w:space="0" w:color="auto"/>
            <w:bottom w:val="none" w:sz="0" w:space="0" w:color="auto"/>
            <w:right w:val="none" w:sz="0" w:space="0" w:color="auto"/>
          </w:divBdr>
          <w:divsChild>
            <w:div w:id="1153526150">
              <w:marLeft w:val="1155"/>
              <w:marRight w:val="0"/>
              <w:marTop w:val="0"/>
              <w:marBottom w:val="0"/>
              <w:divBdr>
                <w:top w:val="none" w:sz="0" w:space="0" w:color="auto"/>
                <w:left w:val="none" w:sz="0" w:space="0" w:color="auto"/>
                <w:bottom w:val="none" w:sz="0" w:space="0" w:color="auto"/>
                <w:right w:val="none" w:sz="0" w:space="0" w:color="auto"/>
              </w:divBdr>
            </w:div>
            <w:div w:id="1869758173">
              <w:marLeft w:val="1155"/>
              <w:marRight w:val="0"/>
              <w:marTop w:val="0"/>
              <w:marBottom w:val="0"/>
              <w:divBdr>
                <w:top w:val="none" w:sz="0" w:space="0" w:color="auto"/>
                <w:left w:val="none" w:sz="0" w:space="0" w:color="auto"/>
                <w:bottom w:val="none" w:sz="0" w:space="0" w:color="auto"/>
                <w:right w:val="none" w:sz="0" w:space="0" w:color="auto"/>
              </w:divBdr>
            </w:div>
            <w:div w:id="891112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566670">
      <w:bodyDiv w:val="1"/>
      <w:marLeft w:val="0"/>
      <w:marRight w:val="0"/>
      <w:marTop w:val="0"/>
      <w:marBottom w:val="0"/>
      <w:divBdr>
        <w:top w:val="none" w:sz="0" w:space="0" w:color="auto"/>
        <w:left w:val="none" w:sz="0" w:space="0" w:color="auto"/>
        <w:bottom w:val="none" w:sz="0" w:space="0" w:color="auto"/>
        <w:right w:val="none" w:sz="0" w:space="0" w:color="auto"/>
      </w:divBdr>
      <w:divsChild>
        <w:div w:id="984818045">
          <w:marLeft w:val="0"/>
          <w:marRight w:val="0"/>
          <w:marTop w:val="0"/>
          <w:marBottom w:val="0"/>
          <w:divBdr>
            <w:top w:val="none" w:sz="0" w:space="0" w:color="auto"/>
            <w:left w:val="none" w:sz="0" w:space="0" w:color="auto"/>
            <w:bottom w:val="none" w:sz="0" w:space="0" w:color="auto"/>
            <w:right w:val="none" w:sz="0" w:space="0" w:color="auto"/>
          </w:divBdr>
        </w:div>
        <w:div w:id="878779554">
          <w:marLeft w:val="0"/>
          <w:marRight w:val="0"/>
          <w:marTop w:val="150"/>
          <w:marBottom w:val="0"/>
          <w:divBdr>
            <w:top w:val="none" w:sz="0" w:space="0" w:color="auto"/>
            <w:left w:val="none" w:sz="0" w:space="0" w:color="auto"/>
            <w:bottom w:val="none" w:sz="0" w:space="0" w:color="auto"/>
            <w:right w:val="none" w:sz="0" w:space="0" w:color="auto"/>
          </w:divBdr>
          <w:divsChild>
            <w:div w:id="105933819">
              <w:marLeft w:val="1155"/>
              <w:marRight w:val="0"/>
              <w:marTop w:val="0"/>
              <w:marBottom w:val="0"/>
              <w:divBdr>
                <w:top w:val="none" w:sz="0" w:space="0" w:color="auto"/>
                <w:left w:val="none" w:sz="0" w:space="0" w:color="auto"/>
                <w:bottom w:val="none" w:sz="0" w:space="0" w:color="auto"/>
                <w:right w:val="none" w:sz="0" w:space="0" w:color="auto"/>
              </w:divBdr>
            </w:div>
            <w:div w:id="603542045">
              <w:marLeft w:val="1155"/>
              <w:marRight w:val="0"/>
              <w:marTop w:val="0"/>
              <w:marBottom w:val="0"/>
              <w:divBdr>
                <w:top w:val="none" w:sz="0" w:space="0" w:color="auto"/>
                <w:left w:val="none" w:sz="0" w:space="0" w:color="auto"/>
                <w:bottom w:val="none" w:sz="0" w:space="0" w:color="auto"/>
                <w:right w:val="none" w:sz="0" w:space="0" w:color="auto"/>
              </w:divBdr>
            </w:div>
            <w:div w:id="143597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24815">
      <w:bodyDiv w:val="1"/>
      <w:marLeft w:val="0"/>
      <w:marRight w:val="0"/>
      <w:marTop w:val="0"/>
      <w:marBottom w:val="0"/>
      <w:divBdr>
        <w:top w:val="none" w:sz="0" w:space="0" w:color="auto"/>
        <w:left w:val="none" w:sz="0" w:space="0" w:color="auto"/>
        <w:bottom w:val="none" w:sz="0" w:space="0" w:color="auto"/>
        <w:right w:val="none" w:sz="0" w:space="0" w:color="auto"/>
      </w:divBdr>
      <w:divsChild>
        <w:div w:id="751781590">
          <w:marLeft w:val="0"/>
          <w:marRight w:val="0"/>
          <w:marTop w:val="0"/>
          <w:marBottom w:val="0"/>
          <w:divBdr>
            <w:top w:val="none" w:sz="0" w:space="0" w:color="auto"/>
            <w:left w:val="none" w:sz="0" w:space="0" w:color="auto"/>
            <w:bottom w:val="none" w:sz="0" w:space="0" w:color="auto"/>
            <w:right w:val="none" w:sz="0" w:space="0" w:color="auto"/>
          </w:divBdr>
        </w:div>
        <w:div w:id="657225817">
          <w:marLeft w:val="0"/>
          <w:marRight w:val="0"/>
          <w:marTop w:val="150"/>
          <w:marBottom w:val="0"/>
          <w:divBdr>
            <w:top w:val="none" w:sz="0" w:space="0" w:color="auto"/>
            <w:left w:val="none" w:sz="0" w:space="0" w:color="auto"/>
            <w:bottom w:val="none" w:sz="0" w:space="0" w:color="auto"/>
            <w:right w:val="none" w:sz="0" w:space="0" w:color="auto"/>
          </w:divBdr>
          <w:divsChild>
            <w:div w:id="2092695579">
              <w:marLeft w:val="1155"/>
              <w:marRight w:val="0"/>
              <w:marTop w:val="0"/>
              <w:marBottom w:val="0"/>
              <w:divBdr>
                <w:top w:val="none" w:sz="0" w:space="0" w:color="auto"/>
                <w:left w:val="none" w:sz="0" w:space="0" w:color="auto"/>
                <w:bottom w:val="none" w:sz="0" w:space="0" w:color="auto"/>
                <w:right w:val="none" w:sz="0" w:space="0" w:color="auto"/>
              </w:divBdr>
            </w:div>
            <w:div w:id="111634185">
              <w:marLeft w:val="1155"/>
              <w:marRight w:val="0"/>
              <w:marTop w:val="0"/>
              <w:marBottom w:val="0"/>
              <w:divBdr>
                <w:top w:val="none" w:sz="0" w:space="0" w:color="auto"/>
                <w:left w:val="none" w:sz="0" w:space="0" w:color="auto"/>
                <w:bottom w:val="none" w:sz="0" w:space="0" w:color="auto"/>
                <w:right w:val="none" w:sz="0" w:space="0" w:color="auto"/>
              </w:divBdr>
            </w:div>
            <w:div w:id="1531725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2377">
      <w:bodyDiv w:val="1"/>
      <w:marLeft w:val="0"/>
      <w:marRight w:val="0"/>
      <w:marTop w:val="0"/>
      <w:marBottom w:val="0"/>
      <w:divBdr>
        <w:top w:val="none" w:sz="0" w:space="0" w:color="auto"/>
        <w:left w:val="none" w:sz="0" w:space="0" w:color="auto"/>
        <w:bottom w:val="none" w:sz="0" w:space="0" w:color="auto"/>
        <w:right w:val="none" w:sz="0" w:space="0" w:color="auto"/>
      </w:divBdr>
      <w:divsChild>
        <w:div w:id="1550533815">
          <w:marLeft w:val="0"/>
          <w:marRight w:val="0"/>
          <w:marTop w:val="0"/>
          <w:marBottom w:val="0"/>
          <w:divBdr>
            <w:top w:val="none" w:sz="0" w:space="0" w:color="auto"/>
            <w:left w:val="none" w:sz="0" w:space="0" w:color="auto"/>
            <w:bottom w:val="none" w:sz="0" w:space="0" w:color="auto"/>
            <w:right w:val="none" w:sz="0" w:space="0" w:color="auto"/>
          </w:divBdr>
        </w:div>
        <w:div w:id="1341857224">
          <w:marLeft w:val="0"/>
          <w:marRight w:val="0"/>
          <w:marTop w:val="150"/>
          <w:marBottom w:val="0"/>
          <w:divBdr>
            <w:top w:val="none" w:sz="0" w:space="0" w:color="auto"/>
            <w:left w:val="none" w:sz="0" w:space="0" w:color="auto"/>
            <w:bottom w:val="none" w:sz="0" w:space="0" w:color="auto"/>
            <w:right w:val="none" w:sz="0" w:space="0" w:color="auto"/>
          </w:divBdr>
          <w:divsChild>
            <w:div w:id="1884635854">
              <w:marLeft w:val="1155"/>
              <w:marRight w:val="0"/>
              <w:marTop w:val="0"/>
              <w:marBottom w:val="0"/>
              <w:divBdr>
                <w:top w:val="none" w:sz="0" w:space="0" w:color="auto"/>
                <w:left w:val="none" w:sz="0" w:space="0" w:color="auto"/>
                <w:bottom w:val="none" w:sz="0" w:space="0" w:color="auto"/>
                <w:right w:val="none" w:sz="0" w:space="0" w:color="auto"/>
              </w:divBdr>
            </w:div>
            <w:div w:id="117066621">
              <w:marLeft w:val="1155"/>
              <w:marRight w:val="0"/>
              <w:marTop w:val="0"/>
              <w:marBottom w:val="0"/>
              <w:divBdr>
                <w:top w:val="none" w:sz="0" w:space="0" w:color="auto"/>
                <w:left w:val="none" w:sz="0" w:space="0" w:color="auto"/>
                <w:bottom w:val="none" w:sz="0" w:space="0" w:color="auto"/>
                <w:right w:val="none" w:sz="0" w:space="0" w:color="auto"/>
              </w:divBdr>
            </w:div>
            <w:div w:id="618145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15283">
      <w:bodyDiv w:val="1"/>
      <w:marLeft w:val="0"/>
      <w:marRight w:val="0"/>
      <w:marTop w:val="0"/>
      <w:marBottom w:val="0"/>
      <w:divBdr>
        <w:top w:val="none" w:sz="0" w:space="0" w:color="auto"/>
        <w:left w:val="none" w:sz="0" w:space="0" w:color="auto"/>
        <w:bottom w:val="none" w:sz="0" w:space="0" w:color="auto"/>
        <w:right w:val="none" w:sz="0" w:space="0" w:color="auto"/>
      </w:divBdr>
      <w:divsChild>
        <w:div w:id="1604726483">
          <w:marLeft w:val="0"/>
          <w:marRight w:val="0"/>
          <w:marTop w:val="0"/>
          <w:marBottom w:val="0"/>
          <w:divBdr>
            <w:top w:val="none" w:sz="0" w:space="0" w:color="auto"/>
            <w:left w:val="none" w:sz="0" w:space="0" w:color="auto"/>
            <w:bottom w:val="none" w:sz="0" w:space="0" w:color="auto"/>
            <w:right w:val="none" w:sz="0" w:space="0" w:color="auto"/>
          </w:divBdr>
        </w:div>
        <w:div w:id="995646090">
          <w:marLeft w:val="0"/>
          <w:marRight w:val="0"/>
          <w:marTop w:val="150"/>
          <w:marBottom w:val="0"/>
          <w:divBdr>
            <w:top w:val="none" w:sz="0" w:space="0" w:color="auto"/>
            <w:left w:val="none" w:sz="0" w:space="0" w:color="auto"/>
            <w:bottom w:val="none" w:sz="0" w:space="0" w:color="auto"/>
            <w:right w:val="none" w:sz="0" w:space="0" w:color="auto"/>
          </w:divBdr>
          <w:divsChild>
            <w:div w:id="684408529">
              <w:marLeft w:val="1155"/>
              <w:marRight w:val="0"/>
              <w:marTop w:val="0"/>
              <w:marBottom w:val="0"/>
              <w:divBdr>
                <w:top w:val="none" w:sz="0" w:space="0" w:color="auto"/>
                <w:left w:val="none" w:sz="0" w:space="0" w:color="auto"/>
                <w:bottom w:val="none" w:sz="0" w:space="0" w:color="auto"/>
                <w:right w:val="none" w:sz="0" w:space="0" w:color="auto"/>
              </w:divBdr>
            </w:div>
            <w:div w:id="1614020937">
              <w:marLeft w:val="1155"/>
              <w:marRight w:val="0"/>
              <w:marTop w:val="0"/>
              <w:marBottom w:val="0"/>
              <w:divBdr>
                <w:top w:val="none" w:sz="0" w:space="0" w:color="auto"/>
                <w:left w:val="none" w:sz="0" w:space="0" w:color="auto"/>
                <w:bottom w:val="none" w:sz="0" w:space="0" w:color="auto"/>
                <w:right w:val="none" w:sz="0" w:space="0" w:color="auto"/>
              </w:divBdr>
            </w:div>
            <w:div w:id="140136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4028">
      <w:bodyDiv w:val="1"/>
      <w:marLeft w:val="0"/>
      <w:marRight w:val="0"/>
      <w:marTop w:val="0"/>
      <w:marBottom w:val="0"/>
      <w:divBdr>
        <w:top w:val="none" w:sz="0" w:space="0" w:color="auto"/>
        <w:left w:val="none" w:sz="0" w:space="0" w:color="auto"/>
        <w:bottom w:val="none" w:sz="0" w:space="0" w:color="auto"/>
        <w:right w:val="none" w:sz="0" w:space="0" w:color="auto"/>
      </w:divBdr>
      <w:divsChild>
        <w:div w:id="1100759364">
          <w:marLeft w:val="0"/>
          <w:marRight w:val="0"/>
          <w:marTop w:val="0"/>
          <w:marBottom w:val="0"/>
          <w:divBdr>
            <w:top w:val="none" w:sz="0" w:space="0" w:color="auto"/>
            <w:left w:val="none" w:sz="0" w:space="0" w:color="auto"/>
            <w:bottom w:val="none" w:sz="0" w:space="0" w:color="auto"/>
            <w:right w:val="none" w:sz="0" w:space="0" w:color="auto"/>
          </w:divBdr>
        </w:div>
        <w:div w:id="1323583890">
          <w:marLeft w:val="0"/>
          <w:marRight w:val="0"/>
          <w:marTop w:val="150"/>
          <w:marBottom w:val="0"/>
          <w:divBdr>
            <w:top w:val="none" w:sz="0" w:space="0" w:color="auto"/>
            <w:left w:val="none" w:sz="0" w:space="0" w:color="auto"/>
            <w:bottom w:val="none" w:sz="0" w:space="0" w:color="auto"/>
            <w:right w:val="none" w:sz="0" w:space="0" w:color="auto"/>
          </w:divBdr>
          <w:divsChild>
            <w:div w:id="1552418755">
              <w:marLeft w:val="1155"/>
              <w:marRight w:val="0"/>
              <w:marTop w:val="0"/>
              <w:marBottom w:val="0"/>
              <w:divBdr>
                <w:top w:val="none" w:sz="0" w:space="0" w:color="auto"/>
                <w:left w:val="none" w:sz="0" w:space="0" w:color="auto"/>
                <w:bottom w:val="none" w:sz="0" w:space="0" w:color="auto"/>
                <w:right w:val="none" w:sz="0" w:space="0" w:color="auto"/>
              </w:divBdr>
            </w:div>
            <w:div w:id="1328704403">
              <w:marLeft w:val="1155"/>
              <w:marRight w:val="0"/>
              <w:marTop w:val="0"/>
              <w:marBottom w:val="0"/>
              <w:divBdr>
                <w:top w:val="none" w:sz="0" w:space="0" w:color="auto"/>
                <w:left w:val="none" w:sz="0" w:space="0" w:color="auto"/>
                <w:bottom w:val="none" w:sz="0" w:space="0" w:color="auto"/>
                <w:right w:val="none" w:sz="0" w:space="0" w:color="auto"/>
              </w:divBdr>
            </w:div>
            <w:div w:id="25107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8816525">
      <w:bodyDiv w:val="1"/>
      <w:marLeft w:val="0"/>
      <w:marRight w:val="0"/>
      <w:marTop w:val="0"/>
      <w:marBottom w:val="0"/>
      <w:divBdr>
        <w:top w:val="none" w:sz="0" w:space="0" w:color="auto"/>
        <w:left w:val="none" w:sz="0" w:space="0" w:color="auto"/>
        <w:bottom w:val="none" w:sz="0" w:space="0" w:color="auto"/>
        <w:right w:val="none" w:sz="0" w:space="0" w:color="auto"/>
      </w:divBdr>
      <w:divsChild>
        <w:div w:id="24333528">
          <w:marLeft w:val="0"/>
          <w:marRight w:val="0"/>
          <w:marTop w:val="0"/>
          <w:marBottom w:val="0"/>
          <w:divBdr>
            <w:top w:val="none" w:sz="0" w:space="0" w:color="auto"/>
            <w:left w:val="none" w:sz="0" w:space="0" w:color="auto"/>
            <w:bottom w:val="none" w:sz="0" w:space="0" w:color="auto"/>
            <w:right w:val="none" w:sz="0" w:space="0" w:color="auto"/>
          </w:divBdr>
        </w:div>
        <w:div w:id="1452899927">
          <w:marLeft w:val="0"/>
          <w:marRight w:val="0"/>
          <w:marTop w:val="150"/>
          <w:marBottom w:val="0"/>
          <w:divBdr>
            <w:top w:val="none" w:sz="0" w:space="0" w:color="auto"/>
            <w:left w:val="none" w:sz="0" w:space="0" w:color="auto"/>
            <w:bottom w:val="none" w:sz="0" w:space="0" w:color="auto"/>
            <w:right w:val="none" w:sz="0" w:space="0" w:color="auto"/>
          </w:divBdr>
          <w:divsChild>
            <w:div w:id="1927037361">
              <w:marLeft w:val="1155"/>
              <w:marRight w:val="0"/>
              <w:marTop w:val="0"/>
              <w:marBottom w:val="0"/>
              <w:divBdr>
                <w:top w:val="none" w:sz="0" w:space="0" w:color="auto"/>
                <w:left w:val="none" w:sz="0" w:space="0" w:color="auto"/>
                <w:bottom w:val="none" w:sz="0" w:space="0" w:color="auto"/>
                <w:right w:val="none" w:sz="0" w:space="0" w:color="auto"/>
              </w:divBdr>
            </w:div>
            <w:div w:id="1080179964">
              <w:marLeft w:val="1155"/>
              <w:marRight w:val="0"/>
              <w:marTop w:val="0"/>
              <w:marBottom w:val="0"/>
              <w:divBdr>
                <w:top w:val="none" w:sz="0" w:space="0" w:color="auto"/>
                <w:left w:val="none" w:sz="0" w:space="0" w:color="auto"/>
                <w:bottom w:val="none" w:sz="0" w:space="0" w:color="auto"/>
                <w:right w:val="none" w:sz="0" w:space="0" w:color="auto"/>
              </w:divBdr>
            </w:div>
            <w:div w:id="60577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37698">
      <w:bodyDiv w:val="1"/>
      <w:marLeft w:val="0"/>
      <w:marRight w:val="0"/>
      <w:marTop w:val="0"/>
      <w:marBottom w:val="0"/>
      <w:divBdr>
        <w:top w:val="none" w:sz="0" w:space="0" w:color="auto"/>
        <w:left w:val="none" w:sz="0" w:space="0" w:color="auto"/>
        <w:bottom w:val="none" w:sz="0" w:space="0" w:color="auto"/>
        <w:right w:val="none" w:sz="0" w:space="0" w:color="auto"/>
      </w:divBdr>
      <w:divsChild>
        <w:div w:id="1336614202">
          <w:marLeft w:val="0"/>
          <w:marRight w:val="0"/>
          <w:marTop w:val="0"/>
          <w:marBottom w:val="0"/>
          <w:divBdr>
            <w:top w:val="none" w:sz="0" w:space="0" w:color="auto"/>
            <w:left w:val="none" w:sz="0" w:space="0" w:color="auto"/>
            <w:bottom w:val="none" w:sz="0" w:space="0" w:color="auto"/>
            <w:right w:val="none" w:sz="0" w:space="0" w:color="auto"/>
          </w:divBdr>
        </w:div>
        <w:div w:id="1604999761">
          <w:marLeft w:val="0"/>
          <w:marRight w:val="0"/>
          <w:marTop w:val="150"/>
          <w:marBottom w:val="0"/>
          <w:divBdr>
            <w:top w:val="none" w:sz="0" w:space="0" w:color="auto"/>
            <w:left w:val="none" w:sz="0" w:space="0" w:color="auto"/>
            <w:bottom w:val="none" w:sz="0" w:space="0" w:color="auto"/>
            <w:right w:val="none" w:sz="0" w:space="0" w:color="auto"/>
          </w:divBdr>
          <w:divsChild>
            <w:div w:id="483160877">
              <w:marLeft w:val="1155"/>
              <w:marRight w:val="0"/>
              <w:marTop w:val="0"/>
              <w:marBottom w:val="0"/>
              <w:divBdr>
                <w:top w:val="none" w:sz="0" w:space="0" w:color="auto"/>
                <w:left w:val="none" w:sz="0" w:space="0" w:color="auto"/>
                <w:bottom w:val="none" w:sz="0" w:space="0" w:color="auto"/>
                <w:right w:val="none" w:sz="0" w:space="0" w:color="auto"/>
              </w:divBdr>
            </w:div>
            <w:div w:id="524560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396271">
      <w:bodyDiv w:val="1"/>
      <w:marLeft w:val="0"/>
      <w:marRight w:val="0"/>
      <w:marTop w:val="0"/>
      <w:marBottom w:val="0"/>
      <w:divBdr>
        <w:top w:val="none" w:sz="0" w:space="0" w:color="auto"/>
        <w:left w:val="none" w:sz="0" w:space="0" w:color="auto"/>
        <w:bottom w:val="none" w:sz="0" w:space="0" w:color="auto"/>
        <w:right w:val="none" w:sz="0" w:space="0" w:color="auto"/>
      </w:divBdr>
      <w:divsChild>
        <w:div w:id="1708069878">
          <w:marLeft w:val="0"/>
          <w:marRight w:val="0"/>
          <w:marTop w:val="0"/>
          <w:marBottom w:val="0"/>
          <w:divBdr>
            <w:top w:val="none" w:sz="0" w:space="0" w:color="auto"/>
            <w:left w:val="none" w:sz="0" w:space="0" w:color="auto"/>
            <w:bottom w:val="none" w:sz="0" w:space="0" w:color="auto"/>
            <w:right w:val="none" w:sz="0" w:space="0" w:color="auto"/>
          </w:divBdr>
        </w:div>
        <w:div w:id="1637221960">
          <w:marLeft w:val="0"/>
          <w:marRight w:val="0"/>
          <w:marTop w:val="150"/>
          <w:marBottom w:val="0"/>
          <w:divBdr>
            <w:top w:val="none" w:sz="0" w:space="0" w:color="auto"/>
            <w:left w:val="none" w:sz="0" w:space="0" w:color="auto"/>
            <w:bottom w:val="none" w:sz="0" w:space="0" w:color="auto"/>
            <w:right w:val="none" w:sz="0" w:space="0" w:color="auto"/>
          </w:divBdr>
          <w:divsChild>
            <w:div w:id="370426122">
              <w:marLeft w:val="1155"/>
              <w:marRight w:val="0"/>
              <w:marTop w:val="0"/>
              <w:marBottom w:val="0"/>
              <w:divBdr>
                <w:top w:val="none" w:sz="0" w:space="0" w:color="auto"/>
                <w:left w:val="none" w:sz="0" w:space="0" w:color="auto"/>
                <w:bottom w:val="none" w:sz="0" w:space="0" w:color="auto"/>
                <w:right w:val="none" w:sz="0" w:space="0" w:color="auto"/>
              </w:divBdr>
            </w:div>
            <w:div w:id="633174112">
              <w:marLeft w:val="1155"/>
              <w:marRight w:val="0"/>
              <w:marTop w:val="0"/>
              <w:marBottom w:val="0"/>
              <w:divBdr>
                <w:top w:val="none" w:sz="0" w:space="0" w:color="auto"/>
                <w:left w:val="none" w:sz="0" w:space="0" w:color="auto"/>
                <w:bottom w:val="none" w:sz="0" w:space="0" w:color="auto"/>
                <w:right w:val="none" w:sz="0" w:space="0" w:color="auto"/>
              </w:divBdr>
            </w:div>
            <w:div w:id="40371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0898407">
      <w:bodyDiv w:val="1"/>
      <w:marLeft w:val="0"/>
      <w:marRight w:val="0"/>
      <w:marTop w:val="0"/>
      <w:marBottom w:val="0"/>
      <w:divBdr>
        <w:top w:val="none" w:sz="0" w:space="0" w:color="auto"/>
        <w:left w:val="none" w:sz="0" w:space="0" w:color="auto"/>
        <w:bottom w:val="none" w:sz="0" w:space="0" w:color="auto"/>
        <w:right w:val="none" w:sz="0" w:space="0" w:color="auto"/>
      </w:divBdr>
      <w:divsChild>
        <w:div w:id="1481917864">
          <w:marLeft w:val="0"/>
          <w:marRight w:val="0"/>
          <w:marTop w:val="0"/>
          <w:marBottom w:val="0"/>
          <w:divBdr>
            <w:top w:val="none" w:sz="0" w:space="0" w:color="auto"/>
            <w:left w:val="none" w:sz="0" w:space="0" w:color="auto"/>
            <w:bottom w:val="none" w:sz="0" w:space="0" w:color="auto"/>
            <w:right w:val="none" w:sz="0" w:space="0" w:color="auto"/>
          </w:divBdr>
        </w:div>
        <w:div w:id="1354384042">
          <w:marLeft w:val="0"/>
          <w:marRight w:val="0"/>
          <w:marTop w:val="150"/>
          <w:marBottom w:val="0"/>
          <w:divBdr>
            <w:top w:val="none" w:sz="0" w:space="0" w:color="auto"/>
            <w:left w:val="none" w:sz="0" w:space="0" w:color="auto"/>
            <w:bottom w:val="none" w:sz="0" w:space="0" w:color="auto"/>
            <w:right w:val="none" w:sz="0" w:space="0" w:color="auto"/>
          </w:divBdr>
          <w:divsChild>
            <w:div w:id="183712637">
              <w:marLeft w:val="1155"/>
              <w:marRight w:val="0"/>
              <w:marTop w:val="0"/>
              <w:marBottom w:val="0"/>
              <w:divBdr>
                <w:top w:val="none" w:sz="0" w:space="0" w:color="auto"/>
                <w:left w:val="none" w:sz="0" w:space="0" w:color="auto"/>
                <w:bottom w:val="none" w:sz="0" w:space="0" w:color="auto"/>
                <w:right w:val="none" w:sz="0" w:space="0" w:color="auto"/>
              </w:divBdr>
            </w:div>
            <w:div w:id="1378621206">
              <w:marLeft w:val="1155"/>
              <w:marRight w:val="0"/>
              <w:marTop w:val="0"/>
              <w:marBottom w:val="0"/>
              <w:divBdr>
                <w:top w:val="none" w:sz="0" w:space="0" w:color="auto"/>
                <w:left w:val="none" w:sz="0" w:space="0" w:color="auto"/>
                <w:bottom w:val="none" w:sz="0" w:space="0" w:color="auto"/>
                <w:right w:val="none" w:sz="0" w:space="0" w:color="auto"/>
              </w:divBdr>
            </w:div>
            <w:div w:id="1221939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355759">
      <w:bodyDiv w:val="1"/>
      <w:marLeft w:val="0"/>
      <w:marRight w:val="0"/>
      <w:marTop w:val="0"/>
      <w:marBottom w:val="0"/>
      <w:divBdr>
        <w:top w:val="none" w:sz="0" w:space="0" w:color="auto"/>
        <w:left w:val="none" w:sz="0" w:space="0" w:color="auto"/>
        <w:bottom w:val="none" w:sz="0" w:space="0" w:color="auto"/>
        <w:right w:val="none" w:sz="0" w:space="0" w:color="auto"/>
      </w:divBdr>
      <w:divsChild>
        <w:div w:id="1618946954">
          <w:marLeft w:val="0"/>
          <w:marRight w:val="0"/>
          <w:marTop w:val="0"/>
          <w:marBottom w:val="0"/>
          <w:divBdr>
            <w:top w:val="none" w:sz="0" w:space="0" w:color="auto"/>
            <w:left w:val="none" w:sz="0" w:space="0" w:color="auto"/>
            <w:bottom w:val="none" w:sz="0" w:space="0" w:color="auto"/>
            <w:right w:val="none" w:sz="0" w:space="0" w:color="auto"/>
          </w:divBdr>
        </w:div>
        <w:div w:id="1130170839">
          <w:marLeft w:val="0"/>
          <w:marRight w:val="0"/>
          <w:marTop w:val="150"/>
          <w:marBottom w:val="0"/>
          <w:divBdr>
            <w:top w:val="none" w:sz="0" w:space="0" w:color="auto"/>
            <w:left w:val="none" w:sz="0" w:space="0" w:color="auto"/>
            <w:bottom w:val="none" w:sz="0" w:space="0" w:color="auto"/>
            <w:right w:val="none" w:sz="0" w:space="0" w:color="auto"/>
          </w:divBdr>
          <w:divsChild>
            <w:div w:id="1706295963">
              <w:marLeft w:val="1155"/>
              <w:marRight w:val="0"/>
              <w:marTop w:val="0"/>
              <w:marBottom w:val="0"/>
              <w:divBdr>
                <w:top w:val="none" w:sz="0" w:space="0" w:color="auto"/>
                <w:left w:val="none" w:sz="0" w:space="0" w:color="auto"/>
                <w:bottom w:val="none" w:sz="0" w:space="0" w:color="auto"/>
                <w:right w:val="none" w:sz="0" w:space="0" w:color="auto"/>
              </w:divBdr>
            </w:div>
            <w:div w:id="1887137328">
              <w:marLeft w:val="1155"/>
              <w:marRight w:val="0"/>
              <w:marTop w:val="0"/>
              <w:marBottom w:val="0"/>
              <w:divBdr>
                <w:top w:val="none" w:sz="0" w:space="0" w:color="auto"/>
                <w:left w:val="none" w:sz="0" w:space="0" w:color="auto"/>
                <w:bottom w:val="none" w:sz="0" w:space="0" w:color="auto"/>
                <w:right w:val="none" w:sz="0" w:space="0" w:color="auto"/>
              </w:divBdr>
            </w:div>
            <w:div w:id="1032417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476260">
      <w:bodyDiv w:val="1"/>
      <w:marLeft w:val="0"/>
      <w:marRight w:val="0"/>
      <w:marTop w:val="0"/>
      <w:marBottom w:val="0"/>
      <w:divBdr>
        <w:top w:val="none" w:sz="0" w:space="0" w:color="auto"/>
        <w:left w:val="none" w:sz="0" w:space="0" w:color="auto"/>
        <w:bottom w:val="none" w:sz="0" w:space="0" w:color="auto"/>
        <w:right w:val="none" w:sz="0" w:space="0" w:color="auto"/>
      </w:divBdr>
      <w:divsChild>
        <w:div w:id="1288123448">
          <w:marLeft w:val="0"/>
          <w:marRight w:val="0"/>
          <w:marTop w:val="0"/>
          <w:marBottom w:val="0"/>
          <w:divBdr>
            <w:top w:val="none" w:sz="0" w:space="0" w:color="auto"/>
            <w:left w:val="none" w:sz="0" w:space="0" w:color="auto"/>
            <w:bottom w:val="none" w:sz="0" w:space="0" w:color="auto"/>
            <w:right w:val="none" w:sz="0" w:space="0" w:color="auto"/>
          </w:divBdr>
        </w:div>
        <w:div w:id="213084121">
          <w:marLeft w:val="0"/>
          <w:marRight w:val="0"/>
          <w:marTop w:val="150"/>
          <w:marBottom w:val="0"/>
          <w:divBdr>
            <w:top w:val="none" w:sz="0" w:space="0" w:color="auto"/>
            <w:left w:val="none" w:sz="0" w:space="0" w:color="auto"/>
            <w:bottom w:val="none" w:sz="0" w:space="0" w:color="auto"/>
            <w:right w:val="none" w:sz="0" w:space="0" w:color="auto"/>
          </w:divBdr>
          <w:divsChild>
            <w:div w:id="787547633">
              <w:marLeft w:val="1155"/>
              <w:marRight w:val="0"/>
              <w:marTop w:val="0"/>
              <w:marBottom w:val="0"/>
              <w:divBdr>
                <w:top w:val="none" w:sz="0" w:space="0" w:color="auto"/>
                <w:left w:val="none" w:sz="0" w:space="0" w:color="auto"/>
                <w:bottom w:val="none" w:sz="0" w:space="0" w:color="auto"/>
                <w:right w:val="none" w:sz="0" w:space="0" w:color="auto"/>
              </w:divBdr>
            </w:div>
            <w:div w:id="101459636">
              <w:marLeft w:val="1155"/>
              <w:marRight w:val="0"/>
              <w:marTop w:val="0"/>
              <w:marBottom w:val="0"/>
              <w:divBdr>
                <w:top w:val="none" w:sz="0" w:space="0" w:color="auto"/>
                <w:left w:val="none" w:sz="0" w:space="0" w:color="auto"/>
                <w:bottom w:val="none" w:sz="0" w:space="0" w:color="auto"/>
                <w:right w:val="none" w:sz="0" w:space="0" w:color="auto"/>
              </w:divBdr>
            </w:div>
            <w:div w:id="1404109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052159">
      <w:bodyDiv w:val="1"/>
      <w:marLeft w:val="0"/>
      <w:marRight w:val="0"/>
      <w:marTop w:val="0"/>
      <w:marBottom w:val="0"/>
      <w:divBdr>
        <w:top w:val="none" w:sz="0" w:space="0" w:color="auto"/>
        <w:left w:val="none" w:sz="0" w:space="0" w:color="auto"/>
        <w:bottom w:val="none" w:sz="0" w:space="0" w:color="auto"/>
        <w:right w:val="none" w:sz="0" w:space="0" w:color="auto"/>
      </w:divBdr>
      <w:divsChild>
        <w:div w:id="1556356752">
          <w:marLeft w:val="0"/>
          <w:marRight w:val="0"/>
          <w:marTop w:val="0"/>
          <w:marBottom w:val="0"/>
          <w:divBdr>
            <w:top w:val="none" w:sz="0" w:space="0" w:color="auto"/>
            <w:left w:val="none" w:sz="0" w:space="0" w:color="auto"/>
            <w:bottom w:val="none" w:sz="0" w:space="0" w:color="auto"/>
            <w:right w:val="none" w:sz="0" w:space="0" w:color="auto"/>
          </w:divBdr>
        </w:div>
        <w:div w:id="1896892785">
          <w:marLeft w:val="0"/>
          <w:marRight w:val="0"/>
          <w:marTop w:val="150"/>
          <w:marBottom w:val="0"/>
          <w:divBdr>
            <w:top w:val="none" w:sz="0" w:space="0" w:color="auto"/>
            <w:left w:val="none" w:sz="0" w:space="0" w:color="auto"/>
            <w:bottom w:val="none" w:sz="0" w:space="0" w:color="auto"/>
            <w:right w:val="none" w:sz="0" w:space="0" w:color="auto"/>
          </w:divBdr>
          <w:divsChild>
            <w:div w:id="1392343637">
              <w:marLeft w:val="1155"/>
              <w:marRight w:val="0"/>
              <w:marTop w:val="0"/>
              <w:marBottom w:val="0"/>
              <w:divBdr>
                <w:top w:val="none" w:sz="0" w:space="0" w:color="auto"/>
                <w:left w:val="none" w:sz="0" w:space="0" w:color="auto"/>
                <w:bottom w:val="none" w:sz="0" w:space="0" w:color="auto"/>
                <w:right w:val="none" w:sz="0" w:space="0" w:color="auto"/>
              </w:divBdr>
            </w:div>
            <w:div w:id="1032725883">
              <w:marLeft w:val="1155"/>
              <w:marRight w:val="0"/>
              <w:marTop w:val="0"/>
              <w:marBottom w:val="0"/>
              <w:divBdr>
                <w:top w:val="none" w:sz="0" w:space="0" w:color="auto"/>
                <w:left w:val="none" w:sz="0" w:space="0" w:color="auto"/>
                <w:bottom w:val="none" w:sz="0" w:space="0" w:color="auto"/>
                <w:right w:val="none" w:sz="0" w:space="0" w:color="auto"/>
              </w:divBdr>
            </w:div>
            <w:div w:id="185009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5862">
      <w:bodyDiv w:val="1"/>
      <w:marLeft w:val="0"/>
      <w:marRight w:val="0"/>
      <w:marTop w:val="0"/>
      <w:marBottom w:val="0"/>
      <w:divBdr>
        <w:top w:val="none" w:sz="0" w:space="0" w:color="auto"/>
        <w:left w:val="none" w:sz="0" w:space="0" w:color="auto"/>
        <w:bottom w:val="none" w:sz="0" w:space="0" w:color="auto"/>
        <w:right w:val="none" w:sz="0" w:space="0" w:color="auto"/>
      </w:divBdr>
      <w:divsChild>
        <w:div w:id="801702254">
          <w:marLeft w:val="0"/>
          <w:marRight w:val="0"/>
          <w:marTop w:val="0"/>
          <w:marBottom w:val="0"/>
          <w:divBdr>
            <w:top w:val="none" w:sz="0" w:space="0" w:color="auto"/>
            <w:left w:val="none" w:sz="0" w:space="0" w:color="auto"/>
            <w:bottom w:val="none" w:sz="0" w:space="0" w:color="auto"/>
            <w:right w:val="none" w:sz="0" w:space="0" w:color="auto"/>
          </w:divBdr>
        </w:div>
        <w:div w:id="954673225">
          <w:marLeft w:val="0"/>
          <w:marRight w:val="0"/>
          <w:marTop w:val="150"/>
          <w:marBottom w:val="0"/>
          <w:divBdr>
            <w:top w:val="none" w:sz="0" w:space="0" w:color="auto"/>
            <w:left w:val="none" w:sz="0" w:space="0" w:color="auto"/>
            <w:bottom w:val="none" w:sz="0" w:space="0" w:color="auto"/>
            <w:right w:val="none" w:sz="0" w:space="0" w:color="auto"/>
          </w:divBdr>
          <w:divsChild>
            <w:div w:id="986937946">
              <w:marLeft w:val="1155"/>
              <w:marRight w:val="0"/>
              <w:marTop w:val="0"/>
              <w:marBottom w:val="0"/>
              <w:divBdr>
                <w:top w:val="none" w:sz="0" w:space="0" w:color="auto"/>
                <w:left w:val="none" w:sz="0" w:space="0" w:color="auto"/>
                <w:bottom w:val="none" w:sz="0" w:space="0" w:color="auto"/>
                <w:right w:val="none" w:sz="0" w:space="0" w:color="auto"/>
              </w:divBdr>
            </w:div>
            <w:div w:id="2084403466">
              <w:marLeft w:val="1155"/>
              <w:marRight w:val="0"/>
              <w:marTop w:val="0"/>
              <w:marBottom w:val="0"/>
              <w:divBdr>
                <w:top w:val="none" w:sz="0" w:space="0" w:color="auto"/>
                <w:left w:val="none" w:sz="0" w:space="0" w:color="auto"/>
                <w:bottom w:val="none" w:sz="0" w:space="0" w:color="auto"/>
                <w:right w:val="none" w:sz="0" w:space="0" w:color="auto"/>
              </w:divBdr>
            </w:div>
            <w:div w:id="62613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2230">
      <w:bodyDiv w:val="1"/>
      <w:marLeft w:val="0"/>
      <w:marRight w:val="0"/>
      <w:marTop w:val="0"/>
      <w:marBottom w:val="0"/>
      <w:divBdr>
        <w:top w:val="none" w:sz="0" w:space="0" w:color="auto"/>
        <w:left w:val="none" w:sz="0" w:space="0" w:color="auto"/>
        <w:bottom w:val="none" w:sz="0" w:space="0" w:color="auto"/>
        <w:right w:val="none" w:sz="0" w:space="0" w:color="auto"/>
      </w:divBdr>
      <w:divsChild>
        <w:div w:id="734012338">
          <w:marLeft w:val="0"/>
          <w:marRight w:val="0"/>
          <w:marTop w:val="0"/>
          <w:marBottom w:val="0"/>
          <w:divBdr>
            <w:top w:val="none" w:sz="0" w:space="0" w:color="auto"/>
            <w:left w:val="none" w:sz="0" w:space="0" w:color="auto"/>
            <w:bottom w:val="none" w:sz="0" w:space="0" w:color="auto"/>
            <w:right w:val="none" w:sz="0" w:space="0" w:color="auto"/>
          </w:divBdr>
        </w:div>
        <w:div w:id="69623938">
          <w:marLeft w:val="0"/>
          <w:marRight w:val="0"/>
          <w:marTop w:val="150"/>
          <w:marBottom w:val="0"/>
          <w:divBdr>
            <w:top w:val="none" w:sz="0" w:space="0" w:color="auto"/>
            <w:left w:val="none" w:sz="0" w:space="0" w:color="auto"/>
            <w:bottom w:val="none" w:sz="0" w:space="0" w:color="auto"/>
            <w:right w:val="none" w:sz="0" w:space="0" w:color="auto"/>
          </w:divBdr>
          <w:divsChild>
            <w:div w:id="834347170">
              <w:marLeft w:val="1155"/>
              <w:marRight w:val="0"/>
              <w:marTop w:val="0"/>
              <w:marBottom w:val="0"/>
              <w:divBdr>
                <w:top w:val="none" w:sz="0" w:space="0" w:color="auto"/>
                <w:left w:val="none" w:sz="0" w:space="0" w:color="auto"/>
                <w:bottom w:val="none" w:sz="0" w:space="0" w:color="auto"/>
                <w:right w:val="none" w:sz="0" w:space="0" w:color="auto"/>
              </w:divBdr>
            </w:div>
            <w:div w:id="2097091951">
              <w:marLeft w:val="1155"/>
              <w:marRight w:val="0"/>
              <w:marTop w:val="0"/>
              <w:marBottom w:val="0"/>
              <w:divBdr>
                <w:top w:val="none" w:sz="0" w:space="0" w:color="auto"/>
                <w:left w:val="none" w:sz="0" w:space="0" w:color="auto"/>
                <w:bottom w:val="none" w:sz="0" w:space="0" w:color="auto"/>
                <w:right w:val="none" w:sz="0" w:space="0" w:color="auto"/>
              </w:divBdr>
            </w:div>
            <w:div w:id="155427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3739">
      <w:bodyDiv w:val="1"/>
      <w:marLeft w:val="0"/>
      <w:marRight w:val="0"/>
      <w:marTop w:val="0"/>
      <w:marBottom w:val="0"/>
      <w:divBdr>
        <w:top w:val="none" w:sz="0" w:space="0" w:color="auto"/>
        <w:left w:val="none" w:sz="0" w:space="0" w:color="auto"/>
        <w:bottom w:val="none" w:sz="0" w:space="0" w:color="auto"/>
        <w:right w:val="none" w:sz="0" w:space="0" w:color="auto"/>
      </w:divBdr>
      <w:divsChild>
        <w:div w:id="669522444">
          <w:marLeft w:val="0"/>
          <w:marRight w:val="0"/>
          <w:marTop w:val="0"/>
          <w:marBottom w:val="0"/>
          <w:divBdr>
            <w:top w:val="none" w:sz="0" w:space="0" w:color="auto"/>
            <w:left w:val="none" w:sz="0" w:space="0" w:color="auto"/>
            <w:bottom w:val="none" w:sz="0" w:space="0" w:color="auto"/>
            <w:right w:val="none" w:sz="0" w:space="0" w:color="auto"/>
          </w:divBdr>
        </w:div>
        <w:div w:id="1298951719">
          <w:marLeft w:val="0"/>
          <w:marRight w:val="0"/>
          <w:marTop w:val="150"/>
          <w:marBottom w:val="0"/>
          <w:divBdr>
            <w:top w:val="none" w:sz="0" w:space="0" w:color="auto"/>
            <w:left w:val="none" w:sz="0" w:space="0" w:color="auto"/>
            <w:bottom w:val="none" w:sz="0" w:space="0" w:color="auto"/>
            <w:right w:val="none" w:sz="0" w:space="0" w:color="auto"/>
          </w:divBdr>
          <w:divsChild>
            <w:div w:id="498815902">
              <w:marLeft w:val="1155"/>
              <w:marRight w:val="0"/>
              <w:marTop w:val="0"/>
              <w:marBottom w:val="0"/>
              <w:divBdr>
                <w:top w:val="none" w:sz="0" w:space="0" w:color="auto"/>
                <w:left w:val="none" w:sz="0" w:space="0" w:color="auto"/>
                <w:bottom w:val="none" w:sz="0" w:space="0" w:color="auto"/>
                <w:right w:val="none" w:sz="0" w:space="0" w:color="auto"/>
              </w:divBdr>
            </w:div>
            <w:div w:id="85540243">
              <w:marLeft w:val="1155"/>
              <w:marRight w:val="0"/>
              <w:marTop w:val="0"/>
              <w:marBottom w:val="0"/>
              <w:divBdr>
                <w:top w:val="none" w:sz="0" w:space="0" w:color="auto"/>
                <w:left w:val="none" w:sz="0" w:space="0" w:color="auto"/>
                <w:bottom w:val="none" w:sz="0" w:space="0" w:color="auto"/>
                <w:right w:val="none" w:sz="0" w:space="0" w:color="auto"/>
              </w:divBdr>
            </w:div>
            <w:div w:id="1550343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8957723">
      <w:bodyDiv w:val="1"/>
      <w:marLeft w:val="0"/>
      <w:marRight w:val="0"/>
      <w:marTop w:val="0"/>
      <w:marBottom w:val="0"/>
      <w:divBdr>
        <w:top w:val="none" w:sz="0" w:space="0" w:color="auto"/>
        <w:left w:val="none" w:sz="0" w:space="0" w:color="auto"/>
        <w:bottom w:val="none" w:sz="0" w:space="0" w:color="auto"/>
        <w:right w:val="none" w:sz="0" w:space="0" w:color="auto"/>
      </w:divBdr>
      <w:divsChild>
        <w:div w:id="876743604">
          <w:marLeft w:val="0"/>
          <w:marRight w:val="0"/>
          <w:marTop w:val="0"/>
          <w:marBottom w:val="0"/>
          <w:divBdr>
            <w:top w:val="none" w:sz="0" w:space="0" w:color="auto"/>
            <w:left w:val="none" w:sz="0" w:space="0" w:color="auto"/>
            <w:bottom w:val="none" w:sz="0" w:space="0" w:color="auto"/>
            <w:right w:val="none" w:sz="0" w:space="0" w:color="auto"/>
          </w:divBdr>
        </w:div>
        <w:div w:id="1557158922">
          <w:marLeft w:val="0"/>
          <w:marRight w:val="0"/>
          <w:marTop w:val="150"/>
          <w:marBottom w:val="0"/>
          <w:divBdr>
            <w:top w:val="none" w:sz="0" w:space="0" w:color="auto"/>
            <w:left w:val="none" w:sz="0" w:space="0" w:color="auto"/>
            <w:bottom w:val="none" w:sz="0" w:space="0" w:color="auto"/>
            <w:right w:val="none" w:sz="0" w:space="0" w:color="auto"/>
          </w:divBdr>
          <w:divsChild>
            <w:div w:id="860554671">
              <w:marLeft w:val="1155"/>
              <w:marRight w:val="0"/>
              <w:marTop w:val="0"/>
              <w:marBottom w:val="0"/>
              <w:divBdr>
                <w:top w:val="none" w:sz="0" w:space="0" w:color="auto"/>
                <w:left w:val="none" w:sz="0" w:space="0" w:color="auto"/>
                <w:bottom w:val="none" w:sz="0" w:space="0" w:color="auto"/>
                <w:right w:val="none" w:sz="0" w:space="0" w:color="auto"/>
              </w:divBdr>
            </w:div>
            <w:div w:id="612399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26318">
      <w:bodyDiv w:val="1"/>
      <w:marLeft w:val="0"/>
      <w:marRight w:val="0"/>
      <w:marTop w:val="0"/>
      <w:marBottom w:val="0"/>
      <w:divBdr>
        <w:top w:val="none" w:sz="0" w:space="0" w:color="auto"/>
        <w:left w:val="none" w:sz="0" w:space="0" w:color="auto"/>
        <w:bottom w:val="none" w:sz="0" w:space="0" w:color="auto"/>
        <w:right w:val="none" w:sz="0" w:space="0" w:color="auto"/>
      </w:divBdr>
      <w:divsChild>
        <w:div w:id="1269192030">
          <w:marLeft w:val="0"/>
          <w:marRight w:val="0"/>
          <w:marTop w:val="0"/>
          <w:marBottom w:val="0"/>
          <w:divBdr>
            <w:top w:val="none" w:sz="0" w:space="0" w:color="auto"/>
            <w:left w:val="none" w:sz="0" w:space="0" w:color="auto"/>
            <w:bottom w:val="none" w:sz="0" w:space="0" w:color="auto"/>
            <w:right w:val="none" w:sz="0" w:space="0" w:color="auto"/>
          </w:divBdr>
        </w:div>
        <w:div w:id="1595438218">
          <w:marLeft w:val="0"/>
          <w:marRight w:val="0"/>
          <w:marTop w:val="150"/>
          <w:marBottom w:val="0"/>
          <w:divBdr>
            <w:top w:val="none" w:sz="0" w:space="0" w:color="auto"/>
            <w:left w:val="none" w:sz="0" w:space="0" w:color="auto"/>
            <w:bottom w:val="none" w:sz="0" w:space="0" w:color="auto"/>
            <w:right w:val="none" w:sz="0" w:space="0" w:color="auto"/>
          </w:divBdr>
          <w:divsChild>
            <w:div w:id="1714576133">
              <w:marLeft w:val="1155"/>
              <w:marRight w:val="0"/>
              <w:marTop w:val="0"/>
              <w:marBottom w:val="0"/>
              <w:divBdr>
                <w:top w:val="none" w:sz="0" w:space="0" w:color="auto"/>
                <w:left w:val="none" w:sz="0" w:space="0" w:color="auto"/>
                <w:bottom w:val="none" w:sz="0" w:space="0" w:color="auto"/>
                <w:right w:val="none" w:sz="0" w:space="0" w:color="auto"/>
              </w:divBdr>
            </w:div>
            <w:div w:id="2026593975">
              <w:marLeft w:val="1155"/>
              <w:marRight w:val="0"/>
              <w:marTop w:val="0"/>
              <w:marBottom w:val="0"/>
              <w:divBdr>
                <w:top w:val="none" w:sz="0" w:space="0" w:color="auto"/>
                <w:left w:val="none" w:sz="0" w:space="0" w:color="auto"/>
                <w:bottom w:val="none" w:sz="0" w:space="0" w:color="auto"/>
                <w:right w:val="none" w:sz="0" w:space="0" w:color="auto"/>
              </w:divBdr>
            </w:div>
            <w:div w:id="122009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07310">
      <w:bodyDiv w:val="1"/>
      <w:marLeft w:val="0"/>
      <w:marRight w:val="0"/>
      <w:marTop w:val="0"/>
      <w:marBottom w:val="0"/>
      <w:divBdr>
        <w:top w:val="none" w:sz="0" w:space="0" w:color="auto"/>
        <w:left w:val="none" w:sz="0" w:space="0" w:color="auto"/>
        <w:bottom w:val="none" w:sz="0" w:space="0" w:color="auto"/>
        <w:right w:val="none" w:sz="0" w:space="0" w:color="auto"/>
      </w:divBdr>
      <w:divsChild>
        <w:div w:id="1828933459">
          <w:marLeft w:val="0"/>
          <w:marRight w:val="0"/>
          <w:marTop w:val="0"/>
          <w:marBottom w:val="0"/>
          <w:divBdr>
            <w:top w:val="none" w:sz="0" w:space="0" w:color="auto"/>
            <w:left w:val="none" w:sz="0" w:space="0" w:color="auto"/>
            <w:bottom w:val="none" w:sz="0" w:space="0" w:color="auto"/>
            <w:right w:val="none" w:sz="0" w:space="0" w:color="auto"/>
          </w:divBdr>
        </w:div>
        <w:div w:id="1848909009">
          <w:marLeft w:val="0"/>
          <w:marRight w:val="0"/>
          <w:marTop w:val="150"/>
          <w:marBottom w:val="0"/>
          <w:divBdr>
            <w:top w:val="none" w:sz="0" w:space="0" w:color="auto"/>
            <w:left w:val="none" w:sz="0" w:space="0" w:color="auto"/>
            <w:bottom w:val="none" w:sz="0" w:space="0" w:color="auto"/>
            <w:right w:val="none" w:sz="0" w:space="0" w:color="auto"/>
          </w:divBdr>
          <w:divsChild>
            <w:div w:id="1076631665">
              <w:marLeft w:val="1155"/>
              <w:marRight w:val="0"/>
              <w:marTop w:val="0"/>
              <w:marBottom w:val="0"/>
              <w:divBdr>
                <w:top w:val="none" w:sz="0" w:space="0" w:color="auto"/>
                <w:left w:val="none" w:sz="0" w:space="0" w:color="auto"/>
                <w:bottom w:val="none" w:sz="0" w:space="0" w:color="auto"/>
                <w:right w:val="none" w:sz="0" w:space="0" w:color="auto"/>
              </w:divBdr>
            </w:div>
            <w:div w:id="907375288">
              <w:marLeft w:val="1155"/>
              <w:marRight w:val="0"/>
              <w:marTop w:val="0"/>
              <w:marBottom w:val="0"/>
              <w:divBdr>
                <w:top w:val="none" w:sz="0" w:space="0" w:color="auto"/>
                <w:left w:val="none" w:sz="0" w:space="0" w:color="auto"/>
                <w:bottom w:val="none" w:sz="0" w:space="0" w:color="auto"/>
                <w:right w:val="none" w:sz="0" w:space="0" w:color="auto"/>
              </w:divBdr>
            </w:div>
            <w:div w:id="866680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532122">
      <w:bodyDiv w:val="1"/>
      <w:marLeft w:val="0"/>
      <w:marRight w:val="0"/>
      <w:marTop w:val="0"/>
      <w:marBottom w:val="0"/>
      <w:divBdr>
        <w:top w:val="none" w:sz="0" w:space="0" w:color="auto"/>
        <w:left w:val="none" w:sz="0" w:space="0" w:color="auto"/>
        <w:bottom w:val="none" w:sz="0" w:space="0" w:color="auto"/>
        <w:right w:val="none" w:sz="0" w:space="0" w:color="auto"/>
      </w:divBdr>
      <w:divsChild>
        <w:div w:id="2037147813">
          <w:marLeft w:val="0"/>
          <w:marRight w:val="0"/>
          <w:marTop w:val="0"/>
          <w:marBottom w:val="0"/>
          <w:divBdr>
            <w:top w:val="none" w:sz="0" w:space="0" w:color="auto"/>
            <w:left w:val="none" w:sz="0" w:space="0" w:color="auto"/>
            <w:bottom w:val="none" w:sz="0" w:space="0" w:color="auto"/>
            <w:right w:val="none" w:sz="0" w:space="0" w:color="auto"/>
          </w:divBdr>
        </w:div>
        <w:div w:id="1336304407">
          <w:marLeft w:val="0"/>
          <w:marRight w:val="0"/>
          <w:marTop w:val="150"/>
          <w:marBottom w:val="0"/>
          <w:divBdr>
            <w:top w:val="none" w:sz="0" w:space="0" w:color="auto"/>
            <w:left w:val="none" w:sz="0" w:space="0" w:color="auto"/>
            <w:bottom w:val="none" w:sz="0" w:space="0" w:color="auto"/>
            <w:right w:val="none" w:sz="0" w:space="0" w:color="auto"/>
          </w:divBdr>
          <w:divsChild>
            <w:div w:id="239411886">
              <w:marLeft w:val="1155"/>
              <w:marRight w:val="0"/>
              <w:marTop w:val="0"/>
              <w:marBottom w:val="0"/>
              <w:divBdr>
                <w:top w:val="none" w:sz="0" w:space="0" w:color="auto"/>
                <w:left w:val="none" w:sz="0" w:space="0" w:color="auto"/>
                <w:bottom w:val="none" w:sz="0" w:space="0" w:color="auto"/>
                <w:right w:val="none" w:sz="0" w:space="0" w:color="auto"/>
              </w:divBdr>
            </w:div>
            <w:div w:id="52899493">
              <w:marLeft w:val="1155"/>
              <w:marRight w:val="0"/>
              <w:marTop w:val="0"/>
              <w:marBottom w:val="0"/>
              <w:divBdr>
                <w:top w:val="none" w:sz="0" w:space="0" w:color="auto"/>
                <w:left w:val="none" w:sz="0" w:space="0" w:color="auto"/>
                <w:bottom w:val="none" w:sz="0" w:space="0" w:color="auto"/>
                <w:right w:val="none" w:sz="0" w:space="0" w:color="auto"/>
              </w:divBdr>
            </w:div>
            <w:div w:id="205896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796772">
      <w:bodyDiv w:val="1"/>
      <w:marLeft w:val="0"/>
      <w:marRight w:val="0"/>
      <w:marTop w:val="0"/>
      <w:marBottom w:val="0"/>
      <w:divBdr>
        <w:top w:val="none" w:sz="0" w:space="0" w:color="auto"/>
        <w:left w:val="none" w:sz="0" w:space="0" w:color="auto"/>
        <w:bottom w:val="none" w:sz="0" w:space="0" w:color="auto"/>
        <w:right w:val="none" w:sz="0" w:space="0" w:color="auto"/>
      </w:divBdr>
      <w:divsChild>
        <w:div w:id="688219356">
          <w:marLeft w:val="0"/>
          <w:marRight w:val="0"/>
          <w:marTop w:val="0"/>
          <w:marBottom w:val="0"/>
          <w:divBdr>
            <w:top w:val="none" w:sz="0" w:space="0" w:color="auto"/>
            <w:left w:val="none" w:sz="0" w:space="0" w:color="auto"/>
            <w:bottom w:val="none" w:sz="0" w:space="0" w:color="auto"/>
            <w:right w:val="none" w:sz="0" w:space="0" w:color="auto"/>
          </w:divBdr>
        </w:div>
        <w:div w:id="958071381">
          <w:marLeft w:val="0"/>
          <w:marRight w:val="0"/>
          <w:marTop w:val="150"/>
          <w:marBottom w:val="0"/>
          <w:divBdr>
            <w:top w:val="none" w:sz="0" w:space="0" w:color="auto"/>
            <w:left w:val="none" w:sz="0" w:space="0" w:color="auto"/>
            <w:bottom w:val="none" w:sz="0" w:space="0" w:color="auto"/>
            <w:right w:val="none" w:sz="0" w:space="0" w:color="auto"/>
          </w:divBdr>
          <w:divsChild>
            <w:div w:id="1089473517">
              <w:marLeft w:val="1155"/>
              <w:marRight w:val="0"/>
              <w:marTop w:val="0"/>
              <w:marBottom w:val="0"/>
              <w:divBdr>
                <w:top w:val="none" w:sz="0" w:space="0" w:color="auto"/>
                <w:left w:val="none" w:sz="0" w:space="0" w:color="auto"/>
                <w:bottom w:val="none" w:sz="0" w:space="0" w:color="auto"/>
                <w:right w:val="none" w:sz="0" w:space="0" w:color="auto"/>
              </w:divBdr>
            </w:div>
            <w:div w:id="43801405">
              <w:marLeft w:val="1155"/>
              <w:marRight w:val="0"/>
              <w:marTop w:val="0"/>
              <w:marBottom w:val="0"/>
              <w:divBdr>
                <w:top w:val="none" w:sz="0" w:space="0" w:color="auto"/>
                <w:left w:val="none" w:sz="0" w:space="0" w:color="auto"/>
                <w:bottom w:val="none" w:sz="0" w:space="0" w:color="auto"/>
                <w:right w:val="none" w:sz="0" w:space="0" w:color="auto"/>
              </w:divBdr>
            </w:div>
            <w:div w:id="1274820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3777">
      <w:bodyDiv w:val="1"/>
      <w:marLeft w:val="0"/>
      <w:marRight w:val="0"/>
      <w:marTop w:val="0"/>
      <w:marBottom w:val="0"/>
      <w:divBdr>
        <w:top w:val="none" w:sz="0" w:space="0" w:color="auto"/>
        <w:left w:val="none" w:sz="0" w:space="0" w:color="auto"/>
        <w:bottom w:val="none" w:sz="0" w:space="0" w:color="auto"/>
        <w:right w:val="none" w:sz="0" w:space="0" w:color="auto"/>
      </w:divBdr>
      <w:divsChild>
        <w:div w:id="1095784593">
          <w:marLeft w:val="0"/>
          <w:marRight w:val="0"/>
          <w:marTop w:val="0"/>
          <w:marBottom w:val="0"/>
          <w:divBdr>
            <w:top w:val="none" w:sz="0" w:space="0" w:color="auto"/>
            <w:left w:val="none" w:sz="0" w:space="0" w:color="auto"/>
            <w:bottom w:val="none" w:sz="0" w:space="0" w:color="auto"/>
            <w:right w:val="none" w:sz="0" w:space="0" w:color="auto"/>
          </w:divBdr>
        </w:div>
        <w:div w:id="889538095">
          <w:marLeft w:val="0"/>
          <w:marRight w:val="0"/>
          <w:marTop w:val="150"/>
          <w:marBottom w:val="0"/>
          <w:divBdr>
            <w:top w:val="none" w:sz="0" w:space="0" w:color="auto"/>
            <w:left w:val="none" w:sz="0" w:space="0" w:color="auto"/>
            <w:bottom w:val="none" w:sz="0" w:space="0" w:color="auto"/>
            <w:right w:val="none" w:sz="0" w:space="0" w:color="auto"/>
          </w:divBdr>
          <w:divsChild>
            <w:div w:id="1536694793">
              <w:marLeft w:val="1155"/>
              <w:marRight w:val="0"/>
              <w:marTop w:val="0"/>
              <w:marBottom w:val="0"/>
              <w:divBdr>
                <w:top w:val="none" w:sz="0" w:space="0" w:color="auto"/>
                <w:left w:val="none" w:sz="0" w:space="0" w:color="auto"/>
                <w:bottom w:val="none" w:sz="0" w:space="0" w:color="auto"/>
                <w:right w:val="none" w:sz="0" w:space="0" w:color="auto"/>
              </w:divBdr>
            </w:div>
            <w:div w:id="1304694598">
              <w:marLeft w:val="1155"/>
              <w:marRight w:val="0"/>
              <w:marTop w:val="0"/>
              <w:marBottom w:val="0"/>
              <w:divBdr>
                <w:top w:val="none" w:sz="0" w:space="0" w:color="auto"/>
                <w:left w:val="none" w:sz="0" w:space="0" w:color="auto"/>
                <w:bottom w:val="none" w:sz="0" w:space="0" w:color="auto"/>
                <w:right w:val="none" w:sz="0" w:space="0" w:color="auto"/>
              </w:divBdr>
            </w:div>
            <w:div w:id="246571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616">
      <w:bodyDiv w:val="1"/>
      <w:marLeft w:val="0"/>
      <w:marRight w:val="0"/>
      <w:marTop w:val="0"/>
      <w:marBottom w:val="0"/>
      <w:divBdr>
        <w:top w:val="none" w:sz="0" w:space="0" w:color="auto"/>
        <w:left w:val="none" w:sz="0" w:space="0" w:color="auto"/>
        <w:bottom w:val="none" w:sz="0" w:space="0" w:color="auto"/>
        <w:right w:val="none" w:sz="0" w:space="0" w:color="auto"/>
      </w:divBdr>
      <w:divsChild>
        <w:div w:id="507333699">
          <w:marLeft w:val="0"/>
          <w:marRight w:val="0"/>
          <w:marTop w:val="0"/>
          <w:marBottom w:val="0"/>
          <w:divBdr>
            <w:top w:val="none" w:sz="0" w:space="0" w:color="auto"/>
            <w:left w:val="none" w:sz="0" w:space="0" w:color="auto"/>
            <w:bottom w:val="none" w:sz="0" w:space="0" w:color="auto"/>
            <w:right w:val="none" w:sz="0" w:space="0" w:color="auto"/>
          </w:divBdr>
        </w:div>
        <w:div w:id="1851288881">
          <w:marLeft w:val="0"/>
          <w:marRight w:val="0"/>
          <w:marTop w:val="150"/>
          <w:marBottom w:val="0"/>
          <w:divBdr>
            <w:top w:val="none" w:sz="0" w:space="0" w:color="auto"/>
            <w:left w:val="none" w:sz="0" w:space="0" w:color="auto"/>
            <w:bottom w:val="none" w:sz="0" w:space="0" w:color="auto"/>
            <w:right w:val="none" w:sz="0" w:space="0" w:color="auto"/>
          </w:divBdr>
          <w:divsChild>
            <w:div w:id="1193154163">
              <w:marLeft w:val="1155"/>
              <w:marRight w:val="0"/>
              <w:marTop w:val="0"/>
              <w:marBottom w:val="0"/>
              <w:divBdr>
                <w:top w:val="none" w:sz="0" w:space="0" w:color="auto"/>
                <w:left w:val="none" w:sz="0" w:space="0" w:color="auto"/>
                <w:bottom w:val="none" w:sz="0" w:space="0" w:color="auto"/>
                <w:right w:val="none" w:sz="0" w:space="0" w:color="auto"/>
              </w:divBdr>
            </w:div>
            <w:div w:id="1457986477">
              <w:marLeft w:val="1155"/>
              <w:marRight w:val="0"/>
              <w:marTop w:val="0"/>
              <w:marBottom w:val="0"/>
              <w:divBdr>
                <w:top w:val="none" w:sz="0" w:space="0" w:color="auto"/>
                <w:left w:val="none" w:sz="0" w:space="0" w:color="auto"/>
                <w:bottom w:val="none" w:sz="0" w:space="0" w:color="auto"/>
                <w:right w:val="none" w:sz="0" w:space="0" w:color="auto"/>
              </w:divBdr>
            </w:div>
            <w:div w:id="102860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9733">
      <w:bodyDiv w:val="1"/>
      <w:marLeft w:val="0"/>
      <w:marRight w:val="0"/>
      <w:marTop w:val="0"/>
      <w:marBottom w:val="0"/>
      <w:divBdr>
        <w:top w:val="none" w:sz="0" w:space="0" w:color="auto"/>
        <w:left w:val="none" w:sz="0" w:space="0" w:color="auto"/>
        <w:bottom w:val="none" w:sz="0" w:space="0" w:color="auto"/>
        <w:right w:val="none" w:sz="0" w:space="0" w:color="auto"/>
      </w:divBdr>
      <w:divsChild>
        <w:div w:id="560871334">
          <w:marLeft w:val="0"/>
          <w:marRight w:val="0"/>
          <w:marTop w:val="0"/>
          <w:marBottom w:val="0"/>
          <w:divBdr>
            <w:top w:val="none" w:sz="0" w:space="0" w:color="auto"/>
            <w:left w:val="none" w:sz="0" w:space="0" w:color="auto"/>
            <w:bottom w:val="none" w:sz="0" w:space="0" w:color="auto"/>
            <w:right w:val="none" w:sz="0" w:space="0" w:color="auto"/>
          </w:divBdr>
        </w:div>
        <w:div w:id="2042703101">
          <w:marLeft w:val="0"/>
          <w:marRight w:val="0"/>
          <w:marTop w:val="150"/>
          <w:marBottom w:val="0"/>
          <w:divBdr>
            <w:top w:val="none" w:sz="0" w:space="0" w:color="auto"/>
            <w:left w:val="none" w:sz="0" w:space="0" w:color="auto"/>
            <w:bottom w:val="none" w:sz="0" w:space="0" w:color="auto"/>
            <w:right w:val="none" w:sz="0" w:space="0" w:color="auto"/>
          </w:divBdr>
          <w:divsChild>
            <w:div w:id="1774588014">
              <w:marLeft w:val="1155"/>
              <w:marRight w:val="0"/>
              <w:marTop w:val="0"/>
              <w:marBottom w:val="0"/>
              <w:divBdr>
                <w:top w:val="none" w:sz="0" w:space="0" w:color="auto"/>
                <w:left w:val="none" w:sz="0" w:space="0" w:color="auto"/>
                <w:bottom w:val="none" w:sz="0" w:space="0" w:color="auto"/>
                <w:right w:val="none" w:sz="0" w:space="0" w:color="auto"/>
              </w:divBdr>
            </w:div>
            <w:div w:id="1191262496">
              <w:marLeft w:val="1155"/>
              <w:marRight w:val="0"/>
              <w:marTop w:val="0"/>
              <w:marBottom w:val="0"/>
              <w:divBdr>
                <w:top w:val="none" w:sz="0" w:space="0" w:color="auto"/>
                <w:left w:val="none" w:sz="0" w:space="0" w:color="auto"/>
                <w:bottom w:val="none" w:sz="0" w:space="0" w:color="auto"/>
                <w:right w:val="none" w:sz="0" w:space="0" w:color="auto"/>
              </w:divBdr>
            </w:div>
            <w:div w:id="404382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5922">
      <w:bodyDiv w:val="1"/>
      <w:marLeft w:val="0"/>
      <w:marRight w:val="0"/>
      <w:marTop w:val="0"/>
      <w:marBottom w:val="0"/>
      <w:divBdr>
        <w:top w:val="none" w:sz="0" w:space="0" w:color="auto"/>
        <w:left w:val="none" w:sz="0" w:space="0" w:color="auto"/>
        <w:bottom w:val="none" w:sz="0" w:space="0" w:color="auto"/>
        <w:right w:val="none" w:sz="0" w:space="0" w:color="auto"/>
      </w:divBdr>
      <w:divsChild>
        <w:div w:id="509419299">
          <w:marLeft w:val="0"/>
          <w:marRight w:val="0"/>
          <w:marTop w:val="0"/>
          <w:marBottom w:val="0"/>
          <w:divBdr>
            <w:top w:val="none" w:sz="0" w:space="0" w:color="auto"/>
            <w:left w:val="none" w:sz="0" w:space="0" w:color="auto"/>
            <w:bottom w:val="none" w:sz="0" w:space="0" w:color="auto"/>
            <w:right w:val="none" w:sz="0" w:space="0" w:color="auto"/>
          </w:divBdr>
        </w:div>
        <w:div w:id="1778599611">
          <w:marLeft w:val="0"/>
          <w:marRight w:val="0"/>
          <w:marTop w:val="150"/>
          <w:marBottom w:val="0"/>
          <w:divBdr>
            <w:top w:val="none" w:sz="0" w:space="0" w:color="auto"/>
            <w:left w:val="none" w:sz="0" w:space="0" w:color="auto"/>
            <w:bottom w:val="none" w:sz="0" w:space="0" w:color="auto"/>
            <w:right w:val="none" w:sz="0" w:space="0" w:color="auto"/>
          </w:divBdr>
          <w:divsChild>
            <w:div w:id="2032413428">
              <w:marLeft w:val="1155"/>
              <w:marRight w:val="0"/>
              <w:marTop w:val="0"/>
              <w:marBottom w:val="0"/>
              <w:divBdr>
                <w:top w:val="none" w:sz="0" w:space="0" w:color="auto"/>
                <w:left w:val="none" w:sz="0" w:space="0" w:color="auto"/>
                <w:bottom w:val="none" w:sz="0" w:space="0" w:color="auto"/>
                <w:right w:val="none" w:sz="0" w:space="0" w:color="auto"/>
              </w:divBdr>
            </w:div>
            <w:div w:id="1782141962">
              <w:marLeft w:val="1155"/>
              <w:marRight w:val="0"/>
              <w:marTop w:val="0"/>
              <w:marBottom w:val="0"/>
              <w:divBdr>
                <w:top w:val="none" w:sz="0" w:space="0" w:color="auto"/>
                <w:left w:val="none" w:sz="0" w:space="0" w:color="auto"/>
                <w:bottom w:val="none" w:sz="0" w:space="0" w:color="auto"/>
                <w:right w:val="none" w:sz="0" w:space="0" w:color="auto"/>
              </w:divBdr>
            </w:div>
            <w:div w:id="710690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0998">
      <w:bodyDiv w:val="1"/>
      <w:marLeft w:val="0"/>
      <w:marRight w:val="0"/>
      <w:marTop w:val="0"/>
      <w:marBottom w:val="0"/>
      <w:divBdr>
        <w:top w:val="none" w:sz="0" w:space="0" w:color="auto"/>
        <w:left w:val="none" w:sz="0" w:space="0" w:color="auto"/>
        <w:bottom w:val="none" w:sz="0" w:space="0" w:color="auto"/>
        <w:right w:val="none" w:sz="0" w:space="0" w:color="auto"/>
      </w:divBdr>
      <w:divsChild>
        <w:div w:id="1244334108">
          <w:marLeft w:val="0"/>
          <w:marRight w:val="0"/>
          <w:marTop w:val="0"/>
          <w:marBottom w:val="0"/>
          <w:divBdr>
            <w:top w:val="none" w:sz="0" w:space="0" w:color="auto"/>
            <w:left w:val="none" w:sz="0" w:space="0" w:color="auto"/>
            <w:bottom w:val="none" w:sz="0" w:space="0" w:color="auto"/>
            <w:right w:val="none" w:sz="0" w:space="0" w:color="auto"/>
          </w:divBdr>
        </w:div>
        <w:div w:id="1067335354">
          <w:marLeft w:val="0"/>
          <w:marRight w:val="0"/>
          <w:marTop w:val="150"/>
          <w:marBottom w:val="0"/>
          <w:divBdr>
            <w:top w:val="none" w:sz="0" w:space="0" w:color="auto"/>
            <w:left w:val="none" w:sz="0" w:space="0" w:color="auto"/>
            <w:bottom w:val="none" w:sz="0" w:space="0" w:color="auto"/>
            <w:right w:val="none" w:sz="0" w:space="0" w:color="auto"/>
          </w:divBdr>
          <w:divsChild>
            <w:div w:id="767965837">
              <w:marLeft w:val="1155"/>
              <w:marRight w:val="0"/>
              <w:marTop w:val="0"/>
              <w:marBottom w:val="0"/>
              <w:divBdr>
                <w:top w:val="none" w:sz="0" w:space="0" w:color="auto"/>
                <w:left w:val="none" w:sz="0" w:space="0" w:color="auto"/>
                <w:bottom w:val="none" w:sz="0" w:space="0" w:color="auto"/>
                <w:right w:val="none" w:sz="0" w:space="0" w:color="auto"/>
              </w:divBdr>
            </w:div>
            <w:div w:id="1256860803">
              <w:marLeft w:val="1155"/>
              <w:marRight w:val="0"/>
              <w:marTop w:val="0"/>
              <w:marBottom w:val="0"/>
              <w:divBdr>
                <w:top w:val="none" w:sz="0" w:space="0" w:color="auto"/>
                <w:left w:val="none" w:sz="0" w:space="0" w:color="auto"/>
                <w:bottom w:val="none" w:sz="0" w:space="0" w:color="auto"/>
                <w:right w:val="none" w:sz="0" w:space="0" w:color="auto"/>
              </w:divBdr>
            </w:div>
            <w:div w:id="6115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72135">
      <w:bodyDiv w:val="1"/>
      <w:marLeft w:val="0"/>
      <w:marRight w:val="0"/>
      <w:marTop w:val="0"/>
      <w:marBottom w:val="0"/>
      <w:divBdr>
        <w:top w:val="none" w:sz="0" w:space="0" w:color="auto"/>
        <w:left w:val="none" w:sz="0" w:space="0" w:color="auto"/>
        <w:bottom w:val="none" w:sz="0" w:space="0" w:color="auto"/>
        <w:right w:val="none" w:sz="0" w:space="0" w:color="auto"/>
      </w:divBdr>
      <w:divsChild>
        <w:div w:id="18355621">
          <w:marLeft w:val="0"/>
          <w:marRight w:val="0"/>
          <w:marTop w:val="0"/>
          <w:marBottom w:val="0"/>
          <w:divBdr>
            <w:top w:val="none" w:sz="0" w:space="0" w:color="auto"/>
            <w:left w:val="none" w:sz="0" w:space="0" w:color="auto"/>
            <w:bottom w:val="none" w:sz="0" w:space="0" w:color="auto"/>
            <w:right w:val="none" w:sz="0" w:space="0" w:color="auto"/>
          </w:divBdr>
        </w:div>
        <w:div w:id="970135577">
          <w:marLeft w:val="0"/>
          <w:marRight w:val="0"/>
          <w:marTop w:val="150"/>
          <w:marBottom w:val="0"/>
          <w:divBdr>
            <w:top w:val="none" w:sz="0" w:space="0" w:color="auto"/>
            <w:left w:val="none" w:sz="0" w:space="0" w:color="auto"/>
            <w:bottom w:val="none" w:sz="0" w:space="0" w:color="auto"/>
            <w:right w:val="none" w:sz="0" w:space="0" w:color="auto"/>
          </w:divBdr>
          <w:divsChild>
            <w:div w:id="1926527152">
              <w:marLeft w:val="1155"/>
              <w:marRight w:val="0"/>
              <w:marTop w:val="0"/>
              <w:marBottom w:val="0"/>
              <w:divBdr>
                <w:top w:val="none" w:sz="0" w:space="0" w:color="auto"/>
                <w:left w:val="none" w:sz="0" w:space="0" w:color="auto"/>
                <w:bottom w:val="none" w:sz="0" w:space="0" w:color="auto"/>
                <w:right w:val="none" w:sz="0" w:space="0" w:color="auto"/>
              </w:divBdr>
            </w:div>
            <w:div w:id="358362972">
              <w:marLeft w:val="1155"/>
              <w:marRight w:val="0"/>
              <w:marTop w:val="0"/>
              <w:marBottom w:val="0"/>
              <w:divBdr>
                <w:top w:val="none" w:sz="0" w:space="0" w:color="auto"/>
                <w:left w:val="none" w:sz="0" w:space="0" w:color="auto"/>
                <w:bottom w:val="none" w:sz="0" w:space="0" w:color="auto"/>
                <w:right w:val="none" w:sz="0" w:space="0" w:color="auto"/>
              </w:divBdr>
            </w:div>
            <w:div w:id="17144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473708">
      <w:bodyDiv w:val="1"/>
      <w:marLeft w:val="0"/>
      <w:marRight w:val="0"/>
      <w:marTop w:val="0"/>
      <w:marBottom w:val="0"/>
      <w:divBdr>
        <w:top w:val="none" w:sz="0" w:space="0" w:color="auto"/>
        <w:left w:val="none" w:sz="0" w:space="0" w:color="auto"/>
        <w:bottom w:val="none" w:sz="0" w:space="0" w:color="auto"/>
        <w:right w:val="none" w:sz="0" w:space="0" w:color="auto"/>
      </w:divBdr>
      <w:divsChild>
        <w:div w:id="1330138941">
          <w:marLeft w:val="0"/>
          <w:marRight w:val="0"/>
          <w:marTop w:val="0"/>
          <w:marBottom w:val="0"/>
          <w:divBdr>
            <w:top w:val="none" w:sz="0" w:space="0" w:color="auto"/>
            <w:left w:val="none" w:sz="0" w:space="0" w:color="auto"/>
            <w:bottom w:val="none" w:sz="0" w:space="0" w:color="auto"/>
            <w:right w:val="none" w:sz="0" w:space="0" w:color="auto"/>
          </w:divBdr>
        </w:div>
        <w:div w:id="1114861346">
          <w:marLeft w:val="0"/>
          <w:marRight w:val="0"/>
          <w:marTop w:val="150"/>
          <w:marBottom w:val="0"/>
          <w:divBdr>
            <w:top w:val="none" w:sz="0" w:space="0" w:color="auto"/>
            <w:left w:val="none" w:sz="0" w:space="0" w:color="auto"/>
            <w:bottom w:val="none" w:sz="0" w:space="0" w:color="auto"/>
            <w:right w:val="none" w:sz="0" w:space="0" w:color="auto"/>
          </w:divBdr>
          <w:divsChild>
            <w:div w:id="1585261958">
              <w:marLeft w:val="1155"/>
              <w:marRight w:val="0"/>
              <w:marTop w:val="0"/>
              <w:marBottom w:val="0"/>
              <w:divBdr>
                <w:top w:val="none" w:sz="0" w:space="0" w:color="auto"/>
                <w:left w:val="none" w:sz="0" w:space="0" w:color="auto"/>
                <w:bottom w:val="none" w:sz="0" w:space="0" w:color="auto"/>
                <w:right w:val="none" w:sz="0" w:space="0" w:color="auto"/>
              </w:divBdr>
            </w:div>
            <w:div w:id="2082560365">
              <w:marLeft w:val="1155"/>
              <w:marRight w:val="0"/>
              <w:marTop w:val="0"/>
              <w:marBottom w:val="0"/>
              <w:divBdr>
                <w:top w:val="none" w:sz="0" w:space="0" w:color="auto"/>
                <w:left w:val="none" w:sz="0" w:space="0" w:color="auto"/>
                <w:bottom w:val="none" w:sz="0" w:space="0" w:color="auto"/>
                <w:right w:val="none" w:sz="0" w:space="0" w:color="auto"/>
              </w:divBdr>
            </w:div>
            <w:div w:id="1427114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3160">
      <w:bodyDiv w:val="1"/>
      <w:marLeft w:val="0"/>
      <w:marRight w:val="0"/>
      <w:marTop w:val="0"/>
      <w:marBottom w:val="0"/>
      <w:divBdr>
        <w:top w:val="none" w:sz="0" w:space="0" w:color="auto"/>
        <w:left w:val="none" w:sz="0" w:space="0" w:color="auto"/>
        <w:bottom w:val="none" w:sz="0" w:space="0" w:color="auto"/>
        <w:right w:val="none" w:sz="0" w:space="0" w:color="auto"/>
      </w:divBdr>
      <w:divsChild>
        <w:div w:id="241990292">
          <w:marLeft w:val="0"/>
          <w:marRight w:val="0"/>
          <w:marTop w:val="0"/>
          <w:marBottom w:val="0"/>
          <w:divBdr>
            <w:top w:val="none" w:sz="0" w:space="0" w:color="auto"/>
            <w:left w:val="none" w:sz="0" w:space="0" w:color="auto"/>
            <w:bottom w:val="none" w:sz="0" w:space="0" w:color="auto"/>
            <w:right w:val="none" w:sz="0" w:space="0" w:color="auto"/>
          </w:divBdr>
        </w:div>
        <w:div w:id="1477260402">
          <w:marLeft w:val="0"/>
          <w:marRight w:val="0"/>
          <w:marTop w:val="150"/>
          <w:marBottom w:val="0"/>
          <w:divBdr>
            <w:top w:val="none" w:sz="0" w:space="0" w:color="auto"/>
            <w:left w:val="none" w:sz="0" w:space="0" w:color="auto"/>
            <w:bottom w:val="none" w:sz="0" w:space="0" w:color="auto"/>
            <w:right w:val="none" w:sz="0" w:space="0" w:color="auto"/>
          </w:divBdr>
          <w:divsChild>
            <w:div w:id="723797260">
              <w:marLeft w:val="1155"/>
              <w:marRight w:val="0"/>
              <w:marTop w:val="0"/>
              <w:marBottom w:val="0"/>
              <w:divBdr>
                <w:top w:val="none" w:sz="0" w:space="0" w:color="auto"/>
                <w:left w:val="none" w:sz="0" w:space="0" w:color="auto"/>
                <w:bottom w:val="none" w:sz="0" w:space="0" w:color="auto"/>
                <w:right w:val="none" w:sz="0" w:space="0" w:color="auto"/>
              </w:divBdr>
            </w:div>
            <w:div w:id="1904217518">
              <w:marLeft w:val="1155"/>
              <w:marRight w:val="0"/>
              <w:marTop w:val="0"/>
              <w:marBottom w:val="0"/>
              <w:divBdr>
                <w:top w:val="none" w:sz="0" w:space="0" w:color="auto"/>
                <w:left w:val="none" w:sz="0" w:space="0" w:color="auto"/>
                <w:bottom w:val="none" w:sz="0" w:space="0" w:color="auto"/>
                <w:right w:val="none" w:sz="0" w:space="0" w:color="auto"/>
              </w:divBdr>
            </w:div>
            <w:div w:id="1599368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41493">
      <w:bodyDiv w:val="1"/>
      <w:marLeft w:val="0"/>
      <w:marRight w:val="0"/>
      <w:marTop w:val="0"/>
      <w:marBottom w:val="0"/>
      <w:divBdr>
        <w:top w:val="none" w:sz="0" w:space="0" w:color="auto"/>
        <w:left w:val="none" w:sz="0" w:space="0" w:color="auto"/>
        <w:bottom w:val="none" w:sz="0" w:space="0" w:color="auto"/>
        <w:right w:val="none" w:sz="0" w:space="0" w:color="auto"/>
      </w:divBdr>
      <w:divsChild>
        <w:div w:id="96869505">
          <w:marLeft w:val="0"/>
          <w:marRight w:val="0"/>
          <w:marTop w:val="0"/>
          <w:marBottom w:val="0"/>
          <w:divBdr>
            <w:top w:val="none" w:sz="0" w:space="0" w:color="auto"/>
            <w:left w:val="none" w:sz="0" w:space="0" w:color="auto"/>
            <w:bottom w:val="none" w:sz="0" w:space="0" w:color="auto"/>
            <w:right w:val="none" w:sz="0" w:space="0" w:color="auto"/>
          </w:divBdr>
        </w:div>
        <w:div w:id="384524915">
          <w:marLeft w:val="0"/>
          <w:marRight w:val="0"/>
          <w:marTop w:val="150"/>
          <w:marBottom w:val="0"/>
          <w:divBdr>
            <w:top w:val="none" w:sz="0" w:space="0" w:color="auto"/>
            <w:left w:val="none" w:sz="0" w:space="0" w:color="auto"/>
            <w:bottom w:val="none" w:sz="0" w:space="0" w:color="auto"/>
            <w:right w:val="none" w:sz="0" w:space="0" w:color="auto"/>
          </w:divBdr>
          <w:divsChild>
            <w:div w:id="1322663065">
              <w:marLeft w:val="1155"/>
              <w:marRight w:val="0"/>
              <w:marTop w:val="0"/>
              <w:marBottom w:val="0"/>
              <w:divBdr>
                <w:top w:val="none" w:sz="0" w:space="0" w:color="auto"/>
                <w:left w:val="none" w:sz="0" w:space="0" w:color="auto"/>
                <w:bottom w:val="none" w:sz="0" w:space="0" w:color="auto"/>
                <w:right w:val="none" w:sz="0" w:space="0" w:color="auto"/>
              </w:divBdr>
            </w:div>
            <w:div w:id="1198465634">
              <w:marLeft w:val="1155"/>
              <w:marRight w:val="0"/>
              <w:marTop w:val="0"/>
              <w:marBottom w:val="0"/>
              <w:divBdr>
                <w:top w:val="none" w:sz="0" w:space="0" w:color="auto"/>
                <w:left w:val="none" w:sz="0" w:space="0" w:color="auto"/>
                <w:bottom w:val="none" w:sz="0" w:space="0" w:color="auto"/>
                <w:right w:val="none" w:sz="0" w:space="0" w:color="auto"/>
              </w:divBdr>
            </w:div>
            <w:div w:id="58657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779644">
      <w:bodyDiv w:val="1"/>
      <w:marLeft w:val="0"/>
      <w:marRight w:val="0"/>
      <w:marTop w:val="0"/>
      <w:marBottom w:val="0"/>
      <w:divBdr>
        <w:top w:val="none" w:sz="0" w:space="0" w:color="auto"/>
        <w:left w:val="none" w:sz="0" w:space="0" w:color="auto"/>
        <w:bottom w:val="none" w:sz="0" w:space="0" w:color="auto"/>
        <w:right w:val="none" w:sz="0" w:space="0" w:color="auto"/>
      </w:divBdr>
      <w:divsChild>
        <w:div w:id="652679679">
          <w:marLeft w:val="0"/>
          <w:marRight w:val="0"/>
          <w:marTop w:val="0"/>
          <w:marBottom w:val="0"/>
          <w:divBdr>
            <w:top w:val="none" w:sz="0" w:space="0" w:color="auto"/>
            <w:left w:val="none" w:sz="0" w:space="0" w:color="auto"/>
            <w:bottom w:val="none" w:sz="0" w:space="0" w:color="auto"/>
            <w:right w:val="none" w:sz="0" w:space="0" w:color="auto"/>
          </w:divBdr>
        </w:div>
        <w:div w:id="1979458970">
          <w:marLeft w:val="0"/>
          <w:marRight w:val="0"/>
          <w:marTop w:val="150"/>
          <w:marBottom w:val="0"/>
          <w:divBdr>
            <w:top w:val="none" w:sz="0" w:space="0" w:color="auto"/>
            <w:left w:val="none" w:sz="0" w:space="0" w:color="auto"/>
            <w:bottom w:val="none" w:sz="0" w:space="0" w:color="auto"/>
            <w:right w:val="none" w:sz="0" w:space="0" w:color="auto"/>
          </w:divBdr>
          <w:divsChild>
            <w:div w:id="510068730">
              <w:marLeft w:val="1155"/>
              <w:marRight w:val="0"/>
              <w:marTop w:val="0"/>
              <w:marBottom w:val="0"/>
              <w:divBdr>
                <w:top w:val="none" w:sz="0" w:space="0" w:color="auto"/>
                <w:left w:val="none" w:sz="0" w:space="0" w:color="auto"/>
                <w:bottom w:val="none" w:sz="0" w:space="0" w:color="auto"/>
                <w:right w:val="none" w:sz="0" w:space="0" w:color="auto"/>
              </w:divBdr>
            </w:div>
            <w:div w:id="2091269368">
              <w:marLeft w:val="1155"/>
              <w:marRight w:val="0"/>
              <w:marTop w:val="0"/>
              <w:marBottom w:val="0"/>
              <w:divBdr>
                <w:top w:val="none" w:sz="0" w:space="0" w:color="auto"/>
                <w:left w:val="none" w:sz="0" w:space="0" w:color="auto"/>
                <w:bottom w:val="none" w:sz="0" w:space="0" w:color="auto"/>
                <w:right w:val="none" w:sz="0" w:space="0" w:color="auto"/>
              </w:divBdr>
            </w:div>
            <w:div w:id="56827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1218">
      <w:bodyDiv w:val="1"/>
      <w:marLeft w:val="0"/>
      <w:marRight w:val="0"/>
      <w:marTop w:val="0"/>
      <w:marBottom w:val="0"/>
      <w:divBdr>
        <w:top w:val="none" w:sz="0" w:space="0" w:color="auto"/>
        <w:left w:val="none" w:sz="0" w:space="0" w:color="auto"/>
        <w:bottom w:val="none" w:sz="0" w:space="0" w:color="auto"/>
        <w:right w:val="none" w:sz="0" w:space="0" w:color="auto"/>
      </w:divBdr>
      <w:divsChild>
        <w:div w:id="846947175">
          <w:marLeft w:val="0"/>
          <w:marRight w:val="0"/>
          <w:marTop w:val="0"/>
          <w:marBottom w:val="0"/>
          <w:divBdr>
            <w:top w:val="none" w:sz="0" w:space="0" w:color="auto"/>
            <w:left w:val="none" w:sz="0" w:space="0" w:color="auto"/>
            <w:bottom w:val="none" w:sz="0" w:space="0" w:color="auto"/>
            <w:right w:val="none" w:sz="0" w:space="0" w:color="auto"/>
          </w:divBdr>
        </w:div>
        <w:div w:id="29578613">
          <w:marLeft w:val="0"/>
          <w:marRight w:val="0"/>
          <w:marTop w:val="150"/>
          <w:marBottom w:val="0"/>
          <w:divBdr>
            <w:top w:val="none" w:sz="0" w:space="0" w:color="auto"/>
            <w:left w:val="none" w:sz="0" w:space="0" w:color="auto"/>
            <w:bottom w:val="none" w:sz="0" w:space="0" w:color="auto"/>
            <w:right w:val="none" w:sz="0" w:space="0" w:color="auto"/>
          </w:divBdr>
          <w:divsChild>
            <w:div w:id="1882550950">
              <w:marLeft w:val="1155"/>
              <w:marRight w:val="0"/>
              <w:marTop w:val="0"/>
              <w:marBottom w:val="0"/>
              <w:divBdr>
                <w:top w:val="none" w:sz="0" w:space="0" w:color="auto"/>
                <w:left w:val="none" w:sz="0" w:space="0" w:color="auto"/>
                <w:bottom w:val="none" w:sz="0" w:space="0" w:color="auto"/>
                <w:right w:val="none" w:sz="0" w:space="0" w:color="auto"/>
              </w:divBdr>
            </w:div>
            <w:div w:id="1934313505">
              <w:marLeft w:val="1155"/>
              <w:marRight w:val="0"/>
              <w:marTop w:val="0"/>
              <w:marBottom w:val="0"/>
              <w:divBdr>
                <w:top w:val="none" w:sz="0" w:space="0" w:color="auto"/>
                <w:left w:val="none" w:sz="0" w:space="0" w:color="auto"/>
                <w:bottom w:val="none" w:sz="0" w:space="0" w:color="auto"/>
                <w:right w:val="none" w:sz="0" w:space="0" w:color="auto"/>
              </w:divBdr>
            </w:div>
            <w:div w:id="116323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942">
      <w:bodyDiv w:val="1"/>
      <w:marLeft w:val="0"/>
      <w:marRight w:val="0"/>
      <w:marTop w:val="0"/>
      <w:marBottom w:val="0"/>
      <w:divBdr>
        <w:top w:val="none" w:sz="0" w:space="0" w:color="auto"/>
        <w:left w:val="none" w:sz="0" w:space="0" w:color="auto"/>
        <w:bottom w:val="none" w:sz="0" w:space="0" w:color="auto"/>
        <w:right w:val="none" w:sz="0" w:space="0" w:color="auto"/>
      </w:divBdr>
      <w:divsChild>
        <w:div w:id="2070953301">
          <w:marLeft w:val="0"/>
          <w:marRight w:val="0"/>
          <w:marTop w:val="0"/>
          <w:marBottom w:val="0"/>
          <w:divBdr>
            <w:top w:val="none" w:sz="0" w:space="0" w:color="auto"/>
            <w:left w:val="none" w:sz="0" w:space="0" w:color="auto"/>
            <w:bottom w:val="none" w:sz="0" w:space="0" w:color="auto"/>
            <w:right w:val="none" w:sz="0" w:space="0" w:color="auto"/>
          </w:divBdr>
        </w:div>
        <w:div w:id="677931756">
          <w:marLeft w:val="0"/>
          <w:marRight w:val="0"/>
          <w:marTop w:val="150"/>
          <w:marBottom w:val="0"/>
          <w:divBdr>
            <w:top w:val="none" w:sz="0" w:space="0" w:color="auto"/>
            <w:left w:val="none" w:sz="0" w:space="0" w:color="auto"/>
            <w:bottom w:val="none" w:sz="0" w:space="0" w:color="auto"/>
            <w:right w:val="none" w:sz="0" w:space="0" w:color="auto"/>
          </w:divBdr>
          <w:divsChild>
            <w:div w:id="274867890">
              <w:marLeft w:val="1155"/>
              <w:marRight w:val="0"/>
              <w:marTop w:val="0"/>
              <w:marBottom w:val="0"/>
              <w:divBdr>
                <w:top w:val="none" w:sz="0" w:space="0" w:color="auto"/>
                <w:left w:val="none" w:sz="0" w:space="0" w:color="auto"/>
                <w:bottom w:val="none" w:sz="0" w:space="0" w:color="auto"/>
                <w:right w:val="none" w:sz="0" w:space="0" w:color="auto"/>
              </w:divBdr>
            </w:div>
            <w:div w:id="464852793">
              <w:marLeft w:val="1155"/>
              <w:marRight w:val="0"/>
              <w:marTop w:val="0"/>
              <w:marBottom w:val="0"/>
              <w:divBdr>
                <w:top w:val="none" w:sz="0" w:space="0" w:color="auto"/>
                <w:left w:val="none" w:sz="0" w:space="0" w:color="auto"/>
                <w:bottom w:val="none" w:sz="0" w:space="0" w:color="auto"/>
                <w:right w:val="none" w:sz="0" w:space="0" w:color="auto"/>
              </w:divBdr>
            </w:div>
            <w:div w:id="165008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6555">
      <w:bodyDiv w:val="1"/>
      <w:marLeft w:val="0"/>
      <w:marRight w:val="0"/>
      <w:marTop w:val="0"/>
      <w:marBottom w:val="0"/>
      <w:divBdr>
        <w:top w:val="none" w:sz="0" w:space="0" w:color="auto"/>
        <w:left w:val="none" w:sz="0" w:space="0" w:color="auto"/>
        <w:bottom w:val="none" w:sz="0" w:space="0" w:color="auto"/>
        <w:right w:val="none" w:sz="0" w:space="0" w:color="auto"/>
      </w:divBdr>
      <w:divsChild>
        <w:div w:id="873036480">
          <w:marLeft w:val="0"/>
          <w:marRight w:val="0"/>
          <w:marTop w:val="0"/>
          <w:marBottom w:val="0"/>
          <w:divBdr>
            <w:top w:val="none" w:sz="0" w:space="0" w:color="auto"/>
            <w:left w:val="none" w:sz="0" w:space="0" w:color="auto"/>
            <w:bottom w:val="none" w:sz="0" w:space="0" w:color="auto"/>
            <w:right w:val="none" w:sz="0" w:space="0" w:color="auto"/>
          </w:divBdr>
        </w:div>
        <w:div w:id="468940859">
          <w:marLeft w:val="0"/>
          <w:marRight w:val="0"/>
          <w:marTop w:val="150"/>
          <w:marBottom w:val="0"/>
          <w:divBdr>
            <w:top w:val="none" w:sz="0" w:space="0" w:color="auto"/>
            <w:left w:val="none" w:sz="0" w:space="0" w:color="auto"/>
            <w:bottom w:val="none" w:sz="0" w:space="0" w:color="auto"/>
            <w:right w:val="none" w:sz="0" w:space="0" w:color="auto"/>
          </w:divBdr>
          <w:divsChild>
            <w:div w:id="1400134242">
              <w:marLeft w:val="1155"/>
              <w:marRight w:val="0"/>
              <w:marTop w:val="0"/>
              <w:marBottom w:val="0"/>
              <w:divBdr>
                <w:top w:val="none" w:sz="0" w:space="0" w:color="auto"/>
                <w:left w:val="none" w:sz="0" w:space="0" w:color="auto"/>
                <w:bottom w:val="none" w:sz="0" w:space="0" w:color="auto"/>
                <w:right w:val="none" w:sz="0" w:space="0" w:color="auto"/>
              </w:divBdr>
            </w:div>
            <w:div w:id="1968780266">
              <w:marLeft w:val="1155"/>
              <w:marRight w:val="0"/>
              <w:marTop w:val="0"/>
              <w:marBottom w:val="0"/>
              <w:divBdr>
                <w:top w:val="none" w:sz="0" w:space="0" w:color="auto"/>
                <w:left w:val="none" w:sz="0" w:space="0" w:color="auto"/>
                <w:bottom w:val="none" w:sz="0" w:space="0" w:color="auto"/>
                <w:right w:val="none" w:sz="0" w:space="0" w:color="auto"/>
              </w:divBdr>
            </w:div>
            <w:div w:id="111451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16410">
      <w:bodyDiv w:val="1"/>
      <w:marLeft w:val="0"/>
      <w:marRight w:val="0"/>
      <w:marTop w:val="0"/>
      <w:marBottom w:val="0"/>
      <w:divBdr>
        <w:top w:val="none" w:sz="0" w:space="0" w:color="auto"/>
        <w:left w:val="none" w:sz="0" w:space="0" w:color="auto"/>
        <w:bottom w:val="none" w:sz="0" w:space="0" w:color="auto"/>
        <w:right w:val="none" w:sz="0" w:space="0" w:color="auto"/>
      </w:divBdr>
      <w:divsChild>
        <w:div w:id="124005462">
          <w:marLeft w:val="0"/>
          <w:marRight w:val="0"/>
          <w:marTop w:val="0"/>
          <w:marBottom w:val="0"/>
          <w:divBdr>
            <w:top w:val="none" w:sz="0" w:space="0" w:color="auto"/>
            <w:left w:val="none" w:sz="0" w:space="0" w:color="auto"/>
            <w:bottom w:val="none" w:sz="0" w:space="0" w:color="auto"/>
            <w:right w:val="none" w:sz="0" w:space="0" w:color="auto"/>
          </w:divBdr>
        </w:div>
        <w:div w:id="665666061">
          <w:marLeft w:val="0"/>
          <w:marRight w:val="0"/>
          <w:marTop w:val="150"/>
          <w:marBottom w:val="0"/>
          <w:divBdr>
            <w:top w:val="none" w:sz="0" w:space="0" w:color="auto"/>
            <w:left w:val="none" w:sz="0" w:space="0" w:color="auto"/>
            <w:bottom w:val="none" w:sz="0" w:space="0" w:color="auto"/>
            <w:right w:val="none" w:sz="0" w:space="0" w:color="auto"/>
          </w:divBdr>
          <w:divsChild>
            <w:div w:id="1770858106">
              <w:marLeft w:val="1155"/>
              <w:marRight w:val="0"/>
              <w:marTop w:val="0"/>
              <w:marBottom w:val="0"/>
              <w:divBdr>
                <w:top w:val="none" w:sz="0" w:space="0" w:color="auto"/>
                <w:left w:val="none" w:sz="0" w:space="0" w:color="auto"/>
                <w:bottom w:val="none" w:sz="0" w:space="0" w:color="auto"/>
                <w:right w:val="none" w:sz="0" w:space="0" w:color="auto"/>
              </w:divBdr>
            </w:div>
            <w:div w:id="485976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397744">
      <w:bodyDiv w:val="1"/>
      <w:marLeft w:val="0"/>
      <w:marRight w:val="0"/>
      <w:marTop w:val="0"/>
      <w:marBottom w:val="0"/>
      <w:divBdr>
        <w:top w:val="none" w:sz="0" w:space="0" w:color="auto"/>
        <w:left w:val="none" w:sz="0" w:space="0" w:color="auto"/>
        <w:bottom w:val="none" w:sz="0" w:space="0" w:color="auto"/>
        <w:right w:val="none" w:sz="0" w:space="0" w:color="auto"/>
      </w:divBdr>
      <w:divsChild>
        <w:div w:id="855340959">
          <w:marLeft w:val="0"/>
          <w:marRight w:val="0"/>
          <w:marTop w:val="0"/>
          <w:marBottom w:val="0"/>
          <w:divBdr>
            <w:top w:val="none" w:sz="0" w:space="0" w:color="auto"/>
            <w:left w:val="none" w:sz="0" w:space="0" w:color="auto"/>
            <w:bottom w:val="none" w:sz="0" w:space="0" w:color="auto"/>
            <w:right w:val="none" w:sz="0" w:space="0" w:color="auto"/>
          </w:divBdr>
        </w:div>
        <w:div w:id="555122303">
          <w:marLeft w:val="0"/>
          <w:marRight w:val="0"/>
          <w:marTop w:val="150"/>
          <w:marBottom w:val="0"/>
          <w:divBdr>
            <w:top w:val="none" w:sz="0" w:space="0" w:color="auto"/>
            <w:left w:val="none" w:sz="0" w:space="0" w:color="auto"/>
            <w:bottom w:val="none" w:sz="0" w:space="0" w:color="auto"/>
            <w:right w:val="none" w:sz="0" w:space="0" w:color="auto"/>
          </w:divBdr>
          <w:divsChild>
            <w:div w:id="433552994">
              <w:marLeft w:val="1155"/>
              <w:marRight w:val="0"/>
              <w:marTop w:val="0"/>
              <w:marBottom w:val="0"/>
              <w:divBdr>
                <w:top w:val="none" w:sz="0" w:space="0" w:color="auto"/>
                <w:left w:val="none" w:sz="0" w:space="0" w:color="auto"/>
                <w:bottom w:val="none" w:sz="0" w:space="0" w:color="auto"/>
                <w:right w:val="none" w:sz="0" w:space="0" w:color="auto"/>
              </w:divBdr>
            </w:div>
            <w:div w:id="475221063">
              <w:marLeft w:val="1155"/>
              <w:marRight w:val="0"/>
              <w:marTop w:val="0"/>
              <w:marBottom w:val="0"/>
              <w:divBdr>
                <w:top w:val="none" w:sz="0" w:space="0" w:color="auto"/>
                <w:left w:val="none" w:sz="0" w:space="0" w:color="auto"/>
                <w:bottom w:val="none" w:sz="0" w:space="0" w:color="auto"/>
                <w:right w:val="none" w:sz="0" w:space="0" w:color="auto"/>
              </w:divBdr>
            </w:div>
            <w:div w:id="1453937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99372">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42185">
      <w:bodyDiv w:val="1"/>
      <w:marLeft w:val="0"/>
      <w:marRight w:val="0"/>
      <w:marTop w:val="0"/>
      <w:marBottom w:val="0"/>
      <w:divBdr>
        <w:top w:val="none" w:sz="0" w:space="0" w:color="auto"/>
        <w:left w:val="none" w:sz="0" w:space="0" w:color="auto"/>
        <w:bottom w:val="none" w:sz="0" w:space="0" w:color="auto"/>
        <w:right w:val="none" w:sz="0" w:space="0" w:color="auto"/>
      </w:divBdr>
      <w:divsChild>
        <w:div w:id="772357924">
          <w:marLeft w:val="0"/>
          <w:marRight w:val="0"/>
          <w:marTop w:val="0"/>
          <w:marBottom w:val="0"/>
          <w:divBdr>
            <w:top w:val="none" w:sz="0" w:space="0" w:color="auto"/>
            <w:left w:val="none" w:sz="0" w:space="0" w:color="auto"/>
            <w:bottom w:val="none" w:sz="0" w:space="0" w:color="auto"/>
            <w:right w:val="none" w:sz="0" w:space="0" w:color="auto"/>
          </w:divBdr>
        </w:div>
        <w:div w:id="1311252346">
          <w:marLeft w:val="0"/>
          <w:marRight w:val="0"/>
          <w:marTop w:val="150"/>
          <w:marBottom w:val="0"/>
          <w:divBdr>
            <w:top w:val="none" w:sz="0" w:space="0" w:color="auto"/>
            <w:left w:val="none" w:sz="0" w:space="0" w:color="auto"/>
            <w:bottom w:val="none" w:sz="0" w:space="0" w:color="auto"/>
            <w:right w:val="none" w:sz="0" w:space="0" w:color="auto"/>
          </w:divBdr>
          <w:divsChild>
            <w:div w:id="861936853">
              <w:marLeft w:val="1155"/>
              <w:marRight w:val="0"/>
              <w:marTop w:val="0"/>
              <w:marBottom w:val="0"/>
              <w:divBdr>
                <w:top w:val="none" w:sz="0" w:space="0" w:color="auto"/>
                <w:left w:val="none" w:sz="0" w:space="0" w:color="auto"/>
                <w:bottom w:val="none" w:sz="0" w:space="0" w:color="auto"/>
                <w:right w:val="none" w:sz="0" w:space="0" w:color="auto"/>
              </w:divBdr>
            </w:div>
            <w:div w:id="603466011">
              <w:marLeft w:val="1155"/>
              <w:marRight w:val="0"/>
              <w:marTop w:val="0"/>
              <w:marBottom w:val="0"/>
              <w:divBdr>
                <w:top w:val="none" w:sz="0" w:space="0" w:color="auto"/>
                <w:left w:val="none" w:sz="0" w:space="0" w:color="auto"/>
                <w:bottom w:val="none" w:sz="0" w:space="0" w:color="auto"/>
                <w:right w:val="none" w:sz="0" w:space="0" w:color="auto"/>
              </w:divBdr>
            </w:div>
            <w:div w:id="102265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3024">
      <w:bodyDiv w:val="1"/>
      <w:marLeft w:val="0"/>
      <w:marRight w:val="0"/>
      <w:marTop w:val="0"/>
      <w:marBottom w:val="0"/>
      <w:divBdr>
        <w:top w:val="none" w:sz="0" w:space="0" w:color="auto"/>
        <w:left w:val="none" w:sz="0" w:space="0" w:color="auto"/>
        <w:bottom w:val="none" w:sz="0" w:space="0" w:color="auto"/>
        <w:right w:val="none" w:sz="0" w:space="0" w:color="auto"/>
      </w:divBdr>
      <w:divsChild>
        <w:div w:id="515314453">
          <w:marLeft w:val="0"/>
          <w:marRight w:val="0"/>
          <w:marTop w:val="0"/>
          <w:marBottom w:val="0"/>
          <w:divBdr>
            <w:top w:val="none" w:sz="0" w:space="0" w:color="auto"/>
            <w:left w:val="none" w:sz="0" w:space="0" w:color="auto"/>
            <w:bottom w:val="none" w:sz="0" w:space="0" w:color="auto"/>
            <w:right w:val="none" w:sz="0" w:space="0" w:color="auto"/>
          </w:divBdr>
        </w:div>
        <w:div w:id="1644847458">
          <w:marLeft w:val="0"/>
          <w:marRight w:val="0"/>
          <w:marTop w:val="150"/>
          <w:marBottom w:val="0"/>
          <w:divBdr>
            <w:top w:val="none" w:sz="0" w:space="0" w:color="auto"/>
            <w:left w:val="none" w:sz="0" w:space="0" w:color="auto"/>
            <w:bottom w:val="none" w:sz="0" w:space="0" w:color="auto"/>
            <w:right w:val="none" w:sz="0" w:space="0" w:color="auto"/>
          </w:divBdr>
          <w:divsChild>
            <w:div w:id="639073523">
              <w:marLeft w:val="1155"/>
              <w:marRight w:val="0"/>
              <w:marTop w:val="0"/>
              <w:marBottom w:val="0"/>
              <w:divBdr>
                <w:top w:val="none" w:sz="0" w:space="0" w:color="auto"/>
                <w:left w:val="none" w:sz="0" w:space="0" w:color="auto"/>
                <w:bottom w:val="none" w:sz="0" w:space="0" w:color="auto"/>
                <w:right w:val="none" w:sz="0" w:space="0" w:color="auto"/>
              </w:divBdr>
            </w:div>
            <w:div w:id="733085899">
              <w:marLeft w:val="1155"/>
              <w:marRight w:val="0"/>
              <w:marTop w:val="0"/>
              <w:marBottom w:val="0"/>
              <w:divBdr>
                <w:top w:val="none" w:sz="0" w:space="0" w:color="auto"/>
                <w:left w:val="none" w:sz="0" w:space="0" w:color="auto"/>
                <w:bottom w:val="none" w:sz="0" w:space="0" w:color="auto"/>
                <w:right w:val="none" w:sz="0" w:space="0" w:color="auto"/>
              </w:divBdr>
            </w:div>
            <w:div w:id="1921333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09540">
      <w:bodyDiv w:val="1"/>
      <w:marLeft w:val="0"/>
      <w:marRight w:val="0"/>
      <w:marTop w:val="0"/>
      <w:marBottom w:val="0"/>
      <w:divBdr>
        <w:top w:val="none" w:sz="0" w:space="0" w:color="auto"/>
        <w:left w:val="none" w:sz="0" w:space="0" w:color="auto"/>
        <w:bottom w:val="none" w:sz="0" w:space="0" w:color="auto"/>
        <w:right w:val="none" w:sz="0" w:space="0" w:color="auto"/>
      </w:divBdr>
      <w:divsChild>
        <w:div w:id="2050757855">
          <w:marLeft w:val="0"/>
          <w:marRight w:val="0"/>
          <w:marTop w:val="0"/>
          <w:marBottom w:val="0"/>
          <w:divBdr>
            <w:top w:val="none" w:sz="0" w:space="0" w:color="auto"/>
            <w:left w:val="none" w:sz="0" w:space="0" w:color="auto"/>
            <w:bottom w:val="none" w:sz="0" w:space="0" w:color="auto"/>
            <w:right w:val="none" w:sz="0" w:space="0" w:color="auto"/>
          </w:divBdr>
        </w:div>
        <w:div w:id="729155795">
          <w:marLeft w:val="0"/>
          <w:marRight w:val="0"/>
          <w:marTop w:val="150"/>
          <w:marBottom w:val="0"/>
          <w:divBdr>
            <w:top w:val="none" w:sz="0" w:space="0" w:color="auto"/>
            <w:left w:val="none" w:sz="0" w:space="0" w:color="auto"/>
            <w:bottom w:val="none" w:sz="0" w:space="0" w:color="auto"/>
            <w:right w:val="none" w:sz="0" w:space="0" w:color="auto"/>
          </w:divBdr>
          <w:divsChild>
            <w:div w:id="1225682355">
              <w:marLeft w:val="1155"/>
              <w:marRight w:val="0"/>
              <w:marTop w:val="0"/>
              <w:marBottom w:val="0"/>
              <w:divBdr>
                <w:top w:val="none" w:sz="0" w:space="0" w:color="auto"/>
                <w:left w:val="none" w:sz="0" w:space="0" w:color="auto"/>
                <w:bottom w:val="none" w:sz="0" w:space="0" w:color="auto"/>
                <w:right w:val="none" w:sz="0" w:space="0" w:color="auto"/>
              </w:divBdr>
            </w:div>
            <w:div w:id="262152087">
              <w:marLeft w:val="1155"/>
              <w:marRight w:val="0"/>
              <w:marTop w:val="0"/>
              <w:marBottom w:val="0"/>
              <w:divBdr>
                <w:top w:val="none" w:sz="0" w:space="0" w:color="auto"/>
                <w:left w:val="none" w:sz="0" w:space="0" w:color="auto"/>
                <w:bottom w:val="none" w:sz="0" w:space="0" w:color="auto"/>
                <w:right w:val="none" w:sz="0" w:space="0" w:color="auto"/>
              </w:divBdr>
            </w:div>
            <w:div w:id="1860048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86465">
      <w:bodyDiv w:val="1"/>
      <w:marLeft w:val="0"/>
      <w:marRight w:val="0"/>
      <w:marTop w:val="0"/>
      <w:marBottom w:val="0"/>
      <w:divBdr>
        <w:top w:val="none" w:sz="0" w:space="0" w:color="auto"/>
        <w:left w:val="none" w:sz="0" w:space="0" w:color="auto"/>
        <w:bottom w:val="none" w:sz="0" w:space="0" w:color="auto"/>
        <w:right w:val="none" w:sz="0" w:space="0" w:color="auto"/>
      </w:divBdr>
      <w:divsChild>
        <w:div w:id="1522626382">
          <w:marLeft w:val="0"/>
          <w:marRight w:val="0"/>
          <w:marTop w:val="0"/>
          <w:marBottom w:val="0"/>
          <w:divBdr>
            <w:top w:val="none" w:sz="0" w:space="0" w:color="auto"/>
            <w:left w:val="none" w:sz="0" w:space="0" w:color="auto"/>
            <w:bottom w:val="none" w:sz="0" w:space="0" w:color="auto"/>
            <w:right w:val="none" w:sz="0" w:space="0" w:color="auto"/>
          </w:divBdr>
        </w:div>
        <w:div w:id="2101481960">
          <w:marLeft w:val="0"/>
          <w:marRight w:val="0"/>
          <w:marTop w:val="150"/>
          <w:marBottom w:val="0"/>
          <w:divBdr>
            <w:top w:val="none" w:sz="0" w:space="0" w:color="auto"/>
            <w:left w:val="none" w:sz="0" w:space="0" w:color="auto"/>
            <w:bottom w:val="none" w:sz="0" w:space="0" w:color="auto"/>
            <w:right w:val="none" w:sz="0" w:space="0" w:color="auto"/>
          </w:divBdr>
          <w:divsChild>
            <w:div w:id="904343213">
              <w:marLeft w:val="1155"/>
              <w:marRight w:val="0"/>
              <w:marTop w:val="0"/>
              <w:marBottom w:val="0"/>
              <w:divBdr>
                <w:top w:val="none" w:sz="0" w:space="0" w:color="auto"/>
                <w:left w:val="none" w:sz="0" w:space="0" w:color="auto"/>
                <w:bottom w:val="none" w:sz="0" w:space="0" w:color="auto"/>
                <w:right w:val="none" w:sz="0" w:space="0" w:color="auto"/>
              </w:divBdr>
            </w:div>
            <w:div w:id="636105621">
              <w:marLeft w:val="1155"/>
              <w:marRight w:val="0"/>
              <w:marTop w:val="0"/>
              <w:marBottom w:val="0"/>
              <w:divBdr>
                <w:top w:val="none" w:sz="0" w:space="0" w:color="auto"/>
                <w:left w:val="none" w:sz="0" w:space="0" w:color="auto"/>
                <w:bottom w:val="none" w:sz="0" w:space="0" w:color="auto"/>
                <w:right w:val="none" w:sz="0" w:space="0" w:color="auto"/>
              </w:divBdr>
            </w:div>
            <w:div w:id="1716083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640545">
      <w:bodyDiv w:val="1"/>
      <w:marLeft w:val="0"/>
      <w:marRight w:val="0"/>
      <w:marTop w:val="0"/>
      <w:marBottom w:val="0"/>
      <w:divBdr>
        <w:top w:val="none" w:sz="0" w:space="0" w:color="auto"/>
        <w:left w:val="none" w:sz="0" w:space="0" w:color="auto"/>
        <w:bottom w:val="none" w:sz="0" w:space="0" w:color="auto"/>
        <w:right w:val="none" w:sz="0" w:space="0" w:color="auto"/>
      </w:divBdr>
      <w:divsChild>
        <w:div w:id="565645452">
          <w:marLeft w:val="0"/>
          <w:marRight w:val="0"/>
          <w:marTop w:val="0"/>
          <w:marBottom w:val="0"/>
          <w:divBdr>
            <w:top w:val="none" w:sz="0" w:space="0" w:color="auto"/>
            <w:left w:val="none" w:sz="0" w:space="0" w:color="auto"/>
            <w:bottom w:val="none" w:sz="0" w:space="0" w:color="auto"/>
            <w:right w:val="none" w:sz="0" w:space="0" w:color="auto"/>
          </w:divBdr>
        </w:div>
        <w:div w:id="259414579">
          <w:marLeft w:val="0"/>
          <w:marRight w:val="0"/>
          <w:marTop w:val="150"/>
          <w:marBottom w:val="0"/>
          <w:divBdr>
            <w:top w:val="none" w:sz="0" w:space="0" w:color="auto"/>
            <w:left w:val="none" w:sz="0" w:space="0" w:color="auto"/>
            <w:bottom w:val="none" w:sz="0" w:space="0" w:color="auto"/>
            <w:right w:val="none" w:sz="0" w:space="0" w:color="auto"/>
          </w:divBdr>
          <w:divsChild>
            <w:div w:id="182134164">
              <w:marLeft w:val="1155"/>
              <w:marRight w:val="0"/>
              <w:marTop w:val="0"/>
              <w:marBottom w:val="0"/>
              <w:divBdr>
                <w:top w:val="none" w:sz="0" w:space="0" w:color="auto"/>
                <w:left w:val="none" w:sz="0" w:space="0" w:color="auto"/>
                <w:bottom w:val="none" w:sz="0" w:space="0" w:color="auto"/>
                <w:right w:val="none" w:sz="0" w:space="0" w:color="auto"/>
              </w:divBdr>
            </w:div>
            <w:div w:id="1076320417">
              <w:marLeft w:val="1155"/>
              <w:marRight w:val="0"/>
              <w:marTop w:val="0"/>
              <w:marBottom w:val="0"/>
              <w:divBdr>
                <w:top w:val="none" w:sz="0" w:space="0" w:color="auto"/>
                <w:left w:val="none" w:sz="0" w:space="0" w:color="auto"/>
                <w:bottom w:val="none" w:sz="0" w:space="0" w:color="auto"/>
                <w:right w:val="none" w:sz="0" w:space="0" w:color="auto"/>
              </w:divBdr>
            </w:div>
            <w:div w:id="118019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4662">
      <w:bodyDiv w:val="1"/>
      <w:marLeft w:val="0"/>
      <w:marRight w:val="0"/>
      <w:marTop w:val="0"/>
      <w:marBottom w:val="0"/>
      <w:divBdr>
        <w:top w:val="none" w:sz="0" w:space="0" w:color="auto"/>
        <w:left w:val="none" w:sz="0" w:space="0" w:color="auto"/>
        <w:bottom w:val="none" w:sz="0" w:space="0" w:color="auto"/>
        <w:right w:val="none" w:sz="0" w:space="0" w:color="auto"/>
      </w:divBdr>
      <w:divsChild>
        <w:div w:id="178198394">
          <w:marLeft w:val="0"/>
          <w:marRight w:val="0"/>
          <w:marTop w:val="0"/>
          <w:marBottom w:val="0"/>
          <w:divBdr>
            <w:top w:val="none" w:sz="0" w:space="0" w:color="auto"/>
            <w:left w:val="none" w:sz="0" w:space="0" w:color="auto"/>
            <w:bottom w:val="none" w:sz="0" w:space="0" w:color="auto"/>
            <w:right w:val="none" w:sz="0" w:space="0" w:color="auto"/>
          </w:divBdr>
        </w:div>
        <w:div w:id="1015184376">
          <w:marLeft w:val="0"/>
          <w:marRight w:val="0"/>
          <w:marTop w:val="150"/>
          <w:marBottom w:val="0"/>
          <w:divBdr>
            <w:top w:val="none" w:sz="0" w:space="0" w:color="auto"/>
            <w:left w:val="none" w:sz="0" w:space="0" w:color="auto"/>
            <w:bottom w:val="none" w:sz="0" w:space="0" w:color="auto"/>
            <w:right w:val="none" w:sz="0" w:space="0" w:color="auto"/>
          </w:divBdr>
          <w:divsChild>
            <w:div w:id="1100563561">
              <w:marLeft w:val="1155"/>
              <w:marRight w:val="0"/>
              <w:marTop w:val="0"/>
              <w:marBottom w:val="0"/>
              <w:divBdr>
                <w:top w:val="none" w:sz="0" w:space="0" w:color="auto"/>
                <w:left w:val="none" w:sz="0" w:space="0" w:color="auto"/>
                <w:bottom w:val="none" w:sz="0" w:space="0" w:color="auto"/>
                <w:right w:val="none" w:sz="0" w:space="0" w:color="auto"/>
              </w:divBdr>
            </w:div>
            <w:div w:id="52436294">
              <w:marLeft w:val="1155"/>
              <w:marRight w:val="0"/>
              <w:marTop w:val="0"/>
              <w:marBottom w:val="0"/>
              <w:divBdr>
                <w:top w:val="none" w:sz="0" w:space="0" w:color="auto"/>
                <w:left w:val="none" w:sz="0" w:space="0" w:color="auto"/>
                <w:bottom w:val="none" w:sz="0" w:space="0" w:color="auto"/>
                <w:right w:val="none" w:sz="0" w:space="0" w:color="auto"/>
              </w:divBdr>
            </w:div>
            <w:div w:id="383212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226947">
      <w:bodyDiv w:val="1"/>
      <w:marLeft w:val="0"/>
      <w:marRight w:val="0"/>
      <w:marTop w:val="0"/>
      <w:marBottom w:val="0"/>
      <w:divBdr>
        <w:top w:val="none" w:sz="0" w:space="0" w:color="auto"/>
        <w:left w:val="none" w:sz="0" w:space="0" w:color="auto"/>
        <w:bottom w:val="none" w:sz="0" w:space="0" w:color="auto"/>
        <w:right w:val="none" w:sz="0" w:space="0" w:color="auto"/>
      </w:divBdr>
      <w:divsChild>
        <w:div w:id="152112993">
          <w:marLeft w:val="0"/>
          <w:marRight w:val="0"/>
          <w:marTop w:val="0"/>
          <w:marBottom w:val="0"/>
          <w:divBdr>
            <w:top w:val="none" w:sz="0" w:space="0" w:color="auto"/>
            <w:left w:val="none" w:sz="0" w:space="0" w:color="auto"/>
            <w:bottom w:val="none" w:sz="0" w:space="0" w:color="auto"/>
            <w:right w:val="none" w:sz="0" w:space="0" w:color="auto"/>
          </w:divBdr>
        </w:div>
        <w:div w:id="572471070">
          <w:marLeft w:val="0"/>
          <w:marRight w:val="0"/>
          <w:marTop w:val="150"/>
          <w:marBottom w:val="0"/>
          <w:divBdr>
            <w:top w:val="none" w:sz="0" w:space="0" w:color="auto"/>
            <w:left w:val="none" w:sz="0" w:space="0" w:color="auto"/>
            <w:bottom w:val="none" w:sz="0" w:space="0" w:color="auto"/>
            <w:right w:val="none" w:sz="0" w:space="0" w:color="auto"/>
          </w:divBdr>
          <w:divsChild>
            <w:div w:id="886992950">
              <w:marLeft w:val="1155"/>
              <w:marRight w:val="0"/>
              <w:marTop w:val="0"/>
              <w:marBottom w:val="0"/>
              <w:divBdr>
                <w:top w:val="none" w:sz="0" w:space="0" w:color="auto"/>
                <w:left w:val="none" w:sz="0" w:space="0" w:color="auto"/>
                <w:bottom w:val="none" w:sz="0" w:space="0" w:color="auto"/>
                <w:right w:val="none" w:sz="0" w:space="0" w:color="auto"/>
              </w:divBdr>
            </w:div>
            <w:div w:id="1775662639">
              <w:marLeft w:val="1155"/>
              <w:marRight w:val="0"/>
              <w:marTop w:val="0"/>
              <w:marBottom w:val="0"/>
              <w:divBdr>
                <w:top w:val="none" w:sz="0" w:space="0" w:color="auto"/>
                <w:left w:val="none" w:sz="0" w:space="0" w:color="auto"/>
                <w:bottom w:val="none" w:sz="0" w:space="0" w:color="auto"/>
                <w:right w:val="none" w:sz="0" w:space="0" w:color="auto"/>
              </w:divBdr>
            </w:div>
            <w:div w:id="24584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493959">
      <w:bodyDiv w:val="1"/>
      <w:marLeft w:val="0"/>
      <w:marRight w:val="0"/>
      <w:marTop w:val="0"/>
      <w:marBottom w:val="0"/>
      <w:divBdr>
        <w:top w:val="none" w:sz="0" w:space="0" w:color="auto"/>
        <w:left w:val="none" w:sz="0" w:space="0" w:color="auto"/>
        <w:bottom w:val="none" w:sz="0" w:space="0" w:color="auto"/>
        <w:right w:val="none" w:sz="0" w:space="0" w:color="auto"/>
      </w:divBdr>
      <w:divsChild>
        <w:div w:id="482549879">
          <w:marLeft w:val="0"/>
          <w:marRight w:val="0"/>
          <w:marTop w:val="0"/>
          <w:marBottom w:val="0"/>
          <w:divBdr>
            <w:top w:val="none" w:sz="0" w:space="0" w:color="auto"/>
            <w:left w:val="none" w:sz="0" w:space="0" w:color="auto"/>
            <w:bottom w:val="none" w:sz="0" w:space="0" w:color="auto"/>
            <w:right w:val="none" w:sz="0" w:space="0" w:color="auto"/>
          </w:divBdr>
        </w:div>
        <w:div w:id="1630352858">
          <w:marLeft w:val="0"/>
          <w:marRight w:val="0"/>
          <w:marTop w:val="150"/>
          <w:marBottom w:val="0"/>
          <w:divBdr>
            <w:top w:val="none" w:sz="0" w:space="0" w:color="auto"/>
            <w:left w:val="none" w:sz="0" w:space="0" w:color="auto"/>
            <w:bottom w:val="none" w:sz="0" w:space="0" w:color="auto"/>
            <w:right w:val="none" w:sz="0" w:space="0" w:color="auto"/>
          </w:divBdr>
          <w:divsChild>
            <w:div w:id="1469474121">
              <w:marLeft w:val="1155"/>
              <w:marRight w:val="0"/>
              <w:marTop w:val="0"/>
              <w:marBottom w:val="0"/>
              <w:divBdr>
                <w:top w:val="none" w:sz="0" w:space="0" w:color="auto"/>
                <w:left w:val="none" w:sz="0" w:space="0" w:color="auto"/>
                <w:bottom w:val="none" w:sz="0" w:space="0" w:color="auto"/>
                <w:right w:val="none" w:sz="0" w:space="0" w:color="auto"/>
              </w:divBdr>
            </w:div>
            <w:div w:id="1420560299">
              <w:marLeft w:val="1155"/>
              <w:marRight w:val="0"/>
              <w:marTop w:val="0"/>
              <w:marBottom w:val="0"/>
              <w:divBdr>
                <w:top w:val="none" w:sz="0" w:space="0" w:color="auto"/>
                <w:left w:val="none" w:sz="0" w:space="0" w:color="auto"/>
                <w:bottom w:val="none" w:sz="0" w:space="0" w:color="auto"/>
                <w:right w:val="none" w:sz="0" w:space="0" w:color="auto"/>
              </w:divBdr>
            </w:div>
            <w:div w:id="573053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35047">
      <w:bodyDiv w:val="1"/>
      <w:marLeft w:val="0"/>
      <w:marRight w:val="0"/>
      <w:marTop w:val="0"/>
      <w:marBottom w:val="0"/>
      <w:divBdr>
        <w:top w:val="none" w:sz="0" w:space="0" w:color="auto"/>
        <w:left w:val="none" w:sz="0" w:space="0" w:color="auto"/>
        <w:bottom w:val="none" w:sz="0" w:space="0" w:color="auto"/>
        <w:right w:val="none" w:sz="0" w:space="0" w:color="auto"/>
      </w:divBdr>
      <w:divsChild>
        <w:div w:id="1068116323">
          <w:marLeft w:val="0"/>
          <w:marRight w:val="0"/>
          <w:marTop w:val="0"/>
          <w:marBottom w:val="0"/>
          <w:divBdr>
            <w:top w:val="none" w:sz="0" w:space="0" w:color="auto"/>
            <w:left w:val="none" w:sz="0" w:space="0" w:color="auto"/>
            <w:bottom w:val="none" w:sz="0" w:space="0" w:color="auto"/>
            <w:right w:val="none" w:sz="0" w:space="0" w:color="auto"/>
          </w:divBdr>
        </w:div>
        <w:div w:id="1849716287">
          <w:marLeft w:val="0"/>
          <w:marRight w:val="0"/>
          <w:marTop w:val="150"/>
          <w:marBottom w:val="0"/>
          <w:divBdr>
            <w:top w:val="none" w:sz="0" w:space="0" w:color="auto"/>
            <w:left w:val="none" w:sz="0" w:space="0" w:color="auto"/>
            <w:bottom w:val="none" w:sz="0" w:space="0" w:color="auto"/>
            <w:right w:val="none" w:sz="0" w:space="0" w:color="auto"/>
          </w:divBdr>
          <w:divsChild>
            <w:div w:id="406617214">
              <w:marLeft w:val="1155"/>
              <w:marRight w:val="0"/>
              <w:marTop w:val="0"/>
              <w:marBottom w:val="0"/>
              <w:divBdr>
                <w:top w:val="none" w:sz="0" w:space="0" w:color="auto"/>
                <w:left w:val="none" w:sz="0" w:space="0" w:color="auto"/>
                <w:bottom w:val="none" w:sz="0" w:space="0" w:color="auto"/>
                <w:right w:val="none" w:sz="0" w:space="0" w:color="auto"/>
              </w:divBdr>
            </w:div>
            <w:div w:id="411390979">
              <w:marLeft w:val="1155"/>
              <w:marRight w:val="0"/>
              <w:marTop w:val="0"/>
              <w:marBottom w:val="0"/>
              <w:divBdr>
                <w:top w:val="none" w:sz="0" w:space="0" w:color="auto"/>
                <w:left w:val="none" w:sz="0" w:space="0" w:color="auto"/>
                <w:bottom w:val="none" w:sz="0" w:space="0" w:color="auto"/>
                <w:right w:val="none" w:sz="0" w:space="0" w:color="auto"/>
              </w:divBdr>
            </w:div>
            <w:div w:id="28835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048536">
      <w:bodyDiv w:val="1"/>
      <w:marLeft w:val="0"/>
      <w:marRight w:val="0"/>
      <w:marTop w:val="0"/>
      <w:marBottom w:val="0"/>
      <w:divBdr>
        <w:top w:val="none" w:sz="0" w:space="0" w:color="auto"/>
        <w:left w:val="none" w:sz="0" w:space="0" w:color="auto"/>
        <w:bottom w:val="none" w:sz="0" w:space="0" w:color="auto"/>
        <w:right w:val="none" w:sz="0" w:space="0" w:color="auto"/>
      </w:divBdr>
      <w:divsChild>
        <w:div w:id="355158401">
          <w:marLeft w:val="0"/>
          <w:marRight w:val="0"/>
          <w:marTop w:val="0"/>
          <w:marBottom w:val="0"/>
          <w:divBdr>
            <w:top w:val="none" w:sz="0" w:space="0" w:color="auto"/>
            <w:left w:val="none" w:sz="0" w:space="0" w:color="auto"/>
            <w:bottom w:val="none" w:sz="0" w:space="0" w:color="auto"/>
            <w:right w:val="none" w:sz="0" w:space="0" w:color="auto"/>
          </w:divBdr>
        </w:div>
        <w:div w:id="861044321">
          <w:marLeft w:val="0"/>
          <w:marRight w:val="0"/>
          <w:marTop w:val="150"/>
          <w:marBottom w:val="0"/>
          <w:divBdr>
            <w:top w:val="none" w:sz="0" w:space="0" w:color="auto"/>
            <w:left w:val="none" w:sz="0" w:space="0" w:color="auto"/>
            <w:bottom w:val="none" w:sz="0" w:space="0" w:color="auto"/>
            <w:right w:val="none" w:sz="0" w:space="0" w:color="auto"/>
          </w:divBdr>
          <w:divsChild>
            <w:div w:id="2018383502">
              <w:marLeft w:val="1155"/>
              <w:marRight w:val="0"/>
              <w:marTop w:val="0"/>
              <w:marBottom w:val="0"/>
              <w:divBdr>
                <w:top w:val="none" w:sz="0" w:space="0" w:color="auto"/>
                <w:left w:val="none" w:sz="0" w:space="0" w:color="auto"/>
                <w:bottom w:val="none" w:sz="0" w:space="0" w:color="auto"/>
                <w:right w:val="none" w:sz="0" w:space="0" w:color="auto"/>
              </w:divBdr>
            </w:div>
            <w:div w:id="167676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242998">
      <w:bodyDiv w:val="1"/>
      <w:marLeft w:val="0"/>
      <w:marRight w:val="0"/>
      <w:marTop w:val="0"/>
      <w:marBottom w:val="0"/>
      <w:divBdr>
        <w:top w:val="none" w:sz="0" w:space="0" w:color="auto"/>
        <w:left w:val="none" w:sz="0" w:space="0" w:color="auto"/>
        <w:bottom w:val="none" w:sz="0" w:space="0" w:color="auto"/>
        <w:right w:val="none" w:sz="0" w:space="0" w:color="auto"/>
      </w:divBdr>
      <w:divsChild>
        <w:div w:id="1560634886">
          <w:marLeft w:val="0"/>
          <w:marRight w:val="0"/>
          <w:marTop w:val="0"/>
          <w:marBottom w:val="0"/>
          <w:divBdr>
            <w:top w:val="none" w:sz="0" w:space="0" w:color="auto"/>
            <w:left w:val="none" w:sz="0" w:space="0" w:color="auto"/>
            <w:bottom w:val="none" w:sz="0" w:space="0" w:color="auto"/>
            <w:right w:val="none" w:sz="0" w:space="0" w:color="auto"/>
          </w:divBdr>
        </w:div>
        <w:div w:id="321860952">
          <w:marLeft w:val="0"/>
          <w:marRight w:val="0"/>
          <w:marTop w:val="150"/>
          <w:marBottom w:val="0"/>
          <w:divBdr>
            <w:top w:val="none" w:sz="0" w:space="0" w:color="auto"/>
            <w:left w:val="none" w:sz="0" w:space="0" w:color="auto"/>
            <w:bottom w:val="none" w:sz="0" w:space="0" w:color="auto"/>
            <w:right w:val="none" w:sz="0" w:space="0" w:color="auto"/>
          </w:divBdr>
          <w:divsChild>
            <w:div w:id="1167860378">
              <w:marLeft w:val="1155"/>
              <w:marRight w:val="0"/>
              <w:marTop w:val="0"/>
              <w:marBottom w:val="0"/>
              <w:divBdr>
                <w:top w:val="none" w:sz="0" w:space="0" w:color="auto"/>
                <w:left w:val="none" w:sz="0" w:space="0" w:color="auto"/>
                <w:bottom w:val="none" w:sz="0" w:space="0" w:color="auto"/>
                <w:right w:val="none" w:sz="0" w:space="0" w:color="auto"/>
              </w:divBdr>
            </w:div>
            <w:div w:id="321011730">
              <w:marLeft w:val="1155"/>
              <w:marRight w:val="0"/>
              <w:marTop w:val="0"/>
              <w:marBottom w:val="0"/>
              <w:divBdr>
                <w:top w:val="none" w:sz="0" w:space="0" w:color="auto"/>
                <w:left w:val="none" w:sz="0" w:space="0" w:color="auto"/>
                <w:bottom w:val="none" w:sz="0" w:space="0" w:color="auto"/>
                <w:right w:val="none" w:sz="0" w:space="0" w:color="auto"/>
              </w:divBdr>
            </w:div>
            <w:div w:id="363361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627222">
      <w:bodyDiv w:val="1"/>
      <w:marLeft w:val="0"/>
      <w:marRight w:val="0"/>
      <w:marTop w:val="0"/>
      <w:marBottom w:val="0"/>
      <w:divBdr>
        <w:top w:val="none" w:sz="0" w:space="0" w:color="auto"/>
        <w:left w:val="none" w:sz="0" w:space="0" w:color="auto"/>
        <w:bottom w:val="none" w:sz="0" w:space="0" w:color="auto"/>
        <w:right w:val="none" w:sz="0" w:space="0" w:color="auto"/>
      </w:divBdr>
      <w:divsChild>
        <w:div w:id="635599197">
          <w:marLeft w:val="0"/>
          <w:marRight w:val="0"/>
          <w:marTop w:val="0"/>
          <w:marBottom w:val="0"/>
          <w:divBdr>
            <w:top w:val="none" w:sz="0" w:space="0" w:color="auto"/>
            <w:left w:val="none" w:sz="0" w:space="0" w:color="auto"/>
            <w:bottom w:val="none" w:sz="0" w:space="0" w:color="auto"/>
            <w:right w:val="none" w:sz="0" w:space="0" w:color="auto"/>
          </w:divBdr>
        </w:div>
        <w:div w:id="61342000">
          <w:marLeft w:val="0"/>
          <w:marRight w:val="0"/>
          <w:marTop w:val="150"/>
          <w:marBottom w:val="0"/>
          <w:divBdr>
            <w:top w:val="none" w:sz="0" w:space="0" w:color="auto"/>
            <w:left w:val="none" w:sz="0" w:space="0" w:color="auto"/>
            <w:bottom w:val="none" w:sz="0" w:space="0" w:color="auto"/>
            <w:right w:val="none" w:sz="0" w:space="0" w:color="auto"/>
          </w:divBdr>
          <w:divsChild>
            <w:div w:id="1440296735">
              <w:marLeft w:val="1155"/>
              <w:marRight w:val="0"/>
              <w:marTop w:val="0"/>
              <w:marBottom w:val="0"/>
              <w:divBdr>
                <w:top w:val="none" w:sz="0" w:space="0" w:color="auto"/>
                <w:left w:val="none" w:sz="0" w:space="0" w:color="auto"/>
                <w:bottom w:val="none" w:sz="0" w:space="0" w:color="auto"/>
                <w:right w:val="none" w:sz="0" w:space="0" w:color="auto"/>
              </w:divBdr>
            </w:div>
            <w:div w:id="1442188961">
              <w:marLeft w:val="1155"/>
              <w:marRight w:val="0"/>
              <w:marTop w:val="0"/>
              <w:marBottom w:val="0"/>
              <w:divBdr>
                <w:top w:val="none" w:sz="0" w:space="0" w:color="auto"/>
                <w:left w:val="none" w:sz="0" w:space="0" w:color="auto"/>
                <w:bottom w:val="none" w:sz="0" w:space="0" w:color="auto"/>
                <w:right w:val="none" w:sz="0" w:space="0" w:color="auto"/>
              </w:divBdr>
            </w:div>
            <w:div w:id="80107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21852">
      <w:bodyDiv w:val="1"/>
      <w:marLeft w:val="0"/>
      <w:marRight w:val="0"/>
      <w:marTop w:val="0"/>
      <w:marBottom w:val="0"/>
      <w:divBdr>
        <w:top w:val="none" w:sz="0" w:space="0" w:color="auto"/>
        <w:left w:val="none" w:sz="0" w:space="0" w:color="auto"/>
        <w:bottom w:val="none" w:sz="0" w:space="0" w:color="auto"/>
        <w:right w:val="none" w:sz="0" w:space="0" w:color="auto"/>
      </w:divBdr>
      <w:divsChild>
        <w:div w:id="836767871">
          <w:marLeft w:val="0"/>
          <w:marRight w:val="0"/>
          <w:marTop w:val="0"/>
          <w:marBottom w:val="0"/>
          <w:divBdr>
            <w:top w:val="none" w:sz="0" w:space="0" w:color="auto"/>
            <w:left w:val="none" w:sz="0" w:space="0" w:color="auto"/>
            <w:bottom w:val="none" w:sz="0" w:space="0" w:color="auto"/>
            <w:right w:val="none" w:sz="0" w:space="0" w:color="auto"/>
          </w:divBdr>
        </w:div>
        <w:div w:id="1892300163">
          <w:marLeft w:val="0"/>
          <w:marRight w:val="0"/>
          <w:marTop w:val="150"/>
          <w:marBottom w:val="0"/>
          <w:divBdr>
            <w:top w:val="none" w:sz="0" w:space="0" w:color="auto"/>
            <w:left w:val="none" w:sz="0" w:space="0" w:color="auto"/>
            <w:bottom w:val="none" w:sz="0" w:space="0" w:color="auto"/>
            <w:right w:val="none" w:sz="0" w:space="0" w:color="auto"/>
          </w:divBdr>
          <w:divsChild>
            <w:div w:id="1042293334">
              <w:marLeft w:val="1155"/>
              <w:marRight w:val="0"/>
              <w:marTop w:val="0"/>
              <w:marBottom w:val="0"/>
              <w:divBdr>
                <w:top w:val="none" w:sz="0" w:space="0" w:color="auto"/>
                <w:left w:val="none" w:sz="0" w:space="0" w:color="auto"/>
                <w:bottom w:val="none" w:sz="0" w:space="0" w:color="auto"/>
                <w:right w:val="none" w:sz="0" w:space="0" w:color="auto"/>
              </w:divBdr>
            </w:div>
            <w:div w:id="1405837399">
              <w:marLeft w:val="1155"/>
              <w:marRight w:val="0"/>
              <w:marTop w:val="0"/>
              <w:marBottom w:val="0"/>
              <w:divBdr>
                <w:top w:val="none" w:sz="0" w:space="0" w:color="auto"/>
                <w:left w:val="none" w:sz="0" w:space="0" w:color="auto"/>
                <w:bottom w:val="none" w:sz="0" w:space="0" w:color="auto"/>
                <w:right w:val="none" w:sz="0" w:space="0" w:color="auto"/>
              </w:divBdr>
            </w:div>
            <w:div w:id="2103602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257064">
      <w:bodyDiv w:val="1"/>
      <w:marLeft w:val="0"/>
      <w:marRight w:val="0"/>
      <w:marTop w:val="0"/>
      <w:marBottom w:val="0"/>
      <w:divBdr>
        <w:top w:val="none" w:sz="0" w:space="0" w:color="auto"/>
        <w:left w:val="none" w:sz="0" w:space="0" w:color="auto"/>
        <w:bottom w:val="none" w:sz="0" w:space="0" w:color="auto"/>
        <w:right w:val="none" w:sz="0" w:space="0" w:color="auto"/>
      </w:divBdr>
      <w:divsChild>
        <w:div w:id="467360617">
          <w:marLeft w:val="0"/>
          <w:marRight w:val="0"/>
          <w:marTop w:val="0"/>
          <w:marBottom w:val="0"/>
          <w:divBdr>
            <w:top w:val="none" w:sz="0" w:space="0" w:color="auto"/>
            <w:left w:val="none" w:sz="0" w:space="0" w:color="auto"/>
            <w:bottom w:val="none" w:sz="0" w:space="0" w:color="auto"/>
            <w:right w:val="none" w:sz="0" w:space="0" w:color="auto"/>
          </w:divBdr>
        </w:div>
        <w:div w:id="1123231123">
          <w:marLeft w:val="0"/>
          <w:marRight w:val="0"/>
          <w:marTop w:val="150"/>
          <w:marBottom w:val="0"/>
          <w:divBdr>
            <w:top w:val="none" w:sz="0" w:space="0" w:color="auto"/>
            <w:left w:val="none" w:sz="0" w:space="0" w:color="auto"/>
            <w:bottom w:val="none" w:sz="0" w:space="0" w:color="auto"/>
            <w:right w:val="none" w:sz="0" w:space="0" w:color="auto"/>
          </w:divBdr>
          <w:divsChild>
            <w:div w:id="545217516">
              <w:marLeft w:val="1155"/>
              <w:marRight w:val="0"/>
              <w:marTop w:val="0"/>
              <w:marBottom w:val="0"/>
              <w:divBdr>
                <w:top w:val="none" w:sz="0" w:space="0" w:color="auto"/>
                <w:left w:val="none" w:sz="0" w:space="0" w:color="auto"/>
                <w:bottom w:val="none" w:sz="0" w:space="0" w:color="auto"/>
                <w:right w:val="none" w:sz="0" w:space="0" w:color="auto"/>
              </w:divBdr>
            </w:div>
            <w:div w:id="358362067">
              <w:marLeft w:val="1155"/>
              <w:marRight w:val="0"/>
              <w:marTop w:val="0"/>
              <w:marBottom w:val="0"/>
              <w:divBdr>
                <w:top w:val="none" w:sz="0" w:space="0" w:color="auto"/>
                <w:left w:val="none" w:sz="0" w:space="0" w:color="auto"/>
                <w:bottom w:val="none" w:sz="0" w:space="0" w:color="auto"/>
                <w:right w:val="none" w:sz="0" w:space="0" w:color="auto"/>
              </w:divBdr>
            </w:div>
            <w:div w:id="128137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687018">
      <w:bodyDiv w:val="1"/>
      <w:marLeft w:val="0"/>
      <w:marRight w:val="0"/>
      <w:marTop w:val="0"/>
      <w:marBottom w:val="0"/>
      <w:divBdr>
        <w:top w:val="none" w:sz="0" w:space="0" w:color="auto"/>
        <w:left w:val="none" w:sz="0" w:space="0" w:color="auto"/>
        <w:bottom w:val="none" w:sz="0" w:space="0" w:color="auto"/>
        <w:right w:val="none" w:sz="0" w:space="0" w:color="auto"/>
      </w:divBdr>
      <w:divsChild>
        <w:div w:id="79763003">
          <w:marLeft w:val="0"/>
          <w:marRight w:val="0"/>
          <w:marTop w:val="0"/>
          <w:marBottom w:val="0"/>
          <w:divBdr>
            <w:top w:val="none" w:sz="0" w:space="0" w:color="auto"/>
            <w:left w:val="none" w:sz="0" w:space="0" w:color="auto"/>
            <w:bottom w:val="none" w:sz="0" w:space="0" w:color="auto"/>
            <w:right w:val="none" w:sz="0" w:space="0" w:color="auto"/>
          </w:divBdr>
        </w:div>
        <w:div w:id="1738430647">
          <w:marLeft w:val="0"/>
          <w:marRight w:val="0"/>
          <w:marTop w:val="150"/>
          <w:marBottom w:val="0"/>
          <w:divBdr>
            <w:top w:val="none" w:sz="0" w:space="0" w:color="auto"/>
            <w:left w:val="none" w:sz="0" w:space="0" w:color="auto"/>
            <w:bottom w:val="none" w:sz="0" w:space="0" w:color="auto"/>
            <w:right w:val="none" w:sz="0" w:space="0" w:color="auto"/>
          </w:divBdr>
          <w:divsChild>
            <w:div w:id="819688614">
              <w:marLeft w:val="1155"/>
              <w:marRight w:val="0"/>
              <w:marTop w:val="0"/>
              <w:marBottom w:val="0"/>
              <w:divBdr>
                <w:top w:val="none" w:sz="0" w:space="0" w:color="auto"/>
                <w:left w:val="none" w:sz="0" w:space="0" w:color="auto"/>
                <w:bottom w:val="none" w:sz="0" w:space="0" w:color="auto"/>
                <w:right w:val="none" w:sz="0" w:space="0" w:color="auto"/>
              </w:divBdr>
            </w:div>
            <w:div w:id="791703011">
              <w:marLeft w:val="1155"/>
              <w:marRight w:val="0"/>
              <w:marTop w:val="0"/>
              <w:marBottom w:val="0"/>
              <w:divBdr>
                <w:top w:val="none" w:sz="0" w:space="0" w:color="auto"/>
                <w:left w:val="none" w:sz="0" w:space="0" w:color="auto"/>
                <w:bottom w:val="none" w:sz="0" w:space="0" w:color="auto"/>
                <w:right w:val="none" w:sz="0" w:space="0" w:color="auto"/>
              </w:divBdr>
            </w:div>
            <w:div w:id="1193376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17176">
      <w:bodyDiv w:val="1"/>
      <w:marLeft w:val="0"/>
      <w:marRight w:val="0"/>
      <w:marTop w:val="0"/>
      <w:marBottom w:val="0"/>
      <w:divBdr>
        <w:top w:val="none" w:sz="0" w:space="0" w:color="auto"/>
        <w:left w:val="none" w:sz="0" w:space="0" w:color="auto"/>
        <w:bottom w:val="none" w:sz="0" w:space="0" w:color="auto"/>
        <w:right w:val="none" w:sz="0" w:space="0" w:color="auto"/>
      </w:divBdr>
      <w:divsChild>
        <w:div w:id="2134323122">
          <w:marLeft w:val="0"/>
          <w:marRight w:val="0"/>
          <w:marTop w:val="0"/>
          <w:marBottom w:val="0"/>
          <w:divBdr>
            <w:top w:val="none" w:sz="0" w:space="0" w:color="auto"/>
            <w:left w:val="none" w:sz="0" w:space="0" w:color="auto"/>
            <w:bottom w:val="none" w:sz="0" w:space="0" w:color="auto"/>
            <w:right w:val="none" w:sz="0" w:space="0" w:color="auto"/>
          </w:divBdr>
        </w:div>
        <w:div w:id="676494658">
          <w:marLeft w:val="0"/>
          <w:marRight w:val="0"/>
          <w:marTop w:val="150"/>
          <w:marBottom w:val="0"/>
          <w:divBdr>
            <w:top w:val="none" w:sz="0" w:space="0" w:color="auto"/>
            <w:left w:val="none" w:sz="0" w:space="0" w:color="auto"/>
            <w:bottom w:val="none" w:sz="0" w:space="0" w:color="auto"/>
            <w:right w:val="none" w:sz="0" w:space="0" w:color="auto"/>
          </w:divBdr>
          <w:divsChild>
            <w:div w:id="719867346">
              <w:marLeft w:val="1155"/>
              <w:marRight w:val="0"/>
              <w:marTop w:val="0"/>
              <w:marBottom w:val="0"/>
              <w:divBdr>
                <w:top w:val="none" w:sz="0" w:space="0" w:color="auto"/>
                <w:left w:val="none" w:sz="0" w:space="0" w:color="auto"/>
                <w:bottom w:val="none" w:sz="0" w:space="0" w:color="auto"/>
                <w:right w:val="none" w:sz="0" w:space="0" w:color="auto"/>
              </w:divBdr>
            </w:div>
            <w:div w:id="243994679">
              <w:marLeft w:val="1155"/>
              <w:marRight w:val="0"/>
              <w:marTop w:val="0"/>
              <w:marBottom w:val="0"/>
              <w:divBdr>
                <w:top w:val="none" w:sz="0" w:space="0" w:color="auto"/>
                <w:left w:val="none" w:sz="0" w:space="0" w:color="auto"/>
                <w:bottom w:val="none" w:sz="0" w:space="0" w:color="auto"/>
                <w:right w:val="none" w:sz="0" w:space="0" w:color="auto"/>
              </w:divBdr>
            </w:div>
            <w:div w:id="637881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335087">
      <w:bodyDiv w:val="1"/>
      <w:marLeft w:val="0"/>
      <w:marRight w:val="0"/>
      <w:marTop w:val="0"/>
      <w:marBottom w:val="0"/>
      <w:divBdr>
        <w:top w:val="none" w:sz="0" w:space="0" w:color="auto"/>
        <w:left w:val="none" w:sz="0" w:space="0" w:color="auto"/>
        <w:bottom w:val="none" w:sz="0" w:space="0" w:color="auto"/>
        <w:right w:val="none" w:sz="0" w:space="0" w:color="auto"/>
      </w:divBdr>
      <w:divsChild>
        <w:div w:id="305594391">
          <w:marLeft w:val="0"/>
          <w:marRight w:val="0"/>
          <w:marTop w:val="0"/>
          <w:marBottom w:val="0"/>
          <w:divBdr>
            <w:top w:val="none" w:sz="0" w:space="0" w:color="auto"/>
            <w:left w:val="none" w:sz="0" w:space="0" w:color="auto"/>
            <w:bottom w:val="none" w:sz="0" w:space="0" w:color="auto"/>
            <w:right w:val="none" w:sz="0" w:space="0" w:color="auto"/>
          </w:divBdr>
        </w:div>
        <w:div w:id="1193302333">
          <w:marLeft w:val="0"/>
          <w:marRight w:val="0"/>
          <w:marTop w:val="150"/>
          <w:marBottom w:val="0"/>
          <w:divBdr>
            <w:top w:val="none" w:sz="0" w:space="0" w:color="auto"/>
            <w:left w:val="none" w:sz="0" w:space="0" w:color="auto"/>
            <w:bottom w:val="none" w:sz="0" w:space="0" w:color="auto"/>
            <w:right w:val="none" w:sz="0" w:space="0" w:color="auto"/>
          </w:divBdr>
          <w:divsChild>
            <w:div w:id="1831477701">
              <w:marLeft w:val="1155"/>
              <w:marRight w:val="0"/>
              <w:marTop w:val="0"/>
              <w:marBottom w:val="0"/>
              <w:divBdr>
                <w:top w:val="none" w:sz="0" w:space="0" w:color="auto"/>
                <w:left w:val="none" w:sz="0" w:space="0" w:color="auto"/>
                <w:bottom w:val="none" w:sz="0" w:space="0" w:color="auto"/>
                <w:right w:val="none" w:sz="0" w:space="0" w:color="auto"/>
              </w:divBdr>
            </w:div>
            <w:div w:id="48300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8910">
      <w:bodyDiv w:val="1"/>
      <w:marLeft w:val="0"/>
      <w:marRight w:val="0"/>
      <w:marTop w:val="0"/>
      <w:marBottom w:val="0"/>
      <w:divBdr>
        <w:top w:val="none" w:sz="0" w:space="0" w:color="auto"/>
        <w:left w:val="none" w:sz="0" w:space="0" w:color="auto"/>
        <w:bottom w:val="none" w:sz="0" w:space="0" w:color="auto"/>
        <w:right w:val="none" w:sz="0" w:space="0" w:color="auto"/>
      </w:divBdr>
      <w:divsChild>
        <w:div w:id="782846449">
          <w:marLeft w:val="0"/>
          <w:marRight w:val="0"/>
          <w:marTop w:val="0"/>
          <w:marBottom w:val="0"/>
          <w:divBdr>
            <w:top w:val="none" w:sz="0" w:space="0" w:color="auto"/>
            <w:left w:val="none" w:sz="0" w:space="0" w:color="auto"/>
            <w:bottom w:val="none" w:sz="0" w:space="0" w:color="auto"/>
            <w:right w:val="none" w:sz="0" w:space="0" w:color="auto"/>
          </w:divBdr>
        </w:div>
        <w:div w:id="1204245814">
          <w:marLeft w:val="0"/>
          <w:marRight w:val="0"/>
          <w:marTop w:val="150"/>
          <w:marBottom w:val="0"/>
          <w:divBdr>
            <w:top w:val="none" w:sz="0" w:space="0" w:color="auto"/>
            <w:left w:val="none" w:sz="0" w:space="0" w:color="auto"/>
            <w:bottom w:val="none" w:sz="0" w:space="0" w:color="auto"/>
            <w:right w:val="none" w:sz="0" w:space="0" w:color="auto"/>
          </w:divBdr>
          <w:divsChild>
            <w:div w:id="1599410099">
              <w:marLeft w:val="1155"/>
              <w:marRight w:val="0"/>
              <w:marTop w:val="0"/>
              <w:marBottom w:val="0"/>
              <w:divBdr>
                <w:top w:val="none" w:sz="0" w:space="0" w:color="auto"/>
                <w:left w:val="none" w:sz="0" w:space="0" w:color="auto"/>
                <w:bottom w:val="none" w:sz="0" w:space="0" w:color="auto"/>
                <w:right w:val="none" w:sz="0" w:space="0" w:color="auto"/>
              </w:divBdr>
            </w:div>
            <w:div w:id="1649825052">
              <w:marLeft w:val="1155"/>
              <w:marRight w:val="0"/>
              <w:marTop w:val="0"/>
              <w:marBottom w:val="0"/>
              <w:divBdr>
                <w:top w:val="none" w:sz="0" w:space="0" w:color="auto"/>
                <w:left w:val="none" w:sz="0" w:space="0" w:color="auto"/>
                <w:bottom w:val="none" w:sz="0" w:space="0" w:color="auto"/>
                <w:right w:val="none" w:sz="0" w:space="0" w:color="auto"/>
              </w:divBdr>
            </w:div>
            <w:div w:id="9242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22261">
      <w:bodyDiv w:val="1"/>
      <w:marLeft w:val="0"/>
      <w:marRight w:val="0"/>
      <w:marTop w:val="0"/>
      <w:marBottom w:val="0"/>
      <w:divBdr>
        <w:top w:val="none" w:sz="0" w:space="0" w:color="auto"/>
        <w:left w:val="none" w:sz="0" w:space="0" w:color="auto"/>
        <w:bottom w:val="none" w:sz="0" w:space="0" w:color="auto"/>
        <w:right w:val="none" w:sz="0" w:space="0" w:color="auto"/>
      </w:divBdr>
      <w:divsChild>
        <w:div w:id="1245719708">
          <w:marLeft w:val="0"/>
          <w:marRight w:val="0"/>
          <w:marTop w:val="0"/>
          <w:marBottom w:val="0"/>
          <w:divBdr>
            <w:top w:val="none" w:sz="0" w:space="0" w:color="auto"/>
            <w:left w:val="none" w:sz="0" w:space="0" w:color="auto"/>
            <w:bottom w:val="none" w:sz="0" w:space="0" w:color="auto"/>
            <w:right w:val="none" w:sz="0" w:space="0" w:color="auto"/>
          </w:divBdr>
        </w:div>
        <w:div w:id="2018773126">
          <w:marLeft w:val="0"/>
          <w:marRight w:val="0"/>
          <w:marTop w:val="150"/>
          <w:marBottom w:val="0"/>
          <w:divBdr>
            <w:top w:val="none" w:sz="0" w:space="0" w:color="auto"/>
            <w:left w:val="none" w:sz="0" w:space="0" w:color="auto"/>
            <w:bottom w:val="none" w:sz="0" w:space="0" w:color="auto"/>
            <w:right w:val="none" w:sz="0" w:space="0" w:color="auto"/>
          </w:divBdr>
          <w:divsChild>
            <w:div w:id="764611053">
              <w:marLeft w:val="1155"/>
              <w:marRight w:val="0"/>
              <w:marTop w:val="0"/>
              <w:marBottom w:val="0"/>
              <w:divBdr>
                <w:top w:val="none" w:sz="0" w:space="0" w:color="auto"/>
                <w:left w:val="none" w:sz="0" w:space="0" w:color="auto"/>
                <w:bottom w:val="none" w:sz="0" w:space="0" w:color="auto"/>
                <w:right w:val="none" w:sz="0" w:space="0" w:color="auto"/>
              </w:divBdr>
            </w:div>
            <w:div w:id="1265193266">
              <w:marLeft w:val="1155"/>
              <w:marRight w:val="0"/>
              <w:marTop w:val="0"/>
              <w:marBottom w:val="0"/>
              <w:divBdr>
                <w:top w:val="none" w:sz="0" w:space="0" w:color="auto"/>
                <w:left w:val="none" w:sz="0" w:space="0" w:color="auto"/>
                <w:bottom w:val="none" w:sz="0" w:space="0" w:color="auto"/>
                <w:right w:val="none" w:sz="0" w:space="0" w:color="auto"/>
              </w:divBdr>
            </w:div>
            <w:div w:id="38530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732200">
      <w:bodyDiv w:val="1"/>
      <w:marLeft w:val="0"/>
      <w:marRight w:val="0"/>
      <w:marTop w:val="0"/>
      <w:marBottom w:val="0"/>
      <w:divBdr>
        <w:top w:val="none" w:sz="0" w:space="0" w:color="auto"/>
        <w:left w:val="none" w:sz="0" w:space="0" w:color="auto"/>
        <w:bottom w:val="none" w:sz="0" w:space="0" w:color="auto"/>
        <w:right w:val="none" w:sz="0" w:space="0" w:color="auto"/>
      </w:divBdr>
      <w:divsChild>
        <w:div w:id="276252558">
          <w:marLeft w:val="0"/>
          <w:marRight w:val="0"/>
          <w:marTop w:val="0"/>
          <w:marBottom w:val="0"/>
          <w:divBdr>
            <w:top w:val="none" w:sz="0" w:space="0" w:color="auto"/>
            <w:left w:val="none" w:sz="0" w:space="0" w:color="auto"/>
            <w:bottom w:val="none" w:sz="0" w:space="0" w:color="auto"/>
            <w:right w:val="none" w:sz="0" w:space="0" w:color="auto"/>
          </w:divBdr>
        </w:div>
        <w:div w:id="346490097">
          <w:marLeft w:val="0"/>
          <w:marRight w:val="0"/>
          <w:marTop w:val="150"/>
          <w:marBottom w:val="0"/>
          <w:divBdr>
            <w:top w:val="none" w:sz="0" w:space="0" w:color="auto"/>
            <w:left w:val="none" w:sz="0" w:space="0" w:color="auto"/>
            <w:bottom w:val="none" w:sz="0" w:space="0" w:color="auto"/>
            <w:right w:val="none" w:sz="0" w:space="0" w:color="auto"/>
          </w:divBdr>
          <w:divsChild>
            <w:div w:id="1359312473">
              <w:marLeft w:val="1155"/>
              <w:marRight w:val="0"/>
              <w:marTop w:val="0"/>
              <w:marBottom w:val="0"/>
              <w:divBdr>
                <w:top w:val="none" w:sz="0" w:space="0" w:color="auto"/>
                <w:left w:val="none" w:sz="0" w:space="0" w:color="auto"/>
                <w:bottom w:val="none" w:sz="0" w:space="0" w:color="auto"/>
                <w:right w:val="none" w:sz="0" w:space="0" w:color="auto"/>
              </w:divBdr>
            </w:div>
            <w:div w:id="1915358194">
              <w:marLeft w:val="1155"/>
              <w:marRight w:val="0"/>
              <w:marTop w:val="0"/>
              <w:marBottom w:val="0"/>
              <w:divBdr>
                <w:top w:val="none" w:sz="0" w:space="0" w:color="auto"/>
                <w:left w:val="none" w:sz="0" w:space="0" w:color="auto"/>
                <w:bottom w:val="none" w:sz="0" w:space="0" w:color="auto"/>
                <w:right w:val="none" w:sz="0" w:space="0" w:color="auto"/>
              </w:divBdr>
            </w:div>
            <w:div w:id="1523543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273488">
      <w:bodyDiv w:val="1"/>
      <w:marLeft w:val="0"/>
      <w:marRight w:val="0"/>
      <w:marTop w:val="0"/>
      <w:marBottom w:val="0"/>
      <w:divBdr>
        <w:top w:val="none" w:sz="0" w:space="0" w:color="auto"/>
        <w:left w:val="none" w:sz="0" w:space="0" w:color="auto"/>
        <w:bottom w:val="none" w:sz="0" w:space="0" w:color="auto"/>
        <w:right w:val="none" w:sz="0" w:space="0" w:color="auto"/>
      </w:divBdr>
      <w:divsChild>
        <w:div w:id="1225489670">
          <w:marLeft w:val="0"/>
          <w:marRight w:val="0"/>
          <w:marTop w:val="0"/>
          <w:marBottom w:val="0"/>
          <w:divBdr>
            <w:top w:val="none" w:sz="0" w:space="0" w:color="auto"/>
            <w:left w:val="none" w:sz="0" w:space="0" w:color="auto"/>
            <w:bottom w:val="none" w:sz="0" w:space="0" w:color="auto"/>
            <w:right w:val="none" w:sz="0" w:space="0" w:color="auto"/>
          </w:divBdr>
        </w:div>
        <w:div w:id="1377899939">
          <w:marLeft w:val="0"/>
          <w:marRight w:val="0"/>
          <w:marTop w:val="150"/>
          <w:marBottom w:val="0"/>
          <w:divBdr>
            <w:top w:val="none" w:sz="0" w:space="0" w:color="auto"/>
            <w:left w:val="none" w:sz="0" w:space="0" w:color="auto"/>
            <w:bottom w:val="none" w:sz="0" w:space="0" w:color="auto"/>
            <w:right w:val="none" w:sz="0" w:space="0" w:color="auto"/>
          </w:divBdr>
          <w:divsChild>
            <w:div w:id="985358531">
              <w:marLeft w:val="1155"/>
              <w:marRight w:val="0"/>
              <w:marTop w:val="0"/>
              <w:marBottom w:val="0"/>
              <w:divBdr>
                <w:top w:val="none" w:sz="0" w:space="0" w:color="auto"/>
                <w:left w:val="none" w:sz="0" w:space="0" w:color="auto"/>
                <w:bottom w:val="none" w:sz="0" w:space="0" w:color="auto"/>
                <w:right w:val="none" w:sz="0" w:space="0" w:color="auto"/>
              </w:divBdr>
            </w:div>
            <w:div w:id="1311909985">
              <w:marLeft w:val="1155"/>
              <w:marRight w:val="0"/>
              <w:marTop w:val="0"/>
              <w:marBottom w:val="0"/>
              <w:divBdr>
                <w:top w:val="none" w:sz="0" w:space="0" w:color="auto"/>
                <w:left w:val="none" w:sz="0" w:space="0" w:color="auto"/>
                <w:bottom w:val="none" w:sz="0" w:space="0" w:color="auto"/>
                <w:right w:val="none" w:sz="0" w:space="0" w:color="auto"/>
              </w:divBdr>
            </w:div>
            <w:div w:id="62307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75796">
      <w:bodyDiv w:val="1"/>
      <w:marLeft w:val="0"/>
      <w:marRight w:val="0"/>
      <w:marTop w:val="0"/>
      <w:marBottom w:val="0"/>
      <w:divBdr>
        <w:top w:val="none" w:sz="0" w:space="0" w:color="auto"/>
        <w:left w:val="none" w:sz="0" w:space="0" w:color="auto"/>
        <w:bottom w:val="none" w:sz="0" w:space="0" w:color="auto"/>
        <w:right w:val="none" w:sz="0" w:space="0" w:color="auto"/>
      </w:divBdr>
      <w:divsChild>
        <w:div w:id="626132608">
          <w:marLeft w:val="0"/>
          <w:marRight w:val="0"/>
          <w:marTop w:val="0"/>
          <w:marBottom w:val="0"/>
          <w:divBdr>
            <w:top w:val="none" w:sz="0" w:space="0" w:color="auto"/>
            <w:left w:val="none" w:sz="0" w:space="0" w:color="auto"/>
            <w:bottom w:val="none" w:sz="0" w:space="0" w:color="auto"/>
            <w:right w:val="none" w:sz="0" w:space="0" w:color="auto"/>
          </w:divBdr>
        </w:div>
        <w:div w:id="1411807854">
          <w:marLeft w:val="0"/>
          <w:marRight w:val="0"/>
          <w:marTop w:val="150"/>
          <w:marBottom w:val="0"/>
          <w:divBdr>
            <w:top w:val="none" w:sz="0" w:space="0" w:color="auto"/>
            <w:left w:val="none" w:sz="0" w:space="0" w:color="auto"/>
            <w:bottom w:val="none" w:sz="0" w:space="0" w:color="auto"/>
            <w:right w:val="none" w:sz="0" w:space="0" w:color="auto"/>
          </w:divBdr>
          <w:divsChild>
            <w:div w:id="726954343">
              <w:marLeft w:val="1155"/>
              <w:marRight w:val="0"/>
              <w:marTop w:val="0"/>
              <w:marBottom w:val="0"/>
              <w:divBdr>
                <w:top w:val="none" w:sz="0" w:space="0" w:color="auto"/>
                <w:left w:val="none" w:sz="0" w:space="0" w:color="auto"/>
                <w:bottom w:val="none" w:sz="0" w:space="0" w:color="auto"/>
                <w:right w:val="none" w:sz="0" w:space="0" w:color="auto"/>
              </w:divBdr>
            </w:div>
            <w:div w:id="650645509">
              <w:marLeft w:val="1155"/>
              <w:marRight w:val="0"/>
              <w:marTop w:val="0"/>
              <w:marBottom w:val="0"/>
              <w:divBdr>
                <w:top w:val="none" w:sz="0" w:space="0" w:color="auto"/>
                <w:left w:val="none" w:sz="0" w:space="0" w:color="auto"/>
                <w:bottom w:val="none" w:sz="0" w:space="0" w:color="auto"/>
                <w:right w:val="none" w:sz="0" w:space="0" w:color="auto"/>
              </w:divBdr>
            </w:div>
            <w:div w:id="238566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0966769">
      <w:bodyDiv w:val="1"/>
      <w:marLeft w:val="0"/>
      <w:marRight w:val="0"/>
      <w:marTop w:val="0"/>
      <w:marBottom w:val="0"/>
      <w:divBdr>
        <w:top w:val="none" w:sz="0" w:space="0" w:color="auto"/>
        <w:left w:val="none" w:sz="0" w:space="0" w:color="auto"/>
        <w:bottom w:val="none" w:sz="0" w:space="0" w:color="auto"/>
        <w:right w:val="none" w:sz="0" w:space="0" w:color="auto"/>
      </w:divBdr>
      <w:divsChild>
        <w:div w:id="1515848860">
          <w:marLeft w:val="0"/>
          <w:marRight w:val="0"/>
          <w:marTop w:val="0"/>
          <w:marBottom w:val="0"/>
          <w:divBdr>
            <w:top w:val="none" w:sz="0" w:space="0" w:color="auto"/>
            <w:left w:val="none" w:sz="0" w:space="0" w:color="auto"/>
            <w:bottom w:val="none" w:sz="0" w:space="0" w:color="auto"/>
            <w:right w:val="none" w:sz="0" w:space="0" w:color="auto"/>
          </w:divBdr>
        </w:div>
        <w:div w:id="147288172">
          <w:marLeft w:val="0"/>
          <w:marRight w:val="0"/>
          <w:marTop w:val="150"/>
          <w:marBottom w:val="0"/>
          <w:divBdr>
            <w:top w:val="none" w:sz="0" w:space="0" w:color="auto"/>
            <w:left w:val="none" w:sz="0" w:space="0" w:color="auto"/>
            <w:bottom w:val="none" w:sz="0" w:space="0" w:color="auto"/>
            <w:right w:val="none" w:sz="0" w:space="0" w:color="auto"/>
          </w:divBdr>
          <w:divsChild>
            <w:div w:id="764426050">
              <w:marLeft w:val="1155"/>
              <w:marRight w:val="0"/>
              <w:marTop w:val="0"/>
              <w:marBottom w:val="0"/>
              <w:divBdr>
                <w:top w:val="none" w:sz="0" w:space="0" w:color="auto"/>
                <w:left w:val="none" w:sz="0" w:space="0" w:color="auto"/>
                <w:bottom w:val="none" w:sz="0" w:space="0" w:color="auto"/>
                <w:right w:val="none" w:sz="0" w:space="0" w:color="auto"/>
              </w:divBdr>
            </w:div>
            <w:div w:id="18775908">
              <w:marLeft w:val="1155"/>
              <w:marRight w:val="0"/>
              <w:marTop w:val="0"/>
              <w:marBottom w:val="0"/>
              <w:divBdr>
                <w:top w:val="none" w:sz="0" w:space="0" w:color="auto"/>
                <w:left w:val="none" w:sz="0" w:space="0" w:color="auto"/>
                <w:bottom w:val="none" w:sz="0" w:space="0" w:color="auto"/>
                <w:right w:val="none" w:sz="0" w:space="0" w:color="auto"/>
              </w:divBdr>
            </w:div>
            <w:div w:id="1414812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155479">
      <w:bodyDiv w:val="1"/>
      <w:marLeft w:val="0"/>
      <w:marRight w:val="0"/>
      <w:marTop w:val="0"/>
      <w:marBottom w:val="0"/>
      <w:divBdr>
        <w:top w:val="none" w:sz="0" w:space="0" w:color="auto"/>
        <w:left w:val="none" w:sz="0" w:space="0" w:color="auto"/>
        <w:bottom w:val="none" w:sz="0" w:space="0" w:color="auto"/>
        <w:right w:val="none" w:sz="0" w:space="0" w:color="auto"/>
      </w:divBdr>
      <w:divsChild>
        <w:div w:id="1867795350">
          <w:marLeft w:val="0"/>
          <w:marRight w:val="0"/>
          <w:marTop w:val="0"/>
          <w:marBottom w:val="0"/>
          <w:divBdr>
            <w:top w:val="none" w:sz="0" w:space="0" w:color="auto"/>
            <w:left w:val="none" w:sz="0" w:space="0" w:color="auto"/>
            <w:bottom w:val="none" w:sz="0" w:space="0" w:color="auto"/>
            <w:right w:val="none" w:sz="0" w:space="0" w:color="auto"/>
          </w:divBdr>
        </w:div>
        <w:div w:id="1047684657">
          <w:marLeft w:val="0"/>
          <w:marRight w:val="0"/>
          <w:marTop w:val="150"/>
          <w:marBottom w:val="0"/>
          <w:divBdr>
            <w:top w:val="none" w:sz="0" w:space="0" w:color="auto"/>
            <w:left w:val="none" w:sz="0" w:space="0" w:color="auto"/>
            <w:bottom w:val="none" w:sz="0" w:space="0" w:color="auto"/>
            <w:right w:val="none" w:sz="0" w:space="0" w:color="auto"/>
          </w:divBdr>
          <w:divsChild>
            <w:div w:id="1533299834">
              <w:marLeft w:val="1155"/>
              <w:marRight w:val="0"/>
              <w:marTop w:val="0"/>
              <w:marBottom w:val="0"/>
              <w:divBdr>
                <w:top w:val="none" w:sz="0" w:space="0" w:color="auto"/>
                <w:left w:val="none" w:sz="0" w:space="0" w:color="auto"/>
                <w:bottom w:val="none" w:sz="0" w:space="0" w:color="auto"/>
                <w:right w:val="none" w:sz="0" w:space="0" w:color="auto"/>
              </w:divBdr>
            </w:div>
            <w:div w:id="85005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204719">
      <w:bodyDiv w:val="1"/>
      <w:marLeft w:val="0"/>
      <w:marRight w:val="0"/>
      <w:marTop w:val="0"/>
      <w:marBottom w:val="0"/>
      <w:divBdr>
        <w:top w:val="none" w:sz="0" w:space="0" w:color="auto"/>
        <w:left w:val="none" w:sz="0" w:space="0" w:color="auto"/>
        <w:bottom w:val="none" w:sz="0" w:space="0" w:color="auto"/>
        <w:right w:val="none" w:sz="0" w:space="0" w:color="auto"/>
      </w:divBdr>
      <w:divsChild>
        <w:div w:id="2121601243">
          <w:marLeft w:val="0"/>
          <w:marRight w:val="0"/>
          <w:marTop w:val="0"/>
          <w:marBottom w:val="0"/>
          <w:divBdr>
            <w:top w:val="none" w:sz="0" w:space="0" w:color="auto"/>
            <w:left w:val="none" w:sz="0" w:space="0" w:color="auto"/>
            <w:bottom w:val="none" w:sz="0" w:space="0" w:color="auto"/>
            <w:right w:val="none" w:sz="0" w:space="0" w:color="auto"/>
          </w:divBdr>
        </w:div>
        <w:div w:id="2052457679">
          <w:marLeft w:val="0"/>
          <w:marRight w:val="0"/>
          <w:marTop w:val="150"/>
          <w:marBottom w:val="0"/>
          <w:divBdr>
            <w:top w:val="none" w:sz="0" w:space="0" w:color="auto"/>
            <w:left w:val="none" w:sz="0" w:space="0" w:color="auto"/>
            <w:bottom w:val="none" w:sz="0" w:space="0" w:color="auto"/>
            <w:right w:val="none" w:sz="0" w:space="0" w:color="auto"/>
          </w:divBdr>
          <w:divsChild>
            <w:div w:id="462239042">
              <w:marLeft w:val="1155"/>
              <w:marRight w:val="0"/>
              <w:marTop w:val="0"/>
              <w:marBottom w:val="0"/>
              <w:divBdr>
                <w:top w:val="none" w:sz="0" w:space="0" w:color="auto"/>
                <w:left w:val="none" w:sz="0" w:space="0" w:color="auto"/>
                <w:bottom w:val="none" w:sz="0" w:space="0" w:color="auto"/>
                <w:right w:val="none" w:sz="0" w:space="0" w:color="auto"/>
              </w:divBdr>
            </w:div>
            <w:div w:id="1179083982">
              <w:marLeft w:val="1155"/>
              <w:marRight w:val="0"/>
              <w:marTop w:val="0"/>
              <w:marBottom w:val="0"/>
              <w:divBdr>
                <w:top w:val="none" w:sz="0" w:space="0" w:color="auto"/>
                <w:left w:val="none" w:sz="0" w:space="0" w:color="auto"/>
                <w:bottom w:val="none" w:sz="0" w:space="0" w:color="auto"/>
                <w:right w:val="none" w:sz="0" w:space="0" w:color="auto"/>
              </w:divBdr>
            </w:div>
            <w:div w:id="1790975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3810149">
      <w:bodyDiv w:val="1"/>
      <w:marLeft w:val="0"/>
      <w:marRight w:val="0"/>
      <w:marTop w:val="0"/>
      <w:marBottom w:val="0"/>
      <w:divBdr>
        <w:top w:val="none" w:sz="0" w:space="0" w:color="auto"/>
        <w:left w:val="none" w:sz="0" w:space="0" w:color="auto"/>
        <w:bottom w:val="none" w:sz="0" w:space="0" w:color="auto"/>
        <w:right w:val="none" w:sz="0" w:space="0" w:color="auto"/>
      </w:divBdr>
      <w:divsChild>
        <w:div w:id="2070495482">
          <w:marLeft w:val="0"/>
          <w:marRight w:val="0"/>
          <w:marTop w:val="0"/>
          <w:marBottom w:val="0"/>
          <w:divBdr>
            <w:top w:val="none" w:sz="0" w:space="0" w:color="auto"/>
            <w:left w:val="none" w:sz="0" w:space="0" w:color="auto"/>
            <w:bottom w:val="none" w:sz="0" w:space="0" w:color="auto"/>
            <w:right w:val="none" w:sz="0" w:space="0" w:color="auto"/>
          </w:divBdr>
        </w:div>
        <w:div w:id="265237011">
          <w:marLeft w:val="0"/>
          <w:marRight w:val="0"/>
          <w:marTop w:val="150"/>
          <w:marBottom w:val="0"/>
          <w:divBdr>
            <w:top w:val="none" w:sz="0" w:space="0" w:color="auto"/>
            <w:left w:val="none" w:sz="0" w:space="0" w:color="auto"/>
            <w:bottom w:val="none" w:sz="0" w:space="0" w:color="auto"/>
            <w:right w:val="none" w:sz="0" w:space="0" w:color="auto"/>
          </w:divBdr>
          <w:divsChild>
            <w:div w:id="61373158">
              <w:marLeft w:val="1155"/>
              <w:marRight w:val="0"/>
              <w:marTop w:val="0"/>
              <w:marBottom w:val="0"/>
              <w:divBdr>
                <w:top w:val="none" w:sz="0" w:space="0" w:color="auto"/>
                <w:left w:val="none" w:sz="0" w:space="0" w:color="auto"/>
                <w:bottom w:val="none" w:sz="0" w:space="0" w:color="auto"/>
                <w:right w:val="none" w:sz="0" w:space="0" w:color="auto"/>
              </w:divBdr>
            </w:div>
            <w:div w:id="145172618">
              <w:marLeft w:val="1155"/>
              <w:marRight w:val="0"/>
              <w:marTop w:val="0"/>
              <w:marBottom w:val="0"/>
              <w:divBdr>
                <w:top w:val="none" w:sz="0" w:space="0" w:color="auto"/>
                <w:left w:val="none" w:sz="0" w:space="0" w:color="auto"/>
                <w:bottom w:val="none" w:sz="0" w:space="0" w:color="auto"/>
                <w:right w:val="none" w:sz="0" w:space="0" w:color="auto"/>
              </w:divBdr>
            </w:div>
            <w:div w:id="1034959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432291">
      <w:bodyDiv w:val="1"/>
      <w:marLeft w:val="0"/>
      <w:marRight w:val="0"/>
      <w:marTop w:val="0"/>
      <w:marBottom w:val="0"/>
      <w:divBdr>
        <w:top w:val="none" w:sz="0" w:space="0" w:color="auto"/>
        <w:left w:val="none" w:sz="0" w:space="0" w:color="auto"/>
        <w:bottom w:val="none" w:sz="0" w:space="0" w:color="auto"/>
        <w:right w:val="none" w:sz="0" w:space="0" w:color="auto"/>
      </w:divBdr>
      <w:divsChild>
        <w:div w:id="583224856">
          <w:marLeft w:val="0"/>
          <w:marRight w:val="0"/>
          <w:marTop w:val="0"/>
          <w:marBottom w:val="0"/>
          <w:divBdr>
            <w:top w:val="none" w:sz="0" w:space="0" w:color="auto"/>
            <w:left w:val="none" w:sz="0" w:space="0" w:color="auto"/>
            <w:bottom w:val="none" w:sz="0" w:space="0" w:color="auto"/>
            <w:right w:val="none" w:sz="0" w:space="0" w:color="auto"/>
          </w:divBdr>
        </w:div>
        <w:div w:id="295961300">
          <w:marLeft w:val="0"/>
          <w:marRight w:val="0"/>
          <w:marTop w:val="150"/>
          <w:marBottom w:val="0"/>
          <w:divBdr>
            <w:top w:val="none" w:sz="0" w:space="0" w:color="auto"/>
            <w:left w:val="none" w:sz="0" w:space="0" w:color="auto"/>
            <w:bottom w:val="none" w:sz="0" w:space="0" w:color="auto"/>
            <w:right w:val="none" w:sz="0" w:space="0" w:color="auto"/>
          </w:divBdr>
          <w:divsChild>
            <w:div w:id="1066957111">
              <w:marLeft w:val="1155"/>
              <w:marRight w:val="0"/>
              <w:marTop w:val="0"/>
              <w:marBottom w:val="0"/>
              <w:divBdr>
                <w:top w:val="none" w:sz="0" w:space="0" w:color="auto"/>
                <w:left w:val="none" w:sz="0" w:space="0" w:color="auto"/>
                <w:bottom w:val="none" w:sz="0" w:space="0" w:color="auto"/>
                <w:right w:val="none" w:sz="0" w:space="0" w:color="auto"/>
              </w:divBdr>
            </w:div>
            <w:div w:id="1367750255">
              <w:marLeft w:val="1155"/>
              <w:marRight w:val="0"/>
              <w:marTop w:val="0"/>
              <w:marBottom w:val="0"/>
              <w:divBdr>
                <w:top w:val="none" w:sz="0" w:space="0" w:color="auto"/>
                <w:left w:val="none" w:sz="0" w:space="0" w:color="auto"/>
                <w:bottom w:val="none" w:sz="0" w:space="0" w:color="auto"/>
                <w:right w:val="none" w:sz="0" w:space="0" w:color="auto"/>
              </w:divBdr>
            </w:div>
            <w:div w:id="123840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1545">
      <w:bodyDiv w:val="1"/>
      <w:marLeft w:val="0"/>
      <w:marRight w:val="0"/>
      <w:marTop w:val="0"/>
      <w:marBottom w:val="0"/>
      <w:divBdr>
        <w:top w:val="none" w:sz="0" w:space="0" w:color="auto"/>
        <w:left w:val="none" w:sz="0" w:space="0" w:color="auto"/>
        <w:bottom w:val="none" w:sz="0" w:space="0" w:color="auto"/>
        <w:right w:val="none" w:sz="0" w:space="0" w:color="auto"/>
      </w:divBdr>
      <w:divsChild>
        <w:div w:id="1579824648">
          <w:marLeft w:val="0"/>
          <w:marRight w:val="0"/>
          <w:marTop w:val="0"/>
          <w:marBottom w:val="0"/>
          <w:divBdr>
            <w:top w:val="none" w:sz="0" w:space="0" w:color="auto"/>
            <w:left w:val="none" w:sz="0" w:space="0" w:color="auto"/>
            <w:bottom w:val="none" w:sz="0" w:space="0" w:color="auto"/>
            <w:right w:val="none" w:sz="0" w:space="0" w:color="auto"/>
          </w:divBdr>
        </w:div>
        <w:div w:id="1769814914">
          <w:marLeft w:val="0"/>
          <w:marRight w:val="0"/>
          <w:marTop w:val="150"/>
          <w:marBottom w:val="0"/>
          <w:divBdr>
            <w:top w:val="none" w:sz="0" w:space="0" w:color="auto"/>
            <w:left w:val="none" w:sz="0" w:space="0" w:color="auto"/>
            <w:bottom w:val="none" w:sz="0" w:space="0" w:color="auto"/>
            <w:right w:val="none" w:sz="0" w:space="0" w:color="auto"/>
          </w:divBdr>
          <w:divsChild>
            <w:div w:id="1931312954">
              <w:marLeft w:val="1155"/>
              <w:marRight w:val="0"/>
              <w:marTop w:val="0"/>
              <w:marBottom w:val="0"/>
              <w:divBdr>
                <w:top w:val="none" w:sz="0" w:space="0" w:color="auto"/>
                <w:left w:val="none" w:sz="0" w:space="0" w:color="auto"/>
                <w:bottom w:val="none" w:sz="0" w:space="0" w:color="auto"/>
                <w:right w:val="none" w:sz="0" w:space="0" w:color="auto"/>
              </w:divBdr>
            </w:div>
            <w:div w:id="2114087997">
              <w:marLeft w:val="1155"/>
              <w:marRight w:val="0"/>
              <w:marTop w:val="0"/>
              <w:marBottom w:val="0"/>
              <w:divBdr>
                <w:top w:val="none" w:sz="0" w:space="0" w:color="auto"/>
                <w:left w:val="none" w:sz="0" w:space="0" w:color="auto"/>
                <w:bottom w:val="none" w:sz="0" w:space="0" w:color="auto"/>
                <w:right w:val="none" w:sz="0" w:space="0" w:color="auto"/>
              </w:divBdr>
            </w:div>
            <w:div w:id="208949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475085">
      <w:bodyDiv w:val="1"/>
      <w:marLeft w:val="0"/>
      <w:marRight w:val="0"/>
      <w:marTop w:val="0"/>
      <w:marBottom w:val="0"/>
      <w:divBdr>
        <w:top w:val="none" w:sz="0" w:space="0" w:color="auto"/>
        <w:left w:val="none" w:sz="0" w:space="0" w:color="auto"/>
        <w:bottom w:val="none" w:sz="0" w:space="0" w:color="auto"/>
        <w:right w:val="none" w:sz="0" w:space="0" w:color="auto"/>
      </w:divBdr>
      <w:divsChild>
        <w:div w:id="814417103">
          <w:marLeft w:val="0"/>
          <w:marRight w:val="0"/>
          <w:marTop w:val="0"/>
          <w:marBottom w:val="0"/>
          <w:divBdr>
            <w:top w:val="none" w:sz="0" w:space="0" w:color="auto"/>
            <w:left w:val="none" w:sz="0" w:space="0" w:color="auto"/>
            <w:bottom w:val="none" w:sz="0" w:space="0" w:color="auto"/>
            <w:right w:val="none" w:sz="0" w:space="0" w:color="auto"/>
          </w:divBdr>
        </w:div>
        <w:div w:id="644047866">
          <w:marLeft w:val="0"/>
          <w:marRight w:val="0"/>
          <w:marTop w:val="150"/>
          <w:marBottom w:val="0"/>
          <w:divBdr>
            <w:top w:val="none" w:sz="0" w:space="0" w:color="auto"/>
            <w:left w:val="none" w:sz="0" w:space="0" w:color="auto"/>
            <w:bottom w:val="none" w:sz="0" w:space="0" w:color="auto"/>
            <w:right w:val="none" w:sz="0" w:space="0" w:color="auto"/>
          </w:divBdr>
          <w:divsChild>
            <w:div w:id="1307659567">
              <w:marLeft w:val="1155"/>
              <w:marRight w:val="0"/>
              <w:marTop w:val="0"/>
              <w:marBottom w:val="0"/>
              <w:divBdr>
                <w:top w:val="none" w:sz="0" w:space="0" w:color="auto"/>
                <w:left w:val="none" w:sz="0" w:space="0" w:color="auto"/>
                <w:bottom w:val="none" w:sz="0" w:space="0" w:color="auto"/>
                <w:right w:val="none" w:sz="0" w:space="0" w:color="auto"/>
              </w:divBdr>
            </w:div>
            <w:div w:id="527179616">
              <w:marLeft w:val="1155"/>
              <w:marRight w:val="0"/>
              <w:marTop w:val="0"/>
              <w:marBottom w:val="0"/>
              <w:divBdr>
                <w:top w:val="none" w:sz="0" w:space="0" w:color="auto"/>
                <w:left w:val="none" w:sz="0" w:space="0" w:color="auto"/>
                <w:bottom w:val="none" w:sz="0" w:space="0" w:color="auto"/>
                <w:right w:val="none" w:sz="0" w:space="0" w:color="auto"/>
              </w:divBdr>
            </w:div>
            <w:div w:id="100774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401743">
      <w:bodyDiv w:val="1"/>
      <w:marLeft w:val="0"/>
      <w:marRight w:val="0"/>
      <w:marTop w:val="0"/>
      <w:marBottom w:val="0"/>
      <w:divBdr>
        <w:top w:val="none" w:sz="0" w:space="0" w:color="auto"/>
        <w:left w:val="none" w:sz="0" w:space="0" w:color="auto"/>
        <w:bottom w:val="none" w:sz="0" w:space="0" w:color="auto"/>
        <w:right w:val="none" w:sz="0" w:space="0" w:color="auto"/>
      </w:divBdr>
      <w:divsChild>
        <w:div w:id="1640650329">
          <w:marLeft w:val="0"/>
          <w:marRight w:val="0"/>
          <w:marTop w:val="0"/>
          <w:marBottom w:val="0"/>
          <w:divBdr>
            <w:top w:val="none" w:sz="0" w:space="0" w:color="auto"/>
            <w:left w:val="none" w:sz="0" w:space="0" w:color="auto"/>
            <w:bottom w:val="none" w:sz="0" w:space="0" w:color="auto"/>
            <w:right w:val="none" w:sz="0" w:space="0" w:color="auto"/>
          </w:divBdr>
        </w:div>
        <w:div w:id="462113871">
          <w:marLeft w:val="0"/>
          <w:marRight w:val="0"/>
          <w:marTop w:val="150"/>
          <w:marBottom w:val="0"/>
          <w:divBdr>
            <w:top w:val="none" w:sz="0" w:space="0" w:color="auto"/>
            <w:left w:val="none" w:sz="0" w:space="0" w:color="auto"/>
            <w:bottom w:val="none" w:sz="0" w:space="0" w:color="auto"/>
            <w:right w:val="none" w:sz="0" w:space="0" w:color="auto"/>
          </w:divBdr>
          <w:divsChild>
            <w:div w:id="1962883649">
              <w:marLeft w:val="1155"/>
              <w:marRight w:val="0"/>
              <w:marTop w:val="0"/>
              <w:marBottom w:val="0"/>
              <w:divBdr>
                <w:top w:val="none" w:sz="0" w:space="0" w:color="auto"/>
                <w:left w:val="none" w:sz="0" w:space="0" w:color="auto"/>
                <w:bottom w:val="none" w:sz="0" w:space="0" w:color="auto"/>
                <w:right w:val="none" w:sz="0" w:space="0" w:color="auto"/>
              </w:divBdr>
            </w:div>
            <w:div w:id="1731032142">
              <w:marLeft w:val="1155"/>
              <w:marRight w:val="0"/>
              <w:marTop w:val="0"/>
              <w:marBottom w:val="0"/>
              <w:divBdr>
                <w:top w:val="none" w:sz="0" w:space="0" w:color="auto"/>
                <w:left w:val="none" w:sz="0" w:space="0" w:color="auto"/>
                <w:bottom w:val="none" w:sz="0" w:space="0" w:color="auto"/>
                <w:right w:val="none" w:sz="0" w:space="0" w:color="auto"/>
              </w:divBdr>
            </w:div>
            <w:div w:id="217666310">
              <w:marLeft w:val="1155"/>
              <w:marRight w:val="0"/>
              <w:marTop w:val="0"/>
              <w:marBottom w:val="0"/>
              <w:divBdr>
                <w:top w:val="none" w:sz="0" w:space="0" w:color="auto"/>
                <w:left w:val="none" w:sz="0" w:space="0" w:color="auto"/>
                <w:bottom w:val="none" w:sz="0" w:space="0" w:color="auto"/>
                <w:right w:val="none" w:sz="0" w:space="0" w:color="auto"/>
              </w:divBdr>
            </w:div>
            <w:div w:id="77564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3834">
      <w:bodyDiv w:val="1"/>
      <w:marLeft w:val="0"/>
      <w:marRight w:val="0"/>
      <w:marTop w:val="0"/>
      <w:marBottom w:val="0"/>
      <w:divBdr>
        <w:top w:val="none" w:sz="0" w:space="0" w:color="auto"/>
        <w:left w:val="none" w:sz="0" w:space="0" w:color="auto"/>
        <w:bottom w:val="none" w:sz="0" w:space="0" w:color="auto"/>
        <w:right w:val="none" w:sz="0" w:space="0" w:color="auto"/>
      </w:divBdr>
      <w:divsChild>
        <w:div w:id="201333255">
          <w:marLeft w:val="0"/>
          <w:marRight w:val="0"/>
          <w:marTop w:val="0"/>
          <w:marBottom w:val="0"/>
          <w:divBdr>
            <w:top w:val="none" w:sz="0" w:space="0" w:color="auto"/>
            <w:left w:val="none" w:sz="0" w:space="0" w:color="auto"/>
            <w:bottom w:val="none" w:sz="0" w:space="0" w:color="auto"/>
            <w:right w:val="none" w:sz="0" w:space="0" w:color="auto"/>
          </w:divBdr>
        </w:div>
        <w:div w:id="2026713555">
          <w:marLeft w:val="0"/>
          <w:marRight w:val="0"/>
          <w:marTop w:val="150"/>
          <w:marBottom w:val="0"/>
          <w:divBdr>
            <w:top w:val="none" w:sz="0" w:space="0" w:color="auto"/>
            <w:left w:val="none" w:sz="0" w:space="0" w:color="auto"/>
            <w:bottom w:val="none" w:sz="0" w:space="0" w:color="auto"/>
            <w:right w:val="none" w:sz="0" w:space="0" w:color="auto"/>
          </w:divBdr>
          <w:divsChild>
            <w:div w:id="1891500675">
              <w:marLeft w:val="1155"/>
              <w:marRight w:val="0"/>
              <w:marTop w:val="0"/>
              <w:marBottom w:val="0"/>
              <w:divBdr>
                <w:top w:val="none" w:sz="0" w:space="0" w:color="auto"/>
                <w:left w:val="none" w:sz="0" w:space="0" w:color="auto"/>
                <w:bottom w:val="none" w:sz="0" w:space="0" w:color="auto"/>
                <w:right w:val="none" w:sz="0" w:space="0" w:color="auto"/>
              </w:divBdr>
            </w:div>
            <w:div w:id="1777140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6318">
      <w:bodyDiv w:val="1"/>
      <w:marLeft w:val="0"/>
      <w:marRight w:val="0"/>
      <w:marTop w:val="0"/>
      <w:marBottom w:val="0"/>
      <w:divBdr>
        <w:top w:val="none" w:sz="0" w:space="0" w:color="auto"/>
        <w:left w:val="none" w:sz="0" w:space="0" w:color="auto"/>
        <w:bottom w:val="none" w:sz="0" w:space="0" w:color="auto"/>
        <w:right w:val="none" w:sz="0" w:space="0" w:color="auto"/>
      </w:divBdr>
      <w:divsChild>
        <w:div w:id="1524128086">
          <w:marLeft w:val="0"/>
          <w:marRight w:val="0"/>
          <w:marTop w:val="0"/>
          <w:marBottom w:val="0"/>
          <w:divBdr>
            <w:top w:val="none" w:sz="0" w:space="0" w:color="auto"/>
            <w:left w:val="none" w:sz="0" w:space="0" w:color="auto"/>
            <w:bottom w:val="none" w:sz="0" w:space="0" w:color="auto"/>
            <w:right w:val="none" w:sz="0" w:space="0" w:color="auto"/>
          </w:divBdr>
        </w:div>
        <w:div w:id="2021806863">
          <w:marLeft w:val="0"/>
          <w:marRight w:val="0"/>
          <w:marTop w:val="150"/>
          <w:marBottom w:val="0"/>
          <w:divBdr>
            <w:top w:val="none" w:sz="0" w:space="0" w:color="auto"/>
            <w:left w:val="none" w:sz="0" w:space="0" w:color="auto"/>
            <w:bottom w:val="none" w:sz="0" w:space="0" w:color="auto"/>
            <w:right w:val="none" w:sz="0" w:space="0" w:color="auto"/>
          </w:divBdr>
          <w:divsChild>
            <w:div w:id="712340918">
              <w:marLeft w:val="1155"/>
              <w:marRight w:val="0"/>
              <w:marTop w:val="0"/>
              <w:marBottom w:val="0"/>
              <w:divBdr>
                <w:top w:val="none" w:sz="0" w:space="0" w:color="auto"/>
                <w:left w:val="none" w:sz="0" w:space="0" w:color="auto"/>
                <w:bottom w:val="none" w:sz="0" w:space="0" w:color="auto"/>
                <w:right w:val="none" w:sz="0" w:space="0" w:color="auto"/>
              </w:divBdr>
            </w:div>
            <w:div w:id="1674530501">
              <w:marLeft w:val="1155"/>
              <w:marRight w:val="0"/>
              <w:marTop w:val="0"/>
              <w:marBottom w:val="0"/>
              <w:divBdr>
                <w:top w:val="none" w:sz="0" w:space="0" w:color="auto"/>
                <w:left w:val="none" w:sz="0" w:space="0" w:color="auto"/>
                <w:bottom w:val="none" w:sz="0" w:space="0" w:color="auto"/>
                <w:right w:val="none" w:sz="0" w:space="0" w:color="auto"/>
              </w:divBdr>
            </w:div>
            <w:div w:id="1956058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18870">
      <w:bodyDiv w:val="1"/>
      <w:marLeft w:val="0"/>
      <w:marRight w:val="0"/>
      <w:marTop w:val="0"/>
      <w:marBottom w:val="0"/>
      <w:divBdr>
        <w:top w:val="none" w:sz="0" w:space="0" w:color="auto"/>
        <w:left w:val="none" w:sz="0" w:space="0" w:color="auto"/>
        <w:bottom w:val="none" w:sz="0" w:space="0" w:color="auto"/>
        <w:right w:val="none" w:sz="0" w:space="0" w:color="auto"/>
      </w:divBdr>
      <w:divsChild>
        <w:div w:id="1658531490">
          <w:marLeft w:val="0"/>
          <w:marRight w:val="0"/>
          <w:marTop w:val="0"/>
          <w:marBottom w:val="0"/>
          <w:divBdr>
            <w:top w:val="none" w:sz="0" w:space="0" w:color="auto"/>
            <w:left w:val="none" w:sz="0" w:space="0" w:color="auto"/>
            <w:bottom w:val="none" w:sz="0" w:space="0" w:color="auto"/>
            <w:right w:val="none" w:sz="0" w:space="0" w:color="auto"/>
          </w:divBdr>
        </w:div>
        <w:div w:id="1754662873">
          <w:marLeft w:val="0"/>
          <w:marRight w:val="0"/>
          <w:marTop w:val="150"/>
          <w:marBottom w:val="0"/>
          <w:divBdr>
            <w:top w:val="none" w:sz="0" w:space="0" w:color="auto"/>
            <w:left w:val="none" w:sz="0" w:space="0" w:color="auto"/>
            <w:bottom w:val="none" w:sz="0" w:space="0" w:color="auto"/>
            <w:right w:val="none" w:sz="0" w:space="0" w:color="auto"/>
          </w:divBdr>
          <w:divsChild>
            <w:div w:id="851186087">
              <w:marLeft w:val="1155"/>
              <w:marRight w:val="0"/>
              <w:marTop w:val="0"/>
              <w:marBottom w:val="0"/>
              <w:divBdr>
                <w:top w:val="none" w:sz="0" w:space="0" w:color="auto"/>
                <w:left w:val="none" w:sz="0" w:space="0" w:color="auto"/>
                <w:bottom w:val="none" w:sz="0" w:space="0" w:color="auto"/>
                <w:right w:val="none" w:sz="0" w:space="0" w:color="auto"/>
              </w:divBdr>
            </w:div>
            <w:div w:id="119361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487077">
      <w:bodyDiv w:val="1"/>
      <w:marLeft w:val="0"/>
      <w:marRight w:val="0"/>
      <w:marTop w:val="0"/>
      <w:marBottom w:val="0"/>
      <w:divBdr>
        <w:top w:val="none" w:sz="0" w:space="0" w:color="auto"/>
        <w:left w:val="none" w:sz="0" w:space="0" w:color="auto"/>
        <w:bottom w:val="none" w:sz="0" w:space="0" w:color="auto"/>
        <w:right w:val="none" w:sz="0" w:space="0" w:color="auto"/>
      </w:divBdr>
      <w:divsChild>
        <w:div w:id="1189098031">
          <w:marLeft w:val="0"/>
          <w:marRight w:val="0"/>
          <w:marTop w:val="0"/>
          <w:marBottom w:val="0"/>
          <w:divBdr>
            <w:top w:val="none" w:sz="0" w:space="0" w:color="auto"/>
            <w:left w:val="none" w:sz="0" w:space="0" w:color="auto"/>
            <w:bottom w:val="none" w:sz="0" w:space="0" w:color="auto"/>
            <w:right w:val="none" w:sz="0" w:space="0" w:color="auto"/>
          </w:divBdr>
        </w:div>
        <w:div w:id="2102683058">
          <w:marLeft w:val="0"/>
          <w:marRight w:val="0"/>
          <w:marTop w:val="150"/>
          <w:marBottom w:val="0"/>
          <w:divBdr>
            <w:top w:val="none" w:sz="0" w:space="0" w:color="auto"/>
            <w:left w:val="none" w:sz="0" w:space="0" w:color="auto"/>
            <w:bottom w:val="none" w:sz="0" w:space="0" w:color="auto"/>
            <w:right w:val="none" w:sz="0" w:space="0" w:color="auto"/>
          </w:divBdr>
          <w:divsChild>
            <w:div w:id="589657434">
              <w:marLeft w:val="1155"/>
              <w:marRight w:val="0"/>
              <w:marTop w:val="0"/>
              <w:marBottom w:val="0"/>
              <w:divBdr>
                <w:top w:val="none" w:sz="0" w:space="0" w:color="auto"/>
                <w:left w:val="none" w:sz="0" w:space="0" w:color="auto"/>
                <w:bottom w:val="none" w:sz="0" w:space="0" w:color="auto"/>
                <w:right w:val="none" w:sz="0" w:space="0" w:color="auto"/>
              </w:divBdr>
            </w:div>
            <w:div w:id="97911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0944739">
      <w:bodyDiv w:val="1"/>
      <w:marLeft w:val="0"/>
      <w:marRight w:val="0"/>
      <w:marTop w:val="0"/>
      <w:marBottom w:val="0"/>
      <w:divBdr>
        <w:top w:val="none" w:sz="0" w:space="0" w:color="auto"/>
        <w:left w:val="none" w:sz="0" w:space="0" w:color="auto"/>
        <w:bottom w:val="none" w:sz="0" w:space="0" w:color="auto"/>
        <w:right w:val="none" w:sz="0" w:space="0" w:color="auto"/>
      </w:divBdr>
      <w:divsChild>
        <w:div w:id="1872954402">
          <w:marLeft w:val="0"/>
          <w:marRight w:val="0"/>
          <w:marTop w:val="0"/>
          <w:marBottom w:val="0"/>
          <w:divBdr>
            <w:top w:val="none" w:sz="0" w:space="0" w:color="auto"/>
            <w:left w:val="none" w:sz="0" w:space="0" w:color="auto"/>
            <w:bottom w:val="none" w:sz="0" w:space="0" w:color="auto"/>
            <w:right w:val="none" w:sz="0" w:space="0" w:color="auto"/>
          </w:divBdr>
        </w:div>
        <w:div w:id="1121805613">
          <w:marLeft w:val="0"/>
          <w:marRight w:val="0"/>
          <w:marTop w:val="150"/>
          <w:marBottom w:val="0"/>
          <w:divBdr>
            <w:top w:val="none" w:sz="0" w:space="0" w:color="auto"/>
            <w:left w:val="none" w:sz="0" w:space="0" w:color="auto"/>
            <w:bottom w:val="none" w:sz="0" w:space="0" w:color="auto"/>
            <w:right w:val="none" w:sz="0" w:space="0" w:color="auto"/>
          </w:divBdr>
          <w:divsChild>
            <w:div w:id="1100560753">
              <w:marLeft w:val="1155"/>
              <w:marRight w:val="0"/>
              <w:marTop w:val="0"/>
              <w:marBottom w:val="0"/>
              <w:divBdr>
                <w:top w:val="none" w:sz="0" w:space="0" w:color="auto"/>
                <w:left w:val="none" w:sz="0" w:space="0" w:color="auto"/>
                <w:bottom w:val="none" w:sz="0" w:space="0" w:color="auto"/>
                <w:right w:val="none" w:sz="0" w:space="0" w:color="auto"/>
              </w:divBdr>
            </w:div>
            <w:div w:id="1345013202">
              <w:marLeft w:val="1155"/>
              <w:marRight w:val="0"/>
              <w:marTop w:val="0"/>
              <w:marBottom w:val="0"/>
              <w:divBdr>
                <w:top w:val="none" w:sz="0" w:space="0" w:color="auto"/>
                <w:left w:val="none" w:sz="0" w:space="0" w:color="auto"/>
                <w:bottom w:val="none" w:sz="0" w:space="0" w:color="auto"/>
                <w:right w:val="none" w:sz="0" w:space="0" w:color="auto"/>
              </w:divBdr>
            </w:div>
            <w:div w:id="778915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1231">
      <w:bodyDiv w:val="1"/>
      <w:marLeft w:val="0"/>
      <w:marRight w:val="0"/>
      <w:marTop w:val="0"/>
      <w:marBottom w:val="0"/>
      <w:divBdr>
        <w:top w:val="none" w:sz="0" w:space="0" w:color="auto"/>
        <w:left w:val="none" w:sz="0" w:space="0" w:color="auto"/>
        <w:bottom w:val="none" w:sz="0" w:space="0" w:color="auto"/>
        <w:right w:val="none" w:sz="0" w:space="0" w:color="auto"/>
      </w:divBdr>
      <w:divsChild>
        <w:div w:id="472216722">
          <w:marLeft w:val="0"/>
          <w:marRight w:val="0"/>
          <w:marTop w:val="0"/>
          <w:marBottom w:val="0"/>
          <w:divBdr>
            <w:top w:val="none" w:sz="0" w:space="0" w:color="auto"/>
            <w:left w:val="none" w:sz="0" w:space="0" w:color="auto"/>
            <w:bottom w:val="none" w:sz="0" w:space="0" w:color="auto"/>
            <w:right w:val="none" w:sz="0" w:space="0" w:color="auto"/>
          </w:divBdr>
        </w:div>
        <w:div w:id="863178973">
          <w:marLeft w:val="0"/>
          <w:marRight w:val="0"/>
          <w:marTop w:val="150"/>
          <w:marBottom w:val="0"/>
          <w:divBdr>
            <w:top w:val="none" w:sz="0" w:space="0" w:color="auto"/>
            <w:left w:val="none" w:sz="0" w:space="0" w:color="auto"/>
            <w:bottom w:val="none" w:sz="0" w:space="0" w:color="auto"/>
            <w:right w:val="none" w:sz="0" w:space="0" w:color="auto"/>
          </w:divBdr>
          <w:divsChild>
            <w:div w:id="1123384805">
              <w:marLeft w:val="1155"/>
              <w:marRight w:val="0"/>
              <w:marTop w:val="0"/>
              <w:marBottom w:val="0"/>
              <w:divBdr>
                <w:top w:val="none" w:sz="0" w:space="0" w:color="auto"/>
                <w:left w:val="none" w:sz="0" w:space="0" w:color="auto"/>
                <w:bottom w:val="none" w:sz="0" w:space="0" w:color="auto"/>
                <w:right w:val="none" w:sz="0" w:space="0" w:color="auto"/>
              </w:divBdr>
            </w:div>
            <w:div w:id="1979338234">
              <w:marLeft w:val="1155"/>
              <w:marRight w:val="0"/>
              <w:marTop w:val="0"/>
              <w:marBottom w:val="0"/>
              <w:divBdr>
                <w:top w:val="none" w:sz="0" w:space="0" w:color="auto"/>
                <w:left w:val="none" w:sz="0" w:space="0" w:color="auto"/>
                <w:bottom w:val="none" w:sz="0" w:space="0" w:color="auto"/>
                <w:right w:val="none" w:sz="0" w:space="0" w:color="auto"/>
              </w:divBdr>
            </w:div>
            <w:div w:id="2080901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762056">
      <w:bodyDiv w:val="1"/>
      <w:marLeft w:val="0"/>
      <w:marRight w:val="0"/>
      <w:marTop w:val="0"/>
      <w:marBottom w:val="0"/>
      <w:divBdr>
        <w:top w:val="none" w:sz="0" w:space="0" w:color="auto"/>
        <w:left w:val="none" w:sz="0" w:space="0" w:color="auto"/>
        <w:bottom w:val="none" w:sz="0" w:space="0" w:color="auto"/>
        <w:right w:val="none" w:sz="0" w:space="0" w:color="auto"/>
      </w:divBdr>
      <w:divsChild>
        <w:div w:id="842860360">
          <w:marLeft w:val="0"/>
          <w:marRight w:val="0"/>
          <w:marTop w:val="0"/>
          <w:marBottom w:val="0"/>
          <w:divBdr>
            <w:top w:val="none" w:sz="0" w:space="0" w:color="auto"/>
            <w:left w:val="none" w:sz="0" w:space="0" w:color="auto"/>
            <w:bottom w:val="none" w:sz="0" w:space="0" w:color="auto"/>
            <w:right w:val="none" w:sz="0" w:space="0" w:color="auto"/>
          </w:divBdr>
        </w:div>
        <w:div w:id="662775691">
          <w:marLeft w:val="0"/>
          <w:marRight w:val="0"/>
          <w:marTop w:val="150"/>
          <w:marBottom w:val="0"/>
          <w:divBdr>
            <w:top w:val="none" w:sz="0" w:space="0" w:color="auto"/>
            <w:left w:val="none" w:sz="0" w:space="0" w:color="auto"/>
            <w:bottom w:val="none" w:sz="0" w:space="0" w:color="auto"/>
            <w:right w:val="none" w:sz="0" w:space="0" w:color="auto"/>
          </w:divBdr>
          <w:divsChild>
            <w:div w:id="1379433089">
              <w:marLeft w:val="1155"/>
              <w:marRight w:val="0"/>
              <w:marTop w:val="0"/>
              <w:marBottom w:val="0"/>
              <w:divBdr>
                <w:top w:val="none" w:sz="0" w:space="0" w:color="auto"/>
                <w:left w:val="none" w:sz="0" w:space="0" w:color="auto"/>
                <w:bottom w:val="none" w:sz="0" w:space="0" w:color="auto"/>
                <w:right w:val="none" w:sz="0" w:space="0" w:color="auto"/>
              </w:divBdr>
            </w:div>
            <w:div w:id="1448693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59513">
      <w:bodyDiv w:val="1"/>
      <w:marLeft w:val="0"/>
      <w:marRight w:val="0"/>
      <w:marTop w:val="0"/>
      <w:marBottom w:val="0"/>
      <w:divBdr>
        <w:top w:val="none" w:sz="0" w:space="0" w:color="auto"/>
        <w:left w:val="none" w:sz="0" w:space="0" w:color="auto"/>
        <w:bottom w:val="none" w:sz="0" w:space="0" w:color="auto"/>
        <w:right w:val="none" w:sz="0" w:space="0" w:color="auto"/>
      </w:divBdr>
      <w:divsChild>
        <w:div w:id="1070037126">
          <w:marLeft w:val="0"/>
          <w:marRight w:val="0"/>
          <w:marTop w:val="0"/>
          <w:marBottom w:val="0"/>
          <w:divBdr>
            <w:top w:val="none" w:sz="0" w:space="0" w:color="auto"/>
            <w:left w:val="none" w:sz="0" w:space="0" w:color="auto"/>
            <w:bottom w:val="none" w:sz="0" w:space="0" w:color="auto"/>
            <w:right w:val="none" w:sz="0" w:space="0" w:color="auto"/>
          </w:divBdr>
        </w:div>
        <w:div w:id="1244996013">
          <w:marLeft w:val="0"/>
          <w:marRight w:val="0"/>
          <w:marTop w:val="150"/>
          <w:marBottom w:val="0"/>
          <w:divBdr>
            <w:top w:val="none" w:sz="0" w:space="0" w:color="auto"/>
            <w:left w:val="none" w:sz="0" w:space="0" w:color="auto"/>
            <w:bottom w:val="none" w:sz="0" w:space="0" w:color="auto"/>
            <w:right w:val="none" w:sz="0" w:space="0" w:color="auto"/>
          </w:divBdr>
          <w:divsChild>
            <w:div w:id="2016375711">
              <w:marLeft w:val="1155"/>
              <w:marRight w:val="0"/>
              <w:marTop w:val="0"/>
              <w:marBottom w:val="0"/>
              <w:divBdr>
                <w:top w:val="none" w:sz="0" w:space="0" w:color="auto"/>
                <w:left w:val="none" w:sz="0" w:space="0" w:color="auto"/>
                <w:bottom w:val="none" w:sz="0" w:space="0" w:color="auto"/>
                <w:right w:val="none" w:sz="0" w:space="0" w:color="auto"/>
              </w:divBdr>
            </w:div>
            <w:div w:id="1354846588">
              <w:marLeft w:val="1155"/>
              <w:marRight w:val="0"/>
              <w:marTop w:val="0"/>
              <w:marBottom w:val="0"/>
              <w:divBdr>
                <w:top w:val="none" w:sz="0" w:space="0" w:color="auto"/>
                <w:left w:val="none" w:sz="0" w:space="0" w:color="auto"/>
                <w:bottom w:val="none" w:sz="0" w:space="0" w:color="auto"/>
                <w:right w:val="none" w:sz="0" w:space="0" w:color="auto"/>
              </w:divBdr>
            </w:div>
            <w:div w:id="68093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798812">
      <w:bodyDiv w:val="1"/>
      <w:marLeft w:val="0"/>
      <w:marRight w:val="0"/>
      <w:marTop w:val="0"/>
      <w:marBottom w:val="0"/>
      <w:divBdr>
        <w:top w:val="none" w:sz="0" w:space="0" w:color="auto"/>
        <w:left w:val="none" w:sz="0" w:space="0" w:color="auto"/>
        <w:bottom w:val="none" w:sz="0" w:space="0" w:color="auto"/>
        <w:right w:val="none" w:sz="0" w:space="0" w:color="auto"/>
      </w:divBdr>
      <w:divsChild>
        <w:div w:id="547686071">
          <w:marLeft w:val="0"/>
          <w:marRight w:val="0"/>
          <w:marTop w:val="0"/>
          <w:marBottom w:val="0"/>
          <w:divBdr>
            <w:top w:val="none" w:sz="0" w:space="0" w:color="auto"/>
            <w:left w:val="none" w:sz="0" w:space="0" w:color="auto"/>
            <w:bottom w:val="none" w:sz="0" w:space="0" w:color="auto"/>
            <w:right w:val="none" w:sz="0" w:space="0" w:color="auto"/>
          </w:divBdr>
        </w:div>
        <w:div w:id="1609653552">
          <w:marLeft w:val="0"/>
          <w:marRight w:val="0"/>
          <w:marTop w:val="150"/>
          <w:marBottom w:val="0"/>
          <w:divBdr>
            <w:top w:val="none" w:sz="0" w:space="0" w:color="auto"/>
            <w:left w:val="none" w:sz="0" w:space="0" w:color="auto"/>
            <w:bottom w:val="none" w:sz="0" w:space="0" w:color="auto"/>
            <w:right w:val="none" w:sz="0" w:space="0" w:color="auto"/>
          </w:divBdr>
          <w:divsChild>
            <w:div w:id="1301037408">
              <w:marLeft w:val="1155"/>
              <w:marRight w:val="0"/>
              <w:marTop w:val="0"/>
              <w:marBottom w:val="0"/>
              <w:divBdr>
                <w:top w:val="none" w:sz="0" w:space="0" w:color="auto"/>
                <w:left w:val="none" w:sz="0" w:space="0" w:color="auto"/>
                <w:bottom w:val="none" w:sz="0" w:space="0" w:color="auto"/>
                <w:right w:val="none" w:sz="0" w:space="0" w:color="auto"/>
              </w:divBdr>
            </w:div>
            <w:div w:id="381757527">
              <w:marLeft w:val="1155"/>
              <w:marRight w:val="0"/>
              <w:marTop w:val="0"/>
              <w:marBottom w:val="0"/>
              <w:divBdr>
                <w:top w:val="none" w:sz="0" w:space="0" w:color="auto"/>
                <w:left w:val="none" w:sz="0" w:space="0" w:color="auto"/>
                <w:bottom w:val="none" w:sz="0" w:space="0" w:color="auto"/>
                <w:right w:val="none" w:sz="0" w:space="0" w:color="auto"/>
              </w:divBdr>
            </w:div>
            <w:div w:id="92183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7478">
      <w:bodyDiv w:val="1"/>
      <w:marLeft w:val="0"/>
      <w:marRight w:val="0"/>
      <w:marTop w:val="0"/>
      <w:marBottom w:val="0"/>
      <w:divBdr>
        <w:top w:val="none" w:sz="0" w:space="0" w:color="auto"/>
        <w:left w:val="none" w:sz="0" w:space="0" w:color="auto"/>
        <w:bottom w:val="none" w:sz="0" w:space="0" w:color="auto"/>
        <w:right w:val="none" w:sz="0" w:space="0" w:color="auto"/>
      </w:divBdr>
      <w:divsChild>
        <w:div w:id="981543455">
          <w:marLeft w:val="0"/>
          <w:marRight w:val="0"/>
          <w:marTop w:val="0"/>
          <w:marBottom w:val="0"/>
          <w:divBdr>
            <w:top w:val="none" w:sz="0" w:space="0" w:color="auto"/>
            <w:left w:val="none" w:sz="0" w:space="0" w:color="auto"/>
            <w:bottom w:val="none" w:sz="0" w:space="0" w:color="auto"/>
            <w:right w:val="none" w:sz="0" w:space="0" w:color="auto"/>
          </w:divBdr>
        </w:div>
        <w:div w:id="658466837">
          <w:marLeft w:val="0"/>
          <w:marRight w:val="0"/>
          <w:marTop w:val="150"/>
          <w:marBottom w:val="0"/>
          <w:divBdr>
            <w:top w:val="none" w:sz="0" w:space="0" w:color="auto"/>
            <w:left w:val="none" w:sz="0" w:space="0" w:color="auto"/>
            <w:bottom w:val="none" w:sz="0" w:space="0" w:color="auto"/>
            <w:right w:val="none" w:sz="0" w:space="0" w:color="auto"/>
          </w:divBdr>
          <w:divsChild>
            <w:div w:id="592666324">
              <w:marLeft w:val="1155"/>
              <w:marRight w:val="0"/>
              <w:marTop w:val="0"/>
              <w:marBottom w:val="0"/>
              <w:divBdr>
                <w:top w:val="none" w:sz="0" w:space="0" w:color="auto"/>
                <w:left w:val="none" w:sz="0" w:space="0" w:color="auto"/>
                <w:bottom w:val="none" w:sz="0" w:space="0" w:color="auto"/>
                <w:right w:val="none" w:sz="0" w:space="0" w:color="auto"/>
              </w:divBdr>
            </w:div>
            <w:div w:id="1627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4820">
      <w:bodyDiv w:val="1"/>
      <w:marLeft w:val="0"/>
      <w:marRight w:val="0"/>
      <w:marTop w:val="0"/>
      <w:marBottom w:val="0"/>
      <w:divBdr>
        <w:top w:val="none" w:sz="0" w:space="0" w:color="auto"/>
        <w:left w:val="none" w:sz="0" w:space="0" w:color="auto"/>
        <w:bottom w:val="none" w:sz="0" w:space="0" w:color="auto"/>
        <w:right w:val="none" w:sz="0" w:space="0" w:color="auto"/>
      </w:divBdr>
      <w:divsChild>
        <w:div w:id="36510632">
          <w:marLeft w:val="0"/>
          <w:marRight w:val="0"/>
          <w:marTop w:val="0"/>
          <w:marBottom w:val="0"/>
          <w:divBdr>
            <w:top w:val="none" w:sz="0" w:space="0" w:color="auto"/>
            <w:left w:val="none" w:sz="0" w:space="0" w:color="auto"/>
            <w:bottom w:val="none" w:sz="0" w:space="0" w:color="auto"/>
            <w:right w:val="none" w:sz="0" w:space="0" w:color="auto"/>
          </w:divBdr>
        </w:div>
        <w:div w:id="379401997">
          <w:marLeft w:val="0"/>
          <w:marRight w:val="0"/>
          <w:marTop w:val="150"/>
          <w:marBottom w:val="0"/>
          <w:divBdr>
            <w:top w:val="none" w:sz="0" w:space="0" w:color="auto"/>
            <w:left w:val="none" w:sz="0" w:space="0" w:color="auto"/>
            <w:bottom w:val="none" w:sz="0" w:space="0" w:color="auto"/>
            <w:right w:val="none" w:sz="0" w:space="0" w:color="auto"/>
          </w:divBdr>
          <w:divsChild>
            <w:div w:id="1928073326">
              <w:marLeft w:val="1155"/>
              <w:marRight w:val="0"/>
              <w:marTop w:val="0"/>
              <w:marBottom w:val="0"/>
              <w:divBdr>
                <w:top w:val="none" w:sz="0" w:space="0" w:color="auto"/>
                <w:left w:val="none" w:sz="0" w:space="0" w:color="auto"/>
                <w:bottom w:val="none" w:sz="0" w:space="0" w:color="auto"/>
                <w:right w:val="none" w:sz="0" w:space="0" w:color="auto"/>
              </w:divBdr>
            </w:div>
            <w:div w:id="1484158753">
              <w:marLeft w:val="1155"/>
              <w:marRight w:val="0"/>
              <w:marTop w:val="0"/>
              <w:marBottom w:val="0"/>
              <w:divBdr>
                <w:top w:val="none" w:sz="0" w:space="0" w:color="auto"/>
                <w:left w:val="none" w:sz="0" w:space="0" w:color="auto"/>
                <w:bottom w:val="none" w:sz="0" w:space="0" w:color="auto"/>
                <w:right w:val="none" w:sz="0" w:space="0" w:color="auto"/>
              </w:divBdr>
            </w:div>
            <w:div w:id="1241675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086147">
      <w:bodyDiv w:val="1"/>
      <w:marLeft w:val="0"/>
      <w:marRight w:val="0"/>
      <w:marTop w:val="0"/>
      <w:marBottom w:val="0"/>
      <w:divBdr>
        <w:top w:val="none" w:sz="0" w:space="0" w:color="auto"/>
        <w:left w:val="none" w:sz="0" w:space="0" w:color="auto"/>
        <w:bottom w:val="none" w:sz="0" w:space="0" w:color="auto"/>
        <w:right w:val="none" w:sz="0" w:space="0" w:color="auto"/>
      </w:divBdr>
      <w:divsChild>
        <w:div w:id="108937231">
          <w:marLeft w:val="0"/>
          <w:marRight w:val="0"/>
          <w:marTop w:val="0"/>
          <w:marBottom w:val="0"/>
          <w:divBdr>
            <w:top w:val="none" w:sz="0" w:space="0" w:color="auto"/>
            <w:left w:val="none" w:sz="0" w:space="0" w:color="auto"/>
            <w:bottom w:val="none" w:sz="0" w:space="0" w:color="auto"/>
            <w:right w:val="none" w:sz="0" w:space="0" w:color="auto"/>
          </w:divBdr>
        </w:div>
        <w:div w:id="687489643">
          <w:marLeft w:val="0"/>
          <w:marRight w:val="0"/>
          <w:marTop w:val="150"/>
          <w:marBottom w:val="0"/>
          <w:divBdr>
            <w:top w:val="none" w:sz="0" w:space="0" w:color="auto"/>
            <w:left w:val="none" w:sz="0" w:space="0" w:color="auto"/>
            <w:bottom w:val="none" w:sz="0" w:space="0" w:color="auto"/>
            <w:right w:val="none" w:sz="0" w:space="0" w:color="auto"/>
          </w:divBdr>
          <w:divsChild>
            <w:div w:id="2135516955">
              <w:marLeft w:val="1155"/>
              <w:marRight w:val="0"/>
              <w:marTop w:val="0"/>
              <w:marBottom w:val="0"/>
              <w:divBdr>
                <w:top w:val="none" w:sz="0" w:space="0" w:color="auto"/>
                <w:left w:val="none" w:sz="0" w:space="0" w:color="auto"/>
                <w:bottom w:val="none" w:sz="0" w:space="0" w:color="auto"/>
                <w:right w:val="none" w:sz="0" w:space="0" w:color="auto"/>
              </w:divBdr>
            </w:div>
            <w:div w:id="268507818">
              <w:marLeft w:val="1155"/>
              <w:marRight w:val="0"/>
              <w:marTop w:val="0"/>
              <w:marBottom w:val="0"/>
              <w:divBdr>
                <w:top w:val="none" w:sz="0" w:space="0" w:color="auto"/>
                <w:left w:val="none" w:sz="0" w:space="0" w:color="auto"/>
                <w:bottom w:val="none" w:sz="0" w:space="0" w:color="auto"/>
                <w:right w:val="none" w:sz="0" w:space="0" w:color="auto"/>
              </w:divBdr>
            </w:div>
            <w:div w:id="142822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350726">
      <w:bodyDiv w:val="1"/>
      <w:marLeft w:val="0"/>
      <w:marRight w:val="0"/>
      <w:marTop w:val="0"/>
      <w:marBottom w:val="0"/>
      <w:divBdr>
        <w:top w:val="none" w:sz="0" w:space="0" w:color="auto"/>
        <w:left w:val="none" w:sz="0" w:space="0" w:color="auto"/>
        <w:bottom w:val="none" w:sz="0" w:space="0" w:color="auto"/>
        <w:right w:val="none" w:sz="0" w:space="0" w:color="auto"/>
      </w:divBdr>
      <w:divsChild>
        <w:div w:id="891581968">
          <w:marLeft w:val="0"/>
          <w:marRight w:val="0"/>
          <w:marTop w:val="0"/>
          <w:marBottom w:val="0"/>
          <w:divBdr>
            <w:top w:val="none" w:sz="0" w:space="0" w:color="auto"/>
            <w:left w:val="none" w:sz="0" w:space="0" w:color="auto"/>
            <w:bottom w:val="none" w:sz="0" w:space="0" w:color="auto"/>
            <w:right w:val="none" w:sz="0" w:space="0" w:color="auto"/>
          </w:divBdr>
        </w:div>
        <w:div w:id="626425585">
          <w:marLeft w:val="0"/>
          <w:marRight w:val="0"/>
          <w:marTop w:val="150"/>
          <w:marBottom w:val="0"/>
          <w:divBdr>
            <w:top w:val="none" w:sz="0" w:space="0" w:color="auto"/>
            <w:left w:val="none" w:sz="0" w:space="0" w:color="auto"/>
            <w:bottom w:val="none" w:sz="0" w:space="0" w:color="auto"/>
            <w:right w:val="none" w:sz="0" w:space="0" w:color="auto"/>
          </w:divBdr>
          <w:divsChild>
            <w:div w:id="883442411">
              <w:marLeft w:val="1155"/>
              <w:marRight w:val="0"/>
              <w:marTop w:val="0"/>
              <w:marBottom w:val="0"/>
              <w:divBdr>
                <w:top w:val="none" w:sz="0" w:space="0" w:color="auto"/>
                <w:left w:val="none" w:sz="0" w:space="0" w:color="auto"/>
                <w:bottom w:val="none" w:sz="0" w:space="0" w:color="auto"/>
                <w:right w:val="none" w:sz="0" w:space="0" w:color="auto"/>
              </w:divBdr>
            </w:div>
            <w:div w:id="1409039956">
              <w:marLeft w:val="1155"/>
              <w:marRight w:val="0"/>
              <w:marTop w:val="0"/>
              <w:marBottom w:val="0"/>
              <w:divBdr>
                <w:top w:val="none" w:sz="0" w:space="0" w:color="auto"/>
                <w:left w:val="none" w:sz="0" w:space="0" w:color="auto"/>
                <w:bottom w:val="none" w:sz="0" w:space="0" w:color="auto"/>
                <w:right w:val="none" w:sz="0" w:space="0" w:color="auto"/>
              </w:divBdr>
            </w:div>
            <w:div w:id="953828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592333">
      <w:bodyDiv w:val="1"/>
      <w:marLeft w:val="0"/>
      <w:marRight w:val="0"/>
      <w:marTop w:val="0"/>
      <w:marBottom w:val="0"/>
      <w:divBdr>
        <w:top w:val="none" w:sz="0" w:space="0" w:color="auto"/>
        <w:left w:val="none" w:sz="0" w:space="0" w:color="auto"/>
        <w:bottom w:val="none" w:sz="0" w:space="0" w:color="auto"/>
        <w:right w:val="none" w:sz="0" w:space="0" w:color="auto"/>
      </w:divBdr>
      <w:divsChild>
        <w:div w:id="1820996743">
          <w:marLeft w:val="0"/>
          <w:marRight w:val="0"/>
          <w:marTop w:val="0"/>
          <w:marBottom w:val="0"/>
          <w:divBdr>
            <w:top w:val="none" w:sz="0" w:space="0" w:color="auto"/>
            <w:left w:val="none" w:sz="0" w:space="0" w:color="auto"/>
            <w:bottom w:val="none" w:sz="0" w:space="0" w:color="auto"/>
            <w:right w:val="none" w:sz="0" w:space="0" w:color="auto"/>
          </w:divBdr>
        </w:div>
        <w:div w:id="2032682686">
          <w:marLeft w:val="0"/>
          <w:marRight w:val="0"/>
          <w:marTop w:val="150"/>
          <w:marBottom w:val="0"/>
          <w:divBdr>
            <w:top w:val="none" w:sz="0" w:space="0" w:color="auto"/>
            <w:left w:val="none" w:sz="0" w:space="0" w:color="auto"/>
            <w:bottom w:val="none" w:sz="0" w:space="0" w:color="auto"/>
            <w:right w:val="none" w:sz="0" w:space="0" w:color="auto"/>
          </w:divBdr>
          <w:divsChild>
            <w:div w:id="1651207752">
              <w:marLeft w:val="1155"/>
              <w:marRight w:val="0"/>
              <w:marTop w:val="0"/>
              <w:marBottom w:val="0"/>
              <w:divBdr>
                <w:top w:val="none" w:sz="0" w:space="0" w:color="auto"/>
                <w:left w:val="none" w:sz="0" w:space="0" w:color="auto"/>
                <w:bottom w:val="none" w:sz="0" w:space="0" w:color="auto"/>
                <w:right w:val="none" w:sz="0" w:space="0" w:color="auto"/>
              </w:divBdr>
            </w:div>
            <w:div w:id="1648126825">
              <w:marLeft w:val="1155"/>
              <w:marRight w:val="0"/>
              <w:marTop w:val="0"/>
              <w:marBottom w:val="0"/>
              <w:divBdr>
                <w:top w:val="none" w:sz="0" w:space="0" w:color="auto"/>
                <w:left w:val="none" w:sz="0" w:space="0" w:color="auto"/>
                <w:bottom w:val="none" w:sz="0" w:space="0" w:color="auto"/>
                <w:right w:val="none" w:sz="0" w:space="0" w:color="auto"/>
              </w:divBdr>
            </w:div>
            <w:div w:id="131343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357621">
      <w:bodyDiv w:val="1"/>
      <w:marLeft w:val="0"/>
      <w:marRight w:val="0"/>
      <w:marTop w:val="0"/>
      <w:marBottom w:val="0"/>
      <w:divBdr>
        <w:top w:val="none" w:sz="0" w:space="0" w:color="auto"/>
        <w:left w:val="none" w:sz="0" w:space="0" w:color="auto"/>
        <w:bottom w:val="none" w:sz="0" w:space="0" w:color="auto"/>
        <w:right w:val="none" w:sz="0" w:space="0" w:color="auto"/>
      </w:divBdr>
      <w:divsChild>
        <w:div w:id="1072587093">
          <w:marLeft w:val="0"/>
          <w:marRight w:val="0"/>
          <w:marTop w:val="0"/>
          <w:marBottom w:val="0"/>
          <w:divBdr>
            <w:top w:val="none" w:sz="0" w:space="0" w:color="auto"/>
            <w:left w:val="none" w:sz="0" w:space="0" w:color="auto"/>
            <w:bottom w:val="none" w:sz="0" w:space="0" w:color="auto"/>
            <w:right w:val="none" w:sz="0" w:space="0" w:color="auto"/>
          </w:divBdr>
        </w:div>
        <w:div w:id="1756319126">
          <w:marLeft w:val="0"/>
          <w:marRight w:val="0"/>
          <w:marTop w:val="150"/>
          <w:marBottom w:val="0"/>
          <w:divBdr>
            <w:top w:val="none" w:sz="0" w:space="0" w:color="auto"/>
            <w:left w:val="none" w:sz="0" w:space="0" w:color="auto"/>
            <w:bottom w:val="none" w:sz="0" w:space="0" w:color="auto"/>
            <w:right w:val="none" w:sz="0" w:space="0" w:color="auto"/>
          </w:divBdr>
          <w:divsChild>
            <w:div w:id="1664739">
              <w:marLeft w:val="1155"/>
              <w:marRight w:val="0"/>
              <w:marTop w:val="0"/>
              <w:marBottom w:val="0"/>
              <w:divBdr>
                <w:top w:val="none" w:sz="0" w:space="0" w:color="auto"/>
                <w:left w:val="none" w:sz="0" w:space="0" w:color="auto"/>
                <w:bottom w:val="none" w:sz="0" w:space="0" w:color="auto"/>
                <w:right w:val="none" w:sz="0" w:space="0" w:color="auto"/>
              </w:divBdr>
            </w:div>
            <w:div w:id="1029840829">
              <w:marLeft w:val="1155"/>
              <w:marRight w:val="0"/>
              <w:marTop w:val="0"/>
              <w:marBottom w:val="0"/>
              <w:divBdr>
                <w:top w:val="none" w:sz="0" w:space="0" w:color="auto"/>
                <w:left w:val="none" w:sz="0" w:space="0" w:color="auto"/>
                <w:bottom w:val="none" w:sz="0" w:space="0" w:color="auto"/>
                <w:right w:val="none" w:sz="0" w:space="0" w:color="auto"/>
              </w:divBdr>
            </w:div>
            <w:div w:id="456681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436411">
      <w:bodyDiv w:val="1"/>
      <w:marLeft w:val="0"/>
      <w:marRight w:val="0"/>
      <w:marTop w:val="0"/>
      <w:marBottom w:val="0"/>
      <w:divBdr>
        <w:top w:val="none" w:sz="0" w:space="0" w:color="auto"/>
        <w:left w:val="none" w:sz="0" w:space="0" w:color="auto"/>
        <w:bottom w:val="none" w:sz="0" w:space="0" w:color="auto"/>
        <w:right w:val="none" w:sz="0" w:space="0" w:color="auto"/>
      </w:divBdr>
      <w:divsChild>
        <w:div w:id="1885750684">
          <w:marLeft w:val="0"/>
          <w:marRight w:val="0"/>
          <w:marTop w:val="0"/>
          <w:marBottom w:val="0"/>
          <w:divBdr>
            <w:top w:val="none" w:sz="0" w:space="0" w:color="auto"/>
            <w:left w:val="none" w:sz="0" w:space="0" w:color="auto"/>
            <w:bottom w:val="none" w:sz="0" w:space="0" w:color="auto"/>
            <w:right w:val="none" w:sz="0" w:space="0" w:color="auto"/>
          </w:divBdr>
        </w:div>
        <w:div w:id="479690117">
          <w:marLeft w:val="0"/>
          <w:marRight w:val="0"/>
          <w:marTop w:val="150"/>
          <w:marBottom w:val="0"/>
          <w:divBdr>
            <w:top w:val="none" w:sz="0" w:space="0" w:color="auto"/>
            <w:left w:val="none" w:sz="0" w:space="0" w:color="auto"/>
            <w:bottom w:val="none" w:sz="0" w:space="0" w:color="auto"/>
            <w:right w:val="none" w:sz="0" w:space="0" w:color="auto"/>
          </w:divBdr>
          <w:divsChild>
            <w:div w:id="632294697">
              <w:marLeft w:val="1155"/>
              <w:marRight w:val="0"/>
              <w:marTop w:val="0"/>
              <w:marBottom w:val="0"/>
              <w:divBdr>
                <w:top w:val="none" w:sz="0" w:space="0" w:color="auto"/>
                <w:left w:val="none" w:sz="0" w:space="0" w:color="auto"/>
                <w:bottom w:val="none" w:sz="0" w:space="0" w:color="auto"/>
                <w:right w:val="none" w:sz="0" w:space="0" w:color="auto"/>
              </w:divBdr>
            </w:div>
            <w:div w:id="1595670552">
              <w:marLeft w:val="1155"/>
              <w:marRight w:val="0"/>
              <w:marTop w:val="0"/>
              <w:marBottom w:val="0"/>
              <w:divBdr>
                <w:top w:val="none" w:sz="0" w:space="0" w:color="auto"/>
                <w:left w:val="none" w:sz="0" w:space="0" w:color="auto"/>
                <w:bottom w:val="none" w:sz="0" w:space="0" w:color="auto"/>
                <w:right w:val="none" w:sz="0" w:space="0" w:color="auto"/>
              </w:divBdr>
            </w:div>
            <w:div w:id="83126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1845">
      <w:bodyDiv w:val="1"/>
      <w:marLeft w:val="0"/>
      <w:marRight w:val="0"/>
      <w:marTop w:val="0"/>
      <w:marBottom w:val="0"/>
      <w:divBdr>
        <w:top w:val="none" w:sz="0" w:space="0" w:color="auto"/>
        <w:left w:val="none" w:sz="0" w:space="0" w:color="auto"/>
        <w:bottom w:val="none" w:sz="0" w:space="0" w:color="auto"/>
        <w:right w:val="none" w:sz="0" w:space="0" w:color="auto"/>
      </w:divBdr>
      <w:divsChild>
        <w:div w:id="1404526089">
          <w:marLeft w:val="0"/>
          <w:marRight w:val="0"/>
          <w:marTop w:val="0"/>
          <w:marBottom w:val="0"/>
          <w:divBdr>
            <w:top w:val="none" w:sz="0" w:space="0" w:color="auto"/>
            <w:left w:val="none" w:sz="0" w:space="0" w:color="auto"/>
            <w:bottom w:val="none" w:sz="0" w:space="0" w:color="auto"/>
            <w:right w:val="none" w:sz="0" w:space="0" w:color="auto"/>
          </w:divBdr>
        </w:div>
        <w:div w:id="1603802781">
          <w:marLeft w:val="0"/>
          <w:marRight w:val="0"/>
          <w:marTop w:val="150"/>
          <w:marBottom w:val="0"/>
          <w:divBdr>
            <w:top w:val="none" w:sz="0" w:space="0" w:color="auto"/>
            <w:left w:val="none" w:sz="0" w:space="0" w:color="auto"/>
            <w:bottom w:val="none" w:sz="0" w:space="0" w:color="auto"/>
            <w:right w:val="none" w:sz="0" w:space="0" w:color="auto"/>
          </w:divBdr>
          <w:divsChild>
            <w:div w:id="660356159">
              <w:marLeft w:val="1155"/>
              <w:marRight w:val="0"/>
              <w:marTop w:val="0"/>
              <w:marBottom w:val="0"/>
              <w:divBdr>
                <w:top w:val="none" w:sz="0" w:space="0" w:color="auto"/>
                <w:left w:val="none" w:sz="0" w:space="0" w:color="auto"/>
                <w:bottom w:val="none" w:sz="0" w:space="0" w:color="auto"/>
                <w:right w:val="none" w:sz="0" w:space="0" w:color="auto"/>
              </w:divBdr>
            </w:div>
            <w:div w:id="1154951242">
              <w:marLeft w:val="1155"/>
              <w:marRight w:val="0"/>
              <w:marTop w:val="0"/>
              <w:marBottom w:val="0"/>
              <w:divBdr>
                <w:top w:val="none" w:sz="0" w:space="0" w:color="auto"/>
                <w:left w:val="none" w:sz="0" w:space="0" w:color="auto"/>
                <w:bottom w:val="none" w:sz="0" w:space="0" w:color="auto"/>
                <w:right w:val="none" w:sz="0" w:space="0" w:color="auto"/>
              </w:divBdr>
            </w:div>
            <w:div w:id="900025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171647">
      <w:bodyDiv w:val="1"/>
      <w:marLeft w:val="0"/>
      <w:marRight w:val="0"/>
      <w:marTop w:val="0"/>
      <w:marBottom w:val="0"/>
      <w:divBdr>
        <w:top w:val="none" w:sz="0" w:space="0" w:color="auto"/>
        <w:left w:val="none" w:sz="0" w:space="0" w:color="auto"/>
        <w:bottom w:val="none" w:sz="0" w:space="0" w:color="auto"/>
        <w:right w:val="none" w:sz="0" w:space="0" w:color="auto"/>
      </w:divBdr>
      <w:divsChild>
        <w:div w:id="2062514014">
          <w:marLeft w:val="0"/>
          <w:marRight w:val="0"/>
          <w:marTop w:val="0"/>
          <w:marBottom w:val="0"/>
          <w:divBdr>
            <w:top w:val="none" w:sz="0" w:space="0" w:color="auto"/>
            <w:left w:val="none" w:sz="0" w:space="0" w:color="auto"/>
            <w:bottom w:val="none" w:sz="0" w:space="0" w:color="auto"/>
            <w:right w:val="none" w:sz="0" w:space="0" w:color="auto"/>
          </w:divBdr>
        </w:div>
        <w:div w:id="1517570904">
          <w:marLeft w:val="0"/>
          <w:marRight w:val="0"/>
          <w:marTop w:val="150"/>
          <w:marBottom w:val="0"/>
          <w:divBdr>
            <w:top w:val="none" w:sz="0" w:space="0" w:color="auto"/>
            <w:left w:val="none" w:sz="0" w:space="0" w:color="auto"/>
            <w:bottom w:val="none" w:sz="0" w:space="0" w:color="auto"/>
            <w:right w:val="none" w:sz="0" w:space="0" w:color="auto"/>
          </w:divBdr>
          <w:divsChild>
            <w:div w:id="1712878661">
              <w:marLeft w:val="1155"/>
              <w:marRight w:val="0"/>
              <w:marTop w:val="0"/>
              <w:marBottom w:val="0"/>
              <w:divBdr>
                <w:top w:val="none" w:sz="0" w:space="0" w:color="auto"/>
                <w:left w:val="none" w:sz="0" w:space="0" w:color="auto"/>
                <w:bottom w:val="none" w:sz="0" w:space="0" w:color="auto"/>
                <w:right w:val="none" w:sz="0" w:space="0" w:color="auto"/>
              </w:divBdr>
            </w:div>
            <w:div w:id="511646259">
              <w:marLeft w:val="1155"/>
              <w:marRight w:val="0"/>
              <w:marTop w:val="0"/>
              <w:marBottom w:val="0"/>
              <w:divBdr>
                <w:top w:val="none" w:sz="0" w:space="0" w:color="auto"/>
                <w:left w:val="none" w:sz="0" w:space="0" w:color="auto"/>
                <w:bottom w:val="none" w:sz="0" w:space="0" w:color="auto"/>
                <w:right w:val="none" w:sz="0" w:space="0" w:color="auto"/>
              </w:divBdr>
            </w:div>
            <w:div w:id="566501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023837">
      <w:bodyDiv w:val="1"/>
      <w:marLeft w:val="0"/>
      <w:marRight w:val="0"/>
      <w:marTop w:val="0"/>
      <w:marBottom w:val="0"/>
      <w:divBdr>
        <w:top w:val="none" w:sz="0" w:space="0" w:color="auto"/>
        <w:left w:val="none" w:sz="0" w:space="0" w:color="auto"/>
        <w:bottom w:val="none" w:sz="0" w:space="0" w:color="auto"/>
        <w:right w:val="none" w:sz="0" w:space="0" w:color="auto"/>
      </w:divBdr>
      <w:divsChild>
        <w:div w:id="1100485435">
          <w:marLeft w:val="0"/>
          <w:marRight w:val="0"/>
          <w:marTop w:val="0"/>
          <w:marBottom w:val="0"/>
          <w:divBdr>
            <w:top w:val="none" w:sz="0" w:space="0" w:color="auto"/>
            <w:left w:val="none" w:sz="0" w:space="0" w:color="auto"/>
            <w:bottom w:val="none" w:sz="0" w:space="0" w:color="auto"/>
            <w:right w:val="none" w:sz="0" w:space="0" w:color="auto"/>
          </w:divBdr>
        </w:div>
        <w:div w:id="594284435">
          <w:marLeft w:val="0"/>
          <w:marRight w:val="0"/>
          <w:marTop w:val="150"/>
          <w:marBottom w:val="0"/>
          <w:divBdr>
            <w:top w:val="none" w:sz="0" w:space="0" w:color="auto"/>
            <w:left w:val="none" w:sz="0" w:space="0" w:color="auto"/>
            <w:bottom w:val="none" w:sz="0" w:space="0" w:color="auto"/>
            <w:right w:val="none" w:sz="0" w:space="0" w:color="auto"/>
          </w:divBdr>
          <w:divsChild>
            <w:div w:id="1779180318">
              <w:marLeft w:val="1155"/>
              <w:marRight w:val="0"/>
              <w:marTop w:val="0"/>
              <w:marBottom w:val="0"/>
              <w:divBdr>
                <w:top w:val="none" w:sz="0" w:space="0" w:color="auto"/>
                <w:left w:val="none" w:sz="0" w:space="0" w:color="auto"/>
                <w:bottom w:val="none" w:sz="0" w:space="0" w:color="auto"/>
                <w:right w:val="none" w:sz="0" w:space="0" w:color="auto"/>
              </w:divBdr>
            </w:div>
            <w:div w:id="1425227813">
              <w:marLeft w:val="1155"/>
              <w:marRight w:val="0"/>
              <w:marTop w:val="0"/>
              <w:marBottom w:val="0"/>
              <w:divBdr>
                <w:top w:val="none" w:sz="0" w:space="0" w:color="auto"/>
                <w:left w:val="none" w:sz="0" w:space="0" w:color="auto"/>
                <w:bottom w:val="none" w:sz="0" w:space="0" w:color="auto"/>
                <w:right w:val="none" w:sz="0" w:space="0" w:color="auto"/>
              </w:divBdr>
            </w:div>
            <w:div w:id="170494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27420">
      <w:bodyDiv w:val="1"/>
      <w:marLeft w:val="0"/>
      <w:marRight w:val="0"/>
      <w:marTop w:val="0"/>
      <w:marBottom w:val="0"/>
      <w:divBdr>
        <w:top w:val="none" w:sz="0" w:space="0" w:color="auto"/>
        <w:left w:val="none" w:sz="0" w:space="0" w:color="auto"/>
        <w:bottom w:val="none" w:sz="0" w:space="0" w:color="auto"/>
        <w:right w:val="none" w:sz="0" w:space="0" w:color="auto"/>
      </w:divBdr>
      <w:divsChild>
        <w:div w:id="846209795">
          <w:marLeft w:val="0"/>
          <w:marRight w:val="0"/>
          <w:marTop w:val="0"/>
          <w:marBottom w:val="0"/>
          <w:divBdr>
            <w:top w:val="none" w:sz="0" w:space="0" w:color="auto"/>
            <w:left w:val="none" w:sz="0" w:space="0" w:color="auto"/>
            <w:bottom w:val="none" w:sz="0" w:space="0" w:color="auto"/>
            <w:right w:val="none" w:sz="0" w:space="0" w:color="auto"/>
          </w:divBdr>
        </w:div>
        <w:div w:id="2135907535">
          <w:marLeft w:val="0"/>
          <w:marRight w:val="0"/>
          <w:marTop w:val="150"/>
          <w:marBottom w:val="0"/>
          <w:divBdr>
            <w:top w:val="none" w:sz="0" w:space="0" w:color="auto"/>
            <w:left w:val="none" w:sz="0" w:space="0" w:color="auto"/>
            <w:bottom w:val="none" w:sz="0" w:space="0" w:color="auto"/>
            <w:right w:val="none" w:sz="0" w:space="0" w:color="auto"/>
          </w:divBdr>
          <w:divsChild>
            <w:div w:id="1981881062">
              <w:marLeft w:val="1155"/>
              <w:marRight w:val="0"/>
              <w:marTop w:val="0"/>
              <w:marBottom w:val="0"/>
              <w:divBdr>
                <w:top w:val="none" w:sz="0" w:space="0" w:color="auto"/>
                <w:left w:val="none" w:sz="0" w:space="0" w:color="auto"/>
                <w:bottom w:val="none" w:sz="0" w:space="0" w:color="auto"/>
                <w:right w:val="none" w:sz="0" w:space="0" w:color="auto"/>
              </w:divBdr>
            </w:div>
            <w:div w:id="1860004764">
              <w:marLeft w:val="1155"/>
              <w:marRight w:val="0"/>
              <w:marTop w:val="0"/>
              <w:marBottom w:val="0"/>
              <w:divBdr>
                <w:top w:val="none" w:sz="0" w:space="0" w:color="auto"/>
                <w:left w:val="none" w:sz="0" w:space="0" w:color="auto"/>
                <w:bottom w:val="none" w:sz="0" w:space="0" w:color="auto"/>
                <w:right w:val="none" w:sz="0" w:space="0" w:color="auto"/>
              </w:divBdr>
            </w:div>
            <w:div w:id="203103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5701">
      <w:bodyDiv w:val="1"/>
      <w:marLeft w:val="0"/>
      <w:marRight w:val="0"/>
      <w:marTop w:val="0"/>
      <w:marBottom w:val="0"/>
      <w:divBdr>
        <w:top w:val="none" w:sz="0" w:space="0" w:color="auto"/>
        <w:left w:val="none" w:sz="0" w:space="0" w:color="auto"/>
        <w:bottom w:val="none" w:sz="0" w:space="0" w:color="auto"/>
        <w:right w:val="none" w:sz="0" w:space="0" w:color="auto"/>
      </w:divBdr>
      <w:divsChild>
        <w:div w:id="1328249939">
          <w:marLeft w:val="0"/>
          <w:marRight w:val="0"/>
          <w:marTop w:val="0"/>
          <w:marBottom w:val="0"/>
          <w:divBdr>
            <w:top w:val="none" w:sz="0" w:space="0" w:color="auto"/>
            <w:left w:val="none" w:sz="0" w:space="0" w:color="auto"/>
            <w:bottom w:val="none" w:sz="0" w:space="0" w:color="auto"/>
            <w:right w:val="none" w:sz="0" w:space="0" w:color="auto"/>
          </w:divBdr>
        </w:div>
        <w:div w:id="425425158">
          <w:marLeft w:val="0"/>
          <w:marRight w:val="0"/>
          <w:marTop w:val="150"/>
          <w:marBottom w:val="0"/>
          <w:divBdr>
            <w:top w:val="none" w:sz="0" w:space="0" w:color="auto"/>
            <w:left w:val="none" w:sz="0" w:space="0" w:color="auto"/>
            <w:bottom w:val="none" w:sz="0" w:space="0" w:color="auto"/>
            <w:right w:val="none" w:sz="0" w:space="0" w:color="auto"/>
          </w:divBdr>
          <w:divsChild>
            <w:div w:id="1258173497">
              <w:marLeft w:val="1155"/>
              <w:marRight w:val="0"/>
              <w:marTop w:val="0"/>
              <w:marBottom w:val="0"/>
              <w:divBdr>
                <w:top w:val="none" w:sz="0" w:space="0" w:color="auto"/>
                <w:left w:val="none" w:sz="0" w:space="0" w:color="auto"/>
                <w:bottom w:val="none" w:sz="0" w:space="0" w:color="auto"/>
                <w:right w:val="none" w:sz="0" w:space="0" w:color="auto"/>
              </w:divBdr>
            </w:div>
            <w:div w:id="138887780">
              <w:marLeft w:val="1155"/>
              <w:marRight w:val="0"/>
              <w:marTop w:val="0"/>
              <w:marBottom w:val="0"/>
              <w:divBdr>
                <w:top w:val="none" w:sz="0" w:space="0" w:color="auto"/>
                <w:left w:val="none" w:sz="0" w:space="0" w:color="auto"/>
                <w:bottom w:val="none" w:sz="0" w:space="0" w:color="auto"/>
                <w:right w:val="none" w:sz="0" w:space="0" w:color="auto"/>
              </w:divBdr>
            </w:div>
            <w:div w:id="66808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609007">
      <w:bodyDiv w:val="1"/>
      <w:marLeft w:val="0"/>
      <w:marRight w:val="0"/>
      <w:marTop w:val="0"/>
      <w:marBottom w:val="0"/>
      <w:divBdr>
        <w:top w:val="none" w:sz="0" w:space="0" w:color="auto"/>
        <w:left w:val="none" w:sz="0" w:space="0" w:color="auto"/>
        <w:bottom w:val="none" w:sz="0" w:space="0" w:color="auto"/>
        <w:right w:val="none" w:sz="0" w:space="0" w:color="auto"/>
      </w:divBdr>
      <w:divsChild>
        <w:div w:id="1528980876">
          <w:marLeft w:val="0"/>
          <w:marRight w:val="0"/>
          <w:marTop w:val="0"/>
          <w:marBottom w:val="0"/>
          <w:divBdr>
            <w:top w:val="none" w:sz="0" w:space="0" w:color="auto"/>
            <w:left w:val="none" w:sz="0" w:space="0" w:color="auto"/>
            <w:bottom w:val="none" w:sz="0" w:space="0" w:color="auto"/>
            <w:right w:val="none" w:sz="0" w:space="0" w:color="auto"/>
          </w:divBdr>
        </w:div>
        <w:div w:id="1300720945">
          <w:marLeft w:val="0"/>
          <w:marRight w:val="0"/>
          <w:marTop w:val="150"/>
          <w:marBottom w:val="0"/>
          <w:divBdr>
            <w:top w:val="none" w:sz="0" w:space="0" w:color="auto"/>
            <w:left w:val="none" w:sz="0" w:space="0" w:color="auto"/>
            <w:bottom w:val="none" w:sz="0" w:space="0" w:color="auto"/>
            <w:right w:val="none" w:sz="0" w:space="0" w:color="auto"/>
          </w:divBdr>
          <w:divsChild>
            <w:div w:id="1696157262">
              <w:marLeft w:val="1155"/>
              <w:marRight w:val="0"/>
              <w:marTop w:val="0"/>
              <w:marBottom w:val="0"/>
              <w:divBdr>
                <w:top w:val="none" w:sz="0" w:space="0" w:color="auto"/>
                <w:left w:val="none" w:sz="0" w:space="0" w:color="auto"/>
                <w:bottom w:val="none" w:sz="0" w:space="0" w:color="auto"/>
                <w:right w:val="none" w:sz="0" w:space="0" w:color="auto"/>
              </w:divBdr>
            </w:div>
            <w:div w:id="857547974">
              <w:marLeft w:val="1155"/>
              <w:marRight w:val="0"/>
              <w:marTop w:val="0"/>
              <w:marBottom w:val="0"/>
              <w:divBdr>
                <w:top w:val="none" w:sz="0" w:space="0" w:color="auto"/>
                <w:left w:val="none" w:sz="0" w:space="0" w:color="auto"/>
                <w:bottom w:val="none" w:sz="0" w:space="0" w:color="auto"/>
                <w:right w:val="none" w:sz="0" w:space="0" w:color="auto"/>
              </w:divBdr>
            </w:div>
            <w:div w:id="170205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35143">
      <w:bodyDiv w:val="1"/>
      <w:marLeft w:val="0"/>
      <w:marRight w:val="0"/>
      <w:marTop w:val="0"/>
      <w:marBottom w:val="0"/>
      <w:divBdr>
        <w:top w:val="none" w:sz="0" w:space="0" w:color="auto"/>
        <w:left w:val="none" w:sz="0" w:space="0" w:color="auto"/>
        <w:bottom w:val="none" w:sz="0" w:space="0" w:color="auto"/>
        <w:right w:val="none" w:sz="0" w:space="0" w:color="auto"/>
      </w:divBdr>
      <w:divsChild>
        <w:div w:id="865291824">
          <w:marLeft w:val="0"/>
          <w:marRight w:val="0"/>
          <w:marTop w:val="0"/>
          <w:marBottom w:val="0"/>
          <w:divBdr>
            <w:top w:val="none" w:sz="0" w:space="0" w:color="auto"/>
            <w:left w:val="none" w:sz="0" w:space="0" w:color="auto"/>
            <w:bottom w:val="none" w:sz="0" w:space="0" w:color="auto"/>
            <w:right w:val="none" w:sz="0" w:space="0" w:color="auto"/>
          </w:divBdr>
        </w:div>
        <w:div w:id="1720350609">
          <w:marLeft w:val="0"/>
          <w:marRight w:val="0"/>
          <w:marTop w:val="150"/>
          <w:marBottom w:val="0"/>
          <w:divBdr>
            <w:top w:val="none" w:sz="0" w:space="0" w:color="auto"/>
            <w:left w:val="none" w:sz="0" w:space="0" w:color="auto"/>
            <w:bottom w:val="none" w:sz="0" w:space="0" w:color="auto"/>
            <w:right w:val="none" w:sz="0" w:space="0" w:color="auto"/>
          </w:divBdr>
          <w:divsChild>
            <w:div w:id="1357192702">
              <w:marLeft w:val="1155"/>
              <w:marRight w:val="0"/>
              <w:marTop w:val="0"/>
              <w:marBottom w:val="0"/>
              <w:divBdr>
                <w:top w:val="none" w:sz="0" w:space="0" w:color="auto"/>
                <w:left w:val="none" w:sz="0" w:space="0" w:color="auto"/>
                <w:bottom w:val="none" w:sz="0" w:space="0" w:color="auto"/>
                <w:right w:val="none" w:sz="0" w:space="0" w:color="auto"/>
              </w:divBdr>
            </w:div>
            <w:div w:id="850416506">
              <w:marLeft w:val="1155"/>
              <w:marRight w:val="0"/>
              <w:marTop w:val="0"/>
              <w:marBottom w:val="0"/>
              <w:divBdr>
                <w:top w:val="none" w:sz="0" w:space="0" w:color="auto"/>
                <w:left w:val="none" w:sz="0" w:space="0" w:color="auto"/>
                <w:bottom w:val="none" w:sz="0" w:space="0" w:color="auto"/>
                <w:right w:val="none" w:sz="0" w:space="0" w:color="auto"/>
              </w:divBdr>
            </w:div>
            <w:div w:id="150411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015666">
      <w:bodyDiv w:val="1"/>
      <w:marLeft w:val="0"/>
      <w:marRight w:val="0"/>
      <w:marTop w:val="0"/>
      <w:marBottom w:val="0"/>
      <w:divBdr>
        <w:top w:val="none" w:sz="0" w:space="0" w:color="auto"/>
        <w:left w:val="none" w:sz="0" w:space="0" w:color="auto"/>
        <w:bottom w:val="none" w:sz="0" w:space="0" w:color="auto"/>
        <w:right w:val="none" w:sz="0" w:space="0" w:color="auto"/>
      </w:divBdr>
      <w:divsChild>
        <w:div w:id="1669207841">
          <w:marLeft w:val="0"/>
          <w:marRight w:val="0"/>
          <w:marTop w:val="0"/>
          <w:marBottom w:val="0"/>
          <w:divBdr>
            <w:top w:val="none" w:sz="0" w:space="0" w:color="auto"/>
            <w:left w:val="none" w:sz="0" w:space="0" w:color="auto"/>
            <w:bottom w:val="none" w:sz="0" w:space="0" w:color="auto"/>
            <w:right w:val="none" w:sz="0" w:space="0" w:color="auto"/>
          </w:divBdr>
        </w:div>
        <w:div w:id="403996488">
          <w:marLeft w:val="0"/>
          <w:marRight w:val="0"/>
          <w:marTop w:val="150"/>
          <w:marBottom w:val="0"/>
          <w:divBdr>
            <w:top w:val="none" w:sz="0" w:space="0" w:color="auto"/>
            <w:left w:val="none" w:sz="0" w:space="0" w:color="auto"/>
            <w:bottom w:val="none" w:sz="0" w:space="0" w:color="auto"/>
            <w:right w:val="none" w:sz="0" w:space="0" w:color="auto"/>
          </w:divBdr>
          <w:divsChild>
            <w:div w:id="1247107820">
              <w:marLeft w:val="1155"/>
              <w:marRight w:val="0"/>
              <w:marTop w:val="0"/>
              <w:marBottom w:val="0"/>
              <w:divBdr>
                <w:top w:val="none" w:sz="0" w:space="0" w:color="auto"/>
                <w:left w:val="none" w:sz="0" w:space="0" w:color="auto"/>
                <w:bottom w:val="none" w:sz="0" w:space="0" w:color="auto"/>
                <w:right w:val="none" w:sz="0" w:space="0" w:color="auto"/>
              </w:divBdr>
            </w:div>
            <w:div w:id="889803486">
              <w:marLeft w:val="1155"/>
              <w:marRight w:val="0"/>
              <w:marTop w:val="0"/>
              <w:marBottom w:val="0"/>
              <w:divBdr>
                <w:top w:val="none" w:sz="0" w:space="0" w:color="auto"/>
                <w:left w:val="none" w:sz="0" w:space="0" w:color="auto"/>
                <w:bottom w:val="none" w:sz="0" w:space="0" w:color="auto"/>
                <w:right w:val="none" w:sz="0" w:space="0" w:color="auto"/>
              </w:divBdr>
            </w:div>
            <w:div w:id="552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23472">
      <w:bodyDiv w:val="1"/>
      <w:marLeft w:val="0"/>
      <w:marRight w:val="0"/>
      <w:marTop w:val="0"/>
      <w:marBottom w:val="0"/>
      <w:divBdr>
        <w:top w:val="none" w:sz="0" w:space="0" w:color="auto"/>
        <w:left w:val="none" w:sz="0" w:space="0" w:color="auto"/>
        <w:bottom w:val="none" w:sz="0" w:space="0" w:color="auto"/>
        <w:right w:val="none" w:sz="0" w:space="0" w:color="auto"/>
      </w:divBdr>
      <w:divsChild>
        <w:div w:id="2032996337">
          <w:marLeft w:val="0"/>
          <w:marRight w:val="0"/>
          <w:marTop w:val="0"/>
          <w:marBottom w:val="0"/>
          <w:divBdr>
            <w:top w:val="none" w:sz="0" w:space="0" w:color="auto"/>
            <w:left w:val="none" w:sz="0" w:space="0" w:color="auto"/>
            <w:bottom w:val="none" w:sz="0" w:space="0" w:color="auto"/>
            <w:right w:val="none" w:sz="0" w:space="0" w:color="auto"/>
          </w:divBdr>
        </w:div>
        <w:div w:id="1622883406">
          <w:marLeft w:val="0"/>
          <w:marRight w:val="0"/>
          <w:marTop w:val="150"/>
          <w:marBottom w:val="0"/>
          <w:divBdr>
            <w:top w:val="none" w:sz="0" w:space="0" w:color="auto"/>
            <w:left w:val="none" w:sz="0" w:space="0" w:color="auto"/>
            <w:bottom w:val="none" w:sz="0" w:space="0" w:color="auto"/>
            <w:right w:val="none" w:sz="0" w:space="0" w:color="auto"/>
          </w:divBdr>
          <w:divsChild>
            <w:div w:id="614218258">
              <w:marLeft w:val="1155"/>
              <w:marRight w:val="0"/>
              <w:marTop w:val="0"/>
              <w:marBottom w:val="0"/>
              <w:divBdr>
                <w:top w:val="none" w:sz="0" w:space="0" w:color="auto"/>
                <w:left w:val="none" w:sz="0" w:space="0" w:color="auto"/>
                <w:bottom w:val="none" w:sz="0" w:space="0" w:color="auto"/>
                <w:right w:val="none" w:sz="0" w:space="0" w:color="auto"/>
              </w:divBdr>
            </w:div>
            <w:div w:id="1285382804">
              <w:marLeft w:val="1155"/>
              <w:marRight w:val="0"/>
              <w:marTop w:val="0"/>
              <w:marBottom w:val="0"/>
              <w:divBdr>
                <w:top w:val="none" w:sz="0" w:space="0" w:color="auto"/>
                <w:left w:val="none" w:sz="0" w:space="0" w:color="auto"/>
                <w:bottom w:val="none" w:sz="0" w:space="0" w:color="auto"/>
                <w:right w:val="none" w:sz="0" w:space="0" w:color="auto"/>
              </w:divBdr>
            </w:div>
            <w:div w:id="1967540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7103">
      <w:bodyDiv w:val="1"/>
      <w:marLeft w:val="0"/>
      <w:marRight w:val="0"/>
      <w:marTop w:val="0"/>
      <w:marBottom w:val="0"/>
      <w:divBdr>
        <w:top w:val="none" w:sz="0" w:space="0" w:color="auto"/>
        <w:left w:val="none" w:sz="0" w:space="0" w:color="auto"/>
        <w:bottom w:val="none" w:sz="0" w:space="0" w:color="auto"/>
        <w:right w:val="none" w:sz="0" w:space="0" w:color="auto"/>
      </w:divBdr>
      <w:divsChild>
        <w:div w:id="182327063">
          <w:marLeft w:val="0"/>
          <w:marRight w:val="0"/>
          <w:marTop w:val="0"/>
          <w:marBottom w:val="0"/>
          <w:divBdr>
            <w:top w:val="none" w:sz="0" w:space="0" w:color="auto"/>
            <w:left w:val="none" w:sz="0" w:space="0" w:color="auto"/>
            <w:bottom w:val="none" w:sz="0" w:space="0" w:color="auto"/>
            <w:right w:val="none" w:sz="0" w:space="0" w:color="auto"/>
          </w:divBdr>
        </w:div>
        <w:div w:id="1049525464">
          <w:marLeft w:val="0"/>
          <w:marRight w:val="0"/>
          <w:marTop w:val="150"/>
          <w:marBottom w:val="0"/>
          <w:divBdr>
            <w:top w:val="none" w:sz="0" w:space="0" w:color="auto"/>
            <w:left w:val="none" w:sz="0" w:space="0" w:color="auto"/>
            <w:bottom w:val="none" w:sz="0" w:space="0" w:color="auto"/>
            <w:right w:val="none" w:sz="0" w:space="0" w:color="auto"/>
          </w:divBdr>
          <w:divsChild>
            <w:div w:id="468935875">
              <w:marLeft w:val="1155"/>
              <w:marRight w:val="0"/>
              <w:marTop w:val="0"/>
              <w:marBottom w:val="0"/>
              <w:divBdr>
                <w:top w:val="none" w:sz="0" w:space="0" w:color="auto"/>
                <w:left w:val="none" w:sz="0" w:space="0" w:color="auto"/>
                <w:bottom w:val="none" w:sz="0" w:space="0" w:color="auto"/>
                <w:right w:val="none" w:sz="0" w:space="0" w:color="auto"/>
              </w:divBdr>
            </w:div>
            <w:div w:id="768504549">
              <w:marLeft w:val="1155"/>
              <w:marRight w:val="0"/>
              <w:marTop w:val="0"/>
              <w:marBottom w:val="0"/>
              <w:divBdr>
                <w:top w:val="none" w:sz="0" w:space="0" w:color="auto"/>
                <w:left w:val="none" w:sz="0" w:space="0" w:color="auto"/>
                <w:bottom w:val="none" w:sz="0" w:space="0" w:color="auto"/>
                <w:right w:val="none" w:sz="0" w:space="0" w:color="auto"/>
              </w:divBdr>
            </w:div>
            <w:div w:id="16983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830692">
      <w:bodyDiv w:val="1"/>
      <w:marLeft w:val="0"/>
      <w:marRight w:val="0"/>
      <w:marTop w:val="0"/>
      <w:marBottom w:val="0"/>
      <w:divBdr>
        <w:top w:val="none" w:sz="0" w:space="0" w:color="auto"/>
        <w:left w:val="none" w:sz="0" w:space="0" w:color="auto"/>
        <w:bottom w:val="none" w:sz="0" w:space="0" w:color="auto"/>
        <w:right w:val="none" w:sz="0" w:space="0" w:color="auto"/>
      </w:divBdr>
      <w:divsChild>
        <w:div w:id="1040520895">
          <w:marLeft w:val="0"/>
          <w:marRight w:val="0"/>
          <w:marTop w:val="0"/>
          <w:marBottom w:val="0"/>
          <w:divBdr>
            <w:top w:val="none" w:sz="0" w:space="0" w:color="auto"/>
            <w:left w:val="none" w:sz="0" w:space="0" w:color="auto"/>
            <w:bottom w:val="none" w:sz="0" w:space="0" w:color="auto"/>
            <w:right w:val="none" w:sz="0" w:space="0" w:color="auto"/>
          </w:divBdr>
        </w:div>
        <w:div w:id="1517574804">
          <w:marLeft w:val="0"/>
          <w:marRight w:val="0"/>
          <w:marTop w:val="150"/>
          <w:marBottom w:val="0"/>
          <w:divBdr>
            <w:top w:val="none" w:sz="0" w:space="0" w:color="auto"/>
            <w:left w:val="none" w:sz="0" w:space="0" w:color="auto"/>
            <w:bottom w:val="none" w:sz="0" w:space="0" w:color="auto"/>
            <w:right w:val="none" w:sz="0" w:space="0" w:color="auto"/>
          </w:divBdr>
          <w:divsChild>
            <w:div w:id="1782411657">
              <w:marLeft w:val="1155"/>
              <w:marRight w:val="0"/>
              <w:marTop w:val="0"/>
              <w:marBottom w:val="0"/>
              <w:divBdr>
                <w:top w:val="none" w:sz="0" w:space="0" w:color="auto"/>
                <w:left w:val="none" w:sz="0" w:space="0" w:color="auto"/>
                <w:bottom w:val="none" w:sz="0" w:space="0" w:color="auto"/>
                <w:right w:val="none" w:sz="0" w:space="0" w:color="auto"/>
              </w:divBdr>
            </w:div>
            <w:div w:id="796148644">
              <w:marLeft w:val="1155"/>
              <w:marRight w:val="0"/>
              <w:marTop w:val="0"/>
              <w:marBottom w:val="0"/>
              <w:divBdr>
                <w:top w:val="none" w:sz="0" w:space="0" w:color="auto"/>
                <w:left w:val="none" w:sz="0" w:space="0" w:color="auto"/>
                <w:bottom w:val="none" w:sz="0" w:space="0" w:color="auto"/>
                <w:right w:val="none" w:sz="0" w:space="0" w:color="auto"/>
              </w:divBdr>
            </w:div>
            <w:div w:id="202062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897674">
      <w:bodyDiv w:val="1"/>
      <w:marLeft w:val="0"/>
      <w:marRight w:val="0"/>
      <w:marTop w:val="0"/>
      <w:marBottom w:val="0"/>
      <w:divBdr>
        <w:top w:val="none" w:sz="0" w:space="0" w:color="auto"/>
        <w:left w:val="none" w:sz="0" w:space="0" w:color="auto"/>
        <w:bottom w:val="none" w:sz="0" w:space="0" w:color="auto"/>
        <w:right w:val="none" w:sz="0" w:space="0" w:color="auto"/>
      </w:divBdr>
      <w:divsChild>
        <w:div w:id="1936160522">
          <w:marLeft w:val="0"/>
          <w:marRight w:val="0"/>
          <w:marTop w:val="0"/>
          <w:marBottom w:val="0"/>
          <w:divBdr>
            <w:top w:val="none" w:sz="0" w:space="0" w:color="auto"/>
            <w:left w:val="none" w:sz="0" w:space="0" w:color="auto"/>
            <w:bottom w:val="none" w:sz="0" w:space="0" w:color="auto"/>
            <w:right w:val="none" w:sz="0" w:space="0" w:color="auto"/>
          </w:divBdr>
        </w:div>
        <w:div w:id="493567214">
          <w:marLeft w:val="0"/>
          <w:marRight w:val="0"/>
          <w:marTop w:val="150"/>
          <w:marBottom w:val="0"/>
          <w:divBdr>
            <w:top w:val="none" w:sz="0" w:space="0" w:color="auto"/>
            <w:left w:val="none" w:sz="0" w:space="0" w:color="auto"/>
            <w:bottom w:val="none" w:sz="0" w:space="0" w:color="auto"/>
            <w:right w:val="none" w:sz="0" w:space="0" w:color="auto"/>
          </w:divBdr>
          <w:divsChild>
            <w:div w:id="2045252107">
              <w:marLeft w:val="1155"/>
              <w:marRight w:val="0"/>
              <w:marTop w:val="0"/>
              <w:marBottom w:val="0"/>
              <w:divBdr>
                <w:top w:val="none" w:sz="0" w:space="0" w:color="auto"/>
                <w:left w:val="none" w:sz="0" w:space="0" w:color="auto"/>
                <w:bottom w:val="none" w:sz="0" w:space="0" w:color="auto"/>
                <w:right w:val="none" w:sz="0" w:space="0" w:color="auto"/>
              </w:divBdr>
            </w:div>
            <w:div w:id="1070346390">
              <w:marLeft w:val="1155"/>
              <w:marRight w:val="0"/>
              <w:marTop w:val="0"/>
              <w:marBottom w:val="0"/>
              <w:divBdr>
                <w:top w:val="none" w:sz="0" w:space="0" w:color="auto"/>
                <w:left w:val="none" w:sz="0" w:space="0" w:color="auto"/>
                <w:bottom w:val="none" w:sz="0" w:space="0" w:color="auto"/>
                <w:right w:val="none" w:sz="0" w:space="0" w:color="auto"/>
              </w:divBdr>
            </w:div>
            <w:div w:id="1931885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22104">
      <w:bodyDiv w:val="1"/>
      <w:marLeft w:val="0"/>
      <w:marRight w:val="0"/>
      <w:marTop w:val="0"/>
      <w:marBottom w:val="0"/>
      <w:divBdr>
        <w:top w:val="none" w:sz="0" w:space="0" w:color="auto"/>
        <w:left w:val="none" w:sz="0" w:space="0" w:color="auto"/>
        <w:bottom w:val="none" w:sz="0" w:space="0" w:color="auto"/>
        <w:right w:val="none" w:sz="0" w:space="0" w:color="auto"/>
      </w:divBdr>
      <w:divsChild>
        <w:div w:id="1362896765">
          <w:marLeft w:val="0"/>
          <w:marRight w:val="0"/>
          <w:marTop w:val="0"/>
          <w:marBottom w:val="0"/>
          <w:divBdr>
            <w:top w:val="none" w:sz="0" w:space="0" w:color="auto"/>
            <w:left w:val="none" w:sz="0" w:space="0" w:color="auto"/>
            <w:bottom w:val="none" w:sz="0" w:space="0" w:color="auto"/>
            <w:right w:val="none" w:sz="0" w:space="0" w:color="auto"/>
          </w:divBdr>
        </w:div>
        <w:div w:id="575937011">
          <w:marLeft w:val="0"/>
          <w:marRight w:val="0"/>
          <w:marTop w:val="150"/>
          <w:marBottom w:val="0"/>
          <w:divBdr>
            <w:top w:val="none" w:sz="0" w:space="0" w:color="auto"/>
            <w:left w:val="none" w:sz="0" w:space="0" w:color="auto"/>
            <w:bottom w:val="none" w:sz="0" w:space="0" w:color="auto"/>
            <w:right w:val="none" w:sz="0" w:space="0" w:color="auto"/>
          </w:divBdr>
          <w:divsChild>
            <w:div w:id="786654284">
              <w:marLeft w:val="1155"/>
              <w:marRight w:val="0"/>
              <w:marTop w:val="0"/>
              <w:marBottom w:val="0"/>
              <w:divBdr>
                <w:top w:val="none" w:sz="0" w:space="0" w:color="auto"/>
                <w:left w:val="none" w:sz="0" w:space="0" w:color="auto"/>
                <w:bottom w:val="none" w:sz="0" w:space="0" w:color="auto"/>
                <w:right w:val="none" w:sz="0" w:space="0" w:color="auto"/>
              </w:divBdr>
            </w:div>
            <w:div w:id="1724325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08918">
      <w:bodyDiv w:val="1"/>
      <w:marLeft w:val="0"/>
      <w:marRight w:val="0"/>
      <w:marTop w:val="0"/>
      <w:marBottom w:val="0"/>
      <w:divBdr>
        <w:top w:val="none" w:sz="0" w:space="0" w:color="auto"/>
        <w:left w:val="none" w:sz="0" w:space="0" w:color="auto"/>
        <w:bottom w:val="none" w:sz="0" w:space="0" w:color="auto"/>
        <w:right w:val="none" w:sz="0" w:space="0" w:color="auto"/>
      </w:divBdr>
      <w:divsChild>
        <w:div w:id="670062486">
          <w:marLeft w:val="0"/>
          <w:marRight w:val="0"/>
          <w:marTop w:val="0"/>
          <w:marBottom w:val="0"/>
          <w:divBdr>
            <w:top w:val="none" w:sz="0" w:space="0" w:color="auto"/>
            <w:left w:val="none" w:sz="0" w:space="0" w:color="auto"/>
            <w:bottom w:val="none" w:sz="0" w:space="0" w:color="auto"/>
            <w:right w:val="none" w:sz="0" w:space="0" w:color="auto"/>
          </w:divBdr>
        </w:div>
        <w:div w:id="1955474992">
          <w:marLeft w:val="0"/>
          <w:marRight w:val="0"/>
          <w:marTop w:val="150"/>
          <w:marBottom w:val="0"/>
          <w:divBdr>
            <w:top w:val="none" w:sz="0" w:space="0" w:color="auto"/>
            <w:left w:val="none" w:sz="0" w:space="0" w:color="auto"/>
            <w:bottom w:val="none" w:sz="0" w:space="0" w:color="auto"/>
            <w:right w:val="none" w:sz="0" w:space="0" w:color="auto"/>
          </w:divBdr>
          <w:divsChild>
            <w:div w:id="1469782026">
              <w:marLeft w:val="1155"/>
              <w:marRight w:val="0"/>
              <w:marTop w:val="0"/>
              <w:marBottom w:val="0"/>
              <w:divBdr>
                <w:top w:val="none" w:sz="0" w:space="0" w:color="auto"/>
                <w:left w:val="none" w:sz="0" w:space="0" w:color="auto"/>
                <w:bottom w:val="none" w:sz="0" w:space="0" w:color="auto"/>
                <w:right w:val="none" w:sz="0" w:space="0" w:color="auto"/>
              </w:divBdr>
            </w:div>
            <w:div w:id="1102921242">
              <w:marLeft w:val="1155"/>
              <w:marRight w:val="0"/>
              <w:marTop w:val="0"/>
              <w:marBottom w:val="0"/>
              <w:divBdr>
                <w:top w:val="none" w:sz="0" w:space="0" w:color="auto"/>
                <w:left w:val="none" w:sz="0" w:space="0" w:color="auto"/>
                <w:bottom w:val="none" w:sz="0" w:space="0" w:color="auto"/>
                <w:right w:val="none" w:sz="0" w:space="0" w:color="auto"/>
              </w:divBdr>
            </w:div>
            <w:div w:id="37821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333755">
      <w:bodyDiv w:val="1"/>
      <w:marLeft w:val="0"/>
      <w:marRight w:val="0"/>
      <w:marTop w:val="0"/>
      <w:marBottom w:val="0"/>
      <w:divBdr>
        <w:top w:val="none" w:sz="0" w:space="0" w:color="auto"/>
        <w:left w:val="none" w:sz="0" w:space="0" w:color="auto"/>
        <w:bottom w:val="none" w:sz="0" w:space="0" w:color="auto"/>
        <w:right w:val="none" w:sz="0" w:space="0" w:color="auto"/>
      </w:divBdr>
      <w:divsChild>
        <w:div w:id="1400202773">
          <w:marLeft w:val="0"/>
          <w:marRight w:val="0"/>
          <w:marTop w:val="0"/>
          <w:marBottom w:val="0"/>
          <w:divBdr>
            <w:top w:val="none" w:sz="0" w:space="0" w:color="auto"/>
            <w:left w:val="none" w:sz="0" w:space="0" w:color="auto"/>
            <w:bottom w:val="none" w:sz="0" w:space="0" w:color="auto"/>
            <w:right w:val="none" w:sz="0" w:space="0" w:color="auto"/>
          </w:divBdr>
        </w:div>
        <w:div w:id="396438408">
          <w:marLeft w:val="0"/>
          <w:marRight w:val="0"/>
          <w:marTop w:val="150"/>
          <w:marBottom w:val="0"/>
          <w:divBdr>
            <w:top w:val="none" w:sz="0" w:space="0" w:color="auto"/>
            <w:left w:val="none" w:sz="0" w:space="0" w:color="auto"/>
            <w:bottom w:val="none" w:sz="0" w:space="0" w:color="auto"/>
            <w:right w:val="none" w:sz="0" w:space="0" w:color="auto"/>
          </w:divBdr>
          <w:divsChild>
            <w:div w:id="1362198294">
              <w:marLeft w:val="1155"/>
              <w:marRight w:val="0"/>
              <w:marTop w:val="0"/>
              <w:marBottom w:val="0"/>
              <w:divBdr>
                <w:top w:val="none" w:sz="0" w:space="0" w:color="auto"/>
                <w:left w:val="none" w:sz="0" w:space="0" w:color="auto"/>
                <w:bottom w:val="none" w:sz="0" w:space="0" w:color="auto"/>
                <w:right w:val="none" w:sz="0" w:space="0" w:color="auto"/>
              </w:divBdr>
            </w:div>
            <w:div w:id="587690980">
              <w:marLeft w:val="1155"/>
              <w:marRight w:val="0"/>
              <w:marTop w:val="0"/>
              <w:marBottom w:val="0"/>
              <w:divBdr>
                <w:top w:val="none" w:sz="0" w:space="0" w:color="auto"/>
                <w:left w:val="none" w:sz="0" w:space="0" w:color="auto"/>
                <w:bottom w:val="none" w:sz="0" w:space="0" w:color="auto"/>
                <w:right w:val="none" w:sz="0" w:space="0" w:color="auto"/>
              </w:divBdr>
            </w:div>
            <w:div w:id="49854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0238">
      <w:bodyDiv w:val="1"/>
      <w:marLeft w:val="0"/>
      <w:marRight w:val="0"/>
      <w:marTop w:val="0"/>
      <w:marBottom w:val="0"/>
      <w:divBdr>
        <w:top w:val="none" w:sz="0" w:space="0" w:color="auto"/>
        <w:left w:val="none" w:sz="0" w:space="0" w:color="auto"/>
        <w:bottom w:val="none" w:sz="0" w:space="0" w:color="auto"/>
        <w:right w:val="none" w:sz="0" w:space="0" w:color="auto"/>
      </w:divBdr>
      <w:divsChild>
        <w:div w:id="2141848608">
          <w:marLeft w:val="0"/>
          <w:marRight w:val="0"/>
          <w:marTop w:val="0"/>
          <w:marBottom w:val="0"/>
          <w:divBdr>
            <w:top w:val="none" w:sz="0" w:space="0" w:color="auto"/>
            <w:left w:val="none" w:sz="0" w:space="0" w:color="auto"/>
            <w:bottom w:val="none" w:sz="0" w:space="0" w:color="auto"/>
            <w:right w:val="none" w:sz="0" w:space="0" w:color="auto"/>
          </w:divBdr>
        </w:div>
        <w:div w:id="1792742428">
          <w:marLeft w:val="0"/>
          <w:marRight w:val="0"/>
          <w:marTop w:val="150"/>
          <w:marBottom w:val="0"/>
          <w:divBdr>
            <w:top w:val="none" w:sz="0" w:space="0" w:color="auto"/>
            <w:left w:val="none" w:sz="0" w:space="0" w:color="auto"/>
            <w:bottom w:val="none" w:sz="0" w:space="0" w:color="auto"/>
            <w:right w:val="none" w:sz="0" w:space="0" w:color="auto"/>
          </w:divBdr>
          <w:divsChild>
            <w:div w:id="42486998">
              <w:marLeft w:val="1155"/>
              <w:marRight w:val="0"/>
              <w:marTop w:val="0"/>
              <w:marBottom w:val="0"/>
              <w:divBdr>
                <w:top w:val="none" w:sz="0" w:space="0" w:color="auto"/>
                <w:left w:val="none" w:sz="0" w:space="0" w:color="auto"/>
                <w:bottom w:val="none" w:sz="0" w:space="0" w:color="auto"/>
                <w:right w:val="none" w:sz="0" w:space="0" w:color="auto"/>
              </w:divBdr>
            </w:div>
            <w:div w:id="1336152003">
              <w:marLeft w:val="1155"/>
              <w:marRight w:val="0"/>
              <w:marTop w:val="0"/>
              <w:marBottom w:val="0"/>
              <w:divBdr>
                <w:top w:val="none" w:sz="0" w:space="0" w:color="auto"/>
                <w:left w:val="none" w:sz="0" w:space="0" w:color="auto"/>
                <w:bottom w:val="none" w:sz="0" w:space="0" w:color="auto"/>
                <w:right w:val="none" w:sz="0" w:space="0" w:color="auto"/>
              </w:divBdr>
            </w:div>
            <w:div w:id="679309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831086">
      <w:bodyDiv w:val="1"/>
      <w:marLeft w:val="0"/>
      <w:marRight w:val="0"/>
      <w:marTop w:val="0"/>
      <w:marBottom w:val="0"/>
      <w:divBdr>
        <w:top w:val="none" w:sz="0" w:space="0" w:color="auto"/>
        <w:left w:val="none" w:sz="0" w:space="0" w:color="auto"/>
        <w:bottom w:val="none" w:sz="0" w:space="0" w:color="auto"/>
        <w:right w:val="none" w:sz="0" w:space="0" w:color="auto"/>
      </w:divBdr>
      <w:divsChild>
        <w:div w:id="402993133">
          <w:marLeft w:val="0"/>
          <w:marRight w:val="0"/>
          <w:marTop w:val="0"/>
          <w:marBottom w:val="0"/>
          <w:divBdr>
            <w:top w:val="none" w:sz="0" w:space="0" w:color="auto"/>
            <w:left w:val="none" w:sz="0" w:space="0" w:color="auto"/>
            <w:bottom w:val="none" w:sz="0" w:space="0" w:color="auto"/>
            <w:right w:val="none" w:sz="0" w:space="0" w:color="auto"/>
          </w:divBdr>
        </w:div>
        <w:div w:id="1755317005">
          <w:marLeft w:val="0"/>
          <w:marRight w:val="0"/>
          <w:marTop w:val="150"/>
          <w:marBottom w:val="0"/>
          <w:divBdr>
            <w:top w:val="none" w:sz="0" w:space="0" w:color="auto"/>
            <w:left w:val="none" w:sz="0" w:space="0" w:color="auto"/>
            <w:bottom w:val="none" w:sz="0" w:space="0" w:color="auto"/>
            <w:right w:val="none" w:sz="0" w:space="0" w:color="auto"/>
          </w:divBdr>
          <w:divsChild>
            <w:div w:id="1745031587">
              <w:marLeft w:val="1155"/>
              <w:marRight w:val="0"/>
              <w:marTop w:val="0"/>
              <w:marBottom w:val="0"/>
              <w:divBdr>
                <w:top w:val="none" w:sz="0" w:space="0" w:color="auto"/>
                <w:left w:val="none" w:sz="0" w:space="0" w:color="auto"/>
                <w:bottom w:val="none" w:sz="0" w:space="0" w:color="auto"/>
                <w:right w:val="none" w:sz="0" w:space="0" w:color="auto"/>
              </w:divBdr>
            </w:div>
            <w:div w:id="416756169">
              <w:marLeft w:val="1155"/>
              <w:marRight w:val="0"/>
              <w:marTop w:val="0"/>
              <w:marBottom w:val="0"/>
              <w:divBdr>
                <w:top w:val="none" w:sz="0" w:space="0" w:color="auto"/>
                <w:left w:val="none" w:sz="0" w:space="0" w:color="auto"/>
                <w:bottom w:val="none" w:sz="0" w:space="0" w:color="auto"/>
                <w:right w:val="none" w:sz="0" w:space="0" w:color="auto"/>
              </w:divBdr>
            </w:div>
            <w:div w:id="3231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533">
      <w:bodyDiv w:val="1"/>
      <w:marLeft w:val="0"/>
      <w:marRight w:val="0"/>
      <w:marTop w:val="0"/>
      <w:marBottom w:val="0"/>
      <w:divBdr>
        <w:top w:val="none" w:sz="0" w:space="0" w:color="auto"/>
        <w:left w:val="none" w:sz="0" w:space="0" w:color="auto"/>
        <w:bottom w:val="none" w:sz="0" w:space="0" w:color="auto"/>
        <w:right w:val="none" w:sz="0" w:space="0" w:color="auto"/>
      </w:divBdr>
      <w:divsChild>
        <w:div w:id="1409157794">
          <w:marLeft w:val="0"/>
          <w:marRight w:val="0"/>
          <w:marTop w:val="0"/>
          <w:marBottom w:val="0"/>
          <w:divBdr>
            <w:top w:val="none" w:sz="0" w:space="0" w:color="auto"/>
            <w:left w:val="none" w:sz="0" w:space="0" w:color="auto"/>
            <w:bottom w:val="none" w:sz="0" w:space="0" w:color="auto"/>
            <w:right w:val="none" w:sz="0" w:space="0" w:color="auto"/>
          </w:divBdr>
        </w:div>
        <w:div w:id="1234505159">
          <w:marLeft w:val="0"/>
          <w:marRight w:val="0"/>
          <w:marTop w:val="150"/>
          <w:marBottom w:val="0"/>
          <w:divBdr>
            <w:top w:val="none" w:sz="0" w:space="0" w:color="auto"/>
            <w:left w:val="none" w:sz="0" w:space="0" w:color="auto"/>
            <w:bottom w:val="none" w:sz="0" w:space="0" w:color="auto"/>
            <w:right w:val="none" w:sz="0" w:space="0" w:color="auto"/>
          </w:divBdr>
          <w:divsChild>
            <w:div w:id="694427262">
              <w:marLeft w:val="1155"/>
              <w:marRight w:val="0"/>
              <w:marTop w:val="0"/>
              <w:marBottom w:val="0"/>
              <w:divBdr>
                <w:top w:val="none" w:sz="0" w:space="0" w:color="auto"/>
                <w:left w:val="none" w:sz="0" w:space="0" w:color="auto"/>
                <w:bottom w:val="none" w:sz="0" w:space="0" w:color="auto"/>
                <w:right w:val="none" w:sz="0" w:space="0" w:color="auto"/>
              </w:divBdr>
            </w:div>
            <w:div w:id="1238781535">
              <w:marLeft w:val="1155"/>
              <w:marRight w:val="0"/>
              <w:marTop w:val="0"/>
              <w:marBottom w:val="0"/>
              <w:divBdr>
                <w:top w:val="none" w:sz="0" w:space="0" w:color="auto"/>
                <w:left w:val="none" w:sz="0" w:space="0" w:color="auto"/>
                <w:bottom w:val="none" w:sz="0" w:space="0" w:color="auto"/>
                <w:right w:val="none" w:sz="0" w:space="0" w:color="auto"/>
              </w:divBdr>
            </w:div>
            <w:div w:id="61586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7563">
      <w:bodyDiv w:val="1"/>
      <w:marLeft w:val="0"/>
      <w:marRight w:val="0"/>
      <w:marTop w:val="0"/>
      <w:marBottom w:val="0"/>
      <w:divBdr>
        <w:top w:val="none" w:sz="0" w:space="0" w:color="auto"/>
        <w:left w:val="none" w:sz="0" w:space="0" w:color="auto"/>
        <w:bottom w:val="none" w:sz="0" w:space="0" w:color="auto"/>
        <w:right w:val="none" w:sz="0" w:space="0" w:color="auto"/>
      </w:divBdr>
      <w:divsChild>
        <w:div w:id="1450201410">
          <w:marLeft w:val="0"/>
          <w:marRight w:val="0"/>
          <w:marTop w:val="0"/>
          <w:marBottom w:val="0"/>
          <w:divBdr>
            <w:top w:val="none" w:sz="0" w:space="0" w:color="auto"/>
            <w:left w:val="none" w:sz="0" w:space="0" w:color="auto"/>
            <w:bottom w:val="none" w:sz="0" w:space="0" w:color="auto"/>
            <w:right w:val="none" w:sz="0" w:space="0" w:color="auto"/>
          </w:divBdr>
        </w:div>
        <w:div w:id="1086415112">
          <w:marLeft w:val="0"/>
          <w:marRight w:val="0"/>
          <w:marTop w:val="150"/>
          <w:marBottom w:val="0"/>
          <w:divBdr>
            <w:top w:val="none" w:sz="0" w:space="0" w:color="auto"/>
            <w:left w:val="none" w:sz="0" w:space="0" w:color="auto"/>
            <w:bottom w:val="none" w:sz="0" w:space="0" w:color="auto"/>
            <w:right w:val="none" w:sz="0" w:space="0" w:color="auto"/>
          </w:divBdr>
          <w:divsChild>
            <w:div w:id="532575978">
              <w:marLeft w:val="1155"/>
              <w:marRight w:val="0"/>
              <w:marTop w:val="0"/>
              <w:marBottom w:val="0"/>
              <w:divBdr>
                <w:top w:val="none" w:sz="0" w:space="0" w:color="auto"/>
                <w:left w:val="none" w:sz="0" w:space="0" w:color="auto"/>
                <w:bottom w:val="none" w:sz="0" w:space="0" w:color="auto"/>
                <w:right w:val="none" w:sz="0" w:space="0" w:color="auto"/>
              </w:divBdr>
            </w:div>
            <w:div w:id="251666038">
              <w:marLeft w:val="1155"/>
              <w:marRight w:val="0"/>
              <w:marTop w:val="0"/>
              <w:marBottom w:val="0"/>
              <w:divBdr>
                <w:top w:val="none" w:sz="0" w:space="0" w:color="auto"/>
                <w:left w:val="none" w:sz="0" w:space="0" w:color="auto"/>
                <w:bottom w:val="none" w:sz="0" w:space="0" w:color="auto"/>
                <w:right w:val="none" w:sz="0" w:space="0" w:color="auto"/>
              </w:divBdr>
            </w:div>
            <w:div w:id="315375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196824">
      <w:bodyDiv w:val="1"/>
      <w:marLeft w:val="0"/>
      <w:marRight w:val="0"/>
      <w:marTop w:val="0"/>
      <w:marBottom w:val="0"/>
      <w:divBdr>
        <w:top w:val="none" w:sz="0" w:space="0" w:color="auto"/>
        <w:left w:val="none" w:sz="0" w:space="0" w:color="auto"/>
        <w:bottom w:val="none" w:sz="0" w:space="0" w:color="auto"/>
        <w:right w:val="none" w:sz="0" w:space="0" w:color="auto"/>
      </w:divBdr>
      <w:divsChild>
        <w:div w:id="488599267">
          <w:marLeft w:val="0"/>
          <w:marRight w:val="0"/>
          <w:marTop w:val="0"/>
          <w:marBottom w:val="0"/>
          <w:divBdr>
            <w:top w:val="none" w:sz="0" w:space="0" w:color="auto"/>
            <w:left w:val="none" w:sz="0" w:space="0" w:color="auto"/>
            <w:bottom w:val="none" w:sz="0" w:space="0" w:color="auto"/>
            <w:right w:val="none" w:sz="0" w:space="0" w:color="auto"/>
          </w:divBdr>
        </w:div>
        <w:div w:id="872229171">
          <w:marLeft w:val="0"/>
          <w:marRight w:val="0"/>
          <w:marTop w:val="150"/>
          <w:marBottom w:val="0"/>
          <w:divBdr>
            <w:top w:val="none" w:sz="0" w:space="0" w:color="auto"/>
            <w:left w:val="none" w:sz="0" w:space="0" w:color="auto"/>
            <w:bottom w:val="none" w:sz="0" w:space="0" w:color="auto"/>
            <w:right w:val="none" w:sz="0" w:space="0" w:color="auto"/>
          </w:divBdr>
          <w:divsChild>
            <w:div w:id="570969773">
              <w:marLeft w:val="1155"/>
              <w:marRight w:val="0"/>
              <w:marTop w:val="0"/>
              <w:marBottom w:val="0"/>
              <w:divBdr>
                <w:top w:val="none" w:sz="0" w:space="0" w:color="auto"/>
                <w:left w:val="none" w:sz="0" w:space="0" w:color="auto"/>
                <w:bottom w:val="none" w:sz="0" w:space="0" w:color="auto"/>
                <w:right w:val="none" w:sz="0" w:space="0" w:color="auto"/>
              </w:divBdr>
            </w:div>
            <w:div w:id="1601454362">
              <w:marLeft w:val="1155"/>
              <w:marRight w:val="0"/>
              <w:marTop w:val="0"/>
              <w:marBottom w:val="0"/>
              <w:divBdr>
                <w:top w:val="none" w:sz="0" w:space="0" w:color="auto"/>
                <w:left w:val="none" w:sz="0" w:space="0" w:color="auto"/>
                <w:bottom w:val="none" w:sz="0" w:space="0" w:color="auto"/>
                <w:right w:val="none" w:sz="0" w:space="0" w:color="auto"/>
              </w:divBdr>
            </w:div>
            <w:div w:id="251203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9474">
      <w:bodyDiv w:val="1"/>
      <w:marLeft w:val="0"/>
      <w:marRight w:val="0"/>
      <w:marTop w:val="0"/>
      <w:marBottom w:val="0"/>
      <w:divBdr>
        <w:top w:val="none" w:sz="0" w:space="0" w:color="auto"/>
        <w:left w:val="none" w:sz="0" w:space="0" w:color="auto"/>
        <w:bottom w:val="none" w:sz="0" w:space="0" w:color="auto"/>
        <w:right w:val="none" w:sz="0" w:space="0" w:color="auto"/>
      </w:divBdr>
      <w:divsChild>
        <w:div w:id="1309549642">
          <w:marLeft w:val="0"/>
          <w:marRight w:val="0"/>
          <w:marTop w:val="0"/>
          <w:marBottom w:val="0"/>
          <w:divBdr>
            <w:top w:val="none" w:sz="0" w:space="0" w:color="auto"/>
            <w:left w:val="none" w:sz="0" w:space="0" w:color="auto"/>
            <w:bottom w:val="none" w:sz="0" w:space="0" w:color="auto"/>
            <w:right w:val="none" w:sz="0" w:space="0" w:color="auto"/>
          </w:divBdr>
        </w:div>
        <w:div w:id="1299871693">
          <w:marLeft w:val="0"/>
          <w:marRight w:val="0"/>
          <w:marTop w:val="150"/>
          <w:marBottom w:val="0"/>
          <w:divBdr>
            <w:top w:val="none" w:sz="0" w:space="0" w:color="auto"/>
            <w:left w:val="none" w:sz="0" w:space="0" w:color="auto"/>
            <w:bottom w:val="none" w:sz="0" w:space="0" w:color="auto"/>
            <w:right w:val="none" w:sz="0" w:space="0" w:color="auto"/>
          </w:divBdr>
          <w:divsChild>
            <w:div w:id="690372416">
              <w:marLeft w:val="1155"/>
              <w:marRight w:val="0"/>
              <w:marTop w:val="0"/>
              <w:marBottom w:val="0"/>
              <w:divBdr>
                <w:top w:val="none" w:sz="0" w:space="0" w:color="auto"/>
                <w:left w:val="none" w:sz="0" w:space="0" w:color="auto"/>
                <w:bottom w:val="none" w:sz="0" w:space="0" w:color="auto"/>
                <w:right w:val="none" w:sz="0" w:space="0" w:color="auto"/>
              </w:divBdr>
            </w:div>
            <w:div w:id="262034830">
              <w:marLeft w:val="1155"/>
              <w:marRight w:val="0"/>
              <w:marTop w:val="0"/>
              <w:marBottom w:val="0"/>
              <w:divBdr>
                <w:top w:val="none" w:sz="0" w:space="0" w:color="auto"/>
                <w:left w:val="none" w:sz="0" w:space="0" w:color="auto"/>
                <w:bottom w:val="none" w:sz="0" w:space="0" w:color="auto"/>
                <w:right w:val="none" w:sz="0" w:space="0" w:color="auto"/>
              </w:divBdr>
            </w:div>
            <w:div w:id="154429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5966688">
      <w:bodyDiv w:val="1"/>
      <w:marLeft w:val="0"/>
      <w:marRight w:val="0"/>
      <w:marTop w:val="0"/>
      <w:marBottom w:val="0"/>
      <w:divBdr>
        <w:top w:val="none" w:sz="0" w:space="0" w:color="auto"/>
        <w:left w:val="none" w:sz="0" w:space="0" w:color="auto"/>
        <w:bottom w:val="none" w:sz="0" w:space="0" w:color="auto"/>
        <w:right w:val="none" w:sz="0" w:space="0" w:color="auto"/>
      </w:divBdr>
      <w:divsChild>
        <w:div w:id="551697044">
          <w:marLeft w:val="0"/>
          <w:marRight w:val="0"/>
          <w:marTop w:val="0"/>
          <w:marBottom w:val="0"/>
          <w:divBdr>
            <w:top w:val="none" w:sz="0" w:space="0" w:color="auto"/>
            <w:left w:val="none" w:sz="0" w:space="0" w:color="auto"/>
            <w:bottom w:val="none" w:sz="0" w:space="0" w:color="auto"/>
            <w:right w:val="none" w:sz="0" w:space="0" w:color="auto"/>
          </w:divBdr>
        </w:div>
        <w:div w:id="720985689">
          <w:marLeft w:val="0"/>
          <w:marRight w:val="0"/>
          <w:marTop w:val="150"/>
          <w:marBottom w:val="0"/>
          <w:divBdr>
            <w:top w:val="none" w:sz="0" w:space="0" w:color="auto"/>
            <w:left w:val="none" w:sz="0" w:space="0" w:color="auto"/>
            <w:bottom w:val="none" w:sz="0" w:space="0" w:color="auto"/>
            <w:right w:val="none" w:sz="0" w:space="0" w:color="auto"/>
          </w:divBdr>
          <w:divsChild>
            <w:div w:id="34627080">
              <w:marLeft w:val="1155"/>
              <w:marRight w:val="0"/>
              <w:marTop w:val="0"/>
              <w:marBottom w:val="0"/>
              <w:divBdr>
                <w:top w:val="none" w:sz="0" w:space="0" w:color="auto"/>
                <w:left w:val="none" w:sz="0" w:space="0" w:color="auto"/>
                <w:bottom w:val="none" w:sz="0" w:space="0" w:color="auto"/>
                <w:right w:val="none" w:sz="0" w:space="0" w:color="auto"/>
              </w:divBdr>
            </w:div>
            <w:div w:id="1774663222">
              <w:marLeft w:val="1155"/>
              <w:marRight w:val="0"/>
              <w:marTop w:val="0"/>
              <w:marBottom w:val="0"/>
              <w:divBdr>
                <w:top w:val="none" w:sz="0" w:space="0" w:color="auto"/>
                <w:left w:val="none" w:sz="0" w:space="0" w:color="auto"/>
                <w:bottom w:val="none" w:sz="0" w:space="0" w:color="auto"/>
                <w:right w:val="none" w:sz="0" w:space="0" w:color="auto"/>
              </w:divBdr>
            </w:div>
            <w:div w:id="113314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26441">
      <w:bodyDiv w:val="1"/>
      <w:marLeft w:val="0"/>
      <w:marRight w:val="0"/>
      <w:marTop w:val="0"/>
      <w:marBottom w:val="0"/>
      <w:divBdr>
        <w:top w:val="none" w:sz="0" w:space="0" w:color="auto"/>
        <w:left w:val="none" w:sz="0" w:space="0" w:color="auto"/>
        <w:bottom w:val="none" w:sz="0" w:space="0" w:color="auto"/>
        <w:right w:val="none" w:sz="0" w:space="0" w:color="auto"/>
      </w:divBdr>
      <w:divsChild>
        <w:div w:id="372538538">
          <w:marLeft w:val="0"/>
          <w:marRight w:val="0"/>
          <w:marTop w:val="0"/>
          <w:marBottom w:val="0"/>
          <w:divBdr>
            <w:top w:val="none" w:sz="0" w:space="0" w:color="auto"/>
            <w:left w:val="none" w:sz="0" w:space="0" w:color="auto"/>
            <w:bottom w:val="none" w:sz="0" w:space="0" w:color="auto"/>
            <w:right w:val="none" w:sz="0" w:space="0" w:color="auto"/>
          </w:divBdr>
        </w:div>
        <w:div w:id="1391687168">
          <w:marLeft w:val="0"/>
          <w:marRight w:val="0"/>
          <w:marTop w:val="150"/>
          <w:marBottom w:val="0"/>
          <w:divBdr>
            <w:top w:val="none" w:sz="0" w:space="0" w:color="auto"/>
            <w:left w:val="none" w:sz="0" w:space="0" w:color="auto"/>
            <w:bottom w:val="none" w:sz="0" w:space="0" w:color="auto"/>
            <w:right w:val="none" w:sz="0" w:space="0" w:color="auto"/>
          </w:divBdr>
          <w:divsChild>
            <w:div w:id="1344354143">
              <w:marLeft w:val="1155"/>
              <w:marRight w:val="0"/>
              <w:marTop w:val="0"/>
              <w:marBottom w:val="0"/>
              <w:divBdr>
                <w:top w:val="none" w:sz="0" w:space="0" w:color="auto"/>
                <w:left w:val="none" w:sz="0" w:space="0" w:color="auto"/>
                <w:bottom w:val="none" w:sz="0" w:space="0" w:color="auto"/>
                <w:right w:val="none" w:sz="0" w:space="0" w:color="auto"/>
              </w:divBdr>
            </w:div>
            <w:div w:id="1198932505">
              <w:marLeft w:val="1155"/>
              <w:marRight w:val="0"/>
              <w:marTop w:val="0"/>
              <w:marBottom w:val="0"/>
              <w:divBdr>
                <w:top w:val="none" w:sz="0" w:space="0" w:color="auto"/>
                <w:left w:val="none" w:sz="0" w:space="0" w:color="auto"/>
                <w:bottom w:val="none" w:sz="0" w:space="0" w:color="auto"/>
                <w:right w:val="none" w:sz="0" w:space="0" w:color="auto"/>
              </w:divBdr>
            </w:div>
            <w:div w:id="1722829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20645">
      <w:bodyDiv w:val="1"/>
      <w:marLeft w:val="0"/>
      <w:marRight w:val="0"/>
      <w:marTop w:val="0"/>
      <w:marBottom w:val="0"/>
      <w:divBdr>
        <w:top w:val="none" w:sz="0" w:space="0" w:color="auto"/>
        <w:left w:val="none" w:sz="0" w:space="0" w:color="auto"/>
        <w:bottom w:val="none" w:sz="0" w:space="0" w:color="auto"/>
        <w:right w:val="none" w:sz="0" w:space="0" w:color="auto"/>
      </w:divBdr>
      <w:divsChild>
        <w:div w:id="454373200">
          <w:marLeft w:val="0"/>
          <w:marRight w:val="0"/>
          <w:marTop w:val="0"/>
          <w:marBottom w:val="0"/>
          <w:divBdr>
            <w:top w:val="none" w:sz="0" w:space="0" w:color="auto"/>
            <w:left w:val="none" w:sz="0" w:space="0" w:color="auto"/>
            <w:bottom w:val="none" w:sz="0" w:space="0" w:color="auto"/>
            <w:right w:val="none" w:sz="0" w:space="0" w:color="auto"/>
          </w:divBdr>
        </w:div>
        <w:div w:id="1429426182">
          <w:marLeft w:val="0"/>
          <w:marRight w:val="0"/>
          <w:marTop w:val="150"/>
          <w:marBottom w:val="0"/>
          <w:divBdr>
            <w:top w:val="none" w:sz="0" w:space="0" w:color="auto"/>
            <w:left w:val="none" w:sz="0" w:space="0" w:color="auto"/>
            <w:bottom w:val="none" w:sz="0" w:space="0" w:color="auto"/>
            <w:right w:val="none" w:sz="0" w:space="0" w:color="auto"/>
          </w:divBdr>
          <w:divsChild>
            <w:div w:id="1749500431">
              <w:marLeft w:val="1155"/>
              <w:marRight w:val="0"/>
              <w:marTop w:val="0"/>
              <w:marBottom w:val="0"/>
              <w:divBdr>
                <w:top w:val="none" w:sz="0" w:space="0" w:color="auto"/>
                <w:left w:val="none" w:sz="0" w:space="0" w:color="auto"/>
                <w:bottom w:val="none" w:sz="0" w:space="0" w:color="auto"/>
                <w:right w:val="none" w:sz="0" w:space="0" w:color="auto"/>
              </w:divBdr>
            </w:div>
            <w:div w:id="1260410117">
              <w:marLeft w:val="1155"/>
              <w:marRight w:val="0"/>
              <w:marTop w:val="0"/>
              <w:marBottom w:val="0"/>
              <w:divBdr>
                <w:top w:val="none" w:sz="0" w:space="0" w:color="auto"/>
                <w:left w:val="none" w:sz="0" w:space="0" w:color="auto"/>
                <w:bottom w:val="none" w:sz="0" w:space="0" w:color="auto"/>
                <w:right w:val="none" w:sz="0" w:space="0" w:color="auto"/>
              </w:divBdr>
            </w:div>
            <w:div w:id="1163080741">
              <w:marLeft w:val="1155"/>
              <w:marRight w:val="0"/>
              <w:marTop w:val="0"/>
              <w:marBottom w:val="0"/>
              <w:divBdr>
                <w:top w:val="none" w:sz="0" w:space="0" w:color="auto"/>
                <w:left w:val="none" w:sz="0" w:space="0" w:color="auto"/>
                <w:bottom w:val="none" w:sz="0" w:space="0" w:color="auto"/>
                <w:right w:val="none" w:sz="0" w:space="0" w:color="auto"/>
              </w:divBdr>
            </w:div>
            <w:div w:id="192807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663224">
      <w:bodyDiv w:val="1"/>
      <w:marLeft w:val="0"/>
      <w:marRight w:val="0"/>
      <w:marTop w:val="0"/>
      <w:marBottom w:val="0"/>
      <w:divBdr>
        <w:top w:val="none" w:sz="0" w:space="0" w:color="auto"/>
        <w:left w:val="none" w:sz="0" w:space="0" w:color="auto"/>
        <w:bottom w:val="none" w:sz="0" w:space="0" w:color="auto"/>
        <w:right w:val="none" w:sz="0" w:space="0" w:color="auto"/>
      </w:divBdr>
      <w:divsChild>
        <w:div w:id="1444035117">
          <w:marLeft w:val="0"/>
          <w:marRight w:val="0"/>
          <w:marTop w:val="0"/>
          <w:marBottom w:val="0"/>
          <w:divBdr>
            <w:top w:val="none" w:sz="0" w:space="0" w:color="auto"/>
            <w:left w:val="none" w:sz="0" w:space="0" w:color="auto"/>
            <w:bottom w:val="none" w:sz="0" w:space="0" w:color="auto"/>
            <w:right w:val="none" w:sz="0" w:space="0" w:color="auto"/>
          </w:divBdr>
        </w:div>
        <w:div w:id="311493522">
          <w:marLeft w:val="0"/>
          <w:marRight w:val="0"/>
          <w:marTop w:val="150"/>
          <w:marBottom w:val="0"/>
          <w:divBdr>
            <w:top w:val="none" w:sz="0" w:space="0" w:color="auto"/>
            <w:left w:val="none" w:sz="0" w:space="0" w:color="auto"/>
            <w:bottom w:val="none" w:sz="0" w:space="0" w:color="auto"/>
            <w:right w:val="none" w:sz="0" w:space="0" w:color="auto"/>
          </w:divBdr>
          <w:divsChild>
            <w:div w:id="1581677797">
              <w:marLeft w:val="1155"/>
              <w:marRight w:val="0"/>
              <w:marTop w:val="0"/>
              <w:marBottom w:val="0"/>
              <w:divBdr>
                <w:top w:val="none" w:sz="0" w:space="0" w:color="auto"/>
                <w:left w:val="none" w:sz="0" w:space="0" w:color="auto"/>
                <w:bottom w:val="none" w:sz="0" w:space="0" w:color="auto"/>
                <w:right w:val="none" w:sz="0" w:space="0" w:color="auto"/>
              </w:divBdr>
            </w:div>
            <w:div w:id="2073235497">
              <w:marLeft w:val="1155"/>
              <w:marRight w:val="0"/>
              <w:marTop w:val="0"/>
              <w:marBottom w:val="0"/>
              <w:divBdr>
                <w:top w:val="none" w:sz="0" w:space="0" w:color="auto"/>
                <w:left w:val="none" w:sz="0" w:space="0" w:color="auto"/>
                <w:bottom w:val="none" w:sz="0" w:space="0" w:color="auto"/>
                <w:right w:val="none" w:sz="0" w:space="0" w:color="auto"/>
              </w:divBdr>
            </w:div>
            <w:div w:id="11818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167399">
      <w:bodyDiv w:val="1"/>
      <w:marLeft w:val="0"/>
      <w:marRight w:val="0"/>
      <w:marTop w:val="0"/>
      <w:marBottom w:val="0"/>
      <w:divBdr>
        <w:top w:val="none" w:sz="0" w:space="0" w:color="auto"/>
        <w:left w:val="none" w:sz="0" w:space="0" w:color="auto"/>
        <w:bottom w:val="none" w:sz="0" w:space="0" w:color="auto"/>
        <w:right w:val="none" w:sz="0" w:space="0" w:color="auto"/>
      </w:divBdr>
      <w:divsChild>
        <w:div w:id="609779391">
          <w:marLeft w:val="0"/>
          <w:marRight w:val="0"/>
          <w:marTop w:val="0"/>
          <w:marBottom w:val="0"/>
          <w:divBdr>
            <w:top w:val="none" w:sz="0" w:space="0" w:color="auto"/>
            <w:left w:val="none" w:sz="0" w:space="0" w:color="auto"/>
            <w:bottom w:val="none" w:sz="0" w:space="0" w:color="auto"/>
            <w:right w:val="none" w:sz="0" w:space="0" w:color="auto"/>
          </w:divBdr>
        </w:div>
        <w:div w:id="1210070690">
          <w:marLeft w:val="0"/>
          <w:marRight w:val="0"/>
          <w:marTop w:val="150"/>
          <w:marBottom w:val="0"/>
          <w:divBdr>
            <w:top w:val="none" w:sz="0" w:space="0" w:color="auto"/>
            <w:left w:val="none" w:sz="0" w:space="0" w:color="auto"/>
            <w:bottom w:val="none" w:sz="0" w:space="0" w:color="auto"/>
            <w:right w:val="none" w:sz="0" w:space="0" w:color="auto"/>
          </w:divBdr>
          <w:divsChild>
            <w:div w:id="677732682">
              <w:marLeft w:val="1155"/>
              <w:marRight w:val="0"/>
              <w:marTop w:val="0"/>
              <w:marBottom w:val="0"/>
              <w:divBdr>
                <w:top w:val="none" w:sz="0" w:space="0" w:color="auto"/>
                <w:left w:val="none" w:sz="0" w:space="0" w:color="auto"/>
                <w:bottom w:val="none" w:sz="0" w:space="0" w:color="auto"/>
                <w:right w:val="none" w:sz="0" w:space="0" w:color="auto"/>
              </w:divBdr>
            </w:div>
            <w:div w:id="1863740019">
              <w:marLeft w:val="1155"/>
              <w:marRight w:val="0"/>
              <w:marTop w:val="0"/>
              <w:marBottom w:val="0"/>
              <w:divBdr>
                <w:top w:val="none" w:sz="0" w:space="0" w:color="auto"/>
                <w:left w:val="none" w:sz="0" w:space="0" w:color="auto"/>
                <w:bottom w:val="none" w:sz="0" w:space="0" w:color="auto"/>
                <w:right w:val="none" w:sz="0" w:space="0" w:color="auto"/>
              </w:divBdr>
            </w:div>
            <w:div w:id="189002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52611">
      <w:bodyDiv w:val="1"/>
      <w:marLeft w:val="0"/>
      <w:marRight w:val="0"/>
      <w:marTop w:val="0"/>
      <w:marBottom w:val="0"/>
      <w:divBdr>
        <w:top w:val="none" w:sz="0" w:space="0" w:color="auto"/>
        <w:left w:val="none" w:sz="0" w:space="0" w:color="auto"/>
        <w:bottom w:val="none" w:sz="0" w:space="0" w:color="auto"/>
        <w:right w:val="none" w:sz="0" w:space="0" w:color="auto"/>
      </w:divBdr>
      <w:divsChild>
        <w:div w:id="455834677">
          <w:marLeft w:val="0"/>
          <w:marRight w:val="0"/>
          <w:marTop w:val="0"/>
          <w:marBottom w:val="0"/>
          <w:divBdr>
            <w:top w:val="none" w:sz="0" w:space="0" w:color="auto"/>
            <w:left w:val="none" w:sz="0" w:space="0" w:color="auto"/>
            <w:bottom w:val="none" w:sz="0" w:space="0" w:color="auto"/>
            <w:right w:val="none" w:sz="0" w:space="0" w:color="auto"/>
          </w:divBdr>
        </w:div>
        <w:div w:id="753480304">
          <w:marLeft w:val="0"/>
          <w:marRight w:val="0"/>
          <w:marTop w:val="150"/>
          <w:marBottom w:val="0"/>
          <w:divBdr>
            <w:top w:val="none" w:sz="0" w:space="0" w:color="auto"/>
            <w:left w:val="none" w:sz="0" w:space="0" w:color="auto"/>
            <w:bottom w:val="none" w:sz="0" w:space="0" w:color="auto"/>
            <w:right w:val="none" w:sz="0" w:space="0" w:color="auto"/>
          </w:divBdr>
          <w:divsChild>
            <w:div w:id="12852954">
              <w:marLeft w:val="1155"/>
              <w:marRight w:val="0"/>
              <w:marTop w:val="0"/>
              <w:marBottom w:val="0"/>
              <w:divBdr>
                <w:top w:val="none" w:sz="0" w:space="0" w:color="auto"/>
                <w:left w:val="none" w:sz="0" w:space="0" w:color="auto"/>
                <w:bottom w:val="none" w:sz="0" w:space="0" w:color="auto"/>
                <w:right w:val="none" w:sz="0" w:space="0" w:color="auto"/>
              </w:divBdr>
            </w:div>
            <w:div w:id="482701671">
              <w:marLeft w:val="1155"/>
              <w:marRight w:val="0"/>
              <w:marTop w:val="0"/>
              <w:marBottom w:val="0"/>
              <w:divBdr>
                <w:top w:val="none" w:sz="0" w:space="0" w:color="auto"/>
                <w:left w:val="none" w:sz="0" w:space="0" w:color="auto"/>
                <w:bottom w:val="none" w:sz="0" w:space="0" w:color="auto"/>
                <w:right w:val="none" w:sz="0" w:space="0" w:color="auto"/>
              </w:divBdr>
            </w:div>
            <w:div w:id="729186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25519">
      <w:bodyDiv w:val="1"/>
      <w:marLeft w:val="0"/>
      <w:marRight w:val="0"/>
      <w:marTop w:val="0"/>
      <w:marBottom w:val="0"/>
      <w:divBdr>
        <w:top w:val="none" w:sz="0" w:space="0" w:color="auto"/>
        <w:left w:val="none" w:sz="0" w:space="0" w:color="auto"/>
        <w:bottom w:val="none" w:sz="0" w:space="0" w:color="auto"/>
        <w:right w:val="none" w:sz="0" w:space="0" w:color="auto"/>
      </w:divBdr>
      <w:divsChild>
        <w:div w:id="1405909319">
          <w:marLeft w:val="0"/>
          <w:marRight w:val="0"/>
          <w:marTop w:val="0"/>
          <w:marBottom w:val="0"/>
          <w:divBdr>
            <w:top w:val="none" w:sz="0" w:space="0" w:color="auto"/>
            <w:left w:val="none" w:sz="0" w:space="0" w:color="auto"/>
            <w:bottom w:val="none" w:sz="0" w:space="0" w:color="auto"/>
            <w:right w:val="none" w:sz="0" w:space="0" w:color="auto"/>
          </w:divBdr>
        </w:div>
        <w:div w:id="2089301259">
          <w:marLeft w:val="0"/>
          <w:marRight w:val="0"/>
          <w:marTop w:val="150"/>
          <w:marBottom w:val="0"/>
          <w:divBdr>
            <w:top w:val="none" w:sz="0" w:space="0" w:color="auto"/>
            <w:left w:val="none" w:sz="0" w:space="0" w:color="auto"/>
            <w:bottom w:val="none" w:sz="0" w:space="0" w:color="auto"/>
            <w:right w:val="none" w:sz="0" w:space="0" w:color="auto"/>
          </w:divBdr>
          <w:divsChild>
            <w:div w:id="203716631">
              <w:marLeft w:val="1155"/>
              <w:marRight w:val="0"/>
              <w:marTop w:val="0"/>
              <w:marBottom w:val="0"/>
              <w:divBdr>
                <w:top w:val="none" w:sz="0" w:space="0" w:color="auto"/>
                <w:left w:val="none" w:sz="0" w:space="0" w:color="auto"/>
                <w:bottom w:val="none" w:sz="0" w:space="0" w:color="auto"/>
                <w:right w:val="none" w:sz="0" w:space="0" w:color="auto"/>
              </w:divBdr>
            </w:div>
            <w:div w:id="961963223">
              <w:marLeft w:val="1155"/>
              <w:marRight w:val="0"/>
              <w:marTop w:val="0"/>
              <w:marBottom w:val="0"/>
              <w:divBdr>
                <w:top w:val="none" w:sz="0" w:space="0" w:color="auto"/>
                <w:left w:val="none" w:sz="0" w:space="0" w:color="auto"/>
                <w:bottom w:val="none" w:sz="0" w:space="0" w:color="auto"/>
                <w:right w:val="none" w:sz="0" w:space="0" w:color="auto"/>
              </w:divBdr>
            </w:div>
            <w:div w:id="80531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092765">
      <w:bodyDiv w:val="1"/>
      <w:marLeft w:val="0"/>
      <w:marRight w:val="0"/>
      <w:marTop w:val="0"/>
      <w:marBottom w:val="0"/>
      <w:divBdr>
        <w:top w:val="none" w:sz="0" w:space="0" w:color="auto"/>
        <w:left w:val="none" w:sz="0" w:space="0" w:color="auto"/>
        <w:bottom w:val="none" w:sz="0" w:space="0" w:color="auto"/>
        <w:right w:val="none" w:sz="0" w:space="0" w:color="auto"/>
      </w:divBdr>
      <w:divsChild>
        <w:div w:id="1432624453">
          <w:marLeft w:val="0"/>
          <w:marRight w:val="0"/>
          <w:marTop w:val="0"/>
          <w:marBottom w:val="0"/>
          <w:divBdr>
            <w:top w:val="none" w:sz="0" w:space="0" w:color="auto"/>
            <w:left w:val="none" w:sz="0" w:space="0" w:color="auto"/>
            <w:bottom w:val="none" w:sz="0" w:space="0" w:color="auto"/>
            <w:right w:val="none" w:sz="0" w:space="0" w:color="auto"/>
          </w:divBdr>
        </w:div>
        <w:div w:id="27682653">
          <w:marLeft w:val="0"/>
          <w:marRight w:val="0"/>
          <w:marTop w:val="150"/>
          <w:marBottom w:val="0"/>
          <w:divBdr>
            <w:top w:val="none" w:sz="0" w:space="0" w:color="auto"/>
            <w:left w:val="none" w:sz="0" w:space="0" w:color="auto"/>
            <w:bottom w:val="none" w:sz="0" w:space="0" w:color="auto"/>
            <w:right w:val="none" w:sz="0" w:space="0" w:color="auto"/>
          </w:divBdr>
          <w:divsChild>
            <w:div w:id="682705419">
              <w:marLeft w:val="1155"/>
              <w:marRight w:val="0"/>
              <w:marTop w:val="0"/>
              <w:marBottom w:val="0"/>
              <w:divBdr>
                <w:top w:val="none" w:sz="0" w:space="0" w:color="auto"/>
                <w:left w:val="none" w:sz="0" w:space="0" w:color="auto"/>
                <w:bottom w:val="none" w:sz="0" w:space="0" w:color="auto"/>
                <w:right w:val="none" w:sz="0" w:space="0" w:color="auto"/>
              </w:divBdr>
            </w:div>
            <w:div w:id="83211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5957">
      <w:bodyDiv w:val="1"/>
      <w:marLeft w:val="0"/>
      <w:marRight w:val="0"/>
      <w:marTop w:val="0"/>
      <w:marBottom w:val="0"/>
      <w:divBdr>
        <w:top w:val="none" w:sz="0" w:space="0" w:color="auto"/>
        <w:left w:val="none" w:sz="0" w:space="0" w:color="auto"/>
        <w:bottom w:val="none" w:sz="0" w:space="0" w:color="auto"/>
        <w:right w:val="none" w:sz="0" w:space="0" w:color="auto"/>
      </w:divBdr>
      <w:divsChild>
        <w:div w:id="1553955849">
          <w:marLeft w:val="0"/>
          <w:marRight w:val="0"/>
          <w:marTop w:val="0"/>
          <w:marBottom w:val="0"/>
          <w:divBdr>
            <w:top w:val="none" w:sz="0" w:space="0" w:color="auto"/>
            <w:left w:val="none" w:sz="0" w:space="0" w:color="auto"/>
            <w:bottom w:val="none" w:sz="0" w:space="0" w:color="auto"/>
            <w:right w:val="none" w:sz="0" w:space="0" w:color="auto"/>
          </w:divBdr>
        </w:div>
        <w:div w:id="2013214504">
          <w:marLeft w:val="0"/>
          <w:marRight w:val="0"/>
          <w:marTop w:val="150"/>
          <w:marBottom w:val="0"/>
          <w:divBdr>
            <w:top w:val="none" w:sz="0" w:space="0" w:color="auto"/>
            <w:left w:val="none" w:sz="0" w:space="0" w:color="auto"/>
            <w:bottom w:val="none" w:sz="0" w:space="0" w:color="auto"/>
            <w:right w:val="none" w:sz="0" w:space="0" w:color="auto"/>
          </w:divBdr>
          <w:divsChild>
            <w:div w:id="1786072832">
              <w:marLeft w:val="1155"/>
              <w:marRight w:val="0"/>
              <w:marTop w:val="0"/>
              <w:marBottom w:val="0"/>
              <w:divBdr>
                <w:top w:val="none" w:sz="0" w:space="0" w:color="auto"/>
                <w:left w:val="none" w:sz="0" w:space="0" w:color="auto"/>
                <w:bottom w:val="none" w:sz="0" w:space="0" w:color="auto"/>
                <w:right w:val="none" w:sz="0" w:space="0" w:color="auto"/>
              </w:divBdr>
            </w:div>
            <w:div w:id="1119178545">
              <w:marLeft w:val="1155"/>
              <w:marRight w:val="0"/>
              <w:marTop w:val="0"/>
              <w:marBottom w:val="0"/>
              <w:divBdr>
                <w:top w:val="none" w:sz="0" w:space="0" w:color="auto"/>
                <w:left w:val="none" w:sz="0" w:space="0" w:color="auto"/>
                <w:bottom w:val="none" w:sz="0" w:space="0" w:color="auto"/>
                <w:right w:val="none" w:sz="0" w:space="0" w:color="auto"/>
              </w:divBdr>
            </w:div>
            <w:div w:id="774062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1976804">
      <w:bodyDiv w:val="1"/>
      <w:marLeft w:val="0"/>
      <w:marRight w:val="0"/>
      <w:marTop w:val="0"/>
      <w:marBottom w:val="0"/>
      <w:divBdr>
        <w:top w:val="none" w:sz="0" w:space="0" w:color="auto"/>
        <w:left w:val="none" w:sz="0" w:space="0" w:color="auto"/>
        <w:bottom w:val="none" w:sz="0" w:space="0" w:color="auto"/>
        <w:right w:val="none" w:sz="0" w:space="0" w:color="auto"/>
      </w:divBdr>
      <w:divsChild>
        <w:div w:id="721246197">
          <w:marLeft w:val="0"/>
          <w:marRight w:val="0"/>
          <w:marTop w:val="0"/>
          <w:marBottom w:val="0"/>
          <w:divBdr>
            <w:top w:val="none" w:sz="0" w:space="0" w:color="auto"/>
            <w:left w:val="none" w:sz="0" w:space="0" w:color="auto"/>
            <w:bottom w:val="none" w:sz="0" w:space="0" w:color="auto"/>
            <w:right w:val="none" w:sz="0" w:space="0" w:color="auto"/>
          </w:divBdr>
        </w:div>
        <w:div w:id="386732911">
          <w:marLeft w:val="0"/>
          <w:marRight w:val="0"/>
          <w:marTop w:val="150"/>
          <w:marBottom w:val="0"/>
          <w:divBdr>
            <w:top w:val="none" w:sz="0" w:space="0" w:color="auto"/>
            <w:left w:val="none" w:sz="0" w:space="0" w:color="auto"/>
            <w:bottom w:val="none" w:sz="0" w:space="0" w:color="auto"/>
            <w:right w:val="none" w:sz="0" w:space="0" w:color="auto"/>
          </w:divBdr>
          <w:divsChild>
            <w:div w:id="1395590132">
              <w:marLeft w:val="1155"/>
              <w:marRight w:val="0"/>
              <w:marTop w:val="0"/>
              <w:marBottom w:val="0"/>
              <w:divBdr>
                <w:top w:val="none" w:sz="0" w:space="0" w:color="auto"/>
                <w:left w:val="none" w:sz="0" w:space="0" w:color="auto"/>
                <w:bottom w:val="none" w:sz="0" w:space="0" w:color="auto"/>
                <w:right w:val="none" w:sz="0" w:space="0" w:color="auto"/>
              </w:divBdr>
            </w:div>
            <w:div w:id="533933088">
              <w:marLeft w:val="1155"/>
              <w:marRight w:val="0"/>
              <w:marTop w:val="0"/>
              <w:marBottom w:val="0"/>
              <w:divBdr>
                <w:top w:val="none" w:sz="0" w:space="0" w:color="auto"/>
                <w:left w:val="none" w:sz="0" w:space="0" w:color="auto"/>
                <w:bottom w:val="none" w:sz="0" w:space="0" w:color="auto"/>
                <w:right w:val="none" w:sz="0" w:space="0" w:color="auto"/>
              </w:divBdr>
            </w:div>
            <w:div w:id="1632008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3844">
      <w:bodyDiv w:val="1"/>
      <w:marLeft w:val="0"/>
      <w:marRight w:val="0"/>
      <w:marTop w:val="0"/>
      <w:marBottom w:val="0"/>
      <w:divBdr>
        <w:top w:val="none" w:sz="0" w:space="0" w:color="auto"/>
        <w:left w:val="none" w:sz="0" w:space="0" w:color="auto"/>
        <w:bottom w:val="none" w:sz="0" w:space="0" w:color="auto"/>
        <w:right w:val="none" w:sz="0" w:space="0" w:color="auto"/>
      </w:divBdr>
      <w:divsChild>
        <w:div w:id="2058890469">
          <w:marLeft w:val="0"/>
          <w:marRight w:val="0"/>
          <w:marTop w:val="0"/>
          <w:marBottom w:val="0"/>
          <w:divBdr>
            <w:top w:val="none" w:sz="0" w:space="0" w:color="auto"/>
            <w:left w:val="none" w:sz="0" w:space="0" w:color="auto"/>
            <w:bottom w:val="none" w:sz="0" w:space="0" w:color="auto"/>
            <w:right w:val="none" w:sz="0" w:space="0" w:color="auto"/>
          </w:divBdr>
        </w:div>
        <w:div w:id="1729525862">
          <w:marLeft w:val="0"/>
          <w:marRight w:val="0"/>
          <w:marTop w:val="150"/>
          <w:marBottom w:val="0"/>
          <w:divBdr>
            <w:top w:val="none" w:sz="0" w:space="0" w:color="auto"/>
            <w:left w:val="none" w:sz="0" w:space="0" w:color="auto"/>
            <w:bottom w:val="none" w:sz="0" w:space="0" w:color="auto"/>
            <w:right w:val="none" w:sz="0" w:space="0" w:color="auto"/>
          </w:divBdr>
          <w:divsChild>
            <w:div w:id="934092775">
              <w:marLeft w:val="1155"/>
              <w:marRight w:val="0"/>
              <w:marTop w:val="0"/>
              <w:marBottom w:val="0"/>
              <w:divBdr>
                <w:top w:val="none" w:sz="0" w:space="0" w:color="auto"/>
                <w:left w:val="none" w:sz="0" w:space="0" w:color="auto"/>
                <w:bottom w:val="none" w:sz="0" w:space="0" w:color="auto"/>
                <w:right w:val="none" w:sz="0" w:space="0" w:color="auto"/>
              </w:divBdr>
            </w:div>
            <w:div w:id="1638605955">
              <w:marLeft w:val="1155"/>
              <w:marRight w:val="0"/>
              <w:marTop w:val="0"/>
              <w:marBottom w:val="0"/>
              <w:divBdr>
                <w:top w:val="none" w:sz="0" w:space="0" w:color="auto"/>
                <w:left w:val="none" w:sz="0" w:space="0" w:color="auto"/>
                <w:bottom w:val="none" w:sz="0" w:space="0" w:color="auto"/>
                <w:right w:val="none" w:sz="0" w:space="0" w:color="auto"/>
              </w:divBdr>
            </w:div>
            <w:div w:id="1188445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636841">
      <w:bodyDiv w:val="1"/>
      <w:marLeft w:val="0"/>
      <w:marRight w:val="0"/>
      <w:marTop w:val="0"/>
      <w:marBottom w:val="0"/>
      <w:divBdr>
        <w:top w:val="none" w:sz="0" w:space="0" w:color="auto"/>
        <w:left w:val="none" w:sz="0" w:space="0" w:color="auto"/>
        <w:bottom w:val="none" w:sz="0" w:space="0" w:color="auto"/>
        <w:right w:val="none" w:sz="0" w:space="0" w:color="auto"/>
      </w:divBdr>
      <w:divsChild>
        <w:div w:id="1700005785">
          <w:marLeft w:val="0"/>
          <w:marRight w:val="0"/>
          <w:marTop w:val="0"/>
          <w:marBottom w:val="0"/>
          <w:divBdr>
            <w:top w:val="none" w:sz="0" w:space="0" w:color="auto"/>
            <w:left w:val="none" w:sz="0" w:space="0" w:color="auto"/>
            <w:bottom w:val="none" w:sz="0" w:space="0" w:color="auto"/>
            <w:right w:val="none" w:sz="0" w:space="0" w:color="auto"/>
          </w:divBdr>
        </w:div>
        <w:div w:id="700400879">
          <w:marLeft w:val="0"/>
          <w:marRight w:val="0"/>
          <w:marTop w:val="150"/>
          <w:marBottom w:val="0"/>
          <w:divBdr>
            <w:top w:val="none" w:sz="0" w:space="0" w:color="auto"/>
            <w:left w:val="none" w:sz="0" w:space="0" w:color="auto"/>
            <w:bottom w:val="none" w:sz="0" w:space="0" w:color="auto"/>
            <w:right w:val="none" w:sz="0" w:space="0" w:color="auto"/>
          </w:divBdr>
          <w:divsChild>
            <w:div w:id="1728727394">
              <w:marLeft w:val="1155"/>
              <w:marRight w:val="0"/>
              <w:marTop w:val="0"/>
              <w:marBottom w:val="0"/>
              <w:divBdr>
                <w:top w:val="none" w:sz="0" w:space="0" w:color="auto"/>
                <w:left w:val="none" w:sz="0" w:space="0" w:color="auto"/>
                <w:bottom w:val="none" w:sz="0" w:space="0" w:color="auto"/>
                <w:right w:val="none" w:sz="0" w:space="0" w:color="auto"/>
              </w:divBdr>
            </w:div>
            <w:div w:id="1394697032">
              <w:marLeft w:val="1155"/>
              <w:marRight w:val="0"/>
              <w:marTop w:val="0"/>
              <w:marBottom w:val="0"/>
              <w:divBdr>
                <w:top w:val="none" w:sz="0" w:space="0" w:color="auto"/>
                <w:left w:val="none" w:sz="0" w:space="0" w:color="auto"/>
                <w:bottom w:val="none" w:sz="0" w:space="0" w:color="auto"/>
                <w:right w:val="none" w:sz="0" w:space="0" w:color="auto"/>
              </w:divBdr>
            </w:div>
            <w:div w:id="153184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4942440">
      <w:bodyDiv w:val="1"/>
      <w:marLeft w:val="0"/>
      <w:marRight w:val="0"/>
      <w:marTop w:val="0"/>
      <w:marBottom w:val="0"/>
      <w:divBdr>
        <w:top w:val="none" w:sz="0" w:space="0" w:color="auto"/>
        <w:left w:val="none" w:sz="0" w:space="0" w:color="auto"/>
        <w:bottom w:val="none" w:sz="0" w:space="0" w:color="auto"/>
        <w:right w:val="none" w:sz="0" w:space="0" w:color="auto"/>
      </w:divBdr>
      <w:divsChild>
        <w:div w:id="1650403397">
          <w:marLeft w:val="0"/>
          <w:marRight w:val="0"/>
          <w:marTop w:val="0"/>
          <w:marBottom w:val="0"/>
          <w:divBdr>
            <w:top w:val="none" w:sz="0" w:space="0" w:color="auto"/>
            <w:left w:val="none" w:sz="0" w:space="0" w:color="auto"/>
            <w:bottom w:val="none" w:sz="0" w:space="0" w:color="auto"/>
            <w:right w:val="none" w:sz="0" w:space="0" w:color="auto"/>
          </w:divBdr>
        </w:div>
        <w:div w:id="1910651121">
          <w:marLeft w:val="0"/>
          <w:marRight w:val="0"/>
          <w:marTop w:val="150"/>
          <w:marBottom w:val="0"/>
          <w:divBdr>
            <w:top w:val="none" w:sz="0" w:space="0" w:color="auto"/>
            <w:left w:val="none" w:sz="0" w:space="0" w:color="auto"/>
            <w:bottom w:val="none" w:sz="0" w:space="0" w:color="auto"/>
            <w:right w:val="none" w:sz="0" w:space="0" w:color="auto"/>
          </w:divBdr>
          <w:divsChild>
            <w:div w:id="329870497">
              <w:marLeft w:val="1155"/>
              <w:marRight w:val="0"/>
              <w:marTop w:val="0"/>
              <w:marBottom w:val="0"/>
              <w:divBdr>
                <w:top w:val="none" w:sz="0" w:space="0" w:color="auto"/>
                <w:left w:val="none" w:sz="0" w:space="0" w:color="auto"/>
                <w:bottom w:val="none" w:sz="0" w:space="0" w:color="auto"/>
                <w:right w:val="none" w:sz="0" w:space="0" w:color="auto"/>
              </w:divBdr>
            </w:div>
            <w:div w:id="388647976">
              <w:marLeft w:val="1155"/>
              <w:marRight w:val="0"/>
              <w:marTop w:val="0"/>
              <w:marBottom w:val="0"/>
              <w:divBdr>
                <w:top w:val="none" w:sz="0" w:space="0" w:color="auto"/>
                <w:left w:val="none" w:sz="0" w:space="0" w:color="auto"/>
                <w:bottom w:val="none" w:sz="0" w:space="0" w:color="auto"/>
                <w:right w:val="none" w:sz="0" w:space="0" w:color="auto"/>
              </w:divBdr>
            </w:div>
            <w:div w:id="119947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260210">
      <w:bodyDiv w:val="1"/>
      <w:marLeft w:val="0"/>
      <w:marRight w:val="0"/>
      <w:marTop w:val="0"/>
      <w:marBottom w:val="0"/>
      <w:divBdr>
        <w:top w:val="none" w:sz="0" w:space="0" w:color="auto"/>
        <w:left w:val="none" w:sz="0" w:space="0" w:color="auto"/>
        <w:bottom w:val="none" w:sz="0" w:space="0" w:color="auto"/>
        <w:right w:val="none" w:sz="0" w:space="0" w:color="auto"/>
      </w:divBdr>
      <w:divsChild>
        <w:div w:id="214900046">
          <w:marLeft w:val="0"/>
          <w:marRight w:val="0"/>
          <w:marTop w:val="0"/>
          <w:marBottom w:val="0"/>
          <w:divBdr>
            <w:top w:val="none" w:sz="0" w:space="0" w:color="auto"/>
            <w:left w:val="none" w:sz="0" w:space="0" w:color="auto"/>
            <w:bottom w:val="none" w:sz="0" w:space="0" w:color="auto"/>
            <w:right w:val="none" w:sz="0" w:space="0" w:color="auto"/>
          </w:divBdr>
        </w:div>
        <w:div w:id="1316301420">
          <w:marLeft w:val="0"/>
          <w:marRight w:val="0"/>
          <w:marTop w:val="150"/>
          <w:marBottom w:val="0"/>
          <w:divBdr>
            <w:top w:val="none" w:sz="0" w:space="0" w:color="auto"/>
            <w:left w:val="none" w:sz="0" w:space="0" w:color="auto"/>
            <w:bottom w:val="none" w:sz="0" w:space="0" w:color="auto"/>
            <w:right w:val="none" w:sz="0" w:space="0" w:color="auto"/>
          </w:divBdr>
          <w:divsChild>
            <w:div w:id="2079085362">
              <w:marLeft w:val="1155"/>
              <w:marRight w:val="0"/>
              <w:marTop w:val="0"/>
              <w:marBottom w:val="0"/>
              <w:divBdr>
                <w:top w:val="none" w:sz="0" w:space="0" w:color="auto"/>
                <w:left w:val="none" w:sz="0" w:space="0" w:color="auto"/>
                <w:bottom w:val="none" w:sz="0" w:space="0" w:color="auto"/>
                <w:right w:val="none" w:sz="0" w:space="0" w:color="auto"/>
              </w:divBdr>
            </w:div>
            <w:div w:id="1457606259">
              <w:marLeft w:val="1155"/>
              <w:marRight w:val="0"/>
              <w:marTop w:val="0"/>
              <w:marBottom w:val="0"/>
              <w:divBdr>
                <w:top w:val="none" w:sz="0" w:space="0" w:color="auto"/>
                <w:left w:val="none" w:sz="0" w:space="0" w:color="auto"/>
                <w:bottom w:val="none" w:sz="0" w:space="0" w:color="auto"/>
                <w:right w:val="none" w:sz="0" w:space="0" w:color="auto"/>
              </w:divBdr>
            </w:div>
            <w:div w:id="8253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1143">
      <w:bodyDiv w:val="1"/>
      <w:marLeft w:val="0"/>
      <w:marRight w:val="0"/>
      <w:marTop w:val="0"/>
      <w:marBottom w:val="0"/>
      <w:divBdr>
        <w:top w:val="none" w:sz="0" w:space="0" w:color="auto"/>
        <w:left w:val="none" w:sz="0" w:space="0" w:color="auto"/>
        <w:bottom w:val="none" w:sz="0" w:space="0" w:color="auto"/>
        <w:right w:val="none" w:sz="0" w:space="0" w:color="auto"/>
      </w:divBdr>
      <w:divsChild>
        <w:div w:id="130440876">
          <w:marLeft w:val="0"/>
          <w:marRight w:val="0"/>
          <w:marTop w:val="0"/>
          <w:marBottom w:val="0"/>
          <w:divBdr>
            <w:top w:val="none" w:sz="0" w:space="0" w:color="auto"/>
            <w:left w:val="none" w:sz="0" w:space="0" w:color="auto"/>
            <w:bottom w:val="none" w:sz="0" w:space="0" w:color="auto"/>
            <w:right w:val="none" w:sz="0" w:space="0" w:color="auto"/>
          </w:divBdr>
        </w:div>
        <w:div w:id="1777754960">
          <w:marLeft w:val="0"/>
          <w:marRight w:val="0"/>
          <w:marTop w:val="150"/>
          <w:marBottom w:val="0"/>
          <w:divBdr>
            <w:top w:val="none" w:sz="0" w:space="0" w:color="auto"/>
            <w:left w:val="none" w:sz="0" w:space="0" w:color="auto"/>
            <w:bottom w:val="none" w:sz="0" w:space="0" w:color="auto"/>
            <w:right w:val="none" w:sz="0" w:space="0" w:color="auto"/>
          </w:divBdr>
          <w:divsChild>
            <w:div w:id="2106264283">
              <w:marLeft w:val="1155"/>
              <w:marRight w:val="0"/>
              <w:marTop w:val="0"/>
              <w:marBottom w:val="0"/>
              <w:divBdr>
                <w:top w:val="none" w:sz="0" w:space="0" w:color="auto"/>
                <w:left w:val="none" w:sz="0" w:space="0" w:color="auto"/>
                <w:bottom w:val="none" w:sz="0" w:space="0" w:color="auto"/>
                <w:right w:val="none" w:sz="0" w:space="0" w:color="auto"/>
              </w:divBdr>
            </w:div>
            <w:div w:id="221871786">
              <w:marLeft w:val="1155"/>
              <w:marRight w:val="0"/>
              <w:marTop w:val="0"/>
              <w:marBottom w:val="0"/>
              <w:divBdr>
                <w:top w:val="none" w:sz="0" w:space="0" w:color="auto"/>
                <w:left w:val="none" w:sz="0" w:space="0" w:color="auto"/>
                <w:bottom w:val="none" w:sz="0" w:space="0" w:color="auto"/>
                <w:right w:val="none" w:sz="0" w:space="0" w:color="auto"/>
              </w:divBdr>
            </w:div>
            <w:div w:id="1945451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29663">
      <w:bodyDiv w:val="1"/>
      <w:marLeft w:val="0"/>
      <w:marRight w:val="0"/>
      <w:marTop w:val="0"/>
      <w:marBottom w:val="0"/>
      <w:divBdr>
        <w:top w:val="none" w:sz="0" w:space="0" w:color="auto"/>
        <w:left w:val="none" w:sz="0" w:space="0" w:color="auto"/>
        <w:bottom w:val="none" w:sz="0" w:space="0" w:color="auto"/>
        <w:right w:val="none" w:sz="0" w:space="0" w:color="auto"/>
      </w:divBdr>
      <w:divsChild>
        <w:div w:id="1637031092">
          <w:marLeft w:val="0"/>
          <w:marRight w:val="0"/>
          <w:marTop w:val="0"/>
          <w:marBottom w:val="0"/>
          <w:divBdr>
            <w:top w:val="none" w:sz="0" w:space="0" w:color="auto"/>
            <w:left w:val="none" w:sz="0" w:space="0" w:color="auto"/>
            <w:bottom w:val="none" w:sz="0" w:space="0" w:color="auto"/>
            <w:right w:val="none" w:sz="0" w:space="0" w:color="auto"/>
          </w:divBdr>
        </w:div>
        <w:div w:id="1702439456">
          <w:marLeft w:val="0"/>
          <w:marRight w:val="0"/>
          <w:marTop w:val="150"/>
          <w:marBottom w:val="0"/>
          <w:divBdr>
            <w:top w:val="none" w:sz="0" w:space="0" w:color="auto"/>
            <w:left w:val="none" w:sz="0" w:space="0" w:color="auto"/>
            <w:bottom w:val="none" w:sz="0" w:space="0" w:color="auto"/>
            <w:right w:val="none" w:sz="0" w:space="0" w:color="auto"/>
          </w:divBdr>
          <w:divsChild>
            <w:div w:id="1382753409">
              <w:marLeft w:val="1155"/>
              <w:marRight w:val="0"/>
              <w:marTop w:val="0"/>
              <w:marBottom w:val="0"/>
              <w:divBdr>
                <w:top w:val="none" w:sz="0" w:space="0" w:color="auto"/>
                <w:left w:val="none" w:sz="0" w:space="0" w:color="auto"/>
                <w:bottom w:val="none" w:sz="0" w:space="0" w:color="auto"/>
                <w:right w:val="none" w:sz="0" w:space="0" w:color="auto"/>
              </w:divBdr>
            </w:div>
            <w:div w:id="110512559">
              <w:marLeft w:val="1155"/>
              <w:marRight w:val="0"/>
              <w:marTop w:val="0"/>
              <w:marBottom w:val="0"/>
              <w:divBdr>
                <w:top w:val="none" w:sz="0" w:space="0" w:color="auto"/>
                <w:left w:val="none" w:sz="0" w:space="0" w:color="auto"/>
                <w:bottom w:val="none" w:sz="0" w:space="0" w:color="auto"/>
                <w:right w:val="none" w:sz="0" w:space="0" w:color="auto"/>
              </w:divBdr>
            </w:div>
            <w:div w:id="174865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953550">
      <w:bodyDiv w:val="1"/>
      <w:marLeft w:val="0"/>
      <w:marRight w:val="0"/>
      <w:marTop w:val="0"/>
      <w:marBottom w:val="0"/>
      <w:divBdr>
        <w:top w:val="none" w:sz="0" w:space="0" w:color="auto"/>
        <w:left w:val="none" w:sz="0" w:space="0" w:color="auto"/>
        <w:bottom w:val="none" w:sz="0" w:space="0" w:color="auto"/>
        <w:right w:val="none" w:sz="0" w:space="0" w:color="auto"/>
      </w:divBdr>
      <w:divsChild>
        <w:div w:id="1991513837">
          <w:marLeft w:val="0"/>
          <w:marRight w:val="0"/>
          <w:marTop w:val="0"/>
          <w:marBottom w:val="0"/>
          <w:divBdr>
            <w:top w:val="none" w:sz="0" w:space="0" w:color="auto"/>
            <w:left w:val="none" w:sz="0" w:space="0" w:color="auto"/>
            <w:bottom w:val="none" w:sz="0" w:space="0" w:color="auto"/>
            <w:right w:val="none" w:sz="0" w:space="0" w:color="auto"/>
          </w:divBdr>
        </w:div>
        <w:div w:id="1050809569">
          <w:marLeft w:val="0"/>
          <w:marRight w:val="0"/>
          <w:marTop w:val="150"/>
          <w:marBottom w:val="0"/>
          <w:divBdr>
            <w:top w:val="none" w:sz="0" w:space="0" w:color="auto"/>
            <w:left w:val="none" w:sz="0" w:space="0" w:color="auto"/>
            <w:bottom w:val="none" w:sz="0" w:space="0" w:color="auto"/>
            <w:right w:val="none" w:sz="0" w:space="0" w:color="auto"/>
          </w:divBdr>
          <w:divsChild>
            <w:div w:id="794830740">
              <w:marLeft w:val="1155"/>
              <w:marRight w:val="0"/>
              <w:marTop w:val="0"/>
              <w:marBottom w:val="0"/>
              <w:divBdr>
                <w:top w:val="none" w:sz="0" w:space="0" w:color="auto"/>
                <w:left w:val="none" w:sz="0" w:space="0" w:color="auto"/>
                <w:bottom w:val="none" w:sz="0" w:space="0" w:color="auto"/>
                <w:right w:val="none" w:sz="0" w:space="0" w:color="auto"/>
              </w:divBdr>
            </w:div>
            <w:div w:id="1665551188">
              <w:marLeft w:val="1155"/>
              <w:marRight w:val="0"/>
              <w:marTop w:val="0"/>
              <w:marBottom w:val="0"/>
              <w:divBdr>
                <w:top w:val="none" w:sz="0" w:space="0" w:color="auto"/>
                <w:left w:val="none" w:sz="0" w:space="0" w:color="auto"/>
                <w:bottom w:val="none" w:sz="0" w:space="0" w:color="auto"/>
                <w:right w:val="none" w:sz="0" w:space="0" w:color="auto"/>
              </w:divBdr>
            </w:div>
            <w:div w:id="2136488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066977">
      <w:bodyDiv w:val="1"/>
      <w:marLeft w:val="0"/>
      <w:marRight w:val="0"/>
      <w:marTop w:val="0"/>
      <w:marBottom w:val="0"/>
      <w:divBdr>
        <w:top w:val="none" w:sz="0" w:space="0" w:color="auto"/>
        <w:left w:val="none" w:sz="0" w:space="0" w:color="auto"/>
        <w:bottom w:val="none" w:sz="0" w:space="0" w:color="auto"/>
        <w:right w:val="none" w:sz="0" w:space="0" w:color="auto"/>
      </w:divBdr>
      <w:divsChild>
        <w:div w:id="1119832890">
          <w:marLeft w:val="0"/>
          <w:marRight w:val="0"/>
          <w:marTop w:val="0"/>
          <w:marBottom w:val="0"/>
          <w:divBdr>
            <w:top w:val="none" w:sz="0" w:space="0" w:color="auto"/>
            <w:left w:val="none" w:sz="0" w:space="0" w:color="auto"/>
            <w:bottom w:val="none" w:sz="0" w:space="0" w:color="auto"/>
            <w:right w:val="none" w:sz="0" w:space="0" w:color="auto"/>
          </w:divBdr>
        </w:div>
        <w:div w:id="1818449466">
          <w:marLeft w:val="0"/>
          <w:marRight w:val="0"/>
          <w:marTop w:val="150"/>
          <w:marBottom w:val="0"/>
          <w:divBdr>
            <w:top w:val="none" w:sz="0" w:space="0" w:color="auto"/>
            <w:left w:val="none" w:sz="0" w:space="0" w:color="auto"/>
            <w:bottom w:val="none" w:sz="0" w:space="0" w:color="auto"/>
            <w:right w:val="none" w:sz="0" w:space="0" w:color="auto"/>
          </w:divBdr>
          <w:divsChild>
            <w:div w:id="758520132">
              <w:marLeft w:val="1155"/>
              <w:marRight w:val="0"/>
              <w:marTop w:val="0"/>
              <w:marBottom w:val="0"/>
              <w:divBdr>
                <w:top w:val="none" w:sz="0" w:space="0" w:color="auto"/>
                <w:left w:val="none" w:sz="0" w:space="0" w:color="auto"/>
                <w:bottom w:val="none" w:sz="0" w:space="0" w:color="auto"/>
                <w:right w:val="none" w:sz="0" w:space="0" w:color="auto"/>
              </w:divBdr>
            </w:div>
            <w:div w:id="1314986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263259">
      <w:bodyDiv w:val="1"/>
      <w:marLeft w:val="0"/>
      <w:marRight w:val="0"/>
      <w:marTop w:val="0"/>
      <w:marBottom w:val="0"/>
      <w:divBdr>
        <w:top w:val="none" w:sz="0" w:space="0" w:color="auto"/>
        <w:left w:val="none" w:sz="0" w:space="0" w:color="auto"/>
        <w:bottom w:val="none" w:sz="0" w:space="0" w:color="auto"/>
        <w:right w:val="none" w:sz="0" w:space="0" w:color="auto"/>
      </w:divBdr>
      <w:divsChild>
        <w:div w:id="814879321">
          <w:marLeft w:val="0"/>
          <w:marRight w:val="0"/>
          <w:marTop w:val="0"/>
          <w:marBottom w:val="0"/>
          <w:divBdr>
            <w:top w:val="none" w:sz="0" w:space="0" w:color="auto"/>
            <w:left w:val="none" w:sz="0" w:space="0" w:color="auto"/>
            <w:bottom w:val="none" w:sz="0" w:space="0" w:color="auto"/>
            <w:right w:val="none" w:sz="0" w:space="0" w:color="auto"/>
          </w:divBdr>
        </w:div>
        <w:div w:id="1097868891">
          <w:marLeft w:val="0"/>
          <w:marRight w:val="0"/>
          <w:marTop w:val="150"/>
          <w:marBottom w:val="0"/>
          <w:divBdr>
            <w:top w:val="none" w:sz="0" w:space="0" w:color="auto"/>
            <w:left w:val="none" w:sz="0" w:space="0" w:color="auto"/>
            <w:bottom w:val="none" w:sz="0" w:space="0" w:color="auto"/>
            <w:right w:val="none" w:sz="0" w:space="0" w:color="auto"/>
          </w:divBdr>
          <w:divsChild>
            <w:div w:id="247815933">
              <w:marLeft w:val="1155"/>
              <w:marRight w:val="0"/>
              <w:marTop w:val="0"/>
              <w:marBottom w:val="0"/>
              <w:divBdr>
                <w:top w:val="none" w:sz="0" w:space="0" w:color="auto"/>
                <w:left w:val="none" w:sz="0" w:space="0" w:color="auto"/>
                <w:bottom w:val="none" w:sz="0" w:space="0" w:color="auto"/>
                <w:right w:val="none" w:sz="0" w:space="0" w:color="auto"/>
              </w:divBdr>
            </w:div>
            <w:div w:id="958071989">
              <w:marLeft w:val="1155"/>
              <w:marRight w:val="0"/>
              <w:marTop w:val="0"/>
              <w:marBottom w:val="0"/>
              <w:divBdr>
                <w:top w:val="none" w:sz="0" w:space="0" w:color="auto"/>
                <w:left w:val="none" w:sz="0" w:space="0" w:color="auto"/>
                <w:bottom w:val="none" w:sz="0" w:space="0" w:color="auto"/>
                <w:right w:val="none" w:sz="0" w:space="0" w:color="auto"/>
              </w:divBdr>
            </w:div>
            <w:div w:id="670067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04483">
      <w:bodyDiv w:val="1"/>
      <w:marLeft w:val="0"/>
      <w:marRight w:val="0"/>
      <w:marTop w:val="0"/>
      <w:marBottom w:val="0"/>
      <w:divBdr>
        <w:top w:val="none" w:sz="0" w:space="0" w:color="auto"/>
        <w:left w:val="none" w:sz="0" w:space="0" w:color="auto"/>
        <w:bottom w:val="none" w:sz="0" w:space="0" w:color="auto"/>
        <w:right w:val="none" w:sz="0" w:space="0" w:color="auto"/>
      </w:divBdr>
      <w:divsChild>
        <w:div w:id="711853866">
          <w:marLeft w:val="0"/>
          <w:marRight w:val="0"/>
          <w:marTop w:val="0"/>
          <w:marBottom w:val="0"/>
          <w:divBdr>
            <w:top w:val="none" w:sz="0" w:space="0" w:color="auto"/>
            <w:left w:val="none" w:sz="0" w:space="0" w:color="auto"/>
            <w:bottom w:val="none" w:sz="0" w:space="0" w:color="auto"/>
            <w:right w:val="none" w:sz="0" w:space="0" w:color="auto"/>
          </w:divBdr>
        </w:div>
        <w:div w:id="693725775">
          <w:marLeft w:val="0"/>
          <w:marRight w:val="0"/>
          <w:marTop w:val="150"/>
          <w:marBottom w:val="0"/>
          <w:divBdr>
            <w:top w:val="none" w:sz="0" w:space="0" w:color="auto"/>
            <w:left w:val="none" w:sz="0" w:space="0" w:color="auto"/>
            <w:bottom w:val="none" w:sz="0" w:space="0" w:color="auto"/>
            <w:right w:val="none" w:sz="0" w:space="0" w:color="auto"/>
          </w:divBdr>
          <w:divsChild>
            <w:div w:id="797646610">
              <w:marLeft w:val="1155"/>
              <w:marRight w:val="0"/>
              <w:marTop w:val="0"/>
              <w:marBottom w:val="0"/>
              <w:divBdr>
                <w:top w:val="none" w:sz="0" w:space="0" w:color="auto"/>
                <w:left w:val="none" w:sz="0" w:space="0" w:color="auto"/>
                <w:bottom w:val="none" w:sz="0" w:space="0" w:color="auto"/>
                <w:right w:val="none" w:sz="0" w:space="0" w:color="auto"/>
              </w:divBdr>
            </w:div>
            <w:div w:id="264732488">
              <w:marLeft w:val="1155"/>
              <w:marRight w:val="0"/>
              <w:marTop w:val="0"/>
              <w:marBottom w:val="0"/>
              <w:divBdr>
                <w:top w:val="none" w:sz="0" w:space="0" w:color="auto"/>
                <w:left w:val="none" w:sz="0" w:space="0" w:color="auto"/>
                <w:bottom w:val="none" w:sz="0" w:space="0" w:color="auto"/>
                <w:right w:val="none" w:sz="0" w:space="0" w:color="auto"/>
              </w:divBdr>
            </w:div>
            <w:div w:id="606156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081987">
      <w:bodyDiv w:val="1"/>
      <w:marLeft w:val="0"/>
      <w:marRight w:val="0"/>
      <w:marTop w:val="0"/>
      <w:marBottom w:val="0"/>
      <w:divBdr>
        <w:top w:val="none" w:sz="0" w:space="0" w:color="auto"/>
        <w:left w:val="none" w:sz="0" w:space="0" w:color="auto"/>
        <w:bottom w:val="none" w:sz="0" w:space="0" w:color="auto"/>
        <w:right w:val="none" w:sz="0" w:space="0" w:color="auto"/>
      </w:divBdr>
      <w:divsChild>
        <w:div w:id="24987257">
          <w:marLeft w:val="0"/>
          <w:marRight w:val="0"/>
          <w:marTop w:val="0"/>
          <w:marBottom w:val="0"/>
          <w:divBdr>
            <w:top w:val="none" w:sz="0" w:space="0" w:color="auto"/>
            <w:left w:val="none" w:sz="0" w:space="0" w:color="auto"/>
            <w:bottom w:val="none" w:sz="0" w:space="0" w:color="auto"/>
            <w:right w:val="none" w:sz="0" w:space="0" w:color="auto"/>
          </w:divBdr>
        </w:div>
        <w:div w:id="156465064">
          <w:marLeft w:val="0"/>
          <w:marRight w:val="0"/>
          <w:marTop w:val="150"/>
          <w:marBottom w:val="0"/>
          <w:divBdr>
            <w:top w:val="none" w:sz="0" w:space="0" w:color="auto"/>
            <w:left w:val="none" w:sz="0" w:space="0" w:color="auto"/>
            <w:bottom w:val="none" w:sz="0" w:space="0" w:color="auto"/>
            <w:right w:val="none" w:sz="0" w:space="0" w:color="auto"/>
          </w:divBdr>
          <w:divsChild>
            <w:div w:id="516386368">
              <w:marLeft w:val="1155"/>
              <w:marRight w:val="0"/>
              <w:marTop w:val="0"/>
              <w:marBottom w:val="0"/>
              <w:divBdr>
                <w:top w:val="none" w:sz="0" w:space="0" w:color="auto"/>
                <w:left w:val="none" w:sz="0" w:space="0" w:color="auto"/>
                <w:bottom w:val="none" w:sz="0" w:space="0" w:color="auto"/>
                <w:right w:val="none" w:sz="0" w:space="0" w:color="auto"/>
              </w:divBdr>
            </w:div>
            <w:div w:id="1159926389">
              <w:marLeft w:val="1155"/>
              <w:marRight w:val="0"/>
              <w:marTop w:val="0"/>
              <w:marBottom w:val="0"/>
              <w:divBdr>
                <w:top w:val="none" w:sz="0" w:space="0" w:color="auto"/>
                <w:left w:val="none" w:sz="0" w:space="0" w:color="auto"/>
                <w:bottom w:val="none" w:sz="0" w:space="0" w:color="auto"/>
                <w:right w:val="none" w:sz="0" w:space="0" w:color="auto"/>
              </w:divBdr>
            </w:div>
            <w:div w:id="78357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29739">
      <w:bodyDiv w:val="1"/>
      <w:marLeft w:val="0"/>
      <w:marRight w:val="0"/>
      <w:marTop w:val="0"/>
      <w:marBottom w:val="0"/>
      <w:divBdr>
        <w:top w:val="none" w:sz="0" w:space="0" w:color="auto"/>
        <w:left w:val="none" w:sz="0" w:space="0" w:color="auto"/>
        <w:bottom w:val="none" w:sz="0" w:space="0" w:color="auto"/>
        <w:right w:val="none" w:sz="0" w:space="0" w:color="auto"/>
      </w:divBdr>
      <w:divsChild>
        <w:div w:id="2062247352">
          <w:marLeft w:val="0"/>
          <w:marRight w:val="0"/>
          <w:marTop w:val="0"/>
          <w:marBottom w:val="0"/>
          <w:divBdr>
            <w:top w:val="none" w:sz="0" w:space="0" w:color="auto"/>
            <w:left w:val="none" w:sz="0" w:space="0" w:color="auto"/>
            <w:bottom w:val="none" w:sz="0" w:space="0" w:color="auto"/>
            <w:right w:val="none" w:sz="0" w:space="0" w:color="auto"/>
          </w:divBdr>
        </w:div>
        <w:div w:id="1637640553">
          <w:marLeft w:val="0"/>
          <w:marRight w:val="0"/>
          <w:marTop w:val="150"/>
          <w:marBottom w:val="0"/>
          <w:divBdr>
            <w:top w:val="none" w:sz="0" w:space="0" w:color="auto"/>
            <w:left w:val="none" w:sz="0" w:space="0" w:color="auto"/>
            <w:bottom w:val="none" w:sz="0" w:space="0" w:color="auto"/>
            <w:right w:val="none" w:sz="0" w:space="0" w:color="auto"/>
          </w:divBdr>
          <w:divsChild>
            <w:div w:id="324742050">
              <w:marLeft w:val="1155"/>
              <w:marRight w:val="0"/>
              <w:marTop w:val="0"/>
              <w:marBottom w:val="0"/>
              <w:divBdr>
                <w:top w:val="none" w:sz="0" w:space="0" w:color="auto"/>
                <w:left w:val="none" w:sz="0" w:space="0" w:color="auto"/>
                <w:bottom w:val="none" w:sz="0" w:space="0" w:color="auto"/>
                <w:right w:val="none" w:sz="0" w:space="0" w:color="auto"/>
              </w:divBdr>
            </w:div>
            <w:div w:id="156582204">
              <w:marLeft w:val="1155"/>
              <w:marRight w:val="0"/>
              <w:marTop w:val="0"/>
              <w:marBottom w:val="0"/>
              <w:divBdr>
                <w:top w:val="none" w:sz="0" w:space="0" w:color="auto"/>
                <w:left w:val="none" w:sz="0" w:space="0" w:color="auto"/>
                <w:bottom w:val="none" w:sz="0" w:space="0" w:color="auto"/>
                <w:right w:val="none" w:sz="0" w:space="0" w:color="auto"/>
              </w:divBdr>
            </w:div>
            <w:div w:id="601959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3969700">
      <w:bodyDiv w:val="1"/>
      <w:marLeft w:val="0"/>
      <w:marRight w:val="0"/>
      <w:marTop w:val="0"/>
      <w:marBottom w:val="0"/>
      <w:divBdr>
        <w:top w:val="none" w:sz="0" w:space="0" w:color="auto"/>
        <w:left w:val="none" w:sz="0" w:space="0" w:color="auto"/>
        <w:bottom w:val="none" w:sz="0" w:space="0" w:color="auto"/>
        <w:right w:val="none" w:sz="0" w:space="0" w:color="auto"/>
      </w:divBdr>
      <w:divsChild>
        <w:div w:id="1755515108">
          <w:marLeft w:val="0"/>
          <w:marRight w:val="0"/>
          <w:marTop w:val="0"/>
          <w:marBottom w:val="0"/>
          <w:divBdr>
            <w:top w:val="none" w:sz="0" w:space="0" w:color="auto"/>
            <w:left w:val="none" w:sz="0" w:space="0" w:color="auto"/>
            <w:bottom w:val="none" w:sz="0" w:space="0" w:color="auto"/>
            <w:right w:val="none" w:sz="0" w:space="0" w:color="auto"/>
          </w:divBdr>
        </w:div>
        <w:div w:id="1720394508">
          <w:marLeft w:val="0"/>
          <w:marRight w:val="0"/>
          <w:marTop w:val="150"/>
          <w:marBottom w:val="0"/>
          <w:divBdr>
            <w:top w:val="none" w:sz="0" w:space="0" w:color="auto"/>
            <w:left w:val="none" w:sz="0" w:space="0" w:color="auto"/>
            <w:bottom w:val="none" w:sz="0" w:space="0" w:color="auto"/>
            <w:right w:val="none" w:sz="0" w:space="0" w:color="auto"/>
          </w:divBdr>
          <w:divsChild>
            <w:div w:id="875579849">
              <w:marLeft w:val="1155"/>
              <w:marRight w:val="0"/>
              <w:marTop w:val="0"/>
              <w:marBottom w:val="0"/>
              <w:divBdr>
                <w:top w:val="none" w:sz="0" w:space="0" w:color="auto"/>
                <w:left w:val="none" w:sz="0" w:space="0" w:color="auto"/>
                <w:bottom w:val="none" w:sz="0" w:space="0" w:color="auto"/>
                <w:right w:val="none" w:sz="0" w:space="0" w:color="auto"/>
              </w:divBdr>
            </w:div>
            <w:div w:id="1036854593">
              <w:marLeft w:val="1155"/>
              <w:marRight w:val="0"/>
              <w:marTop w:val="0"/>
              <w:marBottom w:val="0"/>
              <w:divBdr>
                <w:top w:val="none" w:sz="0" w:space="0" w:color="auto"/>
                <w:left w:val="none" w:sz="0" w:space="0" w:color="auto"/>
                <w:bottom w:val="none" w:sz="0" w:space="0" w:color="auto"/>
                <w:right w:val="none" w:sz="0" w:space="0" w:color="auto"/>
              </w:divBdr>
            </w:div>
            <w:div w:id="940799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4897287">
      <w:bodyDiv w:val="1"/>
      <w:marLeft w:val="0"/>
      <w:marRight w:val="0"/>
      <w:marTop w:val="0"/>
      <w:marBottom w:val="0"/>
      <w:divBdr>
        <w:top w:val="none" w:sz="0" w:space="0" w:color="auto"/>
        <w:left w:val="none" w:sz="0" w:space="0" w:color="auto"/>
        <w:bottom w:val="none" w:sz="0" w:space="0" w:color="auto"/>
        <w:right w:val="none" w:sz="0" w:space="0" w:color="auto"/>
      </w:divBdr>
      <w:divsChild>
        <w:div w:id="429936843">
          <w:marLeft w:val="0"/>
          <w:marRight w:val="0"/>
          <w:marTop w:val="0"/>
          <w:marBottom w:val="0"/>
          <w:divBdr>
            <w:top w:val="none" w:sz="0" w:space="0" w:color="auto"/>
            <w:left w:val="none" w:sz="0" w:space="0" w:color="auto"/>
            <w:bottom w:val="none" w:sz="0" w:space="0" w:color="auto"/>
            <w:right w:val="none" w:sz="0" w:space="0" w:color="auto"/>
          </w:divBdr>
        </w:div>
        <w:div w:id="454953722">
          <w:marLeft w:val="0"/>
          <w:marRight w:val="0"/>
          <w:marTop w:val="150"/>
          <w:marBottom w:val="0"/>
          <w:divBdr>
            <w:top w:val="none" w:sz="0" w:space="0" w:color="auto"/>
            <w:left w:val="none" w:sz="0" w:space="0" w:color="auto"/>
            <w:bottom w:val="none" w:sz="0" w:space="0" w:color="auto"/>
            <w:right w:val="none" w:sz="0" w:space="0" w:color="auto"/>
          </w:divBdr>
          <w:divsChild>
            <w:div w:id="947156765">
              <w:marLeft w:val="1155"/>
              <w:marRight w:val="0"/>
              <w:marTop w:val="0"/>
              <w:marBottom w:val="0"/>
              <w:divBdr>
                <w:top w:val="none" w:sz="0" w:space="0" w:color="auto"/>
                <w:left w:val="none" w:sz="0" w:space="0" w:color="auto"/>
                <w:bottom w:val="none" w:sz="0" w:space="0" w:color="auto"/>
                <w:right w:val="none" w:sz="0" w:space="0" w:color="auto"/>
              </w:divBdr>
            </w:div>
            <w:div w:id="813061662">
              <w:marLeft w:val="1155"/>
              <w:marRight w:val="0"/>
              <w:marTop w:val="0"/>
              <w:marBottom w:val="0"/>
              <w:divBdr>
                <w:top w:val="none" w:sz="0" w:space="0" w:color="auto"/>
                <w:left w:val="none" w:sz="0" w:space="0" w:color="auto"/>
                <w:bottom w:val="none" w:sz="0" w:space="0" w:color="auto"/>
                <w:right w:val="none" w:sz="0" w:space="0" w:color="auto"/>
              </w:divBdr>
            </w:div>
            <w:div w:id="163082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13773">
      <w:bodyDiv w:val="1"/>
      <w:marLeft w:val="0"/>
      <w:marRight w:val="0"/>
      <w:marTop w:val="0"/>
      <w:marBottom w:val="0"/>
      <w:divBdr>
        <w:top w:val="none" w:sz="0" w:space="0" w:color="auto"/>
        <w:left w:val="none" w:sz="0" w:space="0" w:color="auto"/>
        <w:bottom w:val="none" w:sz="0" w:space="0" w:color="auto"/>
        <w:right w:val="none" w:sz="0" w:space="0" w:color="auto"/>
      </w:divBdr>
      <w:divsChild>
        <w:div w:id="1846745896">
          <w:marLeft w:val="0"/>
          <w:marRight w:val="0"/>
          <w:marTop w:val="0"/>
          <w:marBottom w:val="0"/>
          <w:divBdr>
            <w:top w:val="none" w:sz="0" w:space="0" w:color="auto"/>
            <w:left w:val="none" w:sz="0" w:space="0" w:color="auto"/>
            <w:bottom w:val="none" w:sz="0" w:space="0" w:color="auto"/>
            <w:right w:val="none" w:sz="0" w:space="0" w:color="auto"/>
          </w:divBdr>
        </w:div>
        <w:div w:id="78407284">
          <w:marLeft w:val="0"/>
          <w:marRight w:val="0"/>
          <w:marTop w:val="150"/>
          <w:marBottom w:val="0"/>
          <w:divBdr>
            <w:top w:val="none" w:sz="0" w:space="0" w:color="auto"/>
            <w:left w:val="none" w:sz="0" w:space="0" w:color="auto"/>
            <w:bottom w:val="none" w:sz="0" w:space="0" w:color="auto"/>
            <w:right w:val="none" w:sz="0" w:space="0" w:color="auto"/>
          </w:divBdr>
          <w:divsChild>
            <w:div w:id="530650728">
              <w:marLeft w:val="1155"/>
              <w:marRight w:val="0"/>
              <w:marTop w:val="0"/>
              <w:marBottom w:val="0"/>
              <w:divBdr>
                <w:top w:val="none" w:sz="0" w:space="0" w:color="auto"/>
                <w:left w:val="none" w:sz="0" w:space="0" w:color="auto"/>
                <w:bottom w:val="none" w:sz="0" w:space="0" w:color="auto"/>
                <w:right w:val="none" w:sz="0" w:space="0" w:color="auto"/>
              </w:divBdr>
            </w:div>
            <w:div w:id="382800086">
              <w:marLeft w:val="1155"/>
              <w:marRight w:val="0"/>
              <w:marTop w:val="0"/>
              <w:marBottom w:val="0"/>
              <w:divBdr>
                <w:top w:val="none" w:sz="0" w:space="0" w:color="auto"/>
                <w:left w:val="none" w:sz="0" w:space="0" w:color="auto"/>
                <w:bottom w:val="none" w:sz="0" w:space="0" w:color="auto"/>
                <w:right w:val="none" w:sz="0" w:space="0" w:color="auto"/>
              </w:divBdr>
            </w:div>
            <w:div w:id="1822572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785332">
      <w:bodyDiv w:val="1"/>
      <w:marLeft w:val="0"/>
      <w:marRight w:val="0"/>
      <w:marTop w:val="0"/>
      <w:marBottom w:val="0"/>
      <w:divBdr>
        <w:top w:val="none" w:sz="0" w:space="0" w:color="auto"/>
        <w:left w:val="none" w:sz="0" w:space="0" w:color="auto"/>
        <w:bottom w:val="none" w:sz="0" w:space="0" w:color="auto"/>
        <w:right w:val="none" w:sz="0" w:space="0" w:color="auto"/>
      </w:divBdr>
      <w:divsChild>
        <w:div w:id="2069649255">
          <w:marLeft w:val="0"/>
          <w:marRight w:val="0"/>
          <w:marTop w:val="0"/>
          <w:marBottom w:val="0"/>
          <w:divBdr>
            <w:top w:val="none" w:sz="0" w:space="0" w:color="auto"/>
            <w:left w:val="none" w:sz="0" w:space="0" w:color="auto"/>
            <w:bottom w:val="none" w:sz="0" w:space="0" w:color="auto"/>
            <w:right w:val="none" w:sz="0" w:space="0" w:color="auto"/>
          </w:divBdr>
        </w:div>
        <w:div w:id="1075279243">
          <w:marLeft w:val="0"/>
          <w:marRight w:val="0"/>
          <w:marTop w:val="150"/>
          <w:marBottom w:val="0"/>
          <w:divBdr>
            <w:top w:val="none" w:sz="0" w:space="0" w:color="auto"/>
            <w:left w:val="none" w:sz="0" w:space="0" w:color="auto"/>
            <w:bottom w:val="none" w:sz="0" w:space="0" w:color="auto"/>
            <w:right w:val="none" w:sz="0" w:space="0" w:color="auto"/>
          </w:divBdr>
          <w:divsChild>
            <w:div w:id="1823886201">
              <w:marLeft w:val="1155"/>
              <w:marRight w:val="0"/>
              <w:marTop w:val="0"/>
              <w:marBottom w:val="0"/>
              <w:divBdr>
                <w:top w:val="none" w:sz="0" w:space="0" w:color="auto"/>
                <w:left w:val="none" w:sz="0" w:space="0" w:color="auto"/>
                <w:bottom w:val="none" w:sz="0" w:space="0" w:color="auto"/>
                <w:right w:val="none" w:sz="0" w:space="0" w:color="auto"/>
              </w:divBdr>
            </w:div>
            <w:div w:id="1950309282">
              <w:marLeft w:val="1155"/>
              <w:marRight w:val="0"/>
              <w:marTop w:val="0"/>
              <w:marBottom w:val="0"/>
              <w:divBdr>
                <w:top w:val="none" w:sz="0" w:space="0" w:color="auto"/>
                <w:left w:val="none" w:sz="0" w:space="0" w:color="auto"/>
                <w:bottom w:val="none" w:sz="0" w:space="0" w:color="auto"/>
                <w:right w:val="none" w:sz="0" w:space="0" w:color="auto"/>
              </w:divBdr>
            </w:div>
            <w:div w:id="2022589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684445">
      <w:bodyDiv w:val="1"/>
      <w:marLeft w:val="0"/>
      <w:marRight w:val="0"/>
      <w:marTop w:val="0"/>
      <w:marBottom w:val="0"/>
      <w:divBdr>
        <w:top w:val="none" w:sz="0" w:space="0" w:color="auto"/>
        <w:left w:val="none" w:sz="0" w:space="0" w:color="auto"/>
        <w:bottom w:val="none" w:sz="0" w:space="0" w:color="auto"/>
        <w:right w:val="none" w:sz="0" w:space="0" w:color="auto"/>
      </w:divBdr>
      <w:divsChild>
        <w:div w:id="963535154">
          <w:marLeft w:val="0"/>
          <w:marRight w:val="0"/>
          <w:marTop w:val="0"/>
          <w:marBottom w:val="0"/>
          <w:divBdr>
            <w:top w:val="none" w:sz="0" w:space="0" w:color="auto"/>
            <w:left w:val="none" w:sz="0" w:space="0" w:color="auto"/>
            <w:bottom w:val="none" w:sz="0" w:space="0" w:color="auto"/>
            <w:right w:val="none" w:sz="0" w:space="0" w:color="auto"/>
          </w:divBdr>
        </w:div>
        <w:div w:id="420293999">
          <w:marLeft w:val="0"/>
          <w:marRight w:val="0"/>
          <w:marTop w:val="150"/>
          <w:marBottom w:val="0"/>
          <w:divBdr>
            <w:top w:val="none" w:sz="0" w:space="0" w:color="auto"/>
            <w:left w:val="none" w:sz="0" w:space="0" w:color="auto"/>
            <w:bottom w:val="none" w:sz="0" w:space="0" w:color="auto"/>
            <w:right w:val="none" w:sz="0" w:space="0" w:color="auto"/>
          </w:divBdr>
          <w:divsChild>
            <w:div w:id="1560553557">
              <w:marLeft w:val="1155"/>
              <w:marRight w:val="0"/>
              <w:marTop w:val="0"/>
              <w:marBottom w:val="0"/>
              <w:divBdr>
                <w:top w:val="none" w:sz="0" w:space="0" w:color="auto"/>
                <w:left w:val="none" w:sz="0" w:space="0" w:color="auto"/>
                <w:bottom w:val="none" w:sz="0" w:space="0" w:color="auto"/>
                <w:right w:val="none" w:sz="0" w:space="0" w:color="auto"/>
              </w:divBdr>
            </w:div>
            <w:div w:id="1653748998">
              <w:marLeft w:val="1155"/>
              <w:marRight w:val="0"/>
              <w:marTop w:val="0"/>
              <w:marBottom w:val="0"/>
              <w:divBdr>
                <w:top w:val="none" w:sz="0" w:space="0" w:color="auto"/>
                <w:left w:val="none" w:sz="0" w:space="0" w:color="auto"/>
                <w:bottom w:val="none" w:sz="0" w:space="0" w:color="auto"/>
                <w:right w:val="none" w:sz="0" w:space="0" w:color="auto"/>
              </w:divBdr>
            </w:div>
            <w:div w:id="91698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1771">
      <w:bodyDiv w:val="1"/>
      <w:marLeft w:val="0"/>
      <w:marRight w:val="0"/>
      <w:marTop w:val="0"/>
      <w:marBottom w:val="0"/>
      <w:divBdr>
        <w:top w:val="none" w:sz="0" w:space="0" w:color="auto"/>
        <w:left w:val="none" w:sz="0" w:space="0" w:color="auto"/>
        <w:bottom w:val="none" w:sz="0" w:space="0" w:color="auto"/>
        <w:right w:val="none" w:sz="0" w:space="0" w:color="auto"/>
      </w:divBdr>
      <w:divsChild>
        <w:div w:id="1514102050">
          <w:marLeft w:val="0"/>
          <w:marRight w:val="0"/>
          <w:marTop w:val="0"/>
          <w:marBottom w:val="0"/>
          <w:divBdr>
            <w:top w:val="none" w:sz="0" w:space="0" w:color="auto"/>
            <w:left w:val="none" w:sz="0" w:space="0" w:color="auto"/>
            <w:bottom w:val="none" w:sz="0" w:space="0" w:color="auto"/>
            <w:right w:val="none" w:sz="0" w:space="0" w:color="auto"/>
          </w:divBdr>
        </w:div>
        <w:div w:id="1935630874">
          <w:marLeft w:val="0"/>
          <w:marRight w:val="0"/>
          <w:marTop w:val="150"/>
          <w:marBottom w:val="0"/>
          <w:divBdr>
            <w:top w:val="none" w:sz="0" w:space="0" w:color="auto"/>
            <w:left w:val="none" w:sz="0" w:space="0" w:color="auto"/>
            <w:bottom w:val="none" w:sz="0" w:space="0" w:color="auto"/>
            <w:right w:val="none" w:sz="0" w:space="0" w:color="auto"/>
          </w:divBdr>
          <w:divsChild>
            <w:div w:id="466708783">
              <w:marLeft w:val="1155"/>
              <w:marRight w:val="0"/>
              <w:marTop w:val="0"/>
              <w:marBottom w:val="0"/>
              <w:divBdr>
                <w:top w:val="none" w:sz="0" w:space="0" w:color="auto"/>
                <w:left w:val="none" w:sz="0" w:space="0" w:color="auto"/>
                <w:bottom w:val="none" w:sz="0" w:space="0" w:color="auto"/>
                <w:right w:val="none" w:sz="0" w:space="0" w:color="auto"/>
              </w:divBdr>
            </w:div>
            <w:div w:id="1306275661">
              <w:marLeft w:val="1155"/>
              <w:marRight w:val="0"/>
              <w:marTop w:val="0"/>
              <w:marBottom w:val="0"/>
              <w:divBdr>
                <w:top w:val="none" w:sz="0" w:space="0" w:color="auto"/>
                <w:left w:val="none" w:sz="0" w:space="0" w:color="auto"/>
                <w:bottom w:val="none" w:sz="0" w:space="0" w:color="auto"/>
                <w:right w:val="none" w:sz="0" w:space="0" w:color="auto"/>
              </w:divBdr>
            </w:div>
            <w:div w:id="115009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3471">
      <w:bodyDiv w:val="1"/>
      <w:marLeft w:val="0"/>
      <w:marRight w:val="0"/>
      <w:marTop w:val="0"/>
      <w:marBottom w:val="0"/>
      <w:divBdr>
        <w:top w:val="none" w:sz="0" w:space="0" w:color="auto"/>
        <w:left w:val="none" w:sz="0" w:space="0" w:color="auto"/>
        <w:bottom w:val="none" w:sz="0" w:space="0" w:color="auto"/>
        <w:right w:val="none" w:sz="0" w:space="0" w:color="auto"/>
      </w:divBdr>
      <w:divsChild>
        <w:div w:id="1821573315">
          <w:marLeft w:val="0"/>
          <w:marRight w:val="0"/>
          <w:marTop w:val="0"/>
          <w:marBottom w:val="0"/>
          <w:divBdr>
            <w:top w:val="none" w:sz="0" w:space="0" w:color="auto"/>
            <w:left w:val="none" w:sz="0" w:space="0" w:color="auto"/>
            <w:bottom w:val="none" w:sz="0" w:space="0" w:color="auto"/>
            <w:right w:val="none" w:sz="0" w:space="0" w:color="auto"/>
          </w:divBdr>
        </w:div>
        <w:div w:id="1587347943">
          <w:marLeft w:val="0"/>
          <w:marRight w:val="0"/>
          <w:marTop w:val="150"/>
          <w:marBottom w:val="0"/>
          <w:divBdr>
            <w:top w:val="none" w:sz="0" w:space="0" w:color="auto"/>
            <w:left w:val="none" w:sz="0" w:space="0" w:color="auto"/>
            <w:bottom w:val="none" w:sz="0" w:space="0" w:color="auto"/>
            <w:right w:val="none" w:sz="0" w:space="0" w:color="auto"/>
          </w:divBdr>
          <w:divsChild>
            <w:div w:id="1329745625">
              <w:marLeft w:val="1155"/>
              <w:marRight w:val="0"/>
              <w:marTop w:val="0"/>
              <w:marBottom w:val="0"/>
              <w:divBdr>
                <w:top w:val="none" w:sz="0" w:space="0" w:color="auto"/>
                <w:left w:val="none" w:sz="0" w:space="0" w:color="auto"/>
                <w:bottom w:val="none" w:sz="0" w:space="0" w:color="auto"/>
                <w:right w:val="none" w:sz="0" w:space="0" w:color="auto"/>
              </w:divBdr>
            </w:div>
            <w:div w:id="1771512446">
              <w:marLeft w:val="1155"/>
              <w:marRight w:val="0"/>
              <w:marTop w:val="0"/>
              <w:marBottom w:val="0"/>
              <w:divBdr>
                <w:top w:val="none" w:sz="0" w:space="0" w:color="auto"/>
                <w:left w:val="none" w:sz="0" w:space="0" w:color="auto"/>
                <w:bottom w:val="none" w:sz="0" w:space="0" w:color="auto"/>
                <w:right w:val="none" w:sz="0" w:space="0" w:color="auto"/>
              </w:divBdr>
            </w:div>
            <w:div w:id="1292130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09712">
      <w:bodyDiv w:val="1"/>
      <w:marLeft w:val="0"/>
      <w:marRight w:val="0"/>
      <w:marTop w:val="0"/>
      <w:marBottom w:val="0"/>
      <w:divBdr>
        <w:top w:val="none" w:sz="0" w:space="0" w:color="auto"/>
        <w:left w:val="none" w:sz="0" w:space="0" w:color="auto"/>
        <w:bottom w:val="none" w:sz="0" w:space="0" w:color="auto"/>
        <w:right w:val="none" w:sz="0" w:space="0" w:color="auto"/>
      </w:divBdr>
      <w:divsChild>
        <w:div w:id="1290623231">
          <w:marLeft w:val="0"/>
          <w:marRight w:val="0"/>
          <w:marTop w:val="0"/>
          <w:marBottom w:val="0"/>
          <w:divBdr>
            <w:top w:val="none" w:sz="0" w:space="0" w:color="auto"/>
            <w:left w:val="none" w:sz="0" w:space="0" w:color="auto"/>
            <w:bottom w:val="none" w:sz="0" w:space="0" w:color="auto"/>
            <w:right w:val="none" w:sz="0" w:space="0" w:color="auto"/>
          </w:divBdr>
        </w:div>
        <w:div w:id="1596016592">
          <w:marLeft w:val="0"/>
          <w:marRight w:val="0"/>
          <w:marTop w:val="150"/>
          <w:marBottom w:val="0"/>
          <w:divBdr>
            <w:top w:val="none" w:sz="0" w:space="0" w:color="auto"/>
            <w:left w:val="none" w:sz="0" w:space="0" w:color="auto"/>
            <w:bottom w:val="none" w:sz="0" w:space="0" w:color="auto"/>
            <w:right w:val="none" w:sz="0" w:space="0" w:color="auto"/>
          </w:divBdr>
          <w:divsChild>
            <w:div w:id="860246395">
              <w:marLeft w:val="1155"/>
              <w:marRight w:val="0"/>
              <w:marTop w:val="0"/>
              <w:marBottom w:val="0"/>
              <w:divBdr>
                <w:top w:val="none" w:sz="0" w:space="0" w:color="auto"/>
                <w:left w:val="none" w:sz="0" w:space="0" w:color="auto"/>
                <w:bottom w:val="none" w:sz="0" w:space="0" w:color="auto"/>
                <w:right w:val="none" w:sz="0" w:space="0" w:color="auto"/>
              </w:divBdr>
            </w:div>
            <w:div w:id="16198096">
              <w:marLeft w:val="1155"/>
              <w:marRight w:val="0"/>
              <w:marTop w:val="0"/>
              <w:marBottom w:val="0"/>
              <w:divBdr>
                <w:top w:val="none" w:sz="0" w:space="0" w:color="auto"/>
                <w:left w:val="none" w:sz="0" w:space="0" w:color="auto"/>
                <w:bottom w:val="none" w:sz="0" w:space="0" w:color="auto"/>
                <w:right w:val="none" w:sz="0" w:space="0" w:color="auto"/>
              </w:divBdr>
            </w:div>
            <w:div w:id="561060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539485">
      <w:bodyDiv w:val="1"/>
      <w:marLeft w:val="0"/>
      <w:marRight w:val="0"/>
      <w:marTop w:val="0"/>
      <w:marBottom w:val="0"/>
      <w:divBdr>
        <w:top w:val="none" w:sz="0" w:space="0" w:color="auto"/>
        <w:left w:val="none" w:sz="0" w:space="0" w:color="auto"/>
        <w:bottom w:val="none" w:sz="0" w:space="0" w:color="auto"/>
        <w:right w:val="none" w:sz="0" w:space="0" w:color="auto"/>
      </w:divBdr>
      <w:divsChild>
        <w:div w:id="1350370812">
          <w:marLeft w:val="0"/>
          <w:marRight w:val="0"/>
          <w:marTop w:val="0"/>
          <w:marBottom w:val="0"/>
          <w:divBdr>
            <w:top w:val="none" w:sz="0" w:space="0" w:color="auto"/>
            <w:left w:val="none" w:sz="0" w:space="0" w:color="auto"/>
            <w:bottom w:val="none" w:sz="0" w:space="0" w:color="auto"/>
            <w:right w:val="none" w:sz="0" w:space="0" w:color="auto"/>
          </w:divBdr>
        </w:div>
        <w:div w:id="1906647456">
          <w:marLeft w:val="0"/>
          <w:marRight w:val="0"/>
          <w:marTop w:val="150"/>
          <w:marBottom w:val="0"/>
          <w:divBdr>
            <w:top w:val="none" w:sz="0" w:space="0" w:color="auto"/>
            <w:left w:val="none" w:sz="0" w:space="0" w:color="auto"/>
            <w:bottom w:val="none" w:sz="0" w:space="0" w:color="auto"/>
            <w:right w:val="none" w:sz="0" w:space="0" w:color="auto"/>
          </w:divBdr>
          <w:divsChild>
            <w:div w:id="1816294249">
              <w:marLeft w:val="1155"/>
              <w:marRight w:val="0"/>
              <w:marTop w:val="0"/>
              <w:marBottom w:val="0"/>
              <w:divBdr>
                <w:top w:val="none" w:sz="0" w:space="0" w:color="auto"/>
                <w:left w:val="none" w:sz="0" w:space="0" w:color="auto"/>
                <w:bottom w:val="none" w:sz="0" w:space="0" w:color="auto"/>
                <w:right w:val="none" w:sz="0" w:space="0" w:color="auto"/>
              </w:divBdr>
            </w:div>
            <w:div w:id="670330860">
              <w:marLeft w:val="1155"/>
              <w:marRight w:val="0"/>
              <w:marTop w:val="0"/>
              <w:marBottom w:val="0"/>
              <w:divBdr>
                <w:top w:val="none" w:sz="0" w:space="0" w:color="auto"/>
                <w:left w:val="none" w:sz="0" w:space="0" w:color="auto"/>
                <w:bottom w:val="none" w:sz="0" w:space="0" w:color="auto"/>
                <w:right w:val="none" w:sz="0" w:space="0" w:color="auto"/>
              </w:divBdr>
            </w:div>
            <w:div w:id="1233928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195523">
      <w:bodyDiv w:val="1"/>
      <w:marLeft w:val="0"/>
      <w:marRight w:val="0"/>
      <w:marTop w:val="0"/>
      <w:marBottom w:val="0"/>
      <w:divBdr>
        <w:top w:val="none" w:sz="0" w:space="0" w:color="auto"/>
        <w:left w:val="none" w:sz="0" w:space="0" w:color="auto"/>
        <w:bottom w:val="none" w:sz="0" w:space="0" w:color="auto"/>
        <w:right w:val="none" w:sz="0" w:space="0" w:color="auto"/>
      </w:divBdr>
      <w:divsChild>
        <w:div w:id="511384367">
          <w:marLeft w:val="0"/>
          <w:marRight w:val="0"/>
          <w:marTop w:val="0"/>
          <w:marBottom w:val="0"/>
          <w:divBdr>
            <w:top w:val="none" w:sz="0" w:space="0" w:color="auto"/>
            <w:left w:val="none" w:sz="0" w:space="0" w:color="auto"/>
            <w:bottom w:val="none" w:sz="0" w:space="0" w:color="auto"/>
            <w:right w:val="none" w:sz="0" w:space="0" w:color="auto"/>
          </w:divBdr>
        </w:div>
        <w:div w:id="1130130710">
          <w:marLeft w:val="0"/>
          <w:marRight w:val="0"/>
          <w:marTop w:val="150"/>
          <w:marBottom w:val="0"/>
          <w:divBdr>
            <w:top w:val="none" w:sz="0" w:space="0" w:color="auto"/>
            <w:left w:val="none" w:sz="0" w:space="0" w:color="auto"/>
            <w:bottom w:val="none" w:sz="0" w:space="0" w:color="auto"/>
            <w:right w:val="none" w:sz="0" w:space="0" w:color="auto"/>
          </w:divBdr>
          <w:divsChild>
            <w:div w:id="2129616493">
              <w:marLeft w:val="1155"/>
              <w:marRight w:val="0"/>
              <w:marTop w:val="0"/>
              <w:marBottom w:val="0"/>
              <w:divBdr>
                <w:top w:val="none" w:sz="0" w:space="0" w:color="auto"/>
                <w:left w:val="none" w:sz="0" w:space="0" w:color="auto"/>
                <w:bottom w:val="none" w:sz="0" w:space="0" w:color="auto"/>
                <w:right w:val="none" w:sz="0" w:space="0" w:color="auto"/>
              </w:divBdr>
            </w:div>
            <w:div w:id="429082116">
              <w:marLeft w:val="1155"/>
              <w:marRight w:val="0"/>
              <w:marTop w:val="0"/>
              <w:marBottom w:val="0"/>
              <w:divBdr>
                <w:top w:val="none" w:sz="0" w:space="0" w:color="auto"/>
                <w:left w:val="none" w:sz="0" w:space="0" w:color="auto"/>
                <w:bottom w:val="none" w:sz="0" w:space="0" w:color="auto"/>
                <w:right w:val="none" w:sz="0" w:space="0" w:color="auto"/>
              </w:divBdr>
            </w:div>
            <w:div w:id="699353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05206">
      <w:bodyDiv w:val="1"/>
      <w:marLeft w:val="0"/>
      <w:marRight w:val="0"/>
      <w:marTop w:val="0"/>
      <w:marBottom w:val="0"/>
      <w:divBdr>
        <w:top w:val="none" w:sz="0" w:space="0" w:color="auto"/>
        <w:left w:val="none" w:sz="0" w:space="0" w:color="auto"/>
        <w:bottom w:val="none" w:sz="0" w:space="0" w:color="auto"/>
        <w:right w:val="none" w:sz="0" w:space="0" w:color="auto"/>
      </w:divBdr>
      <w:divsChild>
        <w:div w:id="44064064">
          <w:marLeft w:val="0"/>
          <w:marRight w:val="0"/>
          <w:marTop w:val="0"/>
          <w:marBottom w:val="0"/>
          <w:divBdr>
            <w:top w:val="none" w:sz="0" w:space="0" w:color="auto"/>
            <w:left w:val="none" w:sz="0" w:space="0" w:color="auto"/>
            <w:bottom w:val="none" w:sz="0" w:space="0" w:color="auto"/>
            <w:right w:val="none" w:sz="0" w:space="0" w:color="auto"/>
          </w:divBdr>
        </w:div>
        <w:div w:id="664668371">
          <w:marLeft w:val="0"/>
          <w:marRight w:val="0"/>
          <w:marTop w:val="150"/>
          <w:marBottom w:val="0"/>
          <w:divBdr>
            <w:top w:val="none" w:sz="0" w:space="0" w:color="auto"/>
            <w:left w:val="none" w:sz="0" w:space="0" w:color="auto"/>
            <w:bottom w:val="none" w:sz="0" w:space="0" w:color="auto"/>
            <w:right w:val="none" w:sz="0" w:space="0" w:color="auto"/>
          </w:divBdr>
          <w:divsChild>
            <w:div w:id="377096387">
              <w:marLeft w:val="1155"/>
              <w:marRight w:val="0"/>
              <w:marTop w:val="0"/>
              <w:marBottom w:val="0"/>
              <w:divBdr>
                <w:top w:val="none" w:sz="0" w:space="0" w:color="auto"/>
                <w:left w:val="none" w:sz="0" w:space="0" w:color="auto"/>
                <w:bottom w:val="none" w:sz="0" w:space="0" w:color="auto"/>
                <w:right w:val="none" w:sz="0" w:space="0" w:color="auto"/>
              </w:divBdr>
            </w:div>
            <w:div w:id="736440934">
              <w:marLeft w:val="1155"/>
              <w:marRight w:val="0"/>
              <w:marTop w:val="0"/>
              <w:marBottom w:val="0"/>
              <w:divBdr>
                <w:top w:val="none" w:sz="0" w:space="0" w:color="auto"/>
                <w:left w:val="none" w:sz="0" w:space="0" w:color="auto"/>
                <w:bottom w:val="none" w:sz="0" w:space="0" w:color="auto"/>
                <w:right w:val="none" w:sz="0" w:space="0" w:color="auto"/>
              </w:divBdr>
            </w:div>
            <w:div w:id="2095780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694591">
      <w:bodyDiv w:val="1"/>
      <w:marLeft w:val="0"/>
      <w:marRight w:val="0"/>
      <w:marTop w:val="0"/>
      <w:marBottom w:val="0"/>
      <w:divBdr>
        <w:top w:val="none" w:sz="0" w:space="0" w:color="auto"/>
        <w:left w:val="none" w:sz="0" w:space="0" w:color="auto"/>
        <w:bottom w:val="none" w:sz="0" w:space="0" w:color="auto"/>
        <w:right w:val="none" w:sz="0" w:space="0" w:color="auto"/>
      </w:divBdr>
      <w:divsChild>
        <w:div w:id="594704154">
          <w:marLeft w:val="0"/>
          <w:marRight w:val="0"/>
          <w:marTop w:val="0"/>
          <w:marBottom w:val="0"/>
          <w:divBdr>
            <w:top w:val="none" w:sz="0" w:space="0" w:color="auto"/>
            <w:left w:val="none" w:sz="0" w:space="0" w:color="auto"/>
            <w:bottom w:val="none" w:sz="0" w:space="0" w:color="auto"/>
            <w:right w:val="none" w:sz="0" w:space="0" w:color="auto"/>
          </w:divBdr>
        </w:div>
        <w:div w:id="863783234">
          <w:marLeft w:val="0"/>
          <w:marRight w:val="0"/>
          <w:marTop w:val="150"/>
          <w:marBottom w:val="0"/>
          <w:divBdr>
            <w:top w:val="none" w:sz="0" w:space="0" w:color="auto"/>
            <w:left w:val="none" w:sz="0" w:space="0" w:color="auto"/>
            <w:bottom w:val="none" w:sz="0" w:space="0" w:color="auto"/>
            <w:right w:val="none" w:sz="0" w:space="0" w:color="auto"/>
          </w:divBdr>
          <w:divsChild>
            <w:div w:id="1609392630">
              <w:marLeft w:val="1155"/>
              <w:marRight w:val="0"/>
              <w:marTop w:val="0"/>
              <w:marBottom w:val="0"/>
              <w:divBdr>
                <w:top w:val="none" w:sz="0" w:space="0" w:color="auto"/>
                <w:left w:val="none" w:sz="0" w:space="0" w:color="auto"/>
                <w:bottom w:val="none" w:sz="0" w:space="0" w:color="auto"/>
                <w:right w:val="none" w:sz="0" w:space="0" w:color="auto"/>
              </w:divBdr>
            </w:div>
            <w:div w:id="1223061355">
              <w:marLeft w:val="1155"/>
              <w:marRight w:val="0"/>
              <w:marTop w:val="0"/>
              <w:marBottom w:val="0"/>
              <w:divBdr>
                <w:top w:val="none" w:sz="0" w:space="0" w:color="auto"/>
                <w:left w:val="none" w:sz="0" w:space="0" w:color="auto"/>
                <w:bottom w:val="none" w:sz="0" w:space="0" w:color="auto"/>
                <w:right w:val="none" w:sz="0" w:space="0" w:color="auto"/>
              </w:divBdr>
            </w:div>
            <w:div w:id="377364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769241">
      <w:bodyDiv w:val="1"/>
      <w:marLeft w:val="0"/>
      <w:marRight w:val="0"/>
      <w:marTop w:val="0"/>
      <w:marBottom w:val="0"/>
      <w:divBdr>
        <w:top w:val="none" w:sz="0" w:space="0" w:color="auto"/>
        <w:left w:val="none" w:sz="0" w:space="0" w:color="auto"/>
        <w:bottom w:val="none" w:sz="0" w:space="0" w:color="auto"/>
        <w:right w:val="none" w:sz="0" w:space="0" w:color="auto"/>
      </w:divBdr>
      <w:divsChild>
        <w:div w:id="2000772123">
          <w:marLeft w:val="0"/>
          <w:marRight w:val="0"/>
          <w:marTop w:val="0"/>
          <w:marBottom w:val="0"/>
          <w:divBdr>
            <w:top w:val="none" w:sz="0" w:space="0" w:color="auto"/>
            <w:left w:val="none" w:sz="0" w:space="0" w:color="auto"/>
            <w:bottom w:val="none" w:sz="0" w:space="0" w:color="auto"/>
            <w:right w:val="none" w:sz="0" w:space="0" w:color="auto"/>
          </w:divBdr>
        </w:div>
        <w:div w:id="1539857148">
          <w:marLeft w:val="0"/>
          <w:marRight w:val="0"/>
          <w:marTop w:val="150"/>
          <w:marBottom w:val="0"/>
          <w:divBdr>
            <w:top w:val="none" w:sz="0" w:space="0" w:color="auto"/>
            <w:left w:val="none" w:sz="0" w:space="0" w:color="auto"/>
            <w:bottom w:val="none" w:sz="0" w:space="0" w:color="auto"/>
            <w:right w:val="none" w:sz="0" w:space="0" w:color="auto"/>
          </w:divBdr>
          <w:divsChild>
            <w:div w:id="430903364">
              <w:marLeft w:val="1155"/>
              <w:marRight w:val="0"/>
              <w:marTop w:val="0"/>
              <w:marBottom w:val="0"/>
              <w:divBdr>
                <w:top w:val="none" w:sz="0" w:space="0" w:color="auto"/>
                <w:left w:val="none" w:sz="0" w:space="0" w:color="auto"/>
                <w:bottom w:val="none" w:sz="0" w:space="0" w:color="auto"/>
                <w:right w:val="none" w:sz="0" w:space="0" w:color="auto"/>
              </w:divBdr>
            </w:div>
            <w:div w:id="504562606">
              <w:marLeft w:val="1155"/>
              <w:marRight w:val="0"/>
              <w:marTop w:val="0"/>
              <w:marBottom w:val="0"/>
              <w:divBdr>
                <w:top w:val="none" w:sz="0" w:space="0" w:color="auto"/>
                <w:left w:val="none" w:sz="0" w:space="0" w:color="auto"/>
                <w:bottom w:val="none" w:sz="0" w:space="0" w:color="auto"/>
                <w:right w:val="none" w:sz="0" w:space="0" w:color="auto"/>
              </w:divBdr>
            </w:div>
            <w:div w:id="99746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271022">
      <w:bodyDiv w:val="1"/>
      <w:marLeft w:val="0"/>
      <w:marRight w:val="0"/>
      <w:marTop w:val="0"/>
      <w:marBottom w:val="0"/>
      <w:divBdr>
        <w:top w:val="none" w:sz="0" w:space="0" w:color="auto"/>
        <w:left w:val="none" w:sz="0" w:space="0" w:color="auto"/>
        <w:bottom w:val="none" w:sz="0" w:space="0" w:color="auto"/>
        <w:right w:val="none" w:sz="0" w:space="0" w:color="auto"/>
      </w:divBdr>
      <w:divsChild>
        <w:div w:id="1092164086">
          <w:marLeft w:val="0"/>
          <w:marRight w:val="0"/>
          <w:marTop w:val="0"/>
          <w:marBottom w:val="0"/>
          <w:divBdr>
            <w:top w:val="none" w:sz="0" w:space="0" w:color="auto"/>
            <w:left w:val="none" w:sz="0" w:space="0" w:color="auto"/>
            <w:bottom w:val="none" w:sz="0" w:space="0" w:color="auto"/>
            <w:right w:val="none" w:sz="0" w:space="0" w:color="auto"/>
          </w:divBdr>
        </w:div>
        <w:div w:id="260266531">
          <w:marLeft w:val="0"/>
          <w:marRight w:val="0"/>
          <w:marTop w:val="150"/>
          <w:marBottom w:val="0"/>
          <w:divBdr>
            <w:top w:val="none" w:sz="0" w:space="0" w:color="auto"/>
            <w:left w:val="none" w:sz="0" w:space="0" w:color="auto"/>
            <w:bottom w:val="none" w:sz="0" w:space="0" w:color="auto"/>
            <w:right w:val="none" w:sz="0" w:space="0" w:color="auto"/>
          </w:divBdr>
          <w:divsChild>
            <w:div w:id="660431179">
              <w:marLeft w:val="1155"/>
              <w:marRight w:val="0"/>
              <w:marTop w:val="0"/>
              <w:marBottom w:val="0"/>
              <w:divBdr>
                <w:top w:val="none" w:sz="0" w:space="0" w:color="auto"/>
                <w:left w:val="none" w:sz="0" w:space="0" w:color="auto"/>
                <w:bottom w:val="none" w:sz="0" w:space="0" w:color="auto"/>
                <w:right w:val="none" w:sz="0" w:space="0" w:color="auto"/>
              </w:divBdr>
            </w:div>
            <w:div w:id="371733607">
              <w:marLeft w:val="1155"/>
              <w:marRight w:val="0"/>
              <w:marTop w:val="0"/>
              <w:marBottom w:val="0"/>
              <w:divBdr>
                <w:top w:val="none" w:sz="0" w:space="0" w:color="auto"/>
                <w:left w:val="none" w:sz="0" w:space="0" w:color="auto"/>
                <w:bottom w:val="none" w:sz="0" w:space="0" w:color="auto"/>
                <w:right w:val="none" w:sz="0" w:space="0" w:color="auto"/>
              </w:divBdr>
            </w:div>
            <w:div w:id="15941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690553">
      <w:bodyDiv w:val="1"/>
      <w:marLeft w:val="0"/>
      <w:marRight w:val="0"/>
      <w:marTop w:val="0"/>
      <w:marBottom w:val="0"/>
      <w:divBdr>
        <w:top w:val="none" w:sz="0" w:space="0" w:color="auto"/>
        <w:left w:val="none" w:sz="0" w:space="0" w:color="auto"/>
        <w:bottom w:val="none" w:sz="0" w:space="0" w:color="auto"/>
        <w:right w:val="none" w:sz="0" w:space="0" w:color="auto"/>
      </w:divBdr>
      <w:divsChild>
        <w:div w:id="445081432">
          <w:marLeft w:val="0"/>
          <w:marRight w:val="0"/>
          <w:marTop w:val="0"/>
          <w:marBottom w:val="0"/>
          <w:divBdr>
            <w:top w:val="none" w:sz="0" w:space="0" w:color="auto"/>
            <w:left w:val="none" w:sz="0" w:space="0" w:color="auto"/>
            <w:bottom w:val="none" w:sz="0" w:space="0" w:color="auto"/>
            <w:right w:val="none" w:sz="0" w:space="0" w:color="auto"/>
          </w:divBdr>
        </w:div>
        <w:div w:id="1444766143">
          <w:marLeft w:val="0"/>
          <w:marRight w:val="0"/>
          <w:marTop w:val="150"/>
          <w:marBottom w:val="0"/>
          <w:divBdr>
            <w:top w:val="none" w:sz="0" w:space="0" w:color="auto"/>
            <w:left w:val="none" w:sz="0" w:space="0" w:color="auto"/>
            <w:bottom w:val="none" w:sz="0" w:space="0" w:color="auto"/>
            <w:right w:val="none" w:sz="0" w:space="0" w:color="auto"/>
          </w:divBdr>
          <w:divsChild>
            <w:div w:id="1303778445">
              <w:marLeft w:val="1155"/>
              <w:marRight w:val="0"/>
              <w:marTop w:val="0"/>
              <w:marBottom w:val="0"/>
              <w:divBdr>
                <w:top w:val="none" w:sz="0" w:space="0" w:color="auto"/>
                <w:left w:val="none" w:sz="0" w:space="0" w:color="auto"/>
                <w:bottom w:val="none" w:sz="0" w:space="0" w:color="auto"/>
                <w:right w:val="none" w:sz="0" w:space="0" w:color="auto"/>
              </w:divBdr>
            </w:div>
            <w:div w:id="1738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197565">
      <w:bodyDiv w:val="1"/>
      <w:marLeft w:val="0"/>
      <w:marRight w:val="0"/>
      <w:marTop w:val="0"/>
      <w:marBottom w:val="0"/>
      <w:divBdr>
        <w:top w:val="none" w:sz="0" w:space="0" w:color="auto"/>
        <w:left w:val="none" w:sz="0" w:space="0" w:color="auto"/>
        <w:bottom w:val="none" w:sz="0" w:space="0" w:color="auto"/>
        <w:right w:val="none" w:sz="0" w:space="0" w:color="auto"/>
      </w:divBdr>
      <w:divsChild>
        <w:div w:id="1121999250">
          <w:marLeft w:val="0"/>
          <w:marRight w:val="0"/>
          <w:marTop w:val="0"/>
          <w:marBottom w:val="0"/>
          <w:divBdr>
            <w:top w:val="none" w:sz="0" w:space="0" w:color="auto"/>
            <w:left w:val="none" w:sz="0" w:space="0" w:color="auto"/>
            <w:bottom w:val="none" w:sz="0" w:space="0" w:color="auto"/>
            <w:right w:val="none" w:sz="0" w:space="0" w:color="auto"/>
          </w:divBdr>
        </w:div>
        <w:div w:id="305355853">
          <w:marLeft w:val="0"/>
          <w:marRight w:val="0"/>
          <w:marTop w:val="150"/>
          <w:marBottom w:val="0"/>
          <w:divBdr>
            <w:top w:val="none" w:sz="0" w:space="0" w:color="auto"/>
            <w:left w:val="none" w:sz="0" w:space="0" w:color="auto"/>
            <w:bottom w:val="none" w:sz="0" w:space="0" w:color="auto"/>
            <w:right w:val="none" w:sz="0" w:space="0" w:color="auto"/>
          </w:divBdr>
          <w:divsChild>
            <w:div w:id="2134131702">
              <w:marLeft w:val="1155"/>
              <w:marRight w:val="0"/>
              <w:marTop w:val="0"/>
              <w:marBottom w:val="0"/>
              <w:divBdr>
                <w:top w:val="none" w:sz="0" w:space="0" w:color="auto"/>
                <w:left w:val="none" w:sz="0" w:space="0" w:color="auto"/>
                <w:bottom w:val="none" w:sz="0" w:space="0" w:color="auto"/>
                <w:right w:val="none" w:sz="0" w:space="0" w:color="auto"/>
              </w:divBdr>
            </w:div>
            <w:div w:id="1418090495">
              <w:marLeft w:val="1155"/>
              <w:marRight w:val="0"/>
              <w:marTop w:val="0"/>
              <w:marBottom w:val="0"/>
              <w:divBdr>
                <w:top w:val="none" w:sz="0" w:space="0" w:color="auto"/>
                <w:left w:val="none" w:sz="0" w:space="0" w:color="auto"/>
                <w:bottom w:val="none" w:sz="0" w:space="0" w:color="auto"/>
                <w:right w:val="none" w:sz="0" w:space="0" w:color="auto"/>
              </w:divBdr>
            </w:div>
            <w:div w:id="65538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95131">
      <w:bodyDiv w:val="1"/>
      <w:marLeft w:val="0"/>
      <w:marRight w:val="0"/>
      <w:marTop w:val="0"/>
      <w:marBottom w:val="0"/>
      <w:divBdr>
        <w:top w:val="none" w:sz="0" w:space="0" w:color="auto"/>
        <w:left w:val="none" w:sz="0" w:space="0" w:color="auto"/>
        <w:bottom w:val="none" w:sz="0" w:space="0" w:color="auto"/>
        <w:right w:val="none" w:sz="0" w:space="0" w:color="auto"/>
      </w:divBdr>
      <w:divsChild>
        <w:div w:id="149298660">
          <w:marLeft w:val="0"/>
          <w:marRight w:val="0"/>
          <w:marTop w:val="0"/>
          <w:marBottom w:val="0"/>
          <w:divBdr>
            <w:top w:val="none" w:sz="0" w:space="0" w:color="auto"/>
            <w:left w:val="none" w:sz="0" w:space="0" w:color="auto"/>
            <w:bottom w:val="none" w:sz="0" w:space="0" w:color="auto"/>
            <w:right w:val="none" w:sz="0" w:space="0" w:color="auto"/>
          </w:divBdr>
        </w:div>
        <w:div w:id="643047900">
          <w:marLeft w:val="0"/>
          <w:marRight w:val="0"/>
          <w:marTop w:val="150"/>
          <w:marBottom w:val="0"/>
          <w:divBdr>
            <w:top w:val="none" w:sz="0" w:space="0" w:color="auto"/>
            <w:left w:val="none" w:sz="0" w:space="0" w:color="auto"/>
            <w:bottom w:val="none" w:sz="0" w:space="0" w:color="auto"/>
            <w:right w:val="none" w:sz="0" w:space="0" w:color="auto"/>
          </w:divBdr>
          <w:divsChild>
            <w:div w:id="1042710345">
              <w:marLeft w:val="1155"/>
              <w:marRight w:val="0"/>
              <w:marTop w:val="0"/>
              <w:marBottom w:val="0"/>
              <w:divBdr>
                <w:top w:val="none" w:sz="0" w:space="0" w:color="auto"/>
                <w:left w:val="none" w:sz="0" w:space="0" w:color="auto"/>
                <w:bottom w:val="none" w:sz="0" w:space="0" w:color="auto"/>
                <w:right w:val="none" w:sz="0" w:space="0" w:color="auto"/>
              </w:divBdr>
            </w:div>
            <w:div w:id="1375082312">
              <w:marLeft w:val="1155"/>
              <w:marRight w:val="0"/>
              <w:marTop w:val="0"/>
              <w:marBottom w:val="0"/>
              <w:divBdr>
                <w:top w:val="none" w:sz="0" w:space="0" w:color="auto"/>
                <w:left w:val="none" w:sz="0" w:space="0" w:color="auto"/>
                <w:bottom w:val="none" w:sz="0" w:space="0" w:color="auto"/>
                <w:right w:val="none" w:sz="0" w:space="0" w:color="auto"/>
              </w:divBdr>
            </w:div>
            <w:div w:id="579682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628449">
      <w:bodyDiv w:val="1"/>
      <w:marLeft w:val="0"/>
      <w:marRight w:val="0"/>
      <w:marTop w:val="0"/>
      <w:marBottom w:val="0"/>
      <w:divBdr>
        <w:top w:val="none" w:sz="0" w:space="0" w:color="auto"/>
        <w:left w:val="none" w:sz="0" w:space="0" w:color="auto"/>
        <w:bottom w:val="none" w:sz="0" w:space="0" w:color="auto"/>
        <w:right w:val="none" w:sz="0" w:space="0" w:color="auto"/>
      </w:divBdr>
      <w:divsChild>
        <w:div w:id="1403409881">
          <w:marLeft w:val="0"/>
          <w:marRight w:val="0"/>
          <w:marTop w:val="0"/>
          <w:marBottom w:val="0"/>
          <w:divBdr>
            <w:top w:val="none" w:sz="0" w:space="0" w:color="auto"/>
            <w:left w:val="none" w:sz="0" w:space="0" w:color="auto"/>
            <w:bottom w:val="none" w:sz="0" w:space="0" w:color="auto"/>
            <w:right w:val="none" w:sz="0" w:space="0" w:color="auto"/>
          </w:divBdr>
        </w:div>
        <w:div w:id="876160467">
          <w:marLeft w:val="0"/>
          <w:marRight w:val="0"/>
          <w:marTop w:val="150"/>
          <w:marBottom w:val="0"/>
          <w:divBdr>
            <w:top w:val="none" w:sz="0" w:space="0" w:color="auto"/>
            <w:left w:val="none" w:sz="0" w:space="0" w:color="auto"/>
            <w:bottom w:val="none" w:sz="0" w:space="0" w:color="auto"/>
            <w:right w:val="none" w:sz="0" w:space="0" w:color="auto"/>
          </w:divBdr>
          <w:divsChild>
            <w:div w:id="1509519624">
              <w:marLeft w:val="1155"/>
              <w:marRight w:val="0"/>
              <w:marTop w:val="0"/>
              <w:marBottom w:val="0"/>
              <w:divBdr>
                <w:top w:val="none" w:sz="0" w:space="0" w:color="auto"/>
                <w:left w:val="none" w:sz="0" w:space="0" w:color="auto"/>
                <w:bottom w:val="none" w:sz="0" w:space="0" w:color="auto"/>
                <w:right w:val="none" w:sz="0" w:space="0" w:color="auto"/>
              </w:divBdr>
            </w:div>
            <w:div w:id="1493180534">
              <w:marLeft w:val="1155"/>
              <w:marRight w:val="0"/>
              <w:marTop w:val="0"/>
              <w:marBottom w:val="0"/>
              <w:divBdr>
                <w:top w:val="none" w:sz="0" w:space="0" w:color="auto"/>
                <w:left w:val="none" w:sz="0" w:space="0" w:color="auto"/>
                <w:bottom w:val="none" w:sz="0" w:space="0" w:color="auto"/>
                <w:right w:val="none" w:sz="0" w:space="0" w:color="auto"/>
              </w:divBdr>
            </w:div>
            <w:div w:id="1879125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673284">
      <w:bodyDiv w:val="1"/>
      <w:marLeft w:val="0"/>
      <w:marRight w:val="0"/>
      <w:marTop w:val="0"/>
      <w:marBottom w:val="0"/>
      <w:divBdr>
        <w:top w:val="none" w:sz="0" w:space="0" w:color="auto"/>
        <w:left w:val="none" w:sz="0" w:space="0" w:color="auto"/>
        <w:bottom w:val="none" w:sz="0" w:space="0" w:color="auto"/>
        <w:right w:val="none" w:sz="0" w:space="0" w:color="auto"/>
      </w:divBdr>
      <w:divsChild>
        <w:div w:id="1262907040">
          <w:marLeft w:val="0"/>
          <w:marRight w:val="0"/>
          <w:marTop w:val="0"/>
          <w:marBottom w:val="0"/>
          <w:divBdr>
            <w:top w:val="none" w:sz="0" w:space="0" w:color="auto"/>
            <w:left w:val="none" w:sz="0" w:space="0" w:color="auto"/>
            <w:bottom w:val="none" w:sz="0" w:space="0" w:color="auto"/>
            <w:right w:val="none" w:sz="0" w:space="0" w:color="auto"/>
          </w:divBdr>
        </w:div>
        <w:div w:id="636908916">
          <w:marLeft w:val="0"/>
          <w:marRight w:val="0"/>
          <w:marTop w:val="150"/>
          <w:marBottom w:val="0"/>
          <w:divBdr>
            <w:top w:val="none" w:sz="0" w:space="0" w:color="auto"/>
            <w:left w:val="none" w:sz="0" w:space="0" w:color="auto"/>
            <w:bottom w:val="none" w:sz="0" w:space="0" w:color="auto"/>
            <w:right w:val="none" w:sz="0" w:space="0" w:color="auto"/>
          </w:divBdr>
          <w:divsChild>
            <w:div w:id="369385082">
              <w:marLeft w:val="1155"/>
              <w:marRight w:val="0"/>
              <w:marTop w:val="0"/>
              <w:marBottom w:val="0"/>
              <w:divBdr>
                <w:top w:val="none" w:sz="0" w:space="0" w:color="auto"/>
                <w:left w:val="none" w:sz="0" w:space="0" w:color="auto"/>
                <w:bottom w:val="none" w:sz="0" w:space="0" w:color="auto"/>
                <w:right w:val="none" w:sz="0" w:space="0" w:color="auto"/>
              </w:divBdr>
            </w:div>
            <w:div w:id="175387574">
              <w:marLeft w:val="1155"/>
              <w:marRight w:val="0"/>
              <w:marTop w:val="0"/>
              <w:marBottom w:val="0"/>
              <w:divBdr>
                <w:top w:val="none" w:sz="0" w:space="0" w:color="auto"/>
                <w:left w:val="none" w:sz="0" w:space="0" w:color="auto"/>
                <w:bottom w:val="none" w:sz="0" w:space="0" w:color="auto"/>
                <w:right w:val="none" w:sz="0" w:space="0" w:color="auto"/>
              </w:divBdr>
            </w:div>
            <w:div w:id="15635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55484">
      <w:bodyDiv w:val="1"/>
      <w:marLeft w:val="0"/>
      <w:marRight w:val="0"/>
      <w:marTop w:val="0"/>
      <w:marBottom w:val="0"/>
      <w:divBdr>
        <w:top w:val="none" w:sz="0" w:space="0" w:color="auto"/>
        <w:left w:val="none" w:sz="0" w:space="0" w:color="auto"/>
        <w:bottom w:val="none" w:sz="0" w:space="0" w:color="auto"/>
        <w:right w:val="none" w:sz="0" w:space="0" w:color="auto"/>
      </w:divBdr>
      <w:divsChild>
        <w:div w:id="568030703">
          <w:marLeft w:val="0"/>
          <w:marRight w:val="0"/>
          <w:marTop w:val="0"/>
          <w:marBottom w:val="0"/>
          <w:divBdr>
            <w:top w:val="none" w:sz="0" w:space="0" w:color="auto"/>
            <w:left w:val="none" w:sz="0" w:space="0" w:color="auto"/>
            <w:bottom w:val="none" w:sz="0" w:space="0" w:color="auto"/>
            <w:right w:val="none" w:sz="0" w:space="0" w:color="auto"/>
          </w:divBdr>
        </w:div>
        <w:div w:id="959917486">
          <w:marLeft w:val="0"/>
          <w:marRight w:val="0"/>
          <w:marTop w:val="150"/>
          <w:marBottom w:val="0"/>
          <w:divBdr>
            <w:top w:val="none" w:sz="0" w:space="0" w:color="auto"/>
            <w:left w:val="none" w:sz="0" w:space="0" w:color="auto"/>
            <w:bottom w:val="none" w:sz="0" w:space="0" w:color="auto"/>
            <w:right w:val="none" w:sz="0" w:space="0" w:color="auto"/>
          </w:divBdr>
          <w:divsChild>
            <w:div w:id="1703745582">
              <w:marLeft w:val="1155"/>
              <w:marRight w:val="0"/>
              <w:marTop w:val="0"/>
              <w:marBottom w:val="0"/>
              <w:divBdr>
                <w:top w:val="none" w:sz="0" w:space="0" w:color="auto"/>
                <w:left w:val="none" w:sz="0" w:space="0" w:color="auto"/>
                <w:bottom w:val="none" w:sz="0" w:space="0" w:color="auto"/>
                <w:right w:val="none" w:sz="0" w:space="0" w:color="auto"/>
              </w:divBdr>
            </w:div>
            <w:div w:id="494540314">
              <w:marLeft w:val="1155"/>
              <w:marRight w:val="0"/>
              <w:marTop w:val="0"/>
              <w:marBottom w:val="0"/>
              <w:divBdr>
                <w:top w:val="none" w:sz="0" w:space="0" w:color="auto"/>
                <w:left w:val="none" w:sz="0" w:space="0" w:color="auto"/>
                <w:bottom w:val="none" w:sz="0" w:space="0" w:color="auto"/>
                <w:right w:val="none" w:sz="0" w:space="0" w:color="auto"/>
              </w:divBdr>
            </w:div>
            <w:div w:id="1934168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1981967">
      <w:bodyDiv w:val="1"/>
      <w:marLeft w:val="0"/>
      <w:marRight w:val="0"/>
      <w:marTop w:val="0"/>
      <w:marBottom w:val="0"/>
      <w:divBdr>
        <w:top w:val="none" w:sz="0" w:space="0" w:color="auto"/>
        <w:left w:val="none" w:sz="0" w:space="0" w:color="auto"/>
        <w:bottom w:val="none" w:sz="0" w:space="0" w:color="auto"/>
        <w:right w:val="none" w:sz="0" w:space="0" w:color="auto"/>
      </w:divBdr>
      <w:divsChild>
        <w:div w:id="1375420917">
          <w:marLeft w:val="0"/>
          <w:marRight w:val="0"/>
          <w:marTop w:val="0"/>
          <w:marBottom w:val="0"/>
          <w:divBdr>
            <w:top w:val="none" w:sz="0" w:space="0" w:color="auto"/>
            <w:left w:val="none" w:sz="0" w:space="0" w:color="auto"/>
            <w:bottom w:val="none" w:sz="0" w:space="0" w:color="auto"/>
            <w:right w:val="none" w:sz="0" w:space="0" w:color="auto"/>
          </w:divBdr>
        </w:div>
        <w:div w:id="616260992">
          <w:marLeft w:val="0"/>
          <w:marRight w:val="0"/>
          <w:marTop w:val="150"/>
          <w:marBottom w:val="0"/>
          <w:divBdr>
            <w:top w:val="none" w:sz="0" w:space="0" w:color="auto"/>
            <w:left w:val="none" w:sz="0" w:space="0" w:color="auto"/>
            <w:bottom w:val="none" w:sz="0" w:space="0" w:color="auto"/>
            <w:right w:val="none" w:sz="0" w:space="0" w:color="auto"/>
          </w:divBdr>
          <w:divsChild>
            <w:div w:id="1735346954">
              <w:marLeft w:val="1155"/>
              <w:marRight w:val="0"/>
              <w:marTop w:val="0"/>
              <w:marBottom w:val="0"/>
              <w:divBdr>
                <w:top w:val="none" w:sz="0" w:space="0" w:color="auto"/>
                <w:left w:val="none" w:sz="0" w:space="0" w:color="auto"/>
                <w:bottom w:val="none" w:sz="0" w:space="0" w:color="auto"/>
                <w:right w:val="none" w:sz="0" w:space="0" w:color="auto"/>
              </w:divBdr>
            </w:div>
            <w:div w:id="1488400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527144">
      <w:bodyDiv w:val="1"/>
      <w:marLeft w:val="0"/>
      <w:marRight w:val="0"/>
      <w:marTop w:val="0"/>
      <w:marBottom w:val="0"/>
      <w:divBdr>
        <w:top w:val="none" w:sz="0" w:space="0" w:color="auto"/>
        <w:left w:val="none" w:sz="0" w:space="0" w:color="auto"/>
        <w:bottom w:val="none" w:sz="0" w:space="0" w:color="auto"/>
        <w:right w:val="none" w:sz="0" w:space="0" w:color="auto"/>
      </w:divBdr>
      <w:divsChild>
        <w:div w:id="1033724816">
          <w:marLeft w:val="0"/>
          <w:marRight w:val="0"/>
          <w:marTop w:val="0"/>
          <w:marBottom w:val="0"/>
          <w:divBdr>
            <w:top w:val="none" w:sz="0" w:space="0" w:color="auto"/>
            <w:left w:val="none" w:sz="0" w:space="0" w:color="auto"/>
            <w:bottom w:val="none" w:sz="0" w:space="0" w:color="auto"/>
            <w:right w:val="none" w:sz="0" w:space="0" w:color="auto"/>
          </w:divBdr>
        </w:div>
        <w:div w:id="627971704">
          <w:marLeft w:val="0"/>
          <w:marRight w:val="0"/>
          <w:marTop w:val="150"/>
          <w:marBottom w:val="0"/>
          <w:divBdr>
            <w:top w:val="none" w:sz="0" w:space="0" w:color="auto"/>
            <w:left w:val="none" w:sz="0" w:space="0" w:color="auto"/>
            <w:bottom w:val="none" w:sz="0" w:space="0" w:color="auto"/>
            <w:right w:val="none" w:sz="0" w:space="0" w:color="auto"/>
          </w:divBdr>
          <w:divsChild>
            <w:div w:id="718240099">
              <w:marLeft w:val="1155"/>
              <w:marRight w:val="0"/>
              <w:marTop w:val="0"/>
              <w:marBottom w:val="0"/>
              <w:divBdr>
                <w:top w:val="none" w:sz="0" w:space="0" w:color="auto"/>
                <w:left w:val="none" w:sz="0" w:space="0" w:color="auto"/>
                <w:bottom w:val="none" w:sz="0" w:space="0" w:color="auto"/>
                <w:right w:val="none" w:sz="0" w:space="0" w:color="auto"/>
              </w:divBdr>
            </w:div>
            <w:div w:id="1908298578">
              <w:marLeft w:val="1155"/>
              <w:marRight w:val="0"/>
              <w:marTop w:val="0"/>
              <w:marBottom w:val="0"/>
              <w:divBdr>
                <w:top w:val="none" w:sz="0" w:space="0" w:color="auto"/>
                <w:left w:val="none" w:sz="0" w:space="0" w:color="auto"/>
                <w:bottom w:val="none" w:sz="0" w:space="0" w:color="auto"/>
                <w:right w:val="none" w:sz="0" w:space="0" w:color="auto"/>
              </w:divBdr>
            </w:div>
            <w:div w:id="264267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30037">
      <w:bodyDiv w:val="1"/>
      <w:marLeft w:val="0"/>
      <w:marRight w:val="0"/>
      <w:marTop w:val="0"/>
      <w:marBottom w:val="0"/>
      <w:divBdr>
        <w:top w:val="none" w:sz="0" w:space="0" w:color="auto"/>
        <w:left w:val="none" w:sz="0" w:space="0" w:color="auto"/>
        <w:bottom w:val="none" w:sz="0" w:space="0" w:color="auto"/>
        <w:right w:val="none" w:sz="0" w:space="0" w:color="auto"/>
      </w:divBdr>
      <w:divsChild>
        <w:div w:id="120465221">
          <w:marLeft w:val="0"/>
          <w:marRight w:val="0"/>
          <w:marTop w:val="0"/>
          <w:marBottom w:val="0"/>
          <w:divBdr>
            <w:top w:val="none" w:sz="0" w:space="0" w:color="auto"/>
            <w:left w:val="none" w:sz="0" w:space="0" w:color="auto"/>
            <w:bottom w:val="none" w:sz="0" w:space="0" w:color="auto"/>
            <w:right w:val="none" w:sz="0" w:space="0" w:color="auto"/>
          </w:divBdr>
        </w:div>
        <w:div w:id="1604460547">
          <w:marLeft w:val="0"/>
          <w:marRight w:val="0"/>
          <w:marTop w:val="150"/>
          <w:marBottom w:val="0"/>
          <w:divBdr>
            <w:top w:val="none" w:sz="0" w:space="0" w:color="auto"/>
            <w:left w:val="none" w:sz="0" w:space="0" w:color="auto"/>
            <w:bottom w:val="none" w:sz="0" w:space="0" w:color="auto"/>
            <w:right w:val="none" w:sz="0" w:space="0" w:color="auto"/>
          </w:divBdr>
          <w:divsChild>
            <w:div w:id="2037153389">
              <w:marLeft w:val="1155"/>
              <w:marRight w:val="0"/>
              <w:marTop w:val="0"/>
              <w:marBottom w:val="0"/>
              <w:divBdr>
                <w:top w:val="none" w:sz="0" w:space="0" w:color="auto"/>
                <w:left w:val="none" w:sz="0" w:space="0" w:color="auto"/>
                <w:bottom w:val="none" w:sz="0" w:space="0" w:color="auto"/>
                <w:right w:val="none" w:sz="0" w:space="0" w:color="auto"/>
              </w:divBdr>
            </w:div>
            <w:div w:id="1249071149">
              <w:marLeft w:val="1155"/>
              <w:marRight w:val="0"/>
              <w:marTop w:val="0"/>
              <w:marBottom w:val="0"/>
              <w:divBdr>
                <w:top w:val="none" w:sz="0" w:space="0" w:color="auto"/>
                <w:left w:val="none" w:sz="0" w:space="0" w:color="auto"/>
                <w:bottom w:val="none" w:sz="0" w:space="0" w:color="auto"/>
                <w:right w:val="none" w:sz="0" w:space="0" w:color="auto"/>
              </w:divBdr>
            </w:div>
            <w:div w:id="2085174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4800810">
      <w:bodyDiv w:val="1"/>
      <w:marLeft w:val="0"/>
      <w:marRight w:val="0"/>
      <w:marTop w:val="0"/>
      <w:marBottom w:val="0"/>
      <w:divBdr>
        <w:top w:val="none" w:sz="0" w:space="0" w:color="auto"/>
        <w:left w:val="none" w:sz="0" w:space="0" w:color="auto"/>
        <w:bottom w:val="none" w:sz="0" w:space="0" w:color="auto"/>
        <w:right w:val="none" w:sz="0" w:space="0" w:color="auto"/>
      </w:divBdr>
      <w:divsChild>
        <w:div w:id="586303258">
          <w:marLeft w:val="0"/>
          <w:marRight w:val="0"/>
          <w:marTop w:val="0"/>
          <w:marBottom w:val="0"/>
          <w:divBdr>
            <w:top w:val="none" w:sz="0" w:space="0" w:color="auto"/>
            <w:left w:val="none" w:sz="0" w:space="0" w:color="auto"/>
            <w:bottom w:val="none" w:sz="0" w:space="0" w:color="auto"/>
            <w:right w:val="none" w:sz="0" w:space="0" w:color="auto"/>
          </w:divBdr>
        </w:div>
        <w:div w:id="524054710">
          <w:marLeft w:val="0"/>
          <w:marRight w:val="0"/>
          <w:marTop w:val="150"/>
          <w:marBottom w:val="0"/>
          <w:divBdr>
            <w:top w:val="none" w:sz="0" w:space="0" w:color="auto"/>
            <w:left w:val="none" w:sz="0" w:space="0" w:color="auto"/>
            <w:bottom w:val="none" w:sz="0" w:space="0" w:color="auto"/>
            <w:right w:val="none" w:sz="0" w:space="0" w:color="auto"/>
          </w:divBdr>
          <w:divsChild>
            <w:div w:id="728380798">
              <w:marLeft w:val="1155"/>
              <w:marRight w:val="0"/>
              <w:marTop w:val="0"/>
              <w:marBottom w:val="0"/>
              <w:divBdr>
                <w:top w:val="none" w:sz="0" w:space="0" w:color="auto"/>
                <w:left w:val="none" w:sz="0" w:space="0" w:color="auto"/>
                <w:bottom w:val="none" w:sz="0" w:space="0" w:color="auto"/>
                <w:right w:val="none" w:sz="0" w:space="0" w:color="auto"/>
              </w:divBdr>
            </w:div>
            <w:div w:id="672225287">
              <w:marLeft w:val="1155"/>
              <w:marRight w:val="0"/>
              <w:marTop w:val="0"/>
              <w:marBottom w:val="0"/>
              <w:divBdr>
                <w:top w:val="none" w:sz="0" w:space="0" w:color="auto"/>
                <w:left w:val="none" w:sz="0" w:space="0" w:color="auto"/>
                <w:bottom w:val="none" w:sz="0" w:space="0" w:color="auto"/>
                <w:right w:val="none" w:sz="0" w:space="0" w:color="auto"/>
              </w:divBdr>
            </w:div>
            <w:div w:id="33449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570336">
      <w:bodyDiv w:val="1"/>
      <w:marLeft w:val="0"/>
      <w:marRight w:val="0"/>
      <w:marTop w:val="0"/>
      <w:marBottom w:val="0"/>
      <w:divBdr>
        <w:top w:val="none" w:sz="0" w:space="0" w:color="auto"/>
        <w:left w:val="none" w:sz="0" w:space="0" w:color="auto"/>
        <w:bottom w:val="none" w:sz="0" w:space="0" w:color="auto"/>
        <w:right w:val="none" w:sz="0" w:space="0" w:color="auto"/>
      </w:divBdr>
      <w:divsChild>
        <w:div w:id="174349080">
          <w:marLeft w:val="0"/>
          <w:marRight w:val="0"/>
          <w:marTop w:val="0"/>
          <w:marBottom w:val="0"/>
          <w:divBdr>
            <w:top w:val="none" w:sz="0" w:space="0" w:color="auto"/>
            <w:left w:val="none" w:sz="0" w:space="0" w:color="auto"/>
            <w:bottom w:val="none" w:sz="0" w:space="0" w:color="auto"/>
            <w:right w:val="none" w:sz="0" w:space="0" w:color="auto"/>
          </w:divBdr>
        </w:div>
        <w:div w:id="162085876">
          <w:marLeft w:val="0"/>
          <w:marRight w:val="0"/>
          <w:marTop w:val="150"/>
          <w:marBottom w:val="0"/>
          <w:divBdr>
            <w:top w:val="none" w:sz="0" w:space="0" w:color="auto"/>
            <w:left w:val="none" w:sz="0" w:space="0" w:color="auto"/>
            <w:bottom w:val="none" w:sz="0" w:space="0" w:color="auto"/>
            <w:right w:val="none" w:sz="0" w:space="0" w:color="auto"/>
          </w:divBdr>
          <w:divsChild>
            <w:div w:id="1854801279">
              <w:marLeft w:val="1155"/>
              <w:marRight w:val="0"/>
              <w:marTop w:val="0"/>
              <w:marBottom w:val="0"/>
              <w:divBdr>
                <w:top w:val="none" w:sz="0" w:space="0" w:color="auto"/>
                <w:left w:val="none" w:sz="0" w:space="0" w:color="auto"/>
                <w:bottom w:val="none" w:sz="0" w:space="0" w:color="auto"/>
                <w:right w:val="none" w:sz="0" w:space="0" w:color="auto"/>
              </w:divBdr>
            </w:div>
            <w:div w:id="1946425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575071">
      <w:bodyDiv w:val="1"/>
      <w:marLeft w:val="0"/>
      <w:marRight w:val="0"/>
      <w:marTop w:val="0"/>
      <w:marBottom w:val="0"/>
      <w:divBdr>
        <w:top w:val="none" w:sz="0" w:space="0" w:color="auto"/>
        <w:left w:val="none" w:sz="0" w:space="0" w:color="auto"/>
        <w:bottom w:val="none" w:sz="0" w:space="0" w:color="auto"/>
        <w:right w:val="none" w:sz="0" w:space="0" w:color="auto"/>
      </w:divBdr>
      <w:divsChild>
        <w:div w:id="608513958">
          <w:marLeft w:val="0"/>
          <w:marRight w:val="0"/>
          <w:marTop w:val="0"/>
          <w:marBottom w:val="0"/>
          <w:divBdr>
            <w:top w:val="none" w:sz="0" w:space="0" w:color="auto"/>
            <w:left w:val="none" w:sz="0" w:space="0" w:color="auto"/>
            <w:bottom w:val="none" w:sz="0" w:space="0" w:color="auto"/>
            <w:right w:val="none" w:sz="0" w:space="0" w:color="auto"/>
          </w:divBdr>
        </w:div>
        <w:div w:id="1110783704">
          <w:marLeft w:val="0"/>
          <w:marRight w:val="0"/>
          <w:marTop w:val="150"/>
          <w:marBottom w:val="0"/>
          <w:divBdr>
            <w:top w:val="none" w:sz="0" w:space="0" w:color="auto"/>
            <w:left w:val="none" w:sz="0" w:space="0" w:color="auto"/>
            <w:bottom w:val="none" w:sz="0" w:space="0" w:color="auto"/>
            <w:right w:val="none" w:sz="0" w:space="0" w:color="auto"/>
          </w:divBdr>
          <w:divsChild>
            <w:div w:id="481193262">
              <w:marLeft w:val="1155"/>
              <w:marRight w:val="0"/>
              <w:marTop w:val="0"/>
              <w:marBottom w:val="0"/>
              <w:divBdr>
                <w:top w:val="none" w:sz="0" w:space="0" w:color="auto"/>
                <w:left w:val="none" w:sz="0" w:space="0" w:color="auto"/>
                <w:bottom w:val="none" w:sz="0" w:space="0" w:color="auto"/>
                <w:right w:val="none" w:sz="0" w:space="0" w:color="auto"/>
              </w:divBdr>
            </w:div>
            <w:div w:id="637566226">
              <w:marLeft w:val="1155"/>
              <w:marRight w:val="0"/>
              <w:marTop w:val="0"/>
              <w:marBottom w:val="0"/>
              <w:divBdr>
                <w:top w:val="none" w:sz="0" w:space="0" w:color="auto"/>
                <w:left w:val="none" w:sz="0" w:space="0" w:color="auto"/>
                <w:bottom w:val="none" w:sz="0" w:space="0" w:color="auto"/>
                <w:right w:val="none" w:sz="0" w:space="0" w:color="auto"/>
              </w:divBdr>
            </w:div>
            <w:div w:id="1198738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41179">
      <w:bodyDiv w:val="1"/>
      <w:marLeft w:val="0"/>
      <w:marRight w:val="0"/>
      <w:marTop w:val="0"/>
      <w:marBottom w:val="0"/>
      <w:divBdr>
        <w:top w:val="none" w:sz="0" w:space="0" w:color="auto"/>
        <w:left w:val="none" w:sz="0" w:space="0" w:color="auto"/>
        <w:bottom w:val="none" w:sz="0" w:space="0" w:color="auto"/>
        <w:right w:val="none" w:sz="0" w:space="0" w:color="auto"/>
      </w:divBdr>
      <w:divsChild>
        <w:div w:id="280115594">
          <w:marLeft w:val="0"/>
          <w:marRight w:val="0"/>
          <w:marTop w:val="0"/>
          <w:marBottom w:val="0"/>
          <w:divBdr>
            <w:top w:val="none" w:sz="0" w:space="0" w:color="auto"/>
            <w:left w:val="none" w:sz="0" w:space="0" w:color="auto"/>
            <w:bottom w:val="none" w:sz="0" w:space="0" w:color="auto"/>
            <w:right w:val="none" w:sz="0" w:space="0" w:color="auto"/>
          </w:divBdr>
        </w:div>
        <w:div w:id="1640257019">
          <w:marLeft w:val="0"/>
          <w:marRight w:val="0"/>
          <w:marTop w:val="150"/>
          <w:marBottom w:val="0"/>
          <w:divBdr>
            <w:top w:val="none" w:sz="0" w:space="0" w:color="auto"/>
            <w:left w:val="none" w:sz="0" w:space="0" w:color="auto"/>
            <w:bottom w:val="none" w:sz="0" w:space="0" w:color="auto"/>
            <w:right w:val="none" w:sz="0" w:space="0" w:color="auto"/>
          </w:divBdr>
          <w:divsChild>
            <w:div w:id="137919874">
              <w:marLeft w:val="1155"/>
              <w:marRight w:val="0"/>
              <w:marTop w:val="0"/>
              <w:marBottom w:val="0"/>
              <w:divBdr>
                <w:top w:val="none" w:sz="0" w:space="0" w:color="auto"/>
                <w:left w:val="none" w:sz="0" w:space="0" w:color="auto"/>
                <w:bottom w:val="none" w:sz="0" w:space="0" w:color="auto"/>
                <w:right w:val="none" w:sz="0" w:space="0" w:color="auto"/>
              </w:divBdr>
            </w:div>
            <w:div w:id="168302353">
              <w:marLeft w:val="1155"/>
              <w:marRight w:val="0"/>
              <w:marTop w:val="0"/>
              <w:marBottom w:val="0"/>
              <w:divBdr>
                <w:top w:val="none" w:sz="0" w:space="0" w:color="auto"/>
                <w:left w:val="none" w:sz="0" w:space="0" w:color="auto"/>
                <w:bottom w:val="none" w:sz="0" w:space="0" w:color="auto"/>
                <w:right w:val="none" w:sz="0" w:space="0" w:color="auto"/>
              </w:divBdr>
            </w:div>
            <w:div w:id="190371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028">
      <w:bodyDiv w:val="1"/>
      <w:marLeft w:val="0"/>
      <w:marRight w:val="0"/>
      <w:marTop w:val="0"/>
      <w:marBottom w:val="0"/>
      <w:divBdr>
        <w:top w:val="none" w:sz="0" w:space="0" w:color="auto"/>
        <w:left w:val="none" w:sz="0" w:space="0" w:color="auto"/>
        <w:bottom w:val="none" w:sz="0" w:space="0" w:color="auto"/>
        <w:right w:val="none" w:sz="0" w:space="0" w:color="auto"/>
      </w:divBdr>
      <w:divsChild>
        <w:div w:id="2035378260">
          <w:marLeft w:val="0"/>
          <w:marRight w:val="0"/>
          <w:marTop w:val="0"/>
          <w:marBottom w:val="0"/>
          <w:divBdr>
            <w:top w:val="none" w:sz="0" w:space="0" w:color="auto"/>
            <w:left w:val="none" w:sz="0" w:space="0" w:color="auto"/>
            <w:bottom w:val="none" w:sz="0" w:space="0" w:color="auto"/>
            <w:right w:val="none" w:sz="0" w:space="0" w:color="auto"/>
          </w:divBdr>
        </w:div>
        <w:div w:id="653996343">
          <w:marLeft w:val="0"/>
          <w:marRight w:val="0"/>
          <w:marTop w:val="150"/>
          <w:marBottom w:val="0"/>
          <w:divBdr>
            <w:top w:val="none" w:sz="0" w:space="0" w:color="auto"/>
            <w:left w:val="none" w:sz="0" w:space="0" w:color="auto"/>
            <w:bottom w:val="none" w:sz="0" w:space="0" w:color="auto"/>
            <w:right w:val="none" w:sz="0" w:space="0" w:color="auto"/>
          </w:divBdr>
          <w:divsChild>
            <w:div w:id="52237593">
              <w:marLeft w:val="1155"/>
              <w:marRight w:val="0"/>
              <w:marTop w:val="0"/>
              <w:marBottom w:val="0"/>
              <w:divBdr>
                <w:top w:val="none" w:sz="0" w:space="0" w:color="auto"/>
                <w:left w:val="none" w:sz="0" w:space="0" w:color="auto"/>
                <w:bottom w:val="none" w:sz="0" w:space="0" w:color="auto"/>
                <w:right w:val="none" w:sz="0" w:space="0" w:color="auto"/>
              </w:divBdr>
            </w:div>
            <w:div w:id="2108311909">
              <w:marLeft w:val="1155"/>
              <w:marRight w:val="0"/>
              <w:marTop w:val="0"/>
              <w:marBottom w:val="0"/>
              <w:divBdr>
                <w:top w:val="none" w:sz="0" w:space="0" w:color="auto"/>
                <w:left w:val="none" w:sz="0" w:space="0" w:color="auto"/>
                <w:bottom w:val="none" w:sz="0" w:space="0" w:color="auto"/>
                <w:right w:val="none" w:sz="0" w:space="0" w:color="auto"/>
              </w:divBdr>
            </w:div>
            <w:div w:id="118863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424684">
      <w:bodyDiv w:val="1"/>
      <w:marLeft w:val="0"/>
      <w:marRight w:val="0"/>
      <w:marTop w:val="0"/>
      <w:marBottom w:val="0"/>
      <w:divBdr>
        <w:top w:val="none" w:sz="0" w:space="0" w:color="auto"/>
        <w:left w:val="none" w:sz="0" w:space="0" w:color="auto"/>
        <w:bottom w:val="none" w:sz="0" w:space="0" w:color="auto"/>
        <w:right w:val="none" w:sz="0" w:space="0" w:color="auto"/>
      </w:divBdr>
      <w:divsChild>
        <w:div w:id="1430658847">
          <w:marLeft w:val="0"/>
          <w:marRight w:val="0"/>
          <w:marTop w:val="0"/>
          <w:marBottom w:val="0"/>
          <w:divBdr>
            <w:top w:val="none" w:sz="0" w:space="0" w:color="auto"/>
            <w:left w:val="none" w:sz="0" w:space="0" w:color="auto"/>
            <w:bottom w:val="none" w:sz="0" w:space="0" w:color="auto"/>
            <w:right w:val="none" w:sz="0" w:space="0" w:color="auto"/>
          </w:divBdr>
        </w:div>
        <w:div w:id="817496828">
          <w:marLeft w:val="0"/>
          <w:marRight w:val="0"/>
          <w:marTop w:val="150"/>
          <w:marBottom w:val="0"/>
          <w:divBdr>
            <w:top w:val="none" w:sz="0" w:space="0" w:color="auto"/>
            <w:left w:val="none" w:sz="0" w:space="0" w:color="auto"/>
            <w:bottom w:val="none" w:sz="0" w:space="0" w:color="auto"/>
            <w:right w:val="none" w:sz="0" w:space="0" w:color="auto"/>
          </w:divBdr>
          <w:divsChild>
            <w:div w:id="1006444926">
              <w:marLeft w:val="1155"/>
              <w:marRight w:val="0"/>
              <w:marTop w:val="0"/>
              <w:marBottom w:val="0"/>
              <w:divBdr>
                <w:top w:val="none" w:sz="0" w:space="0" w:color="auto"/>
                <w:left w:val="none" w:sz="0" w:space="0" w:color="auto"/>
                <w:bottom w:val="none" w:sz="0" w:space="0" w:color="auto"/>
                <w:right w:val="none" w:sz="0" w:space="0" w:color="auto"/>
              </w:divBdr>
            </w:div>
            <w:div w:id="1675304473">
              <w:marLeft w:val="1155"/>
              <w:marRight w:val="0"/>
              <w:marTop w:val="0"/>
              <w:marBottom w:val="0"/>
              <w:divBdr>
                <w:top w:val="none" w:sz="0" w:space="0" w:color="auto"/>
                <w:left w:val="none" w:sz="0" w:space="0" w:color="auto"/>
                <w:bottom w:val="none" w:sz="0" w:space="0" w:color="auto"/>
                <w:right w:val="none" w:sz="0" w:space="0" w:color="auto"/>
              </w:divBdr>
            </w:div>
            <w:div w:id="1223366594">
              <w:marLeft w:val="1155"/>
              <w:marRight w:val="0"/>
              <w:marTop w:val="0"/>
              <w:marBottom w:val="0"/>
              <w:divBdr>
                <w:top w:val="none" w:sz="0" w:space="0" w:color="auto"/>
                <w:left w:val="none" w:sz="0" w:space="0" w:color="auto"/>
                <w:bottom w:val="none" w:sz="0" w:space="0" w:color="auto"/>
                <w:right w:val="none" w:sz="0" w:space="0" w:color="auto"/>
              </w:divBdr>
            </w:div>
            <w:div w:id="1987708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47532">
      <w:bodyDiv w:val="1"/>
      <w:marLeft w:val="0"/>
      <w:marRight w:val="0"/>
      <w:marTop w:val="0"/>
      <w:marBottom w:val="0"/>
      <w:divBdr>
        <w:top w:val="none" w:sz="0" w:space="0" w:color="auto"/>
        <w:left w:val="none" w:sz="0" w:space="0" w:color="auto"/>
        <w:bottom w:val="none" w:sz="0" w:space="0" w:color="auto"/>
        <w:right w:val="none" w:sz="0" w:space="0" w:color="auto"/>
      </w:divBdr>
      <w:divsChild>
        <w:div w:id="720055331">
          <w:marLeft w:val="0"/>
          <w:marRight w:val="0"/>
          <w:marTop w:val="0"/>
          <w:marBottom w:val="0"/>
          <w:divBdr>
            <w:top w:val="none" w:sz="0" w:space="0" w:color="auto"/>
            <w:left w:val="none" w:sz="0" w:space="0" w:color="auto"/>
            <w:bottom w:val="none" w:sz="0" w:space="0" w:color="auto"/>
            <w:right w:val="none" w:sz="0" w:space="0" w:color="auto"/>
          </w:divBdr>
        </w:div>
        <w:div w:id="1765148800">
          <w:marLeft w:val="0"/>
          <w:marRight w:val="0"/>
          <w:marTop w:val="150"/>
          <w:marBottom w:val="0"/>
          <w:divBdr>
            <w:top w:val="none" w:sz="0" w:space="0" w:color="auto"/>
            <w:left w:val="none" w:sz="0" w:space="0" w:color="auto"/>
            <w:bottom w:val="none" w:sz="0" w:space="0" w:color="auto"/>
            <w:right w:val="none" w:sz="0" w:space="0" w:color="auto"/>
          </w:divBdr>
          <w:divsChild>
            <w:div w:id="1790927818">
              <w:marLeft w:val="1155"/>
              <w:marRight w:val="0"/>
              <w:marTop w:val="0"/>
              <w:marBottom w:val="0"/>
              <w:divBdr>
                <w:top w:val="none" w:sz="0" w:space="0" w:color="auto"/>
                <w:left w:val="none" w:sz="0" w:space="0" w:color="auto"/>
                <w:bottom w:val="none" w:sz="0" w:space="0" w:color="auto"/>
                <w:right w:val="none" w:sz="0" w:space="0" w:color="auto"/>
              </w:divBdr>
            </w:div>
            <w:div w:id="1631786726">
              <w:marLeft w:val="1155"/>
              <w:marRight w:val="0"/>
              <w:marTop w:val="0"/>
              <w:marBottom w:val="0"/>
              <w:divBdr>
                <w:top w:val="none" w:sz="0" w:space="0" w:color="auto"/>
                <w:left w:val="none" w:sz="0" w:space="0" w:color="auto"/>
                <w:bottom w:val="none" w:sz="0" w:space="0" w:color="auto"/>
                <w:right w:val="none" w:sz="0" w:space="0" w:color="auto"/>
              </w:divBdr>
            </w:div>
            <w:div w:id="50934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235490">
      <w:bodyDiv w:val="1"/>
      <w:marLeft w:val="0"/>
      <w:marRight w:val="0"/>
      <w:marTop w:val="0"/>
      <w:marBottom w:val="0"/>
      <w:divBdr>
        <w:top w:val="none" w:sz="0" w:space="0" w:color="auto"/>
        <w:left w:val="none" w:sz="0" w:space="0" w:color="auto"/>
        <w:bottom w:val="none" w:sz="0" w:space="0" w:color="auto"/>
        <w:right w:val="none" w:sz="0" w:space="0" w:color="auto"/>
      </w:divBdr>
      <w:divsChild>
        <w:div w:id="544294631">
          <w:marLeft w:val="0"/>
          <w:marRight w:val="0"/>
          <w:marTop w:val="0"/>
          <w:marBottom w:val="0"/>
          <w:divBdr>
            <w:top w:val="none" w:sz="0" w:space="0" w:color="auto"/>
            <w:left w:val="none" w:sz="0" w:space="0" w:color="auto"/>
            <w:bottom w:val="none" w:sz="0" w:space="0" w:color="auto"/>
            <w:right w:val="none" w:sz="0" w:space="0" w:color="auto"/>
          </w:divBdr>
        </w:div>
        <w:div w:id="1378314715">
          <w:marLeft w:val="0"/>
          <w:marRight w:val="0"/>
          <w:marTop w:val="150"/>
          <w:marBottom w:val="0"/>
          <w:divBdr>
            <w:top w:val="none" w:sz="0" w:space="0" w:color="auto"/>
            <w:left w:val="none" w:sz="0" w:space="0" w:color="auto"/>
            <w:bottom w:val="none" w:sz="0" w:space="0" w:color="auto"/>
            <w:right w:val="none" w:sz="0" w:space="0" w:color="auto"/>
          </w:divBdr>
          <w:divsChild>
            <w:div w:id="1770157182">
              <w:marLeft w:val="1155"/>
              <w:marRight w:val="0"/>
              <w:marTop w:val="0"/>
              <w:marBottom w:val="0"/>
              <w:divBdr>
                <w:top w:val="none" w:sz="0" w:space="0" w:color="auto"/>
                <w:left w:val="none" w:sz="0" w:space="0" w:color="auto"/>
                <w:bottom w:val="none" w:sz="0" w:space="0" w:color="auto"/>
                <w:right w:val="none" w:sz="0" w:space="0" w:color="auto"/>
              </w:divBdr>
            </w:div>
            <w:div w:id="527262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3183">
      <w:bodyDiv w:val="1"/>
      <w:marLeft w:val="0"/>
      <w:marRight w:val="0"/>
      <w:marTop w:val="0"/>
      <w:marBottom w:val="0"/>
      <w:divBdr>
        <w:top w:val="none" w:sz="0" w:space="0" w:color="auto"/>
        <w:left w:val="none" w:sz="0" w:space="0" w:color="auto"/>
        <w:bottom w:val="none" w:sz="0" w:space="0" w:color="auto"/>
        <w:right w:val="none" w:sz="0" w:space="0" w:color="auto"/>
      </w:divBdr>
      <w:divsChild>
        <w:div w:id="681443540">
          <w:marLeft w:val="0"/>
          <w:marRight w:val="0"/>
          <w:marTop w:val="0"/>
          <w:marBottom w:val="0"/>
          <w:divBdr>
            <w:top w:val="none" w:sz="0" w:space="0" w:color="auto"/>
            <w:left w:val="none" w:sz="0" w:space="0" w:color="auto"/>
            <w:bottom w:val="none" w:sz="0" w:space="0" w:color="auto"/>
            <w:right w:val="none" w:sz="0" w:space="0" w:color="auto"/>
          </w:divBdr>
        </w:div>
        <w:div w:id="59136273">
          <w:marLeft w:val="0"/>
          <w:marRight w:val="0"/>
          <w:marTop w:val="150"/>
          <w:marBottom w:val="0"/>
          <w:divBdr>
            <w:top w:val="none" w:sz="0" w:space="0" w:color="auto"/>
            <w:left w:val="none" w:sz="0" w:space="0" w:color="auto"/>
            <w:bottom w:val="none" w:sz="0" w:space="0" w:color="auto"/>
            <w:right w:val="none" w:sz="0" w:space="0" w:color="auto"/>
          </w:divBdr>
          <w:divsChild>
            <w:div w:id="1544755989">
              <w:marLeft w:val="1155"/>
              <w:marRight w:val="0"/>
              <w:marTop w:val="0"/>
              <w:marBottom w:val="0"/>
              <w:divBdr>
                <w:top w:val="none" w:sz="0" w:space="0" w:color="auto"/>
                <w:left w:val="none" w:sz="0" w:space="0" w:color="auto"/>
                <w:bottom w:val="none" w:sz="0" w:space="0" w:color="auto"/>
                <w:right w:val="none" w:sz="0" w:space="0" w:color="auto"/>
              </w:divBdr>
            </w:div>
            <w:div w:id="2129079468">
              <w:marLeft w:val="1155"/>
              <w:marRight w:val="0"/>
              <w:marTop w:val="0"/>
              <w:marBottom w:val="0"/>
              <w:divBdr>
                <w:top w:val="none" w:sz="0" w:space="0" w:color="auto"/>
                <w:left w:val="none" w:sz="0" w:space="0" w:color="auto"/>
                <w:bottom w:val="none" w:sz="0" w:space="0" w:color="auto"/>
                <w:right w:val="none" w:sz="0" w:space="0" w:color="auto"/>
              </w:divBdr>
            </w:div>
            <w:div w:id="1299918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87976">
      <w:bodyDiv w:val="1"/>
      <w:marLeft w:val="0"/>
      <w:marRight w:val="0"/>
      <w:marTop w:val="0"/>
      <w:marBottom w:val="0"/>
      <w:divBdr>
        <w:top w:val="none" w:sz="0" w:space="0" w:color="auto"/>
        <w:left w:val="none" w:sz="0" w:space="0" w:color="auto"/>
        <w:bottom w:val="none" w:sz="0" w:space="0" w:color="auto"/>
        <w:right w:val="none" w:sz="0" w:space="0" w:color="auto"/>
      </w:divBdr>
      <w:divsChild>
        <w:div w:id="1675647104">
          <w:marLeft w:val="0"/>
          <w:marRight w:val="0"/>
          <w:marTop w:val="0"/>
          <w:marBottom w:val="0"/>
          <w:divBdr>
            <w:top w:val="none" w:sz="0" w:space="0" w:color="auto"/>
            <w:left w:val="none" w:sz="0" w:space="0" w:color="auto"/>
            <w:bottom w:val="none" w:sz="0" w:space="0" w:color="auto"/>
            <w:right w:val="none" w:sz="0" w:space="0" w:color="auto"/>
          </w:divBdr>
        </w:div>
        <w:div w:id="1539394085">
          <w:marLeft w:val="0"/>
          <w:marRight w:val="0"/>
          <w:marTop w:val="150"/>
          <w:marBottom w:val="0"/>
          <w:divBdr>
            <w:top w:val="none" w:sz="0" w:space="0" w:color="auto"/>
            <w:left w:val="none" w:sz="0" w:space="0" w:color="auto"/>
            <w:bottom w:val="none" w:sz="0" w:space="0" w:color="auto"/>
            <w:right w:val="none" w:sz="0" w:space="0" w:color="auto"/>
          </w:divBdr>
          <w:divsChild>
            <w:div w:id="1037699812">
              <w:marLeft w:val="1155"/>
              <w:marRight w:val="0"/>
              <w:marTop w:val="0"/>
              <w:marBottom w:val="0"/>
              <w:divBdr>
                <w:top w:val="none" w:sz="0" w:space="0" w:color="auto"/>
                <w:left w:val="none" w:sz="0" w:space="0" w:color="auto"/>
                <w:bottom w:val="none" w:sz="0" w:space="0" w:color="auto"/>
                <w:right w:val="none" w:sz="0" w:space="0" w:color="auto"/>
              </w:divBdr>
            </w:div>
            <w:div w:id="1470005064">
              <w:marLeft w:val="1155"/>
              <w:marRight w:val="0"/>
              <w:marTop w:val="0"/>
              <w:marBottom w:val="0"/>
              <w:divBdr>
                <w:top w:val="none" w:sz="0" w:space="0" w:color="auto"/>
                <w:left w:val="none" w:sz="0" w:space="0" w:color="auto"/>
                <w:bottom w:val="none" w:sz="0" w:space="0" w:color="auto"/>
                <w:right w:val="none" w:sz="0" w:space="0" w:color="auto"/>
              </w:divBdr>
            </w:div>
            <w:div w:id="49430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13938">
      <w:bodyDiv w:val="1"/>
      <w:marLeft w:val="0"/>
      <w:marRight w:val="0"/>
      <w:marTop w:val="0"/>
      <w:marBottom w:val="0"/>
      <w:divBdr>
        <w:top w:val="none" w:sz="0" w:space="0" w:color="auto"/>
        <w:left w:val="none" w:sz="0" w:space="0" w:color="auto"/>
        <w:bottom w:val="none" w:sz="0" w:space="0" w:color="auto"/>
        <w:right w:val="none" w:sz="0" w:space="0" w:color="auto"/>
      </w:divBdr>
      <w:divsChild>
        <w:div w:id="1341085023">
          <w:marLeft w:val="0"/>
          <w:marRight w:val="0"/>
          <w:marTop w:val="0"/>
          <w:marBottom w:val="0"/>
          <w:divBdr>
            <w:top w:val="none" w:sz="0" w:space="0" w:color="auto"/>
            <w:left w:val="none" w:sz="0" w:space="0" w:color="auto"/>
            <w:bottom w:val="none" w:sz="0" w:space="0" w:color="auto"/>
            <w:right w:val="none" w:sz="0" w:space="0" w:color="auto"/>
          </w:divBdr>
        </w:div>
        <w:div w:id="1714839766">
          <w:marLeft w:val="0"/>
          <w:marRight w:val="0"/>
          <w:marTop w:val="150"/>
          <w:marBottom w:val="0"/>
          <w:divBdr>
            <w:top w:val="none" w:sz="0" w:space="0" w:color="auto"/>
            <w:left w:val="none" w:sz="0" w:space="0" w:color="auto"/>
            <w:bottom w:val="none" w:sz="0" w:space="0" w:color="auto"/>
            <w:right w:val="none" w:sz="0" w:space="0" w:color="auto"/>
          </w:divBdr>
          <w:divsChild>
            <w:div w:id="2137409319">
              <w:marLeft w:val="1155"/>
              <w:marRight w:val="0"/>
              <w:marTop w:val="0"/>
              <w:marBottom w:val="0"/>
              <w:divBdr>
                <w:top w:val="none" w:sz="0" w:space="0" w:color="auto"/>
                <w:left w:val="none" w:sz="0" w:space="0" w:color="auto"/>
                <w:bottom w:val="none" w:sz="0" w:space="0" w:color="auto"/>
                <w:right w:val="none" w:sz="0" w:space="0" w:color="auto"/>
              </w:divBdr>
            </w:div>
            <w:div w:id="771125275">
              <w:marLeft w:val="1155"/>
              <w:marRight w:val="0"/>
              <w:marTop w:val="0"/>
              <w:marBottom w:val="0"/>
              <w:divBdr>
                <w:top w:val="none" w:sz="0" w:space="0" w:color="auto"/>
                <w:left w:val="none" w:sz="0" w:space="0" w:color="auto"/>
                <w:bottom w:val="none" w:sz="0" w:space="0" w:color="auto"/>
                <w:right w:val="none" w:sz="0" w:space="0" w:color="auto"/>
              </w:divBdr>
            </w:div>
            <w:div w:id="1987930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57395">
      <w:bodyDiv w:val="1"/>
      <w:marLeft w:val="0"/>
      <w:marRight w:val="0"/>
      <w:marTop w:val="0"/>
      <w:marBottom w:val="0"/>
      <w:divBdr>
        <w:top w:val="none" w:sz="0" w:space="0" w:color="auto"/>
        <w:left w:val="none" w:sz="0" w:space="0" w:color="auto"/>
        <w:bottom w:val="none" w:sz="0" w:space="0" w:color="auto"/>
        <w:right w:val="none" w:sz="0" w:space="0" w:color="auto"/>
      </w:divBdr>
      <w:divsChild>
        <w:div w:id="2070758805">
          <w:marLeft w:val="0"/>
          <w:marRight w:val="0"/>
          <w:marTop w:val="0"/>
          <w:marBottom w:val="0"/>
          <w:divBdr>
            <w:top w:val="none" w:sz="0" w:space="0" w:color="auto"/>
            <w:left w:val="none" w:sz="0" w:space="0" w:color="auto"/>
            <w:bottom w:val="none" w:sz="0" w:space="0" w:color="auto"/>
            <w:right w:val="none" w:sz="0" w:space="0" w:color="auto"/>
          </w:divBdr>
        </w:div>
        <w:div w:id="5251792">
          <w:marLeft w:val="0"/>
          <w:marRight w:val="0"/>
          <w:marTop w:val="150"/>
          <w:marBottom w:val="0"/>
          <w:divBdr>
            <w:top w:val="none" w:sz="0" w:space="0" w:color="auto"/>
            <w:left w:val="none" w:sz="0" w:space="0" w:color="auto"/>
            <w:bottom w:val="none" w:sz="0" w:space="0" w:color="auto"/>
            <w:right w:val="none" w:sz="0" w:space="0" w:color="auto"/>
          </w:divBdr>
          <w:divsChild>
            <w:div w:id="1973825122">
              <w:marLeft w:val="1155"/>
              <w:marRight w:val="0"/>
              <w:marTop w:val="0"/>
              <w:marBottom w:val="0"/>
              <w:divBdr>
                <w:top w:val="none" w:sz="0" w:space="0" w:color="auto"/>
                <w:left w:val="none" w:sz="0" w:space="0" w:color="auto"/>
                <w:bottom w:val="none" w:sz="0" w:space="0" w:color="auto"/>
                <w:right w:val="none" w:sz="0" w:space="0" w:color="auto"/>
              </w:divBdr>
            </w:div>
            <w:div w:id="2107144315">
              <w:marLeft w:val="1155"/>
              <w:marRight w:val="0"/>
              <w:marTop w:val="0"/>
              <w:marBottom w:val="0"/>
              <w:divBdr>
                <w:top w:val="none" w:sz="0" w:space="0" w:color="auto"/>
                <w:left w:val="none" w:sz="0" w:space="0" w:color="auto"/>
                <w:bottom w:val="none" w:sz="0" w:space="0" w:color="auto"/>
                <w:right w:val="none" w:sz="0" w:space="0" w:color="auto"/>
              </w:divBdr>
            </w:div>
            <w:div w:id="1069885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58685">
      <w:bodyDiv w:val="1"/>
      <w:marLeft w:val="0"/>
      <w:marRight w:val="0"/>
      <w:marTop w:val="0"/>
      <w:marBottom w:val="0"/>
      <w:divBdr>
        <w:top w:val="none" w:sz="0" w:space="0" w:color="auto"/>
        <w:left w:val="none" w:sz="0" w:space="0" w:color="auto"/>
        <w:bottom w:val="none" w:sz="0" w:space="0" w:color="auto"/>
        <w:right w:val="none" w:sz="0" w:space="0" w:color="auto"/>
      </w:divBdr>
      <w:divsChild>
        <w:div w:id="496112490">
          <w:marLeft w:val="0"/>
          <w:marRight w:val="0"/>
          <w:marTop w:val="0"/>
          <w:marBottom w:val="0"/>
          <w:divBdr>
            <w:top w:val="none" w:sz="0" w:space="0" w:color="auto"/>
            <w:left w:val="none" w:sz="0" w:space="0" w:color="auto"/>
            <w:bottom w:val="none" w:sz="0" w:space="0" w:color="auto"/>
            <w:right w:val="none" w:sz="0" w:space="0" w:color="auto"/>
          </w:divBdr>
        </w:div>
        <w:div w:id="1193419622">
          <w:marLeft w:val="0"/>
          <w:marRight w:val="0"/>
          <w:marTop w:val="150"/>
          <w:marBottom w:val="0"/>
          <w:divBdr>
            <w:top w:val="none" w:sz="0" w:space="0" w:color="auto"/>
            <w:left w:val="none" w:sz="0" w:space="0" w:color="auto"/>
            <w:bottom w:val="none" w:sz="0" w:space="0" w:color="auto"/>
            <w:right w:val="none" w:sz="0" w:space="0" w:color="auto"/>
          </w:divBdr>
          <w:divsChild>
            <w:div w:id="1461723443">
              <w:marLeft w:val="1155"/>
              <w:marRight w:val="0"/>
              <w:marTop w:val="0"/>
              <w:marBottom w:val="0"/>
              <w:divBdr>
                <w:top w:val="none" w:sz="0" w:space="0" w:color="auto"/>
                <w:left w:val="none" w:sz="0" w:space="0" w:color="auto"/>
                <w:bottom w:val="none" w:sz="0" w:space="0" w:color="auto"/>
                <w:right w:val="none" w:sz="0" w:space="0" w:color="auto"/>
              </w:divBdr>
            </w:div>
            <w:div w:id="1094085716">
              <w:marLeft w:val="1155"/>
              <w:marRight w:val="0"/>
              <w:marTop w:val="0"/>
              <w:marBottom w:val="0"/>
              <w:divBdr>
                <w:top w:val="none" w:sz="0" w:space="0" w:color="auto"/>
                <w:left w:val="none" w:sz="0" w:space="0" w:color="auto"/>
                <w:bottom w:val="none" w:sz="0" w:space="0" w:color="auto"/>
                <w:right w:val="none" w:sz="0" w:space="0" w:color="auto"/>
              </w:divBdr>
            </w:div>
            <w:div w:id="40137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242036">
      <w:bodyDiv w:val="1"/>
      <w:marLeft w:val="0"/>
      <w:marRight w:val="0"/>
      <w:marTop w:val="0"/>
      <w:marBottom w:val="0"/>
      <w:divBdr>
        <w:top w:val="none" w:sz="0" w:space="0" w:color="auto"/>
        <w:left w:val="none" w:sz="0" w:space="0" w:color="auto"/>
        <w:bottom w:val="none" w:sz="0" w:space="0" w:color="auto"/>
        <w:right w:val="none" w:sz="0" w:space="0" w:color="auto"/>
      </w:divBdr>
      <w:divsChild>
        <w:div w:id="1549220565">
          <w:marLeft w:val="0"/>
          <w:marRight w:val="0"/>
          <w:marTop w:val="0"/>
          <w:marBottom w:val="0"/>
          <w:divBdr>
            <w:top w:val="none" w:sz="0" w:space="0" w:color="auto"/>
            <w:left w:val="none" w:sz="0" w:space="0" w:color="auto"/>
            <w:bottom w:val="none" w:sz="0" w:space="0" w:color="auto"/>
            <w:right w:val="none" w:sz="0" w:space="0" w:color="auto"/>
          </w:divBdr>
        </w:div>
        <w:div w:id="1846941308">
          <w:marLeft w:val="0"/>
          <w:marRight w:val="0"/>
          <w:marTop w:val="150"/>
          <w:marBottom w:val="0"/>
          <w:divBdr>
            <w:top w:val="none" w:sz="0" w:space="0" w:color="auto"/>
            <w:left w:val="none" w:sz="0" w:space="0" w:color="auto"/>
            <w:bottom w:val="none" w:sz="0" w:space="0" w:color="auto"/>
            <w:right w:val="none" w:sz="0" w:space="0" w:color="auto"/>
          </w:divBdr>
          <w:divsChild>
            <w:div w:id="607080347">
              <w:marLeft w:val="1155"/>
              <w:marRight w:val="0"/>
              <w:marTop w:val="0"/>
              <w:marBottom w:val="0"/>
              <w:divBdr>
                <w:top w:val="none" w:sz="0" w:space="0" w:color="auto"/>
                <w:left w:val="none" w:sz="0" w:space="0" w:color="auto"/>
                <w:bottom w:val="none" w:sz="0" w:space="0" w:color="auto"/>
                <w:right w:val="none" w:sz="0" w:space="0" w:color="auto"/>
              </w:divBdr>
            </w:div>
            <w:div w:id="98647973">
              <w:marLeft w:val="1155"/>
              <w:marRight w:val="0"/>
              <w:marTop w:val="0"/>
              <w:marBottom w:val="0"/>
              <w:divBdr>
                <w:top w:val="none" w:sz="0" w:space="0" w:color="auto"/>
                <w:left w:val="none" w:sz="0" w:space="0" w:color="auto"/>
                <w:bottom w:val="none" w:sz="0" w:space="0" w:color="auto"/>
                <w:right w:val="none" w:sz="0" w:space="0" w:color="auto"/>
              </w:divBdr>
            </w:div>
            <w:div w:id="1094862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3781">
      <w:bodyDiv w:val="1"/>
      <w:marLeft w:val="0"/>
      <w:marRight w:val="0"/>
      <w:marTop w:val="0"/>
      <w:marBottom w:val="0"/>
      <w:divBdr>
        <w:top w:val="none" w:sz="0" w:space="0" w:color="auto"/>
        <w:left w:val="none" w:sz="0" w:space="0" w:color="auto"/>
        <w:bottom w:val="none" w:sz="0" w:space="0" w:color="auto"/>
        <w:right w:val="none" w:sz="0" w:space="0" w:color="auto"/>
      </w:divBdr>
      <w:divsChild>
        <w:div w:id="1323587036">
          <w:marLeft w:val="0"/>
          <w:marRight w:val="0"/>
          <w:marTop w:val="0"/>
          <w:marBottom w:val="0"/>
          <w:divBdr>
            <w:top w:val="none" w:sz="0" w:space="0" w:color="auto"/>
            <w:left w:val="none" w:sz="0" w:space="0" w:color="auto"/>
            <w:bottom w:val="none" w:sz="0" w:space="0" w:color="auto"/>
            <w:right w:val="none" w:sz="0" w:space="0" w:color="auto"/>
          </w:divBdr>
        </w:div>
        <w:div w:id="1215241952">
          <w:marLeft w:val="0"/>
          <w:marRight w:val="0"/>
          <w:marTop w:val="150"/>
          <w:marBottom w:val="0"/>
          <w:divBdr>
            <w:top w:val="none" w:sz="0" w:space="0" w:color="auto"/>
            <w:left w:val="none" w:sz="0" w:space="0" w:color="auto"/>
            <w:bottom w:val="none" w:sz="0" w:space="0" w:color="auto"/>
            <w:right w:val="none" w:sz="0" w:space="0" w:color="auto"/>
          </w:divBdr>
          <w:divsChild>
            <w:div w:id="62023872">
              <w:marLeft w:val="1155"/>
              <w:marRight w:val="0"/>
              <w:marTop w:val="0"/>
              <w:marBottom w:val="0"/>
              <w:divBdr>
                <w:top w:val="none" w:sz="0" w:space="0" w:color="auto"/>
                <w:left w:val="none" w:sz="0" w:space="0" w:color="auto"/>
                <w:bottom w:val="none" w:sz="0" w:space="0" w:color="auto"/>
                <w:right w:val="none" w:sz="0" w:space="0" w:color="auto"/>
              </w:divBdr>
            </w:div>
            <w:div w:id="1131174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5983440">
      <w:bodyDiv w:val="1"/>
      <w:marLeft w:val="0"/>
      <w:marRight w:val="0"/>
      <w:marTop w:val="0"/>
      <w:marBottom w:val="0"/>
      <w:divBdr>
        <w:top w:val="none" w:sz="0" w:space="0" w:color="auto"/>
        <w:left w:val="none" w:sz="0" w:space="0" w:color="auto"/>
        <w:bottom w:val="none" w:sz="0" w:space="0" w:color="auto"/>
        <w:right w:val="none" w:sz="0" w:space="0" w:color="auto"/>
      </w:divBdr>
      <w:divsChild>
        <w:div w:id="1429038934">
          <w:marLeft w:val="0"/>
          <w:marRight w:val="0"/>
          <w:marTop w:val="0"/>
          <w:marBottom w:val="0"/>
          <w:divBdr>
            <w:top w:val="none" w:sz="0" w:space="0" w:color="auto"/>
            <w:left w:val="none" w:sz="0" w:space="0" w:color="auto"/>
            <w:bottom w:val="none" w:sz="0" w:space="0" w:color="auto"/>
            <w:right w:val="none" w:sz="0" w:space="0" w:color="auto"/>
          </w:divBdr>
        </w:div>
        <w:div w:id="1809276808">
          <w:marLeft w:val="0"/>
          <w:marRight w:val="0"/>
          <w:marTop w:val="150"/>
          <w:marBottom w:val="0"/>
          <w:divBdr>
            <w:top w:val="none" w:sz="0" w:space="0" w:color="auto"/>
            <w:left w:val="none" w:sz="0" w:space="0" w:color="auto"/>
            <w:bottom w:val="none" w:sz="0" w:space="0" w:color="auto"/>
            <w:right w:val="none" w:sz="0" w:space="0" w:color="auto"/>
          </w:divBdr>
          <w:divsChild>
            <w:div w:id="1426266740">
              <w:marLeft w:val="1155"/>
              <w:marRight w:val="0"/>
              <w:marTop w:val="0"/>
              <w:marBottom w:val="0"/>
              <w:divBdr>
                <w:top w:val="none" w:sz="0" w:space="0" w:color="auto"/>
                <w:left w:val="none" w:sz="0" w:space="0" w:color="auto"/>
                <w:bottom w:val="none" w:sz="0" w:space="0" w:color="auto"/>
                <w:right w:val="none" w:sz="0" w:space="0" w:color="auto"/>
              </w:divBdr>
            </w:div>
            <w:div w:id="1374500376">
              <w:marLeft w:val="1155"/>
              <w:marRight w:val="0"/>
              <w:marTop w:val="0"/>
              <w:marBottom w:val="0"/>
              <w:divBdr>
                <w:top w:val="none" w:sz="0" w:space="0" w:color="auto"/>
                <w:left w:val="none" w:sz="0" w:space="0" w:color="auto"/>
                <w:bottom w:val="none" w:sz="0" w:space="0" w:color="auto"/>
                <w:right w:val="none" w:sz="0" w:space="0" w:color="auto"/>
              </w:divBdr>
            </w:div>
            <w:div w:id="1054937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296495">
      <w:bodyDiv w:val="1"/>
      <w:marLeft w:val="0"/>
      <w:marRight w:val="0"/>
      <w:marTop w:val="0"/>
      <w:marBottom w:val="0"/>
      <w:divBdr>
        <w:top w:val="none" w:sz="0" w:space="0" w:color="auto"/>
        <w:left w:val="none" w:sz="0" w:space="0" w:color="auto"/>
        <w:bottom w:val="none" w:sz="0" w:space="0" w:color="auto"/>
        <w:right w:val="none" w:sz="0" w:space="0" w:color="auto"/>
      </w:divBdr>
      <w:divsChild>
        <w:div w:id="405148119">
          <w:marLeft w:val="0"/>
          <w:marRight w:val="0"/>
          <w:marTop w:val="0"/>
          <w:marBottom w:val="0"/>
          <w:divBdr>
            <w:top w:val="none" w:sz="0" w:space="0" w:color="auto"/>
            <w:left w:val="none" w:sz="0" w:space="0" w:color="auto"/>
            <w:bottom w:val="none" w:sz="0" w:space="0" w:color="auto"/>
            <w:right w:val="none" w:sz="0" w:space="0" w:color="auto"/>
          </w:divBdr>
        </w:div>
        <w:div w:id="1043821470">
          <w:marLeft w:val="0"/>
          <w:marRight w:val="0"/>
          <w:marTop w:val="150"/>
          <w:marBottom w:val="0"/>
          <w:divBdr>
            <w:top w:val="none" w:sz="0" w:space="0" w:color="auto"/>
            <w:left w:val="none" w:sz="0" w:space="0" w:color="auto"/>
            <w:bottom w:val="none" w:sz="0" w:space="0" w:color="auto"/>
            <w:right w:val="none" w:sz="0" w:space="0" w:color="auto"/>
          </w:divBdr>
          <w:divsChild>
            <w:div w:id="1383944241">
              <w:marLeft w:val="1155"/>
              <w:marRight w:val="0"/>
              <w:marTop w:val="0"/>
              <w:marBottom w:val="0"/>
              <w:divBdr>
                <w:top w:val="none" w:sz="0" w:space="0" w:color="auto"/>
                <w:left w:val="none" w:sz="0" w:space="0" w:color="auto"/>
                <w:bottom w:val="none" w:sz="0" w:space="0" w:color="auto"/>
                <w:right w:val="none" w:sz="0" w:space="0" w:color="auto"/>
              </w:divBdr>
            </w:div>
            <w:div w:id="304044103">
              <w:marLeft w:val="1155"/>
              <w:marRight w:val="0"/>
              <w:marTop w:val="0"/>
              <w:marBottom w:val="0"/>
              <w:divBdr>
                <w:top w:val="none" w:sz="0" w:space="0" w:color="auto"/>
                <w:left w:val="none" w:sz="0" w:space="0" w:color="auto"/>
                <w:bottom w:val="none" w:sz="0" w:space="0" w:color="auto"/>
                <w:right w:val="none" w:sz="0" w:space="0" w:color="auto"/>
              </w:divBdr>
            </w:div>
            <w:div w:id="1286159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830046">
      <w:bodyDiv w:val="1"/>
      <w:marLeft w:val="0"/>
      <w:marRight w:val="0"/>
      <w:marTop w:val="0"/>
      <w:marBottom w:val="0"/>
      <w:divBdr>
        <w:top w:val="none" w:sz="0" w:space="0" w:color="auto"/>
        <w:left w:val="none" w:sz="0" w:space="0" w:color="auto"/>
        <w:bottom w:val="none" w:sz="0" w:space="0" w:color="auto"/>
        <w:right w:val="none" w:sz="0" w:space="0" w:color="auto"/>
      </w:divBdr>
      <w:divsChild>
        <w:div w:id="573930722">
          <w:marLeft w:val="0"/>
          <w:marRight w:val="0"/>
          <w:marTop w:val="0"/>
          <w:marBottom w:val="0"/>
          <w:divBdr>
            <w:top w:val="none" w:sz="0" w:space="0" w:color="auto"/>
            <w:left w:val="none" w:sz="0" w:space="0" w:color="auto"/>
            <w:bottom w:val="none" w:sz="0" w:space="0" w:color="auto"/>
            <w:right w:val="none" w:sz="0" w:space="0" w:color="auto"/>
          </w:divBdr>
        </w:div>
        <w:div w:id="559757106">
          <w:marLeft w:val="0"/>
          <w:marRight w:val="0"/>
          <w:marTop w:val="150"/>
          <w:marBottom w:val="0"/>
          <w:divBdr>
            <w:top w:val="none" w:sz="0" w:space="0" w:color="auto"/>
            <w:left w:val="none" w:sz="0" w:space="0" w:color="auto"/>
            <w:bottom w:val="none" w:sz="0" w:space="0" w:color="auto"/>
            <w:right w:val="none" w:sz="0" w:space="0" w:color="auto"/>
          </w:divBdr>
          <w:divsChild>
            <w:div w:id="816726028">
              <w:marLeft w:val="1155"/>
              <w:marRight w:val="0"/>
              <w:marTop w:val="0"/>
              <w:marBottom w:val="0"/>
              <w:divBdr>
                <w:top w:val="none" w:sz="0" w:space="0" w:color="auto"/>
                <w:left w:val="none" w:sz="0" w:space="0" w:color="auto"/>
                <w:bottom w:val="none" w:sz="0" w:space="0" w:color="auto"/>
                <w:right w:val="none" w:sz="0" w:space="0" w:color="auto"/>
              </w:divBdr>
            </w:div>
            <w:div w:id="341932533">
              <w:marLeft w:val="1155"/>
              <w:marRight w:val="0"/>
              <w:marTop w:val="0"/>
              <w:marBottom w:val="0"/>
              <w:divBdr>
                <w:top w:val="none" w:sz="0" w:space="0" w:color="auto"/>
                <w:left w:val="none" w:sz="0" w:space="0" w:color="auto"/>
                <w:bottom w:val="none" w:sz="0" w:space="0" w:color="auto"/>
                <w:right w:val="none" w:sz="0" w:space="0" w:color="auto"/>
              </w:divBdr>
            </w:div>
            <w:div w:id="1267493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7950299">
      <w:bodyDiv w:val="1"/>
      <w:marLeft w:val="0"/>
      <w:marRight w:val="0"/>
      <w:marTop w:val="0"/>
      <w:marBottom w:val="0"/>
      <w:divBdr>
        <w:top w:val="none" w:sz="0" w:space="0" w:color="auto"/>
        <w:left w:val="none" w:sz="0" w:space="0" w:color="auto"/>
        <w:bottom w:val="none" w:sz="0" w:space="0" w:color="auto"/>
        <w:right w:val="none" w:sz="0" w:space="0" w:color="auto"/>
      </w:divBdr>
      <w:divsChild>
        <w:div w:id="1683122138">
          <w:marLeft w:val="0"/>
          <w:marRight w:val="0"/>
          <w:marTop w:val="0"/>
          <w:marBottom w:val="0"/>
          <w:divBdr>
            <w:top w:val="none" w:sz="0" w:space="0" w:color="auto"/>
            <w:left w:val="none" w:sz="0" w:space="0" w:color="auto"/>
            <w:bottom w:val="none" w:sz="0" w:space="0" w:color="auto"/>
            <w:right w:val="none" w:sz="0" w:space="0" w:color="auto"/>
          </w:divBdr>
        </w:div>
        <w:div w:id="228660953">
          <w:marLeft w:val="0"/>
          <w:marRight w:val="0"/>
          <w:marTop w:val="150"/>
          <w:marBottom w:val="0"/>
          <w:divBdr>
            <w:top w:val="none" w:sz="0" w:space="0" w:color="auto"/>
            <w:left w:val="none" w:sz="0" w:space="0" w:color="auto"/>
            <w:bottom w:val="none" w:sz="0" w:space="0" w:color="auto"/>
            <w:right w:val="none" w:sz="0" w:space="0" w:color="auto"/>
          </w:divBdr>
          <w:divsChild>
            <w:div w:id="938372779">
              <w:marLeft w:val="1155"/>
              <w:marRight w:val="0"/>
              <w:marTop w:val="0"/>
              <w:marBottom w:val="0"/>
              <w:divBdr>
                <w:top w:val="none" w:sz="0" w:space="0" w:color="auto"/>
                <w:left w:val="none" w:sz="0" w:space="0" w:color="auto"/>
                <w:bottom w:val="none" w:sz="0" w:space="0" w:color="auto"/>
                <w:right w:val="none" w:sz="0" w:space="0" w:color="auto"/>
              </w:divBdr>
            </w:div>
            <w:div w:id="1271166189">
              <w:marLeft w:val="1155"/>
              <w:marRight w:val="0"/>
              <w:marTop w:val="0"/>
              <w:marBottom w:val="0"/>
              <w:divBdr>
                <w:top w:val="none" w:sz="0" w:space="0" w:color="auto"/>
                <w:left w:val="none" w:sz="0" w:space="0" w:color="auto"/>
                <w:bottom w:val="none" w:sz="0" w:space="0" w:color="auto"/>
                <w:right w:val="none" w:sz="0" w:space="0" w:color="auto"/>
              </w:divBdr>
            </w:div>
            <w:div w:id="143386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094372">
      <w:bodyDiv w:val="1"/>
      <w:marLeft w:val="0"/>
      <w:marRight w:val="0"/>
      <w:marTop w:val="0"/>
      <w:marBottom w:val="0"/>
      <w:divBdr>
        <w:top w:val="none" w:sz="0" w:space="0" w:color="auto"/>
        <w:left w:val="none" w:sz="0" w:space="0" w:color="auto"/>
        <w:bottom w:val="none" w:sz="0" w:space="0" w:color="auto"/>
        <w:right w:val="none" w:sz="0" w:space="0" w:color="auto"/>
      </w:divBdr>
      <w:divsChild>
        <w:div w:id="1541480005">
          <w:marLeft w:val="0"/>
          <w:marRight w:val="0"/>
          <w:marTop w:val="0"/>
          <w:marBottom w:val="0"/>
          <w:divBdr>
            <w:top w:val="none" w:sz="0" w:space="0" w:color="auto"/>
            <w:left w:val="none" w:sz="0" w:space="0" w:color="auto"/>
            <w:bottom w:val="none" w:sz="0" w:space="0" w:color="auto"/>
            <w:right w:val="none" w:sz="0" w:space="0" w:color="auto"/>
          </w:divBdr>
        </w:div>
        <w:div w:id="1273785922">
          <w:marLeft w:val="0"/>
          <w:marRight w:val="0"/>
          <w:marTop w:val="150"/>
          <w:marBottom w:val="0"/>
          <w:divBdr>
            <w:top w:val="none" w:sz="0" w:space="0" w:color="auto"/>
            <w:left w:val="none" w:sz="0" w:space="0" w:color="auto"/>
            <w:bottom w:val="none" w:sz="0" w:space="0" w:color="auto"/>
            <w:right w:val="none" w:sz="0" w:space="0" w:color="auto"/>
          </w:divBdr>
          <w:divsChild>
            <w:div w:id="332611655">
              <w:marLeft w:val="1155"/>
              <w:marRight w:val="0"/>
              <w:marTop w:val="0"/>
              <w:marBottom w:val="0"/>
              <w:divBdr>
                <w:top w:val="none" w:sz="0" w:space="0" w:color="auto"/>
                <w:left w:val="none" w:sz="0" w:space="0" w:color="auto"/>
                <w:bottom w:val="none" w:sz="0" w:space="0" w:color="auto"/>
                <w:right w:val="none" w:sz="0" w:space="0" w:color="auto"/>
              </w:divBdr>
            </w:div>
            <w:div w:id="1965650918">
              <w:marLeft w:val="1155"/>
              <w:marRight w:val="0"/>
              <w:marTop w:val="0"/>
              <w:marBottom w:val="0"/>
              <w:divBdr>
                <w:top w:val="none" w:sz="0" w:space="0" w:color="auto"/>
                <w:left w:val="none" w:sz="0" w:space="0" w:color="auto"/>
                <w:bottom w:val="none" w:sz="0" w:space="0" w:color="auto"/>
                <w:right w:val="none" w:sz="0" w:space="0" w:color="auto"/>
              </w:divBdr>
            </w:div>
            <w:div w:id="162411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42974">
      <w:bodyDiv w:val="1"/>
      <w:marLeft w:val="0"/>
      <w:marRight w:val="0"/>
      <w:marTop w:val="0"/>
      <w:marBottom w:val="0"/>
      <w:divBdr>
        <w:top w:val="none" w:sz="0" w:space="0" w:color="auto"/>
        <w:left w:val="none" w:sz="0" w:space="0" w:color="auto"/>
        <w:bottom w:val="none" w:sz="0" w:space="0" w:color="auto"/>
        <w:right w:val="none" w:sz="0" w:space="0" w:color="auto"/>
      </w:divBdr>
      <w:divsChild>
        <w:div w:id="260841475">
          <w:marLeft w:val="0"/>
          <w:marRight w:val="0"/>
          <w:marTop w:val="0"/>
          <w:marBottom w:val="0"/>
          <w:divBdr>
            <w:top w:val="none" w:sz="0" w:space="0" w:color="auto"/>
            <w:left w:val="none" w:sz="0" w:space="0" w:color="auto"/>
            <w:bottom w:val="none" w:sz="0" w:space="0" w:color="auto"/>
            <w:right w:val="none" w:sz="0" w:space="0" w:color="auto"/>
          </w:divBdr>
        </w:div>
        <w:div w:id="1931312978">
          <w:marLeft w:val="0"/>
          <w:marRight w:val="0"/>
          <w:marTop w:val="150"/>
          <w:marBottom w:val="0"/>
          <w:divBdr>
            <w:top w:val="none" w:sz="0" w:space="0" w:color="auto"/>
            <w:left w:val="none" w:sz="0" w:space="0" w:color="auto"/>
            <w:bottom w:val="none" w:sz="0" w:space="0" w:color="auto"/>
            <w:right w:val="none" w:sz="0" w:space="0" w:color="auto"/>
          </w:divBdr>
          <w:divsChild>
            <w:div w:id="873612459">
              <w:marLeft w:val="1155"/>
              <w:marRight w:val="0"/>
              <w:marTop w:val="0"/>
              <w:marBottom w:val="0"/>
              <w:divBdr>
                <w:top w:val="none" w:sz="0" w:space="0" w:color="auto"/>
                <w:left w:val="none" w:sz="0" w:space="0" w:color="auto"/>
                <w:bottom w:val="none" w:sz="0" w:space="0" w:color="auto"/>
                <w:right w:val="none" w:sz="0" w:space="0" w:color="auto"/>
              </w:divBdr>
            </w:div>
            <w:div w:id="1964651700">
              <w:marLeft w:val="1155"/>
              <w:marRight w:val="0"/>
              <w:marTop w:val="0"/>
              <w:marBottom w:val="0"/>
              <w:divBdr>
                <w:top w:val="none" w:sz="0" w:space="0" w:color="auto"/>
                <w:left w:val="none" w:sz="0" w:space="0" w:color="auto"/>
                <w:bottom w:val="none" w:sz="0" w:space="0" w:color="auto"/>
                <w:right w:val="none" w:sz="0" w:space="0" w:color="auto"/>
              </w:divBdr>
            </w:div>
            <w:div w:id="17780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184345">
      <w:bodyDiv w:val="1"/>
      <w:marLeft w:val="0"/>
      <w:marRight w:val="0"/>
      <w:marTop w:val="0"/>
      <w:marBottom w:val="0"/>
      <w:divBdr>
        <w:top w:val="none" w:sz="0" w:space="0" w:color="auto"/>
        <w:left w:val="none" w:sz="0" w:space="0" w:color="auto"/>
        <w:bottom w:val="none" w:sz="0" w:space="0" w:color="auto"/>
        <w:right w:val="none" w:sz="0" w:space="0" w:color="auto"/>
      </w:divBdr>
      <w:divsChild>
        <w:div w:id="283073439">
          <w:marLeft w:val="0"/>
          <w:marRight w:val="0"/>
          <w:marTop w:val="0"/>
          <w:marBottom w:val="0"/>
          <w:divBdr>
            <w:top w:val="none" w:sz="0" w:space="0" w:color="auto"/>
            <w:left w:val="none" w:sz="0" w:space="0" w:color="auto"/>
            <w:bottom w:val="none" w:sz="0" w:space="0" w:color="auto"/>
            <w:right w:val="none" w:sz="0" w:space="0" w:color="auto"/>
          </w:divBdr>
        </w:div>
        <w:div w:id="1486164353">
          <w:marLeft w:val="0"/>
          <w:marRight w:val="0"/>
          <w:marTop w:val="150"/>
          <w:marBottom w:val="0"/>
          <w:divBdr>
            <w:top w:val="none" w:sz="0" w:space="0" w:color="auto"/>
            <w:left w:val="none" w:sz="0" w:space="0" w:color="auto"/>
            <w:bottom w:val="none" w:sz="0" w:space="0" w:color="auto"/>
            <w:right w:val="none" w:sz="0" w:space="0" w:color="auto"/>
          </w:divBdr>
          <w:divsChild>
            <w:div w:id="567573577">
              <w:marLeft w:val="1155"/>
              <w:marRight w:val="0"/>
              <w:marTop w:val="0"/>
              <w:marBottom w:val="0"/>
              <w:divBdr>
                <w:top w:val="none" w:sz="0" w:space="0" w:color="auto"/>
                <w:left w:val="none" w:sz="0" w:space="0" w:color="auto"/>
                <w:bottom w:val="none" w:sz="0" w:space="0" w:color="auto"/>
                <w:right w:val="none" w:sz="0" w:space="0" w:color="auto"/>
              </w:divBdr>
            </w:div>
            <w:div w:id="418909264">
              <w:marLeft w:val="1155"/>
              <w:marRight w:val="0"/>
              <w:marTop w:val="0"/>
              <w:marBottom w:val="0"/>
              <w:divBdr>
                <w:top w:val="none" w:sz="0" w:space="0" w:color="auto"/>
                <w:left w:val="none" w:sz="0" w:space="0" w:color="auto"/>
                <w:bottom w:val="none" w:sz="0" w:space="0" w:color="auto"/>
                <w:right w:val="none" w:sz="0" w:space="0" w:color="auto"/>
              </w:divBdr>
            </w:div>
            <w:div w:id="1722560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28603">
      <w:bodyDiv w:val="1"/>
      <w:marLeft w:val="0"/>
      <w:marRight w:val="0"/>
      <w:marTop w:val="0"/>
      <w:marBottom w:val="0"/>
      <w:divBdr>
        <w:top w:val="none" w:sz="0" w:space="0" w:color="auto"/>
        <w:left w:val="none" w:sz="0" w:space="0" w:color="auto"/>
        <w:bottom w:val="none" w:sz="0" w:space="0" w:color="auto"/>
        <w:right w:val="none" w:sz="0" w:space="0" w:color="auto"/>
      </w:divBdr>
      <w:divsChild>
        <w:div w:id="438332754">
          <w:marLeft w:val="0"/>
          <w:marRight w:val="0"/>
          <w:marTop w:val="0"/>
          <w:marBottom w:val="0"/>
          <w:divBdr>
            <w:top w:val="none" w:sz="0" w:space="0" w:color="auto"/>
            <w:left w:val="none" w:sz="0" w:space="0" w:color="auto"/>
            <w:bottom w:val="none" w:sz="0" w:space="0" w:color="auto"/>
            <w:right w:val="none" w:sz="0" w:space="0" w:color="auto"/>
          </w:divBdr>
        </w:div>
        <w:div w:id="168375480">
          <w:marLeft w:val="0"/>
          <w:marRight w:val="0"/>
          <w:marTop w:val="150"/>
          <w:marBottom w:val="0"/>
          <w:divBdr>
            <w:top w:val="none" w:sz="0" w:space="0" w:color="auto"/>
            <w:left w:val="none" w:sz="0" w:space="0" w:color="auto"/>
            <w:bottom w:val="none" w:sz="0" w:space="0" w:color="auto"/>
            <w:right w:val="none" w:sz="0" w:space="0" w:color="auto"/>
          </w:divBdr>
          <w:divsChild>
            <w:div w:id="1300265233">
              <w:marLeft w:val="1155"/>
              <w:marRight w:val="0"/>
              <w:marTop w:val="0"/>
              <w:marBottom w:val="0"/>
              <w:divBdr>
                <w:top w:val="none" w:sz="0" w:space="0" w:color="auto"/>
                <w:left w:val="none" w:sz="0" w:space="0" w:color="auto"/>
                <w:bottom w:val="none" w:sz="0" w:space="0" w:color="auto"/>
                <w:right w:val="none" w:sz="0" w:space="0" w:color="auto"/>
              </w:divBdr>
            </w:div>
            <w:div w:id="568535710">
              <w:marLeft w:val="1155"/>
              <w:marRight w:val="0"/>
              <w:marTop w:val="0"/>
              <w:marBottom w:val="0"/>
              <w:divBdr>
                <w:top w:val="none" w:sz="0" w:space="0" w:color="auto"/>
                <w:left w:val="none" w:sz="0" w:space="0" w:color="auto"/>
                <w:bottom w:val="none" w:sz="0" w:space="0" w:color="auto"/>
                <w:right w:val="none" w:sz="0" w:space="0" w:color="auto"/>
              </w:divBdr>
            </w:div>
            <w:div w:id="208896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7343">
      <w:bodyDiv w:val="1"/>
      <w:marLeft w:val="0"/>
      <w:marRight w:val="0"/>
      <w:marTop w:val="0"/>
      <w:marBottom w:val="0"/>
      <w:divBdr>
        <w:top w:val="none" w:sz="0" w:space="0" w:color="auto"/>
        <w:left w:val="none" w:sz="0" w:space="0" w:color="auto"/>
        <w:bottom w:val="none" w:sz="0" w:space="0" w:color="auto"/>
        <w:right w:val="none" w:sz="0" w:space="0" w:color="auto"/>
      </w:divBdr>
      <w:divsChild>
        <w:div w:id="19404554">
          <w:marLeft w:val="0"/>
          <w:marRight w:val="0"/>
          <w:marTop w:val="0"/>
          <w:marBottom w:val="0"/>
          <w:divBdr>
            <w:top w:val="none" w:sz="0" w:space="0" w:color="auto"/>
            <w:left w:val="none" w:sz="0" w:space="0" w:color="auto"/>
            <w:bottom w:val="none" w:sz="0" w:space="0" w:color="auto"/>
            <w:right w:val="none" w:sz="0" w:space="0" w:color="auto"/>
          </w:divBdr>
        </w:div>
        <w:div w:id="1624653922">
          <w:marLeft w:val="0"/>
          <w:marRight w:val="0"/>
          <w:marTop w:val="150"/>
          <w:marBottom w:val="0"/>
          <w:divBdr>
            <w:top w:val="none" w:sz="0" w:space="0" w:color="auto"/>
            <w:left w:val="none" w:sz="0" w:space="0" w:color="auto"/>
            <w:bottom w:val="none" w:sz="0" w:space="0" w:color="auto"/>
            <w:right w:val="none" w:sz="0" w:space="0" w:color="auto"/>
          </w:divBdr>
          <w:divsChild>
            <w:div w:id="1316302516">
              <w:marLeft w:val="1155"/>
              <w:marRight w:val="0"/>
              <w:marTop w:val="0"/>
              <w:marBottom w:val="0"/>
              <w:divBdr>
                <w:top w:val="none" w:sz="0" w:space="0" w:color="auto"/>
                <w:left w:val="none" w:sz="0" w:space="0" w:color="auto"/>
                <w:bottom w:val="none" w:sz="0" w:space="0" w:color="auto"/>
                <w:right w:val="none" w:sz="0" w:space="0" w:color="auto"/>
              </w:divBdr>
            </w:div>
            <w:div w:id="1261722633">
              <w:marLeft w:val="1155"/>
              <w:marRight w:val="0"/>
              <w:marTop w:val="0"/>
              <w:marBottom w:val="0"/>
              <w:divBdr>
                <w:top w:val="none" w:sz="0" w:space="0" w:color="auto"/>
                <w:left w:val="none" w:sz="0" w:space="0" w:color="auto"/>
                <w:bottom w:val="none" w:sz="0" w:space="0" w:color="auto"/>
                <w:right w:val="none" w:sz="0" w:space="0" w:color="auto"/>
              </w:divBdr>
            </w:div>
            <w:div w:id="1577393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029142">
      <w:bodyDiv w:val="1"/>
      <w:marLeft w:val="0"/>
      <w:marRight w:val="0"/>
      <w:marTop w:val="0"/>
      <w:marBottom w:val="0"/>
      <w:divBdr>
        <w:top w:val="none" w:sz="0" w:space="0" w:color="auto"/>
        <w:left w:val="none" w:sz="0" w:space="0" w:color="auto"/>
        <w:bottom w:val="none" w:sz="0" w:space="0" w:color="auto"/>
        <w:right w:val="none" w:sz="0" w:space="0" w:color="auto"/>
      </w:divBdr>
      <w:divsChild>
        <w:div w:id="920257517">
          <w:marLeft w:val="0"/>
          <w:marRight w:val="0"/>
          <w:marTop w:val="0"/>
          <w:marBottom w:val="0"/>
          <w:divBdr>
            <w:top w:val="none" w:sz="0" w:space="0" w:color="auto"/>
            <w:left w:val="none" w:sz="0" w:space="0" w:color="auto"/>
            <w:bottom w:val="none" w:sz="0" w:space="0" w:color="auto"/>
            <w:right w:val="none" w:sz="0" w:space="0" w:color="auto"/>
          </w:divBdr>
        </w:div>
        <w:div w:id="2134640177">
          <w:marLeft w:val="0"/>
          <w:marRight w:val="0"/>
          <w:marTop w:val="150"/>
          <w:marBottom w:val="0"/>
          <w:divBdr>
            <w:top w:val="none" w:sz="0" w:space="0" w:color="auto"/>
            <w:left w:val="none" w:sz="0" w:space="0" w:color="auto"/>
            <w:bottom w:val="none" w:sz="0" w:space="0" w:color="auto"/>
            <w:right w:val="none" w:sz="0" w:space="0" w:color="auto"/>
          </w:divBdr>
          <w:divsChild>
            <w:div w:id="1514997365">
              <w:marLeft w:val="1155"/>
              <w:marRight w:val="0"/>
              <w:marTop w:val="0"/>
              <w:marBottom w:val="0"/>
              <w:divBdr>
                <w:top w:val="none" w:sz="0" w:space="0" w:color="auto"/>
                <w:left w:val="none" w:sz="0" w:space="0" w:color="auto"/>
                <w:bottom w:val="none" w:sz="0" w:space="0" w:color="auto"/>
                <w:right w:val="none" w:sz="0" w:space="0" w:color="auto"/>
              </w:divBdr>
            </w:div>
            <w:div w:id="1251701352">
              <w:marLeft w:val="1155"/>
              <w:marRight w:val="0"/>
              <w:marTop w:val="0"/>
              <w:marBottom w:val="0"/>
              <w:divBdr>
                <w:top w:val="none" w:sz="0" w:space="0" w:color="auto"/>
                <w:left w:val="none" w:sz="0" w:space="0" w:color="auto"/>
                <w:bottom w:val="none" w:sz="0" w:space="0" w:color="auto"/>
                <w:right w:val="none" w:sz="0" w:space="0" w:color="auto"/>
              </w:divBdr>
            </w:div>
            <w:div w:id="451438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66103">
      <w:bodyDiv w:val="1"/>
      <w:marLeft w:val="0"/>
      <w:marRight w:val="0"/>
      <w:marTop w:val="0"/>
      <w:marBottom w:val="0"/>
      <w:divBdr>
        <w:top w:val="none" w:sz="0" w:space="0" w:color="auto"/>
        <w:left w:val="none" w:sz="0" w:space="0" w:color="auto"/>
        <w:bottom w:val="none" w:sz="0" w:space="0" w:color="auto"/>
        <w:right w:val="none" w:sz="0" w:space="0" w:color="auto"/>
      </w:divBdr>
      <w:divsChild>
        <w:div w:id="1780907250">
          <w:marLeft w:val="0"/>
          <w:marRight w:val="0"/>
          <w:marTop w:val="0"/>
          <w:marBottom w:val="0"/>
          <w:divBdr>
            <w:top w:val="none" w:sz="0" w:space="0" w:color="auto"/>
            <w:left w:val="none" w:sz="0" w:space="0" w:color="auto"/>
            <w:bottom w:val="none" w:sz="0" w:space="0" w:color="auto"/>
            <w:right w:val="none" w:sz="0" w:space="0" w:color="auto"/>
          </w:divBdr>
        </w:div>
        <w:div w:id="665398222">
          <w:marLeft w:val="0"/>
          <w:marRight w:val="0"/>
          <w:marTop w:val="150"/>
          <w:marBottom w:val="0"/>
          <w:divBdr>
            <w:top w:val="none" w:sz="0" w:space="0" w:color="auto"/>
            <w:left w:val="none" w:sz="0" w:space="0" w:color="auto"/>
            <w:bottom w:val="none" w:sz="0" w:space="0" w:color="auto"/>
            <w:right w:val="none" w:sz="0" w:space="0" w:color="auto"/>
          </w:divBdr>
          <w:divsChild>
            <w:div w:id="247933104">
              <w:marLeft w:val="1155"/>
              <w:marRight w:val="0"/>
              <w:marTop w:val="0"/>
              <w:marBottom w:val="0"/>
              <w:divBdr>
                <w:top w:val="none" w:sz="0" w:space="0" w:color="auto"/>
                <w:left w:val="none" w:sz="0" w:space="0" w:color="auto"/>
                <w:bottom w:val="none" w:sz="0" w:space="0" w:color="auto"/>
                <w:right w:val="none" w:sz="0" w:space="0" w:color="auto"/>
              </w:divBdr>
            </w:div>
            <w:div w:id="158279207">
              <w:marLeft w:val="1155"/>
              <w:marRight w:val="0"/>
              <w:marTop w:val="0"/>
              <w:marBottom w:val="0"/>
              <w:divBdr>
                <w:top w:val="none" w:sz="0" w:space="0" w:color="auto"/>
                <w:left w:val="none" w:sz="0" w:space="0" w:color="auto"/>
                <w:bottom w:val="none" w:sz="0" w:space="0" w:color="auto"/>
                <w:right w:val="none" w:sz="0" w:space="0" w:color="auto"/>
              </w:divBdr>
            </w:div>
            <w:div w:id="682904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494899">
      <w:bodyDiv w:val="1"/>
      <w:marLeft w:val="0"/>
      <w:marRight w:val="0"/>
      <w:marTop w:val="0"/>
      <w:marBottom w:val="0"/>
      <w:divBdr>
        <w:top w:val="none" w:sz="0" w:space="0" w:color="auto"/>
        <w:left w:val="none" w:sz="0" w:space="0" w:color="auto"/>
        <w:bottom w:val="none" w:sz="0" w:space="0" w:color="auto"/>
        <w:right w:val="none" w:sz="0" w:space="0" w:color="auto"/>
      </w:divBdr>
      <w:divsChild>
        <w:div w:id="877204820">
          <w:marLeft w:val="0"/>
          <w:marRight w:val="0"/>
          <w:marTop w:val="0"/>
          <w:marBottom w:val="0"/>
          <w:divBdr>
            <w:top w:val="none" w:sz="0" w:space="0" w:color="auto"/>
            <w:left w:val="none" w:sz="0" w:space="0" w:color="auto"/>
            <w:bottom w:val="none" w:sz="0" w:space="0" w:color="auto"/>
            <w:right w:val="none" w:sz="0" w:space="0" w:color="auto"/>
          </w:divBdr>
        </w:div>
        <w:div w:id="937064190">
          <w:marLeft w:val="0"/>
          <w:marRight w:val="0"/>
          <w:marTop w:val="150"/>
          <w:marBottom w:val="0"/>
          <w:divBdr>
            <w:top w:val="none" w:sz="0" w:space="0" w:color="auto"/>
            <w:left w:val="none" w:sz="0" w:space="0" w:color="auto"/>
            <w:bottom w:val="none" w:sz="0" w:space="0" w:color="auto"/>
            <w:right w:val="none" w:sz="0" w:space="0" w:color="auto"/>
          </w:divBdr>
          <w:divsChild>
            <w:div w:id="1739203688">
              <w:marLeft w:val="1155"/>
              <w:marRight w:val="0"/>
              <w:marTop w:val="0"/>
              <w:marBottom w:val="0"/>
              <w:divBdr>
                <w:top w:val="none" w:sz="0" w:space="0" w:color="auto"/>
                <w:left w:val="none" w:sz="0" w:space="0" w:color="auto"/>
                <w:bottom w:val="none" w:sz="0" w:space="0" w:color="auto"/>
                <w:right w:val="none" w:sz="0" w:space="0" w:color="auto"/>
              </w:divBdr>
            </w:div>
            <w:div w:id="914363380">
              <w:marLeft w:val="1155"/>
              <w:marRight w:val="0"/>
              <w:marTop w:val="0"/>
              <w:marBottom w:val="0"/>
              <w:divBdr>
                <w:top w:val="none" w:sz="0" w:space="0" w:color="auto"/>
                <w:left w:val="none" w:sz="0" w:space="0" w:color="auto"/>
                <w:bottom w:val="none" w:sz="0" w:space="0" w:color="auto"/>
                <w:right w:val="none" w:sz="0" w:space="0" w:color="auto"/>
              </w:divBdr>
            </w:div>
            <w:div w:id="99299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0517">
      <w:bodyDiv w:val="1"/>
      <w:marLeft w:val="0"/>
      <w:marRight w:val="0"/>
      <w:marTop w:val="0"/>
      <w:marBottom w:val="0"/>
      <w:divBdr>
        <w:top w:val="none" w:sz="0" w:space="0" w:color="auto"/>
        <w:left w:val="none" w:sz="0" w:space="0" w:color="auto"/>
        <w:bottom w:val="none" w:sz="0" w:space="0" w:color="auto"/>
        <w:right w:val="none" w:sz="0" w:space="0" w:color="auto"/>
      </w:divBdr>
      <w:divsChild>
        <w:div w:id="2049180167">
          <w:marLeft w:val="0"/>
          <w:marRight w:val="0"/>
          <w:marTop w:val="0"/>
          <w:marBottom w:val="0"/>
          <w:divBdr>
            <w:top w:val="none" w:sz="0" w:space="0" w:color="auto"/>
            <w:left w:val="none" w:sz="0" w:space="0" w:color="auto"/>
            <w:bottom w:val="none" w:sz="0" w:space="0" w:color="auto"/>
            <w:right w:val="none" w:sz="0" w:space="0" w:color="auto"/>
          </w:divBdr>
        </w:div>
        <w:div w:id="158078471">
          <w:marLeft w:val="0"/>
          <w:marRight w:val="0"/>
          <w:marTop w:val="150"/>
          <w:marBottom w:val="0"/>
          <w:divBdr>
            <w:top w:val="none" w:sz="0" w:space="0" w:color="auto"/>
            <w:left w:val="none" w:sz="0" w:space="0" w:color="auto"/>
            <w:bottom w:val="none" w:sz="0" w:space="0" w:color="auto"/>
            <w:right w:val="none" w:sz="0" w:space="0" w:color="auto"/>
          </w:divBdr>
          <w:divsChild>
            <w:div w:id="1602027614">
              <w:marLeft w:val="1155"/>
              <w:marRight w:val="0"/>
              <w:marTop w:val="0"/>
              <w:marBottom w:val="0"/>
              <w:divBdr>
                <w:top w:val="none" w:sz="0" w:space="0" w:color="auto"/>
                <w:left w:val="none" w:sz="0" w:space="0" w:color="auto"/>
                <w:bottom w:val="none" w:sz="0" w:space="0" w:color="auto"/>
                <w:right w:val="none" w:sz="0" w:space="0" w:color="auto"/>
              </w:divBdr>
            </w:div>
            <w:div w:id="608780878">
              <w:marLeft w:val="1155"/>
              <w:marRight w:val="0"/>
              <w:marTop w:val="0"/>
              <w:marBottom w:val="0"/>
              <w:divBdr>
                <w:top w:val="none" w:sz="0" w:space="0" w:color="auto"/>
                <w:left w:val="none" w:sz="0" w:space="0" w:color="auto"/>
                <w:bottom w:val="none" w:sz="0" w:space="0" w:color="auto"/>
                <w:right w:val="none" w:sz="0" w:space="0" w:color="auto"/>
              </w:divBdr>
            </w:div>
            <w:div w:id="1125923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002143">
      <w:bodyDiv w:val="1"/>
      <w:marLeft w:val="0"/>
      <w:marRight w:val="0"/>
      <w:marTop w:val="0"/>
      <w:marBottom w:val="0"/>
      <w:divBdr>
        <w:top w:val="none" w:sz="0" w:space="0" w:color="auto"/>
        <w:left w:val="none" w:sz="0" w:space="0" w:color="auto"/>
        <w:bottom w:val="none" w:sz="0" w:space="0" w:color="auto"/>
        <w:right w:val="none" w:sz="0" w:space="0" w:color="auto"/>
      </w:divBdr>
      <w:divsChild>
        <w:div w:id="701058961">
          <w:marLeft w:val="0"/>
          <w:marRight w:val="0"/>
          <w:marTop w:val="0"/>
          <w:marBottom w:val="0"/>
          <w:divBdr>
            <w:top w:val="none" w:sz="0" w:space="0" w:color="auto"/>
            <w:left w:val="none" w:sz="0" w:space="0" w:color="auto"/>
            <w:bottom w:val="none" w:sz="0" w:space="0" w:color="auto"/>
            <w:right w:val="none" w:sz="0" w:space="0" w:color="auto"/>
          </w:divBdr>
        </w:div>
        <w:div w:id="1824540787">
          <w:marLeft w:val="0"/>
          <w:marRight w:val="0"/>
          <w:marTop w:val="150"/>
          <w:marBottom w:val="0"/>
          <w:divBdr>
            <w:top w:val="none" w:sz="0" w:space="0" w:color="auto"/>
            <w:left w:val="none" w:sz="0" w:space="0" w:color="auto"/>
            <w:bottom w:val="none" w:sz="0" w:space="0" w:color="auto"/>
            <w:right w:val="none" w:sz="0" w:space="0" w:color="auto"/>
          </w:divBdr>
          <w:divsChild>
            <w:div w:id="262882000">
              <w:marLeft w:val="1155"/>
              <w:marRight w:val="0"/>
              <w:marTop w:val="0"/>
              <w:marBottom w:val="0"/>
              <w:divBdr>
                <w:top w:val="none" w:sz="0" w:space="0" w:color="auto"/>
                <w:left w:val="none" w:sz="0" w:space="0" w:color="auto"/>
                <w:bottom w:val="none" w:sz="0" w:space="0" w:color="auto"/>
                <w:right w:val="none" w:sz="0" w:space="0" w:color="auto"/>
              </w:divBdr>
            </w:div>
            <w:div w:id="1418406521">
              <w:marLeft w:val="1155"/>
              <w:marRight w:val="0"/>
              <w:marTop w:val="0"/>
              <w:marBottom w:val="0"/>
              <w:divBdr>
                <w:top w:val="none" w:sz="0" w:space="0" w:color="auto"/>
                <w:left w:val="none" w:sz="0" w:space="0" w:color="auto"/>
                <w:bottom w:val="none" w:sz="0" w:space="0" w:color="auto"/>
                <w:right w:val="none" w:sz="0" w:space="0" w:color="auto"/>
              </w:divBdr>
            </w:div>
            <w:div w:id="56443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4576">
      <w:bodyDiv w:val="1"/>
      <w:marLeft w:val="0"/>
      <w:marRight w:val="0"/>
      <w:marTop w:val="0"/>
      <w:marBottom w:val="0"/>
      <w:divBdr>
        <w:top w:val="none" w:sz="0" w:space="0" w:color="auto"/>
        <w:left w:val="none" w:sz="0" w:space="0" w:color="auto"/>
        <w:bottom w:val="none" w:sz="0" w:space="0" w:color="auto"/>
        <w:right w:val="none" w:sz="0" w:space="0" w:color="auto"/>
      </w:divBdr>
      <w:divsChild>
        <w:div w:id="2122601818">
          <w:marLeft w:val="0"/>
          <w:marRight w:val="0"/>
          <w:marTop w:val="0"/>
          <w:marBottom w:val="0"/>
          <w:divBdr>
            <w:top w:val="none" w:sz="0" w:space="0" w:color="auto"/>
            <w:left w:val="none" w:sz="0" w:space="0" w:color="auto"/>
            <w:bottom w:val="none" w:sz="0" w:space="0" w:color="auto"/>
            <w:right w:val="none" w:sz="0" w:space="0" w:color="auto"/>
          </w:divBdr>
        </w:div>
        <w:div w:id="2047558057">
          <w:marLeft w:val="0"/>
          <w:marRight w:val="0"/>
          <w:marTop w:val="150"/>
          <w:marBottom w:val="0"/>
          <w:divBdr>
            <w:top w:val="none" w:sz="0" w:space="0" w:color="auto"/>
            <w:left w:val="none" w:sz="0" w:space="0" w:color="auto"/>
            <w:bottom w:val="none" w:sz="0" w:space="0" w:color="auto"/>
            <w:right w:val="none" w:sz="0" w:space="0" w:color="auto"/>
          </w:divBdr>
          <w:divsChild>
            <w:div w:id="80180027">
              <w:marLeft w:val="1155"/>
              <w:marRight w:val="0"/>
              <w:marTop w:val="0"/>
              <w:marBottom w:val="0"/>
              <w:divBdr>
                <w:top w:val="none" w:sz="0" w:space="0" w:color="auto"/>
                <w:left w:val="none" w:sz="0" w:space="0" w:color="auto"/>
                <w:bottom w:val="none" w:sz="0" w:space="0" w:color="auto"/>
                <w:right w:val="none" w:sz="0" w:space="0" w:color="auto"/>
              </w:divBdr>
            </w:div>
            <w:div w:id="1530409073">
              <w:marLeft w:val="1155"/>
              <w:marRight w:val="0"/>
              <w:marTop w:val="0"/>
              <w:marBottom w:val="0"/>
              <w:divBdr>
                <w:top w:val="none" w:sz="0" w:space="0" w:color="auto"/>
                <w:left w:val="none" w:sz="0" w:space="0" w:color="auto"/>
                <w:bottom w:val="none" w:sz="0" w:space="0" w:color="auto"/>
                <w:right w:val="none" w:sz="0" w:space="0" w:color="auto"/>
              </w:divBdr>
            </w:div>
            <w:div w:id="1814132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1014">
      <w:bodyDiv w:val="1"/>
      <w:marLeft w:val="0"/>
      <w:marRight w:val="0"/>
      <w:marTop w:val="0"/>
      <w:marBottom w:val="0"/>
      <w:divBdr>
        <w:top w:val="none" w:sz="0" w:space="0" w:color="auto"/>
        <w:left w:val="none" w:sz="0" w:space="0" w:color="auto"/>
        <w:bottom w:val="none" w:sz="0" w:space="0" w:color="auto"/>
        <w:right w:val="none" w:sz="0" w:space="0" w:color="auto"/>
      </w:divBdr>
      <w:divsChild>
        <w:div w:id="1214151209">
          <w:marLeft w:val="0"/>
          <w:marRight w:val="0"/>
          <w:marTop w:val="0"/>
          <w:marBottom w:val="0"/>
          <w:divBdr>
            <w:top w:val="none" w:sz="0" w:space="0" w:color="auto"/>
            <w:left w:val="none" w:sz="0" w:space="0" w:color="auto"/>
            <w:bottom w:val="none" w:sz="0" w:space="0" w:color="auto"/>
            <w:right w:val="none" w:sz="0" w:space="0" w:color="auto"/>
          </w:divBdr>
        </w:div>
        <w:div w:id="1354500571">
          <w:marLeft w:val="0"/>
          <w:marRight w:val="0"/>
          <w:marTop w:val="150"/>
          <w:marBottom w:val="0"/>
          <w:divBdr>
            <w:top w:val="none" w:sz="0" w:space="0" w:color="auto"/>
            <w:left w:val="none" w:sz="0" w:space="0" w:color="auto"/>
            <w:bottom w:val="none" w:sz="0" w:space="0" w:color="auto"/>
            <w:right w:val="none" w:sz="0" w:space="0" w:color="auto"/>
          </w:divBdr>
          <w:divsChild>
            <w:div w:id="125780742">
              <w:marLeft w:val="1155"/>
              <w:marRight w:val="0"/>
              <w:marTop w:val="0"/>
              <w:marBottom w:val="0"/>
              <w:divBdr>
                <w:top w:val="none" w:sz="0" w:space="0" w:color="auto"/>
                <w:left w:val="none" w:sz="0" w:space="0" w:color="auto"/>
                <w:bottom w:val="none" w:sz="0" w:space="0" w:color="auto"/>
                <w:right w:val="none" w:sz="0" w:space="0" w:color="auto"/>
              </w:divBdr>
            </w:div>
            <w:div w:id="1535846882">
              <w:marLeft w:val="1155"/>
              <w:marRight w:val="0"/>
              <w:marTop w:val="0"/>
              <w:marBottom w:val="0"/>
              <w:divBdr>
                <w:top w:val="none" w:sz="0" w:space="0" w:color="auto"/>
                <w:left w:val="none" w:sz="0" w:space="0" w:color="auto"/>
                <w:bottom w:val="none" w:sz="0" w:space="0" w:color="auto"/>
                <w:right w:val="none" w:sz="0" w:space="0" w:color="auto"/>
              </w:divBdr>
            </w:div>
            <w:div w:id="175276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49469">
      <w:bodyDiv w:val="1"/>
      <w:marLeft w:val="0"/>
      <w:marRight w:val="0"/>
      <w:marTop w:val="0"/>
      <w:marBottom w:val="0"/>
      <w:divBdr>
        <w:top w:val="none" w:sz="0" w:space="0" w:color="auto"/>
        <w:left w:val="none" w:sz="0" w:space="0" w:color="auto"/>
        <w:bottom w:val="none" w:sz="0" w:space="0" w:color="auto"/>
        <w:right w:val="none" w:sz="0" w:space="0" w:color="auto"/>
      </w:divBdr>
      <w:divsChild>
        <w:div w:id="950429226">
          <w:marLeft w:val="0"/>
          <w:marRight w:val="0"/>
          <w:marTop w:val="0"/>
          <w:marBottom w:val="0"/>
          <w:divBdr>
            <w:top w:val="none" w:sz="0" w:space="0" w:color="auto"/>
            <w:left w:val="none" w:sz="0" w:space="0" w:color="auto"/>
            <w:bottom w:val="none" w:sz="0" w:space="0" w:color="auto"/>
            <w:right w:val="none" w:sz="0" w:space="0" w:color="auto"/>
          </w:divBdr>
        </w:div>
        <w:div w:id="1474374433">
          <w:marLeft w:val="0"/>
          <w:marRight w:val="0"/>
          <w:marTop w:val="150"/>
          <w:marBottom w:val="0"/>
          <w:divBdr>
            <w:top w:val="none" w:sz="0" w:space="0" w:color="auto"/>
            <w:left w:val="none" w:sz="0" w:space="0" w:color="auto"/>
            <w:bottom w:val="none" w:sz="0" w:space="0" w:color="auto"/>
            <w:right w:val="none" w:sz="0" w:space="0" w:color="auto"/>
          </w:divBdr>
          <w:divsChild>
            <w:div w:id="1914585593">
              <w:marLeft w:val="1155"/>
              <w:marRight w:val="0"/>
              <w:marTop w:val="0"/>
              <w:marBottom w:val="0"/>
              <w:divBdr>
                <w:top w:val="none" w:sz="0" w:space="0" w:color="auto"/>
                <w:left w:val="none" w:sz="0" w:space="0" w:color="auto"/>
                <w:bottom w:val="none" w:sz="0" w:space="0" w:color="auto"/>
                <w:right w:val="none" w:sz="0" w:space="0" w:color="auto"/>
              </w:divBdr>
            </w:div>
            <w:div w:id="148668292">
              <w:marLeft w:val="1155"/>
              <w:marRight w:val="0"/>
              <w:marTop w:val="0"/>
              <w:marBottom w:val="0"/>
              <w:divBdr>
                <w:top w:val="none" w:sz="0" w:space="0" w:color="auto"/>
                <w:left w:val="none" w:sz="0" w:space="0" w:color="auto"/>
                <w:bottom w:val="none" w:sz="0" w:space="0" w:color="auto"/>
                <w:right w:val="none" w:sz="0" w:space="0" w:color="auto"/>
              </w:divBdr>
            </w:div>
            <w:div w:id="14505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1234">
      <w:bodyDiv w:val="1"/>
      <w:marLeft w:val="0"/>
      <w:marRight w:val="0"/>
      <w:marTop w:val="0"/>
      <w:marBottom w:val="0"/>
      <w:divBdr>
        <w:top w:val="none" w:sz="0" w:space="0" w:color="auto"/>
        <w:left w:val="none" w:sz="0" w:space="0" w:color="auto"/>
        <w:bottom w:val="none" w:sz="0" w:space="0" w:color="auto"/>
        <w:right w:val="none" w:sz="0" w:space="0" w:color="auto"/>
      </w:divBdr>
      <w:divsChild>
        <w:div w:id="424813116">
          <w:marLeft w:val="0"/>
          <w:marRight w:val="0"/>
          <w:marTop w:val="0"/>
          <w:marBottom w:val="0"/>
          <w:divBdr>
            <w:top w:val="none" w:sz="0" w:space="0" w:color="auto"/>
            <w:left w:val="none" w:sz="0" w:space="0" w:color="auto"/>
            <w:bottom w:val="none" w:sz="0" w:space="0" w:color="auto"/>
            <w:right w:val="none" w:sz="0" w:space="0" w:color="auto"/>
          </w:divBdr>
        </w:div>
        <w:div w:id="1270970317">
          <w:marLeft w:val="0"/>
          <w:marRight w:val="0"/>
          <w:marTop w:val="150"/>
          <w:marBottom w:val="0"/>
          <w:divBdr>
            <w:top w:val="none" w:sz="0" w:space="0" w:color="auto"/>
            <w:left w:val="none" w:sz="0" w:space="0" w:color="auto"/>
            <w:bottom w:val="none" w:sz="0" w:space="0" w:color="auto"/>
            <w:right w:val="none" w:sz="0" w:space="0" w:color="auto"/>
          </w:divBdr>
          <w:divsChild>
            <w:div w:id="283275318">
              <w:marLeft w:val="1155"/>
              <w:marRight w:val="0"/>
              <w:marTop w:val="0"/>
              <w:marBottom w:val="0"/>
              <w:divBdr>
                <w:top w:val="none" w:sz="0" w:space="0" w:color="auto"/>
                <w:left w:val="none" w:sz="0" w:space="0" w:color="auto"/>
                <w:bottom w:val="none" w:sz="0" w:space="0" w:color="auto"/>
                <w:right w:val="none" w:sz="0" w:space="0" w:color="auto"/>
              </w:divBdr>
            </w:div>
            <w:div w:id="1768305317">
              <w:marLeft w:val="1155"/>
              <w:marRight w:val="0"/>
              <w:marTop w:val="0"/>
              <w:marBottom w:val="0"/>
              <w:divBdr>
                <w:top w:val="none" w:sz="0" w:space="0" w:color="auto"/>
                <w:left w:val="none" w:sz="0" w:space="0" w:color="auto"/>
                <w:bottom w:val="none" w:sz="0" w:space="0" w:color="auto"/>
                <w:right w:val="none" w:sz="0" w:space="0" w:color="auto"/>
              </w:divBdr>
            </w:div>
            <w:div w:id="1795640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011742">
      <w:bodyDiv w:val="1"/>
      <w:marLeft w:val="0"/>
      <w:marRight w:val="0"/>
      <w:marTop w:val="0"/>
      <w:marBottom w:val="0"/>
      <w:divBdr>
        <w:top w:val="none" w:sz="0" w:space="0" w:color="auto"/>
        <w:left w:val="none" w:sz="0" w:space="0" w:color="auto"/>
        <w:bottom w:val="none" w:sz="0" w:space="0" w:color="auto"/>
        <w:right w:val="none" w:sz="0" w:space="0" w:color="auto"/>
      </w:divBdr>
      <w:divsChild>
        <w:div w:id="1400250403">
          <w:marLeft w:val="0"/>
          <w:marRight w:val="0"/>
          <w:marTop w:val="0"/>
          <w:marBottom w:val="0"/>
          <w:divBdr>
            <w:top w:val="none" w:sz="0" w:space="0" w:color="auto"/>
            <w:left w:val="none" w:sz="0" w:space="0" w:color="auto"/>
            <w:bottom w:val="none" w:sz="0" w:space="0" w:color="auto"/>
            <w:right w:val="none" w:sz="0" w:space="0" w:color="auto"/>
          </w:divBdr>
        </w:div>
        <w:div w:id="1298219033">
          <w:marLeft w:val="0"/>
          <w:marRight w:val="0"/>
          <w:marTop w:val="150"/>
          <w:marBottom w:val="0"/>
          <w:divBdr>
            <w:top w:val="none" w:sz="0" w:space="0" w:color="auto"/>
            <w:left w:val="none" w:sz="0" w:space="0" w:color="auto"/>
            <w:bottom w:val="none" w:sz="0" w:space="0" w:color="auto"/>
            <w:right w:val="none" w:sz="0" w:space="0" w:color="auto"/>
          </w:divBdr>
          <w:divsChild>
            <w:div w:id="49118873">
              <w:marLeft w:val="1155"/>
              <w:marRight w:val="0"/>
              <w:marTop w:val="0"/>
              <w:marBottom w:val="0"/>
              <w:divBdr>
                <w:top w:val="none" w:sz="0" w:space="0" w:color="auto"/>
                <w:left w:val="none" w:sz="0" w:space="0" w:color="auto"/>
                <w:bottom w:val="none" w:sz="0" w:space="0" w:color="auto"/>
                <w:right w:val="none" w:sz="0" w:space="0" w:color="auto"/>
              </w:divBdr>
            </w:div>
            <w:div w:id="170610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204424">
      <w:bodyDiv w:val="1"/>
      <w:marLeft w:val="0"/>
      <w:marRight w:val="0"/>
      <w:marTop w:val="0"/>
      <w:marBottom w:val="0"/>
      <w:divBdr>
        <w:top w:val="none" w:sz="0" w:space="0" w:color="auto"/>
        <w:left w:val="none" w:sz="0" w:space="0" w:color="auto"/>
        <w:bottom w:val="none" w:sz="0" w:space="0" w:color="auto"/>
        <w:right w:val="none" w:sz="0" w:space="0" w:color="auto"/>
      </w:divBdr>
      <w:divsChild>
        <w:div w:id="1092046843">
          <w:marLeft w:val="0"/>
          <w:marRight w:val="0"/>
          <w:marTop w:val="0"/>
          <w:marBottom w:val="0"/>
          <w:divBdr>
            <w:top w:val="none" w:sz="0" w:space="0" w:color="auto"/>
            <w:left w:val="none" w:sz="0" w:space="0" w:color="auto"/>
            <w:bottom w:val="none" w:sz="0" w:space="0" w:color="auto"/>
            <w:right w:val="none" w:sz="0" w:space="0" w:color="auto"/>
          </w:divBdr>
        </w:div>
        <w:div w:id="403649767">
          <w:marLeft w:val="0"/>
          <w:marRight w:val="0"/>
          <w:marTop w:val="150"/>
          <w:marBottom w:val="0"/>
          <w:divBdr>
            <w:top w:val="none" w:sz="0" w:space="0" w:color="auto"/>
            <w:left w:val="none" w:sz="0" w:space="0" w:color="auto"/>
            <w:bottom w:val="none" w:sz="0" w:space="0" w:color="auto"/>
            <w:right w:val="none" w:sz="0" w:space="0" w:color="auto"/>
          </w:divBdr>
          <w:divsChild>
            <w:div w:id="1694845078">
              <w:marLeft w:val="1155"/>
              <w:marRight w:val="0"/>
              <w:marTop w:val="0"/>
              <w:marBottom w:val="0"/>
              <w:divBdr>
                <w:top w:val="none" w:sz="0" w:space="0" w:color="auto"/>
                <w:left w:val="none" w:sz="0" w:space="0" w:color="auto"/>
                <w:bottom w:val="none" w:sz="0" w:space="0" w:color="auto"/>
                <w:right w:val="none" w:sz="0" w:space="0" w:color="auto"/>
              </w:divBdr>
            </w:div>
            <w:div w:id="1321039674">
              <w:marLeft w:val="1155"/>
              <w:marRight w:val="0"/>
              <w:marTop w:val="0"/>
              <w:marBottom w:val="0"/>
              <w:divBdr>
                <w:top w:val="none" w:sz="0" w:space="0" w:color="auto"/>
                <w:left w:val="none" w:sz="0" w:space="0" w:color="auto"/>
                <w:bottom w:val="none" w:sz="0" w:space="0" w:color="auto"/>
                <w:right w:val="none" w:sz="0" w:space="0" w:color="auto"/>
              </w:divBdr>
            </w:div>
            <w:div w:id="9614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084">
      <w:bodyDiv w:val="1"/>
      <w:marLeft w:val="0"/>
      <w:marRight w:val="0"/>
      <w:marTop w:val="0"/>
      <w:marBottom w:val="0"/>
      <w:divBdr>
        <w:top w:val="none" w:sz="0" w:space="0" w:color="auto"/>
        <w:left w:val="none" w:sz="0" w:space="0" w:color="auto"/>
        <w:bottom w:val="none" w:sz="0" w:space="0" w:color="auto"/>
        <w:right w:val="none" w:sz="0" w:space="0" w:color="auto"/>
      </w:divBdr>
      <w:divsChild>
        <w:div w:id="1291322164">
          <w:marLeft w:val="0"/>
          <w:marRight w:val="0"/>
          <w:marTop w:val="0"/>
          <w:marBottom w:val="0"/>
          <w:divBdr>
            <w:top w:val="none" w:sz="0" w:space="0" w:color="auto"/>
            <w:left w:val="none" w:sz="0" w:space="0" w:color="auto"/>
            <w:bottom w:val="none" w:sz="0" w:space="0" w:color="auto"/>
            <w:right w:val="none" w:sz="0" w:space="0" w:color="auto"/>
          </w:divBdr>
        </w:div>
        <w:div w:id="175075453">
          <w:marLeft w:val="0"/>
          <w:marRight w:val="0"/>
          <w:marTop w:val="150"/>
          <w:marBottom w:val="0"/>
          <w:divBdr>
            <w:top w:val="none" w:sz="0" w:space="0" w:color="auto"/>
            <w:left w:val="none" w:sz="0" w:space="0" w:color="auto"/>
            <w:bottom w:val="none" w:sz="0" w:space="0" w:color="auto"/>
            <w:right w:val="none" w:sz="0" w:space="0" w:color="auto"/>
          </w:divBdr>
          <w:divsChild>
            <w:div w:id="1578663796">
              <w:marLeft w:val="1155"/>
              <w:marRight w:val="0"/>
              <w:marTop w:val="0"/>
              <w:marBottom w:val="0"/>
              <w:divBdr>
                <w:top w:val="none" w:sz="0" w:space="0" w:color="auto"/>
                <w:left w:val="none" w:sz="0" w:space="0" w:color="auto"/>
                <w:bottom w:val="none" w:sz="0" w:space="0" w:color="auto"/>
                <w:right w:val="none" w:sz="0" w:space="0" w:color="auto"/>
              </w:divBdr>
            </w:div>
            <w:div w:id="707947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090230">
      <w:bodyDiv w:val="1"/>
      <w:marLeft w:val="0"/>
      <w:marRight w:val="0"/>
      <w:marTop w:val="0"/>
      <w:marBottom w:val="0"/>
      <w:divBdr>
        <w:top w:val="none" w:sz="0" w:space="0" w:color="auto"/>
        <w:left w:val="none" w:sz="0" w:space="0" w:color="auto"/>
        <w:bottom w:val="none" w:sz="0" w:space="0" w:color="auto"/>
        <w:right w:val="none" w:sz="0" w:space="0" w:color="auto"/>
      </w:divBdr>
      <w:divsChild>
        <w:div w:id="575239608">
          <w:marLeft w:val="0"/>
          <w:marRight w:val="0"/>
          <w:marTop w:val="0"/>
          <w:marBottom w:val="0"/>
          <w:divBdr>
            <w:top w:val="none" w:sz="0" w:space="0" w:color="auto"/>
            <w:left w:val="none" w:sz="0" w:space="0" w:color="auto"/>
            <w:bottom w:val="none" w:sz="0" w:space="0" w:color="auto"/>
            <w:right w:val="none" w:sz="0" w:space="0" w:color="auto"/>
          </w:divBdr>
        </w:div>
        <w:div w:id="1626963273">
          <w:marLeft w:val="0"/>
          <w:marRight w:val="0"/>
          <w:marTop w:val="150"/>
          <w:marBottom w:val="0"/>
          <w:divBdr>
            <w:top w:val="none" w:sz="0" w:space="0" w:color="auto"/>
            <w:left w:val="none" w:sz="0" w:space="0" w:color="auto"/>
            <w:bottom w:val="none" w:sz="0" w:space="0" w:color="auto"/>
            <w:right w:val="none" w:sz="0" w:space="0" w:color="auto"/>
          </w:divBdr>
          <w:divsChild>
            <w:div w:id="576132384">
              <w:marLeft w:val="1155"/>
              <w:marRight w:val="0"/>
              <w:marTop w:val="0"/>
              <w:marBottom w:val="0"/>
              <w:divBdr>
                <w:top w:val="none" w:sz="0" w:space="0" w:color="auto"/>
                <w:left w:val="none" w:sz="0" w:space="0" w:color="auto"/>
                <w:bottom w:val="none" w:sz="0" w:space="0" w:color="auto"/>
                <w:right w:val="none" w:sz="0" w:space="0" w:color="auto"/>
              </w:divBdr>
            </w:div>
            <w:div w:id="141117588">
              <w:marLeft w:val="1155"/>
              <w:marRight w:val="0"/>
              <w:marTop w:val="0"/>
              <w:marBottom w:val="0"/>
              <w:divBdr>
                <w:top w:val="none" w:sz="0" w:space="0" w:color="auto"/>
                <w:left w:val="none" w:sz="0" w:space="0" w:color="auto"/>
                <w:bottom w:val="none" w:sz="0" w:space="0" w:color="auto"/>
                <w:right w:val="none" w:sz="0" w:space="0" w:color="auto"/>
              </w:divBdr>
            </w:div>
            <w:div w:id="3716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791938">
      <w:bodyDiv w:val="1"/>
      <w:marLeft w:val="0"/>
      <w:marRight w:val="0"/>
      <w:marTop w:val="0"/>
      <w:marBottom w:val="0"/>
      <w:divBdr>
        <w:top w:val="none" w:sz="0" w:space="0" w:color="auto"/>
        <w:left w:val="none" w:sz="0" w:space="0" w:color="auto"/>
        <w:bottom w:val="none" w:sz="0" w:space="0" w:color="auto"/>
        <w:right w:val="none" w:sz="0" w:space="0" w:color="auto"/>
      </w:divBdr>
      <w:divsChild>
        <w:div w:id="1959792110">
          <w:marLeft w:val="0"/>
          <w:marRight w:val="0"/>
          <w:marTop w:val="0"/>
          <w:marBottom w:val="0"/>
          <w:divBdr>
            <w:top w:val="none" w:sz="0" w:space="0" w:color="auto"/>
            <w:left w:val="none" w:sz="0" w:space="0" w:color="auto"/>
            <w:bottom w:val="none" w:sz="0" w:space="0" w:color="auto"/>
            <w:right w:val="none" w:sz="0" w:space="0" w:color="auto"/>
          </w:divBdr>
        </w:div>
        <w:div w:id="2097165319">
          <w:marLeft w:val="0"/>
          <w:marRight w:val="0"/>
          <w:marTop w:val="150"/>
          <w:marBottom w:val="0"/>
          <w:divBdr>
            <w:top w:val="none" w:sz="0" w:space="0" w:color="auto"/>
            <w:left w:val="none" w:sz="0" w:space="0" w:color="auto"/>
            <w:bottom w:val="none" w:sz="0" w:space="0" w:color="auto"/>
            <w:right w:val="none" w:sz="0" w:space="0" w:color="auto"/>
          </w:divBdr>
          <w:divsChild>
            <w:div w:id="446856968">
              <w:marLeft w:val="1155"/>
              <w:marRight w:val="0"/>
              <w:marTop w:val="0"/>
              <w:marBottom w:val="0"/>
              <w:divBdr>
                <w:top w:val="none" w:sz="0" w:space="0" w:color="auto"/>
                <w:left w:val="none" w:sz="0" w:space="0" w:color="auto"/>
                <w:bottom w:val="none" w:sz="0" w:space="0" w:color="auto"/>
                <w:right w:val="none" w:sz="0" w:space="0" w:color="auto"/>
              </w:divBdr>
            </w:div>
            <w:div w:id="250049152">
              <w:marLeft w:val="1155"/>
              <w:marRight w:val="0"/>
              <w:marTop w:val="0"/>
              <w:marBottom w:val="0"/>
              <w:divBdr>
                <w:top w:val="none" w:sz="0" w:space="0" w:color="auto"/>
                <w:left w:val="none" w:sz="0" w:space="0" w:color="auto"/>
                <w:bottom w:val="none" w:sz="0" w:space="0" w:color="auto"/>
                <w:right w:val="none" w:sz="0" w:space="0" w:color="auto"/>
              </w:divBdr>
            </w:div>
            <w:div w:id="887032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059710">
      <w:bodyDiv w:val="1"/>
      <w:marLeft w:val="0"/>
      <w:marRight w:val="0"/>
      <w:marTop w:val="0"/>
      <w:marBottom w:val="0"/>
      <w:divBdr>
        <w:top w:val="none" w:sz="0" w:space="0" w:color="auto"/>
        <w:left w:val="none" w:sz="0" w:space="0" w:color="auto"/>
        <w:bottom w:val="none" w:sz="0" w:space="0" w:color="auto"/>
        <w:right w:val="none" w:sz="0" w:space="0" w:color="auto"/>
      </w:divBdr>
      <w:divsChild>
        <w:div w:id="4988209">
          <w:marLeft w:val="0"/>
          <w:marRight w:val="0"/>
          <w:marTop w:val="0"/>
          <w:marBottom w:val="0"/>
          <w:divBdr>
            <w:top w:val="none" w:sz="0" w:space="0" w:color="auto"/>
            <w:left w:val="none" w:sz="0" w:space="0" w:color="auto"/>
            <w:bottom w:val="none" w:sz="0" w:space="0" w:color="auto"/>
            <w:right w:val="none" w:sz="0" w:space="0" w:color="auto"/>
          </w:divBdr>
        </w:div>
        <w:div w:id="1894728702">
          <w:marLeft w:val="0"/>
          <w:marRight w:val="0"/>
          <w:marTop w:val="150"/>
          <w:marBottom w:val="0"/>
          <w:divBdr>
            <w:top w:val="none" w:sz="0" w:space="0" w:color="auto"/>
            <w:left w:val="none" w:sz="0" w:space="0" w:color="auto"/>
            <w:bottom w:val="none" w:sz="0" w:space="0" w:color="auto"/>
            <w:right w:val="none" w:sz="0" w:space="0" w:color="auto"/>
          </w:divBdr>
          <w:divsChild>
            <w:div w:id="410348329">
              <w:marLeft w:val="1155"/>
              <w:marRight w:val="0"/>
              <w:marTop w:val="0"/>
              <w:marBottom w:val="0"/>
              <w:divBdr>
                <w:top w:val="none" w:sz="0" w:space="0" w:color="auto"/>
                <w:left w:val="none" w:sz="0" w:space="0" w:color="auto"/>
                <w:bottom w:val="none" w:sz="0" w:space="0" w:color="auto"/>
                <w:right w:val="none" w:sz="0" w:space="0" w:color="auto"/>
              </w:divBdr>
            </w:div>
            <w:div w:id="679282681">
              <w:marLeft w:val="1155"/>
              <w:marRight w:val="0"/>
              <w:marTop w:val="0"/>
              <w:marBottom w:val="0"/>
              <w:divBdr>
                <w:top w:val="none" w:sz="0" w:space="0" w:color="auto"/>
                <w:left w:val="none" w:sz="0" w:space="0" w:color="auto"/>
                <w:bottom w:val="none" w:sz="0" w:space="0" w:color="auto"/>
                <w:right w:val="none" w:sz="0" w:space="0" w:color="auto"/>
              </w:divBdr>
            </w:div>
            <w:div w:id="1996954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4236">
      <w:bodyDiv w:val="1"/>
      <w:marLeft w:val="0"/>
      <w:marRight w:val="0"/>
      <w:marTop w:val="0"/>
      <w:marBottom w:val="0"/>
      <w:divBdr>
        <w:top w:val="none" w:sz="0" w:space="0" w:color="auto"/>
        <w:left w:val="none" w:sz="0" w:space="0" w:color="auto"/>
        <w:bottom w:val="none" w:sz="0" w:space="0" w:color="auto"/>
        <w:right w:val="none" w:sz="0" w:space="0" w:color="auto"/>
      </w:divBdr>
      <w:divsChild>
        <w:div w:id="1008411060">
          <w:marLeft w:val="0"/>
          <w:marRight w:val="0"/>
          <w:marTop w:val="0"/>
          <w:marBottom w:val="0"/>
          <w:divBdr>
            <w:top w:val="none" w:sz="0" w:space="0" w:color="auto"/>
            <w:left w:val="none" w:sz="0" w:space="0" w:color="auto"/>
            <w:bottom w:val="none" w:sz="0" w:space="0" w:color="auto"/>
            <w:right w:val="none" w:sz="0" w:space="0" w:color="auto"/>
          </w:divBdr>
        </w:div>
        <w:div w:id="215749984">
          <w:marLeft w:val="0"/>
          <w:marRight w:val="0"/>
          <w:marTop w:val="150"/>
          <w:marBottom w:val="0"/>
          <w:divBdr>
            <w:top w:val="none" w:sz="0" w:space="0" w:color="auto"/>
            <w:left w:val="none" w:sz="0" w:space="0" w:color="auto"/>
            <w:bottom w:val="none" w:sz="0" w:space="0" w:color="auto"/>
            <w:right w:val="none" w:sz="0" w:space="0" w:color="auto"/>
          </w:divBdr>
          <w:divsChild>
            <w:div w:id="1238979469">
              <w:marLeft w:val="1155"/>
              <w:marRight w:val="0"/>
              <w:marTop w:val="0"/>
              <w:marBottom w:val="0"/>
              <w:divBdr>
                <w:top w:val="none" w:sz="0" w:space="0" w:color="auto"/>
                <w:left w:val="none" w:sz="0" w:space="0" w:color="auto"/>
                <w:bottom w:val="none" w:sz="0" w:space="0" w:color="auto"/>
                <w:right w:val="none" w:sz="0" w:space="0" w:color="auto"/>
              </w:divBdr>
            </w:div>
            <w:div w:id="1867671299">
              <w:marLeft w:val="1155"/>
              <w:marRight w:val="0"/>
              <w:marTop w:val="0"/>
              <w:marBottom w:val="0"/>
              <w:divBdr>
                <w:top w:val="none" w:sz="0" w:space="0" w:color="auto"/>
                <w:left w:val="none" w:sz="0" w:space="0" w:color="auto"/>
                <w:bottom w:val="none" w:sz="0" w:space="0" w:color="auto"/>
                <w:right w:val="none" w:sz="0" w:space="0" w:color="auto"/>
              </w:divBdr>
            </w:div>
            <w:div w:id="5932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13728">
      <w:bodyDiv w:val="1"/>
      <w:marLeft w:val="0"/>
      <w:marRight w:val="0"/>
      <w:marTop w:val="0"/>
      <w:marBottom w:val="0"/>
      <w:divBdr>
        <w:top w:val="none" w:sz="0" w:space="0" w:color="auto"/>
        <w:left w:val="none" w:sz="0" w:space="0" w:color="auto"/>
        <w:bottom w:val="none" w:sz="0" w:space="0" w:color="auto"/>
        <w:right w:val="none" w:sz="0" w:space="0" w:color="auto"/>
      </w:divBdr>
      <w:divsChild>
        <w:div w:id="665323473">
          <w:marLeft w:val="0"/>
          <w:marRight w:val="0"/>
          <w:marTop w:val="0"/>
          <w:marBottom w:val="0"/>
          <w:divBdr>
            <w:top w:val="none" w:sz="0" w:space="0" w:color="auto"/>
            <w:left w:val="none" w:sz="0" w:space="0" w:color="auto"/>
            <w:bottom w:val="none" w:sz="0" w:space="0" w:color="auto"/>
            <w:right w:val="none" w:sz="0" w:space="0" w:color="auto"/>
          </w:divBdr>
        </w:div>
        <w:div w:id="108162173">
          <w:marLeft w:val="0"/>
          <w:marRight w:val="0"/>
          <w:marTop w:val="150"/>
          <w:marBottom w:val="0"/>
          <w:divBdr>
            <w:top w:val="none" w:sz="0" w:space="0" w:color="auto"/>
            <w:left w:val="none" w:sz="0" w:space="0" w:color="auto"/>
            <w:bottom w:val="none" w:sz="0" w:space="0" w:color="auto"/>
            <w:right w:val="none" w:sz="0" w:space="0" w:color="auto"/>
          </w:divBdr>
          <w:divsChild>
            <w:div w:id="1910991498">
              <w:marLeft w:val="1155"/>
              <w:marRight w:val="0"/>
              <w:marTop w:val="0"/>
              <w:marBottom w:val="0"/>
              <w:divBdr>
                <w:top w:val="none" w:sz="0" w:space="0" w:color="auto"/>
                <w:left w:val="none" w:sz="0" w:space="0" w:color="auto"/>
                <w:bottom w:val="none" w:sz="0" w:space="0" w:color="auto"/>
                <w:right w:val="none" w:sz="0" w:space="0" w:color="auto"/>
              </w:divBdr>
            </w:div>
            <w:div w:id="1629050074">
              <w:marLeft w:val="1155"/>
              <w:marRight w:val="0"/>
              <w:marTop w:val="0"/>
              <w:marBottom w:val="0"/>
              <w:divBdr>
                <w:top w:val="none" w:sz="0" w:space="0" w:color="auto"/>
                <w:left w:val="none" w:sz="0" w:space="0" w:color="auto"/>
                <w:bottom w:val="none" w:sz="0" w:space="0" w:color="auto"/>
                <w:right w:val="none" w:sz="0" w:space="0" w:color="auto"/>
              </w:divBdr>
            </w:div>
            <w:div w:id="14079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679335">
      <w:bodyDiv w:val="1"/>
      <w:marLeft w:val="0"/>
      <w:marRight w:val="0"/>
      <w:marTop w:val="0"/>
      <w:marBottom w:val="0"/>
      <w:divBdr>
        <w:top w:val="none" w:sz="0" w:space="0" w:color="auto"/>
        <w:left w:val="none" w:sz="0" w:space="0" w:color="auto"/>
        <w:bottom w:val="none" w:sz="0" w:space="0" w:color="auto"/>
        <w:right w:val="none" w:sz="0" w:space="0" w:color="auto"/>
      </w:divBdr>
      <w:divsChild>
        <w:div w:id="484975975">
          <w:marLeft w:val="0"/>
          <w:marRight w:val="0"/>
          <w:marTop w:val="0"/>
          <w:marBottom w:val="0"/>
          <w:divBdr>
            <w:top w:val="none" w:sz="0" w:space="0" w:color="auto"/>
            <w:left w:val="none" w:sz="0" w:space="0" w:color="auto"/>
            <w:bottom w:val="none" w:sz="0" w:space="0" w:color="auto"/>
            <w:right w:val="none" w:sz="0" w:space="0" w:color="auto"/>
          </w:divBdr>
        </w:div>
        <w:div w:id="1299652133">
          <w:marLeft w:val="0"/>
          <w:marRight w:val="0"/>
          <w:marTop w:val="150"/>
          <w:marBottom w:val="0"/>
          <w:divBdr>
            <w:top w:val="none" w:sz="0" w:space="0" w:color="auto"/>
            <w:left w:val="none" w:sz="0" w:space="0" w:color="auto"/>
            <w:bottom w:val="none" w:sz="0" w:space="0" w:color="auto"/>
            <w:right w:val="none" w:sz="0" w:space="0" w:color="auto"/>
          </w:divBdr>
          <w:divsChild>
            <w:div w:id="341712200">
              <w:marLeft w:val="1155"/>
              <w:marRight w:val="0"/>
              <w:marTop w:val="0"/>
              <w:marBottom w:val="0"/>
              <w:divBdr>
                <w:top w:val="none" w:sz="0" w:space="0" w:color="auto"/>
                <w:left w:val="none" w:sz="0" w:space="0" w:color="auto"/>
                <w:bottom w:val="none" w:sz="0" w:space="0" w:color="auto"/>
                <w:right w:val="none" w:sz="0" w:space="0" w:color="auto"/>
              </w:divBdr>
            </w:div>
            <w:div w:id="1544175597">
              <w:marLeft w:val="1155"/>
              <w:marRight w:val="0"/>
              <w:marTop w:val="0"/>
              <w:marBottom w:val="0"/>
              <w:divBdr>
                <w:top w:val="none" w:sz="0" w:space="0" w:color="auto"/>
                <w:left w:val="none" w:sz="0" w:space="0" w:color="auto"/>
                <w:bottom w:val="none" w:sz="0" w:space="0" w:color="auto"/>
                <w:right w:val="none" w:sz="0" w:space="0" w:color="auto"/>
              </w:divBdr>
            </w:div>
            <w:div w:id="2033338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28440">
      <w:bodyDiv w:val="1"/>
      <w:marLeft w:val="0"/>
      <w:marRight w:val="0"/>
      <w:marTop w:val="0"/>
      <w:marBottom w:val="0"/>
      <w:divBdr>
        <w:top w:val="none" w:sz="0" w:space="0" w:color="auto"/>
        <w:left w:val="none" w:sz="0" w:space="0" w:color="auto"/>
        <w:bottom w:val="none" w:sz="0" w:space="0" w:color="auto"/>
        <w:right w:val="none" w:sz="0" w:space="0" w:color="auto"/>
      </w:divBdr>
      <w:divsChild>
        <w:div w:id="663820704">
          <w:marLeft w:val="0"/>
          <w:marRight w:val="0"/>
          <w:marTop w:val="0"/>
          <w:marBottom w:val="0"/>
          <w:divBdr>
            <w:top w:val="none" w:sz="0" w:space="0" w:color="auto"/>
            <w:left w:val="none" w:sz="0" w:space="0" w:color="auto"/>
            <w:bottom w:val="none" w:sz="0" w:space="0" w:color="auto"/>
            <w:right w:val="none" w:sz="0" w:space="0" w:color="auto"/>
          </w:divBdr>
        </w:div>
        <w:div w:id="781850306">
          <w:marLeft w:val="0"/>
          <w:marRight w:val="0"/>
          <w:marTop w:val="150"/>
          <w:marBottom w:val="0"/>
          <w:divBdr>
            <w:top w:val="none" w:sz="0" w:space="0" w:color="auto"/>
            <w:left w:val="none" w:sz="0" w:space="0" w:color="auto"/>
            <w:bottom w:val="none" w:sz="0" w:space="0" w:color="auto"/>
            <w:right w:val="none" w:sz="0" w:space="0" w:color="auto"/>
          </w:divBdr>
          <w:divsChild>
            <w:div w:id="1034691854">
              <w:marLeft w:val="1155"/>
              <w:marRight w:val="0"/>
              <w:marTop w:val="0"/>
              <w:marBottom w:val="0"/>
              <w:divBdr>
                <w:top w:val="none" w:sz="0" w:space="0" w:color="auto"/>
                <w:left w:val="none" w:sz="0" w:space="0" w:color="auto"/>
                <w:bottom w:val="none" w:sz="0" w:space="0" w:color="auto"/>
                <w:right w:val="none" w:sz="0" w:space="0" w:color="auto"/>
              </w:divBdr>
            </w:div>
            <w:div w:id="472261487">
              <w:marLeft w:val="1155"/>
              <w:marRight w:val="0"/>
              <w:marTop w:val="0"/>
              <w:marBottom w:val="0"/>
              <w:divBdr>
                <w:top w:val="none" w:sz="0" w:space="0" w:color="auto"/>
                <w:left w:val="none" w:sz="0" w:space="0" w:color="auto"/>
                <w:bottom w:val="none" w:sz="0" w:space="0" w:color="auto"/>
                <w:right w:val="none" w:sz="0" w:space="0" w:color="auto"/>
              </w:divBdr>
            </w:div>
            <w:div w:id="2089111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4832">
      <w:bodyDiv w:val="1"/>
      <w:marLeft w:val="0"/>
      <w:marRight w:val="0"/>
      <w:marTop w:val="0"/>
      <w:marBottom w:val="0"/>
      <w:divBdr>
        <w:top w:val="none" w:sz="0" w:space="0" w:color="auto"/>
        <w:left w:val="none" w:sz="0" w:space="0" w:color="auto"/>
        <w:bottom w:val="none" w:sz="0" w:space="0" w:color="auto"/>
        <w:right w:val="none" w:sz="0" w:space="0" w:color="auto"/>
      </w:divBdr>
      <w:divsChild>
        <w:div w:id="579875658">
          <w:marLeft w:val="0"/>
          <w:marRight w:val="0"/>
          <w:marTop w:val="0"/>
          <w:marBottom w:val="0"/>
          <w:divBdr>
            <w:top w:val="none" w:sz="0" w:space="0" w:color="auto"/>
            <w:left w:val="none" w:sz="0" w:space="0" w:color="auto"/>
            <w:bottom w:val="none" w:sz="0" w:space="0" w:color="auto"/>
            <w:right w:val="none" w:sz="0" w:space="0" w:color="auto"/>
          </w:divBdr>
        </w:div>
        <w:div w:id="1809743338">
          <w:marLeft w:val="0"/>
          <w:marRight w:val="0"/>
          <w:marTop w:val="150"/>
          <w:marBottom w:val="0"/>
          <w:divBdr>
            <w:top w:val="none" w:sz="0" w:space="0" w:color="auto"/>
            <w:left w:val="none" w:sz="0" w:space="0" w:color="auto"/>
            <w:bottom w:val="none" w:sz="0" w:space="0" w:color="auto"/>
            <w:right w:val="none" w:sz="0" w:space="0" w:color="auto"/>
          </w:divBdr>
          <w:divsChild>
            <w:div w:id="1857839132">
              <w:marLeft w:val="1155"/>
              <w:marRight w:val="0"/>
              <w:marTop w:val="0"/>
              <w:marBottom w:val="0"/>
              <w:divBdr>
                <w:top w:val="none" w:sz="0" w:space="0" w:color="auto"/>
                <w:left w:val="none" w:sz="0" w:space="0" w:color="auto"/>
                <w:bottom w:val="none" w:sz="0" w:space="0" w:color="auto"/>
                <w:right w:val="none" w:sz="0" w:space="0" w:color="auto"/>
              </w:divBdr>
            </w:div>
            <w:div w:id="112978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33343">
      <w:bodyDiv w:val="1"/>
      <w:marLeft w:val="0"/>
      <w:marRight w:val="0"/>
      <w:marTop w:val="0"/>
      <w:marBottom w:val="0"/>
      <w:divBdr>
        <w:top w:val="none" w:sz="0" w:space="0" w:color="auto"/>
        <w:left w:val="none" w:sz="0" w:space="0" w:color="auto"/>
        <w:bottom w:val="none" w:sz="0" w:space="0" w:color="auto"/>
        <w:right w:val="none" w:sz="0" w:space="0" w:color="auto"/>
      </w:divBdr>
      <w:divsChild>
        <w:div w:id="669870357">
          <w:marLeft w:val="0"/>
          <w:marRight w:val="0"/>
          <w:marTop w:val="0"/>
          <w:marBottom w:val="0"/>
          <w:divBdr>
            <w:top w:val="none" w:sz="0" w:space="0" w:color="auto"/>
            <w:left w:val="none" w:sz="0" w:space="0" w:color="auto"/>
            <w:bottom w:val="none" w:sz="0" w:space="0" w:color="auto"/>
            <w:right w:val="none" w:sz="0" w:space="0" w:color="auto"/>
          </w:divBdr>
        </w:div>
        <w:div w:id="894003942">
          <w:marLeft w:val="0"/>
          <w:marRight w:val="0"/>
          <w:marTop w:val="150"/>
          <w:marBottom w:val="0"/>
          <w:divBdr>
            <w:top w:val="none" w:sz="0" w:space="0" w:color="auto"/>
            <w:left w:val="none" w:sz="0" w:space="0" w:color="auto"/>
            <w:bottom w:val="none" w:sz="0" w:space="0" w:color="auto"/>
            <w:right w:val="none" w:sz="0" w:space="0" w:color="auto"/>
          </w:divBdr>
          <w:divsChild>
            <w:div w:id="1837914480">
              <w:marLeft w:val="1155"/>
              <w:marRight w:val="0"/>
              <w:marTop w:val="0"/>
              <w:marBottom w:val="0"/>
              <w:divBdr>
                <w:top w:val="none" w:sz="0" w:space="0" w:color="auto"/>
                <w:left w:val="none" w:sz="0" w:space="0" w:color="auto"/>
                <w:bottom w:val="none" w:sz="0" w:space="0" w:color="auto"/>
                <w:right w:val="none" w:sz="0" w:space="0" w:color="auto"/>
              </w:divBdr>
            </w:div>
            <w:div w:id="1109278784">
              <w:marLeft w:val="1155"/>
              <w:marRight w:val="0"/>
              <w:marTop w:val="0"/>
              <w:marBottom w:val="0"/>
              <w:divBdr>
                <w:top w:val="none" w:sz="0" w:space="0" w:color="auto"/>
                <w:left w:val="none" w:sz="0" w:space="0" w:color="auto"/>
                <w:bottom w:val="none" w:sz="0" w:space="0" w:color="auto"/>
                <w:right w:val="none" w:sz="0" w:space="0" w:color="auto"/>
              </w:divBdr>
            </w:div>
            <w:div w:id="159902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11609">
      <w:bodyDiv w:val="1"/>
      <w:marLeft w:val="0"/>
      <w:marRight w:val="0"/>
      <w:marTop w:val="0"/>
      <w:marBottom w:val="0"/>
      <w:divBdr>
        <w:top w:val="none" w:sz="0" w:space="0" w:color="auto"/>
        <w:left w:val="none" w:sz="0" w:space="0" w:color="auto"/>
        <w:bottom w:val="none" w:sz="0" w:space="0" w:color="auto"/>
        <w:right w:val="none" w:sz="0" w:space="0" w:color="auto"/>
      </w:divBdr>
      <w:divsChild>
        <w:div w:id="1891305448">
          <w:marLeft w:val="0"/>
          <w:marRight w:val="0"/>
          <w:marTop w:val="0"/>
          <w:marBottom w:val="0"/>
          <w:divBdr>
            <w:top w:val="none" w:sz="0" w:space="0" w:color="auto"/>
            <w:left w:val="none" w:sz="0" w:space="0" w:color="auto"/>
            <w:bottom w:val="none" w:sz="0" w:space="0" w:color="auto"/>
            <w:right w:val="none" w:sz="0" w:space="0" w:color="auto"/>
          </w:divBdr>
        </w:div>
        <w:div w:id="714816330">
          <w:marLeft w:val="0"/>
          <w:marRight w:val="0"/>
          <w:marTop w:val="150"/>
          <w:marBottom w:val="0"/>
          <w:divBdr>
            <w:top w:val="none" w:sz="0" w:space="0" w:color="auto"/>
            <w:left w:val="none" w:sz="0" w:space="0" w:color="auto"/>
            <w:bottom w:val="none" w:sz="0" w:space="0" w:color="auto"/>
            <w:right w:val="none" w:sz="0" w:space="0" w:color="auto"/>
          </w:divBdr>
          <w:divsChild>
            <w:div w:id="1869440277">
              <w:marLeft w:val="1155"/>
              <w:marRight w:val="0"/>
              <w:marTop w:val="0"/>
              <w:marBottom w:val="0"/>
              <w:divBdr>
                <w:top w:val="none" w:sz="0" w:space="0" w:color="auto"/>
                <w:left w:val="none" w:sz="0" w:space="0" w:color="auto"/>
                <w:bottom w:val="none" w:sz="0" w:space="0" w:color="auto"/>
                <w:right w:val="none" w:sz="0" w:space="0" w:color="auto"/>
              </w:divBdr>
            </w:div>
            <w:div w:id="2054693905">
              <w:marLeft w:val="1155"/>
              <w:marRight w:val="0"/>
              <w:marTop w:val="0"/>
              <w:marBottom w:val="0"/>
              <w:divBdr>
                <w:top w:val="none" w:sz="0" w:space="0" w:color="auto"/>
                <w:left w:val="none" w:sz="0" w:space="0" w:color="auto"/>
                <w:bottom w:val="none" w:sz="0" w:space="0" w:color="auto"/>
                <w:right w:val="none" w:sz="0" w:space="0" w:color="auto"/>
              </w:divBdr>
            </w:div>
            <w:div w:id="63972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07901">
      <w:bodyDiv w:val="1"/>
      <w:marLeft w:val="0"/>
      <w:marRight w:val="0"/>
      <w:marTop w:val="0"/>
      <w:marBottom w:val="0"/>
      <w:divBdr>
        <w:top w:val="none" w:sz="0" w:space="0" w:color="auto"/>
        <w:left w:val="none" w:sz="0" w:space="0" w:color="auto"/>
        <w:bottom w:val="none" w:sz="0" w:space="0" w:color="auto"/>
        <w:right w:val="none" w:sz="0" w:space="0" w:color="auto"/>
      </w:divBdr>
      <w:divsChild>
        <w:div w:id="939945129">
          <w:marLeft w:val="0"/>
          <w:marRight w:val="0"/>
          <w:marTop w:val="0"/>
          <w:marBottom w:val="0"/>
          <w:divBdr>
            <w:top w:val="none" w:sz="0" w:space="0" w:color="auto"/>
            <w:left w:val="none" w:sz="0" w:space="0" w:color="auto"/>
            <w:bottom w:val="none" w:sz="0" w:space="0" w:color="auto"/>
            <w:right w:val="none" w:sz="0" w:space="0" w:color="auto"/>
          </w:divBdr>
        </w:div>
        <w:div w:id="287400290">
          <w:marLeft w:val="0"/>
          <w:marRight w:val="0"/>
          <w:marTop w:val="150"/>
          <w:marBottom w:val="0"/>
          <w:divBdr>
            <w:top w:val="none" w:sz="0" w:space="0" w:color="auto"/>
            <w:left w:val="none" w:sz="0" w:space="0" w:color="auto"/>
            <w:bottom w:val="none" w:sz="0" w:space="0" w:color="auto"/>
            <w:right w:val="none" w:sz="0" w:space="0" w:color="auto"/>
          </w:divBdr>
          <w:divsChild>
            <w:div w:id="1378551895">
              <w:marLeft w:val="1155"/>
              <w:marRight w:val="0"/>
              <w:marTop w:val="0"/>
              <w:marBottom w:val="0"/>
              <w:divBdr>
                <w:top w:val="none" w:sz="0" w:space="0" w:color="auto"/>
                <w:left w:val="none" w:sz="0" w:space="0" w:color="auto"/>
                <w:bottom w:val="none" w:sz="0" w:space="0" w:color="auto"/>
                <w:right w:val="none" w:sz="0" w:space="0" w:color="auto"/>
              </w:divBdr>
            </w:div>
            <w:div w:id="1905217923">
              <w:marLeft w:val="1155"/>
              <w:marRight w:val="0"/>
              <w:marTop w:val="0"/>
              <w:marBottom w:val="0"/>
              <w:divBdr>
                <w:top w:val="none" w:sz="0" w:space="0" w:color="auto"/>
                <w:left w:val="none" w:sz="0" w:space="0" w:color="auto"/>
                <w:bottom w:val="none" w:sz="0" w:space="0" w:color="auto"/>
                <w:right w:val="none" w:sz="0" w:space="0" w:color="auto"/>
              </w:divBdr>
            </w:div>
            <w:div w:id="1046024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188257">
      <w:bodyDiv w:val="1"/>
      <w:marLeft w:val="0"/>
      <w:marRight w:val="0"/>
      <w:marTop w:val="0"/>
      <w:marBottom w:val="0"/>
      <w:divBdr>
        <w:top w:val="none" w:sz="0" w:space="0" w:color="auto"/>
        <w:left w:val="none" w:sz="0" w:space="0" w:color="auto"/>
        <w:bottom w:val="none" w:sz="0" w:space="0" w:color="auto"/>
        <w:right w:val="none" w:sz="0" w:space="0" w:color="auto"/>
      </w:divBdr>
      <w:divsChild>
        <w:div w:id="979722788">
          <w:marLeft w:val="0"/>
          <w:marRight w:val="0"/>
          <w:marTop w:val="0"/>
          <w:marBottom w:val="0"/>
          <w:divBdr>
            <w:top w:val="none" w:sz="0" w:space="0" w:color="auto"/>
            <w:left w:val="none" w:sz="0" w:space="0" w:color="auto"/>
            <w:bottom w:val="none" w:sz="0" w:space="0" w:color="auto"/>
            <w:right w:val="none" w:sz="0" w:space="0" w:color="auto"/>
          </w:divBdr>
        </w:div>
        <w:div w:id="1494905778">
          <w:marLeft w:val="0"/>
          <w:marRight w:val="0"/>
          <w:marTop w:val="150"/>
          <w:marBottom w:val="0"/>
          <w:divBdr>
            <w:top w:val="none" w:sz="0" w:space="0" w:color="auto"/>
            <w:left w:val="none" w:sz="0" w:space="0" w:color="auto"/>
            <w:bottom w:val="none" w:sz="0" w:space="0" w:color="auto"/>
            <w:right w:val="none" w:sz="0" w:space="0" w:color="auto"/>
          </w:divBdr>
          <w:divsChild>
            <w:div w:id="131675561">
              <w:marLeft w:val="1155"/>
              <w:marRight w:val="0"/>
              <w:marTop w:val="0"/>
              <w:marBottom w:val="0"/>
              <w:divBdr>
                <w:top w:val="none" w:sz="0" w:space="0" w:color="auto"/>
                <w:left w:val="none" w:sz="0" w:space="0" w:color="auto"/>
                <w:bottom w:val="none" w:sz="0" w:space="0" w:color="auto"/>
                <w:right w:val="none" w:sz="0" w:space="0" w:color="auto"/>
              </w:divBdr>
            </w:div>
            <w:div w:id="706880424">
              <w:marLeft w:val="1155"/>
              <w:marRight w:val="0"/>
              <w:marTop w:val="0"/>
              <w:marBottom w:val="0"/>
              <w:divBdr>
                <w:top w:val="none" w:sz="0" w:space="0" w:color="auto"/>
                <w:left w:val="none" w:sz="0" w:space="0" w:color="auto"/>
                <w:bottom w:val="none" w:sz="0" w:space="0" w:color="auto"/>
                <w:right w:val="none" w:sz="0" w:space="0" w:color="auto"/>
              </w:divBdr>
            </w:div>
            <w:div w:id="173658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775882">
      <w:bodyDiv w:val="1"/>
      <w:marLeft w:val="0"/>
      <w:marRight w:val="0"/>
      <w:marTop w:val="0"/>
      <w:marBottom w:val="0"/>
      <w:divBdr>
        <w:top w:val="none" w:sz="0" w:space="0" w:color="auto"/>
        <w:left w:val="none" w:sz="0" w:space="0" w:color="auto"/>
        <w:bottom w:val="none" w:sz="0" w:space="0" w:color="auto"/>
        <w:right w:val="none" w:sz="0" w:space="0" w:color="auto"/>
      </w:divBdr>
      <w:divsChild>
        <w:div w:id="29693922">
          <w:marLeft w:val="0"/>
          <w:marRight w:val="0"/>
          <w:marTop w:val="0"/>
          <w:marBottom w:val="0"/>
          <w:divBdr>
            <w:top w:val="none" w:sz="0" w:space="0" w:color="auto"/>
            <w:left w:val="none" w:sz="0" w:space="0" w:color="auto"/>
            <w:bottom w:val="none" w:sz="0" w:space="0" w:color="auto"/>
            <w:right w:val="none" w:sz="0" w:space="0" w:color="auto"/>
          </w:divBdr>
        </w:div>
        <w:div w:id="2038852739">
          <w:marLeft w:val="0"/>
          <w:marRight w:val="0"/>
          <w:marTop w:val="150"/>
          <w:marBottom w:val="0"/>
          <w:divBdr>
            <w:top w:val="none" w:sz="0" w:space="0" w:color="auto"/>
            <w:left w:val="none" w:sz="0" w:space="0" w:color="auto"/>
            <w:bottom w:val="none" w:sz="0" w:space="0" w:color="auto"/>
            <w:right w:val="none" w:sz="0" w:space="0" w:color="auto"/>
          </w:divBdr>
          <w:divsChild>
            <w:div w:id="1940990712">
              <w:marLeft w:val="1155"/>
              <w:marRight w:val="0"/>
              <w:marTop w:val="0"/>
              <w:marBottom w:val="0"/>
              <w:divBdr>
                <w:top w:val="none" w:sz="0" w:space="0" w:color="auto"/>
                <w:left w:val="none" w:sz="0" w:space="0" w:color="auto"/>
                <w:bottom w:val="none" w:sz="0" w:space="0" w:color="auto"/>
                <w:right w:val="none" w:sz="0" w:space="0" w:color="auto"/>
              </w:divBdr>
            </w:div>
            <w:div w:id="297536721">
              <w:marLeft w:val="1155"/>
              <w:marRight w:val="0"/>
              <w:marTop w:val="0"/>
              <w:marBottom w:val="0"/>
              <w:divBdr>
                <w:top w:val="none" w:sz="0" w:space="0" w:color="auto"/>
                <w:left w:val="none" w:sz="0" w:space="0" w:color="auto"/>
                <w:bottom w:val="none" w:sz="0" w:space="0" w:color="auto"/>
                <w:right w:val="none" w:sz="0" w:space="0" w:color="auto"/>
              </w:divBdr>
            </w:div>
            <w:div w:id="1120495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8893">
      <w:bodyDiv w:val="1"/>
      <w:marLeft w:val="0"/>
      <w:marRight w:val="0"/>
      <w:marTop w:val="0"/>
      <w:marBottom w:val="0"/>
      <w:divBdr>
        <w:top w:val="none" w:sz="0" w:space="0" w:color="auto"/>
        <w:left w:val="none" w:sz="0" w:space="0" w:color="auto"/>
        <w:bottom w:val="none" w:sz="0" w:space="0" w:color="auto"/>
        <w:right w:val="none" w:sz="0" w:space="0" w:color="auto"/>
      </w:divBdr>
      <w:divsChild>
        <w:div w:id="1543128093">
          <w:marLeft w:val="0"/>
          <w:marRight w:val="0"/>
          <w:marTop w:val="0"/>
          <w:marBottom w:val="0"/>
          <w:divBdr>
            <w:top w:val="none" w:sz="0" w:space="0" w:color="auto"/>
            <w:left w:val="none" w:sz="0" w:space="0" w:color="auto"/>
            <w:bottom w:val="none" w:sz="0" w:space="0" w:color="auto"/>
            <w:right w:val="none" w:sz="0" w:space="0" w:color="auto"/>
          </w:divBdr>
        </w:div>
        <w:div w:id="2006854506">
          <w:marLeft w:val="0"/>
          <w:marRight w:val="0"/>
          <w:marTop w:val="150"/>
          <w:marBottom w:val="0"/>
          <w:divBdr>
            <w:top w:val="none" w:sz="0" w:space="0" w:color="auto"/>
            <w:left w:val="none" w:sz="0" w:space="0" w:color="auto"/>
            <w:bottom w:val="none" w:sz="0" w:space="0" w:color="auto"/>
            <w:right w:val="none" w:sz="0" w:space="0" w:color="auto"/>
          </w:divBdr>
          <w:divsChild>
            <w:div w:id="1923368195">
              <w:marLeft w:val="1155"/>
              <w:marRight w:val="0"/>
              <w:marTop w:val="0"/>
              <w:marBottom w:val="0"/>
              <w:divBdr>
                <w:top w:val="none" w:sz="0" w:space="0" w:color="auto"/>
                <w:left w:val="none" w:sz="0" w:space="0" w:color="auto"/>
                <w:bottom w:val="none" w:sz="0" w:space="0" w:color="auto"/>
                <w:right w:val="none" w:sz="0" w:space="0" w:color="auto"/>
              </w:divBdr>
            </w:div>
            <w:div w:id="566577210">
              <w:marLeft w:val="1155"/>
              <w:marRight w:val="0"/>
              <w:marTop w:val="0"/>
              <w:marBottom w:val="0"/>
              <w:divBdr>
                <w:top w:val="none" w:sz="0" w:space="0" w:color="auto"/>
                <w:left w:val="none" w:sz="0" w:space="0" w:color="auto"/>
                <w:bottom w:val="none" w:sz="0" w:space="0" w:color="auto"/>
                <w:right w:val="none" w:sz="0" w:space="0" w:color="auto"/>
              </w:divBdr>
            </w:div>
            <w:div w:id="169137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702314">
      <w:bodyDiv w:val="1"/>
      <w:marLeft w:val="0"/>
      <w:marRight w:val="0"/>
      <w:marTop w:val="0"/>
      <w:marBottom w:val="0"/>
      <w:divBdr>
        <w:top w:val="none" w:sz="0" w:space="0" w:color="auto"/>
        <w:left w:val="none" w:sz="0" w:space="0" w:color="auto"/>
        <w:bottom w:val="none" w:sz="0" w:space="0" w:color="auto"/>
        <w:right w:val="none" w:sz="0" w:space="0" w:color="auto"/>
      </w:divBdr>
      <w:divsChild>
        <w:div w:id="1600219629">
          <w:marLeft w:val="0"/>
          <w:marRight w:val="0"/>
          <w:marTop w:val="0"/>
          <w:marBottom w:val="0"/>
          <w:divBdr>
            <w:top w:val="none" w:sz="0" w:space="0" w:color="auto"/>
            <w:left w:val="none" w:sz="0" w:space="0" w:color="auto"/>
            <w:bottom w:val="none" w:sz="0" w:space="0" w:color="auto"/>
            <w:right w:val="none" w:sz="0" w:space="0" w:color="auto"/>
          </w:divBdr>
        </w:div>
        <w:div w:id="283847730">
          <w:marLeft w:val="0"/>
          <w:marRight w:val="0"/>
          <w:marTop w:val="150"/>
          <w:marBottom w:val="0"/>
          <w:divBdr>
            <w:top w:val="none" w:sz="0" w:space="0" w:color="auto"/>
            <w:left w:val="none" w:sz="0" w:space="0" w:color="auto"/>
            <w:bottom w:val="none" w:sz="0" w:space="0" w:color="auto"/>
            <w:right w:val="none" w:sz="0" w:space="0" w:color="auto"/>
          </w:divBdr>
          <w:divsChild>
            <w:div w:id="736050460">
              <w:marLeft w:val="1155"/>
              <w:marRight w:val="0"/>
              <w:marTop w:val="0"/>
              <w:marBottom w:val="0"/>
              <w:divBdr>
                <w:top w:val="none" w:sz="0" w:space="0" w:color="auto"/>
                <w:left w:val="none" w:sz="0" w:space="0" w:color="auto"/>
                <w:bottom w:val="none" w:sz="0" w:space="0" w:color="auto"/>
                <w:right w:val="none" w:sz="0" w:space="0" w:color="auto"/>
              </w:divBdr>
            </w:div>
            <w:div w:id="1820993916">
              <w:marLeft w:val="1155"/>
              <w:marRight w:val="0"/>
              <w:marTop w:val="0"/>
              <w:marBottom w:val="0"/>
              <w:divBdr>
                <w:top w:val="none" w:sz="0" w:space="0" w:color="auto"/>
                <w:left w:val="none" w:sz="0" w:space="0" w:color="auto"/>
                <w:bottom w:val="none" w:sz="0" w:space="0" w:color="auto"/>
                <w:right w:val="none" w:sz="0" w:space="0" w:color="auto"/>
              </w:divBdr>
            </w:div>
            <w:div w:id="33596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07466">
      <w:bodyDiv w:val="1"/>
      <w:marLeft w:val="0"/>
      <w:marRight w:val="0"/>
      <w:marTop w:val="0"/>
      <w:marBottom w:val="0"/>
      <w:divBdr>
        <w:top w:val="none" w:sz="0" w:space="0" w:color="auto"/>
        <w:left w:val="none" w:sz="0" w:space="0" w:color="auto"/>
        <w:bottom w:val="none" w:sz="0" w:space="0" w:color="auto"/>
        <w:right w:val="none" w:sz="0" w:space="0" w:color="auto"/>
      </w:divBdr>
      <w:divsChild>
        <w:div w:id="1542789004">
          <w:marLeft w:val="0"/>
          <w:marRight w:val="0"/>
          <w:marTop w:val="0"/>
          <w:marBottom w:val="0"/>
          <w:divBdr>
            <w:top w:val="none" w:sz="0" w:space="0" w:color="auto"/>
            <w:left w:val="none" w:sz="0" w:space="0" w:color="auto"/>
            <w:bottom w:val="none" w:sz="0" w:space="0" w:color="auto"/>
            <w:right w:val="none" w:sz="0" w:space="0" w:color="auto"/>
          </w:divBdr>
        </w:div>
        <w:div w:id="182861001">
          <w:marLeft w:val="0"/>
          <w:marRight w:val="0"/>
          <w:marTop w:val="150"/>
          <w:marBottom w:val="0"/>
          <w:divBdr>
            <w:top w:val="none" w:sz="0" w:space="0" w:color="auto"/>
            <w:left w:val="none" w:sz="0" w:space="0" w:color="auto"/>
            <w:bottom w:val="none" w:sz="0" w:space="0" w:color="auto"/>
            <w:right w:val="none" w:sz="0" w:space="0" w:color="auto"/>
          </w:divBdr>
          <w:divsChild>
            <w:div w:id="1823812437">
              <w:marLeft w:val="1155"/>
              <w:marRight w:val="0"/>
              <w:marTop w:val="0"/>
              <w:marBottom w:val="0"/>
              <w:divBdr>
                <w:top w:val="none" w:sz="0" w:space="0" w:color="auto"/>
                <w:left w:val="none" w:sz="0" w:space="0" w:color="auto"/>
                <w:bottom w:val="none" w:sz="0" w:space="0" w:color="auto"/>
                <w:right w:val="none" w:sz="0" w:space="0" w:color="auto"/>
              </w:divBdr>
            </w:div>
            <w:div w:id="1862936466">
              <w:marLeft w:val="1155"/>
              <w:marRight w:val="0"/>
              <w:marTop w:val="0"/>
              <w:marBottom w:val="0"/>
              <w:divBdr>
                <w:top w:val="none" w:sz="0" w:space="0" w:color="auto"/>
                <w:left w:val="none" w:sz="0" w:space="0" w:color="auto"/>
                <w:bottom w:val="none" w:sz="0" w:space="0" w:color="auto"/>
                <w:right w:val="none" w:sz="0" w:space="0" w:color="auto"/>
              </w:divBdr>
            </w:div>
            <w:div w:id="66802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4726">
      <w:bodyDiv w:val="1"/>
      <w:marLeft w:val="0"/>
      <w:marRight w:val="0"/>
      <w:marTop w:val="0"/>
      <w:marBottom w:val="0"/>
      <w:divBdr>
        <w:top w:val="none" w:sz="0" w:space="0" w:color="auto"/>
        <w:left w:val="none" w:sz="0" w:space="0" w:color="auto"/>
        <w:bottom w:val="none" w:sz="0" w:space="0" w:color="auto"/>
        <w:right w:val="none" w:sz="0" w:space="0" w:color="auto"/>
      </w:divBdr>
      <w:divsChild>
        <w:div w:id="1207379103">
          <w:marLeft w:val="0"/>
          <w:marRight w:val="0"/>
          <w:marTop w:val="0"/>
          <w:marBottom w:val="0"/>
          <w:divBdr>
            <w:top w:val="none" w:sz="0" w:space="0" w:color="auto"/>
            <w:left w:val="none" w:sz="0" w:space="0" w:color="auto"/>
            <w:bottom w:val="none" w:sz="0" w:space="0" w:color="auto"/>
            <w:right w:val="none" w:sz="0" w:space="0" w:color="auto"/>
          </w:divBdr>
        </w:div>
        <w:div w:id="310907475">
          <w:marLeft w:val="0"/>
          <w:marRight w:val="0"/>
          <w:marTop w:val="150"/>
          <w:marBottom w:val="0"/>
          <w:divBdr>
            <w:top w:val="none" w:sz="0" w:space="0" w:color="auto"/>
            <w:left w:val="none" w:sz="0" w:space="0" w:color="auto"/>
            <w:bottom w:val="none" w:sz="0" w:space="0" w:color="auto"/>
            <w:right w:val="none" w:sz="0" w:space="0" w:color="auto"/>
          </w:divBdr>
          <w:divsChild>
            <w:div w:id="2067027332">
              <w:marLeft w:val="1155"/>
              <w:marRight w:val="0"/>
              <w:marTop w:val="0"/>
              <w:marBottom w:val="0"/>
              <w:divBdr>
                <w:top w:val="none" w:sz="0" w:space="0" w:color="auto"/>
                <w:left w:val="none" w:sz="0" w:space="0" w:color="auto"/>
                <w:bottom w:val="none" w:sz="0" w:space="0" w:color="auto"/>
                <w:right w:val="none" w:sz="0" w:space="0" w:color="auto"/>
              </w:divBdr>
            </w:div>
            <w:div w:id="1154906525">
              <w:marLeft w:val="1155"/>
              <w:marRight w:val="0"/>
              <w:marTop w:val="0"/>
              <w:marBottom w:val="0"/>
              <w:divBdr>
                <w:top w:val="none" w:sz="0" w:space="0" w:color="auto"/>
                <w:left w:val="none" w:sz="0" w:space="0" w:color="auto"/>
                <w:bottom w:val="none" w:sz="0" w:space="0" w:color="auto"/>
                <w:right w:val="none" w:sz="0" w:space="0" w:color="auto"/>
              </w:divBdr>
            </w:div>
            <w:div w:id="940183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3753">
      <w:bodyDiv w:val="1"/>
      <w:marLeft w:val="0"/>
      <w:marRight w:val="0"/>
      <w:marTop w:val="0"/>
      <w:marBottom w:val="0"/>
      <w:divBdr>
        <w:top w:val="none" w:sz="0" w:space="0" w:color="auto"/>
        <w:left w:val="none" w:sz="0" w:space="0" w:color="auto"/>
        <w:bottom w:val="none" w:sz="0" w:space="0" w:color="auto"/>
        <w:right w:val="none" w:sz="0" w:space="0" w:color="auto"/>
      </w:divBdr>
      <w:divsChild>
        <w:div w:id="1054811383">
          <w:marLeft w:val="0"/>
          <w:marRight w:val="0"/>
          <w:marTop w:val="0"/>
          <w:marBottom w:val="0"/>
          <w:divBdr>
            <w:top w:val="none" w:sz="0" w:space="0" w:color="auto"/>
            <w:left w:val="none" w:sz="0" w:space="0" w:color="auto"/>
            <w:bottom w:val="none" w:sz="0" w:space="0" w:color="auto"/>
            <w:right w:val="none" w:sz="0" w:space="0" w:color="auto"/>
          </w:divBdr>
        </w:div>
        <w:div w:id="297104409">
          <w:marLeft w:val="0"/>
          <w:marRight w:val="0"/>
          <w:marTop w:val="150"/>
          <w:marBottom w:val="0"/>
          <w:divBdr>
            <w:top w:val="none" w:sz="0" w:space="0" w:color="auto"/>
            <w:left w:val="none" w:sz="0" w:space="0" w:color="auto"/>
            <w:bottom w:val="none" w:sz="0" w:space="0" w:color="auto"/>
            <w:right w:val="none" w:sz="0" w:space="0" w:color="auto"/>
          </w:divBdr>
          <w:divsChild>
            <w:div w:id="1471248382">
              <w:marLeft w:val="1155"/>
              <w:marRight w:val="0"/>
              <w:marTop w:val="0"/>
              <w:marBottom w:val="0"/>
              <w:divBdr>
                <w:top w:val="none" w:sz="0" w:space="0" w:color="auto"/>
                <w:left w:val="none" w:sz="0" w:space="0" w:color="auto"/>
                <w:bottom w:val="none" w:sz="0" w:space="0" w:color="auto"/>
                <w:right w:val="none" w:sz="0" w:space="0" w:color="auto"/>
              </w:divBdr>
            </w:div>
            <w:div w:id="2047942335">
              <w:marLeft w:val="1155"/>
              <w:marRight w:val="0"/>
              <w:marTop w:val="0"/>
              <w:marBottom w:val="0"/>
              <w:divBdr>
                <w:top w:val="none" w:sz="0" w:space="0" w:color="auto"/>
                <w:left w:val="none" w:sz="0" w:space="0" w:color="auto"/>
                <w:bottom w:val="none" w:sz="0" w:space="0" w:color="auto"/>
                <w:right w:val="none" w:sz="0" w:space="0" w:color="auto"/>
              </w:divBdr>
            </w:div>
            <w:div w:id="6211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881286">
      <w:bodyDiv w:val="1"/>
      <w:marLeft w:val="0"/>
      <w:marRight w:val="0"/>
      <w:marTop w:val="0"/>
      <w:marBottom w:val="0"/>
      <w:divBdr>
        <w:top w:val="none" w:sz="0" w:space="0" w:color="auto"/>
        <w:left w:val="none" w:sz="0" w:space="0" w:color="auto"/>
        <w:bottom w:val="none" w:sz="0" w:space="0" w:color="auto"/>
        <w:right w:val="none" w:sz="0" w:space="0" w:color="auto"/>
      </w:divBdr>
      <w:divsChild>
        <w:div w:id="1720669585">
          <w:marLeft w:val="0"/>
          <w:marRight w:val="0"/>
          <w:marTop w:val="0"/>
          <w:marBottom w:val="0"/>
          <w:divBdr>
            <w:top w:val="none" w:sz="0" w:space="0" w:color="auto"/>
            <w:left w:val="none" w:sz="0" w:space="0" w:color="auto"/>
            <w:bottom w:val="none" w:sz="0" w:space="0" w:color="auto"/>
            <w:right w:val="none" w:sz="0" w:space="0" w:color="auto"/>
          </w:divBdr>
        </w:div>
        <w:div w:id="1397237683">
          <w:marLeft w:val="0"/>
          <w:marRight w:val="0"/>
          <w:marTop w:val="150"/>
          <w:marBottom w:val="0"/>
          <w:divBdr>
            <w:top w:val="none" w:sz="0" w:space="0" w:color="auto"/>
            <w:left w:val="none" w:sz="0" w:space="0" w:color="auto"/>
            <w:bottom w:val="none" w:sz="0" w:space="0" w:color="auto"/>
            <w:right w:val="none" w:sz="0" w:space="0" w:color="auto"/>
          </w:divBdr>
          <w:divsChild>
            <w:div w:id="566494021">
              <w:marLeft w:val="1155"/>
              <w:marRight w:val="0"/>
              <w:marTop w:val="0"/>
              <w:marBottom w:val="0"/>
              <w:divBdr>
                <w:top w:val="none" w:sz="0" w:space="0" w:color="auto"/>
                <w:left w:val="none" w:sz="0" w:space="0" w:color="auto"/>
                <w:bottom w:val="none" w:sz="0" w:space="0" w:color="auto"/>
                <w:right w:val="none" w:sz="0" w:space="0" w:color="auto"/>
              </w:divBdr>
            </w:div>
            <w:div w:id="152183803">
              <w:marLeft w:val="1155"/>
              <w:marRight w:val="0"/>
              <w:marTop w:val="0"/>
              <w:marBottom w:val="0"/>
              <w:divBdr>
                <w:top w:val="none" w:sz="0" w:space="0" w:color="auto"/>
                <w:left w:val="none" w:sz="0" w:space="0" w:color="auto"/>
                <w:bottom w:val="none" w:sz="0" w:space="0" w:color="auto"/>
                <w:right w:val="none" w:sz="0" w:space="0" w:color="auto"/>
              </w:divBdr>
            </w:div>
            <w:div w:id="1973897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7998771">
      <w:bodyDiv w:val="1"/>
      <w:marLeft w:val="0"/>
      <w:marRight w:val="0"/>
      <w:marTop w:val="0"/>
      <w:marBottom w:val="0"/>
      <w:divBdr>
        <w:top w:val="none" w:sz="0" w:space="0" w:color="auto"/>
        <w:left w:val="none" w:sz="0" w:space="0" w:color="auto"/>
        <w:bottom w:val="none" w:sz="0" w:space="0" w:color="auto"/>
        <w:right w:val="none" w:sz="0" w:space="0" w:color="auto"/>
      </w:divBdr>
      <w:divsChild>
        <w:div w:id="181942085">
          <w:marLeft w:val="0"/>
          <w:marRight w:val="0"/>
          <w:marTop w:val="0"/>
          <w:marBottom w:val="0"/>
          <w:divBdr>
            <w:top w:val="none" w:sz="0" w:space="0" w:color="auto"/>
            <w:left w:val="none" w:sz="0" w:space="0" w:color="auto"/>
            <w:bottom w:val="none" w:sz="0" w:space="0" w:color="auto"/>
            <w:right w:val="none" w:sz="0" w:space="0" w:color="auto"/>
          </w:divBdr>
        </w:div>
        <w:div w:id="1805079702">
          <w:marLeft w:val="0"/>
          <w:marRight w:val="0"/>
          <w:marTop w:val="150"/>
          <w:marBottom w:val="0"/>
          <w:divBdr>
            <w:top w:val="none" w:sz="0" w:space="0" w:color="auto"/>
            <w:left w:val="none" w:sz="0" w:space="0" w:color="auto"/>
            <w:bottom w:val="none" w:sz="0" w:space="0" w:color="auto"/>
            <w:right w:val="none" w:sz="0" w:space="0" w:color="auto"/>
          </w:divBdr>
          <w:divsChild>
            <w:div w:id="1665743395">
              <w:marLeft w:val="1155"/>
              <w:marRight w:val="0"/>
              <w:marTop w:val="0"/>
              <w:marBottom w:val="0"/>
              <w:divBdr>
                <w:top w:val="none" w:sz="0" w:space="0" w:color="auto"/>
                <w:left w:val="none" w:sz="0" w:space="0" w:color="auto"/>
                <w:bottom w:val="none" w:sz="0" w:space="0" w:color="auto"/>
                <w:right w:val="none" w:sz="0" w:space="0" w:color="auto"/>
              </w:divBdr>
            </w:div>
            <w:div w:id="2066365470">
              <w:marLeft w:val="1155"/>
              <w:marRight w:val="0"/>
              <w:marTop w:val="0"/>
              <w:marBottom w:val="0"/>
              <w:divBdr>
                <w:top w:val="none" w:sz="0" w:space="0" w:color="auto"/>
                <w:left w:val="none" w:sz="0" w:space="0" w:color="auto"/>
                <w:bottom w:val="none" w:sz="0" w:space="0" w:color="auto"/>
                <w:right w:val="none" w:sz="0" w:space="0" w:color="auto"/>
              </w:divBdr>
            </w:div>
            <w:div w:id="1384326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6157">
      <w:bodyDiv w:val="1"/>
      <w:marLeft w:val="0"/>
      <w:marRight w:val="0"/>
      <w:marTop w:val="0"/>
      <w:marBottom w:val="0"/>
      <w:divBdr>
        <w:top w:val="none" w:sz="0" w:space="0" w:color="auto"/>
        <w:left w:val="none" w:sz="0" w:space="0" w:color="auto"/>
        <w:bottom w:val="none" w:sz="0" w:space="0" w:color="auto"/>
        <w:right w:val="none" w:sz="0" w:space="0" w:color="auto"/>
      </w:divBdr>
      <w:divsChild>
        <w:div w:id="2058310390">
          <w:marLeft w:val="0"/>
          <w:marRight w:val="0"/>
          <w:marTop w:val="0"/>
          <w:marBottom w:val="0"/>
          <w:divBdr>
            <w:top w:val="none" w:sz="0" w:space="0" w:color="auto"/>
            <w:left w:val="none" w:sz="0" w:space="0" w:color="auto"/>
            <w:bottom w:val="none" w:sz="0" w:space="0" w:color="auto"/>
            <w:right w:val="none" w:sz="0" w:space="0" w:color="auto"/>
          </w:divBdr>
        </w:div>
        <w:div w:id="1994019937">
          <w:marLeft w:val="0"/>
          <w:marRight w:val="0"/>
          <w:marTop w:val="150"/>
          <w:marBottom w:val="0"/>
          <w:divBdr>
            <w:top w:val="none" w:sz="0" w:space="0" w:color="auto"/>
            <w:left w:val="none" w:sz="0" w:space="0" w:color="auto"/>
            <w:bottom w:val="none" w:sz="0" w:space="0" w:color="auto"/>
            <w:right w:val="none" w:sz="0" w:space="0" w:color="auto"/>
          </w:divBdr>
          <w:divsChild>
            <w:div w:id="2002003082">
              <w:marLeft w:val="1155"/>
              <w:marRight w:val="0"/>
              <w:marTop w:val="0"/>
              <w:marBottom w:val="0"/>
              <w:divBdr>
                <w:top w:val="none" w:sz="0" w:space="0" w:color="auto"/>
                <w:left w:val="none" w:sz="0" w:space="0" w:color="auto"/>
                <w:bottom w:val="none" w:sz="0" w:space="0" w:color="auto"/>
                <w:right w:val="none" w:sz="0" w:space="0" w:color="auto"/>
              </w:divBdr>
            </w:div>
            <w:div w:id="1710104345">
              <w:marLeft w:val="1155"/>
              <w:marRight w:val="0"/>
              <w:marTop w:val="0"/>
              <w:marBottom w:val="0"/>
              <w:divBdr>
                <w:top w:val="none" w:sz="0" w:space="0" w:color="auto"/>
                <w:left w:val="none" w:sz="0" w:space="0" w:color="auto"/>
                <w:bottom w:val="none" w:sz="0" w:space="0" w:color="auto"/>
                <w:right w:val="none" w:sz="0" w:space="0" w:color="auto"/>
              </w:divBdr>
            </w:div>
            <w:div w:id="349339260">
              <w:marLeft w:val="1155"/>
              <w:marRight w:val="0"/>
              <w:marTop w:val="0"/>
              <w:marBottom w:val="0"/>
              <w:divBdr>
                <w:top w:val="none" w:sz="0" w:space="0" w:color="auto"/>
                <w:left w:val="none" w:sz="0" w:space="0" w:color="auto"/>
                <w:bottom w:val="none" w:sz="0" w:space="0" w:color="auto"/>
                <w:right w:val="none" w:sz="0" w:space="0" w:color="auto"/>
              </w:divBdr>
            </w:div>
          </w:divsChild>
        </w:div>
        <w:div w:id="888611473">
          <w:marLeft w:val="0"/>
          <w:marRight w:val="0"/>
          <w:marTop w:val="0"/>
          <w:marBottom w:val="0"/>
          <w:divBdr>
            <w:top w:val="none" w:sz="0" w:space="0" w:color="auto"/>
            <w:left w:val="none" w:sz="0" w:space="0" w:color="auto"/>
            <w:bottom w:val="none" w:sz="0" w:space="0" w:color="auto"/>
            <w:right w:val="none" w:sz="0" w:space="0" w:color="auto"/>
          </w:divBdr>
        </w:div>
      </w:divsChild>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644923">
      <w:bodyDiv w:val="1"/>
      <w:marLeft w:val="0"/>
      <w:marRight w:val="0"/>
      <w:marTop w:val="0"/>
      <w:marBottom w:val="0"/>
      <w:divBdr>
        <w:top w:val="none" w:sz="0" w:space="0" w:color="auto"/>
        <w:left w:val="none" w:sz="0" w:space="0" w:color="auto"/>
        <w:bottom w:val="none" w:sz="0" w:space="0" w:color="auto"/>
        <w:right w:val="none" w:sz="0" w:space="0" w:color="auto"/>
      </w:divBdr>
      <w:divsChild>
        <w:div w:id="1190293387">
          <w:marLeft w:val="0"/>
          <w:marRight w:val="0"/>
          <w:marTop w:val="0"/>
          <w:marBottom w:val="0"/>
          <w:divBdr>
            <w:top w:val="none" w:sz="0" w:space="0" w:color="auto"/>
            <w:left w:val="none" w:sz="0" w:space="0" w:color="auto"/>
            <w:bottom w:val="none" w:sz="0" w:space="0" w:color="auto"/>
            <w:right w:val="none" w:sz="0" w:space="0" w:color="auto"/>
          </w:divBdr>
        </w:div>
        <w:div w:id="1698459846">
          <w:marLeft w:val="0"/>
          <w:marRight w:val="0"/>
          <w:marTop w:val="150"/>
          <w:marBottom w:val="0"/>
          <w:divBdr>
            <w:top w:val="none" w:sz="0" w:space="0" w:color="auto"/>
            <w:left w:val="none" w:sz="0" w:space="0" w:color="auto"/>
            <w:bottom w:val="none" w:sz="0" w:space="0" w:color="auto"/>
            <w:right w:val="none" w:sz="0" w:space="0" w:color="auto"/>
          </w:divBdr>
          <w:divsChild>
            <w:div w:id="1211260294">
              <w:marLeft w:val="1155"/>
              <w:marRight w:val="0"/>
              <w:marTop w:val="0"/>
              <w:marBottom w:val="0"/>
              <w:divBdr>
                <w:top w:val="none" w:sz="0" w:space="0" w:color="auto"/>
                <w:left w:val="none" w:sz="0" w:space="0" w:color="auto"/>
                <w:bottom w:val="none" w:sz="0" w:space="0" w:color="auto"/>
                <w:right w:val="none" w:sz="0" w:space="0" w:color="auto"/>
              </w:divBdr>
            </w:div>
            <w:div w:id="205413455">
              <w:marLeft w:val="1155"/>
              <w:marRight w:val="0"/>
              <w:marTop w:val="0"/>
              <w:marBottom w:val="0"/>
              <w:divBdr>
                <w:top w:val="none" w:sz="0" w:space="0" w:color="auto"/>
                <w:left w:val="none" w:sz="0" w:space="0" w:color="auto"/>
                <w:bottom w:val="none" w:sz="0" w:space="0" w:color="auto"/>
                <w:right w:val="none" w:sz="0" w:space="0" w:color="auto"/>
              </w:divBdr>
            </w:div>
            <w:div w:id="1533224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885946">
      <w:bodyDiv w:val="1"/>
      <w:marLeft w:val="0"/>
      <w:marRight w:val="0"/>
      <w:marTop w:val="0"/>
      <w:marBottom w:val="0"/>
      <w:divBdr>
        <w:top w:val="none" w:sz="0" w:space="0" w:color="auto"/>
        <w:left w:val="none" w:sz="0" w:space="0" w:color="auto"/>
        <w:bottom w:val="none" w:sz="0" w:space="0" w:color="auto"/>
        <w:right w:val="none" w:sz="0" w:space="0" w:color="auto"/>
      </w:divBdr>
      <w:divsChild>
        <w:div w:id="1273243838">
          <w:marLeft w:val="0"/>
          <w:marRight w:val="0"/>
          <w:marTop w:val="0"/>
          <w:marBottom w:val="0"/>
          <w:divBdr>
            <w:top w:val="none" w:sz="0" w:space="0" w:color="auto"/>
            <w:left w:val="none" w:sz="0" w:space="0" w:color="auto"/>
            <w:bottom w:val="none" w:sz="0" w:space="0" w:color="auto"/>
            <w:right w:val="none" w:sz="0" w:space="0" w:color="auto"/>
          </w:divBdr>
        </w:div>
        <w:div w:id="1115561686">
          <w:marLeft w:val="0"/>
          <w:marRight w:val="0"/>
          <w:marTop w:val="150"/>
          <w:marBottom w:val="0"/>
          <w:divBdr>
            <w:top w:val="none" w:sz="0" w:space="0" w:color="auto"/>
            <w:left w:val="none" w:sz="0" w:space="0" w:color="auto"/>
            <w:bottom w:val="none" w:sz="0" w:space="0" w:color="auto"/>
            <w:right w:val="none" w:sz="0" w:space="0" w:color="auto"/>
          </w:divBdr>
          <w:divsChild>
            <w:div w:id="1933931940">
              <w:marLeft w:val="1155"/>
              <w:marRight w:val="0"/>
              <w:marTop w:val="0"/>
              <w:marBottom w:val="0"/>
              <w:divBdr>
                <w:top w:val="none" w:sz="0" w:space="0" w:color="auto"/>
                <w:left w:val="none" w:sz="0" w:space="0" w:color="auto"/>
                <w:bottom w:val="none" w:sz="0" w:space="0" w:color="auto"/>
                <w:right w:val="none" w:sz="0" w:space="0" w:color="auto"/>
              </w:divBdr>
            </w:div>
            <w:div w:id="757403385">
              <w:marLeft w:val="1155"/>
              <w:marRight w:val="0"/>
              <w:marTop w:val="0"/>
              <w:marBottom w:val="0"/>
              <w:divBdr>
                <w:top w:val="none" w:sz="0" w:space="0" w:color="auto"/>
                <w:left w:val="none" w:sz="0" w:space="0" w:color="auto"/>
                <w:bottom w:val="none" w:sz="0" w:space="0" w:color="auto"/>
                <w:right w:val="none" w:sz="0" w:space="0" w:color="auto"/>
              </w:divBdr>
            </w:div>
            <w:div w:id="1786390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156600">
      <w:bodyDiv w:val="1"/>
      <w:marLeft w:val="0"/>
      <w:marRight w:val="0"/>
      <w:marTop w:val="0"/>
      <w:marBottom w:val="0"/>
      <w:divBdr>
        <w:top w:val="none" w:sz="0" w:space="0" w:color="auto"/>
        <w:left w:val="none" w:sz="0" w:space="0" w:color="auto"/>
        <w:bottom w:val="none" w:sz="0" w:space="0" w:color="auto"/>
        <w:right w:val="none" w:sz="0" w:space="0" w:color="auto"/>
      </w:divBdr>
      <w:divsChild>
        <w:div w:id="1761491124">
          <w:marLeft w:val="0"/>
          <w:marRight w:val="0"/>
          <w:marTop w:val="0"/>
          <w:marBottom w:val="0"/>
          <w:divBdr>
            <w:top w:val="none" w:sz="0" w:space="0" w:color="auto"/>
            <w:left w:val="none" w:sz="0" w:space="0" w:color="auto"/>
            <w:bottom w:val="none" w:sz="0" w:space="0" w:color="auto"/>
            <w:right w:val="none" w:sz="0" w:space="0" w:color="auto"/>
          </w:divBdr>
        </w:div>
        <w:div w:id="998266243">
          <w:marLeft w:val="0"/>
          <w:marRight w:val="0"/>
          <w:marTop w:val="150"/>
          <w:marBottom w:val="0"/>
          <w:divBdr>
            <w:top w:val="none" w:sz="0" w:space="0" w:color="auto"/>
            <w:left w:val="none" w:sz="0" w:space="0" w:color="auto"/>
            <w:bottom w:val="none" w:sz="0" w:space="0" w:color="auto"/>
            <w:right w:val="none" w:sz="0" w:space="0" w:color="auto"/>
          </w:divBdr>
          <w:divsChild>
            <w:div w:id="1084884070">
              <w:marLeft w:val="1155"/>
              <w:marRight w:val="0"/>
              <w:marTop w:val="0"/>
              <w:marBottom w:val="0"/>
              <w:divBdr>
                <w:top w:val="none" w:sz="0" w:space="0" w:color="auto"/>
                <w:left w:val="none" w:sz="0" w:space="0" w:color="auto"/>
                <w:bottom w:val="none" w:sz="0" w:space="0" w:color="auto"/>
                <w:right w:val="none" w:sz="0" w:space="0" w:color="auto"/>
              </w:divBdr>
            </w:div>
            <w:div w:id="1081296595">
              <w:marLeft w:val="1155"/>
              <w:marRight w:val="0"/>
              <w:marTop w:val="0"/>
              <w:marBottom w:val="0"/>
              <w:divBdr>
                <w:top w:val="none" w:sz="0" w:space="0" w:color="auto"/>
                <w:left w:val="none" w:sz="0" w:space="0" w:color="auto"/>
                <w:bottom w:val="none" w:sz="0" w:space="0" w:color="auto"/>
                <w:right w:val="none" w:sz="0" w:space="0" w:color="auto"/>
              </w:divBdr>
            </w:div>
            <w:div w:id="396519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03134">
      <w:bodyDiv w:val="1"/>
      <w:marLeft w:val="0"/>
      <w:marRight w:val="0"/>
      <w:marTop w:val="0"/>
      <w:marBottom w:val="0"/>
      <w:divBdr>
        <w:top w:val="none" w:sz="0" w:space="0" w:color="auto"/>
        <w:left w:val="none" w:sz="0" w:space="0" w:color="auto"/>
        <w:bottom w:val="none" w:sz="0" w:space="0" w:color="auto"/>
        <w:right w:val="none" w:sz="0" w:space="0" w:color="auto"/>
      </w:divBdr>
      <w:divsChild>
        <w:div w:id="430056375">
          <w:marLeft w:val="0"/>
          <w:marRight w:val="0"/>
          <w:marTop w:val="0"/>
          <w:marBottom w:val="0"/>
          <w:divBdr>
            <w:top w:val="none" w:sz="0" w:space="0" w:color="auto"/>
            <w:left w:val="none" w:sz="0" w:space="0" w:color="auto"/>
            <w:bottom w:val="none" w:sz="0" w:space="0" w:color="auto"/>
            <w:right w:val="none" w:sz="0" w:space="0" w:color="auto"/>
          </w:divBdr>
        </w:div>
        <w:div w:id="1708600527">
          <w:marLeft w:val="0"/>
          <w:marRight w:val="0"/>
          <w:marTop w:val="150"/>
          <w:marBottom w:val="0"/>
          <w:divBdr>
            <w:top w:val="none" w:sz="0" w:space="0" w:color="auto"/>
            <w:left w:val="none" w:sz="0" w:space="0" w:color="auto"/>
            <w:bottom w:val="none" w:sz="0" w:space="0" w:color="auto"/>
            <w:right w:val="none" w:sz="0" w:space="0" w:color="auto"/>
          </w:divBdr>
          <w:divsChild>
            <w:div w:id="1076122751">
              <w:marLeft w:val="1155"/>
              <w:marRight w:val="0"/>
              <w:marTop w:val="0"/>
              <w:marBottom w:val="0"/>
              <w:divBdr>
                <w:top w:val="none" w:sz="0" w:space="0" w:color="auto"/>
                <w:left w:val="none" w:sz="0" w:space="0" w:color="auto"/>
                <w:bottom w:val="none" w:sz="0" w:space="0" w:color="auto"/>
                <w:right w:val="none" w:sz="0" w:space="0" w:color="auto"/>
              </w:divBdr>
            </w:div>
            <w:div w:id="941187727">
              <w:marLeft w:val="1155"/>
              <w:marRight w:val="0"/>
              <w:marTop w:val="0"/>
              <w:marBottom w:val="0"/>
              <w:divBdr>
                <w:top w:val="none" w:sz="0" w:space="0" w:color="auto"/>
                <w:left w:val="none" w:sz="0" w:space="0" w:color="auto"/>
                <w:bottom w:val="none" w:sz="0" w:space="0" w:color="auto"/>
                <w:right w:val="none" w:sz="0" w:space="0" w:color="auto"/>
              </w:divBdr>
            </w:div>
            <w:div w:id="571356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2264">
      <w:bodyDiv w:val="1"/>
      <w:marLeft w:val="0"/>
      <w:marRight w:val="0"/>
      <w:marTop w:val="0"/>
      <w:marBottom w:val="0"/>
      <w:divBdr>
        <w:top w:val="none" w:sz="0" w:space="0" w:color="auto"/>
        <w:left w:val="none" w:sz="0" w:space="0" w:color="auto"/>
        <w:bottom w:val="none" w:sz="0" w:space="0" w:color="auto"/>
        <w:right w:val="none" w:sz="0" w:space="0" w:color="auto"/>
      </w:divBdr>
      <w:divsChild>
        <w:div w:id="2091466523">
          <w:marLeft w:val="0"/>
          <w:marRight w:val="0"/>
          <w:marTop w:val="0"/>
          <w:marBottom w:val="0"/>
          <w:divBdr>
            <w:top w:val="none" w:sz="0" w:space="0" w:color="auto"/>
            <w:left w:val="none" w:sz="0" w:space="0" w:color="auto"/>
            <w:bottom w:val="none" w:sz="0" w:space="0" w:color="auto"/>
            <w:right w:val="none" w:sz="0" w:space="0" w:color="auto"/>
          </w:divBdr>
        </w:div>
        <w:div w:id="621309009">
          <w:marLeft w:val="0"/>
          <w:marRight w:val="0"/>
          <w:marTop w:val="150"/>
          <w:marBottom w:val="0"/>
          <w:divBdr>
            <w:top w:val="none" w:sz="0" w:space="0" w:color="auto"/>
            <w:left w:val="none" w:sz="0" w:space="0" w:color="auto"/>
            <w:bottom w:val="none" w:sz="0" w:space="0" w:color="auto"/>
            <w:right w:val="none" w:sz="0" w:space="0" w:color="auto"/>
          </w:divBdr>
          <w:divsChild>
            <w:div w:id="1662544718">
              <w:marLeft w:val="1155"/>
              <w:marRight w:val="0"/>
              <w:marTop w:val="0"/>
              <w:marBottom w:val="0"/>
              <w:divBdr>
                <w:top w:val="none" w:sz="0" w:space="0" w:color="auto"/>
                <w:left w:val="none" w:sz="0" w:space="0" w:color="auto"/>
                <w:bottom w:val="none" w:sz="0" w:space="0" w:color="auto"/>
                <w:right w:val="none" w:sz="0" w:space="0" w:color="auto"/>
              </w:divBdr>
            </w:div>
            <w:div w:id="698898267">
              <w:marLeft w:val="1155"/>
              <w:marRight w:val="0"/>
              <w:marTop w:val="0"/>
              <w:marBottom w:val="0"/>
              <w:divBdr>
                <w:top w:val="none" w:sz="0" w:space="0" w:color="auto"/>
                <w:left w:val="none" w:sz="0" w:space="0" w:color="auto"/>
                <w:bottom w:val="none" w:sz="0" w:space="0" w:color="auto"/>
                <w:right w:val="none" w:sz="0" w:space="0" w:color="auto"/>
              </w:divBdr>
            </w:div>
            <w:div w:id="163803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084403">
      <w:bodyDiv w:val="1"/>
      <w:marLeft w:val="0"/>
      <w:marRight w:val="0"/>
      <w:marTop w:val="0"/>
      <w:marBottom w:val="0"/>
      <w:divBdr>
        <w:top w:val="none" w:sz="0" w:space="0" w:color="auto"/>
        <w:left w:val="none" w:sz="0" w:space="0" w:color="auto"/>
        <w:bottom w:val="none" w:sz="0" w:space="0" w:color="auto"/>
        <w:right w:val="none" w:sz="0" w:space="0" w:color="auto"/>
      </w:divBdr>
      <w:divsChild>
        <w:div w:id="1401439821">
          <w:marLeft w:val="0"/>
          <w:marRight w:val="0"/>
          <w:marTop w:val="0"/>
          <w:marBottom w:val="0"/>
          <w:divBdr>
            <w:top w:val="none" w:sz="0" w:space="0" w:color="auto"/>
            <w:left w:val="none" w:sz="0" w:space="0" w:color="auto"/>
            <w:bottom w:val="none" w:sz="0" w:space="0" w:color="auto"/>
            <w:right w:val="none" w:sz="0" w:space="0" w:color="auto"/>
          </w:divBdr>
        </w:div>
        <w:div w:id="1908804579">
          <w:marLeft w:val="0"/>
          <w:marRight w:val="0"/>
          <w:marTop w:val="150"/>
          <w:marBottom w:val="0"/>
          <w:divBdr>
            <w:top w:val="none" w:sz="0" w:space="0" w:color="auto"/>
            <w:left w:val="none" w:sz="0" w:space="0" w:color="auto"/>
            <w:bottom w:val="none" w:sz="0" w:space="0" w:color="auto"/>
            <w:right w:val="none" w:sz="0" w:space="0" w:color="auto"/>
          </w:divBdr>
          <w:divsChild>
            <w:div w:id="1490636415">
              <w:marLeft w:val="1155"/>
              <w:marRight w:val="0"/>
              <w:marTop w:val="0"/>
              <w:marBottom w:val="0"/>
              <w:divBdr>
                <w:top w:val="none" w:sz="0" w:space="0" w:color="auto"/>
                <w:left w:val="none" w:sz="0" w:space="0" w:color="auto"/>
                <w:bottom w:val="none" w:sz="0" w:space="0" w:color="auto"/>
                <w:right w:val="none" w:sz="0" w:space="0" w:color="auto"/>
              </w:divBdr>
            </w:div>
            <w:div w:id="29426757">
              <w:marLeft w:val="1155"/>
              <w:marRight w:val="0"/>
              <w:marTop w:val="0"/>
              <w:marBottom w:val="0"/>
              <w:divBdr>
                <w:top w:val="none" w:sz="0" w:space="0" w:color="auto"/>
                <w:left w:val="none" w:sz="0" w:space="0" w:color="auto"/>
                <w:bottom w:val="none" w:sz="0" w:space="0" w:color="auto"/>
                <w:right w:val="none" w:sz="0" w:space="0" w:color="auto"/>
              </w:divBdr>
            </w:div>
            <w:div w:id="135006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6119">
      <w:bodyDiv w:val="1"/>
      <w:marLeft w:val="0"/>
      <w:marRight w:val="0"/>
      <w:marTop w:val="0"/>
      <w:marBottom w:val="0"/>
      <w:divBdr>
        <w:top w:val="none" w:sz="0" w:space="0" w:color="auto"/>
        <w:left w:val="none" w:sz="0" w:space="0" w:color="auto"/>
        <w:bottom w:val="none" w:sz="0" w:space="0" w:color="auto"/>
        <w:right w:val="none" w:sz="0" w:space="0" w:color="auto"/>
      </w:divBdr>
      <w:divsChild>
        <w:div w:id="1742630867">
          <w:marLeft w:val="0"/>
          <w:marRight w:val="0"/>
          <w:marTop w:val="0"/>
          <w:marBottom w:val="0"/>
          <w:divBdr>
            <w:top w:val="none" w:sz="0" w:space="0" w:color="auto"/>
            <w:left w:val="none" w:sz="0" w:space="0" w:color="auto"/>
            <w:bottom w:val="none" w:sz="0" w:space="0" w:color="auto"/>
            <w:right w:val="none" w:sz="0" w:space="0" w:color="auto"/>
          </w:divBdr>
        </w:div>
        <w:div w:id="1588613249">
          <w:marLeft w:val="0"/>
          <w:marRight w:val="0"/>
          <w:marTop w:val="150"/>
          <w:marBottom w:val="0"/>
          <w:divBdr>
            <w:top w:val="none" w:sz="0" w:space="0" w:color="auto"/>
            <w:left w:val="none" w:sz="0" w:space="0" w:color="auto"/>
            <w:bottom w:val="none" w:sz="0" w:space="0" w:color="auto"/>
            <w:right w:val="none" w:sz="0" w:space="0" w:color="auto"/>
          </w:divBdr>
          <w:divsChild>
            <w:div w:id="871453778">
              <w:marLeft w:val="1155"/>
              <w:marRight w:val="0"/>
              <w:marTop w:val="0"/>
              <w:marBottom w:val="0"/>
              <w:divBdr>
                <w:top w:val="none" w:sz="0" w:space="0" w:color="auto"/>
                <w:left w:val="none" w:sz="0" w:space="0" w:color="auto"/>
                <w:bottom w:val="none" w:sz="0" w:space="0" w:color="auto"/>
                <w:right w:val="none" w:sz="0" w:space="0" w:color="auto"/>
              </w:divBdr>
            </w:div>
            <w:div w:id="2059041976">
              <w:marLeft w:val="1155"/>
              <w:marRight w:val="0"/>
              <w:marTop w:val="0"/>
              <w:marBottom w:val="0"/>
              <w:divBdr>
                <w:top w:val="none" w:sz="0" w:space="0" w:color="auto"/>
                <w:left w:val="none" w:sz="0" w:space="0" w:color="auto"/>
                <w:bottom w:val="none" w:sz="0" w:space="0" w:color="auto"/>
                <w:right w:val="none" w:sz="0" w:space="0" w:color="auto"/>
              </w:divBdr>
            </w:div>
            <w:div w:id="1207059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5936887">
      <w:bodyDiv w:val="1"/>
      <w:marLeft w:val="0"/>
      <w:marRight w:val="0"/>
      <w:marTop w:val="0"/>
      <w:marBottom w:val="0"/>
      <w:divBdr>
        <w:top w:val="none" w:sz="0" w:space="0" w:color="auto"/>
        <w:left w:val="none" w:sz="0" w:space="0" w:color="auto"/>
        <w:bottom w:val="none" w:sz="0" w:space="0" w:color="auto"/>
        <w:right w:val="none" w:sz="0" w:space="0" w:color="auto"/>
      </w:divBdr>
      <w:divsChild>
        <w:div w:id="289678121">
          <w:marLeft w:val="0"/>
          <w:marRight w:val="0"/>
          <w:marTop w:val="0"/>
          <w:marBottom w:val="0"/>
          <w:divBdr>
            <w:top w:val="none" w:sz="0" w:space="0" w:color="auto"/>
            <w:left w:val="none" w:sz="0" w:space="0" w:color="auto"/>
            <w:bottom w:val="none" w:sz="0" w:space="0" w:color="auto"/>
            <w:right w:val="none" w:sz="0" w:space="0" w:color="auto"/>
          </w:divBdr>
        </w:div>
        <w:div w:id="577204566">
          <w:marLeft w:val="0"/>
          <w:marRight w:val="0"/>
          <w:marTop w:val="150"/>
          <w:marBottom w:val="0"/>
          <w:divBdr>
            <w:top w:val="none" w:sz="0" w:space="0" w:color="auto"/>
            <w:left w:val="none" w:sz="0" w:space="0" w:color="auto"/>
            <w:bottom w:val="none" w:sz="0" w:space="0" w:color="auto"/>
            <w:right w:val="none" w:sz="0" w:space="0" w:color="auto"/>
          </w:divBdr>
          <w:divsChild>
            <w:div w:id="857931809">
              <w:marLeft w:val="1155"/>
              <w:marRight w:val="0"/>
              <w:marTop w:val="0"/>
              <w:marBottom w:val="0"/>
              <w:divBdr>
                <w:top w:val="none" w:sz="0" w:space="0" w:color="auto"/>
                <w:left w:val="none" w:sz="0" w:space="0" w:color="auto"/>
                <w:bottom w:val="none" w:sz="0" w:space="0" w:color="auto"/>
                <w:right w:val="none" w:sz="0" w:space="0" w:color="auto"/>
              </w:divBdr>
            </w:div>
            <w:div w:id="124977755">
              <w:marLeft w:val="1155"/>
              <w:marRight w:val="0"/>
              <w:marTop w:val="0"/>
              <w:marBottom w:val="0"/>
              <w:divBdr>
                <w:top w:val="none" w:sz="0" w:space="0" w:color="auto"/>
                <w:left w:val="none" w:sz="0" w:space="0" w:color="auto"/>
                <w:bottom w:val="none" w:sz="0" w:space="0" w:color="auto"/>
                <w:right w:val="none" w:sz="0" w:space="0" w:color="auto"/>
              </w:divBdr>
            </w:div>
            <w:div w:id="1805080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68901">
      <w:bodyDiv w:val="1"/>
      <w:marLeft w:val="0"/>
      <w:marRight w:val="0"/>
      <w:marTop w:val="0"/>
      <w:marBottom w:val="0"/>
      <w:divBdr>
        <w:top w:val="none" w:sz="0" w:space="0" w:color="auto"/>
        <w:left w:val="none" w:sz="0" w:space="0" w:color="auto"/>
        <w:bottom w:val="none" w:sz="0" w:space="0" w:color="auto"/>
        <w:right w:val="none" w:sz="0" w:space="0" w:color="auto"/>
      </w:divBdr>
      <w:divsChild>
        <w:div w:id="549921182">
          <w:marLeft w:val="0"/>
          <w:marRight w:val="0"/>
          <w:marTop w:val="0"/>
          <w:marBottom w:val="0"/>
          <w:divBdr>
            <w:top w:val="none" w:sz="0" w:space="0" w:color="auto"/>
            <w:left w:val="none" w:sz="0" w:space="0" w:color="auto"/>
            <w:bottom w:val="none" w:sz="0" w:space="0" w:color="auto"/>
            <w:right w:val="none" w:sz="0" w:space="0" w:color="auto"/>
          </w:divBdr>
        </w:div>
        <w:div w:id="51389500">
          <w:marLeft w:val="0"/>
          <w:marRight w:val="0"/>
          <w:marTop w:val="150"/>
          <w:marBottom w:val="0"/>
          <w:divBdr>
            <w:top w:val="none" w:sz="0" w:space="0" w:color="auto"/>
            <w:left w:val="none" w:sz="0" w:space="0" w:color="auto"/>
            <w:bottom w:val="none" w:sz="0" w:space="0" w:color="auto"/>
            <w:right w:val="none" w:sz="0" w:space="0" w:color="auto"/>
          </w:divBdr>
          <w:divsChild>
            <w:div w:id="1221402626">
              <w:marLeft w:val="1155"/>
              <w:marRight w:val="0"/>
              <w:marTop w:val="0"/>
              <w:marBottom w:val="0"/>
              <w:divBdr>
                <w:top w:val="none" w:sz="0" w:space="0" w:color="auto"/>
                <w:left w:val="none" w:sz="0" w:space="0" w:color="auto"/>
                <w:bottom w:val="none" w:sz="0" w:space="0" w:color="auto"/>
                <w:right w:val="none" w:sz="0" w:space="0" w:color="auto"/>
              </w:divBdr>
            </w:div>
            <w:div w:id="2097286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786464">
      <w:bodyDiv w:val="1"/>
      <w:marLeft w:val="0"/>
      <w:marRight w:val="0"/>
      <w:marTop w:val="0"/>
      <w:marBottom w:val="0"/>
      <w:divBdr>
        <w:top w:val="none" w:sz="0" w:space="0" w:color="auto"/>
        <w:left w:val="none" w:sz="0" w:space="0" w:color="auto"/>
        <w:bottom w:val="none" w:sz="0" w:space="0" w:color="auto"/>
        <w:right w:val="none" w:sz="0" w:space="0" w:color="auto"/>
      </w:divBdr>
      <w:divsChild>
        <w:div w:id="1615402459">
          <w:marLeft w:val="0"/>
          <w:marRight w:val="0"/>
          <w:marTop w:val="0"/>
          <w:marBottom w:val="0"/>
          <w:divBdr>
            <w:top w:val="none" w:sz="0" w:space="0" w:color="auto"/>
            <w:left w:val="none" w:sz="0" w:space="0" w:color="auto"/>
            <w:bottom w:val="none" w:sz="0" w:space="0" w:color="auto"/>
            <w:right w:val="none" w:sz="0" w:space="0" w:color="auto"/>
          </w:divBdr>
        </w:div>
        <w:div w:id="1143348817">
          <w:marLeft w:val="0"/>
          <w:marRight w:val="0"/>
          <w:marTop w:val="150"/>
          <w:marBottom w:val="0"/>
          <w:divBdr>
            <w:top w:val="none" w:sz="0" w:space="0" w:color="auto"/>
            <w:left w:val="none" w:sz="0" w:space="0" w:color="auto"/>
            <w:bottom w:val="none" w:sz="0" w:space="0" w:color="auto"/>
            <w:right w:val="none" w:sz="0" w:space="0" w:color="auto"/>
          </w:divBdr>
          <w:divsChild>
            <w:div w:id="1612318981">
              <w:marLeft w:val="1155"/>
              <w:marRight w:val="0"/>
              <w:marTop w:val="0"/>
              <w:marBottom w:val="0"/>
              <w:divBdr>
                <w:top w:val="none" w:sz="0" w:space="0" w:color="auto"/>
                <w:left w:val="none" w:sz="0" w:space="0" w:color="auto"/>
                <w:bottom w:val="none" w:sz="0" w:space="0" w:color="auto"/>
                <w:right w:val="none" w:sz="0" w:space="0" w:color="auto"/>
              </w:divBdr>
            </w:div>
            <w:div w:id="224265680">
              <w:marLeft w:val="1155"/>
              <w:marRight w:val="0"/>
              <w:marTop w:val="0"/>
              <w:marBottom w:val="0"/>
              <w:divBdr>
                <w:top w:val="none" w:sz="0" w:space="0" w:color="auto"/>
                <w:left w:val="none" w:sz="0" w:space="0" w:color="auto"/>
                <w:bottom w:val="none" w:sz="0" w:space="0" w:color="auto"/>
                <w:right w:val="none" w:sz="0" w:space="0" w:color="auto"/>
              </w:divBdr>
            </w:div>
            <w:div w:id="193825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6928863">
      <w:bodyDiv w:val="1"/>
      <w:marLeft w:val="0"/>
      <w:marRight w:val="0"/>
      <w:marTop w:val="0"/>
      <w:marBottom w:val="0"/>
      <w:divBdr>
        <w:top w:val="none" w:sz="0" w:space="0" w:color="auto"/>
        <w:left w:val="none" w:sz="0" w:space="0" w:color="auto"/>
        <w:bottom w:val="none" w:sz="0" w:space="0" w:color="auto"/>
        <w:right w:val="none" w:sz="0" w:space="0" w:color="auto"/>
      </w:divBdr>
      <w:divsChild>
        <w:div w:id="1459303930">
          <w:marLeft w:val="0"/>
          <w:marRight w:val="0"/>
          <w:marTop w:val="0"/>
          <w:marBottom w:val="0"/>
          <w:divBdr>
            <w:top w:val="none" w:sz="0" w:space="0" w:color="auto"/>
            <w:left w:val="none" w:sz="0" w:space="0" w:color="auto"/>
            <w:bottom w:val="none" w:sz="0" w:space="0" w:color="auto"/>
            <w:right w:val="none" w:sz="0" w:space="0" w:color="auto"/>
          </w:divBdr>
        </w:div>
        <w:div w:id="988290070">
          <w:marLeft w:val="0"/>
          <w:marRight w:val="0"/>
          <w:marTop w:val="150"/>
          <w:marBottom w:val="0"/>
          <w:divBdr>
            <w:top w:val="none" w:sz="0" w:space="0" w:color="auto"/>
            <w:left w:val="none" w:sz="0" w:space="0" w:color="auto"/>
            <w:bottom w:val="none" w:sz="0" w:space="0" w:color="auto"/>
            <w:right w:val="none" w:sz="0" w:space="0" w:color="auto"/>
          </w:divBdr>
          <w:divsChild>
            <w:div w:id="826557581">
              <w:marLeft w:val="1155"/>
              <w:marRight w:val="0"/>
              <w:marTop w:val="0"/>
              <w:marBottom w:val="0"/>
              <w:divBdr>
                <w:top w:val="none" w:sz="0" w:space="0" w:color="auto"/>
                <w:left w:val="none" w:sz="0" w:space="0" w:color="auto"/>
                <w:bottom w:val="none" w:sz="0" w:space="0" w:color="auto"/>
                <w:right w:val="none" w:sz="0" w:space="0" w:color="auto"/>
              </w:divBdr>
            </w:div>
            <w:div w:id="1612781418">
              <w:marLeft w:val="1155"/>
              <w:marRight w:val="0"/>
              <w:marTop w:val="0"/>
              <w:marBottom w:val="0"/>
              <w:divBdr>
                <w:top w:val="none" w:sz="0" w:space="0" w:color="auto"/>
                <w:left w:val="none" w:sz="0" w:space="0" w:color="auto"/>
                <w:bottom w:val="none" w:sz="0" w:space="0" w:color="auto"/>
                <w:right w:val="none" w:sz="0" w:space="0" w:color="auto"/>
              </w:divBdr>
            </w:div>
            <w:div w:id="1482504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020">
      <w:bodyDiv w:val="1"/>
      <w:marLeft w:val="0"/>
      <w:marRight w:val="0"/>
      <w:marTop w:val="0"/>
      <w:marBottom w:val="0"/>
      <w:divBdr>
        <w:top w:val="none" w:sz="0" w:space="0" w:color="auto"/>
        <w:left w:val="none" w:sz="0" w:space="0" w:color="auto"/>
        <w:bottom w:val="none" w:sz="0" w:space="0" w:color="auto"/>
        <w:right w:val="none" w:sz="0" w:space="0" w:color="auto"/>
      </w:divBdr>
      <w:divsChild>
        <w:div w:id="516846924">
          <w:marLeft w:val="0"/>
          <w:marRight w:val="0"/>
          <w:marTop w:val="0"/>
          <w:marBottom w:val="0"/>
          <w:divBdr>
            <w:top w:val="none" w:sz="0" w:space="0" w:color="auto"/>
            <w:left w:val="none" w:sz="0" w:space="0" w:color="auto"/>
            <w:bottom w:val="none" w:sz="0" w:space="0" w:color="auto"/>
            <w:right w:val="none" w:sz="0" w:space="0" w:color="auto"/>
          </w:divBdr>
        </w:div>
        <w:div w:id="681202724">
          <w:marLeft w:val="0"/>
          <w:marRight w:val="0"/>
          <w:marTop w:val="150"/>
          <w:marBottom w:val="0"/>
          <w:divBdr>
            <w:top w:val="none" w:sz="0" w:space="0" w:color="auto"/>
            <w:left w:val="none" w:sz="0" w:space="0" w:color="auto"/>
            <w:bottom w:val="none" w:sz="0" w:space="0" w:color="auto"/>
            <w:right w:val="none" w:sz="0" w:space="0" w:color="auto"/>
          </w:divBdr>
          <w:divsChild>
            <w:div w:id="1490442306">
              <w:marLeft w:val="1155"/>
              <w:marRight w:val="0"/>
              <w:marTop w:val="0"/>
              <w:marBottom w:val="0"/>
              <w:divBdr>
                <w:top w:val="none" w:sz="0" w:space="0" w:color="auto"/>
                <w:left w:val="none" w:sz="0" w:space="0" w:color="auto"/>
                <w:bottom w:val="none" w:sz="0" w:space="0" w:color="auto"/>
                <w:right w:val="none" w:sz="0" w:space="0" w:color="auto"/>
              </w:divBdr>
            </w:div>
            <w:div w:id="180515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2830">
      <w:bodyDiv w:val="1"/>
      <w:marLeft w:val="0"/>
      <w:marRight w:val="0"/>
      <w:marTop w:val="0"/>
      <w:marBottom w:val="0"/>
      <w:divBdr>
        <w:top w:val="none" w:sz="0" w:space="0" w:color="auto"/>
        <w:left w:val="none" w:sz="0" w:space="0" w:color="auto"/>
        <w:bottom w:val="none" w:sz="0" w:space="0" w:color="auto"/>
        <w:right w:val="none" w:sz="0" w:space="0" w:color="auto"/>
      </w:divBdr>
      <w:divsChild>
        <w:div w:id="1405879499">
          <w:marLeft w:val="0"/>
          <w:marRight w:val="0"/>
          <w:marTop w:val="0"/>
          <w:marBottom w:val="0"/>
          <w:divBdr>
            <w:top w:val="none" w:sz="0" w:space="0" w:color="auto"/>
            <w:left w:val="none" w:sz="0" w:space="0" w:color="auto"/>
            <w:bottom w:val="none" w:sz="0" w:space="0" w:color="auto"/>
            <w:right w:val="none" w:sz="0" w:space="0" w:color="auto"/>
          </w:divBdr>
        </w:div>
        <w:div w:id="1154493914">
          <w:marLeft w:val="0"/>
          <w:marRight w:val="0"/>
          <w:marTop w:val="150"/>
          <w:marBottom w:val="0"/>
          <w:divBdr>
            <w:top w:val="none" w:sz="0" w:space="0" w:color="auto"/>
            <w:left w:val="none" w:sz="0" w:space="0" w:color="auto"/>
            <w:bottom w:val="none" w:sz="0" w:space="0" w:color="auto"/>
            <w:right w:val="none" w:sz="0" w:space="0" w:color="auto"/>
          </w:divBdr>
          <w:divsChild>
            <w:div w:id="565384202">
              <w:marLeft w:val="1155"/>
              <w:marRight w:val="0"/>
              <w:marTop w:val="0"/>
              <w:marBottom w:val="0"/>
              <w:divBdr>
                <w:top w:val="none" w:sz="0" w:space="0" w:color="auto"/>
                <w:left w:val="none" w:sz="0" w:space="0" w:color="auto"/>
                <w:bottom w:val="none" w:sz="0" w:space="0" w:color="auto"/>
                <w:right w:val="none" w:sz="0" w:space="0" w:color="auto"/>
              </w:divBdr>
            </w:div>
            <w:div w:id="1153791454">
              <w:marLeft w:val="1155"/>
              <w:marRight w:val="0"/>
              <w:marTop w:val="0"/>
              <w:marBottom w:val="0"/>
              <w:divBdr>
                <w:top w:val="none" w:sz="0" w:space="0" w:color="auto"/>
                <w:left w:val="none" w:sz="0" w:space="0" w:color="auto"/>
                <w:bottom w:val="none" w:sz="0" w:space="0" w:color="auto"/>
                <w:right w:val="none" w:sz="0" w:space="0" w:color="auto"/>
              </w:divBdr>
            </w:div>
            <w:div w:id="1860309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58">
      <w:bodyDiv w:val="1"/>
      <w:marLeft w:val="0"/>
      <w:marRight w:val="0"/>
      <w:marTop w:val="0"/>
      <w:marBottom w:val="0"/>
      <w:divBdr>
        <w:top w:val="none" w:sz="0" w:space="0" w:color="auto"/>
        <w:left w:val="none" w:sz="0" w:space="0" w:color="auto"/>
        <w:bottom w:val="none" w:sz="0" w:space="0" w:color="auto"/>
        <w:right w:val="none" w:sz="0" w:space="0" w:color="auto"/>
      </w:divBdr>
      <w:divsChild>
        <w:div w:id="424309326">
          <w:marLeft w:val="0"/>
          <w:marRight w:val="0"/>
          <w:marTop w:val="0"/>
          <w:marBottom w:val="0"/>
          <w:divBdr>
            <w:top w:val="none" w:sz="0" w:space="0" w:color="auto"/>
            <w:left w:val="none" w:sz="0" w:space="0" w:color="auto"/>
            <w:bottom w:val="none" w:sz="0" w:space="0" w:color="auto"/>
            <w:right w:val="none" w:sz="0" w:space="0" w:color="auto"/>
          </w:divBdr>
        </w:div>
        <w:div w:id="496383731">
          <w:marLeft w:val="0"/>
          <w:marRight w:val="0"/>
          <w:marTop w:val="150"/>
          <w:marBottom w:val="0"/>
          <w:divBdr>
            <w:top w:val="none" w:sz="0" w:space="0" w:color="auto"/>
            <w:left w:val="none" w:sz="0" w:space="0" w:color="auto"/>
            <w:bottom w:val="none" w:sz="0" w:space="0" w:color="auto"/>
            <w:right w:val="none" w:sz="0" w:space="0" w:color="auto"/>
          </w:divBdr>
          <w:divsChild>
            <w:div w:id="1086271215">
              <w:marLeft w:val="1155"/>
              <w:marRight w:val="0"/>
              <w:marTop w:val="0"/>
              <w:marBottom w:val="0"/>
              <w:divBdr>
                <w:top w:val="none" w:sz="0" w:space="0" w:color="auto"/>
                <w:left w:val="none" w:sz="0" w:space="0" w:color="auto"/>
                <w:bottom w:val="none" w:sz="0" w:space="0" w:color="auto"/>
                <w:right w:val="none" w:sz="0" w:space="0" w:color="auto"/>
              </w:divBdr>
            </w:div>
            <w:div w:id="405491498">
              <w:marLeft w:val="1155"/>
              <w:marRight w:val="0"/>
              <w:marTop w:val="0"/>
              <w:marBottom w:val="0"/>
              <w:divBdr>
                <w:top w:val="none" w:sz="0" w:space="0" w:color="auto"/>
                <w:left w:val="none" w:sz="0" w:space="0" w:color="auto"/>
                <w:bottom w:val="none" w:sz="0" w:space="0" w:color="auto"/>
                <w:right w:val="none" w:sz="0" w:space="0" w:color="auto"/>
              </w:divBdr>
            </w:div>
            <w:div w:id="578486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292208">
      <w:bodyDiv w:val="1"/>
      <w:marLeft w:val="0"/>
      <w:marRight w:val="0"/>
      <w:marTop w:val="0"/>
      <w:marBottom w:val="0"/>
      <w:divBdr>
        <w:top w:val="none" w:sz="0" w:space="0" w:color="auto"/>
        <w:left w:val="none" w:sz="0" w:space="0" w:color="auto"/>
        <w:bottom w:val="none" w:sz="0" w:space="0" w:color="auto"/>
        <w:right w:val="none" w:sz="0" w:space="0" w:color="auto"/>
      </w:divBdr>
      <w:divsChild>
        <w:div w:id="1694964208">
          <w:marLeft w:val="0"/>
          <w:marRight w:val="0"/>
          <w:marTop w:val="0"/>
          <w:marBottom w:val="0"/>
          <w:divBdr>
            <w:top w:val="none" w:sz="0" w:space="0" w:color="auto"/>
            <w:left w:val="none" w:sz="0" w:space="0" w:color="auto"/>
            <w:bottom w:val="none" w:sz="0" w:space="0" w:color="auto"/>
            <w:right w:val="none" w:sz="0" w:space="0" w:color="auto"/>
          </w:divBdr>
        </w:div>
        <w:div w:id="1606226432">
          <w:marLeft w:val="0"/>
          <w:marRight w:val="0"/>
          <w:marTop w:val="150"/>
          <w:marBottom w:val="0"/>
          <w:divBdr>
            <w:top w:val="none" w:sz="0" w:space="0" w:color="auto"/>
            <w:left w:val="none" w:sz="0" w:space="0" w:color="auto"/>
            <w:bottom w:val="none" w:sz="0" w:space="0" w:color="auto"/>
            <w:right w:val="none" w:sz="0" w:space="0" w:color="auto"/>
          </w:divBdr>
          <w:divsChild>
            <w:div w:id="1263144924">
              <w:marLeft w:val="1155"/>
              <w:marRight w:val="0"/>
              <w:marTop w:val="0"/>
              <w:marBottom w:val="0"/>
              <w:divBdr>
                <w:top w:val="none" w:sz="0" w:space="0" w:color="auto"/>
                <w:left w:val="none" w:sz="0" w:space="0" w:color="auto"/>
                <w:bottom w:val="none" w:sz="0" w:space="0" w:color="auto"/>
                <w:right w:val="none" w:sz="0" w:space="0" w:color="auto"/>
              </w:divBdr>
            </w:div>
            <w:div w:id="1936358866">
              <w:marLeft w:val="1155"/>
              <w:marRight w:val="0"/>
              <w:marTop w:val="0"/>
              <w:marBottom w:val="0"/>
              <w:divBdr>
                <w:top w:val="none" w:sz="0" w:space="0" w:color="auto"/>
                <w:left w:val="none" w:sz="0" w:space="0" w:color="auto"/>
                <w:bottom w:val="none" w:sz="0" w:space="0" w:color="auto"/>
                <w:right w:val="none" w:sz="0" w:space="0" w:color="auto"/>
              </w:divBdr>
            </w:div>
            <w:div w:id="334576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01800">
      <w:bodyDiv w:val="1"/>
      <w:marLeft w:val="0"/>
      <w:marRight w:val="0"/>
      <w:marTop w:val="0"/>
      <w:marBottom w:val="0"/>
      <w:divBdr>
        <w:top w:val="none" w:sz="0" w:space="0" w:color="auto"/>
        <w:left w:val="none" w:sz="0" w:space="0" w:color="auto"/>
        <w:bottom w:val="none" w:sz="0" w:space="0" w:color="auto"/>
        <w:right w:val="none" w:sz="0" w:space="0" w:color="auto"/>
      </w:divBdr>
      <w:divsChild>
        <w:div w:id="1392465502">
          <w:marLeft w:val="0"/>
          <w:marRight w:val="0"/>
          <w:marTop w:val="0"/>
          <w:marBottom w:val="0"/>
          <w:divBdr>
            <w:top w:val="none" w:sz="0" w:space="0" w:color="auto"/>
            <w:left w:val="none" w:sz="0" w:space="0" w:color="auto"/>
            <w:bottom w:val="none" w:sz="0" w:space="0" w:color="auto"/>
            <w:right w:val="none" w:sz="0" w:space="0" w:color="auto"/>
          </w:divBdr>
        </w:div>
        <w:div w:id="1406495612">
          <w:marLeft w:val="0"/>
          <w:marRight w:val="0"/>
          <w:marTop w:val="150"/>
          <w:marBottom w:val="0"/>
          <w:divBdr>
            <w:top w:val="none" w:sz="0" w:space="0" w:color="auto"/>
            <w:left w:val="none" w:sz="0" w:space="0" w:color="auto"/>
            <w:bottom w:val="none" w:sz="0" w:space="0" w:color="auto"/>
            <w:right w:val="none" w:sz="0" w:space="0" w:color="auto"/>
          </w:divBdr>
          <w:divsChild>
            <w:div w:id="1686319180">
              <w:marLeft w:val="1155"/>
              <w:marRight w:val="0"/>
              <w:marTop w:val="0"/>
              <w:marBottom w:val="0"/>
              <w:divBdr>
                <w:top w:val="none" w:sz="0" w:space="0" w:color="auto"/>
                <w:left w:val="none" w:sz="0" w:space="0" w:color="auto"/>
                <w:bottom w:val="none" w:sz="0" w:space="0" w:color="auto"/>
                <w:right w:val="none" w:sz="0" w:space="0" w:color="auto"/>
              </w:divBdr>
            </w:div>
            <w:div w:id="1879197244">
              <w:marLeft w:val="1155"/>
              <w:marRight w:val="0"/>
              <w:marTop w:val="0"/>
              <w:marBottom w:val="0"/>
              <w:divBdr>
                <w:top w:val="none" w:sz="0" w:space="0" w:color="auto"/>
                <w:left w:val="none" w:sz="0" w:space="0" w:color="auto"/>
                <w:bottom w:val="none" w:sz="0" w:space="0" w:color="auto"/>
                <w:right w:val="none" w:sz="0" w:space="0" w:color="auto"/>
              </w:divBdr>
            </w:div>
            <w:div w:id="31071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58328">
      <w:bodyDiv w:val="1"/>
      <w:marLeft w:val="0"/>
      <w:marRight w:val="0"/>
      <w:marTop w:val="0"/>
      <w:marBottom w:val="0"/>
      <w:divBdr>
        <w:top w:val="none" w:sz="0" w:space="0" w:color="auto"/>
        <w:left w:val="none" w:sz="0" w:space="0" w:color="auto"/>
        <w:bottom w:val="none" w:sz="0" w:space="0" w:color="auto"/>
        <w:right w:val="none" w:sz="0" w:space="0" w:color="auto"/>
      </w:divBdr>
      <w:divsChild>
        <w:div w:id="1793396521">
          <w:marLeft w:val="0"/>
          <w:marRight w:val="0"/>
          <w:marTop w:val="0"/>
          <w:marBottom w:val="0"/>
          <w:divBdr>
            <w:top w:val="none" w:sz="0" w:space="0" w:color="auto"/>
            <w:left w:val="none" w:sz="0" w:space="0" w:color="auto"/>
            <w:bottom w:val="none" w:sz="0" w:space="0" w:color="auto"/>
            <w:right w:val="none" w:sz="0" w:space="0" w:color="auto"/>
          </w:divBdr>
        </w:div>
        <w:div w:id="830022886">
          <w:marLeft w:val="0"/>
          <w:marRight w:val="0"/>
          <w:marTop w:val="150"/>
          <w:marBottom w:val="0"/>
          <w:divBdr>
            <w:top w:val="none" w:sz="0" w:space="0" w:color="auto"/>
            <w:left w:val="none" w:sz="0" w:space="0" w:color="auto"/>
            <w:bottom w:val="none" w:sz="0" w:space="0" w:color="auto"/>
            <w:right w:val="none" w:sz="0" w:space="0" w:color="auto"/>
          </w:divBdr>
          <w:divsChild>
            <w:div w:id="419525995">
              <w:marLeft w:val="1155"/>
              <w:marRight w:val="0"/>
              <w:marTop w:val="0"/>
              <w:marBottom w:val="0"/>
              <w:divBdr>
                <w:top w:val="none" w:sz="0" w:space="0" w:color="auto"/>
                <w:left w:val="none" w:sz="0" w:space="0" w:color="auto"/>
                <w:bottom w:val="none" w:sz="0" w:space="0" w:color="auto"/>
                <w:right w:val="none" w:sz="0" w:space="0" w:color="auto"/>
              </w:divBdr>
            </w:div>
            <w:div w:id="747076149">
              <w:marLeft w:val="1155"/>
              <w:marRight w:val="0"/>
              <w:marTop w:val="0"/>
              <w:marBottom w:val="0"/>
              <w:divBdr>
                <w:top w:val="none" w:sz="0" w:space="0" w:color="auto"/>
                <w:left w:val="none" w:sz="0" w:space="0" w:color="auto"/>
                <w:bottom w:val="none" w:sz="0" w:space="0" w:color="auto"/>
                <w:right w:val="none" w:sz="0" w:space="0" w:color="auto"/>
              </w:divBdr>
            </w:div>
            <w:div w:id="27294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1880">
      <w:bodyDiv w:val="1"/>
      <w:marLeft w:val="0"/>
      <w:marRight w:val="0"/>
      <w:marTop w:val="0"/>
      <w:marBottom w:val="0"/>
      <w:divBdr>
        <w:top w:val="none" w:sz="0" w:space="0" w:color="auto"/>
        <w:left w:val="none" w:sz="0" w:space="0" w:color="auto"/>
        <w:bottom w:val="none" w:sz="0" w:space="0" w:color="auto"/>
        <w:right w:val="none" w:sz="0" w:space="0" w:color="auto"/>
      </w:divBdr>
      <w:divsChild>
        <w:div w:id="513617385">
          <w:marLeft w:val="0"/>
          <w:marRight w:val="0"/>
          <w:marTop w:val="0"/>
          <w:marBottom w:val="0"/>
          <w:divBdr>
            <w:top w:val="none" w:sz="0" w:space="0" w:color="auto"/>
            <w:left w:val="none" w:sz="0" w:space="0" w:color="auto"/>
            <w:bottom w:val="none" w:sz="0" w:space="0" w:color="auto"/>
            <w:right w:val="none" w:sz="0" w:space="0" w:color="auto"/>
          </w:divBdr>
        </w:div>
        <w:div w:id="803813397">
          <w:marLeft w:val="0"/>
          <w:marRight w:val="0"/>
          <w:marTop w:val="150"/>
          <w:marBottom w:val="0"/>
          <w:divBdr>
            <w:top w:val="none" w:sz="0" w:space="0" w:color="auto"/>
            <w:left w:val="none" w:sz="0" w:space="0" w:color="auto"/>
            <w:bottom w:val="none" w:sz="0" w:space="0" w:color="auto"/>
            <w:right w:val="none" w:sz="0" w:space="0" w:color="auto"/>
          </w:divBdr>
          <w:divsChild>
            <w:div w:id="88159276">
              <w:marLeft w:val="1155"/>
              <w:marRight w:val="0"/>
              <w:marTop w:val="0"/>
              <w:marBottom w:val="0"/>
              <w:divBdr>
                <w:top w:val="none" w:sz="0" w:space="0" w:color="auto"/>
                <w:left w:val="none" w:sz="0" w:space="0" w:color="auto"/>
                <w:bottom w:val="none" w:sz="0" w:space="0" w:color="auto"/>
                <w:right w:val="none" w:sz="0" w:space="0" w:color="auto"/>
              </w:divBdr>
            </w:div>
            <w:div w:id="305938594">
              <w:marLeft w:val="1155"/>
              <w:marRight w:val="0"/>
              <w:marTop w:val="0"/>
              <w:marBottom w:val="0"/>
              <w:divBdr>
                <w:top w:val="none" w:sz="0" w:space="0" w:color="auto"/>
                <w:left w:val="none" w:sz="0" w:space="0" w:color="auto"/>
                <w:bottom w:val="none" w:sz="0" w:space="0" w:color="auto"/>
                <w:right w:val="none" w:sz="0" w:space="0" w:color="auto"/>
              </w:divBdr>
            </w:div>
            <w:div w:id="260603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609914">
      <w:bodyDiv w:val="1"/>
      <w:marLeft w:val="0"/>
      <w:marRight w:val="0"/>
      <w:marTop w:val="0"/>
      <w:marBottom w:val="0"/>
      <w:divBdr>
        <w:top w:val="none" w:sz="0" w:space="0" w:color="auto"/>
        <w:left w:val="none" w:sz="0" w:space="0" w:color="auto"/>
        <w:bottom w:val="none" w:sz="0" w:space="0" w:color="auto"/>
        <w:right w:val="none" w:sz="0" w:space="0" w:color="auto"/>
      </w:divBdr>
      <w:divsChild>
        <w:div w:id="980884638">
          <w:marLeft w:val="0"/>
          <w:marRight w:val="0"/>
          <w:marTop w:val="0"/>
          <w:marBottom w:val="0"/>
          <w:divBdr>
            <w:top w:val="none" w:sz="0" w:space="0" w:color="auto"/>
            <w:left w:val="none" w:sz="0" w:space="0" w:color="auto"/>
            <w:bottom w:val="none" w:sz="0" w:space="0" w:color="auto"/>
            <w:right w:val="none" w:sz="0" w:space="0" w:color="auto"/>
          </w:divBdr>
        </w:div>
        <w:div w:id="337773595">
          <w:marLeft w:val="0"/>
          <w:marRight w:val="0"/>
          <w:marTop w:val="150"/>
          <w:marBottom w:val="0"/>
          <w:divBdr>
            <w:top w:val="none" w:sz="0" w:space="0" w:color="auto"/>
            <w:left w:val="none" w:sz="0" w:space="0" w:color="auto"/>
            <w:bottom w:val="none" w:sz="0" w:space="0" w:color="auto"/>
            <w:right w:val="none" w:sz="0" w:space="0" w:color="auto"/>
          </w:divBdr>
          <w:divsChild>
            <w:div w:id="1118839707">
              <w:marLeft w:val="1155"/>
              <w:marRight w:val="0"/>
              <w:marTop w:val="0"/>
              <w:marBottom w:val="0"/>
              <w:divBdr>
                <w:top w:val="none" w:sz="0" w:space="0" w:color="auto"/>
                <w:left w:val="none" w:sz="0" w:space="0" w:color="auto"/>
                <w:bottom w:val="none" w:sz="0" w:space="0" w:color="auto"/>
                <w:right w:val="none" w:sz="0" w:space="0" w:color="auto"/>
              </w:divBdr>
            </w:div>
            <w:div w:id="62683666">
              <w:marLeft w:val="1155"/>
              <w:marRight w:val="0"/>
              <w:marTop w:val="0"/>
              <w:marBottom w:val="0"/>
              <w:divBdr>
                <w:top w:val="none" w:sz="0" w:space="0" w:color="auto"/>
                <w:left w:val="none" w:sz="0" w:space="0" w:color="auto"/>
                <w:bottom w:val="none" w:sz="0" w:space="0" w:color="auto"/>
                <w:right w:val="none" w:sz="0" w:space="0" w:color="auto"/>
              </w:divBdr>
            </w:div>
            <w:div w:id="1005019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338828">
      <w:bodyDiv w:val="1"/>
      <w:marLeft w:val="0"/>
      <w:marRight w:val="0"/>
      <w:marTop w:val="0"/>
      <w:marBottom w:val="0"/>
      <w:divBdr>
        <w:top w:val="none" w:sz="0" w:space="0" w:color="auto"/>
        <w:left w:val="none" w:sz="0" w:space="0" w:color="auto"/>
        <w:bottom w:val="none" w:sz="0" w:space="0" w:color="auto"/>
        <w:right w:val="none" w:sz="0" w:space="0" w:color="auto"/>
      </w:divBdr>
      <w:divsChild>
        <w:div w:id="821698877">
          <w:marLeft w:val="0"/>
          <w:marRight w:val="0"/>
          <w:marTop w:val="0"/>
          <w:marBottom w:val="0"/>
          <w:divBdr>
            <w:top w:val="none" w:sz="0" w:space="0" w:color="auto"/>
            <w:left w:val="none" w:sz="0" w:space="0" w:color="auto"/>
            <w:bottom w:val="none" w:sz="0" w:space="0" w:color="auto"/>
            <w:right w:val="none" w:sz="0" w:space="0" w:color="auto"/>
          </w:divBdr>
        </w:div>
        <w:div w:id="3363289">
          <w:marLeft w:val="0"/>
          <w:marRight w:val="0"/>
          <w:marTop w:val="150"/>
          <w:marBottom w:val="0"/>
          <w:divBdr>
            <w:top w:val="none" w:sz="0" w:space="0" w:color="auto"/>
            <w:left w:val="none" w:sz="0" w:space="0" w:color="auto"/>
            <w:bottom w:val="none" w:sz="0" w:space="0" w:color="auto"/>
            <w:right w:val="none" w:sz="0" w:space="0" w:color="auto"/>
          </w:divBdr>
          <w:divsChild>
            <w:div w:id="1437286285">
              <w:marLeft w:val="1155"/>
              <w:marRight w:val="0"/>
              <w:marTop w:val="0"/>
              <w:marBottom w:val="0"/>
              <w:divBdr>
                <w:top w:val="none" w:sz="0" w:space="0" w:color="auto"/>
                <w:left w:val="none" w:sz="0" w:space="0" w:color="auto"/>
                <w:bottom w:val="none" w:sz="0" w:space="0" w:color="auto"/>
                <w:right w:val="none" w:sz="0" w:space="0" w:color="auto"/>
              </w:divBdr>
            </w:div>
            <w:div w:id="797649533">
              <w:marLeft w:val="1155"/>
              <w:marRight w:val="0"/>
              <w:marTop w:val="0"/>
              <w:marBottom w:val="0"/>
              <w:divBdr>
                <w:top w:val="none" w:sz="0" w:space="0" w:color="auto"/>
                <w:left w:val="none" w:sz="0" w:space="0" w:color="auto"/>
                <w:bottom w:val="none" w:sz="0" w:space="0" w:color="auto"/>
                <w:right w:val="none" w:sz="0" w:space="0" w:color="auto"/>
              </w:divBdr>
            </w:div>
            <w:div w:id="520045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42296">
      <w:bodyDiv w:val="1"/>
      <w:marLeft w:val="0"/>
      <w:marRight w:val="0"/>
      <w:marTop w:val="0"/>
      <w:marBottom w:val="0"/>
      <w:divBdr>
        <w:top w:val="none" w:sz="0" w:space="0" w:color="auto"/>
        <w:left w:val="none" w:sz="0" w:space="0" w:color="auto"/>
        <w:bottom w:val="none" w:sz="0" w:space="0" w:color="auto"/>
        <w:right w:val="none" w:sz="0" w:space="0" w:color="auto"/>
      </w:divBdr>
      <w:divsChild>
        <w:div w:id="1046567896">
          <w:marLeft w:val="0"/>
          <w:marRight w:val="0"/>
          <w:marTop w:val="0"/>
          <w:marBottom w:val="0"/>
          <w:divBdr>
            <w:top w:val="none" w:sz="0" w:space="0" w:color="auto"/>
            <w:left w:val="none" w:sz="0" w:space="0" w:color="auto"/>
            <w:bottom w:val="none" w:sz="0" w:space="0" w:color="auto"/>
            <w:right w:val="none" w:sz="0" w:space="0" w:color="auto"/>
          </w:divBdr>
        </w:div>
        <w:div w:id="1525634918">
          <w:marLeft w:val="0"/>
          <w:marRight w:val="0"/>
          <w:marTop w:val="150"/>
          <w:marBottom w:val="0"/>
          <w:divBdr>
            <w:top w:val="none" w:sz="0" w:space="0" w:color="auto"/>
            <w:left w:val="none" w:sz="0" w:space="0" w:color="auto"/>
            <w:bottom w:val="none" w:sz="0" w:space="0" w:color="auto"/>
            <w:right w:val="none" w:sz="0" w:space="0" w:color="auto"/>
          </w:divBdr>
          <w:divsChild>
            <w:div w:id="1230580643">
              <w:marLeft w:val="1155"/>
              <w:marRight w:val="0"/>
              <w:marTop w:val="0"/>
              <w:marBottom w:val="0"/>
              <w:divBdr>
                <w:top w:val="none" w:sz="0" w:space="0" w:color="auto"/>
                <w:left w:val="none" w:sz="0" w:space="0" w:color="auto"/>
                <w:bottom w:val="none" w:sz="0" w:space="0" w:color="auto"/>
                <w:right w:val="none" w:sz="0" w:space="0" w:color="auto"/>
              </w:divBdr>
            </w:div>
            <w:div w:id="743529644">
              <w:marLeft w:val="1155"/>
              <w:marRight w:val="0"/>
              <w:marTop w:val="0"/>
              <w:marBottom w:val="0"/>
              <w:divBdr>
                <w:top w:val="none" w:sz="0" w:space="0" w:color="auto"/>
                <w:left w:val="none" w:sz="0" w:space="0" w:color="auto"/>
                <w:bottom w:val="none" w:sz="0" w:space="0" w:color="auto"/>
                <w:right w:val="none" w:sz="0" w:space="0" w:color="auto"/>
              </w:divBdr>
            </w:div>
            <w:div w:id="1292709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15558">
      <w:bodyDiv w:val="1"/>
      <w:marLeft w:val="0"/>
      <w:marRight w:val="0"/>
      <w:marTop w:val="0"/>
      <w:marBottom w:val="0"/>
      <w:divBdr>
        <w:top w:val="none" w:sz="0" w:space="0" w:color="auto"/>
        <w:left w:val="none" w:sz="0" w:space="0" w:color="auto"/>
        <w:bottom w:val="none" w:sz="0" w:space="0" w:color="auto"/>
        <w:right w:val="none" w:sz="0" w:space="0" w:color="auto"/>
      </w:divBdr>
      <w:divsChild>
        <w:div w:id="1614096814">
          <w:marLeft w:val="0"/>
          <w:marRight w:val="0"/>
          <w:marTop w:val="0"/>
          <w:marBottom w:val="0"/>
          <w:divBdr>
            <w:top w:val="none" w:sz="0" w:space="0" w:color="auto"/>
            <w:left w:val="none" w:sz="0" w:space="0" w:color="auto"/>
            <w:bottom w:val="none" w:sz="0" w:space="0" w:color="auto"/>
            <w:right w:val="none" w:sz="0" w:space="0" w:color="auto"/>
          </w:divBdr>
        </w:div>
        <w:div w:id="189493366">
          <w:marLeft w:val="0"/>
          <w:marRight w:val="0"/>
          <w:marTop w:val="150"/>
          <w:marBottom w:val="0"/>
          <w:divBdr>
            <w:top w:val="none" w:sz="0" w:space="0" w:color="auto"/>
            <w:left w:val="none" w:sz="0" w:space="0" w:color="auto"/>
            <w:bottom w:val="none" w:sz="0" w:space="0" w:color="auto"/>
            <w:right w:val="none" w:sz="0" w:space="0" w:color="auto"/>
          </w:divBdr>
          <w:divsChild>
            <w:div w:id="1563758333">
              <w:marLeft w:val="1155"/>
              <w:marRight w:val="0"/>
              <w:marTop w:val="0"/>
              <w:marBottom w:val="0"/>
              <w:divBdr>
                <w:top w:val="none" w:sz="0" w:space="0" w:color="auto"/>
                <w:left w:val="none" w:sz="0" w:space="0" w:color="auto"/>
                <w:bottom w:val="none" w:sz="0" w:space="0" w:color="auto"/>
                <w:right w:val="none" w:sz="0" w:space="0" w:color="auto"/>
              </w:divBdr>
            </w:div>
            <w:div w:id="461773104">
              <w:marLeft w:val="1155"/>
              <w:marRight w:val="0"/>
              <w:marTop w:val="0"/>
              <w:marBottom w:val="0"/>
              <w:divBdr>
                <w:top w:val="none" w:sz="0" w:space="0" w:color="auto"/>
                <w:left w:val="none" w:sz="0" w:space="0" w:color="auto"/>
                <w:bottom w:val="none" w:sz="0" w:space="0" w:color="auto"/>
                <w:right w:val="none" w:sz="0" w:space="0" w:color="auto"/>
              </w:divBdr>
            </w:div>
            <w:div w:id="1557816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608212">
      <w:bodyDiv w:val="1"/>
      <w:marLeft w:val="0"/>
      <w:marRight w:val="0"/>
      <w:marTop w:val="0"/>
      <w:marBottom w:val="0"/>
      <w:divBdr>
        <w:top w:val="none" w:sz="0" w:space="0" w:color="auto"/>
        <w:left w:val="none" w:sz="0" w:space="0" w:color="auto"/>
        <w:bottom w:val="none" w:sz="0" w:space="0" w:color="auto"/>
        <w:right w:val="none" w:sz="0" w:space="0" w:color="auto"/>
      </w:divBdr>
      <w:divsChild>
        <w:div w:id="433717396">
          <w:marLeft w:val="0"/>
          <w:marRight w:val="0"/>
          <w:marTop w:val="0"/>
          <w:marBottom w:val="0"/>
          <w:divBdr>
            <w:top w:val="none" w:sz="0" w:space="0" w:color="auto"/>
            <w:left w:val="none" w:sz="0" w:space="0" w:color="auto"/>
            <w:bottom w:val="none" w:sz="0" w:space="0" w:color="auto"/>
            <w:right w:val="none" w:sz="0" w:space="0" w:color="auto"/>
          </w:divBdr>
        </w:div>
        <w:div w:id="24261052">
          <w:marLeft w:val="0"/>
          <w:marRight w:val="0"/>
          <w:marTop w:val="150"/>
          <w:marBottom w:val="0"/>
          <w:divBdr>
            <w:top w:val="none" w:sz="0" w:space="0" w:color="auto"/>
            <w:left w:val="none" w:sz="0" w:space="0" w:color="auto"/>
            <w:bottom w:val="none" w:sz="0" w:space="0" w:color="auto"/>
            <w:right w:val="none" w:sz="0" w:space="0" w:color="auto"/>
          </w:divBdr>
          <w:divsChild>
            <w:div w:id="673454332">
              <w:marLeft w:val="1155"/>
              <w:marRight w:val="0"/>
              <w:marTop w:val="0"/>
              <w:marBottom w:val="0"/>
              <w:divBdr>
                <w:top w:val="none" w:sz="0" w:space="0" w:color="auto"/>
                <w:left w:val="none" w:sz="0" w:space="0" w:color="auto"/>
                <w:bottom w:val="none" w:sz="0" w:space="0" w:color="auto"/>
                <w:right w:val="none" w:sz="0" w:space="0" w:color="auto"/>
              </w:divBdr>
            </w:div>
            <w:div w:id="488177891">
              <w:marLeft w:val="1155"/>
              <w:marRight w:val="0"/>
              <w:marTop w:val="0"/>
              <w:marBottom w:val="0"/>
              <w:divBdr>
                <w:top w:val="none" w:sz="0" w:space="0" w:color="auto"/>
                <w:left w:val="none" w:sz="0" w:space="0" w:color="auto"/>
                <w:bottom w:val="none" w:sz="0" w:space="0" w:color="auto"/>
                <w:right w:val="none" w:sz="0" w:space="0" w:color="auto"/>
              </w:divBdr>
            </w:div>
            <w:div w:id="18640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153565">
      <w:bodyDiv w:val="1"/>
      <w:marLeft w:val="0"/>
      <w:marRight w:val="0"/>
      <w:marTop w:val="0"/>
      <w:marBottom w:val="0"/>
      <w:divBdr>
        <w:top w:val="none" w:sz="0" w:space="0" w:color="auto"/>
        <w:left w:val="none" w:sz="0" w:space="0" w:color="auto"/>
        <w:bottom w:val="none" w:sz="0" w:space="0" w:color="auto"/>
        <w:right w:val="none" w:sz="0" w:space="0" w:color="auto"/>
      </w:divBdr>
      <w:divsChild>
        <w:div w:id="1818263238">
          <w:marLeft w:val="0"/>
          <w:marRight w:val="0"/>
          <w:marTop w:val="0"/>
          <w:marBottom w:val="0"/>
          <w:divBdr>
            <w:top w:val="none" w:sz="0" w:space="0" w:color="auto"/>
            <w:left w:val="none" w:sz="0" w:space="0" w:color="auto"/>
            <w:bottom w:val="none" w:sz="0" w:space="0" w:color="auto"/>
            <w:right w:val="none" w:sz="0" w:space="0" w:color="auto"/>
          </w:divBdr>
        </w:div>
        <w:div w:id="1011951686">
          <w:marLeft w:val="0"/>
          <w:marRight w:val="0"/>
          <w:marTop w:val="150"/>
          <w:marBottom w:val="0"/>
          <w:divBdr>
            <w:top w:val="none" w:sz="0" w:space="0" w:color="auto"/>
            <w:left w:val="none" w:sz="0" w:space="0" w:color="auto"/>
            <w:bottom w:val="none" w:sz="0" w:space="0" w:color="auto"/>
            <w:right w:val="none" w:sz="0" w:space="0" w:color="auto"/>
          </w:divBdr>
          <w:divsChild>
            <w:div w:id="284895630">
              <w:marLeft w:val="1155"/>
              <w:marRight w:val="0"/>
              <w:marTop w:val="0"/>
              <w:marBottom w:val="0"/>
              <w:divBdr>
                <w:top w:val="none" w:sz="0" w:space="0" w:color="auto"/>
                <w:left w:val="none" w:sz="0" w:space="0" w:color="auto"/>
                <w:bottom w:val="none" w:sz="0" w:space="0" w:color="auto"/>
                <w:right w:val="none" w:sz="0" w:space="0" w:color="auto"/>
              </w:divBdr>
            </w:div>
            <w:div w:id="1013411473">
              <w:marLeft w:val="1155"/>
              <w:marRight w:val="0"/>
              <w:marTop w:val="0"/>
              <w:marBottom w:val="0"/>
              <w:divBdr>
                <w:top w:val="none" w:sz="0" w:space="0" w:color="auto"/>
                <w:left w:val="none" w:sz="0" w:space="0" w:color="auto"/>
                <w:bottom w:val="none" w:sz="0" w:space="0" w:color="auto"/>
                <w:right w:val="none" w:sz="0" w:space="0" w:color="auto"/>
              </w:divBdr>
            </w:div>
            <w:div w:id="150609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378421">
      <w:bodyDiv w:val="1"/>
      <w:marLeft w:val="0"/>
      <w:marRight w:val="0"/>
      <w:marTop w:val="0"/>
      <w:marBottom w:val="0"/>
      <w:divBdr>
        <w:top w:val="none" w:sz="0" w:space="0" w:color="auto"/>
        <w:left w:val="none" w:sz="0" w:space="0" w:color="auto"/>
        <w:bottom w:val="none" w:sz="0" w:space="0" w:color="auto"/>
        <w:right w:val="none" w:sz="0" w:space="0" w:color="auto"/>
      </w:divBdr>
      <w:divsChild>
        <w:div w:id="2132824068">
          <w:marLeft w:val="0"/>
          <w:marRight w:val="0"/>
          <w:marTop w:val="0"/>
          <w:marBottom w:val="0"/>
          <w:divBdr>
            <w:top w:val="none" w:sz="0" w:space="0" w:color="auto"/>
            <w:left w:val="none" w:sz="0" w:space="0" w:color="auto"/>
            <w:bottom w:val="none" w:sz="0" w:space="0" w:color="auto"/>
            <w:right w:val="none" w:sz="0" w:space="0" w:color="auto"/>
          </w:divBdr>
        </w:div>
        <w:div w:id="158734231">
          <w:marLeft w:val="0"/>
          <w:marRight w:val="0"/>
          <w:marTop w:val="150"/>
          <w:marBottom w:val="0"/>
          <w:divBdr>
            <w:top w:val="none" w:sz="0" w:space="0" w:color="auto"/>
            <w:left w:val="none" w:sz="0" w:space="0" w:color="auto"/>
            <w:bottom w:val="none" w:sz="0" w:space="0" w:color="auto"/>
            <w:right w:val="none" w:sz="0" w:space="0" w:color="auto"/>
          </w:divBdr>
          <w:divsChild>
            <w:div w:id="491723086">
              <w:marLeft w:val="1155"/>
              <w:marRight w:val="0"/>
              <w:marTop w:val="0"/>
              <w:marBottom w:val="0"/>
              <w:divBdr>
                <w:top w:val="none" w:sz="0" w:space="0" w:color="auto"/>
                <w:left w:val="none" w:sz="0" w:space="0" w:color="auto"/>
                <w:bottom w:val="none" w:sz="0" w:space="0" w:color="auto"/>
                <w:right w:val="none" w:sz="0" w:space="0" w:color="auto"/>
              </w:divBdr>
            </w:div>
            <w:div w:id="1677682921">
              <w:marLeft w:val="1155"/>
              <w:marRight w:val="0"/>
              <w:marTop w:val="0"/>
              <w:marBottom w:val="0"/>
              <w:divBdr>
                <w:top w:val="none" w:sz="0" w:space="0" w:color="auto"/>
                <w:left w:val="none" w:sz="0" w:space="0" w:color="auto"/>
                <w:bottom w:val="none" w:sz="0" w:space="0" w:color="auto"/>
                <w:right w:val="none" w:sz="0" w:space="0" w:color="auto"/>
              </w:divBdr>
            </w:div>
            <w:div w:id="168532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1112">
      <w:bodyDiv w:val="1"/>
      <w:marLeft w:val="0"/>
      <w:marRight w:val="0"/>
      <w:marTop w:val="0"/>
      <w:marBottom w:val="0"/>
      <w:divBdr>
        <w:top w:val="none" w:sz="0" w:space="0" w:color="auto"/>
        <w:left w:val="none" w:sz="0" w:space="0" w:color="auto"/>
        <w:bottom w:val="none" w:sz="0" w:space="0" w:color="auto"/>
        <w:right w:val="none" w:sz="0" w:space="0" w:color="auto"/>
      </w:divBdr>
      <w:divsChild>
        <w:div w:id="284428372">
          <w:marLeft w:val="0"/>
          <w:marRight w:val="0"/>
          <w:marTop w:val="0"/>
          <w:marBottom w:val="0"/>
          <w:divBdr>
            <w:top w:val="none" w:sz="0" w:space="0" w:color="auto"/>
            <w:left w:val="none" w:sz="0" w:space="0" w:color="auto"/>
            <w:bottom w:val="none" w:sz="0" w:space="0" w:color="auto"/>
            <w:right w:val="none" w:sz="0" w:space="0" w:color="auto"/>
          </w:divBdr>
        </w:div>
        <w:div w:id="283928997">
          <w:marLeft w:val="0"/>
          <w:marRight w:val="0"/>
          <w:marTop w:val="150"/>
          <w:marBottom w:val="0"/>
          <w:divBdr>
            <w:top w:val="none" w:sz="0" w:space="0" w:color="auto"/>
            <w:left w:val="none" w:sz="0" w:space="0" w:color="auto"/>
            <w:bottom w:val="none" w:sz="0" w:space="0" w:color="auto"/>
            <w:right w:val="none" w:sz="0" w:space="0" w:color="auto"/>
          </w:divBdr>
          <w:divsChild>
            <w:div w:id="1889949563">
              <w:marLeft w:val="1155"/>
              <w:marRight w:val="0"/>
              <w:marTop w:val="0"/>
              <w:marBottom w:val="0"/>
              <w:divBdr>
                <w:top w:val="none" w:sz="0" w:space="0" w:color="auto"/>
                <w:left w:val="none" w:sz="0" w:space="0" w:color="auto"/>
                <w:bottom w:val="none" w:sz="0" w:space="0" w:color="auto"/>
                <w:right w:val="none" w:sz="0" w:space="0" w:color="auto"/>
              </w:divBdr>
            </w:div>
            <w:div w:id="815414076">
              <w:marLeft w:val="1155"/>
              <w:marRight w:val="0"/>
              <w:marTop w:val="0"/>
              <w:marBottom w:val="0"/>
              <w:divBdr>
                <w:top w:val="none" w:sz="0" w:space="0" w:color="auto"/>
                <w:left w:val="none" w:sz="0" w:space="0" w:color="auto"/>
                <w:bottom w:val="none" w:sz="0" w:space="0" w:color="auto"/>
                <w:right w:val="none" w:sz="0" w:space="0" w:color="auto"/>
              </w:divBdr>
            </w:div>
            <w:div w:id="2130198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881627">
      <w:bodyDiv w:val="1"/>
      <w:marLeft w:val="0"/>
      <w:marRight w:val="0"/>
      <w:marTop w:val="0"/>
      <w:marBottom w:val="0"/>
      <w:divBdr>
        <w:top w:val="none" w:sz="0" w:space="0" w:color="auto"/>
        <w:left w:val="none" w:sz="0" w:space="0" w:color="auto"/>
        <w:bottom w:val="none" w:sz="0" w:space="0" w:color="auto"/>
        <w:right w:val="none" w:sz="0" w:space="0" w:color="auto"/>
      </w:divBdr>
      <w:divsChild>
        <w:div w:id="548298656">
          <w:marLeft w:val="0"/>
          <w:marRight w:val="0"/>
          <w:marTop w:val="0"/>
          <w:marBottom w:val="0"/>
          <w:divBdr>
            <w:top w:val="none" w:sz="0" w:space="0" w:color="auto"/>
            <w:left w:val="none" w:sz="0" w:space="0" w:color="auto"/>
            <w:bottom w:val="none" w:sz="0" w:space="0" w:color="auto"/>
            <w:right w:val="none" w:sz="0" w:space="0" w:color="auto"/>
          </w:divBdr>
        </w:div>
        <w:div w:id="607587242">
          <w:marLeft w:val="0"/>
          <w:marRight w:val="0"/>
          <w:marTop w:val="150"/>
          <w:marBottom w:val="0"/>
          <w:divBdr>
            <w:top w:val="none" w:sz="0" w:space="0" w:color="auto"/>
            <w:left w:val="none" w:sz="0" w:space="0" w:color="auto"/>
            <w:bottom w:val="none" w:sz="0" w:space="0" w:color="auto"/>
            <w:right w:val="none" w:sz="0" w:space="0" w:color="auto"/>
          </w:divBdr>
          <w:divsChild>
            <w:div w:id="1295064869">
              <w:marLeft w:val="1155"/>
              <w:marRight w:val="0"/>
              <w:marTop w:val="0"/>
              <w:marBottom w:val="0"/>
              <w:divBdr>
                <w:top w:val="none" w:sz="0" w:space="0" w:color="auto"/>
                <w:left w:val="none" w:sz="0" w:space="0" w:color="auto"/>
                <w:bottom w:val="none" w:sz="0" w:space="0" w:color="auto"/>
                <w:right w:val="none" w:sz="0" w:space="0" w:color="auto"/>
              </w:divBdr>
            </w:div>
            <w:div w:id="1476217441">
              <w:marLeft w:val="1155"/>
              <w:marRight w:val="0"/>
              <w:marTop w:val="0"/>
              <w:marBottom w:val="0"/>
              <w:divBdr>
                <w:top w:val="none" w:sz="0" w:space="0" w:color="auto"/>
                <w:left w:val="none" w:sz="0" w:space="0" w:color="auto"/>
                <w:bottom w:val="none" w:sz="0" w:space="0" w:color="auto"/>
                <w:right w:val="none" w:sz="0" w:space="0" w:color="auto"/>
              </w:divBdr>
            </w:div>
            <w:div w:id="27564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4755">
      <w:bodyDiv w:val="1"/>
      <w:marLeft w:val="0"/>
      <w:marRight w:val="0"/>
      <w:marTop w:val="0"/>
      <w:marBottom w:val="0"/>
      <w:divBdr>
        <w:top w:val="none" w:sz="0" w:space="0" w:color="auto"/>
        <w:left w:val="none" w:sz="0" w:space="0" w:color="auto"/>
        <w:bottom w:val="none" w:sz="0" w:space="0" w:color="auto"/>
        <w:right w:val="none" w:sz="0" w:space="0" w:color="auto"/>
      </w:divBdr>
      <w:divsChild>
        <w:div w:id="1552959777">
          <w:marLeft w:val="0"/>
          <w:marRight w:val="0"/>
          <w:marTop w:val="0"/>
          <w:marBottom w:val="0"/>
          <w:divBdr>
            <w:top w:val="none" w:sz="0" w:space="0" w:color="auto"/>
            <w:left w:val="none" w:sz="0" w:space="0" w:color="auto"/>
            <w:bottom w:val="none" w:sz="0" w:space="0" w:color="auto"/>
            <w:right w:val="none" w:sz="0" w:space="0" w:color="auto"/>
          </w:divBdr>
        </w:div>
        <w:div w:id="104010660">
          <w:marLeft w:val="0"/>
          <w:marRight w:val="0"/>
          <w:marTop w:val="150"/>
          <w:marBottom w:val="0"/>
          <w:divBdr>
            <w:top w:val="none" w:sz="0" w:space="0" w:color="auto"/>
            <w:left w:val="none" w:sz="0" w:space="0" w:color="auto"/>
            <w:bottom w:val="none" w:sz="0" w:space="0" w:color="auto"/>
            <w:right w:val="none" w:sz="0" w:space="0" w:color="auto"/>
          </w:divBdr>
          <w:divsChild>
            <w:div w:id="672687365">
              <w:marLeft w:val="1155"/>
              <w:marRight w:val="0"/>
              <w:marTop w:val="0"/>
              <w:marBottom w:val="0"/>
              <w:divBdr>
                <w:top w:val="none" w:sz="0" w:space="0" w:color="auto"/>
                <w:left w:val="none" w:sz="0" w:space="0" w:color="auto"/>
                <w:bottom w:val="none" w:sz="0" w:space="0" w:color="auto"/>
                <w:right w:val="none" w:sz="0" w:space="0" w:color="auto"/>
              </w:divBdr>
            </w:div>
            <w:div w:id="160051941">
              <w:marLeft w:val="1155"/>
              <w:marRight w:val="0"/>
              <w:marTop w:val="0"/>
              <w:marBottom w:val="0"/>
              <w:divBdr>
                <w:top w:val="none" w:sz="0" w:space="0" w:color="auto"/>
                <w:left w:val="none" w:sz="0" w:space="0" w:color="auto"/>
                <w:bottom w:val="none" w:sz="0" w:space="0" w:color="auto"/>
                <w:right w:val="none" w:sz="0" w:space="0" w:color="auto"/>
              </w:divBdr>
            </w:div>
            <w:div w:id="392050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206">
      <w:bodyDiv w:val="1"/>
      <w:marLeft w:val="0"/>
      <w:marRight w:val="0"/>
      <w:marTop w:val="0"/>
      <w:marBottom w:val="0"/>
      <w:divBdr>
        <w:top w:val="none" w:sz="0" w:space="0" w:color="auto"/>
        <w:left w:val="none" w:sz="0" w:space="0" w:color="auto"/>
        <w:bottom w:val="none" w:sz="0" w:space="0" w:color="auto"/>
        <w:right w:val="none" w:sz="0" w:space="0" w:color="auto"/>
      </w:divBdr>
      <w:divsChild>
        <w:div w:id="1164122829">
          <w:marLeft w:val="0"/>
          <w:marRight w:val="0"/>
          <w:marTop w:val="0"/>
          <w:marBottom w:val="0"/>
          <w:divBdr>
            <w:top w:val="none" w:sz="0" w:space="0" w:color="auto"/>
            <w:left w:val="none" w:sz="0" w:space="0" w:color="auto"/>
            <w:bottom w:val="none" w:sz="0" w:space="0" w:color="auto"/>
            <w:right w:val="none" w:sz="0" w:space="0" w:color="auto"/>
          </w:divBdr>
        </w:div>
        <w:div w:id="1291670925">
          <w:marLeft w:val="0"/>
          <w:marRight w:val="0"/>
          <w:marTop w:val="150"/>
          <w:marBottom w:val="0"/>
          <w:divBdr>
            <w:top w:val="none" w:sz="0" w:space="0" w:color="auto"/>
            <w:left w:val="none" w:sz="0" w:space="0" w:color="auto"/>
            <w:bottom w:val="none" w:sz="0" w:space="0" w:color="auto"/>
            <w:right w:val="none" w:sz="0" w:space="0" w:color="auto"/>
          </w:divBdr>
          <w:divsChild>
            <w:div w:id="946044541">
              <w:marLeft w:val="1155"/>
              <w:marRight w:val="0"/>
              <w:marTop w:val="0"/>
              <w:marBottom w:val="0"/>
              <w:divBdr>
                <w:top w:val="none" w:sz="0" w:space="0" w:color="auto"/>
                <w:left w:val="none" w:sz="0" w:space="0" w:color="auto"/>
                <w:bottom w:val="none" w:sz="0" w:space="0" w:color="auto"/>
                <w:right w:val="none" w:sz="0" w:space="0" w:color="auto"/>
              </w:divBdr>
            </w:div>
            <w:div w:id="595866309">
              <w:marLeft w:val="1155"/>
              <w:marRight w:val="0"/>
              <w:marTop w:val="0"/>
              <w:marBottom w:val="0"/>
              <w:divBdr>
                <w:top w:val="none" w:sz="0" w:space="0" w:color="auto"/>
                <w:left w:val="none" w:sz="0" w:space="0" w:color="auto"/>
                <w:bottom w:val="none" w:sz="0" w:space="0" w:color="auto"/>
                <w:right w:val="none" w:sz="0" w:space="0" w:color="auto"/>
              </w:divBdr>
            </w:div>
            <w:div w:id="91508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38724">
      <w:bodyDiv w:val="1"/>
      <w:marLeft w:val="0"/>
      <w:marRight w:val="0"/>
      <w:marTop w:val="0"/>
      <w:marBottom w:val="0"/>
      <w:divBdr>
        <w:top w:val="none" w:sz="0" w:space="0" w:color="auto"/>
        <w:left w:val="none" w:sz="0" w:space="0" w:color="auto"/>
        <w:bottom w:val="none" w:sz="0" w:space="0" w:color="auto"/>
        <w:right w:val="none" w:sz="0" w:space="0" w:color="auto"/>
      </w:divBdr>
      <w:divsChild>
        <w:div w:id="755978955">
          <w:marLeft w:val="0"/>
          <w:marRight w:val="0"/>
          <w:marTop w:val="0"/>
          <w:marBottom w:val="0"/>
          <w:divBdr>
            <w:top w:val="none" w:sz="0" w:space="0" w:color="auto"/>
            <w:left w:val="none" w:sz="0" w:space="0" w:color="auto"/>
            <w:bottom w:val="none" w:sz="0" w:space="0" w:color="auto"/>
            <w:right w:val="none" w:sz="0" w:space="0" w:color="auto"/>
          </w:divBdr>
        </w:div>
        <w:div w:id="603150753">
          <w:marLeft w:val="0"/>
          <w:marRight w:val="0"/>
          <w:marTop w:val="150"/>
          <w:marBottom w:val="0"/>
          <w:divBdr>
            <w:top w:val="none" w:sz="0" w:space="0" w:color="auto"/>
            <w:left w:val="none" w:sz="0" w:space="0" w:color="auto"/>
            <w:bottom w:val="none" w:sz="0" w:space="0" w:color="auto"/>
            <w:right w:val="none" w:sz="0" w:space="0" w:color="auto"/>
          </w:divBdr>
          <w:divsChild>
            <w:div w:id="1789423945">
              <w:marLeft w:val="1155"/>
              <w:marRight w:val="0"/>
              <w:marTop w:val="0"/>
              <w:marBottom w:val="0"/>
              <w:divBdr>
                <w:top w:val="none" w:sz="0" w:space="0" w:color="auto"/>
                <w:left w:val="none" w:sz="0" w:space="0" w:color="auto"/>
                <w:bottom w:val="none" w:sz="0" w:space="0" w:color="auto"/>
                <w:right w:val="none" w:sz="0" w:space="0" w:color="auto"/>
              </w:divBdr>
            </w:div>
            <w:div w:id="413211318">
              <w:marLeft w:val="1155"/>
              <w:marRight w:val="0"/>
              <w:marTop w:val="0"/>
              <w:marBottom w:val="0"/>
              <w:divBdr>
                <w:top w:val="none" w:sz="0" w:space="0" w:color="auto"/>
                <w:left w:val="none" w:sz="0" w:space="0" w:color="auto"/>
                <w:bottom w:val="none" w:sz="0" w:space="0" w:color="auto"/>
                <w:right w:val="none" w:sz="0" w:space="0" w:color="auto"/>
              </w:divBdr>
            </w:div>
            <w:div w:id="1450705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483020">
      <w:bodyDiv w:val="1"/>
      <w:marLeft w:val="0"/>
      <w:marRight w:val="0"/>
      <w:marTop w:val="0"/>
      <w:marBottom w:val="0"/>
      <w:divBdr>
        <w:top w:val="none" w:sz="0" w:space="0" w:color="auto"/>
        <w:left w:val="none" w:sz="0" w:space="0" w:color="auto"/>
        <w:bottom w:val="none" w:sz="0" w:space="0" w:color="auto"/>
        <w:right w:val="none" w:sz="0" w:space="0" w:color="auto"/>
      </w:divBdr>
      <w:divsChild>
        <w:div w:id="1540507528">
          <w:marLeft w:val="0"/>
          <w:marRight w:val="0"/>
          <w:marTop w:val="0"/>
          <w:marBottom w:val="0"/>
          <w:divBdr>
            <w:top w:val="none" w:sz="0" w:space="0" w:color="auto"/>
            <w:left w:val="none" w:sz="0" w:space="0" w:color="auto"/>
            <w:bottom w:val="none" w:sz="0" w:space="0" w:color="auto"/>
            <w:right w:val="none" w:sz="0" w:space="0" w:color="auto"/>
          </w:divBdr>
        </w:div>
        <w:div w:id="1633561160">
          <w:marLeft w:val="0"/>
          <w:marRight w:val="0"/>
          <w:marTop w:val="150"/>
          <w:marBottom w:val="0"/>
          <w:divBdr>
            <w:top w:val="none" w:sz="0" w:space="0" w:color="auto"/>
            <w:left w:val="none" w:sz="0" w:space="0" w:color="auto"/>
            <w:bottom w:val="none" w:sz="0" w:space="0" w:color="auto"/>
            <w:right w:val="none" w:sz="0" w:space="0" w:color="auto"/>
          </w:divBdr>
          <w:divsChild>
            <w:div w:id="26175904">
              <w:marLeft w:val="1155"/>
              <w:marRight w:val="0"/>
              <w:marTop w:val="0"/>
              <w:marBottom w:val="0"/>
              <w:divBdr>
                <w:top w:val="none" w:sz="0" w:space="0" w:color="auto"/>
                <w:left w:val="none" w:sz="0" w:space="0" w:color="auto"/>
                <w:bottom w:val="none" w:sz="0" w:space="0" w:color="auto"/>
                <w:right w:val="none" w:sz="0" w:space="0" w:color="auto"/>
              </w:divBdr>
            </w:div>
            <w:div w:id="1437214416">
              <w:marLeft w:val="1155"/>
              <w:marRight w:val="0"/>
              <w:marTop w:val="0"/>
              <w:marBottom w:val="0"/>
              <w:divBdr>
                <w:top w:val="none" w:sz="0" w:space="0" w:color="auto"/>
                <w:left w:val="none" w:sz="0" w:space="0" w:color="auto"/>
                <w:bottom w:val="none" w:sz="0" w:space="0" w:color="auto"/>
                <w:right w:val="none" w:sz="0" w:space="0" w:color="auto"/>
              </w:divBdr>
            </w:div>
            <w:div w:id="209034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552442">
      <w:bodyDiv w:val="1"/>
      <w:marLeft w:val="0"/>
      <w:marRight w:val="0"/>
      <w:marTop w:val="0"/>
      <w:marBottom w:val="0"/>
      <w:divBdr>
        <w:top w:val="none" w:sz="0" w:space="0" w:color="auto"/>
        <w:left w:val="none" w:sz="0" w:space="0" w:color="auto"/>
        <w:bottom w:val="none" w:sz="0" w:space="0" w:color="auto"/>
        <w:right w:val="none" w:sz="0" w:space="0" w:color="auto"/>
      </w:divBdr>
      <w:divsChild>
        <w:div w:id="189341306">
          <w:marLeft w:val="0"/>
          <w:marRight w:val="0"/>
          <w:marTop w:val="0"/>
          <w:marBottom w:val="0"/>
          <w:divBdr>
            <w:top w:val="none" w:sz="0" w:space="0" w:color="auto"/>
            <w:left w:val="none" w:sz="0" w:space="0" w:color="auto"/>
            <w:bottom w:val="none" w:sz="0" w:space="0" w:color="auto"/>
            <w:right w:val="none" w:sz="0" w:space="0" w:color="auto"/>
          </w:divBdr>
        </w:div>
        <w:div w:id="237449997">
          <w:marLeft w:val="0"/>
          <w:marRight w:val="0"/>
          <w:marTop w:val="150"/>
          <w:marBottom w:val="0"/>
          <w:divBdr>
            <w:top w:val="none" w:sz="0" w:space="0" w:color="auto"/>
            <w:left w:val="none" w:sz="0" w:space="0" w:color="auto"/>
            <w:bottom w:val="none" w:sz="0" w:space="0" w:color="auto"/>
            <w:right w:val="none" w:sz="0" w:space="0" w:color="auto"/>
          </w:divBdr>
          <w:divsChild>
            <w:div w:id="135605146">
              <w:marLeft w:val="1155"/>
              <w:marRight w:val="0"/>
              <w:marTop w:val="0"/>
              <w:marBottom w:val="0"/>
              <w:divBdr>
                <w:top w:val="none" w:sz="0" w:space="0" w:color="auto"/>
                <w:left w:val="none" w:sz="0" w:space="0" w:color="auto"/>
                <w:bottom w:val="none" w:sz="0" w:space="0" w:color="auto"/>
                <w:right w:val="none" w:sz="0" w:space="0" w:color="auto"/>
              </w:divBdr>
            </w:div>
            <w:div w:id="1339886925">
              <w:marLeft w:val="1155"/>
              <w:marRight w:val="0"/>
              <w:marTop w:val="0"/>
              <w:marBottom w:val="0"/>
              <w:divBdr>
                <w:top w:val="none" w:sz="0" w:space="0" w:color="auto"/>
                <w:left w:val="none" w:sz="0" w:space="0" w:color="auto"/>
                <w:bottom w:val="none" w:sz="0" w:space="0" w:color="auto"/>
                <w:right w:val="none" w:sz="0" w:space="0" w:color="auto"/>
              </w:divBdr>
            </w:div>
            <w:div w:id="1322613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66133">
      <w:bodyDiv w:val="1"/>
      <w:marLeft w:val="0"/>
      <w:marRight w:val="0"/>
      <w:marTop w:val="0"/>
      <w:marBottom w:val="0"/>
      <w:divBdr>
        <w:top w:val="none" w:sz="0" w:space="0" w:color="auto"/>
        <w:left w:val="none" w:sz="0" w:space="0" w:color="auto"/>
        <w:bottom w:val="none" w:sz="0" w:space="0" w:color="auto"/>
        <w:right w:val="none" w:sz="0" w:space="0" w:color="auto"/>
      </w:divBdr>
      <w:divsChild>
        <w:div w:id="1688022195">
          <w:marLeft w:val="0"/>
          <w:marRight w:val="0"/>
          <w:marTop w:val="0"/>
          <w:marBottom w:val="0"/>
          <w:divBdr>
            <w:top w:val="none" w:sz="0" w:space="0" w:color="auto"/>
            <w:left w:val="none" w:sz="0" w:space="0" w:color="auto"/>
            <w:bottom w:val="none" w:sz="0" w:space="0" w:color="auto"/>
            <w:right w:val="none" w:sz="0" w:space="0" w:color="auto"/>
          </w:divBdr>
        </w:div>
        <w:div w:id="2103838648">
          <w:marLeft w:val="0"/>
          <w:marRight w:val="0"/>
          <w:marTop w:val="150"/>
          <w:marBottom w:val="0"/>
          <w:divBdr>
            <w:top w:val="none" w:sz="0" w:space="0" w:color="auto"/>
            <w:left w:val="none" w:sz="0" w:space="0" w:color="auto"/>
            <w:bottom w:val="none" w:sz="0" w:space="0" w:color="auto"/>
            <w:right w:val="none" w:sz="0" w:space="0" w:color="auto"/>
          </w:divBdr>
          <w:divsChild>
            <w:div w:id="1998266114">
              <w:marLeft w:val="1155"/>
              <w:marRight w:val="0"/>
              <w:marTop w:val="0"/>
              <w:marBottom w:val="0"/>
              <w:divBdr>
                <w:top w:val="none" w:sz="0" w:space="0" w:color="auto"/>
                <w:left w:val="none" w:sz="0" w:space="0" w:color="auto"/>
                <w:bottom w:val="none" w:sz="0" w:space="0" w:color="auto"/>
                <w:right w:val="none" w:sz="0" w:space="0" w:color="auto"/>
              </w:divBdr>
            </w:div>
            <w:div w:id="411925514">
              <w:marLeft w:val="1155"/>
              <w:marRight w:val="0"/>
              <w:marTop w:val="0"/>
              <w:marBottom w:val="0"/>
              <w:divBdr>
                <w:top w:val="none" w:sz="0" w:space="0" w:color="auto"/>
                <w:left w:val="none" w:sz="0" w:space="0" w:color="auto"/>
                <w:bottom w:val="none" w:sz="0" w:space="0" w:color="auto"/>
                <w:right w:val="none" w:sz="0" w:space="0" w:color="auto"/>
              </w:divBdr>
            </w:div>
            <w:div w:id="1136526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181632">
      <w:bodyDiv w:val="1"/>
      <w:marLeft w:val="0"/>
      <w:marRight w:val="0"/>
      <w:marTop w:val="0"/>
      <w:marBottom w:val="0"/>
      <w:divBdr>
        <w:top w:val="none" w:sz="0" w:space="0" w:color="auto"/>
        <w:left w:val="none" w:sz="0" w:space="0" w:color="auto"/>
        <w:bottom w:val="none" w:sz="0" w:space="0" w:color="auto"/>
        <w:right w:val="none" w:sz="0" w:space="0" w:color="auto"/>
      </w:divBdr>
      <w:divsChild>
        <w:div w:id="2025552269">
          <w:marLeft w:val="0"/>
          <w:marRight w:val="0"/>
          <w:marTop w:val="0"/>
          <w:marBottom w:val="0"/>
          <w:divBdr>
            <w:top w:val="none" w:sz="0" w:space="0" w:color="auto"/>
            <w:left w:val="none" w:sz="0" w:space="0" w:color="auto"/>
            <w:bottom w:val="none" w:sz="0" w:space="0" w:color="auto"/>
            <w:right w:val="none" w:sz="0" w:space="0" w:color="auto"/>
          </w:divBdr>
        </w:div>
        <w:div w:id="244651117">
          <w:marLeft w:val="0"/>
          <w:marRight w:val="0"/>
          <w:marTop w:val="150"/>
          <w:marBottom w:val="0"/>
          <w:divBdr>
            <w:top w:val="none" w:sz="0" w:space="0" w:color="auto"/>
            <w:left w:val="none" w:sz="0" w:space="0" w:color="auto"/>
            <w:bottom w:val="none" w:sz="0" w:space="0" w:color="auto"/>
            <w:right w:val="none" w:sz="0" w:space="0" w:color="auto"/>
          </w:divBdr>
          <w:divsChild>
            <w:div w:id="1782646894">
              <w:marLeft w:val="1155"/>
              <w:marRight w:val="0"/>
              <w:marTop w:val="0"/>
              <w:marBottom w:val="0"/>
              <w:divBdr>
                <w:top w:val="none" w:sz="0" w:space="0" w:color="auto"/>
                <w:left w:val="none" w:sz="0" w:space="0" w:color="auto"/>
                <w:bottom w:val="none" w:sz="0" w:space="0" w:color="auto"/>
                <w:right w:val="none" w:sz="0" w:space="0" w:color="auto"/>
              </w:divBdr>
            </w:div>
            <w:div w:id="1829243364">
              <w:marLeft w:val="1155"/>
              <w:marRight w:val="0"/>
              <w:marTop w:val="0"/>
              <w:marBottom w:val="0"/>
              <w:divBdr>
                <w:top w:val="none" w:sz="0" w:space="0" w:color="auto"/>
                <w:left w:val="none" w:sz="0" w:space="0" w:color="auto"/>
                <w:bottom w:val="none" w:sz="0" w:space="0" w:color="auto"/>
                <w:right w:val="none" w:sz="0" w:space="0" w:color="auto"/>
              </w:divBdr>
            </w:div>
            <w:div w:id="211925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7509">
      <w:bodyDiv w:val="1"/>
      <w:marLeft w:val="0"/>
      <w:marRight w:val="0"/>
      <w:marTop w:val="0"/>
      <w:marBottom w:val="0"/>
      <w:divBdr>
        <w:top w:val="none" w:sz="0" w:space="0" w:color="auto"/>
        <w:left w:val="none" w:sz="0" w:space="0" w:color="auto"/>
        <w:bottom w:val="none" w:sz="0" w:space="0" w:color="auto"/>
        <w:right w:val="none" w:sz="0" w:space="0" w:color="auto"/>
      </w:divBdr>
      <w:divsChild>
        <w:div w:id="1052579359">
          <w:marLeft w:val="0"/>
          <w:marRight w:val="0"/>
          <w:marTop w:val="0"/>
          <w:marBottom w:val="0"/>
          <w:divBdr>
            <w:top w:val="none" w:sz="0" w:space="0" w:color="auto"/>
            <w:left w:val="none" w:sz="0" w:space="0" w:color="auto"/>
            <w:bottom w:val="none" w:sz="0" w:space="0" w:color="auto"/>
            <w:right w:val="none" w:sz="0" w:space="0" w:color="auto"/>
          </w:divBdr>
        </w:div>
        <w:div w:id="11493590">
          <w:marLeft w:val="0"/>
          <w:marRight w:val="0"/>
          <w:marTop w:val="150"/>
          <w:marBottom w:val="0"/>
          <w:divBdr>
            <w:top w:val="none" w:sz="0" w:space="0" w:color="auto"/>
            <w:left w:val="none" w:sz="0" w:space="0" w:color="auto"/>
            <w:bottom w:val="none" w:sz="0" w:space="0" w:color="auto"/>
            <w:right w:val="none" w:sz="0" w:space="0" w:color="auto"/>
          </w:divBdr>
          <w:divsChild>
            <w:div w:id="2056813813">
              <w:marLeft w:val="1155"/>
              <w:marRight w:val="0"/>
              <w:marTop w:val="0"/>
              <w:marBottom w:val="0"/>
              <w:divBdr>
                <w:top w:val="none" w:sz="0" w:space="0" w:color="auto"/>
                <w:left w:val="none" w:sz="0" w:space="0" w:color="auto"/>
                <w:bottom w:val="none" w:sz="0" w:space="0" w:color="auto"/>
                <w:right w:val="none" w:sz="0" w:space="0" w:color="auto"/>
              </w:divBdr>
            </w:div>
            <w:div w:id="1908605858">
              <w:marLeft w:val="1155"/>
              <w:marRight w:val="0"/>
              <w:marTop w:val="0"/>
              <w:marBottom w:val="0"/>
              <w:divBdr>
                <w:top w:val="none" w:sz="0" w:space="0" w:color="auto"/>
                <w:left w:val="none" w:sz="0" w:space="0" w:color="auto"/>
                <w:bottom w:val="none" w:sz="0" w:space="0" w:color="auto"/>
                <w:right w:val="none" w:sz="0" w:space="0" w:color="auto"/>
              </w:divBdr>
            </w:div>
            <w:div w:id="1644653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5568">
      <w:bodyDiv w:val="1"/>
      <w:marLeft w:val="0"/>
      <w:marRight w:val="0"/>
      <w:marTop w:val="0"/>
      <w:marBottom w:val="0"/>
      <w:divBdr>
        <w:top w:val="none" w:sz="0" w:space="0" w:color="auto"/>
        <w:left w:val="none" w:sz="0" w:space="0" w:color="auto"/>
        <w:bottom w:val="none" w:sz="0" w:space="0" w:color="auto"/>
        <w:right w:val="none" w:sz="0" w:space="0" w:color="auto"/>
      </w:divBdr>
      <w:divsChild>
        <w:div w:id="597447221">
          <w:marLeft w:val="0"/>
          <w:marRight w:val="0"/>
          <w:marTop w:val="0"/>
          <w:marBottom w:val="0"/>
          <w:divBdr>
            <w:top w:val="none" w:sz="0" w:space="0" w:color="auto"/>
            <w:left w:val="none" w:sz="0" w:space="0" w:color="auto"/>
            <w:bottom w:val="none" w:sz="0" w:space="0" w:color="auto"/>
            <w:right w:val="none" w:sz="0" w:space="0" w:color="auto"/>
          </w:divBdr>
        </w:div>
        <w:div w:id="1101535858">
          <w:marLeft w:val="0"/>
          <w:marRight w:val="0"/>
          <w:marTop w:val="150"/>
          <w:marBottom w:val="0"/>
          <w:divBdr>
            <w:top w:val="none" w:sz="0" w:space="0" w:color="auto"/>
            <w:left w:val="none" w:sz="0" w:space="0" w:color="auto"/>
            <w:bottom w:val="none" w:sz="0" w:space="0" w:color="auto"/>
            <w:right w:val="none" w:sz="0" w:space="0" w:color="auto"/>
          </w:divBdr>
          <w:divsChild>
            <w:div w:id="1980986945">
              <w:marLeft w:val="1155"/>
              <w:marRight w:val="0"/>
              <w:marTop w:val="0"/>
              <w:marBottom w:val="0"/>
              <w:divBdr>
                <w:top w:val="none" w:sz="0" w:space="0" w:color="auto"/>
                <w:left w:val="none" w:sz="0" w:space="0" w:color="auto"/>
                <w:bottom w:val="none" w:sz="0" w:space="0" w:color="auto"/>
                <w:right w:val="none" w:sz="0" w:space="0" w:color="auto"/>
              </w:divBdr>
            </w:div>
            <w:div w:id="1304693802">
              <w:marLeft w:val="1155"/>
              <w:marRight w:val="0"/>
              <w:marTop w:val="0"/>
              <w:marBottom w:val="0"/>
              <w:divBdr>
                <w:top w:val="none" w:sz="0" w:space="0" w:color="auto"/>
                <w:left w:val="none" w:sz="0" w:space="0" w:color="auto"/>
                <w:bottom w:val="none" w:sz="0" w:space="0" w:color="auto"/>
                <w:right w:val="none" w:sz="0" w:space="0" w:color="auto"/>
              </w:divBdr>
            </w:div>
            <w:div w:id="60157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291980">
      <w:bodyDiv w:val="1"/>
      <w:marLeft w:val="0"/>
      <w:marRight w:val="0"/>
      <w:marTop w:val="0"/>
      <w:marBottom w:val="0"/>
      <w:divBdr>
        <w:top w:val="none" w:sz="0" w:space="0" w:color="auto"/>
        <w:left w:val="none" w:sz="0" w:space="0" w:color="auto"/>
        <w:bottom w:val="none" w:sz="0" w:space="0" w:color="auto"/>
        <w:right w:val="none" w:sz="0" w:space="0" w:color="auto"/>
      </w:divBdr>
      <w:divsChild>
        <w:div w:id="375467805">
          <w:marLeft w:val="0"/>
          <w:marRight w:val="0"/>
          <w:marTop w:val="0"/>
          <w:marBottom w:val="0"/>
          <w:divBdr>
            <w:top w:val="none" w:sz="0" w:space="0" w:color="auto"/>
            <w:left w:val="none" w:sz="0" w:space="0" w:color="auto"/>
            <w:bottom w:val="none" w:sz="0" w:space="0" w:color="auto"/>
            <w:right w:val="none" w:sz="0" w:space="0" w:color="auto"/>
          </w:divBdr>
        </w:div>
        <w:div w:id="1214581217">
          <w:marLeft w:val="0"/>
          <w:marRight w:val="0"/>
          <w:marTop w:val="150"/>
          <w:marBottom w:val="0"/>
          <w:divBdr>
            <w:top w:val="none" w:sz="0" w:space="0" w:color="auto"/>
            <w:left w:val="none" w:sz="0" w:space="0" w:color="auto"/>
            <w:bottom w:val="none" w:sz="0" w:space="0" w:color="auto"/>
            <w:right w:val="none" w:sz="0" w:space="0" w:color="auto"/>
          </w:divBdr>
          <w:divsChild>
            <w:div w:id="997880088">
              <w:marLeft w:val="1155"/>
              <w:marRight w:val="0"/>
              <w:marTop w:val="0"/>
              <w:marBottom w:val="0"/>
              <w:divBdr>
                <w:top w:val="none" w:sz="0" w:space="0" w:color="auto"/>
                <w:left w:val="none" w:sz="0" w:space="0" w:color="auto"/>
                <w:bottom w:val="none" w:sz="0" w:space="0" w:color="auto"/>
                <w:right w:val="none" w:sz="0" w:space="0" w:color="auto"/>
              </w:divBdr>
            </w:div>
            <w:div w:id="1180584861">
              <w:marLeft w:val="1155"/>
              <w:marRight w:val="0"/>
              <w:marTop w:val="0"/>
              <w:marBottom w:val="0"/>
              <w:divBdr>
                <w:top w:val="none" w:sz="0" w:space="0" w:color="auto"/>
                <w:left w:val="none" w:sz="0" w:space="0" w:color="auto"/>
                <w:bottom w:val="none" w:sz="0" w:space="0" w:color="auto"/>
                <w:right w:val="none" w:sz="0" w:space="0" w:color="auto"/>
              </w:divBdr>
            </w:div>
            <w:div w:id="1396049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27707">
      <w:bodyDiv w:val="1"/>
      <w:marLeft w:val="0"/>
      <w:marRight w:val="0"/>
      <w:marTop w:val="0"/>
      <w:marBottom w:val="0"/>
      <w:divBdr>
        <w:top w:val="none" w:sz="0" w:space="0" w:color="auto"/>
        <w:left w:val="none" w:sz="0" w:space="0" w:color="auto"/>
        <w:bottom w:val="none" w:sz="0" w:space="0" w:color="auto"/>
        <w:right w:val="none" w:sz="0" w:space="0" w:color="auto"/>
      </w:divBdr>
      <w:divsChild>
        <w:div w:id="570311737">
          <w:marLeft w:val="0"/>
          <w:marRight w:val="0"/>
          <w:marTop w:val="0"/>
          <w:marBottom w:val="0"/>
          <w:divBdr>
            <w:top w:val="none" w:sz="0" w:space="0" w:color="auto"/>
            <w:left w:val="none" w:sz="0" w:space="0" w:color="auto"/>
            <w:bottom w:val="none" w:sz="0" w:space="0" w:color="auto"/>
            <w:right w:val="none" w:sz="0" w:space="0" w:color="auto"/>
          </w:divBdr>
        </w:div>
        <w:div w:id="522327079">
          <w:marLeft w:val="0"/>
          <w:marRight w:val="0"/>
          <w:marTop w:val="150"/>
          <w:marBottom w:val="0"/>
          <w:divBdr>
            <w:top w:val="none" w:sz="0" w:space="0" w:color="auto"/>
            <w:left w:val="none" w:sz="0" w:space="0" w:color="auto"/>
            <w:bottom w:val="none" w:sz="0" w:space="0" w:color="auto"/>
            <w:right w:val="none" w:sz="0" w:space="0" w:color="auto"/>
          </w:divBdr>
          <w:divsChild>
            <w:div w:id="686177460">
              <w:marLeft w:val="1155"/>
              <w:marRight w:val="0"/>
              <w:marTop w:val="0"/>
              <w:marBottom w:val="0"/>
              <w:divBdr>
                <w:top w:val="none" w:sz="0" w:space="0" w:color="auto"/>
                <w:left w:val="none" w:sz="0" w:space="0" w:color="auto"/>
                <w:bottom w:val="none" w:sz="0" w:space="0" w:color="auto"/>
                <w:right w:val="none" w:sz="0" w:space="0" w:color="auto"/>
              </w:divBdr>
            </w:div>
            <w:div w:id="1597251781">
              <w:marLeft w:val="1155"/>
              <w:marRight w:val="0"/>
              <w:marTop w:val="0"/>
              <w:marBottom w:val="0"/>
              <w:divBdr>
                <w:top w:val="none" w:sz="0" w:space="0" w:color="auto"/>
                <w:left w:val="none" w:sz="0" w:space="0" w:color="auto"/>
                <w:bottom w:val="none" w:sz="0" w:space="0" w:color="auto"/>
                <w:right w:val="none" w:sz="0" w:space="0" w:color="auto"/>
              </w:divBdr>
            </w:div>
            <w:div w:id="99826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1695">
      <w:bodyDiv w:val="1"/>
      <w:marLeft w:val="0"/>
      <w:marRight w:val="0"/>
      <w:marTop w:val="0"/>
      <w:marBottom w:val="0"/>
      <w:divBdr>
        <w:top w:val="none" w:sz="0" w:space="0" w:color="auto"/>
        <w:left w:val="none" w:sz="0" w:space="0" w:color="auto"/>
        <w:bottom w:val="none" w:sz="0" w:space="0" w:color="auto"/>
        <w:right w:val="none" w:sz="0" w:space="0" w:color="auto"/>
      </w:divBdr>
      <w:divsChild>
        <w:div w:id="1888562731">
          <w:marLeft w:val="0"/>
          <w:marRight w:val="0"/>
          <w:marTop w:val="0"/>
          <w:marBottom w:val="0"/>
          <w:divBdr>
            <w:top w:val="none" w:sz="0" w:space="0" w:color="auto"/>
            <w:left w:val="none" w:sz="0" w:space="0" w:color="auto"/>
            <w:bottom w:val="none" w:sz="0" w:space="0" w:color="auto"/>
            <w:right w:val="none" w:sz="0" w:space="0" w:color="auto"/>
          </w:divBdr>
        </w:div>
        <w:div w:id="1343702789">
          <w:marLeft w:val="0"/>
          <w:marRight w:val="0"/>
          <w:marTop w:val="150"/>
          <w:marBottom w:val="0"/>
          <w:divBdr>
            <w:top w:val="none" w:sz="0" w:space="0" w:color="auto"/>
            <w:left w:val="none" w:sz="0" w:space="0" w:color="auto"/>
            <w:bottom w:val="none" w:sz="0" w:space="0" w:color="auto"/>
            <w:right w:val="none" w:sz="0" w:space="0" w:color="auto"/>
          </w:divBdr>
          <w:divsChild>
            <w:div w:id="1003892985">
              <w:marLeft w:val="1155"/>
              <w:marRight w:val="0"/>
              <w:marTop w:val="0"/>
              <w:marBottom w:val="0"/>
              <w:divBdr>
                <w:top w:val="none" w:sz="0" w:space="0" w:color="auto"/>
                <w:left w:val="none" w:sz="0" w:space="0" w:color="auto"/>
                <w:bottom w:val="none" w:sz="0" w:space="0" w:color="auto"/>
                <w:right w:val="none" w:sz="0" w:space="0" w:color="auto"/>
              </w:divBdr>
            </w:div>
            <w:div w:id="1280189391">
              <w:marLeft w:val="1155"/>
              <w:marRight w:val="0"/>
              <w:marTop w:val="0"/>
              <w:marBottom w:val="0"/>
              <w:divBdr>
                <w:top w:val="none" w:sz="0" w:space="0" w:color="auto"/>
                <w:left w:val="none" w:sz="0" w:space="0" w:color="auto"/>
                <w:bottom w:val="none" w:sz="0" w:space="0" w:color="auto"/>
                <w:right w:val="none" w:sz="0" w:space="0" w:color="auto"/>
              </w:divBdr>
            </w:div>
            <w:div w:id="16042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494795">
      <w:bodyDiv w:val="1"/>
      <w:marLeft w:val="0"/>
      <w:marRight w:val="0"/>
      <w:marTop w:val="0"/>
      <w:marBottom w:val="0"/>
      <w:divBdr>
        <w:top w:val="none" w:sz="0" w:space="0" w:color="auto"/>
        <w:left w:val="none" w:sz="0" w:space="0" w:color="auto"/>
        <w:bottom w:val="none" w:sz="0" w:space="0" w:color="auto"/>
        <w:right w:val="none" w:sz="0" w:space="0" w:color="auto"/>
      </w:divBdr>
      <w:divsChild>
        <w:div w:id="1255284126">
          <w:marLeft w:val="0"/>
          <w:marRight w:val="0"/>
          <w:marTop w:val="0"/>
          <w:marBottom w:val="0"/>
          <w:divBdr>
            <w:top w:val="none" w:sz="0" w:space="0" w:color="auto"/>
            <w:left w:val="none" w:sz="0" w:space="0" w:color="auto"/>
            <w:bottom w:val="none" w:sz="0" w:space="0" w:color="auto"/>
            <w:right w:val="none" w:sz="0" w:space="0" w:color="auto"/>
          </w:divBdr>
        </w:div>
        <w:div w:id="129131975">
          <w:marLeft w:val="0"/>
          <w:marRight w:val="0"/>
          <w:marTop w:val="150"/>
          <w:marBottom w:val="0"/>
          <w:divBdr>
            <w:top w:val="none" w:sz="0" w:space="0" w:color="auto"/>
            <w:left w:val="none" w:sz="0" w:space="0" w:color="auto"/>
            <w:bottom w:val="none" w:sz="0" w:space="0" w:color="auto"/>
            <w:right w:val="none" w:sz="0" w:space="0" w:color="auto"/>
          </w:divBdr>
          <w:divsChild>
            <w:div w:id="197161882">
              <w:marLeft w:val="1155"/>
              <w:marRight w:val="0"/>
              <w:marTop w:val="0"/>
              <w:marBottom w:val="0"/>
              <w:divBdr>
                <w:top w:val="none" w:sz="0" w:space="0" w:color="auto"/>
                <w:left w:val="none" w:sz="0" w:space="0" w:color="auto"/>
                <w:bottom w:val="none" w:sz="0" w:space="0" w:color="auto"/>
                <w:right w:val="none" w:sz="0" w:space="0" w:color="auto"/>
              </w:divBdr>
            </w:div>
            <w:div w:id="106126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576374">
      <w:bodyDiv w:val="1"/>
      <w:marLeft w:val="0"/>
      <w:marRight w:val="0"/>
      <w:marTop w:val="0"/>
      <w:marBottom w:val="0"/>
      <w:divBdr>
        <w:top w:val="none" w:sz="0" w:space="0" w:color="auto"/>
        <w:left w:val="none" w:sz="0" w:space="0" w:color="auto"/>
        <w:bottom w:val="none" w:sz="0" w:space="0" w:color="auto"/>
        <w:right w:val="none" w:sz="0" w:space="0" w:color="auto"/>
      </w:divBdr>
      <w:divsChild>
        <w:div w:id="56442411">
          <w:marLeft w:val="0"/>
          <w:marRight w:val="0"/>
          <w:marTop w:val="0"/>
          <w:marBottom w:val="0"/>
          <w:divBdr>
            <w:top w:val="none" w:sz="0" w:space="0" w:color="auto"/>
            <w:left w:val="none" w:sz="0" w:space="0" w:color="auto"/>
            <w:bottom w:val="none" w:sz="0" w:space="0" w:color="auto"/>
            <w:right w:val="none" w:sz="0" w:space="0" w:color="auto"/>
          </w:divBdr>
        </w:div>
        <w:div w:id="142625648">
          <w:marLeft w:val="0"/>
          <w:marRight w:val="0"/>
          <w:marTop w:val="150"/>
          <w:marBottom w:val="0"/>
          <w:divBdr>
            <w:top w:val="none" w:sz="0" w:space="0" w:color="auto"/>
            <w:left w:val="none" w:sz="0" w:space="0" w:color="auto"/>
            <w:bottom w:val="none" w:sz="0" w:space="0" w:color="auto"/>
            <w:right w:val="none" w:sz="0" w:space="0" w:color="auto"/>
          </w:divBdr>
          <w:divsChild>
            <w:div w:id="1072655151">
              <w:marLeft w:val="1155"/>
              <w:marRight w:val="0"/>
              <w:marTop w:val="0"/>
              <w:marBottom w:val="0"/>
              <w:divBdr>
                <w:top w:val="none" w:sz="0" w:space="0" w:color="auto"/>
                <w:left w:val="none" w:sz="0" w:space="0" w:color="auto"/>
                <w:bottom w:val="none" w:sz="0" w:space="0" w:color="auto"/>
                <w:right w:val="none" w:sz="0" w:space="0" w:color="auto"/>
              </w:divBdr>
            </w:div>
            <w:div w:id="514534580">
              <w:marLeft w:val="1155"/>
              <w:marRight w:val="0"/>
              <w:marTop w:val="0"/>
              <w:marBottom w:val="0"/>
              <w:divBdr>
                <w:top w:val="none" w:sz="0" w:space="0" w:color="auto"/>
                <w:left w:val="none" w:sz="0" w:space="0" w:color="auto"/>
                <w:bottom w:val="none" w:sz="0" w:space="0" w:color="auto"/>
                <w:right w:val="none" w:sz="0" w:space="0" w:color="auto"/>
              </w:divBdr>
            </w:div>
            <w:div w:id="3150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5959657">
      <w:bodyDiv w:val="1"/>
      <w:marLeft w:val="0"/>
      <w:marRight w:val="0"/>
      <w:marTop w:val="0"/>
      <w:marBottom w:val="0"/>
      <w:divBdr>
        <w:top w:val="none" w:sz="0" w:space="0" w:color="auto"/>
        <w:left w:val="none" w:sz="0" w:space="0" w:color="auto"/>
        <w:bottom w:val="none" w:sz="0" w:space="0" w:color="auto"/>
        <w:right w:val="none" w:sz="0" w:space="0" w:color="auto"/>
      </w:divBdr>
      <w:divsChild>
        <w:div w:id="2122022904">
          <w:marLeft w:val="0"/>
          <w:marRight w:val="0"/>
          <w:marTop w:val="0"/>
          <w:marBottom w:val="0"/>
          <w:divBdr>
            <w:top w:val="none" w:sz="0" w:space="0" w:color="auto"/>
            <w:left w:val="none" w:sz="0" w:space="0" w:color="auto"/>
            <w:bottom w:val="none" w:sz="0" w:space="0" w:color="auto"/>
            <w:right w:val="none" w:sz="0" w:space="0" w:color="auto"/>
          </w:divBdr>
        </w:div>
        <w:div w:id="1688094535">
          <w:marLeft w:val="0"/>
          <w:marRight w:val="0"/>
          <w:marTop w:val="150"/>
          <w:marBottom w:val="0"/>
          <w:divBdr>
            <w:top w:val="none" w:sz="0" w:space="0" w:color="auto"/>
            <w:left w:val="none" w:sz="0" w:space="0" w:color="auto"/>
            <w:bottom w:val="none" w:sz="0" w:space="0" w:color="auto"/>
            <w:right w:val="none" w:sz="0" w:space="0" w:color="auto"/>
          </w:divBdr>
          <w:divsChild>
            <w:div w:id="2020505915">
              <w:marLeft w:val="1155"/>
              <w:marRight w:val="0"/>
              <w:marTop w:val="0"/>
              <w:marBottom w:val="0"/>
              <w:divBdr>
                <w:top w:val="none" w:sz="0" w:space="0" w:color="auto"/>
                <w:left w:val="none" w:sz="0" w:space="0" w:color="auto"/>
                <w:bottom w:val="none" w:sz="0" w:space="0" w:color="auto"/>
                <w:right w:val="none" w:sz="0" w:space="0" w:color="auto"/>
              </w:divBdr>
            </w:div>
            <w:div w:id="102772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022">
      <w:bodyDiv w:val="1"/>
      <w:marLeft w:val="0"/>
      <w:marRight w:val="0"/>
      <w:marTop w:val="0"/>
      <w:marBottom w:val="0"/>
      <w:divBdr>
        <w:top w:val="none" w:sz="0" w:space="0" w:color="auto"/>
        <w:left w:val="none" w:sz="0" w:space="0" w:color="auto"/>
        <w:bottom w:val="none" w:sz="0" w:space="0" w:color="auto"/>
        <w:right w:val="none" w:sz="0" w:space="0" w:color="auto"/>
      </w:divBdr>
      <w:divsChild>
        <w:div w:id="2036274280">
          <w:marLeft w:val="0"/>
          <w:marRight w:val="0"/>
          <w:marTop w:val="0"/>
          <w:marBottom w:val="0"/>
          <w:divBdr>
            <w:top w:val="none" w:sz="0" w:space="0" w:color="auto"/>
            <w:left w:val="none" w:sz="0" w:space="0" w:color="auto"/>
            <w:bottom w:val="none" w:sz="0" w:space="0" w:color="auto"/>
            <w:right w:val="none" w:sz="0" w:space="0" w:color="auto"/>
          </w:divBdr>
        </w:div>
        <w:div w:id="265817183">
          <w:marLeft w:val="0"/>
          <w:marRight w:val="0"/>
          <w:marTop w:val="150"/>
          <w:marBottom w:val="0"/>
          <w:divBdr>
            <w:top w:val="none" w:sz="0" w:space="0" w:color="auto"/>
            <w:left w:val="none" w:sz="0" w:space="0" w:color="auto"/>
            <w:bottom w:val="none" w:sz="0" w:space="0" w:color="auto"/>
            <w:right w:val="none" w:sz="0" w:space="0" w:color="auto"/>
          </w:divBdr>
          <w:divsChild>
            <w:div w:id="652872892">
              <w:marLeft w:val="1155"/>
              <w:marRight w:val="0"/>
              <w:marTop w:val="0"/>
              <w:marBottom w:val="0"/>
              <w:divBdr>
                <w:top w:val="none" w:sz="0" w:space="0" w:color="auto"/>
                <w:left w:val="none" w:sz="0" w:space="0" w:color="auto"/>
                <w:bottom w:val="none" w:sz="0" w:space="0" w:color="auto"/>
                <w:right w:val="none" w:sz="0" w:space="0" w:color="auto"/>
              </w:divBdr>
            </w:div>
            <w:div w:id="651643709">
              <w:marLeft w:val="1155"/>
              <w:marRight w:val="0"/>
              <w:marTop w:val="0"/>
              <w:marBottom w:val="0"/>
              <w:divBdr>
                <w:top w:val="none" w:sz="0" w:space="0" w:color="auto"/>
                <w:left w:val="none" w:sz="0" w:space="0" w:color="auto"/>
                <w:bottom w:val="none" w:sz="0" w:space="0" w:color="auto"/>
                <w:right w:val="none" w:sz="0" w:space="0" w:color="auto"/>
              </w:divBdr>
            </w:div>
            <w:div w:id="2465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683413">
      <w:bodyDiv w:val="1"/>
      <w:marLeft w:val="0"/>
      <w:marRight w:val="0"/>
      <w:marTop w:val="0"/>
      <w:marBottom w:val="0"/>
      <w:divBdr>
        <w:top w:val="none" w:sz="0" w:space="0" w:color="auto"/>
        <w:left w:val="none" w:sz="0" w:space="0" w:color="auto"/>
        <w:bottom w:val="none" w:sz="0" w:space="0" w:color="auto"/>
        <w:right w:val="none" w:sz="0" w:space="0" w:color="auto"/>
      </w:divBdr>
      <w:divsChild>
        <w:div w:id="396559933">
          <w:marLeft w:val="0"/>
          <w:marRight w:val="0"/>
          <w:marTop w:val="0"/>
          <w:marBottom w:val="0"/>
          <w:divBdr>
            <w:top w:val="none" w:sz="0" w:space="0" w:color="auto"/>
            <w:left w:val="none" w:sz="0" w:space="0" w:color="auto"/>
            <w:bottom w:val="none" w:sz="0" w:space="0" w:color="auto"/>
            <w:right w:val="none" w:sz="0" w:space="0" w:color="auto"/>
          </w:divBdr>
        </w:div>
        <w:div w:id="2064019197">
          <w:marLeft w:val="0"/>
          <w:marRight w:val="0"/>
          <w:marTop w:val="150"/>
          <w:marBottom w:val="0"/>
          <w:divBdr>
            <w:top w:val="none" w:sz="0" w:space="0" w:color="auto"/>
            <w:left w:val="none" w:sz="0" w:space="0" w:color="auto"/>
            <w:bottom w:val="none" w:sz="0" w:space="0" w:color="auto"/>
            <w:right w:val="none" w:sz="0" w:space="0" w:color="auto"/>
          </w:divBdr>
          <w:divsChild>
            <w:div w:id="1759711160">
              <w:marLeft w:val="1155"/>
              <w:marRight w:val="0"/>
              <w:marTop w:val="0"/>
              <w:marBottom w:val="0"/>
              <w:divBdr>
                <w:top w:val="none" w:sz="0" w:space="0" w:color="auto"/>
                <w:left w:val="none" w:sz="0" w:space="0" w:color="auto"/>
                <w:bottom w:val="none" w:sz="0" w:space="0" w:color="auto"/>
                <w:right w:val="none" w:sz="0" w:space="0" w:color="auto"/>
              </w:divBdr>
            </w:div>
            <w:div w:id="409425820">
              <w:marLeft w:val="1155"/>
              <w:marRight w:val="0"/>
              <w:marTop w:val="0"/>
              <w:marBottom w:val="0"/>
              <w:divBdr>
                <w:top w:val="none" w:sz="0" w:space="0" w:color="auto"/>
                <w:left w:val="none" w:sz="0" w:space="0" w:color="auto"/>
                <w:bottom w:val="none" w:sz="0" w:space="0" w:color="auto"/>
                <w:right w:val="none" w:sz="0" w:space="0" w:color="auto"/>
              </w:divBdr>
            </w:div>
            <w:div w:id="445927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804727">
      <w:bodyDiv w:val="1"/>
      <w:marLeft w:val="0"/>
      <w:marRight w:val="0"/>
      <w:marTop w:val="0"/>
      <w:marBottom w:val="0"/>
      <w:divBdr>
        <w:top w:val="none" w:sz="0" w:space="0" w:color="auto"/>
        <w:left w:val="none" w:sz="0" w:space="0" w:color="auto"/>
        <w:bottom w:val="none" w:sz="0" w:space="0" w:color="auto"/>
        <w:right w:val="none" w:sz="0" w:space="0" w:color="auto"/>
      </w:divBdr>
      <w:divsChild>
        <w:div w:id="1156457359">
          <w:marLeft w:val="0"/>
          <w:marRight w:val="0"/>
          <w:marTop w:val="0"/>
          <w:marBottom w:val="0"/>
          <w:divBdr>
            <w:top w:val="none" w:sz="0" w:space="0" w:color="auto"/>
            <w:left w:val="none" w:sz="0" w:space="0" w:color="auto"/>
            <w:bottom w:val="none" w:sz="0" w:space="0" w:color="auto"/>
            <w:right w:val="none" w:sz="0" w:space="0" w:color="auto"/>
          </w:divBdr>
        </w:div>
        <w:div w:id="1651983632">
          <w:marLeft w:val="0"/>
          <w:marRight w:val="0"/>
          <w:marTop w:val="150"/>
          <w:marBottom w:val="0"/>
          <w:divBdr>
            <w:top w:val="none" w:sz="0" w:space="0" w:color="auto"/>
            <w:left w:val="none" w:sz="0" w:space="0" w:color="auto"/>
            <w:bottom w:val="none" w:sz="0" w:space="0" w:color="auto"/>
            <w:right w:val="none" w:sz="0" w:space="0" w:color="auto"/>
          </w:divBdr>
          <w:divsChild>
            <w:div w:id="1218080615">
              <w:marLeft w:val="1155"/>
              <w:marRight w:val="0"/>
              <w:marTop w:val="0"/>
              <w:marBottom w:val="0"/>
              <w:divBdr>
                <w:top w:val="none" w:sz="0" w:space="0" w:color="auto"/>
                <w:left w:val="none" w:sz="0" w:space="0" w:color="auto"/>
                <w:bottom w:val="none" w:sz="0" w:space="0" w:color="auto"/>
                <w:right w:val="none" w:sz="0" w:space="0" w:color="auto"/>
              </w:divBdr>
            </w:div>
            <w:div w:id="2093968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269485">
      <w:bodyDiv w:val="1"/>
      <w:marLeft w:val="0"/>
      <w:marRight w:val="0"/>
      <w:marTop w:val="0"/>
      <w:marBottom w:val="0"/>
      <w:divBdr>
        <w:top w:val="none" w:sz="0" w:space="0" w:color="auto"/>
        <w:left w:val="none" w:sz="0" w:space="0" w:color="auto"/>
        <w:bottom w:val="none" w:sz="0" w:space="0" w:color="auto"/>
        <w:right w:val="none" w:sz="0" w:space="0" w:color="auto"/>
      </w:divBdr>
      <w:divsChild>
        <w:div w:id="1106079634">
          <w:marLeft w:val="0"/>
          <w:marRight w:val="0"/>
          <w:marTop w:val="0"/>
          <w:marBottom w:val="0"/>
          <w:divBdr>
            <w:top w:val="none" w:sz="0" w:space="0" w:color="auto"/>
            <w:left w:val="none" w:sz="0" w:space="0" w:color="auto"/>
            <w:bottom w:val="none" w:sz="0" w:space="0" w:color="auto"/>
            <w:right w:val="none" w:sz="0" w:space="0" w:color="auto"/>
          </w:divBdr>
        </w:div>
        <w:div w:id="1369842624">
          <w:marLeft w:val="0"/>
          <w:marRight w:val="0"/>
          <w:marTop w:val="150"/>
          <w:marBottom w:val="0"/>
          <w:divBdr>
            <w:top w:val="none" w:sz="0" w:space="0" w:color="auto"/>
            <w:left w:val="none" w:sz="0" w:space="0" w:color="auto"/>
            <w:bottom w:val="none" w:sz="0" w:space="0" w:color="auto"/>
            <w:right w:val="none" w:sz="0" w:space="0" w:color="auto"/>
          </w:divBdr>
          <w:divsChild>
            <w:div w:id="1922132699">
              <w:marLeft w:val="1155"/>
              <w:marRight w:val="0"/>
              <w:marTop w:val="0"/>
              <w:marBottom w:val="0"/>
              <w:divBdr>
                <w:top w:val="none" w:sz="0" w:space="0" w:color="auto"/>
                <w:left w:val="none" w:sz="0" w:space="0" w:color="auto"/>
                <w:bottom w:val="none" w:sz="0" w:space="0" w:color="auto"/>
                <w:right w:val="none" w:sz="0" w:space="0" w:color="auto"/>
              </w:divBdr>
            </w:div>
            <w:div w:id="2004122458">
              <w:marLeft w:val="1155"/>
              <w:marRight w:val="0"/>
              <w:marTop w:val="0"/>
              <w:marBottom w:val="0"/>
              <w:divBdr>
                <w:top w:val="none" w:sz="0" w:space="0" w:color="auto"/>
                <w:left w:val="none" w:sz="0" w:space="0" w:color="auto"/>
                <w:bottom w:val="none" w:sz="0" w:space="0" w:color="auto"/>
                <w:right w:val="none" w:sz="0" w:space="0" w:color="auto"/>
              </w:divBdr>
            </w:div>
            <w:div w:id="1629705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666">
      <w:bodyDiv w:val="1"/>
      <w:marLeft w:val="0"/>
      <w:marRight w:val="0"/>
      <w:marTop w:val="0"/>
      <w:marBottom w:val="0"/>
      <w:divBdr>
        <w:top w:val="none" w:sz="0" w:space="0" w:color="auto"/>
        <w:left w:val="none" w:sz="0" w:space="0" w:color="auto"/>
        <w:bottom w:val="none" w:sz="0" w:space="0" w:color="auto"/>
        <w:right w:val="none" w:sz="0" w:space="0" w:color="auto"/>
      </w:divBdr>
      <w:divsChild>
        <w:div w:id="708647197">
          <w:marLeft w:val="0"/>
          <w:marRight w:val="0"/>
          <w:marTop w:val="0"/>
          <w:marBottom w:val="0"/>
          <w:divBdr>
            <w:top w:val="none" w:sz="0" w:space="0" w:color="auto"/>
            <w:left w:val="none" w:sz="0" w:space="0" w:color="auto"/>
            <w:bottom w:val="none" w:sz="0" w:space="0" w:color="auto"/>
            <w:right w:val="none" w:sz="0" w:space="0" w:color="auto"/>
          </w:divBdr>
        </w:div>
        <w:div w:id="903492682">
          <w:marLeft w:val="0"/>
          <w:marRight w:val="0"/>
          <w:marTop w:val="150"/>
          <w:marBottom w:val="0"/>
          <w:divBdr>
            <w:top w:val="none" w:sz="0" w:space="0" w:color="auto"/>
            <w:left w:val="none" w:sz="0" w:space="0" w:color="auto"/>
            <w:bottom w:val="none" w:sz="0" w:space="0" w:color="auto"/>
            <w:right w:val="none" w:sz="0" w:space="0" w:color="auto"/>
          </w:divBdr>
          <w:divsChild>
            <w:div w:id="772170400">
              <w:marLeft w:val="1155"/>
              <w:marRight w:val="0"/>
              <w:marTop w:val="0"/>
              <w:marBottom w:val="0"/>
              <w:divBdr>
                <w:top w:val="none" w:sz="0" w:space="0" w:color="auto"/>
                <w:left w:val="none" w:sz="0" w:space="0" w:color="auto"/>
                <w:bottom w:val="none" w:sz="0" w:space="0" w:color="auto"/>
                <w:right w:val="none" w:sz="0" w:space="0" w:color="auto"/>
              </w:divBdr>
            </w:div>
            <w:div w:id="1004170565">
              <w:marLeft w:val="1155"/>
              <w:marRight w:val="0"/>
              <w:marTop w:val="0"/>
              <w:marBottom w:val="0"/>
              <w:divBdr>
                <w:top w:val="none" w:sz="0" w:space="0" w:color="auto"/>
                <w:left w:val="none" w:sz="0" w:space="0" w:color="auto"/>
                <w:bottom w:val="none" w:sz="0" w:space="0" w:color="auto"/>
                <w:right w:val="none" w:sz="0" w:space="0" w:color="auto"/>
              </w:divBdr>
            </w:div>
            <w:div w:id="419763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3933">
      <w:bodyDiv w:val="1"/>
      <w:marLeft w:val="0"/>
      <w:marRight w:val="0"/>
      <w:marTop w:val="0"/>
      <w:marBottom w:val="0"/>
      <w:divBdr>
        <w:top w:val="none" w:sz="0" w:space="0" w:color="auto"/>
        <w:left w:val="none" w:sz="0" w:space="0" w:color="auto"/>
        <w:bottom w:val="none" w:sz="0" w:space="0" w:color="auto"/>
        <w:right w:val="none" w:sz="0" w:space="0" w:color="auto"/>
      </w:divBdr>
      <w:divsChild>
        <w:div w:id="451359914">
          <w:marLeft w:val="0"/>
          <w:marRight w:val="0"/>
          <w:marTop w:val="0"/>
          <w:marBottom w:val="0"/>
          <w:divBdr>
            <w:top w:val="none" w:sz="0" w:space="0" w:color="auto"/>
            <w:left w:val="none" w:sz="0" w:space="0" w:color="auto"/>
            <w:bottom w:val="none" w:sz="0" w:space="0" w:color="auto"/>
            <w:right w:val="none" w:sz="0" w:space="0" w:color="auto"/>
          </w:divBdr>
        </w:div>
        <w:div w:id="470026121">
          <w:marLeft w:val="0"/>
          <w:marRight w:val="0"/>
          <w:marTop w:val="150"/>
          <w:marBottom w:val="0"/>
          <w:divBdr>
            <w:top w:val="none" w:sz="0" w:space="0" w:color="auto"/>
            <w:left w:val="none" w:sz="0" w:space="0" w:color="auto"/>
            <w:bottom w:val="none" w:sz="0" w:space="0" w:color="auto"/>
            <w:right w:val="none" w:sz="0" w:space="0" w:color="auto"/>
          </w:divBdr>
          <w:divsChild>
            <w:div w:id="479928915">
              <w:marLeft w:val="1155"/>
              <w:marRight w:val="0"/>
              <w:marTop w:val="0"/>
              <w:marBottom w:val="0"/>
              <w:divBdr>
                <w:top w:val="none" w:sz="0" w:space="0" w:color="auto"/>
                <w:left w:val="none" w:sz="0" w:space="0" w:color="auto"/>
                <w:bottom w:val="none" w:sz="0" w:space="0" w:color="auto"/>
                <w:right w:val="none" w:sz="0" w:space="0" w:color="auto"/>
              </w:divBdr>
            </w:div>
            <w:div w:id="1540046961">
              <w:marLeft w:val="1155"/>
              <w:marRight w:val="0"/>
              <w:marTop w:val="0"/>
              <w:marBottom w:val="0"/>
              <w:divBdr>
                <w:top w:val="none" w:sz="0" w:space="0" w:color="auto"/>
                <w:left w:val="none" w:sz="0" w:space="0" w:color="auto"/>
                <w:bottom w:val="none" w:sz="0" w:space="0" w:color="auto"/>
                <w:right w:val="none" w:sz="0" w:space="0" w:color="auto"/>
              </w:divBdr>
            </w:div>
            <w:div w:id="123798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27881">
      <w:bodyDiv w:val="1"/>
      <w:marLeft w:val="0"/>
      <w:marRight w:val="0"/>
      <w:marTop w:val="0"/>
      <w:marBottom w:val="0"/>
      <w:divBdr>
        <w:top w:val="none" w:sz="0" w:space="0" w:color="auto"/>
        <w:left w:val="none" w:sz="0" w:space="0" w:color="auto"/>
        <w:bottom w:val="none" w:sz="0" w:space="0" w:color="auto"/>
        <w:right w:val="none" w:sz="0" w:space="0" w:color="auto"/>
      </w:divBdr>
      <w:divsChild>
        <w:div w:id="1408380495">
          <w:marLeft w:val="0"/>
          <w:marRight w:val="0"/>
          <w:marTop w:val="0"/>
          <w:marBottom w:val="0"/>
          <w:divBdr>
            <w:top w:val="none" w:sz="0" w:space="0" w:color="auto"/>
            <w:left w:val="none" w:sz="0" w:space="0" w:color="auto"/>
            <w:bottom w:val="none" w:sz="0" w:space="0" w:color="auto"/>
            <w:right w:val="none" w:sz="0" w:space="0" w:color="auto"/>
          </w:divBdr>
        </w:div>
        <w:div w:id="1054769028">
          <w:marLeft w:val="0"/>
          <w:marRight w:val="0"/>
          <w:marTop w:val="150"/>
          <w:marBottom w:val="0"/>
          <w:divBdr>
            <w:top w:val="none" w:sz="0" w:space="0" w:color="auto"/>
            <w:left w:val="none" w:sz="0" w:space="0" w:color="auto"/>
            <w:bottom w:val="none" w:sz="0" w:space="0" w:color="auto"/>
            <w:right w:val="none" w:sz="0" w:space="0" w:color="auto"/>
          </w:divBdr>
          <w:divsChild>
            <w:div w:id="48304374">
              <w:marLeft w:val="1155"/>
              <w:marRight w:val="0"/>
              <w:marTop w:val="0"/>
              <w:marBottom w:val="0"/>
              <w:divBdr>
                <w:top w:val="none" w:sz="0" w:space="0" w:color="auto"/>
                <w:left w:val="none" w:sz="0" w:space="0" w:color="auto"/>
                <w:bottom w:val="none" w:sz="0" w:space="0" w:color="auto"/>
                <w:right w:val="none" w:sz="0" w:space="0" w:color="auto"/>
              </w:divBdr>
            </w:div>
            <w:div w:id="967858122">
              <w:marLeft w:val="1155"/>
              <w:marRight w:val="0"/>
              <w:marTop w:val="0"/>
              <w:marBottom w:val="0"/>
              <w:divBdr>
                <w:top w:val="none" w:sz="0" w:space="0" w:color="auto"/>
                <w:left w:val="none" w:sz="0" w:space="0" w:color="auto"/>
                <w:bottom w:val="none" w:sz="0" w:space="0" w:color="auto"/>
                <w:right w:val="none" w:sz="0" w:space="0" w:color="auto"/>
              </w:divBdr>
            </w:div>
            <w:div w:id="2000302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1106">
      <w:bodyDiv w:val="1"/>
      <w:marLeft w:val="0"/>
      <w:marRight w:val="0"/>
      <w:marTop w:val="0"/>
      <w:marBottom w:val="0"/>
      <w:divBdr>
        <w:top w:val="none" w:sz="0" w:space="0" w:color="auto"/>
        <w:left w:val="none" w:sz="0" w:space="0" w:color="auto"/>
        <w:bottom w:val="none" w:sz="0" w:space="0" w:color="auto"/>
        <w:right w:val="none" w:sz="0" w:space="0" w:color="auto"/>
      </w:divBdr>
      <w:divsChild>
        <w:div w:id="690648331">
          <w:marLeft w:val="0"/>
          <w:marRight w:val="0"/>
          <w:marTop w:val="0"/>
          <w:marBottom w:val="0"/>
          <w:divBdr>
            <w:top w:val="none" w:sz="0" w:space="0" w:color="auto"/>
            <w:left w:val="none" w:sz="0" w:space="0" w:color="auto"/>
            <w:bottom w:val="none" w:sz="0" w:space="0" w:color="auto"/>
            <w:right w:val="none" w:sz="0" w:space="0" w:color="auto"/>
          </w:divBdr>
        </w:div>
        <w:div w:id="1165323125">
          <w:marLeft w:val="0"/>
          <w:marRight w:val="0"/>
          <w:marTop w:val="150"/>
          <w:marBottom w:val="0"/>
          <w:divBdr>
            <w:top w:val="none" w:sz="0" w:space="0" w:color="auto"/>
            <w:left w:val="none" w:sz="0" w:space="0" w:color="auto"/>
            <w:bottom w:val="none" w:sz="0" w:space="0" w:color="auto"/>
            <w:right w:val="none" w:sz="0" w:space="0" w:color="auto"/>
          </w:divBdr>
          <w:divsChild>
            <w:div w:id="1954365723">
              <w:marLeft w:val="1155"/>
              <w:marRight w:val="0"/>
              <w:marTop w:val="0"/>
              <w:marBottom w:val="0"/>
              <w:divBdr>
                <w:top w:val="none" w:sz="0" w:space="0" w:color="auto"/>
                <w:left w:val="none" w:sz="0" w:space="0" w:color="auto"/>
                <w:bottom w:val="none" w:sz="0" w:space="0" w:color="auto"/>
                <w:right w:val="none" w:sz="0" w:space="0" w:color="auto"/>
              </w:divBdr>
            </w:div>
            <w:div w:id="1457797344">
              <w:marLeft w:val="1155"/>
              <w:marRight w:val="0"/>
              <w:marTop w:val="0"/>
              <w:marBottom w:val="0"/>
              <w:divBdr>
                <w:top w:val="none" w:sz="0" w:space="0" w:color="auto"/>
                <w:left w:val="none" w:sz="0" w:space="0" w:color="auto"/>
                <w:bottom w:val="none" w:sz="0" w:space="0" w:color="auto"/>
                <w:right w:val="none" w:sz="0" w:space="0" w:color="auto"/>
              </w:divBdr>
            </w:div>
            <w:div w:id="28801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60045">
      <w:bodyDiv w:val="1"/>
      <w:marLeft w:val="0"/>
      <w:marRight w:val="0"/>
      <w:marTop w:val="0"/>
      <w:marBottom w:val="0"/>
      <w:divBdr>
        <w:top w:val="none" w:sz="0" w:space="0" w:color="auto"/>
        <w:left w:val="none" w:sz="0" w:space="0" w:color="auto"/>
        <w:bottom w:val="none" w:sz="0" w:space="0" w:color="auto"/>
        <w:right w:val="none" w:sz="0" w:space="0" w:color="auto"/>
      </w:divBdr>
      <w:divsChild>
        <w:div w:id="1448814246">
          <w:marLeft w:val="0"/>
          <w:marRight w:val="0"/>
          <w:marTop w:val="0"/>
          <w:marBottom w:val="0"/>
          <w:divBdr>
            <w:top w:val="none" w:sz="0" w:space="0" w:color="auto"/>
            <w:left w:val="none" w:sz="0" w:space="0" w:color="auto"/>
            <w:bottom w:val="none" w:sz="0" w:space="0" w:color="auto"/>
            <w:right w:val="none" w:sz="0" w:space="0" w:color="auto"/>
          </w:divBdr>
        </w:div>
        <w:div w:id="1839930033">
          <w:marLeft w:val="0"/>
          <w:marRight w:val="0"/>
          <w:marTop w:val="150"/>
          <w:marBottom w:val="0"/>
          <w:divBdr>
            <w:top w:val="none" w:sz="0" w:space="0" w:color="auto"/>
            <w:left w:val="none" w:sz="0" w:space="0" w:color="auto"/>
            <w:bottom w:val="none" w:sz="0" w:space="0" w:color="auto"/>
            <w:right w:val="none" w:sz="0" w:space="0" w:color="auto"/>
          </w:divBdr>
          <w:divsChild>
            <w:div w:id="2098597560">
              <w:marLeft w:val="1155"/>
              <w:marRight w:val="0"/>
              <w:marTop w:val="0"/>
              <w:marBottom w:val="0"/>
              <w:divBdr>
                <w:top w:val="none" w:sz="0" w:space="0" w:color="auto"/>
                <w:left w:val="none" w:sz="0" w:space="0" w:color="auto"/>
                <w:bottom w:val="none" w:sz="0" w:space="0" w:color="auto"/>
                <w:right w:val="none" w:sz="0" w:space="0" w:color="auto"/>
              </w:divBdr>
            </w:div>
            <w:div w:id="88907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17892">
      <w:bodyDiv w:val="1"/>
      <w:marLeft w:val="0"/>
      <w:marRight w:val="0"/>
      <w:marTop w:val="0"/>
      <w:marBottom w:val="0"/>
      <w:divBdr>
        <w:top w:val="none" w:sz="0" w:space="0" w:color="auto"/>
        <w:left w:val="none" w:sz="0" w:space="0" w:color="auto"/>
        <w:bottom w:val="none" w:sz="0" w:space="0" w:color="auto"/>
        <w:right w:val="none" w:sz="0" w:space="0" w:color="auto"/>
      </w:divBdr>
      <w:divsChild>
        <w:div w:id="1641035421">
          <w:marLeft w:val="0"/>
          <w:marRight w:val="0"/>
          <w:marTop w:val="0"/>
          <w:marBottom w:val="0"/>
          <w:divBdr>
            <w:top w:val="none" w:sz="0" w:space="0" w:color="auto"/>
            <w:left w:val="none" w:sz="0" w:space="0" w:color="auto"/>
            <w:bottom w:val="none" w:sz="0" w:space="0" w:color="auto"/>
            <w:right w:val="none" w:sz="0" w:space="0" w:color="auto"/>
          </w:divBdr>
        </w:div>
        <w:div w:id="788352890">
          <w:marLeft w:val="0"/>
          <w:marRight w:val="0"/>
          <w:marTop w:val="150"/>
          <w:marBottom w:val="0"/>
          <w:divBdr>
            <w:top w:val="none" w:sz="0" w:space="0" w:color="auto"/>
            <w:left w:val="none" w:sz="0" w:space="0" w:color="auto"/>
            <w:bottom w:val="none" w:sz="0" w:space="0" w:color="auto"/>
            <w:right w:val="none" w:sz="0" w:space="0" w:color="auto"/>
          </w:divBdr>
          <w:divsChild>
            <w:div w:id="1709334652">
              <w:marLeft w:val="1155"/>
              <w:marRight w:val="0"/>
              <w:marTop w:val="0"/>
              <w:marBottom w:val="0"/>
              <w:divBdr>
                <w:top w:val="none" w:sz="0" w:space="0" w:color="auto"/>
                <w:left w:val="none" w:sz="0" w:space="0" w:color="auto"/>
                <w:bottom w:val="none" w:sz="0" w:space="0" w:color="auto"/>
                <w:right w:val="none" w:sz="0" w:space="0" w:color="auto"/>
              </w:divBdr>
            </w:div>
            <w:div w:id="717322963">
              <w:marLeft w:val="1155"/>
              <w:marRight w:val="0"/>
              <w:marTop w:val="0"/>
              <w:marBottom w:val="0"/>
              <w:divBdr>
                <w:top w:val="none" w:sz="0" w:space="0" w:color="auto"/>
                <w:left w:val="none" w:sz="0" w:space="0" w:color="auto"/>
                <w:bottom w:val="none" w:sz="0" w:space="0" w:color="auto"/>
                <w:right w:val="none" w:sz="0" w:space="0" w:color="auto"/>
              </w:divBdr>
            </w:div>
            <w:div w:id="55774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74049">
      <w:bodyDiv w:val="1"/>
      <w:marLeft w:val="0"/>
      <w:marRight w:val="0"/>
      <w:marTop w:val="0"/>
      <w:marBottom w:val="0"/>
      <w:divBdr>
        <w:top w:val="none" w:sz="0" w:space="0" w:color="auto"/>
        <w:left w:val="none" w:sz="0" w:space="0" w:color="auto"/>
        <w:bottom w:val="none" w:sz="0" w:space="0" w:color="auto"/>
        <w:right w:val="none" w:sz="0" w:space="0" w:color="auto"/>
      </w:divBdr>
      <w:divsChild>
        <w:div w:id="2048412867">
          <w:marLeft w:val="0"/>
          <w:marRight w:val="0"/>
          <w:marTop w:val="0"/>
          <w:marBottom w:val="0"/>
          <w:divBdr>
            <w:top w:val="none" w:sz="0" w:space="0" w:color="auto"/>
            <w:left w:val="none" w:sz="0" w:space="0" w:color="auto"/>
            <w:bottom w:val="none" w:sz="0" w:space="0" w:color="auto"/>
            <w:right w:val="none" w:sz="0" w:space="0" w:color="auto"/>
          </w:divBdr>
        </w:div>
        <w:div w:id="738603102">
          <w:marLeft w:val="0"/>
          <w:marRight w:val="0"/>
          <w:marTop w:val="150"/>
          <w:marBottom w:val="0"/>
          <w:divBdr>
            <w:top w:val="none" w:sz="0" w:space="0" w:color="auto"/>
            <w:left w:val="none" w:sz="0" w:space="0" w:color="auto"/>
            <w:bottom w:val="none" w:sz="0" w:space="0" w:color="auto"/>
            <w:right w:val="none" w:sz="0" w:space="0" w:color="auto"/>
          </w:divBdr>
          <w:divsChild>
            <w:div w:id="995958119">
              <w:marLeft w:val="1155"/>
              <w:marRight w:val="0"/>
              <w:marTop w:val="0"/>
              <w:marBottom w:val="0"/>
              <w:divBdr>
                <w:top w:val="none" w:sz="0" w:space="0" w:color="auto"/>
                <w:left w:val="none" w:sz="0" w:space="0" w:color="auto"/>
                <w:bottom w:val="none" w:sz="0" w:space="0" w:color="auto"/>
                <w:right w:val="none" w:sz="0" w:space="0" w:color="auto"/>
              </w:divBdr>
            </w:div>
            <w:div w:id="229661868">
              <w:marLeft w:val="1155"/>
              <w:marRight w:val="0"/>
              <w:marTop w:val="0"/>
              <w:marBottom w:val="0"/>
              <w:divBdr>
                <w:top w:val="none" w:sz="0" w:space="0" w:color="auto"/>
                <w:left w:val="none" w:sz="0" w:space="0" w:color="auto"/>
                <w:bottom w:val="none" w:sz="0" w:space="0" w:color="auto"/>
                <w:right w:val="none" w:sz="0" w:space="0" w:color="auto"/>
              </w:divBdr>
            </w:div>
            <w:div w:id="1143501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68294">
      <w:bodyDiv w:val="1"/>
      <w:marLeft w:val="0"/>
      <w:marRight w:val="0"/>
      <w:marTop w:val="0"/>
      <w:marBottom w:val="0"/>
      <w:divBdr>
        <w:top w:val="none" w:sz="0" w:space="0" w:color="auto"/>
        <w:left w:val="none" w:sz="0" w:space="0" w:color="auto"/>
        <w:bottom w:val="none" w:sz="0" w:space="0" w:color="auto"/>
        <w:right w:val="none" w:sz="0" w:space="0" w:color="auto"/>
      </w:divBdr>
      <w:divsChild>
        <w:div w:id="1493175854">
          <w:marLeft w:val="0"/>
          <w:marRight w:val="0"/>
          <w:marTop w:val="0"/>
          <w:marBottom w:val="0"/>
          <w:divBdr>
            <w:top w:val="none" w:sz="0" w:space="0" w:color="auto"/>
            <w:left w:val="none" w:sz="0" w:space="0" w:color="auto"/>
            <w:bottom w:val="none" w:sz="0" w:space="0" w:color="auto"/>
            <w:right w:val="none" w:sz="0" w:space="0" w:color="auto"/>
          </w:divBdr>
        </w:div>
        <w:div w:id="726420539">
          <w:marLeft w:val="0"/>
          <w:marRight w:val="0"/>
          <w:marTop w:val="150"/>
          <w:marBottom w:val="0"/>
          <w:divBdr>
            <w:top w:val="none" w:sz="0" w:space="0" w:color="auto"/>
            <w:left w:val="none" w:sz="0" w:space="0" w:color="auto"/>
            <w:bottom w:val="none" w:sz="0" w:space="0" w:color="auto"/>
            <w:right w:val="none" w:sz="0" w:space="0" w:color="auto"/>
          </w:divBdr>
          <w:divsChild>
            <w:div w:id="177475293">
              <w:marLeft w:val="1155"/>
              <w:marRight w:val="0"/>
              <w:marTop w:val="0"/>
              <w:marBottom w:val="0"/>
              <w:divBdr>
                <w:top w:val="none" w:sz="0" w:space="0" w:color="auto"/>
                <w:left w:val="none" w:sz="0" w:space="0" w:color="auto"/>
                <w:bottom w:val="none" w:sz="0" w:space="0" w:color="auto"/>
                <w:right w:val="none" w:sz="0" w:space="0" w:color="auto"/>
              </w:divBdr>
            </w:div>
            <w:div w:id="1346203477">
              <w:marLeft w:val="1155"/>
              <w:marRight w:val="0"/>
              <w:marTop w:val="0"/>
              <w:marBottom w:val="0"/>
              <w:divBdr>
                <w:top w:val="none" w:sz="0" w:space="0" w:color="auto"/>
                <w:left w:val="none" w:sz="0" w:space="0" w:color="auto"/>
                <w:bottom w:val="none" w:sz="0" w:space="0" w:color="auto"/>
                <w:right w:val="none" w:sz="0" w:space="0" w:color="auto"/>
              </w:divBdr>
            </w:div>
            <w:div w:id="125936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1782">
      <w:bodyDiv w:val="1"/>
      <w:marLeft w:val="0"/>
      <w:marRight w:val="0"/>
      <w:marTop w:val="0"/>
      <w:marBottom w:val="0"/>
      <w:divBdr>
        <w:top w:val="none" w:sz="0" w:space="0" w:color="auto"/>
        <w:left w:val="none" w:sz="0" w:space="0" w:color="auto"/>
        <w:bottom w:val="none" w:sz="0" w:space="0" w:color="auto"/>
        <w:right w:val="none" w:sz="0" w:space="0" w:color="auto"/>
      </w:divBdr>
      <w:divsChild>
        <w:div w:id="1567254209">
          <w:marLeft w:val="0"/>
          <w:marRight w:val="0"/>
          <w:marTop w:val="0"/>
          <w:marBottom w:val="0"/>
          <w:divBdr>
            <w:top w:val="none" w:sz="0" w:space="0" w:color="auto"/>
            <w:left w:val="none" w:sz="0" w:space="0" w:color="auto"/>
            <w:bottom w:val="none" w:sz="0" w:space="0" w:color="auto"/>
            <w:right w:val="none" w:sz="0" w:space="0" w:color="auto"/>
          </w:divBdr>
        </w:div>
        <w:div w:id="1911308753">
          <w:marLeft w:val="0"/>
          <w:marRight w:val="0"/>
          <w:marTop w:val="150"/>
          <w:marBottom w:val="0"/>
          <w:divBdr>
            <w:top w:val="none" w:sz="0" w:space="0" w:color="auto"/>
            <w:left w:val="none" w:sz="0" w:space="0" w:color="auto"/>
            <w:bottom w:val="none" w:sz="0" w:space="0" w:color="auto"/>
            <w:right w:val="none" w:sz="0" w:space="0" w:color="auto"/>
          </w:divBdr>
          <w:divsChild>
            <w:div w:id="630329937">
              <w:marLeft w:val="1155"/>
              <w:marRight w:val="0"/>
              <w:marTop w:val="0"/>
              <w:marBottom w:val="0"/>
              <w:divBdr>
                <w:top w:val="none" w:sz="0" w:space="0" w:color="auto"/>
                <w:left w:val="none" w:sz="0" w:space="0" w:color="auto"/>
                <w:bottom w:val="none" w:sz="0" w:space="0" w:color="auto"/>
                <w:right w:val="none" w:sz="0" w:space="0" w:color="auto"/>
              </w:divBdr>
            </w:div>
            <w:div w:id="1278874034">
              <w:marLeft w:val="1155"/>
              <w:marRight w:val="0"/>
              <w:marTop w:val="0"/>
              <w:marBottom w:val="0"/>
              <w:divBdr>
                <w:top w:val="none" w:sz="0" w:space="0" w:color="auto"/>
                <w:left w:val="none" w:sz="0" w:space="0" w:color="auto"/>
                <w:bottom w:val="none" w:sz="0" w:space="0" w:color="auto"/>
                <w:right w:val="none" w:sz="0" w:space="0" w:color="auto"/>
              </w:divBdr>
            </w:div>
            <w:div w:id="1499228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513750">
      <w:bodyDiv w:val="1"/>
      <w:marLeft w:val="0"/>
      <w:marRight w:val="0"/>
      <w:marTop w:val="0"/>
      <w:marBottom w:val="0"/>
      <w:divBdr>
        <w:top w:val="none" w:sz="0" w:space="0" w:color="auto"/>
        <w:left w:val="none" w:sz="0" w:space="0" w:color="auto"/>
        <w:bottom w:val="none" w:sz="0" w:space="0" w:color="auto"/>
        <w:right w:val="none" w:sz="0" w:space="0" w:color="auto"/>
      </w:divBdr>
      <w:divsChild>
        <w:div w:id="1804038219">
          <w:marLeft w:val="0"/>
          <w:marRight w:val="0"/>
          <w:marTop w:val="0"/>
          <w:marBottom w:val="0"/>
          <w:divBdr>
            <w:top w:val="none" w:sz="0" w:space="0" w:color="auto"/>
            <w:left w:val="none" w:sz="0" w:space="0" w:color="auto"/>
            <w:bottom w:val="none" w:sz="0" w:space="0" w:color="auto"/>
            <w:right w:val="none" w:sz="0" w:space="0" w:color="auto"/>
          </w:divBdr>
        </w:div>
        <w:div w:id="562719188">
          <w:marLeft w:val="0"/>
          <w:marRight w:val="0"/>
          <w:marTop w:val="150"/>
          <w:marBottom w:val="0"/>
          <w:divBdr>
            <w:top w:val="none" w:sz="0" w:space="0" w:color="auto"/>
            <w:left w:val="none" w:sz="0" w:space="0" w:color="auto"/>
            <w:bottom w:val="none" w:sz="0" w:space="0" w:color="auto"/>
            <w:right w:val="none" w:sz="0" w:space="0" w:color="auto"/>
          </w:divBdr>
          <w:divsChild>
            <w:div w:id="604574703">
              <w:marLeft w:val="1155"/>
              <w:marRight w:val="0"/>
              <w:marTop w:val="0"/>
              <w:marBottom w:val="0"/>
              <w:divBdr>
                <w:top w:val="none" w:sz="0" w:space="0" w:color="auto"/>
                <w:left w:val="none" w:sz="0" w:space="0" w:color="auto"/>
                <w:bottom w:val="none" w:sz="0" w:space="0" w:color="auto"/>
                <w:right w:val="none" w:sz="0" w:space="0" w:color="auto"/>
              </w:divBdr>
            </w:div>
            <w:div w:id="976228831">
              <w:marLeft w:val="1155"/>
              <w:marRight w:val="0"/>
              <w:marTop w:val="0"/>
              <w:marBottom w:val="0"/>
              <w:divBdr>
                <w:top w:val="none" w:sz="0" w:space="0" w:color="auto"/>
                <w:left w:val="none" w:sz="0" w:space="0" w:color="auto"/>
                <w:bottom w:val="none" w:sz="0" w:space="0" w:color="auto"/>
                <w:right w:val="none" w:sz="0" w:space="0" w:color="auto"/>
              </w:divBdr>
            </w:div>
            <w:div w:id="35246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1305">
      <w:bodyDiv w:val="1"/>
      <w:marLeft w:val="0"/>
      <w:marRight w:val="0"/>
      <w:marTop w:val="0"/>
      <w:marBottom w:val="0"/>
      <w:divBdr>
        <w:top w:val="none" w:sz="0" w:space="0" w:color="auto"/>
        <w:left w:val="none" w:sz="0" w:space="0" w:color="auto"/>
        <w:bottom w:val="none" w:sz="0" w:space="0" w:color="auto"/>
        <w:right w:val="none" w:sz="0" w:space="0" w:color="auto"/>
      </w:divBdr>
      <w:divsChild>
        <w:div w:id="1802651068">
          <w:marLeft w:val="0"/>
          <w:marRight w:val="0"/>
          <w:marTop w:val="0"/>
          <w:marBottom w:val="0"/>
          <w:divBdr>
            <w:top w:val="none" w:sz="0" w:space="0" w:color="auto"/>
            <w:left w:val="none" w:sz="0" w:space="0" w:color="auto"/>
            <w:bottom w:val="none" w:sz="0" w:space="0" w:color="auto"/>
            <w:right w:val="none" w:sz="0" w:space="0" w:color="auto"/>
          </w:divBdr>
        </w:div>
        <w:div w:id="617369553">
          <w:marLeft w:val="0"/>
          <w:marRight w:val="0"/>
          <w:marTop w:val="150"/>
          <w:marBottom w:val="0"/>
          <w:divBdr>
            <w:top w:val="none" w:sz="0" w:space="0" w:color="auto"/>
            <w:left w:val="none" w:sz="0" w:space="0" w:color="auto"/>
            <w:bottom w:val="none" w:sz="0" w:space="0" w:color="auto"/>
            <w:right w:val="none" w:sz="0" w:space="0" w:color="auto"/>
          </w:divBdr>
          <w:divsChild>
            <w:div w:id="1326979891">
              <w:marLeft w:val="1155"/>
              <w:marRight w:val="0"/>
              <w:marTop w:val="0"/>
              <w:marBottom w:val="0"/>
              <w:divBdr>
                <w:top w:val="none" w:sz="0" w:space="0" w:color="auto"/>
                <w:left w:val="none" w:sz="0" w:space="0" w:color="auto"/>
                <w:bottom w:val="none" w:sz="0" w:space="0" w:color="auto"/>
                <w:right w:val="none" w:sz="0" w:space="0" w:color="auto"/>
              </w:divBdr>
            </w:div>
            <w:div w:id="1955476892">
              <w:marLeft w:val="1155"/>
              <w:marRight w:val="0"/>
              <w:marTop w:val="0"/>
              <w:marBottom w:val="0"/>
              <w:divBdr>
                <w:top w:val="none" w:sz="0" w:space="0" w:color="auto"/>
                <w:left w:val="none" w:sz="0" w:space="0" w:color="auto"/>
                <w:bottom w:val="none" w:sz="0" w:space="0" w:color="auto"/>
                <w:right w:val="none" w:sz="0" w:space="0" w:color="auto"/>
              </w:divBdr>
            </w:div>
            <w:div w:id="668217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513028">
      <w:bodyDiv w:val="1"/>
      <w:marLeft w:val="0"/>
      <w:marRight w:val="0"/>
      <w:marTop w:val="0"/>
      <w:marBottom w:val="0"/>
      <w:divBdr>
        <w:top w:val="none" w:sz="0" w:space="0" w:color="auto"/>
        <w:left w:val="none" w:sz="0" w:space="0" w:color="auto"/>
        <w:bottom w:val="none" w:sz="0" w:space="0" w:color="auto"/>
        <w:right w:val="none" w:sz="0" w:space="0" w:color="auto"/>
      </w:divBdr>
      <w:divsChild>
        <w:div w:id="287589759">
          <w:marLeft w:val="0"/>
          <w:marRight w:val="0"/>
          <w:marTop w:val="0"/>
          <w:marBottom w:val="0"/>
          <w:divBdr>
            <w:top w:val="none" w:sz="0" w:space="0" w:color="auto"/>
            <w:left w:val="none" w:sz="0" w:space="0" w:color="auto"/>
            <w:bottom w:val="none" w:sz="0" w:space="0" w:color="auto"/>
            <w:right w:val="none" w:sz="0" w:space="0" w:color="auto"/>
          </w:divBdr>
        </w:div>
        <w:div w:id="1678194823">
          <w:marLeft w:val="0"/>
          <w:marRight w:val="0"/>
          <w:marTop w:val="150"/>
          <w:marBottom w:val="0"/>
          <w:divBdr>
            <w:top w:val="none" w:sz="0" w:space="0" w:color="auto"/>
            <w:left w:val="none" w:sz="0" w:space="0" w:color="auto"/>
            <w:bottom w:val="none" w:sz="0" w:space="0" w:color="auto"/>
            <w:right w:val="none" w:sz="0" w:space="0" w:color="auto"/>
          </w:divBdr>
          <w:divsChild>
            <w:div w:id="1761483331">
              <w:marLeft w:val="1155"/>
              <w:marRight w:val="0"/>
              <w:marTop w:val="0"/>
              <w:marBottom w:val="0"/>
              <w:divBdr>
                <w:top w:val="none" w:sz="0" w:space="0" w:color="auto"/>
                <w:left w:val="none" w:sz="0" w:space="0" w:color="auto"/>
                <w:bottom w:val="none" w:sz="0" w:space="0" w:color="auto"/>
                <w:right w:val="none" w:sz="0" w:space="0" w:color="auto"/>
              </w:divBdr>
            </w:div>
            <w:div w:id="43796235">
              <w:marLeft w:val="1155"/>
              <w:marRight w:val="0"/>
              <w:marTop w:val="0"/>
              <w:marBottom w:val="0"/>
              <w:divBdr>
                <w:top w:val="none" w:sz="0" w:space="0" w:color="auto"/>
                <w:left w:val="none" w:sz="0" w:space="0" w:color="auto"/>
                <w:bottom w:val="none" w:sz="0" w:space="0" w:color="auto"/>
                <w:right w:val="none" w:sz="0" w:space="0" w:color="auto"/>
              </w:divBdr>
            </w:div>
            <w:div w:id="124079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901049">
      <w:bodyDiv w:val="1"/>
      <w:marLeft w:val="0"/>
      <w:marRight w:val="0"/>
      <w:marTop w:val="0"/>
      <w:marBottom w:val="0"/>
      <w:divBdr>
        <w:top w:val="none" w:sz="0" w:space="0" w:color="auto"/>
        <w:left w:val="none" w:sz="0" w:space="0" w:color="auto"/>
        <w:bottom w:val="none" w:sz="0" w:space="0" w:color="auto"/>
        <w:right w:val="none" w:sz="0" w:space="0" w:color="auto"/>
      </w:divBdr>
      <w:divsChild>
        <w:div w:id="1225531116">
          <w:marLeft w:val="0"/>
          <w:marRight w:val="0"/>
          <w:marTop w:val="0"/>
          <w:marBottom w:val="0"/>
          <w:divBdr>
            <w:top w:val="none" w:sz="0" w:space="0" w:color="auto"/>
            <w:left w:val="none" w:sz="0" w:space="0" w:color="auto"/>
            <w:bottom w:val="none" w:sz="0" w:space="0" w:color="auto"/>
            <w:right w:val="none" w:sz="0" w:space="0" w:color="auto"/>
          </w:divBdr>
        </w:div>
        <w:div w:id="1865248202">
          <w:marLeft w:val="0"/>
          <w:marRight w:val="0"/>
          <w:marTop w:val="150"/>
          <w:marBottom w:val="0"/>
          <w:divBdr>
            <w:top w:val="none" w:sz="0" w:space="0" w:color="auto"/>
            <w:left w:val="none" w:sz="0" w:space="0" w:color="auto"/>
            <w:bottom w:val="none" w:sz="0" w:space="0" w:color="auto"/>
            <w:right w:val="none" w:sz="0" w:space="0" w:color="auto"/>
          </w:divBdr>
          <w:divsChild>
            <w:div w:id="2036536149">
              <w:marLeft w:val="1155"/>
              <w:marRight w:val="0"/>
              <w:marTop w:val="0"/>
              <w:marBottom w:val="0"/>
              <w:divBdr>
                <w:top w:val="none" w:sz="0" w:space="0" w:color="auto"/>
                <w:left w:val="none" w:sz="0" w:space="0" w:color="auto"/>
                <w:bottom w:val="none" w:sz="0" w:space="0" w:color="auto"/>
                <w:right w:val="none" w:sz="0" w:space="0" w:color="auto"/>
              </w:divBdr>
            </w:div>
            <w:div w:id="643199143">
              <w:marLeft w:val="1155"/>
              <w:marRight w:val="0"/>
              <w:marTop w:val="0"/>
              <w:marBottom w:val="0"/>
              <w:divBdr>
                <w:top w:val="none" w:sz="0" w:space="0" w:color="auto"/>
                <w:left w:val="none" w:sz="0" w:space="0" w:color="auto"/>
                <w:bottom w:val="none" w:sz="0" w:space="0" w:color="auto"/>
                <w:right w:val="none" w:sz="0" w:space="0" w:color="auto"/>
              </w:divBdr>
            </w:div>
            <w:div w:id="1913808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15176">
      <w:bodyDiv w:val="1"/>
      <w:marLeft w:val="0"/>
      <w:marRight w:val="0"/>
      <w:marTop w:val="0"/>
      <w:marBottom w:val="0"/>
      <w:divBdr>
        <w:top w:val="none" w:sz="0" w:space="0" w:color="auto"/>
        <w:left w:val="none" w:sz="0" w:space="0" w:color="auto"/>
        <w:bottom w:val="none" w:sz="0" w:space="0" w:color="auto"/>
        <w:right w:val="none" w:sz="0" w:space="0" w:color="auto"/>
      </w:divBdr>
      <w:divsChild>
        <w:div w:id="884679241">
          <w:marLeft w:val="0"/>
          <w:marRight w:val="0"/>
          <w:marTop w:val="0"/>
          <w:marBottom w:val="0"/>
          <w:divBdr>
            <w:top w:val="none" w:sz="0" w:space="0" w:color="auto"/>
            <w:left w:val="none" w:sz="0" w:space="0" w:color="auto"/>
            <w:bottom w:val="none" w:sz="0" w:space="0" w:color="auto"/>
            <w:right w:val="none" w:sz="0" w:space="0" w:color="auto"/>
          </w:divBdr>
        </w:div>
        <w:div w:id="1408916567">
          <w:marLeft w:val="0"/>
          <w:marRight w:val="0"/>
          <w:marTop w:val="150"/>
          <w:marBottom w:val="0"/>
          <w:divBdr>
            <w:top w:val="none" w:sz="0" w:space="0" w:color="auto"/>
            <w:left w:val="none" w:sz="0" w:space="0" w:color="auto"/>
            <w:bottom w:val="none" w:sz="0" w:space="0" w:color="auto"/>
            <w:right w:val="none" w:sz="0" w:space="0" w:color="auto"/>
          </w:divBdr>
          <w:divsChild>
            <w:div w:id="1210530077">
              <w:marLeft w:val="1155"/>
              <w:marRight w:val="0"/>
              <w:marTop w:val="0"/>
              <w:marBottom w:val="0"/>
              <w:divBdr>
                <w:top w:val="none" w:sz="0" w:space="0" w:color="auto"/>
                <w:left w:val="none" w:sz="0" w:space="0" w:color="auto"/>
                <w:bottom w:val="none" w:sz="0" w:space="0" w:color="auto"/>
                <w:right w:val="none" w:sz="0" w:space="0" w:color="auto"/>
              </w:divBdr>
            </w:div>
            <w:div w:id="638151423">
              <w:marLeft w:val="1155"/>
              <w:marRight w:val="0"/>
              <w:marTop w:val="0"/>
              <w:marBottom w:val="0"/>
              <w:divBdr>
                <w:top w:val="none" w:sz="0" w:space="0" w:color="auto"/>
                <w:left w:val="none" w:sz="0" w:space="0" w:color="auto"/>
                <w:bottom w:val="none" w:sz="0" w:space="0" w:color="auto"/>
                <w:right w:val="none" w:sz="0" w:space="0" w:color="auto"/>
              </w:divBdr>
            </w:div>
            <w:div w:id="163421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33766">
      <w:bodyDiv w:val="1"/>
      <w:marLeft w:val="0"/>
      <w:marRight w:val="0"/>
      <w:marTop w:val="0"/>
      <w:marBottom w:val="0"/>
      <w:divBdr>
        <w:top w:val="none" w:sz="0" w:space="0" w:color="auto"/>
        <w:left w:val="none" w:sz="0" w:space="0" w:color="auto"/>
        <w:bottom w:val="none" w:sz="0" w:space="0" w:color="auto"/>
        <w:right w:val="none" w:sz="0" w:space="0" w:color="auto"/>
      </w:divBdr>
      <w:divsChild>
        <w:div w:id="1356883677">
          <w:marLeft w:val="0"/>
          <w:marRight w:val="0"/>
          <w:marTop w:val="0"/>
          <w:marBottom w:val="0"/>
          <w:divBdr>
            <w:top w:val="none" w:sz="0" w:space="0" w:color="auto"/>
            <w:left w:val="none" w:sz="0" w:space="0" w:color="auto"/>
            <w:bottom w:val="none" w:sz="0" w:space="0" w:color="auto"/>
            <w:right w:val="none" w:sz="0" w:space="0" w:color="auto"/>
          </w:divBdr>
        </w:div>
        <w:div w:id="2044934646">
          <w:marLeft w:val="0"/>
          <w:marRight w:val="0"/>
          <w:marTop w:val="150"/>
          <w:marBottom w:val="0"/>
          <w:divBdr>
            <w:top w:val="none" w:sz="0" w:space="0" w:color="auto"/>
            <w:left w:val="none" w:sz="0" w:space="0" w:color="auto"/>
            <w:bottom w:val="none" w:sz="0" w:space="0" w:color="auto"/>
            <w:right w:val="none" w:sz="0" w:space="0" w:color="auto"/>
          </w:divBdr>
          <w:divsChild>
            <w:div w:id="1949894064">
              <w:marLeft w:val="1155"/>
              <w:marRight w:val="0"/>
              <w:marTop w:val="0"/>
              <w:marBottom w:val="0"/>
              <w:divBdr>
                <w:top w:val="none" w:sz="0" w:space="0" w:color="auto"/>
                <w:left w:val="none" w:sz="0" w:space="0" w:color="auto"/>
                <w:bottom w:val="none" w:sz="0" w:space="0" w:color="auto"/>
                <w:right w:val="none" w:sz="0" w:space="0" w:color="auto"/>
              </w:divBdr>
            </w:div>
            <w:div w:id="938025209">
              <w:marLeft w:val="1155"/>
              <w:marRight w:val="0"/>
              <w:marTop w:val="0"/>
              <w:marBottom w:val="0"/>
              <w:divBdr>
                <w:top w:val="none" w:sz="0" w:space="0" w:color="auto"/>
                <w:left w:val="none" w:sz="0" w:space="0" w:color="auto"/>
                <w:bottom w:val="none" w:sz="0" w:space="0" w:color="auto"/>
                <w:right w:val="none" w:sz="0" w:space="0" w:color="auto"/>
              </w:divBdr>
            </w:div>
            <w:div w:id="203581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798623">
      <w:bodyDiv w:val="1"/>
      <w:marLeft w:val="0"/>
      <w:marRight w:val="0"/>
      <w:marTop w:val="0"/>
      <w:marBottom w:val="0"/>
      <w:divBdr>
        <w:top w:val="none" w:sz="0" w:space="0" w:color="auto"/>
        <w:left w:val="none" w:sz="0" w:space="0" w:color="auto"/>
        <w:bottom w:val="none" w:sz="0" w:space="0" w:color="auto"/>
        <w:right w:val="none" w:sz="0" w:space="0" w:color="auto"/>
      </w:divBdr>
      <w:divsChild>
        <w:div w:id="107430652">
          <w:marLeft w:val="0"/>
          <w:marRight w:val="0"/>
          <w:marTop w:val="0"/>
          <w:marBottom w:val="0"/>
          <w:divBdr>
            <w:top w:val="none" w:sz="0" w:space="0" w:color="auto"/>
            <w:left w:val="none" w:sz="0" w:space="0" w:color="auto"/>
            <w:bottom w:val="none" w:sz="0" w:space="0" w:color="auto"/>
            <w:right w:val="none" w:sz="0" w:space="0" w:color="auto"/>
          </w:divBdr>
        </w:div>
        <w:div w:id="1079863474">
          <w:marLeft w:val="0"/>
          <w:marRight w:val="0"/>
          <w:marTop w:val="150"/>
          <w:marBottom w:val="0"/>
          <w:divBdr>
            <w:top w:val="none" w:sz="0" w:space="0" w:color="auto"/>
            <w:left w:val="none" w:sz="0" w:space="0" w:color="auto"/>
            <w:bottom w:val="none" w:sz="0" w:space="0" w:color="auto"/>
            <w:right w:val="none" w:sz="0" w:space="0" w:color="auto"/>
          </w:divBdr>
          <w:divsChild>
            <w:div w:id="795487633">
              <w:marLeft w:val="1155"/>
              <w:marRight w:val="0"/>
              <w:marTop w:val="0"/>
              <w:marBottom w:val="0"/>
              <w:divBdr>
                <w:top w:val="none" w:sz="0" w:space="0" w:color="auto"/>
                <w:left w:val="none" w:sz="0" w:space="0" w:color="auto"/>
                <w:bottom w:val="none" w:sz="0" w:space="0" w:color="auto"/>
                <w:right w:val="none" w:sz="0" w:space="0" w:color="auto"/>
              </w:divBdr>
            </w:div>
            <w:div w:id="527109427">
              <w:marLeft w:val="1155"/>
              <w:marRight w:val="0"/>
              <w:marTop w:val="0"/>
              <w:marBottom w:val="0"/>
              <w:divBdr>
                <w:top w:val="none" w:sz="0" w:space="0" w:color="auto"/>
                <w:left w:val="none" w:sz="0" w:space="0" w:color="auto"/>
                <w:bottom w:val="none" w:sz="0" w:space="0" w:color="auto"/>
                <w:right w:val="none" w:sz="0" w:space="0" w:color="auto"/>
              </w:divBdr>
            </w:div>
            <w:div w:id="1944990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869244">
      <w:bodyDiv w:val="1"/>
      <w:marLeft w:val="0"/>
      <w:marRight w:val="0"/>
      <w:marTop w:val="0"/>
      <w:marBottom w:val="0"/>
      <w:divBdr>
        <w:top w:val="none" w:sz="0" w:space="0" w:color="auto"/>
        <w:left w:val="none" w:sz="0" w:space="0" w:color="auto"/>
        <w:bottom w:val="none" w:sz="0" w:space="0" w:color="auto"/>
        <w:right w:val="none" w:sz="0" w:space="0" w:color="auto"/>
      </w:divBdr>
      <w:divsChild>
        <w:div w:id="1977876976">
          <w:marLeft w:val="0"/>
          <w:marRight w:val="0"/>
          <w:marTop w:val="0"/>
          <w:marBottom w:val="0"/>
          <w:divBdr>
            <w:top w:val="none" w:sz="0" w:space="0" w:color="auto"/>
            <w:left w:val="none" w:sz="0" w:space="0" w:color="auto"/>
            <w:bottom w:val="none" w:sz="0" w:space="0" w:color="auto"/>
            <w:right w:val="none" w:sz="0" w:space="0" w:color="auto"/>
          </w:divBdr>
        </w:div>
        <w:div w:id="481124286">
          <w:marLeft w:val="0"/>
          <w:marRight w:val="0"/>
          <w:marTop w:val="150"/>
          <w:marBottom w:val="0"/>
          <w:divBdr>
            <w:top w:val="none" w:sz="0" w:space="0" w:color="auto"/>
            <w:left w:val="none" w:sz="0" w:space="0" w:color="auto"/>
            <w:bottom w:val="none" w:sz="0" w:space="0" w:color="auto"/>
            <w:right w:val="none" w:sz="0" w:space="0" w:color="auto"/>
          </w:divBdr>
          <w:divsChild>
            <w:div w:id="2082947828">
              <w:marLeft w:val="1155"/>
              <w:marRight w:val="0"/>
              <w:marTop w:val="0"/>
              <w:marBottom w:val="0"/>
              <w:divBdr>
                <w:top w:val="none" w:sz="0" w:space="0" w:color="auto"/>
                <w:left w:val="none" w:sz="0" w:space="0" w:color="auto"/>
                <w:bottom w:val="none" w:sz="0" w:space="0" w:color="auto"/>
                <w:right w:val="none" w:sz="0" w:space="0" w:color="auto"/>
              </w:divBdr>
            </w:div>
            <w:div w:id="578177604">
              <w:marLeft w:val="1155"/>
              <w:marRight w:val="0"/>
              <w:marTop w:val="0"/>
              <w:marBottom w:val="0"/>
              <w:divBdr>
                <w:top w:val="none" w:sz="0" w:space="0" w:color="auto"/>
                <w:left w:val="none" w:sz="0" w:space="0" w:color="auto"/>
                <w:bottom w:val="none" w:sz="0" w:space="0" w:color="auto"/>
                <w:right w:val="none" w:sz="0" w:space="0" w:color="auto"/>
              </w:divBdr>
            </w:div>
            <w:div w:id="62967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79857">
      <w:bodyDiv w:val="1"/>
      <w:marLeft w:val="0"/>
      <w:marRight w:val="0"/>
      <w:marTop w:val="0"/>
      <w:marBottom w:val="0"/>
      <w:divBdr>
        <w:top w:val="none" w:sz="0" w:space="0" w:color="auto"/>
        <w:left w:val="none" w:sz="0" w:space="0" w:color="auto"/>
        <w:bottom w:val="none" w:sz="0" w:space="0" w:color="auto"/>
        <w:right w:val="none" w:sz="0" w:space="0" w:color="auto"/>
      </w:divBdr>
    </w:div>
    <w:div w:id="420369108">
      <w:bodyDiv w:val="1"/>
      <w:marLeft w:val="0"/>
      <w:marRight w:val="0"/>
      <w:marTop w:val="0"/>
      <w:marBottom w:val="0"/>
      <w:divBdr>
        <w:top w:val="none" w:sz="0" w:space="0" w:color="auto"/>
        <w:left w:val="none" w:sz="0" w:space="0" w:color="auto"/>
        <w:bottom w:val="none" w:sz="0" w:space="0" w:color="auto"/>
        <w:right w:val="none" w:sz="0" w:space="0" w:color="auto"/>
      </w:divBdr>
      <w:divsChild>
        <w:div w:id="346098226">
          <w:marLeft w:val="0"/>
          <w:marRight w:val="0"/>
          <w:marTop w:val="0"/>
          <w:marBottom w:val="0"/>
          <w:divBdr>
            <w:top w:val="none" w:sz="0" w:space="0" w:color="auto"/>
            <w:left w:val="none" w:sz="0" w:space="0" w:color="auto"/>
            <w:bottom w:val="none" w:sz="0" w:space="0" w:color="auto"/>
            <w:right w:val="none" w:sz="0" w:space="0" w:color="auto"/>
          </w:divBdr>
        </w:div>
        <w:div w:id="776295584">
          <w:marLeft w:val="0"/>
          <w:marRight w:val="0"/>
          <w:marTop w:val="150"/>
          <w:marBottom w:val="0"/>
          <w:divBdr>
            <w:top w:val="none" w:sz="0" w:space="0" w:color="auto"/>
            <w:left w:val="none" w:sz="0" w:space="0" w:color="auto"/>
            <w:bottom w:val="none" w:sz="0" w:space="0" w:color="auto"/>
            <w:right w:val="none" w:sz="0" w:space="0" w:color="auto"/>
          </w:divBdr>
          <w:divsChild>
            <w:div w:id="1837262348">
              <w:marLeft w:val="1155"/>
              <w:marRight w:val="0"/>
              <w:marTop w:val="0"/>
              <w:marBottom w:val="0"/>
              <w:divBdr>
                <w:top w:val="none" w:sz="0" w:space="0" w:color="auto"/>
                <w:left w:val="none" w:sz="0" w:space="0" w:color="auto"/>
                <w:bottom w:val="none" w:sz="0" w:space="0" w:color="auto"/>
                <w:right w:val="none" w:sz="0" w:space="0" w:color="auto"/>
              </w:divBdr>
            </w:div>
            <w:div w:id="156506503">
              <w:marLeft w:val="1155"/>
              <w:marRight w:val="0"/>
              <w:marTop w:val="0"/>
              <w:marBottom w:val="0"/>
              <w:divBdr>
                <w:top w:val="none" w:sz="0" w:space="0" w:color="auto"/>
                <w:left w:val="none" w:sz="0" w:space="0" w:color="auto"/>
                <w:bottom w:val="none" w:sz="0" w:space="0" w:color="auto"/>
                <w:right w:val="none" w:sz="0" w:space="0" w:color="auto"/>
              </w:divBdr>
            </w:div>
            <w:div w:id="159706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0875600">
      <w:bodyDiv w:val="1"/>
      <w:marLeft w:val="0"/>
      <w:marRight w:val="0"/>
      <w:marTop w:val="0"/>
      <w:marBottom w:val="0"/>
      <w:divBdr>
        <w:top w:val="none" w:sz="0" w:space="0" w:color="auto"/>
        <w:left w:val="none" w:sz="0" w:space="0" w:color="auto"/>
        <w:bottom w:val="none" w:sz="0" w:space="0" w:color="auto"/>
        <w:right w:val="none" w:sz="0" w:space="0" w:color="auto"/>
      </w:divBdr>
      <w:divsChild>
        <w:div w:id="2108380102">
          <w:marLeft w:val="0"/>
          <w:marRight w:val="0"/>
          <w:marTop w:val="0"/>
          <w:marBottom w:val="0"/>
          <w:divBdr>
            <w:top w:val="none" w:sz="0" w:space="0" w:color="auto"/>
            <w:left w:val="none" w:sz="0" w:space="0" w:color="auto"/>
            <w:bottom w:val="none" w:sz="0" w:space="0" w:color="auto"/>
            <w:right w:val="none" w:sz="0" w:space="0" w:color="auto"/>
          </w:divBdr>
        </w:div>
        <w:div w:id="556551351">
          <w:marLeft w:val="0"/>
          <w:marRight w:val="0"/>
          <w:marTop w:val="150"/>
          <w:marBottom w:val="0"/>
          <w:divBdr>
            <w:top w:val="none" w:sz="0" w:space="0" w:color="auto"/>
            <w:left w:val="none" w:sz="0" w:space="0" w:color="auto"/>
            <w:bottom w:val="none" w:sz="0" w:space="0" w:color="auto"/>
            <w:right w:val="none" w:sz="0" w:space="0" w:color="auto"/>
          </w:divBdr>
          <w:divsChild>
            <w:div w:id="1673289645">
              <w:marLeft w:val="1155"/>
              <w:marRight w:val="0"/>
              <w:marTop w:val="0"/>
              <w:marBottom w:val="0"/>
              <w:divBdr>
                <w:top w:val="none" w:sz="0" w:space="0" w:color="auto"/>
                <w:left w:val="none" w:sz="0" w:space="0" w:color="auto"/>
                <w:bottom w:val="none" w:sz="0" w:space="0" w:color="auto"/>
                <w:right w:val="none" w:sz="0" w:space="0" w:color="auto"/>
              </w:divBdr>
            </w:div>
            <w:div w:id="87969914">
              <w:marLeft w:val="1155"/>
              <w:marRight w:val="0"/>
              <w:marTop w:val="0"/>
              <w:marBottom w:val="0"/>
              <w:divBdr>
                <w:top w:val="none" w:sz="0" w:space="0" w:color="auto"/>
                <w:left w:val="none" w:sz="0" w:space="0" w:color="auto"/>
                <w:bottom w:val="none" w:sz="0" w:space="0" w:color="auto"/>
                <w:right w:val="none" w:sz="0" w:space="0" w:color="auto"/>
              </w:divBdr>
            </w:div>
            <w:div w:id="2137410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0313">
      <w:bodyDiv w:val="1"/>
      <w:marLeft w:val="0"/>
      <w:marRight w:val="0"/>
      <w:marTop w:val="0"/>
      <w:marBottom w:val="0"/>
      <w:divBdr>
        <w:top w:val="none" w:sz="0" w:space="0" w:color="auto"/>
        <w:left w:val="none" w:sz="0" w:space="0" w:color="auto"/>
        <w:bottom w:val="none" w:sz="0" w:space="0" w:color="auto"/>
        <w:right w:val="none" w:sz="0" w:space="0" w:color="auto"/>
      </w:divBdr>
      <w:divsChild>
        <w:div w:id="1038703273">
          <w:marLeft w:val="0"/>
          <w:marRight w:val="0"/>
          <w:marTop w:val="0"/>
          <w:marBottom w:val="0"/>
          <w:divBdr>
            <w:top w:val="none" w:sz="0" w:space="0" w:color="auto"/>
            <w:left w:val="none" w:sz="0" w:space="0" w:color="auto"/>
            <w:bottom w:val="none" w:sz="0" w:space="0" w:color="auto"/>
            <w:right w:val="none" w:sz="0" w:space="0" w:color="auto"/>
          </w:divBdr>
        </w:div>
        <w:div w:id="2100789027">
          <w:marLeft w:val="0"/>
          <w:marRight w:val="0"/>
          <w:marTop w:val="150"/>
          <w:marBottom w:val="0"/>
          <w:divBdr>
            <w:top w:val="none" w:sz="0" w:space="0" w:color="auto"/>
            <w:left w:val="none" w:sz="0" w:space="0" w:color="auto"/>
            <w:bottom w:val="none" w:sz="0" w:space="0" w:color="auto"/>
            <w:right w:val="none" w:sz="0" w:space="0" w:color="auto"/>
          </w:divBdr>
          <w:divsChild>
            <w:div w:id="142738936">
              <w:marLeft w:val="1155"/>
              <w:marRight w:val="0"/>
              <w:marTop w:val="0"/>
              <w:marBottom w:val="0"/>
              <w:divBdr>
                <w:top w:val="none" w:sz="0" w:space="0" w:color="auto"/>
                <w:left w:val="none" w:sz="0" w:space="0" w:color="auto"/>
                <w:bottom w:val="none" w:sz="0" w:space="0" w:color="auto"/>
                <w:right w:val="none" w:sz="0" w:space="0" w:color="auto"/>
              </w:divBdr>
            </w:div>
            <w:div w:id="72823477">
              <w:marLeft w:val="1155"/>
              <w:marRight w:val="0"/>
              <w:marTop w:val="0"/>
              <w:marBottom w:val="0"/>
              <w:divBdr>
                <w:top w:val="none" w:sz="0" w:space="0" w:color="auto"/>
                <w:left w:val="none" w:sz="0" w:space="0" w:color="auto"/>
                <w:bottom w:val="none" w:sz="0" w:space="0" w:color="auto"/>
                <w:right w:val="none" w:sz="0" w:space="0" w:color="auto"/>
              </w:divBdr>
            </w:div>
            <w:div w:id="1628394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0575">
      <w:bodyDiv w:val="1"/>
      <w:marLeft w:val="0"/>
      <w:marRight w:val="0"/>
      <w:marTop w:val="0"/>
      <w:marBottom w:val="0"/>
      <w:divBdr>
        <w:top w:val="none" w:sz="0" w:space="0" w:color="auto"/>
        <w:left w:val="none" w:sz="0" w:space="0" w:color="auto"/>
        <w:bottom w:val="none" w:sz="0" w:space="0" w:color="auto"/>
        <w:right w:val="none" w:sz="0" w:space="0" w:color="auto"/>
      </w:divBdr>
      <w:divsChild>
        <w:div w:id="652877947">
          <w:marLeft w:val="0"/>
          <w:marRight w:val="0"/>
          <w:marTop w:val="0"/>
          <w:marBottom w:val="0"/>
          <w:divBdr>
            <w:top w:val="none" w:sz="0" w:space="0" w:color="auto"/>
            <w:left w:val="none" w:sz="0" w:space="0" w:color="auto"/>
            <w:bottom w:val="none" w:sz="0" w:space="0" w:color="auto"/>
            <w:right w:val="none" w:sz="0" w:space="0" w:color="auto"/>
          </w:divBdr>
        </w:div>
        <w:div w:id="181020512">
          <w:marLeft w:val="0"/>
          <w:marRight w:val="0"/>
          <w:marTop w:val="150"/>
          <w:marBottom w:val="0"/>
          <w:divBdr>
            <w:top w:val="none" w:sz="0" w:space="0" w:color="auto"/>
            <w:left w:val="none" w:sz="0" w:space="0" w:color="auto"/>
            <w:bottom w:val="none" w:sz="0" w:space="0" w:color="auto"/>
            <w:right w:val="none" w:sz="0" w:space="0" w:color="auto"/>
          </w:divBdr>
          <w:divsChild>
            <w:div w:id="2091731401">
              <w:marLeft w:val="1155"/>
              <w:marRight w:val="0"/>
              <w:marTop w:val="0"/>
              <w:marBottom w:val="0"/>
              <w:divBdr>
                <w:top w:val="none" w:sz="0" w:space="0" w:color="auto"/>
                <w:left w:val="none" w:sz="0" w:space="0" w:color="auto"/>
                <w:bottom w:val="none" w:sz="0" w:space="0" w:color="auto"/>
                <w:right w:val="none" w:sz="0" w:space="0" w:color="auto"/>
              </w:divBdr>
            </w:div>
            <w:div w:id="138263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536112">
      <w:bodyDiv w:val="1"/>
      <w:marLeft w:val="0"/>
      <w:marRight w:val="0"/>
      <w:marTop w:val="0"/>
      <w:marBottom w:val="0"/>
      <w:divBdr>
        <w:top w:val="none" w:sz="0" w:space="0" w:color="auto"/>
        <w:left w:val="none" w:sz="0" w:space="0" w:color="auto"/>
        <w:bottom w:val="none" w:sz="0" w:space="0" w:color="auto"/>
        <w:right w:val="none" w:sz="0" w:space="0" w:color="auto"/>
      </w:divBdr>
      <w:divsChild>
        <w:div w:id="840581221">
          <w:marLeft w:val="0"/>
          <w:marRight w:val="0"/>
          <w:marTop w:val="0"/>
          <w:marBottom w:val="0"/>
          <w:divBdr>
            <w:top w:val="none" w:sz="0" w:space="0" w:color="auto"/>
            <w:left w:val="none" w:sz="0" w:space="0" w:color="auto"/>
            <w:bottom w:val="none" w:sz="0" w:space="0" w:color="auto"/>
            <w:right w:val="none" w:sz="0" w:space="0" w:color="auto"/>
          </w:divBdr>
        </w:div>
        <w:div w:id="239751878">
          <w:marLeft w:val="0"/>
          <w:marRight w:val="0"/>
          <w:marTop w:val="150"/>
          <w:marBottom w:val="0"/>
          <w:divBdr>
            <w:top w:val="none" w:sz="0" w:space="0" w:color="auto"/>
            <w:left w:val="none" w:sz="0" w:space="0" w:color="auto"/>
            <w:bottom w:val="none" w:sz="0" w:space="0" w:color="auto"/>
            <w:right w:val="none" w:sz="0" w:space="0" w:color="auto"/>
          </w:divBdr>
          <w:divsChild>
            <w:div w:id="159977586">
              <w:marLeft w:val="1155"/>
              <w:marRight w:val="0"/>
              <w:marTop w:val="0"/>
              <w:marBottom w:val="0"/>
              <w:divBdr>
                <w:top w:val="none" w:sz="0" w:space="0" w:color="auto"/>
                <w:left w:val="none" w:sz="0" w:space="0" w:color="auto"/>
                <w:bottom w:val="none" w:sz="0" w:space="0" w:color="auto"/>
                <w:right w:val="none" w:sz="0" w:space="0" w:color="auto"/>
              </w:divBdr>
            </w:div>
            <w:div w:id="2080404051">
              <w:marLeft w:val="1155"/>
              <w:marRight w:val="0"/>
              <w:marTop w:val="0"/>
              <w:marBottom w:val="0"/>
              <w:divBdr>
                <w:top w:val="none" w:sz="0" w:space="0" w:color="auto"/>
                <w:left w:val="none" w:sz="0" w:space="0" w:color="auto"/>
                <w:bottom w:val="none" w:sz="0" w:space="0" w:color="auto"/>
                <w:right w:val="none" w:sz="0" w:space="0" w:color="auto"/>
              </w:divBdr>
            </w:div>
            <w:div w:id="2071731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343730">
      <w:bodyDiv w:val="1"/>
      <w:marLeft w:val="0"/>
      <w:marRight w:val="0"/>
      <w:marTop w:val="0"/>
      <w:marBottom w:val="0"/>
      <w:divBdr>
        <w:top w:val="none" w:sz="0" w:space="0" w:color="auto"/>
        <w:left w:val="none" w:sz="0" w:space="0" w:color="auto"/>
        <w:bottom w:val="none" w:sz="0" w:space="0" w:color="auto"/>
        <w:right w:val="none" w:sz="0" w:space="0" w:color="auto"/>
      </w:divBdr>
      <w:divsChild>
        <w:div w:id="1870295876">
          <w:marLeft w:val="0"/>
          <w:marRight w:val="0"/>
          <w:marTop w:val="0"/>
          <w:marBottom w:val="0"/>
          <w:divBdr>
            <w:top w:val="none" w:sz="0" w:space="0" w:color="auto"/>
            <w:left w:val="none" w:sz="0" w:space="0" w:color="auto"/>
            <w:bottom w:val="none" w:sz="0" w:space="0" w:color="auto"/>
            <w:right w:val="none" w:sz="0" w:space="0" w:color="auto"/>
          </w:divBdr>
        </w:div>
        <w:div w:id="1248348092">
          <w:marLeft w:val="0"/>
          <w:marRight w:val="0"/>
          <w:marTop w:val="150"/>
          <w:marBottom w:val="0"/>
          <w:divBdr>
            <w:top w:val="none" w:sz="0" w:space="0" w:color="auto"/>
            <w:left w:val="none" w:sz="0" w:space="0" w:color="auto"/>
            <w:bottom w:val="none" w:sz="0" w:space="0" w:color="auto"/>
            <w:right w:val="none" w:sz="0" w:space="0" w:color="auto"/>
          </w:divBdr>
          <w:divsChild>
            <w:div w:id="93481386">
              <w:marLeft w:val="1155"/>
              <w:marRight w:val="0"/>
              <w:marTop w:val="0"/>
              <w:marBottom w:val="0"/>
              <w:divBdr>
                <w:top w:val="none" w:sz="0" w:space="0" w:color="auto"/>
                <w:left w:val="none" w:sz="0" w:space="0" w:color="auto"/>
                <w:bottom w:val="none" w:sz="0" w:space="0" w:color="auto"/>
                <w:right w:val="none" w:sz="0" w:space="0" w:color="auto"/>
              </w:divBdr>
            </w:div>
            <w:div w:id="1358114528">
              <w:marLeft w:val="1155"/>
              <w:marRight w:val="0"/>
              <w:marTop w:val="0"/>
              <w:marBottom w:val="0"/>
              <w:divBdr>
                <w:top w:val="none" w:sz="0" w:space="0" w:color="auto"/>
                <w:left w:val="none" w:sz="0" w:space="0" w:color="auto"/>
                <w:bottom w:val="none" w:sz="0" w:space="0" w:color="auto"/>
                <w:right w:val="none" w:sz="0" w:space="0" w:color="auto"/>
              </w:divBdr>
            </w:div>
            <w:div w:id="1678458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347722">
      <w:bodyDiv w:val="1"/>
      <w:marLeft w:val="0"/>
      <w:marRight w:val="0"/>
      <w:marTop w:val="0"/>
      <w:marBottom w:val="0"/>
      <w:divBdr>
        <w:top w:val="none" w:sz="0" w:space="0" w:color="auto"/>
        <w:left w:val="none" w:sz="0" w:space="0" w:color="auto"/>
        <w:bottom w:val="none" w:sz="0" w:space="0" w:color="auto"/>
        <w:right w:val="none" w:sz="0" w:space="0" w:color="auto"/>
      </w:divBdr>
      <w:divsChild>
        <w:div w:id="935557259">
          <w:marLeft w:val="0"/>
          <w:marRight w:val="0"/>
          <w:marTop w:val="0"/>
          <w:marBottom w:val="0"/>
          <w:divBdr>
            <w:top w:val="none" w:sz="0" w:space="0" w:color="auto"/>
            <w:left w:val="none" w:sz="0" w:space="0" w:color="auto"/>
            <w:bottom w:val="none" w:sz="0" w:space="0" w:color="auto"/>
            <w:right w:val="none" w:sz="0" w:space="0" w:color="auto"/>
          </w:divBdr>
        </w:div>
        <w:div w:id="1720084471">
          <w:marLeft w:val="0"/>
          <w:marRight w:val="0"/>
          <w:marTop w:val="150"/>
          <w:marBottom w:val="0"/>
          <w:divBdr>
            <w:top w:val="none" w:sz="0" w:space="0" w:color="auto"/>
            <w:left w:val="none" w:sz="0" w:space="0" w:color="auto"/>
            <w:bottom w:val="none" w:sz="0" w:space="0" w:color="auto"/>
            <w:right w:val="none" w:sz="0" w:space="0" w:color="auto"/>
          </w:divBdr>
          <w:divsChild>
            <w:div w:id="406223865">
              <w:marLeft w:val="1155"/>
              <w:marRight w:val="0"/>
              <w:marTop w:val="0"/>
              <w:marBottom w:val="0"/>
              <w:divBdr>
                <w:top w:val="none" w:sz="0" w:space="0" w:color="auto"/>
                <w:left w:val="none" w:sz="0" w:space="0" w:color="auto"/>
                <w:bottom w:val="none" w:sz="0" w:space="0" w:color="auto"/>
                <w:right w:val="none" w:sz="0" w:space="0" w:color="auto"/>
              </w:divBdr>
            </w:div>
            <w:div w:id="870999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267014">
      <w:bodyDiv w:val="1"/>
      <w:marLeft w:val="0"/>
      <w:marRight w:val="0"/>
      <w:marTop w:val="0"/>
      <w:marBottom w:val="0"/>
      <w:divBdr>
        <w:top w:val="none" w:sz="0" w:space="0" w:color="auto"/>
        <w:left w:val="none" w:sz="0" w:space="0" w:color="auto"/>
        <w:bottom w:val="none" w:sz="0" w:space="0" w:color="auto"/>
        <w:right w:val="none" w:sz="0" w:space="0" w:color="auto"/>
      </w:divBdr>
      <w:divsChild>
        <w:div w:id="1639457889">
          <w:marLeft w:val="0"/>
          <w:marRight w:val="0"/>
          <w:marTop w:val="0"/>
          <w:marBottom w:val="0"/>
          <w:divBdr>
            <w:top w:val="none" w:sz="0" w:space="0" w:color="auto"/>
            <w:left w:val="none" w:sz="0" w:space="0" w:color="auto"/>
            <w:bottom w:val="none" w:sz="0" w:space="0" w:color="auto"/>
            <w:right w:val="none" w:sz="0" w:space="0" w:color="auto"/>
          </w:divBdr>
        </w:div>
        <w:div w:id="1308508455">
          <w:marLeft w:val="0"/>
          <w:marRight w:val="0"/>
          <w:marTop w:val="150"/>
          <w:marBottom w:val="0"/>
          <w:divBdr>
            <w:top w:val="none" w:sz="0" w:space="0" w:color="auto"/>
            <w:left w:val="none" w:sz="0" w:space="0" w:color="auto"/>
            <w:bottom w:val="none" w:sz="0" w:space="0" w:color="auto"/>
            <w:right w:val="none" w:sz="0" w:space="0" w:color="auto"/>
          </w:divBdr>
          <w:divsChild>
            <w:div w:id="310138871">
              <w:marLeft w:val="1155"/>
              <w:marRight w:val="0"/>
              <w:marTop w:val="0"/>
              <w:marBottom w:val="0"/>
              <w:divBdr>
                <w:top w:val="none" w:sz="0" w:space="0" w:color="auto"/>
                <w:left w:val="none" w:sz="0" w:space="0" w:color="auto"/>
                <w:bottom w:val="none" w:sz="0" w:space="0" w:color="auto"/>
                <w:right w:val="none" w:sz="0" w:space="0" w:color="auto"/>
              </w:divBdr>
            </w:div>
            <w:div w:id="1353533377">
              <w:marLeft w:val="1155"/>
              <w:marRight w:val="0"/>
              <w:marTop w:val="0"/>
              <w:marBottom w:val="0"/>
              <w:divBdr>
                <w:top w:val="none" w:sz="0" w:space="0" w:color="auto"/>
                <w:left w:val="none" w:sz="0" w:space="0" w:color="auto"/>
                <w:bottom w:val="none" w:sz="0" w:space="0" w:color="auto"/>
                <w:right w:val="none" w:sz="0" w:space="0" w:color="auto"/>
              </w:divBdr>
            </w:div>
            <w:div w:id="147575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22623">
      <w:bodyDiv w:val="1"/>
      <w:marLeft w:val="0"/>
      <w:marRight w:val="0"/>
      <w:marTop w:val="0"/>
      <w:marBottom w:val="0"/>
      <w:divBdr>
        <w:top w:val="none" w:sz="0" w:space="0" w:color="auto"/>
        <w:left w:val="none" w:sz="0" w:space="0" w:color="auto"/>
        <w:bottom w:val="none" w:sz="0" w:space="0" w:color="auto"/>
        <w:right w:val="none" w:sz="0" w:space="0" w:color="auto"/>
      </w:divBdr>
      <w:divsChild>
        <w:div w:id="1728070902">
          <w:marLeft w:val="0"/>
          <w:marRight w:val="0"/>
          <w:marTop w:val="0"/>
          <w:marBottom w:val="0"/>
          <w:divBdr>
            <w:top w:val="none" w:sz="0" w:space="0" w:color="auto"/>
            <w:left w:val="none" w:sz="0" w:space="0" w:color="auto"/>
            <w:bottom w:val="none" w:sz="0" w:space="0" w:color="auto"/>
            <w:right w:val="none" w:sz="0" w:space="0" w:color="auto"/>
          </w:divBdr>
        </w:div>
        <w:div w:id="2111661104">
          <w:marLeft w:val="0"/>
          <w:marRight w:val="0"/>
          <w:marTop w:val="150"/>
          <w:marBottom w:val="0"/>
          <w:divBdr>
            <w:top w:val="none" w:sz="0" w:space="0" w:color="auto"/>
            <w:left w:val="none" w:sz="0" w:space="0" w:color="auto"/>
            <w:bottom w:val="none" w:sz="0" w:space="0" w:color="auto"/>
            <w:right w:val="none" w:sz="0" w:space="0" w:color="auto"/>
          </w:divBdr>
          <w:divsChild>
            <w:div w:id="1877230107">
              <w:marLeft w:val="1155"/>
              <w:marRight w:val="0"/>
              <w:marTop w:val="0"/>
              <w:marBottom w:val="0"/>
              <w:divBdr>
                <w:top w:val="none" w:sz="0" w:space="0" w:color="auto"/>
                <w:left w:val="none" w:sz="0" w:space="0" w:color="auto"/>
                <w:bottom w:val="none" w:sz="0" w:space="0" w:color="auto"/>
                <w:right w:val="none" w:sz="0" w:space="0" w:color="auto"/>
              </w:divBdr>
            </w:div>
            <w:div w:id="298540899">
              <w:marLeft w:val="1155"/>
              <w:marRight w:val="0"/>
              <w:marTop w:val="0"/>
              <w:marBottom w:val="0"/>
              <w:divBdr>
                <w:top w:val="none" w:sz="0" w:space="0" w:color="auto"/>
                <w:left w:val="none" w:sz="0" w:space="0" w:color="auto"/>
                <w:bottom w:val="none" w:sz="0" w:space="0" w:color="auto"/>
                <w:right w:val="none" w:sz="0" w:space="0" w:color="auto"/>
              </w:divBdr>
            </w:div>
            <w:div w:id="2056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08818">
      <w:bodyDiv w:val="1"/>
      <w:marLeft w:val="0"/>
      <w:marRight w:val="0"/>
      <w:marTop w:val="0"/>
      <w:marBottom w:val="0"/>
      <w:divBdr>
        <w:top w:val="none" w:sz="0" w:space="0" w:color="auto"/>
        <w:left w:val="none" w:sz="0" w:space="0" w:color="auto"/>
        <w:bottom w:val="none" w:sz="0" w:space="0" w:color="auto"/>
        <w:right w:val="none" w:sz="0" w:space="0" w:color="auto"/>
      </w:divBdr>
      <w:divsChild>
        <w:div w:id="912668769">
          <w:marLeft w:val="0"/>
          <w:marRight w:val="0"/>
          <w:marTop w:val="0"/>
          <w:marBottom w:val="0"/>
          <w:divBdr>
            <w:top w:val="none" w:sz="0" w:space="0" w:color="auto"/>
            <w:left w:val="none" w:sz="0" w:space="0" w:color="auto"/>
            <w:bottom w:val="none" w:sz="0" w:space="0" w:color="auto"/>
            <w:right w:val="none" w:sz="0" w:space="0" w:color="auto"/>
          </w:divBdr>
        </w:div>
        <w:div w:id="114913929">
          <w:marLeft w:val="0"/>
          <w:marRight w:val="0"/>
          <w:marTop w:val="150"/>
          <w:marBottom w:val="0"/>
          <w:divBdr>
            <w:top w:val="none" w:sz="0" w:space="0" w:color="auto"/>
            <w:left w:val="none" w:sz="0" w:space="0" w:color="auto"/>
            <w:bottom w:val="none" w:sz="0" w:space="0" w:color="auto"/>
            <w:right w:val="none" w:sz="0" w:space="0" w:color="auto"/>
          </w:divBdr>
          <w:divsChild>
            <w:div w:id="350255342">
              <w:marLeft w:val="1155"/>
              <w:marRight w:val="0"/>
              <w:marTop w:val="0"/>
              <w:marBottom w:val="0"/>
              <w:divBdr>
                <w:top w:val="none" w:sz="0" w:space="0" w:color="auto"/>
                <w:left w:val="none" w:sz="0" w:space="0" w:color="auto"/>
                <w:bottom w:val="none" w:sz="0" w:space="0" w:color="auto"/>
                <w:right w:val="none" w:sz="0" w:space="0" w:color="auto"/>
              </w:divBdr>
            </w:div>
            <w:div w:id="1536506597">
              <w:marLeft w:val="1155"/>
              <w:marRight w:val="0"/>
              <w:marTop w:val="0"/>
              <w:marBottom w:val="0"/>
              <w:divBdr>
                <w:top w:val="none" w:sz="0" w:space="0" w:color="auto"/>
                <w:left w:val="none" w:sz="0" w:space="0" w:color="auto"/>
                <w:bottom w:val="none" w:sz="0" w:space="0" w:color="auto"/>
                <w:right w:val="none" w:sz="0" w:space="0" w:color="auto"/>
              </w:divBdr>
            </w:div>
            <w:div w:id="2132895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047748">
      <w:bodyDiv w:val="1"/>
      <w:marLeft w:val="0"/>
      <w:marRight w:val="0"/>
      <w:marTop w:val="0"/>
      <w:marBottom w:val="0"/>
      <w:divBdr>
        <w:top w:val="none" w:sz="0" w:space="0" w:color="auto"/>
        <w:left w:val="none" w:sz="0" w:space="0" w:color="auto"/>
        <w:bottom w:val="none" w:sz="0" w:space="0" w:color="auto"/>
        <w:right w:val="none" w:sz="0" w:space="0" w:color="auto"/>
      </w:divBdr>
      <w:divsChild>
        <w:div w:id="528762306">
          <w:marLeft w:val="0"/>
          <w:marRight w:val="0"/>
          <w:marTop w:val="0"/>
          <w:marBottom w:val="0"/>
          <w:divBdr>
            <w:top w:val="none" w:sz="0" w:space="0" w:color="auto"/>
            <w:left w:val="none" w:sz="0" w:space="0" w:color="auto"/>
            <w:bottom w:val="none" w:sz="0" w:space="0" w:color="auto"/>
            <w:right w:val="none" w:sz="0" w:space="0" w:color="auto"/>
          </w:divBdr>
        </w:div>
        <w:div w:id="289819500">
          <w:marLeft w:val="0"/>
          <w:marRight w:val="0"/>
          <w:marTop w:val="150"/>
          <w:marBottom w:val="0"/>
          <w:divBdr>
            <w:top w:val="none" w:sz="0" w:space="0" w:color="auto"/>
            <w:left w:val="none" w:sz="0" w:space="0" w:color="auto"/>
            <w:bottom w:val="none" w:sz="0" w:space="0" w:color="auto"/>
            <w:right w:val="none" w:sz="0" w:space="0" w:color="auto"/>
          </w:divBdr>
        </w:div>
      </w:divsChild>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198552">
      <w:bodyDiv w:val="1"/>
      <w:marLeft w:val="0"/>
      <w:marRight w:val="0"/>
      <w:marTop w:val="0"/>
      <w:marBottom w:val="0"/>
      <w:divBdr>
        <w:top w:val="none" w:sz="0" w:space="0" w:color="auto"/>
        <w:left w:val="none" w:sz="0" w:space="0" w:color="auto"/>
        <w:bottom w:val="none" w:sz="0" w:space="0" w:color="auto"/>
        <w:right w:val="none" w:sz="0" w:space="0" w:color="auto"/>
      </w:divBdr>
      <w:divsChild>
        <w:div w:id="197090218">
          <w:marLeft w:val="0"/>
          <w:marRight w:val="0"/>
          <w:marTop w:val="0"/>
          <w:marBottom w:val="0"/>
          <w:divBdr>
            <w:top w:val="none" w:sz="0" w:space="0" w:color="auto"/>
            <w:left w:val="none" w:sz="0" w:space="0" w:color="auto"/>
            <w:bottom w:val="none" w:sz="0" w:space="0" w:color="auto"/>
            <w:right w:val="none" w:sz="0" w:space="0" w:color="auto"/>
          </w:divBdr>
        </w:div>
        <w:div w:id="918100120">
          <w:marLeft w:val="0"/>
          <w:marRight w:val="0"/>
          <w:marTop w:val="150"/>
          <w:marBottom w:val="0"/>
          <w:divBdr>
            <w:top w:val="none" w:sz="0" w:space="0" w:color="auto"/>
            <w:left w:val="none" w:sz="0" w:space="0" w:color="auto"/>
            <w:bottom w:val="none" w:sz="0" w:space="0" w:color="auto"/>
            <w:right w:val="none" w:sz="0" w:space="0" w:color="auto"/>
          </w:divBdr>
          <w:divsChild>
            <w:div w:id="151991819">
              <w:marLeft w:val="1155"/>
              <w:marRight w:val="0"/>
              <w:marTop w:val="0"/>
              <w:marBottom w:val="0"/>
              <w:divBdr>
                <w:top w:val="none" w:sz="0" w:space="0" w:color="auto"/>
                <w:left w:val="none" w:sz="0" w:space="0" w:color="auto"/>
                <w:bottom w:val="none" w:sz="0" w:space="0" w:color="auto"/>
                <w:right w:val="none" w:sz="0" w:space="0" w:color="auto"/>
              </w:divBdr>
            </w:div>
            <w:div w:id="1390762578">
              <w:marLeft w:val="1155"/>
              <w:marRight w:val="0"/>
              <w:marTop w:val="0"/>
              <w:marBottom w:val="0"/>
              <w:divBdr>
                <w:top w:val="none" w:sz="0" w:space="0" w:color="auto"/>
                <w:left w:val="none" w:sz="0" w:space="0" w:color="auto"/>
                <w:bottom w:val="none" w:sz="0" w:space="0" w:color="auto"/>
                <w:right w:val="none" w:sz="0" w:space="0" w:color="auto"/>
              </w:divBdr>
            </w:div>
            <w:div w:id="824735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594150">
      <w:bodyDiv w:val="1"/>
      <w:marLeft w:val="0"/>
      <w:marRight w:val="0"/>
      <w:marTop w:val="0"/>
      <w:marBottom w:val="0"/>
      <w:divBdr>
        <w:top w:val="none" w:sz="0" w:space="0" w:color="auto"/>
        <w:left w:val="none" w:sz="0" w:space="0" w:color="auto"/>
        <w:bottom w:val="none" w:sz="0" w:space="0" w:color="auto"/>
        <w:right w:val="none" w:sz="0" w:space="0" w:color="auto"/>
      </w:divBdr>
      <w:divsChild>
        <w:div w:id="1893882063">
          <w:marLeft w:val="0"/>
          <w:marRight w:val="0"/>
          <w:marTop w:val="0"/>
          <w:marBottom w:val="0"/>
          <w:divBdr>
            <w:top w:val="none" w:sz="0" w:space="0" w:color="auto"/>
            <w:left w:val="none" w:sz="0" w:space="0" w:color="auto"/>
            <w:bottom w:val="none" w:sz="0" w:space="0" w:color="auto"/>
            <w:right w:val="none" w:sz="0" w:space="0" w:color="auto"/>
          </w:divBdr>
        </w:div>
        <w:div w:id="1737778377">
          <w:marLeft w:val="0"/>
          <w:marRight w:val="0"/>
          <w:marTop w:val="150"/>
          <w:marBottom w:val="0"/>
          <w:divBdr>
            <w:top w:val="none" w:sz="0" w:space="0" w:color="auto"/>
            <w:left w:val="none" w:sz="0" w:space="0" w:color="auto"/>
            <w:bottom w:val="none" w:sz="0" w:space="0" w:color="auto"/>
            <w:right w:val="none" w:sz="0" w:space="0" w:color="auto"/>
          </w:divBdr>
          <w:divsChild>
            <w:div w:id="2002081727">
              <w:marLeft w:val="1155"/>
              <w:marRight w:val="0"/>
              <w:marTop w:val="0"/>
              <w:marBottom w:val="0"/>
              <w:divBdr>
                <w:top w:val="none" w:sz="0" w:space="0" w:color="auto"/>
                <w:left w:val="none" w:sz="0" w:space="0" w:color="auto"/>
                <w:bottom w:val="none" w:sz="0" w:space="0" w:color="auto"/>
                <w:right w:val="none" w:sz="0" w:space="0" w:color="auto"/>
              </w:divBdr>
            </w:div>
            <w:div w:id="1608390854">
              <w:marLeft w:val="1155"/>
              <w:marRight w:val="0"/>
              <w:marTop w:val="0"/>
              <w:marBottom w:val="0"/>
              <w:divBdr>
                <w:top w:val="none" w:sz="0" w:space="0" w:color="auto"/>
                <w:left w:val="none" w:sz="0" w:space="0" w:color="auto"/>
                <w:bottom w:val="none" w:sz="0" w:space="0" w:color="auto"/>
                <w:right w:val="none" w:sz="0" w:space="0" w:color="auto"/>
              </w:divBdr>
            </w:div>
            <w:div w:id="198392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468851">
      <w:bodyDiv w:val="1"/>
      <w:marLeft w:val="0"/>
      <w:marRight w:val="0"/>
      <w:marTop w:val="0"/>
      <w:marBottom w:val="0"/>
      <w:divBdr>
        <w:top w:val="none" w:sz="0" w:space="0" w:color="auto"/>
        <w:left w:val="none" w:sz="0" w:space="0" w:color="auto"/>
        <w:bottom w:val="none" w:sz="0" w:space="0" w:color="auto"/>
        <w:right w:val="none" w:sz="0" w:space="0" w:color="auto"/>
      </w:divBdr>
      <w:divsChild>
        <w:div w:id="1931309603">
          <w:marLeft w:val="0"/>
          <w:marRight w:val="0"/>
          <w:marTop w:val="0"/>
          <w:marBottom w:val="0"/>
          <w:divBdr>
            <w:top w:val="none" w:sz="0" w:space="0" w:color="auto"/>
            <w:left w:val="none" w:sz="0" w:space="0" w:color="auto"/>
            <w:bottom w:val="none" w:sz="0" w:space="0" w:color="auto"/>
            <w:right w:val="none" w:sz="0" w:space="0" w:color="auto"/>
          </w:divBdr>
        </w:div>
        <w:div w:id="2049333064">
          <w:marLeft w:val="0"/>
          <w:marRight w:val="0"/>
          <w:marTop w:val="150"/>
          <w:marBottom w:val="0"/>
          <w:divBdr>
            <w:top w:val="none" w:sz="0" w:space="0" w:color="auto"/>
            <w:left w:val="none" w:sz="0" w:space="0" w:color="auto"/>
            <w:bottom w:val="none" w:sz="0" w:space="0" w:color="auto"/>
            <w:right w:val="none" w:sz="0" w:space="0" w:color="auto"/>
          </w:divBdr>
          <w:divsChild>
            <w:div w:id="283539254">
              <w:marLeft w:val="1155"/>
              <w:marRight w:val="0"/>
              <w:marTop w:val="0"/>
              <w:marBottom w:val="0"/>
              <w:divBdr>
                <w:top w:val="none" w:sz="0" w:space="0" w:color="auto"/>
                <w:left w:val="none" w:sz="0" w:space="0" w:color="auto"/>
                <w:bottom w:val="none" w:sz="0" w:space="0" w:color="auto"/>
                <w:right w:val="none" w:sz="0" w:space="0" w:color="auto"/>
              </w:divBdr>
            </w:div>
            <w:div w:id="280916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169029">
      <w:bodyDiv w:val="1"/>
      <w:marLeft w:val="0"/>
      <w:marRight w:val="0"/>
      <w:marTop w:val="0"/>
      <w:marBottom w:val="0"/>
      <w:divBdr>
        <w:top w:val="none" w:sz="0" w:space="0" w:color="auto"/>
        <w:left w:val="none" w:sz="0" w:space="0" w:color="auto"/>
        <w:bottom w:val="none" w:sz="0" w:space="0" w:color="auto"/>
        <w:right w:val="none" w:sz="0" w:space="0" w:color="auto"/>
      </w:divBdr>
      <w:divsChild>
        <w:div w:id="877468418">
          <w:marLeft w:val="0"/>
          <w:marRight w:val="0"/>
          <w:marTop w:val="0"/>
          <w:marBottom w:val="0"/>
          <w:divBdr>
            <w:top w:val="none" w:sz="0" w:space="0" w:color="auto"/>
            <w:left w:val="none" w:sz="0" w:space="0" w:color="auto"/>
            <w:bottom w:val="none" w:sz="0" w:space="0" w:color="auto"/>
            <w:right w:val="none" w:sz="0" w:space="0" w:color="auto"/>
          </w:divBdr>
        </w:div>
        <w:div w:id="668867873">
          <w:marLeft w:val="0"/>
          <w:marRight w:val="0"/>
          <w:marTop w:val="150"/>
          <w:marBottom w:val="0"/>
          <w:divBdr>
            <w:top w:val="none" w:sz="0" w:space="0" w:color="auto"/>
            <w:left w:val="none" w:sz="0" w:space="0" w:color="auto"/>
            <w:bottom w:val="none" w:sz="0" w:space="0" w:color="auto"/>
            <w:right w:val="none" w:sz="0" w:space="0" w:color="auto"/>
          </w:divBdr>
          <w:divsChild>
            <w:div w:id="821580437">
              <w:marLeft w:val="1155"/>
              <w:marRight w:val="0"/>
              <w:marTop w:val="0"/>
              <w:marBottom w:val="0"/>
              <w:divBdr>
                <w:top w:val="none" w:sz="0" w:space="0" w:color="auto"/>
                <w:left w:val="none" w:sz="0" w:space="0" w:color="auto"/>
                <w:bottom w:val="none" w:sz="0" w:space="0" w:color="auto"/>
                <w:right w:val="none" w:sz="0" w:space="0" w:color="auto"/>
              </w:divBdr>
            </w:div>
            <w:div w:id="988171586">
              <w:marLeft w:val="1155"/>
              <w:marRight w:val="0"/>
              <w:marTop w:val="0"/>
              <w:marBottom w:val="0"/>
              <w:divBdr>
                <w:top w:val="none" w:sz="0" w:space="0" w:color="auto"/>
                <w:left w:val="none" w:sz="0" w:space="0" w:color="auto"/>
                <w:bottom w:val="none" w:sz="0" w:space="0" w:color="auto"/>
                <w:right w:val="none" w:sz="0" w:space="0" w:color="auto"/>
              </w:divBdr>
            </w:div>
            <w:div w:id="2075424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780770">
      <w:bodyDiv w:val="1"/>
      <w:marLeft w:val="0"/>
      <w:marRight w:val="0"/>
      <w:marTop w:val="0"/>
      <w:marBottom w:val="0"/>
      <w:divBdr>
        <w:top w:val="none" w:sz="0" w:space="0" w:color="auto"/>
        <w:left w:val="none" w:sz="0" w:space="0" w:color="auto"/>
        <w:bottom w:val="none" w:sz="0" w:space="0" w:color="auto"/>
        <w:right w:val="none" w:sz="0" w:space="0" w:color="auto"/>
      </w:divBdr>
      <w:divsChild>
        <w:div w:id="1255364528">
          <w:marLeft w:val="0"/>
          <w:marRight w:val="0"/>
          <w:marTop w:val="0"/>
          <w:marBottom w:val="0"/>
          <w:divBdr>
            <w:top w:val="none" w:sz="0" w:space="0" w:color="auto"/>
            <w:left w:val="none" w:sz="0" w:space="0" w:color="auto"/>
            <w:bottom w:val="none" w:sz="0" w:space="0" w:color="auto"/>
            <w:right w:val="none" w:sz="0" w:space="0" w:color="auto"/>
          </w:divBdr>
        </w:div>
        <w:div w:id="575942793">
          <w:marLeft w:val="0"/>
          <w:marRight w:val="0"/>
          <w:marTop w:val="150"/>
          <w:marBottom w:val="0"/>
          <w:divBdr>
            <w:top w:val="none" w:sz="0" w:space="0" w:color="auto"/>
            <w:left w:val="none" w:sz="0" w:space="0" w:color="auto"/>
            <w:bottom w:val="none" w:sz="0" w:space="0" w:color="auto"/>
            <w:right w:val="none" w:sz="0" w:space="0" w:color="auto"/>
          </w:divBdr>
          <w:divsChild>
            <w:div w:id="1840074321">
              <w:marLeft w:val="1155"/>
              <w:marRight w:val="0"/>
              <w:marTop w:val="0"/>
              <w:marBottom w:val="0"/>
              <w:divBdr>
                <w:top w:val="none" w:sz="0" w:space="0" w:color="auto"/>
                <w:left w:val="none" w:sz="0" w:space="0" w:color="auto"/>
                <w:bottom w:val="none" w:sz="0" w:space="0" w:color="auto"/>
                <w:right w:val="none" w:sz="0" w:space="0" w:color="auto"/>
              </w:divBdr>
            </w:div>
            <w:div w:id="412356712">
              <w:marLeft w:val="1155"/>
              <w:marRight w:val="0"/>
              <w:marTop w:val="0"/>
              <w:marBottom w:val="0"/>
              <w:divBdr>
                <w:top w:val="none" w:sz="0" w:space="0" w:color="auto"/>
                <w:left w:val="none" w:sz="0" w:space="0" w:color="auto"/>
                <w:bottom w:val="none" w:sz="0" w:space="0" w:color="auto"/>
                <w:right w:val="none" w:sz="0" w:space="0" w:color="auto"/>
              </w:divBdr>
            </w:div>
            <w:div w:id="1914508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399311">
      <w:bodyDiv w:val="1"/>
      <w:marLeft w:val="0"/>
      <w:marRight w:val="0"/>
      <w:marTop w:val="0"/>
      <w:marBottom w:val="0"/>
      <w:divBdr>
        <w:top w:val="none" w:sz="0" w:space="0" w:color="auto"/>
        <w:left w:val="none" w:sz="0" w:space="0" w:color="auto"/>
        <w:bottom w:val="none" w:sz="0" w:space="0" w:color="auto"/>
        <w:right w:val="none" w:sz="0" w:space="0" w:color="auto"/>
      </w:divBdr>
      <w:divsChild>
        <w:div w:id="2059743516">
          <w:marLeft w:val="0"/>
          <w:marRight w:val="0"/>
          <w:marTop w:val="0"/>
          <w:marBottom w:val="0"/>
          <w:divBdr>
            <w:top w:val="none" w:sz="0" w:space="0" w:color="auto"/>
            <w:left w:val="none" w:sz="0" w:space="0" w:color="auto"/>
            <w:bottom w:val="none" w:sz="0" w:space="0" w:color="auto"/>
            <w:right w:val="none" w:sz="0" w:space="0" w:color="auto"/>
          </w:divBdr>
        </w:div>
        <w:div w:id="1382483158">
          <w:marLeft w:val="0"/>
          <w:marRight w:val="0"/>
          <w:marTop w:val="150"/>
          <w:marBottom w:val="0"/>
          <w:divBdr>
            <w:top w:val="none" w:sz="0" w:space="0" w:color="auto"/>
            <w:left w:val="none" w:sz="0" w:space="0" w:color="auto"/>
            <w:bottom w:val="none" w:sz="0" w:space="0" w:color="auto"/>
            <w:right w:val="none" w:sz="0" w:space="0" w:color="auto"/>
          </w:divBdr>
          <w:divsChild>
            <w:div w:id="574781744">
              <w:marLeft w:val="1155"/>
              <w:marRight w:val="0"/>
              <w:marTop w:val="0"/>
              <w:marBottom w:val="0"/>
              <w:divBdr>
                <w:top w:val="none" w:sz="0" w:space="0" w:color="auto"/>
                <w:left w:val="none" w:sz="0" w:space="0" w:color="auto"/>
                <w:bottom w:val="none" w:sz="0" w:space="0" w:color="auto"/>
                <w:right w:val="none" w:sz="0" w:space="0" w:color="auto"/>
              </w:divBdr>
            </w:div>
            <w:div w:id="1427799482">
              <w:marLeft w:val="1155"/>
              <w:marRight w:val="0"/>
              <w:marTop w:val="0"/>
              <w:marBottom w:val="0"/>
              <w:divBdr>
                <w:top w:val="none" w:sz="0" w:space="0" w:color="auto"/>
                <w:left w:val="none" w:sz="0" w:space="0" w:color="auto"/>
                <w:bottom w:val="none" w:sz="0" w:space="0" w:color="auto"/>
                <w:right w:val="none" w:sz="0" w:space="0" w:color="auto"/>
              </w:divBdr>
            </w:div>
            <w:div w:id="190979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405307">
      <w:bodyDiv w:val="1"/>
      <w:marLeft w:val="0"/>
      <w:marRight w:val="0"/>
      <w:marTop w:val="0"/>
      <w:marBottom w:val="0"/>
      <w:divBdr>
        <w:top w:val="none" w:sz="0" w:space="0" w:color="auto"/>
        <w:left w:val="none" w:sz="0" w:space="0" w:color="auto"/>
        <w:bottom w:val="none" w:sz="0" w:space="0" w:color="auto"/>
        <w:right w:val="none" w:sz="0" w:space="0" w:color="auto"/>
      </w:divBdr>
      <w:divsChild>
        <w:div w:id="1387994873">
          <w:marLeft w:val="0"/>
          <w:marRight w:val="0"/>
          <w:marTop w:val="0"/>
          <w:marBottom w:val="0"/>
          <w:divBdr>
            <w:top w:val="none" w:sz="0" w:space="0" w:color="auto"/>
            <w:left w:val="none" w:sz="0" w:space="0" w:color="auto"/>
            <w:bottom w:val="none" w:sz="0" w:space="0" w:color="auto"/>
            <w:right w:val="none" w:sz="0" w:space="0" w:color="auto"/>
          </w:divBdr>
        </w:div>
        <w:div w:id="251164551">
          <w:marLeft w:val="0"/>
          <w:marRight w:val="0"/>
          <w:marTop w:val="150"/>
          <w:marBottom w:val="0"/>
          <w:divBdr>
            <w:top w:val="none" w:sz="0" w:space="0" w:color="auto"/>
            <w:left w:val="none" w:sz="0" w:space="0" w:color="auto"/>
            <w:bottom w:val="none" w:sz="0" w:space="0" w:color="auto"/>
            <w:right w:val="none" w:sz="0" w:space="0" w:color="auto"/>
          </w:divBdr>
          <w:divsChild>
            <w:div w:id="1886021856">
              <w:marLeft w:val="1155"/>
              <w:marRight w:val="0"/>
              <w:marTop w:val="0"/>
              <w:marBottom w:val="0"/>
              <w:divBdr>
                <w:top w:val="none" w:sz="0" w:space="0" w:color="auto"/>
                <w:left w:val="none" w:sz="0" w:space="0" w:color="auto"/>
                <w:bottom w:val="none" w:sz="0" w:space="0" w:color="auto"/>
                <w:right w:val="none" w:sz="0" w:space="0" w:color="auto"/>
              </w:divBdr>
            </w:div>
            <w:div w:id="2041084914">
              <w:marLeft w:val="1155"/>
              <w:marRight w:val="0"/>
              <w:marTop w:val="0"/>
              <w:marBottom w:val="0"/>
              <w:divBdr>
                <w:top w:val="none" w:sz="0" w:space="0" w:color="auto"/>
                <w:left w:val="none" w:sz="0" w:space="0" w:color="auto"/>
                <w:bottom w:val="none" w:sz="0" w:space="0" w:color="auto"/>
                <w:right w:val="none" w:sz="0" w:space="0" w:color="auto"/>
              </w:divBdr>
            </w:div>
            <w:div w:id="66986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179602">
      <w:bodyDiv w:val="1"/>
      <w:marLeft w:val="0"/>
      <w:marRight w:val="0"/>
      <w:marTop w:val="0"/>
      <w:marBottom w:val="0"/>
      <w:divBdr>
        <w:top w:val="none" w:sz="0" w:space="0" w:color="auto"/>
        <w:left w:val="none" w:sz="0" w:space="0" w:color="auto"/>
        <w:bottom w:val="none" w:sz="0" w:space="0" w:color="auto"/>
        <w:right w:val="none" w:sz="0" w:space="0" w:color="auto"/>
      </w:divBdr>
      <w:divsChild>
        <w:div w:id="1153327903">
          <w:marLeft w:val="0"/>
          <w:marRight w:val="0"/>
          <w:marTop w:val="0"/>
          <w:marBottom w:val="0"/>
          <w:divBdr>
            <w:top w:val="none" w:sz="0" w:space="0" w:color="auto"/>
            <w:left w:val="none" w:sz="0" w:space="0" w:color="auto"/>
            <w:bottom w:val="none" w:sz="0" w:space="0" w:color="auto"/>
            <w:right w:val="none" w:sz="0" w:space="0" w:color="auto"/>
          </w:divBdr>
        </w:div>
        <w:div w:id="1671181710">
          <w:marLeft w:val="0"/>
          <w:marRight w:val="0"/>
          <w:marTop w:val="150"/>
          <w:marBottom w:val="0"/>
          <w:divBdr>
            <w:top w:val="none" w:sz="0" w:space="0" w:color="auto"/>
            <w:left w:val="none" w:sz="0" w:space="0" w:color="auto"/>
            <w:bottom w:val="none" w:sz="0" w:space="0" w:color="auto"/>
            <w:right w:val="none" w:sz="0" w:space="0" w:color="auto"/>
          </w:divBdr>
          <w:divsChild>
            <w:div w:id="944577960">
              <w:marLeft w:val="1155"/>
              <w:marRight w:val="0"/>
              <w:marTop w:val="0"/>
              <w:marBottom w:val="0"/>
              <w:divBdr>
                <w:top w:val="none" w:sz="0" w:space="0" w:color="auto"/>
                <w:left w:val="none" w:sz="0" w:space="0" w:color="auto"/>
                <w:bottom w:val="none" w:sz="0" w:space="0" w:color="auto"/>
                <w:right w:val="none" w:sz="0" w:space="0" w:color="auto"/>
              </w:divBdr>
            </w:div>
            <w:div w:id="1365791461">
              <w:marLeft w:val="1155"/>
              <w:marRight w:val="0"/>
              <w:marTop w:val="0"/>
              <w:marBottom w:val="0"/>
              <w:divBdr>
                <w:top w:val="none" w:sz="0" w:space="0" w:color="auto"/>
                <w:left w:val="none" w:sz="0" w:space="0" w:color="auto"/>
                <w:bottom w:val="none" w:sz="0" w:space="0" w:color="auto"/>
                <w:right w:val="none" w:sz="0" w:space="0" w:color="auto"/>
              </w:divBdr>
            </w:div>
            <w:div w:id="1130703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367458">
      <w:bodyDiv w:val="1"/>
      <w:marLeft w:val="0"/>
      <w:marRight w:val="0"/>
      <w:marTop w:val="0"/>
      <w:marBottom w:val="0"/>
      <w:divBdr>
        <w:top w:val="none" w:sz="0" w:space="0" w:color="auto"/>
        <w:left w:val="none" w:sz="0" w:space="0" w:color="auto"/>
        <w:bottom w:val="none" w:sz="0" w:space="0" w:color="auto"/>
        <w:right w:val="none" w:sz="0" w:space="0" w:color="auto"/>
      </w:divBdr>
      <w:divsChild>
        <w:div w:id="1886789649">
          <w:marLeft w:val="0"/>
          <w:marRight w:val="0"/>
          <w:marTop w:val="0"/>
          <w:marBottom w:val="0"/>
          <w:divBdr>
            <w:top w:val="none" w:sz="0" w:space="0" w:color="auto"/>
            <w:left w:val="none" w:sz="0" w:space="0" w:color="auto"/>
            <w:bottom w:val="none" w:sz="0" w:space="0" w:color="auto"/>
            <w:right w:val="none" w:sz="0" w:space="0" w:color="auto"/>
          </w:divBdr>
        </w:div>
        <w:div w:id="1690712529">
          <w:marLeft w:val="0"/>
          <w:marRight w:val="0"/>
          <w:marTop w:val="150"/>
          <w:marBottom w:val="0"/>
          <w:divBdr>
            <w:top w:val="none" w:sz="0" w:space="0" w:color="auto"/>
            <w:left w:val="none" w:sz="0" w:space="0" w:color="auto"/>
            <w:bottom w:val="none" w:sz="0" w:space="0" w:color="auto"/>
            <w:right w:val="none" w:sz="0" w:space="0" w:color="auto"/>
          </w:divBdr>
          <w:divsChild>
            <w:div w:id="476647229">
              <w:marLeft w:val="1155"/>
              <w:marRight w:val="0"/>
              <w:marTop w:val="0"/>
              <w:marBottom w:val="0"/>
              <w:divBdr>
                <w:top w:val="none" w:sz="0" w:space="0" w:color="auto"/>
                <w:left w:val="none" w:sz="0" w:space="0" w:color="auto"/>
                <w:bottom w:val="none" w:sz="0" w:space="0" w:color="auto"/>
                <w:right w:val="none" w:sz="0" w:space="0" w:color="auto"/>
              </w:divBdr>
            </w:div>
            <w:div w:id="357975889">
              <w:marLeft w:val="1155"/>
              <w:marRight w:val="0"/>
              <w:marTop w:val="0"/>
              <w:marBottom w:val="0"/>
              <w:divBdr>
                <w:top w:val="none" w:sz="0" w:space="0" w:color="auto"/>
                <w:left w:val="none" w:sz="0" w:space="0" w:color="auto"/>
                <w:bottom w:val="none" w:sz="0" w:space="0" w:color="auto"/>
                <w:right w:val="none" w:sz="0" w:space="0" w:color="auto"/>
              </w:divBdr>
            </w:div>
            <w:div w:id="75055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139279">
      <w:bodyDiv w:val="1"/>
      <w:marLeft w:val="0"/>
      <w:marRight w:val="0"/>
      <w:marTop w:val="0"/>
      <w:marBottom w:val="0"/>
      <w:divBdr>
        <w:top w:val="none" w:sz="0" w:space="0" w:color="auto"/>
        <w:left w:val="none" w:sz="0" w:space="0" w:color="auto"/>
        <w:bottom w:val="none" w:sz="0" w:space="0" w:color="auto"/>
        <w:right w:val="none" w:sz="0" w:space="0" w:color="auto"/>
      </w:divBdr>
      <w:divsChild>
        <w:div w:id="1073964532">
          <w:marLeft w:val="0"/>
          <w:marRight w:val="0"/>
          <w:marTop w:val="0"/>
          <w:marBottom w:val="0"/>
          <w:divBdr>
            <w:top w:val="none" w:sz="0" w:space="0" w:color="auto"/>
            <w:left w:val="none" w:sz="0" w:space="0" w:color="auto"/>
            <w:bottom w:val="none" w:sz="0" w:space="0" w:color="auto"/>
            <w:right w:val="none" w:sz="0" w:space="0" w:color="auto"/>
          </w:divBdr>
        </w:div>
        <w:div w:id="1835798466">
          <w:marLeft w:val="0"/>
          <w:marRight w:val="0"/>
          <w:marTop w:val="150"/>
          <w:marBottom w:val="0"/>
          <w:divBdr>
            <w:top w:val="none" w:sz="0" w:space="0" w:color="auto"/>
            <w:left w:val="none" w:sz="0" w:space="0" w:color="auto"/>
            <w:bottom w:val="none" w:sz="0" w:space="0" w:color="auto"/>
            <w:right w:val="none" w:sz="0" w:space="0" w:color="auto"/>
          </w:divBdr>
          <w:divsChild>
            <w:div w:id="1952281528">
              <w:marLeft w:val="1155"/>
              <w:marRight w:val="0"/>
              <w:marTop w:val="0"/>
              <w:marBottom w:val="0"/>
              <w:divBdr>
                <w:top w:val="none" w:sz="0" w:space="0" w:color="auto"/>
                <w:left w:val="none" w:sz="0" w:space="0" w:color="auto"/>
                <w:bottom w:val="none" w:sz="0" w:space="0" w:color="auto"/>
                <w:right w:val="none" w:sz="0" w:space="0" w:color="auto"/>
              </w:divBdr>
            </w:div>
            <w:div w:id="190265313">
              <w:marLeft w:val="1155"/>
              <w:marRight w:val="0"/>
              <w:marTop w:val="0"/>
              <w:marBottom w:val="0"/>
              <w:divBdr>
                <w:top w:val="none" w:sz="0" w:space="0" w:color="auto"/>
                <w:left w:val="none" w:sz="0" w:space="0" w:color="auto"/>
                <w:bottom w:val="none" w:sz="0" w:space="0" w:color="auto"/>
                <w:right w:val="none" w:sz="0" w:space="0" w:color="auto"/>
              </w:divBdr>
            </w:div>
            <w:div w:id="1391422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31744">
      <w:bodyDiv w:val="1"/>
      <w:marLeft w:val="0"/>
      <w:marRight w:val="0"/>
      <w:marTop w:val="0"/>
      <w:marBottom w:val="0"/>
      <w:divBdr>
        <w:top w:val="none" w:sz="0" w:space="0" w:color="auto"/>
        <w:left w:val="none" w:sz="0" w:space="0" w:color="auto"/>
        <w:bottom w:val="none" w:sz="0" w:space="0" w:color="auto"/>
        <w:right w:val="none" w:sz="0" w:space="0" w:color="auto"/>
      </w:divBdr>
      <w:divsChild>
        <w:div w:id="164707353">
          <w:marLeft w:val="0"/>
          <w:marRight w:val="0"/>
          <w:marTop w:val="0"/>
          <w:marBottom w:val="0"/>
          <w:divBdr>
            <w:top w:val="none" w:sz="0" w:space="0" w:color="auto"/>
            <w:left w:val="none" w:sz="0" w:space="0" w:color="auto"/>
            <w:bottom w:val="none" w:sz="0" w:space="0" w:color="auto"/>
            <w:right w:val="none" w:sz="0" w:space="0" w:color="auto"/>
          </w:divBdr>
        </w:div>
        <w:div w:id="2056078181">
          <w:marLeft w:val="0"/>
          <w:marRight w:val="0"/>
          <w:marTop w:val="150"/>
          <w:marBottom w:val="0"/>
          <w:divBdr>
            <w:top w:val="none" w:sz="0" w:space="0" w:color="auto"/>
            <w:left w:val="none" w:sz="0" w:space="0" w:color="auto"/>
            <w:bottom w:val="none" w:sz="0" w:space="0" w:color="auto"/>
            <w:right w:val="none" w:sz="0" w:space="0" w:color="auto"/>
          </w:divBdr>
          <w:divsChild>
            <w:div w:id="985469866">
              <w:marLeft w:val="1155"/>
              <w:marRight w:val="0"/>
              <w:marTop w:val="0"/>
              <w:marBottom w:val="0"/>
              <w:divBdr>
                <w:top w:val="none" w:sz="0" w:space="0" w:color="auto"/>
                <w:left w:val="none" w:sz="0" w:space="0" w:color="auto"/>
                <w:bottom w:val="none" w:sz="0" w:space="0" w:color="auto"/>
                <w:right w:val="none" w:sz="0" w:space="0" w:color="auto"/>
              </w:divBdr>
            </w:div>
            <w:div w:id="1889872544">
              <w:marLeft w:val="1155"/>
              <w:marRight w:val="0"/>
              <w:marTop w:val="0"/>
              <w:marBottom w:val="0"/>
              <w:divBdr>
                <w:top w:val="none" w:sz="0" w:space="0" w:color="auto"/>
                <w:left w:val="none" w:sz="0" w:space="0" w:color="auto"/>
                <w:bottom w:val="none" w:sz="0" w:space="0" w:color="auto"/>
                <w:right w:val="none" w:sz="0" w:space="0" w:color="auto"/>
              </w:divBdr>
            </w:div>
            <w:div w:id="126264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07160">
      <w:bodyDiv w:val="1"/>
      <w:marLeft w:val="0"/>
      <w:marRight w:val="0"/>
      <w:marTop w:val="0"/>
      <w:marBottom w:val="0"/>
      <w:divBdr>
        <w:top w:val="none" w:sz="0" w:space="0" w:color="auto"/>
        <w:left w:val="none" w:sz="0" w:space="0" w:color="auto"/>
        <w:bottom w:val="none" w:sz="0" w:space="0" w:color="auto"/>
        <w:right w:val="none" w:sz="0" w:space="0" w:color="auto"/>
      </w:divBdr>
      <w:divsChild>
        <w:div w:id="506404617">
          <w:marLeft w:val="0"/>
          <w:marRight w:val="0"/>
          <w:marTop w:val="0"/>
          <w:marBottom w:val="0"/>
          <w:divBdr>
            <w:top w:val="none" w:sz="0" w:space="0" w:color="auto"/>
            <w:left w:val="none" w:sz="0" w:space="0" w:color="auto"/>
            <w:bottom w:val="none" w:sz="0" w:space="0" w:color="auto"/>
            <w:right w:val="none" w:sz="0" w:space="0" w:color="auto"/>
          </w:divBdr>
        </w:div>
        <w:div w:id="1699313042">
          <w:marLeft w:val="0"/>
          <w:marRight w:val="0"/>
          <w:marTop w:val="150"/>
          <w:marBottom w:val="0"/>
          <w:divBdr>
            <w:top w:val="none" w:sz="0" w:space="0" w:color="auto"/>
            <w:left w:val="none" w:sz="0" w:space="0" w:color="auto"/>
            <w:bottom w:val="none" w:sz="0" w:space="0" w:color="auto"/>
            <w:right w:val="none" w:sz="0" w:space="0" w:color="auto"/>
          </w:divBdr>
          <w:divsChild>
            <w:div w:id="1061362527">
              <w:marLeft w:val="1155"/>
              <w:marRight w:val="0"/>
              <w:marTop w:val="0"/>
              <w:marBottom w:val="0"/>
              <w:divBdr>
                <w:top w:val="none" w:sz="0" w:space="0" w:color="auto"/>
                <w:left w:val="none" w:sz="0" w:space="0" w:color="auto"/>
                <w:bottom w:val="none" w:sz="0" w:space="0" w:color="auto"/>
                <w:right w:val="none" w:sz="0" w:space="0" w:color="auto"/>
              </w:divBdr>
            </w:div>
            <w:div w:id="607086962">
              <w:marLeft w:val="1155"/>
              <w:marRight w:val="0"/>
              <w:marTop w:val="0"/>
              <w:marBottom w:val="0"/>
              <w:divBdr>
                <w:top w:val="none" w:sz="0" w:space="0" w:color="auto"/>
                <w:left w:val="none" w:sz="0" w:space="0" w:color="auto"/>
                <w:bottom w:val="none" w:sz="0" w:space="0" w:color="auto"/>
                <w:right w:val="none" w:sz="0" w:space="0" w:color="auto"/>
              </w:divBdr>
            </w:div>
            <w:div w:id="134697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193866">
      <w:bodyDiv w:val="1"/>
      <w:marLeft w:val="0"/>
      <w:marRight w:val="0"/>
      <w:marTop w:val="0"/>
      <w:marBottom w:val="0"/>
      <w:divBdr>
        <w:top w:val="none" w:sz="0" w:space="0" w:color="auto"/>
        <w:left w:val="none" w:sz="0" w:space="0" w:color="auto"/>
        <w:bottom w:val="none" w:sz="0" w:space="0" w:color="auto"/>
        <w:right w:val="none" w:sz="0" w:space="0" w:color="auto"/>
      </w:divBdr>
      <w:divsChild>
        <w:div w:id="1880972222">
          <w:marLeft w:val="0"/>
          <w:marRight w:val="0"/>
          <w:marTop w:val="0"/>
          <w:marBottom w:val="0"/>
          <w:divBdr>
            <w:top w:val="none" w:sz="0" w:space="0" w:color="auto"/>
            <w:left w:val="none" w:sz="0" w:space="0" w:color="auto"/>
            <w:bottom w:val="none" w:sz="0" w:space="0" w:color="auto"/>
            <w:right w:val="none" w:sz="0" w:space="0" w:color="auto"/>
          </w:divBdr>
        </w:div>
        <w:div w:id="2004551905">
          <w:marLeft w:val="0"/>
          <w:marRight w:val="0"/>
          <w:marTop w:val="150"/>
          <w:marBottom w:val="0"/>
          <w:divBdr>
            <w:top w:val="none" w:sz="0" w:space="0" w:color="auto"/>
            <w:left w:val="none" w:sz="0" w:space="0" w:color="auto"/>
            <w:bottom w:val="none" w:sz="0" w:space="0" w:color="auto"/>
            <w:right w:val="none" w:sz="0" w:space="0" w:color="auto"/>
          </w:divBdr>
          <w:divsChild>
            <w:div w:id="315426093">
              <w:marLeft w:val="1155"/>
              <w:marRight w:val="0"/>
              <w:marTop w:val="0"/>
              <w:marBottom w:val="0"/>
              <w:divBdr>
                <w:top w:val="none" w:sz="0" w:space="0" w:color="auto"/>
                <w:left w:val="none" w:sz="0" w:space="0" w:color="auto"/>
                <w:bottom w:val="none" w:sz="0" w:space="0" w:color="auto"/>
                <w:right w:val="none" w:sz="0" w:space="0" w:color="auto"/>
              </w:divBdr>
            </w:div>
            <w:div w:id="259488539">
              <w:marLeft w:val="1155"/>
              <w:marRight w:val="0"/>
              <w:marTop w:val="0"/>
              <w:marBottom w:val="0"/>
              <w:divBdr>
                <w:top w:val="none" w:sz="0" w:space="0" w:color="auto"/>
                <w:left w:val="none" w:sz="0" w:space="0" w:color="auto"/>
                <w:bottom w:val="none" w:sz="0" w:space="0" w:color="auto"/>
                <w:right w:val="none" w:sz="0" w:space="0" w:color="auto"/>
              </w:divBdr>
            </w:div>
            <w:div w:id="1941526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769803">
      <w:bodyDiv w:val="1"/>
      <w:marLeft w:val="0"/>
      <w:marRight w:val="0"/>
      <w:marTop w:val="0"/>
      <w:marBottom w:val="0"/>
      <w:divBdr>
        <w:top w:val="none" w:sz="0" w:space="0" w:color="auto"/>
        <w:left w:val="none" w:sz="0" w:space="0" w:color="auto"/>
        <w:bottom w:val="none" w:sz="0" w:space="0" w:color="auto"/>
        <w:right w:val="none" w:sz="0" w:space="0" w:color="auto"/>
      </w:divBdr>
      <w:divsChild>
        <w:div w:id="2079934901">
          <w:marLeft w:val="0"/>
          <w:marRight w:val="0"/>
          <w:marTop w:val="0"/>
          <w:marBottom w:val="0"/>
          <w:divBdr>
            <w:top w:val="none" w:sz="0" w:space="0" w:color="auto"/>
            <w:left w:val="none" w:sz="0" w:space="0" w:color="auto"/>
            <w:bottom w:val="none" w:sz="0" w:space="0" w:color="auto"/>
            <w:right w:val="none" w:sz="0" w:space="0" w:color="auto"/>
          </w:divBdr>
        </w:div>
        <w:div w:id="1866598441">
          <w:marLeft w:val="0"/>
          <w:marRight w:val="0"/>
          <w:marTop w:val="150"/>
          <w:marBottom w:val="0"/>
          <w:divBdr>
            <w:top w:val="none" w:sz="0" w:space="0" w:color="auto"/>
            <w:left w:val="none" w:sz="0" w:space="0" w:color="auto"/>
            <w:bottom w:val="none" w:sz="0" w:space="0" w:color="auto"/>
            <w:right w:val="none" w:sz="0" w:space="0" w:color="auto"/>
          </w:divBdr>
          <w:divsChild>
            <w:div w:id="1096514156">
              <w:marLeft w:val="1155"/>
              <w:marRight w:val="0"/>
              <w:marTop w:val="0"/>
              <w:marBottom w:val="0"/>
              <w:divBdr>
                <w:top w:val="none" w:sz="0" w:space="0" w:color="auto"/>
                <w:left w:val="none" w:sz="0" w:space="0" w:color="auto"/>
                <w:bottom w:val="none" w:sz="0" w:space="0" w:color="auto"/>
                <w:right w:val="none" w:sz="0" w:space="0" w:color="auto"/>
              </w:divBdr>
            </w:div>
            <w:div w:id="1045911013">
              <w:marLeft w:val="1155"/>
              <w:marRight w:val="0"/>
              <w:marTop w:val="0"/>
              <w:marBottom w:val="0"/>
              <w:divBdr>
                <w:top w:val="none" w:sz="0" w:space="0" w:color="auto"/>
                <w:left w:val="none" w:sz="0" w:space="0" w:color="auto"/>
                <w:bottom w:val="none" w:sz="0" w:space="0" w:color="auto"/>
                <w:right w:val="none" w:sz="0" w:space="0" w:color="auto"/>
              </w:divBdr>
            </w:div>
            <w:div w:id="1418557823">
              <w:marLeft w:val="1155"/>
              <w:marRight w:val="0"/>
              <w:marTop w:val="0"/>
              <w:marBottom w:val="0"/>
              <w:divBdr>
                <w:top w:val="none" w:sz="0" w:space="0" w:color="auto"/>
                <w:left w:val="none" w:sz="0" w:space="0" w:color="auto"/>
                <w:bottom w:val="none" w:sz="0" w:space="0" w:color="auto"/>
                <w:right w:val="none" w:sz="0" w:space="0" w:color="auto"/>
              </w:divBdr>
            </w:div>
            <w:div w:id="776557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270946">
      <w:bodyDiv w:val="1"/>
      <w:marLeft w:val="0"/>
      <w:marRight w:val="0"/>
      <w:marTop w:val="0"/>
      <w:marBottom w:val="0"/>
      <w:divBdr>
        <w:top w:val="none" w:sz="0" w:space="0" w:color="auto"/>
        <w:left w:val="none" w:sz="0" w:space="0" w:color="auto"/>
        <w:bottom w:val="none" w:sz="0" w:space="0" w:color="auto"/>
        <w:right w:val="none" w:sz="0" w:space="0" w:color="auto"/>
      </w:divBdr>
      <w:divsChild>
        <w:div w:id="1315137764">
          <w:marLeft w:val="0"/>
          <w:marRight w:val="0"/>
          <w:marTop w:val="0"/>
          <w:marBottom w:val="0"/>
          <w:divBdr>
            <w:top w:val="none" w:sz="0" w:space="0" w:color="auto"/>
            <w:left w:val="none" w:sz="0" w:space="0" w:color="auto"/>
            <w:bottom w:val="none" w:sz="0" w:space="0" w:color="auto"/>
            <w:right w:val="none" w:sz="0" w:space="0" w:color="auto"/>
          </w:divBdr>
        </w:div>
        <w:div w:id="94135334">
          <w:marLeft w:val="0"/>
          <w:marRight w:val="0"/>
          <w:marTop w:val="150"/>
          <w:marBottom w:val="0"/>
          <w:divBdr>
            <w:top w:val="none" w:sz="0" w:space="0" w:color="auto"/>
            <w:left w:val="none" w:sz="0" w:space="0" w:color="auto"/>
            <w:bottom w:val="none" w:sz="0" w:space="0" w:color="auto"/>
            <w:right w:val="none" w:sz="0" w:space="0" w:color="auto"/>
          </w:divBdr>
          <w:divsChild>
            <w:div w:id="1631666830">
              <w:marLeft w:val="1155"/>
              <w:marRight w:val="0"/>
              <w:marTop w:val="0"/>
              <w:marBottom w:val="0"/>
              <w:divBdr>
                <w:top w:val="none" w:sz="0" w:space="0" w:color="auto"/>
                <w:left w:val="none" w:sz="0" w:space="0" w:color="auto"/>
                <w:bottom w:val="none" w:sz="0" w:space="0" w:color="auto"/>
                <w:right w:val="none" w:sz="0" w:space="0" w:color="auto"/>
              </w:divBdr>
            </w:div>
            <w:div w:id="1455901813">
              <w:marLeft w:val="1155"/>
              <w:marRight w:val="0"/>
              <w:marTop w:val="0"/>
              <w:marBottom w:val="0"/>
              <w:divBdr>
                <w:top w:val="none" w:sz="0" w:space="0" w:color="auto"/>
                <w:left w:val="none" w:sz="0" w:space="0" w:color="auto"/>
                <w:bottom w:val="none" w:sz="0" w:space="0" w:color="auto"/>
                <w:right w:val="none" w:sz="0" w:space="0" w:color="auto"/>
              </w:divBdr>
            </w:div>
            <w:div w:id="13017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14577">
      <w:bodyDiv w:val="1"/>
      <w:marLeft w:val="0"/>
      <w:marRight w:val="0"/>
      <w:marTop w:val="0"/>
      <w:marBottom w:val="0"/>
      <w:divBdr>
        <w:top w:val="none" w:sz="0" w:space="0" w:color="auto"/>
        <w:left w:val="none" w:sz="0" w:space="0" w:color="auto"/>
        <w:bottom w:val="none" w:sz="0" w:space="0" w:color="auto"/>
        <w:right w:val="none" w:sz="0" w:space="0" w:color="auto"/>
      </w:divBdr>
      <w:divsChild>
        <w:div w:id="396437525">
          <w:marLeft w:val="0"/>
          <w:marRight w:val="0"/>
          <w:marTop w:val="0"/>
          <w:marBottom w:val="0"/>
          <w:divBdr>
            <w:top w:val="none" w:sz="0" w:space="0" w:color="auto"/>
            <w:left w:val="none" w:sz="0" w:space="0" w:color="auto"/>
            <w:bottom w:val="none" w:sz="0" w:space="0" w:color="auto"/>
            <w:right w:val="none" w:sz="0" w:space="0" w:color="auto"/>
          </w:divBdr>
        </w:div>
        <w:div w:id="1691224862">
          <w:marLeft w:val="0"/>
          <w:marRight w:val="0"/>
          <w:marTop w:val="150"/>
          <w:marBottom w:val="0"/>
          <w:divBdr>
            <w:top w:val="none" w:sz="0" w:space="0" w:color="auto"/>
            <w:left w:val="none" w:sz="0" w:space="0" w:color="auto"/>
            <w:bottom w:val="none" w:sz="0" w:space="0" w:color="auto"/>
            <w:right w:val="none" w:sz="0" w:space="0" w:color="auto"/>
          </w:divBdr>
          <w:divsChild>
            <w:div w:id="562330452">
              <w:marLeft w:val="1155"/>
              <w:marRight w:val="0"/>
              <w:marTop w:val="0"/>
              <w:marBottom w:val="0"/>
              <w:divBdr>
                <w:top w:val="none" w:sz="0" w:space="0" w:color="auto"/>
                <w:left w:val="none" w:sz="0" w:space="0" w:color="auto"/>
                <w:bottom w:val="none" w:sz="0" w:space="0" w:color="auto"/>
                <w:right w:val="none" w:sz="0" w:space="0" w:color="auto"/>
              </w:divBdr>
            </w:div>
            <w:div w:id="1883664763">
              <w:marLeft w:val="1155"/>
              <w:marRight w:val="0"/>
              <w:marTop w:val="0"/>
              <w:marBottom w:val="0"/>
              <w:divBdr>
                <w:top w:val="none" w:sz="0" w:space="0" w:color="auto"/>
                <w:left w:val="none" w:sz="0" w:space="0" w:color="auto"/>
                <w:bottom w:val="none" w:sz="0" w:space="0" w:color="auto"/>
                <w:right w:val="none" w:sz="0" w:space="0" w:color="auto"/>
              </w:divBdr>
            </w:div>
            <w:div w:id="810437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43049">
      <w:bodyDiv w:val="1"/>
      <w:marLeft w:val="0"/>
      <w:marRight w:val="0"/>
      <w:marTop w:val="0"/>
      <w:marBottom w:val="0"/>
      <w:divBdr>
        <w:top w:val="none" w:sz="0" w:space="0" w:color="auto"/>
        <w:left w:val="none" w:sz="0" w:space="0" w:color="auto"/>
        <w:bottom w:val="none" w:sz="0" w:space="0" w:color="auto"/>
        <w:right w:val="none" w:sz="0" w:space="0" w:color="auto"/>
      </w:divBdr>
      <w:divsChild>
        <w:div w:id="1123302190">
          <w:marLeft w:val="0"/>
          <w:marRight w:val="0"/>
          <w:marTop w:val="0"/>
          <w:marBottom w:val="0"/>
          <w:divBdr>
            <w:top w:val="none" w:sz="0" w:space="0" w:color="auto"/>
            <w:left w:val="none" w:sz="0" w:space="0" w:color="auto"/>
            <w:bottom w:val="none" w:sz="0" w:space="0" w:color="auto"/>
            <w:right w:val="none" w:sz="0" w:space="0" w:color="auto"/>
          </w:divBdr>
        </w:div>
        <w:div w:id="1751150977">
          <w:marLeft w:val="0"/>
          <w:marRight w:val="0"/>
          <w:marTop w:val="150"/>
          <w:marBottom w:val="0"/>
          <w:divBdr>
            <w:top w:val="none" w:sz="0" w:space="0" w:color="auto"/>
            <w:left w:val="none" w:sz="0" w:space="0" w:color="auto"/>
            <w:bottom w:val="none" w:sz="0" w:space="0" w:color="auto"/>
            <w:right w:val="none" w:sz="0" w:space="0" w:color="auto"/>
          </w:divBdr>
          <w:divsChild>
            <w:div w:id="1758791868">
              <w:marLeft w:val="1155"/>
              <w:marRight w:val="0"/>
              <w:marTop w:val="0"/>
              <w:marBottom w:val="0"/>
              <w:divBdr>
                <w:top w:val="none" w:sz="0" w:space="0" w:color="auto"/>
                <w:left w:val="none" w:sz="0" w:space="0" w:color="auto"/>
                <w:bottom w:val="none" w:sz="0" w:space="0" w:color="auto"/>
                <w:right w:val="none" w:sz="0" w:space="0" w:color="auto"/>
              </w:divBdr>
            </w:div>
            <w:div w:id="570313262">
              <w:marLeft w:val="1155"/>
              <w:marRight w:val="0"/>
              <w:marTop w:val="0"/>
              <w:marBottom w:val="0"/>
              <w:divBdr>
                <w:top w:val="none" w:sz="0" w:space="0" w:color="auto"/>
                <w:left w:val="none" w:sz="0" w:space="0" w:color="auto"/>
                <w:bottom w:val="none" w:sz="0" w:space="0" w:color="auto"/>
                <w:right w:val="none" w:sz="0" w:space="0" w:color="auto"/>
              </w:divBdr>
            </w:div>
            <w:div w:id="1812363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5080">
      <w:bodyDiv w:val="1"/>
      <w:marLeft w:val="0"/>
      <w:marRight w:val="0"/>
      <w:marTop w:val="0"/>
      <w:marBottom w:val="0"/>
      <w:divBdr>
        <w:top w:val="none" w:sz="0" w:space="0" w:color="auto"/>
        <w:left w:val="none" w:sz="0" w:space="0" w:color="auto"/>
        <w:bottom w:val="none" w:sz="0" w:space="0" w:color="auto"/>
        <w:right w:val="none" w:sz="0" w:space="0" w:color="auto"/>
      </w:divBdr>
      <w:divsChild>
        <w:div w:id="464398469">
          <w:marLeft w:val="0"/>
          <w:marRight w:val="0"/>
          <w:marTop w:val="0"/>
          <w:marBottom w:val="0"/>
          <w:divBdr>
            <w:top w:val="none" w:sz="0" w:space="0" w:color="auto"/>
            <w:left w:val="none" w:sz="0" w:space="0" w:color="auto"/>
            <w:bottom w:val="none" w:sz="0" w:space="0" w:color="auto"/>
            <w:right w:val="none" w:sz="0" w:space="0" w:color="auto"/>
          </w:divBdr>
        </w:div>
        <w:div w:id="41365471">
          <w:marLeft w:val="0"/>
          <w:marRight w:val="0"/>
          <w:marTop w:val="150"/>
          <w:marBottom w:val="0"/>
          <w:divBdr>
            <w:top w:val="none" w:sz="0" w:space="0" w:color="auto"/>
            <w:left w:val="none" w:sz="0" w:space="0" w:color="auto"/>
            <w:bottom w:val="none" w:sz="0" w:space="0" w:color="auto"/>
            <w:right w:val="none" w:sz="0" w:space="0" w:color="auto"/>
          </w:divBdr>
          <w:divsChild>
            <w:div w:id="91778745">
              <w:marLeft w:val="1155"/>
              <w:marRight w:val="0"/>
              <w:marTop w:val="0"/>
              <w:marBottom w:val="0"/>
              <w:divBdr>
                <w:top w:val="none" w:sz="0" w:space="0" w:color="auto"/>
                <w:left w:val="none" w:sz="0" w:space="0" w:color="auto"/>
                <w:bottom w:val="none" w:sz="0" w:space="0" w:color="auto"/>
                <w:right w:val="none" w:sz="0" w:space="0" w:color="auto"/>
              </w:divBdr>
            </w:div>
            <w:div w:id="1186021391">
              <w:marLeft w:val="1155"/>
              <w:marRight w:val="0"/>
              <w:marTop w:val="0"/>
              <w:marBottom w:val="0"/>
              <w:divBdr>
                <w:top w:val="none" w:sz="0" w:space="0" w:color="auto"/>
                <w:left w:val="none" w:sz="0" w:space="0" w:color="auto"/>
                <w:bottom w:val="none" w:sz="0" w:space="0" w:color="auto"/>
                <w:right w:val="none" w:sz="0" w:space="0" w:color="auto"/>
              </w:divBdr>
            </w:div>
            <w:div w:id="367878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0981282">
      <w:bodyDiv w:val="1"/>
      <w:marLeft w:val="0"/>
      <w:marRight w:val="0"/>
      <w:marTop w:val="0"/>
      <w:marBottom w:val="0"/>
      <w:divBdr>
        <w:top w:val="none" w:sz="0" w:space="0" w:color="auto"/>
        <w:left w:val="none" w:sz="0" w:space="0" w:color="auto"/>
        <w:bottom w:val="none" w:sz="0" w:space="0" w:color="auto"/>
        <w:right w:val="none" w:sz="0" w:space="0" w:color="auto"/>
      </w:divBdr>
      <w:divsChild>
        <w:div w:id="103887446">
          <w:marLeft w:val="0"/>
          <w:marRight w:val="0"/>
          <w:marTop w:val="0"/>
          <w:marBottom w:val="0"/>
          <w:divBdr>
            <w:top w:val="none" w:sz="0" w:space="0" w:color="auto"/>
            <w:left w:val="none" w:sz="0" w:space="0" w:color="auto"/>
            <w:bottom w:val="none" w:sz="0" w:space="0" w:color="auto"/>
            <w:right w:val="none" w:sz="0" w:space="0" w:color="auto"/>
          </w:divBdr>
        </w:div>
        <w:div w:id="1871718240">
          <w:marLeft w:val="0"/>
          <w:marRight w:val="0"/>
          <w:marTop w:val="150"/>
          <w:marBottom w:val="0"/>
          <w:divBdr>
            <w:top w:val="none" w:sz="0" w:space="0" w:color="auto"/>
            <w:left w:val="none" w:sz="0" w:space="0" w:color="auto"/>
            <w:bottom w:val="none" w:sz="0" w:space="0" w:color="auto"/>
            <w:right w:val="none" w:sz="0" w:space="0" w:color="auto"/>
          </w:divBdr>
          <w:divsChild>
            <w:div w:id="493762689">
              <w:marLeft w:val="1155"/>
              <w:marRight w:val="0"/>
              <w:marTop w:val="0"/>
              <w:marBottom w:val="0"/>
              <w:divBdr>
                <w:top w:val="none" w:sz="0" w:space="0" w:color="auto"/>
                <w:left w:val="none" w:sz="0" w:space="0" w:color="auto"/>
                <w:bottom w:val="none" w:sz="0" w:space="0" w:color="auto"/>
                <w:right w:val="none" w:sz="0" w:space="0" w:color="auto"/>
              </w:divBdr>
            </w:div>
            <w:div w:id="1382482072">
              <w:marLeft w:val="1155"/>
              <w:marRight w:val="0"/>
              <w:marTop w:val="0"/>
              <w:marBottom w:val="0"/>
              <w:divBdr>
                <w:top w:val="none" w:sz="0" w:space="0" w:color="auto"/>
                <w:left w:val="none" w:sz="0" w:space="0" w:color="auto"/>
                <w:bottom w:val="none" w:sz="0" w:space="0" w:color="auto"/>
                <w:right w:val="none" w:sz="0" w:space="0" w:color="auto"/>
              </w:divBdr>
            </w:div>
            <w:div w:id="1619800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4230">
      <w:bodyDiv w:val="1"/>
      <w:marLeft w:val="0"/>
      <w:marRight w:val="0"/>
      <w:marTop w:val="0"/>
      <w:marBottom w:val="0"/>
      <w:divBdr>
        <w:top w:val="none" w:sz="0" w:space="0" w:color="auto"/>
        <w:left w:val="none" w:sz="0" w:space="0" w:color="auto"/>
        <w:bottom w:val="none" w:sz="0" w:space="0" w:color="auto"/>
        <w:right w:val="none" w:sz="0" w:space="0" w:color="auto"/>
      </w:divBdr>
      <w:divsChild>
        <w:div w:id="1873952891">
          <w:marLeft w:val="0"/>
          <w:marRight w:val="0"/>
          <w:marTop w:val="0"/>
          <w:marBottom w:val="0"/>
          <w:divBdr>
            <w:top w:val="none" w:sz="0" w:space="0" w:color="auto"/>
            <w:left w:val="none" w:sz="0" w:space="0" w:color="auto"/>
            <w:bottom w:val="none" w:sz="0" w:space="0" w:color="auto"/>
            <w:right w:val="none" w:sz="0" w:space="0" w:color="auto"/>
          </w:divBdr>
        </w:div>
        <w:div w:id="780759939">
          <w:marLeft w:val="0"/>
          <w:marRight w:val="0"/>
          <w:marTop w:val="150"/>
          <w:marBottom w:val="0"/>
          <w:divBdr>
            <w:top w:val="none" w:sz="0" w:space="0" w:color="auto"/>
            <w:left w:val="none" w:sz="0" w:space="0" w:color="auto"/>
            <w:bottom w:val="none" w:sz="0" w:space="0" w:color="auto"/>
            <w:right w:val="none" w:sz="0" w:space="0" w:color="auto"/>
          </w:divBdr>
          <w:divsChild>
            <w:div w:id="2069299559">
              <w:marLeft w:val="1155"/>
              <w:marRight w:val="0"/>
              <w:marTop w:val="0"/>
              <w:marBottom w:val="0"/>
              <w:divBdr>
                <w:top w:val="none" w:sz="0" w:space="0" w:color="auto"/>
                <w:left w:val="none" w:sz="0" w:space="0" w:color="auto"/>
                <w:bottom w:val="none" w:sz="0" w:space="0" w:color="auto"/>
                <w:right w:val="none" w:sz="0" w:space="0" w:color="auto"/>
              </w:divBdr>
            </w:div>
            <w:div w:id="132516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3162">
      <w:bodyDiv w:val="1"/>
      <w:marLeft w:val="0"/>
      <w:marRight w:val="0"/>
      <w:marTop w:val="0"/>
      <w:marBottom w:val="0"/>
      <w:divBdr>
        <w:top w:val="none" w:sz="0" w:space="0" w:color="auto"/>
        <w:left w:val="none" w:sz="0" w:space="0" w:color="auto"/>
        <w:bottom w:val="none" w:sz="0" w:space="0" w:color="auto"/>
        <w:right w:val="none" w:sz="0" w:space="0" w:color="auto"/>
      </w:divBdr>
      <w:divsChild>
        <w:div w:id="523982560">
          <w:marLeft w:val="0"/>
          <w:marRight w:val="0"/>
          <w:marTop w:val="0"/>
          <w:marBottom w:val="0"/>
          <w:divBdr>
            <w:top w:val="none" w:sz="0" w:space="0" w:color="auto"/>
            <w:left w:val="none" w:sz="0" w:space="0" w:color="auto"/>
            <w:bottom w:val="none" w:sz="0" w:space="0" w:color="auto"/>
            <w:right w:val="none" w:sz="0" w:space="0" w:color="auto"/>
          </w:divBdr>
        </w:div>
        <w:div w:id="1947539085">
          <w:marLeft w:val="0"/>
          <w:marRight w:val="0"/>
          <w:marTop w:val="150"/>
          <w:marBottom w:val="0"/>
          <w:divBdr>
            <w:top w:val="none" w:sz="0" w:space="0" w:color="auto"/>
            <w:left w:val="none" w:sz="0" w:space="0" w:color="auto"/>
            <w:bottom w:val="none" w:sz="0" w:space="0" w:color="auto"/>
            <w:right w:val="none" w:sz="0" w:space="0" w:color="auto"/>
          </w:divBdr>
          <w:divsChild>
            <w:div w:id="1703937331">
              <w:marLeft w:val="1155"/>
              <w:marRight w:val="0"/>
              <w:marTop w:val="0"/>
              <w:marBottom w:val="0"/>
              <w:divBdr>
                <w:top w:val="none" w:sz="0" w:space="0" w:color="auto"/>
                <w:left w:val="none" w:sz="0" w:space="0" w:color="auto"/>
                <w:bottom w:val="none" w:sz="0" w:space="0" w:color="auto"/>
                <w:right w:val="none" w:sz="0" w:space="0" w:color="auto"/>
              </w:divBdr>
            </w:div>
            <w:div w:id="1852404761">
              <w:marLeft w:val="1155"/>
              <w:marRight w:val="0"/>
              <w:marTop w:val="0"/>
              <w:marBottom w:val="0"/>
              <w:divBdr>
                <w:top w:val="none" w:sz="0" w:space="0" w:color="auto"/>
                <w:left w:val="none" w:sz="0" w:space="0" w:color="auto"/>
                <w:bottom w:val="none" w:sz="0" w:space="0" w:color="auto"/>
                <w:right w:val="none" w:sz="0" w:space="0" w:color="auto"/>
              </w:divBdr>
            </w:div>
            <w:div w:id="463278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4074">
      <w:bodyDiv w:val="1"/>
      <w:marLeft w:val="0"/>
      <w:marRight w:val="0"/>
      <w:marTop w:val="0"/>
      <w:marBottom w:val="0"/>
      <w:divBdr>
        <w:top w:val="none" w:sz="0" w:space="0" w:color="auto"/>
        <w:left w:val="none" w:sz="0" w:space="0" w:color="auto"/>
        <w:bottom w:val="none" w:sz="0" w:space="0" w:color="auto"/>
        <w:right w:val="none" w:sz="0" w:space="0" w:color="auto"/>
      </w:divBdr>
      <w:divsChild>
        <w:div w:id="876963612">
          <w:marLeft w:val="0"/>
          <w:marRight w:val="0"/>
          <w:marTop w:val="0"/>
          <w:marBottom w:val="0"/>
          <w:divBdr>
            <w:top w:val="none" w:sz="0" w:space="0" w:color="auto"/>
            <w:left w:val="none" w:sz="0" w:space="0" w:color="auto"/>
            <w:bottom w:val="none" w:sz="0" w:space="0" w:color="auto"/>
            <w:right w:val="none" w:sz="0" w:space="0" w:color="auto"/>
          </w:divBdr>
        </w:div>
        <w:div w:id="808976485">
          <w:marLeft w:val="0"/>
          <w:marRight w:val="0"/>
          <w:marTop w:val="150"/>
          <w:marBottom w:val="0"/>
          <w:divBdr>
            <w:top w:val="none" w:sz="0" w:space="0" w:color="auto"/>
            <w:left w:val="none" w:sz="0" w:space="0" w:color="auto"/>
            <w:bottom w:val="none" w:sz="0" w:space="0" w:color="auto"/>
            <w:right w:val="none" w:sz="0" w:space="0" w:color="auto"/>
          </w:divBdr>
          <w:divsChild>
            <w:div w:id="1957445826">
              <w:marLeft w:val="1155"/>
              <w:marRight w:val="0"/>
              <w:marTop w:val="0"/>
              <w:marBottom w:val="0"/>
              <w:divBdr>
                <w:top w:val="none" w:sz="0" w:space="0" w:color="auto"/>
                <w:left w:val="none" w:sz="0" w:space="0" w:color="auto"/>
                <w:bottom w:val="none" w:sz="0" w:space="0" w:color="auto"/>
                <w:right w:val="none" w:sz="0" w:space="0" w:color="auto"/>
              </w:divBdr>
            </w:div>
            <w:div w:id="1732119863">
              <w:marLeft w:val="1155"/>
              <w:marRight w:val="0"/>
              <w:marTop w:val="0"/>
              <w:marBottom w:val="0"/>
              <w:divBdr>
                <w:top w:val="none" w:sz="0" w:space="0" w:color="auto"/>
                <w:left w:val="none" w:sz="0" w:space="0" w:color="auto"/>
                <w:bottom w:val="none" w:sz="0" w:space="0" w:color="auto"/>
                <w:right w:val="none" w:sz="0" w:space="0" w:color="auto"/>
              </w:divBdr>
            </w:div>
            <w:div w:id="30960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00084">
      <w:bodyDiv w:val="1"/>
      <w:marLeft w:val="0"/>
      <w:marRight w:val="0"/>
      <w:marTop w:val="0"/>
      <w:marBottom w:val="0"/>
      <w:divBdr>
        <w:top w:val="none" w:sz="0" w:space="0" w:color="auto"/>
        <w:left w:val="none" w:sz="0" w:space="0" w:color="auto"/>
        <w:bottom w:val="none" w:sz="0" w:space="0" w:color="auto"/>
        <w:right w:val="none" w:sz="0" w:space="0" w:color="auto"/>
      </w:divBdr>
      <w:divsChild>
        <w:div w:id="2128236380">
          <w:marLeft w:val="0"/>
          <w:marRight w:val="0"/>
          <w:marTop w:val="0"/>
          <w:marBottom w:val="0"/>
          <w:divBdr>
            <w:top w:val="none" w:sz="0" w:space="0" w:color="auto"/>
            <w:left w:val="none" w:sz="0" w:space="0" w:color="auto"/>
            <w:bottom w:val="none" w:sz="0" w:space="0" w:color="auto"/>
            <w:right w:val="none" w:sz="0" w:space="0" w:color="auto"/>
          </w:divBdr>
        </w:div>
        <w:div w:id="1659385370">
          <w:marLeft w:val="0"/>
          <w:marRight w:val="0"/>
          <w:marTop w:val="150"/>
          <w:marBottom w:val="0"/>
          <w:divBdr>
            <w:top w:val="none" w:sz="0" w:space="0" w:color="auto"/>
            <w:left w:val="none" w:sz="0" w:space="0" w:color="auto"/>
            <w:bottom w:val="none" w:sz="0" w:space="0" w:color="auto"/>
            <w:right w:val="none" w:sz="0" w:space="0" w:color="auto"/>
          </w:divBdr>
          <w:divsChild>
            <w:div w:id="350373674">
              <w:marLeft w:val="1155"/>
              <w:marRight w:val="0"/>
              <w:marTop w:val="0"/>
              <w:marBottom w:val="0"/>
              <w:divBdr>
                <w:top w:val="none" w:sz="0" w:space="0" w:color="auto"/>
                <w:left w:val="none" w:sz="0" w:space="0" w:color="auto"/>
                <w:bottom w:val="none" w:sz="0" w:space="0" w:color="auto"/>
                <w:right w:val="none" w:sz="0" w:space="0" w:color="auto"/>
              </w:divBdr>
            </w:div>
            <w:div w:id="1137455469">
              <w:marLeft w:val="1155"/>
              <w:marRight w:val="0"/>
              <w:marTop w:val="0"/>
              <w:marBottom w:val="0"/>
              <w:divBdr>
                <w:top w:val="none" w:sz="0" w:space="0" w:color="auto"/>
                <w:left w:val="none" w:sz="0" w:space="0" w:color="auto"/>
                <w:bottom w:val="none" w:sz="0" w:space="0" w:color="auto"/>
                <w:right w:val="none" w:sz="0" w:space="0" w:color="auto"/>
              </w:divBdr>
            </w:div>
            <w:div w:id="835076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66237">
      <w:bodyDiv w:val="1"/>
      <w:marLeft w:val="0"/>
      <w:marRight w:val="0"/>
      <w:marTop w:val="0"/>
      <w:marBottom w:val="0"/>
      <w:divBdr>
        <w:top w:val="none" w:sz="0" w:space="0" w:color="auto"/>
        <w:left w:val="none" w:sz="0" w:space="0" w:color="auto"/>
        <w:bottom w:val="none" w:sz="0" w:space="0" w:color="auto"/>
        <w:right w:val="none" w:sz="0" w:space="0" w:color="auto"/>
      </w:divBdr>
      <w:divsChild>
        <w:div w:id="1610626398">
          <w:marLeft w:val="0"/>
          <w:marRight w:val="0"/>
          <w:marTop w:val="0"/>
          <w:marBottom w:val="0"/>
          <w:divBdr>
            <w:top w:val="none" w:sz="0" w:space="0" w:color="auto"/>
            <w:left w:val="none" w:sz="0" w:space="0" w:color="auto"/>
            <w:bottom w:val="none" w:sz="0" w:space="0" w:color="auto"/>
            <w:right w:val="none" w:sz="0" w:space="0" w:color="auto"/>
          </w:divBdr>
        </w:div>
        <w:div w:id="261571346">
          <w:marLeft w:val="0"/>
          <w:marRight w:val="0"/>
          <w:marTop w:val="150"/>
          <w:marBottom w:val="0"/>
          <w:divBdr>
            <w:top w:val="none" w:sz="0" w:space="0" w:color="auto"/>
            <w:left w:val="none" w:sz="0" w:space="0" w:color="auto"/>
            <w:bottom w:val="none" w:sz="0" w:space="0" w:color="auto"/>
            <w:right w:val="none" w:sz="0" w:space="0" w:color="auto"/>
          </w:divBdr>
          <w:divsChild>
            <w:div w:id="458034507">
              <w:marLeft w:val="1155"/>
              <w:marRight w:val="0"/>
              <w:marTop w:val="0"/>
              <w:marBottom w:val="0"/>
              <w:divBdr>
                <w:top w:val="none" w:sz="0" w:space="0" w:color="auto"/>
                <w:left w:val="none" w:sz="0" w:space="0" w:color="auto"/>
                <w:bottom w:val="none" w:sz="0" w:space="0" w:color="auto"/>
                <w:right w:val="none" w:sz="0" w:space="0" w:color="auto"/>
              </w:divBdr>
            </w:div>
            <w:div w:id="6835944">
              <w:marLeft w:val="1155"/>
              <w:marRight w:val="0"/>
              <w:marTop w:val="0"/>
              <w:marBottom w:val="0"/>
              <w:divBdr>
                <w:top w:val="none" w:sz="0" w:space="0" w:color="auto"/>
                <w:left w:val="none" w:sz="0" w:space="0" w:color="auto"/>
                <w:bottom w:val="none" w:sz="0" w:space="0" w:color="auto"/>
                <w:right w:val="none" w:sz="0" w:space="0" w:color="auto"/>
              </w:divBdr>
            </w:div>
            <w:div w:id="1193033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252982">
      <w:bodyDiv w:val="1"/>
      <w:marLeft w:val="0"/>
      <w:marRight w:val="0"/>
      <w:marTop w:val="0"/>
      <w:marBottom w:val="0"/>
      <w:divBdr>
        <w:top w:val="none" w:sz="0" w:space="0" w:color="auto"/>
        <w:left w:val="none" w:sz="0" w:space="0" w:color="auto"/>
        <w:bottom w:val="none" w:sz="0" w:space="0" w:color="auto"/>
        <w:right w:val="none" w:sz="0" w:space="0" w:color="auto"/>
      </w:divBdr>
      <w:divsChild>
        <w:div w:id="2037537936">
          <w:marLeft w:val="0"/>
          <w:marRight w:val="0"/>
          <w:marTop w:val="0"/>
          <w:marBottom w:val="0"/>
          <w:divBdr>
            <w:top w:val="none" w:sz="0" w:space="0" w:color="auto"/>
            <w:left w:val="none" w:sz="0" w:space="0" w:color="auto"/>
            <w:bottom w:val="none" w:sz="0" w:space="0" w:color="auto"/>
            <w:right w:val="none" w:sz="0" w:space="0" w:color="auto"/>
          </w:divBdr>
        </w:div>
        <w:div w:id="1607495658">
          <w:marLeft w:val="0"/>
          <w:marRight w:val="0"/>
          <w:marTop w:val="150"/>
          <w:marBottom w:val="0"/>
          <w:divBdr>
            <w:top w:val="none" w:sz="0" w:space="0" w:color="auto"/>
            <w:left w:val="none" w:sz="0" w:space="0" w:color="auto"/>
            <w:bottom w:val="none" w:sz="0" w:space="0" w:color="auto"/>
            <w:right w:val="none" w:sz="0" w:space="0" w:color="auto"/>
          </w:divBdr>
          <w:divsChild>
            <w:div w:id="154077244">
              <w:marLeft w:val="1155"/>
              <w:marRight w:val="0"/>
              <w:marTop w:val="0"/>
              <w:marBottom w:val="0"/>
              <w:divBdr>
                <w:top w:val="none" w:sz="0" w:space="0" w:color="auto"/>
                <w:left w:val="none" w:sz="0" w:space="0" w:color="auto"/>
                <w:bottom w:val="none" w:sz="0" w:space="0" w:color="auto"/>
                <w:right w:val="none" w:sz="0" w:space="0" w:color="auto"/>
              </w:divBdr>
            </w:div>
            <w:div w:id="2027637702">
              <w:marLeft w:val="1155"/>
              <w:marRight w:val="0"/>
              <w:marTop w:val="0"/>
              <w:marBottom w:val="0"/>
              <w:divBdr>
                <w:top w:val="none" w:sz="0" w:space="0" w:color="auto"/>
                <w:left w:val="none" w:sz="0" w:space="0" w:color="auto"/>
                <w:bottom w:val="none" w:sz="0" w:space="0" w:color="auto"/>
                <w:right w:val="none" w:sz="0" w:space="0" w:color="auto"/>
              </w:divBdr>
            </w:div>
            <w:div w:id="372267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0984">
      <w:bodyDiv w:val="1"/>
      <w:marLeft w:val="0"/>
      <w:marRight w:val="0"/>
      <w:marTop w:val="0"/>
      <w:marBottom w:val="0"/>
      <w:divBdr>
        <w:top w:val="none" w:sz="0" w:space="0" w:color="auto"/>
        <w:left w:val="none" w:sz="0" w:space="0" w:color="auto"/>
        <w:bottom w:val="none" w:sz="0" w:space="0" w:color="auto"/>
        <w:right w:val="none" w:sz="0" w:space="0" w:color="auto"/>
      </w:divBdr>
      <w:divsChild>
        <w:div w:id="331179121">
          <w:marLeft w:val="0"/>
          <w:marRight w:val="0"/>
          <w:marTop w:val="0"/>
          <w:marBottom w:val="0"/>
          <w:divBdr>
            <w:top w:val="none" w:sz="0" w:space="0" w:color="auto"/>
            <w:left w:val="none" w:sz="0" w:space="0" w:color="auto"/>
            <w:bottom w:val="none" w:sz="0" w:space="0" w:color="auto"/>
            <w:right w:val="none" w:sz="0" w:space="0" w:color="auto"/>
          </w:divBdr>
        </w:div>
        <w:div w:id="888494294">
          <w:marLeft w:val="0"/>
          <w:marRight w:val="0"/>
          <w:marTop w:val="150"/>
          <w:marBottom w:val="0"/>
          <w:divBdr>
            <w:top w:val="none" w:sz="0" w:space="0" w:color="auto"/>
            <w:left w:val="none" w:sz="0" w:space="0" w:color="auto"/>
            <w:bottom w:val="none" w:sz="0" w:space="0" w:color="auto"/>
            <w:right w:val="none" w:sz="0" w:space="0" w:color="auto"/>
          </w:divBdr>
          <w:divsChild>
            <w:div w:id="436875325">
              <w:marLeft w:val="1155"/>
              <w:marRight w:val="0"/>
              <w:marTop w:val="0"/>
              <w:marBottom w:val="0"/>
              <w:divBdr>
                <w:top w:val="none" w:sz="0" w:space="0" w:color="auto"/>
                <w:left w:val="none" w:sz="0" w:space="0" w:color="auto"/>
                <w:bottom w:val="none" w:sz="0" w:space="0" w:color="auto"/>
                <w:right w:val="none" w:sz="0" w:space="0" w:color="auto"/>
              </w:divBdr>
            </w:div>
            <w:div w:id="665129222">
              <w:marLeft w:val="1155"/>
              <w:marRight w:val="0"/>
              <w:marTop w:val="0"/>
              <w:marBottom w:val="0"/>
              <w:divBdr>
                <w:top w:val="none" w:sz="0" w:space="0" w:color="auto"/>
                <w:left w:val="none" w:sz="0" w:space="0" w:color="auto"/>
                <w:bottom w:val="none" w:sz="0" w:space="0" w:color="auto"/>
                <w:right w:val="none" w:sz="0" w:space="0" w:color="auto"/>
              </w:divBdr>
            </w:div>
            <w:div w:id="276570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8394">
      <w:bodyDiv w:val="1"/>
      <w:marLeft w:val="0"/>
      <w:marRight w:val="0"/>
      <w:marTop w:val="0"/>
      <w:marBottom w:val="0"/>
      <w:divBdr>
        <w:top w:val="none" w:sz="0" w:space="0" w:color="auto"/>
        <w:left w:val="none" w:sz="0" w:space="0" w:color="auto"/>
        <w:bottom w:val="none" w:sz="0" w:space="0" w:color="auto"/>
        <w:right w:val="none" w:sz="0" w:space="0" w:color="auto"/>
      </w:divBdr>
      <w:divsChild>
        <w:div w:id="339428484">
          <w:marLeft w:val="0"/>
          <w:marRight w:val="0"/>
          <w:marTop w:val="0"/>
          <w:marBottom w:val="0"/>
          <w:divBdr>
            <w:top w:val="none" w:sz="0" w:space="0" w:color="auto"/>
            <w:left w:val="none" w:sz="0" w:space="0" w:color="auto"/>
            <w:bottom w:val="none" w:sz="0" w:space="0" w:color="auto"/>
            <w:right w:val="none" w:sz="0" w:space="0" w:color="auto"/>
          </w:divBdr>
        </w:div>
        <w:div w:id="1928422698">
          <w:marLeft w:val="0"/>
          <w:marRight w:val="0"/>
          <w:marTop w:val="150"/>
          <w:marBottom w:val="0"/>
          <w:divBdr>
            <w:top w:val="none" w:sz="0" w:space="0" w:color="auto"/>
            <w:left w:val="none" w:sz="0" w:space="0" w:color="auto"/>
            <w:bottom w:val="none" w:sz="0" w:space="0" w:color="auto"/>
            <w:right w:val="none" w:sz="0" w:space="0" w:color="auto"/>
          </w:divBdr>
          <w:divsChild>
            <w:div w:id="785076990">
              <w:marLeft w:val="1155"/>
              <w:marRight w:val="0"/>
              <w:marTop w:val="0"/>
              <w:marBottom w:val="0"/>
              <w:divBdr>
                <w:top w:val="none" w:sz="0" w:space="0" w:color="auto"/>
                <w:left w:val="none" w:sz="0" w:space="0" w:color="auto"/>
                <w:bottom w:val="none" w:sz="0" w:space="0" w:color="auto"/>
                <w:right w:val="none" w:sz="0" w:space="0" w:color="auto"/>
              </w:divBdr>
            </w:div>
            <w:div w:id="15739299">
              <w:marLeft w:val="1155"/>
              <w:marRight w:val="0"/>
              <w:marTop w:val="0"/>
              <w:marBottom w:val="0"/>
              <w:divBdr>
                <w:top w:val="none" w:sz="0" w:space="0" w:color="auto"/>
                <w:left w:val="none" w:sz="0" w:space="0" w:color="auto"/>
                <w:bottom w:val="none" w:sz="0" w:space="0" w:color="auto"/>
                <w:right w:val="none" w:sz="0" w:space="0" w:color="auto"/>
              </w:divBdr>
            </w:div>
            <w:div w:id="178553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565320">
      <w:bodyDiv w:val="1"/>
      <w:marLeft w:val="0"/>
      <w:marRight w:val="0"/>
      <w:marTop w:val="0"/>
      <w:marBottom w:val="0"/>
      <w:divBdr>
        <w:top w:val="none" w:sz="0" w:space="0" w:color="auto"/>
        <w:left w:val="none" w:sz="0" w:space="0" w:color="auto"/>
        <w:bottom w:val="none" w:sz="0" w:space="0" w:color="auto"/>
        <w:right w:val="none" w:sz="0" w:space="0" w:color="auto"/>
      </w:divBdr>
      <w:divsChild>
        <w:div w:id="351886016">
          <w:marLeft w:val="0"/>
          <w:marRight w:val="0"/>
          <w:marTop w:val="0"/>
          <w:marBottom w:val="0"/>
          <w:divBdr>
            <w:top w:val="none" w:sz="0" w:space="0" w:color="auto"/>
            <w:left w:val="none" w:sz="0" w:space="0" w:color="auto"/>
            <w:bottom w:val="none" w:sz="0" w:space="0" w:color="auto"/>
            <w:right w:val="none" w:sz="0" w:space="0" w:color="auto"/>
          </w:divBdr>
        </w:div>
        <w:div w:id="1813326922">
          <w:marLeft w:val="0"/>
          <w:marRight w:val="0"/>
          <w:marTop w:val="150"/>
          <w:marBottom w:val="0"/>
          <w:divBdr>
            <w:top w:val="none" w:sz="0" w:space="0" w:color="auto"/>
            <w:left w:val="none" w:sz="0" w:space="0" w:color="auto"/>
            <w:bottom w:val="none" w:sz="0" w:space="0" w:color="auto"/>
            <w:right w:val="none" w:sz="0" w:space="0" w:color="auto"/>
          </w:divBdr>
          <w:divsChild>
            <w:div w:id="762990061">
              <w:marLeft w:val="1155"/>
              <w:marRight w:val="0"/>
              <w:marTop w:val="0"/>
              <w:marBottom w:val="0"/>
              <w:divBdr>
                <w:top w:val="none" w:sz="0" w:space="0" w:color="auto"/>
                <w:left w:val="none" w:sz="0" w:space="0" w:color="auto"/>
                <w:bottom w:val="none" w:sz="0" w:space="0" w:color="auto"/>
                <w:right w:val="none" w:sz="0" w:space="0" w:color="auto"/>
              </w:divBdr>
            </w:div>
            <w:div w:id="493447656">
              <w:marLeft w:val="1155"/>
              <w:marRight w:val="0"/>
              <w:marTop w:val="0"/>
              <w:marBottom w:val="0"/>
              <w:divBdr>
                <w:top w:val="none" w:sz="0" w:space="0" w:color="auto"/>
                <w:left w:val="none" w:sz="0" w:space="0" w:color="auto"/>
                <w:bottom w:val="none" w:sz="0" w:space="0" w:color="auto"/>
                <w:right w:val="none" w:sz="0" w:space="0" w:color="auto"/>
              </w:divBdr>
            </w:div>
            <w:div w:id="320619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569130">
      <w:bodyDiv w:val="1"/>
      <w:marLeft w:val="0"/>
      <w:marRight w:val="0"/>
      <w:marTop w:val="0"/>
      <w:marBottom w:val="0"/>
      <w:divBdr>
        <w:top w:val="none" w:sz="0" w:space="0" w:color="auto"/>
        <w:left w:val="none" w:sz="0" w:space="0" w:color="auto"/>
        <w:bottom w:val="none" w:sz="0" w:space="0" w:color="auto"/>
        <w:right w:val="none" w:sz="0" w:space="0" w:color="auto"/>
      </w:divBdr>
      <w:divsChild>
        <w:div w:id="1881670558">
          <w:marLeft w:val="0"/>
          <w:marRight w:val="0"/>
          <w:marTop w:val="0"/>
          <w:marBottom w:val="0"/>
          <w:divBdr>
            <w:top w:val="none" w:sz="0" w:space="0" w:color="auto"/>
            <w:left w:val="none" w:sz="0" w:space="0" w:color="auto"/>
            <w:bottom w:val="none" w:sz="0" w:space="0" w:color="auto"/>
            <w:right w:val="none" w:sz="0" w:space="0" w:color="auto"/>
          </w:divBdr>
        </w:div>
        <w:div w:id="1737168131">
          <w:marLeft w:val="0"/>
          <w:marRight w:val="0"/>
          <w:marTop w:val="150"/>
          <w:marBottom w:val="0"/>
          <w:divBdr>
            <w:top w:val="none" w:sz="0" w:space="0" w:color="auto"/>
            <w:left w:val="none" w:sz="0" w:space="0" w:color="auto"/>
            <w:bottom w:val="none" w:sz="0" w:space="0" w:color="auto"/>
            <w:right w:val="none" w:sz="0" w:space="0" w:color="auto"/>
          </w:divBdr>
          <w:divsChild>
            <w:div w:id="1286422498">
              <w:marLeft w:val="1155"/>
              <w:marRight w:val="0"/>
              <w:marTop w:val="0"/>
              <w:marBottom w:val="0"/>
              <w:divBdr>
                <w:top w:val="none" w:sz="0" w:space="0" w:color="auto"/>
                <w:left w:val="none" w:sz="0" w:space="0" w:color="auto"/>
                <w:bottom w:val="none" w:sz="0" w:space="0" w:color="auto"/>
                <w:right w:val="none" w:sz="0" w:space="0" w:color="auto"/>
              </w:divBdr>
            </w:div>
            <w:div w:id="1859007169">
              <w:marLeft w:val="1155"/>
              <w:marRight w:val="0"/>
              <w:marTop w:val="0"/>
              <w:marBottom w:val="0"/>
              <w:divBdr>
                <w:top w:val="none" w:sz="0" w:space="0" w:color="auto"/>
                <w:left w:val="none" w:sz="0" w:space="0" w:color="auto"/>
                <w:bottom w:val="none" w:sz="0" w:space="0" w:color="auto"/>
                <w:right w:val="none" w:sz="0" w:space="0" w:color="auto"/>
              </w:divBdr>
            </w:div>
            <w:div w:id="56861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484652">
      <w:bodyDiv w:val="1"/>
      <w:marLeft w:val="0"/>
      <w:marRight w:val="0"/>
      <w:marTop w:val="0"/>
      <w:marBottom w:val="0"/>
      <w:divBdr>
        <w:top w:val="none" w:sz="0" w:space="0" w:color="auto"/>
        <w:left w:val="none" w:sz="0" w:space="0" w:color="auto"/>
        <w:bottom w:val="none" w:sz="0" w:space="0" w:color="auto"/>
        <w:right w:val="none" w:sz="0" w:space="0" w:color="auto"/>
      </w:divBdr>
      <w:divsChild>
        <w:div w:id="667438667">
          <w:marLeft w:val="0"/>
          <w:marRight w:val="0"/>
          <w:marTop w:val="0"/>
          <w:marBottom w:val="0"/>
          <w:divBdr>
            <w:top w:val="none" w:sz="0" w:space="0" w:color="auto"/>
            <w:left w:val="none" w:sz="0" w:space="0" w:color="auto"/>
            <w:bottom w:val="none" w:sz="0" w:space="0" w:color="auto"/>
            <w:right w:val="none" w:sz="0" w:space="0" w:color="auto"/>
          </w:divBdr>
        </w:div>
        <w:div w:id="635064890">
          <w:marLeft w:val="0"/>
          <w:marRight w:val="0"/>
          <w:marTop w:val="150"/>
          <w:marBottom w:val="0"/>
          <w:divBdr>
            <w:top w:val="none" w:sz="0" w:space="0" w:color="auto"/>
            <w:left w:val="none" w:sz="0" w:space="0" w:color="auto"/>
            <w:bottom w:val="none" w:sz="0" w:space="0" w:color="auto"/>
            <w:right w:val="none" w:sz="0" w:space="0" w:color="auto"/>
          </w:divBdr>
          <w:divsChild>
            <w:div w:id="2019624035">
              <w:marLeft w:val="1155"/>
              <w:marRight w:val="0"/>
              <w:marTop w:val="0"/>
              <w:marBottom w:val="0"/>
              <w:divBdr>
                <w:top w:val="none" w:sz="0" w:space="0" w:color="auto"/>
                <w:left w:val="none" w:sz="0" w:space="0" w:color="auto"/>
                <w:bottom w:val="none" w:sz="0" w:space="0" w:color="auto"/>
                <w:right w:val="none" w:sz="0" w:space="0" w:color="auto"/>
              </w:divBdr>
            </w:div>
            <w:div w:id="1641223634">
              <w:marLeft w:val="1155"/>
              <w:marRight w:val="0"/>
              <w:marTop w:val="0"/>
              <w:marBottom w:val="0"/>
              <w:divBdr>
                <w:top w:val="none" w:sz="0" w:space="0" w:color="auto"/>
                <w:left w:val="none" w:sz="0" w:space="0" w:color="auto"/>
                <w:bottom w:val="none" w:sz="0" w:space="0" w:color="auto"/>
                <w:right w:val="none" w:sz="0" w:space="0" w:color="auto"/>
              </w:divBdr>
            </w:div>
            <w:div w:id="62134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677717">
      <w:bodyDiv w:val="1"/>
      <w:marLeft w:val="0"/>
      <w:marRight w:val="0"/>
      <w:marTop w:val="0"/>
      <w:marBottom w:val="0"/>
      <w:divBdr>
        <w:top w:val="none" w:sz="0" w:space="0" w:color="auto"/>
        <w:left w:val="none" w:sz="0" w:space="0" w:color="auto"/>
        <w:bottom w:val="none" w:sz="0" w:space="0" w:color="auto"/>
        <w:right w:val="none" w:sz="0" w:space="0" w:color="auto"/>
      </w:divBdr>
      <w:divsChild>
        <w:div w:id="190072507">
          <w:marLeft w:val="0"/>
          <w:marRight w:val="0"/>
          <w:marTop w:val="0"/>
          <w:marBottom w:val="0"/>
          <w:divBdr>
            <w:top w:val="none" w:sz="0" w:space="0" w:color="auto"/>
            <w:left w:val="none" w:sz="0" w:space="0" w:color="auto"/>
            <w:bottom w:val="none" w:sz="0" w:space="0" w:color="auto"/>
            <w:right w:val="none" w:sz="0" w:space="0" w:color="auto"/>
          </w:divBdr>
        </w:div>
        <w:div w:id="1888952797">
          <w:marLeft w:val="0"/>
          <w:marRight w:val="0"/>
          <w:marTop w:val="150"/>
          <w:marBottom w:val="0"/>
          <w:divBdr>
            <w:top w:val="none" w:sz="0" w:space="0" w:color="auto"/>
            <w:left w:val="none" w:sz="0" w:space="0" w:color="auto"/>
            <w:bottom w:val="none" w:sz="0" w:space="0" w:color="auto"/>
            <w:right w:val="none" w:sz="0" w:space="0" w:color="auto"/>
          </w:divBdr>
          <w:divsChild>
            <w:div w:id="942686742">
              <w:marLeft w:val="1155"/>
              <w:marRight w:val="0"/>
              <w:marTop w:val="0"/>
              <w:marBottom w:val="0"/>
              <w:divBdr>
                <w:top w:val="none" w:sz="0" w:space="0" w:color="auto"/>
                <w:left w:val="none" w:sz="0" w:space="0" w:color="auto"/>
                <w:bottom w:val="none" w:sz="0" w:space="0" w:color="auto"/>
                <w:right w:val="none" w:sz="0" w:space="0" w:color="auto"/>
              </w:divBdr>
            </w:div>
            <w:div w:id="1834486691">
              <w:marLeft w:val="1155"/>
              <w:marRight w:val="0"/>
              <w:marTop w:val="0"/>
              <w:marBottom w:val="0"/>
              <w:divBdr>
                <w:top w:val="none" w:sz="0" w:space="0" w:color="auto"/>
                <w:left w:val="none" w:sz="0" w:space="0" w:color="auto"/>
                <w:bottom w:val="none" w:sz="0" w:space="0" w:color="auto"/>
                <w:right w:val="none" w:sz="0" w:space="0" w:color="auto"/>
              </w:divBdr>
            </w:div>
            <w:div w:id="2057703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4009">
      <w:bodyDiv w:val="1"/>
      <w:marLeft w:val="0"/>
      <w:marRight w:val="0"/>
      <w:marTop w:val="0"/>
      <w:marBottom w:val="0"/>
      <w:divBdr>
        <w:top w:val="none" w:sz="0" w:space="0" w:color="auto"/>
        <w:left w:val="none" w:sz="0" w:space="0" w:color="auto"/>
        <w:bottom w:val="none" w:sz="0" w:space="0" w:color="auto"/>
        <w:right w:val="none" w:sz="0" w:space="0" w:color="auto"/>
      </w:divBdr>
      <w:divsChild>
        <w:div w:id="554897189">
          <w:marLeft w:val="0"/>
          <w:marRight w:val="0"/>
          <w:marTop w:val="0"/>
          <w:marBottom w:val="0"/>
          <w:divBdr>
            <w:top w:val="none" w:sz="0" w:space="0" w:color="auto"/>
            <w:left w:val="none" w:sz="0" w:space="0" w:color="auto"/>
            <w:bottom w:val="none" w:sz="0" w:space="0" w:color="auto"/>
            <w:right w:val="none" w:sz="0" w:space="0" w:color="auto"/>
          </w:divBdr>
        </w:div>
        <w:div w:id="1250506963">
          <w:marLeft w:val="0"/>
          <w:marRight w:val="0"/>
          <w:marTop w:val="150"/>
          <w:marBottom w:val="0"/>
          <w:divBdr>
            <w:top w:val="none" w:sz="0" w:space="0" w:color="auto"/>
            <w:left w:val="none" w:sz="0" w:space="0" w:color="auto"/>
            <w:bottom w:val="none" w:sz="0" w:space="0" w:color="auto"/>
            <w:right w:val="none" w:sz="0" w:space="0" w:color="auto"/>
          </w:divBdr>
          <w:divsChild>
            <w:div w:id="1217206587">
              <w:marLeft w:val="1155"/>
              <w:marRight w:val="0"/>
              <w:marTop w:val="0"/>
              <w:marBottom w:val="0"/>
              <w:divBdr>
                <w:top w:val="none" w:sz="0" w:space="0" w:color="auto"/>
                <w:left w:val="none" w:sz="0" w:space="0" w:color="auto"/>
                <w:bottom w:val="none" w:sz="0" w:space="0" w:color="auto"/>
                <w:right w:val="none" w:sz="0" w:space="0" w:color="auto"/>
              </w:divBdr>
            </w:div>
            <w:div w:id="1772778436">
              <w:marLeft w:val="1155"/>
              <w:marRight w:val="0"/>
              <w:marTop w:val="0"/>
              <w:marBottom w:val="0"/>
              <w:divBdr>
                <w:top w:val="none" w:sz="0" w:space="0" w:color="auto"/>
                <w:left w:val="none" w:sz="0" w:space="0" w:color="auto"/>
                <w:bottom w:val="none" w:sz="0" w:space="0" w:color="auto"/>
                <w:right w:val="none" w:sz="0" w:space="0" w:color="auto"/>
              </w:divBdr>
            </w:div>
            <w:div w:id="1257906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2396">
      <w:bodyDiv w:val="1"/>
      <w:marLeft w:val="0"/>
      <w:marRight w:val="0"/>
      <w:marTop w:val="0"/>
      <w:marBottom w:val="0"/>
      <w:divBdr>
        <w:top w:val="none" w:sz="0" w:space="0" w:color="auto"/>
        <w:left w:val="none" w:sz="0" w:space="0" w:color="auto"/>
        <w:bottom w:val="none" w:sz="0" w:space="0" w:color="auto"/>
        <w:right w:val="none" w:sz="0" w:space="0" w:color="auto"/>
      </w:divBdr>
      <w:divsChild>
        <w:div w:id="202987950">
          <w:marLeft w:val="0"/>
          <w:marRight w:val="0"/>
          <w:marTop w:val="0"/>
          <w:marBottom w:val="0"/>
          <w:divBdr>
            <w:top w:val="none" w:sz="0" w:space="0" w:color="auto"/>
            <w:left w:val="none" w:sz="0" w:space="0" w:color="auto"/>
            <w:bottom w:val="none" w:sz="0" w:space="0" w:color="auto"/>
            <w:right w:val="none" w:sz="0" w:space="0" w:color="auto"/>
          </w:divBdr>
        </w:div>
        <w:div w:id="170225732">
          <w:marLeft w:val="0"/>
          <w:marRight w:val="0"/>
          <w:marTop w:val="150"/>
          <w:marBottom w:val="0"/>
          <w:divBdr>
            <w:top w:val="none" w:sz="0" w:space="0" w:color="auto"/>
            <w:left w:val="none" w:sz="0" w:space="0" w:color="auto"/>
            <w:bottom w:val="none" w:sz="0" w:space="0" w:color="auto"/>
            <w:right w:val="none" w:sz="0" w:space="0" w:color="auto"/>
          </w:divBdr>
          <w:divsChild>
            <w:div w:id="1869878075">
              <w:marLeft w:val="1155"/>
              <w:marRight w:val="0"/>
              <w:marTop w:val="0"/>
              <w:marBottom w:val="0"/>
              <w:divBdr>
                <w:top w:val="none" w:sz="0" w:space="0" w:color="auto"/>
                <w:left w:val="none" w:sz="0" w:space="0" w:color="auto"/>
                <w:bottom w:val="none" w:sz="0" w:space="0" w:color="auto"/>
                <w:right w:val="none" w:sz="0" w:space="0" w:color="auto"/>
              </w:divBdr>
            </w:div>
            <w:div w:id="1514145705">
              <w:marLeft w:val="1155"/>
              <w:marRight w:val="0"/>
              <w:marTop w:val="0"/>
              <w:marBottom w:val="0"/>
              <w:divBdr>
                <w:top w:val="none" w:sz="0" w:space="0" w:color="auto"/>
                <w:left w:val="none" w:sz="0" w:space="0" w:color="auto"/>
                <w:bottom w:val="none" w:sz="0" w:space="0" w:color="auto"/>
                <w:right w:val="none" w:sz="0" w:space="0" w:color="auto"/>
              </w:divBdr>
            </w:div>
            <w:div w:id="1861771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426494">
      <w:bodyDiv w:val="1"/>
      <w:marLeft w:val="0"/>
      <w:marRight w:val="0"/>
      <w:marTop w:val="0"/>
      <w:marBottom w:val="0"/>
      <w:divBdr>
        <w:top w:val="none" w:sz="0" w:space="0" w:color="auto"/>
        <w:left w:val="none" w:sz="0" w:space="0" w:color="auto"/>
        <w:bottom w:val="none" w:sz="0" w:space="0" w:color="auto"/>
        <w:right w:val="none" w:sz="0" w:space="0" w:color="auto"/>
      </w:divBdr>
      <w:divsChild>
        <w:div w:id="1143231476">
          <w:marLeft w:val="0"/>
          <w:marRight w:val="0"/>
          <w:marTop w:val="0"/>
          <w:marBottom w:val="0"/>
          <w:divBdr>
            <w:top w:val="none" w:sz="0" w:space="0" w:color="auto"/>
            <w:left w:val="none" w:sz="0" w:space="0" w:color="auto"/>
            <w:bottom w:val="none" w:sz="0" w:space="0" w:color="auto"/>
            <w:right w:val="none" w:sz="0" w:space="0" w:color="auto"/>
          </w:divBdr>
        </w:div>
        <w:div w:id="594359831">
          <w:marLeft w:val="0"/>
          <w:marRight w:val="0"/>
          <w:marTop w:val="150"/>
          <w:marBottom w:val="0"/>
          <w:divBdr>
            <w:top w:val="none" w:sz="0" w:space="0" w:color="auto"/>
            <w:left w:val="none" w:sz="0" w:space="0" w:color="auto"/>
            <w:bottom w:val="none" w:sz="0" w:space="0" w:color="auto"/>
            <w:right w:val="none" w:sz="0" w:space="0" w:color="auto"/>
          </w:divBdr>
          <w:divsChild>
            <w:div w:id="105775727">
              <w:marLeft w:val="1155"/>
              <w:marRight w:val="0"/>
              <w:marTop w:val="0"/>
              <w:marBottom w:val="0"/>
              <w:divBdr>
                <w:top w:val="none" w:sz="0" w:space="0" w:color="auto"/>
                <w:left w:val="none" w:sz="0" w:space="0" w:color="auto"/>
                <w:bottom w:val="none" w:sz="0" w:space="0" w:color="auto"/>
                <w:right w:val="none" w:sz="0" w:space="0" w:color="auto"/>
              </w:divBdr>
            </w:div>
            <w:div w:id="1659117152">
              <w:marLeft w:val="1155"/>
              <w:marRight w:val="0"/>
              <w:marTop w:val="0"/>
              <w:marBottom w:val="0"/>
              <w:divBdr>
                <w:top w:val="none" w:sz="0" w:space="0" w:color="auto"/>
                <w:left w:val="none" w:sz="0" w:space="0" w:color="auto"/>
                <w:bottom w:val="none" w:sz="0" w:space="0" w:color="auto"/>
                <w:right w:val="none" w:sz="0" w:space="0" w:color="auto"/>
              </w:divBdr>
            </w:div>
            <w:div w:id="1705716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3571">
      <w:bodyDiv w:val="1"/>
      <w:marLeft w:val="0"/>
      <w:marRight w:val="0"/>
      <w:marTop w:val="0"/>
      <w:marBottom w:val="0"/>
      <w:divBdr>
        <w:top w:val="none" w:sz="0" w:space="0" w:color="auto"/>
        <w:left w:val="none" w:sz="0" w:space="0" w:color="auto"/>
        <w:bottom w:val="none" w:sz="0" w:space="0" w:color="auto"/>
        <w:right w:val="none" w:sz="0" w:space="0" w:color="auto"/>
      </w:divBdr>
      <w:divsChild>
        <w:div w:id="2070183536">
          <w:marLeft w:val="0"/>
          <w:marRight w:val="0"/>
          <w:marTop w:val="0"/>
          <w:marBottom w:val="0"/>
          <w:divBdr>
            <w:top w:val="none" w:sz="0" w:space="0" w:color="auto"/>
            <w:left w:val="none" w:sz="0" w:space="0" w:color="auto"/>
            <w:bottom w:val="none" w:sz="0" w:space="0" w:color="auto"/>
            <w:right w:val="none" w:sz="0" w:space="0" w:color="auto"/>
          </w:divBdr>
        </w:div>
        <w:div w:id="2110351688">
          <w:marLeft w:val="0"/>
          <w:marRight w:val="0"/>
          <w:marTop w:val="150"/>
          <w:marBottom w:val="0"/>
          <w:divBdr>
            <w:top w:val="none" w:sz="0" w:space="0" w:color="auto"/>
            <w:left w:val="none" w:sz="0" w:space="0" w:color="auto"/>
            <w:bottom w:val="none" w:sz="0" w:space="0" w:color="auto"/>
            <w:right w:val="none" w:sz="0" w:space="0" w:color="auto"/>
          </w:divBdr>
          <w:divsChild>
            <w:div w:id="1130123364">
              <w:marLeft w:val="1155"/>
              <w:marRight w:val="0"/>
              <w:marTop w:val="0"/>
              <w:marBottom w:val="0"/>
              <w:divBdr>
                <w:top w:val="none" w:sz="0" w:space="0" w:color="auto"/>
                <w:left w:val="none" w:sz="0" w:space="0" w:color="auto"/>
                <w:bottom w:val="none" w:sz="0" w:space="0" w:color="auto"/>
                <w:right w:val="none" w:sz="0" w:space="0" w:color="auto"/>
              </w:divBdr>
            </w:div>
            <w:div w:id="810556294">
              <w:marLeft w:val="1155"/>
              <w:marRight w:val="0"/>
              <w:marTop w:val="0"/>
              <w:marBottom w:val="0"/>
              <w:divBdr>
                <w:top w:val="none" w:sz="0" w:space="0" w:color="auto"/>
                <w:left w:val="none" w:sz="0" w:space="0" w:color="auto"/>
                <w:bottom w:val="none" w:sz="0" w:space="0" w:color="auto"/>
                <w:right w:val="none" w:sz="0" w:space="0" w:color="auto"/>
              </w:divBdr>
            </w:div>
            <w:div w:id="2134639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081330">
      <w:bodyDiv w:val="1"/>
      <w:marLeft w:val="0"/>
      <w:marRight w:val="0"/>
      <w:marTop w:val="0"/>
      <w:marBottom w:val="0"/>
      <w:divBdr>
        <w:top w:val="none" w:sz="0" w:space="0" w:color="auto"/>
        <w:left w:val="none" w:sz="0" w:space="0" w:color="auto"/>
        <w:bottom w:val="none" w:sz="0" w:space="0" w:color="auto"/>
        <w:right w:val="none" w:sz="0" w:space="0" w:color="auto"/>
      </w:divBdr>
      <w:divsChild>
        <w:div w:id="920215714">
          <w:marLeft w:val="0"/>
          <w:marRight w:val="0"/>
          <w:marTop w:val="0"/>
          <w:marBottom w:val="0"/>
          <w:divBdr>
            <w:top w:val="none" w:sz="0" w:space="0" w:color="auto"/>
            <w:left w:val="none" w:sz="0" w:space="0" w:color="auto"/>
            <w:bottom w:val="none" w:sz="0" w:space="0" w:color="auto"/>
            <w:right w:val="none" w:sz="0" w:space="0" w:color="auto"/>
          </w:divBdr>
        </w:div>
        <w:div w:id="407119885">
          <w:marLeft w:val="0"/>
          <w:marRight w:val="0"/>
          <w:marTop w:val="150"/>
          <w:marBottom w:val="0"/>
          <w:divBdr>
            <w:top w:val="none" w:sz="0" w:space="0" w:color="auto"/>
            <w:left w:val="none" w:sz="0" w:space="0" w:color="auto"/>
            <w:bottom w:val="none" w:sz="0" w:space="0" w:color="auto"/>
            <w:right w:val="none" w:sz="0" w:space="0" w:color="auto"/>
          </w:divBdr>
          <w:divsChild>
            <w:div w:id="1180461679">
              <w:marLeft w:val="1155"/>
              <w:marRight w:val="0"/>
              <w:marTop w:val="0"/>
              <w:marBottom w:val="0"/>
              <w:divBdr>
                <w:top w:val="none" w:sz="0" w:space="0" w:color="auto"/>
                <w:left w:val="none" w:sz="0" w:space="0" w:color="auto"/>
                <w:bottom w:val="none" w:sz="0" w:space="0" w:color="auto"/>
                <w:right w:val="none" w:sz="0" w:space="0" w:color="auto"/>
              </w:divBdr>
            </w:div>
            <w:div w:id="1445266548">
              <w:marLeft w:val="1155"/>
              <w:marRight w:val="0"/>
              <w:marTop w:val="0"/>
              <w:marBottom w:val="0"/>
              <w:divBdr>
                <w:top w:val="none" w:sz="0" w:space="0" w:color="auto"/>
                <w:left w:val="none" w:sz="0" w:space="0" w:color="auto"/>
                <w:bottom w:val="none" w:sz="0" w:space="0" w:color="auto"/>
                <w:right w:val="none" w:sz="0" w:space="0" w:color="auto"/>
              </w:divBdr>
            </w:div>
            <w:div w:id="1559979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151785">
      <w:bodyDiv w:val="1"/>
      <w:marLeft w:val="0"/>
      <w:marRight w:val="0"/>
      <w:marTop w:val="0"/>
      <w:marBottom w:val="0"/>
      <w:divBdr>
        <w:top w:val="none" w:sz="0" w:space="0" w:color="auto"/>
        <w:left w:val="none" w:sz="0" w:space="0" w:color="auto"/>
        <w:bottom w:val="none" w:sz="0" w:space="0" w:color="auto"/>
        <w:right w:val="none" w:sz="0" w:space="0" w:color="auto"/>
      </w:divBdr>
      <w:divsChild>
        <w:div w:id="1821118707">
          <w:marLeft w:val="0"/>
          <w:marRight w:val="0"/>
          <w:marTop w:val="0"/>
          <w:marBottom w:val="0"/>
          <w:divBdr>
            <w:top w:val="none" w:sz="0" w:space="0" w:color="auto"/>
            <w:left w:val="none" w:sz="0" w:space="0" w:color="auto"/>
            <w:bottom w:val="none" w:sz="0" w:space="0" w:color="auto"/>
            <w:right w:val="none" w:sz="0" w:space="0" w:color="auto"/>
          </w:divBdr>
        </w:div>
        <w:div w:id="1228955592">
          <w:marLeft w:val="0"/>
          <w:marRight w:val="0"/>
          <w:marTop w:val="150"/>
          <w:marBottom w:val="0"/>
          <w:divBdr>
            <w:top w:val="none" w:sz="0" w:space="0" w:color="auto"/>
            <w:left w:val="none" w:sz="0" w:space="0" w:color="auto"/>
            <w:bottom w:val="none" w:sz="0" w:space="0" w:color="auto"/>
            <w:right w:val="none" w:sz="0" w:space="0" w:color="auto"/>
          </w:divBdr>
          <w:divsChild>
            <w:div w:id="1133521350">
              <w:marLeft w:val="1155"/>
              <w:marRight w:val="0"/>
              <w:marTop w:val="0"/>
              <w:marBottom w:val="0"/>
              <w:divBdr>
                <w:top w:val="none" w:sz="0" w:space="0" w:color="auto"/>
                <w:left w:val="none" w:sz="0" w:space="0" w:color="auto"/>
                <w:bottom w:val="none" w:sz="0" w:space="0" w:color="auto"/>
                <w:right w:val="none" w:sz="0" w:space="0" w:color="auto"/>
              </w:divBdr>
            </w:div>
            <w:div w:id="421997613">
              <w:marLeft w:val="1155"/>
              <w:marRight w:val="0"/>
              <w:marTop w:val="0"/>
              <w:marBottom w:val="0"/>
              <w:divBdr>
                <w:top w:val="none" w:sz="0" w:space="0" w:color="auto"/>
                <w:left w:val="none" w:sz="0" w:space="0" w:color="auto"/>
                <w:bottom w:val="none" w:sz="0" w:space="0" w:color="auto"/>
                <w:right w:val="none" w:sz="0" w:space="0" w:color="auto"/>
              </w:divBdr>
            </w:div>
            <w:div w:id="1460104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852569">
      <w:bodyDiv w:val="1"/>
      <w:marLeft w:val="0"/>
      <w:marRight w:val="0"/>
      <w:marTop w:val="0"/>
      <w:marBottom w:val="0"/>
      <w:divBdr>
        <w:top w:val="none" w:sz="0" w:space="0" w:color="auto"/>
        <w:left w:val="none" w:sz="0" w:space="0" w:color="auto"/>
        <w:bottom w:val="none" w:sz="0" w:space="0" w:color="auto"/>
        <w:right w:val="none" w:sz="0" w:space="0" w:color="auto"/>
      </w:divBdr>
      <w:divsChild>
        <w:div w:id="1482456266">
          <w:marLeft w:val="0"/>
          <w:marRight w:val="0"/>
          <w:marTop w:val="0"/>
          <w:marBottom w:val="0"/>
          <w:divBdr>
            <w:top w:val="none" w:sz="0" w:space="0" w:color="auto"/>
            <w:left w:val="none" w:sz="0" w:space="0" w:color="auto"/>
            <w:bottom w:val="none" w:sz="0" w:space="0" w:color="auto"/>
            <w:right w:val="none" w:sz="0" w:space="0" w:color="auto"/>
          </w:divBdr>
        </w:div>
        <w:div w:id="797920459">
          <w:marLeft w:val="0"/>
          <w:marRight w:val="0"/>
          <w:marTop w:val="150"/>
          <w:marBottom w:val="0"/>
          <w:divBdr>
            <w:top w:val="none" w:sz="0" w:space="0" w:color="auto"/>
            <w:left w:val="none" w:sz="0" w:space="0" w:color="auto"/>
            <w:bottom w:val="none" w:sz="0" w:space="0" w:color="auto"/>
            <w:right w:val="none" w:sz="0" w:space="0" w:color="auto"/>
          </w:divBdr>
          <w:divsChild>
            <w:div w:id="1781727535">
              <w:marLeft w:val="1155"/>
              <w:marRight w:val="0"/>
              <w:marTop w:val="0"/>
              <w:marBottom w:val="0"/>
              <w:divBdr>
                <w:top w:val="none" w:sz="0" w:space="0" w:color="auto"/>
                <w:left w:val="none" w:sz="0" w:space="0" w:color="auto"/>
                <w:bottom w:val="none" w:sz="0" w:space="0" w:color="auto"/>
                <w:right w:val="none" w:sz="0" w:space="0" w:color="auto"/>
              </w:divBdr>
            </w:div>
            <w:div w:id="1965888336">
              <w:marLeft w:val="1155"/>
              <w:marRight w:val="0"/>
              <w:marTop w:val="0"/>
              <w:marBottom w:val="0"/>
              <w:divBdr>
                <w:top w:val="none" w:sz="0" w:space="0" w:color="auto"/>
                <w:left w:val="none" w:sz="0" w:space="0" w:color="auto"/>
                <w:bottom w:val="none" w:sz="0" w:space="0" w:color="auto"/>
                <w:right w:val="none" w:sz="0" w:space="0" w:color="auto"/>
              </w:divBdr>
            </w:div>
            <w:div w:id="1702395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707548">
      <w:bodyDiv w:val="1"/>
      <w:marLeft w:val="0"/>
      <w:marRight w:val="0"/>
      <w:marTop w:val="0"/>
      <w:marBottom w:val="0"/>
      <w:divBdr>
        <w:top w:val="none" w:sz="0" w:space="0" w:color="auto"/>
        <w:left w:val="none" w:sz="0" w:space="0" w:color="auto"/>
        <w:bottom w:val="none" w:sz="0" w:space="0" w:color="auto"/>
        <w:right w:val="none" w:sz="0" w:space="0" w:color="auto"/>
      </w:divBdr>
      <w:divsChild>
        <w:div w:id="2111272021">
          <w:marLeft w:val="0"/>
          <w:marRight w:val="0"/>
          <w:marTop w:val="0"/>
          <w:marBottom w:val="0"/>
          <w:divBdr>
            <w:top w:val="none" w:sz="0" w:space="0" w:color="auto"/>
            <w:left w:val="none" w:sz="0" w:space="0" w:color="auto"/>
            <w:bottom w:val="none" w:sz="0" w:space="0" w:color="auto"/>
            <w:right w:val="none" w:sz="0" w:space="0" w:color="auto"/>
          </w:divBdr>
        </w:div>
        <w:div w:id="2090807667">
          <w:marLeft w:val="0"/>
          <w:marRight w:val="0"/>
          <w:marTop w:val="150"/>
          <w:marBottom w:val="0"/>
          <w:divBdr>
            <w:top w:val="none" w:sz="0" w:space="0" w:color="auto"/>
            <w:left w:val="none" w:sz="0" w:space="0" w:color="auto"/>
            <w:bottom w:val="none" w:sz="0" w:space="0" w:color="auto"/>
            <w:right w:val="none" w:sz="0" w:space="0" w:color="auto"/>
          </w:divBdr>
          <w:divsChild>
            <w:div w:id="969703050">
              <w:marLeft w:val="1155"/>
              <w:marRight w:val="0"/>
              <w:marTop w:val="0"/>
              <w:marBottom w:val="0"/>
              <w:divBdr>
                <w:top w:val="none" w:sz="0" w:space="0" w:color="auto"/>
                <w:left w:val="none" w:sz="0" w:space="0" w:color="auto"/>
                <w:bottom w:val="none" w:sz="0" w:space="0" w:color="auto"/>
                <w:right w:val="none" w:sz="0" w:space="0" w:color="auto"/>
              </w:divBdr>
            </w:div>
            <w:div w:id="256669318">
              <w:marLeft w:val="1155"/>
              <w:marRight w:val="0"/>
              <w:marTop w:val="0"/>
              <w:marBottom w:val="0"/>
              <w:divBdr>
                <w:top w:val="none" w:sz="0" w:space="0" w:color="auto"/>
                <w:left w:val="none" w:sz="0" w:space="0" w:color="auto"/>
                <w:bottom w:val="none" w:sz="0" w:space="0" w:color="auto"/>
                <w:right w:val="none" w:sz="0" w:space="0" w:color="auto"/>
              </w:divBdr>
            </w:div>
            <w:div w:id="44947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00906">
      <w:bodyDiv w:val="1"/>
      <w:marLeft w:val="0"/>
      <w:marRight w:val="0"/>
      <w:marTop w:val="0"/>
      <w:marBottom w:val="0"/>
      <w:divBdr>
        <w:top w:val="none" w:sz="0" w:space="0" w:color="auto"/>
        <w:left w:val="none" w:sz="0" w:space="0" w:color="auto"/>
        <w:bottom w:val="none" w:sz="0" w:space="0" w:color="auto"/>
        <w:right w:val="none" w:sz="0" w:space="0" w:color="auto"/>
      </w:divBdr>
      <w:divsChild>
        <w:div w:id="1565795937">
          <w:marLeft w:val="0"/>
          <w:marRight w:val="0"/>
          <w:marTop w:val="0"/>
          <w:marBottom w:val="0"/>
          <w:divBdr>
            <w:top w:val="none" w:sz="0" w:space="0" w:color="auto"/>
            <w:left w:val="none" w:sz="0" w:space="0" w:color="auto"/>
            <w:bottom w:val="none" w:sz="0" w:space="0" w:color="auto"/>
            <w:right w:val="none" w:sz="0" w:space="0" w:color="auto"/>
          </w:divBdr>
        </w:div>
        <w:div w:id="2130581800">
          <w:marLeft w:val="0"/>
          <w:marRight w:val="0"/>
          <w:marTop w:val="150"/>
          <w:marBottom w:val="0"/>
          <w:divBdr>
            <w:top w:val="none" w:sz="0" w:space="0" w:color="auto"/>
            <w:left w:val="none" w:sz="0" w:space="0" w:color="auto"/>
            <w:bottom w:val="none" w:sz="0" w:space="0" w:color="auto"/>
            <w:right w:val="none" w:sz="0" w:space="0" w:color="auto"/>
          </w:divBdr>
          <w:divsChild>
            <w:div w:id="592323789">
              <w:marLeft w:val="1155"/>
              <w:marRight w:val="0"/>
              <w:marTop w:val="0"/>
              <w:marBottom w:val="0"/>
              <w:divBdr>
                <w:top w:val="none" w:sz="0" w:space="0" w:color="auto"/>
                <w:left w:val="none" w:sz="0" w:space="0" w:color="auto"/>
                <w:bottom w:val="none" w:sz="0" w:space="0" w:color="auto"/>
                <w:right w:val="none" w:sz="0" w:space="0" w:color="auto"/>
              </w:divBdr>
            </w:div>
            <w:div w:id="1593736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090010">
      <w:bodyDiv w:val="1"/>
      <w:marLeft w:val="0"/>
      <w:marRight w:val="0"/>
      <w:marTop w:val="0"/>
      <w:marBottom w:val="0"/>
      <w:divBdr>
        <w:top w:val="none" w:sz="0" w:space="0" w:color="auto"/>
        <w:left w:val="none" w:sz="0" w:space="0" w:color="auto"/>
        <w:bottom w:val="none" w:sz="0" w:space="0" w:color="auto"/>
        <w:right w:val="none" w:sz="0" w:space="0" w:color="auto"/>
      </w:divBdr>
      <w:divsChild>
        <w:div w:id="1521428518">
          <w:marLeft w:val="0"/>
          <w:marRight w:val="0"/>
          <w:marTop w:val="0"/>
          <w:marBottom w:val="0"/>
          <w:divBdr>
            <w:top w:val="none" w:sz="0" w:space="0" w:color="auto"/>
            <w:left w:val="none" w:sz="0" w:space="0" w:color="auto"/>
            <w:bottom w:val="none" w:sz="0" w:space="0" w:color="auto"/>
            <w:right w:val="none" w:sz="0" w:space="0" w:color="auto"/>
          </w:divBdr>
        </w:div>
        <w:div w:id="822703293">
          <w:marLeft w:val="0"/>
          <w:marRight w:val="0"/>
          <w:marTop w:val="150"/>
          <w:marBottom w:val="0"/>
          <w:divBdr>
            <w:top w:val="none" w:sz="0" w:space="0" w:color="auto"/>
            <w:left w:val="none" w:sz="0" w:space="0" w:color="auto"/>
            <w:bottom w:val="none" w:sz="0" w:space="0" w:color="auto"/>
            <w:right w:val="none" w:sz="0" w:space="0" w:color="auto"/>
          </w:divBdr>
          <w:divsChild>
            <w:div w:id="1320116024">
              <w:marLeft w:val="1155"/>
              <w:marRight w:val="0"/>
              <w:marTop w:val="0"/>
              <w:marBottom w:val="0"/>
              <w:divBdr>
                <w:top w:val="none" w:sz="0" w:space="0" w:color="auto"/>
                <w:left w:val="none" w:sz="0" w:space="0" w:color="auto"/>
                <w:bottom w:val="none" w:sz="0" w:space="0" w:color="auto"/>
                <w:right w:val="none" w:sz="0" w:space="0" w:color="auto"/>
              </w:divBdr>
            </w:div>
            <w:div w:id="129783065">
              <w:marLeft w:val="1155"/>
              <w:marRight w:val="0"/>
              <w:marTop w:val="0"/>
              <w:marBottom w:val="0"/>
              <w:divBdr>
                <w:top w:val="none" w:sz="0" w:space="0" w:color="auto"/>
                <w:left w:val="none" w:sz="0" w:space="0" w:color="auto"/>
                <w:bottom w:val="none" w:sz="0" w:space="0" w:color="auto"/>
                <w:right w:val="none" w:sz="0" w:space="0" w:color="auto"/>
              </w:divBdr>
            </w:div>
            <w:div w:id="1106929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093396">
      <w:bodyDiv w:val="1"/>
      <w:marLeft w:val="0"/>
      <w:marRight w:val="0"/>
      <w:marTop w:val="0"/>
      <w:marBottom w:val="0"/>
      <w:divBdr>
        <w:top w:val="none" w:sz="0" w:space="0" w:color="auto"/>
        <w:left w:val="none" w:sz="0" w:space="0" w:color="auto"/>
        <w:bottom w:val="none" w:sz="0" w:space="0" w:color="auto"/>
        <w:right w:val="none" w:sz="0" w:space="0" w:color="auto"/>
      </w:divBdr>
      <w:divsChild>
        <w:div w:id="1771968800">
          <w:marLeft w:val="0"/>
          <w:marRight w:val="0"/>
          <w:marTop w:val="0"/>
          <w:marBottom w:val="0"/>
          <w:divBdr>
            <w:top w:val="none" w:sz="0" w:space="0" w:color="auto"/>
            <w:left w:val="none" w:sz="0" w:space="0" w:color="auto"/>
            <w:bottom w:val="none" w:sz="0" w:space="0" w:color="auto"/>
            <w:right w:val="none" w:sz="0" w:space="0" w:color="auto"/>
          </w:divBdr>
        </w:div>
        <w:div w:id="1581864733">
          <w:marLeft w:val="0"/>
          <w:marRight w:val="0"/>
          <w:marTop w:val="150"/>
          <w:marBottom w:val="0"/>
          <w:divBdr>
            <w:top w:val="none" w:sz="0" w:space="0" w:color="auto"/>
            <w:left w:val="none" w:sz="0" w:space="0" w:color="auto"/>
            <w:bottom w:val="none" w:sz="0" w:space="0" w:color="auto"/>
            <w:right w:val="none" w:sz="0" w:space="0" w:color="auto"/>
          </w:divBdr>
          <w:divsChild>
            <w:div w:id="572203732">
              <w:marLeft w:val="1155"/>
              <w:marRight w:val="0"/>
              <w:marTop w:val="0"/>
              <w:marBottom w:val="0"/>
              <w:divBdr>
                <w:top w:val="none" w:sz="0" w:space="0" w:color="auto"/>
                <w:left w:val="none" w:sz="0" w:space="0" w:color="auto"/>
                <w:bottom w:val="none" w:sz="0" w:space="0" w:color="auto"/>
                <w:right w:val="none" w:sz="0" w:space="0" w:color="auto"/>
              </w:divBdr>
            </w:div>
            <w:div w:id="510918841">
              <w:marLeft w:val="1155"/>
              <w:marRight w:val="0"/>
              <w:marTop w:val="0"/>
              <w:marBottom w:val="0"/>
              <w:divBdr>
                <w:top w:val="none" w:sz="0" w:space="0" w:color="auto"/>
                <w:left w:val="none" w:sz="0" w:space="0" w:color="auto"/>
                <w:bottom w:val="none" w:sz="0" w:space="0" w:color="auto"/>
                <w:right w:val="none" w:sz="0" w:space="0" w:color="auto"/>
              </w:divBdr>
            </w:div>
            <w:div w:id="1354112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8935">
      <w:bodyDiv w:val="1"/>
      <w:marLeft w:val="0"/>
      <w:marRight w:val="0"/>
      <w:marTop w:val="0"/>
      <w:marBottom w:val="0"/>
      <w:divBdr>
        <w:top w:val="none" w:sz="0" w:space="0" w:color="auto"/>
        <w:left w:val="none" w:sz="0" w:space="0" w:color="auto"/>
        <w:bottom w:val="none" w:sz="0" w:space="0" w:color="auto"/>
        <w:right w:val="none" w:sz="0" w:space="0" w:color="auto"/>
      </w:divBdr>
      <w:divsChild>
        <w:div w:id="1694455913">
          <w:marLeft w:val="0"/>
          <w:marRight w:val="0"/>
          <w:marTop w:val="0"/>
          <w:marBottom w:val="0"/>
          <w:divBdr>
            <w:top w:val="none" w:sz="0" w:space="0" w:color="auto"/>
            <w:left w:val="none" w:sz="0" w:space="0" w:color="auto"/>
            <w:bottom w:val="none" w:sz="0" w:space="0" w:color="auto"/>
            <w:right w:val="none" w:sz="0" w:space="0" w:color="auto"/>
          </w:divBdr>
        </w:div>
        <w:div w:id="1494295765">
          <w:marLeft w:val="0"/>
          <w:marRight w:val="0"/>
          <w:marTop w:val="150"/>
          <w:marBottom w:val="0"/>
          <w:divBdr>
            <w:top w:val="none" w:sz="0" w:space="0" w:color="auto"/>
            <w:left w:val="none" w:sz="0" w:space="0" w:color="auto"/>
            <w:bottom w:val="none" w:sz="0" w:space="0" w:color="auto"/>
            <w:right w:val="none" w:sz="0" w:space="0" w:color="auto"/>
          </w:divBdr>
          <w:divsChild>
            <w:div w:id="2017534972">
              <w:marLeft w:val="1155"/>
              <w:marRight w:val="0"/>
              <w:marTop w:val="0"/>
              <w:marBottom w:val="0"/>
              <w:divBdr>
                <w:top w:val="none" w:sz="0" w:space="0" w:color="auto"/>
                <w:left w:val="none" w:sz="0" w:space="0" w:color="auto"/>
                <w:bottom w:val="none" w:sz="0" w:space="0" w:color="auto"/>
                <w:right w:val="none" w:sz="0" w:space="0" w:color="auto"/>
              </w:divBdr>
            </w:div>
            <w:div w:id="336034858">
              <w:marLeft w:val="1155"/>
              <w:marRight w:val="0"/>
              <w:marTop w:val="0"/>
              <w:marBottom w:val="0"/>
              <w:divBdr>
                <w:top w:val="none" w:sz="0" w:space="0" w:color="auto"/>
                <w:left w:val="none" w:sz="0" w:space="0" w:color="auto"/>
                <w:bottom w:val="none" w:sz="0" w:space="0" w:color="auto"/>
                <w:right w:val="none" w:sz="0" w:space="0" w:color="auto"/>
              </w:divBdr>
            </w:div>
            <w:div w:id="23200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638837">
      <w:bodyDiv w:val="1"/>
      <w:marLeft w:val="0"/>
      <w:marRight w:val="0"/>
      <w:marTop w:val="0"/>
      <w:marBottom w:val="0"/>
      <w:divBdr>
        <w:top w:val="none" w:sz="0" w:space="0" w:color="auto"/>
        <w:left w:val="none" w:sz="0" w:space="0" w:color="auto"/>
        <w:bottom w:val="none" w:sz="0" w:space="0" w:color="auto"/>
        <w:right w:val="none" w:sz="0" w:space="0" w:color="auto"/>
      </w:divBdr>
      <w:divsChild>
        <w:div w:id="1464808978">
          <w:marLeft w:val="0"/>
          <w:marRight w:val="0"/>
          <w:marTop w:val="0"/>
          <w:marBottom w:val="0"/>
          <w:divBdr>
            <w:top w:val="none" w:sz="0" w:space="0" w:color="auto"/>
            <w:left w:val="none" w:sz="0" w:space="0" w:color="auto"/>
            <w:bottom w:val="none" w:sz="0" w:space="0" w:color="auto"/>
            <w:right w:val="none" w:sz="0" w:space="0" w:color="auto"/>
          </w:divBdr>
        </w:div>
        <w:div w:id="1325468793">
          <w:marLeft w:val="0"/>
          <w:marRight w:val="0"/>
          <w:marTop w:val="150"/>
          <w:marBottom w:val="0"/>
          <w:divBdr>
            <w:top w:val="none" w:sz="0" w:space="0" w:color="auto"/>
            <w:left w:val="none" w:sz="0" w:space="0" w:color="auto"/>
            <w:bottom w:val="none" w:sz="0" w:space="0" w:color="auto"/>
            <w:right w:val="none" w:sz="0" w:space="0" w:color="auto"/>
          </w:divBdr>
          <w:divsChild>
            <w:div w:id="1675837414">
              <w:marLeft w:val="1155"/>
              <w:marRight w:val="0"/>
              <w:marTop w:val="0"/>
              <w:marBottom w:val="0"/>
              <w:divBdr>
                <w:top w:val="none" w:sz="0" w:space="0" w:color="auto"/>
                <w:left w:val="none" w:sz="0" w:space="0" w:color="auto"/>
                <w:bottom w:val="none" w:sz="0" w:space="0" w:color="auto"/>
                <w:right w:val="none" w:sz="0" w:space="0" w:color="auto"/>
              </w:divBdr>
            </w:div>
            <w:div w:id="1954092180">
              <w:marLeft w:val="1155"/>
              <w:marRight w:val="0"/>
              <w:marTop w:val="0"/>
              <w:marBottom w:val="0"/>
              <w:divBdr>
                <w:top w:val="none" w:sz="0" w:space="0" w:color="auto"/>
                <w:left w:val="none" w:sz="0" w:space="0" w:color="auto"/>
                <w:bottom w:val="none" w:sz="0" w:space="0" w:color="auto"/>
                <w:right w:val="none" w:sz="0" w:space="0" w:color="auto"/>
              </w:divBdr>
            </w:div>
            <w:div w:id="106437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563999">
      <w:bodyDiv w:val="1"/>
      <w:marLeft w:val="0"/>
      <w:marRight w:val="0"/>
      <w:marTop w:val="0"/>
      <w:marBottom w:val="0"/>
      <w:divBdr>
        <w:top w:val="none" w:sz="0" w:space="0" w:color="auto"/>
        <w:left w:val="none" w:sz="0" w:space="0" w:color="auto"/>
        <w:bottom w:val="none" w:sz="0" w:space="0" w:color="auto"/>
        <w:right w:val="none" w:sz="0" w:space="0" w:color="auto"/>
      </w:divBdr>
      <w:divsChild>
        <w:div w:id="1532840072">
          <w:marLeft w:val="0"/>
          <w:marRight w:val="0"/>
          <w:marTop w:val="0"/>
          <w:marBottom w:val="0"/>
          <w:divBdr>
            <w:top w:val="none" w:sz="0" w:space="0" w:color="auto"/>
            <w:left w:val="none" w:sz="0" w:space="0" w:color="auto"/>
            <w:bottom w:val="none" w:sz="0" w:space="0" w:color="auto"/>
            <w:right w:val="none" w:sz="0" w:space="0" w:color="auto"/>
          </w:divBdr>
        </w:div>
        <w:div w:id="995645113">
          <w:marLeft w:val="0"/>
          <w:marRight w:val="0"/>
          <w:marTop w:val="150"/>
          <w:marBottom w:val="0"/>
          <w:divBdr>
            <w:top w:val="none" w:sz="0" w:space="0" w:color="auto"/>
            <w:left w:val="none" w:sz="0" w:space="0" w:color="auto"/>
            <w:bottom w:val="none" w:sz="0" w:space="0" w:color="auto"/>
            <w:right w:val="none" w:sz="0" w:space="0" w:color="auto"/>
          </w:divBdr>
          <w:divsChild>
            <w:div w:id="1250696315">
              <w:marLeft w:val="1155"/>
              <w:marRight w:val="0"/>
              <w:marTop w:val="0"/>
              <w:marBottom w:val="0"/>
              <w:divBdr>
                <w:top w:val="none" w:sz="0" w:space="0" w:color="auto"/>
                <w:left w:val="none" w:sz="0" w:space="0" w:color="auto"/>
                <w:bottom w:val="none" w:sz="0" w:space="0" w:color="auto"/>
                <w:right w:val="none" w:sz="0" w:space="0" w:color="auto"/>
              </w:divBdr>
            </w:div>
            <w:div w:id="916207773">
              <w:marLeft w:val="1155"/>
              <w:marRight w:val="0"/>
              <w:marTop w:val="0"/>
              <w:marBottom w:val="0"/>
              <w:divBdr>
                <w:top w:val="none" w:sz="0" w:space="0" w:color="auto"/>
                <w:left w:val="none" w:sz="0" w:space="0" w:color="auto"/>
                <w:bottom w:val="none" w:sz="0" w:space="0" w:color="auto"/>
                <w:right w:val="none" w:sz="0" w:space="0" w:color="auto"/>
              </w:divBdr>
            </w:div>
            <w:div w:id="4561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935">
      <w:bodyDiv w:val="1"/>
      <w:marLeft w:val="0"/>
      <w:marRight w:val="0"/>
      <w:marTop w:val="0"/>
      <w:marBottom w:val="0"/>
      <w:divBdr>
        <w:top w:val="none" w:sz="0" w:space="0" w:color="auto"/>
        <w:left w:val="none" w:sz="0" w:space="0" w:color="auto"/>
        <w:bottom w:val="none" w:sz="0" w:space="0" w:color="auto"/>
        <w:right w:val="none" w:sz="0" w:space="0" w:color="auto"/>
      </w:divBdr>
      <w:divsChild>
        <w:div w:id="910768844">
          <w:marLeft w:val="0"/>
          <w:marRight w:val="0"/>
          <w:marTop w:val="0"/>
          <w:marBottom w:val="0"/>
          <w:divBdr>
            <w:top w:val="none" w:sz="0" w:space="0" w:color="auto"/>
            <w:left w:val="none" w:sz="0" w:space="0" w:color="auto"/>
            <w:bottom w:val="none" w:sz="0" w:space="0" w:color="auto"/>
            <w:right w:val="none" w:sz="0" w:space="0" w:color="auto"/>
          </w:divBdr>
        </w:div>
        <w:div w:id="302734410">
          <w:marLeft w:val="0"/>
          <w:marRight w:val="0"/>
          <w:marTop w:val="150"/>
          <w:marBottom w:val="0"/>
          <w:divBdr>
            <w:top w:val="none" w:sz="0" w:space="0" w:color="auto"/>
            <w:left w:val="none" w:sz="0" w:space="0" w:color="auto"/>
            <w:bottom w:val="none" w:sz="0" w:space="0" w:color="auto"/>
            <w:right w:val="none" w:sz="0" w:space="0" w:color="auto"/>
          </w:divBdr>
          <w:divsChild>
            <w:div w:id="459038562">
              <w:marLeft w:val="1155"/>
              <w:marRight w:val="0"/>
              <w:marTop w:val="0"/>
              <w:marBottom w:val="0"/>
              <w:divBdr>
                <w:top w:val="none" w:sz="0" w:space="0" w:color="auto"/>
                <w:left w:val="none" w:sz="0" w:space="0" w:color="auto"/>
                <w:bottom w:val="none" w:sz="0" w:space="0" w:color="auto"/>
                <w:right w:val="none" w:sz="0" w:space="0" w:color="auto"/>
              </w:divBdr>
            </w:div>
            <w:div w:id="1292176527">
              <w:marLeft w:val="1155"/>
              <w:marRight w:val="0"/>
              <w:marTop w:val="0"/>
              <w:marBottom w:val="0"/>
              <w:divBdr>
                <w:top w:val="none" w:sz="0" w:space="0" w:color="auto"/>
                <w:left w:val="none" w:sz="0" w:space="0" w:color="auto"/>
                <w:bottom w:val="none" w:sz="0" w:space="0" w:color="auto"/>
                <w:right w:val="none" w:sz="0" w:space="0" w:color="auto"/>
              </w:divBdr>
            </w:div>
            <w:div w:id="1725643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029960">
      <w:bodyDiv w:val="1"/>
      <w:marLeft w:val="0"/>
      <w:marRight w:val="0"/>
      <w:marTop w:val="0"/>
      <w:marBottom w:val="0"/>
      <w:divBdr>
        <w:top w:val="none" w:sz="0" w:space="0" w:color="auto"/>
        <w:left w:val="none" w:sz="0" w:space="0" w:color="auto"/>
        <w:bottom w:val="none" w:sz="0" w:space="0" w:color="auto"/>
        <w:right w:val="none" w:sz="0" w:space="0" w:color="auto"/>
      </w:divBdr>
      <w:divsChild>
        <w:div w:id="278144888">
          <w:marLeft w:val="0"/>
          <w:marRight w:val="0"/>
          <w:marTop w:val="0"/>
          <w:marBottom w:val="0"/>
          <w:divBdr>
            <w:top w:val="none" w:sz="0" w:space="0" w:color="auto"/>
            <w:left w:val="none" w:sz="0" w:space="0" w:color="auto"/>
            <w:bottom w:val="none" w:sz="0" w:space="0" w:color="auto"/>
            <w:right w:val="none" w:sz="0" w:space="0" w:color="auto"/>
          </w:divBdr>
        </w:div>
        <w:div w:id="57945792">
          <w:marLeft w:val="0"/>
          <w:marRight w:val="0"/>
          <w:marTop w:val="150"/>
          <w:marBottom w:val="0"/>
          <w:divBdr>
            <w:top w:val="none" w:sz="0" w:space="0" w:color="auto"/>
            <w:left w:val="none" w:sz="0" w:space="0" w:color="auto"/>
            <w:bottom w:val="none" w:sz="0" w:space="0" w:color="auto"/>
            <w:right w:val="none" w:sz="0" w:space="0" w:color="auto"/>
          </w:divBdr>
          <w:divsChild>
            <w:div w:id="2007130973">
              <w:marLeft w:val="1155"/>
              <w:marRight w:val="0"/>
              <w:marTop w:val="0"/>
              <w:marBottom w:val="0"/>
              <w:divBdr>
                <w:top w:val="none" w:sz="0" w:space="0" w:color="auto"/>
                <w:left w:val="none" w:sz="0" w:space="0" w:color="auto"/>
                <w:bottom w:val="none" w:sz="0" w:space="0" w:color="auto"/>
                <w:right w:val="none" w:sz="0" w:space="0" w:color="auto"/>
              </w:divBdr>
            </w:div>
            <w:div w:id="207032193">
              <w:marLeft w:val="1155"/>
              <w:marRight w:val="0"/>
              <w:marTop w:val="0"/>
              <w:marBottom w:val="0"/>
              <w:divBdr>
                <w:top w:val="none" w:sz="0" w:space="0" w:color="auto"/>
                <w:left w:val="none" w:sz="0" w:space="0" w:color="auto"/>
                <w:bottom w:val="none" w:sz="0" w:space="0" w:color="auto"/>
                <w:right w:val="none" w:sz="0" w:space="0" w:color="auto"/>
              </w:divBdr>
            </w:div>
            <w:div w:id="1655254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27629">
      <w:bodyDiv w:val="1"/>
      <w:marLeft w:val="0"/>
      <w:marRight w:val="0"/>
      <w:marTop w:val="0"/>
      <w:marBottom w:val="0"/>
      <w:divBdr>
        <w:top w:val="none" w:sz="0" w:space="0" w:color="auto"/>
        <w:left w:val="none" w:sz="0" w:space="0" w:color="auto"/>
        <w:bottom w:val="none" w:sz="0" w:space="0" w:color="auto"/>
        <w:right w:val="none" w:sz="0" w:space="0" w:color="auto"/>
      </w:divBdr>
      <w:divsChild>
        <w:div w:id="556204099">
          <w:marLeft w:val="0"/>
          <w:marRight w:val="0"/>
          <w:marTop w:val="0"/>
          <w:marBottom w:val="0"/>
          <w:divBdr>
            <w:top w:val="none" w:sz="0" w:space="0" w:color="auto"/>
            <w:left w:val="none" w:sz="0" w:space="0" w:color="auto"/>
            <w:bottom w:val="none" w:sz="0" w:space="0" w:color="auto"/>
            <w:right w:val="none" w:sz="0" w:space="0" w:color="auto"/>
          </w:divBdr>
        </w:div>
        <w:div w:id="1514563508">
          <w:marLeft w:val="0"/>
          <w:marRight w:val="0"/>
          <w:marTop w:val="150"/>
          <w:marBottom w:val="0"/>
          <w:divBdr>
            <w:top w:val="none" w:sz="0" w:space="0" w:color="auto"/>
            <w:left w:val="none" w:sz="0" w:space="0" w:color="auto"/>
            <w:bottom w:val="none" w:sz="0" w:space="0" w:color="auto"/>
            <w:right w:val="none" w:sz="0" w:space="0" w:color="auto"/>
          </w:divBdr>
          <w:divsChild>
            <w:div w:id="800878819">
              <w:marLeft w:val="1155"/>
              <w:marRight w:val="0"/>
              <w:marTop w:val="0"/>
              <w:marBottom w:val="0"/>
              <w:divBdr>
                <w:top w:val="none" w:sz="0" w:space="0" w:color="auto"/>
                <w:left w:val="none" w:sz="0" w:space="0" w:color="auto"/>
                <w:bottom w:val="none" w:sz="0" w:space="0" w:color="auto"/>
                <w:right w:val="none" w:sz="0" w:space="0" w:color="auto"/>
              </w:divBdr>
            </w:div>
            <w:div w:id="1545865956">
              <w:marLeft w:val="1155"/>
              <w:marRight w:val="0"/>
              <w:marTop w:val="0"/>
              <w:marBottom w:val="0"/>
              <w:divBdr>
                <w:top w:val="none" w:sz="0" w:space="0" w:color="auto"/>
                <w:left w:val="none" w:sz="0" w:space="0" w:color="auto"/>
                <w:bottom w:val="none" w:sz="0" w:space="0" w:color="auto"/>
                <w:right w:val="none" w:sz="0" w:space="0" w:color="auto"/>
              </w:divBdr>
            </w:div>
            <w:div w:id="1219590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327">
      <w:bodyDiv w:val="1"/>
      <w:marLeft w:val="0"/>
      <w:marRight w:val="0"/>
      <w:marTop w:val="0"/>
      <w:marBottom w:val="0"/>
      <w:divBdr>
        <w:top w:val="none" w:sz="0" w:space="0" w:color="auto"/>
        <w:left w:val="none" w:sz="0" w:space="0" w:color="auto"/>
        <w:bottom w:val="none" w:sz="0" w:space="0" w:color="auto"/>
        <w:right w:val="none" w:sz="0" w:space="0" w:color="auto"/>
      </w:divBdr>
      <w:divsChild>
        <w:div w:id="1356881912">
          <w:marLeft w:val="0"/>
          <w:marRight w:val="0"/>
          <w:marTop w:val="0"/>
          <w:marBottom w:val="0"/>
          <w:divBdr>
            <w:top w:val="none" w:sz="0" w:space="0" w:color="auto"/>
            <w:left w:val="none" w:sz="0" w:space="0" w:color="auto"/>
            <w:bottom w:val="none" w:sz="0" w:space="0" w:color="auto"/>
            <w:right w:val="none" w:sz="0" w:space="0" w:color="auto"/>
          </w:divBdr>
        </w:div>
        <w:div w:id="1051347834">
          <w:marLeft w:val="0"/>
          <w:marRight w:val="0"/>
          <w:marTop w:val="150"/>
          <w:marBottom w:val="0"/>
          <w:divBdr>
            <w:top w:val="none" w:sz="0" w:space="0" w:color="auto"/>
            <w:left w:val="none" w:sz="0" w:space="0" w:color="auto"/>
            <w:bottom w:val="none" w:sz="0" w:space="0" w:color="auto"/>
            <w:right w:val="none" w:sz="0" w:space="0" w:color="auto"/>
          </w:divBdr>
          <w:divsChild>
            <w:div w:id="276833670">
              <w:marLeft w:val="1155"/>
              <w:marRight w:val="0"/>
              <w:marTop w:val="0"/>
              <w:marBottom w:val="0"/>
              <w:divBdr>
                <w:top w:val="none" w:sz="0" w:space="0" w:color="auto"/>
                <w:left w:val="none" w:sz="0" w:space="0" w:color="auto"/>
                <w:bottom w:val="none" w:sz="0" w:space="0" w:color="auto"/>
                <w:right w:val="none" w:sz="0" w:space="0" w:color="auto"/>
              </w:divBdr>
            </w:div>
            <w:div w:id="503277206">
              <w:marLeft w:val="1155"/>
              <w:marRight w:val="0"/>
              <w:marTop w:val="0"/>
              <w:marBottom w:val="0"/>
              <w:divBdr>
                <w:top w:val="none" w:sz="0" w:space="0" w:color="auto"/>
                <w:left w:val="none" w:sz="0" w:space="0" w:color="auto"/>
                <w:bottom w:val="none" w:sz="0" w:space="0" w:color="auto"/>
                <w:right w:val="none" w:sz="0" w:space="0" w:color="auto"/>
              </w:divBdr>
            </w:div>
            <w:div w:id="1014109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9057">
      <w:bodyDiv w:val="1"/>
      <w:marLeft w:val="0"/>
      <w:marRight w:val="0"/>
      <w:marTop w:val="0"/>
      <w:marBottom w:val="0"/>
      <w:divBdr>
        <w:top w:val="none" w:sz="0" w:space="0" w:color="auto"/>
        <w:left w:val="none" w:sz="0" w:space="0" w:color="auto"/>
        <w:bottom w:val="none" w:sz="0" w:space="0" w:color="auto"/>
        <w:right w:val="none" w:sz="0" w:space="0" w:color="auto"/>
      </w:divBdr>
      <w:divsChild>
        <w:div w:id="1383821202">
          <w:marLeft w:val="0"/>
          <w:marRight w:val="0"/>
          <w:marTop w:val="0"/>
          <w:marBottom w:val="0"/>
          <w:divBdr>
            <w:top w:val="none" w:sz="0" w:space="0" w:color="auto"/>
            <w:left w:val="none" w:sz="0" w:space="0" w:color="auto"/>
            <w:bottom w:val="none" w:sz="0" w:space="0" w:color="auto"/>
            <w:right w:val="none" w:sz="0" w:space="0" w:color="auto"/>
          </w:divBdr>
        </w:div>
        <w:div w:id="1583759519">
          <w:marLeft w:val="0"/>
          <w:marRight w:val="0"/>
          <w:marTop w:val="150"/>
          <w:marBottom w:val="0"/>
          <w:divBdr>
            <w:top w:val="none" w:sz="0" w:space="0" w:color="auto"/>
            <w:left w:val="none" w:sz="0" w:space="0" w:color="auto"/>
            <w:bottom w:val="none" w:sz="0" w:space="0" w:color="auto"/>
            <w:right w:val="none" w:sz="0" w:space="0" w:color="auto"/>
          </w:divBdr>
          <w:divsChild>
            <w:div w:id="1143424788">
              <w:marLeft w:val="1155"/>
              <w:marRight w:val="0"/>
              <w:marTop w:val="0"/>
              <w:marBottom w:val="0"/>
              <w:divBdr>
                <w:top w:val="none" w:sz="0" w:space="0" w:color="auto"/>
                <w:left w:val="none" w:sz="0" w:space="0" w:color="auto"/>
                <w:bottom w:val="none" w:sz="0" w:space="0" w:color="auto"/>
                <w:right w:val="none" w:sz="0" w:space="0" w:color="auto"/>
              </w:divBdr>
            </w:div>
            <w:div w:id="1897935252">
              <w:marLeft w:val="1155"/>
              <w:marRight w:val="0"/>
              <w:marTop w:val="0"/>
              <w:marBottom w:val="0"/>
              <w:divBdr>
                <w:top w:val="none" w:sz="0" w:space="0" w:color="auto"/>
                <w:left w:val="none" w:sz="0" w:space="0" w:color="auto"/>
                <w:bottom w:val="none" w:sz="0" w:space="0" w:color="auto"/>
                <w:right w:val="none" w:sz="0" w:space="0" w:color="auto"/>
              </w:divBdr>
            </w:div>
            <w:div w:id="56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5958">
      <w:bodyDiv w:val="1"/>
      <w:marLeft w:val="0"/>
      <w:marRight w:val="0"/>
      <w:marTop w:val="0"/>
      <w:marBottom w:val="0"/>
      <w:divBdr>
        <w:top w:val="none" w:sz="0" w:space="0" w:color="auto"/>
        <w:left w:val="none" w:sz="0" w:space="0" w:color="auto"/>
        <w:bottom w:val="none" w:sz="0" w:space="0" w:color="auto"/>
        <w:right w:val="none" w:sz="0" w:space="0" w:color="auto"/>
      </w:divBdr>
      <w:divsChild>
        <w:div w:id="433593844">
          <w:marLeft w:val="0"/>
          <w:marRight w:val="0"/>
          <w:marTop w:val="0"/>
          <w:marBottom w:val="0"/>
          <w:divBdr>
            <w:top w:val="none" w:sz="0" w:space="0" w:color="auto"/>
            <w:left w:val="none" w:sz="0" w:space="0" w:color="auto"/>
            <w:bottom w:val="none" w:sz="0" w:space="0" w:color="auto"/>
            <w:right w:val="none" w:sz="0" w:space="0" w:color="auto"/>
          </w:divBdr>
        </w:div>
        <w:div w:id="1588029278">
          <w:marLeft w:val="0"/>
          <w:marRight w:val="0"/>
          <w:marTop w:val="150"/>
          <w:marBottom w:val="0"/>
          <w:divBdr>
            <w:top w:val="none" w:sz="0" w:space="0" w:color="auto"/>
            <w:left w:val="none" w:sz="0" w:space="0" w:color="auto"/>
            <w:bottom w:val="none" w:sz="0" w:space="0" w:color="auto"/>
            <w:right w:val="none" w:sz="0" w:space="0" w:color="auto"/>
          </w:divBdr>
          <w:divsChild>
            <w:div w:id="1953435825">
              <w:marLeft w:val="1155"/>
              <w:marRight w:val="0"/>
              <w:marTop w:val="0"/>
              <w:marBottom w:val="0"/>
              <w:divBdr>
                <w:top w:val="none" w:sz="0" w:space="0" w:color="auto"/>
                <w:left w:val="none" w:sz="0" w:space="0" w:color="auto"/>
                <w:bottom w:val="none" w:sz="0" w:space="0" w:color="auto"/>
                <w:right w:val="none" w:sz="0" w:space="0" w:color="auto"/>
              </w:divBdr>
            </w:div>
            <w:div w:id="1658413455">
              <w:marLeft w:val="1155"/>
              <w:marRight w:val="0"/>
              <w:marTop w:val="0"/>
              <w:marBottom w:val="0"/>
              <w:divBdr>
                <w:top w:val="none" w:sz="0" w:space="0" w:color="auto"/>
                <w:left w:val="none" w:sz="0" w:space="0" w:color="auto"/>
                <w:bottom w:val="none" w:sz="0" w:space="0" w:color="auto"/>
                <w:right w:val="none" w:sz="0" w:space="0" w:color="auto"/>
              </w:divBdr>
            </w:div>
            <w:div w:id="16238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073899">
      <w:bodyDiv w:val="1"/>
      <w:marLeft w:val="0"/>
      <w:marRight w:val="0"/>
      <w:marTop w:val="0"/>
      <w:marBottom w:val="0"/>
      <w:divBdr>
        <w:top w:val="none" w:sz="0" w:space="0" w:color="auto"/>
        <w:left w:val="none" w:sz="0" w:space="0" w:color="auto"/>
        <w:bottom w:val="none" w:sz="0" w:space="0" w:color="auto"/>
        <w:right w:val="none" w:sz="0" w:space="0" w:color="auto"/>
      </w:divBdr>
      <w:divsChild>
        <w:div w:id="1501920458">
          <w:marLeft w:val="0"/>
          <w:marRight w:val="0"/>
          <w:marTop w:val="0"/>
          <w:marBottom w:val="0"/>
          <w:divBdr>
            <w:top w:val="none" w:sz="0" w:space="0" w:color="auto"/>
            <w:left w:val="none" w:sz="0" w:space="0" w:color="auto"/>
            <w:bottom w:val="none" w:sz="0" w:space="0" w:color="auto"/>
            <w:right w:val="none" w:sz="0" w:space="0" w:color="auto"/>
          </w:divBdr>
        </w:div>
        <w:div w:id="1355301907">
          <w:marLeft w:val="0"/>
          <w:marRight w:val="0"/>
          <w:marTop w:val="150"/>
          <w:marBottom w:val="0"/>
          <w:divBdr>
            <w:top w:val="none" w:sz="0" w:space="0" w:color="auto"/>
            <w:left w:val="none" w:sz="0" w:space="0" w:color="auto"/>
            <w:bottom w:val="none" w:sz="0" w:space="0" w:color="auto"/>
            <w:right w:val="none" w:sz="0" w:space="0" w:color="auto"/>
          </w:divBdr>
          <w:divsChild>
            <w:div w:id="1387727326">
              <w:marLeft w:val="1155"/>
              <w:marRight w:val="0"/>
              <w:marTop w:val="0"/>
              <w:marBottom w:val="0"/>
              <w:divBdr>
                <w:top w:val="none" w:sz="0" w:space="0" w:color="auto"/>
                <w:left w:val="none" w:sz="0" w:space="0" w:color="auto"/>
                <w:bottom w:val="none" w:sz="0" w:space="0" w:color="auto"/>
                <w:right w:val="none" w:sz="0" w:space="0" w:color="auto"/>
              </w:divBdr>
            </w:div>
            <w:div w:id="274409951">
              <w:marLeft w:val="1155"/>
              <w:marRight w:val="0"/>
              <w:marTop w:val="0"/>
              <w:marBottom w:val="0"/>
              <w:divBdr>
                <w:top w:val="none" w:sz="0" w:space="0" w:color="auto"/>
                <w:left w:val="none" w:sz="0" w:space="0" w:color="auto"/>
                <w:bottom w:val="none" w:sz="0" w:space="0" w:color="auto"/>
                <w:right w:val="none" w:sz="0" w:space="0" w:color="auto"/>
              </w:divBdr>
            </w:div>
            <w:div w:id="145667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274568">
      <w:bodyDiv w:val="1"/>
      <w:marLeft w:val="0"/>
      <w:marRight w:val="0"/>
      <w:marTop w:val="0"/>
      <w:marBottom w:val="0"/>
      <w:divBdr>
        <w:top w:val="none" w:sz="0" w:space="0" w:color="auto"/>
        <w:left w:val="none" w:sz="0" w:space="0" w:color="auto"/>
        <w:bottom w:val="none" w:sz="0" w:space="0" w:color="auto"/>
        <w:right w:val="none" w:sz="0" w:space="0" w:color="auto"/>
      </w:divBdr>
      <w:divsChild>
        <w:div w:id="565457343">
          <w:marLeft w:val="0"/>
          <w:marRight w:val="0"/>
          <w:marTop w:val="0"/>
          <w:marBottom w:val="0"/>
          <w:divBdr>
            <w:top w:val="none" w:sz="0" w:space="0" w:color="auto"/>
            <w:left w:val="none" w:sz="0" w:space="0" w:color="auto"/>
            <w:bottom w:val="none" w:sz="0" w:space="0" w:color="auto"/>
            <w:right w:val="none" w:sz="0" w:space="0" w:color="auto"/>
          </w:divBdr>
        </w:div>
        <w:div w:id="623315019">
          <w:marLeft w:val="0"/>
          <w:marRight w:val="0"/>
          <w:marTop w:val="150"/>
          <w:marBottom w:val="0"/>
          <w:divBdr>
            <w:top w:val="none" w:sz="0" w:space="0" w:color="auto"/>
            <w:left w:val="none" w:sz="0" w:space="0" w:color="auto"/>
            <w:bottom w:val="none" w:sz="0" w:space="0" w:color="auto"/>
            <w:right w:val="none" w:sz="0" w:space="0" w:color="auto"/>
          </w:divBdr>
          <w:divsChild>
            <w:div w:id="2043163972">
              <w:marLeft w:val="1155"/>
              <w:marRight w:val="0"/>
              <w:marTop w:val="0"/>
              <w:marBottom w:val="0"/>
              <w:divBdr>
                <w:top w:val="none" w:sz="0" w:space="0" w:color="auto"/>
                <w:left w:val="none" w:sz="0" w:space="0" w:color="auto"/>
                <w:bottom w:val="none" w:sz="0" w:space="0" w:color="auto"/>
                <w:right w:val="none" w:sz="0" w:space="0" w:color="auto"/>
              </w:divBdr>
            </w:div>
            <w:div w:id="237789401">
              <w:marLeft w:val="1155"/>
              <w:marRight w:val="0"/>
              <w:marTop w:val="0"/>
              <w:marBottom w:val="0"/>
              <w:divBdr>
                <w:top w:val="none" w:sz="0" w:space="0" w:color="auto"/>
                <w:left w:val="none" w:sz="0" w:space="0" w:color="auto"/>
                <w:bottom w:val="none" w:sz="0" w:space="0" w:color="auto"/>
                <w:right w:val="none" w:sz="0" w:space="0" w:color="auto"/>
              </w:divBdr>
            </w:div>
            <w:div w:id="139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118071">
      <w:bodyDiv w:val="1"/>
      <w:marLeft w:val="0"/>
      <w:marRight w:val="0"/>
      <w:marTop w:val="0"/>
      <w:marBottom w:val="0"/>
      <w:divBdr>
        <w:top w:val="none" w:sz="0" w:space="0" w:color="auto"/>
        <w:left w:val="none" w:sz="0" w:space="0" w:color="auto"/>
        <w:bottom w:val="none" w:sz="0" w:space="0" w:color="auto"/>
        <w:right w:val="none" w:sz="0" w:space="0" w:color="auto"/>
      </w:divBdr>
      <w:divsChild>
        <w:div w:id="39479422">
          <w:marLeft w:val="0"/>
          <w:marRight w:val="0"/>
          <w:marTop w:val="0"/>
          <w:marBottom w:val="0"/>
          <w:divBdr>
            <w:top w:val="none" w:sz="0" w:space="0" w:color="auto"/>
            <w:left w:val="none" w:sz="0" w:space="0" w:color="auto"/>
            <w:bottom w:val="none" w:sz="0" w:space="0" w:color="auto"/>
            <w:right w:val="none" w:sz="0" w:space="0" w:color="auto"/>
          </w:divBdr>
        </w:div>
        <w:div w:id="1365518540">
          <w:marLeft w:val="0"/>
          <w:marRight w:val="0"/>
          <w:marTop w:val="150"/>
          <w:marBottom w:val="0"/>
          <w:divBdr>
            <w:top w:val="none" w:sz="0" w:space="0" w:color="auto"/>
            <w:left w:val="none" w:sz="0" w:space="0" w:color="auto"/>
            <w:bottom w:val="none" w:sz="0" w:space="0" w:color="auto"/>
            <w:right w:val="none" w:sz="0" w:space="0" w:color="auto"/>
          </w:divBdr>
          <w:divsChild>
            <w:div w:id="97257900">
              <w:marLeft w:val="1155"/>
              <w:marRight w:val="0"/>
              <w:marTop w:val="0"/>
              <w:marBottom w:val="0"/>
              <w:divBdr>
                <w:top w:val="none" w:sz="0" w:space="0" w:color="auto"/>
                <w:left w:val="none" w:sz="0" w:space="0" w:color="auto"/>
                <w:bottom w:val="none" w:sz="0" w:space="0" w:color="auto"/>
                <w:right w:val="none" w:sz="0" w:space="0" w:color="auto"/>
              </w:divBdr>
            </w:div>
            <w:div w:id="58987545">
              <w:marLeft w:val="1155"/>
              <w:marRight w:val="0"/>
              <w:marTop w:val="0"/>
              <w:marBottom w:val="0"/>
              <w:divBdr>
                <w:top w:val="none" w:sz="0" w:space="0" w:color="auto"/>
                <w:left w:val="none" w:sz="0" w:space="0" w:color="auto"/>
                <w:bottom w:val="none" w:sz="0" w:space="0" w:color="auto"/>
                <w:right w:val="none" w:sz="0" w:space="0" w:color="auto"/>
              </w:divBdr>
            </w:div>
            <w:div w:id="255790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30737">
      <w:bodyDiv w:val="1"/>
      <w:marLeft w:val="0"/>
      <w:marRight w:val="0"/>
      <w:marTop w:val="0"/>
      <w:marBottom w:val="0"/>
      <w:divBdr>
        <w:top w:val="none" w:sz="0" w:space="0" w:color="auto"/>
        <w:left w:val="none" w:sz="0" w:space="0" w:color="auto"/>
        <w:bottom w:val="none" w:sz="0" w:space="0" w:color="auto"/>
        <w:right w:val="none" w:sz="0" w:space="0" w:color="auto"/>
      </w:divBdr>
      <w:divsChild>
        <w:div w:id="2082634742">
          <w:marLeft w:val="0"/>
          <w:marRight w:val="0"/>
          <w:marTop w:val="0"/>
          <w:marBottom w:val="0"/>
          <w:divBdr>
            <w:top w:val="none" w:sz="0" w:space="0" w:color="auto"/>
            <w:left w:val="none" w:sz="0" w:space="0" w:color="auto"/>
            <w:bottom w:val="none" w:sz="0" w:space="0" w:color="auto"/>
            <w:right w:val="none" w:sz="0" w:space="0" w:color="auto"/>
          </w:divBdr>
        </w:div>
        <w:div w:id="1141920638">
          <w:marLeft w:val="0"/>
          <w:marRight w:val="0"/>
          <w:marTop w:val="150"/>
          <w:marBottom w:val="0"/>
          <w:divBdr>
            <w:top w:val="none" w:sz="0" w:space="0" w:color="auto"/>
            <w:left w:val="none" w:sz="0" w:space="0" w:color="auto"/>
            <w:bottom w:val="none" w:sz="0" w:space="0" w:color="auto"/>
            <w:right w:val="none" w:sz="0" w:space="0" w:color="auto"/>
          </w:divBdr>
          <w:divsChild>
            <w:div w:id="465468973">
              <w:marLeft w:val="1155"/>
              <w:marRight w:val="0"/>
              <w:marTop w:val="0"/>
              <w:marBottom w:val="0"/>
              <w:divBdr>
                <w:top w:val="none" w:sz="0" w:space="0" w:color="auto"/>
                <w:left w:val="none" w:sz="0" w:space="0" w:color="auto"/>
                <w:bottom w:val="none" w:sz="0" w:space="0" w:color="auto"/>
                <w:right w:val="none" w:sz="0" w:space="0" w:color="auto"/>
              </w:divBdr>
            </w:div>
            <w:div w:id="589196630">
              <w:marLeft w:val="1155"/>
              <w:marRight w:val="0"/>
              <w:marTop w:val="0"/>
              <w:marBottom w:val="0"/>
              <w:divBdr>
                <w:top w:val="none" w:sz="0" w:space="0" w:color="auto"/>
                <w:left w:val="none" w:sz="0" w:space="0" w:color="auto"/>
                <w:bottom w:val="none" w:sz="0" w:space="0" w:color="auto"/>
                <w:right w:val="none" w:sz="0" w:space="0" w:color="auto"/>
              </w:divBdr>
            </w:div>
            <w:div w:id="431437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123777">
      <w:bodyDiv w:val="1"/>
      <w:marLeft w:val="0"/>
      <w:marRight w:val="0"/>
      <w:marTop w:val="0"/>
      <w:marBottom w:val="0"/>
      <w:divBdr>
        <w:top w:val="none" w:sz="0" w:space="0" w:color="auto"/>
        <w:left w:val="none" w:sz="0" w:space="0" w:color="auto"/>
        <w:bottom w:val="none" w:sz="0" w:space="0" w:color="auto"/>
        <w:right w:val="none" w:sz="0" w:space="0" w:color="auto"/>
      </w:divBdr>
      <w:divsChild>
        <w:div w:id="1187215319">
          <w:marLeft w:val="0"/>
          <w:marRight w:val="0"/>
          <w:marTop w:val="0"/>
          <w:marBottom w:val="0"/>
          <w:divBdr>
            <w:top w:val="none" w:sz="0" w:space="0" w:color="auto"/>
            <w:left w:val="none" w:sz="0" w:space="0" w:color="auto"/>
            <w:bottom w:val="none" w:sz="0" w:space="0" w:color="auto"/>
            <w:right w:val="none" w:sz="0" w:space="0" w:color="auto"/>
          </w:divBdr>
        </w:div>
        <w:div w:id="1474568495">
          <w:marLeft w:val="0"/>
          <w:marRight w:val="0"/>
          <w:marTop w:val="150"/>
          <w:marBottom w:val="0"/>
          <w:divBdr>
            <w:top w:val="none" w:sz="0" w:space="0" w:color="auto"/>
            <w:left w:val="none" w:sz="0" w:space="0" w:color="auto"/>
            <w:bottom w:val="none" w:sz="0" w:space="0" w:color="auto"/>
            <w:right w:val="none" w:sz="0" w:space="0" w:color="auto"/>
          </w:divBdr>
          <w:divsChild>
            <w:div w:id="1150246032">
              <w:marLeft w:val="1155"/>
              <w:marRight w:val="0"/>
              <w:marTop w:val="0"/>
              <w:marBottom w:val="0"/>
              <w:divBdr>
                <w:top w:val="none" w:sz="0" w:space="0" w:color="auto"/>
                <w:left w:val="none" w:sz="0" w:space="0" w:color="auto"/>
                <w:bottom w:val="none" w:sz="0" w:space="0" w:color="auto"/>
                <w:right w:val="none" w:sz="0" w:space="0" w:color="auto"/>
              </w:divBdr>
            </w:div>
            <w:div w:id="593901135">
              <w:marLeft w:val="1155"/>
              <w:marRight w:val="0"/>
              <w:marTop w:val="0"/>
              <w:marBottom w:val="0"/>
              <w:divBdr>
                <w:top w:val="none" w:sz="0" w:space="0" w:color="auto"/>
                <w:left w:val="none" w:sz="0" w:space="0" w:color="auto"/>
                <w:bottom w:val="none" w:sz="0" w:space="0" w:color="auto"/>
                <w:right w:val="none" w:sz="0" w:space="0" w:color="auto"/>
              </w:divBdr>
            </w:div>
            <w:div w:id="35535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29130">
      <w:bodyDiv w:val="1"/>
      <w:marLeft w:val="0"/>
      <w:marRight w:val="0"/>
      <w:marTop w:val="0"/>
      <w:marBottom w:val="0"/>
      <w:divBdr>
        <w:top w:val="none" w:sz="0" w:space="0" w:color="auto"/>
        <w:left w:val="none" w:sz="0" w:space="0" w:color="auto"/>
        <w:bottom w:val="none" w:sz="0" w:space="0" w:color="auto"/>
        <w:right w:val="none" w:sz="0" w:space="0" w:color="auto"/>
      </w:divBdr>
      <w:divsChild>
        <w:div w:id="303244547">
          <w:marLeft w:val="0"/>
          <w:marRight w:val="0"/>
          <w:marTop w:val="0"/>
          <w:marBottom w:val="0"/>
          <w:divBdr>
            <w:top w:val="none" w:sz="0" w:space="0" w:color="auto"/>
            <w:left w:val="none" w:sz="0" w:space="0" w:color="auto"/>
            <w:bottom w:val="none" w:sz="0" w:space="0" w:color="auto"/>
            <w:right w:val="none" w:sz="0" w:space="0" w:color="auto"/>
          </w:divBdr>
        </w:div>
        <w:div w:id="1766614798">
          <w:marLeft w:val="0"/>
          <w:marRight w:val="0"/>
          <w:marTop w:val="150"/>
          <w:marBottom w:val="0"/>
          <w:divBdr>
            <w:top w:val="none" w:sz="0" w:space="0" w:color="auto"/>
            <w:left w:val="none" w:sz="0" w:space="0" w:color="auto"/>
            <w:bottom w:val="none" w:sz="0" w:space="0" w:color="auto"/>
            <w:right w:val="none" w:sz="0" w:space="0" w:color="auto"/>
          </w:divBdr>
          <w:divsChild>
            <w:div w:id="1618099603">
              <w:marLeft w:val="1155"/>
              <w:marRight w:val="0"/>
              <w:marTop w:val="0"/>
              <w:marBottom w:val="0"/>
              <w:divBdr>
                <w:top w:val="none" w:sz="0" w:space="0" w:color="auto"/>
                <w:left w:val="none" w:sz="0" w:space="0" w:color="auto"/>
                <w:bottom w:val="none" w:sz="0" w:space="0" w:color="auto"/>
                <w:right w:val="none" w:sz="0" w:space="0" w:color="auto"/>
              </w:divBdr>
            </w:div>
            <w:div w:id="1331560872">
              <w:marLeft w:val="1155"/>
              <w:marRight w:val="0"/>
              <w:marTop w:val="0"/>
              <w:marBottom w:val="0"/>
              <w:divBdr>
                <w:top w:val="none" w:sz="0" w:space="0" w:color="auto"/>
                <w:left w:val="none" w:sz="0" w:space="0" w:color="auto"/>
                <w:bottom w:val="none" w:sz="0" w:space="0" w:color="auto"/>
                <w:right w:val="none" w:sz="0" w:space="0" w:color="auto"/>
              </w:divBdr>
            </w:div>
            <w:div w:id="36705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5875">
      <w:bodyDiv w:val="1"/>
      <w:marLeft w:val="0"/>
      <w:marRight w:val="0"/>
      <w:marTop w:val="0"/>
      <w:marBottom w:val="0"/>
      <w:divBdr>
        <w:top w:val="none" w:sz="0" w:space="0" w:color="auto"/>
        <w:left w:val="none" w:sz="0" w:space="0" w:color="auto"/>
        <w:bottom w:val="none" w:sz="0" w:space="0" w:color="auto"/>
        <w:right w:val="none" w:sz="0" w:space="0" w:color="auto"/>
      </w:divBdr>
      <w:divsChild>
        <w:div w:id="153878652">
          <w:marLeft w:val="0"/>
          <w:marRight w:val="0"/>
          <w:marTop w:val="150"/>
          <w:marBottom w:val="0"/>
          <w:divBdr>
            <w:top w:val="none" w:sz="0" w:space="0" w:color="auto"/>
            <w:left w:val="none" w:sz="0" w:space="0" w:color="auto"/>
            <w:bottom w:val="none" w:sz="0" w:space="0" w:color="auto"/>
            <w:right w:val="none" w:sz="0" w:space="0" w:color="auto"/>
          </w:divBdr>
          <w:divsChild>
            <w:div w:id="208418106">
              <w:marLeft w:val="1155"/>
              <w:marRight w:val="0"/>
              <w:marTop w:val="0"/>
              <w:marBottom w:val="0"/>
              <w:divBdr>
                <w:top w:val="none" w:sz="0" w:space="0" w:color="auto"/>
                <w:left w:val="none" w:sz="0" w:space="0" w:color="auto"/>
                <w:bottom w:val="none" w:sz="0" w:space="0" w:color="auto"/>
                <w:right w:val="none" w:sz="0" w:space="0" w:color="auto"/>
              </w:divBdr>
            </w:div>
            <w:div w:id="329062399">
              <w:marLeft w:val="1155"/>
              <w:marRight w:val="0"/>
              <w:marTop w:val="0"/>
              <w:marBottom w:val="0"/>
              <w:divBdr>
                <w:top w:val="none" w:sz="0" w:space="0" w:color="auto"/>
                <w:left w:val="none" w:sz="0" w:space="0" w:color="auto"/>
                <w:bottom w:val="none" w:sz="0" w:space="0" w:color="auto"/>
                <w:right w:val="none" w:sz="0" w:space="0" w:color="auto"/>
              </w:divBdr>
            </w:div>
            <w:div w:id="72576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088847">
      <w:bodyDiv w:val="1"/>
      <w:marLeft w:val="0"/>
      <w:marRight w:val="0"/>
      <w:marTop w:val="0"/>
      <w:marBottom w:val="0"/>
      <w:divBdr>
        <w:top w:val="none" w:sz="0" w:space="0" w:color="auto"/>
        <w:left w:val="none" w:sz="0" w:space="0" w:color="auto"/>
        <w:bottom w:val="none" w:sz="0" w:space="0" w:color="auto"/>
        <w:right w:val="none" w:sz="0" w:space="0" w:color="auto"/>
      </w:divBdr>
      <w:divsChild>
        <w:div w:id="1051229816">
          <w:marLeft w:val="0"/>
          <w:marRight w:val="0"/>
          <w:marTop w:val="0"/>
          <w:marBottom w:val="0"/>
          <w:divBdr>
            <w:top w:val="none" w:sz="0" w:space="0" w:color="auto"/>
            <w:left w:val="none" w:sz="0" w:space="0" w:color="auto"/>
            <w:bottom w:val="none" w:sz="0" w:space="0" w:color="auto"/>
            <w:right w:val="none" w:sz="0" w:space="0" w:color="auto"/>
          </w:divBdr>
        </w:div>
        <w:div w:id="558128095">
          <w:marLeft w:val="0"/>
          <w:marRight w:val="0"/>
          <w:marTop w:val="150"/>
          <w:marBottom w:val="0"/>
          <w:divBdr>
            <w:top w:val="none" w:sz="0" w:space="0" w:color="auto"/>
            <w:left w:val="none" w:sz="0" w:space="0" w:color="auto"/>
            <w:bottom w:val="none" w:sz="0" w:space="0" w:color="auto"/>
            <w:right w:val="none" w:sz="0" w:space="0" w:color="auto"/>
          </w:divBdr>
          <w:divsChild>
            <w:div w:id="1432823651">
              <w:marLeft w:val="1155"/>
              <w:marRight w:val="0"/>
              <w:marTop w:val="0"/>
              <w:marBottom w:val="0"/>
              <w:divBdr>
                <w:top w:val="none" w:sz="0" w:space="0" w:color="auto"/>
                <w:left w:val="none" w:sz="0" w:space="0" w:color="auto"/>
                <w:bottom w:val="none" w:sz="0" w:space="0" w:color="auto"/>
                <w:right w:val="none" w:sz="0" w:space="0" w:color="auto"/>
              </w:divBdr>
            </w:div>
            <w:div w:id="38945870">
              <w:marLeft w:val="1155"/>
              <w:marRight w:val="0"/>
              <w:marTop w:val="0"/>
              <w:marBottom w:val="0"/>
              <w:divBdr>
                <w:top w:val="none" w:sz="0" w:space="0" w:color="auto"/>
                <w:left w:val="none" w:sz="0" w:space="0" w:color="auto"/>
                <w:bottom w:val="none" w:sz="0" w:space="0" w:color="auto"/>
                <w:right w:val="none" w:sz="0" w:space="0" w:color="auto"/>
              </w:divBdr>
            </w:div>
            <w:div w:id="246772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093084">
      <w:bodyDiv w:val="1"/>
      <w:marLeft w:val="0"/>
      <w:marRight w:val="0"/>
      <w:marTop w:val="0"/>
      <w:marBottom w:val="0"/>
      <w:divBdr>
        <w:top w:val="none" w:sz="0" w:space="0" w:color="auto"/>
        <w:left w:val="none" w:sz="0" w:space="0" w:color="auto"/>
        <w:bottom w:val="none" w:sz="0" w:space="0" w:color="auto"/>
        <w:right w:val="none" w:sz="0" w:space="0" w:color="auto"/>
      </w:divBdr>
      <w:divsChild>
        <w:div w:id="1984504320">
          <w:marLeft w:val="0"/>
          <w:marRight w:val="0"/>
          <w:marTop w:val="0"/>
          <w:marBottom w:val="0"/>
          <w:divBdr>
            <w:top w:val="none" w:sz="0" w:space="0" w:color="auto"/>
            <w:left w:val="none" w:sz="0" w:space="0" w:color="auto"/>
            <w:bottom w:val="none" w:sz="0" w:space="0" w:color="auto"/>
            <w:right w:val="none" w:sz="0" w:space="0" w:color="auto"/>
          </w:divBdr>
        </w:div>
        <w:div w:id="34669289">
          <w:marLeft w:val="0"/>
          <w:marRight w:val="0"/>
          <w:marTop w:val="150"/>
          <w:marBottom w:val="0"/>
          <w:divBdr>
            <w:top w:val="none" w:sz="0" w:space="0" w:color="auto"/>
            <w:left w:val="none" w:sz="0" w:space="0" w:color="auto"/>
            <w:bottom w:val="none" w:sz="0" w:space="0" w:color="auto"/>
            <w:right w:val="none" w:sz="0" w:space="0" w:color="auto"/>
          </w:divBdr>
          <w:divsChild>
            <w:div w:id="1271933592">
              <w:marLeft w:val="1155"/>
              <w:marRight w:val="0"/>
              <w:marTop w:val="0"/>
              <w:marBottom w:val="0"/>
              <w:divBdr>
                <w:top w:val="none" w:sz="0" w:space="0" w:color="auto"/>
                <w:left w:val="none" w:sz="0" w:space="0" w:color="auto"/>
                <w:bottom w:val="none" w:sz="0" w:space="0" w:color="auto"/>
                <w:right w:val="none" w:sz="0" w:space="0" w:color="auto"/>
              </w:divBdr>
            </w:div>
            <w:div w:id="566720476">
              <w:marLeft w:val="1155"/>
              <w:marRight w:val="0"/>
              <w:marTop w:val="0"/>
              <w:marBottom w:val="0"/>
              <w:divBdr>
                <w:top w:val="none" w:sz="0" w:space="0" w:color="auto"/>
                <w:left w:val="none" w:sz="0" w:space="0" w:color="auto"/>
                <w:bottom w:val="none" w:sz="0" w:space="0" w:color="auto"/>
                <w:right w:val="none" w:sz="0" w:space="0" w:color="auto"/>
              </w:divBdr>
            </w:div>
            <w:div w:id="1269389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366172">
      <w:bodyDiv w:val="1"/>
      <w:marLeft w:val="0"/>
      <w:marRight w:val="0"/>
      <w:marTop w:val="0"/>
      <w:marBottom w:val="0"/>
      <w:divBdr>
        <w:top w:val="none" w:sz="0" w:space="0" w:color="auto"/>
        <w:left w:val="none" w:sz="0" w:space="0" w:color="auto"/>
        <w:bottom w:val="none" w:sz="0" w:space="0" w:color="auto"/>
        <w:right w:val="none" w:sz="0" w:space="0" w:color="auto"/>
      </w:divBdr>
      <w:divsChild>
        <w:div w:id="2062096168">
          <w:marLeft w:val="0"/>
          <w:marRight w:val="0"/>
          <w:marTop w:val="0"/>
          <w:marBottom w:val="0"/>
          <w:divBdr>
            <w:top w:val="none" w:sz="0" w:space="0" w:color="auto"/>
            <w:left w:val="none" w:sz="0" w:space="0" w:color="auto"/>
            <w:bottom w:val="none" w:sz="0" w:space="0" w:color="auto"/>
            <w:right w:val="none" w:sz="0" w:space="0" w:color="auto"/>
          </w:divBdr>
        </w:div>
        <w:div w:id="1553270268">
          <w:marLeft w:val="0"/>
          <w:marRight w:val="0"/>
          <w:marTop w:val="150"/>
          <w:marBottom w:val="0"/>
          <w:divBdr>
            <w:top w:val="none" w:sz="0" w:space="0" w:color="auto"/>
            <w:left w:val="none" w:sz="0" w:space="0" w:color="auto"/>
            <w:bottom w:val="none" w:sz="0" w:space="0" w:color="auto"/>
            <w:right w:val="none" w:sz="0" w:space="0" w:color="auto"/>
          </w:divBdr>
          <w:divsChild>
            <w:div w:id="810638542">
              <w:marLeft w:val="1155"/>
              <w:marRight w:val="0"/>
              <w:marTop w:val="0"/>
              <w:marBottom w:val="0"/>
              <w:divBdr>
                <w:top w:val="none" w:sz="0" w:space="0" w:color="auto"/>
                <w:left w:val="none" w:sz="0" w:space="0" w:color="auto"/>
                <w:bottom w:val="none" w:sz="0" w:space="0" w:color="auto"/>
                <w:right w:val="none" w:sz="0" w:space="0" w:color="auto"/>
              </w:divBdr>
            </w:div>
            <w:div w:id="1930576692">
              <w:marLeft w:val="1155"/>
              <w:marRight w:val="0"/>
              <w:marTop w:val="0"/>
              <w:marBottom w:val="0"/>
              <w:divBdr>
                <w:top w:val="none" w:sz="0" w:space="0" w:color="auto"/>
                <w:left w:val="none" w:sz="0" w:space="0" w:color="auto"/>
                <w:bottom w:val="none" w:sz="0" w:space="0" w:color="auto"/>
                <w:right w:val="none" w:sz="0" w:space="0" w:color="auto"/>
              </w:divBdr>
            </w:div>
            <w:div w:id="12839960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6942053">
      <w:bodyDiv w:val="1"/>
      <w:marLeft w:val="0"/>
      <w:marRight w:val="0"/>
      <w:marTop w:val="0"/>
      <w:marBottom w:val="0"/>
      <w:divBdr>
        <w:top w:val="none" w:sz="0" w:space="0" w:color="auto"/>
        <w:left w:val="none" w:sz="0" w:space="0" w:color="auto"/>
        <w:bottom w:val="none" w:sz="0" w:space="0" w:color="auto"/>
        <w:right w:val="none" w:sz="0" w:space="0" w:color="auto"/>
      </w:divBdr>
      <w:divsChild>
        <w:div w:id="1535072027">
          <w:marLeft w:val="0"/>
          <w:marRight w:val="0"/>
          <w:marTop w:val="0"/>
          <w:marBottom w:val="0"/>
          <w:divBdr>
            <w:top w:val="none" w:sz="0" w:space="0" w:color="auto"/>
            <w:left w:val="none" w:sz="0" w:space="0" w:color="auto"/>
            <w:bottom w:val="none" w:sz="0" w:space="0" w:color="auto"/>
            <w:right w:val="none" w:sz="0" w:space="0" w:color="auto"/>
          </w:divBdr>
        </w:div>
        <w:div w:id="36317338">
          <w:marLeft w:val="0"/>
          <w:marRight w:val="0"/>
          <w:marTop w:val="150"/>
          <w:marBottom w:val="0"/>
          <w:divBdr>
            <w:top w:val="none" w:sz="0" w:space="0" w:color="auto"/>
            <w:left w:val="none" w:sz="0" w:space="0" w:color="auto"/>
            <w:bottom w:val="none" w:sz="0" w:space="0" w:color="auto"/>
            <w:right w:val="none" w:sz="0" w:space="0" w:color="auto"/>
          </w:divBdr>
          <w:divsChild>
            <w:div w:id="992366690">
              <w:marLeft w:val="1155"/>
              <w:marRight w:val="0"/>
              <w:marTop w:val="0"/>
              <w:marBottom w:val="0"/>
              <w:divBdr>
                <w:top w:val="none" w:sz="0" w:space="0" w:color="auto"/>
                <w:left w:val="none" w:sz="0" w:space="0" w:color="auto"/>
                <w:bottom w:val="none" w:sz="0" w:space="0" w:color="auto"/>
                <w:right w:val="none" w:sz="0" w:space="0" w:color="auto"/>
              </w:divBdr>
            </w:div>
            <w:div w:id="143845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8792049">
      <w:bodyDiv w:val="1"/>
      <w:marLeft w:val="0"/>
      <w:marRight w:val="0"/>
      <w:marTop w:val="0"/>
      <w:marBottom w:val="0"/>
      <w:divBdr>
        <w:top w:val="none" w:sz="0" w:space="0" w:color="auto"/>
        <w:left w:val="none" w:sz="0" w:space="0" w:color="auto"/>
        <w:bottom w:val="none" w:sz="0" w:space="0" w:color="auto"/>
        <w:right w:val="none" w:sz="0" w:space="0" w:color="auto"/>
      </w:divBdr>
      <w:divsChild>
        <w:div w:id="1814637647">
          <w:marLeft w:val="0"/>
          <w:marRight w:val="0"/>
          <w:marTop w:val="0"/>
          <w:marBottom w:val="0"/>
          <w:divBdr>
            <w:top w:val="none" w:sz="0" w:space="0" w:color="auto"/>
            <w:left w:val="none" w:sz="0" w:space="0" w:color="auto"/>
            <w:bottom w:val="none" w:sz="0" w:space="0" w:color="auto"/>
            <w:right w:val="none" w:sz="0" w:space="0" w:color="auto"/>
          </w:divBdr>
        </w:div>
        <w:div w:id="1327709476">
          <w:marLeft w:val="0"/>
          <w:marRight w:val="0"/>
          <w:marTop w:val="150"/>
          <w:marBottom w:val="0"/>
          <w:divBdr>
            <w:top w:val="none" w:sz="0" w:space="0" w:color="auto"/>
            <w:left w:val="none" w:sz="0" w:space="0" w:color="auto"/>
            <w:bottom w:val="none" w:sz="0" w:space="0" w:color="auto"/>
            <w:right w:val="none" w:sz="0" w:space="0" w:color="auto"/>
          </w:divBdr>
          <w:divsChild>
            <w:div w:id="1297951509">
              <w:marLeft w:val="1155"/>
              <w:marRight w:val="0"/>
              <w:marTop w:val="0"/>
              <w:marBottom w:val="0"/>
              <w:divBdr>
                <w:top w:val="none" w:sz="0" w:space="0" w:color="auto"/>
                <w:left w:val="none" w:sz="0" w:space="0" w:color="auto"/>
                <w:bottom w:val="none" w:sz="0" w:space="0" w:color="auto"/>
                <w:right w:val="none" w:sz="0" w:space="0" w:color="auto"/>
              </w:divBdr>
            </w:div>
            <w:div w:id="1613056236">
              <w:marLeft w:val="1155"/>
              <w:marRight w:val="0"/>
              <w:marTop w:val="0"/>
              <w:marBottom w:val="0"/>
              <w:divBdr>
                <w:top w:val="none" w:sz="0" w:space="0" w:color="auto"/>
                <w:left w:val="none" w:sz="0" w:space="0" w:color="auto"/>
                <w:bottom w:val="none" w:sz="0" w:space="0" w:color="auto"/>
                <w:right w:val="none" w:sz="0" w:space="0" w:color="auto"/>
              </w:divBdr>
            </w:div>
            <w:div w:id="618032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685397">
      <w:bodyDiv w:val="1"/>
      <w:marLeft w:val="0"/>
      <w:marRight w:val="0"/>
      <w:marTop w:val="0"/>
      <w:marBottom w:val="0"/>
      <w:divBdr>
        <w:top w:val="none" w:sz="0" w:space="0" w:color="auto"/>
        <w:left w:val="none" w:sz="0" w:space="0" w:color="auto"/>
        <w:bottom w:val="none" w:sz="0" w:space="0" w:color="auto"/>
        <w:right w:val="none" w:sz="0" w:space="0" w:color="auto"/>
      </w:divBdr>
      <w:divsChild>
        <w:div w:id="1855150436">
          <w:marLeft w:val="0"/>
          <w:marRight w:val="0"/>
          <w:marTop w:val="0"/>
          <w:marBottom w:val="0"/>
          <w:divBdr>
            <w:top w:val="none" w:sz="0" w:space="0" w:color="auto"/>
            <w:left w:val="none" w:sz="0" w:space="0" w:color="auto"/>
            <w:bottom w:val="none" w:sz="0" w:space="0" w:color="auto"/>
            <w:right w:val="none" w:sz="0" w:space="0" w:color="auto"/>
          </w:divBdr>
        </w:div>
        <w:div w:id="1462109906">
          <w:marLeft w:val="0"/>
          <w:marRight w:val="0"/>
          <w:marTop w:val="150"/>
          <w:marBottom w:val="0"/>
          <w:divBdr>
            <w:top w:val="none" w:sz="0" w:space="0" w:color="auto"/>
            <w:left w:val="none" w:sz="0" w:space="0" w:color="auto"/>
            <w:bottom w:val="none" w:sz="0" w:space="0" w:color="auto"/>
            <w:right w:val="none" w:sz="0" w:space="0" w:color="auto"/>
          </w:divBdr>
          <w:divsChild>
            <w:div w:id="489297863">
              <w:marLeft w:val="1155"/>
              <w:marRight w:val="0"/>
              <w:marTop w:val="0"/>
              <w:marBottom w:val="0"/>
              <w:divBdr>
                <w:top w:val="none" w:sz="0" w:space="0" w:color="auto"/>
                <w:left w:val="none" w:sz="0" w:space="0" w:color="auto"/>
                <w:bottom w:val="none" w:sz="0" w:space="0" w:color="auto"/>
                <w:right w:val="none" w:sz="0" w:space="0" w:color="auto"/>
              </w:divBdr>
            </w:div>
            <w:div w:id="718213734">
              <w:marLeft w:val="1155"/>
              <w:marRight w:val="0"/>
              <w:marTop w:val="0"/>
              <w:marBottom w:val="0"/>
              <w:divBdr>
                <w:top w:val="none" w:sz="0" w:space="0" w:color="auto"/>
                <w:left w:val="none" w:sz="0" w:space="0" w:color="auto"/>
                <w:bottom w:val="none" w:sz="0" w:space="0" w:color="auto"/>
                <w:right w:val="none" w:sz="0" w:space="0" w:color="auto"/>
              </w:divBdr>
            </w:div>
            <w:div w:id="149148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08693">
      <w:bodyDiv w:val="1"/>
      <w:marLeft w:val="0"/>
      <w:marRight w:val="0"/>
      <w:marTop w:val="0"/>
      <w:marBottom w:val="0"/>
      <w:divBdr>
        <w:top w:val="none" w:sz="0" w:space="0" w:color="auto"/>
        <w:left w:val="none" w:sz="0" w:space="0" w:color="auto"/>
        <w:bottom w:val="none" w:sz="0" w:space="0" w:color="auto"/>
        <w:right w:val="none" w:sz="0" w:space="0" w:color="auto"/>
      </w:divBdr>
      <w:divsChild>
        <w:div w:id="481577852">
          <w:marLeft w:val="0"/>
          <w:marRight w:val="0"/>
          <w:marTop w:val="0"/>
          <w:marBottom w:val="0"/>
          <w:divBdr>
            <w:top w:val="none" w:sz="0" w:space="0" w:color="auto"/>
            <w:left w:val="none" w:sz="0" w:space="0" w:color="auto"/>
            <w:bottom w:val="none" w:sz="0" w:space="0" w:color="auto"/>
            <w:right w:val="none" w:sz="0" w:space="0" w:color="auto"/>
          </w:divBdr>
        </w:div>
        <w:div w:id="819924523">
          <w:marLeft w:val="0"/>
          <w:marRight w:val="0"/>
          <w:marTop w:val="150"/>
          <w:marBottom w:val="0"/>
          <w:divBdr>
            <w:top w:val="none" w:sz="0" w:space="0" w:color="auto"/>
            <w:left w:val="none" w:sz="0" w:space="0" w:color="auto"/>
            <w:bottom w:val="none" w:sz="0" w:space="0" w:color="auto"/>
            <w:right w:val="none" w:sz="0" w:space="0" w:color="auto"/>
          </w:divBdr>
          <w:divsChild>
            <w:div w:id="1026712953">
              <w:marLeft w:val="1155"/>
              <w:marRight w:val="0"/>
              <w:marTop w:val="0"/>
              <w:marBottom w:val="0"/>
              <w:divBdr>
                <w:top w:val="none" w:sz="0" w:space="0" w:color="auto"/>
                <w:left w:val="none" w:sz="0" w:space="0" w:color="auto"/>
                <w:bottom w:val="none" w:sz="0" w:space="0" w:color="auto"/>
                <w:right w:val="none" w:sz="0" w:space="0" w:color="auto"/>
              </w:divBdr>
            </w:div>
            <w:div w:id="1726678464">
              <w:marLeft w:val="1155"/>
              <w:marRight w:val="0"/>
              <w:marTop w:val="0"/>
              <w:marBottom w:val="0"/>
              <w:divBdr>
                <w:top w:val="none" w:sz="0" w:space="0" w:color="auto"/>
                <w:left w:val="none" w:sz="0" w:space="0" w:color="auto"/>
                <w:bottom w:val="none" w:sz="0" w:space="0" w:color="auto"/>
                <w:right w:val="none" w:sz="0" w:space="0" w:color="auto"/>
              </w:divBdr>
            </w:div>
            <w:div w:id="587730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292933">
      <w:bodyDiv w:val="1"/>
      <w:marLeft w:val="0"/>
      <w:marRight w:val="0"/>
      <w:marTop w:val="0"/>
      <w:marBottom w:val="0"/>
      <w:divBdr>
        <w:top w:val="none" w:sz="0" w:space="0" w:color="auto"/>
        <w:left w:val="none" w:sz="0" w:space="0" w:color="auto"/>
        <w:bottom w:val="none" w:sz="0" w:space="0" w:color="auto"/>
        <w:right w:val="none" w:sz="0" w:space="0" w:color="auto"/>
      </w:divBdr>
      <w:divsChild>
        <w:div w:id="92669264">
          <w:marLeft w:val="0"/>
          <w:marRight w:val="0"/>
          <w:marTop w:val="0"/>
          <w:marBottom w:val="0"/>
          <w:divBdr>
            <w:top w:val="none" w:sz="0" w:space="0" w:color="auto"/>
            <w:left w:val="none" w:sz="0" w:space="0" w:color="auto"/>
            <w:bottom w:val="none" w:sz="0" w:space="0" w:color="auto"/>
            <w:right w:val="none" w:sz="0" w:space="0" w:color="auto"/>
          </w:divBdr>
        </w:div>
        <w:div w:id="102574237">
          <w:marLeft w:val="0"/>
          <w:marRight w:val="0"/>
          <w:marTop w:val="150"/>
          <w:marBottom w:val="0"/>
          <w:divBdr>
            <w:top w:val="none" w:sz="0" w:space="0" w:color="auto"/>
            <w:left w:val="none" w:sz="0" w:space="0" w:color="auto"/>
            <w:bottom w:val="none" w:sz="0" w:space="0" w:color="auto"/>
            <w:right w:val="none" w:sz="0" w:space="0" w:color="auto"/>
          </w:divBdr>
          <w:divsChild>
            <w:div w:id="651249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298002">
      <w:bodyDiv w:val="1"/>
      <w:marLeft w:val="0"/>
      <w:marRight w:val="0"/>
      <w:marTop w:val="0"/>
      <w:marBottom w:val="0"/>
      <w:divBdr>
        <w:top w:val="none" w:sz="0" w:space="0" w:color="auto"/>
        <w:left w:val="none" w:sz="0" w:space="0" w:color="auto"/>
        <w:bottom w:val="none" w:sz="0" w:space="0" w:color="auto"/>
        <w:right w:val="none" w:sz="0" w:space="0" w:color="auto"/>
      </w:divBdr>
      <w:divsChild>
        <w:div w:id="635334970">
          <w:marLeft w:val="0"/>
          <w:marRight w:val="0"/>
          <w:marTop w:val="0"/>
          <w:marBottom w:val="0"/>
          <w:divBdr>
            <w:top w:val="none" w:sz="0" w:space="0" w:color="auto"/>
            <w:left w:val="none" w:sz="0" w:space="0" w:color="auto"/>
            <w:bottom w:val="none" w:sz="0" w:space="0" w:color="auto"/>
            <w:right w:val="none" w:sz="0" w:space="0" w:color="auto"/>
          </w:divBdr>
        </w:div>
        <w:div w:id="2055156400">
          <w:marLeft w:val="0"/>
          <w:marRight w:val="0"/>
          <w:marTop w:val="150"/>
          <w:marBottom w:val="0"/>
          <w:divBdr>
            <w:top w:val="none" w:sz="0" w:space="0" w:color="auto"/>
            <w:left w:val="none" w:sz="0" w:space="0" w:color="auto"/>
            <w:bottom w:val="none" w:sz="0" w:space="0" w:color="auto"/>
            <w:right w:val="none" w:sz="0" w:space="0" w:color="auto"/>
          </w:divBdr>
          <w:divsChild>
            <w:div w:id="784812991">
              <w:marLeft w:val="1155"/>
              <w:marRight w:val="0"/>
              <w:marTop w:val="0"/>
              <w:marBottom w:val="0"/>
              <w:divBdr>
                <w:top w:val="none" w:sz="0" w:space="0" w:color="auto"/>
                <w:left w:val="none" w:sz="0" w:space="0" w:color="auto"/>
                <w:bottom w:val="none" w:sz="0" w:space="0" w:color="auto"/>
                <w:right w:val="none" w:sz="0" w:space="0" w:color="auto"/>
              </w:divBdr>
            </w:div>
            <w:div w:id="1793817744">
              <w:marLeft w:val="1155"/>
              <w:marRight w:val="0"/>
              <w:marTop w:val="0"/>
              <w:marBottom w:val="0"/>
              <w:divBdr>
                <w:top w:val="none" w:sz="0" w:space="0" w:color="auto"/>
                <w:left w:val="none" w:sz="0" w:space="0" w:color="auto"/>
                <w:bottom w:val="none" w:sz="0" w:space="0" w:color="auto"/>
                <w:right w:val="none" w:sz="0" w:space="0" w:color="auto"/>
              </w:divBdr>
            </w:div>
            <w:div w:id="1450515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759915">
      <w:bodyDiv w:val="1"/>
      <w:marLeft w:val="0"/>
      <w:marRight w:val="0"/>
      <w:marTop w:val="0"/>
      <w:marBottom w:val="0"/>
      <w:divBdr>
        <w:top w:val="none" w:sz="0" w:space="0" w:color="auto"/>
        <w:left w:val="none" w:sz="0" w:space="0" w:color="auto"/>
        <w:bottom w:val="none" w:sz="0" w:space="0" w:color="auto"/>
        <w:right w:val="none" w:sz="0" w:space="0" w:color="auto"/>
      </w:divBdr>
      <w:divsChild>
        <w:div w:id="1131290779">
          <w:marLeft w:val="0"/>
          <w:marRight w:val="0"/>
          <w:marTop w:val="0"/>
          <w:marBottom w:val="0"/>
          <w:divBdr>
            <w:top w:val="none" w:sz="0" w:space="0" w:color="auto"/>
            <w:left w:val="none" w:sz="0" w:space="0" w:color="auto"/>
            <w:bottom w:val="none" w:sz="0" w:space="0" w:color="auto"/>
            <w:right w:val="none" w:sz="0" w:space="0" w:color="auto"/>
          </w:divBdr>
        </w:div>
        <w:div w:id="356539746">
          <w:marLeft w:val="0"/>
          <w:marRight w:val="0"/>
          <w:marTop w:val="150"/>
          <w:marBottom w:val="0"/>
          <w:divBdr>
            <w:top w:val="none" w:sz="0" w:space="0" w:color="auto"/>
            <w:left w:val="none" w:sz="0" w:space="0" w:color="auto"/>
            <w:bottom w:val="none" w:sz="0" w:space="0" w:color="auto"/>
            <w:right w:val="none" w:sz="0" w:space="0" w:color="auto"/>
          </w:divBdr>
          <w:divsChild>
            <w:div w:id="403531694">
              <w:marLeft w:val="1155"/>
              <w:marRight w:val="0"/>
              <w:marTop w:val="0"/>
              <w:marBottom w:val="0"/>
              <w:divBdr>
                <w:top w:val="none" w:sz="0" w:space="0" w:color="auto"/>
                <w:left w:val="none" w:sz="0" w:space="0" w:color="auto"/>
                <w:bottom w:val="none" w:sz="0" w:space="0" w:color="auto"/>
                <w:right w:val="none" w:sz="0" w:space="0" w:color="auto"/>
              </w:divBdr>
            </w:div>
            <w:div w:id="737940943">
              <w:marLeft w:val="1155"/>
              <w:marRight w:val="0"/>
              <w:marTop w:val="0"/>
              <w:marBottom w:val="0"/>
              <w:divBdr>
                <w:top w:val="none" w:sz="0" w:space="0" w:color="auto"/>
                <w:left w:val="none" w:sz="0" w:space="0" w:color="auto"/>
                <w:bottom w:val="none" w:sz="0" w:space="0" w:color="auto"/>
                <w:right w:val="none" w:sz="0" w:space="0" w:color="auto"/>
              </w:divBdr>
            </w:div>
            <w:div w:id="106445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5077">
      <w:bodyDiv w:val="1"/>
      <w:marLeft w:val="0"/>
      <w:marRight w:val="0"/>
      <w:marTop w:val="0"/>
      <w:marBottom w:val="0"/>
      <w:divBdr>
        <w:top w:val="none" w:sz="0" w:space="0" w:color="auto"/>
        <w:left w:val="none" w:sz="0" w:space="0" w:color="auto"/>
        <w:bottom w:val="none" w:sz="0" w:space="0" w:color="auto"/>
        <w:right w:val="none" w:sz="0" w:space="0" w:color="auto"/>
      </w:divBdr>
      <w:divsChild>
        <w:div w:id="1704666738">
          <w:marLeft w:val="0"/>
          <w:marRight w:val="0"/>
          <w:marTop w:val="0"/>
          <w:marBottom w:val="0"/>
          <w:divBdr>
            <w:top w:val="none" w:sz="0" w:space="0" w:color="auto"/>
            <w:left w:val="none" w:sz="0" w:space="0" w:color="auto"/>
            <w:bottom w:val="none" w:sz="0" w:space="0" w:color="auto"/>
            <w:right w:val="none" w:sz="0" w:space="0" w:color="auto"/>
          </w:divBdr>
        </w:div>
        <w:div w:id="1814830583">
          <w:marLeft w:val="0"/>
          <w:marRight w:val="0"/>
          <w:marTop w:val="150"/>
          <w:marBottom w:val="0"/>
          <w:divBdr>
            <w:top w:val="none" w:sz="0" w:space="0" w:color="auto"/>
            <w:left w:val="none" w:sz="0" w:space="0" w:color="auto"/>
            <w:bottom w:val="none" w:sz="0" w:space="0" w:color="auto"/>
            <w:right w:val="none" w:sz="0" w:space="0" w:color="auto"/>
          </w:divBdr>
          <w:divsChild>
            <w:div w:id="954942326">
              <w:marLeft w:val="1155"/>
              <w:marRight w:val="0"/>
              <w:marTop w:val="0"/>
              <w:marBottom w:val="0"/>
              <w:divBdr>
                <w:top w:val="none" w:sz="0" w:space="0" w:color="auto"/>
                <w:left w:val="none" w:sz="0" w:space="0" w:color="auto"/>
                <w:bottom w:val="none" w:sz="0" w:space="0" w:color="auto"/>
                <w:right w:val="none" w:sz="0" w:space="0" w:color="auto"/>
              </w:divBdr>
            </w:div>
            <w:div w:id="429667495">
              <w:marLeft w:val="1155"/>
              <w:marRight w:val="0"/>
              <w:marTop w:val="0"/>
              <w:marBottom w:val="0"/>
              <w:divBdr>
                <w:top w:val="none" w:sz="0" w:space="0" w:color="auto"/>
                <w:left w:val="none" w:sz="0" w:space="0" w:color="auto"/>
                <w:bottom w:val="none" w:sz="0" w:space="0" w:color="auto"/>
                <w:right w:val="none" w:sz="0" w:space="0" w:color="auto"/>
              </w:divBdr>
            </w:div>
            <w:div w:id="149752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4958502">
      <w:bodyDiv w:val="1"/>
      <w:marLeft w:val="0"/>
      <w:marRight w:val="0"/>
      <w:marTop w:val="0"/>
      <w:marBottom w:val="0"/>
      <w:divBdr>
        <w:top w:val="none" w:sz="0" w:space="0" w:color="auto"/>
        <w:left w:val="none" w:sz="0" w:space="0" w:color="auto"/>
        <w:bottom w:val="none" w:sz="0" w:space="0" w:color="auto"/>
        <w:right w:val="none" w:sz="0" w:space="0" w:color="auto"/>
      </w:divBdr>
      <w:divsChild>
        <w:div w:id="763647712">
          <w:marLeft w:val="0"/>
          <w:marRight w:val="0"/>
          <w:marTop w:val="0"/>
          <w:marBottom w:val="0"/>
          <w:divBdr>
            <w:top w:val="none" w:sz="0" w:space="0" w:color="auto"/>
            <w:left w:val="none" w:sz="0" w:space="0" w:color="auto"/>
            <w:bottom w:val="none" w:sz="0" w:space="0" w:color="auto"/>
            <w:right w:val="none" w:sz="0" w:space="0" w:color="auto"/>
          </w:divBdr>
        </w:div>
        <w:div w:id="148060872">
          <w:marLeft w:val="0"/>
          <w:marRight w:val="0"/>
          <w:marTop w:val="150"/>
          <w:marBottom w:val="0"/>
          <w:divBdr>
            <w:top w:val="none" w:sz="0" w:space="0" w:color="auto"/>
            <w:left w:val="none" w:sz="0" w:space="0" w:color="auto"/>
            <w:bottom w:val="none" w:sz="0" w:space="0" w:color="auto"/>
            <w:right w:val="none" w:sz="0" w:space="0" w:color="auto"/>
          </w:divBdr>
          <w:divsChild>
            <w:div w:id="1123421586">
              <w:marLeft w:val="1155"/>
              <w:marRight w:val="0"/>
              <w:marTop w:val="0"/>
              <w:marBottom w:val="0"/>
              <w:divBdr>
                <w:top w:val="none" w:sz="0" w:space="0" w:color="auto"/>
                <w:left w:val="none" w:sz="0" w:space="0" w:color="auto"/>
                <w:bottom w:val="none" w:sz="0" w:space="0" w:color="auto"/>
                <w:right w:val="none" w:sz="0" w:space="0" w:color="auto"/>
              </w:divBdr>
            </w:div>
            <w:div w:id="407003857">
              <w:marLeft w:val="1155"/>
              <w:marRight w:val="0"/>
              <w:marTop w:val="0"/>
              <w:marBottom w:val="0"/>
              <w:divBdr>
                <w:top w:val="none" w:sz="0" w:space="0" w:color="auto"/>
                <w:left w:val="none" w:sz="0" w:space="0" w:color="auto"/>
                <w:bottom w:val="none" w:sz="0" w:space="0" w:color="auto"/>
                <w:right w:val="none" w:sz="0" w:space="0" w:color="auto"/>
              </w:divBdr>
            </w:div>
            <w:div w:id="93984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463606">
      <w:bodyDiv w:val="1"/>
      <w:marLeft w:val="0"/>
      <w:marRight w:val="0"/>
      <w:marTop w:val="0"/>
      <w:marBottom w:val="0"/>
      <w:divBdr>
        <w:top w:val="none" w:sz="0" w:space="0" w:color="auto"/>
        <w:left w:val="none" w:sz="0" w:space="0" w:color="auto"/>
        <w:bottom w:val="none" w:sz="0" w:space="0" w:color="auto"/>
        <w:right w:val="none" w:sz="0" w:space="0" w:color="auto"/>
      </w:divBdr>
      <w:divsChild>
        <w:div w:id="1020624348">
          <w:marLeft w:val="0"/>
          <w:marRight w:val="0"/>
          <w:marTop w:val="0"/>
          <w:marBottom w:val="0"/>
          <w:divBdr>
            <w:top w:val="none" w:sz="0" w:space="0" w:color="auto"/>
            <w:left w:val="none" w:sz="0" w:space="0" w:color="auto"/>
            <w:bottom w:val="none" w:sz="0" w:space="0" w:color="auto"/>
            <w:right w:val="none" w:sz="0" w:space="0" w:color="auto"/>
          </w:divBdr>
        </w:div>
        <w:div w:id="691683153">
          <w:marLeft w:val="0"/>
          <w:marRight w:val="0"/>
          <w:marTop w:val="150"/>
          <w:marBottom w:val="0"/>
          <w:divBdr>
            <w:top w:val="none" w:sz="0" w:space="0" w:color="auto"/>
            <w:left w:val="none" w:sz="0" w:space="0" w:color="auto"/>
            <w:bottom w:val="none" w:sz="0" w:space="0" w:color="auto"/>
            <w:right w:val="none" w:sz="0" w:space="0" w:color="auto"/>
          </w:divBdr>
          <w:divsChild>
            <w:div w:id="21638536">
              <w:marLeft w:val="1155"/>
              <w:marRight w:val="0"/>
              <w:marTop w:val="0"/>
              <w:marBottom w:val="0"/>
              <w:divBdr>
                <w:top w:val="none" w:sz="0" w:space="0" w:color="auto"/>
                <w:left w:val="none" w:sz="0" w:space="0" w:color="auto"/>
                <w:bottom w:val="none" w:sz="0" w:space="0" w:color="auto"/>
                <w:right w:val="none" w:sz="0" w:space="0" w:color="auto"/>
              </w:divBdr>
            </w:div>
            <w:div w:id="1254901901">
              <w:marLeft w:val="1155"/>
              <w:marRight w:val="0"/>
              <w:marTop w:val="0"/>
              <w:marBottom w:val="0"/>
              <w:divBdr>
                <w:top w:val="none" w:sz="0" w:space="0" w:color="auto"/>
                <w:left w:val="none" w:sz="0" w:space="0" w:color="auto"/>
                <w:bottom w:val="none" w:sz="0" w:space="0" w:color="auto"/>
                <w:right w:val="none" w:sz="0" w:space="0" w:color="auto"/>
              </w:divBdr>
            </w:div>
            <w:div w:id="140360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727405">
      <w:bodyDiv w:val="1"/>
      <w:marLeft w:val="0"/>
      <w:marRight w:val="0"/>
      <w:marTop w:val="0"/>
      <w:marBottom w:val="0"/>
      <w:divBdr>
        <w:top w:val="none" w:sz="0" w:space="0" w:color="auto"/>
        <w:left w:val="none" w:sz="0" w:space="0" w:color="auto"/>
        <w:bottom w:val="none" w:sz="0" w:space="0" w:color="auto"/>
        <w:right w:val="none" w:sz="0" w:space="0" w:color="auto"/>
      </w:divBdr>
      <w:divsChild>
        <w:div w:id="1003244452">
          <w:marLeft w:val="0"/>
          <w:marRight w:val="0"/>
          <w:marTop w:val="0"/>
          <w:marBottom w:val="0"/>
          <w:divBdr>
            <w:top w:val="none" w:sz="0" w:space="0" w:color="auto"/>
            <w:left w:val="none" w:sz="0" w:space="0" w:color="auto"/>
            <w:bottom w:val="none" w:sz="0" w:space="0" w:color="auto"/>
            <w:right w:val="none" w:sz="0" w:space="0" w:color="auto"/>
          </w:divBdr>
        </w:div>
        <w:div w:id="2133202636">
          <w:marLeft w:val="0"/>
          <w:marRight w:val="0"/>
          <w:marTop w:val="150"/>
          <w:marBottom w:val="0"/>
          <w:divBdr>
            <w:top w:val="none" w:sz="0" w:space="0" w:color="auto"/>
            <w:left w:val="none" w:sz="0" w:space="0" w:color="auto"/>
            <w:bottom w:val="none" w:sz="0" w:space="0" w:color="auto"/>
            <w:right w:val="none" w:sz="0" w:space="0" w:color="auto"/>
          </w:divBdr>
          <w:divsChild>
            <w:div w:id="424496078">
              <w:marLeft w:val="1155"/>
              <w:marRight w:val="0"/>
              <w:marTop w:val="0"/>
              <w:marBottom w:val="0"/>
              <w:divBdr>
                <w:top w:val="none" w:sz="0" w:space="0" w:color="auto"/>
                <w:left w:val="none" w:sz="0" w:space="0" w:color="auto"/>
                <w:bottom w:val="none" w:sz="0" w:space="0" w:color="auto"/>
                <w:right w:val="none" w:sz="0" w:space="0" w:color="auto"/>
              </w:divBdr>
            </w:div>
            <w:div w:id="909534194">
              <w:marLeft w:val="1155"/>
              <w:marRight w:val="0"/>
              <w:marTop w:val="0"/>
              <w:marBottom w:val="0"/>
              <w:divBdr>
                <w:top w:val="none" w:sz="0" w:space="0" w:color="auto"/>
                <w:left w:val="none" w:sz="0" w:space="0" w:color="auto"/>
                <w:bottom w:val="none" w:sz="0" w:space="0" w:color="auto"/>
                <w:right w:val="none" w:sz="0" w:space="0" w:color="auto"/>
              </w:divBdr>
            </w:div>
            <w:div w:id="1556349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498586">
      <w:bodyDiv w:val="1"/>
      <w:marLeft w:val="0"/>
      <w:marRight w:val="0"/>
      <w:marTop w:val="0"/>
      <w:marBottom w:val="0"/>
      <w:divBdr>
        <w:top w:val="none" w:sz="0" w:space="0" w:color="auto"/>
        <w:left w:val="none" w:sz="0" w:space="0" w:color="auto"/>
        <w:bottom w:val="none" w:sz="0" w:space="0" w:color="auto"/>
        <w:right w:val="none" w:sz="0" w:space="0" w:color="auto"/>
      </w:divBdr>
      <w:divsChild>
        <w:div w:id="557739770">
          <w:marLeft w:val="0"/>
          <w:marRight w:val="0"/>
          <w:marTop w:val="0"/>
          <w:marBottom w:val="0"/>
          <w:divBdr>
            <w:top w:val="none" w:sz="0" w:space="0" w:color="auto"/>
            <w:left w:val="none" w:sz="0" w:space="0" w:color="auto"/>
            <w:bottom w:val="none" w:sz="0" w:space="0" w:color="auto"/>
            <w:right w:val="none" w:sz="0" w:space="0" w:color="auto"/>
          </w:divBdr>
        </w:div>
        <w:div w:id="2130396315">
          <w:marLeft w:val="0"/>
          <w:marRight w:val="0"/>
          <w:marTop w:val="150"/>
          <w:marBottom w:val="0"/>
          <w:divBdr>
            <w:top w:val="none" w:sz="0" w:space="0" w:color="auto"/>
            <w:left w:val="none" w:sz="0" w:space="0" w:color="auto"/>
            <w:bottom w:val="none" w:sz="0" w:space="0" w:color="auto"/>
            <w:right w:val="none" w:sz="0" w:space="0" w:color="auto"/>
          </w:divBdr>
          <w:divsChild>
            <w:div w:id="1490755445">
              <w:marLeft w:val="1155"/>
              <w:marRight w:val="0"/>
              <w:marTop w:val="0"/>
              <w:marBottom w:val="0"/>
              <w:divBdr>
                <w:top w:val="none" w:sz="0" w:space="0" w:color="auto"/>
                <w:left w:val="none" w:sz="0" w:space="0" w:color="auto"/>
                <w:bottom w:val="none" w:sz="0" w:space="0" w:color="auto"/>
                <w:right w:val="none" w:sz="0" w:space="0" w:color="auto"/>
              </w:divBdr>
            </w:div>
            <w:div w:id="1487235466">
              <w:marLeft w:val="1155"/>
              <w:marRight w:val="0"/>
              <w:marTop w:val="0"/>
              <w:marBottom w:val="0"/>
              <w:divBdr>
                <w:top w:val="none" w:sz="0" w:space="0" w:color="auto"/>
                <w:left w:val="none" w:sz="0" w:space="0" w:color="auto"/>
                <w:bottom w:val="none" w:sz="0" w:space="0" w:color="auto"/>
                <w:right w:val="none" w:sz="0" w:space="0" w:color="auto"/>
              </w:divBdr>
            </w:div>
            <w:div w:id="2072346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3920">
      <w:bodyDiv w:val="1"/>
      <w:marLeft w:val="0"/>
      <w:marRight w:val="0"/>
      <w:marTop w:val="0"/>
      <w:marBottom w:val="0"/>
      <w:divBdr>
        <w:top w:val="none" w:sz="0" w:space="0" w:color="auto"/>
        <w:left w:val="none" w:sz="0" w:space="0" w:color="auto"/>
        <w:bottom w:val="none" w:sz="0" w:space="0" w:color="auto"/>
        <w:right w:val="none" w:sz="0" w:space="0" w:color="auto"/>
      </w:divBdr>
      <w:divsChild>
        <w:div w:id="1629509320">
          <w:marLeft w:val="0"/>
          <w:marRight w:val="0"/>
          <w:marTop w:val="0"/>
          <w:marBottom w:val="0"/>
          <w:divBdr>
            <w:top w:val="none" w:sz="0" w:space="0" w:color="auto"/>
            <w:left w:val="none" w:sz="0" w:space="0" w:color="auto"/>
            <w:bottom w:val="none" w:sz="0" w:space="0" w:color="auto"/>
            <w:right w:val="none" w:sz="0" w:space="0" w:color="auto"/>
          </w:divBdr>
        </w:div>
        <w:div w:id="1925331836">
          <w:marLeft w:val="0"/>
          <w:marRight w:val="0"/>
          <w:marTop w:val="150"/>
          <w:marBottom w:val="0"/>
          <w:divBdr>
            <w:top w:val="none" w:sz="0" w:space="0" w:color="auto"/>
            <w:left w:val="none" w:sz="0" w:space="0" w:color="auto"/>
            <w:bottom w:val="none" w:sz="0" w:space="0" w:color="auto"/>
            <w:right w:val="none" w:sz="0" w:space="0" w:color="auto"/>
          </w:divBdr>
          <w:divsChild>
            <w:div w:id="27536107">
              <w:marLeft w:val="1155"/>
              <w:marRight w:val="0"/>
              <w:marTop w:val="0"/>
              <w:marBottom w:val="0"/>
              <w:divBdr>
                <w:top w:val="none" w:sz="0" w:space="0" w:color="auto"/>
                <w:left w:val="none" w:sz="0" w:space="0" w:color="auto"/>
                <w:bottom w:val="none" w:sz="0" w:space="0" w:color="auto"/>
                <w:right w:val="none" w:sz="0" w:space="0" w:color="auto"/>
              </w:divBdr>
            </w:div>
            <w:div w:id="334461610">
              <w:marLeft w:val="1155"/>
              <w:marRight w:val="0"/>
              <w:marTop w:val="0"/>
              <w:marBottom w:val="0"/>
              <w:divBdr>
                <w:top w:val="none" w:sz="0" w:space="0" w:color="auto"/>
                <w:left w:val="none" w:sz="0" w:space="0" w:color="auto"/>
                <w:bottom w:val="none" w:sz="0" w:space="0" w:color="auto"/>
                <w:right w:val="none" w:sz="0" w:space="0" w:color="auto"/>
              </w:divBdr>
            </w:div>
            <w:div w:id="1960992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0969508">
      <w:bodyDiv w:val="1"/>
      <w:marLeft w:val="0"/>
      <w:marRight w:val="0"/>
      <w:marTop w:val="0"/>
      <w:marBottom w:val="0"/>
      <w:divBdr>
        <w:top w:val="none" w:sz="0" w:space="0" w:color="auto"/>
        <w:left w:val="none" w:sz="0" w:space="0" w:color="auto"/>
        <w:bottom w:val="none" w:sz="0" w:space="0" w:color="auto"/>
        <w:right w:val="none" w:sz="0" w:space="0" w:color="auto"/>
      </w:divBdr>
      <w:divsChild>
        <w:div w:id="831675960">
          <w:marLeft w:val="0"/>
          <w:marRight w:val="0"/>
          <w:marTop w:val="0"/>
          <w:marBottom w:val="0"/>
          <w:divBdr>
            <w:top w:val="none" w:sz="0" w:space="0" w:color="auto"/>
            <w:left w:val="none" w:sz="0" w:space="0" w:color="auto"/>
            <w:bottom w:val="none" w:sz="0" w:space="0" w:color="auto"/>
            <w:right w:val="none" w:sz="0" w:space="0" w:color="auto"/>
          </w:divBdr>
        </w:div>
        <w:div w:id="1479688888">
          <w:marLeft w:val="0"/>
          <w:marRight w:val="0"/>
          <w:marTop w:val="150"/>
          <w:marBottom w:val="0"/>
          <w:divBdr>
            <w:top w:val="none" w:sz="0" w:space="0" w:color="auto"/>
            <w:left w:val="none" w:sz="0" w:space="0" w:color="auto"/>
            <w:bottom w:val="none" w:sz="0" w:space="0" w:color="auto"/>
            <w:right w:val="none" w:sz="0" w:space="0" w:color="auto"/>
          </w:divBdr>
          <w:divsChild>
            <w:div w:id="428552447">
              <w:marLeft w:val="1155"/>
              <w:marRight w:val="0"/>
              <w:marTop w:val="0"/>
              <w:marBottom w:val="0"/>
              <w:divBdr>
                <w:top w:val="none" w:sz="0" w:space="0" w:color="auto"/>
                <w:left w:val="none" w:sz="0" w:space="0" w:color="auto"/>
                <w:bottom w:val="none" w:sz="0" w:space="0" w:color="auto"/>
                <w:right w:val="none" w:sz="0" w:space="0" w:color="auto"/>
              </w:divBdr>
            </w:div>
            <w:div w:id="1188908753">
              <w:marLeft w:val="1155"/>
              <w:marRight w:val="0"/>
              <w:marTop w:val="0"/>
              <w:marBottom w:val="0"/>
              <w:divBdr>
                <w:top w:val="none" w:sz="0" w:space="0" w:color="auto"/>
                <w:left w:val="none" w:sz="0" w:space="0" w:color="auto"/>
                <w:bottom w:val="none" w:sz="0" w:space="0" w:color="auto"/>
                <w:right w:val="none" w:sz="0" w:space="0" w:color="auto"/>
              </w:divBdr>
            </w:div>
            <w:div w:id="1295985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050706">
      <w:bodyDiv w:val="1"/>
      <w:marLeft w:val="0"/>
      <w:marRight w:val="0"/>
      <w:marTop w:val="0"/>
      <w:marBottom w:val="0"/>
      <w:divBdr>
        <w:top w:val="none" w:sz="0" w:space="0" w:color="auto"/>
        <w:left w:val="none" w:sz="0" w:space="0" w:color="auto"/>
        <w:bottom w:val="none" w:sz="0" w:space="0" w:color="auto"/>
        <w:right w:val="none" w:sz="0" w:space="0" w:color="auto"/>
      </w:divBdr>
      <w:divsChild>
        <w:div w:id="1099256982">
          <w:marLeft w:val="0"/>
          <w:marRight w:val="0"/>
          <w:marTop w:val="0"/>
          <w:marBottom w:val="0"/>
          <w:divBdr>
            <w:top w:val="none" w:sz="0" w:space="0" w:color="auto"/>
            <w:left w:val="none" w:sz="0" w:space="0" w:color="auto"/>
            <w:bottom w:val="none" w:sz="0" w:space="0" w:color="auto"/>
            <w:right w:val="none" w:sz="0" w:space="0" w:color="auto"/>
          </w:divBdr>
        </w:div>
        <w:div w:id="1041635087">
          <w:marLeft w:val="0"/>
          <w:marRight w:val="0"/>
          <w:marTop w:val="150"/>
          <w:marBottom w:val="0"/>
          <w:divBdr>
            <w:top w:val="none" w:sz="0" w:space="0" w:color="auto"/>
            <w:left w:val="none" w:sz="0" w:space="0" w:color="auto"/>
            <w:bottom w:val="none" w:sz="0" w:space="0" w:color="auto"/>
            <w:right w:val="none" w:sz="0" w:space="0" w:color="auto"/>
          </w:divBdr>
          <w:divsChild>
            <w:div w:id="1787192513">
              <w:marLeft w:val="1155"/>
              <w:marRight w:val="0"/>
              <w:marTop w:val="0"/>
              <w:marBottom w:val="0"/>
              <w:divBdr>
                <w:top w:val="none" w:sz="0" w:space="0" w:color="auto"/>
                <w:left w:val="none" w:sz="0" w:space="0" w:color="auto"/>
                <w:bottom w:val="none" w:sz="0" w:space="0" w:color="auto"/>
                <w:right w:val="none" w:sz="0" w:space="0" w:color="auto"/>
              </w:divBdr>
            </w:div>
            <w:div w:id="1767340680">
              <w:marLeft w:val="1155"/>
              <w:marRight w:val="0"/>
              <w:marTop w:val="0"/>
              <w:marBottom w:val="0"/>
              <w:divBdr>
                <w:top w:val="none" w:sz="0" w:space="0" w:color="auto"/>
                <w:left w:val="none" w:sz="0" w:space="0" w:color="auto"/>
                <w:bottom w:val="none" w:sz="0" w:space="0" w:color="auto"/>
                <w:right w:val="none" w:sz="0" w:space="0" w:color="auto"/>
              </w:divBdr>
            </w:div>
            <w:div w:id="1735808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698687">
      <w:bodyDiv w:val="1"/>
      <w:marLeft w:val="0"/>
      <w:marRight w:val="0"/>
      <w:marTop w:val="0"/>
      <w:marBottom w:val="0"/>
      <w:divBdr>
        <w:top w:val="none" w:sz="0" w:space="0" w:color="auto"/>
        <w:left w:val="none" w:sz="0" w:space="0" w:color="auto"/>
        <w:bottom w:val="none" w:sz="0" w:space="0" w:color="auto"/>
        <w:right w:val="none" w:sz="0" w:space="0" w:color="auto"/>
      </w:divBdr>
      <w:divsChild>
        <w:div w:id="1904438329">
          <w:marLeft w:val="0"/>
          <w:marRight w:val="0"/>
          <w:marTop w:val="0"/>
          <w:marBottom w:val="0"/>
          <w:divBdr>
            <w:top w:val="none" w:sz="0" w:space="0" w:color="auto"/>
            <w:left w:val="none" w:sz="0" w:space="0" w:color="auto"/>
            <w:bottom w:val="none" w:sz="0" w:space="0" w:color="auto"/>
            <w:right w:val="none" w:sz="0" w:space="0" w:color="auto"/>
          </w:divBdr>
        </w:div>
        <w:div w:id="1640649438">
          <w:marLeft w:val="0"/>
          <w:marRight w:val="0"/>
          <w:marTop w:val="150"/>
          <w:marBottom w:val="0"/>
          <w:divBdr>
            <w:top w:val="none" w:sz="0" w:space="0" w:color="auto"/>
            <w:left w:val="none" w:sz="0" w:space="0" w:color="auto"/>
            <w:bottom w:val="none" w:sz="0" w:space="0" w:color="auto"/>
            <w:right w:val="none" w:sz="0" w:space="0" w:color="auto"/>
          </w:divBdr>
          <w:divsChild>
            <w:div w:id="446775550">
              <w:marLeft w:val="1155"/>
              <w:marRight w:val="0"/>
              <w:marTop w:val="0"/>
              <w:marBottom w:val="0"/>
              <w:divBdr>
                <w:top w:val="none" w:sz="0" w:space="0" w:color="auto"/>
                <w:left w:val="none" w:sz="0" w:space="0" w:color="auto"/>
                <w:bottom w:val="none" w:sz="0" w:space="0" w:color="auto"/>
                <w:right w:val="none" w:sz="0" w:space="0" w:color="auto"/>
              </w:divBdr>
            </w:div>
            <w:div w:id="1683705671">
              <w:marLeft w:val="1155"/>
              <w:marRight w:val="0"/>
              <w:marTop w:val="0"/>
              <w:marBottom w:val="0"/>
              <w:divBdr>
                <w:top w:val="none" w:sz="0" w:space="0" w:color="auto"/>
                <w:left w:val="none" w:sz="0" w:space="0" w:color="auto"/>
                <w:bottom w:val="none" w:sz="0" w:space="0" w:color="auto"/>
                <w:right w:val="none" w:sz="0" w:space="0" w:color="auto"/>
              </w:divBdr>
            </w:div>
            <w:div w:id="2094279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77091">
      <w:bodyDiv w:val="1"/>
      <w:marLeft w:val="0"/>
      <w:marRight w:val="0"/>
      <w:marTop w:val="0"/>
      <w:marBottom w:val="0"/>
      <w:divBdr>
        <w:top w:val="none" w:sz="0" w:space="0" w:color="auto"/>
        <w:left w:val="none" w:sz="0" w:space="0" w:color="auto"/>
        <w:bottom w:val="none" w:sz="0" w:space="0" w:color="auto"/>
        <w:right w:val="none" w:sz="0" w:space="0" w:color="auto"/>
      </w:divBdr>
      <w:divsChild>
        <w:div w:id="1255628289">
          <w:marLeft w:val="0"/>
          <w:marRight w:val="0"/>
          <w:marTop w:val="0"/>
          <w:marBottom w:val="0"/>
          <w:divBdr>
            <w:top w:val="none" w:sz="0" w:space="0" w:color="auto"/>
            <w:left w:val="none" w:sz="0" w:space="0" w:color="auto"/>
            <w:bottom w:val="none" w:sz="0" w:space="0" w:color="auto"/>
            <w:right w:val="none" w:sz="0" w:space="0" w:color="auto"/>
          </w:divBdr>
        </w:div>
        <w:div w:id="542717506">
          <w:marLeft w:val="0"/>
          <w:marRight w:val="0"/>
          <w:marTop w:val="150"/>
          <w:marBottom w:val="0"/>
          <w:divBdr>
            <w:top w:val="none" w:sz="0" w:space="0" w:color="auto"/>
            <w:left w:val="none" w:sz="0" w:space="0" w:color="auto"/>
            <w:bottom w:val="none" w:sz="0" w:space="0" w:color="auto"/>
            <w:right w:val="none" w:sz="0" w:space="0" w:color="auto"/>
          </w:divBdr>
          <w:divsChild>
            <w:div w:id="1681661396">
              <w:marLeft w:val="1155"/>
              <w:marRight w:val="0"/>
              <w:marTop w:val="0"/>
              <w:marBottom w:val="0"/>
              <w:divBdr>
                <w:top w:val="none" w:sz="0" w:space="0" w:color="auto"/>
                <w:left w:val="none" w:sz="0" w:space="0" w:color="auto"/>
                <w:bottom w:val="none" w:sz="0" w:space="0" w:color="auto"/>
                <w:right w:val="none" w:sz="0" w:space="0" w:color="auto"/>
              </w:divBdr>
            </w:div>
            <w:div w:id="1529219886">
              <w:marLeft w:val="1155"/>
              <w:marRight w:val="0"/>
              <w:marTop w:val="0"/>
              <w:marBottom w:val="0"/>
              <w:divBdr>
                <w:top w:val="none" w:sz="0" w:space="0" w:color="auto"/>
                <w:left w:val="none" w:sz="0" w:space="0" w:color="auto"/>
                <w:bottom w:val="none" w:sz="0" w:space="0" w:color="auto"/>
                <w:right w:val="none" w:sz="0" w:space="0" w:color="auto"/>
              </w:divBdr>
            </w:div>
            <w:div w:id="30762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282505">
      <w:bodyDiv w:val="1"/>
      <w:marLeft w:val="0"/>
      <w:marRight w:val="0"/>
      <w:marTop w:val="0"/>
      <w:marBottom w:val="0"/>
      <w:divBdr>
        <w:top w:val="none" w:sz="0" w:space="0" w:color="auto"/>
        <w:left w:val="none" w:sz="0" w:space="0" w:color="auto"/>
        <w:bottom w:val="none" w:sz="0" w:space="0" w:color="auto"/>
        <w:right w:val="none" w:sz="0" w:space="0" w:color="auto"/>
      </w:divBdr>
      <w:divsChild>
        <w:div w:id="1258633027">
          <w:marLeft w:val="0"/>
          <w:marRight w:val="0"/>
          <w:marTop w:val="0"/>
          <w:marBottom w:val="0"/>
          <w:divBdr>
            <w:top w:val="none" w:sz="0" w:space="0" w:color="auto"/>
            <w:left w:val="none" w:sz="0" w:space="0" w:color="auto"/>
            <w:bottom w:val="none" w:sz="0" w:space="0" w:color="auto"/>
            <w:right w:val="none" w:sz="0" w:space="0" w:color="auto"/>
          </w:divBdr>
        </w:div>
        <w:div w:id="844832117">
          <w:marLeft w:val="0"/>
          <w:marRight w:val="0"/>
          <w:marTop w:val="150"/>
          <w:marBottom w:val="0"/>
          <w:divBdr>
            <w:top w:val="none" w:sz="0" w:space="0" w:color="auto"/>
            <w:left w:val="none" w:sz="0" w:space="0" w:color="auto"/>
            <w:bottom w:val="none" w:sz="0" w:space="0" w:color="auto"/>
            <w:right w:val="none" w:sz="0" w:space="0" w:color="auto"/>
          </w:divBdr>
          <w:divsChild>
            <w:div w:id="1255701377">
              <w:marLeft w:val="1155"/>
              <w:marRight w:val="0"/>
              <w:marTop w:val="0"/>
              <w:marBottom w:val="0"/>
              <w:divBdr>
                <w:top w:val="none" w:sz="0" w:space="0" w:color="auto"/>
                <w:left w:val="none" w:sz="0" w:space="0" w:color="auto"/>
                <w:bottom w:val="none" w:sz="0" w:space="0" w:color="auto"/>
                <w:right w:val="none" w:sz="0" w:space="0" w:color="auto"/>
              </w:divBdr>
            </w:div>
            <w:div w:id="1091854979">
              <w:marLeft w:val="1155"/>
              <w:marRight w:val="0"/>
              <w:marTop w:val="0"/>
              <w:marBottom w:val="0"/>
              <w:divBdr>
                <w:top w:val="none" w:sz="0" w:space="0" w:color="auto"/>
                <w:left w:val="none" w:sz="0" w:space="0" w:color="auto"/>
                <w:bottom w:val="none" w:sz="0" w:space="0" w:color="auto"/>
                <w:right w:val="none" w:sz="0" w:space="0" w:color="auto"/>
              </w:divBdr>
            </w:div>
            <w:div w:id="1608001625">
              <w:marLeft w:val="1155"/>
              <w:marRight w:val="0"/>
              <w:marTop w:val="0"/>
              <w:marBottom w:val="0"/>
              <w:divBdr>
                <w:top w:val="none" w:sz="0" w:space="0" w:color="auto"/>
                <w:left w:val="none" w:sz="0" w:space="0" w:color="auto"/>
                <w:bottom w:val="none" w:sz="0" w:space="0" w:color="auto"/>
                <w:right w:val="none" w:sz="0" w:space="0" w:color="auto"/>
              </w:divBdr>
            </w:div>
            <w:div w:id="1921282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0354">
      <w:bodyDiv w:val="1"/>
      <w:marLeft w:val="0"/>
      <w:marRight w:val="0"/>
      <w:marTop w:val="0"/>
      <w:marBottom w:val="0"/>
      <w:divBdr>
        <w:top w:val="none" w:sz="0" w:space="0" w:color="auto"/>
        <w:left w:val="none" w:sz="0" w:space="0" w:color="auto"/>
        <w:bottom w:val="none" w:sz="0" w:space="0" w:color="auto"/>
        <w:right w:val="none" w:sz="0" w:space="0" w:color="auto"/>
      </w:divBdr>
      <w:divsChild>
        <w:div w:id="679042482">
          <w:marLeft w:val="0"/>
          <w:marRight w:val="0"/>
          <w:marTop w:val="0"/>
          <w:marBottom w:val="0"/>
          <w:divBdr>
            <w:top w:val="none" w:sz="0" w:space="0" w:color="auto"/>
            <w:left w:val="none" w:sz="0" w:space="0" w:color="auto"/>
            <w:bottom w:val="none" w:sz="0" w:space="0" w:color="auto"/>
            <w:right w:val="none" w:sz="0" w:space="0" w:color="auto"/>
          </w:divBdr>
        </w:div>
        <w:div w:id="702175552">
          <w:marLeft w:val="0"/>
          <w:marRight w:val="0"/>
          <w:marTop w:val="150"/>
          <w:marBottom w:val="0"/>
          <w:divBdr>
            <w:top w:val="none" w:sz="0" w:space="0" w:color="auto"/>
            <w:left w:val="none" w:sz="0" w:space="0" w:color="auto"/>
            <w:bottom w:val="none" w:sz="0" w:space="0" w:color="auto"/>
            <w:right w:val="none" w:sz="0" w:space="0" w:color="auto"/>
          </w:divBdr>
          <w:divsChild>
            <w:div w:id="403793599">
              <w:marLeft w:val="1155"/>
              <w:marRight w:val="0"/>
              <w:marTop w:val="0"/>
              <w:marBottom w:val="0"/>
              <w:divBdr>
                <w:top w:val="none" w:sz="0" w:space="0" w:color="auto"/>
                <w:left w:val="none" w:sz="0" w:space="0" w:color="auto"/>
                <w:bottom w:val="none" w:sz="0" w:space="0" w:color="auto"/>
                <w:right w:val="none" w:sz="0" w:space="0" w:color="auto"/>
              </w:divBdr>
            </w:div>
            <w:div w:id="1245921417">
              <w:marLeft w:val="1155"/>
              <w:marRight w:val="0"/>
              <w:marTop w:val="0"/>
              <w:marBottom w:val="0"/>
              <w:divBdr>
                <w:top w:val="none" w:sz="0" w:space="0" w:color="auto"/>
                <w:left w:val="none" w:sz="0" w:space="0" w:color="auto"/>
                <w:bottom w:val="none" w:sz="0" w:space="0" w:color="auto"/>
                <w:right w:val="none" w:sz="0" w:space="0" w:color="auto"/>
              </w:divBdr>
            </w:div>
            <w:div w:id="173966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709702">
      <w:bodyDiv w:val="1"/>
      <w:marLeft w:val="0"/>
      <w:marRight w:val="0"/>
      <w:marTop w:val="0"/>
      <w:marBottom w:val="0"/>
      <w:divBdr>
        <w:top w:val="none" w:sz="0" w:space="0" w:color="auto"/>
        <w:left w:val="none" w:sz="0" w:space="0" w:color="auto"/>
        <w:bottom w:val="none" w:sz="0" w:space="0" w:color="auto"/>
        <w:right w:val="none" w:sz="0" w:space="0" w:color="auto"/>
      </w:divBdr>
      <w:divsChild>
        <w:div w:id="1307276477">
          <w:marLeft w:val="0"/>
          <w:marRight w:val="0"/>
          <w:marTop w:val="0"/>
          <w:marBottom w:val="0"/>
          <w:divBdr>
            <w:top w:val="none" w:sz="0" w:space="0" w:color="auto"/>
            <w:left w:val="none" w:sz="0" w:space="0" w:color="auto"/>
            <w:bottom w:val="none" w:sz="0" w:space="0" w:color="auto"/>
            <w:right w:val="none" w:sz="0" w:space="0" w:color="auto"/>
          </w:divBdr>
        </w:div>
        <w:div w:id="2130472875">
          <w:marLeft w:val="0"/>
          <w:marRight w:val="0"/>
          <w:marTop w:val="150"/>
          <w:marBottom w:val="0"/>
          <w:divBdr>
            <w:top w:val="none" w:sz="0" w:space="0" w:color="auto"/>
            <w:left w:val="none" w:sz="0" w:space="0" w:color="auto"/>
            <w:bottom w:val="none" w:sz="0" w:space="0" w:color="auto"/>
            <w:right w:val="none" w:sz="0" w:space="0" w:color="auto"/>
          </w:divBdr>
          <w:divsChild>
            <w:div w:id="1203403785">
              <w:marLeft w:val="1155"/>
              <w:marRight w:val="0"/>
              <w:marTop w:val="0"/>
              <w:marBottom w:val="0"/>
              <w:divBdr>
                <w:top w:val="none" w:sz="0" w:space="0" w:color="auto"/>
                <w:left w:val="none" w:sz="0" w:space="0" w:color="auto"/>
                <w:bottom w:val="none" w:sz="0" w:space="0" w:color="auto"/>
                <w:right w:val="none" w:sz="0" w:space="0" w:color="auto"/>
              </w:divBdr>
            </w:div>
            <w:div w:id="54284571">
              <w:marLeft w:val="1155"/>
              <w:marRight w:val="0"/>
              <w:marTop w:val="0"/>
              <w:marBottom w:val="0"/>
              <w:divBdr>
                <w:top w:val="none" w:sz="0" w:space="0" w:color="auto"/>
                <w:left w:val="none" w:sz="0" w:space="0" w:color="auto"/>
                <w:bottom w:val="none" w:sz="0" w:space="0" w:color="auto"/>
                <w:right w:val="none" w:sz="0" w:space="0" w:color="auto"/>
              </w:divBdr>
            </w:div>
            <w:div w:id="107772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3145">
      <w:bodyDiv w:val="1"/>
      <w:marLeft w:val="0"/>
      <w:marRight w:val="0"/>
      <w:marTop w:val="0"/>
      <w:marBottom w:val="0"/>
      <w:divBdr>
        <w:top w:val="none" w:sz="0" w:space="0" w:color="auto"/>
        <w:left w:val="none" w:sz="0" w:space="0" w:color="auto"/>
        <w:bottom w:val="none" w:sz="0" w:space="0" w:color="auto"/>
        <w:right w:val="none" w:sz="0" w:space="0" w:color="auto"/>
      </w:divBdr>
      <w:divsChild>
        <w:div w:id="27343895">
          <w:marLeft w:val="0"/>
          <w:marRight w:val="0"/>
          <w:marTop w:val="0"/>
          <w:marBottom w:val="0"/>
          <w:divBdr>
            <w:top w:val="none" w:sz="0" w:space="0" w:color="auto"/>
            <w:left w:val="none" w:sz="0" w:space="0" w:color="auto"/>
            <w:bottom w:val="none" w:sz="0" w:space="0" w:color="auto"/>
            <w:right w:val="none" w:sz="0" w:space="0" w:color="auto"/>
          </w:divBdr>
        </w:div>
        <w:div w:id="1630431220">
          <w:marLeft w:val="0"/>
          <w:marRight w:val="0"/>
          <w:marTop w:val="150"/>
          <w:marBottom w:val="0"/>
          <w:divBdr>
            <w:top w:val="none" w:sz="0" w:space="0" w:color="auto"/>
            <w:left w:val="none" w:sz="0" w:space="0" w:color="auto"/>
            <w:bottom w:val="none" w:sz="0" w:space="0" w:color="auto"/>
            <w:right w:val="none" w:sz="0" w:space="0" w:color="auto"/>
          </w:divBdr>
          <w:divsChild>
            <w:div w:id="1228489048">
              <w:marLeft w:val="1155"/>
              <w:marRight w:val="0"/>
              <w:marTop w:val="0"/>
              <w:marBottom w:val="0"/>
              <w:divBdr>
                <w:top w:val="none" w:sz="0" w:space="0" w:color="auto"/>
                <w:left w:val="none" w:sz="0" w:space="0" w:color="auto"/>
                <w:bottom w:val="none" w:sz="0" w:space="0" w:color="auto"/>
                <w:right w:val="none" w:sz="0" w:space="0" w:color="auto"/>
              </w:divBdr>
            </w:div>
            <w:div w:id="1950313884">
              <w:marLeft w:val="1155"/>
              <w:marRight w:val="0"/>
              <w:marTop w:val="0"/>
              <w:marBottom w:val="0"/>
              <w:divBdr>
                <w:top w:val="none" w:sz="0" w:space="0" w:color="auto"/>
                <w:left w:val="none" w:sz="0" w:space="0" w:color="auto"/>
                <w:bottom w:val="none" w:sz="0" w:space="0" w:color="auto"/>
                <w:right w:val="none" w:sz="0" w:space="0" w:color="auto"/>
              </w:divBdr>
            </w:div>
            <w:div w:id="571474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523803">
      <w:bodyDiv w:val="1"/>
      <w:marLeft w:val="0"/>
      <w:marRight w:val="0"/>
      <w:marTop w:val="0"/>
      <w:marBottom w:val="0"/>
      <w:divBdr>
        <w:top w:val="none" w:sz="0" w:space="0" w:color="auto"/>
        <w:left w:val="none" w:sz="0" w:space="0" w:color="auto"/>
        <w:bottom w:val="none" w:sz="0" w:space="0" w:color="auto"/>
        <w:right w:val="none" w:sz="0" w:space="0" w:color="auto"/>
      </w:divBdr>
      <w:divsChild>
        <w:div w:id="274094608">
          <w:marLeft w:val="0"/>
          <w:marRight w:val="0"/>
          <w:marTop w:val="0"/>
          <w:marBottom w:val="0"/>
          <w:divBdr>
            <w:top w:val="none" w:sz="0" w:space="0" w:color="auto"/>
            <w:left w:val="none" w:sz="0" w:space="0" w:color="auto"/>
            <w:bottom w:val="none" w:sz="0" w:space="0" w:color="auto"/>
            <w:right w:val="none" w:sz="0" w:space="0" w:color="auto"/>
          </w:divBdr>
        </w:div>
        <w:div w:id="1778404795">
          <w:marLeft w:val="0"/>
          <w:marRight w:val="0"/>
          <w:marTop w:val="150"/>
          <w:marBottom w:val="0"/>
          <w:divBdr>
            <w:top w:val="none" w:sz="0" w:space="0" w:color="auto"/>
            <w:left w:val="none" w:sz="0" w:space="0" w:color="auto"/>
            <w:bottom w:val="none" w:sz="0" w:space="0" w:color="auto"/>
            <w:right w:val="none" w:sz="0" w:space="0" w:color="auto"/>
          </w:divBdr>
          <w:divsChild>
            <w:div w:id="936787601">
              <w:marLeft w:val="1155"/>
              <w:marRight w:val="0"/>
              <w:marTop w:val="0"/>
              <w:marBottom w:val="0"/>
              <w:divBdr>
                <w:top w:val="none" w:sz="0" w:space="0" w:color="auto"/>
                <w:left w:val="none" w:sz="0" w:space="0" w:color="auto"/>
                <w:bottom w:val="none" w:sz="0" w:space="0" w:color="auto"/>
                <w:right w:val="none" w:sz="0" w:space="0" w:color="auto"/>
              </w:divBdr>
            </w:div>
            <w:div w:id="1259217050">
              <w:marLeft w:val="1155"/>
              <w:marRight w:val="0"/>
              <w:marTop w:val="0"/>
              <w:marBottom w:val="0"/>
              <w:divBdr>
                <w:top w:val="none" w:sz="0" w:space="0" w:color="auto"/>
                <w:left w:val="none" w:sz="0" w:space="0" w:color="auto"/>
                <w:bottom w:val="none" w:sz="0" w:space="0" w:color="auto"/>
                <w:right w:val="none" w:sz="0" w:space="0" w:color="auto"/>
              </w:divBdr>
            </w:div>
            <w:div w:id="1077819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337754">
      <w:bodyDiv w:val="1"/>
      <w:marLeft w:val="0"/>
      <w:marRight w:val="0"/>
      <w:marTop w:val="0"/>
      <w:marBottom w:val="0"/>
      <w:divBdr>
        <w:top w:val="none" w:sz="0" w:space="0" w:color="auto"/>
        <w:left w:val="none" w:sz="0" w:space="0" w:color="auto"/>
        <w:bottom w:val="none" w:sz="0" w:space="0" w:color="auto"/>
        <w:right w:val="none" w:sz="0" w:space="0" w:color="auto"/>
      </w:divBdr>
      <w:divsChild>
        <w:div w:id="1330786530">
          <w:marLeft w:val="0"/>
          <w:marRight w:val="0"/>
          <w:marTop w:val="0"/>
          <w:marBottom w:val="0"/>
          <w:divBdr>
            <w:top w:val="none" w:sz="0" w:space="0" w:color="auto"/>
            <w:left w:val="none" w:sz="0" w:space="0" w:color="auto"/>
            <w:bottom w:val="none" w:sz="0" w:space="0" w:color="auto"/>
            <w:right w:val="none" w:sz="0" w:space="0" w:color="auto"/>
          </w:divBdr>
        </w:div>
        <w:div w:id="356926433">
          <w:marLeft w:val="0"/>
          <w:marRight w:val="0"/>
          <w:marTop w:val="150"/>
          <w:marBottom w:val="0"/>
          <w:divBdr>
            <w:top w:val="none" w:sz="0" w:space="0" w:color="auto"/>
            <w:left w:val="none" w:sz="0" w:space="0" w:color="auto"/>
            <w:bottom w:val="none" w:sz="0" w:space="0" w:color="auto"/>
            <w:right w:val="none" w:sz="0" w:space="0" w:color="auto"/>
          </w:divBdr>
          <w:divsChild>
            <w:div w:id="816265906">
              <w:marLeft w:val="1155"/>
              <w:marRight w:val="0"/>
              <w:marTop w:val="0"/>
              <w:marBottom w:val="0"/>
              <w:divBdr>
                <w:top w:val="none" w:sz="0" w:space="0" w:color="auto"/>
                <w:left w:val="none" w:sz="0" w:space="0" w:color="auto"/>
                <w:bottom w:val="none" w:sz="0" w:space="0" w:color="auto"/>
                <w:right w:val="none" w:sz="0" w:space="0" w:color="auto"/>
              </w:divBdr>
            </w:div>
            <w:div w:id="1334258397">
              <w:marLeft w:val="1155"/>
              <w:marRight w:val="0"/>
              <w:marTop w:val="0"/>
              <w:marBottom w:val="0"/>
              <w:divBdr>
                <w:top w:val="none" w:sz="0" w:space="0" w:color="auto"/>
                <w:left w:val="none" w:sz="0" w:space="0" w:color="auto"/>
                <w:bottom w:val="none" w:sz="0" w:space="0" w:color="auto"/>
                <w:right w:val="none" w:sz="0" w:space="0" w:color="auto"/>
              </w:divBdr>
            </w:div>
            <w:div w:id="1820997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6465">
      <w:bodyDiv w:val="1"/>
      <w:marLeft w:val="0"/>
      <w:marRight w:val="0"/>
      <w:marTop w:val="0"/>
      <w:marBottom w:val="0"/>
      <w:divBdr>
        <w:top w:val="none" w:sz="0" w:space="0" w:color="auto"/>
        <w:left w:val="none" w:sz="0" w:space="0" w:color="auto"/>
        <w:bottom w:val="none" w:sz="0" w:space="0" w:color="auto"/>
        <w:right w:val="none" w:sz="0" w:space="0" w:color="auto"/>
      </w:divBdr>
      <w:divsChild>
        <w:div w:id="1176723591">
          <w:marLeft w:val="0"/>
          <w:marRight w:val="0"/>
          <w:marTop w:val="0"/>
          <w:marBottom w:val="0"/>
          <w:divBdr>
            <w:top w:val="none" w:sz="0" w:space="0" w:color="auto"/>
            <w:left w:val="none" w:sz="0" w:space="0" w:color="auto"/>
            <w:bottom w:val="none" w:sz="0" w:space="0" w:color="auto"/>
            <w:right w:val="none" w:sz="0" w:space="0" w:color="auto"/>
          </w:divBdr>
        </w:div>
        <w:div w:id="1887175798">
          <w:marLeft w:val="0"/>
          <w:marRight w:val="0"/>
          <w:marTop w:val="150"/>
          <w:marBottom w:val="0"/>
          <w:divBdr>
            <w:top w:val="none" w:sz="0" w:space="0" w:color="auto"/>
            <w:left w:val="none" w:sz="0" w:space="0" w:color="auto"/>
            <w:bottom w:val="none" w:sz="0" w:space="0" w:color="auto"/>
            <w:right w:val="none" w:sz="0" w:space="0" w:color="auto"/>
          </w:divBdr>
          <w:divsChild>
            <w:div w:id="433063579">
              <w:marLeft w:val="1155"/>
              <w:marRight w:val="0"/>
              <w:marTop w:val="0"/>
              <w:marBottom w:val="0"/>
              <w:divBdr>
                <w:top w:val="none" w:sz="0" w:space="0" w:color="auto"/>
                <w:left w:val="none" w:sz="0" w:space="0" w:color="auto"/>
                <w:bottom w:val="none" w:sz="0" w:space="0" w:color="auto"/>
                <w:right w:val="none" w:sz="0" w:space="0" w:color="auto"/>
              </w:divBdr>
            </w:div>
            <w:div w:id="206984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06614">
      <w:bodyDiv w:val="1"/>
      <w:marLeft w:val="0"/>
      <w:marRight w:val="0"/>
      <w:marTop w:val="0"/>
      <w:marBottom w:val="0"/>
      <w:divBdr>
        <w:top w:val="none" w:sz="0" w:space="0" w:color="auto"/>
        <w:left w:val="none" w:sz="0" w:space="0" w:color="auto"/>
        <w:bottom w:val="none" w:sz="0" w:space="0" w:color="auto"/>
        <w:right w:val="none" w:sz="0" w:space="0" w:color="auto"/>
      </w:divBdr>
      <w:divsChild>
        <w:div w:id="386682639">
          <w:marLeft w:val="0"/>
          <w:marRight w:val="0"/>
          <w:marTop w:val="0"/>
          <w:marBottom w:val="0"/>
          <w:divBdr>
            <w:top w:val="none" w:sz="0" w:space="0" w:color="auto"/>
            <w:left w:val="none" w:sz="0" w:space="0" w:color="auto"/>
            <w:bottom w:val="none" w:sz="0" w:space="0" w:color="auto"/>
            <w:right w:val="none" w:sz="0" w:space="0" w:color="auto"/>
          </w:divBdr>
        </w:div>
        <w:div w:id="74284458">
          <w:marLeft w:val="0"/>
          <w:marRight w:val="0"/>
          <w:marTop w:val="150"/>
          <w:marBottom w:val="0"/>
          <w:divBdr>
            <w:top w:val="none" w:sz="0" w:space="0" w:color="auto"/>
            <w:left w:val="none" w:sz="0" w:space="0" w:color="auto"/>
            <w:bottom w:val="none" w:sz="0" w:space="0" w:color="auto"/>
            <w:right w:val="none" w:sz="0" w:space="0" w:color="auto"/>
          </w:divBdr>
          <w:divsChild>
            <w:div w:id="1480725368">
              <w:marLeft w:val="1155"/>
              <w:marRight w:val="0"/>
              <w:marTop w:val="0"/>
              <w:marBottom w:val="0"/>
              <w:divBdr>
                <w:top w:val="none" w:sz="0" w:space="0" w:color="auto"/>
                <w:left w:val="none" w:sz="0" w:space="0" w:color="auto"/>
                <w:bottom w:val="none" w:sz="0" w:space="0" w:color="auto"/>
                <w:right w:val="none" w:sz="0" w:space="0" w:color="auto"/>
              </w:divBdr>
            </w:div>
            <w:div w:id="46074116">
              <w:marLeft w:val="1155"/>
              <w:marRight w:val="0"/>
              <w:marTop w:val="0"/>
              <w:marBottom w:val="0"/>
              <w:divBdr>
                <w:top w:val="none" w:sz="0" w:space="0" w:color="auto"/>
                <w:left w:val="none" w:sz="0" w:space="0" w:color="auto"/>
                <w:bottom w:val="none" w:sz="0" w:space="0" w:color="auto"/>
                <w:right w:val="none" w:sz="0" w:space="0" w:color="auto"/>
              </w:divBdr>
            </w:div>
            <w:div w:id="190147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41">
      <w:bodyDiv w:val="1"/>
      <w:marLeft w:val="0"/>
      <w:marRight w:val="0"/>
      <w:marTop w:val="0"/>
      <w:marBottom w:val="0"/>
      <w:divBdr>
        <w:top w:val="none" w:sz="0" w:space="0" w:color="auto"/>
        <w:left w:val="none" w:sz="0" w:space="0" w:color="auto"/>
        <w:bottom w:val="none" w:sz="0" w:space="0" w:color="auto"/>
        <w:right w:val="none" w:sz="0" w:space="0" w:color="auto"/>
      </w:divBdr>
      <w:divsChild>
        <w:div w:id="1964339437">
          <w:marLeft w:val="0"/>
          <w:marRight w:val="0"/>
          <w:marTop w:val="0"/>
          <w:marBottom w:val="0"/>
          <w:divBdr>
            <w:top w:val="none" w:sz="0" w:space="0" w:color="auto"/>
            <w:left w:val="none" w:sz="0" w:space="0" w:color="auto"/>
            <w:bottom w:val="none" w:sz="0" w:space="0" w:color="auto"/>
            <w:right w:val="none" w:sz="0" w:space="0" w:color="auto"/>
          </w:divBdr>
        </w:div>
        <w:div w:id="541593608">
          <w:marLeft w:val="0"/>
          <w:marRight w:val="0"/>
          <w:marTop w:val="150"/>
          <w:marBottom w:val="0"/>
          <w:divBdr>
            <w:top w:val="none" w:sz="0" w:space="0" w:color="auto"/>
            <w:left w:val="none" w:sz="0" w:space="0" w:color="auto"/>
            <w:bottom w:val="none" w:sz="0" w:space="0" w:color="auto"/>
            <w:right w:val="none" w:sz="0" w:space="0" w:color="auto"/>
          </w:divBdr>
          <w:divsChild>
            <w:div w:id="2073190129">
              <w:marLeft w:val="1155"/>
              <w:marRight w:val="0"/>
              <w:marTop w:val="0"/>
              <w:marBottom w:val="0"/>
              <w:divBdr>
                <w:top w:val="none" w:sz="0" w:space="0" w:color="auto"/>
                <w:left w:val="none" w:sz="0" w:space="0" w:color="auto"/>
                <w:bottom w:val="none" w:sz="0" w:space="0" w:color="auto"/>
                <w:right w:val="none" w:sz="0" w:space="0" w:color="auto"/>
              </w:divBdr>
            </w:div>
            <w:div w:id="1572471681">
              <w:marLeft w:val="1155"/>
              <w:marRight w:val="0"/>
              <w:marTop w:val="0"/>
              <w:marBottom w:val="0"/>
              <w:divBdr>
                <w:top w:val="none" w:sz="0" w:space="0" w:color="auto"/>
                <w:left w:val="none" w:sz="0" w:space="0" w:color="auto"/>
                <w:bottom w:val="none" w:sz="0" w:space="0" w:color="auto"/>
                <w:right w:val="none" w:sz="0" w:space="0" w:color="auto"/>
              </w:divBdr>
            </w:div>
            <w:div w:id="185264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4162">
      <w:bodyDiv w:val="1"/>
      <w:marLeft w:val="0"/>
      <w:marRight w:val="0"/>
      <w:marTop w:val="0"/>
      <w:marBottom w:val="0"/>
      <w:divBdr>
        <w:top w:val="none" w:sz="0" w:space="0" w:color="auto"/>
        <w:left w:val="none" w:sz="0" w:space="0" w:color="auto"/>
        <w:bottom w:val="none" w:sz="0" w:space="0" w:color="auto"/>
        <w:right w:val="none" w:sz="0" w:space="0" w:color="auto"/>
      </w:divBdr>
      <w:divsChild>
        <w:div w:id="573390815">
          <w:marLeft w:val="0"/>
          <w:marRight w:val="0"/>
          <w:marTop w:val="0"/>
          <w:marBottom w:val="0"/>
          <w:divBdr>
            <w:top w:val="none" w:sz="0" w:space="0" w:color="auto"/>
            <w:left w:val="none" w:sz="0" w:space="0" w:color="auto"/>
            <w:bottom w:val="none" w:sz="0" w:space="0" w:color="auto"/>
            <w:right w:val="none" w:sz="0" w:space="0" w:color="auto"/>
          </w:divBdr>
        </w:div>
        <w:div w:id="583341225">
          <w:marLeft w:val="0"/>
          <w:marRight w:val="0"/>
          <w:marTop w:val="150"/>
          <w:marBottom w:val="0"/>
          <w:divBdr>
            <w:top w:val="none" w:sz="0" w:space="0" w:color="auto"/>
            <w:left w:val="none" w:sz="0" w:space="0" w:color="auto"/>
            <w:bottom w:val="none" w:sz="0" w:space="0" w:color="auto"/>
            <w:right w:val="none" w:sz="0" w:space="0" w:color="auto"/>
          </w:divBdr>
          <w:divsChild>
            <w:div w:id="1579248408">
              <w:marLeft w:val="1155"/>
              <w:marRight w:val="0"/>
              <w:marTop w:val="0"/>
              <w:marBottom w:val="0"/>
              <w:divBdr>
                <w:top w:val="none" w:sz="0" w:space="0" w:color="auto"/>
                <w:left w:val="none" w:sz="0" w:space="0" w:color="auto"/>
                <w:bottom w:val="none" w:sz="0" w:space="0" w:color="auto"/>
                <w:right w:val="none" w:sz="0" w:space="0" w:color="auto"/>
              </w:divBdr>
            </w:div>
            <w:div w:id="631129894">
              <w:marLeft w:val="1155"/>
              <w:marRight w:val="0"/>
              <w:marTop w:val="0"/>
              <w:marBottom w:val="0"/>
              <w:divBdr>
                <w:top w:val="none" w:sz="0" w:space="0" w:color="auto"/>
                <w:left w:val="none" w:sz="0" w:space="0" w:color="auto"/>
                <w:bottom w:val="none" w:sz="0" w:space="0" w:color="auto"/>
                <w:right w:val="none" w:sz="0" w:space="0" w:color="auto"/>
              </w:divBdr>
            </w:div>
            <w:div w:id="283974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5262">
      <w:bodyDiv w:val="1"/>
      <w:marLeft w:val="0"/>
      <w:marRight w:val="0"/>
      <w:marTop w:val="0"/>
      <w:marBottom w:val="0"/>
      <w:divBdr>
        <w:top w:val="none" w:sz="0" w:space="0" w:color="auto"/>
        <w:left w:val="none" w:sz="0" w:space="0" w:color="auto"/>
        <w:bottom w:val="none" w:sz="0" w:space="0" w:color="auto"/>
        <w:right w:val="none" w:sz="0" w:space="0" w:color="auto"/>
      </w:divBdr>
      <w:divsChild>
        <w:div w:id="1843861627">
          <w:marLeft w:val="0"/>
          <w:marRight w:val="0"/>
          <w:marTop w:val="0"/>
          <w:marBottom w:val="0"/>
          <w:divBdr>
            <w:top w:val="none" w:sz="0" w:space="0" w:color="auto"/>
            <w:left w:val="none" w:sz="0" w:space="0" w:color="auto"/>
            <w:bottom w:val="none" w:sz="0" w:space="0" w:color="auto"/>
            <w:right w:val="none" w:sz="0" w:space="0" w:color="auto"/>
          </w:divBdr>
        </w:div>
        <w:div w:id="2004043455">
          <w:marLeft w:val="0"/>
          <w:marRight w:val="0"/>
          <w:marTop w:val="150"/>
          <w:marBottom w:val="0"/>
          <w:divBdr>
            <w:top w:val="none" w:sz="0" w:space="0" w:color="auto"/>
            <w:left w:val="none" w:sz="0" w:space="0" w:color="auto"/>
            <w:bottom w:val="none" w:sz="0" w:space="0" w:color="auto"/>
            <w:right w:val="none" w:sz="0" w:space="0" w:color="auto"/>
          </w:divBdr>
          <w:divsChild>
            <w:div w:id="162086711">
              <w:marLeft w:val="1155"/>
              <w:marRight w:val="0"/>
              <w:marTop w:val="0"/>
              <w:marBottom w:val="0"/>
              <w:divBdr>
                <w:top w:val="none" w:sz="0" w:space="0" w:color="auto"/>
                <w:left w:val="none" w:sz="0" w:space="0" w:color="auto"/>
                <w:bottom w:val="none" w:sz="0" w:space="0" w:color="auto"/>
                <w:right w:val="none" w:sz="0" w:space="0" w:color="auto"/>
              </w:divBdr>
            </w:div>
            <w:div w:id="978614504">
              <w:marLeft w:val="1155"/>
              <w:marRight w:val="0"/>
              <w:marTop w:val="0"/>
              <w:marBottom w:val="0"/>
              <w:divBdr>
                <w:top w:val="none" w:sz="0" w:space="0" w:color="auto"/>
                <w:left w:val="none" w:sz="0" w:space="0" w:color="auto"/>
                <w:bottom w:val="none" w:sz="0" w:space="0" w:color="auto"/>
                <w:right w:val="none" w:sz="0" w:space="0" w:color="auto"/>
              </w:divBdr>
            </w:div>
            <w:div w:id="2000108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688217">
      <w:bodyDiv w:val="1"/>
      <w:marLeft w:val="0"/>
      <w:marRight w:val="0"/>
      <w:marTop w:val="0"/>
      <w:marBottom w:val="0"/>
      <w:divBdr>
        <w:top w:val="none" w:sz="0" w:space="0" w:color="auto"/>
        <w:left w:val="none" w:sz="0" w:space="0" w:color="auto"/>
        <w:bottom w:val="none" w:sz="0" w:space="0" w:color="auto"/>
        <w:right w:val="none" w:sz="0" w:space="0" w:color="auto"/>
      </w:divBdr>
      <w:divsChild>
        <w:div w:id="936138525">
          <w:marLeft w:val="0"/>
          <w:marRight w:val="0"/>
          <w:marTop w:val="0"/>
          <w:marBottom w:val="0"/>
          <w:divBdr>
            <w:top w:val="none" w:sz="0" w:space="0" w:color="auto"/>
            <w:left w:val="none" w:sz="0" w:space="0" w:color="auto"/>
            <w:bottom w:val="none" w:sz="0" w:space="0" w:color="auto"/>
            <w:right w:val="none" w:sz="0" w:space="0" w:color="auto"/>
          </w:divBdr>
        </w:div>
        <w:div w:id="1959532977">
          <w:marLeft w:val="0"/>
          <w:marRight w:val="0"/>
          <w:marTop w:val="150"/>
          <w:marBottom w:val="0"/>
          <w:divBdr>
            <w:top w:val="none" w:sz="0" w:space="0" w:color="auto"/>
            <w:left w:val="none" w:sz="0" w:space="0" w:color="auto"/>
            <w:bottom w:val="none" w:sz="0" w:space="0" w:color="auto"/>
            <w:right w:val="none" w:sz="0" w:space="0" w:color="auto"/>
          </w:divBdr>
          <w:divsChild>
            <w:div w:id="1809006583">
              <w:marLeft w:val="1155"/>
              <w:marRight w:val="0"/>
              <w:marTop w:val="0"/>
              <w:marBottom w:val="0"/>
              <w:divBdr>
                <w:top w:val="none" w:sz="0" w:space="0" w:color="auto"/>
                <w:left w:val="none" w:sz="0" w:space="0" w:color="auto"/>
                <w:bottom w:val="none" w:sz="0" w:space="0" w:color="auto"/>
                <w:right w:val="none" w:sz="0" w:space="0" w:color="auto"/>
              </w:divBdr>
            </w:div>
            <w:div w:id="247735643">
              <w:marLeft w:val="1155"/>
              <w:marRight w:val="0"/>
              <w:marTop w:val="0"/>
              <w:marBottom w:val="0"/>
              <w:divBdr>
                <w:top w:val="none" w:sz="0" w:space="0" w:color="auto"/>
                <w:left w:val="none" w:sz="0" w:space="0" w:color="auto"/>
                <w:bottom w:val="none" w:sz="0" w:space="0" w:color="auto"/>
                <w:right w:val="none" w:sz="0" w:space="0" w:color="auto"/>
              </w:divBdr>
            </w:div>
            <w:div w:id="4396840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466496">
      <w:bodyDiv w:val="1"/>
      <w:marLeft w:val="0"/>
      <w:marRight w:val="0"/>
      <w:marTop w:val="0"/>
      <w:marBottom w:val="0"/>
      <w:divBdr>
        <w:top w:val="none" w:sz="0" w:space="0" w:color="auto"/>
        <w:left w:val="none" w:sz="0" w:space="0" w:color="auto"/>
        <w:bottom w:val="none" w:sz="0" w:space="0" w:color="auto"/>
        <w:right w:val="none" w:sz="0" w:space="0" w:color="auto"/>
      </w:divBdr>
      <w:divsChild>
        <w:div w:id="1743023672">
          <w:marLeft w:val="0"/>
          <w:marRight w:val="0"/>
          <w:marTop w:val="0"/>
          <w:marBottom w:val="0"/>
          <w:divBdr>
            <w:top w:val="none" w:sz="0" w:space="0" w:color="auto"/>
            <w:left w:val="none" w:sz="0" w:space="0" w:color="auto"/>
            <w:bottom w:val="none" w:sz="0" w:space="0" w:color="auto"/>
            <w:right w:val="none" w:sz="0" w:space="0" w:color="auto"/>
          </w:divBdr>
        </w:div>
        <w:div w:id="1561133200">
          <w:marLeft w:val="0"/>
          <w:marRight w:val="0"/>
          <w:marTop w:val="150"/>
          <w:marBottom w:val="0"/>
          <w:divBdr>
            <w:top w:val="none" w:sz="0" w:space="0" w:color="auto"/>
            <w:left w:val="none" w:sz="0" w:space="0" w:color="auto"/>
            <w:bottom w:val="none" w:sz="0" w:space="0" w:color="auto"/>
            <w:right w:val="none" w:sz="0" w:space="0" w:color="auto"/>
          </w:divBdr>
          <w:divsChild>
            <w:div w:id="1824932442">
              <w:marLeft w:val="1155"/>
              <w:marRight w:val="0"/>
              <w:marTop w:val="0"/>
              <w:marBottom w:val="0"/>
              <w:divBdr>
                <w:top w:val="none" w:sz="0" w:space="0" w:color="auto"/>
                <w:left w:val="none" w:sz="0" w:space="0" w:color="auto"/>
                <w:bottom w:val="none" w:sz="0" w:space="0" w:color="auto"/>
                <w:right w:val="none" w:sz="0" w:space="0" w:color="auto"/>
              </w:divBdr>
            </w:div>
            <w:div w:id="118577514">
              <w:marLeft w:val="1155"/>
              <w:marRight w:val="0"/>
              <w:marTop w:val="0"/>
              <w:marBottom w:val="0"/>
              <w:divBdr>
                <w:top w:val="none" w:sz="0" w:space="0" w:color="auto"/>
                <w:left w:val="none" w:sz="0" w:space="0" w:color="auto"/>
                <w:bottom w:val="none" w:sz="0" w:space="0" w:color="auto"/>
                <w:right w:val="none" w:sz="0" w:space="0" w:color="auto"/>
              </w:divBdr>
            </w:div>
            <w:div w:id="1366371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467509">
      <w:bodyDiv w:val="1"/>
      <w:marLeft w:val="0"/>
      <w:marRight w:val="0"/>
      <w:marTop w:val="0"/>
      <w:marBottom w:val="0"/>
      <w:divBdr>
        <w:top w:val="none" w:sz="0" w:space="0" w:color="auto"/>
        <w:left w:val="none" w:sz="0" w:space="0" w:color="auto"/>
        <w:bottom w:val="none" w:sz="0" w:space="0" w:color="auto"/>
        <w:right w:val="none" w:sz="0" w:space="0" w:color="auto"/>
      </w:divBdr>
      <w:divsChild>
        <w:div w:id="1281837921">
          <w:marLeft w:val="0"/>
          <w:marRight w:val="0"/>
          <w:marTop w:val="0"/>
          <w:marBottom w:val="0"/>
          <w:divBdr>
            <w:top w:val="none" w:sz="0" w:space="0" w:color="auto"/>
            <w:left w:val="none" w:sz="0" w:space="0" w:color="auto"/>
            <w:bottom w:val="none" w:sz="0" w:space="0" w:color="auto"/>
            <w:right w:val="none" w:sz="0" w:space="0" w:color="auto"/>
          </w:divBdr>
        </w:div>
        <w:div w:id="2106077532">
          <w:marLeft w:val="0"/>
          <w:marRight w:val="0"/>
          <w:marTop w:val="150"/>
          <w:marBottom w:val="0"/>
          <w:divBdr>
            <w:top w:val="none" w:sz="0" w:space="0" w:color="auto"/>
            <w:left w:val="none" w:sz="0" w:space="0" w:color="auto"/>
            <w:bottom w:val="none" w:sz="0" w:space="0" w:color="auto"/>
            <w:right w:val="none" w:sz="0" w:space="0" w:color="auto"/>
          </w:divBdr>
          <w:divsChild>
            <w:div w:id="1388916514">
              <w:marLeft w:val="1155"/>
              <w:marRight w:val="0"/>
              <w:marTop w:val="0"/>
              <w:marBottom w:val="0"/>
              <w:divBdr>
                <w:top w:val="none" w:sz="0" w:space="0" w:color="auto"/>
                <w:left w:val="none" w:sz="0" w:space="0" w:color="auto"/>
                <w:bottom w:val="none" w:sz="0" w:space="0" w:color="auto"/>
                <w:right w:val="none" w:sz="0" w:space="0" w:color="auto"/>
              </w:divBdr>
            </w:div>
            <w:div w:id="925923674">
              <w:marLeft w:val="1155"/>
              <w:marRight w:val="0"/>
              <w:marTop w:val="0"/>
              <w:marBottom w:val="0"/>
              <w:divBdr>
                <w:top w:val="none" w:sz="0" w:space="0" w:color="auto"/>
                <w:left w:val="none" w:sz="0" w:space="0" w:color="auto"/>
                <w:bottom w:val="none" w:sz="0" w:space="0" w:color="auto"/>
                <w:right w:val="none" w:sz="0" w:space="0" w:color="auto"/>
              </w:divBdr>
            </w:div>
            <w:div w:id="61363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086485">
      <w:bodyDiv w:val="1"/>
      <w:marLeft w:val="0"/>
      <w:marRight w:val="0"/>
      <w:marTop w:val="0"/>
      <w:marBottom w:val="0"/>
      <w:divBdr>
        <w:top w:val="none" w:sz="0" w:space="0" w:color="auto"/>
        <w:left w:val="none" w:sz="0" w:space="0" w:color="auto"/>
        <w:bottom w:val="none" w:sz="0" w:space="0" w:color="auto"/>
        <w:right w:val="none" w:sz="0" w:space="0" w:color="auto"/>
      </w:divBdr>
      <w:divsChild>
        <w:div w:id="213390632">
          <w:marLeft w:val="0"/>
          <w:marRight w:val="0"/>
          <w:marTop w:val="0"/>
          <w:marBottom w:val="0"/>
          <w:divBdr>
            <w:top w:val="none" w:sz="0" w:space="0" w:color="auto"/>
            <w:left w:val="none" w:sz="0" w:space="0" w:color="auto"/>
            <w:bottom w:val="none" w:sz="0" w:space="0" w:color="auto"/>
            <w:right w:val="none" w:sz="0" w:space="0" w:color="auto"/>
          </w:divBdr>
        </w:div>
        <w:div w:id="1733697445">
          <w:marLeft w:val="0"/>
          <w:marRight w:val="0"/>
          <w:marTop w:val="150"/>
          <w:marBottom w:val="0"/>
          <w:divBdr>
            <w:top w:val="none" w:sz="0" w:space="0" w:color="auto"/>
            <w:left w:val="none" w:sz="0" w:space="0" w:color="auto"/>
            <w:bottom w:val="none" w:sz="0" w:space="0" w:color="auto"/>
            <w:right w:val="none" w:sz="0" w:space="0" w:color="auto"/>
          </w:divBdr>
          <w:divsChild>
            <w:div w:id="1905673762">
              <w:marLeft w:val="1155"/>
              <w:marRight w:val="0"/>
              <w:marTop w:val="0"/>
              <w:marBottom w:val="0"/>
              <w:divBdr>
                <w:top w:val="none" w:sz="0" w:space="0" w:color="auto"/>
                <w:left w:val="none" w:sz="0" w:space="0" w:color="auto"/>
                <w:bottom w:val="none" w:sz="0" w:space="0" w:color="auto"/>
                <w:right w:val="none" w:sz="0" w:space="0" w:color="auto"/>
              </w:divBdr>
            </w:div>
            <w:div w:id="466164288">
              <w:marLeft w:val="1155"/>
              <w:marRight w:val="0"/>
              <w:marTop w:val="0"/>
              <w:marBottom w:val="0"/>
              <w:divBdr>
                <w:top w:val="none" w:sz="0" w:space="0" w:color="auto"/>
                <w:left w:val="none" w:sz="0" w:space="0" w:color="auto"/>
                <w:bottom w:val="none" w:sz="0" w:space="0" w:color="auto"/>
                <w:right w:val="none" w:sz="0" w:space="0" w:color="auto"/>
              </w:divBdr>
            </w:div>
            <w:div w:id="493955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348804">
      <w:bodyDiv w:val="1"/>
      <w:marLeft w:val="0"/>
      <w:marRight w:val="0"/>
      <w:marTop w:val="0"/>
      <w:marBottom w:val="0"/>
      <w:divBdr>
        <w:top w:val="none" w:sz="0" w:space="0" w:color="auto"/>
        <w:left w:val="none" w:sz="0" w:space="0" w:color="auto"/>
        <w:bottom w:val="none" w:sz="0" w:space="0" w:color="auto"/>
        <w:right w:val="none" w:sz="0" w:space="0" w:color="auto"/>
      </w:divBdr>
      <w:divsChild>
        <w:div w:id="1489856219">
          <w:marLeft w:val="0"/>
          <w:marRight w:val="0"/>
          <w:marTop w:val="0"/>
          <w:marBottom w:val="0"/>
          <w:divBdr>
            <w:top w:val="none" w:sz="0" w:space="0" w:color="auto"/>
            <w:left w:val="none" w:sz="0" w:space="0" w:color="auto"/>
            <w:bottom w:val="none" w:sz="0" w:space="0" w:color="auto"/>
            <w:right w:val="none" w:sz="0" w:space="0" w:color="auto"/>
          </w:divBdr>
        </w:div>
        <w:div w:id="352465357">
          <w:marLeft w:val="0"/>
          <w:marRight w:val="0"/>
          <w:marTop w:val="150"/>
          <w:marBottom w:val="0"/>
          <w:divBdr>
            <w:top w:val="none" w:sz="0" w:space="0" w:color="auto"/>
            <w:left w:val="none" w:sz="0" w:space="0" w:color="auto"/>
            <w:bottom w:val="none" w:sz="0" w:space="0" w:color="auto"/>
            <w:right w:val="none" w:sz="0" w:space="0" w:color="auto"/>
          </w:divBdr>
          <w:divsChild>
            <w:div w:id="598023037">
              <w:marLeft w:val="1155"/>
              <w:marRight w:val="0"/>
              <w:marTop w:val="0"/>
              <w:marBottom w:val="0"/>
              <w:divBdr>
                <w:top w:val="none" w:sz="0" w:space="0" w:color="auto"/>
                <w:left w:val="none" w:sz="0" w:space="0" w:color="auto"/>
                <w:bottom w:val="none" w:sz="0" w:space="0" w:color="auto"/>
                <w:right w:val="none" w:sz="0" w:space="0" w:color="auto"/>
              </w:divBdr>
            </w:div>
            <w:div w:id="174882000">
              <w:marLeft w:val="1155"/>
              <w:marRight w:val="0"/>
              <w:marTop w:val="0"/>
              <w:marBottom w:val="0"/>
              <w:divBdr>
                <w:top w:val="none" w:sz="0" w:space="0" w:color="auto"/>
                <w:left w:val="none" w:sz="0" w:space="0" w:color="auto"/>
                <w:bottom w:val="none" w:sz="0" w:space="0" w:color="auto"/>
                <w:right w:val="none" w:sz="0" w:space="0" w:color="auto"/>
              </w:divBdr>
            </w:div>
            <w:div w:id="2003004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128232">
      <w:bodyDiv w:val="1"/>
      <w:marLeft w:val="0"/>
      <w:marRight w:val="0"/>
      <w:marTop w:val="0"/>
      <w:marBottom w:val="0"/>
      <w:divBdr>
        <w:top w:val="none" w:sz="0" w:space="0" w:color="auto"/>
        <w:left w:val="none" w:sz="0" w:space="0" w:color="auto"/>
        <w:bottom w:val="none" w:sz="0" w:space="0" w:color="auto"/>
        <w:right w:val="none" w:sz="0" w:space="0" w:color="auto"/>
      </w:divBdr>
      <w:divsChild>
        <w:div w:id="1568342632">
          <w:marLeft w:val="0"/>
          <w:marRight w:val="0"/>
          <w:marTop w:val="0"/>
          <w:marBottom w:val="0"/>
          <w:divBdr>
            <w:top w:val="none" w:sz="0" w:space="0" w:color="auto"/>
            <w:left w:val="none" w:sz="0" w:space="0" w:color="auto"/>
            <w:bottom w:val="none" w:sz="0" w:space="0" w:color="auto"/>
            <w:right w:val="none" w:sz="0" w:space="0" w:color="auto"/>
          </w:divBdr>
        </w:div>
        <w:div w:id="1608734043">
          <w:marLeft w:val="0"/>
          <w:marRight w:val="0"/>
          <w:marTop w:val="150"/>
          <w:marBottom w:val="0"/>
          <w:divBdr>
            <w:top w:val="none" w:sz="0" w:space="0" w:color="auto"/>
            <w:left w:val="none" w:sz="0" w:space="0" w:color="auto"/>
            <w:bottom w:val="none" w:sz="0" w:space="0" w:color="auto"/>
            <w:right w:val="none" w:sz="0" w:space="0" w:color="auto"/>
          </w:divBdr>
          <w:divsChild>
            <w:div w:id="431315471">
              <w:marLeft w:val="1155"/>
              <w:marRight w:val="0"/>
              <w:marTop w:val="0"/>
              <w:marBottom w:val="0"/>
              <w:divBdr>
                <w:top w:val="none" w:sz="0" w:space="0" w:color="auto"/>
                <w:left w:val="none" w:sz="0" w:space="0" w:color="auto"/>
                <w:bottom w:val="none" w:sz="0" w:space="0" w:color="auto"/>
                <w:right w:val="none" w:sz="0" w:space="0" w:color="auto"/>
              </w:divBdr>
            </w:div>
            <w:div w:id="521016692">
              <w:marLeft w:val="1155"/>
              <w:marRight w:val="0"/>
              <w:marTop w:val="0"/>
              <w:marBottom w:val="0"/>
              <w:divBdr>
                <w:top w:val="none" w:sz="0" w:space="0" w:color="auto"/>
                <w:left w:val="none" w:sz="0" w:space="0" w:color="auto"/>
                <w:bottom w:val="none" w:sz="0" w:space="0" w:color="auto"/>
                <w:right w:val="none" w:sz="0" w:space="0" w:color="auto"/>
              </w:divBdr>
            </w:div>
            <w:div w:id="600601581">
              <w:marLeft w:val="1155"/>
              <w:marRight w:val="0"/>
              <w:marTop w:val="0"/>
              <w:marBottom w:val="0"/>
              <w:divBdr>
                <w:top w:val="none" w:sz="0" w:space="0" w:color="auto"/>
                <w:left w:val="none" w:sz="0" w:space="0" w:color="auto"/>
                <w:bottom w:val="none" w:sz="0" w:space="0" w:color="auto"/>
                <w:right w:val="none" w:sz="0" w:space="0" w:color="auto"/>
              </w:divBdr>
            </w:div>
            <w:div w:id="185869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2954">
      <w:bodyDiv w:val="1"/>
      <w:marLeft w:val="0"/>
      <w:marRight w:val="0"/>
      <w:marTop w:val="0"/>
      <w:marBottom w:val="0"/>
      <w:divBdr>
        <w:top w:val="none" w:sz="0" w:space="0" w:color="auto"/>
        <w:left w:val="none" w:sz="0" w:space="0" w:color="auto"/>
        <w:bottom w:val="none" w:sz="0" w:space="0" w:color="auto"/>
        <w:right w:val="none" w:sz="0" w:space="0" w:color="auto"/>
      </w:divBdr>
      <w:divsChild>
        <w:div w:id="462694182">
          <w:marLeft w:val="0"/>
          <w:marRight w:val="0"/>
          <w:marTop w:val="0"/>
          <w:marBottom w:val="0"/>
          <w:divBdr>
            <w:top w:val="none" w:sz="0" w:space="0" w:color="auto"/>
            <w:left w:val="none" w:sz="0" w:space="0" w:color="auto"/>
            <w:bottom w:val="none" w:sz="0" w:space="0" w:color="auto"/>
            <w:right w:val="none" w:sz="0" w:space="0" w:color="auto"/>
          </w:divBdr>
        </w:div>
        <w:div w:id="633364637">
          <w:marLeft w:val="0"/>
          <w:marRight w:val="0"/>
          <w:marTop w:val="150"/>
          <w:marBottom w:val="0"/>
          <w:divBdr>
            <w:top w:val="none" w:sz="0" w:space="0" w:color="auto"/>
            <w:left w:val="none" w:sz="0" w:space="0" w:color="auto"/>
            <w:bottom w:val="none" w:sz="0" w:space="0" w:color="auto"/>
            <w:right w:val="none" w:sz="0" w:space="0" w:color="auto"/>
          </w:divBdr>
          <w:divsChild>
            <w:div w:id="1258440803">
              <w:marLeft w:val="1155"/>
              <w:marRight w:val="0"/>
              <w:marTop w:val="0"/>
              <w:marBottom w:val="0"/>
              <w:divBdr>
                <w:top w:val="none" w:sz="0" w:space="0" w:color="auto"/>
                <w:left w:val="none" w:sz="0" w:space="0" w:color="auto"/>
                <w:bottom w:val="none" w:sz="0" w:space="0" w:color="auto"/>
                <w:right w:val="none" w:sz="0" w:space="0" w:color="auto"/>
              </w:divBdr>
            </w:div>
            <w:div w:id="474689412">
              <w:marLeft w:val="1155"/>
              <w:marRight w:val="0"/>
              <w:marTop w:val="0"/>
              <w:marBottom w:val="0"/>
              <w:divBdr>
                <w:top w:val="none" w:sz="0" w:space="0" w:color="auto"/>
                <w:left w:val="none" w:sz="0" w:space="0" w:color="auto"/>
                <w:bottom w:val="none" w:sz="0" w:space="0" w:color="auto"/>
                <w:right w:val="none" w:sz="0" w:space="0" w:color="auto"/>
              </w:divBdr>
            </w:div>
            <w:div w:id="185638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049994">
      <w:bodyDiv w:val="1"/>
      <w:marLeft w:val="0"/>
      <w:marRight w:val="0"/>
      <w:marTop w:val="0"/>
      <w:marBottom w:val="0"/>
      <w:divBdr>
        <w:top w:val="none" w:sz="0" w:space="0" w:color="auto"/>
        <w:left w:val="none" w:sz="0" w:space="0" w:color="auto"/>
        <w:bottom w:val="none" w:sz="0" w:space="0" w:color="auto"/>
        <w:right w:val="none" w:sz="0" w:space="0" w:color="auto"/>
      </w:divBdr>
      <w:divsChild>
        <w:div w:id="2089617337">
          <w:marLeft w:val="0"/>
          <w:marRight w:val="0"/>
          <w:marTop w:val="0"/>
          <w:marBottom w:val="0"/>
          <w:divBdr>
            <w:top w:val="none" w:sz="0" w:space="0" w:color="auto"/>
            <w:left w:val="none" w:sz="0" w:space="0" w:color="auto"/>
            <w:bottom w:val="none" w:sz="0" w:space="0" w:color="auto"/>
            <w:right w:val="none" w:sz="0" w:space="0" w:color="auto"/>
          </w:divBdr>
        </w:div>
        <w:div w:id="1582325180">
          <w:marLeft w:val="0"/>
          <w:marRight w:val="0"/>
          <w:marTop w:val="150"/>
          <w:marBottom w:val="0"/>
          <w:divBdr>
            <w:top w:val="none" w:sz="0" w:space="0" w:color="auto"/>
            <w:left w:val="none" w:sz="0" w:space="0" w:color="auto"/>
            <w:bottom w:val="none" w:sz="0" w:space="0" w:color="auto"/>
            <w:right w:val="none" w:sz="0" w:space="0" w:color="auto"/>
          </w:divBdr>
          <w:divsChild>
            <w:div w:id="355811394">
              <w:marLeft w:val="1155"/>
              <w:marRight w:val="0"/>
              <w:marTop w:val="0"/>
              <w:marBottom w:val="0"/>
              <w:divBdr>
                <w:top w:val="none" w:sz="0" w:space="0" w:color="auto"/>
                <w:left w:val="none" w:sz="0" w:space="0" w:color="auto"/>
                <w:bottom w:val="none" w:sz="0" w:space="0" w:color="auto"/>
                <w:right w:val="none" w:sz="0" w:space="0" w:color="auto"/>
              </w:divBdr>
            </w:div>
            <w:div w:id="1216507764">
              <w:marLeft w:val="1155"/>
              <w:marRight w:val="0"/>
              <w:marTop w:val="0"/>
              <w:marBottom w:val="0"/>
              <w:divBdr>
                <w:top w:val="none" w:sz="0" w:space="0" w:color="auto"/>
                <w:left w:val="none" w:sz="0" w:space="0" w:color="auto"/>
                <w:bottom w:val="none" w:sz="0" w:space="0" w:color="auto"/>
                <w:right w:val="none" w:sz="0" w:space="0" w:color="auto"/>
              </w:divBdr>
            </w:div>
            <w:div w:id="144815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71863">
      <w:bodyDiv w:val="1"/>
      <w:marLeft w:val="0"/>
      <w:marRight w:val="0"/>
      <w:marTop w:val="0"/>
      <w:marBottom w:val="0"/>
      <w:divBdr>
        <w:top w:val="none" w:sz="0" w:space="0" w:color="auto"/>
        <w:left w:val="none" w:sz="0" w:space="0" w:color="auto"/>
        <w:bottom w:val="none" w:sz="0" w:space="0" w:color="auto"/>
        <w:right w:val="none" w:sz="0" w:space="0" w:color="auto"/>
      </w:divBdr>
      <w:divsChild>
        <w:div w:id="671837450">
          <w:marLeft w:val="0"/>
          <w:marRight w:val="0"/>
          <w:marTop w:val="0"/>
          <w:marBottom w:val="0"/>
          <w:divBdr>
            <w:top w:val="none" w:sz="0" w:space="0" w:color="auto"/>
            <w:left w:val="none" w:sz="0" w:space="0" w:color="auto"/>
            <w:bottom w:val="none" w:sz="0" w:space="0" w:color="auto"/>
            <w:right w:val="none" w:sz="0" w:space="0" w:color="auto"/>
          </w:divBdr>
        </w:div>
        <w:div w:id="1728139000">
          <w:marLeft w:val="0"/>
          <w:marRight w:val="0"/>
          <w:marTop w:val="150"/>
          <w:marBottom w:val="0"/>
          <w:divBdr>
            <w:top w:val="none" w:sz="0" w:space="0" w:color="auto"/>
            <w:left w:val="none" w:sz="0" w:space="0" w:color="auto"/>
            <w:bottom w:val="none" w:sz="0" w:space="0" w:color="auto"/>
            <w:right w:val="none" w:sz="0" w:space="0" w:color="auto"/>
          </w:divBdr>
          <w:divsChild>
            <w:div w:id="1808929881">
              <w:marLeft w:val="1155"/>
              <w:marRight w:val="0"/>
              <w:marTop w:val="0"/>
              <w:marBottom w:val="0"/>
              <w:divBdr>
                <w:top w:val="none" w:sz="0" w:space="0" w:color="auto"/>
                <w:left w:val="none" w:sz="0" w:space="0" w:color="auto"/>
                <w:bottom w:val="none" w:sz="0" w:space="0" w:color="auto"/>
                <w:right w:val="none" w:sz="0" w:space="0" w:color="auto"/>
              </w:divBdr>
            </w:div>
            <w:div w:id="583612396">
              <w:marLeft w:val="1155"/>
              <w:marRight w:val="0"/>
              <w:marTop w:val="0"/>
              <w:marBottom w:val="0"/>
              <w:divBdr>
                <w:top w:val="none" w:sz="0" w:space="0" w:color="auto"/>
                <w:left w:val="none" w:sz="0" w:space="0" w:color="auto"/>
                <w:bottom w:val="none" w:sz="0" w:space="0" w:color="auto"/>
                <w:right w:val="none" w:sz="0" w:space="0" w:color="auto"/>
              </w:divBdr>
            </w:div>
            <w:div w:id="1919054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448619">
      <w:bodyDiv w:val="1"/>
      <w:marLeft w:val="0"/>
      <w:marRight w:val="0"/>
      <w:marTop w:val="0"/>
      <w:marBottom w:val="0"/>
      <w:divBdr>
        <w:top w:val="none" w:sz="0" w:space="0" w:color="auto"/>
        <w:left w:val="none" w:sz="0" w:space="0" w:color="auto"/>
        <w:bottom w:val="none" w:sz="0" w:space="0" w:color="auto"/>
        <w:right w:val="none" w:sz="0" w:space="0" w:color="auto"/>
      </w:divBdr>
      <w:divsChild>
        <w:div w:id="436829484">
          <w:marLeft w:val="0"/>
          <w:marRight w:val="0"/>
          <w:marTop w:val="0"/>
          <w:marBottom w:val="0"/>
          <w:divBdr>
            <w:top w:val="none" w:sz="0" w:space="0" w:color="auto"/>
            <w:left w:val="none" w:sz="0" w:space="0" w:color="auto"/>
            <w:bottom w:val="none" w:sz="0" w:space="0" w:color="auto"/>
            <w:right w:val="none" w:sz="0" w:space="0" w:color="auto"/>
          </w:divBdr>
        </w:div>
        <w:div w:id="1414665829">
          <w:marLeft w:val="0"/>
          <w:marRight w:val="0"/>
          <w:marTop w:val="150"/>
          <w:marBottom w:val="0"/>
          <w:divBdr>
            <w:top w:val="none" w:sz="0" w:space="0" w:color="auto"/>
            <w:left w:val="none" w:sz="0" w:space="0" w:color="auto"/>
            <w:bottom w:val="none" w:sz="0" w:space="0" w:color="auto"/>
            <w:right w:val="none" w:sz="0" w:space="0" w:color="auto"/>
          </w:divBdr>
          <w:divsChild>
            <w:div w:id="1005785142">
              <w:marLeft w:val="1155"/>
              <w:marRight w:val="0"/>
              <w:marTop w:val="0"/>
              <w:marBottom w:val="0"/>
              <w:divBdr>
                <w:top w:val="none" w:sz="0" w:space="0" w:color="auto"/>
                <w:left w:val="none" w:sz="0" w:space="0" w:color="auto"/>
                <w:bottom w:val="none" w:sz="0" w:space="0" w:color="auto"/>
                <w:right w:val="none" w:sz="0" w:space="0" w:color="auto"/>
              </w:divBdr>
            </w:div>
            <w:div w:id="14500977">
              <w:marLeft w:val="1155"/>
              <w:marRight w:val="0"/>
              <w:marTop w:val="0"/>
              <w:marBottom w:val="0"/>
              <w:divBdr>
                <w:top w:val="none" w:sz="0" w:space="0" w:color="auto"/>
                <w:left w:val="none" w:sz="0" w:space="0" w:color="auto"/>
                <w:bottom w:val="none" w:sz="0" w:space="0" w:color="auto"/>
                <w:right w:val="none" w:sz="0" w:space="0" w:color="auto"/>
              </w:divBdr>
            </w:div>
            <w:div w:id="976228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8154">
      <w:bodyDiv w:val="1"/>
      <w:marLeft w:val="0"/>
      <w:marRight w:val="0"/>
      <w:marTop w:val="0"/>
      <w:marBottom w:val="0"/>
      <w:divBdr>
        <w:top w:val="none" w:sz="0" w:space="0" w:color="auto"/>
        <w:left w:val="none" w:sz="0" w:space="0" w:color="auto"/>
        <w:bottom w:val="none" w:sz="0" w:space="0" w:color="auto"/>
        <w:right w:val="none" w:sz="0" w:space="0" w:color="auto"/>
      </w:divBdr>
      <w:divsChild>
        <w:div w:id="327825700">
          <w:marLeft w:val="0"/>
          <w:marRight w:val="0"/>
          <w:marTop w:val="0"/>
          <w:marBottom w:val="0"/>
          <w:divBdr>
            <w:top w:val="none" w:sz="0" w:space="0" w:color="auto"/>
            <w:left w:val="none" w:sz="0" w:space="0" w:color="auto"/>
            <w:bottom w:val="none" w:sz="0" w:space="0" w:color="auto"/>
            <w:right w:val="none" w:sz="0" w:space="0" w:color="auto"/>
          </w:divBdr>
        </w:div>
        <w:div w:id="881408558">
          <w:marLeft w:val="0"/>
          <w:marRight w:val="0"/>
          <w:marTop w:val="150"/>
          <w:marBottom w:val="0"/>
          <w:divBdr>
            <w:top w:val="none" w:sz="0" w:space="0" w:color="auto"/>
            <w:left w:val="none" w:sz="0" w:space="0" w:color="auto"/>
            <w:bottom w:val="none" w:sz="0" w:space="0" w:color="auto"/>
            <w:right w:val="none" w:sz="0" w:space="0" w:color="auto"/>
          </w:divBdr>
          <w:divsChild>
            <w:div w:id="1223711970">
              <w:marLeft w:val="1155"/>
              <w:marRight w:val="0"/>
              <w:marTop w:val="0"/>
              <w:marBottom w:val="0"/>
              <w:divBdr>
                <w:top w:val="none" w:sz="0" w:space="0" w:color="auto"/>
                <w:left w:val="none" w:sz="0" w:space="0" w:color="auto"/>
                <w:bottom w:val="none" w:sz="0" w:space="0" w:color="auto"/>
                <w:right w:val="none" w:sz="0" w:space="0" w:color="auto"/>
              </w:divBdr>
            </w:div>
            <w:div w:id="2094890165">
              <w:marLeft w:val="1155"/>
              <w:marRight w:val="0"/>
              <w:marTop w:val="0"/>
              <w:marBottom w:val="0"/>
              <w:divBdr>
                <w:top w:val="none" w:sz="0" w:space="0" w:color="auto"/>
                <w:left w:val="none" w:sz="0" w:space="0" w:color="auto"/>
                <w:bottom w:val="none" w:sz="0" w:space="0" w:color="auto"/>
                <w:right w:val="none" w:sz="0" w:space="0" w:color="auto"/>
              </w:divBdr>
            </w:div>
            <w:div w:id="1641644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0833">
      <w:bodyDiv w:val="1"/>
      <w:marLeft w:val="0"/>
      <w:marRight w:val="0"/>
      <w:marTop w:val="0"/>
      <w:marBottom w:val="0"/>
      <w:divBdr>
        <w:top w:val="none" w:sz="0" w:space="0" w:color="auto"/>
        <w:left w:val="none" w:sz="0" w:space="0" w:color="auto"/>
        <w:bottom w:val="none" w:sz="0" w:space="0" w:color="auto"/>
        <w:right w:val="none" w:sz="0" w:space="0" w:color="auto"/>
      </w:divBdr>
      <w:divsChild>
        <w:div w:id="875384122">
          <w:marLeft w:val="0"/>
          <w:marRight w:val="0"/>
          <w:marTop w:val="0"/>
          <w:marBottom w:val="0"/>
          <w:divBdr>
            <w:top w:val="none" w:sz="0" w:space="0" w:color="auto"/>
            <w:left w:val="none" w:sz="0" w:space="0" w:color="auto"/>
            <w:bottom w:val="none" w:sz="0" w:space="0" w:color="auto"/>
            <w:right w:val="none" w:sz="0" w:space="0" w:color="auto"/>
          </w:divBdr>
        </w:div>
        <w:div w:id="233049173">
          <w:marLeft w:val="0"/>
          <w:marRight w:val="0"/>
          <w:marTop w:val="150"/>
          <w:marBottom w:val="0"/>
          <w:divBdr>
            <w:top w:val="none" w:sz="0" w:space="0" w:color="auto"/>
            <w:left w:val="none" w:sz="0" w:space="0" w:color="auto"/>
            <w:bottom w:val="none" w:sz="0" w:space="0" w:color="auto"/>
            <w:right w:val="none" w:sz="0" w:space="0" w:color="auto"/>
          </w:divBdr>
          <w:divsChild>
            <w:div w:id="1266235175">
              <w:marLeft w:val="1155"/>
              <w:marRight w:val="0"/>
              <w:marTop w:val="0"/>
              <w:marBottom w:val="0"/>
              <w:divBdr>
                <w:top w:val="none" w:sz="0" w:space="0" w:color="auto"/>
                <w:left w:val="none" w:sz="0" w:space="0" w:color="auto"/>
                <w:bottom w:val="none" w:sz="0" w:space="0" w:color="auto"/>
                <w:right w:val="none" w:sz="0" w:space="0" w:color="auto"/>
              </w:divBdr>
            </w:div>
            <w:div w:id="2096396074">
              <w:marLeft w:val="1155"/>
              <w:marRight w:val="0"/>
              <w:marTop w:val="0"/>
              <w:marBottom w:val="0"/>
              <w:divBdr>
                <w:top w:val="none" w:sz="0" w:space="0" w:color="auto"/>
                <w:left w:val="none" w:sz="0" w:space="0" w:color="auto"/>
                <w:bottom w:val="none" w:sz="0" w:space="0" w:color="auto"/>
                <w:right w:val="none" w:sz="0" w:space="0" w:color="auto"/>
              </w:divBdr>
            </w:div>
            <w:div w:id="115587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0938">
      <w:bodyDiv w:val="1"/>
      <w:marLeft w:val="0"/>
      <w:marRight w:val="0"/>
      <w:marTop w:val="0"/>
      <w:marBottom w:val="0"/>
      <w:divBdr>
        <w:top w:val="none" w:sz="0" w:space="0" w:color="auto"/>
        <w:left w:val="none" w:sz="0" w:space="0" w:color="auto"/>
        <w:bottom w:val="none" w:sz="0" w:space="0" w:color="auto"/>
        <w:right w:val="none" w:sz="0" w:space="0" w:color="auto"/>
      </w:divBdr>
      <w:divsChild>
        <w:div w:id="1475753026">
          <w:marLeft w:val="0"/>
          <w:marRight w:val="0"/>
          <w:marTop w:val="0"/>
          <w:marBottom w:val="0"/>
          <w:divBdr>
            <w:top w:val="none" w:sz="0" w:space="0" w:color="auto"/>
            <w:left w:val="none" w:sz="0" w:space="0" w:color="auto"/>
            <w:bottom w:val="none" w:sz="0" w:space="0" w:color="auto"/>
            <w:right w:val="none" w:sz="0" w:space="0" w:color="auto"/>
          </w:divBdr>
        </w:div>
        <w:div w:id="54789201">
          <w:marLeft w:val="0"/>
          <w:marRight w:val="0"/>
          <w:marTop w:val="150"/>
          <w:marBottom w:val="0"/>
          <w:divBdr>
            <w:top w:val="none" w:sz="0" w:space="0" w:color="auto"/>
            <w:left w:val="none" w:sz="0" w:space="0" w:color="auto"/>
            <w:bottom w:val="none" w:sz="0" w:space="0" w:color="auto"/>
            <w:right w:val="none" w:sz="0" w:space="0" w:color="auto"/>
          </w:divBdr>
          <w:divsChild>
            <w:div w:id="177548071">
              <w:marLeft w:val="1155"/>
              <w:marRight w:val="0"/>
              <w:marTop w:val="0"/>
              <w:marBottom w:val="0"/>
              <w:divBdr>
                <w:top w:val="none" w:sz="0" w:space="0" w:color="auto"/>
                <w:left w:val="none" w:sz="0" w:space="0" w:color="auto"/>
                <w:bottom w:val="none" w:sz="0" w:space="0" w:color="auto"/>
                <w:right w:val="none" w:sz="0" w:space="0" w:color="auto"/>
              </w:divBdr>
            </w:div>
            <w:div w:id="136266286">
              <w:marLeft w:val="1155"/>
              <w:marRight w:val="0"/>
              <w:marTop w:val="0"/>
              <w:marBottom w:val="0"/>
              <w:divBdr>
                <w:top w:val="none" w:sz="0" w:space="0" w:color="auto"/>
                <w:left w:val="none" w:sz="0" w:space="0" w:color="auto"/>
                <w:bottom w:val="none" w:sz="0" w:space="0" w:color="auto"/>
                <w:right w:val="none" w:sz="0" w:space="0" w:color="auto"/>
              </w:divBdr>
            </w:div>
            <w:div w:id="17351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5875765">
      <w:bodyDiv w:val="1"/>
      <w:marLeft w:val="0"/>
      <w:marRight w:val="0"/>
      <w:marTop w:val="0"/>
      <w:marBottom w:val="0"/>
      <w:divBdr>
        <w:top w:val="none" w:sz="0" w:space="0" w:color="auto"/>
        <w:left w:val="none" w:sz="0" w:space="0" w:color="auto"/>
        <w:bottom w:val="none" w:sz="0" w:space="0" w:color="auto"/>
        <w:right w:val="none" w:sz="0" w:space="0" w:color="auto"/>
      </w:divBdr>
      <w:divsChild>
        <w:div w:id="847670512">
          <w:marLeft w:val="0"/>
          <w:marRight w:val="0"/>
          <w:marTop w:val="0"/>
          <w:marBottom w:val="0"/>
          <w:divBdr>
            <w:top w:val="none" w:sz="0" w:space="0" w:color="auto"/>
            <w:left w:val="none" w:sz="0" w:space="0" w:color="auto"/>
            <w:bottom w:val="none" w:sz="0" w:space="0" w:color="auto"/>
            <w:right w:val="none" w:sz="0" w:space="0" w:color="auto"/>
          </w:divBdr>
        </w:div>
        <w:div w:id="1117061594">
          <w:marLeft w:val="0"/>
          <w:marRight w:val="0"/>
          <w:marTop w:val="150"/>
          <w:marBottom w:val="0"/>
          <w:divBdr>
            <w:top w:val="none" w:sz="0" w:space="0" w:color="auto"/>
            <w:left w:val="none" w:sz="0" w:space="0" w:color="auto"/>
            <w:bottom w:val="none" w:sz="0" w:space="0" w:color="auto"/>
            <w:right w:val="none" w:sz="0" w:space="0" w:color="auto"/>
          </w:divBdr>
          <w:divsChild>
            <w:div w:id="1136606846">
              <w:marLeft w:val="1155"/>
              <w:marRight w:val="0"/>
              <w:marTop w:val="0"/>
              <w:marBottom w:val="0"/>
              <w:divBdr>
                <w:top w:val="none" w:sz="0" w:space="0" w:color="auto"/>
                <w:left w:val="none" w:sz="0" w:space="0" w:color="auto"/>
                <w:bottom w:val="none" w:sz="0" w:space="0" w:color="auto"/>
                <w:right w:val="none" w:sz="0" w:space="0" w:color="auto"/>
              </w:divBdr>
            </w:div>
            <w:div w:id="2058432685">
              <w:marLeft w:val="1155"/>
              <w:marRight w:val="0"/>
              <w:marTop w:val="0"/>
              <w:marBottom w:val="0"/>
              <w:divBdr>
                <w:top w:val="none" w:sz="0" w:space="0" w:color="auto"/>
                <w:left w:val="none" w:sz="0" w:space="0" w:color="auto"/>
                <w:bottom w:val="none" w:sz="0" w:space="0" w:color="auto"/>
                <w:right w:val="none" w:sz="0" w:space="0" w:color="auto"/>
              </w:divBdr>
            </w:div>
            <w:div w:id="25645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835888">
      <w:bodyDiv w:val="1"/>
      <w:marLeft w:val="0"/>
      <w:marRight w:val="0"/>
      <w:marTop w:val="0"/>
      <w:marBottom w:val="0"/>
      <w:divBdr>
        <w:top w:val="none" w:sz="0" w:space="0" w:color="auto"/>
        <w:left w:val="none" w:sz="0" w:space="0" w:color="auto"/>
        <w:bottom w:val="none" w:sz="0" w:space="0" w:color="auto"/>
        <w:right w:val="none" w:sz="0" w:space="0" w:color="auto"/>
      </w:divBdr>
      <w:divsChild>
        <w:div w:id="747001982">
          <w:marLeft w:val="0"/>
          <w:marRight w:val="0"/>
          <w:marTop w:val="0"/>
          <w:marBottom w:val="0"/>
          <w:divBdr>
            <w:top w:val="none" w:sz="0" w:space="0" w:color="auto"/>
            <w:left w:val="none" w:sz="0" w:space="0" w:color="auto"/>
            <w:bottom w:val="none" w:sz="0" w:space="0" w:color="auto"/>
            <w:right w:val="none" w:sz="0" w:space="0" w:color="auto"/>
          </w:divBdr>
        </w:div>
        <w:div w:id="869687036">
          <w:marLeft w:val="0"/>
          <w:marRight w:val="0"/>
          <w:marTop w:val="150"/>
          <w:marBottom w:val="0"/>
          <w:divBdr>
            <w:top w:val="none" w:sz="0" w:space="0" w:color="auto"/>
            <w:left w:val="none" w:sz="0" w:space="0" w:color="auto"/>
            <w:bottom w:val="none" w:sz="0" w:space="0" w:color="auto"/>
            <w:right w:val="none" w:sz="0" w:space="0" w:color="auto"/>
          </w:divBdr>
          <w:divsChild>
            <w:div w:id="107093413">
              <w:marLeft w:val="1155"/>
              <w:marRight w:val="0"/>
              <w:marTop w:val="0"/>
              <w:marBottom w:val="0"/>
              <w:divBdr>
                <w:top w:val="none" w:sz="0" w:space="0" w:color="auto"/>
                <w:left w:val="none" w:sz="0" w:space="0" w:color="auto"/>
                <w:bottom w:val="none" w:sz="0" w:space="0" w:color="auto"/>
                <w:right w:val="none" w:sz="0" w:space="0" w:color="auto"/>
              </w:divBdr>
            </w:div>
            <w:div w:id="1717658760">
              <w:marLeft w:val="1155"/>
              <w:marRight w:val="0"/>
              <w:marTop w:val="0"/>
              <w:marBottom w:val="0"/>
              <w:divBdr>
                <w:top w:val="none" w:sz="0" w:space="0" w:color="auto"/>
                <w:left w:val="none" w:sz="0" w:space="0" w:color="auto"/>
                <w:bottom w:val="none" w:sz="0" w:space="0" w:color="auto"/>
                <w:right w:val="none" w:sz="0" w:space="0" w:color="auto"/>
              </w:divBdr>
            </w:div>
            <w:div w:id="168154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263214">
      <w:bodyDiv w:val="1"/>
      <w:marLeft w:val="0"/>
      <w:marRight w:val="0"/>
      <w:marTop w:val="0"/>
      <w:marBottom w:val="0"/>
      <w:divBdr>
        <w:top w:val="none" w:sz="0" w:space="0" w:color="auto"/>
        <w:left w:val="none" w:sz="0" w:space="0" w:color="auto"/>
        <w:bottom w:val="none" w:sz="0" w:space="0" w:color="auto"/>
        <w:right w:val="none" w:sz="0" w:space="0" w:color="auto"/>
      </w:divBdr>
      <w:divsChild>
        <w:div w:id="225603023">
          <w:marLeft w:val="0"/>
          <w:marRight w:val="0"/>
          <w:marTop w:val="0"/>
          <w:marBottom w:val="0"/>
          <w:divBdr>
            <w:top w:val="none" w:sz="0" w:space="0" w:color="auto"/>
            <w:left w:val="none" w:sz="0" w:space="0" w:color="auto"/>
            <w:bottom w:val="none" w:sz="0" w:space="0" w:color="auto"/>
            <w:right w:val="none" w:sz="0" w:space="0" w:color="auto"/>
          </w:divBdr>
        </w:div>
        <w:div w:id="458376815">
          <w:marLeft w:val="0"/>
          <w:marRight w:val="0"/>
          <w:marTop w:val="150"/>
          <w:marBottom w:val="0"/>
          <w:divBdr>
            <w:top w:val="none" w:sz="0" w:space="0" w:color="auto"/>
            <w:left w:val="none" w:sz="0" w:space="0" w:color="auto"/>
            <w:bottom w:val="none" w:sz="0" w:space="0" w:color="auto"/>
            <w:right w:val="none" w:sz="0" w:space="0" w:color="auto"/>
          </w:divBdr>
          <w:divsChild>
            <w:div w:id="206648382">
              <w:marLeft w:val="1155"/>
              <w:marRight w:val="0"/>
              <w:marTop w:val="0"/>
              <w:marBottom w:val="0"/>
              <w:divBdr>
                <w:top w:val="none" w:sz="0" w:space="0" w:color="auto"/>
                <w:left w:val="none" w:sz="0" w:space="0" w:color="auto"/>
                <w:bottom w:val="none" w:sz="0" w:space="0" w:color="auto"/>
                <w:right w:val="none" w:sz="0" w:space="0" w:color="auto"/>
              </w:divBdr>
            </w:div>
            <w:div w:id="1126508582">
              <w:marLeft w:val="1155"/>
              <w:marRight w:val="0"/>
              <w:marTop w:val="0"/>
              <w:marBottom w:val="0"/>
              <w:divBdr>
                <w:top w:val="none" w:sz="0" w:space="0" w:color="auto"/>
                <w:left w:val="none" w:sz="0" w:space="0" w:color="auto"/>
                <w:bottom w:val="none" w:sz="0" w:space="0" w:color="auto"/>
                <w:right w:val="none" w:sz="0" w:space="0" w:color="auto"/>
              </w:divBdr>
            </w:div>
            <w:div w:id="1218974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345589">
      <w:bodyDiv w:val="1"/>
      <w:marLeft w:val="0"/>
      <w:marRight w:val="0"/>
      <w:marTop w:val="0"/>
      <w:marBottom w:val="0"/>
      <w:divBdr>
        <w:top w:val="none" w:sz="0" w:space="0" w:color="auto"/>
        <w:left w:val="none" w:sz="0" w:space="0" w:color="auto"/>
        <w:bottom w:val="none" w:sz="0" w:space="0" w:color="auto"/>
        <w:right w:val="none" w:sz="0" w:space="0" w:color="auto"/>
      </w:divBdr>
      <w:divsChild>
        <w:div w:id="1717200287">
          <w:marLeft w:val="0"/>
          <w:marRight w:val="0"/>
          <w:marTop w:val="0"/>
          <w:marBottom w:val="0"/>
          <w:divBdr>
            <w:top w:val="none" w:sz="0" w:space="0" w:color="auto"/>
            <w:left w:val="none" w:sz="0" w:space="0" w:color="auto"/>
            <w:bottom w:val="none" w:sz="0" w:space="0" w:color="auto"/>
            <w:right w:val="none" w:sz="0" w:space="0" w:color="auto"/>
          </w:divBdr>
        </w:div>
        <w:div w:id="1864858226">
          <w:marLeft w:val="0"/>
          <w:marRight w:val="0"/>
          <w:marTop w:val="150"/>
          <w:marBottom w:val="0"/>
          <w:divBdr>
            <w:top w:val="none" w:sz="0" w:space="0" w:color="auto"/>
            <w:left w:val="none" w:sz="0" w:space="0" w:color="auto"/>
            <w:bottom w:val="none" w:sz="0" w:space="0" w:color="auto"/>
            <w:right w:val="none" w:sz="0" w:space="0" w:color="auto"/>
          </w:divBdr>
          <w:divsChild>
            <w:div w:id="1070232336">
              <w:marLeft w:val="1155"/>
              <w:marRight w:val="0"/>
              <w:marTop w:val="0"/>
              <w:marBottom w:val="0"/>
              <w:divBdr>
                <w:top w:val="none" w:sz="0" w:space="0" w:color="auto"/>
                <w:left w:val="none" w:sz="0" w:space="0" w:color="auto"/>
                <w:bottom w:val="none" w:sz="0" w:space="0" w:color="auto"/>
                <w:right w:val="none" w:sz="0" w:space="0" w:color="auto"/>
              </w:divBdr>
            </w:div>
            <w:div w:id="1561015349">
              <w:marLeft w:val="1155"/>
              <w:marRight w:val="0"/>
              <w:marTop w:val="0"/>
              <w:marBottom w:val="0"/>
              <w:divBdr>
                <w:top w:val="none" w:sz="0" w:space="0" w:color="auto"/>
                <w:left w:val="none" w:sz="0" w:space="0" w:color="auto"/>
                <w:bottom w:val="none" w:sz="0" w:space="0" w:color="auto"/>
                <w:right w:val="none" w:sz="0" w:space="0" w:color="auto"/>
              </w:divBdr>
            </w:div>
            <w:div w:id="155919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09857">
      <w:bodyDiv w:val="1"/>
      <w:marLeft w:val="0"/>
      <w:marRight w:val="0"/>
      <w:marTop w:val="0"/>
      <w:marBottom w:val="0"/>
      <w:divBdr>
        <w:top w:val="none" w:sz="0" w:space="0" w:color="auto"/>
        <w:left w:val="none" w:sz="0" w:space="0" w:color="auto"/>
        <w:bottom w:val="none" w:sz="0" w:space="0" w:color="auto"/>
        <w:right w:val="none" w:sz="0" w:space="0" w:color="auto"/>
      </w:divBdr>
      <w:divsChild>
        <w:div w:id="1154101968">
          <w:marLeft w:val="0"/>
          <w:marRight w:val="0"/>
          <w:marTop w:val="0"/>
          <w:marBottom w:val="0"/>
          <w:divBdr>
            <w:top w:val="none" w:sz="0" w:space="0" w:color="auto"/>
            <w:left w:val="none" w:sz="0" w:space="0" w:color="auto"/>
            <w:bottom w:val="none" w:sz="0" w:space="0" w:color="auto"/>
            <w:right w:val="none" w:sz="0" w:space="0" w:color="auto"/>
          </w:divBdr>
        </w:div>
        <w:div w:id="1707950916">
          <w:marLeft w:val="0"/>
          <w:marRight w:val="0"/>
          <w:marTop w:val="150"/>
          <w:marBottom w:val="0"/>
          <w:divBdr>
            <w:top w:val="none" w:sz="0" w:space="0" w:color="auto"/>
            <w:left w:val="none" w:sz="0" w:space="0" w:color="auto"/>
            <w:bottom w:val="none" w:sz="0" w:space="0" w:color="auto"/>
            <w:right w:val="none" w:sz="0" w:space="0" w:color="auto"/>
          </w:divBdr>
          <w:divsChild>
            <w:div w:id="1617374075">
              <w:marLeft w:val="1155"/>
              <w:marRight w:val="0"/>
              <w:marTop w:val="0"/>
              <w:marBottom w:val="0"/>
              <w:divBdr>
                <w:top w:val="none" w:sz="0" w:space="0" w:color="auto"/>
                <w:left w:val="none" w:sz="0" w:space="0" w:color="auto"/>
                <w:bottom w:val="none" w:sz="0" w:space="0" w:color="auto"/>
                <w:right w:val="none" w:sz="0" w:space="0" w:color="auto"/>
              </w:divBdr>
            </w:div>
            <w:div w:id="844249024">
              <w:marLeft w:val="1155"/>
              <w:marRight w:val="0"/>
              <w:marTop w:val="0"/>
              <w:marBottom w:val="0"/>
              <w:divBdr>
                <w:top w:val="none" w:sz="0" w:space="0" w:color="auto"/>
                <w:left w:val="none" w:sz="0" w:space="0" w:color="auto"/>
                <w:bottom w:val="none" w:sz="0" w:space="0" w:color="auto"/>
                <w:right w:val="none" w:sz="0" w:space="0" w:color="auto"/>
              </w:divBdr>
            </w:div>
            <w:div w:id="1494948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59966">
      <w:bodyDiv w:val="1"/>
      <w:marLeft w:val="0"/>
      <w:marRight w:val="0"/>
      <w:marTop w:val="0"/>
      <w:marBottom w:val="0"/>
      <w:divBdr>
        <w:top w:val="none" w:sz="0" w:space="0" w:color="auto"/>
        <w:left w:val="none" w:sz="0" w:space="0" w:color="auto"/>
        <w:bottom w:val="none" w:sz="0" w:space="0" w:color="auto"/>
        <w:right w:val="none" w:sz="0" w:space="0" w:color="auto"/>
      </w:divBdr>
      <w:divsChild>
        <w:div w:id="922450352">
          <w:marLeft w:val="0"/>
          <w:marRight w:val="0"/>
          <w:marTop w:val="0"/>
          <w:marBottom w:val="0"/>
          <w:divBdr>
            <w:top w:val="none" w:sz="0" w:space="0" w:color="auto"/>
            <w:left w:val="none" w:sz="0" w:space="0" w:color="auto"/>
            <w:bottom w:val="none" w:sz="0" w:space="0" w:color="auto"/>
            <w:right w:val="none" w:sz="0" w:space="0" w:color="auto"/>
          </w:divBdr>
        </w:div>
        <w:div w:id="1194732628">
          <w:marLeft w:val="0"/>
          <w:marRight w:val="0"/>
          <w:marTop w:val="150"/>
          <w:marBottom w:val="0"/>
          <w:divBdr>
            <w:top w:val="none" w:sz="0" w:space="0" w:color="auto"/>
            <w:left w:val="none" w:sz="0" w:space="0" w:color="auto"/>
            <w:bottom w:val="none" w:sz="0" w:space="0" w:color="auto"/>
            <w:right w:val="none" w:sz="0" w:space="0" w:color="auto"/>
          </w:divBdr>
          <w:divsChild>
            <w:div w:id="2072918877">
              <w:marLeft w:val="1155"/>
              <w:marRight w:val="0"/>
              <w:marTop w:val="0"/>
              <w:marBottom w:val="0"/>
              <w:divBdr>
                <w:top w:val="none" w:sz="0" w:space="0" w:color="auto"/>
                <w:left w:val="none" w:sz="0" w:space="0" w:color="auto"/>
                <w:bottom w:val="none" w:sz="0" w:space="0" w:color="auto"/>
                <w:right w:val="none" w:sz="0" w:space="0" w:color="auto"/>
              </w:divBdr>
            </w:div>
            <w:div w:id="1723677346">
              <w:marLeft w:val="1155"/>
              <w:marRight w:val="0"/>
              <w:marTop w:val="0"/>
              <w:marBottom w:val="0"/>
              <w:divBdr>
                <w:top w:val="none" w:sz="0" w:space="0" w:color="auto"/>
                <w:left w:val="none" w:sz="0" w:space="0" w:color="auto"/>
                <w:bottom w:val="none" w:sz="0" w:space="0" w:color="auto"/>
                <w:right w:val="none" w:sz="0" w:space="0" w:color="auto"/>
              </w:divBdr>
            </w:div>
            <w:div w:id="189492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557803">
      <w:bodyDiv w:val="1"/>
      <w:marLeft w:val="0"/>
      <w:marRight w:val="0"/>
      <w:marTop w:val="0"/>
      <w:marBottom w:val="0"/>
      <w:divBdr>
        <w:top w:val="none" w:sz="0" w:space="0" w:color="auto"/>
        <w:left w:val="none" w:sz="0" w:space="0" w:color="auto"/>
        <w:bottom w:val="none" w:sz="0" w:space="0" w:color="auto"/>
        <w:right w:val="none" w:sz="0" w:space="0" w:color="auto"/>
      </w:divBdr>
      <w:divsChild>
        <w:div w:id="108089880">
          <w:marLeft w:val="0"/>
          <w:marRight w:val="0"/>
          <w:marTop w:val="0"/>
          <w:marBottom w:val="0"/>
          <w:divBdr>
            <w:top w:val="none" w:sz="0" w:space="0" w:color="auto"/>
            <w:left w:val="none" w:sz="0" w:space="0" w:color="auto"/>
            <w:bottom w:val="none" w:sz="0" w:space="0" w:color="auto"/>
            <w:right w:val="none" w:sz="0" w:space="0" w:color="auto"/>
          </w:divBdr>
        </w:div>
        <w:div w:id="1158225729">
          <w:marLeft w:val="0"/>
          <w:marRight w:val="0"/>
          <w:marTop w:val="150"/>
          <w:marBottom w:val="0"/>
          <w:divBdr>
            <w:top w:val="none" w:sz="0" w:space="0" w:color="auto"/>
            <w:left w:val="none" w:sz="0" w:space="0" w:color="auto"/>
            <w:bottom w:val="none" w:sz="0" w:space="0" w:color="auto"/>
            <w:right w:val="none" w:sz="0" w:space="0" w:color="auto"/>
          </w:divBdr>
          <w:divsChild>
            <w:div w:id="991520308">
              <w:marLeft w:val="1155"/>
              <w:marRight w:val="0"/>
              <w:marTop w:val="0"/>
              <w:marBottom w:val="0"/>
              <w:divBdr>
                <w:top w:val="none" w:sz="0" w:space="0" w:color="auto"/>
                <w:left w:val="none" w:sz="0" w:space="0" w:color="auto"/>
                <w:bottom w:val="none" w:sz="0" w:space="0" w:color="auto"/>
                <w:right w:val="none" w:sz="0" w:space="0" w:color="auto"/>
              </w:divBdr>
            </w:div>
            <w:div w:id="1831673819">
              <w:marLeft w:val="1155"/>
              <w:marRight w:val="0"/>
              <w:marTop w:val="0"/>
              <w:marBottom w:val="0"/>
              <w:divBdr>
                <w:top w:val="none" w:sz="0" w:space="0" w:color="auto"/>
                <w:left w:val="none" w:sz="0" w:space="0" w:color="auto"/>
                <w:bottom w:val="none" w:sz="0" w:space="0" w:color="auto"/>
                <w:right w:val="none" w:sz="0" w:space="0" w:color="auto"/>
              </w:divBdr>
            </w:div>
            <w:div w:id="95421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4549">
      <w:bodyDiv w:val="1"/>
      <w:marLeft w:val="0"/>
      <w:marRight w:val="0"/>
      <w:marTop w:val="0"/>
      <w:marBottom w:val="0"/>
      <w:divBdr>
        <w:top w:val="none" w:sz="0" w:space="0" w:color="auto"/>
        <w:left w:val="none" w:sz="0" w:space="0" w:color="auto"/>
        <w:bottom w:val="none" w:sz="0" w:space="0" w:color="auto"/>
        <w:right w:val="none" w:sz="0" w:space="0" w:color="auto"/>
      </w:divBdr>
      <w:divsChild>
        <w:div w:id="876504917">
          <w:marLeft w:val="0"/>
          <w:marRight w:val="0"/>
          <w:marTop w:val="0"/>
          <w:marBottom w:val="0"/>
          <w:divBdr>
            <w:top w:val="none" w:sz="0" w:space="0" w:color="auto"/>
            <w:left w:val="none" w:sz="0" w:space="0" w:color="auto"/>
            <w:bottom w:val="none" w:sz="0" w:space="0" w:color="auto"/>
            <w:right w:val="none" w:sz="0" w:space="0" w:color="auto"/>
          </w:divBdr>
        </w:div>
        <w:div w:id="1711611140">
          <w:marLeft w:val="0"/>
          <w:marRight w:val="0"/>
          <w:marTop w:val="150"/>
          <w:marBottom w:val="0"/>
          <w:divBdr>
            <w:top w:val="none" w:sz="0" w:space="0" w:color="auto"/>
            <w:left w:val="none" w:sz="0" w:space="0" w:color="auto"/>
            <w:bottom w:val="none" w:sz="0" w:space="0" w:color="auto"/>
            <w:right w:val="none" w:sz="0" w:space="0" w:color="auto"/>
          </w:divBdr>
          <w:divsChild>
            <w:div w:id="754325806">
              <w:marLeft w:val="1155"/>
              <w:marRight w:val="0"/>
              <w:marTop w:val="0"/>
              <w:marBottom w:val="0"/>
              <w:divBdr>
                <w:top w:val="none" w:sz="0" w:space="0" w:color="auto"/>
                <w:left w:val="none" w:sz="0" w:space="0" w:color="auto"/>
                <w:bottom w:val="none" w:sz="0" w:space="0" w:color="auto"/>
                <w:right w:val="none" w:sz="0" w:space="0" w:color="auto"/>
              </w:divBdr>
            </w:div>
            <w:div w:id="2120637207">
              <w:marLeft w:val="1155"/>
              <w:marRight w:val="0"/>
              <w:marTop w:val="0"/>
              <w:marBottom w:val="0"/>
              <w:divBdr>
                <w:top w:val="none" w:sz="0" w:space="0" w:color="auto"/>
                <w:left w:val="none" w:sz="0" w:space="0" w:color="auto"/>
                <w:bottom w:val="none" w:sz="0" w:space="0" w:color="auto"/>
                <w:right w:val="none" w:sz="0" w:space="0" w:color="auto"/>
              </w:divBdr>
            </w:div>
            <w:div w:id="706414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14957">
      <w:bodyDiv w:val="1"/>
      <w:marLeft w:val="0"/>
      <w:marRight w:val="0"/>
      <w:marTop w:val="0"/>
      <w:marBottom w:val="0"/>
      <w:divBdr>
        <w:top w:val="none" w:sz="0" w:space="0" w:color="auto"/>
        <w:left w:val="none" w:sz="0" w:space="0" w:color="auto"/>
        <w:bottom w:val="none" w:sz="0" w:space="0" w:color="auto"/>
        <w:right w:val="none" w:sz="0" w:space="0" w:color="auto"/>
      </w:divBdr>
      <w:divsChild>
        <w:div w:id="356005453">
          <w:marLeft w:val="0"/>
          <w:marRight w:val="0"/>
          <w:marTop w:val="0"/>
          <w:marBottom w:val="0"/>
          <w:divBdr>
            <w:top w:val="none" w:sz="0" w:space="0" w:color="auto"/>
            <w:left w:val="none" w:sz="0" w:space="0" w:color="auto"/>
            <w:bottom w:val="none" w:sz="0" w:space="0" w:color="auto"/>
            <w:right w:val="none" w:sz="0" w:space="0" w:color="auto"/>
          </w:divBdr>
        </w:div>
        <w:div w:id="1740247339">
          <w:marLeft w:val="0"/>
          <w:marRight w:val="0"/>
          <w:marTop w:val="150"/>
          <w:marBottom w:val="0"/>
          <w:divBdr>
            <w:top w:val="none" w:sz="0" w:space="0" w:color="auto"/>
            <w:left w:val="none" w:sz="0" w:space="0" w:color="auto"/>
            <w:bottom w:val="none" w:sz="0" w:space="0" w:color="auto"/>
            <w:right w:val="none" w:sz="0" w:space="0" w:color="auto"/>
          </w:divBdr>
          <w:divsChild>
            <w:div w:id="972100505">
              <w:marLeft w:val="1155"/>
              <w:marRight w:val="0"/>
              <w:marTop w:val="0"/>
              <w:marBottom w:val="0"/>
              <w:divBdr>
                <w:top w:val="none" w:sz="0" w:space="0" w:color="auto"/>
                <w:left w:val="none" w:sz="0" w:space="0" w:color="auto"/>
                <w:bottom w:val="none" w:sz="0" w:space="0" w:color="auto"/>
                <w:right w:val="none" w:sz="0" w:space="0" w:color="auto"/>
              </w:divBdr>
            </w:div>
            <w:div w:id="1438284091">
              <w:marLeft w:val="1155"/>
              <w:marRight w:val="0"/>
              <w:marTop w:val="0"/>
              <w:marBottom w:val="0"/>
              <w:divBdr>
                <w:top w:val="none" w:sz="0" w:space="0" w:color="auto"/>
                <w:left w:val="none" w:sz="0" w:space="0" w:color="auto"/>
                <w:bottom w:val="none" w:sz="0" w:space="0" w:color="auto"/>
                <w:right w:val="none" w:sz="0" w:space="0" w:color="auto"/>
              </w:divBdr>
            </w:div>
            <w:div w:id="2029984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441927">
      <w:bodyDiv w:val="1"/>
      <w:marLeft w:val="0"/>
      <w:marRight w:val="0"/>
      <w:marTop w:val="0"/>
      <w:marBottom w:val="0"/>
      <w:divBdr>
        <w:top w:val="none" w:sz="0" w:space="0" w:color="auto"/>
        <w:left w:val="none" w:sz="0" w:space="0" w:color="auto"/>
        <w:bottom w:val="none" w:sz="0" w:space="0" w:color="auto"/>
        <w:right w:val="none" w:sz="0" w:space="0" w:color="auto"/>
      </w:divBdr>
      <w:divsChild>
        <w:div w:id="309094129">
          <w:marLeft w:val="0"/>
          <w:marRight w:val="0"/>
          <w:marTop w:val="0"/>
          <w:marBottom w:val="0"/>
          <w:divBdr>
            <w:top w:val="none" w:sz="0" w:space="0" w:color="auto"/>
            <w:left w:val="none" w:sz="0" w:space="0" w:color="auto"/>
            <w:bottom w:val="none" w:sz="0" w:space="0" w:color="auto"/>
            <w:right w:val="none" w:sz="0" w:space="0" w:color="auto"/>
          </w:divBdr>
        </w:div>
        <w:div w:id="464548356">
          <w:marLeft w:val="0"/>
          <w:marRight w:val="0"/>
          <w:marTop w:val="150"/>
          <w:marBottom w:val="0"/>
          <w:divBdr>
            <w:top w:val="none" w:sz="0" w:space="0" w:color="auto"/>
            <w:left w:val="none" w:sz="0" w:space="0" w:color="auto"/>
            <w:bottom w:val="none" w:sz="0" w:space="0" w:color="auto"/>
            <w:right w:val="none" w:sz="0" w:space="0" w:color="auto"/>
          </w:divBdr>
          <w:divsChild>
            <w:div w:id="233323259">
              <w:marLeft w:val="1155"/>
              <w:marRight w:val="0"/>
              <w:marTop w:val="0"/>
              <w:marBottom w:val="0"/>
              <w:divBdr>
                <w:top w:val="none" w:sz="0" w:space="0" w:color="auto"/>
                <w:left w:val="none" w:sz="0" w:space="0" w:color="auto"/>
                <w:bottom w:val="none" w:sz="0" w:space="0" w:color="auto"/>
                <w:right w:val="none" w:sz="0" w:space="0" w:color="auto"/>
              </w:divBdr>
            </w:div>
            <w:div w:id="1132287793">
              <w:marLeft w:val="1155"/>
              <w:marRight w:val="0"/>
              <w:marTop w:val="0"/>
              <w:marBottom w:val="0"/>
              <w:divBdr>
                <w:top w:val="none" w:sz="0" w:space="0" w:color="auto"/>
                <w:left w:val="none" w:sz="0" w:space="0" w:color="auto"/>
                <w:bottom w:val="none" w:sz="0" w:space="0" w:color="auto"/>
                <w:right w:val="none" w:sz="0" w:space="0" w:color="auto"/>
              </w:divBdr>
            </w:div>
            <w:div w:id="17080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719194">
      <w:bodyDiv w:val="1"/>
      <w:marLeft w:val="0"/>
      <w:marRight w:val="0"/>
      <w:marTop w:val="0"/>
      <w:marBottom w:val="0"/>
      <w:divBdr>
        <w:top w:val="none" w:sz="0" w:space="0" w:color="auto"/>
        <w:left w:val="none" w:sz="0" w:space="0" w:color="auto"/>
        <w:bottom w:val="none" w:sz="0" w:space="0" w:color="auto"/>
        <w:right w:val="none" w:sz="0" w:space="0" w:color="auto"/>
      </w:divBdr>
      <w:divsChild>
        <w:div w:id="3628605">
          <w:marLeft w:val="0"/>
          <w:marRight w:val="0"/>
          <w:marTop w:val="0"/>
          <w:marBottom w:val="0"/>
          <w:divBdr>
            <w:top w:val="none" w:sz="0" w:space="0" w:color="auto"/>
            <w:left w:val="none" w:sz="0" w:space="0" w:color="auto"/>
            <w:bottom w:val="none" w:sz="0" w:space="0" w:color="auto"/>
            <w:right w:val="none" w:sz="0" w:space="0" w:color="auto"/>
          </w:divBdr>
        </w:div>
        <w:div w:id="770395589">
          <w:marLeft w:val="0"/>
          <w:marRight w:val="0"/>
          <w:marTop w:val="150"/>
          <w:marBottom w:val="0"/>
          <w:divBdr>
            <w:top w:val="none" w:sz="0" w:space="0" w:color="auto"/>
            <w:left w:val="none" w:sz="0" w:space="0" w:color="auto"/>
            <w:bottom w:val="none" w:sz="0" w:space="0" w:color="auto"/>
            <w:right w:val="none" w:sz="0" w:space="0" w:color="auto"/>
          </w:divBdr>
          <w:divsChild>
            <w:div w:id="2076395172">
              <w:marLeft w:val="1155"/>
              <w:marRight w:val="0"/>
              <w:marTop w:val="0"/>
              <w:marBottom w:val="0"/>
              <w:divBdr>
                <w:top w:val="none" w:sz="0" w:space="0" w:color="auto"/>
                <w:left w:val="none" w:sz="0" w:space="0" w:color="auto"/>
                <w:bottom w:val="none" w:sz="0" w:space="0" w:color="auto"/>
                <w:right w:val="none" w:sz="0" w:space="0" w:color="auto"/>
              </w:divBdr>
            </w:div>
            <w:div w:id="701512017">
              <w:marLeft w:val="1155"/>
              <w:marRight w:val="0"/>
              <w:marTop w:val="0"/>
              <w:marBottom w:val="0"/>
              <w:divBdr>
                <w:top w:val="none" w:sz="0" w:space="0" w:color="auto"/>
                <w:left w:val="none" w:sz="0" w:space="0" w:color="auto"/>
                <w:bottom w:val="none" w:sz="0" w:space="0" w:color="auto"/>
                <w:right w:val="none" w:sz="0" w:space="0" w:color="auto"/>
              </w:divBdr>
            </w:div>
            <w:div w:id="2106030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4451">
      <w:bodyDiv w:val="1"/>
      <w:marLeft w:val="0"/>
      <w:marRight w:val="0"/>
      <w:marTop w:val="0"/>
      <w:marBottom w:val="0"/>
      <w:divBdr>
        <w:top w:val="none" w:sz="0" w:space="0" w:color="auto"/>
        <w:left w:val="none" w:sz="0" w:space="0" w:color="auto"/>
        <w:bottom w:val="none" w:sz="0" w:space="0" w:color="auto"/>
        <w:right w:val="none" w:sz="0" w:space="0" w:color="auto"/>
      </w:divBdr>
      <w:divsChild>
        <w:div w:id="2015572343">
          <w:marLeft w:val="0"/>
          <w:marRight w:val="0"/>
          <w:marTop w:val="0"/>
          <w:marBottom w:val="0"/>
          <w:divBdr>
            <w:top w:val="none" w:sz="0" w:space="0" w:color="auto"/>
            <w:left w:val="none" w:sz="0" w:space="0" w:color="auto"/>
            <w:bottom w:val="none" w:sz="0" w:space="0" w:color="auto"/>
            <w:right w:val="none" w:sz="0" w:space="0" w:color="auto"/>
          </w:divBdr>
        </w:div>
        <w:div w:id="1705518147">
          <w:marLeft w:val="0"/>
          <w:marRight w:val="0"/>
          <w:marTop w:val="150"/>
          <w:marBottom w:val="0"/>
          <w:divBdr>
            <w:top w:val="none" w:sz="0" w:space="0" w:color="auto"/>
            <w:left w:val="none" w:sz="0" w:space="0" w:color="auto"/>
            <w:bottom w:val="none" w:sz="0" w:space="0" w:color="auto"/>
            <w:right w:val="none" w:sz="0" w:space="0" w:color="auto"/>
          </w:divBdr>
          <w:divsChild>
            <w:div w:id="903220893">
              <w:marLeft w:val="1155"/>
              <w:marRight w:val="0"/>
              <w:marTop w:val="0"/>
              <w:marBottom w:val="0"/>
              <w:divBdr>
                <w:top w:val="none" w:sz="0" w:space="0" w:color="auto"/>
                <w:left w:val="none" w:sz="0" w:space="0" w:color="auto"/>
                <w:bottom w:val="none" w:sz="0" w:space="0" w:color="auto"/>
                <w:right w:val="none" w:sz="0" w:space="0" w:color="auto"/>
              </w:divBdr>
            </w:div>
            <w:div w:id="917128595">
              <w:marLeft w:val="1155"/>
              <w:marRight w:val="0"/>
              <w:marTop w:val="0"/>
              <w:marBottom w:val="0"/>
              <w:divBdr>
                <w:top w:val="none" w:sz="0" w:space="0" w:color="auto"/>
                <w:left w:val="none" w:sz="0" w:space="0" w:color="auto"/>
                <w:bottom w:val="none" w:sz="0" w:space="0" w:color="auto"/>
                <w:right w:val="none" w:sz="0" w:space="0" w:color="auto"/>
              </w:divBdr>
            </w:div>
            <w:div w:id="722215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3829587">
      <w:bodyDiv w:val="1"/>
      <w:marLeft w:val="0"/>
      <w:marRight w:val="0"/>
      <w:marTop w:val="0"/>
      <w:marBottom w:val="0"/>
      <w:divBdr>
        <w:top w:val="none" w:sz="0" w:space="0" w:color="auto"/>
        <w:left w:val="none" w:sz="0" w:space="0" w:color="auto"/>
        <w:bottom w:val="none" w:sz="0" w:space="0" w:color="auto"/>
        <w:right w:val="none" w:sz="0" w:space="0" w:color="auto"/>
      </w:divBdr>
      <w:divsChild>
        <w:div w:id="137655871">
          <w:marLeft w:val="0"/>
          <w:marRight w:val="0"/>
          <w:marTop w:val="0"/>
          <w:marBottom w:val="0"/>
          <w:divBdr>
            <w:top w:val="none" w:sz="0" w:space="0" w:color="auto"/>
            <w:left w:val="none" w:sz="0" w:space="0" w:color="auto"/>
            <w:bottom w:val="none" w:sz="0" w:space="0" w:color="auto"/>
            <w:right w:val="none" w:sz="0" w:space="0" w:color="auto"/>
          </w:divBdr>
        </w:div>
        <w:div w:id="1114784887">
          <w:marLeft w:val="0"/>
          <w:marRight w:val="0"/>
          <w:marTop w:val="150"/>
          <w:marBottom w:val="0"/>
          <w:divBdr>
            <w:top w:val="none" w:sz="0" w:space="0" w:color="auto"/>
            <w:left w:val="none" w:sz="0" w:space="0" w:color="auto"/>
            <w:bottom w:val="none" w:sz="0" w:space="0" w:color="auto"/>
            <w:right w:val="none" w:sz="0" w:space="0" w:color="auto"/>
          </w:divBdr>
          <w:divsChild>
            <w:div w:id="523789862">
              <w:marLeft w:val="1155"/>
              <w:marRight w:val="0"/>
              <w:marTop w:val="0"/>
              <w:marBottom w:val="0"/>
              <w:divBdr>
                <w:top w:val="none" w:sz="0" w:space="0" w:color="auto"/>
                <w:left w:val="none" w:sz="0" w:space="0" w:color="auto"/>
                <w:bottom w:val="none" w:sz="0" w:space="0" w:color="auto"/>
                <w:right w:val="none" w:sz="0" w:space="0" w:color="auto"/>
              </w:divBdr>
            </w:div>
            <w:div w:id="1687708155">
              <w:marLeft w:val="1155"/>
              <w:marRight w:val="0"/>
              <w:marTop w:val="0"/>
              <w:marBottom w:val="0"/>
              <w:divBdr>
                <w:top w:val="none" w:sz="0" w:space="0" w:color="auto"/>
                <w:left w:val="none" w:sz="0" w:space="0" w:color="auto"/>
                <w:bottom w:val="none" w:sz="0" w:space="0" w:color="auto"/>
                <w:right w:val="none" w:sz="0" w:space="0" w:color="auto"/>
              </w:divBdr>
            </w:div>
            <w:div w:id="5420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7861">
      <w:bodyDiv w:val="1"/>
      <w:marLeft w:val="0"/>
      <w:marRight w:val="0"/>
      <w:marTop w:val="0"/>
      <w:marBottom w:val="0"/>
      <w:divBdr>
        <w:top w:val="none" w:sz="0" w:space="0" w:color="auto"/>
        <w:left w:val="none" w:sz="0" w:space="0" w:color="auto"/>
        <w:bottom w:val="none" w:sz="0" w:space="0" w:color="auto"/>
        <w:right w:val="none" w:sz="0" w:space="0" w:color="auto"/>
      </w:divBdr>
      <w:divsChild>
        <w:div w:id="1996451410">
          <w:marLeft w:val="0"/>
          <w:marRight w:val="0"/>
          <w:marTop w:val="0"/>
          <w:marBottom w:val="0"/>
          <w:divBdr>
            <w:top w:val="none" w:sz="0" w:space="0" w:color="auto"/>
            <w:left w:val="none" w:sz="0" w:space="0" w:color="auto"/>
            <w:bottom w:val="none" w:sz="0" w:space="0" w:color="auto"/>
            <w:right w:val="none" w:sz="0" w:space="0" w:color="auto"/>
          </w:divBdr>
        </w:div>
        <w:div w:id="839464444">
          <w:marLeft w:val="0"/>
          <w:marRight w:val="0"/>
          <w:marTop w:val="150"/>
          <w:marBottom w:val="0"/>
          <w:divBdr>
            <w:top w:val="none" w:sz="0" w:space="0" w:color="auto"/>
            <w:left w:val="none" w:sz="0" w:space="0" w:color="auto"/>
            <w:bottom w:val="none" w:sz="0" w:space="0" w:color="auto"/>
            <w:right w:val="none" w:sz="0" w:space="0" w:color="auto"/>
          </w:divBdr>
          <w:divsChild>
            <w:div w:id="1489321443">
              <w:marLeft w:val="1155"/>
              <w:marRight w:val="0"/>
              <w:marTop w:val="0"/>
              <w:marBottom w:val="0"/>
              <w:divBdr>
                <w:top w:val="none" w:sz="0" w:space="0" w:color="auto"/>
                <w:left w:val="none" w:sz="0" w:space="0" w:color="auto"/>
                <w:bottom w:val="none" w:sz="0" w:space="0" w:color="auto"/>
                <w:right w:val="none" w:sz="0" w:space="0" w:color="auto"/>
              </w:divBdr>
            </w:div>
            <w:div w:id="1111363941">
              <w:marLeft w:val="1155"/>
              <w:marRight w:val="0"/>
              <w:marTop w:val="0"/>
              <w:marBottom w:val="0"/>
              <w:divBdr>
                <w:top w:val="none" w:sz="0" w:space="0" w:color="auto"/>
                <w:left w:val="none" w:sz="0" w:space="0" w:color="auto"/>
                <w:bottom w:val="none" w:sz="0" w:space="0" w:color="auto"/>
                <w:right w:val="none" w:sz="0" w:space="0" w:color="auto"/>
              </w:divBdr>
            </w:div>
            <w:div w:id="1514027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2592">
      <w:bodyDiv w:val="1"/>
      <w:marLeft w:val="0"/>
      <w:marRight w:val="0"/>
      <w:marTop w:val="0"/>
      <w:marBottom w:val="0"/>
      <w:divBdr>
        <w:top w:val="none" w:sz="0" w:space="0" w:color="auto"/>
        <w:left w:val="none" w:sz="0" w:space="0" w:color="auto"/>
        <w:bottom w:val="none" w:sz="0" w:space="0" w:color="auto"/>
        <w:right w:val="none" w:sz="0" w:space="0" w:color="auto"/>
      </w:divBdr>
      <w:divsChild>
        <w:div w:id="2135441937">
          <w:marLeft w:val="0"/>
          <w:marRight w:val="0"/>
          <w:marTop w:val="0"/>
          <w:marBottom w:val="0"/>
          <w:divBdr>
            <w:top w:val="none" w:sz="0" w:space="0" w:color="auto"/>
            <w:left w:val="none" w:sz="0" w:space="0" w:color="auto"/>
            <w:bottom w:val="none" w:sz="0" w:space="0" w:color="auto"/>
            <w:right w:val="none" w:sz="0" w:space="0" w:color="auto"/>
          </w:divBdr>
        </w:div>
        <w:div w:id="1083338897">
          <w:marLeft w:val="0"/>
          <w:marRight w:val="0"/>
          <w:marTop w:val="150"/>
          <w:marBottom w:val="0"/>
          <w:divBdr>
            <w:top w:val="none" w:sz="0" w:space="0" w:color="auto"/>
            <w:left w:val="none" w:sz="0" w:space="0" w:color="auto"/>
            <w:bottom w:val="none" w:sz="0" w:space="0" w:color="auto"/>
            <w:right w:val="none" w:sz="0" w:space="0" w:color="auto"/>
          </w:divBdr>
          <w:divsChild>
            <w:div w:id="775714236">
              <w:marLeft w:val="1155"/>
              <w:marRight w:val="0"/>
              <w:marTop w:val="0"/>
              <w:marBottom w:val="0"/>
              <w:divBdr>
                <w:top w:val="none" w:sz="0" w:space="0" w:color="auto"/>
                <w:left w:val="none" w:sz="0" w:space="0" w:color="auto"/>
                <w:bottom w:val="none" w:sz="0" w:space="0" w:color="auto"/>
                <w:right w:val="none" w:sz="0" w:space="0" w:color="auto"/>
              </w:divBdr>
            </w:div>
            <w:div w:id="1706369248">
              <w:marLeft w:val="1155"/>
              <w:marRight w:val="0"/>
              <w:marTop w:val="0"/>
              <w:marBottom w:val="0"/>
              <w:divBdr>
                <w:top w:val="none" w:sz="0" w:space="0" w:color="auto"/>
                <w:left w:val="none" w:sz="0" w:space="0" w:color="auto"/>
                <w:bottom w:val="none" w:sz="0" w:space="0" w:color="auto"/>
                <w:right w:val="none" w:sz="0" w:space="0" w:color="auto"/>
              </w:divBdr>
            </w:div>
            <w:div w:id="1375305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4947465">
      <w:bodyDiv w:val="1"/>
      <w:marLeft w:val="0"/>
      <w:marRight w:val="0"/>
      <w:marTop w:val="0"/>
      <w:marBottom w:val="0"/>
      <w:divBdr>
        <w:top w:val="none" w:sz="0" w:space="0" w:color="auto"/>
        <w:left w:val="none" w:sz="0" w:space="0" w:color="auto"/>
        <w:bottom w:val="none" w:sz="0" w:space="0" w:color="auto"/>
        <w:right w:val="none" w:sz="0" w:space="0" w:color="auto"/>
      </w:divBdr>
      <w:divsChild>
        <w:div w:id="1155336765">
          <w:marLeft w:val="0"/>
          <w:marRight w:val="0"/>
          <w:marTop w:val="0"/>
          <w:marBottom w:val="0"/>
          <w:divBdr>
            <w:top w:val="none" w:sz="0" w:space="0" w:color="auto"/>
            <w:left w:val="none" w:sz="0" w:space="0" w:color="auto"/>
            <w:bottom w:val="none" w:sz="0" w:space="0" w:color="auto"/>
            <w:right w:val="none" w:sz="0" w:space="0" w:color="auto"/>
          </w:divBdr>
        </w:div>
        <w:div w:id="292715066">
          <w:marLeft w:val="0"/>
          <w:marRight w:val="0"/>
          <w:marTop w:val="150"/>
          <w:marBottom w:val="0"/>
          <w:divBdr>
            <w:top w:val="none" w:sz="0" w:space="0" w:color="auto"/>
            <w:left w:val="none" w:sz="0" w:space="0" w:color="auto"/>
            <w:bottom w:val="none" w:sz="0" w:space="0" w:color="auto"/>
            <w:right w:val="none" w:sz="0" w:space="0" w:color="auto"/>
          </w:divBdr>
          <w:divsChild>
            <w:div w:id="529757633">
              <w:marLeft w:val="1155"/>
              <w:marRight w:val="0"/>
              <w:marTop w:val="0"/>
              <w:marBottom w:val="0"/>
              <w:divBdr>
                <w:top w:val="none" w:sz="0" w:space="0" w:color="auto"/>
                <w:left w:val="none" w:sz="0" w:space="0" w:color="auto"/>
                <w:bottom w:val="none" w:sz="0" w:space="0" w:color="auto"/>
                <w:right w:val="none" w:sz="0" w:space="0" w:color="auto"/>
              </w:divBdr>
            </w:div>
            <w:div w:id="528104907">
              <w:marLeft w:val="1155"/>
              <w:marRight w:val="0"/>
              <w:marTop w:val="0"/>
              <w:marBottom w:val="0"/>
              <w:divBdr>
                <w:top w:val="none" w:sz="0" w:space="0" w:color="auto"/>
                <w:left w:val="none" w:sz="0" w:space="0" w:color="auto"/>
                <w:bottom w:val="none" w:sz="0" w:space="0" w:color="auto"/>
                <w:right w:val="none" w:sz="0" w:space="0" w:color="auto"/>
              </w:divBdr>
            </w:div>
            <w:div w:id="524752509">
              <w:marLeft w:val="1155"/>
              <w:marRight w:val="0"/>
              <w:marTop w:val="0"/>
              <w:marBottom w:val="0"/>
              <w:divBdr>
                <w:top w:val="none" w:sz="0" w:space="0" w:color="auto"/>
                <w:left w:val="none" w:sz="0" w:space="0" w:color="auto"/>
                <w:bottom w:val="none" w:sz="0" w:space="0" w:color="auto"/>
                <w:right w:val="none" w:sz="0" w:space="0" w:color="auto"/>
              </w:divBdr>
            </w:div>
            <w:div w:id="1283922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259970">
      <w:bodyDiv w:val="1"/>
      <w:marLeft w:val="0"/>
      <w:marRight w:val="0"/>
      <w:marTop w:val="0"/>
      <w:marBottom w:val="0"/>
      <w:divBdr>
        <w:top w:val="none" w:sz="0" w:space="0" w:color="auto"/>
        <w:left w:val="none" w:sz="0" w:space="0" w:color="auto"/>
        <w:bottom w:val="none" w:sz="0" w:space="0" w:color="auto"/>
        <w:right w:val="none" w:sz="0" w:space="0" w:color="auto"/>
      </w:divBdr>
      <w:divsChild>
        <w:div w:id="1615745078">
          <w:marLeft w:val="0"/>
          <w:marRight w:val="0"/>
          <w:marTop w:val="0"/>
          <w:marBottom w:val="0"/>
          <w:divBdr>
            <w:top w:val="none" w:sz="0" w:space="0" w:color="auto"/>
            <w:left w:val="none" w:sz="0" w:space="0" w:color="auto"/>
            <w:bottom w:val="none" w:sz="0" w:space="0" w:color="auto"/>
            <w:right w:val="none" w:sz="0" w:space="0" w:color="auto"/>
          </w:divBdr>
        </w:div>
        <w:div w:id="1691712888">
          <w:marLeft w:val="0"/>
          <w:marRight w:val="0"/>
          <w:marTop w:val="150"/>
          <w:marBottom w:val="0"/>
          <w:divBdr>
            <w:top w:val="none" w:sz="0" w:space="0" w:color="auto"/>
            <w:left w:val="none" w:sz="0" w:space="0" w:color="auto"/>
            <w:bottom w:val="none" w:sz="0" w:space="0" w:color="auto"/>
            <w:right w:val="none" w:sz="0" w:space="0" w:color="auto"/>
          </w:divBdr>
          <w:divsChild>
            <w:div w:id="128479076">
              <w:marLeft w:val="1155"/>
              <w:marRight w:val="0"/>
              <w:marTop w:val="0"/>
              <w:marBottom w:val="0"/>
              <w:divBdr>
                <w:top w:val="none" w:sz="0" w:space="0" w:color="auto"/>
                <w:left w:val="none" w:sz="0" w:space="0" w:color="auto"/>
                <w:bottom w:val="none" w:sz="0" w:space="0" w:color="auto"/>
                <w:right w:val="none" w:sz="0" w:space="0" w:color="auto"/>
              </w:divBdr>
            </w:div>
            <w:div w:id="1872260472">
              <w:marLeft w:val="1155"/>
              <w:marRight w:val="0"/>
              <w:marTop w:val="0"/>
              <w:marBottom w:val="0"/>
              <w:divBdr>
                <w:top w:val="none" w:sz="0" w:space="0" w:color="auto"/>
                <w:left w:val="none" w:sz="0" w:space="0" w:color="auto"/>
                <w:bottom w:val="none" w:sz="0" w:space="0" w:color="auto"/>
                <w:right w:val="none" w:sz="0" w:space="0" w:color="auto"/>
              </w:divBdr>
            </w:div>
            <w:div w:id="1044449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3917">
      <w:bodyDiv w:val="1"/>
      <w:marLeft w:val="0"/>
      <w:marRight w:val="0"/>
      <w:marTop w:val="0"/>
      <w:marBottom w:val="0"/>
      <w:divBdr>
        <w:top w:val="none" w:sz="0" w:space="0" w:color="auto"/>
        <w:left w:val="none" w:sz="0" w:space="0" w:color="auto"/>
        <w:bottom w:val="none" w:sz="0" w:space="0" w:color="auto"/>
        <w:right w:val="none" w:sz="0" w:space="0" w:color="auto"/>
      </w:divBdr>
      <w:divsChild>
        <w:div w:id="268049909">
          <w:marLeft w:val="0"/>
          <w:marRight w:val="0"/>
          <w:marTop w:val="0"/>
          <w:marBottom w:val="0"/>
          <w:divBdr>
            <w:top w:val="none" w:sz="0" w:space="0" w:color="auto"/>
            <w:left w:val="none" w:sz="0" w:space="0" w:color="auto"/>
            <w:bottom w:val="none" w:sz="0" w:space="0" w:color="auto"/>
            <w:right w:val="none" w:sz="0" w:space="0" w:color="auto"/>
          </w:divBdr>
        </w:div>
        <w:div w:id="1582373113">
          <w:marLeft w:val="0"/>
          <w:marRight w:val="0"/>
          <w:marTop w:val="150"/>
          <w:marBottom w:val="0"/>
          <w:divBdr>
            <w:top w:val="none" w:sz="0" w:space="0" w:color="auto"/>
            <w:left w:val="none" w:sz="0" w:space="0" w:color="auto"/>
            <w:bottom w:val="none" w:sz="0" w:space="0" w:color="auto"/>
            <w:right w:val="none" w:sz="0" w:space="0" w:color="auto"/>
          </w:divBdr>
          <w:divsChild>
            <w:div w:id="874779127">
              <w:marLeft w:val="1155"/>
              <w:marRight w:val="0"/>
              <w:marTop w:val="0"/>
              <w:marBottom w:val="0"/>
              <w:divBdr>
                <w:top w:val="none" w:sz="0" w:space="0" w:color="auto"/>
                <w:left w:val="none" w:sz="0" w:space="0" w:color="auto"/>
                <w:bottom w:val="none" w:sz="0" w:space="0" w:color="auto"/>
                <w:right w:val="none" w:sz="0" w:space="0" w:color="auto"/>
              </w:divBdr>
            </w:div>
            <w:div w:id="777674821">
              <w:marLeft w:val="1155"/>
              <w:marRight w:val="0"/>
              <w:marTop w:val="0"/>
              <w:marBottom w:val="0"/>
              <w:divBdr>
                <w:top w:val="none" w:sz="0" w:space="0" w:color="auto"/>
                <w:left w:val="none" w:sz="0" w:space="0" w:color="auto"/>
                <w:bottom w:val="none" w:sz="0" w:space="0" w:color="auto"/>
                <w:right w:val="none" w:sz="0" w:space="0" w:color="auto"/>
              </w:divBdr>
            </w:div>
            <w:div w:id="1331447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9531">
      <w:bodyDiv w:val="1"/>
      <w:marLeft w:val="0"/>
      <w:marRight w:val="0"/>
      <w:marTop w:val="0"/>
      <w:marBottom w:val="0"/>
      <w:divBdr>
        <w:top w:val="none" w:sz="0" w:space="0" w:color="auto"/>
        <w:left w:val="none" w:sz="0" w:space="0" w:color="auto"/>
        <w:bottom w:val="none" w:sz="0" w:space="0" w:color="auto"/>
        <w:right w:val="none" w:sz="0" w:space="0" w:color="auto"/>
      </w:divBdr>
      <w:divsChild>
        <w:div w:id="1725368764">
          <w:marLeft w:val="0"/>
          <w:marRight w:val="0"/>
          <w:marTop w:val="0"/>
          <w:marBottom w:val="0"/>
          <w:divBdr>
            <w:top w:val="none" w:sz="0" w:space="0" w:color="auto"/>
            <w:left w:val="none" w:sz="0" w:space="0" w:color="auto"/>
            <w:bottom w:val="none" w:sz="0" w:space="0" w:color="auto"/>
            <w:right w:val="none" w:sz="0" w:space="0" w:color="auto"/>
          </w:divBdr>
        </w:div>
        <w:div w:id="2055081842">
          <w:marLeft w:val="0"/>
          <w:marRight w:val="0"/>
          <w:marTop w:val="150"/>
          <w:marBottom w:val="0"/>
          <w:divBdr>
            <w:top w:val="none" w:sz="0" w:space="0" w:color="auto"/>
            <w:left w:val="none" w:sz="0" w:space="0" w:color="auto"/>
            <w:bottom w:val="none" w:sz="0" w:space="0" w:color="auto"/>
            <w:right w:val="none" w:sz="0" w:space="0" w:color="auto"/>
          </w:divBdr>
          <w:divsChild>
            <w:div w:id="1390568725">
              <w:marLeft w:val="1155"/>
              <w:marRight w:val="0"/>
              <w:marTop w:val="0"/>
              <w:marBottom w:val="0"/>
              <w:divBdr>
                <w:top w:val="none" w:sz="0" w:space="0" w:color="auto"/>
                <w:left w:val="none" w:sz="0" w:space="0" w:color="auto"/>
                <w:bottom w:val="none" w:sz="0" w:space="0" w:color="auto"/>
                <w:right w:val="none" w:sz="0" w:space="0" w:color="auto"/>
              </w:divBdr>
            </w:div>
            <w:div w:id="1917321888">
              <w:marLeft w:val="1155"/>
              <w:marRight w:val="0"/>
              <w:marTop w:val="0"/>
              <w:marBottom w:val="0"/>
              <w:divBdr>
                <w:top w:val="none" w:sz="0" w:space="0" w:color="auto"/>
                <w:left w:val="none" w:sz="0" w:space="0" w:color="auto"/>
                <w:bottom w:val="none" w:sz="0" w:space="0" w:color="auto"/>
                <w:right w:val="none" w:sz="0" w:space="0" w:color="auto"/>
              </w:divBdr>
            </w:div>
            <w:div w:id="124545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729950">
      <w:bodyDiv w:val="1"/>
      <w:marLeft w:val="0"/>
      <w:marRight w:val="0"/>
      <w:marTop w:val="0"/>
      <w:marBottom w:val="0"/>
      <w:divBdr>
        <w:top w:val="none" w:sz="0" w:space="0" w:color="auto"/>
        <w:left w:val="none" w:sz="0" w:space="0" w:color="auto"/>
        <w:bottom w:val="none" w:sz="0" w:space="0" w:color="auto"/>
        <w:right w:val="none" w:sz="0" w:space="0" w:color="auto"/>
      </w:divBdr>
      <w:divsChild>
        <w:div w:id="1573197769">
          <w:marLeft w:val="0"/>
          <w:marRight w:val="0"/>
          <w:marTop w:val="0"/>
          <w:marBottom w:val="0"/>
          <w:divBdr>
            <w:top w:val="none" w:sz="0" w:space="0" w:color="auto"/>
            <w:left w:val="none" w:sz="0" w:space="0" w:color="auto"/>
            <w:bottom w:val="none" w:sz="0" w:space="0" w:color="auto"/>
            <w:right w:val="none" w:sz="0" w:space="0" w:color="auto"/>
          </w:divBdr>
        </w:div>
        <w:div w:id="333068866">
          <w:marLeft w:val="0"/>
          <w:marRight w:val="0"/>
          <w:marTop w:val="150"/>
          <w:marBottom w:val="0"/>
          <w:divBdr>
            <w:top w:val="none" w:sz="0" w:space="0" w:color="auto"/>
            <w:left w:val="none" w:sz="0" w:space="0" w:color="auto"/>
            <w:bottom w:val="none" w:sz="0" w:space="0" w:color="auto"/>
            <w:right w:val="none" w:sz="0" w:space="0" w:color="auto"/>
          </w:divBdr>
          <w:divsChild>
            <w:div w:id="900402478">
              <w:marLeft w:val="1155"/>
              <w:marRight w:val="0"/>
              <w:marTop w:val="0"/>
              <w:marBottom w:val="0"/>
              <w:divBdr>
                <w:top w:val="none" w:sz="0" w:space="0" w:color="auto"/>
                <w:left w:val="none" w:sz="0" w:space="0" w:color="auto"/>
                <w:bottom w:val="none" w:sz="0" w:space="0" w:color="auto"/>
                <w:right w:val="none" w:sz="0" w:space="0" w:color="auto"/>
              </w:divBdr>
            </w:div>
            <w:div w:id="648939636">
              <w:marLeft w:val="1155"/>
              <w:marRight w:val="0"/>
              <w:marTop w:val="0"/>
              <w:marBottom w:val="0"/>
              <w:divBdr>
                <w:top w:val="none" w:sz="0" w:space="0" w:color="auto"/>
                <w:left w:val="none" w:sz="0" w:space="0" w:color="auto"/>
                <w:bottom w:val="none" w:sz="0" w:space="0" w:color="auto"/>
                <w:right w:val="none" w:sz="0" w:space="0" w:color="auto"/>
              </w:divBdr>
            </w:div>
            <w:div w:id="1502501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804581">
      <w:bodyDiv w:val="1"/>
      <w:marLeft w:val="0"/>
      <w:marRight w:val="0"/>
      <w:marTop w:val="0"/>
      <w:marBottom w:val="0"/>
      <w:divBdr>
        <w:top w:val="none" w:sz="0" w:space="0" w:color="auto"/>
        <w:left w:val="none" w:sz="0" w:space="0" w:color="auto"/>
        <w:bottom w:val="none" w:sz="0" w:space="0" w:color="auto"/>
        <w:right w:val="none" w:sz="0" w:space="0" w:color="auto"/>
      </w:divBdr>
      <w:divsChild>
        <w:div w:id="655690447">
          <w:marLeft w:val="0"/>
          <w:marRight w:val="0"/>
          <w:marTop w:val="0"/>
          <w:marBottom w:val="0"/>
          <w:divBdr>
            <w:top w:val="none" w:sz="0" w:space="0" w:color="auto"/>
            <w:left w:val="none" w:sz="0" w:space="0" w:color="auto"/>
            <w:bottom w:val="none" w:sz="0" w:space="0" w:color="auto"/>
            <w:right w:val="none" w:sz="0" w:space="0" w:color="auto"/>
          </w:divBdr>
        </w:div>
        <w:div w:id="1099257179">
          <w:marLeft w:val="0"/>
          <w:marRight w:val="0"/>
          <w:marTop w:val="150"/>
          <w:marBottom w:val="0"/>
          <w:divBdr>
            <w:top w:val="none" w:sz="0" w:space="0" w:color="auto"/>
            <w:left w:val="none" w:sz="0" w:space="0" w:color="auto"/>
            <w:bottom w:val="none" w:sz="0" w:space="0" w:color="auto"/>
            <w:right w:val="none" w:sz="0" w:space="0" w:color="auto"/>
          </w:divBdr>
          <w:divsChild>
            <w:div w:id="1195000143">
              <w:marLeft w:val="1155"/>
              <w:marRight w:val="0"/>
              <w:marTop w:val="0"/>
              <w:marBottom w:val="0"/>
              <w:divBdr>
                <w:top w:val="none" w:sz="0" w:space="0" w:color="auto"/>
                <w:left w:val="none" w:sz="0" w:space="0" w:color="auto"/>
                <w:bottom w:val="none" w:sz="0" w:space="0" w:color="auto"/>
                <w:right w:val="none" w:sz="0" w:space="0" w:color="auto"/>
              </w:divBdr>
            </w:div>
            <w:div w:id="523177843">
              <w:marLeft w:val="1155"/>
              <w:marRight w:val="0"/>
              <w:marTop w:val="0"/>
              <w:marBottom w:val="0"/>
              <w:divBdr>
                <w:top w:val="none" w:sz="0" w:space="0" w:color="auto"/>
                <w:left w:val="none" w:sz="0" w:space="0" w:color="auto"/>
                <w:bottom w:val="none" w:sz="0" w:space="0" w:color="auto"/>
                <w:right w:val="none" w:sz="0" w:space="0" w:color="auto"/>
              </w:divBdr>
            </w:div>
            <w:div w:id="99811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0484">
      <w:bodyDiv w:val="1"/>
      <w:marLeft w:val="0"/>
      <w:marRight w:val="0"/>
      <w:marTop w:val="0"/>
      <w:marBottom w:val="0"/>
      <w:divBdr>
        <w:top w:val="none" w:sz="0" w:space="0" w:color="auto"/>
        <w:left w:val="none" w:sz="0" w:space="0" w:color="auto"/>
        <w:bottom w:val="none" w:sz="0" w:space="0" w:color="auto"/>
        <w:right w:val="none" w:sz="0" w:space="0" w:color="auto"/>
      </w:divBdr>
      <w:divsChild>
        <w:div w:id="1233735453">
          <w:marLeft w:val="0"/>
          <w:marRight w:val="0"/>
          <w:marTop w:val="0"/>
          <w:marBottom w:val="0"/>
          <w:divBdr>
            <w:top w:val="none" w:sz="0" w:space="0" w:color="auto"/>
            <w:left w:val="none" w:sz="0" w:space="0" w:color="auto"/>
            <w:bottom w:val="none" w:sz="0" w:space="0" w:color="auto"/>
            <w:right w:val="none" w:sz="0" w:space="0" w:color="auto"/>
          </w:divBdr>
        </w:div>
        <w:div w:id="1860046513">
          <w:marLeft w:val="0"/>
          <w:marRight w:val="0"/>
          <w:marTop w:val="150"/>
          <w:marBottom w:val="0"/>
          <w:divBdr>
            <w:top w:val="none" w:sz="0" w:space="0" w:color="auto"/>
            <w:left w:val="none" w:sz="0" w:space="0" w:color="auto"/>
            <w:bottom w:val="none" w:sz="0" w:space="0" w:color="auto"/>
            <w:right w:val="none" w:sz="0" w:space="0" w:color="auto"/>
          </w:divBdr>
          <w:divsChild>
            <w:div w:id="1018236765">
              <w:marLeft w:val="1155"/>
              <w:marRight w:val="0"/>
              <w:marTop w:val="0"/>
              <w:marBottom w:val="0"/>
              <w:divBdr>
                <w:top w:val="none" w:sz="0" w:space="0" w:color="auto"/>
                <w:left w:val="none" w:sz="0" w:space="0" w:color="auto"/>
                <w:bottom w:val="none" w:sz="0" w:space="0" w:color="auto"/>
                <w:right w:val="none" w:sz="0" w:space="0" w:color="auto"/>
              </w:divBdr>
            </w:div>
            <w:div w:id="1880238182">
              <w:marLeft w:val="1155"/>
              <w:marRight w:val="0"/>
              <w:marTop w:val="0"/>
              <w:marBottom w:val="0"/>
              <w:divBdr>
                <w:top w:val="none" w:sz="0" w:space="0" w:color="auto"/>
                <w:left w:val="none" w:sz="0" w:space="0" w:color="auto"/>
                <w:bottom w:val="none" w:sz="0" w:space="0" w:color="auto"/>
                <w:right w:val="none" w:sz="0" w:space="0" w:color="auto"/>
              </w:divBdr>
            </w:div>
            <w:div w:id="1391733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313990">
      <w:bodyDiv w:val="1"/>
      <w:marLeft w:val="0"/>
      <w:marRight w:val="0"/>
      <w:marTop w:val="0"/>
      <w:marBottom w:val="0"/>
      <w:divBdr>
        <w:top w:val="none" w:sz="0" w:space="0" w:color="auto"/>
        <w:left w:val="none" w:sz="0" w:space="0" w:color="auto"/>
        <w:bottom w:val="none" w:sz="0" w:space="0" w:color="auto"/>
        <w:right w:val="none" w:sz="0" w:space="0" w:color="auto"/>
      </w:divBdr>
      <w:divsChild>
        <w:div w:id="412170903">
          <w:marLeft w:val="0"/>
          <w:marRight w:val="0"/>
          <w:marTop w:val="0"/>
          <w:marBottom w:val="0"/>
          <w:divBdr>
            <w:top w:val="none" w:sz="0" w:space="0" w:color="auto"/>
            <w:left w:val="none" w:sz="0" w:space="0" w:color="auto"/>
            <w:bottom w:val="none" w:sz="0" w:space="0" w:color="auto"/>
            <w:right w:val="none" w:sz="0" w:space="0" w:color="auto"/>
          </w:divBdr>
        </w:div>
        <w:div w:id="2014724585">
          <w:marLeft w:val="0"/>
          <w:marRight w:val="0"/>
          <w:marTop w:val="150"/>
          <w:marBottom w:val="0"/>
          <w:divBdr>
            <w:top w:val="none" w:sz="0" w:space="0" w:color="auto"/>
            <w:left w:val="none" w:sz="0" w:space="0" w:color="auto"/>
            <w:bottom w:val="none" w:sz="0" w:space="0" w:color="auto"/>
            <w:right w:val="none" w:sz="0" w:space="0" w:color="auto"/>
          </w:divBdr>
          <w:divsChild>
            <w:div w:id="346754819">
              <w:marLeft w:val="1155"/>
              <w:marRight w:val="0"/>
              <w:marTop w:val="0"/>
              <w:marBottom w:val="0"/>
              <w:divBdr>
                <w:top w:val="none" w:sz="0" w:space="0" w:color="auto"/>
                <w:left w:val="none" w:sz="0" w:space="0" w:color="auto"/>
                <w:bottom w:val="none" w:sz="0" w:space="0" w:color="auto"/>
                <w:right w:val="none" w:sz="0" w:space="0" w:color="auto"/>
              </w:divBdr>
            </w:div>
            <w:div w:id="1968393906">
              <w:marLeft w:val="1155"/>
              <w:marRight w:val="0"/>
              <w:marTop w:val="0"/>
              <w:marBottom w:val="0"/>
              <w:divBdr>
                <w:top w:val="none" w:sz="0" w:space="0" w:color="auto"/>
                <w:left w:val="none" w:sz="0" w:space="0" w:color="auto"/>
                <w:bottom w:val="none" w:sz="0" w:space="0" w:color="auto"/>
                <w:right w:val="none" w:sz="0" w:space="0" w:color="auto"/>
              </w:divBdr>
            </w:div>
            <w:div w:id="42265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1773141">
      <w:bodyDiv w:val="1"/>
      <w:marLeft w:val="0"/>
      <w:marRight w:val="0"/>
      <w:marTop w:val="0"/>
      <w:marBottom w:val="0"/>
      <w:divBdr>
        <w:top w:val="none" w:sz="0" w:space="0" w:color="auto"/>
        <w:left w:val="none" w:sz="0" w:space="0" w:color="auto"/>
        <w:bottom w:val="none" w:sz="0" w:space="0" w:color="auto"/>
        <w:right w:val="none" w:sz="0" w:space="0" w:color="auto"/>
      </w:divBdr>
      <w:divsChild>
        <w:div w:id="1108352943">
          <w:marLeft w:val="0"/>
          <w:marRight w:val="0"/>
          <w:marTop w:val="0"/>
          <w:marBottom w:val="0"/>
          <w:divBdr>
            <w:top w:val="none" w:sz="0" w:space="0" w:color="auto"/>
            <w:left w:val="none" w:sz="0" w:space="0" w:color="auto"/>
            <w:bottom w:val="none" w:sz="0" w:space="0" w:color="auto"/>
            <w:right w:val="none" w:sz="0" w:space="0" w:color="auto"/>
          </w:divBdr>
        </w:div>
        <w:div w:id="770780708">
          <w:marLeft w:val="0"/>
          <w:marRight w:val="0"/>
          <w:marTop w:val="150"/>
          <w:marBottom w:val="0"/>
          <w:divBdr>
            <w:top w:val="none" w:sz="0" w:space="0" w:color="auto"/>
            <w:left w:val="none" w:sz="0" w:space="0" w:color="auto"/>
            <w:bottom w:val="none" w:sz="0" w:space="0" w:color="auto"/>
            <w:right w:val="none" w:sz="0" w:space="0" w:color="auto"/>
          </w:divBdr>
          <w:divsChild>
            <w:div w:id="193033224">
              <w:marLeft w:val="1155"/>
              <w:marRight w:val="0"/>
              <w:marTop w:val="0"/>
              <w:marBottom w:val="0"/>
              <w:divBdr>
                <w:top w:val="none" w:sz="0" w:space="0" w:color="auto"/>
                <w:left w:val="none" w:sz="0" w:space="0" w:color="auto"/>
                <w:bottom w:val="none" w:sz="0" w:space="0" w:color="auto"/>
                <w:right w:val="none" w:sz="0" w:space="0" w:color="auto"/>
              </w:divBdr>
            </w:div>
            <w:div w:id="86192714">
              <w:marLeft w:val="1155"/>
              <w:marRight w:val="0"/>
              <w:marTop w:val="0"/>
              <w:marBottom w:val="0"/>
              <w:divBdr>
                <w:top w:val="none" w:sz="0" w:space="0" w:color="auto"/>
                <w:left w:val="none" w:sz="0" w:space="0" w:color="auto"/>
                <w:bottom w:val="none" w:sz="0" w:space="0" w:color="auto"/>
                <w:right w:val="none" w:sz="0" w:space="0" w:color="auto"/>
              </w:divBdr>
            </w:div>
            <w:div w:id="1389836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161726">
      <w:bodyDiv w:val="1"/>
      <w:marLeft w:val="0"/>
      <w:marRight w:val="0"/>
      <w:marTop w:val="0"/>
      <w:marBottom w:val="0"/>
      <w:divBdr>
        <w:top w:val="none" w:sz="0" w:space="0" w:color="auto"/>
        <w:left w:val="none" w:sz="0" w:space="0" w:color="auto"/>
        <w:bottom w:val="none" w:sz="0" w:space="0" w:color="auto"/>
        <w:right w:val="none" w:sz="0" w:space="0" w:color="auto"/>
      </w:divBdr>
      <w:divsChild>
        <w:div w:id="1430200339">
          <w:marLeft w:val="0"/>
          <w:marRight w:val="0"/>
          <w:marTop w:val="0"/>
          <w:marBottom w:val="0"/>
          <w:divBdr>
            <w:top w:val="none" w:sz="0" w:space="0" w:color="auto"/>
            <w:left w:val="none" w:sz="0" w:space="0" w:color="auto"/>
            <w:bottom w:val="none" w:sz="0" w:space="0" w:color="auto"/>
            <w:right w:val="none" w:sz="0" w:space="0" w:color="auto"/>
          </w:divBdr>
        </w:div>
        <w:div w:id="655034756">
          <w:marLeft w:val="0"/>
          <w:marRight w:val="0"/>
          <w:marTop w:val="150"/>
          <w:marBottom w:val="0"/>
          <w:divBdr>
            <w:top w:val="none" w:sz="0" w:space="0" w:color="auto"/>
            <w:left w:val="none" w:sz="0" w:space="0" w:color="auto"/>
            <w:bottom w:val="none" w:sz="0" w:space="0" w:color="auto"/>
            <w:right w:val="none" w:sz="0" w:space="0" w:color="auto"/>
          </w:divBdr>
          <w:divsChild>
            <w:div w:id="497615459">
              <w:marLeft w:val="1155"/>
              <w:marRight w:val="0"/>
              <w:marTop w:val="0"/>
              <w:marBottom w:val="0"/>
              <w:divBdr>
                <w:top w:val="none" w:sz="0" w:space="0" w:color="auto"/>
                <w:left w:val="none" w:sz="0" w:space="0" w:color="auto"/>
                <w:bottom w:val="none" w:sz="0" w:space="0" w:color="auto"/>
                <w:right w:val="none" w:sz="0" w:space="0" w:color="auto"/>
              </w:divBdr>
            </w:div>
            <w:div w:id="184950402">
              <w:marLeft w:val="1155"/>
              <w:marRight w:val="0"/>
              <w:marTop w:val="0"/>
              <w:marBottom w:val="0"/>
              <w:divBdr>
                <w:top w:val="none" w:sz="0" w:space="0" w:color="auto"/>
                <w:left w:val="none" w:sz="0" w:space="0" w:color="auto"/>
                <w:bottom w:val="none" w:sz="0" w:space="0" w:color="auto"/>
                <w:right w:val="none" w:sz="0" w:space="0" w:color="auto"/>
              </w:divBdr>
            </w:div>
            <w:div w:id="210252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6129">
      <w:bodyDiv w:val="1"/>
      <w:marLeft w:val="0"/>
      <w:marRight w:val="0"/>
      <w:marTop w:val="0"/>
      <w:marBottom w:val="0"/>
      <w:divBdr>
        <w:top w:val="none" w:sz="0" w:space="0" w:color="auto"/>
        <w:left w:val="none" w:sz="0" w:space="0" w:color="auto"/>
        <w:bottom w:val="none" w:sz="0" w:space="0" w:color="auto"/>
        <w:right w:val="none" w:sz="0" w:space="0" w:color="auto"/>
      </w:divBdr>
      <w:divsChild>
        <w:div w:id="255871693">
          <w:marLeft w:val="0"/>
          <w:marRight w:val="0"/>
          <w:marTop w:val="0"/>
          <w:marBottom w:val="0"/>
          <w:divBdr>
            <w:top w:val="none" w:sz="0" w:space="0" w:color="auto"/>
            <w:left w:val="none" w:sz="0" w:space="0" w:color="auto"/>
            <w:bottom w:val="none" w:sz="0" w:space="0" w:color="auto"/>
            <w:right w:val="none" w:sz="0" w:space="0" w:color="auto"/>
          </w:divBdr>
        </w:div>
        <w:div w:id="491995708">
          <w:marLeft w:val="0"/>
          <w:marRight w:val="0"/>
          <w:marTop w:val="150"/>
          <w:marBottom w:val="0"/>
          <w:divBdr>
            <w:top w:val="none" w:sz="0" w:space="0" w:color="auto"/>
            <w:left w:val="none" w:sz="0" w:space="0" w:color="auto"/>
            <w:bottom w:val="none" w:sz="0" w:space="0" w:color="auto"/>
            <w:right w:val="none" w:sz="0" w:space="0" w:color="auto"/>
          </w:divBdr>
          <w:divsChild>
            <w:div w:id="1309436117">
              <w:marLeft w:val="1155"/>
              <w:marRight w:val="0"/>
              <w:marTop w:val="0"/>
              <w:marBottom w:val="0"/>
              <w:divBdr>
                <w:top w:val="none" w:sz="0" w:space="0" w:color="auto"/>
                <w:left w:val="none" w:sz="0" w:space="0" w:color="auto"/>
                <w:bottom w:val="none" w:sz="0" w:space="0" w:color="auto"/>
                <w:right w:val="none" w:sz="0" w:space="0" w:color="auto"/>
              </w:divBdr>
            </w:div>
            <w:div w:id="1723477566">
              <w:marLeft w:val="1155"/>
              <w:marRight w:val="0"/>
              <w:marTop w:val="0"/>
              <w:marBottom w:val="0"/>
              <w:divBdr>
                <w:top w:val="none" w:sz="0" w:space="0" w:color="auto"/>
                <w:left w:val="none" w:sz="0" w:space="0" w:color="auto"/>
                <w:bottom w:val="none" w:sz="0" w:space="0" w:color="auto"/>
                <w:right w:val="none" w:sz="0" w:space="0" w:color="auto"/>
              </w:divBdr>
            </w:div>
            <w:div w:id="449325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198610">
      <w:bodyDiv w:val="1"/>
      <w:marLeft w:val="0"/>
      <w:marRight w:val="0"/>
      <w:marTop w:val="0"/>
      <w:marBottom w:val="0"/>
      <w:divBdr>
        <w:top w:val="none" w:sz="0" w:space="0" w:color="auto"/>
        <w:left w:val="none" w:sz="0" w:space="0" w:color="auto"/>
        <w:bottom w:val="none" w:sz="0" w:space="0" w:color="auto"/>
        <w:right w:val="none" w:sz="0" w:space="0" w:color="auto"/>
      </w:divBdr>
      <w:divsChild>
        <w:div w:id="18775851">
          <w:marLeft w:val="0"/>
          <w:marRight w:val="0"/>
          <w:marTop w:val="0"/>
          <w:marBottom w:val="0"/>
          <w:divBdr>
            <w:top w:val="none" w:sz="0" w:space="0" w:color="auto"/>
            <w:left w:val="none" w:sz="0" w:space="0" w:color="auto"/>
            <w:bottom w:val="none" w:sz="0" w:space="0" w:color="auto"/>
            <w:right w:val="none" w:sz="0" w:space="0" w:color="auto"/>
          </w:divBdr>
        </w:div>
        <w:div w:id="1868984505">
          <w:marLeft w:val="0"/>
          <w:marRight w:val="0"/>
          <w:marTop w:val="150"/>
          <w:marBottom w:val="0"/>
          <w:divBdr>
            <w:top w:val="none" w:sz="0" w:space="0" w:color="auto"/>
            <w:left w:val="none" w:sz="0" w:space="0" w:color="auto"/>
            <w:bottom w:val="none" w:sz="0" w:space="0" w:color="auto"/>
            <w:right w:val="none" w:sz="0" w:space="0" w:color="auto"/>
          </w:divBdr>
          <w:divsChild>
            <w:div w:id="1265114386">
              <w:marLeft w:val="1155"/>
              <w:marRight w:val="0"/>
              <w:marTop w:val="0"/>
              <w:marBottom w:val="0"/>
              <w:divBdr>
                <w:top w:val="none" w:sz="0" w:space="0" w:color="auto"/>
                <w:left w:val="none" w:sz="0" w:space="0" w:color="auto"/>
                <w:bottom w:val="none" w:sz="0" w:space="0" w:color="auto"/>
                <w:right w:val="none" w:sz="0" w:space="0" w:color="auto"/>
              </w:divBdr>
            </w:div>
            <w:div w:id="1260943914">
              <w:marLeft w:val="1155"/>
              <w:marRight w:val="0"/>
              <w:marTop w:val="0"/>
              <w:marBottom w:val="0"/>
              <w:divBdr>
                <w:top w:val="none" w:sz="0" w:space="0" w:color="auto"/>
                <w:left w:val="none" w:sz="0" w:space="0" w:color="auto"/>
                <w:bottom w:val="none" w:sz="0" w:space="0" w:color="auto"/>
                <w:right w:val="none" w:sz="0" w:space="0" w:color="auto"/>
              </w:divBdr>
            </w:div>
            <w:div w:id="108318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7509">
      <w:bodyDiv w:val="1"/>
      <w:marLeft w:val="0"/>
      <w:marRight w:val="0"/>
      <w:marTop w:val="0"/>
      <w:marBottom w:val="0"/>
      <w:divBdr>
        <w:top w:val="none" w:sz="0" w:space="0" w:color="auto"/>
        <w:left w:val="none" w:sz="0" w:space="0" w:color="auto"/>
        <w:bottom w:val="none" w:sz="0" w:space="0" w:color="auto"/>
        <w:right w:val="none" w:sz="0" w:space="0" w:color="auto"/>
      </w:divBdr>
      <w:divsChild>
        <w:div w:id="526216624">
          <w:marLeft w:val="0"/>
          <w:marRight w:val="0"/>
          <w:marTop w:val="0"/>
          <w:marBottom w:val="0"/>
          <w:divBdr>
            <w:top w:val="none" w:sz="0" w:space="0" w:color="auto"/>
            <w:left w:val="none" w:sz="0" w:space="0" w:color="auto"/>
            <w:bottom w:val="none" w:sz="0" w:space="0" w:color="auto"/>
            <w:right w:val="none" w:sz="0" w:space="0" w:color="auto"/>
          </w:divBdr>
        </w:div>
        <w:div w:id="1144813177">
          <w:marLeft w:val="0"/>
          <w:marRight w:val="0"/>
          <w:marTop w:val="150"/>
          <w:marBottom w:val="0"/>
          <w:divBdr>
            <w:top w:val="none" w:sz="0" w:space="0" w:color="auto"/>
            <w:left w:val="none" w:sz="0" w:space="0" w:color="auto"/>
            <w:bottom w:val="none" w:sz="0" w:space="0" w:color="auto"/>
            <w:right w:val="none" w:sz="0" w:space="0" w:color="auto"/>
          </w:divBdr>
          <w:divsChild>
            <w:div w:id="1653756594">
              <w:marLeft w:val="1155"/>
              <w:marRight w:val="0"/>
              <w:marTop w:val="0"/>
              <w:marBottom w:val="0"/>
              <w:divBdr>
                <w:top w:val="none" w:sz="0" w:space="0" w:color="auto"/>
                <w:left w:val="none" w:sz="0" w:space="0" w:color="auto"/>
                <w:bottom w:val="none" w:sz="0" w:space="0" w:color="auto"/>
                <w:right w:val="none" w:sz="0" w:space="0" w:color="auto"/>
              </w:divBdr>
            </w:div>
            <w:div w:id="531190953">
              <w:marLeft w:val="1155"/>
              <w:marRight w:val="0"/>
              <w:marTop w:val="0"/>
              <w:marBottom w:val="0"/>
              <w:divBdr>
                <w:top w:val="none" w:sz="0" w:space="0" w:color="auto"/>
                <w:left w:val="none" w:sz="0" w:space="0" w:color="auto"/>
                <w:bottom w:val="none" w:sz="0" w:space="0" w:color="auto"/>
                <w:right w:val="none" w:sz="0" w:space="0" w:color="auto"/>
              </w:divBdr>
            </w:div>
            <w:div w:id="15888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32412">
      <w:bodyDiv w:val="1"/>
      <w:marLeft w:val="0"/>
      <w:marRight w:val="0"/>
      <w:marTop w:val="0"/>
      <w:marBottom w:val="0"/>
      <w:divBdr>
        <w:top w:val="none" w:sz="0" w:space="0" w:color="auto"/>
        <w:left w:val="none" w:sz="0" w:space="0" w:color="auto"/>
        <w:bottom w:val="none" w:sz="0" w:space="0" w:color="auto"/>
        <w:right w:val="none" w:sz="0" w:space="0" w:color="auto"/>
      </w:divBdr>
      <w:divsChild>
        <w:div w:id="784812421">
          <w:marLeft w:val="0"/>
          <w:marRight w:val="0"/>
          <w:marTop w:val="0"/>
          <w:marBottom w:val="0"/>
          <w:divBdr>
            <w:top w:val="none" w:sz="0" w:space="0" w:color="auto"/>
            <w:left w:val="none" w:sz="0" w:space="0" w:color="auto"/>
            <w:bottom w:val="none" w:sz="0" w:space="0" w:color="auto"/>
            <w:right w:val="none" w:sz="0" w:space="0" w:color="auto"/>
          </w:divBdr>
        </w:div>
        <w:div w:id="983706291">
          <w:marLeft w:val="0"/>
          <w:marRight w:val="0"/>
          <w:marTop w:val="150"/>
          <w:marBottom w:val="0"/>
          <w:divBdr>
            <w:top w:val="none" w:sz="0" w:space="0" w:color="auto"/>
            <w:left w:val="none" w:sz="0" w:space="0" w:color="auto"/>
            <w:bottom w:val="none" w:sz="0" w:space="0" w:color="auto"/>
            <w:right w:val="none" w:sz="0" w:space="0" w:color="auto"/>
          </w:divBdr>
          <w:divsChild>
            <w:div w:id="1994144093">
              <w:marLeft w:val="1155"/>
              <w:marRight w:val="0"/>
              <w:marTop w:val="0"/>
              <w:marBottom w:val="0"/>
              <w:divBdr>
                <w:top w:val="none" w:sz="0" w:space="0" w:color="auto"/>
                <w:left w:val="none" w:sz="0" w:space="0" w:color="auto"/>
                <w:bottom w:val="none" w:sz="0" w:space="0" w:color="auto"/>
                <w:right w:val="none" w:sz="0" w:space="0" w:color="auto"/>
              </w:divBdr>
            </w:div>
            <w:div w:id="974456460">
              <w:marLeft w:val="1155"/>
              <w:marRight w:val="0"/>
              <w:marTop w:val="0"/>
              <w:marBottom w:val="0"/>
              <w:divBdr>
                <w:top w:val="none" w:sz="0" w:space="0" w:color="auto"/>
                <w:left w:val="none" w:sz="0" w:space="0" w:color="auto"/>
                <w:bottom w:val="none" w:sz="0" w:space="0" w:color="auto"/>
                <w:right w:val="none" w:sz="0" w:space="0" w:color="auto"/>
              </w:divBdr>
            </w:div>
            <w:div w:id="60549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23828">
      <w:bodyDiv w:val="1"/>
      <w:marLeft w:val="0"/>
      <w:marRight w:val="0"/>
      <w:marTop w:val="0"/>
      <w:marBottom w:val="0"/>
      <w:divBdr>
        <w:top w:val="none" w:sz="0" w:space="0" w:color="auto"/>
        <w:left w:val="none" w:sz="0" w:space="0" w:color="auto"/>
        <w:bottom w:val="none" w:sz="0" w:space="0" w:color="auto"/>
        <w:right w:val="none" w:sz="0" w:space="0" w:color="auto"/>
      </w:divBdr>
      <w:divsChild>
        <w:div w:id="27680651">
          <w:marLeft w:val="0"/>
          <w:marRight w:val="0"/>
          <w:marTop w:val="0"/>
          <w:marBottom w:val="0"/>
          <w:divBdr>
            <w:top w:val="none" w:sz="0" w:space="0" w:color="auto"/>
            <w:left w:val="none" w:sz="0" w:space="0" w:color="auto"/>
            <w:bottom w:val="none" w:sz="0" w:space="0" w:color="auto"/>
            <w:right w:val="none" w:sz="0" w:space="0" w:color="auto"/>
          </w:divBdr>
        </w:div>
        <w:div w:id="1763836962">
          <w:marLeft w:val="0"/>
          <w:marRight w:val="0"/>
          <w:marTop w:val="150"/>
          <w:marBottom w:val="0"/>
          <w:divBdr>
            <w:top w:val="none" w:sz="0" w:space="0" w:color="auto"/>
            <w:left w:val="none" w:sz="0" w:space="0" w:color="auto"/>
            <w:bottom w:val="none" w:sz="0" w:space="0" w:color="auto"/>
            <w:right w:val="none" w:sz="0" w:space="0" w:color="auto"/>
          </w:divBdr>
          <w:divsChild>
            <w:div w:id="1863861522">
              <w:marLeft w:val="1155"/>
              <w:marRight w:val="0"/>
              <w:marTop w:val="0"/>
              <w:marBottom w:val="0"/>
              <w:divBdr>
                <w:top w:val="none" w:sz="0" w:space="0" w:color="auto"/>
                <w:left w:val="none" w:sz="0" w:space="0" w:color="auto"/>
                <w:bottom w:val="none" w:sz="0" w:space="0" w:color="auto"/>
                <w:right w:val="none" w:sz="0" w:space="0" w:color="auto"/>
              </w:divBdr>
            </w:div>
            <w:div w:id="1863936606">
              <w:marLeft w:val="1155"/>
              <w:marRight w:val="0"/>
              <w:marTop w:val="0"/>
              <w:marBottom w:val="0"/>
              <w:divBdr>
                <w:top w:val="none" w:sz="0" w:space="0" w:color="auto"/>
                <w:left w:val="none" w:sz="0" w:space="0" w:color="auto"/>
                <w:bottom w:val="none" w:sz="0" w:space="0" w:color="auto"/>
                <w:right w:val="none" w:sz="0" w:space="0" w:color="auto"/>
              </w:divBdr>
            </w:div>
            <w:div w:id="105311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4434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2598">
      <w:bodyDiv w:val="1"/>
      <w:marLeft w:val="0"/>
      <w:marRight w:val="0"/>
      <w:marTop w:val="0"/>
      <w:marBottom w:val="0"/>
      <w:divBdr>
        <w:top w:val="none" w:sz="0" w:space="0" w:color="auto"/>
        <w:left w:val="none" w:sz="0" w:space="0" w:color="auto"/>
        <w:bottom w:val="none" w:sz="0" w:space="0" w:color="auto"/>
        <w:right w:val="none" w:sz="0" w:space="0" w:color="auto"/>
      </w:divBdr>
      <w:divsChild>
        <w:div w:id="1393776646">
          <w:marLeft w:val="0"/>
          <w:marRight w:val="0"/>
          <w:marTop w:val="0"/>
          <w:marBottom w:val="0"/>
          <w:divBdr>
            <w:top w:val="none" w:sz="0" w:space="0" w:color="auto"/>
            <w:left w:val="none" w:sz="0" w:space="0" w:color="auto"/>
            <w:bottom w:val="none" w:sz="0" w:space="0" w:color="auto"/>
            <w:right w:val="none" w:sz="0" w:space="0" w:color="auto"/>
          </w:divBdr>
        </w:div>
        <w:div w:id="202206844">
          <w:marLeft w:val="0"/>
          <w:marRight w:val="0"/>
          <w:marTop w:val="150"/>
          <w:marBottom w:val="0"/>
          <w:divBdr>
            <w:top w:val="none" w:sz="0" w:space="0" w:color="auto"/>
            <w:left w:val="none" w:sz="0" w:space="0" w:color="auto"/>
            <w:bottom w:val="none" w:sz="0" w:space="0" w:color="auto"/>
            <w:right w:val="none" w:sz="0" w:space="0" w:color="auto"/>
          </w:divBdr>
          <w:divsChild>
            <w:div w:id="569343975">
              <w:marLeft w:val="1155"/>
              <w:marRight w:val="0"/>
              <w:marTop w:val="0"/>
              <w:marBottom w:val="0"/>
              <w:divBdr>
                <w:top w:val="none" w:sz="0" w:space="0" w:color="auto"/>
                <w:left w:val="none" w:sz="0" w:space="0" w:color="auto"/>
                <w:bottom w:val="none" w:sz="0" w:space="0" w:color="auto"/>
                <w:right w:val="none" w:sz="0" w:space="0" w:color="auto"/>
              </w:divBdr>
            </w:div>
            <w:div w:id="1583175599">
              <w:marLeft w:val="1155"/>
              <w:marRight w:val="0"/>
              <w:marTop w:val="0"/>
              <w:marBottom w:val="0"/>
              <w:divBdr>
                <w:top w:val="none" w:sz="0" w:space="0" w:color="auto"/>
                <w:left w:val="none" w:sz="0" w:space="0" w:color="auto"/>
                <w:bottom w:val="none" w:sz="0" w:space="0" w:color="auto"/>
                <w:right w:val="none" w:sz="0" w:space="0" w:color="auto"/>
              </w:divBdr>
            </w:div>
            <w:div w:id="1682852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099850">
      <w:bodyDiv w:val="1"/>
      <w:marLeft w:val="0"/>
      <w:marRight w:val="0"/>
      <w:marTop w:val="0"/>
      <w:marBottom w:val="0"/>
      <w:divBdr>
        <w:top w:val="none" w:sz="0" w:space="0" w:color="auto"/>
        <w:left w:val="none" w:sz="0" w:space="0" w:color="auto"/>
        <w:bottom w:val="none" w:sz="0" w:space="0" w:color="auto"/>
        <w:right w:val="none" w:sz="0" w:space="0" w:color="auto"/>
      </w:divBdr>
      <w:divsChild>
        <w:div w:id="1306617410">
          <w:marLeft w:val="0"/>
          <w:marRight w:val="0"/>
          <w:marTop w:val="0"/>
          <w:marBottom w:val="0"/>
          <w:divBdr>
            <w:top w:val="none" w:sz="0" w:space="0" w:color="auto"/>
            <w:left w:val="none" w:sz="0" w:space="0" w:color="auto"/>
            <w:bottom w:val="none" w:sz="0" w:space="0" w:color="auto"/>
            <w:right w:val="none" w:sz="0" w:space="0" w:color="auto"/>
          </w:divBdr>
        </w:div>
        <w:div w:id="1187908903">
          <w:marLeft w:val="0"/>
          <w:marRight w:val="0"/>
          <w:marTop w:val="150"/>
          <w:marBottom w:val="0"/>
          <w:divBdr>
            <w:top w:val="none" w:sz="0" w:space="0" w:color="auto"/>
            <w:left w:val="none" w:sz="0" w:space="0" w:color="auto"/>
            <w:bottom w:val="none" w:sz="0" w:space="0" w:color="auto"/>
            <w:right w:val="none" w:sz="0" w:space="0" w:color="auto"/>
          </w:divBdr>
          <w:divsChild>
            <w:div w:id="1634017437">
              <w:marLeft w:val="1155"/>
              <w:marRight w:val="0"/>
              <w:marTop w:val="0"/>
              <w:marBottom w:val="0"/>
              <w:divBdr>
                <w:top w:val="none" w:sz="0" w:space="0" w:color="auto"/>
                <w:left w:val="none" w:sz="0" w:space="0" w:color="auto"/>
                <w:bottom w:val="none" w:sz="0" w:space="0" w:color="auto"/>
                <w:right w:val="none" w:sz="0" w:space="0" w:color="auto"/>
              </w:divBdr>
            </w:div>
            <w:div w:id="688261960">
              <w:marLeft w:val="1155"/>
              <w:marRight w:val="0"/>
              <w:marTop w:val="0"/>
              <w:marBottom w:val="0"/>
              <w:divBdr>
                <w:top w:val="none" w:sz="0" w:space="0" w:color="auto"/>
                <w:left w:val="none" w:sz="0" w:space="0" w:color="auto"/>
                <w:bottom w:val="none" w:sz="0" w:space="0" w:color="auto"/>
                <w:right w:val="none" w:sz="0" w:space="0" w:color="auto"/>
              </w:divBdr>
            </w:div>
            <w:div w:id="123512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182933">
      <w:bodyDiv w:val="1"/>
      <w:marLeft w:val="0"/>
      <w:marRight w:val="0"/>
      <w:marTop w:val="0"/>
      <w:marBottom w:val="0"/>
      <w:divBdr>
        <w:top w:val="none" w:sz="0" w:space="0" w:color="auto"/>
        <w:left w:val="none" w:sz="0" w:space="0" w:color="auto"/>
        <w:bottom w:val="none" w:sz="0" w:space="0" w:color="auto"/>
        <w:right w:val="none" w:sz="0" w:space="0" w:color="auto"/>
      </w:divBdr>
      <w:divsChild>
        <w:div w:id="833300644">
          <w:marLeft w:val="0"/>
          <w:marRight w:val="0"/>
          <w:marTop w:val="0"/>
          <w:marBottom w:val="0"/>
          <w:divBdr>
            <w:top w:val="none" w:sz="0" w:space="0" w:color="auto"/>
            <w:left w:val="none" w:sz="0" w:space="0" w:color="auto"/>
            <w:bottom w:val="none" w:sz="0" w:space="0" w:color="auto"/>
            <w:right w:val="none" w:sz="0" w:space="0" w:color="auto"/>
          </w:divBdr>
        </w:div>
        <w:div w:id="2087267755">
          <w:marLeft w:val="0"/>
          <w:marRight w:val="0"/>
          <w:marTop w:val="150"/>
          <w:marBottom w:val="0"/>
          <w:divBdr>
            <w:top w:val="none" w:sz="0" w:space="0" w:color="auto"/>
            <w:left w:val="none" w:sz="0" w:space="0" w:color="auto"/>
            <w:bottom w:val="none" w:sz="0" w:space="0" w:color="auto"/>
            <w:right w:val="none" w:sz="0" w:space="0" w:color="auto"/>
          </w:divBdr>
          <w:divsChild>
            <w:div w:id="802695941">
              <w:marLeft w:val="1155"/>
              <w:marRight w:val="0"/>
              <w:marTop w:val="0"/>
              <w:marBottom w:val="0"/>
              <w:divBdr>
                <w:top w:val="none" w:sz="0" w:space="0" w:color="auto"/>
                <w:left w:val="none" w:sz="0" w:space="0" w:color="auto"/>
                <w:bottom w:val="none" w:sz="0" w:space="0" w:color="auto"/>
                <w:right w:val="none" w:sz="0" w:space="0" w:color="auto"/>
              </w:divBdr>
            </w:div>
            <w:div w:id="1901556200">
              <w:marLeft w:val="1155"/>
              <w:marRight w:val="0"/>
              <w:marTop w:val="0"/>
              <w:marBottom w:val="0"/>
              <w:divBdr>
                <w:top w:val="none" w:sz="0" w:space="0" w:color="auto"/>
                <w:left w:val="none" w:sz="0" w:space="0" w:color="auto"/>
                <w:bottom w:val="none" w:sz="0" w:space="0" w:color="auto"/>
                <w:right w:val="none" w:sz="0" w:space="0" w:color="auto"/>
              </w:divBdr>
            </w:div>
            <w:div w:id="2103797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638462">
      <w:bodyDiv w:val="1"/>
      <w:marLeft w:val="0"/>
      <w:marRight w:val="0"/>
      <w:marTop w:val="0"/>
      <w:marBottom w:val="0"/>
      <w:divBdr>
        <w:top w:val="none" w:sz="0" w:space="0" w:color="auto"/>
        <w:left w:val="none" w:sz="0" w:space="0" w:color="auto"/>
        <w:bottom w:val="none" w:sz="0" w:space="0" w:color="auto"/>
        <w:right w:val="none" w:sz="0" w:space="0" w:color="auto"/>
      </w:divBdr>
      <w:divsChild>
        <w:div w:id="438990089">
          <w:marLeft w:val="0"/>
          <w:marRight w:val="0"/>
          <w:marTop w:val="0"/>
          <w:marBottom w:val="0"/>
          <w:divBdr>
            <w:top w:val="none" w:sz="0" w:space="0" w:color="auto"/>
            <w:left w:val="none" w:sz="0" w:space="0" w:color="auto"/>
            <w:bottom w:val="none" w:sz="0" w:space="0" w:color="auto"/>
            <w:right w:val="none" w:sz="0" w:space="0" w:color="auto"/>
          </w:divBdr>
        </w:div>
        <w:div w:id="1101410265">
          <w:marLeft w:val="0"/>
          <w:marRight w:val="0"/>
          <w:marTop w:val="150"/>
          <w:marBottom w:val="0"/>
          <w:divBdr>
            <w:top w:val="none" w:sz="0" w:space="0" w:color="auto"/>
            <w:left w:val="none" w:sz="0" w:space="0" w:color="auto"/>
            <w:bottom w:val="none" w:sz="0" w:space="0" w:color="auto"/>
            <w:right w:val="none" w:sz="0" w:space="0" w:color="auto"/>
          </w:divBdr>
          <w:divsChild>
            <w:div w:id="100731965">
              <w:marLeft w:val="1155"/>
              <w:marRight w:val="0"/>
              <w:marTop w:val="0"/>
              <w:marBottom w:val="0"/>
              <w:divBdr>
                <w:top w:val="none" w:sz="0" w:space="0" w:color="auto"/>
                <w:left w:val="none" w:sz="0" w:space="0" w:color="auto"/>
                <w:bottom w:val="none" w:sz="0" w:space="0" w:color="auto"/>
                <w:right w:val="none" w:sz="0" w:space="0" w:color="auto"/>
              </w:divBdr>
            </w:div>
            <w:div w:id="279728603">
              <w:marLeft w:val="1155"/>
              <w:marRight w:val="0"/>
              <w:marTop w:val="0"/>
              <w:marBottom w:val="0"/>
              <w:divBdr>
                <w:top w:val="none" w:sz="0" w:space="0" w:color="auto"/>
                <w:left w:val="none" w:sz="0" w:space="0" w:color="auto"/>
                <w:bottom w:val="none" w:sz="0" w:space="0" w:color="auto"/>
                <w:right w:val="none" w:sz="0" w:space="0" w:color="auto"/>
              </w:divBdr>
            </w:div>
            <w:div w:id="1435175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3632">
      <w:bodyDiv w:val="1"/>
      <w:marLeft w:val="0"/>
      <w:marRight w:val="0"/>
      <w:marTop w:val="0"/>
      <w:marBottom w:val="0"/>
      <w:divBdr>
        <w:top w:val="none" w:sz="0" w:space="0" w:color="auto"/>
        <w:left w:val="none" w:sz="0" w:space="0" w:color="auto"/>
        <w:bottom w:val="none" w:sz="0" w:space="0" w:color="auto"/>
        <w:right w:val="none" w:sz="0" w:space="0" w:color="auto"/>
      </w:divBdr>
      <w:divsChild>
        <w:div w:id="308217605">
          <w:marLeft w:val="0"/>
          <w:marRight w:val="0"/>
          <w:marTop w:val="0"/>
          <w:marBottom w:val="0"/>
          <w:divBdr>
            <w:top w:val="none" w:sz="0" w:space="0" w:color="auto"/>
            <w:left w:val="none" w:sz="0" w:space="0" w:color="auto"/>
            <w:bottom w:val="none" w:sz="0" w:space="0" w:color="auto"/>
            <w:right w:val="none" w:sz="0" w:space="0" w:color="auto"/>
          </w:divBdr>
        </w:div>
        <w:div w:id="1086150599">
          <w:marLeft w:val="0"/>
          <w:marRight w:val="0"/>
          <w:marTop w:val="150"/>
          <w:marBottom w:val="0"/>
          <w:divBdr>
            <w:top w:val="none" w:sz="0" w:space="0" w:color="auto"/>
            <w:left w:val="none" w:sz="0" w:space="0" w:color="auto"/>
            <w:bottom w:val="none" w:sz="0" w:space="0" w:color="auto"/>
            <w:right w:val="none" w:sz="0" w:space="0" w:color="auto"/>
          </w:divBdr>
          <w:divsChild>
            <w:div w:id="312105109">
              <w:marLeft w:val="1155"/>
              <w:marRight w:val="0"/>
              <w:marTop w:val="0"/>
              <w:marBottom w:val="0"/>
              <w:divBdr>
                <w:top w:val="none" w:sz="0" w:space="0" w:color="auto"/>
                <w:left w:val="none" w:sz="0" w:space="0" w:color="auto"/>
                <w:bottom w:val="none" w:sz="0" w:space="0" w:color="auto"/>
                <w:right w:val="none" w:sz="0" w:space="0" w:color="auto"/>
              </w:divBdr>
            </w:div>
            <w:div w:id="1892495334">
              <w:marLeft w:val="1155"/>
              <w:marRight w:val="0"/>
              <w:marTop w:val="0"/>
              <w:marBottom w:val="0"/>
              <w:divBdr>
                <w:top w:val="none" w:sz="0" w:space="0" w:color="auto"/>
                <w:left w:val="none" w:sz="0" w:space="0" w:color="auto"/>
                <w:bottom w:val="none" w:sz="0" w:space="0" w:color="auto"/>
                <w:right w:val="none" w:sz="0" w:space="0" w:color="auto"/>
              </w:divBdr>
            </w:div>
            <w:div w:id="62442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0457">
      <w:bodyDiv w:val="1"/>
      <w:marLeft w:val="0"/>
      <w:marRight w:val="0"/>
      <w:marTop w:val="0"/>
      <w:marBottom w:val="0"/>
      <w:divBdr>
        <w:top w:val="none" w:sz="0" w:space="0" w:color="auto"/>
        <w:left w:val="none" w:sz="0" w:space="0" w:color="auto"/>
        <w:bottom w:val="none" w:sz="0" w:space="0" w:color="auto"/>
        <w:right w:val="none" w:sz="0" w:space="0" w:color="auto"/>
      </w:divBdr>
      <w:divsChild>
        <w:div w:id="2021273687">
          <w:marLeft w:val="0"/>
          <w:marRight w:val="0"/>
          <w:marTop w:val="0"/>
          <w:marBottom w:val="0"/>
          <w:divBdr>
            <w:top w:val="none" w:sz="0" w:space="0" w:color="auto"/>
            <w:left w:val="none" w:sz="0" w:space="0" w:color="auto"/>
            <w:bottom w:val="none" w:sz="0" w:space="0" w:color="auto"/>
            <w:right w:val="none" w:sz="0" w:space="0" w:color="auto"/>
          </w:divBdr>
        </w:div>
        <w:div w:id="1152141041">
          <w:marLeft w:val="0"/>
          <w:marRight w:val="0"/>
          <w:marTop w:val="150"/>
          <w:marBottom w:val="0"/>
          <w:divBdr>
            <w:top w:val="none" w:sz="0" w:space="0" w:color="auto"/>
            <w:left w:val="none" w:sz="0" w:space="0" w:color="auto"/>
            <w:bottom w:val="none" w:sz="0" w:space="0" w:color="auto"/>
            <w:right w:val="none" w:sz="0" w:space="0" w:color="auto"/>
          </w:divBdr>
          <w:divsChild>
            <w:div w:id="2027250670">
              <w:marLeft w:val="1155"/>
              <w:marRight w:val="0"/>
              <w:marTop w:val="0"/>
              <w:marBottom w:val="0"/>
              <w:divBdr>
                <w:top w:val="none" w:sz="0" w:space="0" w:color="auto"/>
                <w:left w:val="none" w:sz="0" w:space="0" w:color="auto"/>
                <w:bottom w:val="none" w:sz="0" w:space="0" w:color="auto"/>
                <w:right w:val="none" w:sz="0" w:space="0" w:color="auto"/>
              </w:divBdr>
            </w:div>
            <w:div w:id="1454326683">
              <w:marLeft w:val="1155"/>
              <w:marRight w:val="0"/>
              <w:marTop w:val="0"/>
              <w:marBottom w:val="0"/>
              <w:divBdr>
                <w:top w:val="none" w:sz="0" w:space="0" w:color="auto"/>
                <w:left w:val="none" w:sz="0" w:space="0" w:color="auto"/>
                <w:bottom w:val="none" w:sz="0" w:space="0" w:color="auto"/>
                <w:right w:val="none" w:sz="0" w:space="0" w:color="auto"/>
              </w:divBdr>
            </w:div>
            <w:div w:id="1059867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434875">
      <w:bodyDiv w:val="1"/>
      <w:marLeft w:val="0"/>
      <w:marRight w:val="0"/>
      <w:marTop w:val="0"/>
      <w:marBottom w:val="0"/>
      <w:divBdr>
        <w:top w:val="none" w:sz="0" w:space="0" w:color="auto"/>
        <w:left w:val="none" w:sz="0" w:space="0" w:color="auto"/>
        <w:bottom w:val="none" w:sz="0" w:space="0" w:color="auto"/>
        <w:right w:val="none" w:sz="0" w:space="0" w:color="auto"/>
      </w:divBdr>
      <w:divsChild>
        <w:div w:id="1134251882">
          <w:marLeft w:val="0"/>
          <w:marRight w:val="0"/>
          <w:marTop w:val="0"/>
          <w:marBottom w:val="0"/>
          <w:divBdr>
            <w:top w:val="none" w:sz="0" w:space="0" w:color="auto"/>
            <w:left w:val="none" w:sz="0" w:space="0" w:color="auto"/>
            <w:bottom w:val="none" w:sz="0" w:space="0" w:color="auto"/>
            <w:right w:val="none" w:sz="0" w:space="0" w:color="auto"/>
          </w:divBdr>
        </w:div>
        <w:div w:id="212620628">
          <w:marLeft w:val="0"/>
          <w:marRight w:val="0"/>
          <w:marTop w:val="150"/>
          <w:marBottom w:val="0"/>
          <w:divBdr>
            <w:top w:val="none" w:sz="0" w:space="0" w:color="auto"/>
            <w:left w:val="none" w:sz="0" w:space="0" w:color="auto"/>
            <w:bottom w:val="none" w:sz="0" w:space="0" w:color="auto"/>
            <w:right w:val="none" w:sz="0" w:space="0" w:color="auto"/>
          </w:divBdr>
          <w:divsChild>
            <w:div w:id="563954344">
              <w:marLeft w:val="1155"/>
              <w:marRight w:val="0"/>
              <w:marTop w:val="0"/>
              <w:marBottom w:val="0"/>
              <w:divBdr>
                <w:top w:val="none" w:sz="0" w:space="0" w:color="auto"/>
                <w:left w:val="none" w:sz="0" w:space="0" w:color="auto"/>
                <w:bottom w:val="none" w:sz="0" w:space="0" w:color="auto"/>
                <w:right w:val="none" w:sz="0" w:space="0" w:color="auto"/>
              </w:divBdr>
            </w:div>
            <w:div w:id="1343510565">
              <w:marLeft w:val="1155"/>
              <w:marRight w:val="0"/>
              <w:marTop w:val="0"/>
              <w:marBottom w:val="0"/>
              <w:divBdr>
                <w:top w:val="none" w:sz="0" w:space="0" w:color="auto"/>
                <w:left w:val="none" w:sz="0" w:space="0" w:color="auto"/>
                <w:bottom w:val="none" w:sz="0" w:space="0" w:color="auto"/>
                <w:right w:val="none" w:sz="0" w:space="0" w:color="auto"/>
              </w:divBdr>
            </w:div>
            <w:div w:id="87177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3504">
      <w:bodyDiv w:val="1"/>
      <w:marLeft w:val="0"/>
      <w:marRight w:val="0"/>
      <w:marTop w:val="0"/>
      <w:marBottom w:val="0"/>
      <w:divBdr>
        <w:top w:val="none" w:sz="0" w:space="0" w:color="auto"/>
        <w:left w:val="none" w:sz="0" w:space="0" w:color="auto"/>
        <w:bottom w:val="none" w:sz="0" w:space="0" w:color="auto"/>
        <w:right w:val="none" w:sz="0" w:space="0" w:color="auto"/>
      </w:divBdr>
      <w:divsChild>
        <w:div w:id="1836531293">
          <w:marLeft w:val="0"/>
          <w:marRight w:val="0"/>
          <w:marTop w:val="0"/>
          <w:marBottom w:val="0"/>
          <w:divBdr>
            <w:top w:val="none" w:sz="0" w:space="0" w:color="auto"/>
            <w:left w:val="none" w:sz="0" w:space="0" w:color="auto"/>
            <w:bottom w:val="none" w:sz="0" w:space="0" w:color="auto"/>
            <w:right w:val="none" w:sz="0" w:space="0" w:color="auto"/>
          </w:divBdr>
        </w:div>
        <w:div w:id="1016227825">
          <w:marLeft w:val="0"/>
          <w:marRight w:val="0"/>
          <w:marTop w:val="150"/>
          <w:marBottom w:val="0"/>
          <w:divBdr>
            <w:top w:val="none" w:sz="0" w:space="0" w:color="auto"/>
            <w:left w:val="none" w:sz="0" w:space="0" w:color="auto"/>
            <w:bottom w:val="none" w:sz="0" w:space="0" w:color="auto"/>
            <w:right w:val="none" w:sz="0" w:space="0" w:color="auto"/>
          </w:divBdr>
          <w:divsChild>
            <w:div w:id="294067254">
              <w:marLeft w:val="1155"/>
              <w:marRight w:val="0"/>
              <w:marTop w:val="0"/>
              <w:marBottom w:val="0"/>
              <w:divBdr>
                <w:top w:val="none" w:sz="0" w:space="0" w:color="auto"/>
                <w:left w:val="none" w:sz="0" w:space="0" w:color="auto"/>
                <w:bottom w:val="none" w:sz="0" w:space="0" w:color="auto"/>
                <w:right w:val="none" w:sz="0" w:space="0" w:color="auto"/>
              </w:divBdr>
            </w:div>
            <w:div w:id="1545488195">
              <w:marLeft w:val="1155"/>
              <w:marRight w:val="0"/>
              <w:marTop w:val="0"/>
              <w:marBottom w:val="0"/>
              <w:divBdr>
                <w:top w:val="none" w:sz="0" w:space="0" w:color="auto"/>
                <w:left w:val="none" w:sz="0" w:space="0" w:color="auto"/>
                <w:bottom w:val="none" w:sz="0" w:space="0" w:color="auto"/>
                <w:right w:val="none" w:sz="0" w:space="0" w:color="auto"/>
              </w:divBdr>
            </w:div>
            <w:div w:id="188510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745322">
      <w:bodyDiv w:val="1"/>
      <w:marLeft w:val="0"/>
      <w:marRight w:val="0"/>
      <w:marTop w:val="0"/>
      <w:marBottom w:val="0"/>
      <w:divBdr>
        <w:top w:val="none" w:sz="0" w:space="0" w:color="auto"/>
        <w:left w:val="none" w:sz="0" w:space="0" w:color="auto"/>
        <w:bottom w:val="none" w:sz="0" w:space="0" w:color="auto"/>
        <w:right w:val="none" w:sz="0" w:space="0" w:color="auto"/>
      </w:divBdr>
      <w:divsChild>
        <w:div w:id="920331331">
          <w:marLeft w:val="0"/>
          <w:marRight w:val="0"/>
          <w:marTop w:val="0"/>
          <w:marBottom w:val="0"/>
          <w:divBdr>
            <w:top w:val="none" w:sz="0" w:space="0" w:color="auto"/>
            <w:left w:val="none" w:sz="0" w:space="0" w:color="auto"/>
            <w:bottom w:val="none" w:sz="0" w:space="0" w:color="auto"/>
            <w:right w:val="none" w:sz="0" w:space="0" w:color="auto"/>
          </w:divBdr>
        </w:div>
        <w:div w:id="1916086479">
          <w:marLeft w:val="0"/>
          <w:marRight w:val="0"/>
          <w:marTop w:val="150"/>
          <w:marBottom w:val="0"/>
          <w:divBdr>
            <w:top w:val="none" w:sz="0" w:space="0" w:color="auto"/>
            <w:left w:val="none" w:sz="0" w:space="0" w:color="auto"/>
            <w:bottom w:val="none" w:sz="0" w:space="0" w:color="auto"/>
            <w:right w:val="none" w:sz="0" w:space="0" w:color="auto"/>
          </w:divBdr>
          <w:divsChild>
            <w:div w:id="1059477911">
              <w:marLeft w:val="1155"/>
              <w:marRight w:val="0"/>
              <w:marTop w:val="0"/>
              <w:marBottom w:val="0"/>
              <w:divBdr>
                <w:top w:val="none" w:sz="0" w:space="0" w:color="auto"/>
                <w:left w:val="none" w:sz="0" w:space="0" w:color="auto"/>
                <w:bottom w:val="none" w:sz="0" w:space="0" w:color="auto"/>
                <w:right w:val="none" w:sz="0" w:space="0" w:color="auto"/>
              </w:divBdr>
            </w:div>
            <w:div w:id="143552321">
              <w:marLeft w:val="1155"/>
              <w:marRight w:val="0"/>
              <w:marTop w:val="0"/>
              <w:marBottom w:val="0"/>
              <w:divBdr>
                <w:top w:val="none" w:sz="0" w:space="0" w:color="auto"/>
                <w:left w:val="none" w:sz="0" w:space="0" w:color="auto"/>
                <w:bottom w:val="none" w:sz="0" w:space="0" w:color="auto"/>
                <w:right w:val="none" w:sz="0" w:space="0" w:color="auto"/>
              </w:divBdr>
            </w:div>
            <w:div w:id="90526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277475">
      <w:bodyDiv w:val="1"/>
      <w:marLeft w:val="0"/>
      <w:marRight w:val="0"/>
      <w:marTop w:val="0"/>
      <w:marBottom w:val="0"/>
      <w:divBdr>
        <w:top w:val="none" w:sz="0" w:space="0" w:color="auto"/>
        <w:left w:val="none" w:sz="0" w:space="0" w:color="auto"/>
        <w:bottom w:val="none" w:sz="0" w:space="0" w:color="auto"/>
        <w:right w:val="none" w:sz="0" w:space="0" w:color="auto"/>
      </w:divBdr>
      <w:divsChild>
        <w:div w:id="1277834782">
          <w:marLeft w:val="0"/>
          <w:marRight w:val="0"/>
          <w:marTop w:val="0"/>
          <w:marBottom w:val="0"/>
          <w:divBdr>
            <w:top w:val="none" w:sz="0" w:space="0" w:color="auto"/>
            <w:left w:val="none" w:sz="0" w:space="0" w:color="auto"/>
            <w:bottom w:val="none" w:sz="0" w:space="0" w:color="auto"/>
            <w:right w:val="none" w:sz="0" w:space="0" w:color="auto"/>
          </w:divBdr>
        </w:div>
        <w:div w:id="2057731498">
          <w:marLeft w:val="0"/>
          <w:marRight w:val="0"/>
          <w:marTop w:val="150"/>
          <w:marBottom w:val="0"/>
          <w:divBdr>
            <w:top w:val="none" w:sz="0" w:space="0" w:color="auto"/>
            <w:left w:val="none" w:sz="0" w:space="0" w:color="auto"/>
            <w:bottom w:val="none" w:sz="0" w:space="0" w:color="auto"/>
            <w:right w:val="none" w:sz="0" w:space="0" w:color="auto"/>
          </w:divBdr>
          <w:divsChild>
            <w:div w:id="855778326">
              <w:marLeft w:val="1155"/>
              <w:marRight w:val="0"/>
              <w:marTop w:val="0"/>
              <w:marBottom w:val="0"/>
              <w:divBdr>
                <w:top w:val="none" w:sz="0" w:space="0" w:color="auto"/>
                <w:left w:val="none" w:sz="0" w:space="0" w:color="auto"/>
                <w:bottom w:val="none" w:sz="0" w:space="0" w:color="auto"/>
                <w:right w:val="none" w:sz="0" w:space="0" w:color="auto"/>
              </w:divBdr>
            </w:div>
            <w:div w:id="1973976011">
              <w:marLeft w:val="1155"/>
              <w:marRight w:val="0"/>
              <w:marTop w:val="0"/>
              <w:marBottom w:val="0"/>
              <w:divBdr>
                <w:top w:val="none" w:sz="0" w:space="0" w:color="auto"/>
                <w:left w:val="none" w:sz="0" w:space="0" w:color="auto"/>
                <w:bottom w:val="none" w:sz="0" w:space="0" w:color="auto"/>
                <w:right w:val="none" w:sz="0" w:space="0" w:color="auto"/>
              </w:divBdr>
            </w:div>
            <w:div w:id="1371537903">
              <w:marLeft w:val="1155"/>
              <w:marRight w:val="0"/>
              <w:marTop w:val="0"/>
              <w:marBottom w:val="0"/>
              <w:divBdr>
                <w:top w:val="none" w:sz="0" w:space="0" w:color="auto"/>
                <w:left w:val="none" w:sz="0" w:space="0" w:color="auto"/>
                <w:bottom w:val="none" w:sz="0" w:space="0" w:color="auto"/>
                <w:right w:val="none" w:sz="0" w:space="0" w:color="auto"/>
              </w:divBdr>
            </w:div>
            <w:div w:id="60819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393095">
      <w:bodyDiv w:val="1"/>
      <w:marLeft w:val="0"/>
      <w:marRight w:val="0"/>
      <w:marTop w:val="0"/>
      <w:marBottom w:val="0"/>
      <w:divBdr>
        <w:top w:val="none" w:sz="0" w:space="0" w:color="auto"/>
        <w:left w:val="none" w:sz="0" w:space="0" w:color="auto"/>
        <w:bottom w:val="none" w:sz="0" w:space="0" w:color="auto"/>
        <w:right w:val="none" w:sz="0" w:space="0" w:color="auto"/>
      </w:divBdr>
      <w:divsChild>
        <w:div w:id="724335392">
          <w:marLeft w:val="0"/>
          <w:marRight w:val="0"/>
          <w:marTop w:val="0"/>
          <w:marBottom w:val="0"/>
          <w:divBdr>
            <w:top w:val="none" w:sz="0" w:space="0" w:color="auto"/>
            <w:left w:val="none" w:sz="0" w:space="0" w:color="auto"/>
            <w:bottom w:val="none" w:sz="0" w:space="0" w:color="auto"/>
            <w:right w:val="none" w:sz="0" w:space="0" w:color="auto"/>
          </w:divBdr>
        </w:div>
        <w:div w:id="788163782">
          <w:marLeft w:val="0"/>
          <w:marRight w:val="0"/>
          <w:marTop w:val="150"/>
          <w:marBottom w:val="0"/>
          <w:divBdr>
            <w:top w:val="none" w:sz="0" w:space="0" w:color="auto"/>
            <w:left w:val="none" w:sz="0" w:space="0" w:color="auto"/>
            <w:bottom w:val="none" w:sz="0" w:space="0" w:color="auto"/>
            <w:right w:val="none" w:sz="0" w:space="0" w:color="auto"/>
          </w:divBdr>
          <w:divsChild>
            <w:div w:id="842743672">
              <w:marLeft w:val="1155"/>
              <w:marRight w:val="0"/>
              <w:marTop w:val="0"/>
              <w:marBottom w:val="0"/>
              <w:divBdr>
                <w:top w:val="none" w:sz="0" w:space="0" w:color="auto"/>
                <w:left w:val="none" w:sz="0" w:space="0" w:color="auto"/>
                <w:bottom w:val="none" w:sz="0" w:space="0" w:color="auto"/>
                <w:right w:val="none" w:sz="0" w:space="0" w:color="auto"/>
              </w:divBdr>
            </w:div>
            <w:div w:id="87389055">
              <w:marLeft w:val="1155"/>
              <w:marRight w:val="0"/>
              <w:marTop w:val="0"/>
              <w:marBottom w:val="0"/>
              <w:divBdr>
                <w:top w:val="none" w:sz="0" w:space="0" w:color="auto"/>
                <w:left w:val="none" w:sz="0" w:space="0" w:color="auto"/>
                <w:bottom w:val="none" w:sz="0" w:space="0" w:color="auto"/>
                <w:right w:val="none" w:sz="0" w:space="0" w:color="auto"/>
              </w:divBdr>
            </w:div>
            <w:div w:id="144585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737485">
      <w:bodyDiv w:val="1"/>
      <w:marLeft w:val="0"/>
      <w:marRight w:val="0"/>
      <w:marTop w:val="0"/>
      <w:marBottom w:val="0"/>
      <w:divBdr>
        <w:top w:val="none" w:sz="0" w:space="0" w:color="auto"/>
        <w:left w:val="none" w:sz="0" w:space="0" w:color="auto"/>
        <w:bottom w:val="none" w:sz="0" w:space="0" w:color="auto"/>
        <w:right w:val="none" w:sz="0" w:space="0" w:color="auto"/>
      </w:divBdr>
      <w:divsChild>
        <w:div w:id="242880074">
          <w:marLeft w:val="0"/>
          <w:marRight w:val="0"/>
          <w:marTop w:val="0"/>
          <w:marBottom w:val="0"/>
          <w:divBdr>
            <w:top w:val="none" w:sz="0" w:space="0" w:color="auto"/>
            <w:left w:val="none" w:sz="0" w:space="0" w:color="auto"/>
            <w:bottom w:val="none" w:sz="0" w:space="0" w:color="auto"/>
            <w:right w:val="none" w:sz="0" w:space="0" w:color="auto"/>
          </w:divBdr>
        </w:div>
        <w:div w:id="1649824858">
          <w:marLeft w:val="0"/>
          <w:marRight w:val="0"/>
          <w:marTop w:val="150"/>
          <w:marBottom w:val="0"/>
          <w:divBdr>
            <w:top w:val="none" w:sz="0" w:space="0" w:color="auto"/>
            <w:left w:val="none" w:sz="0" w:space="0" w:color="auto"/>
            <w:bottom w:val="none" w:sz="0" w:space="0" w:color="auto"/>
            <w:right w:val="none" w:sz="0" w:space="0" w:color="auto"/>
          </w:divBdr>
          <w:divsChild>
            <w:div w:id="899708777">
              <w:marLeft w:val="1155"/>
              <w:marRight w:val="0"/>
              <w:marTop w:val="0"/>
              <w:marBottom w:val="0"/>
              <w:divBdr>
                <w:top w:val="none" w:sz="0" w:space="0" w:color="auto"/>
                <w:left w:val="none" w:sz="0" w:space="0" w:color="auto"/>
                <w:bottom w:val="none" w:sz="0" w:space="0" w:color="auto"/>
                <w:right w:val="none" w:sz="0" w:space="0" w:color="auto"/>
              </w:divBdr>
            </w:div>
            <w:div w:id="594366636">
              <w:marLeft w:val="1155"/>
              <w:marRight w:val="0"/>
              <w:marTop w:val="0"/>
              <w:marBottom w:val="0"/>
              <w:divBdr>
                <w:top w:val="none" w:sz="0" w:space="0" w:color="auto"/>
                <w:left w:val="none" w:sz="0" w:space="0" w:color="auto"/>
                <w:bottom w:val="none" w:sz="0" w:space="0" w:color="auto"/>
                <w:right w:val="none" w:sz="0" w:space="0" w:color="auto"/>
              </w:divBdr>
            </w:div>
            <w:div w:id="192237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787312">
      <w:bodyDiv w:val="1"/>
      <w:marLeft w:val="0"/>
      <w:marRight w:val="0"/>
      <w:marTop w:val="0"/>
      <w:marBottom w:val="0"/>
      <w:divBdr>
        <w:top w:val="none" w:sz="0" w:space="0" w:color="auto"/>
        <w:left w:val="none" w:sz="0" w:space="0" w:color="auto"/>
        <w:bottom w:val="none" w:sz="0" w:space="0" w:color="auto"/>
        <w:right w:val="none" w:sz="0" w:space="0" w:color="auto"/>
      </w:divBdr>
      <w:divsChild>
        <w:div w:id="295838307">
          <w:marLeft w:val="0"/>
          <w:marRight w:val="0"/>
          <w:marTop w:val="0"/>
          <w:marBottom w:val="0"/>
          <w:divBdr>
            <w:top w:val="none" w:sz="0" w:space="0" w:color="auto"/>
            <w:left w:val="none" w:sz="0" w:space="0" w:color="auto"/>
            <w:bottom w:val="none" w:sz="0" w:space="0" w:color="auto"/>
            <w:right w:val="none" w:sz="0" w:space="0" w:color="auto"/>
          </w:divBdr>
        </w:div>
        <w:div w:id="716509643">
          <w:marLeft w:val="0"/>
          <w:marRight w:val="0"/>
          <w:marTop w:val="150"/>
          <w:marBottom w:val="0"/>
          <w:divBdr>
            <w:top w:val="none" w:sz="0" w:space="0" w:color="auto"/>
            <w:left w:val="none" w:sz="0" w:space="0" w:color="auto"/>
            <w:bottom w:val="none" w:sz="0" w:space="0" w:color="auto"/>
            <w:right w:val="none" w:sz="0" w:space="0" w:color="auto"/>
          </w:divBdr>
          <w:divsChild>
            <w:div w:id="1009408620">
              <w:marLeft w:val="1155"/>
              <w:marRight w:val="0"/>
              <w:marTop w:val="0"/>
              <w:marBottom w:val="0"/>
              <w:divBdr>
                <w:top w:val="none" w:sz="0" w:space="0" w:color="auto"/>
                <w:left w:val="none" w:sz="0" w:space="0" w:color="auto"/>
                <w:bottom w:val="none" w:sz="0" w:space="0" w:color="auto"/>
                <w:right w:val="none" w:sz="0" w:space="0" w:color="auto"/>
              </w:divBdr>
            </w:div>
            <w:div w:id="1903759642">
              <w:marLeft w:val="1155"/>
              <w:marRight w:val="0"/>
              <w:marTop w:val="0"/>
              <w:marBottom w:val="0"/>
              <w:divBdr>
                <w:top w:val="none" w:sz="0" w:space="0" w:color="auto"/>
                <w:left w:val="none" w:sz="0" w:space="0" w:color="auto"/>
                <w:bottom w:val="none" w:sz="0" w:space="0" w:color="auto"/>
                <w:right w:val="none" w:sz="0" w:space="0" w:color="auto"/>
              </w:divBdr>
            </w:div>
            <w:div w:id="502208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0138">
      <w:bodyDiv w:val="1"/>
      <w:marLeft w:val="0"/>
      <w:marRight w:val="0"/>
      <w:marTop w:val="0"/>
      <w:marBottom w:val="0"/>
      <w:divBdr>
        <w:top w:val="none" w:sz="0" w:space="0" w:color="auto"/>
        <w:left w:val="none" w:sz="0" w:space="0" w:color="auto"/>
        <w:bottom w:val="none" w:sz="0" w:space="0" w:color="auto"/>
        <w:right w:val="none" w:sz="0" w:space="0" w:color="auto"/>
      </w:divBdr>
      <w:divsChild>
        <w:div w:id="1540164239">
          <w:marLeft w:val="0"/>
          <w:marRight w:val="0"/>
          <w:marTop w:val="0"/>
          <w:marBottom w:val="0"/>
          <w:divBdr>
            <w:top w:val="none" w:sz="0" w:space="0" w:color="auto"/>
            <w:left w:val="none" w:sz="0" w:space="0" w:color="auto"/>
            <w:bottom w:val="none" w:sz="0" w:space="0" w:color="auto"/>
            <w:right w:val="none" w:sz="0" w:space="0" w:color="auto"/>
          </w:divBdr>
        </w:div>
        <w:div w:id="1727144900">
          <w:marLeft w:val="0"/>
          <w:marRight w:val="0"/>
          <w:marTop w:val="150"/>
          <w:marBottom w:val="0"/>
          <w:divBdr>
            <w:top w:val="none" w:sz="0" w:space="0" w:color="auto"/>
            <w:left w:val="none" w:sz="0" w:space="0" w:color="auto"/>
            <w:bottom w:val="none" w:sz="0" w:space="0" w:color="auto"/>
            <w:right w:val="none" w:sz="0" w:space="0" w:color="auto"/>
          </w:divBdr>
          <w:divsChild>
            <w:div w:id="1500345080">
              <w:marLeft w:val="1155"/>
              <w:marRight w:val="0"/>
              <w:marTop w:val="0"/>
              <w:marBottom w:val="0"/>
              <w:divBdr>
                <w:top w:val="none" w:sz="0" w:space="0" w:color="auto"/>
                <w:left w:val="none" w:sz="0" w:space="0" w:color="auto"/>
                <w:bottom w:val="none" w:sz="0" w:space="0" w:color="auto"/>
                <w:right w:val="none" w:sz="0" w:space="0" w:color="auto"/>
              </w:divBdr>
            </w:div>
            <w:div w:id="1357971706">
              <w:marLeft w:val="1155"/>
              <w:marRight w:val="0"/>
              <w:marTop w:val="0"/>
              <w:marBottom w:val="0"/>
              <w:divBdr>
                <w:top w:val="none" w:sz="0" w:space="0" w:color="auto"/>
                <w:left w:val="none" w:sz="0" w:space="0" w:color="auto"/>
                <w:bottom w:val="none" w:sz="0" w:space="0" w:color="auto"/>
                <w:right w:val="none" w:sz="0" w:space="0" w:color="auto"/>
              </w:divBdr>
            </w:div>
            <w:div w:id="1974480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1909">
      <w:bodyDiv w:val="1"/>
      <w:marLeft w:val="0"/>
      <w:marRight w:val="0"/>
      <w:marTop w:val="0"/>
      <w:marBottom w:val="0"/>
      <w:divBdr>
        <w:top w:val="none" w:sz="0" w:space="0" w:color="auto"/>
        <w:left w:val="none" w:sz="0" w:space="0" w:color="auto"/>
        <w:bottom w:val="none" w:sz="0" w:space="0" w:color="auto"/>
        <w:right w:val="none" w:sz="0" w:space="0" w:color="auto"/>
      </w:divBdr>
      <w:divsChild>
        <w:div w:id="1320382660">
          <w:marLeft w:val="0"/>
          <w:marRight w:val="0"/>
          <w:marTop w:val="0"/>
          <w:marBottom w:val="0"/>
          <w:divBdr>
            <w:top w:val="none" w:sz="0" w:space="0" w:color="auto"/>
            <w:left w:val="none" w:sz="0" w:space="0" w:color="auto"/>
            <w:bottom w:val="none" w:sz="0" w:space="0" w:color="auto"/>
            <w:right w:val="none" w:sz="0" w:space="0" w:color="auto"/>
          </w:divBdr>
        </w:div>
        <w:div w:id="687485866">
          <w:marLeft w:val="0"/>
          <w:marRight w:val="0"/>
          <w:marTop w:val="150"/>
          <w:marBottom w:val="0"/>
          <w:divBdr>
            <w:top w:val="none" w:sz="0" w:space="0" w:color="auto"/>
            <w:left w:val="none" w:sz="0" w:space="0" w:color="auto"/>
            <w:bottom w:val="none" w:sz="0" w:space="0" w:color="auto"/>
            <w:right w:val="none" w:sz="0" w:space="0" w:color="auto"/>
          </w:divBdr>
          <w:divsChild>
            <w:div w:id="1359892915">
              <w:marLeft w:val="1155"/>
              <w:marRight w:val="0"/>
              <w:marTop w:val="0"/>
              <w:marBottom w:val="0"/>
              <w:divBdr>
                <w:top w:val="none" w:sz="0" w:space="0" w:color="auto"/>
                <w:left w:val="none" w:sz="0" w:space="0" w:color="auto"/>
                <w:bottom w:val="none" w:sz="0" w:space="0" w:color="auto"/>
                <w:right w:val="none" w:sz="0" w:space="0" w:color="auto"/>
              </w:divBdr>
            </w:div>
            <w:div w:id="1389183101">
              <w:marLeft w:val="1155"/>
              <w:marRight w:val="0"/>
              <w:marTop w:val="0"/>
              <w:marBottom w:val="0"/>
              <w:divBdr>
                <w:top w:val="none" w:sz="0" w:space="0" w:color="auto"/>
                <w:left w:val="none" w:sz="0" w:space="0" w:color="auto"/>
                <w:bottom w:val="none" w:sz="0" w:space="0" w:color="auto"/>
                <w:right w:val="none" w:sz="0" w:space="0" w:color="auto"/>
              </w:divBdr>
            </w:div>
            <w:div w:id="8653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5344">
      <w:bodyDiv w:val="1"/>
      <w:marLeft w:val="0"/>
      <w:marRight w:val="0"/>
      <w:marTop w:val="0"/>
      <w:marBottom w:val="0"/>
      <w:divBdr>
        <w:top w:val="none" w:sz="0" w:space="0" w:color="auto"/>
        <w:left w:val="none" w:sz="0" w:space="0" w:color="auto"/>
        <w:bottom w:val="none" w:sz="0" w:space="0" w:color="auto"/>
        <w:right w:val="none" w:sz="0" w:space="0" w:color="auto"/>
      </w:divBdr>
      <w:divsChild>
        <w:div w:id="480738054">
          <w:marLeft w:val="0"/>
          <w:marRight w:val="0"/>
          <w:marTop w:val="0"/>
          <w:marBottom w:val="0"/>
          <w:divBdr>
            <w:top w:val="none" w:sz="0" w:space="0" w:color="auto"/>
            <w:left w:val="none" w:sz="0" w:space="0" w:color="auto"/>
            <w:bottom w:val="none" w:sz="0" w:space="0" w:color="auto"/>
            <w:right w:val="none" w:sz="0" w:space="0" w:color="auto"/>
          </w:divBdr>
        </w:div>
        <w:div w:id="1828401086">
          <w:marLeft w:val="0"/>
          <w:marRight w:val="0"/>
          <w:marTop w:val="150"/>
          <w:marBottom w:val="0"/>
          <w:divBdr>
            <w:top w:val="none" w:sz="0" w:space="0" w:color="auto"/>
            <w:left w:val="none" w:sz="0" w:space="0" w:color="auto"/>
            <w:bottom w:val="none" w:sz="0" w:space="0" w:color="auto"/>
            <w:right w:val="none" w:sz="0" w:space="0" w:color="auto"/>
          </w:divBdr>
          <w:divsChild>
            <w:div w:id="737048880">
              <w:marLeft w:val="1155"/>
              <w:marRight w:val="0"/>
              <w:marTop w:val="0"/>
              <w:marBottom w:val="0"/>
              <w:divBdr>
                <w:top w:val="none" w:sz="0" w:space="0" w:color="auto"/>
                <w:left w:val="none" w:sz="0" w:space="0" w:color="auto"/>
                <w:bottom w:val="none" w:sz="0" w:space="0" w:color="auto"/>
                <w:right w:val="none" w:sz="0" w:space="0" w:color="auto"/>
              </w:divBdr>
            </w:div>
            <w:div w:id="1382170913">
              <w:marLeft w:val="1155"/>
              <w:marRight w:val="0"/>
              <w:marTop w:val="0"/>
              <w:marBottom w:val="0"/>
              <w:divBdr>
                <w:top w:val="none" w:sz="0" w:space="0" w:color="auto"/>
                <w:left w:val="none" w:sz="0" w:space="0" w:color="auto"/>
                <w:bottom w:val="none" w:sz="0" w:space="0" w:color="auto"/>
                <w:right w:val="none" w:sz="0" w:space="0" w:color="auto"/>
              </w:divBdr>
            </w:div>
            <w:div w:id="903226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5940142">
      <w:bodyDiv w:val="1"/>
      <w:marLeft w:val="0"/>
      <w:marRight w:val="0"/>
      <w:marTop w:val="0"/>
      <w:marBottom w:val="0"/>
      <w:divBdr>
        <w:top w:val="none" w:sz="0" w:space="0" w:color="auto"/>
        <w:left w:val="none" w:sz="0" w:space="0" w:color="auto"/>
        <w:bottom w:val="none" w:sz="0" w:space="0" w:color="auto"/>
        <w:right w:val="none" w:sz="0" w:space="0" w:color="auto"/>
      </w:divBdr>
      <w:divsChild>
        <w:div w:id="2016180739">
          <w:marLeft w:val="0"/>
          <w:marRight w:val="0"/>
          <w:marTop w:val="0"/>
          <w:marBottom w:val="0"/>
          <w:divBdr>
            <w:top w:val="none" w:sz="0" w:space="0" w:color="auto"/>
            <w:left w:val="none" w:sz="0" w:space="0" w:color="auto"/>
            <w:bottom w:val="none" w:sz="0" w:space="0" w:color="auto"/>
            <w:right w:val="none" w:sz="0" w:space="0" w:color="auto"/>
          </w:divBdr>
        </w:div>
        <w:div w:id="392316063">
          <w:marLeft w:val="0"/>
          <w:marRight w:val="0"/>
          <w:marTop w:val="150"/>
          <w:marBottom w:val="0"/>
          <w:divBdr>
            <w:top w:val="none" w:sz="0" w:space="0" w:color="auto"/>
            <w:left w:val="none" w:sz="0" w:space="0" w:color="auto"/>
            <w:bottom w:val="none" w:sz="0" w:space="0" w:color="auto"/>
            <w:right w:val="none" w:sz="0" w:space="0" w:color="auto"/>
          </w:divBdr>
          <w:divsChild>
            <w:div w:id="184439949">
              <w:marLeft w:val="1155"/>
              <w:marRight w:val="0"/>
              <w:marTop w:val="0"/>
              <w:marBottom w:val="0"/>
              <w:divBdr>
                <w:top w:val="none" w:sz="0" w:space="0" w:color="auto"/>
                <w:left w:val="none" w:sz="0" w:space="0" w:color="auto"/>
                <w:bottom w:val="none" w:sz="0" w:space="0" w:color="auto"/>
                <w:right w:val="none" w:sz="0" w:space="0" w:color="auto"/>
              </w:divBdr>
            </w:div>
            <w:div w:id="1272325167">
              <w:marLeft w:val="1155"/>
              <w:marRight w:val="0"/>
              <w:marTop w:val="0"/>
              <w:marBottom w:val="0"/>
              <w:divBdr>
                <w:top w:val="none" w:sz="0" w:space="0" w:color="auto"/>
                <w:left w:val="none" w:sz="0" w:space="0" w:color="auto"/>
                <w:bottom w:val="none" w:sz="0" w:space="0" w:color="auto"/>
                <w:right w:val="none" w:sz="0" w:space="0" w:color="auto"/>
              </w:divBdr>
            </w:div>
            <w:div w:id="555818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2092">
      <w:bodyDiv w:val="1"/>
      <w:marLeft w:val="0"/>
      <w:marRight w:val="0"/>
      <w:marTop w:val="0"/>
      <w:marBottom w:val="0"/>
      <w:divBdr>
        <w:top w:val="none" w:sz="0" w:space="0" w:color="auto"/>
        <w:left w:val="none" w:sz="0" w:space="0" w:color="auto"/>
        <w:bottom w:val="none" w:sz="0" w:space="0" w:color="auto"/>
        <w:right w:val="none" w:sz="0" w:space="0" w:color="auto"/>
      </w:divBdr>
      <w:divsChild>
        <w:div w:id="1985887365">
          <w:marLeft w:val="0"/>
          <w:marRight w:val="0"/>
          <w:marTop w:val="0"/>
          <w:marBottom w:val="0"/>
          <w:divBdr>
            <w:top w:val="none" w:sz="0" w:space="0" w:color="auto"/>
            <w:left w:val="none" w:sz="0" w:space="0" w:color="auto"/>
            <w:bottom w:val="none" w:sz="0" w:space="0" w:color="auto"/>
            <w:right w:val="none" w:sz="0" w:space="0" w:color="auto"/>
          </w:divBdr>
        </w:div>
        <w:div w:id="810446022">
          <w:marLeft w:val="0"/>
          <w:marRight w:val="0"/>
          <w:marTop w:val="150"/>
          <w:marBottom w:val="0"/>
          <w:divBdr>
            <w:top w:val="none" w:sz="0" w:space="0" w:color="auto"/>
            <w:left w:val="none" w:sz="0" w:space="0" w:color="auto"/>
            <w:bottom w:val="none" w:sz="0" w:space="0" w:color="auto"/>
            <w:right w:val="none" w:sz="0" w:space="0" w:color="auto"/>
          </w:divBdr>
          <w:divsChild>
            <w:div w:id="114835762">
              <w:marLeft w:val="1155"/>
              <w:marRight w:val="0"/>
              <w:marTop w:val="0"/>
              <w:marBottom w:val="0"/>
              <w:divBdr>
                <w:top w:val="none" w:sz="0" w:space="0" w:color="auto"/>
                <w:left w:val="none" w:sz="0" w:space="0" w:color="auto"/>
                <w:bottom w:val="none" w:sz="0" w:space="0" w:color="auto"/>
                <w:right w:val="none" w:sz="0" w:space="0" w:color="auto"/>
              </w:divBdr>
            </w:div>
            <w:div w:id="1203516221">
              <w:marLeft w:val="1155"/>
              <w:marRight w:val="0"/>
              <w:marTop w:val="0"/>
              <w:marBottom w:val="0"/>
              <w:divBdr>
                <w:top w:val="none" w:sz="0" w:space="0" w:color="auto"/>
                <w:left w:val="none" w:sz="0" w:space="0" w:color="auto"/>
                <w:bottom w:val="none" w:sz="0" w:space="0" w:color="auto"/>
                <w:right w:val="none" w:sz="0" w:space="0" w:color="auto"/>
              </w:divBdr>
            </w:div>
            <w:div w:id="96496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89903">
      <w:bodyDiv w:val="1"/>
      <w:marLeft w:val="0"/>
      <w:marRight w:val="0"/>
      <w:marTop w:val="0"/>
      <w:marBottom w:val="0"/>
      <w:divBdr>
        <w:top w:val="none" w:sz="0" w:space="0" w:color="auto"/>
        <w:left w:val="none" w:sz="0" w:space="0" w:color="auto"/>
        <w:bottom w:val="none" w:sz="0" w:space="0" w:color="auto"/>
        <w:right w:val="none" w:sz="0" w:space="0" w:color="auto"/>
      </w:divBdr>
      <w:divsChild>
        <w:div w:id="1721437700">
          <w:marLeft w:val="0"/>
          <w:marRight w:val="0"/>
          <w:marTop w:val="0"/>
          <w:marBottom w:val="0"/>
          <w:divBdr>
            <w:top w:val="none" w:sz="0" w:space="0" w:color="auto"/>
            <w:left w:val="none" w:sz="0" w:space="0" w:color="auto"/>
            <w:bottom w:val="none" w:sz="0" w:space="0" w:color="auto"/>
            <w:right w:val="none" w:sz="0" w:space="0" w:color="auto"/>
          </w:divBdr>
        </w:div>
        <w:div w:id="420757756">
          <w:marLeft w:val="0"/>
          <w:marRight w:val="0"/>
          <w:marTop w:val="150"/>
          <w:marBottom w:val="0"/>
          <w:divBdr>
            <w:top w:val="none" w:sz="0" w:space="0" w:color="auto"/>
            <w:left w:val="none" w:sz="0" w:space="0" w:color="auto"/>
            <w:bottom w:val="none" w:sz="0" w:space="0" w:color="auto"/>
            <w:right w:val="none" w:sz="0" w:space="0" w:color="auto"/>
          </w:divBdr>
          <w:divsChild>
            <w:div w:id="738526010">
              <w:marLeft w:val="1155"/>
              <w:marRight w:val="0"/>
              <w:marTop w:val="0"/>
              <w:marBottom w:val="0"/>
              <w:divBdr>
                <w:top w:val="none" w:sz="0" w:space="0" w:color="auto"/>
                <w:left w:val="none" w:sz="0" w:space="0" w:color="auto"/>
                <w:bottom w:val="none" w:sz="0" w:space="0" w:color="auto"/>
                <w:right w:val="none" w:sz="0" w:space="0" w:color="auto"/>
              </w:divBdr>
            </w:div>
            <w:div w:id="1622803349">
              <w:marLeft w:val="1155"/>
              <w:marRight w:val="0"/>
              <w:marTop w:val="0"/>
              <w:marBottom w:val="0"/>
              <w:divBdr>
                <w:top w:val="none" w:sz="0" w:space="0" w:color="auto"/>
                <w:left w:val="none" w:sz="0" w:space="0" w:color="auto"/>
                <w:bottom w:val="none" w:sz="0" w:space="0" w:color="auto"/>
                <w:right w:val="none" w:sz="0" w:space="0" w:color="auto"/>
              </w:divBdr>
            </w:div>
            <w:div w:id="172355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8950712">
      <w:bodyDiv w:val="1"/>
      <w:marLeft w:val="0"/>
      <w:marRight w:val="0"/>
      <w:marTop w:val="0"/>
      <w:marBottom w:val="0"/>
      <w:divBdr>
        <w:top w:val="none" w:sz="0" w:space="0" w:color="auto"/>
        <w:left w:val="none" w:sz="0" w:space="0" w:color="auto"/>
        <w:bottom w:val="none" w:sz="0" w:space="0" w:color="auto"/>
        <w:right w:val="none" w:sz="0" w:space="0" w:color="auto"/>
      </w:divBdr>
      <w:divsChild>
        <w:div w:id="817957618">
          <w:marLeft w:val="0"/>
          <w:marRight w:val="0"/>
          <w:marTop w:val="0"/>
          <w:marBottom w:val="0"/>
          <w:divBdr>
            <w:top w:val="none" w:sz="0" w:space="0" w:color="auto"/>
            <w:left w:val="none" w:sz="0" w:space="0" w:color="auto"/>
            <w:bottom w:val="none" w:sz="0" w:space="0" w:color="auto"/>
            <w:right w:val="none" w:sz="0" w:space="0" w:color="auto"/>
          </w:divBdr>
        </w:div>
        <w:div w:id="2142729362">
          <w:marLeft w:val="0"/>
          <w:marRight w:val="0"/>
          <w:marTop w:val="150"/>
          <w:marBottom w:val="0"/>
          <w:divBdr>
            <w:top w:val="none" w:sz="0" w:space="0" w:color="auto"/>
            <w:left w:val="none" w:sz="0" w:space="0" w:color="auto"/>
            <w:bottom w:val="none" w:sz="0" w:space="0" w:color="auto"/>
            <w:right w:val="none" w:sz="0" w:space="0" w:color="auto"/>
          </w:divBdr>
          <w:divsChild>
            <w:div w:id="146820056">
              <w:marLeft w:val="1155"/>
              <w:marRight w:val="0"/>
              <w:marTop w:val="0"/>
              <w:marBottom w:val="0"/>
              <w:divBdr>
                <w:top w:val="none" w:sz="0" w:space="0" w:color="auto"/>
                <w:left w:val="none" w:sz="0" w:space="0" w:color="auto"/>
                <w:bottom w:val="none" w:sz="0" w:space="0" w:color="auto"/>
                <w:right w:val="none" w:sz="0" w:space="0" w:color="auto"/>
              </w:divBdr>
            </w:div>
            <w:div w:id="1317415444">
              <w:marLeft w:val="1155"/>
              <w:marRight w:val="0"/>
              <w:marTop w:val="0"/>
              <w:marBottom w:val="0"/>
              <w:divBdr>
                <w:top w:val="none" w:sz="0" w:space="0" w:color="auto"/>
                <w:left w:val="none" w:sz="0" w:space="0" w:color="auto"/>
                <w:bottom w:val="none" w:sz="0" w:space="0" w:color="auto"/>
                <w:right w:val="none" w:sz="0" w:space="0" w:color="auto"/>
              </w:divBdr>
            </w:div>
            <w:div w:id="1192258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755005">
      <w:bodyDiv w:val="1"/>
      <w:marLeft w:val="0"/>
      <w:marRight w:val="0"/>
      <w:marTop w:val="0"/>
      <w:marBottom w:val="0"/>
      <w:divBdr>
        <w:top w:val="none" w:sz="0" w:space="0" w:color="auto"/>
        <w:left w:val="none" w:sz="0" w:space="0" w:color="auto"/>
        <w:bottom w:val="none" w:sz="0" w:space="0" w:color="auto"/>
        <w:right w:val="none" w:sz="0" w:space="0" w:color="auto"/>
      </w:divBdr>
      <w:divsChild>
        <w:div w:id="448817099">
          <w:marLeft w:val="0"/>
          <w:marRight w:val="0"/>
          <w:marTop w:val="0"/>
          <w:marBottom w:val="0"/>
          <w:divBdr>
            <w:top w:val="none" w:sz="0" w:space="0" w:color="auto"/>
            <w:left w:val="none" w:sz="0" w:space="0" w:color="auto"/>
            <w:bottom w:val="none" w:sz="0" w:space="0" w:color="auto"/>
            <w:right w:val="none" w:sz="0" w:space="0" w:color="auto"/>
          </w:divBdr>
        </w:div>
        <w:div w:id="230652357">
          <w:marLeft w:val="0"/>
          <w:marRight w:val="0"/>
          <w:marTop w:val="150"/>
          <w:marBottom w:val="0"/>
          <w:divBdr>
            <w:top w:val="none" w:sz="0" w:space="0" w:color="auto"/>
            <w:left w:val="none" w:sz="0" w:space="0" w:color="auto"/>
            <w:bottom w:val="none" w:sz="0" w:space="0" w:color="auto"/>
            <w:right w:val="none" w:sz="0" w:space="0" w:color="auto"/>
          </w:divBdr>
          <w:divsChild>
            <w:div w:id="2052538358">
              <w:marLeft w:val="1155"/>
              <w:marRight w:val="0"/>
              <w:marTop w:val="0"/>
              <w:marBottom w:val="0"/>
              <w:divBdr>
                <w:top w:val="none" w:sz="0" w:space="0" w:color="auto"/>
                <w:left w:val="none" w:sz="0" w:space="0" w:color="auto"/>
                <w:bottom w:val="none" w:sz="0" w:space="0" w:color="auto"/>
                <w:right w:val="none" w:sz="0" w:space="0" w:color="auto"/>
              </w:divBdr>
            </w:div>
            <w:div w:id="1396660091">
              <w:marLeft w:val="1155"/>
              <w:marRight w:val="0"/>
              <w:marTop w:val="0"/>
              <w:marBottom w:val="0"/>
              <w:divBdr>
                <w:top w:val="none" w:sz="0" w:space="0" w:color="auto"/>
                <w:left w:val="none" w:sz="0" w:space="0" w:color="auto"/>
                <w:bottom w:val="none" w:sz="0" w:space="0" w:color="auto"/>
                <w:right w:val="none" w:sz="0" w:space="0" w:color="auto"/>
              </w:divBdr>
            </w:div>
            <w:div w:id="77779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1990709">
      <w:bodyDiv w:val="1"/>
      <w:marLeft w:val="0"/>
      <w:marRight w:val="0"/>
      <w:marTop w:val="0"/>
      <w:marBottom w:val="0"/>
      <w:divBdr>
        <w:top w:val="none" w:sz="0" w:space="0" w:color="auto"/>
        <w:left w:val="none" w:sz="0" w:space="0" w:color="auto"/>
        <w:bottom w:val="none" w:sz="0" w:space="0" w:color="auto"/>
        <w:right w:val="none" w:sz="0" w:space="0" w:color="auto"/>
      </w:divBdr>
      <w:divsChild>
        <w:div w:id="1413965705">
          <w:marLeft w:val="0"/>
          <w:marRight w:val="0"/>
          <w:marTop w:val="0"/>
          <w:marBottom w:val="0"/>
          <w:divBdr>
            <w:top w:val="none" w:sz="0" w:space="0" w:color="auto"/>
            <w:left w:val="none" w:sz="0" w:space="0" w:color="auto"/>
            <w:bottom w:val="none" w:sz="0" w:space="0" w:color="auto"/>
            <w:right w:val="none" w:sz="0" w:space="0" w:color="auto"/>
          </w:divBdr>
        </w:div>
        <w:div w:id="1142625052">
          <w:marLeft w:val="0"/>
          <w:marRight w:val="0"/>
          <w:marTop w:val="150"/>
          <w:marBottom w:val="0"/>
          <w:divBdr>
            <w:top w:val="none" w:sz="0" w:space="0" w:color="auto"/>
            <w:left w:val="none" w:sz="0" w:space="0" w:color="auto"/>
            <w:bottom w:val="none" w:sz="0" w:space="0" w:color="auto"/>
            <w:right w:val="none" w:sz="0" w:space="0" w:color="auto"/>
          </w:divBdr>
          <w:divsChild>
            <w:div w:id="1494567953">
              <w:marLeft w:val="1155"/>
              <w:marRight w:val="0"/>
              <w:marTop w:val="0"/>
              <w:marBottom w:val="0"/>
              <w:divBdr>
                <w:top w:val="none" w:sz="0" w:space="0" w:color="auto"/>
                <w:left w:val="none" w:sz="0" w:space="0" w:color="auto"/>
                <w:bottom w:val="none" w:sz="0" w:space="0" w:color="auto"/>
                <w:right w:val="none" w:sz="0" w:space="0" w:color="auto"/>
              </w:divBdr>
            </w:div>
            <w:div w:id="1481772293">
              <w:marLeft w:val="1155"/>
              <w:marRight w:val="0"/>
              <w:marTop w:val="0"/>
              <w:marBottom w:val="0"/>
              <w:divBdr>
                <w:top w:val="none" w:sz="0" w:space="0" w:color="auto"/>
                <w:left w:val="none" w:sz="0" w:space="0" w:color="auto"/>
                <w:bottom w:val="none" w:sz="0" w:space="0" w:color="auto"/>
                <w:right w:val="none" w:sz="0" w:space="0" w:color="auto"/>
              </w:divBdr>
            </w:div>
            <w:div w:id="21778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076133">
      <w:bodyDiv w:val="1"/>
      <w:marLeft w:val="0"/>
      <w:marRight w:val="0"/>
      <w:marTop w:val="0"/>
      <w:marBottom w:val="0"/>
      <w:divBdr>
        <w:top w:val="none" w:sz="0" w:space="0" w:color="auto"/>
        <w:left w:val="none" w:sz="0" w:space="0" w:color="auto"/>
        <w:bottom w:val="none" w:sz="0" w:space="0" w:color="auto"/>
        <w:right w:val="none" w:sz="0" w:space="0" w:color="auto"/>
      </w:divBdr>
      <w:divsChild>
        <w:div w:id="189030333">
          <w:marLeft w:val="0"/>
          <w:marRight w:val="0"/>
          <w:marTop w:val="0"/>
          <w:marBottom w:val="0"/>
          <w:divBdr>
            <w:top w:val="none" w:sz="0" w:space="0" w:color="auto"/>
            <w:left w:val="none" w:sz="0" w:space="0" w:color="auto"/>
            <w:bottom w:val="none" w:sz="0" w:space="0" w:color="auto"/>
            <w:right w:val="none" w:sz="0" w:space="0" w:color="auto"/>
          </w:divBdr>
        </w:div>
        <w:div w:id="1621837776">
          <w:marLeft w:val="0"/>
          <w:marRight w:val="0"/>
          <w:marTop w:val="150"/>
          <w:marBottom w:val="0"/>
          <w:divBdr>
            <w:top w:val="none" w:sz="0" w:space="0" w:color="auto"/>
            <w:left w:val="none" w:sz="0" w:space="0" w:color="auto"/>
            <w:bottom w:val="none" w:sz="0" w:space="0" w:color="auto"/>
            <w:right w:val="none" w:sz="0" w:space="0" w:color="auto"/>
          </w:divBdr>
          <w:divsChild>
            <w:div w:id="1083453532">
              <w:marLeft w:val="1155"/>
              <w:marRight w:val="0"/>
              <w:marTop w:val="0"/>
              <w:marBottom w:val="0"/>
              <w:divBdr>
                <w:top w:val="none" w:sz="0" w:space="0" w:color="auto"/>
                <w:left w:val="none" w:sz="0" w:space="0" w:color="auto"/>
                <w:bottom w:val="none" w:sz="0" w:space="0" w:color="auto"/>
                <w:right w:val="none" w:sz="0" w:space="0" w:color="auto"/>
              </w:divBdr>
            </w:div>
            <w:div w:id="1219979352">
              <w:marLeft w:val="1155"/>
              <w:marRight w:val="0"/>
              <w:marTop w:val="0"/>
              <w:marBottom w:val="0"/>
              <w:divBdr>
                <w:top w:val="none" w:sz="0" w:space="0" w:color="auto"/>
                <w:left w:val="none" w:sz="0" w:space="0" w:color="auto"/>
                <w:bottom w:val="none" w:sz="0" w:space="0" w:color="auto"/>
                <w:right w:val="none" w:sz="0" w:space="0" w:color="auto"/>
              </w:divBdr>
            </w:div>
            <w:div w:id="353002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295004">
      <w:bodyDiv w:val="1"/>
      <w:marLeft w:val="0"/>
      <w:marRight w:val="0"/>
      <w:marTop w:val="0"/>
      <w:marBottom w:val="0"/>
      <w:divBdr>
        <w:top w:val="none" w:sz="0" w:space="0" w:color="auto"/>
        <w:left w:val="none" w:sz="0" w:space="0" w:color="auto"/>
        <w:bottom w:val="none" w:sz="0" w:space="0" w:color="auto"/>
        <w:right w:val="none" w:sz="0" w:space="0" w:color="auto"/>
      </w:divBdr>
      <w:divsChild>
        <w:div w:id="518859069">
          <w:marLeft w:val="0"/>
          <w:marRight w:val="0"/>
          <w:marTop w:val="0"/>
          <w:marBottom w:val="0"/>
          <w:divBdr>
            <w:top w:val="none" w:sz="0" w:space="0" w:color="auto"/>
            <w:left w:val="none" w:sz="0" w:space="0" w:color="auto"/>
            <w:bottom w:val="none" w:sz="0" w:space="0" w:color="auto"/>
            <w:right w:val="none" w:sz="0" w:space="0" w:color="auto"/>
          </w:divBdr>
        </w:div>
        <w:div w:id="230116425">
          <w:marLeft w:val="0"/>
          <w:marRight w:val="0"/>
          <w:marTop w:val="150"/>
          <w:marBottom w:val="0"/>
          <w:divBdr>
            <w:top w:val="none" w:sz="0" w:space="0" w:color="auto"/>
            <w:left w:val="none" w:sz="0" w:space="0" w:color="auto"/>
            <w:bottom w:val="none" w:sz="0" w:space="0" w:color="auto"/>
            <w:right w:val="none" w:sz="0" w:space="0" w:color="auto"/>
          </w:divBdr>
          <w:divsChild>
            <w:div w:id="1334917961">
              <w:marLeft w:val="1155"/>
              <w:marRight w:val="0"/>
              <w:marTop w:val="0"/>
              <w:marBottom w:val="0"/>
              <w:divBdr>
                <w:top w:val="none" w:sz="0" w:space="0" w:color="auto"/>
                <w:left w:val="none" w:sz="0" w:space="0" w:color="auto"/>
                <w:bottom w:val="none" w:sz="0" w:space="0" w:color="auto"/>
                <w:right w:val="none" w:sz="0" w:space="0" w:color="auto"/>
              </w:divBdr>
            </w:div>
            <w:div w:id="4095866">
              <w:marLeft w:val="1155"/>
              <w:marRight w:val="0"/>
              <w:marTop w:val="0"/>
              <w:marBottom w:val="0"/>
              <w:divBdr>
                <w:top w:val="none" w:sz="0" w:space="0" w:color="auto"/>
                <w:left w:val="none" w:sz="0" w:space="0" w:color="auto"/>
                <w:bottom w:val="none" w:sz="0" w:space="0" w:color="auto"/>
                <w:right w:val="none" w:sz="0" w:space="0" w:color="auto"/>
              </w:divBdr>
            </w:div>
            <w:div w:id="301425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21653">
      <w:bodyDiv w:val="1"/>
      <w:marLeft w:val="0"/>
      <w:marRight w:val="0"/>
      <w:marTop w:val="0"/>
      <w:marBottom w:val="0"/>
      <w:divBdr>
        <w:top w:val="none" w:sz="0" w:space="0" w:color="auto"/>
        <w:left w:val="none" w:sz="0" w:space="0" w:color="auto"/>
        <w:bottom w:val="none" w:sz="0" w:space="0" w:color="auto"/>
        <w:right w:val="none" w:sz="0" w:space="0" w:color="auto"/>
      </w:divBdr>
      <w:divsChild>
        <w:div w:id="281769818">
          <w:marLeft w:val="0"/>
          <w:marRight w:val="0"/>
          <w:marTop w:val="0"/>
          <w:marBottom w:val="0"/>
          <w:divBdr>
            <w:top w:val="none" w:sz="0" w:space="0" w:color="auto"/>
            <w:left w:val="none" w:sz="0" w:space="0" w:color="auto"/>
            <w:bottom w:val="none" w:sz="0" w:space="0" w:color="auto"/>
            <w:right w:val="none" w:sz="0" w:space="0" w:color="auto"/>
          </w:divBdr>
        </w:div>
        <w:div w:id="97407907">
          <w:marLeft w:val="0"/>
          <w:marRight w:val="0"/>
          <w:marTop w:val="150"/>
          <w:marBottom w:val="0"/>
          <w:divBdr>
            <w:top w:val="none" w:sz="0" w:space="0" w:color="auto"/>
            <w:left w:val="none" w:sz="0" w:space="0" w:color="auto"/>
            <w:bottom w:val="none" w:sz="0" w:space="0" w:color="auto"/>
            <w:right w:val="none" w:sz="0" w:space="0" w:color="auto"/>
          </w:divBdr>
          <w:divsChild>
            <w:div w:id="164177439">
              <w:marLeft w:val="1155"/>
              <w:marRight w:val="0"/>
              <w:marTop w:val="0"/>
              <w:marBottom w:val="0"/>
              <w:divBdr>
                <w:top w:val="none" w:sz="0" w:space="0" w:color="auto"/>
                <w:left w:val="none" w:sz="0" w:space="0" w:color="auto"/>
                <w:bottom w:val="none" w:sz="0" w:space="0" w:color="auto"/>
                <w:right w:val="none" w:sz="0" w:space="0" w:color="auto"/>
              </w:divBdr>
            </w:div>
            <w:div w:id="2005889901">
              <w:marLeft w:val="1155"/>
              <w:marRight w:val="0"/>
              <w:marTop w:val="0"/>
              <w:marBottom w:val="0"/>
              <w:divBdr>
                <w:top w:val="none" w:sz="0" w:space="0" w:color="auto"/>
                <w:left w:val="none" w:sz="0" w:space="0" w:color="auto"/>
                <w:bottom w:val="none" w:sz="0" w:space="0" w:color="auto"/>
                <w:right w:val="none" w:sz="0" w:space="0" w:color="auto"/>
              </w:divBdr>
            </w:div>
            <w:div w:id="87045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807975">
      <w:bodyDiv w:val="1"/>
      <w:marLeft w:val="0"/>
      <w:marRight w:val="0"/>
      <w:marTop w:val="0"/>
      <w:marBottom w:val="0"/>
      <w:divBdr>
        <w:top w:val="none" w:sz="0" w:space="0" w:color="auto"/>
        <w:left w:val="none" w:sz="0" w:space="0" w:color="auto"/>
        <w:bottom w:val="none" w:sz="0" w:space="0" w:color="auto"/>
        <w:right w:val="none" w:sz="0" w:space="0" w:color="auto"/>
      </w:divBdr>
      <w:divsChild>
        <w:div w:id="403573224">
          <w:marLeft w:val="0"/>
          <w:marRight w:val="0"/>
          <w:marTop w:val="0"/>
          <w:marBottom w:val="0"/>
          <w:divBdr>
            <w:top w:val="none" w:sz="0" w:space="0" w:color="auto"/>
            <w:left w:val="none" w:sz="0" w:space="0" w:color="auto"/>
            <w:bottom w:val="none" w:sz="0" w:space="0" w:color="auto"/>
            <w:right w:val="none" w:sz="0" w:space="0" w:color="auto"/>
          </w:divBdr>
        </w:div>
        <w:div w:id="1101485993">
          <w:marLeft w:val="0"/>
          <w:marRight w:val="0"/>
          <w:marTop w:val="150"/>
          <w:marBottom w:val="0"/>
          <w:divBdr>
            <w:top w:val="none" w:sz="0" w:space="0" w:color="auto"/>
            <w:left w:val="none" w:sz="0" w:space="0" w:color="auto"/>
            <w:bottom w:val="none" w:sz="0" w:space="0" w:color="auto"/>
            <w:right w:val="none" w:sz="0" w:space="0" w:color="auto"/>
          </w:divBdr>
          <w:divsChild>
            <w:div w:id="796683457">
              <w:marLeft w:val="1155"/>
              <w:marRight w:val="0"/>
              <w:marTop w:val="0"/>
              <w:marBottom w:val="0"/>
              <w:divBdr>
                <w:top w:val="none" w:sz="0" w:space="0" w:color="auto"/>
                <w:left w:val="none" w:sz="0" w:space="0" w:color="auto"/>
                <w:bottom w:val="none" w:sz="0" w:space="0" w:color="auto"/>
                <w:right w:val="none" w:sz="0" w:space="0" w:color="auto"/>
              </w:divBdr>
            </w:div>
            <w:div w:id="1286428059">
              <w:marLeft w:val="1155"/>
              <w:marRight w:val="0"/>
              <w:marTop w:val="0"/>
              <w:marBottom w:val="0"/>
              <w:divBdr>
                <w:top w:val="none" w:sz="0" w:space="0" w:color="auto"/>
                <w:left w:val="none" w:sz="0" w:space="0" w:color="auto"/>
                <w:bottom w:val="none" w:sz="0" w:space="0" w:color="auto"/>
                <w:right w:val="none" w:sz="0" w:space="0" w:color="auto"/>
              </w:divBdr>
            </w:div>
            <w:div w:id="801391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07142">
      <w:bodyDiv w:val="1"/>
      <w:marLeft w:val="0"/>
      <w:marRight w:val="0"/>
      <w:marTop w:val="0"/>
      <w:marBottom w:val="0"/>
      <w:divBdr>
        <w:top w:val="none" w:sz="0" w:space="0" w:color="auto"/>
        <w:left w:val="none" w:sz="0" w:space="0" w:color="auto"/>
        <w:bottom w:val="none" w:sz="0" w:space="0" w:color="auto"/>
        <w:right w:val="none" w:sz="0" w:space="0" w:color="auto"/>
      </w:divBdr>
      <w:divsChild>
        <w:div w:id="1392381753">
          <w:marLeft w:val="0"/>
          <w:marRight w:val="0"/>
          <w:marTop w:val="0"/>
          <w:marBottom w:val="0"/>
          <w:divBdr>
            <w:top w:val="none" w:sz="0" w:space="0" w:color="auto"/>
            <w:left w:val="none" w:sz="0" w:space="0" w:color="auto"/>
            <w:bottom w:val="none" w:sz="0" w:space="0" w:color="auto"/>
            <w:right w:val="none" w:sz="0" w:space="0" w:color="auto"/>
          </w:divBdr>
        </w:div>
        <w:div w:id="1224607865">
          <w:marLeft w:val="0"/>
          <w:marRight w:val="0"/>
          <w:marTop w:val="150"/>
          <w:marBottom w:val="0"/>
          <w:divBdr>
            <w:top w:val="none" w:sz="0" w:space="0" w:color="auto"/>
            <w:left w:val="none" w:sz="0" w:space="0" w:color="auto"/>
            <w:bottom w:val="none" w:sz="0" w:space="0" w:color="auto"/>
            <w:right w:val="none" w:sz="0" w:space="0" w:color="auto"/>
          </w:divBdr>
          <w:divsChild>
            <w:div w:id="615450399">
              <w:marLeft w:val="1155"/>
              <w:marRight w:val="0"/>
              <w:marTop w:val="0"/>
              <w:marBottom w:val="0"/>
              <w:divBdr>
                <w:top w:val="none" w:sz="0" w:space="0" w:color="auto"/>
                <w:left w:val="none" w:sz="0" w:space="0" w:color="auto"/>
                <w:bottom w:val="none" w:sz="0" w:space="0" w:color="auto"/>
                <w:right w:val="none" w:sz="0" w:space="0" w:color="auto"/>
              </w:divBdr>
            </w:div>
            <w:div w:id="662397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07181">
      <w:bodyDiv w:val="1"/>
      <w:marLeft w:val="0"/>
      <w:marRight w:val="0"/>
      <w:marTop w:val="0"/>
      <w:marBottom w:val="0"/>
      <w:divBdr>
        <w:top w:val="none" w:sz="0" w:space="0" w:color="auto"/>
        <w:left w:val="none" w:sz="0" w:space="0" w:color="auto"/>
        <w:bottom w:val="none" w:sz="0" w:space="0" w:color="auto"/>
        <w:right w:val="none" w:sz="0" w:space="0" w:color="auto"/>
      </w:divBdr>
      <w:divsChild>
        <w:div w:id="330260844">
          <w:marLeft w:val="0"/>
          <w:marRight w:val="0"/>
          <w:marTop w:val="0"/>
          <w:marBottom w:val="0"/>
          <w:divBdr>
            <w:top w:val="none" w:sz="0" w:space="0" w:color="auto"/>
            <w:left w:val="none" w:sz="0" w:space="0" w:color="auto"/>
            <w:bottom w:val="none" w:sz="0" w:space="0" w:color="auto"/>
            <w:right w:val="none" w:sz="0" w:space="0" w:color="auto"/>
          </w:divBdr>
        </w:div>
        <w:div w:id="1586106160">
          <w:marLeft w:val="0"/>
          <w:marRight w:val="0"/>
          <w:marTop w:val="150"/>
          <w:marBottom w:val="0"/>
          <w:divBdr>
            <w:top w:val="none" w:sz="0" w:space="0" w:color="auto"/>
            <w:left w:val="none" w:sz="0" w:space="0" w:color="auto"/>
            <w:bottom w:val="none" w:sz="0" w:space="0" w:color="auto"/>
            <w:right w:val="none" w:sz="0" w:space="0" w:color="auto"/>
          </w:divBdr>
          <w:divsChild>
            <w:div w:id="1362390553">
              <w:marLeft w:val="1155"/>
              <w:marRight w:val="0"/>
              <w:marTop w:val="0"/>
              <w:marBottom w:val="0"/>
              <w:divBdr>
                <w:top w:val="none" w:sz="0" w:space="0" w:color="auto"/>
                <w:left w:val="none" w:sz="0" w:space="0" w:color="auto"/>
                <w:bottom w:val="none" w:sz="0" w:space="0" w:color="auto"/>
                <w:right w:val="none" w:sz="0" w:space="0" w:color="auto"/>
              </w:divBdr>
            </w:div>
            <w:div w:id="1516310802">
              <w:marLeft w:val="1155"/>
              <w:marRight w:val="0"/>
              <w:marTop w:val="0"/>
              <w:marBottom w:val="0"/>
              <w:divBdr>
                <w:top w:val="none" w:sz="0" w:space="0" w:color="auto"/>
                <w:left w:val="none" w:sz="0" w:space="0" w:color="auto"/>
                <w:bottom w:val="none" w:sz="0" w:space="0" w:color="auto"/>
                <w:right w:val="none" w:sz="0" w:space="0" w:color="auto"/>
              </w:divBdr>
            </w:div>
            <w:div w:id="19331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13538">
      <w:bodyDiv w:val="1"/>
      <w:marLeft w:val="0"/>
      <w:marRight w:val="0"/>
      <w:marTop w:val="0"/>
      <w:marBottom w:val="0"/>
      <w:divBdr>
        <w:top w:val="none" w:sz="0" w:space="0" w:color="auto"/>
        <w:left w:val="none" w:sz="0" w:space="0" w:color="auto"/>
        <w:bottom w:val="none" w:sz="0" w:space="0" w:color="auto"/>
        <w:right w:val="none" w:sz="0" w:space="0" w:color="auto"/>
      </w:divBdr>
      <w:divsChild>
        <w:div w:id="1469396420">
          <w:marLeft w:val="0"/>
          <w:marRight w:val="0"/>
          <w:marTop w:val="0"/>
          <w:marBottom w:val="0"/>
          <w:divBdr>
            <w:top w:val="none" w:sz="0" w:space="0" w:color="auto"/>
            <w:left w:val="none" w:sz="0" w:space="0" w:color="auto"/>
            <w:bottom w:val="none" w:sz="0" w:space="0" w:color="auto"/>
            <w:right w:val="none" w:sz="0" w:space="0" w:color="auto"/>
          </w:divBdr>
        </w:div>
        <w:div w:id="184097531">
          <w:marLeft w:val="0"/>
          <w:marRight w:val="0"/>
          <w:marTop w:val="150"/>
          <w:marBottom w:val="0"/>
          <w:divBdr>
            <w:top w:val="none" w:sz="0" w:space="0" w:color="auto"/>
            <w:left w:val="none" w:sz="0" w:space="0" w:color="auto"/>
            <w:bottom w:val="none" w:sz="0" w:space="0" w:color="auto"/>
            <w:right w:val="none" w:sz="0" w:space="0" w:color="auto"/>
          </w:divBdr>
          <w:divsChild>
            <w:div w:id="27528606">
              <w:marLeft w:val="1155"/>
              <w:marRight w:val="0"/>
              <w:marTop w:val="0"/>
              <w:marBottom w:val="0"/>
              <w:divBdr>
                <w:top w:val="none" w:sz="0" w:space="0" w:color="auto"/>
                <w:left w:val="none" w:sz="0" w:space="0" w:color="auto"/>
                <w:bottom w:val="none" w:sz="0" w:space="0" w:color="auto"/>
                <w:right w:val="none" w:sz="0" w:space="0" w:color="auto"/>
              </w:divBdr>
            </w:div>
            <w:div w:id="2089450890">
              <w:marLeft w:val="1155"/>
              <w:marRight w:val="0"/>
              <w:marTop w:val="0"/>
              <w:marBottom w:val="0"/>
              <w:divBdr>
                <w:top w:val="none" w:sz="0" w:space="0" w:color="auto"/>
                <w:left w:val="none" w:sz="0" w:space="0" w:color="auto"/>
                <w:bottom w:val="none" w:sz="0" w:space="0" w:color="auto"/>
                <w:right w:val="none" w:sz="0" w:space="0" w:color="auto"/>
              </w:divBdr>
            </w:div>
            <w:div w:id="1352411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352504">
      <w:bodyDiv w:val="1"/>
      <w:marLeft w:val="0"/>
      <w:marRight w:val="0"/>
      <w:marTop w:val="0"/>
      <w:marBottom w:val="0"/>
      <w:divBdr>
        <w:top w:val="none" w:sz="0" w:space="0" w:color="auto"/>
        <w:left w:val="none" w:sz="0" w:space="0" w:color="auto"/>
        <w:bottom w:val="none" w:sz="0" w:space="0" w:color="auto"/>
        <w:right w:val="none" w:sz="0" w:space="0" w:color="auto"/>
      </w:divBdr>
      <w:divsChild>
        <w:div w:id="291177096">
          <w:marLeft w:val="0"/>
          <w:marRight w:val="0"/>
          <w:marTop w:val="0"/>
          <w:marBottom w:val="0"/>
          <w:divBdr>
            <w:top w:val="none" w:sz="0" w:space="0" w:color="auto"/>
            <w:left w:val="none" w:sz="0" w:space="0" w:color="auto"/>
            <w:bottom w:val="none" w:sz="0" w:space="0" w:color="auto"/>
            <w:right w:val="none" w:sz="0" w:space="0" w:color="auto"/>
          </w:divBdr>
        </w:div>
        <w:div w:id="314914827">
          <w:marLeft w:val="0"/>
          <w:marRight w:val="0"/>
          <w:marTop w:val="150"/>
          <w:marBottom w:val="0"/>
          <w:divBdr>
            <w:top w:val="none" w:sz="0" w:space="0" w:color="auto"/>
            <w:left w:val="none" w:sz="0" w:space="0" w:color="auto"/>
            <w:bottom w:val="none" w:sz="0" w:space="0" w:color="auto"/>
            <w:right w:val="none" w:sz="0" w:space="0" w:color="auto"/>
          </w:divBdr>
          <w:divsChild>
            <w:div w:id="1694377799">
              <w:marLeft w:val="1155"/>
              <w:marRight w:val="0"/>
              <w:marTop w:val="0"/>
              <w:marBottom w:val="0"/>
              <w:divBdr>
                <w:top w:val="none" w:sz="0" w:space="0" w:color="auto"/>
                <w:left w:val="none" w:sz="0" w:space="0" w:color="auto"/>
                <w:bottom w:val="none" w:sz="0" w:space="0" w:color="auto"/>
                <w:right w:val="none" w:sz="0" w:space="0" w:color="auto"/>
              </w:divBdr>
            </w:div>
            <w:div w:id="1870490811">
              <w:marLeft w:val="1155"/>
              <w:marRight w:val="0"/>
              <w:marTop w:val="0"/>
              <w:marBottom w:val="0"/>
              <w:divBdr>
                <w:top w:val="none" w:sz="0" w:space="0" w:color="auto"/>
                <w:left w:val="none" w:sz="0" w:space="0" w:color="auto"/>
                <w:bottom w:val="none" w:sz="0" w:space="0" w:color="auto"/>
                <w:right w:val="none" w:sz="0" w:space="0" w:color="auto"/>
              </w:divBdr>
            </w:div>
            <w:div w:id="1896618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64951">
      <w:bodyDiv w:val="1"/>
      <w:marLeft w:val="0"/>
      <w:marRight w:val="0"/>
      <w:marTop w:val="0"/>
      <w:marBottom w:val="0"/>
      <w:divBdr>
        <w:top w:val="none" w:sz="0" w:space="0" w:color="auto"/>
        <w:left w:val="none" w:sz="0" w:space="0" w:color="auto"/>
        <w:bottom w:val="none" w:sz="0" w:space="0" w:color="auto"/>
        <w:right w:val="none" w:sz="0" w:space="0" w:color="auto"/>
      </w:divBdr>
      <w:divsChild>
        <w:div w:id="1964461765">
          <w:marLeft w:val="0"/>
          <w:marRight w:val="0"/>
          <w:marTop w:val="0"/>
          <w:marBottom w:val="0"/>
          <w:divBdr>
            <w:top w:val="none" w:sz="0" w:space="0" w:color="auto"/>
            <w:left w:val="none" w:sz="0" w:space="0" w:color="auto"/>
            <w:bottom w:val="none" w:sz="0" w:space="0" w:color="auto"/>
            <w:right w:val="none" w:sz="0" w:space="0" w:color="auto"/>
          </w:divBdr>
        </w:div>
        <w:div w:id="1163814193">
          <w:marLeft w:val="0"/>
          <w:marRight w:val="0"/>
          <w:marTop w:val="150"/>
          <w:marBottom w:val="0"/>
          <w:divBdr>
            <w:top w:val="none" w:sz="0" w:space="0" w:color="auto"/>
            <w:left w:val="none" w:sz="0" w:space="0" w:color="auto"/>
            <w:bottom w:val="none" w:sz="0" w:space="0" w:color="auto"/>
            <w:right w:val="none" w:sz="0" w:space="0" w:color="auto"/>
          </w:divBdr>
          <w:divsChild>
            <w:div w:id="1156334961">
              <w:marLeft w:val="1155"/>
              <w:marRight w:val="0"/>
              <w:marTop w:val="0"/>
              <w:marBottom w:val="0"/>
              <w:divBdr>
                <w:top w:val="none" w:sz="0" w:space="0" w:color="auto"/>
                <w:left w:val="none" w:sz="0" w:space="0" w:color="auto"/>
                <w:bottom w:val="none" w:sz="0" w:space="0" w:color="auto"/>
                <w:right w:val="none" w:sz="0" w:space="0" w:color="auto"/>
              </w:divBdr>
            </w:div>
            <w:div w:id="416287837">
              <w:marLeft w:val="1155"/>
              <w:marRight w:val="0"/>
              <w:marTop w:val="0"/>
              <w:marBottom w:val="0"/>
              <w:divBdr>
                <w:top w:val="none" w:sz="0" w:space="0" w:color="auto"/>
                <w:left w:val="none" w:sz="0" w:space="0" w:color="auto"/>
                <w:bottom w:val="none" w:sz="0" w:space="0" w:color="auto"/>
                <w:right w:val="none" w:sz="0" w:space="0" w:color="auto"/>
              </w:divBdr>
            </w:div>
            <w:div w:id="1517696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39821">
      <w:bodyDiv w:val="1"/>
      <w:marLeft w:val="0"/>
      <w:marRight w:val="0"/>
      <w:marTop w:val="0"/>
      <w:marBottom w:val="0"/>
      <w:divBdr>
        <w:top w:val="none" w:sz="0" w:space="0" w:color="auto"/>
        <w:left w:val="none" w:sz="0" w:space="0" w:color="auto"/>
        <w:bottom w:val="none" w:sz="0" w:space="0" w:color="auto"/>
        <w:right w:val="none" w:sz="0" w:space="0" w:color="auto"/>
      </w:divBdr>
      <w:divsChild>
        <w:div w:id="1490055886">
          <w:marLeft w:val="0"/>
          <w:marRight w:val="0"/>
          <w:marTop w:val="0"/>
          <w:marBottom w:val="0"/>
          <w:divBdr>
            <w:top w:val="none" w:sz="0" w:space="0" w:color="auto"/>
            <w:left w:val="none" w:sz="0" w:space="0" w:color="auto"/>
            <w:bottom w:val="none" w:sz="0" w:space="0" w:color="auto"/>
            <w:right w:val="none" w:sz="0" w:space="0" w:color="auto"/>
          </w:divBdr>
        </w:div>
        <w:div w:id="59985059">
          <w:marLeft w:val="0"/>
          <w:marRight w:val="0"/>
          <w:marTop w:val="150"/>
          <w:marBottom w:val="0"/>
          <w:divBdr>
            <w:top w:val="none" w:sz="0" w:space="0" w:color="auto"/>
            <w:left w:val="none" w:sz="0" w:space="0" w:color="auto"/>
            <w:bottom w:val="none" w:sz="0" w:space="0" w:color="auto"/>
            <w:right w:val="none" w:sz="0" w:space="0" w:color="auto"/>
          </w:divBdr>
          <w:divsChild>
            <w:div w:id="1611425443">
              <w:marLeft w:val="1155"/>
              <w:marRight w:val="0"/>
              <w:marTop w:val="0"/>
              <w:marBottom w:val="0"/>
              <w:divBdr>
                <w:top w:val="none" w:sz="0" w:space="0" w:color="auto"/>
                <w:left w:val="none" w:sz="0" w:space="0" w:color="auto"/>
                <w:bottom w:val="none" w:sz="0" w:space="0" w:color="auto"/>
                <w:right w:val="none" w:sz="0" w:space="0" w:color="auto"/>
              </w:divBdr>
            </w:div>
            <w:div w:id="742485322">
              <w:marLeft w:val="1155"/>
              <w:marRight w:val="0"/>
              <w:marTop w:val="0"/>
              <w:marBottom w:val="0"/>
              <w:divBdr>
                <w:top w:val="none" w:sz="0" w:space="0" w:color="auto"/>
                <w:left w:val="none" w:sz="0" w:space="0" w:color="auto"/>
                <w:bottom w:val="none" w:sz="0" w:space="0" w:color="auto"/>
                <w:right w:val="none" w:sz="0" w:space="0" w:color="auto"/>
              </w:divBdr>
            </w:div>
            <w:div w:id="1660843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589">
      <w:bodyDiv w:val="1"/>
      <w:marLeft w:val="0"/>
      <w:marRight w:val="0"/>
      <w:marTop w:val="0"/>
      <w:marBottom w:val="0"/>
      <w:divBdr>
        <w:top w:val="none" w:sz="0" w:space="0" w:color="auto"/>
        <w:left w:val="none" w:sz="0" w:space="0" w:color="auto"/>
        <w:bottom w:val="none" w:sz="0" w:space="0" w:color="auto"/>
        <w:right w:val="none" w:sz="0" w:space="0" w:color="auto"/>
      </w:divBdr>
      <w:divsChild>
        <w:div w:id="1084450426">
          <w:marLeft w:val="0"/>
          <w:marRight w:val="0"/>
          <w:marTop w:val="0"/>
          <w:marBottom w:val="0"/>
          <w:divBdr>
            <w:top w:val="none" w:sz="0" w:space="0" w:color="auto"/>
            <w:left w:val="none" w:sz="0" w:space="0" w:color="auto"/>
            <w:bottom w:val="none" w:sz="0" w:space="0" w:color="auto"/>
            <w:right w:val="none" w:sz="0" w:space="0" w:color="auto"/>
          </w:divBdr>
        </w:div>
        <w:div w:id="260575267">
          <w:marLeft w:val="0"/>
          <w:marRight w:val="0"/>
          <w:marTop w:val="150"/>
          <w:marBottom w:val="0"/>
          <w:divBdr>
            <w:top w:val="none" w:sz="0" w:space="0" w:color="auto"/>
            <w:left w:val="none" w:sz="0" w:space="0" w:color="auto"/>
            <w:bottom w:val="none" w:sz="0" w:space="0" w:color="auto"/>
            <w:right w:val="none" w:sz="0" w:space="0" w:color="auto"/>
          </w:divBdr>
          <w:divsChild>
            <w:div w:id="1565028366">
              <w:marLeft w:val="1155"/>
              <w:marRight w:val="0"/>
              <w:marTop w:val="0"/>
              <w:marBottom w:val="0"/>
              <w:divBdr>
                <w:top w:val="none" w:sz="0" w:space="0" w:color="auto"/>
                <w:left w:val="none" w:sz="0" w:space="0" w:color="auto"/>
                <w:bottom w:val="none" w:sz="0" w:space="0" w:color="auto"/>
                <w:right w:val="none" w:sz="0" w:space="0" w:color="auto"/>
              </w:divBdr>
            </w:div>
            <w:div w:id="1850366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4931">
      <w:bodyDiv w:val="1"/>
      <w:marLeft w:val="0"/>
      <w:marRight w:val="0"/>
      <w:marTop w:val="0"/>
      <w:marBottom w:val="0"/>
      <w:divBdr>
        <w:top w:val="none" w:sz="0" w:space="0" w:color="auto"/>
        <w:left w:val="none" w:sz="0" w:space="0" w:color="auto"/>
        <w:bottom w:val="none" w:sz="0" w:space="0" w:color="auto"/>
        <w:right w:val="none" w:sz="0" w:space="0" w:color="auto"/>
      </w:divBdr>
      <w:divsChild>
        <w:div w:id="2025276677">
          <w:marLeft w:val="0"/>
          <w:marRight w:val="0"/>
          <w:marTop w:val="0"/>
          <w:marBottom w:val="0"/>
          <w:divBdr>
            <w:top w:val="none" w:sz="0" w:space="0" w:color="auto"/>
            <w:left w:val="none" w:sz="0" w:space="0" w:color="auto"/>
            <w:bottom w:val="none" w:sz="0" w:space="0" w:color="auto"/>
            <w:right w:val="none" w:sz="0" w:space="0" w:color="auto"/>
          </w:divBdr>
        </w:div>
        <w:div w:id="105194669">
          <w:marLeft w:val="0"/>
          <w:marRight w:val="0"/>
          <w:marTop w:val="150"/>
          <w:marBottom w:val="0"/>
          <w:divBdr>
            <w:top w:val="none" w:sz="0" w:space="0" w:color="auto"/>
            <w:left w:val="none" w:sz="0" w:space="0" w:color="auto"/>
            <w:bottom w:val="none" w:sz="0" w:space="0" w:color="auto"/>
            <w:right w:val="none" w:sz="0" w:space="0" w:color="auto"/>
          </w:divBdr>
          <w:divsChild>
            <w:div w:id="615908133">
              <w:marLeft w:val="1155"/>
              <w:marRight w:val="0"/>
              <w:marTop w:val="0"/>
              <w:marBottom w:val="0"/>
              <w:divBdr>
                <w:top w:val="none" w:sz="0" w:space="0" w:color="auto"/>
                <w:left w:val="none" w:sz="0" w:space="0" w:color="auto"/>
                <w:bottom w:val="none" w:sz="0" w:space="0" w:color="auto"/>
                <w:right w:val="none" w:sz="0" w:space="0" w:color="auto"/>
              </w:divBdr>
            </w:div>
            <w:div w:id="1015377685">
              <w:marLeft w:val="1155"/>
              <w:marRight w:val="0"/>
              <w:marTop w:val="0"/>
              <w:marBottom w:val="0"/>
              <w:divBdr>
                <w:top w:val="none" w:sz="0" w:space="0" w:color="auto"/>
                <w:left w:val="none" w:sz="0" w:space="0" w:color="auto"/>
                <w:bottom w:val="none" w:sz="0" w:space="0" w:color="auto"/>
                <w:right w:val="none" w:sz="0" w:space="0" w:color="auto"/>
              </w:divBdr>
            </w:div>
            <w:div w:id="31649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1932214">
      <w:bodyDiv w:val="1"/>
      <w:marLeft w:val="0"/>
      <w:marRight w:val="0"/>
      <w:marTop w:val="0"/>
      <w:marBottom w:val="0"/>
      <w:divBdr>
        <w:top w:val="none" w:sz="0" w:space="0" w:color="auto"/>
        <w:left w:val="none" w:sz="0" w:space="0" w:color="auto"/>
        <w:bottom w:val="none" w:sz="0" w:space="0" w:color="auto"/>
        <w:right w:val="none" w:sz="0" w:space="0" w:color="auto"/>
      </w:divBdr>
      <w:divsChild>
        <w:div w:id="131948157">
          <w:marLeft w:val="0"/>
          <w:marRight w:val="0"/>
          <w:marTop w:val="0"/>
          <w:marBottom w:val="0"/>
          <w:divBdr>
            <w:top w:val="none" w:sz="0" w:space="0" w:color="auto"/>
            <w:left w:val="none" w:sz="0" w:space="0" w:color="auto"/>
            <w:bottom w:val="none" w:sz="0" w:space="0" w:color="auto"/>
            <w:right w:val="none" w:sz="0" w:space="0" w:color="auto"/>
          </w:divBdr>
        </w:div>
        <w:div w:id="1940719824">
          <w:marLeft w:val="0"/>
          <w:marRight w:val="0"/>
          <w:marTop w:val="150"/>
          <w:marBottom w:val="0"/>
          <w:divBdr>
            <w:top w:val="none" w:sz="0" w:space="0" w:color="auto"/>
            <w:left w:val="none" w:sz="0" w:space="0" w:color="auto"/>
            <w:bottom w:val="none" w:sz="0" w:space="0" w:color="auto"/>
            <w:right w:val="none" w:sz="0" w:space="0" w:color="auto"/>
          </w:divBdr>
          <w:divsChild>
            <w:div w:id="1374236376">
              <w:marLeft w:val="1155"/>
              <w:marRight w:val="0"/>
              <w:marTop w:val="0"/>
              <w:marBottom w:val="0"/>
              <w:divBdr>
                <w:top w:val="none" w:sz="0" w:space="0" w:color="auto"/>
                <w:left w:val="none" w:sz="0" w:space="0" w:color="auto"/>
                <w:bottom w:val="none" w:sz="0" w:space="0" w:color="auto"/>
                <w:right w:val="none" w:sz="0" w:space="0" w:color="auto"/>
              </w:divBdr>
            </w:div>
            <w:div w:id="66528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275567">
      <w:bodyDiv w:val="1"/>
      <w:marLeft w:val="0"/>
      <w:marRight w:val="0"/>
      <w:marTop w:val="0"/>
      <w:marBottom w:val="0"/>
      <w:divBdr>
        <w:top w:val="none" w:sz="0" w:space="0" w:color="auto"/>
        <w:left w:val="none" w:sz="0" w:space="0" w:color="auto"/>
        <w:bottom w:val="none" w:sz="0" w:space="0" w:color="auto"/>
        <w:right w:val="none" w:sz="0" w:space="0" w:color="auto"/>
      </w:divBdr>
      <w:divsChild>
        <w:div w:id="656422473">
          <w:marLeft w:val="0"/>
          <w:marRight w:val="0"/>
          <w:marTop w:val="0"/>
          <w:marBottom w:val="0"/>
          <w:divBdr>
            <w:top w:val="none" w:sz="0" w:space="0" w:color="auto"/>
            <w:left w:val="none" w:sz="0" w:space="0" w:color="auto"/>
            <w:bottom w:val="none" w:sz="0" w:space="0" w:color="auto"/>
            <w:right w:val="none" w:sz="0" w:space="0" w:color="auto"/>
          </w:divBdr>
        </w:div>
        <w:div w:id="1995066661">
          <w:marLeft w:val="0"/>
          <w:marRight w:val="0"/>
          <w:marTop w:val="150"/>
          <w:marBottom w:val="0"/>
          <w:divBdr>
            <w:top w:val="none" w:sz="0" w:space="0" w:color="auto"/>
            <w:left w:val="none" w:sz="0" w:space="0" w:color="auto"/>
            <w:bottom w:val="none" w:sz="0" w:space="0" w:color="auto"/>
            <w:right w:val="none" w:sz="0" w:space="0" w:color="auto"/>
          </w:divBdr>
          <w:divsChild>
            <w:div w:id="1017779748">
              <w:marLeft w:val="1155"/>
              <w:marRight w:val="0"/>
              <w:marTop w:val="0"/>
              <w:marBottom w:val="0"/>
              <w:divBdr>
                <w:top w:val="none" w:sz="0" w:space="0" w:color="auto"/>
                <w:left w:val="none" w:sz="0" w:space="0" w:color="auto"/>
                <w:bottom w:val="none" w:sz="0" w:space="0" w:color="auto"/>
                <w:right w:val="none" w:sz="0" w:space="0" w:color="auto"/>
              </w:divBdr>
            </w:div>
            <w:div w:id="2136368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518562">
      <w:bodyDiv w:val="1"/>
      <w:marLeft w:val="0"/>
      <w:marRight w:val="0"/>
      <w:marTop w:val="0"/>
      <w:marBottom w:val="0"/>
      <w:divBdr>
        <w:top w:val="none" w:sz="0" w:space="0" w:color="auto"/>
        <w:left w:val="none" w:sz="0" w:space="0" w:color="auto"/>
        <w:bottom w:val="none" w:sz="0" w:space="0" w:color="auto"/>
        <w:right w:val="none" w:sz="0" w:space="0" w:color="auto"/>
      </w:divBdr>
      <w:divsChild>
        <w:div w:id="1487815129">
          <w:marLeft w:val="0"/>
          <w:marRight w:val="0"/>
          <w:marTop w:val="0"/>
          <w:marBottom w:val="0"/>
          <w:divBdr>
            <w:top w:val="none" w:sz="0" w:space="0" w:color="auto"/>
            <w:left w:val="none" w:sz="0" w:space="0" w:color="auto"/>
            <w:bottom w:val="none" w:sz="0" w:space="0" w:color="auto"/>
            <w:right w:val="none" w:sz="0" w:space="0" w:color="auto"/>
          </w:divBdr>
        </w:div>
        <w:div w:id="621110487">
          <w:marLeft w:val="0"/>
          <w:marRight w:val="0"/>
          <w:marTop w:val="150"/>
          <w:marBottom w:val="0"/>
          <w:divBdr>
            <w:top w:val="none" w:sz="0" w:space="0" w:color="auto"/>
            <w:left w:val="none" w:sz="0" w:space="0" w:color="auto"/>
            <w:bottom w:val="none" w:sz="0" w:space="0" w:color="auto"/>
            <w:right w:val="none" w:sz="0" w:space="0" w:color="auto"/>
          </w:divBdr>
          <w:divsChild>
            <w:div w:id="1681810221">
              <w:marLeft w:val="1155"/>
              <w:marRight w:val="0"/>
              <w:marTop w:val="0"/>
              <w:marBottom w:val="0"/>
              <w:divBdr>
                <w:top w:val="none" w:sz="0" w:space="0" w:color="auto"/>
                <w:left w:val="none" w:sz="0" w:space="0" w:color="auto"/>
                <w:bottom w:val="none" w:sz="0" w:space="0" w:color="auto"/>
                <w:right w:val="none" w:sz="0" w:space="0" w:color="auto"/>
              </w:divBdr>
            </w:div>
            <w:div w:id="1294749404">
              <w:marLeft w:val="1155"/>
              <w:marRight w:val="0"/>
              <w:marTop w:val="0"/>
              <w:marBottom w:val="0"/>
              <w:divBdr>
                <w:top w:val="none" w:sz="0" w:space="0" w:color="auto"/>
                <w:left w:val="none" w:sz="0" w:space="0" w:color="auto"/>
                <w:bottom w:val="none" w:sz="0" w:space="0" w:color="auto"/>
                <w:right w:val="none" w:sz="0" w:space="0" w:color="auto"/>
              </w:divBdr>
            </w:div>
            <w:div w:id="1981959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098655">
      <w:bodyDiv w:val="1"/>
      <w:marLeft w:val="0"/>
      <w:marRight w:val="0"/>
      <w:marTop w:val="0"/>
      <w:marBottom w:val="0"/>
      <w:divBdr>
        <w:top w:val="none" w:sz="0" w:space="0" w:color="auto"/>
        <w:left w:val="none" w:sz="0" w:space="0" w:color="auto"/>
        <w:bottom w:val="none" w:sz="0" w:space="0" w:color="auto"/>
        <w:right w:val="none" w:sz="0" w:space="0" w:color="auto"/>
      </w:divBdr>
      <w:divsChild>
        <w:div w:id="1480346081">
          <w:marLeft w:val="0"/>
          <w:marRight w:val="0"/>
          <w:marTop w:val="0"/>
          <w:marBottom w:val="0"/>
          <w:divBdr>
            <w:top w:val="none" w:sz="0" w:space="0" w:color="auto"/>
            <w:left w:val="none" w:sz="0" w:space="0" w:color="auto"/>
            <w:bottom w:val="none" w:sz="0" w:space="0" w:color="auto"/>
            <w:right w:val="none" w:sz="0" w:space="0" w:color="auto"/>
          </w:divBdr>
        </w:div>
        <w:div w:id="334965223">
          <w:marLeft w:val="0"/>
          <w:marRight w:val="0"/>
          <w:marTop w:val="150"/>
          <w:marBottom w:val="0"/>
          <w:divBdr>
            <w:top w:val="none" w:sz="0" w:space="0" w:color="auto"/>
            <w:left w:val="none" w:sz="0" w:space="0" w:color="auto"/>
            <w:bottom w:val="none" w:sz="0" w:space="0" w:color="auto"/>
            <w:right w:val="none" w:sz="0" w:space="0" w:color="auto"/>
          </w:divBdr>
          <w:divsChild>
            <w:div w:id="1410425418">
              <w:marLeft w:val="1155"/>
              <w:marRight w:val="0"/>
              <w:marTop w:val="0"/>
              <w:marBottom w:val="0"/>
              <w:divBdr>
                <w:top w:val="none" w:sz="0" w:space="0" w:color="auto"/>
                <w:left w:val="none" w:sz="0" w:space="0" w:color="auto"/>
                <w:bottom w:val="none" w:sz="0" w:space="0" w:color="auto"/>
                <w:right w:val="none" w:sz="0" w:space="0" w:color="auto"/>
              </w:divBdr>
            </w:div>
            <w:div w:id="1152795274">
              <w:marLeft w:val="1155"/>
              <w:marRight w:val="0"/>
              <w:marTop w:val="0"/>
              <w:marBottom w:val="0"/>
              <w:divBdr>
                <w:top w:val="none" w:sz="0" w:space="0" w:color="auto"/>
                <w:left w:val="none" w:sz="0" w:space="0" w:color="auto"/>
                <w:bottom w:val="none" w:sz="0" w:space="0" w:color="auto"/>
                <w:right w:val="none" w:sz="0" w:space="0" w:color="auto"/>
              </w:divBdr>
            </w:div>
            <w:div w:id="1086535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375">
      <w:bodyDiv w:val="1"/>
      <w:marLeft w:val="0"/>
      <w:marRight w:val="0"/>
      <w:marTop w:val="0"/>
      <w:marBottom w:val="0"/>
      <w:divBdr>
        <w:top w:val="none" w:sz="0" w:space="0" w:color="auto"/>
        <w:left w:val="none" w:sz="0" w:space="0" w:color="auto"/>
        <w:bottom w:val="none" w:sz="0" w:space="0" w:color="auto"/>
        <w:right w:val="none" w:sz="0" w:space="0" w:color="auto"/>
      </w:divBdr>
      <w:divsChild>
        <w:div w:id="675766804">
          <w:marLeft w:val="0"/>
          <w:marRight w:val="0"/>
          <w:marTop w:val="0"/>
          <w:marBottom w:val="0"/>
          <w:divBdr>
            <w:top w:val="none" w:sz="0" w:space="0" w:color="auto"/>
            <w:left w:val="none" w:sz="0" w:space="0" w:color="auto"/>
            <w:bottom w:val="none" w:sz="0" w:space="0" w:color="auto"/>
            <w:right w:val="none" w:sz="0" w:space="0" w:color="auto"/>
          </w:divBdr>
        </w:div>
        <w:div w:id="1216703063">
          <w:marLeft w:val="0"/>
          <w:marRight w:val="0"/>
          <w:marTop w:val="150"/>
          <w:marBottom w:val="0"/>
          <w:divBdr>
            <w:top w:val="none" w:sz="0" w:space="0" w:color="auto"/>
            <w:left w:val="none" w:sz="0" w:space="0" w:color="auto"/>
            <w:bottom w:val="none" w:sz="0" w:space="0" w:color="auto"/>
            <w:right w:val="none" w:sz="0" w:space="0" w:color="auto"/>
          </w:divBdr>
          <w:divsChild>
            <w:div w:id="1270042594">
              <w:marLeft w:val="1155"/>
              <w:marRight w:val="0"/>
              <w:marTop w:val="0"/>
              <w:marBottom w:val="0"/>
              <w:divBdr>
                <w:top w:val="none" w:sz="0" w:space="0" w:color="auto"/>
                <w:left w:val="none" w:sz="0" w:space="0" w:color="auto"/>
                <w:bottom w:val="none" w:sz="0" w:space="0" w:color="auto"/>
                <w:right w:val="none" w:sz="0" w:space="0" w:color="auto"/>
              </w:divBdr>
            </w:div>
            <w:div w:id="757948511">
              <w:marLeft w:val="1155"/>
              <w:marRight w:val="0"/>
              <w:marTop w:val="0"/>
              <w:marBottom w:val="0"/>
              <w:divBdr>
                <w:top w:val="none" w:sz="0" w:space="0" w:color="auto"/>
                <w:left w:val="none" w:sz="0" w:space="0" w:color="auto"/>
                <w:bottom w:val="none" w:sz="0" w:space="0" w:color="auto"/>
                <w:right w:val="none" w:sz="0" w:space="0" w:color="auto"/>
              </w:divBdr>
            </w:div>
            <w:div w:id="1066491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951276">
      <w:bodyDiv w:val="1"/>
      <w:marLeft w:val="0"/>
      <w:marRight w:val="0"/>
      <w:marTop w:val="0"/>
      <w:marBottom w:val="0"/>
      <w:divBdr>
        <w:top w:val="none" w:sz="0" w:space="0" w:color="auto"/>
        <w:left w:val="none" w:sz="0" w:space="0" w:color="auto"/>
        <w:bottom w:val="none" w:sz="0" w:space="0" w:color="auto"/>
        <w:right w:val="none" w:sz="0" w:space="0" w:color="auto"/>
      </w:divBdr>
      <w:divsChild>
        <w:div w:id="2134860589">
          <w:marLeft w:val="0"/>
          <w:marRight w:val="0"/>
          <w:marTop w:val="0"/>
          <w:marBottom w:val="0"/>
          <w:divBdr>
            <w:top w:val="none" w:sz="0" w:space="0" w:color="auto"/>
            <w:left w:val="none" w:sz="0" w:space="0" w:color="auto"/>
            <w:bottom w:val="none" w:sz="0" w:space="0" w:color="auto"/>
            <w:right w:val="none" w:sz="0" w:space="0" w:color="auto"/>
          </w:divBdr>
        </w:div>
        <w:div w:id="809371556">
          <w:marLeft w:val="0"/>
          <w:marRight w:val="0"/>
          <w:marTop w:val="150"/>
          <w:marBottom w:val="0"/>
          <w:divBdr>
            <w:top w:val="none" w:sz="0" w:space="0" w:color="auto"/>
            <w:left w:val="none" w:sz="0" w:space="0" w:color="auto"/>
            <w:bottom w:val="none" w:sz="0" w:space="0" w:color="auto"/>
            <w:right w:val="none" w:sz="0" w:space="0" w:color="auto"/>
          </w:divBdr>
          <w:divsChild>
            <w:div w:id="1506214534">
              <w:marLeft w:val="1155"/>
              <w:marRight w:val="0"/>
              <w:marTop w:val="0"/>
              <w:marBottom w:val="0"/>
              <w:divBdr>
                <w:top w:val="none" w:sz="0" w:space="0" w:color="auto"/>
                <w:left w:val="none" w:sz="0" w:space="0" w:color="auto"/>
                <w:bottom w:val="none" w:sz="0" w:space="0" w:color="auto"/>
                <w:right w:val="none" w:sz="0" w:space="0" w:color="auto"/>
              </w:divBdr>
            </w:div>
            <w:div w:id="1277248647">
              <w:marLeft w:val="1155"/>
              <w:marRight w:val="0"/>
              <w:marTop w:val="0"/>
              <w:marBottom w:val="0"/>
              <w:divBdr>
                <w:top w:val="none" w:sz="0" w:space="0" w:color="auto"/>
                <w:left w:val="none" w:sz="0" w:space="0" w:color="auto"/>
                <w:bottom w:val="none" w:sz="0" w:space="0" w:color="auto"/>
                <w:right w:val="none" w:sz="0" w:space="0" w:color="auto"/>
              </w:divBdr>
            </w:div>
            <w:div w:id="149177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484406">
      <w:bodyDiv w:val="1"/>
      <w:marLeft w:val="0"/>
      <w:marRight w:val="0"/>
      <w:marTop w:val="0"/>
      <w:marBottom w:val="0"/>
      <w:divBdr>
        <w:top w:val="none" w:sz="0" w:space="0" w:color="auto"/>
        <w:left w:val="none" w:sz="0" w:space="0" w:color="auto"/>
        <w:bottom w:val="none" w:sz="0" w:space="0" w:color="auto"/>
        <w:right w:val="none" w:sz="0" w:space="0" w:color="auto"/>
      </w:divBdr>
      <w:divsChild>
        <w:div w:id="243144504">
          <w:marLeft w:val="0"/>
          <w:marRight w:val="0"/>
          <w:marTop w:val="0"/>
          <w:marBottom w:val="0"/>
          <w:divBdr>
            <w:top w:val="none" w:sz="0" w:space="0" w:color="auto"/>
            <w:left w:val="none" w:sz="0" w:space="0" w:color="auto"/>
            <w:bottom w:val="none" w:sz="0" w:space="0" w:color="auto"/>
            <w:right w:val="none" w:sz="0" w:space="0" w:color="auto"/>
          </w:divBdr>
        </w:div>
        <w:div w:id="692340672">
          <w:marLeft w:val="0"/>
          <w:marRight w:val="0"/>
          <w:marTop w:val="150"/>
          <w:marBottom w:val="0"/>
          <w:divBdr>
            <w:top w:val="none" w:sz="0" w:space="0" w:color="auto"/>
            <w:left w:val="none" w:sz="0" w:space="0" w:color="auto"/>
            <w:bottom w:val="none" w:sz="0" w:space="0" w:color="auto"/>
            <w:right w:val="none" w:sz="0" w:space="0" w:color="auto"/>
          </w:divBdr>
          <w:divsChild>
            <w:div w:id="798114161">
              <w:marLeft w:val="1155"/>
              <w:marRight w:val="0"/>
              <w:marTop w:val="0"/>
              <w:marBottom w:val="0"/>
              <w:divBdr>
                <w:top w:val="none" w:sz="0" w:space="0" w:color="auto"/>
                <w:left w:val="none" w:sz="0" w:space="0" w:color="auto"/>
                <w:bottom w:val="none" w:sz="0" w:space="0" w:color="auto"/>
                <w:right w:val="none" w:sz="0" w:space="0" w:color="auto"/>
              </w:divBdr>
            </w:div>
            <w:div w:id="907497765">
              <w:marLeft w:val="1155"/>
              <w:marRight w:val="0"/>
              <w:marTop w:val="0"/>
              <w:marBottom w:val="0"/>
              <w:divBdr>
                <w:top w:val="none" w:sz="0" w:space="0" w:color="auto"/>
                <w:left w:val="none" w:sz="0" w:space="0" w:color="auto"/>
                <w:bottom w:val="none" w:sz="0" w:space="0" w:color="auto"/>
                <w:right w:val="none" w:sz="0" w:space="0" w:color="auto"/>
              </w:divBdr>
            </w:div>
            <w:div w:id="66224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534732">
      <w:bodyDiv w:val="1"/>
      <w:marLeft w:val="0"/>
      <w:marRight w:val="0"/>
      <w:marTop w:val="0"/>
      <w:marBottom w:val="0"/>
      <w:divBdr>
        <w:top w:val="none" w:sz="0" w:space="0" w:color="auto"/>
        <w:left w:val="none" w:sz="0" w:space="0" w:color="auto"/>
        <w:bottom w:val="none" w:sz="0" w:space="0" w:color="auto"/>
        <w:right w:val="none" w:sz="0" w:space="0" w:color="auto"/>
      </w:divBdr>
      <w:divsChild>
        <w:div w:id="1681546162">
          <w:marLeft w:val="0"/>
          <w:marRight w:val="0"/>
          <w:marTop w:val="0"/>
          <w:marBottom w:val="0"/>
          <w:divBdr>
            <w:top w:val="none" w:sz="0" w:space="0" w:color="auto"/>
            <w:left w:val="none" w:sz="0" w:space="0" w:color="auto"/>
            <w:bottom w:val="none" w:sz="0" w:space="0" w:color="auto"/>
            <w:right w:val="none" w:sz="0" w:space="0" w:color="auto"/>
          </w:divBdr>
        </w:div>
        <w:div w:id="1442257459">
          <w:marLeft w:val="0"/>
          <w:marRight w:val="0"/>
          <w:marTop w:val="150"/>
          <w:marBottom w:val="0"/>
          <w:divBdr>
            <w:top w:val="none" w:sz="0" w:space="0" w:color="auto"/>
            <w:left w:val="none" w:sz="0" w:space="0" w:color="auto"/>
            <w:bottom w:val="none" w:sz="0" w:space="0" w:color="auto"/>
            <w:right w:val="none" w:sz="0" w:space="0" w:color="auto"/>
          </w:divBdr>
          <w:divsChild>
            <w:div w:id="766265580">
              <w:marLeft w:val="1155"/>
              <w:marRight w:val="0"/>
              <w:marTop w:val="0"/>
              <w:marBottom w:val="0"/>
              <w:divBdr>
                <w:top w:val="none" w:sz="0" w:space="0" w:color="auto"/>
                <w:left w:val="none" w:sz="0" w:space="0" w:color="auto"/>
                <w:bottom w:val="none" w:sz="0" w:space="0" w:color="auto"/>
                <w:right w:val="none" w:sz="0" w:space="0" w:color="auto"/>
              </w:divBdr>
            </w:div>
            <w:div w:id="324823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17796">
      <w:bodyDiv w:val="1"/>
      <w:marLeft w:val="0"/>
      <w:marRight w:val="0"/>
      <w:marTop w:val="0"/>
      <w:marBottom w:val="0"/>
      <w:divBdr>
        <w:top w:val="none" w:sz="0" w:space="0" w:color="auto"/>
        <w:left w:val="none" w:sz="0" w:space="0" w:color="auto"/>
        <w:bottom w:val="none" w:sz="0" w:space="0" w:color="auto"/>
        <w:right w:val="none" w:sz="0" w:space="0" w:color="auto"/>
      </w:divBdr>
      <w:divsChild>
        <w:div w:id="657348899">
          <w:marLeft w:val="0"/>
          <w:marRight w:val="0"/>
          <w:marTop w:val="0"/>
          <w:marBottom w:val="0"/>
          <w:divBdr>
            <w:top w:val="none" w:sz="0" w:space="0" w:color="auto"/>
            <w:left w:val="none" w:sz="0" w:space="0" w:color="auto"/>
            <w:bottom w:val="none" w:sz="0" w:space="0" w:color="auto"/>
            <w:right w:val="none" w:sz="0" w:space="0" w:color="auto"/>
          </w:divBdr>
        </w:div>
        <w:div w:id="1913002650">
          <w:marLeft w:val="0"/>
          <w:marRight w:val="0"/>
          <w:marTop w:val="150"/>
          <w:marBottom w:val="0"/>
          <w:divBdr>
            <w:top w:val="none" w:sz="0" w:space="0" w:color="auto"/>
            <w:left w:val="none" w:sz="0" w:space="0" w:color="auto"/>
            <w:bottom w:val="none" w:sz="0" w:space="0" w:color="auto"/>
            <w:right w:val="none" w:sz="0" w:space="0" w:color="auto"/>
          </w:divBdr>
          <w:divsChild>
            <w:div w:id="419446664">
              <w:marLeft w:val="1155"/>
              <w:marRight w:val="0"/>
              <w:marTop w:val="0"/>
              <w:marBottom w:val="0"/>
              <w:divBdr>
                <w:top w:val="none" w:sz="0" w:space="0" w:color="auto"/>
                <w:left w:val="none" w:sz="0" w:space="0" w:color="auto"/>
                <w:bottom w:val="none" w:sz="0" w:space="0" w:color="auto"/>
                <w:right w:val="none" w:sz="0" w:space="0" w:color="auto"/>
              </w:divBdr>
            </w:div>
            <w:div w:id="1617524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0520">
      <w:bodyDiv w:val="1"/>
      <w:marLeft w:val="0"/>
      <w:marRight w:val="0"/>
      <w:marTop w:val="0"/>
      <w:marBottom w:val="0"/>
      <w:divBdr>
        <w:top w:val="none" w:sz="0" w:space="0" w:color="auto"/>
        <w:left w:val="none" w:sz="0" w:space="0" w:color="auto"/>
        <w:bottom w:val="none" w:sz="0" w:space="0" w:color="auto"/>
        <w:right w:val="none" w:sz="0" w:space="0" w:color="auto"/>
      </w:divBdr>
      <w:divsChild>
        <w:div w:id="229384278">
          <w:marLeft w:val="0"/>
          <w:marRight w:val="0"/>
          <w:marTop w:val="0"/>
          <w:marBottom w:val="0"/>
          <w:divBdr>
            <w:top w:val="none" w:sz="0" w:space="0" w:color="auto"/>
            <w:left w:val="none" w:sz="0" w:space="0" w:color="auto"/>
            <w:bottom w:val="none" w:sz="0" w:space="0" w:color="auto"/>
            <w:right w:val="none" w:sz="0" w:space="0" w:color="auto"/>
          </w:divBdr>
        </w:div>
        <w:div w:id="1385374717">
          <w:marLeft w:val="0"/>
          <w:marRight w:val="0"/>
          <w:marTop w:val="150"/>
          <w:marBottom w:val="0"/>
          <w:divBdr>
            <w:top w:val="none" w:sz="0" w:space="0" w:color="auto"/>
            <w:left w:val="none" w:sz="0" w:space="0" w:color="auto"/>
            <w:bottom w:val="none" w:sz="0" w:space="0" w:color="auto"/>
            <w:right w:val="none" w:sz="0" w:space="0" w:color="auto"/>
          </w:divBdr>
          <w:divsChild>
            <w:div w:id="1867526363">
              <w:marLeft w:val="1155"/>
              <w:marRight w:val="0"/>
              <w:marTop w:val="0"/>
              <w:marBottom w:val="0"/>
              <w:divBdr>
                <w:top w:val="none" w:sz="0" w:space="0" w:color="auto"/>
                <w:left w:val="none" w:sz="0" w:space="0" w:color="auto"/>
                <w:bottom w:val="none" w:sz="0" w:space="0" w:color="auto"/>
                <w:right w:val="none" w:sz="0" w:space="0" w:color="auto"/>
              </w:divBdr>
            </w:div>
            <w:div w:id="1579896669">
              <w:marLeft w:val="1155"/>
              <w:marRight w:val="0"/>
              <w:marTop w:val="0"/>
              <w:marBottom w:val="0"/>
              <w:divBdr>
                <w:top w:val="none" w:sz="0" w:space="0" w:color="auto"/>
                <w:left w:val="none" w:sz="0" w:space="0" w:color="auto"/>
                <w:bottom w:val="none" w:sz="0" w:space="0" w:color="auto"/>
                <w:right w:val="none" w:sz="0" w:space="0" w:color="auto"/>
              </w:divBdr>
            </w:div>
            <w:div w:id="812134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40065">
      <w:bodyDiv w:val="1"/>
      <w:marLeft w:val="0"/>
      <w:marRight w:val="0"/>
      <w:marTop w:val="0"/>
      <w:marBottom w:val="0"/>
      <w:divBdr>
        <w:top w:val="none" w:sz="0" w:space="0" w:color="auto"/>
        <w:left w:val="none" w:sz="0" w:space="0" w:color="auto"/>
        <w:bottom w:val="none" w:sz="0" w:space="0" w:color="auto"/>
        <w:right w:val="none" w:sz="0" w:space="0" w:color="auto"/>
      </w:divBdr>
      <w:divsChild>
        <w:div w:id="410397096">
          <w:marLeft w:val="0"/>
          <w:marRight w:val="0"/>
          <w:marTop w:val="0"/>
          <w:marBottom w:val="0"/>
          <w:divBdr>
            <w:top w:val="none" w:sz="0" w:space="0" w:color="auto"/>
            <w:left w:val="none" w:sz="0" w:space="0" w:color="auto"/>
            <w:bottom w:val="none" w:sz="0" w:space="0" w:color="auto"/>
            <w:right w:val="none" w:sz="0" w:space="0" w:color="auto"/>
          </w:divBdr>
        </w:div>
        <w:div w:id="771322719">
          <w:marLeft w:val="0"/>
          <w:marRight w:val="0"/>
          <w:marTop w:val="150"/>
          <w:marBottom w:val="0"/>
          <w:divBdr>
            <w:top w:val="none" w:sz="0" w:space="0" w:color="auto"/>
            <w:left w:val="none" w:sz="0" w:space="0" w:color="auto"/>
            <w:bottom w:val="none" w:sz="0" w:space="0" w:color="auto"/>
            <w:right w:val="none" w:sz="0" w:space="0" w:color="auto"/>
          </w:divBdr>
          <w:divsChild>
            <w:div w:id="705057973">
              <w:marLeft w:val="1155"/>
              <w:marRight w:val="0"/>
              <w:marTop w:val="0"/>
              <w:marBottom w:val="0"/>
              <w:divBdr>
                <w:top w:val="none" w:sz="0" w:space="0" w:color="auto"/>
                <w:left w:val="none" w:sz="0" w:space="0" w:color="auto"/>
                <w:bottom w:val="none" w:sz="0" w:space="0" w:color="auto"/>
                <w:right w:val="none" w:sz="0" w:space="0" w:color="auto"/>
              </w:divBdr>
            </w:div>
            <w:div w:id="1138182196">
              <w:marLeft w:val="1155"/>
              <w:marRight w:val="0"/>
              <w:marTop w:val="0"/>
              <w:marBottom w:val="0"/>
              <w:divBdr>
                <w:top w:val="none" w:sz="0" w:space="0" w:color="auto"/>
                <w:left w:val="none" w:sz="0" w:space="0" w:color="auto"/>
                <w:bottom w:val="none" w:sz="0" w:space="0" w:color="auto"/>
                <w:right w:val="none" w:sz="0" w:space="0" w:color="auto"/>
              </w:divBdr>
            </w:div>
            <w:div w:id="210980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469887">
      <w:bodyDiv w:val="1"/>
      <w:marLeft w:val="0"/>
      <w:marRight w:val="0"/>
      <w:marTop w:val="0"/>
      <w:marBottom w:val="0"/>
      <w:divBdr>
        <w:top w:val="none" w:sz="0" w:space="0" w:color="auto"/>
        <w:left w:val="none" w:sz="0" w:space="0" w:color="auto"/>
        <w:bottom w:val="none" w:sz="0" w:space="0" w:color="auto"/>
        <w:right w:val="none" w:sz="0" w:space="0" w:color="auto"/>
      </w:divBdr>
      <w:divsChild>
        <w:div w:id="1119686821">
          <w:marLeft w:val="0"/>
          <w:marRight w:val="0"/>
          <w:marTop w:val="0"/>
          <w:marBottom w:val="0"/>
          <w:divBdr>
            <w:top w:val="none" w:sz="0" w:space="0" w:color="auto"/>
            <w:left w:val="none" w:sz="0" w:space="0" w:color="auto"/>
            <w:bottom w:val="none" w:sz="0" w:space="0" w:color="auto"/>
            <w:right w:val="none" w:sz="0" w:space="0" w:color="auto"/>
          </w:divBdr>
        </w:div>
        <w:div w:id="2127962429">
          <w:marLeft w:val="0"/>
          <w:marRight w:val="0"/>
          <w:marTop w:val="150"/>
          <w:marBottom w:val="0"/>
          <w:divBdr>
            <w:top w:val="none" w:sz="0" w:space="0" w:color="auto"/>
            <w:left w:val="none" w:sz="0" w:space="0" w:color="auto"/>
            <w:bottom w:val="none" w:sz="0" w:space="0" w:color="auto"/>
            <w:right w:val="none" w:sz="0" w:space="0" w:color="auto"/>
          </w:divBdr>
          <w:divsChild>
            <w:div w:id="1775830916">
              <w:marLeft w:val="1155"/>
              <w:marRight w:val="0"/>
              <w:marTop w:val="0"/>
              <w:marBottom w:val="0"/>
              <w:divBdr>
                <w:top w:val="none" w:sz="0" w:space="0" w:color="auto"/>
                <w:left w:val="none" w:sz="0" w:space="0" w:color="auto"/>
                <w:bottom w:val="none" w:sz="0" w:space="0" w:color="auto"/>
                <w:right w:val="none" w:sz="0" w:space="0" w:color="auto"/>
              </w:divBdr>
            </w:div>
            <w:div w:id="1819107986">
              <w:marLeft w:val="1155"/>
              <w:marRight w:val="0"/>
              <w:marTop w:val="0"/>
              <w:marBottom w:val="0"/>
              <w:divBdr>
                <w:top w:val="none" w:sz="0" w:space="0" w:color="auto"/>
                <w:left w:val="none" w:sz="0" w:space="0" w:color="auto"/>
                <w:bottom w:val="none" w:sz="0" w:space="0" w:color="auto"/>
                <w:right w:val="none" w:sz="0" w:space="0" w:color="auto"/>
              </w:divBdr>
            </w:div>
            <w:div w:id="283078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5931">
      <w:bodyDiv w:val="1"/>
      <w:marLeft w:val="0"/>
      <w:marRight w:val="0"/>
      <w:marTop w:val="0"/>
      <w:marBottom w:val="0"/>
      <w:divBdr>
        <w:top w:val="none" w:sz="0" w:space="0" w:color="auto"/>
        <w:left w:val="none" w:sz="0" w:space="0" w:color="auto"/>
        <w:bottom w:val="none" w:sz="0" w:space="0" w:color="auto"/>
        <w:right w:val="none" w:sz="0" w:space="0" w:color="auto"/>
      </w:divBdr>
      <w:divsChild>
        <w:div w:id="2070809522">
          <w:marLeft w:val="0"/>
          <w:marRight w:val="0"/>
          <w:marTop w:val="0"/>
          <w:marBottom w:val="0"/>
          <w:divBdr>
            <w:top w:val="none" w:sz="0" w:space="0" w:color="auto"/>
            <w:left w:val="none" w:sz="0" w:space="0" w:color="auto"/>
            <w:bottom w:val="none" w:sz="0" w:space="0" w:color="auto"/>
            <w:right w:val="none" w:sz="0" w:space="0" w:color="auto"/>
          </w:divBdr>
        </w:div>
        <w:div w:id="1840848689">
          <w:marLeft w:val="0"/>
          <w:marRight w:val="0"/>
          <w:marTop w:val="150"/>
          <w:marBottom w:val="0"/>
          <w:divBdr>
            <w:top w:val="none" w:sz="0" w:space="0" w:color="auto"/>
            <w:left w:val="none" w:sz="0" w:space="0" w:color="auto"/>
            <w:bottom w:val="none" w:sz="0" w:space="0" w:color="auto"/>
            <w:right w:val="none" w:sz="0" w:space="0" w:color="auto"/>
          </w:divBdr>
          <w:divsChild>
            <w:div w:id="982540808">
              <w:marLeft w:val="1155"/>
              <w:marRight w:val="0"/>
              <w:marTop w:val="0"/>
              <w:marBottom w:val="0"/>
              <w:divBdr>
                <w:top w:val="none" w:sz="0" w:space="0" w:color="auto"/>
                <w:left w:val="none" w:sz="0" w:space="0" w:color="auto"/>
                <w:bottom w:val="none" w:sz="0" w:space="0" w:color="auto"/>
                <w:right w:val="none" w:sz="0" w:space="0" w:color="auto"/>
              </w:divBdr>
            </w:div>
            <w:div w:id="1863663744">
              <w:marLeft w:val="1155"/>
              <w:marRight w:val="0"/>
              <w:marTop w:val="0"/>
              <w:marBottom w:val="0"/>
              <w:divBdr>
                <w:top w:val="none" w:sz="0" w:space="0" w:color="auto"/>
                <w:left w:val="none" w:sz="0" w:space="0" w:color="auto"/>
                <w:bottom w:val="none" w:sz="0" w:space="0" w:color="auto"/>
                <w:right w:val="none" w:sz="0" w:space="0" w:color="auto"/>
              </w:divBdr>
            </w:div>
            <w:div w:id="83578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10998">
      <w:bodyDiv w:val="1"/>
      <w:marLeft w:val="0"/>
      <w:marRight w:val="0"/>
      <w:marTop w:val="0"/>
      <w:marBottom w:val="0"/>
      <w:divBdr>
        <w:top w:val="none" w:sz="0" w:space="0" w:color="auto"/>
        <w:left w:val="none" w:sz="0" w:space="0" w:color="auto"/>
        <w:bottom w:val="none" w:sz="0" w:space="0" w:color="auto"/>
        <w:right w:val="none" w:sz="0" w:space="0" w:color="auto"/>
      </w:divBdr>
      <w:divsChild>
        <w:div w:id="1607427263">
          <w:marLeft w:val="0"/>
          <w:marRight w:val="0"/>
          <w:marTop w:val="0"/>
          <w:marBottom w:val="0"/>
          <w:divBdr>
            <w:top w:val="none" w:sz="0" w:space="0" w:color="auto"/>
            <w:left w:val="none" w:sz="0" w:space="0" w:color="auto"/>
            <w:bottom w:val="none" w:sz="0" w:space="0" w:color="auto"/>
            <w:right w:val="none" w:sz="0" w:space="0" w:color="auto"/>
          </w:divBdr>
        </w:div>
        <w:div w:id="553464236">
          <w:marLeft w:val="0"/>
          <w:marRight w:val="0"/>
          <w:marTop w:val="150"/>
          <w:marBottom w:val="0"/>
          <w:divBdr>
            <w:top w:val="none" w:sz="0" w:space="0" w:color="auto"/>
            <w:left w:val="none" w:sz="0" w:space="0" w:color="auto"/>
            <w:bottom w:val="none" w:sz="0" w:space="0" w:color="auto"/>
            <w:right w:val="none" w:sz="0" w:space="0" w:color="auto"/>
          </w:divBdr>
          <w:divsChild>
            <w:div w:id="778647363">
              <w:marLeft w:val="1155"/>
              <w:marRight w:val="0"/>
              <w:marTop w:val="0"/>
              <w:marBottom w:val="0"/>
              <w:divBdr>
                <w:top w:val="none" w:sz="0" w:space="0" w:color="auto"/>
                <w:left w:val="none" w:sz="0" w:space="0" w:color="auto"/>
                <w:bottom w:val="none" w:sz="0" w:space="0" w:color="auto"/>
                <w:right w:val="none" w:sz="0" w:space="0" w:color="auto"/>
              </w:divBdr>
            </w:div>
            <w:div w:id="223225115">
              <w:marLeft w:val="1155"/>
              <w:marRight w:val="0"/>
              <w:marTop w:val="0"/>
              <w:marBottom w:val="0"/>
              <w:divBdr>
                <w:top w:val="none" w:sz="0" w:space="0" w:color="auto"/>
                <w:left w:val="none" w:sz="0" w:space="0" w:color="auto"/>
                <w:bottom w:val="none" w:sz="0" w:space="0" w:color="auto"/>
                <w:right w:val="none" w:sz="0" w:space="0" w:color="auto"/>
              </w:divBdr>
            </w:div>
            <w:div w:id="467167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2925">
      <w:bodyDiv w:val="1"/>
      <w:marLeft w:val="0"/>
      <w:marRight w:val="0"/>
      <w:marTop w:val="0"/>
      <w:marBottom w:val="0"/>
      <w:divBdr>
        <w:top w:val="none" w:sz="0" w:space="0" w:color="auto"/>
        <w:left w:val="none" w:sz="0" w:space="0" w:color="auto"/>
        <w:bottom w:val="none" w:sz="0" w:space="0" w:color="auto"/>
        <w:right w:val="none" w:sz="0" w:space="0" w:color="auto"/>
      </w:divBdr>
      <w:divsChild>
        <w:div w:id="1407804001">
          <w:marLeft w:val="0"/>
          <w:marRight w:val="0"/>
          <w:marTop w:val="0"/>
          <w:marBottom w:val="0"/>
          <w:divBdr>
            <w:top w:val="none" w:sz="0" w:space="0" w:color="auto"/>
            <w:left w:val="none" w:sz="0" w:space="0" w:color="auto"/>
            <w:bottom w:val="none" w:sz="0" w:space="0" w:color="auto"/>
            <w:right w:val="none" w:sz="0" w:space="0" w:color="auto"/>
          </w:divBdr>
        </w:div>
        <w:div w:id="47265153">
          <w:marLeft w:val="0"/>
          <w:marRight w:val="0"/>
          <w:marTop w:val="150"/>
          <w:marBottom w:val="0"/>
          <w:divBdr>
            <w:top w:val="none" w:sz="0" w:space="0" w:color="auto"/>
            <w:left w:val="none" w:sz="0" w:space="0" w:color="auto"/>
            <w:bottom w:val="none" w:sz="0" w:space="0" w:color="auto"/>
            <w:right w:val="none" w:sz="0" w:space="0" w:color="auto"/>
          </w:divBdr>
          <w:divsChild>
            <w:div w:id="2146702720">
              <w:marLeft w:val="1155"/>
              <w:marRight w:val="0"/>
              <w:marTop w:val="0"/>
              <w:marBottom w:val="0"/>
              <w:divBdr>
                <w:top w:val="none" w:sz="0" w:space="0" w:color="auto"/>
                <w:left w:val="none" w:sz="0" w:space="0" w:color="auto"/>
                <w:bottom w:val="none" w:sz="0" w:space="0" w:color="auto"/>
                <w:right w:val="none" w:sz="0" w:space="0" w:color="auto"/>
              </w:divBdr>
            </w:div>
            <w:div w:id="1671910507">
              <w:marLeft w:val="1155"/>
              <w:marRight w:val="0"/>
              <w:marTop w:val="0"/>
              <w:marBottom w:val="0"/>
              <w:divBdr>
                <w:top w:val="none" w:sz="0" w:space="0" w:color="auto"/>
                <w:left w:val="none" w:sz="0" w:space="0" w:color="auto"/>
                <w:bottom w:val="none" w:sz="0" w:space="0" w:color="auto"/>
                <w:right w:val="none" w:sz="0" w:space="0" w:color="auto"/>
              </w:divBdr>
            </w:div>
            <w:div w:id="852956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283990">
      <w:bodyDiv w:val="1"/>
      <w:marLeft w:val="0"/>
      <w:marRight w:val="0"/>
      <w:marTop w:val="0"/>
      <w:marBottom w:val="0"/>
      <w:divBdr>
        <w:top w:val="none" w:sz="0" w:space="0" w:color="auto"/>
        <w:left w:val="none" w:sz="0" w:space="0" w:color="auto"/>
        <w:bottom w:val="none" w:sz="0" w:space="0" w:color="auto"/>
        <w:right w:val="none" w:sz="0" w:space="0" w:color="auto"/>
      </w:divBdr>
      <w:divsChild>
        <w:div w:id="972489184">
          <w:marLeft w:val="0"/>
          <w:marRight w:val="0"/>
          <w:marTop w:val="0"/>
          <w:marBottom w:val="0"/>
          <w:divBdr>
            <w:top w:val="none" w:sz="0" w:space="0" w:color="auto"/>
            <w:left w:val="none" w:sz="0" w:space="0" w:color="auto"/>
            <w:bottom w:val="none" w:sz="0" w:space="0" w:color="auto"/>
            <w:right w:val="none" w:sz="0" w:space="0" w:color="auto"/>
          </w:divBdr>
        </w:div>
        <w:div w:id="518930060">
          <w:marLeft w:val="0"/>
          <w:marRight w:val="0"/>
          <w:marTop w:val="150"/>
          <w:marBottom w:val="0"/>
          <w:divBdr>
            <w:top w:val="none" w:sz="0" w:space="0" w:color="auto"/>
            <w:left w:val="none" w:sz="0" w:space="0" w:color="auto"/>
            <w:bottom w:val="none" w:sz="0" w:space="0" w:color="auto"/>
            <w:right w:val="none" w:sz="0" w:space="0" w:color="auto"/>
          </w:divBdr>
          <w:divsChild>
            <w:div w:id="501628114">
              <w:marLeft w:val="1155"/>
              <w:marRight w:val="0"/>
              <w:marTop w:val="0"/>
              <w:marBottom w:val="0"/>
              <w:divBdr>
                <w:top w:val="none" w:sz="0" w:space="0" w:color="auto"/>
                <w:left w:val="none" w:sz="0" w:space="0" w:color="auto"/>
                <w:bottom w:val="none" w:sz="0" w:space="0" w:color="auto"/>
                <w:right w:val="none" w:sz="0" w:space="0" w:color="auto"/>
              </w:divBdr>
            </w:div>
            <w:div w:id="1785031174">
              <w:marLeft w:val="1155"/>
              <w:marRight w:val="0"/>
              <w:marTop w:val="0"/>
              <w:marBottom w:val="0"/>
              <w:divBdr>
                <w:top w:val="none" w:sz="0" w:space="0" w:color="auto"/>
                <w:left w:val="none" w:sz="0" w:space="0" w:color="auto"/>
                <w:bottom w:val="none" w:sz="0" w:space="0" w:color="auto"/>
                <w:right w:val="none" w:sz="0" w:space="0" w:color="auto"/>
              </w:divBdr>
            </w:div>
            <w:div w:id="307634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478635">
      <w:bodyDiv w:val="1"/>
      <w:marLeft w:val="0"/>
      <w:marRight w:val="0"/>
      <w:marTop w:val="0"/>
      <w:marBottom w:val="0"/>
      <w:divBdr>
        <w:top w:val="none" w:sz="0" w:space="0" w:color="auto"/>
        <w:left w:val="none" w:sz="0" w:space="0" w:color="auto"/>
        <w:bottom w:val="none" w:sz="0" w:space="0" w:color="auto"/>
        <w:right w:val="none" w:sz="0" w:space="0" w:color="auto"/>
      </w:divBdr>
      <w:divsChild>
        <w:div w:id="554583204">
          <w:marLeft w:val="0"/>
          <w:marRight w:val="0"/>
          <w:marTop w:val="0"/>
          <w:marBottom w:val="0"/>
          <w:divBdr>
            <w:top w:val="none" w:sz="0" w:space="0" w:color="auto"/>
            <w:left w:val="none" w:sz="0" w:space="0" w:color="auto"/>
            <w:bottom w:val="none" w:sz="0" w:space="0" w:color="auto"/>
            <w:right w:val="none" w:sz="0" w:space="0" w:color="auto"/>
          </w:divBdr>
        </w:div>
        <w:div w:id="236937100">
          <w:marLeft w:val="0"/>
          <w:marRight w:val="0"/>
          <w:marTop w:val="150"/>
          <w:marBottom w:val="0"/>
          <w:divBdr>
            <w:top w:val="none" w:sz="0" w:space="0" w:color="auto"/>
            <w:left w:val="none" w:sz="0" w:space="0" w:color="auto"/>
            <w:bottom w:val="none" w:sz="0" w:space="0" w:color="auto"/>
            <w:right w:val="none" w:sz="0" w:space="0" w:color="auto"/>
          </w:divBdr>
          <w:divsChild>
            <w:div w:id="1839925878">
              <w:marLeft w:val="1155"/>
              <w:marRight w:val="0"/>
              <w:marTop w:val="0"/>
              <w:marBottom w:val="0"/>
              <w:divBdr>
                <w:top w:val="none" w:sz="0" w:space="0" w:color="auto"/>
                <w:left w:val="none" w:sz="0" w:space="0" w:color="auto"/>
                <w:bottom w:val="none" w:sz="0" w:space="0" w:color="auto"/>
                <w:right w:val="none" w:sz="0" w:space="0" w:color="auto"/>
              </w:divBdr>
            </w:div>
            <w:div w:id="1705976969">
              <w:marLeft w:val="1155"/>
              <w:marRight w:val="0"/>
              <w:marTop w:val="0"/>
              <w:marBottom w:val="0"/>
              <w:divBdr>
                <w:top w:val="none" w:sz="0" w:space="0" w:color="auto"/>
                <w:left w:val="none" w:sz="0" w:space="0" w:color="auto"/>
                <w:bottom w:val="none" w:sz="0" w:space="0" w:color="auto"/>
                <w:right w:val="none" w:sz="0" w:space="0" w:color="auto"/>
              </w:divBdr>
            </w:div>
            <w:div w:id="86228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64755">
      <w:bodyDiv w:val="1"/>
      <w:marLeft w:val="0"/>
      <w:marRight w:val="0"/>
      <w:marTop w:val="0"/>
      <w:marBottom w:val="0"/>
      <w:divBdr>
        <w:top w:val="none" w:sz="0" w:space="0" w:color="auto"/>
        <w:left w:val="none" w:sz="0" w:space="0" w:color="auto"/>
        <w:bottom w:val="none" w:sz="0" w:space="0" w:color="auto"/>
        <w:right w:val="none" w:sz="0" w:space="0" w:color="auto"/>
      </w:divBdr>
      <w:divsChild>
        <w:div w:id="1561745948">
          <w:marLeft w:val="0"/>
          <w:marRight w:val="0"/>
          <w:marTop w:val="0"/>
          <w:marBottom w:val="0"/>
          <w:divBdr>
            <w:top w:val="none" w:sz="0" w:space="0" w:color="auto"/>
            <w:left w:val="none" w:sz="0" w:space="0" w:color="auto"/>
            <w:bottom w:val="none" w:sz="0" w:space="0" w:color="auto"/>
            <w:right w:val="none" w:sz="0" w:space="0" w:color="auto"/>
          </w:divBdr>
        </w:div>
        <w:div w:id="1654675463">
          <w:marLeft w:val="0"/>
          <w:marRight w:val="0"/>
          <w:marTop w:val="150"/>
          <w:marBottom w:val="0"/>
          <w:divBdr>
            <w:top w:val="none" w:sz="0" w:space="0" w:color="auto"/>
            <w:left w:val="none" w:sz="0" w:space="0" w:color="auto"/>
            <w:bottom w:val="none" w:sz="0" w:space="0" w:color="auto"/>
            <w:right w:val="none" w:sz="0" w:space="0" w:color="auto"/>
          </w:divBdr>
          <w:divsChild>
            <w:div w:id="2053378501">
              <w:marLeft w:val="1155"/>
              <w:marRight w:val="0"/>
              <w:marTop w:val="0"/>
              <w:marBottom w:val="0"/>
              <w:divBdr>
                <w:top w:val="none" w:sz="0" w:space="0" w:color="auto"/>
                <w:left w:val="none" w:sz="0" w:space="0" w:color="auto"/>
                <w:bottom w:val="none" w:sz="0" w:space="0" w:color="auto"/>
                <w:right w:val="none" w:sz="0" w:space="0" w:color="auto"/>
              </w:divBdr>
            </w:div>
            <w:div w:id="1231695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1983490">
      <w:bodyDiv w:val="1"/>
      <w:marLeft w:val="0"/>
      <w:marRight w:val="0"/>
      <w:marTop w:val="0"/>
      <w:marBottom w:val="0"/>
      <w:divBdr>
        <w:top w:val="none" w:sz="0" w:space="0" w:color="auto"/>
        <w:left w:val="none" w:sz="0" w:space="0" w:color="auto"/>
        <w:bottom w:val="none" w:sz="0" w:space="0" w:color="auto"/>
        <w:right w:val="none" w:sz="0" w:space="0" w:color="auto"/>
      </w:divBdr>
      <w:divsChild>
        <w:div w:id="118257365">
          <w:marLeft w:val="0"/>
          <w:marRight w:val="0"/>
          <w:marTop w:val="0"/>
          <w:marBottom w:val="0"/>
          <w:divBdr>
            <w:top w:val="none" w:sz="0" w:space="0" w:color="auto"/>
            <w:left w:val="none" w:sz="0" w:space="0" w:color="auto"/>
            <w:bottom w:val="none" w:sz="0" w:space="0" w:color="auto"/>
            <w:right w:val="none" w:sz="0" w:space="0" w:color="auto"/>
          </w:divBdr>
        </w:div>
        <w:div w:id="129641579">
          <w:marLeft w:val="0"/>
          <w:marRight w:val="0"/>
          <w:marTop w:val="150"/>
          <w:marBottom w:val="0"/>
          <w:divBdr>
            <w:top w:val="none" w:sz="0" w:space="0" w:color="auto"/>
            <w:left w:val="none" w:sz="0" w:space="0" w:color="auto"/>
            <w:bottom w:val="none" w:sz="0" w:space="0" w:color="auto"/>
            <w:right w:val="none" w:sz="0" w:space="0" w:color="auto"/>
          </w:divBdr>
          <w:divsChild>
            <w:div w:id="1019428459">
              <w:marLeft w:val="1155"/>
              <w:marRight w:val="0"/>
              <w:marTop w:val="0"/>
              <w:marBottom w:val="0"/>
              <w:divBdr>
                <w:top w:val="none" w:sz="0" w:space="0" w:color="auto"/>
                <w:left w:val="none" w:sz="0" w:space="0" w:color="auto"/>
                <w:bottom w:val="none" w:sz="0" w:space="0" w:color="auto"/>
                <w:right w:val="none" w:sz="0" w:space="0" w:color="auto"/>
              </w:divBdr>
            </w:div>
            <w:div w:id="698552976">
              <w:marLeft w:val="1155"/>
              <w:marRight w:val="0"/>
              <w:marTop w:val="0"/>
              <w:marBottom w:val="0"/>
              <w:divBdr>
                <w:top w:val="none" w:sz="0" w:space="0" w:color="auto"/>
                <w:left w:val="none" w:sz="0" w:space="0" w:color="auto"/>
                <w:bottom w:val="none" w:sz="0" w:space="0" w:color="auto"/>
                <w:right w:val="none" w:sz="0" w:space="0" w:color="auto"/>
              </w:divBdr>
            </w:div>
            <w:div w:id="677653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59806">
      <w:bodyDiv w:val="1"/>
      <w:marLeft w:val="0"/>
      <w:marRight w:val="0"/>
      <w:marTop w:val="0"/>
      <w:marBottom w:val="0"/>
      <w:divBdr>
        <w:top w:val="none" w:sz="0" w:space="0" w:color="auto"/>
        <w:left w:val="none" w:sz="0" w:space="0" w:color="auto"/>
        <w:bottom w:val="none" w:sz="0" w:space="0" w:color="auto"/>
        <w:right w:val="none" w:sz="0" w:space="0" w:color="auto"/>
      </w:divBdr>
      <w:divsChild>
        <w:div w:id="243032965">
          <w:marLeft w:val="0"/>
          <w:marRight w:val="0"/>
          <w:marTop w:val="0"/>
          <w:marBottom w:val="0"/>
          <w:divBdr>
            <w:top w:val="none" w:sz="0" w:space="0" w:color="auto"/>
            <w:left w:val="none" w:sz="0" w:space="0" w:color="auto"/>
            <w:bottom w:val="none" w:sz="0" w:space="0" w:color="auto"/>
            <w:right w:val="none" w:sz="0" w:space="0" w:color="auto"/>
          </w:divBdr>
        </w:div>
        <w:div w:id="845290612">
          <w:marLeft w:val="0"/>
          <w:marRight w:val="0"/>
          <w:marTop w:val="150"/>
          <w:marBottom w:val="0"/>
          <w:divBdr>
            <w:top w:val="none" w:sz="0" w:space="0" w:color="auto"/>
            <w:left w:val="none" w:sz="0" w:space="0" w:color="auto"/>
            <w:bottom w:val="none" w:sz="0" w:space="0" w:color="auto"/>
            <w:right w:val="none" w:sz="0" w:space="0" w:color="auto"/>
          </w:divBdr>
          <w:divsChild>
            <w:div w:id="1228954436">
              <w:marLeft w:val="1155"/>
              <w:marRight w:val="0"/>
              <w:marTop w:val="0"/>
              <w:marBottom w:val="0"/>
              <w:divBdr>
                <w:top w:val="none" w:sz="0" w:space="0" w:color="auto"/>
                <w:left w:val="none" w:sz="0" w:space="0" w:color="auto"/>
                <w:bottom w:val="none" w:sz="0" w:space="0" w:color="auto"/>
                <w:right w:val="none" w:sz="0" w:space="0" w:color="auto"/>
              </w:divBdr>
            </w:div>
            <w:div w:id="1823809460">
              <w:marLeft w:val="1155"/>
              <w:marRight w:val="0"/>
              <w:marTop w:val="0"/>
              <w:marBottom w:val="0"/>
              <w:divBdr>
                <w:top w:val="none" w:sz="0" w:space="0" w:color="auto"/>
                <w:left w:val="none" w:sz="0" w:space="0" w:color="auto"/>
                <w:bottom w:val="none" w:sz="0" w:space="0" w:color="auto"/>
                <w:right w:val="none" w:sz="0" w:space="0" w:color="auto"/>
              </w:divBdr>
            </w:div>
            <w:div w:id="161069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290694">
      <w:bodyDiv w:val="1"/>
      <w:marLeft w:val="0"/>
      <w:marRight w:val="0"/>
      <w:marTop w:val="0"/>
      <w:marBottom w:val="0"/>
      <w:divBdr>
        <w:top w:val="none" w:sz="0" w:space="0" w:color="auto"/>
        <w:left w:val="none" w:sz="0" w:space="0" w:color="auto"/>
        <w:bottom w:val="none" w:sz="0" w:space="0" w:color="auto"/>
        <w:right w:val="none" w:sz="0" w:space="0" w:color="auto"/>
      </w:divBdr>
      <w:divsChild>
        <w:div w:id="807750452">
          <w:marLeft w:val="0"/>
          <w:marRight w:val="0"/>
          <w:marTop w:val="0"/>
          <w:marBottom w:val="0"/>
          <w:divBdr>
            <w:top w:val="none" w:sz="0" w:space="0" w:color="auto"/>
            <w:left w:val="none" w:sz="0" w:space="0" w:color="auto"/>
            <w:bottom w:val="none" w:sz="0" w:space="0" w:color="auto"/>
            <w:right w:val="none" w:sz="0" w:space="0" w:color="auto"/>
          </w:divBdr>
        </w:div>
        <w:div w:id="469978068">
          <w:marLeft w:val="0"/>
          <w:marRight w:val="0"/>
          <w:marTop w:val="150"/>
          <w:marBottom w:val="0"/>
          <w:divBdr>
            <w:top w:val="none" w:sz="0" w:space="0" w:color="auto"/>
            <w:left w:val="none" w:sz="0" w:space="0" w:color="auto"/>
            <w:bottom w:val="none" w:sz="0" w:space="0" w:color="auto"/>
            <w:right w:val="none" w:sz="0" w:space="0" w:color="auto"/>
          </w:divBdr>
          <w:divsChild>
            <w:div w:id="1858807033">
              <w:marLeft w:val="1155"/>
              <w:marRight w:val="0"/>
              <w:marTop w:val="0"/>
              <w:marBottom w:val="0"/>
              <w:divBdr>
                <w:top w:val="none" w:sz="0" w:space="0" w:color="auto"/>
                <w:left w:val="none" w:sz="0" w:space="0" w:color="auto"/>
                <w:bottom w:val="none" w:sz="0" w:space="0" w:color="auto"/>
                <w:right w:val="none" w:sz="0" w:space="0" w:color="auto"/>
              </w:divBdr>
            </w:div>
            <w:div w:id="1799109749">
              <w:marLeft w:val="1155"/>
              <w:marRight w:val="0"/>
              <w:marTop w:val="0"/>
              <w:marBottom w:val="0"/>
              <w:divBdr>
                <w:top w:val="none" w:sz="0" w:space="0" w:color="auto"/>
                <w:left w:val="none" w:sz="0" w:space="0" w:color="auto"/>
                <w:bottom w:val="none" w:sz="0" w:space="0" w:color="auto"/>
                <w:right w:val="none" w:sz="0" w:space="0" w:color="auto"/>
              </w:divBdr>
            </w:div>
            <w:div w:id="840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9761">
      <w:bodyDiv w:val="1"/>
      <w:marLeft w:val="0"/>
      <w:marRight w:val="0"/>
      <w:marTop w:val="0"/>
      <w:marBottom w:val="0"/>
      <w:divBdr>
        <w:top w:val="none" w:sz="0" w:space="0" w:color="auto"/>
        <w:left w:val="none" w:sz="0" w:space="0" w:color="auto"/>
        <w:bottom w:val="none" w:sz="0" w:space="0" w:color="auto"/>
        <w:right w:val="none" w:sz="0" w:space="0" w:color="auto"/>
      </w:divBdr>
      <w:divsChild>
        <w:div w:id="1890914349">
          <w:marLeft w:val="0"/>
          <w:marRight w:val="0"/>
          <w:marTop w:val="0"/>
          <w:marBottom w:val="0"/>
          <w:divBdr>
            <w:top w:val="none" w:sz="0" w:space="0" w:color="auto"/>
            <w:left w:val="none" w:sz="0" w:space="0" w:color="auto"/>
            <w:bottom w:val="none" w:sz="0" w:space="0" w:color="auto"/>
            <w:right w:val="none" w:sz="0" w:space="0" w:color="auto"/>
          </w:divBdr>
        </w:div>
        <w:div w:id="547567297">
          <w:marLeft w:val="0"/>
          <w:marRight w:val="0"/>
          <w:marTop w:val="150"/>
          <w:marBottom w:val="0"/>
          <w:divBdr>
            <w:top w:val="none" w:sz="0" w:space="0" w:color="auto"/>
            <w:left w:val="none" w:sz="0" w:space="0" w:color="auto"/>
            <w:bottom w:val="none" w:sz="0" w:space="0" w:color="auto"/>
            <w:right w:val="none" w:sz="0" w:space="0" w:color="auto"/>
          </w:divBdr>
          <w:divsChild>
            <w:div w:id="592512434">
              <w:marLeft w:val="1155"/>
              <w:marRight w:val="0"/>
              <w:marTop w:val="0"/>
              <w:marBottom w:val="0"/>
              <w:divBdr>
                <w:top w:val="none" w:sz="0" w:space="0" w:color="auto"/>
                <w:left w:val="none" w:sz="0" w:space="0" w:color="auto"/>
                <w:bottom w:val="none" w:sz="0" w:space="0" w:color="auto"/>
                <w:right w:val="none" w:sz="0" w:space="0" w:color="auto"/>
              </w:divBdr>
            </w:div>
            <w:div w:id="182521301">
              <w:marLeft w:val="1155"/>
              <w:marRight w:val="0"/>
              <w:marTop w:val="0"/>
              <w:marBottom w:val="0"/>
              <w:divBdr>
                <w:top w:val="none" w:sz="0" w:space="0" w:color="auto"/>
                <w:left w:val="none" w:sz="0" w:space="0" w:color="auto"/>
                <w:bottom w:val="none" w:sz="0" w:space="0" w:color="auto"/>
                <w:right w:val="none" w:sz="0" w:space="0" w:color="auto"/>
              </w:divBdr>
            </w:div>
            <w:div w:id="637225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12973">
      <w:bodyDiv w:val="1"/>
      <w:marLeft w:val="0"/>
      <w:marRight w:val="0"/>
      <w:marTop w:val="0"/>
      <w:marBottom w:val="0"/>
      <w:divBdr>
        <w:top w:val="none" w:sz="0" w:space="0" w:color="auto"/>
        <w:left w:val="none" w:sz="0" w:space="0" w:color="auto"/>
        <w:bottom w:val="none" w:sz="0" w:space="0" w:color="auto"/>
        <w:right w:val="none" w:sz="0" w:space="0" w:color="auto"/>
      </w:divBdr>
      <w:divsChild>
        <w:div w:id="421611593">
          <w:marLeft w:val="0"/>
          <w:marRight w:val="0"/>
          <w:marTop w:val="0"/>
          <w:marBottom w:val="0"/>
          <w:divBdr>
            <w:top w:val="none" w:sz="0" w:space="0" w:color="auto"/>
            <w:left w:val="none" w:sz="0" w:space="0" w:color="auto"/>
            <w:bottom w:val="none" w:sz="0" w:space="0" w:color="auto"/>
            <w:right w:val="none" w:sz="0" w:space="0" w:color="auto"/>
          </w:divBdr>
        </w:div>
        <w:div w:id="2084714167">
          <w:marLeft w:val="0"/>
          <w:marRight w:val="0"/>
          <w:marTop w:val="150"/>
          <w:marBottom w:val="0"/>
          <w:divBdr>
            <w:top w:val="none" w:sz="0" w:space="0" w:color="auto"/>
            <w:left w:val="none" w:sz="0" w:space="0" w:color="auto"/>
            <w:bottom w:val="none" w:sz="0" w:space="0" w:color="auto"/>
            <w:right w:val="none" w:sz="0" w:space="0" w:color="auto"/>
          </w:divBdr>
          <w:divsChild>
            <w:div w:id="1949660404">
              <w:marLeft w:val="1155"/>
              <w:marRight w:val="0"/>
              <w:marTop w:val="0"/>
              <w:marBottom w:val="0"/>
              <w:divBdr>
                <w:top w:val="none" w:sz="0" w:space="0" w:color="auto"/>
                <w:left w:val="none" w:sz="0" w:space="0" w:color="auto"/>
                <w:bottom w:val="none" w:sz="0" w:space="0" w:color="auto"/>
                <w:right w:val="none" w:sz="0" w:space="0" w:color="auto"/>
              </w:divBdr>
            </w:div>
            <w:div w:id="1600747394">
              <w:marLeft w:val="1155"/>
              <w:marRight w:val="0"/>
              <w:marTop w:val="0"/>
              <w:marBottom w:val="0"/>
              <w:divBdr>
                <w:top w:val="none" w:sz="0" w:space="0" w:color="auto"/>
                <w:left w:val="none" w:sz="0" w:space="0" w:color="auto"/>
                <w:bottom w:val="none" w:sz="0" w:space="0" w:color="auto"/>
                <w:right w:val="none" w:sz="0" w:space="0" w:color="auto"/>
              </w:divBdr>
            </w:div>
            <w:div w:id="1935748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602307">
      <w:bodyDiv w:val="1"/>
      <w:marLeft w:val="0"/>
      <w:marRight w:val="0"/>
      <w:marTop w:val="0"/>
      <w:marBottom w:val="0"/>
      <w:divBdr>
        <w:top w:val="none" w:sz="0" w:space="0" w:color="auto"/>
        <w:left w:val="none" w:sz="0" w:space="0" w:color="auto"/>
        <w:bottom w:val="none" w:sz="0" w:space="0" w:color="auto"/>
        <w:right w:val="none" w:sz="0" w:space="0" w:color="auto"/>
      </w:divBdr>
      <w:divsChild>
        <w:div w:id="238945231">
          <w:marLeft w:val="0"/>
          <w:marRight w:val="0"/>
          <w:marTop w:val="0"/>
          <w:marBottom w:val="0"/>
          <w:divBdr>
            <w:top w:val="none" w:sz="0" w:space="0" w:color="auto"/>
            <w:left w:val="none" w:sz="0" w:space="0" w:color="auto"/>
            <w:bottom w:val="none" w:sz="0" w:space="0" w:color="auto"/>
            <w:right w:val="none" w:sz="0" w:space="0" w:color="auto"/>
          </w:divBdr>
        </w:div>
        <w:div w:id="1086616365">
          <w:marLeft w:val="0"/>
          <w:marRight w:val="0"/>
          <w:marTop w:val="150"/>
          <w:marBottom w:val="0"/>
          <w:divBdr>
            <w:top w:val="none" w:sz="0" w:space="0" w:color="auto"/>
            <w:left w:val="none" w:sz="0" w:space="0" w:color="auto"/>
            <w:bottom w:val="none" w:sz="0" w:space="0" w:color="auto"/>
            <w:right w:val="none" w:sz="0" w:space="0" w:color="auto"/>
          </w:divBdr>
          <w:divsChild>
            <w:div w:id="1588658750">
              <w:marLeft w:val="1155"/>
              <w:marRight w:val="0"/>
              <w:marTop w:val="0"/>
              <w:marBottom w:val="0"/>
              <w:divBdr>
                <w:top w:val="none" w:sz="0" w:space="0" w:color="auto"/>
                <w:left w:val="none" w:sz="0" w:space="0" w:color="auto"/>
                <w:bottom w:val="none" w:sz="0" w:space="0" w:color="auto"/>
                <w:right w:val="none" w:sz="0" w:space="0" w:color="auto"/>
              </w:divBdr>
            </w:div>
            <w:div w:id="366561374">
              <w:marLeft w:val="1155"/>
              <w:marRight w:val="0"/>
              <w:marTop w:val="0"/>
              <w:marBottom w:val="0"/>
              <w:divBdr>
                <w:top w:val="none" w:sz="0" w:space="0" w:color="auto"/>
                <w:left w:val="none" w:sz="0" w:space="0" w:color="auto"/>
                <w:bottom w:val="none" w:sz="0" w:space="0" w:color="auto"/>
                <w:right w:val="none" w:sz="0" w:space="0" w:color="auto"/>
              </w:divBdr>
            </w:div>
            <w:div w:id="1418938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991610">
      <w:bodyDiv w:val="1"/>
      <w:marLeft w:val="0"/>
      <w:marRight w:val="0"/>
      <w:marTop w:val="0"/>
      <w:marBottom w:val="0"/>
      <w:divBdr>
        <w:top w:val="none" w:sz="0" w:space="0" w:color="auto"/>
        <w:left w:val="none" w:sz="0" w:space="0" w:color="auto"/>
        <w:bottom w:val="none" w:sz="0" w:space="0" w:color="auto"/>
        <w:right w:val="none" w:sz="0" w:space="0" w:color="auto"/>
      </w:divBdr>
      <w:divsChild>
        <w:div w:id="1850215505">
          <w:marLeft w:val="0"/>
          <w:marRight w:val="0"/>
          <w:marTop w:val="0"/>
          <w:marBottom w:val="0"/>
          <w:divBdr>
            <w:top w:val="none" w:sz="0" w:space="0" w:color="auto"/>
            <w:left w:val="none" w:sz="0" w:space="0" w:color="auto"/>
            <w:bottom w:val="none" w:sz="0" w:space="0" w:color="auto"/>
            <w:right w:val="none" w:sz="0" w:space="0" w:color="auto"/>
          </w:divBdr>
        </w:div>
        <w:div w:id="104085732">
          <w:marLeft w:val="0"/>
          <w:marRight w:val="0"/>
          <w:marTop w:val="150"/>
          <w:marBottom w:val="0"/>
          <w:divBdr>
            <w:top w:val="none" w:sz="0" w:space="0" w:color="auto"/>
            <w:left w:val="none" w:sz="0" w:space="0" w:color="auto"/>
            <w:bottom w:val="none" w:sz="0" w:space="0" w:color="auto"/>
            <w:right w:val="none" w:sz="0" w:space="0" w:color="auto"/>
          </w:divBdr>
          <w:divsChild>
            <w:div w:id="1496413826">
              <w:marLeft w:val="1155"/>
              <w:marRight w:val="0"/>
              <w:marTop w:val="0"/>
              <w:marBottom w:val="0"/>
              <w:divBdr>
                <w:top w:val="none" w:sz="0" w:space="0" w:color="auto"/>
                <w:left w:val="none" w:sz="0" w:space="0" w:color="auto"/>
                <w:bottom w:val="none" w:sz="0" w:space="0" w:color="auto"/>
                <w:right w:val="none" w:sz="0" w:space="0" w:color="auto"/>
              </w:divBdr>
            </w:div>
            <w:div w:id="1969554128">
              <w:marLeft w:val="1155"/>
              <w:marRight w:val="0"/>
              <w:marTop w:val="0"/>
              <w:marBottom w:val="0"/>
              <w:divBdr>
                <w:top w:val="none" w:sz="0" w:space="0" w:color="auto"/>
                <w:left w:val="none" w:sz="0" w:space="0" w:color="auto"/>
                <w:bottom w:val="none" w:sz="0" w:space="0" w:color="auto"/>
                <w:right w:val="none" w:sz="0" w:space="0" w:color="auto"/>
              </w:divBdr>
            </w:div>
            <w:div w:id="154077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647229">
      <w:bodyDiv w:val="1"/>
      <w:marLeft w:val="0"/>
      <w:marRight w:val="0"/>
      <w:marTop w:val="0"/>
      <w:marBottom w:val="0"/>
      <w:divBdr>
        <w:top w:val="none" w:sz="0" w:space="0" w:color="auto"/>
        <w:left w:val="none" w:sz="0" w:space="0" w:color="auto"/>
        <w:bottom w:val="none" w:sz="0" w:space="0" w:color="auto"/>
        <w:right w:val="none" w:sz="0" w:space="0" w:color="auto"/>
      </w:divBdr>
      <w:divsChild>
        <w:div w:id="1462263066">
          <w:marLeft w:val="0"/>
          <w:marRight w:val="0"/>
          <w:marTop w:val="0"/>
          <w:marBottom w:val="0"/>
          <w:divBdr>
            <w:top w:val="none" w:sz="0" w:space="0" w:color="auto"/>
            <w:left w:val="none" w:sz="0" w:space="0" w:color="auto"/>
            <w:bottom w:val="none" w:sz="0" w:space="0" w:color="auto"/>
            <w:right w:val="none" w:sz="0" w:space="0" w:color="auto"/>
          </w:divBdr>
        </w:div>
        <w:div w:id="1784761514">
          <w:marLeft w:val="0"/>
          <w:marRight w:val="0"/>
          <w:marTop w:val="150"/>
          <w:marBottom w:val="0"/>
          <w:divBdr>
            <w:top w:val="none" w:sz="0" w:space="0" w:color="auto"/>
            <w:left w:val="none" w:sz="0" w:space="0" w:color="auto"/>
            <w:bottom w:val="none" w:sz="0" w:space="0" w:color="auto"/>
            <w:right w:val="none" w:sz="0" w:space="0" w:color="auto"/>
          </w:divBdr>
          <w:divsChild>
            <w:div w:id="1583560223">
              <w:marLeft w:val="1155"/>
              <w:marRight w:val="0"/>
              <w:marTop w:val="0"/>
              <w:marBottom w:val="0"/>
              <w:divBdr>
                <w:top w:val="none" w:sz="0" w:space="0" w:color="auto"/>
                <w:left w:val="none" w:sz="0" w:space="0" w:color="auto"/>
                <w:bottom w:val="none" w:sz="0" w:space="0" w:color="auto"/>
                <w:right w:val="none" w:sz="0" w:space="0" w:color="auto"/>
              </w:divBdr>
            </w:div>
            <w:div w:id="1625194209">
              <w:marLeft w:val="1155"/>
              <w:marRight w:val="0"/>
              <w:marTop w:val="0"/>
              <w:marBottom w:val="0"/>
              <w:divBdr>
                <w:top w:val="none" w:sz="0" w:space="0" w:color="auto"/>
                <w:left w:val="none" w:sz="0" w:space="0" w:color="auto"/>
                <w:bottom w:val="none" w:sz="0" w:space="0" w:color="auto"/>
                <w:right w:val="none" w:sz="0" w:space="0" w:color="auto"/>
              </w:divBdr>
            </w:div>
            <w:div w:id="959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444764">
      <w:bodyDiv w:val="1"/>
      <w:marLeft w:val="0"/>
      <w:marRight w:val="0"/>
      <w:marTop w:val="0"/>
      <w:marBottom w:val="0"/>
      <w:divBdr>
        <w:top w:val="none" w:sz="0" w:space="0" w:color="auto"/>
        <w:left w:val="none" w:sz="0" w:space="0" w:color="auto"/>
        <w:bottom w:val="none" w:sz="0" w:space="0" w:color="auto"/>
        <w:right w:val="none" w:sz="0" w:space="0" w:color="auto"/>
      </w:divBdr>
      <w:divsChild>
        <w:div w:id="2124035916">
          <w:marLeft w:val="0"/>
          <w:marRight w:val="0"/>
          <w:marTop w:val="0"/>
          <w:marBottom w:val="0"/>
          <w:divBdr>
            <w:top w:val="none" w:sz="0" w:space="0" w:color="auto"/>
            <w:left w:val="none" w:sz="0" w:space="0" w:color="auto"/>
            <w:bottom w:val="none" w:sz="0" w:space="0" w:color="auto"/>
            <w:right w:val="none" w:sz="0" w:space="0" w:color="auto"/>
          </w:divBdr>
        </w:div>
        <w:div w:id="768503570">
          <w:marLeft w:val="0"/>
          <w:marRight w:val="0"/>
          <w:marTop w:val="150"/>
          <w:marBottom w:val="0"/>
          <w:divBdr>
            <w:top w:val="none" w:sz="0" w:space="0" w:color="auto"/>
            <w:left w:val="none" w:sz="0" w:space="0" w:color="auto"/>
            <w:bottom w:val="none" w:sz="0" w:space="0" w:color="auto"/>
            <w:right w:val="none" w:sz="0" w:space="0" w:color="auto"/>
          </w:divBdr>
          <w:divsChild>
            <w:div w:id="1392117884">
              <w:marLeft w:val="1155"/>
              <w:marRight w:val="0"/>
              <w:marTop w:val="0"/>
              <w:marBottom w:val="0"/>
              <w:divBdr>
                <w:top w:val="none" w:sz="0" w:space="0" w:color="auto"/>
                <w:left w:val="none" w:sz="0" w:space="0" w:color="auto"/>
                <w:bottom w:val="none" w:sz="0" w:space="0" w:color="auto"/>
                <w:right w:val="none" w:sz="0" w:space="0" w:color="auto"/>
              </w:divBdr>
            </w:div>
            <w:div w:id="114179308">
              <w:marLeft w:val="1155"/>
              <w:marRight w:val="0"/>
              <w:marTop w:val="0"/>
              <w:marBottom w:val="0"/>
              <w:divBdr>
                <w:top w:val="none" w:sz="0" w:space="0" w:color="auto"/>
                <w:left w:val="none" w:sz="0" w:space="0" w:color="auto"/>
                <w:bottom w:val="none" w:sz="0" w:space="0" w:color="auto"/>
                <w:right w:val="none" w:sz="0" w:space="0" w:color="auto"/>
              </w:divBdr>
            </w:div>
            <w:div w:id="1168666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488409">
      <w:bodyDiv w:val="1"/>
      <w:marLeft w:val="0"/>
      <w:marRight w:val="0"/>
      <w:marTop w:val="0"/>
      <w:marBottom w:val="0"/>
      <w:divBdr>
        <w:top w:val="none" w:sz="0" w:space="0" w:color="auto"/>
        <w:left w:val="none" w:sz="0" w:space="0" w:color="auto"/>
        <w:bottom w:val="none" w:sz="0" w:space="0" w:color="auto"/>
        <w:right w:val="none" w:sz="0" w:space="0" w:color="auto"/>
      </w:divBdr>
      <w:divsChild>
        <w:div w:id="1338118141">
          <w:marLeft w:val="0"/>
          <w:marRight w:val="0"/>
          <w:marTop w:val="0"/>
          <w:marBottom w:val="0"/>
          <w:divBdr>
            <w:top w:val="none" w:sz="0" w:space="0" w:color="auto"/>
            <w:left w:val="none" w:sz="0" w:space="0" w:color="auto"/>
            <w:bottom w:val="none" w:sz="0" w:space="0" w:color="auto"/>
            <w:right w:val="none" w:sz="0" w:space="0" w:color="auto"/>
          </w:divBdr>
        </w:div>
        <w:div w:id="1414351454">
          <w:marLeft w:val="0"/>
          <w:marRight w:val="0"/>
          <w:marTop w:val="150"/>
          <w:marBottom w:val="0"/>
          <w:divBdr>
            <w:top w:val="none" w:sz="0" w:space="0" w:color="auto"/>
            <w:left w:val="none" w:sz="0" w:space="0" w:color="auto"/>
            <w:bottom w:val="none" w:sz="0" w:space="0" w:color="auto"/>
            <w:right w:val="none" w:sz="0" w:space="0" w:color="auto"/>
          </w:divBdr>
          <w:divsChild>
            <w:div w:id="353074744">
              <w:marLeft w:val="1155"/>
              <w:marRight w:val="0"/>
              <w:marTop w:val="0"/>
              <w:marBottom w:val="0"/>
              <w:divBdr>
                <w:top w:val="none" w:sz="0" w:space="0" w:color="auto"/>
                <w:left w:val="none" w:sz="0" w:space="0" w:color="auto"/>
                <w:bottom w:val="none" w:sz="0" w:space="0" w:color="auto"/>
                <w:right w:val="none" w:sz="0" w:space="0" w:color="auto"/>
              </w:divBdr>
            </w:div>
            <w:div w:id="1556774546">
              <w:marLeft w:val="1155"/>
              <w:marRight w:val="0"/>
              <w:marTop w:val="0"/>
              <w:marBottom w:val="0"/>
              <w:divBdr>
                <w:top w:val="none" w:sz="0" w:space="0" w:color="auto"/>
                <w:left w:val="none" w:sz="0" w:space="0" w:color="auto"/>
                <w:bottom w:val="none" w:sz="0" w:space="0" w:color="auto"/>
                <w:right w:val="none" w:sz="0" w:space="0" w:color="auto"/>
              </w:divBdr>
            </w:div>
            <w:div w:id="1186947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59920">
      <w:bodyDiv w:val="1"/>
      <w:marLeft w:val="0"/>
      <w:marRight w:val="0"/>
      <w:marTop w:val="0"/>
      <w:marBottom w:val="0"/>
      <w:divBdr>
        <w:top w:val="none" w:sz="0" w:space="0" w:color="auto"/>
        <w:left w:val="none" w:sz="0" w:space="0" w:color="auto"/>
        <w:bottom w:val="none" w:sz="0" w:space="0" w:color="auto"/>
        <w:right w:val="none" w:sz="0" w:space="0" w:color="auto"/>
      </w:divBdr>
      <w:divsChild>
        <w:div w:id="2018191509">
          <w:marLeft w:val="0"/>
          <w:marRight w:val="0"/>
          <w:marTop w:val="0"/>
          <w:marBottom w:val="0"/>
          <w:divBdr>
            <w:top w:val="none" w:sz="0" w:space="0" w:color="auto"/>
            <w:left w:val="none" w:sz="0" w:space="0" w:color="auto"/>
            <w:bottom w:val="none" w:sz="0" w:space="0" w:color="auto"/>
            <w:right w:val="none" w:sz="0" w:space="0" w:color="auto"/>
          </w:divBdr>
        </w:div>
        <w:div w:id="1507357261">
          <w:marLeft w:val="0"/>
          <w:marRight w:val="0"/>
          <w:marTop w:val="150"/>
          <w:marBottom w:val="0"/>
          <w:divBdr>
            <w:top w:val="none" w:sz="0" w:space="0" w:color="auto"/>
            <w:left w:val="none" w:sz="0" w:space="0" w:color="auto"/>
            <w:bottom w:val="none" w:sz="0" w:space="0" w:color="auto"/>
            <w:right w:val="none" w:sz="0" w:space="0" w:color="auto"/>
          </w:divBdr>
          <w:divsChild>
            <w:div w:id="888877521">
              <w:marLeft w:val="1155"/>
              <w:marRight w:val="0"/>
              <w:marTop w:val="0"/>
              <w:marBottom w:val="0"/>
              <w:divBdr>
                <w:top w:val="none" w:sz="0" w:space="0" w:color="auto"/>
                <w:left w:val="none" w:sz="0" w:space="0" w:color="auto"/>
                <w:bottom w:val="none" w:sz="0" w:space="0" w:color="auto"/>
                <w:right w:val="none" w:sz="0" w:space="0" w:color="auto"/>
              </w:divBdr>
            </w:div>
            <w:div w:id="672270141">
              <w:marLeft w:val="1155"/>
              <w:marRight w:val="0"/>
              <w:marTop w:val="0"/>
              <w:marBottom w:val="0"/>
              <w:divBdr>
                <w:top w:val="none" w:sz="0" w:space="0" w:color="auto"/>
                <w:left w:val="none" w:sz="0" w:space="0" w:color="auto"/>
                <w:bottom w:val="none" w:sz="0" w:space="0" w:color="auto"/>
                <w:right w:val="none" w:sz="0" w:space="0" w:color="auto"/>
              </w:divBdr>
            </w:div>
            <w:div w:id="122356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267374">
      <w:bodyDiv w:val="1"/>
      <w:marLeft w:val="0"/>
      <w:marRight w:val="0"/>
      <w:marTop w:val="0"/>
      <w:marBottom w:val="0"/>
      <w:divBdr>
        <w:top w:val="none" w:sz="0" w:space="0" w:color="auto"/>
        <w:left w:val="none" w:sz="0" w:space="0" w:color="auto"/>
        <w:bottom w:val="none" w:sz="0" w:space="0" w:color="auto"/>
        <w:right w:val="none" w:sz="0" w:space="0" w:color="auto"/>
      </w:divBdr>
      <w:divsChild>
        <w:div w:id="1140075678">
          <w:marLeft w:val="0"/>
          <w:marRight w:val="0"/>
          <w:marTop w:val="0"/>
          <w:marBottom w:val="0"/>
          <w:divBdr>
            <w:top w:val="none" w:sz="0" w:space="0" w:color="auto"/>
            <w:left w:val="none" w:sz="0" w:space="0" w:color="auto"/>
            <w:bottom w:val="none" w:sz="0" w:space="0" w:color="auto"/>
            <w:right w:val="none" w:sz="0" w:space="0" w:color="auto"/>
          </w:divBdr>
        </w:div>
        <w:div w:id="670375575">
          <w:marLeft w:val="0"/>
          <w:marRight w:val="0"/>
          <w:marTop w:val="150"/>
          <w:marBottom w:val="0"/>
          <w:divBdr>
            <w:top w:val="none" w:sz="0" w:space="0" w:color="auto"/>
            <w:left w:val="none" w:sz="0" w:space="0" w:color="auto"/>
            <w:bottom w:val="none" w:sz="0" w:space="0" w:color="auto"/>
            <w:right w:val="none" w:sz="0" w:space="0" w:color="auto"/>
          </w:divBdr>
          <w:divsChild>
            <w:div w:id="412436732">
              <w:marLeft w:val="1155"/>
              <w:marRight w:val="0"/>
              <w:marTop w:val="0"/>
              <w:marBottom w:val="0"/>
              <w:divBdr>
                <w:top w:val="none" w:sz="0" w:space="0" w:color="auto"/>
                <w:left w:val="none" w:sz="0" w:space="0" w:color="auto"/>
                <w:bottom w:val="none" w:sz="0" w:space="0" w:color="auto"/>
                <w:right w:val="none" w:sz="0" w:space="0" w:color="auto"/>
              </w:divBdr>
            </w:div>
            <w:div w:id="244652028">
              <w:marLeft w:val="1155"/>
              <w:marRight w:val="0"/>
              <w:marTop w:val="0"/>
              <w:marBottom w:val="0"/>
              <w:divBdr>
                <w:top w:val="none" w:sz="0" w:space="0" w:color="auto"/>
                <w:left w:val="none" w:sz="0" w:space="0" w:color="auto"/>
                <w:bottom w:val="none" w:sz="0" w:space="0" w:color="auto"/>
                <w:right w:val="none" w:sz="0" w:space="0" w:color="auto"/>
              </w:divBdr>
            </w:div>
            <w:div w:id="6171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6250">
      <w:bodyDiv w:val="1"/>
      <w:marLeft w:val="0"/>
      <w:marRight w:val="0"/>
      <w:marTop w:val="0"/>
      <w:marBottom w:val="0"/>
      <w:divBdr>
        <w:top w:val="none" w:sz="0" w:space="0" w:color="auto"/>
        <w:left w:val="none" w:sz="0" w:space="0" w:color="auto"/>
        <w:bottom w:val="none" w:sz="0" w:space="0" w:color="auto"/>
        <w:right w:val="none" w:sz="0" w:space="0" w:color="auto"/>
      </w:divBdr>
      <w:divsChild>
        <w:div w:id="1934781345">
          <w:marLeft w:val="0"/>
          <w:marRight w:val="0"/>
          <w:marTop w:val="0"/>
          <w:marBottom w:val="0"/>
          <w:divBdr>
            <w:top w:val="none" w:sz="0" w:space="0" w:color="auto"/>
            <w:left w:val="none" w:sz="0" w:space="0" w:color="auto"/>
            <w:bottom w:val="none" w:sz="0" w:space="0" w:color="auto"/>
            <w:right w:val="none" w:sz="0" w:space="0" w:color="auto"/>
          </w:divBdr>
        </w:div>
        <w:div w:id="1267422315">
          <w:marLeft w:val="0"/>
          <w:marRight w:val="0"/>
          <w:marTop w:val="150"/>
          <w:marBottom w:val="0"/>
          <w:divBdr>
            <w:top w:val="none" w:sz="0" w:space="0" w:color="auto"/>
            <w:left w:val="none" w:sz="0" w:space="0" w:color="auto"/>
            <w:bottom w:val="none" w:sz="0" w:space="0" w:color="auto"/>
            <w:right w:val="none" w:sz="0" w:space="0" w:color="auto"/>
          </w:divBdr>
          <w:divsChild>
            <w:div w:id="820190782">
              <w:marLeft w:val="1155"/>
              <w:marRight w:val="0"/>
              <w:marTop w:val="0"/>
              <w:marBottom w:val="0"/>
              <w:divBdr>
                <w:top w:val="none" w:sz="0" w:space="0" w:color="auto"/>
                <w:left w:val="none" w:sz="0" w:space="0" w:color="auto"/>
                <w:bottom w:val="none" w:sz="0" w:space="0" w:color="auto"/>
                <w:right w:val="none" w:sz="0" w:space="0" w:color="auto"/>
              </w:divBdr>
            </w:div>
            <w:div w:id="1313682456">
              <w:marLeft w:val="1155"/>
              <w:marRight w:val="0"/>
              <w:marTop w:val="0"/>
              <w:marBottom w:val="0"/>
              <w:divBdr>
                <w:top w:val="none" w:sz="0" w:space="0" w:color="auto"/>
                <w:left w:val="none" w:sz="0" w:space="0" w:color="auto"/>
                <w:bottom w:val="none" w:sz="0" w:space="0" w:color="auto"/>
                <w:right w:val="none" w:sz="0" w:space="0" w:color="auto"/>
              </w:divBdr>
            </w:div>
            <w:div w:id="35083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191674">
      <w:bodyDiv w:val="1"/>
      <w:marLeft w:val="0"/>
      <w:marRight w:val="0"/>
      <w:marTop w:val="0"/>
      <w:marBottom w:val="0"/>
      <w:divBdr>
        <w:top w:val="none" w:sz="0" w:space="0" w:color="auto"/>
        <w:left w:val="none" w:sz="0" w:space="0" w:color="auto"/>
        <w:bottom w:val="none" w:sz="0" w:space="0" w:color="auto"/>
        <w:right w:val="none" w:sz="0" w:space="0" w:color="auto"/>
      </w:divBdr>
      <w:divsChild>
        <w:div w:id="1525363879">
          <w:marLeft w:val="0"/>
          <w:marRight w:val="0"/>
          <w:marTop w:val="0"/>
          <w:marBottom w:val="0"/>
          <w:divBdr>
            <w:top w:val="none" w:sz="0" w:space="0" w:color="auto"/>
            <w:left w:val="none" w:sz="0" w:space="0" w:color="auto"/>
            <w:bottom w:val="none" w:sz="0" w:space="0" w:color="auto"/>
            <w:right w:val="none" w:sz="0" w:space="0" w:color="auto"/>
          </w:divBdr>
        </w:div>
        <w:div w:id="1851948689">
          <w:marLeft w:val="0"/>
          <w:marRight w:val="0"/>
          <w:marTop w:val="150"/>
          <w:marBottom w:val="0"/>
          <w:divBdr>
            <w:top w:val="none" w:sz="0" w:space="0" w:color="auto"/>
            <w:left w:val="none" w:sz="0" w:space="0" w:color="auto"/>
            <w:bottom w:val="none" w:sz="0" w:space="0" w:color="auto"/>
            <w:right w:val="none" w:sz="0" w:space="0" w:color="auto"/>
          </w:divBdr>
          <w:divsChild>
            <w:div w:id="658386153">
              <w:marLeft w:val="1155"/>
              <w:marRight w:val="0"/>
              <w:marTop w:val="0"/>
              <w:marBottom w:val="0"/>
              <w:divBdr>
                <w:top w:val="none" w:sz="0" w:space="0" w:color="auto"/>
                <w:left w:val="none" w:sz="0" w:space="0" w:color="auto"/>
                <w:bottom w:val="none" w:sz="0" w:space="0" w:color="auto"/>
                <w:right w:val="none" w:sz="0" w:space="0" w:color="auto"/>
              </w:divBdr>
            </w:div>
            <w:div w:id="2066174872">
              <w:marLeft w:val="1155"/>
              <w:marRight w:val="0"/>
              <w:marTop w:val="0"/>
              <w:marBottom w:val="0"/>
              <w:divBdr>
                <w:top w:val="none" w:sz="0" w:space="0" w:color="auto"/>
                <w:left w:val="none" w:sz="0" w:space="0" w:color="auto"/>
                <w:bottom w:val="none" w:sz="0" w:space="0" w:color="auto"/>
                <w:right w:val="none" w:sz="0" w:space="0" w:color="auto"/>
              </w:divBdr>
            </w:div>
            <w:div w:id="32316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5657">
      <w:bodyDiv w:val="1"/>
      <w:marLeft w:val="0"/>
      <w:marRight w:val="0"/>
      <w:marTop w:val="0"/>
      <w:marBottom w:val="0"/>
      <w:divBdr>
        <w:top w:val="none" w:sz="0" w:space="0" w:color="auto"/>
        <w:left w:val="none" w:sz="0" w:space="0" w:color="auto"/>
        <w:bottom w:val="none" w:sz="0" w:space="0" w:color="auto"/>
        <w:right w:val="none" w:sz="0" w:space="0" w:color="auto"/>
      </w:divBdr>
      <w:divsChild>
        <w:div w:id="849566855">
          <w:marLeft w:val="0"/>
          <w:marRight w:val="0"/>
          <w:marTop w:val="0"/>
          <w:marBottom w:val="0"/>
          <w:divBdr>
            <w:top w:val="none" w:sz="0" w:space="0" w:color="auto"/>
            <w:left w:val="none" w:sz="0" w:space="0" w:color="auto"/>
            <w:bottom w:val="none" w:sz="0" w:space="0" w:color="auto"/>
            <w:right w:val="none" w:sz="0" w:space="0" w:color="auto"/>
          </w:divBdr>
        </w:div>
        <w:div w:id="643196889">
          <w:marLeft w:val="0"/>
          <w:marRight w:val="0"/>
          <w:marTop w:val="150"/>
          <w:marBottom w:val="0"/>
          <w:divBdr>
            <w:top w:val="none" w:sz="0" w:space="0" w:color="auto"/>
            <w:left w:val="none" w:sz="0" w:space="0" w:color="auto"/>
            <w:bottom w:val="none" w:sz="0" w:space="0" w:color="auto"/>
            <w:right w:val="none" w:sz="0" w:space="0" w:color="auto"/>
          </w:divBdr>
          <w:divsChild>
            <w:div w:id="672412731">
              <w:marLeft w:val="1155"/>
              <w:marRight w:val="0"/>
              <w:marTop w:val="0"/>
              <w:marBottom w:val="0"/>
              <w:divBdr>
                <w:top w:val="none" w:sz="0" w:space="0" w:color="auto"/>
                <w:left w:val="none" w:sz="0" w:space="0" w:color="auto"/>
                <w:bottom w:val="none" w:sz="0" w:space="0" w:color="auto"/>
                <w:right w:val="none" w:sz="0" w:space="0" w:color="auto"/>
              </w:divBdr>
            </w:div>
            <w:div w:id="1452671318">
              <w:marLeft w:val="1155"/>
              <w:marRight w:val="0"/>
              <w:marTop w:val="0"/>
              <w:marBottom w:val="0"/>
              <w:divBdr>
                <w:top w:val="none" w:sz="0" w:space="0" w:color="auto"/>
                <w:left w:val="none" w:sz="0" w:space="0" w:color="auto"/>
                <w:bottom w:val="none" w:sz="0" w:space="0" w:color="auto"/>
                <w:right w:val="none" w:sz="0" w:space="0" w:color="auto"/>
              </w:divBdr>
            </w:div>
            <w:div w:id="1082290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0959657">
      <w:bodyDiv w:val="1"/>
      <w:marLeft w:val="0"/>
      <w:marRight w:val="0"/>
      <w:marTop w:val="0"/>
      <w:marBottom w:val="0"/>
      <w:divBdr>
        <w:top w:val="none" w:sz="0" w:space="0" w:color="auto"/>
        <w:left w:val="none" w:sz="0" w:space="0" w:color="auto"/>
        <w:bottom w:val="none" w:sz="0" w:space="0" w:color="auto"/>
        <w:right w:val="none" w:sz="0" w:space="0" w:color="auto"/>
      </w:divBdr>
      <w:divsChild>
        <w:div w:id="2067988684">
          <w:marLeft w:val="0"/>
          <w:marRight w:val="0"/>
          <w:marTop w:val="0"/>
          <w:marBottom w:val="0"/>
          <w:divBdr>
            <w:top w:val="none" w:sz="0" w:space="0" w:color="auto"/>
            <w:left w:val="none" w:sz="0" w:space="0" w:color="auto"/>
            <w:bottom w:val="none" w:sz="0" w:space="0" w:color="auto"/>
            <w:right w:val="none" w:sz="0" w:space="0" w:color="auto"/>
          </w:divBdr>
        </w:div>
        <w:div w:id="311057369">
          <w:marLeft w:val="0"/>
          <w:marRight w:val="0"/>
          <w:marTop w:val="150"/>
          <w:marBottom w:val="0"/>
          <w:divBdr>
            <w:top w:val="none" w:sz="0" w:space="0" w:color="auto"/>
            <w:left w:val="none" w:sz="0" w:space="0" w:color="auto"/>
            <w:bottom w:val="none" w:sz="0" w:space="0" w:color="auto"/>
            <w:right w:val="none" w:sz="0" w:space="0" w:color="auto"/>
          </w:divBdr>
          <w:divsChild>
            <w:div w:id="1541431665">
              <w:marLeft w:val="1155"/>
              <w:marRight w:val="0"/>
              <w:marTop w:val="0"/>
              <w:marBottom w:val="0"/>
              <w:divBdr>
                <w:top w:val="none" w:sz="0" w:space="0" w:color="auto"/>
                <w:left w:val="none" w:sz="0" w:space="0" w:color="auto"/>
                <w:bottom w:val="none" w:sz="0" w:space="0" w:color="auto"/>
                <w:right w:val="none" w:sz="0" w:space="0" w:color="auto"/>
              </w:divBdr>
            </w:div>
            <w:div w:id="1268804871">
              <w:marLeft w:val="1155"/>
              <w:marRight w:val="0"/>
              <w:marTop w:val="0"/>
              <w:marBottom w:val="0"/>
              <w:divBdr>
                <w:top w:val="none" w:sz="0" w:space="0" w:color="auto"/>
                <w:left w:val="none" w:sz="0" w:space="0" w:color="auto"/>
                <w:bottom w:val="none" w:sz="0" w:space="0" w:color="auto"/>
                <w:right w:val="none" w:sz="0" w:space="0" w:color="auto"/>
              </w:divBdr>
            </w:div>
            <w:div w:id="143255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1807523">
      <w:bodyDiv w:val="1"/>
      <w:marLeft w:val="0"/>
      <w:marRight w:val="0"/>
      <w:marTop w:val="0"/>
      <w:marBottom w:val="0"/>
      <w:divBdr>
        <w:top w:val="none" w:sz="0" w:space="0" w:color="auto"/>
        <w:left w:val="none" w:sz="0" w:space="0" w:color="auto"/>
        <w:bottom w:val="none" w:sz="0" w:space="0" w:color="auto"/>
        <w:right w:val="none" w:sz="0" w:space="0" w:color="auto"/>
      </w:divBdr>
      <w:divsChild>
        <w:div w:id="567033601">
          <w:marLeft w:val="0"/>
          <w:marRight w:val="0"/>
          <w:marTop w:val="0"/>
          <w:marBottom w:val="0"/>
          <w:divBdr>
            <w:top w:val="none" w:sz="0" w:space="0" w:color="auto"/>
            <w:left w:val="none" w:sz="0" w:space="0" w:color="auto"/>
            <w:bottom w:val="none" w:sz="0" w:space="0" w:color="auto"/>
            <w:right w:val="none" w:sz="0" w:space="0" w:color="auto"/>
          </w:divBdr>
        </w:div>
        <w:div w:id="1332369025">
          <w:marLeft w:val="0"/>
          <w:marRight w:val="0"/>
          <w:marTop w:val="150"/>
          <w:marBottom w:val="0"/>
          <w:divBdr>
            <w:top w:val="none" w:sz="0" w:space="0" w:color="auto"/>
            <w:left w:val="none" w:sz="0" w:space="0" w:color="auto"/>
            <w:bottom w:val="none" w:sz="0" w:space="0" w:color="auto"/>
            <w:right w:val="none" w:sz="0" w:space="0" w:color="auto"/>
          </w:divBdr>
          <w:divsChild>
            <w:div w:id="1275134146">
              <w:marLeft w:val="1155"/>
              <w:marRight w:val="0"/>
              <w:marTop w:val="0"/>
              <w:marBottom w:val="0"/>
              <w:divBdr>
                <w:top w:val="none" w:sz="0" w:space="0" w:color="auto"/>
                <w:left w:val="none" w:sz="0" w:space="0" w:color="auto"/>
                <w:bottom w:val="none" w:sz="0" w:space="0" w:color="auto"/>
                <w:right w:val="none" w:sz="0" w:space="0" w:color="auto"/>
              </w:divBdr>
            </w:div>
            <w:div w:id="571232928">
              <w:marLeft w:val="1155"/>
              <w:marRight w:val="0"/>
              <w:marTop w:val="0"/>
              <w:marBottom w:val="0"/>
              <w:divBdr>
                <w:top w:val="none" w:sz="0" w:space="0" w:color="auto"/>
                <w:left w:val="none" w:sz="0" w:space="0" w:color="auto"/>
                <w:bottom w:val="none" w:sz="0" w:space="0" w:color="auto"/>
                <w:right w:val="none" w:sz="0" w:space="0" w:color="auto"/>
              </w:divBdr>
            </w:div>
            <w:div w:id="146068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079086">
      <w:bodyDiv w:val="1"/>
      <w:marLeft w:val="0"/>
      <w:marRight w:val="0"/>
      <w:marTop w:val="0"/>
      <w:marBottom w:val="0"/>
      <w:divBdr>
        <w:top w:val="none" w:sz="0" w:space="0" w:color="auto"/>
        <w:left w:val="none" w:sz="0" w:space="0" w:color="auto"/>
        <w:bottom w:val="none" w:sz="0" w:space="0" w:color="auto"/>
        <w:right w:val="none" w:sz="0" w:space="0" w:color="auto"/>
      </w:divBdr>
      <w:divsChild>
        <w:div w:id="1045522001">
          <w:marLeft w:val="0"/>
          <w:marRight w:val="0"/>
          <w:marTop w:val="0"/>
          <w:marBottom w:val="0"/>
          <w:divBdr>
            <w:top w:val="none" w:sz="0" w:space="0" w:color="auto"/>
            <w:left w:val="none" w:sz="0" w:space="0" w:color="auto"/>
            <w:bottom w:val="none" w:sz="0" w:space="0" w:color="auto"/>
            <w:right w:val="none" w:sz="0" w:space="0" w:color="auto"/>
          </w:divBdr>
        </w:div>
        <w:div w:id="463618597">
          <w:marLeft w:val="0"/>
          <w:marRight w:val="0"/>
          <w:marTop w:val="150"/>
          <w:marBottom w:val="0"/>
          <w:divBdr>
            <w:top w:val="none" w:sz="0" w:space="0" w:color="auto"/>
            <w:left w:val="none" w:sz="0" w:space="0" w:color="auto"/>
            <w:bottom w:val="none" w:sz="0" w:space="0" w:color="auto"/>
            <w:right w:val="none" w:sz="0" w:space="0" w:color="auto"/>
          </w:divBdr>
          <w:divsChild>
            <w:div w:id="73360899">
              <w:marLeft w:val="1155"/>
              <w:marRight w:val="0"/>
              <w:marTop w:val="0"/>
              <w:marBottom w:val="0"/>
              <w:divBdr>
                <w:top w:val="none" w:sz="0" w:space="0" w:color="auto"/>
                <w:left w:val="none" w:sz="0" w:space="0" w:color="auto"/>
                <w:bottom w:val="none" w:sz="0" w:space="0" w:color="auto"/>
                <w:right w:val="none" w:sz="0" w:space="0" w:color="auto"/>
              </w:divBdr>
            </w:div>
            <w:div w:id="655113939">
              <w:marLeft w:val="1155"/>
              <w:marRight w:val="0"/>
              <w:marTop w:val="0"/>
              <w:marBottom w:val="0"/>
              <w:divBdr>
                <w:top w:val="none" w:sz="0" w:space="0" w:color="auto"/>
                <w:left w:val="none" w:sz="0" w:space="0" w:color="auto"/>
                <w:bottom w:val="none" w:sz="0" w:space="0" w:color="auto"/>
                <w:right w:val="none" w:sz="0" w:space="0" w:color="auto"/>
              </w:divBdr>
            </w:div>
            <w:div w:id="1075660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879766">
      <w:bodyDiv w:val="1"/>
      <w:marLeft w:val="0"/>
      <w:marRight w:val="0"/>
      <w:marTop w:val="0"/>
      <w:marBottom w:val="0"/>
      <w:divBdr>
        <w:top w:val="none" w:sz="0" w:space="0" w:color="auto"/>
        <w:left w:val="none" w:sz="0" w:space="0" w:color="auto"/>
        <w:bottom w:val="none" w:sz="0" w:space="0" w:color="auto"/>
        <w:right w:val="none" w:sz="0" w:space="0" w:color="auto"/>
      </w:divBdr>
      <w:divsChild>
        <w:div w:id="1633048970">
          <w:marLeft w:val="0"/>
          <w:marRight w:val="0"/>
          <w:marTop w:val="0"/>
          <w:marBottom w:val="0"/>
          <w:divBdr>
            <w:top w:val="none" w:sz="0" w:space="0" w:color="auto"/>
            <w:left w:val="none" w:sz="0" w:space="0" w:color="auto"/>
            <w:bottom w:val="none" w:sz="0" w:space="0" w:color="auto"/>
            <w:right w:val="none" w:sz="0" w:space="0" w:color="auto"/>
          </w:divBdr>
        </w:div>
        <w:div w:id="908229498">
          <w:marLeft w:val="0"/>
          <w:marRight w:val="0"/>
          <w:marTop w:val="150"/>
          <w:marBottom w:val="0"/>
          <w:divBdr>
            <w:top w:val="none" w:sz="0" w:space="0" w:color="auto"/>
            <w:left w:val="none" w:sz="0" w:space="0" w:color="auto"/>
            <w:bottom w:val="none" w:sz="0" w:space="0" w:color="auto"/>
            <w:right w:val="none" w:sz="0" w:space="0" w:color="auto"/>
          </w:divBdr>
          <w:divsChild>
            <w:div w:id="760419195">
              <w:marLeft w:val="1155"/>
              <w:marRight w:val="0"/>
              <w:marTop w:val="0"/>
              <w:marBottom w:val="0"/>
              <w:divBdr>
                <w:top w:val="none" w:sz="0" w:space="0" w:color="auto"/>
                <w:left w:val="none" w:sz="0" w:space="0" w:color="auto"/>
                <w:bottom w:val="none" w:sz="0" w:space="0" w:color="auto"/>
                <w:right w:val="none" w:sz="0" w:space="0" w:color="auto"/>
              </w:divBdr>
            </w:div>
            <w:div w:id="1973171015">
              <w:marLeft w:val="1155"/>
              <w:marRight w:val="0"/>
              <w:marTop w:val="0"/>
              <w:marBottom w:val="0"/>
              <w:divBdr>
                <w:top w:val="none" w:sz="0" w:space="0" w:color="auto"/>
                <w:left w:val="none" w:sz="0" w:space="0" w:color="auto"/>
                <w:bottom w:val="none" w:sz="0" w:space="0" w:color="auto"/>
                <w:right w:val="none" w:sz="0" w:space="0" w:color="auto"/>
              </w:divBdr>
            </w:div>
            <w:div w:id="844396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24205">
      <w:bodyDiv w:val="1"/>
      <w:marLeft w:val="0"/>
      <w:marRight w:val="0"/>
      <w:marTop w:val="0"/>
      <w:marBottom w:val="0"/>
      <w:divBdr>
        <w:top w:val="none" w:sz="0" w:space="0" w:color="auto"/>
        <w:left w:val="none" w:sz="0" w:space="0" w:color="auto"/>
        <w:bottom w:val="none" w:sz="0" w:space="0" w:color="auto"/>
        <w:right w:val="none" w:sz="0" w:space="0" w:color="auto"/>
      </w:divBdr>
      <w:divsChild>
        <w:div w:id="888225022">
          <w:marLeft w:val="0"/>
          <w:marRight w:val="0"/>
          <w:marTop w:val="0"/>
          <w:marBottom w:val="0"/>
          <w:divBdr>
            <w:top w:val="none" w:sz="0" w:space="0" w:color="auto"/>
            <w:left w:val="none" w:sz="0" w:space="0" w:color="auto"/>
            <w:bottom w:val="none" w:sz="0" w:space="0" w:color="auto"/>
            <w:right w:val="none" w:sz="0" w:space="0" w:color="auto"/>
          </w:divBdr>
        </w:div>
        <w:div w:id="1212964391">
          <w:marLeft w:val="0"/>
          <w:marRight w:val="0"/>
          <w:marTop w:val="150"/>
          <w:marBottom w:val="0"/>
          <w:divBdr>
            <w:top w:val="none" w:sz="0" w:space="0" w:color="auto"/>
            <w:left w:val="none" w:sz="0" w:space="0" w:color="auto"/>
            <w:bottom w:val="none" w:sz="0" w:space="0" w:color="auto"/>
            <w:right w:val="none" w:sz="0" w:space="0" w:color="auto"/>
          </w:divBdr>
          <w:divsChild>
            <w:div w:id="597325643">
              <w:marLeft w:val="1155"/>
              <w:marRight w:val="0"/>
              <w:marTop w:val="0"/>
              <w:marBottom w:val="0"/>
              <w:divBdr>
                <w:top w:val="none" w:sz="0" w:space="0" w:color="auto"/>
                <w:left w:val="none" w:sz="0" w:space="0" w:color="auto"/>
                <w:bottom w:val="none" w:sz="0" w:space="0" w:color="auto"/>
                <w:right w:val="none" w:sz="0" w:space="0" w:color="auto"/>
              </w:divBdr>
            </w:div>
            <w:div w:id="806237903">
              <w:marLeft w:val="1155"/>
              <w:marRight w:val="0"/>
              <w:marTop w:val="0"/>
              <w:marBottom w:val="0"/>
              <w:divBdr>
                <w:top w:val="none" w:sz="0" w:space="0" w:color="auto"/>
                <w:left w:val="none" w:sz="0" w:space="0" w:color="auto"/>
                <w:bottom w:val="none" w:sz="0" w:space="0" w:color="auto"/>
                <w:right w:val="none" w:sz="0" w:space="0" w:color="auto"/>
              </w:divBdr>
            </w:div>
            <w:div w:id="1041514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357872">
      <w:bodyDiv w:val="1"/>
      <w:marLeft w:val="0"/>
      <w:marRight w:val="0"/>
      <w:marTop w:val="0"/>
      <w:marBottom w:val="0"/>
      <w:divBdr>
        <w:top w:val="none" w:sz="0" w:space="0" w:color="auto"/>
        <w:left w:val="none" w:sz="0" w:space="0" w:color="auto"/>
        <w:bottom w:val="none" w:sz="0" w:space="0" w:color="auto"/>
        <w:right w:val="none" w:sz="0" w:space="0" w:color="auto"/>
      </w:divBdr>
      <w:divsChild>
        <w:div w:id="198050862">
          <w:marLeft w:val="0"/>
          <w:marRight w:val="0"/>
          <w:marTop w:val="0"/>
          <w:marBottom w:val="0"/>
          <w:divBdr>
            <w:top w:val="none" w:sz="0" w:space="0" w:color="auto"/>
            <w:left w:val="none" w:sz="0" w:space="0" w:color="auto"/>
            <w:bottom w:val="none" w:sz="0" w:space="0" w:color="auto"/>
            <w:right w:val="none" w:sz="0" w:space="0" w:color="auto"/>
          </w:divBdr>
        </w:div>
        <w:div w:id="349569352">
          <w:marLeft w:val="0"/>
          <w:marRight w:val="0"/>
          <w:marTop w:val="150"/>
          <w:marBottom w:val="0"/>
          <w:divBdr>
            <w:top w:val="none" w:sz="0" w:space="0" w:color="auto"/>
            <w:left w:val="none" w:sz="0" w:space="0" w:color="auto"/>
            <w:bottom w:val="none" w:sz="0" w:space="0" w:color="auto"/>
            <w:right w:val="none" w:sz="0" w:space="0" w:color="auto"/>
          </w:divBdr>
          <w:divsChild>
            <w:div w:id="1822187234">
              <w:marLeft w:val="1155"/>
              <w:marRight w:val="0"/>
              <w:marTop w:val="0"/>
              <w:marBottom w:val="0"/>
              <w:divBdr>
                <w:top w:val="none" w:sz="0" w:space="0" w:color="auto"/>
                <w:left w:val="none" w:sz="0" w:space="0" w:color="auto"/>
                <w:bottom w:val="none" w:sz="0" w:space="0" w:color="auto"/>
                <w:right w:val="none" w:sz="0" w:space="0" w:color="auto"/>
              </w:divBdr>
            </w:div>
            <w:div w:id="419572050">
              <w:marLeft w:val="1155"/>
              <w:marRight w:val="0"/>
              <w:marTop w:val="0"/>
              <w:marBottom w:val="0"/>
              <w:divBdr>
                <w:top w:val="none" w:sz="0" w:space="0" w:color="auto"/>
                <w:left w:val="none" w:sz="0" w:space="0" w:color="auto"/>
                <w:bottom w:val="none" w:sz="0" w:space="0" w:color="auto"/>
                <w:right w:val="none" w:sz="0" w:space="0" w:color="auto"/>
              </w:divBdr>
            </w:div>
            <w:div w:id="13028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740187">
      <w:bodyDiv w:val="1"/>
      <w:marLeft w:val="0"/>
      <w:marRight w:val="0"/>
      <w:marTop w:val="0"/>
      <w:marBottom w:val="0"/>
      <w:divBdr>
        <w:top w:val="none" w:sz="0" w:space="0" w:color="auto"/>
        <w:left w:val="none" w:sz="0" w:space="0" w:color="auto"/>
        <w:bottom w:val="none" w:sz="0" w:space="0" w:color="auto"/>
        <w:right w:val="none" w:sz="0" w:space="0" w:color="auto"/>
      </w:divBdr>
      <w:divsChild>
        <w:div w:id="1372337650">
          <w:marLeft w:val="0"/>
          <w:marRight w:val="0"/>
          <w:marTop w:val="0"/>
          <w:marBottom w:val="0"/>
          <w:divBdr>
            <w:top w:val="none" w:sz="0" w:space="0" w:color="auto"/>
            <w:left w:val="none" w:sz="0" w:space="0" w:color="auto"/>
            <w:bottom w:val="none" w:sz="0" w:space="0" w:color="auto"/>
            <w:right w:val="none" w:sz="0" w:space="0" w:color="auto"/>
          </w:divBdr>
        </w:div>
        <w:div w:id="1566180430">
          <w:marLeft w:val="0"/>
          <w:marRight w:val="0"/>
          <w:marTop w:val="150"/>
          <w:marBottom w:val="0"/>
          <w:divBdr>
            <w:top w:val="none" w:sz="0" w:space="0" w:color="auto"/>
            <w:left w:val="none" w:sz="0" w:space="0" w:color="auto"/>
            <w:bottom w:val="none" w:sz="0" w:space="0" w:color="auto"/>
            <w:right w:val="none" w:sz="0" w:space="0" w:color="auto"/>
          </w:divBdr>
          <w:divsChild>
            <w:div w:id="2246170">
              <w:marLeft w:val="1155"/>
              <w:marRight w:val="0"/>
              <w:marTop w:val="0"/>
              <w:marBottom w:val="0"/>
              <w:divBdr>
                <w:top w:val="none" w:sz="0" w:space="0" w:color="auto"/>
                <w:left w:val="none" w:sz="0" w:space="0" w:color="auto"/>
                <w:bottom w:val="none" w:sz="0" w:space="0" w:color="auto"/>
                <w:right w:val="none" w:sz="0" w:space="0" w:color="auto"/>
              </w:divBdr>
            </w:div>
            <w:div w:id="2061318314">
              <w:marLeft w:val="1155"/>
              <w:marRight w:val="0"/>
              <w:marTop w:val="0"/>
              <w:marBottom w:val="0"/>
              <w:divBdr>
                <w:top w:val="none" w:sz="0" w:space="0" w:color="auto"/>
                <w:left w:val="none" w:sz="0" w:space="0" w:color="auto"/>
                <w:bottom w:val="none" w:sz="0" w:space="0" w:color="auto"/>
                <w:right w:val="none" w:sz="0" w:space="0" w:color="auto"/>
              </w:divBdr>
            </w:div>
            <w:div w:id="1815102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124487">
      <w:bodyDiv w:val="1"/>
      <w:marLeft w:val="0"/>
      <w:marRight w:val="0"/>
      <w:marTop w:val="0"/>
      <w:marBottom w:val="0"/>
      <w:divBdr>
        <w:top w:val="none" w:sz="0" w:space="0" w:color="auto"/>
        <w:left w:val="none" w:sz="0" w:space="0" w:color="auto"/>
        <w:bottom w:val="none" w:sz="0" w:space="0" w:color="auto"/>
        <w:right w:val="none" w:sz="0" w:space="0" w:color="auto"/>
      </w:divBdr>
      <w:divsChild>
        <w:div w:id="575239032">
          <w:marLeft w:val="0"/>
          <w:marRight w:val="0"/>
          <w:marTop w:val="0"/>
          <w:marBottom w:val="0"/>
          <w:divBdr>
            <w:top w:val="none" w:sz="0" w:space="0" w:color="auto"/>
            <w:left w:val="none" w:sz="0" w:space="0" w:color="auto"/>
            <w:bottom w:val="none" w:sz="0" w:space="0" w:color="auto"/>
            <w:right w:val="none" w:sz="0" w:space="0" w:color="auto"/>
          </w:divBdr>
        </w:div>
        <w:div w:id="1977224674">
          <w:marLeft w:val="0"/>
          <w:marRight w:val="0"/>
          <w:marTop w:val="150"/>
          <w:marBottom w:val="0"/>
          <w:divBdr>
            <w:top w:val="none" w:sz="0" w:space="0" w:color="auto"/>
            <w:left w:val="none" w:sz="0" w:space="0" w:color="auto"/>
            <w:bottom w:val="none" w:sz="0" w:space="0" w:color="auto"/>
            <w:right w:val="none" w:sz="0" w:space="0" w:color="auto"/>
          </w:divBdr>
          <w:divsChild>
            <w:div w:id="420102030">
              <w:marLeft w:val="1155"/>
              <w:marRight w:val="0"/>
              <w:marTop w:val="0"/>
              <w:marBottom w:val="0"/>
              <w:divBdr>
                <w:top w:val="none" w:sz="0" w:space="0" w:color="auto"/>
                <w:left w:val="none" w:sz="0" w:space="0" w:color="auto"/>
                <w:bottom w:val="none" w:sz="0" w:space="0" w:color="auto"/>
                <w:right w:val="none" w:sz="0" w:space="0" w:color="auto"/>
              </w:divBdr>
            </w:div>
            <w:div w:id="981690204">
              <w:marLeft w:val="1155"/>
              <w:marRight w:val="0"/>
              <w:marTop w:val="0"/>
              <w:marBottom w:val="0"/>
              <w:divBdr>
                <w:top w:val="none" w:sz="0" w:space="0" w:color="auto"/>
                <w:left w:val="none" w:sz="0" w:space="0" w:color="auto"/>
                <w:bottom w:val="none" w:sz="0" w:space="0" w:color="auto"/>
                <w:right w:val="none" w:sz="0" w:space="0" w:color="auto"/>
              </w:divBdr>
            </w:div>
            <w:div w:id="1339968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361296">
      <w:bodyDiv w:val="1"/>
      <w:marLeft w:val="0"/>
      <w:marRight w:val="0"/>
      <w:marTop w:val="0"/>
      <w:marBottom w:val="0"/>
      <w:divBdr>
        <w:top w:val="none" w:sz="0" w:space="0" w:color="auto"/>
        <w:left w:val="none" w:sz="0" w:space="0" w:color="auto"/>
        <w:bottom w:val="none" w:sz="0" w:space="0" w:color="auto"/>
        <w:right w:val="none" w:sz="0" w:space="0" w:color="auto"/>
      </w:divBdr>
      <w:divsChild>
        <w:div w:id="932781392">
          <w:marLeft w:val="0"/>
          <w:marRight w:val="0"/>
          <w:marTop w:val="0"/>
          <w:marBottom w:val="0"/>
          <w:divBdr>
            <w:top w:val="none" w:sz="0" w:space="0" w:color="auto"/>
            <w:left w:val="none" w:sz="0" w:space="0" w:color="auto"/>
            <w:bottom w:val="none" w:sz="0" w:space="0" w:color="auto"/>
            <w:right w:val="none" w:sz="0" w:space="0" w:color="auto"/>
          </w:divBdr>
        </w:div>
        <w:div w:id="868251587">
          <w:marLeft w:val="0"/>
          <w:marRight w:val="0"/>
          <w:marTop w:val="150"/>
          <w:marBottom w:val="0"/>
          <w:divBdr>
            <w:top w:val="none" w:sz="0" w:space="0" w:color="auto"/>
            <w:left w:val="none" w:sz="0" w:space="0" w:color="auto"/>
            <w:bottom w:val="none" w:sz="0" w:space="0" w:color="auto"/>
            <w:right w:val="none" w:sz="0" w:space="0" w:color="auto"/>
          </w:divBdr>
          <w:divsChild>
            <w:div w:id="2906282">
              <w:marLeft w:val="1155"/>
              <w:marRight w:val="0"/>
              <w:marTop w:val="0"/>
              <w:marBottom w:val="0"/>
              <w:divBdr>
                <w:top w:val="none" w:sz="0" w:space="0" w:color="auto"/>
                <w:left w:val="none" w:sz="0" w:space="0" w:color="auto"/>
                <w:bottom w:val="none" w:sz="0" w:space="0" w:color="auto"/>
                <w:right w:val="none" w:sz="0" w:space="0" w:color="auto"/>
              </w:divBdr>
            </w:div>
            <w:div w:id="19295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5988">
      <w:bodyDiv w:val="1"/>
      <w:marLeft w:val="0"/>
      <w:marRight w:val="0"/>
      <w:marTop w:val="0"/>
      <w:marBottom w:val="0"/>
      <w:divBdr>
        <w:top w:val="none" w:sz="0" w:space="0" w:color="auto"/>
        <w:left w:val="none" w:sz="0" w:space="0" w:color="auto"/>
        <w:bottom w:val="none" w:sz="0" w:space="0" w:color="auto"/>
        <w:right w:val="none" w:sz="0" w:space="0" w:color="auto"/>
      </w:divBdr>
      <w:divsChild>
        <w:div w:id="1871601966">
          <w:marLeft w:val="0"/>
          <w:marRight w:val="0"/>
          <w:marTop w:val="0"/>
          <w:marBottom w:val="0"/>
          <w:divBdr>
            <w:top w:val="none" w:sz="0" w:space="0" w:color="auto"/>
            <w:left w:val="none" w:sz="0" w:space="0" w:color="auto"/>
            <w:bottom w:val="none" w:sz="0" w:space="0" w:color="auto"/>
            <w:right w:val="none" w:sz="0" w:space="0" w:color="auto"/>
          </w:divBdr>
        </w:div>
        <w:div w:id="1725374220">
          <w:marLeft w:val="0"/>
          <w:marRight w:val="0"/>
          <w:marTop w:val="150"/>
          <w:marBottom w:val="0"/>
          <w:divBdr>
            <w:top w:val="none" w:sz="0" w:space="0" w:color="auto"/>
            <w:left w:val="none" w:sz="0" w:space="0" w:color="auto"/>
            <w:bottom w:val="none" w:sz="0" w:space="0" w:color="auto"/>
            <w:right w:val="none" w:sz="0" w:space="0" w:color="auto"/>
          </w:divBdr>
          <w:divsChild>
            <w:div w:id="576473579">
              <w:marLeft w:val="1155"/>
              <w:marRight w:val="0"/>
              <w:marTop w:val="0"/>
              <w:marBottom w:val="0"/>
              <w:divBdr>
                <w:top w:val="none" w:sz="0" w:space="0" w:color="auto"/>
                <w:left w:val="none" w:sz="0" w:space="0" w:color="auto"/>
                <w:bottom w:val="none" w:sz="0" w:space="0" w:color="auto"/>
                <w:right w:val="none" w:sz="0" w:space="0" w:color="auto"/>
              </w:divBdr>
            </w:div>
            <w:div w:id="1598248741">
              <w:marLeft w:val="1155"/>
              <w:marRight w:val="0"/>
              <w:marTop w:val="0"/>
              <w:marBottom w:val="0"/>
              <w:divBdr>
                <w:top w:val="none" w:sz="0" w:space="0" w:color="auto"/>
                <w:left w:val="none" w:sz="0" w:space="0" w:color="auto"/>
                <w:bottom w:val="none" w:sz="0" w:space="0" w:color="auto"/>
                <w:right w:val="none" w:sz="0" w:space="0" w:color="auto"/>
              </w:divBdr>
            </w:div>
            <w:div w:id="89720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676875">
      <w:bodyDiv w:val="1"/>
      <w:marLeft w:val="0"/>
      <w:marRight w:val="0"/>
      <w:marTop w:val="0"/>
      <w:marBottom w:val="0"/>
      <w:divBdr>
        <w:top w:val="none" w:sz="0" w:space="0" w:color="auto"/>
        <w:left w:val="none" w:sz="0" w:space="0" w:color="auto"/>
        <w:bottom w:val="none" w:sz="0" w:space="0" w:color="auto"/>
        <w:right w:val="none" w:sz="0" w:space="0" w:color="auto"/>
      </w:divBdr>
      <w:divsChild>
        <w:div w:id="271713042">
          <w:marLeft w:val="0"/>
          <w:marRight w:val="0"/>
          <w:marTop w:val="0"/>
          <w:marBottom w:val="0"/>
          <w:divBdr>
            <w:top w:val="none" w:sz="0" w:space="0" w:color="auto"/>
            <w:left w:val="none" w:sz="0" w:space="0" w:color="auto"/>
            <w:bottom w:val="none" w:sz="0" w:space="0" w:color="auto"/>
            <w:right w:val="none" w:sz="0" w:space="0" w:color="auto"/>
          </w:divBdr>
        </w:div>
        <w:div w:id="1677534452">
          <w:marLeft w:val="0"/>
          <w:marRight w:val="0"/>
          <w:marTop w:val="150"/>
          <w:marBottom w:val="0"/>
          <w:divBdr>
            <w:top w:val="none" w:sz="0" w:space="0" w:color="auto"/>
            <w:left w:val="none" w:sz="0" w:space="0" w:color="auto"/>
            <w:bottom w:val="none" w:sz="0" w:space="0" w:color="auto"/>
            <w:right w:val="none" w:sz="0" w:space="0" w:color="auto"/>
          </w:divBdr>
          <w:divsChild>
            <w:div w:id="1090931976">
              <w:marLeft w:val="1155"/>
              <w:marRight w:val="0"/>
              <w:marTop w:val="0"/>
              <w:marBottom w:val="0"/>
              <w:divBdr>
                <w:top w:val="none" w:sz="0" w:space="0" w:color="auto"/>
                <w:left w:val="none" w:sz="0" w:space="0" w:color="auto"/>
                <w:bottom w:val="none" w:sz="0" w:space="0" w:color="auto"/>
                <w:right w:val="none" w:sz="0" w:space="0" w:color="auto"/>
              </w:divBdr>
            </w:div>
            <w:div w:id="1474641293">
              <w:marLeft w:val="1155"/>
              <w:marRight w:val="0"/>
              <w:marTop w:val="0"/>
              <w:marBottom w:val="0"/>
              <w:divBdr>
                <w:top w:val="none" w:sz="0" w:space="0" w:color="auto"/>
                <w:left w:val="none" w:sz="0" w:space="0" w:color="auto"/>
                <w:bottom w:val="none" w:sz="0" w:space="0" w:color="auto"/>
                <w:right w:val="none" w:sz="0" w:space="0" w:color="auto"/>
              </w:divBdr>
            </w:div>
            <w:div w:id="1460148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06786">
      <w:bodyDiv w:val="1"/>
      <w:marLeft w:val="0"/>
      <w:marRight w:val="0"/>
      <w:marTop w:val="0"/>
      <w:marBottom w:val="0"/>
      <w:divBdr>
        <w:top w:val="none" w:sz="0" w:space="0" w:color="auto"/>
        <w:left w:val="none" w:sz="0" w:space="0" w:color="auto"/>
        <w:bottom w:val="none" w:sz="0" w:space="0" w:color="auto"/>
        <w:right w:val="none" w:sz="0" w:space="0" w:color="auto"/>
      </w:divBdr>
      <w:divsChild>
        <w:div w:id="1248154250">
          <w:marLeft w:val="0"/>
          <w:marRight w:val="0"/>
          <w:marTop w:val="0"/>
          <w:marBottom w:val="0"/>
          <w:divBdr>
            <w:top w:val="none" w:sz="0" w:space="0" w:color="auto"/>
            <w:left w:val="none" w:sz="0" w:space="0" w:color="auto"/>
            <w:bottom w:val="none" w:sz="0" w:space="0" w:color="auto"/>
            <w:right w:val="none" w:sz="0" w:space="0" w:color="auto"/>
          </w:divBdr>
        </w:div>
        <w:div w:id="255870715">
          <w:marLeft w:val="0"/>
          <w:marRight w:val="0"/>
          <w:marTop w:val="150"/>
          <w:marBottom w:val="0"/>
          <w:divBdr>
            <w:top w:val="none" w:sz="0" w:space="0" w:color="auto"/>
            <w:left w:val="none" w:sz="0" w:space="0" w:color="auto"/>
            <w:bottom w:val="none" w:sz="0" w:space="0" w:color="auto"/>
            <w:right w:val="none" w:sz="0" w:space="0" w:color="auto"/>
          </w:divBdr>
          <w:divsChild>
            <w:div w:id="1069645402">
              <w:marLeft w:val="1155"/>
              <w:marRight w:val="0"/>
              <w:marTop w:val="0"/>
              <w:marBottom w:val="0"/>
              <w:divBdr>
                <w:top w:val="none" w:sz="0" w:space="0" w:color="auto"/>
                <w:left w:val="none" w:sz="0" w:space="0" w:color="auto"/>
                <w:bottom w:val="none" w:sz="0" w:space="0" w:color="auto"/>
                <w:right w:val="none" w:sz="0" w:space="0" w:color="auto"/>
              </w:divBdr>
            </w:div>
            <w:div w:id="1970238025">
              <w:marLeft w:val="1155"/>
              <w:marRight w:val="0"/>
              <w:marTop w:val="0"/>
              <w:marBottom w:val="0"/>
              <w:divBdr>
                <w:top w:val="none" w:sz="0" w:space="0" w:color="auto"/>
                <w:left w:val="none" w:sz="0" w:space="0" w:color="auto"/>
                <w:bottom w:val="none" w:sz="0" w:space="0" w:color="auto"/>
                <w:right w:val="none" w:sz="0" w:space="0" w:color="auto"/>
              </w:divBdr>
            </w:div>
            <w:div w:id="211196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48028">
      <w:bodyDiv w:val="1"/>
      <w:marLeft w:val="0"/>
      <w:marRight w:val="0"/>
      <w:marTop w:val="0"/>
      <w:marBottom w:val="0"/>
      <w:divBdr>
        <w:top w:val="none" w:sz="0" w:space="0" w:color="auto"/>
        <w:left w:val="none" w:sz="0" w:space="0" w:color="auto"/>
        <w:bottom w:val="none" w:sz="0" w:space="0" w:color="auto"/>
        <w:right w:val="none" w:sz="0" w:space="0" w:color="auto"/>
      </w:divBdr>
      <w:divsChild>
        <w:div w:id="996882228">
          <w:marLeft w:val="0"/>
          <w:marRight w:val="0"/>
          <w:marTop w:val="0"/>
          <w:marBottom w:val="0"/>
          <w:divBdr>
            <w:top w:val="none" w:sz="0" w:space="0" w:color="auto"/>
            <w:left w:val="none" w:sz="0" w:space="0" w:color="auto"/>
            <w:bottom w:val="none" w:sz="0" w:space="0" w:color="auto"/>
            <w:right w:val="none" w:sz="0" w:space="0" w:color="auto"/>
          </w:divBdr>
        </w:div>
        <w:div w:id="1622373185">
          <w:marLeft w:val="0"/>
          <w:marRight w:val="0"/>
          <w:marTop w:val="150"/>
          <w:marBottom w:val="0"/>
          <w:divBdr>
            <w:top w:val="none" w:sz="0" w:space="0" w:color="auto"/>
            <w:left w:val="none" w:sz="0" w:space="0" w:color="auto"/>
            <w:bottom w:val="none" w:sz="0" w:space="0" w:color="auto"/>
            <w:right w:val="none" w:sz="0" w:space="0" w:color="auto"/>
          </w:divBdr>
          <w:divsChild>
            <w:div w:id="367997458">
              <w:marLeft w:val="1155"/>
              <w:marRight w:val="0"/>
              <w:marTop w:val="0"/>
              <w:marBottom w:val="0"/>
              <w:divBdr>
                <w:top w:val="none" w:sz="0" w:space="0" w:color="auto"/>
                <w:left w:val="none" w:sz="0" w:space="0" w:color="auto"/>
                <w:bottom w:val="none" w:sz="0" w:space="0" w:color="auto"/>
                <w:right w:val="none" w:sz="0" w:space="0" w:color="auto"/>
              </w:divBdr>
            </w:div>
            <w:div w:id="191589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6151">
      <w:bodyDiv w:val="1"/>
      <w:marLeft w:val="0"/>
      <w:marRight w:val="0"/>
      <w:marTop w:val="0"/>
      <w:marBottom w:val="0"/>
      <w:divBdr>
        <w:top w:val="none" w:sz="0" w:space="0" w:color="auto"/>
        <w:left w:val="none" w:sz="0" w:space="0" w:color="auto"/>
        <w:bottom w:val="none" w:sz="0" w:space="0" w:color="auto"/>
        <w:right w:val="none" w:sz="0" w:space="0" w:color="auto"/>
      </w:divBdr>
      <w:divsChild>
        <w:div w:id="204754197">
          <w:marLeft w:val="0"/>
          <w:marRight w:val="0"/>
          <w:marTop w:val="0"/>
          <w:marBottom w:val="0"/>
          <w:divBdr>
            <w:top w:val="none" w:sz="0" w:space="0" w:color="auto"/>
            <w:left w:val="none" w:sz="0" w:space="0" w:color="auto"/>
            <w:bottom w:val="none" w:sz="0" w:space="0" w:color="auto"/>
            <w:right w:val="none" w:sz="0" w:space="0" w:color="auto"/>
          </w:divBdr>
        </w:div>
        <w:div w:id="1128662000">
          <w:marLeft w:val="0"/>
          <w:marRight w:val="0"/>
          <w:marTop w:val="150"/>
          <w:marBottom w:val="0"/>
          <w:divBdr>
            <w:top w:val="none" w:sz="0" w:space="0" w:color="auto"/>
            <w:left w:val="none" w:sz="0" w:space="0" w:color="auto"/>
            <w:bottom w:val="none" w:sz="0" w:space="0" w:color="auto"/>
            <w:right w:val="none" w:sz="0" w:space="0" w:color="auto"/>
          </w:divBdr>
          <w:divsChild>
            <w:div w:id="549923795">
              <w:marLeft w:val="1155"/>
              <w:marRight w:val="0"/>
              <w:marTop w:val="0"/>
              <w:marBottom w:val="0"/>
              <w:divBdr>
                <w:top w:val="none" w:sz="0" w:space="0" w:color="auto"/>
                <w:left w:val="none" w:sz="0" w:space="0" w:color="auto"/>
                <w:bottom w:val="none" w:sz="0" w:space="0" w:color="auto"/>
                <w:right w:val="none" w:sz="0" w:space="0" w:color="auto"/>
              </w:divBdr>
            </w:div>
            <w:div w:id="1570462414">
              <w:marLeft w:val="1155"/>
              <w:marRight w:val="0"/>
              <w:marTop w:val="0"/>
              <w:marBottom w:val="0"/>
              <w:divBdr>
                <w:top w:val="none" w:sz="0" w:space="0" w:color="auto"/>
                <w:left w:val="none" w:sz="0" w:space="0" w:color="auto"/>
                <w:bottom w:val="none" w:sz="0" w:space="0" w:color="auto"/>
                <w:right w:val="none" w:sz="0" w:space="0" w:color="auto"/>
              </w:divBdr>
            </w:div>
            <w:div w:id="7486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069322">
      <w:bodyDiv w:val="1"/>
      <w:marLeft w:val="0"/>
      <w:marRight w:val="0"/>
      <w:marTop w:val="0"/>
      <w:marBottom w:val="0"/>
      <w:divBdr>
        <w:top w:val="none" w:sz="0" w:space="0" w:color="auto"/>
        <w:left w:val="none" w:sz="0" w:space="0" w:color="auto"/>
        <w:bottom w:val="none" w:sz="0" w:space="0" w:color="auto"/>
        <w:right w:val="none" w:sz="0" w:space="0" w:color="auto"/>
      </w:divBdr>
      <w:divsChild>
        <w:div w:id="933633155">
          <w:marLeft w:val="0"/>
          <w:marRight w:val="0"/>
          <w:marTop w:val="0"/>
          <w:marBottom w:val="0"/>
          <w:divBdr>
            <w:top w:val="none" w:sz="0" w:space="0" w:color="auto"/>
            <w:left w:val="none" w:sz="0" w:space="0" w:color="auto"/>
            <w:bottom w:val="none" w:sz="0" w:space="0" w:color="auto"/>
            <w:right w:val="none" w:sz="0" w:space="0" w:color="auto"/>
          </w:divBdr>
        </w:div>
        <w:div w:id="625819857">
          <w:marLeft w:val="0"/>
          <w:marRight w:val="0"/>
          <w:marTop w:val="150"/>
          <w:marBottom w:val="0"/>
          <w:divBdr>
            <w:top w:val="none" w:sz="0" w:space="0" w:color="auto"/>
            <w:left w:val="none" w:sz="0" w:space="0" w:color="auto"/>
            <w:bottom w:val="none" w:sz="0" w:space="0" w:color="auto"/>
            <w:right w:val="none" w:sz="0" w:space="0" w:color="auto"/>
          </w:divBdr>
          <w:divsChild>
            <w:div w:id="615677140">
              <w:marLeft w:val="1155"/>
              <w:marRight w:val="0"/>
              <w:marTop w:val="0"/>
              <w:marBottom w:val="0"/>
              <w:divBdr>
                <w:top w:val="none" w:sz="0" w:space="0" w:color="auto"/>
                <w:left w:val="none" w:sz="0" w:space="0" w:color="auto"/>
                <w:bottom w:val="none" w:sz="0" w:space="0" w:color="auto"/>
                <w:right w:val="none" w:sz="0" w:space="0" w:color="auto"/>
              </w:divBdr>
            </w:div>
            <w:div w:id="2441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6564">
      <w:bodyDiv w:val="1"/>
      <w:marLeft w:val="0"/>
      <w:marRight w:val="0"/>
      <w:marTop w:val="0"/>
      <w:marBottom w:val="0"/>
      <w:divBdr>
        <w:top w:val="none" w:sz="0" w:space="0" w:color="auto"/>
        <w:left w:val="none" w:sz="0" w:space="0" w:color="auto"/>
        <w:bottom w:val="none" w:sz="0" w:space="0" w:color="auto"/>
        <w:right w:val="none" w:sz="0" w:space="0" w:color="auto"/>
      </w:divBdr>
      <w:divsChild>
        <w:div w:id="753818990">
          <w:marLeft w:val="0"/>
          <w:marRight w:val="0"/>
          <w:marTop w:val="0"/>
          <w:marBottom w:val="0"/>
          <w:divBdr>
            <w:top w:val="none" w:sz="0" w:space="0" w:color="auto"/>
            <w:left w:val="none" w:sz="0" w:space="0" w:color="auto"/>
            <w:bottom w:val="none" w:sz="0" w:space="0" w:color="auto"/>
            <w:right w:val="none" w:sz="0" w:space="0" w:color="auto"/>
          </w:divBdr>
        </w:div>
        <w:div w:id="1546523557">
          <w:marLeft w:val="0"/>
          <w:marRight w:val="0"/>
          <w:marTop w:val="150"/>
          <w:marBottom w:val="0"/>
          <w:divBdr>
            <w:top w:val="none" w:sz="0" w:space="0" w:color="auto"/>
            <w:left w:val="none" w:sz="0" w:space="0" w:color="auto"/>
            <w:bottom w:val="none" w:sz="0" w:space="0" w:color="auto"/>
            <w:right w:val="none" w:sz="0" w:space="0" w:color="auto"/>
          </w:divBdr>
          <w:divsChild>
            <w:div w:id="1946498226">
              <w:marLeft w:val="1155"/>
              <w:marRight w:val="0"/>
              <w:marTop w:val="0"/>
              <w:marBottom w:val="0"/>
              <w:divBdr>
                <w:top w:val="none" w:sz="0" w:space="0" w:color="auto"/>
                <w:left w:val="none" w:sz="0" w:space="0" w:color="auto"/>
                <w:bottom w:val="none" w:sz="0" w:space="0" w:color="auto"/>
                <w:right w:val="none" w:sz="0" w:space="0" w:color="auto"/>
              </w:divBdr>
            </w:div>
            <w:div w:id="818690977">
              <w:marLeft w:val="1155"/>
              <w:marRight w:val="0"/>
              <w:marTop w:val="0"/>
              <w:marBottom w:val="0"/>
              <w:divBdr>
                <w:top w:val="none" w:sz="0" w:space="0" w:color="auto"/>
                <w:left w:val="none" w:sz="0" w:space="0" w:color="auto"/>
                <w:bottom w:val="none" w:sz="0" w:space="0" w:color="auto"/>
                <w:right w:val="none" w:sz="0" w:space="0" w:color="auto"/>
              </w:divBdr>
            </w:div>
            <w:div w:id="85665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881240">
      <w:bodyDiv w:val="1"/>
      <w:marLeft w:val="0"/>
      <w:marRight w:val="0"/>
      <w:marTop w:val="0"/>
      <w:marBottom w:val="0"/>
      <w:divBdr>
        <w:top w:val="none" w:sz="0" w:space="0" w:color="auto"/>
        <w:left w:val="none" w:sz="0" w:space="0" w:color="auto"/>
        <w:bottom w:val="none" w:sz="0" w:space="0" w:color="auto"/>
        <w:right w:val="none" w:sz="0" w:space="0" w:color="auto"/>
      </w:divBdr>
      <w:divsChild>
        <w:div w:id="1873028196">
          <w:marLeft w:val="0"/>
          <w:marRight w:val="0"/>
          <w:marTop w:val="0"/>
          <w:marBottom w:val="0"/>
          <w:divBdr>
            <w:top w:val="none" w:sz="0" w:space="0" w:color="auto"/>
            <w:left w:val="none" w:sz="0" w:space="0" w:color="auto"/>
            <w:bottom w:val="none" w:sz="0" w:space="0" w:color="auto"/>
            <w:right w:val="none" w:sz="0" w:space="0" w:color="auto"/>
          </w:divBdr>
        </w:div>
        <w:div w:id="503520005">
          <w:marLeft w:val="0"/>
          <w:marRight w:val="0"/>
          <w:marTop w:val="150"/>
          <w:marBottom w:val="0"/>
          <w:divBdr>
            <w:top w:val="none" w:sz="0" w:space="0" w:color="auto"/>
            <w:left w:val="none" w:sz="0" w:space="0" w:color="auto"/>
            <w:bottom w:val="none" w:sz="0" w:space="0" w:color="auto"/>
            <w:right w:val="none" w:sz="0" w:space="0" w:color="auto"/>
          </w:divBdr>
          <w:divsChild>
            <w:div w:id="1729110657">
              <w:marLeft w:val="1155"/>
              <w:marRight w:val="0"/>
              <w:marTop w:val="0"/>
              <w:marBottom w:val="0"/>
              <w:divBdr>
                <w:top w:val="none" w:sz="0" w:space="0" w:color="auto"/>
                <w:left w:val="none" w:sz="0" w:space="0" w:color="auto"/>
                <w:bottom w:val="none" w:sz="0" w:space="0" w:color="auto"/>
                <w:right w:val="none" w:sz="0" w:space="0" w:color="auto"/>
              </w:divBdr>
            </w:div>
            <w:div w:id="1083264206">
              <w:marLeft w:val="1155"/>
              <w:marRight w:val="0"/>
              <w:marTop w:val="0"/>
              <w:marBottom w:val="0"/>
              <w:divBdr>
                <w:top w:val="none" w:sz="0" w:space="0" w:color="auto"/>
                <w:left w:val="none" w:sz="0" w:space="0" w:color="auto"/>
                <w:bottom w:val="none" w:sz="0" w:space="0" w:color="auto"/>
                <w:right w:val="none" w:sz="0" w:space="0" w:color="auto"/>
              </w:divBdr>
            </w:div>
            <w:div w:id="490491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14962">
      <w:bodyDiv w:val="1"/>
      <w:marLeft w:val="0"/>
      <w:marRight w:val="0"/>
      <w:marTop w:val="0"/>
      <w:marBottom w:val="0"/>
      <w:divBdr>
        <w:top w:val="none" w:sz="0" w:space="0" w:color="auto"/>
        <w:left w:val="none" w:sz="0" w:space="0" w:color="auto"/>
        <w:bottom w:val="none" w:sz="0" w:space="0" w:color="auto"/>
        <w:right w:val="none" w:sz="0" w:space="0" w:color="auto"/>
      </w:divBdr>
      <w:divsChild>
        <w:div w:id="1453474087">
          <w:marLeft w:val="0"/>
          <w:marRight w:val="0"/>
          <w:marTop w:val="0"/>
          <w:marBottom w:val="0"/>
          <w:divBdr>
            <w:top w:val="none" w:sz="0" w:space="0" w:color="auto"/>
            <w:left w:val="none" w:sz="0" w:space="0" w:color="auto"/>
            <w:bottom w:val="none" w:sz="0" w:space="0" w:color="auto"/>
            <w:right w:val="none" w:sz="0" w:space="0" w:color="auto"/>
          </w:divBdr>
        </w:div>
        <w:div w:id="676149810">
          <w:marLeft w:val="0"/>
          <w:marRight w:val="0"/>
          <w:marTop w:val="150"/>
          <w:marBottom w:val="0"/>
          <w:divBdr>
            <w:top w:val="none" w:sz="0" w:space="0" w:color="auto"/>
            <w:left w:val="none" w:sz="0" w:space="0" w:color="auto"/>
            <w:bottom w:val="none" w:sz="0" w:space="0" w:color="auto"/>
            <w:right w:val="none" w:sz="0" w:space="0" w:color="auto"/>
          </w:divBdr>
          <w:divsChild>
            <w:div w:id="58213982">
              <w:marLeft w:val="1155"/>
              <w:marRight w:val="0"/>
              <w:marTop w:val="0"/>
              <w:marBottom w:val="0"/>
              <w:divBdr>
                <w:top w:val="none" w:sz="0" w:space="0" w:color="auto"/>
                <w:left w:val="none" w:sz="0" w:space="0" w:color="auto"/>
                <w:bottom w:val="none" w:sz="0" w:space="0" w:color="auto"/>
                <w:right w:val="none" w:sz="0" w:space="0" w:color="auto"/>
              </w:divBdr>
            </w:div>
            <w:div w:id="514223455">
              <w:marLeft w:val="1155"/>
              <w:marRight w:val="0"/>
              <w:marTop w:val="0"/>
              <w:marBottom w:val="0"/>
              <w:divBdr>
                <w:top w:val="none" w:sz="0" w:space="0" w:color="auto"/>
                <w:left w:val="none" w:sz="0" w:space="0" w:color="auto"/>
                <w:bottom w:val="none" w:sz="0" w:space="0" w:color="auto"/>
                <w:right w:val="none" w:sz="0" w:space="0" w:color="auto"/>
              </w:divBdr>
            </w:div>
            <w:div w:id="10304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7933">
      <w:bodyDiv w:val="1"/>
      <w:marLeft w:val="0"/>
      <w:marRight w:val="0"/>
      <w:marTop w:val="0"/>
      <w:marBottom w:val="0"/>
      <w:divBdr>
        <w:top w:val="none" w:sz="0" w:space="0" w:color="auto"/>
        <w:left w:val="none" w:sz="0" w:space="0" w:color="auto"/>
        <w:bottom w:val="none" w:sz="0" w:space="0" w:color="auto"/>
        <w:right w:val="none" w:sz="0" w:space="0" w:color="auto"/>
      </w:divBdr>
      <w:divsChild>
        <w:div w:id="402337153">
          <w:marLeft w:val="0"/>
          <w:marRight w:val="0"/>
          <w:marTop w:val="0"/>
          <w:marBottom w:val="0"/>
          <w:divBdr>
            <w:top w:val="none" w:sz="0" w:space="0" w:color="auto"/>
            <w:left w:val="none" w:sz="0" w:space="0" w:color="auto"/>
            <w:bottom w:val="none" w:sz="0" w:space="0" w:color="auto"/>
            <w:right w:val="none" w:sz="0" w:space="0" w:color="auto"/>
          </w:divBdr>
        </w:div>
        <w:div w:id="1426076500">
          <w:marLeft w:val="0"/>
          <w:marRight w:val="0"/>
          <w:marTop w:val="150"/>
          <w:marBottom w:val="0"/>
          <w:divBdr>
            <w:top w:val="none" w:sz="0" w:space="0" w:color="auto"/>
            <w:left w:val="none" w:sz="0" w:space="0" w:color="auto"/>
            <w:bottom w:val="none" w:sz="0" w:space="0" w:color="auto"/>
            <w:right w:val="none" w:sz="0" w:space="0" w:color="auto"/>
          </w:divBdr>
          <w:divsChild>
            <w:div w:id="1507983871">
              <w:marLeft w:val="1155"/>
              <w:marRight w:val="0"/>
              <w:marTop w:val="0"/>
              <w:marBottom w:val="0"/>
              <w:divBdr>
                <w:top w:val="none" w:sz="0" w:space="0" w:color="auto"/>
                <w:left w:val="none" w:sz="0" w:space="0" w:color="auto"/>
                <w:bottom w:val="none" w:sz="0" w:space="0" w:color="auto"/>
                <w:right w:val="none" w:sz="0" w:space="0" w:color="auto"/>
              </w:divBdr>
            </w:div>
            <w:div w:id="362176527">
              <w:marLeft w:val="1155"/>
              <w:marRight w:val="0"/>
              <w:marTop w:val="0"/>
              <w:marBottom w:val="0"/>
              <w:divBdr>
                <w:top w:val="none" w:sz="0" w:space="0" w:color="auto"/>
                <w:left w:val="none" w:sz="0" w:space="0" w:color="auto"/>
                <w:bottom w:val="none" w:sz="0" w:space="0" w:color="auto"/>
                <w:right w:val="none" w:sz="0" w:space="0" w:color="auto"/>
              </w:divBdr>
            </w:div>
            <w:div w:id="121696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158467">
      <w:bodyDiv w:val="1"/>
      <w:marLeft w:val="0"/>
      <w:marRight w:val="0"/>
      <w:marTop w:val="0"/>
      <w:marBottom w:val="0"/>
      <w:divBdr>
        <w:top w:val="none" w:sz="0" w:space="0" w:color="auto"/>
        <w:left w:val="none" w:sz="0" w:space="0" w:color="auto"/>
        <w:bottom w:val="none" w:sz="0" w:space="0" w:color="auto"/>
        <w:right w:val="none" w:sz="0" w:space="0" w:color="auto"/>
      </w:divBdr>
      <w:divsChild>
        <w:div w:id="1912614660">
          <w:marLeft w:val="0"/>
          <w:marRight w:val="0"/>
          <w:marTop w:val="0"/>
          <w:marBottom w:val="0"/>
          <w:divBdr>
            <w:top w:val="none" w:sz="0" w:space="0" w:color="auto"/>
            <w:left w:val="none" w:sz="0" w:space="0" w:color="auto"/>
            <w:bottom w:val="none" w:sz="0" w:space="0" w:color="auto"/>
            <w:right w:val="none" w:sz="0" w:space="0" w:color="auto"/>
          </w:divBdr>
        </w:div>
        <w:div w:id="1834951673">
          <w:marLeft w:val="0"/>
          <w:marRight w:val="0"/>
          <w:marTop w:val="150"/>
          <w:marBottom w:val="0"/>
          <w:divBdr>
            <w:top w:val="none" w:sz="0" w:space="0" w:color="auto"/>
            <w:left w:val="none" w:sz="0" w:space="0" w:color="auto"/>
            <w:bottom w:val="none" w:sz="0" w:space="0" w:color="auto"/>
            <w:right w:val="none" w:sz="0" w:space="0" w:color="auto"/>
          </w:divBdr>
          <w:divsChild>
            <w:div w:id="772670359">
              <w:marLeft w:val="1155"/>
              <w:marRight w:val="0"/>
              <w:marTop w:val="0"/>
              <w:marBottom w:val="0"/>
              <w:divBdr>
                <w:top w:val="none" w:sz="0" w:space="0" w:color="auto"/>
                <w:left w:val="none" w:sz="0" w:space="0" w:color="auto"/>
                <w:bottom w:val="none" w:sz="0" w:space="0" w:color="auto"/>
                <w:right w:val="none" w:sz="0" w:space="0" w:color="auto"/>
              </w:divBdr>
            </w:div>
            <w:div w:id="1225481450">
              <w:marLeft w:val="1155"/>
              <w:marRight w:val="0"/>
              <w:marTop w:val="0"/>
              <w:marBottom w:val="0"/>
              <w:divBdr>
                <w:top w:val="none" w:sz="0" w:space="0" w:color="auto"/>
                <w:left w:val="none" w:sz="0" w:space="0" w:color="auto"/>
                <w:bottom w:val="none" w:sz="0" w:space="0" w:color="auto"/>
                <w:right w:val="none" w:sz="0" w:space="0" w:color="auto"/>
              </w:divBdr>
            </w:div>
            <w:div w:id="385760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658679">
      <w:bodyDiv w:val="1"/>
      <w:marLeft w:val="0"/>
      <w:marRight w:val="0"/>
      <w:marTop w:val="0"/>
      <w:marBottom w:val="0"/>
      <w:divBdr>
        <w:top w:val="none" w:sz="0" w:space="0" w:color="auto"/>
        <w:left w:val="none" w:sz="0" w:space="0" w:color="auto"/>
        <w:bottom w:val="none" w:sz="0" w:space="0" w:color="auto"/>
        <w:right w:val="none" w:sz="0" w:space="0" w:color="auto"/>
      </w:divBdr>
      <w:divsChild>
        <w:div w:id="211233882">
          <w:marLeft w:val="0"/>
          <w:marRight w:val="0"/>
          <w:marTop w:val="0"/>
          <w:marBottom w:val="0"/>
          <w:divBdr>
            <w:top w:val="none" w:sz="0" w:space="0" w:color="auto"/>
            <w:left w:val="none" w:sz="0" w:space="0" w:color="auto"/>
            <w:bottom w:val="none" w:sz="0" w:space="0" w:color="auto"/>
            <w:right w:val="none" w:sz="0" w:space="0" w:color="auto"/>
          </w:divBdr>
        </w:div>
        <w:div w:id="683937450">
          <w:marLeft w:val="0"/>
          <w:marRight w:val="0"/>
          <w:marTop w:val="150"/>
          <w:marBottom w:val="0"/>
          <w:divBdr>
            <w:top w:val="none" w:sz="0" w:space="0" w:color="auto"/>
            <w:left w:val="none" w:sz="0" w:space="0" w:color="auto"/>
            <w:bottom w:val="none" w:sz="0" w:space="0" w:color="auto"/>
            <w:right w:val="none" w:sz="0" w:space="0" w:color="auto"/>
          </w:divBdr>
          <w:divsChild>
            <w:div w:id="443352040">
              <w:marLeft w:val="1155"/>
              <w:marRight w:val="0"/>
              <w:marTop w:val="0"/>
              <w:marBottom w:val="0"/>
              <w:divBdr>
                <w:top w:val="none" w:sz="0" w:space="0" w:color="auto"/>
                <w:left w:val="none" w:sz="0" w:space="0" w:color="auto"/>
                <w:bottom w:val="none" w:sz="0" w:space="0" w:color="auto"/>
                <w:right w:val="none" w:sz="0" w:space="0" w:color="auto"/>
              </w:divBdr>
            </w:div>
            <w:div w:id="1542589616">
              <w:marLeft w:val="1155"/>
              <w:marRight w:val="0"/>
              <w:marTop w:val="0"/>
              <w:marBottom w:val="0"/>
              <w:divBdr>
                <w:top w:val="none" w:sz="0" w:space="0" w:color="auto"/>
                <w:left w:val="none" w:sz="0" w:space="0" w:color="auto"/>
                <w:bottom w:val="none" w:sz="0" w:space="0" w:color="auto"/>
                <w:right w:val="none" w:sz="0" w:space="0" w:color="auto"/>
              </w:divBdr>
            </w:div>
            <w:div w:id="118844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741189">
      <w:bodyDiv w:val="1"/>
      <w:marLeft w:val="0"/>
      <w:marRight w:val="0"/>
      <w:marTop w:val="0"/>
      <w:marBottom w:val="0"/>
      <w:divBdr>
        <w:top w:val="none" w:sz="0" w:space="0" w:color="auto"/>
        <w:left w:val="none" w:sz="0" w:space="0" w:color="auto"/>
        <w:bottom w:val="none" w:sz="0" w:space="0" w:color="auto"/>
        <w:right w:val="none" w:sz="0" w:space="0" w:color="auto"/>
      </w:divBdr>
      <w:divsChild>
        <w:div w:id="695540917">
          <w:marLeft w:val="0"/>
          <w:marRight w:val="0"/>
          <w:marTop w:val="0"/>
          <w:marBottom w:val="0"/>
          <w:divBdr>
            <w:top w:val="none" w:sz="0" w:space="0" w:color="auto"/>
            <w:left w:val="none" w:sz="0" w:space="0" w:color="auto"/>
            <w:bottom w:val="none" w:sz="0" w:space="0" w:color="auto"/>
            <w:right w:val="none" w:sz="0" w:space="0" w:color="auto"/>
          </w:divBdr>
        </w:div>
        <w:div w:id="2010283208">
          <w:marLeft w:val="0"/>
          <w:marRight w:val="0"/>
          <w:marTop w:val="150"/>
          <w:marBottom w:val="0"/>
          <w:divBdr>
            <w:top w:val="none" w:sz="0" w:space="0" w:color="auto"/>
            <w:left w:val="none" w:sz="0" w:space="0" w:color="auto"/>
            <w:bottom w:val="none" w:sz="0" w:space="0" w:color="auto"/>
            <w:right w:val="none" w:sz="0" w:space="0" w:color="auto"/>
          </w:divBdr>
          <w:divsChild>
            <w:div w:id="1594899856">
              <w:marLeft w:val="1155"/>
              <w:marRight w:val="0"/>
              <w:marTop w:val="0"/>
              <w:marBottom w:val="0"/>
              <w:divBdr>
                <w:top w:val="none" w:sz="0" w:space="0" w:color="auto"/>
                <w:left w:val="none" w:sz="0" w:space="0" w:color="auto"/>
                <w:bottom w:val="none" w:sz="0" w:space="0" w:color="auto"/>
                <w:right w:val="none" w:sz="0" w:space="0" w:color="auto"/>
              </w:divBdr>
            </w:div>
            <w:div w:id="1233004395">
              <w:marLeft w:val="1155"/>
              <w:marRight w:val="0"/>
              <w:marTop w:val="0"/>
              <w:marBottom w:val="0"/>
              <w:divBdr>
                <w:top w:val="none" w:sz="0" w:space="0" w:color="auto"/>
                <w:left w:val="none" w:sz="0" w:space="0" w:color="auto"/>
                <w:bottom w:val="none" w:sz="0" w:space="0" w:color="auto"/>
                <w:right w:val="none" w:sz="0" w:space="0" w:color="auto"/>
              </w:divBdr>
            </w:div>
            <w:div w:id="1507865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128999">
      <w:bodyDiv w:val="1"/>
      <w:marLeft w:val="0"/>
      <w:marRight w:val="0"/>
      <w:marTop w:val="0"/>
      <w:marBottom w:val="0"/>
      <w:divBdr>
        <w:top w:val="none" w:sz="0" w:space="0" w:color="auto"/>
        <w:left w:val="none" w:sz="0" w:space="0" w:color="auto"/>
        <w:bottom w:val="none" w:sz="0" w:space="0" w:color="auto"/>
        <w:right w:val="none" w:sz="0" w:space="0" w:color="auto"/>
      </w:divBdr>
      <w:divsChild>
        <w:div w:id="1681662889">
          <w:marLeft w:val="0"/>
          <w:marRight w:val="0"/>
          <w:marTop w:val="0"/>
          <w:marBottom w:val="0"/>
          <w:divBdr>
            <w:top w:val="none" w:sz="0" w:space="0" w:color="auto"/>
            <w:left w:val="none" w:sz="0" w:space="0" w:color="auto"/>
            <w:bottom w:val="none" w:sz="0" w:space="0" w:color="auto"/>
            <w:right w:val="none" w:sz="0" w:space="0" w:color="auto"/>
          </w:divBdr>
        </w:div>
        <w:div w:id="1054811476">
          <w:marLeft w:val="0"/>
          <w:marRight w:val="0"/>
          <w:marTop w:val="150"/>
          <w:marBottom w:val="0"/>
          <w:divBdr>
            <w:top w:val="none" w:sz="0" w:space="0" w:color="auto"/>
            <w:left w:val="none" w:sz="0" w:space="0" w:color="auto"/>
            <w:bottom w:val="none" w:sz="0" w:space="0" w:color="auto"/>
            <w:right w:val="none" w:sz="0" w:space="0" w:color="auto"/>
          </w:divBdr>
          <w:divsChild>
            <w:div w:id="1866822168">
              <w:marLeft w:val="1155"/>
              <w:marRight w:val="0"/>
              <w:marTop w:val="0"/>
              <w:marBottom w:val="0"/>
              <w:divBdr>
                <w:top w:val="none" w:sz="0" w:space="0" w:color="auto"/>
                <w:left w:val="none" w:sz="0" w:space="0" w:color="auto"/>
                <w:bottom w:val="none" w:sz="0" w:space="0" w:color="auto"/>
                <w:right w:val="none" w:sz="0" w:space="0" w:color="auto"/>
              </w:divBdr>
            </w:div>
            <w:div w:id="581380132">
              <w:marLeft w:val="1155"/>
              <w:marRight w:val="0"/>
              <w:marTop w:val="0"/>
              <w:marBottom w:val="0"/>
              <w:divBdr>
                <w:top w:val="none" w:sz="0" w:space="0" w:color="auto"/>
                <w:left w:val="none" w:sz="0" w:space="0" w:color="auto"/>
                <w:bottom w:val="none" w:sz="0" w:space="0" w:color="auto"/>
                <w:right w:val="none" w:sz="0" w:space="0" w:color="auto"/>
              </w:divBdr>
            </w:div>
            <w:div w:id="21385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470500">
      <w:bodyDiv w:val="1"/>
      <w:marLeft w:val="0"/>
      <w:marRight w:val="0"/>
      <w:marTop w:val="0"/>
      <w:marBottom w:val="0"/>
      <w:divBdr>
        <w:top w:val="none" w:sz="0" w:space="0" w:color="auto"/>
        <w:left w:val="none" w:sz="0" w:space="0" w:color="auto"/>
        <w:bottom w:val="none" w:sz="0" w:space="0" w:color="auto"/>
        <w:right w:val="none" w:sz="0" w:space="0" w:color="auto"/>
      </w:divBdr>
      <w:divsChild>
        <w:div w:id="1345475456">
          <w:marLeft w:val="0"/>
          <w:marRight w:val="0"/>
          <w:marTop w:val="0"/>
          <w:marBottom w:val="0"/>
          <w:divBdr>
            <w:top w:val="none" w:sz="0" w:space="0" w:color="auto"/>
            <w:left w:val="none" w:sz="0" w:space="0" w:color="auto"/>
            <w:bottom w:val="none" w:sz="0" w:space="0" w:color="auto"/>
            <w:right w:val="none" w:sz="0" w:space="0" w:color="auto"/>
          </w:divBdr>
        </w:div>
        <w:div w:id="836113033">
          <w:marLeft w:val="0"/>
          <w:marRight w:val="0"/>
          <w:marTop w:val="150"/>
          <w:marBottom w:val="0"/>
          <w:divBdr>
            <w:top w:val="none" w:sz="0" w:space="0" w:color="auto"/>
            <w:left w:val="none" w:sz="0" w:space="0" w:color="auto"/>
            <w:bottom w:val="none" w:sz="0" w:space="0" w:color="auto"/>
            <w:right w:val="none" w:sz="0" w:space="0" w:color="auto"/>
          </w:divBdr>
          <w:divsChild>
            <w:div w:id="844706507">
              <w:marLeft w:val="1155"/>
              <w:marRight w:val="0"/>
              <w:marTop w:val="0"/>
              <w:marBottom w:val="0"/>
              <w:divBdr>
                <w:top w:val="none" w:sz="0" w:space="0" w:color="auto"/>
                <w:left w:val="none" w:sz="0" w:space="0" w:color="auto"/>
                <w:bottom w:val="none" w:sz="0" w:space="0" w:color="auto"/>
                <w:right w:val="none" w:sz="0" w:space="0" w:color="auto"/>
              </w:divBdr>
            </w:div>
            <w:div w:id="450514610">
              <w:marLeft w:val="1155"/>
              <w:marRight w:val="0"/>
              <w:marTop w:val="0"/>
              <w:marBottom w:val="0"/>
              <w:divBdr>
                <w:top w:val="none" w:sz="0" w:space="0" w:color="auto"/>
                <w:left w:val="none" w:sz="0" w:space="0" w:color="auto"/>
                <w:bottom w:val="none" w:sz="0" w:space="0" w:color="auto"/>
                <w:right w:val="none" w:sz="0" w:space="0" w:color="auto"/>
              </w:divBdr>
            </w:div>
            <w:div w:id="65591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483322">
      <w:bodyDiv w:val="1"/>
      <w:marLeft w:val="0"/>
      <w:marRight w:val="0"/>
      <w:marTop w:val="0"/>
      <w:marBottom w:val="0"/>
      <w:divBdr>
        <w:top w:val="none" w:sz="0" w:space="0" w:color="auto"/>
        <w:left w:val="none" w:sz="0" w:space="0" w:color="auto"/>
        <w:bottom w:val="none" w:sz="0" w:space="0" w:color="auto"/>
        <w:right w:val="none" w:sz="0" w:space="0" w:color="auto"/>
      </w:divBdr>
      <w:divsChild>
        <w:div w:id="56899970">
          <w:marLeft w:val="0"/>
          <w:marRight w:val="0"/>
          <w:marTop w:val="0"/>
          <w:marBottom w:val="0"/>
          <w:divBdr>
            <w:top w:val="none" w:sz="0" w:space="0" w:color="auto"/>
            <w:left w:val="none" w:sz="0" w:space="0" w:color="auto"/>
            <w:bottom w:val="none" w:sz="0" w:space="0" w:color="auto"/>
            <w:right w:val="none" w:sz="0" w:space="0" w:color="auto"/>
          </w:divBdr>
        </w:div>
        <w:div w:id="1006979271">
          <w:marLeft w:val="0"/>
          <w:marRight w:val="0"/>
          <w:marTop w:val="150"/>
          <w:marBottom w:val="0"/>
          <w:divBdr>
            <w:top w:val="none" w:sz="0" w:space="0" w:color="auto"/>
            <w:left w:val="none" w:sz="0" w:space="0" w:color="auto"/>
            <w:bottom w:val="none" w:sz="0" w:space="0" w:color="auto"/>
            <w:right w:val="none" w:sz="0" w:space="0" w:color="auto"/>
          </w:divBdr>
          <w:divsChild>
            <w:div w:id="1897087062">
              <w:marLeft w:val="1155"/>
              <w:marRight w:val="0"/>
              <w:marTop w:val="0"/>
              <w:marBottom w:val="0"/>
              <w:divBdr>
                <w:top w:val="none" w:sz="0" w:space="0" w:color="auto"/>
                <w:left w:val="none" w:sz="0" w:space="0" w:color="auto"/>
                <w:bottom w:val="none" w:sz="0" w:space="0" w:color="auto"/>
                <w:right w:val="none" w:sz="0" w:space="0" w:color="auto"/>
              </w:divBdr>
            </w:div>
            <w:div w:id="800423550">
              <w:marLeft w:val="1155"/>
              <w:marRight w:val="0"/>
              <w:marTop w:val="0"/>
              <w:marBottom w:val="0"/>
              <w:divBdr>
                <w:top w:val="none" w:sz="0" w:space="0" w:color="auto"/>
                <w:left w:val="none" w:sz="0" w:space="0" w:color="auto"/>
                <w:bottom w:val="none" w:sz="0" w:space="0" w:color="auto"/>
                <w:right w:val="none" w:sz="0" w:space="0" w:color="auto"/>
              </w:divBdr>
            </w:div>
            <w:div w:id="1628705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79751">
      <w:bodyDiv w:val="1"/>
      <w:marLeft w:val="0"/>
      <w:marRight w:val="0"/>
      <w:marTop w:val="0"/>
      <w:marBottom w:val="0"/>
      <w:divBdr>
        <w:top w:val="none" w:sz="0" w:space="0" w:color="auto"/>
        <w:left w:val="none" w:sz="0" w:space="0" w:color="auto"/>
        <w:bottom w:val="none" w:sz="0" w:space="0" w:color="auto"/>
        <w:right w:val="none" w:sz="0" w:space="0" w:color="auto"/>
      </w:divBdr>
      <w:divsChild>
        <w:div w:id="1986857047">
          <w:marLeft w:val="0"/>
          <w:marRight w:val="0"/>
          <w:marTop w:val="0"/>
          <w:marBottom w:val="0"/>
          <w:divBdr>
            <w:top w:val="none" w:sz="0" w:space="0" w:color="auto"/>
            <w:left w:val="none" w:sz="0" w:space="0" w:color="auto"/>
            <w:bottom w:val="none" w:sz="0" w:space="0" w:color="auto"/>
            <w:right w:val="none" w:sz="0" w:space="0" w:color="auto"/>
          </w:divBdr>
        </w:div>
        <w:div w:id="425854951">
          <w:marLeft w:val="0"/>
          <w:marRight w:val="0"/>
          <w:marTop w:val="150"/>
          <w:marBottom w:val="0"/>
          <w:divBdr>
            <w:top w:val="none" w:sz="0" w:space="0" w:color="auto"/>
            <w:left w:val="none" w:sz="0" w:space="0" w:color="auto"/>
            <w:bottom w:val="none" w:sz="0" w:space="0" w:color="auto"/>
            <w:right w:val="none" w:sz="0" w:space="0" w:color="auto"/>
          </w:divBdr>
          <w:divsChild>
            <w:div w:id="1144355111">
              <w:marLeft w:val="1155"/>
              <w:marRight w:val="0"/>
              <w:marTop w:val="0"/>
              <w:marBottom w:val="0"/>
              <w:divBdr>
                <w:top w:val="none" w:sz="0" w:space="0" w:color="auto"/>
                <w:left w:val="none" w:sz="0" w:space="0" w:color="auto"/>
                <w:bottom w:val="none" w:sz="0" w:space="0" w:color="auto"/>
                <w:right w:val="none" w:sz="0" w:space="0" w:color="auto"/>
              </w:divBdr>
            </w:div>
            <w:div w:id="2059011579">
              <w:marLeft w:val="1155"/>
              <w:marRight w:val="0"/>
              <w:marTop w:val="0"/>
              <w:marBottom w:val="0"/>
              <w:divBdr>
                <w:top w:val="none" w:sz="0" w:space="0" w:color="auto"/>
                <w:left w:val="none" w:sz="0" w:space="0" w:color="auto"/>
                <w:bottom w:val="none" w:sz="0" w:space="0" w:color="auto"/>
                <w:right w:val="none" w:sz="0" w:space="0" w:color="auto"/>
              </w:divBdr>
            </w:div>
            <w:div w:id="1991327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565952">
      <w:bodyDiv w:val="1"/>
      <w:marLeft w:val="0"/>
      <w:marRight w:val="0"/>
      <w:marTop w:val="0"/>
      <w:marBottom w:val="0"/>
      <w:divBdr>
        <w:top w:val="none" w:sz="0" w:space="0" w:color="auto"/>
        <w:left w:val="none" w:sz="0" w:space="0" w:color="auto"/>
        <w:bottom w:val="none" w:sz="0" w:space="0" w:color="auto"/>
        <w:right w:val="none" w:sz="0" w:space="0" w:color="auto"/>
      </w:divBdr>
      <w:divsChild>
        <w:div w:id="693387638">
          <w:marLeft w:val="0"/>
          <w:marRight w:val="0"/>
          <w:marTop w:val="0"/>
          <w:marBottom w:val="0"/>
          <w:divBdr>
            <w:top w:val="none" w:sz="0" w:space="0" w:color="auto"/>
            <w:left w:val="none" w:sz="0" w:space="0" w:color="auto"/>
            <w:bottom w:val="none" w:sz="0" w:space="0" w:color="auto"/>
            <w:right w:val="none" w:sz="0" w:space="0" w:color="auto"/>
          </w:divBdr>
        </w:div>
        <w:div w:id="619455078">
          <w:marLeft w:val="0"/>
          <w:marRight w:val="0"/>
          <w:marTop w:val="150"/>
          <w:marBottom w:val="0"/>
          <w:divBdr>
            <w:top w:val="none" w:sz="0" w:space="0" w:color="auto"/>
            <w:left w:val="none" w:sz="0" w:space="0" w:color="auto"/>
            <w:bottom w:val="none" w:sz="0" w:space="0" w:color="auto"/>
            <w:right w:val="none" w:sz="0" w:space="0" w:color="auto"/>
          </w:divBdr>
          <w:divsChild>
            <w:div w:id="443110508">
              <w:marLeft w:val="1155"/>
              <w:marRight w:val="0"/>
              <w:marTop w:val="0"/>
              <w:marBottom w:val="0"/>
              <w:divBdr>
                <w:top w:val="none" w:sz="0" w:space="0" w:color="auto"/>
                <w:left w:val="none" w:sz="0" w:space="0" w:color="auto"/>
                <w:bottom w:val="none" w:sz="0" w:space="0" w:color="auto"/>
                <w:right w:val="none" w:sz="0" w:space="0" w:color="auto"/>
              </w:divBdr>
            </w:div>
            <w:div w:id="1588806553">
              <w:marLeft w:val="1155"/>
              <w:marRight w:val="0"/>
              <w:marTop w:val="0"/>
              <w:marBottom w:val="0"/>
              <w:divBdr>
                <w:top w:val="none" w:sz="0" w:space="0" w:color="auto"/>
                <w:left w:val="none" w:sz="0" w:space="0" w:color="auto"/>
                <w:bottom w:val="none" w:sz="0" w:space="0" w:color="auto"/>
                <w:right w:val="none" w:sz="0" w:space="0" w:color="auto"/>
              </w:divBdr>
            </w:div>
            <w:div w:id="150315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760387">
      <w:bodyDiv w:val="1"/>
      <w:marLeft w:val="0"/>
      <w:marRight w:val="0"/>
      <w:marTop w:val="0"/>
      <w:marBottom w:val="0"/>
      <w:divBdr>
        <w:top w:val="none" w:sz="0" w:space="0" w:color="auto"/>
        <w:left w:val="none" w:sz="0" w:space="0" w:color="auto"/>
        <w:bottom w:val="none" w:sz="0" w:space="0" w:color="auto"/>
        <w:right w:val="none" w:sz="0" w:space="0" w:color="auto"/>
      </w:divBdr>
      <w:divsChild>
        <w:div w:id="30541106">
          <w:marLeft w:val="0"/>
          <w:marRight w:val="0"/>
          <w:marTop w:val="0"/>
          <w:marBottom w:val="0"/>
          <w:divBdr>
            <w:top w:val="none" w:sz="0" w:space="0" w:color="auto"/>
            <w:left w:val="none" w:sz="0" w:space="0" w:color="auto"/>
            <w:bottom w:val="none" w:sz="0" w:space="0" w:color="auto"/>
            <w:right w:val="none" w:sz="0" w:space="0" w:color="auto"/>
          </w:divBdr>
        </w:div>
        <w:div w:id="314800464">
          <w:marLeft w:val="0"/>
          <w:marRight w:val="0"/>
          <w:marTop w:val="150"/>
          <w:marBottom w:val="0"/>
          <w:divBdr>
            <w:top w:val="none" w:sz="0" w:space="0" w:color="auto"/>
            <w:left w:val="none" w:sz="0" w:space="0" w:color="auto"/>
            <w:bottom w:val="none" w:sz="0" w:space="0" w:color="auto"/>
            <w:right w:val="none" w:sz="0" w:space="0" w:color="auto"/>
          </w:divBdr>
          <w:divsChild>
            <w:div w:id="1041976016">
              <w:marLeft w:val="1155"/>
              <w:marRight w:val="0"/>
              <w:marTop w:val="0"/>
              <w:marBottom w:val="0"/>
              <w:divBdr>
                <w:top w:val="none" w:sz="0" w:space="0" w:color="auto"/>
                <w:left w:val="none" w:sz="0" w:space="0" w:color="auto"/>
                <w:bottom w:val="none" w:sz="0" w:space="0" w:color="auto"/>
                <w:right w:val="none" w:sz="0" w:space="0" w:color="auto"/>
              </w:divBdr>
            </w:div>
            <w:div w:id="1013141958">
              <w:marLeft w:val="1155"/>
              <w:marRight w:val="0"/>
              <w:marTop w:val="0"/>
              <w:marBottom w:val="0"/>
              <w:divBdr>
                <w:top w:val="none" w:sz="0" w:space="0" w:color="auto"/>
                <w:left w:val="none" w:sz="0" w:space="0" w:color="auto"/>
                <w:bottom w:val="none" w:sz="0" w:space="0" w:color="auto"/>
                <w:right w:val="none" w:sz="0" w:space="0" w:color="auto"/>
              </w:divBdr>
            </w:div>
            <w:div w:id="91431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88121">
      <w:bodyDiv w:val="1"/>
      <w:marLeft w:val="0"/>
      <w:marRight w:val="0"/>
      <w:marTop w:val="0"/>
      <w:marBottom w:val="0"/>
      <w:divBdr>
        <w:top w:val="none" w:sz="0" w:space="0" w:color="auto"/>
        <w:left w:val="none" w:sz="0" w:space="0" w:color="auto"/>
        <w:bottom w:val="none" w:sz="0" w:space="0" w:color="auto"/>
        <w:right w:val="none" w:sz="0" w:space="0" w:color="auto"/>
      </w:divBdr>
      <w:divsChild>
        <w:div w:id="1462922056">
          <w:marLeft w:val="0"/>
          <w:marRight w:val="0"/>
          <w:marTop w:val="0"/>
          <w:marBottom w:val="0"/>
          <w:divBdr>
            <w:top w:val="none" w:sz="0" w:space="0" w:color="auto"/>
            <w:left w:val="none" w:sz="0" w:space="0" w:color="auto"/>
            <w:bottom w:val="none" w:sz="0" w:space="0" w:color="auto"/>
            <w:right w:val="none" w:sz="0" w:space="0" w:color="auto"/>
          </w:divBdr>
        </w:div>
        <w:div w:id="1182663604">
          <w:marLeft w:val="0"/>
          <w:marRight w:val="0"/>
          <w:marTop w:val="150"/>
          <w:marBottom w:val="0"/>
          <w:divBdr>
            <w:top w:val="none" w:sz="0" w:space="0" w:color="auto"/>
            <w:left w:val="none" w:sz="0" w:space="0" w:color="auto"/>
            <w:bottom w:val="none" w:sz="0" w:space="0" w:color="auto"/>
            <w:right w:val="none" w:sz="0" w:space="0" w:color="auto"/>
          </w:divBdr>
          <w:divsChild>
            <w:div w:id="1374622283">
              <w:marLeft w:val="1155"/>
              <w:marRight w:val="0"/>
              <w:marTop w:val="0"/>
              <w:marBottom w:val="0"/>
              <w:divBdr>
                <w:top w:val="none" w:sz="0" w:space="0" w:color="auto"/>
                <w:left w:val="none" w:sz="0" w:space="0" w:color="auto"/>
                <w:bottom w:val="none" w:sz="0" w:space="0" w:color="auto"/>
                <w:right w:val="none" w:sz="0" w:space="0" w:color="auto"/>
              </w:divBdr>
            </w:div>
            <w:div w:id="1516529812">
              <w:marLeft w:val="1155"/>
              <w:marRight w:val="0"/>
              <w:marTop w:val="0"/>
              <w:marBottom w:val="0"/>
              <w:divBdr>
                <w:top w:val="none" w:sz="0" w:space="0" w:color="auto"/>
                <w:left w:val="none" w:sz="0" w:space="0" w:color="auto"/>
                <w:bottom w:val="none" w:sz="0" w:space="0" w:color="auto"/>
                <w:right w:val="none" w:sz="0" w:space="0" w:color="auto"/>
              </w:divBdr>
            </w:div>
            <w:div w:id="603004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34225">
      <w:bodyDiv w:val="1"/>
      <w:marLeft w:val="0"/>
      <w:marRight w:val="0"/>
      <w:marTop w:val="0"/>
      <w:marBottom w:val="0"/>
      <w:divBdr>
        <w:top w:val="none" w:sz="0" w:space="0" w:color="auto"/>
        <w:left w:val="none" w:sz="0" w:space="0" w:color="auto"/>
        <w:bottom w:val="none" w:sz="0" w:space="0" w:color="auto"/>
        <w:right w:val="none" w:sz="0" w:space="0" w:color="auto"/>
      </w:divBdr>
      <w:divsChild>
        <w:div w:id="1618947913">
          <w:marLeft w:val="0"/>
          <w:marRight w:val="0"/>
          <w:marTop w:val="0"/>
          <w:marBottom w:val="0"/>
          <w:divBdr>
            <w:top w:val="none" w:sz="0" w:space="0" w:color="auto"/>
            <w:left w:val="none" w:sz="0" w:space="0" w:color="auto"/>
            <w:bottom w:val="none" w:sz="0" w:space="0" w:color="auto"/>
            <w:right w:val="none" w:sz="0" w:space="0" w:color="auto"/>
          </w:divBdr>
        </w:div>
        <w:div w:id="1583760310">
          <w:marLeft w:val="0"/>
          <w:marRight w:val="0"/>
          <w:marTop w:val="150"/>
          <w:marBottom w:val="0"/>
          <w:divBdr>
            <w:top w:val="none" w:sz="0" w:space="0" w:color="auto"/>
            <w:left w:val="none" w:sz="0" w:space="0" w:color="auto"/>
            <w:bottom w:val="none" w:sz="0" w:space="0" w:color="auto"/>
            <w:right w:val="none" w:sz="0" w:space="0" w:color="auto"/>
          </w:divBdr>
          <w:divsChild>
            <w:div w:id="7104099">
              <w:marLeft w:val="1155"/>
              <w:marRight w:val="0"/>
              <w:marTop w:val="0"/>
              <w:marBottom w:val="0"/>
              <w:divBdr>
                <w:top w:val="none" w:sz="0" w:space="0" w:color="auto"/>
                <w:left w:val="none" w:sz="0" w:space="0" w:color="auto"/>
                <w:bottom w:val="none" w:sz="0" w:space="0" w:color="auto"/>
                <w:right w:val="none" w:sz="0" w:space="0" w:color="auto"/>
              </w:divBdr>
            </w:div>
            <w:div w:id="164058759">
              <w:marLeft w:val="1155"/>
              <w:marRight w:val="0"/>
              <w:marTop w:val="0"/>
              <w:marBottom w:val="0"/>
              <w:divBdr>
                <w:top w:val="none" w:sz="0" w:space="0" w:color="auto"/>
                <w:left w:val="none" w:sz="0" w:space="0" w:color="auto"/>
                <w:bottom w:val="none" w:sz="0" w:space="0" w:color="auto"/>
                <w:right w:val="none" w:sz="0" w:space="0" w:color="auto"/>
              </w:divBdr>
            </w:div>
            <w:div w:id="76349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3162">
      <w:bodyDiv w:val="1"/>
      <w:marLeft w:val="0"/>
      <w:marRight w:val="0"/>
      <w:marTop w:val="0"/>
      <w:marBottom w:val="0"/>
      <w:divBdr>
        <w:top w:val="none" w:sz="0" w:space="0" w:color="auto"/>
        <w:left w:val="none" w:sz="0" w:space="0" w:color="auto"/>
        <w:bottom w:val="none" w:sz="0" w:space="0" w:color="auto"/>
        <w:right w:val="none" w:sz="0" w:space="0" w:color="auto"/>
      </w:divBdr>
      <w:divsChild>
        <w:div w:id="78186908">
          <w:marLeft w:val="0"/>
          <w:marRight w:val="0"/>
          <w:marTop w:val="0"/>
          <w:marBottom w:val="0"/>
          <w:divBdr>
            <w:top w:val="none" w:sz="0" w:space="0" w:color="auto"/>
            <w:left w:val="none" w:sz="0" w:space="0" w:color="auto"/>
            <w:bottom w:val="none" w:sz="0" w:space="0" w:color="auto"/>
            <w:right w:val="none" w:sz="0" w:space="0" w:color="auto"/>
          </w:divBdr>
        </w:div>
        <w:div w:id="1621641919">
          <w:marLeft w:val="0"/>
          <w:marRight w:val="0"/>
          <w:marTop w:val="150"/>
          <w:marBottom w:val="0"/>
          <w:divBdr>
            <w:top w:val="none" w:sz="0" w:space="0" w:color="auto"/>
            <w:left w:val="none" w:sz="0" w:space="0" w:color="auto"/>
            <w:bottom w:val="none" w:sz="0" w:space="0" w:color="auto"/>
            <w:right w:val="none" w:sz="0" w:space="0" w:color="auto"/>
          </w:divBdr>
          <w:divsChild>
            <w:div w:id="2008703007">
              <w:marLeft w:val="1155"/>
              <w:marRight w:val="0"/>
              <w:marTop w:val="0"/>
              <w:marBottom w:val="0"/>
              <w:divBdr>
                <w:top w:val="none" w:sz="0" w:space="0" w:color="auto"/>
                <w:left w:val="none" w:sz="0" w:space="0" w:color="auto"/>
                <w:bottom w:val="none" w:sz="0" w:space="0" w:color="auto"/>
                <w:right w:val="none" w:sz="0" w:space="0" w:color="auto"/>
              </w:divBdr>
            </w:div>
            <w:div w:id="669216435">
              <w:marLeft w:val="1155"/>
              <w:marRight w:val="0"/>
              <w:marTop w:val="0"/>
              <w:marBottom w:val="0"/>
              <w:divBdr>
                <w:top w:val="none" w:sz="0" w:space="0" w:color="auto"/>
                <w:left w:val="none" w:sz="0" w:space="0" w:color="auto"/>
                <w:bottom w:val="none" w:sz="0" w:space="0" w:color="auto"/>
                <w:right w:val="none" w:sz="0" w:space="0" w:color="auto"/>
              </w:divBdr>
            </w:div>
            <w:div w:id="1859126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495150">
      <w:bodyDiv w:val="1"/>
      <w:marLeft w:val="0"/>
      <w:marRight w:val="0"/>
      <w:marTop w:val="0"/>
      <w:marBottom w:val="0"/>
      <w:divBdr>
        <w:top w:val="none" w:sz="0" w:space="0" w:color="auto"/>
        <w:left w:val="none" w:sz="0" w:space="0" w:color="auto"/>
        <w:bottom w:val="none" w:sz="0" w:space="0" w:color="auto"/>
        <w:right w:val="none" w:sz="0" w:space="0" w:color="auto"/>
      </w:divBdr>
      <w:divsChild>
        <w:div w:id="663705746">
          <w:marLeft w:val="0"/>
          <w:marRight w:val="0"/>
          <w:marTop w:val="0"/>
          <w:marBottom w:val="0"/>
          <w:divBdr>
            <w:top w:val="none" w:sz="0" w:space="0" w:color="auto"/>
            <w:left w:val="none" w:sz="0" w:space="0" w:color="auto"/>
            <w:bottom w:val="none" w:sz="0" w:space="0" w:color="auto"/>
            <w:right w:val="none" w:sz="0" w:space="0" w:color="auto"/>
          </w:divBdr>
        </w:div>
        <w:div w:id="1487043854">
          <w:marLeft w:val="0"/>
          <w:marRight w:val="0"/>
          <w:marTop w:val="150"/>
          <w:marBottom w:val="0"/>
          <w:divBdr>
            <w:top w:val="none" w:sz="0" w:space="0" w:color="auto"/>
            <w:left w:val="none" w:sz="0" w:space="0" w:color="auto"/>
            <w:bottom w:val="none" w:sz="0" w:space="0" w:color="auto"/>
            <w:right w:val="none" w:sz="0" w:space="0" w:color="auto"/>
          </w:divBdr>
          <w:divsChild>
            <w:div w:id="2032024645">
              <w:marLeft w:val="1155"/>
              <w:marRight w:val="0"/>
              <w:marTop w:val="0"/>
              <w:marBottom w:val="0"/>
              <w:divBdr>
                <w:top w:val="none" w:sz="0" w:space="0" w:color="auto"/>
                <w:left w:val="none" w:sz="0" w:space="0" w:color="auto"/>
                <w:bottom w:val="none" w:sz="0" w:space="0" w:color="auto"/>
                <w:right w:val="none" w:sz="0" w:space="0" w:color="auto"/>
              </w:divBdr>
            </w:div>
            <w:div w:id="1306471279">
              <w:marLeft w:val="1155"/>
              <w:marRight w:val="0"/>
              <w:marTop w:val="0"/>
              <w:marBottom w:val="0"/>
              <w:divBdr>
                <w:top w:val="none" w:sz="0" w:space="0" w:color="auto"/>
                <w:left w:val="none" w:sz="0" w:space="0" w:color="auto"/>
                <w:bottom w:val="none" w:sz="0" w:space="0" w:color="auto"/>
                <w:right w:val="none" w:sz="0" w:space="0" w:color="auto"/>
              </w:divBdr>
            </w:div>
            <w:div w:id="118131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761500">
      <w:bodyDiv w:val="1"/>
      <w:marLeft w:val="0"/>
      <w:marRight w:val="0"/>
      <w:marTop w:val="0"/>
      <w:marBottom w:val="0"/>
      <w:divBdr>
        <w:top w:val="none" w:sz="0" w:space="0" w:color="auto"/>
        <w:left w:val="none" w:sz="0" w:space="0" w:color="auto"/>
        <w:bottom w:val="none" w:sz="0" w:space="0" w:color="auto"/>
        <w:right w:val="none" w:sz="0" w:space="0" w:color="auto"/>
      </w:divBdr>
      <w:divsChild>
        <w:div w:id="1073550499">
          <w:marLeft w:val="0"/>
          <w:marRight w:val="0"/>
          <w:marTop w:val="0"/>
          <w:marBottom w:val="0"/>
          <w:divBdr>
            <w:top w:val="none" w:sz="0" w:space="0" w:color="auto"/>
            <w:left w:val="none" w:sz="0" w:space="0" w:color="auto"/>
            <w:bottom w:val="none" w:sz="0" w:space="0" w:color="auto"/>
            <w:right w:val="none" w:sz="0" w:space="0" w:color="auto"/>
          </w:divBdr>
        </w:div>
        <w:div w:id="1812140181">
          <w:marLeft w:val="0"/>
          <w:marRight w:val="0"/>
          <w:marTop w:val="150"/>
          <w:marBottom w:val="0"/>
          <w:divBdr>
            <w:top w:val="none" w:sz="0" w:space="0" w:color="auto"/>
            <w:left w:val="none" w:sz="0" w:space="0" w:color="auto"/>
            <w:bottom w:val="none" w:sz="0" w:space="0" w:color="auto"/>
            <w:right w:val="none" w:sz="0" w:space="0" w:color="auto"/>
          </w:divBdr>
          <w:divsChild>
            <w:div w:id="376203664">
              <w:marLeft w:val="1155"/>
              <w:marRight w:val="0"/>
              <w:marTop w:val="0"/>
              <w:marBottom w:val="0"/>
              <w:divBdr>
                <w:top w:val="none" w:sz="0" w:space="0" w:color="auto"/>
                <w:left w:val="none" w:sz="0" w:space="0" w:color="auto"/>
                <w:bottom w:val="none" w:sz="0" w:space="0" w:color="auto"/>
                <w:right w:val="none" w:sz="0" w:space="0" w:color="auto"/>
              </w:divBdr>
            </w:div>
            <w:div w:id="1459101591">
              <w:marLeft w:val="1155"/>
              <w:marRight w:val="0"/>
              <w:marTop w:val="0"/>
              <w:marBottom w:val="0"/>
              <w:divBdr>
                <w:top w:val="none" w:sz="0" w:space="0" w:color="auto"/>
                <w:left w:val="none" w:sz="0" w:space="0" w:color="auto"/>
                <w:bottom w:val="none" w:sz="0" w:space="0" w:color="auto"/>
                <w:right w:val="none" w:sz="0" w:space="0" w:color="auto"/>
              </w:divBdr>
            </w:div>
            <w:div w:id="19483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55398">
      <w:bodyDiv w:val="1"/>
      <w:marLeft w:val="0"/>
      <w:marRight w:val="0"/>
      <w:marTop w:val="0"/>
      <w:marBottom w:val="0"/>
      <w:divBdr>
        <w:top w:val="none" w:sz="0" w:space="0" w:color="auto"/>
        <w:left w:val="none" w:sz="0" w:space="0" w:color="auto"/>
        <w:bottom w:val="none" w:sz="0" w:space="0" w:color="auto"/>
        <w:right w:val="none" w:sz="0" w:space="0" w:color="auto"/>
      </w:divBdr>
      <w:divsChild>
        <w:div w:id="678774995">
          <w:marLeft w:val="0"/>
          <w:marRight w:val="0"/>
          <w:marTop w:val="0"/>
          <w:marBottom w:val="0"/>
          <w:divBdr>
            <w:top w:val="none" w:sz="0" w:space="0" w:color="auto"/>
            <w:left w:val="none" w:sz="0" w:space="0" w:color="auto"/>
            <w:bottom w:val="none" w:sz="0" w:space="0" w:color="auto"/>
            <w:right w:val="none" w:sz="0" w:space="0" w:color="auto"/>
          </w:divBdr>
        </w:div>
        <w:div w:id="1227837233">
          <w:marLeft w:val="0"/>
          <w:marRight w:val="0"/>
          <w:marTop w:val="150"/>
          <w:marBottom w:val="0"/>
          <w:divBdr>
            <w:top w:val="none" w:sz="0" w:space="0" w:color="auto"/>
            <w:left w:val="none" w:sz="0" w:space="0" w:color="auto"/>
            <w:bottom w:val="none" w:sz="0" w:space="0" w:color="auto"/>
            <w:right w:val="none" w:sz="0" w:space="0" w:color="auto"/>
          </w:divBdr>
          <w:divsChild>
            <w:div w:id="235283613">
              <w:marLeft w:val="1155"/>
              <w:marRight w:val="0"/>
              <w:marTop w:val="0"/>
              <w:marBottom w:val="0"/>
              <w:divBdr>
                <w:top w:val="none" w:sz="0" w:space="0" w:color="auto"/>
                <w:left w:val="none" w:sz="0" w:space="0" w:color="auto"/>
                <w:bottom w:val="none" w:sz="0" w:space="0" w:color="auto"/>
                <w:right w:val="none" w:sz="0" w:space="0" w:color="auto"/>
              </w:divBdr>
            </w:div>
            <w:div w:id="714112923">
              <w:marLeft w:val="1155"/>
              <w:marRight w:val="0"/>
              <w:marTop w:val="0"/>
              <w:marBottom w:val="0"/>
              <w:divBdr>
                <w:top w:val="none" w:sz="0" w:space="0" w:color="auto"/>
                <w:left w:val="none" w:sz="0" w:space="0" w:color="auto"/>
                <w:bottom w:val="none" w:sz="0" w:space="0" w:color="auto"/>
                <w:right w:val="none" w:sz="0" w:space="0" w:color="auto"/>
              </w:divBdr>
            </w:div>
            <w:div w:id="375856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232830">
      <w:bodyDiv w:val="1"/>
      <w:marLeft w:val="0"/>
      <w:marRight w:val="0"/>
      <w:marTop w:val="0"/>
      <w:marBottom w:val="0"/>
      <w:divBdr>
        <w:top w:val="none" w:sz="0" w:space="0" w:color="auto"/>
        <w:left w:val="none" w:sz="0" w:space="0" w:color="auto"/>
        <w:bottom w:val="none" w:sz="0" w:space="0" w:color="auto"/>
        <w:right w:val="none" w:sz="0" w:space="0" w:color="auto"/>
      </w:divBdr>
      <w:divsChild>
        <w:div w:id="1800875828">
          <w:marLeft w:val="0"/>
          <w:marRight w:val="0"/>
          <w:marTop w:val="0"/>
          <w:marBottom w:val="0"/>
          <w:divBdr>
            <w:top w:val="none" w:sz="0" w:space="0" w:color="auto"/>
            <w:left w:val="none" w:sz="0" w:space="0" w:color="auto"/>
            <w:bottom w:val="none" w:sz="0" w:space="0" w:color="auto"/>
            <w:right w:val="none" w:sz="0" w:space="0" w:color="auto"/>
          </w:divBdr>
        </w:div>
        <w:div w:id="580483081">
          <w:marLeft w:val="0"/>
          <w:marRight w:val="0"/>
          <w:marTop w:val="150"/>
          <w:marBottom w:val="0"/>
          <w:divBdr>
            <w:top w:val="none" w:sz="0" w:space="0" w:color="auto"/>
            <w:left w:val="none" w:sz="0" w:space="0" w:color="auto"/>
            <w:bottom w:val="none" w:sz="0" w:space="0" w:color="auto"/>
            <w:right w:val="none" w:sz="0" w:space="0" w:color="auto"/>
          </w:divBdr>
          <w:divsChild>
            <w:div w:id="1409230930">
              <w:marLeft w:val="1155"/>
              <w:marRight w:val="0"/>
              <w:marTop w:val="0"/>
              <w:marBottom w:val="0"/>
              <w:divBdr>
                <w:top w:val="none" w:sz="0" w:space="0" w:color="auto"/>
                <w:left w:val="none" w:sz="0" w:space="0" w:color="auto"/>
                <w:bottom w:val="none" w:sz="0" w:space="0" w:color="auto"/>
                <w:right w:val="none" w:sz="0" w:space="0" w:color="auto"/>
              </w:divBdr>
            </w:div>
            <w:div w:id="1655135897">
              <w:marLeft w:val="1155"/>
              <w:marRight w:val="0"/>
              <w:marTop w:val="0"/>
              <w:marBottom w:val="0"/>
              <w:divBdr>
                <w:top w:val="none" w:sz="0" w:space="0" w:color="auto"/>
                <w:left w:val="none" w:sz="0" w:space="0" w:color="auto"/>
                <w:bottom w:val="none" w:sz="0" w:space="0" w:color="auto"/>
                <w:right w:val="none" w:sz="0" w:space="0" w:color="auto"/>
              </w:divBdr>
            </w:div>
            <w:div w:id="904224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237768">
      <w:bodyDiv w:val="1"/>
      <w:marLeft w:val="0"/>
      <w:marRight w:val="0"/>
      <w:marTop w:val="0"/>
      <w:marBottom w:val="0"/>
      <w:divBdr>
        <w:top w:val="none" w:sz="0" w:space="0" w:color="auto"/>
        <w:left w:val="none" w:sz="0" w:space="0" w:color="auto"/>
        <w:bottom w:val="none" w:sz="0" w:space="0" w:color="auto"/>
        <w:right w:val="none" w:sz="0" w:space="0" w:color="auto"/>
      </w:divBdr>
      <w:divsChild>
        <w:div w:id="281152305">
          <w:marLeft w:val="0"/>
          <w:marRight w:val="0"/>
          <w:marTop w:val="0"/>
          <w:marBottom w:val="0"/>
          <w:divBdr>
            <w:top w:val="none" w:sz="0" w:space="0" w:color="auto"/>
            <w:left w:val="none" w:sz="0" w:space="0" w:color="auto"/>
            <w:bottom w:val="none" w:sz="0" w:space="0" w:color="auto"/>
            <w:right w:val="none" w:sz="0" w:space="0" w:color="auto"/>
          </w:divBdr>
        </w:div>
        <w:div w:id="898907445">
          <w:marLeft w:val="0"/>
          <w:marRight w:val="0"/>
          <w:marTop w:val="150"/>
          <w:marBottom w:val="0"/>
          <w:divBdr>
            <w:top w:val="none" w:sz="0" w:space="0" w:color="auto"/>
            <w:left w:val="none" w:sz="0" w:space="0" w:color="auto"/>
            <w:bottom w:val="none" w:sz="0" w:space="0" w:color="auto"/>
            <w:right w:val="none" w:sz="0" w:space="0" w:color="auto"/>
          </w:divBdr>
          <w:divsChild>
            <w:div w:id="1157385076">
              <w:marLeft w:val="1155"/>
              <w:marRight w:val="0"/>
              <w:marTop w:val="0"/>
              <w:marBottom w:val="0"/>
              <w:divBdr>
                <w:top w:val="none" w:sz="0" w:space="0" w:color="auto"/>
                <w:left w:val="none" w:sz="0" w:space="0" w:color="auto"/>
                <w:bottom w:val="none" w:sz="0" w:space="0" w:color="auto"/>
                <w:right w:val="none" w:sz="0" w:space="0" w:color="auto"/>
              </w:divBdr>
            </w:div>
            <w:div w:id="751051800">
              <w:marLeft w:val="1155"/>
              <w:marRight w:val="0"/>
              <w:marTop w:val="0"/>
              <w:marBottom w:val="0"/>
              <w:divBdr>
                <w:top w:val="none" w:sz="0" w:space="0" w:color="auto"/>
                <w:left w:val="none" w:sz="0" w:space="0" w:color="auto"/>
                <w:bottom w:val="none" w:sz="0" w:space="0" w:color="auto"/>
                <w:right w:val="none" w:sz="0" w:space="0" w:color="auto"/>
              </w:divBdr>
            </w:div>
            <w:div w:id="112750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238161">
      <w:bodyDiv w:val="1"/>
      <w:marLeft w:val="0"/>
      <w:marRight w:val="0"/>
      <w:marTop w:val="0"/>
      <w:marBottom w:val="0"/>
      <w:divBdr>
        <w:top w:val="none" w:sz="0" w:space="0" w:color="auto"/>
        <w:left w:val="none" w:sz="0" w:space="0" w:color="auto"/>
        <w:bottom w:val="none" w:sz="0" w:space="0" w:color="auto"/>
        <w:right w:val="none" w:sz="0" w:space="0" w:color="auto"/>
      </w:divBdr>
      <w:divsChild>
        <w:div w:id="1523283344">
          <w:marLeft w:val="0"/>
          <w:marRight w:val="0"/>
          <w:marTop w:val="0"/>
          <w:marBottom w:val="0"/>
          <w:divBdr>
            <w:top w:val="none" w:sz="0" w:space="0" w:color="auto"/>
            <w:left w:val="none" w:sz="0" w:space="0" w:color="auto"/>
            <w:bottom w:val="none" w:sz="0" w:space="0" w:color="auto"/>
            <w:right w:val="none" w:sz="0" w:space="0" w:color="auto"/>
          </w:divBdr>
        </w:div>
        <w:div w:id="1186750962">
          <w:marLeft w:val="0"/>
          <w:marRight w:val="0"/>
          <w:marTop w:val="150"/>
          <w:marBottom w:val="0"/>
          <w:divBdr>
            <w:top w:val="none" w:sz="0" w:space="0" w:color="auto"/>
            <w:left w:val="none" w:sz="0" w:space="0" w:color="auto"/>
            <w:bottom w:val="none" w:sz="0" w:space="0" w:color="auto"/>
            <w:right w:val="none" w:sz="0" w:space="0" w:color="auto"/>
          </w:divBdr>
          <w:divsChild>
            <w:div w:id="1084768315">
              <w:marLeft w:val="1155"/>
              <w:marRight w:val="0"/>
              <w:marTop w:val="0"/>
              <w:marBottom w:val="0"/>
              <w:divBdr>
                <w:top w:val="none" w:sz="0" w:space="0" w:color="auto"/>
                <w:left w:val="none" w:sz="0" w:space="0" w:color="auto"/>
                <w:bottom w:val="none" w:sz="0" w:space="0" w:color="auto"/>
                <w:right w:val="none" w:sz="0" w:space="0" w:color="auto"/>
              </w:divBdr>
            </w:div>
            <w:div w:id="1101796116">
              <w:marLeft w:val="1155"/>
              <w:marRight w:val="0"/>
              <w:marTop w:val="0"/>
              <w:marBottom w:val="0"/>
              <w:divBdr>
                <w:top w:val="none" w:sz="0" w:space="0" w:color="auto"/>
                <w:left w:val="none" w:sz="0" w:space="0" w:color="auto"/>
                <w:bottom w:val="none" w:sz="0" w:space="0" w:color="auto"/>
                <w:right w:val="none" w:sz="0" w:space="0" w:color="auto"/>
              </w:divBdr>
            </w:div>
            <w:div w:id="2101177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736489">
      <w:bodyDiv w:val="1"/>
      <w:marLeft w:val="0"/>
      <w:marRight w:val="0"/>
      <w:marTop w:val="0"/>
      <w:marBottom w:val="0"/>
      <w:divBdr>
        <w:top w:val="none" w:sz="0" w:space="0" w:color="auto"/>
        <w:left w:val="none" w:sz="0" w:space="0" w:color="auto"/>
        <w:bottom w:val="none" w:sz="0" w:space="0" w:color="auto"/>
        <w:right w:val="none" w:sz="0" w:space="0" w:color="auto"/>
      </w:divBdr>
      <w:divsChild>
        <w:div w:id="1422750779">
          <w:marLeft w:val="0"/>
          <w:marRight w:val="0"/>
          <w:marTop w:val="0"/>
          <w:marBottom w:val="0"/>
          <w:divBdr>
            <w:top w:val="none" w:sz="0" w:space="0" w:color="auto"/>
            <w:left w:val="none" w:sz="0" w:space="0" w:color="auto"/>
            <w:bottom w:val="none" w:sz="0" w:space="0" w:color="auto"/>
            <w:right w:val="none" w:sz="0" w:space="0" w:color="auto"/>
          </w:divBdr>
        </w:div>
        <w:div w:id="343288109">
          <w:marLeft w:val="0"/>
          <w:marRight w:val="0"/>
          <w:marTop w:val="150"/>
          <w:marBottom w:val="0"/>
          <w:divBdr>
            <w:top w:val="none" w:sz="0" w:space="0" w:color="auto"/>
            <w:left w:val="none" w:sz="0" w:space="0" w:color="auto"/>
            <w:bottom w:val="none" w:sz="0" w:space="0" w:color="auto"/>
            <w:right w:val="none" w:sz="0" w:space="0" w:color="auto"/>
          </w:divBdr>
          <w:divsChild>
            <w:div w:id="27921997">
              <w:marLeft w:val="1155"/>
              <w:marRight w:val="0"/>
              <w:marTop w:val="0"/>
              <w:marBottom w:val="0"/>
              <w:divBdr>
                <w:top w:val="none" w:sz="0" w:space="0" w:color="auto"/>
                <w:left w:val="none" w:sz="0" w:space="0" w:color="auto"/>
                <w:bottom w:val="none" w:sz="0" w:space="0" w:color="auto"/>
                <w:right w:val="none" w:sz="0" w:space="0" w:color="auto"/>
              </w:divBdr>
            </w:div>
            <w:div w:id="984090845">
              <w:marLeft w:val="1155"/>
              <w:marRight w:val="0"/>
              <w:marTop w:val="0"/>
              <w:marBottom w:val="0"/>
              <w:divBdr>
                <w:top w:val="none" w:sz="0" w:space="0" w:color="auto"/>
                <w:left w:val="none" w:sz="0" w:space="0" w:color="auto"/>
                <w:bottom w:val="none" w:sz="0" w:space="0" w:color="auto"/>
                <w:right w:val="none" w:sz="0" w:space="0" w:color="auto"/>
              </w:divBdr>
            </w:div>
            <w:div w:id="216012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5613">
      <w:bodyDiv w:val="1"/>
      <w:marLeft w:val="0"/>
      <w:marRight w:val="0"/>
      <w:marTop w:val="0"/>
      <w:marBottom w:val="0"/>
      <w:divBdr>
        <w:top w:val="none" w:sz="0" w:space="0" w:color="auto"/>
        <w:left w:val="none" w:sz="0" w:space="0" w:color="auto"/>
        <w:bottom w:val="none" w:sz="0" w:space="0" w:color="auto"/>
        <w:right w:val="none" w:sz="0" w:space="0" w:color="auto"/>
      </w:divBdr>
      <w:divsChild>
        <w:div w:id="798231460">
          <w:marLeft w:val="0"/>
          <w:marRight w:val="0"/>
          <w:marTop w:val="0"/>
          <w:marBottom w:val="0"/>
          <w:divBdr>
            <w:top w:val="none" w:sz="0" w:space="0" w:color="auto"/>
            <w:left w:val="none" w:sz="0" w:space="0" w:color="auto"/>
            <w:bottom w:val="none" w:sz="0" w:space="0" w:color="auto"/>
            <w:right w:val="none" w:sz="0" w:space="0" w:color="auto"/>
          </w:divBdr>
        </w:div>
        <w:div w:id="1881160062">
          <w:marLeft w:val="0"/>
          <w:marRight w:val="0"/>
          <w:marTop w:val="150"/>
          <w:marBottom w:val="0"/>
          <w:divBdr>
            <w:top w:val="none" w:sz="0" w:space="0" w:color="auto"/>
            <w:left w:val="none" w:sz="0" w:space="0" w:color="auto"/>
            <w:bottom w:val="none" w:sz="0" w:space="0" w:color="auto"/>
            <w:right w:val="none" w:sz="0" w:space="0" w:color="auto"/>
          </w:divBdr>
          <w:divsChild>
            <w:div w:id="146867269">
              <w:marLeft w:val="1155"/>
              <w:marRight w:val="0"/>
              <w:marTop w:val="0"/>
              <w:marBottom w:val="0"/>
              <w:divBdr>
                <w:top w:val="none" w:sz="0" w:space="0" w:color="auto"/>
                <w:left w:val="none" w:sz="0" w:space="0" w:color="auto"/>
                <w:bottom w:val="none" w:sz="0" w:space="0" w:color="auto"/>
                <w:right w:val="none" w:sz="0" w:space="0" w:color="auto"/>
              </w:divBdr>
            </w:div>
            <w:div w:id="1589196340">
              <w:marLeft w:val="1155"/>
              <w:marRight w:val="0"/>
              <w:marTop w:val="0"/>
              <w:marBottom w:val="0"/>
              <w:divBdr>
                <w:top w:val="none" w:sz="0" w:space="0" w:color="auto"/>
                <w:left w:val="none" w:sz="0" w:space="0" w:color="auto"/>
                <w:bottom w:val="none" w:sz="0" w:space="0" w:color="auto"/>
                <w:right w:val="none" w:sz="0" w:space="0" w:color="auto"/>
              </w:divBdr>
            </w:div>
            <w:div w:id="207678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06250">
      <w:bodyDiv w:val="1"/>
      <w:marLeft w:val="0"/>
      <w:marRight w:val="0"/>
      <w:marTop w:val="0"/>
      <w:marBottom w:val="0"/>
      <w:divBdr>
        <w:top w:val="none" w:sz="0" w:space="0" w:color="auto"/>
        <w:left w:val="none" w:sz="0" w:space="0" w:color="auto"/>
        <w:bottom w:val="none" w:sz="0" w:space="0" w:color="auto"/>
        <w:right w:val="none" w:sz="0" w:space="0" w:color="auto"/>
      </w:divBdr>
      <w:divsChild>
        <w:div w:id="1053306698">
          <w:marLeft w:val="0"/>
          <w:marRight w:val="0"/>
          <w:marTop w:val="0"/>
          <w:marBottom w:val="0"/>
          <w:divBdr>
            <w:top w:val="none" w:sz="0" w:space="0" w:color="auto"/>
            <w:left w:val="none" w:sz="0" w:space="0" w:color="auto"/>
            <w:bottom w:val="none" w:sz="0" w:space="0" w:color="auto"/>
            <w:right w:val="none" w:sz="0" w:space="0" w:color="auto"/>
          </w:divBdr>
        </w:div>
        <w:div w:id="1743065060">
          <w:marLeft w:val="0"/>
          <w:marRight w:val="0"/>
          <w:marTop w:val="150"/>
          <w:marBottom w:val="0"/>
          <w:divBdr>
            <w:top w:val="none" w:sz="0" w:space="0" w:color="auto"/>
            <w:left w:val="none" w:sz="0" w:space="0" w:color="auto"/>
            <w:bottom w:val="none" w:sz="0" w:space="0" w:color="auto"/>
            <w:right w:val="none" w:sz="0" w:space="0" w:color="auto"/>
          </w:divBdr>
          <w:divsChild>
            <w:div w:id="537862039">
              <w:marLeft w:val="1155"/>
              <w:marRight w:val="0"/>
              <w:marTop w:val="0"/>
              <w:marBottom w:val="0"/>
              <w:divBdr>
                <w:top w:val="none" w:sz="0" w:space="0" w:color="auto"/>
                <w:left w:val="none" w:sz="0" w:space="0" w:color="auto"/>
                <w:bottom w:val="none" w:sz="0" w:space="0" w:color="auto"/>
                <w:right w:val="none" w:sz="0" w:space="0" w:color="auto"/>
              </w:divBdr>
            </w:div>
            <w:div w:id="1800220897">
              <w:marLeft w:val="1155"/>
              <w:marRight w:val="0"/>
              <w:marTop w:val="0"/>
              <w:marBottom w:val="0"/>
              <w:divBdr>
                <w:top w:val="none" w:sz="0" w:space="0" w:color="auto"/>
                <w:left w:val="none" w:sz="0" w:space="0" w:color="auto"/>
                <w:bottom w:val="none" w:sz="0" w:space="0" w:color="auto"/>
                <w:right w:val="none" w:sz="0" w:space="0" w:color="auto"/>
              </w:divBdr>
            </w:div>
            <w:div w:id="111424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59242">
      <w:bodyDiv w:val="1"/>
      <w:marLeft w:val="0"/>
      <w:marRight w:val="0"/>
      <w:marTop w:val="0"/>
      <w:marBottom w:val="0"/>
      <w:divBdr>
        <w:top w:val="none" w:sz="0" w:space="0" w:color="auto"/>
        <w:left w:val="none" w:sz="0" w:space="0" w:color="auto"/>
        <w:bottom w:val="none" w:sz="0" w:space="0" w:color="auto"/>
        <w:right w:val="none" w:sz="0" w:space="0" w:color="auto"/>
      </w:divBdr>
      <w:divsChild>
        <w:div w:id="1795975831">
          <w:marLeft w:val="0"/>
          <w:marRight w:val="0"/>
          <w:marTop w:val="0"/>
          <w:marBottom w:val="0"/>
          <w:divBdr>
            <w:top w:val="none" w:sz="0" w:space="0" w:color="auto"/>
            <w:left w:val="none" w:sz="0" w:space="0" w:color="auto"/>
            <w:bottom w:val="none" w:sz="0" w:space="0" w:color="auto"/>
            <w:right w:val="none" w:sz="0" w:space="0" w:color="auto"/>
          </w:divBdr>
        </w:div>
        <w:div w:id="874973946">
          <w:marLeft w:val="0"/>
          <w:marRight w:val="0"/>
          <w:marTop w:val="150"/>
          <w:marBottom w:val="0"/>
          <w:divBdr>
            <w:top w:val="none" w:sz="0" w:space="0" w:color="auto"/>
            <w:left w:val="none" w:sz="0" w:space="0" w:color="auto"/>
            <w:bottom w:val="none" w:sz="0" w:space="0" w:color="auto"/>
            <w:right w:val="none" w:sz="0" w:space="0" w:color="auto"/>
          </w:divBdr>
          <w:divsChild>
            <w:div w:id="42145153">
              <w:marLeft w:val="1155"/>
              <w:marRight w:val="0"/>
              <w:marTop w:val="0"/>
              <w:marBottom w:val="0"/>
              <w:divBdr>
                <w:top w:val="none" w:sz="0" w:space="0" w:color="auto"/>
                <w:left w:val="none" w:sz="0" w:space="0" w:color="auto"/>
                <w:bottom w:val="none" w:sz="0" w:space="0" w:color="auto"/>
                <w:right w:val="none" w:sz="0" w:space="0" w:color="auto"/>
              </w:divBdr>
            </w:div>
            <w:div w:id="2115320646">
              <w:marLeft w:val="1155"/>
              <w:marRight w:val="0"/>
              <w:marTop w:val="0"/>
              <w:marBottom w:val="0"/>
              <w:divBdr>
                <w:top w:val="none" w:sz="0" w:space="0" w:color="auto"/>
                <w:left w:val="none" w:sz="0" w:space="0" w:color="auto"/>
                <w:bottom w:val="none" w:sz="0" w:space="0" w:color="auto"/>
                <w:right w:val="none" w:sz="0" w:space="0" w:color="auto"/>
              </w:divBdr>
            </w:div>
            <w:div w:id="11583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779001">
      <w:bodyDiv w:val="1"/>
      <w:marLeft w:val="0"/>
      <w:marRight w:val="0"/>
      <w:marTop w:val="0"/>
      <w:marBottom w:val="0"/>
      <w:divBdr>
        <w:top w:val="none" w:sz="0" w:space="0" w:color="auto"/>
        <w:left w:val="none" w:sz="0" w:space="0" w:color="auto"/>
        <w:bottom w:val="none" w:sz="0" w:space="0" w:color="auto"/>
        <w:right w:val="none" w:sz="0" w:space="0" w:color="auto"/>
      </w:divBdr>
      <w:divsChild>
        <w:div w:id="141848965">
          <w:marLeft w:val="0"/>
          <w:marRight w:val="0"/>
          <w:marTop w:val="0"/>
          <w:marBottom w:val="0"/>
          <w:divBdr>
            <w:top w:val="none" w:sz="0" w:space="0" w:color="auto"/>
            <w:left w:val="none" w:sz="0" w:space="0" w:color="auto"/>
            <w:bottom w:val="none" w:sz="0" w:space="0" w:color="auto"/>
            <w:right w:val="none" w:sz="0" w:space="0" w:color="auto"/>
          </w:divBdr>
        </w:div>
        <w:div w:id="679546358">
          <w:marLeft w:val="0"/>
          <w:marRight w:val="0"/>
          <w:marTop w:val="150"/>
          <w:marBottom w:val="0"/>
          <w:divBdr>
            <w:top w:val="none" w:sz="0" w:space="0" w:color="auto"/>
            <w:left w:val="none" w:sz="0" w:space="0" w:color="auto"/>
            <w:bottom w:val="none" w:sz="0" w:space="0" w:color="auto"/>
            <w:right w:val="none" w:sz="0" w:space="0" w:color="auto"/>
          </w:divBdr>
          <w:divsChild>
            <w:div w:id="1640038543">
              <w:marLeft w:val="1155"/>
              <w:marRight w:val="0"/>
              <w:marTop w:val="0"/>
              <w:marBottom w:val="0"/>
              <w:divBdr>
                <w:top w:val="none" w:sz="0" w:space="0" w:color="auto"/>
                <w:left w:val="none" w:sz="0" w:space="0" w:color="auto"/>
                <w:bottom w:val="none" w:sz="0" w:space="0" w:color="auto"/>
                <w:right w:val="none" w:sz="0" w:space="0" w:color="auto"/>
              </w:divBdr>
            </w:div>
            <w:div w:id="1741707182">
              <w:marLeft w:val="1155"/>
              <w:marRight w:val="0"/>
              <w:marTop w:val="0"/>
              <w:marBottom w:val="0"/>
              <w:divBdr>
                <w:top w:val="none" w:sz="0" w:space="0" w:color="auto"/>
                <w:left w:val="none" w:sz="0" w:space="0" w:color="auto"/>
                <w:bottom w:val="none" w:sz="0" w:space="0" w:color="auto"/>
                <w:right w:val="none" w:sz="0" w:space="0" w:color="auto"/>
              </w:divBdr>
            </w:div>
            <w:div w:id="128149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040">
      <w:bodyDiv w:val="1"/>
      <w:marLeft w:val="0"/>
      <w:marRight w:val="0"/>
      <w:marTop w:val="0"/>
      <w:marBottom w:val="0"/>
      <w:divBdr>
        <w:top w:val="none" w:sz="0" w:space="0" w:color="auto"/>
        <w:left w:val="none" w:sz="0" w:space="0" w:color="auto"/>
        <w:bottom w:val="none" w:sz="0" w:space="0" w:color="auto"/>
        <w:right w:val="none" w:sz="0" w:space="0" w:color="auto"/>
      </w:divBdr>
      <w:divsChild>
        <w:div w:id="933635215">
          <w:marLeft w:val="0"/>
          <w:marRight w:val="0"/>
          <w:marTop w:val="0"/>
          <w:marBottom w:val="0"/>
          <w:divBdr>
            <w:top w:val="none" w:sz="0" w:space="0" w:color="auto"/>
            <w:left w:val="none" w:sz="0" w:space="0" w:color="auto"/>
            <w:bottom w:val="none" w:sz="0" w:space="0" w:color="auto"/>
            <w:right w:val="none" w:sz="0" w:space="0" w:color="auto"/>
          </w:divBdr>
        </w:div>
        <w:div w:id="258832667">
          <w:marLeft w:val="0"/>
          <w:marRight w:val="0"/>
          <w:marTop w:val="150"/>
          <w:marBottom w:val="0"/>
          <w:divBdr>
            <w:top w:val="none" w:sz="0" w:space="0" w:color="auto"/>
            <w:left w:val="none" w:sz="0" w:space="0" w:color="auto"/>
            <w:bottom w:val="none" w:sz="0" w:space="0" w:color="auto"/>
            <w:right w:val="none" w:sz="0" w:space="0" w:color="auto"/>
          </w:divBdr>
          <w:divsChild>
            <w:div w:id="1472550405">
              <w:marLeft w:val="1155"/>
              <w:marRight w:val="0"/>
              <w:marTop w:val="0"/>
              <w:marBottom w:val="0"/>
              <w:divBdr>
                <w:top w:val="none" w:sz="0" w:space="0" w:color="auto"/>
                <w:left w:val="none" w:sz="0" w:space="0" w:color="auto"/>
                <w:bottom w:val="none" w:sz="0" w:space="0" w:color="auto"/>
                <w:right w:val="none" w:sz="0" w:space="0" w:color="auto"/>
              </w:divBdr>
            </w:div>
            <w:div w:id="524907235">
              <w:marLeft w:val="1155"/>
              <w:marRight w:val="0"/>
              <w:marTop w:val="0"/>
              <w:marBottom w:val="0"/>
              <w:divBdr>
                <w:top w:val="none" w:sz="0" w:space="0" w:color="auto"/>
                <w:left w:val="none" w:sz="0" w:space="0" w:color="auto"/>
                <w:bottom w:val="none" w:sz="0" w:space="0" w:color="auto"/>
                <w:right w:val="none" w:sz="0" w:space="0" w:color="auto"/>
              </w:divBdr>
            </w:div>
            <w:div w:id="107282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523551">
      <w:bodyDiv w:val="1"/>
      <w:marLeft w:val="0"/>
      <w:marRight w:val="0"/>
      <w:marTop w:val="0"/>
      <w:marBottom w:val="0"/>
      <w:divBdr>
        <w:top w:val="none" w:sz="0" w:space="0" w:color="auto"/>
        <w:left w:val="none" w:sz="0" w:space="0" w:color="auto"/>
        <w:bottom w:val="none" w:sz="0" w:space="0" w:color="auto"/>
        <w:right w:val="none" w:sz="0" w:space="0" w:color="auto"/>
      </w:divBdr>
      <w:divsChild>
        <w:div w:id="1683817613">
          <w:marLeft w:val="0"/>
          <w:marRight w:val="0"/>
          <w:marTop w:val="0"/>
          <w:marBottom w:val="0"/>
          <w:divBdr>
            <w:top w:val="none" w:sz="0" w:space="0" w:color="auto"/>
            <w:left w:val="none" w:sz="0" w:space="0" w:color="auto"/>
            <w:bottom w:val="none" w:sz="0" w:space="0" w:color="auto"/>
            <w:right w:val="none" w:sz="0" w:space="0" w:color="auto"/>
          </w:divBdr>
        </w:div>
        <w:div w:id="1848859422">
          <w:marLeft w:val="0"/>
          <w:marRight w:val="0"/>
          <w:marTop w:val="150"/>
          <w:marBottom w:val="0"/>
          <w:divBdr>
            <w:top w:val="none" w:sz="0" w:space="0" w:color="auto"/>
            <w:left w:val="none" w:sz="0" w:space="0" w:color="auto"/>
            <w:bottom w:val="none" w:sz="0" w:space="0" w:color="auto"/>
            <w:right w:val="none" w:sz="0" w:space="0" w:color="auto"/>
          </w:divBdr>
          <w:divsChild>
            <w:div w:id="624846551">
              <w:marLeft w:val="1155"/>
              <w:marRight w:val="0"/>
              <w:marTop w:val="0"/>
              <w:marBottom w:val="0"/>
              <w:divBdr>
                <w:top w:val="none" w:sz="0" w:space="0" w:color="auto"/>
                <w:left w:val="none" w:sz="0" w:space="0" w:color="auto"/>
                <w:bottom w:val="none" w:sz="0" w:space="0" w:color="auto"/>
                <w:right w:val="none" w:sz="0" w:space="0" w:color="auto"/>
              </w:divBdr>
            </w:div>
            <w:div w:id="2137021869">
              <w:marLeft w:val="1155"/>
              <w:marRight w:val="0"/>
              <w:marTop w:val="0"/>
              <w:marBottom w:val="0"/>
              <w:divBdr>
                <w:top w:val="none" w:sz="0" w:space="0" w:color="auto"/>
                <w:left w:val="none" w:sz="0" w:space="0" w:color="auto"/>
                <w:bottom w:val="none" w:sz="0" w:space="0" w:color="auto"/>
                <w:right w:val="none" w:sz="0" w:space="0" w:color="auto"/>
              </w:divBdr>
            </w:div>
            <w:div w:id="1408647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2857">
      <w:bodyDiv w:val="1"/>
      <w:marLeft w:val="0"/>
      <w:marRight w:val="0"/>
      <w:marTop w:val="0"/>
      <w:marBottom w:val="0"/>
      <w:divBdr>
        <w:top w:val="none" w:sz="0" w:space="0" w:color="auto"/>
        <w:left w:val="none" w:sz="0" w:space="0" w:color="auto"/>
        <w:bottom w:val="none" w:sz="0" w:space="0" w:color="auto"/>
        <w:right w:val="none" w:sz="0" w:space="0" w:color="auto"/>
      </w:divBdr>
      <w:divsChild>
        <w:div w:id="1428385346">
          <w:marLeft w:val="0"/>
          <w:marRight w:val="0"/>
          <w:marTop w:val="0"/>
          <w:marBottom w:val="0"/>
          <w:divBdr>
            <w:top w:val="none" w:sz="0" w:space="0" w:color="auto"/>
            <w:left w:val="none" w:sz="0" w:space="0" w:color="auto"/>
            <w:bottom w:val="none" w:sz="0" w:space="0" w:color="auto"/>
            <w:right w:val="none" w:sz="0" w:space="0" w:color="auto"/>
          </w:divBdr>
        </w:div>
        <w:div w:id="69625087">
          <w:marLeft w:val="0"/>
          <w:marRight w:val="0"/>
          <w:marTop w:val="150"/>
          <w:marBottom w:val="0"/>
          <w:divBdr>
            <w:top w:val="none" w:sz="0" w:space="0" w:color="auto"/>
            <w:left w:val="none" w:sz="0" w:space="0" w:color="auto"/>
            <w:bottom w:val="none" w:sz="0" w:space="0" w:color="auto"/>
            <w:right w:val="none" w:sz="0" w:space="0" w:color="auto"/>
          </w:divBdr>
          <w:divsChild>
            <w:div w:id="2141218891">
              <w:marLeft w:val="1155"/>
              <w:marRight w:val="0"/>
              <w:marTop w:val="0"/>
              <w:marBottom w:val="0"/>
              <w:divBdr>
                <w:top w:val="none" w:sz="0" w:space="0" w:color="auto"/>
                <w:left w:val="none" w:sz="0" w:space="0" w:color="auto"/>
                <w:bottom w:val="none" w:sz="0" w:space="0" w:color="auto"/>
                <w:right w:val="none" w:sz="0" w:space="0" w:color="auto"/>
              </w:divBdr>
            </w:div>
            <w:div w:id="1049258428">
              <w:marLeft w:val="1155"/>
              <w:marRight w:val="0"/>
              <w:marTop w:val="0"/>
              <w:marBottom w:val="0"/>
              <w:divBdr>
                <w:top w:val="none" w:sz="0" w:space="0" w:color="auto"/>
                <w:left w:val="none" w:sz="0" w:space="0" w:color="auto"/>
                <w:bottom w:val="none" w:sz="0" w:space="0" w:color="auto"/>
                <w:right w:val="none" w:sz="0" w:space="0" w:color="auto"/>
              </w:divBdr>
            </w:div>
            <w:div w:id="16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545">
      <w:bodyDiv w:val="1"/>
      <w:marLeft w:val="0"/>
      <w:marRight w:val="0"/>
      <w:marTop w:val="0"/>
      <w:marBottom w:val="0"/>
      <w:divBdr>
        <w:top w:val="none" w:sz="0" w:space="0" w:color="auto"/>
        <w:left w:val="none" w:sz="0" w:space="0" w:color="auto"/>
        <w:bottom w:val="none" w:sz="0" w:space="0" w:color="auto"/>
        <w:right w:val="none" w:sz="0" w:space="0" w:color="auto"/>
      </w:divBdr>
      <w:divsChild>
        <w:div w:id="901449241">
          <w:marLeft w:val="0"/>
          <w:marRight w:val="0"/>
          <w:marTop w:val="0"/>
          <w:marBottom w:val="0"/>
          <w:divBdr>
            <w:top w:val="none" w:sz="0" w:space="0" w:color="auto"/>
            <w:left w:val="none" w:sz="0" w:space="0" w:color="auto"/>
            <w:bottom w:val="none" w:sz="0" w:space="0" w:color="auto"/>
            <w:right w:val="none" w:sz="0" w:space="0" w:color="auto"/>
          </w:divBdr>
        </w:div>
        <w:div w:id="773399122">
          <w:marLeft w:val="0"/>
          <w:marRight w:val="0"/>
          <w:marTop w:val="150"/>
          <w:marBottom w:val="0"/>
          <w:divBdr>
            <w:top w:val="none" w:sz="0" w:space="0" w:color="auto"/>
            <w:left w:val="none" w:sz="0" w:space="0" w:color="auto"/>
            <w:bottom w:val="none" w:sz="0" w:space="0" w:color="auto"/>
            <w:right w:val="none" w:sz="0" w:space="0" w:color="auto"/>
          </w:divBdr>
          <w:divsChild>
            <w:div w:id="264465465">
              <w:marLeft w:val="1155"/>
              <w:marRight w:val="0"/>
              <w:marTop w:val="0"/>
              <w:marBottom w:val="0"/>
              <w:divBdr>
                <w:top w:val="none" w:sz="0" w:space="0" w:color="auto"/>
                <w:left w:val="none" w:sz="0" w:space="0" w:color="auto"/>
                <w:bottom w:val="none" w:sz="0" w:space="0" w:color="auto"/>
                <w:right w:val="none" w:sz="0" w:space="0" w:color="auto"/>
              </w:divBdr>
            </w:div>
            <w:div w:id="1815830661">
              <w:marLeft w:val="1155"/>
              <w:marRight w:val="0"/>
              <w:marTop w:val="0"/>
              <w:marBottom w:val="0"/>
              <w:divBdr>
                <w:top w:val="none" w:sz="0" w:space="0" w:color="auto"/>
                <w:left w:val="none" w:sz="0" w:space="0" w:color="auto"/>
                <w:bottom w:val="none" w:sz="0" w:space="0" w:color="auto"/>
                <w:right w:val="none" w:sz="0" w:space="0" w:color="auto"/>
              </w:divBdr>
            </w:div>
            <w:div w:id="1828128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2633">
      <w:bodyDiv w:val="1"/>
      <w:marLeft w:val="0"/>
      <w:marRight w:val="0"/>
      <w:marTop w:val="0"/>
      <w:marBottom w:val="0"/>
      <w:divBdr>
        <w:top w:val="none" w:sz="0" w:space="0" w:color="auto"/>
        <w:left w:val="none" w:sz="0" w:space="0" w:color="auto"/>
        <w:bottom w:val="none" w:sz="0" w:space="0" w:color="auto"/>
        <w:right w:val="none" w:sz="0" w:space="0" w:color="auto"/>
      </w:divBdr>
      <w:divsChild>
        <w:div w:id="53437299">
          <w:marLeft w:val="0"/>
          <w:marRight w:val="0"/>
          <w:marTop w:val="0"/>
          <w:marBottom w:val="0"/>
          <w:divBdr>
            <w:top w:val="none" w:sz="0" w:space="0" w:color="auto"/>
            <w:left w:val="none" w:sz="0" w:space="0" w:color="auto"/>
            <w:bottom w:val="none" w:sz="0" w:space="0" w:color="auto"/>
            <w:right w:val="none" w:sz="0" w:space="0" w:color="auto"/>
          </w:divBdr>
        </w:div>
        <w:div w:id="498619159">
          <w:marLeft w:val="0"/>
          <w:marRight w:val="0"/>
          <w:marTop w:val="150"/>
          <w:marBottom w:val="0"/>
          <w:divBdr>
            <w:top w:val="none" w:sz="0" w:space="0" w:color="auto"/>
            <w:left w:val="none" w:sz="0" w:space="0" w:color="auto"/>
            <w:bottom w:val="none" w:sz="0" w:space="0" w:color="auto"/>
            <w:right w:val="none" w:sz="0" w:space="0" w:color="auto"/>
          </w:divBdr>
          <w:divsChild>
            <w:div w:id="829558247">
              <w:marLeft w:val="1155"/>
              <w:marRight w:val="0"/>
              <w:marTop w:val="0"/>
              <w:marBottom w:val="0"/>
              <w:divBdr>
                <w:top w:val="none" w:sz="0" w:space="0" w:color="auto"/>
                <w:left w:val="none" w:sz="0" w:space="0" w:color="auto"/>
                <w:bottom w:val="none" w:sz="0" w:space="0" w:color="auto"/>
                <w:right w:val="none" w:sz="0" w:space="0" w:color="auto"/>
              </w:divBdr>
            </w:div>
            <w:div w:id="989673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181933">
      <w:bodyDiv w:val="1"/>
      <w:marLeft w:val="0"/>
      <w:marRight w:val="0"/>
      <w:marTop w:val="0"/>
      <w:marBottom w:val="0"/>
      <w:divBdr>
        <w:top w:val="none" w:sz="0" w:space="0" w:color="auto"/>
        <w:left w:val="none" w:sz="0" w:space="0" w:color="auto"/>
        <w:bottom w:val="none" w:sz="0" w:space="0" w:color="auto"/>
        <w:right w:val="none" w:sz="0" w:space="0" w:color="auto"/>
      </w:divBdr>
      <w:divsChild>
        <w:div w:id="6828369">
          <w:marLeft w:val="0"/>
          <w:marRight w:val="0"/>
          <w:marTop w:val="0"/>
          <w:marBottom w:val="0"/>
          <w:divBdr>
            <w:top w:val="none" w:sz="0" w:space="0" w:color="auto"/>
            <w:left w:val="none" w:sz="0" w:space="0" w:color="auto"/>
            <w:bottom w:val="none" w:sz="0" w:space="0" w:color="auto"/>
            <w:right w:val="none" w:sz="0" w:space="0" w:color="auto"/>
          </w:divBdr>
        </w:div>
        <w:div w:id="1847941601">
          <w:marLeft w:val="0"/>
          <w:marRight w:val="0"/>
          <w:marTop w:val="150"/>
          <w:marBottom w:val="0"/>
          <w:divBdr>
            <w:top w:val="none" w:sz="0" w:space="0" w:color="auto"/>
            <w:left w:val="none" w:sz="0" w:space="0" w:color="auto"/>
            <w:bottom w:val="none" w:sz="0" w:space="0" w:color="auto"/>
            <w:right w:val="none" w:sz="0" w:space="0" w:color="auto"/>
          </w:divBdr>
          <w:divsChild>
            <w:div w:id="1177578689">
              <w:marLeft w:val="1155"/>
              <w:marRight w:val="0"/>
              <w:marTop w:val="0"/>
              <w:marBottom w:val="0"/>
              <w:divBdr>
                <w:top w:val="none" w:sz="0" w:space="0" w:color="auto"/>
                <w:left w:val="none" w:sz="0" w:space="0" w:color="auto"/>
                <w:bottom w:val="none" w:sz="0" w:space="0" w:color="auto"/>
                <w:right w:val="none" w:sz="0" w:space="0" w:color="auto"/>
              </w:divBdr>
            </w:div>
            <w:div w:id="1473671432">
              <w:marLeft w:val="1155"/>
              <w:marRight w:val="0"/>
              <w:marTop w:val="0"/>
              <w:marBottom w:val="0"/>
              <w:divBdr>
                <w:top w:val="none" w:sz="0" w:space="0" w:color="auto"/>
                <w:left w:val="none" w:sz="0" w:space="0" w:color="auto"/>
                <w:bottom w:val="none" w:sz="0" w:space="0" w:color="auto"/>
                <w:right w:val="none" w:sz="0" w:space="0" w:color="auto"/>
              </w:divBdr>
            </w:div>
            <w:div w:id="147182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1090">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3599">
      <w:bodyDiv w:val="1"/>
      <w:marLeft w:val="0"/>
      <w:marRight w:val="0"/>
      <w:marTop w:val="0"/>
      <w:marBottom w:val="0"/>
      <w:divBdr>
        <w:top w:val="none" w:sz="0" w:space="0" w:color="auto"/>
        <w:left w:val="none" w:sz="0" w:space="0" w:color="auto"/>
        <w:bottom w:val="none" w:sz="0" w:space="0" w:color="auto"/>
        <w:right w:val="none" w:sz="0" w:space="0" w:color="auto"/>
      </w:divBdr>
      <w:divsChild>
        <w:div w:id="1473018395">
          <w:marLeft w:val="0"/>
          <w:marRight w:val="0"/>
          <w:marTop w:val="0"/>
          <w:marBottom w:val="0"/>
          <w:divBdr>
            <w:top w:val="none" w:sz="0" w:space="0" w:color="auto"/>
            <w:left w:val="none" w:sz="0" w:space="0" w:color="auto"/>
            <w:bottom w:val="none" w:sz="0" w:space="0" w:color="auto"/>
            <w:right w:val="none" w:sz="0" w:space="0" w:color="auto"/>
          </w:divBdr>
        </w:div>
        <w:div w:id="753893259">
          <w:marLeft w:val="0"/>
          <w:marRight w:val="0"/>
          <w:marTop w:val="150"/>
          <w:marBottom w:val="0"/>
          <w:divBdr>
            <w:top w:val="none" w:sz="0" w:space="0" w:color="auto"/>
            <w:left w:val="none" w:sz="0" w:space="0" w:color="auto"/>
            <w:bottom w:val="none" w:sz="0" w:space="0" w:color="auto"/>
            <w:right w:val="none" w:sz="0" w:space="0" w:color="auto"/>
          </w:divBdr>
          <w:divsChild>
            <w:div w:id="469327791">
              <w:marLeft w:val="1155"/>
              <w:marRight w:val="0"/>
              <w:marTop w:val="0"/>
              <w:marBottom w:val="0"/>
              <w:divBdr>
                <w:top w:val="none" w:sz="0" w:space="0" w:color="auto"/>
                <w:left w:val="none" w:sz="0" w:space="0" w:color="auto"/>
                <w:bottom w:val="none" w:sz="0" w:space="0" w:color="auto"/>
                <w:right w:val="none" w:sz="0" w:space="0" w:color="auto"/>
              </w:divBdr>
            </w:div>
            <w:div w:id="1852453742">
              <w:marLeft w:val="1155"/>
              <w:marRight w:val="0"/>
              <w:marTop w:val="0"/>
              <w:marBottom w:val="0"/>
              <w:divBdr>
                <w:top w:val="none" w:sz="0" w:space="0" w:color="auto"/>
                <w:left w:val="none" w:sz="0" w:space="0" w:color="auto"/>
                <w:bottom w:val="none" w:sz="0" w:space="0" w:color="auto"/>
                <w:right w:val="none" w:sz="0" w:space="0" w:color="auto"/>
              </w:divBdr>
            </w:div>
            <w:div w:id="363597954">
              <w:marLeft w:val="1155"/>
              <w:marRight w:val="0"/>
              <w:marTop w:val="0"/>
              <w:marBottom w:val="0"/>
              <w:divBdr>
                <w:top w:val="none" w:sz="0" w:space="0" w:color="auto"/>
                <w:left w:val="none" w:sz="0" w:space="0" w:color="auto"/>
                <w:bottom w:val="none" w:sz="0" w:space="0" w:color="auto"/>
                <w:right w:val="none" w:sz="0" w:space="0" w:color="auto"/>
              </w:divBdr>
            </w:div>
            <w:div w:id="170571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538418">
      <w:bodyDiv w:val="1"/>
      <w:marLeft w:val="0"/>
      <w:marRight w:val="0"/>
      <w:marTop w:val="0"/>
      <w:marBottom w:val="0"/>
      <w:divBdr>
        <w:top w:val="none" w:sz="0" w:space="0" w:color="auto"/>
        <w:left w:val="none" w:sz="0" w:space="0" w:color="auto"/>
        <w:bottom w:val="none" w:sz="0" w:space="0" w:color="auto"/>
        <w:right w:val="none" w:sz="0" w:space="0" w:color="auto"/>
      </w:divBdr>
      <w:divsChild>
        <w:div w:id="55201238">
          <w:marLeft w:val="0"/>
          <w:marRight w:val="0"/>
          <w:marTop w:val="0"/>
          <w:marBottom w:val="0"/>
          <w:divBdr>
            <w:top w:val="none" w:sz="0" w:space="0" w:color="auto"/>
            <w:left w:val="none" w:sz="0" w:space="0" w:color="auto"/>
            <w:bottom w:val="none" w:sz="0" w:space="0" w:color="auto"/>
            <w:right w:val="none" w:sz="0" w:space="0" w:color="auto"/>
          </w:divBdr>
        </w:div>
        <w:div w:id="1711029597">
          <w:marLeft w:val="0"/>
          <w:marRight w:val="0"/>
          <w:marTop w:val="150"/>
          <w:marBottom w:val="0"/>
          <w:divBdr>
            <w:top w:val="none" w:sz="0" w:space="0" w:color="auto"/>
            <w:left w:val="none" w:sz="0" w:space="0" w:color="auto"/>
            <w:bottom w:val="none" w:sz="0" w:space="0" w:color="auto"/>
            <w:right w:val="none" w:sz="0" w:space="0" w:color="auto"/>
          </w:divBdr>
          <w:divsChild>
            <w:div w:id="2062905054">
              <w:marLeft w:val="1155"/>
              <w:marRight w:val="0"/>
              <w:marTop w:val="0"/>
              <w:marBottom w:val="0"/>
              <w:divBdr>
                <w:top w:val="none" w:sz="0" w:space="0" w:color="auto"/>
                <w:left w:val="none" w:sz="0" w:space="0" w:color="auto"/>
                <w:bottom w:val="none" w:sz="0" w:space="0" w:color="auto"/>
                <w:right w:val="none" w:sz="0" w:space="0" w:color="auto"/>
              </w:divBdr>
            </w:div>
            <w:div w:id="1441871108">
              <w:marLeft w:val="1155"/>
              <w:marRight w:val="0"/>
              <w:marTop w:val="0"/>
              <w:marBottom w:val="0"/>
              <w:divBdr>
                <w:top w:val="none" w:sz="0" w:space="0" w:color="auto"/>
                <w:left w:val="none" w:sz="0" w:space="0" w:color="auto"/>
                <w:bottom w:val="none" w:sz="0" w:space="0" w:color="auto"/>
                <w:right w:val="none" w:sz="0" w:space="0" w:color="auto"/>
              </w:divBdr>
            </w:div>
            <w:div w:id="1886411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731122">
      <w:bodyDiv w:val="1"/>
      <w:marLeft w:val="0"/>
      <w:marRight w:val="0"/>
      <w:marTop w:val="0"/>
      <w:marBottom w:val="0"/>
      <w:divBdr>
        <w:top w:val="none" w:sz="0" w:space="0" w:color="auto"/>
        <w:left w:val="none" w:sz="0" w:space="0" w:color="auto"/>
        <w:bottom w:val="none" w:sz="0" w:space="0" w:color="auto"/>
        <w:right w:val="none" w:sz="0" w:space="0" w:color="auto"/>
      </w:divBdr>
      <w:divsChild>
        <w:div w:id="632828810">
          <w:marLeft w:val="0"/>
          <w:marRight w:val="0"/>
          <w:marTop w:val="0"/>
          <w:marBottom w:val="0"/>
          <w:divBdr>
            <w:top w:val="none" w:sz="0" w:space="0" w:color="auto"/>
            <w:left w:val="none" w:sz="0" w:space="0" w:color="auto"/>
            <w:bottom w:val="none" w:sz="0" w:space="0" w:color="auto"/>
            <w:right w:val="none" w:sz="0" w:space="0" w:color="auto"/>
          </w:divBdr>
        </w:div>
        <w:div w:id="1092818142">
          <w:marLeft w:val="0"/>
          <w:marRight w:val="0"/>
          <w:marTop w:val="150"/>
          <w:marBottom w:val="0"/>
          <w:divBdr>
            <w:top w:val="none" w:sz="0" w:space="0" w:color="auto"/>
            <w:left w:val="none" w:sz="0" w:space="0" w:color="auto"/>
            <w:bottom w:val="none" w:sz="0" w:space="0" w:color="auto"/>
            <w:right w:val="none" w:sz="0" w:space="0" w:color="auto"/>
          </w:divBdr>
          <w:divsChild>
            <w:div w:id="916205828">
              <w:marLeft w:val="1155"/>
              <w:marRight w:val="0"/>
              <w:marTop w:val="0"/>
              <w:marBottom w:val="0"/>
              <w:divBdr>
                <w:top w:val="none" w:sz="0" w:space="0" w:color="auto"/>
                <w:left w:val="none" w:sz="0" w:space="0" w:color="auto"/>
                <w:bottom w:val="none" w:sz="0" w:space="0" w:color="auto"/>
                <w:right w:val="none" w:sz="0" w:space="0" w:color="auto"/>
              </w:divBdr>
            </w:div>
            <w:div w:id="180696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580126">
      <w:bodyDiv w:val="1"/>
      <w:marLeft w:val="0"/>
      <w:marRight w:val="0"/>
      <w:marTop w:val="0"/>
      <w:marBottom w:val="0"/>
      <w:divBdr>
        <w:top w:val="none" w:sz="0" w:space="0" w:color="auto"/>
        <w:left w:val="none" w:sz="0" w:space="0" w:color="auto"/>
        <w:bottom w:val="none" w:sz="0" w:space="0" w:color="auto"/>
        <w:right w:val="none" w:sz="0" w:space="0" w:color="auto"/>
      </w:divBdr>
      <w:divsChild>
        <w:div w:id="851072934">
          <w:marLeft w:val="0"/>
          <w:marRight w:val="0"/>
          <w:marTop w:val="0"/>
          <w:marBottom w:val="0"/>
          <w:divBdr>
            <w:top w:val="none" w:sz="0" w:space="0" w:color="auto"/>
            <w:left w:val="none" w:sz="0" w:space="0" w:color="auto"/>
            <w:bottom w:val="none" w:sz="0" w:space="0" w:color="auto"/>
            <w:right w:val="none" w:sz="0" w:space="0" w:color="auto"/>
          </w:divBdr>
        </w:div>
        <w:div w:id="967781290">
          <w:marLeft w:val="0"/>
          <w:marRight w:val="0"/>
          <w:marTop w:val="150"/>
          <w:marBottom w:val="0"/>
          <w:divBdr>
            <w:top w:val="none" w:sz="0" w:space="0" w:color="auto"/>
            <w:left w:val="none" w:sz="0" w:space="0" w:color="auto"/>
            <w:bottom w:val="none" w:sz="0" w:space="0" w:color="auto"/>
            <w:right w:val="none" w:sz="0" w:space="0" w:color="auto"/>
          </w:divBdr>
          <w:divsChild>
            <w:div w:id="1323241902">
              <w:marLeft w:val="1155"/>
              <w:marRight w:val="0"/>
              <w:marTop w:val="0"/>
              <w:marBottom w:val="0"/>
              <w:divBdr>
                <w:top w:val="none" w:sz="0" w:space="0" w:color="auto"/>
                <w:left w:val="none" w:sz="0" w:space="0" w:color="auto"/>
                <w:bottom w:val="none" w:sz="0" w:space="0" w:color="auto"/>
                <w:right w:val="none" w:sz="0" w:space="0" w:color="auto"/>
              </w:divBdr>
            </w:div>
            <w:div w:id="1494757876">
              <w:marLeft w:val="1155"/>
              <w:marRight w:val="0"/>
              <w:marTop w:val="0"/>
              <w:marBottom w:val="0"/>
              <w:divBdr>
                <w:top w:val="none" w:sz="0" w:space="0" w:color="auto"/>
                <w:left w:val="none" w:sz="0" w:space="0" w:color="auto"/>
                <w:bottom w:val="none" w:sz="0" w:space="0" w:color="auto"/>
                <w:right w:val="none" w:sz="0" w:space="0" w:color="auto"/>
              </w:divBdr>
            </w:div>
            <w:div w:id="2145419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4370">
      <w:bodyDiv w:val="1"/>
      <w:marLeft w:val="0"/>
      <w:marRight w:val="0"/>
      <w:marTop w:val="0"/>
      <w:marBottom w:val="0"/>
      <w:divBdr>
        <w:top w:val="none" w:sz="0" w:space="0" w:color="auto"/>
        <w:left w:val="none" w:sz="0" w:space="0" w:color="auto"/>
        <w:bottom w:val="none" w:sz="0" w:space="0" w:color="auto"/>
        <w:right w:val="none" w:sz="0" w:space="0" w:color="auto"/>
      </w:divBdr>
      <w:divsChild>
        <w:div w:id="1097629647">
          <w:marLeft w:val="0"/>
          <w:marRight w:val="0"/>
          <w:marTop w:val="0"/>
          <w:marBottom w:val="0"/>
          <w:divBdr>
            <w:top w:val="none" w:sz="0" w:space="0" w:color="auto"/>
            <w:left w:val="none" w:sz="0" w:space="0" w:color="auto"/>
            <w:bottom w:val="none" w:sz="0" w:space="0" w:color="auto"/>
            <w:right w:val="none" w:sz="0" w:space="0" w:color="auto"/>
          </w:divBdr>
        </w:div>
        <w:div w:id="1717585112">
          <w:marLeft w:val="0"/>
          <w:marRight w:val="0"/>
          <w:marTop w:val="150"/>
          <w:marBottom w:val="0"/>
          <w:divBdr>
            <w:top w:val="none" w:sz="0" w:space="0" w:color="auto"/>
            <w:left w:val="none" w:sz="0" w:space="0" w:color="auto"/>
            <w:bottom w:val="none" w:sz="0" w:space="0" w:color="auto"/>
            <w:right w:val="none" w:sz="0" w:space="0" w:color="auto"/>
          </w:divBdr>
          <w:divsChild>
            <w:div w:id="1041905352">
              <w:marLeft w:val="1155"/>
              <w:marRight w:val="0"/>
              <w:marTop w:val="0"/>
              <w:marBottom w:val="0"/>
              <w:divBdr>
                <w:top w:val="none" w:sz="0" w:space="0" w:color="auto"/>
                <w:left w:val="none" w:sz="0" w:space="0" w:color="auto"/>
                <w:bottom w:val="none" w:sz="0" w:space="0" w:color="auto"/>
                <w:right w:val="none" w:sz="0" w:space="0" w:color="auto"/>
              </w:divBdr>
            </w:div>
            <w:div w:id="1024866610">
              <w:marLeft w:val="1155"/>
              <w:marRight w:val="0"/>
              <w:marTop w:val="0"/>
              <w:marBottom w:val="0"/>
              <w:divBdr>
                <w:top w:val="none" w:sz="0" w:space="0" w:color="auto"/>
                <w:left w:val="none" w:sz="0" w:space="0" w:color="auto"/>
                <w:bottom w:val="none" w:sz="0" w:space="0" w:color="auto"/>
                <w:right w:val="none" w:sz="0" w:space="0" w:color="auto"/>
              </w:divBdr>
            </w:div>
            <w:div w:id="1030374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162703">
      <w:bodyDiv w:val="1"/>
      <w:marLeft w:val="0"/>
      <w:marRight w:val="0"/>
      <w:marTop w:val="0"/>
      <w:marBottom w:val="0"/>
      <w:divBdr>
        <w:top w:val="none" w:sz="0" w:space="0" w:color="auto"/>
        <w:left w:val="none" w:sz="0" w:space="0" w:color="auto"/>
        <w:bottom w:val="none" w:sz="0" w:space="0" w:color="auto"/>
        <w:right w:val="none" w:sz="0" w:space="0" w:color="auto"/>
      </w:divBdr>
      <w:divsChild>
        <w:div w:id="1932203423">
          <w:marLeft w:val="0"/>
          <w:marRight w:val="0"/>
          <w:marTop w:val="0"/>
          <w:marBottom w:val="0"/>
          <w:divBdr>
            <w:top w:val="none" w:sz="0" w:space="0" w:color="auto"/>
            <w:left w:val="none" w:sz="0" w:space="0" w:color="auto"/>
            <w:bottom w:val="none" w:sz="0" w:space="0" w:color="auto"/>
            <w:right w:val="none" w:sz="0" w:space="0" w:color="auto"/>
          </w:divBdr>
        </w:div>
        <w:div w:id="2096244449">
          <w:marLeft w:val="0"/>
          <w:marRight w:val="0"/>
          <w:marTop w:val="150"/>
          <w:marBottom w:val="0"/>
          <w:divBdr>
            <w:top w:val="none" w:sz="0" w:space="0" w:color="auto"/>
            <w:left w:val="none" w:sz="0" w:space="0" w:color="auto"/>
            <w:bottom w:val="none" w:sz="0" w:space="0" w:color="auto"/>
            <w:right w:val="none" w:sz="0" w:space="0" w:color="auto"/>
          </w:divBdr>
          <w:divsChild>
            <w:div w:id="1379891132">
              <w:marLeft w:val="1155"/>
              <w:marRight w:val="0"/>
              <w:marTop w:val="0"/>
              <w:marBottom w:val="0"/>
              <w:divBdr>
                <w:top w:val="none" w:sz="0" w:space="0" w:color="auto"/>
                <w:left w:val="none" w:sz="0" w:space="0" w:color="auto"/>
                <w:bottom w:val="none" w:sz="0" w:space="0" w:color="auto"/>
                <w:right w:val="none" w:sz="0" w:space="0" w:color="auto"/>
              </w:divBdr>
            </w:div>
            <w:div w:id="349913751">
              <w:marLeft w:val="1155"/>
              <w:marRight w:val="0"/>
              <w:marTop w:val="0"/>
              <w:marBottom w:val="0"/>
              <w:divBdr>
                <w:top w:val="none" w:sz="0" w:space="0" w:color="auto"/>
                <w:left w:val="none" w:sz="0" w:space="0" w:color="auto"/>
                <w:bottom w:val="none" w:sz="0" w:space="0" w:color="auto"/>
                <w:right w:val="none" w:sz="0" w:space="0" w:color="auto"/>
              </w:divBdr>
            </w:div>
            <w:div w:id="68795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556923">
      <w:bodyDiv w:val="1"/>
      <w:marLeft w:val="0"/>
      <w:marRight w:val="0"/>
      <w:marTop w:val="0"/>
      <w:marBottom w:val="0"/>
      <w:divBdr>
        <w:top w:val="none" w:sz="0" w:space="0" w:color="auto"/>
        <w:left w:val="none" w:sz="0" w:space="0" w:color="auto"/>
        <w:bottom w:val="none" w:sz="0" w:space="0" w:color="auto"/>
        <w:right w:val="none" w:sz="0" w:space="0" w:color="auto"/>
      </w:divBdr>
      <w:divsChild>
        <w:div w:id="2063357773">
          <w:marLeft w:val="0"/>
          <w:marRight w:val="0"/>
          <w:marTop w:val="0"/>
          <w:marBottom w:val="0"/>
          <w:divBdr>
            <w:top w:val="none" w:sz="0" w:space="0" w:color="auto"/>
            <w:left w:val="none" w:sz="0" w:space="0" w:color="auto"/>
            <w:bottom w:val="none" w:sz="0" w:space="0" w:color="auto"/>
            <w:right w:val="none" w:sz="0" w:space="0" w:color="auto"/>
          </w:divBdr>
        </w:div>
        <w:div w:id="1350719205">
          <w:marLeft w:val="0"/>
          <w:marRight w:val="0"/>
          <w:marTop w:val="150"/>
          <w:marBottom w:val="0"/>
          <w:divBdr>
            <w:top w:val="none" w:sz="0" w:space="0" w:color="auto"/>
            <w:left w:val="none" w:sz="0" w:space="0" w:color="auto"/>
            <w:bottom w:val="none" w:sz="0" w:space="0" w:color="auto"/>
            <w:right w:val="none" w:sz="0" w:space="0" w:color="auto"/>
          </w:divBdr>
          <w:divsChild>
            <w:div w:id="375812345">
              <w:marLeft w:val="1155"/>
              <w:marRight w:val="0"/>
              <w:marTop w:val="0"/>
              <w:marBottom w:val="0"/>
              <w:divBdr>
                <w:top w:val="none" w:sz="0" w:space="0" w:color="auto"/>
                <w:left w:val="none" w:sz="0" w:space="0" w:color="auto"/>
                <w:bottom w:val="none" w:sz="0" w:space="0" w:color="auto"/>
                <w:right w:val="none" w:sz="0" w:space="0" w:color="auto"/>
              </w:divBdr>
            </w:div>
            <w:div w:id="893739209">
              <w:marLeft w:val="1155"/>
              <w:marRight w:val="0"/>
              <w:marTop w:val="0"/>
              <w:marBottom w:val="0"/>
              <w:divBdr>
                <w:top w:val="none" w:sz="0" w:space="0" w:color="auto"/>
                <w:left w:val="none" w:sz="0" w:space="0" w:color="auto"/>
                <w:bottom w:val="none" w:sz="0" w:space="0" w:color="auto"/>
                <w:right w:val="none" w:sz="0" w:space="0" w:color="auto"/>
              </w:divBdr>
            </w:div>
            <w:div w:id="83599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16501">
      <w:bodyDiv w:val="1"/>
      <w:marLeft w:val="0"/>
      <w:marRight w:val="0"/>
      <w:marTop w:val="0"/>
      <w:marBottom w:val="0"/>
      <w:divBdr>
        <w:top w:val="none" w:sz="0" w:space="0" w:color="auto"/>
        <w:left w:val="none" w:sz="0" w:space="0" w:color="auto"/>
        <w:bottom w:val="none" w:sz="0" w:space="0" w:color="auto"/>
        <w:right w:val="none" w:sz="0" w:space="0" w:color="auto"/>
      </w:divBdr>
      <w:divsChild>
        <w:div w:id="1917282564">
          <w:marLeft w:val="0"/>
          <w:marRight w:val="0"/>
          <w:marTop w:val="0"/>
          <w:marBottom w:val="0"/>
          <w:divBdr>
            <w:top w:val="none" w:sz="0" w:space="0" w:color="auto"/>
            <w:left w:val="none" w:sz="0" w:space="0" w:color="auto"/>
            <w:bottom w:val="none" w:sz="0" w:space="0" w:color="auto"/>
            <w:right w:val="none" w:sz="0" w:space="0" w:color="auto"/>
          </w:divBdr>
        </w:div>
        <w:div w:id="22365040">
          <w:marLeft w:val="0"/>
          <w:marRight w:val="0"/>
          <w:marTop w:val="150"/>
          <w:marBottom w:val="0"/>
          <w:divBdr>
            <w:top w:val="none" w:sz="0" w:space="0" w:color="auto"/>
            <w:left w:val="none" w:sz="0" w:space="0" w:color="auto"/>
            <w:bottom w:val="none" w:sz="0" w:space="0" w:color="auto"/>
            <w:right w:val="none" w:sz="0" w:space="0" w:color="auto"/>
          </w:divBdr>
          <w:divsChild>
            <w:div w:id="2021810365">
              <w:marLeft w:val="1155"/>
              <w:marRight w:val="0"/>
              <w:marTop w:val="0"/>
              <w:marBottom w:val="0"/>
              <w:divBdr>
                <w:top w:val="none" w:sz="0" w:space="0" w:color="auto"/>
                <w:left w:val="none" w:sz="0" w:space="0" w:color="auto"/>
                <w:bottom w:val="none" w:sz="0" w:space="0" w:color="auto"/>
                <w:right w:val="none" w:sz="0" w:space="0" w:color="auto"/>
              </w:divBdr>
            </w:div>
            <w:div w:id="1624995477">
              <w:marLeft w:val="1155"/>
              <w:marRight w:val="0"/>
              <w:marTop w:val="0"/>
              <w:marBottom w:val="0"/>
              <w:divBdr>
                <w:top w:val="none" w:sz="0" w:space="0" w:color="auto"/>
                <w:left w:val="none" w:sz="0" w:space="0" w:color="auto"/>
                <w:bottom w:val="none" w:sz="0" w:space="0" w:color="auto"/>
                <w:right w:val="none" w:sz="0" w:space="0" w:color="auto"/>
              </w:divBdr>
            </w:div>
            <w:div w:id="1855607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405401">
      <w:bodyDiv w:val="1"/>
      <w:marLeft w:val="0"/>
      <w:marRight w:val="0"/>
      <w:marTop w:val="0"/>
      <w:marBottom w:val="0"/>
      <w:divBdr>
        <w:top w:val="none" w:sz="0" w:space="0" w:color="auto"/>
        <w:left w:val="none" w:sz="0" w:space="0" w:color="auto"/>
        <w:bottom w:val="none" w:sz="0" w:space="0" w:color="auto"/>
        <w:right w:val="none" w:sz="0" w:space="0" w:color="auto"/>
      </w:divBdr>
      <w:divsChild>
        <w:div w:id="1876429141">
          <w:marLeft w:val="0"/>
          <w:marRight w:val="0"/>
          <w:marTop w:val="0"/>
          <w:marBottom w:val="0"/>
          <w:divBdr>
            <w:top w:val="none" w:sz="0" w:space="0" w:color="auto"/>
            <w:left w:val="none" w:sz="0" w:space="0" w:color="auto"/>
            <w:bottom w:val="none" w:sz="0" w:space="0" w:color="auto"/>
            <w:right w:val="none" w:sz="0" w:space="0" w:color="auto"/>
          </w:divBdr>
        </w:div>
        <w:div w:id="1455976513">
          <w:marLeft w:val="0"/>
          <w:marRight w:val="0"/>
          <w:marTop w:val="150"/>
          <w:marBottom w:val="0"/>
          <w:divBdr>
            <w:top w:val="none" w:sz="0" w:space="0" w:color="auto"/>
            <w:left w:val="none" w:sz="0" w:space="0" w:color="auto"/>
            <w:bottom w:val="none" w:sz="0" w:space="0" w:color="auto"/>
            <w:right w:val="none" w:sz="0" w:space="0" w:color="auto"/>
          </w:divBdr>
          <w:divsChild>
            <w:div w:id="1888956153">
              <w:marLeft w:val="1155"/>
              <w:marRight w:val="0"/>
              <w:marTop w:val="0"/>
              <w:marBottom w:val="0"/>
              <w:divBdr>
                <w:top w:val="none" w:sz="0" w:space="0" w:color="auto"/>
                <w:left w:val="none" w:sz="0" w:space="0" w:color="auto"/>
                <w:bottom w:val="none" w:sz="0" w:space="0" w:color="auto"/>
                <w:right w:val="none" w:sz="0" w:space="0" w:color="auto"/>
              </w:divBdr>
            </w:div>
            <w:div w:id="446126945">
              <w:marLeft w:val="1155"/>
              <w:marRight w:val="0"/>
              <w:marTop w:val="0"/>
              <w:marBottom w:val="0"/>
              <w:divBdr>
                <w:top w:val="none" w:sz="0" w:space="0" w:color="auto"/>
                <w:left w:val="none" w:sz="0" w:space="0" w:color="auto"/>
                <w:bottom w:val="none" w:sz="0" w:space="0" w:color="auto"/>
                <w:right w:val="none" w:sz="0" w:space="0" w:color="auto"/>
              </w:divBdr>
            </w:div>
            <w:div w:id="105651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7953741">
      <w:bodyDiv w:val="1"/>
      <w:marLeft w:val="0"/>
      <w:marRight w:val="0"/>
      <w:marTop w:val="0"/>
      <w:marBottom w:val="0"/>
      <w:divBdr>
        <w:top w:val="none" w:sz="0" w:space="0" w:color="auto"/>
        <w:left w:val="none" w:sz="0" w:space="0" w:color="auto"/>
        <w:bottom w:val="none" w:sz="0" w:space="0" w:color="auto"/>
        <w:right w:val="none" w:sz="0" w:space="0" w:color="auto"/>
      </w:divBdr>
      <w:divsChild>
        <w:div w:id="1253928722">
          <w:marLeft w:val="0"/>
          <w:marRight w:val="0"/>
          <w:marTop w:val="0"/>
          <w:marBottom w:val="0"/>
          <w:divBdr>
            <w:top w:val="none" w:sz="0" w:space="0" w:color="auto"/>
            <w:left w:val="none" w:sz="0" w:space="0" w:color="auto"/>
            <w:bottom w:val="none" w:sz="0" w:space="0" w:color="auto"/>
            <w:right w:val="none" w:sz="0" w:space="0" w:color="auto"/>
          </w:divBdr>
        </w:div>
        <w:div w:id="2017034063">
          <w:marLeft w:val="0"/>
          <w:marRight w:val="0"/>
          <w:marTop w:val="150"/>
          <w:marBottom w:val="0"/>
          <w:divBdr>
            <w:top w:val="none" w:sz="0" w:space="0" w:color="auto"/>
            <w:left w:val="none" w:sz="0" w:space="0" w:color="auto"/>
            <w:bottom w:val="none" w:sz="0" w:space="0" w:color="auto"/>
            <w:right w:val="none" w:sz="0" w:space="0" w:color="auto"/>
          </w:divBdr>
          <w:divsChild>
            <w:div w:id="413087817">
              <w:marLeft w:val="1155"/>
              <w:marRight w:val="0"/>
              <w:marTop w:val="0"/>
              <w:marBottom w:val="0"/>
              <w:divBdr>
                <w:top w:val="none" w:sz="0" w:space="0" w:color="auto"/>
                <w:left w:val="none" w:sz="0" w:space="0" w:color="auto"/>
                <w:bottom w:val="none" w:sz="0" w:space="0" w:color="auto"/>
                <w:right w:val="none" w:sz="0" w:space="0" w:color="auto"/>
              </w:divBdr>
            </w:div>
            <w:div w:id="1386221326">
              <w:marLeft w:val="1155"/>
              <w:marRight w:val="0"/>
              <w:marTop w:val="0"/>
              <w:marBottom w:val="0"/>
              <w:divBdr>
                <w:top w:val="none" w:sz="0" w:space="0" w:color="auto"/>
                <w:left w:val="none" w:sz="0" w:space="0" w:color="auto"/>
                <w:bottom w:val="none" w:sz="0" w:space="0" w:color="auto"/>
                <w:right w:val="none" w:sz="0" w:space="0" w:color="auto"/>
              </w:divBdr>
            </w:div>
            <w:div w:id="464468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40230">
      <w:bodyDiv w:val="1"/>
      <w:marLeft w:val="0"/>
      <w:marRight w:val="0"/>
      <w:marTop w:val="0"/>
      <w:marBottom w:val="0"/>
      <w:divBdr>
        <w:top w:val="none" w:sz="0" w:space="0" w:color="auto"/>
        <w:left w:val="none" w:sz="0" w:space="0" w:color="auto"/>
        <w:bottom w:val="none" w:sz="0" w:space="0" w:color="auto"/>
        <w:right w:val="none" w:sz="0" w:space="0" w:color="auto"/>
      </w:divBdr>
      <w:divsChild>
        <w:div w:id="1106078876">
          <w:marLeft w:val="0"/>
          <w:marRight w:val="0"/>
          <w:marTop w:val="0"/>
          <w:marBottom w:val="0"/>
          <w:divBdr>
            <w:top w:val="none" w:sz="0" w:space="0" w:color="auto"/>
            <w:left w:val="none" w:sz="0" w:space="0" w:color="auto"/>
            <w:bottom w:val="none" w:sz="0" w:space="0" w:color="auto"/>
            <w:right w:val="none" w:sz="0" w:space="0" w:color="auto"/>
          </w:divBdr>
        </w:div>
        <w:div w:id="527988669">
          <w:marLeft w:val="0"/>
          <w:marRight w:val="0"/>
          <w:marTop w:val="150"/>
          <w:marBottom w:val="0"/>
          <w:divBdr>
            <w:top w:val="none" w:sz="0" w:space="0" w:color="auto"/>
            <w:left w:val="none" w:sz="0" w:space="0" w:color="auto"/>
            <w:bottom w:val="none" w:sz="0" w:space="0" w:color="auto"/>
            <w:right w:val="none" w:sz="0" w:space="0" w:color="auto"/>
          </w:divBdr>
          <w:divsChild>
            <w:div w:id="1654942000">
              <w:marLeft w:val="1155"/>
              <w:marRight w:val="0"/>
              <w:marTop w:val="0"/>
              <w:marBottom w:val="0"/>
              <w:divBdr>
                <w:top w:val="none" w:sz="0" w:space="0" w:color="auto"/>
                <w:left w:val="none" w:sz="0" w:space="0" w:color="auto"/>
                <w:bottom w:val="none" w:sz="0" w:space="0" w:color="auto"/>
                <w:right w:val="none" w:sz="0" w:space="0" w:color="auto"/>
              </w:divBdr>
            </w:div>
            <w:div w:id="2073234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43564">
      <w:bodyDiv w:val="1"/>
      <w:marLeft w:val="0"/>
      <w:marRight w:val="0"/>
      <w:marTop w:val="0"/>
      <w:marBottom w:val="0"/>
      <w:divBdr>
        <w:top w:val="none" w:sz="0" w:space="0" w:color="auto"/>
        <w:left w:val="none" w:sz="0" w:space="0" w:color="auto"/>
        <w:bottom w:val="none" w:sz="0" w:space="0" w:color="auto"/>
        <w:right w:val="none" w:sz="0" w:space="0" w:color="auto"/>
      </w:divBdr>
      <w:divsChild>
        <w:div w:id="904804480">
          <w:marLeft w:val="0"/>
          <w:marRight w:val="0"/>
          <w:marTop w:val="0"/>
          <w:marBottom w:val="0"/>
          <w:divBdr>
            <w:top w:val="none" w:sz="0" w:space="0" w:color="auto"/>
            <w:left w:val="none" w:sz="0" w:space="0" w:color="auto"/>
            <w:bottom w:val="none" w:sz="0" w:space="0" w:color="auto"/>
            <w:right w:val="none" w:sz="0" w:space="0" w:color="auto"/>
          </w:divBdr>
        </w:div>
        <w:div w:id="1398281826">
          <w:marLeft w:val="0"/>
          <w:marRight w:val="0"/>
          <w:marTop w:val="150"/>
          <w:marBottom w:val="0"/>
          <w:divBdr>
            <w:top w:val="none" w:sz="0" w:space="0" w:color="auto"/>
            <w:left w:val="none" w:sz="0" w:space="0" w:color="auto"/>
            <w:bottom w:val="none" w:sz="0" w:space="0" w:color="auto"/>
            <w:right w:val="none" w:sz="0" w:space="0" w:color="auto"/>
          </w:divBdr>
          <w:divsChild>
            <w:div w:id="2134901719">
              <w:marLeft w:val="1155"/>
              <w:marRight w:val="0"/>
              <w:marTop w:val="0"/>
              <w:marBottom w:val="0"/>
              <w:divBdr>
                <w:top w:val="none" w:sz="0" w:space="0" w:color="auto"/>
                <w:left w:val="none" w:sz="0" w:space="0" w:color="auto"/>
                <w:bottom w:val="none" w:sz="0" w:space="0" w:color="auto"/>
                <w:right w:val="none" w:sz="0" w:space="0" w:color="auto"/>
              </w:divBdr>
            </w:div>
            <w:div w:id="1658146269">
              <w:marLeft w:val="1155"/>
              <w:marRight w:val="0"/>
              <w:marTop w:val="0"/>
              <w:marBottom w:val="0"/>
              <w:divBdr>
                <w:top w:val="none" w:sz="0" w:space="0" w:color="auto"/>
                <w:left w:val="none" w:sz="0" w:space="0" w:color="auto"/>
                <w:bottom w:val="none" w:sz="0" w:space="0" w:color="auto"/>
                <w:right w:val="none" w:sz="0" w:space="0" w:color="auto"/>
              </w:divBdr>
            </w:div>
            <w:div w:id="883063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1839">
      <w:bodyDiv w:val="1"/>
      <w:marLeft w:val="0"/>
      <w:marRight w:val="0"/>
      <w:marTop w:val="0"/>
      <w:marBottom w:val="0"/>
      <w:divBdr>
        <w:top w:val="none" w:sz="0" w:space="0" w:color="auto"/>
        <w:left w:val="none" w:sz="0" w:space="0" w:color="auto"/>
        <w:bottom w:val="none" w:sz="0" w:space="0" w:color="auto"/>
        <w:right w:val="none" w:sz="0" w:space="0" w:color="auto"/>
      </w:divBdr>
      <w:divsChild>
        <w:div w:id="960183903">
          <w:marLeft w:val="0"/>
          <w:marRight w:val="0"/>
          <w:marTop w:val="0"/>
          <w:marBottom w:val="0"/>
          <w:divBdr>
            <w:top w:val="none" w:sz="0" w:space="0" w:color="auto"/>
            <w:left w:val="none" w:sz="0" w:space="0" w:color="auto"/>
            <w:bottom w:val="none" w:sz="0" w:space="0" w:color="auto"/>
            <w:right w:val="none" w:sz="0" w:space="0" w:color="auto"/>
          </w:divBdr>
        </w:div>
        <w:div w:id="745761957">
          <w:marLeft w:val="0"/>
          <w:marRight w:val="0"/>
          <w:marTop w:val="150"/>
          <w:marBottom w:val="0"/>
          <w:divBdr>
            <w:top w:val="none" w:sz="0" w:space="0" w:color="auto"/>
            <w:left w:val="none" w:sz="0" w:space="0" w:color="auto"/>
            <w:bottom w:val="none" w:sz="0" w:space="0" w:color="auto"/>
            <w:right w:val="none" w:sz="0" w:space="0" w:color="auto"/>
          </w:divBdr>
          <w:divsChild>
            <w:div w:id="1685790780">
              <w:marLeft w:val="1155"/>
              <w:marRight w:val="0"/>
              <w:marTop w:val="0"/>
              <w:marBottom w:val="0"/>
              <w:divBdr>
                <w:top w:val="none" w:sz="0" w:space="0" w:color="auto"/>
                <w:left w:val="none" w:sz="0" w:space="0" w:color="auto"/>
                <w:bottom w:val="none" w:sz="0" w:space="0" w:color="auto"/>
                <w:right w:val="none" w:sz="0" w:space="0" w:color="auto"/>
              </w:divBdr>
            </w:div>
            <w:div w:id="665521696">
              <w:marLeft w:val="1155"/>
              <w:marRight w:val="0"/>
              <w:marTop w:val="0"/>
              <w:marBottom w:val="0"/>
              <w:divBdr>
                <w:top w:val="none" w:sz="0" w:space="0" w:color="auto"/>
                <w:left w:val="none" w:sz="0" w:space="0" w:color="auto"/>
                <w:bottom w:val="none" w:sz="0" w:space="0" w:color="auto"/>
                <w:right w:val="none" w:sz="0" w:space="0" w:color="auto"/>
              </w:divBdr>
            </w:div>
            <w:div w:id="168481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310293">
      <w:bodyDiv w:val="1"/>
      <w:marLeft w:val="0"/>
      <w:marRight w:val="0"/>
      <w:marTop w:val="0"/>
      <w:marBottom w:val="0"/>
      <w:divBdr>
        <w:top w:val="none" w:sz="0" w:space="0" w:color="auto"/>
        <w:left w:val="none" w:sz="0" w:space="0" w:color="auto"/>
        <w:bottom w:val="none" w:sz="0" w:space="0" w:color="auto"/>
        <w:right w:val="none" w:sz="0" w:space="0" w:color="auto"/>
      </w:divBdr>
      <w:divsChild>
        <w:div w:id="678116322">
          <w:marLeft w:val="0"/>
          <w:marRight w:val="0"/>
          <w:marTop w:val="0"/>
          <w:marBottom w:val="0"/>
          <w:divBdr>
            <w:top w:val="none" w:sz="0" w:space="0" w:color="auto"/>
            <w:left w:val="none" w:sz="0" w:space="0" w:color="auto"/>
            <w:bottom w:val="none" w:sz="0" w:space="0" w:color="auto"/>
            <w:right w:val="none" w:sz="0" w:space="0" w:color="auto"/>
          </w:divBdr>
        </w:div>
        <w:div w:id="189992799">
          <w:marLeft w:val="0"/>
          <w:marRight w:val="0"/>
          <w:marTop w:val="150"/>
          <w:marBottom w:val="0"/>
          <w:divBdr>
            <w:top w:val="none" w:sz="0" w:space="0" w:color="auto"/>
            <w:left w:val="none" w:sz="0" w:space="0" w:color="auto"/>
            <w:bottom w:val="none" w:sz="0" w:space="0" w:color="auto"/>
            <w:right w:val="none" w:sz="0" w:space="0" w:color="auto"/>
          </w:divBdr>
          <w:divsChild>
            <w:div w:id="1031609241">
              <w:marLeft w:val="1155"/>
              <w:marRight w:val="0"/>
              <w:marTop w:val="0"/>
              <w:marBottom w:val="0"/>
              <w:divBdr>
                <w:top w:val="none" w:sz="0" w:space="0" w:color="auto"/>
                <w:left w:val="none" w:sz="0" w:space="0" w:color="auto"/>
                <w:bottom w:val="none" w:sz="0" w:space="0" w:color="auto"/>
                <w:right w:val="none" w:sz="0" w:space="0" w:color="auto"/>
              </w:divBdr>
            </w:div>
            <w:div w:id="1260214090">
              <w:marLeft w:val="1155"/>
              <w:marRight w:val="0"/>
              <w:marTop w:val="0"/>
              <w:marBottom w:val="0"/>
              <w:divBdr>
                <w:top w:val="none" w:sz="0" w:space="0" w:color="auto"/>
                <w:left w:val="none" w:sz="0" w:space="0" w:color="auto"/>
                <w:bottom w:val="none" w:sz="0" w:space="0" w:color="auto"/>
                <w:right w:val="none" w:sz="0" w:space="0" w:color="auto"/>
              </w:divBdr>
            </w:div>
            <w:div w:id="130778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6194">
      <w:bodyDiv w:val="1"/>
      <w:marLeft w:val="0"/>
      <w:marRight w:val="0"/>
      <w:marTop w:val="0"/>
      <w:marBottom w:val="0"/>
      <w:divBdr>
        <w:top w:val="none" w:sz="0" w:space="0" w:color="auto"/>
        <w:left w:val="none" w:sz="0" w:space="0" w:color="auto"/>
        <w:bottom w:val="none" w:sz="0" w:space="0" w:color="auto"/>
        <w:right w:val="none" w:sz="0" w:space="0" w:color="auto"/>
      </w:divBdr>
      <w:divsChild>
        <w:div w:id="1384409458">
          <w:marLeft w:val="0"/>
          <w:marRight w:val="0"/>
          <w:marTop w:val="0"/>
          <w:marBottom w:val="0"/>
          <w:divBdr>
            <w:top w:val="none" w:sz="0" w:space="0" w:color="auto"/>
            <w:left w:val="none" w:sz="0" w:space="0" w:color="auto"/>
            <w:bottom w:val="none" w:sz="0" w:space="0" w:color="auto"/>
            <w:right w:val="none" w:sz="0" w:space="0" w:color="auto"/>
          </w:divBdr>
        </w:div>
        <w:div w:id="332421561">
          <w:marLeft w:val="0"/>
          <w:marRight w:val="0"/>
          <w:marTop w:val="150"/>
          <w:marBottom w:val="0"/>
          <w:divBdr>
            <w:top w:val="none" w:sz="0" w:space="0" w:color="auto"/>
            <w:left w:val="none" w:sz="0" w:space="0" w:color="auto"/>
            <w:bottom w:val="none" w:sz="0" w:space="0" w:color="auto"/>
            <w:right w:val="none" w:sz="0" w:space="0" w:color="auto"/>
          </w:divBdr>
          <w:divsChild>
            <w:div w:id="727653076">
              <w:marLeft w:val="1155"/>
              <w:marRight w:val="0"/>
              <w:marTop w:val="0"/>
              <w:marBottom w:val="0"/>
              <w:divBdr>
                <w:top w:val="none" w:sz="0" w:space="0" w:color="auto"/>
                <w:left w:val="none" w:sz="0" w:space="0" w:color="auto"/>
                <w:bottom w:val="none" w:sz="0" w:space="0" w:color="auto"/>
                <w:right w:val="none" w:sz="0" w:space="0" w:color="auto"/>
              </w:divBdr>
            </w:div>
            <w:div w:id="1275283125">
              <w:marLeft w:val="1155"/>
              <w:marRight w:val="0"/>
              <w:marTop w:val="0"/>
              <w:marBottom w:val="0"/>
              <w:divBdr>
                <w:top w:val="none" w:sz="0" w:space="0" w:color="auto"/>
                <w:left w:val="none" w:sz="0" w:space="0" w:color="auto"/>
                <w:bottom w:val="none" w:sz="0" w:space="0" w:color="auto"/>
                <w:right w:val="none" w:sz="0" w:space="0" w:color="auto"/>
              </w:divBdr>
            </w:div>
            <w:div w:id="842473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49880">
      <w:bodyDiv w:val="1"/>
      <w:marLeft w:val="0"/>
      <w:marRight w:val="0"/>
      <w:marTop w:val="0"/>
      <w:marBottom w:val="0"/>
      <w:divBdr>
        <w:top w:val="none" w:sz="0" w:space="0" w:color="auto"/>
        <w:left w:val="none" w:sz="0" w:space="0" w:color="auto"/>
        <w:bottom w:val="none" w:sz="0" w:space="0" w:color="auto"/>
        <w:right w:val="none" w:sz="0" w:space="0" w:color="auto"/>
      </w:divBdr>
      <w:divsChild>
        <w:div w:id="1220745689">
          <w:marLeft w:val="0"/>
          <w:marRight w:val="0"/>
          <w:marTop w:val="0"/>
          <w:marBottom w:val="0"/>
          <w:divBdr>
            <w:top w:val="none" w:sz="0" w:space="0" w:color="auto"/>
            <w:left w:val="none" w:sz="0" w:space="0" w:color="auto"/>
            <w:bottom w:val="none" w:sz="0" w:space="0" w:color="auto"/>
            <w:right w:val="none" w:sz="0" w:space="0" w:color="auto"/>
          </w:divBdr>
        </w:div>
        <w:div w:id="1182743227">
          <w:marLeft w:val="0"/>
          <w:marRight w:val="0"/>
          <w:marTop w:val="150"/>
          <w:marBottom w:val="0"/>
          <w:divBdr>
            <w:top w:val="none" w:sz="0" w:space="0" w:color="auto"/>
            <w:left w:val="none" w:sz="0" w:space="0" w:color="auto"/>
            <w:bottom w:val="none" w:sz="0" w:space="0" w:color="auto"/>
            <w:right w:val="none" w:sz="0" w:space="0" w:color="auto"/>
          </w:divBdr>
          <w:divsChild>
            <w:div w:id="1342470798">
              <w:marLeft w:val="1155"/>
              <w:marRight w:val="0"/>
              <w:marTop w:val="0"/>
              <w:marBottom w:val="0"/>
              <w:divBdr>
                <w:top w:val="none" w:sz="0" w:space="0" w:color="auto"/>
                <w:left w:val="none" w:sz="0" w:space="0" w:color="auto"/>
                <w:bottom w:val="none" w:sz="0" w:space="0" w:color="auto"/>
                <w:right w:val="none" w:sz="0" w:space="0" w:color="auto"/>
              </w:divBdr>
            </w:div>
            <w:div w:id="1439640907">
              <w:marLeft w:val="1155"/>
              <w:marRight w:val="0"/>
              <w:marTop w:val="0"/>
              <w:marBottom w:val="0"/>
              <w:divBdr>
                <w:top w:val="none" w:sz="0" w:space="0" w:color="auto"/>
                <w:left w:val="none" w:sz="0" w:space="0" w:color="auto"/>
                <w:bottom w:val="none" w:sz="0" w:space="0" w:color="auto"/>
                <w:right w:val="none" w:sz="0" w:space="0" w:color="auto"/>
              </w:divBdr>
            </w:div>
            <w:div w:id="97467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1995">
      <w:bodyDiv w:val="1"/>
      <w:marLeft w:val="0"/>
      <w:marRight w:val="0"/>
      <w:marTop w:val="0"/>
      <w:marBottom w:val="0"/>
      <w:divBdr>
        <w:top w:val="none" w:sz="0" w:space="0" w:color="auto"/>
        <w:left w:val="none" w:sz="0" w:space="0" w:color="auto"/>
        <w:bottom w:val="none" w:sz="0" w:space="0" w:color="auto"/>
        <w:right w:val="none" w:sz="0" w:space="0" w:color="auto"/>
      </w:divBdr>
      <w:divsChild>
        <w:div w:id="1551841759">
          <w:marLeft w:val="0"/>
          <w:marRight w:val="0"/>
          <w:marTop w:val="0"/>
          <w:marBottom w:val="0"/>
          <w:divBdr>
            <w:top w:val="none" w:sz="0" w:space="0" w:color="auto"/>
            <w:left w:val="none" w:sz="0" w:space="0" w:color="auto"/>
            <w:bottom w:val="none" w:sz="0" w:space="0" w:color="auto"/>
            <w:right w:val="none" w:sz="0" w:space="0" w:color="auto"/>
          </w:divBdr>
        </w:div>
        <w:div w:id="193618398">
          <w:marLeft w:val="0"/>
          <w:marRight w:val="0"/>
          <w:marTop w:val="150"/>
          <w:marBottom w:val="0"/>
          <w:divBdr>
            <w:top w:val="none" w:sz="0" w:space="0" w:color="auto"/>
            <w:left w:val="none" w:sz="0" w:space="0" w:color="auto"/>
            <w:bottom w:val="none" w:sz="0" w:space="0" w:color="auto"/>
            <w:right w:val="none" w:sz="0" w:space="0" w:color="auto"/>
          </w:divBdr>
          <w:divsChild>
            <w:div w:id="1512448592">
              <w:marLeft w:val="1155"/>
              <w:marRight w:val="0"/>
              <w:marTop w:val="0"/>
              <w:marBottom w:val="0"/>
              <w:divBdr>
                <w:top w:val="none" w:sz="0" w:space="0" w:color="auto"/>
                <w:left w:val="none" w:sz="0" w:space="0" w:color="auto"/>
                <w:bottom w:val="none" w:sz="0" w:space="0" w:color="auto"/>
                <w:right w:val="none" w:sz="0" w:space="0" w:color="auto"/>
              </w:divBdr>
            </w:div>
            <w:div w:id="1513833534">
              <w:marLeft w:val="1155"/>
              <w:marRight w:val="0"/>
              <w:marTop w:val="0"/>
              <w:marBottom w:val="0"/>
              <w:divBdr>
                <w:top w:val="none" w:sz="0" w:space="0" w:color="auto"/>
                <w:left w:val="none" w:sz="0" w:space="0" w:color="auto"/>
                <w:bottom w:val="none" w:sz="0" w:space="0" w:color="auto"/>
                <w:right w:val="none" w:sz="0" w:space="0" w:color="auto"/>
              </w:divBdr>
            </w:div>
            <w:div w:id="13588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236961">
      <w:bodyDiv w:val="1"/>
      <w:marLeft w:val="0"/>
      <w:marRight w:val="0"/>
      <w:marTop w:val="0"/>
      <w:marBottom w:val="0"/>
      <w:divBdr>
        <w:top w:val="none" w:sz="0" w:space="0" w:color="auto"/>
        <w:left w:val="none" w:sz="0" w:space="0" w:color="auto"/>
        <w:bottom w:val="none" w:sz="0" w:space="0" w:color="auto"/>
        <w:right w:val="none" w:sz="0" w:space="0" w:color="auto"/>
      </w:divBdr>
      <w:divsChild>
        <w:div w:id="333650755">
          <w:marLeft w:val="0"/>
          <w:marRight w:val="0"/>
          <w:marTop w:val="0"/>
          <w:marBottom w:val="0"/>
          <w:divBdr>
            <w:top w:val="none" w:sz="0" w:space="0" w:color="auto"/>
            <w:left w:val="none" w:sz="0" w:space="0" w:color="auto"/>
            <w:bottom w:val="none" w:sz="0" w:space="0" w:color="auto"/>
            <w:right w:val="none" w:sz="0" w:space="0" w:color="auto"/>
          </w:divBdr>
        </w:div>
        <w:div w:id="2055110482">
          <w:marLeft w:val="0"/>
          <w:marRight w:val="0"/>
          <w:marTop w:val="150"/>
          <w:marBottom w:val="0"/>
          <w:divBdr>
            <w:top w:val="none" w:sz="0" w:space="0" w:color="auto"/>
            <w:left w:val="none" w:sz="0" w:space="0" w:color="auto"/>
            <w:bottom w:val="none" w:sz="0" w:space="0" w:color="auto"/>
            <w:right w:val="none" w:sz="0" w:space="0" w:color="auto"/>
          </w:divBdr>
          <w:divsChild>
            <w:div w:id="1581524438">
              <w:marLeft w:val="1155"/>
              <w:marRight w:val="0"/>
              <w:marTop w:val="0"/>
              <w:marBottom w:val="0"/>
              <w:divBdr>
                <w:top w:val="none" w:sz="0" w:space="0" w:color="auto"/>
                <w:left w:val="none" w:sz="0" w:space="0" w:color="auto"/>
                <w:bottom w:val="none" w:sz="0" w:space="0" w:color="auto"/>
                <w:right w:val="none" w:sz="0" w:space="0" w:color="auto"/>
              </w:divBdr>
            </w:div>
            <w:div w:id="483471223">
              <w:marLeft w:val="1155"/>
              <w:marRight w:val="0"/>
              <w:marTop w:val="0"/>
              <w:marBottom w:val="0"/>
              <w:divBdr>
                <w:top w:val="none" w:sz="0" w:space="0" w:color="auto"/>
                <w:left w:val="none" w:sz="0" w:space="0" w:color="auto"/>
                <w:bottom w:val="none" w:sz="0" w:space="0" w:color="auto"/>
                <w:right w:val="none" w:sz="0" w:space="0" w:color="auto"/>
              </w:divBdr>
            </w:div>
            <w:div w:id="210588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189">
      <w:bodyDiv w:val="1"/>
      <w:marLeft w:val="0"/>
      <w:marRight w:val="0"/>
      <w:marTop w:val="0"/>
      <w:marBottom w:val="0"/>
      <w:divBdr>
        <w:top w:val="none" w:sz="0" w:space="0" w:color="auto"/>
        <w:left w:val="none" w:sz="0" w:space="0" w:color="auto"/>
        <w:bottom w:val="none" w:sz="0" w:space="0" w:color="auto"/>
        <w:right w:val="none" w:sz="0" w:space="0" w:color="auto"/>
      </w:divBdr>
      <w:divsChild>
        <w:div w:id="1785805056">
          <w:marLeft w:val="0"/>
          <w:marRight w:val="0"/>
          <w:marTop w:val="0"/>
          <w:marBottom w:val="0"/>
          <w:divBdr>
            <w:top w:val="none" w:sz="0" w:space="0" w:color="auto"/>
            <w:left w:val="none" w:sz="0" w:space="0" w:color="auto"/>
            <w:bottom w:val="none" w:sz="0" w:space="0" w:color="auto"/>
            <w:right w:val="none" w:sz="0" w:space="0" w:color="auto"/>
          </w:divBdr>
        </w:div>
        <w:div w:id="1847599694">
          <w:marLeft w:val="0"/>
          <w:marRight w:val="0"/>
          <w:marTop w:val="150"/>
          <w:marBottom w:val="0"/>
          <w:divBdr>
            <w:top w:val="none" w:sz="0" w:space="0" w:color="auto"/>
            <w:left w:val="none" w:sz="0" w:space="0" w:color="auto"/>
            <w:bottom w:val="none" w:sz="0" w:space="0" w:color="auto"/>
            <w:right w:val="none" w:sz="0" w:space="0" w:color="auto"/>
          </w:divBdr>
          <w:divsChild>
            <w:div w:id="1386223195">
              <w:marLeft w:val="1155"/>
              <w:marRight w:val="0"/>
              <w:marTop w:val="0"/>
              <w:marBottom w:val="0"/>
              <w:divBdr>
                <w:top w:val="none" w:sz="0" w:space="0" w:color="auto"/>
                <w:left w:val="none" w:sz="0" w:space="0" w:color="auto"/>
                <w:bottom w:val="none" w:sz="0" w:space="0" w:color="auto"/>
                <w:right w:val="none" w:sz="0" w:space="0" w:color="auto"/>
              </w:divBdr>
            </w:div>
            <w:div w:id="848908193">
              <w:marLeft w:val="1155"/>
              <w:marRight w:val="0"/>
              <w:marTop w:val="0"/>
              <w:marBottom w:val="0"/>
              <w:divBdr>
                <w:top w:val="none" w:sz="0" w:space="0" w:color="auto"/>
                <w:left w:val="none" w:sz="0" w:space="0" w:color="auto"/>
                <w:bottom w:val="none" w:sz="0" w:space="0" w:color="auto"/>
                <w:right w:val="none" w:sz="0" w:space="0" w:color="auto"/>
              </w:divBdr>
            </w:div>
            <w:div w:id="2084140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093698">
      <w:bodyDiv w:val="1"/>
      <w:marLeft w:val="0"/>
      <w:marRight w:val="0"/>
      <w:marTop w:val="0"/>
      <w:marBottom w:val="0"/>
      <w:divBdr>
        <w:top w:val="none" w:sz="0" w:space="0" w:color="auto"/>
        <w:left w:val="none" w:sz="0" w:space="0" w:color="auto"/>
        <w:bottom w:val="none" w:sz="0" w:space="0" w:color="auto"/>
        <w:right w:val="none" w:sz="0" w:space="0" w:color="auto"/>
      </w:divBdr>
      <w:divsChild>
        <w:div w:id="1177766712">
          <w:marLeft w:val="0"/>
          <w:marRight w:val="0"/>
          <w:marTop w:val="0"/>
          <w:marBottom w:val="0"/>
          <w:divBdr>
            <w:top w:val="none" w:sz="0" w:space="0" w:color="auto"/>
            <w:left w:val="none" w:sz="0" w:space="0" w:color="auto"/>
            <w:bottom w:val="none" w:sz="0" w:space="0" w:color="auto"/>
            <w:right w:val="none" w:sz="0" w:space="0" w:color="auto"/>
          </w:divBdr>
        </w:div>
        <w:div w:id="876698661">
          <w:marLeft w:val="0"/>
          <w:marRight w:val="0"/>
          <w:marTop w:val="150"/>
          <w:marBottom w:val="0"/>
          <w:divBdr>
            <w:top w:val="none" w:sz="0" w:space="0" w:color="auto"/>
            <w:left w:val="none" w:sz="0" w:space="0" w:color="auto"/>
            <w:bottom w:val="none" w:sz="0" w:space="0" w:color="auto"/>
            <w:right w:val="none" w:sz="0" w:space="0" w:color="auto"/>
          </w:divBdr>
          <w:divsChild>
            <w:div w:id="505944467">
              <w:marLeft w:val="1155"/>
              <w:marRight w:val="0"/>
              <w:marTop w:val="0"/>
              <w:marBottom w:val="0"/>
              <w:divBdr>
                <w:top w:val="none" w:sz="0" w:space="0" w:color="auto"/>
                <w:left w:val="none" w:sz="0" w:space="0" w:color="auto"/>
                <w:bottom w:val="none" w:sz="0" w:space="0" w:color="auto"/>
                <w:right w:val="none" w:sz="0" w:space="0" w:color="auto"/>
              </w:divBdr>
            </w:div>
            <w:div w:id="1009793569">
              <w:marLeft w:val="1155"/>
              <w:marRight w:val="0"/>
              <w:marTop w:val="0"/>
              <w:marBottom w:val="0"/>
              <w:divBdr>
                <w:top w:val="none" w:sz="0" w:space="0" w:color="auto"/>
                <w:left w:val="none" w:sz="0" w:space="0" w:color="auto"/>
                <w:bottom w:val="none" w:sz="0" w:space="0" w:color="auto"/>
                <w:right w:val="none" w:sz="0" w:space="0" w:color="auto"/>
              </w:divBdr>
            </w:div>
            <w:div w:id="56446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1905335">
      <w:bodyDiv w:val="1"/>
      <w:marLeft w:val="0"/>
      <w:marRight w:val="0"/>
      <w:marTop w:val="0"/>
      <w:marBottom w:val="0"/>
      <w:divBdr>
        <w:top w:val="none" w:sz="0" w:space="0" w:color="auto"/>
        <w:left w:val="none" w:sz="0" w:space="0" w:color="auto"/>
        <w:bottom w:val="none" w:sz="0" w:space="0" w:color="auto"/>
        <w:right w:val="none" w:sz="0" w:space="0" w:color="auto"/>
      </w:divBdr>
      <w:divsChild>
        <w:div w:id="1185099637">
          <w:marLeft w:val="0"/>
          <w:marRight w:val="0"/>
          <w:marTop w:val="0"/>
          <w:marBottom w:val="0"/>
          <w:divBdr>
            <w:top w:val="none" w:sz="0" w:space="0" w:color="auto"/>
            <w:left w:val="none" w:sz="0" w:space="0" w:color="auto"/>
            <w:bottom w:val="none" w:sz="0" w:space="0" w:color="auto"/>
            <w:right w:val="none" w:sz="0" w:space="0" w:color="auto"/>
          </w:divBdr>
        </w:div>
        <w:div w:id="2039894613">
          <w:marLeft w:val="0"/>
          <w:marRight w:val="0"/>
          <w:marTop w:val="150"/>
          <w:marBottom w:val="0"/>
          <w:divBdr>
            <w:top w:val="none" w:sz="0" w:space="0" w:color="auto"/>
            <w:left w:val="none" w:sz="0" w:space="0" w:color="auto"/>
            <w:bottom w:val="none" w:sz="0" w:space="0" w:color="auto"/>
            <w:right w:val="none" w:sz="0" w:space="0" w:color="auto"/>
          </w:divBdr>
          <w:divsChild>
            <w:div w:id="1131441896">
              <w:marLeft w:val="1155"/>
              <w:marRight w:val="0"/>
              <w:marTop w:val="0"/>
              <w:marBottom w:val="0"/>
              <w:divBdr>
                <w:top w:val="none" w:sz="0" w:space="0" w:color="auto"/>
                <w:left w:val="none" w:sz="0" w:space="0" w:color="auto"/>
                <w:bottom w:val="none" w:sz="0" w:space="0" w:color="auto"/>
                <w:right w:val="none" w:sz="0" w:space="0" w:color="auto"/>
              </w:divBdr>
            </w:div>
            <w:div w:id="1924949503">
              <w:marLeft w:val="1155"/>
              <w:marRight w:val="0"/>
              <w:marTop w:val="0"/>
              <w:marBottom w:val="0"/>
              <w:divBdr>
                <w:top w:val="none" w:sz="0" w:space="0" w:color="auto"/>
                <w:left w:val="none" w:sz="0" w:space="0" w:color="auto"/>
                <w:bottom w:val="none" w:sz="0" w:space="0" w:color="auto"/>
                <w:right w:val="none" w:sz="0" w:space="0" w:color="auto"/>
              </w:divBdr>
            </w:div>
            <w:div w:id="78865483">
              <w:marLeft w:val="1155"/>
              <w:marRight w:val="0"/>
              <w:marTop w:val="0"/>
              <w:marBottom w:val="0"/>
              <w:divBdr>
                <w:top w:val="none" w:sz="0" w:space="0" w:color="auto"/>
                <w:left w:val="none" w:sz="0" w:space="0" w:color="auto"/>
                <w:bottom w:val="none" w:sz="0" w:space="0" w:color="auto"/>
                <w:right w:val="none" w:sz="0" w:space="0" w:color="auto"/>
              </w:divBdr>
            </w:div>
            <w:div w:id="114570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36448">
      <w:bodyDiv w:val="1"/>
      <w:marLeft w:val="0"/>
      <w:marRight w:val="0"/>
      <w:marTop w:val="0"/>
      <w:marBottom w:val="0"/>
      <w:divBdr>
        <w:top w:val="none" w:sz="0" w:space="0" w:color="auto"/>
        <w:left w:val="none" w:sz="0" w:space="0" w:color="auto"/>
        <w:bottom w:val="none" w:sz="0" w:space="0" w:color="auto"/>
        <w:right w:val="none" w:sz="0" w:space="0" w:color="auto"/>
      </w:divBdr>
      <w:divsChild>
        <w:div w:id="1942103253">
          <w:marLeft w:val="0"/>
          <w:marRight w:val="0"/>
          <w:marTop w:val="0"/>
          <w:marBottom w:val="0"/>
          <w:divBdr>
            <w:top w:val="none" w:sz="0" w:space="0" w:color="auto"/>
            <w:left w:val="none" w:sz="0" w:space="0" w:color="auto"/>
            <w:bottom w:val="none" w:sz="0" w:space="0" w:color="auto"/>
            <w:right w:val="none" w:sz="0" w:space="0" w:color="auto"/>
          </w:divBdr>
        </w:div>
        <w:div w:id="832262397">
          <w:marLeft w:val="0"/>
          <w:marRight w:val="0"/>
          <w:marTop w:val="150"/>
          <w:marBottom w:val="0"/>
          <w:divBdr>
            <w:top w:val="none" w:sz="0" w:space="0" w:color="auto"/>
            <w:left w:val="none" w:sz="0" w:space="0" w:color="auto"/>
            <w:bottom w:val="none" w:sz="0" w:space="0" w:color="auto"/>
            <w:right w:val="none" w:sz="0" w:space="0" w:color="auto"/>
          </w:divBdr>
          <w:divsChild>
            <w:div w:id="2143425753">
              <w:marLeft w:val="1155"/>
              <w:marRight w:val="0"/>
              <w:marTop w:val="0"/>
              <w:marBottom w:val="0"/>
              <w:divBdr>
                <w:top w:val="none" w:sz="0" w:space="0" w:color="auto"/>
                <w:left w:val="none" w:sz="0" w:space="0" w:color="auto"/>
                <w:bottom w:val="none" w:sz="0" w:space="0" w:color="auto"/>
                <w:right w:val="none" w:sz="0" w:space="0" w:color="auto"/>
              </w:divBdr>
            </w:div>
            <w:div w:id="1558786236">
              <w:marLeft w:val="1155"/>
              <w:marRight w:val="0"/>
              <w:marTop w:val="0"/>
              <w:marBottom w:val="0"/>
              <w:divBdr>
                <w:top w:val="none" w:sz="0" w:space="0" w:color="auto"/>
                <w:left w:val="none" w:sz="0" w:space="0" w:color="auto"/>
                <w:bottom w:val="none" w:sz="0" w:space="0" w:color="auto"/>
                <w:right w:val="none" w:sz="0" w:space="0" w:color="auto"/>
              </w:divBdr>
            </w:div>
            <w:div w:id="104329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11638">
      <w:bodyDiv w:val="1"/>
      <w:marLeft w:val="0"/>
      <w:marRight w:val="0"/>
      <w:marTop w:val="0"/>
      <w:marBottom w:val="0"/>
      <w:divBdr>
        <w:top w:val="none" w:sz="0" w:space="0" w:color="auto"/>
        <w:left w:val="none" w:sz="0" w:space="0" w:color="auto"/>
        <w:bottom w:val="none" w:sz="0" w:space="0" w:color="auto"/>
        <w:right w:val="none" w:sz="0" w:space="0" w:color="auto"/>
      </w:divBdr>
      <w:divsChild>
        <w:div w:id="1522550044">
          <w:marLeft w:val="0"/>
          <w:marRight w:val="0"/>
          <w:marTop w:val="0"/>
          <w:marBottom w:val="0"/>
          <w:divBdr>
            <w:top w:val="none" w:sz="0" w:space="0" w:color="auto"/>
            <w:left w:val="none" w:sz="0" w:space="0" w:color="auto"/>
            <w:bottom w:val="none" w:sz="0" w:space="0" w:color="auto"/>
            <w:right w:val="none" w:sz="0" w:space="0" w:color="auto"/>
          </w:divBdr>
        </w:div>
        <w:div w:id="1929149229">
          <w:marLeft w:val="0"/>
          <w:marRight w:val="0"/>
          <w:marTop w:val="150"/>
          <w:marBottom w:val="0"/>
          <w:divBdr>
            <w:top w:val="none" w:sz="0" w:space="0" w:color="auto"/>
            <w:left w:val="none" w:sz="0" w:space="0" w:color="auto"/>
            <w:bottom w:val="none" w:sz="0" w:space="0" w:color="auto"/>
            <w:right w:val="none" w:sz="0" w:space="0" w:color="auto"/>
          </w:divBdr>
          <w:divsChild>
            <w:div w:id="1806699254">
              <w:marLeft w:val="1155"/>
              <w:marRight w:val="0"/>
              <w:marTop w:val="0"/>
              <w:marBottom w:val="0"/>
              <w:divBdr>
                <w:top w:val="none" w:sz="0" w:space="0" w:color="auto"/>
                <w:left w:val="none" w:sz="0" w:space="0" w:color="auto"/>
                <w:bottom w:val="none" w:sz="0" w:space="0" w:color="auto"/>
                <w:right w:val="none" w:sz="0" w:space="0" w:color="auto"/>
              </w:divBdr>
            </w:div>
            <w:div w:id="2078017383">
              <w:marLeft w:val="1155"/>
              <w:marRight w:val="0"/>
              <w:marTop w:val="0"/>
              <w:marBottom w:val="0"/>
              <w:divBdr>
                <w:top w:val="none" w:sz="0" w:space="0" w:color="auto"/>
                <w:left w:val="none" w:sz="0" w:space="0" w:color="auto"/>
                <w:bottom w:val="none" w:sz="0" w:space="0" w:color="auto"/>
                <w:right w:val="none" w:sz="0" w:space="0" w:color="auto"/>
              </w:divBdr>
            </w:div>
            <w:div w:id="656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1684">
      <w:bodyDiv w:val="1"/>
      <w:marLeft w:val="0"/>
      <w:marRight w:val="0"/>
      <w:marTop w:val="0"/>
      <w:marBottom w:val="0"/>
      <w:divBdr>
        <w:top w:val="none" w:sz="0" w:space="0" w:color="auto"/>
        <w:left w:val="none" w:sz="0" w:space="0" w:color="auto"/>
        <w:bottom w:val="none" w:sz="0" w:space="0" w:color="auto"/>
        <w:right w:val="none" w:sz="0" w:space="0" w:color="auto"/>
      </w:divBdr>
      <w:divsChild>
        <w:div w:id="636447181">
          <w:marLeft w:val="0"/>
          <w:marRight w:val="0"/>
          <w:marTop w:val="0"/>
          <w:marBottom w:val="0"/>
          <w:divBdr>
            <w:top w:val="none" w:sz="0" w:space="0" w:color="auto"/>
            <w:left w:val="none" w:sz="0" w:space="0" w:color="auto"/>
            <w:bottom w:val="none" w:sz="0" w:space="0" w:color="auto"/>
            <w:right w:val="none" w:sz="0" w:space="0" w:color="auto"/>
          </w:divBdr>
        </w:div>
        <w:div w:id="117796833">
          <w:marLeft w:val="0"/>
          <w:marRight w:val="0"/>
          <w:marTop w:val="150"/>
          <w:marBottom w:val="0"/>
          <w:divBdr>
            <w:top w:val="none" w:sz="0" w:space="0" w:color="auto"/>
            <w:left w:val="none" w:sz="0" w:space="0" w:color="auto"/>
            <w:bottom w:val="none" w:sz="0" w:space="0" w:color="auto"/>
            <w:right w:val="none" w:sz="0" w:space="0" w:color="auto"/>
          </w:divBdr>
          <w:divsChild>
            <w:div w:id="926618820">
              <w:marLeft w:val="1155"/>
              <w:marRight w:val="0"/>
              <w:marTop w:val="0"/>
              <w:marBottom w:val="0"/>
              <w:divBdr>
                <w:top w:val="none" w:sz="0" w:space="0" w:color="auto"/>
                <w:left w:val="none" w:sz="0" w:space="0" w:color="auto"/>
                <w:bottom w:val="none" w:sz="0" w:space="0" w:color="auto"/>
                <w:right w:val="none" w:sz="0" w:space="0" w:color="auto"/>
              </w:divBdr>
            </w:div>
            <w:div w:id="800029728">
              <w:marLeft w:val="1155"/>
              <w:marRight w:val="0"/>
              <w:marTop w:val="0"/>
              <w:marBottom w:val="0"/>
              <w:divBdr>
                <w:top w:val="none" w:sz="0" w:space="0" w:color="auto"/>
                <w:left w:val="none" w:sz="0" w:space="0" w:color="auto"/>
                <w:bottom w:val="none" w:sz="0" w:space="0" w:color="auto"/>
                <w:right w:val="none" w:sz="0" w:space="0" w:color="auto"/>
              </w:divBdr>
            </w:div>
            <w:div w:id="196705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680935">
      <w:bodyDiv w:val="1"/>
      <w:marLeft w:val="0"/>
      <w:marRight w:val="0"/>
      <w:marTop w:val="0"/>
      <w:marBottom w:val="0"/>
      <w:divBdr>
        <w:top w:val="none" w:sz="0" w:space="0" w:color="auto"/>
        <w:left w:val="none" w:sz="0" w:space="0" w:color="auto"/>
        <w:bottom w:val="none" w:sz="0" w:space="0" w:color="auto"/>
        <w:right w:val="none" w:sz="0" w:space="0" w:color="auto"/>
      </w:divBdr>
      <w:divsChild>
        <w:div w:id="126092628">
          <w:marLeft w:val="0"/>
          <w:marRight w:val="0"/>
          <w:marTop w:val="0"/>
          <w:marBottom w:val="0"/>
          <w:divBdr>
            <w:top w:val="none" w:sz="0" w:space="0" w:color="auto"/>
            <w:left w:val="none" w:sz="0" w:space="0" w:color="auto"/>
            <w:bottom w:val="none" w:sz="0" w:space="0" w:color="auto"/>
            <w:right w:val="none" w:sz="0" w:space="0" w:color="auto"/>
          </w:divBdr>
        </w:div>
        <w:div w:id="74937276">
          <w:marLeft w:val="0"/>
          <w:marRight w:val="0"/>
          <w:marTop w:val="150"/>
          <w:marBottom w:val="0"/>
          <w:divBdr>
            <w:top w:val="none" w:sz="0" w:space="0" w:color="auto"/>
            <w:left w:val="none" w:sz="0" w:space="0" w:color="auto"/>
            <w:bottom w:val="none" w:sz="0" w:space="0" w:color="auto"/>
            <w:right w:val="none" w:sz="0" w:space="0" w:color="auto"/>
          </w:divBdr>
          <w:divsChild>
            <w:div w:id="185096606">
              <w:marLeft w:val="1155"/>
              <w:marRight w:val="0"/>
              <w:marTop w:val="0"/>
              <w:marBottom w:val="0"/>
              <w:divBdr>
                <w:top w:val="none" w:sz="0" w:space="0" w:color="auto"/>
                <w:left w:val="none" w:sz="0" w:space="0" w:color="auto"/>
                <w:bottom w:val="none" w:sz="0" w:space="0" w:color="auto"/>
                <w:right w:val="none" w:sz="0" w:space="0" w:color="auto"/>
              </w:divBdr>
            </w:div>
            <w:div w:id="940331331">
              <w:marLeft w:val="1155"/>
              <w:marRight w:val="0"/>
              <w:marTop w:val="0"/>
              <w:marBottom w:val="0"/>
              <w:divBdr>
                <w:top w:val="none" w:sz="0" w:space="0" w:color="auto"/>
                <w:left w:val="none" w:sz="0" w:space="0" w:color="auto"/>
                <w:bottom w:val="none" w:sz="0" w:space="0" w:color="auto"/>
                <w:right w:val="none" w:sz="0" w:space="0" w:color="auto"/>
              </w:divBdr>
            </w:div>
            <w:div w:id="393890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03219">
      <w:bodyDiv w:val="1"/>
      <w:marLeft w:val="0"/>
      <w:marRight w:val="0"/>
      <w:marTop w:val="0"/>
      <w:marBottom w:val="0"/>
      <w:divBdr>
        <w:top w:val="none" w:sz="0" w:space="0" w:color="auto"/>
        <w:left w:val="none" w:sz="0" w:space="0" w:color="auto"/>
        <w:bottom w:val="none" w:sz="0" w:space="0" w:color="auto"/>
        <w:right w:val="none" w:sz="0" w:space="0" w:color="auto"/>
      </w:divBdr>
      <w:divsChild>
        <w:div w:id="260063689">
          <w:marLeft w:val="0"/>
          <w:marRight w:val="0"/>
          <w:marTop w:val="0"/>
          <w:marBottom w:val="0"/>
          <w:divBdr>
            <w:top w:val="none" w:sz="0" w:space="0" w:color="auto"/>
            <w:left w:val="none" w:sz="0" w:space="0" w:color="auto"/>
            <w:bottom w:val="none" w:sz="0" w:space="0" w:color="auto"/>
            <w:right w:val="none" w:sz="0" w:space="0" w:color="auto"/>
          </w:divBdr>
        </w:div>
        <w:div w:id="274487997">
          <w:marLeft w:val="0"/>
          <w:marRight w:val="0"/>
          <w:marTop w:val="150"/>
          <w:marBottom w:val="0"/>
          <w:divBdr>
            <w:top w:val="none" w:sz="0" w:space="0" w:color="auto"/>
            <w:left w:val="none" w:sz="0" w:space="0" w:color="auto"/>
            <w:bottom w:val="none" w:sz="0" w:space="0" w:color="auto"/>
            <w:right w:val="none" w:sz="0" w:space="0" w:color="auto"/>
          </w:divBdr>
          <w:divsChild>
            <w:div w:id="42296292">
              <w:marLeft w:val="1155"/>
              <w:marRight w:val="0"/>
              <w:marTop w:val="0"/>
              <w:marBottom w:val="0"/>
              <w:divBdr>
                <w:top w:val="none" w:sz="0" w:space="0" w:color="auto"/>
                <w:left w:val="none" w:sz="0" w:space="0" w:color="auto"/>
                <w:bottom w:val="none" w:sz="0" w:space="0" w:color="auto"/>
                <w:right w:val="none" w:sz="0" w:space="0" w:color="auto"/>
              </w:divBdr>
            </w:div>
            <w:div w:id="1430858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695330">
      <w:bodyDiv w:val="1"/>
      <w:marLeft w:val="0"/>
      <w:marRight w:val="0"/>
      <w:marTop w:val="0"/>
      <w:marBottom w:val="0"/>
      <w:divBdr>
        <w:top w:val="none" w:sz="0" w:space="0" w:color="auto"/>
        <w:left w:val="none" w:sz="0" w:space="0" w:color="auto"/>
        <w:bottom w:val="none" w:sz="0" w:space="0" w:color="auto"/>
        <w:right w:val="none" w:sz="0" w:space="0" w:color="auto"/>
      </w:divBdr>
      <w:divsChild>
        <w:div w:id="938803286">
          <w:marLeft w:val="0"/>
          <w:marRight w:val="0"/>
          <w:marTop w:val="0"/>
          <w:marBottom w:val="0"/>
          <w:divBdr>
            <w:top w:val="none" w:sz="0" w:space="0" w:color="auto"/>
            <w:left w:val="none" w:sz="0" w:space="0" w:color="auto"/>
            <w:bottom w:val="none" w:sz="0" w:space="0" w:color="auto"/>
            <w:right w:val="none" w:sz="0" w:space="0" w:color="auto"/>
          </w:divBdr>
        </w:div>
        <w:div w:id="43412238">
          <w:marLeft w:val="0"/>
          <w:marRight w:val="0"/>
          <w:marTop w:val="150"/>
          <w:marBottom w:val="0"/>
          <w:divBdr>
            <w:top w:val="none" w:sz="0" w:space="0" w:color="auto"/>
            <w:left w:val="none" w:sz="0" w:space="0" w:color="auto"/>
            <w:bottom w:val="none" w:sz="0" w:space="0" w:color="auto"/>
            <w:right w:val="none" w:sz="0" w:space="0" w:color="auto"/>
          </w:divBdr>
          <w:divsChild>
            <w:div w:id="1055398538">
              <w:marLeft w:val="1155"/>
              <w:marRight w:val="0"/>
              <w:marTop w:val="0"/>
              <w:marBottom w:val="0"/>
              <w:divBdr>
                <w:top w:val="none" w:sz="0" w:space="0" w:color="auto"/>
                <w:left w:val="none" w:sz="0" w:space="0" w:color="auto"/>
                <w:bottom w:val="none" w:sz="0" w:space="0" w:color="auto"/>
                <w:right w:val="none" w:sz="0" w:space="0" w:color="auto"/>
              </w:divBdr>
            </w:div>
            <w:div w:id="910846428">
              <w:marLeft w:val="1155"/>
              <w:marRight w:val="0"/>
              <w:marTop w:val="0"/>
              <w:marBottom w:val="0"/>
              <w:divBdr>
                <w:top w:val="none" w:sz="0" w:space="0" w:color="auto"/>
                <w:left w:val="none" w:sz="0" w:space="0" w:color="auto"/>
                <w:bottom w:val="none" w:sz="0" w:space="0" w:color="auto"/>
                <w:right w:val="none" w:sz="0" w:space="0" w:color="auto"/>
              </w:divBdr>
            </w:div>
            <w:div w:id="854461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16618">
      <w:bodyDiv w:val="1"/>
      <w:marLeft w:val="0"/>
      <w:marRight w:val="0"/>
      <w:marTop w:val="0"/>
      <w:marBottom w:val="0"/>
      <w:divBdr>
        <w:top w:val="none" w:sz="0" w:space="0" w:color="auto"/>
        <w:left w:val="none" w:sz="0" w:space="0" w:color="auto"/>
        <w:bottom w:val="none" w:sz="0" w:space="0" w:color="auto"/>
        <w:right w:val="none" w:sz="0" w:space="0" w:color="auto"/>
      </w:divBdr>
      <w:divsChild>
        <w:div w:id="1880312822">
          <w:marLeft w:val="0"/>
          <w:marRight w:val="0"/>
          <w:marTop w:val="0"/>
          <w:marBottom w:val="0"/>
          <w:divBdr>
            <w:top w:val="none" w:sz="0" w:space="0" w:color="auto"/>
            <w:left w:val="none" w:sz="0" w:space="0" w:color="auto"/>
            <w:bottom w:val="none" w:sz="0" w:space="0" w:color="auto"/>
            <w:right w:val="none" w:sz="0" w:space="0" w:color="auto"/>
          </w:divBdr>
        </w:div>
        <w:div w:id="1627933088">
          <w:marLeft w:val="0"/>
          <w:marRight w:val="0"/>
          <w:marTop w:val="150"/>
          <w:marBottom w:val="0"/>
          <w:divBdr>
            <w:top w:val="none" w:sz="0" w:space="0" w:color="auto"/>
            <w:left w:val="none" w:sz="0" w:space="0" w:color="auto"/>
            <w:bottom w:val="none" w:sz="0" w:space="0" w:color="auto"/>
            <w:right w:val="none" w:sz="0" w:space="0" w:color="auto"/>
          </w:divBdr>
          <w:divsChild>
            <w:div w:id="1480459601">
              <w:marLeft w:val="1155"/>
              <w:marRight w:val="0"/>
              <w:marTop w:val="0"/>
              <w:marBottom w:val="0"/>
              <w:divBdr>
                <w:top w:val="none" w:sz="0" w:space="0" w:color="auto"/>
                <w:left w:val="none" w:sz="0" w:space="0" w:color="auto"/>
                <w:bottom w:val="none" w:sz="0" w:space="0" w:color="auto"/>
                <w:right w:val="none" w:sz="0" w:space="0" w:color="auto"/>
              </w:divBdr>
            </w:div>
            <w:div w:id="2116901004">
              <w:marLeft w:val="1155"/>
              <w:marRight w:val="0"/>
              <w:marTop w:val="0"/>
              <w:marBottom w:val="0"/>
              <w:divBdr>
                <w:top w:val="none" w:sz="0" w:space="0" w:color="auto"/>
                <w:left w:val="none" w:sz="0" w:space="0" w:color="auto"/>
                <w:bottom w:val="none" w:sz="0" w:space="0" w:color="auto"/>
                <w:right w:val="none" w:sz="0" w:space="0" w:color="auto"/>
              </w:divBdr>
            </w:div>
            <w:div w:id="217281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7093">
      <w:bodyDiv w:val="1"/>
      <w:marLeft w:val="0"/>
      <w:marRight w:val="0"/>
      <w:marTop w:val="0"/>
      <w:marBottom w:val="0"/>
      <w:divBdr>
        <w:top w:val="none" w:sz="0" w:space="0" w:color="auto"/>
        <w:left w:val="none" w:sz="0" w:space="0" w:color="auto"/>
        <w:bottom w:val="none" w:sz="0" w:space="0" w:color="auto"/>
        <w:right w:val="none" w:sz="0" w:space="0" w:color="auto"/>
      </w:divBdr>
      <w:divsChild>
        <w:div w:id="1515923315">
          <w:marLeft w:val="0"/>
          <w:marRight w:val="0"/>
          <w:marTop w:val="0"/>
          <w:marBottom w:val="0"/>
          <w:divBdr>
            <w:top w:val="none" w:sz="0" w:space="0" w:color="auto"/>
            <w:left w:val="none" w:sz="0" w:space="0" w:color="auto"/>
            <w:bottom w:val="none" w:sz="0" w:space="0" w:color="auto"/>
            <w:right w:val="none" w:sz="0" w:space="0" w:color="auto"/>
          </w:divBdr>
        </w:div>
        <w:div w:id="373623269">
          <w:marLeft w:val="0"/>
          <w:marRight w:val="0"/>
          <w:marTop w:val="150"/>
          <w:marBottom w:val="0"/>
          <w:divBdr>
            <w:top w:val="none" w:sz="0" w:space="0" w:color="auto"/>
            <w:left w:val="none" w:sz="0" w:space="0" w:color="auto"/>
            <w:bottom w:val="none" w:sz="0" w:space="0" w:color="auto"/>
            <w:right w:val="none" w:sz="0" w:space="0" w:color="auto"/>
          </w:divBdr>
          <w:divsChild>
            <w:div w:id="1741516209">
              <w:marLeft w:val="1155"/>
              <w:marRight w:val="0"/>
              <w:marTop w:val="0"/>
              <w:marBottom w:val="0"/>
              <w:divBdr>
                <w:top w:val="none" w:sz="0" w:space="0" w:color="auto"/>
                <w:left w:val="none" w:sz="0" w:space="0" w:color="auto"/>
                <w:bottom w:val="none" w:sz="0" w:space="0" w:color="auto"/>
                <w:right w:val="none" w:sz="0" w:space="0" w:color="auto"/>
              </w:divBdr>
            </w:div>
            <w:div w:id="898592222">
              <w:marLeft w:val="1155"/>
              <w:marRight w:val="0"/>
              <w:marTop w:val="0"/>
              <w:marBottom w:val="0"/>
              <w:divBdr>
                <w:top w:val="none" w:sz="0" w:space="0" w:color="auto"/>
                <w:left w:val="none" w:sz="0" w:space="0" w:color="auto"/>
                <w:bottom w:val="none" w:sz="0" w:space="0" w:color="auto"/>
                <w:right w:val="none" w:sz="0" w:space="0" w:color="auto"/>
              </w:divBdr>
            </w:div>
            <w:div w:id="19740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541882">
      <w:bodyDiv w:val="1"/>
      <w:marLeft w:val="0"/>
      <w:marRight w:val="0"/>
      <w:marTop w:val="0"/>
      <w:marBottom w:val="0"/>
      <w:divBdr>
        <w:top w:val="none" w:sz="0" w:space="0" w:color="auto"/>
        <w:left w:val="none" w:sz="0" w:space="0" w:color="auto"/>
        <w:bottom w:val="none" w:sz="0" w:space="0" w:color="auto"/>
        <w:right w:val="none" w:sz="0" w:space="0" w:color="auto"/>
      </w:divBdr>
      <w:divsChild>
        <w:div w:id="1943830525">
          <w:marLeft w:val="0"/>
          <w:marRight w:val="0"/>
          <w:marTop w:val="0"/>
          <w:marBottom w:val="0"/>
          <w:divBdr>
            <w:top w:val="none" w:sz="0" w:space="0" w:color="auto"/>
            <w:left w:val="none" w:sz="0" w:space="0" w:color="auto"/>
            <w:bottom w:val="none" w:sz="0" w:space="0" w:color="auto"/>
            <w:right w:val="none" w:sz="0" w:space="0" w:color="auto"/>
          </w:divBdr>
        </w:div>
        <w:div w:id="323313722">
          <w:marLeft w:val="0"/>
          <w:marRight w:val="0"/>
          <w:marTop w:val="150"/>
          <w:marBottom w:val="0"/>
          <w:divBdr>
            <w:top w:val="none" w:sz="0" w:space="0" w:color="auto"/>
            <w:left w:val="none" w:sz="0" w:space="0" w:color="auto"/>
            <w:bottom w:val="none" w:sz="0" w:space="0" w:color="auto"/>
            <w:right w:val="none" w:sz="0" w:space="0" w:color="auto"/>
          </w:divBdr>
          <w:divsChild>
            <w:div w:id="464782421">
              <w:marLeft w:val="1155"/>
              <w:marRight w:val="0"/>
              <w:marTop w:val="0"/>
              <w:marBottom w:val="0"/>
              <w:divBdr>
                <w:top w:val="none" w:sz="0" w:space="0" w:color="auto"/>
                <w:left w:val="none" w:sz="0" w:space="0" w:color="auto"/>
                <w:bottom w:val="none" w:sz="0" w:space="0" w:color="auto"/>
                <w:right w:val="none" w:sz="0" w:space="0" w:color="auto"/>
              </w:divBdr>
            </w:div>
            <w:div w:id="758020600">
              <w:marLeft w:val="1155"/>
              <w:marRight w:val="0"/>
              <w:marTop w:val="0"/>
              <w:marBottom w:val="0"/>
              <w:divBdr>
                <w:top w:val="none" w:sz="0" w:space="0" w:color="auto"/>
                <w:left w:val="none" w:sz="0" w:space="0" w:color="auto"/>
                <w:bottom w:val="none" w:sz="0" w:space="0" w:color="auto"/>
                <w:right w:val="none" w:sz="0" w:space="0" w:color="auto"/>
              </w:divBdr>
            </w:div>
            <w:div w:id="1315841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79103">
      <w:bodyDiv w:val="1"/>
      <w:marLeft w:val="0"/>
      <w:marRight w:val="0"/>
      <w:marTop w:val="0"/>
      <w:marBottom w:val="0"/>
      <w:divBdr>
        <w:top w:val="none" w:sz="0" w:space="0" w:color="auto"/>
        <w:left w:val="none" w:sz="0" w:space="0" w:color="auto"/>
        <w:bottom w:val="none" w:sz="0" w:space="0" w:color="auto"/>
        <w:right w:val="none" w:sz="0" w:space="0" w:color="auto"/>
      </w:divBdr>
      <w:divsChild>
        <w:div w:id="389815777">
          <w:marLeft w:val="0"/>
          <w:marRight w:val="0"/>
          <w:marTop w:val="0"/>
          <w:marBottom w:val="0"/>
          <w:divBdr>
            <w:top w:val="none" w:sz="0" w:space="0" w:color="auto"/>
            <w:left w:val="none" w:sz="0" w:space="0" w:color="auto"/>
            <w:bottom w:val="none" w:sz="0" w:space="0" w:color="auto"/>
            <w:right w:val="none" w:sz="0" w:space="0" w:color="auto"/>
          </w:divBdr>
        </w:div>
        <w:div w:id="2026667585">
          <w:marLeft w:val="0"/>
          <w:marRight w:val="0"/>
          <w:marTop w:val="150"/>
          <w:marBottom w:val="0"/>
          <w:divBdr>
            <w:top w:val="none" w:sz="0" w:space="0" w:color="auto"/>
            <w:left w:val="none" w:sz="0" w:space="0" w:color="auto"/>
            <w:bottom w:val="none" w:sz="0" w:space="0" w:color="auto"/>
            <w:right w:val="none" w:sz="0" w:space="0" w:color="auto"/>
          </w:divBdr>
          <w:divsChild>
            <w:div w:id="1434545798">
              <w:marLeft w:val="1155"/>
              <w:marRight w:val="0"/>
              <w:marTop w:val="0"/>
              <w:marBottom w:val="0"/>
              <w:divBdr>
                <w:top w:val="none" w:sz="0" w:space="0" w:color="auto"/>
                <w:left w:val="none" w:sz="0" w:space="0" w:color="auto"/>
                <w:bottom w:val="none" w:sz="0" w:space="0" w:color="auto"/>
                <w:right w:val="none" w:sz="0" w:space="0" w:color="auto"/>
              </w:divBdr>
            </w:div>
            <w:div w:id="636184392">
              <w:marLeft w:val="1155"/>
              <w:marRight w:val="0"/>
              <w:marTop w:val="0"/>
              <w:marBottom w:val="0"/>
              <w:divBdr>
                <w:top w:val="none" w:sz="0" w:space="0" w:color="auto"/>
                <w:left w:val="none" w:sz="0" w:space="0" w:color="auto"/>
                <w:bottom w:val="none" w:sz="0" w:space="0" w:color="auto"/>
                <w:right w:val="none" w:sz="0" w:space="0" w:color="auto"/>
              </w:divBdr>
            </w:div>
            <w:div w:id="1765220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657597">
      <w:bodyDiv w:val="1"/>
      <w:marLeft w:val="0"/>
      <w:marRight w:val="0"/>
      <w:marTop w:val="0"/>
      <w:marBottom w:val="0"/>
      <w:divBdr>
        <w:top w:val="none" w:sz="0" w:space="0" w:color="auto"/>
        <w:left w:val="none" w:sz="0" w:space="0" w:color="auto"/>
        <w:bottom w:val="none" w:sz="0" w:space="0" w:color="auto"/>
        <w:right w:val="none" w:sz="0" w:space="0" w:color="auto"/>
      </w:divBdr>
      <w:divsChild>
        <w:div w:id="1207058543">
          <w:marLeft w:val="0"/>
          <w:marRight w:val="0"/>
          <w:marTop w:val="0"/>
          <w:marBottom w:val="0"/>
          <w:divBdr>
            <w:top w:val="none" w:sz="0" w:space="0" w:color="auto"/>
            <w:left w:val="none" w:sz="0" w:space="0" w:color="auto"/>
            <w:bottom w:val="none" w:sz="0" w:space="0" w:color="auto"/>
            <w:right w:val="none" w:sz="0" w:space="0" w:color="auto"/>
          </w:divBdr>
        </w:div>
        <w:div w:id="1288703745">
          <w:marLeft w:val="0"/>
          <w:marRight w:val="0"/>
          <w:marTop w:val="150"/>
          <w:marBottom w:val="0"/>
          <w:divBdr>
            <w:top w:val="none" w:sz="0" w:space="0" w:color="auto"/>
            <w:left w:val="none" w:sz="0" w:space="0" w:color="auto"/>
            <w:bottom w:val="none" w:sz="0" w:space="0" w:color="auto"/>
            <w:right w:val="none" w:sz="0" w:space="0" w:color="auto"/>
          </w:divBdr>
          <w:divsChild>
            <w:div w:id="516845012">
              <w:marLeft w:val="1155"/>
              <w:marRight w:val="0"/>
              <w:marTop w:val="0"/>
              <w:marBottom w:val="0"/>
              <w:divBdr>
                <w:top w:val="none" w:sz="0" w:space="0" w:color="auto"/>
                <w:left w:val="none" w:sz="0" w:space="0" w:color="auto"/>
                <w:bottom w:val="none" w:sz="0" w:space="0" w:color="auto"/>
                <w:right w:val="none" w:sz="0" w:space="0" w:color="auto"/>
              </w:divBdr>
            </w:div>
            <w:div w:id="2000765775">
              <w:marLeft w:val="1155"/>
              <w:marRight w:val="0"/>
              <w:marTop w:val="0"/>
              <w:marBottom w:val="0"/>
              <w:divBdr>
                <w:top w:val="none" w:sz="0" w:space="0" w:color="auto"/>
                <w:left w:val="none" w:sz="0" w:space="0" w:color="auto"/>
                <w:bottom w:val="none" w:sz="0" w:space="0" w:color="auto"/>
                <w:right w:val="none" w:sz="0" w:space="0" w:color="auto"/>
              </w:divBdr>
            </w:div>
            <w:div w:id="1272930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240564">
      <w:bodyDiv w:val="1"/>
      <w:marLeft w:val="0"/>
      <w:marRight w:val="0"/>
      <w:marTop w:val="0"/>
      <w:marBottom w:val="0"/>
      <w:divBdr>
        <w:top w:val="none" w:sz="0" w:space="0" w:color="auto"/>
        <w:left w:val="none" w:sz="0" w:space="0" w:color="auto"/>
        <w:bottom w:val="none" w:sz="0" w:space="0" w:color="auto"/>
        <w:right w:val="none" w:sz="0" w:space="0" w:color="auto"/>
      </w:divBdr>
      <w:divsChild>
        <w:div w:id="1061172714">
          <w:marLeft w:val="0"/>
          <w:marRight w:val="0"/>
          <w:marTop w:val="0"/>
          <w:marBottom w:val="0"/>
          <w:divBdr>
            <w:top w:val="none" w:sz="0" w:space="0" w:color="auto"/>
            <w:left w:val="none" w:sz="0" w:space="0" w:color="auto"/>
            <w:bottom w:val="none" w:sz="0" w:space="0" w:color="auto"/>
            <w:right w:val="none" w:sz="0" w:space="0" w:color="auto"/>
          </w:divBdr>
        </w:div>
        <w:div w:id="1008170947">
          <w:marLeft w:val="0"/>
          <w:marRight w:val="0"/>
          <w:marTop w:val="150"/>
          <w:marBottom w:val="0"/>
          <w:divBdr>
            <w:top w:val="none" w:sz="0" w:space="0" w:color="auto"/>
            <w:left w:val="none" w:sz="0" w:space="0" w:color="auto"/>
            <w:bottom w:val="none" w:sz="0" w:space="0" w:color="auto"/>
            <w:right w:val="none" w:sz="0" w:space="0" w:color="auto"/>
          </w:divBdr>
          <w:divsChild>
            <w:div w:id="2034649253">
              <w:marLeft w:val="1155"/>
              <w:marRight w:val="0"/>
              <w:marTop w:val="0"/>
              <w:marBottom w:val="0"/>
              <w:divBdr>
                <w:top w:val="none" w:sz="0" w:space="0" w:color="auto"/>
                <w:left w:val="none" w:sz="0" w:space="0" w:color="auto"/>
                <w:bottom w:val="none" w:sz="0" w:space="0" w:color="auto"/>
                <w:right w:val="none" w:sz="0" w:space="0" w:color="auto"/>
              </w:divBdr>
            </w:div>
            <w:div w:id="2142527574">
              <w:marLeft w:val="1155"/>
              <w:marRight w:val="0"/>
              <w:marTop w:val="0"/>
              <w:marBottom w:val="0"/>
              <w:divBdr>
                <w:top w:val="none" w:sz="0" w:space="0" w:color="auto"/>
                <w:left w:val="none" w:sz="0" w:space="0" w:color="auto"/>
                <w:bottom w:val="none" w:sz="0" w:space="0" w:color="auto"/>
                <w:right w:val="none" w:sz="0" w:space="0" w:color="auto"/>
              </w:divBdr>
            </w:div>
            <w:div w:id="1538347847">
              <w:marLeft w:val="1155"/>
              <w:marRight w:val="0"/>
              <w:marTop w:val="0"/>
              <w:marBottom w:val="0"/>
              <w:divBdr>
                <w:top w:val="none" w:sz="0" w:space="0" w:color="auto"/>
                <w:left w:val="none" w:sz="0" w:space="0" w:color="auto"/>
                <w:bottom w:val="none" w:sz="0" w:space="0" w:color="auto"/>
                <w:right w:val="none" w:sz="0" w:space="0" w:color="auto"/>
              </w:divBdr>
            </w:div>
            <w:div w:id="1743602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280717">
      <w:bodyDiv w:val="1"/>
      <w:marLeft w:val="0"/>
      <w:marRight w:val="0"/>
      <w:marTop w:val="0"/>
      <w:marBottom w:val="0"/>
      <w:divBdr>
        <w:top w:val="none" w:sz="0" w:space="0" w:color="auto"/>
        <w:left w:val="none" w:sz="0" w:space="0" w:color="auto"/>
        <w:bottom w:val="none" w:sz="0" w:space="0" w:color="auto"/>
        <w:right w:val="none" w:sz="0" w:space="0" w:color="auto"/>
      </w:divBdr>
      <w:divsChild>
        <w:div w:id="772895950">
          <w:marLeft w:val="0"/>
          <w:marRight w:val="0"/>
          <w:marTop w:val="0"/>
          <w:marBottom w:val="0"/>
          <w:divBdr>
            <w:top w:val="none" w:sz="0" w:space="0" w:color="auto"/>
            <w:left w:val="none" w:sz="0" w:space="0" w:color="auto"/>
            <w:bottom w:val="none" w:sz="0" w:space="0" w:color="auto"/>
            <w:right w:val="none" w:sz="0" w:space="0" w:color="auto"/>
          </w:divBdr>
        </w:div>
        <w:div w:id="268706553">
          <w:marLeft w:val="0"/>
          <w:marRight w:val="0"/>
          <w:marTop w:val="150"/>
          <w:marBottom w:val="0"/>
          <w:divBdr>
            <w:top w:val="none" w:sz="0" w:space="0" w:color="auto"/>
            <w:left w:val="none" w:sz="0" w:space="0" w:color="auto"/>
            <w:bottom w:val="none" w:sz="0" w:space="0" w:color="auto"/>
            <w:right w:val="none" w:sz="0" w:space="0" w:color="auto"/>
          </w:divBdr>
          <w:divsChild>
            <w:div w:id="420375440">
              <w:marLeft w:val="1155"/>
              <w:marRight w:val="0"/>
              <w:marTop w:val="0"/>
              <w:marBottom w:val="0"/>
              <w:divBdr>
                <w:top w:val="none" w:sz="0" w:space="0" w:color="auto"/>
                <w:left w:val="none" w:sz="0" w:space="0" w:color="auto"/>
                <w:bottom w:val="none" w:sz="0" w:space="0" w:color="auto"/>
                <w:right w:val="none" w:sz="0" w:space="0" w:color="auto"/>
              </w:divBdr>
            </w:div>
            <w:div w:id="529336717">
              <w:marLeft w:val="1155"/>
              <w:marRight w:val="0"/>
              <w:marTop w:val="0"/>
              <w:marBottom w:val="0"/>
              <w:divBdr>
                <w:top w:val="none" w:sz="0" w:space="0" w:color="auto"/>
                <w:left w:val="none" w:sz="0" w:space="0" w:color="auto"/>
                <w:bottom w:val="none" w:sz="0" w:space="0" w:color="auto"/>
                <w:right w:val="none" w:sz="0" w:space="0" w:color="auto"/>
              </w:divBdr>
            </w:div>
            <w:div w:id="1860778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52176">
      <w:bodyDiv w:val="1"/>
      <w:marLeft w:val="0"/>
      <w:marRight w:val="0"/>
      <w:marTop w:val="0"/>
      <w:marBottom w:val="0"/>
      <w:divBdr>
        <w:top w:val="none" w:sz="0" w:space="0" w:color="auto"/>
        <w:left w:val="none" w:sz="0" w:space="0" w:color="auto"/>
        <w:bottom w:val="none" w:sz="0" w:space="0" w:color="auto"/>
        <w:right w:val="none" w:sz="0" w:space="0" w:color="auto"/>
      </w:divBdr>
      <w:divsChild>
        <w:div w:id="846361123">
          <w:marLeft w:val="0"/>
          <w:marRight w:val="0"/>
          <w:marTop w:val="0"/>
          <w:marBottom w:val="0"/>
          <w:divBdr>
            <w:top w:val="none" w:sz="0" w:space="0" w:color="auto"/>
            <w:left w:val="none" w:sz="0" w:space="0" w:color="auto"/>
            <w:bottom w:val="none" w:sz="0" w:space="0" w:color="auto"/>
            <w:right w:val="none" w:sz="0" w:space="0" w:color="auto"/>
          </w:divBdr>
        </w:div>
        <w:div w:id="434987543">
          <w:marLeft w:val="0"/>
          <w:marRight w:val="0"/>
          <w:marTop w:val="150"/>
          <w:marBottom w:val="0"/>
          <w:divBdr>
            <w:top w:val="none" w:sz="0" w:space="0" w:color="auto"/>
            <w:left w:val="none" w:sz="0" w:space="0" w:color="auto"/>
            <w:bottom w:val="none" w:sz="0" w:space="0" w:color="auto"/>
            <w:right w:val="none" w:sz="0" w:space="0" w:color="auto"/>
          </w:divBdr>
          <w:divsChild>
            <w:div w:id="17705838">
              <w:marLeft w:val="1155"/>
              <w:marRight w:val="0"/>
              <w:marTop w:val="0"/>
              <w:marBottom w:val="0"/>
              <w:divBdr>
                <w:top w:val="none" w:sz="0" w:space="0" w:color="auto"/>
                <w:left w:val="none" w:sz="0" w:space="0" w:color="auto"/>
                <w:bottom w:val="none" w:sz="0" w:space="0" w:color="auto"/>
                <w:right w:val="none" w:sz="0" w:space="0" w:color="auto"/>
              </w:divBdr>
            </w:div>
            <w:div w:id="488668030">
              <w:marLeft w:val="1155"/>
              <w:marRight w:val="0"/>
              <w:marTop w:val="0"/>
              <w:marBottom w:val="0"/>
              <w:divBdr>
                <w:top w:val="none" w:sz="0" w:space="0" w:color="auto"/>
                <w:left w:val="none" w:sz="0" w:space="0" w:color="auto"/>
                <w:bottom w:val="none" w:sz="0" w:space="0" w:color="auto"/>
                <w:right w:val="none" w:sz="0" w:space="0" w:color="auto"/>
              </w:divBdr>
            </w:div>
            <w:div w:id="939415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741048">
      <w:bodyDiv w:val="1"/>
      <w:marLeft w:val="0"/>
      <w:marRight w:val="0"/>
      <w:marTop w:val="0"/>
      <w:marBottom w:val="0"/>
      <w:divBdr>
        <w:top w:val="none" w:sz="0" w:space="0" w:color="auto"/>
        <w:left w:val="none" w:sz="0" w:space="0" w:color="auto"/>
        <w:bottom w:val="none" w:sz="0" w:space="0" w:color="auto"/>
        <w:right w:val="none" w:sz="0" w:space="0" w:color="auto"/>
      </w:divBdr>
      <w:divsChild>
        <w:div w:id="1045250872">
          <w:marLeft w:val="0"/>
          <w:marRight w:val="0"/>
          <w:marTop w:val="0"/>
          <w:marBottom w:val="0"/>
          <w:divBdr>
            <w:top w:val="none" w:sz="0" w:space="0" w:color="auto"/>
            <w:left w:val="none" w:sz="0" w:space="0" w:color="auto"/>
            <w:bottom w:val="none" w:sz="0" w:space="0" w:color="auto"/>
            <w:right w:val="none" w:sz="0" w:space="0" w:color="auto"/>
          </w:divBdr>
        </w:div>
        <w:div w:id="1235046036">
          <w:marLeft w:val="0"/>
          <w:marRight w:val="0"/>
          <w:marTop w:val="150"/>
          <w:marBottom w:val="0"/>
          <w:divBdr>
            <w:top w:val="none" w:sz="0" w:space="0" w:color="auto"/>
            <w:left w:val="none" w:sz="0" w:space="0" w:color="auto"/>
            <w:bottom w:val="none" w:sz="0" w:space="0" w:color="auto"/>
            <w:right w:val="none" w:sz="0" w:space="0" w:color="auto"/>
          </w:divBdr>
          <w:divsChild>
            <w:div w:id="1768844683">
              <w:marLeft w:val="1155"/>
              <w:marRight w:val="0"/>
              <w:marTop w:val="0"/>
              <w:marBottom w:val="0"/>
              <w:divBdr>
                <w:top w:val="none" w:sz="0" w:space="0" w:color="auto"/>
                <w:left w:val="none" w:sz="0" w:space="0" w:color="auto"/>
                <w:bottom w:val="none" w:sz="0" w:space="0" w:color="auto"/>
                <w:right w:val="none" w:sz="0" w:space="0" w:color="auto"/>
              </w:divBdr>
            </w:div>
            <w:div w:id="261182538">
              <w:marLeft w:val="1155"/>
              <w:marRight w:val="0"/>
              <w:marTop w:val="0"/>
              <w:marBottom w:val="0"/>
              <w:divBdr>
                <w:top w:val="none" w:sz="0" w:space="0" w:color="auto"/>
                <w:left w:val="none" w:sz="0" w:space="0" w:color="auto"/>
                <w:bottom w:val="none" w:sz="0" w:space="0" w:color="auto"/>
                <w:right w:val="none" w:sz="0" w:space="0" w:color="auto"/>
              </w:divBdr>
            </w:div>
            <w:div w:id="1052457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710179">
      <w:bodyDiv w:val="1"/>
      <w:marLeft w:val="0"/>
      <w:marRight w:val="0"/>
      <w:marTop w:val="0"/>
      <w:marBottom w:val="0"/>
      <w:divBdr>
        <w:top w:val="none" w:sz="0" w:space="0" w:color="auto"/>
        <w:left w:val="none" w:sz="0" w:space="0" w:color="auto"/>
        <w:bottom w:val="none" w:sz="0" w:space="0" w:color="auto"/>
        <w:right w:val="none" w:sz="0" w:space="0" w:color="auto"/>
      </w:divBdr>
      <w:divsChild>
        <w:div w:id="616764858">
          <w:marLeft w:val="0"/>
          <w:marRight w:val="0"/>
          <w:marTop w:val="0"/>
          <w:marBottom w:val="0"/>
          <w:divBdr>
            <w:top w:val="none" w:sz="0" w:space="0" w:color="auto"/>
            <w:left w:val="none" w:sz="0" w:space="0" w:color="auto"/>
            <w:bottom w:val="none" w:sz="0" w:space="0" w:color="auto"/>
            <w:right w:val="none" w:sz="0" w:space="0" w:color="auto"/>
          </w:divBdr>
        </w:div>
        <w:div w:id="130558176">
          <w:marLeft w:val="0"/>
          <w:marRight w:val="0"/>
          <w:marTop w:val="150"/>
          <w:marBottom w:val="0"/>
          <w:divBdr>
            <w:top w:val="none" w:sz="0" w:space="0" w:color="auto"/>
            <w:left w:val="none" w:sz="0" w:space="0" w:color="auto"/>
            <w:bottom w:val="none" w:sz="0" w:space="0" w:color="auto"/>
            <w:right w:val="none" w:sz="0" w:space="0" w:color="auto"/>
          </w:divBdr>
          <w:divsChild>
            <w:div w:id="1655177331">
              <w:marLeft w:val="1155"/>
              <w:marRight w:val="0"/>
              <w:marTop w:val="0"/>
              <w:marBottom w:val="0"/>
              <w:divBdr>
                <w:top w:val="none" w:sz="0" w:space="0" w:color="auto"/>
                <w:left w:val="none" w:sz="0" w:space="0" w:color="auto"/>
                <w:bottom w:val="none" w:sz="0" w:space="0" w:color="auto"/>
                <w:right w:val="none" w:sz="0" w:space="0" w:color="auto"/>
              </w:divBdr>
            </w:div>
            <w:div w:id="920484447">
              <w:marLeft w:val="1155"/>
              <w:marRight w:val="0"/>
              <w:marTop w:val="0"/>
              <w:marBottom w:val="0"/>
              <w:divBdr>
                <w:top w:val="none" w:sz="0" w:space="0" w:color="auto"/>
                <w:left w:val="none" w:sz="0" w:space="0" w:color="auto"/>
                <w:bottom w:val="none" w:sz="0" w:space="0" w:color="auto"/>
                <w:right w:val="none" w:sz="0" w:space="0" w:color="auto"/>
              </w:divBdr>
            </w:div>
            <w:div w:id="846099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752197">
      <w:bodyDiv w:val="1"/>
      <w:marLeft w:val="0"/>
      <w:marRight w:val="0"/>
      <w:marTop w:val="0"/>
      <w:marBottom w:val="0"/>
      <w:divBdr>
        <w:top w:val="none" w:sz="0" w:space="0" w:color="auto"/>
        <w:left w:val="none" w:sz="0" w:space="0" w:color="auto"/>
        <w:bottom w:val="none" w:sz="0" w:space="0" w:color="auto"/>
        <w:right w:val="none" w:sz="0" w:space="0" w:color="auto"/>
      </w:divBdr>
      <w:divsChild>
        <w:div w:id="1008602413">
          <w:marLeft w:val="0"/>
          <w:marRight w:val="0"/>
          <w:marTop w:val="0"/>
          <w:marBottom w:val="0"/>
          <w:divBdr>
            <w:top w:val="none" w:sz="0" w:space="0" w:color="auto"/>
            <w:left w:val="none" w:sz="0" w:space="0" w:color="auto"/>
            <w:bottom w:val="none" w:sz="0" w:space="0" w:color="auto"/>
            <w:right w:val="none" w:sz="0" w:space="0" w:color="auto"/>
          </w:divBdr>
        </w:div>
        <w:div w:id="1857229126">
          <w:marLeft w:val="0"/>
          <w:marRight w:val="0"/>
          <w:marTop w:val="150"/>
          <w:marBottom w:val="0"/>
          <w:divBdr>
            <w:top w:val="none" w:sz="0" w:space="0" w:color="auto"/>
            <w:left w:val="none" w:sz="0" w:space="0" w:color="auto"/>
            <w:bottom w:val="none" w:sz="0" w:space="0" w:color="auto"/>
            <w:right w:val="none" w:sz="0" w:space="0" w:color="auto"/>
          </w:divBdr>
          <w:divsChild>
            <w:div w:id="319968052">
              <w:marLeft w:val="1155"/>
              <w:marRight w:val="0"/>
              <w:marTop w:val="0"/>
              <w:marBottom w:val="0"/>
              <w:divBdr>
                <w:top w:val="none" w:sz="0" w:space="0" w:color="auto"/>
                <w:left w:val="none" w:sz="0" w:space="0" w:color="auto"/>
                <w:bottom w:val="none" w:sz="0" w:space="0" w:color="auto"/>
                <w:right w:val="none" w:sz="0" w:space="0" w:color="auto"/>
              </w:divBdr>
            </w:div>
            <w:div w:id="370767821">
              <w:marLeft w:val="1155"/>
              <w:marRight w:val="0"/>
              <w:marTop w:val="0"/>
              <w:marBottom w:val="0"/>
              <w:divBdr>
                <w:top w:val="none" w:sz="0" w:space="0" w:color="auto"/>
                <w:left w:val="none" w:sz="0" w:space="0" w:color="auto"/>
                <w:bottom w:val="none" w:sz="0" w:space="0" w:color="auto"/>
                <w:right w:val="none" w:sz="0" w:space="0" w:color="auto"/>
              </w:divBdr>
            </w:div>
            <w:div w:id="45606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10247">
      <w:bodyDiv w:val="1"/>
      <w:marLeft w:val="0"/>
      <w:marRight w:val="0"/>
      <w:marTop w:val="0"/>
      <w:marBottom w:val="0"/>
      <w:divBdr>
        <w:top w:val="none" w:sz="0" w:space="0" w:color="auto"/>
        <w:left w:val="none" w:sz="0" w:space="0" w:color="auto"/>
        <w:bottom w:val="none" w:sz="0" w:space="0" w:color="auto"/>
        <w:right w:val="none" w:sz="0" w:space="0" w:color="auto"/>
      </w:divBdr>
      <w:divsChild>
        <w:div w:id="917906494">
          <w:marLeft w:val="0"/>
          <w:marRight w:val="0"/>
          <w:marTop w:val="0"/>
          <w:marBottom w:val="0"/>
          <w:divBdr>
            <w:top w:val="none" w:sz="0" w:space="0" w:color="auto"/>
            <w:left w:val="none" w:sz="0" w:space="0" w:color="auto"/>
            <w:bottom w:val="none" w:sz="0" w:space="0" w:color="auto"/>
            <w:right w:val="none" w:sz="0" w:space="0" w:color="auto"/>
          </w:divBdr>
        </w:div>
        <w:div w:id="804394680">
          <w:marLeft w:val="0"/>
          <w:marRight w:val="0"/>
          <w:marTop w:val="150"/>
          <w:marBottom w:val="0"/>
          <w:divBdr>
            <w:top w:val="none" w:sz="0" w:space="0" w:color="auto"/>
            <w:left w:val="none" w:sz="0" w:space="0" w:color="auto"/>
            <w:bottom w:val="none" w:sz="0" w:space="0" w:color="auto"/>
            <w:right w:val="none" w:sz="0" w:space="0" w:color="auto"/>
          </w:divBdr>
          <w:divsChild>
            <w:div w:id="1741516301">
              <w:marLeft w:val="1155"/>
              <w:marRight w:val="0"/>
              <w:marTop w:val="0"/>
              <w:marBottom w:val="0"/>
              <w:divBdr>
                <w:top w:val="none" w:sz="0" w:space="0" w:color="auto"/>
                <w:left w:val="none" w:sz="0" w:space="0" w:color="auto"/>
                <w:bottom w:val="none" w:sz="0" w:space="0" w:color="auto"/>
                <w:right w:val="none" w:sz="0" w:space="0" w:color="auto"/>
              </w:divBdr>
            </w:div>
            <w:div w:id="388654335">
              <w:marLeft w:val="1155"/>
              <w:marRight w:val="0"/>
              <w:marTop w:val="0"/>
              <w:marBottom w:val="0"/>
              <w:divBdr>
                <w:top w:val="none" w:sz="0" w:space="0" w:color="auto"/>
                <w:left w:val="none" w:sz="0" w:space="0" w:color="auto"/>
                <w:bottom w:val="none" w:sz="0" w:space="0" w:color="auto"/>
                <w:right w:val="none" w:sz="0" w:space="0" w:color="auto"/>
              </w:divBdr>
            </w:div>
            <w:div w:id="1061365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487735">
      <w:bodyDiv w:val="1"/>
      <w:marLeft w:val="0"/>
      <w:marRight w:val="0"/>
      <w:marTop w:val="0"/>
      <w:marBottom w:val="0"/>
      <w:divBdr>
        <w:top w:val="none" w:sz="0" w:space="0" w:color="auto"/>
        <w:left w:val="none" w:sz="0" w:space="0" w:color="auto"/>
        <w:bottom w:val="none" w:sz="0" w:space="0" w:color="auto"/>
        <w:right w:val="none" w:sz="0" w:space="0" w:color="auto"/>
      </w:divBdr>
      <w:divsChild>
        <w:div w:id="2111387964">
          <w:marLeft w:val="0"/>
          <w:marRight w:val="0"/>
          <w:marTop w:val="0"/>
          <w:marBottom w:val="0"/>
          <w:divBdr>
            <w:top w:val="none" w:sz="0" w:space="0" w:color="auto"/>
            <w:left w:val="none" w:sz="0" w:space="0" w:color="auto"/>
            <w:bottom w:val="none" w:sz="0" w:space="0" w:color="auto"/>
            <w:right w:val="none" w:sz="0" w:space="0" w:color="auto"/>
          </w:divBdr>
        </w:div>
        <w:div w:id="182090301">
          <w:marLeft w:val="0"/>
          <w:marRight w:val="0"/>
          <w:marTop w:val="150"/>
          <w:marBottom w:val="0"/>
          <w:divBdr>
            <w:top w:val="none" w:sz="0" w:space="0" w:color="auto"/>
            <w:left w:val="none" w:sz="0" w:space="0" w:color="auto"/>
            <w:bottom w:val="none" w:sz="0" w:space="0" w:color="auto"/>
            <w:right w:val="none" w:sz="0" w:space="0" w:color="auto"/>
          </w:divBdr>
          <w:divsChild>
            <w:div w:id="853031434">
              <w:marLeft w:val="1155"/>
              <w:marRight w:val="0"/>
              <w:marTop w:val="0"/>
              <w:marBottom w:val="0"/>
              <w:divBdr>
                <w:top w:val="none" w:sz="0" w:space="0" w:color="auto"/>
                <w:left w:val="none" w:sz="0" w:space="0" w:color="auto"/>
                <w:bottom w:val="none" w:sz="0" w:space="0" w:color="auto"/>
                <w:right w:val="none" w:sz="0" w:space="0" w:color="auto"/>
              </w:divBdr>
            </w:div>
            <w:div w:id="408231902">
              <w:marLeft w:val="1155"/>
              <w:marRight w:val="0"/>
              <w:marTop w:val="0"/>
              <w:marBottom w:val="0"/>
              <w:divBdr>
                <w:top w:val="none" w:sz="0" w:space="0" w:color="auto"/>
                <w:left w:val="none" w:sz="0" w:space="0" w:color="auto"/>
                <w:bottom w:val="none" w:sz="0" w:space="0" w:color="auto"/>
                <w:right w:val="none" w:sz="0" w:space="0" w:color="auto"/>
              </w:divBdr>
            </w:div>
            <w:div w:id="714936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638416">
      <w:bodyDiv w:val="1"/>
      <w:marLeft w:val="0"/>
      <w:marRight w:val="0"/>
      <w:marTop w:val="0"/>
      <w:marBottom w:val="0"/>
      <w:divBdr>
        <w:top w:val="none" w:sz="0" w:space="0" w:color="auto"/>
        <w:left w:val="none" w:sz="0" w:space="0" w:color="auto"/>
        <w:bottom w:val="none" w:sz="0" w:space="0" w:color="auto"/>
        <w:right w:val="none" w:sz="0" w:space="0" w:color="auto"/>
      </w:divBdr>
      <w:divsChild>
        <w:div w:id="109052676">
          <w:marLeft w:val="0"/>
          <w:marRight w:val="0"/>
          <w:marTop w:val="0"/>
          <w:marBottom w:val="0"/>
          <w:divBdr>
            <w:top w:val="none" w:sz="0" w:space="0" w:color="auto"/>
            <w:left w:val="none" w:sz="0" w:space="0" w:color="auto"/>
            <w:bottom w:val="none" w:sz="0" w:space="0" w:color="auto"/>
            <w:right w:val="none" w:sz="0" w:space="0" w:color="auto"/>
          </w:divBdr>
        </w:div>
        <w:div w:id="1458645863">
          <w:marLeft w:val="0"/>
          <w:marRight w:val="0"/>
          <w:marTop w:val="150"/>
          <w:marBottom w:val="0"/>
          <w:divBdr>
            <w:top w:val="none" w:sz="0" w:space="0" w:color="auto"/>
            <w:left w:val="none" w:sz="0" w:space="0" w:color="auto"/>
            <w:bottom w:val="none" w:sz="0" w:space="0" w:color="auto"/>
            <w:right w:val="none" w:sz="0" w:space="0" w:color="auto"/>
          </w:divBdr>
          <w:divsChild>
            <w:div w:id="215822951">
              <w:marLeft w:val="1155"/>
              <w:marRight w:val="0"/>
              <w:marTop w:val="0"/>
              <w:marBottom w:val="0"/>
              <w:divBdr>
                <w:top w:val="none" w:sz="0" w:space="0" w:color="auto"/>
                <w:left w:val="none" w:sz="0" w:space="0" w:color="auto"/>
                <w:bottom w:val="none" w:sz="0" w:space="0" w:color="auto"/>
                <w:right w:val="none" w:sz="0" w:space="0" w:color="auto"/>
              </w:divBdr>
            </w:div>
            <w:div w:id="1073620196">
              <w:marLeft w:val="1155"/>
              <w:marRight w:val="0"/>
              <w:marTop w:val="0"/>
              <w:marBottom w:val="0"/>
              <w:divBdr>
                <w:top w:val="none" w:sz="0" w:space="0" w:color="auto"/>
                <w:left w:val="none" w:sz="0" w:space="0" w:color="auto"/>
                <w:bottom w:val="none" w:sz="0" w:space="0" w:color="auto"/>
                <w:right w:val="none" w:sz="0" w:space="0" w:color="auto"/>
              </w:divBdr>
            </w:div>
            <w:div w:id="128997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8712">
      <w:bodyDiv w:val="1"/>
      <w:marLeft w:val="0"/>
      <w:marRight w:val="0"/>
      <w:marTop w:val="0"/>
      <w:marBottom w:val="0"/>
      <w:divBdr>
        <w:top w:val="none" w:sz="0" w:space="0" w:color="auto"/>
        <w:left w:val="none" w:sz="0" w:space="0" w:color="auto"/>
        <w:bottom w:val="none" w:sz="0" w:space="0" w:color="auto"/>
        <w:right w:val="none" w:sz="0" w:space="0" w:color="auto"/>
      </w:divBdr>
      <w:divsChild>
        <w:div w:id="1554468684">
          <w:marLeft w:val="0"/>
          <w:marRight w:val="0"/>
          <w:marTop w:val="0"/>
          <w:marBottom w:val="0"/>
          <w:divBdr>
            <w:top w:val="none" w:sz="0" w:space="0" w:color="auto"/>
            <w:left w:val="none" w:sz="0" w:space="0" w:color="auto"/>
            <w:bottom w:val="none" w:sz="0" w:space="0" w:color="auto"/>
            <w:right w:val="none" w:sz="0" w:space="0" w:color="auto"/>
          </w:divBdr>
        </w:div>
        <w:div w:id="1567447951">
          <w:marLeft w:val="0"/>
          <w:marRight w:val="0"/>
          <w:marTop w:val="150"/>
          <w:marBottom w:val="0"/>
          <w:divBdr>
            <w:top w:val="none" w:sz="0" w:space="0" w:color="auto"/>
            <w:left w:val="none" w:sz="0" w:space="0" w:color="auto"/>
            <w:bottom w:val="none" w:sz="0" w:space="0" w:color="auto"/>
            <w:right w:val="none" w:sz="0" w:space="0" w:color="auto"/>
          </w:divBdr>
          <w:divsChild>
            <w:div w:id="1280722322">
              <w:marLeft w:val="1155"/>
              <w:marRight w:val="0"/>
              <w:marTop w:val="0"/>
              <w:marBottom w:val="0"/>
              <w:divBdr>
                <w:top w:val="none" w:sz="0" w:space="0" w:color="auto"/>
                <w:left w:val="none" w:sz="0" w:space="0" w:color="auto"/>
                <w:bottom w:val="none" w:sz="0" w:space="0" w:color="auto"/>
                <w:right w:val="none" w:sz="0" w:space="0" w:color="auto"/>
              </w:divBdr>
            </w:div>
            <w:div w:id="206650089">
              <w:marLeft w:val="1155"/>
              <w:marRight w:val="0"/>
              <w:marTop w:val="0"/>
              <w:marBottom w:val="0"/>
              <w:divBdr>
                <w:top w:val="none" w:sz="0" w:space="0" w:color="auto"/>
                <w:left w:val="none" w:sz="0" w:space="0" w:color="auto"/>
                <w:bottom w:val="none" w:sz="0" w:space="0" w:color="auto"/>
                <w:right w:val="none" w:sz="0" w:space="0" w:color="auto"/>
              </w:divBdr>
            </w:div>
            <w:div w:id="4140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036">
      <w:bodyDiv w:val="1"/>
      <w:marLeft w:val="0"/>
      <w:marRight w:val="0"/>
      <w:marTop w:val="0"/>
      <w:marBottom w:val="0"/>
      <w:divBdr>
        <w:top w:val="none" w:sz="0" w:space="0" w:color="auto"/>
        <w:left w:val="none" w:sz="0" w:space="0" w:color="auto"/>
        <w:bottom w:val="none" w:sz="0" w:space="0" w:color="auto"/>
        <w:right w:val="none" w:sz="0" w:space="0" w:color="auto"/>
      </w:divBdr>
      <w:divsChild>
        <w:div w:id="1815365116">
          <w:marLeft w:val="0"/>
          <w:marRight w:val="0"/>
          <w:marTop w:val="0"/>
          <w:marBottom w:val="0"/>
          <w:divBdr>
            <w:top w:val="none" w:sz="0" w:space="0" w:color="auto"/>
            <w:left w:val="none" w:sz="0" w:space="0" w:color="auto"/>
            <w:bottom w:val="none" w:sz="0" w:space="0" w:color="auto"/>
            <w:right w:val="none" w:sz="0" w:space="0" w:color="auto"/>
          </w:divBdr>
        </w:div>
        <w:div w:id="538056049">
          <w:marLeft w:val="0"/>
          <w:marRight w:val="0"/>
          <w:marTop w:val="150"/>
          <w:marBottom w:val="0"/>
          <w:divBdr>
            <w:top w:val="none" w:sz="0" w:space="0" w:color="auto"/>
            <w:left w:val="none" w:sz="0" w:space="0" w:color="auto"/>
            <w:bottom w:val="none" w:sz="0" w:space="0" w:color="auto"/>
            <w:right w:val="none" w:sz="0" w:space="0" w:color="auto"/>
          </w:divBdr>
          <w:divsChild>
            <w:div w:id="1126313717">
              <w:marLeft w:val="1155"/>
              <w:marRight w:val="0"/>
              <w:marTop w:val="0"/>
              <w:marBottom w:val="0"/>
              <w:divBdr>
                <w:top w:val="none" w:sz="0" w:space="0" w:color="auto"/>
                <w:left w:val="none" w:sz="0" w:space="0" w:color="auto"/>
                <w:bottom w:val="none" w:sz="0" w:space="0" w:color="auto"/>
                <w:right w:val="none" w:sz="0" w:space="0" w:color="auto"/>
              </w:divBdr>
            </w:div>
            <w:div w:id="331495889">
              <w:marLeft w:val="1155"/>
              <w:marRight w:val="0"/>
              <w:marTop w:val="0"/>
              <w:marBottom w:val="0"/>
              <w:divBdr>
                <w:top w:val="none" w:sz="0" w:space="0" w:color="auto"/>
                <w:left w:val="none" w:sz="0" w:space="0" w:color="auto"/>
                <w:bottom w:val="none" w:sz="0" w:space="0" w:color="auto"/>
                <w:right w:val="none" w:sz="0" w:space="0" w:color="auto"/>
              </w:divBdr>
            </w:div>
            <w:div w:id="716927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29803">
      <w:bodyDiv w:val="1"/>
      <w:marLeft w:val="0"/>
      <w:marRight w:val="0"/>
      <w:marTop w:val="0"/>
      <w:marBottom w:val="0"/>
      <w:divBdr>
        <w:top w:val="none" w:sz="0" w:space="0" w:color="auto"/>
        <w:left w:val="none" w:sz="0" w:space="0" w:color="auto"/>
        <w:bottom w:val="none" w:sz="0" w:space="0" w:color="auto"/>
        <w:right w:val="none" w:sz="0" w:space="0" w:color="auto"/>
      </w:divBdr>
      <w:divsChild>
        <w:div w:id="938373290">
          <w:marLeft w:val="0"/>
          <w:marRight w:val="0"/>
          <w:marTop w:val="0"/>
          <w:marBottom w:val="0"/>
          <w:divBdr>
            <w:top w:val="none" w:sz="0" w:space="0" w:color="auto"/>
            <w:left w:val="none" w:sz="0" w:space="0" w:color="auto"/>
            <w:bottom w:val="none" w:sz="0" w:space="0" w:color="auto"/>
            <w:right w:val="none" w:sz="0" w:space="0" w:color="auto"/>
          </w:divBdr>
        </w:div>
        <w:div w:id="942150378">
          <w:marLeft w:val="0"/>
          <w:marRight w:val="0"/>
          <w:marTop w:val="150"/>
          <w:marBottom w:val="0"/>
          <w:divBdr>
            <w:top w:val="none" w:sz="0" w:space="0" w:color="auto"/>
            <w:left w:val="none" w:sz="0" w:space="0" w:color="auto"/>
            <w:bottom w:val="none" w:sz="0" w:space="0" w:color="auto"/>
            <w:right w:val="none" w:sz="0" w:space="0" w:color="auto"/>
          </w:divBdr>
          <w:divsChild>
            <w:div w:id="1473255909">
              <w:marLeft w:val="1155"/>
              <w:marRight w:val="0"/>
              <w:marTop w:val="0"/>
              <w:marBottom w:val="0"/>
              <w:divBdr>
                <w:top w:val="none" w:sz="0" w:space="0" w:color="auto"/>
                <w:left w:val="none" w:sz="0" w:space="0" w:color="auto"/>
                <w:bottom w:val="none" w:sz="0" w:space="0" w:color="auto"/>
                <w:right w:val="none" w:sz="0" w:space="0" w:color="auto"/>
              </w:divBdr>
            </w:div>
            <w:div w:id="33970786">
              <w:marLeft w:val="1155"/>
              <w:marRight w:val="0"/>
              <w:marTop w:val="0"/>
              <w:marBottom w:val="0"/>
              <w:divBdr>
                <w:top w:val="none" w:sz="0" w:space="0" w:color="auto"/>
                <w:left w:val="none" w:sz="0" w:space="0" w:color="auto"/>
                <w:bottom w:val="none" w:sz="0" w:space="0" w:color="auto"/>
                <w:right w:val="none" w:sz="0" w:space="0" w:color="auto"/>
              </w:divBdr>
            </w:div>
            <w:div w:id="27344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98477">
      <w:bodyDiv w:val="1"/>
      <w:marLeft w:val="0"/>
      <w:marRight w:val="0"/>
      <w:marTop w:val="0"/>
      <w:marBottom w:val="0"/>
      <w:divBdr>
        <w:top w:val="none" w:sz="0" w:space="0" w:color="auto"/>
        <w:left w:val="none" w:sz="0" w:space="0" w:color="auto"/>
        <w:bottom w:val="none" w:sz="0" w:space="0" w:color="auto"/>
        <w:right w:val="none" w:sz="0" w:space="0" w:color="auto"/>
      </w:divBdr>
      <w:divsChild>
        <w:div w:id="1462766917">
          <w:marLeft w:val="0"/>
          <w:marRight w:val="0"/>
          <w:marTop w:val="0"/>
          <w:marBottom w:val="0"/>
          <w:divBdr>
            <w:top w:val="none" w:sz="0" w:space="0" w:color="auto"/>
            <w:left w:val="none" w:sz="0" w:space="0" w:color="auto"/>
            <w:bottom w:val="none" w:sz="0" w:space="0" w:color="auto"/>
            <w:right w:val="none" w:sz="0" w:space="0" w:color="auto"/>
          </w:divBdr>
        </w:div>
        <w:div w:id="1263607704">
          <w:marLeft w:val="0"/>
          <w:marRight w:val="0"/>
          <w:marTop w:val="150"/>
          <w:marBottom w:val="0"/>
          <w:divBdr>
            <w:top w:val="none" w:sz="0" w:space="0" w:color="auto"/>
            <w:left w:val="none" w:sz="0" w:space="0" w:color="auto"/>
            <w:bottom w:val="none" w:sz="0" w:space="0" w:color="auto"/>
            <w:right w:val="none" w:sz="0" w:space="0" w:color="auto"/>
          </w:divBdr>
          <w:divsChild>
            <w:div w:id="929120632">
              <w:marLeft w:val="1155"/>
              <w:marRight w:val="0"/>
              <w:marTop w:val="0"/>
              <w:marBottom w:val="0"/>
              <w:divBdr>
                <w:top w:val="none" w:sz="0" w:space="0" w:color="auto"/>
                <w:left w:val="none" w:sz="0" w:space="0" w:color="auto"/>
                <w:bottom w:val="none" w:sz="0" w:space="0" w:color="auto"/>
                <w:right w:val="none" w:sz="0" w:space="0" w:color="auto"/>
              </w:divBdr>
            </w:div>
            <w:div w:id="95397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4915671">
      <w:bodyDiv w:val="1"/>
      <w:marLeft w:val="0"/>
      <w:marRight w:val="0"/>
      <w:marTop w:val="0"/>
      <w:marBottom w:val="0"/>
      <w:divBdr>
        <w:top w:val="none" w:sz="0" w:space="0" w:color="auto"/>
        <w:left w:val="none" w:sz="0" w:space="0" w:color="auto"/>
        <w:bottom w:val="none" w:sz="0" w:space="0" w:color="auto"/>
        <w:right w:val="none" w:sz="0" w:space="0" w:color="auto"/>
      </w:divBdr>
      <w:divsChild>
        <w:div w:id="945960058">
          <w:marLeft w:val="0"/>
          <w:marRight w:val="0"/>
          <w:marTop w:val="0"/>
          <w:marBottom w:val="0"/>
          <w:divBdr>
            <w:top w:val="none" w:sz="0" w:space="0" w:color="auto"/>
            <w:left w:val="none" w:sz="0" w:space="0" w:color="auto"/>
            <w:bottom w:val="none" w:sz="0" w:space="0" w:color="auto"/>
            <w:right w:val="none" w:sz="0" w:space="0" w:color="auto"/>
          </w:divBdr>
        </w:div>
        <w:div w:id="1610047889">
          <w:marLeft w:val="0"/>
          <w:marRight w:val="0"/>
          <w:marTop w:val="150"/>
          <w:marBottom w:val="0"/>
          <w:divBdr>
            <w:top w:val="none" w:sz="0" w:space="0" w:color="auto"/>
            <w:left w:val="none" w:sz="0" w:space="0" w:color="auto"/>
            <w:bottom w:val="none" w:sz="0" w:space="0" w:color="auto"/>
            <w:right w:val="none" w:sz="0" w:space="0" w:color="auto"/>
          </w:divBdr>
          <w:divsChild>
            <w:div w:id="1452892882">
              <w:marLeft w:val="1155"/>
              <w:marRight w:val="0"/>
              <w:marTop w:val="0"/>
              <w:marBottom w:val="0"/>
              <w:divBdr>
                <w:top w:val="none" w:sz="0" w:space="0" w:color="auto"/>
                <w:left w:val="none" w:sz="0" w:space="0" w:color="auto"/>
                <w:bottom w:val="none" w:sz="0" w:space="0" w:color="auto"/>
                <w:right w:val="none" w:sz="0" w:space="0" w:color="auto"/>
              </w:divBdr>
            </w:div>
            <w:div w:id="770707166">
              <w:marLeft w:val="1155"/>
              <w:marRight w:val="0"/>
              <w:marTop w:val="0"/>
              <w:marBottom w:val="0"/>
              <w:divBdr>
                <w:top w:val="none" w:sz="0" w:space="0" w:color="auto"/>
                <w:left w:val="none" w:sz="0" w:space="0" w:color="auto"/>
                <w:bottom w:val="none" w:sz="0" w:space="0" w:color="auto"/>
                <w:right w:val="none" w:sz="0" w:space="0" w:color="auto"/>
              </w:divBdr>
            </w:div>
            <w:div w:id="1448620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421523">
      <w:bodyDiv w:val="1"/>
      <w:marLeft w:val="0"/>
      <w:marRight w:val="0"/>
      <w:marTop w:val="0"/>
      <w:marBottom w:val="0"/>
      <w:divBdr>
        <w:top w:val="none" w:sz="0" w:space="0" w:color="auto"/>
        <w:left w:val="none" w:sz="0" w:space="0" w:color="auto"/>
        <w:bottom w:val="none" w:sz="0" w:space="0" w:color="auto"/>
        <w:right w:val="none" w:sz="0" w:space="0" w:color="auto"/>
      </w:divBdr>
      <w:divsChild>
        <w:div w:id="1651521889">
          <w:marLeft w:val="0"/>
          <w:marRight w:val="0"/>
          <w:marTop w:val="0"/>
          <w:marBottom w:val="0"/>
          <w:divBdr>
            <w:top w:val="none" w:sz="0" w:space="0" w:color="auto"/>
            <w:left w:val="none" w:sz="0" w:space="0" w:color="auto"/>
            <w:bottom w:val="none" w:sz="0" w:space="0" w:color="auto"/>
            <w:right w:val="none" w:sz="0" w:space="0" w:color="auto"/>
          </w:divBdr>
        </w:div>
        <w:div w:id="1419013439">
          <w:marLeft w:val="0"/>
          <w:marRight w:val="0"/>
          <w:marTop w:val="150"/>
          <w:marBottom w:val="0"/>
          <w:divBdr>
            <w:top w:val="none" w:sz="0" w:space="0" w:color="auto"/>
            <w:left w:val="none" w:sz="0" w:space="0" w:color="auto"/>
            <w:bottom w:val="none" w:sz="0" w:space="0" w:color="auto"/>
            <w:right w:val="none" w:sz="0" w:space="0" w:color="auto"/>
          </w:divBdr>
          <w:divsChild>
            <w:div w:id="101845774">
              <w:marLeft w:val="1155"/>
              <w:marRight w:val="0"/>
              <w:marTop w:val="0"/>
              <w:marBottom w:val="0"/>
              <w:divBdr>
                <w:top w:val="none" w:sz="0" w:space="0" w:color="auto"/>
                <w:left w:val="none" w:sz="0" w:space="0" w:color="auto"/>
                <w:bottom w:val="none" w:sz="0" w:space="0" w:color="auto"/>
                <w:right w:val="none" w:sz="0" w:space="0" w:color="auto"/>
              </w:divBdr>
            </w:div>
            <w:div w:id="719402772">
              <w:marLeft w:val="1155"/>
              <w:marRight w:val="0"/>
              <w:marTop w:val="0"/>
              <w:marBottom w:val="0"/>
              <w:divBdr>
                <w:top w:val="none" w:sz="0" w:space="0" w:color="auto"/>
                <w:left w:val="none" w:sz="0" w:space="0" w:color="auto"/>
                <w:bottom w:val="none" w:sz="0" w:space="0" w:color="auto"/>
                <w:right w:val="none" w:sz="0" w:space="0" w:color="auto"/>
              </w:divBdr>
            </w:div>
            <w:div w:id="405419080">
              <w:marLeft w:val="1155"/>
              <w:marRight w:val="0"/>
              <w:marTop w:val="0"/>
              <w:marBottom w:val="0"/>
              <w:divBdr>
                <w:top w:val="none" w:sz="0" w:space="0" w:color="auto"/>
                <w:left w:val="none" w:sz="0" w:space="0" w:color="auto"/>
                <w:bottom w:val="none" w:sz="0" w:space="0" w:color="auto"/>
                <w:right w:val="none" w:sz="0" w:space="0" w:color="auto"/>
              </w:divBdr>
            </w:div>
            <w:div w:id="1468663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19464">
      <w:bodyDiv w:val="1"/>
      <w:marLeft w:val="0"/>
      <w:marRight w:val="0"/>
      <w:marTop w:val="0"/>
      <w:marBottom w:val="0"/>
      <w:divBdr>
        <w:top w:val="none" w:sz="0" w:space="0" w:color="auto"/>
        <w:left w:val="none" w:sz="0" w:space="0" w:color="auto"/>
        <w:bottom w:val="none" w:sz="0" w:space="0" w:color="auto"/>
        <w:right w:val="none" w:sz="0" w:space="0" w:color="auto"/>
      </w:divBdr>
      <w:divsChild>
        <w:div w:id="2040470223">
          <w:marLeft w:val="0"/>
          <w:marRight w:val="0"/>
          <w:marTop w:val="0"/>
          <w:marBottom w:val="0"/>
          <w:divBdr>
            <w:top w:val="none" w:sz="0" w:space="0" w:color="auto"/>
            <w:left w:val="none" w:sz="0" w:space="0" w:color="auto"/>
            <w:bottom w:val="none" w:sz="0" w:space="0" w:color="auto"/>
            <w:right w:val="none" w:sz="0" w:space="0" w:color="auto"/>
          </w:divBdr>
        </w:div>
        <w:div w:id="2071995879">
          <w:marLeft w:val="0"/>
          <w:marRight w:val="0"/>
          <w:marTop w:val="150"/>
          <w:marBottom w:val="0"/>
          <w:divBdr>
            <w:top w:val="none" w:sz="0" w:space="0" w:color="auto"/>
            <w:left w:val="none" w:sz="0" w:space="0" w:color="auto"/>
            <w:bottom w:val="none" w:sz="0" w:space="0" w:color="auto"/>
            <w:right w:val="none" w:sz="0" w:space="0" w:color="auto"/>
          </w:divBdr>
          <w:divsChild>
            <w:div w:id="1546333760">
              <w:marLeft w:val="1155"/>
              <w:marRight w:val="0"/>
              <w:marTop w:val="0"/>
              <w:marBottom w:val="0"/>
              <w:divBdr>
                <w:top w:val="none" w:sz="0" w:space="0" w:color="auto"/>
                <w:left w:val="none" w:sz="0" w:space="0" w:color="auto"/>
                <w:bottom w:val="none" w:sz="0" w:space="0" w:color="auto"/>
                <w:right w:val="none" w:sz="0" w:space="0" w:color="auto"/>
              </w:divBdr>
            </w:div>
            <w:div w:id="1542474040">
              <w:marLeft w:val="1155"/>
              <w:marRight w:val="0"/>
              <w:marTop w:val="0"/>
              <w:marBottom w:val="0"/>
              <w:divBdr>
                <w:top w:val="none" w:sz="0" w:space="0" w:color="auto"/>
                <w:left w:val="none" w:sz="0" w:space="0" w:color="auto"/>
                <w:bottom w:val="none" w:sz="0" w:space="0" w:color="auto"/>
                <w:right w:val="none" w:sz="0" w:space="0" w:color="auto"/>
              </w:divBdr>
            </w:div>
            <w:div w:id="29206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529787">
      <w:bodyDiv w:val="1"/>
      <w:marLeft w:val="0"/>
      <w:marRight w:val="0"/>
      <w:marTop w:val="0"/>
      <w:marBottom w:val="0"/>
      <w:divBdr>
        <w:top w:val="none" w:sz="0" w:space="0" w:color="auto"/>
        <w:left w:val="none" w:sz="0" w:space="0" w:color="auto"/>
        <w:bottom w:val="none" w:sz="0" w:space="0" w:color="auto"/>
        <w:right w:val="none" w:sz="0" w:space="0" w:color="auto"/>
      </w:divBdr>
      <w:divsChild>
        <w:div w:id="428431246">
          <w:marLeft w:val="0"/>
          <w:marRight w:val="0"/>
          <w:marTop w:val="0"/>
          <w:marBottom w:val="0"/>
          <w:divBdr>
            <w:top w:val="none" w:sz="0" w:space="0" w:color="auto"/>
            <w:left w:val="none" w:sz="0" w:space="0" w:color="auto"/>
            <w:bottom w:val="none" w:sz="0" w:space="0" w:color="auto"/>
            <w:right w:val="none" w:sz="0" w:space="0" w:color="auto"/>
          </w:divBdr>
        </w:div>
        <w:div w:id="1953854897">
          <w:marLeft w:val="0"/>
          <w:marRight w:val="0"/>
          <w:marTop w:val="150"/>
          <w:marBottom w:val="0"/>
          <w:divBdr>
            <w:top w:val="none" w:sz="0" w:space="0" w:color="auto"/>
            <w:left w:val="none" w:sz="0" w:space="0" w:color="auto"/>
            <w:bottom w:val="none" w:sz="0" w:space="0" w:color="auto"/>
            <w:right w:val="none" w:sz="0" w:space="0" w:color="auto"/>
          </w:divBdr>
          <w:divsChild>
            <w:div w:id="573508399">
              <w:marLeft w:val="1155"/>
              <w:marRight w:val="0"/>
              <w:marTop w:val="0"/>
              <w:marBottom w:val="0"/>
              <w:divBdr>
                <w:top w:val="none" w:sz="0" w:space="0" w:color="auto"/>
                <w:left w:val="none" w:sz="0" w:space="0" w:color="auto"/>
                <w:bottom w:val="none" w:sz="0" w:space="0" w:color="auto"/>
                <w:right w:val="none" w:sz="0" w:space="0" w:color="auto"/>
              </w:divBdr>
            </w:div>
            <w:div w:id="190531050">
              <w:marLeft w:val="1155"/>
              <w:marRight w:val="0"/>
              <w:marTop w:val="0"/>
              <w:marBottom w:val="0"/>
              <w:divBdr>
                <w:top w:val="none" w:sz="0" w:space="0" w:color="auto"/>
                <w:left w:val="none" w:sz="0" w:space="0" w:color="auto"/>
                <w:bottom w:val="none" w:sz="0" w:space="0" w:color="auto"/>
                <w:right w:val="none" w:sz="0" w:space="0" w:color="auto"/>
              </w:divBdr>
            </w:div>
            <w:div w:id="1013337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49772">
      <w:bodyDiv w:val="1"/>
      <w:marLeft w:val="0"/>
      <w:marRight w:val="0"/>
      <w:marTop w:val="0"/>
      <w:marBottom w:val="0"/>
      <w:divBdr>
        <w:top w:val="none" w:sz="0" w:space="0" w:color="auto"/>
        <w:left w:val="none" w:sz="0" w:space="0" w:color="auto"/>
        <w:bottom w:val="none" w:sz="0" w:space="0" w:color="auto"/>
        <w:right w:val="none" w:sz="0" w:space="0" w:color="auto"/>
      </w:divBdr>
      <w:divsChild>
        <w:div w:id="232468170">
          <w:marLeft w:val="0"/>
          <w:marRight w:val="0"/>
          <w:marTop w:val="0"/>
          <w:marBottom w:val="0"/>
          <w:divBdr>
            <w:top w:val="none" w:sz="0" w:space="0" w:color="auto"/>
            <w:left w:val="none" w:sz="0" w:space="0" w:color="auto"/>
            <w:bottom w:val="none" w:sz="0" w:space="0" w:color="auto"/>
            <w:right w:val="none" w:sz="0" w:space="0" w:color="auto"/>
          </w:divBdr>
        </w:div>
        <w:div w:id="200752954">
          <w:marLeft w:val="0"/>
          <w:marRight w:val="0"/>
          <w:marTop w:val="150"/>
          <w:marBottom w:val="0"/>
          <w:divBdr>
            <w:top w:val="none" w:sz="0" w:space="0" w:color="auto"/>
            <w:left w:val="none" w:sz="0" w:space="0" w:color="auto"/>
            <w:bottom w:val="none" w:sz="0" w:space="0" w:color="auto"/>
            <w:right w:val="none" w:sz="0" w:space="0" w:color="auto"/>
          </w:divBdr>
          <w:divsChild>
            <w:div w:id="220093499">
              <w:marLeft w:val="1155"/>
              <w:marRight w:val="0"/>
              <w:marTop w:val="0"/>
              <w:marBottom w:val="0"/>
              <w:divBdr>
                <w:top w:val="none" w:sz="0" w:space="0" w:color="auto"/>
                <w:left w:val="none" w:sz="0" w:space="0" w:color="auto"/>
                <w:bottom w:val="none" w:sz="0" w:space="0" w:color="auto"/>
                <w:right w:val="none" w:sz="0" w:space="0" w:color="auto"/>
              </w:divBdr>
            </w:div>
            <w:div w:id="2043893429">
              <w:marLeft w:val="1155"/>
              <w:marRight w:val="0"/>
              <w:marTop w:val="0"/>
              <w:marBottom w:val="0"/>
              <w:divBdr>
                <w:top w:val="none" w:sz="0" w:space="0" w:color="auto"/>
                <w:left w:val="none" w:sz="0" w:space="0" w:color="auto"/>
                <w:bottom w:val="none" w:sz="0" w:space="0" w:color="auto"/>
                <w:right w:val="none" w:sz="0" w:space="0" w:color="auto"/>
              </w:divBdr>
            </w:div>
            <w:div w:id="86389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037669">
      <w:bodyDiv w:val="1"/>
      <w:marLeft w:val="0"/>
      <w:marRight w:val="0"/>
      <w:marTop w:val="0"/>
      <w:marBottom w:val="0"/>
      <w:divBdr>
        <w:top w:val="none" w:sz="0" w:space="0" w:color="auto"/>
        <w:left w:val="none" w:sz="0" w:space="0" w:color="auto"/>
        <w:bottom w:val="none" w:sz="0" w:space="0" w:color="auto"/>
        <w:right w:val="none" w:sz="0" w:space="0" w:color="auto"/>
      </w:divBdr>
      <w:divsChild>
        <w:div w:id="1048843041">
          <w:marLeft w:val="0"/>
          <w:marRight w:val="0"/>
          <w:marTop w:val="0"/>
          <w:marBottom w:val="0"/>
          <w:divBdr>
            <w:top w:val="none" w:sz="0" w:space="0" w:color="auto"/>
            <w:left w:val="none" w:sz="0" w:space="0" w:color="auto"/>
            <w:bottom w:val="none" w:sz="0" w:space="0" w:color="auto"/>
            <w:right w:val="none" w:sz="0" w:space="0" w:color="auto"/>
          </w:divBdr>
        </w:div>
        <w:div w:id="2103643745">
          <w:marLeft w:val="0"/>
          <w:marRight w:val="0"/>
          <w:marTop w:val="150"/>
          <w:marBottom w:val="0"/>
          <w:divBdr>
            <w:top w:val="none" w:sz="0" w:space="0" w:color="auto"/>
            <w:left w:val="none" w:sz="0" w:space="0" w:color="auto"/>
            <w:bottom w:val="none" w:sz="0" w:space="0" w:color="auto"/>
            <w:right w:val="none" w:sz="0" w:space="0" w:color="auto"/>
          </w:divBdr>
          <w:divsChild>
            <w:div w:id="1644121651">
              <w:marLeft w:val="1155"/>
              <w:marRight w:val="0"/>
              <w:marTop w:val="0"/>
              <w:marBottom w:val="0"/>
              <w:divBdr>
                <w:top w:val="none" w:sz="0" w:space="0" w:color="auto"/>
                <w:left w:val="none" w:sz="0" w:space="0" w:color="auto"/>
                <w:bottom w:val="none" w:sz="0" w:space="0" w:color="auto"/>
                <w:right w:val="none" w:sz="0" w:space="0" w:color="auto"/>
              </w:divBdr>
            </w:div>
            <w:div w:id="526213034">
              <w:marLeft w:val="1155"/>
              <w:marRight w:val="0"/>
              <w:marTop w:val="0"/>
              <w:marBottom w:val="0"/>
              <w:divBdr>
                <w:top w:val="none" w:sz="0" w:space="0" w:color="auto"/>
                <w:left w:val="none" w:sz="0" w:space="0" w:color="auto"/>
                <w:bottom w:val="none" w:sz="0" w:space="0" w:color="auto"/>
                <w:right w:val="none" w:sz="0" w:space="0" w:color="auto"/>
              </w:divBdr>
            </w:div>
            <w:div w:id="442849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040666">
      <w:bodyDiv w:val="1"/>
      <w:marLeft w:val="0"/>
      <w:marRight w:val="0"/>
      <w:marTop w:val="0"/>
      <w:marBottom w:val="0"/>
      <w:divBdr>
        <w:top w:val="none" w:sz="0" w:space="0" w:color="auto"/>
        <w:left w:val="none" w:sz="0" w:space="0" w:color="auto"/>
        <w:bottom w:val="none" w:sz="0" w:space="0" w:color="auto"/>
        <w:right w:val="none" w:sz="0" w:space="0" w:color="auto"/>
      </w:divBdr>
      <w:divsChild>
        <w:div w:id="880240495">
          <w:marLeft w:val="0"/>
          <w:marRight w:val="0"/>
          <w:marTop w:val="0"/>
          <w:marBottom w:val="0"/>
          <w:divBdr>
            <w:top w:val="none" w:sz="0" w:space="0" w:color="auto"/>
            <w:left w:val="none" w:sz="0" w:space="0" w:color="auto"/>
            <w:bottom w:val="none" w:sz="0" w:space="0" w:color="auto"/>
            <w:right w:val="none" w:sz="0" w:space="0" w:color="auto"/>
          </w:divBdr>
        </w:div>
        <w:div w:id="1593271391">
          <w:marLeft w:val="0"/>
          <w:marRight w:val="0"/>
          <w:marTop w:val="150"/>
          <w:marBottom w:val="0"/>
          <w:divBdr>
            <w:top w:val="none" w:sz="0" w:space="0" w:color="auto"/>
            <w:left w:val="none" w:sz="0" w:space="0" w:color="auto"/>
            <w:bottom w:val="none" w:sz="0" w:space="0" w:color="auto"/>
            <w:right w:val="none" w:sz="0" w:space="0" w:color="auto"/>
          </w:divBdr>
          <w:divsChild>
            <w:div w:id="1390298745">
              <w:marLeft w:val="1155"/>
              <w:marRight w:val="0"/>
              <w:marTop w:val="0"/>
              <w:marBottom w:val="0"/>
              <w:divBdr>
                <w:top w:val="none" w:sz="0" w:space="0" w:color="auto"/>
                <w:left w:val="none" w:sz="0" w:space="0" w:color="auto"/>
                <w:bottom w:val="none" w:sz="0" w:space="0" w:color="auto"/>
                <w:right w:val="none" w:sz="0" w:space="0" w:color="auto"/>
              </w:divBdr>
            </w:div>
            <w:div w:id="934285880">
              <w:marLeft w:val="1155"/>
              <w:marRight w:val="0"/>
              <w:marTop w:val="0"/>
              <w:marBottom w:val="0"/>
              <w:divBdr>
                <w:top w:val="none" w:sz="0" w:space="0" w:color="auto"/>
                <w:left w:val="none" w:sz="0" w:space="0" w:color="auto"/>
                <w:bottom w:val="none" w:sz="0" w:space="0" w:color="auto"/>
                <w:right w:val="none" w:sz="0" w:space="0" w:color="auto"/>
              </w:divBdr>
            </w:div>
            <w:div w:id="1830095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8931">
      <w:bodyDiv w:val="1"/>
      <w:marLeft w:val="0"/>
      <w:marRight w:val="0"/>
      <w:marTop w:val="0"/>
      <w:marBottom w:val="0"/>
      <w:divBdr>
        <w:top w:val="none" w:sz="0" w:space="0" w:color="auto"/>
        <w:left w:val="none" w:sz="0" w:space="0" w:color="auto"/>
        <w:bottom w:val="none" w:sz="0" w:space="0" w:color="auto"/>
        <w:right w:val="none" w:sz="0" w:space="0" w:color="auto"/>
      </w:divBdr>
      <w:divsChild>
        <w:div w:id="2090733646">
          <w:marLeft w:val="0"/>
          <w:marRight w:val="0"/>
          <w:marTop w:val="0"/>
          <w:marBottom w:val="0"/>
          <w:divBdr>
            <w:top w:val="none" w:sz="0" w:space="0" w:color="auto"/>
            <w:left w:val="none" w:sz="0" w:space="0" w:color="auto"/>
            <w:bottom w:val="none" w:sz="0" w:space="0" w:color="auto"/>
            <w:right w:val="none" w:sz="0" w:space="0" w:color="auto"/>
          </w:divBdr>
        </w:div>
        <w:div w:id="2092922746">
          <w:marLeft w:val="0"/>
          <w:marRight w:val="0"/>
          <w:marTop w:val="150"/>
          <w:marBottom w:val="0"/>
          <w:divBdr>
            <w:top w:val="none" w:sz="0" w:space="0" w:color="auto"/>
            <w:left w:val="none" w:sz="0" w:space="0" w:color="auto"/>
            <w:bottom w:val="none" w:sz="0" w:space="0" w:color="auto"/>
            <w:right w:val="none" w:sz="0" w:space="0" w:color="auto"/>
          </w:divBdr>
          <w:divsChild>
            <w:div w:id="64105492">
              <w:marLeft w:val="1155"/>
              <w:marRight w:val="0"/>
              <w:marTop w:val="0"/>
              <w:marBottom w:val="0"/>
              <w:divBdr>
                <w:top w:val="none" w:sz="0" w:space="0" w:color="auto"/>
                <w:left w:val="none" w:sz="0" w:space="0" w:color="auto"/>
                <w:bottom w:val="none" w:sz="0" w:space="0" w:color="auto"/>
                <w:right w:val="none" w:sz="0" w:space="0" w:color="auto"/>
              </w:divBdr>
            </w:div>
            <w:div w:id="521016559">
              <w:marLeft w:val="1155"/>
              <w:marRight w:val="0"/>
              <w:marTop w:val="0"/>
              <w:marBottom w:val="0"/>
              <w:divBdr>
                <w:top w:val="none" w:sz="0" w:space="0" w:color="auto"/>
                <w:left w:val="none" w:sz="0" w:space="0" w:color="auto"/>
                <w:bottom w:val="none" w:sz="0" w:space="0" w:color="auto"/>
                <w:right w:val="none" w:sz="0" w:space="0" w:color="auto"/>
              </w:divBdr>
            </w:div>
            <w:div w:id="784351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349535">
      <w:bodyDiv w:val="1"/>
      <w:marLeft w:val="0"/>
      <w:marRight w:val="0"/>
      <w:marTop w:val="0"/>
      <w:marBottom w:val="0"/>
      <w:divBdr>
        <w:top w:val="none" w:sz="0" w:space="0" w:color="auto"/>
        <w:left w:val="none" w:sz="0" w:space="0" w:color="auto"/>
        <w:bottom w:val="none" w:sz="0" w:space="0" w:color="auto"/>
        <w:right w:val="none" w:sz="0" w:space="0" w:color="auto"/>
      </w:divBdr>
      <w:divsChild>
        <w:div w:id="1082486526">
          <w:marLeft w:val="0"/>
          <w:marRight w:val="0"/>
          <w:marTop w:val="0"/>
          <w:marBottom w:val="0"/>
          <w:divBdr>
            <w:top w:val="none" w:sz="0" w:space="0" w:color="auto"/>
            <w:left w:val="none" w:sz="0" w:space="0" w:color="auto"/>
            <w:bottom w:val="none" w:sz="0" w:space="0" w:color="auto"/>
            <w:right w:val="none" w:sz="0" w:space="0" w:color="auto"/>
          </w:divBdr>
        </w:div>
        <w:div w:id="1107895653">
          <w:marLeft w:val="0"/>
          <w:marRight w:val="0"/>
          <w:marTop w:val="150"/>
          <w:marBottom w:val="0"/>
          <w:divBdr>
            <w:top w:val="none" w:sz="0" w:space="0" w:color="auto"/>
            <w:left w:val="none" w:sz="0" w:space="0" w:color="auto"/>
            <w:bottom w:val="none" w:sz="0" w:space="0" w:color="auto"/>
            <w:right w:val="none" w:sz="0" w:space="0" w:color="auto"/>
          </w:divBdr>
          <w:divsChild>
            <w:div w:id="1064332656">
              <w:marLeft w:val="1155"/>
              <w:marRight w:val="0"/>
              <w:marTop w:val="0"/>
              <w:marBottom w:val="0"/>
              <w:divBdr>
                <w:top w:val="none" w:sz="0" w:space="0" w:color="auto"/>
                <w:left w:val="none" w:sz="0" w:space="0" w:color="auto"/>
                <w:bottom w:val="none" w:sz="0" w:space="0" w:color="auto"/>
                <w:right w:val="none" w:sz="0" w:space="0" w:color="auto"/>
              </w:divBdr>
            </w:div>
            <w:div w:id="206182059">
              <w:marLeft w:val="1155"/>
              <w:marRight w:val="0"/>
              <w:marTop w:val="0"/>
              <w:marBottom w:val="0"/>
              <w:divBdr>
                <w:top w:val="none" w:sz="0" w:space="0" w:color="auto"/>
                <w:left w:val="none" w:sz="0" w:space="0" w:color="auto"/>
                <w:bottom w:val="none" w:sz="0" w:space="0" w:color="auto"/>
                <w:right w:val="none" w:sz="0" w:space="0" w:color="auto"/>
              </w:divBdr>
            </w:div>
            <w:div w:id="577907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0808970">
      <w:bodyDiv w:val="1"/>
      <w:marLeft w:val="0"/>
      <w:marRight w:val="0"/>
      <w:marTop w:val="0"/>
      <w:marBottom w:val="0"/>
      <w:divBdr>
        <w:top w:val="none" w:sz="0" w:space="0" w:color="auto"/>
        <w:left w:val="none" w:sz="0" w:space="0" w:color="auto"/>
        <w:bottom w:val="none" w:sz="0" w:space="0" w:color="auto"/>
        <w:right w:val="none" w:sz="0" w:space="0" w:color="auto"/>
      </w:divBdr>
      <w:divsChild>
        <w:div w:id="1885407816">
          <w:marLeft w:val="0"/>
          <w:marRight w:val="0"/>
          <w:marTop w:val="0"/>
          <w:marBottom w:val="0"/>
          <w:divBdr>
            <w:top w:val="none" w:sz="0" w:space="0" w:color="auto"/>
            <w:left w:val="none" w:sz="0" w:space="0" w:color="auto"/>
            <w:bottom w:val="none" w:sz="0" w:space="0" w:color="auto"/>
            <w:right w:val="none" w:sz="0" w:space="0" w:color="auto"/>
          </w:divBdr>
        </w:div>
        <w:div w:id="2018918722">
          <w:marLeft w:val="0"/>
          <w:marRight w:val="0"/>
          <w:marTop w:val="150"/>
          <w:marBottom w:val="0"/>
          <w:divBdr>
            <w:top w:val="none" w:sz="0" w:space="0" w:color="auto"/>
            <w:left w:val="none" w:sz="0" w:space="0" w:color="auto"/>
            <w:bottom w:val="none" w:sz="0" w:space="0" w:color="auto"/>
            <w:right w:val="none" w:sz="0" w:space="0" w:color="auto"/>
          </w:divBdr>
          <w:divsChild>
            <w:div w:id="1457135332">
              <w:marLeft w:val="1155"/>
              <w:marRight w:val="0"/>
              <w:marTop w:val="0"/>
              <w:marBottom w:val="0"/>
              <w:divBdr>
                <w:top w:val="none" w:sz="0" w:space="0" w:color="auto"/>
                <w:left w:val="none" w:sz="0" w:space="0" w:color="auto"/>
                <w:bottom w:val="none" w:sz="0" w:space="0" w:color="auto"/>
                <w:right w:val="none" w:sz="0" w:space="0" w:color="auto"/>
              </w:divBdr>
            </w:div>
            <w:div w:id="779187254">
              <w:marLeft w:val="1155"/>
              <w:marRight w:val="0"/>
              <w:marTop w:val="0"/>
              <w:marBottom w:val="0"/>
              <w:divBdr>
                <w:top w:val="none" w:sz="0" w:space="0" w:color="auto"/>
                <w:left w:val="none" w:sz="0" w:space="0" w:color="auto"/>
                <w:bottom w:val="none" w:sz="0" w:space="0" w:color="auto"/>
                <w:right w:val="none" w:sz="0" w:space="0" w:color="auto"/>
              </w:divBdr>
            </w:div>
            <w:div w:id="1463963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659636">
      <w:bodyDiv w:val="1"/>
      <w:marLeft w:val="0"/>
      <w:marRight w:val="0"/>
      <w:marTop w:val="0"/>
      <w:marBottom w:val="0"/>
      <w:divBdr>
        <w:top w:val="none" w:sz="0" w:space="0" w:color="auto"/>
        <w:left w:val="none" w:sz="0" w:space="0" w:color="auto"/>
        <w:bottom w:val="none" w:sz="0" w:space="0" w:color="auto"/>
        <w:right w:val="none" w:sz="0" w:space="0" w:color="auto"/>
      </w:divBdr>
      <w:divsChild>
        <w:div w:id="1726369762">
          <w:marLeft w:val="0"/>
          <w:marRight w:val="0"/>
          <w:marTop w:val="0"/>
          <w:marBottom w:val="0"/>
          <w:divBdr>
            <w:top w:val="none" w:sz="0" w:space="0" w:color="auto"/>
            <w:left w:val="none" w:sz="0" w:space="0" w:color="auto"/>
            <w:bottom w:val="none" w:sz="0" w:space="0" w:color="auto"/>
            <w:right w:val="none" w:sz="0" w:space="0" w:color="auto"/>
          </w:divBdr>
        </w:div>
        <w:div w:id="1736780057">
          <w:marLeft w:val="0"/>
          <w:marRight w:val="0"/>
          <w:marTop w:val="150"/>
          <w:marBottom w:val="0"/>
          <w:divBdr>
            <w:top w:val="none" w:sz="0" w:space="0" w:color="auto"/>
            <w:left w:val="none" w:sz="0" w:space="0" w:color="auto"/>
            <w:bottom w:val="none" w:sz="0" w:space="0" w:color="auto"/>
            <w:right w:val="none" w:sz="0" w:space="0" w:color="auto"/>
          </w:divBdr>
          <w:divsChild>
            <w:div w:id="1822038822">
              <w:marLeft w:val="1155"/>
              <w:marRight w:val="0"/>
              <w:marTop w:val="0"/>
              <w:marBottom w:val="0"/>
              <w:divBdr>
                <w:top w:val="none" w:sz="0" w:space="0" w:color="auto"/>
                <w:left w:val="none" w:sz="0" w:space="0" w:color="auto"/>
                <w:bottom w:val="none" w:sz="0" w:space="0" w:color="auto"/>
                <w:right w:val="none" w:sz="0" w:space="0" w:color="auto"/>
              </w:divBdr>
            </w:div>
            <w:div w:id="334503831">
              <w:marLeft w:val="1155"/>
              <w:marRight w:val="0"/>
              <w:marTop w:val="0"/>
              <w:marBottom w:val="0"/>
              <w:divBdr>
                <w:top w:val="none" w:sz="0" w:space="0" w:color="auto"/>
                <w:left w:val="none" w:sz="0" w:space="0" w:color="auto"/>
                <w:bottom w:val="none" w:sz="0" w:space="0" w:color="auto"/>
                <w:right w:val="none" w:sz="0" w:space="0" w:color="auto"/>
              </w:divBdr>
            </w:div>
            <w:div w:id="2116099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662561">
      <w:bodyDiv w:val="1"/>
      <w:marLeft w:val="0"/>
      <w:marRight w:val="0"/>
      <w:marTop w:val="0"/>
      <w:marBottom w:val="0"/>
      <w:divBdr>
        <w:top w:val="none" w:sz="0" w:space="0" w:color="auto"/>
        <w:left w:val="none" w:sz="0" w:space="0" w:color="auto"/>
        <w:bottom w:val="none" w:sz="0" w:space="0" w:color="auto"/>
        <w:right w:val="none" w:sz="0" w:space="0" w:color="auto"/>
      </w:divBdr>
      <w:divsChild>
        <w:div w:id="1100763294">
          <w:marLeft w:val="0"/>
          <w:marRight w:val="0"/>
          <w:marTop w:val="0"/>
          <w:marBottom w:val="0"/>
          <w:divBdr>
            <w:top w:val="none" w:sz="0" w:space="0" w:color="auto"/>
            <w:left w:val="none" w:sz="0" w:space="0" w:color="auto"/>
            <w:bottom w:val="none" w:sz="0" w:space="0" w:color="auto"/>
            <w:right w:val="none" w:sz="0" w:space="0" w:color="auto"/>
          </w:divBdr>
        </w:div>
        <w:div w:id="1910335780">
          <w:marLeft w:val="0"/>
          <w:marRight w:val="0"/>
          <w:marTop w:val="150"/>
          <w:marBottom w:val="0"/>
          <w:divBdr>
            <w:top w:val="none" w:sz="0" w:space="0" w:color="auto"/>
            <w:left w:val="none" w:sz="0" w:space="0" w:color="auto"/>
            <w:bottom w:val="none" w:sz="0" w:space="0" w:color="auto"/>
            <w:right w:val="none" w:sz="0" w:space="0" w:color="auto"/>
          </w:divBdr>
          <w:divsChild>
            <w:div w:id="1800763593">
              <w:marLeft w:val="1155"/>
              <w:marRight w:val="0"/>
              <w:marTop w:val="0"/>
              <w:marBottom w:val="0"/>
              <w:divBdr>
                <w:top w:val="none" w:sz="0" w:space="0" w:color="auto"/>
                <w:left w:val="none" w:sz="0" w:space="0" w:color="auto"/>
                <w:bottom w:val="none" w:sz="0" w:space="0" w:color="auto"/>
                <w:right w:val="none" w:sz="0" w:space="0" w:color="auto"/>
              </w:divBdr>
            </w:div>
            <w:div w:id="1416828748">
              <w:marLeft w:val="1155"/>
              <w:marRight w:val="0"/>
              <w:marTop w:val="0"/>
              <w:marBottom w:val="0"/>
              <w:divBdr>
                <w:top w:val="none" w:sz="0" w:space="0" w:color="auto"/>
                <w:left w:val="none" w:sz="0" w:space="0" w:color="auto"/>
                <w:bottom w:val="none" w:sz="0" w:space="0" w:color="auto"/>
                <w:right w:val="none" w:sz="0" w:space="0" w:color="auto"/>
              </w:divBdr>
            </w:div>
            <w:div w:id="1028985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778958">
      <w:bodyDiv w:val="1"/>
      <w:marLeft w:val="0"/>
      <w:marRight w:val="0"/>
      <w:marTop w:val="0"/>
      <w:marBottom w:val="0"/>
      <w:divBdr>
        <w:top w:val="none" w:sz="0" w:space="0" w:color="auto"/>
        <w:left w:val="none" w:sz="0" w:space="0" w:color="auto"/>
        <w:bottom w:val="none" w:sz="0" w:space="0" w:color="auto"/>
        <w:right w:val="none" w:sz="0" w:space="0" w:color="auto"/>
      </w:divBdr>
      <w:divsChild>
        <w:div w:id="1357578835">
          <w:marLeft w:val="0"/>
          <w:marRight w:val="0"/>
          <w:marTop w:val="0"/>
          <w:marBottom w:val="0"/>
          <w:divBdr>
            <w:top w:val="none" w:sz="0" w:space="0" w:color="auto"/>
            <w:left w:val="none" w:sz="0" w:space="0" w:color="auto"/>
            <w:bottom w:val="none" w:sz="0" w:space="0" w:color="auto"/>
            <w:right w:val="none" w:sz="0" w:space="0" w:color="auto"/>
          </w:divBdr>
        </w:div>
        <w:div w:id="1114590047">
          <w:marLeft w:val="0"/>
          <w:marRight w:val="0"/>
          <w:marTop w:val="150"/>
          <w:marBottom w:val="0"/>
          <w:divBdr>
            <w:top w:val="none" w:sz="0" w:space="0" w:color="auto"/>
            <w:left w:val="none" w:sz="0" w:space="0" w:color="auto"/>
            <w:bottom w:val="none" w:sz="0" w:space="0" w:color="auto"/>
            <w:right w:val="none" w:sz="0" w:space="0" w:color="auto"/>
          </w:divBdr>
          <w:divsChild>
            <w:div w:id="1754745032">
              <w:marLeft w:val="1155"/>
              <w:marRight w:val="0"/>
              <w:marTop w:val="0"/>
              <w:marBottom w:val="0"/>
              <w:divBdr>
                <w:top w:val="none" w:sz="0" w:space="0" w:color="auto"/>
                <w:left w:val="none" w:sz="0" w:space="0" w:color="auto"/>
                <w:bottom w:val="none" w:sz="0" w:space="0" w:color="auto"/>
                <w:right w:val="none" w:sz="0" w:space="0" w:color="auto"/>
              </w:divBdr>
            </w:div>
            <w:div w:id="1312976411">
              <w:marLeft w:val="1155"/>
              <w:marRight w:val="0"/>
              <w:marTop w:val="0"/>
              <w:marBottom w:val="0"/>
              <w:divBdr>
                <w:top w:val="none" w:sz="0" w:space="0" w:color="auto"/>
                <w:left w:val="none" w:sz="0" w:space="0" w:color="auto"/>
                <w:bottom w:val="none" w:sz="0" w:space="0" w:color="auto"/>
                <w:right w:val="none" w:sz="0" w:space="0" w:color="auto"/>
              </w:divBdr>
            </w:div>
            <w:div w:id="79483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7506">
      <w:bodyDiv w:val="1"/>
      <w:marLeft w:val="0"/>
      <w:marRight w:val="0"/>
      <w:marTop w:val="0"/>
      <w:marBottom w:val="0"/>
      <w:divBdr>
        <w:top w:val="none" w:sz="0" w:space="0" w:color="auto"/>
        <w:left w:val="none" w:sz="0" w:space="0" w:color="auto"/>
        <w:bottom w:val="none" w:sz="0" w:space="0" w:color="auto"/>
        <w:right w:val="none" w:sz="0" w:space="0" w:color="auto"/>
      </w:divBdr>
      <w:divsChild>
        <w:div w:id="370686357">
          <w:marLeft w:val="0"/>
          <w:marRight w:val="0"/>
          <w:marTop w:val="0"/>
          <w:marBottom w:val="0"/>
          <w:divBdr>
            <w:top w:val="none" w:sz="0" w:space="0" w:color="auto"/>
            <w:left w:val="none" w:sz="0" w:space="0" w:color="auto"/>
            <w:bottom w:val="none" w:sz="0" w:space="0" w:color="auto"/>
            <w:right w:val="none" w:sz="0" w:space="0" w:color="auto"/>
          </w:divBdr>
        </w:div>
        <w:div w:id="1768188683">
          <w:marLeft w:val="0"/>
          <w:marRight w:val="0"/>
          <w:marTop w:val="150"/>
          <w:marBottom w:val="0"/>
          <w:divBdr>
            <w:top w:val="none" w:sz="0" w:space="0" w:color="auto"/>
            <w:left w:val="none" w:sz="0" w:space="0" w:color="auto"/>
            <w:bottom w:val="none" w:sz="0" w:space="0" w:color="auto"/>
            <w:right w:val="none" w:sz="0" w:space="0" w:color="auto"/>
          </w:divBdr>
          <w:divsChild>
            <w:div w:id="2126385746">
              <w:marLeft w:val="1155"/>
              <w:marRight w:val="0"/>
              <w:marTop w:val="0"/>
              <w:marBottom w:val="0"/>
              <w:divBdr>
                <w:top w:val="none" w:sz="0" w:space="0" w:color="auto"/>
                <w:left w:val="none" w:sz="0" w:space="0" w:color="auto"/>
                <w:bottom w:val="none" w:sz="0" w:space="0" w:color="auto"/>
                <w:right w:val="none" w:sz="0" w:space="0" w:color="auto"/>
              </w:divBdr>
            </w:div>
            <w:div w:id="1678311828">
              <w:marLeft w:val="1155"/>
              <w:marRight w:val="0"/>
              <w:marTop w:val="0"/>
              <w:marBottom w:val="0"/>
              <w:divBdr>
                <w:top w:val="none" w:sz="0" w:space="0" w:color="auto"/>
                <w:left w:val="none" w:sz="0" w:space="0" w:color="auto"/>
                <w:bottom w:val="none" w:sz="0" w:space="0" w:color="auto"/>
                <w:right w:val="none" w:sz="0" w:space="0" w:color="auto"/>
              </w:divBdr>
            </w:div>
            <w:div w:id="402681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854071">
      <w:bodyDiv w:val="1"/>
      <w:marLeft w:val="0"/>
      <w:marRight w:val="0"/>
      <w:marTop w:val="0"/>
      <w:marBottom w:val="0"/>
      <w:divBdr>
        <w:top w:val="none" w:sz="0" w:space="0" w:color="auto"/>
        <w:left w:val="none" w:sz="0" w:space="0" w:color="auto"/>
        <w:bottom w:val="none" w:sz="0" w:space="0" w:color="auto"/>
        <w:right w:val="none" w:sz="0" w:space="0" w:color="auto"/>
      </w:divBdr>
      <w:divsChild>
        <w:div w:id="1929266341">
          <w:marLeft w:val="0"/>
          <w:marRight w:val="0"/>
          <w:marTop w:val="0"/>
          <w:marBottom w:val="0"/>
          <w:divBdr>
            <w:top w:val="none" w:sz="0" w:space="0" w:color="auto"/>
            <w:left w:val="none" w:sz="0" w:space="0" w:color="auto"/>
            <w:bottom w:val="none" w:sz="0" w:space="0" w:color="auto"/>
            <w:right w:val="none" w:sz="0" w:space="0" w:color="auto"/>
          </w:divBdr>
        </w:div>
        <w:div w:id="844903028">
          <w:marLeft w:val="0"/>
          <w:marRight w:val="0"/>
          <w:marTop w:val="150"/>
          <w:marBottom w:val="0"/>
          <w:divBdr>
            <w:top w:val="none" w:sz="0" w:space="0" w:color="auto"/>
            <w:left w:val="none" w:sz="0" w:space="0" w:color="auto"/>
            <w:bottom w:val="none" w:sz="0" w:space="0" w:color="auto"/>
            <w:right w:val="none" w:sz="0" w:space="0" w:color="auto"/>
          </w:divBdr>
          <w:divsChild>
            <w:div w:id="327948285">
              <w:marLeft w:val="1155"/>
              <w:marRight w:val="0"/>
              <w:marTop w:val="0"/>
              <w:marBottom w:val="0"/>
              <w:divBdr>
                <w:top w:val="none" w:sz="0" w:space="0" w:color="auto"/>
                <w:left w:val="none" w:sz="0" w:space="0" w:color="auto"/>
                <w:bottom w:val="none" w:sz="0" w:space="0" w:color="auto"/>
                <w:right w:val="none" w:sz="0" w:space="0" w:color="auto"/>
              </w:divBdr>
            </w:div>
            <w:div w:id="1359161505">
              <w:marLeft w:val="1155"/>
              <w:marRight w:val="0"/>
              <w:marTop w:val="0"/>
              <w:marBottom w:val="0"/>
              <w:divBdr>
                <w:top w:val="none" w:sz="0" w:space="0" w:color="auto"/>
                <w:left w:val="none" w:sz="0" w:space="0" w:color="auto"/>
                <w:bottom w:val="none" w:sz="0" w:space="0" w:color="auto"/>
                <w:right w:val="none" w:sz="0" w:space="0" w:color="auto"/>
              </w:divBdr>
            </w:div>
            <w:div w:id="118155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8111">
      <w:bodyDiv w:val="1"/>
      <w:marLeft w:val="0"/>
      <w:marRight w:val="0"/>
      <w:marTop w:val="0"/>
      <w:marBottom w:val="0"/>
      <w:divBdr>
        <w:top w:val="none" w:sz="0" w:space="0" w:color="auto"/>
        <w:left w:val="none" w:sz="0" w:space="0" w:color="auto"/>
        <w:bottom w:val="none" w:sz="0" w:space="0" w:color="auto"/>
        <w:right w:val="none" w:sz="0" w:space="0" w:color="auto"/>
      </w:divBdr>
      <w:divsChild>
        <w:div w:id="1982803897">
          <w:marLeft w:val="0"/>
          <w:marRight w:val="0"/>
          <w:marTop w:val="0"/>
          <w:marBottom w:val="0"/>
          <w:divBdr>
            <w:top w:val="none" w:sz="0" w:space="0" w:color="auto"/>
            <w:left w:val="none" w:sz="0" w:space="0" w:color="auto"/>
            <w:bottom w:val="none" w:sz="0" w:space="0" w:color="auto"/>
            <w:right w:val="none" w:sz="0" w:space="0" w:color="auto"/>
          </w:divBdr>
        </w:div>
        <w:div w:id="89090063">
          <w:marLeft w:val="0"/>
          <w:marRight w:val="0"/>
          <w:marTop w:val="150"/>
          <w:marBottom w:val="0"/>
          <w:divBdr>
            <w:top w:val="none" w:sz="0" w:space="0" w:color="auto"/>
            <w:left w:val="none" w:sz="0" w:space="0" w:color="auto"/>
            <w:bottom w:val="none" w:sz="0" w:space="0" w:color="auto"/>
            <w:right w:val="none" w:sz="0" w:space="0" w:color="auto"/>
          </w:divBdr>
          <w:divsChild>
            <w:div w:id="927931794">
              <w:marLeft w:val="1155"/>
              <w:marRight w:val="0"/>
              <w:marTop w:val="0"/>
              <w:marBottom w:val="0"/>
              <w:divBdr>
                <w:top w:val="none" w:sz="0" w:space="0" w:color="auto"/>
                <w:left w:val="none" w:sz="0" w:space="0" w:color="auto"/>
                <w:bottom w:val="none" w:sz="0" w:space="0" w:color="auto"/>
                <w:right w:val="none" w:sz="0" w:space="0" w:color="auto"/>
              </w:divBdr>
            </w:div>
            <w:div w:id="186064579">
              <w:marLeft w:val="1155"/>
              <w:marRight w:val="0"/>
              <w:marTop w:val="0"/>
              <w:marBottom w:val="0"/>
              <w:divBdr>
                <w:top w:val="none" w:sz="0" w:space="0" w:color="auto"/>
                <w:left w:val="none" w:sz="0" w:space="0" w:color="auto"/>
                <w:bottom w:val="none" w:sz="0" w:space="0" w:color="auto"/>
                <w:right w:val="none" w:sz="0" w:space="0" w:color="auto"/>
              </w:divBdr>
            </w:div>
            <w:div w:id="590430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388439">
      <w:bodyDiv w:val="1"/>
      <w:marLeft w:val="0"/>
      <w:marRight w:val="0"/>
      <w:marTop w:val="0"/>
      <w:marBottom w:val="0"/>
      <w:divBdr>
        <w:top w:val="none" w:sz="0" w:space="0" w:color="auto"/>
        <w:left w:val="none" w:sz="0" w:space="0" w:color="auto"/>
        <w:bottom w:val="none" w:sz="0" w:space="0" w:color="auto"/>
        <w:right w:val="none" w:sz="0" w:space="0" w:color="auto"/>
      </w:divBdr>
      <w:divsChild>
        <w:div w:id="277689290">
          <w:marLeft w:val="0"/>
          <w:marRight w:val="0"/>
          <w:marTop w:val="0"/>
          <w:marBottom w:val="0"/>
          <w:divBdr>
            <w:top w:val="none" w:sz="0" w:space="0" w:color="auto"/>
            <w:left w:val="none" w:sz="0" w:space="0" w:color="auto"/>
            <w:bottom w:val="none" w:sz="0" w:space="0" w:color="auto"/>
            <w:right w:val="none" w:sz="0" w:space="0" w:color="auto"/>
          </w:divBdr>
        </w:div>
        <w:div w:id="893659964">
          <w:marLeft w:val="0"/>
          <w:marRight w:val="0"/>
          <w:marTop w:val="150"/>
          <w:marBottom w:val="0"/>
          <w:divBdr>
            <w:top w:val="none" w:sz="0" w:space="0" w:color="auto"/>
            <w:left w:val="none" w:sz="0" w:space="0" w:color="auto"/>
            <w:bottom w:val="none" w:sz="0" w:space="0" w:color="auto"/>
            <w:right w:val="none" w:sz="0" w:space="0" w:color="auto"/>
          </w:divBdr>
          <w:divsChild>
            <w:div w:id="1766263394">
              <w:marLeft w:val="1155"/>
              <w:marRight w:val="0"/>
              <w:marTop w:val="0"/>
              <w:marBottom w:val="0"/>
              <w:divBdr>
                <w:top w:val="none" w:sz="0" w:space="0" w:color="auto"/>
                <w:left w:val="none" w:sz="0" w:space="0" w:color="auto"/>
                <w:bottom w:val="none" w:sz="0" w:space="0" w:color="auto"/>
                <w:right w:val="none" w:sz="0" w:space="0" w:color="auto"/>
              </w:divBdr>
            </w:div>
            <w:div w:id="1469515637">
              <w:marLeft w:val="1155"/>
              <w:marRight w:val="0"/>
              <w:marTop w:val="0"/>
              <w:marBottom w:val="0"/>
              <w:divBdr>
                <w:top w:val="none" w:sz="0" w:space="0" w:color="auto"/>
                <w:left w:val="none" w:sz="0" w:space="0" w:color="auto"/>
                <w:bottom w:val="none" w:sz="0" w:space="0" w:color="auto"/>
                <w:right w:val="none" w:sz="0" w:space="0" w:color="auto"/>
              </w:divBdr>
            </w:div>
            <w:div w:id="456290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510906">
      <w:bodyDiv w:val="1"/>
      <w:marLeft w:val="0"/>
      <w:marRight w:val="0"/>
      <w:marTop w:val="0"/>
      <w:marBottom w:val="0"/>
      <w:divBdr>
        <w:top w:val="none" w:sz="0" w:space="0" w:color="auto"/>
        <w:left w:val="none" w:sz="0" w:space="0" w:color="auto"/>
        <w:bottom w:val="none" w:sz="0" w:space="0" w:color="auto"/>
        <w:right w:val="none" w:sz="0" w:space="0" w:color="auto"/>
      </w:divBdr>
      <w:divsChild>
        <w:div w:id="2126850823">
          <w:marLeft w:val="0"/>
          <w:marRight w:val="0"/>
          <w:marTop w:val="0"/>
          <w:marBottom w:val="0"/>
          <w:divBdr>
            <w:top w:val="none" w:sz="0" w:space="0" w:color="auto"/>
            <w:left w:val="none" w:sz="0" w:space="0" w:color="auto"/>
            <w:bottom w:val="none" w:sz="0" w:space="0" w:color="auto"/>
            <w:right w:val="none" w:sz="0" w:space="0" w:color="auto"/>
          </w:divBdr>
        </w:div>
        <w:div w:id="2142724077">
          <w:marLeft w:val="0"/>
          <w:marRight w:val="0"/>
          <w:marTop w:val="150"/>
          <w:marBottom w:val="0"/>
          <w:divBdr>
            <w:top w:val="none" w:sz="0" w:space="0" w:color="auto"/>
            <w:left w:val="none" w:sz="0" w:space="0" w:color="auto"/>
            <w:bottom w:val="none" w:sz="0" w:space="0" w:color="auto"/>
            <w:right w:val="none" w:sz="0" w:space="0" w:color="auto"/>
          </w:divBdr>
          <w:divsChild>
            <w:div w:id="1133720329">
              <w:marLeft w:val="1155"/>
              <w:marRight w:val="0"/>
              <w:marTop w:val="0"/>
              <w:marBottom w:val="0"/>
              <w:divBdr>
                <w:top w:val="none" w:sz="0" w:space="0" w:color="auto"/>
                <w:left w:val="none" w:sz="0" w:space="0" w:color="auto"/>
                <w:bottom w:val="none" w:sz="0" w:space="0" w:color="auto"/>
                <w:right w:val="none" w:sz="0" w:space="0" w:color="auto"/>
              </w:divBdr>
            </w:div>
            <w:div w:id="39593011">
              <w:marLeft w:val="1155"/>
              <w:marRight w:val="0"/>
              <w:marTop w:val="0"/>
              <w:marBottom w:val="0"/>
              <w:divBdr>
                <w:top w:val="none" w:sz="0" w:space="0" w:color="auto"/>
                <w:left w:val="none" w:sz="0" w:space="0" w:color="auto"/>
                <w:bottom w:val="none" w:sz="0" w:space="0" w:color="auto"/>
                <w:right w:val="none" w:sz="0" w:space="0" w:color="auto"/>
              </w:divBdr>
            </w:div>
            <w:div w:id="1071848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3939083">
      <w:bodyDiv w:val="1"/>
      <w:marLeft w:val="0"/>
      <w:marRight w:val="0"/>
      <w:marTop w:val="0"/>
      <w:marBottom w:val="0"/>
      <w:divBdr>
        <w:top w:val="none" w:sz="0" w:space="0" w:color="auto"/>
        <w:left w:val="none" w:sz="0" w:space="0" w:color="auto"/>
        <w:bottom w:val="none" w:sz="0" w:space="0" w:color="auto"/>
        <w:right w:val="none" w:sz="0" w:space="0" w:color="auto"/>
      </w:divBdr>
      <w:divsChild>
        <w:div w:id="1141658859">
          <w:marLeft w:val="0"/>
          <w:marRight w:val="0"/>
          <w:marTop w:val="0"/>
          <w:marBottom w:val="0"/>
          <w:divBdr>
            <w:top w:val="none" w:sz="0" w:space="0" w:color="auto"/>
            <w:left w:val="none" w:sz="0" w:space="0" w:color="auto"/>
            <w:bottom w:val="none" w:sz="0" w:space="0" w:color="auto"/>
            <w:right w:val="none" w:sz="0" w:space="0" w:color="auto"/>
          </w:divBdr>
        </w:div>
        <w:div w:id="1150295507">
          <w:marLeft w:val="0"/>
          <w:marRight w:val="0"/>
          <w:marTop w:val="150"/>
          <w:marBottom w:val="0"/>
          <w:divBdr>
            <w:top w:val="none" w:sz="0" w:space="0" w:color="auto"/>
            <w:left w:val="none" w:sz="0" w:space="0" w:color="auto"/>
            <w:bottom w:val="none" w:sz="0" w:space="0" w:color="auto"/>
            <w:right w:val="none" w:sz="0" w:space="0" w:color="auto"/>
          </w:divBdr>
          <w:divsChild>
            <w:div w:id="81146642">
              <w:marLeft w:val="1155"/>
              <w:marRight w:val="0"/>
              <w:marTop w:val="0"/>
              <w:marBottom w:val="0"/>
              <w:divBdr>
                <w:top w:val="none" w:sz="0" w:space="0" w:color="auto"/>
                <w:left w:val="none" w:sz="0" w:space="0" w:color="auto"/>
                <w:bottom w:val="none" w:sz="0" w:space="0" w:color="auto"/>
                <w:right w:val="none" w:sz="0" w:space="0" w:color="auto"/>
              </w:divBdr>
            </w:div>
            <w:div w:id="1361397435">
              <w:marLeft w:val="1155"/>
              <w:marRight w:val="0"/>
              <w:marTop w:val="0"/>
              <w:marBottom w:val="0"/>
              <w:divBdr>
                <w:top w:val="none" w:sz="0" w:space="0" w:color="auto"/>
                <w:left w:val="none" w:sz="0" w:space="0" w:color="auto"/>
                <w:bottom w:val="none" w:sz="0" w:space="0" w:color="auto"/>
                <w:right w:val="none" w:sz="0" w:space="0" w:color="auto"/>
              </w:divBdr>
            </w:div>
            <w:div w:id="97258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545701">
      <w:bodyDiv w:val="1"/>
      <w:marLeft w:val="0"/>
      <w:marRight w:val="0"/>
      <w:marTop w:val="0"/>
      <w:marBottom w:val="0"/>
      <w:divBdr>
        <w:top w:val="none" w:sz="0" w:space="0" w:color="auto"/>
        <w:left w:val="none" w:sz="0" w:space="0" w:color="auto"/>
        <w:bottom w:val="none" w:sz="0" w:space="0" w:color="auto"/>
        <w:right w:val="none" w:sz="0" w:space="0" w:color="auto"/>
      </w:divBdr>
      <w:divsChild>
        <w:div w:id="627052669">
          <w:marLeft w:val="0"/>
          <w:marRight w:val="0"/>
          <w:marTop w:val="0"/>
          <w:marBottom w:val="0"/>
          <w:divBdr>
            <w:top w:val="none" w:sz="0" w:space="0" w:color="auto"/>
            <w:left w:val="none" w:sz="0" w:space="0" w:color="auto"/>
            <w:bottom w:val="none" w:sz="0" w:space="0" w:color="auto"/>
            <w:right w:val="none" w:sz="0" w:space="0" w:color="auto"/>
          </w:divBdr>
        </w:div>
        <w:div w:id="1555459778">
          <w:marLeft w:val="0"/>
          <w:marRight w:val="0"/>
          <w:marTop w:val="150"/>
          <w:marBottom w:val="0"/>
          <w:divBdr>
            <w:top w:val="none" w:sz="0" w:space="0" w:color="auto"/>
            <w:left w:val="none" w:sz="0" w:space="0" w:color="auto"/>
            <w:bottom w:val="none" w:sz="0" w:space="0" w:color="auto"/>
            <w:right w:val="none" w:sz="0" w:space="0" w:color="auto"/>
          </w:divBdr>
          <w:divsChild>
            <w:div w:id="86272095">
              <w:marLeft w:val="1155"/>
              <w:marRight w:val="0"/>
              <w:marTop w:val="0"/>
              <w:marBottom w:val="0"/>
              <w:divBdr>
                <w:top w:val="none" w:sz="0" w:space="0" w:color="auto"/>
                <w:left w:val="none" w:sz="0" w:space="0" w:color="auto"/>
                <w:bottom w:val="none" w:sz="0" w:space="0" w:color="auto"/>
                <w:right w:val="none" w:sz="0" w:space="0" w:color="auto"/>
              </w:divBdr>
            </w:div>
            <w:div w:id="479661140">
              <w:marLeft w:val="1155"/>
              <w:marRight w:val="0"/>
              <w:marTop w:val="0"/>
              <w:marBottom w:val="0"/>
              <w:divBdr>
                <w:top w:val="none" w:sz="0" w:space="0" w:color="auto"/>
                <w:left w:val="none" w:sz="0" w:space="0" w:color="auto"/>
                <w:bottom w:val="none" w:sz="0" w:space="0" w:color="auto"/>
                <w:right w:val="none" w:sz="0" w:space="0" w:color="auto"/>
              </w:divBdr>
            </w:div>
            <w:div w:id="202539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249412">
      <w:bodyDiv w:val="1"/>
      <w:marLeft w:val="0"/>
      <w:marRight w:val="0"/>
      <w:marTop w:val="0"/>
      <w:marBottom w:val="0"/>
      <w:divBdr>
        <w:top w:val="none" w:sz="0" w:space="0" w:color="auto"/>
        <w:left w:val="none" w:sz="0" w:space="0" w:color="auto"/>
        <w:bottom w:val="none" w:sz="0" w:space="0" w:color="auto"/>
        <w:right w:val="none" w:sz="0" w:space="0" w:color="auto"/>
      </w:divBdr>
      <w:divsChild>
        <w:div w:id="927343951">
          <w:marLeft w:val="0"/>
          <w:marRight w:val="0"/>
          <w:marTop w:val="0"/>
          <w:marBottom w:val="0"/>
          <w:divBdr>
            <w:top w:val="none" w:sz="0" w:space="0" w:color="auto"/>
            <w:left w:val="none" w:sz="0" w:space="0" w:color="auto"/>
            <w:bottom w:val="none" w:sz="0" w:space="0" w:color="auto"/>
            <w:right w:val="none" w:sz="0" w:space="0" w:color="auto"/>
          </w:divBdr>
        </w:div>
        <w:div w:id="1987316614">
          <w:marLeft w:val="0"/>
          <w:marRight w:val="0"/>
          <w:marTop w:val="150"/>
          <w:marBottom w:val="0"/>
          <w:divBdr>
            <w:top w:val="none" w:sz="0" w:space="0" w:color="auto"/>
            <w:left w:val="none" w:sz="0" w:space="0" w:color="auto"/>
            <w:bottom w:val="none" w:sz="0" w:space="0" w:color="auto"/>
            <w:right w:val="none" w:sz="0" w:space="0" w:color="auto"/>
          </w:divBdr>
          <w:divsChild>
            <w:div w:id="2036684735">
              <w:marLeft w:val="1155"/>
              <w:marRight w:val="0"/>
              <w:marTop w:val="0"/>
              <w:marBottom w:val="0"/>
              <w:divBdr>
                <w:top w:val="none" w:sz="0" w:space="0" w:color="auto"/>
                <w:left w:val="none" w:sz="0" w:space="0" w:color="auto"/>
                <w:bottom w:val="none" w:sz="0" w:space="0" w:color="auto"/>
                <w:right w:val="none" w:sz="0" w:space="0" w:color="auto"/>
              </w:divBdr>
            </w:div>
            <w:div w:id="1348868592">
              <w:marLeft w:val="1155"/>
              <w:marRight w:val="0"/>
              <w:marTop w:val="0"/>
              <w:marBottom w:val="0"/>
              <w:divBdr>
                <w:top w:val="none" w:sz="0" w:space="0" w:color="auto"/>
                <w:left w:val="none" w:sz="0" w:space="0" w:color="auto"/>
                <w:bottom w:val="none" w:sz="0" w:space="0" w:color="auto"/>
                <w:right w:val="none" w:sz="0" w:space="0" w:color="auto"/>
              </w:divBdr>
            </w:div>
            <w:div w:id="300966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477238">
      <w:bodyDiv w:val="1"/>
      <w:marLeft w:val="0"/>
      <w:marRight w:val="0"/>
      <w:marTop w:val="0"/>
      <w:marBottom w:val="0"/>
      <w:divBdr>
        <w:top w:val="none" w:sz="0" w:space="0" w:color="auto"/>
        <w:left w:val="none" w:sz="0" w:space="0" w:color="auto"/>
        <w:bottom w:val="none" w:sz="0" w:space="0" w:color="auto"/>
        <w:right w:val="none" w:sz="0" w:space="0" w:color="auto"/>
      </w:divBdr>
      <w:divsChild>
        <w:div w:id="281619217">
          <w:marLeft w:val="0"/>
          <w:marRight w:val="0"/>
          <w:marTop w:val="0"/>
          <w:marBottom w:val="0"/>
          <w:divBdr>
            <w:top w:val="none" w:sz="0" w:space="0" w:color="auto"/>
            <w:left w:val="none" w:sz="0" w:space="0" w:color="auto"/>
            <w:bottom w:val="none" w:sz="0" w:space="0" w:color="auto"/>
            <w:right w:val="none" w:sz="0" w:space="0" w:color="auto"/>
          </w:divBdr>
        </w:div>
        <w:div w:id="1360399569">
          <w:marLeft w:val="0"/>
          <w:marRight w:val="0"/>
          <w:marTop w:val="150"/>
          <w:marBottom w:val="0"/>
          <w:divBdr>
            <w:top w:val="none" w:sz="0" w:space="0" w:color="auto"/>
            <w:left w:val="none" w:sz="0" w:space="0" w:color="auto"/>
            <w:bottom w:val="none" w:sz="0" w:space="0" w:color="auto"/>
            <w:right w:val="none" w:sz="0" w:space="0" w:color="auto"/>
          </w:divBdr>
          <w:divsChild>
            <w:div w:id="647520026">
              <w:marLeft w:val="1155"/>
              <w:marRight w:val="0"/>
              <w:marTop w:val="0"/>
              <w:marBottom w:val="0"/>
              <w:divBdr>
                <w:top w:val="none" w:sz="0" w:space="0" w:color="auto"/>
                <w:left w:val="none" w:sz="0" w:space="0" w:color="auto"/>
                <w:bottom w:val="none" w:sz="0" w:space="0" w:color="auto"/>
                <w:right w:val="none" w:sz="0" w:space="0" w:color="auto"/>
              </w:divBdr>
            </w:div>
            <w:div w:id="52448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6980719">
      <w:bodyDiv w:val="1"/>
      <w:marLeft w:val="0"/>
      <w:marRight w:val="0"/>
      <w:marTop w:val="0"/>
      <w:marBottom w:val="0"/>
      <w:divBdr>
        <w:top w:val="none" w:sz="0" w:space="0" w:color="auto"/>
        <w:left w:val="none" w:sz="0" w:space="0" w:color="auto"/>
        <w:bottom w:val="none" w:sz="0" w:space="0" w:color="auto"/>
        <w:right w:val="none" w:sz="0" w:space="0" w:color="auto"/>
      </w:divBdr>
      <w:divsChild>
        <w:div w:id="1663315190">
          <w:marLeft w:val="0"/>
          <w:marRight w:val="0"/>
          <w:marTop w:val="0"/>
          <w:marBottom w:val="0"/>
          <w:divBdr>
            <w:top w:val="none" w:sz="0" w:space="0" w:color="auto"/>
            <w:left w:val="none" w:sz="0" w:space="0" w:color="auto"/>
            <w:bottom w:val="none" w:sz="0" w:space="0" w:color="auto"/>
            <w:right w:val="none" w:sz="0" w:space="0" w:color="auto"/>
          </w:divBdr>
        </w:div>
        <w:div w:id="1303541249">
          <w:marLeft w:val="0"/>
          <w:marRight w:val="0"/>
          <w:marTop w:val="150"/>
          <w:marBottom w:val="0"/>
          <w:divBdr>
            <w:top w:val="none" w:sz="0" w:space="0" w:color="auto"/>
            <w:left w:val="none" w:sz="0" w:space="0" w:color="auto"/>
            <w:bottom w:val="none" w:sz="0" w:space="0" w:color="auto"/>
            <w:right w:val="none" w:sz="0" w:space="0" w:color="auto"/>
          </w:divBdr>
          <w:divsChild>
            <w:div w:id="776558602">
              <w:marLeft w:val="1155"/>
              <w:marRight w:val="0"/>
              <w:marTop w:val="0"/>
              <w:marBottom w:val="0"/>
              <w:divBdr>
                <w:top w:val="none" w:sz="0" w:space="0" w:color="auto"/>
                <w:left w:val="none" w:sz="0" w:space="0" w:color="auto"/>
                <w:bottom w:val="none" w:sz="0" w:space="0" w:color="auto"/>
                <w:right w:val="none" w:sz="0" w:space="0" w:color="auto"/>
              </w:divBdr>
            </w:div>
            <w:div w:id="686520726">
              <w:marLeft w:val="1155"/>
              <w:marRight w:val="0"/>
              <w:marTop w:val="0"/>
              <w:marBottom w:val="0"/>
              <w:divBdr>
                <w:top w:val="none" w:sz="0" w:space="0" w:color="auto"/>
                <w:left w:val="none" w:sz="0" w:space="0" w:color="auto"/>
                <w:bottom w:val="none" w:sz="0" w:space="0" w:color="auto"/>
                <w:right w:val="none" w:sz="0" w:space="0" w:color="auto"/>
              </w:divBdr>
            </w:div>
            <w:div w:id="238291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4091">
      <w:bodyDiv w:val="1"/>
      <w:marLeft w:val="0"/>
      <w:marRight w:val="0"/>
      <w:marTop w:val="0"/>
      <w:marBottom w:val="0"/>
      <w:divBdr>
        <w:top w:val="none" w:sz="0" w:space="0" w:color="auto"/>
        <w:left w:val="none" w:sz="0" w:space="0" w:color="auto"/>
        <w:bottom w:val="none" w:sz="0" w:space="0" w:color="auto"/>
        <w:right w:val="none" w:sz="0" w:space="0" w:color="auto"/>
      </w:divBdr>
      <w:divsChild>
        <w:div w:id="609899431">
          <w:marLeft w:val="0"/>
          <w:marRight w:val="0"/>
          <w:marTop w:val="0"/>
          <w:marBottom w:val="0"/>
          <w:divBdr>
            <w:top w:val="none" w:sz="0" w:space="0" w:color="auto"/>
            <w:left w:val="none" w:sz="0" w:space="0" w:color="auto"/>
            <w:bottom w:val="none" w:sz="0" w:space="0" w:color="auto"/>
            <w:right w:val="none" w:sz="0" w:space="0" w:color="auto"/>
          </w:divBdr>
        </w:div>
        <w:div w:id="614409690">
          <w:marLeft w:val="0"/>
          <w:marRight w:val="0"/>
          <w:marTop w:val="150"/>
          <w:marBottom w:val="0"/>
          <w:divBdr>
            <w:top w:val="none" w:sz="0" w:space="0" w:color="auto"/>
            <w:left w:val="none" w:sz="0" w:space="0" w:color="auto"/>
            <w:bottom w:val="none" w:sz="0" w:space="0" w:color="auto"/>
            <w:right w:val="none" w:sz="0" w:space="0" w:color="auto"/>
          </w:divBdr>
          <w:divsChild>
            <w:div w:id="1951543976">
              <w:marLeft w:val="1155"/>
              <w:marRight w:val="0"/>
              <w:marTop w:val="0"/>
              <w:marBottom w:val="0"/>
              <w:divBdr>
                <w:top w:val="none" w:sz="0" w:space="0" w:color="auto"/>
                <w:left w:val="none" w:sz="0" w:space="0" w:color="auto"/>
                <w:bottom w:val="none" w:sz="0" w:space="0" w:color="auto"/>
                <w:right w:val="none" w:sz="0" w:space="0" w:color="auto"/>
              </w:divBdr>
            </w:div>
            <w:div w:id="1588030577">
              <w:marLeft w:val="1155"/>
              <w:marRight w:val="0"/>
              <w:marTop w:val="0"/>
              <w:marBottom w:val="0"/>
              <w:divBdr>
                <w:top w:val="none" w:sz="0" w:space="0" w:color="auto"/>
                <w:left w:val="none" w:sz="0" w:space="0" w:color="auto"/>
                <w:bottom w:val="none" w:sz="0" w:space="0" w:color="auto"/>
                <w:right w:val="none" w:sz="0" w:space="0" w:color="auto"/>
              </w:divBdr>
            </w:div>
            <w:div w:id="169819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18932">
      <w:bodyDiv w:val="1"/>
      <w:marLeft w:val="0"/>
      <w:marRight w:val="0"/>
      <w:marTop w:val="0"/>
      <w:marBottom w:val="0"/>
      <w:divBdr>
        <w:top w:val="none" w:sz="0" w:space="0" w:color="auto"/>
        <w:left w:val="none" w:sz="0" w:space="0" w:color="auto"/>
        <w:bottom w:val="none" w:sz="0" w:space="0" w:color="auto"/>
        <w:right w:val="none" w:sz="0" w:space="0" w:color="auto"/>
      </w:divBdr>
      <w:divsChild>
        <w:div w:id="606885714">
          <w:marLeft w:val="0"/>
          <w:marRight w:val="0"/>
          <w:marTop w:val="0"/>
          <w:marBottom w:val="0"/>
          <w:divBdr>
            <w:top w:val="none" w:sz="0" w:space="0" w:color="auto"/>
            <w:left w:val="none" w:sz="0" w:space="0" w:color="auto"/>
            <w:bottom w:val="none" w:sz="0" w:space="0" w:color="auto"/>
            <w:right w:val="none" w:sz="0" w:space="0" w:color="auto"/>
          </w:divBdr>
        </w:div>
        <w:div w:id="1175605525">
          <w:marLeft w:val="0"/>
          <w:marRight w:val="0"/>
          <w:marTop w:val="150"/>
          <w:marBottom w:val="0"/>
          <w:divBdr>
            <w:top w:val="none" w:sz="0" w:space="0" w:color="auto"/>
            <w:left w:val="none" w:sz="0" w:space="0" w:color="auto"/>
            <w:bottom w:val="none" w:sz="0" w:space="0" w:color="auto"/>
            <w:right w:val="none" w:sz="0" w:space="0" w:color="auto"/>
          </w:divBdr>
          <w:divsChild>
            <w:div w:id="269901887">
              <w:marLeft w:val="1155"/>
              <w:marRight w:val="0"/>
              <w:marTop w:val="0"/>
              <w:marBottom w:val="0"/>
              <w:divBdr>
                <w:top w:val="none" w:sz="0" w:space="0" w:color="auto"/>
                <w:left w:val="none" w:sz="0" w:space="0" w:color="auto"/>
                <w:bottom w:val="none" w:sz="0" w:space="0" w:color="auto"/>
                <w:right w:val="none" w:sz="0" w:space="0" w:color="auto"/>
              </w:divBdr>
            </w:div>
            <w:div w:id="2011833950">
              <w:marLeft w:val="1155"/>
              <w:marRight w:val="0"/>
              <w:marTop w:val="0"/>
              <w:marBottom w:val="0"/>
              <w:divBdr>
                <w:top w:val="none" w:sz="0" w:space="0" w:color="auto"/>
                <w:left w:val="none" w:sz="0" w:space="0" w:color="auto"/>
                <w:bottom w:val="none" w:sz="0" w:space="0" w:color="auto"/>
                <w:right w:val="none" w:sz="0" w:space="0" w:color="auto"/>
              </w:divBdr>
            </w:div>
            <w:div w:id="1724021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18572">
      <w:bodyDiv w:val="1"/>
      <w:marLeft w:val="0"/>
      <w:marRight w:val="0"/>
      <w:marTop w:val="0"/>
      <w:marBottom w:val="0"/>
      <w:divBdr>
        <w:top w:val="none" w:sz="0" w:space="0" w:color="auto"/>
        <w:left w:val="none" w:sz="0" w:space="0" w:color="auto"/>
        <w:bottom w:val="none" w:sz="0" w:space="0" w:color="auto"/>
        <w:right w:val="none" w:sz="0" w:space="0" w:color="auto"/>
      </w:divBdr>
      <w:divsChild>
        <w:div w:id="469327090">
          <w:marLeft w:val="0"/>
          <w:marRight w:val="0"/>
          <w:marTop w:val="0"/>
          <w:marBottom w:val="0"/>
          <w:divBdr>
            <w:top w:val="none" w:sz="0" w:space="0" w:color="auto"/>
            <w:left w:val="none" w:sz="0" w:space="0" w:color="auto"/>
            <w:bottom w:val="none" w:sz="0" w:space="0" w:color="auto"/>
            <w:right w:val="none" w:sz="0" w:space="0" w:color="auto"/>
          </w:divBdr>
        </w:div>
        <w:div w:id="1943032752">
          <w:marLeft w:val="0"/>
          <w:marRight w:val="0"/>
          <w:marTop w:val="150"/>
          <w:marBottom w:val="0"/>
          <w:divBdr>
            <w:top w:val="none" w:sz="0" w:space="0" w:color="auto"/>
            <w:left w:val="none" w:sz="0" w:space="0" w:color="auto"/>
            <w:bottom w:val="none" w:sz="0" w:space="0" w:color="auto"/>
            <w:right w:val="none" w:sz="0" w:space="0" w:color="auto"/>
          </w:divBdr>
          <w:divsChild>
            <w:div w:id="763497106">
              <w:marLeft w:val="1155"/>
              <w:marRight w:val="0"/>
              <w:marTop w:val="0"/>
              <w:marBottom w:val="0"/>
              <w:divBdr>
                <w:top w:val="none" w:sz="0" w:space="0" w:color="auto"/>
                <w:left w:val="none" w:sz="0" w:space="0" w:color="auto"/>
                <w:bottom w:val="none" w:sz="0" w:space="0" w:color="auto"/>
                <w:right w:val="none" w:sz="0" w:space="0" w:color="auto"/>
              </w:divBdr>
            </w:div>
            <w:div w:id="182864524">
              <w:marLeft w:val="1155"/>
              <w:marRight w:val="0"/>
              <w:marTop w:val="0"/>
              <w:marBottom w:val="0"/>
              <w:divBdr>
                <w:top w:val="none" w:sz="0" w:space="0" w:color="auto"/>
                <w:left w:val="none" w:sz="0" w:space="0" w:color="auto"/>
                <w:bottom w:val="none" w:sz="0" w:space="0" w:color="auto"/>
                <w:right w:val="none" w:sz="0" w:space="0" w:color="auto"/>
              </w:divBdr>
            </w:div>
            <w:div w:id="2134402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068">
      <w:bodyDiv w:val="1"/>
      <w:marLeft w:val="0"/>
      <w:marRight w:val="0"/>
      <w:marTop w:val="0"/>
      <w:marBottom w:val="0"/>
      <w:divBdr>
        <w:top w:val="none" w:sz="0" w:space="0" w:color="auto"/>
        <w:left w:val="none" w:sz="0" w:space="0" w:color="auto"/>
        <w:bottom w:val="none" w:sz="0" w:space="0" w:color="auto"/>
        <w:right w:val="none" w:sz="0" w:space="0" w:color="auto"/>
      </w:divBdr>
      <w:divsChild>
        <w:div w:id="393699564">
          <w:marLeft w:val="0"/>
          <w:marRight w:val="0"/>
          <w:marTop w:val="0"/>
          <w:marBottom w:val="0"/>
          <w:divBdr>
            <w:top w:val="none" w:sz="0" w:space="0" w:color="auto"/>
            <w:left w:val="none" w:sz="0" w:space="0" w:color="auto"/>
            <w:bottom w:val="none" w:sz="0" w:space="0" w:color="auto"/>
            <w:right w:val="none" w:sz="0" w:space="0" w:color="auto"/>
          </w:divBdr>
        </w:div>
        <w:div w:id="69012829">
          <w:marLeft w:val="0"/>
          <w:marRight w:val="0"/>
          <w:marTop w:val="150"/>
          <w:marBottom w:val="0"/>
          <w:divBdr>
            <w:top w:val="none" w:sz="0" w:space="0" w:color="auto"/>
            <w:left w:val="none" w:sz="0" w:space="0" w:color="auto"/>
            <w:bottom w:val="none" w:sz="0" w:space="0" w:color="auto"/>
            <w:right w:val="none" w:sz="0" w:space="0" w:color="auto"/>
          </w:divBdr>
          <w:divsChild>
            <w:div w:id="351998552">
              <w:marLeft w:val="1155"/>
              <w:marRight w:val="0"/>
              <w:marTop w:val="0"/>
              <w:marBottom w:val="0"/>
              <w:divBdr>
                <w:top w:val="none" w:sz="0" w:space="0" w:color="auto"/>
                <w:left w:val="none" w:sz="0" w:space="0" w:color="auto"/>
                <w:bottom w:val="none" w:sz="0" w:space="0" w:color="auto"/>
                <w:right w:val="none" w:sz="0" w:space="0" w:color="auto"/>
              </w:divBdr>
            </w:div>
            <w:div w:id="965506236">
              <w:marLeft w:val="1155"/>
              <w:marRight w:val="0"/>
              <w:marTop w:val="0"/>
              <w:marBottom w:val="0"/>
              <w:divBdr>
                <w:top w:val="none" w:sz="0" w:space="0" w:color="auto"/>
                <w:left w:val="none" w:sz="0" w:space="0" w:color="auto"/>
                <w:bottom w:val="none" w:sz="0" w:space="0" w:color="auto"/>
                <w:right w:val="none" w:sz="0" w:space="0" w:color="auto"/>
              </w:divBdr>
            </w:div>
            <w:div w:id="1901476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1404">
      <w:bodyDiv w:val="1"/>
      <w:marLeft w:val="0"/>
      <w:marRight w:val="0"/>
      <w:marTop w:val="0"/>
      <w:marBottom w:val="0"/>
      <w:divBdr>
        <w:top w:val="none" w:sz="0" w:space="0" w:color="auto"/>
        <w:left w:val="none" w:sz="0" w:space="0" w:color="auto"/>
        <w:bottom w:val="none" w:sz="0" w:space="0" w:color="auto"/>
        <w:right w:val="none" w:sz="0" w:space="0" w:color="auto"/>
      </w:divBdr>
      <w:divsChild>
        <w:div w:id="1544055783">
          <w:marLeft w:val="0"/>
          <w:marRight w:val="0"/>
          <w:marTop w:val="0"/>
          <w:marBottom w:val="0"/>
          <w:divBdr>
            <w:top w:val="none" w:sz="0" w:space="0" w:color="auto"/>
            <w:left w:val="none" w:sz="0" w:space="0" w:color="auto"/>
            <w:bottom w:val="none" w:sz="0" w:space="0" w:color="auto"/>
            <w:right w:val="none" w:sz="0" w:space="0" w:color="auto"/>
          </w:divBdr>
        </w:div>
        <w:div w:id="1958372257">
          <w:marLeft w:val="0"/>
          <w:marRight w:val="0"/>
          <w:marTop w:val="150"/>
          <w:marBottom w:val="0"/>
          <w:divBdr>
            <w:top w:val="none" w:sz="0" w:space="0" w:color="auto"/>
            <w:left w:val="none" w:sz="0" w:space="0" w:color="auto"/>
            <w:bottom w:val="none" w:sz="0" w:space="0" w:color="auto"/>
            <w:right w:val="none" w:sz="0" w:space="0" w:color="auto"/>
          </w:divBdr>
          <w:divsChild>
            <w:div w:id="693581945">
              <w:marLeft w:val="1155"/>
              <w:marRight w:val="0"/>
              <w:marTop w:val="0"/>
              <w:marBottom w:val="0"/>
              <w:divBdr>
                <w:top w:val="none" w:sz="0" w:space="0" w:color="auto"/>
                <w:left w:val="none" w:sz="0" w:space="0" w:color="auto"/>
                <w:bottom w:val="none" w:sz="0" w:space="0" w:color="auto"/>
                <w:right w:val="none" w:sz="0" w:space="0" w:color="auto"/>
              </w:divBdr>
            </w:div>
            <w:div w:id="248318382">
              <w:marLeft w:val="1155"/>
              <w:marRight w:val="0"/>
              <w:marTop w:val="0"/>
              <w:marBottom w:val="0"/>
              <w:divBdr>
                <w:top w:val="none" w:sz="0" w:space="0" w:color="auto"/>
                <w:left w:val="none" w:sz="0" w:space="0" w:color="auto"/>
                <w:bottom w:val="none" w:sz="0" w:space="0" w:color="auto"/>
                <w:right w:val="none" w:sz="0" w:space="0" w:color="auto"/>
              </w:divBdr>
            </w:div>
            <w:div w:id="1546136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3795435">
      <w:bodyDiv w:val="1"/>
      <w:marLeft w:val="0"/>
      <w:marRight w:val="0"/>
      <w:marTop w:val="0"/>
      <w:marBottom w:val="0"/>
      <w:divBdr>
        <w:top w:val="none" w:sz="0" w:space="0" w:color="auto"/>
        <w:left w:val="none" w:sz="0" w:space="0" w:color="auto"/>
        <w:bottom w:val="none" w:sz="0" w:space="0" w:color="auto"/>
        <w:right w:val="none" w:sz="0" w:space="0" w:color="auto"/>
      </w:divBdr>
      <w:divsChild>
        <w:div w:id="438304786">
          <w:marLeft w:val="0"/>
          <w:marRight w:val="0"/>
          <w:marTop w:val="0"/>
          <w:marBottom w:val="0"/>
          <w:divBdr>
            <w:top w:val="none" w:sz="0" w:space="0" w:color="auto"/>
            <w:left w:val="none" w:sz="0" w:space="0" w:color="auto"/>
            <w:bottom w:val="none" w:sz="0" w:space="0" w:color="auto"/>
            <w:right w:val="none" w:sz="0" w:space="0" w:color="auto"/>
          </w:divBdr>
        </w:div>
        <w:div w:id="466437656">
          <w:marLeft w:val="0"/>
          <w:marRight w:val="0"/>
          <w:marTop w:val="150"/>
          <w:marBottom w:val="0"/>
          <w:divBdr>
            <w:top w:val="none" w:sz="0" w:space="0" w:color="auto"/>
            <w:left w:val="none" w:sz="0" w:space="0" w:color="auto"/>
            <w:bottom w:val="none" w:sz="0" w:space="0" w:color="auto"/>
            <w:right w:val="none" w:sz="0" w:space="0" w:color="auto"/>
          </w:divBdr>
          <w:divsChild>
            <w:div w:id="617105203">
              <w:marLeft w:val="1155"/>
              <w:marRight w:val="0"/>
              <w:marTop w:val="0"/>
              <w:marBottom w:val="0"/>
              <w:divBdr>
                <w:top w:val="none" w:sz="0" w:space="0" w:color="auto"/>
                <w:left w:val="none" w:sz="0" w:space="0" w:color="auto"/>
                <w:bottom w:val="none" w:sz="0" w:space="0" w:color="auto"/>
                <w:right w:val="none" w:sz="0" w:space="0" w:color="auto"/>
              </w:divBdr>
            </w:div>
            <w:div w:id="91829276">
              <w:marLeft w:val="1155"/>
              <w:marRight w:val="0"/>
              <w:marTop w:val="0"/>
              <w:marBottom w:val="0"/>
              <w:divBdr>
                <w:top w:val="none" w:sz="0" w:space="0" w:color="auto"/>
                <w:left w:val="none" w:sz="0" w:space="0" w:color="auto"/>
                <w:bottom w:val="none" w:sz="0" w:space="0" w:color="auto"/>
                <w:right w:val="none" w:sz="0" w:space="0" w:color="auto"/>
              </w:divBdr>
            </w:div>
            <w:div w:id="841552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987970">
      <w:bodyDiv w:val="1"/>
      <w:marLeft w:val="0"/>
      <w:marRight w:val="0"/>
      <w:marTop w:val="0"/>
      <w:marBottom w:val="0"/>
      <w:divBdr>
        <w:top w:val="none" w:sz="0" w:space="0" w:color="auto"/>
        <w:left w:val="none" w:sz="0" w:space="0" w:color="auto"/>
        <w:bottom w:val="none" w:sz="0" w:space="0" w:color="auto"/>
        <w:right w:val="none" w:sz="0" w:space="0" w:color="auto"/>
      </w:divBdr>
      <w:divsChild>
        <w:div w:id="792401571">
          <w:marLeft w:val="0"/>
          <w:marRight w:val="0"/>
          <w:marTop w:val="0"/>
          <w:marBottom w:val="0"/>
          <w:divBdr>
            <w:top w:val="none" w:sz="0" w:space="0" w:color="auto"/>
            <w:left w:val="none" w:sz="0" w:space="0" w:color="auto"/>
            <w:bottom w:val="none" w:sz="0" w:space="0" w:color="auto"/>
            <w:right w:val="none" w:sz="0" w:space="0" w:color="auto"/>
          </w:divBdr>
        </w:div>
        <w:div w:id="1336416979">
          <w:marLeft w:val="0"/>
          <w:marRight w:val="0"/>
          <w:marTop w:val="150"/>
          <w:marBottom w:val="0"/>
          <w:divBdr>
            <w:top w:val="none" w:sz="0" w:space="0" w:color="auto"/>
            <w:left w:val="none" w:sz="0" w:space="0" w:color="auto"/>
            <w:bottom w:val="none" w:sz="0" w:space="0" w:color="auto"/>
            <w:right w:val="none" w:sz="0" w:space="0" w:color="auto"/>
          </w:divBdr>
          <w:divsChild>
            <w:div w:id="224681169">
              <w:marLeft w:val="1155"/>
              <w:marRight w:val="0"/>
              <w:marTop w:val="0"/>
              <w:marBottom w:val="0"/>
              <w:divBdr>
                <w:top w:val="none" w:sz="0" w:space="0" w:color="auto"/>
                <w:left w:val="none" w:sz="0" w:space="0" w:color="auto"/>
                <w:bottom w:val="none" w:sz="0" w:space="0" w:color="auto"/>
                <w:right w:val="none" w:sz="0" w:space="0" w:color="auto"/>
              </w:divBdr>
            </w:div>
            <w:div w:id="1818035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4928">
      <w:bodyDiv w:val="1"/>
      <w:marLeft w:val="0"/>
      <w:marRight w:val="0"/>
      <w:marTop w:val="0"/>
      <w:marBottom w:val="0"/>
      <w:divBdr>
        <w:top w:val="none" w:sz="0" w:space="0" w:color="auto"/>
        <w:left w:val="none" w:sz="0" w:space="0" w:color="auto"/>
        <w:bottom w:val="none" w:sz="0" w:space="0" w:color="auto"/>
        <w:right w:val="none" w:sz="0" w:space="0" w:color="auto"/>
      </w:divBdr>
      <w:divsChild>
        <w:div w:id="2040616383">
          <w:marLeft w:val="0"/>
          <w:marRight w:val="0"/>
          <w:marTop w:val="0"/>
          <w:marBottom w:val="0"/>
          <w:divBdr>
            <w:top w:val="none" w:sz="0" w:space="0" w:color="auto"/>
            <w:left w:val="none" w:sz="0" w:space="0" w:color="auto"/>
            <w:bottom w:val="none" w:sz="0" w:space="0" w:color="auto"/>
            <w:right w:val="none" w:sz="0" w:space="0" w:color="auto"/>
          </w:divBdr>
        </w:div>
        <w:div w:id="820776598">
          <w:marLeft w:val="0"/>
          <w:marRight w:val="0"/>
          <w:marTop w:val="150"/>
          <w:marBottom w:val="0"/>
          <w:divBdr>
            <w:top w:val="none" w:sz="0" w:space="0" w:color="auto"/>
            <w:left w:val="none" w:sz="0" w:space="0" w:color="auto"/>
            <w:bottom w:val="none" w:sz="0" w:space="0" w:color="auto"/>
            <w:right w:val="none" w:sz="0" w:space="0" w:color="auto"/>
          </w:divBdr>
          <w:divsChild>
            <w:div w:id="1702785195">
              <w:marLeft w:val="1155"/>
              <w:marRight w:val="0"/>
              <w:marTop w:val="0"/>
              <w:marBottom w:val="0"/>
              <w:divBdr>
                <w:top w:val="none" w:sz="0" w:space="0" w:color="auto"/>
                <w:left w:val="none" w:sz="0" w:space="0" w:color="auto"/>
                <w:bottom w:val="none" w:sz="0" w:space="0" w:color="auto"/>
                <w:right w:val="none" w:sz="0" w:space="0" w:color="auto"/>
              </w:divBdr>
            </w:div>
            <w:div w:id="11969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652190">
      <w:bodyDiv w:val="1"/>
      <w:marLeft w:val="0"/>
      <w:marRight w:val="0"/>
      <w:marTop w:val="0"/>
      <w:marBottom w:val="0"/>
      <w:divBdr>
        <w:top w:val="none" w:sz="0" w:space="0" w:color="auto"/>
        <w:left w:val="none" w:sz="0" w:space="0" w:color="auto"/>
        <w:bottom w:val="none" w:sz="0" w:space="0" w:color="auto"/>
        <w:right w:val="none" w:sz="0" w:space="0" w:color="auto"/>
      </w:divBdr>
      <w:divsChild>
        <w:div w:id="497572369">
          <w:marLeft w:val="0"/>
          <w:marRight w:val="0"/>
          <w:marTop w:val="0"/>
          <w:marBottom w:val="0"/>
          <w:divBdr>
            <w:top w:val="none" w:sz="0" w:space="0" w:color="auto"/>
            <w:left w:val="none" w:sz="0" w:space="0" w:color="auto"/>
            <w:bottom w:val="none" w:sz="0" w:space="0" w:color="auto"/>
            <w:right w:val="none" w:sz="0" w:space="0" w:color="auto"/>
          </w:divBdr>
        </w:div>
        <w:div w:id="626811969">
          <w:marLeft w:val="0"/>
          <w:marRight w:val="0"/>
          <w:marTop w:val="150"/>
          <w:marBottom w:val="0"/>
          <w:divBdr>
            <w:top w:val="none" w:sz="0" w:space="0" w:color="auto"/>
            <w:left w:val="none" w:sz="0" w:space="0" w:color="auto"/>
            <w:bottom w:val="none" w:sz="0" w:space="0" w:color="auto"/>
            <w:right w:val="none" w:sz="0" w:space="0" w:color="auto"/>
          </w:divBdr>
          <w:divsChild>
            <w:div w:id="1838035913">
              <w:marLeft w:val="1155"/>
              <w:marRight w:val="0"/>
              <w:marTop w:val="0"/>
              <w:marBottom w:val="0"/>
              <w:divBdr>
                <w:top w:val="none" w:sz="0" w:space="0" w:color="auto"/>
                <w:left w:val="none" w:sz="0" w:space="0" w:color="auto"/>
                <w:bottom w:val="none" w:sz="0" w:space="0" w:color="auto"/>
                <w:right w:val="none" w:sz="0" w:space="0" w:color="auto"/>
              </w:divBdr>
            </w:div>
            <w:div w:id="902981875">
              <w:marLeft w:val="1155"/>
              <w:marRight w:val="0"/>
              <w:marTop w:val="0"/>
              <w:marBottom w:val="0"/>
              <w:divBdr>
                <w:top w:val="none" w:sz="0" w:space="0" w:color="auto"/>
                <w:left w:val="none" w:sz="0" w:space="0" w:color="auto"/>
                <w:bottom w:val="none" w:sz="0" w:space="0" w:color="auto"/>
                <w:right w:val="none" w:sz="0" w:space="0" w:color="auto"/>
              </w:divBdr>
            </w:div>
            <w:div w:id="165263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8232">
      <w:bodyDiv w:val="1"/>
      <w:marLeft w:val="0"/>
      <w:marRight w:val="0"/>
      <w:marTop w:val="0"/>
      <w:marBottom w:val="0"/>
      <w:divBdr>
        <w:top w:val="none" w:sz="0" w:space="0" w:color="auto"/>
        <w:left w:val="none" w:sz="0" w:space="0" w:color="auto"/>
        <w:bottom w:val="none" w:sz="0" w:space="0" w:color="auto"/>
        <w:right w:val="none" w:sz="0" w:space="0" w:color="auto"/>
      </w:divBdr>
      <w:divsChild>
        <w:div w:id="1870953238">
          <w:marLeft w:val="0"/>
          <w:marRight w:val="0"/>
          <w:marTop w:val="0"/>
          <w:marBottom w:val="0"/>
          <w:divBdr>
            <w:top w:val="none" w:sz="0" w:space="0" w:color="auto"/>
            <w:left w:val="none" w:sz="0" w:space="0" w:color="auto"/>
            <w:bottom w:val="none" w:sz="0" w:space="0" w:color="auto"/>
            <w:right w:val="none" w:sz="0" w:space="0" w:color="auto"/>
          </w:divBdr>
        </w:div>
        <w:div w:id="1161584181">
          <w:marLeft w:val="0"/>
          <w:marRight w:val="0"/>
          <w:marTop w:val="150"/>
          <w:marBottom w:val="0"/>
          <w:divBdr>
            <w:top w:val="none" w:sz="0" w:space="0" w:color="auto"/>
            <w:left w:val="none" w:sz="0" w:space="0" w:color="auto"/>
            <w:bottom w:val="none" w:sz="0" w:space="0" w:color="auto"/>
            <w:right w:val="none" w:sz="0" w:space="0" w:color="auto"/>
          </w:divBdr>
          <w:divsChild>
            <w:div w:id="1440224192">
              <w:marLeft w:val="1155"/>
              <w:marRight w:val="0"/>
              <w:marTop w:val="0"/>
              <w:marBottom w:val="0"/>
              <w:divBdr>
                <w:top w:val="none" w:sz="0" w:space="0" w:color="auto"/>
                <w:left w:val="none" w:sz="0" w:space="0" w:color="auto"/>
                <w:bottom w:val="none" w:sz="0" w:space="0" w:color="auto"/>
                <w:right w:val="none" w:sz="0" w:space="0" w:color="auto"/>
              </w:divBdr>
            </w:div>
            <w:div w:id="733815424">
              <w:marLeft w:val="1155"/>
              <w:marRight w:val="0"/>
              <w:marTop w:val="0"/>
              <w:marBottom w:val="0"/>
              <w:divBdr>
                <w:top w:val="none" w:sz="0" w:space="0" w:color="auto"/>
                <w:left w:val="none" w:sz="0" w:space="0" w:color="auto"/>
                <w:bottom w:val="none" w:sz="0" w:space="0" w:color="auto"/>
                <w:right w:val="none" w:sz="0" w:space="0" w:color="auto"/>
              </w:divBdr>
            </w:div>
            <w:div w:id="63368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61414">
      <w:bodyDiv w:val="1"/>
      <w:marLeft w:val="0"/>
      <w:marRight w:val="0"/>
      <w:marTop w:val="0"/>
      <w:marBottom w:val="0"/>
      <w:divBdr>
        <w:top w:val="none" w:sz="0" w:space="0" w:color="auto"/>
        <w:left w:val="none" w:sz="0" w:space="0" w:color="auto"/>
        <w:bottom w:val="none" w:sz="0" w:space="0" w:color="auto"/>
        <w:right w:val="none" w:sz="0" w:space="0" w:color="auto"/>
      </w:divBdr>
      <w:divsChild>
        <w:div w:id="684406144">
          <w:marLeft w:val="0"/>
          <w:marRight w:val="0"/>
          <w:marTop w:val="0"/>
          <w:marBottom w:val="0"/>
          <w:divBdr>
            <w:top w:val="none" w:sz="0" w:space="0" w:color="auto"/>
            <w:left w:val="none" w:sz="0" w:space="0" w:color="auto"/>
            <w:bottom w:val="none" w:sz="0" w:space="0" w:color="auto"/>
            <w:right w:val="none" w:sz="0" w:space="0" w:color="auto"/>
          </w:divBdr>
        </w:div>
        <w:div w:id="93789240">
          <w:marLeft w:val="0"/>
          <w:marRight w:val="0"/>
          <w:marTop w:val="150"/>
          <w:marBottom w:val="0"/>
          <w:divBdr>
            <w:top w:val="none" w:sz="0" w:space="0" w:color="auto"/>
            <w:left w:val="none" w:sz="0" w:space="0" w:color="auto"/>
            <w:bottom w:val="none" w:sz="0" w:space="0" w:color="auto"/>
            <w:right w:val="none" w:sz="0" w:space="0" w:color="auto"/>
          </w:divBdr>
          <w:divsChild>
            <w:div w:id="1734816823">
              <w:marLeft w:val="1155"/>
              <w:marRight w:val="0"/>
              <w:marTop w:val="0"/>
              <w:marBottom w:val="0"/>
              <w:divBdr>
                <w:top w:val="none" w:sz="0" w:space="0" w:color="auto"/>
                <w:left w:val="none" w:sz="0" w:space="0" w:color="auto"/>
                <w:bottom w:val="none" w:sz="0" w:space="0" w:color="auto"/>
                <w:right w:val="none" w:sz="0" w:space="0" w:color="auto"/>
              </w:divBdr>
            </w:div>
            <w:div w:id="782457341">
              <w:marLeft w:val="1155"/>
              <w:marRight w:val="0"/>
              <w:marTop w:val="0"/>
              <w:marBottom w:val="0"/>
              <w:divBdr>
                <w:top w:val="none" w:sz="0" w:space="0" w:color="auto"/>
                <w:left w:val="none" w:sz="0" w:space="0" w:color="auto"/>
                <w:bottom w:val="none" w:sz="0" w:space="0" w:color="auto"/>
                <w:right w:val="none" w:sz="0" w:space="0" w:color="auto"/>
              </w:divBdr>
            </w:div>
            <w:div w:id="1450276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8342">
      <w:bodyDiv w:val="1"/>
      <w:marLeft w:val="0"/>
      <w:marRight w:val="0"/>
      <w:marTop w:val="0"/>
      <w:marBottom w:val="0"/>
      <w:divBdr>
        <w:top w:val="none" w:sz="0" w:space="0" w:color="auto"/>
        <w:left w:val="none" w:sz="0" w:space="0" w:color="auto"/>
        <w:bottom w:val="none" w:sz="0" w:space="0" w:color="auto"/>
        <w:right w:val="none" w:sz="0" w:space="0" w:color="auto"/>
      </w:divBdr>
      <w:divsChild>
        <w:div w:id="1487934038">
          <w:marLeft w:val="0"/>
          <w:marRight w:val="0"/>
          <w:marTop w:val="0"/>
          <w:marBottom w:val="0"/>
          <w:divBdr>
            <w:top w:val="none" w:sz="0" w:space="0" w:color="auto"/>
            <w:left w:val="none" w:sz="0" w:space="0" w:color="auto"/>
            <w:bottom w:val="none" w:sz="0" w:space="0" w:color="auto"/>
            <w:right w:val="none" w:sz="0" w:space="0" w:color="auto"/>
          </w:divBdr>
        </w:div>
        <w:div w:id="1882669832">
          <w:marLeft w:val="0"/>
          <w:marRight w:val="0"/>
          <w:marTop w:val="150"/>
          <w:marBottom w:val="0"/>
          <w:divBdr>
            <w:top w:val="none" w:sz="0" w:space="0" w:color="auto"/>
            <w:left w:val="none" w:sz="0" w:space="0" w:color="auto"/>
            <w:bottom w:val="none" w:sz="0" w:space="0" w:color="auto"/>
            <w:right w:val="none" w:sz="0" w:space="0" w:color="auto"/>
          </w:divBdr>
          <w:divsChild>
            <w:div w:id="986713906">
              <w:marLeft w:val="1155"/>
              <w:marRight w:val="0"/>
              <w:marTop w:val="0"/>
              <w:marBottom w:val="0"/>
              <w:divBdr>
                <w:top w:val="none" w:sz="0" w:space="0" w:color="auto"/>
                <w:left w:val="none" w:sz="0" w:space="0" w:color="auto"/>
                <w:bottom w:val="none" w:sz="0" w:space="0" w:color="auto"/>
                <w:right w:val="none" w:sz="0" w:space="0" w:color="auto"/>
              </w:divBdr>
            </w:div>
            <w:div w:id="1952396354">
              <w:marLeft w:val="1155"/>
              <w:marRight w:val="0"/>
              <w:marTop w:val="0"/>
              <w:marBottom w:val="0"/>
              <w:divBdr>
                <w:top w:val="none" w:sz="0" w:space="0" w:color="auto"/>
                <w:left w:val="none" w:sz="0" w:space="0" w:color="auto"/>
                <w:bottom w:val="none" w:sz="0" w:space="0" w:color="auto"/>
                <w:right w:val="none" w:sz="0" w:space="0" w:color="auto"/>
              </w:divBdr>
            </w:div>
            <w:div w:id="152466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7970078">
      <w:bodyDiv w:val="1"/>
      <w:marLeft w:val="0"/>
      <w:marRight w:val="0"/>
      <w:marTop w:val="0"/>
      <w:marBottom w:val="0"/>
      <w:divBdr>
        <w:top w:val="none" w:sz="0" w:space="0" w:color="auto"/>
        <w:left w:val="none" w:sz="0" w:space="0" w:color="auto"/>
        <w:bottom w:val="none" w:sz="0" w:space="0" w:color="auto"/>
        <w:right w:val="none" w:sz="0" w:space="0" w:color="auto"/>
      </w:divBdr>
      <w:divsChild>
        <w:div w:id="1112936707">
          <w:marLeft w:val="0"/>
          <w:marRight w:val="0"/>
          <w:marTop w:val="0"/>
          <w:marBottom w:val="0"/>
          <w:divBdr>
            <w:top w:val="none" w:sz="0" w:space="0" w:color="auto"/>
            <w:left w:val="none" w:sz="0" w:space="0" w:color="auto"/>
            <w:bottom w:val="none" w:sz="0" w:space="0" w:color="auto"/>
            <w:right w:val="none" w:sz="0" w:space="0" w:color="auto"/>
          </w:divBdr>
        </w:div>
        <w:div w:id="1988195577">
          <w:marLeft w:val="0"/>
          <w:marRight w:val="0"/>
          <w:marTop w:val="150"/>
          <w:marBottom w:val="0"/>
          <w:divBdr>
            <w:top w:val="none" w:sz="0" w:space="0" w:color="auto"/>
            <w:left w:val="none" w:sz="0" w:space="0" w:color="auto"/>
            <w:bottom w:val="none" w:sz="0" w:space="0" w:color="auto"/>
            <w:right w:val="none" w:sz="0" w:space="0" w:color="auto"/>
          </w:divBdr>
          <w:divsChild>
            <w:div w:id="27992113">
              <w:marLeft w:val="1155"/>
              <w:marRight w:val="0"/>
              <w:marTop w:val="0"/>
              <w:marBottom w:val="0"/>
              <w:divBdr>
                <w:top w:val="none" w:sz="0" w:space="0" w:color="auto"/>
                <w:left w:val="none" w:sz="0" w:space="0" w:color="auto"/>
                <w:bottom w:val="none" w:sz="0" w:space="0" w:color="auto"/>
                <w:right w:val="none" w:sz="0" w:space="0" w:color="auto"/>
              </w:divBdr>
            </w:div>
            <w:div w:id="435105520">
              <w:marLeft w:val="1155"/>
              <w:marRight w:val="0"/>
              <w:marTop w:val="0"/>
              <w:marBottom w:val="0"/>
              <w:divBdr>
                <w:top w:val="none" w:sz="0" w:space="0" w:color="auto"/>
                <w:left w:val="none" w:sz="0" w:space="0" w:color="auto"/>
                <w:bottom w:val="none" w:sz="0" w:space="0" w:color="auto"/>
                <w:right w:val="none" w:sz="0" w:space="0" w:color="auto"/>
              </w:divBdr>
            </w:div>
            <w:div w:id="11481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649297">
      <w:bodyDiv w:val="1"/>
      <w:marLeft w:val="0"/>
      <w:marRight w:val="0"/>
      <w:marTop w:val="0"/>
      <w:marBottom w:val="0"/>
      <w:divBdr>
        <w:top w:val="none" w:sz="0" w:space="0" w:color="auto"/>
        <w:left w:val="none" w:sz="0" w:space="0" w:color="auto"/>
        <w:bottom w:val="none" w:sz="0" w:space="0" w:color="auto"/>
        <w:right w:val="none" w:sz="0" w:space="0" w:color="auto"/>
      </w:divBdr>
      <w:divsChild>
        <w:div w:id="609976044">
          <w:marLeft w:val="0"/>
          <w:marRight w:val="0"/>
          <w:marTop w:val="0"/>
          <w:marBottom w:val="0"/>
          <w:divBdr>
            <w:top w:val="none" w:sz="0" w:space="0" w:color="auto"/>
            <w:left w:val="none" w:sz="0" w:space="0" w:color="auto"/>
            <w:bottom w:val="none" w:sz="0" w:space="0" w:color="auto"/>
            <w:right w:val="none" w:sz="0" w:space="0" w:color="auto"/>
          </w:divBdr>
        </w:div>
        <w:div w:id="937831091">
          <w:marLeft w:val="0"/>
          <w:marRight w:val="0"/>
          <w:marTop w:val="150"/>
          <w:marBottom w:val="0"/>
          <w:divBdr>
            <w:top w:val="none" w:sz="0" w:space="0" w:color="auto"/>
            <w:left w:val="none" w:sz="0" w:space="0" w:color="auto"/>
            <w:bottom w:val="none" w:sz="0" w:space="0" w:color="auto"/>
            <w:right w:val="none" w:sz="0" w:space="0" w:color="auto"/>
          </w:divBdr>
          <w:divsChild>
            <w:div w:id="1803618975">
              <w:marLeft w:val="1155"/>
              <w:marRight w:val="0"/>
              <w:marTop w:val="0"/>
              <w:marBottom w:val="0"/>
              <w:divBdr>
                <w:top w:val="none" w:sz="0" w:space="0" w:color="auto"/>
                <w:left w:val="none" w:sz="0" w:space="0" w:color="auto"/>
                <w:bottom w:val="none" w:sz="0" w:space="0" w:color="auto"/>
                <w:right w:val="none" w:sz="0" w:space="0" w:color="auto"/>
              </w:divBdr>
            </w:div>
            <w:div w:id="1924071927">
              <w:marLeft w:val="1155"/>
              <w:marRight w:val="0"/>
              <w:marTop w:val="0"/>
              <w:marBottom w:val="0"/>
              <w:divBdr>
                <w:top w:val="none" w:sz="0" w:space="0" w:color="auto"/>
                <w:left w:val="none" w:sz="0" w:space="0" w:color="auto"/>
                <w:bottom w:val="none" w:sz="0" w:space="0" w:color="auto"/>
                <w:right w:val="none" w:sz="0" w:space="0" w:color="auto"/>
              </w:divBdr>
            </w:div>
            <w:div w:id="187396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4542">
      <w:bodyDiv w:val="1"/>
      <w:marLeft w:val="0"/>
      <w:marRight w:val="0"/>
      <w:marTop w:val="0"/>
      <w:marBottom w:val="0"/>
      <w:divBdr>
        <w:top w:val="none" w:sz="0" w:space="0" w:color="auto"/>
        <w:left w:val="none" w:sz="0" w:space="0" w:color="auto"/>
        <w:bottom w:val="none" w:sz="0" w:space="0" w:color="auto"/>
        <w:right w:val="none" w:sz="0" w:space="0" w:color="auto"/>
      </w:divBdr>
      <w:divsChild>
        <w:div w:id="1339120749">
          <w:marLeft w:val="0"/>
          <w:marRight w:val="0"/>
          <w:marTop w:val="0"/>
          <w:marBottom w:val="0"/>
          <w:divBdr>
            <w:top w:val="none" w:sz="0" w:space="0" w:color="auto"/>
            <w:left w:val="none" w:sz="0" w:space="0" w:color="auto"/>
            <w:bottom w:val="none" w:sz="0" w:space="0" w:color="auto"/>
            <w:right w:val="none" w:sz="0" w:space="0" w:color="auto"/>
          </w:divBdr>
        </w:div>
        <w:div w:id="1051927599">
          <w:marLeft w:val="0"/>
          <w:marRight w:val="0"/>
          <w:marTop w:val="150"/>
          <w:marBottom w:val="0"/>
          <w:divBdr>
            <w:top w:val="none" w:sz="0" w:space="0" w:color="auto"/>
            <w:left w:val="none" w:sz="0" w:space="0" w:color="auto"/>
            <w:bottom w:val="none" w:sz="0" w:space="0" w:color="auto"/>
            <w:right w:val="none" w:sz="0" w:space="0" w:color="auto"/>
          </w:divBdr>
          <w:divsChild>
            <w:div w:id="416947440">
              <w:marLeft w:val="1155"/>
              <w:marRight w:val="0"/>
              <w:marTop w:val="0"/>
              <w:marBottom w:val="0"/>
              <w:divBdr>
                <w:top w:val="none" w:sz="0" w:space="0" w:color="auto"/>
                <w:left w:val="none" w:sz="0" w:space="0" w:color="auto"/>
                <w:bottom w:val="none" w:sz="0" w:space="0" w:color="auto"/>
                <w:right w:val="none" w:sz="0" w:space="0" w:color="auto"/>
              </w:divBdr>
            </w:div>
            <w:div w:id="1024163340">
              <w:marLeft w:val="1155"/>
              <w:marRight w:val="0"/>
              <w:marTop w:val="0"/>
              <w:marBottom w:val="0"/>
              <w:divBdr>
                <w:top w:val="none" w:sz="0" w:space="0" w:color="auto"/>
                <w:left w:val="none" w:sz="0" w:space="0" w:color="auto"/>
                <w:bottom w:val="none" w:sz="0" w:space="0" w:color="auto"/>
                <w:right w:val="none" w:sz="0" w:space="0" w:color="auto"/>
              </w:divBdr>
            </w:div>
            <w:div w:id="107879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39890">
      <w:bodyDiv w:val="1"/>
      <w:marLeft w:val="0"/>
      <w:marRight w:val="0"/>
      <w:marTop w:val="0"/>
      <w:marBottom w:val="0"/>
      <w:divBdr>
        <w:top w:val="none" w:sz="0" w:space="0" w:color="auto"/>
        <w:left w:val="none" w:sz="0" w:space="0" w:color="auto"/>
        <w:bottom w:val="none" w:sz="0" w:space="0" w:color="auto"/>
        <w:right w:val="none" w:sz="0" w:space="0" w:color="auto"/>
      </w:divBdr>
      <w:divsChild>
        <w:div w:id="1842236738">
          <w:marLeft w:val="0"/>
          <w:marRight w:val="0"/>
          <w:marTop w:val="0"/>
          <w:marBottom w:val="0"/>
          <w:divBdr>
            <w:top w:val="none" w:sz="0" w:space="0" w:color="auto"/>
            <w:left w:val="none" w:sz="0" w:space="0" w:color="auto"/>
            <w:bottom w:val="none" w:sz="0" w:space="0" w:color="auto"/>
            <w:right w:val="none" w:sz="0" w:space="0" w:color="auto"/>
          </w:divBdr>
        </w:div>
        <w:div w:id="1181622172">
          <w:marLeft w:val="0"/>
          <w:marRight w:val="0"/>
          <w:marTop w:val="150"/>
          <w:marBottom w:val="0"/>
          <w:divBdr>
            <w:top w:val="none" w:sz="0" w:space="0" w:color="auto"/>
            <w:left w:val="none" w:sz="0" w:space="0" w:color="auto"/>
            <w:bottom w:val="none" w:sz="0" w:space="0" w:color="auto"/>
            <w:right w:val="none" w:sz="0" w:space="0" w:color="auto"/>
          </w:divBdr>
          <w:divsChild>
            <w:div w:id="876430118">
              <w:marLeft w:val="1155"/>
              <w:marRight w:val="0"/>
              <w:marTop w:val="0"/>
              <w:marBottom w:val="0"/>
              <w:divBdr>
                <w:top w:val="none" w:sz="0" w:space="0" w:color="auto"/>
                <w:left w:val="none" w:sz="0" w:space="0" w:color="auto"/>
                <w:bottom w:val="none" w:sz="0" w:space="0" w:color="auto"/>
                <w:right w:val="none" w:sz="0" w:space="0" w:color="auto"/>
              </w:divBdr>
            </w:div>
            <w:div w:id="673532073">
              <w:marLeft w:val="1155"/>
              <w:marRight w:val="0"/>
              <w:marTop w:val="0"/>
              <w:marBottom w:val="0"/>
              <w:divBdr>
                <w:top w:val="none" w:sz="0" w:space="0" w:color="auto"/>
                <w:left w:val="none" w:sz="0" w:space="0" w:color="auto"/>
                <w:bottom w:val="none" w:sz="0" w:space="0" w:color="auto"/>
                <w:right w:val="none" w:sz="0" w:space="0" w:color="auto"/>
              </w:divBdr>
            </w:div>
            <w:div w:id="323558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890308">
      <w:bodyDiv w:val="1"/>
      <w:marLeft w:val="0"/>
      <w:marRight w:val="0"/>
      <w:marTop w:val="0"/>
      <w:marBottom w:val="0"/>
      <w:divBdr>
        <w:top w:val="none" w:sz="0" w:space="0" w:color="auto"/>
        <w:left w:val="none" w:sz="0" w:space="0" w:color="auto"/>
        <w:bottom w:val="none" w:sz="0" w:space="0" w:color="auto"/>
        <w:right w:val="none" w:sz="0" w:space="0" w:color="auto"/>
      </w:divBdr>
      <w:divsChild>
        <w:div w:id="650409181">
          <w:marLeft w:val="0"/>
          <w:marRight w:val="0"/>
          <w:marTop w:val="0"/>
          <w:marBottom w:val="0"/>
          <w:divBdr>
            <w:top w:val="none" w:sz="0" w:space="0" w:color="auto"/>
            <w:left w:val="none" w:sz="0" w:space="0" w:color="auto"/>
            <w:bottom w:val="none" w:sz="0" w:space="0" w:color="auto"/>
            <w:right w:val="none" w:sz="0" w:space="0" w:color="auto"/>
          </w:divBdr>
        </w:div>
        <w:div w:id="1518076869">
          <w:marLeft w:val="0"/>
          <w:marRight w:val="0"/>
          <w:marTop w:val="150"/>
          <w:marBottom w:val="0"/>
          <w:divBdr>
            <w:top w:val="none" w:sz="0" w:space="0" w:color="auto"/>
            <w:left w:val="none" w:sz="0" w:space="0" w:color="auto"/>
            <w:bottom w:val="none" w:sz="0" w:space="0" w:color="auto"/>
            <w:right w:val="none" w:sz="0" w:space="0" w:color="auto"/>
          </w:divBdr>
          <w:divsChild>
            <w:div w:id="482240344">
              <w:marLeft w:val="1155"/>
              <w:marRight w:val="0"/>
              <w:marTop w:val="0"/>
              <w:marBottom w:val="0"/>
              <w:divBdr>
                <w:top w:val="none" w:sz="0" w:space="0" w:color="auto"/>
                <w:left w:val="none" w:sz="0" w:space="0" w:color="auto"/>
                <w:bottom w:val="none" w:sz="0" w:space="0" w:color="auto"/>
                <w:right w:val="none" w:sz="0" w:space="0" w:color="auto"/>
              </w:divBdr>
            </w:div>
            <w:div w:id="1310751218">
              <w:marLeft w:val="1155"/>
              <w:marRight w:val="0"/>
              <w:marTop w:val="0"/>
              <w:marBottom w:val="0"/>
              <w:divBdr>
                <w:top w:val="none" w:sz="0" w:space="0" w:color="auto"/>
                <w:left w:val="none" w:sz="0" w:space="0" w:color="auto"/>
                <w:bottom w:val="none" w:sz="0" w:space="0" w:color="auto"/>
                <w:right w:val="none" w:sz="0" w:space="0" w:color="auto"/>
              </w:divBdr>
            </w:div>
            <w:div w:id="1964800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3172">
      <w:bodyDiv w:val="1"/>
      <w:marLeft w:val="0"/>
      <w:marRight w:val="0"/>
      <w:marTop w:val="0"/>
      <w:marBottom w:val="0"/>
      <w:divBdr>
        <w:top w:val="none" w:sz="0" w:space="0" w:color="auto"/>
        <w:left w:val="none" w:sz="0" w:space="0" w:color="auto"/>
        <w:bottom w:val="none" w:sz="0" w:space="0" w:color="auto"/>
        <w:right w:val="none" w:sz="0" w:space="0" w:color="auto"/>
      </w:divBdr>
      <w:divsChild>
        <w:div w:id="2040857571">
          <w:marLeft w:val="0"/>
          <w:marRight w:val="0"/>
          <w:marTop w:val="0"/>
          <w:marBottom w:val="0"/>
          <w:divBdr>
            <w:top w:val="none" w:sz="0" w:space="0" w:color="auto"/>
            <w:left w:val="none" w:sz="0" w:space="0" w:color="auto"/>
            <w:bottom w:val="none" w:sz="0" w:space="0" w:color="auto"/>
            <w:right w:val="none" w:sz="0" w:space="0" w:color="auto"/>
          </w:divBdr>
        </w:div>
        <w:div w:id="2116561113">
          <w:marLeft w:val="0"/>
          <w:marRight w:val="0"/>
          <w:marTop w:val="150"/>
          <w:marBottom w:val="0"/>
          <w:divBdr>
            <w:top w:val="none" w:sz="0" w:space="0" w:color="auto"/>
            <w:left w:val="none" w:sz="0" w:space="0" w:color="auto"/>
            <w:bottom w:val="none" w:sz="0" w:space="0" w:color="auto"/>
            <w:right w:val="none" w:sz="0" w:space="0" w:color="auto"/>
          </w:divBdr>
          <w:divsChild>
            <w:div w:id="263466817">
              <w:marLeft w:val="1155"/>
              <w:marRight w:val="0"/>
              <w:marTop w:val="0"/>
              <w:marBottom w:val="0"/>
              <w:divBdr>
                <w:top w:val="none" w:sz="0" w:space="0" w:color="auto"/>
                <w:left w:val="none" w:sz="0" w:space="0" w:color="auto"/>
                <w:bottom w:val="none" w:sz="0" w:space="0" w:color="auto"/>
                <w:right w:val="none" w:sz="0" w:space="0" w:color="auto"/>
              </w:divBdr>
            </w:div>
            <w:div w:id="1704480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3471">
      <w:bodyDiv w:val="1"/>
      <w:marLeft w:val="0"/>
      <w:marRight w:val="0"/>
      <w:marTop w:val="0"/>
      <w:marBottom w:val="0"/>
      <w:divBdr>
        <w:top w:val="none" w:sz="0" w:space="0" w:color="auto"/>
        <w:left w:val="none" w:sz="0" w:space="0" w:color="auto"/>
        <w:bottom w:val="none" w:sz="0" w:space="0" w:color="auto"/>
        <w:right w:val="none" w:sz="0" w:space="0" w:color="auto"/>
      </w:divBdr>
      <w:divsChild>
        <w:div w:id="1991474342">
          <w:marLeft w:val="0"/>
          <w:marRight w:val="0"/>
          <w:marTop w:val="0"/>
          <w:marBottom w:val="0"/>
          <w:divBdr>
            <w:top w:val="none" w:sz="0" w:space="0" w:color="auto"/>
            <w:left w:val="none" w:sz="0" w:space="0" w:color="auto"/>
            <w:bottom w:val="none" w:sz="0" w:space="0" w:color="auto"/>
            <w:right w:val="none" w:sz="0" w:space="0" w:color="auto"/>
          </w:divBdr>
        </w:div>
        <w:div w:id="1005205602">
          <w:marLeft w:val="0"/>
          <w:marRight w:val="0"/>
          <w:marTop w:val="150"/>
          <w:marBottom w:val="0"/>
          <w:divBdr>
            <w:top w:val="none" w:sz="0" w:space="0" w:color="auto"/>
            <w:left w:val="none" w:sz="0" w:space="0" w:color="auto"/>
            <w:bottom w:val="none" w:sz="0" w:space="0" w:color="auto"/>
            <w:right w:val="none" w:sz="0" w:space="0" w:color="auto"/>
          </w:divBdr>
          <w:divsChild>
            <w:div w:id="651787826">
              <w:marLeft w:val="1155"/>
              <w:marRight w:val="0"/>
              <w:marTop w:val="0"/>
              <w:marBottom w:val="0"/>
              <w:divBdr>
                <w:top w:val="none" w:sz="0" w:space="0" w:color="auto"/>
                <w:left w:val="none" w:sz="0" w:space="0" w:color="auto"/>
                <w:bottom w:val="none" w:sz="0" w:space="0" w:color="auto"/>
                <w:right w:val="none" w:sz="0" w:space="0" w:color="auto"/>
              </w:divBdr>
            </w:div>
            <w:div w:id="1744796041">
              <w:marLeft w:val="1155"/>
              <w:marRight w:val="0"/>
              <w:marTop w:val="0"/>
              <w:marBottom w:val="0"/>
              <w:divBdr>
                <w:top w:val="none" w:sz="0" w:space="0" w:color="auto"/>
                <w:left w:val="none" w:sz="0" w:space="0" w:color="auto"/>
                <w:bottom w:val="none" w:sz="0" w:space="0" w:color="auto"/>
                <w:right w:val="none" w:sz="0" w:space="0" w:color="auto"/>
              </w:divBdr>
            </w:div>
            <w:div w:id="45633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2975032">
      <w:bodyDiv w:val="1"/>
      <w:marLeft w:val="0"/>
      <w:marRight w:val="0"/>
      <w:marTop w:val="0"/>
      <w:marBottom w:val="0"/>
      <w:divBdr>
        <w:top w:val="none" w:sz="0" w:space="0" w:color="auto"/>
        <w:left w:val="none" w:sz="0" w:space="0" w:color="auto"/>
        <w:bottom w:val="none" w:sz="0" w:space="0" w:color="auto"/>
        <w:right w:val="none" w:sz="0" w:space="0" w:color="auto"/>
      </w:divBdr>
      <w:divsChild>
        <w:div w:id="810824915">
          <w:marLeft w:val="0"/>
          <w:marRight w:val="0"/>
          <w:marTop w:val="0"/>
          <w:marBottom w:val="0"/>
          <w:divBdr>
            <w:top w:val="none" w:sz="0" w:space="0" w:color="auto"/>
            <w:left w:val="none" w:sz="0" w:space="0" w:color="auto"/>
            <w:bottom w:val="none" w:sz="0" w:space="0" w:color="auto"/>
            <w:right w:val="none" w:sz="0" w:space="0" w:color="auto"/>
          </w:divBdr>
        </w:div>
        <w:div w:id="80689581">
          <w:marLeft w:val="0"/>
          <w:marRight w:val="0"/>
          <w:marTop w:val="150"/>
          <w:marBottom w:val="0"/>
          <w:divBdr>
            <w:top w:val="none" w:sz="0" w:space="0" w:color="auto"/>
            <w:left w:val="none" w:sz="0" w:space="0" w:color="auto"/>
            <w:bottom w:val="none" w:sz="0" w:space="0" w:color="auto"/>
            <w:right w:val="none" w:sz="0" w:space="0" w:color="auto"/>
          </w:divBdr>
          <w:divsChild>
            <w:div w:id="365377899">
              <w:marLeft w:val="1155"/>
              <w:marRight w:val="0"/>
              <w:marTop w:val="0"/>
              <w:marBottom w:val="0"/>
              <w:divBdr>
                <w:top w:val="none" w:sz="0" w:space="0" w:color="auto"/>
                <w:left w:val="none" w:sz="0" w:space="0" w:color="auto"/>
                <w:bottom w:val="none" w:sz="0" w:space="0" w:color="auto"/>
                <w:right w:val="none" w:sz="0" w:space="0" w:color="auto"/>
              </w:divBdr>
            </w:div>
            <w:div w:id="1643191597">
              <w:marLeft w:val="1155"/>
              <w:marRight w:val="0"/>
              <w:marTop w:val="0"/>
              <w:marBottom w:val="0"/>
              <w:divBdr>
                <w:top w:val="none" w:sz="0" w:space="0" w:color="auto"/>
                <w:left w:val="none" w:sz="0" w:space="0" w:color="auto"/>
                <w:bottom w:val="none" w:sz="0" w:space="0" w:color="auto"/>
                <w:right w:val="none" w:sz="0" w:space="0" w:color="auto"/>
              </w:divBdr>
            </w:div>
            <w:div w:id="165668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472711">
      <w:bodyDiv w:val="1"/>
      <w:marLeft w:val="0"/>
      <w:marRight w:val="0"/>
      <w:marTop w:val="0"/>
      <w:marBottom w:val="0"/>
      <w:divBdr>
        <w:top w:val="none" w:sz="0" w:space="0" w:color="auto"/>
        <w:left w:val="none" w:sz="0" w:space="0" w:color="auto"/>
        <w:bottom w:val="none" w:sz="0" w:space="0" w:color="auto"/>
        <w:right w:val="none" w:sz="0" w:space="0" w:color="auto"/>
      </w:divBdr>
      <w:divsChild>
        <w:div w:id="193004314">
          <w:marLeft w:val="0"/>
          <w:marRight w:val="0"/>
          <w:marTop w:val="0"/>
          <w:marBottom w:val="0"/>
          <w:divBdr>
            <w:top w:val="none" w:sz="0" w:space="0" w:color="auto"/>
            <w:left w:val="none" w:sz="0" w:space="0" w:color="auto"/>
            <w:bottom w:val="none" w:sz="0" w:space="0" w:color="auto"/>
            <w:right w:val="none" w:sz="0" w:space="0" w:color="auto"/>
          </w:divBdr>
        </w:div>
        <w:div w:id="1468207500">
          <w:marLeft w:val="0"/>
          <w:marRight w:val="0"/>
          <w:marTop w:val="150"/>
          <w:marBottom w:val="0"/>
          <w:divBdr>
            <w:top w:val="none" w:sz="0" w:space="0" w:color="auto"/>
            <w:left w:val="none" w:sz="0" w:space="0" w:color="auto"/>
            <w:bottom w:val="none" w:sz="0" w:space="0" w:color="auto"/>
            <w:right w:val="none" w:sz="0" w:space="0" w:color="auto"/>
          </w:divBdr>
          <w:divsChild>
            <w:div w:id="1714426386">
              <w:marLeft w:val="1155"/>
              <w:marRight w:val="0"/>
              <w:marTop w:val="0"/>
              <w:marBottom w:val="0"/>
              <w:divBdr>
                <w:top w:val="none" w:sz="0" w:space="0" w:color="auto"/>
                <w:left w:val="none" w:sz="0" w:space="0" w:color="auto"/>
                <w:bottom w:val="none" w:sz="0" w:space="0" w:color="auto"/>
                <w:right w:val="none" w:sz="0" w:space="0" w:color="auto"/>
              </w:divBdr>
            </w:div>
            <w:div w:id="1556577659">
              <w:marLeft w:val="1155"/>
              <w:marRight w:val="0"/>
              <w:marTop w:val="0"/>
              <w:marBottom w:val="0"/>
              <w:divBdr>
                <w:top w:val="none" w:sz="0" w:space="0" w:color="auto"/>
                <w:left w:val="none" w:sz="0" w:space="0" w:color="auto"/>
                <w:bottom w:val="none" w:sz="0" w:space="0" w:color="auto"/>
                <w:right w:val="none" w:sz="0" w:space="0" w:color="auto"/>
              </w:divBdr>
            </w:div>
            <w:div w:id="207947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785504">
      <w:bodyDiv w:val="1"/>
      <w:marLeft w:val="0"/>
      <w:marRight w:val="0"/>
      <w:marTop w:val="0"/>
      <w:marBottom w:val="0"/>
      <w:divBdr>
        <w:top w:val="none" w:sz="0" w:space="0" w:color="auto"/>
        <w:left w:val="none" w:sz="0" w:space="0" w:color="auto"/>
        <w:bottom w:val="none" w:sz="0" w:space="0" w:color="auto"/>
        <w:right w:val="none" w:sz="0" w:space="0" w:color="auto"/>
      </w:divBdr>
      <w:divsChild>
        <w:div w:id="730621983">
          <w:marLeft w:val="0"/>
          <w:marRight w:val="0"/>
          <w:marTop w:val="0"/>
          <w:marBottom w:val="0"/>
          <w:divBdr>
            <w:top w:val="none" w:sz="0" w:space="0" w:color="auto"/>
            <w:left w:val="none" w:sz="0" w:space="0" w:color="auto"/>
            <w:bottom w:val="none" w:sz="0" w:space="0" w:color="auto"/>
            <w:right w:val="none" w:sz="0" w:space="0" w:color="auto"/>
          </w:divBdr>
        </w:div>
        <w:div w:id="2069839624">
          <w:marLeft w:val="0"/>
          <w:marRight w:val="0"/>
          <w:marTop w:val="150"/>
          <w:marBottom w:val="0"/>
          <w:divBdr>
            <w:top w:val="none" w:sz="0" w:space="0" w:color="auto"/>
            <w:left w:val="none" w:sz="0" w:space="0" w:color="auto"/>
            <w:bottom w:val="none" w:sz="0" w:space="0" w:color="auto"/>
            <w:right w:val="none" w:sz="0" w:space="0" w:color="auto"/>
          </w:divBdr>
          <w:divsChild>
            <w:div w:id="1998873207">
              <w:marLeft w:val="1155"/>
              <w:marRight w:val="0"/>
              <w:marTop w:val="0"/>
              <w:marBottom w:val="0"/>
              <w:divBdr>
                <w:top w:val="none" w:sz="0" w:space="0" w:color="auto"/>
                <w:left w:val="none" w:sz="0" w:space="0" w:color="auto"/>
                <w:bottom w:val="none" w:sz="0" w:space="0" w:color="auto"/>
                <w:right w:val="none" w:sz="0" w:space="0" w:color="auto"/>
              </w:divBdr>
            </w:div>
            <w:div w:id="526483425">
              <w:marLeft w:val="1155"/>
              <w:marRight w:val="0"/>
              <w:marTop w:val="0"/>
              <w:marBottom w:val="0"/>
              <w:divBdr>
                <w:top w:val="none" w:sz="0" w:space="0" w:color="auto"/>
                <w:left w:val="none" w:sz="0" w:space="0" w:color="auto"/>
                <w:bottom w:val="none" w:sz="0" w:space="0" w:color="auto"/>
                <w:right w:val="none" w:sz="0" w:space="0" w:color="auto"/>
              </w:divBdr>
            </w:div>
            <w:div w:id="250772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00194">
      <w:bodyDiv w:val="1"/>
      <w:marLeft w:val="0"/>
      <w:marRight w:val="0"/>
      <w:marTop w:val="0"/>
      <w:marBottom w:val="0"/>
      <w:divBdr>
        <w:top w:val="none" w:sz="0" w:space="0" w:color="auto"/>
        <w:left w:val="none" w:sz="0" w:space="0" w:color="auto"/>
        <w:bottom w:val="none" w:sz="0" w:space="0" w:color="auto"/>
        <w:right w:val="none" w:sz="0" w:space="0" w:color="auto"/>
      </w:divBdr>
      <w:divsChild>
        <w:div w:id="1312101451">
          <w:marLeft w:val="0"/>
          <w:marRight w:val="0"/>
          <w:marTop w:val="0"/>
          <w:marBottom w:val="0"/>
          <w:divBdr>
            <w:top w:val="none" w:sz="0" w:space="0" w:color="auto"/>
            <w:left w:val="none" w:sz="0" w:space="0" w:color="auto"/>
            <w:bottom w:val="none" w:sz="0" w:space="0" w:color="auto"/>
            <w:right w:val="none" w:sz="0" w:space="0" w:color="auto"/>
          </w:divBdr>
        </w:div>
        <w:div w:id="435487759">
          <w:marLeft w:val="0"/>
          <w:marRight w:val="0"/>
          <w:marTop w:val="150"/>
          <w:marBottom w:val="0"/>
          <w:divBdr>
            <w:top w:val="none" w:sz="0" w:space="0" w:color="auto"/>
            <w:left w:val="none" w:sz="0" w:space="0" w:color="auto"/>
            <w:bottom w:val="none" w:sz="0" w:space="0" w:color="auto"/>
            <w:right w:val="none" w:sz="0" w:space="0" w:color="auto"/>
          </w:divBdr>
          <w:divsChild>
            <w:div w:id="915432463">
              <w:marLeft w:val="1155"/>
              <w:marRight w:val="0"/>
              <w:marTop w:val="0"/>
              <w:marBottom w:val="0"/>
              <w:divBdr>
                <w:top w:val="none" w:sz="0" w:space="0" w:color="auto"/>
                <w:left w:val="none" w:sz="0" w:space="0" w:color="auto"/>
                <w:bottom w:val="none" w:sz="0" w:space="0" w:color="auto"/>
                <w:right w:val="none" w:sz="0" w:space="0" w:color="auto"/>
              </w:divBdr>
            </w:div>
            <w:div w:id="1202012055">
              <w:marLeft w:val="1155"/>
              <w:marRight w:val="0"/>
              <w:marTop w:val="0"/>
              <w:marBottom w:val="0"/>
              <w:divBdr>
                <w:top w:val="none" w:sz="0" w:space="0" w:color="auto"/>
                <w:left w:val="none" w:sz="0" w:space="0" w:color="auto"/>
                <w:bottom w:val="none" w:sz="0" w:space="0" w:color="auto"/>
                <w:right w:val="none" w:sz="0" w:space="0" w:color="auto"/>
              </w:divBdr>
            </w:div>
            <w:div w:id="814109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3044">
      <w:bodyDiv w:val="1"/>
      <w:marLeft w:val="0"/>
      <w:marRight w:val="0"/>
      <w:marTop w:val="0"/>
      <w:marBottom w:val="0"/>
      <w:divBdr>
        <w:top w:val="none" w:sz="0" w:space="0" w:color="auto"/>
        <w:left w:val="none" w:sz="0" w:space="0" w:color="auto"/>
        <w:bottom w:val="none" w:sz="0" w:space="0" w:color="auto"/>
        <w:right w:val="none" w:sz="0" w:space="0" w:color="auto"/>
      </w:divBdr>
      <w:divsChild>
        <w:div w:id="1400908603">
          <w:marLeft w:val="0"/>
          <w:marRight w:val="0"/>
          <w:marTop w:val="0"/>
          <w:marBottom w:val="0"/>
          <w:divBdr>
            <w:top w:val="none" w:sz="0" w:space="0" w:color="auto"/>
            <w:left w:val="none" w:sz="0" w:space="0" w:color="auto"/>
            <w:bottom w:val="none" w:sz="0" w:space="0" w:color="auto"/>
            <w:right w:val="none" w:sz="0" w:space="0" w:color="auto"/>
          </w:divBdr>
        </w:div>
        <w:div w:id="237786096">
          <w:marLeft w:val="0"/>
          <w:marRight w:val="0"/>
          <w:marTop w:val="150"/>
          <w:marBottom w:val="0"/>
          <w:divBdr>
            <w:top w:val="none" w:sz="0" w:space="0" w:color="auto"/>
            <w:left w:val="none" w:sz="0" w:space="0" w:color="auto"/>
            <w:bottom w:val="none" w:sz="0" w:space="0" w:color="auto"/>
            <w:right w:val="none" w:sz="0" w:space="0" w:color="auto"/>
          </w:divBdr>
          <w:divsChild>
            <w:div w:id="674652511">
              <w:marLeft w:val="1155"/>
              <w:marRight w:val="0"/>
              <w:marTop w:val="0"/>
              <w:marBottom w:val="0"/>
              <w:divBdr>
                <w:top w:val="none" w:sz="0" w:space="0" w:color="auto"/>
                <w:left w:val="none" w:sz="0" w:space="0" w:color="auto"/>
                <w:bottom w:val="none" w:sz="0" w:space="0" w:color="auto"/>
                <w:right w:val="none" w:sz="0" w:space="0" w:color="auto"/>
              </w:divBdr>
            </w:div>
            <w:div w:id="241767095">
              <w:marLeft w:val="1155"/>
              <w:marRight w:val="0"/>
              <w:marTop w:val="0"/>
              <w:marBottom w:val="0"/>
              <w:divBdr>
                <w:top w:val="none" w:sz="0" w:space="0" w:color="auto"/>
                <w:left w:val="none" w:sz="0" w:space="0" w:color="auto"/>
                <w:bottom w:val="none" w:sz="0" w:space="0" w:color="auto"/>
                <w:right w:val="none" w:sz="0" w:space="0" w:color="auto"/>
              </w:divBdr>
            </w:div>
            <w:div w:id="195405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106910">
      <w:bodyDiv w:val="1"/>
      <w:marLeft w:val="0"/>
      <w:marRight w:val="0"/>
      <w:marTop w:val="0"/>
      <w:marBottom w:val="0"/>
      <w:divBdr>
        <w:top w:val="none" w:sz="0" w:space="0" w:color="auto"/>
        <w:left w:val="none" w:sz="0" w:space="0" w:color="auto"/>
        <w:bottom w:val="none" w:sz="0" w:space="0" w:color="auto"/>
        <w:right w:val="none" w:sz="0" w:space="0" w:color="auto"/>
      </w:divBdr>
      <w:divsChild>
        <w:div w:id="2090693957">
          <w:marLeft w:val="0"/>
          <w:marRight w:val="0"/>
          <w:marTop w:val="0"/>
          <w:marBottom w:val="0"/>
          <w:divBdr>
            <w:top w:val="none" w:sz="0" w:space="0" w:color="auto"/>
            <w:left w:val="none" w:sz="0" w:space="0" w:color="auto"/>
            <w:bottom w:val="none" w:sz="0" w:space="0" w:color="auto"/>
            <w:right w:val="none" w:sz="0" w:space="0" w:color="auto"/>
          </w:divBdr>
        </w:div>
        <w:div w:id="1661426479">
          <w:marLeft w:val="0"/>
          <w:marRight w:val="0"/>
          <w:marTop w:val="150"/>
          <w:marBottom w:val="0"/>
          <w:divBdr>
            <w:top w:val="none" w:sz="0" w:space="0" w:color="auto"/>
            <w:left w:val="none" w:sz="0" w:space="0" w:color="auto"/>
            <w:bottom w:val="none" w:sz="0" w:space="0" w:color="auto"/>
            <w:right w:val="none" w:sz="0" w:space="0" w:color="auto"/>
          </w:divBdr>
          <w:divsChild>
            <w:div w:id="101072805">
              <w:marLeft w:val="1155"/>
              <w:marRight w:val="0"/>
              <w:marTop w:val="0"/>
              <w:marBottom w:val="0"/>
              <w:divBdr>
                <w:top w:val="none" w:sz="0" w:space="0" w:color="auto"/>
                <w:left w:val="none" w:sz="0" w:space="0" w:color="auto"/>
                <w:bottom w:val="none" w:sz="0" w:space="0" w:color="auto"/>
                <w:right w:val="none" w:sz="0" w:space="0" w:color="auto"/>
              </w:divBdr>
            </w:div>
            <w:div w:id="1250191210">
              <w:marLeft w:val="1155"/>
              <w:marRight w:val="0"/>
              <w:marTop w:val="0"/>
              <w:marBottom w:val="0"/>
              <w:divBdr>
                <w:top w:val="none" w:sz="0" w:space="0" w:color="auto"/>
                <w:left w:val="none" w:sz="0" w:space="0" w:color="auto"/>
                <w:bottom w:val="none" w:sz="0" w:space="0" w:color="auto"/>
                <w:right w:val="none" w:sz="0" w:space="0" w:color="auto"/>
              </w:divBdr>
            </w:div>
            <w:div w:id="102190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295507">
      <w:bodyDiv w:val="1"/>
      <w:marLeft w:val="0"/>
      <w:marRight w:val="0"/>
      <w:marTop w:val="0"/>
      <w:marBottom w:val="0"/>
      <w:divBdr>
        <w:top w:val="none" w:sz="0" w:space="0" w:color="auto"/>
        <w:left w:val="none" w:sz="0" w:space="0" w:color="auto"/>
        <w:bottom w:val="none" w:sz="0" w:space="0" w:color="auto"/>
        <w:right w:val="none" w:sz="0" w:space="0" w:color="auto"/>
      </w:divBdr>
      <w:divsChild>
        <w:div w:id="307714311">
          <w:marLeft w:val="0"/>
          <w:marRight w:val="0"/>
          <w:marTop w:val="0"/>
          <w:marBottom w:val="0"/>
          <w:divBdr>
            <w:top w:val="none" w:sz="0" w:space="0" w:color="auto"/>
            <w:left w:val="none" w:sz="0" w:space="0" w:color="auto"/>
            <w:bottom w:val="none" w:sz="0" w:space="0" w:color="auto"/>
            <w:right w:val="none" w:sz="0" w:space="0" w:color="auto"/>
          </w:divBdr>
        </w:div>
        <w:div w:id="1983583174">
          <w:marLeft w:val="0"/>
          <w:marRight w:val="0"/>
          <w:marTop w:val="150"/>
          <w:marBottom w:val="0"/>
          <w:divBdr>
            <w:top w:val="none" w:sz="0" w:space="0" w:color="auto"/>
            <w:left w:val="none" w:sz="0" w:space="0" w:color="auto"/>
            <w:bottom w:val="none" w:sz="0" w:space="0" w:color="auto"/>
            <w:right w:val="none" w:sz="0" w:space="0" w:color="auto"/>
          </w:divBdr>
          <w:divsChild>
            <w:div w:id="254872237">
              <w:marLeft w:val="1155"/>
              <w:marRight w:val="0"/>
              <w:marTop w:val="0"/>
              <w:marBottom w:val="0"/>
              <w:divBdr>
                <w:top w:val="none" w:sz="0" w:space="0" w:color="auto"/>
                <w:left w:val="none" w:sz="0" w:space="0" w:color="auto"/>
                <w:bottom w:val="none" w:sz="0" w:space="0" w:color="auto"/>
                <w:right w:val="none" w:sz="0" w:space="0" w:color="auto"/>
              </w:divBdr>
            </w:div>
            <w:div w:id="351420080">
              <w:marLeft w:val="1155"/>
              <w:marRight w:val="0"/>
              <w:marTop w:val="0"/>
              <w:marBottom w:val="0"/>
              <w:divBdr>
                <w:top w:val="none" w:sz="0" w:space="0" w:color="auto"/>
                <w:left w:val="none" w:sz="0" w:space="0" w:color="auto"/>
                <w:bottom w:val="none" w:sz="0" w:space="0" w:color="auto"/>
                <w:right w:val="none" w:sz="0" w:space="0" w:color="auto"/>
              </w:divBdr>
            </w:div>
            <w:div w:id="2070375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2667">
      <w:bodyDiv w:val="1"/>
      <w:marLeft w:val="0"/>
      <w:marRight w:val="0"/>
      <w:marTop w:val="0"/>
      <w:marBottom w:val="0"/>
      <w:divBdr>
        <w:top w:val="none" w:sz="0" w:space="0" w:color="auto"/>
        <w:left w:val="none" w:sz="0" w:space="0" w:color="auto"/>
        <w:bottom w:val="none" w:sz="0" w:space="0" w:color="auto"/>
        <w:right w:val="none" w:sz="0" w:space="0" w:color="auto"/>
      </w:divBdr>
      <w:divsChild>
        <w:div w:id="1261715610">
          <w:marLeft w:val="0"/>
          <w:marRight w:val="0"/>
          <w:marTop w:val="0"/>
          <w:marBottom w:val="0"/>
          <w:divBdr>
            <w:top w:val="none" w:sz="0" w:space="0" w:color="auto"/>
            <w:left w:val="none" w:sz="0" w:space="0" w:color="auto"/>
            <w:bottom w:val="none" w:sz="0" w:space="0" w:color="auto"/>
            <w:right w:val="none" w:sz="0" w:space="0" w:color="auto"/>
          </w:divBdr>
        </w:div>
        <w:div w:id="1388650372">
          <w:marLeft w:val="0"/>
          <w:marRight w:val="0"/>
          <w:marTop w:val="150"/>
          <w:marBottom w:val="0"/>
          <w:divBdr>
            <w:top w:val="none" w:sz="0" w:space="0" w:color="auto"/>
            <w:left w:val="none" w:sz="0" w:space="0" w:color="auto"/>
            <w:bottom w:val="none" w:sz="0" w:space="0" w:color="auto"/>
            <w:right w:val="none" w:sz="0" w:space="0" w:color="auto"/>
          </w:divBdr>
          <w:divsChild>
            <w:div w:id="1617061880">
              <w:marLeft w:val="1155"/>
              <w:marRight w:val="0"/>
              <w:marTop w:val="0"/>
              <w:marBottom w:val="0"/>
              <w:divBdr>
                <w:top w:val="none" w:sz="0" w:space="0" w:color="auto"/>
                <w:left w:val="none" w:sz="0" w:space="0" w:color="auto"/>
                <w:bottom w:val="none" w:sz="0" w:space="0" w:color="auto"/>
                <w:right w:val="none" w:sz="0" w:space="0" w:color="auto"/>
              </w:divBdr>
            </w:div>
            <w:div w:id="765148632">
              <w:marLeft w:val="1155"/>
              <w:marRight w:val="0"/>
              <w:marTop w:val="0"/>
              <w:marBottom w:val="0"/>
              <w:divBdr>
                <w:top w:val="none" w:sz="0" w:space="0" w:color="auto"/>
                <w:left w:val="none" w:sz="0" w:space="0" w:color="auto"/>
                <w:bottom w:val="none" w:sz="0" w:space="0" w:color="auto"/>
                <w:right w:val="none" w:sz="0" w:space="0" w:color="auto"/>
              </w:divBdr>
            </w:div>
            <w:div w:id="298001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197358">
      <w:bodyDiv w:val="1"/>
      <w:marLeft w:val="0"/>
      <w:marRight w:val="0"/>
      <w:marTop w:val="0"/>
      <w:marBottom w:val="0"/>
      <w:divBdr>
        <w:top w:val="none" w:sz="0" w:space="0" w:color="auto"/>
        <w:left w:val="none" w:sz="0" w:space="0" w:color="auto"/>
        <w:bottom w:val="none" w:sz="0" w:space="0" w:color="auto"/>
        <w:right w:val="none" w:sz="0" w:space="0" w:color="auto"/>
      </w:divBdr>
      <w:divsChild>
        <w:div w:id="348605859">
          <w:marLeft w:val="0"/>
          <w:marRight w:val="0"/>
          <w:marTop w:val="0"/>
          <w:marBottom w:val="0"/>
          <w:divBdr>
            <w:top w:val="none" w:sz="0" w:space="0" w:color="auto"/>
            <w:left w:val="none" w:sz="0" w:space="0" w:color="auto"/>
            <w:bottom w:val="none" w:sz="0" w:space="0" w:color="auto"/>
            <w:right w:val="none" w:sz="0" w:space="0" w:color="auto"/>
          </w:divBdr>
        </w:div>
        <w:div w:id="268974002">
          <w:marLeft w:val="0"/>
          <w:marRight w:val="0"/>
          <w:marTop w:val="150"/>
          <w:marBottom w:val="0"/>
          <w:divBdr>
            <w:top w:val="none" w:sz="0" w:space="0" w:color="auto"/>
            <w:left w:val="none" w:sz="0" w:space="0" w:color="auto"/>
            <w:bottom w:val="none" w:sz="0" w:space="0" w:color="auto"/>
            <w:right w:val="none" w:sz="0" w:space="0" w:color="auto"/>
          </w:divBdr>
          <w:divsChild>
            <w:div w:id="1809937970">
              <w:marLeft w:val="1155"/>
              <w:marRight w:val="0"/>
              <w:marTop w:val="0"/>
              <w:marBottom w:val="0"/>
              <w:divBdr>
                <w:top w:val="none" w:sz="0" w:space="0" w:color="auto"/>
                <w:left w:val="none" w:sz="0" w:space="0" w:color="auto"/>
                <w:bottom w:val="none" w:sz="0" w:space="0" w:color="auto"/>
                <w:right w:val="none" w:sz="0" w:space="0" w:color="auto"/>
              </w:divBdr>
            </w:div>
            <w:div w:id="37826283">
              <w:marLeft w:val="1155"/>
              <w:marRight w:val="0"/>
              <w:marTop w:val="0"/>
              <w:marBottom w:val="0"/>
              <w:divBdr>
                <w:top w:val="none" w:sz="0" w:space="0" w:color="auto"/>
                <w:left w:val="none" w:sz="0" w:space="0" w:color="auto"/>
                <w:bottom w:val="none" w:sz="0" w:space="0" w:color="auto"/>
                <w:right w:val="none" w:sz="0" w:space="0" w:color="auto"/>
              </w:divBdr>
            </w:div>
            <w:div w:id="1921407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88513">
      <w:bodyDiv w:val="1"/>
      <w:marLeft w:val="0"/>
      <w:marRight w:val="0"/>
      <w:marTop w:val="0"/>
      <w:marBottom w:val="0"/>
      <w:divBdr>
        <w:top w:val="none" w:sz="0" w:space="0" w:color="auto"/>
        <w:left w:val="none" w:sz="0" w:space="0" w:color="auto"/>
        <w:bottom w:val="none" w:sz="0" w:space="0" w:color="auto"/>
        <w:right w:val="none" w:sz="0" w:space="0" w:color="auto"/>
      </w:divBdr>
      <w:divsChild>
        <w:div w:id="1789010140">
          <w:marLeft w:val="0"/>
          <w:marRight w:val="0"/>
          <w:marTop w:val="0"/>
          <w:marBottom w:val="0"/>
          <w:divBdr>
            <w:top w:val="none" w:sz="0" w:space="0" w:color="auto"/>
            <w:left w:val="none" w:sz="0" w:space="0" w:color="auto"/>
            <w:bottom w:val="none" w:sz="0" w:space="0" w:color="auto"/>
            <w:right w:val="none" w:sz="0" w:space="0" w:color="auto"/>
          </w:divBdr>
        </w:div>
        <w:div w:id="1654019633">
          <w:marLeft w:val="0"/>
          <w:marRight w:val="0"/>
          <w:marTop w:val="150"/>
          <w:marBottom w:val="0"/>
          <w:divBdr>
            <w:top w:val="none" w:sz="0" w:space="0" w:color="auto"/>
            <w:left w:val="none" w:sz="0" w:space="0" w:color="auto"/>
            <w:bottom w:val="none" w:sz="0" w:space="0" w:color="auto"/>
            <w:right w:val="none" w:sz="0" w:space="0" w:color="auto"/>
          </w:divBdr>
          <w:divsChild>
            <w:div w:id="1949971116">
              <w:marLeft w:val="1155"/>
              <w:marRight w:val="0"/>
              <w:marTop w:val="0"/>
              <w:marBottom w:val="0"/>
              <w:divBdr>
                <w:top w:val="none" w:sz="0" w:space="0" w:color="auto"/>
                <w:left w:val="none" w:sz="0" w:space="0" w:color="auto"/>
                <w:bottom w:val="none" w:sz="0" w:space="0" w:color="auto"/>
                <w:right w:val="none" w:sz="0" w:space="0" w:color="auto"/>
              </w:divBdr>
            </w:div>
            <w:div w:id="134613596">
              <w:marLeft w:val="1155"/>
              <w:marRight w:val="0"/>
              <w:marTop w:val="0"/>
              <w:marBottom w:val="0"/>
              <w:divBdr>
                <w:top w:val="none" w:sz="0" w:space="0" w:color="auto"/>
                <w:left w:val="none" w:sz="0" w:space="0" w:color="auto"/>
                <w:bottom w:val="none" w:sz="0" w:space="0" w:color="auto"/>
                <w:right w:val="none" w:sz="0" w:space="0" w:color="auto"/>
              </w:divBdr>
            </w:div>
            <w:div w:id="2122260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393048">
      <w:bodyDiv w:val="1"/>
      <w:marLeft w:val="0"/>
      <w:marRight w:val="0"/>
      <w:marTop w:val="0"/>
      <w:marBottom w:val="0"/>
      <w:divBdr>
        <w:top w:val="none" w:sz="0" w:space="0" w:color="auto"/>
        <w:left w:val="none" w:sz="0" w:space="0" w:color="auto"/>
        <w:bottom w:val="none" w:sz="0" w:space="0" w:color="auto"/>
        <w:right w:val="none" w:sz="0" w:space="0" w:color="auto"/>
      </w:divBdr>
      <w:divsChild>
        <w:div w:id="643972429">
          <w:marLeft w:val="0"/>
          <w:marRight w:val="0"/>
          <w:marTop w:val="0"/>
          <w:marBottom w:val="0"/>
          <w:divBdr>
            <w:top w:val="none" w:sz="0" w:space="0" w:color="auto"/>
            <w:left w:val="none" w:sz="0" w:space="0" w:color="auto"/>
            <w:bottom w:val="none" w:sz="0" w:space="0" w:color="auto"/>
            <w:right w:val="none" w:sz="0" w:space="0" w:color="auto"/>
          </w:divBdr>
        </w:div>
        <w:div w:id="1805273768">
          <w:marLeft w:val="0"/>
          <w:marRight w:val="0"/>
          <w:marTop w:val="150"/>
          <w:marBottom w:val="0"/>
          <w:divBdr>
            <w:top w:val="none" w:sz="0" w:space="0" w:color="auto"/>
            <w:left w:val="none" w:sz="0" w:space="0" w:color="auto"/>
            <w:bottom w:val="none" w:sz="0" w:space="0" w:color="auto"/>
            <w:right w:val="none" w:sz="0" w:space="0" w:color="auto"/>
          </w:divBdr>
          <w:divsChild>
            <w:div w:id="1037701739">
              <w:marLeft w:val="1155"/>
              <w:marRight w:val="0"/>
              <w:marTop w:val="0"/>
              <w:marBottom w:val="0"/>
              <w:divBdr>
                <w:top w:val="none" w:sz="0" w:space="0" w:color="auto"/>
                <w:left w:val="none" w:sz="0" w:space="0" w:color="auto"/>
                <w:bottom w:val="none" w:sz="0" w:space="0" w:color="auto"/>
                <w:right w:val="none" w:sz="0" w:space="0" w:color="auto"/>
              </w:divBdr>
            </w:div>
            <w:div w:id="366563967">
              <w:marLeft w:val="1155"/>
              <w:marRight w:val="0"/>
              <w:marTop w:val="0"/>
              <w:marBottom w:val="0"/>
              <w:divBdr>
                <w:top w:val="none" w:sz="0" w:space="0" w:color="auto"/>
                <w:left w:val="none" w:sz="0" w:space="0" w:color="auto"/>
                <w:bottom w:val="none" w:sz="0" w:space="0" w:color="auto"/>
                <w:right w:val="none" w:sz="0" w:space="0" w:color="auto"/>
              </w:divBdr>
            </w:div>
            <w:div w:id="17542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353731">
      <w:bodyDiv w:val="1"/>
      <w:marLeft w:val="0"/>
      <w:marRight w:val="0"/>
      <w:marTop w:val="0"/>
      <w:marBottom w:val="0"/>
      <w:divBdr>
        <w:top w:val="none" w:sz="0" w:space="0" w:color="auto"/>
        <w:left w:val="none" w:sz="0" w:space="0" w:color="auto"/>
        <w:bottom w:val="none" w:sz="0" w:space="0" w:color="auto"/>
        <w:right w:val="none" w:sz="0" w:space="0" w:color="auto"/>
      </w:divBdr>
      <w:divsChild>
        <w:div w:id="559874190">
          <w:marLeft w:val="0"/>
          <w:marRight w:val="0"/>
          <w:marTop w:val="0"/>
          <w:marBottom w:val="0"/>
          <w:divBdr>
            <w:top w:val="none" w:sz="0" w:space="0" w:color="auto"/>
            <w:left w:val="none" w:sz="0" w:space="0" w:color="auto"/>
            <w:bottom w:val="none" w:sz="0" w:space="0" w:color="auto"/>
            <w:right w:val="none" w:sz="0" w:space="0" w:color="auto"/>
          </w:divBdr>
        </w:div>
        <w:div w:id="1980260380">
          <w:marLeft w:val="0"/>
          <w:marRight w:val="0"/>
          <w:marTop w:val="150"/>
          <w:marBottom w:val="0"/>
          <w:divBdr>
            <w:top w:val="none" w:sz="0" w:space="0" w:color="auto"/>
            <w:left w:val="none" w:sz="0" w:space="0" w:color="auto"/>
            <w:bottom w:val="none" w:sz="0" w:space="0" w:color="auto"/>
            <w:right w:val="none" w:sz="0" w:space="0" w:color="auto"/>
          </w:divBdr>
          <w:divsChild>
            <w:div w:id="1741751125">
              <w:marLeft w:val="1155"/>
              <w:marRight w:val="0"/>
              <w:marTop w:val="0"/>
              <w:marBottom w:val="0"/>
              <w:divBdr>
                <w:top w:val="none" w:sz="0" w:space="0" w:color="auto"/>
                <w:left w:val="none" w:sz="0" w:space="0" w:color="auto"/>
                <w:bottom w:val="none" w:sz="0" w:space="0" w:color="auto"/>
                <w:right w:val="none" w:sz="0" w:space="0" w:color="auto"/>
              </w:divBdr>
            </w:div>
            <w:div w:id="1374310782">
              <w:marLeft w:val="1155"/>
              <w:marRight w:val="0"/>
              <w:marTop w:val="0"/>
              <w:marBottom w:val="0"/>
              <w:divBdr>
                <w:top w:val="none" w:sz="0" w:space="0" w:color="auto"/>
                <w:left w:val="none" w:sz="0" w:space="0" w:color="auto"/>
                <w:bottom w:val="none" w:sz="0" w:space="0" w:color="auto"/>
                <w:right w:val="none" w:sz="0" w:space="0" w:color="auto"/>
              </w:divBdr>
            </w:div>
            <w:div w:id="1947299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206363">
      <w:bodyDiv w:val="1"/>
      <w:marLeft w:val="0"/>
      <w:marRight w:val="0"/>
      <w:marTop w:val="0"/>
      <w:marBottom w:val="0"/>
      <w:divBdr>
        <w:top w:val="none" w:sz="0" w:space="0" w:color="auto"/>
        <w:left w:val="none" w:sz="0" w:space="0" w:color="auto"/>
        <w:bottom w:val="none" w:sz="0" w:space="0" w:color="auto"/>
        <w:right w:val="none" w:sz="0" w:space="0" w:color="auto"/>
      </w:divBdr>
      <w:divsChild>
        <w:div w:id="637415733">
          <w:marLeft w:val="0"/>
          <w:marRight w:val="0"/>
          <w:marTop w:val="0"/>
          <w:marBottom w:val="0"/>
          <w:divBdr>
            <w:top w:val="none" w:sz="0" w:space="0" w:color="auto"/>
            <w:left w:val="none" w:sz="0" w:space="0" w:color="auto"/>
            <w:bottom w:val="none" w:sz="0" w:space="0" w:color="auto"/>
            <w:right w:val="none" w:sz="0" w:space="0" w:color="auto"/>
          </w:divBdr>
        </w:div>
        <w:div w:id="139738508">
          <w:marLeft w:val="0"/>
          <w:marRight w:val="0"/>
          <w:marTop w:val="150"/>
          <w:marBottom w:val="0"/>
          <w:divBdr>
            <w:top w:val="none" w:sz="0" w:space="0" w:color="auto"/>
            <w:left w:val="none" w:sz="0" w:space="0" w:color="auto"/>
            <w:bottom w:val="none" w:sz="0" w:space="0" w:color="auto"/>
            <w:right w:val="none" w:sz="0" w:space="0" w:color="auto"/>
          </w:divBdr>
          <w:divsChild>
            <w:div w:id="1521353964">
              <w:marLeft w:val="1155"/>
              <w:marRight w:val="0"/>
              <w:marTop w:val="0"/>
              <w:marBottom w:val="0"/>
              <w:divBdr>
                <w:top w:val="none" w:sz="0" w:space="0" w:color="auto"/>
                <w:left w:val="none" w:sz="0" w:space="0" w:color="auto"/>
                <w:bottom w:val="none" w:sz="0" w:space="0" w:color="auto"/>
                <w:right w:val="none" w:sz="0" w:space="0" w:color="auto"/>
              </w:divBdr>
            </w:div>
            <w:div w:id="1769766193">
              <w:marLeft w:val="1155"/>
              <w:marRight w:val="0"/>
              <w:marTop w:val="0"/>
              <w:marBottom w:val="0"/>
              <w:divBdr>
                <w:top w:val="none" w:sz="0" w:space="0" w:color="auto"/>
                <w:left w:val="none" w:sz="0" w:space="0" w:color="auto"/>
                <w:bottom w:val="none" w:sz="0" w:space="0" w:color="auto"/>
                <w:right w:val="none" w:sz="0" w:space="0" w:color="auto"/>
              </w:divBdr>
            </w:div>
            <w:div w:id="1959292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279433">
      <w:bodyDiv w:val="1"/>
      <w:marLeft w:val="0"/>
      <w:marRight w:val="0"/>
      <w:marTop w:val="0"/>
      <w:marBottom w:val="0"/>
      <w:divBdr>
        <w:top w:val="none" w:sz="0" w:space="0" w:color="auto"/>
        <w:left w:val="none" w:sz="0" w:space="0" w:color="auto"/>
        <w:bottom w:val="none" w:sz="0" w:space="0" w:color="auto"/>
        <w:right w:val="none" w:sz="0" w:space="0" w:color="auto"/>
      </w:divBdr>
      <w:divsChild>
        <w:div w:id="2073236746">
          <w:marLeft w:val="0"/>
          <w:marRight w:val="0"/>
          <w:marTop w:val="0"/>
          <w:marBottom w:val="0"/>
          <w:divBdr>
            <w:top w:val="none" w:sz="0" w:space="0" w:color="auto"/>
            <w:left w:val="none" w:sz="0" w:space="0" w:color="auto"/>
            <w:bottom w:val="none" w:sz="0" w:space="0" w:color="auto"/>
            <w:right w:val="none" w:sz="0" w:space="0" w:color="auto"/>
          </w:divBdr>
        </w:div>
        <w:div w:id="1764841182">
          <w:marLeft w:val="0"/>
          <w:marRight w:val="0"/>
          <w:marTop w:val="150"/>
          <w:marBottom w:val="0"/>
          <w:divBdr>
            <w:top w:val="none" w:sz="0" w:space="0" w:color="auto"/>
            <w:left w:val="none" w:sz="0" w:space="0" w:color="auto"/>
            <w:bottom w:val="none" w:sz="0" w:space="0" w:color="auto"/>
            <w:right w:val="none" w:sz="0" w:space="0" w:color="auto"/>
          </w:divBdr>
          <w:divsChild>
            <w:div w:id="1095250928">
              <w:marLeft w:val="1155"/>
              <w:marRight w:val="0"/>
              <w:marTop w:val="0"/>
              <w:marBottom w:val="0"/>
              <w:divBdr>
                <w:top w:val="none" w:sz="0" w:space="0" w:color="auto"/>
                <w:left w:val="none" w:sz="0" w:space="0" w:color="auto"/>
                <w:bottom w:val="none" w:sz="0" w:space="0" w:color="auto"/>
                <w:right w:val="none" w:sz="0" w:space="0" w:color="auto"/>
              </w:divBdr>
            </w:div>
            <w:div w:id="485704093">
              <w:marLeft w:val="1155"/>
              <w:marRight w:val="0"/>
              <w:marTop w:val="0"/>
              <w:marBottom w:val="0"/>
              <w:divBdr>
                <w:top w:val="none" w:sz="0" w:space="0" w:color="auto"/>
                <w:left w:val="none" w:sz="0" w:space="0" w:color="auto"/>
                <w:bottom w:val="none" w:sz="0" w:space="0" w:color="auto"/>
                <w:right w:val="none" w:sz="0" w:space="0" w:color="auto"/>
              </w:divBdr>
            </w:div>
            <w:div w:id="1016276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782961">
      <w:bodyDiv w:val="1"/>
      <w:marLeft w:val="0"/>
      <w:marRight w:val="0"/>
      <w:marTop w:val="0"/>
      <w:marBottom w:val="0"/>
      <w:divBdr>
        <w:top w:val="none" w:sz="0" w:space="0" w:color="auto"/>
        <w:left w:val="none" w:sz="0" w:space="0" w:color="auto"/>
        <w:bottom w:val="none" w:sz="0" w:space="0" w:color="auto"/>
        <w:right w:val="none" w:sz="0" w:space="0" w:color="auto"/>
      </w:divBdr>
      <w:divsChild>
        <w:div w:id="724839851">
          <w:marLeft w:val="0"/>
          <w:marRight w:val="0"/>
          <w:marTop w:val="0"/>
          <w:marBottom w:val="0"/>
          <w:divBdr>
            <w:top w:val="none" w:sz="0" w:space="0" w:color="auto"/>
            <w:left w:val="none" w:sz="0" w:space="0" w:color="auto"/>
            <w:bottom w:val="none" w:sz="0" w:space="0" w:color="auto"/>
            <w:right w:val="none" w:sz="0" w:space="0" w:color="auto"/>
          </w:divBdr>
        </w:div>
        <w:div w:id="2144618666">
          <w:marLeft w:val="0"/>
          <w:marRight w:val="0"/>
          <w:marTop w:val="150"/>
          <w:marBottom w:val="0"/>
          <w:divBdr>
            <w:top w:val="none" w:sz="0" w:space="0" w:color="auto"/>
            <w:left w:val="none" w:sz="0" w:space="0" w:color="auto"/>
            <w:bottom w:val="none" w:sz="0" w:space="0" w:color="auto"/>
            <w:right w:val="none" w:sz="0" w:space="0" w:color="auto"/>
          </w:divBdr>
          <w:divsChild>
            <w:div w:id="1043989231">
              <w:marLeft w:val="1155"/>
              <w:marRight w:val="0"/>
              <w:marTop w:val="0"/>
              <w:marBottom w:val="0"/>
              <w:divBdr>
                <w:top w:val="none" w:sz="0" w:space="0" w:color="auto"/>
                <w:left w:val="none" w:sz="0" w:space="0" w:color="auto"/>
                <w:bottom w:val="none" w:sz="0" w:space="0" w:color="auto"/>
                <w:right w:val="none" w:sz="0" w:space="0" w:color="auto"/>
              </w:divBdr>
            </w:div>
            <w:div w:id="115222870">
              <w:marLeft w:val="1155"/>
              <w:marRight w:val="0"/>
              <w:marTop w:val="0"/>
              <w:marBottom w:val="0"/>
              <w:divBdr>
                <w:top w:val="none" w:sz="0" w:space="0" w:color="auto"/>
                <w:left w:val="none" w:sz="0" w:space="0" w:color="auto"/>
                <w:bottom w:val="none" w:sz="0" w:space="0" w:color="auto"/>
                <w:right w:val="none" w:sz="0" w:space="0" w:color="auto"/>
              </w:divBdr>
            </w:div>
            <w:div w:id="1469742160">
              <w:marLeft w:val="1155"/>
              <w:marRight w:val="0"/>
              <w:marTop w:val="0"/>
              <w:marBottom w:val="0"/>
              <w:divBdr>
                <w:top w:val="none" w:sz="0" w:space="0" w:color="auto"/>
                <w:left w:val="none" w:sz="0" w:space="0" w:color="auto"/>
                <w:bottom w:val="none" w:sz="0" w:space="0" w:color="auto"/>
                <w:right w:val="none" w:sz="0" w:space="0" w:color="auto"/>
              </w:divBdr>
            </w:div>
            <w:div w:id="1020088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596315">
      <w:bodyDiv w:val="1"/>
      <w:marLeft w:val="0"/>
      <w:marRight w:val="0"/>
      <w:marTop w:val="0"/>
      <w:marBottom w:val="0"/>
      <w:divBdr>
        <w:top w:val="none" w:sz="0" w:space="0" w:color="auto"/>
        <w:left w:val="none" w:sz="0" w:space="0" w:color="auto"/>
        <w:bottom w:val="none" w:sz="0" w:space="0" w:color="auto"/>
        <w:right w:val="none" w:sz="0" w:space="0" w:color="auto"/>
      </w:divBdr>
      <w:divsChild>
        <w:div w:id="1009914259">
          <w:marLeft w:val="0"/>
          <w:marRight w:val="0"/>
          <w:marTop w:val="0"/>
          <w:marBottom w:val="0"/>
          <w:divBdr>
            <w:top w:val="none" w:sz="0" w:space="0" w:color="auto"/>
            <w:left w:val="none" w:sz="0" w:space="0" w:color="auto"/>
            <w:bottom w:val="none" w:sz="0" w:space="0" w:color="auto"/>
            <w:right w:val="none" w:sz="0" w:space="0" w:color="auto"/>
          </w:divBdr>
        </w:div>
        <w:div w:id="280379404">
          <w:marLeft w:val="0"/>
          <w:marRight w:val="0"/>
          <w:marTop w:val="150"/>
          <w:marBottom w:val="0"/>
          <w:divBdr>
            <w:top w:val="none" w:sz="0" w:space="0" w:color="auto"/>
            <w:left w:val="none" w:sz="0" w:space="0" w:color="auto"/>
            <w:bottom w:val="none" w:sz="0" w:space="0" w:color="auto"/>
            <w:right w:val="none" w:sz="0" w:space="0" w:color="auto"/>
          </w:divBdr>
          <w:divsChild>
            <w:div w:id="591281788">
              <w:marLeft w:val="1155"/>
              <w:marRight w:val="0"/>
              <w:marTop w:val="0"/>
              <w:marBottom w:val="0"/>
              <w:divBdr>
                <w:top w:val="none" w:sz="0" w:space="0" w:color="auto"/>
                <w:left w:val="none" w:sz="0" w:space="0" w:color="auto"/>
                <w:bottom w:val="none" w:sz="0" w:space="0" w:color="auto"/>
                <w:right w:val="none" w:sz="0" w:space="0" w:color="auto"/>
              </w:divBdr>
            </w:div>
            <w:div w:id="899287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370727">
      <w:bodyDiv w:val="1"/>
      <w:marLeft w:val="0"/>
      <w:marRight w:val="0"/>
      <w:marTop w:val="0"/>
      <w:marBottom w:val="0"/>
      <w:divBdr>
        <w:top w:val="none" w:sz="0" w:space="0" w:color="auto"/>
        <w:left w:val="none" w:sz="0" w:space="0" w:color="auto"/>
        <w:bottom w:val="none" w:sz="0" w:space="0" w:color="auto"/>
        <w:right w:val="none" w:sz="0" w:space="0" w:color="auto"/>
      </w:divBdr>
      <w:divsChild>
        <w:div w:id="1790662809">
          <w:marLeft w:val="0"/>
          <w:marRight w:val="0"/>
          <w:marTop w:val="0"/>
          <w:marBottom w:val="0"/>
          <w:divBdr>
            <w:top w:val="none" w:sz="0" w:space="0" w:color="auto"/>
            <w:left w:val="none" w:sz="0" w:space="0" w:color="auto"/>
            <w:bottom w:val="none" w:sz="0" w:space="0" w:color="auto"/>
            <w:right w:val="none" w:sz="0" w:space="0" w:color="auto"/>
          </w:divBdr>
        </w:div>
        <w:div w:id="1977222018">
          <w:marLeft w:val="0"/>
          <w:marRight w:val="0"/>
          <w:marTop w:val="150"/>
          <w:marBottom w:val="0"/>
          <w:divBdr>
            <w:top w:val="none" w:sz="0" w:space="0" w:color="auto"/>
            <w:left w:val="none" w:sz="0" w:space="0" w:color="auto"/>
            <w:bottom w:val="none" w:sz="0" w:space="0" w:color="auto"/>
            <w:right w:val="none" w:sz="0" w:space="0" w:color="auto"/>
          </w:divBdr>
          <w:divsChild>
            <w:div w:id="1352495046">
              <w:marLeft w:val="1155"/>
              <w:marRight w:val="0"/>
              <w:marTop w:val="0"/>
              <w:marBottom w:val="0"/>
              <w:divBdr>
                <w:top w:val="none" w:sz="0" w:space="0" w:color="auto"/>
                <w:left w:val="none" w:sz="0" w:space="0" w:color="auto"/>
                <w:bottom w:val="none" w:sz="0" w:space="0" w:color="auto"/>
                <w:right w:val="none" w:sz="0" w:space="0" w:color="auto"/>
              </w:divBdr>
            </w:div>
            <w:div w:id="598411902">
              <w:marLeft w:val="1155"/>
              <w:marRight w:val="0"/>
              <w:marTop w:val="0"/>
              <w:marBottom w:val="0"/>
              <w:divBdr>
                <w:top w:val="none" w:sz="0" w:space="0" w:color="auto"/>
                <w:left w:val="none" w:sz="0" w:space="0" w:color="auto"/>
                <w:bottom w:val="none" w:sz="0" w:space="0" w:color="auto"/>
                <w:right w:val="none" w:sz="0" w:space="0" w:color="auto"/>
              </w:divBdr>
            </w:div>
            <w:div w:id="22795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335575">
      <w:bodyDiv w:val="1"/>
      <w:marLeft w:val="0"/>
      <w:marRight w:val="0"/>
      <w:marTop w:val="0"/>
      <w:marBottom w:val="0"/>
      <w:divBdr>
        <w:top w:val="none" w:sz="0" w:space="0" w:color="auto"/>
        <w:left w:val="none" w:sz="0" w:space="0" w:color="auto"/>
        <w:bottom w:val="none" w:sz="0" w:space="0" w:color="auto"/>
        <w:right w:val="none" w:sz="0" w:space="0" w:color="auto"/>
      </w:divBdr>
      <w:divsChild>
        <w:div w:id="945504176">
          <w:marLeft w:val="0"/>
          <w:marRight w:val="0"/>
          <w:marTop w:val="0"/>
          <w:marBottom w:val="0"/>
          <w:divBdr>
            <w:top w:val="none" w:sz="0" w:space="0" w:color="auto"/>
            <w:left w:val="none" w:sz="0" w:space="0" w:color="auto"/>
            <w:bottom w:val="none" w:sz="0" w:space="0" w:color="auto"/>
            <w:right w:val="none" w:sz="0" w:space="0" w:color="auto"/>
          </w:divBdr>
        </w:div>
        <w:div w:id="483087614">
          <w:marLeft w:val="0"/>
          <w:marRight w:val="0"/>
          <w:marTop w:val="150"/>
          <w:marBottom w:val="0"/>
          <w:divBdr>
            <w:top w:val="none" w:sz="0" w:space="0" w:color="auto"/>
            <w:left w:val="none" w:sz="0" w:space="0" w:color="auto"/>
            <w:bottom w:val="none" w:sz="0" w:space="0" w:color="auto"/>
            <w:right w:val="none" w:sz="0" w:space="0" w:color="auto"/>
          </w:divBdr>
          <w:divsChild>
            <w:div w:id="1345667599">
              <w:marLeft w:val="1155"/>
              <w:marRight w:val="0"/>
              <w:marTop w:val="0"/>
              <w:marBottom w:val="0"/>
              <w:divBdr>
                <w:top w:val="none" w:sz="0" w:space="0" w:color="auto"/>
                <w:left w:val="none" w:sz="0" w:space="0" w:color="auto"/>
                <w:bottom w:val="none" w:sz="0" w:space="0" w:color="auto"/>
                <w:right w:val="none" w:sz="0" w:space="0" w:color="auto"/>
              </w:divBdr>
            </w:div>
            <w:div w:id="1496799839">
              <w:marLeft w:val="1155"/>
              <w:marRight w:val="0"/>
              <w:marTop w:val="0"/>
              <w:marBottom w:val="0"/>
              <w:divBdr>
                <w:top w:val="none" w:sz="0" w:space="0" w:color="auto"/>
                <w:left w:val="none" w:sz="0" w:space="0" w:color="auto"/>
                <w:bottom w:val="none" w:sz="0" w:space="0" w:color="auto"/>
                <w:right w:val="none" w:sz="0" w:space="0" w:color="auto"/>
              </w:divBdr>
            </w:div>
            <w:div w:id="4607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420356">
      <w:bodyDiv w:val="1"/>
      <w:marLeft w:val="0"/>
      <w:marRight w:val="0"/>
      <w:marTop w:val="0"/>
      <w:marBottom w:val="0"/>
      <w:divBdr>
        <w:top w:val="none" w:sz="0" w:space="0" w:color="auto"/>
        <w:left w:val="none" w:sz="0" w:space="0" w:color="auto"/>
        <w:bottom w:val="none" w:sz="0" w:space="0" w:color="auto"/>
        <w:right w:val="none" w:sz="0" w:space="0" w:color="auto"/>
      </w:divBdr>
      <w:divsChild>
        <w:div w:id="1961304900">
          <w:marLeft w:val="0"/>
          <w:marRight w:val="0"/>
          <w:marTop w:val="0"/>
          <w:marBottom w:val="0"/>
          <w:divBdr>
            <w:top w:val="none" w:sz="0" w:space="0" w:color="auto"/>
            <w:left w:val="none" w:sz="0" w:space="0" w:color="auto"/>
            <w:bottom w:val="none" w:sz="0" w:space="0" w:color="auto"/>
            <w:right w:val="none" w:sz="0" w:space="0" w:color="auto"/>
          </w:divBdr>
        </w:div>
        <w:div w:id="1674257959">
          <w:marLeft w:val="0"/>
          <w:marRight w:val="0"/>
          <w:marTop w:val="150"/>
          <w:marBottom w:val="0"/>
          <w:divBdr>
            <w:top w:val="none" w:sz="0" w:space="0" w:color="auto"/>
            <w:left w:val="none" w:sz="0" w:space="0" w:color="auto"/>
            <w:bottom w:val="none" w:sz="0" w:space="0" w:color="auto"/>
            <w:right w:val="none" w:sz="0" w:space="0" w:color="auto"/>
          </w:divBdr>
          <w:divsChild>
            <w:div w:id="1367944008">
              <w:marLeft w:val="1155"/>
              <w:marRight w:val="0"/>
              <w:marTop w:val="0"/>
              <w:marBottom w:val="0"/>
              <w:divBdr>
                <w:top w:val="none" w:sz="0" w:space="0" w:color="auto"/>
                <w:left w:val="none" w:sz="0" w:space="0" w:color="auto"/>
                <w:bottom w:val="none" w:sz="0" w:space="0" w:color="auto"/>
                <w:right w:val="none" w:sz="0" w:space="0" w:color="auto"/>
              </w:divBdr>
            </w:div>
            <w:div w:id="1831480196">
              <w:marLeft w:val="1155"/>
              <w:marRight w:val="0"/>
              <w:marTop w:val="0"/>
              <w:marBottom w:val="0"/>
              <w:divBdr>
                <w:top w:val="none" w:sz="0" w:space="0" w:color="auto"/>
                <w:left w:val="none" w:sz="0" w:space="0" w:color="auto"/>
                <w:bottom w:val="none" w:sz="0" w:space="0" w:color="auto"/>
                <w:right w:val="none" w:sz="0" w:space="0" w:color="auto"/>
              </w:divBdr>
            </w:div>
            <w:div w:id="127163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2415">
      <w:bodyDiv w:val="1"/>
      <w:marLeft w:val="0"/>
      <w:marRight w:val="0"/>
      <w:marTop w:val="0"/>
      <w:marBottom w:val="0"/>
      <w:divBdr>
        <w:top w:val="none" w:sz="0" w:space="0" w:color="auto"/>
        <w:left w:val="none" w:sz="0" w:space="0" w:color="auto"/>
        <w:bottom w:val="none" w:sz="0" w:space="0" w:color="auto"/>
        <w:right w:val="none" w:sz="0" w:space="0" w:color="auto"/>
      </w:divBdr>
      <w:divsChild>
        <w:div w:id="697043184">
          <w:marLeft w:val="0"/>
          <w:marRight w:val="0"/>
          <w:marTop w:val="0"/>
          <w:marBottom w:val="0"/>
          <w:divBdr>
            <w:top w:val="none" w:sz="0" w:space="0" w:color="auto"/>
            <w:left w:val="none" w:sz="0" w:space="0" w:color="auto"/>
            <w:bottom w:val="none" w:sz="0" w:space="0" w:color="auto"/>
            <w:right w:val="none" w:sz="0" w:space="0" w:color="auto"/>
          </w:divBdr>
        </w:div>
        <w:div w:id="127629238">
          <w:marLeft w:val="0"/>
          <w:marRight w:val="0"/>
          <w:marTop w:val="150"/>
          <w:marBottom w:val="0"/>
          <w:divBdr>
            <w:top w:val="none" w:sz="0" w:space="0" w:color="auto"/>
            <w:left w:val="none" w:sz="0" w:space="0" w:color="auto"/>
            <w:bottom w:val="none" w:sz="0" w:space="0" w:color="auto"/>
            <w:right w:val="none" w:sz="0" w:space="0" w:color="auto"/>
          </w:divBdr>
          <w:divsChild>
            <w:div w:id="1110003666">
              <w:marLeft w:val="1155"/>
              <w:marRight w:val="0"/>
              <w:marTop w:val="0"/>
              <w:marBottom w:val="0"/>
              <w:divBdr>
                <w:top w:val="none" w:sz="0" w:space="0" w:color="auto"/>
                <w:left w:val="none" w:sz="0" w:space="0" w:color="auto"/>
                <w:bottom w:val="none" w:sz="0" w:space="0" w:color="auto"/>
                <w:right w:val="none" w:sz="0" w:space="0" w:color="auto"/>
              </w:divBdr>
            </w:div>
            <w:div w:id="1497066370">
              <w:marLeft w:val="1155"/>
              <w:marRight w:val="0"/>
              <w:marTop w:val="0"/>
              <w:marBottom w:val="0"/>
              <w:divBdr>
                <w:top w:val="none" w:sz="0" w:space="0" w:color="auto"/>
                <w:left w:val="none" w:sz="0" w:space="0" w:color="auto"/>
                <w:bottom w:val="none" w:sz="0" w:space="0" w:color="auto"/>
                <w:right w:val="none" w:sz="0" w:space="0" w:color="auto"/>
              </w:divBdr>
            </w:div>
            <w:div w:id="112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48990">
      <w:bodyDiv w:val="1"/>
      <w:marLeft w:val="0"/>
      <w:marRight w:val="0"/>
      <w:marTop w:val="0"/>
      <w:marBottom w:val="0"/>
      <w:divBdr>
        <w:top w:val="none" w:sz="0" w:space="0" w:color="auto"/>
        <w:left w:val="none" w:sz="0" w:space="0" w:color="auto"/>
        <w:bottom w:val="none" w:sz="0" w:space="0" w:color="auto"/>
        <w:right w:val="none" w:sz="0" w:space="0" w:color="auto"/>
      </w:divBdr>
      <w:divsChild>
        <w:div w:id="974331416">
          <w:marLeft w:val="0"/>
          <w:marRight w:val="0"/>
          <w:marTop w:val="0"/>
          <w:marBottom w:val="0"/>
          <w:divBdr>
            <w:top w:val="none" w:sz="0" w:space="0" w:color="auto"/>
            <w:left w:val="none" w:sz="0" w:space="0" w:color="auto"/>
            <w:bottom w:val="none" w:sz="0" w:space="0" w:color="auto"/>
            <w:right w:val="none" w:sz="0" w:space="0" w:color="auto"/>
          </w:divBdr>
        </w:div>
        <w:div w:id="2014986212">
          <w:marLeft w:val="0"/>
          <w:marRight w:val="0"/>
          <w:marTop w:val="150"/>
          <w:marBottom w:val="0"/>
          <w:divBdr>
            <w:top w:val="none" w:sz="0" w:space="0" w:color="auto"/>
            <w:left w:val="none" w:sz="0" w:space="0" w:color="auto"/>
            <w:bottom w:val="none" w:sz="0" w:space="0" w:color="auto"/>
            <w:right w:val="none" w:sz="0" w:space="0" w:color="auto"/>
          </w:divBdr>
          <w:divsChild>
            <w:div w:id="46496856">
              <w:marLeft w:val="1155"/>
              <w:marRight w:val="0"/>
              <w:marTop w:val="0"/>
              <w:marBottom w:val="0"/>
              <w:divBdr>
                <w:top w:val="none" w:sz="0" w:space="0" w:color="auto"/>
                <w:left w:val="none" w:sz="0" w:space="0" w:color="auto"/>
                <w:bottom w:val="none" w:sz="0" w:space="0" w:color="auto"/>
                <w:right w:val="none" w:sz="0" w:space="0" w:color="auto"/>
              </w:divBdr>
            </w:div>
            <w:div w:id="1651133337">
              <w:marLeft w:val="1155"/>
              <w:marRight w:val="0"/>
              <w:marTop w:val="0"/>
              <w:marBottom w:val="0"/>
              <w:divBdr>
                <w:top w:val="none" w:sz="0" w:space="0" w:color="auto"/>
                <w:left w:val="none" w:sz="0" w:space="0" w:color="auto"/>
                <w:bottom w:val="none" w:sz="0" w:space="0" w:color="auto"/>
                <w:right w:val="none" w:sz="0" w:space="0" w:color="auto"/>
              </w:divBdr>
            </w:div>
            <w:div w:id="1046297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194084">
      <w:bodyDiv w:val="1"/>
      <w:marLeft w:val="0"/>
      <w:marRight w:val="0"/>
      <w:marTop w:val="0"/>
      <w:marBottom w:val="0"/>
      <w:divBdr>
        <w:top w:val="none" w:sz="0" w:space="0" w:color="auto"/>
        <w:left w:val="none" w:sz="0" w:space="0" w:color="auto"/>
        <w:bottom w:val="none" w:sz="0" w:space="0" w:color="auto"/>
        <w:right w:val="none" w:sz="0" w:space="0" w:color="auto"/>
      </w:divBdr>
      <w:divsChild>
        <w:div w:id="1034883883">
          <w:marLeft w:val="0"/>
          <w:marRight w:val="0"/>
          <w:marTop w:val="0"/>
          <w:marBottom w:val="0"/>
          <w:divBdr>
            <w:top w:val="none" w:sz="0" w:space="0" w:color="auto"/>
            <w:left w:val="none" w:sz="0" w:space="0" w:color="auto"/>
            <w:bottom w:val="none" w:sz="0" w:space="0" w:color="auto"/>
            <w:right w:val="none" w:sz="0" w:space="0" w:color="auto"/>
          </w:divBdr>
        </w:div>
        <w:div w:id="1345136487">
          <w:marLeft w:val="0"/>
          <w:marRight w:val="0"/>
          <w:marTop w:val="150"/>
          <w:marBottom w:val="0"/>
          <w:divBdr>
            <w:top w:val="none" w:sz="0" w:space="0" w:color="auto"/>
            <w:left w:val="none" w:sz="0" w:space="0" w:color="auto"/>
            <w:bottom w:val="none" w:sz="0" w:space="0" w:color="auto"/>
            <w:right w:val="none" w:sz="0" w:space="0" w:color="auto"/>
          </w:divBdr>
          <w:divsChild>
            <w:div w:id="1116606732">
              <w:marLeft w:val="1155"/>
              <w:marRight w:val="0"/>
              <w:marTop w:val="0"/>
              <w:marBottom w:val="0"/>
              <w:divBdr>
                <w:top w:val="none" w:sz="0" w:space="0" w:color="auto"/>
                <w:left w:val="none" w:sz="0" w:space="0" w:color="auto"/>
                <w:bottom w:val="none" w:sz="0" w:space="0" w:color="auto"/>
                <w:right w:val="none" w:sz="0" w:space="0" w:color="auto"/>
              </w:divBdr>
            </w:div>
            <w:div w:id="333994558">
              <w:marLeft w:val="1155"/>
              <w:marRight w:val="0"/>
              <w:marTop w:val="0"/>
              <w:marBottom w:val="0"/>
              <w:divBdr>
                <w:top w:val="none" w:sz="0" w:space="0" w:color="auto"/>
                <w:left w:val="none" w:sz="0" w:space="0" w:color="auto"/>
                <w:bottom w:val="none" w:sz="0" w:space="0" w:color="auto"/>
                <w:right w:val="none" w:sz="0" w:space="0" w:color="auto"/>
              </w:divBdr>
            </w:div>
            <w:div w:id="23173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460195">
      <w:bodyDiv w:val="1"/>
      <w:marLeft w:val="0"/>
      <w:marRight w:val="0"/>
      <w:marTop w:val="0"/>
      <w:marBottom w:val="0"/>
      <w:divBdr>
        <w:top w:val="none" w:sz="0" w:space="0" w:color="auto"/>
        <w:left w:val="none" w:sz="0" w:space="0" w:color="auto"/>
        <w:bottom w:val="none" w:sz="0" w:space="0" w:color="auto"/>
        <w:right w:val="none" w:sz="0" w:space="0" w:color="auto"/>
      </w:divBdr>
      <w:divsChild>
        <w:div w:id="1465930040">
          <w:marLeft w:val="0"/>
          <w:marRight w:val="0"/>
          <w:marTop w:val="0"/>
          <w:marBottom w:val="0"/>
          <w:divBdr>
            <w:top w:val="none" w:sz="0" w:space="0" w:color="auto"/>
            <w:left w:val="none" w:sz="0" w:space="0" w:color="auto"/>
            <w:bottom w:val="none" w:sz="0" w:space="0" w:color="auto"/>
            <w:right w:val="none" w:sz="0" w:space="0" w:color="auto"/>
          </w:divBdr>
        </w:div>
        <w:div w:id="1481001393">
          <w:marLeft w:val="0"/>
          <w:marRight w:val="0"/>
          <w:marTop w:val="150"/>
          <w:marBottom w:val="0"/>
          <w:divBdr>
            <w:top w:val="none" w:sz="0" w:space="0" w:color="auto"/>
            <w:left w:val="none" w:sz="0" w:space="0" w:color="auto"/>
            <w:bottom w:val="none" w:sz="0" w:space="0" w:color="auto"/>
            <w:right w:val="none" w:sz="0" w:space="0" w:color="auto"/>
          </w:divBdr>
          <w:divsChild>
            <w:div w:id="2088308509">
              <w:marLeft w:val="1155"/>
              <w:marRight w:val="0"/>
              <w:marTop w:val="0"/>
              <w:marBottom w:val="0"/>
              <w:divBdr>
                <w:top w:val="none" w:sz="0" w:space="0" w:color="auto"/>
                <w:left w:val="none" w:sz="0" w:space="0" w:color="auto"/>
                <w:bottom w:val="none" w:sz="0" w:space="0" w:color="auto"/>
                <w:right w:val="none" w:sz="0" w:space="0" w:color="auto"/>
              </w:divBdr>
            </w:div>
            <w:div w:id="1475221635">
              <w:marLeft w:val="1155"/>
              <w:marRight w:val="0"/>
              <w:marTop w:val="0"/>
              <w:marBottom w:val="0"/>
              <w:divBdr>
                <w:top w:val="none" w:sz="0" w:space="0" w:color="auto"/>
                <w:left w:val="none" w:sz="0" w:space="0" w:color="auto"/>
                <w:bottom w:val="none" w:sz="0" w:space="0" w:color="auto"/>
                <w:right w:val="none" w:sz="0" w:space="0" w:color="auto"/>
              </w:divBdr>
            </w:div>
            <w:div w:id="165295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10060">
      <w:bodyDiv w:val="1"/>
      <w:marLeft w:val="0"/>
      <w:marRight w:val="0"/>
      <w:marTop w:val="0"/>
      <w:marBottom w:val="0"/>
      <w:divBdr>
        <w:top w:val="none" w:sz="0" w:space="0" w:color="auto"/>
        <w:left w:val="none" w:sz="0" w:space="0" w:color="auto"/>
        <w:bottom w:val="none" w:sz="0" w:space="0" w:color="auto"/>
        <w:right w:val="none" w:sz="0" w:space="0" w:color="auto"/>
      </w:divBdr>
      <w:divsChild>
        <w:div w:id="413942401">
          <w:marLeft w:val="0"/>
          <w:marRight w:val="0"/>
          <w:marTop w:val="0"/>
          <w:marBottom w:val="0"/>
          <w:divBdr>
            <w:top w:val="none" w:sz="0" w:space="0" w:color="auto"/>
            <w:left w:val="none" w:sz="0" w:space="0" w:color="auto"/>
            <w:bottom w:val="none" w:sz="0" w:space="0" w:color="auto"/>
            <w:right w:val="none" w:sz="0" w:space="0" w:color="auto"/>
          </w:divBdr>
        </w:div>
        <w:div w:id="1344240787">
          <w:marLeft w:val="0"/>
          <w:marRight w:val="0"/>
          <w:marTop w:val="150"/>
          <w:marBottom w:val="0"/>
          <w:divBdr>
            <w:top w:val="none" w:sz="0" w:space="0" w:color="auto"/>
            <w:left w:val="none" w:sz="0" w:space="0" w:color="auto"/>
            <w:bottom w:val="none" w:sz="0" w:space="0" w:color="auto"/>
            <w:right w:val="none" w:sz="0" w:space="0" w:color="auto"/>
          </w:divBdr>
          <w:divsChild>
            <w:div w:id="1042171861">
              <w:marLeft w:val="1155"/>
              <w:marRight w:val="0"/>
              <w:marTop w:val="0"/>
              <w:marBottom w:val="0"/>
              <w:divBdr>
                <w:top w:val="none" w:sz="0" w:space="0" w:color="auto"/>
                <w:left w:val="none" w:sz="0" w:space="0" w:color="auto"/>
                <w:bottom w:val="none" w:sz="0" w:space="0" w:color="auto"/>
                <w:right w:val="none" w:sz="0" w:space="0" w:color="auto"/>
              </w:divBdr>
            </w:div>
            <w:div w:id="1153448952">
              <w:marLeft w:val="1155"/>
              <w:marRight w:val="0"/>
              <w:marTop w:val="0"/>
              <w:marBottom w:val="0"/>
              <w:divBdr>
                <w:top w:val="none" w:sz="0" w:space="0" w:color="auto"/>
                <w:left w:val="none" w:sz="0" w:space="0" w:color="auto"/>
                <w:bottom w:val="none" w:sz="0" w:space="0" w:color="auto"/>
                <w:right w:val="none" w:sz="0" w:space="0" w:color="auto"/>
              </w:divBdr>
            </w:div>
            <w:div w:id="1072040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6086">
      <w:bodyDiv w:val="1"/>
      <w:marLeft w:val="0"/>
      <w:marRight w:val="0"/>
      <w:marTop w:val="0"/>
      <w:marBottom w:val="0"/>
      <w:divBdr>
        <w:top w:val="none" w:sz="0" w:space="0" w:color="auto"/>
        <w:left w:val="none" w:sz="0" w:space="0" w:color="auto"/>
        <w:bottom w:val="none" w:sz="0" w:space="0" w:color="auto"/>
        <w:right w:val="none" w:sz="0" w:space="0" w:color="auto"/>
      </w:divBdr>
      <w:divsChild>
        <w:div w:id="1003050585">
          <w:marLeft w:val="0"/>
          <w:marRight w:val="0"/>
          <w:marTop w:val="0"/>
          <w:marBottom w:val="0"/>
          <w:divBdr>
            <w:top w:val="none" w:sz="0" w:space="0" w:color="auto"/>
            <w:left w:val="none" w:sz="0" w:space="0" w:color="auto"/>
            <w:bottom w:val="none" w:sz="0" w:space="0" w:color="auto"/>
            <w:right w:val="none" w:sz="0" w:space="0" w:color="auto"/>
          </w:divBdr>
        </w:div>
        <w:div w:id="511074058">
          <w:marLeft w:val="0"/>
          <w:marRight w:val="0"/>
          <w:marTop w:val="150"/>
          <w:marBottom w:val="0"/>
          <w:divBdr>
            <w:top w:val="none" w:sz="0" w:space="0" w:color="auto"/>
            <w:left w:val="none" w:sz="0" w:space="0" w:color="auto"/>
            <w:bottom w:val="none" w:sz="0" w:space="0" w:color="auto"/>
            <w:right w:val="none" w:sz="0" w:space="0" w:color="auto"/>
          </w:divBdr>
          <w:divsChild>
            <w:div w:id="1789201249">
              <w:marLeft w:val="1155"/>
              <w:marRight w:val="0"/>
              <w:marTop w:val="0"/>
              <w:marBottom w:val="0"/>
              <w:divBdr>
                <w:top w:val="none" w:sz="0" w:space="0" w:color="auto"/>
                <w:left w:val="none" w:sz="0" w:space="0" w:color="auto"/>
                <w:bottom w:val="none" w:sz="0" w:space="0" w:color="auto"/>
                <w:right w:val="none" w:sz="0" w:space="0" w:color="auto"/>
              </w:divBdr>
            </w:div>
            <w:div w:id="556861924">
              <w:marLeft w:val="1155"/>
              <w:marRight w:val="0"/>
              <w:marTop w:val="0"/>
              <w:marBottom w:val="0"/>
              <w:divBdr>
                <w:top w:val="none" w:sz="0" w:space="0" w:color="auto"/>
                <w:left w:val="none" w:sz="0" w:space="0" w:color="auto"/>
                <w:bottom w:val="none" w:sz="0" w:space="0" w:color="auto"/>
                <w:right w:val="none" w:sz="0" w:space="0" w:color="auto"/>
              </w:divBdr>
            </w:div>
            <w:div w:id="215239680">
              <w:marLeft w:val="1155"/>
              <w:marRight w:val="0"/>
              <w:marTop w:val="0"/>
              <w:marBottom w:val="0"/>
              <w:divBdr>
                <w:top w:val="none" w:sz="0" w:space="0" w:color="auto"/>
                <w:left w:val="none" w:sz="0" w:space="0" w:color="auto"/>
                <w:bottom w:val="none" w:sz="0" w:space="0" w:color="auto"/>
                <w:right w:val="none" w:sz="0" w:space="0" w:color="auto"/>
              </w:divBdr>
            </w:div>
            <w:div w:id="1003555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617519">
      <w:bodyDiv w:val="1"/>
      <w:marLeft w:val="0"/>
      <w:marRight w:val="0"/>
      <w:marTop w:val="0"/>
      <w:marBottom w:val="0"/>
      <w:divBdr>
        <w:top w:val="none" w:sz="0" w:space="0" w:color="auto"/>
        <w:left w:val="none" w:sz="0" w:space="0" w:color="auto"/>
        <w:bottom w:val="none" w:sz="0" w:space="0" w:color="auto"/>
        <w:right w:val="none" w:sz="0" w:space="0" w:color="auto"/>
      </w:divBdr>
      <w:divsChild>
        <w:div w:id="1023633082">
          <w:marLeft w:val="0"/>
          <w:marRight w:val="0"/>
          <w:marTop w:val="0"/>
          <w:marBottom w:val="0"/>
          <w:divBdr>
            <w:top w:val="none" w:sz="0" w:space="0" w:color="auto"/>
            <w:left w:val="none" w:sz="0" w:space="0" w:color="auto"/>
            <w:bottom w:val="none" w:sz="0" w:space="0" w:color="auto"/>
            <w:right w:val="none" w:sz="0" w:space="0" w:color="auto"/>
          </w:divBdr>
        </w:div>
        <w:div w:id="126439057">
          <w:marLeft w:val="0"/>
          <w:marRight w:val="0"/>
          <w:marTop w:val="150"/>
          <w:marBottom w:val="0"/>
          <w:divBdr>
            <w:top w:val="none" w:sz="0" w:space="0" w:color="auto"/>
            <w:left w:val="none" w:sz="0" w:space="0" w:color="auto"/>
            <w:bottom w:val="none" w:sz="0" w:space="0" w:color="auto"/>
            <w:right w:val="none" w:sz="0" w:space="0" w:color="auto"/>
          </w:divBdr>
          <w:divsChild>
            <w:div w:id="903754115">
              <w:marLeft w:val="1155"/>
              <w:marRight w:val="0"/>
              <w:marTop w:val="0"/>
              <w:marBottom w:val="0"/>
              <w:divBdr>
                <w:top w:val="none" w:sz="0" w:space="0" w:color="auto"/>
                <w:left w:val="none" w:sz="0" w:space="0" w:color="auto"/>
                <w:bottom w:val="none" w:sz="0" w:space="0" w:color="auto"/>
                <w:right w:val="none" w:sz="0" w:space="0" w:color="auto"/>
              </w:divBdr>
            </w:div>
            <w:div w:id="2080401157">
              <w:marLeft w:val="1155"/>
              <w:marRight w:val="0"/>
              <w:marTop w:val="0"/>
              <w:marBottom w:val="0"/>
              <w:divBdr>
                <w:top w:val="none" w:sz="0" w:space="0" w:color="auto"/>
                <w:left w:val="none" w:sz="0" w:space="0" w:color="auto"/>
                <w:bottom w:val="none" w:sz="0" w:space="0" w:color="auto"/>
                <w:right w:val="none" w:sz="0" w:space="0" w:color="auto"/>
              </w:divBdr>
            </w:div>
            <w:div w:id="127540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3551">
      <w:bodyDiv w:val="1"/>
      <w:marLeft w:val="0"/>
      <w:marRight w:val="0"/>
      <w:marTop w:val="0"/>
      <w:marBottom w:val="0"/>
      <w:divBdr>
        <w:top w:val="none" w:sz="0" w:space="0" w:color="auto"/>
        <w:left w:val="none" w:sz="0" w:space="0" w:color="auto"/>
        <w:bottom w:val="none" w:sz="0" w:space="0" w:color="auto"/>
        <w:right w:val="none" w:sz="0" w:space="0" w:color="auto"/>
      </w:divBdr>
      <w:divsChild>
        <w:div w:id="829950755">
          <w:marLeft w:val="0"/>
          <w:marRight w:val="0"/>
          <w:marTop w:val="0"/>
          <w:marBottom w:val="0"/>
          <w:divBdr>
            <w:top w:val="none" w:sz="0" w:space="0" w:color="auto"/>
            <w:left w:val="none" w:sz="0" w:space="0" w:color="auto"/>
            <w:bottom w:val="none" w:sz="0" w:space="0" w:color="auto"/>
            <w:right w:val="none" w:sz="0" w:space="0" w:color="auto"/>
          </w:divBdr>
        </w:div>
        <w:div w:id="736515563">
          <w:marLeft w:val="0"/>
          <w:marRight w:val="0"/>
          <w:marTop w:val="150"/>
          <w:marBottom w:val="0"/>
          <w:divBdr>
            <w:top w:val="none" w:sz="0" w:space="0" w:color="auto"/>
            <w:left w:val="none" w:sz="0" w:space="0" w:color="auto"/>
            <w:bottom w:val="none" w:sz="0" w:space="0" w:color="auto"/>
            <w:right w:val="none" w:sz="0" w:space="0" w:color="auto"/>
          </w:divBdr>
          <w:divsChild>
            <w:div w:id="713773604">
              <w:marLeft w:val="1155"/>
              <w:marRight w:val="0"/>
              <w:marTop w:val="0"/>
              <w:marBottom w:val="0"/>
              <w:divBdr>
                <w:top w:val="none" w:sz="0" w:space="0" w:color="auto"/>
                <w:left w:val="none" w:sz="0" w:space="0" w:color="auto"/>
                <w:bottom w:val="none" w:sz="0" w:space="0" w:color="auto"/>
                <w:right w:val="none" w:sz="0" w:space="0" w:color="auto"/>
              </w:divBdr>
            </w:div>
            <w:div w:id="1483085377">
              <w:marLeft w:val="1155"/>
              <w:marRight w:val="0"/>
              <w:marTop w:val="0"/>
              <w:marBottom w:val="0"/>
              <w:divBdr>
                <w:top w:val="none" w:sz="0" w:space="0" w:color="auto"/>
                <w:left w:val="none" w:sz="0" w:space="0" w:color="auto"/>
                <w:bottom w:val="none" w:sz="0" w:space="0" w:color="auto"/>
                <w:right w:val="none" w:sz="0" w:space="0" w:color="auto"/>
              </w:divBdr>
            </w:div>
            <w:div w:id="133221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661189">
      <w:bodyDiv w:val="1"/>
      <w:marLeft w:val="0"/>
      <w:marRight w:val="0"/>
      <w:marTop w:val="0"/>
      <w:marBottom w:val="0"/>
      <w:divBdr>
        <w:top w:val="none" w:sz="0" w:space="0" w:color="auto"/>
        <w:left w:val="none" w:sz="0" w:space="0" w:color="auto"/>
        <w:bottom w:val="none" w:sz="0" w:space="0" w:color="auto"/>
        <w:right w:val="none" w:sz="0" w:space="0" w:color="auto"/>
      </w:divBdr>
      <w:divsChild>
        <w:div w:id="882253802">
          <w:marLeft w:val="0"/>
          <w:marRight w:val="0"/>
          <w:marTop w:val="0"/>
          <w:marBottom w:val="0"/>
          <w:divBdr>
            <w:top w:val="none" w:sz="0" w:space="0" w:color="auto"/>
            <w:left w:val="none" w:sz="0" w:space="0" w:color="auto"/>
            <w:bottom w:val="none" w:sz="0" w:space="0" w:color="auto"/>
            <w:right w:val="none" w:sz="0" w:space="0" w:color="auto"/>
          </w:divBdr>
        </w:div>
        <w:div w:id="1790932041">
          <w:marLeft w:val="0"/>
          <w:marRight w:val="0"/>
          <w:marTop w:val="150"/>
          <w:marBottom w:val="0"/>
          <w:divBdr>
            <w:top w:val="none" w:sz="0" w:space="0" w:color="auto"/>
            <w:left w:val="none" w:sz="0" w:space="0" w:color="auto"/>
            <w:bottom w:val="none" w:sz="0" w:space="0" w:color="auto"/>
            <w:right w:val="none" w:sz="0" w:space="0" w:color="auto"/>
          </w:divBdr>
          <w:divsChild>
            <w:div w:id="1132479788">
              <w:marLeft w:val="1155"/>
              <w:marRight w:val="0"/>
              <w:marTop w:val="0"/>
              <w:marBottom w:val="0"/>
              <w:divBdr>
                <w:top w:val="none" w:sz="0" w:space="0" w:color="auto"/>
                <w:left w:val="none" w:sz="0" w:space="0" w:color="auto"/>
                <w:bottom w:val="none" w:sz="0" w:space="0" w:color="auto"/>
                <w:right w:val="none" w:sz="0" w:space="0" w:color="auto"/>
              </w:divBdr>
            </w:div>
            <w:div w:id="1005858471">
              <w:marLeft w:val="1155"/>
              <w:marRight w:val="0"/>
              <w:marTop w:val="0"/>
              <w:marBottom w:val="0"/>
              <w:divBdr>
                <w:top w:val="none" w:sz="0" w:space="0" w:color="auto"/>
                <w:left w:val="none" w:sz="0" w:space="0" w:color="auto"/>
                <w:bottom w:val="none" w:sz="0" w:space="0" w:color="auto"/>
                <w:right w:val="none" w:sz="0" w:space="0" w:color="auto"/>
              </w:divBdr>
            </w:div>
            <w:div w:id="1583679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891829">
      <w:bodyDiv w:val="1"/>
      <w:marLeft w:val="0"/>
      <w:marRight w:val="0"/>
      <w:marTop w:val="0"/>
      <w:marBottom w:val="0"/>
      <w:divBdr>
        <w:top w:val="none" w:sz="0" w:space="0" w:color="auto"/>
        <w:left w:val="none" w:sz="0" w:space="0" w:color="auto"/>
        <w:bottom w:val="none" w:sz="0" w:space="0" w:color="auto"/>
        <w:right w:val="none" w:sz="0" w:space="0" w:color="auto"/>
      </w:divBdr>
      <w:divsChild>
        <w:div w:id="946694128">
          <w:marLeft w:val="0"/>
          <w:marRight w:val="0"/>
          <w:marTop w:val="0"/>
          <w:marBottom w:val="0"/>
          <w:divBdr>
            <w:top w:val="none" w:sz="0" w:space="0" w:color="auto"/>
            <w:left w:val="none" w:sz="0" w:space="0" w:color="auto"/>
            <w:bottom w:val="none" w:sz="0" w:space="0" w:color="auto"/>
            <w:right w:val="none" w:sz="0" w:space="0" w:color="auto"/>
          </w:divBdr>
        </w:div>
        <w:div w:id="1390037278">
          <w:marLeft w:val="0"/>
          <w:marRight w:val="0"/>
          <w:marTop w:val="150"/>
          <w:marBottom w:val="0"/>
          <w:divBdr>
            <w:top w:val="none" w:sz="0" w:space="0" w:color="auto"/>
            <w:left w:val="none" w:sz="0" w:space="0" w:color="auto"/>
            <w:bottom w:val="none" w:sz="0" w:space="0" w:color="auto"/>
            <w:right w:val="none" w:sz="0" w:space="0" w:color="auto"/>
          </w:divBdr>
          <w:divsChild>
            <w:div w:id="1383793209">
              <w:marLeft w:val="1155"/>
              <w:marRight w:val="0"/>
              <w:marTop w:val="0"/>
              <w:marBottom w:val="0"/>
              <w:divBdr>
                <w:top w:val="none" w:sz="0" w:space="0" w:color="auto"/>
                <w:left w:val="none" w:sz="0" w:space="0" w:color="auto"/>
                <w:bottom w:val="none" w:sz="0" w:space="0" w:color="auto"/>
                <w:right w:val="none" w:sz="0" w:space="0" w:color="auto"/>
              </w:divBdr>
            </w:div>
            <w:div w:id="114854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745377">
      <w:bodyDiv w:val="1"/>
      <w:marLeft w:val="0"/>
      <w:marRight w:val="0"/>
      <w:marTop w:val="0"/>
      <w:marBottom w:val="0"/>
      <w:divBdr>
        <w:top w:val="none" w:sz="0" w:space="0" w:color="auto"/>
        <w:left w:val="none" w:sz="0" w:space="0" w:color="auto"/>
        <w:bottom w:val="none" w:sz="0" w:space="0" w:color="auto"/>
        <w:right w:val="none" w:sz="0" w:space="0" w:color="auto"/>
      </w:divBdr>
      <w:divsChild>
        <w:div w:id="53624649">
          <w:marLeft w:val="0"/>
          <w:marRight w:val="0"/>
          <w:marTop w:val="0"/>
          <w:marBottom w:val="0"/>
          <w:divBdr>
            <w:top w:val="none" w:sz="0" w:space="0" w:color="auto"/>
            <w:left w:val="none" w:sz="0" w:space="0" w:color="auto"/>
            <w:bottom w:val="none" w:sz="0" w:space="0" w:color="auto"/>
            <w:right w:val="none" w:sz="0" w:space="0" w:color="auto"/>
          </w:divBdr>
        </w:div>
        <w:div w:id="1380471962">
          <w:marLeft w:val="0"/>
          <w:marRight w:val="0"/>
          <w:marTop w:val="150"/>
          <w:marBottom w:val="0"/>
          <w:divBdr>
            <w:top w:val="none" w:sz="0" w:space="0" w:color="auto"/>
            <w:left w:val="none" w:sz="0" w:space="0" w:color="auto"/>
            <w:bottom w:val="none" w:sz="0" w:space="0" w:color="auto"/>
            <w:right w:val="none" w:sz="0" w:space="0" w:color="auto"/>
          </w:divBdr>
          <w:divsChild>
            <w:div w:id="949825870">
              <w:marLeft w:val="1155"/>
              <w:marRight w:val="0"/>
              <w:marTop w:val="0"/>
              <w:marBottom w:val="0"/>
              <w:divBdr>
                <w:top w:val="none" w:sz="0" w:space="0" w:color="auto"/>
                <w:left w:val="none" w:sz="0" w:space="0" w:color="auto"/>
                <w:bottom w:val="none" w:sz="0" w:space="0" w:color="auto"/>
                <w:right w:val="none" w:sz="0" w:space="0" w:color="auto"/>
              </w:divBdr>
            </w:div>
            <w:div w:id="614866527">
              <w:marLeft w:val="1155"/>
              <w:marRight w:val="0"/>
              <w:marTop w:val="0"/>
              <w:marBottom w:val="0"/>
              <w:divBdr>
                <w:top w:val="none" w:sz="0" w:space="0" w:color="auto"/>
                <w:left w:val="none" w:sz="0" w:space="0" w:color="auto"/>
                <w:bottom w:val="none" w:sz="0" w:space="0" w:color="auto"/>
                <w:right w:val="none" w:sz="0" w:space="0" w:color="auto"/>
              </w:divBdr>
            </w:div>
            <w:div w:id="815923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541">
      <w:bodyDiv w:val="1"/>
      <w:marLeft w:val="0"/>
      <w:marRight w:val="0"/>
      <w:marTop w:val="0"/>
      <w:marBottom w:val="0"/>
      <w:divBdr>
        <w:top w:val="none" w:sz="0" w:space="0" w:color="auto"/>
        <w:left w:val="none" w:sz="0" w:space="0" w:color="auto"/>
        <w:bottom w:val="none" w:sz="0" w:space="0" w:color="auto"/>
        <w:right w:val="none" w:sz="0" w:space="0" w:color="auto"/>
      </w:divBdr>
      <w:divsChild>
        <w:div w:id="822235125">
          <w:marLeft w:val="0"/>
          <w:marRight w:val="0"/>
          <w:marTop w:val="0"/>
          <w:marBottom w:val="0"/>
          <w:divBdr>
            <w:top w:val="none" w:sz="0" w:space="0" w:color="auto"/>
            <w:left w:val="none" w:sz="0" w:space="0" w:color="auto"/>
            <w:bottom w:val="none" w:sz="0" w:space="0" w:color="auto"/>
            <w:right w:val="none" w:sz="0" w:space="0" w:color="auto"/>
          </w:divBdr>
        </w:div>
        <w:div w:id="1451709203">
          <w:marLeft w:val="0"/>
          <w:marRight w:val="0"/>
          <w:marTop w:val="150"/>
          <w:marBottom w:val="0"/>
          <w:divBdr>
            <w:top w:val="none" w:sz="0" w:space="0" w:color="auto"/>
            <w:left w:val="none" w:sz="0" w:space="0" w:color="auto"/>
            <w:bottom w:val="none" w:sz="0" w:space="0" w:color="auto"/>
            <w:right w:val="none" w:sz="0" w:space="0" w:color="auto"/>
          </w:divBdr>
          <w:divsChild>
            <w:div w:id="1504319087">
              <w:marLeft w:val="1155"/>
              <w:marRight w:val="0"/>
              <w:marTop w:val="0"/>
              <w:marBottom w:val="0"/>
              <w:divBdr>
                <w:top w:val="none" w:sz="0" w:space="0" w:color="auto"/>
                <w:left w:val="none" w:sz="0" w:space="0" w:color="auto"/>
                <w:bottom w:val="none" w:sz="0" w:space="0" w:color="auto"/>
                <w:right w:val="none" w:sz="0" w:space="0" w:color="auto"/>
              </w:divBdr>
            </w:div>
            <w:div w:id="466051901">
              <w:marLeft w:val="1155"/>
              <w:marRight w:val="0"/>
              <w:marTop w:val="0"/>
              <w:marBottom w:val="0"/>
              <w:divBdr>
                <w:top w:val="none" w:sz="0" w:space="0" w:color="auto"/>
                <w:left w:val="none" w:sz="0" w:space="0" w:color="auto"/>
                <w:bottom w:val="none" w:sz="0" w:space="0" w:color="auto"/>
                <w:right w:val="none" w:sz="0" w:space="0" w:color="auto"/>
              </w:divBdr>
            </w:div>
            <w:div w:id="789858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443460">
      <w:bodyDiv w:val="1"/>
      <w:marLeft w:val="0"/>
      <w:marRight w:val="0"/>
      <w:marTop w:val="0"/>
      <w:marBottom w:val="0"/>
      <w:divBdr>
        <w:top w:val="none" w:sz="0" w:space="0" w:color="auto"/>
        <w:left w:val="none" w:sz="0" w:space="0" w:color="auto"/>
        <w:bottom w:val="none" w:sz="0" w:space="0" w:color="auto"/>
        <w:right w:val="none" w:sz="0" w:space="0" w:color="auto"/>
      </w:divBdr>
      <w:divsChild>
        <w:div w:id="299582694">
          <w:marLeft w:val="0"/>
          <w:marRight w:val="0"/>
          <w:marTop w:val="0"/>
          <w:marBottom w:val="0"/>
          <w:divBdr>
            <w:top w:val="none" w:sz="0" w:space="0" w:color="auto"/>
            <w:left w:val="none" w:sz="0" w:space="0" w:color="auto"/>
            <w:bottom w:val="none" w:sz="0" w:space="0" w:color="auto"/>
            <w:right w:val="none" w:sz="0" w:space="0" w:color="auto"/>
          </w:divBdr>
        </w:div>
        <w:div w:id="362053368">
          <w:marLeft w:val="0"/>
          <w:marRight w:val="0"/>
          <w:marTop w:val="150"/>
          <w:marBottom w:val="0"/>
          <w:divBdr>
            <w:top w:val="none" w:sz="0" w:space="0" w:color="auto"/>
            <w:left w:val="none" w:sz="0" w:space="0" w:color="auto"/>
            <w:bottom w:val="none" w:sz="0" w:space="0" w:color="auto"/>
            <w:right w:val="none" w:sz="0" w:space="0" w:color="auto"/>
          </w:divBdr>
          <w:divsChild>
            <w:div w:id="1852063471">
              <w:marLeft w:val="1155"/>
              <w:marRight w:val="0"/>
              <w:marTop w:val="0"/>
              <w:marBottom w:val="0"/>
              <w:divBdr>
                <w:top w:val="none" w:sz="0" w:space="0" w:color="auto"/>
                <w:left w:val="none" w:sz="0" w:space="0" w:color="auto"/>
                <w:bottom w:val="none" w:sz="0" w:space="0" w:color="auto"/>
                <w:right w:val="none" w:sz="0" w:space="0" w:color="auto"/>
              </w:divBdr>
            </w:div>
            <w:div w:id="1774742903">
              <w:marLeft w:val="1155"/>
              <w:marRight w:val="0"/>
              <w:marTop w:val="0"/>
              <w:marBottom w:val="0"/>
              <w:divBdr>
                <w:top w:val="none" w:sz="0" w:space="0" w:color="auto"/>
                <w:left w:val="none" w:sz="0" w:space="0" w:color="auto"/>
                <w:bottom w:val="none" w:sz="0" w:space="0" w:color="auto"/>
                <w:right w:val="none" w:sz="0" w:space="0" w:color="auto"/>
              </w:divBdr>
            </w:div>
            <w:div w:id="156727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3142">
      <w:bodyDiv w:val="1"/>
      <w:marLeft w:val="0"/>
      <w:marRight w:val="0"/>
      <w:marTop w:val="0"/>
      <w:marBottom w:val="0"/>
      <w:divBdr>
        <w:top w:val="none" w:sz="0" w:space="0" w:color="auto"/>
        <w:left w:val="none" w:sz="0" w:space="0" w:color="auto"/>
        <w:bottom w:val="none" w:sz="0" w:space="0" w:color="auto"/>
        <w:right w:val="none" w:sz="0" w:space="0" w:color="auto"/>
      </w:divBdr>
      <w:divsChild>
        <w:div w:id="78909202">
          <w:marLeft w:val="0"/>
          <w:marRight w:val="0"/>
          <w:marTop w:val="0"/>
          <w:marBottom w:val="0"/>
          <w:divBdr>
            <w:top w:val="none" w:sz="0" w:space="0" w:color="auto"/>
            <w:left w:val="none" w:sz="0" w:space="0" w:color="auto"/>
            <w:bottom w:val="none" w:sz="0" w:space="0" w:color="auto"/>
            <w:right w:val="none" w:sz="0" w:space="0" w:color="auto"/>
          </w:divBdr>
        </w:div>
        <w:div w:id="1709139779">
          <w:marLeft w:val="0"/>
          <w:marRight w:val="0"/>
          <w:marTop w:val="150"/>
          <w:marBottom w:val="0"/>
          <w:divBdr>
            <w:top w:val="none" w:sz="0" w:space="0" w:color="auto"/>
            <w:left w:val="none" w:sz="0" w:space="0" w:color="auto"/>
            <w:bottom w:val="none" w:sz="0" w:space="0" w:color="auto"/>
            <w:right w:val="none" w:sz="0" w:space="0" w:color="auto"/>
          </w:divBdr>
          <w:divsChild>
            <w:div w:id="1743019491">
              <w:marLeft w:val="1155"/>
              <w:marRight w:val="0"/>
              <w:marTop w:val="0"/>
              <w:marBottom w:val="0"/>
              <w:divBdr>
                <w:top w:val="none" w:sz="0" w:space="0" w:color="auto"/>
                <w:left w:val="none" w:sz="0" w:space="0" w:color="auto"/>
                <w:bottom w:val="none" w:sz="0" w:space="0" w:color="auto"/>
                <w:right w:val="none" w:sz="0" w:space="0" w:color="auto"/>
              </w:divBdr>
            </w:div>
            <w:div w:id="17507929">
              <w:marLeft w:val="1155"/>
              <w:marRight w:val="0"/>
              <w:marTop w:val="0"/>
              <w:marBottom w:val="0"/>
              <w:divBdr>
                <w:top w:val="none" w:sz="0" w:space="0" w:color="auto"/>
                <w:left w:val="none" w:sz="0" w:space="0" w:color="auto"/>
                <w:bottom w:val="none" w:sz="0" w:space="0" w:color="auto"/>
                <w:right w:val="none" w:sz="0" w:space="0" w:color="auto"/>
              </w:divBdr>
            </w:div>
            <w:div w:id="71894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786635">
      <w:bodyDiv w:val="1"/>
      <w:marLeft w:val="0"/>
      <w:marRight w:val="0"/>
      <w:marTop w:val="0"/>
      <w:marBottom w:val="0"/>
      <w:divBdr>
        <w:top w:val="none" w:sz="0" w:space="0" w:color="auto"/>
        <w:left w:val="none" w:sz="0" w:space="0" w:color="auto"/>
        <w:bottom w:val="none" w:sz="0" w:space="0" w:color="auto"/>
        <w:right w:val="none" w:sz="0" w:space="0" w:color="auto"/>
      </w:divBdr>
      <w:divsChild>
        <w:div w:id="1157913986">
          <w:marLeft w:val="0"/>
          <w:marRight w:val="0"/>
          <w:marTop w:val="0"/>
          <w:marBottom w:val="0"/>
          <w:divBdr>
            <w:top w:val="none" w:sz="0" w:space="0" w:color="auto"/>
            <w:left w:val="none" w:sz="0" w:space="0" w:color="auto"/>
            <w:bottom w:val="none" w:sz="0" w:space="0" w:color="auto"/>
            <w:right w:val="none" w:sz="0" w:space="0" w:color="auto"/>
          </w:divBdr>
        </w:div>
        <w:div w:id="1576282293">
          <w:marLeft w:val="0"/>
          <w:marRight w:val="0"/>
          <w:marTop w:val="150"/>
          <w:marBottom w:val="0"/>
          <w:divBdr>
            <w:top w:val="none" w:sz="0" w:space="0" w:color="auto"/>
            <w:left w:val="none" w:sz="0" w:space="0" w:color="auto"/>
            <w:bottom w:val="none" w:sz="0" w:space="0" w:color="auto"/>
            <w:right w:val="none" w:sz="0" w:space="0" w:color="auto"/>
          </w:divBdr>
          <w:divsChild>
            <w:div w:id="61149323">
              <w:marLeft w:val="1155"/>
              <w:marRight w:val="0"/>
              <w:marTop w:val="0"/>
              <w:marBottom w:val="0"/>
              <w:divBdr>
                <w:top w:val="none" w:sz="0" w:space="0" w:color="auto"/>
                <w:left w:val="none" w:sz="0" w:space="0" w:color="auto"/>
                <w:bottom w:val="none" w:sz="0" w:space="0" w:color="auto"/>
                <w:right w:val="none" w:sz="0" w:space="0" w:color="auto"/>
              </w:divBdr>
            </w:div>
            <w:div w:id="691807074">
              <w:marLeft w:val="1155"/>
              <w:marRight w:val="0"/>
              <w:marTop w:val="0"/>
              <w:marBottom w:val="0"/>
              <w:divBdr>
                <w:top w:val="none" w:sz="0" w:space="0" w:color="auto"/>
                <w:left w:val="none" w:sz="0" w:space="0" w:color="auto"/>
                <w:bottom w:val="none" w:sz="0" w:space="0" w:color="auto"/>
                <w:right w:val="none" w:sz="0" w:space="0" w:color="auto"/>
              </w:divBdr>
            </w:div>
            <w:div w:id="213289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43349">
      <w:bodyDiv w:val="1"/>
      <w:marLeft w:val="0"/>
      <w:marRight w:val="0"/>
      <w:marTop w:val="0"/>
      <w:marBottom w:val="0"/>
      <w:divBdr>
        <w:top w:val="none" w:sz="0" w:space="0" w:color="auto"/>
        <w:left w:val="none" w:sz="0" w:space="0" w:color="auto"/>
        <w:bottom w:val="none" w:sz="0" w:space="0" w:color="auto"/>
        <w:right w:val="none" w:sz="0" w:space="0" w:color="auto"/>
      </w:divBdr>
      <w:divsChild>
        <w:div w:id="1308516686">
          <w:marLeft w:val="0"/>
          <w:marRight w:val="0"/>
          <w:marTop w:val="0"/>
          <w:marBottom w:val="0"/>
          <w:divBdr>
            <w:top w:val="none" w:sz="0" w:space="0" w:color="auto"/>
            <w:left w:val="none" w:sz="0" w:space="0" w:color="auto"/>
            <w:bottom w:val="none" w:sz="0" w:space="0" w:color="auto"/>
            <w:right w:val="none" w:sz="0" w:space="0" w:color="auto"/>
          </w:divBdr>
        </w:div>
        <w:div w:id="1967351273">
          <w:marLeft w:val="0"/>
          <w:marRight w:val="0"/>
          <w:marTop w:val="150"/>
          <w:marBottom w:val="0"/>
          <w:divBdr>
            <w:top w:val="none" w:sz="0" w:space="0" w:color="auto"/>
            <w:left w:val="none" w:sz="0" w:space="0" w:color="auto"/>
            <w:bottom w:val="none" w:sz="0" w:space="0" w:color="auto"/>
            <w:right w:val="none" w:sz="0" w:space="0" w:color="auto"/>
          </w:divBdr>
          <w:divsChild>
            <w:div w:id="1509783572">
              <w:marLeft w:val="1155"/>
              <w:marRight w:val="0"/>
              <w:marTop w:val="0"/>
              <w:marBottom w:val="0"/>
              <w:divBdr>
                <w:top w:val="none" w:sz="0" w:space="0" w:color="auto"/>
                <w:left w:val="none" w:sz="0" w:space="0" w:color="auto"/>
                <w:bottom w:val="none" w:sz="0" w:space="0" w:color="auto"/>
                <w:right w:val="none" w:sz="0" w:space="0" w:color="auto"/>
              </w:divBdr>
            </w:div>
            <w:div w:id="1374453353">
              <w:marLeft w:val="1155"/>
              <w:marRight w:val="0"/>
              <w:marTop w:val="0"/>
              <w:marBottom w:val="0"/>
              <w:divBdr>
                <w:top w:val="none" w:sz="0" w:space="0" w:color="auto"/>
                <w:left w:val="none" w:sz="0" w:space="0" w:color="auto"/>
                <w:bottom w:val="none" w:sz="0" w:space="0" w:color="auto"/>
                <w:right w:val="none" w:sz="0" w:space="0" w:color="auto"/>
              </w:divBdr>
            </w:div>
            <w:div w:id="79687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554812">
      <w:bodyDiv w:val="1"/>
      <w:marLeft w:val="0"/>
      <w:marRight w:val="0"/>
      <w:marTop w:val="0"/>
      <w:marBottom w:val="0"/>
      <w:divBdr>
        <w:top w:val="none" w:sz="0" w:space="0" w:color="auto"/>
        <w:left w:val="none" w:sz="0" w:space="0" w:color="auto"/>
        <w:bottom w:val="none" w:sz="0" w:space="0" w:color="auto"/>
        <w:right w:val="none" w:sz="0" w:space="0" w:color="auto"/>
      </w:divBdr>
      <w:divsChild>
        <w:div w:id="1426804274">
          <w:marLeft w:val="0"/>
          <w:marRight w:val="0"/>
          <w:marTop w:val="0"/>
          <w:marBottom w:val="0"/>
          <w:divBdr>
            <w:top w:val="none" w:sz="0" w:space="0" w:color="auto"/>
            <w:left w:val="none" w:sz="0" w:space="0" w:color="auto"/>
            <w:bottom w:val="none" w:sz="0" w:space="0" w:color="auto"/>
            <w:right w:val="none" w:sz="0" w:space="0" w:color="auto"/>
          </w:divBdr>
        </w:div>
        <w:div w:id="331109853">
          <w:marLeft w:val="0"/>
          <w:marRight w:val="0"/>
          <w:marTop w:val="150"/>
          <w:marBottom w:val="0"/>
          <w:divBdr>
            <w:top w:val="none" w:sz="0" w:space="0" w:color="auto"/>
            <w:left w:val="none" w:sz="0" w:space="0" w:color="auto"/>
            <w:bottom w:val="none" w:sz="0" w:space="0" w:color="auto"/>
            <w:right w:val="none" w:sz="0" w:space="0" w:color="auto"/>
          </w:divBdr>
          <w:divsChild>
            <w:div w:id="2078359251">
              <w:marLeft w:val="1155"/>
              <w:marRight w:val="0"/>
              <w:marTop w:val="0"/>
              <w:marBottom w:val="0"/>
              <w:divBdr>
                <w:top w:val="none" w:sz="0" w:space="0" w:color="auto"/>
                <w:left w:val="none" w:sz="0" w:space="0" w:color="auto"/>
                <w:bottom w:val="none" w:sz="0" w:space="0" w:color="auto"/>
                <w:right w:val="none" w:sz="0" w:space="0" w:color="auto"/>
              </w:divBdr>
            </w:div>
            <w:div w:id="790901268">
              <w:marLeft w:val="1155"/>
              <w:marRight w:val="0"/>
              <w:marTop w:val="0"/>
              <w:marBottom w:val="0"/>
              <w:divBdr>
                <w:top w:val="none" w:sz="0" w:space="0" w:color="auto"/>
                <w:left w:val="none" w:sz="0" w:space="0" w:color="auto"/>
                <w:bottom w:val="none" w:sz="0" w:space="0" w:color="auto"/>
                <w:right w:val="none" w:sz="0" w:space="0" w:color="auto"/>
              </w:divBdr>
            </w:div>
            <w:div w:id="7861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676498">
      <w:bodyDiv w:val="1"/>
      <w:marLeft w:val="0"/>
      <w:marRight w:val="0"/>
      <w:marTop w:val="0"/>
      <w:marBottom w:val="0"/>
      <w:divBdr>
        <w:top w:val="none" w:sz="0" w:space="0" w:color="auto"/>
        <w:left w:val="none" w:sz="0" w:space="0" w:color="auto"/>
        <w:bottom w:val="none" w:sz="0" w:space="0" w:color="auto"/>
        <w:right w:val="none" w:sz="0" w:space="0" w:color="auto"/>
      </w:divBdr>
      <w:divsChild>
        <w:div w:id="448856762">
          <w:marLeft w:val="0"/>
          <w:marRight w:val="0"/>
          <w:marTop w:val="0"/>
          <w:marBottom w:val="0"/>
          <w:divBdr>
            <w:top w:val="none" w:sz="0" w:space="0" w:color="auto"/>
            <w:left w:val="none" w:sz="0" w:space="0" w:color="auto"/>
            <w:bottom w:val="none" w:sz="0" w:space="0" w:color="auto"/>
            <w:right w:val="none" w:sz="0" w:space="0" w:color="auto"/>
          </w:divBdr>
        </w:div>
        <w:div w:id="852110871">
          <w:marLeft w:val="0"/>
          <w:marRight w:val="0"/>
          <w:marTop w:val="150"/>
          <w:marBottom w:val="0"/>
          <w:divBdr>
            <w:top w:val="none" w:sz="0" w:space="0" w:color="auto"/>
            <w:left w:val="none" w:sz="0" w:space="0" w:color="auto"/>
            <w:bottom w:val="none" w:sz="0" w:space="0" w:color="auto"/>
            <w:right w:val="none" w:sz="0" w:space="0" w:color="auto"/>
          </w:divBdr>
          <w:divsChild>
            <w:div w:id="1581328473">
              <w:marLeft w:val="1155"/>
              <w:marRight w:val="0"/>
              <w:marTop w:val="0"/>
              <w:marBottom w:val="0"/>
              <w:divBdr>
                <w:top w:val="none" w:sz="0" w:space="0" w:color="auto"/>
                <w:left w:val="none" w:sz="0" w:space="0" w:color="auto"/>
                <w:bottom w:val="none" w:sz="0" w:space="0" w:color="auto"/>
                <w:right w:val="none" w:sz="0" w:space="0" w:color="auto"/>
              </w:divBdr>
            </w:div>
            <w:div w:id="182242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20973">
      <w:bodyDiv w:val="1"/>
      <w:marLeft w:val="0"/>
      <w:marRight w:val="0"/>
      <w:marTop w:val="0"/>
      <w:marBottom w:val="0"/>
      <w:divBdr>
        <w:top w:val="none" w:sz="0" w:space="0" w:color="auto"/>
        <w:left w:val="none" w:sz="0" w:space="0" w:color="auto"/>
        <w:bottom w:val="none" w:sz="0" w:space="0" w:color="auto"/>
        <w:right w:val="none" w:sz="0" w:space="0" w:color="auto"/>
      </w:divBdr>
      <w:divsChild>
        <w:div w:id="1165247751">
          <w:marLeft w:val="0"/>
          <w:marRight w:val="0"/>
          <w:marTop w:val="0"/>
          <w:marBottom w:val="0"/>
          <w:divBdr>
            <w:top w:val="none" w:sz="0" w:space="0" w:color="auto"/>
            <w:left w:val="none" w:sz="0" w:space="0" w:color="auto"/>
            <w:bottom w:val="none" w:sz="0" w:space="0" w:color="auto"/>
            <w:right w:val="none" w:sz="0" w:space="0" w:color="auto"/>
          </w:divBdr>
        </w:div>
        <w:div w:id="425925291">
          <w:marLeft w:val="0"/>
          <w:marRight w:val="0"/>
          <w:marTop w:val="150"/>
          <w:marBottom w:val="0"/>
          <w:divBdr>
            <w:top w:val="none" w:sz="0" w:space="0" w:color="auto"/>
            <w:left w:val="none" w:sz="0" w:space="0" w:color="auto"/>
            <w:bottom w:val="none" w:sz="0" w:space="0" w:color="auto"/>
            <w:right w:val="none" w:sz="0" w:space="0" w:color="auto"/>
          </w:divBdr>
          <w:divsChild>
            <w:div w:id="489640571">
              <w:marLeft w:val="1155"/>
              <w:marRight w:val="0"/>
              <w:marTop w:val="0"/>
              <w:marBottom w:val="0"/>
              <w:divBdr>
                <w:top w:val="none" w:sz="0" w:space="0" w:color="auto"/>
                <w:left w:val="none" w:sz="0" w:space="0" w:color="auto"/>
                <w:bottom w:val="none" w:sz="0" w:space="0" w:color="auto"/>
                <w:right w:val="none" w:sz="0" w:space="0" w:color="auto"/>
              </w:divBdr>
            </w:div>
            <w:div w:id="1662542933">
              <w:marLeft w:val="1155"/>
              <w:marRight w:val="0"/>
              <w:marTop w:val="0"/>
              <w:marBottom w:val="0"/>
              <w:divBdr>
                <w:top w:val="none" w:sz="0" w:space="0" w:color="auto"/>
                <w:left w:val="none" w:sz="0" w:space="0" w:color="auto"/>
                <w:bottom w:val="none" w:sz="0" w:space="0" w:color="auto"/>
                <w:right w:val="none" w:sz="0" w:space="0" w:color="auto"/>
              </w:divBdr>
            </w:div>
            <w:div w:id="960189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83093">
      <w:bodyDiv w:val="1"/>
      <w:marLeft w:val="0"/>
      <w:marRight w:val="0"/>
      <w:marTop w:val="0"/>
      <w:marBottom w:val="0"/>
      <w:divBdr>
        <w:top w:val="none" w:sz="0" w:space="0" w:color="auto"/>
        <w:left w:val="none" w:sz="0" w:space="0" w:color="auto"/>
        <w:bottom w:val="none" w:sz="0" w:space="0" w:color="auto"/>
        <w:right w:val="none" w:sz="0" w:space="0" w:color="auto"/>
      </w:divBdr>
      <w:divsChild>
        <w:div w:id="1381320808">
          <w:marLeft w:val="0"/>
          <w:marRight w:val="0"/>
          <w:marTop w:val="0"/>
          <w:marBottom w:val="0"/>
          <w:divBdr>
            <w:top w:val="none" w:sz="0" w:space="0" w:color="auto"/>
            <w:left w:val="none" w:sz="0" w:space="0" w:color="auto"/>
            <w:bottom w:val="none" w:sz="0" w:space="0" w:color="auto"/>
            <w:right w:val="none" w:sz="0" w:space="0" w:color="auto"/>
          </w:divBdr>
        </w:div>
        <w:div w:id="570963629">
          <w:marLeft w:val="0"/>
          <w:marRight w:val="0"/>
          <w:marTop w:val="150"/>
          <w:marBottom w:val="0"/>
          <w:divBdr>
            <w:top w:val="none" w:sz="0" w:space="0" w:color="auto"/>
            <w:left w:val="none" w:sz="0" w:space="0" w:color="auto"/>
            <w:bottom w:val="none" w:sz="0" w:space="0" w:color="auto"/>
            <w:right w:val="none" w:sz="0" w:space="0" w:color="auto"/>
          </w:divBdr>
          <w:divsChild>
            <w:div w:id="609317769">
              <w:marLeft w:val="1155"/>
              <w:marRight w:val="0"/>
              <w:marTop w:val="0"/>
              <w:marBottom w:val="0"/>
              <w:divBdr>
                <w:top w:val="none" w:sz="0" w:space="0" w:color="auto"/>
                <w:left w:val="none" w:sz="0" w:space="0" w:color="auto"/>
                <w:bottom w:val="none" w:sz="0" w:space="0" w:color="auto"/>
                <w:right w:val="none" w:sz="0" w:space="0" w:color="auto"/>
              </w:divBdr>
            </w:div>
            <w:div w:id="2117366478">
              <w:marLeft w:val="1155"/>
              <w:marRight w:val="0"/>
              <w:marTop w:val="0"/>
              <w:marBottom w:val="0"/>
              <w:divBdr>
                <w:top w:val="none" w:sz="0" w:space="0" w:color="auto"/>
                <w:left w:val="none" w:sz="0" w:space="0" w:color="auto"/>
                <w:bottom w:val="none" w:sz="0" w:space="0" w:color="auto"/>
                <w:right w:val="none" w:sz="0" w:space="0" w:color="auto"/>
              </w:divBdr>
            </w:div>
            <w:div w:id="171187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673064">
      <w:bodyDiv w:val="1"/>
      <w:marLeft w:val="0"/>
      <w:marRight w:val="0"/>
      <w:marTop w:val="0"/>
      <w:marBottom w:val="0"/>
      <w:divBdr>
        <w:top w:val="none" w:sz="0" w:space="0" w:color="auto"/>
        <w:left w:val="none" w:sz="0" w:space="0" w:color="auto"/>
        <w:bottom w:val="none" w:sz="0" w:space="0" w:color="auto"/>
        <w:right w:val="none" w:sz="0" w:space="0" w:color="auto"/>
      </w:divBdr>
      <w:divsChild>
        <w:div w:id="884608554">
          <w:marLeft w:val="0"/>
          <w:marRight w:val="0"/>
          <w:marTop w:val="0"/>
          <w:marBottom w:val="0"/>
          <w:divBdr>
            <w:top w:val="none" w:sz="0" w:space="0" w:color="auto"/>
            <w:left w:val="none" w:sz="0" w:space="0" w:color="auto"/>
            <w:bottom w:val="none" w:sz="0" w:space="0" w:color="auto"/>
            <w:right w:val="none" w:sz="0" w:space="0" w:color="auto"/>
          </w:divBdr>
        </w:div>
        <w:div w:id="252513882">
          <w:marLeft w:val="0"/>
          <w:marRight w:val="0"/>
          <w:marTop w:val="150"/>
          <w:marBottom w:val="0"/>
          <w:divBdr>
            <w:top w:val="none" w:sz="0" w:space="0" w:color="auto"/>
            <w:left w:val="none" w:sz="0" w:space="0" w:color="auto"/>
            <w:bottom w:val="none" w:sz="0" w:space="0" w:color="auto"/>
            <w:right w:val="none" w:sz="0" w:space="0" w:color="auto"/>
          </w:divBdr>
          <w:divsChild>
            <w:div w:id="2135639231">
              <w:marLeft w:val="1155"/>
              <w:marRight w:val="0"/>
              <w:marTop w:val="0"/>
              <w:marBottom w:val="0"/>
              <w:divBdr>
                <w:top w:val="none" w:sz="0" w:space="0" w:color="auto"/>
                <w:left w:val="none" w:sz="0" w:space="0" w:color="auto"/>
                <w:bottom w:val="none" w:sz="0" w:space="0" w:color="auto"/>
                <w:right w:val="none" w:sz="0" w:space="0" w:color="auto"/>
              </w:divBdr>
            </w:div>
            <w:div w:id="2126121001">
              <w:marLeft w:val="1155"/>
              <w:marRight w:val="0"/>
              <w:marTop w:val="0"/>
              <w:marBottom w:val="0"/>
              <w:divBdr>
                <w:top w:val="none" w:sz="0" w:space="0" w:color="auto"/>
                <w:left w:val="none" w:sz="0" w:space="0" w:color="auto"/>
                <w:bottom w:val="none" w:sz="0" w:space="0" w:color="auto"/>
                <w:right w:val="none" w:sz="0" w:space="0" w:color="auto"/>
              </w:divBdr>
            </w:div>
            <w:div w:id="66620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4442">
      <w:bodyDiv w:val="1"/>
      <w:marLeft w:val="0"/>
      <w:marRight w:val="0"/>
      <w:marTop w:val="0"/>
      <w:marBottom w:val="0"/>
      <w:divBdr>
        <w:top w:val="none" w:sz="0" w:space="0" w:color="auto"/>
        <w:left w:val="none" w:sz="0" w:space="0" w:color="auto"/>
        <w:bottom w:val="none" w:sz="0" w:space="0" w:color="auto"/>
        <w:right w:val="none" w:sz="0" w:space="0" w:color="auto"/>
      </w:divBdr>
      <w:divsChild>
        <w:div w:id="1861815497">
          <w:marLeft w:val="0"/>
          <w:marRight w:val="0"/>
          <w:marTop w:val="0"/>
          <w:marBottom w:val="0"/>
          <w:divBdr>
            <w:top w:val="none" w:sz="0" w:space="0" w:color="auto"/>
            <w:left w:val="none" w:sz="0" w:space="0" w:color="auto"/>
            <w:bottom w:val="none" w:sz="0" w:space="0" w:color="auto"/>
            <w:right w:val="none" w:sz="0" w:space="0" w:color="auto"/>
          </w:divBdr>
        </w:div>
        <w:div w:id="1191145081">
          <w:marLeft w:val="0"/>
          <w:marRight w:val="0"/>
          <w:marTop w:val="150"/>
          <w:marBottom w:val="0"/>
          <w:divBdr>
            <w:top w:val="none" w:sz="0" w:space="0" w:color="auto"/>
            <w:left w:val="none" w:sz="0" w:space="0" w:color="auto"/>
            <w:bottom w:val="none" w:sz="0" w:space="0" w:color="auto"/>
            <w:right w:val="none" w:sz="0" w:space="0" w:color="auto"/>
          </w:divBdr>
          <w:divsChild>
            <w:div w:id="541133522">
              <w:marLeft w:val="1155"/>
              <w:marRight w:val="0"/>
              <w:marTop w:val="0"/>
              <w:marBottom w:val="0"/>
              <w:divBdr>
                <w:top w:val="none" w:sz="0" w:space="0" w:color="auto"/>
                <w:left w:val="none" w:sz="0" w:space="0" w:color="auto"/>
                <w:bottom w:val="none" w:sz="0" w:space="0" w:color="auto"/>
                <w:right w:val="none" w:sz="0" w:space="0" w:color="auto"/>
              </w:divBdr>
            </w:div>
            <w:div w:id="690687447">
              <w:marLeft w:val="1155"/>
              <w:marRight w:val="0"/>
              <w:marTop w:val="0"/>
              <w:marBottom w:val="0"/>
              <w:divBdr>
                <w:top w:val="none" w:sz="0" w:space="0" w:color="auto"/>
                <w:left w:val="none" w:sz="0" w:space="0" w:color="auto"/>
                <w:bottom w:val="none" w:sz="0" w:space="0" w:color="auto"/>
                <w:right w:val="none" w:sz="0" w:space="0" w:color="auto"/>
              </w:divBdr>
            </w:div>
            <w:div w:id="1818497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3908110">
      <w:bodyDiv w:val="1"/>
      <w:marLeft w:val="0"/>
      <w:marRight w:val="0"/>
      <w:marTop w:val="0"/>
      <w:marBottom w:val="0"/>
      <w:divBdr>
        <w:top w:val="none" w:sz="0" w:space="0" w:color="auto"/>
        <w:left w:val="none" w:sz="0" w:space="0" w:color="auto"/>
        <w:bottom w:val="none" w:sz="0" w:space="0" w:color="auto"/>
        <w:right w:val="none" w:sz="0" w:space="0" w:color="auto"/>
      </w:divBdr>
      <w:divsChild>
        <w:div w:id="510532284">
          <w:marLeft w:val="0"/>
          <w:marRight w:val="0"/>
          <w:marTop w:val="0"/>
          <w:marBottom w:val="0"/>
          <w:divBdr>
            <w:top w:val="none" w:sz="0" w:space="0" w:color="auto"/>
            <w:left w:val="none" w:sz="0" w:space="0" w:color="auto"/>
            <w:bottom w:val="none" w:sz="0" w:space="0" w:color="auto"/>
            <w:right w:val="none" w:sz="0" w:space="0" w:color="auto"/>
          </w:divBdr>
        </w:div>
        <w:div w:id="613943338">
          <w:marLeft w:val="0"/>
          <w:marRight w:val="0"/>
          <w:marTop w:val="150"/>
          <w:marBottom w:val="0"/>
          <w:divBdr>
            <w:top w:val="none" w:sz="0" w:space="0" w:color="auto"/>
            <w:left w:val="none" w:sz="0" w:space="0" w:color="auto"/>
            <w:bottom w:val="none" w:sz="0" w:space="0" w:color="auto"/>
            <w:right w:val="none" w:sz="0" w:space="0" w:color="auto"/>
          </w:divBdr>
          <w:divsChild>
            <w:div w:id="994803183">
              <w:marLeft w:val="1155"/>
              <w:marRight w:val="0"/>
              <w:marTop w:val="0"/>
              <w:marBottom w:val="0"/>
              <w:divBdr>
                <w:top w:val="none" w:sz="0" w:space="0" w:color="auto"/>
                <w:left w:val="none" w:sz="0" w:space="0" w:color="auto"/>
                <w:bottom w:val="none" w:sz="0" w:space="0" w:color="auto"/>
                <w:right w:val="none" w:sz="0" w:space="0" w:color="auto"/>
              </w:divBdr>
            </w:div>
            <w:div w:id="1555312879">
              <w:marLeft w:val="1155"/>
              <w:marRight w:val="0"/>
              <w:marTop w:val="0"/>
              <w:marBottom w:val="0"/>
              <w:divBdr>
                <w:top w:val="none" w:sz="0" w:space="0" w:color="auto"/>
                <w:left w:val="none" w:sz="0" w:space="0" w:color="auto"/>
                <w:bottom w:val="none" w:sz="0" w:space="0" w:color="auto"/>
                <w:right w:val="none" w:sz="0" w:space="0" w:color="auto"/>
              </w:divBdr>
            </w:div>
            <w:div w:id="1323965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174333">
      <w:bodyDiv w:val="1"/>
      <w:marLeft w:val="0"/>
      <w:marRight w:val="0"/>
      <w:marTop w:val="0"/>
      <w:marBottom w:val="0"/>
      <w:divBdr>
        <w:top w:val="none" w:sz="0" w:space="0" w:color="auto"/>
        <w:left w:val="none" w:sz="0" w:space="0" w:color="auto"/>
        <w:bottom w:val="none" w:sz="0" w:space="0" w:color="auto"/>
        <w:right w:val="none" w:sz="0" w:space="0" w:color="auto"/>
      </w:divBdr>
      <w:divsChild>
        <w:div w:id="1442460087">
          <w:marLeft w:val="0"/>
          <w:marRight w:val="0"/>
          <w:marTop w:val="0"/>
          <w:marBottom w:val="0"/>
          <w:divBdr>
            <w:top w:val="none" w:sz="0" w:space="0" w:color="auto"/>
            <w:left w:val="none" w:sz="0" w:space="0" w:color="auto"/>
            <w:bottom w:val="none" w:sz="0" w:space="0" w:color="auto"/>
            <w:right w:val="none" w:sz="0" w:space="0" w:color="auto"/>
          </w:divBdr>
        </w:div>
        <w:div w:id="291206627">
          <w:marLeft w:val="0"/>
          <w:marRight w:val="0"/>
          <w:marTop w:val="150"/>
          <w:marBottom w:val="0"/>
          <w:divBdr>
            <w:top w:val="none" w:sz="0" w:space="0" w:color="auto"/>
            <w:left w:val="none" w:sz="0" w:space="0" w:color="auto"/>
            <w:bottom w:val="none" w:sz="0" w:space="0" w:color="auto"/>
            <w:right w:val="none" w:sz="0" w:space="0" w:color="auto"/>
          </w:divBdr>
          <w:divsChild>
            <w:div w:id="281495777">
              <w:marLeft w:val="1155"/>
              <w:marRight w:val="0"/>
              <w:marTop w:val="0"/>
              <w:marBottom w:val="0"/>
              <w:divBdr>
                <w:top w:val="none" w:sz="0" w:space="0" w:color="auto"/>
                <w:left w:val="none" w:sz="0" w:space="0" w:color="auto"/>
                <w:bottom w:val="none" w:sz="0" w:space="0" w:color="auto"/>
                <w:right w:val="none" w:sz="0" w:space="0" w:color="auto"/>
              </w:divBdr>
            </w:div>
            <w:div w:id="182277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20003">
      <w:bodyDiv w:val="1"/>
      <w:marLeft w:val="0"/>
      <w:marRight w:val="0"/>
      <w:marTop w:val="0"/>
      <w:marBottom w:val="0"/>
      <w:divBdr>
        <w:top w:val="none" w:sz="0" w:space="0" w:color="auto"/>
        <w:left w:val="none" w:sz="0" w:space="0" w:color="auto"/>
        <w:bottom w:val="none" w:sz="0" w:space="0" w:color="auto"/>
        <w:right w:val="none" w:sz="0" w:space="0" w:color="auto"/>
      </w:divBdr>
      <w:divsChild>
        <w:div w:id="167065597">
          <w:marLeft w:val="0"/>
          <w:marRight w:val="0"/>
          <w:marTop w:val="0"/>
          <w:marBottom w:val="0"/>
          <w:divBdr>
            <w:top w:val="none" w:sz="0" w:space="0" w:color="auto"/>
            <w:left w:val="none" w:sz="0" w:space="0" w:color="auto"/>
            <w:bottom w:val="none" w:sz="0" w:space="0" w:color="auto"/>
            <w:right w:val="none" w:sz="0" w:space="0" w:color="auto"/>
          </w:divBdr>
        </w:div>
        <w:div w:id="1199469397">
          <w:marLeft w:val="0"/>
          <w:marRight w:val="0"/>
          <w:marTop w:val="150"/>
          <w:marBottom w:val="0"/>
          <w:divBdr>
            <w:top w:val="none" w:sz="0" w:space="0" w:color="auto"/>
            <w:left w:val="none" w:sz="0" w:space="0" w:color="auto"/>
            <w:bottom w:val="none" w:sz="0" w:space="0" w:color="auto"/>
            <w:right w:val="none" w:sz="0" w:space="0" w:color="auto"/>
          </w:divBdr>
          <w:divsChild>
            <w:div w:id="943880059">
              <w:marLeft w:val="1155"/>
              <w:marRight w:val="0"/>
              <w:marTop w:val="0"/>
              <w:marBottom w:val="0"/>
              <w:divBdr>
                <w:top w:val="none" w:sz="0" w:space="0" w:color="auto"/>
                <w:left w:val="none" w:sz="0" w:space="0" w:color="auto"/>
                <w:bottom w:val="none" w:sz="0" w:space="0" w:color="auto"/>
                <w:right w:val="none" w:sz="0" w:space="0" w:color="auto"/>
              </w:divBdr>
            </w:div>
            <w:div w:id="1542475003">
              <w:marLeft w:val="1155"/>
              <w:marRight w:val="0"/>
              <w:marTop w:val="0"/>
              <w:marBottom w:val="0"/>
              <w:divBdr>
                <w:top w:val="none" w:sz="0" w:space="0" w:color="auto"/>
                <w:left w:val="none" w:sz="0" w:space="0" w:color="auto"/>
                <w:bottom w:val="none" w:sz="0" w:space="0" w:color="auto"/>
                <w:right w:val="none" w:sz="0" w:space="0" w:color="auto"/>
              </w:divBdr>
            </w:div>
            <w:div w:id="1321999501">
              <w:marLeft w:val="1155"/>
              <w:marRight w:val="0"/>
              <w:marTop w:val="0"/>
              <w:marBottom w:val="0"/>
              <w:divBdr>
                <w:top w:val="none" w:sz="0" w:space="0" w:color="auto"/>
                <w:left w:val="none" w:sz="0" w:space="0" w:color="auto"/>
                <w:bottom w:val="none" w:sz="0" w:space="0" w:color="auto"/>
                <w:right w:val="none" w:sz="0" w:space="0" w:color="auto"/>
              </w:divBdr>
            </w:div>
            <w:div w:id="1865826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83653">
      <w:bodyDiv w:val="1"/>
      <w:marLeft w:val="0"/>
      <w:marRight w:val="0"/>
      <w:marTop w:val="0"/>
      <w:marBottom w:val="0"/>
      <w:divBdr>
        <w:top w:val="none" w:sz="0" w:space="0" w:color="auto"/>
        <w:left w:val="none" w:sz="0" w:space="0" w:color="auto"/>
        <w:bottom w:val="none" w:sz="0" w:space="0" w:color="auto"/>
        <w:right w:val="none" w:sz="0" w:space="0" w:color="auto"/>
      </w:divBdr>
      <w:divsChild>
        <w:div w:id="972054982">
          <w:marLeft w:val="0"/>
          <w:marRight w:val="0"/>
          <w:marTop w:val="0"/>
          <w:marBottom w:val="0"/>
          <w:divBdr>
            <w:top w:val="none" w:sz="0" w:space="0" w:color="auto"/>
            <w:left w:val="none" w:sz="0" w:space="0" w:color="auto"/>
            <w:bottom w:val="none" w:sz="0" w:space="0" w:color="auto"/>
            <w:right w:val="none" w:sz="0" w:space="0" w:color="auto"/>
          </w:divBdr>
        </w:div>
        <w:div w:id="356077782">
          <w:marLeft w:val="0"/>
          <w:marRight w:val="0"/>
          <w:marTop w:val="150"/>
          <w:marBottom w:val="0"/>
          <w:divBdr>
            <w:top w:val="none" w:sz="0" w:space="0" w:color="auto"/>
            <w:left w:val="none" w:sz="0" w:space="0" w:color="auto"/>
            <w:bottom w:val="none" w:sz="0" w:space="0" w:color="auto"/>
            <w:right w:val="none" w:sz="0" w:space="0" w:color="auto"/>
          </w:divBdr>
          <w:divsChild>
            <w:div w:id="575017430">
              <w:marLeft w:val="1155"/>
              <w:marRight w:val="0"/>
              <w:marTop w:val="0"/>
              <w:marBottom w:val="0"/>
              <w:divBdr>
                <w:top w:val="none" w:sz="0" w:space="0" w:color="auto"/>
                <w:left w:val="none" w:sz="0" w:space="0" w:color="auto"/>
                <w:bottom w:val="none" w:sz="0" w:space="0" w:color="auto"/>
                <w:right w:val="none" w:sz="0" w:space="0" w:color="auto"/>
              </w:divBdr>
            </w:div>
            <w:div w:id="1507478771">
              <w:marLeft w:val="1155"/>
              <w:marRight w:val="0"/>
              <w:marTop w:val="0"/>
              <w:marBottom w:val="0"/>
              <w:divBdr>
                <w:top w:val="none" w:sz="0" w:space="0" w:color="auto"/>
                <w:left w:val="none" w:sz="0" w:space="0" w:color="auto"/>
                <w:bottom w:val="none" w:sz="0" w:space="0" w:color="auto"/>
                <w:right w:val="none" w:sz="0" w:space="0" w:color="auto"/>
              </w:divBdr>
            </w:div>
            <w:div w:id="79193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262906">
      <w:bodyDiv w:val="1"/>
      <w:marLeft w:val="0"/>
      <w:marRight w:val="0"/>
      <w:marTop w:val="0"/>
      <w:marBottom w:val="0"/>
      <w:divBdr>
        <w:top w:val="none" w:sz="0" w:space="0" w:color="auto"/>
        <w:left w:val="none" w:sz="0" w:space="0" w:color="auto"/>
        <w:bottom w:val="none" w:sz="0" w:space="0" w:color="auto"/>
        <w:right w:val="none" w:sz="0" w:space="0" w:color="auto"/>
      </w:divBdr>
      <w:divsChild>
        <w:div w:id="44305119">
          <w:marLeft w:val="0"/>
          <w:marRight w:val="0"/>
          <w:marTop w:val="0"/>
          <w:marBottom w:val="0"/>
          <w:divBdr>
            <w:top w:val="none" w:sz="0" w:space="0" w:color="auto"/>
            <w:left w:val="none" w:sz="0" w:space="0" w:color="auto"/>
            <w:bottom w:val="none" w:sz="0" w:space="0" w:color="auto"/>
            <w:right w:val="none" w:sz="0" w:space="0" w:color="auto"/>
          </w:divBdr>
        </w:div>
        <w:div w:id="741220979">
          <w:marLeft w:val="0"/>
          <w:marRight w:val="0"/>
          <w:marTop w:val="150"/>
          <w:marBottom w:val="0"/>
          <w:divBdr>
            <w:top w:val="none" w:sz="0" w:space="0" w:color="auto"/>
            <w:left w:val="none" w:sz="0" w:space="0" w:color="auto"/>
            <w:bottom w:val="none" w:sz="0" w:space="0" w:color="auto"/>
            <w:right w:val="none" w:sz="0" w:space="0" w:color="auto"/>
          </w:divBdr>
          <w:divsChild>
            <w:div w:id="1260062976">
              <w:marLeft w:val="1155"/>
              <w:marRight w:val="0"/>
              <w:marTop w:val="0"/>
              <w:marBottom w:val="0"/>
              <w:divBdr>
                <w:top w:val="none" w:sz="0" w:space="0" w:color="auto"/>
                <w:left w:val="none" w:sz="0" w:space="0" w:color="auto"/>
                <w:bottom w:val="none" w:sz="0" w:space="0" w:color="auto"/>
                <w:right w:val="none" w:sz="0" w:space="0" w:color="auto"/>
              </w:divBdr>
            </w:div>
            <w:div w:id="1477067862">
              <w:marLeft w:val="1155"/>
              <w:marRight w:val="0"/>
              <w:marTop w:val="0"/>
              <w:marBottom w:val="0"/>
              <w:divBdr>
                <w:top w:val="none" w:sz="0" w:space="0" w:color="auto"/>
                <w:left w:val="none" w:sz="0" w:space="0" w:color="auto"/>
                <w:bottom w:val="none" w:sz="0" w:space="0" w:color="auto"/>
                <w:right w:val="none" w:sz="0" w:space="0" w:color="auto"/>
              </w:divBdr>
            </w:div>
            <w:div w:id="776409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4373">
      <w:bodyDiv w:val="1"/>
      <w:marLeft w:val="0"/>
      <w:marRight w:val="0"/>
      <w:marTop w:val="0"/>
      <w:marBottom w:val="0"/>
      <w:divBdr>
        <w:top w:val="none" w:sz="0" w:space="0" w:color="auto"/>
        <w:left w:val="none" w:sz="0" w:space="0" w:color="auto"/>
        <w:bottom w:val="none" w:sz="0" w:space="0" w:color="auto"/>
        <w:right w:val="none" w:sz="0" w:space="0" w:color="auto"/>
      </w:divBdr>
      <w:divsChild>
        <w:div w:id="1402220187">
          <w:marLeft w:val="0"/>
          <w:marRight w:val="0"/>
          <w:marTop w:val="0"/>
          <w:marBottom w:val="0"/>
          <w:divBdr>
            <w:top w:val="none" w:sz="0" w:space="0" w:color="auto"/>
            <w:left w:val="none" w:sz="0" w:space="0" w:color="auto"/>
            <w:bottom w:val="none" w:sz="0" w:space="0" w:color="auto"/>
            <w:right w:val="none" w:sz="0" w:space="0" w:color="auto"/>
          </w:divBdr>
        </w:div>
        <w:div w:id="410196581">
          <w:marLeft w:val="0"/>
          <w:marRight w:val="0"/>
          <w:marTop w:val="150"/>
          <w:marBottom w:val="0"/>
          <w:divBdr>
            <w:top w:val="none" w:sz="0" w:space="0" w:color="auto"/>
            <w:left w:val="none" w:sz="0" w:space="0" w:color="auto"/>
            <w:bottom w:val="none" w:sz="0" w:space="0" w:color="auto"/>
            <w:right w:val="none" w:sz="0" w:space="0" w:color="auto"/>
          </w:divBdr>
          <w:divsChild>
            <w:div w:id="2107186247">
              <w:marLeft w:val="1155"/>
              <w:marRight w:val="0"/>
              <w:marTop w:val="0"/>
              <w:marBottom w:val="0"/>
              <w:divBdr>
                <w:top w:val="none" w:sz="0" w:space="0" w:color="auto"/>
                <w:left w:val="none" w:sz="0" w:space="0" w:color="auto"/>
                <w:bottom w:val="none" w:sz="0" w:space="0" w:color="auto"/>
                <w:right w:val="none" w:sz="0" w:space="0" w:color="auto"/>
              </w:divBdr>
            </w:div>
            <w:div w:id="1679961286">
              <w:marLeft w:val="1155"/>
              <w:marRight w:val="0"/>
              <w:marTop w:val="0"/>
              <w:marBottom w:val="0"/>
              <w:divBdr>
                <w:top w:val="none" w:sz="0" w:space="0" w:color="auto"/>
                <w:left w:val="none" w:sz="0" w:space="0" w:color="auto"/>
                <w:bottom w:val="none" w:sz="0" w:space="0" w:color="auto"/>
                <w:right w:val="none" w:sz="0" w:space="0" w:color="auto"/>
              </w:divBdr>
            </w:div>
            <w:div w:id="764304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55942">
      <w:bodyDiv w:val="1"/>
      <w:marLeft w:val="0"/>
      <w:marRight w:val="0"/>
      <w:marTop w:val="0"/>
      <w:marBottom w:val="0"/>
      <w:divBdr>
        <w:top w:val="none" w:sz="0" w:space="0" w:color="auto"/>
        <w:left w:val="none" w:sz="0" w:space="0" w:color="auto"/>
        <w:bottom w:val="none" w:sz="0" w:space="0" w:color="auto"/>
        <w:right w:val="none" w:sz="0" w:space="0" w:color="auto"/>
      </w:divBdr>
      <w:divsChild>
        <w:div w:id="426540922">
          <w:marLeft w:val="0"/>
          <w:marRight w:val="0"/>
          <w:marTop w:val="0"/>
          <w:marBottom w:val="0"/>
          <w:divBdr>
            <w:top w:val="none" w:sz="0" w:space="0" w:color="auto"/>
            <w:left w:val="none" w:sz="0" w:space="0" w:color="auto"/>
            <w:bottom w:val="none" w:sz="0" w:space="0" w:color="auto"/>
            <w:right w:val="none" w:sz="0" w:space="0" w:color="auto"/>
          </w:divBdr>
        </w:div>
        <w:div w:id="821853524">
          <w:marLeft w:val="0"/>
          <w:marRight w:val="0"/>
          <w:marTop w:val="150"/>
          <w:marBottom w:val="0"/>
          <w:divBdr>
            <w:top w:val="none" w:sz="0" w:space="0" w:color="auto"/>
            <w:left w:val="none" w:sz="0" w:space="0" w:color="auto"/>
            <w:bottom w:val="none" w:sz="0" w:space="0" w:color="auto"/>
            <w:right w:val="none" w:sz="0" w:space="0" w:color="auto"/>
          </w:divBdr>
          <w:divsChild>
            <w:div w:id="1340352011">
              <w:marLeft w:val="1155"/>
              <w:marRight w:val="0"/>
              <w:marTop w:val="0"/>
              <w:marBottom w:val="0"/>
              <w:divBdr>
                <w:top w:val="none" w:sz="0" w:space="0" w:color="auto"/>
                <w:left w:val="none" w:sz="0" w:space="0" w:color="auto"/>
                <w:bottom w:val="none" w:sz="0" w:space="0" w:color="auto"/>
                <w:right w:val="none" w:sz="0" w:space="0" w:color="auto"/>
              </w:divBdr>
            </w:div>
            <w:div w:id="89199370">
              <w:marLeft w:val="1155"/>
              <w:marRight w:val="0"/>
              <w:marTop w:val="0"/>
              <w:marBottom w:val="0"/>
              <w:divBdr>
                <w:top w:val="none" w:sz="0" w:space="0" w:color="auto"/>
                <w:left w:val="none" w:sz="0" w:space="0" w:color="auto"/>
                <w:bottom w:val="none" w:sz="0" w:space="0" w:color="auto"/>
                <w:right w:val="none" w:sz="0" w:space="0" w:color="auto"/>
              </w:divBdr>
            </w:div>
            <w:div w:id="187449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48006">
      <w:bodyDiv w:val="1"/>
      <w:marLeft w:val="0"/>
      <w:marRight w:val="0"/>
      <w:marTop w:val="0"/>
      <w:marBottom w:val="0"/>
      <w:divBdr>
        <w:top w:val="none" w:sz="0" w:space="0" w:color="auto"/>
        <w:left w:val="none" w:sz="0" w:space="0" w:color="auto"/>
        <w:bottom w:val="none" w:sz="0" w:space="0" w:color="auto"/>
        <w:right w:val="none" w:sz="0" w:space="0" w:color="auto"/>
      </w:divBdr>
      <w:divsChild>
        <w:div w:id="1399282782">
          <w:marLeft w:val="0"/>
          <w:marRight w:val="0"/>
          <w:marTop w:val="0"/>
          <w:marBottom w:val="0"/>
          <w:divBdr>
            <w:top w:val="none" w:sz="0" w:space="0" w:color="auto"/>
            <w:left w:val="none" w:sz="0" w:space="0" w:color="auto"/>
            <w:bottom w:val="none" w:sz="0" w:space="0" w:color="auto"/>
            <w:right w:val="none" w:sz="0" w:space="0" w:color="auto"/>
          </w:divBdr>
        </w:div>
        <w:div w:id="2096434822">
          <w:marLeft w:val="0"/>
          <w:marRight w:val="0"/>
          <w:marTop w:val="150"/>
          <w:marBottom w:val="0"/>
          <w:divBdr>
            <w:top w:val="none" w:sz="0" w:space="0" w:color="auto"/>
            <w:left w:val="none" w:sz="0" w:space="0" w:color="auto"/>
            <w:bottom w:val="none" w:sz="0" w:space="0" w:color="auto"/>
            <w:right w:val="none" w:sz="0" w:space="0" w:color="auto"/>
          </w:divBdr>
          <w:divsChild>
            <w:div w:id="1611204490">
              <w:marLeft w:val="1155"/>
              <w:marRight w:val="0"/>
              <w:marTop w:val="0"/>
              <w:marBottom w:val="0"/>
              <w:divBdr>
                <w:top w:val="none" w:sz="0" w:space="0" w:color="auto"/>
                <w:left w:val="none" w:sz="0" w:space="0" w:color="auto"/>
                <w:bottom w:val="none" w:sz="0" w:space="0" w:color="auto"/>
                <w:right w:val="none" w:sz="0" w:space="0" w:color="auto"/>
              </w:divBdr>
            </w:div>
            <w:div w:id="947388728">
              <w:marLeft w:val="1155"/>
              <w:marRight w:val="0"/>
              <w:marTop w:val="0"/>
              <w:marBottom w:val="0"/>
              <w:divBdr>
                <w:top w:val="none" w:sz="0" w:space="0" w:color="auto"/>
                <w:left w:val="none" w:sz="0" w:space="0" w:color="auto"/>
                <w:bottom w:val="none" w:sz="0" w:space="0" w:color="auto"/>
                <w:right w:val="none" w:sz="0" w:space="0" w:color="auto"/>
              </w:divBdr>
            </w:div>
            <w:div w:id="1365987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2321">
      <w:bodyDiv w:val="1"/>
      <w:marLeft w:val="0"/>
      <w:marRight w:val="0"/>
      <w:marTop w:val="0"/>
      <w:marBottom w:val="0"/>
      <w:divBdr>
        <w:top w:val="none" w:sz="0" w:space="0" w:color="auto"/>
        <w:left w:val="none" w:sz="0" w:space="0" w:color="auto"/>
        <w:bottom w:val="none" w:sz="0" w:space="0" w:color="auto"/>
        <w:right w:val="none" w:sz="0" w:space="0" w:color="auto"/>
      </w:divBdr>
      <w:divsChild>
        <w:div w:id="246042841">
          <w:marLeft w:val="0"/>
          <w:marRight w:val="0"/>
          <w:marTop w:val="0"/>
          <w:marBottom w:val="0"/>
          <w:divBdr>
            <w:top w:val="none" w:sz="0" w:space="0" w:color="auto"/>
            <w:left w:val="none" w:sz="0" w:space="0" w:color="auto"/>
            <w:bottom w:val="none" w:sz="0" w:space="0" w:color="auto"/>
            <w:right w:val="none" w:sz="0" w:space="0" w:color="auto"/>
          </w:divBdr>
        </w:div>
        <w:div w:id="396168798">
          <w:marLeft w:val="0"/>
          <w:marRight w:val="0"/>
          <w:marTop w:val="150"/>
          <w:marBottom w:val="0"/>
          <w:divBdr>
            <w:top w:val="none" w:sz="0" w:space="0" w:color="auto"/>
            <w:left w:val="none" w:sz="0" w:space="0" w:color="auto"/>
            <w:bottom w:val="none" w:sz="0" w:space="0" w:color="auto"/>
            <w:right w:val="none" w:sz="0" w:space="0" w:color="auto"/>
          </w:divBdr>
          <w:divsChild>
            <w:div w:id="204492279">
              <w:marLeft w:val="1155"/>
              <w:marRight w:val="0"/>
              <w:marTop w:val="0"/>
              <w:marBottom w:val="0"/>
              <w:divBdr>
                <w:top w:val="none" w:sz="0" w:space="0" w:color="auto"/>
                <w:left w:val="none" w:sz="0" w:space="0" w:color="auto"/>
                <w:bottom w:val="none" w:sz="0" w:space="0" w:color="auto"/>
                <w:right w:val="none" w:sz="0" w:space="0" w:color="auto"/>
              </w:divBdr>
            </w:div>
            <w:div w:id="641930605">
              <w:marLeft w:val="1155"/>
              <w:marRight w:val="0"/>
              <w:marTop w:val="0"/>
              <w:marBottom w:val="0"/>
              <w:divBdr>
                <w:top w:val="none" w:sz="0" w:space="0" w:color="auto"/>
                <w:left w:val="none" w:sz="0" w:space="0" w:color="auto"/>
                <w:bottom w:val="none" w:sz="0" w:space="0" w:color="auto"/>
                <w:right w:val="none" w:sz="0" w:space="0" w:color="auto"/>
              </w:divBdr>
            </w:div>
            <w:div w:id="339163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3891851">
      <w:bodyDiv w:val="1"/>
      <w:marLeft w:val="0"/>
      <w:marRight w:val="0"/>
      <w:marTop w:val="0"/>
      <w:marBottom w:val="0"/>
      <w:divBdr>
        <w:top w:val="none" w:sz="0" w:space="0" w:color="auto"/>
        <w:left w:val="none" w:sz="0" w:space="0" w:color="auto"/>
        <w:bottom w:val="none" w:sz="0" w:space="0" w:color="auto"/>
        <w:right w:val="none" w:sz="0" w:space="0" w:color="auto"/>
      </w:divBdr>
      <w:divsChild>
        <w:div w:id="1494105476">
          <w:marLeft w:val="0"/>
          <w:marRight w:val="0"/>
          <w:marTop w:val="0"/>
          <w:marBottom w:val="0"/>
          <w:divBdr>
            <w:top w:val="none" w:sz="0" w:space="0" w:color="auto"/>
            <w:left w:val="none" w:sz="0" w:space="0" w:color="auto"/>
            <w:bottom w:val="none" w:sz="0" w:space="0" w:color="auto"/>
            <w:right w:val="none" w:sz="0" w:space="0" w:color="auto"/>
          </w:divBdr>
        </w:div>
        <w:div w:id="452602911">
          <w:marLeft w:val="0"/>
          <w:marRight w:val="0"/>
          <w:marTop w:val="150"/>
          <w:marBottom w:val="0"/>
          <w:divBdr>
            <w:top w:val="none" w:sz="0" w:space="0" w:color="auto"/>
            <w:left w:val="none" w:sz="0" w:space="0" w:color="auto"/>
            <w:bottom w:val="none" w:sz="0" w:space="0" w:color="auto"/>
            <w:right w:val="none" w:sz="0" w:space="0" w:color="auto"/>
          </w:divBdr>
          <w:divsChild>
            <w:div w:id="438791456">
              <w:marLeft w:val="1155"/>
              <w:marRight w:val="0"/>
              <w:marTop w:val="0"/>
              <w:marBottom w:val="0"/>
              <w:divBdr>
                <w:top w:val="none" w:sz="0" w:space="0" w:color="auto"/>
                <w:left w:val="none" w:sz="0" w:space="0" w:color="auto"/>
                <w:bottom w:val="none" w:sz="0" w:space="0" w:color="auto"/>
                <w:right w:val="none" w:sz="0" w:space="0" w:color="auto"/>
              </w:divBdr>
            </w:div>
            <w:div w:id="10618017">
              <w:marLeft w:val="1155"/>
              <w:marRight w:val="0"/>
              <w:marTop w:val="0"/>
              <w:marBottom w:val="0"/>
              <w:divBdr>
                <w:top w:val="none" w:sz="0" w:space="0" w:color="auto"/>
                <w:left w:val="none" w:sz="0" w:space="0" w:color="auto"/>
                <w:bottom w:val="none" w:sz="0" w:space="0" w:color="auto"/>
                <w:right w:val="none" w:sz="0" w:space="0" w:color="auto"/>
              </w:divBdr>
            </w:div>
            <w:div w:id="51222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812977">
      <w:bodyDiv w:val="1"/>
      <w:marLeft w:val="0"/>
      <w:marRight w:val="0"/>
      <w:marTop w:val="0"/>
      <w:marBottom w:val="0"/>
      <w:divBdr>
        <w:top w:val="none" w:sz="0" w:space="0" w:color="auto"/>
        <w:left w:val="none" w:sz="0" w:space="0" w:color="auto"/>
        <w:bottom w:val="none" w:sz="0" w:space="0" w:color="auto"/>
        <w:right w:val="none" w:sz="0" w:space="0" w:color="auto"/>
      </w:divBdr>
      <w:divsChild>
        <w:div w:id="997415127">
          <w:marLeft w:val="0"/>
          <w:marRight w:val="0"/>
          <w:marTop w:val="0"/>
          <w:marBottom w:val="0"/>
          <w:divBdr>
            <w:top w:val="none" w:sz="0" w:space="0" w:color="auto"/>
            <w:left w:val="none" w:sz="0" w:space="0" w:color="auto"/>
            <w:bottom w:val="none" w:sz="0" w:space="0" w:color="auto"/>
            <w:right w:val="none" w:sz="0" w:space="0" w:color="auto"/>
          </w:divBdr>
        </w:div>
        <w:div w:id="1452632119">
          <w:marLeft w:val="0"/>
          <w:marRight w:val="0"/>
          <w:marTop w:val="150"/>
          <w:marBottom w:val="0"/>
          <w:divBdr>
            <w:top w:val="none" w:sz="0" w:space="0" w:color="auto"/>
            <w:left w:val="none" w:sz="0" w:space="0" w:color="auto"/>
            <w:bottom w:val="none" w:sz="0" w:space="0" w:color="auto"/>
            <w:right w:val="none" w:sz="0" w:space="0" w:color="auto"/>
          </w:divBdr>
          <w:divsChild>
            <w:div w:id="1762144136">
              <w:marLeft w:val="1155"/>
              <w:marRight w:val="0"/>
              <w:marTop w:val="0"/>
              <w:marBottom w:val="0"/>
              <w:divBdr>
                <w:top w:val="none" w:sz="0" w:space="0" w:color="auto"/>
                <w:left w:val="none" w:sz="0" w:space="0" w:color="auto"/>
                <w:bottom w:val="none" w:sz="0" w:space="0" w:color="auto"/>
                <w:right w:val="none" w:sz="0" w:space="0" w:color="auto"/>
              </w:divBdr>
            </w:div>
            <w:div w:id="485362019">
              <w:marLeft w:val="1155"/>
              <w:marRight w:val="0"/>
              <w:marTop w:val="0"/>
              <w:marBottom w:val="0"/>
              <w:divBdr>
                <w:top w:val="none" w:sz="0" w:space="0" w:color="auto"/>
                <w:left w:val="none" w:sz="0" w:space="0" w:color="auto"/>
                <w:bottom w:val="none" w:sz="0" w:space="0" w:color="auto"/>
                <w:right w:val="none" w:sz="0" w:space="0" w:color="auto"/>
              </w:divBdr>
            </w:div>
            <w:div w:id="475610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293">
      <w:bodyDiv w:val="1"/>
      <w:marLeft w:val="0"/>
      <w:marRight w:val="0"/>
      <w:marTop w:val="0"/>
      <w:marBottom w:val="0"/>
      <w:divBdr>
        <w:top w:val="none" w:sz="0" w:space="0" w:color="auto"/>
        <w:left w:val="none" w:sz="0" w:space="0" w:color="auto"/>
        <w:bottom w:val="none" w:sz="0" w:space="0" w:color="auto"/>
        <w:right w:val="none" w:sz="0" w:space="0" w:color="auto"/>
      </w:divBdr>
      <w:divsChild>
        <w:div w:id="1824539598">
          <w:marLeft w:val="0"/>
          <w:marRight w:val="0"/>
          <w:marTop w:val="0"/>
          <w:marBottom w:val="0"/>
          <w:divBdr>
            <w:top w:val="none" w:sz="0" w:space="0" w:color="auto"/>
            <w:left w:val="none" w:sz="0" w:space="0" w:color="auto"/>
            <w:bottom w:val="none" w:sz="0" w:space="0" w:color="auto"/>
            <w:right w:val="none" w:sz="0" w:space="0" w:color="auto"/>
          </w:divBdr>
        </w:div>
        <w:div w:id="1509103932">
          <w:marLeft w:val="0"/>
          <w:marRight w:val="0"/>
          <w:marTop w:val="150"/>
          <w:marBottom w:val="0"/>
          <w:divBdr>
            <w:top w:val="none" w:sz="0" w:space="0" w:color="auto"/>
            <w:left w:val="none" w:sz="0" w:space="0" w:color="auto"/>
            <w:bottom w:val="none" w:sz="0" w:space="0" w:color="auto"/>
            <w:right w:val="none" w:sz="0" w:space="0" w:color="auto"/>
          </w:divBdr>
          <w:divsChild>
            <w:div w:id="1682587905">
              <w:marLeft w:val="1155"/>
              <w:marRight w:val="0"/>
              <w:marTop w:val="0"/>
              <w:marBottom w:val="0"/>
              <w:divBdr>
                <w:top w:val="none" w:sz="0" w:space="0" w:color="auto"/>
                <w:left w:val="none" w:sz="0" w:space="0" w:color="auto"/>
                <w:bottom w:val="none" w:sz="0" w:space="0" w:color="auto"/>
                <w:right w:val="none" w:sz="0" w:space="0" w:color="auto"/>
              </w:divBdr>
            </w:div>
            <w:div w:id="1280844406">
              <w:marLeft w:val="1155"/>
              <w:marRight w:val="0"/>
              <w:marTop w:val="0"/>
              <w:marBottom w:val="0"/>
              <w:divBdr>
                <w:top w:val="none" w:sz="0" w:space="0" w:color="auto"/>
                <w:left w:val="none" w:sz="0" w:space="0" w:color="auto"/>
                <w:bottom w:val="none" w:sz="0" w:space="0" w:color="auto"/>
                <w:right w:val="none" w:sz="0" w:space="0" w:color="auto"/>
              </w:divBdr>
            </w:div>
            <w:div w:id="694506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1253">
      <w:bodyDiv w:val="1"/>
      <w:marLeft w:val="0"/>
      <w:marRight w:val="0"/>
      <w:marTop w:val="0"/>
      <w:marBottom w:val="0"/>
      <w:divBdr>
        <w:top w:val="none" w:sz="0" w:space="0" w:color="auto"/>
        <w:left w:val="none" w:sz="0" w:space="0" w:color="auto"/>
        <w:bottom w:val="none" w:sz="0" w:space="0" w:color="auto"/>
        <w:right w:val="none" w:sz="0" w:space="0" w:color="auto"/>
      </w:divBdr>
      <w:divsChild>
        <w:div w:id="1372731163">
          <w:marLeft w:val="0"/>
          <w:marRight w:val="0"/>
          <w:marTop w:val="0"/>
          <w:marBottom w:val="0"/>
          <w:divBdr>
            <w:top w:val="none" w:sz="0" w:space="0" w:color="auto"/>
            <w:left w:val="none" w:sz="0" w:space="0" w:color="auto"/>
            <w:bottom w:val="none" w:sz="0" w:space="0" w:color="auto"/>
            <w:right w:val="none" w:sz="0" w:space="0" w:color="auto"/>
          </w:divBdr>
        </w:div>
        <w:div w:id="1431003644">
          <w:marLeft w:val="0"/>
          <w:marRight w:val="0"/>
          <w:marTop w:val="150"/>
          <w:marBottom w:val="0"/>
          <w:divBdr>
            <w:top w:val="none" w:sz="0" w:space="0" w:color="auto"/>
            <w:left w:val="none" w:sz="0" w:space="0" w:color="auto"/>
            <w:bottom w:val="none" w:sz="0" w:space="0" w:color="auto"/>
            <w:right w:val="none" w:sz="0" w:space="0" w:color="auto"/>
          </w:divBdr>
          <w:divsChild>
            <w:div w:id="574320331">
              <w:marLeft w:val="1155"/>
              <w:marRight w:val="0"/>
              <w:marTop w:val="0"/>
              <w:marBottom w:val="0"/>
              <w:divBdr>
                <w:top w:val="none" w:sz="0" w:space="0" w:color="auto"/>
                <w:left w:val="none" w:sz="0" w:space="0" w:color="auto"/>
                <w:bottom w:val="none" w:sz="0" w:space="0" w:color="auto"/>
                <w:right w:val="none" w:sz="0" w:space="0" w:color="auto"/>
              </w:divBdr>
            </w:div>
            <w:div w:id="496269073">
              <w:marLeft w:val="1155"/>
              <w:marRight w:val="0"/>
              <w:marTop w:val="0"/>
              <w:marBottom w:val="0"/>
              <w:divBdr>
                <w:top w:val="none" w:sz="0" w:space="0" w:color="auto"/>
                <w:left w:val="none" w:sz="0" w:space="0" w:color="auto"/>
                <w:bottom w:val="none" w:sz="0" w:space="0" w:color="auto"/>
                <w:right w:val="none" w:sz="0" w:space="0" w:color="auto"/>
              </w:divBdr>
            </w:div>
            <w:div w:id="181478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093">
      <w:bodyDiv w:val="1"/>
      <w:marLeft w:val="0"/>
      <w:marRight w:val="0"/>
      <w:marTop w:val="0"/>
      <w:marBottom w:val="0"/>
      <w:divBdr>
        <w:top w:val="none" w:sz="0" w:space="0" w:color="auto"/>
        <w:left w:val="none" w:sz="0" w:space="0" w:color="auto"/>
        <w:bottom w:val="none" w:sz="0" w:space="0" w:color="auto"/>
        <w:right w:val="none" w:sz="0" w:space="0" w:color="auto"/>
      </w:divBdr>
      <w:divsChild>
        <w:div w:id="1645546719">
          <w:marLeft w:val="0"/>
          <w:marRight w:val="0"/>
          <w:marTop w:val="0"/>
          <w:marBottom w:val="0"/>
          <w:divBdr>
            <w:top w:val="none" w:sz="0" w:space="0" w:color="auto"/>
            <w:left w:val="none" w:sz="0" w:space="0" w:color="auto"/>
            <w:bottom w:val="none" w:sz="0" w:space="0" w:color="auto"/>
            <w:right w:val="none" w:sz="0" w:space="0" w:color="auto"/>
          </w:divBdr>
        </w:div>
        <w:div w:id="952059817">
          <w:marLeft w:val="0"/>
          <w:marRight w:val="0"/>
          <w:marTop w:val="150"/>
          <w:marBottom w:val="0"/>
          <w:divBdr>
            <w:top w:val="none" w:sz="0" w:space="0" w:color="auto"/>
            <w:left w:val="none" w:sz="0" w:space="0" w:color="auto"/>
            <w:bottom w:val="none" w:sz="0" w:space="0" w:color="auto"/>
            <w:right w:val="none" w:sz="0" w:space="0" w:color="auto"/>
          </w:divBdr>
          <w:divsChild>
            <w:div w:id="1914126093">
              <w:marLeft w:val="1155"/>
              <w:marRight w:val="0"/>
              <w:marTop w:val="0"/>
              <w:marBottom w:val="0"/>
              <w:divBdr>
                <w:top w:val="none" w:sz="0" w:space="0" w:color="auto"/>
                <w:left w:val="none" w:sz="0" w:space="0" w:color="auto"/>
                <w:bottom w:val="none" w:sz="0" w:space="0" w:color="auto"/>
                <w:right w:val="none" w:sz="0" w:space="0" w:color="auto"/>
              </w:divBdr>
            </w:div>
            <w:div w:id="1602563903">
              <w:marLeft w:val="1155"/>
              <w:marRight w:val="0"/>
              <w:marTop w:val="0"/>
              <w:marBottom w:val="0"/>
              <w:divBdr>
                <w:top w:val="none" w:sz="0" w:space="0" w:color="auto"/>
                <w:left w:val="none" w:sz="0" w:space="0" w:color="auto"/>
                <w:bottom w:val="none" w:sz="0" w:space="0" w:color="auto"/>
                <w:right w:val="none" w:sz="0" w:space="0" w:color="auto"/>
              </w:divBdr>
            </w:div>
            <w:div w:id="68952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2392">
      <w:bodyDiv w:val="1"/>
      <w:marLeft w:val="0"/>
      <w:marRight w:val="0"/>
      <w:marTop w:val="0"/>
      <w:marBottom w:val="0"/>
      <w:divBdr>
        <w:top w:val="none" w:sz="0" w:space="0" w:color="auto"/>
        <w:left w:val="none" w:sz="0" w:space="0" w:color="auto"/>
        <w:bottom w:val="none" w:sz="0" w:space="0" w:color="auto"/>
        <w:right w:val="none" w:sz="0" w:space="0" w:color="auto"/>
      </w:divBdr>
      <w:divsChild>
        <w:div w:id="271783278">
          <w:marLeft w:val="0"/>
          <w:marRight w:val="0"/>
          <w:marTop w:val="0"/>
          <w:marBottom w:val="0"/>
          <w:divBdr>
            <w:top w:val="none" w:sz="0" w:space="0" w:color="auto"/>
            <w:left w:val="none" w:sz="0" w:space="0" w:color="auto"/>
            <w:bottom w:val="none" w:sz="0" w:space="0" w:color="auto"/>
            <w:right w:val="none" w:sz="0" w:space="0" w:color="auto"/>
          </w:divBdr>
        </w:div>
        <w:div w:id="1778285298">
          <w:marLeft w:val="0"/>
          <w:marRight w:val="0"/>
          <w:marTop w:val="150"/>
          <w:marBottom w:val="0"/>
          <w:divBdr>
            <w:top w:val="none" w:sz="0" w:space="0" w:color="auto"/>
            <w:left w:val="none" w:sz="0" w:space="0" w:color="auto"/>
            <w:bottom w:val="none" w:sz="0" w:space="0" w:color="auto"/>
            <w:right w:val="none" w:sz="0" w:space="0" w:color="auto"/>
          </w:divBdr>
          <w:divsChild>
            <w:div w:id="1273317297">
              <w:marLeft w:val="1155"/>
              <w:marRight w:val="0"/>
              <w:marTop w:val="0"/>
              <w:marBottom w:val="0"/>
              <w:divBdr>
                <w:top w:val="none" w:sz="0" w:space="0" w:color="auto"/>
                <w:left w:val="none" w:sz="0" w:space="0" w:color="auto"/>
                <w:bottom w:val="none" w:sz="0" w:space="0" w:color="auto"/>
                <w:right w:val="none" w:sz="0" w:space="0" w:color="auto"/>
              </w:divBdr>
            </w:div>
            <w:div w:id="2143886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2548">
      <w:bodyDiv w:val="1"/>
      <w:marLeft w:val="0"/>
      <w:marRight w:val="0"/>
      <w:marTop w:val="0"/>
      <w:marBottom w:val="0"/>
      <w:divBdr>
        <w:top w:val="none" w:sz="0" w:space="0" w:color="auto"/>
        <w:left w:val="none" w:sz="0" w:space="0" w:color="auto"/>
        <w:bottom w:val="none" w:sz="0" w:space="0" w:color="auto"/>
        <w:right w:val="none" w:sz="0" w:space="0" w:color="auto"/>
      </w:divBdr>
      <w:divsChild>
        <w:div w:id="1893227423">
          <w:marLeft w:val="0"/>
          <w:marRight w:val="0"/>
          <w:marTop w:val="0"/>
          <w:marBottom w:val="0"/>
          <w:divBdr>
            <w:top w:val="none" w:sz="0" w:space="0" w:color="auto"/>
            <w:left w:val="none" w:sz="0" w:space="0" w:color="auto"/>
            <w:bottom w:val="none" w:sz="0" w:space="0" w:color="auto"/>
            <w:right w:val="none" w:sz="0" w:space="0" w:color="auto"/>
          </w:divBdr>
        </w:div>
        <w:div w:id="1814983272">
          <w:marLeft w:val="0"/>
          <w:marRight w:val="0"/>
          <w:marTop w:val="150"/>
          <w:marBottom w:val="0"/>
          <w:divBdr>
            <w:top w:val="none" w:sz="0" w:space="0" w:color="auto"/>
            <w:left w:val="none" w:sz="0" w:space="0" w:color="auto"/>
            <w:bottom w:val="none" w:sz="0" w:space="0" w:color="auto"/>
            <w:right w:val="none" w:sz="0" w:space="0" w:color="auto"/>
          </w:divBdr>
          <w:divsChild>
            <w:div w:id="312685991">
              <w:marLeft w:val="1155"/>
              <w:marRight w:val="0"/>
              <w:marTop w:val="0"/>
              <w:marBottom w:val="0"/>
              <w:divBdr>
                <w:top w:val="none" w:sz="0" w:space="0" w:color="auto"/>
                <w:left w:val="none" w:sz="0" w:space="0" w:color="auto"/>
                <w:bottom w:val="none" w:sz="0" w:space="0" w:color="auto"/>
                <w:right w:val="none" w:sz="0" w:space="0" w:color="auto"/>
              </w:divBdr>
            </w:div>
            <w:div w:id="1566141630">
              <w:marLeft w:val="1155"/>
              <w:marRight w:val="0"/>
              <w:marTop w:val="0"/>
              <w:marBottom w:val="0"/>
              <w:divBdr>
                <w:top w:val="none" w:sz="0" w:space="0" w:color="auto"/>
                <w:left w:val="none" w:sz="0" w:space="0" w:color="auto"/>
                <w:bottom w:val="none" w:sz="0" w:space="0" w:color="auto"/>
                <w:right w:val="none" w:sz="0" w:space="0" w:color="auto"/>
              </w:divBdr>
            </w:div>
            <w:div w:id="1643076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17174">
      <w:bodyDiv w:val="1"/>
      <w:marLeft w:val="0"/>
      <w:marRight w:val="0"/>
      <w:marTop w:val="0"/>
      <w:marBottom w:val="0"/>
      <w:divBdr>
        <w:top w:val="none" w:sz="0" w:space="0" w:color="auto"/>
        <w:left w:val="none" w:sz="0" w:space="0" w:color="auto"/>
        <w:bottom w:val="none" w:sz="0" w:space="0" w:color="auto"/>
        <w:right w:val="none" w:sz="0" w:space="0" w:color="auto"/>
      </w:divBdr>
      <w:divsChild>
        <w:div w:id="1994218805">
          <w:marLeft w:val="0"/>
          <w:marRight w:val="0"/>
          <w:marTop w:val="0"/>
          <w:marBottom w:val="0"/>
          <w:divBdr>
            <w:top w:val="none" w:sz="0" w:space="0" w:color="auto"/>
            <w:left w:val="none" w:sz="0" w:space="0" w:color="auto"/>
            <w:bottom w:val="none" w:sz="0" w:space="0" w:color="auto"/>
            <w:right w:val="none" w:sz="0" w:space="0" w:color="auto"/>
          </w:divBdr>
        </w:div>
        <w:div w:id="865141514">
          <w:marLeft w:val="0"/>
          <w:marRight w:val="0"/>
          <w:marTop w:val="150"/>
          <w:marBottom w:val="0"/>
          <w:divBdr>
            <w:top w:val="none" w:sz="0" w:space="0" w:color="auto"/>
            <w:left w:val="none" w:sz="0" w:space="0" w:color="auto"/>
            <w:bottom w:val="none" w:sz="0" w:space="0" w:color="auto"/>
            <w:right w:val="none" w:sz="0" w:space="0" w:color="auto"/>
          </w:divBdr>
          <w:divsChild>
            <w:div w:id="1004358601">
              <w:marLeft w:val="1155"/>
              <w:marRight w:val="0"/>
              <w:marTop w:val="0"/>
              <w:marBottom w:val="0"/>
              <w:divBdr>
                <w:top w:val="none" w:sz="0" w:space="0" w:color="auto"/>
                <w:left w:val="none" w:sz="0" w:space="0" w:color="auto"/>
                <w:bottom w:val="none" w:sz="0" w:space="0" w:color="auto"/>
                <w:right w:val="none" w:sz="0" w:space="0" w:color="auto"/>
              </w:divBdr>
            </w:div>
            <w:div w:id="2097744258">
              <w:marLeft w:val="1155"/>
              <w:marRight w:val="0"/>
              <w:marTop w:val="0"/>
              <w:marBottom w:val="0"/>
              <w:divBdr>
                <w:top w:val="none" w:sz="0" w:space="0" w:color="auto"/>
                <w:left w:val="none" w:sz="0" w:space="0" w:color="auto"/>
                <w:bottom w:val="none" w:sz="0" w:space="0" w:color="auto"/>
                <w:right w:val="none" w:sz="0" w:space="0" w:color="auto"/>
              </w:divBdr>
            </w:div>
            <w:div w:id="1524631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7929">
      <w:bodyDiv w:val="1"/>
      <w:marLeft w:val="0"/>
      <w:marRight w:val="0"/>
      <w:marTop w:val="0"/>
      <w:marBottom w:val="0"/>
      <w:divBdr>
        <w:top w:val="none" w:sz="0" w:space="0" w:color="auto"/>
        <w:left w:val="none" w:sz="0" w:space="0" w:color="auto"/>
        <w:bottom w:val="none" w:sz="0" w:space="0" w:color="auto"/>
        <w:right w:val="none" w:sz="0" w:space="0" w:color="auto"/>
      </w:divBdr>
      <w:divsChild>
        <w:div w:id="990015237">
          <w:marLeft w:val="0"/>
          <w:marRight w:val="0"/>
          <w:marTop w:val="0"/>
          <w:marBottom w:val="0"/>
          <w:divBdr>
            <w:top w:val="none" w:sz="0" w:space="0" w:color="auto"/>
            <w:left w:val="none" w:sz="0" w:space="0" w:color="auto"/>
            <w:bottom w:val="none" w:sz="0" w:space="0" w:color="auto"/>
            <w:right w:val="none" w:sz="0" w:space="0" w:color="auto"/>
          </w:divBdr>
        </w:div>
        <w:div w:id="1253389847">
          <w:marLeft w:val="0"/>
          <w:marRight w:val="0"/>
          <w:marTop w:val="150"/>
          <w:marBottom w:val="0"/>
          <w:divBdr>
            <w:top w:val="none" w:sz="0" w:space="0" w:color="auto"/>
            <w:left w:val="none" w:sz="0" w:space="0" w:color="auto"/>
            <w:bottom w:val="none" w:sz="0" w:space="0" w:color="auto"/>
            <w:right w:val="none" w:sz="0" w:space="0" w:color="auto"/>
          </w:divBdr>
          <w:divsChild>
            <w:div w:id="131365705">
              <w:marLeft w:val="1155"/>
              <w:marRight w:val="0"/>
              <w:marTop w:val="0"/>
              <w:marBottom w:val="0"/>
              <w:divBdr>
                <w:top w:val="none" w:sz="0" w:space="0" w:color="auto"/>
                <w:left w:val="none" w:sz="0" w:space="0" w:color="auto"/>
                <w:bottom w:val="none" w:sz="0" w:space="0" w:color="auto"/>
                <w:right w:val="none" w:sz="0" w:space="0" w:color="auto"/>
              </w:divBdr>
            </w:div>
            <w:div w:id="1418867783">
              <w:marLeft w:val="1155"/>
              <w:marRight w:val="0"/>
              <w:marTop w:val="0"/>
              <w:marBottom w:val="0"/>
              <w:divBdr>
                <w:top w:val="none" w:sz="0" w:space="0" w:color="auto"/>
                <w:left w:val="none" w:sz="0" w:space="0" w:color="auto"/>
                <w:bottom w:val="none" w:sz="0" w:space="0" w:color="auto"/>
                <w:right w:val="none" w:sz="0" w:space="0" w:color="auto"/>
              </w:divBdr>
            </w:div>
            <w:div w:id="529951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22895">
      <w:bodyDiv w:val="1"/>
      <w:marLeft w:val="0"/>
      <w:marRight w:val="0"/>
      <w:marTop w:val="0"/>
      <w:marBottom w:val="0"/>
      <w:divBdr>
        <w:top w:val="none" w:sz="0" w:space="0" w:color="auto"/>
        <w:left w:val="none" w:sz="0" w:space="0" w:color="auto"/>
        <w:bottom w:val="none" w:sz="0" w:space="0" w:color="auto"/>
        <w:right w:val="none" w:sz="0" w:space="0" w:color="auto"/>
      </w:divBdr>
      <w:divsChild>
        <w:div w:id="1930119811">
          <w:marLeft w:val="0"/>
          <w:marRight w:val="0"/>
          <w:marTop w:val="0"/>
          <w:marBottom w:val="0"/>
          <w:divBdr>
            <w:top w:val="none" w:sz="0" w:space="0" w:color="auto"/>
            <w:left w:val="none" w:sz="0" w:space="0" w:color="auto"/>
            <w:bottom w:val="none" w:sz="0" w:space="0" w:color="auto"/>
            <w:right w:val="none" w:sz="0" w:space="0" w:color="auto"/>
          </w:divBdr>
        </w:div>
        <w:div w:id="1494183685">
          <w:marLeft w:val="0"/>
          <w:marRight w:val="0"/>
          <w:marTop w:val="150"/>
          <w:marBottom w:val="0"/>
          <w:divBdr>
            <w:top w:val="none" w:sz="0" w:space="0" w:color="auto"/>
            <w:left w:val="none" w:sz="0" w:space="0" w:color="auto"/>
            <w:bottom w:val="none" w:sz="0" w:space="0" w:color="auto"/>
            <w:right w:val="none" w:sz="0" w:space="0" w:color="auto"/>
          </w:divBdr>
          <w:divsChild>
            <w:div w:id="503201836">
              <w:marLeft w:val="1155"/>
              <w:marRight w:val="0"/>
              <w:marTop w:val="0"/>
              <w:marBottom w:val="0"/>
              <w:divBdr>
                <w:top w:val="none" w:sz="0" w:space="0" w:color="auto"/>
                <w:left w:val="none" w:sz="0" w:space="0" w:color="auto"/>
                <w:bottom w:val="none" w:sz="0" w:space="0" w:color="auto"/>
                <w:right w:val="none" w:sz="0" w:space="0" w:color="auto"/>
              </w:divBdr>
            </w:div>
            <w:div w:id="1787043981">
              <w:marLeft w:val="1155"/>
              <w:marRight w:val="0"/>
              <w:marTop w:val="0"/>
              <w:marBottom w:val="0"/>
              <w:divBdr>
                <w:top w:val="none" w:sz="0" w:space="0" w:color="auto"/>
                <w:left w:val="none" w:sz="0" w:space="0" w:color="auto"/>
                <w:bottom w:val="none" w:sz="0" w:space="0" w:color="auto"/>
                <w:right w:val="none" w:sz="0" w:space="0" w:color="auto"/>
              </w:divBdr>
            </w:div>
            <w:div w:id="1197113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168">
      <w:bodyDiv w:val="1"/>
      <w:marLeft w:val="0"/>
      <w:marRight w:val="0"/>
      <w:marTop w:val="0"/>
      <w:marBottom w:val="0"/>
      <w:divBdr>
        <w:top w:val="none" w:sz="0" w:space="0" w:color="auto"/>
        <w:left w:val="none" w:sz="0" w:space="0" w:color="auto"/>
        <w:bottom w:val="none" w:sz="0" w:space="0" w:color="auto"/>
        <w:right w:val="none" w:sz="0" w:space="0" w:color="auto"/>
      </w:divBdr>
      <w:divsChild>
        <w:div w:id="1934973194">
          <w:marLeft w:val="0"/>
          <w:marRight w:val="0"/>
          <w:marTop w:val="0"/>
          <w:marBottom w:val="0"/>
          <w:divBdr>
            <w:top w:val="none" w:sz="0" w:space="0" w:color="auto"/>
            <w:left w:val="none" w:sz="0" w:space="0" w:color="auto"/>
            <w:bottom w:val="none" w:sz="0" w:space="0" w:color="auto"/>
            <w:right w:val="none" w:sz="0" w:space="0" w:color="auto"/>
          </w:divBdr>
        </w:div>
        <w:div w:id="174544216">
          <w:marLeft w:val="0"/>
          <w:marRight w:val="0"/>
          <w:marTop w:val="150"/>
          <w:marBottom w:val="0"/>
          <w:divBdr>
            <w:top w:val="none" w:sz="0" w:space="0" w:color="auto"/>
            <w:left w:val="none" w:sz="0" w:space="0" w:color="auto"/>
            <w:bottom w:val="none" w:sz="0" w:space="0" w:color="auto"/>
            <w:right w:val="none" w:sz="0" w:space="0" w:color="auto"/>
          </w:divBdr>
          <w:divsChild>
            <w:div w:id="627126734">
              <w:marLeft w:val="1155"/>
              <w:marRight w:val="0"/>
              <w:marTop w:val="0"/>
              <w:marBottom w:val="0"/>
              <w:divBdr>
                <w:top w:val="none" w:sz="0" w:space="0" w:color="auto"/>
                <w:left w:val="none" w:sz="0" w:space="0" w:color="auto"/>
                <w:bottom w:val="none" w:sz="0" w:space="0" w:color="auto"/>
                <w:right w:val="none" w:sz="0" w:space="0" w:color="auto"/>
              </w:divBdr>
            </w:div>
            <w:div w:id="1221285270">
              <w:marLeft w:val="1155"/>
              <w:marRight w:val="0"/>
              <w:marTop w:val="0"/>
              <w:marBottom w:val="0"/>
              <w:divBdr>
                <w:top w:val="none" w:sz="0" w:space="0" w:color="auto"/>
                <w:left w:val="none" w:sz="0" w:space="0" w:color="auto"/>
                <w:bottom w:val="none" w:sz="0" w:space="0" w:color="auto"/>
                <w:right w:val="none" w:sz="0" w:space="0" w:color="auto"/>
              </w:divBdr>
            </w:div>
            <w:div w:id="13541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792620">
      <w:bodyDiv w:val="1"/>
      <w:marLeft w:val="0"/>
      <w:marRight w:val="0"/>
      <w:marTop w:val="0"/>
      <w:marBottom w:val="0"/>
      <w:divBdr>
        <w:top w:val="none" w:sz="0" w:space="0" w:color="auto"/>
        <w:left w:val="none" w:sz="0" w:space="0" w:color="auto"/>
        <w:bottom w:val="none" w:sz="0" w:space="0" w:color="auto"/>
        <w:right w:val="none" w:sz="0" w:space="0" w:color="auto"/>
      </w:divBdr>
      <w:divsChild>
        <w:div w:id="1492410684">
          <w:marLeft w:val="0"/>
          <w:marRight w:val="0"/>
          <w:marTop w:val="0"/>
          <w:marBottom w:val="0"/>
          <w:divBdr>
            <w:top w:val="none" w:sz="0" w:space="0" w:color="auto"/>
            <w:left w:val="none" w:sz="0" w:space="0" w:color="auto"/>
            <w:bottom w:val="none" w:sz="0" w:space="0" w:color="auto"/>
            <w:right w:val="none" w:sz="0" w:space="0" w:color="auto"/>
          </w:divBdr>
        </w:div>
        <w:div w:id="1705205608">
          <w:marLeft w:val="0"/>
          <w:marRight w:val="0"/>
          <w:marTop w:val="150"/>
          <w:marBottom w:val="0"/>
          <w:divBdr>
            <w:top w:val="none" w:sz="0" w:space="0" w:color="auto"/>
            <w:left w:val="none" w:sz="0" w:space="0" w:color="auto"/>
            <w:bottom w:val="none" w:sz="0" w:space="0" w:color="auto"/>
            <w:right w:val="none" w:sz="0" w:space="0" w:color="auto"/>
          </w:divBdr>
          <w:divsChild>
            <w:div w:id="886792390">
              <w:marLeft w:val="1155"/>
              <w:marRight w:val="0"/>
              <w:marTop w:val="0"/>
              <w:marBottom w:val="0"/>
              <w:divBdr>
                <w:top w:val="none" w:sz="0" w:space="0" w:color="auto"/>
                <w:left w:val="none" w:sz="0" w:space="0" w:color="auto"/>
                <w:bottom w:val="none" w:sz="0" w:space="0" w:color="auto"/>
                <w:right w:val="none" w:sz="0" w:space="0" w:color="auto"/>
              </w:divBdr>
            </w:div>
            <w:div w:id="901719997">
              <w:marLeft w:val="1155"/>
              <w:marRight w:val="0"/>
              <w:marTop w:val="0"/>
              <w:marBottom w:val="0"/>
              <w:divBdr>
                <w:top w:val="none" w:sz="0" w:space="0" w:color="auto"/>
                <w:left w:val="none" w:sz="0" w:space="0" w:color="auto"/>
                <w:bottom w:val="none" w:sz="0" w:space="0" w:color="auto"/>
                <w:right w:val="none" w:sz="0" w:space="0" w:color="auto"/>
              </w:divBdr>
            </w:div>
            <w:div w:id="32285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566611">
      <w:bodyDiv w:val="1"/>
      <w:marLeft w:val="0"/>
      <w:marRight w:val="0"/>
      <w:marTop w:val="0"/>
      <w:marBottom w:val="0"/>
      <w:divBdr>
        <w:top w:val="none" w:sz="0" w:space="0" w:color="auto"/>
        <w:left w:val="none" w:sz="0" w:space="0" w:color="auto"/>
        <w:bottom w:val="none" w:sz="0" w:space="0" w:color="auto"/>
        <w:right w:val="none" w:sz="0" w:space="0" w:color="auto"/>
      </w:divBdr>
      <w:divsChild>
        <w:div w:id="1428035181">
          <w:marLeft w:val="0"/>
          <w:marRight w:val="0"/>
          <w:marTop w:val="0"/>
          <w:marBottom w:val="0"/>
          <w:divBdr>
            <w:top w:val="none" w:sz="0" w:space="0" w:color="auto"/>
            <w:left w:val="none" w:sz="0" w:space="0" w:color="auto"/>
            <w:bottom w:val="none" w:sz="0" w:space="0" w:color="auto"/>
            <w:right w:val="none" w:sz="0" w:space="0" w:color="auto"/>
          </w:divBdr>
        </w:div>
        <w:div w:id="357858617">
          <w:marLeft w:val="0"/>
          <w:marRight w:val="0"/>
          <w:marTop w:val="150"/>
          <w:marBottom w:val="0"/>
          <w:divBdr>
            <w:top w:val="none" w:sz="0" w:space="0" w:color="auto"/>
            <w:left w:val="none" w:sz="0" w:space="0" w:color="auto"/>
            <w:bottom w:val="none" w:sz="0" w:space="0" w:color="auto"/>
            <w:right w:val="none" w:sz="0" w:space="0" w:color="auto"/>
          </w:divBdr>
          <w:divsChild>
            <w:div w:id="1141389225">
              <w:marLeft w:val="1155"/>
              <w:marRight w:val="0"/>
              <w:marTop w:val="0"/>
              <w:marBottom w:val="0"/>
              <w:divBdr>
                <w:top w:val="none" w:sz="0" w:space="0" w:color="auto"/>
                <w:left w:val="none" w:sz="0" w:space="0" w:color="auto"/>
                <w:bottom w:val="none" w:sz="0" w:space="0" w:color="auto"/>
                <w:right w:val="none" w:sz="0" w:space="0" w:color="auto"/>
              </w:divBdr>
            </w:div>
            <w:div w:id="1680501233">
              <w:marLeft w:val="1155"/>
              <w:marRight w:val="0"/>
              <w:marTop w:val="0"/>
              <w:marBottom w:val="0"/>
              <w:divBdr>
                <w:top w:val="none" w:sz="0" w:space="0" w:color="auto"/>
                <w:left w:val="none" w:sz="0" w:space="0" w:color="auto"/>
                <w:bottom w:val="none" w:sz="0" w:space="0" w:color="auto"/>
                <w:right w:val="none" w:sz="0" w:space="0" w:color="auto"/>
              </w:divBdr>
            </w:div>
            <w:div w:id="1902054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3733">
      <w:bodyDiv w:val="1"/>
      <w:marLeft w:val="0"/>
      <w:marRight w:val="0"/>
      <w:marTop w:val="0"/>
      <w:marBottom w:val="0"/>
      <w:divBdr>
        <w:top w:val="none" w:sz="0" w:space="0" w:color="auto"/>
        <w:left w:val="none" w:sz="0" w:space="0" w:color="auto"/>
        <w:bottom w:val="none" w:sz="0" w:space="0" w:color="auto"/>
        <w:right w:val="none" w:sz="0" w:space="0" w:color="auto"/>
      </w:divBdr>
      <w:divsChild>
        <w:div w:id="1052730086">
          <w:marLeft w:val="0"/>
          <w:marRight w:val="0"/>
          <w:marTop w:val="0"/>
          <w:marBottom w:val="0"/>
          <w:divBdr>
            <w:top w:val="none" w:sz="0" w:space="0" w:color="auto"/>
            <w:left w:val="none" w:sz="0" w:space="0" w:color="auto"/>
            <w:bottom w:val="none" w:sz="0" w:space="0" w:color="auto"/>
            <w:right w:val="none" w:sz="0" w:space="0" w:color="auto"/>
          </w:divBdr>
        </w:div>
        <w:div w:id="1483157769">
          <w:marLeft w:val="0"/>
          <w:marRight w:val="0"/>
          <w:marTop w:val="150"/>
          <w:marBottom w:val="0"/>
          <w:divBdr>
            <w:top w:val="none" w:sz="0" w:space="0" w:color="auto"/>
            <w:left w:val="none" w:sz="0" w:space="0" w:color="auto"/>
            <w:bottom w:val="none" w:sz="0" w:space="0" w:color="auto"/>
            <w:right w:val="none" w:sz="0" w:space="0" w:color="auto"/>
          </w:divBdr>
          <w:divsChild>
            <w:div w:id="763303757">
              <w:marLeft w:val="1155"/>
              <w:marRight w:val="0"/>
              <w:marTop w:val="0"/>
              <w:marBottom w:val="0"/>
              <w:divBdr>
                <w:top w:val="none" w:sz="0" w:space="0" w:color="auto"/>
                <w:left w:val="none" w:sz="0" w:space="0" w:color="auto"/>
                <w:bottom w:val="none" w:sz="0" w:space="0" w:color="auto"/>
                <w:right w:val="none" w:sz="0" w:space="0" w:color="auto"/>
              </w:divBdr>
            </w:div>
            <w:div w:id="1630211204">
              <w:marLeft w:val="1155"/>
              <w:marRight w:val="0"/>
              <w:marTop w:val="0"/>
              <w:marBottom w:val="0"/>
              <w:divBdr>
                <w:top w:val="none" w:sz="0" w:space="0" w:color="auto"/>
                <w:left w:val="none" w:sz="0" w:space="0" w:color="auto"/>
                <w:bottom w:val="none" w:sz="0" w:space="0" w:color="auto"/>
                <w:right w:val="none" w:sz="0" w:space="0" w:color="auto"/>
              </w:divBdr>
            </w:div>
            <w:div w:id="56957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06570">
      <w:bodyDiv w:val="1"/>
      <w:marLeft w:val="0"/>
      <w:marRight w:val="0"/>
      <w:marTop w:val="0"/>
      <w:marBottom w:val="0"/>
      <w:divBdr>
        <w:top w:val="none" w:sz="0" w:space="0" w:color="auto"/>
        <w:left w:val="none" w:sz="0" w:space="0" w:color="auto"/>
        <w:bottom w:val="none" w:sz="0" w:space="0" w:color="auto"/>
        <w:right w:val="none" w:sz="0" w:space="0" w:color="auto"/>
      </w:divBdr>
      <w:divsChild>
        <w:div w:id="748119643">
          <w:marLeft w:val="0"/>
          <w:marRight w:val="0"/>
          <w:marTop w:val="0"/>
          <w:marBottom w:val="0"/>
          <w:divBdr>
            <w:top w:val="none" w:sz="0" w:space="0" w:color="auto"/>
            <w:left w:val="none" w:sz="0" w:space="0" w:color="auto"/>
            <w:bottom w:val="none" w:sz="0" w:space="0" w:color="auto"/>
            <w:right w:val="none" w:sz="0" w:space="0" w:color="auto"/>
          </w:divBdr>
        </w:div>
        <w:div w:id="387999832">
          <w:marLeft w:val="0"/>
          <w:marRight w:val="0"/>
          <w:marTop w:val="150"/>
          <w:marBottom w:val="0"/>
          <w:divBdr>
            <w:top w:val="none" w:sz="0" w:space="0" w:color="auto"/>
            <w:left w:val="none" w:sz="0" w:space="0" w:color="auto"/>
            <w:bottom w:val="none" w:sz="0" w:space="0" w:color="auto"/>
            <w:right w:val="none" w:sz="0" w:space="0" w:color="auto"/>
          </w:divBdr>
          <w:divsChild>
            <w:div w:id="44649382">
              <w:marLeft w:val="1155"/>
              <w:marRight w:val="0"/>
              <w:marTop w:val="0"/>
              <w:marBottom w:val="0"/>
              <w:divBdr>
                <w:top w:val="none" w:sz="0" w:space="0" w:color="auto"/>
                <w:left w:val="none" w:sz="0" w:space="0" w:color="auto"/>
                <w:bottom w:val="none" w:sz="0" w:space="0" w:color="auto"/>
                <w:right w:val="none" w:sz="0" w:space="0" w:color="auto"/>
              </w:divBdr>
            </w:div>
            <w:div w:id="1277061995">
              <w:marLeft w:val="1155"/>
              <w:marRight w:val="0"/>
              <w:marTop w:val="0"/>
              <w:marBottom w:val="0"/>
              <w:divBdr>
                <w:top w:val="none" w:sz="0" w:space="0" w:color="auto"/>
                <w:left w:val="none" w:sz="0" w:space="0" w:color="auto"/>
                <w:bottom w:val="none" w:sz="0" w:space="0" w:color="auto"/>
                <w:right w:val="none" w:sz="0" w:space="0" w:color="auto"/>
              </w:divBdr>
            </w:div>
            <w:div w:id="9498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340255">
      <w:bodyDiv w:val="1"/>
      <w:marLeft w:val="0"/>
      <w:marRight w:val="0"/>
      <w:marTop w:val="0"/>
      <w:marBottom w:val="0"/>
      <w:divBdr>
        <w:top w:val="none" w:sz="0" w:space="0" w:color="auto"/>
        <w:left w:val="none" w:sz="0" w:space="0" w:color="auto"/>
        <w:bottom w:val="none" w:sz="0" w:space="0" w:color="auto"/>
        <w:right w:val="none" w:sz="0" w:space="0" w:color="auto"/>
      </w:divBdr>
      <w:divsChild>
        <w:div w:id="329599339">
          <w:marLeft w:val="0"/>
          <w:marRight w:val="0"/>
          <w:marTop w:val="0"/>
          <w:marBottom w:val="0"/>
          <w:divBdr>
            <w:top w:val="none" w:sz="0" w:space="0" w:color="auto"/>
            <w:left w:val="none" w:sz="0" w:space="0" w:color="auto"/>
            <w:bottom w:val="none" w:sz="0" w:space="0" w:color="auto"/>
            <w:right w:val="none" w:sz="0" w:space="0" w:color="auto"/>
          </w:divBdr>
        </w:div>
        <w:div w:id="1963879903">
          <w:marLeft w:val="0"/>
          <w:marRight w:val="0"/>
          <w:marTop w:val="150"/>
          <w:marBottom w:val="0"/>
          <w:divBdr>
            <w:top w:val="none" w:sz="0" w:space="0" w:color="auto"/>
            <w:left w:val="none" w:sz="0" w:space="0" w:color="auto"/>
            <w:bottom w:val="none" w:sz="0" w:space="0" w:color="auto"/>
            <w:right w:val="none" w:sz="0" w:space="0" w:color="auto"/>
          </w:divBdr>
          <w:divsChild>
            <w:div w:id="2129428460">
              <w:marLeft w:val="1155"/>
              <w:marRight w:val="0"/>
              <w:marTop w:val="0"/>
              <w:marBottom w:val="0"/>
              <w:divBdr>
                <w:top w:val="none" w:sz="0" w:space="0" w:color="auto"/>
                <w:left w:val="none" w:sz="0" w:space="0" w:color="auto"/>
                <w:bottom w:val="none" w:sz="0" w:space="0" w:color="auto"/>
                <w:right w:val="none" w:sz="0" w:space="0" w:color="auto"/>
              </w:divBdr>
            </w:div>
            <w:div w:id="1001661261">
              <w:marLeft w:val="1155"/>
              <w:marRight w:val="0"/>
              <w:marTop w:val="0"/>
              <w:marBottom w:val="0"/>
              <w:divBdr>
                <w:top w:val="none" w:sz="0" w:space="0" w:color="auto"/>
                <w:left w:val="none" w:sz="0" w:space="0" w:color="auto"/>
                <w:bottom w:val="none" w:sz="0" w:space="0" w:color="auto"/>
                <w:right w:val="none" w:sz="0" w:space="0" w:color="auto"/>
              </w:divBdr>
            </w:div>
            <w:div w:id="1268465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037637">
      <w:bodyDiv w:val="1"/>
      <w:marLeft w:val="0"/>
      <w:marRight w:val="0"/>
      <w:marTop w:val="0"/>
      <w:marBottom w:val="0"/>
      <w:divBdr>
        <w:top w:val="none" w:sz="0" w:space="0" w:color="auto"/>
        <w:left w:val="none" w:sz="0" w:space="0" w:color="auto"/>
        <w:bottom w:val="none" w:sz="0" w:space="0" w:color="auto"/>
        <w:right w:val="none" w:sz="0" w:space="0" w:color="auto"/>
      </w:divBdr>
      <w:divsChild>
        <w:div w:id="195235074">
          <w:marLeft w:val="0"/>
          <w:marRight w:val="0"/>
          <w:marTop w:val="0"/>
          <w:marBottom w:val="0"/>
          <w:divBdr>
            <w:top w:val="none" w:sz="0" w:space="0" w:color="auto"/>
            <w:left w:val="none" w:sz="0" w:space="0" w:color="auto"/>
            <w:bottom w:val="none" w:sz="0" w:space="0" w:color="auto"/>
            <w:right w:val="none" w:sz="0" w:space="0" w:color="auto"/>
          </w:divBdr>
        </w:div>
        <w:div w:id="1646279282">
          <w:marLeft w:val="0"/>
          <w:marRight w:val="0"/>
          <w:marTop w:val="150"/>
          <w:marBottom w:val="0"/>
          <w:divBdr>
            <w:top w:val="none" w:sz="0" w:space="0" w:color="auto"/>
            <w:left w:val="none" w:sz="0" w:space="0" w:color="auto"/>
            <w:bottom w:val="none" w:sz="0" w:space="0" w:color="auto"/>
            <w:right w:val="none" w:sz="0" w:space="0" w:color="auto"/>
          </w:divBdr>
          <w:divsChild>
            <w:div w:id="451098092">
              <w:marLeft w:val="1155"/>
              <w:marRight w:val="0"/>
              <w:marTop w:val="0"/>
              <w:marBottom w:val="0"/>
              <w:divBdr>
                <w:top w:val="none" w:sz="0" w:space="0" w:color="auto"/>
                <w:left w:val="none" w:sz="0" w:space="0" w:color="auto"/>
                <w:bottom w:val="none" w:sz="0" w:space="0" w:color="auto"/>
                <w:right w:val="none" w:sz="0" w:space="0" w:color="auto"/>
              </w:divBdr>
            </w:div>
            <w:div w:id="1202742798">
              <w:marLeft w:val="1155"/>
              <w:marRight w:val="0"/>
              <w:marTop w:val="0"/>
              <w:marBottom w:val="0"/>
              <w:divBdr>
                <w:top w:val="none" w:sz="0" w:space="0" w:color="auto"/>
                <w:left w:val="none" w:sz="0" w:space="0" w:color="auto"/>
                <w:bottom w:val="none" w:sz="0" w:space="0" w:color="auto"/>
                <w:right w:val="none" w:sz="0" w:space="0" w:color="auto"/>
              </w:divBdr>
            </w:div>
            <w:div w:id="1497526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5857">
      <w:bodyDiv w:val="1"/>
      <w:marLeft w:val="0"/>
      <w:marRight w:val="0"/>
      <w:marTop w:val="0"/>
      <w:marBottom w:val="0"/>
      <w:divBdr>
        <w:top w:val="none" w:sz="0" w:space="0" w:color="auto"/>
        <w:left w:val="none" w:sz="0" w:space="0" w:color="auto"/>
        <w:bottom w:val="none" w:sz="0" w:space="0" w:color="auto"/>
        <w:right w:val="none" w:sz="0" w:space="0" w:color="auto"/>
      </w:divBdr>
      <w:divsChild>
        <w:div w:id="1413501548">
          <w:marLeft w:val="0"/>
          <w:marRight w:val="0"/>
          <w:marTop w:val="0"/>
          <w:marBottom w:val="0"/>
          <w:divBdr>
            <w:top w:val="none" w:sz="0" w:space="0" w:color="auto"/>
            <w:left w:val="none" w:sz="0" w:space="0" w:color="auto"/>
            <w:bottom w:val="none" w:sz="0" w:space="0" w:color="auto"/>
            <w:right w:val="none" w:sz="0" w:space="0" w:color="auto"/>
          </w:divBdr>
        </w:div>
        <w:div w:id="1222642273">
          <w:marLeft w:val="0"/>
          <w:marRight w:val="0"/>
          <w:marTop w:val="150"/>
          <w:marBottom w:val="0"/>
          <w:divBdr>
            <w:top w:val="none" w:sz="0" w:space="0" w:color="auto"/>
            <w:left w:val="none" w:sz="0" w:space="0" w:color="auto"/>
            <w:bottom w:val="none" w:sz="0" w:space="0" w:color="auto"/>
            <w:right w:val="none" w:sz="0" w:space="0" w:color="auto"/>
          </w:divBdr>
          <w:divsChild>
            <w:div w:id="289481229">
              <w:marLeft w:val="1155"/>
              <w:marRight w:val="0"/>
              <w:marTop w:val="0"/>
              <w:marBottom w:val="0"/>
              <w:divBdr>
                <w:top w:val="none" w:sz="0" w:space="0" w:color="auto"/>
                <w:left w:val="none" w:sz="0" w:space="0" w:color="auto"/>
                <w:bottom w:val="none" w:sz="0" w:space="0" w:color="auto"/>
                <w:right w:val="none" w:sz="0" w:space="0" w:color="auto"/>
              </w:divBdr>
            </w:div>
            <w:div w:id="1725711928">
              <w:marLeft w:val="1155"/>
              <w:marRight w:val="0"/>
              <w:marTop w:val="0"/>
              <w:marBottom w:val="0"/>
              <w:divBdr>
                <w:top w:val="none" w:sz="0" w:space="0" w:color="auto"/>
                <w:left w:val="none" w:sz="0" w:space="0" w:color="auto"/>
                <w:bottom w:val="none" w:sz="0" w:space="0" w:color="auto"/>
                <w:right w:val="none" w:sz="0" w:space="0" w:color="auto"/>
              </w:divBdr>
            </w:div>
            <w:div w:id="188038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459162">
      <w:bodyDiv w:val="1"/>
      <w:marLeft w:val="0"/>
      <w:marRight w:val="0"/>
      <w:marTop w:val="0"/>
      <w:marBottom w:val="0"/>
      <w:divBdr>
        <w:top w:val="none" w:sz="0" w:space="0" w:color="auto"/>
        <w:left w:val="none" w:sz="0" w:space="0" w:color="auto"/>
        <w:bottom w:val="none" w:sz="0" w:space="0" w:color="auto"/>
        <w:right w:val="none" w:sz="0" w:space="0" w:color="auto"/>
      </w:divBdr>
      <w:divsChild>
        <w:div w:id="1303850928">
          <w:marLeft w:val="0"/>
          <w:marRight w:val="0"/>
          <w:marTop w:val="0"/>
          <w:marBottom w:val="0"/>
          <w:divBdr>
            <w:top w:val="none" w:sz="0" w:space="0" w:color="auto"/>
            <w:left w:val="none" w:sz="0" w:space="0" w:color="auto"/>
            <w:bottom w:val="none" w:sz="0" w:space="0" w:color="auto"/>
            <w:right w:val="none" w:sz="0" w:space="0" w:color="auto"/>
          </w:divBdr>
        </w:div>
        <w:div w:id="1930386516">
          <w:marLeft w:val="0"/>
          <w:marRight w:val="0"/>
          <w:marTop w:val="150"/>
          <w:marBottom w:val="0"/>
          <w:divBdr>
            <w:top w:val="none" w:sz="0" w:space="0" w:color="auto"/>
            <w:left w:val="none" w:sz="0" w:space="0" w:color="auto"/>
            <w:bottom w:val="none" w:sz="0" w:space="0" w:color="auto"/>
            <w:right w:val="none" w:sz="0" w:space="0" w:color="auto"/>
          </w:divBdr>
          <w:divsChild>
            <w:div w:id="1692610746">
              <w:marLeft w:val="1155"/>
              <w:marRight w:val="0"/>
              <w:marTop w:val="0"/>
              <w:marBottom w:val="0"/>
              <w:divBdr>
                <w:top w:val="none" w:sz="0" w:space="0" w:color="auto"/>
                <w:left w:val="none" w:sz="0" w:space="0" w:color="auto"/>
                <w:bottom w:val="none" w:sz="0" w:space="0" w:color="auto"/>
                <w:right w:val="none" w:sz="0" w:space="0" w:color="auto"/>
              </w:divBdr>
            </w:div>
            <w:div w:id="1422214696">
              <w:marLeft w:val="1155"/>
              <w:marRight w:val="0"/>
              <w:marTop w:val="0"/>
              <w:marBottom w:val="0"/>
              <w:divBdr>
                <w:top w:val="none" w:sz="0" w:space="0" w:color="auto"/>
                <w:left w:val="none" w:sz="0" w:space="0" w:color="auto"/>
                <w:bottom w:val="none" w:sz="0" w:space="0" w:color="auto"/>
                <w:right w:val="none" w:sz="0" w:space="0" w:color="auto"/>
              </w:divBdr>
            </w:div>
            <w:div w:id="173345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3103">
      <w:bodyDiv w:val="1"/>
      <w:marLeft w:val="0"/>
      <w:marRight w:val="0"/>
      <w:marTop w:val="0"/>
      <w:marBottom w:val="0"/>
      <w:divBdr>
        <w:top w:val="none" w:sz="0" w:space="0" w:color="auto"/>
        <w:left w:val="none" w:sz="0" w:space="0" w:color="auto"/>
        <w:bottom w:val="none" w:sz="0" w:space="0" w:color="auto"/>
        <w:right w:val="none" w:sz="0" w:space="0" w:color="auto"/>
      </w:divBdr>
      <w:divsChild>
        <w:div w:id="762186917">
          <w:marLeft w:val="0"/>
          <w:marRight w:val="0"/>
          <w:marTop w:val="0"/>
          <w:marBottom w:val="0"/>
          <w:divBdr>
            <w:top w:val="none" w:sz="0" w:space="0" w:color="auto"/>
            <w:left w:val="none" w:sz="0" w:space="0" w:color="auto"/>
            <w:bottom w:val="none" w:sz="0" w:space="0" w:color="auto"/>
            <w:right w:val="none" w:sz="0" w:space="0" w:color="auto"/>
          </w:divBdr>
        </w:div>
        <w:div w:id="18044211">
          <w:marLeft w:val="0"/>
          <w:marRight w:val="0"/>
          <w:marTop w:val="150"/>
          <w:marBottom w:val="0"/>
          <w:divBdr>
            <w:top w:val="none" w:sz="0" w:space="0" w:color="auto"/>
            <w:left w:val="none" w:sz="0" w:space="0" w:color="auto"/>
            <w:bottom w:val="none" w:sz="0" w:space="0" w:color="auto"/>
            <w:right w:val="none" w:sz="0" w:space="0" w:color="auto"/>
          </w:divBdr>
          <w:divsChild>
            <w:div w:id="419449374">
              <w:marLeft w:val="1155"/>
              <w:marRight w:val="0"/>
              <w:marTop w:val="0"/>
              <w:marBottom w:val="0"/>
              <w:divBdr>
                <w:top w:val="none" w:sz="0" w:space="0" w:color="auto"/>
                <w:left w:val="none" w:sz="0" w:space="0" w:color="auto"/>
                <w:bottom w:val="none" w:sz="0" w:space="0" w:color="auto"/>
                <w:right w:val="none" w:sz="0" w:space="0" w:color="auto"/>
              </w:divBdr>
            </w:div>
            <w:div w:id="269320186">
              <w:marLeft w:val="1155"/>
              <w:marRight w:val="0"/>
              <w:marTop w:val="0"/>
              <w:marBottom w:val="0"/>
              <w:divBdr>
                <w:top w:val="none" w:sz="0" w:space="0" w:color="auto"/>
                <w:left w:val="none" w:sz="0" w:space="0" w:color="auto"/>
                <w:bottom w:val="none" w:sz="0" w:space="0" w:color="auto"/>
                <w:right w:val="none" w:sz="0" w:space="0" w:color="auto"/>
              </w:divBdr>
            </w:div>
            <w:div w:id="1194004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855223">
      <w:bodyDiv w:val="1"/>
      <w:marLeft w:val="0"/>
      <w:marRight w:val="0"/>
      <w:marTop w:val="0"/>
      <w:marBottom w:val="0"/>
      <w:divBdr>
        <w:top w:val="none" w:sz="0" w:space="0" w:color="auto"/>
        <w:left w:val="none" w:sz="0" w:space="0" w:color="auto"/>
        <w:bottom w:val="none" w:sz="0" w:space="0" w:color="auto"/>
        <w:right w:val="none" w:sz="0" w:space="0" w:color="auto"/>
      </w:divBdr>
      <w:divsChild>
        <w:div w:id="1963032494">
          <w:marLeft w:val="0"/>
          <w:marRight w:val="0"/>
          <w:marTop w:val="0"/>
          <w:marBottom w:val="0"/>
          <w:divBdr>
            <w:top w:val="none" w:sz="0" w:space="0" w:color="auto"/>
            <w:left w:val="none" w:sz="0" w:space="0" w:color="auto"/>
            <w:bottom w:val="none" w:sz="0" w:space="0" w:color="auto"/>
            <w:right w:val="none" w:sz="0" w:space="0" w:color="auto"/>
          </w:divBdr>
        </w:div>
        <w:div w:id="754934529">
          <w:marLeft w:val="0"/>
          <w:marRight w:val="0"/>
          <w:marTop w:val="150"/>
          <w:marBottom w:val="0"/>
          <w:divBdr>
            <w:top w:val="none" w:sz="0" w:space="0" w:color="auto"/>
            <w:left w:val="none" w:sz="0" w:space="0" w:color="auto"/>
            <w:bottom w:val="none" w:sz="0" w:space="0" w:color="auto"/>
            <w:right w:val="none" w:sz="0" w:space="0" w:color="auto"/>
          </w:divBdr>
          <w:divsChild>
            <w:div w:id="1757287887">
              <w:marLeft w:val="1155"/>
              <w:marRight w:val="0"/>
              <w:marTop w:val="0"/>
              <w:marBottom w:val="0"/>
              <w:divBdr>
                <w:top w:val="none" w:sz="0" w:space="0" w:color="auto"/>
                <w:left w:val="none" w:sz="0" w:space="0" w:color="auto"/>
                <w:bottom w:val="none" w:sz="0" w:space="0" w:color="auto"/>
                <w:right w:val="none" w:sz="0" w:space="0" w:color="auto"/>
              </w:divBdr>
            </w:div>
            <w:div w:id="1181045722">
              <w:marLeft w:val="1155"/>
              <w:marRight w:val="0"/>
              <w:marTop w:val="0"/>
              <w:marBottom w:val="0"/>
              <w:divBdr>
                <w:top w:val="none" w:sz="0" w:space="0" w:color="auto"/>
                <w:left w:val="none" w:sz="0" w:space="0" w:color="auto"/>
                <w:bottom w:val="none" w:sz="0" w:space="0" w:color="auto"/>
                <w:right w:val="none" w:sz="0" w:space="0" w:color="auto"/>
              </w:divBdr>
            </w:div>
            <w:div w:id="1622032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269">
      <w:bodyDiv w:val="1"/>
      <w:marLeft w:val="0"/>
      <w:marRight w:val="0"/>
      <w:marTop w:val="0"/>
      <w:marBottom w:val="0"/>
      <w:divBdr>
        <w:top w:val="none" w:sz="0" w:space="0" w:color="auto"/>
        <w:left w:val="none" w:sz="0" w:space="0" w:color="auto"/>
        <w:bottom w:val="none" w:sz="0" w:space="0" w:color="auto"/>
        <w:right w:val="none" w:sz="0" w:space="0" w:color="auto"/>
      </w:divBdr>
      <w:divsChild>
        <w:div w:id="47922584">
          <w:marLeft w:val="0"/>
          <w:marRight w:val="0"/>
          <w:marTop w:val="0"/>
          <w:marBottom w:val="0"/>
          <w:divBdr>
            <w:top w:val="none" w:sz="0" w:space="0" w:color="auto"/>
            <w:left w:val="none" w:sz="0" w:space="0" w:color="auto"/>
            <w:bottom w:val="none" w:sz="0" w:space="0" w:color="auto"/>
            <w:right w:val="none" w:sz="0" w:space="0" w:color="auto"/>
          </w:divBdr>
        </w:div>
        <w:div w:id="2121144743">
          <w:marLeft w:val="0"/>
          <w:marRight w:val="0"/>
          <w:marTop w:val="150"/>
          <w:marBottom w:val="0"/>
          <w:divBdr>
            <w:top w:val="none" w:sz="0" w:space="0" w:color="auto"/>
            <w:left w:val="none" w:sz="0" w:space="0" w:color="auto"/>
            <w:bottom w:val="none" w:sz="0" w:space="0" w:color="auto"/>
            <w:right w:val="none" w:sz="0" w:space="0" w:color="auto"/>
          </w:divBdr>
          <w:divsChild>
            <w:div w:id="956250873">
              <w:marLeft w:val="1155"/>
              <w:marRight w:val="0"/>
              <w:marTop w:val="0"/>
              <w:marBottom w:val="0"/>
              <w:divBdr>
                <w:top w:val="none" w:sz="0" w:space="0" w:color="auto"/>
                <w:left w:val="none" w:sz="0" w:space="0" w:color="auto"/>
                <w:bottom w:val="none" w:sz="0" w:space="0" w:color="auto"/>
                <w:right w:val="none" w:sz="0" w:space="0" w:color="auto"/>
              </w:divBdr>
            </w:div>
            <w:div w:id="226039603">
              <w:marLeft w:val="1155"/>
              <w:marRight w:val="0"/>
              <w:marTop w:val="0"/>
              <w:marBottom w:val="0"/>
              <w:divBdr>
                <w:top w:val="none" w:sz="0" w:space="0" w:color="auto"/>
                <w:left w:val="none" w:sz="0" w:space="0" w:color="auto"/>
                <w:bottom w:val="none" w:sz="0" w:space="0" w:color="auto"/>
                <w:right w:val="none" w:sz="0" w:space="0" w:color="auto"/>
              </w:divBdr>
            </w:div>
            <w:div w:id="51133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2858">
      <w:bodyDiv w:val="1"/>
      <w:marLeft w:val="0"/>
      <w:marRight w:val="0"/>
      <w:marTop w:val="0"/>
      <w:marBottom w:val="0"/>
      <w:divBdr>
        <w:top w:val="none" w:sz="0" w:space="0" w:color="auto"/>
        <w:left w:val="none" w:sz="0" w:space="0" w:color="auto"/>
        <w:bottom w:val="none" w:sz="0" w:space="0" w:color="auto"/>
        <w:right w:val="none" w:sz="0" w:space="0" w:color="auto"/>
      </w:divBdr>
      <w:divsChild>
        <w:div w:id="1781605622">
          <w:marLeft w:val="0"/>
          <w:marRight w:val="0"/>
          <w:marTop w:val="0"/>
          <w:marBottom w:val="0"/>
          <w:divBdr>
            <w:top w:val="none" w:sz="0" w:space="0" w:color="auto"/>
            <w:left w:val="none" w:sz="0" w:space="0" w:color="auto"/>
            <w:bottom w:val="none" w:sz="0" w:space="0" w:color="auto"/>
            <w:right w:val="none" w:sz="0" w:space="0" w:color="auto"/>
          </w:divBdr>
        </w:div>
        <w:div w:id="759521735">
          <w:marLeft w:val="0"/>
          <w:marRight w:val="0"/>
          <w:marTop w:val="150"/>
          <w:marBottom w:val="0"/>
          <w:divBdr>
            <w:top w:val="none" w:sz="0" w:space="0" w:color="auto"/>
            <w:left w:val="none" w:sz="0" w:space="0" w:color="auto"/>
            <w:bottom w:val="none" w:sz="0" w:space="0" w:color="auto"/>
            <w:right w:val="none" w:sz="0" w:space="0" w:color="auto"/>
          </w:divBdr>
          <w:divsChild>
            <w:div w:id="1045831958">
              <w:marLeft w:val="1155"/>
              <w:marRight w:val="0"/>
              <w:marTop w:val="0"/>
              <w:marBottom w:val="0"/>
              <w:divBdr>
                <w:top w:val="none" w:sz="0" w:space="0" w:color="auto"/>
                <w:left w:val="none" w:sz="0" w:space="0" w:color="auto"/>
                <w:bottom w:val="none" w:sz="0" w:space="0" w:color="auto"/>
                <w:right w:val="none" w:sz="0" w:space="0" w:color="auto"/>
              </w:divBdr>
            </w:div>
            <w:div w:id="1460880403">
              <w:marLeft w:val="1155"/>
              <w:marRight w:val="0"/>
              <w:marTop w:val="0"/>
              <w:marBottom w:val="0"/>
              <w:divBdr>
                <w:top w:val="none" w:sz="0" w:space="0" w:color="auto"/>
                <w:left w:val="none" w:sz="0" w:space="0" w:color="auto"/>
                <w:bottom w:val="none" w:sz="0" w:space="0" w:color="auto"/>
                <w:right w:val="none" w:sz="0" w:space="0" w:color="auto"/>
              </w:divBdr>
            </w:div>
            <w:div w:id="446583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0602">
      <w:bodyDiv w:val="1"/>
      <w:marLeft w:val="0"/>
      <w:marRight w:val="0"/>
      <w:marTop w:val="0"/>
      <w:marBottom w:val="0"/>
      <w:divBdr>
        <w:top w:val="none" w:sz="0" w:space="0" w:color="auto"/>
        <w:left w:val="none" w:sz="0" w:space="0" w:color="auto"/>
        <w:bottom w:val="none" w:sz="0" w:space="0" w:color="auto"/>
        <w:right w:val="none" w:sz="0" w:space="0" w:color="auto"/>
      </w:divBdr>
      <w:divsChild>
        <w:div w:id="450054907">
          <w:marLeft w:val="0"/>
          <w:marRight w:val="0"/>
          <w:marTop w:val="0"/>
          <w:marBottom w:val="0"/>
          <w:divBdr>
            <w:top w:val="none" w:sz="0" w:space="0" w:color="auto"/>
            <w:left w:val="none" w:sz="0" w:space="0" w:color="auto"/>
            <w:bottom w:val="none" w:sz="0" w:space="0" w:color="auto"/>
            <w:right w:val="none" w:sz="0" w:space="0" w:color="auto"/>
          </w:divBdr>
        </w:div>
        <w:div w:id="751313423">
          <w:marLeft w:val="0"/>
          <w:marRight w:val="0"/>
          <w:marTop w:val="150"/>
          <w:marBottom w:val="0"/>
          <w:divBdr>
            <w:top w:val="none" w:sz="0" w:space="0" w:color="auto"/>
            <w:left w:val="none" w:sz="0" w:space="0" w:color="auto"/>
            <w:bottom w:val="none" w:sz="0" w:space="0" w:color="auto"/>
            <w:right w:val="none" w:sz="0" w:space="0" w:color="auto"/>
          </w:divBdr>
          <w:divsChild>
            <w:div w:id="490751737">
              <w:marLeft w:val="1155"/>
              <w:marRight w:val="0"/>
              <w:marTop w:val="0"/>
              <w:marBottom w:val="0"/>
              <w:divBdr>
                <w:top w:val="none" w:sz="0" w:space="0" w:color="auto"/>
                <w:left w:val="none" w:sz="0" w:space="0" w:color="auto"/>
                <w:bottom w:val="none" w:sz="0" w:space="0" w:color="auto"/>
                <w:right w:val="none" w:sz="0" w:space="0" w:color="auto"/>
              </w:divBdr>
            </w:div>
            <w:div w:id="1704862079">
              <w:marLeft w:val="1155"/>
              <w:marRight w:val="0"/>
              <w:marTop w:val="0"/>
              <w:marBottom w:val="0"/>
              <w:divBdr>
                <w:top w:val="none" w:sz="0" w:space="0" w:color="auto"/>
                <w:left w:val="none" w:sz="0" w:space="0" w:color="auto"/>
                <w:bottom w:val="none" w:sz="0" w:space="0" w:color="auto"/>
                <w:right w:val="none" w:sz="0" w:space="0" w:color="auto"/>
              </w:divBdr>
            </w:div>
            <w:div w:id="604770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199909">
      <w:bodyDiv w:val="1"/>
      <w:marLeft w:val="0"/>
      <w:marRight w:val="0"/>
      <w:marTop w:val="0"/>
      <w:marBottom w:val="0"/>
      <w:divBdr>
        <w:top w:val="none" w:sz="0" w:space="0" w:color="auto"/>
        <w:left w:val="none" w:sz="0" w:space="0" w:color="auto"/>
        <w:bottom w:val="none" w:sz="0" w:space="0" w:color="auto"/>
        <w:right w:val="none" w:sz="0" w:space="0" w:color="auto"/>
      </w:divBdr>
      <w:divsChild>
        <w:div w:id="497769662">
          <w:marLeft w:val="0"/>
          <w:marRight w:val="0"/>
          <w:marTop w:val="0"/>
          <w:marBottom w:val="0"/>
          <w:divBdr>
            <w:top w:val="none" w:sz="0" w:space="0" w:color="auto"/>
            <w:left w:val="none" w:sz="0" w:space="0" w:color="auto"/>
            <w:bottom w:val="none" w:sz="0" w:space="0" w:color="auto"/>
            <w:right w:val="none" w:sz="0" w:space="0" w:color="auto"/>
          </w:divBdr>
        </w:div>
        <w:div w:id="40250215">
          <w:marLeft w:val="0"/>
          <w:marRight w:val="0"/>
          <w:marTop w:val="150"/>
          <w:marBottom w:val="0"/>
          <w:divBdr>
            <w:top w:val="none" w:sz="0" w:space="0" w:color="auto"/>
            <w:left w:val="none" w:sz="0" w:space="0" w:color="auto"/>
            <w:bottom w:val="none" w:sz="0" w:space="0" w:color="auto"/>
            <w:right w:val="none" w:sz="0" w:space="0" w:color="auto"/>
          </w:divBdr>
          <w:divsChild>
            <w:div w:id="2106531386">
              <w:marLeft w:val="1155"/>
              <w:marRight w:val="0"/>
              <w:marTop w:val="0"/>
              <w:marBottom w:val="0"/>
              <w:divBdr>
                <w:top w:val="none" w:sz="0" w:space="0" w:color="auto"/>
                <w:left w:val="none" w:sz="0" w:space="0" w:color="auto"/>
                <w:bottom w:val="none" w:sz="0" w:space="0" w:color="auto"/>
                <w:right w:val="none" w:sz="0" w:space="0" w:color="auto"/>
              </w:divBdr>
            </w:div>
            <w:div w:id="830407986">
              <w:marLeft w:val="1155"/>
              <w:marRight w:val="0"/>
              <w:marTop w:val="0"/>
              <w:marBottom w:val="0"/>
              <w:divBdr>
                <w:top w:val="none" w:sz="0" w:space="0" w:color="auto"/>
                <w:left w:val="none" w:sz="0" w:space="0" w:color="auto"/>
                <w:bottom w:val="none" w:sz="0" w:space="0" w:color="auto"/>
                <w:right w:val="none" w:sz="0" w:space="0" w:color="auto"/>
              </w:divBdr>
            </w:div>
            <w:div w:id="1348798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5927">
      <w:bodyDiv w:val="1"/>
      <w:marLeft w:val="0"/>
      <w:marRight w:val="0"/>
      <w:marTop w:val="0"/>
      <w:marBottom w:val="0"/>
      <w:divBdr>
        <w:top w:val="none" w:sz="0" w:space="0" w:color="auto"/>
        <w:left w:val="none" w:sz="0" w:space="0" w:color="auto"/>
        <w:bottom w:val="none" w:sz="0" w:space="0" w:color="auto"/>
        <w:right w:val="none" w:sz="0" w:space="0" w:color="auto"/>
      </w:divBdr>
      <w:divsChild>
        <w:div w:id="1267617938">
          <w:marLeft w:val="0"/>
          <w:marRight w:val="0"/>
          <w:marTop w:val="0"/>
          <w:marBottom w:val="0"/>
          <w:divBdr>
            <w:top w:val="none" w:sz="0" w:space="0" w:color="auto"/>
            <w:left w:val="none" w:sz="0" w:space="0" w:color="auto"/>
            <w:bottom w:val="none" w:sz="0" w:space="0" w:color="auto"/>
            <w:right w:val="none" w:sz="0" w:space="0" w:color="auto"/>
          </w:divBdr>
        </w:div>
        <w:div w:id="1407649136">
          <w:marLeft w:val="0"/>
          <w:marRight w:val="0"/>
          <w:marTop w:val="150"/>
          <w:marBottom w:val="0"/>
          <w:divBdr>
            <w:top w:val="none" w:sz="0" w:space="0" w:color="auto"/>
            <w:left w:val="none" w:sz="0" w:space="0" w:color="auto"/>
            <w:bottom w:val="none" w:sz="0" w:space="0" w:color="auto"/>
            <w:right w:val="none" w:sz="0" w:space="0" w:color="auto"/>
          </w:divBdr>
          <w:divsChild>
            <w:div w:id="709963453">
              <w:marLeft w:val="1155"/>
              <w:marRight w:val="0"/>
              <w:marTop w:val="0"/>
              <w:marBottom w:val="0"/>
              <w:divBdr>
                <w:top w:val="none" w:sz="0" w:space="0" w:color="auto"/>
                <w:left w:val="none" w:sz="0" w:space="0" w:color="auto"/>
                <w:bottom w:val="none" w:sz="0" w:space="0" w:color="auto"/>
                <w:right w:val="none" w:sz="0" w:space="0" w:color="auto"/>
              </w:divBdr>
            </w:div>
            <w:div w:id="354891752">
              <w:marLeft w:val="1155"/>
              <w:marRight w:val="0"/>
              <w:marTop w:val="0"/>
              <w:marBottom w:val="0"/>
              <w:divBdr>
                <w:top w:val="none" w:sz="0" w:space="0" w:color="auto"/>
                <w:left w:val="none" w:sz="0" w:space="0" w:color="auto"/>
                <w:bottom w:val="none" w:sz="0" w:space="0" w:color="auto"/>
                <w:right w:val="none" w:sz="0" w:space="0" w:color="auto"/>
              </w:divBdr>
            </w:div>
            <w:div w:id="1220630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262111">
      <w:bodyDiv w:val="1"/>
      <w:marLeft w:val="0"/>
      <w:marRight w:val="0"/>
      <w:marTop w:val="0"/>
      <w:marBottom w:val="0"/>
      <w:divBdr>
        <w:top w:val="none" w:sz="0" w:space="0" w:color="auto"/>
        <w:left w:val="none" w:sz="0" w:space="0" w:color="auto"/>
        <w:bottom w:val="none" w:sz="0" w:space="0" w:color="auto"/>
        <w:right w:val="none" w:sz="0" w:space="0" w:color="auto"/>
      </w:divBdr>
      <w:divsChild>
        <w:div w:id="1769348085">
          <w:marLeft w:val="0"/>
          <w:marRight w:val="0"/>
          <w:marTop w:val="0"/>
          <w:marBottom w:val="0"/>
          <w:divBdr>
            <w:top w:val="none" w:sz="0" w:space="0" w:color="auto"/>
            <w:left w:val="none" w:sz="0" w:space="0" w:color="auto"/>
            <w:bottom w:val="none" w:sz="0" w:space="0" w:color="auto"/>
            <w:right w:val="none" w:sz="0" w:space="0" w:color="auto"/>
          </w:divBdr>
        </w:div>
        <w:div w:id="186212560">
          <w:marLeft w:val="0"/>
          <w:marRight w:val="0"/>
          <w:marTop w:val="150"/>
          <w:marBottom w:val="0"/>
          <w:divBdr>
            <w:top w:val="none" w:sz="0" w:space="0" w:color="auto"/>
            <w:left w:val="none" w:sz="0" w:space="0" w:color="auto"/>
            <w:bottom w:val="none" w:sz="0" w:space="0" w:color="auto"/>
            <w:right w:val="none" w:sz="0" w:space="0" w:color="auto"/>
          </w:divBdr>
          <w:divsChild>
            <w:div w:id="1044066420">
              <w:marLeft w:val="1155"/>
              <w:marRight w:val="0"/>
              <w:marTop w:val="0"/>
              <w:marBottom w:val="0"/>
              <w:divBdr>
                <w:top w:val="none" w:sz="0" w:space="0" w:color="auto"/>
                <w:left w:val="none" w:sz="0" w:space="0" w:color="auto"/>
                <w:bottom w:val="none" w:sz="0" w:space="0" w:color="auto"/>
                <w:right w:val="none" w:sz="0" w:space="0" w:color="auto"/>
              </w:divBdr>
            </w:div>
            <w:div w:id="207388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646335">
      <w:bodyDiv w:val="1"/>
      <w:marLeft w:val="0"/>
      <w:marRight w:val="0"/>
      <w:marTop w:val="0"/>
      <w:marBottom w:val="0"/>
      <w:divBdr>
        <w:top w:val="none" w:sz="0" w:space="0" w:color="auto"/>
        <w:left w:val="none" w:sz="0" w:space="0" w:color="auto"/>
        <w:bottom w:val="none" w:sz="0" w:space="0" w:color="auto"/>
        <w:right w:val="none" w:sz="0" w:space="0" w:color="auto"/>
      </w:divBdr>
      <w:divsChild>
        <w:div w:id="1498769493">
          <w:marLeft w:val="0"/>
          <w:marRight w:val="0"/>
          <w:marTop w:val="0"/>
          <w:marBottom w:val="0"/>
          <w:divBdr>
            <w:top w:val="none" w:sz="0" w:space="0" w:color="auto"/>
            <w:left w:val="none" w:sz="0" w:space="0" w:color="auto"/>
            <w:bottom w:val="none" w:sz="0" w:space="0" w:color="auto"/>
            <w:right w:val="none" w:sz="0" w:space="0" w:color="auto"/>
          </w:divBdr>
        </w:div>
        <w:div w:id="1133015876">
          <w:marLeft w:val="0"/>
          <w:marRight w:val="0"/>
          <w:marTop w:val="150"/>
          <w:marBottom w:val="0"/>
          <w:divBdr>
            <w:top w:val="none" w:sz="0" w:space="0" w:color="auto"/>
            <w:left w:val="none" w:sz="0" w:space="0" w:color="auto"/>
            <w:bottom w:val="none" w:sz="0" w:space="0" w:color="auto"/>
            <w:right w:val="none" w:sz="0" w:space="0" w:color="auto"/>
          </w:divBdr>
          <w:divsChild>
            <w:div w:id="387149801">
              <w:marLeft w:val="1155"/>
              <w:marRight w:val="0"/>
              <w:marTop w:val="0"/>
              <w:marBottom w:val="0"/>
              <w:divBdr>
                <w:top w:val="none" w:sz="0" w:space="0" w:color="auto"/>
                <w:left w:val="none" w:sz="0" w:space="0" w:color="auto"/>
                <w:bottom w:val="none" w:sz="0" w:space="0" w:color="auto"/>
                <w:right w:val="none" w:sz="0" w:space="0" w:color="auto"/>
              </w:divBdr>
            </w:div>
            <w:div w:id="1609392889">
              <w:marLeft w:val="1155"/>
              <w:marRight w:val="0"/>
              <w:marTop w:val="0"/>
              <w:marBottom w:val="0"/>
              <w:divBdr>
                <w:top w:val="none" w:sz="0" w:space="0" w:color="auto"/>
                <w:left w:val="none" w:sz="0" w:space="0" w:color="auto"/>
                <w:bottom w:val="none" w:sz="0" w:space="0" w:color="auto"/>
                <w:right w:val="none" w:sz="0" w:space="0" w:color="auto"/>
              </w:divBdr>
            </w:div>
            <w:div w:id="497385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685944">
      <w:bodyDiv w:val="1"/>
      <w:marLeft w:val="0"/>
      <w:marRight w:val="0"/>
      <w:marTop w:val="0"/>
      <w:marBottom w:val="0"/>
      <w:divBdr>
        <w:top w:val="none" w:sz="0" w:space="0" w:color="auto"/>
        <w:left w:val="none" w:sz="0" w:space="0" w:color="auto"/>
        <w:bottom w:val="none" w:sz="0" w:space="0" w:color="auto"/>
        <w:right w:val="none" w:sz="0" w:space="0" w:color="auto"/>
      </w:divBdr>
      <w:divsChild>
        <w:div w:id="1834757016">
          <w:marLeft w:val="0"/>
          <w:marRight w:val="0"/>
          <w:marTop w:val="0"/>
          <w:marBottom w:val="0"/>
          <w:divBdr>
            <w:top w:val="none" w:sz="0" w:space="0" w:color="auto"/>
            <w:left w:val="none" w:sz="0" w:space="0" w:color="auto"/>
            <w:bottom w:val="none" w:sz="0" w:space="0" w:color="auto"/>
            <w:right w:val="none" w:sz="0" w:space="0" w:color="auto"/>
          </w:divBdr>
        </w:div>
        <w:div w:id="1614746106">
          <w:marLeft w:val="0"/>
          <w:marRight w:val="0"/>
          <w:marTop w:val="150"/>
          <w:marBottom w:val="0"/>
          <w:divBdr>
            <w:top w:val="none" w:sz="0" w:space="0" w:color="auto"/>
            <w:left w:val="none" w:sz="0" w:space="0" w:color="auto"/>
            <w:bottom w:val="none" w:sz="0" w:space="0" w:color="auto"/>
            <w:right w:val="none" w:sz="0" w:space="0" w:color="auto"/>
          </w:divBdr>
          <w:divsChild>
            <w:div w:id="31342789">
              <w:marLeft w:val="1155"/>
              <w:marRight w:val="0"/>
              <w:marTop w:val="0"/>
              <w:marBottom w:val="0"/>
              <w:divBdr>
                <w:top w:val="none" w:sz="0" w:space="0" w:color="auto"/>
                <w:left w:val="none" w:sz="0" w:space="0" w:color="auto"/>
                <w:bottom w:val="none" w:sz="0" w:space="0" w:color="auto"/>
                <w:right w:val="none" w:sz="0" w:space="0" w:color="auto"/>
              </w:divBdr>
            </w:div>
            <w:div w:id="1925912929">
              <w:marLeft w:val="1155"/>
              <w:marRight w:val="0"/>
              <w:marTop w:val="0"/>
              <w:marBottom w:val="0"/>
              <w:divBdr>
                <w:top w:val="none" w:sz="0" w:space="0" w:color="auto"/>
                <w:left w:val="none" w:sz="0" w:space="0" w:color="auto"/>
                <w:bottom w:val="none" w:sz="0" w:space="0" w:color="auto"/>
                <w:right w:val="none" w:sz="0" w:space="0" w:color="auto"/>
              </w:divBdr>
            </w:div>
            <w:div w:id="1087073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35464">
      <w:bodyDiv w:val="1"/>
      <w:marLeft w:val="0"/>
      <w:marRight w:val="0"/>
      <w:marTop w:val="0"/>
      <w:marBottom w:val="0"/>
      <w:divBdr>
        <w:top w:val="none" w:sz="0" w:space="0" w:color="auto"/>
        <w:left w:val="none" w:sz="0" w:space="0" w:color="auto"/>
        <w:bottom w:val="none" w:sz="0" w:space="0" w:color="auto"/>
        <w:right w:val="none" w:sz="0" w:space="0" w:color="auto"/>
      </w:divBdr>
      <w:divsChild>
        <w:div w:id="785084426">
          <w:marLeft w:val="0"/>
          <w:marRight w:val="0"/>
          <w:marTop w:val="0"/>
          <w:marBottom w:val="0"/>
          <w:divBdr>
            <w:top w:val="none" w:sz="0" w:space="0" w:color="auto"/>
            <w:left w:val="none" w:sz="0" w:space="0" w:color="auto"/>
            <w:bottom w:val="none" w:sz="0" w:space="0" w:color="auto"/>
            <w:right w:val="none" w:sz="0" w:space="0" w:color="auto"/>
          </w:divBdr>
        </w:div>
        <w:div w:id="530651202">
          <w:marLeft w:val="0"/>
          <w:marRight w:val="0"/>
          <w:marTop w:val="150"/>
          <w:marBottom w:val="0"/>
          <w:divBdr>
            <w:top w:val="none" w:sz="0" w:space="0" w:color="auto"/>
            <w:left w:val="none" w:sz="0" w:space="0" w:color="auto"/>
            <w:bottom w:val="none" w:sz="0" w:space="0" w:color="auto"/>
            <w:right w:val="none" w:sz="0" w:space="0" w:color="auto"/>
          </w:divBdr>
          <w:divsChild>
            <w:div w:id="1219515957">
              <w:marLeft w:val="1155"/>
              <w:marRight w:val="0"/>
              <w:marTop w:val="0"/>
              <w:marBottom w:val="0"/>
              <w:divBdr>
                <w:top w:val="none" w:sz="0" w:space="0" w:color="auto"/>
                <w:left w:val="none" w:sz="0" w:space="0" w:color="auto"/>
                <w:bottom w:val="none" w:sz="0" w:space="0" w:color="auto"/>
                <w:right w:val="none" w:sz="0" w:space="0" w:color="auto"/>
              </w:divBdr>
            </w:div>
            <w:div w:id="1280261772">
              <w:marLeft w:val="1155"/>
              <w:marRight w:val="0"/>
              <w:marTop w:val="0"/>
              <w:marBottom w:val="0"/>
              <w:divBdr>
                <w:top w:val="none" w:sz="0" w:space="0" w:color="auto"/>
                <w:left w:val="none" w:sz="0" w:space="0" w:color="auto"/>
                <w:bottom w:val="none" w:sz="0" w:space="0" w:color="auto"/>
                <w:right w:val="none" w:sz="0" w:space="0" w:color="auto"/>
              </w:divBdr>
            </w:div>
            <w:div w:id="215244516">
              <w:marLeft w:val="1155"/>
              <w:marRight w:val="0"/>
              <w:marTop w:val="0"/>
              <w:marBottom w:val="0"/>
              <w:divBdr>
                <w:top w:val="none" w:sz="0" w:space="0" w:color="auto"/>
                <w:left w:val="none" w:sz="0" w:space="0" w:color="auto"/>
                <w:bottom w:val="none" w:sz="0" w:space="0" w:color="auto"/>
                <w:right w:val="none" w:sz="0" w:space="0" w:color="auto"/>
              </w:divBdr>
            </w:div>
            <w:div w:id="2124566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29906">
      <w:bodyDiv w:val="1"/>
      <w:marLeft w:val="0"/>
      <w:marRight w:val="0"/>
      <w:marTop w:val="0"/>
      <w:marBottom w:val="0"/>
      <w:divBdr>
        <w:top w:val="none" w:sz="0" w:space="0" w:color="auto"/>
        <w:left w:val="none" w:sz="0" w:space="0" w:color="auto"/>
        <w:bottom w:val="none" w:sz="0" w:space="0" w:color="auto"/>
        <w:right w:val="none" w:sz="0" w:space="0" w:color="auto"/>
      </w:divBdr>
      <w:divsChild>
        <w:div w:id="763384207">
          <w:marLeft w:val="0"/>
          <w:marRight w:val="0"/>
          <w:marTop w:val="0"/>
          <w:marBottom w:val="0"/>
          <w:divBdr>
            <w:top w:val="none" w:sz="0" w:space="0" w:color="auto"/>
            <w:left w:val="none" w:sz="0" w:space="0" w:color="auto"/>
            <w:bottom w:val="none" w:sz="0" w:space="0" w:color="auto"/>
            <w:right w:val="none" w:sz="0" w:space="0" w:color="auto"/>
          </w:divBdr>
        </w:div>
        <w:div w:id="46687887">
          <w:marLeft w:val="0"/>
          <w:marRight w:val="0"/>
          <w:marTop w:val="150"/>
          <w:marBottom w:val="0"/>
          <w:divBdr>
            <w:top w:val="none" w:sz="0" w:space="0" w:color="auto"/>
            <w:left w:val="none" w:sz="0" w:space="0" w:color="auto"/>
            <w:bottom w:val="none" w:sz="0" w:space="0" w:color="auto"/>
            <w:right w:val="none" w:sz="0" w:space="0" w:color="auto"/>
          </w:divBdr>
          <w:divsChild>
            <w:div w:id="1153831509">
              <w:marLeft w:val="1155"/>
              <w:marRight w:val="0"/>
              <w:marTop w:val="0"/>
              <w:marBottom w:val="0"/>
              <w:divBdr>
                <w:top w:val="none" w:sz="0" w:space="0" w:color="auto"/>
                <w:left w:val="none" w:sz="0" w:space="0" w:color="auto"/>
                <w:bottom w:val="none" w:sz="0" w:space="0" w:color="auto"/>
                <w:right w:val="none" w:sz="0" w:space="0" w:color="auto"/>
              </w:divBdr>
            </w:div>
            <w:div w:id="1363482668">
              <w:marLeft w:val="1155"/>
              <w:marRight w:val="0"/>
              <w:marTop w:val="0"/>
              <w:marBottom w:val="0"/>
              <w:divBdr>
                <w:top w:val="none" w:sz="0" w:space="0" w:color="auto"/>
                <w:left w:val="none" w:sz="0" w:space="0" w:color="auto"/>
                <w:bottom w:val="none" w:sz="0" w:space="0" w:color="auto"/>
                <w:right w:val="none" w:sz="0" w:space="0" w:color="auto"/>
              </w:divBdr>
            </w:div>
            <w:div w:id="1580749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0491">
      <w:bodyDiv w:val="1"/>
      <w:marLeft w:val="0"/>
      <w:marRight w:val="0"/>
      <w:marTop w:val="0"/>
      <w:marBottom w:val="0"/>
      <w:divBdr>
        <w:top w:val="none" w:sz="0" w:space="0" w:color="auto"/>
        <w:left w:val="none" w:sz="0" w:space="0" w:color="auto"/>
        <w:bottom w:val="none" w:sz="0" w:space="0" w:color="auto"/>
        <w:right w:val="none" w:sz="0" w:space="0" w:color="auto"/>
      </w:divBdr>
      <w:divsChild>
        <w:div w:id="44568232">
          <w:marLeft w:val="0"/>
          <w:marRight w:val="0"/>
          <w:marTop w:val="0"/>
          <w:marBottom w:val="0"/>
          <w:divBdr>
            <w:top w:val="none" w:sz="0" w:space="0" w:color="auto"/>
            <w:left w:val="none" w:sz="0" w:space="0" w:color="auto"/>
            <w:bottom w:val="none" w:sz="0" w:space="0" w:color="auto"/>
            <w:right w:val="none" w:sz="0" w:space="0" w:color="auto"/>
          </w:divBdr>
        </w:div>
        <w:div w:id="738789855">
          <w:marLeft w:val="0"/>
          <w:marRight w:val="0"/>
          <w:marTop w:val="150"/>
          <w:marBottom w:val="0"/>
          <w:divBdr>
            <w:top w:val="none" w:sz="0" w:space="0" w:color="auto"/>
            <w:left w:val="none" w:sz="0" w:space="0" w:color="auto"/>
            <w:bottom w:val="none" w:sz="0" w:space="0" w:color="auto"/>
            <w:right w:val="none" w:sz="0" w:space="0" w:color="auto"/>
          </w:divBdr>
          <w:divsChild>
            <w:div w:id="402601126">
              <w:marLeft w:val="1155"/>
              <w:marRight w:val="0"/>
              <w:marTop w:val="0"/>
              <w:marBottom w:val="0"/>
              <w:divBdr>
                <w:top w:val="none" w:sz="0" w:space="0" w:color="auto"/>
                <w:left w:val="none" w:sz="0" w:space="0" w:color="auto"/>
                <w:bottom w:val="none" w:sz="0" w:space="0" w:color="auto"/>
                <w:right w:val="none" w:sz="0" w:space="0" w:color="auto"/>
              </w:divBdr>
            </w:div>
            <w:div w:id="1764572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068251">
      <w:bodyDiv w:val="1"/>
      <w:marLeft w:val="0"/>
      <w:marRight w:val="0"/>
      <w:marTop w:val="0"/>
      <w:marBottom w:val="0"/>
      <w:divBdr>
        <w:top w:val="none" w:sz="0" w:space="0" w:color="auto"/>
        <w:left w:val="none" w:sz="0" w:space="0" w:color="auto"/>
        <w:bottom w:val="none" w:sz="0" w:space="0" w:color="auto"/>
        <w:right w:val="none" w:sz="0" w:space="0" w:color="auto"/>
      </w:divBdr>
      <w:divsChild>
        <w:div w:id="1581479318">
          <w:marLeft w:val="0"/>
          <w:marRight w:val="0"/>
          <w:marTop w:val="0"/>
          <w:marBottom w:val="0"/>
          <w:divBdr>
            <w:top w:val="none" w:sz="0" w:space="0" w:color="auto"/>
            <w:left w:val="none" w:sz="0" w:space="0" w:color="auto"/>
            <w:bottom w:val="none" w:sz="0" w:space="0" w:color="auto"/>
            <w:right w:val="none" w:sz="0" w:space="0" w:color="auto"/>
          </w:divBdr>
        </w:div>
        <w:div w:id="1627002169">
          <w:marLeft w:val="0"/>
          <w:marRight w:val="0"/>
          <w:marTop w:val="150"/>
          <w:marBottom w:val="0"/>
          <w:divBdr>
            <w:top w:val="none" w:sz="0" w:space="0" w:color="auto"/>
            <w:left w:val="none" w:sz="0" w:space="0" w:color="auto"/>
            <w:bottom w:val="none" w:sz="0" w:space="0" w:color="auto"/>
            <w:right w:val="none" w:sz="0" w:space="0" w:color="auto"/>
          </w:divBdr>
          <w:divsChild>
            <w:div w:id="1903251505">
              <w:marLeft w:val="1155"/>
              <w:marRight w:val="0"/>
              <w:marTop w:val="0"/>
              <w:marBottom w:val="0"/>
              <w:divBdr>
                <w:top w:val="none" w:sz="0" w:space="0" w:color="auto"/>
                <w:left w:val="none" w:sz="0" w:space="0" w:color="auto"/>
                <w:bottom w:val="none" w:sz="0" w:space="0" w:color="auto"/>
                <w:right w:val="none" w:sz="0" w:space="0" w:color="auto"/>
              </w:divBdr>
            </w:div>
            <w:div w:id="218245576">
              <w:marLeft w:val="1155"/>
              <w:marRight w:val="0"/>
              <w:marTop w:val="0"/>
              <w:marBottom w:val="0"/>
              <w:divBdr>
                <w:top w:val="none" w:sz="0" w:space="0" w:color="auto"/>
                <w:left w:val="none" w:sz="0" w:space="0" w:color="auto"/>
                <w:bottom w:val="none" w:sz="0" w:space="0" w:color="auto"/>
                <w:right w:val="none" w:sz="0" w:space="0" w:color="auto"/>
              </w:divBdr>
            </w:div>
            <w:div w:id="17804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189219">
      <w:bodyDiv w:val="1"/>
      <w:marLeft w:val="0"/>
      <w:marRight w:val="0"/>
      <w:marTop w:val="0"/>
      <w:marBottom w:val="0"/>
      <w:divBdr>
        <w:top w:val="none" w:sz="0" w:space="0" w:color="auto"/>
        <w:left w:val="none" w:sz="0" w:space="0" w:color="auto"/>
        <w:bottom w:val="none" w:sz="0" w:space="0" w:color="auto"/>
        <w:right w:val="none" w:sz="0" w:space="0" w:color="auto"/>
      </w:divBdr>
      <w:divsChild>
        <w:div w:id="1378701205">
          <w:marLeft w:val="0"/>
          <w:marRight w:val="0"/>
          <w:marTop w:val="0"/>
          <w:marBottom w:val="0"/>
          <w:divBdr>
            <w:top w:val="none" w:sz="0" w:space="0" w:color="auto"/>
            <w:left w:val="none" w:sz="0" w:space="0" w:color="auto"/>
            <w:bottom w:val="none" w:sz="0" w:space="0" w:color="auto"/>
            <w:right w:val="none" w:sz="0" w:space="0" w:color="auto"/>
          </w:divBdr>
        </w:div>
        <w:div w:id="681978294">
          <w:marLeft w:val="0"/>
          <w:marRight w:val="0"/>
          <w:marTop w:val="150"/>
          <w:marBottom w:val="0"/>
          <w:divBdr>
            <w:top w:val="none" w:sz="0" w:space="0" w:color="auto"/>
            <w:left w:val="none" w:sz="0" w:space="0" w:color="auto"/>
            <w:bottom w:val="none" w:sz="0" w:space="0" w:color="auto"/>
            <w:right w:val="none" w:sz="0" w:space="0" w:color="auto"/>
          </w:divBdr>
          <w:divsChild>
            <w:div w:id="1666397198">
              <w:marLeft w:val="1155"/>
              <w:marRight w:val="0"/>
              <w:marTop w:val="0"/>
              <w:marBottom w:val="0"/>
              <w:divBdr>
                <w:top w:val="none" w:sz="0" w:space="0" w:color="auto"/>
                <w:left w:val="none" w:sz="0" w:space="0" w:color="auto"/>
                <w:bottom w:val="none" w:sz="0" w:space="0" w:color="auto"/>
                <w:right w:val="none" w:sz="0" w:space="0" w:color="auto"/>
              </w:divBdr>
            </w:div>
            <w:div w:id="278530686">
              <w:marLeft w:val="1155"/>
              <w:marRight w:val="0"/>
              <w:marTop w:val="0"/>
              <w:marBottom w:val="0"/>
              <w:divBdr>
                <w:top w:val="none" w:sz="0" w:space="0" w:color="auto"/>
                <w:left w:val="none" w:sz="0" w:space="0" w:color="auto"/>
                <w:bottom w:val="none" w:sz="0" w:space="0" w:color="auto"/>
                <w:right w:val="none" w:sz="0" w:space="0" w:color="auto"/>
              </w:divBdr>
            </w:div>
            <w:div w:id="301932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502801">
      <w:bodyDiv w:val="1"/>
      <w:marLeft w:val="0"/>
      <w:marRight w:val="0"/>
      <w:marTop w:val="0"/>
      <w:marBottom w:val="0"/>
      <w:divBdr>
        <w:top w:val="none" w:sz="0" w:space="0" w:color="auto"/>
        <w:left w:val="none" w:sz="0" w:space="0" w:color="auto"/>
        <w:bottom w:val="none" w:sz="0" w:space="0" w:color="auto"/>
        <w:right w:val="none" w:sz="0" w:space="0" w:color="auto"/>
      </w:divBdr>
      <w:divsChild>
        <w:div w:id="777717226">
          <w:marLeft w:val="0"/>
          <w:marRight w:val="0"/>
          <w:marTop w:val="0"/>
          <w:marBottom w:val="0"/>
          <w:divBdr>
            <w:top w:val="none" w:sz="0" w:space="0" w:color="auto"/>
            <w:left w:val="none" w:sz="0" w:space="0" w:color="auto"/>
            <w:bottom w:val="none" w:sz="0" w:space="0" w:color="auto"/>
            <w:right w:val="none" w:sz="0" w:space="0" w:color="auto"/>
          </w:divBdr>
        </w:div>
        <w:div w:id="1496727804">
          <w:marLeft w:val="0"/>
          <w:marRight w:val="0"/>
          <w:marTop w:val="150"/>
          <w:marBottom w:val="0"/>
          <w:divBdr>
            <w:top w:val="none" w:sz="0" w:space="0" w:color="auto"/>
            <w:left w:val="none" w:sz="0" w:space="0" w:color="auto"/>
            <w:bottom w:val="none" w:sz="0" w:space="0" w:color="auto"/>
            <w:right w:val="none" w:sz="0" w:space="0" w:color="auto"/>
          </w:divBdr>
          <w:divsChild>
            <w:div w:id="1169906585">
              <w:marLeft w:val="1155"/>
              <w:marRight w:val="0"/>
              <w:marTop w:val="0"/>
              <w:marBottom w:val="0"/>
              <w:divBdr>
                <w:top w:val="none" w:sz="0" w:space="0" w:color="auto"/>
                <w:left w:val="none" w:sz="0" w:space="0" w:color="auto"/>
                <w:bottom w:val="none" w:sz="0" w:space="0" w:color="auto"/>
                <w:right w:val="none" w:sz="0" w:space="0" w:color="auto"/>
              </w:divBdr>
            </w:div>
            <w:div w:id="433212972">
              <w:marLeft w:val="1155"/>
              <w:marRight w:val="0"/>
              <w:marTop w:val="0"/>
              <w:marBottom w:val="0"/>
              <w:divBdr>
                <w:top w:val="none" w:sz="0" w:space="0" w:color="auto"/>
                <w:left w:val="none" w:sz="0" w:space="0" w:color="auto"/>
                <w:bottom w:val="none" w:sz="0" w:space="0" w:color="auto"/>
                <w:right w:val="none" w:sz="0" w:space="0" w:color="auto"/>
              </w:divBdr>
            </w:div>
            <w:div w:id="45942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58528">
      <w:bodyDiv w:val="1"/>
      <w:marLeft w:val="0"/>
      <w:marRight w:val="0"/>
      <w:marTop w:val="0"/>
      <w:marBottom w:val="0"/>
      <w:divBdr>
        <w:top w:val="none" w:sz="0" w:space="0" w:color="auto"/>
        <w:left w:val="none" w:sz="0" w:space="0" w:color="auto"/>
        <w:bottom w:val="none" w:sz="0" w:space="0" w:color="auto"/>
        <w:right w:val="none" w:sz="0" w:space="0" w:color="auto"/>
      </w:divBdr>
      <w:divsChild>
        <w:div w:id="1650860460">
          <w:marLeft w:val="0"/>
          <w:marRight w:val="0"/>
          <w:marTop w:val="0"/>
          <w:marBottom w:val="0"/>
          <w:divBdr>
            <w:top w:val="none" w:sz="0" w:space="0" w:color="auto"/>
            <w:left w:val="none" w:sz="0" w:space="0" w:color="auto"/>
            <w:bottom w:val="none" w:sz="0" w:space="0" w:color="auto"/>
            <w:right w:val="none" w:sz="0" w:space="0" w:color="auto"/>
          </w:divBdr>
        </w:div>
        <w:div w:id="1448432994">
          <w:marLeft w:val="0"/>
          <w:marRight w:val="0"/>
          <w:marTop w:val="150"/>
          <w:marBottom w:val="0"/>
          <w:divBdr>
            <w:top w:val="none" w:sz="0" w:space="0" w:color="auto"/>
            <w:left w:val="none" w:sz="0" w:space="0" w:color="auto"/>
            <w:bottom w:val="none" w:sz="0" w:space="0" w:color="auto"/>
            <w:right w:val="none" w:sz="0" w:space="0" w:color="auto"/>
          </w:divBdr>
          <w:divsChild>
            <w:div w:id="607276646">
              <w:marLeft w:val="1155"/>
              <w:marRight w:val="0"/>
              <w:marTop w:val="0"/>
              <w:marBottom w:val="0"/>
              <w:divBdr>
                <w:top w:val="none" w:sz="0" w:space="0" w:color="auto"/>
                <w:left w:val="none" w:sz="0" w:space="0" w:color="auto"/>
                <w:bottom w:val="none" w:sz="0" w:space="0" w:color="auto"/>
                <w:right w:val="none" w:sz="0" w:space="0" w:color="auto"/>
              </w:divBdr>
            </w:div>
            <w:div w:id="749304143">
              <w:marLeft w:val="1155"/>
              <w:marRight w:val="0"/>
              <w:marTop w:val="0"/>
              <w:marBottom w:val="0"/>
              <w:divBdr>
                <w:top w:val="none" w:sz="0" w:space="0" w:color="auto"/>
                <w:left w:val="none" w:sz="0" w:space="0" w:color="auto"/>
                <w:bottom w:val="none" w:sz="0" w:space="0" w:color="auto"/>
                <w:right w:val="none" w:sz="0" w:space="0" w:color="auto"/>
              </w:divBdr>
            </w:div>
            <w:div w:id="184488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740974">
      <w:bodyDiv w:val="1"/>
      <w:marLeft w:val="0"/>
      <w:marRight w:val="0"/>
      <w:marTop w:val="0"/>
      <w:marBottom w:val="0"/>
      <w:divBdr>
        <w:top w:val="none" w:sz="0" w:space="0" w:color="auto"/>
        <w:left w:val="none" w:sz="0" w:space="0" w:color="auto"/>
        <w:bottom w:val="none" w:sz="0" w:space="0" w:color="auto"/>
        <w:right w:val="none" w:sz="0" w:space="0" w:color="auto"/>
      </w:divBdr>
      <w:divsChild>
        <w:div w:id="1468668184">
          <w:marLeft w:val="0"/>
          <w:marRight w:val="0"/>
          <w:marTop w:val="0"/>
          <w:marBottom w:val="0"/>
          <w:divBdr>
            <w:top w:val="none" w:sz="0" w:space="0" w:color="auto"/>
            <w:left w:val="none" w:sz="0" w:space="0" w:color="auto"/>
            <w:bottom w:val="none" w:sz="0" w:space="0" w:color="auto"/>
            <w:right w:val="none" w:sz="0" w:space="0" w:color="auto"/>
          </w:divBdr>
        </w:div>
        <w:div w:id="1726176537">
          <w:marLeft w:val="0"/>
          <w:marRight w:val="0"/>
          <w:marTop w:val="150"/>
          <w:marBottom w:val="0"/>
          <w:divBdr>
            <w:top w:val="none" w:sz="0" w:space="0" w:color="auto"/>
            <w:left w:val="none" w:sz="0" w:space="0" w:color="auto"/>
            <w:bottom w:val="none" w:sz="0" w:space="0" w:color="auto"/>
            <w:right w:val="none" w:sz="0" w:space="0" w:color="auto"/>
          </w:divBdr>
          <w:divsChild>
            <w:div w:id="922420257">
              <w:marLeft w:val="1155"/>
              <w:marRight w:val="0"/>
              <w:marTop w:val="0"/>
              <w:marBottom w:val="0"/>
              <w:divBdr>
                <w:top w:val="none" w:sz="0" w:space="0" w:color="auto"/>
                <w:left w:val="none" w:sz="0" w:space="0" w:color="auto"/>
                <w:bottom w:val="none" w:sz="0" w:space="0" w:color="auto"/>
                <w:right w:val="none" w:sz="0" w:space="0" w:color="auto"/>
              </w:divBdr>
            </w:div>
            <w:div w:id="1956519777">
              <w:marLeft w:val="1155"/>
              <w:marRight w:val="0"/>
              <w:marTop w:val="0"/>
              <w:marBottom w:val="0"/>
              <w:divBdr>
                <w:top w:val="none" w:sz="0" w:space="0" w:color="auto"/>
                <w:left w:val="none" w:sz="0" w:space="0" w:color="auto"/>
                <w:bottom w:val="none" w:sz="0" w:space="0" w:color="auto"/>
                <w:right w:val="none" w:sz="0" w:space="0" w:color="auto"/>
              </w:divBdr>
            </w:div>
            <w:div w:id="172421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39778784">
      <w:bodyDiv w:val="1"/>
      <w:marLeft w:val="0"/>
      <w:marRight w:val="0"/>
      <w:marTop w:val="0"/>
      <w:marBottom w:val="0"/>
      <w:divBdr>
        <w:top w:val="none" w:sz="0" w:space="0" w:color="auto"/>
        <w:left w:val="none" w:sz="0" w:space="0" w:color="auto"/>
        <w:bottom w:val="none" w:sz="0" w:space="0" w:color="auto"/>
        <w:right w:val="none" w:sz="0" w:space="0" w:color="auto"/>
      </w:divBdr>
      <w:divsChild>
        <w:div w:id="239608192">
          <w:marLeft w:val="0"/>
          <w:marRight w:val="0"/>
          <w:marTop w:val="0"/>
          <w:marBottom w:val="0"/>
          <w:divBdr>
            <w:top w:val="none" w:sz="0" w:space="0" w:color="auto"/>
            <w:left w:val="none" w:sz="0" w:space="0" w:color="auto"/>
            <w:bottom w:val="none" w:sz="0" w:space="0" w:color="auto"/>
            <w:right w:val="none" w:sz="0" w:space="0" w:color="auto"/>
          </w:divBdr>
        </w:div>
        <w:div w:id="774599829">
          <w:marLeft w:val="0"/>
          <w:marRight w:val="0"/>
          <w:marTop w:val="150"/>
          <w:marBottom w:val="0"/>
          <w:divBdr>
            <w:top w:val="none" w:sz="0" w:space="0" w:color="auto"/>
            <w:left w:val="none" w:sz="0" w:space="0" w:color="auto"/>
            <w:bottom w:val="none" w:sz="0" w:space="0" w:color="auto"/>
            <w:right w:val="none" w:sz="0" w:space="0" w:color="auto"/>
          </w:divBdr>
          <w:divsChild>
            <w:div w:id="1359893709">
              <w:marLeft w:val="1155"/>
              <w:marRight w:val="0"/>
              <w:marTop w:val="0"/>
              <w:marBottom w:val="0"/>
              <w:divBdr>
                <w:top w:val="none" w:sz="0" w:space="0" w:color="auto"/>
                <w:left w:val="none" w:sz="0" w:space="0" w:color="auto"/>
                <w:bottom w:val="none" w:sz="0" w:space="0" w:color="auto"/>
                <w:right w:val="none" w:sz="0" w:space="0" w:color="auto"/>
              </w:divBdr>
            </w:div>
            <w:div w:id="1605923649">
              <w:marLeft w:val="1155"/>
              <w:marRight w:val="0"/>
              <w:marTop w:val="0"/>
              <w:marBottom w:val="0"/>
              <w:divBdr>
                <w:top w:val="none" w:sz="0" w:space="0" w:color="auto"/>
                <w:left w:val="none" w:sz="0" w:space="0" w:color="auto"/>
                <w:bottom w:val="none" w:sz="0" w:space="0" w:color="auto"/>
                <w:right w:val="none" w:sz="0" w:space="0" w:color="auto"/>
              </w:divBdr>
            </w:div>
            <w:div w:id="926421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268628">
      <w:bodyDiv w:val="1"/>
      <w:marLeft w:val="0"/>
      <w:marRight w:val="0"/>
      <w:marTop w:val="0"/>
      <w:marBottom w:val="0"/>
      <w:divBdr>
        <w:top w:val="none" w:sz="0" w:space="0" w:color="auto"/>
        <w:left w:val="none" w:sz="0" w:space="0" w:color="auto"/>
        <w:bottom w:val="none" w:sz="0" w:space="0" w:color="auto"/>
        <w:right w:val="none" w:sz="0" w:space="0" w:color="auto"/>
      </w:divBdr>
      <w:divsChild>
        <w:div w:id="1659109784">
          <w:marLeft w:val="0"/>
          <w:marRight w:val="0"/>
          <w:marTop w:val="0"/>
          <w:marBottom w:val="0"/>
          <w:divBdr>
            <w:top w:val="none" w:sz="0" w:space="0" w:color="auto"/>
            <w:left w:val="none" w:sz="0" w:space="0" w:color="auto"/>
            <w:bottom w:val="none" w:sz="0" w:space="0" w:color="auto"/>
            <w:right w:val="none" w:sz="0" w:space="0" w:color="auto"/>
          </w:divBdr>
        </w:div>
        <w:div w:id="1328049117">
          <w:marLeft w:val="0"/>
          <w:marRight w:val="0"/>
          <w:marTop w:val="150"/>
          <w:marBottom w:val="0"/>
          <w:divBdr>
            <w:top w:val="none" w:sz="0" w:space="0" w:color="auto"/>
            <w:left w:val="none" w:sz="0" w:space="0" w:color="auto"/>
            <w:bottom w:val="none" w:sz="0" w:space="0" w:color="auto"/>
            <w:right w:val="none" w:sz="0" w:space="0" w:color="auto"/>
          </w:divBdr>
          <w:divsChild>
            <w:div w:id="911235649">
              <w:marLeft w:val="1155"/>
              <w:marRight w:val="0"/>
              <w:marTop w:val="0"/>
              <w:marBottom w:val="0"/>
              <w:divBdr>
                <w:top w:val="none" w:sz="0" w:space="0" w:color="auto"/>
                <w:left w:val="none" w:sz="0" w:space="0" w:color="auto"/>
                <w:bottom w:val="none" w:sz="0" w:space="0" w:color="auto"/>
                <w:right w:val="none" w:sz="0" w:space="0" w:color="auto"/>
              </w:divBdr>
            </w:div>
            <w:div w:id="1523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05">
      <w:bodyDiv w:val="1"/>
      <w:marLeft w:val="0"/>
      <w:marRight w:val="0"/>
      <w:marTop w:val="0"/>
      <w:marBottom w:val="0"/>
      <w:divBdr>
        <w:top w:val="none" w:sz="0" w:space="0" w:color="auto"/>
        <w:left w:val="none" w:sz="0" w:space="0" w:color="auto"/>
        <w:bottom w:val="none" w:sz="0" w:space="0" w:color="auto"/>
        <w:right w:val="none" w:sz="0" w:space="0" w:color="auto"/>
      </w:divBdr>
      <w:divsChild>
        <w:div w:id="1234706205">
          <w:marLeft w:val="0"/>
          <w:marRight w:val="0"/>
          <w:marTop w:val="0"/>
          <w:marBottom w:val="0"/>
          <w:divBdr>
            <w:top w:val="none" w:sz="0" w:space="0" w:color="auto"/>
            <w:left w:val="none" w:sz="0" w:space="0" w:color="auto"/>
            <w:bottom w:val="none" w:sz="0" w:space="0" w:color="auto"/>
            <w:right w:val="none" w:sz="0" w:space="0" w:color="auto"/>
          </w:divBdr>
        </w:div>
        <w:div w:id="1356350884">
          <w:marLeft w:val="0"/>
          <w:marRight w:val="0"/>
          <w:marTop w:val="150"/>
          <w:marBottom w:val="0"/>
          <w:divBdr>
            <w:top w:val="none" w:sz="0" w:space="0" w:color="auto"/>
            <w:left w:val="none" w:sz="0" w:space="0" w:color="auto"/>
            <w:bottom w:val="none" w:sz="0" w:space="0" w:color="auto"/>
            <w:right w:val="none" w:sz="0" w:space="0" w:color="auto"/>
          </w:divBdr>
          <w:divsChild>
            <w:div w:id="1893812924">
              <w:marLeft w:val="1155"/>
              <w:marRight w:val="0"/>
              <w:marTop w:val="0"/>
              <w:marBottom w:val="0"/>
              <w:divBdr>
                <w:top w:val="none" w:sz="0" w:space="0" w:color="auto"/>
                <w:left w:val="none" w:sz="0" w:space="0" w:color="auto"/>
                <w:bottom w:val="none" w:sz="0" w:space="0" w:color="auto"/>
                <w:right w:val="none" w:sz="0" w:space="0" w:color="auto"/>
              </w:divBdr>
            </w:div>
            <w:div w:id="56526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050891">
      <w:bodyDiv w:val="1"/>
      <w:marLeft w:val="0"/>
      <w:marRight w:val="0"/>
      <w:marTop w:val="0"/>
      <w:marBottom w:val="0"/>
      <w:divBdr>
        <w:top w:val="none" w:sz="0" w:space="0" w:color="auto"/>
        <w:left w:val="none" w:sz="0" w:space="0" w:color="auto"/>
        <w:bottom w:val="none" w:sz="0" w:space="0" w:color="auto"/>
        <w:right w:val="none" w:sz="0" w:space="0" w:color="auto"/>
      </w:divBdr>
      <w:divsChild>
        <w:div w:id="104545807">
          <w:marLeft w:val="0"/>
          <w:marRight w:val="0"/>
          <w:marTop w:val="0"/>
          <w:marBottom w:val="0"/>
          <w:divBdr>
            <w:top w:val="none" w:sz="0" w:space="0" w:color="auto"/>
            <w:left w:val="none" w:sz="0" w:space="0" w:color="auto"/>
            <w:bottom w:val="none" w:sz="0" w:space="0" w:color="auto"/>
            <w:right w:val="none" w:sz="0" w:space="0" w:color="auto"/>
          </w:divBdr>
        </w:div>
        <w:div w:id="1059986095">
          <w:marLeft w:val="0"/>
          <w:marRight w:val="0"/>
          <w:marTop w:val="150"/>
          <w:marBottom w:val="0"/>
          <w:divBdr>
            <w:top w:val="none" w:sz="0" w:space="0" w:color="auto"/>
            <w:left w:val="none" w:sz="0" w:space="0" w:color="auto"/>
            <w:bottom w:val="none" w:sz="0" w:space="0" w:color="auto"/>
            <w:right w:val="none" w:sz="0" w:space="0" w:color="auto"/>
          </w:divBdr>
          <w:divsChild>
            <w:div w:id="1917278145">
              <w:marLeft w:val="1155"/>
              <w:marRight w:val="0"/>
              <w:marTop w:val="0"/>
              <w:marBottom w:val="0"/>
              <w:divBdr>
                <w:top w:val="none" w:sz="0" w:space="0" w:color="auto"/>
                <w:left w:val="none" w:sz="0" w:space="0" w:color="auto"/>
                <w:bottom w:val="none" w:sz="0" w:space="0" w:color="auto"/>
                <w:right w:val="none" w:sz="0" w:space="0" w:color="auto"/>
              </w:divBdr>
            </w:div>
            <w:div w:id="748892396">
              <w:marLeft w:val="1155"/>
              <w:marRight w:val="0"/>
              <w:marTop w:val="0"/>
              <w:marBottom w:val="0"/>
              <w:divBdr>
                <w:top w:val="none" w:sz="0" w:space="0" w:color="auto"/>
                <w:left w:val="none" w:sz="0" w:space="0" w:color="auto"/>
                <w:bottom w:val="none" w:sz="0" w:space="0" w:color="auto"/>
                <w:right w:val="none" w:sz="0" w:space="0" w:color="auto"/>
              </w:divBdr>
            </w:div>
            <w:div w:id="1893269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622999">
      <w:bodyDiv w:val="1"/>
      <w:marLeft w:val="0"/>
      <w:marRight w:val="0"/>
      <w:marTop w:val="0"/>
      <w:marBottom w:val="0"/>
      <w:divBdr>
        <w:top w:val="none" w:sz="0" w:space="0" w:color="auto"/>
        <w:left w:val="none" w:sz="0" w:space="0" w:color="auto"/>
        <w:bottom w:val="none" w:sz="0" w:space="0" w:color="auto"/>
        <w:right w:val="none" w:sz="0" w:space="0" w:color="auto"/>
      </w:divBdr>
      <w:divsChild>
        <w:div w:id="500240860">
          <w:marLeft w:val="0"/>
          <w:marRight w:val="0"/>
          <w:marTop w:val="0"/>
          <w:marBottom w:val="0"/>
          <w:divBdr>
            <w:top w:val="none" w:sz="0" w:space="0" w:color="auto"/>
            <w:left w:val="none" w:sz="0" w:space="0" w:color="auto"/>
            <w:bottom w:val="none" w:sz="0" w:space="0" w:color="auto"/>
            <w:right w:val="none" w:sz="0" w:space="0" w:color="auto"/>
          </w:divBdr>
        </w:div>
        <w:div w:id="1857452655">
          <w:marLeft w:val="0"/>
          <w:marRight w:val="0"/>
          <w:marTop w:val="150"/>
          <w:marBottom w:val="0"/>
          <w:divBdr>
            <w:top w:val="none" w:sz="0" w:space="0" w:color="auto"/>
            <w:left w:val="none" w:sz="0" w:space="0" w:color="auto"/>
            <w:bottom w:val="none" w:sz="0" w:space="0" w:color="auto"/>
            <w:right w:val="none" w:sz="0" w:space="0" w:color="auto"/>
          </w:divBdr>
          <w:divsChild>
            <w:div w:id="1182620148">
              <w:marLeft w:val="1155"/>
              <w:marRight w:val="0"/>
              <w:marTop w:val="0"/>
              <w:marBottom w:val="0"/>
              <w:divBdr>
                <w:top w:val="none" w:sz="0" w:space="0" w:color="auto"/>
                <w:left w:val="none" w:sz="0" w:space="0" w:color="auto"/>
                <w:bottom w:val="none" w:sz="0" w:space="0" w:color="auto"/>
                <w:right w:val="none" w:sz="0" w:space="0" w:color="auto"/>
              </w:divBdr>
            </w:div>
            <w:div w:id="1975986663">
              <w:marLeft w:val="1155"/>
              <w:marRight w:val="0"/>
              <w:marTop w:val="0"/>
              <w:marBottom w:val="0"/>
              <w:divBdr>
                <w:top w:val="none" w:sz="0" w:space="0" w:color="auto"/>
                <w:left w:val="none" w:sz="0" w:space="0" w:color="auto"/>
                <w:bottom w:val="none" w:sz="0" w:space="0" w:color="auto"/>
                <w:right w:val="none" w:sz="0" w:space="0" w:color="auto"/>
              </w:divBdr>
            </w:div>
            <w:div w:id="93668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205163">
      <w:bodyDiv w:val="1"/>
      <w:marLeft w:val="0"/>
      <w:marRight w:val="0"/>
      <w:marTop w:val="0"/>
      <w:marBottom w:val="0"/>
      <w:divBdr>
        <w:top w:val="none" w:sz="0" w:space="0" w:color="auto"/>
        <w:left w:val="none" w:sz="0" w:space="0" w:color="auto"/>
        <w:bottom w:val="none" w:sz="0" w:space="0" w:color="auto"/>
        <w:right w:val="none" w:sz="0" w:space="0" w:color="auto"/>
      </w:divBdr>
      <w:divsChild>
        <w:div w:id="466360129">
          <w:marLeft w:val="0"/>
          <w:marRight w:val="0"/>
          <w:marTop w:val="0"/>
          <w:marBottom w:val="0"/>
          <w:divBdr>
            <w:top w:val="none" w:sz="0" w:space="0" w:color="auto"/>
            <w:left w:val="none" w:sz="0" w:space="0" w:color="auto"/>
            <w:bottom w:val="none" w:sz="0" w:space="0" w:color="auto"/>
            <w:right w:val="none" w:sz="0" w:space="0" w:color="auto"/>
          </w:divBdr>
        </w:div>
        <w:div w:id="351028604">
          <w:marLeft w:val="0"/>
          <w:marRight w:val="0"/>
          <w:marTop w:val="150"/>
          <w:marBottom w:val="0"/>
          <w:divBdr>
            <w:top w:val="none" w:sz="0" w:space="0" w:color="auto"/>
            <w:left w:val="none" w:sz="0" w:space="0" w:color="auto"/>
            <w:bottom w:val="none" w:sz="0" w:space="0" w:color="auto"/>
            <w:right w:val="none" w:sz="0" w:space="0" w:color="auto"/>
          </w:divBdr>
          <w:divsChild>
            <w:div w:id="1839923756">
              <w:marLeft w:val="1155"/>
              <w:marRight w:val="0"/>
              <w:marTop w:val="0"/>
              <w:marBottom w:val="0"/>
              <w:divBdr>
                <w:top w:val="none" w:sz="0" w:space="0" w:color="auto"/>
                <w:left w:val="none" w:sz="0" w:space="0" w:color="auto"/>
                <w:bottom w:val="none" w:sz="0" w:space="0" w:color="auto"/>
                <w:right w:val="none" w:sz="0" w:space="0" w:color="auto"/>
              </w:divBdr>
            </w:div>
            <w:div w:id="1661034119">
              <w:marLeft w:val="1155"/>
              <w:marRight w:val="0"/>
              <w:marTop w:val="0"/>
              <w:marBottom w:val="0"/>
              <w:divBdr>
                <w:top w:val="none" w:sz="0" w:space="0" w:color="auto"/>
                <w:left w:val="none" w:sz="0" w:space="0" w:color="auto"/>
                <w:bottom w:val="none" w:sz="0" w:space="0" w:color="auto"/>
                <w:right w:val="none" w:sz="0" w:space="0" w:color="auto"/>
              </w:divBdr>
            </w:div>
            <w:div w:id="208452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7065">
      <w:bodyDiv w:val="1"/>
      <w:marLeft w:val="0"/>
      <w:marRight w:val="0"/>
      <w:marTop w:val="0"/>
      <w:marBottom w:val="0"/>
      <w:divBdr>
        <w:top w:val="none" w:sz="0" w:space="0" w:color="auto"/>
        <w:left w:val="none" w:sz="0" w:space="0" w:color="auto"/>
        <w:bottom w:val="none" w:sz="0" w:space="0" w:color="auto"/>
        <w:right w:val="none" w:sz="0" w:space="0" w:color="auto"/>
      </w:divBdr>
      <w:divsChild>
        <w:div w:id="747844198">
          <w:marLeft w:val="0"/>
          <w:marRight w:val="0"/>
          <w:marTop w:val="0"/>
          <w:marBottom w:val="0"/>
          <w:divBdr>
            <w:top w:val="none" w:sz="0" w:space="0" w:color="auto"/>
            <w:left w:val="none" w:sz="0" w:space="0" w:color="auto"/>
            <w:bottom w:val="none" w:sz="0" w:space="0" w:color="auto"/>
            <w:right w:val="none" w:sz="0" w:space="0" w:color="auto"/>
          </w:divBdr>
        </w:div>
        <w:div w:id="774638030">
          <w:marLeft w:val="0"/>
          <w:marRight w:val="0"/>
          <w:marTop w:val="150"/>
          <w:marBottom w:val="0"/>
          <w:divBdr>
            <w:top w:val="none" w:sz="0" w:space="0" w:color="auto"/>
            <w:left w:val="none" w:sz="0" w:space="0" w:color="auto"/>
            <w:bottom w:val="none" w:sz="0" w:space="0" w:color="auto"/>
            <w:right w:val="none" w:sz="0" w:space="0" w:color="auto"/>
          </w:divBdr>
          <w:divsChild>
            <w:div w:id="758135050">
              <w:marLeft w:val="1155"/>
              <w:marRight w:val="0"/>
              <w:marTop w:val="0"/>
              <w:marBottom w:val="0"/>
              <w:divBdr>
                <w:top w:val="none" w:sz="0" w:space="0" w:color="auto"/>
                <w:left w:val="none" w:sz="0" w:space="0" w:color="auto"/>
                <w:bottom w:val="none" w:sz="0" w:space="0" w:color="auto"/>
                <w:right w:val="none" w:sz="0" w:space="0" w:color="auto"/>
              </w:divBdr>
            </w:div>
            <w:div w:id="1124084159">
              <w:marLeft w:val="1155"/>
              <w:marRight w:val="0"/>
              <w:marTop w:val="0"/>
              <w:marBottom w:val="0"/>
              <w:divBdr>
                <w:top w:val="none" w:sz="0" w:space="0" w:color="auto"/>
                <w:left w:val="none" w:sz="0" w:space="0" w:color="auto"/>
                <w:bottom w:val="none" w:sz="0" w:space="0" w:color="auto"/>
                <w:right w:val="none" w:sz="0" w:space="0" w:color="auto"/>
              </w:divBdr>
            </w:div>
            <w:div w:id="150223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00">
      <w:bodyDiv w:val="1"/>
      <w:marLeft w:val="0"/>
      <w:marRight w:val="0"/>
      <w:marTop w:val="0"/>
      <w:marBottom w:val="0"/>
      <w:divBdr>
        <w:top w:val="none" w:sz="0" w:space="0" w:color="auto"/>
        <w:left w:val="none" w:sz="0" w:space="0" w:color="auto"/>
        <w:bottom w:val="none" w:sz="0" w:space="0" w:color="auto"/>
        <w:right w:val="none" w:sz="0" w:space="0" w:color="auto"/>
      </w:divBdr>
      <w:divsChild>
        <w:div w:id="369693088">
          <w:marLeft w:val="0"/>
          <w:marRight w:val="0"/>
          <w:marTop w:val="0"/>
          <w:marBottom w:val="0"/>
          <w:divBdr>
            <w:top w:val="none" w:sz="0" w:space="0" w:color="auto"/>
            <w:left w:val="none" w:sz="0" w:space="0" w:color="auto"/>
            <w:bottom w:val="none" w:sz="0" w:space="0" w:color="auto"/>
            <w:right w:val="none" w:sz="0" w:space="0" w:color="auto"/>
          </w:divBdr>
        </w:div>
        <w:div w:id="264923338">
          <w:marLeft w:val="0"/>
          <w:marRight w:val="0"/>
          <w:marTop w:val="150"/>
          <w:marBottom w:val="0"/>
          <w:divBdr>
            <w:top w:val="none" w:sz="0" w:space="0" w:color="auto"/>
            <w:left w:val="none" w:sz="0" w:space="0" w:color="auto"/>
            <w:bottom w:val="none" w:sz="0" w:space="0" w:color="auto"/>
            <w:right w:val="none" w:sz="0" w:space="0" w:color="auto"/>
          </w:divBdr>
          <w:divsChild>
            <w:div w:id="5064592">
              <w:marLeft w:val="1155"/>
              <w:marRight w:val="0"/>
              <w:marTop w:val="0"/>
              <w:marBottom w:val="0"/>
              <w:divBdr>
                <w:top w:val="none" w:sz="0" w:space="0" w:color="auto"/>
                <w:left w:val="none" w:sz="0" w:space="0" w:color="auto"/>
                <w:bottom w:val="none" w:sz="0" w:space="0" w:color="auto"/>
                <w:right w:val="none" w:sz="0" w:space="0" w:color="auto"/>
              </w:divBdr>
            </w:div>
            <w:div w:id="73867622">
              <w:marLeft w:val="1155"/>
              <w:marRight w:val="0"/>
              <w:marTop w:val="0"/>
              <w:marBottom w:val="0"/>
              <w:divBdr>
                <w:top w:val="none" w:sz="0" w:space="0" w:color="auto"/>
                <w:left w:val="none" w:sz="0" w:space="0" w:color="auto"/>
                <w:bottom w:val="none" w:sz="0" w:space="0" w:color="auto"/>
                <w:right w:val="none" w:sz="0" w:space="0" w:color="auto"/>
              </w:divBdr>
            </w:div>
            <w:div w:id="1574126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34991">
      <w:bodyDiv w:val="1"/>
      <w:marLeft w:val="0"/>
      <w:marRight w:val="0"/>
      <w:marTop w:val="0"/>
      <w:marBottom w:val="0"/>
      <w:divBdr>
        <w:top w:val="none" w:sz="0" w:space="0" w:color="auto"/>
        <w:left w:val="none" w:sz="0" w:space="0" w:color="auto"/>
        <w:bottom w:val="none" w:sz="0" w:space="0" w:color="auto"/>
        <w:right w:val="none" w:sz="0" w:space="0" w:color="auto"/>
      </w:divBdr>
      <w:divsChild>
        <w:div w:id="39674989">
          <w:marLeft w:val="0"/>
          <w:marRight w:val="0"/>
          <w:marTop w:val="0"/>
          <w:marBottom w:val="0"/>
          <w:divBdr>
            <w:top w:val="none" w:sz="0" w:space="0" w:color="auto"/>
            <w:left w:val="none" w:sz="0" w:space="0" w:color="auto"/>
            <w:bottom w:val="none" w:sz="0" w:space="0" w:color="auto"/>
            <w:right w:val="none" w:sz="0" w:space="0" w:color="auto"/>
          </w:divBdr>
        </w:div>
        <w:div w:id="763957300">
          <w:marLeft w:val="0"/>
          <w:marRight w:val="0"/>
          <w:marTop w:val="150"/>
          <w:marBottom w:val="0"/>
          <w:divBdr>
            <w:top w:val="none" w:sz="0" w:space="0" w:color="auto"/>
            <w:left w:val="none" w:sz="0" w:space="0" w:color="auto"/>
            <w:bottom w:val="none" w:sz="0" w:space="0" w:color="auto"/>
            <w:right w:val="none" w:sz="0" w:space="0" w:color="auto"/>
          </w:divBdr>
          <w:divsChild>
            <w:div w:id="2129661316">
              <w:marLeft w:val="1155"/>
              <w:marRight w:val="0"/>
              <w:marTop w:val="0"/>
              <w:marBottom w:val="0"/>
              <w:divBdr>
                <w:top w:val="none" w:sz="0" w:space="0" w:color="auto"/>
                <w:left w:val="none" w:sz="0" w:space="0" w:color="auto"/>
                <w:bottom w:val="none" w:sz="0" w:space="0" w:color="auto"/>
                <w:right w:val="none" w:sz="0" w:space="0" w:color="auto"/>
              </w:divBdr>
            </w:div>
            <w:div w:id="451215932">
              <w:marLeft w:val="1155"/>
              <w:marRight w:val="0"/>
              <w:marTop w:val="0"/>
              <w:marBottom w:val="0"/>
              <w:divBdr>
                <w:top w:val="none" w:sz="0" w:space="0" w:color="auto"/>
                <w:left w:val="none" w:sz="0" w:space="0" w:color="auto"/>
                <w:bottom w:val="none" w:sz="0" w:space="0" w:color="auto"/>
                <w:right w:val="none" w:sz="0" w:space="0" w:color="auto"/>
              </w:divBdr>
            </w:div>
            <w:div w:id="859784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2649">
      <w:bodyDiv w:val="1"/>
      <w:marLeft w:val="0"/>
      <w:marRight w:val="0"/>
      <w:marTop w:val="0"/>
      <w:marBottom w:val="0"/>
      <w:divBdr>
        <w:top w:val="none" w:sz="0" w:space="0" w:color="auto"/>
        <w:left w:val="none" w:sz="0" w:space="0" w:color="auto"/>
        <w:bottom w:val="none" w:sz="0" w:space="0" w:color="auto"/>
        <w:right w:val="none" w:sz="0" w:space="0" w:color="auto"/>
      </w:divBdr>
      <w:divsChild>
        <w:div w:id="1036154001">
          <w:marLeft w:val="0"/>
          <w:marRight w:val="0"/>
          <w:marTop w:val="0"/>
          <w:marBottom w:val="0"/>
          <w:divBdr>
            <w:top w:val="none" w:sz="0" w:space="0" w:color="auto"/>
            <w:left w:val="none" w:sz="0" w:space="0" w:color="auto"/>
            <w:bottom w:val="none" w:sz="0" w:space="0" w:color="auto"/>
            <w:right w:val="none" w:sz="0" w:space="0" w:color="auto"/>
          </w:divBdr>
        </w:div>
        <w:div w:id="608120286">
          <w:marLeft w:val="0"/>
          <w:marRight w:val="0"/>
          <w:marTop w:val="150"/>
          <w:marBottom w:val="0"/>
          <w:divBdr>
            <w:top w:val="none" w:sz="0" w:space="0" w:color="auto"/>
            <w:left w:val="none" w:sz="0" w:space="0" w:color="auto"/>
            <w:bottom w:val="none" w:sz="0" w:space="0" w:color="auto"/>
            <w:right w:val="none" w:sz="0" w:space="0" w:color="auto"/>
          </w:divBdr>
          <w:divsChild>
            <w:div w:id="1682391867">
              <w:marLeft w:val="1155"/>
              <w:marRight w:val="0"/>
              <w:marTop w:val="0"/>
              <w:marBottom w:val="0"/>
              <w:divBdr>
                <w:top w:val="none" w:sz="0" w:space="0" w:color="auto"/>
                <w:left w:val="none" w:sz="0" w:space="0" w:color="auto"/>
                <w:bottom w:val="none" w:sz="0" w:space="0" w:color="auto"/>
                <w:right w:val="none" w:sz="0" w:space="0" w:color="auto"/>
              </w:divBdr>
            </w:div>
            <w:div w:id="1151671847">
              <w:marLeft w:val="1155"/>
              <w:marRight w:val="0"/>
              <w:marTop w:val="0"/>
              <w:marBottom w:val="0"/>
              <w:divBdr>
                <w:top w:val="none" w:sz="0" w:space="0" w:color="auto"/>
                <w:left w:val="none" w:sz="0" w:space="0" w:color="auto"/>
                <w:bottom w:val="none" w:sz="0" w:space="0" w:color="auto"/>
                <w:right w:val="none" w:sz="0" w:space="0" w:color="auto"/>
              </w:divBdr>
            </w:div>
            <w:div w:id="144469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2474">
      <w:bodyDiv w:val="1"/>
      <w:marLeft w:val="0"/>
      <w:marRight w:val="0"/>
      <w:marTop w:val="0"/>
      <w:marBottom w:val="0"/>
      <w:divBdr>
        <w:top w:val="none" w:sz="0" w:space="0" w:color="auto"/>
        <w:left w:val="none" w:sz="0" w:space="0" w:color="auto"/>
        <w:bottom w:val="none" w:sz="0" w:space="0" w:color="auto"/>
        <w:right w:val="none" w:sz="0" w:space="0" w:color="auto"/>
      </w:divBdr>
      <w:divsChild>
        <w:div w:id="1852377101">
          <w:marLeft w:val="0"/>
          <w:marRight w:val="0"/>
          <w:marTop w:val="0"/>
          <w:marBottom w:val="0"/>
          <w:divBdr>
            <w:top w:val="none" w:sz="0" w:space="0" w:color="auto"/>
            <w:left w:val="none" w:sz="0" w:space="0" w:color="auto"/>
            <w:bottom w:val="none" w:sz="0" w:space="0" w:color="auto"/>
            <w:right w:val="none" w:sz="0" w:space="0" w:color="auto"/>
          </w:divBdr>
        </w:div>
        <w:div w:id="1052971464">
          <w:marLeft w:val="0"/>
          <w:marRight w:val="0"/>
          <w:marTop w:val="150"/>
          <w:marBottom w:val="0"/>
          <w:divBdr>
            <w:top w:val="none" w:sz="0" w:space="0" w:color="auto"/>
            <w:left w:val="none" w:sz="0" w:space="0" w:color="auto"/>
            <w:bottom w:val="none" w:sz="0" w:space="0" w:color="auto"/>
            <w:right w:val="none" w:sz="0" w:space="0" w:color="auto"/>
          </w:divBdr>
          <w:divsChild>
            <w:div w:id="753744419">
              <w:marLeft w:val="1155"/>
              <w:marRight w:val="0"/>
              <w:marTop w:val="0"/>
              <w:marBottom w:val="0"/>
              <w:divBdr>
                <w:top w:val="none" w:sz="0" w:space="0" w:color="auto"/>
                <w:left w:val="none" w:sz="0" w:space="0" w:color="auto"/>
                <w:bottom w:val="none" w:sz="0" w:space="0" w:color="auto"/>
                <w:right w:val="none" w:sz="0" w:space="0" w:color="auto"/>
              </w:divBdr>
            </w:div>
            <w:div w:id="1496602571">
              <w:marLeft w:val="1155"/>
              <w:marRight w:val="0"/>
              <w:marTop w:val="0"/>
              <w:marBottom w:val="0"/>
              <w:divBdr>
                <w:top w:val="none" w:sz="0" w:space="0" w:color="auto"/>
                <w:left w:val="none" w:sz="0" w:space="0" w:color="auto"/>
                <w:bottom w:val="none" w:sz="0" w:space="0" w:color="auto"/>
                <w:right w:val="none" w:sz="0" w:space="0" w:color="auto"/>
              </w:divBdr>
            </w:div>
            <w:div w:id="563491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024808">
      <w:bodyDiv w:val="1"/>
      <w:marLeft w:val="0"/>
      <w:marRight w:val="0"/>
      <w:marTop w:val="0"/>
      <w:marBottom w:val="0"/>
      <w:divBdr>
        <w:top w:val="none" w:sz="0" w:space="0" w:color="auto"/>
        <w:left w:val="none" w:sz="0" w:space="0" w:color="auto"/>
        <w:bottom w:val="none" w:sz="0" w:space="0" w:color="auto"/>
        <w:right w:val="none" w:sz="0" w:space="0" w:color="auto"/>
      </w:divBdr>
      <w:divsChild>
        <w:div w:id="1940719499">
          <w:marLeft w:val="0"/>
          <w:marRight w:val="0"/>
          <w:marTop w:val="0"/>
          <w:marBottom w:val="0"/>
          <w:divBdr>
            <w:top w:val="none" w:sz="0" w:space="0" w:color="auto"/>
            <w:left w:val="none" w:sz="0" w:space="0" w:color="auto"/>
            <w:bottom w:val="none" w:sz="0" w:space="0" w:color="auto"/>
            <w:right w:val="none" w:sz="0" w:space="0" w:color="auto"/>
          </w:divBdr>
        </w:div>
        <w:div w:id="517080926">
          <w:marLeft w:val="0"/>
          <w:marRight w:val="0"/>
          <w:marTop w:val="150"/>
          <w:marBottom w:val="0"/>
          <w:divBdr>
            <w:top w:val="none" w:sz="0" w:space="0" w:color="auto"/>
            <w:left w:val="none" w:sz="0" w:space="0" w:color="auto"/>
            <w:bottom w:val="none" w:sz="0" w:space="0" w:color="auto"/>
            <w:right w:val="none" w:sz="0" w:space="0" w:color="auto"/>
          </w:divBdr>
          <w:divsChild>
            <w:div w:id="2070807904">
              <w:marLeft w:val="1155"/>
              <w:marRight w:val="0"/>
              <w:marTop w:val="0"/>
              <w:marBottom w:val="0"/>
              <w:divBdr>
                <w:top w:val="none" w:sz="0" w:space="0" w:color="auto"/>
                <w:left w:val="none" w:sz="0" w:space="0" w:color="auto"/>
                <w:bottom w:val="none" w:sz="0" w:space="0" w:color="auto"/>
                <w:right w:val="none" w:sz="0" w:space="0" w:color="auto"/>
              </w:divBdr>
            </w:div>
            <w:div w:id="925382798">
              <w:marLeft w:val="1155"/>
              <w:marRight w:val="0"/>
              <w:marTop w:val="0"/>
              <w:marBottom w:val="0"/>
              <w:divBdr>
                <w:top w:val="none" w:sz="0" w:space="0" w:color="auto"/>
                <w:left w:val="none" w:sz="0" w:space="0" w:color="auto"/>
                <w:bottom w:val="none" w:sz="0" w:space="0" w:color="auto"/>
                <w:right w:val="none" w:sz="0" w:space="0" w:color="auto"/>
              </w:divBdr>
            </w:div>
            <w:div w:id="1096942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686909">
      <w:bodyDiv w:val="1"/>
      <w:marLeft w:val="0"/>
      <w:marRight w:val="0"/>
      <w:marTop w:val="0"/>
      <w:marBottom w:val="0"/>
      <w:divBdr>
        <w:top w:val="none" w:sz="0" w:space="0" w:color="auto"/>
        <w:left w:val="none" w:sz="0" w:space="0" w:color="auto"/>
        <w:bottom w:val="none" w:sz="0" w:space="0" w:color="auto"/>
        <w:right w:val="none" w:sz="0" w:space="0" w:color="auto"/>
      </w:divBdr>
      <w:divsChild>
        <w:div w:id="769470547">
          <w:marLeft w:val="0"/>
          <w:marRight w:val="0"/>
          <w:marTop w:val="0"/>
          <w:marBottom w:val="0"/>
          <w:divBdr>
            <w:top w:val="none" w:sz="0" w:space="0" w:color="auto"/>
            <w:left w:val="none" w:sz="0" w:space="0" w:color="auto"/>
            <w:bottom w:val="none" w:sz="0" w:space="0" w:color="auto"/>
            <w:right w:val="none" w:sz="0" w:space="0" w:color="auto"/>
          </w:divBdr>
        </w:div>
        <w:div w:id="246227658">
          <w:marLeft w:val="0"/>
          <w:marRight w:val="0"/>
          <w:marTop w:val="150"/>
          <w:marBottom w:val="0"/>
          <w:divBdr>
            <w:top w:val="none" w:sz="0" w:space="0" w:color="auto"/>
            <w:left w:val="none" w:sz="0" w:space="0" w:color="auto"/>
            <w:bottom w:val="none" w:sz="0" w:space="0" w:color="auto"/>
            <w:right w:val="none" w:sz="0" w:space="0" w:color="auto"/>
          </w:divBdr>
          <w:divsChild>
            <w:div w:id="1501241262">
              <w:marLeft w:val="1155"/>
              <w:marRight w:val="0"/>
              <w:marTop w:val="0"/>
              <w:marBottom w:val="0"/>
              <w:divBdr>
                <w:top w:val="none" w:sz="0" w:space="0" w:color="auto"/>
                <w:left w:val="none" w:sz="0" w:space="0" w:color="auto"/>
                <w:bottom w:val="none" w:sz="0" w:space="0" w:color="auto"/>
                <w:right w:val="none" w:sz="0" w:space="0" w:color="auto"/>
              </w:divBdr>
            </w:div>
            <w:div w:id="1857840823">
              <w:marLeft w:val="1155"/>
              <w:marRight w:val="0"/>
              <w:marTop w:val="0"/>
              <w:marBottom w:val="0"/>
              <w:divBdr>
                <w:top w:val="none" w:sz="0" w:space="0" w:color="auto"/>
                <w:left w:val="none" w:sz="0" w:space="0" w:color="auto"/>
                <w:bottom w:val="none" w:sz="0" w:space="0" w:color="auto"/>
                <w:right w:val="none" w:sz="0" w:space="0" w:color="auto"/>
              </w:divBdr>
            </w:div>
            <w:div w:id="26188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3474">
      <w:bodyDiv w:val="1"/>
      <w:marLeft w:val="0"/>
      <w:marRight w:val="0"/>
      <w:marTop w:val="0"/>
      <w:marBottom w:val="0"/>
      <w:divBdr>
        <w:top w:val="none" w:sz="0" w:space="0" w:color="auto"/>
        <w:left w:val="none" w:sz="0" w:space="0" w:color="auto"/>
        <w:bottom w:val="none" w:sz="0" w:space="0" w:color="auto"/>
        <w:right w:val="none" w:sz="0" w:space="0" w:color="auto"/>
      </w:divBdr>
      <w:divsChild>
        <w:div w:id="1057388465">
          <w:marLeft w:val="0"/>
          <w:marRight w:val="0"/>
          <w:marTop w:val="0"/>
          <w:marBottom w:val="0"/>
          <w:divBdr>
            <w:top w:val="none" w:sz="0" w:space="0" w:color="auto"/>
            <w:left w:val="none" w:sz="0" w:space="0" w:color="auto"/>
            <w:bottom w:val="none" w:sz="0" w:space="0" w:color="auto"/>
            <w:right w:val="none" w:sz="0" w:space="0" w:color="auto"/>
          </w:divBdr>
        </w:div>
        <w:div w:id="1364211290">
          <w:marLeft w:val="0"/>
          <w:marRight w:val="0"/>
          <w:marTop w:val="150"/>
          <w:marBottom w:val="0"/>
          <w:divBdr>
            <w:top w:val="none" w:sz="0" w:space="0" w:color="auto"/>
            <w:left w:val="none" w:sz="0" w:space="0" w:color="auto"/>
            <w:bottom w:val="none" w:sz="0" w:space="0" w:color="auto"/>
            <w:right w:val="none" w:sz="0" w:space="0" w:color="auto"/>
          </w:divBdr>
          <w:divsChild>
            <w:div w:id="1271470772">
              <w:marLeft w:val="1155"/>
              <w:marRight w:val="0"/>
              <w:marTop w:val="0"/>
              <w:marBottom w:val="0"/>
              <w:divBdr>
                <w:top w:val="none" w:sz="0" w:space="0" w:color="auto"/>
                <w:left w:val="none" w:sz="0" w:space="0" w:color="auto"/>
                <w:bottom w:val="none" w:sz="0" w:space="0" w:color="auto"/>
                <w:right w:val="none" w:sz="0" w:space="0" w:color="auto"/>
              </w:divBdr>
            </w:div>
            <w:div w:id="1837573462">
              <w:marLeft w:val="1155"/>
              <w:marRight w:val="0"/>
              <w:marTop w:val="0"/>
              <w:marBottom w:val="0"/>
              <w:divBdr>
                <w:top w:val="none" w:sz="0" w:space="0" w:color="auto"/>
                <w:left w:val="none" w:sz="0" w:space="0" w:color="auto"/>
                <w:bottom w:val="none" w:sz="0" w:space="0" w:color="auto"/>
                <w:right w:val="none" w:sz="0" w:space="0" w:color="auto"/>
              </w:divBdr>
            </w:div>
            <w:div w:id="167125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795184">
      <w:bodyDiv w:val="1"/>
      <w:marLeft w:val="0"/>
      <w:marRight w:val="0"/>
      <w:marTop w:val="0"/>
      <w:marBottom w:val="0"/>
      <w:divBdr>
        <w:top w:val="none" w:sz="0" w:space="0" w:color="auto"/>
        <w:left w:val="none" w:sz="0" w:space="0" w:color="auto"/>
        <w:bottom w:val="none" w:sz="0" w:space="0" w:color="auto"/>
        <w:right w:val="none" w:sz="0" w:space="0" w:color="auto"/>
      </w:divBdr>
      <w:divsChild>
        <w:div w:id="1787499786">
          <w:marLeft w:val="0"/>
          <w:marRight w:val="0"/>
          <w:marTop w:val="0"/>
          <w:marBottom w:val="0"/>
          <w:divBdr>
            <w:top w:val="none" w:sz="0" w:space="0" w:color="auto"/>
            <w:left w:val="none" w:sz="0" w:space="0" w:color="auto"/>
            <w:bottom w:val="none" w:sz="0" w:space="0" w:color="auto"/>
            <w:right w:val="none" w:sz="0" w:space="0" w:color="auto"/>
          </w:divBdr>
        </w:div>
        <w:div w:id="10301575">
          <w:marLeft w:val="0"/>
          <w:marRight w:val="0"/>
          <w:marTop w:val="150"/>
          <w:marBottom w:val="0"/>
          <w:divBdr>
            <w:top w:val="none" w:sz="0" w:space="0" w:color="auto"/>
            <w:left w:val="none" w:sz="0" w:space="0" w:color="auto"/>
            <w:bottom w:val="none" w:sz="0" w:space="0" w:color="auto"/>
            <w:right w:val="none" w:sz="0" w:space="0" w:color="auto"/>
          </w:divBdr>
          <w:divsChild>
            <w:div w:id="1299997884">
              <w:marLeft w:val="1155"/>
              <w:marRight w:val="0"/>
              <w:marTop w:val="0"/>
              <w:marBottom w:val="0"/>
              <w:divBdr>
                <w:top w:val="none" w:sz="0" w:space="0" w:color="auto"/>
                <w:left w:val="none" w:sz="0" w:space="0" w:color="auto"/>
                <w:bottom w:val="none" w:sz="0" w:space="0" w:color="auto"/>
                <w:right w:val="none" w:sz="0" w:space="0" w:color="auto"/>
              </w:divBdr>
            </w:div>
            <w:div w:id="752893355">
              <w:marLeft w:val="1155"/>
              <w:marRight w:val="0"/>
              <w:marTop w:val="0"/>
              <w:marBottom w:val="0"/>
              <w:divBdr>
                <w:top w:val="none" w:sz="0" w:space="0" w:color="auto"/>
                <w:left w:val="none" w:sz="0" w:space="0" w:color="auto"/>
                <w:bottom w:val="none" w:sz="0" w:space="0" w:color="auto"/>
                <w:right w:val="none" w:sz="0" w:space="0" w:color="auto"/>
              </w:divBdr>
            </w:div>
            <w:div w:id="1835759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6852">
      <w:bodyDiv w:val="1"/>
      <w:marLeft w:val="0"/>
      <w:marRight w:val="0"/>
      <w:marTop w:val="0"/>
      <w:marBottom w:val="0"/>
      <w:divBdr>
        <w:top w:val="none" w:sz="0" w:space="0" w:color="auto"/>
        <w:left w:val="none" w:sz="0" w:space="0" w:color="auto"/>
        <w:bottom w:val="none" w:sz="0" w:space="0" w:color="auto"/>
        <w:right w:val="none" w:sz="0" w:space="0" w:color="auto"/>
      </w:divBdr>
      <w:divsChild>
        <w:div w:id="314188650">
          <w:marLeft w:val="0"/>
          <w:marRight w:val="0"/>
          <w:marTop w:val="0"/>
          <w:marBottom w:val="0"/>
          <w:divBdr>
            <w:top w:val="none" w:sz="0" w:space="0" w:color="auto"/>
            <w:left w:val="none" w:sz="0" w:space="0" w:color="auto"/>
            <w:bottom w:val="none" w:sz="0" w:space="0" w:color="auto"/>
            <w:right w:val="none" w:sz="0" w:space="0" w:color="auto"/>
          </w:divBdr>
        </w:div>
        <w:div w:id="1519851206">
          <w:marLeft w:val="0"/>
          <w:marRight w:val="0"/>
          <w:marTop w:val="150"/>
          <w:marBottom w:val="0"/>
          <w:divBdr>
            <w:top w:val="none" w:sz="0" w:space="0" w:color="auto"/>
            <w:left w:val="none" w:sz="0" w:space="0" w:color="auto"/>
            <w:bottom w:val="none" w:sz="0" w:space="0" w:color="auto"/>
            <w:right w:val="none" w:sz="0" w:space="0" w:color="auto"/>
          </w:divBdr>
          <w:divsChild>
            <w:div w:id="1570387322">
              <w:marLeft w:val="1155"/>
              <w:marRight w:val="0"/>
              <w:marTop w:val="0"/>
              <w:marBottom w:val="0"/>
              <w:divBdr>
                <w:top w:val="none" w:sz="0" w:space="0" w:color="auto"/>
                <w:left w:val="none" w:sz="0" w:space="0" w:color="auto"/>
                <w:bottom w:val="none" w:sz="0" w:space="0" w:color="auto"/>
                <w:right w:val="none" w:sz="0" w:space="0" w:color="auto"/>
              </w:divBdr>
            </w:div>
            <w:div w:id="335689386">
              <w:marLeft w:val="1155"/>
              <w:marRight w:val="0"/>
              <w:marTop w:val="0"/>
              <w:marBottom w:val="0"/>
              <w:divBdr>
                <w:top w:val="none" w:sz="0" w:space="0" w:color="auto"/>
                <w:left w:val="none" w:sz="0" w:space="0" w:color="auto"/>
                <w:bottom w:val="none" w:sz="0" w:space="0" w:color="auto"/>
                <w:right w:val="none" w:sz="0" w:space="0" w:color="auto"/>
              </w:divBdr>
            </w:div>
            <w:div w:id="734933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2329">
      <w:bodyDiv w:val="1"/>
      <w:marLeft w:val="0"/>
      <w:marRight w:val="0"/>
      <w:marTop w:val="0"/>
      <w:marBottom w:val="0"/>
      <w:divBdr>
        <w:top w:val="none" w:sz="0" w:space="0" w:color="auto"/>
        <w:left w:val="none" w:sz="0" w:space="0" w:color="auto"/>
        <w:bottom w:val="none" w:sz="0" w:space="0" w:color="auto"/>
        <w:right w:val="none" w:sz="0" w:space="0" w:color="auto"/>
      </w:divBdr>
      <w:divsChild>
        <w:div w:id="1711302829">
          <w:marLeft w:val="0"/>
          <w:marRight w:val="0"/>
          <w:marTop w:val="0"/>
          <w:marBottom w:val="0"/>
          <w:divBdr>
            <w:top w:val="none" w:sz="0" w:space="0" w:color="auto"/>
            <w:left w:val="none" w:sz="0" w:space="0" w:color="auto"/>
            <w:bottom w:val="none" w:sz="0" w:space="0" w:color="auto"/>
            <w:right w:val="none" w:sz="0" w:space="0" w:color="auto"/>
          </w:divBdr>
        </w:div>
        <w:div w:id="1946616473">
          <w:marLeft w:val="0"/>
          <w:marRight w:val="0"/>
          <w:marTop w:val="150"/>
          <w:marBottom w:val="0"/>
          <w:divBdr>
            <w:top w:val="none" w:sz="0" w:space="0" w:color="auto"/>
            <w:left w:val="none" w:sz="0" w:space="0" w:color="auto"/>
            <w:bottom w:val="none" w:sz="0" w:space="0" w:color="auto"/>
            <w:right w:val="none" w:sz="0" w:space="0" w:color="auto"/>
          </w:divBdr>
          <w:divsChild>
            <w:div w:id="1264220622">
              <w:marLeft w:val="1155"/>
              <w:marRight w:val="0"/>
              <w:marTop w:val="0"/>
              <w:marBottom w:val="0"/>
              <w:divBdr>
                <w:top w:val="none" w:sz="0" w:space="0" w:color="auto"/>
                <w:left w:val="none" w:sz="0" w:space="0" w:color="auto"/>
                <w:bottom w:val="none" w:sz="0" w:space="0" w:color="auto"/>
                <w:right w:val="none" w:sz="0" w:space="0" w:color="auto"/>
              </w:divBdr>
            </w:div>
            <w:div w:id="2120561410">
              <w:marLeft w:val="1155"/>
              <w:marRight w:val="0"/>
              <w:marTop w:val="0"/>
              <w:marBottom w:val="0"/>
              <w:divBdr>
                <w:top w:val="none" w:sz="0" w:space="0" w:color="auto"/>
                <w:left w:val="none" w:sz="0" w:space="0" w:color="auto"/>
                <w:bottom w:val="none" w:sz="0" w:space="0" w:color="auto"/>
                <w:right w:val="none" w:sz="0" w:space="0" w:color="auto"/>
              </w:divBdr>
            </w:div>
            <w:div w:id="155936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7891630">
      <w:bodyDiv w:val="1"/>
      <w:marLeft w:val="0"/>
      <w:marRight w:val="0"/>
      <w:marTop w:val="0"/>
      <w:marBottom w:val="0"/>
      <w:divBdr>
        <w:top w:val="none" w:sz="0" w:space="0" w:color="auto"/>
        <w:left w:val="none" w:sz="0" w:space="0" w:color="auto"/>
        <w:bottom w:val="none" w:sz="0" w:space="0" w:color="auto"/>
        <w:right w:val="none" w:sz="0" w:space="0" w:color="auto"/>
      </w:divBdr>
      <w:divsChild>
        <w:div w:id="830371791">
          <w:marLeft w:val="0"/>
          <w:marRight w:val="0"/>
          <w:marTop w:val="0"/>
          <w:marBottom w:val="0"/>
          <w:divBdr>
            <w:top w:val="none" w:sz="0" w:space="0" w:color="auto"/>
            <w:left w:val="none" w:sz="0" w:space="0" w:color="auto"/>
            <w:bottom w:val="none" w:sz="0" w:space="0" w:color="auto"/>
            <w:right w:val="none" w:sz="0" w:space="0" w:color="auto"/>
          </w:divBdr>
        </w:div>
        <w:div w:id="42295621">
          <w:marLeft w:val="0"/>
          <w:marRight w:val="0"/>
          <w:marTop w:val="150"/>
          <w:marBottom w:val="0"/>
          <w:divBdr>
            <w:top w:val="none" w:sz="0" w:space="0" w:color="auto"/>
            <w:left w:val="none" w:sz="0" w:space="0" w:color="auto"/>
            <w:bottom w:val="none" w:sz="0" w:space="0" w:color="auto"/>
            <w:right w:val="none" w:sz="0" w:space="0" w:color="auto"/>
          </w:divBdr>
          <w:divsChild>
            <w:div w:id="753816411">
              <w:marLeft w:val="1155"/>
              <w:marRight w:val="0"/>
              <w:marTop w:val="0"/>
              <w:marBottom w:val="0"/>
              <w:divBdr>
                <w:top w:val="none" w:sz="0" w:space="0" w:color="auto"/>
                <w:left w:val="none" w:sz="0" w:space="0" w:color="auto"/>
                <w:bottom w:val="none" w:sz="0" w:space="0" w:color="auto"/>
                <w:right w:val="none" w:sz="0" w:space="0" w:color="auto"/>
              </w:divBdr>
            </w:div>
            <w:div w:id="1937055522">
              <w:marLeft w:val="1155"/>
              <w:marRight w:val="0"/>
              <w:marTop w:val="0"/>
              <w:marBottom w:val="0"/>
              <w:divBdr>
                <w:top w:val="none" w:sz="0" w:space="0" w:color="auto"/>
                <w:left w:val="none" w:sz="0" w:space="0" w:color="auto"/>
                <w:bottom w:val="none" w:sz="0" w:space="0" w:color="auto"/>
                <w:right w:val="none" w:sz="0" w:space="0" w:color="auto"/>
              </w:divBdr>
            </w:div>
            <w:div w:id="201313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0986">
      <w:bodyDiv w:val="1"/>
      <w:marLeft w:val="0"/>
      <w:marRight w:val="0"/>
      <w:marTop w:val="0"/>
      <w:marBottom w:val="0"/>
      <w:divBdr>
        <w:top w:val="none" w:sz="0" w:space="0" w:color="auto"/>
        <w:left w:val="none" w:sz="0" w:space="0" w:color="auto"/>
        <w:bottom w:val="none" w:sz="0" w:space="0" w:color="auto"/>
        <w:right w:val="none" w:sz="0" w:space="0" w:color="auto"/>
      </w:divBdr>
      <w:divsChild>
        <w:div w:id="1197549453">
          <w:marLeft w:val="0"/>
          <w:marRight w:val="0"/>
          <w:marTop w:val="0"/>
          <w:marBottom w:val="0"/>
          <w:divBdr>
            <w:top w:val="none" w:sz="0" w:space="0" w:color="auto"/>
            <w:left w:val="none" w:sz="0" w:space="0" w:color="auto"/>
            <w:bottom w:val="none" w:sz="0" w:space="0" w:color="auto"/>
            <w:right w:val="none" w:sz="0" w:space="0" w:color="auto"/>
          </w:divBdr>
        </w:div>
        <w:div w:id="1503084523">
          <w:marLeft w:val="0"/>
          <w:marRight w:val="0"/>
          <w:marTop w:val="150"/>
          <w:marBottom w:val="0"/>
          <w:divBdr>
            <w:top w:val="none" w:sz="0" w:space="0" w:color="auto"/>
            <w:left w:val="none" w:sz="0" w:space="0" w:color="auto"/>
            <w:bottom w:val="none" w:sz="0" w:space="0" w:color="auto"/>
            <w:right w:val="none" w:sz="0" w:space="0" w:color="auto"/>
          </w:divBdr>
          <w:divsChild>
            <w:div w:id="1340228783">
              <w:marLeft w:val="1155"/>
              <w:marRight w:val="0"/>
              <w:marTop w:val="0"/>
              <w:marBottom w:val="0"/>
              <w:divBdr>
                <w:top w:val="none" w:sz="0" w:space="0" w:color="auto"/>
                <w:left w:val="none" w:sz="0" w:space="0" w:color="auto"/>
                <w:bottom w:val="none" w:sz="0" w:space="0" w:color="auto"/>
                <w:right w:val="none" w:sz="0" w:space="0" w:color="auto"/>
              </w:divBdr>
            </w:div>
            <w:div w:id="319165473">
              <w:marLeft w:val="1155"/>
              <w:marRight w:val="0"/>
              <w:marTop w:val="0"/>
              <w:marBottom w:val="0"/>
              <w:divBdr>
                <w:top w:val="none" w:sz="0" w:space="0" w:color="auto"/>
                <w:left w:val="none" w:sz="0" w:space="0" w:color="auto"/>
                <w:bottom w:val="none" w:sz="0" w:space="0" w:color="auto"/>
                <w:right w:val="none" w:sz="0" w:space="0" w:color="auto"/>
              </w:divBdr>
            </w:div>
            <w:div w:id="1303773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164163">
      <w:bodyDiv w:val="1"/>
      <w:marLeft w:val="0"/>
      <w:marRight w:val="0"/>
      <w:marTop w:val="0"/>
      <w:marBottom w:val="0"/>
      <w:divBdr>
        <w:top w:val="none" w:sz="0" w:space="0" w:color="auto"/>
        <w:left w:val="none" w:sz="0" w:space="0" w:color="auto"/>
        <w:bottom w:val="none" w:sz="0" w:space="0" w:color="auto"/>
        <w:right w:val="none" w:sz="0" w:space="0" w:color="auto"/>
      </w:divBdr>
      <w:divsChild>
        <w:div w:id="299269606">
          <w:marLeft w:val="0"/>
          <w:marRight w:val="0"/>
          <w:marTop w:val="0"/>
          <w:marBottom w:val="0"/>
          <w:divBdr>
            <w:top w:val="none" w:sz="0" w:space="0" w:color="auto"/>
            <w:left w:val="none" w:sz="0" w:space="0" w:color="auto"/>
            <w:bottom w:val="none" w:sz="0" w:space="0" w:color="auto"/>
            <w:right w:val="none" w:sz="0" w:space="0" w:color="auto"/>
          </w:divBdr>
        </w:div>
        <w:div w:id="1542522128">
          <w:marLeft w:val="0"/>
          <w:marRight w:val="0"/>
          <w:marTop w:val="150"/>
          <w:marBottom w:val="0"/>
          <w:divBdr>
            <w:top w:val="none" w:sz="0" w:space="0" w:color="auto"/>
            <w:left w:val="none" w:sz="0" w:space="0" w:color="auto"/>
            <w:bottom w:val="none" w:sz="0" w:space="0" w:color="auto"/>
            <w:right w:val="none" w:sz="0" w:space="0" w:color="auto"/>
          </w:divBdr>
          <w:divsChild>
            <w:div w:id="491484089">
              <w:marLeft w:val="1155"/>
              <w:marRight w:val="0"/>
              <w:marTop w:val="0"/>
              <w:marBottom w:val="0"/>
              <w:divBdr>
                <w:top w:val="none" w:sz="0" w:space="0" w:color="auto"/>
                <w:left w:val="none" w:sz="0" w:space="0" w:color="auto"/>
                <w:bottom w:val="none" w:sz="0" w:space="0" w:color="auto"/>
                <w:right w:val="none" w:sz="0" w:space="0" w:color="auto"/>
              </w:divBdr>
            </w:div>
            <w:div w:id="56272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29273">
      <w:bodyDiv w:val="1"/>
      <w:marLeft w:val="0"/>
      <w:marRight w:val="0"/>
      <w:marTop w:val="0"/>
      <w:marBottom w:val="0"/>
      <w:divBdr>
        <w:top w:val="none" w:sz="0" w:space="0" w:color="auto"/>
        <w:left w:val="none" w:sz="0" w:space="0" w:color="auto"/>
        <w:bottom w:val="none" w:sz="0" w:space="0" w:color="auto"/>
        <w:right w:val="none" w:sz="0" w:space="0" w:color="auto"/>
      </w:divBdr>
      <w:divsChild>
        <w:div w:id="1944145599">
          <w:marLeft w:val="0"/>
          <w:marRight w:val="0"/>
          <w:marTop w:val="0"/>
          <w:marBottom w:val="0"/>
          <w:divBdr>
            <w:top w:val="none" w:sz="0" w:space="0" w:color="auto"/>
            <w:left w:val="none" w:sz="0" w:space="0" w:color="auto"/>
            <w:bottom w:val="none" w:sz="0" w:space="0" w:color="auto"/>
            <w:right w:val="none" w:sz="0" w:space="0" w:color="auto"/>
          </w:divBdr>
        </w:div>
        <w:div w:id="1606041769">
          <w:marLeft w:val="0"/>
          <w:marRight w:val="0"/>
          <w:marTop w:val="150"/>
          <w:marBottom w:val="0"/>
          <w:divBdr>
            <w:top w:val="none" w:sz="0" w:space="0" w:color="auto"/>
            <w:left w:val="none" w:sz="0" w:space="0" w:color="auto"/>
            <w:bottom w:val="none" w:sz="0" w:space="0" w:color="auto"/>
            <w:right w:val="none" w:sz="0" w:space="0" w:color="auto"/>
          </w:divBdr>
          <w:divsChild>
            <w:div w:id="788626908">
              <w:marLeft w:val="1155"/>
              <w:marRight w:val="0"/>
              <w:marTop w:val="0"/>
              <w:marBottom w:val="0"/>
              <w:divBdr>
                <w:top w:val="none" w:sz="0" w:space="0" w:color="auto"/>
                <w:left w:val="none" w:sz="0" w:space="0" w:color="auto"/>
                <w:bottom w:val="none" w:sz="0" w:space="0" w:color="auto"/>
                <w:right w:val="none" w:sz="0" w:space="0" w:color="auto"/>
              </w:divBdr>
            </w:div>
            <w:div w:id="37678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058297">
      <w:bodyDiv w:val="1"/>
      <w:marLeft w:val="0"/>
      <w:marRight w:val="0"/>
      <w:marTop w:val="0"/>
      <w:marBottom w:val="0"/>
      <w:divBdr>
        <w:top w:val="none" w:sz="0" w:space="0" w:color="auto"/>
        <w:left w:val="none" w:sz="0" w:space="0" w:color="auto"/>
        <w:bottom w:val="none" w:sz="0" w:space="0" w:color="auto"/>
        <w:right w:val="none" w:sz="0" w:space="0" w:color="auto"/>
      </w:divBdr>
      <w:divsChild>
        <w:div w:id="1742292474">
          <w:marLeft w:val="0"/>
          <w:marRight w:val="0"/>
          <w:marTop w:val="0"/>
          <w:marBottom w:val="0"/>
          <w:divBdr>
            <w:top w:val="none" w:sz="0" w:space="0" w:color="auto"/>
            <w:left w:val="none" w:sz="0" w:space="0" w:color="auto"/>
            <w:bottom w:val="none" w:sz="0" w:space="0" w:color="auto"/>
            <w:right w:val="none" w:sz="0" w:space="0" w:color="auto"/>
          </w:divBdr>
        </w:div>
        <w:div w:id="2051565697">
          <w:marLeft w:val="0"/>
          <w:marRight w:val="0"/>
          <w:marTop w:val="150"/>
          <w:marBottom w:val="0"/>
          <w:divBdr>
            <w:top w:val="none" w:sz="0" w:space="0" w:color="auto"/>
            <w:left w:val="none" w:sz="0" w:space="0" w:color="auto"/>
            <w:bottom w:val="none" w:sz="0" w:space="0" w:color="auto"/>
            <w:right w:val="none" w:sz="0" w:space="0" w:color="auto"/>
          </w:divBdr>
          <w:divsChild>
            <w:div w:id="1142652766">
              <w:marLeft w:val="1155"/>
              <w:marRight w:val="0"/>
              <w:marTop w:val="0"/>
              <w:marBottom w:val="0"/>
              <w:divBdr>
                <w:top w:val="none" w:sz="0" w:space="0" w:color="auto"/>
                <w:left w:val="none" w:sz="0" w:space="0" w:color="auto"/>
                <w:bottom w:val="none" w:sz="0" w:space="0" w:color="auto"/>
                <w:right w:val="none" w:sz="0" w:space="0" w:color="auto"/>
              </w:divBdr>
            </w:div>
            <w:div w:id="1784766053">
              <w:marLeft w:val="1155"/>
              <w:marRight w:val="0"/>
              <w:marTop w:val="0"/>
              <w:marBottom w:val="0"/>
              <w:divBdr>
                <w:top w:val="none" w:sz="0" w:space="0" w:color="auto"/>
                <w:left w:val="none" w:sz="0" w:space="0" w:color="auto"/>
                <w:bottom w:val="none" w:sz="0" w:space="0" w:color="auto"/>
                <w:right w:val="none" w:sz="0" w:space="0" w:color="auto"/>
              </w:divBdr>
            </w:div>
            <w:div w:id="200331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01114">
      <w:bodyDiv w:val="1"/>
      <w:marLeft w:val="0"/>
      <w:marRight w:val="0"/>
      <w:marTop w:val="0"/>
      <w:marBottom w:val="0"/>
      <w:divBdr>
        <w:top w:val="none" w:sz="0" w:space="0" w:color="auto"/>
        <w:left w:val="none" w:sz="0" w:space="0" w:color="auto"/>
        <w:bottom w:val="none" w:sz="0" w:space="0" w:color="auto"/>
        <w:right w:val="none" w:sz="0" w:space="0" w:color="auto"/>
      </w:divBdr>
      <w:divsChild>
        <w:div w:id="938101580">
          <w:marLeft w:val="0"/>
          <w:marRight w:val="0"/>
          <w:marTop w:val="0"/>
          <w:marBottom w:val="0"/>
          <w:divBdr>
            <w:top w:val="none" w:sz="0" w:space="0" w:color="auto"/>
            <w:left w:val="none" w:sz="0" w:space="0" w:color="auto"/>
            <w:bottom w:val="none" w:sz="0" w:space="0" w:color="auto"/>
            <w:right w:val="none" w:sz="0" w:space="0" w:color="auto"/>
          </w:divBdr>
        </w:div>
        <w:div w:id="974337176">
          <w:marLeft w:val="0"/>
          <w:marRight w:val="0"/>
          <w:marTop w:val="150"/>
          <w:marBottom w:val="0"/>
          <w:divBdr>
            <w:top w:val="none" w:sz="0" w:space="0" w:color="auto"/>
            <w:left w:val="none" w:sz="0" w:space="0" w:color="auto"/>
            <w:bottom w:val="none" w:sz="0" w:space="0" w:color="auto"/>
            <w:right w:val="none" w:sz="0" w:space="0" w:color="auto"/>
          </w:divBdr>
          <w:divsChild>
            <w:div w:id="570970091">
              <w:marLeft w:val="1155"/>
              <w:marRight w:val="0"/>
              <w:marTop w:val="0"/>
              <w:marBottom w:val="0"/>
              <w:divBdr>
                <w:top w:val="none" w:sz="0" w:space="0" w:color="auto"/>
                <w:left w:val="none" w:sz="0" w:space="0" w:color="auto"/>
                <w:bottom w:val="none" w:sz="0" w:space="0" w:color="auto"/>
                <w:right w:val="none" w:sz="0" w:space="0" w:color="auto"/>
              </w:divBdr>
            </w:div>
            <w:div w:id="334921013">
              <w:marLeft w:val="1155"/>
              <w:marRight w:val="0"/>
              <w:marTop w:val="0"/>
              <w:marBottom w:val="0"/>
              <w:divBdr>
                <w:top w:val="none" w:sz="0" w:space="0" w:color="auto"/>
                <w:left w:val="none" w:sz="0" w:space="0" w:color="auto"/>
                <w:bottom w:val="none" w:sz="0" w:space="0" w:color="auto"/>
                <w:right w:val="none" w:sz="0" w:space="0" w:color="auto"/>
              </w:divBdr>
            </w:div>
            <w:div w:id="137846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79424">
      <w:bodyDiv w:val="1"/>
      <w:marLeft w:val="0"/>
      <w:marRight w:val="0"/>
      <w:marTop w:val="0"/>
      <w:marBottom w:val="0"/>
      <w:divBdr>
        <w:top w:val="none" w:sz="0" w:space="0" w:color="auto"/>
        <w:left w:val="none" w:sz="0" w:space="0" w:color="auto"/>
        <w:bottom w:val="none" w:sz="0" w:space="0" w:color="auto"/>
        <w:right w:val="none" w:sz="0" w:space="0" w:color="auto"/>
      </w:divBdr>
      <w:divsChild>
        <w:div w:id="769816220">
          <w:marLeft w:val="0"/>
          <w:marRight w:val="0"/>
          <w:marTop w:val="0"/>
          <w:marBottom w:val="0"/>
          <w:divBdr>
            <w:top w:val="none" w:sz="0" w:space="0" w:color="auto"/>
            <w:left w:val="none" w:sz="0" w:space="0" w:color="auto"/>
            <w:bottom w:val="none" w:sz="0" w:space="0" w:color="auto"/>
            <w:right w:val="none" w:sz="0" w:space="0" w:color="auto"/>
          </w:divBdr>
        </w:div>
        <w:div w:id="1684161582">
          <w:marLeft w:val="0"/>
          <w:marRight w:val="0"/>
          <w:marTop w:val="150"/>
          <w:marBottom w:val="0"/>
          <w:divBdr>
            <w:top w:val="none" w:sz="0" w:space="0" w:color="auto"/>
            <w:left w:val="none" w:sz="0" w:space="0" w:color="auto"/>
            <w:bottom w:val="none" w:sz="0" w:space="0" w:color="auto"/>
            <w:right w:val="none" w:sz="0" w:space="0" w:color="auto"/>
          </w:divBdr>
          <w:divsChild>
            <w:div w:id="282080381">
              <w:marLeft w:val="1155"/>
              <w:marRight w:val="0"/>
              <w:marTop w:val="0"/>
              <w:marBottom w:val="0"/>
              <w:divBdr>
                <w:top w:val="none" w:sz="0" w:space="0" w:color="auto"/>
                <w:left w:val="none" w:sz="0" w:space="0" w:color="auto"/>
                <w:bottom w:val="none" w:sz="0" w:space="0" w:color="auto"/>
                <w:right w:val="none" w:sz="0" w:space="0" w:color="auto"/>
              </w:divBdr>
            </w:div>
            <w:div w:id="707872115">
              <w:marLeft w:val="1155"/>
              <w:marRight w:val="0"/>
              <w:marTop w:val="0"/>
              <w:marBottom w:val="0"/>
              <w:divBdr>
                <w:top w:val="none" w:sz="0" w:space="0" w:color="auto"/>
                <w:left w:val="none" w:sz="0" w:space="0" w:color="auto"/>
                <w:bottom w:val="none" w:sz="0" w:space="0" w:color="auto"/>
                <w:right w:val="none" w:sz="0" w:space="0" w:color="auto"/>
              </w:divBdr>
            </w:div>
            <w:div w:id="158846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958754">
      <w:bodyDiv w:val="1"/>
      <w:marLeft w:val="0"/>
      <w:marRight w:val="0"/>
      <w:marTop w:val="0"/>
      <w:marBottom w:val="0"/>
      <w:divBdr>
        <w:top w:val="none" w:sz="0" w:space="0" w:color="auto"/>
        <w:left w:val="none" w:sz="0" w:space="0" w:color="auto"/>
        <w:bottom w:val="none" w:sz="0" w:space="0" w:color="auto"/>
        <w:right w:val="none" w:sz="0" w:space="0" w:color="auto"/>
      </w:divBdr>
      <w:divsChild>
        <w:div w:id="1678657679">
          <w:marLeft w:val="0"/>
          <w:marRight w:val="0"/>
          <w:marTop w:val="0"/>
          <w:marBottom w:val="0"/>
          <w:divBdr>
            <w:top w:val="none" w:sz="0" w:space="0" w:color="auto"/>
            <w:left w:val="none" w:sz="0" w:space="0" w:color="auto"/>
            <w:bottom w:val="none" w:sz="0" w:space="0" w:color="auto"/>
            <w:right w:val="none" w:sz="0" w:space="0" w:color="auto"/>
          </w:divBdr>
        </w:div>
        <w:div w:id="417138937">
          <w:marLeft w:val="0"/>
          <w:marRight w:val="0"/>
          <w:marTop w:val="150"/>
          <w:marBottom w:val="0"/>
          <w:divBdr>
            <w:top w:val="none" w:sz="0" w:space="0" w:color="auto"/>
            <w:left w:val="none" w:sz="0" w:space="0" w:color="auto"/>
            <w:bottom w:val="none" w:sz="0" w:space="0" w:color="auto"/>
            <w:right w:val="none" w:sz="0" w:space="0" w:color="auto"/>
          </w:divBdr>
          <w:divsChild>
            <w:div w:id="1998605442">
              <w:marLeft w:val="1155"/>
              <w:marRight w:val="0"/>
              <w:marTop w:val="0"/>
              <w:marBottom w:val="0"/>
              <w:divBdr>
                <w:top w:val="none" w:sz="0" w:space="0" w:color="auto"/>
                <w:left w:val="none" w:sz="0" w:space="0" w:color="auto"/>
                <w:bottom w:val="none" w:sz="0" w:space="0" w:color="auto"/>
                <w:right w:val="none" w:sz="0" w:space="0" w:color="auto"/>
              </w:divBdr>
            </w:div>
            <w:div w:id="1120951211">
              <w:marLeft w:val="1155"/>
              <w:marRight w:val="0"/>
              <w:marTop w:val="0"/>
              <w:marBottom w:val="0"/>
              <w:divBdr>
                <w:top w:val="none" w:sz="0" w:space="0" w:color="auto"/>
                <w:left w:val="none" w:sz="0" w:space="0" w:color="auto"/>
                <w:bottom w:val="none" w:sz="0" w:space="0" w:color="auto"/>
                <w:right w:val="none" w:sz="0" w:space="0" w:color="auto"/>
              </w:divBdr>
            </w:div>
            <w:div w:id="1088307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7201">
      <w:bodyDiv w:val="1"/>
      <w:marLeft w:val="0"/>
      <w:marRight w:val="0"/>
      <w:marTop w:val="0"/>
      <w:marBottom w:val="0"/>
      <w:divBdr>
        <w:top w:val="none" w:sz="0" w:space="0" w:color="auto"/>
        <w:left w:val="none" w:sz="0" w:space="0" w:color="auto"/>
        <w:bottom w:val="none" w:sz="0" w:space="0" w:color="auto"/>
        <w:right w:val="none" w:sz="0" w:space="0" w:color="auto"/>
      </w:divBdr>
      <w:divsChild>
        <w:div w:id="1799567655">
          <w:marLeft w:val="0"/>
          <w:marRight w:val="0"/>
          <w:marTop w:val="0"/>
          <w:marBottom w:val="0"/>
          <w:divBdr>
            <w:top w:val="none" w:sz="0" w:space="0" w:color="auto"/>
            <w:left w:val="none" w:sz="0" w:space="0" w:color="auto"/>
            <w:bottom w:val="none" w:sz="0" w:space="0" w:color="auto"/>
            <w:right w:val="none" w:sz="0" w:space="0" w:color="auto"/>
          </w:divBdr>
        </w:div>
        <w:div w:id="1727996418">
          <w:marLeft w:val="0"/>
          <w:marRight w:val="0"/>
          <w:marTop w:val="150"/>
          <w:marBottom w:val="0"/>
          <w:divBdr>
            <w:top w:val="none" w:sz="0" w:space="0" w:color="auto"/>
            <w:left w:val="none" w:sz="0" w:space="0" w:color="auto"/>
            <w:bottom w:val="none" w:sz="0" w:space="0" w:color="auto"/>
            <w:right w:val="none" w:sz="0" w:space="0" w:color="auto"/>
          </w:divBdr>
          <w:divsChild>
            <w:div w:id="764574889">
              <w:marLeft w:val="1155"/>
              <w:marRight w:val="0"/>
              <w:marTop w:val="0"/>
              <w:marBottom w:val="0"/>
              <w:divBdr>
                <w:top w:val="none" w:sz="0" w:space="0" w:color="auto"/>
                <w:left w:val="none" w:sz="0" w:space="0" w:color="auto"/>
                <w:bottom w:val="none" w:sz="0" w:space="0" w:color="auto"/>
                <w:right w:val="none" w:sz="0" w:space="0" w:color="auto"/>
              </w:divBdr>
            </w:div>
            <w:div w:id="417136930">
              <w:marLeft w:val="1155"/>
              <w:marRight w:val="0"/>
              <w:marTop w:val="0"/>
              <w:marBottom w:val="0"/>
              <w:divBdr>
                <w:top w:val="none" w:sz="0" w:space="0" w:color="auto"/>
                <w:left w:val="none" w:sz="0" w:space="0" w:color="auto"/>
                <w:bottom w:val="none" w:sz="0" w:space="0" w:color="auto"/>
                <w:right w:val="none" w:sz="0" w:space="0" w:color="auto"/>
              </w:divBdr>
            </w:div>
            <w:div w:id="83571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4444">
      <w:bodyDiv w:val="1"/>
      <w:marLeft w:val="0"/>
      <w:marRight w:val="0"/>
      <w:marTop w:val="0"/>
      <w:marBottom w:val="0"/>
      <w:divBdr>
        <w:top w:val="none" w:sz="0" w:space="0" w:color="auto"/>
        <w:left w:val="none" w:sz="0" w:space="0" w:color="auto"/>
        <w:bottom w:val="none" w:sz="0" w:space="0" w:color="auto"/>
        <w:right w:val="none" w:sz="0" w:space="0" w:color="auto"/>
      </w:divBdr>
      <w:divsChild>
        <w:div w:id="708532943">
          <w:marLeft w:val="0"/>
          <w:marRight w:val="0"/>
          <w:marTop w:val="0"/>
          <w:marBottom w:val="0"/>
          <w:divBdr>
            <w:top w:val="none" w:sz="0" w:space="0" w:color="auto"/>
            <w:left w:val="none" w:sz="0" w:space="0" w:color="auto"/>
            <w:bottom w:val="none" w:sz="0" w:space="0" w:color="auto"/>
            <w:right w:val="none" w:sz="0" w:space="0" w:color="auto"/>
          </w:divBdr>
        </w:div>
        <w:div w:id="1674841707">
          <w:marLeft w:val="0"/>
          <w:marRight w:val="0"/>
          <w:marTop w:val="150"/>
          <w:marBottom w:val="0"/>
          <w:divBdr>
            <w:top w:val="none" w:sz="0" w:space="0" w:color="auto"/>
            <w:left w:val="none" w:sz="0" w:space="0" w:color="auto"/>
            <w:bottom w:val="none" w:sz="0" w:space="0" w:color="auto"/>
            <w:right w:val="none" w:sz="0" w:space="0" w:color="auto"/>
          </w:divBdr>
          <w:divsChild>
            <w:div w:id="1116018708">
              <w:marLeft w:val="1155"/>
              <w:marRight w:val="0"/>
              <w:marTop w:val="0"/>
              <w:marBottom w:val="0"/>
              <w:divBdr>
                <w:top w:val="none" w:sz="0" w:space="0" w:color="auto"/>
                <w:left w:val="none" w:sz="0" w:space="0" w:color="auto"/>
                <w:bottom w:val="none" w:sz="0" w:space="0" w:color="auto"/>
                <w:right w:val="none" w:sz="0" w:space="0" w:color="auto"/>
              </w:divBdr>
            </w:div>
            <w:div w:id="916331381">
              <w:marLeft w:val="1155"/>
              <w:marRight w:val="0"/>
              <w:marTop w:val="0"/>
              <w:marBottom w:val="0"/>
              <w:divBdr>
                <w:top w:val="none" w:sz="0" w:space="0" w:color="auto"/>
                <w:left w:val="none" w:sz="0" w:space="0" w:color="auto"/>
                <w:bottom w:val="none" w:sz="0" w:space="0" w:color="auto"/>
                <w:right w:val="none" w:sz="0" w:space="0" w:color="auto"/>
              </w:divBdr>
            </w:div>
            <w:div w:id="16875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19611">
      <w:bodyDiv w:val="1"/>
      <w:marLeft w:val="0"/>
      <w:marRight w:val="0"/>
      <w:marTop w:val="0"/>
      <w:marBottom w:val="0"/>
      <w:divBdr>
        <w:top w:val="none" w:sz="0" w:space="0" w:color="auto"/>
        <w:left w:val="none" w:sz="0" w:space="0" w:color="auto"/>
        <w:bottom w:val="none" w:sz="0" w:space="0" w:color="auto"/>
        <w:right w:val="none" w:sz="0" w:space="0" w:color="auto"/>
      </w:divBdr>
      <w:divsChild>
        <w:div w:id="906108123">
          <w:marLeft w:val="0"/>
          <w:marRight w:val="0"/>
          <w:marTop w:val="0"/>
          <w:marBottom w:val="0"/>
          <w:divBdr>
            <w:top w:val="none" w:sz="0" w:space="0" w:color="auto"/>
            <w:left w:val="none" w:sz="0" w:space="0" w:color="auto"/>
            <w:bottom w:val="none" w:sz="0" w:space="0" w:color="auto"/>
            <w:right w:val="none" w:sz="0" w:space="0" w:color="auto"/>
          </w:divBdr>
        </w:div>
        <w:div w:id="341201317">
          <w:marLeft w:val="0"/>
          <w:marRight w:val="0"/>
          <w:marTop w:val="150"/>
          <w:marBottom w:val="0"/>
          <w:divBdr>
            <w:top w:val="none" w:sz="0" w:space="0" w:color="auto"/>
            <w:left w:val="none" w:sz="0" w:space="0" w:color="auto"/>
            <w:bottom w:val="none" w:sz="0" w:space="0" w:color="auto"/>
            <w:right w:val="none" w:sz="0" w:space="0" w:color="auto"/>
          </w:divBdr>
          <w:divsChild>
            <w:div w:id="2036425006">
              <w:marLeft w:val="1155"/>
              <w:marRight w:val="0"/>
              <w:marTop w:val="0"/>
              <w:marBottom w:val="0"/>
              <w:divBdr>
                <w:top w:val="none" w:sz="0" w:space="0" w:color="auto"/>
                <w:left w:val="none" w:sz="0" w:space="0" w:color="auto"/>
                <w:bottom w:val="none" w:sz="0" w:space="0" w:color="auto"/>
                <w:right w:val="none" w:sz="0" w:space="0" w:color="auto"/>
              </w:divBdr>
            </w:div>
            <w:div w:id="892035162">
              <w:marLeft w:val="1155"/>
              <w:marRight w:val="0"/>
              <w:marTop w:val="0"/>
              <w:marBottom w:val="0"/>
              <w:divBdr>
                <w:top w:val="none" w:sz="0" w:space="0" w:color="auto"/>
                <w:left w:val="none" w:sz="0" w:space="0" w:color="auto"/>
                <w:bottom w:val="none" w:sz="0" w:space="0" w:color="auto"/>
                <w:right w:val="none" w:sz="0" w:space="0" w:color="auto"/>
              </w:divBdr>
            </w:div>
            <w:div w:id="91509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57318">
      <w:bodyDiv w:val="1"/>
      <w:marLeft w:val="0"/>
      <w:marRight w:val="0"/>
      <w:marTop w:val="0"/>
      <w:marBottom w:val="0"/>
      <w:divBdr>
        <w:top w:val="none" w:sz="0" w:space="0" w:color="auto"/>
        <w:left w:val="none" w:sz="0" w:space="0" w:color="auto"/>
        <w:bottom w:val="none" w:sz="0" w:space="0" w:color="auto"/>
        <w:right w:val="none" w:sz="0" w:space="0" w:color="auto"/>
      </w:divBdr>
      <w:divsChild>
        <w:div w:id="2100060655">
          <w:marLeft w:val="0"/>
          <w:marRight w:val="0"/>
          <w:marTop w:val="0"/>
          <w:marBottom w:val="0"/>
          <w:divBdr>
            <w:top w:val="none" w:sz="0" w:space="0" w:color="auto"/>
            <w:left w:val="none" w:sz="0" w:space="0" w:color="auto"/>
            <w:bottom w:val="none" w:sz="0" w:space="0" w:color="auto"/>
            <w:right w:val="none" w:sz="0" w:space="0" w:color="auto"/>
          </w:divBdr>
        </w:div>
        <w:div w:id="1888639344">
          <w:marLeft w:val="0"/>
          <w:marRight w:val="0"/>
          <w:marTop w:val="150"/>
          <w:marBottom w:val="0"/>
          <w:divBdr>
            <w:top w:val="none" w:sz="0" w:space="0" w:color="auto"/>
            <w:left w:val="none" w:sz="0" w:space="0" w:color="auto"/>
            <w:bottom w:val="none" w:sz="0" w:space="0" w:color="auto"/>
            <w:right w:val="none" w:sz="0" w:space="0" w:color="auto"/>
          </w:divBdr>
          <w:divsChild>
            <w:div w:id="853305925">
              <w:marLeft w:val="1155"/>
              <w:marRight w:val="0"/>
              <w:marTop w:val="0"/>
              <w:marBottom w:val="0"/>
              <w:divBdr>
                <w:top w:val="none" w:sz="0" w:space="0" w:color="auto"/>
                <w:left w:val="none" w:sz="0" w:space="0" w:color="auto"/>
                <w:bottom w:val="none" w:sz="0" w:space="0" w:color="auto"/>
                <w:right w:val="none" w:sz="0" w:space="0" w:color="auto"/>
              </w:divBdr>
            </w:div>
            <w:div w:id="2017731433">
              <w:marLeft w:val="1155"/>
              <w:marRight w:val="0"/>
              <w:marTop w:val="0"/>
              <w:marBottom w:val="0"/>
              <w:divBdr>
                <w:top w:val="none" w:sz="0" w:space="0" w:color="auto"/>
                <w:left w:val="none" w:sz="0" w:space="0" w:color="auto"/>
                <w:bottom w:val="none" w:sz="0" w:space="0" w:color="auto"/>
                <w:right w:val="none" w:sz="0" w:space="0" w:color="auto"/>
              </w:divBdr>
            </w:div>
            <w:div w:id="72052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4047">
      <w:bodyDiv w:val="1"/>
      <w:marLeft w:val="0"/>
      <w:marRight w:val="0"/>
      <w:marTop w:val="0"/>
      <w:marBottom w:val="0"/>
      <w:divBdr>
        <w:top w:val="none" w:sz="0" w:space="0" w:color="auto"/>
        <w:left w:val="none" w:sz="0" w:space="0" w:color="auto"/>
        <w:bottom w:val="none" w:sz="0" w:space="0" w:color="auto"/>
        <w:right w:val="none" w:sz="0" w:space="0" w:color="auto"/>
      </w:divBdr>
      <w:divsChild>
        <w:div w:id="775097433">
          <w:marLeft w:val="0"/>
          <w:marRight w:val="0"/>
          <w:marTop w:val="0"/>
          <w:marBottom w:val="0"/>
          <w:divBdr>
            <w:top w:val="none" w:sz="0" w:space="0" w:color="auto"/>
            <w:left w:val="none" w:sz="0" w:space="0" w:color="auto"/>
            <w:bottom w:val="none" w:sz="0" w:space="0" w:color="auto"/>
            <w:right w:val="none" w:sz="0" w:space="0" w:color="auto"/>
          </w:divBdr>
        </w:div>
        <w:div w:id="873274501">
          <w:marLeft w:val="0"/>
          <w:marRight w:val="0"/>
          <w:marTop w:val="150"/>
          <w:marBottom w:val="0"/>
          <w:divBdr>
            <w:top w:val="none" w:sz="0" w:space="0" w:color="auto"/>
            <w:left w:val="none" w:sz="0" w:space="0" w:color="auto"/>
            <w:bottom w:val="none" w:sz="0" w:space="0" w:color="auto"/>
            <w:right w:val="none" w:sz="0" w:space="0" w:color="auto"/>
          </w:divBdr>
          <w:divsChild>
            <w:div w:id="1712419172">
              <w:marLeft w:val="1155"/>
              <w:marRight w:val="0"/>
              <w:marTop w:val="0"/>
              <w:marBottom w:val="0"/>
              <w:divBdr>
                <w:top w:val="none" w:sz="0" w:space="0" w:color="auto"/>
                <w:left w:val="none" w:sz="0" w:space="0" w:color="auto"/>
                <w:bottom w:val="none" w:sz="0" w:space="0" w:color="auto"/>
                <w:right w:val="none" w:sz="0" w:space="0" w:color="auto"/>
              </w:divBdr>
            </w:div>
            <w:div w:id="1080905765">
              <w:marLeft w:val="1155"/>
              <w:marRight w:val="0"/>
              <w:marTop w:val="0"/>
              <w:marBottom w:val="0"/>
              <w:divBdr>
                <w:top w:val="none" w:sz="0" w:space="0" w:color="auto"/>
                <w:left w:val="none" w:sz="0" w:space="0" w:color="auto"/>
                <w:bottom w:val="none" w:sz="0" w:space="0" w:color="auto"/>
                <w:right w:val="none" w:sz="0" w:space="0" w:color="auto"/>
              </w:divBdr>
            </w:div>
            <w:div w:id="118733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2275">
      <w:bodyDiv w:val="1"/>
      <w:marLeft w:val="0"/>
      <w:marRight w:val="0"/>
      <w:marTop w:val="0"/>
      <w:marBottom w:val="0"/>
      <w:divBdr>
        <w:top w:val="none" w:sz="0" w:space="0" w:color="auto"/>
        <w:left w:val="none" w:sz="0" w:space="0" w:color="auto"/>
        <w:bottom w:val="none" w:sz="0" w:space="0" w:color="auto"/>
        <w:right w:val="none" w:sz="0" w:space="0" w:color="auto"/>
      </w:divBdr>
      <w:divsChild>
        <w:div w:id="844130474">
          <w:marLeft w:val="0"/>
          <w:marRight w:val="0"/>
          <w:marTop w:val="0"/>
          <w:marBottom w:val="0"/>
          <w:divBdr>
            <w:top w:val="none" w:sz="0" w:space="0" w:color="auto"/>
            <w:left w:val="none" w:sz="0" w:space="0" w:color="auto"/>
            <w:bottom w:val="none" w:sz="0" w:space="0" w:color="auto"/>
            <w:right w:val="none" w:sz="0" w:space="0" w:color="auto"/>
          </w:divBdr>
        </w:div>
        <w:div w:id="1864323105">
          <w:marLeft w:val="0"/>
          <w:marRight w:val="0"/>
          <w:marTop w:val="150"/>
          <w:marBottom w:val="0"/>
          <w:divBdr>
            <w:top w:val="none" w:sz="0" w:space="0" w:color="auto"/>
            <w:left w:val="none" w:sz="0" w:space="0" w:color="auto"/>
            <w:bottom w:val="none" w:sz="0" w:space="0" w:color="auto"/>
            <w:right w:val="none" w:sz="0" w:space="0" w:color="auto"/>
          </w:divBdr>
          <w:divsChild>
            <w:div w:id="1338465096">
              <w:marLeft w:val="1155"/>
              <w:marRight w:val="0"/>
              <w:marTop w:val="0"/>
              <w:marBottom w:val="0"/>
              <w:divBdr>
                <w:top w:val="none" w:sz="0" w:space="0" w:color="auto"/>
                <w:left w:val="none" w:sz="0" w:space="0" w:color="auto"/>
                <w:bottom w:val="none" w:sz="0" w:space="0" w:color="auto"/>
                <w:right w:val="none" w:sz="0" w:space="0" w:color="auto"/>
              </w:divBdr>
            </w:div>
            <w:div w:id="246428097">
              <w:marLeft w:val="1155"/>
              <w:marRight w:val="0"/>
              <w:marTop w:val="0"/>
              <w:marBottom w:val="0"/>
              <w:divBdr>
                <w:top w:val="none" w:sz="0" w:space="0" w:color="auto"/>
                <w:left w:val="none" w:sz="0" w:space="0" w:color="auto"/>
                <w:bottom w:val="none" w:sz="0" w:space="0" w:color="auto"/>
                <w:right w:val="none" w:sz="0" w:space="0" w:color="auto"/>
              </w:divBdr>
            </w:div>
            <w:div w:id="1084762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878064">
      <w:bodyDiv w:val="1"/>
      <w:marLeft w:val="0"/>
      <w:marRight w:val="0"/>
      <w:marTop w:val="0"/>
      <w:marBottom w:val="0"/>
      <w:divBdr>
        <w:top w:val="none" w:sz="0" w:space="0" w:color="auto"/>
        <w:left w:val="none" w:sz="0" w:space="0" w:color="auto"/>
        <w:bottom w:val="none" w:sz="0" w:space="0" w:color="auto"/>
        <w:right w:val="none" w:sz="0" w:space="0" w:color="auto"/>
      </w:divBdr>
      <w:divsChild>
        <w:div w:id="1221551038">
          <w:marLeft w:val="0"/>
          <w:marRight w:val="0"/>
          <w:marTop w:val="0"/>
          <w:marBottom w:val="0"/>
          <w:divBdr>
            <w:top w:val="none" w:sz="0" w:space="0" w:color="auto"/>
            <w:left w:val="none" w:sz="0" w:space="0" w:color="auto"/>
            <w:bottom w:val="none" w:sz="0" w:space="0" w:color="auto"/>
            <w:right w:val="none" w:sz="0" w:space="0" w:color="auto"/>
          </w:divBdr>
        </w:div>
        <w:div w:id="1819688415">
          <w:marLeft w:val="0"/>
          <w:marRight w:val="0"/>
          <w:marTop w:val="150"/>
          <w:marBottom w:val="0"/>
          <w:divBdr>
            <w:top w:val="none" w:sz="0" w:space="0" w:color="auto"/>
            <w:left w:val="none" w:sz="0" w:space="0" w:color="auto"/>
            <w:bottom w:val="none" w:sz="0" w:space="0" w:color="auto"/>
            <w:right w:val="none" w:sz="0" w:space="0" w:color="auto"/>
          </w:divBdr>
          <w:divsChild>
            <w:div w:id="1906336550">
              <w:marLeft w:val="1155"/>
              <w:marRight w:val="0"/>
              <w:marTop w:val="0"/>
              <w:marBottom w:val="0"/>
              <w:divBdr>
                <w:top w:val="none" w:sz="0" w:space="0" w:color="auto"/>
                <w:left w:val="none" w:sz="0" w:space="0" w:color="auto"/>
                <w:bottom w:val="none" w:sz="0" w:space="0" w:color="auto"/>
                <w:right w:val="none" w:sz="0" w:space="0" w:color="auto"/>
              </w:divBdr>
            </w:div>
            <w:div w:id="1243298999">
              <w:marLeft w:val="1155"/>
              <w:marRight w:val="0"/>
              <w:marTop w:val="0"/>
              <w:marBottom w:val="0"/>
              <w:divBdr>
                <w:top w:val="none" w:sz="0" w:space="0" w:color="auto"/>
                <w:left w:val="none" w:sz="0" w:space="0" w:color="auto"/>
                <w:bottom w:val="none" w:sz="0" w:space="0" w:color="auto"/>
                <w:right w:val="none" w:sz="0" w:space="0" w:color="auto"/>
              </w:divBdr>
            </w:div>
            <w:div w:id="120016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071143">
      <w:bodyDiv w:val="1"/>
      <w:marLeft w:val="0"/>
      <w:marRight w:val="0"/>
      <w:marTop w:val="0"/>
      <w:marBottom w:val="0"/>
      <w:divBdr>
        <w:top w:val="none" w:sz="0" w:space="0" w:color="auto"/>
        <w:left w:val="none" w:sz="0" w:space="0" w:color="auto"/>
        <w:bottom w:val="none" w:sz="0" w:space="0" w:color="auto"/>
        <w:right w:val="none" w:sz="0" w:space="0" w:color="auto"/>
      </w:divBdr>
      <w:divsChild>
        <w:div w:id="1457215132">
          <w:marLeft w:val="0"/>
          <w:marRight w:val="0"/>
          <w:marTop w:val="0"/>
          <w:marBottom w:val="0"/>
          <w:divBdr>
            <w:top w:val="none" w:sz="0" w:space="0" w:color="auto"/>
            <w:left w:val="none" w:sz="0" w:space="0" w:color="auto"/>
            <w:bottom w:val="none" w:sz="0" w:space="0" w:color="auto"/>
            <w:right w:val="none" w:sz="0" w:space="0" w:color="auto"/>
          </w:divBdr>
        </w:div>
        <w:div w:id="815148874">
          <w:marLeft w:val="0"/>
          <w:marRight w:val="0"/>
          <w:marTop w:val="150"/>
          <w:marBottom w:val="0"/>
          <w:divBdr>
            <w:top w:val="none" w:sz="0" w:space="0" w:color="auto"/>
            <w:left w:val="none" w:sz="0" w:space="0" w:color="auto"/>
            <w:bottom w:val="none" w:sz="0" w:space="0" w:color="auto"/>
            <w:right w:val="none" w:sz="0" w:space="0" w:color="auto"/>
          </w:divBdr>
          <w:divsChild>
            <w:div w:id="1620334099">
              <w:marLeft w:val="1155"/>
              <w:marRight w:val="0"/>
              <w:marTop w:val="0"/>
              <w:marBottom w:val="0"/>
              <w:divBdr>
                <w:top w:val="none" w:sz="0" w:space="0" w:color="auto"/>
                <w:left w:val="none" w:sz="0" w:space="0" w:color="auto"/>
                <w:bottom w:val="none" w:sz="0" w:space="0" w:color="auto"/>
                <w:right w:val="none" w:sz="0" w:space="0" w:color="auto"/>
              </w:divBdr>
            </w:div>
            <w:div w:id="1227256070">
              <w:marLeft w:val="1155"/>
              <w:marRight w:val="0"/>
              <w:marTop w:val="0"/>
              <w:marBottom w:val="0"/>
              <w:divBdr>
                <w:top w:val="none" w:sz="0" w:space="0" w:color="auto"/>
                <w:left w:val="none" w:sz="0" w:space="0" w:color="auto"/>
                <w:bottom w:val="none" w:sz="0" w:space="0" w:color="auto"/>
                <w:right w:val="none" w:sz="0" w:space="0" w:color="auto"/>
              </w:divBdr>
            </w:div>
            <w:div w:id="239021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296368">
      <w:bodyDiv w:val="1"/>
      <w:marLeft w:val="0"/>
      <w:marRight w:val="0"/>
      <w:marTop w:val="0"/>
      <w:marBottom w:val="0"/>
      <w:divBdr>
        <w:top w:val="none" w:sz="0" w:space="0" w:color="auto"/>
        <w:left w:val="none" w:sz="0" w:space="0" w:color="auto"/>
        <w:bottom w:val="none" w:sz="0" w:space="0" w:color="auto"/>
        <w:right w:val="none" w:sz="0" w:space="0" w:color="auto"/>
      </w:divBdr>
      <w:divsChild>
        <w:div w:id="1376081938">
          <w:marLeft w:val="0"/>
          <w:marRight w:val="0"/>
          <w:marTop w:val="0"/>
          <w:marBottom w:val="0"/>
          <w:divBdr>
            <w:top w:val="none" w:sz="0" w:space="0" w:color="auto"/>
            <w:left w:val="none" w:sz="0" w:space="0" w:color="auto"/>
            <w:bottom w:val="none" w:sz="0" w:space="0" w:color="auto"/>
            <w:right w:val="none" w:sz="0" w:space="0" w:color="auto"/>
          </w:divBdr>
        </w:div>
        <w:div w:id="106894115">
          <w:marLeft w:val="0"/>
          <w:marRight w:val="0"/>
          <w:marTop w:val="150"/>
          <w:marBottom w:val="0"/>
          <w:divBdr>
            <w:top w:val="none" w:sz="0" w:space="0" w:color="auto"/>
            <w:left w:val="none" w:sz="0" w:space="0" w:color="auto"/>
            <w:bottom w:val="none" w:sz="0" w:space="0" w:color="auto"/>
            <w:right w:val="none" w:sz="0" w:space="0" w:color="auto"/>
          </w:divBdr>
          <w:divsChild>
            <w:div w:id="955873682">
              <w:marLeft w:val="1155"/>
              <w:marRight w:val="0"/>
              <w:marTop w:val="0"/>
              <w:marBottom w:val="0"/>
              <w:divBdr>
                <w:top w:val="none" w:sz="0" w:space="0" w:color="auto"/>
                <w:left w:val="none" w:sz="0" w:space="0" w:color="auto"/>
                <w:bottom w:val="none" w:sz="0" w:space="0" w:color="auto"/>
                <w:right w:val="none" w:sz="0" w:space="0" w:color="auto"/>
              </w:divBdr>
            </w:div>
            <w:div w:id="1889493328">
              <w:marLeft w:val="1155"/>
              <w:marRight w:val="0"/>
              <w:marTop w:val="0"/>
              <w:marBottom w:val="0"/>
              <w:divBdr>
                <w:top w:val="none" w:sz="0" w:space="0" w:color="auto"/>
                <w:left w:val="none" w:sz="0" w:space="0" w:color="auto"/>
                <w:bottom w:val="none" w:sz="0" w:space="0" w:color="auto"/>
                <w:right w:val="none" w:sz="0" w:space="0" w:color="auto"/>
              </w:divBdr>
            </w:div>
            <w:div w:id="190456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296735">
      <w:bodyDiv w:val="1"/>
      <w:marLeft w:val="0"/>
      <w:marRight w:val="0"/>
      <w:marTop w:val="0"/>
      <w:marBottom w:val="0"/>
      <w:divBdr>
        <w:top w:val="none" w:sz="0" w:space="0" w:color="auto"/>
        <w:left w:val="none" w:sz="0" w:space="0" w:color="auto"/>
        <w:bottom w:val="none" w:sz="0" w:space="0" w:color="auto"/>
        <w:right w:val="none" w:sz="0" w:space="0" w:color="auto"/>
      </w:divBdr>
      <w:divsChild>
        <w:div w:id="716243534">
          <w:marLeft w:val="0"/>
          <w:marRight w:val="0"/>
          <w:marTop w:val="0"/>
          <w:marBottom w:val="0"/>
          <w:divBdr>
            <w:top w:val="none" w:sz="0" w:space="0" w:color="auto"/>
            <w:left w:val="none" w:sz="0" w:space="0" w:color="auto"/>
            <w:bottom w:val="none" w:sz="0" w:space="0" w:color="auto"/>
            <w:right w:val="none" w:sz="0" w:space="0" w:color="auto"/>
          </w:divBdr>
        </w:div>
        <w:div w:id="892813568">
          <w:marLeft w:val="0"/>
          <w:marRight w:val="0"/>
          <w:marTop w:val="150"/>
          <w:marBottom w:val="0"/>
          <w:divBdr>
            <w:top w:val="none" w:sz="0" w:space="0" w:color="auto"/>
            <w:left w:val="none" w:sz="0" w:space="0" w:color="auto"/>
            <w:bottom w:val="none" w:sz="0" w:space="0" w:color="auto"/>
            <w:right w:val="none" w:sz="0" w:space="0" w:color="auto"/>
          </w:divBdr>
          <w:divsChild>
            <w:div w:id="895243615">
              <w:marLeft w:val="1155"/>
              <w:marRight w:val="0"/>
              <w:marTop w:val="0"/>
              <w:marBottom w:val="0"/>
              <w:divBdr>
                <w:top w:val="none" w:sz="0" w:space="0" w:color="auto"/>
                <w:left w:val="none" w:sz="0" w:space="0" w:color="auto"/>
                <w:bottom w:val="none" w:sz="0" w:space="0" w:color="auto"/>
                <w:right w:val="none" w:sz="0" w:space="0" w:color="auto"/>
              </w:divBdr>
            </w:div>
            <w:div w:id="790709937">
              <w:marLeft w:val="1155"/>
              <w:marRight w:val="0"/>
              <w:marTop w:val="0"/>
              <w:marBottom w:val="0"/>
              <w:divBdr>
                <w:top w:val="none" w:sz="0" w:space="0" w:color="auto"/>
                <w:left w:val="none" w:sz="0" w:space="0" w:color="auto"/>
                <w:bottom w:val="none" w:sz="0" w:space="0" w:color="auto"/>
                <w:right w:val="none" w:sz="0" w:space="0" w:color="auto"/>
              </w:divBdr>
            </w:div>
            <w:div w:id="516583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301937">
      <w:bodyDiv w:val="1"/>
      <w:marLeft w:val="0"/>
      <w:marRight w:val="0"/>
      <w:marTop w:val="0"/>
      <w:marBottom w:val="0"/>
      <w:divBdr>
        <w:top w:val="none" w:sz="0" w:space="0" w:color="auto"/>
        <w:left w:val="none" w:sz="0" w:space="0" w:color="auto"/>
        <w:bottom w:val="none" w:sz="0" w:space="0" w:color="auto"/>
        <w:right w:val="none" w:sz="0" w:space="0" w:color="auto"/>
      </w:divBdr>
      <w:divsChild>
        <w:div w:id="591207486">
          <w:marLeft w:val="0"/>
          <w:marRight w:val="0"/>
          <w:marTop w:val="0"/>
          <w:marBottom w:val="0"/>
          <w:divBdr>
            <w:top w:val="none" w:sz="0" w:space="0" w:color="auto"/>
            <w:left w:val="none" w:sz="0" w:space="0" w:color="auto"/>
            <w:bottom w:val="none" w:sz="0" w:space="0" w:color="auto"/>
            <w:right w:val="none" w:sz="0" w:space="0" w:color="auto"/>
          </w:divBdr>
        </w:div>
        <w:div w:id="883640940">
          <w:marLeft w:val="0"/>
          <w:marRight w:val="0"/>
          <w:marTop w:val="150"/>
          <w:marBottom w:val="0"/>
          <w:divBdr>
            <w:top w:val="none" w:sz="0" w:space="0" w:color="auto"/>
            <w:left w:val="none" w:sz="0" w:space="0" w:color="auto"/>
            <w:bottom w:val="none" w:sz="0" w:space="0" w:color="auto"/>
            <w:right w:val="none" w:sz="0" w:space="0" w:color="auto"/>
          </w:divBdr>
          <w:divsChild>
            <w:div w:id="1796561316">
              <w:marLeft w:val="1155"/>
              <w:marRight w:val="0"/>
              <w:marTop w:val="0"/>
              <w:marBottom w:val="0"/>
              <w:divBdr>
                <w:top w:val="none" w:sz="0" w:space="0" w:color="auto"/>
                <w:left w:val="none" w:sz="0" w:space="0" w:color="auto"/>
                <w:bottom w:val="none" w:sz="0" w:space="0" w:color="auto"/>
                <w:right w:val="none" w:sz="0" w:space="0" w:color="auto"/>
              </w:divBdr>
            </w:div>
            <w:div w:id="14114423">
              <w:marLeft w:val="1155"/>
              <w:marRight w:val="0"/>
              <w:marTop w:val="0"/>
              <w:marBottom w:val="0"/>
              <w:divBdr>
                <w:top w:val="none" w:sz="0" w:space="0" w:color="auto"/>
                <w:left w:val="none" w:sz="0" w:space="0" w:color="auto"/>
                <w:bottom w:val="none" w:sz="0" w:space="0" w:color="auto"/>
                <w:right w:val="none" w:sz="0" w:space="0" w:color="auto"/>
              </w:divBdr>
            </w:div>
            <w:div w:id="672876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414678">
      <w:bodyDiv w:val="1"/>
      <w:marLeft w:val="0"/>
      <w:marRight w:val="0"/>
      <w:marTop w:val="0"/>
      <w:marBottom w:val="0"/>
      <w:divBdr>
        <w:top w:val="none" w:sz="0" w:space="0" w:color="auto"/>
        <w:left w:val="none" w:sz="0" w:space="0" w:color="auto"/>
        <w:bottom w:val="none" w:sz="0" w:space="0" w:color="auto"/>
        <w:right w:val="none" w:sz="0" w:space="0" w:color="auto"/>
      </w:divBdr>
      <w:divsChild>
        <w:div w:id="1303272182">
          <w:marLeft w:val="0"/>
          <w:marRight w:val="0"/>
          <w:marTop w:val="0"/>
          <w:marBottom w:val="0"/>
          <w:divBdr>
            <w:top w:val="none" w:sz="0" w:space="0" w:color="auto"/>
            <w:left w:val="none" w:sz="0" w:space="0" w:color="auto"/>
            <w:bottom w:val="none" w:sz="0" w:space="0" w:color="auto"/>
            <w:right w:val="none" w:sz="0" w:space="0" w:color="auto"/>
          </w:divBdr>
        </w:div>
        <w:div w:id="285161063">
          <w:marLeft w:val="0"/>
          <w:marRight w:val="0"/>
          <w:marTop w:val="150"/>
          <w:marBottom w:val="0"/>
          <w:divBdr>
            <w:top w:val="none" w:sz="0" w:space="0" w:color="auto"/>
            <w:left w:val="none" w:sz="0" w:space="0" w:color="auto"/>
            <w:bottom w:val="none" w:sz="0" w:space="0" w:color="auto"/>
            <w:right w:val="none" w:sz="0" w:space="0" w:color="auto"/>
          </w:divBdr>
          <w:divsChild>
            <w:div w:id="206181689">
              <w:marLeft w:val="1155"/>
              <w:marRight w:val="0"/>
              <w:marTop w:val="0"/>
              <w:marBottom w:val="0"/>
              <w:divBdr>
                <w:top w:val="none" w:sz="0" w:space="0" w:color="auto"/>
                <w:left w:val="none" w:sz="0" w:space="0" w:color="auto"/>
                <w:bottom w:val="none" w:sz="0" w:space="0" w:color="auto"/>
                <w:right w:val="none" w:sz="0" w:space="0" w:color="auto"/>
              </w:divBdr>
            </w:div>
            <w:div w:id="938679055">
              <w:marLeft w:val="1155"/>
              <w:marRight w:val="0"/>
              <w:marTop w:val="0"/>
              <w:marBottom w:val="0"/>
              <w:divBdr>
                <w:top w:val="none" w:sz="0" w:space="0" w:color="auto"/>
                <w:left w:val="none" w:sz="0" w:space="0" w:color="auto"/>
                <w:bottom w:val="none" w:sz="0" w:space="0" w:color="auto"/>
                <w:right w:val="none" w:sz="0" w:space="0" w:color="auto"/>
              </w:divBdr>
            </w:div>
            <w:div w:id="637341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610110">
      <w:bodyDiv w:val="1"/>
      <w:marLeft w:val="0"/>
      <w:marRight w:val="0"/>
      <w:marTop w:val="0"/>
      <w:marBottom w:val="0"/>
      <w:divBdr>
        <w:top w:val="none" w:sz="0" w:space="0" w:color="auto"/>
        <w:left w:val="none" w:sz="0" w:space="0" w:color="auto"/>
        <w:bottom w:val="none" w:sz="0" w:space="0" w:color="auto"/>
        <w:right w:val="none" w:sz="0" w:space="0" w:color="auto"/>
      </w:divBdr>
      <w:divsChild>
        <w:div w:id="1659309610">
          <w:marLeft w:val="0"/>
          <w:marRight w:val="0"/>
          <w:marTop w:val="0"/>
          <w:marBottom w:val="0"/>
          <w:divBdr>
            <w:top w:val="none" w:sz="0" w:space="0" w:color="auto"/>
            <w:left w:val="none" w:sz="0" w:space="0" w:color="auto"/>
            <w:bottom w:val="none" w:sz="0" w:space="0" w:color="auto"/>
            <w:right w:val="none" w:sz="0" w:space="0" w:color="auto"/>
          </w:divBdr>
        </w:div>
        <w:div w:id="1748769552">
          <w:marLeft w:val="0"/>
          <w:marRight w:val="0"/>
          <w:marTop w:val="150"/>
          <w:marBottom w:val="0"/>
          <w:divBdr>
            <w:top w:val="none" w:sz="0" w:space="0" w:color="auto"/>
            <w:left w:val="none" w:sz="0" w:space="0" w:color="auto"/>
            <w:bottom w:val="none" w:sz="0" w:space="0" w:color="auto"/>
            <w:right w:val="none" w:sz="0" w:space="0" w:color="auto"/>
          </w:divBdr>
          <w:divsChild>
            <w:div w:id="1139104730">
              <w:marLeft w:val="1155"/>
              <w:marRight w:val="0"/>
              <w:marTop w:val="0"/>
              <w:marBottom w:val="0"/>
              <w:divBdr>
                <w:top w:val="none" w:sz="0" w:space="0" w:color="auto"/>
                <w:left w:val="none" w:sz="0" w:space="0" w:color="auto"/>
                <w:bottom w:val="none" w:sz="0" w:space="0" w:color="auto"/>
                <w:right w:val="none" w:sz="0" w:space="0" w:color="auto"/>
              </w:divBdr>
            </w:div>
            <w:div w:id="1409690738">
              <w:marLeft w:val="1155"/>
              <w:marRight w:val="0"/>
              <w:marTop w:val="0"/>
              <w:marBottom w:val="0"/>
              <w:divBdr>
                <w:top w:val="none" w:sz="0" w:space="0" w:color="auto"/>
                <w:left w:val="none" w:sz="0" w:space="0" w:color="auto"/>
                <w:bottom w:val="none" w:sz="0" w:space="0" w:color="auto"/>
                <w:right w:val="none" w:sz="0" w:space="0" w:color="auto"/>
              </w:divBdr>
            </w:div>
            <w:div w:id="961612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607431">
      <w:bodyDiv w:val="1"/>
      <w:marLeft w:val="0"/>
      <w:marRight w:val="0"/>
      <w:marTop w:val="0"/>
      <w:marBottom w:val="0"/>
      <w:divBdr>
        <w:top w:val="none" w:sz="0" w:space="0" w:color="auto"/>
        <w:left w:val="none" w:sz="0" w:space="0" w:color="auto"/>
        <w:bottom w:val="none" w:sz="0" w:space="0" w:color="auto"/>
        <w:right w:val="none" w:sz="0" w:space="0" w:color="auto"/>
      </w:divBdr>
      <w:divsChild>
        <w:div w:id="1009790956">
          <w:marLeft w:val="0"/>
          <w:marRight w:val="0"/>
          <w:marTop w:val="0"/>
          <w:marBottom w:val="0"/>
          <w:divBdr>
            <w:top w:val="none" w:sz="0" w:space="0" w:color="auto"/>
            <w:left w:val="none" w:sz="0" w:space="0" w:color="auto"/>
            <w:bottom w:val="none" w:sz="0" w:space="0" w:color="auto"/>
            <w:right w:val="none" w:sz="0" w:space="0" w:color="auto"/>
          </w:divBdr>
        </w:div>
        <w:div w:id="1001741129">
          <w:marLeft w:val="0"/>
          <w:marRight w:val="0"/>
          <w:marTop w:val="150"/>
          <w:marBottom w:val="0"/>
          <w:divBdr>
            <w:top w:val="none" w:sz="0" w:space="0" w:color="auto"/>
            <w:left w:val="none" w:sz="0" w:space="0" w:color="auto"/>
            <w:bottom w:val="none" w:sz="0" w:space="0" w:color="auto"/>
            <w:right w:val="none" w:sz="0" w:space="0" w:color="auto"/>
          </w:divBdr>
          <w:divsChild>
            <w:div w:id="11536325">
              <w:marLeft w:val="1155"/>
              <w:marRight w:val="0"/>
              <w:marTop w:val="0"/>
              <w:marBottom w:val="0"/>
              <w:divBdr>
                <w:top w:val="none" w:sz="0" w:space="0" w:color="auto"/>
                <w:left w:val="none" w:sz="0" w:space="0" w:color="auto"/>
                <w:bottom w:val="none" w:sz="0" w:space="0" w:color="auto"/>
                <w:right w:val="none" w:sz="0" w:space="0" w:color="auto"/>
              </w:divBdr>
            </w:div>
            <w:div w:id="432475943">
              <w:marLeft w:val="1155"/>
              <w:marRight w:val="0"/>
              <w:marTop w:val="0"/>
              <w:marBottom w:val="0"/>
              <w:divBdr>
                <w:top w:val="none" w:sz="0" w:space="0" w:color="auto"/>
                <w:left w:val="none" w:sz="0" w:space="0" w:color="auto"/>
                <w:bottom w:val="none" w:sz="0" w:space="0" w:color="auto"/>
                <w:right w:val="none" w:sz="0" w:space="0" w:color="auto"/>
              </w:divBdr>
            </w:div>
            <w:div w:id="1201475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44702">
      <w:bodyDiv w:val="1"/>
      <w:marLeft w:val="0"/>
      <w:marRight w:val="0"/>
      <w:marTop w:val="0"/>
      <w:marBottom w:val="0"/>
      <w:divBdr>
        <w:top w:val="none" w:sz="0" w:space="0" w:color="auto"/>
        <w:left w:val="none" w:sz="0" w:space="0" w:color="auto"/>
        <w:bottom w:val="none" w:sz="0" w:space="0" w:color="auto"/>
        <w:right w:val="none" w:sz="0" w:space="0" w:color="auto"/>
      </w:divBdr>
      <w:divsChild>
        <w:div w:id="2101413096">
          <w:marLeft w:val="0"/>
          <w:marRight w:val="0"/>
          <w:marTop w:val="0"/>
          <w:marBottom w:val="0"/>
          <w:divBdr>
            <w:top w:val="none" w:sz="0" w:space="0" w:color="auto"/>
            <w:left w:val="none" w:sz="0" w:space="0" w:color="auto"/>
            <w:bottom w:val="none" w:sz="0" w:space="0" w:color="auto"/>
            <w:right w:val="none" w:sz="0" w:space="0" w:color="auto"/>
          </w:divBdr>
        </w:div>
        <w:div w:id="818036632">
          <w:marLeft w:val="0"/>
          <w:marRight w:val="0"/>
          <w:marTop w:val="150"/>
          <w:marBottom w:val="0"/>
          <w:divBdr>
            <w:top w:val="none" w:sz="0" w:space="0" w:color="auto"/>
            <w:left w:val="none" w:sz="0" w:space="0" w:color="auto"/>
            <w:bottom w:val="none" w:sz="0" w:space="0" w:color="auto"/>
            <w:right w:val="none" w:sz="0" w:space="0" w:color="auto"/>
          </w:divBdr>
          <w:divsChild>
            <w:div w:id="803886111">
              <w:marLeft w:val="1155"/>
              <w:marRight w:val="0"/>
              <w:marTop w:val="0"/>
              <w:marBottom w:val="0"/>
              <w:divBdr>
                <w:top w:val="none" w:sz="0" w:space="0" w:color="auto"/>
                <w:left w:val="none" w:sz="0" w:space="0" w:color="auto"/>
                <w:bottom w:val="none" w:sz="0" w:space="0" w:color="auto"/>
                <w:right w:val="none" w:sz="0" w:space="0" w:color="auto"/>
              </w:divBdr>
            </w:div>
            <w:div w:id="1446775603">
              <w:marLeft w:val="1155"/>
              <w:marRight w:val="0"/>
              <w:marTop w:val="0"/>
              <w:marBottom w:val="0"/>
              <w:divBdr>
                <w:top w:val="none" w:sz="0" w:space="0" w:color="auto"/>
                <w:left w:val="none" w:sz="0" w:space="0" w:color="auto"/>
                <w:bottom w:val="none" w:sz="0" w:space="0" w:color="auto"/>
                <w:right w:val="none" w:sz="0" w:space="0" w:color="auto"/>
              </w:divBdr>
            </w:div>
            <w:div w:id="818814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1173">
      <w:bodyDiv w:val="1"/>
      <w:marLeft w:val="0"/>
      <w:marRight w:val="0"/>
      <w:marTop w:val="0"/>
      <w:marBottom w:val="0"/>
      <w:divBdr>
        <w:top w:val="none" w:sz="0" w:space="0" w:color="auto"/>
        <w:left w:val="none" w:sz="0" w:space="0" w:color="auto"/>
        <w:bottom w:val="none" w:sz="0" w:space="0" w:color="auto"/>
        <w:right w:val="none" w:sz="0" w:space="0" w:color="auto"/>
      </w:divBdr>
      <w:divsChild>
        <w:div w:id="1492255388">
          <w:marLeft w:val="0"/>
          <w:marRight w:val="0"/>
          <w:marTop w:val="0"/>
          <w:marBottom w:val="0"/>
          <w:divBdr>
            <w:top w:val="none" w:sz="0" w:space="0" w:color="auto"/>
            <w:left w:val="none" w:sz="0" w:space="0" w:color="auto"/>
            <w:bottom w:val="none" w:sz="0" w:space="0" w:color="auto"/>
            <w:right w:val="none" w:sz="0" w:space="0" w:color="auto"/>
          </w:divBdr>
        </w:div>
        <w:div w:id="2139835545">
          <w:marLeft w:val="0"/>
          <w:marRight w:val="0"/>
          <w:marTop w:val="150"/>
          <w:marBottom w:val="0"/>
          <w:divBdr>
            <w:top w:val="none" w:sz="0" w:space="0" w:color="auto"/>
            <w:left w:val="none" w:sz="0" w:space="0" w:color="auto"/>
            <w:bottom w:val="none" w:sz="0" w:space="0" w:color="auto"/>
            <w:right w:val="none" w:sz="0" w:space="0" w:color="auto"/>
          </w:divBdr>
          <w:divsChild>
            <w:div w:id="993217153">
              <w:marLeft w:val="1155"/>
              <w:marRight w:val="0"/>
              <w:marTop w:val="0"/>
              <w:marBottom w:val="0"/>
              <w:divBdr>
                <w:top w:val="none" w:sz="0" w:space="0" w:color="auto"/>
                <w:left w:val="none" w:sz="0" w:space="0" w:color="auto"/>
                <w:bottom w:val="none" w:sz="0" w:space="0" w:color="auto"/>
                <w:right w:val="none" w:sz="0" w:space="0" w:color="auto"/>
              </w:divBdr>
            </w:div>
            <w:div w:id="1745295842">
              <w:marLeft w:val="1155"/>
              <w:marRight w:val="0"/>
              <w:marTop w:val="0"/>
              <w:marBottom w:val="0"/>
              <w:divBdr>
                <w:top w:val="none" w:sz="0" w:space="0" w:color="auto"/>
                <w:left w:val="none" w:sz="0" w:space="0" w:color="auto"/>
                <w:bottom w:val="none" w:sz="0" w:space="0" w:color="auto"/>
                <w:right w:val="none" w:sz="0" w:space="0" w:color="auto"/>
              </w:divBdr>
            </w:div>
            <w:div w:id="2127960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308817">
      <w:bodyDiv w:val="1"/>
      <w:marLeft w:val="0"/>
      <w:marRight w:val="0"/>
      <w:marTop w:val="0"/>
      <w:marBottom w:val="0"/>
      <w:divBdr>
        <w:top w:val="none" w:sz="0" w:space="0" w:color="auto"/>
        <w:left w:val="none" w:sz="0" w:space="0" w:color="auto"/>
        <w:bottom w:val="none" w:sz="0" w:space="0" w:color="auto"/>
        <w:right w:val="none" w:sz="0" w:space="0" w:color="auto"/>
      </w:divBdr>
      <w:divsChild>
        <w:div w:id="1710031977">
          <w:marLeft w:val="0"/>
          <w:marRight w:val="0"/>
          <w:marTop w:val="0"/>
          <w:marBottom w:val="0"/>
          <w:divBdr>
            <w:top w:val="none" w:sz="0" w:space="0" w:color="auto"/>
            <w:left w:val="none" w:sz="0" w:space="0" w:color="auto"/>
            <w:bottom w:val="none" w:sz="0" w:space="0" w:color="auto"/>
            <w:right w:val="none" w:sz="0" w:space="0" w:color="auto"/>
          </w:divBdr>
        </w:div>
        <w:div w:id="1394349709">
          <w:marLeft w:val="0"/>
          <w:marRight w:val="0"/>
          <w:marTop w:val="150"/>
          <w:marBottom w:val="0"/>
          <w:divBdr>
            <w:top w:val="none" w:sz="0" w:space="0" w:color="auto"/>
            <w:left w:val="none" w:sz="0" w:space="0" w:color="auto"/>
            <w:bottom w:val="none" w:sz="0" w:space="0" w:color="auto"/>
            <w:right w:val="none" w:sz="0" w:space="0" w:color="auto"/>
          </w:divBdr>
          <w:divsChild>
            <w:div w:id="26875503">
              <w:marLeft w:val="1155"/>
              <w:marRight w:val="0"/>
              <w:marTop w:val="0"/>
              <w:marBottom w:val="0"/>
              <w:divBdr>
                <w:top w:val="none" w:sz="0" w:space="0" w:color="auto"/>
                <w:left w:val="none" w:sz="0" w:space="0" w:color="auto"/>
                <w:bottom w:val="none" w:sz="0" w:space="0" w:color="auto"/>
                <w:right w:val="none" w:sz="0" w:space="0" w:color="auto"/>
              </w:divBdr>
            </w:div>
            <w:div w:id="863977857">
              <w:marLeft w:val="1155"/>
              <w:marRight w:val="0"/>
              <w:marTop w:val="0"/>
              <w:marBottom w:val="0"/>
              <w:divBdr>
                <w:top w:val="none" w:sz="0" w:space="0" w:color="auto"/>
                <w:left w:val="none" w:sz="0" w:space="0" w:color="auto"/>
                <w:bottom w:val="none" w:sz="0" w:space="0" w:color="auto"/>
                <w:right w:val="none" w:sz="0" w:space="0" w:color="auto"/>
              </w:divBdr>
            </w:div>
            <w:div w:id="25933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20712">
      <w:bodyDiv w:val="1"/>
      <w:marLeft w:val="0"/>
      <w:marRight w:val="0"/>
      <w:marTop w:val="0"/>
      <w:marBottom w:val="0"/>
      <w:divBdr>
        <w:top w:val="none" w:sz="0" w:space="0" w:color="auto"/>
        <w:left w:val="none" w:sz="0" w:space="0" w:color="auto"/>
        <w:bottom w:val="none" w:sz="0" w:space="0" w:color="auto"/>
        <w:right w:val="none" w:sz="0" w:space="0" w:color="auto"/>
      </w:divBdr>
      <w:divsChild>
        <w:div w:id="415831124">
          <w:marLeft w:val="0"/>
          <w:marRight w:val="0"/>
          <w:marTop w:val="0"/>
          <w:marBottom w:val="0"/>
          <w:divBdr>
            <w:top w:val="none" w:sz="0" w:space="0" w:color="auto"/>
            <w:left w:val="none" w:sz="0" w:space="0" w:color="auto"/>
            <w:bottom w:val="none" w:sz="0" w:space="0" w:color="auto"/>
            <w:right w:val="none" w:sz="0" w:space="0" w:color="auto"/>
          </w:divBdr>
        </w:div>
        <w:div w:id="1878346618">
          <w:marLeft w:val="0"/>
          <w:marRight w:val="0"/>
          <w:marTop w:val="150"/>
          <w:marBottom w:val="0"/>
          <w:divBdr>
            <w:top w:val="none" w:sz="0" w:space="0" w:color="auto"/>
            <w:left w:val="none" w:sz="0" w:space="0" w:color="auto"/>
            <w:bottom w:val="none" w:sz="0" w:space="0" w:color="auto"/>
            <w:right w:val="none" w:sz="0" w:space="0" w:color="auto"/>
          </w:divBdr>
          <w:divsChild>
            <w:div w:id="972443728">
              <w:marLeft w:val="1155"/>
              <w:marRight w:val="0"/>
              <w:marTop w:val="0"/>
              <w:marBottom w:val="0"/>
              <w:divBdr>
                <w:top w:val="none" w:sz="0" w:space="0" w:color="auto"/>
                <w:left w:val="none" w:sz="0" w:space="0" w:color="auto"/>
                <w:bottom w:val="none" w:sz="0" w:space="0" w:color="auto"/>
                <w:right w:val="none" w:sz="0" w:space="0" w:color="auto"/>
              </w:divBdr>
            </w:div>
            <w:div w:id="884833291">
              <w:marLeft w:val="1155"/>
              <w:marRight w:val="0"/>
              <w:marTop w:val="0"/>
              <w:marBottom w:val="0"/>
              <w:divBdr>
                <w:top w:val="none" w:sz="0" w:space="0" w:color="auto"/>
                <w:left w:val="none" w:sz="0" w:space="0" w:color="auto"/>
                <w:bottom w:val="none" w:sz="0" w:space="0" w:color="auto"/>
                <w:right w:val="none" w:sz="0" w:space="0" w:color="auto"/>
              </w:divBdr>
            </w:div>
            <w:div w:id="180184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089017">
      <w:bodyDiv w:val="1"/>
      <w:marLeft w:val="0"/>
      <w:marRight w:val="0"/>
      <w:marTop w:val="0"/>
      <w:marBottom w:val="0"/>
      <w:divBdr>
        <w:top w:val="none" w:sz="0" w:space="0" w:color="auto"/>
        <w:left w:val="none" w:sz="0" w:space="0" w:color="auto"/>
        <w:bottom w:val="none" w:sz="0" w:space="0" w:color="auto"/>
        <w:right w:val="none" w:sz="0" w:space="0" w:color="auto"/>
      </w:divBdr>
      <w:divsChild>
        <w:div w:id="1861435382">
          <w:marLeft w:val="0"/>
          <w:marRight w:val="0"/>
          <w:marTop w:val="0"/>
          <w:marBottom w:val="0"/>
          <w:divBdr>
            <w:top w:val="none" w:sz="0" w:space="0" w:color="auto"/>
            <w:left w:val="none" w:sz="0" w:space="0" w:color="auto"/>
            <w:bottom w:val="none" w:sz="0" w:space="0" w:color="auto"/>
            <w:right w:val="none" w:sz="0" w:space="0" w:color="auto"/>
          </w:divBdr>
        </w:div>
        <w:div w:id="317807307">
          <w:marLeft w:val="0"/>
          <w:marRight w:val="0"/>
          <w:marTop w:val="150"/>
          <w:marBottom w:val="0"/>
          <w:divBdr>
            <w:top w:val="none" w:sz="0" w:space="0" w:color="auto"/>
            <w:left w:val="none" w:sz="0" w:space="0" w:color="auto"/>
            <w:bottom w:val="none" w:sz="0" w:space="0" w:color="auto"/>
            <w:right w:val="none" w:sz="0" w:space="0" w:color="auto"/>
          </w:divBdr>
          <w:divsChild>
            <w:div w:id="1019618665">
              <w:marLeft w:val="1155"/>
              <w:marRight w:val="0"/>
              <w:marTop w:val="0"/>
              <w:marBottom w:val="0"/>
              <w:divBdr>
                <w:top w:val="none" w:sz="0" w:space="0" w:color="auto"/>
                <w:left w:val="none" w:sz="0" w:space="0" w:color="auto"/>
                <w:bottom w:val="none" w:sz="0" w:space="0" w:color="auto"/>
                <w:right w:val="none" w:sz="0" w:space="0" w:color="auto"/>
              </w:divBdr>
            </w:div>
            <w:div w:id="982350000">
              <w:marLeft w:val="1155"/>
              <w:marRight w:val="0"/>
              <w:marTop w:val="0"/>
              <w:marBottom w:val="0"/>
              <w:divBdr>
                <w:top w:val="none" w:sz="0" w:space="0" w:color="auto"/>
                <w:left w:val="none" w:sz="0" w:space="0" w:color="auto"/>
                <w:bottom w:val="none" w:sz="0" w:space="0" w:color="auto"/>
                <w:right w:val="none" w:sz="0" w:space="0" w:color="auto"/>
              </w:divBdr>
            </w:div>
            <w:div w:id="869536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29595">
      <w:bodyDiv w:val="1"/>
      <w:marLeft w:val="0"/>
      <w:marRight w:val="0"/>
      <w:marTop w:val="0"/>
      <w:marBottom w:val="0"/>
      <w:divBdr>
        <w:top w:val="none" w:sz="0" w:space="0" w:color="auto"/>
        <w:left w:val="none" w:sz="0" w:space="0" w:color="auto"/>
        <w:bottom w:val="none" w:sz="0" w:space="0" w:color="auto"/>
        <w:right w:val="none" w:sz="0" w:space="0" w:color="auto"/>
      </w:divBdr>
      <w:divsChild>
        <w:div w:id="1954748004">
          <w:marLeft w:val="0"/>
          <w:marRight w:val="0"/>
          <w:marTop w:val="0"/>
          <w:marBottom w:val="0"/>
          <w:divBdr>
            <w:top w:val="none" w:sz="0" w:space="0" w:color="auto"/>
            <w:left w:val="none" w:sz="0" w:space="0" w:color="auto"/>
            <w:bottom w:val="none" w:sz="0" w:space="0" w:color="auto"/>
            <w:right w:val="none" w:sz="0" w:space="0" w:color="auto"/>
          </w:divBdr>
        </w:div>
        <w:div w:id="862129358">
          <w:marLeft w:val="0"/>
          <w:marRight w:val="0"/>
          <w:marTop w:val="150"/>
          <w:marBottom w:val="0"/>
          <w:divBdr>
            <w:top w:val="none" w:sz="0" w:space="0" w:color="auto"/>
            <w:left w:val="none" w:sz="0" w:space="0" w:color="auto"/>
            <w:bottom w:val="none" w:sz="0" w:space="0" w:color="auto"/>
            <w:right w:val="none" w:sz="0" w:space="0" w:color="auto"/>
          </w:divBdr>
          <w:divsChild>
            <w:div w:id="150952983">
              <w:marLeft w:val="1155"/>
              <w:marRight w:val="0"/>
              <w:marTop w:val="0"/>
              <w:marBottom w:val="0"/>
              <w:divBdr>
                <w:top w:val="none" w:sz="0" w:space="0" w:color="auto"/>
                <w:left w:val="none" w:sz="0" w:space="0" w:color="auto"/>
                <w:bottom w:val="none" w:sz="0" w:space="0" w:color="auto"/>
                <w:right w:val="none" w:sz="0" w:space="0" w:color="auto"/>
              </w:divBdr>
            </w:div>
            <w:div w:id="236598978">
              <w:marLeft w:val="1155"/>
              <w:marRight w:val="0"/>
              <w:marTop w:val="0"/>
              <w:marBottom w:val="0"/>
              <w:divBdr>
                <w:top w:val="none" w:sz="0" w:space="0" w:color="auto"/>
                <w:left w:val="none" w:sz="0" w:space="0" w:color="auto"/>
                <w:bottom w:val="none" w:sz="0" w:space="0" w:color="auto"/>
                <w:right w:val="none" w:sz="0" w:space="0" w:color="auto"/>
              </w:divBdr>
            </w:div>
            <w:div w:id="92164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748724">
      <w:bodyDiv w:val="1"/>
      <w:marLeft w:val="0"/>
      <w:marRight w:val="0"/>
      <w:marTop w:val="0"/>
      <w:marBottom w:val="0"/>
      <w:divBdr>
        <w:top w:val="none" w:sz="0" w:space="0" w:color="auto"/>
        <w:left w:val="none" w:sz="0" w:space="0" w:color="auto"/>
        <w:bottom w:val="none" w:sz="0" w:space="0" w:color="auto"/>
        <w:right w:val="none" w:sz="0" w:space="0" w:color="auto"/>
      </w:divBdr>
      <w:divsChild>
        <w:div w:id="60445698">
          <w:marLeft w:val="0"/>
          <w:marRight w:val="0"/>
          <w:marTop w:val="0"/>
          <w:marBottom w:val="0"/>
          <w:divBdr>
            <w:top w:val="none" w:sz="0" w:space="0" w:color="auto"/>
            <w:left w:val="none" w:sz="0" w:space="0" w:color="auto"/>
            <w:bottom w:val="none" w:sz="0" w:space="0" w:color="auto"/>
            <w:right w:val="none" w:sz="0" w:space="0" w:color="auto"/>
          </w:divBdr>
        </w:div>
        <w:div w:id="1273392721">
          <w:marLeft w:val="0"/>
          <w:marRight w:val="0"/>
          <w:marTop w:val="150"/>
          <w:marBottom w:val="0"/>
          <w:divBdr>
            <w:top w:val="none" w:sz="0" w:space="0" w:color="auto"/>
            <w:left w:val="none" w:sz="0" w:space="0" w:color="auto"/>
            <w:bottom w:val="none" w:sz="0" w:space="0" w:color="auto"/>
            <w:right w:val="none" w:sz="0" w:space="0" w:color="auto"/>
          </w:divBdr>
          <w:divsChild>
            <w:div w:id="1239175341">
              <w:marLeft w:val="1155"/>
              <w:marRight w:val="0"/>
              <w:marTop w:val="0"/>
              <w:marBottom w:val="0"/>
              <w:divBdr>
                <w:top w:val="none" w:sz="0" w:space="0" w:color="auto"/>
                <w:left w:val="none" w:sz="0" w:space="0" w:color="auto"/>
                <w:bottom w:val="none" w:sz="0" w:space="0" w:color="auto"/>
                <w:right w:val="none" w:sz="0" w:space="0" w:color="auto"/>
              </w:divBdr>
            </w:div>
            <w:div w:id="757554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1320">
      <w:bodyDiv w:val="1"/>
      <w:marLeft w:val="0"/>
      <w:marRight w:val="0"/>
      <w:marTop w:val="0"/>
      <w:marBottom w:val="0"/>
      <w:divBdr>
        <w:top w:val="none" w:sz="0" w:space="0" w:color="auto"/>
        <w:left w:val="none" w:sz="0" w:space="0" w:color="auto"/>
        <w:bottom w:val="none" w:sz="0" w:space="0" w:color="auto"/>
        <w:right w:val="none" w:sz="0" w:space="0" w:color="auto"/>
      </w:divBdr>
      <w:divsChild>
        <w:div w:id="1297876699">
          <w:marLeft w:val="0"/>
          <w:marRight w:val="0"/>
          <w:marTop w:val="0"/>
          <w:marBottom w:val="0"/>
          <w:divBdr>
            <w:top w:val="none" w:sz="0" w:space="0" w:color="auto"/>
            <w:left w:val="none" w:sz="0" w:space="0" w:color="auto"/>
            <w:bottom w:val="none" w:sz="0" w:space="0" w:color="auto"/>
            <w:right w:val="none" w:sz="0" w:space="0" w:color="auto"/>
          </w:divBdr>
        </w:div>
        <w:div w:id="1639646937">
          <w:marLeft w:val="0"/>
          <w:marRight w:val="0"/>
          <w:marTop w:val="150"/>
          <w:marBottom w:val="0"/>
          <w:divBdr>
            <w:top w:val="none" w:sz="0" w:space="0" w:color="auto"/>
            <w:left w:val="none" w:sz="0" w:space="0" w:color="auto"/>
            <w:bottom w:val="none" w:sz="0" w:space="0" w:color="auto"/>
            <w:right w:val="none" w:sz="0" w:space="0" w:color="auto"/>
          </w:divBdr>
          <w:divsChild>
            <w:div w:id="270086776">
              <w:marLeft w:val="1155"/>
              <w:marRight w:val="0"/>
              <w:marTop w:val="0"/>
              <w:marBottom w:val="0"/>
              <w:divBdr>
                <w:top w:val="none" w:sz="0" w:space="0" w:color="auto"/>
                <w:left w:val="none" w:sz="0" w:space="0" w:color="auto"/>
                <w:bottom w:val="none" w:sz="0" w:space="0" w:color="auto"/>
                <w:right w:val="none" w:sz="0" w:space="0" w:color="auto"/>
              </w:divBdr>
            </w:div>
            <w:div w:id="1174615198">
              <w:marLeft w:val="1155"/>
              <w:marRight w:val="0"/>
              <w:marTop w:val="0"/>
              <w:marBottom w:val="0"/>
              <w:divBdr>
                <w:top w:val="none" w:sz="0" w:space="0" w:color="auto"/>
                <w:left w:val="none" w:sz="0" w:space="0" w:color="auto"/>
                <w:bottom w:val="none" w:sz="0" w:space="0" w:color="auto"/>
                <w:right w:val="none" w:sz="0" w:space="0" w:color="auto"/>
              </w:divBdr>
            </w:div>
            <w:div w:id="780689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8789382">
      <w:bodyDiv w:val="1"/>
      <w:marLeft w:val="0"/>
      <w:marRight w:val="0"/>
      <w:marTop w:val="0"/>
      <w:marBottom w:val="0"/>
      <w:divBdr>
        <w:top w:val="none" w:sz="0" w:space="0" w:color="auto"/>
        <w:left w:val="none" w:sz="0" w:space="0" w:color="auto"/>
        <w:bottom w:val="none" w:sz="0" w:space="0" w:color="auto"/>
        <w:right w:val="none" w:sz="0" w:space="0" w:color="auto"/>
      </w:divBdr>
      <w:divsChild>
        <w:div w:id="964581026">
          <w:marLeft w:val="0"/>
          <w:marRight w:val="0"/>
          <w:marTop w:val="0"/>
          <w:marBottom w:val="0"/>
          <w:divBdr>
            <w:top w:val="none" w:sz="0" w:space="0" w:color="auto"/>
            <w:left w:val="none" w:sz="0" w:space="0" w:color="auto"/>
            <w:bottom w:val="none" w:sz="0" w:space="0" w:color="auto"/>
            <w:right w:val="none" w:sz="0" w:space="0" w:color="auto"/>
          </w:divBdr>
        </w:div>
        <w:div w:id="925990579">
          <w:marLeft w:val="0"/>
          <w:marRight w:val="0"/>
          <w:marTop w:val="150"/>
          <w:marBottom w:val="0"/>
          <w:divBdr>
            <w:top w:val="none" w:sz="0" w:space="0" w:color="auto"/>
            <w:left w:val="none" w:sz="0" w:space="0" w:color="auto"/>
            <w:bottom w:val="none" w:sz="0" w:space="0" w:color="auto"/>
            <w:right w:val="none" w:sz="0" w:space="0" w:color="auto"/>
          </w:divBdr>
          <w:divsChild>
            <w:div w:id="1268150354">
              <w:marLeft w:val="1155"/>
              <w:marRight w:val="0"/>
              <w:marTop w:val="0"/>
              <w:marBottom w:val="0"/>
              <w:divBdr>
                <w:top w:val="none" w:sz="0" w:space="0" w:color="auto"/>
                <w:left w:val="none" w:sz="0" w:space="0" w:color="auto"/>
                <w:bottom w:val="none" w:sz="0" w:space="0" w:color="auto"/>
                <w:right w:val="none" w:sz="0" w:space="0" w:color="auto"/>
              </w:divBdr>
            </w:div>
            <w:div w:id="489294236">
              <w:marLeft w:val="1155"/>
              <w:marRight w:val="0"/>
              <w:marTop w:val="0"/>
              <w:marBottom w:val="0"/>
              <w:divBdr>
                <w:top w:val="none" w:sz="0" w:space="0" w:color="auto"/>
                <w:left w:val="none" w:sz="0" w:space="0" w:color="auto"/>
                <w:bottom w:val="none" w:sz="0" w:space="0" w:color="auto"/>
                <w:right w:val="none" w:sz="0" w:space="0" w:color="auto"/>
              </w:divBdr>
            </w:div>
            <w:div w:id="10595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2427">
      <w:bodyDiv w:val="1"/>
      <w:marLeft w:val="0"/>
      <w:marRight w:val="0"/>
      <w:marTop w:val="0"/>
      <w:marBottom w:val="0"/>
      <w:divBdr>
        <w:top w:val="none" w:sz="0" w:space="0" w:color="auto"/>
        <w:left w:val="none" w:sz="0" w:space="0" w:color="auto"/>
        <w:bottom w:val="none" w:sz="0" w:space="0" w:color="auto"/>
        <w:right w:val="none" w:sz="0" w:space="0" w:color="auto"/>
      </w:divBdr>
      <w:divsChild>
        <w:div w:id="591353951">
          <w:marLeft w:val="0"/>
          <w:marRight w:val="0"/>
          <w:marTop w:val="0"/>
          <w:marBottom w:val="0"/>
          <w:divBdr>
            <w:top w:val="none" w:sz="0" w:space="0" w:color="auto"/>
            <w:left w:val="none" w:sz="0" w:space="0" w:color="auto"/>
            <w:bottom w:val="none" w:sz="0" w:space="0" w:color="auto"/>
            <w:right w:val="none" w:sz="0" w:space="0" w:color="auto"/>
          </w:divBdr>
        </w:div>
        <w:div w:id="897319887">
          <w:marLeft w:val="0"/>
          <w:marRight w:val="0"/>
          <w:marTop w:val="150"/>
          <w:marBottom w:val="0"/>
          <w:divBdr>
            <w:top w:val="none" w:sz="0" w:space="0" w:color="auto"/>
            <w:left w:val="none" w:sz="0" w:space="0" w:color="auto"/>
            <w:bottom w:val="none" w:sz="0" w:space="0" w:color="auto"/>
            <w:right w:val="none" w:sz="0" w:space="0" w:color="auto"/>
          </w:divBdr>
          <w:divsChild>
            <w:div w:id="1863516674">
              <w:marLeft w:val="1155"/>
              <w:marRight w:val="0"/>
              <w:marTop w:val="0"/>
              <w:marBottom w:val="0"/>
              <w:divBdr>
                <w:top w:val="none" w:sz="0" w:space="0" w:color="auto"/>
                <w:left w:val="none" w:sz="0" w:space="0" w:color="auto"/>
                <w:bottom w:val="none" w:sz="0" w:space="0" w:color="auto"/>
                <w:right w:val="none" w:sz="0" w:space="0" w:color="auto"/>
              </w:divBdr>
            </w:div>
            <w:div w:id="401949548">
              <w:marLeft w:val="1155"/>
              <w:marRight w:val="0"/>
              <w:marTop w:val="0"/>
              <w:marBottom w:val="0"/>
              <w:divBdr>
                <w:top w:val="none" w:sz="0" w:space="0" w:color="auto"/>
                <w:left w:val="none" w:sz="0" w:space="0" w:color="auto"/>
                <w:bottom w:val="none" w:sz="0" w:space="0" w:color="auto"/>
                <w:right w:val="none" w:sz="0" w:space="0" w:color="auto"/>
              </w:divBdr>
            </w:div>
            <w:div w:id="403185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16733">
      <w:bodyDiv w:val="1"/>
      <w:marLeft w:val="0"/>
      <w:marRight w:val="0"/>
      <w:marTop w:val="0"/>
      <w:marBottom w:val="0"/>
      <w:divBdr>
        <w:top w:val="none" w:sz="0" w:space="0" w:color="auto"/>
        <w:left w:val="none" w:sz="0" w:space="0" w:color="auto"/>
        <w:bottom w:val="none" w:sz="0" w:space="0" w:color="auto"/>
        <w:right w:val="none" w:sz="0" w:space="0" w:color="auto"/>
      </w:divBdr>
      <w:divsChild>
        <w:div w:id="485828256">
          <w:marLeft w:val="0"/>
          <w:marRight w:val="0"/>
          <w:marTop w:val="0"/>
          <w:marBottom w:val="0"/>
          <w:divBdr>
            <w:top w:val="none" w:sz="0" w:space="0" w:color="auto"/>
            <w:left w:val="none" w:sz="0" w:space="0" w:color="auto"/>
            <w:bottom w:val="none" w:sz="0" w:space="0" w:color="auto"/>
            <w:right w:val="none" w:sz="0" w:space="0" w:color="auto"/>
          </w:divBdr>
        </w:div>
        <w:div w:id="2136681350">
          <w:marLeft w:val="0"/>
          <w:marRight w:val="0"/>
          <w:marTop w:val="150"/>
          <w:marBottom w:val="0"/>
          <w:divBdr>
            <w:top w:val="none" w:sz="0" w:space="0" w:color="auto"/>
            <w:left w:val="none" w:sz="0" w:space="0" w:color="auto"/>
            <w:bottom w:val="none" w:sz="0" w:space="0" w:color="auto"/>
            <w:right w:val="none" w:sz="0" w:space="0" w:color="auto"/>
          </w:divBdr>
          <w:divsChild>
            <w:div w:id="55014167">
              <w:marLeft w:val="1155"/>
              <w:marRight w:val="0"/>
              <w:marTop w:val="0"/>
              <w:marBottom w:val="0"/>
              <w:divBdr>
                <w:top w:val="none" w:sz="0" w:space="0" w:color="auto"/>
                <w:left w:val="none" w:sz="0" w:space="0" w:color="auto"/>
                <w:bottom w:val="none" w:sz="0" w:space="0" w:color="auto"/>
                <w:right w:val="none" w:sz="0" w:space="0" w:color="auto"/>
              </w:divBdr>
            </w:div>
            <w:div w:id="183005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54552">
      <w:bodyDiv w:val="1"/>
      <w:marLeft w:val="0"/>
      <w:marRight w:val="0"/>
      <w:marTop w:val="0"/>
      <w:marBottom w:val="0"/>
      <w:divBdr>
        <w:top w:val="none" w:sz="0" w:space="0" w:color="auto"/>
        <w:left w:val="none" w:sz="0" w:space="0" w:color="auto"/>
        <w:bottom w:val="none" w:sz="0" w:space="0" w:color="auto"/>
        <w:right w:val="none" w:sz="0" w:space="0" w:color="auto"/>
      </w:divBdr>
      <w:divsChild>
        <w:div w:id="1562252117">
          <w:marLeft w:val="0"/>
          <w:marRight w:val="0"/>
          <w:marTop w:val="0"/>
          <w:marBottom w:val="0"/>
          <w:divBdr>
            <w:top w:val="none" w:sz="0" w:space="0" w:color="auto"/>
            <w:left w:val="none" w:sz="0" w:space="0" w:color="auto"/>
            <w:bottom w:val="none" w:sz="0" w:space="0" w:color="auto"/>
            <w:right w:val="none" w:sz="0" w:space="0" w:color="auto"/>
          </w:divBdr>
        </w:div>
        <w:div w:id="1604339862">
          <w:marLeft w:val="0"/>
          <w:marRight w:val="0"/>
          <w:marTop w:val="150"/>
          <w:marBottom w:val="0"/>
          <w:divBdr>
            <w:top w:val="none" w:sz="0" w:space="0" w:color="auto"/>
            <w:left w:val="none" w:sz="0" w:space="0" w:color="auto"/>
            <w:bottom w:val="none" w:sz="0" w:space="0" w:color="auto"/>
            <w:right w:val="none" w:sz="0" w:space="0" w:color="auto"/>
          </w:divBdr>
          <w:divsChild>
            <w:div w:id="1489131043">
              <w:marLeft w:val="1155"/>
              <w:marRight w:val="0"/>
              <w:marTop w:val="0"/>
              <w:marBottom w:val="0"/>
              <w:divBdr>
                <w:top w:val="none" w:sz="0" w:space="0" w:color="auto"/>
                <w:left w:val="none" w:sz="0" w:space="0" w:color="auto"/>
                <w:bottom w:val="none" w:sz="0" w:space="0" w:color="auto"/>
                <w:right w:val="none" w:sz="0" w:space="0" w:color="auto"/>
              </w:divBdr>
            </w:div>
            <w:div w:id="654845107">
              <w:marLeft w:val="1155"/>
              <w:marRight w:val="0"/>
              <w:marTop w:val="0"/>
              <w:marBottom w:val="0"/>
              <w:divBdr>
                <w:top w:val="none" w:sz="0" w:space="0" w:color="auto"/>
                <w:left w:val="none" w:sz="0" w:space="0" w:color="auto"/>
                <w:bottom w:val="none" w:sz="0" w:space="0" w:color="auto"/>
                <w:right w:val="none" w:sz="0" w:space="0" w:color="auto"/>
              </w:divBdr>
            </w:div>
            <w:div w:id="1912150713">
              <w:marLeft w:val="1155"/>
              <w:marRight w:val="0"/>
              <w:marTop w:val="0"/>
              <w:marBottom w:val="0"/>
              <w:divBdr>
                <w:top w:val="none" w:sz="0" w:space="0" w:color="auto"/>
                <w:left w:val="none" w:sz="0" w:space="0" w:color="auto"/>
                <w:bottom w:val="none" w:sz="0" w:space="0" w:color="auto"/>
                <w:right w:val="none" w:sz="0" w:space="0" w:color="auto"/>
              </w:divBdr>
            </w:div>
            <w:div w:id="681397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676581">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sChild>
        <w:div w:id="1575358309">
          <w:marLeft w:val="0"/>
          <w:marRight w:val="0"/>
          <w:marTop w:val="0"/>
          <w:marBottom w:val="0"/>
          <w:divBdr>
            <w:top w:val="none" w:sz="0" w:space="0" w:color="auto"/>
            <w:left w:val="none" w:sz="0" w:space="0" w:color="auto"/>
            <w:bottom w:val="none" w:sz="0" w:space="0" w:color="auto"/>
            <w:right w:val="none" w:sz="0" w:space="0" w:color="auto"/>
          </w:divBdr>
        </w:div>
        <w:div w:id="373508109">
          <w:marLeft w:val="0"/>
          <w:marRight w:val="0"/>
          <w:marTop w:val="150"/>
          <w:marBottom w:val="0"/>
          <w:divBdr>
            <w:top w:val="none" w:sz="0" w:space="0" w:color="auto"/>
            <w:left w:val="none" w:sz="0" w:space="0" w:color="auto"/>
            <w:bottom w:val="none" w:sz="0" w:space="0" w:color="auto"/>
            <w:right w:val="none" w:sz="0" w:space="0" w:color="auto"/>
          </w:divBdr>
          <w:divsChild>
            <w:div w:id="858422456">
              <w:marLeft w:val="1155"/>
              <w:marRight w:val="0"/>
              <w:marTop w:val="0"/>
              <w:marBottom w:val="0"/>
              <w:divBdr>
                <w:top w:val="none" w:sz="0" w:space="0" w:color="auto"/>
                <w:left w:val="none" w:sz="0" w:space="0" w:color="auto"/>
                <w:bottom w:val="none" w:sz="0" w:space="0" w:color="auto"/>
                <w:right w:val="none" w:sz="0" w:space="0" w:color="auto"/>
              </w:divBdr>
            </w:div>
            <w:div w:id="1385640678">
              <w:marLeft w:val="1155"/>
              <w:marRight w:val="0"/>
              <w:marTop w:val="0"/>
              <w:marBottom w:val="0"/>
              <w:divBdr>
                <w:top w:val="none" w:sz="0" w:space="0" w:color="auto"/>
                <w:left w:val="none" w:sz="0" w:space="0" w:color="auto"/>
                <w:bottom w:val="none" w:sz="0" w:space="0" w:color="auto"/>
                <w:right w:val="none" w:sz="0" w:space="0" w:color="auto"/>
              </w:divBdr>
            </w:div>
            <w:div w:id="63657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44796">
      <w:bodyDiv w:val="1"/>
      <w:marLeft w:val="0"/>
      <w:marRight w:val="0"/>
      <w:marTop w:val="0"/>
      <w:marBottom w:val="0"/>
      <w:divBdr>
        <w:top w:val="none" w:sz="0" w:space="0" w:color="auto"/>
        <w:left w:val="none" w:sz="0" w:space="0" w:color="auto"/>
        <w:bottom w:val="none" w:sz="0" w:space="0" w:color="auto"/>
        <w:right w:val="none" w:sz="0" w:space="0" w:color="auto"/>
      </w:divBdr>
      <w:divsChild>
        <w:div w:id="833451595">
          <w:marLeft w:val="0"/>
          <w:marRight w:val="0"/>
          <w:marTop w:val="0"/>
          <w:marBottom w:val="0"/>
          <w:divBdr>
            <w:top w:val="none" w:sz="0" w:space="0" w:color="auto"/>
            <w:left w:val="none" w:sz="0" w:space="0" w:color="auto"/>
            <w:bottom w:val="none" w:sz="0" w:space="0" w:color="auto"/>
            <w:right w:val="none" w:sz="0" w:space="0" w:color="auto"/>
          </w:divBdr>
        </w:div>
        <w:div w:id="344863926">
          <w:marLeft w:val="0"/>
          <w:marRight w:val="0"/>
          <w:marTop w:val="150"/>
          <w:marBottom w:val="0"/>
          <w:divBdr>
            <w:top w:val="none" w:sz="0" w:space="0" w:color="auto"/>
            <w:left w:val="none" w:sz="0" w:space="0" w:color="auto"/>
            <w:bottom w:val="none" w:sz="0" w:space="0" w:color="auto"/>
            <w:right w:val="none" w:sz="0" w:space="0" w:color="auto"/>
          </w:divBdr>
          <w:divsChild>
            <w:div w:id="2008165900">
              <w:marLeft w:val="1155"/>
              <w:marRight w:val="0"/>
              <w:marTop w:val="0"/>
              <w:marBottom w:val="0"/>
              <w:divBdr>
                <w:top w:val="none" w:sz="0" w:space="0" w:color="auto"/>
                <w:left w:val="none" w:sz="0" w:space="0" w:color="auto"/>
                <w:bottom w:val="none" w:sz="0" w:space="0" w:color="auto"/>
                <w:right w:val="none" w:sz="0" w:space="0" w:color="auto"/>
              </w:divBdr>
            </w:div>
            <w:div w:id="473572906">
              <w:marLeft w:val="1155"/>
              <w:marRight w:val="0"/>
              <w:marTop w:val="0"/>
              <w:marBottom w:val="0"/>
              <w:divBdr>
                <w:top w:val="none" w:sz="0" w:space="0" w:color="auto"/>
                <w:left w:val="none" w:sz="0" w:space="0" w:color="auto"/>
                <w:bottom w:val="none" w:sz="0" w:space="0" w:color="auto"/>
                <w:right w:val="none" w:sz="0" w:space="0" w:color="auto"/>
              </w:divBdr>
            </w:div>
            <w:div w:id="889079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222900">
      <w:bodyDiv w:val="1"/>
      <w:marLeft w:val="0"/>
      <w:marRight w:val="0"/>
      <w:marTop w:val="0"/>
      <w:marBottom w:val="0"/>
      <w:divBdr>
        <w:top w:val="none" w:sz="0" w:space="0" w:color="auto"/>
        <w:left w:val="none" w:sz="0" w:space="0" w:color="auto"/>
        <w:bottom w:val="none" w:sz="0" w:space="0" w:color="auto"/>
        <w:right w:val="none" w:sz="0" w:space="0" w:color="auto"/>
      </w:divBdr>
      <w:divsChild>
        <w:div w:id="735012839">
          <w:marLeft w:val="0"/>
          <w:marRight w:val="0"/>
          <w:marTop w:val="0"/>
          <w:marBottom w:val="0"/>
          <w:divBdr>
            <w:top w:val="none" w:sz="0" w:space="0" w:color="auto"/>
            <w:left w:val="none" w:sz="0" w:space="0" w:color="auto"/>
            <w:bottom w:val="none" w:sz="0" w:space="0" w:color="auto"/>
            <w:right w:val="none" w:sz="0" w:space="0" w:color="auto"/>
          </w:divBdr>
        </w:div>
        <w:div w:id="509877531">
          <w:marLeft w:val="0"/>
          <w:marRight w:val="0"/>
          <w:marTop w:val="150"/>
          <w:marBottom w:val="0"/>
          <w:divBdr>
            <w:top w:val="none" w:sz="0" w:space="0" w:color="auto"/>
            <w:left w:val="none" w:sz="0" w:space="0" w:color="auto"/>
            <w:bottom w:val="none" w:sz="0" w:space="0" w:color="auto"/>
            <w:right w:val="none" w:sz="0" w:space="0" w:color="auto"/>
          </w:divBdr>
          <w:divsChild>
            <w:div w:id="1529563823">
              <w:marLeft w:val="1155"/>
              <w:marRight w:val="0"/>
              <w:marTop w:val="0"/>
              <w:marBottom w:val="0"/>
              <w:divBdr>
                <w:top w:val="none" w:sz="0" w:space="0" w:color="auto"/>
                <w:left w:val="none" w:sz="0" w:space="0" w:color="auto"/>
                <w:bottom w:val="none" w:sz="0" w:space="0" w:color="auto"/>
                <w:right w:val="none" w:sz="0" w:space="0" w:color="auto"/>
              </w:divBdr>
            </w:div>
            <w:div w:id="1202985121">
              <w:marLeft w:val="1155"/>
              <w:marRight w:val="0"/>
              <w:marTop w:val="0"/>
              <w:marBottom w:val="0"/>
              <w:divBdr>
                <w:top w:val="none" w:sz="0" w:space="0" w:color="auto"/>
                <w:left w:val="none" w:sz="0" w:space="0" w:color="auto"/>
                <w:bottom w:val="none" w:sz="0" w:space="0" w:color="auto"/>
                <w:right w:val="none" w:sz="0" w:space="0" w:color="auto"/>
              </w:divBdr>
            </w:div>
            <w:div w:id="168960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33590">
      <w:bodyDiv w:val="1"/>
      <w:marLeft w:val="0"/>
      <w:marRight w:val="0"/>
      <w:marTop w:val="0"/>
      <w:marBottom w:val="0"/>
      <w:divBdr>
        <w:top w:val="none" w:sz="0" w:space="0" w:color="auto"/>
        <w:left w:val="none" w:sz="0" w:space="0" w:color="auto"/>
        <w:bottom w:val="none" w:sz="0" w:space="0" w:color="auto"/>
        <w:right w:val="none" w:sz="0" w:space="0" w:color="auto"/>
      </w:divBdr>
      <w:divsChild>
        <w:div w:id="509300231">
          <w:marLeft w:val="0"/>
          <w:marRight w:val="0"/>
          <w:marTop w:val="0"/>
          <w:marBottom w:val="0"/>
          <w:divBdr>
            <w:top w:val="none" w:sz="0" w:space="0" w:color="auto"/>
            <w:left w:val="none" w:sz="0" w:space="0" w:color="auto"/>
            <w:bottom w:val="none" w:sz="0" w:space="0" w:color="auto"/>
            <w:right w:val="none" w:sz="0" w:space="0" w:color="auto"/>
          </w:divBdr>
        </w:div>
        <w:div w:id="1285622809">
          <w:marLeft w:val="0"/>
          <w:marRight w:val="0"/>
          <w:marTop w:val="150"/>
          <w:marBottom w:val="0"/>
          <w:divBdr>
            <w:top w:val="none" w:sz="0" w:space="0" w:color="auto"/>
            <w:left w:val="none" w:sz="0" w:space="0" w:color="auto"/>
            <w:bottom w:val="none" w:sz="0" w:space="0" w:color="auto"/>
            <w:right w:val="none" w:sz="0" w:space="0" w:color="auto"/>
          </w:divBdr>
          <w:divsChild>
            <w:div w:id="2085033501">
              <w:marLeft w:val="1155"/>
              <w:marRight w:val="0"/>
              <w:marTop w:val="0"/>
              <w:marBottom w:val="0"/>
              <w:divBdr>
                <w:top w:val="none" w:sz="0" w:space="0" w:color="auto"/>
                <w:left w:val="none" w:sz="0" w:space="0" w:color="auto"/>
                <w:bottom w:val="none" w:sz="0" w:space="0" w:color="auto"/>
                <w:right w:val="none" w:sz="0" w:space="0" w:color="auto"/>
              </w:divBdr>
            </w:div>
            <w:div w:id="1415739588">
              <w:marLeft w:val="1155"/>
              <w:marRight w:val="0"/>
              <w:marTop w:val="0"/>
              <w:marBottom w:val="0"/>
              <w:divBdr>
                <w:top w:val="none" w:sz="0" w:space="0" w:color="auto"/>
                <w:left w:val="none" w:sz="0" w:space="0" w:color="auto"/>
                <w:bottom w:val="none" w:sz="0" w:space="0" w:color="auto"/>
                <w:right w:val="none" w:sz="0" w:space="0" w:color="auto"/>
              </w:divBdr>
            </w:div>
            <w:div w:id="794786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3450">
      <w:bodyDiv w:val="1"/>
      <w:marLeft w:val="0"/>
      <w:marRight w:val="0"/>
      <w:marTop w:val="0"/>
      <w:marBottom w:val="0"/>
      <w:divBdr>
        <w:top w:val="none" w:sz="0" w:space="0" w:color="auto"/>
        <w:left w:val="none" w:sz="0" w:space="0" w:color="auto"/>
        <w:bottom w:val="none" w:sz="0" w:space="0" w:color="auto"/>
        <w:right w:val="none" w:sz="0" w:space="0" w:color="auto"/>
      </w:divBdr>
      <w:divsChild>
        <w:div w:id="1037779917">
          <w:marLeft w:val="0"/>
          <w:marRight w:val="0"/>
          <w:marTop w:val="0"/>
          <w:marBottom w:val="0"/>
          <w:divBdr>
            <w:top w:val="none" w:sz="0" w:space="0" w:color="auto"/>
            <w:left w:val="none" w:sz="0" w:space="0" w:color="auto"/>
            <w:bottom w:val="none" w:sz="0" w:space="0" w:color="auto"/>
            <w:right w:val="none" w:sz="0" w:space="0" w:color="auto"/>
          </w:divBdr>
        </w:div>
        <w:div w:id="1311714956">
          <w:marLeft w:val="0"/>
          <w:marRight w:val="0"/>
          <w:marTop w:val="150"/>
          <w:marBottom w:val="0"/>
          <w:divBdr>
            <w:top w:val="none" w:sz="0" w:space="0" w:color="auto"/>
            <w:left w:val="none" w:sz="0" w:space="0" w:color="auto"/>
            <w:bottom w:val="none" w:sz="0" w:space="0" w:color="auto"/>
            <w:right w:val="none" w:sz="0" w:space="0" w:color="auto"/>
          </w:divBdr>
          <w:divsChild>
            <w:div w:id="447510918">
              <w:marLeft w:val="1155"/>
              <w:marRight w:val="0"/>
              <w:marTop w:val="0"/>
              <w:marBottom w:val="0"/>
              <w:divBdr>
                <w:top w:val="none" w:sz="0" w:space="0" w:color="auto"/>
                <w:left w:val="none" w:sz="0" w:space="0" w:color="auto"/>
                <w:bottom w:val="none" w:sz="0" w:space="0" w:color="auto"/>
                <w:right w:val="none" w:sz="0" w:space="0" w:color="auto"/>
              </w:divBdr>
            </w:div>
            <w:div w:id="64451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409214">
      <w:bodyDiv w:val="1"/>
      <w:marLeft w:val="0"/>
      <w:marRight w:val="0"/>
      <w:marTop w:val="0"/>
      <w:marBottom w:val="0"/>
      <w:divBdr>
        <w:top w:val="none" w:sz="0" w:space="0" w:color="auto"/>
        <w:left w:val="none" w:sz="0" w:space="0" w:color="auto"/>
        <w:bottom w:val="none" w:sz="0" w:space="0" w:color="auto"/>
        <w:right w:val="none" w:sz="0" w:space="0" w:color="auto"/>
      </w:divBdr>
      <w:divsChild>
        <w:div w:id="1241677372">
          <w:marLeft w:val="0"/>
          <w:marRight w:val="0"/>
          <w:marTop w:val="0"/>
          <w:marBottom w:val="0"/>
          <w:divBdr>
            <w:top w:val="none" w:sz="0" w:space="0" w:color="auto"/>
            <w:left w:val="none" w:sz="0" w:space="0" w:color="auto"/>
            <w:bottom w:val="none" w:sz="0" w:space="0" w:color="auto"/>
            <w:right w:val="none" w:sz="0" w:space="0" w:color="auto"/>
          </w:divBdr>
        </w:div>
        <w:div w:id="1153791072">
          <w:marLeft w:val="0"/>
          <w:marRight w:val="0"/>
          <w:marTop w:val="150"/>
          <w:marBottom w:val="0"/>
          <w:divBdr>
            <w:top w:val="none" w:sz="0" w:space="0" w:color="auto"/>
            <w:left w:val="none" w:sz="0" w:space="0" w:color="auto"/>
            <w:bottom w:val="none" w:sz="0" w:space="0" w:color="auto"/>
            <w:right w:val="none" w:sz="0" w:space="0" w:color="auto"/>
          </w:divBdr>
          <w:divsChild>
            <w:div w:id="2113888791">
              <w:marLeft w:val="1155"/>
              <w:marRight w:val="0"/>
              <w:marTop w:val="0"/>
              <w:marBottom w:val="0"/>
              <w:divBdr>
                <w:top w:val="none" w:sz="0" w:space="0" w:color="auto"/>
                <w:left w:val="none" w:sz="0" w:space="0" w:color="auto"/>
                <w:bottom w:val="none" w:sz="0" w:space="0" w:color="auto"/>
                <w:right w:val="none" w:sz="0" w:space="0" w:color="auto"/>
              </w:divBdr>
            </w:div>
            <w:div w:id="779569660">
              <w:marLeft w:val="1155"/>
              <w:marRight w:val="0"/>
              <w:marTop w:val="0"/>
              <w:marBottom w:val="0"/>
              <w:divBdr>
                <w:top w:val="none" w:sz="0" w:space="0" w:color="auto"/>
                <w:left w:val="none" w:sz="0" w:space="0" w:color="auto"/>
                <w:bottom w:val="none" w:sz="0" w:space="0" w:color="auto"/>
                <w:right w:val="none" w:sz="0" w:space="0" w:color="auto"/>
              </w:divBdr>
            </w:div>
            <w:div w:id="1917396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606310">
      <w:bodyDiv w:val="1"/>
      <w:marLeft w:val="0"/>
      <w:marRight w:val="0"/>
      <w:marTop w:val="0"/>
      <w:marBottom w:val="0"/>
      <w:divBdr>
        <w:top w:val="none" w:sz="0" w:space="0" w:color="auto"/>
        <w:left w:val="none" w:sz="0" w:space="0" w:color="auto"/>
        <w:bottom w:val="none" w:sz="0" w:space="0" w:color="auto"/>
        <w:right w:val="none" w:sz="0" w:space="0" w:color="auto"/>
      </w:divBdr>
      <w:divsChild>
        <w:div w:id="1849324371">
          <w:marLeft w:val="0"/>
          <w:marRight w:val="0"/>
          <w:marTop w:val="0"/>
          <w:marBottom w:val="0"/>
          <w:divBdr>
            <w:top w:val="none" w:sz="0" w:space="0" w:color="auto"/>
            <w:left w:val="none" w:sz="0" w:space="0" w:color="auto"/>
            <w:bottom w:val="none" w:sz="0" w:space="0" w:color="auto"/>
            <w:right w:val="none" w:sz="0" w:space="0" w:color="auto"/>
          </w:divBdr>
        </w:div>
        <w:div w:id="1037660419">
          <w:marLeft w:val="0"/>
          <w:marRight w:val="0"/>
          <w:marTop w:val="150"/>
          <w:marBottom w:val="0"/>
          <w:divBdr>
            <w:top w:val="none" w:sz="0" w:space="0" w:color="auto"/>
            <w:left w:val="none" w:sz="0" w:space="0" w:color="auto"/>
            <w:bottom w:val="none" w:sz="0" w:space="0" w:color="auto"/>
            <w:right w:val="none" w:sz="0" w:space="0" w:color="auto"/>
          </w:divBdr>
          <w:divsChild>
            <w:div w:id="811367305">
              <w:marLeft w:val="1155"/>
              <w:marRight w:val="0"/>
              <w:marTop w:val="0"/>
              <w:marBottom w:val="0"/>
              <w:divBdr>
                <w:top w:val="none" w:sz="0" w:space="0" w:color="auto"/>
                <w:left w:val="none" w:sz="0" w:space="0" w:color="auto"/>
                <w:bottom w:val="none" w:sz="0" w:space="0" w:color="auto"/>
                <w:right w:val="none" w:sz="0" w:space="0" w:color="auto"/>
              </w:divBdr>
            </w:div>
            <w:div w:id="1510949565">
              <w:marLeft w:val="1155"/>
              <w:marRight w:val="0"/>
              <w:marTop w:val="0"/>
              <w:marBottom w:val="0"/>
              <w:divBdr>
                <w:top w:val="none" w:sz="0" w:space="0" w:color="auto"/>
                <w:left w:val="none" w:sz="0" w:space="0" w:color="auto"/>
                <w:bottom w:val="none" w:sz="0" w:space="0" w:color="auto"/>
                <w:right w:val="none" w:sz="0" w:space="0" w:color="auto"/>
              </w:divBdr>
            </w:div>
            <w:div w:id="1932200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14441">
      <w:bodyDiv w:val="1"/>
      <w:marLeft w:val="0"/>
      <w:marRight w:val="0"/>
      <w:marTop w:val="0"/>
      <w:marBottom w:val="0"/>
      <w:divBdr>
        <w:top w:val="none" w:sz="0" w:space="0" w:color="auto"/>
        <w:left w:val="none" w:sz="0" w:space="0" w:color="auto"/>
        <w:bottom w:val="none" w:sz="0" w:space="0" w:color="auto"/>
        <w:right w:val="none" w:sz="0" w:space="0" w:color="auto"/>
      </w:divBdr>
      <w:divsChild>
        <w:div w:id="197662833">
          <w:marLeft w:val="0"/>
          <w:marRight w:val="0"/>
          <w:marTop w:val="0"/>
          <w:marBottom w:val="0"/>
          <w:divBdr>
            <w:top w:val="none" w:sz="0" w:space="0" w:color="auto"/>
            <w:left w:val="none" w:sz="0" w:space="0" w:color="auto"/>
            <w:bottom w:val="none" w:sz="0" w:space="0" w:color="auto"/>
            <w:right w:val="none" w:sz="0" w:space="0" w:color="auto"/>
          </w:divBdr>
        </w:div>
        <w:div w:id="1617253213">
          <w:marLeft w:val="0"/>
          <w:marRight w:val="0"/>
          <w:marTop w:val="150"/>
          <w:marBottom w:val="0"/>
          <w:divBdr>
            <w:top w:val="none" w:sz="0" w:space="0" w:color="auto"/>
            <w:left w:val="none" w:sz="0" w:space="0" w:color="auto"/>
            <w:bottom w:val="none" w:sz="0" w:space="0" w:color="auto"/>
            <w:right w:val="none" w:sz="0" w:space="0" w:color="auto"/>
          </w:divBdr>
          <w:divsChild>
            <w:div w:id="1792354931">
              <w:marLeft w:val="1155"/>
              <w:marRight w:val="0"/>
              <w:marTop w:val="0"/>
              <w:marBottom w:val="0"/>
              <w:divBdr>
                <w:top w:val="none" w:sz="0" w:space="0" w:color="auto"/>
                <w:left w:val="none" w:sz="0" w:space="0" w:color="auto"/>
                <w:bottom w:val="none" w:sz="0" w:space="0" w:color="auto"/>
                <w:right w:val="none" w:sz="0" w:space="0" w:color="auto"/>
              </w:divBdr>
            </w:div>
            <w:div w:id="599263377">
              <w:marLeft w:val="1155"/>
              <w:marRight w:val="0"/>
              <w:marTop w:val="0"/>
              <w:marBottom w:val="0"/>
              <w:divBdr>
                <w:top w:val="none" w:sz="0" w:space="0" w:color="auto"/>
                <w:left w:val="none" w:sz="0" w:space="0" w:color="auto"/>
                <w:bottom w:val="none" w:sz="0" w:space="0" w:color="auto"/>
                <w:right w:val="none" w:sz="0" w:space="0" w:color="auto"/>
              </w:divBdr>
            </w:div>
            <w:div w:id="992484922">
              <w:marLeft w:val="1155"/>
              <w:marRight w:val="0"/>
              <w:marTop w:val="0"/>
              <w:marBottom w:val="0"/>
              <w:divBdr>
                <w:top w:val="none" w:sz="0" w:space="0" w:color="auto"/>
                <w:left w:val="none" w:sz="0" w:space="0" w:color="auto"/>
                <w:bottom w:val="none" w:sz="0" w:space="0" w:color="auto"/>
                <w:right w:val="none" w:sz="0" w:space="0" w:color="auto"/>
              </w:divBdr>
            </w:div>
            <w:div w:id="901332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381878">
      <w:bodyDiv w:val="1"/>
      <w:marLeft w:val="0"/>
      <w:marRight w:val="0"/>
      <w:marTop w:val="0"/>
      <w:marBottom w:val="0"/>
      <w:divBdr>
        <w:top w:val="none" w:sz="0" w:space="0" w:color="auto"/>
        <w:left w:val="none" w:sz="0" w:space="0" w:color="auto"/>
        <w:bottom w:val="none" w:sz="0" w:space="0" w:color="auto"/>
        <w:right w:val="none" w:sz="0" w:space="0" w:color="auto"/>
      </w:divBdr>
      <w:divsChild>
        <w:div w:id="1435243563">
          <w:marLeft w:val="0"/>
          <w:marRight w:val="0"/>
          <w:marTop w:val="0"/>
          <w:marBottom w:val="0"/>
          <w:divBdr>
            <w:top w:val="none" w:sz="0" w:space="0" w:color="auto"/>
            <w:left w:val="none" w:sz="0" w:space="0" w:color="auto"/>
            <w:bottom w:val="none" w:sz="0" w:space="0" w:color="auto"/>
            <w:right w:val="none" w:sz="0" w:space="0" w:color="auto"/>
          </w:divBdr>
        </w:div>
        <w:div w:id="634144604">
          <w:marLeft w:val="0"/>
          <w:marRight w:val="0"/>
          <w:marTop w:val="150"/>
          <w:marBottom w:val="0"/>
          <w:divBdr>
            <w:top w:val="none" w:sz="0" w:space="0" w:color="auto"/>
            <w:left w:val="none" w:sz="0" w:space="0" w:color="auto"/>
            <w:bottom w:val="none" w:sz="0" w:space="0" w:color="auto"/>
            <w:right w:val="none" w:sz="0" w:space="0" w:color="auto"/>
          </w:divBdr>
          <w:divsChild>
            <w:div w:id="1311210943">
              <w:marLeft w:val="1155"/>
              <w:marRight w:val="0"/>
              <w:marTop w:val="0"/>
              <w:marBottom w:val="0"/>
              <w:divBdr>
                <w:top w:val="none" w:sz="0" w:space="0" w:color="auto"/>
                <w:left w:val="none" w:sz="0" w:space="0" w:color="auto"/>
                <w:bottom w:val="none" w:sz="0" w:space="0" w:color="auto"/>
                <w:right w:val="none" w:sz="0" w:space="0" w:color="auto"/>
              </w:divBdr>
            </w:div>
            <w:div w:id="1176188221">
              <w:marLeft w:val="1155"/>
              <w:marRight w:val="0"/>
              <w:marTop w:val="0"/>
              <w:marBottom w:val="0"/>
              <w:divBdr>
                <w:top w:val="none" w:sz="0" w:space="0" w:color="auto"/>
                <w:left w:val="none" w:sz="0" w:space="0" w:color="auto"/>
                <w:bottom w:val="none" w:sz="0" w:space="0" w:color="auto"/>
                <w:right w:val="none" w:sz="0" w:space="0" w:color="auto"/>
              </w:divBdr>
            </w:div>
            <w:div w:id="2036879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351117">
      <w:bodyDiv w:val="1"/>
      <w:marLeft w:val="0"/>
      <w:marRight w:val="0"/>
      <w:marTop w:val="0"/>
      <w:marBottom w:val="0"/>
      <w:divBdr>
        <w:top w:val="none" w:sz="0" w:space="0" w:color="auto"/>
        <w:left w:val="none" w:sz="0" w:space="0" w:color="auto"/>
        <w:bottom w:val="none" w:sz="0" w:space="0" w:color="auto"/>
        <w:right w:val="none" w:sz="0" w:space="0" w:color="auto"/>
      </w:divBdr>
      <w:divsChild>
        <w:div w:id="627779736">
          <w:marLeft w:val="0"/>
          <w:marRight w:val="0"/>
          <w:marTop w:val="0"/>
          <w:marBottom w:val="0"/>
          <w:divBdr>
            <w:top w:val="none" w:sz="0" w:space="0" w:color="auto"/>
            <w:left w:val="none" w:sz="0" w:space="0" w:color="auto"/>
            <w:bottom w:val="none" w:sz="0" w:space="0" w:color="auto"/>
            <w:right w:val="none" w:sz="0" w:space="0" w:color="auto"/>
          </w:divBdr>
        </w:div>
        <w:div w:id="670181020">
          <w:marLeft w:val="0"/>
          <w:marRight w:val="0"/>
          <w:marTop w:val="150"/>
          <w:marBottom w:val="0"/>
          <w:divBdr>
            <w:top w:val="none" w:sz="0" w:space="0" w:color="auto"/>
            <w:left w:val="none" w:sz="0" w:space="0" w:color="auto"/>
            <w:bottom w:val="none" w:sz="0" w:space="0" w:color="auto"/>
            <w:right w:val="none" w:sz="0" w:space="0" w:color="auto"/>
          </w:divBdr>
          <w:divsChild>
            <w:div w:id="342707634">
              <w:marLeft w:val="1155"/>
              <w:marRight w:val="0"/>
              <w:marTop w:val="0"/>
              <w:marBottom w:val="0"/>
              <w:divBdr>
                <w:top w:val="none" w:sz="0" w:space="0" w:color="auto"/>
                <w:left w:val="none" w:sz="0" w:space="0" w:color="auto"/>
                <w:bottom w:val="none" w:sz="0" w:space="0" w:color="auto"/>
                <w:right w:val="none" w:sz="0" w:space="0" w:color="auto"/>
              </w:divBdr>
            </w:div>
            <w:div w:id="1318922549">
              <w:marLeft w:val="1155"/>
              <w:marRight w:val="0"/>
              <w:marTop w:val="0"/>
              <w:marBottom w:val="0"/>
              <w:divBdr>
                <w:top w:val="none" w:sz="0" w:space="0" w:color="auto"/>
                <w:left w:val="none" w:sz="0" w:space="0" w:color="auto"/>
                <w:bottom w:val="none" w:sz="0" w:space="0" w:color="auto"/>
                <w:right w:val="none" w:sz="0" w:space="0" w:color="auto"/>
              </w:divBdr>
            </w:div>
            <w:div w:id="1779568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324">
      <w:bodyDiv w:val="1"/>
      <w:marLeft w:val="0"/>
      <w:marRight w:val="0"/>
      <w:marTop w:val="0"/>
      <w:marBottom w:val="0"/>
      <w:divBdr>
        <w:top w:val="none" w:sz="0" w:space="0" w:color="auto"/>
        <w:left w:val="none" w:sz="0" w:space="0" w:color="auto"/>
        <w:bottom w:val="none" w:sz="0" w:space="0" w:color="auto"/>
        <w:right w:val="none" w:sz="0" w:space="0" w:color="auto"/>
      </w:divBdr>
      <w:divsChild>
        <w:div w:id="1068113679">
          <w:marLeft w:val="0"/>
          <w:marRight w:val="0"/>
          <w:marTop w:val="0"/>
          <w:marBottom w:val="0"/>
          <w:divBdr>
            <w:top w:val="none" w:sz="0" w:space="0" w:color="auto"/>
            <w:left w:val="none" w:sz="0" w:space="0" w:color="auto"/>
            <w:bottom w:val="none" w:sz="0" w:space="0" w:color="auto"/>
            <w:right w:val="none" w:sz="0" w:space="0" w:color="auto"/>
          </w:divBdr>
        </w:div>
        <w:div w:id="657658729">
          <w:marLeft w:val="0"/>
          <w:marRight w:val="0"/>
          <w:marTop w:val="150"/>
          <w:marBottom w:val="0"/>
          <w:divBdr>
            <w:top w:val="none" w:sz="0" w:space="0" w:color="auto"/>
            <w:left w:val="none" w:sz="0" w:space="0" w:color="auto"/>
            <w:bottom w:val="none" w:sz="0" w:space="0" w:color="auto"/>
            <w:right w:val="none" w:sz="0" w:space="0" w:color="auto"/>
          </w:divBdr>
          <w:divsChild>
            <w:div w:id="919800933">
              <w:marLeft w:val="1155"/>
              <w:marRight w:val="0"/>
              <w:marTop w:val="0"/>
              <w:marBottom w:val="0"/>
              <w:divBdr>
                <w:top w:val="none" w:sz="0" w:space="0" w:color="auto"/>
                <w:left w:val="none" w:sz="0" w:space="0" w:color="auto"/>
                <w:bottom w:val="none" w:sz="0" w:space="0" w:color="auto"/>
                <w:right w:val="none" w:sz="0" w:space="0" w:color="auto"/>
              </w:divBdr>
            </w:div>
            <w:div w:id="205946563">
              <w:marLeft w:val="1155"/>
              <w:marRight w:val="0"/>
              <w:marTop w:val="0"/>
              <w:marBottom w:val="0"/>
              <w:divBdr>
                <w:top w:val="none" w:sz="0" w:space="0" w:color="auto"/>
                <w:left w:val="none" w:sz="0" w:space="0" w:color="auto"/>
                <w:bottom w:val="none" w:sz="0" w:space="0" w:color="auto"/>
                <w:right w:val="none" w:sz="0" w:space="0" w:color="auto"/>
              </w:divBdr>
            </w:div>
            <w:div w:id="438987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7808854">
      <w:bodyDiv w:val="1"/>
      <w:marLeft w:val="0"/>
      <w:marRight w:val="0"/>
      <w:marTop w:val="0"/>
      <w:marBottom w:val="0"/>
      <w:divBdr>
        <w:top w:val="none" w:sz="0" w:space="0" w:color="auto"/>
        <w:left w:val="none" w:sz="0" w:space="0" w:color="auto"/>
        <w:bottom w:val="none" w:sz="0" w:space="0" w:color="auto"/>
        <w:right w:val="none" w:sz="0" w:space="0" w:color="auto"/>
      </w:divBdr>
      <w:divsChild>
        <w:div w:id="2006323011">
          <w:marLeft w:val="0"/>
          <w:marRight w:val="0"/>
          <w:marTop w:val="0"/>
          <w:marBottom w:val="0"/>
          <w:divBdr>
            <w:top w:val="none" w:sz="0" w:space="0" w:color="auto"/>
            <w:left w:val="none" w:sz="0" w:space="0" w:color="auto"/>
            <w:bottom w:val="none" w:sz="0" w:space="0" w:color="auto"/>
            <w:right w:val="none" w:sz="0" w:space="0" w:color="auto"/>
          </w:divBdr>
        </w:div>
        <w:div w:id="2040740102">
          <w:marLeft w:val="0"/>
          <w:marRight w:val="0"/>
          <w:marTop w:val="150"/>
          <w:marBottom w:val="0"/>
          <w:divBdr>
            <w:top w:val="none" w:sz="0" w:space="0" w:color="auto"/>
            <w:left w:val="none" w:sz="0" w:space="0" w:color="auto"/>
            <w:bottom w:val="none" w:sz="0" w:space="0" w:color="auto"/>
            <w:right w:val="none" w:sz="0" w:space="0" w:color="auto"/>
          </w:divBdr>
          <w:divsChild>
            <w:div w:id="2040084222">
              <w:marLeft w:val="1155"/>
              <w:marRight w:val="0"/>
              <w:marTop w:val="0"/>
              <w:marBottom w:val="0"/>
              <w:divBdr>
                <w:top w:val="none" w:sz="0" w:space="0" w:color="auto"/>
                <w:left w:val="none" w:sz="0" w:space="0" w:color="auto"/>
                <w:bottom w:val="none" w:sz="0" w:space="0" w:color="auto"/>
                <w:right w:val="none" w:sz="0" w:space="0" w:color="auto"/>
              </w:divBdr>
            </w:div>
            <w:div w:id="1031225312">
              <w:marLeft w:val="1155"/>
              <w:marRight w:val="0"/>
              <w:marTop w:val="0"/>
              <w:marBottom w:val="0"/>
              <w:divBdr>
                <w:top w:val="none" w:sz="0" w:space="0" w:color="auto"/>
                <w:left w:val="none" w:sz="0" w:space="0" w:color="auto"/>
                <w:bottom w:val="none" w:sz="0" w:space="0" w:color="auto"/>
                <w:right w:val="none" w:sz="0" w:space="0" w:color="auto"/>
              </w:divBdr>
            </w:div>
            <w:div w:id="579413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09775041">
      <w:bodyDiv w:val="1"/>
      <w:marLeft w:val="0"/>
      <w:marRight w:val="0"/>
      <w:marTop w:val="0"/>
      <w:marBottom w:val="0"/>
      <w:divBdr>
        <w:top w:val="none" w:sz="0" w:space="0" w:color="auto"/>
        <w:left w:val="none" w:sz="0" w:space="0" w:color="auto"/>
        <w:bottom w:val="none" w:sz="0" w:space="0" w:color="auto"/>
        <w:right w:val="none" w:sz="0" w:space="0" w:color="auto"/>
      </w:divBdr>
      <w:divsChild>
        <w:div w:id="635836604">
          <w:marLeft w:val="0"/>
          <w:marRight w:val="0"/>
          <w:marTop w:val="0"/>
          <w:marBottom w:val="0"/>
          <w:divBdr>
            <w:top w:val="none" w:sz="0" w:space="0" w:color="auto"/>
            <w:left w:val="none" w:sz="0" w:space="0" w:color="auto"/>
            <w:bottom w:val="none" w:sz="0" w:space="0" w:color="auto"/>
            <w:right w:val="none" w:sz="0" w:space="0" w:color="auto"/>
          </w:divBdr>
        </w:div>
        <w:div w:id="568926362">
          <w:marLeft w:val="0"/>
          <w:marRight w:val="0"/>
          <w:marTop w:val="150"/>
          <w:marBottom w:val="0"/>
          <w:divBdr>
            <w:top w:val="none" w:sz="0" w:space="0" w:color="auto"/>
            <w:left w:val="none" w:sz="0" w:space="0" w:color="auto"/>
            <w:bottom w:val="none" w:sz="0" w:space="0" w:color="auto"/>
            <w:right w:val="none" w:sz="0" w:space="0" w:color="auto"/>
          </w:divBdr>
          <w:divsChild>
            <w:div w:id="1453399444">
              <w:marLeft w:val="1155"/>
              <w:marRight w:val="0"/>
              <w:marTop w:val="0"/>
              <w:marBottom w:val="0"/>
              <w:divBdr>
                <w:top w:val="none" w:sz="0" w:space="0" w:color="auto"/>
                <w:left w:val="none" w:sz="0" w:space="0" w:color="auto"/>
                <w:bottom w:val="none" w:sz="0" w:space="0" w:color="auto"/>
                <w:right w:val="none" w:sz="0" w:space="0" w:color="auto"/>
              </w:divBdr>
            </w:div>
            <w:div w:id="1087380849">
              <w:marLeft w:val="1155"/>
              <w:marRight w:val="0"/>
              <w:marTop w:val="0"/>
              <w:marBottom w:val="0"/>
              <w:divBdr>
                <w:top w:val="none" w:sz="0" w:space="0" w:color="auto"/>
                <w:left w:val="none" w:sz="0" w:space="0" w:color="auto"/>
                <w:bottom w:val="none" w:sz="0" w:space="0" w:color="auto"/>
                <w:right w:val="none" w:sz="0" w:space="0" w:color="auto"/>
              </w:divBdr>
            </w:div>
            <w:div w:id="13927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9850588">
      <w:bodyDiv w:val="1"/>
      <w:marLeft w:val="0"/>
      <w:marRight w:val="0"/>
      <w:marTop w:val="0"/>
      <w:marBottom w:val="0"/>
      <w:divBdr>
        <w:top w:val="none" w:sz="0" w:space="0" w:color="auto"/>
        <w:left w:val="none" w:sz="0" w:space="0" w:color="auto"/>
        <w:bottom w:val="none" w:sz="0" w:space="0" w:color="auto"/>
        <w:right w:val="none" w:sz="0" w:space="0" w:color="auto"/>
      </w:divBdr>
      <w:divsChild>
        <w:div w:id="1796017952">
          <w:marLeft w:val="0"/>
          <w:marRight w:val="0"/>
          <w:marTop w:val="0"/>
          <w:marBottom w:val="0"/>
          <w:divBdr>
            <w:top w:val="none" w:sz="0" w:space="0" w:color="auto"/>
            <w:left w:val="none" w:sz="0" w:space="0" w:color="auto"/>
            <w:bottom w:val="none" w:sz="0" w:space="0" w:color="auto"/>
            <w:right w:val="none" w:sz="0" w:space="0" w:color="auto"/>
          </w:divBdr>
        </w:div>
        <w:div w:id="190263060">
          <w:marLeft w:val="0"/>
          <w:marRight w:val="0"/>
          <w:marTop w:val="150"/>
          <w:marBottom w:val="0"/>
          <w:divBdr>
            <w:top w:val="none" w:sz="0" w:space="0" w:color="auto"/>
            <w:left w:val="none" w:sz="0" w:space="0" w:color="auto"/>
            <w:bottom w:val="none" w:sz="0" w:space="0" w:color="auto"/>
            <w:right w:val="none" w:sz="0" w:space="0" w:color="auto"/>
          </w:divBdr>
          <w:divsChild>
            <w:div w:id="1865704818">
              <w:marLeft w:val="1155"/>
              <w:marRight w:val="0"/>
              <w:marTop w:val="0"/>
              <w:marBottom w:val="0"/>
              <w:divBdr>
                <w:top w:val="none" w:sz="0" w:space="0" w:color="auto"/>
                <w:left w:val="none" w:sz="0" w:space="0" w:color="auto"/>
                <w:bottom w:val="none" w:sz="0" w:space="0" w:color="auto"/>
                <w:right w:val="none" w:sz="0" w:space="0" w:color="auto"/>
              </w:divBdr>
            </w:div>
            <w:div w:id="1682391479">
              <w:marLeft w:val="1155"/>
              <w:marRight w:val="0"/>
              <w:marTop w:val="0"/>
              <w:marBottom w:val="0"/>
              <w:divBdr>
                <w:top w:val="none" w:sz="0" w:space="0" w:color="auto"/>
                <w:left w:val="none" w:sz="0" w:space="0" w:color="auto"/>
                <w:bottom w:val="none" w:sz="0" w:space="0" w:color="auto"/>
                <w:right w:val="none" w:sz="0" w:space="0" w:color="auto"/>
              </w:divBdr>
            </w:div>
            <w:div w:id="797842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774450">
      <w:bodyDiv w:val="1"/>
      <w:marLeft w:val="0"/>
      <w:marRight w:val="0"/>
      <w:marTop w:val="0"/>
      <w:marBottom w:val="0"/>
      <w:divBdr>
        <w:top w:val="none" w:sz="0" w:space="0" w:color="auto"/>
        <w:left w:val="none" w:sz="0" w:space="0" w:color="auto"/>
        <w:bottom w:val="none" w:sz="0" w:space="0" w:color="auto"/>
        <w:right w:val="none" w:sz="0" w:space="0" w:color="auto"/>
      </w:divBdr>
      <w:divsChild>
        <w:div w:id="1681008274">
          <w:marLeft w:val="0"/>
          <w:marRight w:val="0"/>
          <w:marTop w:val="0"/>
          <w:marBottom w:val="0"/>
          <w:divBdr>
            <w:top w:val="none" w:sz="0" w:space="0" w:color="auto"/>
            <w:left w:val="none" w:sz="0" w:space="0" w:color="auto"/>
            <w:bottom w:val="none" w:sz="0" w:space="0" w:color="auto"/>
            <w:right w:val="none" w:sz="0" w:space="0" w:color="auto"/>
          </w:divBdr>
        </w:div>
        <w:div w:id="1980567915">
          <w:marLeft w:val="0"/>
          <w:marRight w:val="0"/>
          <w:marTop w:val="150"/>
          <w:marBottom w:val="0"/>
          <w:divBdr>
            <w:top w:val="none" w:sz="0" w:space="0" w:color="auto"/>
            <w:left w:val="none" w:sz="0" w:space="0" w:color="auto"/>
            <w:bottom w:val="none" w:sz="0" w:space="0" w:color="auto"/>
            <w:right w:val="none" w:sz="0" w:space="0" w:color="auto"/>
          </w:divBdr>
          <w:divsChild>
            <w:div w:id="1421412519">
              <w:marLeft w:val="1155"/>
              <w:marRight w:val="0"/>
              <w:marTop w:val="0"/>
              <w:marBottom w:val="0"/>
              <w:divBdr>
                <w:top w:val="none" w:sz="0" w:space="0" w:color="auto"/>
                <w:left w:val="none" w:sz="0" w:space="0" w:color="auto"/>
                <w:bottom w:val="none" w:sz="0" w:space="0" w:color="auto"/>
                <w:right w:val="none" w:sz="0" w:space="0" w:color="auto"/>
              </w:divBdr>
            </w:div>
            <w:div w:id="37362920">
              <w:marLeft w:val="1155"/>
              <w:marRight w:val="0"/>
              <w:marTop w:val="0"/>
              <w:marBottom w:val="0"/>
              <w:divBdr>
                <w:top w:val="none" w:sz="0" w:space="0" w:color="auto"/>
                <w:left w:val="none" w:sz="0" w:space="0" w:color="auto"/>
                <w:bottom w:val="none" w:sz="0" w:space="0" w:color="auto"/>
                <w:right w:val="none" w:sz="0" w:space="0" w:color="auto"/>
              </w:divBdr>
            </w:div>
            <w:div w:id="2126340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1886072">
      <w:bodyDiv w:val="1"/>
      <w:marLeft w:val="0"/>
      <w:marRight w:val="0"/>
      <w:marTop w:val="0"/>
      <w:marBottom w:val="0"/>
      <w:divBdr>
        <w:top w:val="none" w:sz="0" w:space="0" w:color="auto"/>
        <w:left w:val="none" w:sz="0" w:space="0" w:color="auto"/>
        <w:bottom w:val="none" w:sz="0" w:space="0" w:color="auto"/>
        <w:right w:val="none" w:sz="0" w:space="0" w:color="auto"/>
      </w:divBdr>
      <w:divsChild>
        <w:div w:id="696927163">
          <w:marLeft w:val="0"/>
          <w:marRight w:val="0"/>
          <w:marTop w:val="0"/>
          <w:marBottom w:val="0"/>
          <w:divBdr>
            <w:top w:val="none" w:sz="0" w:space="0" w:color="auto"/>
            <w:left w:val="none" w:sz="0" w:space="0" w:color="auto"/>
            <w:bottom w:val="none" w:sz="0" w:space="0" w:color="auto"/>
            <w:right w:val="none" w:sz="0" w:space="0" w:color="auto"/>
          </w:divBdr>
        </w:div>
        <w:div w:id="368384847">
          <w:marLeft w:val="0"/>
          <w:marRight w:val="0"/>
          <w:marTop w:val="150"/>
          <w:marBottom w:val="0"/>
          <w:divBdr>
            <w:top w:val="none" w:sz="0" w:space="0" w:color="auto"/>
            <w:left w:val="none" w:sz="0" w:space="0" w:color="auto"/>
            <w:bottom w:val="none" w:sz="0" w:space="0" w:color="auto"/>
            <w:right w:val="none" w:sz="0" w:space="0" w:color="auto"/>
          </w:divBdr>
          <w:divsChild>
            <w:div w:id="205264073">
              <w:marLeft w:val="1155"/>
              <w:marRight w:val="0"/>
              <w:marTop w:val="0"/>
              <w:marBottom w:val="0"/>
              <w:divBdr>
                <w:top w:val="none" w:sz="0" w:space="0" w:color="auto"/>
                <w:left w:val="none" w:sz="0" w:space="0" w:color="auto"/>
                <w:bottom w:val="none" w:sz="0" w:space="0" w:color="auto"/>
                <w:right w:val="none" w:sz="0" w:space="0" w:color="auto"/>
              </w:divBdr>
            </w:div>
            <w:div w:id="1995256995">
              <w:marLeft w:val="1155"/>
              <w:marRight w:val="0"/>
              <w:marTop w:val="0"/>
              <w:marBottom w:val="0"/>
              <w:divBdr>
                <w:top w:val="none" w:sz="0" w:space="0" w:color="auto"/>
                <w:left w:val="none" w:sz="0" w:space="0" w:color="auto"/>
                <w:bottom w:val="none" w:sz="0" w:space="0" w:color="auto"/>
                <w:right w:val="none" w:sz="0" w:space="0" w:color="auto"/>
              </w:divBdr>
            </w:div>
            <w:div w:id="1711373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39823">
      <w:bodyDiv w:val="1"/>
      <w:marLeft w:val="0"/>
      <w:marRight w:val="0"/>
      <w:marTop w:val="0"/>
      <w:marBottom w:val="0"/>
      <w:divBdr>
        <w:top w:val="none" w:sz="0" w:space="0" w:color="auto"/>
        <w:left w:val="none" w:sz="0" w:space="0" w:color="auto"/>
        <w:bottom w:val="none" w:sz="0" w:space="0" w:color="auto"/>
        <w:right w:val="none" w:sz="0" w:space="0" w:color="auto"/>
      </w:divBdr>
      <w:divsChild>
        <w:div w:id="1017197633">
          <w:marLeft w:val="0"/>
          <w:marRight w:val="0"/>
          <w:marTop w:val="0"/>
          <w:marBottom w:val="0"/>
          <w:divBdr>
            <w:top w:val="none" w:sz="0" w:space="0" w:color="auto"/>
            <w:left w:val="none" w:sz="0" w:space="0" w:color="auto"/>
            <w:bottom w:val="none" w:sz="0" w:space="0" w:color="auto"/>
            <w:right w:val="none" w:sz="0" w:space="0" w:color="auto"/>
          </w:divBdr>
        </w:div>
        <w:div w:id="878470136">
          <w:marLeft w:val="0"/>
          <w:marRight w:val="0"/>
          <w:marTop w:val="150"/>
          <w:marBottom w:val="0"/>
          <w:divBdr>
            <w:top w:val="none" w:sz="0" w:space="0" w:color="auto"/>
            <w:left w:val="none" w:sz="0" w:space="0" w:color="auto"/>
            <w:bottom w:val="none" w:sz="0" w:space="0" w:color="auto"/>
            <w:right w:val="none" w:sz="0" w:space="0" w:color="auto"/>
          </w:divBdr>
          <w:divsChild>
            <w:div w:id="1809935453">
              <w:marLeft w:val="1155"/>
              <w:marRight w:val="0"/>
              <w:marTop w:val="0"/>
              <w:marBottom w:val="0"/>
              <w:divBdr>
                <w:top w:val="none" w:sz="0" w:space="0" w:color="auto"/>
                <w:left w:val="none" w:sz="0" w:space="0" w:color="auto"/>
                <w:bottom w:val="none" w:sz="0" w:space="0" w:color="auto"/>
                <w:right w:val="none" w:sz="0" w:space="0" w:color="auto"/>
              </w:divBdr>
            </w:div>
            <w:div w:id="1116871847">
              <w:marLeft w:val="1155"/>
              <w:marRight w:val="0"/>
              <w:marTop w:val="0"/>
              <w:marBottom w:val="0"/>
              <w:divBdr>
                <w:top w:val="none" w:sz="0" w:space="0" w:color="auto"/>
                <w:left w:val="none" w:sz="0" w:space="0" w:color="auto"/>
                <w:bottom w:val="none" w:sz="0" w:space="0" w:color="auto"/>
                <w:right w:val="none" w:sz="0" w:space="0" w:color="auto"/>
              </w:divBdr>
            </w:div>
            <w:div w:id="108838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86119">
      <w:bodyDiv w:val="1"/>
      <w:marLeft w:val="0"/>
      <w:marRight w:val="0"/>
      <w:marTop w:val="0"/>
      <w:marBottom w:val="0"/>
      <w:divBdr>
        <w:top w:val="none" w:sz="0" w:space="0" w:color="auto"/>
        <w:left w:val="none" w:sz="0" w:space="0" w:color="auto"/>
        <w:bottom w:val="none" w:sz="0" w:space="0" w:color="auto"/>
        <w:right w:val="none" w:sz="0" w:space="0" w:color="auto"/>
      </w:divBdr>
      <w:divsChild>
        <w:div w:id="294331956">
          <w:marLeft w:val="0"/>
          <w:marRight w:val="0"/>
          <w:marTop w:val="0"/>
          <w:marBottom w:val="0"/>
          <w:divBdr>
            <w:top w:val="none" w:sz="0" w:space="0" w:color="auto"/>
            <w:left w:val="none" w:sz="0" w:space="0" w:color="auto"/>
            <w:bottom w:val="none" w:sz="0" w:space="0" w:color="auto"/>
            <w:right w:val="none" w:sz="0" w:space="0" w:color="auto"/>
          </w:divBdr>
        </w:div>
        <w:div w:id="2053381317">
          <w:marLeft w:val="0"/>
          <w:marRight w:val="0"/>
          <w:marTop w:val="150"/>
          <w:marBottom w:val="0"/>
          <w:divBdr>
            <w:top w:val="none" w:sz="0" w:space="0" w:color="auto"/>
            <w:left w:val="none" w:sz="0" w:space="0" w:color="auto"/>
            <w:bottom w:val="none" w:sz="0" w:space="0" w:color="auto"/>
            <w:right w:val="none" w:sz="0" w:space="0" w:color="auto"/>
          </w:divBdr>
          <w:divsChild>
            <w:div w:id="1572077891">
              <w:marLeft w:val="1155"/>
              <w:marRight w:val="0"/>
              <w:marTop w:val="0"/>
              <w:marBottom w:val="0"/>
              <w:divBdr>
                <w:top w:val="none" w:sz="0" w:space="0" w:color="auto"/>
                <w:left w:val="none" w:sz="0" w:space="0" w:color="auto"/>
                <w:bottom w:val="none" w:sz="0" w:space="0" w:color="auto"/>
                <w:right w:val="none" w:sz="0" w:space="0" w:color="auto"/>
              </w:divBdr>
            </w:div>
            <w:div w:id="2120686063">
              <w:marLeft w:val="1155"/>
              <w:marRight w:val="0"/>
              <w:marTop w:val="0"/>
              <w:marBottom w:val="0"/>
              <w:divBdr>
                <w:top w:val="none" w:sz="0" w:space="0" w:color="auto"/>
                <w:left w:val="none" w:sz="0" w:space="0" w:color="auto"/>
                <w:bottom w:val="none" w:sz="0" w:space="0" w:color="auto"/>
                <w:right w:val="none" w:sz="0" w:space="0" w:color="auto"/>
              </w:divBdr>
            </w:div>
            <w:div w:id="1952205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749413">
      <w:bodyDiv w:val="1"/>
      <w:marLeft w:val="0"/>
      <w:marRight w:val="0"/>
      <w:marTop w:val="0"/>
      <w:marBottom w:val="0"/>
      <w:divBdr>
        <w:top w:val="none" w:sz="0" w:space="0" w:color="auto"/>
        <w:left w:val="none" w:sz="0" w:space="0" w:color="auto"/>
        <w:bottom w:val="none" w:sz="0" w:space="0" w:color="auto"/>
        <w:right w:val="none" w:sz="0" w:space="0" w:color="auto"/>
      </w:divBdr>
      <w:divsChild>
        <w:div w:id="1991859104">
          <w:marLeft w:val="0"/>
          <w:marRight w:val="0"/>
          <w:marTop w:val="0"/>
          <w:marBottom w:val="0"/>
          <w:divBdr>
            <w:top w:val="none" w:sz="0" w:space="0" w:color="auto"/>
            <w:left w:val="none" w:sz="0" w:space="0" w:color="auto"/>
            <w:bottom w:val="none" w:sz="0" w:space="0" w:color="auto"/>
            <w:right w:val="none" w:sz="0" w:space="0" w:color="auto"/>
          </w:divBdr>
        </w:div>
        <w:div w:id="1233665166">
          <w:marLeft w:val="0"/>
          <w:marRight w:val="0"/>
          <w:marTop w:val="150"/>
          <w:marBottom w:val="0"/>
          <w:divBdr>
            <w:top w:val="none" w:sz="0" w:space="0" w:color="auto"/>
            <w:left w:val="none" w:sz="0" w:space="0" w:color="auto"/>
            <w:bottom w:val="none" w:sz="0" w:space="0" w:color="auto"/>
            <w:right w:val="none" w:sz="0" w:space="0" w:color="auto"/>
          </w:divBdr>
          <w:divsChild>
            <w:div w:id="1557933874">
              <w:marLeft w:val="1155"/>
              <w:marRight w:val="0"/>
              <w:marTop w:val="0"/>
              <w:marBottom w:val="0"/>
              <w:divBdr>
                <w:top w:val="none" w:sz="0" w:space="0" w:color="auto"/>
                <w:left w:val="none" w:sz="0" w:space="0" w:color="auto"/>
                <w:bottom w:val="none" w:sz="0" w:space="0" w:color="auto"/>
                <w:right w:val="none" w:sz="0" w:space="0" w:color="auto"/>
              </w:divBdr>
            </w:div>
            <w:div w:id="357388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447911">
      <w:bodyDiv w:val="1"/>
      <w:marLeft w:val="0"/>
      <w:marRight w:val="0"/>
      <w:marTop w:val="0"/>
      <w:marBottom w:val="0"/>
      <w:divBdr>
        <w:top w:val="none" w:sz="0" w:space="0" w:color="auto"/>
        <w:left w:val="none" w:sz="0" w:space="0" w:color="auto"/>
        <w:bottom w:val="none" w:sz="0" w:space="0" w:color="auto"/>
        <w:right w:val="none" w:sz="0" w:space="0" w:color="auto"/>
      </w:divBdr>
      <w:divsChild>
        <w:div w:id="1923248866">
          <w:marLeft w:val="0"/>
          <w:marRight w:val="0"/>
          <w:marTop w:val="0"/>
          <w:marBottom w:val="0"/>
          <w:divBdr>
            <w:top w:val="none" w:sz="0" w:space="0" w:color="auto"/>
            <w:left w:val="none" w:sz="0" w:space="0" w:color="auto"/>
            <w:bottom w:val="none" w:sz="0" w:space="0" w:color="auto"/>
            <w:right w:val="none" w:sz="0" w:space="0" w:color="auto"/>
          </w:divBdr>
        </w:div>
        <w:div w:id="1794251632">
          <w:marLeft w:val="0"/>
          <w:marRight w:val="0"/>
          <w:marTop w:val="150"/>
          <w:marBottom w:val="0"/>
          <w:divBdr>
            <w:top w:val="none" w:sz="0" w:space="0" w:color="auto"/>
            <w:left w:val="none" w:sz="0" w:space="0" w:color="auto"/>
            <w:bottom w:val="none" w:sz="0" w:space="0" w:color="auto"/>
            <w:right w:val="none" w:sz="0" w:space="0" w:color="auto"/>
          </w:divBdr>
          <w:divsChild>
            <w:div w:id="584531102">
              <w:marLeft w:val="1155"/>
              <w:marRight w:val="0"/>
              <w:marTop w:val="0"/>
              <w:marBottom w:val="0"/>
              <w:divBdr>
                <w:top w:val="none" w:sz="0" w:space="0" w:color="auto"/>
                <w:left w:val="none" w:sz="0" w:space="0" w:color="auto"/>
                <w:bottom w:val="none" w:sz="0" w:space="0" w:color="auto"/>
                <w:right w:val="none" w:sz="0" w:space="0" w:color="auto"/>
              </w:divBdr>
            </w:div>
            <w:div w:id="510607880">
              <w:marLeft w:val="1155"/>
              <w:marRight w:val="0"/>
              <w:marTop w:val="0"/>
              <w:marBottom w:val="0"/>
              <w:divBdr>
                <w:top w:val="none" w:sz="0" w:space="0" w:color="auto"/>
                <w:left w:val="none" w:sz="0" w:space="0" w:color="auto"/>
                <w:bottom w:val="none" w:sz="0" w:space="0" w:color="auto"/>
                <w:right w:val="none" w:sz="0" w:space="0" w:color="auto"/>
              </w:divBdr>
            </w:div>
            <w:div w:id="11039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755315">
      <w:bodyDiv w:val="1"/>
      <w:marLeft w:val="0"/>
      <w:marRight w:val="0"/>
      <w:marTop w:val="0"/>
      <w:marBottom w:val="0"/>
      <w:divBdr>
        <w:top w:val="none" w:sz="0" w:space="0" w:color="auto"/>
        <w:left w:val="none" w:sz="0" w:space="0" w:color="auto"/>
        <w:bottom w:val="none" w:sz="0" w:space="0" w:color="auto"/>
        <w:right w:val="none" w:sz="0" w:space="0" w:color="auto"/>
      </w:divBdr>
      <w:divsChild>
        <w:div w:id="1476407041">
          <w:marLeft w:val="0"/>
          <w:marRight w:val="0"/>
          <w:marTop w:val="0"/>
          <w:marBottom w:val="0"/>
          <w:divBdr>
            <w:top w:val="none" w:sz="0" w:space="0" w:color="auto"/>
            <w:left w:val="none" w:sz="0" w:space="0" w:color="auto"/>
            <w:bottom w:val="none" w:sz="0" w:space="0" w:color="auto"/>
            <w:right w:val="none" w:sz="0" w:space="0" w:color="auto"/>
          </w:divBdr>
        </w:div>
        <w:div w:id="709233406">
          <w:marLeft w:val="0"/>
          <w:marRight w:val="0"/>
          <w:marTop w:val="150"/>
          <w:marBottom w:val="0"/>
          <w:divBdr>
            <w:top w:val="none" w:sz="0" w:space="0" w:color="auto"/>
            <w:left w:val="none" w:sz="0" w:space="0" w:color="auto"/>
            <w:bottom w:val="none" w:sz="0" w:space="0" w:color="auto"/>
            <w:right w:val="none" w:sz="0" w:space="0" w:color="auto"/>
          </w:divBdr>
          <w:divsChild>
            <w:div w:id="294604981">
              <w:marLeft w:val="1155"/>
              <w:marRight w:val="0"/>
              <w:marTop w:val="0"/>
              <w:marBottom w:val="0"/>
              <w:divBdr>
                <w:top w:val="none" w:sz="0" w:space="0" w:color="auto"/>
                <w:left w:val="none" w:sz="0" w:space="0" w:color="auto"/>
                <w:bottom w:val="none" w:sz="0" w:space="0" w:color="auto"/>
                <w:right w:val="none" w:sz="0" w:space="0" w:color="auto"/>
              </w:divBdr>
            </w:div>
            <w:div w:id="1200706971">
              <w:marLeft w:val="1155"/>
              <w:marRight w:val="0"/>
              <w:marTop w:val="0"/>
              <w:marBottom w:val="0"/>
              <w:divBdr>
                <w:top w:val="none" w:sz="0" w:space="0" w:color="auto"/>
                <w:left w:val="none" w:sz="0" w:space="0" w:color="auto"/>
                <w:bottom w:val="none" w:sz="0" w:space="0" w:color="auto"/>
                <w:right w:val="none" w:sz="0" w:space="0" w:color="auto"/>
              </w:divBdr>
            </w:div>
            <w:div w:id="88552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067">
      <w:bodyDiv w:val="1"/>
      <w:marLeft w:val="0"/>
      <w:marRight w:val="0"/>
      <w:marTop w:val="0"/>
      <w:marBottom w:val="0"/>
      <w:divBdr>
        <w:top w:val="none" w:sz="0" w:space="0" w:color="auto"/>
        <w:left w:val="none" w:sz="0" w:space="0" w:color="auto"/>
        <w:bottom w:val="none" w:sz="0" w:space="0" w:color="auto"/>
        <w:right w:val="none" w:sz="0" w:space="0" w:color="auto"/>
      </w:divBdr>
      <w:divsChild>
        <w:div w:id="467670123">
          <w:marLeft w:val="0"/>
          <w:marRight w:val="0"/>
          <w:marTop w:val="0"/>
          <w:marBottom w:val="0"/>
          <w:divBdr>
            <w:top w:val="none" w:sz="0" w:space="0" w:color="auto"/>
            <w:left w:val="none" w:sz="0" w:space="0" w:color="auto"/>
            <w:bottom w:val="none" w:sz="0" w:space="0" w:color="auto"/>
            <w:right w:val="none" w:sz="0" w:space="0" w:color="auto"/>
          </w:divBdr>
        </w:div>
        <w:div w:id="2082175703">
          <w:marLeft w:val="0"/>
          <w:marRight w:val="0"/>
          <w:marTop w:val="150"/>
          <w:marBottom w:val="0"/>
          <w:divBdr>
            <w:top w:val="none" w:sz="0" w:space="0" w:color="auto"/>
            <w:left w:val="none" w:sz="0" w:space="0" w:color="auto"/>
            <w:bottom w:val="none" w:sz="0" w:space="0" w:color="auto"/>
            <w:right w:val="none" w:sz="0" w:space="0" w:color="auto"/>
          </w:divBdr>
          <w:divsChild>
            <w:div w:id="504251924">
              <w:marLeft w:val="1155"/>
              <w:marRight w:val="0"/>
              <w:marTop w:val="0"/>
              <w:marBottom w:val="0"/>
              <w:divBdr>
                <w:top w:val="none" w:sz="0" w:space="0" w:color="auto"/>
                <w:left w:val="none" w:sz="0" w:space="0" w:color="auto"/>
                <w:bottom w:val="none" w:sz="0" w:space="0" w:color="auto"/>
                <w:right w:val="none" w:sz="0" w:space="0" w:color="auto"/>
              </w:divBdr>
            </w:div>
            <w:div w:id="446047995">
              <w:marLeft w:val="1155"/>
              <w:marRight w:val="0"/>
              <w:marTop w:val="0"/>
              <w:marBottom w:val="0"/>
              <w:divBdr>
                <w:top w:val="none" w:sz="0" w:space="0" w:color="auto"/>
                <w:left w:val="none" w:sz="0" w:space="0" w:color="auto"/>
                <w:bottom w:val="none" w:sz="0" w:space="0" w:color="auto"/>
                <w:right w:val="none" w:sz="0" w:space="0" w:color="auto"/>
              </w:divBdr>
            </w:div>
            <w:div w:id="164706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874626">
      <w:bodyDiv w:val="1"/>
      <w:marLeft w:val="0"/>
      <w:marRight w:val="0"/>
      <w:marTop w:val="0"/>
      <w:marBottom w:val="0"/>
      <w:divBdr>
        <w:top w:val="none" w:sz="0" w:space="0" w:color="auto"/>
        <w:left w:val="none" w:sz="0" w:space="0" w:color="auto"/>
        <w:bottom w:val="none" w:sz="0" w:space="0" w:color="auto"/>
        <w:right w:val="none" w:sz="0" w:space="0" w:color="auto"/>
      </w:divBdr>
      <w:divsChild>
        <w:div w:id="1731421819">
          <w:marLeft w:val="0"/>
          <w:marRight w:val="0"/>
          <w:marTop w:val="0"/>
          <w:marBottom w:val="0"/>
          <w:divBdr>
            <w:top w:val="none" w:sz="0" w:space="0" w:color="auto"/>
            <w:left w:val="none" w:sz="0" w:space="0" w:color="auto"/>
            <w:bottom w:val="none" w:sz="0" w:space="0" w:color="auto"/>
            <w:right w:val="none" w:sz="0" w:space="0" w:color="auto"/>
          </w:divBdr>
        </w:div>
        <w:div w:id="1781609647">
          <w:marLeft w:val="0"/>
          <w:marRight w:val="0"/>
          <w:marTop w:val="150"/>
          <w:marBottom w:val="0"/>
          <w:divBdr>
            <w:top w:val="none" w:sz="0" w:space="0" w:color="auto"/>
            <w:left w:val="none" w:sz="0" w:space="0" w:color="auto"/>
            <w:bottom w:val="none" w:sz="0" w:space="0" w:color="auto"/>
            <w:right w:val="none" w:sz="0" w:space="0" w:color="auto"/>
          </w:divBdr>
          <w:divsChild>
            <w:div w:id="1238978916">
              <w:marLeft w:val="1155"/>
              <w:marRight w:val="0"/>
              <w:marTop w:val="0"/>
              <w:marBottom w:val="0"/>
              <w:divBdr>
                <w:top w:val="none" w:sz="0" w:space="0" w:color="auto"/>
                <w:left w:val="none" w:sz="0" w:space="0" w:color="auto"/>
                <w:bottom w:val="none" w:sz="0" w:space="0" w:color="auto"/>
                <w:right w:val="none" w:sz="0" w:space="0" w:color="auto"/>
              </w:divBdr>
            </w:div>
            <w:div w:id="252057215">
              <w:marLeft w:val="1155"/>
              <w:marRight w:val="0"/>
              <w:marTop w:val="0"/>
              <w:marBottom w:val="0"/>
              <w:divBdr>
                <w:top w:val="none" w:sz="0" w:space="0" w:color="auto"/>
                <w:left w:val="none" w:sz="0" w:space="0" w:color="auto"/>
                <w:bottom w:val="none" w:sz="0" w:space="0" w:color="auto"/>
                <w:right w:val="none" w:sz="0" w:space="0" w:color="auto"/>
              </w:divBdr>
            </w:div>
            <w:div w:id="62693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6395">
      <w:bodyDiv w:val="1"/>
      <w:marLeft w:val="0"/>
      <w:marRight w:val="0"/>
      <w:marTop w:val="0"/>
      <w:marBottom w:val="0"/>
      <w:divBdr>
        <w:top w:val="none" w:sz="0" w:space="0" w:color="auto"/>
        <w:left w:val="none" w:sz="0" w:space="0" w:color="auto"/>
        <w:bottom w:val="none" w:sz="0" w:space="0" w:color="auto"/>
        <w:right w:val="none" w:sz="0" w:space="0" w:color="auto"/>
      </w:divBdr>
      <w:divsChild>
        <w:div w:id="1917402271">
          <w:marLeft w:val="0"/>
          <w:marRight w:val="0"/>
          <w:marTop w:val="0"/>
          <w:marBottom w:val="0"/>
          <w:divBdr>
            <w:top w:val="none" w:sz="0" w:space="0" w:color="auto"/>
            <w:left w:val="none" w:sz="0" w:space="0" w:color="auto"/>
            <w:bottom w:val="none" w:sz="0" w:space="0" w:color="auto"/>
            <w:right w:val="none" w:sz="0" w:space="0" w:color="auto"/>
          </w:divBdr>
        </w:div>
        <w:div w:id="1961913613">
          <w:marLeft w:val="0"/>
          <w:marRight w:val="0"/>
          <w:marTop w:val="150"/>
          <w:marBottom w:val="0"/>
          <w:divBdr>
            <w:top w:val="none" w:sz="0" w:space="0" w:color="auto"/>
            <w:left w:val="none" w:sz="0" w:space="0" w:color="auto"/>
            <w:bottom w:val="none" w:sz="0" w:space="0" w:color="auto"/>
            <w:right w:val="none" w:sz="0" w:space="0" w:color="auto"/>
          </w:divBdr>
          <w:divsChild>
            <w:div w:id="1998529410">
              <w:marLeft w:val="1155"/>
              <w:marRight w:val="0"/>
              <w:marTop w:val="0"/>
              <w:marBottom w:val="0"/>
              <w:divBdr>
                <w:top w:val="none" w:sz="0" w:space="0" w:color="auto"/>
                <w:left w:val="none" w:sz="0" w:space="0" w:color="auto"/>
                <w:bottom w:val="none" w:sz="0" w:space="0" w:color="auto"/>
                <w:right w:val="none" w:sz="0" w:space="0" w:color="auto"/>
              </w:divBdr>
            </w:div>
            <w:div w:id="1468275752">
              <w:marLeft w:val="1155"/>
              <w:marRight w:val="0"/>
              <w:marTop w:val="0"/>
              <w:marBottom w:val="0"/>
              <w:divBdr>
                <w:top w:val="none" w:sz="0" w:space="0" w:color="auto"/>
                <w:left w:val="none" w:sz="0" w:space="0" w:color="auto"/>
                <w:bottom w:val="none" w:sz="0" w:space="0" w:color="auto"/>
                <w:right w:val="none" w:sz="0" w:space="0" w:color="auto"/>
              </w:divBdr>
            </w:div>
            <w:div w:id="79576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567961">
      <w:bodyDiv w:val="1"/>
      <w:marLeft w:val="0"/>
      <w:marRight w:val="0"/>
      <w:marTop w:val="0"/>
      <w:marBottom w:val="0"/>
      <w:divBdr>
        <w:top w:val="none" w:sz="0" w:space="0" w:color="auto"/>
        <w:left w:val="none" w:sz="0" w:space="0" w:color="auto"/>
        <w:bottom w:val="none" w:sz="0" w:space="0" w:color="auto"/>
        <w:right w:val="none" w:sz="0" w:space="0" w:color="auto"/>
      </w:divBdr>
      <w:divsChild>
        <w:div w:id="1365329068">
          <w:marLeft w:val="0"/>
          <w:marRight w:val="0"/>
          <w:marTop w:val="0"/>
          <w:marBottom w:val="0"/>
          <w:divBdr>
            <w:top w:val="none" w:sz="0" w:space="0" w:color="auto"/>
            <w:left w:val="none" w:sz="0" w:space="0" w:color="auto"/>
            <w:bottom w:val="none" w:sz="0" w:space="0" w:color="auto"/>
            <w:right w:val="none" w:sz="0" w:space="0" w:color="auto"/>
          </w:divBdr>
        </w:div>
        <w:div w:id="1629820070">
          <w:marLeft w:val="0"/>
          <w:marRight w:val="0"/>
          <w:marTop w:val="150"/>
          <w:marBottom w:val="0"/>
          <w:divBdr>
            <w:top w:val="none" w:sz="0" w:space="0" w:color="auto"/>
            <w:left w:val="none" w:sz="0" w:space="0" w:color="auto"/>
            <w:bottom w:val="none" w:sz="0" w:space="0" w:color="auto"/>
            <w:right w:val="none" w:sz="0" w:space="0" w:color="auto"/>
          </w:divBdr>
          <w:divsChild>
            <w:div w:id="1900051116">
              <w:marLeft w:val="1155"/>
              <w:marRight w:val="0"/>
              <w:marTop w:val="0"/>
              <w:marBottom w:val="0"/>
              <w:divBdr>
                <w:top w:val="none" w:sz="0" w:space="0" w:color="auto"/>
                <w:left w:val="none" w:sz="0" w:space="0" w:color="auto"/>
                <w:bottom w:val="none" w:sz="0" w:space="0" w:color="auto"/>
                <w:right w:val="none" w:sz="0" w:space="0" w:color="auto"/>
              </w:divBdr>
            </w:div>
            <w:div w:id="1074815810">
              <w:marLeft w:val="1155"/>
              <w:marRight w:val="0"/>
              <w:marTop w:val="0"/>
              <w:marBottom w:val="0"/>
              <w:divBdr>
                <w:top w:val="none" w:sz="0" w:space="0" w:color="auto"/>
                <w:left w:val="none" w:sz="0" w:space="0" w:color="auto"/>
                <w:bottom w:val="none" w:sz="0" w:space="0" w:color="auto"/>
                <w:right w:val="none" w:sz="0" w:space="0" w:color="auto"/>
              </w:divBdr>
            </w:div>
            <w:div w:id="185796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4411">
      <w:bodyDiv w:val="1"/>
      <w:marLeft w:val="0"/>
      <w:marRight w:val="0"/>
      <w:marTop w:val="0"/>
      <w:marBottom w:val="0"/>
      <w:divBdr>
        <w:top w:val="none" w:sz="0" w:space="0" w:color="auto"/>
        <w:left w:val="none" w:sz="0" w:space="0" w:color="auto"/>
        <w:bottom w:val="none" w:sz="0" w:space="0" w:color="auto"/>
        <w:right w:val="none" w:sz="0" w:space="0" w:color="auto"/>
      </w:divBdr>
      <w:divsChild>
        <w:div w:id="1721132848">
          <w:marLeft w:val="0"/>
          <w:marRight w:val="0"/>
          <w:marTop w:val="0"/>
          <w:marBottom w:val="0"/>
          <w:divBdr>
            <w:top w:val="none" w:sz="0" w:space="0" w:color="auto"/>
            <w:left w:val="none" w:sz="0" w:space="0" w:color="auto"/>
            <w:bottom w:val="none" w:sz="0" w:space="0" w:color="auto"/>
            <w:right w:val="none" w:sz="0" w:space="0" w:color="auto"/>
          </w:divBdr>
        </w:div>
        <w:div w:id="2070229187">
          <w:marLeft w:val="0"/>
          <w:marRight w:val="0"/>
          <w:marTop w:val="150"/>
          <w:marBottom w:val="0"/>
          <w:divBdr>
            <w:top w:val="none" w:sz="0" w:space="0" w:color="auto"/>
            <w:left w:val="none" w:sz="0" w:space="0" w:color="auto"/>
            <w:bottom w:val="none" w:sz="0" w:space="0" w:color="auto"/>
            <w:right w:val="none" w:sz="0" w:space="0" w:color="auto"/>
          </w:divBdr>
          <w:divsChild>
            <w:div w:id="1301879387">
              <w:marLeft w:val="1155"/>
              <w:marRight w:val="0"/>
              <w:marTop w:val="0"/>
              <w:marBottom w:val="0"/>
              <w:divBdr>
                <w:top w:val="none" w:sz="0" w:space="0" w:color="auto"/>
                <w:left w:val="none" w:sz="0" w:space="0" w:color="auto"/>
                <w:bottom w:val="none" w:sz="0" w:space="0" w:color="auto"/>
                <w:right w:val="none" w:sz="0" w:space="0" w:color="auto"/>
              </w:divBdr>
            </w:div>
            <w:div w:id="423382326">
              <w:marLeft w:val="1155"/>
              <w:marRight w:val="0"/>
              <w:marTop w:val="0"/>
              <w:marBottom w:val="0"/>
              <w:divBdr>
                <w:top w:val="none" w:sz="0" w:space="0" w:color="auto"/>
                <w:left w:val="none" w:sz="0" w:space="0" w:color="auto"/>
                <w:bottom w:val="none" w:sz="0" w:space="0" w:color="auto"/>
                <w:right w:val="none" w:sz="0" w:space="0" w:color="auto"/>
              </w:divBdr>
            </w:div>
            <w:div w:id="896937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614017">
      <w:bodyDiv w:val="1"/>
      <w:marLeft w:val="0"/>
      <w:marRight w:val="0"/>
      <w:marTop w:val="0"/>
      <w:marBottom w:val="0"/>
      <w:divBdr>
        <w:top w:val="none" w:sz="0" w:space="0" w:color="auto"/>
        <w:left w:val="none" w:sz="0" w:space="0" w:color="auto"/>
        <w:bottom w:val="none" w:sz="0" w:space="0" w:color="auto"/>
        <w:right w:val="none" w:sz="0" w:space="0" w:color="auto"/>
      </w:divBdr>
      <w:divsChild>
        <w:div w:id="435297202">
          <w:marLeft w:val="0"/>
          <w:marRight w:val="0"/>
          <w:marTop w:val="0"/>
          <w:marBottom w:val="0"/>
          <w:divBdr>
            <w:top w:val="none" w:sz="0" w:space="0" w:color="auto"/>
            <w:left w:val="none" w:sz="0" w:space="0" w:color="auto"/>
            <w:bottom w:val="none" w:sz="0" w:space="0" w:color="auto"/>
            <w:right w:val="none" w:sz="0" w:space="0" w:color="auto"/>
          </w:divBdr>
        </w:div>
        <w:div w:id="1975015785">
          <w:marLeft w:val="0"/>
          <w:marRight w:val="0"/>
          <w:marTop w:val="150"/>
          <w:marBottom w:val="0"/>
          <w:divBdr>
            <w:top w:val="none" w:sz="0" w:space="0" w:color="auto"/>
            <w:left w:val="none" w:sz="0" w:space="0" w:color="auto"/>
            <w:bottom w:val="none" w:sz="0" w:space="0" w:color="auto"/>
            <w:right w:val="none" w:sz="0" w:space="0" w:color="auto"/>
          </w:divBdr>
          <w:divsChild>
            <w:div w:id="244922375">
              <w:marLeft w:val="1155"/>
              <w:marRight w:val="0"/>
              <w:marTop w:val="0"/>
              <w:marBottom w:val="0"/>
              <w:divBdr>
                <w:top w:val="none" w:sz="0" w:space="0" w:color="auto"/>
                <w:left w:val="none" w:sz="0" w:space="0" w:color="auto"/>
                <w:bottom w:val="none" w:sz="0" w:space="0" w:color="auto"/>
                <w:right w:val="none" w:sz="0" w:space="0" w:color="auto"/>
              </w:divBdr>
            </w:div>
            <w:div w:id="1860269476">
              <w:marLeft w:val="1155"/>
              <w:marRight w:val="0"/>
              <w:marTop w:val="0"/>
              <w:marBottom w:val="0"/>
              <w:divBdr>
                <w:top w:val="none" w:sz="0" w:space="0" w:color="auto"/>
                <w:left w:val="none" w:sz="0" w:space="0" w:color="auto"/>
                <w:bottom w:val="none" w:sz="0" w:space="0" w:color="auto"/>
                <w:right w:val="none" w:sz="0" w:space="0" w:color="auto"/>
              </w:divBdr>
            </w:div>
            <w:div w:id="96249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7713">
      <w:bodyDiv w:val="1"/>
      <w:marLeft w:val="0"/>
      <w:marRight w:val="0"/>
      <w:marTop w:val="0"/>
      <w:marBottom w:val="0"/>
      <w:divBdr>
        <w:top w:val="none" w:sz="0" w:space="0" w:color="auto"/>
        <w:left w:val="none" w:sz="0" w:space="0" w:color="auto"/>
        <w:bottom w:val="none" w:sz="0" w:space="0" w:color="auto"/>
        <w:right w:val="none" w:sz="0" w:space="0" w:color="auto"/>
      </w:divBdr>
      <w:divsChild>
        <w:div w:id="335812853">
          <w:marLeft w:val="0"/>
          <w:marRight w:val="0"/>
          <w:marTop w:val="0"/>
          <w:marBottom w:val="0"/>
          <w:divBdr>
            <w:top w:val="none" w:sz="0" w:space="0" w:color="auto"/>
            <w:left w:val="none" w:sz="0" w:space="0" w:color="auto"/>
            <w:bottom w:val="none" w:sz="0" w:space="0" w:color="auto"/>
            <w:right w:val="none" w:sz="0" w:space="0" w:color="auto"/>
          </w:divBdr>
        </w:div>
        <w:div w:id="603730539">
          <w:marLeft w:val="0"/>
          <w:marRight w:val="0"/>
          <w:marTop w:val="150"/>
          <w:marBottom w:val="0"/>
          <w:divBdr>
            <w:top w:val="none" w:sz="0" w:space="0" w:color="auto"/>
            <w:left w:val="none" w:sz="0" w:space="0" w:color="auto"/>
            <w:bottom w:val="none" w:sz="0" w:space="0" w:color="auto"/>
            <w:right w:val="none" w:sz="0" w:space="0" w:color="auto"/>
          </w:divBdr>
          <w:divsChild>
            <w:div w:id="1348681199">
              <w:marLeft w:val="1155"/>
              <w:marRight w:val="0"/>
              <w:marTop w:val="0"/>
              <w:marBottom w:val="0"/>
              <w:divBdr>
                <w:top w:val="none" w:sz="0" w:space="0" w:color="auto"/>
                <w:left w:val="none" w:sz="0" w:space="0" w:color="auto"/>
                <w:bottom w:val="none" w:sz="0" w:space="0" w:color="auto"/>
                <w:right w:val="none" w:sz="0" w:space="0" w:color="auto"/>
              </w:divBdr>
            </w:div>
            <w:div w:id="455563172">
              <w:marLeft w:val="1155"/>
              <w:marRight w:val="0"/>
              <w:marTop w:val="0"/>
              <w:marBottom w:val="0"/>
              <w:divBdr>
                <w:top w:val="none" w:sz="0" w:space="0" w:color="auto"/>
                <w:left w:val="none" w:sz="0" w:space="0" w:color="auto"/>
                <w:bottom w:val="none" w:sz="0" w:space="0" w:color="auto"/>
                <w:right w:val="none" w:sz="0" w:space="0" w:color="auto"/>
              </w:divBdr>
            </w:div>
            <w:div w:id="1379814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499910">
      <w:bodyDiv w:val="1"/>
      <w:marLeft w:val="0"/>
      <w:marRight w:val="0"/>
      <w:marTop w:val="0"/>
      <w:marBottom w:val="0"/>
      <w:divBdr>
        <w:top w:val="none" w:sz="0" w:space="0" w:color="auto"/>
        <w:left w:val="none" w:sz="0" w:space="0" w:color="auto"/>
        <w:bottom w:val="none" w:sz="0" w:space="0" w:color="auto"/>
        <w:right w:val="none" w:sz="0" w:space="0" w:color="auto"/>
      </w:divBdr>
      <w:divsChild>
        <w:div w:id="387996991">
          <w:marLeft w:val="0"/>
          <w:marRight w:val="0"/>
          <w:marTop w:val="0"/>
          <w:marBottom w:val="0"/>
          <w:divBdr>
            <w:top w:val="none" w:sz="0" w:space="0" w:color="auto"/>
            <w:left w:val="none" w:sz="0" w:space="0" w:color="auto"/>
            <w:bottom w:val="none" w:sz="0" w:space="0" w:color="auto"/>
            <w:right w:val="none" w:sz="0" w:space="0" w:color="auto"/>
          </w:divBdr>
        </w:div>
        <w:div w:id="1867015220">
          <w:marLeft w:val="0"/>
          <w:marRight w:val="0"/>
          <w:marTop w:val="150"/>
          <w:marBottom w:val="0"/>
          <w:divBdr>
            <w:top w:val="none" w:sz="0" w:space="0" w:color="auto"/>
            <w:left w:val="none" w:sz="0" w:space="0" w:color="auto"/>
            <w:bottom w:val="none" w:sz="0" w:space="0" w:color="auto"/>
            <w:right w:val="none" w:sz="0" w:space="0" w:color="auto"/>
          </w:divBdr>
          <w:divsChild>
            <w:div w:id="742993203">
              <w:marLeft w:val="1155"/>
              <w:marRight w:val="0"/>
              <w:marTop w:val="0"/>
              <w:marBottom w:val="0"/>
              <w:divBdr>
                <w:top w:val="none" w:sz="0" w:space="0" w:color="auto"/>
                <w:left w:val="none" w:sz="0" w:space="0" w:color="auto"/>
                <w:bottom w:val="none" w:sz="0" w:space="0" w:color="auto"/>
                <w:right w:val="none" w:sz="0" w:space="0" w:color="auto"/>
              </w:divBdr>
            </w:div>
            <w:div w:id="309336305">
              <w:marLeft w:val="1155"/>
              <w:marRight w:val="0"/>
              <w:marTop w:val="0"/>
              <w:marBottom w:val="0"/>
              <w:divBdr>
                <w:top w:val="none" w:sz="0" w:space="0" w:color="auto"/>
                <w:left w:val="none" w:sz="0" w:space="0" w:color="auto"/>
                <w:bottom w:val="none" w:sz="0" w:space="0" w:color="auto"/>
                <w:right w:val="none" w:sz="0" w:space="0" w:color="auto"/>
              </w:divBdr>
            </w:div>
            <w:div w:id="1444299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59149">
      <w:bodyDiv w:val="1"/>
      <w:marLeft w:val="0"/>
      <w:marRight w:val="0"/>
      <w:marTop w:val="0"/>
      <w:marBottom w:val="0"/>
      <w:divBdr>
        <w:top w:val="none" w:sz="0" w:space="0" w:color="auto"/>
        <w:left w:val="none" w:sz="0" w:space="0" w:color="auto"/>
        <w:bottom w:val="none" w:sz="0" w:space="0" w:color="auto"/>
        <w:right w:val="none" w:sz="0" w:space="0" w:color="auto"/>
      </w:divBdr>
      <w:divsChild>
        <w:div w:id="1046485891">
          <w:marLeft w:val="0"/>
          <w:marRight w:val="0"/>
          <w:marTop w:val="0"/>
          <w:marBottom w:val="0"/>
          <w:divBdr>
            <w:top w:val="none" w:sz="0" w:space="0" w:color="auto"/>
            <w:left w:val="none" w:sz="0" w:space="0" w:color="auto"/>
            <w:bottom w:val="none" w:sz="0" w:space="0" w:color="auto"/>
            <w:right w:val="none" w:sz="0" w:space="0" w:color="auto"/>
          </w:divBdr>
        </w:div>
        <w:div w:id="125584220">
          <w:marLeft w:val="0"/>
          <w:marRight w:val="0"/>
          <w:marTop w:val="150"/>
          <w:marBottom w:val="0"/>
          <w:divBdr>
            <w:top w:val="none" w:sz="0" w:space="0" w:color="auto"/>
            <w:left w:val="none" w:sz="0" w:space="0" w:color="auto"/>
            <w:bottom w:val="none" w:sz="0" w:space="0" w:color="auto"/>
            <w:right w:val="none" w:sz="0" w:space="0" w:color="auto"/>
          </w:divBdr>
          <w:divsChild>
            <w:div w:id="358775994">
              <w:marLeft w:val="1155"/>
              <w:marRight w:val="0"/>
              <w:marTop w:val="0"/>
              <w:marBottom w:val="0"/>
              <w:divBdr>
                <w:top w:val="none" w:sz="0" w:space="0" w:color="auto"/>
                <w:left w:val="none" w:sz="0" w:space="0" w:color="auto"/>
                <w:bottom w:val="none" w:sz="0" w:space="0" w:color="auto"/>
                <w:right w:val="none" w:sz="0" w:space="0" w:color="auto"/>
              </w:divBdr>
            </w:div>
            <w:div w:id="642806779">
              <w:marLeft w:val="1155"/>
              <w:marRight w:val="0"/>
              <w:marTop w:val="0"/>
              <w:marBottom w:val="0"/>
              <w:divBdr>
                <w:top w:val="none" w:sz="0" w:space="0" w:color="auto"/>
                <w:left w:val="none" w:sz="0" w:space="0" w:color="auto"/>
                <w:bottom w:val="none" w:sz="0" w:space="0" w:color="auto"/>
                <w:right w:val="none" w:sz="0" w:space="0" w:color="auto"/>
              </w:divBdr>
            </w:div>
            <w:div w:id="6090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039616">
      <w:bodyDiv w:val="1"/>
      <w:marLeft w:val="0"/>
      <w:marRight w:val="0"/>
      <w:marTop w:val="0"/>
      <w:marBottom w:val="0"/>
      <w:divBdr>
        <w:top w:val="none" w:sz="0" w:space="0" w:color="auto"/>
        <w:left w:val="none" w:sz="0" w:space="0" w:color="auto"/>
        <w:bottom w:val="none" w:sz="0" w:space="0" w:color="auto"/>
        <w:right w:val="none" w:sz="0" w:space="0" w:color="auto"/>
      </w:divBdr>
      <w:divsChild>
        <w:div w:id="83769347">
          <w:marLeft w:val="0"/>
          <w:marRight w:val="0"/>
          <w:marTop w:val="0"/>
          <w:marBottom w:val="0"/>
          <w:divBdr>
            <w:top w:val="none" w:sz="0" w:space="0" w:color="auto"/>
            <w:left w:val="none" w:sz="0" w:space="0" w:color="auto"/>
            <w:bottom w:val="none" w:sz="0" w:space="0" w:color="auto"/>
            <w:right w:val="none" w:sz="0" w:space="0" w:color="auto"/>
          </w:divBdr>
        </w:div>
        <w:div w:id="2098088840">
          <w:marLeft w:val="0"/>
          <w:marRight w:val="0"/>
          <w:marTop w:val="150"/>
          <w:marBottom w:val="0"/>
          <w:divBdr>
            <w:top w:val="none" w:sz="0" w:space="0" w:color="auto"/>
            <w:left w:val="none" w:sz="0" w:space="0" w:color="auto"/>
            <w:bottom w:val="none" w:sz="0" w:space="0" w:color="auto"/>
            <w:right w:val="none" w:sz="0" w:space="0" w:color="auto"/>
          </w:divBdr>
          <w:divsChild>
            <w:div w:id="228851823">
              <w:marLeft w:val="1155"/>
              <w:marRight w:val="0"/>
              <w:marTop w:val="0"/>
              <w:marBottom w:val="0"/>
              <w:divBdr>
                <w:top w:val="none" w:sz="0" w:space="0" w:color="auto"/>
                <w:left w:val="none" w:sz="0" w:space="0" w:color="auto"/>
                <w:bottom w:val="none" w:sz="0" w:space="0" w:color="auto"/>
                <w:right w:val="none" w:sz="0" w:space="0" w:color="auto"/>
              </w:divBdr>
            </w:div>
            <w:div w:id="568996794">
              <w:marLeft w:val="1155"/>
              <w:marRight w:val="0"/>
              <w:marTop w:val="0"/>
              <w:marBottom w:val="0"/>
              <w:divBdr>
                <w:top w:val="none" w:sz="0" w:space="0" w:color="auto"/>
                <w:left w:val="none" w:sz="0" w:space="0" w:color="auto"/>
                <w:bottom w:val="none" w:sz="0" w:space="0" w:color="auto"/>
                <w:right w:val="none" w:sz="0" w:space="0" w:color="auto"/>
              </w:divBdr>
            </w:div>
            <w:div w:id="3041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185372">
      <w:bodyDiv w:val="1"/>
      <w:marLeft w:val="0"/>
      <w:marRight w:val="0"/>
      <w:marTop w:val="0"/>
      <w:marBottom w:val="0"/>
      <w:divBdr>
        <w:top w:val="none" w:sz="0" w:space="0" w:color="auto"/>
        <w:left w:val="none" w:sz="0" w:space="0" w:color="auto"/>
        <w:bottom w:val="none" w:sz="0" w:space="0" w:color="auto"/>
        <w:right w:val="none" w:sz="0" w:space="0" w:color="auto"/>
      </w:divBdr>
      <w:divsChild>
        <w:div w:id="1175879259">
          <w:marLeft w:val="0"/>
          <w:marRight w:val="0"/>
          <w:marTop w:val="0"/>
          <w:marBottom w:val="0"/>
          <w:divBdr>
            <w:top w:val="none" w:sz="0" w:space="0" w:color="auto"/>
            <w:left w:val="none" w:sz="0" w:space="0" w:color="auto"/>
            <w:bottom w:val="none" w:sz="0" w:space="0" w:color="auto"/>
            <w:right w:val="none" w:sz="0" w:space="0" w:color="auto"/>
          </w:divBdr>
        </w:div>
        <w:div w:id="1220167209">
          <w:marLeft w:val="0"/>
          <w:marRight w:val="0"/>
          <w:marTop w:val="150"/>
          <w:marBottom w:val="0"/>
          <w:divBdr>
            <w:top w:val="none" w:sz="0" w:space="0" w:color="auto"/>
            <w:left w:val="none" w:sz="0" w:space="0" w:color="auto"/>
            <w:bottom w:val="none" w:sz="0" w:space="0" w:color="auto"/>
            <w:right w:val="none" w:sz="0" w:space="0" w:color="auto"/>
          </w:divBdr>
          <w:divsChild>
            <w:div w:id="336886360">
              <w:marLeft w:val="1155"/>
              <w:marRight w:val="0"/>
              <w:marTop w:val="0"/>
              <w:marBottom w:val="0"/>
              <w:divBdr>
                <w:top w:val="none" w:sz="0" w:space="0" w:color="auto"/>
                <w:left w:val="none" w:sz="0" w:space="0" w:color="auto"/>
                <w:bottom w:val="none" w:sz="0" w:space="0" w:color="auto"/>
                <w:right w:val="none" w:sz="0" w:space="0" w:color="auto"/>
              </w:divBdr>
            </w:div>
            <w:div w:id="1023938593">
              <w:marLeft w:val="1155"/>
              <w:marRight w:val="0"/>
              <w:marTop w:val="0"/>
              <w:marBottom w:val="0"/>
              <w:divBdr>
                <w:top w:val="none" w:sz="0" w:space="0" w:color="auto"/>
                <w:left w:val="none" w:sz="0" w:space="0" w:color="auto"/>
                <w:bottom w:val="none" w:sz="0" w:space="0" w:color="auto"/>
                <w:right w:val="none" w:sz="0" w:space="0" w:color="auto"/>
              </w:divBdr>
            </w:div>
            <w:div w:id="1608732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622814">
      <w:bodyDiv w:val="1"/>
      <w:marLeft w:val="0"/>
      <w:marRight w:val="0"/>
      <w:marTop w:val="0"/>
      <w:marBottom w:val="0"/>
      <w:divBdr>
        <w:top w:val="none" w:sz="0" w:space="0" w:color="auto"/>
        <w:left w:val="none" w:sz="0" w:space="0" w:color="auto"/>
        <w:bottom w:val="none" w:sz="0" w:space="0" w:color="auto"/>
        <w:right w:val="none" w:sz="0" w:space="0" w:color="auto"/>
      </w:divBdr>
      <w:divsChild>
        <w:div w:id="1428503717">
          <w:marLeft w:val="0"/>
          <w:marRight w:val="0"/>
          <w:marTop w:val="0"/>
          <w:marBottom w:val="0"/>
          <w:divBdr>
            <w:top w:val="none" w:sz="0" w:space="0" w:color="auto"/>
            <w:left w:val="none" w:sz="0" w:space="0" w:color="auto"/>
            <w:bottom w:val="none" w:sz="0" w:space="0" w:color="auto"/>
            <w:right w:val="none" w:sz="0" w:space="0" w:color="auto"/>
          </w:divBdr>
        </w:div>
        <w:div w:id="1436091831">
          <w:marLeft w:val="0"/>
          <w:marRight w:val="0"/>
          <w:marTop w:val="150"/>
          <w:marBottom w:val="0"/>
          <w:divBdr>
            <w:top w:val="none" w:sz="0" w:space="0" w:color="auto"/>
            <w:left w:val="none" w:sz="0" w:space="0" w:color="auto"/>
            <w:bottom w:val="none" w:sz="0" w:space="0" w:color="auto"/>
            <w:right w:val="none" w:sz="0" w:space="0" w:color="auto"/>
          </w:divBdr>
          <w:divsChild>
            <w:div w:id="1284386516">
              <w:marLeft w:val="1155"/>
              <w:marRight w:val="0"/>
              <w:marTop w:val="0"/>
              <w:marBottom w:val="0"/>
              <w:divBdr>
                <w:top w:val="none" w:sz="0" w:space="0" w:color="auto"/>
                <w:left w:val="none" w:sz="0" w:space="0" w:color="auto"/>
                <w:bottom w:val="none" w:sz="0" w:space="0" w:color="auto"/>
                <w:right w:val="none" w:sz="0" w:space="0" w:color="auto"/>
              </w:divBdr>
            </w:div>
            <w:div w:id="323895571">
              <w:marLeft w:val="1155"/>
              <w:marRight w:val="0"/>
              <w:marTop w:val="0"/>
              <w:marBottom w:val="0"/>
              <w:divBdr>
                <w:top w:val="none" w:sz="0" w:space="0" w:color="auto"/>
                <w:left w:val="none" w:sz="0" w:space="0" w:color="auto"/>
                <w:bottom w:val="none" w:sz="0" w:space="0" w:color="auto"/>
                <w:right w:val="none" w:sz="0" w:space="0" w:color="auto"/>
              </w:divBdr>
            </w:div>
            <w:div w:id="35246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22120">
      <w:bodyDiv w:val="1"/>
      <w:marLeft w:val="0"/>
      <w:marRight w:val="0"/>
      <w:marTop w:val="0"/>
      <w:marBottom w:val="0"/>
      <w:divBdr>
        <w:top w:val="none" w:sz="0" w:space="0" w:color="auto"/>
        <w:left w:val="none" w:sz="0" w:space="0" w:color="auto"/>
        <w:bottom w:val="none" w:sz="0" w:space="0" w:color="auto"/>
        <w:right w:val="none" w:sz="0" w:space="0" w:color="auto"/>
      </w:divBdr>
      <w:divsChild>
        <w:div w:id="1760054799">
          <w:marLeft w:val="0"/>
          <w:marRight w:val="0"/>
          <w:marTop w:val="0"/>
          <w:marBottom w:val="0"/>
          <w:divBdr>
            <w:top w:val="none" w:sz="0" w:space="0" w:color="auto"/>
            <w:left w:val="none" w:sz="0" w:space="0" w:color="auto"/>
            <w:bottom w:val="none" w:sz="0" w:space="0" w:color="auto"/>
            <w:right w:val="none" w:sz="0" w:space="0" w:color="auto"/>
          </w:divBdr>
        </w:div>
        <w:div w:id="915363227">
          <w:marLeft w:val="0"/>
          <w:marRight w:val="0"/>
          <w:marTop w:val="150"/>
          <w:marBottom w:val="0"/>
          <w:divBdr>
            <w:top w:val="none" w:sz="0" w:space="0" w:color="auto"/>
            <w:left w:val="none" w:sz="0" w:space="0" w:color="auto"/>
            <w:bottom w:val="none" w:sz="0" w:space="0" w:color="auto"/>
            <w:right w:val="none" w:sz="0" w:space="0" w:color="auto"/>
          </w:divBdr>
          <w:divsChild>
            <w:div w:id="1395617998">
              <w:marLeft w:val="1155"/>
              <w:marRight w:val="0"/>
              <w:marTop w:val="0"/>
              <w:marBottom w:val="0"/>
              <w:divBdr>
                <w:top w:val="none" w:sz="0" w:space="0" w:color="auto"/>
                <w:left w:val="none" w:sz="0" w:space="0" w:color="auto"/>
                <w:bottom w:val="none" w:sz="0" w:space="0" w:color="auto"/>
                <w:right w:val="none" w:sz="0" w:space="0" w:color="auto"/>
              </w:divBdr>
            </w:div>
            <w:div w:id="957027661">
              <w:marLeft w:val="1155"/>
              <w:marRight w:val="0"/>
              <w:marTop w:val="0"/>
              <w:marBottom w:val="0"/>
              <w:divBdr>
                <w:top w:val="none" w:sz="0" w:space="0" w:color="auto"/>
                <w:left w:val="none" w:sz="0" w:space="0" w:color="auto"/>
                <w:bottom w:val="none" w:sz="0" w:space="0" w:color="auto"/>
                <w:right w:val="none" w:sz="0" w:space="0" w:color="auto"/>
              </w:divBdr>
            </w:div>
            <w:div w:id="914247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237168">
      <w:bodyDiv w:val="1"/>
      <w:marLeft w:val="0"/>
      <w:marRight w:val="0"/>
      <w:marTop w:val="0"/>
      <w:marBottom w:val="0"/>
      <w:divBdr>
        <w:top w:val="none" w:sz="0" w:space="0" w:color="auto"/>
        <w:left w:val="none" w:sz="0" w:space="0" w:color="auto"/>
        <w:bottom w:val="none" w:sz="0" w:space="0" w:color="auto"/>
        <w:right w:val="none" w:sz="0" w:space="0" w:color="auto"/>
      </w:divBdr>
      <w:divsChild>
        <w:div w:id="1513954875">
          <w:marLeft w:val="0"/>
          <w:marRight w:val="0"/>
          <w:marTop w:val="0"/>
          <w:marBottom w:val="0"/>
          <w:divBdr>
            <w:top w:val="none" w:sz="0" w:space="0" w:color="auto"/>
            <w:left w:val="none" w:sz="0" w:space="0" w:color="auto"/>
            <w:bottom w:val="none" w:sz="0" w:space="0" w:color="auto"/>
            <w:right w:val="none" w:sz="0" w:space="0" w:color="auto"/>
          </w:divBdr>
        </w:div>
        <w:div w:id="128986680">
          <w:marLeft w:val="0"/>
          <w:marRight w:val="0"/>
          <w:marTop w:val="150"/>
          <w:marBottom w:val="0"/>
          <w:divBdr>
            <w:top w:val="none" w:sz="0" w:space="0" w:color="auto"/>
            <w:left w:val="none" w:sz="0" w:space="0" w:color="auto"/>
            <w:bottom w:val="none" w:sz="0" w:space="0" w:color="auto"/>
            <w:right w:val="none" w:sz="0" w:space="0" w:color="auto"/>
          </w:divBdr>
          <w:divsChild>
            <w:div w:id="411466641">
              <w:marLeft w:val="1155"/>
              <w:marRight w:val="0"/>
              <w:marTop w:val="0"/>
              <w:marBottom w:val="0"/>
              <w:divBdr>
                <w:top w:val="none" w:sz="0" w:space="0" w:color="auto"/>
                <w:left w:val="none" w:sz="0" w:space="0" w:color="auto"/>
                <w:bottom w:val="none" w:sz="0" w:space="0" w:color="auto"/>
                <w:right w:val="none" w:sz="0" w:space="0" w:color="auto"/>
              </w:divBdr>
            </w:div>
            <w:div w:id="222133512">
              <w:marLeft w:val="1155"/>
              <w:marRight w:val="0"/>
              <w:marTop w:val="0"/>
              <w:marBottom w:val="0"/>
              <w:divBdr>
                <w:top w:val="none" w:sz="0" w:space="0" w:color="auto"/>
                <w:left w:val="none" w:sz="0" w:space="0" w:color="auto"/>
                <w:bottom w:val="none" w:sz="0" w:space="0" w:color="auto"/>
                <w:right w:val="none" w:sz="0" w:space="0" w:color="auto"/>
              </w:divBdr>
            </w:div>
            <w:div w:id="1293823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29971683">
      <w:bodyDiv w:val="1"/>
      <w:marLeft w:val="0"/>
      <w:marRight w:val="0"/>
      <w:marTop w:val="0"/>
      <w:marBottom w:val="0"/>
      <w:divBdr>
        <w:top w:val="none" w:sz="0" w:space="0" w:color="auto"/>
        <w:left w:val="none" w:sz="0" w:space="0" w:color="auto"/>
        <w:bottom w:val="none" w:sz="0" w:space="0" w:color="auto"/>
        <w:right w:val="none" w:sz="0" w:space="0" w:color="auto"/>
      </w:divBdr>
      <w:divsChild>
        <w:div w:id="141890914">
          <w:marLeft w:val="0"/>
          <w:marRight w:val="0"/>
          <w:marTop w:val="0"/>
          <w:marBottom w:val="0"/>
          <w:divBdr>
            <w:top w:val="none" w:sz="0" w:space="0" w:color="auto"/>
            <w:left w:val="none" w:sz="0" w:space="0" w:color="auto"/>
            <w:bottom w:val="none" w:sz="0" w:space="0" w:color="auto"/>
            <w:right w:val="none" w:sz="0" w:space="0" w:color="auto"/>
          </w:divBdr>
        </w:div>
        <w:div w:id="2027440992">
          <w:marLeft w:val="0"/>
          <w:marRight w:val="0"/>
          <w:marTop w:val="150"/>
          <w:marBottom w:val="0"/>
          <w:divBdr>
            <w:top w:val="none" w:sz="0" w:space="0" w:color="auto"/>
            <w:left w:val="none" w:sz="0" w:space="0" w:color="auto"/>
            <w:bottom w:val="none" w:sz="0" w:space="0" w:color="auto"/>
            <w:right w:val="none" w:sz="0" w:space="0" w:color="auto"/>
          </w:divBdr>
          <w:divsChild>
            <w:div w:id="1129739053">
              <w:marLeft w:val="1155"/>
              <w:marRight w:val="0"/>
              <w:marTop w:val="0"/>
              <w:marBottom w:val="0"/>
              <w:divBdr>
                <w:top w:val="none" w:sz="0" w:space="0" w:color="auto"/>
                <w:left w:val="none" w:sz="0" w:space="0" w:color="auto"/>
                <w:bottom w:val="none" w:sz="0" w:space="0" w:color="auto"/>
                <w:right w:val="none" w:sz="0" w:space="0" w:color="auto"/>
              </w:divBdr>
            </w:div>
            <w:div w:id="625501620">
              <w:marLeft w:val="1155"/>
              <w:marRight w:val="0"/>
              <w:marTop w:val="0"/>
              <w:marBottom w:val="0"/>
              <w:divBdr>
                <w:top w:val="none" w:sz="0" w:space="0" w:color="auto"/>
                <w:left w:val="none" w:sz="0" w:space="0" w:color="auto"/>
                <w:bottom w:val="none" w:sz="0" w:space="0" w:color="auto"/>
                <w:right w:val="none" w:sz="0" w:space="0" w:color="auto"/>
              </w:divBdr>
            </w:div>
            <w:div w:id="143644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552969">
      <w:bodyDiv w:val="1"/>
      <w:marLeft w:val="0"/>
      <w:marRight w:val="0"/>
      <w:marTop w:val="0"/>
      <w:marBottom w:val="0"/>
      <w:divBdr>
        <w:top w:val="none" w:sz="0" w:space="0" w:color="auto"/>
        <w:left w:val="none" w:sz="0" w:space="0" w:color="auto"/>
        <w:bottom w:val="none" w:sz="0" w:space="0" w:color="auto"/>
        <w:right w:val="none" w:sz="0" w:space="0" w:color="auto"/>
      </w:divBdr>
      <w:divsChild>
        <w:div w:id="1204096966">
          <w:marLeft w:val="0"/>
          <w:marRight w:val="0"/>
          <w:marTop w:val="0"/>
          <w:marBottom w:val="0"/>
          <w:divBdr>
            <w:top w:val="none" w:sz="0" w:space="0" w:color="auto"/>
            <w:left w:val="none" w:sz="0" w:space="0" w:color="auto"/>
            <w:bottom w:val="none" w:sz="0" w:space="0" w:color="auto"/>
            <w:right w:val="none" w:sz="0" w:space="0" w:color="auto"/>
          </w:divBdr>
        </w:div>
        <w:div w:id="379747992">
          <w:marLeft w:val="0"/>
          <w:marRight w:val="0"/>
          <w:marTop w:val="150"/>
          <w:marBottom w:val="0"/>
          <w:divBdr>
            <w:top w:val="none" w:sz="0" w:space="0" w:color="auto"/>
            <w:left w:val="none" w:sz="0" w:space="0" w:color="auto"/>
            <w:bottom w:val="none" w:sz="0" w:space="0" w:color="auto"/>
            <w:right w:val="none" w:sz="0" w:space="0" w:color="auto"/>
          </w:divBdr>
          <w:divsChild>
            <w:div w:id="1504667754">
              <w:marLeft w:val="1155"/>
              <w:marRight w:val="0"/>
              <w:marTop w:val="0"/>
              <w:marBottom w:val="0"/>
              <w:divBdr>
                <w:top w:val="none" w:sz="0" w:space="0" w:color="auto"/>
                <w:left w:val="none" w:sz="0" w:space="0" w:color="auto"/>
                <w:bottom w:val="none" w:sz="0" w:space="0" w:color="auto"/>
                <w:right w:val="none" w:sz="0" w:space="0" w:color="auto"/>
              </w:divBdr>
            </w:div>
            <w:div w:id="1636330623">
              <w:marLeft w:val="1155"/>
              <w:marRight w:val="0"/>
              <w:marTop w:val="0"/>
              <w:marBottom w:val="0"/>
              <w:divBdr>
                <w:top w:val="none" w:sz="0" w:space="0" w:color="auto"/>
                <w:left w:val="none" w:sz="0" w:space="0" w:color="auto"/>
                <w:bottom w:val="none" w:sz="0" w:space="0" w:color="auto"/>
                <w:right w:val="none" w:sz="0" w:space="0" w:color="auto"/>
              </w:divBdr>
            </w:div>
            <w:div w:id="1734700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65182">
      <w:bodyDiv w:val="1"/>
      <w:marLeft w:val="0"/>
      <w:marRight w:val="0"/>
      <w:marTop w:val="0"/>
      <w:marBottom w:val="0"/>
      <w:divBdr>
        <w:top w:val="none" w:sz="0" w:space="0" w:color="auto"/>
        <w:left w:val="none" w:sz="0" w:space="0" w:color="auto"/>
        <w:bottom w:val="none" w:sz="0" w:space="0" w:color="auto"/>
        <w:right w:val="none" w:sz="0" w:space="0" w:color="auto"/>
      </w:divBdr>
      <w:divsChild>
        <w:div w:id="768084505">
          <w:marLeft w:val="0"/>
          <w:marRight w:val="0"/>
          <w:marTop w:val="0"/>
          <w:marBottom w:val="0"/>
          <w:divBdr>
            <w:top w:val="none" w:sz="0" w:space="0" w:color="auto"/>
            <w:left w:val="none" w:sz="0" w:space="0" w:color="auto"/>
            <w:bottom w:val="none" w:sz="0" w:space="0" w:color="auto"/>
            <w:right w:val="none" w:sz="0" w:space="0" w:color="auto"/>
          </w:divBdr>
          <w:divsChild>
            <w:div w:id="323900719">
              <w:marLeft w:val="0"/>
              <w:marRight w:val="0"/>
              <w:marTop w:val="0"/>
              <w:marBottom w:val="0"/>
              <w:divBdr>
                <w:top w:val="none" w:sz="0" w:space="0" w:color="auto"/>
                <w:left w:val="none" w:sz="0" w:space="0" w:color="auto"/>
                <w:bottom w:val="none" w:sz="0" w:space="0" w:color="auto"/>
                <w:right w:val="none" w:sz="0" w:space="0" w:color="auto"/>
              </w:divBdr>
            </w:div>
            <w:div w:id="1267612645">
              <w:marLeft w:val="0"/>
              <w:marRight w:val="0"/>
              <w:marTop w:val="0"/>
              <w:marBottom w:val="0"/>
              <w:divBdr>
                <w:top w:val="none" w:sz="0" w:space="0" w:color="auto"/>
                <w:left w:val="none" w:sz="0" w:space="0" w:color="auto"/>
                <w:bottom w:val="none" w:sz="0" w:space="0" w:color="auto"/>
                <w:right w:val="none" w:sz="0" w:space="0" w:color="auto"/>
              </w:divBdr>
            </w:div>
            <w:div w:id="672727967">
              <w:marLeft w:val="0"/>
              <w:marRight w:val="0"/>
              <w:marTop w:val="0"/>
              <w:marBottom w:val="0"/>
              <w:divBdr>
                <w:top w:val="none" w:sz="0" w:space="0" w:color="auto"/>
                <w:left w:val="none" w:sz="0" w:space="0" w:color="auto"/>
                <w:bottom w:val="none" w:sz="0" w:space="0" w:color="auto"/>
                <w:right w:val="none" w:sz="0" w:space="0" w:color="auto"/>
              </w:divBdr>
            </w:div>
            <w:div w:id="675226902">
              <w:marLeft w:val="0"/>
              <w:marRight w:val="0"/>
              <w:marTop w:val="0"/>
              <w:marBottom w:val="0"/>
              <w:divBdr>
                <w:top w:val="none" w:sz="0" w:space="0" w:color="auto"/>
                <w:left w:val="none" w:sz="0" w:space="0" w:color="auto"/>
                <w:bottom w:val="none" w:sz="0" w:space="0" w:color="auto"/>
                <w:right w:val="none" w:sz="0" w:space="0" w:color="auto"/>
              </w:divBdr>
            </w:div>
            <w:div w:id="2110731128">
              <w:marLeft w:val="0"/>
              <w:marRight w:val="0"/>
              <w:marTop w:val="0"/>
              <w:marBottom w:val="0"/>
              <w:divBdr>
                <w:top w:val="none" w:sz="0" w:space="0" w:color="auto"/>
                <w:left w:val="none" w:sz="0" w:space="0" w:color="auto"/>
                <w:bottom w:val="none" w:sz="0" w:space="0" w:color="auto"/>
                <w:right w:val="none" w:sz="0" w:space="0" w:color="auto"/>
              </w:divBdr>
            </w:div>
            <w:div w:id="54814934">
              <w:marLeft w:val="0"/>
              <w:marRight w:val="0"/>
              <w:marTop w:val="0"/>
              <w:marBottom w:val="0"/>
              <w:divBdr>
                <w:top w:val="none" w:sz="0" w:space="0" w:color="auto"/>
                <w:left w:val="none" w:sz="0" w:space="0" w:color="auto"/>
                <w:bottom w:val="none" w:sz="0" w:space="0" w:color="auto"/>
                <w:right w:val="none" w:sz="0" w:space="0" w:color="auto"/>
              </w:divBdr>
            </w:div>
            <w:div w:id="871260662">
              <w:marLeft w:val="0"/>
              <w:marRight w:val="0"/>
              <w:marTop w:val="0"/>
              <w:marBottom w:val="0"/>
              <w:divBdr>
                <w:top w:val="none" w:sz="0" w:space="0" w:color="auto"/>
                <w:left w:val="none" w:sz="0" w:space="0" w:color="auto"/>
                <w:bottom w:val="none" w:sz="0" w:space="0" w:color="auto"/>
                <w:right w:val="none" w:sz="0" w:space="0" w:color="auto"/>
              </w:divBdr>
            </w:div>
          </w:divsChild>
        </w:div>
        <w:div w:id="321473546">
          <w:marLeft w:val="0"/>
          <w:marRight w:val="0"/>
          <w:marTop w:val="0"/>
          <w:marBottom w:val="0"/>
          <w:divBdr>
            <w:top w:val="none" w:sz="0" w:space="0" w:color="auto"/>
            <w:left w:val="none" w:sz="0" w:space="0" w:color="auto"/>
            <w:bottom w:val="none" w:sz="0" w:space="0" w:color="auto"/>
            <w:right w:val="none" w:sz="0" w:space="0" w:color="auto"/>
          </w:divBdr>
          <w:divsChild>
            <w:div w:id="161237503">
              <w:marLeft w:val="0"/>
              <w:marRight w:val="0"/>
              <w:marTop w:val="0"/>
              <w:marBottom w:val="0"/>
              <w:divBdr>
                <w:top w:val="none" w:sz="0" w:space="0" w:color="auto"/>
                <w:left w:val="none" w:sz="0" w:space="0" w:color="auto"/>
                <w:bottom w:val="none" w:sz="0" w:space="0" w:color="auto"/>
                <w:right w:val="none" w:sz="0" w:space="0" w:color="auto"/>
              </w:divBdr>
            </w:div>
            <w:div w:id="1285389121">
              <w:marLeft w:val="0"/>
              <w:marRight w:val="0"/>
              <w:marTop w:val="0"/>
              <w:marBottom w:val="0"/>
              <w:divBdr>
                <w:top w:val="none" w:sz="0" w:space="0" w:color="auto"/>
                <w:left w:val="none" w:sz="0" w:space="0" w:color="auto"/>
                <w:bottom w:val="none" w:sz="0" w:space="0" w:color="auto"/>
                <w:right w:val="none" w:sz="0" w:space="0" w:color="auto"/>
              </w:divBdr>
            </w:div>
            <w:div w:id="1082989846">
              <w:marLeft w:val="0"/>
              <w:marRight w:val="0"/>
              <w:marTop w:val="0"/>
              <w:marBottom w:val="0"/>
              <w:divBdr>
                <w:top w:val="none" w:sz="0" w:space="0" w:color="auto"/>
                <w:left w:val="none" w:sz="0" w:space="0" w:color="auto"/>
                <w:bottom w:val="none" w:sz="0" w:space="0" w:color="auto"/>
                <w:right w:val="none" w:sz="0" w:space="0" w:color="auto"/>
              </w:divBdr>
            </w:div>
            <w:div w:id="220485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057839">
      <w:bodyDiv w:val="1"/>
      <w:marLeft w:val="0"/>
      <w:marRight w:val="0"/>
      <w:marTop w:val="0"/>
      <w:marBottom w:val="0"/>
      <w:divBdr>
        <w:top w:val="none" w:sz="0" w:space="0" w:color="auto"/>
        <w:left w:val="none" w:sz="0" w:space="0" w:color="auto"/>
        <w:bottom w:val="none" w:sz="0" w:space="0" w:color="auto"/>
        <w:right w:val="none" w:sz="0" w:space="0" w:color="auto"/>
      </w:divBdr>
      <w:divsChild>
        <w:div w:id="1262228173">
          <w:marLeft w:val="0"/>
          <w:marRight w:val="0"/>
          <w:marTop w:val="0"/>
          <w:marBottom w:val="0"/>
          <w:divBdr>
            <w:top w:val="none" w:sz="0" w:space="0" w:color="auto"/>
            <w:left w:val="none" w:sz="0" w:space="0" w:color="auto"/>
            <w:bottom w:val="none" w:sz="0" w:space="0" w:color="auto"/>
            <w:right w:val="none" w:sz="0" w:space="0" w:color="auto"/>
          </w:divBdr>
        </w:div>
        <w:div w:id="732778019">
          <w:marLeft w:val="0"/>
          <w:marRight w:val="0"/>
          <w:marTop w:val="150"/>
          <w:marBottom w:val="0"/>
          <w:divBdr>
            <w:top w:val="none" w:sz="0" w:space="0" w:color="auto"/>
            <w:left w:val="none" w:sz="0" w:space="0" w:color="auto"/>
            <w:bottom w:val="none" w:sz="0" w:space="0" w:color="auto"/>
            <w:right w:val="none" w:sz="0" w:space="0" w:color="auto"/>
          </w:divBdr>
          <w:divsChild>
            <w:div w:id="14115053">
              <w:marLeft w:val="1155"/>
              <w:marRight w:val="0"/>
              <w:marTop w:val="0"/>
              <w:marBottom w:val="0"/>
              <w:divBdr>
                <w:top w:val="none" w:sz="0" w:space="0" w:color="auto"/>
                <w:left w:val="none" w:sz="0" w:space="0" w:color="auto"/>
                <w:bottom w:val="none" w:sz="0" w:space="0" w:color="auto"/>
                <w:right w:val="none" w:sz="0" w:space="0" w:color="auto"/>
              </w:divBdr>
            </w:div>
            <w:div w:id="2043900066">
              <w:marLeft w:val="1155"/>
              <w:marRight w:val="0"/>
              <w:marTop w:val="0"/>
              <w:marBottom w:val="0"/>
              <w:divBdr>
                <w:top w:val="none" w:sz="0" w:space="0" w:color="auto"/>
                <w:left w:val="none" w:sz="0" w:space="0" w:color="auto"/>
                <w:bottom w:val="none" w:sz="0" w:space="0" w:color="auto"/>
                <w:right w:val="none" w:sz="0" w:space="0" w:color="auto"/>
              </w:divBdr>
            </w:div>
            <w:div w:id="846090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37723">
      <w:bodyDiv w:val="1"/>
      <w:marLeft w:val="0"/>
      <w:marRight w:val="0"/>
      <w:marTop w:val="0"/>
      <w:marBottom w:val="0"/>
      <w:divBdr>
        <w:top w:val="none" w:sz="0" w:space="0" w:color="auto"/>
        <w:left w:val="none" w:sz="0" w:space="0" w:color="auto"/>
        <w:bottom w:val="none" w:sz="0" w:space="0" w:color="auto"/>
        <w:right w:val="none" w:sz="0" w:space="0" w:color="auto"/>
      </w:divBdr>
      <w:divsChild>
        <w:div w:id="1821731070">
          <w:marLeft w:val="0"/>
          <w:marRight w:val="0"/>
          <w:marTop w:val="0"/>
          <w:marBottom w:val="0"/>
          <w:divBdr>
            <w:top w:val="none" w:sz="0" w:space="0" w:color="auto"/>
            <w:left w:val="none" w:sz="0" w:space="0" w:color="auto"/>
            <w:bottom w:val="none" w:sz="0" w:space="0" w:color="auto"/>
            <w:right w:val="none" w:sz="0" w:space="0" w:color="auto"/>
          </w:divBdr>
        </w:div>
        <w:div w:id="328564436">
          <w:marLeft w:val="0"/>
          <w:marRight w:val="0"/>
          <w:marTop w:val="150"/>
          <w:marBottom w:val="0"/>
          <w:divBdr>
            <w:top w:val="none" w:sz="0" w:space="0" w:color="auto"/>
            <w:left w:val="none" w:sz="0" w:space="0" w:color="auto"/>
            <w:bottom w:val="none" w:sz="0" w:space="0" w:color="auto"/>
            <w:right w:val="none" w:sz="0" w:space="0" w:color="auto"/>
          </w:divBdr>
          <w:divsChild>
            <w:div w:id="1755853842">
              <w:marLeft w:val="1155"/>
              <w:marRight w:val="0"/>
              <w:marTop w:val="0"/>
              <w:marBottom w:val="0"/>
              <w:divBdr>
                <w:top w:val="none" w:sz="0" w:space="0" w:color="auto"/>
                <w:left w:val="none" w:sz="0" w:space="0" w:color="auto"/>
                <w:bottom w:val="none" w:sz="0" w:space="0" w:color="auto"/>
                <w:right w:val="none" w:sz="0" w:space="0" w:color="auto"/>
              </w:divBdr>
            </w:div>
            <w:div w:id="503934559">
              <w:marLeft w:val="1155"/>
              <w:marRight w:val="0"/>
              <w:marTop w:val="0"/>
              <w:marBottom w:val="0"/>
              <w:divBdr>
                <w:top w:val="none" w:sz="0" w:space="0" w:color="auto"/>
                <w:left w:val="none" w:sz="0" w:space="0" w:color="auto"/>
                <w:bottom w:val="none" w:sz="0" w:space="0" w:color="auto"/>
                <w:right w:val="none" w:sz="0" w:space="0" w:color="auto"/>
              </w:divBdr>
            </w:div>
            <w:div w:id="1811746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437">
      <w:bodyDiv w:val="1"/>
      <w:marLeft w:val="0"/>
      <w:marRight w:val="0"/>
      <w:marTop w:val="0"/>
      <w:marBottom w:val="0"/>
      <w:divBdr>
        <w:top w:val="none" w:sz="0" w:space="0" w:color="auto"/>
        <w:left w:val="none" w:sz="0" w:space="0" w:color="auto"/>
        <w:bottom w:val="none" w:sz="0" w:space="0" w:color="auto"/>
        <w:right w:val="none" w:sz="0" w:space="0" w:color="auto"/>
      </w:divBdr>
      <w:divsChild>
        <w:div w:id="1937053833">
          <w:marLeft w:val="0"/>
          <w:marRight w:val="0"/>
          <w:marTop w:val="0"/>
          <w:marBottom w:val="0"/>
          <w:divBdr>
            <w:top w:val="none" w:sz="0" w:space="0" w:color="auto"/>
            <w:left w:val="none" w:sz="0" w:space="0" w:color="auto"/>
            <w:bottom w:val="none" w:sz="0" w:space="0" w:color="auto"/>
            <w:right w:val="none" w:sz="0" w:space="0" w:color="auto"/>
          </w:divBdr>
        </w:div>
        <w:div w:id="835802323">
          <w:marLeft w:val="0"/>
          <w:marRight w:val="0"/>
          <w:marTop w:val="150"/>
          <w:marBottom w:val="0"/>
          <w:divBdr>
            <w:top w:val="none" w:sz="0" w:space="0" w:color="auto"/>
            <w:left w:val="none" w:sz="0" w:space="0" w:color="auto"/>
            <w:bottom w:val="none" w:sz="0" w:space="0" w:color="auto"/>
            <w:right w:val="none" w:sz="0" w:space="0" w:color="auto"/>
          </w:divBdr>
          <w:divsChild>
            <w:div w:id="550306311">
              <w:marLeft w:val="1155"/>
              <w:marRight w:val="0"/>
              <w:marTop w:val="0"/>
              <w:marBottom w:val="0"/>
              <w:divBdr>
                <w:top w:val="none" w:sz="0" w:space="0" w:color="auto"/>
                <w:left w:val="none" w:sz="0" w:space="0" w:color="auto"/>
                <w:bottom w:val="none" w:sz="0" w:space="0" w:color="auto"/>
                <w:right w:val="none" w:sz="0" w:space="0" w:color="auto"/>
              </w:divBdr>
            </w:div>
            <w:div w:id="1367606126">
              <w:marLeft w:val="1155"/>
              <w:marRight w:val="0"/>
              <w:marTop w:val="0"/>
              <w:marBottom w:val="0"/>
              <w:divBdr>
                <w:top w:val="none" w:sz="0" w:space="0" w:color="auto"/>
                <w:left w:val="none" w:sz="0" w:space="0" w:color="auto"/>
                <w:bottom w:val="none" w:sz="0" w:space="0" w:color="auto"/>
                <w:right w:val="none" w:sz="0" w:space="0" w:color="auto"/>
              </w:divBdr>
            </w:div>
            <w:div w:id="28666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3710738">
      <w:bodyDiv w:val="1"/>
      <w:marLeft w:val="0"/>
      <w:marRight w:val="0"/>
      <w:marTop w:val="0"/>
      <w:marBottom w:val="0"/>
      <w:divBdr>
        <w:top w:val="none" w:sz="0" w:space="0" w:color="auto"/>
        <w:left w:val="none" w:sz="0" w:space="0" w:color="auto"/>
        <w:bottom w:val="none" w:sz="0" w:space="0" w:color="auto"/>
        <w:right w:val="none" w:sz="0" w:space="0" w:color="auto"/>
      </w:divBdr>
      <w:divsChild>
        <w:div w:id="1901401689">
          <w:marLeft w:val="0"/>
          <w:marRight w:val="0"/>
          <w:marTop w:val="0"/>
          <w:marBottom w:val="0"/>
          <w:divBdr>
            <w:top w:val="none" w:sz="0" w:space="0" w:color="auto"/>
            <w:left w:val="none" w:sz="0" w:space="0" w:color="auto"/>
            <w:bottom w:val="none" w:sz="0" w:space="0" w:color="auto"/>
            <w:right w:val="none" w:sz="0" w:space="0" w:color="auto"/>
          </w:divBdr>
        </w:div>
        <w:div w:id="1724593851">
          <w:marLeft w:val="0"/>
          <w:marRight w:val="0"/>
          <w:marTop w:val="150"/>
          <w:marBottom w:val="0"/>
          <w:divBdr>
            <w:top w:val="none" w:sz="0" w:space="0" w:color="auto"/>
            <w:left w:val="none" w:sz="0" w:space="0" w:color="auto"/>
            <w:bottom w:val="none" w:sz="0" w:space="0" w:color="auto"/>
            <w:right w:val="none" w:sz="0" w:space="0" w:color="auto"/>
          </w:divBdr>
          <w:divsChild>
            <w:div w:id="272134399">
              <w:marLeft w:val="1155"/>
              <w:marRight w:val="0"/>
              <w:marTop w:val="0"/>
              <w:marBottom w:val="0"/>
              <w:divBdr>
                <w:top w:val="none" w:sz="0" w:space="0" w:color="auto"/>
                <w:left w:val="none" w:sz="0" w:space="0" w:color="auto"/>
                <w:bottom w:val="none" w:sz="0" w:space="0" w:color="auto"/>
                <w:right w:val="none" w:sz="0" w:space="0" w:color="auto"/>
              </w:divBdr>
            </w:div>
            <w:div w:id="473526212">
              <w:marLeft w:val="1155"/>
              <w:marRight w:val="0"/>
              <w:marTop w:val="0"/>
              <w:marBottom w:val="0"/>
              <w:divBdr>
                <w:top w:val="none" w:sz="0" w:space="0" w:color="auto"/>
                <w:left w:val="none" w:sz="0" w:space="0" w:color="auto"/>
                <w:bottom w:val="none" w:sz="0" w:space="0" w:color="auto"/>
                <w:right w:val="none" w:sz="0" w:space="0" w:color="auto"/>
              </w:divBdr>
            </w:div>
            <w:div w:id="1345520814">
              <w:marLeft w:val="1155"/>
              <w:marRight w:val="0"/>
              <w:marTop w:val="0"/>
              <w:marBottom w:val="0"/>
              <w:divBdr>
                <w:top w:val="none" w:sz="0" w:space="0" w:color="auto"/>
                <w:left w:val="none" w:sz="0" w:space="0" w:color="auto"/>
                <w:bottom w:val="none" w:sz="0" w:space="0" w:color="auto"/>
                <w:right w:val="none" w:sz="0" w:space="0" w:color="auto"/>
              </w:divBdr>
            </w:div>
            <w:div w:id="22014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089743">
      <w:bodyDiv w:val="1"/>
      <w:marLeft w:val="0"/>
      <w:marRight w:val="0"/>
      <w:marTop w:val="0"/>
      <w:marBottom w:val="0"/>
      <w:divBdr>
        <w:top w:val="none" w:sz="0" w:space="0" w:color="auto"/>
        <w:left w:val="none" w:sz="0" w:space="0" w:color="auto"/>
        <w:bottom w:val="none" w:sz="0" w:space="0" w:color="auto"/>
        <w:right w:val="none" w:sz="0" w:space="0" w:color="auto"/>
      </w:divBdr>
      <w:divsChild>
        <w:div w:id="275793259">
          <w:marLeft w:val="0"/>
          <w:marRight w:val="0"/>
          <w:marTop w:val="0"/>
          <w:marBottom w:val="0"/>
          <w:divBdr>
            <w:top w:val="none" w:sz="0" w:space="0" w:color="auto"/>
            <w:left w:val="none" w:sz="0" w:space="0" w:color="auto"/>
            <w:bottom w:val="none" w:sz="0" w:space="0" w:color="auto"/>
            <w:right w:val="none" w:sz="0" w:space="0" w:color="auto"/>
          </w:divBdr>
        </w:div>
        <w:div w:id="1953780136">
          <w:marLeft w:val="0"/>
          <w:marRight w:val="0"/>
          <w:marTop w:val="150"/>
          <w:marBottom w:val="0"/>
          <w:divBdr>
            <w:top w:val="none" w:sz="0" w:space="0" w:color="auto"/>
            <w:left w:val="none" w:sz="0" w:space="0" w:color="auto"/>
            <w:bottom w:val="none" w:sz="0" w:space="0" w:color="auto"/>
            <w:right w:val="none" w:sz="0" w:space="0" w:color="auto"/>
          </w:divBdr>
          <w:divsChild>
            <w:div w:id="1386180218">
              <w:marLeft w:val="1155"/>
              <w:marRight w:val="0"/>
              <w:marTop w:val="0"/>
              <w:marBottom w:val="0"/>
              <w:divBdr>
                <w:top w:val="none" w:sz="0" w:space="0" w:color="auto"/>
                <w:left w:val="none" w:sz="0" w:space="0" w:color="auto"/>
                <w:bottom w:val="none" w:sz="0" w:space="0" w:color="auto"/>
                <w:right w:val="none" w:sz="0" w:space="0" w:color="auto"/>
              </w:divBdr>
            </w:div>
            <w:div w:id="1896240188">
              <w:marLeft w:val="1155"/>
              <w:marRight w:val="0"/>
              <w:marTop w:val="0"/>
              <w:marBottom w:val="0"/>
              <w:divBdr>
                <w:top w:val="none" w:sz="0" w:space="0" w:color="auto"/>
                <w:left w:val="none" w:sz="0" w:space="0" w:color="auto"/>
                <w:bottom w:val="none" w:sz="0" w:space="0" w:color="auto"/>
                <w:right w:val="none" w:sz="0" w:space="0" w:color="auto"/>
              </w:divBdr>
            </w:div>
            <w:div w:id="60446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56355">
      <w:bodyDiv w:val="1"/>
      <w:marLeft w:val="0"/>
      <w:marRight w:val="0"/>
      <w:marTop w:val="0"/>
      <w:marBottom w:val="0"/>
      <w:divBdr>
        <w:top w:val="none" w:sz="0" w:space="0" w:color="auto"/>
        <w:left w:val="none" w:sz="0" w:space="0" w:color="auto"/>
        <w:bottom w:val="none" w:sz="0" w:space="0" w:color="auto"/>
        <w:right w:val="none" w:sz="0" w:space="0" w:color="auto"/>
      </w:divBdr>
      <w:divsChild>
        <w:div w:id="236398865">
          <w:marLeft w:val="0"/>
          <w:marRight w:val="0"/>
          <w:marTop w:val="0"/>
          <w:marBottom w:val="0"/>
          <w:divBdr>
            <w:top w:val="none" w:sz="0" w:space="0" w:color="auto"/>
            <w:left w:val="none" w:sz="0" w:space="0" w:color="auto"/>
            <w:bottom w:val="none" w:sz="0" w:space="0" w:color="auto"/>
            <w:right w:val="none" w:sz="0" w:space="0" w:color="auto"/>
          </w:divBdr>
        </w:div>
        <w:div w:id="127940033">
          <w:marLeft w:val="0"/>
          <w:marRight w:val="0"/>
          <w:marTop w:val="150"/>
          <w:marBottom w:val="0"/>
          <w:divBdr>
            <w:top w:val="none" w:sz="0" w:space="0" w:color="auto"/>
            <w:left w:val="none" w:sz="0" w:space="0" w:color="auto"/>
            <w:bottom w:val="none" w:sz="0" w:space="0" w:color="auto"/>
            <w:right w:val="none" w:sz="0" w:space="0" w:color="auto"/>
          </w:divBdr>
          <w:divsChild>
            <w:div w:id="1983459547">
              <w:marLeft w:val="1155"/>
              <w:marRight w:val="0"/>
              <w:marTop w:val="0"/>
              <w:marBottom w:val="0"/>
              <w:divBdr>
                <w:top w:val="none" w:sz="0" w:space="0" w:color="auto"/>
                <w:left w:val="none" w:sz="0" w:space="0" w:color="auto"/>
                <w:bottom w:val="none" w:sz="0" w:space="0" w:color="auto"/>
                <w:right w:val="none" w:sz="0" w:space="0" w:color="auto"/>
              </w:divBdr>
            </w:div>
            <w:div w:id="1566186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178559">
      <w:bodyDiv w:val="1"/>
      <w:marLeft w:val="0"/>
      <w:marRight w:val="0"/>
      <w:marTop w:val="0"/>
      <w:marBottom w:val="0"/>
      <w:divBdr>
        <w:top w:val="none" w:sz="0" w:space="0" w:color="auto"/>
        <w:left w:val="none" w:sz="0" w:space="0" w:color="auto"/>
        <w:bottom w:val="none" w:sz="0" w:space="0" w:color="auto"/>
        <w:right w:val="none" w:sz="0" w:space="0" w:color="auto"/>
      </w:divBdr>
      <w:divsChild>
        <w:div w:id="1912734437">
          <w:marLeft w:val="0"/>
          <w:marRight w:val="0"/>
          <w:marTop w:val="0"/>
          <w:marBottom w:val="0"/>
          <w:divBdr>
            <w:top w:val="none" w:sz="0" w:space="0" w:color="auto"/>
            <w:left w:val="none" w:sz="0" w:space="0" w:color="auto"/>
            <w:bottom w:val="none" w:sz="0" w:space="0" w:color="auto"/>
            <w:right w:val="none" w:sz="0" w:space="0" w:color="auto"/>
          </w:divBdr>
        </w:div>
        <w:div w:id="945036652">
          <w:marLeft w:val="0"/>
          <w:marRight w:val="0"/>
          <w:marTop w:val="150"/>
          <w:marBottom w:val="0"/>
          <w:divBdr>
            <w:top w:val="none" w:sz="0" w:space="0" w:color="auto"/>
            <w:left w:val="none" w:sz="0" w:space="0" w:color="auto"/>
            <w:bottom w:val="none" w:sz="0" w:space="0" w:color="auto"/>
            <w:right w:val="none" w:sz="0" w:space="0" w:color="auto"/>
          </w:divBdr>
          <w:divsChild>
            <w:div w:id="581109236">
              <w:marLeft w:val="1155"/>
              <w:marRight w:val="0"/>
              <w:marTop w:val="0"/>
              <w:marBottom w:val="0"/>
              <w:divBdr>
                <w:top w:val="none" w:sz="0" w:space="0" w:color="auto"/>
                <w:left w:val="none" w:sz="0" w:space="0" w:color="auto"/>
                <w:bottom w:val="none" w:sz="0" w:space="0" w:color="auto"/>
                <w:right w:val="none" w:sz="0" w:space="0" w:color="auto"/>
              </w:divBdr>
            </w:div>
            <w:div w:id="1637491009">
              <w:marLeft w:val="1155"/>
              <w:marRight w:val="0"/>
              <w:marTop w:val="0"/>
              <w:marBottom w:val="0"/>
              <w:divBdr>
                <w:top w:val="none" w:sz="0" w:space="0" w:color="auto"/>
                <w:left w:val="none" w:sz="0" w:space="0" w:color="auto"/>
                <w:bottom w:val="none" w:sz="0" w:space="0" w:color="auto"/>
                <w:right w:val="none" w:sz="0" w:space="0" w:color="auto"/>
              </w:divBdr>
            </w:div>
            <w:div w:id="1352999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42285">
      <w:bodyDiv w:val="1"/>
      <w:marLeft w:val="0"/>
      <w:marRight w:val="0"/>
      <w:marTop w:val="0"/>
      <w:marBottom w:val="0"/>
      <w:divBdr>
        <w:top w:val="none" w:sz="0" w:space="0" w:color="auto"/>
        <w:left w:val="none" w:sz="0" w:space="0" w:color="auto"/>
        <w:bottom w:val="none" w:sz="0" w:space="0" w:color="auto"/>
        <w:right w:val="none" w:sz="0" w:space="0" w:color="auto"/>
      </w:divBdr>
      <w:divsChild>
        <w:div w:id="700785417">
          <w:marLeft w:val="0"/>
          <w:marRight w:val="0"/>
          <w:marTop w:val="0"/>
          <w:marBottom w:val="0"/>
          <w:divBdr>
            <w:top w:val="none" w:sz="0" w:space="0" w:color="auto"/>
            <w:left w:val="none" w:sz="0" w:space="0" w:color="auto"/>
            <w:bottom w:val="none" w:sz="0" w:space="0" w:color="auto"/>
            <w:right w:val="none" w:sz="0" w:space="0" w:color="auto"/>
          </w:divBdr>
        </w:div>
        <w:div w:id="516887745">
          <w:marLeft w:val="0"/>
          <w:marRight w:val="0"/>
          <w:marTop w:val="150"/>
          <w:marBottom w:val="0"/>
          <w:divBdr>
            <w:top w:val="none" w:sz="0" w:space="0" w:color="auto"/>
            <w:left w:val="none" w:sz="0" w:space="0" w:color="auto"/>
            <w:bottom w:val="none" w:sz="0" w:space="0" w:color="auto"/>
            <w:right w:val="none" w:sz="0" w:space="0" w:color="auto"/>
          </w:divBdr>
          <w:divsChild>
            <w:div w:id="1041319968">
              <w:marLeft w:val="1155"/>
              <w:marRight w:val="0"/>
              <w:marTop w:val="0"/>
              <w:marBottom w:val="0"/>
              <w:divBdr>
                <w:top w:val="none" w:sz="0" w:space="0" w:color="auto"/>
                <w:left w:val="none" w:sz="0" w:space="0" w:color="auto"/>
                <w:bottom w:val="none" w:sz="0" w:space="0" w:color="auto"/>
                <w:right w:val="none" w:sz="0" w:space="0" w:color="auto"/>
              </w:divBdr>
            </w:div>
            <w:div w:id="294338372">
              <w:marLeft w:val="1155"/>
              <w:marRight w:val="0"/>
              <w:marTop w:val="0"/>
              <w:marBottom w:val="0"/>
              <w:divBdr>
                <w:top w:val="none" w:sz="0" w:space="0" w:color="auto"/>
                <w:left w:val="none" w:sz="0" w:space="0" w:color="auto"/>
                <w:bottom w:val="none" w:sz="0" w:space="0" w:color="auto"/>
                <w:right w:val="none" w:sz="0" w:space="0" w:color="auto"/>
              </w:divBdr>
            </w:div>
            <w:div w:id="73311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8831915">
      <w:bodyDiv w:val="1"/>
      <w:marLeft w:val="0"/>
      <w:marRight w:val="0"/>
      <w:marTop w:val="0"/>
      <w:marBottom w:val="0"/>
      <w:divBdr>
        <w:top w:val="none" w:sz="0" w:space="0" w:color="auto"/>
        <w:left w:val="none" w:sz="0" w:space="0" w:color="auto"/>
        <w:bottom w:val="none" w:sz="0" w:space="0" w:color="auto"/>
        <w:right w:val="none" w:sz="0" w:space="0" w:color="auto"/>
      </w:divBdr>
      <w:divsChild>
        <w:div w:id="1125852122">
          <w:marLeft w:val="0"/>
          <w:marRight w:val="0"/>
          <w:marTop w:val="0"/>
          <w:marBottom w:val="0"/>
          <w:divBdr>
            <w:top w:val="none" w:sz="0" w:space="0" w:color="auto"/>
            <w:left w:val="none" w:sz="0" w:space="0" w:color="auto"/>
            <w:bottom w:val="none" w:sz="0" w:space="0" w:color="auto"/>
            <w:right w:val="none" w:sz="0" w:space="0" w:color="auto"/>
          </w:divBdr>
        </w:div>
        <w:div w:id="758991004">
          <w:marLeft w:val="0"/>
          <w:marRight w:val="0"/>
          <w:marTop w:val="150"/>
          <w:marBottom w:val="0"/>
          <w:divBdr>
            <w:top w:val="none" w:sz="0" w:space="0" w:color="auto"/>
            <w:left w:val="none" w:sz="0" w:space="0" w:color="auto"/>
            <w:bottom w:val="none" w:sz="0" w:space="0" w:color="auto"/>
            <w:right w:val="none" w:sz="0" w:space="0" w:color="auto"/>
          </w:divBdr>
          <w:divsChild>
            <w:div w:id="1007515409">
              <w:marLeft w:val="1155"/>
              <w:marRight w:val="0"/>
              <w:marTop w:val="0"/>
              <w:marBottom w:val="0"/>
              <w:divBdr>
                <w:top w:val="none" w:sz="0" w:space="0" w:color="auto"/>
                <w:left w:val="none" w:sz="0" w:space="0" w:color="auto"/>
                <w:bottom w:val="none" w:sz="0" w:space="0" w:color="auto"/>
                <w:right w:val="none" w:sz="0" w:space="0" w:color="auto"/>
              </w:divBdr>
            </w:div>
            <w:div w:id="1825469722">
              <w:marLeft w:val="1155"/>
              <w:marRight w:val="0"/>
              <w:marTop w:val="0"/>
              <w:marBottom w:val="0"/>
              <w:divBdr>
                <w:top w:val="none" w:sz="0" w:space="0" w:color="auto"/>
                <w:left w:val="none" w:sz="0" w:space="0" w:color="auto"/>
                <w:bottom w:val="none" w:sz="0" w:space="0" w:color="auto"/>
                <w:right w:val="none" w:sz="0" w:space="0" w:color="auto"/>
              </w:divBdr>
            </w:div>
            <w:div w:id="120651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876229">
      <w:bodyDiv w:val="1"/>
      <w:marLeft w:val="0"/>
      <w:marRight w:val="0"/>
      <w:marTop w:val="0"/>
      <w:marBottom w:val="0"/>
      <w:divBdr>
        <w:top w:val="none" w:sz="0" w:space="0" w:color="auto"/>
        <w:left w:val="none" w:sz="0" w:space="0" w:color="auto"/>
        <w:bottom w:val="none" w:sz="0" w:space="0" w:color="auto"/>
        <w:right w:val="none" w:sz="0" w:space="0" w:color="auto"/>
      </w:divBdr>
      <w:divsChild>
        <w:div w:id="687678095">
          <w:marLeft w:val="0"/>
          <w:marRight w:val="0"/>
          <w:marTop w:val="0"/>
          <w:marBottom w:val="0"/>
          <w:divBdr>
            <w:top w:val="none" w:sz="0" w:space="0" w:color="auto"/>
            <w:left w:val="none" w:sz="0" w:space="0" w:color="auto"/>
            <w:bottom w:val="none" w:sz="0" w:space="0" w:color="auto"/>
            <w:right w:val="none" w:sz="0" w:space="0" w:color="auto"/>
          </w:divBdr>
        </w:div>
        <w:div w:id="158542819">
          <w:marLeft w:val="0"/>
          <w:marRight w:val="0"/>
          <w:marTop w:val="150"/>
          <w:marBottom w:val="0"/>
          <w:divBdr>
            <w:top w:val="none" w:sz="0" w:space="0" w:color="auto"/>
            <w:left w:val="none" w:sz="0" w:space="0" w:color="auto"/>
            <w:bottom w:val="none" w:sz="0" w:space="0" w:color="auto"/>
            <w:right w:val="none" w:sz="0" w:space="0" w:color="auto"/>
          </w:divBdr>
          <w:divsChild>
            <w:div w:id="25374733">
              <w:marLeft w:val="1155"/>
              <w:marRight w:val="0"/>
              <w:marTop w:val="0"/>
              <w:marBottom w:val="0"/>
              <w:divBdr>
                <w:top w:val="none" w:sz="0" w:space="0" w:color="auto"/>
                <w:left w:val="none" w:sz="0" w:space="0" w:color="auto"/>
                <w:bottom w:val="none" w:sz="0" w:space="0" w:color="auto"/>
                <w:right w:val="none" w:sz="0" w:space="0" w:color="auto"/>
              </w:divBdr>
            </w:div>
            <w:div w:id="20325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0842">
      <w:bodyDiv w:val="1"/>
      <w:marLeft w:val="0"/>
      <w:marRight w:val="0"/>
      <w:marTop w:val="0"/>
      <w:marBottom w:val="0"/>
      <w:divBdr>
        <w:top w:val="none" w:sz="0" w:space="0" w:color="auto"/>
        <w:left w:val="none" w:sz="0" w:space="0" w:color="auto"/>
        <w:bottom w:val="none" w:sz="0" w:space="0" w:color="auto"/>
        <w:right w:val="none" w:sz="0" w:space="0" w:color="auto"/>
      </w:divBdr>
      <w:divsChild>
        <w:div w:id="1098721617">
          <w:marLeft w:val="0"/>
          <w:marRight w:val="0"/>
          <w:marTop w:val="0"/>
          <w:marBottom w:val="0"/>
          <w:divBdr>
            <w:top w:val="none" w:sz="0" w:space="0" w:color="auto"/>
            <w:left w:val="none" w:sz="0" w:space="0" w:color="auto"/>
            <w:bottom w:val="none" w:sz="0" w:space="0" w:color="auto"/>
            <w:right w:val="none" w:sz="0" w:space="0" w:color="auto"/>
          </w:divBdr>
        </w:div>
        <w:div w:id="860780440">
          <w:marLeft w:val="0"/>
          <w:marRight w:val="0"/>
          <w:marTop w:val="150"/>
          <w:marBottom w:val="0"/>
          <w:divBdr>
            <w:top w:val="none" w:sz="0" w:space="0" w:color="auto"/>
            <w:left w:val="none" w:sz="0" w:space="0" w:color="auto"/>
            <w:bottom w:val="none" w:sz="0" w:space="0" w:color="auto"/>
            <w:right w:val="none" w:sz="0" w:space="0" w:color="auto"/>
          </w:divBdr>
          <w:divsChild>
            <w:div w:id="1481851912">
              <w:marLeft w:val="1155"/>
              <w:marRight w:val="0"/>
              <w:marTop w:val="0"/>
              <w:marBottom w:val="0"/>
              <w:divBdr>
                <w:top w:val="none" w:sz="0" w:space="0" w:color="auto"/>
                <w:left w:val="none" w:sz="0" w:space="0" w:color="auto"/>
                <w:bottom w:val="none" w:sz="0" w:space="0" w:color="auto"/>
                <w:right w:val="none" w:sz="0" w:space="0" w:color="auto"/>
              </w:divBdr>
            </w:div>
            <w:div w:id="163787155">
              <w:marLeft w:val="1155"/>
              <w:marRight w:val="0"/>
              <w:marTop w:val="0"/>
              <w:marBottom w:val="0"/>
              <w:divBdr>
                <w:top w:val="none" w:sz="0" w:space="0" w:color="auto"/>
                <w:left w:val="none" w:sz="0" w:space="0" w:color="auto"/>
                <w:bottom w:val="none" w:sz="0" w:space="0" w:color="auto"/>
                <w:right w:val="none" w:sz="0" w:space="0" w:color="auto"/>
              </w:divBdr>
            </w:div>
            <w:div w:id="160511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346460">
      <w:bodyDiv w:val="1"/>
      <w:marLeft w:val="0"/>
      <w:marRight w:val="0"/>
      <w:marTop w:val="0"/>
      <w:marBottom w:val="0"/>
      <w:divBdr>
        <w:top w:val="none" w:sz="0" w:space="0" w:color="auto"/>
        <w:left w:val="none" w:sz="0" w:space="0" w:color="auto"/>
        <w:bottom w:val="none" w:sz="0" w:space="0" w:color="auto"/>
        <w:right w:val="none" w:sz="0" w:space="0" w:color="auto"/>
      </w:divBdr>
      <w:divsChild>
        <w:div w:id="1622304980">
          <w:marLeft w:val="0"/>
          <w:marRight w:val="0"/>
          <w:marTop w:val="0"/>
          <w:marBottom w:val="0"/>
          <w:divBdr>
            <w:top w:val="none" w:sz="0" w:space="0" w:color="auto"/>
            <w:left w:val="none" w:sz="0" w:space="0" w:color="auto"/>
            <w:bottom w:val="none" w:sz="0" w:space="0" w:color="auto"/>
            <w:right w:val="none" w:sz="0" w:space="0" w:color="auto"/>
          </w:divBdr>
        </w:div>
        <w:div w:id="2037729190">
          <w:marLeft w:val="0"/>
          <w:marRight w:val="0"/>
          <w:marTop w:val="150"/>
          <w:marBottom w:val="0"/>
          <w:divBdr>
            <w:top w:val="none" w:sz="0" w:space="0" w:color="auto"/>
            <w:left w:val="none" w:sz="0" w:space="0" w:color="auto"/>
            <w:bottom w:val="none" w:sz="0" w:space="0" w:color="auto"/>
            <w:right w:val="none" w:sz="0" w:space="0" w:color="auto"/>
          </w:divBdr>
          <w:divsChild>
            <w:div w:id="752320102">
              <w:marLeft w:val="1155"/>
              <w:marRight w:val="0"/>
              <w:marTop w:val="0"/>
              <w:marBottom w:val="0"/>
              <w:divBdr>
                <w:top w:val="none" w:sz="0" w:space="0" w:color="auto"/>
                <w:left w:val="none" w:sz="0" w:space="0" w:color="auto"/>
                <w:bottom w:val="none" w:sz="0" w:space="0" w:color="auto"/>
                <w:right w:val="none" w:sz="0" w:space="0" w:color="auto"/>
              </w:divBdr>
            </w:div>
            <w:div w:id="1045834557">
              <w:marLeft w:val="1155"/>
              <w:marRight w:val="0"/>
              <w:marTop w:val="0"/>
              <w:marBottom w:val="0"/>
              <w:divBdr>
                <w:top w:val="none" w:sz="0" w:space="0" w:color="auto"/>
                <w:left w:val="none" w:sz="0" w:space="0" w:color="auto"/>
                <w:bottom w:val="none" w:sz="0" w:space="0" w:color="auto"/>
                <w:right w:val="none" w:sz="0" w:space="0" w:color="auto"/>
              </w:divBdr>
            </w:div>
            <w:div w:id="1616908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494420">
      <w:bodyDiv w:val="1"/>
      <w:marLeft w:val="0"/>
      <w:marRight w:val="0"/>
      <w:marTop w:val="0"/>
      <w:marBottom w:val="0"/>
      <w:divBdr>
        <w:top w:val="none" w:sz="0" w:space="0" w:color="auto"/>
        <w:left w:val="none" w:sz="0" w:space="0" w:color="auto"/>
        <w:bottom w:val="none" w:sz="0" w:space="0" w:color="auto"/>
        <w:right w:val="none" w:sz="0" w:space="0" w:color="auto"/>
      </w:divBdr>
      <w:divsChild>
        <w:div w:id="1952544759">
          <w:marLeft w:val="0"/>
          <w:marRight w:val="0"/>
          <w:marTop w:val="0"/>
          <w:marBottom w:val="0"/>
          <w:divBdr>
            <w:top w:val="none" w:sz="0" w:space="0" w:color="auto"/>
            <w:left w:val="none" w:sz="0" w:space="0" w:color="auto"/>
            <w:bottom w:val="none" w:sz="0" w:space="0" w:color="auto"/>
            <w:right w:val="none" w:sz="0" w:space="0" w:color="auto"/>
          </w:divBdr>
        </w:div>
        <w:div w:id="256789257">
          <w:marLeft w:val="0"/>
          <w:marRight w:val="0"/>
          <w:marTop w:val="150"/>
          <w:marBottom w:val="0"/>
          <w:divBdr>
            <w:top w:val="none" w:sz="0" w:space="0" w:color="auto"/>
            <w:left w:val="none" w:sz="0" w:space="0" w:color="auto"/>
            <w:bottom w:val="none" w:sz="0" w:space="0" w:color="auto"/>
            <w:right w:val="none" w:sz="0" w:space="0" w:color="auto"/>
          </w:divBdr>
          <w:divsChild>
            <w:div w:id="586155545">
              <w:marLeft w:val="1155"/>
              <w:marRight w:val="0"/>
              <w:marTop w:val="0"/>
              <w:marBottom w:val="0"/>
              <w:divBdr>
                <w:top w:val="none" w:sz="0" w:space="0" w:color="auto"/>
                <w:left w:val="none" w:sz="0" w:space="0" w:color="auto"/>
                <w:bottom w:val="none" w:sz="0" w:space="0" w:color="auto"/>
                <w:right w:val="none" w:sz="0" w:space="0" w:color="auto"/>
              </w:divBdr>
            </w:div>
            <w:div w:id="1831408128">
              <w:marLeft w:val="1155"/>
              <w:marRight w:val="0"/>
              <w:marTop w:val="0"/>
              <w:marBottom w:val="0"/>
              <w:divBdr>
                <w:top w:val="none" w:sz="0" w:space="0" w:color="auto"/>
                <w:left w:val="none" w:sz="0" w:space="0" w:color="auto"/>
                <w:bottom w:val="none" w:sz="0" w:space="0" w:color="auto"/>
                <w:right w:val="none" w:sz="0" w:space="0" w:color="auto"/>
              </w:divBdr>
            </w:div>
            <w:div w:id="247496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615478">
      <w:bodyDiv w:val="1"/>
      <w:marLeft w:val="0"/>
      <w:marRight w:val="0"/>
      <w:marTop w:val="0"/>
      <w:marBottom w:val="0"/>
      <w:divBdr>
        <w:top w:val="none" w:sz="0" w:space="0" w:color="auto"/>
        <w:left w:val="none" w:sz="0" w:space="0" w:color="auto"/>
        <w:bottom w:val="none" w:sz="0" w:space="0" w:color="auto"/>
        <w:right w:val="none" w:sz="0" w:space="0" w:color="auto"/>
      </w:divBdr>
      <w:divsChild>
        <w:div w:id="829103702">
          <w:marLeft w:val="0"/>
          <w:marRight w:val="0"/>
          <w:marTop w:val="0"/>
          <w:marBottom w:val="0"/>
          <w:divBdr>
            <w:top w:val="none" w:sz="0" w:space="0" w:color="auto"/>
            <w:left w:val="none" w:sz="0" w:space="0" w:color="auto"/>
            <w:bottom w:val="none" w:sz="0" w:space="0" w:color="auto"/>
            <w:right w:val="none" w:sz="0" w:space="0" w:color="auto"/>
          </w:divBdr>
        </w:div>
        <w:div w:id="1490511834">
          <w:marLeft w:val="0"/>
          <w:marRight w:val="0"/>
          <w:marTop w:val="150"/>
          <w:marBottom w:val="0"/>
          <w:divBdr>
            <w:top w:val="none" w:sz="0" w:space="0" w:color="auto"/>
            <w:left w:val="none" w:sz="0" w:space="0" w:color="auto"/>
            <w:bottom w:val="none" w:sz="0" w:space="0" w:color="auto"/>
            <w:right w:val="none" w:sz="0" w:space="0" w:color="auto"/>
          </w:divBdr>
          <w:divsChild>
            <w:div w:id="819077643">
              <w:marLeft w:val="1155"/>
              <w:marRight w:val="0"/>
              <w:marTop w:val="0"/>
              <w:marBottom w:val="0"/>
              <w:divBdr>
                <w:top w:val="none" w:sz="0" w:space="0" w:color="auto"/>
                <w:left w:val="none" w:sz="0" w:space="0" w:color="auto"/>
                <w:bottom w:val="none" w:sz="0" w:space="0" w:color="auto"/>
                <w:right w:val="none" w:sz="0" w:space="0" w:color="auto"/>
              </w:divBdr>
            </w:div>
            <w:div w:id="269894116">
              <w:marLeft w:val="1155"/>
              <w:marRight w:val="0"/>
              <w:marTop w:val="0"/>
              <w:marBottom w:val="0"/>
              <w:divBdr>
                <w:top w:val="none" w:sz="0" w:space="0" w:color="auto"/>
                <w:left w:val="none" w:sz="0" w:space="0" w:color="auto"/>
                <w:bottom w:val="none" w:sz="0" w:space="0" w:color="auto"/>
                <w:right w:val="none" w:sz="0" w:space="0" w:color="auto"/>
              </w:divBdr>
            </w:div>
            <w:div w:id="1911572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5889626">
      <w:bodyDiv w:val="1"/>
      <w:marLeft w:val="0"/>
      <w:marRight w:val="0"/>
      <w:marTop w:val="0"/>
      <w:marBottom w:val="0"/>
      <w:divBdr>
        <w:top w:val="none" w:sz="0" w:space="0" w:color="auto"/>
        <w:left w:val="none" w:sz="0" w:space="0" w:color="auto"/>
        <w:bottom w:val="none" w:sz="0" w:space="0" w:color="auto"/>
        <w:right w:val="none" w:sz="0" w:space="0" w:color="auto"/>
      </w:divBdr>
      <w:divsChild>
        <w:div w:id="384837098">
          <w:marLeft w:val="0"/>
          <w:marRight w:val="0"/>
          <w:marTop w:val="0"/>
          <w:marBottom w:val="0"/>
          <w:divBdr>
            <w:top w:val="none" w:sz="0" w:space="0" w:color="auto"/>
            <w:left w:val="none" w:sz="0" w:space="0" w:color="auto"/>
            <w:bottom w:val="none" w:sz="0" w:space="0" w:color="auto"/>
            <w:right w:val="none" w:sz="0" w:space="0" w:color="auto"/>
          </w:divBdr>
        </w:div>
        <w:div w:id="767893981">
          <w:marLeft w:val="0"/>
          <w:marRight w:val="0"/>
          <w:marTop w:val="150"/>
          <w:marBottom w:val="0"/>
          <w:divBdr>
            <w:top w:val="none" w:sz="0" w:space="0" w:color="auto"/>
            <w:left w:val="none" w:sz="0" w:space="0" w:color="auto"/>
            <w:bottom w:val="none" w:sz="0" w:space="0" w:color="auto"/>
            <w:right w:val="none" w:sz="0" w:space="0" w:color="auto"/>
          </w:divBdr>
          <w:divsChild>
            <w:div w:id="1809467630">
              <w:marLeft w:val="1155"/>
              <w:marRight w:val="0"/>
              <w:marTop w:val="0"/>
              <w:marBottom w:val="0"/>
              <w:divBdr>
                <w:top w:val="none" w:sz="0" w:space="0" w:color="auto"/>
                <w:left w:val="none" w:sz="0" w:space="0" w:color="auto"/>
                <w:bottom w:val="none" w:sz="0" w:space="0" w:color="auto"/>
                <w:right w:val="none" w:sz="0" w:space="0" w:color="auto"/>
              </w:divBdr>
            </w:div>
            <w:div w:id="1871990219">
              <w:marLeft w:val="1155"/>
              <w:marRight w:val="0"/>
              <w:marTop w:val="0"/>
              <w:marBottom w:val="0"/>
              <w:divBdr>
                <w:top w:val="none" w:sz="0" w:space="0" w:color="auto"/>
                <w:left w:val="none" w:sz="0" w:space="0" w:color="auto"/>
                <w:bottom w:val="none" w:sz="0" w:space="0" w:color="auto"/>
                <w:right w:val="none" w:sz="0" w:space="0" w:color="auto"/>
              </w:divBdr>
            </w:div>
            <w:div w:id="35874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57803">
      <w:bodyDiv w:val="1"/>
      <w:marLeft w:val="0"/>
      <w:marRight w:val="0"/>
      <w:marTop w:val="0"/>
      <w:marBottom w:val="0"/>
      <w:divBdr>
        <w:top w:val="none" w:sz="0" w:space="0" w:color="auto"/>
        <w:left w:val="none" w:sz="0" w:space="0" w:color="auto"/>
        <w:bottom w:val="none" w:sz="0" w:space="0" w:color="auto"/>
        <w:right w:val="none" w:sz="0" w:space="0" w:color="auto"/>
      </w:divBdr>
      <w:divsChild>
        <w:div w:id="44256577">
          <w:marLeft w:val="0"/>
          <w:marRight w:val="0"/>
          <w:marTop w:val="0"/>
          <w:marBottom w:val="0"/>
          <w:divBdr>
            <w:top w:val="none" w:sz="0" w:space="0" w:color="auto"/>
            <w:left w:val="none" w:sz="0" w:space="0" w:color="auto"/>
            <w:bottom w:val="none" w:sz="0" w:space="0" w:color="auto"/>
            <w:right w:val="none" w:sz="0" w:space="0" w:color="auto"/>
          </w:divBdr>
        </w:div>
        <w:div w:id="603000451">
          <w:marLeft w:val="0"/>
          <w:marRight w:val="0"/>
          <w:marTop w:val="150"/>
          <w:marBottom w:val="0"/>
          <w:divBdr>
            <w:top w:val="none" w:sz="0" w:space="0" w:color="auto"/>
            <w:left w:val="none" w:sz="0" w:space="0" w:color="auto"/>
            <w:bottom w:val="none" w:sz="0" w:space="0" w:color="auto"/>
            <w:right w:val="none" w:sz="0" w:space="0" w:color="auto"/>
          </w:divBdr>
          <w:divsChild>
            <w:div w:id="413430349">
              <w:marLeft w:val="1155"/>
              <w:marRight w:val="0"/>
              <w:marTop w:val="0"/>
              <w:marBottom w:val="0"/>
              <w:divBdr>
                <w:top w:val="none" w:sz="0" w:space="0" w:color="auto"/>
                <w:left w:val="none" w:sz="0" w:space="0" w:color="auto"/>
                <w:bottom w:val="none" w:sz="0" w:space="0" w:color="auto"/>
                <w:right w:val="none" w:sz="0" w:space="0" w:color="auto"/>
              </w:divBdr>
            </w:div>
            <w:div w:id="524946489">
              <w:marLeft w:val="1155"/>
              <w:marRight w:val="0"/>
              <w:marTop w:val="0"/>
              <w:marBottom w:val="0"/>
              <w:divBdr>
                <w:top w:val="none" w:sz="0" w:space="0" w:color="auto"/>
                <w:left w:val="none" w:sz="0" w:space="0" w:color="auto"/>
                <w:bottom w:val="none" w:sz="0" w:space="0" w:color="auto"/>
                <w:right w:val="none" w:sz="0" w:space="0" w:color="auto"/>
              </w:divBdr>
            </w:div>
            <w:div w:id="1627466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513705">
      <w:bodyDiv w:val="1"/>
      <w:marLeft w:val="0"/>
      <w:marRight w:val="0"/>
      <w:marTop w:val="0"/>
      <w:marBottom w:val="0"/>
      <w:divBdr>
        <w:top w:val="none" w:sz="0" w:space="0" w:color="auto"/>
        <w:left w:val="none" w:sz="0" w:space="0" w:color="auto"/>
        <w:bottom w:val="none" w:sz="0" w:space="0" w:color="auto"/>
        <w:right w:val="none" w:sz="0" w:space="0" w:color="auto"/>
      </w:divBdr>
      <w:divsChild>
        <w:div w:id="1906404650">
          <w:marLeft w:val="0"/>
          <w:marRight w:val="0"/>
          <w:marTop w:val="0"/>
          <w:marBottom w:val="0"/>
          <w:divBdr>
            <w:top w:val="none" w:sz="0" w:space="0" w:color="auto"/>
            <w:left w:val="none" w:sz="0" w:space="0" w:color="auto"/>
            <w:bottom w:val="none" w:sz="0" w:space="0" w:color="auto"/>
            <w:right w:val="none" w:sz="0" w:space="0" w:color="auto"/>
          </w:divBdr>
        </w:div>
        <w:div w:id="846941851">
          <w:marLeft w:val="0"/>
          <w:marRight w:val="0"/>
          <w:marTop w:val="150"/>
          <w:marBottom w:val="0"/>
          <w:divBdr>
            <w:top w:val="none" w:sz="0" w:space="0" w:color="auto"/>
            <w:left w:val="none" w:sz="0" w:space="0" w:color="auto"/>
            <w:bottom w:val="none" w:sz="0" w:space="0" w:color="auto"/>
            <w:right w:val="none" w:sz="0" w:space="0" w:color="auto"/>
          </w:divBdr>
          <w:divsChild>
            <w:div w:id="235015602">
              <w:marLeft w:val="1155"/>
              <w:marRight w:val="0"/>
              <w:marTop w:val="0"/>
              <w:marBottom w:val="0"/>
              <w:divBdr>
                <w:top w:val="none" w:sz="0" w:space="0" w:color="auto"/>
                <w:left w:val="none" w:sz="0" w:space="0" w:color="auto"/>
                <w:bottom w:val="none" w:sz="0" w:space="0" w:color="auto"/>
                <w:right w:val="none" w:sz="0" w:space="0" w:color="auto"/>
              </w:divBdr>
            </w:div>
            <w:div w:id="1856117467">
              <w:marLeft w:val="1155"/>
              <w:marRight w:val="0"/>
              <w:marTop w:val="0"/>
              <w:marBottom w:val="0"/>
              <w:divBdr>
                <w:top w:val="none" w:sz="0" w:space="0" w:color="auto"/>
                <w:left w:val="none" w:sz="0" w:space="0" w:color="auto"/>
                <w:bottom w:val="none" w:sz="0" w:space="0" w:color="auto"/>
                <w:right w:val="none" w:sz="0" w:space="0" w:color="auto"/>
              </w:divBdr>
            </w:div>
            <w:div w:id="1334917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659163">
      <w:bodyDiv w:val="1"/>
      <w:marLeft w:val="0"/>
      <w:marRight w:val="0"/>
      <w:marTop w:val="0"/>
      <w:marBottom w:val="0"/>
      <w:divBdr>
        <w:top w:val="none" w:sz="0" w:space="0" w:color="auto"/>
        <w:left w:val="none" w:sz="0" w:space="0" w:color="auto"/>
        <w:bottom w:val="none" w:sz="0" w:space="0" w:color="auto"/>
        <w:right w:val="none" w:sz="0" w:space="0" w:color="auto"/>
      </w:divBdr>
      <w:divsChild>
        <w:div w:id="1051274193">
          <w:marLeft w:val="0"/>
          <w:marRight w:val="0"/>
          <w:marTop w:val="0"/>
          <w:marBottom w:val="0"/>
          <w:divBdr>
            <w:top w:val="none" w:sz="0" w:space="0" w:color="auto"/>
            <w:left w:val="none" w:sz="0" w:space="0" w:color="auto"/>
            <w:bottom w:val="none" w:sz="0" w:space="0" w:color="auto"/>
            <w:right w:val="none" w:sz="0" w:space="0" w:color="auto"/>
          </w:divBdr>
        </w:div>
        <w:div w:id="343480833">
          <w:marLeft w:val="0"/>
          <w:marRight w:val="0"/>
          <w:marTop w:val="150"/>
          <w:marBottom w:val="0"/>
          <w:divBdr>
            <w:top w:val="none" w:sz="0" w:space="0" w:color="auto"/>
            <w:left w:val="none" w:sz="0" w:space="0" w:color="auto"/>
            <w:bottom w:val="none" w:sz="0" w:space="0" w:color="auto"/>
            <w:right w:val="none" w:sz="0" w:space="0" w:color="auto"/>
          </w:divBdr>
          <w:divsChild>
            <w:div w:id="284118697">
              <w:marLeft w:val="1155"/>
              <w:marRight w:val="0"/>
              <w:marTop w:val="0"/>
              <w:marBottom w:val="0"/>
              <w:divBdr>
                <w:top w:val="none" w:sz="0" w:space="0" w:color="auto"/>
                <w:left w:val="none" w:sz="0" w:space="0" w:color="auto"/>
                <w:bottom w:val="none" w:sz="0" w:space="0" w:color="auto"/>
                <w:right w:val="none" w:sz="0" w:space="0" w:color="auto"/>
              </w:divBdr>
            </w:div>
            <w:div w:id="1199464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02840">
      <w:bodyDiv w:val="1"/>
      <w:marLeft w:val="0"/>
      <w:marRight w:val="0"/>
      <w:marTop w:val="0"/>
      <w:marBottom w:val="0"/>
      <w:divBdr>
        <w:top w:val="none" w:sz="0" w:space="0" w:color="auto"/>
        <w:left w:val="none" w:sz="0" w:space="0" w:color="auto"/>
        <w:bottom w:val="none" w:sz="0" w:space="0" w:color="auto"/>
        <w:right w:val="none" w:sz="0" w:space="0" w:color="auto"/>
      </w:divBdr>
      <w:divsChild>
        <w:div w:id="895049099">
          <w:marLeft w:val="0"/>
          <w:marRight w:val="0"/>
          <w:marTop w:val="0"/>
          <w:marBottom w:val="0"/>
          <w:divBdr>
            <w:top w:val="none" w:sz="0" w:space="0" w:color="auto"/>
            <w:left w:val="none" w:sz="0" w:space="0" w:color="auto"/>
            <w:bottom w:val="none" w:sz="0" w:space="0" w:color="auto"/>
            <w:right w:val="none" w:sz="0" w:space="0" w:color="auto"/>
          </w:divBdr>
        </w:div>
        <w:div w:id="806168940">
          <w:marLeft w:val="0"/>
          <w:marRight w:val="0"/>
          <w:marTop w:val="150"/>
          <w:marBottom w:val="0"/>
          <w:divBdr>
            <w:top w:val="none" w:sz="0" w:space="0" w:color="auto"/>
            <w:left w:val="none" w:sz="0" w:space="0" w:color="auto"/>
            <w:bottom w:val="none" w:sz="0" w:space="0" w:color="auto"/>
            <w:right w:val="none" w:sz="0" w:space="0" w:color="auto"/>
          </w:divBdr>
          <w:divsChild>
            <w:div w:id="1758748685">
              <w:marLeft w:val="1155"/>
              <w:marRight w:val="0"/>
              <w:marTop w:val="0"/>
              <w:marBottom w:val="0"/>
              <w:divBdr>
                <w:top w:val="none" w:sz="0" w:space="0" w:color="auto"/>
                <w:left w:val="none" w:sz="0" w:space="0" w:color="auto"/>
                <w:bottom w:val="none" w:sz="0" w:space="0" w:color="auto"/>
                <w:right w:val="none" w:sz="0" w:space="0" w:color="auto"/>
              </w:divBdr>
            </w:div>
            <w:div w:id="2047024490">
              <w:marLeft w:val="1155"/>
              <w:marRight w:val="0"/>
              <w:marTop w:val="0"/>
              <w:marBottom w:val="0"/>
              <w:divBdr>
                <w:top w:val="none" w:sz="0" w:space="0" w:color="auto"/>
                <w:left w:val="none" w:sz="0" w:space="0" w:color="auto"/>
                <w:bottom w:val="none" w:sz="0" w:space="0" w:color="auto"/>
                <w:right w:val="none" w:sz="0" w:space="0" w:color="auto"/>
              </w:divBdr>
            </w:div>
            <w:div w:id="189566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353066">
      <w:bodyDiv w:val="1"/>
      <w:marLeft w:val="0"/>
      <w:marRight w:val="0"/>
      <w:marTop w:val="0"/>
      <w:marBottom w:val="0"/>
      <w:divBdr>
        <w:top w:val="none" w:sz="0" w:space="0" w:color="auto"/>
        <w:left w:val="none" w:sz="0" w:space="0" w:color="auto"/>
        <w:bottom w:val="none" w:sz="0" w:space="0" w:color="auto"/>
        <w:right w:val="none" w:sz="0" w:space="0" w:color="auto"/>
      </w:divBdr>
      <w:divsChild>
        <w:div w:id="1677076838">
          <w:marLeft w:val="0"/>
          <w:marRight w:val="0"/>
          <w:marTop w:val="0"/>
          <w:marBottom w:val="0"/>
          <w:divBdr>
            <w:top w:val="none" w:sz="0" w:space="0" w:color="auto"/>
            <w:left w:val="none" w:sz="0" w:space="0" w:color="auto"/>
            <w:bottom w:val="none" w:sz="0" w:space="0" w:color="auto"/>
            <w:right w:val="none" w:sz="0" w:space="0" w:color="auto"/>
          </w:divBdr>
        </w:div>
        <w:div w:id="878006689">
          <w:marLeft w:val="0"/>
          <w:marRight w:val="0"/>
          <w:marTop w:val="150"/>
          <w:marBottom w:val="0"/>
          <w:divBdr>
            <w:top w:val="none" w:sz="0" w:space="0" w:color="auto"/>
            <w:left w:val="none" w:sz="0" w:space="0" w:color="auto"/>
            <w:bottom w:val="none" w:sz="0" w:space="0" w:color="auto"/>
            <w:right w:val="none" w:sz="0" w:space="0" w:color="auto"/>
          </w:divBdr>
          <w:divsChild>
            <w:div w:id="1704555569">
              <w:marLeft w:val="1155"/>
              <w:marRight w:val="0"/>
              <w:marTop w:val="0"/>
              <w:marBottom w:val="0"/>
              <w:divBdr>
                <w:top w:val="none" w:sz="0" w:space="0" w:color="auto"/>
                <w:left w:val="none" w:sz="0" w:space="0" w:color="auto"/>
                <w:bottom w:val="none" w:sz="0" w:space="0" w:color="auto"/>
                <w:right w:val="none" w:sz="0" w:space="0" w:color="auto"/>
              </w:divBdr>
            </w:div>
            <w:div w:id="754278446">
              <w:marLeft w:val="1155"/>
              <w:marRight w:val="0"/>
              <w:marTop w:val="0"/>
              <w:marBottom w:val="0"/>
              <w:divBdr>
                <w:top w:val="none" w:sz="0" w:space="0" w:color="auto"/>
                <w:left w:val="none" w:sz="0" w:space="0" w:color="auto"/>
                <w:bottom w:val="none" w:sz="0" w:space="0" w:color="auto"/>
                <w:right w:val="none" w:sz="0" w:space="0" w:color="auto"/>
              </w:divBdr>
            </w:div>
            <w:div w:id="1777021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167310">
      <w:bodyDiv w:val="1"/>
      <w:marLeft w:val="0"/>
      <w:marRight w:val="0"/>
      <w:marTop w:val="0"/>
      <w:marBottom w:val="0"/>
      <w:divBdr>
        <w:top w:val="none" w:sz="0" w:space="0" w:color="auto"/>
        <w:left w:val="none" w:sz="0" w:space="0" w:color="auto"/>
        <w:bottom w:val="none" w:sz="0" w:space="0" w:color="auto"/>
        <w:right w:val="none" w:sz="0" w:space="0" w:color="auto"/>
      </w:divBdr>
      <w:divsChild>
        <w:div w:id="554510807">
          <w:marLeft w:val="0"/>
          <w:marRight w:val="0"/>
          <w:marTop w:val="0"/>
          <w:marBottom w:val="0"/>
          <w:divBdr>
            <w:top w:val="none" w:sz="0" w:space="0" w:color="auto"/>
            <w:left w:val="none" w:sz="0" w:space="0" w:color="auto"/>
            <w:bottom w:val="none" w:sz="0" w:space="0" w:color="auto"/>
            <w:right w:val="none" w:sz="0" w:space="0" w:color="auto"/>
          </w:divBdr>
        </w:div>
        <w:div w:id="1344624444">
          <w:marLeft w:val="0"/>
          <w:marRight w:val="0"/>
          <w:marTop w:val="150"/>
          <w:marBottom w:val="0"/>
          <w:divBdr>
            <w:top w:val="none" w:sz="0" w:space="0" w:color="auto"/>
            <w:left w:val="none" w:sz="0" w:space="0" w:color="auto"/>
            <w:bottom w:val="none" w:sz="0" w:space="0" w:color="auto"/>
            <w:right w:val="none" w:sz="0" w:space="0" w:color="auto"/>
          </w:divBdr>
          <w:divsChild>
            <w:div w:id="582951604">
              <w:marLeft w:val="1155"/>
              <w:marRight w:val="0"/>
              <w:marTop w:val="0"/>
              <w:marBottom w:val="0"/>
              <w:divBdr>
                <w:top w:val="none" w:sz="0" w:space="0" w:color="auto"/>
                <w:left w:val="none" w:sz="0" w:space="0" w:color="auto"/>
                <w:bottom w:val="none" w:sz="0" w:space="0" w:color="auto"/>
                <w:right w:val="none" w:sz="0" w:space="0" w:color="auto"/>
              </w:divBdr>
            </w:div>
            <w:div w:id="1700276624">
              <w:marLeft w:val="1155"/>
              <w:marRight w:val="0"/>
              <w:marTop w:val="0"/>
              <w:marBottom w:val="0"/>
              <w:divBdr>
                <w:top w:val="none" w:sz="0" w:space="0" w:color="auto"/>
                <w:left w:val="none" w:sz="0" w:space="0" w:color="auto"/>
                <w:bottom w:val="none" w:sz="0" w:space="0" w:color="auto"/>
                <w:right w:val="none" w:sz="0" w:space="0" w:color="auto"/>
              </w:divBdr>
            </w:div>
            <w:div w:id="40442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287099">
      <w:bodyDiv w:val="1"/>
      <w:marLeft w:val="0"/>
      <w:marRight w:val="0"/>
      <w:marTop w:val="0"/>
      <w:marBottom w:val="0"/>
      <w:divBdr>
        <w:top w:val="none" w:sz="0" w:space="0" w:color="auto"/>
        <w:left w:val="none" w:sz="0" w:space="0" w:color="auto"/>
        <w:bottom w:val="none" w:sz="0" w:space="0" w:color="auto"/>
        <w:right w:val="none" w:sz="0" w:space="0" w:color="auto"/>
      </w:divBdr>
      <w:divsChild>
        <w:div w:id="972247441">
          <w:marLeft w:val="0"/>
          <w:marRight w:val="0"/>
          <w:marTop w:val="0"/>
          <w:marBottom w:val="0"/>
          <w:divBdr>
            <w:top w:val="none" w:sz="0" w:space="0" w:color="auto"/>
            <w:left w:val="none" w:sz="0" w:space="0" w:color="auto"/>
            <w:bottom w:val="none" w:sz="0" w:space="0" w:color="auto"/>
            <w:right w:val="none" w:sz="0" w:space="0" w:color="auto"/>
          </w:divBdr>
        </w:div>
        <w:div w:id="1560248270">
          <w:marLeft w:val="0"/>
          <w:marRight w:val="0"/>
          <w:marTop w:val="150"/>
          <w:marBottom w:val="0"/>
          <w:divBdr>
            <w:top w:val="none" w:sz="0" w:space="0" w:color="auto"/>
            <w:left w:val="none" w:sz="0" w:space="0" w:color="auto"/>
            <w:bottom w:val="none" w:sz="0" w:space="0" w:color="auto"/>
            <w:right w:val="none" w:sz="0" w:space="0" w:color="auto"/>
          </w:divBdr>
          <w:divsChild>
            <w:div w:id="498232739">
              <w:marLeft w:val="1155"/>
              <w:marRight w:val="0"/>
              <w:marTop w:val="0"/>
              <w:marBottom w:val="0"/>
              <w:divBdr>
                <w:top w:val="none" w:sz="0" w:space="0" w:color="auto"/>
                <w:left w:val="none" w:sz="0" w:space="0" w:color="auto"/>
                <w:bottom w:val="none" w:sz="0" w:space="0" w:color="auto"/>
                <w:right w:val="none" w:sz="0" w:space="0" w:color="auto"/>
              </w:divBdr>
            </w:div>
            <w:div w:id="788747501">
              <w:marLeft w:val="1155"/>
              <w:marRight w:val="0"/>
              <w:marTop w:val="0"/>
              <w:marBottom w:val="0"/>
              <w:divBdr>
                <w:top w:val="none" w:sz="0" w:space="0" w:color="auto"/>
                <w:left w:val="none" w:sz="0" w:space="0" w:color="auto"/>
                <w:bottom w:val="none" w:sz="0" w:space="0" w:color="auto"/>
                <w:right w:val="none" w:sz="0" w:space="0" w:color="auto"/>
              </w:divBdr>
            </w:div>
            <w:div w:id="75428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022255">
      <w:bodyDiv w:val="1"/>
      <w:marLeft w:val="0"/>
      <w:marRight w:val="0"/>
      <w:marTop w:val="0"/>
      <w:marBottom w:val="0"/>
      <w:divBdr>
        <w:top w:val="none" w:sz="0" w:space="0" w:color="auto"/>
        <w:left w:val="none" w:sz="0" w:space="0" w:color="auto"/>
        <w:bottom w:val="none" w:sz="0" w:space="0" w:color="auto"/>
        <w:right w:val="none" w:sz="0" w:space="0" w:color="auto"/>
      </w:divBdr>
      <w:divsChild>
        <w:div w:id="861742449">
          <w:marLeft w:val="0"/>
          <w:marRight w:val="0"/>
          <w:marTop w:val="0"/>
          <w:marBottom w:val="0"/>
          <w:divBdr>
            <w:top w:val="none" w:sz="0" w:space="0" w:color="auto"/>
            <w:left w:val="none" w:sz="0" w:space="0" w:color="auto"/>
            <w:bottom w:val="none" w:sz="0" w:space="0" w:color="auto"/>
            <w:right w:val="none" w:sz="0" w:space="0" w:color="auto"/>
          </w:divBdr>
        </w:div>
        <w:div w:id="1814758191">
          <w:marLeft w:val="0"/>
          <w:marRight w:val="0"/>
          <w:marTop w:val="150"/>
          <w:marBottom w:val="0"/>
          <w:divBdr>
            <w:top w:val="none" w:sz="0" w:space="0" w:color="auto"/>
            <w:left w:val="none" w:sz="0" w:space="0" w:color="auto"/>
            <w:bottom w:val="none" w:sz="0" w:space="0" w:color="auto"/>
            <w:right w:val="none" w:sz="0" w:space="0" w:color="auto"/>
          </w:divBdr>
          <w:divsChild>
            <w:div w:id="1786580640">
              <w:marLeft w:val="1155"/>
              <w:marRight w:val="0"/>
              <w:marTop w:val="0"/>
              <w:marBottom w:val="0"/>
              <w:divBdr>
                <w:top w:val="none" w:sz="0" w:space="0" w:color="auto"/>
                <w:left w:val="none" w:sz="0" w:space="0" w:color="auto"/>
                <w:bottom w:val="none" w:sz="0" w:space="0" w:color="auto"/>
                <w:right w:val="none" w:sz="0" w:space="0" w:color="auto"/>
              </w:divBdr>
            </w:div>
            <w:div w:id="460878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864519">
      <w:bodyDiv w:val="1"/>
      <w:marLeft w:val="0"/>
      <w:marRight w:val="0"/>
      <w:marTop w:val="0"/>
      <w:marBottom w:val="0"/>
      <w:divBdr>
        <w:top w:val="none" w:sz="0" w:space="0" w:color="auto"/>
        <w:left w:val="none" w:sz="0" w:space="0" w:color="auto"/>
        <w:bottom w:val="none" w:sz="0" w:space="0" w:color="auto"/>
        <w:right w:val="none" w:sz="0" w:space="0" w:color="auto"/>
      </w:divBdr>
      <w:divsChild>
        <w:div w:id="167791368">
          <w:marLeft w:val="0"/>
          <w:marRight w:val="0"/>
          <w:marTop w:val="0"/>
          <w:marBottom w:val="0"/>
          <w:divBdr>
            <w:top w:val="none" w:sz="0" w:space="0" w:color="auto"/>
            <w:left w:val="none" w:sz="0" w:space="0" w:color="auto"/>
            <w:bottom w:val="none" w:sz="0" w:space="0" w:color="auto"/>
            <w:right w:val="none" w:sz="0" w:space="0" w:color="auto"/>
          </w:divBdr>
        </w:div>
        <w:div w:id="904487047">
          <w:marLeft w:val="0"/>
          <w:marRight w:val="0"/>
          <w:marTop w:val="150"/>
          <w:marBottom w:val="0"/>
          <w:divBdr>
            <w:top w:val="none" w:sz="0" w:space="0" w:color="auto"/>
            <w:left w:val="none" w:sz="0" w:space="0" w:color="auto"/>
            <w:bottom w:val="none" w:sz="0" w:space="0" w:color="auto"/>
            <w:right w:val="none" w:sz="0" w:space="0" w:color="auto"/>
          </w:divBdr>
          <w:divsChild>
            <w:div w:id="1408310649">
              <w:marLeft w:val="1155"/>
              <w:marRight w:val="0"/>
              <w:marTop w:val="0"/>
              <w:marBottom w:val="0"/>
              <w:divBdr>
                <w:top w:val="none" w:sz="0" w:space="0" w:color="auto"/>
                <w:left w:val="none" w:sz="0" w:space="0" w:color="auto"/>
                <w:bottom w:val="none" w:sz="0" w:space="0" w:color="auto"/>
                <w:right w:val="none" w:sz="0" w:space="0" w:color="auto"/>
              </w:divBdr>
            </w:div>
            <w:div w:id="948008243">
              <w:marLeft w:val="1155"/>
              <w:marRight w:val="0"/>
              <w:marTop w:val="0"/>
              <w:marBottom w:val="0"/>
              <w:divBdr>
                <w:top w:val="none" w:sz="0" w:space="0" w:color="auto"/>
                <w:left w:val="none" w:sz="0" w:space="0" w:color="auto"/>
                <w:bottom w:val="none" w:sz="0" w:space="0" w:color="auto"/>
                <w:right w:val="none" w:sz="0" w:space="0" w:color="auto"/>
              </w:divBdr>
            </w:div>
            <w:div w:id="106171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17904">
      <w:bodyDiv w:val="1"/>
      <w:marLeft w:val="0"/>
      <w:marRight w:val="0"/>
      <w:marTop w:val="0"/>
      <w:marBottom w:val="0"/>
      <w:divBdr>
        <w:top w:val="none" w:sz="0" w:space="0" w:color="auto"/>
        <w:left w:val="none" w:sz="0" w:space="0" w:color="auto"/>
        <w:bottom w:val="none" w:sz="0" w:space="0" w:color="auto"/>
        <w:right w:val="none" w:sz="0" w:space="0" w:color="auto"/>
      </w:divBdr>
      <w:divsChild>
        <w:div w:id="576399871">
          <w:marLeft w:val="0"/>
          <w:marRight w:val="0"/>
          <w:marTop w:val="0"/>
          <w:marBottom w:val="0"/>
          <w:divBdr>
            <w:top w:val="none" w:sz="0" w:space="0" w:color="auto"/>
            <w:left w:val="none" w:sz="0" w:space="0" w:color="auto"/>
            <w:bottom w:val="none" w:sz="0" w:space="0" w:color="auto"/>
            <w:right w:val="none" w:sz="0" w:space="0" w:color="auto"/>
          </w:divBdr>
        </w:div>
        <w:div w:id="1092358710">
          <w:marLeft w:val="0"/>
          <w:marRight w:val="0"/>
          <w:marTop w:val="150"/>
          <w:marBottom w:val="0"/>
          <w:divBdr>
            <w:top w:val="none" w:sz="0" w:space="0" w:color="auto"/>
            <w:left w:val="none" w:sz="0" w:space="0" w:color="auto"/>
            <w:bottom w:val="none" w:sz="0" w:space="0" w:color="auto"/>
            <w:right w:val="none" w:sz="0" w:space="0" w:color="auto"/>
          </w:divBdr>
          <w:divsChild>
            <w:div w:id="1711951081">
              <w:marLeft w:val="1155"/>
              <w:marRight w:val="0"/>
              <w:marTop w:val="0"/>
              <w:marBottom w:val="0"/>
              <w:divBdr>
                <w:top w:val="none" w:sz="0" w:space="0" w:color="auto"/>
                <w:left w:val="none" w:sz="0" w:space="0" w:color="auto"/>
                <w:bottom w:val="none" w:sz="0" w:space="0" w:color="auto"/>
                <w:right w:val="none" w:sz="0" w:space="0" w:color="auto"/>
              </w:divBdr>
            </w:div>
            <w:div w:id="574322184">
              <w:marLeft w:val="1155"/>
              <w:marRight w:val="0"/>
              <w:marTop w:val="0"/>
              <w:marBottom w:val="0"/>
              <w:divBdr>
                <w:top w:val="none" w:sz="0" w:space="0" w:color="auto"/>
                <w:left w:val="none" w:sz="0" w:space="0" w:color="auto"/>
                <w:bottom w:val="none" w:sz="0" w:space="0" w:color="auto"/>
                <w:right w:val="none" w:sz="0" w:space="0" w:color="auto"/>
              </w:divBdr>
            </w:div>
            <w:div w:id="1240864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89870">
      <w:bodyDiv w:val="1"/>
      <w:marLeft w:val="0"/>
      <w:marRight w:val="0"/>
      <w:marTop w:val="0"/>
      <w:marBottom w:val="0"/>
      <w:divBdr>
        <w:top w:val="none" w:sz="0" w:space="0" w:color="auto"/>
        <w:left w:val="none" w:sz="0" w:space="0" w:color="auto"/>
        <w:bottom w:val="none" w:sz="0" w:space="0" w:color="auto"/>
        <w:right w:val="none" w:sz="0" w:space="0" w:color="auto"/>
      </w:divBdr>
      <w:divsChild>
        <w:div w:id="1403914888">
          <w:marLeft w:val="0"/>
          <w:marRight w:val="0"/>
          <w:marTop w:val="0"/>
          <w:marBottom w:val="0"/>
          <w:divBdr>
            <w:top w:val="none" w:sz="0" w:space="0" w:color="auto"/>
            <w:left w:val="none" w:sz="0" w:space="0" w:color="auto"/>
            <w:bottom w:val="none" w:sz="0" w:space="0" w:color="auto"/>
            <w:right w:val="none" w:sz="0" w:space="0" w:color="auto"/>
          </w:divBdr>
        </w:div>
        <w:div w:id="1438212548">
          <w:marLeft w:val="0"/>
          <w:marRight w:val="0"/>
          <w:marTop w:val="150"/>
          <w:marBottom w:val="0"/>
          <w:divBdr>
            <w:top w:val="none" w:sz="0" w:space="0" w:color="auto"/>
            <w:left w:val="none" w:sz="0" w:space="0" w:color="auto"/>
            <w:bottom w:val="none" w:sz="0" w:space="0" w:color="auto"/>
            <w:right w:val="none" w:sz="0" w:space="0" w:color="auto"/>
          </w:divBdr>
          <w:divsChild>
            <w:div w:id="666976482">
              <w:marLeft w:val="1155"/>
              <w:marRight w:val="0"/>
              <w:marTop w:val="0"/>
              <w:marBottom w:val="0"/>
              <w:divBdr>
                <w:top w:val="none" w:sz="0" w:space="0" w:color="auto"/>
                <w:left w:val="none" w:sz="0" w:space="0" w:color="auto"/>
                <w:bottom w:val="none" w:sz="0" w:space="0" w:color="auto"/>
                <w:right w:val="none" w:sz="0" w:space="0" w:color="auto"/>
              </w:divBdr>
            </w:div>
            <w:div w:id="1004671230">
              <w:marLeft w:val="1155"/>
              <w:marRight w:val="0"/>
              <w:marTop w:val="0"/>
              <w:marBottom w:val="0"/>
              <w:divBdr>
                <w:top w:val="none" w:sz="0" w:space="0" w:color="auto"/>
                <w:left w:val="none" w:sz="0" w:space="0" w:color="auto"/>
                <w:bottom w:val="none" w:sz="0" w:space="0" w:color="auto"/>
                <w:right w:val="none" w:sz="0" w:space="0" w:color="auto"/>
              </w:divBdr>
            </w:div>
            <w:div w:id="178245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383973">
      <w:bodyDiv w:val="1"/>
      <w:marLeft w:val="0"/>
      <w:marRight w:val="0"/>
      <w:marTop w:val="0"/>
      <w:marBottom w:val="0"/>
      <w:divBdr>
        <w:top w:val="none" w:sz="0" w:space="0" w:color="auto"/>
        <w:left w:val="none" w:sz="0" w:space="0" w:color="auto"/>
        <w:bottom w:val="none" w:sz="0" w:space="0" w:color="auto"/>
        <w:right w:val="none" w:sz="0" w:space="0" w:color="auto"/>
      </w:divBdr>
      <w:divsChild>
        <w:div w:id="1827044843">
          <w:marLeft w:val="0"/>
          <w:marRight w:val="0"/>
          <w:marTop w:val="0"/>
          <w:marBottom w:val="0"/>
          <w:divBdr>
            <w:top w:val="none" w:sz="0" w:space="0" w:color="auto"/>
            <w:left w:val="none" w:sz="0" w:space="0" w:color="auto"/>
            <w:bottom w:val="none" w:sz="0" w:space="0" w:color="auto"/>
            <w:right w:val="none" w:sz="0" w:space="0" w:color="auto"/>
          </w:divBdr>
        </w:div>
        <w:div w:id="2146703713">
          <w:marLeft w:val="0"/>
          <w:marRight w:val="0"/>
          <w:marTop w:val="150"/>
          <w:marBottom w:val="0"/>
          <w:divBdr>
            <w:top w:val="none" w:sz="0" w:space="0" w:color="auto"/>
            <w:left w:val="none" w:sz="0" w:space="0" w:color="auto"/>
            <w:bottom w:val="none" w:sz="0" w:space="0" w:color="auto"/>
            <w:right w:val="none" w:sz="0" w:space="0" w:color="auto"/>
          </w:divBdr>
          <w:divsChild>
            <w:div w:id="2023965916">
              <w:marLeft w:val="1155"/>
              <w:marRight w:val="0"/>
              <w:marTop w:val="0"/>
              <w:marBottom w:val="0"/>
              <w:divBdr>
                <w:top w:val="none" w:sz="0" w:space="0" w:color="auto"/>
                <w:left w:val="none" w:sz="0" w:space="0" w:color="auto"/>
                <w:bottom w:val="none" w:sz="0" w:space="0" w:color="auto"/>
                <w:right w:val="none" w:sz="0" w:space="0" w:color="auto"/>
              </w:divBdr>
            </w:div>
            <w:div w:id="1190796343">
              <w:marLeft w:val="1155"/>
              <w:marRight w:val="0"/>
              <w:marTop w:val="0"/>
              <w:marBottom w:val="0"/>
              <w:divBdr>
                <w:top w:val="none" w:sz="0" w:space="0" w:color="auto"/>
                <w:left w:val="none" w:sz="0" w:space="0" w:color="auto"/>
                <w:bottom w:val="none" w:sz="0" w:space="0" w:color="auto"/>
                <w:right w:val="none" w:sz="0" w:space="0" w:color="auto"/>
              </w:divBdr>
            </w:div>
            <w:div w:id="1821072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16355">
      <w:bodyDiv w:val="1"/>
      <w:marLeft w:val="0"/>
      <w:marRight w:val="0"/>
      <w:marTop w:val="0"/>
      <w:marBottom w:val="0"/>
      <w:divBdr>
        <w:top w:val="none" w:sz="0" w:space="0" w:color="auto"/>
        <w:left w:val="none" w:sz="0" w:space="0" w:color="auto"/>
        <w:bottom w:val="none" w:sz="0" w:space="0" w:color="auto"/>
        <w:right w:val="none" w:sz="0" w:space="0" w:color="auto"/>
      </w:divBdr>
      <w:divsChild>
        <w:div w:id="148140170">
          <w:marLeft w:val="0"/>
          <w:marRight w:val="0"/>
          <w:marTop w:val="0"/>
          <w:marBottom w:val="0"/>
          <w:divBdr>
            <w:top w:val="none" w:sz="0" w:space="0" w:color="auto"/>
            <w:left w:val="none" w:sz="0" w:space="0" w:color="auto"/>
            <w:bottom w:val="none" w:sz="0" w:space="0" w:color="auto"/>
            <w:right w:val="none" w:sz="0" w:space="0" w:color="auto"/>
          </w:divBdr>
        </w:div>
        <w:div w:id="731777119">
          <w:marLeft w:val="0"/>
          <w:marRight w:val="0"/>
          <w:marTop w:val="150"/>
          <w:marBottom w:val="0"/>
          <w:divBdr>
            <w:top w:val="none" w:sz="0" w:space="0" w:color="auto"/>
            <w:left w:val="none" w:sz="0" w:space="0" w:color="auto"/>
            <w:bottom w:val="none" w:sz="0" w:space="0" w:color="auto"/>
            <w:right w:val="none" w:sz="0" w:space="0" w:color="auto"/>
          </w:divBdr>
          <w:divsChild>
            <w:div w:id="1277786552">
              <w:marLeft w:val="1155"/>
              <w:marRight w:val="0"/>
              <w:marTop w:val="0"/>
              <w:marBottom w:val="0"/>
              <w:divBdr>
                <w:top w:val="none" w:sz="0" w:space="0" w:color="auto"/>
                <w:left w:val="none" w:sz="0" w:space="0" w:color="auto"/>
                <w:bottom w:val="none" w:sz="0" w:space="0" w:color="auto"/>
                <w:right w:val="none" w:sz="0" w:space="0" w:color="auto"/>
              </w:divBdr>
            </w:div>
            <w:div w:id="856428291">
              <w:marLeft w:val="1155"/>
              <w:marRight w:val="0"/>
              <w:marTop w:val="0"/>
              <w:marBottom w:val="0"/>
              <w:divBdr>
                <w:top w:val="none" w:sz="0" w:space="0" w:color="auto"/>
                <w:left w:val="none" w:sz="0" w:space="0" w:color="auto"/>
                <w:bottom w:val="none" w:sz="0" w:space="0" w:color="auto"/>
                <w:right w:val="none" w:sz="0" w:space="0" w:color="auto"/>
              </w:divBdr>
            </w:div>
            <w:div w:id="1703901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2924225">
      <w:bodyDiv w:val="1"/>
      <w:marLeft w:val="0"/>
      <w:marRight w:val="0"/>
      <w:marTop w:val="0"/>
      <w:marBottom w:val="0"/>
      <w:divBdr>
        <w:top w:val="none" w:sz="0" w:space="0" w:color="auto"/>
        <w:left w:val="none" w:sz="0" w:space="0" w:color="auto"/>
        <w:bottom w:val="none" w:sz="0" w:space="0" w:color="auto"/>
        <w:right w:val="none" w:sz="0" w:space="0" w:color="auto"/>
      </w:divBdr>
      <w:divsChild>
        <w:div w:id="1750735287">
          <w:marLeft w:val="0"/>
          <w:marRight w:val="0"/>
          <w:marTop w:val="0"/>
          <w:marBottom w:val="0"/>
          <w:divBdr>
            <w:top w:val="none" w:sz="0" w:space="0" w:color="auto"/>
            <w:left w:val="none" w:sz="0" w:space="0" w:color="auto"/>
            <w:bottom w:val="none" w:sz="0" w:space="0" w:color="auto"/>
            <w:right w:val="none" w:sz="0" w:space="0" w:color="auto"/>
          </w:divBdr>
        </w:div>
        <w:div w:id="1799958750">
          <w:marLeft w:val="0"/>
          <w:marRight w:val="0"/>
          <w:marTop w:val="150"/>
          <w:marBottom w:val="0"/>
          <w:divBdr>
            <w:top w:val="none" w:sz="0" w:space="0" w:color="auto"/>
            <w:left w:val="none" w:sz="0" w:space="0" w:color="auto"/>
            <w:bottom w:val="none" w:sz="0" w:space="0" w:color="auto"/>
            <w:right w:val="none" w:sz="0" w:space="0" w:color="auto"/>
          </w:divBdr>
          <w:divsChild>
            <w:div w:id="1996496837">
              <w:marLeft w:val="1155"/>
              <w:marRight w:val="0"/>
              <w:marTop w:val="0"/>
              <w:marBottom w:val="0"/>
              <w:divBdr>
                <w:top w:val="none" w:sz="0" w:space="0" w:color="auto"/>
                <w:left w:val="none" w:sz="0" w:space="0" w:color="auto"/>
                <w:bottom w:val="none" w:sz="0" w:space="0" w:color="auto"/>
                <w:right w:val="none" w:sz="0" w:space="0" w:color="auto"/>
              </w:divBdr>
            </w:div>
            <w:div w:id="1400901974">
              <w:marLeft w:val="1155"/>
              <w:marRight w:val="0"/>
              <w:marTop w:val="0"/>
              <w:marBottom w:val="0"/>
              <w:divBdr>
                <w:top w:val="none" w:sz="0" w:space="0" w:color="auto"/>
                <w:left w:val="none" w:sz="0" w:space="0" w:color="auto"/>
                <w:bottom w:val="none" w:sz="0" w:space="0" w:color="auto"/>
                <w:right w:val="none" w:sz="0" w:space="0" w:color="auto"/>
              </w:divBdr>
            </w:div>
            <w:div w:id="465393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048170">
      <w:bodyDiv w:val="1"/>
      <w:marLeft w:val="0"/>
      <w:marRight w:val="0"/>
      <w:marTop w:val="0"/>
      <w:marBottom w:val="0"/>
      <w:divBdr>
        <w:top w:val="none" w:sz="0" w:space="0" w:color="auto"/>
        <w:left w:val="none" w:sz="0" w:space="0" w:color="auto"/>
        <w:bottom w:val="none" w:sz="0" w:space="0" w:color="auto"/>
        <w:right w:val="none" w:sz="0" w:space="0" w:color="auto"/>
      </w:divBdr>
      <w:divsChild>
        <w:div w:id="53939532">
          <w:marLeft w:val="0"/>
          <w:marRight w:val="0"/>
          <w:marTop w:val="0"/>
          <w:marBottom w:val="0"/>
          <w:divBdr>
            <w:top w:val="none" w:sz="0" w:space="0" w:color="auto"/>
            <w:left w:val="none" w:sz="0" w:space="0" w:color="auto"/>
            <w:bottom w:val="none" w:sz="0" w:space="0" w:color="auto"/>
            <w:right w:val="none" w:sz="0" w:space="0" w:color="auto"/>
          </w:divBdr>
        </w:div>
        <w:div w:id="542131423">
          <w:marLeft w:val="0"/>
          <w:marRight w:val="0"/>
          <w:marTop w:val="150"/>
          <w:marBottom w:val="0"/>
          <w:divBdr>
            <w:top w:val="none" w:sz="0" w:space="0" w:color="auto"/>
            <w:left w:val="none" w:sz="0" w:space="0" w:color="auto"/>
            <w:bottom w:val="none" w:sz="0" w:space="0" w:color="auto"/>
            <w:right w:val="none" w:sz="0" w:space="0" w:color="auto"/>
          </w:divBdr>
          <w:divsChild>
            <w:div w:id="637807620">
              <w:marLeft w:val="1155"/>
              <w:marRight w:val="0"/>
              <w:marTop w:val="0"/>
              <w:marBottom w:val="0"/>
              <w:divBdr>
                <w:top w:val="none" w:sz="0" w:space="0" w:color="auto"/>
                <w:left w:val="none" w:sz="0" w:space="0" w:color="auto"/>
                <w:bottom w:val="none" w:sz="0" w:space="0" w:color="auto"/>
                <w:right w:val="none" w:sz="0" w:space="0" w:color="auto"/>
              </w:divBdr>
            </w:div>
            <w:div w:id="6381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88389">
      <w:bodyDiv w:val="1"/>
      <w:marLeft w:val="0"/>
      <w:marRight w:val="0"/>
      <w:marTop w:val="0"/>
      <w:marBottom w:val="0"/>
      <w:divBdr>
        <w:top w:val="none" w:sz="0" w:space="0" w:color="auto"/>
        <w:left w:val="none" w:sz="0" w:space="0" w:color="auto"/>
        <w:bottom w:val="none" w:sz="0" w:space="0" w:color="auto"/>
        <w:right w:val="none" w:sz="0" w:space="0" w:color="auto"/>
      </w:divBdr>
      <w:divsChild>
        <w:div w:id="366443460">
          <w:marLeft w:val="0"/>
          <w:marRight w:val="0"/>
          <w:marTop w:val="0"/>
          <w:marBottom w:val="0"/>
          <w:divBdr>
            <w:top w:val="none" w:sz="0" w:space="0" w:color="auto"/>
            <w:left w:val="none" w:sz="0" w:space="0" w:color="auto"/>
            <w:bottom w:val="none" w:sz="0" w:space="0" w:color="auto"/>
            <w:right w:val="none" w:sz="0" w:space="0" w:color="auto"/>
          </w:divBdr>
        </w:div>
        <w:div w:id="736515973">
          <w:marLeft w:val="0"/>
          <w:marRight w:val="0"/>
          <w:marTop w:val="150"/>
          <w:marBottom w:val="0"/>
          <w:divBdr>
            <w:top w:val="none" w:sz="0" w:space="0" w:color="auto"/>
            <w:left w:val="none" w:sz="0" w:space="0" w:color="auto"/>
            <w:bottom w:val="none" w:sz="0" w:space="0" w:color="auto"/>
            <w:right w:val="none" w:sz="0" w:space="0" w:color="auto"/>
          </w:divBdr>
          <w:divsChild>
            <w:div w:id="1945918183">
              <w:marLeft w:val="1155"/>
              <w:marRight w:val="0"/>
              <w:marTop w:val="0"/>
              <w:marBottom w:val="0"/>
              <w:divBdr>
                <w:top w:val="none" w:sz="0" w:space="0" w:color="auto"/>
                <w:left w:val="none" w:sz="0" w:space="0" w:color="auto"/>
                <w:bottom w:val="none" w:sz="0" w:space="0" w:color="auto"/>
                <w:right w:val="none" w:sz="0" w:space="0" w:color="auto"/>
              </w:divBdr>
            </w:div>
            <w:div w:id="1993559376">
              <w:marLeft w:val="1155"/>
              <w:marRight w:val="0"/>
              <w:marTop w:val="0"/>
              <w:marBottom w:val="0"/>
              <w:divBdr>
                <w:top w:val="none" w:sz="0" w:space="0" w:color="auto"/>
                <w:left w:val="none" w:sz="0" w:space="0" w:color="auto"/>
                <w:bottom w:val="none" w:sz="0" w:space="0" w:color="auto"/>
                <w:right w:val="none" w:sz="0" w:space="0" w:color="auto"/>
              </w:divBdr>
            </w:div>
            <w:div w:id="644354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2694">
      <w:bodyDiv w:val="1"/>
      <w:marLeft w:val="0"/>
      <w:marRight w:val="0"/>
      <w:marTop w:val="0"/>
      <w:marBottom w:val="0"/>
      <w:divBdr>
        <w:top w:val="none" w:sz="0" w:space="0" w:color="auto"/>
        <w:left w:val="none" w:sz="0" w:space="0" w:color="auto"/>
        <w:bottom w:val="none" w:sz="0" w:space="0" w:color="auto"/>
        <w:right w:val="none" w:sz="0" w:space="0" w:color="auto"/>
      </w:divBdr>
      <w:divsChild>
        <w:div w:id="1517764438">
          <w:marLeft w:val="0"/>
          <w:marRight w:val="0"/>
          <w:marTop w:val="0"/>
          <w:marBottom w:val="0"/>
          <w:divBdr>
            <w:top w:val="none" w:sz="0" w:space="0" w:color="auto"/>
            <w:left w:val="none" w:sz="0" w:space="0" w:color="auto"/>
            <w:bottom w:val="none" w:sz="0" w:space="0" w:color="auto"/>
            <w:right w:val="none" w:sz="0" w:space="0" w:color="auto"/>
          </w:divBdr>
        </w:div>
        <w:div w:id="504831760">
          <w:marLeft w:val="0"/>
          <w:marRight w:val="0"/>
          <w:marTop w:val="150"/>
          <w:marBottom w:val="0"/>
          <w:divBdr>
            <w:top w:val="none" w:sz="0" w:space="0" w:color="auto"/>
            <w:left w:val="none" w:sz="0" w:space="0" w:color="auto"/>
            <w:bottom w:val="none" w:sz="0" w:space="0" w:color="auto"/>
            <w:right w:val="none" w:sz="0" w:space="0" w:color="auto"/>
          </w:divBdr>
          <w:divsChild>
            <w:div w:id="1751386342">
              <w:marLeft w:val="1155"/>
              <w:marRight w:val="0"/>
              <w:marTop w:val="0"/>
              <w:marBottom w:val="0"/>
              <w:divBdr>
                <w:top w:val="none" w:sz="0" w:space="0" w:color="auto"/>
                <w:left w:val="none" w:sz="0" w:space="0" w:color="auto"/>
                <w:bottom w:val="none" w:sz="0" w:space="0" w:color="auto"/>
                <w:right w:val="none" w:sz="0" w:space="0" w:color="auto"/>
              </w:divBdr>
            </w:div>
            <w:div w:id="1688748619">
              <w:marLeft w:val="1155"/>
              <w:marRight w:val="0"/>
              <w:marTop w:val="0"/>
              <w:marBottom w:val="0"/>
              <w:divBdr>
                <w:top w:val="none" w:sz="0" w:space="0" w:color="auto"/>
                <w:left w:val="none" w:sz="0" w:space="0" w:color="auto"/>
                <w:bottom w:val="none" w:sz="0" w:space="0" w:color="auto"/>
                <w:right w:val="none" w:sz="0" w:space="0" w:color="auto"/>
              </w:divBdr>
            </w:div>
            <w:div w:id="1307585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6743176">
      <w:bodyDiv w:val="1"/>
      <w:marLeft w:val="0"/>
      <w:marRight w:val="0"/>
      <w:marTop w:val="0"/>
      <w:marBottom w:val="0"/>
      <w:divBdr>
        <w:top w:val="none" w:sz="0" w:space="0" w:color="auto"/>
        <w:left w:val="none" w:sz="0" w:space="0" w:color="auto"/>
        <w:bottom w:val="none" w:sz="0" w:space="0" w:color="auto"/>
        <w:right w:val="none" w:sz="0" w:space="0" w:color="auto"/>
      </w:divBdr>
      <w:divsChild>
        <w:div w:id="141780331">
          <w:marLeft w:val="0"/>
          <w:marRight w:val="0"/>
          <w:marTop w:val="0"/>
          <w:marBottom w:val="0"/>
          <w:divBdr>
            <w:top w:val="none" w:sz="0" w:space="0" w:color="auto"/>
            <w:left w:val="none" w:sz="0" w:space="0" w:color="auto"/>
            <w:bottom w:val="none" w:sz="0" w:space="0" w:color="auto"/>
            <w:right w:val="none" w:sz="0" w:space="0" w:color="auto"/>
          </w:divBdr>
        </w:div>
        <w:div w:id="275908446">
          <w:marLeft w:val="0"/>
          <w:marRight w:val="0"/>
          <w:marTop w:val="150"/>
          <w:marBottom w:val="0"/>
          <w:divBdr>
            <w:top w:val="none" w:sz="0" w:space="0" w:color="auto"/>
            <w:left w:val="none" w:sz="0" w:space="0" w:color="auto"/>
            <w:bottom w:val="none" w:sz="0" w:space="0" w:color="auto"/>
            <w:right w:val="none" w:sz="0" w:space="0" w:color="auto"/>
          </w:divBdr>
          <w:divsChild>
            <w:div w:id="1963877436">
              <w:marLeft w:val="1155"/>
              <w:marRight w:val="0"/>
              <w:marTop w:val="0"/>
              <w:marBottom w:val="0"/>
              <w:divBdr>
                <w:top w:val="none" w:sz="0" w:space="0" w:color="auto"/>
                <w:left w:val="none" w:sz="0" w:space="0" w:color="auto"/>
                <w:bottom w:val="none" w:sz="0" w:space="0" w:color="auto"/>
                <w:right w:val="none" w:sz="0" w:space="0" w:color="auto"/>
              </w:divBdr>
            </w:div>
            <w:div w:id="1968513545">
              <w:marLeft w:val="1155"/>
              <w:marRight w:val="0"/>
              <w:marTop w:val="0"/>
              <w:marBottom w:val="0"/>
              <w:divBdr>
                <w:top w:val="none" w:sz="0" w:space="0" w:color="auto"/>
                <w:left w:val="none" w:sz="0" w:space="0" w:color="auto"/>
                <w:bottom w:val="none" w:sz="0" w:space="0" w:color="auto"/>
                <w:right w:val="none" w:sz="0" w:space="0" w:color="auto"/>
              </w:divBdr>
            </w:div>
            <w:div w:id="1289506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474504">
      <w:bodyDiv w:val="1"/>
      <w:marLeft w:val="0"/>
      <w:marRight w:val="0"/>
      <w:marTop w:val="0"/>
      <w:marBottom w:val="0"/>
      <w:divBdr>
        <w:top w:val="none" w:sz="0" w:space="0" w:color="auto"/>
        <w:left w:val="none" w:sz="0" w:space="0" w:color="auto"/>
        <w:bottom w:val="none" w:sz="0" w:space="0" w:color="auto"/>
        <w:right w:val="none" w:sz="0" w:space="0" w:color="auto"/>
      </w:divBdr>
      <w:divsChild>
        <w:div w:id="821890312">
          <w:marLeft w:val="0"/>
          <w:marRight w:val="0"/>
          <w:marTop w:val="0"/>
          <w:marBottom w:val="0"/>
          <w:divBdr>
            <w:top w:val="none" w:sz="0" w:space="0" w:color="auto"/>
            <w:left w:val="none" w:sz="0" w:space="0" w:color="auto"/>
            <w:bottom w:val="none" w:sz="0" w:space="0" w:color="auto"/>
            <w:right w:val="none" w:sz="0" w:space="0" w:color="auto"/>
          </w:divBdr>
        </w:div>
        <w:div w:id="1738819263">
          <w:marLeft w:val="0"/>
          <w:marRight w:val="0"/>
          <w:marTop w:val="150"/>
          <w:marBottom w:val="0"/>
          <w:divBdr>
            <w:top w:val="none" w:sz="0" w:space="0" w:color="auto"/>
            <w:left w:val="none" w:sz="0" w:space="0" w:color="auto"/>
            <w:bottom w:val="none" w:sz="0" w:space="0" w:color="auto"/>
            <w:right w:val="none" w:sz="0" w:space="0" w:color="auto"/>
          </w:divBdr>
          <w:divsChild>
            <w:div w:id="357781110">
              <w:marLeft w:val="1155"/>
              <w:marRight w:val="0"/>
              <w:marTop w:val="0"/>
              <w:marBottom w:val="0"/>
              <w:divBdr>
                <w:top w:val="none" w:sz="0" w:space="0" w:color="auto"/>
                <w:left w:val="none" w:sz="0" w:space="0" w:color="auto"/>
                <w:bottom w:val="none" w:sz="0" w:space="0" w:color="auto"/>
                <w:right w:val="none" w:sz="0" w:space="0" w:color="auto"/>
              </w:divBdr>
            </w:div>
            <w:div w:id="747533395">
              <w:marLeft w:val="1155"/>
              <w:marRight w:val="0"/>
              <w:marTop w:val="0"/>
              <w:marBottom w:val="0"/>
              <w:divBdr>
                <w:top w:val="none" w:sz="0" w:space="0" w:color="auto"/>
                <w:left w:val="none" w:sz="0" w:space="0" w:color="auto"/>
                <w:bottom w:val="none" w:sz="0" w:space="0" w:color="auto"/>
                <w:right w:val="none" w:sz="0" w:space="0" w:color="auto"/>
              </w:divBdr>
            </w:div>
            <w:div w:id="899557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7402">
      <w:bodyDiv w:val="1"/>
      <w:marLeft w:val="0"/>
      <w:marRight w:val="0"/>
      <w:marTop w:val="0"/>
      <w:marBottom w:val="0"/>
      <w:divBdr>
        <w:top w:val="none" w:sz="0" w:space="0" w:color="auto"/>
        <w:left w:val="none" w:sz="0" w:space="0" w:color="auto"/>
        <w:bottom w:val="none" w:sz="0" w:space="0" w:color="auto"/>
        <w:right w:val="none" w:sz="0" w:space="0" w:color="auto"/>
      </w:divBdr>
      <w:divsChild>
        <w:div w:id="1848248362">
          <w:marLeft w:val="0"/>
          <w:marRight w:val="0"/>
          <w:marTop w:val="0"/>
          <w:marBottom w:val="0"/>
          <w:divBdr>
            <w:top w:val="none" w:sz="0" w:space="0" w:color="auto"/>
            <w:left w:val="none" w:sz="0" w:space="0" w:color="auto"/>
            <w:bottom w:val="none" w:sz="0" w:space="0" w:color="auto"/>
            <w:right w:val="none" w:sz="0" w:space="0" w:color="auto"/>
          </w:divBdr>
        </w:div>
        <w:div w:id="901404079">
          <w:marLeft w:val="0"/>
          <w:marRight w:val="0"/>
          <w:marTop w:val="150"/>
          <w:marBottom w:val="0"/>
          <w:divBdr>
            <w:top w:val="none" w:sz="0" w:space="0" w:color="auto"/>
            <w:left w:val="none" w:sz="0" w:space="0" w:color="auto"/>
            <w:bottom w:val="none" w:sz="0" w:space="0" w:color="auto"/>
            <w:right w:val="none" w:sz="0" w:space="0" w:color="auto"/>
          </w:divBdr>
          <w:divsChild>
            <w:div w:id="164057120">
              <w:marLeft w:val="1155"/>
              <w:marRight w:val="0"/>
              <w:marTop w:val="0"/>
              <w:marBottom w:val="0"/>
              <w:divBdr>
                <w:top w:val="none" w:sz="0" w:space="0" w:color="auto"/>
                <w:left w:val="none" w:sz="0" w:space="0" w:color="auto"/>
                <w:bottom w:val="none" w:sz="0" w:space="0" w:color="auto"/>
                <w:right w:val="none" w:sz="0" w:space="0" w:color="auto"/>
              </w:divBdr>
            </w:div>
            <w:div w:id="2131240358">
              <w:marLeft w:val="1155"/>
              <w:marRight w:val="0"/>
              <w:marTop w:val="0"/>
              <w:marBottom w:val="0"/>
              <w:divBdr>
                <w:top w:val="none" w:sz="0" w:space="0" w:color="auto"/>
                <w:left w:val="none" w:sz="0" w:space="0" w:color="auto"/>
                <w:bottom w:val="none" w:sz="0" w:space="0" w:color="auto"/>
                <w:right w:val="none" w:sz="0" w:space="0" w:color="auto"/>
              </w:divBdr>
            </w:div>
            <w:div w:id="155288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24074">
      <w:bodyDiv w:val="1"/>
      <w:marLeft w:val="0"/>
      <w:marRight w:val="0"/>
      <w:marTop w:val="0"/>
      <w:marBottom w:val="0"/>
      <w:divBdr>
        <w:top w:val="none" w:sz="0" w:space="0" w:color="auto"/>
        <w:left w:val="none" w:sz="0" w:space="0" w:color="auto"/>
        <w:bottom w:val="none" w:sz="0" w:space="0" w:color="auto"/>
        <w:right w:val="none" w:sz="0" w:space="0" w:color="auto"/>
      </w:divBdr>
      <w:divsChild>
        <w:div w:id="1039083817">
          <w:marLeft w:val="0"/>
          <w:marRight w:val="0"/>
          <w:marTop w:val="0"/>
          <w:marBottom w:val="0"/>
          <w:divBdr>
            <w:top w:val="none" w:sz="0" w:space="0" w:color="auto"/>
            <w:left w:val="none" w:sz="0" w:space="0" w:color="auto"/>
            <w:bottom w:val="none" w:sz="0" w:space="0" w:color="auto"/>
            <w:right w:val="none" w:sz="0" w:space="0" w:color="auto"/>
          </w:divBdr>
        </w:div>
        <w:div w:id="540022480">
          <w:marLeft w:val="0"/>
          <w:marRight w:val="0"/>
          <w:marTop w:val="150"/>
          <w:marBottom w:val="0"/>
          <w:divBdr>
            <w:top w:val="none" w:sz="0" w:space="0" w:color="auto"/>
            <w:left w:val="none" w:sz="0" w:space="0" w:color="auto"/>
            <w:bottom w:val="none" w:sz="0" w:space="0" w:color="auto"/>
            <w:right w:val="none" w:sz="0" w:space="0" w:color="auto"/>
          </w:divBdr>
          <w:divsChild>
            <w:div w:id="802889828">
              <w:marLeft w:val="1155"/>
              <w:marRight w:val="0"/>
              <w:marTop w:val="0"/>
              <w:marBottom w:val="0"/>
              <w:divBdr>
                <w:top w:val="none" w:sz="0" w:space="0" w:color="auto"/>
                <w:left w:val="none" w:sz="0" w:space="0" w:color="auto"/>
                <w:bottom w:val="none" w:sz="0" w:space="0" w:color="auto"/>
                <w:right w:val="none" w:sz="0" w:space="0" w:color="auto"/>
              </w:divBdr>
            </w:div>
            <w:div w:id="509100484">
              <w:marLeft w:val="1155"/>
              <w:marRight w:val="0"/>
              <w:marTop w:val="0"/>
              <w:marBottom w:val="0"/>
              <w:divBdr>
                <w:top w:val="none" w:sz="0" w:space="0" w:color="auto"/>
                <w:left w:val="none" w:sz="0" w:space="0" w:color="auto"/>
                <w:bottom w:val="none" w:sz="0" w:space="0" w:color="auto"/>
                <w:right w:val="none" w:sz="0" w:space="0" w:color="auto"/>
              </w:divBdr>
            </w:div>
            <w:div w:id="15743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65577">
      <w:bodyDiv w:val="1"/>
      <w:marLeft w:val="0"/>
      <w:marRight w:val="0"/>
      <w:marTop w:val="0"/>
      <w:marBottom w:val="0"/>
      <w:divBdr>
        <w:top w:val="none" w:sz="0" w:space="0" w:color="auto"/>
        <w:left w:val="none" w:sz="0" w:space="0" w:color="auto"/>
        <w:bottom w:val="none" w:sz="0" w:space="0" w:color="auto"/>
        <w:right w:val="none" w:sz="0" w:space="0" w:color="auto"/>
      </w:divBdr>
      <w:divsChild>
        <w:div w:id="1950233006">
          <w:marLeft w:val="0"/>
          <w:marRight w:val="0"/>
          <w:marTop w:val="0"/>
          <w:marBottom w:val="0"/>
          <w:divBdr>
            <w:top w:val="none" w:sz="0" w:space="0" w:color="auto"/>
            <w:left w:val="none" w:sz="0" w:space="0" w:color="auto"/>
            <w:bottom w:val="none" w:sz="0" w:space="0" w:color="auto"/>
            <w:right w:val="none" w:sz="0" w:space="0" w:color="auto"/>
          </w:divBdr>
        </w:div>
        <w:div w:id="1215040818">
          <w:marLeft w:val="0"/>
          <w:marRight w:val="0"/>
          <w:marTop w:val="150"/>
          <w:marBottom w:val="0"/>
          <w:divBdr>
            <w:top w:val="none" w:sz="0" w:space="0" w:color="auto"/>
            <w:left w:val="none" w:sz="0" w:space="0" w:color="auto"/>
            <w:bottom w:val="none" w:sz="0" w:space="0" w:color="auto"/>
            <w:right w:val="none" w:sz="0" w:space="0" w:color="auto"/>
          </w:divBdr>
          <w:divsChild>
            <w:div w:id="718095813">
              <w:marLeft w:val="1155"/>
              <w:marRight w:val="0"/>
              <w:marTop w:val="0"/>
              <w:marBottom w:val="0"/>
              <w:divBdr>
                <w:top w:val="none" w:sz="0" w:space="0" w:color="auto"/>
                <w:left w:val="none" w:sz="0" w:space="0" w:color="auto"/>
                <w:bottom w:val="none" w:sz="0" w:space="0" w:color="auto"/>
                <w:right w:val="none" w:sz="0" w:space="0" w:color="auto"/>
              </w:divBdr>
            </w:div>
            <w:div w:id="1006596285">
              <w:marLeft w:val="1155"/>
              <w:marRight w:val="0"/>
              <w:marTop w:val="0"/>
              <w:marBottom w:val="0"/>
              <w:divBdr>
                <w:top w:val="none" w:sz="0" w:space="0" w:color="auto"/>
                <w:left w:val="none" w:sz="0" w:space="0" w:color="auto"/>
                <w:bottom w:val="none" w:sz="0" w:space="0" w:color="auto"/>
                <w:right w:val="none" w:sz="0" w:space="0" w:color="auto"/>
              </w:divBdr>
            </w:div>
            <w:div w:id="808283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01081">
      <w:bodyDiv w:val="1"/>
      <w:marLeft w:val="0"/>
      <w:marRight w:val="0"/>
      <w:marTop w:val="0"/>
      <w:marBottom w:val="0"/>
      <w:divBdr>
        <w:top w:val="none" w:sz="0" w:space="0" w:color="auto"/>
        <w:left w:val="none" w:sz="0" w:space="0" w:color="auto"/>
        <w:bottom w:val="none" w:sz="0" w:space="0" w:color="auto"/>
        <w:right w:val="none" w:sz="0" w:space="0" w:color="auto"/>
      </w:divBdr>
      <w:divsChild>
        <w:div w:id="929193271">
          <w:marLeft w:val="0"/>
          <w:marRight w:val="0"/>
          <w:marTop w:val="0"/>
          <w:marBottom w:val="0"/>
          <w:divBdr>
            <w:top w:val="none" w:sz="0" w:space="0" w:color="auto"/>
            <w:left w:val="none" w:sz="0" w:space="0" w:color="auto"/>
            <w:bottom w:val="none" w:sz="0" w:space="0" w:color="auto"/>
            <w:right w:val="none" w:sz="0" w:space="0" w:color="auto"/>
          </w:divBdr>
        </w:div>
        <w:div w:id="815804174">
          <w:marLeft w:val="0"/>
          <w:marRight w:val="0"/>
          <w:marTop w:val="150"/>
          <w:marBottom w:val="0"/>
          <w:divBdr>
            <w:top w:val="none" w:sz="0" w:space="0" w:color="auto"/>
            <w:left w:val="none" w:sz="0" w:space="0" w:color="auto"/>
            <w:bottom w:val="none" w:sz="0" w:space="0" w:color="auto"/>
            <w:right w:val="none" w:sz="0" w:space="0" w:color="auto"/>
          </w:divBdr>
          <w:divsChild>
            <w:div w:id="1867012789">
              <w:marLeft w:val="1155"/>
              <w:marRight w:val="0"/>
              <w:marTop w:val="0"/>
              <w:marBottom w:val="0"/>
              <w:divBdr>
                <w:top w:val="none" w:sz="0" w:space="0" w:color="auto"/>
                <w:left w:val="none" w:sz="0" w:space="0" w:color="auto"/>
                <w:bottom w:val="none" w:sz="0" w:space="0" w:color="auto"/>
                <w:right w:val="none" w:sz="0" w:space="0" w:color="auto"/>
              </w:divBdr>
            </w:div>
            <w:div w:id="2115326531">
              <w:marLeft w:val="1155"/>
              <w:marRight w:val="0"/>
              <w:marTop w:val="0"/>
              <w:marBottom w:val="0"/>
              <w:divBdr>
                <w:top w:val="none" w:sz="0" w:space="0" w:color="auto"/>
                <w:left w:val="none" w:sz="0" w:space="0" w:color="auto"/>
                <w:bottom w:val="none" w:sz="0" w:space="0" w:color="auto"/>
                <w:right w:val="none" w:sz="0" w:space="0" w:color="auto"/>
              </w:divBdr>
            </w:div>
            <w:div w:id="195567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788135">
      <w:bodyDiv w:val="1"/>
      <w:marLeft w:val="0"/>
      <w:marRight w:val="0"/>
      <w:marTop w:val="0"/>
      <w:marBottom w:val="0"/>
      <w:divBdr>
        <w:top w:val="none" w:sz="0" w:space="0" w:color="auto"/>
        <w:left w:val="none" w:sz="0" w:space="0" w:color="auto"/>
        <w:bottom w:val="none" w:sz="0" w:space="0" w:color="auto"/>
        <w:right w:val="none" w:sz="0" w:space="0" w:color="auto"/>
      </w:divBdr>
      <w:divsChild>
        <w:div w:id="2058238863">
          <w:marLeft w:val="0"/>
          <w:marRight w:val="0"/>
          <w:marTop w:val="0"/>
          <w:marBottom w:val="0"/>
          <w:divBdr>
            <w:top w:val="none" w:sz="0" w:space="0" w:color="auto"/>
            <w:left w:val="none" w:sz="0" w:space="0" w:color="auto"/>
            <w:bottom w:val="none" w:sz="0" w:space="0" w:color="auto"/>
            <w:right w:val="none" w:sz="0" w:space="0" w:color="auto"/>
          </w:divBdr>
        </w:div>
        <w:div w:id="510605377">
          <w:marLeft w:val="0"/>
          <w:marRight w:val="0"/>
          <w:marTop w:val="150"/>
          <w:marBottom w:val="0"/>
          <w:divBdr>
            <w:top w:val="none" w:sz="0" w:space="0" w:color="auto"/>
            <w:left w:val="none" w:sz="0" w:space="0" w:color="auto"/>
            <w:bottom w:val="none" w:sz="0" w:space="0" w:color="auto"/>
            <w:right w:val="none" w:sz="0" w:space="0" w:color="auto"/>
          </w:divBdr>
          <w:divsChild>
            <w:div w:id="1921064300">
              <w:marLeft w:val="1155"/>
              <w:marRight w:val="0"/>
              <w:marTop w:val="0"/>
              <w:marBottom w:val="0"/>
              <w:divBdr>
                <w:top w:val="none" w:sz="0" w:space="0" w:color="auto"/>
                <w:left w:val="none" w:sz="0" w:space="0" w:color="auto"/>
                <w:bottom w:val="none" w:sz="0" w:space="0" w:color="auto"/>
                <w:right w:val="none" w:sz="0" w:space="0" w:color="auto"/>
              </w:divBdr>
            </w:div>
            <w:div w:id="1188760416">
              <w:marLeft w:val="1155"/>
              <w:marRight w:val="0"/>
              <w:marTop w:val="0"/>
              <w:marBottom w:val="0"/>
              <w:divBdr>
                <w:top w:val="none" w:sz="0" w:space="0" w:color="auto"/>
                <w:left w:val="none" w:sz="0" w:space="0" w:color="auto"/>
                <w:bottom w:val="none" w:sz="0" w:space="0" w:color="auto"/>
                <w:right w:val="none" w:sz="0" w:space="0" w:color="auto"/>
              </w:divBdr>
            </w:div>
            <w:div w:id="1958100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28893">
      <w:bodyDiv w:val="1"/>
      <w:marLeft w:val="0"/>
      <w:marRight w:val="0"/>
      <w:marTop w:val="0"/>
      <w:marBottom w:val="0"/>
      <w:divBdr>
        <w:top w:val="none" w:sz="0" w:space="0" w:color="auto"/>
        <w:left w:val="none" w:sz="0" w:space="0" w:color="auto"/>
        <w:bottom w:val="none" w:sz="0" w:space="0" w:color="auto"/>
        <w:right w:val="none" w:sz="0" w:space="0" w:color="auto"/>
      </w:divBdr>
      <w:divsChild>
        <w:div w:id="713965557">
          <w:marLeft w:val="0"/>
          <w:marRight w:val="0"/>
          <w:marTop w:val="0"/>
          <w:marBottom w:val="0"/>
          <w:divBdr>
            <w:top w:val="none" w:sz="0" w:space="0" w:color="auto"/>
            <w:left w:val="none" w:sz="0" w:space="0" w:color="auto"/>
            <w:bottom w:val="none" w:sz="0" w:space="0" w:color="auto"/>
            <w:right w:val="none" w:sz="0" w:space="0" w:color="auto"/>
          </w:divBdr>
        </w:div>
        <w:div w:id="1420517965">
          <w:marLeft w:val="0"/>
          <w:marRight w:val="0"/>
          <w:marTop w:val="150"/>
          <w:marBottom w:val="0"/>
          <w:divBdr>
            <w:top w:val="none" w:sz="0" w:space="0" w:color="auto"/>
            <w:left w:val="none" w:sz="0" w:space="0" w:color="auto"/>
            <w:bottom w:val="none" w:sz="0" w:space="0" w:color="auto"/>
            <w:right w:val="none" w:sz="0" w:space="0" w:color="auto"/>
          </w:divBdr>
          <w:divsChild>
            <w:div w:id="1212233875">
              <w:marLeft w:val="1155"/>
              <w:marRight w:val="0"/>
              <w:marTop w:val="0"/>
              <w:marBottom w:val="0"/>
              <w:divBdr>
                <w:top w:val="none" w:sz="0" w:space="0" w:color="auto"/>
                <w:left w:val="none" w:sz="0" w:space="0" w:color="auto"/>
                <w:bottom w:val="none" w:sz="0" w:space="0" w:color="auto"/>
                <w:right w:val="none" w:sz="0" w:space="0" w:color="auto"/>
              </w:divBdr>
            </w:div>
            <w:div w:id="1863476927">
              <w:marLeft w:val="1155"/>
              <w:marRight w:val="0"/>
              <w:marTop w:val="0"/>
              <w:marBottom w:val="0"/>
              <w:divBdr>
                <w:top w:val="none" w:sz="0" w:space="0" w:color="auto"/>
                <w:left w:val="none" w:sz="0" w:space="0" w:color="auto"/>
                <w:bottom w:val="none" w:sz="0" w:space="0" w:color="auto"/>
                <w:right w:val="none" w:sz="0" w:space="0" w:color="auto"/>
              </w:divBdr>
            </w:div>
            <w:div w:id="1219634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077444">
      <w:bodyDiv w:val="1"/>
      <w:marLeft w:val="0"/>
      <w:marRight w:val="0"/>
      <w:marTop w:val="0"/>
      <w:marBottom w:val="0"/>
      <w:divBdr>
        <w:top w:val="none" w:sz="0" w:space="0" w:color="auto"/>
        <w:left w:val="none" w:sz="0" w:space="0" w:color="auto"/>
        <w:bottom w:val="none" w:sz="0" w:space="0" w:color="auto"/>
        <w:right w:val="none" w:sz="0" w:space="0" w:color="auto"/>
      </w:divBdr>
      <w:divsChild>
        <w:div w:id="930241516">
          <w:marLeft w:val="0"/>
          <w:marRight w:val="0"/>
          <w:marTop w:val="0"/>
          <w:marBottom w:val="0"/>
          <w:divBdr>
            <w:top w:val="none" w:sz="0" w:space="0" w:color="auto"/>
            <w:left w:val="none" w:sz="0" w:space="0" w:color="auto"/>
            <w:bottom w:val="none" w:sz="0" w:space="0" w:color="auto"/>
            <w:right w:val="none" w:sz="0" w:space="0" w:color="auto"/>
          </w:divBdr>
        </w:div>
        <w:div w:id="41441378">
          <w:marLeft w:val="0"/>
          <w:marRight w:val="0"/>
          <w:marTop w:val="150"/>
          <w:marBottom w:val="0"/>
          <w:divBdr>
            <w:top w:val="none" w:sz="0" w:space="0" w:color="auto"/>
            <w:left w:val="none" w:sz="0" w:space="0" w:color="auto"/>
            <w:bottom w:val="none" w:sz="0" w:space="0" w:color="auto"/>
            <w:right w:val="none" w:sz="0" w:space="0" w:color="auto"/>
          </w:divBdr>
          <w:divsChild>
            <w:div w:id="1470054852">
              <w:marLeft w:val="1155"/>
              <w:marRight w:val="0"/>
              <w:marTop w:val="0"/>
              <w:marBottom w:val="0"/>
              <w:divBdr>
                <w:top w:val="none" w:sz="0" w:space="0" w:color="auto"/>
                <w:left w:val="none" w:sz="0" w:space="0" w:color="auto"/>
                <w:bottom w:val="none" w:sz="0" w:space="0" w:color="auto"/>
                <w:right w:val="none" w:sz="0" w:space="0" w:color="auto"/>
              </w:divBdr>
            </w:div>
            <w:div w:id="156577401">
              <w:marLeft w:val="1155"/>
              <w:marRight w:val="0"/>
              <w:marTop w:val="0"/>
              <w:marBottom w:val="0"/>
              <w:divBdr>
                <w:top w:val="none" w:sz="0" w:space="0" w:color="auto"/>
                <w:left w:val="none" w:sz="0" w:space="0" w:color="auto"/>
                <w:bottom w:val="none" w:sz="0" w:space="0" w:color="auto"/>
                <w:right w:val="none" w:sz="0" w:space="0" w:color="auto"/>
              </w:divBdr>
            </w:div>
            <w:div w:id="1781996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13927">
      <w:bodyDiv w:val="1"/>
      <w:marLeft w:val="0"/>
      <w:marRight w:val="0"/>
      <w:marTop w:val="0"/>
      <w:marBottom w:val="0"/>
      <w:divBdr>
        <w:top w:val="none" w:sz="0" w:space="0" w:color="auto"/>
        <w:left w:val="none" w:sz="0" w:space="0" w:color="auto"/>
        <w:bottom w:val="none" w:sz="0" w:space="0" w:color="auto"/>
        <w:right w:val="none" w:sz="0" w:space="0" w:color="auto"/>
      </w:divBdr>
      <w:divsChild>
        <w:div w:id="223877057">
          <w:marLeft w:val="0"/>
          <w:marRight w:val="0"/>
          <w:marTop w:val="0"/>
          <w:marBottom w:val="0"/>
          <w:divBdr>
            <w:top w:val="none" w:sz="0" w:space="0" w:color="auto"/>
            <w:left w:val="none" w:sz="0" w:space="0" w:color="auto"/>
            <w:bottom w:val="none" w:sz="0" w:space="0" w:color="auto"/>
            <w:right w:val="none" w:sz="0" w:space="0" w:color="auto"/>
          </w:divBdr>
        </w:div>
        <w:div w:id="1517384270">
          <w:marLeft w:val="0"/>
          <w:marRight w:val="0"/>
          <w:marTop w:val="150"/>
          <w:marBottom w:val="0"/>
          <w:divBdr>
            <w:top w:val="none" w:sz="0" w:space="0" w:color="auto"/>
            <w:left w:val="none" w:sz="0" w:space="0" w:color="auto"/>
            <w:bottom w:val="none" w:sz="0" w:space="0" w:color="auto"/>
            <w:right w:val="none" w:sz="0" w:space="0" w:color="auto"/>
          </w:divBdr>
          <w:divsChild>
            <w:div w:id="577448666">
              <w:marLeft w:val="1155"/>
              <w:marRight w:val="0"/>
              <w:marTop w:val="0"/>
              <w:marBottom w:val="0"/>
              <w:divBdr>
                <w:top w:val="none" w:sz="0" w:space="0" w:color="auto"/>
                <w:left w:val="none" w:sz="0" w:space="0" w:color="auto"/>
                <w:bottom w:val="none" w:sz="0" w:space="0" w:color="auto"/>
                <w:right w:val="none" w:sz="0" w:space="0" w:color="auto"/>
              </w:divBdr>
            </w:div>
            <w:div w:id="96601668">
              <w:marLeft w:val="1155"/>
              <w:marRight w:val="0"/>
              <w:marTop w:val="0"/>
              <w:marBottom w:val="0"/>
              <w:divBdr>
                <w:top w:val="none" w:sz="0" w:space="0" w:color="auto"/>
                <w:left w:val="none" w:sz="0" w:space="0" w:color="auto"/>
                <w:bottom w:val="none" w:sz="0" w:space="0" w:color="auto"/>
                <w:right w:val="none" w:sz="0" w:space="0" w:color="auto"/>
              </w:divBdr>
            </w:div>
            <w:div w:id="1864826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2013">
      <w:bodyDiv w:val="1"/>
      <w:marLeft w:val="0"/>
      <w:marRight w:val="0"/>
      <w:marTop w:val="0"/>
      <w:marBottom w:val="0"/>
      <w:divBdr>
        <w:top w:val="none" w:sz="0" w:space="0" w:color="auto"/>
        <w:left w:val="none" w:sz="0" w:space="0" w:color="auto"/>
        <w:bottom w:val="none" w:sz="0" w:space="0" w:color="auto"/>
        <w:right w:val="none" w:sz="0" w:space="0" w:color="auto"/>
      </w:divBdr>
      <w:divsChild>
        <w:div w:id="190343098">
          <w:marLeft w:val="0"/>
          <w:marRight w:val="0"/>
          <w:marTop w:val="0"/>
          <w:marBottom w:val="0"/>
          <w:divBdr>
            <w:top w:val="none" w:sz="0" w:space="0" w:color="auto"/>
            <w:left w:val="none" w:sz="0" w:space="0" w:color="auto"/>
            <w:bottom w:val="none" w:sz="0" w:space="0" w:color="auto"/>
            <w:right w:val="none" w:sz="0" w:space="0" w:color="auto"/>
          </w:divBdr>
        </w:div>
        <w:div w:id="1589728367">
          <w:marLeft w:val="0"/>
          <w:marRight w:val="0"/>
          <w:marTop w:val="150"/>
          <w:marBottom w:val="0"/>
          <w:divBdr>
            <w:top w:val="none" w:sz="0" w:space="0" w:color="auto"/>
            <w:left w:val="none" w:sz="0" w:space="0" w:color="auto"/>
            <w:bottom w:val="none" w:sz="0" w:space="0" w:color="auto"/>
            <w:right w:val="none" w:sz="0" w:space="0" w:color="auto"/>
          </w:divBdr>
          <w:divsChild>
            <w:div w:id="1002051689">
              <w:marLeft w:val="1155"/>
              <w:marRight w:val="0"/>
              <w:marTop w:val="0"/>
              <w:marBottom w:val="0"/>
              <w:divBdr>
                <w:top w:val="none" w:sz="0" w:space="0" w:color="auto"/>
                <w:left w:val="none" w:sz="0" w:space="0" w:color="auto"/>
                <w:bottom w:val="none" w:sz="0" w:space="0" w:color="auto"/>
                <w:right w:val="none" w:sz="0" w:space="0" w:color="auto"/>
              </w:divBdr>
            </w:div>
            <w:div w:id="358312005">
              <w:marLeft w:val="1155"/>
              <w:marRight w:val="0"/>
              <w:marTop w:val="0"/>
              <w:marBottom w:val="0"/>
              <w:divBdr>
                <w:top w:val="none" w:sz="0" w:space="0" w:color="auto"/>
                <w:left w:val="none" w:sz="0" w:space="0" w:color="auto"/>
                <w:bottom w:val="none" w:sz="0" w:space="0" w:color="auto"/>
                <w:right w:val="none" w:sz="0" w:space="0" w:color="auto"/>
              </w:divBdr>
            </w:div>
            <w:div w:id="117199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38417">
      <w:bodyDiv w:val="1"/>
      <w:marLeft w:val="0"/>
      <w:marRight w:val="0"/>
      <w:marTop w:val="0"/>
      <w:marBottom w:val="0"/>
      <w:divBdr>
        <w:top w:val="none" w:sz="0" w:space="0" w:color="auto"/>
        <w:left w:val="none" w:sz="0" w:space="0" w:color="auto"/>
        <w:bottom w:val="none" w:sz="0" w:space="0" w:color="auto"/>
        <w:right w:val="none" w:sz="0" w:space="0" w:color="auto"/>
      </w:divBdr>
      <w:divsChild>
        <w:div w:id="619460902">
          <w:marLeft w:val="0"/>
          <w:marRight w:val="0"/>
          <w:marTop w:val="0"/>
          <w:marBottom w:val="0"/>
          <w:divBdr>
            <w:top w:val="none" w:sz="0" w:space="0" w:color="auto"/>
            <w:left w:val="none" w:sz="0" w:space="0" w:color="auto"/>
            <w:bottom w:val="none" w:sz="0" w:space="0" w:color="auto"/>
            <w:right w:val="none" w:sz="0" w:space="0" w:color="auto"/>
          </w:divBdr>
        </w:div>
        <w:div w:id="1692412992">
          <w:marLeft w:val="0"/>
          <w:marRight w:val="0"/>
          <w:marTop w:val="150"/>
          <w:marBottom w:val="0"/>
          <w:divBdr>
            <w:top w:val="none" w:sz="0" w:space="0" w:color="auto"/>
            <w:left w:val="none" w:sz="0" w:space="0" w:color="auto"/>
            <w:bottom w:val="none" w:sz="0" w:space="0" w:color="auto"/>
            <w:right w:val="none" w:sz="0" w:space="0" w:color="auto"/>
          </w:divBdr>
          <w:divsChild>
            <w:div w:id="920288608">
              <w:marLeft w:val="1155"/>
              <w:marRight w:val="0"/>
              <w:marTop w:val="0"/>
              <w:marBottom w:val="0"/>
              <w:divBdr>
                <w:top w:val="none" w:sz="0" w:space="0" w:color="auto"/>
                <w:left w:val="none" w:sz="0" w:space="0" w:color="auto"/>
                <w:bottom w:val="none" w:sz="0" w:space="0" w:color="auto"/>
                <w:right w:val="none" w:sz="0" w:space="0" w:color="auto"/>
              </w:divBdr>
            </w:div>
            <w:div w:id="1796559715">
              <w:marLeft w:val="1155"/>
              <w:marRight w:val="0"/>
              <w:marTop w:val="0"/>
              <w:marBottom w:val="0"/>
              <w:divBdr>
                <w:top w:val="none" w:sz="0" w:space="0" w:color="auto"/>
                <w:left w:val="none" w:sz="0" w:space="0" w:color="auto"/>
                <w:bottom w:val="none" w:sz="0" w:space="0" w:color="auto"/>
                <w:right w:val="none" w:sz="0" w:space="0" w:color="auto"/>
              </w:divBdr>
            </w:div>
            <w:div w:id="21149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347020">
      <w:bodyDiv w:val="1"/>
      <w:marLeft w:val="0"/>
      <w:marRight w:val="0"/>
      <w:marTop w:val="0"/>
      <w:marBottom w:val="0"/>
      <w:divBdr>
        <w:top w:val="none" w:sz="0" w:space="0" w:color="auto"/>
        <w:left w:val="none" w:sz="0" w:space="0" w:color="auto"/>
        <w:bottom w:val="none" w:sz="0" w:space="0" w:color="auto"/>
        <w:right w:val="none" w:sz="0" w:space="0" w:color="auto"/>
      </w:divBdr>
      <w:divsChild>
        <w:div w:id="1669168531">
          <w:marLeft w:val="0"/>
          <w:marRight w:val="0"/>
          <w:marTop w:val="0"/>
          <w:marBottom w:val="0"/>
          <w:divBdr>
            <w:top w:val="none" w:sz="0" w:space="0" w:color="auto"/>
            <w:left w:val="none" w:sz="0" w:space="0" w:color="auto"/>
            <w:bottom w:val="none" w:sz="0" w:space="0" w:color="auto"/>
            <w:right w:val="none" w:sz="0" w:space="0" w:color="auto"/>
          </w:divBdr>
        </w:div>
        <w:div w:id="1084567163">
          <w:marLeft w:val="0"/>
          <w:marRight w:val="0"/>
          <w:marTop w:val="150"/>
          <w:marBottom w:val="0"/>
          <w:divBdr>
            <w:top w:val="none" w:sz="0" w:space="0" w:color="auto"/>
            <w:left w:val="none" w:sz="0" w:space="0" w:color="auto"/>
            <w:bottom w:val="none" w:sz="0" w:space="0" w:color="auto"/>
            <w:right w:val="none" w:sz="0" w:space="0" w:color="auto"/>
          </w:divBdr>
          <w:divsChild>
            <w:div w:id="1776174196">
              <w:marLeft w:val="1155"/>
              <w:marRight w:val="0"/>
              <w:marTop w:val="0"/>
              <w:marBottom w:val="0"/>
              <w:divBdr>
                <w:top w:val="none" w:sz="0" w:space="0" w:color="auto"/>
                <w:left w:val="none" w:sz="0" w:space="0" w:color="auto"/>
                <w:bottom w:val="none" w:sz="0" w:space="0" w:color="auto"/>
                <w:right w:val="none" w:sz="0" w:space="0" w:color="auto"/>
              </w:divBdr>
            </w:div>
            <w:div w:id="1127889265">
              <w:marLeft w:val="1155"/>
              <w:marRight w:val="0"/>
              <w:marTop w:val="0"/>
              <w:marBottom w:val="0"/>
              <w:divBdr>
                <w:top w:val="none" w:sz="0" w:space="0" w:color="auto"/>
                <w:left w:val="none" w:sz="0" w:space="0" w:color="auto"/>
                <w:bottom w:val="none" w:sz="0" w:space="0" w:color="auto"/>
                <w:right w:val="none" w:sz="0" w:space="0" w:color="auto"/>
              </w:divBdr>
            </w:div>
            <w:div w:id="1099369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03320">
      <w:bodyDiv w:val="1"/>
      <w:marLeft w:val="0"/>
      <w:marRight w:val="0"/>
      <w:marTop w:val="0"/>
      <w:marBottom w:val="0"/>
      <w:divBdr>
        <w:top w:val="none" w:sz="0" w:space="0" w:color="auto"/>
        <w:left w:val="none" w:sz="0" w:space="0" w:color="auto"/>
        <w:bottom w:val="none" w:sz="0" w:space="0" w:color="auto"/>
        <w:right w:val="none" w:sz="0" w:space="0" w:color="auto"/>
      </w:divBdr>
      <w:divsChild>
        <w:div w:id="2053267963">
          <w:marLeft w:val="0"/>
          <w:marRight w:val="0"/>
          <w:marTop w:val="0"/>
          <w:marBottom w:val="0"/>
          <w:divBdr>
            <w:top w:val="none" w:sz="0" w:space="0" w:color="auto"/>
            <w:left w:val="none" w:sz="0" w:space="0" w:color="auto"/>
            <w:bottom w:val="none" w:sz="0" w:space="0" w:color="auto"/>
            <w:right w:val="none" w:sz="0" w:space="0" w:color="auto"/>
          </w:divBdr>
        </w:div>
        <w:div w:id="29842750">
          <w:marLeft w:val="0"/>
          <w:marRight w:val="0"/>
          <w:marTop w:val="150"/>
          <w:marBottom w:val="0"/>
          <w:divBdr>
            <w:top w:val="none" w:sz="0" w:space="0" w:color="auto"/>
            <w:left w:val="none" w:sz="0" w:space="0" w:color="auto"/>
            <w:bottom w:val="none" w:sz="0" w:space="0" w:color="auto"/>
            <w:right w:val="none" w:sz="0" w:space="0" w:color="auto"/>
          </w:divBdr>
          <w:divsChild>
            <w:div w:id="511452570">
              <w:marLeft w:val="1155"/>
              <w:marRight w:val="0"/>
              <w:marTop w:val="0"/>
              <w:marBottom w:val="0"/>
              <w:divBdr>
                <w:top w:val="none" w:sz="0" w:space="0" w:color="auto"/>
                <w:left w:val="none" w:sz="0" w:space="0" w:color="auto"/>
                <w:bottom w:val="none" w:sz="0" w:space="0" w:color="auto"/>
                <w:right w:val="none" w:sz="0" w:space="0" w:color="auto"/>
              </w:divBdr>
            </w:div>
            <w:div w:id="402065439">
              <w:marLeft w:val="1155"/>
              <w:marRight w:val="0"/>
              <w:marTop w:val="0"/>
              <w:marBottom w:val="0"/>
              <w:divBdr>
                <w:top w:val="none" w:sz="0" w:space="0" w:color="auto"/>
                <w:left w:val="none" w:sz="0" w:space="0" w:color="auto"/>
                <w:bottom w:val="none" w:sz="0" w:space="0" w:color="auto"/>
                <w:right w:val="none" w:sz="0" w:space="0" w:color="auto"/>
              </w:divBdr>
            </w:div>
            <w:div w:id="427968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553">
      <w:bodyDiv w:val="1"/>
      <w:marLeft w:val="0"/>
      <w:marRight w:val="0"/>
      <w:marTop w:val="0"/>
      <w:marBottom w:val="0"/>
      <w:divBdr>
        <w:top w:val="none" w:sz="0" w:space="0" w:color="auto"/>
        <w:left w:val="none" w:sz="0" w:space="0" w:color="auto"/>
        <w:bottom w:val="none" w:sz="0" w:space="0" w:color="auto"/>
        <w:right w:val="none" w:sz="0" w:space="0" w:color="auto"/>
      </w:divBdr>
      <w:divsChild>
        <w:div w:id="156894604">
          <w:marLeft w:val="0"/>
          <w:marRight w:val="0"/>
          <w:marTop w:val="0"/>
          <w:marBottom w:val="0"/>
          <w:divBdr>
            <w:top w:val="none" w:sz="0" w:space="0" w:color="auto"/>
            <w:left w:val="none" w:sz="0" w:space="0" w:color="auto"/>
            <w:bottom w:val="none" w:sz="0" w:space="0" w:color="auto"/>
            <w:right w:val="none" w:sz="0" w:space="0" w:color="auto"/>
          </w:divBdr>
        </w:div>
        <w:div w:id="70011357">
          <w:marLeft w:val="0"/>
          <w:marRight w:val="0"/>
          <w:marTop w:val="150"/>
          <w:marBottom w:val="0"/>
          <w:divBdr>
            <w:top w:val="none" w:sz="0" w:space="0" w:color="auto"/>
            <w:left w:val="none" w:sz="0" w:space="0" w:color="auto"/>
            <w:bottom w:val="none" w:sz="0" w:space="0" w:color="auto"/>
            <w:right w:val="none" w:sz="0" w:space="0" w:color="auto"/>
          </w:divBdr>
          <w:divsChild>
            <w:div w:id="1840192841">
              <w:marLeft w:val="1155"/>
              <w:marRight w:val="0"/>
              <w:marTop w:val="0"/>
              <w:marBottom w:val="0"/>
              <w:divBdr>
                <w:top w:val="none" w:sz="0" w:space="0" w:color="auto"/>
                <w:left w:val="none" w:sz="0" w:space="0" w:color="auto"/>
                <w:bottom w:val="none" w:sz="0" w:space="0" w:color="auto"/>
                <w:right w:val="none" w:sz="0" w:space="0" w:color="auto"/>
              </w:divBdr>
            </w:div>
            <w:div w:id="305477359">
              <w:marLeft w:val="1155"/>
              <w:marRight w:val="0"/>
              <w:marTop w:val="0"/>
              <w:marBottom w:val="0"/>
              <w:divBdr>
                <w:top w:val="none" w:sz="0" w:space="0" w:color="auto"/>
                <w:left w:val="none" w:sz="0" w:space="0" w:color="auto"/>
                <w:bottom w:val="none" w:sz="0" w:space="0" w:color="auto"/>
                <w:right w:val="none" w:sz="0" w:space="0" w:color="auto"/>
              </w:divBdr>
            </w:div>
            <w:div w:id="83308133">
              <w:marLeft w:val="1155"/>
              <w:marRight w:val="0"/>
              <w:marTop w:val="0"/>
              <w:marBottom w:val="0"/>
              <w:divBdr>
                <w:top w:val="none" w:sz="0" w:space="0" w:color="auto"/>
                <w:left w:val="none" w:sz="0" w:space="0" w:color="auto"/>
                <w:bottom w:val="none" w:sz="0" w:space="0" w:color="auto"/>
                <w:right w:val="none" w:sz="0" w:space="0" w:color="auto"/>
              </w:divBdr>
            </w:div>
            <w:div w:id="2068332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4719">
      <w:bodyDiv w:val="1"/>
      <w:marLeft w:val="0"/>
      <w:marRight w:val="0"/>
      <w:marTop w:val="0"/>
      <w:marBottom w:val="0"/>
      <w:divBdr>
        <w:top w:val="none" w:sz="0" w:space="0" w:color="auto"/>
        <w:left w:val="none" w:sz="0" w:space="0" w:color="auto"/>
        <w:bottom w:val="none" w:sz="0" w:space="0" w:color="auto"/>
        <w:right w:val="none" w:sz="0" w:space="0" w:color="auto"/>
      </w:divBdr>
      <w:divsChild>
        <w:div w:id="1901406659">
          <w:marLeft w:val="0"/>
          <w:marRight w:val="0"/>
          <w:marTop w:val="0"/>
          <w:marBottom w:val="0"/>
          <w:divBdr>
            <w:top w:val="none" w:sz="0" w:space="0" w:color="auto"/>
            <w:left w:val="none" w:sz="0" w:space="0" w:color="auto"/>
            <w:bottom w:val="none" w:sz="0" w:space="0" w:color="auto"/>
            <w:right w:val="none" w:sz="0" w:space="0" w:color="auto"/>
          </w:divBdr>
        </w:div>
        <w:div w:id="1663703146">
          <w:marLeft w:val="0"/>
          <w:marRight w:val="0"/>
          <w:marTop w:val="150"/>
          <w:marBottom w:val="0"/>
          <w:divBdr>
            <w:top w:val="none" w:sz="0" w:space="0" w:color="auto"/>
            <w:left w:val="none" w:sz="0" w:space="0" w:color="auto"/>
            <w:bottom w:val="none" w:sz="0" w:space="0" w:color="auto"/>
            <w:right w:val="none" w:sz="0" w:space="0" w:color="auto"/>
          </w:divBdr>
          <w:divsChild>
            <w:div w:id="1770618683">
              <w:marLeft w:val="1155"/>
              <w:marRight w:val="0"/>
              <w:marTop w:val="0"/>
              <w:marBottom w:val="0"/>
              <w:divBdr>
                <w:top w:val="none" w:sz="0" w:space="0" w:color="auto"/>
                <w:left w:val="none" w:sz="0" w:space="0" w:color="auto"/>
                <w:bottom w:val="none" w:sz="0" w:space="0" w:color="auto"/>
                <w:right w:val="none" w:sz="0" w:space="0" w:color="auto"/>
              </w:divBdr>
            </w:div>
            <w:div w:id="736170712">
              <w:marLeft w:val="1155"/>
              <w:marRight w:val="0"/>
              <w:marTop w:val="0"/>
              <w:marBottom w:val="0"/>
              <w:divBdr>
                <w:top w:val="none" w:sz="0" w:space="0" w:color="auto"/>
                <w:left w:val="none" w:sz="0" w:space="0" w:color="auto"/>
                <w:bottom w:val="none" w:sz="0" w:space="0" w:color="auto"/>
                <w:right w:val="none" w:sz="0" w:space="0" w:color="auto"/>
              </w:divBdr>
            </w:div>
            <w:div w:id="136345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6134">
      <w:bodyDiv w:val="1"/>
      <w:marLeft w:val="0"/>
      <w:marRight w:val="0"/>
      <w:marTop w:val="0"/>
      <w:marBottom w:val="0"/>
      <w:divBdr>
        <w:top w:val="none" w:sz="0" w:space="0" w:color="auto"/>
        <w:left w:val="none" w:sz="0" w:space="0" w:color="auto"/>
        <w:bottom w:val="none" w:sz="0" w:space="0" w:color="auto"/>
        <w:right w:val="none" w:sz="0" w:space="0" w:color="auto"/>
      </w:divBdr>
      <w:divsChild>
        <w:div w:id="690374372">
          <w:marLeft w:val="0"/>
          <w:marRight w:val="0"/>
          <w:marTop w:val="0"/>
          <w:marBottom w:val="0"/>
          <w:divBdr>
            <w:top w:val="none" w:sz="0" w:space="0" w:color="auto"/>
            <w:left w:val="none" w:sz="0" w:space="0" w:color="auto"/>
            <w:bottom w:val="none" w:sz="0" w:space="0" w:color="auto"/>
            <w:right w:val="none" w:sz="0" w:space="0" w:color="auto"/>
          </w:divBdr>
        </w:div>
        <w:div w:id="2015379138">
          <w:marLeft w:val="0"/>
          <w:marRight w:val="0"/>
          <w:marTop w:val="150"/>
          <w:marBottom w:val="0"/>
          <w:divBdr>
            <w:top w:val="none" w:sz="0" w:space="0" w:color="auto"/>
            <w:left w:val="none" w:sz="0" w:space="0" w:color="auto"/>
            <w:bottom w:val="none" w:sz="0" w:space="0" w:color="auto"/>
            <w:right w:val="none" w:sz="0" w:space="0" w:color="auto"/>
          </w:divBdr>
          <w:divsChild>
            <w:div w:id="208274098">
              <w:marLeft w:val="1155"/>
              <w:marRight w:val="0"/>
              <w:marTop w:val="0"/>
              <w:marBottom w:val="0"/>
              <w:divBdr>
                <w:top w:val="none" w:sz="0" w:space="0" w:color="auto"/>
                <w:left w:val="none" w:sz="0" w:space="0" w:color="auto"/>
                <w:bottom w:val="none" w:sz="0" w:space="0" w:color="auto"/>
                <w:right w:val="none" w:sz="0" w:space="0" w:color="auto"/>
              </w:divBdr>
            </w:div>
            <w:div w:id="1878811794">
              <w:marLeft w:val="1155"/>
              <w:marRight w:val="0"/>
              <w:marTop w:val="0"/>
              <w:marBottom w:val="0"/>
              <w:divBdr>
                <w:top w:val="none" w:sz="0" w:space="0" w:color="auto"/>
                <w:left w:val="none" w:sz="0" w:space="0" w:color="auto"/>
                <w:bottom w:val="none" w:sz="0" w:space="0" w:color="auto"/>
                <w:right w:val="none" w:sz="0" w:space="0" w:color="auto"/>
              </w:divBdr>
            </w:div>
            <w:div w:id="1415933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477669">
      <w:bodyDiv w:val="1"/>
      <w:marLeft w:val="0"/>
      <w:marRight w:val="0"/>
      <w:marTop w:val="0"/>
      <w:marBottom w:val="0"/>
      <w:divBdr>
        <w:top w:val="none" w:sz="0" w:space="0" w:color="auto"/>
        <w:left w:val="none" w:sz="0" w:space="0" w:color="auto"/>
        <w:bottom w:val="none" w:sz="0" w:space="0" w:color="auto"/>
        <w:right w:val="none" w:sz="0" w:space="0" w:color="auto"/>
      </w:divBdr>
      <w:divsChild>
        <w:div w:id="1672953292">
          <w:marLeft w:val="0"/>
          <w:marRight w:val="0"/>
          <w:marTop w:val="0"/>
          <w:marBottom w:val="0"/>
          <w:divBdr>
            <w:top w:val="none" w:sz="0" w:space="0" w:color="auto"/>
            <w:left w:val="none" w:sz="0" w:space="0" w:color="auto"/>
            <w:bottom w:val="none" w:sz="0" w:space="0" w:color="auto"/>
            <w:right w:val="none" w:sz="0" w:space="0" w:color="auto"/>
          </w:divBdr>
        </w:div>
        <w:div w:id="577715543">
          <w:marLeft w:val="0"/>
          <w:marRight w:val="0"/>
          <w:marTop w:val="150"/>
          <w:marBottom w:val="0"/>
          <w:divBdr>
            <w:top w:val="none" w:sz="0" w:space="0" w:color="auto"/>
            <w:left w:val="none" w:sz="0" w:space="0" w:color="auto"/>
            <w:bottom w:val="none" w:sz="0" w:space="0" w:color="auto"/>
            <w:right w:val="none" w:sz="0" w:space="0" w:color="auto"/>
          </w:divBdr>
          <w:divsChild>
            <w:div w:id="86197731">
              <w:marLeft w:val="1155"/>
              <w:marRight w:val="0"/>
              <w:marTop w:val="0"/>
              <w:marBottom w:val="0"/>
              <w:divBdr>
                <w:top w:val="none" w:sz="0" w:space="0" w:color="auto"/>
                <w:left w:val="none" w:sz="0" w:space="0" w:color="auto"/>
                <w:bottom w:val="none" w:sz="0" w:space="0" w:color="auto"/>
                <w:right w:val="none" w:sz="0" w:space="0" w:color="auto"/>
              </w:divBdr>
            </w:div>
            <w:div w:id="1021397206">
              <w:marLeft w:val="1155"/>
              <w:marRight w:val="0"/>
              <w:marTop w:val="0"/>
              <w:marBottom w:val="0"/>
              <w:divBdr>
                <w:top w:val="none" w:sz="0" w:space="0" w:color="auto"/>
                <w:left w:val="none" w:sz="0" w:space="0" w:color="auto"/>
                <w:bottom w:val="none" w:sz="0" w:space="0" w:color="auto"/>
                <w:right w:val="none" w:sz="0" w:space="0" w:color="auto"/>
              </w:divBdr>
            </w:div>
            <w:div w:id="1226912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250430">
      <w:bodyDiv w:val="1"/>
      <w:marLeft w:val="0"/>
      <w:marRight w:val="0"/>
      <w:marTop w:val="0"/>
      <w:marBottom w:val="0"/>
      <w:divBdr>
        <w:top w:val="none" w:sz="0" w:space="0" w:color="auto"/>
        <w:left w:val="none" w:sz="0" w:space="0" w:color="auto"/>
        <w:bottom w:val="none" w:sz="0" w:space="0" w:color="auto"/>
        <w:right w:val="none" w:sz="0" w:space="0" w:color="auto"/>
      </w:divBdr>
      <w:divsChild>
        <w:div w:id="1732537518">
          <w:marLeft w:val="0"/>
          <w:marRight w:val="0"/>
          <w:marTop w:val="0"/>
          <w:marBottom w:val="0"/>
          <w:divBdr>
            <w:top w:val="none" w:sz="0" w:space="0" w:color="auto"/>
            <w:left w:val="none" w:sz="0" w:space="0" w:color="auto"/>
            <w:bottom w:val="none" w:sz="0" w:space="0" w:color="auto"/>
            <w:right w:val="none" w:sz="0" w:space="0" w:color="auto"/>
          </w:divBdr>
        </w:div>
        <w:div w:id="1888448081">
          <w:marLeft w:val="0"/>
          <w:marRight w:val="0"/>
          <w:marTop w:val="150"/>
          <w:marBottom w:val="0"/>
          <w:divBdr>
            <w:top w:val="none" w:sz="0" w:space="0" w:color="auto"/>
            <w:left w:val="none" w:sz="0" w:space="0" w:color="auto"/>
            <w:bottom w:val="none" w:sz="0" w:space="0" w:color="auto"/>
            <w:right w:val="none" w:sz="0" w:space="0" w:color="auto"/>
          </w:divBdr>
          <w:divsChild>
            <w:div w:id="999650170">
              <w:marLeft w:val="1155"/>
              <w:marRight w:val="0"/>
              <w:marTop w:val="0"/>
              <w:marBottom w:val="0"/>
              <w:divBdr>
                <w:top w:val="none" w:sz="0" w:space="0" w:color="auto"/>
                <w:left w:val="none" w:sz="0" w:space="0" w:color="auto"/>
                <w:bottom w:val="none" w:sz="0" w:space="0" w:color="auto"/>
                <w:right w:val="none" w:sz="0" w:space="0" w:color="auto"/>
              </w:divBdr>
            </w:div>
            <w:div w:id="1252158361">
              <w:marLeft w:val="1155"/>
              <w:marRight w:val="0"/>
              <w:marTop w:val="0"/>
              <w:marBottom w:val="0"/>
              <w:divBdr>
                <w:top w:val="none" w:sz="0" w:space="0" w:color="auto"/>
                <w:left w:val="none" w:sz="0" w:space="0" w:color="auto"/>
                <w:bottom w:val="none" w:sz="0" w:space="0" w:color="auto"/>
                <w:right w:val="none" w:sz="0" w:space="0" w:color="auto"/>
              </w:divBdr>
            </w:div>
            <w:div w:id="203280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180787">
      <w:bodyDiv w:val="1"/>
      <w:marLeft w:val="0"/>
      <w:marRight w:val="0"/>
      <w:marTop w:val="0"/>
      <w:marBottom w:val="0"/>
      <w:divBdr>
        <w:top w:val="none" w:sz="0" w:space="0" w:color="auto"/>
        <w:left w:val="none" w:sz="0" w:space="0" w:color="auto"/>
        <w:bottom w:val="none" w:sz="0" w:space="0" w:color="auto"/>
        <w:right w:val="none" w:sz="0" w:space="0" w:color="auto"/>
      </w:divBdr>
      <w:divsChild>
        <w:div w:id="1086003120">
          <w:marLeft w:val="0"/>
          <w:marRight w:val="0"/>
          <w:marTop w:val="0"/>
          <w:marBottom w:val="0"/>
          <w:divBdr>
            <w:top w:val="none" w:sz="0" w:space="0" w:color="auto"/>
            <w:left w:val="none" w:sz="0" w:space="0" w:color="auto"/>
            <w:bottom w:val="none" w:sz="0" w:space="0" w:color="auto"/>
            <w:right w:val="none" w:sz="0" w:space="0" w:color="auto"/>
          </w:divBdr>
        </w:div>
        <w:div w:id="1970087773">
          <w:marLeft w:val="0"/>
          <w:marRight w:val="0"/>
          <w:marTop w:val="150"/>
          <w:marBottom w:val="0"/>
          <w:divBdr>
            <w:top w:val="none" w:sz="0" w:space="0" w:color="auto"/>
            <w:left w:val="none" w:sz="0" w:space="0" w:color="auto"/>
            <w:bottom w:val="none" w:sz="0" w:space="0" w:color="auto"/>
            <w:right w:val="none" w:sz="0" w:space="0" w:color="auto"/>
          </w:divBdr>
          <w:divsChild>
            <w:div w:id="1135760460">
              <w:marLeft w:val="1155"/>
              <w:marRight w:val="0"/>
              <w:marTop w:val="0"/>
              <w:marBottom w:val="0"/>
              <w:divBdr>
                <w:top w:val="none" w:sz="0" w:space="0" w:color="auto"/>
                <w:left w:val="none" w:sz="0" w:space="0" w:color="auto"/>
                <w:bottom w:val="none" w:sz="0" w:space="0" w:color="auto"/>
                <w:right w:val="none" w:sz="0" w:space="0" w:color="auto"/>
              </w:divBdr>
            </w:div>
            <w:div w:id="396055685">
              <w:marLeft w:val="1155"/>
              <w:marRight w:val="0"/>
              <w:marTop w:val="0"/>
              <w:marBottom w:val="0"/>
              <w:divBdr>
                <w:top w:val="none" w:sz="0" w:space="0" w:color="auto"/>
                <w:left w:val="none" w:sz="0" w:space="0" w:color="auto"/>
                <w:bottom w:val="none" w:sz="0" w:space="0" w:color="auto"/>
                <w:right w:val="none" w:sz="0" w:space="0" w:color="auto"/>
              </w:divBdr>
            </w:div>
            <w:div w:id="59370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08964">
      <w:bodyDiv w:val="1"/>
      <w:marLeft w:val="0"/>
      <w:marRight w:val="0"/>
      <w:marTop w:val="0"/>
      <w:marBottom w:val="0"/>
      <w:divBdr>
        <w:top w:val="none" w:sz="0" w:space="0" w:color="auto"/>
        <w:left w:val="none" w:sz="0" w:space="0" w:color="auto"/>
        <w:bottom w:val="none" w:sz="0" w:space="0" w:color="auto"/>
        <w:right w:val="none" w:sz="0" w:space="0" w:color="auto"/>
      </w:divBdr>
      <w:divsChild>
        <w:div w:id="2141460563">
          <w:marLeft w:val="0"/>
          <w:marRight w:val="0"/>
          <w:marTop w:val="0"/>
          <w:marBottom w:val="0"/>
          <w:divBdr>
            <w:top w:val="none" w:sz="0" w:space="0" w:color="auto"/>
            <w:left w:val="none" w:sz="0" w:space="0" w:color="auto"/>
            <w:bottom w:val="none" w:sz="0" w:space="0" w:color="auto"/>
            <w:right w:val="none" w:sz="0" w:space="0" w:color="auto"/>
          </w:divBdr>
        </w:div>
        <w:div w:id="424109308">
          <w:marLeft w:val="0"/>
          <w:marRight w:val="0"/>
          <w:marTop w:val="150"/>
          <w:marBottom w:val="0"/>
          <w:divBdr>
            <w:top w:val="none" w:sz="0" w:space="0" w:color="auto"/>
            <w:left w:val="none" w:sz="0" w:space="0" w:color="auto"/>
            <w:bottom w:val="none" w:sz="0" w:space="0" w:color="auto"/>
            <w:right w:val="none" w:sz="0" w:space="0" w:color="auto"/>
          </w:divBdr>
          <w:divsChild>
            <w:div w:id="664632046">
              <w:marLeft w:val="1155"/>
              <w:marRight w:val="0"/>
              <w:marTop w:val="0"/>
              <w:marBottom w:val="0"/>
              <w:divBdr>
                <w:top w:val="none" w:sz="0" w:space="0" w:color="auto"/>
                <w:left w:val="none" w:sz="0" w:space="0" w:color="auto"/>
                <w:bottom w:val="none" w:sz="0" w:space="0" w:color="auto"/>
                <w:right w:val="none" w:sz="0" w:space="0" w:color="auto"/>
              </w:divBdr>
            </w:div>
            <w:div w:id="824668725">
              <w:marLeft w:val="1155"/>
              <w:marRight w:val="0"/>
              <w:marTop w:val="0"/>
              <w:marBottom w:val="0"/>
              <w:divBdr>
                <w:top w:val="none" w:sz="0" w:space="0" w:color="auto"/>
                <w:left w:val="none" w:sz="0" w:space="0" w:color="auto"/>
                <w:bottom w:val="none" w:sz="0" w:space="0" w:color="auto"/>
                <w:right w:val="none" w:sz="0" w:space="0" w:color="auto"/>
              </w:divBdr>
            </w:div>
            <w:div w:id="2101174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064552">
      <w:bodyDiv w:val="1"/>
      <w:marLeft w:val="0"/>
      <w:marRight w:val="0"/>
      <w:marTop w:val="0"/>
      <w:marBottom w:val="0"/>
      <w:divBdr>
        <w:top w:val="none" w:sz="0" w:space="0" w:color="auto"/>
        <w:left w:val="none" w:sz="0" w:space="0" w:color="auto"/>
        <w:bottom w:val="none" w:sz="0" w:space="0" w:color="auto"/>
        <w:right w:val="none" w:sz="0" w:space="0" w:color="auto"/>
      </w:divBdr>
      <w:divsChild>
        <w:div w:id="1958675617">
          <w:marLeft w:val="0"/>
          <w:marRight w:val="0"/>
          <w:marTop w:val="0"/>
          <w:marBottom w:val="0"/>
          <w:divBdr>
            <w:top w:val="none" w:sz="0" w:space="0" w:color="auto"/>
            <w:left w:val="none" w:sz="0" w:space="0" w:color="auto"/>
            <w:bottom w:val="none" w:sz="0" w:space="0" w:color="auto"/>
            <w:right w:val="none" w:sz="0" w:space="0" w:color="auto"/>
          </w:divBdr>
        </w:div>
        <w:div w:id="164636383">
          <w:marLeft w:val="0"/>
          <w:marRight w:val="0"/>
          <w:marTop w:val="150"/>
          <w:marBottom w:val="0"/>
          <w:divBdr>
            <w:top w:val="none" w:sz="0" w:space="0" w:color="auto"/>
            <w:left w:val="none" w:sz="0" w:space="0" w:color="auto"/>
            <w:bottom w:val="none" w:sz="0" w:space="0" w:color="auto"/>
            <w:right w:val="none" w:sz="0" w:space="0" w:color="auto"/>
          </w:divBdr>
          <w:divsChild>
            <w:div w:id="245849280">
              <w:marLeft w:val="1155"/>
              <w:marRight w:val="0"/>
              <w:marTop w:val="0"/>
              <w:marBottom w:val="0"/>
              <w:divBdr>
                <w:top w:val="none" w:sz="0" w:space="0" w:color="auto"/>
                <w:left w:val="none" w:sz="0" w:space="0" w:color="auto"/>
                <w:bottom w:val="none" w:sz="0" w:space="0" w:color="auto"/>
                <w:right w:val="none" w:sz="0" w:space="0" w:color="auto"/>
              </w:divBdr>
            </w:div>
            <w:div w:id="1519465754">
              <w:marLeft w:val="1155"/>
              <w:marRight w:val="0"/>
              <w:marTop w:val="0"/>
              <w:marBottom w:val="0"/>
              <w:divBdr>
                <w:top w:val="none" w:sz="0" w:space="0" w:color="auto"/>
                <w:left w:val="none" w:sz="0" w:space="0" w:color="auto"/>
                <w:bottom w:val="none" w:sz="0" w:space="0" w:color="auto"/>
                <w:right w:val="none" w:sz="0" w:space="0" w:color="auto"/>
              </w:divBdr>
            </w:div>
            <w:div w:id="1043406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449997">
      <w:bodyDiv w:val="1"/>
      <w:marLeft w:val="0"/>
      <w:marRight w:val="0"/>
      <w:marTop w:val="0"/>
      <w:marBottom w:val="0"/>
      <w:divBdr>
        <w:top w:val="none" w:sz="0" w:space="0" w:color="auto"/>
        <w:left w:val="none" w:sz="0" w:space="0" w:color="auto"/>
        <w:bottom w:val="none" w:sz="0" w:space="0" w:color="auto"/>
        <w:right w:val="none" w:sz="0" w:space="0" w:color="auto"/>
      </w:divBdr>
      <w:divsChild>
        <w:div w:id="839462375">
          <w:marLeft w:val="0"/>
          <w:marRight w:val="0"/>
          <w:marTop w:val="0"/>
          <w:marBottom w:val="0"/>
          <w:divBdr>
            <w:top w:val="none" w:sz="0" w:space="0" w:color="auto"/>
            <w:left w:val="none" w:sz="0" w:space="0" w:color="auto"/>
            <w:bottom w:val="none" w:sz="0" w:space="0" w:color="auto"/>
            <w:right w:val="none" w:sz="0" w:space="0" w:color="auto"/>
          </w:divBdr>
        </w:div>
        <w:div w:id="1431268554">
          <w:marLeft w:val="0"/>
          <w:marRight w:val="0"/>
          <w:marTop w:val="150"/>
          <w:marBottom w:val="0"/>
          <w:divBdr>
            <w:top w:val="none" w:sz="0" w:space="0" w:color="auto"/>
            <w:left w:val="none" w:sz="0" w:space="0" w:color="auto"/>
            <w:bottom w:val="none" w:sz="0" w:space="0" w:color="auto"/>
            <w:right w:val="none" w:sz="0" w:space="0" w:color="auto"/>
          </w:divBdr>
          <w:divsChild>
            <w:div w:id="1273827665">
              <w:marLeft w:val="1155"/>
              <w:marRight w:val="0"/>
              <w:marTop w:val="0"/>
              <w:marBottom w:val="0"/>
              <w:divBdr>
                <w:top w:val="none" w:sz="0" w:space="0" w:color="auto"/>
                <w:left w:val="none" w:sz="0" w:space="0" w:color="auto"/>
                <w:bottom w:val="none" w:sz="0" w:space="0" w:color="auto"/>
                <w:right w:val="none" w:sz="0" w:space="0" w:color="auto"/>
              </w:divBdr>
            </w:div>
            <w:div w:id="1536849942">
              <w:marLeft w:val="1155"/>
              <w:marRight w:val="0"/>
              <w:marTop w:val="0"/>
              <w:marBottom w:val="0"/>
              <w:divBdr>
                <w:top w:val="none" w:sz="0" w:space="0" w:color="auto"/>
                <w:left w:val="none" w:sz="0" w:space="0" w:color="auto"/>
                <w:bottom w:val="none" w:sz="0" w:space="0" w:color="auto"/>
                <w:right w:val="none" w:sz="0" w:space="0" w:color="auto"/>
              </w:divBdr>
            </w:div>
            <w:div w:id="28536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4794316">
      <w:bodyDiv w:val="1"/>
      <w:marLeft w:val="0"/>
      <w:marRight w:val="0"/>
      <w:marTop w:val="0"/>
      <w:marBottom w:val="0"/>
      <w:divBdr>
        <w:top w:val="none" w:sz="0" w:space="0" w:color="auto"/>
        <w:left w:val="none" w:sz="0" w:space="0" w:color="auto"/>
        <w:bottom w:val="none" w:sz="0" w:space="0" w:color="auto"/>
        <w:right w:val="none" w:sz="0" w:space="0" w:color="auto"/>
      </w:divBdr>
      <w:divsChild>
        <w:div w:id="372928134">
          <w:marLeft w:val="0"/>
          <w:marRight w:val="0"/>
          <w:marTop w:val="0"/>
          <w:marBottom w:val="0"/>
          <w:divBdr>
            <w:top w:val="none" w:sz="0" w:space="0" w:color="auto"/>
            <w:left w:val="none" w:sz="0" w:space="0" w:color="auto"/>
            <w:bottom w:val="none" w:sz="0" w:space="0" w:color="auto"/>
            <w:right w:val="none" w:sz="0" w:space="0" w:color="auto"/>
          </w:divBdr>
        </w:div>
        <w:div w:id="1673952843">
          <w:marLeft w:val="0"/>
          <w:marRight w:val="0"/>
          <w:marTop w:val="150"/>
          <w:marBottom w:val="0"/>
          <w:divBdr>
            <w:top w:val="none" w:sz="0" w:space="0" w:color="auto"/>
            <w:left w:val="none" w:sz="0" w:space="0" w:color="auto"/>
            <w:bottom w:val="none" w:sz="0" w:space="0" w:color="auto"/>
            <w:right w:val="none" w:sz="0" w:space="0" w:color="auto"/>
          </w:divBdr>
          <w:divsChild>
            <w:div w:id="344790222">
              <w:marLeft w:val="1155"/>
              <w:marRight w:val="0"/>
              <w:marTop w:val="0"/>
              <w:marBottom w:val="0"/>
              <w:divBdr>
                <w:top w:val="none" w:sz="0" w:space="0" w:color="auto"/>
                <w:left w:val="none" w:sz="0" w:space="0" w:color="auto"/>
                <w:bottom w:val="none" w:sz="0" w:space="0" w:color="auto"/>
                <w:right w:val="none" w:sz="0" w:space="0" w:color="auto"/>
              </w:divBdr>
            </w:div>
            <w:div w:id="1113791999">
              <w:marLeft w:val="1155"/>
              <w:marRight w:val="0"/>
              <w:marTop w:val="0"/>
              <w:marBottom w:val="0"/>
              <w:divBdr>
                <w:top w:val="none" w:sz="0" w:space="0" w:color="auto"/>
                <w:left w:val="none" w:sz="0" w:space="0" w:color="auto"/>
                <w:bottom w:val="none" w:sz="0" w:space="0" w:color="auto"/>
                <w:right w:val="none" w:sz="0" w:space="0" w:color="auto"/>
              </w:divBdr>
            </w:div>
            <w:div w:id="1101610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917978">
      <w:bodyDiv w:val="1"/>
      <w:marLeft w:val="0"/>
      <w:marRight w:val="0"/>
      <w:marTop w:val="0"/>
      <w:marBottom w:val="0"/>
      <w:divBdr>
        <w:top w:val="none" w:sz="0" w:space="0" w:color="auto"/>
        <w:left w:val="none" w:sz="0" w:space="0" w:color="auto"/>
        <w:bottom w:val="none" w:sz="0" w:space="0" w:color="auto"/>
        <w:right w:val="none" w:sz="0" w:space="0" w:color="auto"/>
      </w:divBdr>
      <w:divsChild>
        <w:div w:id="616251462">
          <w:marLeft w:val="0"/>
          <w:marRight w:val="0"/>
          <w:marTop w:val="0"/>
          <w:marBottom w:val="0"/>
          <w:divBdr>
            <w:top w:val="none" w:sz="0" w:space="0" w:color="auto"/>
            <w:left w:val="none" w:sz="0" w:space="0" w:color="auto"/>
            <w:bottom w:val="none" w:sz="0" w:space="0" w:color="auto"/>
            <w:right w:val="none" w:sz="0" w:space="0" w:color="auto"/>
          </w:divBdr>
        </w:div>
        <w:div w:id="297734917">
          <w:marLeft w:val="0"/>
          <w:marRight w:val="0"/>
          <w:marTop w:val="150"/>
          <w:marBottom w:val="0"/>
          <w:divBdr>
            <w:top w:val="none" w:sz="0" w:space="0" w:color="auto"/>
            <w:left w:val="none" w:sz="0" w:space="0" w:color="auto"/>
            <w:bottom w:val="none" w:sz="0" w:space="0" w:color="auto"/>
            <w:right w:val="none" w:sz="0" w:space="0" w:color="auto"/>
          </w:divBdr>
          <w:divsChild>
            <w:div w:id="1667634594">
              <w:marLeft w:val="1155"/>
              <w:marRight w:val="0"/>
              <w:marTop w:val="0"/>
              <w:marBottom w:val="0"/>
              <w:divBdr>
                <w:top w:val="none" w:sz="0" w:space="0" w:color="auto"/>
                <w:left w:val="none" w:sz="0" w:space="0" w:color="auto"/>
                <w:bottom w:val="none" w:sz="0" w:space="0" w:color="auto"/>
                <w:right w:val="none" w:sz="0" w:space="0" w:color="auto"/>
              </w:divBdr>
            </w:div>
            <w:div w:id="1969236585">
              <w:marLeft w:val="1155"/>
              <w:marRight w:val="0"/>
              <w:marTop w:val="0"/>
              <w:marBottom w:val="0"/>
              <w:divBdr>
                <w:top w:val="none" w:sz="0" w:space="0" w:color="auto"/>
                <w:left w:val="none" w:sz="0" w:space="0" w:color="auto"/>
                <w:bottom w:val="none" w:sz="0" w:space="0" w:color="auto"/>
                <w:right w:val="none" w:sz="0" w:space="0" w:color="auto"/>
              </w:divBdr>
            </w:div>
            <w:div w:id="360471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0797">
      <w:bodyDiv w:val="1"/>
      <w:marLeft w:val="0"/>
      <w:marRight w:val="0"/>
      <w:marTop w:val="0"/>
      <w:marBottom w:val="0"/>
      <w:divBdr>
        <w:top w:val="none" w:sz="0" w:space="0" w:color="auto"/>
        <w:left w:val="none" w:sz="0" w:space="0" w:color="auto"/>
        <w:bottom w:val="none" w:sz="0" w:space="0" w:color="auto"/>
        <w:right w:val="none" w:sz="0" w:space="0" w:color="auto"/>
      </w:divBdr>
      <w:divsChild>
        <w:div w:id="2078893433">
          <w:marLeft w:val="0"/>
          <w:marRight w:val="0"/>
          <w:marTop w:val="0"/>
          <w:marBottom w:val="0"/>
          <w:divBdr>
            <w:top w:val="none" w:sz="0" w:space="0" w:color="auto"/>
            <w:left w:val="none" w:sz="0" w:space="0" w:color="auto"/>
            <w:bottom w:val="none" w:sz="0" w:space="0" w:color="auto"/>
            <w:right w:val="none" w:sz="0" w:space="0" w:color="auto"/>
          </w:divBdr>
        </w:div>
        <w:div w:id="389617320">
          <w:marLeft w:val="0"/>
          <w:marRight w:val="0"/>
          <w:marTop w:val="150"/>
          <w:marBottom w:val="0"/>
          <w:divBdr>
            <w:top w:val="none" w:sz="0" w:space="0" w:color="auto"/>
            <w:left w:val="none" w:sz="0" w:space="0" w:color="auto"/>
            <w:bottom w:val="none" w:sz="0" w:space="0" w:color="auto"/>
            <w:right w:val="none" w:sz="0" w:space="0" w:color="auto"/>
          </w:divBdr>
          <w:divsChild>
            <w:div w:id="1861624368">
              <w:marLeft w:val="1155"/>
              <w:marRight w:val="0"/>
              <w:marTop w:val="0"/>
              <w:marBottom w:val="0"/>
              <w:divBdr>
                <w:top w:val="none" w:sz="0" w:space="0" w:color="auto"/>
                <w:left w:val="none" w:sz="0" w:space="0" w:color="auto"/>
                <w:bottom w:val="none" w:sz="0" w:space="0" w:color="auto"/>
                <w:right w:val="none" w:sz="0" w:space="0" w:color="auto"/>
              </w:divBdr>
            </w:div>
            <w:div w:id="236594544">
              <w:marLeft w:val="1155"/>
              <w:marRight w:val="0"/>
              <w:marTop w:val="0"/>
              <w:marBottom w:val="0"/>
              <w:divBdr>
                <w:top w:val="none" w:sz="0" w:space="0" w:color="auto"/>
                <w:left w:val="none" w:sz="0" w:space="0" w:color="auto"/>
                <w:bottom w:val="none" w:sz="0" w:space="0" w:color="auto"/>
                <w:right w:val="none" w:sz="0" w:space="0" w:color="auto"/>
              </w:divBdr>
            </w:div>
            <w:div w:id="1311863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6999221">
      <w:bodyDiv w:val="1"/>
      <w:marLeft w:val="0"/>
      <w:marRight w:val="0"/>
      <w:marTop w:val="0"/>
      <w:marBottom w:val="0"/>
      <w:divBdr>
        <w:top w:val="none" w:sz="0" w:space="0" w:color="auto"/>
        <w:left w:val="none" w:sz="0" w:space="0" w:color="auto"/>
        <w:bottom w:val="none" w:sz="0" w:space="0" w:color="auto"/>
        <w:right w:val="none" w:sz="0" w:space="0" w:color="auto"/>
      </w:divBdr>
      <w:divsChild>
        <w:div w:id="1642467154">
          <w:marLeft w:val="0"/>
          <w:marRight w:val="0"/>
          <w:marTop w:val="0"/>
          <w:marBottom w:val="0"/>
          <w:divBdr>
            <w:top w:val="none" w:sz="0" w:space="0" w:color="auto"/>
            <w:left w:val="none" w:sz="0" w:space="0" w:color="auto"/>
            <w:bottom w:val="none" w:sz="0" w:space="0" w:color="auto"/>
            <w:right w:val="none" w:sz="0" w:space="0" w:color="auto"/>
          </w:divBdr>
        </w:div>
        <w:div w:id="849951069">
          <w:marLeft w:val="0"/>
          <w:marRight w:val="0"/>
          <w:marTop w:val="150"/>
          <w:marBottom w:val="0"/>
          <w:divBdr>
            <w:top w:val="none" w:sz="0" w:space="0" w:color="auto"/>
            <w:left w:val="none" w:sz="0" w:space="0" w:color="auto"/>
            <w:bottom w:val="none" w:sz="0" w:space="0" w:color="auto"/>
            <w:right w:val="none" w:sz="0" w:space="0" w:color="auto"/>
          </w:divBdr>
          <w:divsChild>
            <w:div w:id="357049478">
              <w:marLeft w:val="1155"/>
              <w:marRight w:val="0"/>
              <w:marTop w:val="0"/>
              <w:marBottom w:val="0"/>
              <w:divBdr>
                <w:top w:val="none" w:sz="0" w:space="0" w:color="auto"/>
                <w:left w:val="none" w:sz="0" w:space="0" w:color="auto"/>
                <w:bottom w:val="none" w:sz="0" w:space="0" w:color="auto"/>
                <w:right w:val="none" w:sz="0" w:space="0" w:color="auto"/>
              </w:divBdr>
            </w:div>
            <w:div w:id="845097620">
              <w:marLeft w:val="1155"/>
              <w:marRight w:val="0"/>
              <w:marTop w:val="0"/>
              <w:marBottom w:val="0"/>
              <w:divBdr>
                <w:top w:val="none" w:sz="0" w:space="0" w:color="auto"/>
                <w:left w:val="none" w:sz="0" w:space="0" w:color="auto"/>
                <w:bottom w:val="none" w:sz="0" w:space="0" w:color="auto"/>
                <w:right w:val="none" w:sz="0" w:space="0" w:color="auto"/>
              </w:divBdr>
            </w:div>
            <w:div w:id="190463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342156">
      <w:bodyDiv w:val="1"/>
      <w:marLeft w:val="0"/>
      <w:marRight w:val="0"/>
      <w:marTop w:val="0"/>
      <w:marBottom w:val="0"/>
      <w:divBdr>
        <w:top w:val="none" w:sz="0" w:space="0" w:color="auto"/>
        <w:left w:val="none" w:sz="0" w:space="0" w:color="auto"/>
        <w:bottom w:val="none" w:sz="0" w:space="0" w:color="auto"/>
        <w:right w:val="none" w:sz="0" w:space="0" w:color="auto"/>
      </w:divBdr>
      <w:divsChild>
        <w:div w:id="647784650">
          <w:marLeft w:val="0"/>
          <w:marRight w:val="0"/>
          <w:marTop w:val="0"/>
          <w:marBottom w:val="0"/>
          <w:divBdr>
            <w:top w:val="none" w:sz="0" w:space="0" w:color="auto"/>
            <w:left w:val="none" w:sz="0" w:space="0" w:color="auto"/>
            <w:bottom w:val="none" w:sz="0" w:space="0" w:color="auto"/>
            <w:right w:val="none" w:sz="0" w:space="0" w:color="auto"/>
          </w:divBdr>
        </w:div>
        <w:div w:id="1790662363">
          <w:marLeft w:val="0"/>
          <w:marRight w:val="0"/>
          <w:marTop w:val="150"/>
          <w:marBottom w:val="0"/>
          <w:divBdr>
            <w:top w:val="none" w:sz="0" w:space="0" w:color="auto"/>
            <w:left w:val="none" w:sz="0" w:space="0" w:color="auto"/>
            <w:bottom w:val="none" w:sz="0" w:space="0" w:color="auto"/>
            <w:right w:val="none" w:sz="0" w:space="0" w:color="auto"/>
          </w:divBdr>
          <w:divsChild>
            <w:div w:id="859203241">
              <w:marLeft w:val="1155"/>
              <w:marRight w:val="0"/>
              <w:marTop w:val="0"/>
              <w:marBottom w:val="0"/>
              <w:divBdr>
                <w:top w:val="none" w:sz="0" w:space="0" w:color="auto"/>
                <w:left w:val="none" w:sz="0" w:space="0" w:color="auto"/>
                <w:bottom w:val="none" w:sz="0" w:space="0" w:color="auto"/>
                <w:right w:val="none" w:sz="0" w:space="0" w:color="auto"/>
              </w:divBdr>
            </w:div>
            <w:div w:id="430441669">
              <w:marLeft w:val="1155"/>
              <w:marRight w:val="0"/>
              <w:marTop w:val="0"/>
              <w:marBottom w:val="0"/>
              <w:divBdr>
                <w:top w:val="none" w:sz="0" w:space="0" w:color="auto"/>
                <w:left w:val="none" w:sz="0" w:space="0" w:color="auto"/>
                <w:bottom w:val="none" w:sz="0" w:space="0" w:color="auto"/>
                <w:right w:val="none" w:sz="0" w:space="0" w:color="auto"/>
              </w:divBdr>
            </w:div>
            <w:div w:id="198450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23719">
      <w:bodyDiv w:val="1"/>
      <w:marLeft w:val="0"/>
      <w:marRight w:val="0"/>
      <w:marTop w:val="0"/>
      <w:marBottom w:val="0"/>
      <w:divBdr>
        <w:top w:val="none" w:sz="0" w:space="0" w:color="auto"/>
        <w:left w:val="none" w:sz="0" w:space="0" w:color="auto"/>
        <w:bottom w:val="none" w:sz="0" w:space="0" w:color="auto"/>
        <w:right w:val="none" w:sz="0" w:space="0" w:color="auto"/>
      </w:divBdr>
      <w:divsChild>
        <w:div w:id="1890917817">
          <w:marLeft w:val="0"/>
          <w:marRight w:val="0"/>
          <w:marTop w:val="0"/>
          <w:marBottom w:val="0"/>
          <w:divBdr>
            <w:top w:val="none" w:sz="0" w:space="0" w:color="auto"/>
            <w:left w:val="none" w:sz="0" w:space="0" w:color="auto"/>
            <w:bottom w:val="none" w:sz="0" w:space="0" w:color="auto"/>
            <w:right w:val="none" w:sz="0" w:space="0" w:color="auto"/>
          </w:divBdr>
        </w:div>
        <w:div w:id="1206020592">
          <w:marLeft w:val="0"/>
          <w:marRight w:val="0"/>
          <w:marTop w:val="150"/>
          <w:marBottom w:val="0"/>
          <w:divBdr>
            <w:top w:val="none" w:sz="0" w:space="0" w:color="auto"/>
            <w:left w:val="none" w:sz="0" w:space="0" w:color="auto"/>
            <w:bottom w:val="none" w:sz="0" w:space="0" w:color="auto"/>
            <w:right w:val="none" w:sz="0" w:space="0" w:color="auto"/>
          </w:divBdr>
          <w:divsChild>
            <w:div w:id="1089739429">
              <w:marLeft w:val="1155"/>
              <w:marRight w:val="0"/>
              <w:marTop w:val="0"/>
              <w:marBottom w:val="0"/>
              <w:divBdr>
                <w:top w:val="none" w:sz="0" w:space="0" w:color="auto"/>
                <w:left w:val="none" w:sz="0" w:space="0" w:color="auto"/>
                <w:bottom w:val="none" w:sz="0" w:space="0" w:color="auto"/>
                <w:right w:val="none" w:sz="0" w:space="0" w:color="auto"/>
              </w:divBdr>
            </w:div>
            <w:div w:id="813984854">
              <w:marLeft w:val="1155"/>
              <w:marRight w:val="0"/>
              <w:marTop w:val="0"/>
              <w:marBottom w:val="0"/>
              <w:divBdr>
                <w:top w:val="none" w:sz="0" w:space="0" w:color="auto"/>
                <w:left w:val="none" w:sz="0" w:space="0" w:color="auto"/>
                <w:bottom w:val="none" w:sz="0" w:space="0" w:color="auto"/>
                <w:right w:val="none" w:sz="0" w:space="0" w:color="auto"/>
              </w:divBdr>
            </w:div>
            <w:div w:id="96203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465119">
      <w:bodyDiv w:val="1"/>
      <w:marLeft w:val="0"/>
      <w:marRight w:val="0"/>
      <w:marTop w:val="0"/>
      <w:marBottom w:val="0"/>
      <w:divBdr>
        <w:top w:val="none" w:sz="0" w:space="0" w:color="auto"/>
        <w:left w:val="none" w:sz="0" w:space="0" w:color="auto"/>
        <w:bottom w:val="none" w:sz="0" w:space="0" w:color="auto"/>
        <w:right w:val="none" w:sz="0" w:space="0" w:color="auto"/>
      </w:divBdr>
      <w:divsChild>
        <w:div w:id="1406949730">
          <w:marLeft w:val="0"/>
          <w:marRight w:val="0"/>
          <w:marTop w:val="0"/>
          <w:marBottom w:val="0"/>
          <w:divBdr>
            <w:top w:val="none" w:sz="0" w:space="0" w:color="auto"/>
            <w:left w:val="none" w:sz="0" w:space="0" w:color="auto"/>
            <w:bottom w:val="none" w:sz="0" w:space="0" w:color="auto"/>
            <w:right w:val="none" w:sz="0" w:space="0" w:color="auto"/>
          </w:divBdr>
        </w:div>
        <w:div w:id="405105469">
          <w:marLeft w:val="0"/>
          <w:marRight w:val="0"/>
          <w:marTop w:val="150"/>
          <w:marBottom w:val="0"/>
          <w:divBdr>
            <w:top w:val="none" w:sz="0" w:space="0" w:color="auto"/>
            <w:left w:val="none" w:sz="0" w:space="0" w:color="auto"/>
            <w:bottom w:val="none" w:sz="0" w:space="0" w:color="auto"/>
            <w:right w:val="none" w:sz="0" w:space="0" w:color="auto"/>
          </w:divBdr>
          <w:divsChild>
            <w:div w:id="1563102981">
              <w:marLeft w:val="1155"/>
              <w:marRight w:val="0"/>
              <w:marTop w:val="0"/>
              <w:marBottom w:val="0"/>
              <w:divBdr>
                <w:top w:val="none" w:sz="0" w:space="0" w:color="auto"/>
                <w:left w:val="none" w:sz="0" w:space="0" w:color="auto"/>
                <w:bottom w:val="none" w:sz="0" w:space="0" w:color="auto"/>
                <w:right w:val="none" w:sz="0" w:space="0" w:color="auto"/>
              </w:divBdr>
            </w:div>
            <w:div w:id="935597974">
              <w:marLeft w:val="1155"/>
              <w:marRight w:val="0"/>
              <w:marTop w:val="0"/>
              <w:marBottom w:val="0"/>
              <w:divBdr>
                <w:top w:val="none" w:sz="0" w:space="0" w:color="auto"/>
                <w:left w:val="none" w:sz="0" w:space="0" w:color="auto"/>
                <w:bottom w:val="none" w:sz="0" w:space="0" w:color="auto"/>
                <w:right w:val="none" w:sz="0" w:space="0" w:color="auto"/>
              </w:divBdr>
            </w:div>
            <w:div w:id="15661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465011">
      <w:bodyDiv w:val="1"/>
      <w:marLeft w:val="0"/>
      <w:marRight w:val="0"/>
      <w:marTop w:val="0"/>
      <w:marBottom w:val="0"/>
      <w:divBdr>
        <w:top w:val="none" w:sz="0" w:space="0" w:color="auto"/>
        <w:left w:val="none" w:sz="0" w:space="0" w:color="auto"/>
        <w:bottom w:val="none" w:sz="0" w:space="0" w:color="auto"/>
        <w:right w:val="none" w:sz="0" w:space="0" w:color="auto"/>
      </w:divBdr>
      <w:divsChild>
        <w:div w:id="124467410">
          <w:marLeft w:val="0"/>
          <w:marRight w:val="0"/>
          <w:marTop w:val="0"/>
          <w:marBottom w:val="0"/>
          <w:divBdr>
            <w:top w:val="none" w:sz="0" w:space="0" w:color="auto"/>
            <w:left w:val="none" w:sz="0" w:space="0" w:color="auto"/>
            <w:bottom w:val="none" w:sz="0" w:space="0" w:color="auto"/>
            <w:right w:val="none" w:sz="0" w:space="0" w:color="auto"/>
          </w:divBdr>
        </w:div>
        <w:div w:id="1630479941">
          <w:marLeft w:val="0"/>
          <w:marRight w:val="0"/>
          <w:marTop w:val="150"/>
          <w:marBottom w:val="0"/>
          <w:divBdr>
            <w:top w:val="none" w:sz="0" w:space="0" w:color="auto"/>
            <w:left w:val="none" w:sz="0" w:space="0" w:color="auto"/>
            <w:bottom w:val="none" w:sz="0" w:space="0" w:color="auto"/>
            <w:right w:val="none" w:sz="0" w:space="0" w:color="auto"/>
          </w:divBdr>
          <w:divsChild>
            <w:div w:id="2039238231">
              <w:marLeft w:val="1155"/>
              <w:marRight w:val="0"/>
              <w:marTop w:val="0"/>
              <w:marBottom w:val="0"/>
              <w:divBdr>
                <w:top w:val="none" w:sz="0" w:space="0" w:color="auto"/>
                <w:left w:val="none" w:sz="0" w:space="0" w:color="auto"/>
                <w:bottom w:val="none" w:sz="0" w:space="0" w:color="auto"/>
                <w:right w:val="none" w:sz="0" w:space="0" w:color="auto"/>
              </w:divBdr>
            </w:div>
            <w:div w:id="25875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651">
      <w:bodyDiv w:val="1"/>
      <w:marLeft w:val="0"/>
      <w:marRight w:val="0"/>
      <w:marTop w:val="0"/>
      <w:marBottom w:val="0"/>
      <w:divBdr>
        <w:top w:val="none" w:sz="0" w:space="0" w:color="auto"/>
        <w:left w:val="none" w:sz="0" w:space="0" w:color="auto"/>
        <w:bottom w:val="none" w:sz="0" w:space="0" w:color="auto"/>
        <w:right w:val="none" w:sz="0" w:space="0" w:color="auto"/>
      </w:divBdr>
      <w:divsChild>
        <w:div w:id="1659191325">
          <w:marLeft w:val="0"/>
          <w:marRight w:val="0"/>
          <w:marTop w:val="0"/>
          <w:marBottom w:val="0"/>
          <w:divBdr>
            <w:top w:val="none" w:sz="0" w:space="0" w:color="auto"/>
            <w:left w:val="none" w:sz="0" w:space="0" w:color="auto"/>
            <w:bottom w:val="none" w:sz="0" w:space="0" w:color="auto"/>
            <w:right w:val="none" w:sz="0" w:space="0" w:color="auto"/>
          </w:divBdr>
        </w:div>
        <w:div w:id="1401908613">
          <w:marLeft w:val="0"/>
          <w:marRight w:val="0"/>
          <w:marTop w:val="150"/>
          <w:marBottom w:val="0"/>
          <w:divBdr>
            <w:top w:val="none" w:sz="0" w:space="0" w:color="auto"/>
            <w:left w:val="none" w:sz="0" w:space="0" w:color="auto"/>
            <w:bottom w:val="none" w:sz="0" w:space="0" w:color="auto"/>
            <w:right w:val="none" w:sz="0" w:space="0" w:color="auto"/>
          </w:divBdr>
          <w:divsChild>
            <w:div w:id="62602044">
              <w:marLeft w:val="1155"/>
              <w:marRight w:val="0"/>
              <w:marTop w:val="0"/>
              <w:marBottom w:val="0"/>
              <w:divBdr>
                <w:top w:val="none" w:sz="0" w:space="0" w:color="auto"/>
                <w:left w:val="none" w:sz="0" w:space="0" w:color="auto"/>
                <w:bottom w:val="none" w:sz="0" w:space="0" w:color="auto"/>
                <w:right w:val="none" w:sz="0" w:space="0" w:color="auto"/>
              </w:divBdr>
            </w:div>
            <w:div w:id="1934708153">
              <w:marLeft w:val="1155"/>
              <w:marRight w:val="0"/>
              <w:marTop w:val="0"/>
              <w:marBottom w:val="0"/>
              <w:divBdr>
                <w:top w:val="none" w:sz="0" w:space="0" w:color="auto"/>
                <w:left w:val="none" w:sz="0" w:space="0" w:color="auto"/>
                <w:bottom w:val="none" w:sz="0" w:space="0" w:color="auto"/>
                <w:right w:val="none" w:sz="0" w:space="0" w:color="auto"/>
              </w:divBdr>
            </w:div>
            <w:div w:id="1099136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398053">
      <w:bodyDiv w:val="1"/>
      <w:marLeft w:val="0"/>
      <w:marRight w:val="0"/>
      <w:marTop w:val="0"/>
      <w:marBottom w:val="0"/>
      <w:divBdr>
        <w:top w:val="none" w:sz="0" w:space="0" w:color="auto"/>
        <w:left w:val="none" w:sz="0" w:space="0" w:color="auto"/>
        <w:bottom w:val="none" w:sz="0" w:space="0" w:color="auto"/>
        <w:right w:val="none" w:sz="0" w:space="0" w:color="auto"/>
      </w:divBdr>
      <w:divsChild>
        <w:div w:id="254360829">
          <w:marLeft w:val="0"/>
          <w:marRight w:val="0"/>
          <w:marTop w:val="0"/>
          <w:marBottom w:val="0"/>
          <w:divBdr>
            <w:top w:val="none" w:sz="0" w:space="0" w:color="auto"/>
            <w:left w:val="none" w:sz="0" w:space="0" w:color="auto"/>
            <w:bottom w:val="none" w:sz="0" w:space="0" w:color="auto"/>
            <w:right w:val="none" w:sz="0" w:space="0" w:color="auto"/>
          </w:divBdr>
        </w:div>
        <w:div w:id="975912249">
          <w:marLeft w:val="0"/>
          <w:marRight w:val="0"/>
          <w:marTop w:val="150"/>
          <w:marBottom w:val="0"/>
          <w:divBdr>
            <w:top w:val="none" w:sz="0" w:space="0" w:color="auto"/>
            <w:left w:val="none" w:sz="0" w:space="0" w:color="auto"/>
            <w:bottom w:val="none" w:sz="0" w:space="0" w:color="auto"/>
            <w:right w:val="none" w:sz="0" w:space="0" w:color="auto"/>
          </w:divBdr>
          <w:divsChild>
            <w:div w:id="1180587152">
              <w:marLeft w:val="1155"/>
              <w:marRight w:val="0"/>
              <w:marTop w:val="0"/>
              <w:marBottom w:val="0"/>
              <w:divBdr>
                <w:top w:val="none" w:sz="0" w:space="0" w:color="auto"/>
                <w:left w:val="none" w:sz="0" w:space="0" w:color="auto"/>
                <w:bottom w:val="none" w:sz="0" w:space="0" w:color="auto"/>
                <w:right w:val="none" w:sz="0" w:space="0" w:color="auto"/>
              </w:divBdr>
            </w:div>
            <w:div w:id="684097431">
              <w:marLeft w:val="1155"/>
              <w:marRight w:val="0"/>
              <w:marTop w:val="0"/>
              <w:marBottom w:val="0"/>
              <w:divBdr>
                <w:top w:val="none" w:sz="0" w:space="0" w:color="auto"/>
                <w:left w:val="none" w:sz="0" w:space="0" w:color="auto"/>
                <w:bottom w:val="none" w:sz="0" w:space="0" w:color="auto"/>
                <w:right w:val="none" w:sz="0" w:space="0" w:color="auto"/>
              </w:divBdr>
            </w:div>
            <w:div w:id="1736471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20140">
      <w:bodyDiv w:val="1"/>
      <w:marLeft w:val="0"/>
      <w:marRight w:val="0"/>
      <w:marTop w:val="0"/>
      <w:marBottom w:val="0"/>
      <w:divBdr>
        <w:top w:val="none" w:sz="0" w:space="0" w:color="auto"/>
        <w:left w:val="none" w:sz="0" w:space="0" w:color="auto"/>
        <w:bottom w:val="none" w:sz="0" w:space="0" w:color="auto"/>
        <w:right w:val="none" w:sz="0" w:space="0" w:color="auto"/>
      </w:divBdr>
      <w:divsChild>
        <w:div w:id="1654866154">
          <w:marLeft w:val="0"/>
          <w:marRight w:val="0"/>
          <w:marTop w:val="0"/>
          <w:marBottom w:val="0"/>
          <w:divBdr>
            <w:top w:val="none" w:sz="0" w:space="0" w:color="auto"/>
            <w:left w:val="none" w:sz="0" w:space="0" w:color="auto"/>
            <w:bottom w:val="none" w:sz="0" w:space="0" w:color="auto"/>
            <w:right w:val="none" w:sz="0" w:space="0" w:color="auto"/>
          </w:divBdr>
        </w:div>
        <w:div w:id="913395659">
          <w:marLeft w:val="0"/>
          <w:marRight w:val="0"/>
          <w:marTop w:val="150"/>
          <w:marBottom w:val="0"/>
          <w:divBdr>
            <w:top w:val="none" w:sz="0" w:space="0" w:color="auto"/>
            <w:left w:val="none" w:sz="0" w:space="0" w:color="auto"/>
            <w:bottom w:val="none" w:sz="0" w:space="0" w:color="auto"/>
            <w:right w:val="none" w:sz="0" w:space="0" w:color="auto"/>
          </w:divBdr>
          <w:divsChild>
            <w:div w:id="231693887">
              <w:marLeft w:val="1155"/>
              <w:marRight w:val="0"/>
              <w:marTop w:val="0"/>
              <w:marBottom w:val="0"/>
              <w:divBdr>
                <w:top w:val="none" w:sz="0" w:space="0" w:color="auto"/>
                <w:left w:val="none" w:sz="0" w:space="0" w:color="auto"/>
                <w:bottom w:val="none" w:sz="0" w:space="0" w:color="auto"/>
                <w:right w:val="none" w:sz="0" w:space="0" w:color="auto"/>
              </w:divBdr>
            </w:div>
            <w:div w:id="768235515">
              <w:marLeft w:val="1155"/>
              <w:marRight w:val="0"/>
              <w:marTop w:val="0"/>
              <w:marBottom w:val="0"/>
              <w:divBdr>
                <w:top w:val="none" w:sz="0" w:space="0" w:color="auto"/>
                <w:left w:val="none" w:sz="0" w:space="0" w:color="auto"/>
                <w:bottom w:val="none" w:sz="0" w:space="0" w:color="auto"/>
                <w:right w:val="none" w:sz="0" w:space="0" w:color="auto"/>
              </w:divBdr>
            </w:div>
            <w:div w:id="1835872514">
              <w:marLeft w:val="1155"/>
              <w:marRight w:val="0"/>
              <w:marTop w:val="0"/>
              <w:marBottom w:val="0"/>
              <w:divBdr>
                <w:top w:val="none" w:sz="0" w:space="0" w:color="auto"/>
                <w:left w:val="none" w:sz="0" w:space="0" w:color="auto"/>
                <w:bottom w:val="none" w:sz="0" w:space="0" w:color="auto"/>
                <w:right w:val="none" w:sz="0" w:space="0" w:color="auto"/>
              </w:divBdr>
              <w:divsChild>
                <w:div w:id="1611354309">
                  <w:marLeft w:val="1155"/>
                  <w:marRight w:val="0"/>
                  <w:marTop w:val="0"/>
                  <w:marBottom w:val="0"/>
                  <w:divBdr>
                    <w:top w:val="none" w:sz="0" w:space="0" w:color="auto"/>
                    <w:left w:val="none" w:sz="0" w:space="0" w:color="auto"/>
                    <w:bottom w:val="none" w:sz="0" w:space="0" w:color="auto"/>
                    <w:right w:val="none" w:sz="0" w:space="0" w:color="auto"/>
                  </w:divBdr>
                </w:div>
                <w:div w:id="1138884745">
                  <w:marLeft w:val="1155"/>
                  <w:marRight w:val="0"/>
                  <w:marTop w:val="0"/>
                  <w:marBottom w:val="0"/>
                  <w:divBdr>
                    <w:top w:val="none" w:sz="0" w:space="0" w:color="auto"/>
                    <w:left w:val="none" w:sz="0" w:space="0" w:color="auto"/>
                    <w:bottom w:val="none" w:sz="0" w:space="0" w:color="auto"/>
                    <w:right w:val="none" w:sz="0" w:space="0" w:color="auto"/>
                  </w:divBdr>
                </w:div>
              </w:divsChild>
            </w:div>
            <w:div w:id="496270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5734">
      <w:bodyDiv w:val="1"/>
      <w:marLeft w:val="0"/>
      <w:marRight w:val="0"/>
      <w:marTop w:val="0"/>
      <w:marBottom w:val="0"/>
      <w:divBdr>
        <w:top w:val="none" w:sz="0" w:space="0" w:color="auto"/>
        <w:left w:val="none" w:sz="0" w:space="0" w:color="auto"/>
        <w:bottom w:val="none" w:sz="0" w:space="0" w:color="auto"/>
        <w:right w:val="none" w:sz="0" w:space="0" w:color="auto"/>
      </w:divBdr>
      <w:divsChild>
        <w:div w:id="1042897420">
          <w:marLeft w:val="0"/>
          <w:marRight w:val="0"/>
          <w:marTop w:val="0"/>
          <w:marBottom w:val="0"/>
          <w:divBdr>
            <w:top w:val="none" w:sz="0" w:space="0" w:color="auto"/>
            <w:left w:val="none" w:sz="0" w:space="0" w:color="auto"/>
            <w:bottom w:val="none" w:sz="0" w:space="0" w:color="auto"/>
            <w:right w:val="none" w:sz="0" w:space="0" w:color="auto"/>
          </w:divBdr>
        </w:div>
        <w:div w:id="1836333752">
          <w:marLeft w:val="0"/>
          <w:marRight w:val="0"/>
          <w:marTop w:val="150"/>
          <w:marBottom w:val="0"/>
          <w:divBdr>
            <w:top w:val="none" w:sz="0" w:space="0" w:color="auto"/>
            <w:left w:val="none" w:sz="0" w:space="0" w:color="auto"/>
            <w:bottom w:val="none" w:sz="0" w:space="0" w:color="auto"/>
            <w:right w:val="none" w:sz="0" w:space="0" w:color="auto"/>
          </w:divBdr>
          <w:divsChild>
            <w:div w:id="1856115402">
              <w:marLeft w:val="1155"/>
              <w:marRight w:val="0"/>
              <w:marTop w:val="0"/>
              <w:marBottom w:val="0"/>
              <w:divBdr>
                <w:top w:val="none" w:sz="0" w:space="0" w:color="auto"/>
                <w:left w:val="none" w:sz="0" w:space="0" w:color="auto"/>
                <w:bottom w:val="none" w:sz="0" w:space="0" w:color="auto"/>
                <w:right w:val="none" w:sz="0" w:space="0" w:color="auto"/>
              </w:divBdr>
            </w:div>
            <w:div w:id="1861359942">
              <w:marLeft w:val="1155"/>
              <w:marRight w:val="0"/>
              <w:marTop w:val="0"/>
              <w:marBottom w:val="0"/>
              <w:divBdr>
                <w:top w:val="none" w:sz="0" w:space="0" w:color="auto"/>
                <w:left w:val="none" w:sz="0" w:space="0" w:color="auto"/>
                <w:bottom w:val="none" w:sz="0" w:space="0" w:color="auto"/>
                <w:right w:val="none" w:sz="0" w:space="0" w:color="auto"/>
              </w:divBdr>
            </w:div>
            <w:div w:id="290089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357">
      <w:bodyDiv w:val="1"/>
      <w:marLeft w:val="0"/>
      <w:marRight w:val="0"/>
      <w:marTop w:val="0"/>
      <w:marBottom w:val="0"/>
      <w:divBdr>
        <w:top w:val="none" w:sz="0" w:space="0" w:color="auto"/>
        <w:left w:val="none" w:sz="0" w:space="0" w:color="auto"/>
        <w:bottom w:val="none" w:sz="0" w:space="0" w:color="auto"/>
        <w:right w:val="none" w:sz="0" w:space="0" w:color="auto"/>
      </w:divBdr>
      <w:divsChild>
        <w:div w:id="421728043">
          <w:marLeft w:val="0"/>
          <w:marRight w:val="0"/>
          <w:marTop w:val="0"/>
          <w:marBottom w:val="0"/>
          <w:divBdr>
            <w:top w:val="none" w:sz="0" w:space="0" w:color="auto"/>
            <w:left w:val="none" w:sz="0" w:space="0" w:color="auto"/>
            <w:bottom w:val="none" w:sz="0" w:space="0" w:color="auto"/>
            <w:right w:val="none" w:sz="0" w:space="0" w:color="auto"/>
          </w:divBdr>
        </w:div>
        <w:div w:id="367797789">
          <w:marLeft w:val="0"/>
          <w:marRight w:val="0"/>
          <w:marTop w:val="150"/>
          <w:marBottom w:val="0"/>
          <w:divBdr>
            <w:top w:val="none" w:sz="0" w:space="0" w:color="auto"/>
            <w:left w:val="none" w:sz="0" w:space="0" w:color="auto"/>
            <w:bottom w:val="none" w:sz="0" w:space="0" w:color="auto"/>
            <w:right w:val="none" w:sz="0" w:space="0" w:color="auto"/>
          </w:divBdr>
          <w:divsChild>
            <w:div w:id="803156629">
              <w:marLeft w:val="1155"/>
              <w:marRight w:val="0"/>
              <w:marTop w:val="0"/>
              <w:marBottom w:val="0"/>
              <w:divBdr>
                <w:top w:val="none" w:sz="0" w:space="0" w:color="auto"/>
                <w:left w:val="none" w:sz="0" w:space="0" w:color="auto"/>
                <w:bottom w:val="none" w:sz="0" w:space="0" w:color="auto"/>
                <w:right w:val="none" w:sz="0" w:space="0" w:color="auto"/>
              </w:divBdr>
            </w:div>
            <w:div w:id="193688888">
              <w:marLeft w:val="1155"/>
              <w:marRight w:val="0"/>
              <w:marTop w:val="0"/>
              <w:marBottom w:val="0"/>
              <w:divBdr>
                <w:top w:val="none" w:sz="0" w:space="0" w:color="auto"/>
                <w:left w:val="none" w:sz="0" w:space="0" w:color="auto"/>
                <w:bottom w:val="none" w:sz="0" w:space="0" w:color="auto"/>
                <w:right w:val="none" w:sz="0" w:space="0" w:color="auto"/>
              </w:divBdr>
            </w:div>
            <w:div w:id="497159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75">
      <w:bodyDiv w:val="1"/>
      <w:marLeft w:val="0"/>
      <w:marRight w:val="0"/>
      <w:marTop w:val="0"/>
      <w:marBottom w:val="0"/>
      <w:divBdr>
        <w:top w:val="none" w:sz="0" w:space="0" w:color="auto"/>
        <w:left w:val="none" w:sz="0" w:space="0" w:color="auto"/>
        <w:bottom w:val="none" w:sz="0" w:space="0" w:color="auto"/>
        <w:right w:val="none" w:sz="0" w:space="0" w:color="auto"/>
      </w:divBdr>
      <w:divsChild>
        <w:div w:id="1986083314">
          <w:marLeft w:val="0"/>
          <w:marRight w:val="0"/>
          <w:marTop w:val="0"/>
          <w:marBottom w:val="0"/>
          <w:divBdr>
            <w:top w:val="none" w:sz="0" w:space="0" w:color="auto"/>
            <w:left w:val="none" w:sz="0" w:space="0" w:color="auto"/>
            <w:bottom w:val="none" w:sz="0" w:space="0" w:color="auto"/>
            <w:right w:val="none" w:sz="0" w:space="0" w:color="auto"/>
          </w:divBdr>
        </w:div>
        <w:div w:id="1579287337">
          <w:marLeft w:val="0"/>
          <w:marRight w:val="0"/>
          <w:marTop w:val="150"/>
          <w:marBottom w:val="0"/>
          <w:divBdr>
            <w:top w:val="none" w:sz="0" w:space="0" w:color="auto"/>
            <w:left w:val="none" w:sz="0" w:space="0" w:color="auto"/>
            <w:bottom w:val="none" w:sz="0" w:space="0" w:color="auto"/>
            <w:right w:val="none" w:sz="0" w:space="0" w:color="auto"/>
          </w:divBdr>
          <w:divsChild>
            <w:div w:id="133791337">
              <w:marLeft w:val="1155"/>
              <w:marRight w:val="0"/>
              <w:marTop w:val="0"/>
              <w:marBottom w:val="0"/>
              <w:divBdr>
                <w:top w:val="none" w:sz="0" w:space="0" w:color="auto"/>
                <w:left w:val="none" w:sz="0" w:space="0" w:color="auto"/>
                <w:bottom w:val="none" w:sz="0" w:space="0" w:color="auto"/>
                <w:right w:val="none" w:sz="0" w:space="0" w:color="auto"/>
              </w:divBdr>
            </w:div>
            <w:div w:id="887650151">
              <w:marLeft w:val="1155"/>
              <w:marRight w:val="0"/>
              <w:marTop w:val="0"/>
              <w:marBottom w:val="0"/>
              <w:divBdr>
                <w:top w:val="none" w:sz="0" w:space="0" w:color="auto"/>
                <w:left w:val="none" w:sz="0" w:space="0" w:color="auto"/>
                <w:bottom w:val="none" w:sz="0" w:space="0" w:color="auto"/>
                <w:right w:val="none" w:sz="0" w:space="0" w:color="auto"/>
              </w:divBdr>
            </w:div>
            <w:div w:id="155426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251862">
      <w:bodyDiv w:val="1"/>
      <w:marLeft w:val="0"/>
      <w:marRight w:val="0"/>
      <w:marTop w:val="0"/>
      <w:marBottom w:val="0"/>
      <w:divBdr>
        <w:top w:val="none" w:sz="0" w:space="0" w:color="auto"/>
        <w:left w:val="none" w:sz="0" w:space="0" w:color="auto"/>
        <w:bottom w:val="none" w:sz="0" w:space="0" w:color="auto"/>
        <w:right w:val="none" w:sz="0" w:space="0" w:color="auto"/>
      </w:divBdr>
      <w:divsChild>
        <w:div w:id="1494879973">
          <w:marLeft w:val="0"/>
          <w:marRight w:val="0"/>
          <w:marTop w:val="0"/>
          <w:marBottom w:val="0"/>
          <w:divBdr>
            <w:top w:val="none" w:sz="0" w:space="0" w:color="auto"/>
            <w:left w:val="none" w:sz="0" w:space="0" w:color="auto"/>
            <w:bottom w:val="none" w:sz="0" w:space="0" w:color="auto"/>
            <w:right w:val="none" w:sz="0" w:space="0" w:color="auto"/>
          </w:divBdr>
        </w:div>
        <w:div w:id="1202521276">
          <w:marLeft w:val="0"/>
          <w:marRight w:val="0"/>
          <w:marTop w:val="150"/>
          <w:marBottom w:val="0"/>
          <w:divBdr>
            <w:top w:val="none" w:sz="0" w:space="0" w:color="auto"/>
            <w:left w:val="none" w:sz="0" w:space="0" w:color="auto"/>
            <w:bottom w:val="none" w:sz="0" w:space="0" w:color="auto"/>
            <w:right w:val="none" w:sz="0" w:space="0" w:color="auto"/>
          </w:divBdr>
          <w:divsChild>
            <w:div w:id="245384389">
              <w:marLeft w:val="1155"/>
              <w:marRight w:val="0"/>
              <w:marTop w:val="0"/>
              <w:marBottom w:val="0"/>
              <w:divBdr>
                <w:top w:val="none" w:sz="0" w:space="0" w:color="auto"/>
                <w:left w:val="none" w:sz="0" w:space="0" w:color="auto"/>
                <w:bottom w:val="none" w:sz="0" w:space="0" w:color="auto"/>
                <w:right w:val="none" w:sz="0" w:space="0" w:color="auto"/>
              </w:divBdr>
            </w:div>
            <w:div w:id="1163397681">
              <w:marLeft w:val="1155"/>
              <w:marRight w:val="0"/>
              <w:marTop w:val="0"/>
              <w:marBottom w:val="0"/>
              <w:divBdr>
                <w:top w:val="none" w:sz="0" w:space="0" w:color="auto"/>
                <w:left w:val="none" w:sz="0" w:space="0" w:color="auto"/>
                <w:bottom w:val="none" w:sz="0" w:space="0" w:color="auto"/>
                <w:right w:val="none" w:sz="0" w:space="0" w:color="auto"/>
              </w:divBdr>
            </w:div>
            <w:div w:id="302974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479699">
      <w:bodyDiv w:val="1"/>
      <w:marLeft w:val="0"/>
      <w:marRight w:val="0"/>
      <w:marTop w:val="0"/>
      <w:marBottom w:val="0"/>
      <w:divBdr>
        <w:top w:val="none" w:sz="0" w:space="0" w:color="auto"/>
        <w:left w:val="none" w:sz="0" w:space="0" w:color="auto"/>
        <w:bottom w:val="none" w:sz="0" w:space="0" w:color="auto"/>
        <w:right w:val="none" w:sz="0" w:space="0" w:color="auto"/>
      </w:divBdr>
      <w:divsChild>
        <w:div w:id="2121218238">
          <w:marLeft w:val="0"/>
          <w:marRight w:val="0"/>
          <w:marTop w:val="0"/>
          <w:marBottom w:val="0"/>
          <w:divBdr>
            <w:top w:val="none" w:sz="0" w:space="0" w:color="auto"/>
            <w:left w:val="none" w:sz="0" w:space="0" w:color="auto"/>
            <w:bottom w:val="none" w:sz="0" w:space="0" w:color="auto"/>
            <w:right w:val="none" w:sz="0" w:space="0" w:color="auto"/>
          </w:divBdr>
        </w:div>
        <w:div w:id="1608728889">
          <w:marLeft w:val="0"/>
          <w:marRight w:val="0"/>
          <w:marTop w:val="150"/>
          <w:marBottom w:val="0"/>
          <w:divBdr>
            <w:top w:val="none" w:sz="0" w:space="0" w:color="auto"/>
            <w:left w:val="none" w:sz="0" w:space="0" w:color="auto"/>
            <w:bottom w:val="none" w:sz="0" w:space="0" w:color="auto"/>
            <w:right w:val="none" w:sz="0" w:space="0" w:color="auto"/>
          </w:divBdr>
          <w:divsChild>
            <w:div w:id="817958575">
              <w:marLeft w:val="1155"/>
              <w:marRight w:val="0"/>
              <w:marTop w:val="0"/>
              <w:marBottom w:val="0"/>
              <w:divBdr>
                <w:top w:val="none" w:sz="0" w:space="0" w:color="auto"/>
                <w:left w:val="none" w:sz="0" w:space="0" w:color="auto"/>
                <w:bottom w:val="none" w:sz="0" w:space="0" w:color="auto"/>
                <w:right w:val="none" w:sz="0" w:space="0" w:color="auto"/>
              </w:divBdr>
            </w:div>
            <w:div w:id="1662004235">
              <w:marLeft w:val="1155"/>
              <w:marRight w:val="0"/>
              <w:marTop w:val="0"/>
              <w:marBottom w:val="0"/>
              <w:divBdr>
                <w:top w:val="none" w:sz="0" w:space="0" w:color="auto"/>
                <w:left w:val="none" w:sz="0" w:space="0" w:color="auto"/>
                <w:bottom w:val="none" w:sz="0" w:space="0" w:color="auto"/>
                <w:right w:val="none" w:sz="0" w:space="0" w:color="auto"/>
              </w:divBdr>
            </w:div>
            <w:div w:id="72957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251470">
      <w:bodyDiv w:val="1"/>
      <w:marLeft w:val="0"/>
      <w:marRight w:val="0"/>
      <w:marTop w:val="0"/>
      <w:marBottom w:val="0"/>
      <w:divBdr>
        <w:top w:val="none" w:sz="0" w:space="0" w:color="auto"/>
        <w:left w:val="none" w:sz="0" w:space="0" w:color="auto"/>
        <w:bottom w:val="none" w:sz="0" w:space="0" w:color="auto"/>
        <w:right w:val="none" w:sz="0" w:space="0" w:color="auto"/>
      </w:divBdr>
      <w:divsChild>
        <w:div w:id="1775318617">
          <w:marLeft w:val="0"/>
          <w:marRight w:val="0"/>
          <w:marTop w:val="0"/>
          <w:marBottom w:val="0"/>
          <w:divBdr>
            <w:top w:val="none" w:sz="0" w:space="0" w:color="auto"/>
            <w:left w:val="none" w:sz="0" w:space="0" w:color="auto"/>
            <w:bottom w:val="none" w:sz="0" w:space="0" w:color="auto"/>
            <w:right w:val="none" w:sz="0" w:space="0" w:color="auto"/>
          </w:divBdr>
        </w:div>
        <w:div w:id="645205835">
          <w:marLeft w:val="0"/>
          <w:marRight w:val="0"/>
          <w:marTop w:val="150"/>
          <w:marBottom w:val="0"/>
          <w:divBdr>
            <w:top w:val="none" w:sz="0" w:space="0" w:color="auto"/>
            <w:left w:val="none" w:sz="0" w:space="0" w:color="auto"/>
            <w:bottom w:val="none" w:sz="0" w:space="0" w:color="auto"/>
            <w:right w:val="none" w:sz="0" w:space="0" w:color="auto"/>
          </w:divBdr>
          <w:divsChild>
            <w:div w:id="29380868">
              <w:marLeft w:val="1155"/>
              <w:marRight w:val="0"/>
              <w:marTop w:val="0"/>
              <w:marBottom w:val="0"/>
              <w:divBdr>
                <w:top w:val="none" w:sz="0" w:space="0" w:color="auto"/>
                <w:left w:val="none" w:sz="0" w:space="0" w:color="auto"/>
                <w:bottom w:val="none" w:sz="0" w:space="0" w:color="auto"/>
                <w:right w:val="none" w:sz="0" w:space="0" w:color="auto"/>
              </w:divBdr>
            </w:div>
            <w:div w:id="853768908">
              <w:marLeft w:val="1155"/>
              <w:marRight w:val="0"/>
              <w:marTop w:val="0"/>
              <w:marBottom w:val="0"/>
              <w:divBdr>
                <w:top w:val="none" w:sz="0" w:space="0" w:color="auto"/>
                <w:left w:val="none" w:sz="0" w:space="0" w:color="auto"/>
                <w:bottom w:val="none" w:sz="0" w:space="0" w:color="auto"/>
                <w:right w:val="none" w:sz="0" w:space="0" w:color="auto"/>
              </w:divBdr>
            </w:div>
            <w:div w:id="343941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6224">
      <w:bodyDiv w:val="1"/>
      <w:marLeft w:val="0"/>
      <w:marRight w:val="0"/>
      <w:marTop w:val="0"/>
      <w:marBottom w:val="0"/>
      <w:divBdr>
        <w:top w:val="none" w:sz="0" w:space="0" w:color="auto"/>
        <w:left w:val="none" w:sz="0" w:space="0" w:color="auto"/>
        <w:bottom w:val="none" w:sz="0" w:space="0" w:color="auto"/>
        <w:right w:val="none" w:sz="0" w:space="0" w:color="auto"/>
      </w:divBdr>
      <w:divsChild>
        <w:div w:id="1167092055">
          <w:marLeft w:val="0"/>
          <w:marRight w:val="0"/>
          <w:marTop w:val="0"/>
          <w:marBottom w:val="0"/>
          <w:divBdr>
            <w:top w:val="none" w:sz="0" w:space="0" w:color="auto"/>
            <w:left w:val="none" w:sz="0" w:space="0" w:color="auto"/>
            <w:bottom w:val="none" w:sz="0" w:space="0" w:color="auto"/>
            <w:right w:val="none" w:sz="0" w:space="0" w:color="auto"/>
          </w:divBdr>
        </w:div>
        <w:div w:id="1287855451">
          <w:marLeft w:val="0"/>
          <w:marRight w:val="0"/>
          <w:marTop w:val="150"/>
          <w:marBottom w:val="0"/>
          <w:divBdr>
            <w:top w:val="none" w:sz="0" w:space="0" w:color="auto"/>
            <w:left w:val="none" w:sz="0" w:space="0" w:color="auto"/>
            <w:bottom w:val="none" w:sz="0" w:space="0" w:color="auto"/>
            <w:right w:val="none" w:sz="0" w:space="0" w:color="auto"/>
          </w:divBdr>
          <w:divsChild>
            <w:div w:id="2074233288">
              <w:marLeft w:val="1155"/>
              <w:marRight w:val="0"/>
              <w:marTop w:val="0"/>
              <w:marBottom w:val="0"/>
              <w:divBdr>
                <w:top w:val="none" w:sz="0" w:space="0" w:color="auto"/>
                <w:left w:val="none" w:sz="0" w:space="0" w:color="auto"/>
                <w:bottom w:val="none" w:sz="0" w:space="0" w:color="auto"/>
                <w:right w:val="none" w:sz="0" w:space="0" w:color="auto"/>
              </w:divBdr>
            </w:div>
            <w:div w:id="765809295">
              <w:marLeft w:val="1155"/>
              <w:marRight w:val="0"/>
              <w:marTop w:val="0"/>
              <w:marBottom w:val="0"/>
              <w:divBdr>
                <w:top w:val="none" w:sz="0" w:space="0" w:color="auto"/>
                <w:left w:val="none" w:sz="0" w:space="0" w:color="auto"/>
                <w:bottom w:val="none" w:sz="0" w:space="0" w:color="auto"/>
                <w:right w:val="none" w:sz="0" w:space="0" w:color="auto"/>
              </w:divBdr>
            </w:div>
            <w:div w:id="1799715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143603">
      <w:bodyDiv w:val="1"/>
      <w:marLeft w:val="0"/>
      <w:marRight w:val="0"/>
      <w:marTop w:val="0"/>
      <w:marBottom w:val="0"/>
      <w:divBdr>
        <w:top w:val="none" w:sz="0" w:space="0" w:color="auto"/>
        <w:left w:val="none" w:sz="0" w:space="0" w:color="auto"/>
        <w:bottom w:val="none" w:sz="0" w:space="0" w:color="auto"/>
        <w:right w:val="none" w:sz="0" w:space="0" w:color="auto"/>
      </w:divBdr>
      <w:divsChild>
        <w:div w:id="1171019326">
          <w:marLeft w:val="0"/>
          <w:marRight w:val="0"/>
          <w:marTop w:val="0"/>
          <w:marBottom w:val="0"/>
          <w:divBdr>
            <w:top w:val="none" w:sz="0" w:space="0" w:color="auto"/>
            <w:left w:val="none" w:sz="0" w:space="0" w:color="auto"/>
            <w:bottom w:val="none" w:sz="0" w:space="0" w:color="auto"/>
            <w:right w:val="none" w:sz="0" w:space="0" w:color="auto"/>
          </w:divBdr>
        </w:div>
        <w:div w:id="632171268">
          <w:marLeft w:val="0"/>
          <w:marRight w:val="0"/>
          <w:marTop w:val="150"/>
          <w:marBottom w:val="0"/>
          <w:divBdr>
            <w:top w:val="none" w:sz="0" w:space="0" w:color="auto"/>
            <w:left w:val="none" w:sz="0" w:space="0" w:color="auto"/>
            <w:bottom w:val="none" w:sz="0" w:space="0" w:color="auto"/>
            <w:right w:val="none" w:sz="0" w:space="0" w:color="auto"/>
          </w:divBdr>
          <w:divsChild>
            <w:div w:id="1731348683">
              <w:marLeft w:val="1155"/>
              <w:marRight w:val="0"/>
              <w:marTop w:val="0"/>
              <w:marBottom w:val="0"/>
              <w:divBdr>
                <w:top w:val="none" w:sz="0" w:space="0" w:color="auto"/>
                <w:left w:val="none" w:sz="0" w:space="0" w:color="auto"/>
                <w:bottom w:val="none" w:sz="0" w:space="0" w:color="auto"/>
                <w:right w:val="none" w:sz="0" w:space="0" w:color="auto"/>
              </w:divBdr>
            </w:div>
            <w:div w:id="995494170">
              <w:marLeft w:val="1155"/>
              <w:marRight w:val="0"/>
              <w:marTop w:val="0"/>
              <w:marBottom w:val="0"/>
              <w:divBdr>
                <w:top w:val="none" w:sz="0" w:space="0" w:color="auto"/>
                <w:left w:val="none" w:sz="0" w:space="0" w:color="auto"/>
                <w:bottom w:val="none" w:sz="0" w:space="0" w:color="auto"/>
                <w:right w:val="none" w:sz="0" w:space="0" w:color="auto"/>
              </w:divBdr>
            </w:div>
            <w:div w:id="103195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651166">
      <w:bodyDiv w:val="1"/>
      <w:marLeft w:val="0"/>
      <w:marRight w:val="0"/>
      <w:marTop w:val="0"/>
      <w:marBottom w:val="0"/>
      <w:divBdr>
        <w:top w:val="none" w:sz="0" w:space="0" w:color="auto"/>
        <w:left w:val="none" w:sz="0" w:space="0" w:color="auto"/>
        <w:bottom w:val="none" w:sz="0" w:space="0" w:color="auto"/>
        <w:right w:val="none" w:sz="0" w:space="0" w:color="auto"/>
      </w:divBdr>
      <w:divsChild>
        <w:div w:id="2093308317">
          <w:marLeft w:val="0"/>
          <w:marRight w:val="0"/>
          <w:marTop w:val="0"/>
          <w:marBottom w:val="0"/>
          <w:divBdr>
            <w:top w:val="none" w:sz="0" w:space="0" w:color="auto"/>
            <w:left w:val="none" w:sz="0" w:space="0" w:color="auto"/>
            <w:bottom w:val="none" w:sz="0" w:space="0" w:color="auto"/>
            <w:right w:val="none" w:sz="0" w:space="0" w:color="auto"/>
          </w:divBdr>
        </w:div>
        <w:div w:id="925849064">
          <w:marLeft w:val="0"/>
          <w:marRight w:val="0"/>
          <w:marTop w:val="150"/>
          <w:marBottom w:val="0"/>
          <w:divBdr>
            <w:top w:val="none" w:sz="0" w:space="0" w:color="auto"/>
            <w:left w:val="none" w:sz="0" w:space="0" w:color="auto"/>
            <w:bottom w:val="none" w:sz="0" w:space="0" w:color="auto"/>
            <w:right w:val="none" w:sz="0" w:space="0" w:color="auto"/>
          </w:divBdr>
          <w:divsChild>
            <w:div w:id="573396651">
              <w:marLeft w:val="1155"/>
              <w:marRight w:val="0"/>
              <w:marTop w:val="0"/>
              <w:marBottom w:val="0"/>
              <w:divBdr>
                <w:top w:val="none" w:sz="0" w:space="0" w:color="auto"/>
                <w:left w:val="none" w:sz="0" w:space="0" w:color="auto"/>
                <w:bottom w:val="none" w:sz="0" w:space="0" w:color="auto"/>
                <w:right w:val="none" w:sz="0" w:space="0" w:color="auto"/>
              </w:divBdr>
            </w:div>
            <w:div w:id="137915923">
              <w:marLeft w:val="1155"/>
              <w:marRight w:val="0"/>
              <w:marTop w:val="0"/>
              <w:marBottom w:val="0"/>
              <w:divBdr>
                <w:top w:val="none" w:sz="0" w:space="0" w:color="auto"/>
                <w:left w:val="none" w:sz="0" w:space="0" w:color="auto"/>
                <w:bottom w:val="none" w:sz="0" w:space="0" w:color="auto"/>
                <w:right w:val="none" w:sz="0" w:space="0" w:color="auto"/>
              </w:divBdr>
            </w:div>
            <w:div w:id="50613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066417">
      <w:bodyDiv w:val="1"/>
      <w:marLeft w:val="0"/>
      <w:marRight w:val="0"/>
      <w:marTop w:val="0"/>
      <w:marBottom w:val="0"/>
      <w:divBdr>
        <w:top w:val="none" w:sz="0" w:space="0" w:color="auto"/>
        <w:left w:val="none" w:sz="0" w:space="0" w:color="auto"/>
        <w:bottom w:val="none" w:sz="0" w:space="0" w:color="auto"/>
        <w:right w:val="none" w:sz="0" w:space="0" w:color="auto"/>
      </w:divBdr>
      <w:divsChild>
        <w:div w:id="547382604">
          <w:marLeft w:val="0"/>
          <w:marRight w:val="0"/>
          <w:marTop w:val="0"/>
          <w:marBottom w:val="0"/>
          <w:divBdr>
            <w:top w:val="none" w:sz="0" w:space="0" w:color="auto"/>
            <w:left w:val="none" w:sz="0" w:space="0" w:color="auto"/>
            <w:bottom w:val="none" w:sz="0" w:space="0" w:color="auto"/>
            <w:right w:val="none" w:sz="0" w:space="0" w:color="auto"/>
          </w:divBdr>
        </w:div>
        <w:div w:id="1632520799">
          <w:marLeft w:val="0"/>
          <w:marRight w:val="0"/>
          <w:marTop w:val="150"/>
          <w:marBottom w:val="0"/>
          <w:divBdr>
            <w:top w:val="none" w:sz="0" w:space="0" w:color="auto"/>
            <w:left w:val="none" w:sz="0" w:space="0" w:color="auto"/>
            <w:bottom w:val="none" w:sz="0" w:space="0" w:color="auto"/>
            <w:right w:val="none" w:sz="0" w:space="0" w:color="auto"/>
          </w:divBdr>
          <w:divsChild>
            <w:div w:id="2112775737">
              <w:marLeft w:val="1155"/>
              <w:marRight w:val="0"/>
              <w:marTop w:val="0"/>
              <w:marBottom w:val="0"/>
              <w:divBdr>
                <w:top w:val="none" w:sz="0" w:space="0" w:color="auto"/>
                <w:left w:val="none" w:sz="0" w:space="0" w:color="auto"/>
                <w:bottom w:val="none" w:sz="0" w:space="0" w:color="auto"/>
                <w:right w:val="none" w:sz="0" w:space="0" w:color="auto"/>
              </w:divBdr>
            </w:div>
            <w:div w:id="1130630070">
              <w:marLeft w:val="1155"/>
              <w:marRight w:val="0"/>
              <w:marTop w:val="0"/>
              <w:marBottom w:val="0"/>
              <w:divBdr>
                <w:top w:val="none" w:sz="0" w:space="0" w:color="auto"/>
                <w:left w:val="none" w:sz="0" w:space="0" w:color="auto"/>
                <w:bottom w:val="none" w:sz="0" w:space="0" w:color="auto"/>
                <w:right w:val="none" w:sz="0" w:space="0" w:color="auto"/>
              </w:divBdr>
            </w:div>
            <w:div w:id="120147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380244">
      <w:bodyDiv w:val="1"/>
      <w:marLeft w:val="0"/>
      <w:marRight w:val="0"/>
      <w:marTop w:val="0"/>
      <w:marBottom w:val="0"/>
      <w:divBdr>
        <w:top w:val="none" w:sz="0" w:space="0" w:color="auto"/>
        <w:left w:val="none" w:sz="0" w:space="0" w:color="auto"/>
        <w:bottom w:val="none" w:sz="0" w:space="0" w:color="auto"/>
        <w:right w:val="none" w:sz="0" w:space="0" w:color="auto"/>
      </w:divBdr>
      <w:divsChild>
        <w:div w:id="1341086235">
          <w:marLeft w:val="0"/>
          <w:marRight w:val="0"/>
          <w:marTop w:val="0"/>
          <w:marBottom w:val="0"/>
          <w:divBdr>
            <w:top w:val="none" w:sz="0" w:space="0" w:color="auto"/>
            <w:left w:val="none" w:sz="0" w:space="0" w:color="auto"/>
            <w:bottom w:val="none" w:sz="0" w:space="0" w:color="auto"/>
            <w:right w:val="none" w:sz="0" w:space="0" w:color="auto"/>
          </w:divBdr>
        </w:div>
        <w:div w:id="1825858068">
          <w:marLeft w:val="0"/>
          <w:marRight w:val="0"/>
          <w:marTop w:val="150"/>
          <w:marBottom w:val="0"/>
          <w:divBdr>
            <w:top w:val="none" w:sz="0" w:space="0" w:color="auto"/>
            <w:left w:val="none" w:sz="0" w:space="0" w:color="auto"/>
            <w:bottom w:val="none" w:sz="0" w:space="0" w:color="auto"/>
            <w:right w:val="none" w:sz="0" w:space="0" w:color="auto"/>
          </w:divBdr>
          <w:divsChild>
            <w:div w:id="859397641">
              <w:marLeft w:val="1155"/>
              <w:marRight w:val="0"/>
              <w:marTop w:val="0"/>
              <w:marBottom w:val="0"/>
              <w:divBdr>
                <w:top w:val="none" w:sz="0" w:space="0" w:color="auto"/>
                <w:left w:val="none" w:sz="0" w:space="0" w:color="auto"/>
                <w:bottom w:val="none" w:sz="0" w:space="0" w:color="auto"/>
                <w:right w:val="none" w:sz="0" w:space="0" w:color="auto"/>
              </w:divBdr>
            </w:div>
            <w:div w:id="491944251">
              <w:marLeft w:val="1155"/>
              <w:marRight w:val="0"/>
              <w:marTop w:val="0"/>
              <w:marBottom w:val="0"/>
              <w:divBdr>
                <w:top w:val="none" w:sz="0" w:space="0" w:color="auto"/>
                <w:left w:val="none" w:sz="0" w:space="0" w:color="auto"/>
                <w:bottom w:val="none" w:sz="0" w:space="0" w:color="auto"/>
                <w:right w:val="none" w:sz="0" w:space="0" w:color="auto"/>
              </w:divBdr>
            </w:div>
            <w:div w:id="200057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85690">
      <w:bodyDiv w:val="1"/>
      <w:marLeft w:val="0"/>
      <w:marRight w:val="0"/>
      <w:marTop w:val="0"/>
      <w:marBottom w:val="0"/>
      <w:divBdr>
        <w:top w:val="none" w:sz="0" w:space="0" w:color="auto"/>
        <w:left w:val="none" w:sz="0" w:space="0" w:color="auto"/>
        <w:bottom w:val="none" w:sz="0" w:space="0" w:color="auto"/>
        <w:right w:val="none" w:sz="0" w:space="0" w:color="auto"/>
      </w:divBdr>
      <w:divsChild>
        <w:div w:id="1341784249">
          <w:marLeft w:val="0"/>
          <w:marRight w:val="0"/>
          <w:marTop w:val="0"/>
          <w:marBottom w:val="0"/>
          <w:divBdr>
            <w:top w:val="none" w:sz="0" w:space="0" w:color="auto"/>
            <w:left w:val="none" w:sz="0" w:space="0" w:color="auto"/>
            <w:bottom w:val="none" w:sz="0" w:space="0" w:color="auto"/>
            <w:right w:val="none" w:sz="0" w:space="0" w:color="auto"/>
          </w:divBdr>
        </w:div>
        <w:div w:id="2054425038">
          <w:marLeft w:val="0"/>
          <w:marRight w:val="0"/>
          <w:marTop w:val="150"/>
          <w:marBottom w:val="0"/>
          <w:divBdr>
            <w:top w:val="none" w:sz="0" w:space="0" w:color="auto"/>
            <w:left w:val="none" w:sz="0" w:space="0" w:color="auto"/>
            <w:bottom w:val="none" w:sz="0" w:space="0" w:color="auto"/>
            <w:right w:val="none" w:sz="0" w:space="0" w:color="auto"/>
          </w:divBdr>
          <w:divsChild>
            <w:div w:id="1791321056">
              <w:marLeft w:val="1155"/>
              <w:marRight w:val="0"/>
              <w:marTop w:val="0"/>
              <w:marBottom w:val="0"/>
              <w:divBdr>
                <w:top w:val="none" w:sz="0" w:space="0" w:color="auto"/>
                <w:left w:val="none" w:sz="0" w:space="0" w:color="auto"/>
                <w:bottom w:val="none" w:sz="0" w:space="0" w:color="auto"/>
                <w:right w:val="none" w:sz="0" w:space="0" w:color="auto"/>
              </w:divBdr>
            </w:div>
            <w:div w:id="730032861">
              <w:marLeft w:val="1155"/>
              <w:marRight w:val="0"/>
              <w:marTop w:val="0"/>
              <w:marBottom w:val="0"/>
              <w:divBdr>
                <w:top w:val="none" w:sz="0" w:space="0" w:color="auto"/>
                <w:left w:val="none" w:sz="0" w:space="0" w:color="auto"/>
                <w:bottom w:val="none" w:sz="0" w:space="0" w:color="auto"/>
                <w:right w:val="none" w:sz="0" w:space="0" w:color="auto"/>
              </w:divBdr>
            </w:div>
            <w:div w:id="1392926862">
              <w:marLeft w:val="1155"/>
              <w:marRight w:val="0"/>
              <w:marTop w:val="0"/>
              <w:marBottom w:val="0"/>
              <w:divBdr>
                <w:top w:val="none" w:sz="0" w:space="0" w:color="auto"/>
                <w:left w:val="none" w:sz="0" w:space="0" w:color="auto"/>
                <w:bottom w:val="none" w:sz="0" w:space="0" w:color="auto"/>
                <w:right w:val="none" w:sz="0" w:space="0" w:color="auto"/>
              </w:divBdr>
            </w:div>
            <w:div w:id="104938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2914">
      <w:bodyDiv w:val="1"/>
      <w:marLeft w:val="0"/>
      <w:marRight w:val="0"/>
      <w:marTop w:val="0"/>
      <w:marBottom w:val="0"/>
      <w:divBdr>
        <w:top w:val="none" w:sz="0" w:space="0" w:color="auto"/>
        <w:left w:val="none" w:sz="0" w:space="0" w:color="auto"/>
        <w:bottom w:val="none" w:sz="0" w:space="0" w:color="auto"/>
        <w:right w:val="none" w:sz="0" w:space="0" w:color="auto"/>
      </w:divBdr>
      <w:divsChild>
        <w:div w:id="292441709">
          <w:marLeft w:val="0"/>
          <w:marRight w:val="0"/>
          <w:marTop w:val="0"/>
          <w:marBottom w:val="0"/>
          <w:divBdr>
            <w:top w:val="none" w:sz="0" w:space="0" w:color="auto"/>
            <w:left w:val="none" w:sz="0" w:space="0" w:color="auto"/>
            <w:bottom w:val="none" w:sz="0" w:space="0" w:color="auto"/>
            <w:right w:val="none" w:sz="0" w:space="0" w:color="auto"/>
          </w:divBdr>
        </w:div>
        <w:div w:id="162742101">
          <w:marLeft w:val="0"/>
          <w:marRight w:val="0"/>
          <w:marTop w:val="150"/>
          <w:marBottom w:val="0"/>
          <w:divBdr>
            <w:top w:val="none" w:sz="0" w:space="0" w:color="auto"/>
            <w:left w:val="none" w:sz="0" w:space="0" w:color="auto"/>
            <w:bottom w:val="none" w:sz="0" w:space="0" w:color="auto"/>
            <w:right w:val="none" w:sz="0" w:space="0" w:color="auto"/>
          </w:divBdr>
          <w:divsChild>
            <w:div w:id="1797065430">
              <w:marLeft w:val="1155"/>
              <w:marRight w:val="0"/>
              <w:marTop w:val="0"/>
              <w:marBottom w:val="0"/>
              <w:divBdr>
                <w:top w:val="none" w:sz="0" w:space="0" w:color="auto"/>
                <w:left w:val="none" w:sz="0" w:space="0" w:color="auto"/>
                <w:bottom w:val="none" w:sz="0" w:space="0" w:color="auto"/>
                <w:right w:val="none" w:sz="0" w:space="0" w:color="auto"/>
              </w:divBdr>
            </w:div>
            <w:div w:id="1113475944">
              <w:marLeft w:val="1155"/>
              <w:marRight w:val="0"/>
              <w:marTop w:val="0"/>
              <w:marBottom w:val="0"/>
              <w:divBdr>
                <w:top w:val="none" w:sz="0" w:space="0" w:color="auto"/>
                <w:left w:val="none" w:sz="0" w:space="0" w:color="auto"/>
                <w:bottom w:val="none" w:sz="0" w:space="0" w:color="auto"/>
                <w:right w:val="none" w:sz="0" w:space="0" w:color="auto"/>
              </w:divBdr>
            </w:div>
            <w:div w:id="1911504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69620">
      <w:bodyDiv w:val="1"/>
      <w:marLeft w:val="0"/>
      <w:marRight w:val="0"/>
      <w:marTop w:val="0"/>
      <w:marBottom w:val="0"/>
      <w:divBdr>
        <w:top w:val="none" w:sz="0" w:space="0" w:color="auto"/>
        <w:left w:val="none" w:sz="0" w:space="0" w:color="auto"/>
        <w:bottom w:val="none" w:sz="0" w:space="0" w:color="auto"/>
        <w:right w:val="none" w:sz="0" w:space="0" w:color="auto"/>
      </w:divBdr>
      <w:divsChild>
        <w:div w:id="470827639">
          <w:marLeft w:val="0"/>
          <w:marRight w:val="0"/>
          <w:marTop w:val="0"/>
          <w:marBottom w:val="0"/>
          <w:divBdr>
            <w:top w:val="none" w:sz="0" w:space="0" w:color="auto"/>
            <w:left w:val="none" w:sz="0" w:space="0" w:color="auto"/>
            <w:bottom w:val="none" w:sz="0" w:space="0" w:color="auto"/>
            <w:right w:val="none" w:sz="0" w:space="0" w:color="auto"/>
          </w:divBdr>
        </w:div>
        <w:div w:id="18970280">
          <w:marLeft w:val="0"/>
          <w:marRight w:val="0"/>
          <w:marTop w:val="150"/>
          <w:marBottom w:val="0"/>
          <w:divBdr>
            <w:top w:val="none" w:sz="0" w:space="0" w:color="auto"/>
            <w:left w:val="none" w:sz="0" w:space="0" w:color="auto"/>
            <w:bottom w:val="none" w:sz="0" w:space="0" w:color="auto"/>
            <w:right w:val="none" w:sz="0" w:space="0" w:color="auto"/>
          </w:divBdr>
          <w:divsChild>
            <w:div w:id="1514686076">
              <w:marLeft w:val="1155"/>
              <w:marRight w:val="0"/>
              <w:marTop w:val="0"/>
              <w:marBottom w:val="0"/>
              <w:divBdr>
                <w:top w:val="none" w:sz="0" w:space="0" w:color="auto"/>
                <w:left w:val="none" w:sz="0" w:space="0" w:color="auto"/>
                <w:bottom w:val="none" w:sz="0" w:space="0" w:color="auto"/>
                <w:right w:val="none" w:sz="0" w:space="0" w:color="auto"/>
              </w:divBdr>
            </w:div>
            <w:div w:id="819493312">
              <w:marLeft w:val="1155"/>
              <w:marRight w:val="0"/>
              <w:marTop w:val="0"/>
              <w:marBottom w:val="0"/>
              <w:divBdr>
                <w:top w:val="none" w:sz="0" w:space="0" w:color="auto"/>
                <w:left w:val="none" w:sz="0" w:space="0" w:color="auto"/>
                <w:bottom w:val="none" w:sz="0" w:space="0" w:color="auto"/>
                <w:right w:val="none" w:sz="0" w:space="0" w:color="auto"/>
              </w:divBdr>
            </w:div>
            <w:div w:id="1652522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041456">
      <w:bodyDiv w:val="1"/>
      <w:marLeft w:val="0"/>
      <w:marRight w:val="0"/>
      <w:marTop w:val="0"/>
      <w:marBottom w:val="0"/>
      <w:divBdr>
        <w:top w:val="none" w:sz="0" w:space="0" w:color="auto"/>
        <w:left w:val="none" w:sz="0" w:space="0" w:color="auto"/>
        <w:bottom w:val="none" w:sz="0" w:space="0" w:color="auto"/>
        <w:right w:val="none" w:sz="0" w:space="0" w:color="auto"/>
      </w:divBdr>
      <w:divsChild>
        <w:div w:id="826827922">
          <w:marLeft w:val="0"/>
          <w:marRight w:val="0"/>
          <w:marTop w:val="0"/>
          <w:marBottom w:val="0"/>
          <w:divBdr>
            <w:top w:val="none" w:sz="0" w:space="0" w:color="auto"/>
            <w:left w:val="none" w:sz="0" w:space="0" w:color="auto"/>
            <w:bottom w:val="none" w:sz="0" w:space="0" w:color="auto"/>
            <w:right w:val="none" w:sz="0" w:space="0" w:color="auto"/>
          </w:divBdr>
        </w:div>
        <w:div w:id="1081416804">
          <w:marLeft w:val="0"/>
          <w:marRight w:val="0"/>
          <w:marTop w:val="150"/>
          <w:marBottom w:val="0"/>
          <w:divBdr>
            <w:top w:val="none" w:sz="0" w:space="0" w:color="auto"/>
            <w:left w:val="none" w:sz="0" w:space="0" w:color="auto"/>
            <w:bottom w:val="none" w:sz="0" w:space="0" w:color="auto"/>
            <w:right w:val="none" w:sz="0" w:space="0" w:color="auto"/>
          </w:divBdr>
          <w:divsChild>
            <w:div w:id="228224486">
              <w:marLeft w:val="1155"/>
              <w:marRight w:val="0"/>
              <w:marTop w:val="0"/>
              <w:marBottom w:val="0"/>
              <w:divBdr>
                <w:top w:val="none" w:sz="0" w:space="0" w:color="auto"/>
                <w:left w:val="none" w:sz="0" w:space="0" w:color="auto"/>
                <w:bottom w:val="none" w:sz="0" w:space="0" w:color="auto"/>
                <w:right w:val="none" w:sz="0" w:space="0" w:color="auto"/>
              </w:divBdr>
            </w:div>
            <w:div w:id="1122117229">
              <w:marLeft w:val="1155"/>
              <w:marRight w:val="0"/>
              <w:marTop w:val="0"/>
              <w:marBottom w:val="0"/>
              <w:divBdr>
                <w:top w:val="none" w:sz="0" w:space="0" w:color="auto"/>
                <w:left w:val="none" w:sz="0" w:space="0" w:color="auto"/>
                <w:bottom w:val="none" w:sz="0" w:space="0" w:color="auto"/>
                <w:right w:val="none" w:sz="0" w:space="0" w:color="auto"/>
              </w:divBdr>
            </w:div>
            <w:div w:id="71319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702495">
      <w:bodyDiv w:val="1"/>
      <w:marLeft w:val="0"/>
      <w:marRight w:val="0"/>
      <w:marTop w:val="0"/>
      <w:marBottom w:val="0"/>
      <w:divBdr>
        <w:top w:val="none" w:sz="0" w:space="0" w:color="auto"/>
        <w:left w:val="none" w:sz="0" w:space="0" w:color="auto"/>
        <w:bottom w:val="none" w:sz="0" w:space="0" w:color="auto"/>
        <w:right w:val="none" w:sz="0" w:space="0" w:color="auto"/>
      </w:divBdr>
      <w:divsChild>
        <w:div w:id="2025789066">
          <w:marLeft w:val="0"/>
          <w:marRight w:val="0"/>
          <w:marTop w:val="0"/>
          <w:marBottom w:val="0"/>
          <w:divBdr>
            <w:top w:val="none" w:sz="0" w:space="0" w:color="auto"/>
            <w:left w:val="none" w:sz="0" w:space="0" w:color="auto"/>
            <w:bottom w:val="none" w:sz="0" w:space="0" w:color="auto"/>
            <w:right w:val="none" w:sz="0" w:space="0" w:color="auto"/>
          </w:divBdr>
        </w:div>
        <w:div w:id="2075160849">
          <w:marLeft w:val="0"/>
          <w:marRight w:val="0"/>
          <w:marTop w:val="150"/>
          <w:marBottom w:val="0"/>
          <w:divBdr>
            <w:top w:val="none" w:sz="0" w:space="0" w:color="auto"/>
            <w:left w:val="none" w:sz="0" w:space="0" w:color="auto"/>
            <w:bottom w:val="none" w:sz="0" w:space="0" w:color="auto"/>
            <w:right w:val="none" w:sz="0" w:space="0" w:color="auto"/>
          </w:divBdr>
          <w:divsChild>
            <w:div w:id="396981377">
              <w:marLeft w:val="1155"/>
              <w:marRight w:val="0"/>
              <w:marTop w:val="0"/>
              <w:marBottom w:val="0"/>
              <w:divBdr>
                <w:top w:val="none" w:sz="0" w:space="0" w:color="auto"/>
                <w:left w:val="none" w:sz="0" w:space="0" w:color="auto"/>
                <w:bottom w:val="none" w:sz="0" w:space="0" w:color="auto"/>
                <w:right w:val="none" w:sz="0" w:space="0" w:color="auto"/>
              </w:divBdr>
            </w:div>
            <w:div w:id="655039299">
              <w:marLeft w:val="1155"/>
              <w:marRight w:val="0"/>
              <w:marTop w:val="0"/>
              <w:marBottom w:val="0"/>
              <w:divBdr>
                <w:top w:val="none" w:sz="0" w:space="0" w:color="auto"/>
                <w:left w:val="none" w:sz="0" w:space="0" w:color="auto"/>
                <w:bottom w:val="none" w:sz="0" w:space="0" w:color="auto"/>
                <w:right w:val="none" w:sz="0" w:space="0" w:color="auto"/>
              </w:divBdr>
            </w:div>
            <w:div w:id="165656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58206">
      <w:bodyDiv w:val="1"/>
      <w:marLeft w:val="0"/>
      <w:marRight w:val="0"/>
      <w:marTop w:val="0"/>
      <w:marBottom w:val="0"/>
      <w:divBdr>
        <w:top w:val="none" w:sz="0" w:space="0" w:color="auto"/>
        <w:left w:val="none" w:sz="0" w:space="0" w:color="auto"/>
        <w:bottom w:val="none" w:sz="0" w:space="0" w:color="auto"/>
        <w:right w:val="none" w:sz="0" w:space="0" w:color="auto"/>
      </w:divBdr>
      <w:divsChild>
        <w:div w:id="719791143">
          <w:marLeft w:val="0"/>
          <w:marRight w:val="0"/>
          <w:marTop w:val="0"/>
          <w:marBottom w:val="0"/>
          <w:divBdr>
            <w:top w:val="none" w:sz="0" w:space="0" w:color="auto"/>
            <w:left w:val="none" w:sz="0" w:space="0" w:color="auto"/>
            <w:bottom w:val="none" w:sz="0" w:space="0" w:color="auto"/>
            <w:right w:val="none" w:sz="0" w:space="0" w:color="auto"/>
          </w:divBdr>
        </w:div>
        <w:div w:id="670793391">
          <w:marLeft w:val="0"/>
          <w:marRight w:val="0"/>
          <w:marTop w:val="150"/>
          <w:marBottom w:val="0"/>
          <w:divBdr>
            <w:top w:val="none" w:sz="0" w:space="0" w:color="auto"/>
            <w:left w:val="none" w:sz="0" w:space="0" w:color="auto"/>
            <w:bottom w:val="none" w:sz="0" w:space="0" w:color="auto"/>
            <w:right w:val="none" w:sz="0" w:space="0" w:color="auto"/>
          </w:divBdr>
          <w:divsChild>
            <w:div w:id="34744606">
              <w:marLeft w:val="1155"/>
              <w:marRight w:val="0"/>
              <w:marTop w:val="0"/>
              <w:marBottom w:val="0"/>
              <w:divBdr>
                <w:top w:val="none" w:sz="0" w:space="0" w:color="auto"/>
                <w:left w:val="none" w:sz="0" w:space="0" w:color="auto"/>
                <w:bottom w:val="none" w:sz="0" w:space="0" w:color="auto"/>
                <w:right w:val="none" w:sz="0" w:space="0" w:color="auto"/>
              </w:divBdr>
            </w:div>
            <w:div w:id="1899775968">
              <w:marLeft w:val="1155"/>
              <w:marRight w:val="0"/>
              <w:marTop w:val="0"/>
              <w:marBottom w:val="0"/>
              <w:divBdr>
                <w:top w:val="none" w:sz="0" w:space="0" w:color="auto"/>
                <w:left w:val="none" w:sz="0" w:space="0" w:color="auto"/>
                <w:bottom w:val="none" w:sz="0" w:space="0" w:color="auto"/>
                <w:right w:val="none" w:sz="0" w:space="0" w:color="auto"/>
              </w:divBdr>
            </w:div>
            <w:div w:id="2094546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162939">
      <w:bodyDiv w:val="1"/>
      <w:marLeft w:val="0"/>
      <w:marRight w:val="0"/>
      <w:marTop w:val="0"/>
      <w:marBottom w:val="0"/>
      <w:divBdr>
        <w:top w:val="none" w:sz="0" w:space="0" w:color="auto"/>
        <w:left w:val="none" w:sz="0" w:space="0" w:color="auto"/>
        <w:bottom w:val="none" w:sz="0" w:space="0" w:color="auto"/>
        <w:right w:val="none" w:sz="0" w:space="0" w:color="auto"/>
      </w:divBdr>
      <w:divsChild>
        <w:div w:id="121576203">
          <w:marLeft w:val="0"/>
          <w:marRight w:val="0"/>
          <w:marTop w:val="0"/>
          <w:marBottom w:val="0"/>
          <w:divBdr>
            <w:top w:val="none" w:sz="0" w:space="0" w:color="auto"/>
            <w:left w:val="none" w:sz="0" w:space="0" w:color="auto"/>
            <w:bottom w:val="none" w:sz="0" w:space="0" w:color="auto"/>
            <w:right w:val="none" w:sz="0" w:space="0" w:color="auto"/>
          </w:divBdr>
        </w:div>
        <w:div w:id="1257784440">
          <w:marLeft w:val="0"/>
          <w:marRight w:val="0"/>
          <w:marTop w:val="150"/>
          <w:marBottom w:val="0"/>
          <w:divBdr>
            <w:top w:val="none" w:sz="0" w:space="0" w:color="auto"/>
            <w:left w:val="none" w:sz="0" w:space="0" w:color="auto"/>
            <w:bottom w:val="none" w:sz="0" w:space="0" w:color="auto"/>
            <w:right w:val="none" w:sz="0" w:space="0" w:color="auto"/>
          </w:divBdr>
          <w:divsChild>
            <w:div w:id="1550848328">
              <w:marLeft w:val="1155"/>
              <w:marRight w:val="0"/>
              <w:marTop w:val="0"/>
              <w:marBottom w:val="0"/>
              <w:divBdr>
                <w:top w:val="none" w:sz="0" w:space="0" w:color="auto"/>
                <w:left w:val="none" w:sz="0" w:space="0" w:color="auto"/>
                <w:bottom w:val="none" w:sz="0" w:space="0" w:color="auto"/>
                <w:right w:val="none" w:sz="0" w:space="0" w:color="auto"/>
              </w:divBdr>
            </w:div>
            <w:div w:id="265773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052822">
      <w:bodyDiv w:val="1"/>
      <w:marLeft w:val="0"/>
      <w:marRight w:val="0"/>
      <w:marTop w:val="0"/>
      <w:marBottom w:val="0"/>
      <w:divBdr>
        <w:top w:val="none" w:sz="0" w:space="0" w:color="auto"/>
        <w:left w:val="none" w:sz="0" w:space="0" w:color="auto"/>
        <w:bottom w:val="none" w:sz="0" w:space="0" w:color="auto"/>
        <w:right w:val="none" w:sz="0" w:space="0" w:color="auto"/>
      </w:divBdr>
      <w:divsChild>
        <w:div w:id="1131247920">
          <w:marLeft w:val="0"/>
          <w:marRight w:val="0"/>
          <w:marTop w:val="0"/>
          <w:marBottom w:val="0"/>
          <w:divBdr>
            <w:top w:val="none" w:sz="0" w:space="0" w:color="auto"/>
            <w:left w:val="none" w:sz="0" w:space="0" w:color="auto"/>
            <w:bottom w:val="none" w:sz="0" w:space="0" w:color="auto"/>
            <w:right w:val="none" w:sz="0" w:space="0" w:color="auto"/>
          </w:divBdr>
        </w:div>
        <w:div w:id="408429926">
          <w:marLeft w:val="0"/>
          <w:marRight w:val="0"/>
          <w:marTop w:val="150"/>
          <w:marBottom w:val="0"/>
          <w:divBdr>
            <w:top w:val="none" w:sz="0" w:space="0" w:color="auto"/>
            <w:left w:val="none" w:sz="0" w:space="0" w:color="auto"/>
            <w:bottom w:val="none" w:sz="0" w:space="0" w:color="auto"/>
            <w:right w:val="none" w:sz="0" w:space="0" w:color="auto"/>
          </w:divBdr>
          <w:divsChild>
            <w:div w:id="226914139">
              <w:marLeft w:val="1155"/>
              <w:marRight w:val="0"/>
              <w:marTop w:val="0"/>
              <w:marBottom w:val="0"/>
              <w:divBdr>
                <w:top w:val="none" w:sz="0" w:space="0" w:color="auto"/>
                <w:left w:val="none" w:sz="0" w:space="0" w:color="auto"/>
                <w:bottom w:val="none" w:sz="0" w:space="0" w:color="auto"/>
                <w:right w:val="none" w:sz="0" w:space="0" w:color="auto"/>
              </w:divBdr>
            </w:div>
            <w:div w:id="419720877">
              <w:marLeft w:val="1155"/>
              <w:marRight w:val="0"/>
              <w:marTop w:val="0"/>
              <w:marBottom w:val="0"/>
              <w:divBdr>
                <w:top w:val="none" w:sz="0" w:space="0" w:color="auto"/>
                <w:left w:val="none" w:sz="0" w:space="0" w:color="auto"/>
                <w:bottom w:val="none" w:sz="0" w:space="0" w:color="auto"/>
                <w:right w:val="none" w:sz="0" w:space="0" w:color="auto"/>
              </w:divBdr>
            </w:div>
            <w:div w:id="62259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861482">
      <w:bodyDiv w:val="1"/>
      <w:marLeft w:val="0"/>
      <w:marRight w:val="0"/>
      <w:marTop w:val="0"/>
      <w:marBottom w:val="0"/>
      <w:divBdr>
        <w:top w:val="none" w:sz="0" w:space="0" w:color="auto"/>
        <w:left w:val="none" w:sz="0" w:space="0" w:color="auto"/>
        <w:bottom w:val="none" w:sz="0" w:space="0" w:color="auto"/>
        <w:right w:val="none" w:sz="0" w:space="0" w:color="auto"/>
      </w:divBdr>
      <w:divsChild>
        <w:div w:id="1312098838">
          <w:marLeft w:val="0"/>
          <w:marRight w:val="0"/>
          <w:marTop w:val="0"/>
          <w:marBottom w:val="0"/>
          <w:divBdr>
            <w:top w:val="none" w:sz="0" w:space="0" w:color="auto"/>
            <w:left w:val="none" w:sz="0" w:space="0" w:color="auto"/>
            <w:bottom w:val="none" w:sz="0" w:space="0" w:color="auto"/>
            <w:right w:val="none" w:sz="0" w:space="0" w:color="auto"/>
          </w:divBdr>
        </w:div>
        <w:div w:id="1858735320">
          <w:marLeft w:val="0"/>
          <w:marRight w:val="0"/>
          <w:marTop w:val="150"/>
          <w:marBottom w:val="0"/>
          <w:divBdr>
            <w:top w:val="none" w:sz="0" w:space="0" w:color="auto"/>
            <w:left w:val="none" w:sz="0" w:space="0" w:color="auto"/>
            <w:bottom w:val="none" w:sz="0" w:space="0" w:color="auto"/>
            <w:right w:val="none" w:sz="0" w:space="0" w:color="auto"/>
          </w:divBdr>
          <w:divsChild>
            <w:div w:id="1576545628">
              <w:marLeft w:val="1155"/>
              <w:marRight w:val="0"/>
              <w:marTop w:val="0"/>
              <w:marBottom w:val="0"/>
              <w:divBdr>
                <w:top w:val="none" w:sz="0" w:space="0" w:color="auto"/>
                <w:left w:val="none" w:sz="0" w:space="0" w:color="auto"/>
                <w:bottom w:val="none" w:sz="0" w:space="0" w:color="auto"/>
                <w:right w:val="none" w:sz="0" w:space="0" w:color="auto"/>
              </w:divBdr>
            </w:div>
            <w:div w:id="693578209">
              <w:marLeft w:val="1155"/>
              <w:marRight w:val="0"/>
              <w:marTop w:val="0"/>
              <w:marBottom w:val="0"/>
              <w:divBdr>
                <w:top w:val="none" w:sz="0" w:space="0" w:color="auto"/>
                <w:left w:val="none" w:sz="0" w:space="0" w:color="auto"/>
                <w:bottom w:val="none" w:sz="0" w:space="0" w:color="auto"/>
                <w:right w:val="none" w:sz="0" w:space="0" w:color="auto"/>
              </w:divBdr>
            </w:div>
            <w:div w:id="1140610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1980060">
      <w:bodyDiv w:val="1"/>
      <w:marLeft w:val="0"/>
      <w:marRight w:val="0"/>
      <w:marTop w:val="0"/>
      <w:marBottom w:val="0"/>
      <w:divBdr>
        <w:top w:val="none" w:sz="0" w:space="0" w:color="auto"/>
        <w:left w:val="none" w:sz="0" w:space="0" w:color="auto"/>
        <w:bottom w:val="none" w:sz="0" w:space="0" w:color="auto"/>
        <w:right w:val="none" w:sz="0" w:space="0" w:color="auto"/>
      </w:divBdr>
      <w:divsChild>
        <w:div w:id="748236468">
          <w:marLeft w:val="0"/>
          <w:marRight w:val="0"/>
          <w:marTop w:val="0"/>
          <w:marBottom w:val="0"/>
          <w:divBdr>
            <w:top w:val="none" w:sz="0" w:space="0" w:color="auto"/>
            <w:left w:val="none" w:sz="0" w:space="0" w:color="auto"/>
            <w:bottom w:val="none" w:sz="0" w:space="0" w:color="auto"/>
            <w:right w:val="none" w:sz="0" w:space="0" w:color="auto"/>
          </w:divBdr>
        </w:div>
        <w:div w:id="904804925">
          <w:marLeft w:val="0"/>
          <w:marRight w:val="0"/>
          <w:marTop w:val="150"/>
          <w:marBottom w:val="0"/>
          <w:divBdr>
            <w:top w:val="none" w:sz="0" w:space="0" w:color="auto"/>
            <w:left w:val="none" w:sz="0" w:space="0" w:color="auto"/>
            <w:bottom w:val="none" w:sz="0" w:space="0" w:color="auto"/>
            <w:right w:val="none" w:sz="0" w:space="0" w:color="auto"/>
          </w:divBdr>
          <w:divsChild>
            <w:div w:id="1301183898">
              <w:marLeft w:val="1155"/>
              <w:marRight w:val="0"/>
              <w:marTop w:val="0"/>
              <w:marBottom w:val="0"/>
              <w:divBdr>
                <w:top w:val="none" w:sz="0" w:space="0" w:color="auto"/>
                <w:left w:val="none" w:sz="0" w:space="0" w:color="auto"/>
                <w:bottom w:val="none" w:sz="0" w:space="0" w:color="auto"/>
                <w:right w:val="none" w:sz="0" w:space="0" w:color="auto"/>
              </w:divBdr>
            </w:div>
            <w:div w:id="909390570">
              <w:marLeft w:val="1155"/>
              <w:marRight w:val="0"/>
              <w:marTop w:val="0"/>
              <w:marBottom w:val="0"/>
              <w:divBdr>
                <w:top w:val="none" w:sz="0" w:space="0" w:color="auto"/>
                <w:left w:val="none" w:sz="0" w:space="0" w:color="auto"/>
                <w:bottom w:val="none" w:sz="0" w:space="0" w:color="auto"/>
                <w:right w:val="none" w:sz="0" w:space="0" w:color="auto"/>
              </w:divBdr>
            </w:div>
            <w:div w:id="112415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03558">
      <w:bodyDiv w:val="1"/>
      <w:marLeft w:val="0"/>
      <w:marRight w:val="0"/>
      <w:marTop w:val="0"/>
      <w:marBottom w:val="0"/>
      <w:divBdr>
        <w:top w:val="none" w:sz="0" w:space="0" w:color="auto"/>
        <w:left w:val="none" w:sz="0" w:space="0" w:color="auto"/>
        <w:bottom w:val="none" w:sz="0" w:space="0" w:color="auto"/>
        <w:right w:val="none" w:sz="0" w:space="0" w:color="auto"/>
      </w:divBdr>
      <w:divsChild>
        <w:div w:id="398208086">
          <w:marLeft w:val="0"/>
          <w:marRight w:val="0"/>
          <w:marTop w:val="0"/>
          <w:marBottom w:val="0"/>
          <w:divBdr>
            <w:top w:val="none" w:sz="0" w:space="0" w:color="auto"/>
            <w:left w:val="none" w:sz="0" w:space="0" w:color="auto"/>
            <w:bottom w:val="none" w:sz="0" w:space="0" w:color="auto"/>
            <w:right w:val="none" w:sz="0" w:space="0" w:color="auto"/>
          </w:divBdr>
        </w:div>
        <w:div w:id="1031569048">
          <w:marLeft w:val="0"/>
          <w:marRight w:val="0"/>
          <w:marTop w:val="150"/>
          <w:marBottom w:val="0"/>
          <w:divBdr>
            <w:top w:val="none" w:sz="0" w:space="0" w:color="auto"/>
            <w:left w:val="none" w:sz="0" w:space="0" w:color="auto"/>
            <w:bottom w:val="none" w:sz="0" w:space="0" w:color="auto"/>
            <w:right w:val="none" w:sz="0" w:space="0" w:color="auto"/>
          </w:divBdr>
          <w:divsChild>
            <w:div w:id="1384988162">
              <w:marLeft w:val="1155"/>
              <w:marRight w:val="0"/>
              <w:marTop w:val="0"/>
              <w:marBottom w:val="0"/>
              <w:divBdr>
                <w:top w:val="none" w:sz="0" w:space="0" w:color="auto"/>
                <w:left w:val="none" w:sz="0" w:space="0" w:color="auto"/>
                <w:bottom w:val="none" w:sz="0" w:space="0" w:color="auto"/>
                <w:right w:val="none" w:sz="0" w:space="0" w:color="auto"/>
              </w:divBdr>
            </w:div>
            <w:div w:id="2131586445">
              <w:marLeft w:val="1155"/>
              <w:marRight w:val="0"/>
              <w:marTop w:val="0"/>
              <w:marBottom w:val="0"/>
              <w:divBdr>
                <w:top w:val="none" w:sz="0" w:space="0" w:color="auto"/>
                <w:left w:val="none" w:sz="0" w:space="0" w:color="auto"/>
                <w:bottom w:val="none" w:sz="0" w:space="0" w:color="auto"/>
                <w:right w:val="none" w:sz="0" w:space="0" w:color="auto"/>
              </w:divBdr>
            </w:div>
            <w:div w:id="1689405476">
              <w:marLeft w:val="1155"/>
              <w:marRight w:val="0"/>
              <w:marTop w:val="0"/>
              <w:marBottom w:val="0"/>
              <w:divBdr>
                <w:top w:val="none" w:sz="0" w:space="0" w:color="auto"/>
                <w:left w:val="none" w:sz="0" w:space="0" w:color="auto"/>
                <w:bottom w:val="none" w:sz="0" w:space="0" w:color="auto"/>
                <w:right w:val="none" w:sz="0" w:space="0" w:color="auto"/>
              </w:divBdr>
            </w:div>
            <w:div w:id="59914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2161">
      <w:bodyDiv w:val="1"/>
      <w:marLeft w:val="0"/>
      <w:marRight w:val="0"/>
      <w:marTop w:val="0"/>
      <w:marBottom w:val="0"/>
      <w:divBdr>
        <w:top w:val="none" w:sz="0" w:space="0" w:color="auto"/>
        <w:left w:val="none" w:sz="0" w:space="0" w:color="auto"/>
        <w:bottom w:val="none" w:sz="0" w:space="0" w:color="auto"/>
        <w:right w:val="none" w:sz="0" w:space="0" w:color="auto"/>
      </w:divBdr>
      <w:divsChild>
        <w:div w:id="87430881">
          <w:marLeft w:val="0"/>
          <w:marRight w:val="0"/>
          <w:marTop w:val="0"/>
          <w:marBottom w:val="0"/>
          <w:divBdr>
            <w:top w:val="none" w:sz="0" w:space="0" w:color="auto"/>
            <w:left w:val="none" w:sz="0" w:space="0" w:color="auto"/>
            <w:bottom w:val="none" w:sz="0" w:space="0" w:color="auto"/>
            <w:right w:val="none" w:sz="0" w:space="0" w:color="auto"/>
          </w:divBdr>
        </w:div>
        <w:div w:id="116141261">
          <w:marLeft w:val="0"/>
          <w:marRight w:val="0"/>
          <w:marTop w:val="150"/>
          <w:marBottom w:val="0"/>
          <w:divBdr>
            <w:top w:val="none" w:sz="0" w:space="0" w:color="auto"/>
            <w:left w:val="none" w:sz="0" w:space="0" w:color="auto"/>
            <w:bottom w:val="none" w:sz="0" w:space="0" w:color="auto"/>
            <w:right w:val="none" w:sz="0" w:space="0" w:color="auto"/>
          </w:divBdr>
          <w:divsChild>
            <w:div w:id="1662194058">
              <w:marLeft w:val="1155"/>
              <w:marRight w:val="0"/>
              <w:marTop w:val="0"/>
              <w:marBottom w:val="0"/>
              <w:divBdr>
                <w:top w:val="none" w:sz="0" w:space="0" w:color="auto"/>
                <w:left w:val="none" w:sz="0" w:space="0" w:color="auto"/>
                <w:bottom w:val="none" w:sz="0" w:space="0" w:color="auto"/>
                <w:right w:val="none" w:sz="0" w:space="0" w:color="auto"/>
              </w:divBdr>
            </w:div>
            <w:div w:id="1581910537">
              <w:marLeft w:val="1155"/>
              <w:marRight w:val="0"/>
              <w:marTop w:val="0"/>
              <w:marBottom w:val="0"/>
              <w:divBdr>
                <w:top w:val="none" w:sz="0" w:space="0" w:color="auto"/>
                <w:left w:val="none" w:sz="0" w:space="0" w:color="auto"/>
                <w:bottom w:val="none" w:sz="0" w:space="0" w:color="auto"/>
                <w:right w:val="none" w:sz="0" w:space="0" w:color="auto"/>
              </w:divBdr>
            </w:div>
            <w:div w:id="308217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286413">
      <w:bodyDiv w:val="1"/>
      <w:marLeft w:val="0"/>
      <w:marRight w:val="0"/>
      <w:marTop w:val="0"/>
      <w:marBottom w:val="0"/>
      <w:divBdr>
        <w:top w:val="none" w:sz="0" w:space="0" w:color="auto"/>
        <w:left w:val="none" w:sz="0" w:space="0" w:color="auto"/>
        <w:bottom w:val="none" w:sz="0" w:space="0" w:color="auto"/>
        <w:right w:val="none" w:sz="0" w:space="0" w:color="auto"/>
      </w:divBdr>
      <w:divsChild>
        <w:div w:id="276915635">
          <w:marLeft w:val="0"/>
          <w:marRight w:val="0"/>
          <w:marTop w:val="0"/>
          <w:marBottom w:val="0"/>
          <w:divBdr>
            <w:top w:val="none" w:sz="0" w:space="0" w:color="auto"/>
            <w:left w:val="none" w:sz="0" w:space="0" w:color="auto"/>
            <w:bottom w:val="none" w:sz="0" w:space="0" w:color="auto"/>
            <w:right w:val="none" w:sz="0" w:space="0" w:color="auto"/>
          </w:divBdr>
        </w:div>
        <w:div w:id="1146434929">
          <w:marLeft w:val="0"/>
          <w:marRight w:val="0"/>
          <w:marTop w:val="150"/>
          <w:marBottom w:val="0"/>
          <w:divBdr>
            <w:top w:val="none" w:sz="0" w:space="0" w:color="auto"/>
            <w:left w:val="none" w:sz="0" w:space="0" w:color="auto"/>
            <w:bottom w:val="none" w:sz="0" w:space="0" w:color="auto"/>
            <w:right w:val="none" w:sz="0" w:space="0" w:color="auto"/>
          </w:divBdr>
          <w:divsChild>
            <w:div w:id="749082591">
              <w:marLeft w:val="1155"/>
              <w:marRight w:val="0"/>
              <w:marTop w:val="0"/>
              <w:marBottom w:val="0"/>
              <w:divBdr>
                <w:top w:val="none" w:sz="0" w:space="0" w:color="auto"/>
                <w:left w:val="none" w:sz="0" w:space="0" w:color="auto"/>
                <w:bottom w:val="none" w:sz="0" w:space="0" w:color="auto"/>
                <w:right w:val="none" w:sz="0" w:space="0" w:color="auto"/>
              </w:divBdr>
            </w:div>
            <w:div w:id="1314987152">
              <w:marLeft w:val="1155"/>
              <w:marRight w:val="0"/>
              <w:marTop w:val="0"/>
              <w:marBottom w:val="0"/>
              <w:divBdr>
                <w:top w:val="none" w:sz="0" w:space="0" w:color="auto"/>
                <w:left w:val="none" w:sz="0" w:space="0" w:color="auto"/>
                <w:bottom w:val="none" w:sz="0" w:space="0" w:color="auto"/>
                <w:right w:val="none" w:sz="0" w:space="0" w:color="auto"/>
              </w:divBdr>
            </w:div>
            <w:div w:id="1054281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09994">
      <w:bodyDiv w:val="1"/>
      <w:marLeft w:val="0"/>
      <w:marRight w:val="0"/>
      <w:marTop w:val="0"/>
      <w:marBottom w:val="0"/>
      <w:divBdr>
        <w:top w:val="none" w:sz="0" w:space="0" w:color="auto"/>
        <w:left w:val="none" w:sz="0" w:space="0" w:color="auto"/>
        <w:bottom w:val="none" w:sz="0" w:space="0" w:color="auto"/>
        <w:right w:val="none" w:sz="0" w:space="0" w:color="auto"/>
      </w:divBdr>
      <w:divsChild>
        <w:div w:id="15275082">
          <w:marLeft w:val="0"/>
          <w:marRight w:val="0"/>
          <w:marTop w:val="0"/>
          <w:marBottom w:val="0"/>
          <w:divBdr>
            <w:top w:val="none" w:sz="0" w:space="0" w:color="auto"/>
            <w:left w:val="none" w:sz="0" w:space="0" w:color="auto"/>
            <w:bottom w:val="none" w:sz="0" w:space="0" w:color="auto"/>
            <w:right w:val="none" w:sz="0" w:space="0" w:color="auto"/>
          </w:divBdr>
        </w:div>
        <w:div w:id="707876121">
          <w:marLeft w:val="0"/>
          <w:marRight w:val="0"/>
          <w:marTop w:val="150"/>
          <w:marBottom w:val="0"/>
          <w:divBdr>
            <w:top w:val="none" w:sz="0" w:space="0" w:color="auto"/>
            <w:left w:val="none" w:sz="0" w:space="0" w:color="auto"/>
            <w:bottom w:val="none" w:sz="0" w:space="0" w:color="auto"/>
            <w:right w:val="none" w:sz="0" w:space="0" w:color="auto"/>
          </w:divBdr>
          <w:divsChild>
            <w:div w:id="1589654942">
              <w:marLeft w:val="1155"/>
              <w:marRight w:val="0"/>
              <w:marTop w:val="0"/>
              <w:marBottom w:val="0"/>
              <w:divBdr>
                <w:top w:val="none" w:sz="0" w:space="0" w:color="auto"/>
                <w:left w:val="none" w:sz="0" w:space="0" w:color="auto"/>
                <w:bottom w:val="none" w:sz="0" w:space="0" w:color="auto"/>
                <w:right w:val="none" w:sz="0" w:space="0" w:color="auto"/>
              </w:divBdr>
            </w:div>
            <w:div w:id="121534117">
              <w:marLeft w:val="1155"/>
              <w:marRight w:val="0"/>
              <w:marTop w:val="0"/>
              <w:marBottom w:val="0"/>
              <w:divBdr>
                <w:top w:val="none" w:sz="0" w:space="0" w:color="auto"/>
                <w:left w:val="none" w:sz="0" w:space="0" w:color="auto"/>
                <w:bottom w:val="none" w:sz="0" w:space="0" w:color="auto"/>
                <w:right w:val="none" w:sz="0" w:space="0" w:color="auto"/>
              </w:divBdr>
            </w:div>
            <w:div w:id="1275097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06385">
      <w:bodyDiv w:val="1"/>
      <w:marLeft w:val="0"/>
      <w:marRight w:val="0"/>
      <w:marTop w:val="0"/>
      <w:marBottom w:val="0"/>
      <w:divBdr>
        <w:top w:val="none" w:sz="0" w:space="0" w:color="auto"/>
        <w:left w:val="none" w:sz="0" w:space="0" w:color="auto"/>
        <w:bottom w:val="none" w:sz="0" w:space="0" w:color="auto"/>
        <w:right w:val="none" w:sz="0" w:space="0" w:color="auto"/>
      </w:divBdr>
      <w:divsChild>
        <w:div w:id="39480126">
          <w:marLeft w:val="0"/>
          <w:marRight w:val="0"/>
          <w:marTop w:val="0"/>
          <w:marBottom w:val="0"/>
          <w:divBdr>
            <w:top w:val="none" w:sz="0" w:space="0" w:color="auto"/>
            <w:left w:val="none" w:sz="0" w:space="0" w:color="auto"/>
            <w:bottom w:val="none" w:sz="0" w:space="0" w:color="auto"/>
            <w:right w:val="none" w:sz="0" w:space="0" w:color="auto"/>
          </w:divBdr>
        </w:div>
        <w:div w:id="315111656">
          <w:marLeft w:val="0"/>
          <w:marRight w:val="0"/>
          <w:marTop w:val="150"/>
          <w:marBottom w:val="0"/>
          <w:divBdr>
            <w:top w:val="none" w:sz="0" w:space="0" w:color="auto"/>
            <w:left w:val="none" w:sz="0" w:space="0" w:color="auto"/>
            <w:bottom w:val="none" w:sz="0" w:space="0" w:color="auto"/>
            <w:right w:val="none" w:sz="0" w:space="0" w:color="auto"/>
          </w:divBdr>
          <w:divsChild>
            <w:div w:id="344941731">
              <w:marLeft w:val="1155"/>
              <w:marRight w:val="0"/>
              <w:marTop w:val="0"/>
              <w:marBottom w:val="0"/>
              <w:divBdr>
                <w:top w:val="none" w:sz="0" w:space="0" w:color="auto"/>
                <w:left w:val="none" w:sz="0" w:space="0" w:color="auto"/>
                <w:bottom w:val="none" w:sz="0" w:space="0" w:color="auto"/>
                <w:right w:val="none" w:sz="0" w:space="0" w:color="auto"/>
              </w:divBdr>
            </w:div>
            <w:div w:id="2046328416">
              <w:marLeft w:val="1155"/>
              <w:marRight w:val="0"/>
              <w:marTop w:val="0"/>
              <w:marBottom w:val="0"/>
              <w:divBdr>
                <w:top w:val="none" w:sz="0" w:space="0" w:color="auto"/>
                <w:left w:val="none" w:sz="0" w:space="0" w:color="auto"/>
                <w:bottom w:val="none" w:sz="0" w:space="0" w:color="auto"/>
                <w:right w:val="none" w:sz="0" w:space="0" w:color="auto"/>
              </w:divBdr>
            </w:div>
            <w:div w:id="1268083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00625">
      <w:bodyDiv w:val="1"/>
      <w:marLeft w:val="0"/>
      <w:marRight w:val="0"/>
      <w:marTop w:val="0"/>
      <w:marBottom w:val="0"/>
      <w:divBdr>
        <w:top w:val="none" w:sz="0" w:space="0" w:color="auto"/>
        <w:left w:val="none" w:sz="0" w:space="0" w:color="auto"/>
        <w:bottom w:val="none" w:sz="0" w:space="0" w:color="auto"/>
        <w:right w:val="none" w:sz="0" w:space="0" w:color="auto"/>
      </w:divBdr>
      <w:divsChild>
        <w:div w:id="191236864">
          <w:marLeft w:val="0"/>
          <w:marRight w:val="0"/>
          <w:marTop w:val="0"/>
          <w:marBottom w:val="0"/>
          <w:divBdr>
            <w:top w:val="none" w:sz="0" w:space="0" w:color="auto"/>
            <w:left w:val="none" w:sz="0" w:space="0" w:color="auto"/>
            <w:bottom w:val="none" w:sz="0" w:space="0" w:color="auto"/>
            <w:right w:val="none" w:sz="0" w:space="0" w:color="auto"/>
          </w:divBdr>
        </w:div>
        <w:div w:id="362831917">
          <w:marLeft w:val="0"/>
          <w:marRight w:val="0"/>
          <w:marTop w:val="150"/>
          <w:marBottom w:val="0"/>
          <w:divBdr>
            <w:top w:val="none" w:sz="0" w:space="0" w:color="auto"/>
            <w:left w:val="none" w:sz="0" w:space="0" w:color="auto"/>
            <w:bottom w:val="none" w:sz="0" w:space="0" w:color="auto"/>
            <w:right w:val="none" w:sz="0" w:space="0" w:color="auto"/>
          </w:divBdr>
          <w:divsChild>
            <w:div w:id="2122140742">
              <w:marLeft w:val="1155"/>
              <w:marRight w:val="0"/>
              <w:marTop w:val="0"/>
              <w:marBottom w:val="0"/>
              <w:divBdr>
                <w:top w:val="none" w:sz="0" w:space="0" w:color="auto"/>
                <w:left w:val="none" w:sz="0" w:space="0" w:color="auto"/>
                <w:bottom w:val="none" w:sz="0" w:space="0" w:color="auto"/>
                <w:right w:val="none" w:sz="0" w:space="0" w:color="auto"/>
              </w:divBdr>
            </w:div>
            <w:div w:id="956061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6852">
      <w:bodyDiv w:val="1"/>
      <w:marLeft w:val="0"/>
      <w:marRight w:val="0"/>
      <w:marTop w:val="0"/>
      <w:marBottom w:val="0"/>
      <w:divBdr>
        <w:top w:val="none" w:sz="0" w:space="0" w:color="auto"/>
        <w:left w:val="none" w:sz="0" w:space="0" w:color="auto"/>
        <w:bottom w:val="none" w:sz="0" w:space="0" w:color="auto"/>
        <w:right w:val="none" w:sz="0" w:space="0" w:color="auto"/>
      </w:divBdr>
      <w:divsChild>
        <w:div w:id="1689722607">
          <w:marLeft w:val="0"/>
          <w:marRight w:val="0"/>
          <w:marTop w:val="0"/>
          <w:marBottom w:val="0"/>
          <w:divBdr>
            <w:top w:val="none" w:sz="0" w:space="0" w:color="auto"/>
            <w:left w:val="none" w:sz="0" w:space="0" w:color="auto"/>
            <w:bottom w:val="none" w:sz="0" w:space="0" w:color="auto"/>
            <w:right w:val="none" w:sz="0" w:space="0" w:color="auto"/>
          </w:divBdr>
        </w:div>
        <w:div w:id="1811900545">
          <w:marLeft w:val="0"/>
          <w:marRight w:val="0"/>
          <w:marTop w:val="150"/>
          <w:marBottom w:val="0"/>
          <w:divBdr>
            <w:top w:val="none" w:sz="0" w:space="0" w:color="auto"/>
            <w:left w:val="none" w:sz="0" w:space="0" w:color="auto"/>
            <w:bottom w:val="none" w:sz="0" w:space="0" w:color="auto"/>
            <w:right w:val="none" w:sz="0" w:space="0" w:color="auto"/>
          </w:divBdr>
          <w:divsChild>
            <w:div w:id="1484816127">
              <w:marLeft w:val="1155"/>
              <w:marRight w:val="0"/>
              <w:marTop w:val="0"/>
              <w:marBottom w:val="0"/>
              <w:divBdr>
                <w:top w:val="none" w:sz="0" w:space="0" w:color="auto"/>
                <w:left w:val="none" w:sz="0" w:space="0" w:color="auto"/>
                <w:bottom w:val="none" w:sz="0" w:space="0" w:color="auto"/>
                <w:right w:val="none" w:sz="0" w:space="0" w:color="auto"/>
              </w:divBdr>
            </w:div>
            <w:div w:id="506484109">
              <w:marLeft w:val="1155"/>
              <w:marRight w:val="0"/>
              <w:marTop w:val="0"/>
              <w:marBottom w:val="0"/>
              <w:divBdr>
                <w:top w:val="none" w:sz="0" w:space="0" w:color="auto"/>
                <w:left w:val="none" w:sz="0" w:space="0" w:color="auto"/>
                <w:bottom w:val="none" w:sz="0" w:space="0" w:color="auto"/>
                <w:right w:val="none" w:sz="0" w:space="0" w:color="auto"/>
              </w:divBdr>
            </w:div>
            <w:div w:id="55851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2717">
      <w:bodyDiv w:val="1"/>
      <w:marLeft w:val="0"/>
      <w:marRight w:val="0"/>
      <w:marTop w:val="0"/>
      <w:marBottom w:val="0"/>
      <w:divBdr>
        <w:top w:val="none" w:sz="0" w:space="0" w:color="auto"/>
        <w:left w:val="none" w:sz="0" w:space="0" w:color="auto"/>
        <w:bottom w:val="none" w:sz="0" w:space="0" w:color="auto"/>
        <w:right w:val="none" w:sz="0" w:space="0" w:color="auto"/>
      </w:divBdr>
      <w:divsChild>
        <w:div w:id="971642772">
          <w:marLeft w:val="0"/>
          <w:marRight w:val="0"/>
          <w:marTop w:val="0"/>
          <w:marBottom w:val="0"/>
          <w:divBdr>
            <w:top w:val="none" w:sz="0" w:space="0" w:color="auto"/>
            <w:left w:val="none" w:sz="0" w:space="0" w:color="auto"/>
            <w:bottom w:val="none" w:sz="0" w:space="0" w:color="auto"/>
            <w:right w:val="none" w:sz="0" w:space="0" w:color="auto"/>
          </w:divBdr>
        </w:div>
        <w:div w:id="1788767485">
          <w:marLeft w:val="0"/>
          <w:marRight w:val="0"/>
          <w:marTop w:val="150"/>
          <w:marBottom w:val="0"/>
          <w:divBdr>
            <w:top w:val="none" w:sz="0" w:space="0" w:color="auto"/>
            <w:left w:val="none" w:sz="0" w:space="0" w:color="auto"/>
            <w:bottom w:val="none" w:sz="0" w:space="0" w:color="auto"/>
            <w:right w:val="none" w:sz="0" w:space="0" w:color="auto"/>
          </w:divBdr>
          <w:divsChild>
            <w:div w:id="1521620538">
              <w:marLeft w:val="1155"/>
              <w:marRight w:val="0"/>
              <w:marTop w:val="0"/>
              <w:marBottom w:val="0"/>
              <w:divBdr>
                <w:top w:val="none" w:sz="0" w:space="0" w:color="auto"/>
                <w:left w:val="none" w:sz="0" w:space="0" w:color="auto"/>
                <w:bottom w:val="none" w:sz="0" w:space="0" w:color="auto"/>
                <w:right w:val="none" w:sz="0" w:space="0" w:color="auto"/>
              </w:divBdr>
            </w:div>
            <w:div w:id="770048601">
              <w:marLeft w:val="1155"/>
              <w:marRight w:val="0"/>
              <w:marTop w:val="0"/>
              <w:marBottom w:val="0"/>
              <w:divBdr>
                <w:top w:val="none" w:sz="0" w:space="0" w:color="auto"/>
                <w:left w:val="none" w:sz="0" w:space="0" w:color="auto"/>
                <w:bottom w:val="none" w:sz="0" w:space="0" w:color="auto"/>
                <w:right w:val="none" w:sz="0" w:space="0" w:color="auto"/>
              </w:divBdr>
            </w:div>
            <w:div w:id="265041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4840">
      <w:bodyDiv w:val="1"/>
      <w:marLeft w:val="0"/>
      <w:marRight w:val="0"/>
      <w:marTop w:val="0"/>
      <w:marBottom w:val="0"/>
      <w:divBdr>
        <w:top w:val="none" w:sz="0" w:space="0" w:color="auto"/>
        <w:left w:val="none" w:sz="0" w:space="0" w:color="auto"/>
        <w:bottom w:val="none" w:sz="0" w:space="0" w:color="auto"/>
        <w:right w:val="none" w:sz="0" w:space="0" w:color="auto"/>
      </w:divBdr>
      <w:divsChild>
        <w:div w:id="809521421">
          <w:marLeft w:val="0"/>
          <w:marRight w:val="0"/>
          <w:marTop w:val="0"/>
          <w:marBottom w:val="0"/>
          <w:divBdr>
            <w:top w:val="none" w:sz="0" w:space="0" w:color="auto"/>
            <w:left w:val="none" w:sz="0" w:space="0" w:color="auto"/>
            <w:bottom w:val="none" w:sz="0" w:space="0" w:color="auto"/>
            <w:right w:val="none" w:sz="0" w:space="0" w:color="auto"/>
          </w:divBdr>
        </w:div>
        <w:div w:id="1949923038">
          <w:marLeft w:val="0"/>
          <w:marRight w:val="0"/>
          <w:marTop w:val="150"/>
          <w:marBottom w:val="0"/>
          <w:divBdr>
            <w:top w:val="none" w:sz="0" w:space="0" w:color="auto"/>
            <w:left w:val="none" w:sz="0" w:space="0" w:color="auto"/>
            <w:bottom w:val="none" w:sz="0" w:space="0" w:color="auto"/>
            <w:right w:val="none" w:sz="0" w:space="0" w:color="auto"/>
          </w:divBdr>
          <w:divsChild>
            <w:div w:id="1284456363">
              <w:marLeft w:val="1155"/>
              <w:marRight w:val="0"/>
              <w:marTop w:val="0"/>
              <w:marBottom w:val="0"/>
              <w:divBdr>
                <w:top w:val="none" w:sz="0" w:space="0" w:color="auto"/>
                <w:left w:val="none" w:sz="0" w:space="0" w:color="auto"/>
                <w:bottom w:val="none" w:sz="0" w:space="0" w:color="auto"/>
                <w:right w:val="none" w:sz="0" w:space="0" w:color="auto"/>
              </w:divBdr>
            </w:div>
            <w:div w:id="436294222">
              <w:marLeft w:val="1155"/>
              <w:marRight w:val="0"/>
              <w:marTop w:val="0"/>
              <w:marBottom w:val="0"/>
              <w:divBdr>
                <w:top w:val="none" w:sz="0" w:space="0" w:color="auto"/>
                <w:left w:val="none" w:sz="0" w:space="0" w:color="auto"/>
                <w:bottom w:val="none" w:sz="0" w:space="0" w:color="auto"/>
                <w:right w:val="none" w:sz="0" w:space="0" w:color="auto"/>
              </w:divBdr>
            </w:div>
            <w:div w:id="590509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41557">
      <w:bodyDiv w:val="1"/>
      <w:marLeft w:val="0"/>
      <w:marRight w:val="0"/>
      <w:marTop w:val="0"/>
      <w:marBottom w:val="0"/>
      <w:divBdr>
        <w:top w:val="none" w:sz="0" w:space="0" w:color="auto"/>
        <w:left w:val="none" w:sz="0" w:space="0" w:color="auto"/>
        <w:bottom w:val="none" w:sz="0" w:space="0" w:color="auto"/>
        <w:right w:val="none" w:sz="0" w:space="0" w:color="auto"/>
      </w:divBdr>
      <w:divsChild>
        <w:div w:id="1573127374">
          <w:marLeft w:val="0"/>
          <w:marRight w:val="0"/>
          <w:marTop w:val="0"/>
          <w:marBottom w:val="0"/>
          <w:divBdr>
            <w:top w:val="none" w:sz="0" w:space="0" w:color="auto"/>
            <w:left w:val="none" w:sz="0" w:space="0" w:color="auto"/>
            <w:bottom w:val="none" w:sz="0" w:space="0" w:color="auto"/>
            <w:right w:val="none" w:sz="0" w:space="0" w:color="auto"/>
          </w:divBdr>
        </w:div>
        <w:div w:id="1657107562">
          <w:marLeft w:val="0"/>
          <w:marRight w:val="0"/>
          <w:marTop w:val="150"/>
          <w:marBottom w:val="0"/>
          <w:divBdr>
            <w:top w:val="none" w:sz="0" w:space="0" w:color="auto"/>
            <w:left w:val="none" w:sz="0" w:space="0" w:color="auto"/>
            <w:bottom w:val="none" w:sz="0" w:space="0" w:color="auto"/>
            <w:right w:val="none" w:sz="0" w:space="0" w:color="auto"/>
          </w:divBdr>
          <w:divsChild>
            <w:div w:id="331959329">
              <w:marLeft w:val="1155"/>
              <w:marRight w:val="0"/>
              <w:marTop w:val="0"/>
              <w:marBottom w:val="0"/>
              <w:divBdr>
                <w:top w:val="none" w:sz="0" w:space="0" w:color="auto"/>
                <w:left w:val="none" w:sz="0" w:space="0" w:color="auto"/>
                <w:bottom w:val="none" w:sz="0" w:space="0" w:color="auto"/>
                <w:right w:val="none" w:sz="0" w:space="0" w:color="auto"/>
              </w:divBdr>
            </w:div>
            <w:div w:id="573395235">
              <w:marLeft w:val="1155"/>
              <w:marRight w:val="0"/>
              <w:marTop w:val="0"/>
              <w:marBottom w:val="0"/>
              <w:divBdr>
                <w:top w:val="none" w:sz="0" w:space="0" w:color="auto"/>
                <w:left w:val="none" w:sz="0" w:space="0" w:color="auto"/>
                <w:bottom w:val="none" w:sz="0" w:space="0" w:color="auto"/>
                <w:right w:val="none" w:sz="0" w:space="0" w:color="auto"/>
              </w:divBdr>
            </w:div>
            <w:div w:id="117029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082814">
      <w:bodyDiv w:val="1"/>
      <w:marLeft w:val="0"/>
      <w:marRight w:val="0"/>
      <w:marTop w:val="0"/>
      <w:marBottom w:val="0"/>
      <w:divBdr>
        <w:top w:val="none" w:sz="0" w:space="0" w:color="auto"/>
        <w:left w:val="none" w:sz="0" w:space="0" w:color="auto"/>
        <w:bottom w:val="none" w:sz="0" w:space="0" w:color="auto"/>
        <w:right w:val="none" w:sz="0" w:space="0" w:color="auto"/>
      </w:divBdr>
      <w:divsChild>
        <w:div w:id="970019714">
          <w:marLeft w:val="0"/>
          <w:marRight w:val="0"/>
          <w:marTop w:val="0"/>
          <w:marBottom w:val="0"/>
          <w:divBdr>
            <w:top w:val="none" w:sz="0" w:space="0" w:color="auto"/>
            <w:left w:val="none" w:sz="0" w:space="0" w:color="auto"/>
            <w:bottom w:val="none" w:sz="0" w:space="0" w:color="auto"/>
            <w:right w:val="none" w:sz="0" w:space="0" w:color="auto"/>
          </w:divBdr>
        </w:div>
        <w:div w:id="44186466">
          <w:marLeft w:val="0"/>
          <w:marRight w:val="0"/>
          <w:marTop w:val="150"/>
          <w:marBottom w:val="0"/>
          <w:divBdr>
            <w:top w:val="none" w:sz="0" w:space="0" w:color="auto"/>
            <w:left w:val="none" w:sz="0" w:space="0" w:color="auto"/>
            <w:bottom w:val="none" w:sz="0" w:space="0" w:color="auto"/>
            <w:right w:val="none" w:sz="0" w:space="0" w:color="auto"/>
          </w:divBdr>
          <w:divsChild>
            <w:div w:id="811019673">
              <w:marLeft w:val="1155"/>
              <w:marRight w:val="0"/>
              <w:marTop w:val="0"/>
              <w:marBottom w:val="0"/>
              <w:divBdr>
                <w:top w:val="none" w:sz="0" w:space="0" w:color="auto"/>
                <w:left w:val="none" w:sz="0" w:space="0" w:color="auto"/>
                <w:bottom w:val="none" w:sz="0" w:space="0" w:color="auto"/>
                <w:right w:val="none" w:sz="0" w:space="0" w:color="auto"/>
              </w:divBdr>
            </w:div>
            <w:div w:id="1566641383">
              <w:marLeft w:val="1155"/>
              <w:marRight w:val="0"/>
              <w:marTop w:val="0"/>
              <w:marBottom w:val="0"/>
              <w:divBdr>
                <w:top w:val="none" w:sz="0" w:space="0" w:color="auto"/>
                <w:left w:val="none" w:sz="0" w:space="0" w:color="auto"/>
                <w:bottom w:val="none" w:sz="0" w:space="0" w:color="auto"/>
                <w:right w:val="none" w:sz="0" w:space="0" w:color="auto"/>
              </w:divBdr>
            </w:div>
            <w:div w:id="303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291">
      <w:bodyDiv w:val="1"/>
      <w:marLeft w:val="0"/>
      <w:marRight w:val="0"/>
      <w:marTop w:val="0"/>
      <w:marBottom w:val="0"/>
      <w:divBdr>
        <w:top w:val="none" w:sz="0" w:space="0" w:color="auto"/>
        <w:left w:val="none" w:sz="0" w:space="0" w:color="auto"/>
        <w:bottom w:val="none" w:sz="0" w:space="0" w:color="auto"/>
        <w:right w:val="none" w:sz="0" w:space="0" w:color="auto"/>
      </w:divBdr>
      <w:divsChild>
        <w:div w:id="527643180">
          <w:marLeft w:val="0"/>
          <w:marRight w:val="0"/>
          <w:marTop w:val="0"/>
          <w:marBottom w:val="0"/>
          <w:divBdr>
            <w:top w:val="none" w:sz="0" w:space="0" w:color="auto"/>
            <w:left w:val="none" w:sz="0" w:space="0" w:color="auto"/>
            <w:bottom w:val="none" w:sz="0" w:space="0" w:color="auto"/>
            <w:right w:val="none" w:sz="0" w:space="0" w:color="auto"/>
          </w:divBdr>
        </w:div>
        <w:div w:id="689648799">
          <w:marLeft w:val="0"/>
          <w:marRight w:val="0"/>
          <w:marTop w:val="150"/>
          <w:marBottom w:val="0"/>
          <w:divBdr>
            <w:top w:val="none" w:sz="0" w:space="0" w:color="auto"/>
            <w:left w:val="none" w:sz="0" w:space="0" w:color="auto"/>
            <w:bottom w:val="none" w:sz="0" w:space="0" w:color="auto"/>
            <w:right w:val="none" w:sz="0" w:space="0" w:color="auto"/>
          </w:divBdr>
          <w:divsChild>
            <w:div w:id="851191528">
              <w:marLeft w:val="1155"/>
              <w:marRight w:val="0"/>
              <w:marTop w:val="0"/>
              <w:marBottom w:val="0"/>
              <w:divBdr>
                <w:top w:val="none" w:sz="0" w:space="0" w:color="auto"/>
                <w:left w:val="none" w:sz="0" w:space="0" w:color="auto"/>
                <w:bottom w:val="none" w:sz="0" w:space="0" w:color="auto"/>
                <w:right w:val="none" w:sz="0" w:space="0" w:color="auto"/>
              </w:divBdr>
            </w:div>
            <w:div w:id="657854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242300">
      <w:bodyDiv w:val="1"/>
      <w:marLeft w:val="0"/>
      <w:marRight w:val="0"/>
      <w:marTop w:val="0"/>
      <w:marBottom w:val="0"/>
      <w:divBdr>
        <w:top w:val="none" w:sz="0" w:space="0" w:color="auto"/>
        <w:left w:val="none" w:sz="0" w:space="0" w:color="auto"/>
        <w:bottom w:val="none" w:sz="0" w:space="0" w:color="auto"/>
        <w:right w:val="none" w:sz="0" w:space="0" w:color="auto"/>
      </w:divBdr>
      <w:divsChild>
        <w:div w:id="980117807">
          <w:marLeft w:val="0"/>
          <w:marRight w:val="0"/>
          <w:marTop w:val="0"/>
          <w:marBottom w:val="0"/>
          <w:divBdr>
            <w:top w:val="none" w:sz="0" w:space="0" w:color="auto"/>
            <w:left w:val="none" w:sz="0" w:space="0" w:color="auto"/>
            <w:bottom w:val="none" w:sz="0" w:space="0" w:color="auto"/>
            <w:right w:val="none" w:sz="0" w:space="0" w:color="auto"/>
          </w:divBdr>
        </w:div>
        <w:div w:id="1788039102">
          <w:marLeft w:val="0"/>
          <w:marRight w:val="0"/>
          <w:marTop w:val="150"/>
          <w:marBottom w:val="0"/>
          <w:divBdr>
            <w:top w:val="none" w:sz="0" w:space="0" w:color="auto"/>
            <w:left w:val="none" w:sz="0" w:space="0" w:color="auto"/>
            <w:bottom w:val="none" w:sz="0" w:space="0" w:color="auto"/>
            <w:right w:val="none" w:sz="0" w:space="0" w:color="auto"/>
          </w:divBdr>
          <w:divsChild>
            <w:div w:id="1371146348">
              <w:marLeft w:val="1155"/>
              <w:marRight w:val="0"/>
              <w:marTop w:val="0"/>
              <w:marBottom w:val="0"/>
              <w:divBdr>
                <w:top w:val="none" w:sz="0" w:space="0" w:color="auto"/>
                <w:left w:val="none" w:sz="0" w:space="0" w:color="auto"/>
                <w:bottom w:val="none" w:sz="0" w:space="0" w:color="auto"/>
                <w:right w:val="none" w:sz="0" w:space="0" w:color="auto"/>
              </w:divBdr>
            </w:div>
            <w:div w:id="263148930">
              <w:marLeft w:val="1155"/>
              <w:marRight w:val="0"/>
              <w:marTop w:val="0"/>
              <w:marBottom w:val="0"/>
              <w:divBdr>
                <w:top w:val="none" w:sz="0" w:space="0" w:color="auto"/>
                <w:left w:val="none" w:sz="0" w:space="0" w:color="auto"/>
                <w:bottom w:val="none" w:sz="0" w:space="0" w:color="auto"/>
                <w:right w:val="none" w:sz="0" w:space="0" w:color="auto"/>
              </w:divBdr>
            </w:div>
            <w:div w:id="81924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586374">
      <w:bodyDiv w:val="1"/>
      <w:marLeft w:val="0"/>
      <w:marRight w:val="0"/>
      <w:marTop w:val="0"/>
      <w:marBottom w:val="0"/>
      <w:divBdr>
        <w:top w:val="none" w:sz="0" w:space="0" w:color="auto"/>
        <w:left w:val="none" w:sz="0" w:space="0" w:color="auto"/>
        <w:bottom w:val="none" w:sz="0" w:space="0" w:color="auto"/>
        <w:right w:val="none" w:sz="0" w:space="0" w:color="auto"/>
      </w:divBdr>
      <w:divsChild>
        <w:div w:id="21592760">
          <w:marLeft w:val="0"/>
          <w:marRight w:val="0"/>
          <w:marTop w:val="0"/>
          <w:marBottom w:val="0"/>
          <w:divBdr>
            <w:top w:val="none" w:sz="0" w:space="0" w:color="auto"/>
            <w:left w:val="none" w:sz="0" w:space="0" w:color="auto"/>
            <w:bottom w:val="none" w:sz="0" w:space="0" w:color="auto"/>
            <w:right w:val="none" w:sz="0" w:space="0" w:color="auto"/>
          </w:divBdr>
        </w:div>
        <w:div w:id="62259295">
          <w:marLeft w:val="0"/>
          <w:marRight w:val="0"/>
          <w:marTop w:val="150"/>
          <w:marBottom w:val="0"/>
          <w:divBdr>
            <w:top w:val="none" w:sz="0" w:space="0" w:color="auto"/>
            <w:left w:val="none" w:sz="0" w:space="0" w:color="auto"/>
            <w:bottom w:val="none" w:sz="0" w:space="0" w:color="auto"/>
            <w:right w:val="none" w:sz="0" w:space="0" w:color="auto"/>
          </w:divBdr>
          <w:divsChild>
            <w:div w:id="938484814">
              <w:marLeft w:val="1155"/>
              <w:marRight w:val="0"/>
              <w:marTop w:val="0"/>
              <w:marBottom w:val="0"/>
              <w:divBdr>
                <w:top w:val="none" w:sz="0" w:space="0" w:color="auto"/>
                <w:left w:val="none" w:sz="0" w:space="0" w:color="auto"/>
                <w:bottom w:val="none" w:sz="0" w:space="0" w:color="auto"/>
                <w:right w:val="none" w:sz="0" w:space="0" w:color="auto"/>
              </w:divBdr>
            </w:div>
            <w:div w:id="1199925714">
              <w:marLeft w:val="1155"/>
              <w:marRight w:val="0"/>
              <w:marTop w:val="0"/>
              <w:marBottom w:val="0"/>
              <w:divBdr>
                <w:top w:val="none" w:sz="0" w:space="0" w:color="auto"/>
                <w:left w:val="none" w:sz="0" w:space="0" w:color="auto"/>
                <w:bottom w:val="none" w:sz="0" w:space="0" w:color="auto"/>
                <w:right w:val="none" w:sz="0" w:space="0" w:color="auto"/>
              </w:divBdr>
            </w:div>
            <w:div w:id="1253470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160617">
      <w:bodyDiv w:val="1"/>
      <w:marLeft w:val="0"/>
      <w:marRight w:val="0"/>
      <w:marTop w:val="0"/>
      <w:marBottom w:val="0"/>
      <w:divBdr>
        <w:top w:val="none" w:sz="0" w:space="0" w:color="auto"/>
        <w:left w:val="none" w:sz="0" w:space="0" w:color="auto"/>
        <w:bottom w:val="none" w:sz="0" w:space="0" w:color="auto"/>
        <w:right w:val="none" w:sz="0" w:space="0" w:color="auto"/>
      </w:divBdr>
      <w:divsChild>
        <w:div w:id="589050373">
          <w:marLeft w:val="0"/>
          <w:marRight w:val="0"/>
          <w:marTop w:val="0"/>
          <w:marBottom w:val="0"/>
          <w:divBdr>
            <w:top w:val="none" w:sz="0" w:space="0" w:color="auto"/>
            <w:left w:val="none" w:sz="0" w:space="0" w:color="auto"/>
            <w:bottom w:val="none" w:sz="0" w:space="0" w:color="auto"/>
            <w:right w:val="none" w:sz="0" w:space="0" w:color="auto"/>
          </w:divBdr>
        </w:div>
        <w:div w:id="992221798">
          <w:marLeft w:val="0"/>
          <w:marRight w:val="0"/>
          <w:marTop w:val="150"/>
          <w:marBottom w:val="0"/>
          <w:divBdr>
            <w:top w:val="none" w:sz="0" w:space="0" w:color="auto"/>
            <w:left w:val="none" w:sz="0" w:space="0" w:color="auto"/>
            <w:bottom w:val="none" w:sz="0" w:space="0" w:color="auto"/>
            <w:right w:val="none" w:sz="0" w:space="0" w:color="auto"/>
          </w:divBdr>
          <w:divsChild>
            <w:div w:id="1925256635">
              <w:marLeft w:val="1155"/>
              <w:marRight w:val="0"/>
              <w:marTop w:val="0"/>
              <w:marBottom w:val="0"/>
              <w:divBdr>
                <w:top w:val="none" w:sz="0" w:space="0" w:color="auto"/>
                <w:left w:val="none" w:sz="0" w:space="0" w:color="auto"/>
                <w:bottom w:val="none" w:sz="0" w:space="0" w:color="auto"/>
                <w:right w:val="none" w:sz="0" w:space="0" w:color="auto"/>
              </w:divBdr>
            </w:div>
            <w:div w:id="654264165">
              <w:marLeft w:val="1155"/>
              <w:marRight w:val="0"/>
              <w:marTop w:val="0"/>
              <w:marBottom w:val="0"/>
              <w:divBdr>
                <w:top w:val="none" w:sz="0" w:space="0" w:color="auto"/>
                <w:left w:val="none" w:sz="0" w:space="0" w:color="auto"/>
                <w:bottom w:val="none" w:sz="0" w:space="0" w:color="auto"/>
                <w:right w:val="none" w:sz="0" w:space="0" w:color="auto"/>
              </w:divBdr>
            </w:div>
            <w:div w:id="45432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581694">
      <w:bodyDiv w:val="1"/>
      <w:marLeft w:val="0"/>
      <w:marRight w:val="0"/>
      <w:marTop w:val="0"/>
      <w:marBottom w:val="0"/>
      <w:divBdr>
        <w:top w:val="none" w:sz="0" w:space="0" w:color="auto"/>
        <w:left w:val="none" w:sz="0" w:space="0" w:color="auto"/>
        <w:bottom w:val="none" w:sz="0" w:space="0" w:color="auto"/>
        <w:right w:val="none" w:sz="0" w:space="0" w:color="auto"/>
      </w:divBdr>
      <w:divsChild>
        <w:div w:id="1416978472">
          <w:marLeft w:val="0"/>
          <w:marRight w:val="0"/>
          <w:marTop w:val="0"/>
          <w:marBottom w:val="0"/>
          <w:divBdr>
            <w:top w:val="none" w:sz="0" w:space="0" w:color="auto"/>
            <w:left w:val="none" w:sz="0" w:space="0" w:color="auto"/>
            <w:bottom w:val="none" w:sz="0" w:space="0" w:color="auto"/>
            <w:right w:val="none" w:sz="0" w:space="0" w:color="auto"/>
          </w:divBdr>
        </w:div>
        <w:div w:id="439951614">
          <w:marLeft w:val="0"/>
          <w:marRight w:val="0"/>
          <w:marTop w:val="150"/>
          <w:marBottom w:val="0"/>
          <w:divBdr>
            <w:top w:val="none" w:sz="0" w:space="0" w:color="auto"/>
            <w:left w:val="none" w:sz="0" w:space="0" w:color="auto"/>
            <w:bottom w:val="none" w:sz="0" w:space="0" w:color="auto"/>
            <w:right w:val="none" w:sz="0" w:space="0" w:color="auto"/>
          </w:divBdr>
          <w:divsChild>
            <w:div w:id="1094325777">
              <w:marLeft w:val="1155"/>
              <w:marRight w:val="0"/>
              <w:marTop w:val="0"/>
              <w:marBottom w:val="0"/>
              <w:divBdr>
                <w:top w:val="none" w:sz="0" w:space="0" w:color="auto"/>
                <w:left w:val="none" w:sz="0" w:space="0" w:color="auto"/>
                <w:bottom w:val="none" w:sz="0" w:space="0" w:color="auto"/>
                <w:right w:val="none" w:sz="0" w:space="0" w:color="auto"/>
              </w:divBdr>
            </w:div>
            <w:div w:id="108554464">
              <w:marLeft w:val="1155"/>
              <w:marRight w:val="0"/>
              <w:marTop w:val="0"/>
              <w:marBottom w:val="0"/>
              <w:divBdr>
                <w:top w:val="none" w:sz="0" w:space="0" w:color="auto"/>
                <w:left w:val="none" w:sz="0" w:space="0" w:color="auto"/>
                <w:bottom w:val="none" w:sz="0" w:space="0" w:color="auto"/>
                <w:right w:val="none" w:sz="0" w:space="0" w:color="auto"/>
              </w:divBdr>
            </w:div>
            <w:div w:id="278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47170">
      <w:bodyDiv w:val="1"/>
      <w:marLeft w:val="0"/>
      <w:marRight w:val="0"/>
      <w:marTop w:val="0"/>
      <w:marBottom w:val="0"/>
      <w:divBdr>
        <w:top w:val="none" w:sz="0" w:space="0" w:color="auto"/>
        <w:left w:val="none" w:sz="0" w:space="0" w:color="auto"/>
        <w:bottom w:val="none" w:sz="0" w:space="0" w:color="auto"/>
        <w:right w:val="none" w:sz="0" w:space="0" w:color="auto"/>
      </w:divBdr>
      <w:divsChild>
        <w:div w:id="1635939175">
          <w:marLeft w:val="0"/>
          <w:marRight w:val="0"/>
          <w:marTop w:val="0"/>
          <w:marBottom w:val="0"/>
          <w:divBdr>
            <w:top w:val="none" w:sz="0" w:space="0" w:color="auto"/>
            <w:left w:val="none" w:sz="0" w:space="0" w:color="auto"/>
            <w:bottom w:val="none" w:sz="0" w:space="0" w:color="auto"/>
            <w:right w:val="none" w:sz="0" w:space="0" w:color="auto"/>
          </w:divBdr>
        </w:div>
        <w:div w:id="1255743075">
          <w:marLeft w:val="0"/>
          <w:marRight w:val="0"/>
          <w:marTop w:val="150"/>
          <w:marBottom w:val="0"/>
          <w:divBdr>
            <w:top w:val="none" w:sz="0" w:space="0" w:color="auto"/>
            <w:left w:val="none" w:sz="0" w:space="0" w:color="auto"/>
            <w:bottom w:val="none" w:sz="0" w:space="0" w:color="auto"/>
            <w:right w:val="none" w:sz="0" w:space="0" w:color="auto"/>
          </w:divBdr>
          <w:divsChild>
            <w:div w:id="2034962601">
              <w:marLeft w:val="1155"/>
              <w:marRight w:val="0"/>
              <w:marTop w:val="0"/>
              <w:marBottom w:val="0"/>
              <w:divBdr>
                <w:top w:val="none" w:sz="0" w:space="0" w:color="auto"/>
                <w:left w:val="none" w:sz="0" w:space="0" w:color="auto"/>
                <w:bottom w:val="none" w:sz="0" w:space="0" w:color="auto"/>
                <w:right w:val="none" w:sz="0" w:space="0" w:color="auto"/>
              </w:divBdr>
            </w:div>
            <w:div w:id="562453682">
              <w:marLeft w:val="1155"/>
              <w:marRight w:val="0"/>
              <w:marTop w:val="0"/>
              <w:marBottom w:val="0"/>
              <w:divBdr>
                <w:top w:val="none" w:sz="0" w:space="0" w:color="auto"/>
                <w:left w:val="none" w:sz="0" w:space="0" w:color="auto"/>
                <w:bottom w:val="none" w:sz="0" w:space="0" w:color="auto"/>
                <w:right w:val="none" w:sz="0" w:space="0" w:color="auto"/>
              </w:divBdr>
            </w:div>
            <w:div w:id="690112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4699">
      <w:bodyDiv w:val="1"/>
      <w:marLeft w:val="0"/>
      <w:marRight w:val="0"/>
      <w:marTop w:val="0"/>
      <w:marBottom w:val="0"/>
      <w:divBdr>
        <w:top w:val="none" w:sz="0" w:space="0" w:color="auto"/>
        <w:left w:val="none" w:sz="0" w:space="0" w:color="auto"/>
        <w:bottom w:val="none" w:sz="0" w:space="0" w:color="auto"/>
        <w:right w:val="none" w:sz="0" w:space="0" w:color="auto"/>
      </w:divBdr>
      <w:divsChild>
        <w:div w:id="1524325522">
          <w:marLeft w:val="0"/>
          <w:marRight w:val="0"/>
          <w:marTop w:val="0"/>
          <w:marBottom w:val="0"/>
          <w:divBdr>
            <w:top w:val="none" w:sz="0" w:space="0" w:color="auto"/>
            <w:left w:val="none" w:sz="0" w:space="0" w:color="auto"/>
            <w:bottom w:val="none" w:sz="0" w:space="0" w:color="auto"/>
            <w:right w:val="none" w:sz="0" w:space="0" w:color="auto"/>
          </w:divBdr>
        </w:div>
        <w:div w:id="2056657113">
          <w:marLeft w:val="0"/>
          <w:marRight w:val="0"/>
          <w:marTop w:val="150"/>
          <w:marBottom w:val="0"/>
          <w:divBdr>
            <w:top w:val="none" w:sz="0" w:space="0" w:color="auto"/>
            <w:left w:val="none" w:sz="0" w:space="0" w:color="auto"/>
            <w:bottom w:val="none" w:sz="0" w:space="0" w:color="auto"/>
            <w:right w:val="none" w:sz="0" w:space="0" w:color="auto"/>
          </w:divBdr>
          <w:divsChild>
            <w:div w:id="1455902178">
              <w:marLeft w:val="1155"/>
              <w:marRight w:val="0"/>
              <w:marTop w:val="0"/>
              <w:marBottom w:val="0"/>
              <w:divBdr>
                <w:top w:val="none" w:sz="0" w:space="0" w:color="auto"/>
                <w:left w:val="none" w:sz="0" w:space="0" w:color="auto"/>
                <w:bottom w:val="none" w:sz="0" w:space="0" w:color="auto"/>
                <w:right w:val="none" w:sz="0" w:space="0" w:color="auto"/>
              </w:divBdr>
            </w:div>
            <w:div w:id="1859004907">
              <w:marLeft w:val="1155"/>
              <w:marRight w:val="0"/>
              <w:marTop w:val="0"/>
              <w:marBottom w:val="0"/>
              <w:divBdr>
                <w:top w:val="none" w:sz="0" w:space="0" w:color="auto"/>
                <w:left w:val="none" w:sz="0" w:space="0" w:color="auto"/>
                <w:bottom w:val="none" w:sz="0" w:space="0" w:color="auto"/>
                <w:right w:val="none" w:sz="0" w:space="0" w:color="auto"/>
              </w:divBdr>
            </w:div>
            <w:div w:id="80428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745306">
      <w:bodyDiv w:val="1"/>
      <w:marLeft w:val="0"/>
      <w:marRight w:val="0"/>
      <w:marTop w:val="0"/>
      <w:marBottom w:val="0"/>
      <w:divBdr>
        <w:top w:val="none" w:sz="0" w:space="0" w:color="auto"/>
        <w:left w:val="none" w:sz="0" w:space="0" w:color="auto"/>
        <w:bottom w:val="none" w:sz="0" w:space="0" w:color="auto"/>
        <w:right w:val="none" w:sz="0" w:space="0" w:color="auto"/>
      </w:divBdr>
      <w:divsChild>
        <w:div w:id="1493566727">
          <w:marLeft w:val="0"/>
          <w:marRight w:val="0"/>
          <w:marTop w:val="0"/>
          <w:marBottom w:val="0"/>
          <w:divBdr>
            <w:top w:val="none" w:sz="0" w:space="0" w:color="auto"/>
            <w:left w:val="none" w:sz="0" w:space="0" w:color="auto"/>
            <w:bottom w:val="none" w:sz="0" w:space="0" w:color="auto"/>
            <w:right w:val="none" w:sz="0" w:space="0" w:color="auto"/>
          </w:divBdr>
        </w:div>
        <w:div w:id="1568571206">
          <w:marLeft w:val="0"/>
          <w:marRight w:val="0"/>
          <w:marTop w:val="150"/>
          <w:marBottom w:val="0"/>
          <w:divBdr>
            <w:top w:val="none" w:sz="0" w:space="0" w:color="auto"/>
            <w:left w:val="none" w:sz="0" w:space="0" w:color="auto"/>
            <w:bottom w:val="none" w:sz="0" w:space="0" w:color="auto"/>
            <w:right w:val="none" w:sz="0" w:space="0" w:color="auto"/>
          </w:divBdr>
          <w:divsChild>
            <w:div w:id="63532212">
              <w:marLeft w:val="1155"/>
              <w:marRight w:val="0"/>
              <w:marTop w:val="0"/>
              <w:marBottom w:val="0"/>
              <w:divBdr>
                <w:top w:val="none" w:sz="0" w:space="0" w:color="auto"/>
                <w:left w:val="none" w:sz="0" w:space="0" w:color="auto"/>
                <w:bottom w:val="none" w:sz="0" w:space="0" w:color="auto"/>
                <w:right w:val="none" w:sz="0" w:space="0" w:color="auto"/>
              </w:divBdr>
            </w:div>
            <w:div w:id="1678385197">
              <w:marLeft w:val="1155"/>
              <w:marRight w:val="0"/>
              <w:marTop w:val="0"/>
              <w:marBottom w:val="0"/>
              <w:divBdr>
                <w:top w:val="none" w:sz="0" w:space="0" w:color="auto"/>
                <w:left w:val="none" w:sz="0" w:space="0" w:color="auto"/>
                <w:bottom w:val="none" w:sz="0" w:space="0" w:color="auto"/>
                <w:right w:val="none" w:sz="0" w:space="0" w:color="auto"/>
              </w:divBdr>
            </w:div>
            <w:div w:id="1999767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401135">
      <w:bodyDiv w:val="1"/>
      <w:marLeft w:val="0"/>
      <w:marRight w:val="0"/>
      <w:marTop w:val="0"/>
      <w:marBottom w:val="0"/>
      <w:divBdr>
        <w:top w:val="none" w:sz="0" w:space="0" w:color="auto"/>
        <w:left w:val="none" w:sz="0" w:space="0" w:color="auto"/>
        <w:bottom w:val="none" w:sz="0" w:space="0" w:color="auto"/>
        <w:right w:val="none" w:sz="0" w:space="0" w:color="auto"/>
      </w:divBdr>
      <w:divsChild>
        <w:div w:id="1143160932">
          <w:marLeft w:val="0"/>
          <w:marRight w:val="0"/>
          <w:marTop w:val="0"/>
          <w:marBottom w:val="0"/>
          <w:divBdr>
            <w:top w:val="none" w:sz="0" w:space="0" w:color="auto"/>
            <w:left w:val="none" w:sz="0" w:space="0" w:color="auto"/>
            <w:bottom w:val="none" w:sz="0" w:space="0" w:color="auto"/>
            <w:right w:val="none" w:sz="0" w:space="0" w:color="auto"/>
          </w:divBdr>
        </w:div>
        <w:div w:id="601837158">
          <w:marLeft w:val="0"/>
          <w:marRight w:val="0"/>
          <w:marTop w:val="150"/>
          <w:marBottom w:val="0"/>
          <w:divBdr>
            <w:top w:val="none" w:sz="0" w:space="0" w:color="auto"/>
            <w:left w:val="none" w:sz="0" w:space="0" w:color="auto"/>
            <w:bottom w:val="none" w:sz="0" w:space="0" w:color="auto"/>
            <w:right w:val="none" w:sz="0" w:space="0" w:color="auto"/>
          </w:divBdr>
          <w:divsChild>
            <w:div w:id="863322323">
              <w:marLeft w:val="1155"/>
              <w:marRight w:val="0"/>
              <w:marTop w:val="0"/>
              <w:marBottom w:val="0"/>
              <w:divBdr>
                <w:top w:val="none" w:sz="0" w:space="0" w:color="auto"/>
                <w:left w:val="none" w:sz="0" w:space="0" w:color="auto"/>
                <w:bottom w:val="none" w:sz="0" w:space="0" w:color="auto"/>
                <w:right w:val="none" w:sz="0" w:space="0" w:color="auto"/>
              </w:divBdr>
            </w:div>
            <w:div w:id="2830353">
              <w:marLeft w:val="1155"/>
              <w:marRight w:val="0"/>
              <w:marTop w:val="0"/>
              <w:marBottom w:val="0"/>
              <w:divBdr>
                <w:top w:val="none" w:sz="0" w:space="0" w:color="auto"/>
                <w:left w:val="none" w:sz="0" w:space="0" w:color="auto"/>
                <w:bottom w:val="none" w:sz="0" w:space="0" w:color="auto"/>
                <w:right w:val="none" w:sz="0" w:space="0" w:color="auto"/>
              </w:divBdr>
            </w:div>
            <w:div w:id="14720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44795">
      <w:bodyDiv w:val="1"/>
      <w:marLeft w:val="0"/>
      <w:marRight w:val="0"/>
      <w:marTop w:val="0"/>
      <w:marBottom w:val="0"/>
      <w:divBdr>
        <w:top w:val="none" w:sz="0" w:space="0" w:color="auto"/>
        <w:left w:val="none" w:sz="0" w:space="0" w:color="auto"/>
        <w:bottom w:val="none" w:sz="0" w:space="0" w:color="auto"/>
        <w:right w:val="none" w:sz="0" w:space="0" w:color="auto"/>
      </w:divBdr>
      <w:divsChild>
        <w:div w:id="804662080">
          <w:marLeft w:val="0"/>
          <w:marRight w:val="0"/>
          <w:marTop w:val="0"/>
          <w:marBottom w:val="0"/>
          <w:divBdr>
            <w:top w:val="none" w:sz="0" w:space="0" w:color="auto"/>
            <w:left w:val="none" w:sz="0" w:space="0" w:color="auto"/>
            <w:bottom w:val="none" w:sz="0" w:space="0" w:color="auto"/>
            <w:right w:val="none" w:sz="0" w:space="0" w:color="auto"/>
          </w:divBdr>
        </w:div>
        <w:div w:id="181435142">
          <w:marLeft w:val="0"/>
          <w:marRight w:val="0"/>
          <w:marTop w:val="150"/>
          <w:marBottom w:val="0"/>
          <w:divBdr>
            <w:top w:val="none" w:sz="0" w:space="0" w:color="auto"/>
            <w:left w:val="none" w:sz="0" w:space="0" w:color="auto"/>
            <w:bottom w:val="none" w:sz="0" w:space="0" w:color="auto"/>
            <w:right w:val="none" w:sz="0" w:space="0" w:color="auto"/>
          </w:divBdr>
          <w:divsChild>
            <w:div w:id="1525511676">
              <w:marLeft w:val="1155"/>
              <w:marRight w:val="0"/>
              <w:marTop w:val="0"/>
              <w:marBottom w:val="0"/>
              <w:divBdr>
                <w:top w:val="none" w:sz="0" w:space="0" w:color="auto"/>
                <w:left w:val="none" w:sz="0" w:space="0" w:color="auto"/>
                <w:bottom w:val="none" w:sz="0" w:space="0" w:color="auto"/>
                <w:right w:val="none" w:sz="0" w:space="0" w:color="auto"/>
              </w:divBdr>
            </w:div>
            <w:div w:id="1810322269">
              <w:marLeft w:val="1155"/>
              <w:marRight w:val="0"/>
              <w:marTop w:val="0"/>
              <w:marBottom w:val="0"/>
              <w:divBdr>
                <w:top w:val="none" w:sz="0" w:space="0" w:color="auto"/>
                <w:left w:val="none" w:sz="0" w:space="0" w:color="auto"/>
                <w:bottom w:val="none" w:sz="0" w:space="0" w:color="auto"/>
                <w:right w:val="none" w:sz="0" w:space="0" w:color="auto"/>
              </w:divBdr>
            </w:div>
            <w:div w:id="71107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94276">
      <w:bodyDiv w:val="1"/>
      <w:marLeft w:val="0"/>
      <w:marRight w:val="0"/>
      <w:marTop w:val="0"/>
      <w:marBottom w:val="0"/>
      <w:divBdr>
        <w:top w:val="none" w:sz="0" w:space="0" w:color="auto"/>
        <w:left w:val="none" w:sz="0" w:space="0" w:color="auto"/>
        <w:bottom w:val="none" w:sz="0" w:space="0" w:color="auto"/>
        <w:right w:val="none" w:sz="0" w:space="0" w:color="auto"/>
      </w:divBdr>
      <w:divsChild>
        <w:div w:id="333920889">
          <w:marLeft w:val="0"/>
          <w:marRight w:val="0"/>
          <w:marTop w:val="0"/>
          <w:marBottom w:val="0"/>
          <w:divBdr>
            <w:top w:val="none" w:sz="0" w:space="0" w:color="auto"/>
            <w:left w:val="none" w:sz="0" w:space="0" w:color="auto"/>
            <w:bottom w:val="none" w:sz="0" w:space="0" w:color="auto"/>
            <w:right w:val="none" w:sz="0" w:space="0" w:color="auto"/>
          </w:divBdr>
        </w:div>
        <w:div w:id="1412433832">
          <w:marLeft w:val="0"/>
          <w:marRight w:val="0"/>
          <w:marTop w:val="150"/>
          <w:marBottom w:val="0"/>
          <w:divBdr>
            <w:top w:val="none" w:sz="0" w:space="0" w:color="auto"/>
            <w:left w:val="none" w:sz="0" w:space="0" w:color="auto"/>
            <w:bottom w:val="none" w:sz="0" w:space="0" w:color="auto"/>
            <w:right w:val="none" w:sz="0" w:space="0" w:color="auto"/>
          </w:divBdr>
          <w:divsChild>
            <w:div w:id="858619469">
              <w:marLeft w:val="1155"/>
              <w:marRight w:val="0"/>
              <w:marTop w:val="0"/>
              <w:marBottom w:val="0"/>
              <w:divBdr>
                <w:top w:val="none" w:sz="0" w:space="0" w:color="auto"/>
                <w:left w:val="none" w:sz="0" w:space="0" w:color="auto"/>
                <w:bottom w:val="none" w:sz="0" w:space="0" w:color="auto"/>
                <w:right w:val="none" w:sz="0" w:space="0" w:color="auto"/>
              </w:divBdr>
            </w:div>
            <w:div w:id="14112875">
              <w:marLeft w:val="1155"/>
              <w:marRight w:val="0"/>
              <w:marTop w:val="0"/>
              <w:marBottom w:val="0"/>
              <w:divBdr>
                <w:top w:val="none" w:sz="0" w:space="0" w:color="auto"/>
                <w:left w:val="none" w:sz="0" w:space="0" w:color="auto"/>
                <w:bottom w:val="none" w:sz="0" w:space="0" w:color="auto"/>
                <w:right w:val="none" w:sz="0" w:space="0" w:color="auto"/>
              </w:divBdr>
            </w:div>
            <w:div w:id="672994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670897">
      <w:bodyDiv w:val="1"/>
      <w:marLeft w:val="0"/>
      <w:marRight w:val="0"/>
      <w:marTop w:val="0"/>
      <w:marBottom w:val="0"/>
      <w:divBdr>
        <w:top w:val="none" w:sz="0" w:space="0" w:color="auto"/>
        <w:left w:val="none" w:sz="0" w:space="0" w:color="auto"/>
        <w:bottom w:val="none" w:sz="0" w:space="0" w:color="auto"/>
        <w:right w:val="none" w:sz="0" w:space="0" w:color="auto"/>
      </w:divBdr>
      <w:divsChild>
        <w:div w:id="1404448193">
          <w:marLeft w:val="0"/>
          <w:marRight w:val="0"/>
          <w:marTop w:val="0"/>
          <w:marBottom w:val="0"/>
          <w:divBdr>
            <w:top w:val="none" w:sz="0" w:space="0" w:color="auto"/>
            <w:left w:val="none" w:sz="0" w:space="0" w:color="auto"/>
            <w:bottom w:val="none" w:sz="0" w:space="0" w:color="auto"/>
            <w:right w:val="none" w:sz="0" w:space="0" w:color="auto"/>
          </w:divBdr>
        </w:div>
        <w:div w:id="204291712">
          <w:marLeft w:val="0"/>
          <w:marRight w:val="0"/>
          <w:marTop w:val="150"/>
          <w:marBottom w:val="0"/>
          <w:divBdr>
            <w:top w:val="none" w:sz="0" w:space="0" w:color="auto"/>
            <w:left w:val="none" w:sz="0" w:space="0" w:color="auto"/>
            <w:bottom w:val="none" w:sz="0" w:space="0" w:color="auto"/>
            <w:right w:val="none" w:sz="0" w:space="0" w:color="auto"/>
          </w:divBdr>
          <w:divsChild>
            <w:div w:id="886336491">
              <w:marLeft w:val="1155"/>
              <w:marRight w:val="0"/>
              <w:marTop w:val="0"/>
              <w:marBottom w:val="0"/>
              <w:divBdr>
                <w:top w:val="none" w:sz="0" w:space="0" w:color="auto"/>
                <w:left w:val="none" w:sz="0" w:space="0" w:color="auto"/>
                <w:bottom w:val="none" w:sz="0" w:space="0" w:color="auto"/>
                <w:right w:val="none" w:sz="0" w:space="0" w:color="auto"/>
              </w:divBdr>
            </w:div>
            <w:div w:id="938370447">
              <w:marLeft w:val="1155"/>
              <w:marRight w:val="0"/>
              <w:marTop w:val="0"/>
              <w:marBottom w:val="0"/>
              <w:divBdr>
                <w:top w:val="none" w:sz="0" w:space="0" w:color="auto"/>
                <w:left w:val="none" w:sz="0" w:space="0" w:color="auto"/>
                <w:bottom w:val="none" w:sz="0" w:space="0" w:color="auto"/>
                <w:right w:val="none" w:sz="0" w:space="0" w:color="auto"/>
              </w:divBdr>
            </w:div>
            <w:div w:id="117441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784750">
      <w:bodyDiv w:val="1"/>
      <w:marLeft w:val="0"/>
      <w:marRight w:val="0"/>
      <w:marTop w:val="0"/>
      <w:marBottom w:val="0"/>
      <w:divBdr>
        <w:top w:val="none" w:sz="0" w:space="0" w:color="auto"/>
        <w:left w:val="none" w:sz="0" w:space="0" w:color="auto"/>
        <w:bottom w:val="none" w:sz="0" w:space="0" w:color="auto"/>
        <w:right w:val="none" w:sz="0" w:space="0" w:color="auto"/>
      </w:divBdr>
      <w:divsChild>
        <w:div w:id="1321275341">
          <w:marLeft w:val="0"/>
          <w:marRight w:val="0"/>
          <w:marTop w:val="0"/>
          <w:marBottom w:val="0"/>
          <w:divBdr>
            <w:top w:val="none" w:sz="0" w:space="0" w:color="auto"/>
            <w:left w:val="none" w:sz="0" w:space="0" w:color="auto"/>
            <w:bottom w:val="none" w:sz="0" w:space="0" w:color="auto"/>
            <w:right w:val="none" w:sz="0" w:space="0" w:color="auto"/>
          </w:divBdr>
        </w:div>
        <w:div w:id="381053234">
          <w:marLeft w:val="0"/>
          <w:marRight w:val="0"/>
          <w:marTop w:val="150"/>
          <w:marBottom w:val="0"/>
          <w:divBdr>
            <w:top w:val="none" w:sz="0" w:space="0" w:color="auto"/>
            <w:left w:val="none" w:sz="0" w:space="0" w:color="auto"/>
            <w:bottom w:val="none" w:sz="0" w:space="0" w:color="auto"/>
            <w:right w:val="none" w:sz="0" w:space="0" w:color="auto"/>
          </w:divBdr>
          <w:divsChild>
            <w:div w:id="1290893369">
              <w:marLeft w:val="1155"/>
              <w:marRight w:val="0"/>
              <w:marTop w:val="0"/>
              <w:marBottom w:val="0"/>
              <w:divBdr>
                <w:top w:val="none" w:sz="0" w:space="0" w:color="auto"/>
                <w:left w:val="none" w:sz="0" w:space="0" w:color="auto"/>
                <w:bottom w:val="none" w:sz="0" w:space="0" w:color="auto"/>
                <w:right w:val="none" w:sz="0" w:space="0" w:color="auto"/>
              </w:divBdr>
            </w:div>
            <w:div w:id="1413043441">
              <w:marLeft w:val="1155"/>
              <w:marRight w:val="0"/>
              <w:marTop w:val="0"/>
              <w:marBottom w:val="0"/>
              <w:divBdr>
                <w:top w:val="none" w:sz="0" w:space="0" w:color="auto"/>
                <w:left w:val="none" w:sz="0" w:space="0" w:color="auto"/>
                <w:bottom w:val="none" w:sz="0" w:space="0" w:color="auto"/>
                <w:right w:val="none" w:sz="0" w:space="0" w:color="auto"/>
              </w:divBdr>
            </w:div>
            <w:div w:id="1319923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5626">
      <w:bodyDiv w:val="1"/>
      <w:marLeft w:val="0"/>
      <w:marRight w:val="0"/>
      <w:marTop w:val="0"/>
      <w:marBottom w:val="0"/>
      <w:divBdr>
        <w:top w:val="none" w:sz="0" w:space="0" w:color="auto"/>
        <w:left w:val="none" w:sz="0" w:space="0" w:color="auto"/>
        <w:bottom w:val="none" w:sz="0" w:space="0" w:color="auto"/>
        <w:right w:val="none" w:sz="0" w:space="0" w:color="auto"/>
      </w:divBdr>
      <w:divsChild>
        <w:div w:id="1020930477">
          <w:marLeft w:val="0"/>
          <w:marRight w:val="0"/>
          <w:marTop w:val="0"/>
          <w:marBottom w:val="0"/>
          <w:divBdr>
            <w:top w:val="none" w:sz="0" w:space="0" w:color="auto"/>
            <w:left w:val="none" w:sz="0" w:space="0" w:color="auto"/>
            <w:bottom w:val="none" w:sz="0" w:space="0" w:color="auto"/>
            <w:right w:val="none" w:sz="0" w:space="0" w:color="auto"/>
          </w:divBdr>
        </w:div>
        <w:div w:id="711491534">
          <w:marLeft w:val="0"/>
          <w:marRight w:val="0"/>
          <w:marTop w:val="150"/>
          <w:marBottom w:val="0"/>
          <w:divBdr>
            <w:top w:val="none" w:sz="0" w:space="0" w:color="auto"/>
            <w:left w:val="none" w:sz="0" w:space="0" w:color="auto"/>
            <w:bottom w:val="none" w:sz="0" w:space="0" w:color="auto"/>
            <w:right w:val="none" w:sz="0" w:space="0" w:color="auto"/>
          </w:divBdr>
          <w:divsChild>
            <w:div w:id="196739829">
              <w:marLeft w:val="1155"/>
              <w:marRight w:val="0"/>
              <w:marTop w:val="0"/>
              <w:marBottom w:val="0"/>
              <w:divBdr>
                <w:top w:val="none" w:sz="0" w:space="0" w:color="auto"/>
                <w:left w:val="none" w:sz="0" w:space="0" w:color="auto"/>
                <w:bottom w:val="none" w:sz="0" w:space="0" w:color="auto"/>
                <w:right w:val="none" w:sz="0" w:space="0" w:color="auto"/>
              </w:divBdr>
            </w:div>
            <w:div w:id="86315313">
              <w:marLeft w:val="1155"/>
              <w:marRight w:val="0"/>
              <w:marTop w:val="0"/>
              <w:marBottom w:val="0"/>
              <w:divBdr>
                <w:top w:val="none" w:sz="0" w:space="0" w:color="auto"/>
                <w:left w:val="none" w:sz="0" w:space="0" w:color="auto"/>
                <w:bottom w:val="none" w:sz="0" w:space="0" w:color="auto"/>
                <w:right w:val="none" w:sz="0" w:space="0" w:color="auto"/>
              </w:divBdr>
            </w:div>
            <w:div w:id="36860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2831216">
      <w:bodyDiv w:val="1"/>
      <w:marLeft w:val="0"/>
      <w:marRight w:val="0"/>
      <w:marTop w:val="0"/>
      <w:marBottom w:val="0"/>
      <w:divBdr>
        <w:top w:val="none" w:sz="0" w:space="0" w:color="auto"/>
        <w:left w:val="none" w:sz="0" w:space="0" w:color="auto"/>
        <w:bottom w:val="none" w:sz="0" w:space="0" w:color="auto"/>
        <w:right w:val="none" w:sz="0" w:space="0" w:color="auto"/>
      </w:divBdr>
      <w:divsChild>
        <w:div w:id="921992926">
          <w:marLeft w:val="0"/>
          <w:marRight w:val="0"/>
          <w:marTop w:val="0"/>
          <w:marBottom w:val="0"/>
          <w:divBdr>
            <w:top w:val="none" w:sz="0" w:space="0" w:color="auto"/>
            <w:left w:val="none" w:sz="0" w:space="0" w:color="auto"/>
            <w:bottom w:val="none" w:sz="0" w:space="0" w:color="auto"/>
            <w:right w:val="none" w:sz="0" w:space="0" w:color="auto"/>
          </w:divBdr>
        </w:div>
        <w:div w:id="1823082228">
          <w:marLeft w:val="0"/>
          <w:marRight w:val="0"/>
          <w:marTop w:val="150"/>
          <w:marBottom w:val="0"/>
          <w:divBdr>
            <w:top w:val="none" w:sz="0" w:space="0" w:color="auto"/>
            <w:left w:val="none" w:sz="0" w:space="0" w:color="auto"/>
            <w:bottom w:val="none" w:sz="0" w:space="0" w:color="auto"/>
            <w:right w:val="none" w:sz="0" w:space="0" w:color="auto"/>
          </w:divBdr>
          <w:divsChild>
            <w:div w:id="1249919614">
              <w:marLeft w:val="1155"/>
              <w:marRight w:val="0"/>
              <w:marTop w:val="0"/>
              <w:marBottom w:val="0"/>
              <w:divBdr>
                <w:top w:val="none" w:sz="0" w:space="0" w:color="auto"/>
                <w:left w:val="none" w:sz="0" w:space="0" w:color="auto"/>
                <w:bottom w:val="none" w:sz="0" w:space="0" w:color="auto"/>
                <w:right w:val="none" w:sz="0" w:space="0" w:color="auto"/>
              </w:divBdr>
            </w:div>
            <w:div w:id="1938246831">
              <w:marLeft w:val="1155"/>
              <w:marRight w:val="0"/>
              <w:marTop w:val="0"/>
              <w:marBottom w:val="0"/>
              <w:divBdr>
                <w:top w:val="none" w:sz="0" w:space="0" w:color="auto"/>
                <w:left w:val="none" w:sz="0" w:space="0" w:color="auto"/>
                <w:bottom w:val="none" w:sz="0" w:space="0" w:color="auto"/>
                <w:right w:val="none" w:sz="0" w:space="0" w:color="auto"/>
              </w:divBdr>
            </w:div>
            <w:div w:id="194530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062391">
      <w:bodyDiv w:val="1"/>
      <w:marLeft w:val="0"/>
      <w:marRight w:val="0"/>
      <w:marTop w:val="0"/>
      <w:marBottom w:val="0"/>
      <w:divBdr>
        <w:top w:val="none" w:sz="0" w:space="0" w:color="auto"/>
        <w:left w:val="none" w:sz="0" w:space="0" w:color="auto"/>
        <w:bottom w:val="none" w:sz="0" w:space="0" w:color="auto"/>
        <w:right w:val="none" w:sz="0" w:space="0" w:color="auto"/>
      </w:divBdr>
      <w:divsChild>
        <w:div w:id="1180044511">
          <w:marLeft w:val="0"/>
          <w:marRight w:val="0"/>
          <w:marTop w:val="0"/>
          <w:marBottom w:val="0"/>
          <w:divBdr>
            <w:top w:val="none" w:sz="0" w:space="0" w:color="auto"/>
            <w:left w:val="none" w:sz="0" w:space="0" w:color="auto"/>
            <w:bottom w:val="none" w:sz="0" w:space="0" w:color="auto"/>
            <w:right w:val="none" w:sz="0" w:space="0" w:color="auto"/>
          </w:divBdr>
        </w:div>
        <w:div w:id="380906701">
          <w:marLeft w:val="0"/>
          <w:marRight w:val="0"/>
          <w:marTop w:val="150"/>
          <w:marBottom w:val="0"/>
          <w:divBdr>
            <w:top w:val="none" w:sz="0" w:space="0" w:color="auto"/>
            <w:left w:val="none" w:sz="0" w:space="0" w:color="auto"/>
            <w:bottom w:val="none" w:sz="0" w:space="0" w:color="auto"/>
            <w:right w:val="none" w:sz="0" w:space="0" w:color="auto"/>
          </w:divBdr>
          <w:divsChild>
            <w:div w:id="1499226125">
              <w:marLeft w:val="1155"/>
              <w:marRight w:val="0"/>
              <w:marTop w:val="0"/>
              <w:marBottom w:val="0"/>
              <w:divBdr>
                <w:top w:val="none" w:sz="0" w:space="0" w:color="auto"/>
                <w:left w:val="none" w:sz="0" w:space="0" w:color="auto"/>
                <w:bottom w:val="none" w:sz="0" w:space="0" w:color="auto"/>
                <w:right w:val="none" w:sz="0" w:space="0" w:color="auto"/>
              </w:divBdr>
            </w:div>
            <w:div w:id="2043510250">
              <w:marLeft w:val="1155"/>
              <w:marRight w:val="0"/>
              <w:marTop w:val="0"/>
              <w:marBottom w:val="0"/>
              <w:divBdr>
                <w:top w:val="none" w:sz="0" w:space="0" w:color="auto"/>
                <w:left w:val="none" w:sz="0" w:space="0" w:color="auto"/>
                <w:bottom w:val="none" w:sz="0" w:space="0" w:color="auto"/>
                <w:right w:val="none" w:sz="0" w:space="0" w:color="auto"/>
              </w:divBdr>
            </w:div>
            <w:div w:id="833489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0449">
      <w:bodyDiv w:val="1"/>
      <w:marLeft w:val="0"/>
      <w:marRight w:val="0"/>
      <w:marTop w:val="0"/>
      <w:marBottom w:val="0"/>
      <w:divBdr>
        <w:top w:val="none" w:sz="0" w:space="0" w:color="auto"/>
        <w:left w:val="none" w:sz="0" w:space="0" w:color="auto"/>
        <w:bottom w:val="none" w:sz="0" w:space="0" w:color="auto"/>
        <w:right w:val="none" w:sz="0" w:space="0" w:color="auto"/>
      </w:divBdr>
      <w:divsChild>
        <w:div w:id="1981612556">
          <w:marLeft w:val="0"/>
          <w:marRight w:val="0"/>
          <w:marTop w:val="0"/>
          <w:marBottom w:val="0"/>
          <w:divBdr>
            <w:top w:val="none" w:sz="0" w:space="0" w:color="auto"/>
            <w:left w:val="none" w:sz="0" w:space="0" w:color="auto"/>
            <w:bottom w:val="none" w:sz="0" w:space="0" w:color="auto"/>
            <w:right w:val="none" w:sz="0" w:space="0" w:color="auto"/>
          </w:divBdr>
        </w:div>
        <w:div w:id="938217795">
          <w:marLeft w:val="0"/>
          <w:marRight w:val="0"/>
          <w:marTop w:val="150"/>
          <w:marBottom w:val="0"/>
          <w:divBdr>
            <w:top w:val="none" w:sz="0" w:space="0" w:color="auto"/>
            <w:left w:val="none" w:sz="0" w:space="0" w:color="auto"/>
            <w:bottom w:val="none" w:sz="0" w:space="0" w:color="auto"/>
            <w:right w:val="none" w:sz="0" w:space="0" w:color="auto"/>
          </w:divBdr>
          <w:divsChild>
            <w:div w:id="393936992">
              <w:marLeft w:val="1155"/>
              <w:marRight w:val="0"/>
              <w:marTop w:val="0"/>
              <w:marBottom w:val="0"/>
              <w:divBdr>
                <w:top w:val="none" w:sz="0" w:space="0" w:color="auto"/>
                <w:left w:val="none" w:sz="0" w:space="0" w:color="auto"/>
                <w:bottom w:val="none" w:sz="0" w:space="0" w:color="auto"/>
                <w:right w:val="none" w:sz="0" w:space="0" w:color="auto"/>
              </w:divBdr>
            </w:div>
            <w:div w:id="1977291356">
              <w:marLeft w:val="1155"/>
              <w:marRight w:val="0"/>
              <w:marTop w:val="0"/>
              <w:marBottom w:val="0"/>
              <w:divBdr>
                <w:top w:val="none" w:sz="0" w:space="0" w:color="auto"/>
                <w:left w:val="none" w:sz="0" w:space="0" w:color="auto"/>
                <w:bottom w:val="none" w:sz="0" w:space="0" w:color="auto"/>
                <w:right w:val="none" w:sz="0" w:space="0" w:color="auto"/>
              </w:divBdr>
            </w:div>
            <w:div w:id="1927879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372492">
      <w:bodyDiv w:val="1"/>
      <w:marLeft w:val="0"/>
      <w:marRight w:val="0"/>
      <w:marTop w:val="0"/>
      <w:marBottom w:val="0"/>
      <w:divBdr>
        <w:top w:val="none" w:sz="0" w:space="0" w:color="auto"/>
        <w:left w:val="none" w:sz="0" w:space="0" w:color="auto"/>
        <w:bottom w:val="none" w:sz="0" w:space="0" w:color="auto"/>
        <w:right w:val="none" w:sz="0" w:space="0" w:color="auto"/>
      </w:divBdr>
      <w:divsChild>
        <w:div w:id="922832554">
          <w:marLeft w:val="0"/>
          <w:marRight w:val="0"/>
          <w:marTop w:val="0"/>
          <w:marBottom w:val="0"/>
          <w:divBdr>
            <w:top w:val="none" w:sz="0" w:space="0" w:color="auto"/>
            <w:left w:val="none" w:sz="0" w:space="0" w:color="auto"/>
            <w:bottom w:val="none" w:sz="0" w:space="0" w:color="auto"/>
            <w:right w:val="none" w:sz="0" w:space="0" w:color="auto"/>
          </w:divBdr>
        </w:div>
        <w:div w:id="909269156">
          <w:marLeft w:val="0"/>
          <w:marRight w:val="0"/>
          <w:marTop w:val="150"/>
          <w:marBottom w:val="0"/>
          <w:divBdr>
            <w:top w:val="none" w:sz="0" w:space="0" w:color="auto"/>
            <w:left w:val="none" w:sz="0" w:space="0" w:color="auto"/>
            <w:bottom w:val="none" w:sz="0" w:space="0" w:color="auto"/>
            <w:right w:val="none" w:sz="0" w:space="0" w:color="auto"/>
          </w:divBdr>
          <w:divsChild>
            <w:div w:id="432013662">
              <w:marLeft w:val="1155"/>
              <w:marRight w:val="0"/>
              <w:marTop w:val="0"/>
              <w:marBottom w:val="0"/>
              <w:divBdr>
                <w:top w:val="none" w:sz="0" w:space="0" w:color="auto"/>
                <w:left w:val="none" w:sz="0" w:space="0" w:color="auto"/>
                <w:bottom w:val="none" w:sz="0" w:space="0" w:color="auto"/>
                <w:right w:val="none" w:sz="0" w:space="0" w:color="auto"/>
              </w:divBdr>
            </w:div>
            <w:div w:id="2059547132">
              <w:marLeft w:val="1155"/>
              <w:marRight w:val="0"/>
              <w:marTop w:val="0"/>
              <w:marBottom w:val="0"/>
              <w:divBdr>
                <w:top w:val="none" w:sz="0" w:space="0" w:color="auto"/>
                <w:left w:val="none" w:sz="0" w:space="0" w:color="auto"/>
                <w:bottom w:val="none" w:sz="0" w:space="0" w:color="auto"/>
                <w:right w:val="none" w:sz="0" w:space="0" w:color="auto"/>
              </w:divBdr>
            </w:div>
            <w:div w:id="568269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2418">
      <w:bodyDiv w:val="1"/>
      <w:marLeft w:val="0"/>
      <w:marRight w:val="0"/>
      <w:marTop w:val="0"/>
      <w:marBottom w:val="0"/>
      <w:divBdr>
        <w:top w:val="none" w:sz="0" w:space="0" w:color="auto"/>
        <w:left w:val="none" w:sz="0" w:space="0" w:color="auto"/>
        <w:bottom w:val="none" w:sz="0" w:space="0" w:color="auto"/>
        <w:right w:val="none" w:sz="0" w:space="0" w:color="auto"/>
      </w:divBdr>
      <w:divsChild>
        <w:div w:id="1918393294">
          <w:marLeft w:val="0"/>
          <w:marRight w:val="0"/>
          <w:marTop w:val="0"/>
          <w:marBottom w:val="0"/>
          <w:divBdr>
            <w:top w:val="none" w:sz="0" w:space="0" w:color="auto"/>
            <w:left w:val="none" w:sz="0" w:space="0" w:color="auto"/>
            <w:bottom w:val="none" w:sz="0" w:space="0" w:color="auto"/>
            <w:right w:val="none" w:sz="0" w:space="0" w:color="auto"/>
          </w:divBdr>
        </w:div>
        <w:div w:id="503478489">
          <w:marLeft w:val="0"/>
          <w:marRight w:val="0"/>
          <w:marTop w:val="150"/>
          <w:marBottom w:val="0"/>
          <w:divBdr>
            <w:top w:val="none" w:sz="0" w:space="0" w:color="auto"/>
            <w:left w:val="none" w:sz="0" w:space="0" w:color="auto"/>
            <w:bottom w:val="none" w:sz="0" w:space="0" w:color="auto"/>
            <w:right w:val="none" w:sz="0" w:space="0" w:color="auto"/>
          </w:divBdr>
          <w:divsChild>
            <w:div w:id="1445073294">
              <w:marLeft w:val="1155"/>
              <w:marRight w:val="0"/>
              <w:marTop w:val="0"/>
              <w:marBottom w:val="0"/>
              <w:divBdr>
                <w:top w:val="none" w:sz="0" w:space="0" w:color="auto"/>
                <w:left w:val="none" w:sz="0" w:space="0" w:color="auto"/>
                <w:bottom w:val="none" w:sz="0" w:space="0" w:color="auto"/>
                <w:right w:val="none" w:sz="0" w:space="0" w:color="auto"/>
              </w:divBdr>
            </w:div>
            <w:div w:id="338434117">
              <w:marLeft w:val="1155"/>
              <w:marRight w:val="0"/>
              <w:marTop w:val="0"/>
              <w:marBottom w:val="0"/>
              <w:divBdr>
                <w:top w:val="none" w:sz="0" w:space="0" w:color="auto"/>
                <w:left w:val="none" w:sz="0" w:space="0" w:color="auto"/>
                <w:bottom w:val="none" w:sz="0" w:space="0" w:color="auto"/>
                <w:right w:val="none" w:sz="0" w:space="0" w:color="auto"/>
              </w:divBdr>
            </w:div>
            <w:div w:id="376512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231541">
      <w:bodyDiv w:val="1"/>
      <w:marLeft w:val="0"/>
      <w:marRight w:val="0"/>
      <w:marTop w:val="0"/>
      <w:marBottom w:val="0"/>
      <w:divBdr>
        <w:top w:val="none" w:sz="0" w:space="0" w:color="auto"/>
        <w:left w:val="none" w:sz="0" w:space="0" w:color="auto"/>
        <w:bottom w:val="none" w:sz="0" w:space="0" w:color="auto"/>
        <w:right w:val="none" w:sz="0" w:space="0" w:color="auto"/>
      </w:divBdr>
      <w:divsChild>
        <w:div w:id="336688475">
          <w:marLeft w:val="0"/>
          <w:marRight w:val="0"/>
          <w:marTop w:val="0"/>
          <w:marBottom w:val="0"/>
          <w:divBdr>
            <w:top w:val="none" w:sz="0" w:space="0" w:color="auto"/>
            <w:left w:val="none" w:sz="0" w:space="0" w:color="auto"/>
            <w:bottom w:val="none" w:sz="0" w:space="0" w:color="auto"/>
            <w:right w:val="none" w:sz="0" w:space="0" w:color="auto"/>
          </w:divBdr>
        </w:div>
        <w:div w:id="1496989265">
          <w:marLeft w:val="0"/>
          <w:marRight w:val="0"/>
          <w:marTop w:val="150"/>
          <w:marBottom w:val="0"/>
          <w:divBdr>
            <w:top w:val="none" w:sz="0" w:space="0" w:color="auto"/>
            <w:left w:val="none" w:sz="0" w:space="0" w:color="auto"/>
            <w:bottom w:val="none" w:sz="0" w:space="0" w:color="auto"/>
            <w:right w:val="none" w:sz="0" w:space="0" w:color="auto"/>
          </w:divBdr>
          <w:divsChild>
            <w:div w:id="1696149115">
              <w:marLeft w:val="1155"/>
              <w:marRight w:val="0"/>
              <w:marTop w:val="0"/>
              <w:marBottom w:val="0"/>
              <w:divBdr>
                <w:top w:val="none" w:sz="0" w:space="0" w:color="auto"/>
                <w:left w:val="none" w:sz="0" w:space="0" w:color="auto"/>
                <w:bottom w:val="none" w:sz="0" w:space="0" w:color="auto"/>
                <w:right w:val="none" w:sz="0" w:space="0" w:color="auto"/>
              </w:divBdr>
            </w:div>
            <w:div w:id="895969793">
              <w:marLeft w:val="1155"/>
              <w:marRight w:val="0"/>
              <w:marTop w:val="0"/>
              <w:marBottom w:val="0"/>
              <w:divBdr>
                <w:top w:val="none" w:sz="0" w:space="0" w:color="auto"/>
                <w:left w:val="none" w:sz="0" w:space="0" w:color="auto"/>
                <w:bottom w:val="none" w:sz="0" w:space="0" w:color="auto"/>
                <w:right w:val="none" w:sz="0" w:space="0" w:color="auto"/>
              </w:divBdr>
            </w:div>
            <w:div w:id="1370179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07615">
      <w:bodyDiv w:val="1"/>
      <w:marLeft w:val="0"/>
      <w:marRight w:val="0"/>
      <w:marTop w:val="0"/>
      <w:marBottom w:val="0"/>
      <w:divBdr>
        <w:top w:val="none" w:sz="0" w:space="0" w:color="auto"/>
        <w:left w:val="none" w:sz="0" w:space="0" w:color="auto"/>
        <w:bottom w:val="none" w:sz="0" w:space="0" w:color="auto"/>
        <w:right w:val="none" w:sz="0" w:space="0" w:color="auto"/>
      </w:divBdr>
      <w:divsChild>
        <w:div w:id="129832878">
          <w:marLeft w:val="0"/>
          <w:marRight w:val="0"/>
          <w:marTop w:val="0"/>
          <w:marBottom w:val="0"/>
          <w:divBdr>
            <w:top w:val="none" w:sz="0" w:space="0" w:color="auto"/>
            <w:left w:val="none" w:sz="0" w:space="0" w:color="auto"/>
            <w:bottom w:val="none" w:sz="0" w:space="0" w:color="auto"/>
            <w:right w:val="none" w:sz="0" w:space="0" w:color="auto"/>
          </w:divBdr>
        </w:div>
        <w:div w:id="1459031893">
          <w:marLeft w:val="0"/>
          <w:marRight w:val="0"/>
          <w:marTop w:val="150"/>
          <w:marBottom w:val="0"/>
          <w:divBdr>
            <w:top w:val="none" w:sz="0" w:space="0" w:color="auto"/>
            <w:left w:val="none" w:sz="0" w:space="0" w:color="auto"/>
            <w:bottom w:val="none" w:sz="0" w:space="0" w:color="auto"/>
            <w:right w:val="none" w:sz="0" w:space="0" w:color="auto"/>
          </w:divBdr>
          <w:divsChild>
            <w:div w:id="2095319803">
              <w:marLeft w:val="1155"/>
              <w:marRight w:val="0"/>
              <w:marTop w:val="0"/>
              <w:marBottom w:val="0"/>
              <w:divBdr>
                <w:top w:val="none" w:sz="0" w:space="0" w:color="auto"/>
                <w:left w:val="none" w:sz="0" w:space="0" w:color="auto"/>
                <w:bottom w:val="none" w:sz="0" w:space="0" w:color="auto"/>
                <w:right w:val="none" w:sz="0" w:space="0" w:color="auto"/>
              </w:divBdr>
            </w:div>
            <w:div w:id="1228347570">
              <w:marLeft w:val="1155"/>
              <w:marRight w:val="0"/>
              <w:marTop w:val="0"/>
              <w:marBottom w:val="0"/>
              <w:divBdr>
                <w:top w:val="none" w:sz="0" w:space="0" w:color="auto"/>
                <w:left w:val="none" w:sz="0" w:space="0" w:color="auto"/>
                <w:bottom w:val="none" w:sz="0" w:space="0" w:color="auto"/>
                <w:right w:val="none" w:sz="0" w:space="0" w:color="auto"/>
              </w:divBdr>
            </w:div>
            <w:div w:id="174695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880341">
      <w:bodyDiv w:val="1"/>
      <w:marLeft w:val="0"/>
      <w:marRight w:val="0"/>
      <w:marTop w:val="0"/>
      <w:marBottom w:val="0"/>
      <w:divBdr>
        <w:top w:val="none" w:sz="0" w:space="0" w:color="auto"/>
        <w:left w:val="none" w:sz="0" w:space="0" w:color="auto"/>
        <w:bottom w:val="none" w:sz="0" w:space="0" w:color="auto"/>
        <w:right w:val="none" w:sz="0" w:space="0" w:color="auto"/>
      </w:divBdr>
      <w:divsChild>
        <w:div w:id="164129595">
          <w:marLeft w:val="0"/>
          <w:marRight w:val="0"/>
          <w:marTop w:val="0"/>
          <w:marBottom w:val="0"/>
          <w:divBdr>
            <w:top w:val="none" w:sz="0" w:space="0" w:color="auto"/>
            <w:left w:val="none" w:sz="0" w:space="0" w:color="auto"/>
            <w:bottom w:val="none" w:sz="0" w:space="0" w:color="auto"/>
            <w:right w:val="none" w:sz="0" w:space="0" w:color="auto"/>
          </w:divBdr>
        </w:div>
        <w:div w:id="1474129973">
          <w:marLeft w:val="0"/>
          <w:marRight w:val="0"/>
          <w:marTop w:val="150"/>
          <w:marBottom w:val="0"/>
          <w:divBdr>
            <w:top w:val="none" w:sz="0" w:space="0" w:color="auto"/>
            <w:left w:val="none" w:sz="0" w:space="0" w:color="auto"/>
            <w:bottom w:val="none" w:sz="0" w:space="0" w:color="auto"/>
            <w:right w:val="none" w:sz="0" w:space="0" w:color="auto"/>
          </w:divBdr>
          <w:divsChild>
            <w:div w:id="2033411175">
              <w:marLeft w:val="1155"/>
              <w:marRight w:val="0"/>
              <w:marTop w:val="0"/>
              <w:marBottom w:val="0"/>
              <w:divBdr>
                <w:top w:val="none" w:sz="0" w:space="0" w:color="auto"/>
                <w:left w:val="none" w:sz="0" w:space="0" w:color="auto"/>
                <w:bottom w:val="none" w:sz="0" w:space="0" w:color="auto"/>
                <w:right w:val="none" w:sz="0" w:space="0" w:color="auto"/>
              </w:divBdr>
            </w:div>
            <w:div w:id="1546943566">
              <w:marLeft w:val="1155"/>
              <w:marRight w:val="0"/>
              <w:marTop w:val="0"/>
              <w:marBottom w:val="0"/>
              <w:divBdr>
                <w:top w:val="none" w:sz="0" w:space="0" w:color="auto"/>
                <w:left w:val="none" w:sz="0" w:space="0" w:color="auto"/>
                <w:bottom w:val="none" w:sz="0" w:space="0" w:color="auto"/>
                <w:right w:val="none" w:sz="0" w:space="0" w:color="auto"/>
              </w:divBdr>
            </w:div>
            <w:div w:id="148808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7406">
      <w:bodyDiv w:val="1"/>
      <w:marLeft w:val="0"/>
      <w:marRight w:val="0"/>
      <w:marTop w:val="0"/>
      <w:marBottom w:val="0"/>
      <w:divBdr>
        <w:top w:val="none" w:sz="0" w:space="0" w:color="auto"/>
        <w:left w:val="none" w:sz="0" w:space="0" w:color="auto"/>
        <w:bottom w:val="none" w:sz="0" w:space="0" w:color="auto"/>
        <w:right w:val="none" w:sz="0" w:space="0" w:color="auto"/>
      </w:divBdr>
      <w:divsChild>
        <w:div w:id="1128007029">
          <w:marLeft w:val="0"/>
          <w:marRight w:val="0"/>
          <w:marTop w:val="0"/>
          <w:marBottom w:val="0"/>
          <w:divBdr>
            <w:top w:val="none" w:sz="0" w:space="0" w:color="auto"/>
            <w:left w:val="none" w:sz="0" w:space="0" w:color="auto"/>
            <w:bottom w:val="none" w:sz="0" w:space="0" w:color="auto"/>
            <w:right w:val="none" w:sz="0" w:space="0" w:color="auto"/>
          </w:divBdr>
        </w:div>
        <w:div w:id="1872719337">
          <w:marLeft w:val="0"/>
          <w:marRight w:val="0"/>
          <w:marTop w:val="150"/>
          <w:marBottom w:val="0"/>
          <w:divBdr>
            <w:top w:val="none" w:sz="0" w:space="0" w:color="auto"/>
            <w:left w:val="none" w:sz="0" w:space="0" w:color="auto"/>
            <w:bottom w:val="none" w:sz="0" w:space="0" w:color="auto"/>
            <w:right w:val="none" w:sz="0" w:space="0" w:color="auto"/>
          </w:divBdr>
          <w:divsChild>
            <w:div w:id="832643614">
              <w:marLeft w:val="1155"/>
              <w:marRight w:val="0"/>
              <w:marTop w:val="0"/>
              <w:marBottom w:val="0"/>
              <w:divBdr>
                <w:top w:val="none" w:sz="0" w:space="0" w:color="auto"/>
                <w:left w:val="none" w:sz="0" w:space="0" w:color="auto"/>
                <w:bottom w:val="none" w:sz="0" w:space="0" w:color="auto"/>
                <w:right w:val="none" w:sz="0" w:space="0" w:color="auto"/>
              </w:divBdr>
            </w:div>
            <w:div w:id="2021078778">
              <w:marLeft w:val="1155"/>
              <w:marRight w:val="0"/>
              <w:marTop w:val="0"/>
              <w:marBottom w:val="0"/>
              <w:divBdr>
                <w:top w:val="none" w:sz="0" w:space="0" w:color="auto"/>
                <w:left w:val="none" w:sz="0" w:space="0" w:color="auto"/>
                <w:bottom w:val="none" w:sz="0" w:space="0" w:color="auto"/>
                <w:right w:val="none" w:sz="0" w:space="0" w:color="auto"/>
              </w:divBdr>
            </w:div>
            <w:div w:id="81051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04066">
      <w:bodyDiv w:val="1"/>
      <w:marLeft w:val="0"/>
      <w:marRight w:val="0"/>
      <w:marTop w:val="0"/>
      <w:marBottom w:val="0"/>
      <w:divBdr>
        <w:top w:val="none" w:sz="0" w:space="0" w:color="auto"/>
        <w:left w:val="none" w:sz="0" w:space="0" w:color="auto"/>
        <w:bottom w:val="none" w:sz="0" w:space="0" w:color="auto"/>
        <w:right w:val="none" w:sz="0" w:space="0" w:color="auto"/>
      </w:divBdr>
      <w:divsChild>
        <w:div w:id="1747418105">
          <w:marLeft w:val="0"/>
          <w:marRight w:val="0"/>
          <w:marTop w:val="0"/>
          <w:marBottom w:val="0"/>
          <w:divBdr>
            <w:top w:val="none" w:sz="0" w:space="0" w:color="auto"/>
            <w:left w:val="none" w:sz="0" w:space="0" w:color="auto"/>
            <w:bottom w:val="none" w:sz="0" w:space="0" w:color="auto"/>
            <w:right w:val="none" w:sz="0" w:space="0" w:color="auto"/>
          </w:divBdr>
        </w:div>
        <w:div w:id="1848787747">
          <w:marLeft w:val="0"/>
          <w:marRight w:val="0"/>
          <w:marTop w:val="150"/>
          <w:marBottom w:val="0"/>
          <w:divBdr>
            <w:top w:val="none" w:sz="0" w:space="0" w:color="auto"/>
            <w:left w:val="none" w:sz="0" w:space="0" w:color="auto"/>
            <w:bottom w:val="none" w:sz="0" w:space="0" w:color="auto"/>
            <w:right w:val="none" w:sz="0" w:space="0" w:color="auto"/>
          </w:divBdr>
          <w:divsChild>
            <w:div w:id="509178118">
              <w:marLeft w:val="1155"/>
              <w:marRight w:val="0"/>
              <w:marTop w:val="0"/>
              <w:marBottom w:val="0"/>
              <w:divBdr>
                <w:top w:val="none" w:sz="0" w:space="0" w:color="auto"/>
                <w:left w:val="none" w:sz="0" w:space="0" w:color="auto"/>
                <w:bottom w:val="none" w:sz="0" w:space="0" w:color="auto"/>
                <w:right w:val="none" w:sz="0" w:space="0" w:color="auto"/>
              </w:divBdr>
            </w:div>
            <w:div w:id="692149718">
              <w:marLeft w:val="1155"/>
              <w:marRight w:val="0"/>
              <w:marTop w:val="0"/>
              <w:marBottom w:val="0"/>
              <w:divBdr>
                <w:top w:val="none" w:sz="0" w:space="0" w:color="auto"/>
                <w:left w:val="none" w:sz="0" w:space="0" w:color="auto"/>
                <w:bottom w:val="none" w:sz="0" w:space="0" w:color="auto"/>
                <w:right w:val="none" w:sz="0" w:space="0" w:color="auto"/>
              </w:divBdr>
            </w:div>
            <w:div w:id="29861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199416">
      <w:bodyDiv w:val="1"/>
      <w:marLeft w:val="0"/>
      <w:marRight w:val="0"/>
      <w:marTop w:val="0"/>
      <w:marBottom w:val="0"/>
      <w:divBdr>
        <w:top w:val="none" w:sz="0" w:space="0" w:color="auto"/>
        <w:left w:val="none" w:sz="0" w:space="0" w:color="auto"/>
        <w:bottom w:val="none" w:sz="0" w:space="0" w:color="auto"/>
        <w:right w:val="none" w:sz="0" w:space="0" w:color="auto"/>
      </w:divBdr>
      <w:divsChild>
        <w:div w:id="35204847">
          <w:marLeft w:val="0"/>
          <w:marRight w:val="0"/>
          <w:marTop w:val="0"/>
          <w:marBottom w:val="0"/>
          <w:divBdr>
            <w:top w:val="none" w:sz="0" w:space="0" w:color="auto"/>
            <w:left w:val="none" w:sz="0" w:space="0" w:color="auto"/>
            <w:bottom w:val="none" w:sz="0" w:space="0" w:color="auto"/>
            <w:right w:val="none" w:sz="0" w:space="0" w:color="auto"/>
          </w:divBdr>
        </w:div>
        <w:div w:id="1599874756">
          <w:marLeft w:val="0"/>
          <w:marRight w:val="0"/>
          <w:marTop w:val="150"/>
          <w:marBottom w:val="0"/>
          <w:divBdr>
            <w:top w:val="none" w:sz="0" w:space="0" w:color="auto"/>
            <w:left w:val="none" w:sz="0" w:space="0" w:color="auto"/>
            <w:bottom w:val="none" w:sz="0" w:space="0" w:color="auto"/>
            <w:right w:val="none" w:sz="0" w:space="0" w:color="auto"/>
          </w:divBdr>
          <w:divsChild>
            <w:div w:id="1076442475">
              <w:marLeft w:val="1155"/>
              <w:marRight w:val="0"/>
              <w:marTop w:val="0"/>
              <w:marBottom w:val="0"/>
              <w:divBdr>
                <w:top w:val="none" w:sz="0" w:space="0" w:color="auto"/>
                <w:left w:val="none" w:sz="0" w:space="0" w:color="auto"/>
                <w:bottom w:val="none" w:sz="0" w:space="0" w:color="auto"/>
                <w:right w:val="none" w:sz="0" w:space="0" w:color="auto"/>
              </w:divBdr>
            </w:div>
            <w:div w:id="1452474723">
              <w:marLeft w:val="1155"/>
              <w:marRight w:val="0"/>
              <w:marTop w:val="0"/>
              <w:marBottom w:val="0"/>
              <w:divBdr>
                <w:top w:val="none" w:sz="0" w:space="0" w:color="auto"/>
                <w:left w:val="none" w:sz="0" w:space="0" w:color="auto"/>
                <w:bottom w:val="none" w:sz="0" w:space="0" w:color="auto"/>
                <w:right w:val="none" w:sz="0" w:space="0" w:color="auto"/>
              </w:divBdr>
            </w:div>
            <w:div w:id="721292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11151">
      <w:bodyDiv w:val="1"/>
      <w:marLeft w:val="0"/>
      <w:marRight w:val="0"/>
      <w:marTop w:val="0"/>
      <w:marBottom w:val="0"/>
      <w:divBdr>
        <w:top w:val="none" w:sz="0" w:space="0" w:color="auto"/>
        <w:left w:val="none" w:sz="0" w:space="0" w:color="auto"/>
        <w:bottom w:val="none" w:sz="0" w:space="0" w:color="auto"/>
        <w:right w:val="none" w:sz="0" w:space="0" w:color="auto"/>
      </w:divBdr>
      <w:divsChild>
        <w:div w:id="1790929944">
          <w:marLeft w:val="0"/>
          <w:marRight w:val="0"/>
          <w:marTop w:val="0"/>
          <w:marBottom w:val="0"/>
          <w:divBdr>
            <w:top w:val="none" w:sz="0" w:space="0" w:color="auto"/>
            <w:left w:val="none" w:sz="0" w:space="0" w:color="auto"/>
            <w:bottom w:val="none" w:sz="0" w:space="0" w:color="auto"/>
            <w:right w:val="none" w:sz="0" w:space="0" w:color="auto"/>
          </w:divBdr>
        </w:div>
        <w:div w:id="1454128300">
          <w:marLeft w:val="0"/>
          <w:marRight w:val="0"/>
          <w:marTop w:val="150"/>
          <w:marBottom w:val="0"/>
          <w:divBdr>
            <w:top w:val="none" w:sz="0" w:space="0" w:color="auto"/>
            <w:left w:val="none" w:sz="0" w:space="0" w:color="auto"/>
            <w:bottom w:val="none" w:sz="0" w:space="0" w:color="auto"/>
            <w:right w:val="none" w:sz="0" w:space="0" w:color="auto"/>
          </w:divBdr>
          <w:divsChild>
            <w:div w:id="1516727511">
              <w:marLeft w:val="1155"/>
              <w:marRight w:val="0"/>
              <w:marTop w:val="0"/>
              <w:marBottom w:val="0"/>
              <w:divBdr>
                <w:top w:val="none" w:sz="0" w:space="0" w:color="auto"/>
                <w:left w:val="none" w:sz="0" w:space="0" w:color="auto"/>
                <w:bottom w:val="none" w:sz="0" w:space="0" w:color="auto"/>
                <w:right w:val="none" w:sz="0" w:space="0" w:color="auto"/>
              </w:divBdr>
            </w:div>
            <w:div w:id="388656271">
              <w:marLeft w:val="1155"/>
              <w:marRight w:val="0"/>
              <w:marTop w:val="0"/>
              <w:marBottom w:val="0"/>
              <w:divBdr>
                <w:top w:val="none" w:sz="0" w:space="0" w:color="auto"/>
                <w:left w:val="none" w:sz="0" w:space="0" w:color="auto"/>
                <w:bottom w:val="none" w:sz="0" w:space="0" w:color="auto"/>
                <w:right w:val="none" w:sz="0" w:space="0" w:color="auto"/>
              </w:divBdr>
            </w:div>
            <w:div w:id="1400132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40525">
      <w:bodyDiv w:val="1"/>
      <w:marLeft w:val="0"/>
      <w:marRight w:val="0"/>
      <w:marTop w:val="0"/>
      <w:marBottom w:val="0"/>
      <w:divBdr>
        <w:top w:val="none" w:sz="0" w:space="0" w:color="auto"/>
        <w:left w:val="none" w:sz="0" w:space="0" w:color="auto"/>
        <w:bottom w:val="none" w:sz="0" w:space="0" w:color="auto"/>
        <w:right w:val="none" w:sz="0" w:space="0" w:color="auto"/>
      </w:divBdr>
      <w:divsChild>
        <w:div w:id="789280525">
          <w:marLeft w:val="0"/>
          <w:marRight w:val="0"/>
          <w:marTop w:val="0"/>
          <w:marBottom w:val="0"/>
          <w:divBdr>
            <w:top w:val="none" w:sz="0" w:space="0" w:color="auto"/>
            <w:left w:val="none" w:sz="0" w:space="0" w:color="auto"/>
            <w:bottom w:val="none" w:sz="0" w:space="0" w:color="auto"/>
            <w:right w:val="none" w:sz="0" w:space="0" w:color="auto"/>
          </w:divBdr>
        </w:div>
        <w:div w:id="660701078">
          <w:marLeft w:val="0"/>
          <w:marRight w:val="0"/>
          <w:marTop w:val="150"/>
          <w:marBottom w:val="0"/>
          <w:divBdr>
            <w:top w:val="none" w:sz="0" w:space="0" w:color="auto"/>
            <w:left w:val="none" w:sz="0" w:space="0" w:color="auto"/>
            <w:bottom w:val="none" w:sz="0" w:space="0" w:color="auto"/>
            <w:right w:val="none" w:sz="0" w:space="0" w:color="auto"/>
          </w:divBdr>
          <w:divsChild>
            <w:div w:id="88937865">
              <w:marLeft w:val="1155"/>
              <w:marRight w:val="0"/>
              <w:marTop w:val="0"/>
              <w:marBottom w:val="0"/>
              <w:divBdr>
                <w:top w:val="none" w:sz="0" w:space="0" w:color="auto"/>
                <w:left w:val="none" w:sz="0" w:space="0" w:color="auto"/>
                <w:bottom w:val="none" w:sz="0" w:space="0" w:color="auto"/>
                <w:right w:val="none" w:sz="0" w:space="0" w:color="auto"/>
              </w:divBdr>
            </w:div>
            <w:div w:id="689376689">
              <w:marLeft w:val="1155"/>
              <w:marRight w:val="0"/>
              <w:marTop w:val="0"/>
              <w:marBottom w:val="0"/>
              <w:divBdr>
                <w:top w:val="none" w:sz="0" w:space="0" w:color="auto"/>
                <w:left w:val="none" w:sz="0" w:space="0" w:color="auto"/>
                <w:bottom w:val="none" w:sz="0" w:space="0" w:color="auto"/>
                <w:right w:val="none" w:sz="0" w:space="0" w:color="auto"/>
              </w:divBdr>
            </w:div>
            <w:div w:id="119164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32867">
      <w:bodyDiv w:val="1"/>
      <w:marLeft w:val="0"/>
      <w:marRight w:val="0"/>
      <w:marTop w:val="0"/>
      <w:marBottom w:val="0"/>
      <w:divBdr>
        <w:top w:val="none" w:sz="0" w:space="0" w:color="auto"/>
        <w:left w:val="none" w:sz="0" w:space="0" w:color="auto"/>
        <w:bottom w:val="none" w:sz="0" w:space="0" w:color="auto"/>
        <w:right w:val="none" w:sz="0" w:space="0" w:color="auto"/>
      </w:divBdr>
      <w:divsChild>
        <w:div w:id="1984382391">
          <w:marLeft w:val="0"/>
          <w:marRight w:val="0"/>
          <w:marTop w:val="0"/>
          <w:marBottom w:val="0"/>
          <w:divBdr>
            <w:top w:val="none" w:sz="0" w:space="0" w:color="auto"/>
            <w:left w:val="none" w:sz="0" w:space="0" w:color="auto"/>
            <w:bottom w:val="none" w:sz="0" w:space="0" w:color="auto"/>
            <w:right w:val="none" w:sz="0" w:space="0" w:color="auto"/>
          </w:divBdr>
        </w:div>
        <w:div w:id="994378010">
          <w:marLeft w:val="0"/>
          <w:marRight w:val="0"/>
          <w:marTop w:val="150"/>
          <w:marBottom w:val="0"/>
          <w:divBdr>
            <w:top w:val="none" w:sz="0" w:space="0" w:color="auto"/>
            <w:left w:val="none" w:sz="0" w:space="0" w:color="auto"/>
            <w:bottom w:val="none" w:sz="0" w:space="0" w:color="auto"/>
            <w:right w:val="none" w:sz="0" w:space="0" w:color="auto"/>
          </w:divBdr>
          <w:divsChild>
            <w:div w:id="1642610664">
              <w:marLeft w:val="1155"/>
              <w:marRight w:val="0"/>
              <w:marTop w:val="0"/>
              <w:marBottom w:val="0"/>
              <w:divBdr>
                <w:top w:val="none" w:sz="0" w:space="0" w:color="auto"/>
                <w:left w:val="none" w:sz="0" w:space="0" w:color="auto"/>
                <w:bottom w:val="none" w:sz="0" w:space="0" w:color="auto"/>
                <w:right w:val="none" w:sz="0" w:space="0" w:color="auto"/>
              </w:divBdr>
            </w:div>
            <w:div w:id="956525103">
              <w:marLeft w:val="1155"/>
              <w:marRight w:val="0"/>
              <w:marTop w:val="0"/>
              <w:marBottom w:val="0"/>
              <w:divBdr>
                <w:top w:val="none" w:sz="0" w:space="0" w:color="auto"/>
                <w:left w:val="none" w:sz="0" w:space="0" w:color="auto"/>
                <w:bottom w:val="none" w:sz="0" w:space="0" w:color="auto"/>
                <w:right w:val="none" w:sz="0" w:space="0" w:color="auto"/>
              </w:divBdr>
            </w:div>
            <w:div w:id="564491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514973">
      <w:bodyDiv w:val="1"/>
      <w:marLeft w:val="0"/>
      <w:marRight w:val="0"/>
      <w:marTop w:val="0"/>
      <w:marBottom w:val="0"/>
      <w:divBdr>
        <w:top w:val="none" w:sz="0" w:space="0" w:color="auto"/>
        <w:left w:val="none" w:sz="0" w:space="0" w:color="auto"/>
        <w:bottom w:val="none" w:sz="0" w:space="0" w:color="auto"/>
        <w:right w:val="none" w:sz="0" w:space="0" w:color="auto"/>
      </w:divBdr>
      <w:divsChild>
        <w:div w:id="1925913775">
          <w:marLeft w:val="0"/>
          <w:marRight w:val="0"/>
          <w:marTop w:val="0"/>
          <w:marBottom w:val="0"/>
          <w:divBdr>
            <w:top w:val="none" w:sz="0" w:space="0" w:color="auto"/>
            <w:left w:val="none" w:sz="0" w:space="0" w:color="auto"/>
            <w:bottom w:val="none" w:sz="0" w:space="0" w:color="auto"/>
            <w:right w:val="none" w:sz="0" w:space="0" w:color="auto"/>
          </w:divBdr>
        </w:div>
        <w:div w:id="667830939">
          <w:marLeft w:val="0"/>
          <w:marRight w:val="0"/>
          <w:marTop w:val="150"/>
          <w:marBottom w:val="0"/>
          <w:divBdr>
            <w:top w:val="none" w:sz="0" w:space="0" w:color="auto"/>
            <w:left w:val="none" w:sz="0" w:space="0" w:color="auto"/>
            <w:bottom w:val="none" w:sz="0" w:space="0" w:color="auto"/>
            <w:right w:val="none" w:sz="0" w:space="0" w:color="auto"/>
          </w:divBdr>
          <w:divsChild>
            <w:div w:id="1547252813">
              <w:marLeft w:val="1155"/>
              <w:marRight w:val="0"/>
              <w:marTop w:val="0"/>
              <w:marBottom w:val="0"/>
              <w:divBdr>
                <w:top w:val="none" w:sz="0" w:space="0" w:color="auto"/>
                <w:left w:val="none" w:sz="0" w:space="0" w:color="auto"/>
                <w:bottom w:val="none" w:sz="0" w:space="0" w:color="auto"/>
                <w:right w:val="none" w:sz="0" w:space="0" w:color="auto"/>
              </w:divBdr>
            </w:div>
            <w:div w:id="6834618">
              <w:marLeft w:val="1155"/>
              <w:marRight w:val="0"/>
              <w:marTop w:val="0"/>
              <w:marBottom w:val="0"/>
              <w:divBdr>
                <w:top w:val="none" w:sz="0" w:space="0" w:color="auto"/>
                <w:left w:val="none" w:sz="0" w:space="0" w:color="auto"/>
                <w:bottom w:val="none" w:sz="0" w:space="0" w:color="auto"/>
                <w:right w:val="none" w:sz="0" w:space="0" w:color="auto"/>
              </w:divBdr>
            </w:div>
            <w:div w:id="2004969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368302">
      <w:bodyDiv w:val="1"/>
      <w:marLeft w:val="0"/>
      <w:marRight w:val="0"/>
      <w:marTop w:val="0"/>
      <w:marBottom w:val="0"/>
      <w:divBdr>
        <w:top w:val="none" w:sz="0" w:space="0" w:color="auto"/>
        <w:left w:val="none" w:sz="0" w:space="0" w:color="auto"/>
        <w:bottom w:val="none" w:sz="0" w:space="0" w:color="auto"/>
        <w:right w:val="none" w:sz="0" w:space="0" w:color="auto"/>
      </w:divBdr>
      <w:divsChild>
        <w:div w:id="277370178">
          <w:marLeft w:val="0"/>
          <w:marRight w:val="0"/>
          <w:marTop w:val="0"/>
          <w:marBottom w:val="0"/>
          <w:divBdr>
            <w:top w:val="none" w:sz="0" w:space="0" w:color="auto"/>
            <w:left w:val="none" w:sz="0" w:space="0" w:color="auto"/>
            <w:bottom w:val="none" w:sz="0" w:space="0" w:color="auto"/>
            <w:right w:val="none" w:sz="0" w:space="0" w:color="auto"/>
          </w:divBdr>
        </w:div>
        <w:div w:id="2091389544">
          <w:marLeft w:val="0"/>
          <w:marRight w:val="0"/>
          <w:marTop w:val="150"/>
          <w:marBottom w:val="0"/>
          <w:divBdr>
            <w:top w:val="none" w:sz="0" w:space="0" w:color="auto"/>
            <w:left w:val="none" w:sz="0" w:space="0" w:color="auto"/>
            <w:bottom w:val="none" w:sz="0" w:space="0" w:color="auto"/>
            <w:right w:val="none" w:sz="0" w:space="0" w:color="auto"/>
          </w:divBdr>
          <w:divsChild>
            <w:div w:id="1358771144">
              <w:marLeft w:val="1155"/>
              <w:marRight w:val="0"/>
              <w:marTop w:val="0"/>
              <w:marBottom w:val="0"/>
              <w:divBdr>
                <w:top w:val="none" w:sz="0" w:space="0" w:color="auto"/>
                <w:left w:val="none" w:sz="0" w:space="0" w:color="auto"/>
                <w:bottom w:val="none" w:sz="0" w:space="0" w:color="auto"/>
                <w:right w:val="none" w:sz="0" w:space="0" w:color="auto"/>
              </w:divBdr>
            </w:div>
            <w:div w:id="565922759">
              <w:marLeft w:val="1155"/>
              <w:marRight w:val="0"/>
              <w:marTop w:val="0"/>
              <w:marBottom w:val="0"/>
              <w:divBdr>
                <w:top w:val="none" w:sz="0" w:space="0" w:color="auto"/>
                <w:left w:val="none" w:sz="0" w:space="0" w:color="auto"/>
                <w:bottom w:val="none" w:sz="0" w:space="0" w:color="auto"/>
                <w:right w:val="none" w:sz="0" w:space="0" w:color="auto"/>
              </w:divBdr>
            </w:div>
            <w:div w:id="639728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141138">
      <w:bodyDiv w:val="1"/>
      <w:marLeft w:val="0"/>
      <w:marRight w:val="0"/>
      <w:marTop w:val="0"/>
      <w:marBottom w:val="0"/>
      <w:divBdr>
        <w:top w:val="none" w:sz="0" w:space="0" w:color="auto"/>
        <w:left w:val="none" w:sz="0" w:space="0" w:color="auto"/>
        <w:bottom w:val="none" w:sz="0" w:space="0" w:color="auto"/>
        <w:right w:val="none" w:sz="0" w:space="0" w:color="auto"/>
      </w:divBdr>
      <w:divsChild>
        <w:div w:id="1933277575">
          <w:marLeft w:val="0"/>
          <w:marRight w:val="0"/>
          <w:marTop w:val="0"/>
          <w:marBottom w:val="0"/>
          <w:divBdr>
            <w:top w:val="none" w:sz="0" w:space="0" w:color="auto"/>
            <w:left w:val="none" w:sz="0" w:space="0" w:color="auto"/>
            <w:bottom w:val="none" w:sz="0" w:space="0" w:color="auto"/>
            <w:right w:val="none" w:sz="0" w:space="0" w:color="auto"/>
          </w:divBdr>
        </w:div>
        <w:div w:id="1649703666">
          <w:marLeft w:val="0"/>
          <w:marRight w:val="0"/>
          <w:marTop w:val="150"/>
          <w:marBottom w:val="0"/>
          <w:divBdr>
            <w:top w:val="none" w:sz="0" w:space="0" w:color="auto"/>
            <w:left w:val="none" w:sz="0" w:space="0" w:color="auto"/>
            <w:bottom w:val="none" w:sz="0" w:space="0" w:color="auto"/>
            <w:right w:val="none" w:sz="0" w:space="0" w:color="auto"/>
          </w:divBdr>
          <w:divsChild>
            <w:div w:id="992105656">
              <w:marLeft w:val="1155"/>
              <w:marRight w:val="0"/>
              <w:marTop w:val="0"/>
              <w:marBottom w:val="0"/>
              <w:divBdr>
                <w:top w:val="none" w:sz="0" w:space="0" w:color="auto"/>
                <w:left w:val="none" w:sz="0" w:space="0" w:color="auto"/>
                <w:bottom w:val="none" w:sz="0" w:space="0" w:color="auto"/>
                <w:right w:val="none" w:sz="0" w:space="0" w:color="auto"/>
              </w:divBdr>
            </w:div>
            <w:div w:id="897597553">
              <w:marLeft w:val="1155"/>
              <w:marRight w:val="0"/>
              <w:marTop w:val="0"/>
              <w:marBottom w:val="0"/>
              <w:divBdr>
                <w:top w:val="none" w:sz="0" w:space="0" w:color="auto"/>
                <w:left w:val="none" w:sz="0" w:space="0" w:color="auto"/>
                <w:bottom w:val="none" w:sz="0" w:space="0" w:color="auto"/>
                <w:right w:val="none" w:sz="0" w:space="0" w:color="auto"/>
              </w:divBdr>
            </w:div>
            <w:div w:id="138451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297802">
      <w:bodyDiv w:val="1"/>
      <w:marLeft w:val="0"/>
      <w:marRight w:val="0"/>
      <w:marTop w:val="0"/>
      <w:marBottom w:val="0"/>
      <w:divBdr>
        <w:top w:val="none" w:sz="0" w:space="0" w:color="auto"/>
        <w:left w:val="none" w:sz="0" w:space="0" w:color="auto"/>
        <w:bottom w:val="none" w:sz="0" w:space="0" w:color="auto"/>
        <w:right w:val="none" w:sz="0" w:space="0" w:color="auto"/>
      </w:divBdr>
      <w:divsChild>
        <w:div w:id="1133979868">
          <w:marLeft w:val="0"/>
          <w:marRight w:val="0"/>
          <w:marTop w:val="0"/>
          <w:marBottom w:val="0"/>
          <w:divBdr>
            <w:top w:val="none" w:sz="0" w:space="0" w:color="auto"/>
            <w:left w:val="none" w:sz="0" w:space="0" w:color="auto"/>
            <w:bottom w:val="none" w:sz="0" w:space="0" w:color="auto"/>
            <w:right w:val="none" w:sz="0" w:space="0" w:color="auto"/>
          </w:divBdr>
        </w:div>
        <w:div w:id="1320425742">
          <w:marLeft w:val="0"/>
          <w:marRight w:val="0"/>
          <w:marTop w:val="150"/>
          <w:marBottom w:val="0"/>
          <w:divBdr>
            <w:top w:val="none" w:sz="0" w:space="0" w:color="auto"/>
            <w:left w:val="none" w:sz="0" w:space="0" w:color="auto"/>
            <w:bottom w:val="none" w:sz="0" w:space="0" w:color="auto"/>
            <w:right w:val="none" w:sz="0" w:space="0" w:color="auto"/>
          </w:divBdr>
          <w:divsChild>
            <w:div w:id="353963746">
              <w:marLeft w:val="1155"/>
              <w:marRight w:val="0"/>
              <w:marTop w:val="0"/>
              <w:marBottom w:val="0"/>
              <w:divBdr>
                <w:top w:val="none" w:sz="0" w:space="0" w:color="auto"/>
                <w:left w:val="none" w:sz="0" w:space="0" w:color="auto"/>
                <w:bottom w:val="none" w:sz="0" w:space="0" w:color="auto"/>
                <w:right w:val="none" w:sz="0" w:space="0" w:color="auto"/>
              </w:divBdr>
            </w:div>
            <w:div w:id="2101948269">
              <w:marLeft w:val="1155"/>
              <w:marRight w:val="0"/>
              <w:marTop w:val="0"/>
              <w:marBottom w:val="0"/>
              <w:divBdr>
                <w:top w:val="none" w:sz="0" w:space="0" w:color="auto"/>
                <w:left w:val="none" w:sz="0" w:space="0" w:color="auto"/>
                <w:bottom w:val="none" w:sz="0" w:space="0" w:color="auto"/>
                <w:right w:val="none" w:sz="0" w:space="0" w:color="auto"/>
              </w:divBdr>
            </w:div>
            <w:div w:id="88547792">
              <w:marLeft w:val="1155"/>
              <w:marRight w:val="0"/>
              <w:marTop w:val="0"/>
              <w:marBottom w:val="0"/>
              <w:divBdr>
                <w:top w:val="none" w:sz="0" w:space="0" w:color="auto"/>
                <w:left w:val="none" w:sz="0" w:space="0" w:color="auto"/>
                <w:bottom w:val="none" w:sz="0" w:space="0" w:color="auto"/>
                <w:right w:val="none" w:sz="0" w:space="0" w:color="auto"/>
              </w:divBdr>
            </w:div>
            <w:div w:id="1175798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608314">
      <w:bodyDiv w:val="1"/>
      <w:marLeft w:val="0"/>
      <w:marRight w:val="0"/>
      <w:marTop w:val="0"/>
      <w:marBottom w:val="0"/>
      <w:divBdr>
        <w:top w:val="none" w:sz="0" w:space="0" w:color="auto"/>
        <w:left w:val="none" w:sz="0" w:space="0" w:color="auto"/>
        <w:bottom w:val="none" w:sz="0" w:space="0" w:color="auto"/>
        <w:right w:val="none" w:sz="0" w:space="0" w:color="auto"/>
      </w:divBdr>
      <w:divsChild>
        <w:div w:id="150024190">
          <w:marLeft w:val="0"/>
          <w:marRight w:val="0"/>
          <w:marTop w:val="0"/>
          <w:marBottom w:val="0"/>
          <w:divBdr>
            <w:top w:val="none" w:sz="0" w:space="0" w:color="auto"/>
            <w:left w:val="none" w:sz="0" w:space="0" w:color="auto"/>
            <w:bottom w:val="none" w:sz="0" w:space="0" w:color="auto"/>
            <w:right w:val="none" w:sz="0" w:space="0" w:color="auto"/>
          </w:divBdr>
        </w:div>
        <w:div w:id="590040788">
          <w:marLeft w:val="0"/>
          <w:marRight w:val="0"/>
          <w:marTop w:val="150"/>
          <w:marBottom w:val="0"/>
          <w:divBdr>
            <w:top w:val="none" w:sz="0" w:space="0" w:color="auto"/>
            <w:left w:val="none" w:sz="0" w:space="0" w:color="auto"/>
            <w:bottom w:val="none" w:sz="0" w:space="0" w:color="auto"/>
            <w:right w:val="none" w:sz="0" w:space="0" w:color="auto"/>
          </w:divBdr>
          <w:divsChild>
            <w:div w:id="873276459">
              <w:marLeft w:val="1155"/>
              <w:marRight w:val="0"/>
              <w:marTop w:val="0"/>
              <w:marBottom w:val="0"/>
              <w:divBdr>
                <w:top w:val="none" w:sz="0" w:space="0" w:color="auto"/>
                <w:left w:val="none" w:sz="0" w:space="0" w:color="auto"/>
                <w:bottom w:val="none" w:sz="0" w:space="0" w:color="auto"/>
                <w:right w:val="none" w:sz="0" w:space="0" w:color="auto"/>
              </w:divBdr>
            </w:div>
            <w:div w:id="575743447">
              <w:marLeft w:val="1155"/>
              <w:marRight w:val="0"/>
              <w:marTop w:val="0"/>
              <w:marBottom w:val="0"/>
              <w:divBdr>
                <w:top w:val="none" w:sz="0" w:space="0" w:color="auto"/>
                <w:left w:val="none" w:sz="0" w:space="0" w:color="auto"/>
                <w:bottom w:val="none" w:sz="0" w:space="0" w:color="auto"/>
                <w:right w:val="none" w:sz="0" w:space="0" w:color="auto"/>
              </w:divBdr>
            </w:div>
            <w:div w:id="736513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75017">
      <w:bodyDiv w:val="1"/>
      <w:marLeft w:val="0"/>
      <w:marRight w:val="0"/>
      <w:marTop w:val="0"/>
      <w:marBottom w:val="0"/>
      <w:divBdr>
        <w:top w:val="none" w:sz="0" w:space="0" w:color="auto"/>
        <w:left w:val="none" w:sz="0" w:space="0" w:color="auto"/>
        <w:bottom w:val="none" w:sz="0" w:space="0" w:color="auto"/>
        <w:right w:val="none" w:sz="0" w:space="0" w:color="auto"/>
      </w:divBdr>
      <w:divsChild>
        <w:div w:id="972250520">
          <w:marLeft w:val="0"/>
          <w:marRight w:val="0"/>
          <w:marTop w:val="0"/>
          <w:marBottom w:val="0"/>
          <w:divBdr>
            <w:top w:val="none" w:sz="0" w:space="0" w:color="auto"/>
            <w:left w:val="none" w:sz="0" w:space="0" w:color="auto"/>
            <w:bottom w:val="none" w:sz="0" w:space="0" w:color="auto"/>
            <w:right w:val="none" w:sz="0" w:space="0" w:color="auto"/>
          </w:divBdr>
        </w:div>
        <w:div w:id="2074158735">
          <w:marLeft w:val="0"/>
          <w:marRight w:val="0"/>
          <w:marTop w:val="150"/>
          <w:marBottom w:val="0"/>
          <w:divBdr>
            <w:top w:val="none" w:sz="0" w:space="0" w:color="auto"/>
            <w:left w:val="none" w:sz="0" w:space="0" w:color="auto"/>
            <w:bottom w:val="none" w:sz="0" w:space="0" w:color="auto"/>
            <w:right w:val="none" w:sz="0" w:space="0" w:color="auto"/>
          </w:divBdr>
          <w:divsChild>
            <w:div w:id="573205364">
              <w:marLeft w:val="1155"/>
              <w:marRight w:val="0"/>
              <w:marTop w:val="0"/>
              <w:marBottom w:val="0"/>
              <w:divBdr>
                <w:top w:val="none" w:sz="0" w:space="0" w:color="auto"/>
                <w:left w:val="none" w:sz="0" w:space="0" w:color="auto"/>
                <w:bottom w:val="none" w:sz="0" w:space="0" w:color="auto"/>
                <w:right w:val="none" w:sz="0" w:space="0" w:color="auto"/>
              </w:divBdr>
            </w:div>
            <w:div w:id="1840466061">
              <w:marLeft w:val="1155"/>
              <w:marRight w:val="0"/>
              <w:marTop w:val="0"/>
              <w:marBottom w:val="0"/>
              <w:divBdr>
                <w:top w:val="none" w:sz="0" w:space="0" w:color="auto"/>
                <w:left w:val="none" w:sz="0" w:space="0" w:color="auto"/>
                <w:bottom w:val="none" w:sz="0" w:space="0" w:color="auto"/>
                <w:right w:val="none" w:sz="0" w:space="0" w:color="auto"/>
              </w:divBdr>
            </w:div>
            <w:div w:id="16061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69145">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578578">
      <w:bodyDiv w:val="1"/>
      <w:marLeft w:val="0"/>
      <w:marRight w:val="0"/>
      <w:marTop w:val="0"/>
      <w:marBottom w:val="0"/>
      <w:divBdr>
        <w:top w:val="none" w:sz="0" w:space="0" w:color="auto"/>
        <w:left w:val="none" w:sz="0" w:space="0" w:color="auto"/>
        <w:bottom w:val="none" w:sz="0" w:space="0" w:color="auto"/>
        <w:right w:val="none" w:sz="0" w:space="0" w:color="auto"/>
      </w:divBdr>
      <w:divsChild>
        <w:div w:id="1256749020">
          <w:marLeft w:val="0"/>
          <w:marRight w:val="0"/>
          <w:marTop w:val="0"/>
          <w:marBottom w:val="0"/>
          <w:divBdr>
            <w:top w:val="none" w:sz="0" w:space="0" w:color="auto"/>
            <w:left w:val="none" w:sz="0" w:space="0" w:color="auto"/>
            <w:bottom w:val="none" w:sz="0" w:space="0" w:color="auto"/>
            <w:right w:val="none" w:sz="0" w:space="0" w:color="auto"/>
          </w:divBdr>
        </w:div>
        <w:div w:id="1782993464">
          <w:marLeft w:val="0"/>
          <w:marRight w:val="0"/>
          <w:marTop w:val="150"/>
          <w:marBottom w:val="0"/>
          <w:divBdr>
            <w:top w:val="none" w:sz="0" w:space="0" w:color="auto"/>
            <w:left w:val="none" w:sz="0" w:space="0" w:color="auto"/>
            <w:bottom w:val="none" w:sz="0" w:space="0" w:color="auto"/>
            <w:right w:val="none" w:sz="0" w:space="0" w:color="auto"/>
          </w:divBdr>
          <w:divsChild>
            <w:div w:id="56980717">
              <w:marLeft w:val="1155"/>
              <w:marRight w:val="0"/>
              <w:marTop w:val="0"/>
              <w:marBottom w:val="0"/>
              <w:divBdr>
                <w:top w:val="none" w:sz="0" w:space="0" w:color="auto"/>
                <w:left w:val="none" w:sz="0" w:space="0" w:color="auto"/>
                <w:bottom w:val="none" w:sz="0" w:space="0" w:color="auto"/>
                <w:right w:val="none" w:sz="0" w:space="0" w:color="auto"/>
              </w:divBdr>
            </w:div>
            <w:div w:id="1122967619">
              <w:marLeft w:val="1155"/>
              <w:marRight w:val="0"/>
              <w:marTop w:val="0"/>
              <w:marBottom w:val="0"/>
              <w:divBdr>
                <w:top w:val="none" w:sz="0" w:space="0" w:color="auto"/>
                <w:left w:val="none" w:sz="0" w:space="0" w:color="auto"/>
                <w:bottom w:val="none" w:sz="0" w:space="0" w:color="auto"/>
                <w:right w:val="none" w:sz="0" w:space="0" w:color="auto"/>
              </w:divBdr>
            </w:div>
            <w:div w:id="78835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7407">
      <w:bodyDiv w:val="1"/>
      <w:marLeft w:val="0"/>
      <w:marRight w:val="0"/>
      <w:marTop w:val="0"/>
      <w:marBottom w:val="0"/>
      <w:divBdr>
        <w:top w:val="none" w:sz="0" w:space="0" w:color="auto"/>
        <w:left w:val="none" w:sz="0" w:space="0" w:color="auto"/>
        <w:bottom w:val="none" w:sz="0" w:space="0" w:color="auto"/>
        <w:right w:val="none" w:sz="0" w:space="0" w:color="auto"/>
      </w:divBdr>
      <w:divsChild>
        <w:div w:id="2121869965">
          <w:marLeft w:val="0"/>
          <w:marRight w:val="0"/>
          <w:marTop w:val="0"/>
          <w:marBottom w:val="0"/>
          <w:divBdr>
            <w:top w:val="none" w:sz="0" w:space="0" w:color="auto"/>
            <w:left w:val="none" w:sz="0" w:space="0" w:color="auto"/>
            <w:bottom w:val="none" w:sz="0" w:space="0" w:color="auto"/>
            <w:right w:val="none" w:sz="0" w:space="0" w:color="auto"/>
          </w:divBdr>
        </w:div>
        <w:div w:id="1580561288">
          <w:marLeft w:val="0"/>
          <w:marRight w:val="0"/>
          <w:marTop w:val="150"/>
          <w:marBottom w:val="0"/>
          <w:divBdr>
            <w:top w:val="none" w:sz="0" w:space="0" w:color="auto"/>
            <w:left w:val="none" w:sz="0" w:space="0" w:color="auto"/>
            <w:bottom w:val="none" w:sz="0" w:space="0" w:color="auto"/>
            <w:right w:val="none" w:sz="0" w:space="0" w:color="auto"/>
          </w:divBdr>
          <w:divsChild>
            <w:div w:id="111169939">
              <w:marLeft w:val="1155"/>
              <w:marRight w:val="0"/>
              <w:marTop w:val="0"/>
              <w:marBottom w:val="0"/>
              <w:divBdr>
                <w:top w:val="none" w:sz="0" w:space="0" w:color="auto"/>
                <w:left w:val="none" w:sz="0" w:space="0" w:color="auto"/>
                <w:bottom w:val="none" w:sz="0" w:space="0" w:color="auto"/>
                <w:right w:val="none" w:sz="0" w:space="0" w:color="auto"/>
              </w:divBdr>
            </w:div>
            <w:div w:id="243537461">
              <w:marLeft w:val="1155"/>
              <w:marRight w:val="0"/>
              <w:marTop w:val="0"/>
              <w:marBottom w:val="0"/>
              <w:divBdr>
                <w:top w:val="none" w:sz="0" w:space="0" w:color="auto"/>
                <w:left w:val="none" w:sz="0" w:space="0" w:color="auto"/>
                <w:bottom w:val="none" w:sz="0" w:space="0" w:color="auto"/>
                <w:right w:val="none" w:sz="0" w:space="0" w:color="auto"/>
              </w:divBdr>
            </w:div>
            <w:div w:id="36393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13069">
      <w:bodyDiv w:val="1"/>
      <w:marLeft w:val="0"/>
      <w:marRight w:val="0"/>
      <w:marTop w:val="0"/>
      <w:marBottom w:val="0"/>
      <w:divBdr>
        <w:top w:val="none" w:sz="0" w:space="0" w:color="auto"/>
        <w:left w:val="none" w:sz="0" w:space="0" w:color="auto"/>
        <w:bottom w:val="none" w:sz="0" w:space="0" w:color="auto"/>
        <w:right w:val="none" w:sz="0" w:space="0" w:color="auto"/>
      </w:divBdr>
      <w:divsChild>
        <w:div w:id="130488758">
          <w:marLeft w:val="0"/>
          <w:marRight w:val="0"/>
          <w:marTop w:val="0"/>
          <w:marBottom w:val="0"/>
          <w:divBdr>
            <w:top w:val="none" w:sz="0" w:space="0" w:color="auto"/>
            <w:left w:val="none" w:sz="0" w:space="0" w:color="auto"/>
            <w:bottom w:val="none" w:sz="0" w:space="0" w:color="auto"/>
            <w:right w:val="none" w:sz="0" w:space="0" w:color="auto"/>
          </w:divBdr>
        </w:div>
        <w:div w:id="1770782738">
          <w:marLeft w:val="0"/>
          <w:marRight w:val="0"/>
          <w:marTop w:val="150"/>
          <w:marBottom w:val="0"/>
          <w:divBdr>
            <w:top w:val="none" w:sz="0" w:space="0" w:color="auto"/>
            <w:left w:val="none" w:sz="0" w:space="0" w:color="auto"/>
            <w:bottom w:val="none" w:sz="0" w:space="0" w:color="auto"/>
            <w:right w:val="none" w:sz="0" w:space="0" w:color="auto"/>
          </w:divBdr>
          <w:divsChild>
            <w:div w:id="1680350937">
              <w:marLeft w:val="1155"/>
              <w:marRight w:val="0"/>
              <w:marTop w:val="0"/>
              <w:marBottom w:val="0"/>
              <w:divBdr>
                <w:top w:val="none" w:sz="0" w:space="0" w:color="auto"/>
                <w:left w:val="none" w:sz="0" w:space="0" w:color="auto"/>
                <w:bottom w:val="none" w:sz="0" w:space="0" w:color="auto"/>
                <w:right w:val="none" w:sz="0" w:space="0" w:color="auto"/>
              </w:divBdr>
            </w:div>
            <w:div w:id="2122530491">
              <w:marLeft w:val="1155"/>
              <w:marRight w:val="0"/>
              <w:marTop w:val="0"/>
              <w:marBottom w:val="0"/>
              <w:divBdr>
                <w:top w:val="none" w:sz="0" w:space="0" w:color="auto"/>
                <w:left w:val="none" w:sz="0" w:space="0" w:color="auto"/>
                <w:bottom w:val="none" w:sz="0" w:space="0" w:color="auto"/>
                <w:right w:val="none" w:sz="0" w:space="0" w:color="auto"/>
              </w:divBdr>
            </w:div>
            <w:div w:id="565604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241964">
      <w:bodyDiv w:val="1"/>
      <w:marLeft w:val="0"/>
      <w:marRight w:val="0"/>
      <w:marTop w:val="0"/>
      <w:marBottom w:val="0"/>
      <w:divBdr>
        <w:top w:val="none" w:sz="0" w:space="0" w:color="auto"/>
        <w:left w:val="none" w:sz="0" w:space="0" w:color="auto"/>
        <w:bottom w:val="none" w:sz="0" w:space="0" w:color="auto"/>
        <w:right w:val="none" w:sz="0" w:space="0" w:color="auto"/>
      </w:divBdr>
      <w:divsChild>
        <w:div w:id="1249268888">
          <w:marLeft w:val="0"/>
          <w:marRight w:val="0"/>
          <w:marTop w:val="0"/>
          <w:marBottom w:val="0"/>
          <w:divBdr>
            <w:top w:val="none" w:sz="0" w:space="0" w:color="auto"/>
            <w:left w:val="none" w:sz="0" w:space="0" w:color="auto"/>
            <w:bottom w:val="none" w:sz="0" w:space="0" w:color="auto"/>
            <w:right w:val="none" w:sz="0" w:space="0" w:color="auto"/>
          </w:divBdr>
        </w:div>
        <w:div w:id="1341469438">
          <w:marLeft w:val="0"/>
          <w:marRight w:val="0"/>
          <w:marTop w:val="150"/>
          <w:marBottom w:val="0"/>
          <w:divBdr>
            <w:top w:val="none" w:sz="0" w:space="0" w:color="auto"/>
            <w:left w:val="none" w:sz="0" w:space="0" w:color="auto"/>
            <w:bottom w:val="none" w:sz="0" w:space="0" w:color="auto"/>
            <w:right w:val="none" w:sz="0" w:space="0" w:color="auto"/>
          </w:divBdr>
          <w:divsChild>
            <w:div w:id="1825388265">
              <w:marLeft w:val="1155"/>
              <w:marRight w:val="0"/>
              <w:marTop w:val="0"/>
              <w:marBottom w:val="0"/>
              <w:divBdr>
                <w:top w:val="none" w:sz="0" w:space="0" w:color="auto"/>
                <w:left w:val="none" w:sz="0" w:space="0" w:color="auto"/>
                <w:bottom w:val="none" w:sz="0" w:space="0" w:color="auto"/>
                <w:right w:val="none" w:sz="0" w:space="0" w:color="auto"/>
              </w:divBdr>
            </w:div>
            <w:div w:id="692918624">
              <w:marLeft w:val="1155"/>
              <w:marRight w:val="0"/>
              <w:marTop w:val="0"/>
              <w:marBottom w:val="0"/>
              <w:divBdr>
                <w:top w:val="none" w:sz="0" w:space="0" w:color="auto"/>
                <w:left w:val="none" w:sz="0" w:space="0" w:color="auto"/>
                <w:bottom w:val="none" w:sz="0" w:space="0" w:color="auto"/>
                <w:right w:val="none" w:sz="0" w:space="0" w:color="auto"/>
              </w:divBdr>
            </w:div>
            <w:div w:id="233131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678230">
      <w:bodyDiv w:val="1"/>
      <w:marLeft w:val="0"/>
      <w:marRight w:val="0"/>
      <w:marTop w:val="0"/>
      <w:marBottom w:val="0"/>
      <w:divBdr>
        <w:top w:val="none" w:sz="0" w:space="0" w:color="auto"/>
        <w:left w:val="none" w:sz="0" w:space="0" w:color="auto"/>
        <w:bottom w:val="none" w:sz="0" w:space="0" w:color="auto"/>
        <w:right w:val="none" w:sz="0" w:space="0" w:color="auto"/>
      </w:divBdr>
      <w:divsChild>
        <w:div w:id="57673287">
          <w:marLeft w:val="0"/>
          <w:marRight w:val="0"/>
          <w:marTop w:val="0"/>
          <w:marBottom w:val="0"/>
          <w:divBdr>
            <w:top w:val="none" w:sz="0" w:space="0" w:color="auto"/>
            <w:left w:val="none" w:sz="0" w:space="0" w:color="auto"/>
            <w:bottom w:val="none" w:sz="0" w:space="0" w:color="auto"/>
            <w:right w:val="none" w:sz="0" w:space="0" w:color="auto"/>
          </w:divBdr>
        </w:div>
        <w:div w:id="700088117">
          <w:marLeft w:val="0"/>
          <w:marRight w:val="0"/>
          <w:marTop w:val="150"/>
          <w:marBottom w:val="0"/>
          <w:divBdr>
            <w:top w:val="none" w:sz="0" w:space="0" w:color="auto"/>
            <w:left w:val="none" w:sz="0" w:space="0" w:color="auto"/>
            <w:bottom w:val="none" w:sz="0" w:space="0" w:color="auto"/>
            <w:right w:val="none" w:sz="0" w:space="0" w:color="auto"/>
          </w:divBdr>
          <w:divsChild>
            <w:div w:id="1661541887">
              <w:marLeft w:val="1155"/>
              <w:marRight w:val="0"/>
              <w:marTop w:val="0"/>
              <w:marBottom w:val="0"/>
              <w:divBdr>
                <w:top w:val="none" w:sz="0" w:space="0" w:color="auto"/>
                <w:left w:val="none" w:sz="0" w:space="0" w:color="auto"/>
                <w:bottom w:val="none" w:sz="0" w:space="0" w:color="auto"/>
                <w:right w:val="none" w:sz="0" w:space="0" w:color="auto"/>
              </w:divBdr>
            </w:div>
            <w:div w:id="1556158193">
              <w:marLeft w:val="1155"/>
              <w:marRight w:val="0"/>
              <w:marTop w:val="0"/>
              <w:marBottom w:val="0"/>
              <w:divBdr>
                <w:top w:val="none" w:sz="0" w:space="0" w:color="auto"/>
                <w:left w:val="none" w:sz="0" w:space="0" w:color="auto"/>
                <w:bottom w:val="none" w:sz="0" w:space="0" w:color="auto"/>
                <w:right w:val="none" w:sz="0" w:space="0" w:color="auto"/>
              </w:divBdr>
            </w:div>
            <w:div w:id="482743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sChild>
        <w:div w:id="1184325295">
          <w:marLeft w:val="0"/>
          <w:marRight w:val="0"/>
          <w:marTop w:val="0"/>
          <w:marBottom w:val="0"/>
          <w:divBdr>
            <w:top w:val="none" w:sz="0" w:space="0" w:color="auto"/>
            <w:left w:val="none" w:sz="0" w:space="0" w:color="auto"/>
            <w:bottom w:val="none" w:sz="0" w:space="0" w:color="auto"/>
            <w:right w:val="none" w:sz="0" w:space="0" w:color="auto"/>
          </w:divBdr>
        </w:div>
        <w:div w:id="944731406">
          <w:marLeft w:val="0"/>
          <w:marRight w:val="0"/>
          <w:marTop w:val="150"/>
          <w:marBottom w:val="0"/>
          <w:divBdr>
            <w:top w:val="none" w:sz="0" w:space="0" w:color="auto"/>
            <w:left w:val="none" w:sz="0" w:space="0" w:color="auto"/>
            <w:bottom w:val="none" w:sz="0" w:space="0" w:color="auto"/>
            <w:right w:val="none" w:sz="0" w:space="0" w:color="auto"/>
          </w:divBdr>
          <w:divsChild>
            <w:div w:id="1948465315">
              <w:marLeft w:val="1155"/>
              <w:marRight w:val="0"/>
              <w:marTop w:val="0"/>
              <w:marBottom w:val="0"/>
              <w:divBdr>
                <w:top w:val="none" w:sz="0" w:space="0" w:color="auto"/>
                <w:left w:val="none" w:sz="0" w:space="0" w:color="auto"/>
                <w:bottom w:val="none" w:sz="0" w:space="0" w:color="auto"/>
                <w:right w:val="none" w:sz="0" w:space="0" w:color="auto"/>
              </w:divBdr>
            </w:div>
            <w:div w:id="1263487956">
              <w:marLeft w:val="1155"/>
              <w:marRight w:val="0"/>
              <w:marTop w:val="0"/>
              <w:marBottom w:val="0"/>
              <w:divBdr>
                <w:top w:val="none" w:sz="0" w:space="0" w:color="auto"/>
                <w:left w:val="none" w:sz="0" w:space="0" w:color="auto"/>
                <w:bottom w:val="none" w:sz="0" w:space="0" w:color="auto"/>
                <w:right w:val="none" w:sz="0" w:space="0" w:color="auto"/>
              </w:divBdr>
            </w:div>
            <w:div w:id="430779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448591">
      <w:bodyDiv w:val="1"/>
      <w:marLeft w:val="0"/>
      <w:marRight w:val="0"/>
      <w:marTop w:val="0"/>
      <w:marBottom w:val="0"/>
      <w:divBdr>
        <w:top w:val="none" w:sz="0" w:space="0" w:color="auto"/>
        <w:left w:val="none" w:sz="0" w:space="0" w:color="auto"/>
        <w:bottom w:val="none" w:sz="0" w:space="0" w:color="auto"/>
        <w:right w:val="none" w:sz="0" w:space="0" w:color="auto"/>
      </w:divBdr>
      <w:divsChild>
        <w:div w:id="2062631896">
          <w:marLeft w:val="0"/>
          <w:marRight w:val="0"/>
          <w:marTop w:val="0"/>
          <w:marBottom w:val="0"/>
          <w:divBdr>
            <w:top w:val="none" w:sz="0" w:space="0" w:color="auto"/>
            <w:left w:val="none" w:sz="0" w:space="0" w:color="auto"/>
            <w:bottom w:val="none" w:sz="0" w:space="0" w:color="auto"/>
            <w:right w:val="none" w:sz="0" w:space="0" w:color="auto"/>
          </w:divBdr>
        </w:div>
        <w:div w:id="837816082">
          <w:marLeft w:val="0"/>
          <w:marRight w:val="0"/>
          <w:marTop w:val="150"/>
          <w:marBottom w:val="0"/>
          <w:divBdr>
            <w:top w:val="none" w:sz="0" w:space="0" w:color="auto"/>
            <w:left w:val="none" w:sz="0" w:space="0" w:color="auto"/>
            <w:bottom w:val="none" w:sz="0" w:space="0" w:color="auto"/>
            <w:right w:val="none" w:sz="0" w:space="0" w:color="auto"/>
          </w:divBdr>
          <w:divsChild>
            <w:div w:id="631134739">
              <w:marLeft w:val="1155"/>
              <w:marRight w:val="0"/>
              <w:marTop w:val="0"/>
              <w:marBottom w:val="0"/>
              <w:divBdr>
                <w:top w:val="none" w:sz="0" w:space="0" w:color="auto"/>
                <w:left w:val="none" w:sz="0" w:space="0" w:color="auto"/>
                <w:bottom w:val="none" w:sz="0" w:space="0" w:color="auto"/>
                <w:right w:val="none" w:sz="0" w:space="0" w:color="auto"/>
              </w:divBdr>
            </w:div>
            <w:div w:id="602150772">
              <w:marLeft w:val="1155"/>
              <w:marRight w:val="0"/>
              <w:marTop w:val="0"/>
              <w:marBottom w:val="0"/>
              <w:divBdr>
                <w:top w:val="none" w:sz="0" w:space="0" w:color="auto"/>
                <w:left w:val="none" w:sz="0" w:space="0" w:color="auto"/>
                <w:bottom w:val="none" w:sz="0" w:space="0" w:color="auto"/>
                <w:right w:val="none" w:sz="0" w:space="0" w:color="auto"/>
              </w:divBdr>
            </w:div>
            <w:div w:id="1394502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53749">
      <w:bodyDiv w:val="1"/>
      <w:marLeft w:val="0"/>
      <w:marRight w:val="0"/>
      <w:marTop w:val="0"/>
      <w:marBottom w:val="0"/>
      <w:divBdr>
        <w:top w:val="none" w:sz="0" w:space="0" w:color="auto"/>
        <w:left w:val="none" w:sz="0" w:space="0" w:color="auto"/>
        <w:bottom w:val="none" w:sz="0" w:space="0" w:color="auto"/>
        <w:right w:val="none" w:sz="0" w:space="0" w:color="auto"/>
      </w:divBdr>
      <w:divsChild>
        <w:div w:id="680133387">
          <w:marLeft w:val="0"/>
          <w:marRight w:val="0"/>
          <w:marTop w:val="0"/>
          <w:marBottom w:val="0"/>
          <w:divBdr>
            <w:top w:val="none" w:sz="0" w:space="0" w:color="auto"/>
            <w:left w:val="none" w:sz="0" w:space="0" w:color="auto"/>
            <w:bottom w:val="none" w:sz="0" w:space="0" w:color="auto"/>
            <w:right w:val="none" w:sz="0" w:space="0" w:color="auto"/>
          </w:divBdr>
        </w:div>
        <w:div w:id="1518038719">
          <w:marLeft w:val="0"/>
          <w:marRight w:val="0"/>
          <w:marTop w:val="150"/>
          <w:marBottom w:val="0"/>
          <w:divBdr>
            <w:top w:val="none" w:sz="0" w:space="0" w:color="auto"/>
            <w:left w:val="none" w:sz="0" w:space="0" w:color="auto"/>
            <w:bottom w:val="none" w:sz="0" w:space="0" w:color="auto"/>
            <w:right w:val="none" w:sz="0" w:space="0" w:color="auto"/>
          </w:divBdr>
          <w:divsChild>
            <w:div w:id="1711148689">
              <w:marLeft w:val="1155"/>
              <w:marRight w:val="0"/>
              <w:marTop w:val="0"/>
              <w:marBottom w:val="0"/>
              <w:divBdr>
                <w:top w:val="none" w:sz="0" w:space="0" w:color="auto"/>
                <w:left w:val="none" w:sz="0" w:space="0" w:color="auto"/>
                <w:bottom w:val="none" w:sz="0" w:space="0" w:color="auto"/>
                <w:right w:val="none" w:sz="0" w:space="0" w:color="auto"/>
              </w:divBdr>
            </w:div>
            <w:div w:id="1620604547">
              <w:marLeft w:val="1155"/>
              <w:marRight w:val="0"/>
              <w:marTop w:val="0"/>
              <w:marBottom w:val="0"/>
              <w:divBdr>
                <w:top w:val="none" w:sz="0" w:space="0" w:color="auto"/>
                <w:left w:val="none" w:sz="0" w:space="0" w:color="auto"/>
                <w:bottom w:val="none" w:sz="0" w:space="0" w:color="auto"/>
                <w:right w:val="none" w:sz="0" w:space="0" w:color="auto"/>
              </w:divBdr>
            </w:div>
            <w:div w:id="430247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22825">
      <w:bodyDiv w:val="1"/>
      <w:marLeft w:val="0"/>
      <w:marRight w:val="0"/>
      <w:marTop w:val="0"/>
      <w:marBottom w:val="0"/>
      <w:divBdr>
        <w:top w:val="none" w:sz="0" w:space="0" w:color="auto"/>
        <w:left w:val="none" w:sz="0" w:space="0" w:color="auto"/>
        <w:bottom w:val="none" w:sz="0" w:space="0" w:color="auto"/>
        <w:right w:val="none" w:sz="0" w:space="0" w:color="auto"/>
      </w:divBdr>
      <w:divsChild>
        <w:div w:id="1775130484">
          <w:marLeft w:val="0"/>
          <w:marRight w:val="0"/>
          <w:marTop w:val="0"/>
          <w:marBottom w:val="0"/>
          <w:divBdr>
            <w:top w:val="none" w:sz="0" w:space="0" w:color="auto"/>
            <w:left w:val="none" w:sz="0" w:space="0" w:color="auto"/>
            <w:bottom w:val="none" w:sz="0" w:space="0" w:color="auto"/>
            <w:right w:val="none" w:sz="0" w:space="0" w:color="auto"/>
          </w:divBdr>
        </w:div>
        <w:div w:id="1155608784">
          <w:marLeft w:val="0"/>
          <w:marRight w:val="0"/>
          <w:marTop w:val="150"/>
          <w:marBottom w:val="0"/>
          <w:divBdr>
            <w:top w:val="none" w:sz="0" w:space="0" w:color="auto"/>
            <w:left w:val="none" w:sz="0" w:space="0" w:color="auto"/>
            <w:bottom w:val="none" w:sz="0" w:space="0" w:color="auto"/>
            <w:right w:val="none" w:sz="0" w:space="0" w:color="auto"/>
          </w:divBdr>
          <w:divsChild>
            <w:div w:id="1212116634">
              <w:marLeft w:val="1155"/>
              <w:marRight w:val="0"/>
              <w:marTop w:val="0"/>
              <w:marBottom w:val="0"/>
              <w:divBdr>
                <w:top w:val="none" w:sz="0" w:space="0" w:color="auto"/>
                <w:left w:val="none" w:sz="0" w:space="0" w:color="auto"/>
                <w:bottom w:val="none" w:sz="0" w:space="0" w:color="auto"/>
                <w:right w:val="none" w:sz="0" w:space="0" w:color="auto"/>
              </w:divBdr>
            </w:div>
            <w:div w:id="677659724">
              <w:marLeft w:val="1155"/>
              <w:marRight w:val="0"/>
              <w:marTop w:val="0"/>
              <w:marBottom w:val="0"/>
              <w:divBdr>
                <w:top w:val="none" w:sz="0" w:space="0" w:color="auto"/>
                <w:left w:val="none" w:sz="0" w:space="0" w:color="auto"/>
                <w:bottom w:val="none" w:sz="0" w:space="0" w:color="auto"/>
                <w:right w:val="none" w:sz="0" w:space="0" w:color="auto"/>
              </w:divBdr>
            </w:div>
            <w:div w:id="970595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800822">
      <w:bodyDiv w:val="1"/>
      <w:marLeft w:val="0"/>
      <w:marRight w:val="0"/>
      <w:marTop w:val="0"/>
      <w:marBottom w:val="0"/>
      <w:divBdr>
        <w:top w:val="none" w:sz="0" w:space="0" w:color="auto"/>
        <w:left w:val="none" w:sz="0" w:space="0" w:color="auto"/>
        <w:bottom w:val="none" w:sz="0" w:space="0" w:color="auto"/>
        <w:right w:val="none" w:sz="0" w:space="0" w:color="auto"/>
      </w:divBdr>
      <w:divsChild>
        <w:div w:id="426854032">
          <w:marLeft w:val="0"/>
          <w:marRight w:val="0"/>
          <w:marTop w:val="0"/>
          <w:marBottom w:val="0"/>
          <w:divBdr>
            <w:top w:val="none" w:sz="0" w:space="0" w:color="auto"/>
            <w:left w:val="none" w:sz="0" w:space="0" w:color="auto"/>
            <w:bottom w:val="none" w:sz="0" w:space="0" w:color="auto"/>
            <w:right w:val="none" w:sz="0" w:space="0" w:color="auto"/>
          </w:divBdr>
        </w:div>
        <w:div w:id="167138545">
          <w:marLeft w:val="0"/>
          <w:marRight w:val="0"/>
          <w:marTop w:val="150"/>
          <w:marBottom w:val="0"/>
          <w:divBdr>
            <w:top w:val="none" w:sz="0" w:space="0" w:color="auto"/>
            <w:left w:val="none" w:sz="0" w:space="0" w:color="auto"/>
            <w:bottom w:val="none" w:sz="0" w:space="0" w:color="auto"/>
            <w:right w:val="none" w:sz="0" w:space="0" w:color="auto"/>
          </w:divBdr>
          <w:divsChild>
            <w:div w:id="1977224631">
              <w:marLeft w:val="1155"/>
              <w:marRight w:val="0"/>
              <w:marTop w:val="0"/>
              <w:marBottom w:val="0"/>
              <w:divBdr>
                <w:top w:val="none" w:sz="0" w:space="0" w:color="auto"/>
                <w:left w:val="none" w:sz="0" w:space="0" w:color="auto"/>
                <w:bottom w:val="none" w:sz="0" w:space="0" w:color="auto"/>
                <w:right w:val="none" w:sz="0" w:space="0" w:color="auto"/>
              </w:divBdr>
            </w:div>
            <w:div w:id="584195346">
              <w:marLeft w:val="1155"/>
              <w:marRight w:val="0"/>
              <w:marTop w:val="0"/>
              <w:marBottom w:val="0"/>
              <w:divBdr>
                <w:top w:val="none" w:sz="0" w:space="0" w:color="auto"/>
                <w:left w:val="none" w:sz="0" w:space="0" w:color="auto"/>
                <w:bottom w:val="none" w:sz="0" w:space="0" w:color="auto"/>
                <w:right w:val="none" w:sz="0" w:space="0" w:color="auto"/>
              </w:divBdr>
            </w:div>
            <w:div w:id="154011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109889">
      <w:bodyDiv w:val="1"/>
      <w:marLeft w:val="0"/>
      <w:marRight w:val="0"/>
      <w:marTop w:val="0"/>
      <w:marBottom w:val="0"/>
      <w:divBdr>
        <w:top w:val="none" w:sz="0" w:space="0" w:color="auto"/>
        <w:left w:val="none" w:sz="0" w:space="0" w:color="auto"/>
        <w:bottom w:val="none" w:sz="0" w:space="0" w:color="auto"/>
        <w:right w:val="none" w:sz="0" w:space="0" w:color="auto"/>
      </w:divBdr>
      <w:divsChild>
        <w:div w:id="2004359759">
          <w:marLeft w:val="0"/>
          <w:marRight w:val="0"/>
          <w:marTop w:val="0"/>
          <w:marBottom w:val="0"/>
          <w:divBdr>
            <w:top w:val="none" w:sz="0" w:space="0" w:color="auto"/>
            <w:left w:val="none" w:sz="0" w:space="0" w:color="auto"/>
            <w:bottom w:val="none" w:sz="0" w:space="0" w:color="auto"/>
            <w:right w:val="none" w:sz="0" w:space="0" w:color="auto"/>
          </w:divBdr>
        </w:div>
        <w:div w:id="1161432347">
          <w:marLeft w:val="0"/>
          <w:marRight w:val="0"/>
          <w:marTop w:val="150"/>
          <w:marBottom w:val="0"/>
          <w:divBdr>
            <w:top w:val="none" w:sz="0" w:space="0" w:color="auto"/>
            <w:left w:val="none" w:sz="0" w:space="0" w:color="auto"/>
            <w:bottom w:val="none" w:sz="0" w:space="0" w:color="auto"/>
            <w:right w:val="none" w:sz="0" w:space="0" w:color="auto"/>
          </w:divBdr>
          <w:divsChild>
            <w:div w:id="1719014125">
              <w:marLeft w:val="1155"/>
              <w:marRight w:val="0"/>
              <w:marTop w:val="0"/>
              <w:marBottom w:val="0"/>
              <w:divBdr>
                <w:top w:val="none" w:sz="0" w:space="0" w:color="auto"/>
                <w:left w:val="none" w:sz="0" w:space="0" w:color="auto"/>
                <w:bottom w:val="none" w:sz="0" w:space="0" w:color="auto"/>
                <w:right w:val="none" w:sz="0" w:space="0" w:color="auto"/>
              </w:divBdr>
            </w:div>
            <w:div w:id="188036231">
              <w:marLeft w:val="1155"/>
              <w:marRight w:val="0"/>
              <w:marTop w:val="0"/>
              <w:marBottom w:val="0"/>
              <w:divBdr>
                <w:top w:val="none" w:sz="0" w:space="0" w:color="auto"/>
                <w:left w:val="none" w:sz="0" w:space="0" w:color="auto"/>
                <w:bottom w:val="none" w:sz="0" w:space="0" w:color="auto"/>
                <w:right w:val="none" w:sz="0" w:space="0" w:color="auto"/>
              </w:divBdr>
            </w:div>
            <w:div w:id="10630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691815">
      <w:bodyDiv w:val="1"/>
      <w:marLeft w:val="0"/>
      <w:marRight w:val="0"/>
      <w:marTop w:val="0"/>
      <w:marBottom w:val="0"/>
      <w:divBdr>
        <w:top w:val="none" w:sz="0" w:space="0" w:color="auto"/>
        <w:left w:val="none" w:sz="0" w:space="0" w:color="auto"/>
        <w:bottom w:val="none" w:sz="0" w:space="0" w:color="auto"/>
        <w:right w:val="none" w:sz="0" w:space="0" w:color="auto"/>
      </w:divBdr>
      <w:divsChild>
        <w:div w:id="263003624">
          <w:marLeft w:val="0"/>
          <w:marRight w:val="0"/>
          <w:marTop w:val="0"/>
          <w:marBottom w:val="0"/>
          <w:divBdr>
            <w:top w:val="none" w:sz="0" w:space="0" w:color="auto"/>
            <w:left w:val="none" w:sz="0" w:space="0" w:color="auto"/>
            <w:bottom w:val="none" w:sz="0" w:space="0" w:color="auto"/>
            <w:right w:val="none" w:sz="0" w:space="0" w:color="auto"/>
          </w:divBdr>
        </w:div>
        <w:div w:id="104160631">
          <w:marLeft w:val="0"/>
          <w:marRight w:val="0"/>
          <w:marTop w:val="150"/>
          <w:marBottom w:val="0"/>
          <w:divBdr>
            <w:top w:val="none" w:sz="0" w:space="0" w:color="auto"/>
            <w:left w:val="none" w:sz="0" w:space="0" w:color="auto"/>
            <w:bottom w:val="none" w:sz="0" w:space="0" w:color="auto"/>
            <w:right w:val="none" w:sz="0" w:space="0" w:color="auto"/>
          </w:divBdr>
          <w:divsChild>
            <w:div w:id="1248805734">
              <w:marLeft w:val="1155"/>
              <w:marRight w:val="0"/>
              <w:marTop w:val="0"/>
              <w:marBottom w:val="0"/>
              <w:divBdr>
                <w:top w:val="none" w:sz="0" w:space="0" w:color="auto"/>
                <w:left w:val="none" w:sz="0" w:space="0" w:color="auto"/>
                <w:bottom w:val="none" w:sz="0" w:space="0" w:color="auto"/>
                <w:right w:val="none" w:sz="0" w:space="0" w:color="auto"/>
              </w:divBdr>
            </w:div>
            <w:div w:id="1200707411">
              <w:marLeft w:val="1155"/>
              <w:marRight w:val="0"/>
              <w:marTop w:val="0"/>
              <w:marBottom w:val="0"/>
              <w:divBdr>
                <w:top w:val="none" w:sz="0" w:space="0" w:color="auto"/>
                <w:left w:val="none" w:sz="0" w:space="0" w:color="auto"/>
                <w:bottom w:val="none" w:sz="0" w:space="0" w:color="auto"/>
                <w:right w:val="none" w:sz="0" w:space="0" w:color="auto"/>
              </w:divBdr>
            </w:div>
            <w:div w:id="870265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41713">
      <w:bodyDiv w:val="1"/>
      <w:marLeft w:val="0"/>
      <w:marRight w:val="0"/>
      <w:marTop w:val="0"/>
      <w:marBottom w:val="0"/>
      <w:divBdr>
        <w:top w:val="none" w:sz="0" w:space="0" w:color="auto"/>
        <w:left w:val="none" w:sz="0" w:space="0" w:color="auto"/>
        <w:bottom w:val="none" w:sz="0" w:space="0" w:color="auto"/>
        <w:right w:val="none" w:sz="0" w:space="0" w:color="auto"/>
      </w:divBdr>
      <w:divsChild>
        <w:div w:id="1596593262">
          <w:marLeft w:val="0"/>
          <w:marRight w:val="0"/>
          <w:marTop w:val="0"/>
          <w:marBottom w:val="0"/>
          <w:divBdr>
            <w:top w:val="none" w:sz="0" w:space="0" w:color="auto"/>
            <w:left w:val="none" w:sz="0" w:space="0" w:color="auto"/>
            <w:bottom w:val="none" w:sz="0" w:space="0" w:color="auto"/>
            <w:right w:val="none" w:sz="0" w:space="0" w:color="auto"/>
          </w:divBdr>
        </w:div>
        <w:div w:id="446320217">
          <w:marLeft w:val="0"/>
          <w:marRight w:val="0"/>
          <w:marTop w:val="150"/>
          <w:marBottom w:val="0"/>
          <w:divBdr>
            <w:top w:val="none" w:sz="0" w:space="0" w:color="auto"/>
            <w:left w:val="none" w:sz="0" w:space="0" w:color="auto"/>
            <w:bottom w:val="none" w:sz="0" w:space="0" w:color="auto"/>
            <w:right w:val="none" w:sz="0" w:space="0" w:color="auto"/>
          </w:divBdr>
          <w:divsChild>
            <w:div w:id="1693343251">
              <w:marLeft w:val="1155"/>
              <w:marRight w:val="0"/>
              <w:marTop w:val="0"/>
              <w:marBottom w:val="0"/>
              <w:divBdr>
                <w:top w:val="none" w:sz="0" w:space="0" w:color="auto"/>
                <w:left w:val="none" w:sz="0" w:space="0" w:color="auto"/>
                <w:bottom w:val="none" w:sz="0" w:space="0" w:color="auto"/>
                <w:right w:val="none" w:sz="0" w:space="0" w:color="auto"/>
              </w:divBdr>
            </w:div>
            <w:div w:id="310403846">
              <w:marLeft w:val="1155"/>
              <w:marRight w:val="0"/>
              <w:marTop w:val="0"/>
              <w:marBottom w:val="0"/>
              <w:divBdr>
                <w:top w:val="none" w:sz="0" w:space="0" w:color="auto"/>
                <w:left w:val="none" w:sz="0" w:space="0" w:color="auto"/>
                <w:bottom w:val="none" w:sz="0" w:space="0" w:color="auto"/>
                <w:right w:val="none" w:sz="0" w:space="0" w:color="auto"/>
              </w:divBdr>
            </w:div>
            <w:div w:id="105077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6506">
      <w:bodyDiv w:val="1"/>
      <w:marLeft w:val="0"/>
      <w:marRight w:val="0"/>
      <w:marTop w:val="0"/>
      <w:marBottom w:val="0"/>
      <w:divBdr>
        <w:top w:val="none" w:sz="0" w:space="0" w:color="auto"/>
        <w:left w:val="none" w:sz="0" w:space="0" w:color="auto"/>
        <w:bottom w:val="none" w:sz="0" w:space="0" w:color="auto"/>
        <w:right w:val="none" w:sz="0" w:space="0" w:color="auto"/>
      </w:divBdr>
      <w:divsChild>
        <w:div w:id="376399403">
          <w:marLeft w:val="0"/>
          <w:marRight w:val="0"/>
          <w:marTop w:val="0"/>
          <w:marBottom w:val="0"/>
          <w:divBdr>
            <w:top w:val="none" w:sz="0" w:space="0" w:color="auto"/>
            <w:left w:val="none" w:sz="0" w:space="0" w:color="auto"/>
            <w:bottom w:val="none" w:sz="0" w:space="0" w:color="auto"/>
            <w:right w:val="none" w:sz="0" w:space="0" w:color="auto"/>
          </w:divBdr>
        </w:div>
        <w:div w:id="932736696">
          <w:marLeft w:val="0"/>
          <w:marRight w:val="0"/>
          <w:marTop w:val="150"/>
          <w:marBottom w:val="0"/>
          <w:divBdr>
            <w:top w:val="none" w:sz="0" w:space="0" w:color="auto"/>
            <w:left w:val="none" w:sz="0" w:space="0" w:color="auto"/>
            <w:bottom w:val="none" w:sz="0" w:space="0" w:color="auto"/>
            <w:right w:val="none" w:sz="0" w:space="0" w:color="auto"/>
          </w:divBdr>
          <w:divsChild>
            <w:div w:id="16661238">
              <w:marLeft w:val="1155"/>
              <w:marRight w:val="0"/>
              <w:marTop w:val="0"/>
              <w:marBottom w:val="0"/>
              <w:divBdr>
                <w:top w:val="none" w:sz="0" w:space="0" w:color="auto"/>
                <w:left w:val="none" w:sz="0" w:space="0" w:color="auto"/>
                <w:bottom w:val="none" w:sz="0" w:space="0" w:color="auto"/>
                <w:right w:val="none" w:sz="0" w:space="0" w:color="auto"/>
              </w:divBdr>
            </w:div>
            <w:div w:id="47723833">
              <w:marLeft w:val="1155"/>
              <w:marRight w:val="0"/>
              <w:marTop w:val="0"/>
              <w:marBottom w:val="0"/>
              <w:divBdr>
                <w:top w:val="none" w:sz="0" w:space="0" w:color="auto"/>
                <w:left w:val="none" w:sz="0" w:space="0" w:color="auto"/>
                <w:bottom w:val="none" w:sz="0" w:space="0" w:color="auto"/>
                <w:right w:val="none" w:sz="0" w:space="0" w:color="auto"/>
              </w:divBdr>
            </w:div>
            <w:div w:id="1827478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06267">
      <w:bodyDiv w:val="1"/>
      <w:marLeft w:val="0"/>
      <w:marRight w:val="0"/>
      <w:marTop w:val="0"/>
      <w:marBottom w:val="0"/>
      <w:divBdr>
        <w:top w:val="none" w:sz="0" w:space="0" w:color="auto"/>
        <w:left w:val="none" w:sz="0" w:space="0" w:color="auto"/>
        <w:bottom w:val="none" w:sz="0" w:space="0" w:color="auto"/>
        <w:right w:val="none" w:sz="0" w:space="0" w:color="auto"/>
      </w:divBdr>
      <w:divsChild>
        <w:div w:id="823008571">
          <w:marLeft w:val="0"/>
          <w:marRight w:val="0"/>
          <w:marTop w:val="0"/>
          <w:marBottom w:val="0"/>
          <w:divBdr>
            <w:top w:val="none" w:sz="0" w:space="0" w:color="auto"/>
            <w:left w:val="none" w:sz="0" w:space="0" w:color="auto"/>
            <w:bottom w:val="none" w:sz="0" w:space="0" w:color="auto"/>
            <w:right w:val="none" w:sz="0" w:space="0" w:color="auto"/>
          </w:divBdr>
        </w:div>
        <w:div w:id="823858052">
          <w:marLeft w:val="0"/>
          <w:marRight w:val="0"/>
          <w:marTop w:val="150"/>
          <w:marBottom w:val="0"/>
          <w:divBdr>
            <w:top w:val="none" w:sz="0" w:space="0" w:color="auto"/>
            <w:left w:val="none" w:sz="0" w:space="0" w:color="auto"/>
            <w:bottom w:val="none" w:sz="0" w:space="0" w:color="auto"/>
            <w:right w:val="none" w:sz="0" w:space="0" w:color="auto"/>
          </w:divBdr>
          <w:divsChild>
            <w:div w:id="1571230523">
              <w:marLeft w:val="1155"/>
              <w:marRight w:val="0"/>
              <w:marTop w:val="0"/>
              <w:marBottom w:val="0"/>
              <w:divBdr>
                <w:top w:val="none" w:sz="0" w:space="0" w:color="auto"/>
                <w:left w:val="none" w:sz="0" w:space="0" w:color="auto"/>
                <w:bottom w:val="none" w:sz="0" w:space="0" w:color="auto"/>
                <w:right w:val="none" w:sz="0" w:space="0" w:color="auto"/>
              </w:divBdr>
            </w:div>
            <w:div w:id="1247766869">
              <w:marLeft w:val="1155"/>
              <w:marRight w:val="0"/>
              <w:marTop w:val="0"/>
              <w:marBottom w:val="0"/>
              <w:divBdr>
                <w:top w:val="none" w:sz="0" w:space="0" w:color="auto"/>
                <w:left w:val="none" w:sz="0" w:space="0" w:color="auto"/>
                <w:bottom w:val="none" w:sz="0" w:space="0" w:color="auto"/>
                <w:right w:val="none" w:sz="0" w:space="0" w:color="auto"/>
              </w:divBdr>
            </w:div>
            <w:div w:id="86577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878211">
      <w:bodyDiv w:val="1"/>
      <w:marLeft w:val="0"/>
      <w:marRight w:val="0"/>
      <w:marTop w:val="0"/>
      <w:marBottom w:val="0"/>
      <w:divBdr>
        <w:top w:val="none" w:sz="0" w:space="0" w:color="auto"/>
        <w:left w:val="none" w:sz="0" w:space="0" w:color="auto"/>
        <w:bottom w:val="none" w:sz="0" w:space="0" w:color="auto"/>
        <w:right w:val="none" w:sz="0" w:space="0" w:color="auto"/>
      </w:divBdr>
      <w:divsChild>
        <w:div w:id="754396334">
          <w:marLeft w:val="0"/>
          <w:marRight w:val="0"/>
          <w:marTop w:val="0"/>
          <w:marBottom w:val="0"/>
          <w:divBdr>
            <w:top w:val="none" w:sz="0" w:space="0" w:color="auto"/>
            <w:left w:val="none" w:sz="0" w:space="0" w:color="auto"/>
            <w:bottom w:val="none" w:sz="0" w:space="0" w:color="auto"/>
            <w:right w:val="none" w:sz="0" w:space="0" w:color="auto"/>
          </w:divBdr>
        </w:div>
        <w:div w:id="929969648">
          <w:marLeft w:val="0"/>
          <w:marRight w:val="0"/>
          <w:marTop w:val="150"/>
          <w:marBottom w:val="0"/>
          <w:divBdr>
            <w:top w:val="none" w:sz="0" w:space="0" w:color="auto"/>
            <w:left w:val="none" w:sz="0" w:space="0" w:color="auto"/>
            <w:bottom w:val="none" w:sz="0" w:space="0" w:color="auto"/>
            <w:right w:val="none" w:sz="0" w:space="0" w:color="auto"/>
          </w:divBdr>
          <w:divsChild>
            <w:div w:id="594704204">
              <w:marLeft w:val="1155"/>
              <w:marRight w:val="0"/>
              <w:marTop w:val="0"/>
              <w:marBottom w:val="0"/>
              <w:divBdr>
                <w:top w:val="none" w:sz="0" w:space="0" w:color="auto"/>
                <w:left w:val="none" w:sz="0" w:space="0" w:color="auto"/>
                <w:bottom w:val="none" w:sz="0" w:space="0" w:color="auto"/>
                <w:right w:val="none" w:sz="0" w:space="0" w:color="auto"/>
              </w:divBdr>
            </w:div>
            <w:div w:id="1053311468">
              <w:marLeft w:val="1155"/>
              <w:marRight w:val="0"/>
              <w:marTop w:val="0"/>
              <w:marBottom w:val="0"/>
              <w:divBdr>
                <w:top w:val="none" w:sz="0" w:space="0" w:color="auto"/>
                <w:left w:val="none" w:sz="0" w:space="0" w:color="auto"/>
                <w:bottom w:val="none" w:sz="0" w:space="0" w:color="auto"/>
                <w:right w:val="none" w:sz="0" w:space="0" w:color="auto"/>
              </w:divBdr>
            </w:div>
            <w:div w:id="54179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15663">
      <w:bodyDiv w:val="1"/>
      <w:marLeft w:val="0"/>
      <w:marRight w:val="0"/>
      <w:marTop w:val="0"/>
      <w:marBottom w:val="0"/>
      <w:divBdr>
        <w:top w:val="none" w:sz="0" w:space="0" w:color="auto"/>
        <w:left w:val="none" w:sz="0" w:space="0" w:color="auto"/>
        <w:bottom w:val="none" w:sz="0" w:space="0" w:color="auto"/>
        <w:right w:val="none" w:sz="0" w:space="0" w:color="auto"/>
      </w:divBdr>
      <w:divsChild>
        <w:div w:id="1950694587">
          <w:marLeft w:val="0"/>
          <w:marRight w:val="0"/>
          <w:marTop w:val="0"/>
          <w:marBottom w:val="0"/>
          <w:divBdr>
            <w:top w:val="none" w:sz="0" w:space="0" w:color="auto"/>
            <w:left w:val="none" w:sz="0" w:space="0" w:color="auto"/>
            <w:bottom w:val="none" w:sz="0" w:space="0" w:color="auto"/>
            <w:right w:val="none" w:sz="0" w:space="0" w:color="auto"/>
          </w:divBdr>
        </w:div>
        <w:div w:id="40372440">
          <w:marLeft w:val="0"/>
          <w:marRight w:val="0"/>
          <w:marTop w:val="150"/>
          <w:marBottom w:val="0"/>
          <w:divBdr>
            <w:top w:val="none" w:sz="0" w:space="0" w:color="auto"/>
            <w:left w:val="none" w:sz="0" w:space="0" w:color="auto"/>
            <w:bottom w:val="none" w:sz="0" w:space="0" w:color="auto"/>
            <w:right w:val="none" w:sz="0" w:space="0" w:color="auto"/>
          </w:divBdr>
          <w:divsChild>
            <w:div w:id="1246956377">
              <w:marLeft w:val="1155"/>
              <w:marRight w:val="0"/>
              <w:marTop w:val="0"/>
              <w:marBottom w:val="0"/>
              <w:divBdr>
                <w:top w:val="none" w:sz="0" w:space="0" w:color="auto"/>
                <w:left w:val="none" w:sz="0" w:space="0" w:color="auto"/>
                <w:bottom w:val="none" w:sz="0" w:space="0" w:color="auto"/>
                <w:right w:val="none" w:sz="0" w:space="0" w:color="auto"/>
              </w:divBdr>
            </w:div>
            <w:div w:id="1505781186">
              <w:marLeft w:val="1155"/>
              <w:marRight w:val="0"/>
              <w:marTop w:val="0"/>
              <w:marBottom w:val="0"/>
              <w:divBdr>
                <w:top w:val="none" w:sz="0" w:space="0" w:color="auto"/>
                <w:left w:val="none" w:sz="0" w:space="0" w:color="auto"/>
                <w:bottom w:val="none" w:sz="0" w:space="0" w:color="auto"/>
                <w:right w:val="none" w:sz="0" w:space="0" w:color="auto"/>
              </w:divBdr>
            </w:div>
            <w:div w:id="166443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659447">
      <w:bodyDiv w:val="1"/>
      <w:marLeft w:val="0"/>
      <w:marRight w:val="0"/>
      <w:marTop w:val="0"/>
      <w:marBottom w:val="0"/>
      <w:divBdr>
        <w:top w:val="none" w:sz="0" w:space="0" w:color="auto"/>
        <w:left w:val="none" w:sz="0" w:space="0" w:color="auto"/>
        <w:bottom w:val="none" w:sz="0" w:space="0" w:color="auto"/>
        <w:right w:val="none" w:sz="0" w:space="0" w:color="auto"/>
      </w:divBdr>
      <w:divsChild>
        <w:div w:id="1295679350">
          <w:marLeft w:val="0"/>
          <w:marRight w:val="0"/>
          <w:marTop w:val="0"/>
          <w:marBottom w:val="0"/>
          <w:divBdr>
            <w:top w:val="none" w:sz="0" w:space="0" w:color="auto"/>
            <w:left w:val="none" w:sz="0" w:space="0" w:color="auto"/>
            <w:bottom w:val="none" w:sz="0" w:space="0" w:color="auto"/>
            <w:right w:val="none" w:sz="0" w:space="0" w:color="auto"/>
          </w:divBdr>
        </w:div>
        <w:div w:id="931822118">
          <w:marLeft w:val="0"/>
          <w:marRight w:val="0"/>
          <w:marTop w:val="150"/>
          <w:marBottom w:val="0"/>
          <w:divBdr>
            <w:top w:val="none" w:sz="0" w:space="0" w:color="auto"/>
            <w:left w:val="none" w:sz="0" w:space="0" w:color="auto"/>
            <w:bottom w:val="none" w:sz="0" w:space="0" w:color="auto"/>
            <w:right w:val="none" w:sz="0" w:space="0" w:color="auto"/>
          </w:divBdr>
          <w:divsChild>
            <w:div w:id="995646538">
              <w:marLeft w:val="1155"/>
              <w:marRight w:val="0"/>
              <w:marTop w:val="0"/>
              <w:marBottom w:val="0"/>
              <w:divBdr>
                <w:top w:val="none" w:sz="0" w:space="0" w:color="auto"/>
                <w:left w:val="none" w:sz="0" w:space="0" w:color="auto"/>
                <w:bottom w:val="none" w:sz="0" w:space="0" w:color="auto"/>
                <w:right w:val="none" w:sz="0" w:space="0" w:color="auto"/>
              </w:divBdr>
            </w:div>
            <w:div w:id="408697608">
              <w:marLeft w:val="1155"/>
              <w:marRight w:val="0"/>
              <w:marTop w:val="0"/>
              <w:marBottom w:val="0"/>
              <w:divBdr>
                <w:top w:val="none" w:sz="0" w:space="0" w:color="auto"/>
                <w:left w:val="none" w:sz="0" w:space="0" w:color="auto"/>
                <w:bottom w:val="none" w:sz="0" w:space="0" w:color="auto"/>
                <w:right w:val="none" w:sz="0" w:space="0" w:color="auto"/>
              </w:divBdr>
            </w:div>
            <w:div w:id="69018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851477">
      <w:bodyDiv w:val="1"/>
      <w:marLeft w:val="0"/>
      <w:marRight w:val="0"/>
      <w:marTop w:val="0"/>
      <w:marBottom w:val="0"/>
      <w:divBdr>
        <w:top w:val="none" w:sz="0" w:space="0" w:color="auto"/>
        <w:left w:val="none" w:sz="0" w:space="0" w:color="auto"/>
        <w:bottom w:val="none" w:sz="0" w:space="0" w:color="auto"/>
        <w:right w:val="none" w:sz="0" w:space="0" w:color="auto"/>
      </w:divBdr>
      <w:divsChild>
        <w:div w:id="1273249332">
          <w:marLeft w:val="0"/>
          <w:marRight w:val="0"/>
          <w:marTop w:val="0"/>
          <w:marBottom w:val="0"/>
          <w:divBdr>
            <w:top w:val="none" w:sz="0" w:space="0" w:color="auto"/>
            <w:left w:val="none" w:sz="0" w:space="0" w:color="auto"/>
            <w:bottom w:val="none" w:sz="0" w:space="0" w:color="auto"/>
            <w:right w:val="none" w:sz="0" w:space="0" w:color="auto"/>
          </w:divBdr>
        </w:div>
        <w:div w:id="152188713">
          <w:marLeft w:val="0"/>
          <w:marRight w:val="0"/>
          <w:marTop w:val="150"/>
          <w:marBottom w:val="0"/>
          <w:divBdr>
            <w:top w:val="none" w:sz="0" w:space="0" w:color="auto"/>
            <w:left w:val="none" w:sz="0" w:space="0" w:color="auto"/>
            <w:bottom w:val="none" w:sz="0" w:space="0" w:color="auto"/>
            <w:right w:val="none" w:sz="0" w:space="0" w:color="auto"/>
          </w:divBdr>
          <w:divsChild>
            <w:div w:id="391583817">
              <w:marLeft w:val="1155"/>
              <w:marRight w:val="0"/>
              <w:marTop w:val="0"/>
              <w:marBottom w:val="0"/>
              <w:divBdr>
                <w:top w:val="none" w:sz="0" w:space="0" w:color="auto"/>
                <w:left w:val="none" w:sz="0" w:space="0" w:color="auto"/>
                <w:bottom w:val="none" w:sz="0" w:space="0" w:color="auto"/>
                <w:right w:val="none" w:sz="0" w:space="0" w:color="auto"/>
              </w:divBdr>
            </w:div>
            <w:div w:id="1129516119">
              <w:marLeft w:val="1155"/>
              <w:marRight w:val="0"/>
              <w:marTop w:val="0"/>
              <w:marBottom w:val="0"/>
              <w:divBdr>
                <w:top w:val="none" w:sz="0" w:space="0" w:color="auto"/>
                <w:left w:val="none" w:sz="0" w:space="0" w:color="auto"/>
                <w:bottom w:val="none" w:sz="0" w:space="0" w:color="auto"/>
                <w:right w:val="none" w:sz="0" w:space="0" w:color="auto"/>
              </w:divBdr>
            </w:div>
            <w:div w:id="180761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1706">
      <w:bodyDiv w:val="1"/>
      <w:marLeft w:val="0"/>
      <w:marRight w:val="0"/>
      <w:marTop w:val="0"/>
      <w:marBottom w:val="0"/>
      <w:divBdr>
        <w:top w:val="none" w:sz="0" w:space="0" w:color="auto"/>
        <w:left w:val="none" w:sz="0" w:space="0" w:color="auto"/>
        <w:bottom w:val="none" w:sz="0" w:space="0" w:color="auto"/>
        <w:right w:val="none" w:sz="0" w:space="0" w:color="auto"/>
      </w:divBdr>
      <w:divsChild>
        <w:div w:id="2060394349">
          <w:marLeft w:val="0"/>
          <w:marRight w:val="0"/>
          <w:marTop w:val="0"/>
          <w:marBottom w:val="0"/>
          <w:divBdr>
            <w:top w:val="none" w:sz="0" w:space="0" w:color="auto"/>
            <w:left w:val="none" w:sz="0" w:space="0" w:color="auto"/>
            <w:bottom w:val="none" w:sz="0" w:space="0" w:color="auto"/>
            <w:right w:val="none" w:sz="0" w:space="0" w:color="auto"/>
          </w:divBdr>
        </w:div>
        <w:div w:id="2031563718">
          <w:marLeft w:val="0"/>
          <w:marRight w:val="0"/>
          <w:marTop w:val="150"/>
          <w:marBottom w:val="0"/>
          <w:divBdr>
            <w:top w:val="none" w:sz="0" w:space="0" w:color="auto"/>
            <w:left w:val="none" w:sz="0" w:space="0" w:color="auto"/>
            <w:bottom w:val="none" w:sz="0" w:space="0" w:color="auto"/>
            <w:right w:val="none" w:sz="0" w:space="0" w:color="auto"/>
          </w:divBdr>
          <w:divsChild>
            <w:div w:id="409624150">
              <w:marLeft w:val="1155"/>
              <w:marRight w:val="0"/>
              <w:marTop w:val="0"/>
              <w:marBottom w:val="0"/>
              <w:divBdr>
                <w:top w:val="none" w:sz="0" w:space="0" w:color="auto"/>
                <w:left w:val="none" w:sz="0" w:space="0" w:color="auto"/>
                <w:bottom w:val="none" w:sz="0" w:space="0" w:color="auto"/>
                <w:right w:val="none" w:sz="0" w:space="0" w:color="auto"/>
              </w:divBdr>
            </w:div>
            <w:div w:id="504982114">
              <w:marLeft w:val="1155"/>
              <w:marRight w:val="0"/>
              <w:marTop w:val="0"/>
              <w:marBottom w:val="0"/>
              <w:divBdr>
                <w:top w:val="none" w:sz="0" w:space="0" w:color="auto"/>
                <w:left w:val="none" w:sz="0" w:space="0" w:color="auto"/>
                <w:bottom w:val="none" w:sz="0" w:space="0" w:color="auto"/>
                <w:right w:val="none" w:sz="0" w:space="0" w:color="auto"/>
              </w:divBdr>
            </w:div>
            <w:div w:id="1376396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199">
      <w:bodyDiv w:val="1"/>
      <w:marLeft w:val="0"/>
      <w:marRight w:val="0"/>
      <w:marTop w:val="0"/>
      <w:marBottom w:val="0"/>
      <w:divBdr>
        <w:top w:val="none" w:sz="0" w:space="0" w:color="auto"/>
        <w:left w:val="none" w:sz="0" w:space="0" w:color="auto"/>
        <w:bottom w:val="none" w:sz="0" w:space="0" w:color="auto"/>
        <w:right w:val="none" w:sz="0" w:space="0" w:color="auto"/>
      </w:divBdr>
      <w:divsChild>
        <w:div w:id="1525628390">
          <w:marLeft w:val="0"/>
          <w:marRight w:val="0"/>
          <w:marTop w:val="0"/>
          <w:marBottom w:val="0"/>
          <w:divBdr>
            <w:top w:val="none" w:sz="0" w:space="0" w:color="auto"/>
            <w:left w:val="none" w:sz="0" w:space="0" w:color="auto"/>
            <w:bottom w:val="none" w:sz="0" w:space="0" w:color="auto"/>
            <w:right w:val="none" w:sz="0" w:space="0" w:color="auto"/>
          </w:divBdr>
        </w:div>
        <w:div w:id="216825196">
          <w:marLeft w:val="0"/>
          <w:marRight w:val="0"/>
          <w:marTop w:val="150"/>
          <w:marBottom w:val="0"/>
          <w:divBdr>
            <w:top w:val="none" w:sz="0" w:space="0" w:color="auto"/>
            <w:left w:val="none" w:sz="0" w:space="0" w:color="auto"/>
            <w:bottom w:val="none" w:sz="0" w:space="0" w:color="auto"/>
            <w:right w:val="none" w:sz="0" w:space="0" w:color="auto"/>
          </w:divBdr>
          <w:divsChild>
            <w:div w:id="2090809131">
              <w:marLeft w:val="1155"/>
              <w:marRight w:val="0"/>
              <w:marTop w:val="0"/>
              <w:marBottom w:val="0"/>
              <w:divBdr>
                <w:top w:val="none" w:sz="0" w:space="0" w:color="auto"/>
                <w:left w:val="none" w:sz="0" w:space="0" w:color="auto"/>
                <w:bottom w:val="none" w:sz="0" w:space="0" w:color="auto"/>
                <w:right w:val="none" w:sz="0" w:space="0" w:color="auto"/>
              </w:divBdr>
            </w:div>
            <w:div w:id="1958414237">
              <w:marLeft w:val="1155"/>
              <w:marRight w:val="0"/>
              <w:marTop w:val="0"/>
              <w:marBottom w:val="0"/>
              <w:divBdr>
                <w:top w:val="none" w:sz="0" w:space="0" w:color="auto"/>
                <w:left w:val="none" w:sz="0" w:space="0" w:color="auto"/>
                <w:bottom w:val="none" w:sz="0" w:space="0" w:color="auto"/>
                <w:right w:val="none" w:sz="0" w:space="0" w:color="auto"/>
              </w:divBdr>
            </w:div>
            <w:div w:id="413086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662766">
      <w:bodyDiv w:val="1"/>
      <w:marLeft w:val="0"/>
      <w:marRight w:val="0"/>
      <w:marTop w:val="0"/>
      <w:marBottom w:val="0"/>
      <w:divBdr>
        <w:top w:val="none" w:sz="0" w:space="0" w:color="auto"/>
        <w:left w:val="none" w:sz="0" w:space="0" w:color="auto"/>
        <w:bottom w:val="none" w:sz="0" w:space="0" w:color="auto"/>
        <w:right w:val="none" w:sz="0" w:space="0" w:color="auto"/>
      </w:divBdr>
      <w:divsChild>
        <w:div w:id="614557390">
          <w:marLeft w:val="0"/>
          <w:marRight w:val="0"/>
          <w:marTop w:val="0"/>
          <w:marBottom w:val="0"/>
          <w:divBdr>
            <w:top w:val="none" w:sz="0" w:space="0" w:color="auto"/>
            <w:left w:val="none" w:sz="0" w:space="0" w:color="auto"/>
            <w:bottom w:val="none" w:sz="0" w:space="0" w:color="auto"/>
            <w:right w:val="none" w:sz="0" w:space="0" w:color="auto"/>
          </w:divBdr>
        </w:div>
        <w:div w:id="1607615571">
          <w:marLeft w:val="0"/>
          <w:marRight w:val="0"/>
          <w:marTop w:val="150"/>
          <w:marBottom w:val="0"/>
          <w:divBdr>
            <w:top w:val="none" w:sz="0" w:space="0" w:color="auto"/>
            <w:left w:val="none" w:sz="0" w:space="0" w:color="auto"/>
            <w:bottom w:val="none" w:sz="0" w:space="0" w:color="auto"/>
            <w:right w:val="none" w:sz="0" w:space="0" w:color="auto"/>
          </w:divBdr>
          <w:divsChild>
            <w:div w:id="1004166911">
              <w:marLeft w:val="1155"/>
              <w:marRight w:val="0"/>
              <w:marTop w:val="0"/>
              <w:marBottom w:val="0"/>
              <w:divBdr>
                <w:top w:val="none" w:sz="0" w:space="0" w:color="auto"/>
                <w:left w:val="none" w:sz="0" w:space="0" w:color="auto"/>
                <w:bottom w:val="none" w:sz="0" w:space="0" w:color="auto"/>
                <w:right w:val="none" w:sz="0" w:space="0" w:color="auto"/>
              </w:divBdr>
            </w:div>
            <w:div w:id="333924223">
              <w:marLeft w:val="1155"/>
              <w:marRight w:val="0"/>
              <w:marTop w:val="0"/>
              <w:marBottom w:val="0"/>
              <w:divBdr>
                <w:top w:val="none" w:sz="0" w:space="0" w:color="auto"/>
                <w:left w:val="none" w:sz="0" w:space="0" w:color="auto"/>
                <w:bottom w:val="none" w:sz="0" w:space="0" w:color="auto"/>
                <w:right w:val="none" w:sz="0" w:space="0" w:color="auto"/>
              </w:divBdr>
            </w:div>
            <w:div w:id="199032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74979">
      <w:bodyDiv w:val="1"/>
      <w:marLeft w:val="0"/>
      <w:marRight w:val="0"/>
      <w:marTop w:val="0"/>
      <w:marBottom w:val="0"/>
      <w:divBdr>
        <w:top w:val="none" w:sz="0" w:space="0" w:color="auto"/>
        <w:left w:val="none" w:sz="0" w:space="0" w:color="auto"/>
        <w:bottom w:val="none" w:sz="0" w:space="0" w:color="auto"/>
        <w:right w:val="none" w:sz="0" w:space="0" w:color="auto"/>
      </w:divBdr>
      <w:divsChild>
        <w:div w:id="572399532">
          <w:marLeft w:val="0"/>
          <w:marRight w:val="0"/>
          <w:marTop w:val="0"/>
          <w:marBottom w:val="0"/>
          <w:divBdr>
            <w:top w:val="none" w:sz="0" w:space="0" w:color="auto"/>
            <w:left w:val="none" w:sz="0" w:space="0" w:color="auto"/>
            <w:bottom w:val="none" w:sz="0" w:space="0" w:color="auto"/>
            <w:right w:val="none" w:sz="0" w:space="0" w:color="auto"/>
          </w:divBdr>
        </w:div>
        <w:div w:id="1062172085">
          <w:marLeft w:val="0"/>
          <w:marRight w:val="0"/>
          <w:marTop w:val="150"/>
          <w:marBottom w:val="0"/>
          <w:divBdr>
            <w:top w:val="none" w:sz="0" w:space="0" w:color="auto"/>
            <w:left w:val="none" w:sz="0" w:space="0" w:color="auto"/>
            <w:bottom w:val="none" w:sz="0" w:space="0" w:color="auto"/>
            <w:right w:val="none" w:sz="0" w:space="0" w:color="auto"/>
          </w:divBdr>
          <w:divsChild>
            <w:div w:id="735010018">
              <w:marLeft w:val="1155"/>
              <w:marRight w:val="0"/>
              <w:marTop w:val="0"/>
              <w:marBottom w:val="0"/>
              <w:divBdr>
                <w:top w:val="none" w:sz="0" w:space="0" w:color="auto"/>
                <w:left w:val="none" w:sz="0" w:space="0" w:color="auto"/>
                <w:bottom w:val="none" w:sz="0" w:space="0" w:color="auto"/>
                <w:right w:val="none" w:sz="0" w:space="0" w:color="auto"/>
              </w:divBdr>
            </w:div>
            <w:div w:id="1749839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237174">
      <w:bodyDiv w:val="1"/>
      <w:marLeft w:val="0"/>
      <w:marRight w:val="0"/>
      <w:marTop w:val="0"/>
      <w:marBottom w:val="0"/>
      <w:divBdr>
        <w:top w:val="none" w:sz="0" w:space="0" w:color="auto"/>
        <w:left w:val="none" w:sz="0" w:space="0" w:color="auto"/>
        <w:bottom w:val="none" w:sz="0" w:space="0" w:color="auto"/>
        <w:right w:val="none" w:sz="0" w:space="0" w:color="auto"/>
      </w:divBdr>
      <w:divsChild>
        <w:div w:id="786318124">
          <w:marLeft w:val="0"/>
          <w:marRight w:val="0"/>
          <w:marTop w:val="0"/>
          <w:marBottom w:val="0"/>
          <w:divBdr>
            <w:top w:val="none" w:sz="0" w:space="0" w:color="auto"/>
            <w:left w:val="none" w:sz="0" w:space="0" w:color="auto"/>
            <w:bottom w:val="none" w:sz="0" w:space="0" w:color="auto"/>
            <w:right w:val="none" w:sz="0" w:space="0" w:color="auto"/>
          </w:divBdr>
        </w:div>
        <w:div w:id="1664620357">
          <w:marLeft w:val="0"/>
          <w:marRight w:val="0"/>
          <w:marTop w:val="150"/>
          <w:marBottom w:val="0"/>
          <w:divBdr>
            <w:top w:val="none" w:sz="0" w:space="0" w:color="auto"/>
            <w:left w:val="none" w:sz="0" w:space="0" w:color="auto"/>
            <w:bottom w:val="none" w:sz="0" w:space="0" w:color="auto"/>
            <w:right w:val="none" w:sz="0" w:space="0" w:color="auto"/>
          </w:divBdr>
          <w:divsChild>
            <w:div w:id="597105882">
              <w:marLeft w:val="1155"/>
              <w:marRight w:val="0"/>
              <w:marTop w:val="0"/>
              <w:marBottom w:val="0"/>
              <w:divBdr>
                <w:top w:val="none" w:sz="0" w:space="0" w:color="auto"/>
                <w:left w:val="none" w:sz="0" w:space="0" w:color="auto"/>
                <w:bottom w:val="none" w:sz="0" w:space="0" w:color="auto"/>
                <w:right w:val="none" w:sz="0" w:space="0" w:color="auto"/>
              </w:divBdr>
            </w:div>
            <w:div w:id="2008051642">
              <w:marLeft w:val="1155"/>
              <w:marRight w:val="0"/>
              <w:marTop w:val="0"/>
              <w:marBottom w:val="0"/>
              <w:divBdr>
                <w:top w:val="none" w:sz="0" w:space="0" w:color="auto"/>
                <w:left w:val="none" w:sz="0" w:space="0" w:color="auto"/>
                <w:bottom w:val="none" w:sz="0" w:space="0" w:color="auto"/>
                <w:right w:val="none" w:sz="0" w:space="0" w:color="auto"/>
              </w:divBdr>
            </w:div>
            <w:div w:id="1755082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51174">
      <w:bodyDiv w:val="1"/>
      <w:marLeft w:val="0"/>
      <w:marRight w:val="0"/>
      <w:marTop w:val="0"/>
      <w:marBottom w:val="0"/>
      <w:divBdr>
        <w:top w:val="none" w:sz="0" w:space="0" w:color="auto"/>
        <w:left w:val="none" w:sz="0" w:space="0" w:color="auto"/>
        <w:bottom w:val="none" w:sz="0" w:space="0" w:color="auto"/>
        <w:right w:val="none" w:sz="0" w:space="0" w:color="auto"/>
      </w:divBdr>
      <w:divsChild>
        <w:div w:id="347028138">
          <w:marLeft w:val="0"/>
          <w:marRight w:val="0"/>
          <w:marTop w:val="0"/>
          <w:marBottom w:val="0"/>
          <w:divBdr>
            <w:top w:val="none" w:sz="0" w:space="0" w:color="auto"/>
            <w:left w:val="none" w:sz="0" w:space="0" w:color="auto"/>
            <w:bottom w:val="none" w:sz="0" w:space="0" w:color="auto"/>
            <w:right w:val="none" w:sz="0" w:space="0" w:color="auto"/>
          </w:divBdr>
        </w:div>
        <w:div w:id="1874951135">
          <w:marLeft w:val="0"/>
          <w:marRight w:val="0"/>
          <w:marTop w:val="150"/>
          <w:marBottom w:val="0"/>
          <w:divBdr>
            <w:top w:val="none" w:sz="0" w:space="0" w:color="auto"/>
            <w:left w:val="none" w:sz="0" w:space="0" w:color="auto"/>
            <w:bottom w:val="none" w:sz="0" w:space="0" w:color="auto"/>
            <w:right w:val="none" w:sz="0" w:space="0" w:color="auto"/>
          </w:divBdr>
          <w:divsChild>
            <w:div w:id="165245221">
              <w:marLeft w:val="1155"/>
              <w:marRight w:val="0"/>
              <w:marTop w:val="0"/>
              <w:marBottom w:val="0"/>
              <w:divBdr>
                <w:top w:val="none" w:sz="0" w:space="0" w:color="auto"/>
                <w:left w:val="none" w:sz="0" w:space="0" w:color="auto"/>
                <w:bottom w:val="none" w:sz="0" w:space="0" w:color="auto"/>
                <w:right w:val="none" w:sz="0" w:space="0" w:color="auto"/>
              </w:divBdr>
            </w:div>
            <w:div w:id="1051149058">
              <w:marLeft w:val="1155"/>
              <w:marRight w:val="0"/>
              <w:marTop w:val="0"/>
              <w:marBottom w:val="0"/>
              <w:divBdr>
                <w:top w:val="none" w:sz="0" w:space="0" w:color="auto"/>
                <w:left w:val="none" w:sz="0" w:space="0" w:color="auto"/>
                <w:bottom w:val="none" w:sz="0" w:space="0" w:color="auto"/>
                <w:right w:val="none" w:sz="0" w:space="0" w:color="auto"/>
              </w:divBdr>
            </w:div>
            <w:div w:id="1273321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22350">
      <w:bodyDiv w:val="1"/>
      <w:marLeft w:val="0"/>
      <w:marRight w:val="0"/>
      <w:marTop w:val="0"/>
      <w:marBottom w:val="0"/>
      <w:divBdr>
        <w:top w:val="none" w:sz="0" w:space="0" w:color="auto"/>
        <w:left w:val="none" w:sz="0" w:space="0" w:color="auto"/>
        <w:bottom w:val="none" w:sz="0" w:space="0" w:color="auto"/>
        <w:right w:val="none" w:sz="0" w:space="0" w:color="auto"/>
      </w:divBdr>
      <w:divsChild>
        <w:div w:id="1051542352">
          <w:marLeft w:val="0"/>
          <w:marRight w:val="0"/>
          <w:marTop w:val="0"/>
          <w:marBottom w:val="0"/>
          <w:divBdr>
            <w:top w:val="none" w:sz="0" w:space="0" w:color="auto"/>
            <w:left w:val="none" w:sz="0" w:space="0" w:color="auto"/>
            <w:bottom w:val="none" w:sz="0" w:space="0" w:color="auto"/>
            <w:right w:val="none" w:sz="0" w:space="0" w:color="auto"/>
          </w:divBdr>
        </w:div>
        <w:div w:id="493228161">
          <w:marLeft w:val="0"/>
          <w:marRight w:val="0"/>
          <w:marTop w:val="150"/>
          <w:marBottom w:val="0"/>
          <w:divBdr>
            <w:top w:val="none" w:sz="0" w:space="0" w:color="auto"/>
            <w:left w:val="none" w:sz="0" w:space="0" w:color="auto"/>
            <w:bottom w:val="none" w:sz="0" w:space="0" w:color="auto"/>
            <w:right w:val="none" w:sz="0" w:space="0" w:color="auto"/>
          </w:divBdr>
          <w:divsChild>
            <w:div w:id="1980110148">
              <w:marLeft w:val="1155"/>
              <w:marRight w:val="0"/>
              <w:marTop w:val="0"/>
              <w:marBottom w:val="0"/>
              <w:divBdr>
                <w:top w:val="none" w:sz="0" w:space="0" w:color="auto"/>
                <w:left w:val="none" w:sz="0" w:space="0" w:color="auto"/>
                <w:bottom w:val="none" w:sz="0" w:space="0" w:color="auto"/>
                <w:right w:val="none" w:sz="0" w:space="0" w:color="auto"/>
              </w:divBdr>
            </w:div>
            <w:div w:id="1555123291">
              <w:marLeft w:val="1155"/>
              <w:marRight w:val="0"/>
              <w:marTop w:val="0"/>
              <w:marBottom w:val="0"/>
              <w:divBdr>
                <w:top w:val="none" w:sz="0" w:space="0" w:color="auto"/>
                <w:left w:val="none" w:sz="0" w:space="0" w:color="auto"/>
                <w:bottom w:val="none" w:sz="0" w:space="0" w:color="auto"/>
                <w:right w:val="none" w:sz="0" w:space="0" w:color="auto"/>
              </w:divBdr>
            </w:div>
            <w:div w:id="1879196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38956">
      <w:bodyDiv w:val="1"/>
      <w:marLeft w:val="0"/>
      <w:marRight w:val="0"/>
      <w:marTop w:val="0"/>
      <w:marBottom w:val="0"/>
      <w:divBdr>
        <w:top w:val="none" w:sz="0" w:space="0" w:color="auto"/>
        <w:left w:val="none" w:sz="0" w:space="0" w:color="auto"/>
        <w:bottom w:val="none" w:sz="0" w:space="0" w:color="auto"/>
        <w:right w:val="none" w:sz="0" w:space="0" w:color="auto"/>
      </w:divBdr>
      <w:divsChild>
        <w:div w:id="950666350">
          <w:marLeft w:val="0"/>
          <w:marRight w:val="0"/>
          <w:marTop w:val="0"/>
          <w:marBottom w:val="0"/>
          <w:divBdr>
            <w:top w:val="none" w:sz="0" w:space="0" w:color="auto"/>
            <w:left w:val="none" w:sz="0" w:space="0" w:color="auto"/>
            <w:bottom w:val="none" w:sz="0" w:space="0" w:color="auto"/>
            <w:right w:val="none" w:sz="0" w:space="0" w:color="auto"/>
          </w:divBdr>
        </w:div>
        <w:div w:id="1462991559">
          <w:marLeft w:val="0"/>
          <w:marRight w:val="0"/>
          <w:marTop w:val="150"/>
          <w:marBottom w:val="0"/>
          <w:divBdr>
            <w:top w:val="none" w:sz="0" w:space="0" w:color="auto"/>
            <w:left w:val="none" w:sz="0" w:space="0" w:color="auto"/>
            <w:bottom w:val="none" w:sz="0" w:space="0" w:color="auto"/>
            <w:right w:val="none" w:sz="0" w:space="0" w:color="auto"/>
          </w:divBdr>
          <w:divsChild>
            <w:div w:id="1391424514">
              <w:marLeft w:val="1155"/>
              <w:marRight w:val="0"/>
              <w:marTop w:val="0"/>
              <w:marBottom w:val="0"/>
              <w:divBdr>
                <w:top w:val="none" w:sz="0" w:space="0" w:color="auto"/>
                <w:left w:val="none" w:sz="0" w:space="0" w:color="auto"/>
                <w:bottom w:val="none" w:sz="0" w:space="0" w:color="auto"/>
                <w:right w:val="none" w:sz="0" w:space="0" w:color="auto"/>
              </w:divBdr>
            </w:div>
            <w:div w:id="679545761">
              <w:marLeft w:val="1155"/>
              <w:marRight w:val="0"/>
              <w:marTop w:val="0"/>
              <w:marBottom w:val="0"/>
              <w:divBdr>
                <w:top w:val="none" w:sz="0" w:space="0" w:color="auto"/>
                <w:left w:val="none" w:sz="0" w:space="0" w:color="auto"/>
                <w:bottom w:val="none" w:sz="0" w:space="0" w:color="auto"/>
                <w:right w:val="none" w:sz="0" w:space="0" w:color="auto"/>
              </w:divBdr>
            </w:div>
            <w:div w:id="825508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2506">
      <w:bodyDiv w:val="1"/>
      <w:marLeft w:val="0"/>
      <w:marRight w:val="0"/>
      <w:marTop w:val="0"/>
      <w:marBottom w:val="0"/>
      <w:divBdr>
        <w:top w:val="none" w:sz="0" w:space="0" w:color="auto"/>
        <w:left w:val="none" w:sz="0" w:space="0" w:color="auto"/>
        <w:bottom w:val="none" w:sz="0" w:space="0" w:color="auto"/>
        <w:right w:val="none" w:sz="0" w:space="0" w:color="auto"/>
      </w:divBdr>
      <w:divsChild>
        <w:div w:id="829176811">
          <w:marLeft w:val="0"/>
          <w:marRight w:val="0"/>
          <w:marTop w:val="0"/>
          <w:marBottom w:val="0"/>
          <w:divBdr>
            <w:top w:val="none" w:sz="0" w:space="0" w:color="auto"/>
            <w:left w:val="none" w:sz="0" w:space="0" w:color="auto"/>
            <w:bottom w:val="none" w:sz="0" w:space="0" w:color="auto"/>
            <w:right w:val="none" w:sz="0" w:space="0" w:color="auto"/>
          </w:divBdr>
        </w:div>
        <w:div w:id="1244298397">
          <w:marLeft w:val="0"/>
          <w:marRight w:val="0"/>
          <w:marTop w:val="150"/>
          <w:marBottom w:val="0"/>
          <w:divBdr>
            <w:top w:val="none" w:sz="0" w:space="0" w:color="auto"/>
            <w:left w:val="none" w:sz="0" w:space="0" w:color="auto"/>
            <w:bottom w:val="none" w:sz="0" w:space="0" w:color="auto"/>
            <w:right w:val="none" w:sz="0" w:space="0" w:color="auto"/>
          </w:divBdr>
          <w:divsChild>
            <w:div w:id="1091588400">
              <w:marLeft w:val="1155"/>
              <w:marRight w:val="0"/>
              <w:marTop w:val="0"/>
              <w:marBottom w:val="0"/>
              <w:divBdr>
                <w:top w:val="none" w:sz="0" w:space="0" w:color="auto"/>
                <w:left w:val="none" w:sz="0" w:space="0" w:color="auto"/>
                <w:bottom w:val="none" w:sz="0" w:space="0" w:color="auto"/>
                <w:right w:val="none" w:sz="0" w:space="0" w:color="auto"/>
              </w:divBdr>
            </w:div>
            <w:div w:id="957029779">
              <w:marLeft w:val="1155"/>
              <w:marRight w:val="0"/>
              <w:marTop w:val="0"/>
              <w:marBottom w:val="0"/>
              <w:divBdr>
                <w:top w:val="none" w:sz="0" w:space="0" w:color="auto"/>
                <w:left w:val="none" w:sz="0" w:space="0" w:color="auto"/>
                <w:bottom w:val="none" w:sz="0" w:space="0" w:color="auto"/>
                <w:right w:val="none" w:sz="0" w:space="0" w:color="auto"/>
              </w:divBdr>
            </w:div>
            <w:div w:id="389816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2166">
      <w:bodyDiv w:val="1"/>
      <w:marLeft w:val="0"/>
      <w:marRight w:val="0"/>
      <w:marTop w:val="0"/>
      <w:marBottom w:val="0"/>
      <w:divBdr>
        <w:top w:val="none" w:sz="0" w:space="0" w:color="auto"/>
        <w:left w:val="none" w:sz="0" w:space="0" w:color="auto"/>
        <w:bottom w:val="none" w:sz="0" w:space="0" w:color="auto"/>
        <w:right w:val="none" w:sz="0" w:space="0" w:color="auto"/>
      </w:divBdr>
      <w:divsChild>
        <w:div w:id="670259198">
          <w:marLeft w:val="0"/>
          <w:marRight w:val="0"/>
          <w:marTop w:val="0"/>
          <w:marBottom w:val="0"/>
          <w:divBdr>
            <w:top w:val="none" w:sz="0" w:space="0" w:color="auto"/>
            <w:left w:val="none" w:sz="0" w:space="0" w:color="auto"/>
            <w:bottom w:val="none" w:sz="0" w:space="0" w:color="auto"/>
            <w:right w:val="none" w:sz="0" w:space="0" w:color="auto"/>
          </w:divBdr>
        </w:div>
        <w:div w:id="504173694">
          <w:marLeft w:val="0"/>
          <w:marRight w:val="0"/>
          <w:marTop w:val="150"/>
          <w:marBottom w:val="0"/>
          <w:divBdr>
            <w:top w:val="none" w:sz="0" w:space="0" w:color="auto"/>
            <w:left w:val="none" w:sz="0" w:space="0" w:color="auto"/>
            <w:bottom w:val="none" w:sz="0" w:space="0" w:color="auto"/>
            <w:right w:val="none" w:sz="0" w:space="0" w:color="auto"/>
          </w:divBdr>
          <w:divsChild>
            <w:div w:id="2078235614">
              <w:marLeft w:val="1155"/>
              <w:marRight w:val="0"/>
              <w:marTop w:val="0"/>
              <w:marBottom w:val="0"/>
              <w:divBdr>
                <w:top w:val="none" w:sz="0" w:space="0" w:color="auto"/>
                <w:left w:val="none" w:sz="0" w:space="0" w:color="auto"/>
                <w:bottom w:val="none" w:sz="0" w:space="0" w:color="auto"/>
                <w:right w:val="none" w:sz="0" w:space="0" w:color="auto"/>
              </w:divBdr>
            </w:div>
            <w:div w:id="2133474435">
              <w:marLeft w:val="1155"/>
              <w:marRight w:val="0"/>
              <w:marTop w:val="0"/>
              <w:marBottom w:val="0"/>
              <w:divBdr>
                <w:top w:val="none" w:sz="0" w:space="0" w:color="auto"/>
                <w:left w:val="none" w:sz="0" w:space="0" w:color="auto"/>
                <w:bottom w:val="none" w:sz="0" w:space="0" w:color="auto"/>
                <w:right w:val="none" w:sz="0" w:space="0" w:color="auto"/>
              </w:divBdr>
            </w:div>
            <w:div w:id="298727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370845">
      <w:bodyDiv w:val="1"/>
      <w:marLeft w:val="0"/>
      <w:marRight w:val="0"/>
      <w:marTop w:val="0"/>
      <w:marBottom w:val="0"/>
      <w:divBdr>
        <w:top w:val="none" w:sz="0" w:space="0" w:color="auto"/>
        <w:left w:val="none" w:sz="0" w:space="0" w:color="auto"/>
        <w:bottom w:val="none" w:sz="0" w:space="0" w:color="auto"/>
        <w:right w:val="none" w:sz="0" w:space="0" w:color="auto"/>
      </w:divBdr>
      <w:divsChild>
        <w:div w:id="164102655">
          <w:marLeft w:val="0"/>
          <w:marRight w:val="0"/>
          <w:marTop w:val="0"/>
          <w:marBottom w:val="0"/>
          <w:divBdr>
            <w:top w:val="none" w:sz="0" w:space="0" w:color="auto"/>
            <w:left w:val="none" w:sz="0" w:space="0" w:color="auto"/>
            <w:bottom w:val="none" w:sz="0" w:space="0" w:color="auto"/>
            <w:right w:val="none" w:sz="0" w:space="0" w:color="auto"/>
          </w:divBdr>
        </w:div>
        <w:div w:id="1037505055">
          <w:marLeft w:val="0"/>
          <w:marRight w:val="0"/>
          <w:marTop w:val="150"/>
          <w:marBottom w:val="0"/>
          <w:divBdr>
            <w:top w:val="none" w:sz="0" w:space="0" w:color="auto"/>
            <w:left w:val="none" w:sz="0" w:space="0" w:color="auto"/>
            <w:bottom w:val="none" w:sz="0" w:space="0" w:color="auto"/>
            <w:right w:val="none" w:sz="0" w:space="0" w:color="auto"/>
          </w:divBdr>
          <w:divsChild>
            <w:div w:id="432436805">
              <w:marLeft w:val="1155"/>
              <w:marRight w:val="0"/>
              <w:marTop w:val="0"/>
              <w:marBottom w:val="0"/>
              <w:divBdr>
                <w:top w:val="none" w:sz="0" w:space="0" w:color="auto"/>
                <w:left w:val="none" w:sz="0" w:space="0" w:color="auto"/>
                <w:bottom w:val="none" w:sz="0" w:space="0" w:color="auto"/>
                <w:right w:val="none" w:sz="0" w:space="0" w:color="auto"/>
              </w:divBdr>
            </w:div>
            <w:div w:id="1393310416">
              <w:marLeft w:val="1155"/>
              <w:marRight w:val="0"/>
              <w:marTop w:val="0"/>
              <w:marBottom w:val="0"/>
              <w:divBdr>
                <w:top w:val="none" w:sz="0" w:space="0" w:color="auto"/>
                <w:left w:val="none" w:sz="0" w:space="0" w:color="auto"/>
                <w:bottom w:val="none" w:sz="0" w:space="0" w:color="auto"/>
                <w:right w:val="none" w:sz="0" w:space="0" w:color="auto"/>
              </w:divBdr>
            </w:div>
            <w:div w:id="1402361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1579">
      <w:bodyDiv w:val="1"/>
      <w:marLeft w:val="0"/>
      <w:marRight w:val="0"/>
      <w:marTop w:val="0"/>
      <w:marBottom w:val="0"/>
      <w:divBdr>
        <w:top w:val="none" w:sz="0" w:space="0" w:color="auto"/>
        <w:left w:val="none" w:sz="0" w:space="0" w:color="auto"/>
        <w:bottom w:val="none" w:sz="0" w:space="0" w:color="auto"/>
        <w:right w:val="none" w:sz="0" w:space="0" w:color="auto"/>
      </w:divBdr>
      <w:divsChild>
        <w:div w:id="1866671707">
          <w:marLeft w:val="0"/>
          <w:marRight w:val="0"/>
          <w:marTop w:val="0"/>
          <w:marBottom w:val="0"/>
          <w:divBdr>
            <w:top w:val="none" w:sz="0" w:space="0" w:color="auto"/>
            <w:left w:val="none" w:sz="0" w:space="0" w:color="auto"/>
            <w:bottom w:val="none" w:sz="0" w:space="0" w:color="auto"/>
            <w:right w:val="none" w:sz="0" w:space="0" w:color="auto"/>
          </w:divBdr>
        </w:div>
        <w:div w:id="480149324">
          <w:marLeft w:val="0"/>
          <w:marRight w:val="0"/>
          <w:marTop w:val="150"/>
          <w:marBottom w:val="0"/>
          <w:divBdr>
            <w:top w:val="none" w:sz="0" w:space="0" w:color="auto"/>
            <w:left w:val="none" w:sz="0" w:space="0" w:color="auto"/>
            <w:bottom w:val="none" w:sz="0" w:space="0" w:color="auto"/>
            <w:right w:val="none" w:sz="0" w:space="0" w:color="auto"/>
          </w:divBdr>
          <w:divsChild>
            <w:div w:id="1945377051">
              <w:marLeft w:val="1155"/>
              <w:marRight w:val="0"/>
              <w:marTop w:val="0"/>
              <w:marBottom w:val="0"/>
              <w:divBdr>
                <w:top w:val="none" w:sz="0" w:space="0" w:color="auto"/>
                <w:left w:val="none" w:sz="0" w:space="0" w:color="auto"/>
                <w:bottom w:val="none" w:sz="0" w:space="0" w:color="auto"/>
                <w:right w:val="none" w:sz="0" w:space="0" w:color="auto"/>
              </w:divBdr>
            </w:div>
            <w:div w:id="993804184">
              <w:marLeft w:val="1155"/>
              <w:marRight w:val="0"/>
              <w:marTop w:val="0"/>
              <w:marBottom w:val="0"/>
              <w:divBdr>
                <w:top w:val="none" w:sz="0" w:space="0" w:color="auto"/>
                <w:left w:val="none" w:sz="0" w:space="0" w:color="auto"/>
                <w:bottom w:val="none" w:sz="0" w:space="0" w:color="auto"/>
                <w:right w:val="none" w:sz="0" w:space="0" w:color="auto"/>
              </w:divBdr>
            </w:div>
            <w:div w:id="117114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361015">
      <w:bodyDiv w:val="1"/>
      <w:marLeft w:val="0"/>
      <w:marRight w:val="0"/>
      <w:marTop w:val="0"/>
      <w:marBottom w:val="0"/>
      <w:divBdr>
        <w:top w:val="none" w:sz="0" w:space="0" w:color="auto"/>
        <w:left w:val="none" w:sz="0" w:space="0" w:color="auto"/>
        <w:bottom w:val="none" w:sz="0" w:space="0" w:color="auto"/>
        <w:right w:val="none" w:sz="0" w:space="0" w:color="auto"/>
      </w:divBdr>
      <w:divsChild>
        <w:div w:id="633172044">
          <w:marLeft w:val="0"/>
          <w:marRight w:val="0"/>
          <w:marTop w:val="0"/>
          <w:marBottom w:val="0"/>
          <w:divBdr>
            <w:top w:val="none" w:sz="0" w:space="0" w:color="auto"/>
            <w:left w:val="none" w:sz="0" w:space="0" w:color="auto"/>
            <w:bottom w:val="none" w:sz="0" w:space="0" w:color="auto"/>
            <w:right w:val="none" w:sz="0" w:space="0" w:color="auto"/>
          </w:divBdr>
        </w:div>
        <w:div w:id="1759862202">
          <w:marLeft w:val="0"/>
          <w:marRight w:val="0"/>
          <w:marTop w:val="150"/>
          <w:marBottom w:val="0"/>
          <w:divBdr>
            <w:top w:val="none" w:sz="0" w:space="0" w:color="auto"/>
            <w:left w:val="none" w:sz="0" w:space="0" w:color="auto"/>
            <w:bottom w:val="none" w:sz="0" w:space="0" w:color="auto"/>
            <w:right w:val="none" w:sz="0" w:space="0" w:color="auto"/>
          </w:divBdr>
          <w:divsChild>
            <w:div w:id="830608238">
              <w:marLeft w:val="1155"/>
              <w:marRight w:val="0"/>
              <w:marTop w:val="0"/>
              <w:marBottom w:val="0"/>
              <w:divBdr>
                <w:top w:val="none" w:sz="0" w:space="0" w:color="auto"/>
                <w:left w:val="none" w:sz="0" w:space="0" w:color="auto"/>
                <w:bottom w:val="none" w:sz="0" w:space="0" w:color="auto"/>
                <w:right w:val="none" w:sz="0" w:space="0" w:color="auto"/>
              </w:divBdr>
            </w:div>
            <w:div w:id="1731687852">
              <w:marLeft w:val="1155"/>
              <w:marRight w:val="0"/>
              <w:marTop w:val="0"/>
              <w:marBottom w:val="0"/>
              <w:divBdr>
                <w:top w:val="none" w:sz="0" w:space="0" w:color="auto"/>
                <w:left w:val="none" w:sz="0" w:space="0" w:color="auto"/>
                <w:bottom w:val="none" w:sz="0" w:space="0" w:color="auto"/>
                <w:right w:val="none" w:sz="0" w:space="0" w:color="auto"/>
              </w:divBdr>
            </w:div>
            <w:div w:id="932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55403">
      <w:bodyDiv w:val="1"/>
      <w:marLeft w:val="0"/>
      <w:marRight w:val="0"/>
      <w:marTop w:val="0"/>
      <w:marBottom w:val="0"/>
      <w:divBdr>
        <w:top w:val="none" w:sz="0" w:space="0" w:color="auto"/>
        <w:left w:val="none" w:sz="0" w:space="0" w:color="auto"/>
        <w:bottom w:val="none" w:sz="0" w:space="0" w:color="auto"/>
        <w:right w:val="none" w:sz="0" w:space="0" w:color="auto"/>
      </w:divBdr>
      <w:divsChild>
        <w:div w:id="706298182">
          <w:marLeft w:val="0"/>
          <w:marRight w:val="0"/>
          <w:marTop w:val="0"/>
          <w:marBottom w:val="0"/>
          <w:divBdr>
            <w:top w:val="none" w:sz="0" w:space="0" w:color="auto"/>
            <w:left w:val="none" w:sz="0" w:space="0" w:color="auto"/>
            <w:bottom w:val="none" w:sz="0" w:space="0" w:color="auto"/>
            <w:right w:val="none" w:sz="0" w:space="0" w:color="auto"/>
          </w:divBdr>
        </w:div>
        <w:div w:id="1714885645">
          <w:marLeft w:val="0"/>
          <w:marRight w:val="0"/>
          <w:marTop w:val="150"/>
          <w:marBottom w:val="0"/>
          <w:divBdr>
            <w:top w:val="none" w:sz="0" w:space="0" w:color="auto"/>
            <w:left w:val="none" w:sz="0" w:space="0" w:color="auto"/>
            <w:bottom w:val="none" w:sz="0" w:space="0" w:color="auto"/>
            <w:right w:val="none" w:sz="0" w:space="0" w:color="auto"/>
          </w:divBdr>
          <w:divsChild>
            <w:div w:id="414479130">
              <w:marLeft w:val="1155"/>
              <w:marRight w:val="0"/>
              <w:marTop w:val="0"/>
              <w:marBottom w:val="0"/>
              <w:divBdr>
                <w:top w:val="none" w:sz="0" w:space="0" w:color="auto"/>
                <w:left w:val="none" w:sz="0" w:space="0" w:color="auto"/>
                <w:bottom w:val="none" w:sz="0" w:space="0" w:color="auto"/>
                <w:right w:val="none" w:sz="0" w:space="0" w:color="auto"/>
              </w:divBdr>
            </w:div>
            <w:div w:id="1204364218">
              <w:marLeft w:val="1155"/>
              <w:marRight w:val="0"/>
              <w:marTop w:val="0"/>
              <w:marBottom w:val="0"/>
              <w:divBdr>
                <w:top w:val="none" w:sz="0" w:space="0" w:color="auto"/>
                <w:left w:val="none" w:sz="0" w:space="0" w:color="auto"/>
                <w:bottom w:val="none" w:sz="0" w:space="0" w:color="auto"/>
                <w:right w:val="none" w:sz="0" w:space="0" w:color="auto"/>
              </w:divBdr>
            </w:div>
            <w:div w:id="839081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60374">
      <w:bodyDiv w:val="1"/>
      <w:marLeft w:val="0"/>
      <w:marRight w:val="0"/>
      <w:marTop w:val="0"/>
      <w:marBottom w:val="0"/>
      <w:divBdr>
        <w:top w:val="none" w:sz="0" w:space="0" w:color="auto"/>
        <w:left w:val="none" w:sz="0" w:space="0" w:color="auto"/>
        <w:bottom w:val="none" w:sz="0" w:space="0" w:color="auto"/>
        <w:right w:val="none" w:sz="0" w:space="0" w:color="auto"/>
      </w:divBdr>
      <w:divsChild>
        <w:div w:id="533615177">
          <w:marLeft w:val="0"/>
          <w:marRight w:val="0"/>
          <w:marTop w:val="0"/>
          <w:marBottom w:val="0"/>
          <w:divBdr>
            <w:top w:val="none" w:sz="0" w:space="0" w:color="auto"/>
            <w:left w:val="none" w:sz="0" w:space="0" w:color="auto"/>
            <w:bottom w:val="none" w:sz="0" w:space="0" w:color="auto"/>
            <w:right w:val="none" w:sz="0" w:space="0" w:color="auto"/>
          </w:divBdr>
        </w:div>
        <w:div w:id="1459376923">
          <w:marLeft w:val="0"/>
          <w:marRight w:val="0"/>
          <w:marTop w:val="150"/>
          <w:marBottom w:val="0"/>
          <w:divBdr>
            <w:top w:val="none" w:sz="0" w:space="0" w:color="auto"/>
            <w:left w:val="none" w:sz="0" w:space="0" w:color="auto"/>
            <w:bottom w:val="none" w:sz="0" w:space="0" w:color="auto"/>
            <w:right w:val="none" w:sz="0" w:space="0" w:color="auto"/>
          </w:divBdr>
          <w:divsChild>
            <w:div w:id="1462961805">
              <w:marLeft w:val="1155"/>
              <w:marRight w:val="0"/>
              <w:marTop w:val="0"/>
              <w:marBottom w:val="0"/>
              <w:divBdr>
                <w:top w:val="none" w:sz="0" w:space="0" w:color="auto"/>
                <w:left w:val="none" w:sz="0" w:space="0" w:color="auto"/>
                <w:bottom w:val="none" w:sz="0" w:space="0" w:color="auto"/>
                <w:right w:val="none" w:sz="0" w:space="0" w:color="auto"/>
              </w:divBdr>
            </w:div>
            <w:div w:id="1300956509">
              <w:marLeft w:val="1155"/>
              <w:marRight w:val="0"/>
              <w:marTop w:val="0"/>
              <w:marBottom w:val="0"/>
              <w:divBdr>
                <w:top w:val="none" w:sz="0" w:space="0" w:color="auto"/>
                <w:left w:val="none" w:sz="0" w:space="0" w:color="auto"/>
                <w:bottom w:val="none" w:sz="0" w:space="0" w:color="auto"/>
                <w:right w:val="none" w:sz="0" w:space="0" w:color="auto"/>
              </w:divBdr>
            </w:div>
            <w:div w:id="1226644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063147">
      <w:bodyDiv w:val="1"/>
      <w:marLeft w:val="0"/>
      <w:marRight w:val="0"/>
      <w:marTop w:val="0"/>
      <w:marBottom w:val="0"/>
      <w:divBdr>
        <w:top w:val="none" w:sz="0" w:space="0" w:color="auto"/>
        <w:left w:val="none" w:sz="0" w:space="0" w:color="auto"/>
        <w:bottom w:val="none" w:sz="0" w:space="0" w:color="auto"/>
        <w:right w:val="none" w:sz="0" w:space="0" w:color="auto"/>
      </w:divBdr>
      <w:divsChild>
        <w:div w:id="255335622">
          <w:marLeft w:val="0"/>
          <w:marRight w:val="0"/>
          <w:marTop w:val="0"/>
          <w:marBottom w:val="0"/>
          <w:divBdr>
            <w:top w:val="none" w:sz="0" w:space="0" w:color="auto"/>
            <w:left w:val="none" w:sz="0" w:space="0" w:color="auto"/>
            <w:bottom w:val="none" w:sz="0" w:space="0" w:color="auto"/>
            <w:right w:val="none" w:sz="0" w:space="0" w:color="auto"/>
          </w:divBdr>
        </w:div>
        <w:div w:id="1094323089">
          <w:marLeft w:val="0"/>
          <w:marRight w:val="0"/>
          <w:marTop w:val="150"/>
          <w:marBottom w:val="0"/>
          <w:divBdr>
            <w:top w:val="none" w:sz="0" w:space="0" w:color="auto"/>
            <w:left w:val="none" w:sz="0" w:space="0" w:color="auto"/>
            <w:bottom w:val="none" w:sz="0" w:space="0" w:color="auto"/>
            <w:right w:val="none" w:sz="0" w:space="0" w:color="auto"/>
          </w:divBdr>
          <w:divsChild>
            <w:div w:id="267737342">
              <w:marLeft w:val="1155"/>
              <w:marRight w:val="0"/>
              <w:marTop w:val="0"/>
              <w:marBottom w:val="0"/>
              <w:divBdr>
                <w:top w:val="none" w:sz="0" w:space="0" w:color="auto"/>
                <w:left w:val="none" w:sz="0" w:space="0" w:color="auto"/>
                <w:bottom w:val="none" w:sz="0" w:space="0" w:color="auto"/>
                <w:right w:val="none" w:sz="0" w:space="0" w:color="auto"/>
              </w:divBdr>
            </w:div>
            <w:div w:id="1004093429">
              <w:marLeft w:val="1155"/>
              <w:marRight w:val="0"/>
              <w:marTop w:val="0"/>
              <w:marBottom w:val="0"/>
              <w:divBdr>
                <w:top w:val="none" w:sz="0" w:space="0" w:color="auto"/>
                <w:left w:val="none" w:sz="0" w:space="0" w:color="auto"/>
                <w:bottom w:val="none" w:sz="0" w:space="0" w:color="auto"/>
                <w:right w:val="none" w:sz="0" w:space="0" w:color="auto"/>
              </w:divBdr>
            </w:div>
            <w:div w:id="119985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520152">
      <w:bodyDiv w:val="1"/>
      <w:marLeft w:val="0"/>
      <w:marRight w:val="0"/>
      <w:marTop w:val="0"/>
      <w:marBottom w:val="0"/>
      <w:divBdr>
        <w:top w:val="none" w:sz="0" w:space="0" w:color="auto"/>
        <w:left w:val="none" w:sz="0" w:space="0" w:color="auto"/>
        <w:bottom w:val="none" w:sz="0" w:space="0" w:color="auto"/>
        <w:right w:val="none" w:sz="0" w:space="0" w:color="auto"/>
      </w:divBdr>
      <w:divsChild>
        <w:div w:id="1397167765">
          <w:marLeft w:val="0"/>
          <w:marRight w:val="0"/>
          <w:marTop w:val="0"/>
          <w:marBottom w:val="0"/>
          <w:divBdr>
            <w:top w:val="none" w:sz="0" w:space="0" w:color="auto"/>
            <w:left w:val="none" w:sz="0" w:space="0" w:color="auto"/>
            <w:bottom w:val="none" w:sz="0" w:space="0" w:color="auto"/>
            <w:right w:val="none" w:sz="0" w:space="0" w:color="auto"/>
          </w:divBdr>
        </w:div>
        <w:div w:id="1870336944">
          <w:marLeft w:val="0"/>
          <w:marRight w:val="0"/>
          <w:marTop w:val="150"/>
          <w:marBottom w:val="0"/>
          <w:divBdr>
            <w:top w:val="none" w:sz="0" w:space="0" w:color="auto"/>
            <w:left w:val="none" w:sz="0" w:space="0" w:color="auto"/>
            <w:bottom w:val="none" w:sz="0" w:space="0" w:color="auto"/>
            <w:right w:val="none" w:sz="0" w:space="0" w:color="auto"/>
          </w:divBdr>
          <w:divsChild>
            <w:div w:id="534193028">
              <w:marLeft w:val="1155"/>
              <w:marRight w:val="0"/>
              <w:marTop w:val="0"/>
              <w:marBottom w:val="0"/>
              <w:divBdr>
                <w:top w:val="none" w:sz="0" w:space="0" w:color="auto"/>
                <w:left w:val="none" w:sz="0" w:space="0" w:color="auto"/>
                <w:bottom w:val="none" w:sz="0" w:space="0" w:color="auto"/>
                <w:right w:val="none" w:sz="0" w:space="0" w:color="auto"/>
              </w:divBdr>
            </w:div>
            <w:div w:id="317270207">
              <w:marLeft w:val="1155"/>
              <w:marRight w:val="0"/>
              <w:marTop w:val="0"/>
              <w:marBottom w:val="0"/>
              <w:divBdr>
                <w:top w:val="none" w:sz="0" w:space="0" w:color="auto"/>
                <w:left w:val="none" w:sz="0" w:space="0" w:color="auto"/>
                <w:bottom w:val="none" w:sz="0" w:space="0" w:color="auto"/>
                <w:right w:val="none" w:sz="0" w:space="0" w:color="auto"/>
              </w:divBdr>
            </w:div>
            <w:div w:id="88506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099914606">
      <w:bodyDiv w:val="1"/>
      <w:marLeft w:val="0"/>
      <w:marRight w:val="0"/>
      <w:marTop w:val="0"/>
      <w:marBottom w:val="0"/>
      <w:divBdr>
        <w:top w:val="none" w:sz="0" w:space="0" w:color="auto"/>
        <w:left w:val="none" w:sz="0" w:space="0" w:color="auto"/>
        <w:bottom w:val="none" w:sz="0" w:space="0" w:color="auto"/>
        <w:right w:val="none" w:sz="0" w:space="0" w:color="auto"/>
      </w:divBdr>
      <w:divsChild>
        <w:div w:id="1716855386">
          <w:marLeft w:val="0"/>
          <w:marRight w:val="0"/>
          <w:marTop w:val="0"/>
          <w:marBottom w:val="0"/>
          <w:divBdr>
            <w:top w:val="none" w:sz="0" w:space="0" w:color="auto"/>
            <w:left w:val="none" w:sz="0" w:space="0" w:color="auto"/>
            <w:bottom w:val="none" w:sz="0" w:space="0" w:color="auto"/>
            <w:right w:val="none" w:sz="0" w:space="0" w:color="auto"/>
          </w:divBdr>
        </w:div>
        <w:div w:id="326789402">
          <w:marLeft w:val="0"/>
          <w:marRight w:val="0"/>
          <w:marTop w:val="150"/>
          <w:marBottom w:val="0"/>
          <w:divBdr>
            <w:top w:val="none" w:sz="0" w:space="0" w:color="auto"/>
            <w:left w:val="none" w:sz="0" w:space="0" w:color="auto"/>
            <w:bottom w:val="none" w:sz="0" w:space="0" w:color="auto"/>
            <w:right w:val="none" w:sz="0" w:space="0" w:color="auto"/>
          </w:divBdr>
          <w:divsChild>
            <w:div w:id="402487275">
              <w:marLeft w:val="1155"/>
              <w:marRight w:val="0"/>
              <w:marTop w:val="0"/>
              <w:marBottom w:val="0"/>
              <w:divBdr>
                <w:top w:val="none" w:sz="0" w:space="0" w:color="auto"/>
                <w:left w:val="none" w:sz="0" w:space="0" w:color="auto"/>
                <w:bottom w:val="none" w:sz="0" w:space="0" w:color="auto"/>
                <w:right w:val="none" w:sz="0" w:space="0" w:color="auto"/>
              </w:divBdr>
            </w:div>
            <w:div w:id="266929663">
              <w:marLeft w:val="1155"/>
              <w:marRight w:val="0"/>
              <w:marTop w:val="0"/>
              <w:marBottom w:val="0"/>
              <w:divBdr>
                <w:top w:val="none" w:sz="0" w:space="0" w:color="auto"/>
                <w:left w:val="none" w:sz="0" w:space="0" w:color="auto"/>
                <w:bottom w:val="none" w:sz="0" w:space="0" w:color="auto"/>
                <w:right w:val="none" w:sz="0" w:space="0" w:color="auto"/>
              </w:divBdr>
            </w:div>
            <w:div w:id="2121753959">
              <w:marLeft w:val="1155"/>
              <w:marRight w:val="0"/>
              <w:marTop w:val="0"/>
              <w:marBottom w:val="0"/>
              <w:divBdr>
                <w:top w:val="none" w:sz="0" w:space="0" w:color="auto"/>
                <w:left w:val="none" w:sz="0" w:space="0" w:color="auto"/>
                <w:bottom w:val="none" w:sz="0" w:space="0" w:color="auto"/>
                <w:right w:val="none" w:sz="0" w:space="0" w:color="auto"/>
              </w:divBdr>
            </w:div>
            <w:div w:id="1172990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29887">
      <w:bodyDiv w:val="1"/>
      <w:marLeft w:val="0"/>
      <w:marRight w:val="0"/>
      <w:marTop w:val="0"/>
      <w:marBottom w:val="0"/>
      <w:divBdr>
        <w:top w:val="none" w:sz="0" w:space="0" w:color="auto"/>
        <w:left w:val="none" w:sz="0" w:space="0" w:color="auto"/>
        <w:bottom w:val="none" w:sz="0" w:space="0" w:color="auto"/>
        <w:right w:val="none" w:sz="0" w:space="0" w:color="auto"/>
      </w:divBdr>
      <w:divsChild>
        <w:div w:id="951278739">
          <w:marLeft w:val="0"/>
          <w:marRight w:val="0"/>
          <w:marTop w:val="0"/>
          <w:marBottom w:val="0"/>
          <w:divBdr>
            <w:top w:val="none" w:sz="0" w:space="0" w:color="auto"/>
            <w:left w:val="none" w:sz="0" w:space="0" w:color="auto"/>
            <w:bottom w:val="none" w:sz="0" w:space="0" w:color="auto"/>
            <w:right w:val="none" w:sz="0" w:space="0" w:color="auto"/>
          </w:divBdr>
        </w:div>
        <w:div w:id="688527837">
          <w:marLeft w:val="0"/>
          <w:marRight w:val="0"/>
          <w:marTop w:val="150"/>
          <w:marBottom w:val="0"/>
          <w:divBdr>
            <w:top w:val="none" w:sz="0" w:space="0" w:color="auto"/>
            <w:left w:val="none" w:sz="0" w:space="0" w:color="auto"/>
            <w:bottom w:val="none" w:sz="0" w:space="0" w:color="auto"/>
            <w:right w:val="none" w:sz="0" w:space="0" w:color="auto"/>
          </w:divBdr>
          <w:divsChild>
            <w:div w:id="1128087051">
              <w:marLeft w:val="1155"/>
              <w:marRight w:val="0"/>
              <w:marTop w:val="0"/>
              <w:marBottom w:val="0"/>
              <w:divBdr>
                <w:top w:val="none" w:sz="0" w:space="0" w:color="auto"/>
                <w:left w:val="none" w:sz="0" w:space="0" w:color="auto"/>
                <w:bottom w:val="none" w:sz="0" w:space="0" w:color="auto"/>
                <w:right w:val="none" w:sz="0" w:space="0" w:color="auto"/>
              </w:divBdr>
            </w:div>
            <w:div w:id="967516098">
              <w:marLeft w:val="1155"/>
              <w:marRight w:val="0"/>
              <w:marTop w:val="0"/>
              <w:marBottom w:val="0"/>
              <w:divBdr>
                <w:top w:val="none" w:sz="0" w:space="0" w:color="auto"/>
                <w:left w:val="none" w:sz="0" w:space="0" w:color="auto"/>
                <w:bottom w:val="none" w:sz="0" w:space="0" w:color="auto"/>
                <w:right w:val="none" w:sz="0" w:space="0" w:color="auto"/>
              </w:divBdr>
            </w:div>
            <w:div w:id="1650355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36747">
      <w:bodyDiv w:val="1"/>
      <w:marLeft w:val="0"/>
      <w:marRight w:val="0"/>
      <w:marTop w:val="0"/>
      <w:marBottom w:val="0"/>
      <w:divBdr>
        <w:top w:val="none" w:sz="0" w:space="0" w:color="auto"/>
        <w:left w:val="none" w:sz="0" w:space="0" w:color="auto"/>
        <w:bottom w:val="none" w:sz="0" w:space="0" w:color="auto"/>
        <w:right w:val="none" w:sz="0" w:space="0" w:color="auto"/>
      </w:divBdr>
      <w:divsChild>
        <w:div w:id="1680961178">
          <w:marLeft w:val="0"/>
          <w:marRight w:val="0"/>
          <w:marTop w:val="0"/>
          <w:marBottom w:val="0"/>
          <w:divBdr>
            <w:top w:val="none" w:sz="0" w:space="0" w:color="auto"/>
            <w:left w:val="none" w:sz="0" w:space="0" w:color="auto"/>
            <w:bottom w:val="none" w:sz="0" w:space="0" w:color="auto"/>
            <w:right w:val="none" w:sz="0" w:space="0" w:color="auto"/>
          </w:divBdr>
        </w:div>
        <w:div w:id="1905292208">
          <w:marLeft w:val="0"/>
          <w:marRight w:val="0"/>
          <w:marTop w:val="150"/>
          <w:marBottom w:val="0"/>
          <w:divBdr>
            <w:top w:val="none" w:sz="0" w:space="0" w:color="auto"/>
            <w:left w:val="none" w:sz="0" w:space="0" w:color="auto"/>
            <w:bottom w:val="none" w:sz="0" w:space="0" w:color="auto"/>
            <w:right w:val="none" w:sz="0" w:space="0" w:color="auto"/>
          </w:divBdr>
          <w:divsChild>
            <w:div w:id="1224290510">
              <w:marLeft w:val="1155"/>
              <w:marRight w:val="0"/>
              <w:marTop w:val="0"/>
              <w:marBottom w:val="0"/>
              <w:divBdr>
                <w:top w:val="none" w:sz="0" w:space="0" w:color="auto"/>
                <w:left w:val="none" w:sz="0" w:space="0" w:color="auto"/>
                <w:bottom w:val="none" w:sz="0" w:space="0" w:color="auto"/>
                <w:right w:val="none" w:sz="0" w:space="0" w:color="auto"/>
              </w:divBdr>
            </w:div>
            <w:div w:id="1974947865">
              <w:marLeft w:val="1155"/>
              <w:marRight w:val="0"/>
              <w:marTop w:val="0"/>
              <w:marBottom w:val="0"/>
              <w:divBdr>
                <w:top w:val="none" w:sz="0" w:space="0" w:color="auto"/>
                <w:left w:val="none" w:sz="0" w:space="0" w:color="auto"/>
                <w:bottom w:val="none" w:sz="0" w:space="0" w:color="auto"/>
                <w:right w:val="none" w:sz="0" w:space="0" w:color="auto"/>
              </w:divBdr>
            </w:div>
            <w:div w:id="207284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1884">
      <w:bodyDiv w:val="1"/>
      <w:marLeft w:val="0"/>
      <w:marRight w:val="0"/>
      <w:marTop w:val="0"/>
      <w:marBottom w:val="0"/>
      <w:divBdr>
        <w:top w:val="none" w:sz="0" w:space="0" w:color="auto"/>
        <w:left w:val="none" w:sz="0" w:space="0" w:color="auto"/>
        <w:bottom w:val="none" w:sz="0" w:space="0" w:color="auto"/>
        <w:right w:val="none" w:sz="0" w:space="0" w:color="auto"/>
      </w:divBdr>
      <w:divsChild>
        <w:div w:id="1618370537">
          <w:marLeft w:val="0"/>
          <w:marRight w:val="0"/>
          <w:marTop w:val="0"/>
          <w:marBottom w:val="0"/>
          <w:divBdr>
            <w:top w:val="none" w:sz="0" w:space="0" w:color="auto"/>
            <w:left w:val="none" w:sz="0" w:space="0" w:color="auto"/>
            <w:bottom w:val="none" w:sz="0" w:space="0" w:color="auto"/>
            <w:right w:val="none" w:sz="0" w:space="0" w:color="auto"/>
          </w:divBdr>
        </w:div>
        <w:div w:id="809978820">
          <w:marLeft w:val="0"/>
          <w:marRight w:val="0"/>
          <w:marTop w:val="150"/>
          <w:marBottom w:val="0"/>
          <w:divBdr>
            <w:top w:val="none" w:sz="0" w:space="0" w:color="auto"/>
            <w:left w:val="none" w:sz="0" w:space="0" w:color="auto"/>
            <w:bottom w:val="none" w:sz="0" w:space="0" w:color="auto"/>
            <w:right w:val="none" w:sz="0" w:space="0" w:color="auto"/>
          </w:divBdr>
          <w:divsChild>
            <w:div w:id="272786977">
              <w:marLeft w:val="1155"/>
              <w:marRight w:val="0"/>
              <w:marTop w:val="0"/>
              <w:marBottom w:val="0"/>
              <w:divBdr>
                <w:top w:val="none" w:sz="0" w:space="0" w:color="auto"/>
                <w:left w:val="none" w:sz="0" w:space="0" w:color="auto"/>
                <w:bottom w:val="none" w:sz="0" w:space="0" w:color="auto"/>
                <w:right w:val="none" w:sz="0" w:space="0" w:color="auto"/>
              </w:divBdr>
            </w:div>
            <w:div w:id="66952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15547">
      <w:bodyDiv w:val="1"/>
      <w:marLeft w:val="0"/>
      <w:marRight w:val="0"/>
      <w:marTop w:val="0"/>
      <w:marBottom w:val="0"/>
      <w:divBdr>
        <w:top w:val="none" w:sz="0" w:space="0" w:color="auto"/>
        <w:left w:val="none" w:sz="0" w:space="0" w:color="auto"/>
        <w:bottom w:val="none" w:sz="0" w:space="0" w:color="auto"/>
        <w:right w:val="none" w:sz="0" w:space="0" w:color="auto"/>
      </w:divBdr>
      <w:divsChild>
        <w:div w:id="1545213602">
          <w:marLeft w:val="0"/>
          <w:marRight w:val="0"/>
          <w:marTop w:val="0"/>
          <w:marBottom w:val="0"/>
          <w:divBdr>
            <w:top w:val="none" w:sz="0" w:space="0" w:color="auto"/>
            <w:left w:val="none" w:sz="0" w:space="0" w:color="auto"/>
            <w:bottom w:val="none" w:sz="0" w:space="0" w:color="auto"/>
            <w:right w:val="none" w:sz="0" w:space="0" w:color="auto"/>
          </w:divBdr>
        </w:div>
        <w:div w:id="727455270">
          <w:marLeft w:val="0"/>
          <w:marRight w:val="0"/>
          <w:marTop w:val="150"/>
          <w:marBottom w:val="0"/>
          <w:divBdr>
            <w:top w:val="none" w:sz="0" w:space="0" w:color="auto"/>
            <w:left w:val="none" w:sz="0" w:space="0" w:color="auto"/>
            <w:bottom w:val="none" w:sz="0" w:space="0" w:color="auto"/>
            <w:right w:val="none" w:sz="0" w:space="0" w:color="auto"/>
          </w:divBdr>
          <w:divsChild>
            <w:div w:id="536358172">
              <w:marLeft w:val="1155"/>
              <w:marRight w:val="0"/>
              <w:marTop w:val="0"/>
              <w:marBottom w:val="0"/>
              <w:divBdr>
                <w:top w:val="none" w:sz="0" w:space="0" w:color="auto"/>
                <w:left w:val="none" w:sz="0" w:space="0" w:color="auto"/>
                <w:bottom w:val="none" w:sz="0" w:space="0" w:color="auto"/>
                <w:right w:val="none" w:sz="0" w:space="0" w:color="auto"/>
              </w:divBdr>
            </w:div>
            <w:div w:id="62346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04708">
      <w:bodyDiv w:val="1"/>
      <w:marLeft w:val="0"/>
      <w:marRight w:val="0"/>
      <w:marTop w:val="0"/>
      <w:marBottom w:val="0"/>
      <w:divBdr>
        <w:top w:val="none" w:sz="0" w:space="0" w:color="auto"/>
        <w:left w:val="none" w:sz="0" w:space="0" w:color="auto"/>
        <w:bottom w:val="none" w:sz="0" w:space="0" w:color="auto"/>
        <w:right w:val="none" w:sz="0" w:space="0" w:color="auto"/>
      </w:divBdr>
      <w:divsChild>
        <w:div w:id="840001809">
          <w:marLeft w:val="0"/>
          <w:marRight w:val="0"/>
          <w:marTop w:val="0"/>
          <w:marBottom w:val="0"/>
          <w:divBdr>
            <w:top w:val="none" w:sz="0" w:space="0" w:color="auto"/>
            <w:left w:val="none" w:sz="0" w:space="0" w:color="auto"/>
            <w:bottom w:val="none" w:sz="0" w:space="0" w:color="auto"/>
            <w:right w:val="none" w:sz="0" w:space="0" w:color="auto"/>
          </w:divBdr>
        </w:div>
        <w:div w:id="314531398">
          <w:marLeft w:val="0"/>
          <w:marRight w:val="0"/>
          <w:marTop w:val="150"/>
          <w:marBottom w:val="0"/>
          <w:divBdr>
            <w:top w:val="none" w:sz="0" w:space="0" w:color="auto"/>
            <w:left w:val="none" w:sz="0" w:space="0" w:color="auto"/>
            <w:bottom w:val="none" w:sz="0" w:space="0" w:color="auto"/>
            <w:right w:val="none" w:sz="0" w:space="0" w:color="auto"/>
          </w:divBdr>
          <w:divsChild>
            <w:div w:id="1029641248">
              <w:marLeft w:val="1155"/>
              <w:marRight w:val="0"/>
              <w:marTop w:val="0"/>
              <w:marBottom w:val="0"/>
              <w:divBdr>
                <w:top w:val="none" w:sz="0" w:space="0" w:color="auto"/>
                <w:left w:val="none" w:sz="0" w:space="0" w:color="auto"/>
                <w:bottom w:val="none" w:sz="0" w:space="0" w:color="auto"/>
                <w:right w:val="none" w:sz="0" w:space="0" w:color="auto"/>
              </w:divBdr>
            </w:div>
            <w:div w:id="394622272">
              <w:marLeft w:val="1155"/>
              <w:marRight w:val="0"/>
              <w:marTop w:val="0"/>
              <w:marBottom w:val="0"/>
              <w:divBdr>
                <w:top w:val="none" w:sz="0" w:space="0" w:color="auto"/>
                <w:left w:val="none" w:sz="0" w:space="0" w:color="auto"/>
                <w:bottom w:val="none" w:sz="0" w:space="0" w:color="auto"/>
                <w:right w:val="none" w:sz="0" w:space="0" w:color="auto"/>
              </w:divBdr>
            </w:div>
            <w:div w:id="11883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456865">
      <w:bodyDiv w:val="1"/>
      <w:marLeft w:val="0"/>
      <w:marRight w:val="0"/>
      <w:marTop w:val="0"/>
      <w:marBottom w:val="0"/>
      <w:divBdr>
        <w:top w:val="none" w:sz="0" w:space="0" w:color="auto"/>
        <w:left w:val="none" w:sz="0" w:space="0" w:color="auto"/>
        <w:bottom w:val="none" w:sz="0" w:space="0" w:color="auto"/>
        <w:right w:val="none" w:sz="0" w:space="0" w:color="auto"/>
      </w:divBdr>
      <w:divsChild>
        <w:div w:id="1397360566">
          <w:marLeft w:val="0"/>
          <w:marRight w:val="0"/>
          <w:marTop w:val="0"/>
          <w:marBottom w:val="0"/>
          <w:divBdr>
            <w:top w:val="none" w:sz="0" w:space="0" w:color="auto"/>
            <w:left w:val="none" w:sz="0" w:space="0" w:color="auto"/>
            <w:bottom w:val="none" w:sz="0" w:space="0" w:color="auto"/>
            <w:right w:val="none" w:sz="0" w:space="0" w:color="auto"/>
          </w:divBdr>
        </w:div>
        <w:div w:id="1171259540">
          <w:marLeft w:val="0"/>
          <w:marRight w:val="0"/>
          <w:marTop w:val="150"/>
          <w:marBottom w:val="0"/>
          <w:divBdr>
            <w:top w:val="none" w:sz="0" w:space="0" w:color="auto"/>
            <w:left w:val="none" w:sz="0" w:space="0" w:color="auto"/>
            <w:bottom w:val="none" w:sz="0" w:space="0" w:color="auto"/>
            <w:right w:val="none" w:sz="0" w:space="0" w:color="auto"/>
          </w:divBdr>
          <w:divsChild>
            <w:div w:id="366373283">
              <w:marLeft w:val="1155"/>
              <w:marRight w:val="0"/>
              <w:marTop w:val="0"/>
              <w:marBottom w:val="0"/>
              <w:divBdr>
                <w:top w:val="none" w:sz="0" w:space="0" w:color="auto"/>
                <w:left w:val="none" w:sz="0" w:space="0" w:color="auto"/>
                <w:bottom w:val="none" w:sz="0" w:space="0" w:color="auto"/>
                <w:right w:val="none" w:sz="0" w:space="0" w:color="auto"/>
              </w:divBdr>
            </w:div>
            <w:div w:id="1029061194">
              <w:marLeft w:val="1155"/>
              <w:marRight w:val="0"/>
              <w:marTop w:val="0"/>
              <w:marBottom w:val="0"/>
              <w:divBdr>
                <w:top w:val="none" w:sz="0" w:space="0" w:color="auto"/>
                <w:left w:val="none" w:sz="0" w:space="0" w:color="auto"/>
                <w:bottom w:val="none" w:sz="0" w:space="0" w:color="auto"/>
                <w:right w:val="none" w:sz="0" w:space="0" w:color="auto"/>
              </w:divBdr>
            </w:div>
            <w:div w:id="1228805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10891">
      <w:bodyDiv w:val="1"/>
      <w:marLeft w:val="0"/>
      <w:marRight w:val="0"/>
      <w:marTop w:val="0"/>
      <w:marBottom w:val="0"/>
      <w:divBdr>
        <w:top w:val="none" w:sz="0" w:space="0" w:color="auto"/>
        <w:left w:val="none" w:sz="0" w:space="0" w:color="auto"/>
        <w:bottom w:val="none" w:sz="0" w:space="0" w:color="auto"/>
        <w:right w:val="none" w:sz="0" w:space="0" w:color="auto"/>
      </w:divBdr>
      <w:divsChild>
        <w:div w:id="1566723041">
          <w:marLeft w:val="0"/>
          <w:marRight w:val="0"/>
          <w:marTop w:val="0"/>
          <w:marBottom w:val="0"/>
          <w:divBdr>
            <w:top w:val="none" w:sz="0" w:space="0" w:color="auto"/>
            <w:left w:val="none" w:sz="0" w:space="0" w:color="auto"/>
            <w:bottom w:val="none" w:sz="0" w:space="0" w:color="auto"/>
            <w:right w:val="none" w:sz="0" w:space="0" w:color="auto"/>
          </w:divBdr>
        </w:div>
        <w:div w:id="68693957">
          <w:marLeft w:val="0"/>
          <w:marRight w:val="0"/>
          <w:marTop w:val="150"/>
          <w:marBottom w:val="0"/>
          <w:divBdr>
            <w:top w:val="none" w:sz="0" w:space="0" w:color="auto"/>
            <w:left w:val="none" w:sz="0" w:space="0" w:color="auto"/>
            <w:bottom w:val="none" w:sz="0" w:space="0" w:color="auto"/>
            <w:right w:val="none" w:sz="0" w:space="0" w:color="auto"/>
          </w:divBdr>
          <w:divsChild>
            <w:div w:id="2141072926">
              <w:marLeft w:val="1155"/>
              <w:marRight w:val="0"/>
              <w:marTop w:val="0"/>
              <w:marBottom w:val="0"/>
              <w:divBdr>
                <w:top w:val="none" w:sz="0" w:space="0" w:color="auto"/>
                <w:left w:val="none" w:sz="0" w:space="0" w:color="auto"/>
                <w:bottom w:val="none" w:sz="0" w:space="0" w:color="auto"/>
                <w:right w:val="none" w:sz="0" w:space="0" w:color="auto"/>
              </w:divBdr>
            </w:div>
            <w:div w:id="1473407648">
              <w:marLeft w:val="1155"/>
              <w:marRight w:val="0"/>
              <w:marTop w:val="0"/>
              <w:marBottom w:val="0"/>
              <w:divBdr>
                <w:top w:val="none" w:sz="0" w:space="0" w:color="auto"/>
                <w:left w:val="none" w:sz="0" w:space="0" w:color="auto"/>
                <w:bottom w:val="none" w:sz="0" w:space="0" w:color="auto"/>
                <w:right w:val="none" w:sz="0" w:space="0" w:color="auto"/>
              </w:divBdr>
            </w:div>
            <w:div w:id="401684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384135">
      <w:bodyDiv w:val="1"/>
      <w:marLeft w:val="0"/>
      <w:marRight w:val="0"/>
      <w:marTop w:val="0"/>
      <w:marBottom w:val="0"/>
      <w:divBdr>
        <w:top w:val="none" w:sz="0" w:space="0" w:color="auto"/>
        <w:left w:val="none" w:sz="0" w:space="0" w:color="auto"/>
        <w:bottom w:val="none" w:sz="0" w:space="0" w:color="auto"/>
        <w:right w:val="none" w:sz="0" w:space="0" w:color="auto"/>
      </w:divBdr>
      <w:divsChild>
        <w:div w:id="1664510964">
          <w:marLeft w:val="0"/>
          <w:marRight w:val="0"/>
          <w:marTop w:val="0"/>
          <w:marBottom w:val="0"/>
          <w:divBdr>
            <w:top w:val="none" w:sz="0" w:space="0" w:color="auto"/>
            <w:left w:val="none" w:sz="0" w:space="0" w:color="auto"/>
            <w:bottom w:val="none" w:sz="0" w:space="0" w:color="auto"/>
            <w:right w:val="none" w:sz="0" w:space="0" w:color="auto"/>
          </w:divBdr>
        </w:div>
        <w:div w:id="73548199">
          <w:marLeft w:val="0"/>
          <w:marRight w:val="0"/>
          <w:marTop w:val="150"/>
          <w:marBottom w:val="0"/>
          <w:divBdr>
            <w:top w:val="none" w:sz="0" w:space="0" w:color="auto"/>
            <w:left w:val="none" w:sz="0" w:space="0" w:color="auto"/>
            <w:bottom w:val="none" w:sz="0" w:space="0" w:color="auto"/>
            <w:right w:val="none" w:sz="0" w:space="0" w:color="auto"/>
          </w:divBdr>
          <w:divsChild>
            <w:div w:id="984089778">
              <w:marLeft w:val="1155"/>
              <w:marRight w:val="0"/>
              <w:marTop w:val="0"/>
              <w:marBottom w:val="0"/>
              <w:divBdr>
                <w:top w:val="none" w:sz="0" w:space="0" w:color="auto"/>
                <w:left w:val="none" w:sz="0" w:space="0" w:color="auto"/>
                <w:bottom w:val="none" w:sz="0" w:space="0" w:color="auto"/>
                <w:right w:val="none" w:sz="0" w:space="0" w:color="auto"/>
              </w:divBdr>
            </w:div>
            <w:div w:id="996036602">
              <w:marLeft w:val="1155"/>
              <w:marRight w:val="0"/>
              <w:marTop w:val="0"/>
              <w:marBottom w:val="0"/>
              <w:divBdr>
                <w:top w:val="none" w:sz="0" w:space="0" w:color="auto"/>
                <w:left w:val="none" w:sz="0" w:space="0" w:color="auto"/>
                <w:bottom w:val="none" w:sz="0" w:space="0" w:color="auto"/>
                <w:right w:val="none" w:sz="0" w:space="0" w:color="auto"/>
              </w:divBdr>
            </w:div>
            <w:div w:id="12853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10900">
      <w:bodyDiv w:val="1"/>
      <w:marLeft w:val="0"/>
      <w:marRight w:val="0"/>
      <w:marTop w:val="0"/>
      <w:marBottom w:val="0"/>
      <w:divBdr>
        <w:top w:val="none" w:sz="0" w:space="0" w:color="auto"/>
        <w:left w:val="none" w:sz="0" w:space="0" w:color="auto"/>
        <w:bottom w:val="none" w:sz="0" w:space="0" w:color="auto"/>
        <w:right w:val="none" w:sz="0" w:space="0" w:color="auto"/>
      </w:divBdr>
      <w:divsChild>
        <w:div w:id="1433666183">
          <w:marLeft w:val="0"/>
          <w:marRight w:val="0"/>
          <w:marTop w:val="0"/>
          <w:marBottom w:val="0"/>
          <w:divBdr>
            <w:top w:val="none" w:sz="0" w:space="0" w:color="auto"/>
            <w:left w:val="none" w:sz="0" w:space="0" w:color="auto"/>
            <w:bottom w:val="none" w:sz="0" w:space="0" w:color="auto"/>
            <w:right w:val="none" w:sz="0" w:space="0" w:color="auto"/>
          </w:divBdr>
        </w:div>
        <w:div w:id="504129131">
          <w:marLeft w:val="0"/>
          <w:marRight w:val="0"/>
          <w:marTop w:val="150"/>
          <w:marBottom w:val="0"/>
          <w:divBdr>
            <w:top w:val="none" w:sz="0" w:space="0" w:color="auto"/>
            <w:left w:val="none" w:sz="0" w:space="0" w:color="auto"/>
            <w:bottom w:val="none" w:sz="0" w:space="0" w:color="auto"/>
            <w:right w:val="none" w:sz="0" w:space="0" w:color="auto"/>
          </w:divBdr>
          <w:divsChild>
            <w:div w:id="133640515">
              <w:marLeft w:val="1155"/>
              <w:marRight w:val="0"/>
              <w:marTop w:val="0"/>
              <w:marBottom w:val="0"/>
              <w:divBdr>
                <w:top w:val="none" w:sz="0" w:space="0" w:color="auto"/>
                <w:left w:val="none" w:sz="0" w:space="0" w:color="auto"/>
                <w:bottom w:val="none" w:sz="0" w:space="0" w:color="auto"/>
                <w:right w:val="none" w:sz="0" w:space="0" w:color="auto"/>
              </w:divBdr>
            </w:div>
            <w:div w:id="2009482176">
              <w:marLeft w:val="1155"/>
              <w:marRight w:val="0"/>
              <w:marTop w:val="0"/>
              <w:marBottom w:val="0"/>
              <w:divBdr>
                <w:top w:val="none" w:sz="0" w:space="0" w:color="auto"/>
                <w:left w:val="none" w:sz="0" w:space="0" w:color="auto"/>
                <w:bottom w:val="none" w:sz="0" w:space="0" w:color="auto"/>
                <w:right w:val="none" w:sz="0" w:space="0" w:color="auto"/>
              </w:divBdr>
            </w:div>
            <w:div w:id="924797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386022">
      <w:bodyDiv w:val="1"/>
      <w:marLeft w:val="0"/>
      <w:marRight w:val="0"/>
      <w:marTop w:val="0"/>
      <w:marBottom w:val="0"/>
      <w:divBdr>
        <w:top w:val="none" w:sz="0" w:space="0" w:color="auto"/>
        <w:left w:val="none" w:sz="0" w:space="0" w:color="auto"/>
        <w:bottom w:val="none" w:sz="0" w:space="0" w:color="auto"/>
        <w:right w:val="none" w:sz="0" w:space="0" w:color="auto"/>
      </w:divBdr>
      <w:divsChild>
        <w:div w:id="450824102">
          <w:marLeft w:val="0"/>
          <w:marRight w:val="0"/>
          <w:marTop w:val="0"/>
          <w:marBottom w:val="0"/>
          <w:divBdr>
            <w:top w:val="none" w:sz="0" w:space="0" w:color="auto"/>
            <w:left w:val="none" w:sz="0" w:space="0" w:color="auto"/>
            <w:bottom w:val="none" w:sz="0" w:space="0" w:color="auto"/>
            <w:right w:val="none" w:sz="0" w:space="0" w:color="auto"/>
          </w:divBdr>
        </w:div>
        <w:div w:id="1671786449">
          <w:marLeft w:val="0"/>
          <w:marRight w:val="0"/>
          <w:marTop w:val="150"/>
          <w:marBottom w:val="0"/>
          <w:divBdr>
            <w:top w:val="none" w:sz="0" w:space="0" w:color="auto"/>
            <w:left w:val="none" w:sz="0" w:space="0" w:color="auto"/>
            <w:bottom w:val="none" w:sz="0" w:space="0" w:color="auto"/>
            <w:right w:val="none" w:sz="0" w:space="0" w:color="auto"/>
          </w:divBdr>
          <w:divsChild>
            <w:div w:id="896748473">
              <w:marLeft w:val="1155"/>
              <w:marRight w:val="0"/>
              <w:marTop w:val="0"/>
              <w:marBottom w:val="0"/>
              <w:divBdr>
                <w:top w:val="none" w:sz="0" w:space="0" w:color="auto"/>
                <w:left w:val="none" w:sz="0" w:space="0" w:color="auto"/>
                <w:bottom w:val="none" w:sz="0" w:space="0" w:color="auto"/>
                <w:right w:val="none" w:sz="0" w:space="0" w:color="auto"/>
              </w:divBdr>
            </w:div>
            <w:div w:id="187642788">
              <w:marLeft w:val="1155"/>
              <w:marRight w:val="0"/>
              <w:marTop w:val="0"/>
              <w:marBottom w:val="0"/>
              <w:divBdr>
                <w:top w:val="none" w:sz="0" w:space="0" w:color="auto"/>
                <w:left w:val="none" w:sz="0" w:space="0" w:color="auto"/>
                <w:bottom w:val="none" w:sz="0" w:space="0" w:color="auto"/>
                <w:right w:val="none" w:sz="0" w:space="0" w:color="auto"/>
              </w:divBdr>
            </w:div>
            <w:div w:id="55681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0048">
      <w:bodyDiv w:val="1"/>
      <w:marLeft w:val="0"/>
      <w:marRight w:val="0"/>
      <w:marTop w:val="0"/>
      <w:marBottom w:val="0"/>
      <w:divBdr>
        <w:top w:val="none" w:sz="0" w:space="0" w:color="auto"/>
        <w:left w:val="none" w:sz="0" w:space="0" w:color="auto"/>
        <w:bottom w:val="none" w:sz="0" w:space="0" w:color="auto"/>
        <w:right w:val="none" w:sz="0" w:space="0" w:color="auto"/>
      </w:divBdr>
      <w:divsChild>
        <w:div w:id="726496922">
          <w:marLeft w:val="0"/>
          <w:marRight w:val="0"/>
          <w:marTop w:val="0"/>
          <w:marBottom w:val="0"/>
          <w:divBdr>
            <w:top w:val="none" w:sz="0" w:space="0" w:color="auto"/>
            <w:left w:val="none" w:sz="0" w:space="0" w:color="auto"/>
            <w:bottom w:val="none" w:sz="0" w:space="0" w:color="auto"/>
            <w:right w:val="none" w:sz="0" w:space="0" w:color="auto"/>
          </w:divBdr>
        </w:div>
        <w:div w:id="110324578">
          <w:marLeft w:val="0"/>
          <w:marRight w:val="0"/>
          <w:marTop w:val="150"/>
          <w:marBottom w:val="0"/>
          <w:divBdr>
            <w:top w:val="none" w:sz="0" w:space="0" w:color="auto"/>
            <w:left w:val="none" w:sz="0" w:space="0" w:color="auto"/>
            <w:bottom w:val="none" w:sz="0" w:space="0" w:color="auto"/>
            <w:right w:val="none" w:sz="0" w:space="0" w:color="auto"/>
          </w:divBdr>
          <w:divsChild>
            <w:div w:id="1674382001">
              <w:marLeft w:val="1155"/>
              <w:marRight w:val="0"/>
              <w:marTop w:val="0"/>
              <w:marBottom w:val="0"/>
              <w:divBdr>
                <w:top w:val="none" w:sz="0" w:space="0" w:color="auto"/>
                <w:left w:val="none" w:sz="0" w:space="0" w:color="auto"/>
                <w:bottom w:val="none" w:sz="0" w:space="0" w:color="auto"/>
                <w:right w:val="none" w:sz="0" w:space="0" w:color="auto"/>
              </w:divBdr>
            </w:div>
            <w:div w:id="969363979">
              <w:marLeft w:val="1155"/>
              <w:marRight w:val="0"/>
              <w:marTop w:val="0"/>
              <w:marBottom w:val="0"/>
              <w:divBdr>
                <w:top w:val="none" w:sz="0" w:space="0" w:color="auto"/>
                <w:left w:val="none" w:sz="0" w:space="0" w:color="auto"/>
                <w:bottom w:val="none" w:sz="0" w:space="0" w:color="auto"/>
                <w:right w:val="none" w:sz="0" w:space="0" w:color="auto"/>
              </w:divBdr>
            </w:div>
            <w:div w:id="26989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130556">
      <w:bodyDiv w:val="1"/>
      <w:marLeft w:val="0"/>
      <w:marRight w:val="0"/>
      <w:marTop w:val="0"/>
      <w:marBottom w:val="0"/>
      <w:divBdr>
        <w:top w:val="none" w:sz="0" w:space="0" w:color="auto"/>
        <w:left w:val="none" w:sz="0" w:space="0" w:color="auto"/>
        <w:bottom w:val="none" w:sz="0" w:space="0" w:color="auto"/>
        <w:right w:val="none" w:sz="0" w:space="0" w:color="auto"/>
      </w:divBdr>
      <w:divsChild>
        <w:div w:id="850608197">
          <w:marLeft w:val="0"/>
          <w:marRight w:val="0"/>
          <w:marTop w:val="0"/>
          <w:marBottom w:val="0"/>
          <w:divBdr>
            <w:top w:val="none" w:sz="0" w:space="0" w:color="auto"/>
            <w:left w:val="none" w:sz="0" w:space="0" w:color="auto"/>
            <w:bottom w:val="none" w:sz="0" w:space="0" w:color="auto"/>
            <w:right w:val="none" w:sz="0" w:space="0" w:color="auto"/>
          </w:divBdr>
        </w:div>
        <w:div w:id="962343561">
          <w:marLeft w:val="0"/>
          <w:marRight w:val="0"/>
          <w:marTop w:val="150"/>
          <w:marBottom w:val="0"/>
          <w:divBdr>
            <w:top w:val="none" w:sz="0" w:space="0" w:color="auto"/>
            <w:left w:val="none" w:sz="0" w:space="0" w:color="auto"/>
            <w:bottom w:val="none" w:sz="0" w:space="0" w:color="auto"/>
            <w:right w:val="none" w:sz="0" w:space="0" w:color="auto"/>
          </w:divBdr>
          <w:divsChild>
            <w:div w:id="893542910">
              <w:marLeft w:val="1155"/>
              <w:marRight w:val="0"/>
              <w:marTop w:val="0"/>
              <w:marBottom w:val="0"/>
              <w:divBdr>
                <w:top w:val="none" w:sz="0" w:space="0" w:color="auto"/>
                <w:left w:val="none" w:sz="0" w:space="0" w:color="auto"/>
                <w:bottom w:val="none" w:sz="0" w:space="0" w:color="auto"/>
                <w:right w:val="none" w:sz="0" w:space="0" w:color="auto"/>
              </w:divBdr>
            </w:div>
            <w:div w:id="1806656966">
              <w:marLeft w:val="1155"/>
              <w:marRight w:val="0"/>
              <w:marTop w:val="0"/>
              <w:marBottom w:val="0"/>
              <w:divBdr>
                <w:top w:val="none" w:sz="0" w:space="0" w:color="auto"/>
                <w:left w:val="none" w:sz="0" w:space="0" w:color="auto"/>
                <w:bottom w:val="none" w:sz="0" w:space="0" w:color="auto"/>
                <w:right w:val="none" w:sz="0" w:space="0" w:color="auto"/>
              </w:divBdr>
            </w:div>
            <w:div w:id="18764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1970040">
      <w:bodyDiv w:val="1"/>
      <w:marLeft w:val="0"/>
      <w:marRight w:val="0"/>
      <w:marTop w:val="0"/>
      <w:marBottom w:val="0"/>
      <w:divBdr>
        <w:top w:val="none" w:sz="0" w:space="0" w:color="auto"/>
        <w:left w:val="none" w:sz="0" w:space="0" w:color="auto"/>
        <w:bottom w:val="none" w:sz="0" w:space="0" w:color="auto"/>
        <w:right w:val="none" w:sz="0" w:space="0" w:color="auto"/>
      </w:divBdr>
      <w:divsChild>
        <w:div w:id="1453787026">
          <w:marLeft w:val="0"/>
          <w:marRight w:val="0"/>
          <w:marTop w:val="0"/>
          <w:marBottom w:val="0"/>
          <w:divBdr>
            <w:top w:val="none" w:sz="0" w:space="0" w:color="auto"/>
            <w:left w:val="none" w:sz="0" w:space="0" w:color="auto"/>
            <w:bottom w:val="none" w:sz="0" w:space="0" w:color="auto"/>
            <w:right w:val="none" w:sz="0" w:space="0" w:color="auto"/>
          </w:divBdr>
        </w:div>
        <w:div w:id="1911580234">
          <w:marLeft w:val="0"/>
          <w:marRight w:val="0"/>
          <w:marTop w:val="150"/>
          <w:marBottom w:val="0"/>
          <w:divBdr>
            <w:top w:val="none" w:sz="0" w:space="0" w:color="auto"/>
            <w:left w:val="none" w:sz="0" w:space="0" w:color="auto"/>
            <w:bottom w:val="none" w:sz="0" w:space="0" w:color="auto"/>
            <w:right w:val="none" w:sz="0" w:space="0" w:color="auto"/>
          </w:divBdr>
          <w:divsChild>
            <w:div w:id="770972857">
              <w:marLeft w:val="1155"/>
              <w:marRight w:val="0"/>
              <w:marTop w:val="0"/>
              <w:marBottom w:val="0"/>
              <w:divBdr>
                <w:top w:val="none" w:sz="0" w:space="0" w:color="auto"/>
                <w:left w:val="none" w:sz="0" w:space="0" w:color="auto"/>
                <w:bottom w:val="none" w:sz="0" w:space="0" w:color="auto"/>
                <w:right w:val="none" w:sz="0" w:space="0" w:color="auto"/>
              </w:divBdr>
            </w:div>
            <w:div w:id="1915581746">
              <w:marLeft w:val="1155"/>
              <w:marRight w:val="0"/>
              <w:marTop w:val="0"/>
              <w:marBottom w:val="0"/>
              <w:divBdr>
                <w:top w:val="none" w:sz="0" w:space="0" w:color="auto"/>
                <w:left w:val="none" w:sz="0" w:space="0" w:color="auto"/>
                <w:bottom w:val="none" w:sz="0" w:space="0" w:color="auto"/>
                <w:right w:val="none" w:sz="0" w:space="0" w:color="auto"/>
              </w:divBdr>
            </w:div>
            <w:div w:id="494879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3937715">
      <w:bodyDiv w:val="1"/>
      <w:marLeft w:val="0"/>
      <w:marRight w:val="0"/>
      <w:marTop w:val="0"/>
      <w:marBottom w:val="0"/>
      <w:divBdr>
        <w:top w:val="none" w:sz="0" w:space="0" w:color="auto"/>
        <w:left w:val="none" w:sz="0" w:space="0" w:color="auto"/>
        <w:bottom w:val="none" w:sz="0" w:space="0" w:color="auto"/>
        <w:right w:val="none" w:sz="0" w:space="0" w:color="auto"/>
      </w:divBdr>
      <w:divsChild>
        <w:div w:id="30494253">
          <w:marLeft w:val="0"/>
          <w:marRight w:val="0"/>
          <w:marTop w:val="0"/>
          <w:marBottom w:val="0"/>
          <w:divBdr>
            <w:top w:val="none" w:sz="0" w:space="0" w:color="auto"/>
            <w:left w:val="none" w:sz="0" w:space="0" w:color="auto"/>
            <w:bottom w:val="none" w:sz="0" w:space="0" w:color="auto"/>
            <w:right w:val="none" w:sz="0" w:space="0" w:color="auto"/>
          </w:divBdr>
        </w:div>
        <w:div w:id="546600169">
          <w:marLeft w:val="0"/>
          <w:marRight w:val="0"/>
          <w:marTop w:val="150"/>
          <w:marBottom w:val="0"/>
          <w:divBdr>
            <w:top w:val="none" w:sz="0" w:space="0" w:color="auto"/>
            <w:left w:val="none" w:sz="0" w:space="0" w:color="auto"/>
            <w:bottom w:val="none" w:sz="0" w:space="0" w:color="auto"/>
            <w:right w:val="none" w:sz="0" w:space="0" w:color="auto"/>
          </w:divBdr>
          <w:divsChild>
            <w:div w:id="663046996">
              <w:marLeft w:val="1155"/>
              <w:marRight w:val="0"/>
              <w:marTop w:val="0"/>
              <w:marBottom w:val="0"/>
              <w:divBdr>
                <w:top w:val="none" w:sz="0" w:space="0" w:color="auto"/>
                <w:left w:val="none" w:sz="0" w:space="0" w:color="auto"/>
                <w:bottom w:val="none" w:sz="0" w:space="0" w:color="auto"/>
                <w:right w:val="none" w:sz="0" w:space="0" w:color="auto"/>
              </w:divBdr>
            </w:div>
            <w:div w:id="23022301">
              <w:marLeft w:val="1155"/>
              <w:marRight w:val="0"/>
              <w:marTop w:val="0"/>
              <w:marBottom w:val="0"/>
              <w:divBdr>
                <w:top w:val="none" w:sz="0" w:space="0" w:color="auto"/>
                <w:left w:val="none" w:sz="0" w:space="0" w:color="auto"/>
                <w:bottom w:val="none" w:sz="0" w:space="0" w:color="auto"/>
                <w:right w:val="none" w:sz="0" w:space="0" w:color="auto"/>
              </w:divBdr>
            </w:div>
            <w:div w:id="219053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4980621">
      <w:bodyDiv w:val="1"/>
      <w:marLeft w:val="0"/>
      <w:marRight w:val="0"/>
      <w:marTop w:val="0"/>
      <w:marBottom w:val="0"/>
      <w:divBdr>
        <w:top w:val="none" w:sz="0" w:space="0" w:color="auto"/>
        <w:left w:val="none" w:sz="0" w:space="0" w:color="auto"/>
        <w:bottom w:val="none" w:sz="0" w:space="0" w:color="auto"/>
        <w:right w:val="none" w:sz="0" w:space="0" w:color="auto"/>
      </w:divBdr>
      <w:divsChild>
        <w:div w:id="1440375589">
          <w:marLeft w:val="0"/>
          <w:marRight w:val="0"/>
          <w:marTop w:val="0"/>
          <w:marBottom w:val="0"/>
          <w:divBdr>
            <w:top w:val="none" w:sz="0" w:space="0" w:color="auto"/>
            <w:left w:val="none" w:sz="0" w:space="0" w:color="auto"/>
            <w:bottom w:val="none" w:sz="0" w:space="0" w:color="auto"/>
            <w:right w:val="none" w:sz="0" w:space="0" w:color="auto"/>
          </w:divBdr>
        </w:div>
        <w:div w:id="387607328">
          <w:marLeft w:val="0"/>
          <w:marRight w:val="0"/>
          <w:marTop w:val="150"/>
          <w:marBottom w:val="0"/>
          <w:divBdr>
            <w:top w:val="none" w:sz="0" w:space="0" w:color="auto"/>
            <w:left w:val="none" w:sz="0" w:space="0" w:color="auto"/>
            <w:bottom w:val="none" w:sz="0" w:space="0" w:color="auto"/>
            <w:right w:val="none" w:sz="0" w:space="0" w:color="auto"/>
          </w:divBdr>
          <w:divsChild>
            <w:div w:id="1222013510">
              <w:marLeft w:val="1155"/>
              <w:marRight w:val="0"/>
              <w:marTop w:val="0"/>
              <w:marBottom w:val="0"/>
              <w:divBdr>
                <w:top w:val="none" w:sz="0" w:space="0" w:color="auto"/>
                <w:left w:val="none" w:sz="0" w:space="0" w:color="auto"/>
                <w:bottom w:val="none" w:sz="0" w:space="0" w:color="auto"/>
                <w:right w:val="none" w:sz="0" w:space="0" w:color="auto"/>
              </w:divBdr>
            </w:div>
            <w:div w:id="310914788">
              <w:marLeft w:val="1155"/>
              <w:marRight w:val="0"/>
              <w:marTop w:val="0"/>
              <w:marBottom w:val="0"/>
              <w:divBdr>
                <w:top w:val="none" w:sz="0" w:space="0" w:color="auto"/>
                <w:left w:val="none" w:sz="0" w:space="0" w:color="auto"/>
                <w:bottom w:val="none" w:sz="0" w:space="0" w:color="auto"/>
                <w:right w:val="none" w:sz="0" w:space="0" w:color="auto"/>
              </w:divBdr>
            </w:div>
            <w:div w:id="1791244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296456">
      <w:bodyDiv w:val="1"/>
      <w:marLeft w:val="0"/>
      <w:marRight w:val="0"/>
      <w:marTop w:val="0"/>
      <w:marBottom w:val="0"/>
      <w:divBdr>
        <w:top w:val="none" w:sz="0" w:space="0" w:color="auto"/>
        <w:left w:val="none" w:sz="0" w:space="0" w:color="auto"/>
        <w:bottom w:val="none" w:sz="0" w:space="0" w:color="auto"/>
        <w:right w:val="none" w:sz="0" w:space="0" w:color="auto"/>
      </w:divBdr>
      <w:divsChild>
        <w:div w:id="632250691">
          <w:marLeft w:val="0"/>
          <w:marRight w:val="0"/>
          <w:marTop w:val="0"/>
          <w:marBottom w:val="0"/>
          <w:divBdr>
            <w:top w:val="none" w:sz="0" w:space="0" w:color="auto"/>
            <w:left w:val="none" w:sz="0" w:space="0" w:color="auto"/>
            <w:bottom w:val="none" w:sz="0" w:space="0" w:color="auto"/>
            <w:right w:val="none" w:sz="0" w:space="0" w:color="auto"/>
          </w:divBdr>
        </w:div>
        <w:div w:id="1851411133">
          <w:marLeft w:val="0"/>
          <w:marRight w:val="0"/>
          <w:marTop w:val="150"/>
          <w:marBottom w:val="0"/>
          <w:divBdr>
            <w:top w:val="none" w:sz="0" w:space="0" w:color="auto"/>
            <w:left w:val="none" w:sz="0" w:space="0" w:color="auto"/>
            <w:bottom w:val="none" w:sz="0" w:space="0" w:color="auto"/>
            <w:right w:val="none" w:sz="0" w:space="0" w:color="auto"/>
          </w:divBdr>
          <w:divsChild>
            <w:div w:id="1449735336">
              <w:marLeft w:val="1155"/>
              <w:marRight w:val="0"/>
              <w:marTop w:val="0"/>
              <w:marBottom w:val="0"/>
              <w:divBdr>
                <w:top w:val="none" w:sz="0" w:space="0" w:color="auto"/>
                <w:left w:val="none" w:sz="0" w:space="0" w:color="auto"/>
                <w:bottom w:val="none" w:sz="0" w:space="0" w:color="auto"/>
                <w:right w:val="none" w:sz="0" w:space="0" w:color="auto"/>
              </w:divBdr>
            </w:div>
            <w:div w:id="574751924">
              <w:marLeft w:val="1155"/>
              <w:marRight w:val="0"/>
              <w:marTop w:val="0"/>
              <w:marBottom w:val="0"/>
              <w:divBdr>
                <w:top w:val="none" w:sz="0" w:space="0" w:color="auto"/>
                <w:left w:val="none" w:sz="0" w:space="0" w:color="auto"/>
                <w:bottom w:val="none" w:sz="0" w:space="0" w:color="auto"/>
                <w:right w:val="none" w:sz="0" w:space="0" w:color="auto"/>
              </w:divBdr>
            </w:div>
            <w:div w:id="1903636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564612">
      <w:bodyDiv w:val="1"/>
      <w:marLeft w:val="0"/>
      <w:marRight w:val="0"/>
      <w:marTop w:val="0"/>
      <w:marBottom w:val="0"/>
      <w:divBdr>
        <w:top w:val="none" w:sz="0" w:space="0" w:color="auto"/>
        <w:left w:val="none" w:sz="0" w:space="0" w:color="auto"/>
        <w:bottom w:val="none" w:sz="0" w:space="0" w:color="auto"/>
        <w:right w:val="none" w:sz="0" w:space="0" w:color="auto"/>
      </w:divBdr>
      <w:divsChild>
        <w:div w:id="6836379">
          <w:marLeft w:val="0"/>
          <w:marRight w:val="0"/>
          <w:marTop w:val="0"/>
          <w:marBottom w:val="0"/>
          <w:divBdr>
            <w:top w:val="none" w:sz="0" w:space="0" w:color="auto"/>
            <w:left w:val="none" w:sz="0" w:space="0" w:color="auto"/>
            <w:bottom w:val="none" w:sz="0" w:space="0" w:color="auto"/>
            <w:right w:val="none" w:sz="0" w:space="0" w:color="auto"/>
          </w:divBdr>
        </w:div>
        <w:div w:id="1857424496">
          <w:marLeft w:val="0"/>
          <w:marRight w:val="0"/>
          <w:marTop w:val="150"/>
          <w:marBottom w:val="0"/>
          <w:divBdr>
            <w:top w:val="none" w:sz="0" w:space="0" w:color="auto"/>
            <w:left w:val="none" w:sz="0" w:space="0" w:color="auto"/>
            <w:bottom w:val="none" w:sz="0" w:space="0" w:color="auto"/>
            <w:right w:val="none" w:sz="0" w:space="0" w:color="auto"/>
          </w:divBdr>
          <w:divsChild>
            <w:div w:id="1577478028">
              <w:marLeft w:val="1155"/>
              <w:marRight w:val="0"/>
              <w:marTop w:val="0"/>
              <w:marBottom w:val="0"/>
              <w:divBdr>
                <w:top w:val="none" w:sz="0" w:space="0" w:color="auto"/>
                <w:left w:val="none" w:sz="0" w:space="0" w:color="auto"/>
                <w:bottom w:val="none" w:sz="0" w:space="0" w:color="auto"/>
                <w:right w:val="none" w:sz="0" w:space="0" w:color="auto"/>
              </w:divBdr>
            </w:div>
            <w:div w:id="519897808">
              <w:marLeft w:val="1155"/>
              <w:marRight w:val="0"/>
              <w:marTop w:val="0"/>
              <w:marBottom w:val="0"/>
              <w:divBdr>
                <w:top w:val="none" w:sz="0" w:space="0" w:color="auto"/>
                <w:left w:val="none" w:sz="0" w:space="0" w:color="auto"/>
                <w:bottom w:val="none" w:sz="0" w:space="0" w:color="auto"/>
                <w:right w:val="none" w:sz="0" w:space="0" w:color="auto"/>
              </w:divBdr>
            </w:div>
            <w:div w:id="1756051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639705">
      <w:bodyDiv w:val="1"/>
      <w:marLeft w:val="0"/>
      <w:marRight w:val="0"/>
      <w:marTop w:val="0"/>
      <w:marBottom w:val="0"/>
      <w:divBdr>
        <w:top w:val="none" w:sz="0" w:space="0" w:color="auto"/>
        <w:left w:val="none" w:sz="0" w:space="0" w:color="auto"/>
        <w:bottom w:val="none" w:sz="0" w:space="0" w:color="auto"/>
        <w:right w:val="none" w:sz="0" w:space="0" w:color="auto"/>
      </w:divBdr>
      <w:divsChild>
        <w:div w:id="1395812421">
          <w:marLeft w:val="0"/>
          <w:marRight w:val="0"/>
          <w:marTop w:val="0"/>
          <w:marBottom w:val="0"/>
          <w:divBdr>
            <w:top w:val="none" w:sz="0" w:space="0" w:color="auto"/>
            <w:left w:val="none" w:sz="0" w:space="0" w:color="auto"/>
            <w:bottom w:val="none" w:sz="0" w:space="0" w:color="auto"/>
            <w:right w:val="none" w:sz="0" w:space="0" w:color="auto"/>
          </w:divBdr>
        </w:div>
        <w:div w:id="388694641">
          <w:marLeft w:val="0"/>
          <w:marRight w:val="0"/>
          <w:marTop w:val="150"/>
          <w:marBottom w:val="0"/>
          <w:divBdr>
            <w:top w:val="none" w:sz="0" w:space="0" w:color="auto"/>
            <w:left w:val="none" w:sz="0" w:space="0" w:color="auto"/>
            <w:bottom w:val="none" w:sz="0" w:space="0" w:color="auto"/>
            <w:right w:val="none" w:sz="0" w:space="0" w:color="auto"/>
          </w:divBdr>
          <w:divsChild>
            <w:div w:id="1363823014">
              <w:marLeft w:val="1155"/>
              <w:marRight w:val="0"/>
              <w:marTop w:val="0"/>
              <w:marBottom w:val="0"/>
              <w:divBdr>
                <w:top w:val="none" w:sz="0" w:space="0" w:color="auto"/>
                <w:left w:val="none" w:sz="0" w:space="0" w:color="auto"/>
                <w:bottom w:val="none" w:sz="0" w:space="0" w:color="auto"/>
                <w:right w:val="none" w:sz="0" w:space="0" w:color="auto"/>
              </w:divBdr>
            </w:div>
            <w:div w:id="321083670">
              <w:marLeft w:val="1155"/>
              <w:marRight w:val="0"/>
              <w:marTop w:val="0"/>
              <w:marBottom w:val="0"/>
              <w:divBdr>
                <w:top w:val="none" w:sz="0" w:space="0" w:color="auto"/>
                <w:left w:val="none" w:sz="0" w:space="0" w:color="auto"/>
                <w:bottom w:val="none" w:sz="0" w:space="0" w:color="auto"/>
                <w:right w:val="none" w:sz="0" w:space="0" w:color="auto"/>
              </w:divBdr>
            </w:div>
            <w:div w:id="144699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2125">
      <w:bodyDiv w:val="1"/>
      <w:marLeft w:val="0"/>
      <w:marRight w:val="0"/>
      <w:marTop w:val="0"/>
      <w:marBottom w:val="0"/>
      <w:divBdr>
        <w:top w:val="none" w:sz="0" w:space="0" w:color="auto"/>
        <w:left w:val="none" w:sz="0" w:space="0" w:color="auto"/>
        <w:bottom w:val="none" w:sz="0" w:space="0" w:color="auto"/>
        <w:right w:val="none" w:sz="0" w:space="0" w:color="auto"/>
      </w:divBdr>
      <w:divsChild>
        <w:div w:id="322634817">
          <w:marLeft w:val="0"/>
          <w:marRight w:val="0"/>
          <w:marTop w:val="0"/>
          <w:marBottom w:val="0"/>
          <w:divBdr>
            <w:top w:val="none" w:sz="0" w:space="0" w:color="auto"/>
            <w:left w:val="none" w:sz="0" w:space="0" w:color="auto"/>
            <w:bottom w:val="none" w:sz="0" w:space="0" w:color="auto"/>
            <w:right w:val="none" w:sz="0" w:space="0" w:color="auto"/>
          </w:divBdr>
        </w:div>
        <w:div w:id="1927766581">
          <w:marLeft w:val="0"/>
          <w:marRight w:val="0"/>
          <w:marTop w:val="150"/>
          <w:marBottom w:val="0"/>
          <w:divBdr>
            <w:top w:val="none" w:sz="0" w:space="0" w:color="auto"/>
            <w:left w:val="none" w:sz="0" w:space="0" w:color="auto"/>
            <w:bottom w:val="none" w:sz="0" w:space="0" w:color="auto"/>
            <w:right w:val="none" w:sz="0" w:space="0" w:color="auto"/>
          </w:divBdr>
          <w:divsChild>
            <w:div w:id="645939562">
              <w:marLeft w:val="1155"/>
              <w:marRight w:val="0"/>
              <w:marTop w:val="0"/>
              <w:marBottom w:val="0"/>
              <w:divBdr>
                <w:top w:val="none" w:sz="0" w:space="0" w:color="auto"/>
                <w:left w:val="none" w:sz="0" w:space="0" w:color="auto"/>
                <w:bottom w:val="none" w:sz="0" w:space="0" w:color="auto"/>
                <w:right w:val="none" w:sz="0" w:space="0" w:color="auto"/>
              </w:divBdr>
            </w:div>
            <w:div w:id="733160471">
              <w:marLeft w:val="1155"/>
              <w:marRight w:val="0"/>
              <w:marTop w:val="0"/>
              <w:marBottom w:val="0"/>
              <w:divBdr>
                <w:top w:val="none" w:sz="0" w:space="0" w:color="auto"/>
                <w:left w:val="none" w:sz="0" w:space="0" w:color="auto"/>
                <w:bottom w:val="none" w:sz="0" w:space="0" w:color="auto"/>
                <w:right w:val="none" w:sz="0" w:space="0" w:color="auto"/>
              </w:divBdr>
            </w:div>
            <w:div w:id="422117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758200">
      <w:bodyDiv w:val="1"/>
      <w:marLeft w:val="0"/>
      <w:marRight w:val="0"/>
      <w:marTop w:val="0"/>
      <w:marBottom w:val="0"/>
      <w:divBdr>
        <w:top w:val="none" w:sz="0" w:space="0" w:color="auto"/>
        <w:left w:val="none" w:sz="0" w:space="0" w:color="auto"/>
        <w:bottom w:val="none" w:sz="0" w:space="0" w:color="auto"/>
        <w:right w:val="none" w:sz="0" w:space="0" w:color="auto"/>
      </w:divBdr>
      <w:divsChild>
        <w:div w:id="1535574314">
          <w:marLeft w:val="0"/>
          <w:marRight w:val="0"/>
          <w:marTop w:val="0"/>
          <w:marBottom w:val="0"/>
          <w:divBdr>
            <w:top w:val="none" w:sz="0" w:space="0" w:color="auto"/>
            <w:left w:val="none" w:sz="0" w:space="0" w:color="auto"/>
            <w:bottom w:val="none" w:sz="0" w:space="0" w:color="auto"/>
            <w:right w:val="none" w:sz="0" w:space="0" w:color="auto"/>
          </w:divBdr>
        </w:div>
        <w:div w:id="631640691">
          <w:marLeft w:val="0"/>
          <w:marRight w:val="0"/>
          <w:marTop w:val="150"/>
          <w:marBottom w:val="0"/>
          <w:divBdr>
            <w:top w:val="none" w:sz="0" w:space="0" w:color="auto"/>
            <w:left w:val="none" w:sz="0" w:space="0" w:color="auto"/>
            <w:bottom w:val="none" w:sz="0" w:space="0" w:color="auto"/>
            <w:right w:val="none" w:sz="0" w:space="0" w:color="auto"/>
          </w:divBdr>
          <w:divsChild>
            <w:div w:id="1147475913">
              <w:marLeft w:val="1155"/>
              <w:marRight w:val="0"/>
              <w:marTop w:val="0"/>
              <w:marBottom w:val="0"/>
              <w:divBdr>
                <w:top w:val="none" w:sz="0" w:space="0" w:color="auto"/>
                <w:left w:val="none" w:sz="0" w:space="0" w:color="auto"/>
                <w:bottom w:val="none" w:sz="0" w:space="0" w:color="auto"/>
                <w:right w:val="none" w:sz="0" w:space="0" w:color="auto"/>
              </w:divBdr>
            </w:div>
            <w:div w:id="47252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485043">
      <w:bodyDiv w:val="1"/>
      <w:marLeft w:val="0"/>
      <w:marRight w:val="0"/>
      <w:marTop w:val="0"/>
      <w:marBottom w:val="0"/>
      <w:divBdr>
        <w:top w:val="none" w:sz="0" w:space="0" w:color="auto"/>
        <w:left w:val="none" w:sz="0" w:space="0" w:color="auto"/>
        <w:bottom w:val="none" w:sz="0" w:space="0" w:color="auto"/>
        <w:right w:val="none" w:sz="0" w:space="0" w:color="auto"/>
      </w:divBdr>
      <w:divsChild>
        <w:div w:id="627125589">
          <w:marLeft w:val="0"/>
          <w:marRight w:val="0"/>
          <w:marTop w:val="0"/>
          <w:marBottom w:val="0"/>
          <w:divBdr>
            <w:top w:val="none" w:sz="0" w:space="0" w:color="auto"/>
            <w:left w:val="none" w:sz="0" w:space="0" w:color="auto"/>
            <w:bottom w:val="none" w:sz="0" w:space="0" w:color="auto"/>
            <w:right w:val="none" w:sz="0" w:space="0" w:color="auto"/>
          </w:divBdr>
        </w:div>
        <w:div w:id="1198934246">
          <w:marLeft w:val="0"/>
          <w:marRight w:val="0"/>
          <w:marTop w:val="150"/>
          <w:marBottom w:val="0"/>
          <w:divBdr>
            <w:top w:val="none" w:sz="0" w:space="0" w:color="auto"/>
            <w:left w:val="none" w:sz="0" w:space="0" w:color="auto"/>
            <w:bottom w:val="none" w:sz="0" w:space="0" w:color="auto"/>
            <w:right w:val="none" w:sz="0" w:space="0" w:color="auto"/>
          </w:divBdr>
          <w:divsChild>
            <w:div w:id="2013795165">
              <w:marLeft w:val="1155"/>
              <w:marRight w:val="0"/>
              <w:marTop w:val="0"/>
              <w:marBottom w:val="0"/>
              <w:divBdr>
                <w:top w:val="none" w:sz="0" w:space="0" w:color="auto"/>
                <w:left w:val="none" w:sz="0" w:space="0" w:color="auto"/>
                <w:bottom w:val="none" w:sz="0" w:space="0" w:color="auto"/>
                <w:right w:val="none" w:sz="0" w:space="0" w:color="auto"/>
              </w:divBdr>
            </w:div>
            <w:div w:id="1927691935">
              <w:marLeft w:val="1155"/>
              <w:marRight w:val="0"/>
              <w:marTop w:val="0"/>
              <w:marBottom w:val="0"/>
              <w:divBdr>
                <w:top w:val="none" w:sz="0" w:space="0" w:color="auto"/>
                <w:left w:val="none" w:sz="0" w:space="0" w:color="auto"/>
                <w:bottom w:val="none" w:sz="0" w:space="0" w:color="auto"/>
                <w:right w:val="none" w:sz="0" w:space="0" w:color="auto"/>
              </w:divBdr>
            </w:div>
            <w:div w:id="2070420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0037">
      <w:bodyDiv w:val="1"/>
      <w:marLeft w:val="0"/>
      <w:marRight w:val="0"/>
      <w:marTop w:val="0"/>
      <w:marBottom w:val="0"/>
      <w:divBdr>
        <w:top w:val="none" w:sz="0" w:space="0" w:color="auto"/>
        <w:left w:val="none" w:sz="0" w:space="0" w:color="auto"/>
        <w:bottom w:val="none" w:sz="0" w:space="0" w:color="auto"/>
        <w:right w:val="none" w:sz="0" w:space="0" w:color="auto"/>
      </w:divBdr>
      <w:divsChild>
        <w:div w:id="1085571014">
          <w:marLeft w:val="0"/>
          <w:marRight w:val="0"/>
          <w:marTop w:val="0"/>
          <w:marBottom w:val="0"/>
          <w:divBdr>
            <w:top w:val="none" w:sz="0" w:space="0" w:color="auto"/>
            <w:left w:val="none" w:sz="0" w:space="0" w:color="auto"/>
            <w:bottom w:val="none" w:sz="0" w:space="0" w:color="auto"/>
            <w:right w:val="none" w:sz="0" w:space="0" w:color="auto"/>
          </w:divBdr>
        </w:div>
        <w:div w:id="728109326">
          <w:marLeft w:val="0"/>
          <w:marRight w:val="0"/>
          <w:marTop w:val="150"/>
          <w:marBottom w:val="0"/>
          <w:divBdr>
            <w:top w:val="none" w:sz="0" w:space="0" w:color="auto"/>
            <w:left w:val="none" w:sz="0" w:space="0" w:color="auto"/>
            <w:bottom w:val="none" w:sz="0" w:space="0" w:color="auto"/>
            <w:right w:val="none" w:sz="0" w:space="0" w:color="auto"/>
          </w:divBdr>
          <w:divsChild>
            <w:div w:id="352654863">
              <w:marLeft w:val="1155"/>
              <w:marRight w:val="0"/>
              <w:marTop w:val="0"/>
              <w:marBottom w:val="0"/>
              <w:divBdr>
                <w:top w:val="none" w:sz="0" w:space="0" w:color="auto"/>
                <w:left w:val="none" w:sz="0" w:space="0" w:color="auto"/>
                <w:bottom w:val="none" w:sz="0" w:space="0" w:color="auto"/>
                <w:right w:val="none" w:sz="0" w:space="0" w:color="auto"/>
              </w:divBdr>
            </w:div>
            <w:div w:id="1035695578">
              <w:marLeft w:val="1155"/>
              <w:marRight w:val="0"/>
              <w:marTop w:val="0"/>
              <w:marBottom w:val="0"/>
              <w:divBdr>
                <w:top w:val="none" w:sz="0" w:space="0" w:color="auto"/>
                <w:left w:val="none" w:sz="0" w:space="0" w:color="auto"/>
                <w:bottom w:val="none" w:sz="0" w:space="0" w:color="auto"/>
                <w:right w:val="none" w:sz="0" w:space="0" w:color="auto"/>
              </w:divBdr>
            </w:div>
            <w:div w:id="1282228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192195">
      <w:bodyDiv w:val="1"/>
      <w:marLeft w:val="0"/>
      <w:marRight w:val="0"/>
      <w:marTop w:val="0"/>
      <w:marBottom w:val="0"/>
      <w:divBdr>
        <w:top w:val="none" w:sz="0" w:space="0" w:color="auto"/>
        <w:left w:val="none" w:sz="0" w:space="0" w:color="auto"/>
        <w:bottom w:val="none" w:sz="0" w:space="0" w:color="auto"/>
        <w:right w:val="none" w:sz="0" w:space="0" w:color="auto"/>
      </w:divBdr>
      <w:divsChild>
        <w:div w:id="733088663">
          <w:marLeft w:val="0"/>
          <w:marRight w:val="0"/>
          <w:marTop w:val="0"/>
          <w:marBottom w:val="0"/>
          <w:divBdr>
            <w:top w:val="none" w:sz="0" w:space="0" w:color="auto"/>
            <w:left w:val="none" w:sz="0" w:space="0" w:color="auto"/>
            <w:bottom w:val="none" w:sz="0" w:space="0" w:color="auto"/>
            <w:right w:val="none" w:sz="0" w:space="0" w:color="auto"/>
          </w:divBdr>
        </w:div>
        <w:div w:id="2067757593">
          <w:marLeft w:val="0"/>
          <w:marRight w:val="0"/>
          <w:marTop w:val="150"/>
          <w:marBottom w:val="0"/>
          <w:divBdr>
            <w:top w:val="none" w:sz="0" w:space="0" w:color="auto"/>
            <w:left w:val="none" w:sz="0" w:space="0" w:color="auto"/>
            <w:bottom w:val="none" w:sz="0" w:space="0" w:color="auto"/>
            <w:right w:val="none" w:sz="0" w:space="0" w:color="auto"/>
          </w:divBdr>
          <w:divsChild>
            <w:div w:id="1125585463">
              <w:marLeft w:val="1155"/>
              <w:marRight w:val="0"/>
              <w:marTop w:val="0"/>
              <w:marBottom w:val="0"/>
              <w:divBdr>
                <w:top w:val="none" w:sz="0" w:space="0" w:color="auto"/>
                <w:left w:val="none" w:sz="0" w:space="0" w:color="auto"/>
                <w:bottom w:val="none" w:sz="0" w:space="0" w:color="auto"/>
                <w:right w:val="none" w:sz="0" w:space="0" w:color="auto"/>
              </w:divBdr>
            </w:div>
            <w:div w:id="1224638440">
              <w:marLeft w:val="1155"/>
              <w:marRight w:val="0"/>
              <w:marTop w:val="0"/>
              <w:marBottom w:val="0"/>
              <w:divBdr>
                <w:top w:val="none" w:sz="0" w:space="0" w:color="auto"/>
                <w:left w:val="none" w:sz="0" w:space="0" w:color="auto"/>
                <w:bottom w:val="none" w:sz="0" w:space="0" w:color="auto"/>
                <w:right w:val="none" w:sz="0" w:space="0" w:color="auto"/>
              </w:divBdr>
            </w:div>
            <w:div w:id="25907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1993709">
      <w:bodyDiv w:val="1"/>
      <w:marLeft w:val="0"/>
      <w:marRight w:val="0"/>
      <w:marTop w:val="0"/>
      <w:marBottom w:val="0"/>
      <w:divBdr>
        <w:top w:val="none" w:sz="0" w:space="0" w:color="auto"/>
        <w:left w:val="none" w:sz="0" w:space="0" w:color="auto"/>
        <w:bottom w:val="none" w:sz="0" w:space="0" w:color="auto"/>
        <w:right w:val="none" w:sz="0" w:space="0" w:color="auto"/>
      </w:divBdr>
      <w:divsChild>
        <w:div w:id="764573386">
          <w:marLeft w:val="0"/>
          <w:marRight w:val="0"/>
          <w:marTop w:val="0"/>
          <w:marBottom w:val="0"/>
          <w:divBdr>
            <w:top w:val="none" w:sz="0" w:space="0" w:color="auto"/>
            <w:left w:val="none" w:sz="0" w:space="0" w:color="auto"/>
            <w:bottom w:val="none" w:sz="0" w:space="0" w:color="auto"/>
            <w:right w:val="none" w:sz="0" w:space="0" w:color="auto"/>
          </w:divBdr>
        </w:div>
        <w:div w:id="1278639782">
          <w:marLeft w:val="0"/>
          <w:marRight w:val="0"/>
          <w:marTop w:val="150"/>
          <w:marBottom w:val="0"/>
          <w:divBdr>
            <w:top w:val="none" w:sz="0" w:space="0" w:color="auto"/>
            <w:left w:val="none" w:sz="0" w:space="0" w:color="auto"/>
            <w:bottom w:val="none" w:sz="0" w:space="0" w:color="auto"/>
            <w:right w:val="none" w:sz="0" w:space="0" w:color="auto"/>
          </w:divBdr>
          <w:divsChild>
            <w:div w:id="1621910692">
              <w:marLeft w:val="1155"/>
              <w:marRight w:val="0"/>
              <w:marTop w:val="0"/>
              <w:marBottom w:val="0"/>
              <w:divBdr>
                <w:top w:val="none" w:sz="0" w:space="0" w:color="auto"/>
                <w:left w:val="none" w:sz="0" w:space="0" w:color="auto"/>
                <w:bottom w:val="none" w:sz="0" w:space="0" w:color="auto"/>
                <w:right w:val="none" w:sz="0" w:space="0" w:color="auto"/>
              </w:divBdr>
            </w:div>
            <w:div w:id="2076853545">
              <w:marLeft w:val="1155"/>
              <w:marRight w:val="0"/>
              <w:marTop w:val="0"/>
              <w:marBottom w:val="0"/>
              <w:divBdr>
                <w:top w:val="none" w:sz="0" w:space="0" w:color="auto"/>
                <w:left w:val="none" w:sz="0" w:space="0" w:color="auto"/>
                <w:bottom w:val="none" w:sz="0" w:space="0" w:color="auto"/>
                <w:right w:val="none" w:sz="0" w:space="0" w:color="auto"/>
              </w:divBdr>
            </w:div>
            <w:div w:id="138274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768002">
      <w:bodyDiv w:val="1"/>
      <w:marLeft w:val="0"/>
      <w:marRight w:val="0"/>
      <w:marTop w:val="0"/>
      <w:marBottom w:val="0"/>
      <w:divBdr>
        <w:top w:val="none" w:sz="0" w:space="0" w:color="auto"/>
        <w:left w:val="none" w:sz="0" w:space="0" w:color="auto"/>
        <w:bottom w:val="none" w:sz="0" w:space="0" w:color="auto"/>
        <w:right w:val="none" w:sz="0" w:space="0" w:color="auto"/>
      </w:divBdr>
      <w:divsChild>
        <w:div w:id="525680840">
          <w:marLeft w:val="0"/>
          <w:marRight w:val="0"/>
          <w:marTop w:val="0"/>
          <w:marBottom w:val="0"/>
          <w:divBdr>
            <w:top w:val="none" w:sz="0" w:space="0" w:color="auto"/>
            <w:left w:val="none" w:sz="0" w:space="0" w:color="auto"/>
            <w:bottom w:val="none" w:sz="0" w:space="0" w:color="auto"/>
            <w:right w:val="none" w:sz="0" w:space="0" w:color="auto"/>
          </w:divBdr>
        </w:div>
        <w:div w:id="1775199915">
          <w:marLeft w:val="0"/>
          <w:marRight w:val="0"/>
          <w:marTop w:val="150"/>
          <w:marBottom w:val="0"/>
          <w:divBdr>
            <w:top w:val="none" w:sz="0" w:space="0" w:color="auto"/>
            <w:left w:val="none" w:sz="0" w:space="0" w:color="auto"/>
            <w:bottom w:val="none" w:sz="0" w:space="0" w:color="auto"/>
            <w:right w:val="none" w:sz="0" w:space="0" w:color="auto"/>
          </w:divBdr>
          <w:divsChild>
            <w:div w:id="1932355499">
              <w:marLeft w:val="1155"/>
              <w:marRight w:val="0"/>
              <w:marTop w:val="0"/>
              <w:marBottom w:val="0"/>
              <w:divBdr>
                <w:top w:val="none" w:sz="0" w:space="0" w:color="auto"/>
                <w:left w:val="none" w:sz="0" w:space="0" w:color="auto"/>
                <w:bottom w:val="none" w:sz="0" w:space="0" w:color="auto"/>
                <w:right w:val="none" w:sz="0" w:space="0" w:color="auto"/>
              </w:divBdr>
            </w:div>
            <w:div w:id="812061232">
              <w:marLeft w:val="1155"/>
              <w:marRight w:val="0"/>
              <w:marTop w:val="0"/>
              <w:marBottom w:val="0"/>
              <w:divBdr>
                <w:top w:val="none" w:sz="0" w:space="0" w:color="auto"/>
                <w:left w:val="none" w:sz="0" w:space="0" w:color="auto"/>
                <w:bottom w:val="none" w:sz="0" w:space="0" w:color="auto"/>
                <w:right w:val="none" w:sz="0" w:space="0" w:color="auto"/>
              </w:divBdr>
            </w:div>
            <w:div w:id="139566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304005">
      <w:bodyDiv w:val="1"/>
      <w:marLeft w:val="0"/>
      <w:marRight w:val="0"/>
      <w:marTop w:val="0"/>
      <w:marBottom w:val="0"/>
      <w:divBdr>
        <w:top w:val="none" w:sz="0" w:space="0" w:color="auto"/>
        <w:left w:val="none" w:sz="0" w:space="0" w:color="auto"/>
        <w:bottom w:val="none" w:sz="0" w:space="0" w:color="auto"/>
        <w:right w:val="none" w:sz="0" w:space="0" w:color="auto"/>
      </w:divBdr>
      <w:divsChild>
        <w:div w:id="430707155">
          <w:marLeft w:val="0"/>
          <w:marRight w:val="0"/>
          <w:marTop w:val="0"/>
          <w:marBottom w:val="0"/>
          <w:divBdr>
            <w:top w:val="none" w:sz="0" w:space="0" w:color="auto"/>
            <w:left w:val="none" w:sz="0" w:space="0" w:color="auto"/>
            <w:bottom w:val="none" w:sz="0" w:space="0" w:color="auto"/>
            <w:right w:val="none" w:sz="0" w:space="0" w:color="auto"/>
          </w:divBdr>
        </w:div>
        <w:div w:id="1584796762">
          <w:marLeft w:val="0"/>
          <w:marRight w:val="0"/>
          <w:marTop w:val="150"/>
          <w:marBottom w:val="0"/>
          <w:divBdr>
            <w:top w:val="none" w:sz="0" w:space="0" w:color="auto"/>
            <w:left w:val="none" w:sz="0" w:space="0" w:color="auto"/>
            <w:bottom w:val="none" w:sz="0" w:space="0" w:color="auto"/>
            <w:right w:val="none" w:sz="0" w:space="0" w:color="auto"/>
          </w:divBdr>
          <w:divsChild>
            <w:div w:id="349843345">
              <w:marLeft w:val="1155"/>
              <w:marRight w:val="0"/>
              <w:marTop w:val="0"/>
              <w:marBottom w:val="0"/>
              <w:divBdr>
                <w:top w:val="none" w:sz="0" w:space="0" w:color="auto"/>
                <w:left w:val="none" w:sz="0" w:space="0" w:color="auto"/>
                <w:bottom w:val="none" w:sz="0" w:space="0" w:color="auto"/>
                <w:right w:val="none" w:sz="0" w:space="0" w:color="auto"/>
              </w:divBdr>
            </w:div>
            <w:div w:id="1810244580">
              <w:marLeft w:val="1155"/>
              <w:marRight w:val="0"/>
              <w:marTop w:val="0"/>
              <w:marBottom w:val="0"/>
              <w:divBdr>
                <w:top w:val="none" w:sz="0" w:space="0" w:color="auto"/>
                <w:left w:val="none" w:sz="0" w:space="0" w:color="auto"/>
                <w:bottom w:val="none" w:sz="0" w:space="0" w:color="auto"/>
                <w:right w:val="none" w:sz="0" w:space="0" w:color="auto"/>
              </w:divBdr>
            </w:div>
            <w:div w:id="1752239453">
              <w:marLeft w:val="1155"/>
              <w:marRight w:val="0"/>
              <w:marTop w:val="0"/>
              <w:marBottom w:val="0"/>
              <w:divBdr>
                <w:top w:val="none" w:sz="0" w:space="0" w:color="auto"/>
                <w:left w:val="none" w:sz="0" w:space="0" w:color="auto"/>
                <w:bottom w:val="none" w:sz="0" w:space="0" w:color="auto"/>
                <w:right w:val="none" w:sz="0" w:space="0" w:color="auto"/>
              </w:divBdr>
            </w:div>
            <w:div w:id="883296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352843">
      <w:bodyDiv w:val="1"/>
      <w:marLeft w:val="0"/>
      <w:marRight w:val="0"/>
      <w:marTop w:val="0"/>
      <w:marBottom w:val="0"/>
      <w:divBdr>
        <w:top w:val="none" w:sz="0" w:space="0" w:color="auto"/>
        <w:left w:val="none" w:sz="0" w:space="0" w:color="auto"/>
        <w:bottom w:val="none" w:sz="0" w:space="0" w:color="auto"/>
        <w:right w:val="none" w:sz="0" w:space="0" w:color="auto"/>
      </w:divBdr>
      <w:divsChild>
        <w:div w:id="2119523165">
          <w:marLeft w:val="0"/>
          <w:marRight w:val="0"/>
          <w:marTop w:val="0"/>
          <w:marBottom w:val="0"/>
          <w:divBdr>
            <w:top w:val="none" w:sz="0" w:space="0" w:color="auto"/>
            <w:left w:val="none" w:sz="0" w:space="0" w:color="auto"/>
            <w:bottom w:val="none" w:sz="0" w:space="0" w:color="auto"/>
            <w:right w:val="none" w:sz="0" w:space="0" w:color="auto"/>
          </w:divBdr>
        </w:div>
        <w:div w:id="1984432547">
          <w:marLeft w:val="0"/>
          <w:marRight w:val="0"/>
          <w:marTop w:val="150"/>
          <w:marBottom w:val="0"/>
          <w:divBdr>
            <w:top w:val="none" w:sz="0" w:space="0" w:color="auto"/>
            <w:left w:val="none" w:sz="0" w:space="0" w:color="auto"/>
            <w:bottom w:val="none" w:sz="0" w:space="0" w:color="auto"/>
            <w:right w:val="none" w:sz="0" w:space="0" w:color="auto"/>
          </w:divBdr>
          <w:divsChild>
            <w:div w:id="725030838">
              <w:marLeft w:val="1155"/>
              <w:marRight w:val="0"/>
              <w:marTop w:val="0"/>
              <w:marBottom w:val="0"/>
              <w:divBdr>
                <w:top w:val="none" w:sz="0" w:space="0" w:color="auto"/>
                <w:left w:val="none" w:sz="0" w:space="0" w:color="auto"/>
                <w:bottom w:val="none" w:sz="0" w:space="0" w:color="auto"/>
                <w:right w:val="none" w:sz="0" w:space="0" w:color="auto"/>
              </w:divBdr>
            </w:div>
            <w:div w:id="623772168">
              <w:marLeft w:val="1155"/>
              <w:marRight w:val="0"/>
              <w:marTop w:val="0"/>
              <w:marBottom w:val="0"/>
              <w:divBdr>
                <w:top w:val="none" w:sz="0" w:space="0" w:color="auto"/>
                <w:left w:val="none" w:sz="0" w:space="0" w:color="auto"/>
                <w:bottom w:val="none" w:sz="0" w:space="0" w:color="auto"/>
                <w:right w:val="none" w:sz="0" w:space="0" w:color="auto"/>
              </w:divBdr>
            </w:div>
            <w:div w:id="168142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613080">
      <w:bodyDiv w:val="1"/>
      <w:marLeft w:val="0"/>
      <w:marRight w:val="0"/>
      <w:marTop w:val="0"/>
      <w:marBottom w:val="0"/>
      <w:divBdr>
        <w:top w:val="none" w:sz="0" w:space="0" w:color="auto"/>
        <w:left w:val="none" w:sz="0" w:space="0" w:color="auto"/>
        <w:bottom w:val="none" w:sz="0" w:space="0" w:color="auto"/>
        <w:right w:val="none" w:sz="0" w:space="0" w:color="auto"/>
      </w:divBdr>
      <w:divsChild>
        <w:div w:id="1096753643">
          <w:marLeft w:val="0"/>
          <w:marRight w:val="0"/>
          <w:marTop w:val="0"/>
          <w:marBottom w:val="0"/>
          <w:divBdr>
            <w:top w:val="none" w:sz="0" w:space="0" w:color="auto"/>
            <w:left w:val="none" w:sz="0" w:space="0" w:color="auto"/>
            <w:bottom w:val="none" w:sz="0" w:space="0" w:color="auto"/>
            <w:right w:val="none" w:sz="0" w:space="0" w:color="auto"/>
          </w:divBdr>
        </w:div>
        <w:div w:id="597565417">
          <w:marLeft w:val="0"/>
          <w:marRight w:val="0"/>
          <w:marTop w:val="150"/>
          <w:marBottom w:val="0"/>
          <w:divBdr>
            <w:top w:val="none" w:sz="0" w:space="0" w:color="auto"/>
            <w:left w:val="none" w:sz="0" w:space="0" w:color="auto"/>
            <w:bottom w:val="none" w:sz="0" w:space="0" w:color="auto"/>
            <w:right w:val="none" w:sz="0" w:space="0" w:color="auto"/>
          </w:divBdr>
          <w:divsChild>
            <w:div w:id="12732753">
              <w:marLeft w:val="1155"/>
              <w:marRight w:val="0"/>
              <w:marTop w:val="0"/>
              <w:marBottom w:val="0"/>
              <w:divBdr>
                <w:top w:val="none" w:sz="0" w:space="0" w:color="auto"/>
                <w:left w:val="none" w:sz="0" w:space="0" w:color="auto"/>
                <w:bottom w:val="none" w:sz="0" w:space="0" w:color="auto"/>
                <w:right w:val="none" w:sz="0" w:space="0" w:color="auto"/>
              </w:divBdr>
            </w:div>
            <w:div w:id="1039090963">
              <w:marLeft w:val="1155"/>
              <w:marRight w:val="0"/>
              <w:marTop w:val="0"/>
              <w:marBottom w:val="0"/>
              <w:divBdr>
                <w:top w:val="none" w:sz="0" w:space="0" w:color="auto"/>
                <w:left w:val="none" w:sz="0" w:space="0" w:color="auto"/>
                <w:bottom w:val="none" w:sz="0" w:space="0" w:color="auto"/>
                <w:right w:val="none" w:sz="0" w:space="0" w:color="auto"/>
              </w:divBdr>
            </w:div>
            <w:div w:id="35814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192649">
      <w:bodyDiv w:val="1"/>
      <w:marLeft w:val="0"/>
      <w:marRight w:val="0"/>
      <w:marTop w:val="0"/>
      <w:marBottom w:val="0"/>
      <w:divBdr>
        <w:top w:val="none" w:sz="0" w:space="0" w:color="auto"/>
        <w:left w:val="none" w:sz="0" w:space="0" w:color="auto"/>
        <w:bottom w:val="none" w:sz="0" w:space="0" w:color="auto"/>
        <w:right w:val="none" w:sz="0" w:space="0" w:color="auto"/>
      </w:divBdr>
      <w:divsChild>
        <w:div w:id="833423399">
          <w:marLeft w:val="0"/>
          <w:marRight w:val="0"/>
          <w:marTop w:val="0"/>
          <w:marBottom w:val="0"/>
          <w:divBdr>
            <w:top w:val="none" w:sz="0" w:space="0" w:color="auto"/>
            <w:left w:val="none" w:sz="0" w:space="0" w:color="auto"/>
            <w:bottom w:val="none" w:sz="0" w:space="0" w:color="auto"/>
            <w:right w:val="none" w:sz="0" w:space="0" w:color="auto"/>
          </w:divBdr>
        </w:div>
        <w:div w:id="1130516324">
          <w:marLeft w:val="0"/>
          <w:marRight w:val="0"/>
          <w:marTop w:val="150"/>
          <w:marBottom w:val="0"/>
          <w:divBdr>
            <w:top w:val="none" w:sz="0" w:space="0" w:color="auto"/>
            <w:left w:val="none" w:sz="0" w:space="0" w:color="auto"/>
            <w:bottom w:val="none" w:sz="0" w:space="0" w:color="auto"/>
            <w:right w:val="none" w:sz="0" w:space="0" w:color="auto"/>
          </w:divBdr>
          <w:divsChild>
            <w:div w:id="1256019694">
              <w:marLeft w:val="1155"/>
              <w:marRight w:val="0"/>
              <w:marTop w:val="0"/>
              <w:marBottom w:val="0"/>
              <w:divBdr>
                <w:top w:val="none" w:sz="0" w:space="0" w:color="auto"/>
                <w:left w:val="none" w:sz="0" w:space="0" w:color="auto"/>
                <w:bottom w:val="none" w:sz="0" w:space="0" w:color="auto"/>
                <w:right w:val="none" w:sz="0" w:space="0" w:color="auto"/>
              </w:divBdr>
            </w:div>
            <w:div w:id="232739265">
              <w:marLeft w:val="1155"/>
              <w:marRight w:val="0"/>
              <w:marTop w:val="0"/>
              <w:marBottom w:val="0"/>
              <w:divBdr>
                <w:top w:val="none" w:sz="0" w:space="0" w:color="auto"/>
                <w:left w:val="none" w:sz="0" w:space="0" w:color="auto"/>
                <w:bottom w:val="none" w:sz="0" w:space="0" w:color="auto"/>
                <w:right w:val="none" w:sz="0" w:space="0" w:color="auto"/>
              </w:divBdr>
            </w:div>
            <w:div w:id="1744447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628061">
      <w:bodyDiv w:val="1"/>
      <w:marLeft w:val="0"/>
      <w:marRight w:val="0"/>
      <w:marTop w:val="0"/>
      <w:marBottom w:val="0"/>
      <w:divBdr>
        <w:top w:val="none" w:sz="0" w:space="0" w:color="auto"/>
        <w:left w:val="none" w:sz="0" w:space="0" w:color="auto"/>
        <w:bottom w:val="none" w:sz="0" w:space="0" w:color="auto"/>
        <w:right w:val="none" w:sz="0" w:space="0" w:color="auto"/>
      </w:divBdr>
      <w:divsChild>
        <w:div w:id="208491539">
          <w:marLeft w:val="0"/>
          <w:marRight w:val="0"/>
          <w:marTop w:val="0"/>
          <w:marBottom w:val="0"/>
          <w:divBdr>
            <w:top w:val="none" w:sz="0" w:space="0" w:color="auto"/>
            <w:left w:val="none" w:sz="0" w:space="0" w:color="auto"/>
            <w:bottom w:val="none" w:sz="0" w:space="0" w:color="auto"/>
            <w:right w:val="none" w:sz="0" w:space="0" w:color="auto"/>
          </w:divBdr>
        </w:div>
        <w:div w:id="2087340686">
          <w:marLeft w:val="0"/>
          <w:marRight w:val="0"/>
          <w:marTop w:val="150"/>
          <w:marBottom w:val="0"/>
          <w:divBdr>
            <w:top w:val="none" w:sz="0" w:space="0" w:color="auto"/>
            <w:left w:val="none" w:sz="0" w:space="0" w:color="auto"/>
            <w:bottom w:val="none" w:sz="0" w:space="0" w:color="auto"/>
            <w:right w:val="none" w:sz="0" w:space="0" w:color="auto"/>
          </w:divBdr>
          <w:divsChild>
            <w:div w:id="1562906970">
              <w:marLeft w:val="1155"/>
              <w:marRight w:val="0"/>
              <w:marTop w:val="0"/>
              <w:marBottom w:val="0"/>
              <w:divBdr>
                <w:top w:val="none" w:sz="0" w:space="0" w:color="auto"/>
                <w:left w:val="none" w:sz="0" w:space="0" w:color="auto"/>
                <w:bottom w:val="none" w:sz="0" w:space="0" w:color="auto"/>
                <w:right w:val="none" w:sz="0" w:space="0" w:color="auto"/>
              </w:divBdr>
            </w:div>
            <w:div w:id="1163207234">
              <w:marLeft w:val="1155"/>
              <w:marRight w:val="0"/>
              <w:marTop w:val="0"/>
              <w:marBottom w:val="0"/>
              <w:divBdr>
                <w:top w:val="none" w:sz="0" w:space="0" w:color="auto"/>
                <w:left w:val="none" w:sz="0" w:space="0" w:color="auto"/>
                <w:bottom w:val="none" w:sz="0" w:space="0" w:color="auto"/>
                <w:right w:val="none" w:sz="0" w:space="0" w:color="auto"/>
              </w:divBdr>
            </w:div>
            <w:div w:id="1499611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014408">
      <w:bodyDiv w:val="1"/>
      <w:marLeft w:val="0"/>
      <w:marRight w:val="0"/>
      <w:marTop w:val="0"/>
      <w:marBottom w:val="0"/>
      <w:divBdr>
        <w:top w:val="none" w:sz="0" w:space="0" w:color="auto"/>
        <w:left w:val="none" w:sz="0" w:space="0" w:color="auto"/>
        <w:bottom w:val="none" w:sz="0" w:space="0" w:color="auto"/>
        <w:right w:val="none" w:sz="0" w:space="0" w:color="auto"/>
      </w:divBdr>
      <w:divsChild>
        <w:div w:id="1168596079">
          <w:marLeft w:val="0"/>
          <w:marRight w:val="0"/>
          <w:marTop w:val="0"/>
          <w:marBottom w:val="0"/>
          <w:divBdr>
            <w:top w:val="none" w:sz="0" w:space="0" w:color="auto"/>
            <w:left w:val="none" w:sz="0" w:space="0" w:color="auto"/>
            <w:bottom w:val="none" w:sz="0" w:space="0" w:color="auto"/>
            <w:right w:val="none" w:sz="0" w:space="0" w:color="auto"/>
          </w:divBdr>
        </w:div>
        <w:div w:id="814494518">
          <w:marLeft w:val="0"/>
          <w:marRight w:val="0"/>
          <w:marTop w:val="150"/>
          <w:marBottom w:val="0"/>
          <w:divBdr>
            <w:top w:val="none" w:sz="0" w:space="0" w:color="auto"/>
            <w:left w:val="none" w:sz="0" w:space="0" w:color="auto"/>
            <w:bottom w:val="none" w:sz="0" w:space="0" w:color="auto"/>
            <w:right w:val="none" w:sz="0" w:space="0" w:color="auto"/>
          </w:divBdr>
          <w:divsChild>
            <w:div w:id="525950919">
              <w:marLeft w:val="1155"/>
              <w:marRight w:val="0"/>
              <w:marTop w:val="0"/>
              <w:marBottom w:val="0"/>
              <w:divBdr>
                <w:top w:val="none" w:sz="0" w:space="0" w:color="auto"/>
                <w:left w:val="none" w:sz="0" w:space="0" w:color="auto"/>
                <w:bottom w:val="none" w:sz="0" w:space="0" w:color="auto"/>
                <w:right w:val="none" w:sz="0" w:space="0" w:color="auto"/>
              </w:divBdr>
            </w:div>
            <w:div w:id="2057578901">
              <w:marLeft w:val="1155"/>
              <w:marRight w:val="0"/>
              <w:marTop w:val="0"/>
              <w:marBottom w:val="0"/>
              <w:divBdr>
                <w:top w:val="none" w:sz="0" w:space="0" w:color="auto"/>
                <w:left w:val="none" w:sz="0" w:space="0" w:color="auto"/>
                <w:bottom w:val="none" w:sz="0" w:space="0" w:color="auto"/>
                <w:right w:val="none" w:sz="0" w:space="0" w:color="auto"/>
              </w:divBdr>
            </w:div>
            <w:div w:id="1201043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24750">
      <w:bodyDiv w:val="1"/>
      <w:marLeft w:val="0"/>
      <w:marRight w:val="0"/>
      <w:marTop w:val="0"/>
      <w:marBottom w:val="0"/>
      <w:divBdr>
        <w:top w:val="none" w:sz="0" w:space="0" w:color="auto"/>
        <w:left w:val="none" w:sz="0" w:space="0" w:color="auto"/>
        <w:bottom w:val="none" w:sz="0" w:space="0" w:color="auto"/>
        <w:right w:val="none" w:sz="0" w:space="0" w:color="auto"/>
      </w:divBdr>
      <w:divsChild>
        <w:div w:id="184751878">
          <w:marLeft w:val="0"/>
          <w:marRight w:val="0"/>
          <w:marTop w:val="0"/>
          <w:marBottom w:val="0"/>
          <w:divBdr>
            <w:top w:val="none" w:sz="0" w:space="0" w:color="auto"/>
            <w:left w:val="none" w:sz="0" w:space="0" w:color="auto"/>
            <w:bottom w:val="none" w:sz="0" w:space="0" w:color="auto"/>
            <w:right w:val="none" w:sz="0" w:space="0" w:color="auto"/>
          </w:divBdr>
        </w:div>
        <w:div w:id="335614335">
          <w:marLeft w:val="0"/>
          <w:marRight w:val="0"/>
          <w:marTop w:val="150"/>
          <w:marBottom w:val="0"/>
          <w:divBdr>
            <w:top w:val="none" w:sz="0" w:space="0" w:color="auto"/>
            <w:left w:val="none" w:sz="0" w:space="0" w:color="auto"/>
            <w:bottom w:val="none" w:sz="0" w:space="0" w:color="auto"/>
            <w:right w:val="none" w:sz="0" w:space="0" w:color="auto"/>
          </w:divBdr>
          <w:divsChild>
            <w:div w:id="1440904528">
              <w:marLeft w:val="1155"/>
              <w:marRight w:val="0"/>
              <w:marTop w:val="0"/>
              <w:marBottom w:val="0"/>
              <w:divBdr>
                <w:top w:val="none" w:sz="0" w:space="0" w:color="auto"/>
                <w:left w:val="none" w:sz="0" w:space="0" w:color="auto"/>
                <w:bottom w:val="none" w:sz="0" w:space="0" w:color="auto"/>
                <w:right w:val="none" w:sz="0" w:space="0" w:color="auto"/>
              </w:divBdr>
            </w:div>
            <w:div w:id="1004016113">
              <w:marLeft w:val="1155"/>
              <w:marRight w:val="0"/>
              <w:marTop w:val="0"/>
              <w:marBottom w:val="0"/>
              <w:divBdr>
                <w:top w:val="none" w:sz="0" w:space="0" w:color="auto"/>
                <w:left w:val="none" w:sz="0" w:space="0" w:color="auto"/>
                <w:bottom w:val="none" w:sz="0" w:space="0" w:color="auto"/>
                <w:right w:val="none" w:sz="0" w:space="0" w:color="auto"/>
              </w:divBdr>
            </w:div>
            <w:div w:id="1656445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73748">
      <w:bodyDiv w:val="1"/>
      <w:marLeft w:val="0"/>
      <w:marRight w:val="0"/>
      <w:marTop w:val="0"/>
      <w:marBottom w:val="0"/>
      <w:divBdr>
        <w:top w:val="none" w:sz="0" w:space="0" w:color="auto"/>
        <w:left w:val="none" w:sz="0" w:space="0" w:color="auto"/>
        <w:bottom w:val="none" w:sz="0" w:space="0" w:color="auto"/>
        <w:right w:val="none" w:sz="0" w:space="0" w:color="auto"/>
      </w:divBdr>
      <w:divsChild>
        <w:div w:id="1726903920">
          <w:marLeft w:val="0"/>
          <w:marRight w:val="0"/>
          <w:marTop w:val="0"/>
          <w:marBottom w:val="0"/>
          <w:divBdr>
            <w:top w:val="none" w:sz="0" w:space="0" w:color="auto"/>
            <w:left w:val="none" w:sz="0" w:space="0" w:color="auto"/>
            <w:bottom w:val="none" w:sz="0" w:space="0" w:color="auto"/>
            <w:right w:val="none" w:sz="0" w:space="0" w:color="auto"/>
          </w:divBdr>
        </w:div>
        <w:div w:id="1178152695">
          <w:marLeft w:val="0"/>
          <w:marRight w:val="0"/>
          <w:marTop w:val="150"/>
          <w:marBottom w:val="0"/>
          <w:divBdr>
            <w:top w:val="none" w:sz="0" w:space="0" w:color="auto"/>
            <w:left w:val="none" w:sz="0" w:space="0" w:color="auto"/>
            <w:bottom w:val="none" w:sz="0" w:space="0" w:color="auto"/>
            <w:right w:val="none" w:sz="0" w:space="0" w:color="auto"/>
          </w:divBdr>
          <w:divsChild>
            <w:div w:id="25496755">
              <w:marLeft w:val="1155"/>
              <w:marRight w:val="0"/>
              <w:marTop w:val="0"/>
              <w:marBottom w:val="0"/>
              <w:divBdr>
                <w:top w:val="none" w:sz="0" w:space="0" w:color="auto"/>
                <w:left w:val="none" w:sz="0" w:space="0" w:color="auto"/>
                <w:bottom w:val="none" w:sz="0" w:space="0" w:color="auto"/>
                <w:right w:val="none" w:sz="0" w:space="0" w:color="auto"/>
              </w:divBdr>
            </w:div>
            <w:div w:id="1224950244">
              <w:marLeft w:val="1155"/>
              <w:marRight w:val="0"/>
              <w:marTop w:val="0"/>
              <w:marBottom w:val="0"/>
              <w:divBdr>
                <w:top w:val="none" w:sz="0" w:space="0" w:color="auto"/>
                <w:left w:val="none" w:sz="0" w:space="0" w:color="auto"/>
                <w:bottom w:val="none" w:sz="0" w:space="0" w:color="auto"/>
                <w:right w:val="none" w:sz="0" w:space="0" w:color="auto"/>
              </w:divBdr>
            </w:div>
            <w:div w:id="174005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04059">
      <w:bodyDiv w:val="1"/>
      <w:marLeft w:val="0"/>
      <w:marRight w:val="0"/>
      <w:marTop w:val="0"/>
      <w:marBottom w:val="0"/>
      <w:divBdr>
        <w:top w:val="none" w:sz="0" w:space="0" w:color="auto"/>
        <w:left w:val="none" w:sz="0" w:space="0" w:color="auto"/>
        <w:bottom w:val="none" w:sz="0" w:space="0" w:color="auto"/>
        <w:right w:val="none" w:sz="0" w:space="0" w:color="auto"/>
      </w:divBdr>
      <w:divsChild>
        <w:div w:id="2008943142">
          <w:marLeft w:val="0"/>
          <w:marRight w:val="0"/>
          <w:marTop w:val="0"/>
          <w:marBottom w:val="0"/>
          <w:divBdr>
            <w:top w:val="none" w:sz="0" w:space="0" w:color="auto"/>
            <w:left w:val="none" w:sz="0" w:space="0" w:color="auto"/>
            <w:bottom w:val="none" w:sz="0" w:space="0" w:color="auto"/>
            <w:right w:val="none" w:sz="0" w:space="0" w:color="auto"/>
          </w:divBdr>
        </w:div>
        <w:div w:id="1733847956">
          <w:marLeft w:val="0"/>
          <w:marRight w:val="0"/>
          <w:marTop w:val="150"/>
          <w:marBottom w:val="0"/>
          <w:divBdr>
            <w:top w:val="none" w:sz="0" w:space="0" w:color="auto"/>
            <w:left w:val="none" w:sz="0" w:space="0" w:color="auto"/>
            <w:bottom w:val="none" w:sz="0" w:space="0" w:color="auto"/>
            <w:right w:val="none" w:sz="0" w:space="0" w:color="auto"/>
          </w:divBdr>
          <w:divsChild>
            <w:div w:id="826213871">
              <w:marLeft w:val="1155"/>
              <w:marRight w:val="0"/>
              <w:marTop w:val="0"/>
              <w:marBottom w:val="0"/>
              <w:divBdr>
                <w:top w:val="none" w:sz="0" w:space="0" w:color="auto"/>
                <w:left w:val="none" w:sz="0" w:space="0" w:color="auto"/>
                <w:bottom w:val="none" w:sz="0" w:space="0" w:color="auto"/>
                <w:right w:val="none" w:sz="0" w:space="0" w:color="auto"/>
              </w:divBdr>
            </w:div>
            <w:div w:id="681859447">
              <w:marLeft w:val="1155"/>
              <w:marRight w:val="0"/>
              <w:marTop w:val="0"/>
              <w:marBottom w:val="0"/>
              <w:divBdr>
                <w:top w:val="none" w:sz="0" w:space="0" w:color="auto"/>
                <w:left w:val="none" w:sz="0" w:space="0" w:color="auto"/>
                <w:bottom w:val="none" w:sz="0" w:space="0" w:color="auto"/>
                <w:right w:val="none" w:sz="0" w:space="0" w:color="auto"/>
              </w:divBdr>
            </w:div>
            <w:div w:id="1130977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53008">
      <w:bodyDiv w:val="1"/>
      <w:marLeft w:val="0"/>
      <w:marRight w:val="0"/>
      <w:marTop w:val="0"/>
      <w:marBottom w:val="0"/>
      <w:divBdr>
        <w:top w:val="none" w:sz="0" w:space="0" w:color="auto"/>
        <w:left w:val="none" w:sz="0" w:space="0" w:color="auto"/>
        <w:bottom w:val="none" w:sz="0" w:space="0" w:color="auto"/>
        <w:right w:val="none" w:sz="0" w:space="0" w:color="auto"/>
      </w:divBdr>
      <w:divsChild>
        <w:div w:id="1973291330">
          <w:marLeft w:val="0"/>
          <w:marRight w:val="0"/>
          <w:marTop w:val="0"/>
          <w:marBottom w:val="0"/>
          <w:divBdr>
            <w:top w:val="none" w:sz="0" w:space="0" w:color="auto"/>
            <w:left w:val="none" w:sz="0" w:space="0" w:color="auto"/>
            <w:bottom w:val="none" w:sz="0" w:space="0" w:color="auto"/>
            <w:right w:val="none" w:sz="0" w:space="0" w:color="auto"/>
          </w:divBdr>
        </w:div>
        <w:div w:id="1784567746">
          <w:marLeft w:val="0"/>
          <w:marRight w:val="0"/>
          <w:marTop w:val="150"/>
          <w:marBottom w:val="0"/>
          <w:divBdr>
            <w:top w:val="none" w:sz="0" w:space="0" w:color="auto"/>
            <w:left w:val="none" w:sz="0" w:space="0" w:color="auto"/>
            <w:bottom w:val="none" w:sz="0" w:space="0" w:color="auto"/>
            <w:right w:val="none" w:sz="0" w:space="0" w:color="auto"/>
          </w:divBdr>
          <w:divsChild>
            <w:div w:id="1287199662">
              <w:marLeft w:val="1155"/>
              <w:marRight w:val="0"/>
              <w:marTop w:val="0"/>
              <w:marBottom w:val="0"/>
              <w:divBdr>
                <w:top w:val="none" w:sz="0" w:space="0" w:color="auto"/>
                <w:left w:val="none" w:sz="0" w:space="0" w:color="auto"/>
                <w:bottom w:val="none" w:sz="0" w:space="0" w:color="auto"/>
                <w:right w:val="none" w:sz="0" w:space="0" w:color="auto"/>
              </w:divBdr>
            </w:div>
            <w:div w:id="2040468298">
              <w:marLeft w:val="1155"/>
              <w:marRight w:val="0"/>
              <w:marTop w:val="0"/>
              <w:marBottom w:val="0"/>
              <w:divBdr>
                <w:top w:val="none" w:sz="0" w:space="0" w:color="auto"/>
                <w:left w:val="none" w:sz="0" w:space="0" w:color="auto"/>
                <w:bottom w:val="none" w:sz="0" w:space="0" w:color="auto"/>
                <w:right w:val="none" w:sz="0" w:space="0" w:color="auto"/>
              </w:divBdr>
            </w:div>
            <w:div w:id="324669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172573">
      <w:bodyDiv w:val="1"/>
      <w:marLeft w:val="0"/>
      <w:marRight w:val="0"/>
      <w:marTop w:val="0"/>
      <w:marBottom w:val="0"/>
      <w:divBdr>
        <w:top w:val="none" w:sz="0" w:space="0" w:color="auto"/>
        <w:left w:val="none" w:sz="0" w:space="0" w:color="auto"/>
        <w:bottom w:val="none" w:sz="0" w:space="0" w:color="auto"/>
        <w:right w:val="none" w:sz="0" w:space="0" w:color="auto"/>
      </w:divBdr>
      <w:divsChild>
        <w:div w:id="2105880052">
          <w:marLeft w:val="0"/>
          <w:marRight w:val="0"/>
          <w:marTop w:val="0"/>
          <w:marBottom w:val="0"/>
          <w:divBdr>
            <w:top w:val="none" w:sz="0" w:space="0" w:color="auto"/>
            <w:left w:val="none" w:sz="0" w:space="0" w:color="auto"/>
            <w:bottom w:val="none" w:sz="0" w:space="0" w:color="auto"/>
            <w:right w:val="none" w:sz="0" w:space="0" w:color="auto"/>
          </w:divBdr>
        </w:div>
        <w:div w:id="536965043">
          <w:marLeft w:val="0"/>
          <w:marRight w:val="0"/>
          <w:marTop w:val="150"/>
          <w:marBottom w:val="0"/>
          <w:divBdr>
            <w:top w:val="none" w:sz="0" w:space="0" w:color="auto"/>
            <w:left w:val="none" w:sz="0" w:space="0" w:color="auto"/>
            <w:bottom w:val="none" w:sz="0" w:space="0" w:color="auto"/>
            <w:right w:val="none" w:sz="0" w:space="0" w:color="auto"/>
          </w:divBdr>
          <w:divsChild>
            <w:div w:id="524516772">
              <w:marLeft w:val="1155"/>
              <w:marRight w:val="0"/>
              <w:marTop w:val="0"/>
              <w:marBottom w:val="0"/>
              <w:divBdr>
                <w:top w:val="none" w:sz="0" w:space="0" w:color="auto"/>
                <w:left w:val="none" w:sz="0" w:space="0" w:color="auto"/>
                <w:bottom w:val="none" w:sz="0" w:space="0" w:color="auto"/>
                <w:right w:val="none" w:sz="0" w:space="0" w:color="auto"/>
              </w:divBdr>
            </w:div>
            <w:div w:id="602038513">
              <w:marLeft w:val="1155"/>
              <w:marRight w:val="0"/>
              <w:marTop w:val="0"/>
              <w:marBottom w:val="0"/>
              <w:divBdr>
                <w:top w:val="none" w:sz="0" w:space="0" w:color="auto"/>
                <w:left w:val="none" w:sz="0" w:space="0" w:color="auto"/>
                <w:bottom w:val="none" w:sz="0" w:space="0" w:color="auto"/>
                <w:right w:val="none" w:sz="0" w:space="0" w:color="auto"/>
              </w:divBdr>
            </w:div>
            <w:div w:id="876549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53632">
      <w:bodyDiv w:val="1"/>
      <w:marLeft w:val="0"/>
      <w:marRight w:val="0"/>
      <w:marTop w:val="0"/>
      <w:marBottom w:val="0"/>
      <w:divBdr>
        <w:top w:val="none" w:sz="0" w:space="0" w:color="auto"/>
        <w:left w:val="none" w:sz="0" w:space="0" w:color="auto"/>
        <w:bottom w:val="none" w:sz="0" w:space="0" w:color="auto"/>
        <w:right w:val="none" w:sz="0" w:space="0" w:color="auto"/>
      </w:divBdr>
      <w:divsChild>
        <w:div w:id="959722947">
          <w:marLeft w:val="0"/>
          <w:marRight w:val="0"/>
          <w:marTop w:val="0"/>
          <w:marBottom w:val="0"/>
          <w:divBdr>
            <w:top w:val="none" w:sz="0" w:space="0" w:color="auto"/>
            <w:left w:val="none" w:sz="0" w:space="0" w:color="auto"/>
            <w:bottom w:val="none" w:sz="0" w:space="0" w:color="auto"/>
            <w:right w:val="none" w:sz="0" w:space="0" w:color="auto"/>
          </w:divBdr>
        </w:div>
        <w:div w:id="1963460970">
          <w:marLeft w:val="0"/>
          <w:marRight w:val="0"/>
          <w:marTop w:val="150"/>
          <w:marBottom w:val="0"/>
          <w:divBdr>
            <w:top w:val="none" w:sz="0" w:space="0" w:color="auto"/>
            <w:left w:val="none" w:sz="0" w:space="0" w:color="auto"/>
            <w:bottom w:val="none" w:sz="0" w:space="0" w:color="auto"/>
            <w:right w:val="none" w:sz="0" w:space="0" w:color="auto"/>
          </w:divBdr>
          <w:divsChild>
            <w:div w:id="2032029171">
              <w:marLeft w:val="1155"/>
              <w:marRight w:val="0"/>
              <w:marTop w:val="0"/>
              <w:marBottom w:val="0"/>
              <w:divBdr>
                <w:top w:val="none" w:sz="0" w:space="0" w:color="auto"/>
                <w:left w:val="none" w:sz="0" w:space="0" w:color="auto"/>
                <w:bottom w:val="none" w:sz="0" w:space="0" w:color="auto"/>
                <w:right w:val="none" w:sz="0" w:space="0" w:color="auto"/>
              </w:divBdr>
            </w:div>
            <w:div w:id="1992057551">
              <w:marLeft w:val="1155"/>
              <w:marRight w:val="0"/>
              <w:marTop w:val="0"/>
              <w:marBottom w:val="0"/>
              <w:divBdr>
                <w:top w:val="none" w:sz="0" w:space="0" w:color="auto"/>
                <w:left w:val="none" w:sz="0" w:space="0" w:color="auto"/>
                <w:bottom w:val="none" w:sz="0" w:space="0" w:color="auto"/>
                <w:right w:val="none" w:sz="0" w:space="0" w:color="auto"/>
              </w:divBdr>
            </w:div>
            <w:div w:id="1094744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599259">
      <w:bodyDiv w:val="1"/>
      <w:marLeft w:val="0"/>
      <w:marRight w:val="0"/>
      <w:marTop w:val="0"/>
      <w:marBottom w:val="0"/>
      <w:divBdr>
        <w:top w:val="none" w:sz="0" w:space="0" w:color="auto"/>
        <w:left w:val="none" w:sz="0" w:space="0" w:color="auto"/>
        <w:bottom w:val="none" w:sz="0" w:space="0" w:color="auto"/>
        <w:right w:val="none" w:sz="0" w:space="0" w:color="auto"/>
      </w:divBdr>
      <w:divsChild>
        <w:div w:id="780150658">
          <w:marLeft w:val="0"/>
          <w:marRight w:val="0"/>
          <w:marTop w:val="0"/>
          <w:marBottom w:val="0"/>
          <w:divBdr>
            <w:top w:val="none" w:sz="0" w:space="0" w:color="auto"/>
            <w:left w:val="none" w:sz="0" w:space="0" w:color="auto"/>
            <w:bottom w:val="none" w:sz="0" w:space="0" w:color="auto"/>
            <w:right w:val="none" w:sz="0" w:space="0" w:color="auto"/>
          </w:divBdr>
        </w:div>
        <w:div w:id="1869949173">
          <w:marLeft w:val="0"/>
          <w:marRight w:val="0"/>
          <w:marTop w:val="150"/>
          <w:marBottom w:val="0"/>
          <w:divBdr>
            <w:top w:val="none" w:sz="0" w:space="0" w:color="auto"/>
            <w:left w:val="none" w:sz="0" w:space="0" w:color="auto"/>
            <w:bottom w:val="none" w:sz="0" w:space="0" w:color="auto"/>
            <w:right w:val="none" w:sz="0" w:space="0" w:color="auto"/>
          </w:divBdr>
          <w:divsChild>
            <w:div w:id="506216119">
              <w:marLeft w:val="1155"/>
              <w:marRight w:val="0"/>
              <w:marTop w:val="0"/>
              <w:marBottom w:val="0"/>
              <w:divBdr>
                <w:top w:val="none" w:sz="0" w:space="0" w:color="auto"/>
                <w:left w:val="none" w:sz="0" w:space="0" w:color="auto"/>
                <w:bottom w:val="none" w:sz="0" w:space="0" w:color="auto"/>
                <w:right w:val="none" w:sz="0" w:space="0" w:color="auto"/>
              </w:divBdr>
            </w:div>
            <w:div w:id="293221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89908">
      <w:bodyDiv w:val="1"/>
      <w:marLeft w:val="0"/>
      <w:marRight w:val="0"/>
      <w:marTop w:val="0"/>
      <w:marBottom w:val="0"/>
      <w:divBdr>
        <w:top w:val="none" w:sz="0" w:space="0" w:color="auto"/>
        <w:left w:val="none" w:sz="0" w:space="0" w:color="auto"/>
        <w:bottom w:val="none" w:sz="0" w:space="0" w:color="auto"/>
        <w:right w:val="none" w:sz="0" w:space="0" w:color="auto"/>
      </w:divBdr>
      <w:divsChild>
        <w:div w:id="1156454894">
          <w:marLeft w:val="0"/>
          <w:marRight w:val="0"/>
          <w:marTop w:val="0"/>
          <w:marBottom w:val="0"/>
          <w:divBdr>
            <w:top w:val="none" w:sz="0" w:space="0" w:color="auto"/>
            <w:left w:val="none" w:sz="0" w:space="0" w:color="auto"/>
            <w:bottom w:val="none" w:sz="0" w:space="0" w:color="auto"/>
            <w:right w:val="none" w:sz="0" w:space="0" w:color="auto"/>
          </w:divBdr>
        </w:div>
        <w:div w:id="1217012029">
          <w:marLeft w:val="0"/>
          <w:marRight w:val="0"/>
          <w:marTop w:val="150"/>
          <w:marBottom w:val="0"/>
          <w:divBdr>
            <w:top w:val="none" w:sz="0" w:space="0" w:color="auto"/>
            <w:left w:val="none" w:sz="0" w:space="0" w:color="auto"/>
            <w:bottom w:val="none" w:sz="0" w:space="0" w:color="auto"/>
            <w:right w:val="none" w:sz="0" w:space="0" w:color="auto"/>
          </w:divBdr>
          <w:divsChild>
            <w:div w:id="2136559634">
              <w:marLeft w:val="1155"/>
              <w:marRight w:val="0"/>
              <w:marTop w:val="0"/>
              <w:marBottom w:val="0"/>
              <w:divBdr>
                <w:top w:val="none" w:sz="0" w:space="0" w:color="auto"/>
                <w:left w:val="none" w:sz="0" w:space="0" w:color="auto"/>
                <w:bottom w:val="none" w:sz="0" w:space="0" w:color="auto"/>
                <w:right w:val="none" w:sz="0" w:space="0" w:color="auto"/>
              </w:divBdr>
            </w:div>
            <w:div w:id="1738046330">
              <w:marLeft w:val="1155"/>
              <w:marRight w:val="0"/>
              <w:marTop w:val="0"/>
              <w:marBottom w:val="0"/>
              <w:divBdr>
                <w:top w:val="none" w:sz="0" w:space="0" w:color="auto"/>
                <w:left w:val="none" w:sz="0" w:space="0" w:color="auto"/>
                <w:bottom w:val="none" w:sz="0" w:space="0" w:color="auto"/>
                <w:right w:val="none" w:sz="0" w:space="0" w:color="auto"/>
              </w:divBdr>
            </w:div>
            <w:div w:id="31464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28370">
      <w:bodyDiv w:val="1"/>
      <w:marLeft w:val="0"/>
      <w:marRight w:val="0"/>
      <w:marTop w:val="0"/>
      <w:marBottom w:val="0"/>
      <w:divBdr>
        <w:top w:val="none" w:sz="0" w:space="0" w:color="auto"/>
        <w:left w:val="none" w:sz="0" w:space="0" w:color="auto"/>
        <w:bottom w:val="none" w:sz="0" w:space="0" w:color="auto"/>
        <w:right w:val="none" w:sz="0" w:space="0" w:color="auto"/>
      </w:divBdr>
      <w:divsChild>
        <w:div w:id="757558904">
          <w:marLeft w:val="0"/>
          <w:marRight w:val="0"/>
          <w:marTop w:val="0"/>
          <w:marBottom w:val="0"/>
          <w:divBdr>
            <w:top w:val="none" w:sz="0" w:space="0" w:color="auto"/>
            <w:left w:val="none" w:sz="0" w:space="0" w:color="auto"/>
            <w:bottom w:val="none" w:sz="0" w:space="0" w:color="auto"/>
            <w:right w:val="none" w:sz="0" w:space="0" w:color="auto"/>
          </w:divBdr>
        </w:div>
        <w:div w:id="1986231433">
          <w:marLeft w:val="0"/>
          <w:marRight w:val="0"/>
          <w:marTop w:val="150"/>
          <w:marBottom w:val="0"/>
          <w:divBdr>
            <w:top w:val="none" w:sz="0" w:space="0" w:color="auto"/>
            <w:left w:val="none" w:sz="0" w:space="0" w:color="auto"/>
            <w:bottom w:val="none" w:sz="0" w:space="0" w:color="auto"/>
            <w:right w:val="none" w:sz="0" w:space="0" w:color="auto"/>
          </w:divBdr>
          <w:divsChild>
            <w:div w:id="1586107306">
              <w:marLeft w:val="1155"/>
              <w:marRight w:val="0"/>
              <w:marTop w:val="0"/>
              <w:marBottom w:val="0"/>
              <w:divBdr>
                <w:top w:val="none" w:sz="0" w:space="0" w:color="auto"/>
                <w:left w:val="none" w:sz="0" w:space="0" w:color="auto"/>
                <w:bottom w:val="none" w:sz="0" w:space="0" w:color="auto"/>
                <w:right w:val="none" w:sz="0" w:space="0" w:color="auto"/>
              </w:divBdr>
            </w:div>
            <w:div w:id="194295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6950147">
      <w:bodyDiv w:val="1"/>
      <w:marLeft w:val="0"/>
      <w:marRight w:val="0"/>
      <w:marTop w:val="0"/>
      <w:marBottom w:val="0"/>
      <w:divBdr>
        <w:top w:val="none" w:sz="0" w:space="0" w:color="auto"/>
        <w:left w:val="none" w:sz="0" w:space="0" w:color="auto"/>
        <w:bottom w:val="none" w:sz="0" w:space="0" w:color="auto"/>
        <w:right w:val="none" w:sz="0" w:space="0" w:color="auto"/>
      </w:divBdr>
      <w:divsChild>
        <w:div w:id="1533764875">
          <w:marLeft w:val="0"/>
          <w:marRight w:val="0"/>
          <w:marTop w:val="0"/>
          <w:marBottom w:val="0"/>
          <w:divBdr>
            <w:top w:val="none" w:sz="0" w:space="0" w:color="auto"/>
            <w:left w:val="none" w:sz="0" w:space="0" w:color="auto"/>
            <w:bottom w:val="none" w:sz="0" w:space="0" w:color="auto"/>
            <w:right w:val="none" w:sz="0" w:space="0" w:color="auto"/>
          </w:divBdr>
        </w:div>
        <w:div w:id="787970118">
          <w:marLeft w:val="0"/>
          <w:marRight w:val="0"/>
          <w:marTop w:val="150"/>
          <w:marBottom w:val="0"/>
          <w:divBdr>
            <w:top w:val="none" w:sz="0" w:space="0" w:color="auto"/>
            <w:left w:val="none" w:sz="0" w:space="0" w:color="auto"/>
            <w:bottom w:val="none" w:sz="0" w:space="0" w:color="auto"/>
            <w:right w:val="none" w:sz="0" w:space="0" w:color="auto"/>
          </w:divBdr>
          <w:divsChild>
            <w:div w:id="114374551">
              <w:marLeft w:val="1155"/>
              <w:marRight w:val="0"/>
              <w:marTop w:val="0"/>
              <w:marBottom w:val="0"/>
              <w:divBdr>
                <w:top w:val="none" w:sz="0" w:space="0" w:color="auto"/>
                <w:left w:val="none" w:sz="0" w:space="0" w:color="auto"/>
                <w:bottom w:val="none" w:sz="0" w:space="0" w:color="auto"/>
                <w:right w:val="none" w:sz="0" w:space="0" w:color="auto"/>
              </w:divBdr>
            </w:div>
            <w:div w:id="1063020238">
              <w:marLeft w:val="1155"/>
              <w:marRight w:val="0"/>
              <w:marTop w:val="0"/>
              <w:marBottom w:val="0"/>
              <w:divBdr>
                <w:top w:val="none" w:sz="0" w:space="0" w:color="auto"/>
                <w:left w:val="none" w:sz="0" w:space="0" w:color="auto"/>
                <w:bottom w:val="none" w:sz="0" w:space="0" w:color="auto"/>
                <w:right w:val="none" w:sz="0" w:space="0" w:color="auto"/>
              </w:divBdr>
            </w:div>
            <w:div w:id="308897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989077">
      <w:bodyDiv w:val="1"/>
      <w:marLeft w:val="0"/>
      <w:marRight w:val="0"/>
      <w:marTop w:val="0"/>
      <w:marBottom w:val="0"/>
      <w:divBdr>
        <w:top w:val="none" w:sz="0" w:space="0" w:color="auto"/>
        <w:left w:val="none" w:sz="0" w:space="0" w:color="auto"/>
        <w:bottom w:val="none" w:sz="0" w:space="0" w:color="auto"/>
        <w:right w:val="none" w:sz="0" w:space="0" w:color="auto"/>
      </w:divBdr>
      <w:divsChild>
        <w:div w:id="913048087">
          <w:marLeft w:val="0"/>
          <w:marRight w:val="0"/>
          <w:marTop w:val="0"/>
          <w:marBottom w:val="0"/>
          <w:divBdr>
            <w:top w:val="none" w:sz="0" w:space="0" w:color="auto"/>
            <w:left w:val="none" w:sz="0" w:space="0" w:color="auto"/>
            <w:bottom w:val="none" w:sz="0" w:space="0" w:color="auto"/>
            <w:right w:val="none" w:sz="0" w:space="0" w:color="auto"/>
          </w:divBdr>
        </w:div>
        <w:div w:id="2033415702">
          <w:marLeft w:val="0"/>
          <w:marRight w:val="0"/>
          <w:marTop w:val="150"/>
          <w:marBottom w:val="0"/>
          <w:divBdr>
            <w:top w:val="none" w:sz="0" w:space="0" w:color="auto"/>
            <w:left w:val="none" w:sz="0" w:space="0" w:color="auto"/>
            <w:bottom w:val="none" w:sz="0" w:space="0" w:color="auto"/>
            <w:right w:val="none" w:sz="0" w:space="0" w:color="auto"/>
          </w:divBdr>
          <w:divsChild>
            <w:div w:id="1132096256">
              <w:marLeft w:val="1155"/>
              <w:marRight w:val="0"/>
              <w:marTop w:val="0"/>
              <w:marBottom w:val="0"/>
              <w:divBdr>
                <w:top w:val="none" w:sz="0" w:space="0" w:color="auto"/>
                <w:left w:val="none" w:sz="0" w:space="0" w:color="auto"/>
                <w:bottom w:val="none" w:sz="0" w:space="0" w:color="auto"/>
                <w:right w:val="none" w:sz="0" w:space="0" w:color="auto"/>
              </w:divBdr>
            </w:div>
            <w:div w:id="408231110">
              <w:marLeft w:val="1155"/>
              <w:marRight w:val="0"/>
              <w:marTop w:val="0"/>
              <w:marBottom w:val="0"/>
              <w:divBdr>
                <w:top w:val="none" w:sz="0" w:space="0" w:color="auto"/>
                <w:left w:val="none" w:sz="0" w:space="0" w:color="auto"/>
                <w:bottom w:val="none" w:sz="0" w:space="0" w:color="auto"/>
                <w:right w:val="none" w:sz="0" w:space="0" w:color="auto"/>
              </w:divBdr>
            </w:div>
            <w:div w:id="1764839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064844">
      <w:bodyDiv w:val="1"/>
      <w:marLeft w:val="0"/>
      <w:marRight w:val="0"/>
      <w:marTop w:val="0"/>
      <w:marBottom w:val="0"/>
      <w:divBdr>
        <w:top w:val="none" w:sz="0" w:space="0" w:color="auto"/>
        <w:left w:val="none" w:sz="0" w:space="0" w:color="auto"/>
        <w:bottom w:val="none" w:sz="0" w:space="0" w:color="auto"/>
        <w:right w:val="none" w:sz="0" w:space="0" w:color="auto"/>
      </w:divBdr>
      <w:divsChild>
        <w:div w:id="1359967490">
          <w:marLeft w:val="0"/>
          <w:marRight w:val="0"/>
          <w:marTop w:val="0"/>
          <w:marBottom w:val="0"/>
          <w:divBdr>
            <w:top w:val="none" w:sz="0" w:space="0" w:color="auto"/>
            <w:left w:val="none" w:sz="0" w:space="0" w:color="auto"/>
            <w:bottom w:val="none" w:sz="0" w:space="0" w:color="auto"/>
            <w:right w:val="none" w:sz="0" w:space="0" w:color="auto"/>
          </w:divBdr>
        </w:div>
        <w:div w:id="225143190">
          <w:marLeft w:val="0"/>
          <w:marRight w:val="0"/>
          <w:marTop w:val="150"/>
          <w:marBottom w:val="0"/>
          <w:divBdr>
            <w:top w:val="none" w:sz="0" w:space="0" w:color="auto"/>
            <w:left w:val="none" w:sz="0" w:space="0" w:color="auto"/>
            <w:bottom w:val="none" w:sz="0" w:space="0" w:color="auto"/>
            <w:right w:val="none" w:sz="0" w:space="0" w:color="auto"/>
          </w:divBdr>
          <w:divsChild>
            <w:div w:id="306669860">
              <w:marLeft w:val="1155"/>
              <w:marRight w:val="0"/>
              <w:marTop w:val="0"/>
              <w:marBottom w:val="0"/>
              <w:divBdr>
                <w:top w:val="none" w:sz="0" w:space="0" w:color="auto"/>
                <w:left w:val="none" w:sz="0" w:space="0" w:color="auto"/>
                <w:bottom w:val="none" w:sz="0" w:space="0" w:color="auto"/>
                <w:right w:val="none" w:sz="0" w:space="0" w:color="auto"/>
              </w:divBdr>
            </w:div>
            <w:div w:id="1026563044">
              <w:marLeft w:val="1155"/>
              <w:marRight w:val="0"/>
              <w:marTop w:val="0"/>
              <w:marBottom w:val="0"/>
              <w:divBdr>
                <w:top w:val="none" w:sz="0" w:space="0" w:color="auto"/>
                <w:left w:val="none" w:sz="0" w:space="0" w:color="auto"/>
                <w:bottom w:val="none" w:sz="0" w:space="0" w:color="auto"/>
                <w:right w:val="none" w:sz="0" w:space="0" w:color="auto"/>
              </w:divBdr>
            </w:div>
            <w:div w:id="41779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492597">
      <w:bodyDiv w:val="1"/>
      <w:marLeft w:val="0"/>
      <w:marRight w:val="0"/>
      <w:marTop w:val="0"/>
      <w:marBottom w:val="0"/>
      <w:divBdr>
        <w:top w:val="none" w:sz="0" w:space="0" w:color="auto"/>
        <w:left w:val="none" w:sz="0" w:space="0" w:color="auto"/>
        <w:bottom w:val="none" w:sz="0" w:space="0" w:color="auto"/>
        <w:right w:val="none" w:sz="0" w:space="0" w:color="auto"/>
      </w:divBdr>
      <w:divsChild>
        <w:div w:id="1167669263">
          <w:marLeft w:val="0"/>
          <w:marRight w:val="0"/>
          <w:marTop w:val="0"/>
          <w:marBottom w:val="0"/>
          <w:divBdr>
            <w:top w:val="none" w:sz="0" w:space="0" w:color="auto"/>
            <w:left w:val="none" w:sz="0" w:space="0" w:color="auto"/>
            <w:bottom w:val="none" w:sz="0" w:space="0" w:color="auto"/>
            <w:right w:val="none" w:sz="0" w:space="0" w:color="auto"/>
          </w:divBdr>
        </w:div>
        <w:div w:id="1405689189">
          <w:marLeft w:val="0"/>
          <w:marRight w:val="0"/>
          <w:marTop w:val="150"/>
          <w:marBottom w:val="0"/>
          <w:divBdr>
            <w:top w:val="none" w:sz="0" w:space="0" w:color="auto"/>
            <w:left w:val="none" w:sz="0" w:space="0" w:color="auto"/>
            <w:bottom w:val="none" w:sz="0" w:space="0" w:color="auto"/>
            <w:right w:val="none" w:sz="0" w:space="0" w:color="auto"/>
          </w:divBdr>
          <w:divsChild>
            <w:div w:id="1966153960">
              <w:marLeft w:val="1155"/>
              <w:marRight w:val="0"/>
              <w:marTop w:val="0"/>
              <w:marBottom w:val="0"/>
              <w:divBdr>
                <w:top w:val="none" w:sz="0" w:space="0" w:color="auto"/>
                <w:left w:val="none" w:sz="0" w:space="0" w:color="auto"/>
                <w:bottom w:val="none" w:sz="0" w:space="0" w:color="auto"/>
                <w:right w:val="none" w:sz="0" w:space="0" w:color="auto"/>
              </w:divBdr>
            </w:div>
            <w:div w:id="1753115544">
              <w:marLeft w:val="1155"/>
              <w:marRight w:val="0"/>
              <w:marTop w:val="0"/>
              <w:marBottom w:val="0"/>
              <w:divBdr>
                <w:top w:val="none" w:sz="0" w:space="0" w:color="auto"/>
                <w:left w:val="none" w:sz="0" w:space="0" w:color="auto"/>
                <w:bottom w:val="none" w:sz="0" w:space="0" w:color="auto"/>
                <w:right w:val="none" w:sz="0" w:space="0" w:color="auto"/>
              </w:divBdr>
            </w:div>
            <w:div w:id="1264412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1042">
      <w:bodyDiv w:val="1"/>
      <w:marLeft w:val="0"/>
      <w:marRight w:val="0"/>
      <w:marTop w:val="0"/>
      <w:marBottom w:val="0"/>
      <w:divBdr>
        <w:top w:val="none" w:sz="0" w:space="0" w:color="auto"/>
        <w:left w:val="none" w:sz="0" w:space="0" w:color="auto"/>
        <w:bottom w:val="none" w:sz="0" w:space="0" w:color="auto"/>
        <w:right w:val="none" w:sz="0" w:space="0" w:color="auto"/>
      </w:divBdr>
      <w:divsChild>
        <w:div w:id="664476152">
          <w:marLeft w:val="0"/>
          <w:marRight w:val="0"/>
          <w:marTop w:val="0"/>
          <w:marBottom w:val="0"/>
          <w:divBdr>
            <w:top w:val="none" w:sz="0" w:space="0" w:color="auto"/>
            <w:left w:val="none" w:sz="0" w:space="0" w:color="auto"/>
            <w:bottom w:val="none" w:sz="0" w:space="0" w:color="auto"/>
            <w:right w:val="none" w:sz="0" w:space="0" w:color="auto"/>
          </w:divBdr>
        </w:div>
        <w:div w:id="1088426494">
          <w:marLeft w:val="0"/>
          <w:marRight w:val="0"/>
          <w:marTop w:val="150"/>
          <w:marBottom w:val="0"/>
          <w:divBdr>
            <w:top w:val="none" w:sz="0" w:space="0" w:color="auto"/>
            <w:left w:val="none" w:sz="0" w:space="0" w:color="auto"/>
            <w:bottom w:val="none" w:sz="0" w:space="0" w:color="auto"/>
            <w:right w:val="none" w:sz="0" w:space="0" w:color="auto"/>
          </w:divBdr>
          <w:divsChild>
            <w:div w:id="1674796919">
              <w:marLeft w:val="1155"/>
              <w:marRight w:val="0"/>
              <w:marTop w:val="0"/>
              <w:marBottom w:val="0"/>
              <w:divBdr>
                <w:top w:val="none" w:sz="0" w:space="0" w:color="auto"/>
                <w:left w:val="none" w:sz="0" w:space="0" w:color="auto"/>
                <w:bottom w:val="none" w:sz="0" w:space="0" w:color="auto"/>
                <w:right w:val="none" w:sz="0" w:space="0" w:color="auto"/>
              </w:divBdr>
            </w:div>
            <w:div w:id="209297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05296">
      <w:bodyDiv w:val="1"/>
      <w:marLeft w:val="0"/>
      <w:marRight w:val="0"/>
      <w:marTop w:val="0"/>
      <w:marBottom w:val="0"/>
      <w:divBdr>
        <w:top w:val="none" w:sz="0" w:space="0" w:color="auto"/>
        <w:left w:val="none" w:sz="0" w:space="0" w:color="auto"/>
        <w:bottom w:val="none" w:sz="0" w:space="0" w:color="auto"/>
        <w:right w:val="none" w:sz="0" w:space="0" w:color="auto"/>
      </w:divBdr>
      <w:divsChild>
        <w:div w:id="685444762">
          <w:marLeft w:val="0"/>
          <w:marRight w:val="0"/>
          <w:marTop w:val="0"/>
          <w:marBottom w:val="0"/>
          <w:divBdr>
            <w:top w:val="none" w:sz="0" w:space="0" w:color="auto"/>
            <w:left w:val="none" w:sz="0" w:space="0" w:color="auto"/>
            <w:bottom w:val="none" w:sz="0" w:space="0" w:color="auto"/>
            <w:right w:val="none" w:sz="0" w:space="0" w:color="auto"/>
          </w:divBdr>
        </w:div>
        <w:div w:id="1431199532">
          <w:marLeft w:val="0"/>
          <w:marRight w:val="0"/>
          <w:marTop w:val="150"/>
          <w:marBottom w:val="0"/>
          <w:divBdr>
            <w:top w:val="none" w:sz="0" w:space="0" w:color="auto"/>
            <w:left w:val="none" w:sz="0" w:space="0" w:color="auto"/>
            <w:bottom w:val="none" w:sz="0" w:space="0" w:color="auto"/>
            <w:right w:val="none" w:sz="0" w:space="0" w:color="auto"/>
          </w:divBdr>
          <w:divsChild>
            <w:div w:id="2028873731">
              <w:marLeft w:val="1155"/>
              <w:marRight w:val="0"/>
              <w:marTop w:val="0"/>
              <w:marBottom w:val="0"/>
              <w:divBdr>
                <w:top w:val="none" w:sz="0" w:space="0" w:color="auto"/>
                <w:left w:val="none" w:sz="0" w:space="0" w:color="auto"/>
                <w:bottom w:val="none" w:sz="0" w:space="0" w:color="auto"/>
                <w:right w:val="none" w:sz="0" w:space="0" w:color="auto"/>
              </w:divBdr>
            </w:div>
            <w:div w:id="151918245">
              <w:marLeft w:val="1155"/>
              <w:marRight w:val="0"/>
              <w:marTop w:val="0"/>
              <w:marBottom w:val="0"/>
              <w:divBdr>
                <w:top w:val="none" w:sz="0" w:space="0" w:color="auto"/>
                <w:left w:val="none" w:sz="0" w:space="0" w:color="auto"/>
                <w:bottom w:val="none" w:sz="0" w:space="0" w:color="auto"/>
                <w:right w:val="none" w:sz="0" w:space="0" w:color="auto"/>
              </w:divBdr>
            </w:div>
            <w:div w:id="1147551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494828">
      <w:bodyDiv w:val="1"/>
      <w:marLeft w:val="0"/>
      <w:marRight w:val="0"/>
      <w:marTop w:val="0"/>
      <w:marBottom w:val="0"/>
      <w:divBdr>
        <w:top w:val="none" w:sz="0" w:space="0" w:color="auto"/>
        <w:left w:val="none" w:sz="0" w:space="0" w:color="auto"/>
        <w:bottom w:val="none" w:sz="0" w:space="0" w:color="auto"/>
        <w:right w:val="none" w:sz="0" w:space="0" w:color="auto"/>
      </w:divBdr>
      <w:divsChild>
        <w:div w:id="1315455904">
          <w:marLeft w:val="0"/>
          <w:marRight w:val="0"/>
          <w:marTop w:val="0"/>
          <w:marBottom w:val="0"/>
          <w:divBdr>
            <w:top w:val="none" w:sz="0" w:space="0" w:color="auto"/>
            <w:left w:val="none" w:sz="0" w:space="0" w:color="auto"/>
            <w:bottom w:val="none" w:sz="0" w:space="0" w:color="auto"/>
            <w:right w:val="none" w:sz="0" w:space="0" w:color="auto"/>
          </w:divBdr>
        </w:div>
        <w:div w:id="1484732201">
          <w:marLeft w:val="0"/>
          <w:marRight w:val="0"/>
          <w:marTop w:val="150"/>
          <w:marBottom w:val="0"/>
          <w:divBdr>
            <w:top w:val="none" w:sz="0" w:space="0" w:color="auto"/>
            <w:left w:val="none" w:sz="0" w:space="0" w:color="auto"/>
            <w:bottom w:val="none" w:sz="0" w:space="0" w:color="auto"/>
            <w:right w:val="none" w:sz="0" w:space="0" w:color="auto"/>
          </w:divBdr>
          <w:divsChild>
            <w:div w:id="835995816">
              <w:marLeft w:val="1155"/>
              <w:marRight w:val="0"/>
              <w:marTop w:val="0"/>
              <w:marBottom w:val="0"/>
              <w:divBdr>
                <w:top w:val="none" w:sz="0" w:space="0" w:color="auto"/>
                <w:left w:val="none" w:sz="0" w:space="0" w:color="auto"/>
                <w:bottom w:val="none" w:sz="0" w:space="0" w:color="auto"/>
                <w:right w:val="none" w:sz="0" w:space="0" w:color="auto"/>
              </w:divBdr>
            </w:div>
            <w:div w:id="2131897931">
              <w:marLeft w:val="1155"/>
              <w:marRight w:val="0"/>
              <w:marTop w:val="0"/>
              <w:marBottom w:val="0"/>
              <w:divBdr>
                <w:top w:val="none" w:sz="0" w:space="0" w:color="auto"/>
                <w:left w:val="none" w:sz="0" w:space="0" w:color="auto"/>
                <w:bottom w:val="none" w:sz="0" w:space="0" w:color="auto"/>
                <w:right w:val="none" w:sz="0" w:space="0" w:color="auto"/>
              </w:divBdr>
            </w:div>
            <w:div w:id="4214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1766">
      <w:bodyDiv w:val="1"/>
      <w:marLeft w:val="0"/>
      <w:marRight w:val="0"/>
      <w:marTop w:val="0"/>
      <w:marBottom w:val="0"/>
      <w:divBdr>
        <w:top w:val="none" w:sz="0" w:space="0" w:color="auto"/>
        <w:left w:val="none" w:sz="0" w:space="0" w:color="auto"/>
        <w:bottom w:val="none" w:sz="0" w:space="0" w:color="auto"/>
        <w:right w:val="none" w:sz="0" w:space="0" w:color="auto"/>
      </w:divBdr>
      <w:divsChild>
        <w:div w:id="445664430">
          <w:marLeft w:val="0"/>
          <w:marRight w:val="0"/>
          <w:marTop w:val="0"/>
          <w:marBottom w:val="0"/>
          <w:divBdr>
            <w:top w:val="none" w:sz="0" w:space="0" w:color="auto"/>
            <w:left w:val="none" w:sz="0" w:space="0" w:color="auto"/>
            <w:bottom w:val="none" w:sz="0" w:space="0" w:color="auto"/>
            <w:right w:val="none" w:sz="0" w:space="0" w:color="auto"/>
          </w:divBdr>
        </w:div>
        <w:div w:id="341981984">
          <w:marLeft w:val="0"/>
          <w:marRight w:val="0"/>
          <w:marTop w:val="150"/>
          <w:marBottom w:val="0"/>
          <w:divBdr>
            <w:top w:val="none" w:sz="0" w:space="0" w:color="auto"/>
            <w:left w:val="none" w:sz="0" w:space="0" w:color="auto"/>
            <w:bottom w:val="none" w:sz="0" w:space="0" w:color="auto"/>
            <w:right w:val="none" w:sz="0" w:space="0" w:color="auto"/>
          </w:divBdr>
          <w:divsChild>
            <w:div w:id="709259500">
              <w:marLeft w:val="1155"/>
              <w:marRight w:val="0"/>
              <w:marTop w:val="0"/>
              <w:marBottom w:val="0"/>
              <w:divBdr>
                <w:top w:val="none" w:sz="0" w:space="0" w:color="auto"/>
                <w:left w:val="none" w:sz="0" w:space="0" w:color="auto"/>
                <w:bottom w:val="none" w:sz="0" w:space="0" w:color="auto"/>
                <w:right w:val="none" w:sz="0" w:space="0" w:color="auto"/>
              </w:divBdr>
            </w:div>
            <w:div w:id="1051882848">
              <w:marLeft w:val="1155"/>
              <w:marRight w:val="0"/>
              <w:marTop w:val="0"/>
              <w:marBottom w:val="0"/>
              <w:divBdr>
                <w:top w:val="none" w:sz="0" w:space="0" w:color="auto"/>
                <w:left w:val="none" w:sz="0" w:space="0" w:color="auto"/>
                <w:bottom w:val="none" w:sz="0" w:space="0" w:color="auto"/>
                <w:right w:val="none" w:sz="0" w:space="0" w:color="auto"/>
              </w:divBdr>
            </w:div>
            <w:div w:id="365372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02927">
      <w:bodyDiv w:val="1"/>
      <w:marLeft w:val="0"/>
      <w:marRight w:val="0"/>
      <w:marTop w:val="0"/>
      <w:marBottom w:val="0"/>
      <w:divBdr>
        <w:top w:val="none" w:sz="0" w:space="0" w:color="auto"/>
        <w:left w:val="none" w:sz="0" w:space="0" w:color="auto"/>
        <w:bottom w:val="none" w:sz="0" w:space="0" w:color="auto"/>
        <w:right w:val="none" w:sz="0" w:space="0" w:color="auto"/>
      </w:divBdr>
      <w:divsChild>
        <w:div w:id="806898475">
          <w:marLeft w:val="0"/>
          <w:marRight w:val="0"/>
          <w:marTop w:val="0"/>
          <w:marBottom w:val="0"/>
          <w:divBdr>
            <w:top w:val="none" w:sz="0" w:space="0" w:color="auto"/>
            <w:left w:val="none" w:sz="0" w:space="0" w:color="auto"/>
            <w:bottom w:val="none" w:sz="0" w:space="0" w:color="auto"/>
            <w:right w:val="none" w:sz="0" w:space="0" w:color="auto"/>
          </w:divBdr>
        </w:div>
        <w:div w:id="1155072369">
          <w:marLeft w:val="0"/>
          <w:marRight w:val="0"/>
          <w:marTop w:val="150"/>
          <w:marBottom w:val="0"/>
          <w:divBdr>
            <w:top w:val="none" w:sz="0" w:space="0" w:color="auto"/>
            <w:left w:val="none" w:sz="0" w:space="0" w:color="auto"/>
            <w:bottom w:val="none" w:sz="0" w:space="0" w:color="auto"/>
            <w:right w:val="none" w:sz="0" w:space="0" w:color="auto"/>
          </w:divBdr>
          <w:divsChild>
            <w:div w:id="428504807">
              <w:marLeft w:val="1155"/>
              <w:marRight w:val="0"/>
              <w:marTop w:val="0"/>
              <w:marBottom w:val="0"/>
              <w:divBdr>
                <w:top w:val="none" w:sz="0" w:space="0" w:color="auto"/>
                <w:left w:val="none" w:sz="0" w:space="0" w:color="auto"/>
                <w:bottom w:val="none" w:sz="0" w:space="0" w:color="auto"/>
                <w:right w:val="none" w:sz="0" w:space="0" w:color="auto"/>
              </w:divBdr>
            </w:div>
            <w:div w:id="646934885">
              <w:marLeft w:val="1155"/>
              <w:marRight w:val="0"/>
              <w:marTop w:val="0"/>
              <w:marBottom w:val="0"/>
              <w:divBdr>
                <w:top w:val="none" w:sz="0" w:space="0" w:color="auto"/>
                <w:left w:val="none" w:sz="0" w:space="0" w:color="auto"/>
                <w:bottom w:val="none" w:sz="0" w:space="0" w:color="auto"/>
                <w:right w:val="none" w:sz="0" w:space="0" w:color="auto"/>
              </w:divBdr>
            </w:div>
            <w:div w:id="124001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085636">
      <w:bodyDiv w:val="1"/>
      <w:marLeft w:val="0"/>
      <w:marRight w:val="0"/>
      <w:marTop w:val="0"/>
      <w:marBottom w:val="0"/>
      <w:divBdr>
        <w:top w:val="none" w:sz="0" w:space="0" w:color="auto"/>
        <w:left w:val="none" w:sz="0" w:space="0" w:color="auto"/>
        <w:bottom w:val="none" w:sz="0" w:space="0" w:color="auto"/>
        <w:right w:val="none" w:sz="0" w:space="0" w:color="auto"/>
      </w:divBdr>
      <w:divsChild>
        <w:div w:id="223613942">
          <w:marLeft w:val="0"/>
          <w:marRight w:val="0"/>
          <w:marTop w:val="0"/>
          <w:marBottom w:val="0"/>
          <w:divBdr>
            <w:top w:val="none" w:sz="0" w:space="0" w:color="auto"/>
            <w:left w:val="none" w:sz="0" w:space="0" w:color="auto"/>
            <w:bottom w:val="none" w:sz="0" w:space="0" w:color="auto"/>
            <w:right w:val="none" w:sz="0" w:space="0" w:color="auto"/>
          </w:divBdr>
        </w:div>
        <w:div w:id="510678717">
          <w:marLeft w:val="0"/>
          <w:marRight w:val="0"/>
          <w:marTop w:val="150"/>
          <w:marBottom w:val="0"/>
          <w:divBdr>
            <w:top w:val="none" w:sz="0" w:space="0" w:color="auto"/>
            <w:left w:val="none" w:sz="0" w:space="0" w:color="auto"/>
            <w:bottom w:val="none" w:sz="0" w:space="0" w:color="auto"/>
            <w:right w:val="none" w:sz="0" w:space="0" w:color="auto"/>
          </w:divBdr>
          <w:divsChild>
            <w:div w:id="1906261770">
              <w:marLeft w:val="1155"/>
              <w:marRight w:val="0"/>
              <w:marTop w:val="0"/>
              <w:marBottom w:val="0"/>
              <w:divBdr>
                <w:top w:val="none" w:sz="0" w:space="0" w:color="auto"/>
                <w:left w:val="none" w:sz="0" w:space="0" w:color="auto"/>
                <w:bottom w:val="none" w:sz="0" w:space="0" w:color="auto"/>
                <w:right w:val="none" w:sz="0" w:space="0" w:color="auto"/>
              </w:divBdr>
            </w:div>
            <w:div w:id="20246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2928">
      <w:bodyDiv w:val="1"/>
      <w:marLeft w:val="0"/>
      <w:marRight w:val="0"/>
      <w:marTop w:val="0"/>
      <w:marBottom w:val="0"/>
      <w:divBdr>
        <w:top w:val="none" w:sz="0" w:space="0" w:color="auto"/>
        <w:left w:val="none" w:sz="0" w:space="0" w:color="auto"/>
        <w:bottom w:val="none" w:sz="0" w:space="0" w:color="auto"/>
        <w:right w:val="none" w:sz="0" w:space="0" w:color="auto"/>
      </w:divBdr>
      <w:divsChild>
        <w:div w:id="812647464">
          <w:marLeft w:val="0"/>
          <w:marRight w:val="0"/>
          <w:marTop w:val="0"/>
          <w:marBottom w:val="0"/>
          <w:divBdr>
            <w:top w:val="none" w:sz="0" w:space="0" w:color="auto"/>
            <w:left w:val="none" w:sz="0" w:space="0" w:color="auto"/>
            <w:bottom w:val="none" w:sz="0" w:space="0" w:color="auto"/>
            <w:right w:val="none" w:sz="0" w:space="0" w:color="auto"/>
          </w:divBdr>
        </w:div>
        <w:div w:id="444808518">
          <w:marLeft w:val="0"/>
          <w:marRight w:val="0"/>
          <w:marTop w:val="150"/>
          <w:marBottom w:val="0"/>
          <w:divBdr>
            <w:top w:val="none" w:sz="0" w:space="0" w:color="auto"/>
            <w:left w:val="none" w:sz="0" w:space="0" w:color="auto"/>
            <w:bottom w:val="none" w:sz="0" w:space="0" w:color="auto"/>
            <w:right w:val="none" w:sz="0" w:space="0" w:color="auto"/>
          </w:divBdr>
          <w:divsChild>
            <w:div w:id="22757143">
              <w:marLeft w:val="1155"/>
              <w:marRight w:val="0"/>
              <w:marTop w:val="0"/>
              <w:marBottom w:val="0"/>
              <w:divBdr>
                <w:top w:val="none" w:sz="0" w:space="0" w:color="auto"/>
                <w:left w:val="none" w:sz="0" w:space="0" w:color="auto"/>
                <w:bottom w:val="none" w:sz="0" w:space="0" w:color="auto"/>
                <w:right w:val="none" w:sz="0" w:space="0" w:color="auto"/>
              </w:divBdr>
            </w:div>
            <w:div w:id="1575892694">
              <w:marLeft w:val="1155"/>
              <w:marRight w:val="0"/>
              <w:marTop w:val="0"/>
              <w:marBottom w:val="0"/>
              <w:divBdr>
                <w:top w:val="none" w:sz="0" w:space="0" w:color="auto"/>
                <w:left w:val="none" w:sz="0" w:space="0" w:color="auto"/>
                <w:bottom w:val="none" w:sz="0" w:space="0" w:color="auto"/>
                <w:right w:val="none" w:sz="0" w:space="0" w:color="auto"/>
              </w:divBdr>
            </w:div>
            <w:div w:id="1368217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588339">
      <w:bodyDiv w:val="1"/>
      <w:marLeft w:val="0"/>
      <w:marRight w:val="0"/>
      <w:marTop w:val="0"/>
      <w:marBottom w:val="0"/>
      <w:divBdr>
        <w:top w:val="none" w:sz="0" w:space="0" w:color="auto"/>
        <w:left w:val="none" w:sz="0" w:space="0" w:color="auto"/>
        <w:bottom w:val="none" w:sz="0" w:space="0" w:color="auto"/>
        <w:right w:val="none" w:sz="0" w:space="0" w:color="auto"/>
      </w:divBdr>
      <w:divsChild>
        <w:div w:id="205416656">
          <w:marLeft w:val="0"/>
          <w:marRight w:val="0"/>
          <w:marTop w:val="0"/>
          <w:marBottom w:val="0"/>
          <w:divBdr>
            <w:top w:val="none" w:sz="0" w:space="0" w:color="auto"/>
            <w:left w:val="none" w:sz="0" w:space="0" w:color="auto"/>
            <w:bottom w:val="none" w:sz="0" w:space="0" w:color="auto"/>
            <w:right w:val="none" w:sz="0" w:space="0" w:color="auto"/>
          </w:divBdr>
        </w:div>
        <w:div w:id="919027168">
          <w:marLeft w:val="0"/>
          <w:marRight w:val="0"/>
          <w:marTop w:val="150"/>
          <w:marBottom w:val="0"/>
          <w:divBdr>
            <w:top w:val="none" w:sz="0" w:space="0" w:color="auto"/>
            <w:left w:val="none" w:sz="0" w:space="0" w:color="auto"/>
            <w:bottom w:val="none" w:sz="0" w:space="0" w:color="auto"/>
            <w:right w:val="none" w:sz="0" w:space="0" w:color="auto"/>
          </w:divBdr>
          <w:divsChild>
            <w:div w:id="1084953037">
              <w:marLeft w:val="1155"/>
              <w:marRight w:val="0"/>
              <w:marTop w:val="0"/>
              <w:marBottom w:val="0"/>
              <w:divBdr>
                <w:top w:val="none" w:sz="0" w:space="0" w:color="auto"/>
                <w:left w:val="none" w:sz="0" w:space="0" w:color="auto"/>
                <w:bottom w:val="none" w:sz="0" w:space="0" w:color="auto"/>
                <w:right w:val="none" w:sz="0" w:space="0" w:color="auto"/>
              </w:divBdr>
            </w:div>
            <w:div w:id="2145807674">
              <w:marLeft w:val="1155"/>
              <w:marRight w:val="0"/>
              <w:marTop w:val="0"/>
              <w:marBottom w:val="0"/>
              <w:divBdr>
                <w:top w:val="none" w:sz="0" w:space="0" w:color="auto"/>
                <w:left w:val="none" w:sz="0" w:space="0" w:color="auto"/>
                <w:bottom w:val="none" w:sz="0" w:space="0" w:color="auto"/>
                <w:right w:val="none" w:sz="0" w:space="0" w:color="auto"/>
              </w:divBdr>
            </w:div>
            <w:div w:id="1950433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3102">
      <w:bodyDiv w:val="1"/>
      <w:marLeft w:val="0"/>
      <w:marRight w:val="0"/>
      <w:marTop w:val="0"/>
      <w:marBottom w:val="0"/>
      <w:divBdr>
        <w:top w:val="none" w:sz="0" w:space="0" w:color="auto"/>
        <w:left w:val="none" w:sz="0" w:space="0" w:color="auto"/>
        <w:bottom w:val="none" w:sz="0" w:space="0" w:color="auto"/>
        <w:right w:val="none" w:sz="0" w:space="0" w:color="auto"/>
      </w:divBdr>
      <w:divsChild>
        <w:div w:id="516820146">
          <w:marLeft w:val="0"/>
          <w:marRight w:val="0"/>
          <w:marTop w:val="0"/>
          <w:marBottom w:val="0"/>
          <w:divBdr>
            <w:top w:val="none" w:sz="0" w:space="0" w:color="auto"/>
            <w:left w:val="none" w:sz="0" w:space="0" w:color="auto"/>
            <w:bottom w:val="none" w:sz="0" w:space="0" w:color="auto"/>
            <w:right w:val="none" w:sz="0" w:space="0" w:color="auto"/>
          </w:divBdr>
        </w:div>
        <w:div w:id="553466235">
          <w:marLeft w:val="0"/>
          <w:marRight w:val="0"/>
          <w:marTop w:val="150"/>
          <w:marBottom w:val="0"/>
          <w:divBdr>
            <w:top w:val="none" w:sz="0" w:space="0" w:color="auto"/>
            <w:left w:val="none" w:sz="0" w:space="0" w:color="auto"/>
            <w:bottom w:val="none" w:sz="0" w:space="0" w:color="auto"/>
            <w:right w:val="none" w:sz="0" w:space="0" w:color="auto"/>
          </w:divBdr>
          <w:divsChild>
            <w:div w:id="1287538585">
              <w:marLeft w:val="1155"/>
              <w:marRight w:val="0"/>
              <w:marTop w:val="0"/>
              <w:marBottom w:val="0"/>
              <w:divBdr>
                <w:top w:val="none" w:sz="0" w:space="0" w:color="auto"/>
                <w:left w:val="none" w:sz="0" w:space="0" w:color="auto"/>
                <w:bottom w:val="none" w:sz="0" w:space="0" w:color="auto"/>
                <w:right w:val="none" w:sz="0" w:space="0" w:color="auto"/>
              </w:divBdr>
            </w:div>
            <w:div w:id="1121849420">
              <w:marLeft w:val="1155"/>
              <w:marRight w:val="0"/>
              <w:marTop w:val="0"/>
              <w:marBottom w:val="0"/>
              <w:divBdr>
                <w:top w:val="none" w:sz="0" w:space="0" w:color="auto"/>
                <w:left w:val="none" w:sz="0" w:space="0" w:color="auto"/>
                <w:bottom w:val="none" w:sz="0" w:space="0" w:color="auto"/>
                <w:right w:val="none" w:sz="0" w:space="0" w:color="auto"/>
              </w:divBdr>
            </w:div>
            <w:div w:id="116099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6967424">
      <w:bodyDiv w:val="1"/>
      <w:marLeft w:val="0"/>
      <w:marRight w:val="0"/>
      <w:marTop w:val="0"/>
      <w:marBottom w:val="0"/>
      <w:divBdr>
        <w:top w:val="none" w:sz="0" w:space="0" w:color="auto"/>
        <w:left w:val="none" w:sz="0" w:space="0" w:color="auto"/>
        <w:bottom w:val="none" w:sz="0" w:space="0" w:color="auto"/>
        <w:right w:val="none" w:sz="0" w:space="0" w:color="auto"/>
      </w:divBdr>
      <w:divsChild>
        <w:div w:id="1599680732">
          <w:marLeft w:val="0"/>
          <w:marRight w:val="0"/>
          <w:marTop w:val="0"/>
          <w:marBottom w:val="0"/>
          <w:divBdr>
            <w:top w:val="none" w:sz="0" w:space="0" w:color="auto"/>
            <w:left w:val="none" w:sz="0" w:space="0" w:color="auto"/>
            <w:bottom w:val="none" w:sz="0" w:space="0" w:color="auto"/>
            <w:right w:val="none" w:sz="0" w:space="0" w:color="auto"/>
          </w:divBdr>
        </w:div>
        <w:div w:id="2114202208">
          <w:marLeft w:val="0"/>
          <w:marRight w:val="0"/>
          <w:marTop w:val="150"/>
          <w:marBottom w:val="0"/>
          <w:divBdr>
            <w:top w:val="none" w:sz="0" w:space="0" w:color="auto"/>
            <w:left w:val="none" w:sz="0" w:space="0" w:color="auto"/>
            <w:bottom w:val="none" w:sz="0" w:space="0" w:color="auto"/>
            <w:right w:val="none" w:sz="0" w:space="0" w:color="auto"/>
          </w:divBdr>
          <w:divsChild>
            <w:div w:id="147287292">
              <w:marLeft w:val="1155"/>
              <w:marRight w:val="0"/>
              <w:marTop w:val="0"/>
              <w:marBottom w:val="0"/>
              <w:divBdr>
                <w:top w:val="none" w:sz="0" w:space="0" w:color="auto"/>
                <w:left w:val="none" w:sz="0" w:space="0" w:color="auto"/>
                <w:bottom w:val="none" w:sz="0" w:space="0" w:color="auto"/>
                <w:right w:val="none" w:sz="0" w:space="0" w:color="auto"/>
              </w:divBdr>
            </w:div>
            <w:div w:id="358315798">
              <w:marLeft w:val="1155"/>
              <w:marRight w:val="0"/>
              <w:marTop w:val="0"/>
              <w:marBottom w:val="0"/>
              <w:divBdr>
                <w:top w:val="none" w:sz="0" w:space="0" w:color="auto"/>
                <w:left w:val="none" w:sz="0" w:space="0" w:color="auto"/>
                <w:bottom w:val="none" w:sz="0" w:space="0" w:color="auto"/>
                <w:right w:val="none" w:sz="0" w:space="0" w:color="auto"/>
              </w:divBdr>
            </w:div>
            <w:div w:id="53604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091149">
      <w:bodyDiv w:val="1"/>
      <w:marLeft w:val="0"/>
      <w:marRight w:val="0"/>
      <w:marTop w:val="0"/>
      <w:marBottom w:val="0"/>
      <w:divBdr>
        <w:top w:val="none" w:sz="0" w:space="0" w:color="auto"/>
        <w:left w:val="none" w:sz="0" w:space="0" w:color="auto"/>
        <w:bottom w:val="none" w:sz="0" w:space="0" w:color="auto"/>
        <w:right w:val="none" w:sz="0" w:space="0" w:color="auto"/>
      </w:divBdr>
      <w:divsChild>
        <w:div w:id="214892729">
          <w:marLeft w:val="0"/>
          <w:marRight w:val="0"/>
          <w:marTop w:val="0"/>
          <w:marBottom w:val="0"/>
          <w:divBdr>
            <w:top w:val="none" w:sz="0" w:space="0" w:color="auto"/>
            <w:left w:val="none" w:sz="0" w:space="0" w:color="auto"/>
            <w:bottom w:val="none" w:sz="0" w:space="0" w:color="auto"/>
            <w:right w:val="none" w:sz="0" w:space="0" w:color="auto"/>
          </w:divBdr>
        </w:div>
        <w:div w:id="1891182830">
          <w:marLeft w:val="0"/>
          <w:marRight w:val="0"/>
          <w:marTop w:val="150"/>
          <w:marBottom w:val="0"/>
          <w:divBdr>
            <w:top w:val="none" w:sz="0" w:space="0" w:color="auto"/>
            <w:left w:val="none" w:sz="0" w:space="0" w:color="auto"/>
            <w:bottom w:val="none" w:sz="0" w:space="0" w:color="auto"/>
            <w:right w:val="none" w:sz="0" w:space="0" w:color="auto"/>
          </w:divBdr>
          <w:divsChild>
            <w:div w:id="829447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6342">
      <w:bodyDiv w:val="1"/>
      <w:marLeft w:val="0"/>
      <w:marRight w:val="0"/>
      <w:marTop w:val="0"/>
      <w:marBottom w:val="0"/>
      <w:divBdr>
        <w:top w:val="none" w:sz="0" w:space="0" w:color="auto"/>
        <w:left w:val="none" w:sz="0" w:space="0" w:color="auto"/>
        <w:bottom w:val="none" w:sz="0" w:space="0" w:color="auto"/>
        <w:right w:val="none" w:sz="0" w:space="0" w:color="auto"/>
      </w:divBdr>
      <w:divsChild>
        <w:div w:id="552230228">
          <w:marLeft w:val="0"/>
          <w:marRight w:val="0"/>
          <w:marTop w:val="0"/>
          <w:marBottom w:val="0"/>
          <w:divBdr>
            <w:top w:val="none" w:sz="0" w:space="0" w:color="auto"/>
            <w:left w:val="none" w:sz="0" w:space="0" w:color="auto"/>
            <w:bottom w:val="none" w:sz="0" w:space="0" w:color="auto"/>
            <w:right w:val="none" w:sz="0" w:space="0" w:color="auto"/>
          </w:divBdr>
        </w:div>
        <w:div w:id="1529440949">
          <w:marLeft w:val="0"/>
          <w:marRight w:val="0"/>
          <w:marTop w:val="150"/>
          <w:marBottom w:val="0"/>
          <w:divBdr>
            <w:top w:val="none" w:sz="0" w:space="0" w:color="auto"/>
            <w:left w:val="none" w:sz="0" w:space="0" w:color="auto"/>
            <w:bottom w:val="none" w:sz="0" w:space="0" w:color="auto"/>
            <w:right w:val="none" w:sz="0" w:space="0" w:color="auto"/>
          </w:divBdr>
          <w:divsChild>
            <w:div w:id="770517367">
              <w:marLeft w:val="1155"/>
              <w:marRight w:val="0"/>
              <w:marTop w:val="0"/>
              <w:marBottom w:val="0"/>
              <w:divBdr>
                <w:top w:val="none" w:sz="0" w:space="0" w:color="auto"/>
                <w:left w:val="none" w:sz="0" w:space="0" w:color="auto"/>
                <w:bottom w:val="none" w:sz="0" w:space="0" w:color="auto"/>
                <w:right w:val="none" w:sz="0" w:space="0" w:color="auto"/>
              </w:divBdr>
            </w:div>
            <w:div w:id="1037240370">
              <w:marLeft w:val="1155"/>
              <w:marRight w:val="0"/>
              <w:marTop w:val="0"/>
              <w:marBottom w:val="0"/>
              <w:divBdr>
                <w:top w:val="none" w:sz="0" w:space="0" w:color="auto"/>
                <w:left w:val="none" w:sz="0" w:space="0" w:color="auto"/>
                <w:bottom w:val="none" w:sz="0" w:space="0" w:color="auto"/>
                <w:right w:val="none" w:sz="0" w:space="0" w:color="auto"/>
              </w:divBdr>
            </w:div>
            <w:div w:id="162269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403788">
      <w:bodyDiv w:val="1"/>
      <w:marLeft w:val="0"/>
      <w:marRight w:val="0"/>
      <w:marTop w:val="0"/>
      <w:marBottom w:val="0"/>
      <w:divBdr>
        <w:top w:val="none" w:sz="0" w:space="0" w:color="auto"/>
        <w:left w:val="none" w:sz="0" w:space="0" w:color="auto"/>
        <w:bottom w:val="none" w:sz="0" w:space="0" w:color="auto"/>
        <w:right w:val="none" w:sz="0" w:space="0" w:color="auto"/>
      </w:divBdr>
      <w:divsChild>
        <w:div w:id="1259093503">
          <w:marLeft w:val="0"/>
          <w:marRight w:val="0"/>
          <w:marTop w:val="0"/>
          <w:marBottom w:val="0"/>
          <w:divBdr>
            <w:top w:val="none" w:sz="0" w:space="0" w:color="auto"/>
            <w:left w:val="none" w:sz="0" w:space="0" w:color="auto"/>
            <w:bottom w:val="none" w:sz="0" w:space="0" w:color="auto"/>
            <w:right w:val="none" w:sz="0" w:space="0" w:color="auto"/>
          </w:divBdr>
        </w:div>
        <w:div w:id="563376908">
          <w:marLeft w:val="0"/>
          <w:marRight w:val="0"/>
          <w:marTop w:val="150"/>
          <w:marBottom w:val="0"/>
          <w:divBdr>
            <w:top w:val="none" w:sz="0" w:space="0" w:color="auto"/>
            <w:left w:val="none" w:sz="0" w:space="0" w:color="auto"/>
            <w:bottom w:val="none" w:sz="0" w:space="0" w:color="auto"/>
            <w:right w:val="none" w:sz="0" w:space="0" w:color="auto"/>
          </w:divBdr>
          <w:divsChild>
            <w:div w:id="1863938166">
              <w:marLeft w:val="1155"/>
              <w:marRight w:val="0"/>
              <w:marTop w:val="0"/>
              <w:marBottom w:val="0"/>
              <w:divBdr>
                <w:top w:val="none" w:sz="0" w:space="0" w:color="auto"/>
                <w:left w:val="none" w:sz="0" w:space="0" w:color="auto"/>
                <w:bottom w:val="none" w:sz="0" w:space="0" w:color="auto"/>
                <w:right w:val="none" w:sz="0" w:space="0" w:color="auto"/>
              </w:divBdr>
            </w:div>
            <w:div w:id="66733771">
              <w:marLeft w:val="1155"/>
              <w:marRight w:val="0"/>
              <w:marTop w:val="0"/>
              <w:marBottom w:val="0"/>
              <w:divBdr>
                <w:top w:val="none" w:sz="0" w:space="0" w:color="auto"/>
                <w:left w:val="none" w:sz="0" w:space="0" w:color="auto"/>
                <w:bottom w:val="none" w:sz="0" w:space="0" w:color="auto"/>
                <w:right w:val="none" w:sz="0" w:space="0" w:color="auto"/>
              </w:divBdr>
            </w:div>
            <w:div w:id="1849442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2846">
      <w:bodyDiv w:val="1"/>
      <w:marLeft w:val="0"/>
      <w:marRight w:val="0"/>
      <w:marTop w:val="0"/>
      <w:marBottom w:val="0"/>
      <w:divBdr>
        <w:top w:val="none" w:sz="0" w:space="0" w:color="auto"/>
        <w:left w:val="none" w:sz="0" w:space="0" w:color="auto"/>
        <w:bottom w:val="none" w:sz="0" w:space="0" w:color="auto"/>
        <w:right w:val="none" w:sz="0" w:space="0" w:color="auto"/>
      </w:divBdr>
      <w:divsChild>
        <w:div w:id="416092958">
          <w:marLeft w:val="0"/>
          <w:marRight w:val="0"/>
          <w:marTop w:val="0"/>
          <w:marBottom w:val="0"/>
          <w:divBdr>
            <w:top w:val="none" w:sz="0" w:space="0" w:color="auto"/>
            <w:left w:val="none" w:sz="0" w:space="0" w:color="auto"/>
            <w:bottom w:val="none" w:sz="0" w:space="0" w:color="auto"/>
            <w:right w:val="none" w:sz="0" w:space="0" w:color="auto"/>
          </w:divBdr>
        </w:div>
        <w:div w:id="231359421">
          <w:marLeft w:val="0"/>
          <w:marRight w:val="0"/>
          <w:marTop w:val="150"/>
          <w:marBottom w:val="0"/>
          <w:divBdr>
            <w:top w:val="none" w:sz="0" w:space="0" w:color="auto"/>
            <w:left w:val="none" w:sz="0" w:space="0" w:color="auto"/>
            <w:bottom w:val="none" w:sz="0" w:space="0" w:color="auto"/>
            <w:right w:val="none" w:sz="0" w:space="0" w:color="auto"/>
          </w:divBdr>
          <w:divsChild>
            <w:div w:id="1600066939">
              <w:marLeft w:val="1155"/>
              <w:marRight w:val="0"/>
              <w:marTop w:val="0"/>
              <w:marBottom w:val="0"/>
              <w:divBdr>
                <w:top w:val="none" w:sz="0" w:space="0" w:color="auto"/>
                <w:left w:val="none" w:sz="0" w:space="0" w:color="auto"/>
                <w:bottom w:val="none" w:sz="0" w:space="0" w:color="auto"/>
                <w:right w:val="none" w:sz="0" w:space="0" w:color="auto"/>
              </w:divBdr>
            </w:div>
            <w:div w:id="754133657">
              <w:marLeft w:val="1155"/>
              <w:marRight w:val="0"/>
              <w:marTop w:val="0"/>
              <w:marBottom w:val="0"/>
              <w:divBdr>
                <w:top w:val="none" w:sz="0" w:space="0" w:color="auto"/>
                <w:left w:val="none" w:sz="0" w:space="0" w:color="auto"/>
                <w:bottom w:val="none" w:sz="0" w:space="0" w:color="auto"/>
                <w:right w:val="none" w:sz="0" w:space="0" w:color="auto"/>
              </w:divBdr>
            </w:div>
            <w:div w:id="925070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222909">
      <w:bodyDiv w:val="1"/>
      <w:marLeft w:val="0"/>
      <w:marRight w:val="0"/>
      <w:marTop w:val="0"/>
      <w:marBottom w:val="0"/>
      <w:divBdr>
        <w:top w:val="none" w:sz="0" w:space="0" w:color="auto"/>
        <w:left w:val="none" w:sz="0" w:space="0" w:color="auto"/>
        <w:bottom w:val="none" w:sz="0" w:space="0" w:color="auto"/>
        <w:right w:val="none" w:sz="0" w:space="0" w:color="auto"/>
      </w:divBdr>
      <w:divsChild>
        <w:div w:id="875895556">
          <w:marLeft w:val="0"/>
          <w:marRight w:val="0"/>
          <w:marTop w:val="0"/>
          <w:marBottom w:val="0"/>
          <w:divBdr>
            <w:top w:val="none" w:sz="0" w:space="0" w:color="auto"/>
            <w:left w:val="none" w:sz="0" w:space="0" w:color="auto"/>
            <w:bottom w:val="none" w:sz="0" w:space="0" w:color="auto"/>
            <w:right w:val="none" w:sz="0" w:space="0" w:color="auto"/>
          </w:divBdr>
        </w:div>
        <w:div w:id="584612557">
          <w:marLeft w:val="0"/>
          <w:marRight w:val="0"/>
          <w:marTop w:val="150"/>
          <w:marBottom w:val="0"/>
          <w:divBdr>
            <w:top w:val="none" w:sz="0" w:space="0" w:color="auto"/>
            <w:left w:val="none" w:sz="0" w:space="0" w:color="auto"/>
            <w:bottom w:val="none" w:sz="0" w:space="0" w:color="auto"/>
            <w:right w:val="none" w:sz="0" w:space="0" w:color="auto"/>
          </w:divBdr>
          <w:divsChild>
            <w:div w:id="455179093">
              <w:marLeft w:val="1155"/>
              <w:marRight w:val="0"/>
              <w:marTop w:val="0"/>
              <w:marBottom w:val="0"/>
              <w:divBdr>
                <w:top w:val="none" w:sz="0" w:space="0" w:color="auto"/>
                <w:left w:val="none" w:sz="0" w:space="0" w:color="auto"/>
                <w:bottom w:val="none" w:sz="0" w:space="0" w:color="auto"/>
                <w:right w:val="none" w:sz="0" w:space="0" w:color="auto"/>
              </w:divBdr>
            </w:div>
            <w:div w:id="105195408">
              <w:marLeft w:val="1155"/>
              <w:marRight w:val="0"/>
              <w:marTop w:val="0"/>
              <w:marBottom w:val="0"/>
              <w:divBdr>
                <w:top w:val="none" w:sz="0" w:space="0" w:color="auto"/>
                <w:left w:val="none" w:sz="0" w:space="0" w:color="auto"/>
                <w:bottom w:val="none" w:sz="0" w:space="0" w:color="auto"/>
                <w:right w:val="none" w:sz="0" w:space="0" w:color="auto"/>
              </w:divBdr>
            </w:div>
            <w:div w:id="1578176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039306">
      <w:bodyDiv w:val="1"/>
      <w:marLeft w:val="0"/>
      <w:marRight w:val="0"/>
      <w:marTop w:val="0"/>
      <w:marBottom w:val="0"/>
      <w:divBdr>
        <w:top w:val="none" w:sz="0" w:space="0" w:color="auto"/>
        <w:left w:val="none" w:sz="0" w:space="0" w:color="auto"/>
        <w:bottom w:val="none" w:sz="0" w:space="0" w:color="auto"/>
        <w:right w:val="none" w:sz="0" w:space="0" w:color="auto"/>
      </w:divBdr>
      <w:divsChild>
        <w:div w:id="1056778683">
          <w:marLeft w:val="0"/>
          <w:marRight w:val="0"/>
          <w:marTop w:val="0"/>
          <w:marBottom w:val="0"/>
          <w:divBdr>
            <w:top w:val="none" w:sz="0" w:space="0" w:color="auto"/>
            <w:left w:val="none" w:sz="0" w:space="0" w:color="auto"/>
            <w:bottom w:val="none" w:sz="0" w:space="0" w:color="auto"/>
            <w:right w:val="none" w:sz="0" w:space="0" w:color="auto"/>
          </w:divBdr>
        </w:div>
        <w:div w:id="34428542">
          <w:marLeft w:val="0"/>
          <w:marRight w:val="0"/>
          <w:marTop w:val="150"/>
          <w:marBottom w:val="0"/>
          <w:divBdr>
            <w:top w:val="none" w:sz="0" w:space="0" w:color="auto"/>
            <w:left w:val="none" w:sz="0" w:space="0" w:color="auto"/>
            <w:bottom w:val="none" w:sz="0" w:space="0" w:color="auto"/>
            <w:right w:val="none" w:sz="0" w:space="0" w:color="auto"/>
          </w:divBdr>
          <w:divsChild>
            <w:div w:id="1099985167">
              <w:marLeft w:val="1155"/>
              <w:marRight w:val="0"/>
              <w:marTop w:val="0"/>
              <w:marBottom w:val="0"/>
              <w:divBdr>
                <w:top w:val="none" w:sz="0" w:space="0" w:color="auto"/>
                <w:left w:val="none" w:sz="0" w:space="0" w:color="auto"/>
                <w:bottom w:val="none" w:sz="0" w:space="0" w:color="auto"/>
                <w:right w:val="none" w:sz="0" w:space="0" w:color="auto"/>
              </w:divBdr>
            </w:div>
            <w:div w:id="115805033">
              <w:marLeft w:val="1155"/>
              <w:marRight w:val="0"/>
              <w:marTop w:val="0"/>
              <w:marBottom w:val="0"/>
              <w:divBdr>
                <w:top w:val="none" w:sz="0" w:space="0" w:color="auto"/>
                <w:left w:val="none" w:sz="0" w:space="0" w:color="auto"/>
                <w:bottom w:val="none" w:sz="0" w:space="0" w:color="auto"/>
                <w:right w:val="none" w:sz="0" w:space="0" w:color="auto"/>
              </w:divBdr>
            </w:div>
            <w:div w:id="1492406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1544">
      <w:bodyDiv w:val="1"/>
      <w:marLeft w:val="0"/>
      <w:marRight w:val="0"/>
      <w:marTop w:val="0"/>
      <w:marBottom w:val="0"/>
      <w:divBdr>
        <w:top w:val="none" w:sz="0" w:space="0" w:color="auto"/>
        <w:left w:val="none" w:sz="0" w:space="0" w:color="auto"/>
        <w:bottom w:val="none" w:sz="0" w:space="0" w:color="auto"/>
        <w:right w:val="none" w:sz="0" w:space="0" w:color="auto"/>
      </w:divBdr>
      <w:divsChild>
        <w:div w:id="1112671524">
          <w:marLeft w:val="0"/>
          <w:marRight w:val="0"/>
          <w:marTop w:val="0"/>
          <w:marBottom w:val="0"/>
          <w:divBdr>
            <w:top w:val="none" w:sz="0" w:space="0" w:color="auto"/>
            <w:left w:val="none" w:sz="0" w:space="0" w:color="auto"/>
            <w:bottom w:val="none" w:sz="0" w:space="0" w:color="auto"/>
            <w:right w:val="none" w:sz="0" w:space="0" w:color="auto"/>
          </w:divBdr>
        </w:div>
        <w:div w:id="1995253421">
          <w:marLeft w:val="0"/>
          <w:marRight w:val="0"/>
          <w:marTop w:val="150"/>
          <w:marBottom w:val="0"/>
          <w:divBdr>
            <w:top w:val="none" w:sz="0" w:space="0" w:color="auto"/>
            <w:left w:val="none" w:sz="0" w:space="0" w:color="auto"/>
            <w:bottom w:val="none" w:sz="0" w:space="0" w:color="auto"/>
            <w:right w:val="none" w:sz="0" w:space="0" w:color="auto"/>
          </w:divBdr>
          <w:divsChild>
            <w:div w:id="813370474">
              <w:marLeft w:val="1155"/>
              <w:marRight w:val="0"/>
              <w:marTop w:val="0"/>
              <w:marBottom w:val="0"/>
              <w:divBdr>
                <w:top w:val="none" w:sz="0" w:space="0" w:color="auto"/>
                <w:left w:val="none" w:sz="0" w:space="0" w:color="auto"/>
                <w:bottom w:val="none" w:sz="0" w:space="0" w:color="auto"/>
                <w:right w:val="none" w:sz="0" w:space="0" w:color="auto"/>
              </w:divBdr>
            </w:div>
            <w:div w:id="1083523941">
              <w:marLeft w:val="1155"/>
              <w:marRight w:val="0"/>
              <w:marTop w:val="0"/>
              <w:marBottom w:val="0"/>
              <w:divBdr>
                <w:top w:val="none" w:sz="0" w:space="0" w:color="auto"/>
                <w:left w:val="none" w:sz="0" w:space="0" w:color="auto"/>
                <w:bottom w:val="none" w:sz="0" w:space="0" w:color="auto"/>
                <w:right w:val="none" w:sz="0" w:space="0" w:color="auto"/>
              </w:divBdr>
            </w:div>
            <w:div w:id="246548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5900827">
      <w:bodyDiv w:val="1"/>
      <w:marLeft w:val="0"/>
      <w:marRight w:val="0"/>
      <w:marTop w:val="0"/>
      <w:marBottom w:val="0"/>
      <w:divBdr>
        <w:top w:val="none" w:sz="0" w:space="0" w:color="auto"/>
        <w:left w:val="none" w:sz="0" w:space="0" w:color="auto"/>
        <w:bottom w:val="none" w:sz="0" w:space="0" w:color="auto"/>
        <w:right w:val="none" w:sz="0" w:space="0" w:color="auto"/>
      </w:divBdr>
      <w:divsChild>
        <w:div w:id="1554543179">
          <w:marLeft w:val="0"/>
          <w:marRight w:val="0"/>
          <w:marTop w:val="0"/>
          <w:marBottom w:val="0"/>
          <w:divBdr>
            <w:top w:val="none" w:sz="0" w:space="0" w:color="auto"/>
            <w:left w:val="none" w:sz="0" w:space="0" w:color="auto"/>
            <w:bottom w:val="none" w:sz="0" w:space="0" w:color="auto"/>
            <w:right w:val="none" w:sz="0" w:space="0" w:color="auto"/>
          </w:divBdr>
        </w:div>
        <w:div w:id="1841578778">
          <w:marLeft w:val="0"/>
          <w:marRight w:val="0"/>
          <w:marTop w:val="150"/>
          <w:marBottom w:val="0"/>
          <w:divBdr>
            <w:top w:val="none" w:sz="0" w:space="0" w:color="auto"/>
            <w:left w:val="none" w:sz="0" w:space="0" w:color="auto"/>
            <w:bottom w:val="none" w:sz="0" w:space="0" w:color="auto"/>
            <w:right w:val="none" w:sz="0" w:space="0" w:color="auto"/>
          </w:divBdr>
          <w:divsChild>
            <w:div w:id="1960598765">
              <w:marLeft w:val="1155"/>
              <w:marRight w:val="0"/>
              <w:marTop w:val="0"/>
              <w:marBottom w:val="0"/>
              <w:divBdr>
                <w:top w:val="none" w:sz="0" w:space="0" w:color="auto"/>
                <w:left w:val="none" w:sz="0" w:space="0" w:color="auto"/>
                <w:bottom w:val="none" w:sz="0" w:space="0" w:color="auto"/>
                <w:right w:val="none" w:sz="0" w:space="0" w:color="auto"/>
              </w:divBdr>
            </w:div>
            <w:div w:id="462577010">
              <w:marLeft w:val="1155"/>
              <w:marRight w:val="0"/>
              <w:marTop w:val="0"/>
              <w:marBottom w:val="0"/>
              <w:divBdr>
                <w:top w:val="none" w:sz="0" w:space="0" w:color="auto"/>
                <w:left w:val="none" w:sz="0" w:space="0" w:color="auto"/>
                <w:bottom w:val="none" w:sz="0" w:space="0" w:color="auto"/>
                <w:right w:val="none" w:sz="0" w:space="0" w:color="auto"/>
              </w:divBdr>
            </w:div>
            <w:div w:id="20791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398737">
      <w:bodyDiv w:val="1"/>
      <w:marLeft w:val="0"/>
      <w:marRight w:val="0"/>
      <w:marTop w:val="0"/>
      <w:marBottom w:val="0"/>
      <w:divBdr>
        <w:top w:val="none" w:sz="0" w:space="0" w:color="auto"/>
        <w:left w:val="none" w:sz="0" w:space="0" w:color="auto"/>
        <w:bottom w:val="none" w:sz="0" w:space="0" w:color="auto"/>
        <w:right w:val="none" w:sz="0" w:space="0" w:color="auto"/>
      </w:divBdr>
      <w:divsChild>
        <w:div w:id="1117330957">
          <w:marLeft w:val="0"/>
          <w:marRight w:val="0"/>
          <w:marTop w:val="0"/>
          <w:marBottom w:val="0"/>
          <w:divBdr>
            <w:top w:val="none" w:sz="0" w:space="0" w:color="auto"/>
            <w:left w:val="none" w:sz="0" w:space="0" w:color="auto"/>
            <w:bottom w:val="none" w:sz="0" w:space="0" w:color="auto"/>
            <w:right w:val="none" w:sz="0" w:space="0" w:color="auto"/>
          </w:divBdr>
        </w:div>
        <w:div w:id="2099524557">
          <w:marLeft w:val="0"/>
          <w:marRight w:val="0"/>
          <w:marTop w:val="150"/>
          <w:marBottom w:val="0"/>
          <w:divBdr>
            <w:top w:val="none" w:sz="0" w:space="0" w:color="auto"/>
            <w:left w:val="none" w:sz="0" w:space="0" w:color="auto"/>
            <w:bottom w:val="none" w:sz="0" w:space="0" w:color="auto"/>
            <w:right w:val="none" w:sz="0" w:space="0" w:color="auto"/>
          </w:divBdr>
          <w:divsChild>
            <w:div w:id="315109183">
              <w:marLeft w:val="1155"/>
              <w:marRight w:val="0"/>
              <w:marTop w:val="0"/>
              <w:marBottom w:val="0"/>
              <w:divBdr>
                <w:top w:val="none" w:sz="0" w:space="0" w:color="auto"/>
                <w:left w:val="none" w:sz="0" w:space="0" w:color="auto"/>
                <w:bottom w:val="none" w:sz="0" w:space="0" w:color="auto"/>
                <w:right w:val="none" w:sz="0" w:space="0" w:color="auto"/>
              </w:divBdr>
            </w:div>
            <w:div w:id="252476250">
              <w:marLeft w:val="1155"/>
              <w:marRight w:val="0"/>
              <w:marTop w:val="0"/>
              <w:marBottom w:val="0"/>
              <w:divBdr>
                <w:top w:val="none" w:sz="0" w:space="0" w:color="auto"/>
                <w:left w:val="none" w:sz="0" w:space="0" w:color="auto"/>
                <w:bottom w:val="none" w:sz="0" w:space="0" w:color="auto"/>
                <w:right w:val="none" w:sz="0" w:space="0" w:color="auto"/>
              </w:divBdr>
            </w:div>
            <w:div w:id="1415198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448626">
      <w:bodyDiv w:val="1"/>
      <w:marLeft w:val="0"/>
      <w:marRight w:val="0"/>
      <w:marTop w:val="0"/>
      <w:marBottom w:val="0"/>
      <w:divBdr>
        <w:top w:val="none" w:sz="0" w:space="0" w:color="auto"/>
        <w:left w:val="none" w:sz="0" w:space="0" w:color="auto"/>
        <w:bottom w:val="none" w:sz="0" w:space="0" w:color="auto"/>
        <w:right w:val="none" w:sz="0" w:space="0" w:color="auto"/>
      </w:divBdr>
      <w:divsChild>
        <w:div w:id="1195342644">
          <w:marLeft w:val="0"/>
          <w:marRight w:val="0"/>
          <w:marTop w:val="0"/>
          <w:marBottom w:val="0"/>
          <w:divBdr>
            <w:top w:val="none" w:sz="0" w:space="0" w:color="auto"/>
            <w:left w:val="none" w:sz="0" w:space="0" w:color="auto"/>
            <w:bottom w:val="none" w:sz="0" w:space="0" w:color="auto"/>
            <w:right w:val="none" w:sz="0" w:space="0" w:color="auto"/>
          </w:divBdr>
        </w:div>
        <w:div w:id="270161668">
          <w:marLeft w:val="0"/>
          <w:marRight w:val="0"/>
          <w:marTop w:val="150"/>
          <w:marBottom w:val="0"/>
          <w:divBdr>
            <w:top w:val="none" w:sz="0" w:space="0" w:color="auto"/>
            <w:left w:val="none" w:sz="0" w:space="0" w:color="auto"/>
            <w:bottom w:val="none" w:sz="0" w:space="0" w:color="auto"/>
            <w:right w:val="none" w:sz="0" w:space="0" w:color="auto"/>
          </w:divBdr>
          <w:divsChild>
            <w:div w:id="141195746">
              <w:marLeft w:val="1155"/>
              <w:marRight w:val="0"/>
              <w:marTop w:val="0"/>
              <w:marBottom w:val="0"/>
              <w:divBdr>
                <w:top w:val="none" w:sz="0" w:space="0" w:color="auto"/>
                <w:left w:val="none" w:sz="0" w:space="0" w:color="auto"/>
                <w:bottom w:val="none" w:sz="0" w:space="0" w:color="auto"/>
                <w:right w:val="none" w:sz="0" w:space="0" w:color="auto"/>
              </w:divBdr>
            </w:div>
            <w:div w:id="2029212408">
              <w:marLeft w:val="1155"/>
              <w:marRight w:val="0"/>
              <w:marTop w:val="0"/>
              <w:marBottom w:val="0"/>
              <w:divBdr>
                <w:top w:val="none" w:sz="0" w:space="0" w:color="auto"/>
                <w:left w:val="none" w:sz="0" w:space="0" w:color="auto"/>
                <w:bottom w:val="none" w:sz="0" w:space="0" w:color="auto"/>
                <w:right w:val="none" w:sz="0" w:space="0" w:color="auto"/>
              </w:divBdr>
            </w:div>
            <w:div w:id="4463182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519166">
      <w:bodyDiv w:val="1"/>
      <w:marLeft w:val="0"/>
      <w:marRight w:val="0"/>
      <w:marTop w:val="0"/>
      <w:marBottom w:val="0"/>
      <w:divBdr>
        <w:top w:val="none" w:sz="0" w:space="0" w:color="auto"/>
        <w:left w:val="none" w:sz="0" w:space="0" w:color="auto"/>
        <w:bottom w:val="none" w:sz="0" w:space="0" w:color="auto"/>
        <w:right w:val="none" w:sz="0" w:space="0" w:color="auto"/>
      </w:divBdr>
      <w:divsChild>
        <w:div w:id="1815638680">
          <w:marLeft w:val="0"/>
          <w:marRight w:val="0"/>
          <w:marTop w:val="0"/>
          <w:marBottom w:val="0"/>
          <w:divBdr>
            <w:top w:val="none" w:sz="0" w:space="0" w:color="auto"/>
            <w:left w:val="none" w:sz="0" w:space="0" w:color="auto"/>
            <w:bottom w:val="none" w:sz="0" w:space="0" w:color="auto"/>
            <w:right w:val="none" w:sz="0" w:space="0" w:color="auto"/>
          </w:divBdr>
        </w:div>
        <w:div w:id="1700231195">
          <w:marLeft w:val="0"/>
          <w:marRight w:val="0"/>
          <w:marTop w:val="150"/>
          <w:marBottom w:val="0"/>
          <w:divBdr>
            <w:top w:val="none" w:sz="0" w:space="0" w:color="auto"/>
            <w:left w:val="none" w:sz="0" w:space="0" w:color="auto"/>
            <w:bottom w:val="none" w:sz="0" w:space="0" w:color="auto"/>
            <w:right w:val="none" w:sz="0" w:space="0" w:color="auto"/>
          </w:divBdr>
          <w:divsChild>
            <w:div w:id="992686028">
              <w:marLeft w:val="1155"/>
              <w:marRight w:val="0"/>
              <w:marTop w:val="0"/>
              <w:marBottom w:val="0"/>
              <w:divBdr>
                <w:top w:val="none" w:sz="0" w:space="0" w:color="auto"/>
                <w:left w:val="none" w:sz="0" w:space="0" w:color="auto"/>
                <w:bottom w:val="none" w:sz="0" w:space="0" w:color="auto"/>
                <w:right w:val="none" w:sz="0" w:space="0" w:color="auto"/>
              </w:divBdr>
            </w:div>
            <w:div w:id="1254128283">
              <w:marLeft w:val="1155"/>
              <w:marRight w:val="0"/>
              <w:marTop w:val="0"/>
              <w:marBottom w:val="0"/>
              <w:divBdr>
                <w:top w:val="none" w:sz="0" w:space="0" w:color="auto"/>
                <w:left w:val="none" w:sz="0" w:space="0" w:color="auto"/>
                <w:bottom w:val="none" w:sz="0" w:space="0" w:color="auto"/>
                <w:right w:val="none" w:sz="0" w:space="0" w:color="auto"/>
              </w:divBdr>
            </w:div>
            <w:div w:id="101673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7055">
      <w:bodyDiv w:val="1"/>
      <w:marLeft w:val="0"/>
      <w:marRight w:val="0"/>
      <w:marTop w:val="0"/>
      <w:marBottom w:val="0"/>
      <w:divBdr>
        <w:top w:val="none" w:sz="0" w:space="0" w:color="auto"/>
        <w:left w:val="none" w:sz="0" w:space="0" w:color="auto"/>
        <w:bottom w:val="none" w:sz="0" w:space="0" w:color="auto"/>
        <w:right w:val="none" w:sz="0" w:space="0" w:color="auto"/>
      </w:divBdr>
      <w:divsChild>
        <w:div w:id="244842996">
          <w:marLeft w:val="0"/>
          <w:marRight w:val="0"/>
          <w:marTop w:val="0"/>
          <w:marBottom w:val="0"/>
          <w:divBdr>
            <w:top w:val="none" w:sz="0" w:space="0" w:color="auto"/>
            <w:left w:val="none" w:sz="0" w:space="0" w:color="auto"/>
            <w:bottom w:val="none" w:sz="0" w:space="0" w:color="auto"/>
            <w:right w:val="none" w:sz="0" w:space="0" w:color="auto"/>
          </w:divBdr>
        </w:div>
        <w:div w:id="1721661927">
          <w:marLeft w:val="0"/>
          <w:marRight w:val="0"/>
          <w:marTop w:val="150"/>
          <w:marBottom w:val="0"/>
          <w:divBdr>
            <w:top w:val="none" w:sz="0" w:space="0" w:color="auto"/>
            <w:left w:val="none" w:sz="0" w:space="0" w:color="auto"/>
            <w:bottom w:val="none" w:sz="0" w:space="0" w:color="auto"/>
            <w:right w:val="none" w:sz="0" w:space="0" w:color="auto"/>
          </w:divBdr>
          <w:divsChild>
            <w:div w:id="1501264487">
              <w:marLeft w:val="1155"/>
              <w:marRight w:val="0"/>
              <w:marTop w:val="0"/>
              <w:marBottom w:val="0"/>
              <w:divBdr>
                <w:top w:val="none" w:sz="0" w:space="0" w:color="auto"/>
                <w:left w:val="none" w:sz="0" w:space="0" w:color="auto"/>
                <w:bottom w:val="none" w:sz="0" w:space="0" w:color="auto"/>
                <w:right w:val="none" w:sz="0" w:space="0" w:color="auto"/>
              </w:divBdr>
            </w:div>
            <w:div w:id="1528565508">
              <w:marLeft w:val="1155"/>
              <w:marRight w:val="0"/>
              <w:marTop w:val="0"/>
              <w:marBottom w:val="0"/>
              <w:divBdr>
                <w:top w:val="none" w:sz="0" w:space="0" w:color="auto"/>
                <w:left w:val="none" w:sz="0" w:space="0" w:color="auto"/>
                <w:bottom w:val="none" w:sz="0" w:space="0" w:color="auto"/>
                <w:right w:val="none" w:sz="0" w:space="0" w:color="auto"/>
              </w:divBdr>
            </w:div>
            <w:div w:id="646207719">
              <w:marLeft w:val="1155"/>
              <w:marRight w:val="0"/>
              <w:marTop w:val="0"/>
              <w:marBottom w:val="0"/>
              <w:divBdr>
                <w:top w:val="none" w:sz="0" w:space="0" w:color="auto"/>
                <w:left w:val="none" w:sz="0" w:space="0" w:color="auto"/>
                <w:bottom w:val="none" w:sz="0" w:space="0" w:color="auto"/>
                <w:right w:val="none" w:sz="0" w:space="0" w:color="auto"/>
              </w:divBdr>
            </w:div>
            <w:div w:id="1220215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0945876">
      <w:bodyDiv w:val="1"/>
      <w:marLeft w:val="0"/>
      <w:marRight w:val="0"/>
      <w:marTop w:val="0"/>
      <w:marBottom w:val="0"/>
      <w:divBdr>
        <w:top w:val="none" w:sz="0" w:space="0" w:color="auto"/>
        <w:left w:val="none" w:sz="0" w:space="0" w:color="auto"/>
        <w:bottom w:val="none" w:sz="0" w:space="0" w:color="auto"/>
        <w:right w:val="none" w:sz="0" w:space="0" w:color="auto"/>
      </w:divBdr>
      <w:divsChild>
        <w:div w:id="887842665">
          <w:marLeft w:val="0"/>
          <w:marRight w:val="0"/>
          <w:marTop w:val="0"/>
          <w:marBottom w:val="0"/>
          <w:divBdr>
            <w:top w:val="none" w:sz="0" w:space="0" w:color="auto"/>
            <w:left w:val="none" w:sz="0" w:space="0" w:color="auto"/>
            <w:bottom w:val="none" w:sz="0" w:space="0" w:color="auto"/>
            <w:right w:val="none" w:sz="0" w:space="0" w:color="auto"/>
          </w:divBdr>
        </w:div>
        <w:div w:id="817183159">
          <w:marLeft w:val="0"/>
          <w:marRight w:val="0"/>
          <w:marTop w:val="150"/>
          <w:marBottom w:val="0"/>
          <w:divBdr>
            <w:top w:val="none" w:sz="0" w:space="0" w:color="auto"/>
            <w:left w:val="none" w:sz="0" w:space="0" w:color="auto"/>
            <w:bottom w:val="none" w:sz="0" w:space="0" w:color="auto"/>
            <w:right w:val="none" w:sz="0" w:space="0" w:color="auto"/>
          </w:divBdr>
          <w:divsChild>
            <w:div w:id="1300528007">
              <w:marLeft w:val="1155"/>
              <w:marRight w:val="0"/>
              <w:marTop w:val="0"/>
              <w:marBottom w:val="0"/>
              <w:divBdr>
                <w:top w:val="none" w:sz="0" w:space="0" w:color="auto"/>
                <w:left w:val="none" w:sz="0" w:space="0" w:color="auto"/>
                <w:bottom w:val="none" w:sz="0" w:space="0" w:color="auto"/>
                <w:right w:val="none" w:sz="0" w:space="0" w:color="auto"/>
              </w:divBdr>
            </w:div>
            <w:div w:id="407731533">
              <w:marLeft w:val="1155"/>
              <w:marRight w:val="0"/>
              <w:marTop w:val="0"/>
              <w:marBottom w:val="0"/>
              <w:divBdr>
                <w:top w:val="none" w:sz="0" w:space="0" w:color="auto"/>
                <w:left w:val="none" w:sz="0" w:space="0" w:color="auto"/>
                <w:bottom w:val="none" w:sz="0" w:space="0" w:color="auto"/>
                <w:right w:val="none" w:sz="0" w:space="0" w:color="auto"/>
              </w:divBdr>
            </w:div>
            <w:div w:id="519702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142466">
      <w:bodyDiv w:val="1"/>
      <w:marLeft w:val="0"/>
      <w:marRight w:val="0"/>
      <w:marTop w:val="0"/>
      <w:marBottom w:val="0"/>
      <w:divBdr>
        <w:top w:val="none" w:sz="0" w:space="0" w:color="auto"/>
        <w:left w:val="none" w:sz="0" w:space="0" w:color="auto"/>
        <w:bottom w:val="none" w:sz="0" w:space="0" w:color="auto"/>
        <w:right w:val="none" w:sz="0" w:space="0" w:color="auto"/>
      </w:divBdr>
      <w:divsChild>
        <w:div w:id="23869277">
          <w:marLeft w:val="0"/>
          <w:marRight w:val="0"/>
          <w:marTop w:val="0"/>
          <w:marBottom w:val="0"/>
          <w:divBdr>
            <w:top w:val="none" w:sz="0" w:space="0" w:color="auto"/>
            <w:left w:val="none" w:sz="0" w:space="0" w:color="auto"/>
            <w:bottom w:val="none" w:sz="0" w:space="0" w:color="auto"/>
            <w:right w:val="none" w:sz="0" w:space="0" w:color="auto"/>
          </w:divBdr>
        </w:div>
        <w:div w:id="1683701493">
          <w:marLeft w:val="0"/>
          <w:marRight w:val="0"/>
          <w:marTop w:val="150"/>
          <w:marBottom w:val="0"/>
          <w:divBdr>
            <w:top w:val="none" w:sz="0" w:space="0" w:color="auto"/>
            <w:left w:val="none" w:sz="0" w:space="0" w:color="auto"/>
            <w:bottom w:val="none" w:sz="0" w:space="0" w:color="auto"/>
            <w:right w:val="none" w:sz="0" w:space="0" w:color="auto"/>
          </w:divBdr>
          <w:divsChild>
            <w:div w:id="260725376">
              <w:marLeft w:val="1155"/>
              <w:marRight w:val="0"/>
              <w:marTop w:val="0"/>
              <w:marBottom w:val="0"/>
              <w:divBdr>
                <w:top w:val="none" w:sz="0" w:space="0" w:color="auto"/>
                <w:left w:val="none" w:sz="0" w:space="0" w:color="auto"/>
                <w:bottom w:val="none" w:sz="0" w:space="0" w:color="auto"/>
                <w:right w:val="none" w:sz="0" w:space="0" w:color="auto"/>
              </w:divBdr>
            </w:div>
            <w:div w:id="1902905088">
              <w:marLeft w:val="1155"/>
              <w:marRight w:val="0"/>
              <w:marTop w:val="0"/>
              <w:marBottom w:val="0"/>
              <w:divBdr>
                <w:top w:val="none" w:sz="0" w:space="0" w:color="auto"/>
                <w:left w:val="none" w:sz="0" w:space="0" w:color="auto"/>
                <w:bottom w:val="none" w:sz="0" w:space="0" w:color="auto"/>
                <w:right w:val="none" w:sz="0" w:space="0" w:color="auto"/>
              </w:divBdr>
            </w:div>
            <w:div w:id="45949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61029">
      <w:bodyDiv w:val="1"/>
      <w:marLeft w:val="0"/>
      <w:marRight w:val="0"/>
      <w:marTop w:val="0"/>
      <w:marBottom w:val="0"/>
      <w:divBdr>
        <w:top w:val="none" w:sz="0" w:space="0" w:color="auto"/>
        <w:left w:val="none" w:sz="0" w:space="0" w:color="auto"/>
        <w:bottom w:val="none" w:sz="0" w:space="0" w:color="auto"/>
        <w:right w:val="none" w:sz="0" w:space="0" w:color="auto"/>
      </w:divBdr>
      <w:divsChild>
        <w:div w:id="376012043">
          <w:marLeft w:val="0"/>
          <w:marRight w:val="0"/>
          <w:marTop w:val="0"/>
          <w:marBottom w:val="0"/>
          <w:divBdr>
            <w:top w:val="none" w:sz="0" w:space="0" w:color="auto"/>
            <w:left w:val="none" w:sz="0" w:space="0" w:color="auto"/>
            <w:bottom w:val="none" w:sz="0" w:space="0" w:color="auto"/>
            <w:right w:val="none" w:sz="0" w:space="0" w:color="auto"/>
          </w:divBdr>
        </w:div>
        <w:div w:id="822426853">
          <w:marLeft w:val="0"/>
          <w:marRight w:val="0"/>
          <w:marTop w:val="150"/>
          <w:marBottom w:val="0"/>
          <w:divBdr>
            <w:top w:val="none" w:sz="0" w:space="0" w:color="auto"/>
            <w:left w:val="none" w:sz="0" w:space="0" w:color="auto"/>
            <w:bottom w:val="none" w:sz="0" w:space="0" w:color="auto"/>
            <w:right w:val="none" w:sz="0" w:space="0" w:color="auto"/>
          </w:divBdr>
          <w:divsChild>
            <w:div w:id="568804627">
              <w:marLeft w:val="1155"/>
              <w:marRight w:val="0"/>
              <w:marTop w:val="0"/>
              <w:marBottom w:val="0"/>
              <w:divBdr>
                <w:top w:val="none" w:sz="0" w:space="0" w:color="auto"/>
                <w:left w:val="none" w:sz="0" w:space="0" w:color="auto"/>
                <w:bottom w:val="none" w:sz="0" w:space="0" w:color="auto"/>
                <w:right w:val="none" w:sz="0" w:space="0" w:color="auto"/>
              </w:divBdr>
            </w:div>
            <w:div w:id="277685726">
              <w:marLeft w:val="1155"/>
              <w:marRight w:val="0"/>
              <w:marTop w:val="0"/>
              <w:marBottom w:val="0"/>
              <w:divBdr>
                <w:top w:val="none" w:sz="0" w:space="0" w:color="auto"/>
                <w:left w:val="none" w:sz="0" w:space="0" w:color="auto"/>
                <w:bottom w:val="none" w:sz="0" w:space="0" w:color="auto"/>
                <w:right w:val="none" w:sz="0" w:space="0" w:color="auto"/>
              </w:divBdr>
            </w:div>
            <w:div w:id="1100493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07953">
      <w:bodyDiv w:val="1"/>
      <w:marLeft w:val="0"/>
      <w:marRight w:val="0"/>
      <w:marTop w:val="0"/>
      <w:marBottom w:val="0"/>
      <w:divBdr>
        <w:top w:val="none" w:sz="0" w:space="0" w:color="auto"/>
        <w:left w:val="none" w:sz="0" w:space="0" w:color="auto"/>
        <w:bottom w:val="none" w:sz="0" w:space="0" w:color="auto"/>
        <w:right w:val="none" w:sz="0" w:space="0" w:color="auto"/>
      </w:divBdr>
      <w:divsChild>
        <w:div w:id="1154881716">
          <w:marLeft w:val="0"/>
          <w:marRight w:val="0"/>
          <w:marTop w:val="0"/>
          <w:marBottom w:val="0"/>
          <w:divBdr>
            <w:top w:val="none" w:sz="0" w:space="0" w:color="auto"/>
            <w:left w:val="none" w:sz="0" w:space="0" w:color="auto"/>
            <w:bottom w:val="none" w:sz="0" w:space="0" w:color="auto"/>
            <w:right w:val="none" w:sz="0" w:space="0" w:color="auto"/>
          </w:divBdr>
        </w:div>
        <w:div w:id="151798560">
          <w:marLeft w:val="0"/>
          <w:marRight w:val="0"/>
          <w:marTop w:val="150"/>
          <w:marBottom w:val="0"/>
          <w:divBdr>
            <w:top w:val="none" w:sz="0" w:space="0" w:color="auto"/>
            <w:left w:val="none" w:sz="0" w:space="0" w:color="auto"/>
            <w:bottom w:val="none" w:sz="0" w:space="0" w:color="auto"/>
            <w:right w:val="none" w:sz="0" w:space="0" w:color="auto"/>
          </w:divBdr>
          <w:divsChild>
            <w:div w:id="757406705">
              <w:marLeft w:val="1155"/>
              <w:marRight w:val="0"/>
              <w:marTop w:val="0"/>
              <w:marBottom w:val="0"/>
              <w:divBdr>
                <w:top w:val="none" w:sz="0" w:space="0" w:color="auto"/>
                <w:left w:val="none" w:sz="0" w:space="0" w:color="auto"/>
                <w:bottom w:val="none" w:sz="0" w:space="0" w:color="auto"/>
                <w:right w:val="none" w:sz="0" w:space="0" w:color="auto"/>
              </w:divBdr>
            </w:div>
            <w:div w:id="1804231847">
              <w:marLeft w:val="1155"/>
              <w:marRight w:val="0"/>
              <w:marTop w:val="0"/>
              <w:marBottom w:val="0"/>
              <w:divBdr>
                <w:top w:val="none" w:sz="0" w:space="0" w:color="auto"/>
                <w:left w:val="none" w:sz="0" w:space="0" w:color="auto"/>
                <w:bottom w:val="none" w:sz="0" w:space="0" w:color="auto"/>
                <w:right w:val="none" w:sz="0" w:space="0" w:color="auto"/>
              </w:divBdr>
            </w:div>
            <w:div w:id="273251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2984938">
      <w:bodyDiv w:val="1"/>
      <w:marLeft w:val="0"/>
      <w:marRight w:val="0"/>
      <w:marTop w:val="0"/>
      <w:marBottom w:val="0"/>
      <w:divBdr>
        <w:top w:val="none" w:sz="0" w:space="0" w:color="auto"/>
        <w:left w:val="none" w:sz="0" w:space="0" w:color="auto"/>
        <w:bottom w:val="none" w:sz="0" w:space="0" w:color="auto"/>
        <w:right w:val="none" w:sz="0" w:space="0" w:color="auto"/>
      </w:divBdr>
      <w:divsChild>
        <w:div w:id="2125538325">
          <w:marLeft w:val="0"/>
          <w:marRight w:val="0"/>
          <w:marTop w:val="0"/>
          <w:marBottom w:val="0"/>
          <w:divBdr>
            <w:top w:val="none" w:sz="0" w:space="0" w:color="auto"/>
            <w:left w:val="none" w:sz="0" w:space="0" w:color="auto"/>
            <w:bottom w:val="none" w:sz="0" w:space="0" w:color="auto"/>
            <w:right w:val="none" w:sz="0" w:space="0" w:color="auto"/>
          </w:divBdr>
        </w:div>
        <w:div w:id="506945721">
          <w:marLeft w:val="0"/>
          <w:marRight w:val="0"/>
          <w:marTop w:val="150"/>
          <w:marBottom w:val="0"/>
          <w:divBdr>
            <w:top w:val="none" w:sz="0" w:space="0" w:color="auto"/>
            <w:left w:val="none" w:sz="0" w:space="0" w:color="auto"/>
            <w:bottom w:val="none" w:sz="0" w:space="0" w:color="auto"/>
            <w:right w:val="none" w:sz="0" w:space="0" w:color="auto"/>
          </w:divBdr>
          <w:divsChild>
            <w:div w:id="1731151557">
              <w:marLeft w:val="1155"/>
              <w:marRight w:val="0"/>
              <w:marTop w:val="0"/>
              <w:marBottom w:val="0"/>
              <w:divBdr>
                <w:top w:val="none" w:sz="0" w:space="0" w:color="auto"/>
                <w:left w:val="none" w:sz="0" w:space="0" w:color="auto"/>
                <w:bottom w:val="none" w:sz="0" w:space="0" w:color="auto"/>
                <w:right w:val="none" w:sz="0" w:space="0" w:color="auto"/>
              </w:divBdr>
            </w:div>
            <w:div w:id="149909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992739">
      <w:bodyDiv w:val="1"/>
      <w:marLeft w:val="0"/>
      <w:marRight w:val="0"/>
      <w:marTop w:val="0"/>
      <w:marBottom w:val="0"/>
      <w:divBdr>
        <w:top w:val="none" w:sz="0" w:space="0" w:color="auto"/>
        <w:left w:val="none" w:sz="0" w:space="0" w:color="auto"/>
        <w:bottom w:val="none" w:sz="0" w:space="0" w:color="auto"/>
        <w:right w:val="none" w:sz="0" w:space="0" w:color="auto"/>
      </w:divBdr>
      <w:divsChild>
        <w:div w:id="642974388">
          <w:marLeft w:val="0"/>
          <w:marRight w:val="0"/>
          <w:marTop w:val="0"/>
          <w:marBottom w:val="0"/>
          <w:divBdr>
            <w:top w:val="none" w:sz="0" w:space="0" w:color="auto"/>
            <w:left w:val="none" w:sz="0" w:space="0" w:color="auto"/>
            <w:bottom w:val="none" w:sz="0" w:space="0" w:color="auto"/>
            <w:right w:val="none" w:sz="0" w:space="0" w:color="auto"/>
          </w:divBdr>
        </w:div>
        <w:div w:id="173229703">
          <w:marLeft w:val="0"/>
          <w:marRight w:val="0"/>
          <w:marTop w:val="150"/>
          <w:marBottom w:val="0"/>
          <w:divBdr>
            <w:top w:val="none" w:sz="0" w:space="0" w:color="auto"/>
            <w:left w:val="none" w:sz="0" w:space="0" w:color="auto"/>
            <w:bottom w:val="none" w:sz="0" w:space="0" w:color="auto"/>
            <w:right w:val="none" w:sz="0" w:space="0" w:color="auto"/>
          </w:divBdr>
          <w:divsChild>
            <w:div w:id="351148989">
              <w:marLeft w:val="1155"/>
              <w:marRight w:val="0"/>
              <w:marTop w:val="0"/>
              <w:marBottom w:val="0"/>
              <w:divBdr>
                <w:top w:val="none" w:sz="0" w:space="0" w:color="auto"/>
                <w:left w:val="none" w:sz="0" w:space="0" w:color="auto"/>
                <w:bottom w:val="none" w:sz="0" w:space="0" w:color="auto"/>
                <w:right w:val="none" w:sz="0" w:space="0" w:color="auto"/>
              </w:divBdr>
            </w:div>
            <w:div w:id="1048341589">
              <w:marLeft w:val="1155"/>
              <w:marRight w:val="0"/>
              <w:marTop w:val="0"/>
              <w:marBottom w:val="0"/>
              <w:divBdr>
                <w:top w:val="none" w:sz="0" w:space="0" w:color="auto"/>
                <w:left w:val="none" w:sz="0" w:space="0" w:color="auto"/>
                <w:bottom w:val="none" w:sz="0" w:space="0" w:color="auto"/>
                <w:right w:val="none" w:sz="0" w:space="0" w:color="auto"/>
              </w:divBdr>
            </w:div>
            <w:div w:id="379984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7024">
      <w:bodyDiv w:val="1"/>
      <w:marLeft w:val="0"/>
      <w:marRight w:val="0"/>
      <w:marTop w:val="0"/>
      <w:marBottom w:val="0"/>
      <w:divBdr>
        <w:top w:val="none" w:sz="0" w:space="0" w:color="auto"/>
        <w:left w:val="none" w:sz="0" w:space="0" w:color="auto"/>
        <w:bottom w:val="none" w:sz="0" w:space="0" w:color="auto"/>
        <w:right w:val="none" w:sz="0" w:space="0" w:color="auto"/>
      </w:divBdr>
      <w:divsChild>
        <w:div w:id="319816867">
          <w:marLeft w:val="0"/>
          <w:marRight w:val="0"/>
          <w:marTop w:val="0"/>
          <w:marBottom w:val="0"/>
          <w:divBdr>
            <w:top w:val="none" w:sz="0" w:space="0" w:color="auto"/>
            <w:left w:val="none" w:sz="0" w:space="0" w:color="auto"/>
            <w:bottom w:val="none" w:sz="0" w:space="0" w:color="auto"/>
            <w:right w:val="none" w:sz="0" w:space="0" w:color="auto"/>
          </w:divBdr>
        </w:div>
        <w:div w:id="643855700">
          <w:marLeft w:val="0"/>
          <w:marRight w:val="0"/>
          <w:marTop w:val="150"/>
          <w:marBottom w:val="0"/>
          <w:divBdr>
            <w:top w:val="none" w:sz="0" w:space="0" w:color="auto"/>
            <w:left w:val="none" w:sz="0" w:space="0" w:color="auto"/>
            <w:bottom w:val="none" w:sz="0" w:space="0" w:color="auto"/>
            <w:right w:val="none" w:sz="0" w:space="0" w:color="auto"/>
          </w:divBdr>
          <w:divsChild>
            <w:div w:id="2081363035">
              <w:marLeft w:val="1155"/>
              <w:marRight w:val="0"/>
              <w:marTop w:val="0"/>
              <w:marBottom w:val="0"/>
              <w:divBdr>
                <w:top w:val="none" w:sz="0" w:space="0" w:color="auto"/>
                <w:left w:val="none" w:sz="0" w:space="0" w:color="auto"/>
                <w:bottom w:val="none" w:sz="0" w:space="0" w:color="auto"/>
                <w:right w:val="none" w:sz="0" w:space="0" w:color="auto"/>
              </w:divBdr>
            </w:div>
            <w:div w:id="2043242932">
              <w:marLeft w:val="1155"/>
              <w:marRight w:val="0"/>
              <w:marTop w:val="0"/>
              <w:marBottom w:val="0"/>
              <w:divBdr>
                <w:top w:val="none" w:sz="0" w:space="0" w:color="auto"/>
                <w:left w:val="none" w:sz="0" w:space="0" w:color="auto"/>
                <w:bottom w:val="none" w:sz="0" w:space="0" w:color="auto"/>
                <w:right w:val="none" w:sz="0" w:space="0" w:color="auto"/>
              </w:divBdr>
            </w:div>
            <w:div w:id="1331064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3160">
      <w:bodyDiv w:val="1"/>
      <w:marLeft w:val="0"/>
      <w:marRight w:val="0"/>
      <w:marTop w:val="0"/>
      <w:marBottom w:val="0"/>
      <w:divBdr>
        <w:top w:val="none" w:sz="0" w:space="0" w:color="auto"/>
        <w:left w:val="none" w:sz="0" w:space="0" w:color="auto"/>
        <w:bottom w:val="none" w:sz="0" w:space="0" w:color="auto"/>
        <w:right w:val="none" w:sz="0" w:space="0" w:color="auto"/>
      </w:divBdr>
      <w:divsChild>
        <w:div w:id="971789532">
          <w:marLeft w:val="0"/>
          <w:marRight w:val="0"/>
          <w:marTop w:val="0"/>
          <w:marBottom w:val="0"/>
          <w:divBdr>
            <w:top w:val="none" w:sz="0" w:space="0" w:color="auto"/>
            <w:left w:val="none" w:sz="0" w:space="0" w:color="auto"/>
            <w:bottom w:val="none" w:sz="0" w:space="0" w:color="auto"/>
            <w:right w:val="none" w:sz="0" w:space="0" w:color="auto"/>
          </w:divBdr>
        </w:div>
        <w:div w:id="1814174240">
          <w:marLeft w:val="0"/>
          <w:marRight w:val="0"/>
          <w:marTop w:val="150"/>
          <w:marBottom w:val="0"/>
          <w:divBdr>
            <w:top w:val="none" w:sz="0" w:space="0" w:color="auto"/>
            <w:left w:val="none" w:sz="0" w:space="0" w:color="auto"/>
            <w:bottom w:val="none" w:sz="0" w:space="0" w:color="auto"/>
            <w:right w:val="none" w:sz="0" w:space="0" w:color="auto"/>
          </w:divBdr>
          <w:divsChild>
            <w:div w:id="669068634">
              <w:marLeft w:val="1155"/>
              <w:marRight w:val="0"/>
              <w:marTop w:val="0"/>
              <w:marBottom w:val="0"/>
              <w:divBdr>
                <w:top w:val="none" w:sz="0" w:space="0" w:color="auto"/>
                <w:left w:val="none" w:sz="0" w:space="0" w:color="auto"/>
                <w:bottom w:val="none" w:sz="0" w:space="0" w:color="auto"/>
                <w:right w:val="none" w:sz="0" w:space="0" w:color="auto"/>
              </w:divBdr>
            </w:div>
            <w:div w:id="1830246552">
              <w:marLeft w:val="1155"/>
              <w:marRight w:val="0"/>
              <w:marTop w:val="0"/>
              <w:marBottom w:val="0"/>
              <w:divBdr>
                <w:top w:val="none" w:sz="0" w:space="0" w:color="auto"/>
                <w:left w:val="none" w:sz="0" w:space="0" w:color="auto"/>
                <w:bottom w:val="none" w:sz="0" w:space="0" w:color="auto"/>
                <w:right w:val="none" w:sz="0" w:space="0" w:color="auto"/>
              </w:divBdr>
            </w:div>
            <w:div w:id="1360936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3910646">
      <w:bodyDiv w:val="1"/>
      <w:marLeft w:val="0"/>
      <w:marRight w:val="0"/>
      <w:marTop w:val="0"/>
      <w:marBottom w:val="0"/>
      <w:divBdr>
        <w:top w:val="none" w:sz="0" w:space="0" w:color="auto"/>
        <w:left w:val="none" w:sz="0" w:space="0" w:color="auto"/>
        <w:bottom w:val="none" w:sz="0" w:space="0" w:color="auto"/>
        <w:right w:val="none" w:sz="0" w:space="0" w:color="auto"/>
      </w:divBdr>
      <w:divsChild>
        <w:div w:id="528764599">
          <w:marLeft w:val="0"/>
          <w:marRight w:val="0"/>
          <w:marTop w:val="0"/>
          <w:marBottom w:val="0"/>
          <w:divBdr>
            <w:top w:val="none" w:sz="0" w:space="0" w:color="auto"/>
            <w:left w:val="none" w:sz="0" w:space="0" w:color="auto"/>
            <w:bottom w:val="none" w:sz="0" w:space="0" w:color="auto"/>
            <w:right w:val="none" w:sz="0" w:space="0" w:color="auto"/>
          </w:divBdr>
        </w:div>
        <w:div w:id="1324747195">
          <w:marLeft w:val="0"/>
          <w:marRight w:val="0"/>
          <w:marTop w:val="150"/>
          <w:marBottom w:val="0"/>
          <w:divBdr>
            <w:top w:val="none" w:sz="0" w:space="0" w:color="auto"/>
            <w:left w:val="none" w:sz="0" w:space="0" w:color="auto"/>
            <w:bottom w:val="none" w:sz="0" w:space="0" w:color="auto"/>
            <w:right w:val="none" w:sz="0" w:space="0" w:color="auto"/>
          </w:divBdr>
          <w:divsChild>
            <w:div w:id="867644398">
              <w:marLeft w:val="1155"/>
              <w:marRight w:val="0"/>
              <w:marTop w:val="0"/>
              <w:marBottom w:val="0"/>
              <w:divBdr>
                <w:top w:val="none" w:sz="0" w:space="0" w:color="auto"/>
                <w:left w:val="none" w:sz="0" w:space="0" w:color="auto"/>
                <w:bottom w:val="none" w:sz="0" w:space="0" w:color="auto"/>
                <w:right w:val="none" w:sz="0" w:space="0" w:color="auto"/>
              </w:divBdr>
            </w:div>
            <w:div w:id="1507749904">
              <w:marLeft w:val="1155"/>
              <w:marRight w:val="0"/>
              <w:marTop w:val="0"/>
              <w:marBottom w:val="0"/>
              <w:divBdr>
                <w:top w:val="none" w:sz="0" w:space="0" w:color="auto"/>
                <w:left w:val="none" w:sz="0" w:space="0" w:color="auto"/>
                <w:bottom w:val="none" w:sz="0" w:space="0" w:color="auto"/>
                <w:right w:val="none" w:sz="0" w:space="0" w:color="auto"/>
              </w:divBdr>
            </w:div>
            <w:div w:id="1230968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033216">
      <w:bodyDiv w:val="1"/>
      <w:marLeft w:val="0"/>
      <w:marRight w:val="0"/>
      <w:marTop w:val="0"/>
      <w:marBottom w:val="0"/>
      <w:divBdr>
        <w:top w:val="none" w:sz="0" w:space="0" w:color="auto"/>
        <w:left w:val="none" w:sz="0" w:space="0" w:color="auto"/>
        <w:bottom w:val="none" w:sz="0" w:space="0" w:color="auto"/>
        <w:right w:val="none" w:sz="0" w:space="0" w:color="auto"/>
      </w:divBdr>
      <w:divsChild>
        <w:div w:id="1827161375">
          <w:marLeft w:val="0"/>
          <w:marRight w:val="0"/>
          <w:marTop w:val="0"/>
          <w:marBottom w:val="0"/>
          <w:divBdr>
            <w:top w:val="none" w:sz="0" w:space="0" w:color="auto"/>
            <w:left w:val="none" w:sz="0" w:space="0" w:color="auto"/>
            <w:bottom w:val="none" w:sz="0" w:space="0" w:color="auto"/>
            <w:right w:val="none" w:sz="0" w:space="0" w:color="auto"/>
          </w:divBdr>
        </w:div>
        <w:div w:id="1493448413">
          <w:marLeft w:val="0"/>
          <w:marRight w:val="0"/>
          <w:marTop w:val="150"/>
          <w:marBottom w:val="0"/>
          <w:divBdr>
            <w:top w:val="none" w:sz="0" w:space="0" w:color="auto"/>
            <w:left w:val="none" w:sz="0" w:space="0" w:color="auto"/>
            <w:bottom w:val="none" w:sz="0" w:space="0" w:color="auto"/>
            <w:right w:val="none" w:sz="0" w:space="0" w:color="auto"/>
          </w:divBdr>
          <w:divsChild>
            <w:div w:id="1623465209">
              <w:marLeft w:val="1155"/>
              <w:marRight w:val="0"/>
              <w:marTop w:val="0"/>
              <w:marBottom w:val="0"/>
              <w:divBdr>
                <w:top w:val="none" w:sz="0" w:space="0" w:color="auto"/>
                <w:left w:val="none" w:sz="0" w:space="0" w:color="auto"/>
                <w:bottom w:val="none" w:sz="0" w:space="0" w:color="auto"/>
                <w:right w:val="none" w:sz="0" w:space="0" w:color="auto"/>
              </w:divBdr>
            </w:div>
            <w:div w:id="293560036">
              <w:marLeft w:val="1155"/>
              <w:marRight w:val="0"/>
              <w:marTop w:val="0"/>
              <w:marBottom w:val="0"/>
              <w:divBdr>
                <w:top w:val="none" w:sz="0" w:space="0" w:color="auto"/>
                <w:left w:val="none" w:sz="0" w:space="0" w:color="auto"/>
                <w:bottom w:val="none" w:sz="0" w:space="0" w:color="auto"/>
                <w:right w:val="none" w:sz="0" w:space="0" w:color="auto"/>
              </w:divBdr>
            </w:div>
            <w:div w:id="205639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313">
      <w:bodyDiv w:val="1"/>
      <w:marLeft w:val="0"/>
      <w:marRight w:val="0"/>
      <w:marTop w:val="0"/>
      <w:marBottom w:val="0"/>
      <w:divBdr>
        <w:top w:val="none" w:sz="0" w:space="0" w:color="auto"/>
        <w:left w:val="none" w:sz="0" w:space="0" w:color="auto"/>
        <w:bottom w:val="none" w:sz="0" w:space="0" w:color="auto"/>
        <w:right w:val="none" w:sz="0" w:space="0" w:color="auto"/>
      </w:divBdr>
      <w:divsChild>
        <w:div w:id="1680309921">
          <w:marLeft w:val="0"/>
          <w:marRight w:val="0"/>
          <w:marTop w:val="0"/>
          <w:marBottom w:val="0"/>
          <w:divBdr>
            <w:top w:val="none" w:sz="0" w:space="0" w:color="auto"/>
            <w:left w:val="none" w:sz="0" w:space="0" w:color="auto"/>
            <w:bottom w:val="none" w:sz="0" w:space="0" w:color="auto"/>
            <w:right w:val="none" w:sz="0" w:space="0" w:color="auto"/>
          </w:divBdr>
        </w:div>
        <w:div w:id="790902589">
          <w:marLeft w:val="0"/>
          <w:marRight w:val="0"/>
          <w:marTop w:val="150"/>
          <w:marBottom w:val="0"/>
          <w:divBdr>
            <w:top w:val="none" w:sz="0" w:space="0" w:color="auto"/>
            <w:left w:val="none" w:sz="0" w:space="0" w:color="auto"/>
            <w:bottom w:val="none" w:sz="0" w:space="0" w:color="auto"/>
            <w:right w:val="none" w:sz="0" w:space="0" w:color="auto"/>
          </w:divBdr>
          <w:divsChild>
            <w:div w:id="297344118">
              <w:marLeft w:val="1155"/>
              <w:marRight w:val="0"/>
              <w:marTop w:val="0"/>
              <w:marBottom w:val="0"/>
              <w:divBdr>
                <w:top w:val="none" w:sz="0" w:space="0" w:color="auto"/>
                <w:left w:val="none" w:sz="0" w:space="0" w:color="auto"/>
                <w:bottom w:val="none" w:sz="0" w:space="0" w:color="auto"/>
                <w:right w:val="none" w:sz="0" w:space="0" w:color="auto"/>
              </w:divBdr>
            </w:div>
            <w:div w:id="1735618351">
              <w:marLeft w:val="1155"/>
              <w:marRight w:val="0"/>
              <w:marTop w:val="0"/>
              <w:marBottom w:val="0"/>
              <w:divBdr>
                <w:top w:val="none" w:sz="0" w:space="0" w:color="auto"/>
                <w:left w:val="none" w:sz="0" w:space="0" w:color="auto"/>
                <w:bottom w:val="none" w:sz="0" w:space="0" w:color="auto"/>
                <w:right w:val="none" w:sz="0" w:space="0" w:color="auto"/>
              </w:divBdr>
            </w:div>
            <w:div w:id="2053920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461356">
      <w:bodyDiv w:val="1"/>
      <w:marLeft w:val="0"/>
      <w:marRight w:val="0"/>
      <w:marTop w:val="0"/>
      <w:marBottom w:val="0"/>
      <w:divBdr>
        <w:top w:val="none" w:sz="0" w:space="0" w:color="auto"/>
        <w:left w:val="none" w:sz="0" w:space="0" w:color="auto"/>
        <w:bottom w:val="none" w:sz="0" w:space="0" w:color="auto"/>
        <w:right w:val="none" w:sz="0" w:space="0" w:color="auto"/>
      </w:divBdr>
      <w:divsChild>
        <w:div w:id="1394739710">
          <w:marLeft w:val="0"/>
          <w:marRight w:val="0"/>
          <w:marTop w:val="0"/>
          <w:marBottom w:val="0"/>
          <w:divBdr>
            <w:top w:val="none" w:sz="0" w:space="0" w:color="auto"/>
            <w:left w:val="none" w:sz="0" w:space="0" w:color="auto"/>
            <w:bottom w:val="none" w:sz="0" w:space="0" w:color="auto"/>
            <w:right w:val="none" w:sz="0" w:space="0" w:color="auto"/>
          </w:divBdr>
        </w:div>
        <w:div w:id="838468043">
          <w:marLeft w:val="0"/>
          <w:marRight w:val="0"/>
          <w:marTop w:val="150"/>
          <w:marBottom w:val="0"/>
          <w:divBdr>
            <w:top w:val="none" w:sz="0" w:space="0" w:color="auto"/>
            <w:left w:val="none" w:sz="0" w:space="0" w:color="auto"/>
            <w:bottom w:val="none" w:sz="0" w:space="0" w:color="auto"/>
            <w:right w:val="none" w:sz="0" w:space="0" w:color="auto"/>
          </w:divBdr>
          <w:divsChild>
            <w:div w:id="873730899">
              <w:marLeft w:val="1155"/>
              <w:marRight w:val="0"/>
              <w:marTop w:val="0"/>
              <w:marBottom w:val="0"/>
              <w:divBdr>
                <w:top w:val="none" w:sz="0" w:space="0" w:color="auto"/>
                <w:left w:val="none" w:sz="0" w:space="0" w:color="auto"/>
                <w:bottom w:val="none" w:sz="0" w:space="0" w:color="auto"/>
                <w:right w:val="none" w:sz="0" w:space="0" w:color="auto"/>
              </w:divBdr>
            </w:div>
            <w:div w:id="1516991449">
              <w:marLeft w:val="1155"/>
              <w:marRight w:val="0"/>
              <w:marTop w:val="0"/>
              <w:marBottom w:val="0"/>
              <w:divBdr>
                <w:top w:val="none" w:sz="0" w:space="0" w:color="auto"/>
                <w:left w:val="none" w:sz="0" w:space="0" w:color="auto"/>
                <w:bottom w:val="none" w:sz="0" w:space="0" w:color="auto"/>
                <w:right w:val="none" w:sz="0" w:space="0" w:color="auto"/>
              </w:divBdr>
            </w:div>
            <w:div w:id="171122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843659">
      <w:bodyDiv w:val="1"/>
      <w:marLeft w:val="0"/>
      <w:marRight w:val="0"/>
      <w:marTop w:val="0"/>
      <w:marBottom w:val="0"/>
      <w:divBdr>
        <w:top w:val="none" w:sz="0" w:space="0" w:color="auto"/>
        <w:left w:val="none" w:sz="0" w:space="0" w:color="auto"/>
        <w:bottom w:val="none" w:sz="0" w:space="0" w:color="auto"/>
        <w:right w:val="none" w:sz="0" w:space="0" w:color="auto"/>
      </w:divBdr>
      <w:divsChild>
        <w:div w:id="1747461360">
          <w:marLeft w:val="0"/>
          <w:marRight w:val="0"/>
          <w:marTop w:val="0"/>
          <w:marBottom w:val="0"/>
          <w:divBdr>
            <w:top w:val="none" w:sz="0" w:space="0" w:color="auto"/>
            <w:left w:val="none" w:sz="0" w:space="0" w:color="auto"/>
            <w:bottom w:val="none" w:sz="0" w:space="0" w:color="auto"/>
            <w:right w:val="none" w:sz="0" w:space="0" w:color="auto"/>
          </w:divBdr>
        </w:div>
        <w:div w:id="1799911394">
          <w:marLeft w:val="0"/>
          <w:marRight w:val="0"/>
          <w:marTop w:val="150"/>
          <w:marBottom w:val="0"/>
          <w:divBdr>
            <w:top w:val="none" w:sz="0" w:space="0" w:color="auto"/>
            <w:left w:val="none" w:sz="0" w:space="0" w:color="auto"/>
            <w:bottom w:val="none" w:sz="0" w:space="0" w:color="auto"/>
            <w:right w:val="none" w:sz="0" w:space="0" w:color="auto"/>
          </w:divBdr>
          <w:divsChild>
            <w:div w:id="960576013">
              <w:marLeft w:val="1155"/>
              <w:marRight w:val="0"/>
              <w:marTop w:val="0"/>
              <w:marBottom w:val="0"/>
              <w:divBdr>
                <w:top w:val="none" w:sz="0" w:space="0" w:color="auto"/>
                <w:left w:val="none" w:sz="0" w:space="0" w:color="auto"/>
                <w:bottom w:val="none" w:sz="0" w:space="0" w:color="auto"/>
                <w:right w:val="none" w:sz="0" w:space="0" w:color="auto"/>
              </w:divBdr>
            </w:div>
            <w:div w:id="374234788">
              <w:marLeft w:val="1155"/>
              <w:marRight w:val="0"/>
              <w:marTop w:val="0"/>
              <w:marBottom w:val="0"/>
              <w:divBdr>
                <w:top w:val="none" w:sz="0" w:space="0" w:color="auto"/>
                <w:left w:val="none" w:sz="0" w:space="0" w:color="auto"/>
                <w:bottom w:val="none" w:sz="0" w:space="0" w:color="auto"/>
                <w:right w:val="none" w:sz="0" w:space="0" w:color="auto"/>
              </w:divBdr>
            </w:div>
            <w:div w:id="148045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9267">
      <w:bodyDiv w:val="1"/>
      <w:marLeft w:val="0"/>
      <w:marRight w:val="0"/>
      <w:marTop w:val="0"/>
      <w:marBottom w:val="0"/>
      <w:divBdr>
        <w:top w:val="none" w:sz="0" w:space="0" w:color="auto"/>
        <w:left w:val="none" w:sz="0" w:space="0" w:color="auto"/>
        <w:bottom w:val="none" w:sz="0" w:space="0" w:color="auto"/>
        <w:right w:val="none" w:sz="0" w:space="0" w:color="auto"/>
      </w:divBdr>
      <w:divsChild>
        <w:div w:id="1856381333">
          <w:marLeft w:val="0"/>
          <w:marRight w:val="0"/>
          <w:marTop w:val="0"/>
          <w:marBottom w:val="0"/>
          <w:divBdr>
            <w:top w:val="none" w:sz="0" w:space="0" w:color="auto"/>
            <w:left w:val="none" w:sz="0" w:space="0" w:color="auto"/>
            <w:bottom w:val="none" w:sz="0" w:space="0" w:color="auto"/>
            <w:right w:val="none" w:sz="0" w:space="0" w:color="auto"/>
          </w:divBdr>
        </w:div>
        <w:div w:id="2055807587">
          <w:marLeft w:val="0"/>
          <w:marRight w:val="0"/>
          <w:marTop w:val="150"/>
          <w:marBottom w:val="0"/>
          <w:divBdr>
            <w:top w:val="none" w:sz="0" w:space="0" w:color="auto"/>
            <w:left w:val="none" w:sz="0" w:space="0" w:color="auto"/>
            <w:bottom w:val="none" w:sz="0" w:space="0" w:color="auto"/>
            <w:right w:val="none" w:sz="0" w:space="0" w:color="auto"/>
          </w:divBdr>
          <w:divsChild>
            <w:div w:id="571935234">
              <w:marLeft w:val="1155"/>
              <w:marRight w:val="0"/>
              <w:marTop w:val="0"/>
              <w:marBottom w:val="0"/>
              <w:divBdr>
                <w:top w:val="none" w:sz="0" w:space="0" w:color="auto"/>
                <w:left w:val="none" w:sz="0" w:space="0" w:color="auto"/>
                <w:bottom w:val="none" w:sz="0" w:space="0" w:color="auto"/>
                <w:right w:val="none" w:sz="0" w:space="0" w:color="auto"/>
              </w:divBdr>
            </w:div>
            <w:div w:id="175272636">
              <w:marLeft w:val="1155"/>
              <w:marRight w:val="0"/>
              <w:marTop w:val="0"/>
              <w:marBottom w:val="0"/>
              <w:divBdr>
                <w:top w:val="none" w:sz="0" w:space="0" w:color="auto"/>
                <w:left w:val="none" w:sz="0" w:space="0" w:color="auto"/>
                <w:bottom w:val="none" w:sz="0" w:space="0" w:color="auto"/>
                <w:right w:val="none" w:sz="0" w:space="0" w:color="auto"/>
              </w:divBdr>
            </w:div>
            <w:div w:id="998995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423332">
      <w:bodyDiv w:val="1"/>
      <w:marLeft w:val="0"/>
      <w:marRight w:val="0"/>
      <w:marTop w:val="0"/>
      <w:marBottom w:val="0"/>
      <w:divBdr>
        <w:top w:val="none" w:sz="0" w:space="0" w:color="auto"/>
        <w:left w:val="none" w:sz="0" w:space="0" w:color="auto"/>
        <w:bottom w:val="none" w:sz="0" w:space="0" w:color="auto"/>
        <w:right w:val="none" w:sz="0" w:space="0" w:color="auto"/>
      </w:divBdr>
      <w:divsChild>
        <w:div w:id="1223176741">
          <w:marLeft w:val="0"/>
          <w:marRight w:val="0"/>
          <w:marTop w:val="0"/>
          <w:marBottom w:val="0"/>
          <w:divBdr>
            <w:top w:val="none" w:sz="0" w:space="0" w:color="auto"/>
            <w:left w:val="none" w:sz="0" w:space="0" w:color="auto"/>
            <w:bottom w:val="none" w:sz="0" w:space="0" w:color="auto"/>
            <w:right w:val="none" w:sz="0" w:space="0" w:color="auto"/>
          </w:divBdr>
        </w:div>
        <w:div w:id="259291193">
          <w:marLeft w:val="0"/>
          <w:marRight w:val="0"/>
          <w:marTop w:val="150"/>
          <w:marBottom w:val="0"/>
          <w:divBdr>
            <w:top w:val="none" w:sz="0" w:space="0" w:color="auto"/>
            <w:left w:val="none" w:sz="0" w:space="0" w:color="auto"/>
            <w:bottom w:val="none" w:sz="0" w:space="0" w:color="auto"/>
            <w:right w:val="none" w:sz="0" w:space="0" w:color="auto"/>
          </w:divBdr>
          <w:divsChild>
            <w:div w:id="1671251908">
              <w:marLeft w:val="1155"/>
              <w:marRight w:val="0"/>
              <w:marTop w:val="0"/>
              <w:marBottom w:val="0"/>
              <w:divBdr>
                <w:top w:val="none" w:sz="0" w:space="0" w:color="auto"/>
                <w:left w:val="none" w:sz="0" w:space="0" w:color="auto"/>
                <w:bottom w:val="none" w:sz="0" w:space="0" w:color="auto"/>
                <w:right w:val="none" w:sz="0" w:space="0" w:color="auto"/>
              </w:divBdr>
            </w:div>
            <w:div w:id="1224484179">
              <w:marLeft w:val="1155"/>
              <w:marRight w:val="0"/>
              <w:marTop w:val="0"/>
              <w:marBottom w:val="0"/>
              <w:divBdr>
                <w:top w:val="none" w:sz="0" w:space="0" w:color="auto"/>
                <w:left w:val="none" w:sz="0" w:space="0" w:color="auto"/>
                <w:bottom w:val="none" w:sz="0" w:space="0" w:color="auto"/>
                <w:right w:val="none" w:sz="0" w:space="0" w:color="auto"/>
              </w:divBdr>
            </w:div>
            <w:div w:id="1781221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421823">
      <w:bodyDiv w:val="1"/>
      <w:marLeft w:val="0"/>
      <w:marRight w:val="0"/>
      <w:marTop w:val="0"/>
      <w:marBottom w:val="0"/>
      <w:divBdr>
        <w:top w:val="none" w:sz="0" w:space="0" w:color="auto"/>
        <w:left w:val="none" w:sz="0" w:space="0" w:color="auto"/>
        <w:bottom w:val="none" w:sz="0" w:space="0" w:color="auto"/>
        <w:right w:val="none" w:sz="0" w:space="0" w:color="auto"/>
      </w:divBdr>
      <w:divsChild>
        <w:div w:id="1200968393">
          <w:marLeft w:val="0"/>
          <w:marRight w:val="0"/>
          <w:marTop w:val="0"/>
          <w:marBottom w:val="0"/>
          <w:divBdr>
            <w:top w:val="none" w:sz="0" w:space="0" w:color="auto"/>
            <w:left w:val="none" w:sz="0" w:space="0" w:color="auto"/>
            <w:bottom w:val="none" w:sz="0" w:space="0" w:color="auto"/>
            <w:right w:val="none" w:sz="0" w:space="0" w:color="auto"/>
          </w:divBdr>
        </w:div>
        <w:div w:id="488057500">
          <w:marLeft w:val="0"/>
          <w:marRight w:val="0"/>
          <w:marTop w:val="150"/>
          <w:marBottom w:val="0"/>
          <w:divBdr>
            <w:top w:val="none" w:sz="0" w:space="0" w:color="auto"/>
            <w:left w:val="none" w:sz="0" w:space="0" w:color="auto"/>
            <w:bottom w:val="none" w:sz="0" w:space="0" w:color="auto"/>
            <w:right w:val="none" w:sz="0" w:space="0" w:color="auto"/>
          </w:divBdr>
          <w:divsChild>
            <w:div w:id="1278483018">
              <w:marLeft w:val="1155"/>
              <w:marRight w:val="0"/>
              <w:marTop w:val="0"/>
              <w:marBottom w:val="0"/>
              <w:divBdr>
                <w:top w:val="none" w:sz="0" w:space="0" w:color="auto"/>
                <w:left w:val="none" w:sz="0" w:space="0" w:color="auto"/>
                <w:bottom w:val="none" w:sz="0" w:space="0" w:color="auto"/>
                <w:right w:val="none" w:sz="0" w:space="0" w:color="auto"/>
              </w:divBdr>
            </w:div>
            <w:div w:id="450973442">
              <w:marLeft w:val="1155"/>
              <w:marRight w:val="0"/>
              <w:marTop w:val="0"/>
              <w:marBottom w:val="0"/>
              <w:divBdr>
                <w:top w:val="none" w:sz="0" w:space="0" w:color="auto"/>
                <w:left w:val="none" w:sz="0" w:space="0" w:color="auto"/>
                <w:bottom w:val="none" w:sz="0" w:space="0" w:color="auto"/>
                <w:right w:val="none" w:sz="0" w:space="0" w:color="auto"/>
              </w:divBdr>
            </w:div>
            <w:div w:id="777601140">
              <w:marLeft w:val="1155"/>
              <w:marRight w:val="0"/>
              <w:marTop w:val="0"/>
              <w:marBottom w:val="0"/>
              <w:divBdr>
                <w:top w:val="none" w:sz="0" w:space="0" w:color="auto"/>
                <w:left w:val="none" w:sz="0" w:space="0" w:color="auto"/>
                <w:bottom w:val="none" w:sz="0" w:space="0" w:color="auto"/>
                <w:right w:val="none" w:sz="0" w:space="0" w:color="auto"/>
              </w:divBdr>
            </w:div>
            <w:div w:id="134729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084732">
      <w:bodyDiv w:val="1"/>
      <w:marLeft w:val="0"/>
      <w:marRight w:val="0"/>
      <w:marTop w:val="0"/>
      <w:marBottom w:val="0"/>
      <w:divBdr>
        <w:top w:val="none" w:sz="0" w:space="0" w:color="auto"/>
        <w:left w:val="none" w:sz="0" w:space="0" w:color="auto"/>
        <w:bottom w:val="none" w:sz="0" w:space="0" w:color="auto"/>
        <w:right w:val="none" w:sz="0" w:space="0" w:color="auto"/>
      </w:divBdr>
      <w:divsChild>
        <w:div w:id="1220242195">
          <w:marLeft w:val="0"/>
          <w:marRight w:val="0"/>
          <w:marTop w:val="0"/>
          <w:marBottom w:val="0"/>
          <w:divBdr>
            <w:top w:val="none" w:sz="0" w:space="0" w:color="auto"/>
            <w:left w:val="none" w:sz="0" w:space="0" w:color="auto"/>
            <w:bottom w:val="none" w:sz="0" w:space="0" w:color="auto"/>
            <w:right w:val="none" w:sz="0" w:space="0" w:color="auto"/>
          </w:divBdr>
        </w:div>
        <w:div w:id="178391272">
          <w:marLeft w:val="0"/>
          <w:marRight w:val="0"/>
          <w:marTop w:val="150"/>
          <w:marBottom w:val="0"/>
          <w:divBdr>
            <w:top w:val="none" w:sz="0" w:space="0" w:color="auto"/>
            <w:left w:val="none" w:sz="0" w:space="0" w:color="auto"/>
            <w:bottom w:val="none" w:sz="0" w:space="0" w:color="auto"/>
            <w:right w:val="none" w:sz="0" w:space="0" w:color="auto"/>
          </w:divBdr>
          <w:divsChild>
            <w:div w:id="1504665207">
              <w:marLeft w:val="1155"/>
              <w:marRight w:val="0"/>
              <w:marTop w:val="0"/>
              <w:marBottom w:val="0"/>
              <w:divBdr>
                <w:top w:val="none" w:sz="0" w:space="0" w:color="auto"/>
                <w:left w:val="none" w:sz="0" w:space="0" w:color="auto"/>
                <w:bottom w:val="none" w:sz="0" w:space="0" w:color="auto"/>
                <w:right w:val="none" w:sz="0" w:space="0" w:color="auto"/>
              </w:divBdr>
            </w:div>
            <w:div w:id="335501172">
              <w:marLeft w:val="1155"/>
              <w:marRight w:val="0"/>
              <w:marTop w:val="0"/>
              <w:marBottom w:val="0"/>
              <w:divBdr>
                <w:top w:val="none" w:sz="0" w:space="0" w:color="auto"/>
                <w:left w:val="none" w:sz="0" w:space="0" w:color="auto"/>
                <w:bottom w:val="none" w:sz="0" w:space="0" w:color="auto"/>
                <w:right w:val="none" w:sz="0" w:space="0" w:color="auto"/>
              </w:divBdr>
            </w:div>
            <w:div w:id="203757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3873">
      <w:bodyDiv w:val="1"/>
      <w:marLeft w:val="0"/>
      <w:marRight w:val="0"/>
      <w:marTop w:val="0"/>
      <w:marBottom w:val="0"/>
      <w:divBdr>
        <w:top w:val="none" w:sz="0" w:space="0" w:color="auto"/>
        <w:left w:val="none" w:sz="0" w:space="0" w:color="auto"/>
        <w:bottom w:val="none" w:sz="0" w:space="0" w:color="auto"/>
        <w:right w:val="none" w:sz="0" w:space="0" w:color="auto"/>
      </w:divBdr>
      <w:divsChild>
        <w:div w:id="1447193389">
          <w:marLeft w:val="0"/>
          <w:marRight w:val="0"/>
          <w:marTop w:val="0"/>
          <w:marBottom w:val="0"/>
          <w:divBdr>
            <w:top w:val="none" w:sz="0" w:space="0" w:color="auto"/>
            <w:left w:val="none" w:sz="0" w:space="0" w:color="auto"/>
            <w:bottom w:val="none" w:sz="0" w:space="0" w:color="auto"/>
            <w:right w:val="none" w:sz="0" w:space="0" w:color="auto"/>
          </w:divBdr>
        </w:div>
        <w:div w:id="1184444708">
          <w:marLeft w:val="0"/>
          <w:marRight w:val="0"/>
          <w:marTop w:val="150"/>
          <w:marBottom w:val="0"/>
          <w:divBdr>
            <w:top w:val="none" w:sz="0" w:space="0" w:color="auto"/>
            <w:left w:val="none" w:sz="0" w:space="0" w:color="auto"/>
            <w:bottom w:val="none" w:sz="0" w:space="0" w:color="auto"/>
            <w:right w:val="none" w:sz="0" w:space="0" w:color="auto"/>
          </w:divBdr>
          <w:divsChild>
            <w:div w:id="28143653">
              <w:marLeft w:val="1155"/>
              <w:marRight w:val="0"/>
              <w:marTop w:val="0"/>
              <w:marBottom w:val="0"/>
              <w:divBdr>
                <w:top w:val="none" w:sz="0" w:space="0" w:color="auto"/>
                <w:left w:val="none" w:sz="0" w:space="0" w:color="auto"/>
                <w:bottom w:val="none" w:sz="0" w:space="0" w:color="auto"/>
                <w:right w:val="none" w:sz="0" w:space="0" w:color="auto"/>
              </w:divBdr>
            </w:div>
            <w:div w:id="1865099034">
              <w:marLeft w:val="1155"/>
              <w:marRight w:val="0"/>
              <w:marTop w:val="0"/>
              <w:marBottom w:val="0"/>
              <w:divBdr>
                <w:top w:val="none" w:sz="0" w:space="0" w:color="auto"/>
                <w:left w:val="none" w:sz="0" w:space="0" w:color="auto"/>
                <w:bottom w:val="none" w:sz="0" w:space="0" w:color="auto"/>
                <w:right w:val="none" w:sz="0" w:space="0" w:color="auto"/>
              </w:divBdr>
            </w:div>
            <w:div w:id="409233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822132">
      <w:bodyDiv w:val="1"/>
      <w:marLeft w:val="0"/>
      <w:marRight w:val="0"/>
      <w:marTop w:val="0"/>
      <w:marBottom w:val="0"/>
      <w:divBdr>
        <w:top w:val="none" w:sz="0" w:space="0" w:color="auto"/>
        <w:left w:val="none" w:sz="0" w:space="0" w:color="auto"/>
        <w:bottom w:val="none" w:sz="0" w:space="0" w:color="auto"/>
        <w:right w:val="none" w:sz="0" w:space="0" w:color="auto"/>
      </w:divBdr>
      <w:divsChild>
        <w:div w:id="1884754966">
          <w:marLeft w:val="0"/>
          <w:marRight w:val="0"/>
          <w:marTop w:val="0"/>
          <w:marBottom w:val="0"/>
          <w:divBdr>
            <w:top w:val="none" w:sz="0" w:space="0" w:color="auto"/>
            <w:left w:val="none" w:sz="0" w:space="0" w:color="auto"/>
            <w:bottom w:val="none" w:sz="0" w:space="0" w:color="auto"/>
            <w:right w:val="none" w:sz="0" w:space="0" w:color="auto"/>
          </w:divBdr>
        </w:div>
        <w:div w:id="577205712">
          <w:marLeft w:val="0"/>
          <w:marRight w:val="0"/>
          <w:marTop w:val="150"/>
          <w:marBottom w:val="0"/>
          <w:divBdr>
            <w:top w:val="none" w:sz="0" w:space="0" w:color="auto"/>
            <w:left w:val="none" w:sz="0" w:space="0" w:color="auto"/>
            <w:bottom w:val="none" w:sz="0" w:space="0" w:color="auto"/>
            <w:right w:val="none" w:sz="0" w:space="0" w:color="auto"/>
          </w:divBdr>
          <w:divsChild>
            <w:div w:id="850535033">
              <w:marLeft w:val="1155"/>
              <w:marRight w:val="0"/>
              <w:marTop w:val="0"/>
              <w:marBottom w:val="0"/>
              <w:divBdr>
                <w:top w:val="none" w:sz="0" w:space="0" w:color="auto"/>
                <w:left w:val="none" w:sz="0" w:space="0" w:color="auto"/>
                <w:bottom w:val="none" w:sz="0" w:space="0" w:color="auto"/>
                <w:right w:val="none" w:sz="0" w:space="0" w:color="auto"/>
              </w:divBdr>
            </w:div>
            <w:div w:id="202330771">
              <w:marLeft w:val="1155"/>
              <w:marRight w:val="0"/>
              <w:marTop w:val="0"/>
              <w:marBottom w:val="0"/>
              <w:divBdr>
                <w:top w:val="none" w:sz="0" w:space="0" w:color="auto"/>
                <w:left w:val="none" w:sz="0" w:space="0" w:color="auto"/>
                <w:bottom w:val="none" w:sz="0" w:space="0" w:color="auto"/>
                <w:right w:val="none" w:sz="0" w:space="0" w:color="auto"/>
              </w:divBdr>
            </w:div>
            <w:div w:id="2102408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07268">
      <w:bodyDiv w:val="1"/>
      <w:marLeft w:val="0"/>
      <w:marRight w:val="0"/>
      <w:marTop w:val="0"/>
      <w:marBottom w:val="0"/>
      <w:divBdr>
        <w:top w:val="none" w:sz="0" w:space="0" w:color="auto"/>
        <w:left w:val="none" w:sz="0" w:space="0" w:color="auto"/>
        <w:bottom w:val="none" w:sz="0" w:space="0" w:color="auto"/>
        <w:right w:val="none" w:sz="0" w:space="0" w:color="auto"/>
      </w:divBdr>
      <w:divsChild>
        <w:div w:id="691878912">
          <w:marLeft w:val="0"/>
          <w:marRight w:val="0"/>
          <w:marTop w:val="0"/>
          <w:marBottom w:val="0"/>
          <w:divBdr>
            <w:top w:val="none" w:sz="0" w:space="0" w:color="auto"/>
            <w:left w:val="none" w:sz="0" w:space="0" w:color="auto"/>
            <w:bottom w:val="none" w:sz="0" w:space="0" w:color="auto"/>
            <w:right w:val="none" w:sz="0" w:space="0" w:color="auto"/>
          </w:divBdr>
        </w:div>
        <w:div w:id="201524810">
          <w:marLeft w:val="0"/>
          <w:marRight w:val="0"/>
          <w:marTop w:val="150"/>
          <w:marBottom w:val="0"/>
          <w:divBdr>
            <w:top w:val="none" w:sz="0" w:space="0" w:color="auto"/>
            <w:left w:val="none" w:sz="0" w:space="0" w:color="auto"/>
            <w:bottom w:val="none" w:sz="0" w:space="0" w:color="auto"/>
            <w:right w:val="none" w:sz="0" w:space="0" w:color="auto"/>
          </w:divBdr>
          <w:divsChild>
            <w:div w:id="2136830992">
              <w:marLeft w:val="1155"/>
              <w:marRight w:val="0"/>
              <w:marTop w:val="0"/>
              <w:marBottom w:val="0"/>
              <w:divBdr>
                <w:top w:val="none" w:sz="0" w:space="0" w:color="auto"/>
                <w:left w:val="none" w:sz="0" w:space="0" w:color="auto"/>
                <w:bottom w:val="none" w:sz="0" w:space="0" w:color="auto"/>
                <w:right w:val="none" w:sz="0" w:space="0" w:color="auto"/>
              </w:divBdr>
            </w:div>
            <w:div w:id="64285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326121">
      <w:bodyDiv w:val="1"/>
      <w:marLeft w:val="0"/>
      <w:marRight w:val="0"/>
      <w:marTop w:val="0"/>
      <w:marBottom w:val="0"/>
      <w:divBdr>
        <w:top w:val="none" w:sz="0" w:space="0" w:color="auto"/>
        <w:left w:val="none" w:sz="0" w:space="0" w:color="auto"/>
        <w:bottom w:val="none" w:sz="0" w:space="0" w:color="auto"/>
        <w:right w:val="none" w:sz="0" w:space="0" w:color="auto"/>
      </w:divBdr>
      <w:divsChild>
        <w:div w:id="86970805">
          <w:marLeft w:val="0"/>
          <w:marRight w:val="0"/>
          <w:marTop w:val="0"/>
          <w:marBottom w:val="0"/>
          <w:divBdr>
            <w:top w:val="none" w:sz="0" w:space="0" w:color="auto"/>
            <w:left w:val="none" w:sz="0" w:space="0" w:color="auto"/>
            <w:bottom w:val="none" w:sz="0" w:space="0" w:color="auto"/>
            <w:right w:val="none" w:sz="0" w:space="0" w:color="auto"/>
          </w:divBdr>
        </w:div>
        <w:div w:id="1613171915">
          <w:marLeft w:val="0"/>
          <w:marRight w:val="0"/>
          <w:marTop w:val="150"/>
          <w:marBottom w:val="0"/>
          <w:divBdr>
            <w:top w:val="none" w:sz="0" w:space="0" w:color="auto"/>
            <w:left w:val="none" w:sz="0" w:space="0" w:color="auto"/>
            <w:bottom w:val="none" w:sz="0" w:space="0" w:color="auto"/>
            <w:right w:val="none" w:sz="0" w:space="0" w:color="auto"/>
          </w:divBdr>
          <w:divsChild>
            <w:div w:id="1005672572">
              <w:marLeft w:val="1155"/>
              <w:marRight w:val="0"/>
              <w:marTop w:val="0"/>
              <w:marBottom w:val="0"/>
              <w:divBdr>
                <w:top w:val="none" w:sz="0" w:space="0" w:color="auto"/>
                <w:left w:val="none" w:sz="0" w:space="0" w:color="auto"/>
                <w:bottom w:val="none" w:sz="0" w:space="0" w:color="auto"/>
                <w:right w:val="none" w:sz="0" w:space="0" w:color="auto"/>
              </w:divBdr>
            </w:div>
            <w:div w:id="1110245832">
              <w:marLeft w:val="1155"/>
              <w:marRight w:val="0"/>
              <w:marTop w:val="0"/>
              <w:marBottom w:val="0"/>
              <w:divBdr>
                <w:top w:val="none" w:sz="0" w:space="0" w:color="auto"/>
                <w:left w:val="none" w:sz="0" w:space="0" w:color="auto"/>
                <w:bottom w:val="none" w:sz="0" w:space="0" w:color="auto"/>
                <w:right w:val="none" w:sz="0" w:space="0" w:color="auto"/>
              </w:divBdr>
            </w:div>
            <w:div w:id="175015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761698">
      <w:bodyDiv w:val="1"/>
      <w:marLeft w:val="0"/>
      <w:marRight w:val="0"/>
      <w:marTop w:val="0"/>
      <w:marBottom w:val="0"/>
      <w:divBdr>
        <w:top w:val="none" w:sz="0" w:space="0" w:color="auto"/>
        <w:left w:val="none" w:sz="0" w:space="0" w:color="auto"/>
        <w:bottom w:val="none" w:sz="0" w:space="0" w:color="auto"/>
        <w:right w:val="none" w:sz="0" w:space="0" w:color="auto"/>
      </w:divBdr>
      <w:divsChild>
        <w:div w:id="1211771043">
          <w:marLeft w:val="0"/>
          <w:marRight w:val="0"/>
          <w:marTop w:val="0"/>
          <w:marBottom w:val="0"/>
          <w:divBdr>
            <w:top w:val="none" w:sz="0" w:space="0" w:color="auto"/>
            <w:left w:val="none" w:sz="0" w:space="0" w:color="auto"/>
            <w:bottom w:val="none" w:sz="0" w:space="0" w:color="auto"/>
            <w:right w:val="none" w:sz="0" w:space="0" w:color="auto"/>
          </w:divBdr>
        </w:div>
        <w:div w:id="1321808217">
          <w:marLeft w:val="0"/>
          <w:marRight w:val="0"/>
          <w:marTop w:val="150"/>
          <w:marBottom w:val="0"/>
          <w:divBdr>
            <w:top w:val="none" w:sz="0" w:space="0" w:color="auto"/>
            <w:left w:val="none" w:sz="0" w:space="0" w:color="auto"/>
            <w:bottom w:val="none" w:sz="0" w:space="0" w:color="auto"/>
            <w:right w:val="none" w:sz="0" w:space="0" w:color="auto"/>
          </w:divBdr>
          <w:divsChild>
            <w:div w:id="1901359566">
              <w:marLeft w:val="1155"/>
              <w:marRight w:val="0"/>
              <w:marTop w:val="0"/>
              <w:marBottom w:val="0"/>
              <w:divBdr>
                <w:top w:val="none" w:sz="0" w:space="0" w:color="auto"/>
                <w:left w:val="none" w:sz="0" w:space="0" w:color="auto"/>
                <w:bottom w:val="none" w:sz="0" w:space="0" w:color="auto"/>
                <w:right w:val="none" w:sz="0" w:space="0" w:color="auto"/>
              </w:divBdr>
            </w:div>
            <w:div w:id="230890170">
              <w:marLeft w:val="1155"/>
              <w:marRight w:val="0"/>
              <w:marTop w:val="0"/>
              <w:marBottom w:val="0"/>
              <w:divBdr>
                <w:top w:val="none" w:sz="0" w:space="0" w:color="auto"/>
                <w:left w:val="none" w:sz="0" w:space="0" w:color="auto"/>
                <w:bottom w:val="none" w:sz="0" w:space="0" w:color="auto"/>
                <w:right w:val="none" w:sz="0" w:space="0" w:color="auto"/>
              </w:divBdr>
            </w:div>
            <w:div w:id="1493444358">
              <w:marLeft w:val="1155"/>
              <w:marRight w:val="0"/>
              <w:marTop w:val="0"/>
              <w:marBottom w:val="0"/>
              <w:divBdr>
                <w:top w:val="none" w:sz="0" w:space="0" w:color="auto"/>
                <w:left w:val="none" w:sz="0" w:space="0" w:color="auto"/>
                <w:bottom w:val="none" w:sz="0" w:space="0" w:color="auto"/>
                <w:right w:val="none" w:sz="0" w:space="0" w:color="auto"/>
              </w:divBdr>
            </w:div>
            <w:div w:id="375396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0175">
      <w:bodyDiv w:val="1"/>
      <w:marLeft w:val="0"/>
      <w:marRight w:val="0"/>
      <w:marTop w:val="0"/>
      <w:marBottom w:val="0"/>
      <w:divBdr>
        <w:top w:val="none" w:sz="0" w:space="0" w:color="auto"/>
        <w:left w:val="none" w:sz="0" w:space="0" w:color="auto"/>
        <w:bottom w:val="none" w:sz="0" w:space="0" w:color="auto"/>
        <w:right w:val="none" w:sz="0" w:space="0" w:color="auto"/>
      </w:divBdr>
      <w:divsChild>
        <w:div w:id="1158880163">
          <w:marLeft w:val="0"/>
          <w:marRight w:val="0"/>
          <w:marTop w:val="0"/>
          <w:marBottom w:val="0"/>
          <w:divBdr>
            <w:top w:val="none" w:sz="0" w:space="0" w:color="auto"/>
            <w:left w:val="none" w:sz="0" w:space="0" w:color="auto"/>
            <w:bottom w:val="none" w:sz="0" w:space="0" w:color="auto"/>
            <w:right w:val="none" w:sz="0" w:space="0" w:color="auto"/>
          </w:divBdr>
        </w:div>
        <w:div w:id="221720104">
          <w:marLeft w:val="0"/>
          <w:marRight w:val="0"/>
          <w:marTop w:val="150"/>
          <w:marBottom w:val="0"/>
          <w:divBdr>
            <w:top w:val="none" w:sz="0" w:space="0" w:color="auto"/>
            <w:left w:val="none" w:sz="0" w:space="0" w:color="auto"/>
            <w:bottom w:val="none" w:sz="0" w:space="0" w:color="auto"/>
            <w:right w:val="none" w:sz="0" w:space="0" w:color="auto"/>
          </w:divBdr>
          <w:divsChild>
            <w:div w:id="1666014706">
              <w:marLeft w:val="1155"/>
              <w:marRight w:val="0"/>
              <w:marTop w:val="0"/>
              <w:marBottom w:val="0"/>
              <w:divBdr>
                <w:top w:val="none" w:sz="0" w:space="0" w:color="auto"/>
                <w:left w:val="none" w:sz="0" w:space="0" w:color="auto"/>
                <w:bottom w:val="none" w:sz="0" w:space="0" w:color="auto"/>
                <w:right w:val="none" w:sz="0" w:space="0" w:color="auto"/>
              </w:divBdr>
            </w:div>
            <w:div w:id="1077943652">
              <w:marLeft w:val="1155"/>
              <w:marRight w:val="0"/>
              <w:marTop w:val="0"/>
              <w:marBottom w:val="0"/>
              <w:divBdr>
                <w:top w:val="none" w:sz="0" w:space="0" w:color="auto"/>
                <w:left w:val="none" w:sz="0" w:space="0" w:color="auto"/>
                <w:bottom w:val="none" w:sz="0" w:space="0" w:color="auto"/>
                <w:right w:val="none" w:sz="0" w:space="0" w:color="auto"/>
              </w:divBdr>
            </w:div>
            <w:div w:id="83962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264841">
      <w:bodyDiv w:val="1"/>
      <w:marLeft w:val="0"/>
      <w:marRight w:val="0"/>
      <w:marTop w:val="0"/>
      <w:marBottom w:val="0"/>
      <w:divBdr>
        <w:top w:val="none" w:sz="0" w:space="0" w:color="auto"/>
        <w:left w:val="none" w:sz="0" w:space="0" w:color="auto"/>
        <w:bottom w:val="none" w:sz="0" w:space="0" w:color="auto"/>
        <w:right w:val="none" w:sz="0" w:space="0" w:color="auto"/>
      </w:divBdr>
      <w:divsChild>
        <w:div w:id="611402592">
          <w:marLeft w:val="0"/>
          <w:marRight w:val="0"/>
          <w:marTop w:val="0"/>
          <w:marBottom w:val="0"/>
          <w:divBdr>
            <w:top w:val="none" w:sz="0" w:space="0" w:color="auto"/>
            <w:left w:val="none" w:sz="0" w:space="0" w:color="auto"/>
            <w:bottom w:val="none" w:sz="0" w:space="0" w:color="auto"/>
            <w:right w:val="none" w:sz="0" w:space="0" w:color="auto"/>
          </w:divBdr>
        </w:div>
        <w:div w:id="829947946">
          <w:marLeft w:val="0"/>
          <w:marRight w:val="0"/>
          <w:marTop w:val="150"/>
          <w:marBottom w:val="0"/>
          <w:divBdr>
            <w:top w:val="none" w:sz="0" w:space="0" w:color="auto"/>
            <w:left w:val="none" w:sz="0" w:space="0" w:color="auto"/>
            <w:bottom w:val="none" w:sz="0" w:space="0" w:color="auto"/>
            <w:right w:val="none" w:sz="0" w:space="0" w:color="auto"/>
          </w:divBdr>
          <w:divsChild>
            <w:div w:id="1532954152">
              <w:marLeft w:val="1155"/>
              <w:marRight w:val="0"/>
              <w:marTop w:val="0"/>
              <w:marBottom w:val="0"/>
              <w:divBdr>
                <w:top w:val="none" w:sz="0" w:space="0" w:color="auto"/>
                <w:left w:val="none" w:sz="0" w:space="0" w:color="auto"/>
                <w:bottom w:val="none" w:sz="0" w:space="0" w:color="auto"/>
                <w:right w:val="none" w:sz="0" w:space="0" w:color="auto"/>
              </w:divBdr>
            </w:div>
            <w:div w:id="1173956130">
              <w:marLeft w:val="1155"/>
              <w:marRight w:val="0"/>
              <w:marTop w:val="0"/>
              <w:marBottom w:val="0"/>
              <w:divBdr>
                <w:top w:val="none" w:sz="0" w:space="0" w:color="auto"/>
                <w:left w:val="none" w:sz="0" w:space="0" w:color="auto"/>
                <w:bottom w:val="none" w:sz="0" w:space="0" w:color="auto"/>
                <w:right w:val="none" w:sz="0" w:space="0" w:color="auto"/>
              </w:divBdr>
            </w:div>
            <w:div w:id="199406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690155">
      <w:bodyDiv w:val="1"/>
      <w:marLeft w:val="0"/>
      <w:marRight w:val="0"/>
      <w:marTop w:val="0"/>
      <w:marBottom w:val="0"/>
      <w:divBdr>
        <w:top w:val="none" w:sz="0" w:space="0" w:color="auto"/>
        <w:left w:val="none" w:sz="0" w:space="0" w:color="auto"/>
        <w:bottom w:val="none" w:sz="0" w:space="0" w:color="auto"/>
        <w:right w:val="none" w:sz="0" w:space="0" w:color="auto"/>
      </w:divBdr>
      <w:divsChild>
        <w:div w:id="475145370">
          <w:marLeft w:val="0"/>
          <w:marRight w:val="0"/>
          <w:marTop w:val="0"/>
          <w:marBottom w:val="0"/>
          <w:divBdr>
            <w:top w:val="none" w:sz="0" w:space="0" w:color="auto"/>
            <w:left w:val="none" w:sz="0" w:space="0" w:color="auto"/>
            <w:bottom w:val="none" w:sz="0" w:space="0" w:color="auto"/>
            <w:right w:val="none" w:sz="0" w:space="0" w:color="auto"/>
          </w:divBdr>
        </w:div>
        <w:div w:id="372659948">
          <w:marLeft w:val="0"/>
          <w:marRight w:val="0"/>
          <w:marTop w:val="150"/>
          <w:marBottom w:val="0"/>
          <w:divBdr>
            <w:top w:val="none" w:sz="0" w:space="0" w:color="auto"/>
            <w:left w:val="none" w:sz="0" w:space="0" w:color="auto"/>
            <w:bottom w:val="none" w:sz="0" w:space="0" w:color="auto"/>
            <w:right w:val="none" w:sz="0" w:space="0" w:color="auto"/>
          </w:divBdr>
          <w:divsChild>
            <w:div w:id="1667128944">
              <w:marLeft w:val="1155"/>
              <w:marRight w:val="0"/>
              <w:marTop w:val="0"/>
              <w:marBottom w:val="0"/>
              <w:divBdr>
                <w:top w:val="none" w:sz="0" w:space="0" w:color="auto"/>
                <w:left w:val="none" w:sz="0" w:space="0" w:color="auto"/>
                <w:bottom w:val="none" w:sz="0" w:space="0" w:color="auto"/>
                <w:right w:val="none" w:sz="0" w:space="0" w:color="auto"/>
              </w:divBdr>
            </w:div>
            <w:div w:id="121119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97233">
      <w:bodyDiv w:val="1"/>
      <w:marLeft w:val="0"/>
      <w:marRight w:val="0"/>
      <w:marTop w:val="0"/>
      <w:marBottom w:val="0"/>
      <w:divBdr>
        <w:top w:val="none" w:sz="0" w:space="0" w:color="auto"/>
        <w:left w:val="none" w:sz="0" w:space="0" w:color="auto"/>
        <w:bottom w:val="none" w:sz="0" w:space="0" w:color="auto"/>
        <w:right w:val="none" w:sz="0" w:space="0" w:color="auto"/>
      </w:divBdr>
      <w:divsChild>
        <w:div w:id="785272279">
          <w:marLeft w:val="0"/>
          <w:marRight w:val="0"/>
          <w:marTop w:val="0"/>
          <w:marBottom w:val="0"/>
          <w:divBdr>
            <w:top w:val="none" w:sz="0" w:space="0" w:color="auto"/>
            <w:left w:val="none" w:sz="0" w:space="0" w:color="auto"/>
            <w:bottom w:val="none" w:sz="0" w:space="0" w:color="auto"/>
            <w:right w:val="none" w:sz="0" w:space="0" w:color="auto"/>
          </w:divBdr>
        </w:div>
        <w:div w:id="902518852">
          <w:marLeft w:val="0"/>
          <w:marRight w:val="0"/>
          <w:marTop w:val="150"/>
          <w:marBottom w:val="0"/>
          <w:divBdr>
            <w:top w:val="none" w:sz="0" w:space="0" w:color="auto"/>
            <w:left w:val="none" w:sz="0" w:space="0" w:color="auto"/>
            <w:bottom w:val="none" w:sz="0" w:space="0" w:color="auto"/>
            <w:right w:val="none" w:sz="0" w:space="0" w:color="auto"/>
          </w:divBdr>
          <w:divsChild>
            <w:div w:id="2058579569">
              <w:marLeft w:val="1155"/>
              <w:marRight w:val="0"/>
              <w:marTop w:val="0"/>
              <w:marBottom w:val="0"/>
              <w:divBdr>
                <w:top w:val="none" w:sz="0" w:space="0" w:color="auto"/>
                <w:left w:val="none" w:sz="0" w:space="0" w:color="auto"/>
                <w:bottom w:val="none" w:sz="0" w:space="0" w:color="auto"/>
                <w:right w:val="none" w:sz="0" w:space="0" w:color="auto"/>
              </w:divBdr>
            </w:div>
            <w:div w:id="139424485">
              <w:marLeft w:val="1155"/>
              <w:marRight w:val="0"/>
              <w:marTop w:val="0"/>
              <w:marBottom w:val="0"/>
              <w:divBdr>
                <w:top w:val="none" w:sz="0" w:space="0" w:color="auto"/>
                <w:left w:val="none" w:sz="0" w:space="0" w:color="auto"/>
                <w:bottom w:val="none" w:sz="0" w:space="0" w:color="auto"/>
                <w:right w:val="none" w:sz="0" w:space="0" w:color="auto"/>
              </w:divBdr>
            </w:div>
            <w:div w:id="1392651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71652">
      <w:bodyDiv w:val="1"/>
      <w:marLeft w:val="0"/>
      <w:marRight w:val="0"/>
      <w:marTop w:val="0"/>
      <w:marBottom w:val="0"/>
      <w:divBdr>
        <w:top w:val="none" w:sz="0" w:space="0" w:color="auto"/>
        <w:left w:val="none" w:sz="0" w:space="0" w:color="auto"/>
        <w:bottom w:val="none" w:sz="0" w:space="0" w:color="auto"/>
        <w:right w:val="none" w:sz="0" w:space="0" w:color="auto"/>
      </w:divBdr>
      <w:divsChild>
        <w:div w:id="1671641812">
          <w:marLeft w:val="0"/>
          <w:marRight w:val="0"/>
          <w:marTop w:val="0"/>
          <w:marBottom w:val="0"/>
          <w:divBdr>
            <w:top w:val="none" w:sz="0" w:space="0" w:color="auto"/>
            <w:left w:val="none" w:sz="0" w:space="0" w:color="auto"/>
            <w:bottom w:val="none" w:sz="0" w:space="0" w:color="auto"/>
            <w:right w:val="none" w:sz="0" w:space="0" w:color="auto"/>
          </w:divBdr>
        </w:div>
        <w:div w:id="92476089">
          <w:marLeft w:val="0"/>
          <w:marRight w:val="0"/>
          <w:marTop w:val="150"/>
          <w:marBottom w:val="0"/>
          <w:divBdr>
            <w:top w:val="none" w:sz="0" w:space="0" w:color="auto"/>
            <w:left w:val="none" w:sz="0" w:space="0" w:color="auto"/>
            <w:bottom w:val="none" w:sz="0" w:space="0" w:color="auto"/>
            <w:right w:val="none" w:sz="0" w:space="0" w:color="auto"/>
          </w:divBdr>
          <w:divsChild>
            <w:div w:id="874581282">
              <w:marLeft w:val="1155"/>
              <w:marRight w:val="0"/>
              <w:marTop w:val="0"/>
              <w:marBottom w:val="0"/>
              <w:divBdr>
                <w:top w:val="none" w:sz="0" w:space="0" w:color="auto"/>
                <w:left w:val="none" w:sz="0" w:space="0" w:color="auto"/>
                <w:bottom w:val="none" w:sz="0" w:space="0" w:color="auto"/>
                <w:right w:val="none" w:sz="0" w:space="0" w:color="auto"/>
              </w:divBdr>
            </w:div>
            <w:div w:id="1863468880">
              <w:marLeft w:val="1155"/>
              <w:marRight w:val="0"/>
              <w:marTop w:val="0"/>
              <w:marBottom w:val="0"/>
              <w:divBdr>
                <w:top w:val="none" w:sz="0" w:space="0" w:color="auto"/>
                <w:left w:val="none" w:sz="0" w:space="0" w:color="auto"/>
                <w:bottom w:val="none" w:sz="0" w:space="0" w:color="auto"/>
                <w:right w:val="none" w:sz="0" w:space="0" w:color="auto"/>
              </w:divBdr>
            </w:div>
            <w:div w:id="1673026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5644">
      <w:bodyDiv w:val="1"/>
      <w:marLeft w:val="0"/>
      <w:marRight w:val="0"/>
      <w:marTop w:val="0"/>
      <w:marBottom w:val="0"/>
      <w:divBdr>
        <w:top w:val="none" w:sz="0" w:space="0" w:color="auto"/>
        <w:left w:val="none" w:sz="0" w:space="0" w:color="auto"/>
        <w:bottom w:val="none" w:sz="0" w:space="0" w:color="auto"/>
        <w:right w:val="none" w:sz="0" w:space="0" w:color="auto"/>
      </w:divBdr>
      <w:divsChild>
        <w:div w:id="1870143344">
          <w:marLeft w:val="0"/>
          <w:marRight w:val="0"/>
          <w:marTop w:val="0"/>
          <w:marBottom w:val="0"/>
          <w:divBdr>
            <w:top w:val="none" w:sz="0" w:space="0" w:color="auto"/>
            <w:left w:val="none" w:sz="0" w:space="0" w:color="auto"/>
            <w:bottom w:val="none" w:sz="0" w:space="0" w:color="auto"/>
            <w:right w:val="none" w:sz="0" w:space="0" w:color="auto"/>
          </w:divBdr>
        </w:div>
        <w:div w:id="833302750">
          <w:marLeft w:val="0"/>
          <w:marRight w:val="0"/>
          <w:marTop w:val="150"/>
          <w:marBottom w:val="0"/>
          <w:divBdr>
            <w:top w:val="none" w:sz="0" w:space="0" w:color="auto"/>
            <w:left w:val="none" w:sz="0" w:space="0" w:color="auto"/>
            <w:bottom w:val="none" w:sz="0" w:space="0" w:color="auto"/>
            <w:right w:val="none" w:sz="0" w:space="0" w:color="auto"/>
          </w:divBdr>
          <w:divsChild>
            <w:div w:id="681668622">
              <w:marLeft w:val="1155"/>
              <w:marRight w:val="0"/>
              <w:marTop w:val="0"/>
              <w:marBottom w:val="0"/>
              <w:divBdr>
                <w:top w:val="none" w:sz="0" w:space="0" w:color="auto"/>
                <w:left w:val="none" w:sz="0" w:space="0" w:color="auto"/>
                <w:bottom w:val="none" w:sz="0" w:space="0" w:color="auto"/>
                <w:right w:val="none" w:sz="0" w:space="0" w:color="auto"/>
              </w:divBdr>
            </w:div>
            <w:div w:id="1738359388">
              <w:marLeft w:val="1155"/>
              <w:marRight w:val="0"/>
              <w:marTop w:val="0"/>
              <w:marBottom w:val="0"/>
              <w:divBdr>
                <w:top w:val="none" w:sz="0" w:space="0" w:color="auto"/>
                <w:left w:val="none" w:sz="0" w:space="0" w:color="auto"/>
                <w:bottom w:val="none" w:sz="0" w:space="0" w:color="auto"/>
                <w:right w:val="none" w:sz="0" w:space="0" w:color="auto"/>
              </w:divBdr>
            </w:div>
            <w:div w:id="131499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045333">
      <w:bodyDiv w:val="1"/>
      <w:marLeft w:val="0"/>
      <w:marRight w:val="0"/>
      <w:marTop w:val="0"/>
      <w:marBottom w:val="0"/>
      <w:divBdr>
        <w:top w:val="none" w:sz="0" w:space="0" w:color="auto"/>
        <w:left w:val="none" w:sz="0" w:space="0" w:color="auto"/>
        <w:bottom w:val="none" w:sz="0" w:space="0" w:color="auto"/>
        <w:right w:val="none" w:sz="0" w:space="0" w:color="auto"/>
      </w:divBdr>
      <w:divsChild>
        <w:div w:id="1417628177">
          <w:marLeft w:val="0"/>
          <w:marRight w:val="0"/>
          <w:marTop w:val="0"/>
          <w:marBottom w:val="0"/>
          <w:divBdr>
            <w:top w:val="none" w:sz="0" w:space="0" w:color="auto"/>
            <w:left w:val="none" w:sz="0" w:space="0" w:color="auto"/>
            <w:bottom w:val="none" w:sz="0" w:space="0" w:color="auto"/>
            <w:right w:val="none" w:sz="0" w:space="0" w:color="auto"/>
          </w:divBdr>
        </w:div>
        <w:div w:id="734007109">
          <w:marLeft w:val="0"/>
          <w:marRight w:val="0"/>
          <w:marTop w:val="150"/>
          <w:marBottom w:val="0"/>
          <w:divBdr>
            <w:top w:val="none" w:sz="0" w:space="0" w:color="auto"/>
            <w:left w:val="none" w:sz="0" w:space="0" w:color="auto"/>
            <w:bottom w:val="none" w:sz="0" w:space="0" w:color="auto"/>
            <w:right w:val="none" w:sz="0" w:space="0" w:color="auto"/>
          </w:divBdr>
          <w:divsChild>
            <w:div w:id="1150706652">
              <w:marLeft w:val="1155"/>
              <w:marRight w:val="0"/>
              <w:marTop w:val="0"/>
              <w:marBottom w:val="0"/>
              <w:divBdr>
                <w:top w:val="none" w:sz="0" w:space="0" w:color="auto"/>
                <w:left w:val="none" w:sz="0" w:space="0" w:color="auto"/>
                <w:bottom w:val="none" w:sz="0" w:space="0" w:color="auto"/>
                <w:right w:val="none" w:sz="0" w:space="0" w:color="auto"/>
              </w:divBdr>
            </w:div>
            <w:div w:id="433594126">
              <w:marLeft w:val="1155"/>
              <w:marRight w:val="0"/>
              <w:marTop w:val="0"/>
              <w:marBottom w:val="0"/>
              <w:divBdr>
                <w:top w:val="none" w:sz="0" w:space="0" w:color="auto"/>
                <w:left w:val="none" w:sz="0" w:space="0" w:color="auto"/>
                <w:bottom w:val="none" w:sz="0" w:space="0" w:color="auto"/>
                <w:right w:val="none" w:sz="0" w:space="0" w:color="auto"/>
              </w:divBdr>
            </w:div>
            <w:div w:id="1693064841">
              <w:marLeft w:val="1155"/>
              <w:marRight w:val="0"/>
              <w:marTop w:val="0"/>
              <w:marBottom w:val="0"/>
              <w:divBdr>
                <w:top w:val="none" w:sz="0" w:space="0" w:color="auto"/>
                <w:left w:val="none" w:sz="0" w:space="0" w:color="auto"/>
                <w:bottom w:val="none" w:sz="0" w:space="0" w:color="auto"/>
                <w:right w:val="none" w:sz="0" w:space="0" w:color="auto"/>
              </w:divBdr>
            </w:div>
            <w:div w:id="234779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507079">
      <w:bodyDiv w:val="1"/>
      <w:marLeft w:val="0"/>
      <w:marRight w:val="0"/>
      <w:marTop w:val="0"/>
      <w:marBottom w:val="0"/>
      <w:divBdr>
        <w:top w:val="none" w:sz="0" w:space="0" w:color="auto"/>
        <w:left w:val="none" w:sz="0" w:space="0" w:color="auto"/>
        <w:bottom w:val="none" w:sz="0" w:space="0" w:color="auto"/>
        <w:right w:val="none" w:sz="0" w:space="0" w:color="auto"/>
      </w:divBdr>
      <w:divsChild>
        <w:div w:id="60716139">
          <w:marLeft w:val="0"/>
          <w:marRight w:val="0"/>
          <w:marTop w:val="0"/>
          <w:marBottom w:val="0"/>
          <w:divBdr>
            <w:top w:val="none" w:sz="0" w:space="0" w:color="auto"/>
            <w:left w:val="none" w:sz="0" w:space="0" w:color="auto"/>
            <w:bottom w:val="none" w:sz="0" w:space="0" w:color="auto"/>
            <w:right w:val="none" w:sz="0" w:space="0" w:color="auto"/>
          </w:divBdr>
        </w:div>
        <w:div w:id="136075769">
          <w:marLeft w:val="0"/>
          <w:marRight w:val="0"/>
          <w:marTop w:val="150"/>
          <w:marBottom w:val="0"/>
          <w:divBdr>
            <w:top w:val="none" w:sz="0" w:space="0" w:color="auto"/>
            <w:left w:val="none" w:sz="0" w:space="0" w:color="auto"/>
            <w:bottom w:val="none" w:sz="0" w:space="0" w:color="auto"/>
            <w:right w:val="none" w:sz="0" w:space="0" w:color="auto"/>
          </w:divBdr>
          <w:divsChild>
            <w:div w:id="329479959">
              <w:marLeft w:val="1155"/>
              <w:marRight w:val="0"/>
              <w:marTop w:val="0"/>
              <w:marBottom w:val="0"/>
              <w:divBdr>
                <w:top w:val="none" w:sz="0" w:space="0" w:color="auto"/>
                <w:left w:val="none" w:sz="0" w:space="0" w:color="auto"/>
                <w:bottom w:val="none" w:sz="0" w:space="0" w:color="auto"/>
                <w:right w:val="none" w:sz="0" w:space="0" w:color="auto"/>
              </w:divBdr>
            </w:div>
            <w:div w:id="1339429878">
              <w:marLeft w:val="1155"/>
              <w:marRight w:val="0"/>
              <w:marTop w:val="0"/>
              <w:marBottom w:val="0"/>
              <w:divBdr>
                <w:top w:val="none" w:sz="0" w:space="0" w:color="auto"/>
                <w:left w:val="none" w:sz="0" w:space="0" w:color="auto"/>
                <w:bottom w:val="none" w:sz="0" w:space="0" w:color="auto"/>
                <w:right w:val="none" w:sz="0" w:space="0" w:color="auto"/>
              </w:divBdr>
            </w:div>
            <w:div w:id="114886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052147">
      <w:bodyDiv w:val="1"/>
      <w:marLeft w:val="0"/>
      <w:marRight w:val="0"/>
      <w:marTop w:val="0"/>
      <w:marBottom w:val="0"/>
      <w:divBdr>
        <w:top w:val="none" w:sz="0" w:space="0" w:color="auto"/>
        <w:left w:val="none" w:sz="0" w:space="0" w:color="auto"/>
        <w:bottom w:val="none" w:sz="0" w:space="0" w:color="auto"/>
        <w:right w:val="none" w:sz="0" w:space="0" w:color="auto"/>
      </w:divBdr>
      <w:divsChild>
        <w:div w:id="965890967">
          <w:marLeft w:val="0"/>
          <w:marRight w:val="0"/>
          <w:marTop w:val="0"/>
          <w:marBottom w:val="0"/>
          <w:divBdr>
            <w:top w:val="none" w:sz="0" w:space="0" w:color="auto"/>
            <w:left w:val="none" w:sz="0" w:space="0" w:color="auto"/>
            <w:bottom w:val="none" w:sz="0" w:space="0" w:color="auto"/>
            <w:right w:val="none" w:sz="0" w:space="0" w:color="auto"/>
          </w:divBdr>
        </w:div>
        <w:div w:id="1250652533">
          <w:marLeft w:val="0"/>
          <w:marRight w:val="0"/>
          <w:marTop w:val="150"/>
          <w:marBottom w:val="0"/>
          <w:divBdr>
            <w:top w:val="none" w:sz="0" w:space="0" w:color="auto"/>
            <w:left w:val="none" w:sz="0" w:space="0" w:color="auto"/>
            <w:bottom w:val="none" w:sz="0" w:space="0" w:color="auto"/>
            <w:right w:val="none" w:sz="0" w:space="0" w:color="auto"/>
          </w:divBdr>
          <w:divsChild>
            <w:div w:id="709645694">
              <w:marLeft w:val="1155"/>
              <w:marRight w:val="0"/>
              <w:marTop w:val="0"/>
              <w:marBottom w:val="0"/>
              <w:divBdr>
                <w:top w:val="none" w:sz="0" w:space="0" w:color="auto"/>
                <w:left w:val="none" w:sz="0" w:space="0" w:color="auto"/>
                <w:bottom w:val="none" w:sz="0" w:space="0" w:color="auto"/>
                <w:right w:val="none" w:sz="0" w:space="0" w:color="auto"/>
              </w:divBdr>
            </w:div>
            <w:div w:id="1373454325">
              <w:marLeft w:val="1155"/>
              <w:marRight w:val="0"/>
              <w:marTop w:val="0"/>
              <w:marBottom w:val="0"/>
              <w:divBdr>
                <w:top w:val="none" w:sz="0" w:space="0" w:color="auto"/>
                <w:left w:val="none" w:sz="0" w:space="0" w:color="auto"/>
                <w:bottom w:val="none" w:sz="0" w:space="0" w:color="auto"/>
                <w:right w:val="none" w:sz="0" w:space="0" w:color="auto"/>
              </w:divBdr>
            </w:div>
            <w:div w:id="110423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56639">
      <w:bodyDiv w:val="1"/>
      <w:marLeft w:val="0"/>
      <w:marRight w:val="0"/>
      <w:marTop w:val="0"/>
      <w:marBottom w:val="0"/>
      <w:divBdr>
        <w:top w:val="none" w:sz="0" w:space="0" w:color="auto"/>
        <w:left w:val="none" w:sz="0" w:space="0" w:color="auto"/>
        <w:bottom w:val="none" w:sz="0" w:space="0" w:color="auto"/>
        <w:right w:val="none" w:sz="0" w:space="0" w:color="auto"/>
      </w:divBdr>
      <w:divsChild>
        <w:div w:id="559292832">
          <w:marLeft w:val="0"/>
          <w:marRight w:val="0"/>
          <w:marTop w:val="0"/>
          <w:marBottom w:val="0"/>
          <w:divBdr>
            <w:top w:val="none" w:sz="0" w:space="0" w:color="auto"/>
            <w:left w:val="none" w:sz="0" w:space="0" w:color="auto"/>
            <w:bottom w:val="none" w:sz="0" w:space="0" w:color="auto"/>
            <w:right w:val="none" w:sz="0" w:space="0" w:color="auto"/>
          </w:divBdr>
        </w:div>
        <w:div w:id="295184679">
          <w:marLeft w:val="0"/>
          <w:marRight w:val="0"/>
          <w:marTop w:val="150"/>
          <w:marBottom w:val="0"/>
          <w:divBdr>
            <w:top w:val="none" w:sz="0" w:space="0" w:color="auto"/>
            <w:left w:val="none" w:sz="0" w:space="0" w:color="auto"/>
            <w:bottom w:val="none" w:sz="0" w:space="0" w:color="auto"/>
            <w:right w:val="none" w:sz="0" w:space="0" w:color="auto"/>
          </w:divBdr>
          <w:divsChild>
            <w:div w:id="1694182093">
              <w:marLeft w:val="1155"/>
              <w:marRight w:val="0"/>
              <w:marTop w:val="0"/>
              <w:marBottom w:val="0"/>
              <w:divBdr>
                <w:top w:val="none" w:sz="0" w:space="0" w:color="auto"/>
                <w:left w:val="none" w:sz="0" w:space="0" w:color="auto"/>
                <w:bottom w:val="none" w:sz="0" w:space="0" w:color="auto"/>
                <w:right w:val="none" w:sz="0" w:space="0" w:color="auto"/>
              </w:divBdr>
            </w:div>
            <w:div w:id="460344564">
              <w:marLeft w:val="1155"/>
              <w:marRight w:val="0"/>
              <w:marTop w:val="0"/>
              <w:marBottom w:val="0"/>
              <w:divBdr>
                <w:top w:val="none" w:sz="0" w:space="0" w:color="auto"/>
                <w:left w:val="none" w:sz="0" w:space="0" w:color="auto"/>
                <w:bottom w:val="none" w:sz="0" w:space="0" w:color="auto"/>
                <w:right w:val="none" w:sz="0" w:space="0" w:color="auto"/>
              </w:divBdr>
            </w:div>
            <w:div w:id="1300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551144">
      <w:bodyDiv w:val="1"/>
      <w:marLeft w:val="0"/>
      <w:marRight w:val="0"/>
      <w:marTop w:val="0"/>
      <w:marBottom w:val="0"/>
      <w:divBdr>
        <w:top w:val="none" w:sz="0" w:space="0" w:color="auto"/>
        <w:left w:val="none" w:sz="0" w:space="0" w:color="auto"/>
        <w:bottom w:val="none" w:sz="0" w:space="0" w:color="auto"/>
        <w:right w:val="none" w:sz="0" w:space="0" w:color="auto"/>
      </w:divBdr>
      <w:divsChild>
        <w:div w:id="1794669858">
          <w:marLeft w:val="0"/>
          <w:marRight w:val="0"/>
          <w:marTop w:val="0"/>
          <w:marBottom w:val="0"/>
          <w:divBdr>
            <w:top w:val="none" w:sz="0" w:space="0" w:color="auto"/>
            <w:left w:val="none" w:sz="0" w:space="0" w:color="auto"/>
            <w:bottom w:val="none" w:sz="0" w:space="0" w:color="auto"/>
            <w:right w:val="none" w:sz="0" w:space="0" w:color="auto"/>
          </w:divBdr>
        </w:div>
        <w:div w:id="1514149424">
          <w:marLeft w:val="0"/>
          <w:marRight w:val="0"/>
          <w:marTop w:val="150"/>
          <w:marBottom w:val="0"/>
          <w:divBdr>
            <w:top w:val="none" w:sz="0" w:space="0" w:color="auto"/>
            <w:left w:val="none" w:sz="0" w:space="0" w:color="auto"/>
            <w:bottom w:val="none" w:sz="0" w:space="0" w:color="auto"/>
            <w:right w:val="none" w:sz="0" w:space="0" w:color="auto"/>
          </w:divBdr>
          <w:divsChild>
            <w:div w:id="973826777">
              <w:marLeft w:val="1155"/>
              <w:marRight w:val="0"/>
              <w:marTop w:val="0"/>
              <w:marBottom w:val="0"/>
              <w:divBdr>
                <w:top w:val="none" w:sz="0" w:space="0" w:color="auto"/>
                <w:left w:val="none" w:sz="0" w:space="0" w:color="auto"/>
                <w:bottom w:val="none" w:sz="0" w:space="0" w:color="auto"/>
                <w:right w:val="none" w:sz="0" w:space="0" w:color="auto"/>
              </w:divBdr>
            </w:div>
            <w:div w:id="869222038">
              <w:marLeft w:val="1155"/>
              <w:marRight w:val="0"/>
              <w:marTop w:val="0"/>
              <w:marBottom w:val="0"/>
              <w:divBdr>
                <w:top w:val="none" w:sz="0" w:space="0" w:color="auto"/>
                <w:left w:val="none" w:sz="0" w:space="0" w:color="auto"/>
                <w:bottom w:val="none" w:sz="0" w:space="0" w:color="auto"/>
                <w:right w:val="none" w:sz="0" w:space="0" w:color="auto"/>
              </w:divBdr>
            </w:div>
            <w:div w:id="203707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668">
      <w:bodyDiv w:val="1"/>
      <w:marLeft w:val="0"/>
      <w:marRight w:val="0"/>
      <w:marTop w:val="0"/>
      <w:marBottom w:val="0"/>
      <w:divBdr>
        <w:top w:val="none" w:sz="0" w:space="0" w:color="auto"/>
        <w:left w:val="none" w:sz="0" w:space="0" w:color="auto"/>
        <w:bottom w:val="none" w:sz="0" w:space="0" w:color="auto"/>
        <w:right w:val="none" w:sz="0" w:space="0" w:color="auto"/>
      </w:divBdr>
      <w:divsChild>
        <w:div w:id="409350395">
          <w:marLeft w:val="0"/>
          <w:marRight w:val="0"/>
          <w:marTop w:val="0"/>
          <w:marBottom w:val="0"/>
          <w:divBdr>
            <w:top w:val="none" w:sz="0" w:space="0" w:color="auto"/>
            <w:left w:val="none" w:sz="0" w:space="0" w:color="auto"/>
            <w:bottom w:val="none" w:sz="0" w:space="0" w:color="auto"/>
            <w:right w:val="none" w:sz="0" w:space="0" w:color="auto"/>
          </w:divBdr>
        </w:div>
        <w:div w:id="1160997367">
          <w:marLeft w:val="0"/>
          <w:marRight w:val="0"/>
          <w:marTop w:val="150"/>
          <w:marBottom w:val="0"/>
          <w:divBdr>
            <w:top w:val="none" w:sz="0" w:space="0" w:color="auto"/>
            <w:left w:val="none" w:sz="0" w:space="0" w:color="auto"/>
            <w:bottom w:val="none" w:sz="0" w:space="0" w:color="auto"/>
            <w:right w:val="none" w:sz="0" w:space="0" w:color="auto"/>
          </w:divBdr>
          <w:divsChild>
            <w:div w:id="1912425875">
              <w:marLeft w:val="1155"/>
              <w:marRight w:val="0"/>
              <w:marTop w:val="0"/>
              <w:marBottom w:val="0"/>
              <w:divBdr>
                <w:top w:val="none" w:sz="0" w:space="0" w:color="auto"/>
                <w:left w:val="none" w:sz="0" w:space="0" w:color="auto"/>
                <w:bottom w:val="none" w:sz="0" w:space="0" w:color="auto"/>
                <w:right w:val="none" w:sz="0" w:space="0" w:color="auto"/>
              </w:divBdr>
            </w:div>
            <w:div w:id="465781238">
              <w:marLeft w:val="1155"/>
              <w:marRight w:val="0"/>
              <w:marTop w:val="0"/>
              <w:marBottom w:val="0"/>
              <w:divBdr>
                <w:top w:val="none" w:sz="0" w:space="0" w:color="auto"/>
                <w:left w:val="none" w:sz="0" w:space="0" w:color="auto"/>
                <w:bottom w:val="none" w:sz="0" w:space="0" w:color="auto"/>
                <w:right w:val="none" w:sz="0" w:space="0" w:color="auto"/>
              </w:divBdr>
            </w:div>
            <w:div w:id="59185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862688">
      <w:bodyDiv w:val="1"/>
      <w:marLeft w:val="0"/>
      <w:marRight w:val="0"/>
      <w:marTop w:val="0"/>
      <w:marBottom w:val="0"/>
      <w:divBdr>
        <w:top w:val="none" w:sz="0" w:space="0" w:color="auto"/>
        <w:left w:val="none" w:sz="0" w:space="0" w:color="auto"/>
        <w:bottom w:val="none" w:sz="0" w:space="0" w:color="auto"/>
        <w:right w:val="none" w:sz="0" w:space="0" w:color="auto"/>
      </w:divBdr>
      <w:divsChild>
        <w:div w:id="1710102713">
          <w:marLeft w:val="0"/>
          <w:marRight w:val="0"/>
          <w:marTop w:val="0"/>
          <w:marBottom w:val="0"/>
          <w:divBdr>
            <w:top w:val="none" w:sz="0" w:space="0" w:color="auto"/>
            <w:left w:val="none" w:sz="0" w:space="0" w:color="auto"/>
            <w:bottom w:val="none" w:sz="0" w:space="0" w:color="auto"/>
            <w:right w:val="none" w:sz="0" w:space="0" w:color="auto"/>
          </w:divBdr>
        </w:div>
        <w:div w:id="1038165323">
          <w:marLeft w:val="0"/>
          <w:marRight w:val="0"/>
          <w:marTop w:val="150"/>
          <w:marBottom w:val="0"/>
          <w:divBdr>
            <w:top w:val="none" w:sz="0" w:space="0" w:color="auto"/>
            <w:left w:val="none" w:sz="0" w:space="0" w:color="auto"/>
            <w:bottom w:val="none" w:sz="0" w:space="0" w:color="auto"/>
            <w:right w:val="none" w:sz="0" w:space="0" w:color="auto"/>
          </w:divBdr>
          <w:divsChild>
            <w:div w:id="1543050802">
              <w:marLeft w:val="1155"/>
              <w:marRight w:val="0"/>
              <w:marTop w:val="0"/>
              <w:marBottom w:val="0"/>
              <w:divBdr>
                <w:top w:val="none" w:sz="0" w:space="0" w:color="auto"/>
                <w:left w:val="none" w:sz="0" w:space="0" w:color="auto"/>
                <w:bottom w:val="none" w:sz="0" w:space="0" w:color="auto"/>
                <w:right w:val="none" w:sz="0" w:space="0" w:color="auto"/>
              </w:divBdr>
            </w:div>
            <w:div w:id="299848849">
              <w:marLeft w:val="1155"/>
              <w:marRight w:val="0"/>
              <w:marTop w:val="0"/>
              <w:marBottom w:val="0"/>
              <w:divBdr>
                <w:top w:val="none" w:sz="0" w:space="0" w:color="auto"/>
                <w:left w:val="none" w:sz="0" w:space="0" w:color="auto"/>
                <w:bottom w:val="none" w:sz="0" w:space="0" w:color="auto"/>
                <w:right w:val="none" w:sz="0" w:space="0" w:color="auto"/>
              </w:divBdr>
            </w:div>
            <w:div w:id="167722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05606">
      <w:bodyDiv w:val="1"/>
      <w:marLeft w:val="0"/>
      <w:marRight w:val="0"/>
      <w:marTop w:val="0"/>
      <w:marBottom w:val="0"/>
      <w:divBdr>
        <w:top w:val="none" w:sz="0" w:space="0" w:color="auto"/>
        <w:left w:val="none" w:sz="0" w:space="0" w:color="auto"/>
        <w:bottom w:val="none" w:sz="0" w:space="0" w:color="auto"/>
        <w:right w:val="none" w:sz="0" w:space="0" w:color="auto"/>
      </w:divBdr>
      <w:divsChild>
        <w:div w:id="959995804">
          <w:marLeft w:val="0"/>
          <w:marRight w:val="0"/>
          <w:marTop w:val="0"/>
          <w:marBottom w:val="0"/>
          <w:divBdr>
            <w:top w:val="none" w:sz="0" w:space="0" w:color="auto"/>
            <w:left w:val="none" w:sz="0" w:space="0" w:color="auto"/>
            <w:bottom w:val="none" w:sz="0" w:space="0" w:color="auto"/>
            <w:right w:val="none" w:sz="0" w:space="0" w:color="auto"/>
          </w:divBdr>
        </w:div>
        <w:div w:id="1648196008">
          <w:marLeft w:val="0"/>
          <w:marRight w:val="0"/>
          <w:marTop w:val="150"/>
          <w:marBottom w:val="0"/>
          <w:divBdr>
            <w:top w:val="none" w:sz="0" w:space="0" w:color="auto"/>
            <w:left w:val="none" w:sz="0" w:space="0" w:color="auto"/>
            <w:bottom w:val="none" w:sz="0" w:space="0" w:color="auto"/>
            <w:right w:val="none" w:sz="0" w:space="0" w:color="auto"/>
          </w:divBdr>
          <w:divsChild>
            <w:div w:id="1956401519">
              <w:marLeft w:val="1155"/>
              <w:marRight w:val="0"/>
              <w:marTop w:val="0"/>
              <w:marBottom w:val="0"/>
              <w:divBdr>
                <w:top w:val="none" w:sz="0" w:space="0" w:color="auto"/>
                <w:left w:val="none" w:sz="0" w:space="0" w:color="auto"/>
                <w:bottom w:val="none" w:sz="0" w:space="0" w:color="auto"/>
                <w:right w:val="none" w:sz="0" w:space="0" w:color="auto"/>
              </w:divBdr>
            </w:div>
            <w:div w:id="508715867">
              <w:marLeft w:val="1155"/>
              <w:marRight w:val="0"/>
              <w:marTop w:val="0"/>
              <w:marBottom w:val="0"/>
              <w:divBdr>
                <w:top w:val="none" w:sz="0" w:space="0" w:color="auto"/>
                <w:left w:val="none" w:sz="0" w:space="0" w:color="auto"/>
                <w:bottom w:val="none" w:sz="0" w:space="0" w:color="auto"/>
                <w:right w:val="none" w:sz="0" w:space="0" w:color="auto"/>
              </w:divBdr>
            </w:div>
            <w:div w:id="846869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526004">
      <w:bodyDiv w:val="1"/>
      <w:marLeft w:val="0"/>
      <w:marRight w:val="0"/>
      <w:marTop w:val="0"/>
      <w:marBottom w:val="0"/>
      <w:divBdr>
        <w:top w:val="none" w:sz="0" w:space="0" w:color="auto"/>
        <w:left w:val="none" w:sz="0" w:space="0" w:color="auto"/>
        <w:bottom w:val="none" w:sz="0" w:space="0" w:color="auto"/>
        <w:right w:val="none" w:sz="0" w:space="0" w:color="auto"/>
      </w:divBdr>
      <w:divsChild>
        <w:div w:id="938830558">
          <w:marLeft w:val="0"/>
          <w:marRight w:val="0"/>
          <w:marTop w:val="0"/>
          <w:marBottom w:val="0"/>
          <w:divBdr>
            <w:top w:val="none" w:sz="0" w:space="0" w:color="auto"/>
            <w:left w:val="none" w:sz="0" w:space="0" w:color="auto"/>
            <w:bottom w:val="none" w:sz="0" w:space="0" w:color="auto"/>
            <w:right w:val="none" w:sz="0" w:space="0" w:color="auto"/>
          </w:divBdr>
        </w:div>
        <w:div w:id="479538444">
          <w:marLeft w:val="0"/>
          <w:marRight w:val="0"/>
          <w:marTop w:val="150"/>
          <w:marBottom w:val="0"/>
          <w:divBdr>
            <w:top w:val="none" w:sz="0" w:space="0" w:color="auto"/>
            <w:left w:val="none" w:sz="0" w:space="0" w:color="auto"/>
            <w:bottom w:val="none" w:sz="0" w:space="0" w:color="auto"/>
            <w:right w:val="none" w:sz="0" w:space="0" w:color="auto"/>
          </w:divBdr>
          <w:divsChild>
            <w:div w:id="2025400845">
              <w:marLeft w:val="1155"/>
              <w:marRight w:val="0"/>
              <w:marTop w:val="0"/>
              <w:marBottom w:val="0"/>
              <w:divBdr>
                <w:top w:val="none" w:sz="0" w:space="0" w:color="auto"/>
                <w:left w:val="none" w:sz="0" w:space="0" w:color="auto"/>
                <w:bottom w:val="none" w:sz="0" w:space="0" w:color="auto"/>
                <w:right w:val="none" w:sz="0" w:space="0" w:color="auto"/>
              </w:divBdr>
            </w:div>
            <w:div w:id="1010138533">
              <w:marLeft w:val="1155"/>
              <w:marRight w:val="0"/>
              <w:marTop w:val="0"/>
              <w:marBottom w:val="0"/>
              <w:divBdr>
                <w:top w:val="none" w:sz="0" w:space="0" w:color="auto"/>
                <w:left w:val="none" w:sz="0" w:space="0" w:color="auto"/>
                <w:bottom w:val="none" w:sz="0" w:space="0" w:color="auto"/>
                <w:right w:val="none" w:sz="0" w:space="0" w:color="auto"/>
              </w:divBdr>
            </w:div>
            <w:div w:id="164712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185261">
      <w:bodyDiv w:val="1"/>
      <w:marLeft w:val="0"/>
      <w:marRight w:val="0"/>
      <w:marTop w:val="0"/>
      <w:marBottom w:val="0"/>
      <w:divBdr>
        <w:top w:val="none" w:sz="0" w:space="0" w:color="auto"/>
        <w:left w:val="none" w:sz="0" w:space="0" w:color="auto"/>
        <w:bottom w:val="none" w:sz="0" w:space="0" w:color="auto"/>
        <w:right w:val="none" w:sz="0" w:space="0" w:color="auto"/>
      </w:divBdr>
      <w:divsChild>
        <w:div w:id="1366370698">
          <w:marLeft w:val="0"/>
          <w:marRight w:val="0"/>
          <w:marTop w:val="0"/>
          <w:marBottom w:val="0"/>
          <w:divBdr>
            <w:top w:val="none" w:sz="0" w:space="0" w:color="auto"/>
            <w:left w:val="none" w:sz="0" w:space="0" w:color="auto"/>
            <w:bottom w:val="none" w:sz="0" w:space="0" w:color="auto"/>
            <w:right w:val="none" w:sz="0" w:space="0" w:color="auto"/>
          </w:divBdr>
        </w:div>
        <w:div w:id="615912615">
          <w:marLeft w:val="0"/>
          <w:marRight w:val="0"/>
          <w:marTop w:val="150"/>
          <w:marBottom w:val="0"/>
          <w:divBdr>
            <w:top w:val="none" w:sz="0" w:space="0" w:color="auto"/>
            <w:left w:val="none" w:sz="0" w:space="0" w:color="auto"/>
            <w:bottom w:val="none" w:sz="0" w:space="0" w:color="auto"/>
            <w:right w:val="none" w:sz="0" w:space="0" w:color="auto"/>
          </w:divBdr>
          <w:divsChild>
            <w:div w:id="1730231250">
              <w:marLeft w:val="1155"/>
              <w:marRight w:val="0"/>
              <w:marTop w:val="0"/>
              <w:marBottom w:val="0"/>
              <w:divBdr>
                <w:top w:val="none" w:sz="0" w:space="0" w:color="auto"/>
                <w:left w:val="none" w:sz="0" w:space="0" w:color="auto"/>
                <w:bottom w:val="none" w:sz="0" w:space="0" w:color="auto"/>
                <w:right w:val="none" w:sz="0" w:space="0" w:color="auto"/>
              </w:divBdr>
            </w:div>
            <w:div w:id="52700362">
              <w:marLeft w:val="1155"/>
              <w:marRight w:val="0"/>
              <w:marTop w:val="0"/>
              <w:marBottom w:val="0"/>
              <w:divBdr>
                <w:top w:val="none" w:sz="0" w:space="0" w:color="auto"/>
                <w:left w:val="none" w:sz="0" w:space="0" w:color="auto"/>
                <w:bottom w:val="none" w:sz="0" w:space="0" w:color="auto"/>
                <w:right w:val="none" w:sz="0" w:space="0" w:color="auto"/>
              </w:divBdr>
            </w:div>
            <w:div w:id="198181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492719">
      <w:bodyDiv w:val="1"/>
      <w:marLeft w:val="0"/>
      <w:marRight w:val="0"/>
      <w:marTop w:val="0"/>
      <w:marBottom w:val="0"/>
      <w:divBdr>
        <w:top w:val="none" w:sz="0" w:space="0" w:color="auto"/>
        <w:left w:val="none" w:sz="0" w:space="0" w:color="auto"/>
        <w:bottom w:val="none" w:sz="0" w:space="0" w:color="auto"/>
        <w:right w:val="none" w:sz="0" w:space="0" w:color="auto"/>
      </w:divBdr>
      <w:divsChild>
        <w:div w:id="998845768">
          <w:marLeft w:val="0"/>
          <w:marRight w:val="0"/>
          <w:marTop w:val="0"/>
          <w:marBottom w:val="0"/>
          <w:divBdr>
            <w:top w:val="none" w:sz="0" w:space="0" w:color="auto"/>
            <w:left w:val="none" w:sz="0" w:space="0" w:color="auto"/>
            <w:bottom w:val="none" w:sz="0" w:space="0" w:color="auto"/>
            <w:right w:val="none" w:sz="0" w:space="0" w:color="auto"/>
          </w:divBdr>
        </w:div>
        <w:div w:id="266084846">
          <w:marLeft w:val="0"/>
          <w:marRight w:val="0"/>
          <w:marTop w:val="150"/>
          <w:marBottom w:val="0"/>
          <w:divBdr>
            <w:top w:val="none" w:sz="0" w:space="0" w:color="auto"/>
            <w:left w:val="none" w:sz="0" w:space="0" w:color="auto"/>
            <w:bottom w:val="none" w:sz="0" w:space="0" w:color="auto"/>
            <w:right w:val="none" w:sz="0" w:space="0" w:color="auto"/>
          </w:divBdr>
          <w:divsChild>
            <w:div w:id="1476028261">
              <w:marLeft w:val="1155"/>
              <w:marRight w:val="0"/>
              <w:marTop w:val="0"/>
              <w:marBottom w:val="0"/>
              <w:divBdr>
                <w:top w:val="none" w:sz="0" w:space="0" w:color="auto"/>
                <w:left w:val="none" w:sz="0" w:space="0" w:color="auto"/>
                <w:bottom w:val="none" w:sz="0" w:space="0" w:color="auto"/>
                <w:right w:val="none" w:sz="0" w:space="0" w:color="auto"/>
              </w:divBdr>
            </w:div>
            <w:div w:id="984168414">
              <w:marLeft w:val="1155"/>
              <w:marRight w:val="0"/>
              <w:marTop w:val="0"/>
              <w:marBottom w:val="0"/>
              <w:divBdr>
                <w:top w:val="none" w:sz="0" w:space="0" w:color="auto"/>
                <w:left w:val="none" w:sz="0" w:space="0" w:color="auto"/>
                <w:bottom w:val="none" w:sz="0" w:space="0" w:color="auto"/>
                <w:right w:val="none" w:sz="0" w:space="0" w:color="auto"/>
              </w:divBdr>
            </w:div>
            <w:div w:id="158846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8908719">
      <w:bodyDiv w:val="1"/>
      <w:marLeft w:val="0"/>
      <w:marRight w:val="0"/>
      <w:marTop w:val="0"/>
      <w:marBottom w:val="0"/>
      <w:divBdr>
        <w:top w:val="none" w:sz="0" w:space="0" w:color="auto"/>
        <w:left w:val="none" w:sz="0" w:space="0" w:color="auto"/>
        <w:bottom w:val="none" w:sz="0" w:space="0" w:color="auto"/>
        <w:right w:val="none" w:sz="0" w:space="0" w:color="auto"/>
      </w:divBdr>
      <w:divsChild>
        <w:div w:id="1637368635">
          <w:marLeft w:val="0"/>
          <w:marRight w:val="0"/>
          <w:marTop w:val="0"/>
          <w:marBottom w:val="0"/>
          <w:divBdr>
            <w:top w:val="none" w:sz="0" w:space="0" w:color="auto"/>
            <w:left w:val="none" w:sz="0" w:space="0" w:color="auto"/>
            <w:bottom w:val="none" w:sz="0" w:space="0" w:color="auto"/>
            <w:right w:val="none" w:sz="0" w:space="0" w:color="auto"/>
          </w:divBdr>
        </w:div>
        <w:div w:id="1010839490">
          <w:marLeft w:val="0"/>
          <w:marRight w:val="0"/>
          <w:marTop w:val="150"/>
          <w:marBottom w:val="0"/>
          <w:divBdr>
            <w:top w:val="none" w:sz="0" w:space="0" w:color="auto"/>
            <w:left w:val="none" w:sz="0" w:space="0" w:color="auto"/>
            <w:bottom w:val="none" w:sz="0" w:space="0" w:color="auto"/>
            <w:right w:val="none" w:sz="0" w:space="0" w:color="auto"/>
          </w:divBdr>
          <w:divsChild>
            <w:div w:id="1712874656">
              <w:marLeft w:val="1155"/>
              <w:marRight w:val="0"/>
              <w:marTop w:val="0"/>
              <w:marBottom w:val="0"/>
              <w:divBdr>
                <w:top w:val="none" w:sz="0" w:space="0" w:color="auto"/>
                <w:left w:val="none" w:sz="0" w:space="0" w:color="auto"/>
                <w:bottom w:val="none" w:sz="0" w:space="0" w:color="auto"/>
                <w:right w:val="none" w:sz="0" w:space="0" w:color="auto"/>
              </w:divBdr>
            </w:div>
            <w:div w:id="1834173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19520">
      <w:bodyDiv w:val="1"/>
      <w:marLeft w:val="0"/>
      <w:marRight w:val="0"/>
      <w:marTop w:val="0"/>
      <w:marBottom w:val="0"/>
      <w:divBdr>
        <w:top w:val="none" w:sz="0" w:space="0" w:color="auto"/>
        <w:left w:val="none" w:sz="0" w:space="0" w:color="auto"/>
        <w:bottom w:val="none" w:sz="0" w:space="0" w:color="auto"/>
        <w:right w:val="none" w:sz="0" w:space="0" w:color="auto"/>
      </w:divBdr>
      <w:divsChild>
        <w:div w:id="1086148815">
          <w:marLeft w:val="0"/>
          <w:marRight w:val="0"/>
          <w:marTop w:val="0"/>
          <w:marBottom w:val="0"/>
          <w:divBdr>
            <w:top w:val="none" w:sz="0" w:space="0" w:color="auto"/>
            <w:left w:val="none" w:sz="0" w:space="0" w:color="auto"/>
            <w:bottom w:val="none" w:sz="0" w:space="0" w:color="auto"/>
            <w:right w:val="none" w:sz="0" w:space="0" w:color="auto"/>
          </w:divBdr>
        </w:div>
        <w:div w:id="1397513488">
          <w:marLeft w:val="0"/>
          <w:marRight w:val="0"/>
          <w:marTop w:val="150"/>
          <w:marBottom w:val="0"/>
          <w:divBdr>
            <w:top w:val="none" w:sz="0" w:space="0" w:color="auto"/>
            <w:left w:val="none" w:sz="0" w:space="0" w:color="auto"/>
            <w:bottom w:val="none" w:sz="0" w:space="0" w:color="auto"/>
            <w:right w:val="none" w:sz="0" w:space="0" w:color="auto"/>
          </w:divBdr>
          <w:divsChild>
            <w:div w:id="1874270199">
              <w:marLeft w:val="1155"/>
              <w:marRight w:val="0"/>
              <w:marTop w:val="0"/>
              <w:marBottom w:val="0"/>
              <w:divBdr>
                <w:top w:val="none" w:sz="0" w:space="0" w:color="auto"/>
                <w:left w:val="none" w:sz="0" w:space="0" w:color="auto"/>
                <w:bottom w:val="none" w:sz="0" w:space="0" w:color="auto"/>
                <w:right w:val="none" w:sz="0" w:space="0" w:color="auto"/>
              </w:divBdr>
            </w:div>
            <w:div w:id="1934968625">
              <w:marLeft w:val="1155"/>
              <w:marRight w:val="0"/>
              <w:marTop w:val="0"/>
              <w:marBottom w:val="0"/>
              <w:divBdr>
                <w:top w:val="none" w:sz="0" w:space="0" w:color="auto"/>
                <w:left w:val="none" w:sz="0" w:space="0" w:color="auto"/>
                <w:bottom w:val="none" w:sz="0" w:space="0" w:color="auto"/>
                <w:right w:val="none" w:sz="0" w:space="0" w:color="auto"/>
              </w:divBdr>
            </w:div>
            <w:div w:id="1307777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801709">
      <w:bodyDiv w:val="1"/>
      <w:marLeft w:val="0"/>
      <w:marRight w:val="0"/>
      <w:marTop w:val="0"/>
      <w:marBottom w:val="0"/>
      <w:divBdr>
        <w:top w:val="none" w:sz="0" w:space="0" w:color="auto"/>
        <w:left w:val="none" w:sz="0" w:space="0" w:color="auto"/>
        <w:bottom w:val="none" w:sz="0" w:space="0" w:color="auto"/>
        <w:right w:val="none" w:sz="0" w:space="0" w:color="auto"/>
      </w:divBdr>
      <w:divsChild>
        <w:div w:id="509032271">
          <w:marLeft w:val="0"/>
          <w:marRight w:val="0"/>
          <w:marTop w:val="0"/>
          <w:marBottom w:val="0"/>
          <w:divBdr>
            <w:top w:val="none" w:sz="0" w:space="0" w:color="auto"/>
            <w:left w:val="none" w:sz="0" w:space="0" w:color="auto"/>
            <w:bottom w:val="none" w:sz="0" w:space="0" w:color="auto"/>
            <w:right w:val="none" w:sz="0" w:space="0" w:color="auto"/>
          </w:divBdr>
        </w:div>
        <w:div w:id="2144231449">
          <w:marLeft w:val="0"/>
          <w:marRight w:val="0"/>
          <w:marTop w:val="150"/>
          <w:marBottom w:val="0"/>
          <w:divBdr>
            <w:top w:val="none" w:sz="0" w:space="0" w:color="auto"/>
            <w:left w:val="none" w:sz="0" w:space="0" w:color="auto"/>
            <w:bottom w:val="none" w:sz="0" w:space="0" w:color="auto"/>
            <w:right w:val="none" w:sz="0" w:space="0" w:color="auto"/>
          </w:divBdr>
          <w:divsChild>
            <w:div w:id="385834760">
              <w:marLeft w:val="1155"/>
              <w:marRight w:val="0"/>
              <w:marTop w:val="0"/>
              <w:marBottom w:val="0"/>
              <w:divBdr>
                <w:top w:val="none" w:sz="0" w:space="0" w:color="auto"/>
                <w:left w:val="none" w:sz="0" w:space="0" w:color="auto"/>
                <w:bottom w:val="none" w:sz="0" w:space="0" w:color="auto"/>
                <w:right w:val="none" w:sz="0" w:space="0" w:color="auto"/>
              </w:divBdr>
            </w:div>
            <w:div w:id="1584492600">
              <w:marLeft w:val="1155"/>
              <w:marRight w:val="0"/>
              <w:marTop w:val="0"/>
              <w:marBottom w:val="0"/>
              <w:divBdr>
                <w:top w:val="none" w:sz="0" w:space="0" w:color="auto"/>
                <w:left w:val="none" w:sz="0" w:space="0" w:color="auto"/>
                <w:bottom w:val="none" w:sz="0" w:space="0" w:color="auto"/>
                <w:right w:val="none" w:sz="0" w:space="0" w:color="auto"/>
              </w:divBdr>
            </w:div>
            <w:div w:id="85454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0995231">
      <w:bodyDiv w:val="1"/>
      <w:marLeft w:val="0"/>
      <w:marRight w:val="0"/>
      <w:marTop w:val="0"/>
      <w:marBottom w:val="0"/>
      <w:divBdr>
        <w:top w:val="none" w:sz="0" w:space="0" w:color="auto"/>
        <w:left w:val="none" w:sz="0" w:space="0" w:color="auto"/>
        <w:bottom w:val="none" w:sz="0" w:space="0" w:color="auto"/>
        <w:right w:val="none" w:sz="0" w:space="0" w:color="auto"/>
      </w:divBdr>
      <w:divsChild>
        <w:div w:id="494952179">
          <w:marLeft w:val="0"/>
          <w:marRight w:val="0"/>
          <w:marTop w:val="0"/>
          <w:marBottom w:val="0"/>
          <w:divBdr>
            <w:top w:val="none" w:sz="0" w:space="0" w:color="auto"/>
            <w:left w:val="none" w:sz="0" w:space="0" w:color="auto"/>
            <w:bottom w:val="none" w:sz="0" w:space="0" w:color="auto"/>
            <w:right w:val="none" w:sz="0" w:space="0" w:color="auto"/>
          </w:divBdr>
        </w:div>
        <w:div w:id="1587031215">
          <w:marLeft w:val="0"/>
          <w:marRight w:val="0"/>
          <w:marTop w:val="150"/>
          <w:marBottom w:val="0"/>
          <w:divBdr>
            <w:top w:val="none" w:sz="0" w:space="0" w:color="auto"/>
            <w:left w:val="none" w:sz="0" w:space="0" w:color="auto"/>
            <w:bottom w:val="none" w:sz="0" w:space="0" w:color="auto"/>
            <w:right w:val="none" w:sz="0" w:space="0" w:color="auto"/>
          </w:divBdr>
          <w:divsChild>
            <w:div w:id="1237010493">
              <w:marLeft w:val="1155"/>
              <w:marRight w:val="0"/>
              <w:marTop w:val="0"/>
              <w:marBottom w:val="0"/>
              <w:divBdr>
                <w:top w:val="none" w:sz="0" w:space="0" w:color="auto"/>
                <w:left w:val="none" w:sz="0" w:space="0" w:color="auto"/>
                <w:bottom w:val="none" w:sz="0" w:space="0" w:color="auto"/>
                <w:right w:val="none" w:sz="0" w:space="0" w:color="auto"/>
              </w:divBdr>
            </w:div>
            <w:div w:id="1753745798">
              <w:marLeft w:val="1155"/>
              <w:marRight w:val="0"/>
              <w:marTop w:val="0"/>
              <w:marBottom w:val="0"/>
              <w:divBdr>
                <w:top w:val="none" w:sz="0" w:space="0" w:color="auto"/>
                <w:left w:val="none" w:sz="0" w:space="0" w:color="auto"/>
                <w:bottom w:val="none" w:sz="0" w:space="0" w:color="auto"/>
                <w:right w:val="none" w:sz="0" w:space="0" w:color="auto"/>
              </w:divBdr>
            </w:div>
            <w:div w:id="1471939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995835">
      <w:bodyDiv w:val="1"/>
      <w:marLeft w:val="0"/>
      <w:marRight w:val="0"/>
      <w:marTop w:val="0"/>
      <w:marBottom w:val="0"/>
      <w:divBdr>
        <w:top w:val="none" w:sz="0" w:space="0" w:color="auto"/>
        <w:left w:val="none" w:sz="0" w:space="0" w:color="auto"/>
        <w:bottom w:val="none" w:sz="0" w:space="0" w:color="auto"/>
        <w:right w:val="none" w:sz="0" w:space="0" w:color="auto"/>
      </w:divBdr>
      <w:divsChild>
        <w:div w:id="2125343019">
          <w:marLeft w:val="0"/>
          <w:marRight w:val="0"/>
          <w:marTop w:val="0"/>
          <w:marBottom w:val="0"/>
          <w:divBdr>
            <w:top w:val="none" w:sz="0" w:space="0" w:color="auto"/>
            <w:left w:val="none" w:sz="0" w:space="0" w:color="auto"/>
            <w:bottom w:val="none" w:sz="0" w:space="0" w:color="auto"/>
            <w:right w:val="none" w:sz="0" w:space="0" w:color="auto"/>
          </w:divBdr>
        </w:div>
        <w:div w:id="1635139707">
          <w:marLeft w:val="0"/>
          <w:marRight w:val="0"/>
          <w:marTop w:val="150"/>
          <w:marBottom w:val="0"/>
          <w:divBdr>
            <w:top w:val="none" w:sz="0" w:space="0" w:color="auto"/>
            <w:left w:val="none" w:sz="0" w:space="0" w:color="auto"/>
            <w:bottom w:val="none" w:sz="0" w:space="0" w:color="auto"/>
            <w:right w:val="none" w:sz="0" w:space="0" w:color="auto"/>
          </w:divBdr>
          <w:divsChild>
            <w:div w:id="267781715">
              <w:marLeft w:val="1155"/>
              <w:marRight w:val="0"/>
              <w:marTop w:val="0"/>
              <w:marBottom w:val="0"/>
              <w:divBdr>
                <w:top w:val="none" w:sz="0" w:space="0" w:color="auto"/>
                <w:left w:val="none" w:sz="0" w:space="0" w:color="auto"/>
                <w:bottom w:val="none" w:sz="0" w:space="0" w:color="auto"/>
                <w:right w:val="none" w:sz="0" w:space="0" w:color="auto"/>
              </w:divBdr>
            </w:div>
            <w:div w:id="801118834">
              <w:marLeft w:val="1155"/>
              <w:marRight w:val="0"/>
              <w:marTop w:val="0"/>
              <w:marBottom w:val="0"/>
              <w:divBdr>
                <w:top w:val="none" w:sz="0" w:space="0" w:color="auto"/>
                <w:left w:val="none" w:sz="0" w:space="0" w:color="auto"/>
                <w:bottom w:val="none" w:sz="0" w:space="0" w:color="auto"/>
                <w:right w:val="none" w:sz="0" w:space="0" w:color="auto"/>
              </w:divBdr>
            </w:div>
            <w:div w:id="27764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082848">
      <w:bodyDiv w:val="1"/>
      <w:marLeft w:val="0"/>
      <w:marRight w:val="0"/>
      <w:marTop w:val="0"/>
      <w:marBottom w:val="0"/>
      <w:divBdr>
        <w:top w:val="none" w:sz="0" w:space="0" w:color="auto"/>
        <w:left w:val="none" w:sz="0" w:space="0" w:color="auto"/>
        <w:bottom w:val="none" w:sz="0" w:space="0" w:color="auto"/>
        <w:right w:val="none" w:sz="0" w:space="0" w:color="auto"/>
      </w:divBdr>
      <w:divsChild>
        <w:div w:id="2120710634">
          <w:marLeft w:val="0"/>
          <w:marRight w:val="0"/>
          <w:marTop w:val="0"/>
          <w:marBottom w:val="0"/>
          <w:divBdr>
            <w:top w:val="none" w:sz="0" w:space="0" w:color="auto"/>
            <w:left w:val="none" w:sz="0" w:space="0" w:color="auto"/>
            <w:bottom w:val="none" w:sz="0" w:space="0" w:color="auto"/>
            <w:right w:val="none" w:sz="0" w:space="0" w:color="auto"/>
          </w:divBdr>
        </w:div>
        <w:div w:id="1882861727">
          <w:marLeft w:val="0"/>
          <w:marRight w:val="0"/>
          <w:marTop w:val="150"/>
          <w:marBottom w:val="0"/>
          <w:divBdr>
            <w:top w:val="none" w:sz="0" w:space="0" w:color="auto"/>
            <w:left w:val="none" w:sz="0" w:space="0" w:color="auto"/>
            <w:bottom w:val="none" w:sz="0" w:space="0" w:color="auto"/>
            <w:right w:val="none" w:sz="0" w:space="0" w:color="auto"/>
          </w:divBdr>
          <w:divsChild>
            <w:div w:id="1246454550">
              <w:marLeft w:val="1155"/>
              <w:marRight w:val="0"/>
              <w:marTop w:val="0"/>
              <w:marBottom w:val="0"/>
              <w:divBdr>
                <w:top w:val="none" w:sz="0" w:space="0" w:color="auto"/>
                <w:left w:val="none" w:sz="0" w:space="0" w:color="auto"/>
                <w:bottom w:val="none" w:sz="0" w:space="0" w:color="auto"/>
                <w:right w:val="none" w:sz="0" w:space="0" w:color="auto"/>
              </w:divBdr>
            </w:div>
            <w:div w:id="1572807034">
              <w:marLeft w:val="1155"/>
              <w:marRight w:val="0"/>
              <w:marTop w:val="0"/>
              <w:marBottom w:val="0"/>
              <w:divBdr>
                <w:top w:val="none" w:sz="0" w:space="0" w:color="auto"/>
                <w:left w:val="none" w:sz="0" w:space="0" w:color="auto"/>
                <w:bottom w:val="none" w:sz="0" w:space="0" w:color="auto"/>
                <w:right w:val="none" w:sz="0" w:space="0" w:color="auto"/>
              </w:divBdr>
            </w:div>
            <w:div w:id="165668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156867">
      <w:bodyDiv w:val="1"/>
      <w:marLeft w:val="0"/>
      <w:marRight w:val="0"/>
      <w:marTop w:val="0"/>
      <w:marBottom w:val="0"/>
      <w:divBdr>
        <w:top w:val="none" w:sz="0" w:space="0" w:color="auto"/>
        <w:left w:val="none" w:sz="0" w:space="0" w:color="auto"/>
        <w:bottom w:val="none" w:sz="0" w:space="0" w:color="auto"/>
        <w:right w:val="none" w:sz="0" w:space="0" w:color="auto"/>
      </w:divBdr>
      <w:divsChild>
        <w:div w:id="2100253906">
          <w:marLeft w:val="0"/>
          <w:marRight w:val="0"/>
          <w:marTop w:val="0"/>
          <w:marBottom w:val="0"/>
          <w:divBdr>
            <w:top w:val="none" w:sz="0" w:space="0" w:color="auto"/>
            <w:left w:val="none" w:sz="0" w:space="0" w:color="auto"/>
            <w:bottom w:val="none" w:sz="0" w:space="0" w:color="auto"/>
            <w:right w:val="none" w:sz="0" w:space="0" w:color="auto"/>
          </w:divBdr>
        </w:div>
        <w:div w:id="808283342">
          <w:marLeft w:val="0"/>
          <w:marRight w:val="0"/>
          <w:marTop w:val="150"/>
          <w:marBottom w:val="0"/>
          <w:divBdr>
            <w:top w:val="none" w:sz="0" w:space="0" w:color="auto"/>
            <w:left w:val="none" w:sz="0" w:space="0" w:color="auto"/>
            <w:bottom w:val="none" w:sz="0" w:space="0" w:color="auto"/>
            <w:right w:val="none" w:sz="0" w:space="0" w:color="auto"/>
          </w:divBdr>
          <w:divsChild>
            <w:div w:id="1957248519">
              <w:marLeft w:val="1155"/>
              <w:marRight w:val="0"/>
              <w:marTop w:val="0"/>
              <w:marBottom w:val="0"/>
              <w:divBdr>
                <w:top w:val="none" w:sz="0" w:space="0" w:color="auto"/>
                <w:left w:val="none" w:sz="0" w:space="0" w:color="auto"/>
                <w:bottom w:val="none" w:sz="0" w:space="0" w:color="auto"/>
                <w:right w:val="none" w:sz="0" w:space="0" w:color="auto"/>
              </w:divBdr>
            </w:div>
            <w:div w:id="913468565">
              <w:marLeft w:val="1155"/>
              <w:marRight w:val="0"/>
              <w:marTop w:val="0"/>
              <w:marBottom w:val="0"/>
              <w:divBdr>
                <w:top w:val="none" w:sz="0" w:space="0" w:color="auto"/>
                <w:left w:val="none" w:sz="0" w:space="0" w:color="auto"/>
                <w:bottom w:val="none" w:sz="0" w:space="0" w:color="auto"/>
                <w:right w:val="none" w:sz="0" w:space="0" w:color="auto"/>
              </w:divBdr>
            </w:div>
            <w:div w:id="822544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359391">
      <w:bodyDiv w:val="1"/>
      <w:marLeft w:val="0"/>
      <w:marRight w:val="0"/>
      <w:marTop w:val="0"/>
      <w:marBottom w:val="0"/>
      <w:divBdr>
        <w:top w:val="none" w:sz="0" w:space="0" w:color="auto"/>
        <w:left w:val="none" w:sz="0" w:space="0" w:color="auto"/>
        <w:bottom w:val="none" w:sz="0" w:space="0" w:color="auto"/>
        <w:right w:val="none" w:sz="0" w:space="0" w:color="auto"/>
      </w:divBdr>
      <w:divsChild>
        <w:div w:id="2073114344">
          <w:marLeft w:val="0"/>
          <w:marRight w:val="0"/>
          <w:marTop w:val="0"/>
          <w:marBottom w:val="0"/>
          <w:divBdr>
            <w:top w:val="none" w:sz="0" w:space="0" w:color="auto"/>
            <w:left w:val="none" w:sz="0" w:space="0" w:color="auto"/>
            <w:bottom w:val="none" w:sz="0" w:space="0" w:color="auto"/>
            <w:right w:val="none" w:sz="0" w:space="0" w:color="auto"/>
          </w:divBdr>
        </w:div>
        <w:div w:id="1352875031">
          <w:marLeft w:val="0"/>
          <w:marRight w:val="0"/>
          <w:marTop w:val="150"/>
          <w:marBottom w:val="0"/>
          <w:divBdr>
            <w:top w:val="none" w:sz="0" w:space="0" w:color="auto"/>
            <w:left w:val="none" w:sz="0" w:space="0" w:color="auto"/>
            <w:bottom w:val="none" w:sz="0" w:space="0" w:color="auto"/>
            <w:right w:val="none" w:sz="0" w:space="0" w:color="auto"/>
          </w:divBdr>
          <w:divsChild>
            <w:div w:id="1856992127">
              <w:marLeft w:val="1155"/>
              <w:marRight w:val="0"/>
              <w:marTop w:val="0"/>
              <w:marBottom w:val="0"/>
              <w:divBdr>
                <w:top w:val="none" w:sz="0" w:space="0" w:color="auto"/>
                <w:left w:val="none" w:sz="0" w:space="0" w:color="auto"/>
                <w:bottom w:val="none" w:sz="0" w:space="0" w:color="auto"/>
                <w:right w:val="none" w:sz="0" w:space="0" w:color="auto"/>
              </w:divBdr>
            </w:div>
            <w:div w:id="1944678803">
              <w:marLeft w:val="1155"/>
              <w:marRight w:val="0"/>
              <w:marTop w:val="0"/>
              <w:marBottom w:val="0"/>
              <w:divBdr>
                <w:top w:val="none" w:sz="0" w:space="0" w:color="auto"/>
                <w:left w:val="none" w:sz="0" w:space="0" w:color="auto"/>
                <w:bottom w:val="none" w:sz="0" w:space="0" w:color="auto"/>
                <w:right w:val="none" w:sz="0" w:space="0" w:color="auto"/>
              </w:divBdr>
            </w:div>
            <w:div w:id="764961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43034">
      <w:bodyDiv w:val="1"/>
      <w:marLeft w:val="0"/>
      <w:marRight w:val="0"/>
      <w:marTop w:val="0"/>
      <w:marBottom w:val="0"/>
      <w:divBdr>
        <w:top w:val="none" w:sz="0" w:space="0" w:color="auto"/>
        <w:left w:val="none" w:sz="0" w:space="0" w:color="auto"/>
        <w:bottom w:val="none" w:sz="0" w:space="0" w:color="auto"/>
        <w:right w:val="none" w:sz="0" w:space="0" w:color="auto"/>
      </w:divBdr>
      <w:divsChild>
        <w:div w:id="1740513724">
          <w:marLeft w:val="0"/>
          <w:marRight w:val="0"/>
          <w:marTop w:val="0"/>
          <w:marBottom w:val="0"/>
          <w:divBdr>
            <w:top w:val="none" w:sz="0" w:space="0" w:color="auto"/>
            <w:left w:val="none" w:sz="0" w:space="0" w:color="auto"/>
            <w:bottom w:val="none" w:sz="0" w:space="0" w:color="auto"/>
            <w:right w:val="none" w:sz="0" w:space="0" w:color="auto"/>
          </w:divBdr>
        </w:div>
        <w:div w:id="620454834">
          <w:marLeft w:val="0"/>
          <w:marRight w:val="0"/>
          <w:marTop w:val="150"/>
          <w:marBottom w:val="0"/>
          <w:divBdr>
            <w:top w:val="none" w:sz="0" w:space="0" w:color="auto"/>
            <w:left w:val="none" w:sz="0" w:space="0" w:color="auto"/>
            <w:bottom w:val="none" w:sz="0" w:space="0" w:color="auto"/>
            <w:right w:val="none" w:sz="0" w:space="0" w:color="auto"/>
          </w:divBdr>
          <w:divsChild>
            <w:div w:id="1086342249">
              <w:marLeft w:val="1155"/>
              <w:marRight w:val="0"/>
              <w:marTop w:val="0"/>
              <w:marBottom w:val="0"/>
              <w:divBdr>
                <w:top w:val="none" w:sz="0" w:space="0" w:color="auto"/>
                <w:left w:val="none" w:sz="0" w:space="0" w:color="auto"/>
                <w:bottom w:val="none" w:sz="0" w:space="0" w:color="auto"/>
                <w:right w:val="none" w:sz="0" w:space="0" w:color="auto"/>
              </w:divBdr>
            </w:div>
            <w:div w:id="146360268">
              <w:marLeft w:val="1155"/>
              <w:marRight w:val="0"/>
              <w:marTop w:val="0"/>
              <w:marBottom w:val="0"/>
              <w:divBdr>
                <w:top w:val="none" w:sz="0" w:space="0" w:color="auto"/>
                <w:left w:val="none" w:sz="0" w:space="0" w:color="auto"/>
                <w:bottom w:val="none" w:sz="0" w:space="0" w:color="auto"/>
                <w:right w:val="none" w:sz="0" w:space="0" w:color="auto"/>
              </w:divBdr>
            </w:div>
            <w:div w:id="203117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1047">
      <w:bodyDiv w:val="1"/>
      <w:marLeft w:val="0"/>
      <w:marRight w:val="0"/>
      <w:marTop w:val="0"/>
      <w:marBottom w:val="0"/>
      <w:divBdr>
        <w:top w:val="none" w:sz="0" w:space="0" w:color="auto"/>
        <w:left w:val="none" w:sz="0" w:space="0" w:color="auto"/>
        <w:bottom w:val="none" w:sz="0" w:space="0" w:color="auto"/>
        <w:right w:val="none" w:sz="0" w:space="0" w:color="auto"/>
      </w:divBdr>
      <w:divsChild>
        <w:div w:id="529614822">
          <w:marLeft w:val="0"/>
          <w:marRight w:val="0"/>
          <w:marTop w:val="0"/>
          <w:marBottom w:val="0"/>
          <w:divBdr>
            <w:top w:val="none" w:sz="0" w:space="0" w:color="auto"/>
            <w:left w:val="none" w:sz="0" w:space="0" w:color="auto"/>
            <w:bottom w:val="none" w:sz="0" w:space="0" w:color="auto"/>
            <w:right w:val="none" w:sz="0" w:space="0" w:color="auto"/>
          </w:divBdr>
        </w:div>
        <w:div w:id="840121086">
          <w:marLeft w:val="0"/>
          <w:marRight w:val="0"/>
          <w:marTop w:val="150"/>
          <w:marBottom w:val="0"/>
          <w:divBdr>
            <w:top w:val="none" w:sz="0" w:space="0" w:color="auto"/>
            <w:left w:val="none" w:sz="0" w:space="0" w:color="auto"/>
            <w:bottom w:val="none" w:sz="0" w:space="0" w:color="auto"/>
            <w:right w:val="none" w:sz="0" w:space="0" w:color="auto"/>
          </w:divBdr>
          <w:divsChild>
            <w:div w:id="1910380449">
              <w:marLeft w:val="1155"/>
              <w:marRight w:val="0"/>
              <w:marTop w:val="0"/>
              <w:marBottom w:val="0"/>
              <w:divBdr>
                <w:top w:val="none" w:sz="0" w:space="0" w:color="auto"/>
                <w:left w:val="none" w:sz="0" w:space="0" w:color="auto"/>
                <w:bottom w:val="none" w:sz="0" w:space="0" w:color="auto"/>
                <w:right w:val="none" w:sz="0" w:space="0" w:color="auto"/>
              </w:divBdr>
            </w:div>
            <w:div w:id="197593702">
              <w:marLeft w:val="1155"/>
              <w:marRight w:val="0"/>
              <w:marTop w:val="0"/>
              <w:marBottom w:val="0"/>
              <w:divBdr>
                <w:top w:val="none" w:sz="0" w:space="0" w:color="auto"/>
                <w:left w:val="none" w:sz="0" w:space="0" w:color="auto"/>
                <w:bottom w:val="none" w:sz="0" w:space="0" w:color="auto"/>
                <w:right w:val="none" w:sz="0" w:space="0" w:color="auto"/>
              </w:divBdr>
            </w:div>
            <w:div w:id="23791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662616">
      <w:bodyDiv w:val="1"/>
      <w:marLeft w:val="0"/>
      <w:marRight w:val="0"/>
      <w:marTop w:val="0"/>
      <w:marBottom w:val="0"/>
      <w:divBdr>
        <w:top w:val="none" w:sz="0" w:space="0" w:color="auto"/>
        <w:left w:val="none" w:sz="0" w:space="0" w:color="auto"/>
        <w:bottom w:val="none" w:sz="0" w:space="0" w:color="auto"/>
        <w:right w:val="none" w:sz="0" w:space="0" w:color="auto"/>
      </w:divBdr>
      <w:divsChild>
        <w:div w:id="1902061762">
          <w:marLeft w:val="0"/>
          <w:marRight w:val="0"/>
          <w:marTop w:val="0"/>
          <w:marBottom w:val="0"/>
          <w:divBdr>
            <w:top w:val="none" w:sz="0" w:space="0" w:color="auto"/>
            <w:left w:val="none" w:sz="0" w:space="0" w:color="auto"/>
            <w:bottom w:val="none" w:sz="0" w:space="0" w:color="auto"/>
            <w:right w:val="none" w:sz="0" w:space="0" w:color="auto"/>
          </w:divBdr>
        </w:div>
        <w:div w:id="1573854118">
          <w:marLeft w:val="0"/>
          <w:marRight w:val="0"/>
          <w:marTop w:val="150"/>
          <w:marBottom w:val="0"/>
          <w:divBdr>
            <w:top w:val="none" w:sz="0" w:space="0" w:color="auto"/>
            <w:left w:val="none" w:sz="0" w:space="0" w:color="auto"/>
            <w:bottom w:val="none" w:sz="0" w:space="0" w:color="auto"/>
            <w:right w:val="none" w:sz="0" w:space="0" w:color="auto"/>
          </w:divBdr>
          <w:divsChild>
            <w:div w:id="740064101">
              <w:marLeft w:val="1155"/>
              <w:marRight w:val="0"/>
              <w:marTop w:val="0"/>
              <w:marBottom w:val="0"/>
              <w:divBdr>
                <w:top w:val="none" w:sz="0" w:space="0" w:color="auto"/>
                <w:left w:val="none" w:sz="0" w:space="0" w:color="auto"/>
                <w:bottom w:val="none" w:sz="0" w:space="0" w:color="auto"/>
                <w:right w:val="none" w:sz="0" w:space="0" w:color="auto"/>
              </w:divBdr>
            </w:div>
            <w:div w:id="1839345710">
              <w:marLeft w:val="1155"/>
              <w:marRight w:val="0"/>
              <w:marTop w:val="0"/>
              <w:marBottom w:val="0"/>
              <w:divBdr>
                <w:top w:val="none" w:sz="0" w:space="0" w:color="auto"/>
                <w:left w:val="none" w:sz="0" w:space="0" w:color="auto"/>
                <w:bottom w:val="none" w:sz="0" w:space="0" w:color="auto"/>
                <w:right w:val="none" w:sz="0" w:space="0" w:color="auto"/>
              </w:divBdr>
            </w:div>
            <w:div w:id="175566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3656">
      <w:bodyDiv w:val="1"/>
      <w:marLeft w:val="0"/>
      <w:marRight w:val="0"/>
      <w:marTop w:val="0"/>
      <w:marBottom w:val="0"/>
      <w:divBdr>
        <w:top w:val="none" w:sz="0" w:space="0" w:color="auto"/>
        <w:left w:val="none" w:sz="0" w:space="0" w:color="auto"/>
        <w:bottom w:val="none" w:sz="0" w:space="0" w:color="auto"/>
        <w:right w:val="none" w:sz="0" w:space="0" w:color="auto"/>
      </w:divBdr>
      <w:divsChild>
        <w:div w:id="1363897032">
          <w:marLeft w:val="0"/>
          <w:marRight w:val="0"/>
          <w:marTop w:val="0"/>
          <w:marBottom w:val="0"/>
          <w:divBdr>
            <w:top w:val="none" w:sz="0" w:space="0" w:color="auto"/>
            <w:left w:val="none" w:sz="0" w:space="0" w:color="auto"/>
            <w:bottom w:val="none" w:sz="0" w:space="0" w:color="auto"/>
            <w:right w:val="none" w:sz="0" w:space="0" w:color="auto"/>
          </w:divBdr>
        </w:div>
        <w:div w:id="551311461">
          <w:marLeft w:val="0"/>
          <w:marRight w:val="0"/>
          <w:marTop w:val="150"/>
          <w:marBottom w:val="0"/>
          <w:divBdr>
            <w:top w:val="none" w:sz="0" w:space="0" w:color="auto"/>
            <w:left w:val="none" w:sz="0" w:space="0" w:color="auto"/>
            <w:bottom w:val="none" w:sz="0" w:space="0" w:color="auto"/>
            <w:right w:val="none" w:sz="0" w:space="0" w:color="auto"/>
          </w:divBdr>
          <w:divsChild>
            <w:div w:id="1439518789">
              <w:marLeft w:val="1155"/>
              <w:marRight w:val="0"/>
              <w:marTop w:val="0"/>
              <w:marBottom w:val="0"/>
              <w:divBdr>
                <w:top w:val="none" w:sz="0" w:space="0" w:color="auto"/>
                <w:left w:val="none" w:sz="0" w:space="0" w:color="auto"/>
                <w:bottom w:val="none" w:sz="0" w:space="0" w:color="auto"/>
                <w:right w:val="none" w:sz="0" w:space="0" w:color="auto"/>
              </w:divBdr>
            </w:div>
            <w:div w:id="2108034398">
              <w:marLeft w:val="1155"/>
              <w:marRight w:val="0"/>
              <w:marTop w:val="0"/>
              <w:marBottom w:val="0"/>
              <w:divBdr>
                <w:top w:val="none" w:sz="0" w:space="0" w:color="auto"/>
                <w:left w:val="none" w:sz="0" w:space="0" w:color="auto"/>
                <w:bottom w:val="none" w:sz="0" w:space="0" w:color="auto"/>
                <w:right w:val="none" w:sz="0" w:space="0" w:color="auto"/>
              </w:divBdr>
            </w:div>
            <w:div w:id="1737509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22215">
      <w:bodyDiv w:val="1"/>
      <w:marLeft w:val="0"/>
      <w:marRight w:val="0"/>
      <w:marTop w:val="0"/>
      <w:marBottom w:val="0"/>
      <w:divBdr>
        <w:top w:val="none" w:sz="0" w:space="0" w:color="auto"/>
        <w:left w:val="none" w:sz="0" w:space="0" w:color="auto"/>
        <w:bottom w:val="none" w:sz="0" w:space="0" w:color="auto"/>
        <w:right w:val="none" w:sz="0" w:space="0" w:color="auto"/>
      </w:divBdr>
      <w:divsChild>
        <w:div w:id="2636521">
          <w:marLeft w:val="0"/>
          <w:marRight w:val="0"/>
          <w:marTop w:val="0"/>
          <w:marBottom w:val="0"/>
          <w:divBdr>
            <w:top w:val="none" w:sz="0" w:space="0" w:color="auto"/>
            <w:left w:val="none" w:sz="0" w:space="0" w:color="auto"/>
            <w:bottom w:val="none" w:sz="0" w:space="0" w:color="auto"/>
            <w:right w:val="none" w:sz="0" w:space="0" w:color="auto"/>
          </w:divBdr>
        </w:div>
        <w:div w:id="1069838606">
          <w:marLeft w:val="0"/>
          <w:marRight w:val="0"/>
          <w:marTop w:val="150"/>
          <w:marBottom w:val="0"/>
          <w:divBdr>
            <w:top w:val="none" w:sz="0" w:space="0" w:color="auto"/>
            <w:left w:val="none" w:sz="0" w:space="0" w:color="auto"/>
            <w:bottom w:val="none" w:sz="0" w:space="0" w:color="auto"/>
            <w:right w:val="none" w:sz="0" w:space="0" w:color="auto"/>
          </w:divBdr>
          <w:divsChild>
            <w:div w:id="38478189">
              <w:marLeft w:val="1155"/>
              <w:marRight w:val="0"/>
              <w:marTop w:val="0"/>
              <w:marBottom w:val="0"/>
              <w:divBdr>
                <w:top w:val="none" w:sz="0" w:space="0" w:color="auto"/>
                <w:left w:val="none" w:sz="0" w:space="0" w:color="auto"/>
                <w:bottom w:val="none" w:sz="0" w:space="0" w:color="auto"/>
                <w:right w:val="none" w:sz="0" w:space="0" w:color="auto"/>
              </w:divBdr>
            </w:div>
            <w:div w:id="1628465650">
              <w:marLeft w:val="1155"/>
              <w:marRight w:val="0"/>
              <w:marTop w:val="0"/>
              <w:marBottom w:val="0"/>
              <w:divBdr>
                <w:top w:val="none" w:sz="0" w:space="0" w:color="auto"/>
                <w:left w:val="none" w:sz="0" w:space="0" w:color="auto"/>
                <w:bottom w:val="none" w:sz="0" w:space="0" w:color="auto"/>
                <w:right w:val="none" w:sz="0" w:space="0" w:color="auto"/>
              </w:divBdr>
            </w:div>
            <w:div w:id="22826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634992">
      <w:bodyDiv w:val="1"/>
      <w:marLeft w:val="0"/>
      <w:marRight w:val="0"/>
      <w:marTop w:val="0"/>
      <w:marBottom w:val="0"/>
      <w:divBdr>
        <w:top w:val="none" w:sz="0" w:space="0" w:color="auto"/>
        <w:left w:val="none" w:sz="0" w:space="0" w:color="auto"/>
        <w:bottom w:val="none" w:sz="0" w:space="0" w:color="auto"/>
        <w:right w:val="none" w:sz="0" w:space="0" w:color="auto"/>
      </w:divBdr>
      <w:divsChild>
        <w:div w:id="1648047899">
          <w:marLeft w:val="0"/>
          <w:marRight w:val="0"/>
          <w:marTop w:val="0"/>
          <w:marBottom w:val="0"/>
          <w:divBdr>
            <w:top w:val="none" w:sz="0" w:space="0" w:color="auto"/>
            <w:left w:val="none" w:sz="0" w:space="0" w:color="auto"/>
            <w:bottom w:val="none" w:sz="0" w:space="0" w:color="auto"/>
            <w:right w:val="none" w:sz="0" w:space="0" w:color="auto"/>
          </w:divBdr>
        </w:div>
        <w:div w:id="655033703">
          <w:marLeft w:val="0"/>
          <w:marRight w:val="0"/>
          <w:marTop w:val="150"/>
          <w:marBottom w:val="0"/>
          <w:divBdr>
            <w:top w:val="none" w:sz="0" w:space="0" w:color="auto"/>
            <w:left w:val="none" w:sz="0" w:space="0" w:color="auto"/>
            <w:bottom w:val="none" w:sz="0" w:space="0" w:color="auto"/>
            <w:right w:val="none" w:sz="0" w:space="0" w:color="auto"/>
          </w:divBdr>
          <w:divsChild>
            <w:div w:id="581373710">
              <w:marLeft w:val="1155"/>
              <w:marRight w:val="0"/>
              <w:marTop w:val="0"/>
              <w:marBottom w:val="0"/>
              <w:divBdr>
                <w:top w:val="none" w:sz="0" w:space="0" w:color="auto"/>
                <w:left w:val="none" w:sz="0" w:space="0" w:color="auto"/>
                <w:bottom w:val="none" w:sz="0" w:space="0" w:color="auto"/>
                <w:right w:val="none" w:sz="0" w:space="0" w:color="auto"/>
              </w:divBdr>
            </w:div>
            <w:div w:id="277756515">
              <w:marLeft w:val="1155"/>
              <w:marRight w:val="0"/>
              <w:marTop w:val="0"/>
              <w:marBottom w:val="0"/>
              <w:divBdr>
                <w:top w:val="none" w:sz="0" w:space="0" w:color="auto"/>
                <w:left w:val="none" w:sz="0" w:space="0" w:color="auto"/>
                <w:bottom w:val="none" w:sz="0" w:space="0" w:color="auto"/>
                <w:right w:val="none" w:sz="0" w:space="0" w:color="auto"/>
              </w:divBdr>
            </w:div>
            <w:div w:id="126558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0945940">
      <w:bodyDiv w:val="1"/>
      <w:marLeft w:val="0"/>
      <w:marRight w:val="0"/>
      <w:marTop w:val="0"/>
      <w:marBottom w:val="0"/>
      <w:divBdr>
        <w:top w:val="none" w:sz="0" w:space="0" w:color="auto"/>
        <w:left w:val="none" w:sz="0" w:space="0" w:color="auto"/>
        <w:bottom w:val="none" w:sz="0" w:space="0" w:color="auto"/>
        <w:right w:val="none" w:sz="0" w:space="0" w:color="auto"/>
      </w:divBdr>
      <w:divsChild>
        <w:div w:id="225336606">
          <w:marLeft w:val="0"/>
          <w:marRight w:val="0"/>
          <w:marTop w:val="0"/>
          <w:marBottom w:val="0"/>
          <w:divBdr>
            <w:top w:val="none" w:sz="0" w:space="0" w:color="auto"/>
            <w:left w:val="none" w:sz="0" w:space="0" w:color="auto"/>
            <w:bottom w:val="none" w:sz="0" w:space="0" w:color="auto"/>
            <w:right w:val="none" w:sz="0" w:space="0" w:color="auto"/>
          </w:divBdr>
        </w:div>
        <w:div w:id="2012877674">
          <w:marLeft w:val="0"/>
          <w:marRight w:val="0"/>
          <w:marTop w:val="150"/>
          <w:marBottom w:val="0"/>
          <w:divBdr>
            <w:top w:val="none" w:sz="0" w:space="0" w:color="auto"/>
            <w:left w:val="none" w:sz="0" w:space="0" w:color="auto"/>
            <w:bottom w:val="none" w:sz="0" w:space="0" w:color="auto"/>
            <w:right w:val="none" w:sz="0" w:space="0" w:color="auto"/>
          </w:divBdr>
          <w:divsChild>
            <w:div w:id="23485643">
              <w:marLeft w:val="1155"/>
              <w:marRight w:val="0"/>
              <w:marTop w:val="0"/>
              <w:marBottom w:val="0"/>
              <w:divBdr>
                <w:top w:val="none" w:sz="0" w:space="0" w:color="auto"/>
                <w:left w:val="none" w:sz="0" w:space="0" w:color="auto"/>
                <w:bottom w:val="none" w:sz="0" w:space="0" w:color="auto"/>
                <w:right w:val="none" w:sz="0" w:space="0" w:color="auto"/>
              </w:divBdr>
            </w:div>
            <w:div w:id="1750420038">
              <w:marLeft w:val="1155"/>
              <w:marRight w:val="0"/>
              <w:marTop w:val="0"/>
              <w:marBottom w:val="0"/>
              <w:divBdr>
                <w:top w:val="none" w:sz="0" w:space="0" w:color="auto"/>
                <w:left w:val="none" w:sz="0" w:space="0" w:color="auto"/>
                <w:bottom w:val="none" w:sz="0" w:space="0" w:color="auto"/>
                <w:right w:val="none" w:sz="0" w:space="0" w:color="auto"/>
              </w:divBdr>
            </w:div>
            <w:div w:id="1857891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1379">
      <w:bodyDiv w:val="1"/>
      <w:marLeft w:val="0"/>
      <w:marRight w:val="0"/>
      <w:marTop w:val="0"/>
      <w:marBottom w:val="0"/>
      <w:divBdr>
        <w:top w:val="none" w:sz="0" w:space="0" w:color="auto"/>
        <w:left w:val="none" w:sz="0" w:space="0" w:color="auto"/>
        <w:bottom w:val="none" w:sz="0" w:space="0" w:color="auto"/>
        <w:right w:val="none" w:sz="0" w:space="0" w:color="auto"/>
      </w:divBdr>
      <w:divsChild>
        <w:div w:id="1087771396">
          <w:marLeft w:val="0"/>
          <w:marRight w:val="0"/>
          <w:marTop w:val="0"/>
          <w:marBottom w:val="0"/>
          <w:divBdr>
            <w:top w:val="none" w:sz="0" w:space="0" w:color="auto"/>
            <w:left w:val="none" w:sz="0" w:space="0" w:color="auto"/>
            <w:bottom w:val="none" w:sz="0" w:space="0" w:color="auto"/>
            <w:right w:val="none" w:sz="0" w:space="0" w:color="auto"/>
          </w:divBdr>
        </w:div>
        <w:div w:id="1713264982">
          <w:marLeft w:val="0"/>
          <w:marRight w:val="0"/>
          <w:marTop w:val="150"/>
          <w:marBottom w:val="0"/>
          <w:divBdr>
            <w:top w:val="none" w:sz="0" w:space="0" w:color="auto"/>
            <w:left w:val="none" w:sz="0" w:space="0" w:color="auto"/>
            <w:bottom w:val="none" w:sz="0" w:space="0" w:color="auto"/>
            <w:right w:val="none" w:sz="0" w:space="0" w:color="auto"/>
          </w:divBdr>
          <w:divsChild>
            <w:div w:id="807547903">
              <w:marLeft w:val="1155"/>
              <w:marRight w:val="0"/>
              <w:marTop w:val="0"/>
              <w:marBottom w:val="0"/>
              <w:divBdr>
                <w:top w:val="none" w:sz="0" w:space="0" w:color="auto"/>
                <w:left w:val="none" w:sz="0" w:space="0" w:color="auto"/>
                <w:bottom w:val="none" w:sz="0" w:space="0" w:color="auto"/>
                <w:right w:val="none" w:sz="0" w:space="0" w:color="auto"/>
              </w:divBdr>
            </w:div>
            <w:div w:id="1286545553">
              <w:marLeft w:val="1155"/>
              <w:marRight w:val="0"/>
              <w:marTop w:val="0"/>
              <w:marBottom w:val="0"/>
              <w:divBdr>
                <w:top w:val="none" w:sz="0" w:space="0" w:color="auto"/>
                <w:left w:val="none" w:sz="0" w:space="0" w:color="auto"/>
                <w:bottom w:val="none" w:sz="0" w:space="0" w:color="auto"/>
                <w:right w:val="none" w:sz="0" w:space="0" w:color="auto"/>
              </w:divBdr>
            </w:div>
            <w:div w:id="177531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06157">
      <w:bodyDiv w:val="1"/>
      <w:marLeft w:val="0"/>
      <w:marRight w:val="0"/>
      <w:marTop w:val="0"/>
      <w:marBottom w:val="0"/>
      <w:divBdr>
        <w:top w:val="none" w:sz="0" w:space="0" w:color="auto"/>
        <w:left w:val="none" w:sz="0" w:space="0" w:color="auto"/>
        <w:bottom w:val="none" w:sz="0" w:space="0" w:color="auto"/>
        <w:right w:val="none" w:sz="0" w:space="0" w:color="auto"/>
      </w:divBdr>
      <w:divsChild>
        <w:div w:id="1707675248">
          <w:marLeft w:val="0"/>
          <w:marRight w:val="0"/>
          <w:marTop w:val="0"/>
          <w:marBottom w:val="0"/>
          <w:divBdr>
            <w:top w:val="none" w:sz="0" w:space="0" w:color="auto"/>
            <w:left w:val="none" w:sz="0" w:space="0" w:color="auto"/>
            <w:bottom w:val="none" w:sz="0" w:space="0" w:color="auto"/>
            <w:right w:val="none" w:sz="0" w:space="0" w:color="auto"/>
          </w:divBdr>
        </w:div>
        <w:div w:id="1386832918">
          <w:marLeft w:val="0"/>
          <w:marRight w:val="0"/>
          <w:marTop w:val="150"/>
          <w:marBottom w:val="0"/>
          <w:divBdr>
            <w:top w:val="none" w:sz="0" w:space="0" w:color="auto"/>
            <w:left w:val="none" w:sz="0" w:space="0" w:color="auto"/>
            <w:bottom w:val="none" w:sz="0" w:space="0" w:color="auto"/>
            <w:right w:val="none" w:sz="0" w:space="0" w:color="auto"/>
          </w:divBdr>
          <w:divsChild>
            <w:div w:id="856892318">
              <w:marLeft w:val="1155"/>
              <w:marRight w:val="0"/>
              <w:marTop w:val="0"/>
              <w:marBottom w:val="0"/>
              <w:divBdr>
                <w:top w:val="none" w:sz="0" w:space="0" w:color="auto"/>
                <w:left w:val="none" w:sz="0" w:space="0" w:color="auto"/>
                <w:bottom w:val="none" w:sz="0" w:space="0" w:color="auto"/>
                <w:right w:val="none" w:sz="0" w:space="0" w:color="auto"/>
              </w:divBdr>
            </w:div>
            <w:div w:id="40834010">
              <w:marLeft w:val="1155"/>
              <w:marRight w:val="0"/>
              <w:marTop w:val="0"/>
              <w:marBottom w:val="0"/>
              <w:divBdr>
                <w:top w:val="none" w:sz="0" w:space="0" w:color="auto"/>
                <w:left w:val="none" w:sz="0" w:space="0" w:color="auto"/>
                <w:bottom w:val="none" w:sz="0" w:space="0" w:color="auto"/>
                <w:right w:val="none" w:sz="0" w:space="0" w:color="auto"/>
              </w:divBdr>
            </w:div>
            <w:div w:id="54756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69284">
      <w:bodyDiv w:val="1"/>
      <w:marLeft w:val="0"/>
      <w:marRight w:val="0"/>
      <w:marTop w:val="0"/>
      <w:marBottom w:val="0"/>
      <w:divBdr>
        <w:top w:val="none" w:sz="0" w:space="0" w:color="auto"/>
        <w:left w:val="none" w:sz="0" w:space="0" w:color="auto"/>
        <w:bottom w:val="none" w:sz="0" w:space="0" w:color="auto"/>
        <w:right w:val="none" w:sz="0" w:space="0" w:color="auto"/>
      </w:divBdr>
      <w:divsChild>
        <w:div w:id="355236112">
          <w:marLeft w:val="0"/>
          <w:marRight w:val="0"/>
          <w:marTop w:val="0"/>
          <w:marBottom w:val="0"/>
          <w:divBdr>
            <w:top w:val="none" w:sz="0" w:space="0" w:color="auto"/>
            <w:left w:val="none" w:sz="0" w:space="0" w:color="auto"/>
            <w:bottom w:val="none" w:sz="0" w:space="0" w:color="auto"/>
            <w:right w:val="none" w:sz="0" w:space="0" w:color="auto"/>
          </w:divBdr>
        </w:div>
        <w:div w:id="726226458">
          <w:marLeft w:val="0"/>
          <w:marRight w:val="0"/>
          <w:marTop w:val="150"/>
          <w:marBottom w:val="0"/>
          <w:divBdr>
            <w:top w:val="none" w:sz="0" w:space="0" w:color="auto"/>
            <w:left w:val="none" w:sz="0" w:space="0" w:color="auto"/>
            <w:bottom w:val="none" w:sz="0" w:space="0" w:color="auto"/>
            <w:right w:val="none" w:sz="0" w:space="0" w:color="auto"/>
          </w:divBdr>
          <w:divsChild>
            <w:div w:id="600840510">
              <w:marLeft w:val="1155"/>
              <w:marRight w:val="0"/>
              <w:marTop w:val="0"/>
              <w:marBottom w:val="0"/>
              <w:divBdr>
                <w:top w:val="none" w:sz="0" w:space="0" w:color="auto"/>
                <w:left w:val="none" w:sz="0" w:space="0" w:color="auto"/>
                <w:bottom w:val="none" w:sz="0" w:space="0" w:color="auto"/>
                <w:right w:val="none" w:sz="0" w:space="0" w:color="auto"/>
              </w:divBdr>
            </w:div>
            <w:div w:id="2047439689">
              <w:marLeft w:val="1155"/>
              <w:marRight w:val="0"/>
              <w:marTop w:val="0"/>
              <w:marBottom w:val="0"/>
              <w:divBdr>
                <w:top w:val="none" w:sz="0" w:space="0" w:color="auto"/>
                <w:left w:val="none" w:sz="0" w:space="0" w:color="auto"/>
                <w:bottom w:val="none" w:sz="0" w:space="0" w:color="auto"/>
                <w:right w:val="none" w:sz="0" w:space="0" w:color="auto"/>
              </w:divBdr>
            </w:div>
            <w:div w:id="13223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4589">
      <w:bodyDiv w:val="1"/>
      <w:marLeft w:val="0"/>
      <w:marRight w:val="0"/>
      <w:marTop w:val="0"/>
      <w:marBottom w:val="0"/>
      <w:divBdr>
        <w:top w:val="none" w:sz="0" w:space="0" w:color="auto"/>
        <w:left w:val="none" w:sz="0" w:space="0" w:color="auto"/>
        <w:bottom w:val="none" w:sz="0" w:space="0" w:color="auto"/>
        <w:right w:val="none" w:sz="0" w:space="0" w:color="auto"/>
      </w:divBdr>
      <w:divsChild>
        <w:div w:id="2119788481">
          <w:marLeft w:val="0"/>
          <w:marRight w:val="0"/>
          <w:marTop w:val="0"/>
          <w:marBottom w:val="0"/>
          <w:divBdr>
            <w:top w:val="none" w:sz="0" w:space="0" w:color="auto"/>
            <w:left w:val="none" w:sz="0" w:space="0" w:color="auto"/>
            <w:bottom w:val="none" w:sz="0" w:space="0" w:color="auto"/>
            <w:right w:val="none" w:sz="0" w:space="0" w:color="auto"/>
          </w:divBdr>
        </w:div>
        <w:div w:id="2109352805">
          <w:marLeft w:val="0"/>
          <w:marRight w:val="0"/>
          <w:marTop w:val="150"/>
          <w:marBottom w:val="0"/>
          <w:divBdr>
            <w:top w:val="none" w:sz="0" w:space="0" w:color="auto"/>
            <w:left w:val="none" w:sz="0" w:space="0" w:color="auto"/>
            <w:bottom w:val="none" w:sz="0" w:space="0" w:color="auto"/>
            <w:right w:val="none" w:sz="0" w:space="0" w:color="auto"/>
          </w:divBdr>
          <w:divsChild>
            <w:div w:id="1925913022">
              <w:marLeft w:val="1155"/>
              <w:marRight w:val="0"/>
              <w:marTop w:val="0"/>
              <w:marBottom w:val="0"/>
              <w:divBdr>
                <w:top w:val="none" w:sz="0" w:space="0" w:color="auto"/>
                <w:left w:val="none" w:sz="0" w:space="0" w:color="auto"/>
                <w:bottom w:val="none" w:sz="0" w:space="0" w:color="auto"/>
                <w:right w:val="none" w:sz="0" w:space="0" w:color="auto"/>
              </w:divBdr>
            </w:div>
            <w:div w:id="330181384">
              <w:marLeft w:val="1155"/>
              <w:marRight w:val="0"/>
              <w:marTop w:val="0"/>
              <w:marBottom w:val="0"/>
              <w:divBdr>
                <w:top w:val="none" w:sz="0" w:space="0" w:color="auto"/>
                <w:left w:val="none" w:sz="0" w:space="0" w:color="auto"/>
                <w:bottom w:val="none" w:sz="0" w:space="0" w:color="auto"/>
                <w:right w:val="none" w:sz="0" w:space="0" w:color="auto"/>
              </w:divBdr>
            </w:div>
            <w:div w:id="1769887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08497">
      <w:bodyDiv w:val="1"/>
      <w:marLeft w:val="0"/>
      <w:marRight w:val="0"/>
      <w:marTop w:val="0"/>
      <w:marBottom w:val="0"/>
      <w:divBdr>
        <w:top w:val="none" w:sz="0" w:space="0" w:color="auto"/>
        <w:left w:val="none" w:sz="0" w:space="0" w:color="auto"/>
        <w:bottom w:val="none" w:sz="0" w:space="0" w:color="auto"/>
        <w:right w:val="none" w:sz="0" w:space="0" w:color="auto"/>
      </w:divBdr>
      <w:divsChild>
        <w:div w:id="73937874">
          <w:marLeft w:val="0"/>
          <w:marRight w:val="0"/>
          <w:marTop w:val="0"/>
          <w:marBottom w:val="0"/>
          <w:divBdr>
            <w:top w:val="none" w:sz="0" w:space="0" w:color="auto"/>
            <w:left w:val="none" w:sz="0" w:space="0" w:color="auto"/>
            <w:bottom w:val="none" w:sz="0" w:space="0" w:color="auto"/>
            <w:right w:val="none" w:sz="0" w:space="0" w:color="auto"/>
          </w:divBdr>
        </w:div>
        <w:div w:id="1640845763">
          <w:marLeft w:val="0"/>
          <w:marRight w:val="0"/>
          <w:marTop w:val="150"/>
          <w:marBottom w:val="0"/>
          <w:divBdr>
            <w:top w:val="none" w:sz="0" w:space="0" w:color="auto"/>
            <w:left w:val="none" w:sz="0" w:space="0" w:color="auto"/>
            <w:bottom w:val="none" w:sz="0" w:space="0" w:color="auto"/>
            <w:right w:val="none" w:sz="0" w:space="0" w:color="auto"/>
          </w:divBdr>
          <w:divsChild>
            <w:div w:id="454372933">
              <w:marLeft w:val="1155"/>
              <w:marRight w:val="0"/>
              <w:marTop w:val="0"/>
              <w:marBottom w:val="0"/>
              <w:divBdr>
                <w:top w:val="none" w:sz="0" w:space="0" w:color="auto"/>
                <w:left w:val="none" w:sz="0" w:space="0" w:color="auto"/>
                <w:bottom w:val="none" w:sz="0" w:space="0" w:color="auto"/>
                <w:right w:val="none" w:sz="0" w:space="0" w:color="auto"/>
              </w:divBdr>
            </w:div>
            <w:div w:id="781191420">
              <w:marLeft w:val="1155"/>
              <w:marRight w:val="0"/>
              <w:marTop w:val="0"/>
              <w:marBottom w:val="0"/>
              <w:divBdr>
                <w:top w:val="none" w:sz="0" w:space="0" w:color="auto"/>
                <w:left w:val="none" w:sz="0" w:space="0" w:color="auto"/>
                <w:bottom w:val="none" w:sz="0" w:space="0" w:color="auto"/>
                <w:right w:val="none" w:sz="0" w:space="0" w:color="auto"/>
              </w:divBdr>
            </w:div>
            <w:div w:id="61683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47290">
      <w:bodyDiv w:val="1"/>
      <w:marLeft w:val="0"/>
      <w:marRight w:val="0"/>
      <w:marTop w:val="0"/>
      <w:marBottom w:val="0"/>
      <w:divBdr>
        <w:top w:val="none" w:sz="0" w:space="0" w:color="auto"/>
        <w:left w:val="none" w:sz="0" w:space="0" w:color="auto"/>
        <w:bottom w:val="none" w:sz="0" w:space="0" w:color="auto"/>
        <w:right w:val="none" w:sz="0" w:space="0" w:color="auto"/>
      </w:divBdr>
      <w:divsChild>
        <w:div w:id="1997486818">
          <w:marLeft w:val="0"/>
          <w:marRight w:val="0"/>
          <w:marTop w:val="0"/>
          <w:marBottom w:val="0"/>
          <w:divBdr>
            <w:top w:val="none" w:sz="0" w:space="0" w:color="auto"/>
            <w:left w:val="none" w:sz="0" w:space="0" w:color="auto"/>
            <w:bottom w:val="none" w:sz="0" w:space="0" w:color="auto"/>
            <w:right w:val="none" w:sz="0" w:space="0" w:color="auto"/>
          </w:divBdr>
        </w:div>
        <w:div w:id="347876931">
          <w:marLeft w:val="0"/>
          <w:marRight w:val="0"/>
          <w:marTop w:val="150"/>
          <w:marBottom w:val="0"/>
          <w:divBdr>
            <w:top w:val="none" w:sz="0" w:space="0" w:color="auto"/>
            <w:left w:val="none" w:sz="0" w:space="0" w:color="auto"/>
            <w:bottom w:val="none" w:sz="0" w:space="0" w:color="auto"/>
            <w:right w:val="none" w:sz="0" w:space="0" w:color="auto"/>
          </w:divBdr>
          <w:divsChild>
            <w:div w:id="871191722">
              <w:marLeft w:val="1155"/>
              <w:marRight w:val="0"/>
              <w:marTop w:val="0"/>
              <w:marBottom w:val="0"/>
              <w:divBdr>
                <w:top w:val="none" w:sz="0" w:space="0" w:color="auto"/>
                <w:left w:val="none" w:sz="0" w:space="0" w:color="auto"/>
                <w:bottom w:val="none" w:sz="0" w:space="0" w:color="auto"/>
                <w:right w:val="none" w:sz="0" w:space="0" w:color="auto"/>
              </w:divBdr>
            </w:div>
            <w:div w:id="285746083">
              <w:marLeft w:val="1155"/>
              <w:marRight w:val="0"/>
              <w:marTop w:val="0"/>
              <w:marBottom w:val="0"/>
              <w:divBdr>
                <w:top w:val="none" w:sz="0" w:space="0" w:color="auto"/>
                <w:left w:val="none" w:sz="0" w:space="0" w:color="auto"/>
                <w:bottom w:val="none" w:sz="0" w:space="0" w:color="auto"/>
                <w:right w:val="none" w:sz="0" w:space="0" w:color="auto"/>
              </w:divBdr>
            </w:div>
            <w:div w:id="1134982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86593">
      <w:bodyDiv w:val="1"/>
      <w:marLeft w:val="0"/>
      <w:marRight w:val="0"/>
      <w:marTop w:val="0"/>
      <w:marBottom w:val="0"/>
      <w:divBdr>
        <w:top w:val="none" w:sz="0" w:space="0" w:color="auto"/>
        <w:left w:val="none" w:sz="0" w:space="0" w:color="auto"/>
        <w:bottom w:val="none" w:sz="0" w:space="0" w:color="auto"/>
        <w:right w:val="none" w:sz="0" w:space="0" w:color="auto"/>
      </w:divBdr>
      <w:divsChild>
        <w:div w:id="1330408703">
          <w:marLeft w:val="0"/>
          <w:marRight w:val="0"/>
          <w:marTop w:val="0"/>
          <w:marBottom w:val="0"/>
          <w:divBdr>
            <w:top w:val="none" w:sz="0" w:space="0" w:color="auto"/>
            <w:left w:val="none" w:sz="0" w:space="0" w:color="auto"/>
            <w:bottom w:val="none" w:sz="0" w:space="0" w:color="auto"/>
            <w:right w:val="none" w:sz="0" w:space="0" w:color="auto"/>
          </w:divBdr>
        </w:div>
        <w:div w:id="275987215">
          <w:marLeft w:val="0"/>
          <w:marRight w:val="0"/>
          <w:marTop w:val="150"/>
          <w:marBottom w:val="0"/>
          <w:divBdr>
            <w:top w:val="none" w:sz="0" w:space="0" w:color="auto"/>
            <w:left w:val="none" w:sz="0" w:space="0" w:color="auto"/>
            <w:bottom w:val="none" w:sz="0" w:space="0" w:color="auto"/>
            <w:right w:val="none" w:sz="0" w:space="0" w:color="auto"/>
          </w:divBdr>
          <w:divsChild>
            <w:div w:id="1704860489">
              <w:marLeft w:val="1155"/>
              <w:marRight w:val="0"/>
              <w:marTop w:val="0"/>
              <w:marBottom w:val="0"/>
              <w:divBdr>
                <w:top w:val="none" w:sz="0" w:space="0" w:color="auto"/>
                <w:left w:val="none" w:sz="0" w:space="0" w:color="auto"/>
                <w:bottom w:val="none" w:sz="0" w:space="0" w:color="auto"/>
                <w:right w:val="none" w:sz="0" w:space="0" w:color="auto"/>
              </w:divBdr>
            </w:div>
            <w:div w:id="1161236602">
              <w:marLeft w:val="1155"/>
              <w:marRight w:val="0"/>
              <w:marTop w:val="0"/>
              <w:marBottom w:val="0"/>
              <w:divBdr>
                <w:top w:val="none" w:sz="0" w:space="0" w:color="auto"/>
                <w:left w:val="none" w:sz="0" w:space="0" w:color="auto"/>
                <w:bottom w:val="none" w:sz="0" w:space="0" w:color="auto"/>
                <w:right w:val="none" w:sz="0" w:space="0" w:color="auto"/>
              </w:divBdr>
            </w:div>
            <w:div w:id="55589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87884">
      <w:bodyDiv w:val="1"/>
      <w:marLeft w:val="0"/>
      <w:marRight w:val="0"/>
      <w:marTop w:val="0"/>
      <w:marBottom w:val="0"/>
      <w:divBdr>
        <w:top w:val="none" w:sz="0" w:space="0" w:color="auto"/>
        <w:left w:val="none" w:sz="0" w:space="0" w:color="auto"/>
        <w:bottom w:val="none" w:sz="0" w:space="0" w:color="auto"/>
        <w:right w:val="none" w:sz="0" w:space="0" w:color="auto"/>
      </w:divBdr>
      <w:divsChild>
        <w:div w:id="1708412698">
          <w:marLeft w:val="0"/>
          <w:marRight w:val="0"/>
          <w:marTop w:val="0"/>
          <w:marBottom w:val="0"/>
          <w:divBdr>
            <w:top w:val="none" w:sz="0" w:space="0" w:color="auto"/>
            <w:left w:val="none" w:sz="0" w:space="0" w:color="auto"/>
            <w:bottom w:val="none" w:sz="0" w:space="0" w:color="auto"/>
            <w:right w:val="none" w:sz="0" w:space="0" w:color="auto"/>
          </w:divBdr>
        </w:div>
        <w:div w:id="430904290">
          <w:marLeft w:val="0"/>
          <w:marRight w:val="0"/>
          <w:marTop w:val="150"/>
          <w:marBottom w:val="0"/>
          <w:divBdr>
            <w:top w:val="none" w:sz="0" w:space="0" w:color="auto"/>
            <w:left w:val="none" w:sz="0" w:space="0" w:color="auto"/>
            <w:bottom w:val="none" w:sz="0" w:space="0" w:color="auto"/>
            <w:right w:val="none" w:sz="0" w:space="0" w:color="auto"/>
          </w:divBdr>
          <w:divsChild>
            <w:div w:id="1480263895">
              <w:marLeft w:val="1155"/>
              <w:marRight w:val="0"/>
              <w:marTop w:val="0"/>
              <w:marBottom w:val="0"/>
              <w:divBdr>
                <w:top w:val="none" w:sz="0" w:space="0" w:color="auto"/>
                <w:left w:val="none" w:sz="0" w:space="0" w:color="auto"/>
                <w:bottom w:val="none" w:sz="0" w:space="0" w:color="auto"/>
                <w:right w:val="none" w:sz="0" w:space="0" w:color="auto"/>
              </w:divBdr>
            </w:div>
            <w:div w:id="775516969">
              <w:marLeft w:val="1155"/>
              <w:marRight w:val="0"/>
              <w:marTop w:val="0"/>
              <w:marBottom w:val="0"/>
              <w:divBdr>
                <w:top w:val="none" w:sz="0" w:space="0" w:color="auto"/>
                <w:left w:val="none" w:sz="0" w:space="0" w:color="auto"/>
                <w:bottom w:val="none" w:sz="0" w:space="0" w:color="auto"/>
                <w:right w:val="none" w:sz="0" w:space="0" w:color="auto"/>
              </w:divBdr>
            </w:div>
            <w:div w:id="49002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22495">
      <w:bodyDiv w:val="1"/>
      <w:marLeft w:val="0"/>
      <w:marRight w:val="0"/>
      <w:marTop w:val="0"/>
      <w:marBottom w:val="0"/>
      <w:divBdr>
        <w:top w:val="none" w:sz="0" w:space="0" w:color="auto"/>
        <w:left w:val="none" w:sz="0" w:space="0" w:color="auto"/>
        <w:bottom w:val="none" w:sz="0" w:space="0" w:color="auto"/>
        <w:right w:val="none" w:sz="0" w:space="0" w:color="auto"/>
      </w:divBdr>
      <w:divsChild>
        <w:div w:id="655036511">
          <w:marLeft w:val="0"/>
          <w:marRight w:val="0"/>
          <w:marTop w:val="0"/>
          <w:marBottom w:val="0"/>
          <w:divBdr>
            <w:top w:val="none" w:sz="0" w:space="0" w:color="auto"/>
            <w:left w:val="none" w:sz="0" w:space="0" w:color="auto"/>
            <w:bottom w:val="none" w:sz="0" w:space="0" w:color="auto"/>
            <w:right w:val="none" w:sz="0" w:space="0" w:color="auto"/>
          </w:divBdr>
        </w:div>
        <w:div w:id="823550521">
          <w:marLeft w:val="0"/>
          <w:marRight w:val="0"/>
          <w:marTop w:val="150"/>
          <w:marBottom w:val="0"/>
          <w:divBdr>
            <w:top w:val="none" w:sz="0" w:space="0" w:color="auto"/>
            <w:left w:val="none" w:sz="0" w:space="0" w:color="auto"/>
            <w:bottom w:val="none" w:sz="0" w:space="0" w:color="auto"/>
            <w:right w:val="none" w:sz="0" w:space="0" w:color="auto"/>
          </w:divBdr>
          <w:divsChild>
            <w:div w:id="1694769855">
              <w:marLeft w:val="1155"/>
              <w:marRight w:val="0"/>
              <w:marTop w:val="0"/>
              <w:marBottom w:val="0"/>
              <w:divBdr>
                <w:top w:val="none" w:sz="0" w:space="0" w:color="auto"/>
                <w:left w:val="none" w:sz="0" w:space="0" w:color="auto"/>
                <w:bottom w:val="none" w:sz="0" w:space="0" w:color="auto"/>
                <w:right w:val="none" w:sz="0" w:space="0" w:color="auto"/>
              </w:divBdr>
            </w:div>
            <w:div w:id="22902981">
              <w:marLeft w:val="1155"/>
              <w:marRight w:val="0"/>
              <w:marTop w:val="0"/>
              <w:marBottom w:val="0"/>
              <w:divBdr>
                <w:top w:val="none" w:sz="0" w:space="0" w:color="auto"/>
                <w:left w:val="none" w:sz="0" w:space="0" w:color="auto"/>
                <w:bottom w:val="none" w:sz="0" w:space="0" w:color="auto"/>
                <w:right w:val="none" w:sz="0" w:space="0" w:color="auto"/>
              </w:divBdr>
            </w:div>
            <w:div w:id="1037467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584711">
      <w:bodyDiv w:val="1"/>
      <w:marLeft w:val="0"/>
      <w:marRight w:val="0"/>
      <w:marTop w:val="0"/>
      <w:marBottom w:val="0"/>
      <w:divBdr>
        <w:top w:val="none" w:sz="0" w:space="0" w:color="auto"/>
        <w:left w:val="none" w:sz="0" w:space="0" w:color="auto"/>
        <w:bottom w:val="none" w:sz="0" w:space="0" w:color="auto"/>
        <w:right w:val="none" w:sz="0" w:space="0" w:color="auto"/>
      </w:divBdr>
      <w:divsChild>
        <w:div w:id="1318194463">
          <w:marLeft w:val="0"/>
          <w:marRight w:val="0"/>
          <w:marTop w:val="0"/>
          <w:marBottom w:val="0"/>
          <w:divBdr>
            <w:top w:val="none" w:sz="0" w:space="0" w:color="auto"/>
            <w:left w:val="none" w:sz="0" w:space="0" w:color="auto"/>
            <w:bottom w:val="none" w:sz="0" w:space="0" w:color="auto"/>
            <w:right w:val="none" w:sz="0" w:space="0" w:color="auto"/>
          </w:divBdr>
        </w:div>
        <w:div w:id="813066843">
          <w:marLeft w:val="0"/>
          <w:marRight w:val="0"/>
          <w:marTop w:val="150"/>
          <w:marBottom w:val="0"/>
          <w:divBdr>
            <w:top w:val="none" w:sz="0" w:space="0" w:color="auto"/>
            <w:left w:val="none" w:sz="0" w:space="0" w:color="auto"/>
            <w:bottom w:val="none" w:sz="0" w:space="0" w:color="auto"/>
            <w:right w:val="none" w:sz="0" w:space="0" w:color="auto"/>
          </w:divBdr>
          <w:divsChild>
            <w:div w:id="62534169">
              <w:marLeft w:val="1155"/>
              <w:marRight w:val="0"/>
              <w:marTop w:val="0"/>
              <w:marBottom w:val="0"/>
              <w:divBdr>
                <w:top w:val="none" w:sz="0" w:space="0" w:color="auto"/>
                <w:left w:val="none" w:sz="0" w:space="0" w:color="auto"/>
                <w:bottom w:val="none" w:sz="0" w:space="0" w:color="auto"/>
                <w:right w:val="none" w:sz="0" w:space="0" w:color="auto"/>
              </w:divBdr>
            </w:div>
            <w:div w:id="217666211">
              <w:marLeft w:val="1155"/>
              <w:marRight w:val="0"/>
              <w:marTop w:val="0"/>
              <w:marBottom w:val="0"/>
              <w:divBdr>
                <w:top w:val="none" w:sz="0" w:space="0" w:color="auto"/>
                <w:left w:val="none" w:sz="0" w:space="0" w:color="auto"/>
                <w:bottom w:val="none" w:sz="0" w:space="0" w:color="auto"/>
                <w:right w:val="none" w:sz="0" w:space="0" w:color="auto"/>
              </w:divBdr>
            </w:div>
            <w:div w:id="125771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25949">
      <w:bodyDiv w:val="1"/>
      <w:marLeft w:val="0"/>
      <w:marRight w:val="0"/>
      <w:marTop w:val="0"/>
      <w:marBottom w:val="0"/>
      <w:divBdr>
        <w:top w:val="none" w:sz="0" w:space="0" w:color="auto"/>
        <w:left w:val="none" w:sz="0" w:space="0" w:color="auto"/>
        <w:bottom w:val="none" w:sz="0" w:space="0" w:color="auto"/>
        <w:right w:val="none" w:sz="0" w:space="0" w:color="auto"/>
      </w:divBdr>
      <w:divsChild>
        <w:div w:id="1642419088">
          <w:marLeft w:val="0"/>
          <w:marRight w:val="0"/>
          <w:marTop w:val="0"/>
          <w:marBottom w:val="0"/>
          <w:divBdr>
            <w:top w:val="none" w:sz="0" w:space="0" w:color="auto"/>
            <w:left w:val="none" w:sz="0" w:space="0" w:color="auto"/>
            <w:bottom w:val="none" w:sz="0" w:space="0" w:color="auto"/>
            <w:right w:val="none" w:sz="0" w:space="0" w:color="auto"/>
          </w:divBdr>
        </w:div>
        <w:div w:id="774835973">
          <w:marLeft w:val="0"/>
          <w:marRight w:val="0"/>
          <w:marTop w:val="150"/>
          <w:marBottom w:val="0"/>
          <w:divBdr>
            <w:top w:val="none" w:sz="0" w:space="0" w:color="auto"/>
            <w:left w:val="none" w:sz="0" w:space="0" w:color="auto"/>
            <w:bottom w:val="none" w:sz="0" w:space="0" w:color="auto"/>
            <w:right w:val="none" w:sz="0" w:space="0" w:color="auto"/>
          </w:divBdr>
          <w:divsChild>
            <w:div w:id="1678117538">
              <w:marLeft w:val="1155"/>
              <w:marRight w:val="0"/>
              <w:marTop w:val="0"/>
              <w:marBottom w:val="0"/>
              <w:divBdr>
                <w:top w:val="none" w:sz="0" w:space="0" w:color="auto"/>
                <w:left w:val="none" w:sz="0" w:space="0" w:color="auto"/>
                <w:bottom w:val="none" w:sz="0" w:space="0" w:color="auto"/>
                <w:right w:val="none" w:sz="0" w:space="0" w:color="auto"/>
              </w:divBdr>
            </w:div>
            <w:div w:id="2068675590">
              <w:marLeft w:val="1155"/>
              <w:marRight w:val="0"/>
              <w:marTop w:val="0"/>
              <w:marBottom w:val="0"/>
              <w:divBdr>
                <w:top w:val="none" w:sz="0" w:space="0" w:color="auto"/>
                <w:left w:val="none" w:sz="0" w:space="0" w:color="auto"/>
                <w:bottom w:val="none" w:sz="0" w:space="0" w:color="auto"/>
                <w:right w:val="none" w:sz="0" w:space="0" w:color="auto"/>
              </w:divBdr>
            </w:div>
            <w:div w:id="675577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4968491">
      <w:bodyDiv w:val="1"/>
      <w:marLeft w:val="0"/>
      <w:marRight w:val="0"/>
      <w:marTop w:val="0"/>
      <w:marBottom w:val="0"/>
      <w:divBdr>
        <w:top w:val="none" w:sz="0" w:space="0" w:color="auto"/>
        <w:left w:val="none" w:sz="0" w:space="0" w:color="auto"/>
        <w:bottom w:val="none" w:sz="0" w:space="0" w:color="auto"/>
        <w:right w:val="none" w:sz="0" w:space="0" w:color="auto"/>
      </w:divBdr>
      <w:divsChild>
        <w:div w:id="1648243289">
          <w:marLeft w:val="0"/>
          <w:marRight w:val="0"/>
          <w:marTop w:val="0"/>
          <w:marBottom w:val="0"/>
          <w:divBdr>
            <w:top w:val="none" w:sz="0" w:space="0" w:color="auto"/>
            <w:left w:val="none" w:sz="0" w:space="0" w:color="auto"/>
            <w:bottom w:val="none" w:sz="0" w:space="0" w:color="auto"/>
            <w:right w:val="none" w:sz="0" w:space="0" w:color="auto"/>
          </w:divBdr>
        </w:div>
        <w:div w:id="650521031">
          <w:marLeft w:val="0"/>
          <w:marRight w:val="0"/>
          <w:marTop w:val="150"/>
          <w:marBottom w:val="0"/>
          <w:divBdr>
            <w:top w:val="none" w:sz="0" w:space="0" w:color="auto"/>
            <w:left w:val="none" w:sz="0" w:space="0" w:color="auto"/>
            <w:bottom w:val="none" w:sz="0" w:space="0" w:color="auto"/>
            <w:right w:val="none" w:sz="0" w:space="0" w:color="auto"/>
          </w:divBdr>
          <w:divsChild>
            <w:div w:id="1200244506">
              <w:marLeft w:val="1155"/>
              <w:marRight w:val="0"/>
              <w:marTop w:val="0"/>
              <w:marBottom w:val="0"/>
              <w:divBdr>
                <w:top w:val="none" w:sz="0" w:space="0" w:color="auto"/>
                <w:left w:val="none" w:sz="0" w:space="0" w:color="auto"/>
                <w:bottom w:val="none" w:sz="0" w:space="0" w:color="auto"/>
                <w:right w:val="none" w:sz="0" w:space="0" w:color="auto"/>
              </w:divBdr>
            </w:div>
            <w:div w:id="1450049795">
              <w:marLeft w:val="1155"/>
              <w:marRight w:val="0"/>
              <w:marTop w:val="0"/>
              <w:marBottom w:val="0"/>
              <w:divBdr>
                <w:top w:val="none" w:sz="0" w:space="0" w:color="auto"/>
                <w:left w:val="none" w:sz="0" w:space="0" w:color="auto"/>
                <w:bottom w:val="none" w:sz="0" w:space="0" w:color="auto"/>
                <w:right w:val="none" w:sz="0" w:space="0" w:color="auto"/>
              </w:divBdr>
            </w:div>
            <w:div w:id="1200582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1594">
      <w:bodyDiv w:val="1"/>
      <w:marLeft w:val="0"/>
      <w:marRight w:val="0"/>
      <w:marTop w:val="0"/>
      <w:marBottom w:val="0"/>
      <w:divBdr>
        <w:top w:val="none" w:sz="0" w:space="0" w:color="auto"/>
        <w:left w:val="none" w:sz="0" w:space="0" w:color="auto"/>
        <w:bottom w:val="none" w:sz="0" w:space="0" w:color="auto"/>
        <w:right w:val="none" w:sz="0" w:space="0" w:color="auto"/>
      </w:divBdr>
      <w:divsChild>
        <w:div w:id="1568300840">
          <w:marLeft w:val="0"/>
          <w:marRight w:val="0"/>
          <w:marTop w:val="0"/>
          <w:marBottom w:val="0"/>
          <w:divBdr>
            <w:top w:val="none" w:sz="0" w:space="0" w:color="auto"/>
            <w:left w:val="none" w:sz="0" w:space="0" w:color="auto"/>
            <w:bottom w:val="none" w:sz="0" w:space="0" w:color="auto"/>
            <w:right w:val="none" w:sz="0" w:space="0" w:color="auto"/>
          </w:divBdr>
        </w:div>
        <w:div w:id="734281114">
          <w:marLeft w:val="0"/>
          <w:marRight w:val="0"/>
          <w:marTop w:val="150"/>
          <w:marBottom w:val="0"/>
          <w:divBdr>
            <w:top w:val="none" w:sz="0" w:space="0" w:color="auto"/>
            <w:left w:val="none" w:sz="0" w:space="0" w:color="auto"/>
            <w:bottom w:val="none" w:sz="0" w:space="0" w:color="auto"/>
            <w:right w:val="none" w:sz="0" w:space="0" w:color="auto"/>
          </w:divBdr>
          <w:divsChild>
            <w:div w:id="1048258059">
              <w:marLeft w:val="1155"/>
              <w:marRight w:val="0"/>
              <w:marTop w:val="0"/>
              <w:marBottom w:val="0"/>
              <w:divBdr>
                <w:top w:val="none" w:sz="0" w:space="0" w:color="auto"/>
                <w:left w:val="none" w:sz="0" w:space="0" w:color="auto"/>
                <w:bottom w:val="none" w:sz="0" w:space="0" w:color="auto"/>
                <w:right w:val="none" w:sz="0" w:space="0" w:color="auto"/>
              </w:divBdr>
            </w:div>
            <w:div w:id="2127429759">
              <w:marLeft w:val="1155"/>
              <w:marRight w:val="0"/>
              <w:marTop w:val="0"/>
              <w:marBottom w:val="0"/>
              <w:divBdr>
                <w:top w:val="none" w:sz="0" w:space="0" w:color="auto"/>
                <w:left w:val="none" w:sz="0" w:space="0" w:color="auto"/>
                <w:bottom w:val="none" w:sz="0" w:space="0" w:color="auto"/>
                <w:right w:val="none" w:sz="0" w:space="0" w:color="auto"/>
              </w:divBdr>
            </w:div>
            <w:div w:id="28115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088475">
      <w:bodyDiv w:val="1"/>
      <w:marLeft w:val="0"/>
      <w:marRight w:val="0"/>
      <w:marTop w:val="0"/>
      <w:marBottom w:val="0"/>
      <w:divBdr>
        <w:top w:val="none" w:sz="0" w:space="0" w:color="auto"/>
        <w:left w:val="none" w:sz="0" w:space="0" w:color="auto"/>
        <w:bottom w:val="none" w:sz="0" w:space="0" w:color="auto"/>
        <w:right w:val="none" w:sz="0" w:space="0" w:color="auto"/>
      </w:divBdr>
      <w:divsChild>
        <w:div w:id="1835485015">
          <w:marLeft w:val="0"/>
          <w:marRight w:val="0"/>
          <w:marTop w:val="0"/>
          <w:marBottom w:val="0"/>
          <w:divBdr>
            <w:top w:val="none" w:sz="0" w:space="0" w:color="auto"/>
            <w:left w:val="none" w:sz="0" w:space="0" w:color="auto"/>
            <w:bottom w:val="none" w:sz="0" w:space="0" w:color="auto"/>
            <w:right w:val="none" w:sz="0" w:space="0" w:color="auto"/>
          </w:divBdr>
        </w:div>
        <w:div w:id="1664771498">
          <w:marLeft w:val="0"/>
          <w:marRight w:val="0"/>
          <w:marTop w:val="150"/>
          <w:marBottom w:val="0"/>
          <w:divBdr>
            <w:top w:val="none" w:sz="0" w:space="0" w:color="auto"/>
            <w:left w:val="none" w:sz="0" w:space="0" w:color="auto"/>
            <w:bottom w:val="none" w:sz="0" w:space="0" w:color="auto"/>
            <w:right w:val="none" w:sz="0" w:space="0" w:color="auto"/>
          </w:divBdr>
          <w:divsChild>
            <w:div w:id="222761999">
              <w:marLeft w:val="1155"/>
              <w:marRight w:val="0"/>
              <w:marTop w:val="0"/>
              <w:marBottom w:val="0"/>
              <w:divBdr>
                <w:top w:val="none" w:sz="0" w:space="0" w:color="auto"/>
                <w:left w:val="none" w:sz="0" w:space="0" w:color="auto"/>
                <w:bottom w:val="none" w:sz="0" w:space="0" w:color="auto"/>
                <w:right w:val="none" w:sz="0" w:space="0" w:color="auto"/>
              </w:divBdr>
            </w:div>
            <w:div w:id="375931276">
              <w:marLeft w:val="1155"/>
              <w:marRight w:val="0"/>
              <w:marTop w:val="0"/>
              <w:marBottom w:val="0"/>
              <w:divBdr>
                <w:top w:val="none" w:sz="0" w:space="0" w:color="auto"/>
                <w:left w:val="none" w:sz="0" w:space="0" w:color="auto"/>
                <w:bottom w:val="none" w:sz="0" w:space="0" w:color="auto"/>
                <w:right w:val="none" w:sz="0" w:space="0" w:color="auto"/>
              </w:divBdr>
            </w:div>
            <w:div w:id="55373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309">
      <w:bodyDiv w:val="1"/>
      <w:marLeft w:val="0"/>
      <w:marRight w:val="0"/>
      <w:marTop w:val="0"/>
      <w:marBottom w:val="0"/>
      <w:divBdr>
        <w:top w:val="none" w:sz="0" w:space="0" w:color="auto"/>
        <w:left w:val="none" w:sz="0" w:space="0" w:color="auto"/>
        <w:bottom w:val="none" w:sz="0" w:space="0" w:color="auto"/>
        <w:right w:val="none" w:sz="0" w:space="0" w:color="auto"/>
      </w:divBdr>
      <w:divsChild>
        <w:div w:id="722682463">
          <w:marLeft w:val="0"/>
          <w:marRight w:val="0"/>
          <w:marTop w:val="0"/>
          <w:marBottom w:val="0"/>
          <w:divBdr>
            <w:top w:val="none" w:sz="0" w:space="0" w:color="auto"/>
            <w:left w:val="none" w:sz="0" w:space="0" w:color="auto"/>
            <w:bottom w:val="none" w:sz="0" w:space="0" w:color="auto"/>
            <w:right w:val="none" w:sz="0" w:space="0" w:color="auto"/>
          </w:divBdr>
        </w:div>
        <w:div w:id="1518082715">
          <w:marLeft w:val="0"/>
          <w:marRight w:val="0"/>
          <w:marTop w:val="150"/>
          <w:marBottom w:val="0"/>
          <w:divBdr>
            <w:top w:val="none" w:sz="0" w:space="0" w:color="auto"/>
            <w:left w:val="none" w:sz="0" w:space="0" w:color="auto"/>
            <w:bottom w:val="none" w:sz="0" w:space="0" w:color="auto"/>
            <w:right w:val="none" w:sz="0" w:space="0" w:color="auto"/>
          </w:divBdr>
          <w:divsChild>
            <w:div w:id="487206006">
              <w:marLeft w:val="1155"/>
              <w:marRight w:val="0"/>
              <w:marTop w:val="0"/>
              <w:marBottom w:val="0"/>
              <w:divBdr>
                <w:top w:val="none" w:sz="0" w:space="0" w:color="auto"/>
                <w:left w:val="none" w:sz="0" w:space="0" w:color="auto"/>
                <w:bottom w:val="none" w:sz="0" w:space="0" w:color="auto"/>
                <w:right w:val="none" w:sz="0" w:space="0" w:color="auto"/>
              </w:divBdr>
            </w:div>
            <w:div w:id="1391071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324761">
      <w:bodyDiv w:val="1"/>
      <w:marLeft w:val="0"/>
      <w:marRight w:val="0"/>
      <w:marTop w:val="0"/>
      <w:marBottom w:val="0"/>
      <w:divBdr>
        <w:top w:val="none" w:sz="0" w:space="0" w:color="auto"/>
        <w:left w:val="none" w:sz="0" w:space="0" w:color="auto"/>
        <w:bottom w:val="none" w:sz="0" w:space="0" w:color="auto"/>
        <w:right w:val="none" w:sz="0" w:space="0" w:color="auto"/>
      </w:divBdr>
      <w:divsChild>
        <w:div w:id="187721877">
          <w:marLeft w:val="0"/>
          <w:marRight w:val="0"/>
          <w:marTop w:val="0"/>
          <w:marBottom w:val="0"/>
          <w:divBdr>
            <w:top w:val="none" w:sz="0" w:space="0" w:color="auto"/>
            <w:left w:val="none" w:sz="0" w:space="0" w:color="auto"/>
            <w:bottom w:val="none" w:sz="0" w:space="0" w:color="auto"/>
            <w:right w:val="none" w:sz="0" w:space="0" w:color="auto"/>
          </w:divBdr>
        </w:div>
        <w:div w:id="1242134588">
          <w:marLeft w:val="0"/>
          <w:marRight w:val="0"/>
          <w:marTop w:val="150"/>
          <w:marBottom w:val="0"/>
          <w:divBdr>
            <w:top w:val="none" w:sz="0" w:space="0" w:color="auto"/>
            <w:left w:val="none" w:sz="0" w:space="0" w:color="auto"/>
            <w:bottom w:val="none" w:sz="0" w:space="0" w:color="auto"/>
            <w:right w:val="none" w:sz="0" w:space="0" w:color="auto"/>
          </w:divBdr>
          <w:divsChild>
            <w:div w:id="884416738">
              <w:marLeft w:val="1155"/>
              <w:marRight w:val="0"/>
              <w:marTop w:val="0"/>
              <w:marBottom w:val="0"/>
              <w:divBdr>
                <w:top w:val="none" w:sz="0" w:space="0" w:color="auto"/>
                <w:left w:val="none" w:sz="0" w:space="0" w:color="auto"/>
                <w:bottom w:val="none" w:sz="0" w:space="0" w:color="auto"/>
                <w:right w:val="none" w:sz="0" w:space="0" w:color="auto"/>
              </w:divBdr>
            </w:div>
            <w:div w:id="2104840992">
              <w:marLeft w:val="1155"/>
              <w:marRight w:val="0"/>
              <w:marTop w:val="0"/>
              <w:marBottom w:val="0"/>
              <w:divBdr>
                <w:top w:val="none" w:sz="0" w:space="0" w:color="auto"/>
                <w:left w:val="none" w:sz="0" w:space="0" w:color="auto"/>
                <w:bottom w:val="none" w:sz="0" w:space="0" w:color="auto"/>
                <w:right w:val="none" w:sz="0" w:space="0" w:color="auto"/>
              </w:divBdr>
            </w:div>
            <w:div w:id="54775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194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477662">
      <w:bodyDiv w:val="1"/>
      <w:marLeft w:val="0"/>
      <w:marRight w:val="0"/>
      <w:marTop w:val="0"/>
      <w:marBottom w:val="0"/>
      <w:divBdr>
        <w:top w:val="none" w:sz="0" w:space="0" w:color="auto"/>
        <w:left w:val="none" w:sz="0" w:space="0" w:color="auto"/>
        <w:bottom w:val="none" w:sz="0" w:space="0" w:color="auto"/>
        <w:right w:val="none" w:sz="0" w:space="0" w:color="auto"/>
      </w:divBdr>
      <w:divsChild>
        <w:div w:id="1426532094">
          <w:marLeft w:val="0"/>
          <w:marRight w:val="0"/>
          <w:marTop w:val="0"/>
          <w:marBottom w:val="0"/>
          <w:divBdr>
            <w:top w:val="none" w:sz="0" w:space="0" w:color="auto"/>
            <w:left w:val="none" w:sz="0" w:space="0" w:color="auto"/>
            <w:bottom w:val="none" w:sz="0" w:space="0" w:color="auto"/>
            <w:right w:val="none" w:sz="0" w:space="0" w:color="auto"/>
          </w:divBdr>
        </w:div>
        <w:div w:id="832986891">
          <w:marLeft w:val="0"/>
          <w:marRight w:val="0"/>
          <w:marTop w:val="150"/>
          <w:marBottom w:val="0"/>
          <w:divBdr>
            <w:top w:val="none" w:sz="0" w:space="0" w:color="auto"/>
            <w:left w:val="none" w:sz="0" w:space="0" w:color="auto"/>
            <w:bottom w:val="none" w:sz="0" w:space="0" w:color="auto"/>
            <w:right w:val="none" w:sz="0" w:space="0" w:color="auto"/>
          </w:divBdr>
          <w:divsChild>
            <w:div w:id="40524275">
              <w:marLeft w:val="1155"/>
              <w:marRight w:val="0"/>
              <w:marTop w:val="0"/>
              <w:marBottom w:val="0"/>
              <w:divBdr>
                <w:top w:val="none" w:sz="0" w:space="0" w:color="auto"/>
                <w:left w:val="none" w:sz="0" w:space="0" w:color="auto"/>
                <w:bottom w:val="none" w:sz="0" w:space="0" w:color="auto"/>
                <w:right w:val="none" w:sz="0" w:space="0" w:color="auto"/>
              </w:divBdr>
            </w:div>
            <w:div w:id="1794788232">
              <w:marLeft w:val="1155"/>
              <w:marRight w:val="0"/>
              <w:marTop w:val="0"/>
              <w:marBottom w:val="0"/>
              <w:divBdr>
                <w:top w:val="none" w:sz="0" w:space="0" w:color="auto"/>
                <w:left w:val="none" w:sz="0" w:space="0" w:color="auto"/>
                <w:bottom w:val="none" w:sz="0" w:space="0" w:color="auto"/>
                <w:right w:val="none" w:sz="0" w:space="0" w:color="auto"/>
              </w:divBdr>
            </w:div>
            <w:div w:id="921255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331">
      <w:bodyDiv w:val="1"/>
      <w:marLeft w:val="0"/>
      <w:marRight w:val="0"/>
      <w:marTop w:val="0"/>
      <w:marBottom w:val="0"/>
      <w:divBdr>
        <w:top w:val="none" w:sz="0" w:space="0" w:color="auto"/>
        <w:left w:val="none" w:sz="0" w:space="0" w:color="auto"/>
        <w:bottom w:val="none" w:sz="0" w:space="0" w:color="auto"/>
        <w:right w:val="none" w:sz="0" w:space="0" w:color="auto"/>
      </w:divBdr>
      <w:divsChild>
        <w:div w:id="1816295406">
          <w:marLeft w:val="0"/>
          <w:marRight w:val="0"/>
          <w:marTop w:val="0"/>
          <w:marBottom w:val="0"/>
          <w:divBdr>
            <w:top w:val="none" w:sz="0" w:space="0" w:color="auto"/>
            <w:left w:val="none" w:sz="0" w:space="0" w:color="auto"/>
            <w:bottom w:val="none" w:sz="0" w:space="0" w:color="auto"/>
            <w:right w:val="none" w:sz="0" w:space="0" w:color="auto"/>
          </w:divBdr>
        </w:div>
        <w:div w:id="979001149">
          <w:marLeft w:val="0"/>
          <w:marRight w:val="0"/>
          <w:marTop w:val="150"/>
          <w:marBottom w:val="0"/>
          <w:divBdr>
            <w:top w:val="none" w:sz="0" w:space="0" w:color="auto"/>
            <w:left w:val="none" w:sz="0" w:space="0" w:color="auto"/>
            <w:bottom w:val="none" w:sz="0" w:space="0" w:color="auto"/>
            <w:right w:val="none" w:sz="0" w:space="0" w:color="auto"/>
          </w:divBdr>
          <w:divsChild>
            <w:div w:id="842862714">
              <w:marLeft w:val="1155"/>
              <w:marRight w:val="0"/>
              <w:marTop w:val="0"/>
              <w:marBottom w:val="0"/>
              <w:divBdr>
                <w:top w:val="none" w:sz="0" w:space="0" w:color="auto"/>
                <w:left w:val="none" w:sz="0" w:space="0" w:color="auto"/>
                <w:bottom w:val="none" w:sz="0" w:space="0" w:color="auto"/>
                <w:right w:val="none" w:sz="0" w:space="0" w:color="auto"/>
              </w:divBdr>
            </w:div>
            <w:div w:id="773669455">
              <w:marLeft w:val="1155"/>
              <w:marRight w:val="0"/>
              <w:marTop w:val="0"/>
              <w:marBottom w:val="0"/>
              <w:divBdr>
                <w:top w:val="none" w:sz="0" w:space="0" w:color="auto"/>
                <w:left w:val="none" w:sz="0" w:space="0" w:color="auto"/>
                <w:bottom w:val="none" w:sz="0" w:space="0" w:color="auto"/>
                <w:right w:val="none" w:sz="0" w:space="0" w:color="auto"/>
              </w:divBdr>
            </w:div>
            <w:div w:id="1688827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17892">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295021">
      <w:bodyDiv w:val="1"/>
      <w:marLeft w:val="0"/>
      <w:marRight w:val="0"/>
      <w:marTop w:val="0"/>
      <w:marBottom w:val="0"/>
      <w:divBdr>
        <w:top w:val="none" w:sz="0" w:space="0" w:color="auto"/>
        <w:left w:val="none" w:sz="0" w:space="0" w:color="auto"/>
        <w:bottom w:val="none" w:sz="0" w:space="0" w:color="auto"/>
        <w:right w:val="none" w:sz="0" w:space="0" w:color="auto"/>
      </w:divBdr>
      <w:divsChild>
        <w:div w:id="2116517575">
          <w:marLeft w:val="0"/>
          <w:marRight w:val="0"/>
          <w:marTop w:val="0"/>
          <w:marBottom w:val="0"/>
          <w:divBdr>
            <w:top w:val="none" w:sz="0" w:space="0" w:color="auto"/>
            <w:left w:val="none" w:sz="0" w:space="0" w:color="auto"/>
            <w:bottom w:val="none" w:sz="0" w:space="0" w:color="auto"/>
            <w:right w:val="none" w:sz="0" w:space="0" w:color="auto"/>
          </w:divBdr>
        </w:div>
        <w:div w:id="58133120">
          <w:marLeft w:val="0"/>
          <w:marRight w:val="0"/>
          <w:marTop w:val="150"/>
          <w:marBottom w:val="0"/>
          <w:divBdr>
            <w:top w:val="none" w:sz="0" w:space="0" w:color="auto"/>
            <w:left w:val="none" w:sz="0" w:space="0" w:color="auto"/>
            <w:bottom w:val="none" w:sz="0" w:space="0" w:color="auto"/>
            <w:right w:val="none" w:sz="0" w:space="0" w:color="auto"/>
          </w:divBdr>
          <w:divsChild>
            <w:div w:id="924143767">
              <w:marLeft w:val="1155"/>
              <w:marRight w:val="0"/>
              <w:marTop w:val="0"/>
              <w:marBottom w:val="0"/>
              <w:divBdr>
                <w:top w:val="none" w:sz="0" w:space="0" w:color="auto"/>
                <w:left w:val="none" w:sz="0" w:space="0" w:color="auto"/>
                <w:bottom w:val="none" w:sz="0" w:space="0" w:color="auto"/>
                <w:right w:val="none" w:sz="0" w:space="0" w:color="auto"/>
              </w:divBdr>
            </w:div>
            <w:div w:id="1386610960">
              <w:marLeft w:val="1155"/>
              <w:marRight w:val="0"/>
              <w:marTop w:val="0"/>
              <w:marBottom w:val="0"/>
              <w:divBdr>
                <w:top w:val="none" w:sz="0" w:space="0" w:color="auto"/>
                <w:left w:val="none" w:sz="0" w:space="0" w:color="auto"/>
                <w:bottom w:val="none" w:sz="0" w:space="0" w:color="auto"/>
                <w:right w:val="none" w:sz="0" w:space="0" w:color="auto"/>
              </w:divBdr>
            </w:div>
            <w:div w:id="156421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9034">
      <w:bodyDiv w:val="1"/>
      <w:marLeft w:val="0"/>
      <w:marRight w:val="0"/>
      <w:marTop w:val="0"/>
      <w:marBottom w:val="0"/>
      <w:divBdr>
        <w:top w:val="none" w:sz="0" w:space="0" w:color="auto"/>
        <w:left w:val="none" w:sz="0" w:space="0" w:color="auto"/>
        <w:bottom w:val="none" w:sz="0" w:space="0" w:color="auto"/>
        <w:right w:val="none" w:sz="0" w:space="0" w:color="auto"/>
      </w:divBdr>
      <w:divsChild>
        <w:div w:id="1815557798">
          <w:marLeft w:val="0"/>
          <w:marRight w:val="0"/>
          <w:marTop w:val="0"/>
          <w:marBottom w:val="0"/>
          <w:divBdr>
            <w:top w:val="none" w:sz="0" w:space="0" w:color="auto"/>
            <w:left w:val="none" w:sz="0" w:space="0" w:color="auto"/>
            <w:bottom w:val="none" w:sz="0" w:space="0" w:color="auto"/>
            <w:right w:val="none" w:sz="0" w:space="0" w:color="auto"/>
          </w:divBdr>
        </w:div>
        <w:div w:id="2102801197">
          <w:marLeft w:val="0"/>
          <w:marRight w:val="0"/>
          <w:marTop w:val="150"/>
          <w:marBottom w:val="0"/>
          <w:divBdr>
            <w:top w:val="none" w:sz="0" w:space="0" w:color="auto"/>
            <w:left w:val="none" w:sz="0" w:space="0" w:color="auto"/>
            <w:bottom w:val="none" w:sz="0" w:space="0" w:color="auto"/>
            <w:right w:val="none" w:sz="0" w:space="0" w:color="auto"/>
          </w:divBdr>
          <w:divsChild>
            <w:div w:id="754325948">
              <w:marLeft w:val="1155"/>
              <w:marRight w:val="0"/>
              <w:marTop w:val="0"/>
              <w:marBottom w:val="0"/>
              <w:divBdr>
                <w:top w:val="none" w:sz="0" w:space="0" w:color="auto"/>
                <w:left w:val="none" w:sz="0" w:space="0" w:color="auto"/>
                <w:bottom w:val="none" w:sz="0" w:space="0" w:color="auto"/>
                <w:right w:val="none" w:sz="0" w:space="0" w:color="auto"/>
              </w:divBdr>
            </w:div>
            <w:div w:id="1191838455">
              <w:marLeft w:val="1155"/>
              <w:marRight w:val="0"/>
              <w:marTop w:val="0"/>
              <w:marBottom w:val="0"/>
              <w:divBdr>
                <w:top w:val="none" w:sz="0" w:space="0" w:color="auto"/>
                <w:left w:val="none" w:sz="0" w:space="0" w:color="auto"/>
                <w:bottom w:val="none" w:sz="0" w:space="0" w:color="auto"/>
                <w:right w:val="none" w:sz="0" w:space="0" w:color="auto"/>
              </w:divBdr>
            </w:div>
            <w:div w:id="107112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35713">
      <w:bodyDiv w:val="1"/>
      <w:marLeft w:val="0"/>
      <w:marRight w:val="0"/>
      <w:marTop w:val="0"/>
      <w:marBottom w:val="0"/>
      <w:divBdr>
        <w:top w:val="none" w:sz="0" w:space="0" w:color="auto"/>
        <w:left w:val="none" w:sz="0" w:space="0" w:color="auto"/>
        <w:bottom w:val="none" w:sz="0" w:space="0" w:color="auto"/>
        <w:right w:val="none" w:sz="0" w:space="0" w:color="auto"/>
      </w:divBdr>
      <w:divsChild>
        <w:div w:id="489951072">
          <w:marLeft w:val="0"/>
          <w:marRight w:val="0"/>
          <w:marTop w:val="0"/>
          <w:marBottom w:val="0"/>
          <w:divBdr>
            <w:top w:val="none" w:sz="0" w:space="0" w:color="auto"/>
            <w:left w:val="none" w:sz="0" w:space="0" w:color="auto"/>
            <w:bottom w:val="none" w:sz="0" w:space="0" w:color="auto"/>
            <w:right w:val="none" w:sz="0" w:space="0" w:color="auto"/>
          </w:divBdr>
        </w:div>
        <w:div w:id="1873807789">
          <w:marLeft w:val="0"/>
          <w:marRight w:val="0"/>
          <w:marTop w:val="150"/>
          <w:marBottom w:val="0"/>
          <w:divBdr>
            <w:top w:val="none" w:sz="0" w:space="0" w:color="auto"/>
            <w:left w:val="none" w:sz="0" w:space="0" w:color="auto"/>
            <w:bottom w:val="none" w:sz="0" w:space="0" w:color="auto"/>
            <w:right w:val="none" w:sz="0" w:space="0" w:color="auto"/>
          </w:divBdr>
          <w:divsChild>
            <w:div w:id="2056465828">
              <w:marLeft w:val="1155"/>
              <w:marRight w:val="0"/>
              <w:marTop w:val="0"/>
              <w:marBottom w:val="0"/>
              <w:divBdr>
                <w:top w:val="none" w:sz="0" w:space="0" w:color="auto"/>
                <w:left w:val="none" w:sz="0" w:space="0" w:color="auto"/>
                <w:bottom w:val="none" w:sz="0" w:space="0" w:color="auto"/>
                <w:right w:val="none" w:sz="0" w:space="0" w:color="auto"/>
              </w:divBdr>
            </w:div>
            <w:div w:id="2072071532">
              <w:marLeft w:val="1155"/>
              <w:marRight w:val="0"/>
              <w:marTop w:val="0"/>
              <w:marBottom w:val="0"/>
              <w:divBdr>
                <w:top w:val="none" w:sz="0" w:space="0" w:color="auto"/>
                <w:left w:val="none" w:sz="0" w:space="0" w:color="auto"/>
                <w:bottom w:val="none" w:sz="0" w:space="0" w:color="auto"/>
                <w:right w:val="none" w:sz="0" w:space="0" w:color="auto"/>
              </w:divBdr>
            </w:div>
            <w:div w:id="14569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885195">
      <w:bodyDiv w:val="1"/>
      <w:marLeft w:val="0"/>
      <w:marRight w:val="0"/>
      <w:marTop w:val="0"/>
      <w:marBottom w:val="0"/>
      <w:divBdr>
        <w:top w:val="none" w:sz="0" w:space="0" w:color="auto"/>
        <w:left w:val="none" w:sz="0" w:space="0" w:color="auto"/>
        <w:bottom w:val="none" w:sz="0" w:space="0" w:color="auto"/>
        <w:right w:val="none" w:sz="0" w:space="0" w:color="auto"/>
      </w:divBdr>
      <w:divsChild>
        <w:div w:id="473717176">
          <w:marLeft w:val="0"/>
          <w:marRight w:val="0"/>
          <w:marTop w:val="0"/>
          <w:marBottom w:val="0"/>
          <w:divBdr>
            <w:top w:val="none" w:sz="0" w:space="0" w:color="auto"/>
            <w:left w:val="none" w:sz="0" w:space="0" w:color="auto"/>
            <w:bottom w:val="none" w:sz="0" w:space="0" w:color="auto"/>
            <w:right w:val="none" w:sz="0" w:space="0" w:color="auto"/>
          </w:divBdr>
        </w:div>
        <w:div w:id="82383004">
          <w:marLeft w:val="0"/>
          <w:marRight w:val="0"/>
          <w:marTop w:val="150"/>
          <w:marBottom w:val="0"/>
          <w:divBdr>
            <w:top w:val="none" w:sz="0" w:space="0" w:color="auto"/>
            <w:left w:val="none" w:sz="0" w:space="0" w:color="auto"/>
            <w:bottom w:val="none" w:sz="0" w:space="0" w:color="auto"/>
            <w:right w:val="none" w:sz="0" w:space="0" w:color="auto"/>
          </w:divBdr>
          <w:divsChild>
            <w:div w:id="543954250">
              <w:marLeft w:val="1155"/>
              <w:marRight w:val="0"/>
              <w:marTop w:val="0"/>
              <w:marBottom w:val="0"/>
              <w:divBdr>
                <w:top w:val="none" w:sz="0" w:space="0" w:color="auto"/>
                <w:left w:val="none" w:sz="0" w:space="0" w:color="auto"/>
                <w:bottom w:val="none" w:sz="0" w:space="0" w:color="auto"/>
                <w:right w:val="none" w:sz="0" w:space="0" w:color="auto"/>
              </w:divBdr>
            </w:div>
            <w:div w:id="1174959102">
              <w:marLeft w:val="1155"/>
              <w:marRight w:val="0"/>
              <w:marTop w:val="0"/>
              <w:marBottom w:val="0"/>
              <w:divBdr>
                <w:top w:val="none" w:sz="0" w:space="0" w:color="auto"/>
                <w:left w:val="none" w:sz="0" w:space="0" w:color="auto"/>
                <w:bottom w:val="none" w:sz="0" w:space="0" w:color="auto"/>
                <w:right w:val="none" w:sz="0" w:space="0" w:color="auto"/>
              </w:divBdr>
            </w:div>
            <w:div w:id="468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073230">
      <w:bodyDiv w:val="1"/>
      <w:marLeft w:val="0"/>
      <w:marRight w:val="0"/>
      <w:marTop w:val="0"/>
      <w:marBottom w:val="0"/>
      <w:divBdr>
        <w:top w:val="none" w:sz="0" w:space="0" w:color="auto"/>
        <w:left w:val="none" w:sz="0" w:space="0" w:color="auto"/>
        <w:bottom w:val="none" w:sz="0" w:space="0" w:color="auto"/>
        <w:right w:val="none" w:sz="0" w:space="0" w:color="auto"/>
      </w:divBdr>
      <w:divsChild>
        <w:div w:id="1757172696">
          <w:marLeft w:val="0"/>
          <w:marRight w:val="0"/>
          <w:marTop w:val="0"/>
          <w:marBottom w:val="0"/>
          <w:divBdr>
            <w:top w:val="none" w:sz="0" w:space="0" w:color="auto"/>
            <w:left w:val="none" w:sz="0" w:space="0" w:color="auto"/>
            <w:bottom w:val="none" w:sz="0" w:space="0" w:color="auto"/>
            <w:right w:val="none" w:sz="0" w:space="0" w:color="auto"/>
          </w:divBdr>
        </w:div>
        <w:div w:id="1562401563">
          <w:marLeft w:val="0"/>
          <w:marRight w:val="0"/>
          <w:marTop w:val="150"/>
          <w:marBottom w:val="0"/>
          <w:divBdr>
            <w:top w:val="none" w:sz="0" w:space="0" w:color="auto"/>
            <w:left w:val="none" w:sz="0" w:space="0" w:color="auto"/>
            <w:bottom w:val="none" w:sz="0" w:space="0" w:color="auto"/>
            <w:right w:val="none" w:sz="0" w:space="0" w:color="auto"/>
          </w:divBdr>
          <w:divsChild>
            <w:div w:id="834998875">
              <w:marLeft w:val="1155"/>
              <w:marRight w:val="0"/>
              <w:marTop w:val="0"/>
              <w:marBottom w:val="0"/>
              <w:divBdr>
                <w:top w:val="none" w:sz="0" w:space="0" w:color="auto"/>
                <w:left w:val="none" w:sz="0" w:space="0" w:color="auto"/>
                <w:bottom w:val="none" w:sz="0" w:space="0" w:color="auto"/>
                <w:right w:val="none" w:sz="0" w:space="0" w:color="auto"/>
              </w:divBdr>
            </w:div>
            <w:div w:id="770128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21841">
      <w:bodyDiv w:val="1"/>
      <w:marLeft w:val="0"/>
      <w:marRight w:val="0"/>
      <w:marTop w:val="0"/>
      <w:marBottom w:val="0"/>
      <w:divBdr>
        <w:top w:val="none" w:sz="0" w:space="0" w:color="auto"/>
        <w:left w:val="none" w:sz="0" w:space="0" w:color="auto"/>
        <w:bottom w:val="none" w:sz="0" w:space="0" w:color="auto"/>
        <w:right w:val="none" w:sz="0" w:space="0" w:color="auto"/>
      </w:divBdr>
      <w:divsChild>
        <w:div w:id="881359145">
          <w:marLeft w:val="0"/>
          <w:marRight w:val="0"/>
          <w:marTop w:val="0"/>
          <w:marBottom w:val="0"/>
          <w:divBdr>
            <w:top w:val="none" w:sz="0" w:space="0" w:color="auto"/>
            <w:left w:val="none" w:sz="0" w:space="0" w:color="auto"/>
            <w:bottom w:val="none" w:sz="0" w:space="0" w:color="auto"/>
            <w:right w:val="none" w:sz="0" w:space="0" w:color="auto"/>
          </w:divBdr>
        </w:div>
        <w:div w:id="1657110025">
          <w:marLeft w:val="0"/>
          <w:marRight w:val="0"/>
          <w:marTop w:val="150"/>
          <w:marBottom w:val="0"/>
          <w:divBdr>
            <w:top w:val="none" w:sz="0" w:space="0" w:color="auto"/>
            <w:left w:val="none" w:sz="0" w:space="0" w:color="auto"/>
            <w:bottom w:val="none" w:sz="0" w:space="0" w:color="auto"/>
            <w:right w:val="none" w:sz="0" w:space="0" w:color="auto"/>
          </w:divBdr>
          <w:divsChild>
            <w:div w:id="143740521">
              <w:marLeft w:val="1155"/>
              <w:marRight w:val="0"/>
              <w:marTop w:val="0"/>
              <w:marBottom w:val="0"/>
              <w:divBdr>
                <w:top w:val="none" w:sz="0" w:space="0" w:color="auto"/>
                <w:left w:val="none" w:sz="0" w:space="0" w:color="auto"/>
                <w:bottom w:val="none" w:sz="0" w:space="0" w:color="auto"/>
                <w:right w:val="none" w:sz="0" w:space="0" w:color="auto"/>
              </w:divBdr>
            </w:div>
            <w:div w:id="566186098">
              <w:marLeft w:val="1155"/>
              <w:marRight w:val="0"/>
              <w:marTop w:val="0"/>
              <w:marBottom w:val="0"/>
              <w:divBdr>
                <w:top w:val="none" w:sz="0" w:space="0" w:color="auto"/>
                <w:left w:val="none" w:sz="0" w:space="0" w:color="auto"/>
                <w:bottom w:val="none" w:sz="0" w:space="0" w:color="auto"/>
                <w:right w:val="none" w:sz="0" w:space="0" w:color="auto"/>
              </w:divBdr>
            </w:div>
            <w:div w:id="1245608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22070">
      <w:bodyDiv w:val="1"/>
      <w:marLeft w:val="0"/>
      <w:marRight w:val="0"/>
      <w:marTop w:val="0"/>
      <w:marBottom w:val="0"/>
      <w:divBdr>
        <w:top w:val="none" w:sz="0" w:space="0" w:color="auto"/>
        <w:left w:val="none" w:sz="0" w:space="0" w:color="auto"/>
        <w:bottom w:val="none" w:sz="0" w:space="0" w:color="auto"/>
        <w:right w:val="none" w:sz="0" w:space="0" w:color="auto"/>
      </w:divBdr>
      <w:divsChild>
        <w:div w:id="421071868">
          <w:marLeft w:val="0"/>
          <w:marRight w:val="0"/>
          <w:marTop w:val="0"/>
          <w:marBottom w:val="0"/>
          <w:divBdr>
            <w:top w:val="none" w:sz="0" w:space="0" w:color="auto"/>
            <w:left w:val="none" w:sz="0" w:space="0" w:color="auto"/>
            <w:bottom w:val="none" w:sz="0" w:space="0" w:color="auto"/>
            <w:right w:val="none" w:sz="0" w:space="0" w:color="auto"/>
          </w:divBdr>
        </w:div>
        <w:div w:id="1003750599">
          <w:marLeft w:val="0"/>
          <w:marRight w:val="0"/>
          <w:marTop w:val="150"/>
          <w:marBottom w:val="0"/>
          <w:divBdr>
            <w:top w:val="none" w:sz="0" w:space="0" w:color="auto"/>
            <w:left w:val="none" w:sz="0" w:space="0" w:color="auto"/>
            <w:bottom w:val="none" w:sz="0" w:space="0" w:color="auto"/>
            <w:right w:val="none" w:sz="0" w:space="0" w:color="auto"/>
          </w:divBdr>
          <w:divsChild>
            <w:div w:id="1525972762">
              <w:marLeft w:val="1155"/>
              <w:marRight w:val="0"/>
              <w:marTop w:val="0"/>
              <w:marBottom w:val="0"/>
              <w:divBdr>
                <w:top w:val="none" w:sz="0" w:space="0" w:color="auto"/>
                <w:left w:val="none" w:sz="0" w:space="0" w:color="auto"/>
                <w:bottom w:val="none" w:sz="0" w:space="0" w:color="auto"/>
                <w:right w:val="none" w:sz="0" w:space="0" w:color="auto"/>
              </w:divBdr>
            </w:div>
            <w:div w:id="865825387">
              <w:marLeft w:val="1155"/>
              <w:marRight w:val="0"/>
              <w:marTop w:val="0"/>
              <w:marBottom w:val="0"/>
              <w:divBdr>
                <w:top w:val="none" w:sz="0" w:space="0" w:color="auto"/>
                <w:left w:val="none" w:sz="0" w:space="0" w:color="auto"/>
                <w:bottom w:val="none" w:sz="0" w:space="0" w:color="auto"/>
                <w:right w:val="none" w:sz="0" w:space="0" w:color="auto"/>
              </w:divBdr>
            </w:div>
            <w:div w:id="790829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7249">
      <w:bodyDiv w:val="1"/>
      <w:marLeft w:val="0"/>
      <w:marRight w:val="0"/>
      <w:marTop w:val="0"/>
      <w:marBottom w:val="0"/>
      <w:divBdr>
        <w:top w:val="none" w:sz="0" w:space="0" w:color="auto"/>
        <w:left w:val="none" w:sz="0" w:space="0" w:color="auto"/>
        <w:bottom w:val="none" w:sz="0" w:space="0" w:color="auto"/>
        <w:right w:val="none" w:sz="0" w:space="0" w:color="auto"/>
      </w:divBdr>
      <w:divsChild>
        <w:div w:id="1841846250">
          <w:marLeft w:val="0"/>
          <w:marRight w:val="0"/>
          <w:marTop w:val="0"/>
          <w:marBottom w:val="0"/>
          <w:divBdr>
            <w:top w:val="none" w:sz="0" w:space="0" w:color="auto"/>
            <w:left w:val="none" w:sz="0" w:space="0" w:color="auto"/>
            <w:bottom w:val="none" w:sz="0" w:space="0" w:color="auto"/>
            <w:right w:val="none" w:sz="0" w:space="0" w:color="auto"/>
          </w:divBdr>
        </w:div>
        <w:div w:id="434709418">
          <w:marLeft w:val="0"/>
          <w:marRight w:val="0"/>
          <w:marTop w:val="150"/>
          <w:marBottom w:val="0"/>
          <w:divBdr>
            <w:top w:val="none" w:sz="0" w:space="0" w:color="auto"/>
            <w:left w:val="none" w:sz="0" w:space="0" w:color="auto"/>
            <w:bottom w:val="none" w:sz="0" w:space="0" w:color="auto"/>
            <w:right w:val="none" w:sz="0" w:space="0" w:color="auto"/>
          </w:divBdr>
          <w:divsChild>
            <w:div w:id="1809861001">
              <w:marLeft w:val="1155"/>
              <w:marRight w:val="0"/>
              <w:marTop w:val="0"/>
              <w:marBottom w:val="0"/>
              <w:divBdr>
                <w:top w:val="none" w:sz="0" w:space="0" w:color="auto"/>
                <w:left w:val="none" w:sz="0" w:space="0" w:color="auto"/>
                <w:bottom w:val="none" w:sz="0" w:space="0" w:color="auto"/>
                <w:right w:val="none" w:sz="0" w:space="0" w:color="auto"/>
              </w:divBdr>
            </w:div>
            <w:div w:id="1031421631">
              <w:marLeft w:val="1155"/>
              <w:marRight w:val="0"/>
              <w:marTop w:val="0"/>
              <w:marBottom w:val="0"/>
              <w:divBdr>
                <w:top w:val="none" w:sz="0" w:space="0" w:color="auto"/>
                <w:left w:val="none" w:sz="0" w:space="0" w:color="auto"/>
                <w:bottom w:val="none" w:sz="0" w:space="0" w:color="auto"/>
                <w:right w:val="none" w:sz="0" w:space="0" w:color="auto"/>
              </w:divBdr>
            </w:div>
            <w:div w:id="103496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120958">
      <w:bodyDiv w:val="1"/>
      <w:marLeft w:val="0"/>
      <w:marRight w:val="0"/>
      <w:marTop w:val="0"/>
      <w:marBottom w:val="0"/>
      <w:divBdr>
        <w:top w:val="none" w:sz="0" w:space="0" w:color="auto"/>
        <w:left w:val="none" w:sz="0" w:space="0" w:color="auto"/>
        <w:bottom w:val="none" w:sz="0" w:space="0" w:color="auto"/>
        <w:right w:val="none" w:sz="0" w:space="0" w:color="auto"/>
      </w:divBdr>
      <w:divsChild>
        <w:div w:id="1079643905">
          <w:marLeft w:val="0"/>
          <w:marRight w:val="0"/>
          <w:marTop w:val="0"/>
          <w:marBottom w:val="0"/>
          <w:divBdr>
            <w:top w:val="none" w:sz="0" w:space="0" w:color="auto"/>
            <w:left w:val="none" w:sz="0" w:space="0" w:color="auto"/>
            <w:bottom w:val="none" w:sz="0" w:space="0" w:color="auto"/>
            <w:right w:val="none" w:sz="0" w:space="0" w:color="auto"/>
          </w:divBdr>
        </w:div>
        <w:div w:id="1944341688">
          <w:marLeft w:val="0"/>
          <w:marRight w:val="0"/>
          <w:marTop w:val="150"/>
          <w:marBottom w:val="0"/>
          <w:divBdr>
            <w:top w:val="none" w:sz="0" w:space="0" w:color="auto"/>
            <w:left w:val="none" w:sz="0" w:space="0" w:color="auto"/>
            <w:bottom w:val="none" w:sz="0" w:space="0" w:color="auto"/>
            <w:right w:val="none" w:sz="0" w:space="0" w:color="auto"/>
          </w:divBdr>
          <w:divsChild>
            <w:div w:id="698622728">
              <w:marLeft w:val="1155"/>
              <w:marRight w:val="0"/>
              <w:marTop w:val="0"/>
              <w:marBottom w:val="0"/>
              <w:divBdr>
                <w:top w:val="none" w:sz="0" w:space="0" w:color="auto"/>
                <w:left w:val="none" w:sz="0" w:space="0" w:color="auto"/>
                <w:bottom w:val="none" w:sz="0" w:space="0" w:color="auto"/>
                <w:right w:val="none" w:sz="0" w:space="0" w:color="auto"/>
              </w:divBdr>
            </w:div>
            <w:div w:id="121850289">
              <w:marLeft w:val="1155"/>
              <w:marRight w:val="0"/>
              <w:marTop w:val="0"/>
              <w:marBottom w:val="0"/>
              <w:divBdr>
                <w:top w:val="none" w:sz="0" w:space="0" w:color="auto"/>
                <w:left w:val="none" w:sz="0" w:space="0" w:color="auto"/>
                <w:bottom w:val="none" w:sz="0" w:space="0" w:color="auto"/>
                <w:right w:val="none" w:sz="0" w:space="0" w:color="auto"/>
              </w:divBdr>
            </w:div>
            <w:div w:id="97309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699493">
      <w:bodyDiv w:val="1"/>
      <w:marLeft w:val="0"/>
      <w:marRight w:val="0"/>
      <w:marTop w:val="0"/>
      <w:marBottom w:val="0"/>
      <w:divBdr>
        <w:top w:val="none" w:sz="0" w:space="0" w:color="auto"/>
        <w:left w:val="none" w:sz="0" w:space="0" w:color="auto"/>
        <w:bottom w:val="none" w:sz="0" w:space="0" w:color="auto"/>
        <w:right w:val="none" w:sz="0" w:space="0" w:color="auto"/>
      </w:divBdr>
      <w:divsChild>
        <w:div w:id="1689479037">
          <w:marLeft w:val="0"/>
          <w:marRight w:val="0"/>
          <w:marTop w:val="0"/>
          <w:marBottom w:val="0"/>
          <w:divBdr>
            <w:top w:val="none" w:sz="0" w:space="0" w:color="auto"/>
            <w:left w:val="none" w:sz="0" w:space="0" w:color="auto"/>
            <w:bottom w:val="none" w:sz="0" w:space="0" w:color="auto"/>
            <w:right w:val="none" w:sz="0" w:space="0" w:color="auto"/>
          </w:divBdr>
        </w:div>
        <w:div w:id="1481538801">
          <w:marLeft w:val="0"/>
          <w:marRight w:val="0"/>
          <w:marTop w:val="150"/>
          <w:marBottom w:val="0"/>
          <w:divBdr>
            <w:top w:val="none" w:sz="0" w:space="0" w:color="auto"/>
            <w:left w:val="none" w:sz="0" w:space="0" w:color="auto"/>
            <w:bottom w:val="none" w:sz="0" w:space="0" w:color="auto"/>
            <w:right w:val="none" w:sz="0" w:space="0" w:color="auto"/>
          </w:divBdr>
          <w:divsChild>
            <w:div w:id="317392972">
              <w:marLeft w:val="1155"/>
              <w:marRight w:val="0"/>
              <w:marTop w:val="0"/>
              <w:marBottom w:val="0"/>
              <w:divBdr>
                <w:top w:val="none" w:sz="0" w:space="0" w:color="auto"/>
                <w:left w:val="none" w:sz="0" w:space="0" w:color="auto"/>
                <w:bottom w:val="none" w:sz="0" w:space="0" w:color="auto"/>
                <w:right w:val="none" w:sz="0" w:space="0" w:color="auto"/>
              </w:divBdr>
            </w:div>
            <w:div w:id="1208298886">
              <w:marLeft w:val="1155"/>
              <w:marRight w:val="0"/>
              <w:marTop w:val="0"/>
              <w:marBottom w:val="0"/>
              <w:divBdr>
                <w:top w:val="none" w:sz="0" w:space="0" w:color="auto"/>
                <w:left w:val="none" w:sz="0" w:space="0" w:color="auto"/>
                <w:bottom w:val="none" w:sz="0" w:space="0" w:color="auto"/>
                <w:right w:val="none" w:sz="0" w:space="0" w:color="auto"/>
              </w:divBdr>
            </w:div>
            <w:div w:id="198882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41277">
      <w:bodyDiv w:val="1"/>
      <w:marLeft w:val="0"/>
      <w:marRight w:val="0"/>
      <w:marTop w:val="0"/>
      <w:marBottom w:val="0"/>
      <w:divBdr>
        <w:top w:val="none" w:sz="0" w:space="0" w:color="auto"/>
        <w:left w:val="none" w:sz="0" w:space="0" w:color="auto"/>
        <w:bottom w:val="none" w:sz="0" w:space="0" w:color="auto"/>
        <w:right w:val="none" w:sz="0" w:space="0" w:color="auto"/>
      </w:divBdr>
      <w:divsChild>
        <w:div w:id="1272906029">
          <w:marLeft w:val="0"/>
          <w:marRight w:val="0"/>
          <w:marTop w:val="0"/>
          <w:marBottom w:val="0"/>
          <w:divBdr>
            <w:top w:val="none" w:sz="0" w:space="0" w:color="auto"/>
            <w:left w:val="none" w:sz="0" w:space="0" w:color="auto"/>
            <w:bottom w:val="none" w:sz="0" w:space="0" w:color="auto"/>
            <w:right w:val="none" w:sz="0" w:space="0" w:color="auto"/>
          </w:divBdr>
        </w:div>
        <w:div w:id="1453670036">
          <w:marLeft w:val="0"/>
          <w:marRight w:val="0"/>
          <w:marTop w:val="150"/>
          <w:marBottom w:val="0"/>
          <w:divBdr>
            <w:top w:val="none" w:sz="0" w:space="0" w:color="auto"/>
            <w:left w:val="none" w:sz="0" w:space="0" w:color="auto"/>
            <w:bottom w:val="none" w:sz="0" w:space="0" w:color="auto"/>
            <w:right w:val="none" w:sz="0" w:space="0" w:color="auto"/>
          </w:divBdr>
          <w:divsChild>
            <w:div w:id="295068361">
              <w:marLeft w:val="1155"/>
              <w:marRight w:val="0"/>
              <w:marTop w:val="0"/>
              <w:marBottom w:val="0"/>
              <w:divBdr>
                <w:top w:val="none" w:sz="0" w:space="0" w:color="auto"/>
                <w:left w:val="none" w:sz="0" w:space="0" w:color="auto"/>
                <w:bottom w:val="none" w:sz="0" w:space="0" w:color="auto"/>
                <w:right w:val="none" w:sz="0" w:space="0" w:color="auto"/>
              </w:divBdr>
            </w:div>
            <w:div w:id="1741252516">
              <w:marLeft w:val="1155"/>
              <w:marRight w:val="0"/>
              <w:marTop w:val="0"/>
              <w:marBottom w:val="0"/>
              <w:divBdr>
                <w:top w:val="none" w:sz="0" w:space="0" w:color="auto"/>
                <w:left w:val="none" w:sz="0" w:space="0" w:color="auto"/>
                <w:bottom w:val="none" w:sz="0" w:space="0" w:color="auto"/>
                <w:right w:val="none" w:sz="0" w:space="0" w:color="auto"/>
              </w:divBdr>
            </w:div>
            <w:div w:id="44253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1559">
      <w:bodyDiv w:val="1"/>
      <w:marLeft w:val="0"/>
      <w:marRight w:val="0"/>
      <w:marTop w:val="0"/>
      <w:marBottom w:val="0"/>
      <w:divBdr>
        <w:top w:val="none" w:sz="0" w:space="0" w:color="auto"/>
        <w:left w:val="none" w:sz="0" w:space="0" w:color="auto"/>
        <w:bottom w:val="none" w:sz="0" w:space="0" w:color="auto"/>
        <w:right w:val="none" w:sz="0" w:space="0" w:color="auto"/>
      </w:divBdr>
      <w:divsChild>
        <w:div w:id="482813606">
          <w:marLeft w:val="0"/>
          <w:marRight w:val="0"/>
          <w:marTop w:val="0"/>
          <w:marBottom w:val="0"/>
          <w:divBdr>
            <w:top w:val="none" w:sz="0" w:space="0" w:color="auto"/>
            <w:left w:val="none" w:sz="0" w:space="0" w:color="auto"/>
            <w:bottom w:val="none" w:sz="0" w:space="0" w:color="auto"/>
            <w:right w:val="none" w:sz="0" w:space="0" w:color="auto"/>
          </w:divBdr>
        </w:div>
        <w:div w:id="1638343037">
          <w:marLeft w:val="0"/>
          <w:marRight w:val="0"/>
          <w:marTop w:val="150"/>
          <w:marBottom w:val="0"/>
          <w:divBdr>
            <w:top w:val="none" w:sz="0" w:space="0" w:color="auto"/>
            <w:left w:val="none" w:sz="0" w:space="0" w:color="auto"/>
            <w:bottom w:val="none" w:sz="0" w:space="0" w:color="auto"/>
            <w:right w:val="none" w:sz="0" w:space="0" w:color="auto"/>
          </w:divBdr>
          <w:divsChild>
            <w:div w:id="1365405245">
              <w:marLeft w:val="1155"/>
              <w:marRight w:val="0"/>
              <w:marTop w:val="0"/>
              <w:marBottom w:val="0"/>
              <w:divBdr>
                <w:top w:val="none" w:sz="0" w:space="0" w:color="auto"/>
                <w:left w:val="none" w:sz="0" w:space="0" w:color="auto"/>
                <w:bottom w:val="none" w:sz="0" w:space="0" w:color="auto"/>
                <w:right w:val="none" w:sz="0" w:space="0" w:color="auto"/>
              </w:divBdr>
            </w:div>
            <w:div w:id="1255046100">
              <w:marLeft w:val="1155"/>
              <w:marRight w:val="0"/>
              <w:marTop w:val="0"/>
              <w:marBottom w:val="0"/>
              <w:divBdr>
                <w:top w:val="none" w:sz="0" w:space="0" w:color="auto"/>
                <w:left w:val="none" w:sz="0" w:space="0" w:color="auto"/>
                <w:bottom w:val="none" w:sz="0" w:space="0" w:color="auto"/>
                <w:right w:val="none" w:sz="0" w:space="0" w:color="auto"/>
              </w:divBdr>
            </w:div>
            <w:div w:id="73454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518825">
      <w:bodyDiv w:val="1"/>
      <w:marLeft w:val="0"/>
      <w:marRight w:val="0"/>
      <w:marTop w:val="0"/>
      <w:marBottom w:val="0"/>
      <w:divBdr>
        <w:top w:val="none" w:sz="0" w:space="0" w:color="auto"/>
        <w:left w:val="none" w:sz="0" w:space="0" w:color="auto"/>
        <w:bottom w:val="none" w:sz="0" w:space="0" w:color="auto"/>
        <w:right w:val="none" w:sz="0" w:space="0" w:color="auto"/>
      </w:divBdr>
      <w:divsChild>
        <w:div w:id="1289505957">
          <w:marLeft w:val="0"/>
          <w:marRight w:val="0"/>
          <w:marTop w:val="0"/>
          <w:marBottom w:val="0"/>
          <w:divBdr>
            <w:top w:val="none" w:sz="0" w:space="0" w:color="auto"/>
            <w:left w:val="none" w:sz="0" w:space="0" w:color="auto"/>
            <w:bottom w:val="none" w:sz="0" w:space="0" w:color="auto"/>
            <w:right w:val="none" w:sz="0" w:space="0" w:color="auto"/>
          </w:divBdr>
        </w:div>
        <w:div w:id="1321496879">
          <w:marLeft w:val="0"/>
          <w:marRight w:val="0"/>
          <w:marTop w:val="150"/>
          <w:marBottom w:val="0"/>
          <w:divBdr>
            <w:top w:val="none" w:sz="0" w:space="0" w:color="auto"/>
            <w:left w:val="none" w:sz="0" w:space="0" w:color="auto"/>
            <w:bottom w:val="none" w:sz="0" w:space="0" w:color="auto"/>
            <w:right w:val="none" w:sz="0" w:space="0" w:color="auto"/>
          </w:divBdr>
          <w:divsChild>
            <w:div w:id="1398363732">
              <w:marLeft w:val="1155"/>
              <w:marRight w:val="0"/>
              <w:marTop w:val="0"/>
              <w:marBottom w:val="0"/>
              <w:divBdr>
                <w:top w:val="none" w:sz="0" w:space="0" w:color="auto"/>
                <w:left w:val="none" w:sz="0" w:space="0" w:color="auto"/>
                <w:bottom w:val="none" w:sz="0" w:space="0" w:color="auto"/>
                <w:right w:val="none" w:sz="0" w:space="0" w:color="auto"/>
              </w:divBdr>
            </w:div>
            <w:div w:id="1764378476">
              <w:marLeft w:val="1155"/>
              <w:marRight w:val="0"/>
              <w:marTop w:val="0"/>
              <w:marBottom w:val="0"/>
              <w:divBdr>
                <w:top w:val="none" w:sz="0" w:space="0" w:color="auto"/>
                <w:left w:val="none" w:sz="0" w:space="0" w:color="auto"/>
                <w:bottom w:val="none" w:sz="0" w:space="0" w:color="auto"/>
                <w:right w:val="none" w:sz="0" w:space="0" w:color="auto"/>
              </w:divBdr>
            </w:div>
            <w:div w:id="318269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4039">
      <w:bodyDiv w:val="1"/>
      <w:marLeft w:val="0"/>
      <w:marRight w:val="0"/>
      <w:marTop w:val="0"/>
      <w:marBottom w:val="0"/>
      <w:divBdr>
        <w:top w:val="none" w:sz="0" w:space="0" w:color="auto"/>
        <w:left w:val="none" w:sz="0" w:space="0" w:color="auto"/>
        <w:bottom w:val="none" w:sz="0" w:space="0" w:color="auto"/>
        <w:right w:val="none" w:sz="0" w:space="0" w:color="auto"/>
      </w:divBdr>
      <w:divsChild>
        <w:div w:id="145443289">
          <w:marLeft w:val="0"/>
          <w:marRight w:val="0"/>
          <w:marTop w:val="0"/>
          <w:marBottom w:val="0"/>
          <w:divBdr>
            <w:top w:val="none" w:sz="0" w:space="0" w:color="auto"/>
            <w:left w:val="none" w:sz="0" w:space="0" w:color="auto"/>
            <w:bottom w:val="none" w:sz="0" w:space="0" w:color="auto"/>
            <w:right w:val="none" w:sz="0" w:space="0" w:color="auto"/>
          </w:divBdr>
        </w:div>
        <w:div w:id="1970747718">
          <w:marLeft w:val="0"/>
          <w:marRight w:val="0"/>
          <w:marTop w:val="150"/>
          <w:marBottom w:val="0"/>
          <w:divBdr>
            <w:top w:val="none" w:sz="0" w:space="0" w:color="auto"/>
            <w:left w:val="none" w:sz="0" w:space="0" w:color="auto"/>
            <w:bottom w:val="none" w:sz="0" w:space="0" w:color="auto"/>
            <w:right w:val="none" w:sz="0" w:space="0" w:color="auto"/>
          </w:divBdr>
          <w:divsChild>
            <w:div w:id="754017247">
              <w:marLeft w:val="1155"/>
              <w:marRight w:val="0"/>
              <w:marTop w:val="0"/>
              <w:marBottom w:val="0"/>
              <w:divBdr>
                <w:top w:val="none" w:sz="0" w:space="0" w:color="auto"/>
                <w:left w:val="none" w:sz="0" w:space="0" w:color="auto"/>
                <w:bottom w:val="none" w:sz="0" w:space="0" w:color="auto"/>
                <w:right w:val="none" w:sz="0" w:space="0" w:color="auto"/>
              </w:divBdr>
            </w:div>
            <w:div w:id="74472700">
              <w:marLeft w:val="1155"/>
              <w:marRight w:val="0"/>
              <w:marTop w:val="0"/>
              <w:marBottom w:val="0"/>
              <w:divBdr>
                <w:top w:val="none" w:sz="0" w:space="0" w:color="auto"/>
                <w:left w:val="none" w:sz="0" w:space="0" w:color="auto"/>
                <w:bottom w:val="none" w:sz="0" w:space="0" w:color="auto"/>
                <w:right w:val="none" w:sz="0" w:space="0" w:color="auto"/>
              </w:divBdr>
            </w:div>
            <w:div w:id="1217821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0736">
      <w:bodyDiv w:val="1"/>
      <w:marLeft w:val="0"/>
      <w:marRight w:val="0"/>
      <w:marTop w:val="0"/>
      <w:marBottom w:val="0"/>
      <w:divBdr>
        <w:top w:val="none" w:sz="0" w:space="0" w:color="auto"/>
        <w:left w:val="none" w:sz="0" w:space="0" w:color="auto"/>
        <w:bottom w:val="none" w:sz="0" w:space="0" w:color="auto"/>
        <w:right w:val="none" w:sz="0" w:space="0" w:color="auto"/>
      </w:divBdr>
      <w:divsChild>
        <w:div w:id="1603957193">
          <w:marLeft w:val="0"/>
          <w:marRight w:val="0"/>
          <w:marTop w:val="0"/>
          <w:marBottom w:val="0"/>
          <w:divBdr>
            <w:top w:val="none" w:sz="0" w:space="0" w:color="auto"/>
            <w:left w:val="none" w:sz="0" w:space="0" w:color="auto"/>
            <w:bottom w:val="none" w:sz="0" w:space="0" w:color="auto"/>
            <w:right w:val="none" w:sz="0" w:space="0" w:color="auto"/>
          </w:divBdr>
        </w:div>
        <w:div w:id="1932935238">
          <w:marLeft w:val="0"/>
          <w:marRight w:val="0"/>
          <w:marTop w:val="150"/>
          <w:marBottom w:val="0"/>
          <w:divBdr>
            <w:top w:val="none" w:sz="0" w:space="0" w:color="auto"/>
            <w:left w:val="none" w:sz="0" w:space="0" w:color="auto"/>
            <w:bottom w:val="none" w:sz="0" w:space="0" w:color="auto"/>
            <w:right w:val="none" w:sz="0" w:space="0" w:color="auto"/>
          </w:divBdr>
          <w:divsChild>
            <w:div w:id="1895045774">
              <w:marLeft w:val="1155"/>
              <w:marRight w:val="0"/>
              <w:marTop w:val="0"/>
              <w:marBottom w:val="0"/>
              <w:divBdr>
                <w:top w:val="none" w:sz="0" w:space="0" w:color="auto"/>
                <w:left w:val="none" w:sz="0" w:space="0" w:color="auto"/>
                <w:bottom w:val="none" w:sz="0" w:space="0" w:color="auto"/>
                <w:right w:val="none" w:sz="0" w:space="0" w:color="auto"/>
              </w:divBdr>
            </w:div>
            <w:div w:id="1133476460">
              <w:marLeft w:val="1155"/>
              <w:marRight w:val="0"/>
              <w:marTop w:val="0"/>
              <w:marBottom w:val="0"/>
              <w:divBdr>
                <w:top w:val="none" w:sz="0" w:space="0" w:color="auto"/>
                <w:left w:val="none" w:sz="0" w:space="0" w:color="auto"/>
                <w:bottom w:val="none" w:sz="0" w:space="0" w:color="auto"/>
                <w:right w:val="none" w:sz="0" w:space="0" w:color="auto"/>
              </w:divBdr>
            </w:div>
            <w:div w:id="941492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13306">
      <w:bodyDiv w:val="1"/>
      <w:marLeft w:val="0"/>
      <w:marRight w:val="0"/>
      <w:marTop w:val="0"/>
      <w:marBottom w:val="0"/>
      <w:divBdr>
        <w:top w:val="none" w:sz="0" w:space="0" w:color="auto"/>
        <w:left w:val="none" w:sz="0" w:space="0" w:color="auto"/>
        <w:bottom w:val="none" w:sz="0" w:space="0" w:color="auto"/>
        <w:right w:val="none" w:sz="0" w:space="0" w:color="auto"/>
      </w:divBdr>
      <w:divsChild>
        <w:div w:id="1687363080">
          <w:marLeft w:val="0"/>
          <w:marRight w:val="0"/>
          <w:marTop w:val="0"/>
          <w:marBottom w:val="0"/>
          <w:divBdr>
            <w:top w:val="none" w:sz="0" w:space="0" w:color="auto"/>
            <w:left w:val="none" w:sz="0" w:space="0" w:color="auto"/>
            <w:bottom w:val="none" w:sz="0" w:space="0" w:color="auto"/>
            <w:right w:val="none" w:sz="0" w:space="0" w:color="auto"/>
          </w:divBdr>
        </w:div>
        <w:div w:id="688720428">
          <w:marLeft w:val="0"/>
          <w:marRight w:val="0"/>
          <w:marTop w:val="150"/>
          <w:marBottom w:val="0"/>
          <w:divBdr>
            <w:top w:val="none" w:sz="0" w:space="0" w:color="auto"/>
            <w:left w:val="none" w:sz="0" w:space="0" w:color="auto"/>
            <w:bottom w:val="none" w:sz="0" w:space="0" w:color="auto"/>
            <w:right w:val="none" w:sz="0" w:space="0" w:color="auto"/>
          </w:divBdr>
          <w:divsChild>
            <w:div w:id="1390573540">
              <w:marLeft w:val="1155"/>
              <w:marRight w:val="0"/>
              <w:marTop w:val="0"/>
              <w:marBottom w:val="0"/>
              <w:divBdr>
                <w:top w:val="none" w:sz="0" w:space="0" w:color="auto"/>
                <w:left w:val="none" w:sz="0" w:space="0" w:color="auto"/>
                <w:bottom w:val="none" w:sz="0" w:space="0" w:color="auto"/>
                <w:right w:val="none" w:sz="0" w:space="0" w:color="auto"/>
              </w:divBdr>
            </w:div>
            <w:div w:id="452596545">
              <w:marLeft w:val="1155"/>
              <w:marRight w:val="0"/>
              <w:marTop w:val="0"/>
              <w:marBottom w:val="0"/>
              <w:divBdr>
                <w:top w:val="none" w:sz="0" w:space="0" w:color="auto"/>
                <w:left w:val="none" w:sz="0" w:space="0" w:color="auto"/>
                <w:bottom w:val="none" w:sz="0" w:space="0" w:color="auto"/>
                <w:right w:val="none" w:sz="0" w:space="0" w:color="auto"/>
              </w:divBdr>
            </w:div>
            <w:div w:id="615260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076530">
      <w:bodyDiv w:val="1"/>
      <w:marLeft w:val="0"/>
      <w:marRight w:val="0"/>
      <w:marTop w:val="0"/>
      <w:marBottom w:val="0"/>
      <w:divBdr>
        <w:top w:val="none" w:sz="0" w:space="0" w:color="auto"/>
        <w:left w:val="none" w:sz="0" w:space="0" w:color="auto"/>
        <w:bottom w:val="none" w:sz="0" w:space="0" w:color="auto"/>
        <w:right w:val="none" w:sz="0" w:space="0" w:color="auto"/>
      </w:divBdr>
      <w:divsChild>
        <w:div w:id="2022580793">
          <w:marLeft w:val="0"/>
          <w:marRight w:val="0"/>
          <w:marTop w:val="0"/>
          <w:marBottom w:val="0"/>
          <w:divBdr>
            <w:top w:val="none" w:sz="0" w:space="0" w:color="auto"/>
            <w:left w:val="none" w:sz="0" w:space="0" w:color="auto"/>
            <w:bottom w:val="none" w:sz="0" w:space="0" w:color="auto"/>
            <w:right w:val="none" w:sz="0" w:space="0" w:color="auto"/>
          </w:divBdr>
        </w:div>
        <w:div w:id="1489053691">
          <w:marLeft w:val="0"/>
          <w:marRight w:val="0"/>
          <w:marTop w:val="150"/>
          <w:marBottom w:val="0"/>
          <w:divBdr>
            <w:top w:val="none" w:sz="0" w:space="0" w:color="auto"/>
            <w:left w:val="none" w:sz="0" w:space="0" w:color="auto"/>
            <w:bottom w:val="none" w:sz="0" w:space="0" w:color="auto"/>
            <w:right w:val="none" w:sz="0" w:space="0" w:color="auto"/>
          </w:divBdr>
          <w:divsChild>
            <w:div w:id="1547252401">
              <w:marLeft w:val="1155"/>
              <w:marRight w:val="0"/>
              <w:marTop w:val="0"/>
              <w:marBottom w:val="0"/>
              <w:divBdr>
                <w:top w:val="none" w:sz="0" w:space="0" w:color="auto"/>
                <w:left w:val="none" w:sz="0" w:space="0" w:color="auto"/>
                <w:bottom w:val="none" w:sz="0" w:space="0" w:color="auto"/>
                <w:right w:val="none" w:sz="0" w:space="0" w:color="auto"/>
              </w:divBdr>
            </w:div>
            <w:div w:id="1278292895">
              <w:marLeft w:val="1155"/>
              <w:marRight w:val="0"/>
              <w:marTop w:val="0"/>
              <w:marBottom w:val="0"/>
              <w:divBdr>
                <w:top w:val="none" w:sz="0" w:space="0" w:color="auto"/>
                <w:left w:val="none" w:sz="0" w:space="0" w:color="auto"/>
                <w:bottom w:val="none" w:sz="0" w:space="0" w:color="auto"/>
                <w:right w:val="none" w:sz="0" w:space="0" w:color="auto"/>
              </w:divBdr>
            </w:div>
            <w:div w:id="1812167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22689">
      <w:bodyDiv w:val="1"/>
      <w:marLeft w:val="0"/>
      <w:marRight w:val="0"/>
      <w:marTop w:val="0"/>
      <w:marBottom w:val="0"/>
      <w:divBdr>
        <w:top w:val="none" w:sz="0" w:space="0" w:color="auto"/>
        <w:left w:val="none" w:sz="0" w:space="0" w:color="auto"/>
        <w:bottom w:val="none" w:sz="0" w:space="0" w:color="auto"/>
        <w:right w:val="none" w:sz="0" w:space="0" w:color="auto"/>
      </w:divBdr>
      <w:divsChild>
        <w:div w:id="1166281659">
          <w:marLeft w:val="0"/>
          <w:marRight w:val="0"/>
          <w:marTop w:val="0"/>
          <w:marBottom w:val="0"/>
          <w:divBdr>
            <w:top w:val="none" w:sz="0" w:space="0" w:color="auto"/>
            <w:left w:val="none" w:sz="0" w:space="0" w:color="auto"/>
            <w:bottom w:val="none" w:sz="0" w:space="0" w:color="auto"/>
            <w:right w:val="none" w:sz="0" w:space="0" w:color="auto"/>
          </w:divBdr>
        </w:div>
        <w:div w:id="1209075648">
          <w:marLeft w:val="0"/>
          <w:marRight w:val="0"/>
          <w:marTop w:val="150"/>
          <w:marBottom w:val="0"/>
          <w:divBdr>
            <w:top w:val="none" w:sz="0" w:space="0" w:color="auto"/>
            <w:left w:val="none" w:sz="0" w:space="0" w:color="auto"/>
            <w:bottom w:val="none" w:sz="0" w:space="0" w:color="auto"/>
            <w:right w:val="none" w:sz="0" w:space="0" w:color="auto"/>
          </w:divBdr>
          <w:divsChild>
            <w:div w:id="39019618">
              <w:marLeft w:val="1155"/>
              <w:marRight w:val="0"/>
              <w:marTop w:val="0"/>
              <w:marBottom w:val="0"/>
              <w:divBdr>
                <w:top w:val="none" w:sz="0" w:space="0" w:color="auto"/>
                <w:left w:val="none" w:sz="0" w:space="0" w:color="auto"/>
                <w:bottom w:val="none" w:sz="0" w:space="0" w:color="auto"/>
                <w:right w:val="none" w:sz="0" w:space="0" w:color="auto"/>
              </w:divBdr>
            </w:div>
            <w:div w:id="1007905755">
              <w:marLeft w:val="1155"/>
              <w:marRight w:val="0"/>
              <w:marTop w:val="0"/>
              <w:marBottom w:val="0"/>
              <w:divBdr>
                <w:top w:val="none" w:sz="0" w:space="0" w:color="auto"/>
                <w:left w:val="none" w:sz="0" w:space="0" w:color="auto"/>
                <w:bottom w:val="none" w:sz="0" w:space="0" w:color="auto"/>
                <w:right w:val="none" w:sz="0" w:space="0" w:color="auto"/>
              </w:divBdr>
            </w:div>
            <w:div w:id="1207840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770222">
      <w:bodyDiv w:val="1"/>
      <w:marLeft w:val="0"/>
      <w:marRight w:val="0"/>
      <w:marTop w:val="0"/>
      <w:marBottom w:val="0"/>
      <w:divBdr>
        <w:top w:val="none" w:sz="0" w:space="0" w:color="auto"/>
        <w:left w:val="none" w:sz="0" w:space="0" w:color="auto"/>
        <w:bottom w:val="none" w:sz="0" w:space="0" w:color="auto"/>
        <w:right w:val="none" w:sz="0" w:space="0" w:color="auto"/>
      </w:divBdr>
      <w:divsChild>
        <w:div w:id="890700496">
          <w:marLeft w:val="0"/>
          <w:marRight w:val="0"/>
          <w:marTop w:val="0"/>
          <w:marBottom w:val="0"/>
          <w:divBdr>
            <w:top w:val="none" w:sz="0" w:space="0" w:color="auto"/>
            <w:left w:val="none" w:sz="0" w:space="0" w:color="auto"/>
            <w:bottom w:val="none" w:sz="0" w:space="0" w:color="auto"/>
            <w:right w:val="none" w:sz="0" w:space="0" w:color="auto"/>
          </w:divBdr>
        </w:div>
        <w:div w:id="963803223">
          <w:marLeft w:val="0"/>
          <w:marRight w:val="0"/>
          <w:marTop w:val="150"/>
          <w:marBottom w:val="0"/>
          <w:divBdr>
            <w:top w:val="none" w:sz="0" w:space="0" w:color="auto"/>
            <w:left w:val="none" w:sz="0" w:space="0" w:color="auto"/>
            <w:bottom w:val="none" w:sz="0" w:space="0" w:color="auto"/>
            <w:right w:val="none" w:sz="0" w:space="0" w:color="auto"/>
          </w:divBdr>
          <w:divsChild>
            <w:div w:id="1375737021">
              <w:marLeft w:val="1155"/>
              <w:marRight w:val="0"/>
              <w:marTop w:val="0"/>
              <w:marBottom w:val="0"/>
              <w:divBdr>
                <w:top w:val="none" w:sz="0" w:space="0" w:color="auto"/>
                <w:left w:val="none" w:sz="0" w:space="0" w:color="auto"/>
                <w:bottom w:val="none" w:sz="0" w:space="0" w:color="auto"/>
                <w:right w:val="none" w:sz="0" w:space="0" w:color="auto"/>
              </w:divBdr>
            </w:div>
            <w:div w:id="296104234">
              <w:marLeft w:val="1155"/>
              <w:marRight w:val="0"/>
              <w:marTop w:val="0"/>
              <w:marBottom w:val="0"/>
              <w:divBdr>
                <w:top w:val="none" w:sz="0" w:space="0" w:color="auto"/>
                <w:left w:val="none" w:sz="0" w:space="0" w:color="auto"/>
                <w:bottom w:val="none" w:sz="0" w:space="0" w:color="auto"/>
                <w:right w:val="none" w:sz="0" w:space="0" w:color="auto"/>
              </w:divBdr>
            </w:div>
            <w:div w:id="4979600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29360">
      <w:bodyDiv w:val="1"/>
      <w:marLeft w:val="0"/>
      <w:marRight w:val="0"/>
      <w:marTop w:val="0"/>
      <w:marBottom w:val="0"/>
      <w:divBdr>
        <w:top w:val="none" w:sz="0" w:space="0" w:color="auto"/>
        <w:left w:val="none" w:sz="0" w:space="0" w:color="auto"/>
        <w:bottom w:val="none" w:sz="0" w:space="0" w:color="auto"/>
        <w:right w:val="none" w:sz="0" w:space="0" w:color="auto"/>
      </w:divBdr>
      <w:divsChild>
        <w:div w:id="827595755">
          <w:marLeft w:val="0"/>
          <w:marRight w:val="0"/>
          <w:marTop w:val="0"/>
          <w:marBottom w:val="0"/>
          <w:divBdr>
            <w:top w:val="none" w:sz="0" w:space="0" w:color="auto"/>
            <w:left w:val="none" w:sz="0" w:space="0" w:color="auto"/>
            <w:bottom w:val="none" w:sz="0" w:space="0" w:color="auto"/>
            <w:right w:val="none" w:sz="0" w:space="0" w:color="auto"/>
          </w:divBdr>
        </w:div>
        <w:div w:id="164714818">
          <w:marLeft w:val="0"/>
          <w:marRight w:val="0"/>
          <w:marTop w:val="150"/>
          <w:marBottom w:val="0"/>
          <w:divBdr>
            <w:top w:val="none" w:sz="0" w:space="0" w:color="auto"/>
            <w:left w:val="none" w:sz="0" w:space="0" w:color="auto"/>
            <w:bottom w:val="none" w:sz="0" w:space="0" w:color="auto"/>
            <w:right w:val="none" w:sz="0" w:space="0" w:color="auto"/>
          </w:divBdr>
          <w:divsChild>
            <w:div w:id="1524243215">
              <w:marLeft w:val="1155"/>
              <w:marRight w:val="0"/>
              <w:marTop w:val="0"/>
              <w:marBottom w:val="0"/>
              <w:divBdr>
                <w:top w:val="none" w:sz="0" w:space="0" w:color="auto"/>
                <w:left w:val="none" w:sz="0" w:space="0" w:color="auto"/>
                <w:bottom w:val="none" w:sz="0" w:space="0" w:color="auto"/>
                <w:right w:val="none" w:sz="0" w:space="0" w:color="auto"/>
              </w:divBdr>
            </w:div>
            <w:div w:id="787436459">
              <w:marLeft w:val="1155"/>
              <w:marRight w:val="0"/>
              <w:marTop w:val="0"/>
              <w:marBottom w:val="0"/>
              <w:divBdr>
                <w:top w:val="none" w:sz="0" w:space="0" w:color="auto"/>
                <w:left w:val="none" w:sz="0" w:space="0" w:color="auto"/>
                <w:bottom w:val="none" w:sz="0" w:space="0" w:color="auto"/>
                <w:right w:val="none" w:sz="0" w:space="0" w:color="auto"/>
              </w:divBdr>
            </w:div>
            <w:div w:id="1735926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896438">
      <w:bodyDiv w:val="1"/>
      <w:marLeft w:val="0"/>
      <w:marRight w:val="0"/>
      <w:marTop w:val="0"/>
      <w:marBottom w:val="0"/>
      <w:divBdr>
        <w:top w:val="none" w:sz="0" w:space="0" w:color="auto"/>
        <w:left w:val="none" w:sz="0" w:space="0" w:color="auto"/>
        <w:bottom w:val="none" w:sz="0" w:space="0" w:color="auto"/>
        <w:right w:val="none" w:sz="0" w:space="0" w:color="auto"/>
      </w:divBdr>
      <w:divsChild>
        <w:div w:id="2023849666">
          <w:marLeft w:val="0"/>
          <w:marRight w:val="0"/>
          <w:marTop w:val="0"/>
          <w:marBottom w:val="0"/>
          <w:divBdr>
            <w:top w:val="none" w:sz="0" w:space="0" w:color="auto"/>
            <w:left w:val="none" w:sz="0" w:space="0" w:color="auto"/>
            <w:bottom w:val="none" w:sz="0" w:space="0" w:color="auto"/>
            <w:right w:val="none" w:sz="0" w:space="0" w:color="auto"/>
          </w:divBdr>
        </w:div>
        <w:div w:id="923144859">
          <w:marLeft w:val="0"/>
          <w:marRight w:val="0"/>
          <w:marTop w:val="150"/>
          <w:marBottom w:val="0"/>
          <w:divBdr>
            <w:top w:val="none" w:sz="0" w:space="0" w:color="auto"/>
            <w:left w:val="none" w:sz="0" w:space="0" w:color="auto"/>
            <w:bottom w:val="none" w:sz="0" w:space="0" w:color="auto"/>
            <w:right w:val="none" w:sz="0" w:space="0" w:color="auto"/>
          </w:divBdr>
          <w:divsChild>
            <w:div w:id="1041635938">
              <w:marLeft w:val="1155"/>
              <w:marRight w:val="0"/>
              <w:marTop w:val="0"/>
              <w:marBottom w:val="0"/>
              <w:divBdr>
                <w:top w:val="none" w:sz="0" w:space="0" w:color="auto"/>
                <w:left w:val="none" w:sz="0" w:space="0" w:color="auto"/>
                <w:bottom w:val="none" w:sz="0" w:space="0" w:color="auto"/>
                <w:right w:val="none" w:sz="0" w:space="0" w:color="auto"/>
              </w:divBdr>
            </w:div>
            <w:div w:id="1030449541">
              <w:marLeft w:val="1155"/>
              <w:marRight w:val="0"/>
              <w:marTop w:val="0"/>
              <w:marBottom w:val="0"/>
              <w:divBdr>
                <w:top w:val="none" w:sz="0" w:space="0" w:color="auto"/>
                <w:left w:val="none" w:sz="0" w:space="0" w:color="auto"/>
                <w:bottom w:val="none" w:sz="0" w:space="0" w:color="auto"/>
                <w:right w:val="none" w:sz="0" w:space="0" w:color="auto"/>
              </w:divBdr>
            </w:div>
            <w:div w:id="958801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260">
      <w:bodyDiv w:val="1"/>
      <w:marLeft w:val="0"/>
      <w:marRight w:val="0"/>
      <w:marTop w:val="0"/>
      <w:marBottom w:val="0"/>
      <w:divBdr>
        <w:top w:val="none" w:sz="0" w:space="0" w:color="auto"/>
        <w:left w:val="none" w:sz="0" w:space="0" w:color="auto"/>
        <w:bottom w:val="none" w:sz="0" w:space="0" w:color="auto"/>
        <w:right w:val="none" w:sz="0" w:space="0" w:color="auto"/>
      </w:divBdr>
      <w:divsChild>
        <w:div w:id="1893343424">
          <w:marLeft w:val="0"/>
          <w:marRight w:val="0"/>
          <w:marTop w:val="0"/>
          <w:marBottom w:val="0"/>
          <w:divBdr>
            <w:top w:val="none" w:sz="0" w:space="0" w:color="auto"/>
            <w:left w:val="none" w:sz="0" w:space="0" w:color="auto"/>
            <w:bottom w:val="none" w:sz="0" w:space="0" w:color="auto"/>
            <w:right w:val="none" w:sz="0" w:space="0" w:color="auto"/>
          </w:divBdr>
        </w:div>
        <w:div w:id="256865590">
          <w:marLeft w:val="0"/>
          <w:marRight w:val="0"/>
          <w:marTop w:val="150"/>
          <w:marBottom w:val="0"/>
          <w:divBdr>
            <w:top w:val="none" w:sz="0" w:space="0" w:color="auto"/>
            <w:left w:val="none" w:sz="0" w:space="0" w:color="auto"/>
            <w:bottom w:val="none" w:sz="0" w:space="0" w:color="auto"/>
            <w:right w:val="none" w:sz="0" w:space="0" w:color="auto"/>
          </w:divBdr>
          <w:divsChild>
            <w:div w:id="1409227046">
              <w:marLeft w:val="1155"/>
              <w:marRight w:val="0"/>
              <w:marTop w:val="0"/>
              <w:marBottom w:val="0"/>
              <w:divBdr>
                <w:top w:val="none" w:sz="0" w:space="0" w:color="auto"/>
                <w:left w:val="none" w:sz="0" w:space="0" w:color="auto"/>
                <w:bottom w:val="none" w:sz="0" w:space="0" w:color="auto"/>
                <w:right w:val="none" w:sz="0" w:space="0" w:color="auto"/>
              </w:divBdr>
            </w:div>
            <w:div w:id="1127547839">
              <w:marLeft w:val="1155"/>
              <w:marRight w:val="0"/>
              <w:marTop w:val="0"/>
              <w:marBottom w:val="0"/>
              <w:divBdr>
                <w:top w:val="none" w:sz="0" w:space="0" w:color="auto"/>
                <w:left w:val="none" w:sz="0" w:space="0" w:color="auto"/>
                <w:bottom w:val="none" w:sz="0" w:space="0" w:color="auto"/>
                <w:right w:val="none" w:sz="0" w:space="0" w:color="auto"/>
              </w:divBdr>
            </w:div>
            <w:div w:id="923879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6640">
      <w:bodyDiv w:val="1"/>
      <w:marLeft w:val="0"/>
      <w:marRight w:val="0"/>
      <w:marTop w:val="0"/>
      <w:marBottom w:val="0"/>
      <w:divBdr>
        <w:top w:val="none" w:sz="0" w:space="0" w:color="auto"/>
        <w:left w:val="none" w:sz="0" w:space="0" w:color="auto"/>
        <w:bottom w:val="none" w:sz="0" w:space="0" w:color="auto"/>
        <w:right w:val="none" w:sz="0" w:space="0" w:color="auto"/>
      </w:divBdr>
      <w:divsChild>
        <w:div w:id="388890705">
          <w:marLeft w:val="0"/>
          <w:marRight w:val="0"/>
          <w:marTop w:val="0"/>
          <w:marBottom w:val="0"/>
          <w:divBdr>
            <w:top w:val="none" w:sz="0" w:space="0" w:color="auto"/>
            <w:left w:val="none" w:sz="0" w:space="0" w:color="auto"/>
            <w:bottom w:val="none" w:sz="0" w:space="0" w:color="auto"/>
            <w:right w:val="none" w:sz="0" w:space="0" w:color="auto"/>
          </w:divBdr>
        </w:div>
        <w:div w:id="889919935">
          <w:marLeft w:val="0"/>
          <w:marRight w:val="0"/>
          <w:marTop w:val="150"/>
          <w:marBottom w:val="0"/>
          <w:divBdr>
            <w:top w:val="none" w:sz="0" w:space="0" w:color="auto"/>
            <w:left w:val="none" w:sz="0" w:space="0" w:color="auto"/>
            <w:bottom w:val="none" w:sz="0" w:space="0" w:color="auto"/>
            <w:right w:val="none" w:sz="0" w:space="0" w:color="auto"/>
          </w:divBdr>
          <w:divsChild>
            <w:div w:id="1147435499">
              <w:marLeft w:val="1155"/>
              <w:marRight w:val="0"/>
              <w:marTop w:val="0"/>
              <w:marBottom w:val="0"/>
              <w:divBdr>
                <w:top w:val="none" w:sz="0" w:space="0" w:color="auto"/>
                <w:left w:val="none" w:sz="0" w:space="0" w:color="auto"/>
                <w:bottom w:val="none" w:sz="0" w:space="0" w:color="auto"/>
                <w:right w:val="none" w:sz="0" w:space="0" w:color="auto"/>
              </w:divBdr>
            </w:div>
            <w:div w:id="1697776725">
              <w:marLeft w:val="1155"/>
              <w:marRight w:val="0"/>
              <w:marTop w:val="0"/>
              <w:marBottom w:val="0"/>
              <w:divBdr>
                <w:top w:val="none" w:sz="0" w:space="0" w:color="auto"/>
                <w:left w:val="none" w:sz="0" w:space="0" w:color="auto"/>
                <w:bottom w:val="none" w:sz="0" w:space="0" w:color="auto"/>
                <w:right w:val="none" w:sz="0" w:space="0" w:color="auto"/>
              </w:divBdr>
            </w:div>
            <w:div w:id="116886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904349">
      <w:bodyDiv w:val="1"/>
      <w:marLeft w:val="0"/>
      <w:marRight w:val="0"/>
      <w:marTop w:val="0"/>
      <w:marBottom w:val="0"/>
      <w:divBdr>
        <w:top w:val="none" w:sz="0" w:space="0" w:color="auto"/>
        <w:left w:val="none" w:sz="0" w:space="0" w:color="auto"/>
        <w:bottom w:val="none" w:sz="0" w:space="0" w:color="auto"/>
        <w:right w:val="none" w:sz="0" w:space="0" w:color="auto"/>
      </w:divBdr>
      <w:divsChild>
        <w:div w:id="1824619744">
          <w:marLeft w:val="0"/>
          <w:marRight w:val="0"/>
          <w:marTop w:val="0"/>
          <w:marBottom w:val="0"/>
          <w:divBdr>
            <w:top w:val="none" w:sz="0" w:space="0" w:color="auto"/>
            <w:left w:val="none" w:sz="0" w:space="0" w:color="auto"/>
            <w:bottom w:val="none" w:sz="0" w:space="0" w:color="auto"/>
            <w:right w:val="none" w:sz="0" w:space="0" w:color="auto"/>
          </w:divBdr>
        </w:div>
        <w:div w:id="151609676">
          <w:marLeft w:val="0"/>
          <w:marRight w:val="0"/>
          <w:marTop w:val="150"/>
          <w:marBottom w:val="0"/>
          <w:divBdr>
            <w:top w:val="none" w:sz="0" w:space="0" w:color="auto"/>
            <w:left w:val="none" w:sz="0" w:space="0" w:color="auto"/>
            <w:bottom w:val="none" w:sz="0" w:space="0" w:color="auto"/>
            <w:right w:val="none" w:sz="0" w:space="0" w:color="auto"/>
          </w:divBdr>
          <w:divsChild>
            <w:div w:id="1387140136">
              <w:marLeft w:val="1155"/>
              <w:marRight w:val="0"/>
              <w:marTop w:val="0"/>
              <w:marBottom w:val="0"/>
              <w:divBdr>
                <w:top w:val="none" w:sz="0" w:space="0" w:color="auto"/>
                <w:left w:val="none" w:sz="0" w:space="0" w:color="auto"/>
                <w:bottom w:val="none" w:sz="0" w:space="0" w:color="auto"/>
                <w:right w:val="none" w:sz="0" w:space="0" w:color="auto"/>
              </w:divBdr>
            </w:div>
            <w:div w:id="1366062026">
              <w:marLeft w:val="1155"/>
              <w:marRight w:val="0"/>
              <w:marTop w:val="0"/>
              <w:marBottom w:val="0"/>
              <w:divBdr>
                <w:top w:val="none" w:sz="0" w:space="0" w:color="auto"/>
                <w:left w:val="none" w:sz="0" w:space="0" w:color="auto"/>
                <w:bottom w:val="none" w:sz="0" w:space="0" w:color="auto"/>
                <w:right w:val="none" w:sz="0" w:space="0" w:color="auto"/>
              </w:divBdr>
            </w:div>
            <w:div w:id="847672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096572">
      <w:bodyDiv w:val="1"/>
      <w:marLeft w:val="0"/>
      <w:marRight w:val="0"/>
      <w:marTop w:val="0"/>
      <w:marBottom w:val="0"/>
      <w:divBdr>
        <w:top w:val="none" w:sz="0" w:space="0" w:color="auto"/>
        <w:left w:val="none" w:sz="0" w:space="0" w:color="auto"/>
        <w:bottom w:val="none" w:sz="0" w:space="0" w:color="auto"/>
        <w:right w:val="none" w:sz="0" w:space="0" w:color="auto"/>
      </w:divBdr>
      <w:divsChild>
        <w:div w:id="1009135535">
          <w:marLeft w:val="0"/>
          <w:marRight w:val="0"/>
          <w:marTop w:val="0"/>
          <w:marBottom w:val="0"/>
          <w:divBdr>
            <w:top w:val="none" w:sz="0" w:space="0" w:color="auto"/>
            <w:left w:val="none" w:sz="0" w:space="0" w:color="auto"/>
            <w:bottom w:val="none" w:sz="0" w:space="0" w:color="auto"/>
            <w:right w:val="none" w:sz="0" w:space="0" w:color="auto"/>
          </w:divBdr>
        </w:div>
        <w:div w:id="986907326">
          <w:marLeft w:val="0"/>
          <w:marRight w:val="0"/>
          <w:marTop w:val="150"/>
          <w:marBottom w:val="0"/>
          <w:divBdr>
            <w:top w:val="none" w:sz="0" w:space="0" w:color="auto"/>
            <w:left w:val="none" w:sz="0" w:space="0" w:color="auto"/>
            <w:bottom w:val="none" w:sz="0" w:space="0" w:color="auto"/>
            <w:right w:val="none" w:sz="0" w:space="0" w:color="auto"/>
          </w:divBdr>
          <w:divsChild>
            <w:div w:id="1681007336">
              <w:marLeft w:val="1155"/>
              <w:marRight w:val="0"/>
              <w:marTop w:val="0"/>
              <w:marBottom w:val="0"/>
              <w:divBdr>
                <w:top w:val="none" w:sz="0" w:space="0" w:color="auto"/>
                <w:left w:val="none" w:sz="0" w:space="0" w:color="auto"/>
                <w:bottom w:val="none" w:sz="0" w:space="0" w:color="auto"/>
                <w:right w:val="none" w:sz="0" w:space="0" w:color="auto"/>
              </w:divBdr>
            </w:div>
            <w:div w:id="658536936">
              <w:marLeft w:val="1155"/>
              <w:marRight w:val="0"/>
              <w:marTop w:val="0"/>
              <w:marBottom w:val="0"/>
              <w:divBdr>
                <w:top w:val="none" w:sz="0" w:space="0" w:color="auto"/>
                <w:left w:val="none" w:sz="0" w:space="0" w:color="auto"/>
                <w:bottom w:val="none" w:sz="0" w:space="0" w:color="auto"/>
                <w:right w:val="none" w:sz="0" w:space="0" w:color="auto"/>
              </w:divBdr>
            </w:div>
            <w:div w:id="1548764156">
              <w:marLeft w:val="1155"/>
              <w:marRight w:val="0"/>
              <w:marTop w:val="0"/>
              <w:marBottom w:val="0"/>
              <w:divBdr>
                <w:top w:val="none" w:sz="0" w:space="0" w:color="auto"/>
                <w:left w:val="none" w:sz="0" w:space="0" w:color="auto"/>
                <w:bottom w:val="none" w:sz="0" w:space="0" w:color="auto"/>
                <w:right w:val="none" w:sz="0" w:space="0" w:color="auto"/>
              </w:divBdr>
            </w:div>
            <w:div w:id="597450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2298">
      <w:bodyDiv w:val="1"/>
      <w:marLeft w:val="0"/>
      <w:marRight w:val="0"/>
      <w:marTop w:val="0"/>
      <w:marBottom w:val="0"/>
      <w:divBdr>
        <w:top w:val="none" w:sz="0" w:space="0" w:color="auto"/>
        <w:left w:val="none" w:sz="0" w:space="0" w:color="auto"/>
        <w:bottom w:val="none" w:sz="0" w:space="0" w:color="auto"/>
        <w:right w:val="none" w:sz="0" w:space="0" w:color="auto"/>
      </w:divBdr>
      <w:divsChild>
        <w:div w:id="632977748">
          <w:marLeft w:val="0"/>
          <w:marRight w:val="0"/>
          <w:marTop w:val="0"/>
          <w:marBottom w:val="0"/>
          <w:divBdr>
            <w:top w:val="none" w:sz="0" w:space="0" w:color="auto"/>
            <w:left w:val="none" w:sz="0" w:space="0" w:color="auto"/>
            <w:bottom w:val="none" w:sz="0" w:space="0" w:color="auto"/>
            <w:right w:val="none" w:sz="0" w:space="0" w:color="auto"/>
          </w:divBdr>
        </w:div>
        <w:div w:id="5909619">
          <w:marLeft w:val="0"/>
          <w:marRight w:val="0"/>
          <w:marTop w:val="150"/>
          <w:marBottom w:val="0"/>
          <w:divBdr>
            <w:top w:val="none" w:sz="0" w:space="0" w:color="auto"/>
            <w:left w:val="none" w:sz="0" w:space="0" w:color="auto"/>
            <w:bottom w:val="none" w:sz="0" w:space="0" w:color="auto"/>
            <w:right w:val="none" w:sz="0" w:space="0" w:color="auto"/>
          </w:divBdr>
          <w:divsChild>
            <w:div w:id="838733543">
              <w:marLeft w:val="1155"/>
              <w:marRight w:val="0"/>
              <w:marTop w:val="0"/>
              <w:marBottom w:val="0"/>
              <w:divBdr>
                <w:top w:val="none" w:sz="0" w:space="0" w:color="auto"/>
                <w:left w:val="none" w:sz="0" w:space="0" w:color="auto"/>
                <w:bottom w:val="none" w:sz="0" w:space="0" w:color="auto"/>
                <w:right w:val="none" w:sz="0" w:space="0" w:color="auto"/>
              </w:divBdr>
            </w:div>
            <w:div w:id="1211184219">
              <w:marLeft w:val="1155"/>
              <w:marRight w:val="0"/>
              <w:marTop w:val="0"/>
              <w:marBottom w:val="0"/>
              <w:divBdr>
                <w:top w:val="none" w:sz="0" w:space="0" w:color="auto"/>
                <w:left w:val="none" w:sz="0" w:space="0" w:color="auto"/>
                <w:bottom w:val="none" w:sz="0" w:space="0" w:color="auto"/>
                <w:right w:val="none" w:sz="0" w:space="0" w:color="auto"/>
              </w:divBdr>
            </w:div>
            <w:div w:id="37423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172761">
      <w:bodyDiv w:val="1"/>
      <w:marLeft w:val="0"/>
      <w:marRight w:val="0"/>
      <w:marTop w:val="0"/>
      <w:marBottom w:val="0"/>
      <w:divBdr>
        <w:top w:val="none" w:sz="0" w:space="0" w:color="auto"/>
        <w:left w:val="none" w:sz="0" w:space="0" w:color="auto"/>
        <w:bottom w:val="none" w:sz="0" w:space="0" w:color="auto"/>
        <w:right w:val="none" w:sz="0" w:space="0" w:color="auto"/>
      </w:divBdr>
      <w:divsChild>
        <w:div w:id="465782481">
          <w:marLeft w:val="0"/>
          <w:marRight w:val="0"/>
          <w:marTop w:val="0"/>
          <w:marBottom w:val="0"/>
          <w:divBdr>
            <w:top w:val="none" w:sz="0" w:space="0" w:color="auto"/>
            <w:left w:val="none" w:sz="0" w:space="0" w:color="auto"/>
            <w:bottom w:val="none" w:sz="0" w:space="0" w:color="auto"/>
            <w:right w:val="none" w:sz="0" w:space="0" w:color="auto"/>
          </w:divBdr>
        </w:div>
        <w:div w:id="812792688">
          <w:marLeft w:val="0"/>
          <w:marRight w:val="0"/>
          <w:marTop w:val="150"/>
          <w:marBottom w:val="0"/>
          <w:divBdr>
            <w:top w:val="none" w:sz="0" w:space="0" w:color="auto"/>
            <w:left w:val="none" w:sz="0" w:space="0" w:color="auto"/>
            <w:bottom w:val="none" w:sz="0" w:space="0" w:color="auto"/>
            <w:right w:val="none" w:sz="0" w:space="0" w:color="auto"/>
          </w:divBdr>
          <w:divsChild>
            <w:div w:id="1910339831">
              <w:marLeft w:val="1155"/>
              <w:marRight w:val="0"/>
              <w:marTop w:val="0"/>
              <w:marBottom w:val="0"/>
              <w:divBdr>
                <w:top w:val="none" w:sz="0" w:space="0" w:color="auto"/>
                <w:left w:val="none" w:sz="0" w:space="0" w:color="auto"/>
                <w:bottom w:val="none" w:sz="0" w:space="0" w:color="auto"/>
                <w:right w:val="none" w:sz="0" w:space="0" w:color="auto"/>
              </w:divBdr>
            </w:div>
            <w:div w:id="1272323404">
              <w:marLeft w:val="1155"/>
              <w:marRight w:val="0"/>
              <w:marTop w:val="0"/>
              <w:marBottom w:val="0"/>
              <w:divBdr>
                <w:top w:val="none" w:sz="0" w:space="0" w:color="auto"/>
                <w:left w:val="none" w:sz="0" w:space="0" w:color="auto"/>
                <w:bottom w:val="none" w:sz="0" w:space="0" w:color="auto"/>
                <w:right w:val="none" w:sz="0" w:space="0" w:color="auto"/>
              </w:divBdr>
            </w:div>
            <w:div w:id="142159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79990607">
      <w:bodyDiv w:val="1"/>
      <w:marLeft w:val="0"/>
      <w:marRight w:val="0"/>
      <w:marTop w:val="0"/>
      <w:marBottom w:val="0"/>
      <w:divBdr>
        <w:top w:val="none" w:sz="0" w:space="0" w:color="auto"/>
        <w:left w:val="none" w:sz="0" w:space="0" w:color="auto"/>
        <w:bottom w:val="none" w:sz="0" w:space="0" w:color="auto"/>
        <w:right w:val="none" w:sz="0" w:space="0" w:color="auto"/>
      </w:divBdr>
      <w:divsChild>
        <w:div w:id="1382167538">
          <w:marLeft w:val="0"/>
          <w:marRight w:val="0"/>
          <w:marTop w:val="0"/>
          <w:marBottom w:val="0"/>
          <w:divBdr>
            <w:top w:val="none" w:sz="0" w:space="0" w:color="auto"/>
            <w:left w:val="none" w:sz="0" w:space="0" w:color="auto"/>
            <w:bottom w:val="none" w:sz="0" w:space="0" w:color="auto"/>
            <w:right w:val="none" w:sz="0" w:space="0" w:color="auto"/>
          </w:divBdr>
        </w:div>
        <w:div w:id="2059359073">
          <w:marLeft w:val="0"/>
          <w:marRight w:val="0"/>
          <w:marTop w:val="150"/>
          <w:marBottom w:val="0"/>
          <w:divBdr>
            <w:top w:val="none" w:sz="0" w:space="0" w:color="auto"/>
            <w:left w:val="none" w:sz="0" w:space="0" w:color="auto"/>
            <w:bottom w:val="none" w:sz="0" w:space="0" w:color="auto"/>
            <w:right w:val="none" w:sz="0" w:space="0" w:color="auto"/>
          </w:divBdr>
          <w:divsChild>
            <w:div w:id="602492469">
              <w:marLeft w:val="1155"/>
              <w:marRight w:val="0"/>
              <w:marTop w:val="0"/>
              <w:marBottom w:val="0"/>
              <w:divBdr>
                <w:top w:val="none" w:sz="0" w:space="0" w:color="auto"/>
                <w:left w:val="none" w:sz="0" w:space="0" w:color="auto"/>
                <w:bottom w:val="none" w:sz="0" w:space="0" w:color="auto"/>
                <w:right w:val="none" w:sz="0" w:space="0" w:color="auto"/>
              </w:divBdr>
            </w:div>
            <w:div w:id="1867214261">
              <w:marLeft w:val="1155"/>
              <w:marRight w:val="0"/>
              <w:marTop w:val="0"/>
              <w:marBottom w:val="0"/>
              <w:divBdr>
                <w:top w:val="none" w:sz="0" w:space="0" w:color="auto"/>
                <w:left w:val="none" w:sz="0" w:space="0" w:color="auto"/>
                <w:bottom w:val="none" w:sz="0" w:space="0" w:color="auto"/>
                <w:right w:val="none" w:sz="0" w:space="0" w:color="auto"/>
              </w:divBdr>
            </w:div>
            <w:div w:id="152863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1954851">
      <w:bodyDiv w:val="1"/>
      <w:marLeft w:val="0"/>
      <w:marRight w:val="0"/>
      <w:marTop w:val="0"/>
      <w:marBottom w:val="0"/>
      <w:divBdr>
        <w:top w:val="none" w:sz="0" w:space="0" w:color="auto"/>
        <w:left w:val="none" w:sz="0" w:space="0" w:color="auto"/>
        <w:bottom w:val="none" w:sz="0" w:space="0" w:color="auto"/>
        <w:right w:val="none" w:sz="0" w:space="0" w:color="auto"/>
      </w:divBdr>
      <w:divsChild>
        <w:div w:id="1572233786">
          <w:marLeft w:val="0"/>
          <w:marRight w:val="0"/>
          <w:marTop w:val="0"/>
          <w:marBottom w:val="0"/>
          <w:divBdr>
            <w:top w:val="none" w:sz="0" w:space="0" w:color="auto"/>
            <w:left w:val="none" w:sz="0" w:space="0" w:color="auto"/>
            <w:bottom w:val="none" w:sz="0" w:space="0" w:color="auto"/>
            <w:right w:val="none" w:sz="0" w:space="0" w:color="auto"/>
          </w:divBdr>
        </w:div>
        <w:div w:id="1998075339">
          <w:marLeft w:val="0"/>
          <w:marRight w:val="0"/>
          <w:marTop w:val="150"/>
          <w:marBottom w:val="0"/>
          <w:divBdr>
            <w:top w:val="none" w:sz="0" w:space="0" w:color="auto"/>
            <w:left w:val="none" w:sz="0" w:space="0" w:color="auto"/>
            <w:bottom w:val="none" w:sz="0" w:space="0" w:color="auto"/>
            <w:right w:val="none" w:sz="0" w:space="0" w:color="auto"/>
          </w:divBdr>
          <w:divsChild>
            <w:div w:id="1274558849">
              <w:marLeft w:val="1155"/>
              <w:marRight w:val="0"/>
              <w:marTop w:val="0"/>
              <w:marBottom w:val="0"/>
              <w:divBdr>
                <w:top w:val="none" w:sz="0" w:space="0" w:color="auto"/>
                <w:left w:val="none" w:sz="0" w:space="0" w:color="auto"/>
                <w:bottom w:val="none" w:sz="0" w:space="0" w:color="auto"/>
                <w:right w:val="none" w:sz="0" w:space="0" w:color="auto"/>
              </w:divBdr>
            </w:div>
            <w:div w:id="497161442">
              <w:marLeft w:val="1155"/>
              <w:marRight w:val="0"/>
              <w:marTop w:val="0"/>
              <w:marBottom w:val="0"/>
              <w:divBdr>
                <w:top w:val="none" w:sz="0" w:space="0" w:color="auto"/>
                <w:left w:val="none" w:sz="0" w:space="0" w:color="auto"/>
                <w:bottom w:val="none" w:sz="0" w:space="0" w:color="auto"/>
                <w:right w:val="none" w:sz="0" w:space="0" w:color="auto"/>
              </w:divBdr>
            </w:div>
            <w:div w:id="93227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269866">
      <w:bodyDiv w:val="1"/>
      <w:marLeft w:val="0"/>
      <w:marRight w:val="0"/>
      <w:marTop w:val="0"/>
      <w:marBottom w:val="0"/>
      <w:divBdr>
        <w:top w:val="none" w:sz="0" w:space="0" w:color="auto"/>
        <w:left w:val="none" w:sz="0" w:space="0" w:color="auto"/>
        <w:bottom w:val="none" w:sz="0" w:space="0" w:color="auto"/>
        <w:right w:val="none" w:sz="0" w:space="0" w:color="auto"/>
      </w:divBdr>
      <w:divsChild>
        <w:div w:id="1218200856">
          <w:marLeft w:val="0"/>
          <w:marRight w:val="0"/>
          <w:marTop w:val="0"/>
          <w:marBottom w:val="0"/>
          <w:divBdr>
            <w:top w:val="none" w:sz="0" w:space="0" w:color="auto"/>
            <w:left w:val="none" w:sz="0" w:space="0" w:color="auto"/>
            <w:bottom w:val="none" w:sz="0" w:space="0" w:color="auto"/>
            <w:right w:val="none" w:sz="0" w:space="0" w:color="auto"/>
          </w:divBdr>
        </w:div>
        <w:div w:id="1354526616">
          <w:marLeft w:val="0"/>
          <w:marRight w:val="0"/>
          <w:marTop w:val="150"/>
          <w:marBottom w:val="0"/>
          <w:divBdr>
            <w:top w:val="none" w:sz="0" w:space="0" w:color="auto"/>
            <w:left w:val="none" w:sz="0" w:space="0" w:color="auto"/>
            <w:bottom w:val="none" w:sz="0" w:space="0" w:color="auto"/>
            <w:right w:val="none" w:sz="0" w:space="0" w:color="auto"/>
          </w:divBdr>
          <w:divsChild>
            <w:div w:id="2099131026">
              <w:marLeft w:val="1155"/>
              <w:marRight w:val="0"/>
              <w:marTop w:val="0"/>
              <w:marBottom w:val="0"/>
              <w:divBdr>
                <w:top w:val="none" w:sz="0" w:space="0" w:color="auto"/>
                <w:left w:val="none" w:sz="0" w:space="0" w:color="auto"/>
                <w:bottom w:val="none" w:sz="0" w:space="0" w:color="auto"/>
                <w:right w:val="none" w:sz="0" w:space="0" w:color="auto"/>
              </w:divBdr>
            </w:div>
            <w:div w:id="834304924">
              <w:marLeft w:val="1155"/>
              <w:marRight w:val="0"/>
              <w:marTop w:val="0"/>
              <w:marBottom w:val="0"/>
              <w:divBdr>
                <w:top w:val="none" w:sz="0" w:space="0" w:color="auto"/>
                <w:left w:val="none" w:sz="0" w:space="0" w:color="auto"/>
                <w:bottom w:val="none" w:sz="0" w:space="0" w:color="auto"/>
                <w:right w:val="none" w:sz="0" w:space="0" w:color="auto"/>
              </w:divBdr>
            </w:div>
            <w:div w:id="1060250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47929">
      <w:bodyDiv w:val="1"/>
      <w:marLeft w:val="0"/>
      <w:marRight w:val="0"/>
      <w:marTop w:val="0"/>
      <w:marBottom w:val="0"/>
      <w:divBdr>
        <w:top w:val="none" w:sz="0" w:space="0" w:color="auto"/>
        <w:left w:val="none" w:sz="0" w:space="0" w:color="auto"/>
        <w:bottom w:val="none" w:sz="0" w:space="0" w:color="auto"/>
        <w:right w:val="none" w:sz="0" w:space="0" w:color="auto"/>
      </w:divBdr>
      <w:divsChild>
        <w:div w:id="624770257">
          <w:marLeft w:val="0"/>
          <w:marRight w:val="0"/>
          <w:marTop w:val="0"/>
          <w:marBottom w:val="0"/>
          <w:divBdr>
            <w:top w:val="none" w:sz="0" w:space="0" w:color="auto"/>
            <w:left w:val="none" w:sz="0" w:space="0" w:color="auto"/>
            <w:bottom w:val="none" w:sz="0" w:space="0" w:color="auto"/>
            <w:right w:val="none" w:sz="0" w:space="0" w:color="auto"/>
          </w:divBdr>
        </w:div>
        <w:div w:id="1693915460">
          <w:marLeft w:val="0"/>
          <w:marRight w:val="0"/>
          <w:marTop w:val="150"/>
          <w:marBottom w:val="0"/>
          <w:divBdr>
            <w:top w:val="none" w:sz="0" w:space="0" w:color="auto"/>
            <w:left w:val="none" w:sz="0" w:space="0" w:color="auto"/>
            <w:bottom w:val="none" w:sz="0" w:space="0" w:color="auto"/>
            <w:right w:val="none" w:sz="0" w:space="0" w:color="auto"/>
          </w:divBdr>
          <w:divsChild>
            <w:div w:id="1209799276">
              <w:marLeft w:val="1155"/>
              <w:marRight w:val="0"/>
              <w:marTop w:val="0"/>
              <w:marBottom w:val="0"/>
              <w:divBdr>
                <w:top w:val="none" w:sz="0" w:space="0" w:color="auto"/>
                <w:left w:val="none" w:sz="0" w:space="0" w:color="auto"/>
                <w:bottom w:val="none" w:sz="0" w:space="0" w:color="auto"/>
                <w:right w:val="none" w:sz="0" w:space="0" w:color="auto"/>
              </w:divBdr>
            </w:div>
            <w:div w:id="1404570740">
              <w:marLeft w:val="1155"/>
              <w:marRight w:val="0"/>
              <w:marTop w:val="0"/>
              <w:marBottom w:val="0"/>
              <w:divBdr>
                <w:top w:val="none" w:sz="0" w:space="0" w:color="auto"/>
                <w:left w:val="none" w:sz="0" w:space="0" w:color="auto"/>
                <w:bottom w:val="none" w:sz="0" w:space="0" w:color="auto"/>
                <w:right w:val="none" w:sz="0" w:space="0" w:color="auto"/>
              </w:divBdr>
            </w:div>
            <w:div w:id="938174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3126">
      <w:bodyDiv w:val="1"/>
      <w:marLeft w:val="0"/>
      <w:marRight w:val="0"/>
      <w:marTop w:val="0"/>
      <w:marBottom w:val="0"/>
      <w:divBdr>
        <w:top w:val="none" w:sz="0" w:space="0" w:color="auto"/>
        <w:left w:val="none" w:sz="0" w:space="0" w:color="auto"/>
        <w:bottom w:val="none" w:sz="0" w:space="0" w:color="auto"/>
        <w:right w:val="none" w:sz="0" w:space="0" w:color="auto"/>
      </w:divBdr>
      <w:divsChild>
        <w:div w:id="1092967202">
          <w:marLeft w:val="0"/>
          <w:marRight w:val="0"/>
          <w:marTop w:val="0"/>
          <w:marBottom w:val="0"/>
          <w:divBdr>
            <w:top w:val="none" w:sz="0" w:space="0" w:color="auto"/>
            <w:left w:val="none" w:sz="0" w:space="0" w:color="auto"/>
            <w:bottom w:val="none" w:sz="0" w:space="0" w:color="auto"/>
            <w:right w:val="none" w:sz="0" w:space="0" w:color="auto"/>
          </w:divBdr>
        </w:div>
        <w:div w:id="48766219">
          <w:marLeft w:val="0"/>
          <w:marRight w:val="0"/>
          <w:marTop w:val="150"/>
          <w:marBottom w:val="0"/>
          <w:divBdr>
            <w:top w:val="none" w:sz="0" w:space="0" w:color="auto"/>
            <w:left w:val="none" w:sz="0" w:space="0" w:color="auto"/>
            <w:bottom w:val="none" w:sz="0" w:space="0" w:color="auto"/>
            <w:right w:val="none" w:sz="0" w:space="0" w:color="auto"/>
          </w:divBdr>
          <w:divsChild>
            <w:div w:id="1328024231">
              <w:marLeft w:val="1155"/>
              <w:marRight w:val="0"/>
              <w:marTop w:val="0"/>
              <w:marBottom w:val="0"/>
              <w:divBdr>
                <w:top w:val="none" w:sz="0" w:space="0" w:color="auto"/>
                <w:left w:val="none" w:sz="0" w:space="0" w:color="auto"/>
                <w:bottom w:val="none" w:sz="0" w:space="0" w:color="auto"/>
                <w:right w:val="none" w:sz="0" w:space="0" w:color="auto"/>
              </w:divBdr>
            </w:div>
            <w:div w:id="612597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673424">
      <w:bodyDiv w:val="1"/>
      <w:marLeft w:val="0"/>
      <w:marRight w:val="0"/>
      <w:marTop w:val="0"/>
      <w:marBottom w:val="0"/>
      <w:divBdr>
        <w:top w:val="none" w:sz="0" w:space="0" w:color="auto"/>
        <w:left w:val="none" w:sz="0" w:space="0" w:color="auto"/>
        <w:bottom w:val="none" w:sz="0" w:space="0" w:color="auto"/>
        <w:right w:val="none" w:sz="0" w:space="0" w:color="auto"/>
      </w:divBdr>
      <w:divsChild>
        <w:div w:id="138234940">
          <w:marLeft w:val="0"/>
          <w:marRight w:val="0"/>
          <w:marTop w:val="0"/>
          <w:marBottom w:val="0"/>
          <w:divBdr>
            <w:top w:val="none" w:sz="0" w:space="0" w:color="auto"/>
            <w:left w:val="none" w:sz="0" w:space="0" w:color="auto"/>
            <w:bottom w:val="none" w:sz="0" w:space="0" w:color="auto"/>
            <w:right w:val="none" w:sz="0" w:space="0" w:color="auto"/>
          </w:divBdr>
        </w:div>
        <w:div w:id="1669746602">
          <w:marLeft w:val="0"/>
          <w:marRight w:val="0"/>
          <w:marTop w:val="150"/>
          <w:marBottom w:val="0"/>
          <w:divBdr>
            <w:top w:val="none" w:sz="0" w:space="0" w:color="auto"/>
            <w:left w:val="none" w:sz="0" w:space="0" w:color="auto"/>
            <w:bottom w:val="none" w:sz="0" w:space="0" w:color="auto"/>
            <w:right w:val="none" w:sz="0" w:space="0" w:color="auto"/>
          </w:divBdr>
          <w:divsChild>
            <w:div w:id="1238441419">
              <w:marLeft w:val="1155"/>
              <w:marRight w:val="0"/>
              <w:marTop w:val="0"/>
              <w:marBottom w:val="0"/>
              <w:divBdr>
                <w:top w:val="none" w:sz="0" w:space="0" w:color="auto"/>
                <w:left w:val="none" w:sz="0" w:space="0" w:color="auto"/>
                <w:bottom w:val="none" w:sz="0" w:space="0" w:color="auto"/>
                <w:right w:val="none" w:sz="0" w:space="0" w:color="auto"/>
              </w:divBdr>
            </w:div>
            <w:div w:id="2020153215">
              <w:marLeft w:val="1155"/>
              <w:marRight w:val="0"/>
              <w:marTop w:val="0"/>
              <w:marBottom w:val="0"/>
              <w:divBdr>
                <w:top w:val="none" w:sz="0" w:space="0" w:color="auto"/>
                <w:left w:val="none" w:sz="0" w:space="0" w:color="auto"/>
                <w:bottom w:val="none" w:sz="0" w:space="0" w:color="auto"/>
                <w:right w:val="none" w:sz="0" w:space="0" w:color="auto"/>
              </w:divBdr>
            </w:div>
            <w:div w:id="1688214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698645">
      <w:bodyDiv w:val="1"/>
      <w:marLeft w:val="0"/>
      <w:marRight w:val="0"/>
      <w:marTop w:val="0"/>
      <w:marBottom w:val="0"/>
      <w:divBdr>
        <w:top w:val="none" w:sz="0" w:space="0" w:color="auto"/>
        <w:left w:val="none" w:sz="0" w:space="0" w:color="auto"/>
        <w:bottom w:val="none" w:sz="0" w:space="0" w:color="auto"/>
        <w:right w:val="none" w:sz="0" w:space="0" w:color="auto"/>
      </w:divBdr>
      <w:divsChild>
        <w:div w:id="2130972596">
          <w:marLeft w:val="0"/>
          <w:marRight w:val="0"/>
          <w:marTop w:val="0"/>
          <w:marBottom w:val="0"/>
          <w:divBdr>
            <w:top w:val="none" w:sz="0" w:space="0" w:color="auto"/>
            <w:left w:val="none" w:sz="0" w:space="0" w:color="auto"/>
            <w:bottom w:val="none" w:sz="0" w:space="0" w:color="auto"/>
            <w:right w:val="none" w:sz="0" w:space="0" w:color="auto"/>
          </w:divBdr>
        </w:div>
        <w:div w:id="2131585537">
          <w:marLeft w:val="0"/>
          <w:marRight w:val="0"/>
          <w:marTop w:val="150"/>
          <w:marBottom w:val="0"/>
          <w:divBdr>
            <w:top w:val="none" w:sz="0" w:space="0" w:color="auto"/>
            <w:left w:val="none" w:sz="0" w:space="0" w:color="auto"/>
            <w:bottom w:val="none" w:sz="0" w:space="0" w:color="auto"/>
            <w:right w:val="none" w:sz="0" w:space="0" w:color="auto"/>
          </w:divBdr>
          <w:divsChild>
            <w:div w:id="282999021">
              <w:marLeft w:val="1155"/>
              <w:marRight w:val="0"/>
              <w:marTop w:val="0"/>
              <w:marBottom w:val="0"/>
              <w:divBdr>
                <w:top w:val="none" w:sz="0" w:space="0" w:color="auto"/>
                <w:left w:val="none" w:sz="0" w:space="0" w:color="auto"/>
                <w:bottom w:val="none" w:sz="0" w:space="0" w:color="auto"/>
                <w:right w:val="none" w:sz="0" w:space="0" w:color="auto"/>
              </w:divBdr>
            </w:div>
            <w:div w:id="1820262997">
              <w:marLeft w:val="1155"/>
              <w:marRight w:val="0"/>
              <w:marTop w:val="0"/>
              <w:marBottom w:val="0"/>
              <w:divBdr>
                <w:top w:val="none" w:sz="0" w:space="0" w:color="auto"/>
                <w:left w:val="none" w:sz="0" w:space="0" w:color="auto"/>
                <w:bottom w:val="none" w:sz="0" w:space="0" w:color="auto"/>
                <w:right w:val="none" w:sz="0" w:space="0" w:color="auto"/>
              </w:divBdr>
            </w:div>
            <w:div w:id="2464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865242">
      <w:bodyDiv w:val="1"/>
      <w:marLeft w:val="0"/>
      <w:marRight w:val="0"/>
      <w:marTop w:val="0"/>
      <w:marBottom w:val="0"/>
      <w:divBdr>
        <w:top w:val="none" w:sz="0" w:space="0" w:color="auto"/>
        <w:left w:val="none" w:sz="0" w:space="0" w:color="auto"/>
        <w:bottom w:val="none" w:sz="0" w:space="0" w:color="auto"/>
        <w:right w:val="none" w:sz="0" w:space="0" w:color="auto"/>
      </w:divBdr>
      <w:divsChild>
        <w:div w:id="515923113">
          <w:marLeft w:val="0"/>
          <w:marRight w:val="0"/>
          <w:marTop w:val="0"/>
          <w:marBottom w:val="0"/>
          <w:divBdr>
            <w:top w:val="none" w:sz="0" w:space="0" w:color="auto"/>
            <w:left w:val="none" w:sz="0" w:space="0" w:color="auto"/>
            <w:bottom w:val="none" w:sz="0" w:space="0" w:color="auto"/>
            <w:right w:val="none" w:sz="0" w:space="0" w:color="auto"/>
          </w:divBdr>
        </w:div>
        <w:div w:id="1864203925">
          <w:marLeft w:val="0"/>
          <w:marRight w:val="0"/>
          <w:marTop w:val="150"/>
          <w:marBottom w:val="0"/>
          <w:divBdr>
            <w:top w:val="none" w:sz="0" w:space="0" w:color="auto"/>
            <w:left w:val="none" w:sz="0" w:space="0" w:color="auto"/>
            <w:bottom w:val="none" w:sz="0" w:space="0" w:color="auto"/>
            <w:right w:val="none" w:sz="0" w:space="0" w:color="auto"/>
          </w:divBdr>
          <w:divsChild>
            <w:div w:id="649557274">
              <w:marLeft w:val="1155"/>
              <w:marRight w:val="0"/>
              <w:marTop w:val="0"/>
              <w:marBottom w:val="0"/>
              <w:divBdr>
                <w:top w:val="none" w:sz="0" w:space="0" w:color="auto"/>
                <w:left w:val="none" w:sz="0" w:space="0" w:color="auto"/>
                <w:bottom w:val="none" w:sz="0" w:space="0" w:color="auto"/>
                <w:right w:val="none" w:sz="0" w:space="0" w:color="auto"/>
              </w:divBdr>
            </w:div>
            <w:div w:id="152917594">
              <w:marLeft w:val="1155"/>
              <w:marRight w:val="0"/>
              <w:marTop w:val="0"/>
              <w:marBottom w:val="0"/>
              <w:divBdr>
                <w:top w:val="none" w:sz="0" w:space="0" w:color="auto"/>
                <w:left w:val="none" w:sz="0" w:space="0" w:color="auto"/>
                <w:bottom w:val="none" w:sz="0" w:space="0" w:color="auto"/>
                <w:right w:val="none" w:sz="0" w:space="0" w:color="auto"/>
              </w:divBdr>
            </w:div>
            <w:div w:id="1572622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788025">
      <w:bodyDiv w:val="1"/>
      <w:marLeft w:val="0"/>
      <w:marRight w:val="0"/>
      <w:marTop w:val="0"/>
      <w:marBottom w:val="0"/>
      <w:divBdr>
        <w:top w:val="none" w:sz="0" w:space="0" w:color="auto"/>
        <w:left w:val="none" w:sz="0" w:space="0" w:color="auto"/>
        <w:bottom w:val="none" w:sz="0" w:space="0" w:color="auto"/>
        <w:right w:val="none" w:sz="0" w:space="0" w:color="auto"/>
      </w:divBdr>
      <w:divsChild>
        <w:div w:id="604460277">
          <w:marLeft w:val="0"/>
          <w:marRight w:val="0"/>
          <w:marTop w:val="0"/>
          <w:marBottom w:val="0"/>
          <w:divBdr>
            <w:top w:val="none" w:sz="0" w:space="0" w:color="auto"/>
            <w:left w:val="none" w:sz="0" w:space="0" w:color="auto"/>
            <w:bottom w:val="none" w:sz="0" w:space="0" w:color="auto"/>
            <w:right w:val="none" w:sz="0" w:space="0" w:color="auto"/>
          </w:divBdr>
        </w:div>
        <w:div w:id="1536193653">
          <w:marLeft w:val="0"/>
          <w:marRight w:val="0"/>
          <w:marTop w:val="150"/>
          <w:marBottom w:val="0"/>
          <w:divBdr>
            <w:top w:val="none" w:sz="0" w:space="0" w:color="auto"/>
            <w:left w:val="none" w:sz="0" w:space="0" w:color="auto"/>
            <w:bottom w:val="none" w:sz="0" w:space="0" w:color="auto"/>
            <w:right w:val="none" w:sz="0" w:space="0" w:color="auto"/>
          </w:divBdr>
          <w:divsChild>
            <w:div w:id="1034965656">
              <w:marLeft w:val="1155"/>
              <w:marRight w:val="0"/>
              <w:marTop w:val="0"/>
              <w:marBottom w:val="0"/>
              <w:divBdr>
                <w:top w:val="none" w:sz="0" w:space="0" w:color="auto"/>
                <w:left w:val="none" w:sz="0" w:space="0" w:color="auto"/>
                <w:bottom w:val="none" w:sz="0" w:space="0" w:color="auto"/>
                <w:right w:val="none" w:sz="0" w:space="0" w:color="auto"/>
              </w:divBdr>
            </w:div>
            <w:div w:id="1119255769">
              <w:marLeft w:val="1155"/>
              <w:marRight w:val="0"/>
              <w:marTop w:val="0"/>
              <w:marBottom w:val="0"/>
              <w:divBdr>
                <w:top w:val="none" w:sz="0" w:space="0" w:color="auto"/>
                <w:left w:val="none" w:sz="0" w:space="0" w:color="auto"/>
                <w:bottom w:val="none" w:sz="0" w:space="0" w:color="auto"/>
                <w:right w:val="none" w:sz="0" w:space="0" w:color="auto"/>
              </w:divBdr>
            </w:div>
            <w:div w:id="1060863777">
              <w:marLeft w:val="1155"/>
              <w:marRight w:val="0"/>
              <w:marTop w:val="0"/>
              <w:marBottom w:val="0"/>
              <w:divBdr>
                <w:top w:val="none" w:sz="0" w:space="0" w:color="auto"/>
                <w:left w:val="none" w:sz="0" w:space="0" w:color="auto"/>
                <w:bottom w:val="none" w:sz="0" w:space="0" w:color="auto"/>
                <w:right w:val="none" w:sz="0" w:space="0" w:color="auto"/>
              </w:divBdr>
            </w:div>
            <w:div w:id="1375302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00201">
      <w:bodyDiv w:val="1"/>
      <w:marLeft w:val="0"/>
      <w:marRight w:val="0"/>
      <w:marTop w:val="0"/>
      <w:marBottom w:val="0"/>
      <w:divBdr>
        <w:top w:val="none" w:sz="0" w:space="0" w:color="auto"/>
        <w:left w:val="none" w:sz="0" w:space="0" w:color="auto"/>
        <w:bottom w:val="none" w:sz="0" w:space="0" w:color="auto"/>
        <w:right w:val="none" w:sz="0" w:space="0" w:color="auto"/>
      </w:divBdr>
      <w:divsChild>
        <w:div w:id="1591085330">
          <w:marLeft w:val="0"/>
          <w:marRight w:val="0"/>
          <w:marTop w:val="0"/>
          <w:marBottom w:val="0"/>
          <w:divBdr>
            <w:top w:val="none" w:sz="0" w:space="0" w:color="auto"/>
            <w:left w:val="none" w:sz="0" w:space="0" w:color="auto"/>
            <w:bottom w:val="none" w:sz="0" w:space="0" w:color="auto"/>
            <w:right w:val="none" w:sz="0" w:space="0" w:color="auto"/>
          </w:divBdr>
        </w:div>
        <w:div w:id="555121634">
          <w:marLeft w:val="0"/>
          <w:marRight w:val="0"/>
          <w:marTop w:val="150"/>
          <w:marBottom w:val="0"/>
          <w:divBdr>
            <w:top w:val="none" w:sz="0" w:space="0" w:color="auto"/>
            <w:left w:val="none" w:sz="0" w:space="0" w:color="auto"/>
            <w:bottom w:val="none" w:sz="0" w:space="0" w:color="auto"/>
            <w:right w:val="none" w:sz="0" w:space="0" w:color="auto"/>
          </w:divBdr>
          <w:divsChild>
            <w:div w:id="60954137">
              <w:marLeft w:val="1155"/>
              <w:marRight w:val="0"/>
              <w:marTop w:val="0"/>
              <w:marBottom w:val="0"/>
              <w:divBdr>
                <w:top w:val="none" w:sz="0" w:space="0" w:color="auto"/>
                <w:left w:val="none" w:sz="0" w:space="0" w:color="auto"/>
                <w:bottom w:val="none" w:sz="0" w:space="0" w:color="auto"/>
                <w:right w:val="none" w:sz="0" w:space="0" w:color="auto"/>
              </w:divBdr>
            </w:div>
            <w:div w:id="1405444926">
              <w:marLeft w:val="1155"/>
              <w:marRight w:val="0"/>
              <w:marTop w:val="0"/>
              <w:marBottom w:val="0"/>
              <w:divBdr>
                <w:top w:val="none" w:sz="0" w:space="0" w:color="auto"/>
                <w:left w:val="none" w:sz="0" w:space="0" w:color="auto"/>
                <w:bottom w:val="none" w:sz="0" w:space="0" w:color="auto"/>
                <w:right w:val="none" w:sz="0" w:space="0" w:color="auto"/>
              </w:divBdr>
            </w:div>
            <w:div w:id="150917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07591">
      <w:bodyDiv w:val="1"/>
      <w:marLeft w:val="0"/>
      <w:marRight w:val="0"/>
      <w:marTop w:val="0"/>
      <w:marBottom w:val="0"/>
      <w:divBdr>
        <w:top w:val="none" w:sz="0" w:space="0" w:color="auto"/>
        <w:left w:val="none" w:sz="0" w:space="0" w:color="auto"/>
        <w:bottom w:val="none" w:sz="0" w:space="0" w:color="auto"/>
        <w:right w:val="none" w:sz="0" w:space="0" w:color="auto"/>
      </w:divBdr>
      <w:divsChild>
        <w:div w:id="335807893">
          <w:marLeft w:val="0"/>
          <w:marRight w:val="0"/>
          <w:marTop w:val="0"/>
          <w:marBottom w:val="0"/>
          <w:divBdr>
            <w:top w:val="none" w:sz="0" w:space="0" w:color="auto"/>
            <w:left w:val="none" w:sz="0" w:space="0" w:color="auto"/>
            <w:bottom w:val="none" w:sz="0" w:space="0" w:color="auto"/>
            <w:right w:val="none" w:sz="0" w:space="0" w:color="auto"/>
          </w:divBdr>
        </w:div>
        <w:div w:id="615210579">
          <w:marLeft w:val="0"/>
          <w:marRight w:val="0"/>
          <w:marTop w:val="150"/>
          <w:marBottom w:val="0"/>
          <w:divBdr>
            <w:top w:val="none" w:sz="0" w:space="0" w:color="auto"/>
            <w:left w:val="none" w:sz="0" w:space="0" w:color="auto"/>
            <w:bottom w:val="none" w:sz="0" w:space="0" w:color="auto"/>
            <w:right w:val="none" w:sz="0" w:space="0" w:color="auto"/>
          </w:divBdr>
          <w:divsChild>
            <w:div w:id="1391080718">
              <w:marLeft w:val="1155"/>
              <w:marRight w:val="0"/>
              <w:marTop w:val="0"/>
              <w:marBottom w:val="0"/>
              <w:divBdr>
                <w:top w:val="none" w:sz="0" w:space="0" w:color="auto"/>
                <w:left w:val="none" w:sz="0" w:space="0" w:color="auto"/>
                <w:bottom w:val="none" w:sz="0" w:space="0" w:color="auto"/>
                <w:right w:val="none" w:sz="0" w:space="0" w:color="auto"/>
              </w:divBdr>
            </w:div>
            <w:div w:id="1963612585">
              <w:marLeft w:val="1155"/>
              <w:marRight w:val="0"/>
              <w:marTop w:val="0"/>
              <w:marBottom w:val="0"/>
              <w:divBdr>
                <w:top w:val="none" w:sz="0" w:space="0" w:color="auto"/>
                <w:left w:val="none" w:sz="0" w:space="0" w:color="auto"/>
                <w:bottom w:val="none" w:sz="0" w:space="0" w:color="auto"/>
                <w:right w:val="none" w:sz="0" w:space="0" w:color="auto"/>
              </w:divBdr>
            </w:div>
            <w:div w:id="127587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5615">
      <w:bodyDiv w:val="1"/>
      <w:marLeft w:val="0"/>
      <w:marRight w:val="0"/>
      <w:marTop w:val="0"/>
      <w:marBottom w:val="0"/>
      <w:divBdr>
        <w:top w:val="none" w:sz="0" w:space="0" w:color="auto"/>
        <w:left w:val="none" w:sz="0" w:space="0" w:color="auto"/>
        <w:bottom w:val="none" w:sz="0" w:space="0" w:color="auto"/>
        <w:right w:val="none" w:sz="0" w:space="0" w:color="auto"/>
      </w:divBdr>
      <w:divsChild>
        <w:div w:id="2067875157">
          <w:marLeft w:val="0"/>
          <w:marRight w:val="0"/>
          <w:marTop w:val="0"/>
          <w:marBottom w:val="0"/>
          <w:divBdr>
            <w:top w:val="none" w:sz="0" w:space="0" w:color="auto"/>
            <w:left w:val="none" w:sz="0" w:space="0" w:color="auto"/>
            <w:bottom w:val="none" w:sz="0" w:space="0" w:color="auto"/>
            <w:right w:val="none" w:sz="0" w:space="0" w:color="auto"/>
          </w:divBdr>
        </w:div>
        <w:div w:id="1200437007">
          <w:marLeft w:val="0"/>
          <w:marRight w:val="0"/>
          <w:marTop w:val="150"/>
          <w:marBottom w:val="0"/>
          <w:divBdr>
            <w:top w:val="none" w:sz="0" w:space="0" w:color="auto"/>
            <w:left w:val="none" w:sz="0" w:space="0" w:color="auto"/>
            <w:bottom w:val="none" w:sz="0" w:space="0" w:color="auto"/>
            <w:right w:val="none" w:sz="0" w:space="0" w:color="auto"/>
          </w:divBdr>
          <w:divsChild>
            <w:div w:id="1716201101">
              <w:marLeft w:val="1155"/>
              <w:marRight w:val="0"/>
              <w:marTop w:val="0"/>
              <w:marBottom w:val="0"/>
              <w:divBdr>
                <w:top w:val="none" w:sz="0" w:space="0" w:color="auto"/>
                <w:left w:val="none" w:sz="0" w:space="0" w:color="auto"/>
                <w:bottom w:val="none" w:sz="0" w:space="0" w:color="auto"/>
                <w:right w:val="none" w:sz="0" w:space="0" w:color="auto"/>
              </w:divBdr>
            </w:div>
            <w:div w:id="2095668272">
              <w:marLeft w:val="1155"/>
              <w:marRight w:val="0"/>
              <w:marTop w:val="0"/>
              <w:marBottom w:val="0"/>
              <w:divBdr>
                <w:top w:val="none" w:sz="0" w:space="0" w:color="auto"/>
                <w:left w:val="none" w:sz="0" w:space="0" w:color="auto"/>
                <w:bottom w:val="none" w:sz="0" w:space="0" w:color="auto"/>
                <w:right w:val="none" w:sz="0" w:space="0" w:color="auto"/>
              </w:divBdr>
            </w:div>
            <w:div w:id="1360396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464">
      <w:bodyDiv w:val="1"/>
      <w:marLeft w:val="0"/>
      <w:marRight w:val="0"/>
      <w:marTop w:val="0"/>
      <w:marBottom w:val="0"/>
      <w:divBdr>
        <w:top w:val="none" w:sz="0" w:space="0" w:color="auto"/>
        <w:left w:val="none" w:sz="0" w:space="0" w:color="auto"/>
        <w:bottom w:val="none" w:sz="0" w:space="0" w:color="auto"/>
        <w:right w:val="none" w:sz="0" w:space="0" w:color="auto"/>
      </w:divBdr>
      <w:divsChild>
        <w:div w:id="1169254965">
          <w:marLeft w:val="0"/>
          <w:marRight w:val="0"/>
          <w:marTop w:val="0"/>
          <w:marBottom w:val="0"/>
          <w:divBdr>
            <w:top w:val="none" w:sz="0" w:space="0" w:color="auto"/>
            <w:left w:val="none" w:sz="0" w:space="0" w:color="auto"/>
            <w:bottom w:val="none" w:sz="0" w:space="0" w:color="auto"/>
            <w:right w:val="none" w:sz="0" w:space="0" w:color="auto"/>
          </w:divBdr>
        </w:div>
        <w:div w:id="1419909717">
          <w:marLeft w:val="0"/>
          <w:marRight w:val="0"/>
          <w:marTop w:val="150"/>
          <w:marBottom w:val="0"/>
          <w:divBdr>
            <w:top w:val="none" w:sz="0" w:space="0" w:color="auto"/>
            <w:left w:val="none" w:sz="0" w:space="0" w:color="auto"/>
            <w:bottom w:val="none" w:sz="0" w:space="0" w:color="auto"/>
            <w:right w:val="none" w:sz="0" w:space="0" w:color="auto"/>
          </w:divBdr>
          <w:divsChild>
            <w:div w:id="230701805">
              <w:marLeft w:val="1155"/>
              <w:marRight w:val="0"/>
              <w:marTop w:val="0"/>
              <w:marBottom w:val="0"/>
              <w:divBdr>
                <w:top w:val="none" w:sz="0" w:space="0" w:color="auto"/>
                <w:left w:val="none" w:sz="0" w:space="0" w:color="auto"/>
                <w:bottom w:val="none" w:sz="0" w:space="0" w:color="auto"/>
                <w:right w:val="none" w:sz="0" w:space="0" w:color="auto"/>
              </w:divBdr>
            </w:div>
            <w:div w:id="635306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261403">
      <w:bodyDiv w:val="1"/>
      <w:marLeft w:val="0"/>
      <w:marRight w:val="0"/>
      <w:marTop w:val="0"/>
      <w:marBottom w:val="0"/>
      <w:divBdr>
        <w:top w:val="none" w:sz="0" w:space="0" w:color="auto"/>
        <w:left w:val="none" w:sz="0" w:space="0" w:color="auto"/>
        <w:bottom w:val="none" w:sz="0" w:space="0" w:color="auto"/>
        <w:right w:val="none" w:sz="0" w:space="0" w:color="auto"/>
      </w:divBdr>
      <w:divsChild>
        <w:div w:id="235675376">
          <w:marLeft w:val="0"/>
          <w:marRight w:val="0"/>
          <w:marTop w:val="0"/>
          <w:marBottom w:val="0"/>
          <w:divBdr>
            <w:top w:val="none" w:sz="0" w:space="0" w:color="auto"/>
            <w:left w:val="none" w:sz="0" w:space="0" w:color="auto"/>
            <w:bottom w:val="none" w:sz="0" w:space="0" w:color="auto"/>
            <w:right w:val="none" w:sz="0" w:space="0" w:color="auto"/>
          </w:divBdr>
        </w:div>
        <w:div w:id="1675376145">
          <w:marLeft w:val="0"/>
          <w:marRight w:val="0"/>
          <w:marTop w:val="150"/>
          <w:marBottom w:val="0"/>
          <w:divBdr>
            <w:top w:val="none" w:sz="0" w:space="0" w:color="auto"/>
            <w:left w:val="none" w:sz="0" w:space="0" w:color="auto"/>
            <w:bottom w:val="none" w:sz="0" w:space="0" w:color="auto"/>
            <w:right w:val="none" w:sz="0" w:space="0" w:color="auto"/>
          </w:divBdr>
          <w:divsChild>
            <w:div w:id="1581601468">
              <w:marLeft w:val="1155"/>
              <w:marRight w:val="0"/>
              <w:marTop w:val="0"/>
              <w:marBottom w:val="0"/>
              <w:divBdr>
                <w:top w:val="none" w:sz="0" w:space="0" w:color="auto"/>
                <w:left w:val="none" w:sz="0" w:space="0" w:color="auto"/>
                <w:bottom w:val="none" w:sz="0" w:space="0" w:color="auto"/>
                <w:right w:val="none" w:sz="0" w:space="0" w:color="auto"/>
              </w:divBdr>
            </w:div>
            <w:div w:id="631177962">
              <w:marLeft w:val="1155"/>
              <w:marRight w:val="0"/>
              <w:marTop w:val="0"/>
              <w:marBottom w:val="0"/>
              <w:divBdr>
                <w:top w:val="none" w:sz="0" w:space="0" w:color="auto"/>
                <w:left w:val="none" w:sz="0" w:space="0" w:color="auto"/>
                <w:bottom w:val="none" w:sz="0" w:space="0" w:color="auto"/>
                <w:right w:val="none" w:sz="0" w:space="0" w:color="auto"/>
              </w:divBdr>
            </w:div>
            <w:div w:id="122502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1718">
      <w:bodyDiv w:val="1"/>
      <w:marLeft w:val="0"/>
      <w:marRight w:val="0"/>
      <w:marTop w:val="0"/>
      <w:marBottom w:val="0"/>
      <w:divBdr>
        <w:top w:val="none" w:sz="0" w:space="0" w:color="auto"/>
        <w:left w:val="none" w:sz="0" w:space="0" w:color="auto"/>
        <w:bottom w:val="none" w:sz="0" w:space="0" w:color="auto"/>
        <w:right w:val="none" w:sz="0" w:space="0" w:color="auto"/>
      </w:divBdr>
      <w:divsChild>
        <w:div w:id="1199203214">
          <w:marLeft w:val="0"/>
          <w:marRight w:val="0"/>
          <w:marTop w:val="0"/>
          <w:marBottom w:val="0"/>
          <w:divBdr>
            <w:top w:val="none" w:sz="0" w:space="0" w:color="auto"/>
            <w:left w:val="none" w:sz="0" w:space="0" w:color="auto"/>
            <w:bottom w:val="none" w:sz="0" w:space="0" w:color="auto"/>
            <w:right w:val="none" w:sz="0" w:space="0" w:color="auto"/>
          </w:divBdr>
        </w:div>
        <w:div w:id="1064330112">
          <w:marLeft w:val="0"/>
          <w:marRight w:val="0"/>
          <w:marTop w:val="150"/>
          <w:marBottom w:val="0"/>
          <w:divBdr>
            <w:top w:val="none" w:sz="0" w:space="0" w:color="auto"/>
            <w:left w:val="none" w:sz="0" w:space="0" w:color="auto"/>
            <w:bottom w:val="none" w:sz="0" w:space="0" w:color="auto"/>
            <w:right w:val="none" w:sz="0" w:space="0" w:color="auto"/>
          </w:divBdr>
          <w:divsChild>
            <w:div w:id="794518730">
              <w:marLeft w:val="1155"/>
              <w:marRight w:val="0"/>
              <w:marTop w:val="0"/>
              <w:marBottom w:val="0"/>
              <w:divBdr>
                <w:top w:val="none" w:sz="0" w:space="0" w:color="auto"/>
                <w:left w:val="none" w:sz="0" w:space="0" w:color="auto"/>
                <w:bottom w:val="none" w:sz="0" w:space="0" w:color="auto"/>
                <w:right w:val="none" w:sz="0" w:space="0" w:color="auto"/>
              </w:divBdr>
            </w:div>
            <w:div w:id="1178618709">
              <w:marLeft w:val="1155"/>
              <w:marRight w:val="0"/>
              <w:marTop w:val="0"/>
              <w:marBottom w:val="0"/>
              <w:divBdr>
                <w:top w:val="none" w:sz="0" w:space="0" w:color="auto"/>
                <w:left w:val="none" w:sz="0" w:space="0" w:color="auto"/>
                <w:bottom w:val="none" w:sz="0" w:space="0" w:color="auto"/>
                <w:right w:val="none" w:sz="0" w:space="0" w:color="auto"/>
              </w:divBdr>
            </w:div>
            <w:div w:id="649945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299994311">
      <w:bodyDiv w:val="1"/>
      <w:marLeft w:val="0"/>
      <w:marRight w:val="0"/>
      <w:marTop w:val="0"/>
      <w:marBottom w:val="0"/>
      <w:divBdr>
        <w:top w:val="none" w:sz="0" w:space="0" w:color="auto"/>
        <w:left w:val="none" w:sz="0" w:space="0" w:color="auto"/>
        <w:bottom w:val="none" w:sz="0" w:space="0" w:color="auto"/>
        <w:right w:val="none" w:sz="0" w:space="0" w:color="auto"/>
      </w:divBdr>
      <w:divsChild>
        <w:div w:id="396635590">
          <w:marLeft w:val="0"/>
          <w:marRight w:val="0"/>
          <w:marTop w:val="0"/>
          <w:marBottom w:val="0"/>
          <w:divBdr>
            <w:top w:val="none" w:sz="0" w:space="0" w:color="auto"/>
            <w:left w:val="none" w:sz="0" w:space="0" w:color="auto"/>
            <w:bottom w:val="none" w:sz="0" w:space="0" w:color="auto"/>
            <w:right w:val="none" w:sz="0" w:space="0" w:color="auto"/>
          </w:divBdr>
        </w:div>
        <w:div w:id="1686319113">
          <w:marLeft w:val="0"/>
          <w:marRight w:val="0"/>
          <w:marTop w:val="150"/>
          <w:marBottom w:val="0"/>
          <w:divBdr>
            <w:top w:val="none" w:sz="0" w:space="0" w:color="auto"/>
            <w:left w:val="none" w:sz="0" w:space="0" w:color="auto"/>
            <w:bottom w:val="none" w:sz="0" w:space="0" w:color="auto"/>
            <w:right w:val="none" w:sz="0" w:space="0" w:color="auto"/>
          </w:divBdr>
          <w:divsChild>
            <w:div w:id="217785188">
              <w:marLeft w:val="1155"/>
              <w:marRight w:val="0"/>
              <w:marTop w:val="0"/>
              <w:marBottom w:val="0"/>
              <w:divBdr>
                <w:top w:val="none" w:sz="0" w:space="0" w:color="auto"/>
                <w:left w:val="none" w:sz="0" w:space="0" w:color="auto"/>
                <w:bottom w:val="none" w:sz="0" w:space="0" w:color="auto"/>
                <w:right w:val="none" w:sz="0" w:space="0" w:color="auto"/>
              </w:divBdr>
            </w:div>
            <w:div w:id="1441727233">
              <w:marLeft w:val="1155"/>
              <w:marRight w:val="0"/>
              <w:marTop w:val="0"/>
              <w:marBottom w:val="0"/>
              <w:divBdr>
                <w:top w:val="none" w:sz="0" w:space="0" w:color="auto"/>
                <w:left w:val="none" w:sz="0" w:space="0" w:color="auto"/>
                <w:bottom w:val="none" w:sz="0" w:space="0" w:color="auto"/>
                <w:right w:val="none" w:sz="0" w:space="0" w:color="auto"/>
              </w:divBdr>
            </w:div>
            <w:div w:id="130804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67394">
      <w:bodyDiv w:val="1"/>
      <w:marLeft w:val="0"/>
      <w:marRight w:val="0"/>
      <w:marTop w:val="0"/>
      <w:marBottom w:val="0"/>
      <w:divBdr>
        <w:top w:val="none" w:sz="0" w:space="0" w:color="auto"/>
        <w:left w:val="none" w:sz="0" w:space="0" w:color="auto"/>
        <w:bottom w:val="none" w:sz="0" w:space="0" w:color="auto"/>
        <w:right w:val="none" w:sz="0" w:space="0" w:color="auto"/>
      </w:divBdr>
      <w:divsChild>
        <w:div w:id="1959527189">
          <w:marLeft w:val="0"/>
          <w:marRight w:val="0"/>
          <w:marTop w:val="0"/>
          <w:marBottom w:val="0"/>
          <w:divBdr>
            <w:top w:val="none" w:sz="0" w:space="0" w:color="auto"/>
            <w:left w:val="none" w:sz="0" w:space="0" w:color="auto"/>
            <w:bottom w:val="none" w:sz="0" w:space="0" w:color="auto"/>
            <w:right w:val="none" w:sz="0" w:space="0" w:color="auto"/>
          </w:divBdr>
        </w:div>
        <w:div w:id="936788448">
          <w:marLeft w:val="0"/>
          <w:marRight w:val="0"/>
          <w:marTop w:val="150"/>
          <w:marBottom w:val="0"/>
          <w:divBdr>
            <w:top w:val="none" w:sz="0" w:space="0" w:color="auto"/>
            <w:left w:val="none" w:sz="0" w:space="0" w:color="auto"/>
            <w:bottom w:val="none" w:sz="0" w:space="0" w:color="auto"/>
            <w:right w:val="none" w:sz="0" w:space="0" w:color="auto"/>
          </w:divBdr>
          <w:divsChild>
            <w:div w:id="374357774">
              <w:marLeft w:val="1155"/>
              <w:marRight w:val="0"/>
              <w:marTop w:val="0"/>
              <w:marBottom w:val="0"/>
              <w:divBdr>
                <w:top w:val="none" w:sz="0" w:space="0" w:color="auto"/>
                <w:left w:val="none" w:sz="0" w:space="0" w:color="auto"/>
                <w:bottom w:val="none" w:sz="0" w:space="0" w:color="auto"/>
                <w:right w:val="none" w:sz="0" w:space="0" w:color="auto"/>
              </w:divBdr>
            </w:div>
            <w:div w:id="632366974">
              <w:marLeft w:val="1155"/>
              <w:marRight w:val="0"/>
              <w:marTop w:val="0"/>
              <w:marBottom w:val="0"/>
              <w:divBdr>
                <w:top w:val="none" w:sz="0" w:space="0" w:color="auto"/>
                <w:left w:val="none" w:sz="0" w:space="0" w:color="auto"/>
                <w:bottom w:val="none" w:sz="0" w:space="0" w:color="auto"/>
                <w:right w:val="none" w:sz="0" w:space="0" w:color="auto"/>
              </w:divBdr>
            </w:div>
            <w:div w:id="654071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0961551">
      <w:bodyDiv w:val="1"/>
      <w:marLeft w:val="0"/>
      <w:marRight w:val="0"/>
      <w:marTop w:val="0"/>
      <w:marBottom w:val="0"/>
      <w:divBdr>
        <w:top w:val="none" w:sz="0" w:space="0" w:color="auto"/>
        <w:left w:val="none" w:sz="0" w:space="0" w:color="auto"/>
        <w:bottom w:val="none" w:sz="0" w:space="0" w:color="auto"/>
        <w:right w:val="none" w:sz="0" w:space="0" w:color="auto"/>
      </w:divBdr>
      <w:divsChild>
        <w:div w:id="1579707444">
          <w:marLeft w:val="0"/>
          <w:marRight w:val="0"/>
          <w:marTop w:val="0"/>
          <w:marBottom w:val="0"/>
          <w:divBdr>
            <w:top w:val="none" w:sz="0" w:space="0" w:color="auto"/>
            <w:left w:val="none" w:sz="0" w:space="0" w:color="auto"/>
            <w:bottom w:val="none" w:sz="0" w:space="0" w:color="auto"/>
            <w:right w:val="none" w:sz="0" w:space="0" w:color="auto"/>
          </w:divBdr>
        </w:div>
        <w:div w:id="1160148759">
          <w:marLeft w:val="0"/>
          <w:marRight w:val="0"/>
          <w:marTop w:val="150"/>
          <w:marBottom w:val="0"/>
          <w:divBdr>
            <w:top w:val="none" w:sz="0" w:space="0" w:color="auto"/>
            <w:left w:val="none" w:sz="0" w:space="0" w:color="auto"/>
            <w:bottom w:val="none" w:sz="0" w:space="0" w:color="auto"/>
            <w:right w:val="none" w:sz="0" w:space="0" w:color="auto"/>
          </w:divBdr>
          <w:divsChild>
            <w:div w:id="1749841489">
              <w:marLeft w:val="1155"/>
              <w:marRight w:val="0"/>
              <w:marTop w:val="0"/>
              <w:marBottom w:val="0"/>
              <w:divBdr>
                <w:top w:val="none" w:sz="0" w:space="0" w:color="auto"/>
                <w:left w:val="none" w:sz="0" w:space="0" w:color="auto"/>
                <w:bottom w:val="none" w:sz="0" w:space="0" w:color="auto"/>
                <w:right w:val="none" w:sz="0" w:space="0" w:color="auto"/>
              </w:divBdr>
            </w:div>
            <w:div w:id="756247146">
              <w:marLeft w:val="1155"/>
              <w:marRight w:val="0"/>
              <w:marTop w:val="0"/>
              <w:marBottom w:val="0"/>
              <w:divBdr>
                <w:top w:val="none" w:sz="0" w:space="0" w:color="auto"/>
                <w:left w:val="none" w:sz="0" w:space="0" w:color="auto"/>
                <w:bottom w:val="none" w:sz="0" w:space="0" w:color="auto"/>
                <w:right w:val="none" w:sz="0" w:space="0" w:color="auto"/>
              </w:divBdr>
            </w:div>
            <w:div w:id="1423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151522">
      <w:bodyDiv w:val="1"/>
      <w:marLeft w:val="0"/>
      <w:marRight w:val="0"/>
      <w:marTop w:val="0"/>
      <w:marBottom w:val="0"/>
      <w:divBdr>
        <w:top w:val="none" w:sz="0" w:space="0" w:color="auto"/>
        <w:left w:val="none" w:sz="0" w:space="0" w:color="auto"/>
        <w:bottom w:val="none" w:sz="0" w:space="0" w:color="auto"/>
        <w:right w:val="none" w:sz="0" w:space="0" w:color="auto"/>
      </w:divBdr>
      <w:divsChild>
        <w:div w:id="894199113">
          <w:marLeft w:val="0"/>
          <w:marRight w:val="0"/>
          <w:marTop w:val="0"/>
          <w:marBottom w:val="0"/>
          <w:divBdr>
            <w:top w:val="none" w:sz="0" w:space="0" w:color="auto"/>
            <w:left w:val="none" w:sz="0" w:space="0" w:color="auto"/>
            <w:bottom w:val="none" w:sz="0" w:space="0" w:color="auto"/>
            <w:right w:val="none" w:sz="0" w:space="0" w:color="auto"/>
          </w:divBdr>
        </w:div>
        <w:div w:id="1054155383">
          <w:marLeft w:val="0"/>
          <w:marRight w:val="0"/>
          <w:marTop w:val="150"/>
          <w:marBottom w:val="0"/>
          <w:divBdr>
            <w:top w:val="none" w:sz="0" w:space="0" w:color="auto"/>
            <w:left w:val="none" w:sz="0" w:space="0" w:color="auto"/>
            <w:bottom w:val="none" w:sz="0" w:space="0" w:color="auto"/>
            <w:right w:val="none" w:sz="0" w:space="0" w:color="auto"/>
          </w:divBdr>
          <w:divsChild>
            <w:div w:id="774446596">
              <w:marLeft w:val="1155"/>
              <w:marRight w:val="0"/>
              <w:marTop w:val="0"/>
              <w:marBottom w:val="0"/>
              <w:divBdr>
                <w:top w:val="none" w:sz="0" w:space="0" w:color="auto"/>
                <w:left w:val="none" w:sz="0" w:space="0" w:color="auto"/>
                <w:bottom w:val="none" w:sz="0" w:space="0" w:color="auto"/>
                <w:right w:val="none" w:sz="0" w:space="0" w:color="auto"/>
              </w:divBdr>
            </w:div>
            <w:div w:id="352607777">
              <w:marLeft w:val="1155"/>
              <w:marRight w:val="0"/>
              <w:marTop w:val="0"/>
              <w:marBottom w:val="0"/>
              <w:divBdr>
                <w:top w:val="none" w:sz="0" w:space="0" w:color="auto"/>
                <w:left w:val="none" w:sz="0" w:space="0" w:color="auto"/>
                <w:bottom w:val="none" w:sz="0" w:space="0" w:color="auto"/>
                <w:right w:val="none" w:sz="0" w:space="0" w:color="auto"/>
              </w:divBdr>
            </w:div>
            <w:div w:id="855119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298590">
      <w:bodyDiv w:val="1"/>
      <w:marLeft w:val="0"/>
      <w:marRight w:val="0"/>
      <w:marTop w:val="0"/>
      <w:marBottom w:val="0"/>
      <w:divBdr>
        <w:top w:val="none" w:sz="0" w:space="0" w:color="auto"/>
        <w:left w:val="none" w:sz="0" w:space="0" w:color="auto"/>
        <w:bottom w:val="none" w:sz="0" w:space="0" w:color="auto"/>
        <w:right w:val="none" w:sz="0" w:space="0" w:color="auto"/>
      </w:divBdr>
      <w:divsChild>
        <w:div w:id="1296373566">
          <w:marLeft w:val="0"/>
          <w:marRight w:val="0"/>
          <w:marTop w:val="0"/>
          <w:marBottom w:val="0"/>
          <w:divBdr>
            <w:top w:val="none" w:sz="0" w:space="0" w:color="auto"/>
            <w:left w:val="none" w:sz="0" w:space="0" w:color="auto"/>
            <w:bottom w:val="none" w:sz="0" w:space="0" w:color="auto"/>
            <w:right w:val="none" w:sz="0" w:space="0" w:color="auto"/>
          </w:divBdr>
        </w:div>
        <w:div w:id="947783395">
          <w:marLeft w:val="0"/>
          <w:marRight w:val="0"/>
          <w:marTop w:val="150"/>
          <w:marBottom w:val="0"/>
          <w:divBdr>
            <w:top w:val="none" w:sz="0" w:space="0" w:color="auto"/>
            <w:left w:val="none" w:sz="0" w:space="0" w:color="auto"/>
            <w:bottom w:val="none" w:sz="0" w:space="0" w:color="auto"/>
            <w:right w:val="none" w:sz="0" w:space="0" w:color="auto"/>
          </w:divBdr>
          <w:divsChild>
            <w:div w:id="719404317">
              <w:marLeft w:val="1155"/>
              <w:marRight w:val="0"/>
              <w:marTop w:val="0"/>
              <w:marBottom w:val="0"/>
              <w:divBdr>
                <w:top w:val="none" w:sz="0" w:space="0" w:color="auto"/>
                <w:left w:val="none" w:sz="0" w:space="0" w:color="auto"/>
                <w:bottom w:val="none" w:sz="0" w:space="0" w:color="auto"/>
                <w:right w:val="none" w:sz="0" w:space="0" w:color="auto"/>
              </w:divBdr>
            </w:div>
            <w:div w:id="676271855">
              <w:marLeft w:val="1155"/>
              <w:marRight w:val="0"/>
              <w:marTop w:val="0"/>
              <w:marBottom w:val="0"/>
              <w:divBdr>
                <w:top w:val="none" w:sz="0" w:space="0" w:color="auto"/>
                <w:left w:val="none" w:sz="0" w:space="0" w:color="auto"/>
                <w:bottom w:val="none" w:sz="0" w:space="0" w:color="auto"/>
                <w:right w:val="none" w:sz="0" w:space="0" w:color="auto"/>
              </w:divBdr>
            </w:div>
            <w:div w:id="167197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1698">
      <w:bodyDiv w:val="1"/>
      <w:marLeft w:val="0"/>
      <w:marRight w:val="0"/>
      <w:marTop w:val="0"/>
      <w:marBottom w:val="0"/>
      <w:divBdr>
        <w:top w:val="none" w:sz="0" w:space="0" w:color="auto"/>
        <w:left w:val="none" w:sz="0" w:space="0" w:color="auto"/>
        <w:bottom w:val="none" w:sz="0" w:space="0" w:color="auto"/>
        <w:right w:val="none" w:sz="0" w:space="0" w:color="auto"/>
      </w:divBdr>
      <w:divsChild>
        <w:div w:id="538586590">
          <w:marLeft w:val="0"/>
          <w:marRight w:val="0"/>
          <w:marTop w:val="0"/>
          <w:marBottom w:val="0"/>
          <w:divBdr>
            <w:top w:val="none" w:sz="0" w:space="0" w:color="auto"/>
            <w:left w:val="none" w:sz="0" w:space="0" w:color="auto"/>
            <w:bottom w:val="none" w:sz="0" w:space="0" w:color="auto"/>
            <w:right w:val="none" w:sz="0" w:space="0" w:color="auto"/>
          </w:divBdr>
        </w:div>
        <w:div w:id="149834319">
          <w:marLeft w:val="0"/>
          <w:marRight w:val="0"/>
          <w:marTop w:val="150"/>
          <w:marBottom w:val="0"/>
          <w:divBdr>
            <w:top w:val="none" w:sz="0" w:space="0" w:color="auto"/>
            <w:left w:val="none" w:sz="0" w:space="0" w:color="auto"/>
            <w:bottom w:val="none" w:sz="0" w:space="0" w:color="auto"/>
            <w:right w:val="none" w:sz="0" w:space="0" w:color="auto"/>
          </w:divBdr>
          <w:divsChild>
            <w:div w:id="866259015">
              <w:marLeft w:val="1155"/>
              <w:marRight w:val="0"/>
              <w:marTop w:val="0"/>
              <w:marBottom w:val="0"/>
              <w:divBdr>
                <w:top w:val="none" w:sz="0" w:space="0" w:color="auto"/>
                <w:left w:val="none" w:sz="0" w:space="0" w:color="auto"/>
                <w:bottom w:val="none" w:sz="0" w:space="0" w:color="auto"/>
                <w:right w:val="none" w:sz="0" w:space="0" w:color="auto"/>
              </w:divBdr>
            </w:div>
            <w:div w:id="1874075713">
              <w:marLeft w:val="1155"/>
              <w:marRight w:val="0"/>
              <w:marTop w:val="0"/>
              <w:marBottom w:val="0"/>
              <w:divBdr>
                <w:top w:val="none" w:sz="0" w:space="0" w:color="auto"/>
                <w:left w:val="none" w:sz="0" w:space="0" w:color="auto"/>
                <w:bottom w:val="none" w:sz="0" w:space="0" w:color="auto"/>
                <w:right w:val="none" w:sz="0" w:space="0" w:color="auto"/>
              </w:divBdr>
            </w:div>
            <w:div w:id="190625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6858558">
      <w:bodyDiv w:val="1"/>
      <w:marLeft w:val="0"/>
      <w:marRight w:val="0"/>
      <w:marTop w:val="0"/>
      <w:marBottom w:val="0"/>
      <w:divBdr>
        <w:top w:val="none" w:sz="0" w:space="0" w:color="auto"/>
        <w:left w:val="none" w:sz="0" w:space="0" w:color="auto"/>
        <w:bottom w:val="none" w:sz="0" w:space="0" w:color="auto"/>
        <w:right w:val="none" w:sz="0" w:space="0" w:color="auto"/>
      </w:divBdr>
      <w:divsChild>
        <w:div w:id="754864268">
          <w:marLeft w:val="0"/>
          <w:marRight w:val="0"/>
          <w:marTop w:val="0"/>
          <w:marBottom w:val="0"/>
          <w:divBdr>
            <w:top w:val="none" w:sz="0" w:space="0" w:color="auto"/>
            <w:left w:val="none" w:sz="0" w:space="0" w:color="auto"/>
            <w:bottom w:val="none" w:sz="0" w:space="0" w:color="auto"/>
            <w:right w:val="none" w:sz="0" w:space="0" w:color="auto"/>
          </w:divBdr>
        </w:div>
        <w:div w:id="831213659">
          <w:marLeft w:val="0"/>
          <w:marRight w:val="0"/>
          <w:marTop w:val="150"/>
          <w:marBottom w:val="0"/>
          <w:divBdr>
            <w:top w:val="none" w:sz="0" w:space="0" w:color="auto"/>
            <w:left w:val="none" w:sz="0" w:space="0" w:color="auto"/>
            <w:bottom w:val="none" w:sz="0" w:space="0" w:color="auto"/>
            <w:right w:val="none" w:sz="0" w:space="0" w:color="auto"/>
          </w:divBdr>
          <w:divsChild>
            <w:div w:id="1315916942">
              <w:marLeft w:val="1155"/>
              <w:marRight w:val="0"/>
              <w:marTop w:val="0"/>
              <w:marBottom w:val="0"/>
              <w:divBdr>
                <w:top w:val="none" w:sz="0" w:space="0" w:color="auto"/>
                <w:left w:val="none" w:sz="0" w:space="0" w:color="auto"/>
                <w:bottom w:val="none" w:sz="0" w:space="0" w:color="auto"/>
                <w:right w:val="none" w:sz="0" w:space="0" w:color="auto"/>
              </w:divBdr>
            </w:div>
            <w:div w:id="2104495331">
              <w:marLeft w:val="1155"/>
              <w:marRight w:val="0"/>
              <w:marTop w:val="0"/>
              <w:marBottom w:val="0"/>
              <w:divBdr>
                <w:top w:val="none" w:sz="0" w:space="0" w:color="auto"/>
                <w:left w:val="none" w:sz="0" w:space="0" w:color="auto"/>
                <w:bottom w:val="none" w:sz="0" w:space="0" w:color="auto"/>
                <w:right w:val="none" w:sz="0" w:space="0" w:color="auto"/>
              </w:divBdr>
            </w:div>
            <w:div w:id="1980379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55144">
      <w:bodyDiv w:val="1"/>
      <w:marLeft w:val="0"/>
      <w:marRight w:val="0"/>
      <w:marTop w:val="0"/>
      <w:marBottom w:val="0"/>
      <w:divBdr>
        <w:top w:val="none" w:sz="0" w:space="0" w:color="auto"/>
        <w:left w:val="none" w:sz="0" w:space="0" w:color="auto"/>
        <w:bottom w:val="none" w:sz="0" w:space="0" w:color="auto"/>
        <w:right w:val="none" w:sz="0" w:space="0" w:color="auto"/>
      </w:divBdr>
      <w:divsChild>
        <w:div w:id="1211916309">
          <w:marLeft w:val="0"/>
          <w:marRight w:val="0"/>
          <w:marTop w:val="0"/>
          <w:marBottom w:val="0"/>
          <w:divBdr>
            <w:top w:val="none" w:sz="0" w:space="0" w:color="auto"/>
            <w:left w:val="none" w:sz="0" w:space="0" w:color="auto"/>
            <w:bottom w:val="none" w:sz="0" w:space="0" w:color="auto"/>
            <w:right w:val="none" w:sz="0" w:space="0" w:color="auto"/>
          </w:divBdr>
        </w:div>
        <w:div w:id="650064031">
          <w:marLeft w:val="0"/>
          <w:marRight w:val="0"/>
          <w:marTop w:val="150"/>
          <w:marBottom w:val="0"/>
          <w:divBdr>
            <w:top w:val="none" w:sz="0" w:space="0" w:color="auto"/>
            <w:left w:val="none" w:sz="0" w:space="0" w:color="auto"/>
            <w:bottom w:val="none" w:sz="0" w:space="0" w:color="auto"/>
            <w:right w:val="none" w:sz="0" w:space="0" w:color="auto"/>
          </w:divBdr>
          <w:divsChild>
            <w:div w:id="19622820">
              <w:marLeft w:val="1155"/>
              <w:marRight w:val="0"/>
              <w:marTop w:val="0"/>
              <w:marBottom w:val="0"/>
              <w:divBdr>
                <w:top w:val="none" w:sz="0" w:space="0" w:color="auto"/>
                <w:left w:val="none" w:sz="0" w:space="0" w:color="auto"/>
                <w:bottom w:val="none" w:sz="0" w:space="0" w:color="auto"/>
                <w:right w:val="none" w:sz="0" w:space="0" w:color="auto"/>
              </w:divBdr>
            </w:div>
            <w:div w:id="153492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320573">
      <w:bodyDiv w:val="1"/>
      <w:marLeft w:val="0"/>
      <w:marRight w:val="0"/>
      <w:marTop w:val="0"/>
      <w:marBottom w:val="0"/>
      <w:divBdr>
        <w:top w:val="none" w:sz="0" w:space="0" w:color="auto"/>
        <w:left w:val="none" w:sz="0" w:space="0" w:color="auto"/>
        <w:bottom w:val="none" w:sz="0" w:space="0" w:color="auto"/>
        <w:right w:val="none" w:sz="0" w:space="0" w:color="auto"/>
      </w:divBdr>
      <w:divsChild>
        <w:div w:id="1861702722">
          <w:marLeft w:val="0"/>
          <w:marRight w:val="0"/>
          <w:marTop w:val="0"/>
          <w:marBottom w:val="0"/>
          <w:divBdr>
            <w:top w:val="none" w:sz="0" w:space="0" w:color="auto"/>
            <w:left w:val="none" w:sz="0" w:space="0" w:color="auto"/>
            <w:bottom w:val="none" w:sz="0" w:space="0" w:color="auto"/>
            <w:right w:val="none" w:sz="0" w:space="0" w:color="auto"/>
          </w:divBdr>
        </w:div>
        <w:div w:id="305278577">
          <w:marLeft w:val="0"/>
          <w:marRight w:val="0"/>
          <w:marTop w:val="150"/>
          <w:marBottom w:val="0"/>
          <w:divBdr>
            <w:top w:val="none" w:sz="0" w:space="0" w:color="auto"/>
            <w:left w:val="none" w:sz="0" w:space="0" w:color="auto"/>
            <w:bottom w:val="none" w:sz="0" w:space="0" w:color="auto"/>
            <w:right w:val="none" w:sz="0" w:space="0" w:color="auto"/>
          </w:divBdr>
          <w:divsChild>
            <w:div w:id="683361705">
              <w:marLeft w:val="1155"/>
              <w:marRight w:val="0"/>
              <w:marTop w:val="0"/>
              <w:marBottom w:val="0"/>
              <w:divBdr>
                <w:top w:val="none" w:sz="0" w:space="0" w:color="auto"/>
                <w:left w:val="none" w:sz="0" w:space="0" w:color="auto"/>
                <w:bottom w:val="none" w:sz="0" w:space="0" w:color="auto"/>
                <w:right w:val="none" w:sz="0" w:space="0" w:color="auto"/>
              </w:divBdr>
            </w:div>
            <w:div w:id="1994289454">
              <w:marLeft w:val="1155"/>
              <w:marRight w:val="0"/>
              <w:marTop w:val="0"/>
              <w:marBottom w:val="0"/>
              <w:divBdr>
                <w:top w:val="none" w:sz="0" w:space="0" w:color="auto"/>
                <w:left w:val="none" w:sz="0" w:space="0" w:color="auto"/>
                <w:bottom w:val="none" w:sz="0" w:space="0" w:color="auto"/>
                <w:right w:val="none" w:sz="0" w:space="0" w:color="auto"/>
              </w:divBdr>
            </w:div>
            <w:div w:id="588924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468002">
      <w:bodyDiv w:val="1"/>
      <w:marLeft w:val="0"/>
      <w:marRight w:val="0"/>
      <w:marTop w:val="0"/>
      <w:marBottom w:val="0"/>
      <w:divBdr>
        <w:top w:val="none" w:sz="0" w:space="0" w:color="auto"/>
        <w:left w:val="none" w:sz="0" w:space="0" w:color="auto"/>
        <w:bottom w:val="none" w:sz="0" w:space="0" w:color="auto"/>
        <w:right w:val="none" w:sz="0" w:space="0" w:color="auto"/>
      </w:divBdr>
      <w:divsChild>
        <w:div w:id="833451271">
          <w:marLeft w:val="0"/>
          <w:marRight w:val="0"/>
          <w:marTop w:val="0"/>
          <w:marBottom w:val="0"/>
          <w:divBdr>
            <w:top w:val="none" w:sz="0" w:space="0" w:color="auto"/>
            <w:left w:val="none" w:sz="0" w:space="0" w:color="auto"/>
            <w:bottom w:val="none" w:sz="0" w:space="0" w:color="auto"/>
            <w:right w:val="none" w:sz="0" w:space="0" w:color="auto"/>
          </w:divBdr>
        </w:div>
        <w:div w:id="227039173">
          <w:marLeft w:val="0"/>
          <w:marRight w:val="0"/>
          <w:marTop w:val="150"/>
          <w:marBottom w:val="0"/>
          <w:divBdr>
            <w:top w:val="none" w:sz="0" w:space="0" w:color="auto"/>
            <w:left w:val="none" w:sz="0" w:space="0" w:color="auto"/>
            <w:bottom w:val="none" w:sz="0" w:space="0" w:color="auto"/>
            <w:right w:val="none" w:sz="0" w:space="0" w:color="auto"/>
          </w:divBdr>
          <w:divsChild>
            <w:div w:id="735669581">
              <w:marLeft w:val="1155"/>
              <w:marRight w:val="0"/>
              <w:marTop w:val="0"/>
              <w:marBottom w:val="0"/>
              <w:divBdr>
                <w:top w:val="none" w:sz="0" w:space="0" w:color="auto"/>
                <w:left w:val="none" w:sz="0" w:space="0" w:color="auto"/>
                <w:bottom w:val="none" w:sz="0" w:space="0" w:color="auto"/>
                <w:right w:val="none" w:sz="0" w:space="0" w:color="auto"/>
              </w:divBdr>
            </w:div>
            <w:div w:id="1372224583">
              <w:marLeft w:val="1155"/>
              <w:marRight w:val="0"/>
              <w:marTop w:val="0"/>
              <w:marBottom w:val="0"/>
              <w:divBdr>
                <w:top w:val="none" w:sz="0" w:space="0" w:color="auto"/>
                <w:left w:val="none" w:sz="0" w:space="0" w:color="auto"/>
                <w:bottom w:val="none" w:sz="0" w:space="0" w:color="auto"/>
                <w:right w:val="none" w:sz="0" w:space="0" w:color="auto"/>
              </w:divBdr>
            </w:div>
            <w:div w:id="131649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0922">
      <w:bodyDiv w:val="1"/>
      <w:marLeft w:val="0"/>
      <w:marRight w:val="0"/>
      <w:marTop w:val="0"/>
      <w:marBottom w:val="0"/>
      <w:divBdr>
        <w:top w:val="none" w:sz="0" w:space="0" w:color="auto"/>
        <w:left w:val="none" w:sz="0" w:space="0" w:color="auto"/>
        <w:bottom w:val="none" w:sz="0" w:space="0" w:color="auto"/>
        <w:right w:val="none" w:sz="0" w:space="0" w:color="auto"/>
      </w:divBdr>
      <w:divsChild>
        <w:div w:id="886836338">
          <w:marLeft w:val="0"/>
          <w:marRight w:val="0"/>
          <w:marTop w:val="0"/>
          <w:marBottom w:val="0"/>
          <w:divBdr>
            <w:top w:val="none" w:sz="0" w:space="0" w:color="auto"/>
            <w:left w:val="none" w:sz="0" w:space="0" w:color="auto"/>
            <w:bottom w:val="none" w:sz="0" w:space="0" w:color="auto"/>
            <w:right w:val="none" w:sz="0" w:space="0" w:color="auto"/>
          </w:divBdr>
        </w:div>
        <w:div w:id="1633704675">
          <w:marLeft w:val="0"/>
          <w:marRight w:val="0"/>
          <w:marTop w:val="150"/>
          <w:marBottom w:val="0"/>
          <w:divBdr>
            <w:top w:val="none" w:sz="0" w:space="0" w:color="auto"/>
            <w:left w:val="none" w:sz="0" w:space="0" w:color="auto"/>
            <w:bottom w:val="none" w:sz="0" w:space="0" w:color="auto"/>
            <w:right w:val="none" w:sz="0" w:space="0" w:color="auto"/>
          </w:divBdr>
          <w:divsChild>
            <w:div w:id="526868291">
              <w:marLeft w:val="1155"/>
              <w:marRight w:val="0"/>
              <w:marTop w:val="0"/>
              <w:marBottom w:val="0"/>
              <w:divBdr>
                <w:top w:val="none" w:sz="0" w:space="0" w:color="auto"/>
                <w:left w:val="none" w:sz="0" w:space="0" w:color="auto"/>
                <w:bottom w:val="none" w:sz="0" w:space="0" w:color="auto"/>
                <w:right w:val="none" w:sz="0" w:space="0" w:color="auto"/>
              </w:divBdr>
            </w:div>
            <w:div w:id="762604867">
              <w:marLeft w:val="1155"/>
              <w:marRight w:val="0"/>
              <w:marTop w:val="0"/>
              <w:marBottom w:val="0"/>
              <w:divBdr>
                <w:top w:val="none" w:sz="0" w:space="0" w:color="auto"/>
                <w:left w:val="none" w:sz="0" w:space="0" w:color="auto"/>
                <w:bottom w:val="none" w:sz="0" w:space="0" w:color="auto"/>
                <w:right w:val="none" w:sz="0" w:space="0" w:color="auto"/>
              </w:divBdr>
            </w:div>
            <w:div w:id="1004895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817683">
      <w:bodyDiv w:val="1"/>
      <w:marLeft w:val="0"/>
      <w:marRight w:val="0"/>
      <w:marTop w:val="0"/>
      <w:marBottom w:val="0"/>
      <w:divBdr>
        <w:top w:val="none" w:sz="0" w:space="0" w:color="auto"/>
        <w:left w:val="none" w:sz="0" w:space="0" w:color="auto"/>
        <w:bottom w:val="none" w:sz="0" w:space="0" w:color="auto"/>
        <w:right w:val="none" w:sz="0" w:space="0" w:color="auto"/>
      </w:divBdr>
      <w:divsChild>
        <w:div w:id="1443920267">
          <w:marLeft w:val="0"/>
          <w:marRight w:val="0"/>
          <w:marTop w:val="0"/>
          <w:marBottom w:val="0"/>
          <w:divBdr>
            <w:top w:val="none" w:sz="0" w:space="0" w:color="auto"/>
            <w:left w:val="none" w:sz="0" w:space="0" w:color="auto"/>
            <w:bottom w:val="none" w:sz="0" w:space="0" w:color="auto"/>
            <w:right w:val="none" w:sz="0" w:space="0" w:color="auto"/>
          </w:divBdr>
        </w:div>
        <w:div w:id="1271354416">
          <w:marLeft w:val="0"/>
          <w:marRight w:val="0"/>
          <w:marTop w:val="150"/>
          <w:marBottom w:val="0"/>
          <w:divBdr>
            <w:top w:val="none" w:sz="0" w:space="0" w:color="auto"/>
            <w:left w:val="none" w:sz="0" w:space="0" w:color="auto"/>
            <w:bottom w:val="none" w:sz="0" w:space="0" w:color="auto"/>
            <w:right w:val="none" w:sz="0" w:space="0" w:color="auto"/>
          </w:divBdr>
          <w:divsChild>
            <w:div w:id="1166092018">
              <w:marLeft w:val="1155"/>
              <w:marRight w:val="0"/>
              <w:marTop w:val="0"/>
              <w:marBottom w:val="0"/>
              <w:divBdr>
                <w:top w:val="none" w:sz="0" w:space="0" w:color="auto"/>
                <w:left w:val="none" w:sz="0" w:space="0" w:color="auto"/>
                <w:bottom w:val="none" w:sz="0" w:space="0" w:color="auto"/>
                <w:right w:val="none" w:sz="0" w:space="0" w:color="auto"/>
              </w:divBdr>
            </w:div>
            <w:div w:id="436679543">
              <w:marLeft w:val="1155"/>
              <w:marRight w:val="0"/>
              <w:marTop w:val="0"/>
              <w:marBottom w:val="0"/>
              <w:divBdr>
                <w:top w:val="none" w:sz="0" w:space="0" w:color="auto"/>
                <w:left w:val="none" w:sz="0" w:space="0" w:color="auto"/>
                <w:bottom w:val="none" w:sz="0" w:space="0" w:color="auto"/>
                <w:right w:val="none" w:sz="0" w:space="0" w:color="auto"/>
              </w:divBdr>
            </w:div>
            <w:div w:id="2129348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249273">
      <w:bodyDiv w:val="1"/>
      <w:marLeft w:val="0"/>
      <w:marRight w:val="0"/>
      <w:marTop w:val="0"/>
      <w:marBottom w:val="0"/>
      <w:divBdr>
        <w:top w:val="none" w:sz="0" w:space="0" w:color="auto"/>
        <w:left w:val="none" w:sz="0" w:space="0" w:color="auto"/>
        <w:bottom w:val="none" w:sz="0" w:space="0" w:color="auto"/>
        <w:right w:val="none" w:sz="0" w:space="0" w:color="auto"/>
      </w:divBdr>
      <w:divsChild>
        <w:div w:id="1315450127">
          <w:marLeft w:val="0"/>
          <w:marRight w:val="0"/>
          <w:marTop w:val="0"/>
          <w:marBottom w:val="0"/>
          <w:divBdr>
            <w:top w:val="none" w:sz="0" w:space="0" w:color="auto"/>
            <w:left w:val="none" w:sz="0" w:space="0" w:color="auto"/>
            <w:bottom w:val="none" w:sz="0" w:space="0" w:color="auto"/>
            <w:right w:val="none" w:sz="0" w:space="0" w:color="auto"/>
          </w:divBdr>
        </w:div>
        <w:div w:id="348482416">
          <w:marLeft w:val="0"/>
          <w:marRight w:val="0"/>
          <w:marTop w:val="150"/>
          <w:marBottom w:val="0"/>
          <w:divBdr>
            <w:top w:val="none" w:sz="0" w:space="0" w:color="auto"/>
            <w:left w:val="none" w:sz="0" w:space="0" w:color="auto"/>
            <w:bottom w:val="none" w:sz="0" w:space="0" w:color="auto"/>
            <w:right w:val="none" w:sz="0" w:space="0" w:color="auto"/>
          </w:divBdr>
          <w:divsChild>
            <w:div w:id="809858284">
              <w:marLeft w:val="1155"/>
              <w:marRight w:val="0"/>
              <w:marTop w:val="0"/>
              <w:marBottom w:val="0"/>
              <w:divBdr>
                <w:top w:val="none" w:sz="0" w:space="0" w:color="auto"/>
                <w:left w:val="none" w:sz="0" w:space="0" w:color="auto"/>
                <w:bottom w:val="none" w:sz="0" w:space="0" w:color="auto"/>
                <w:right w:val="none" w:sz="0" w:space="0" w:color="auto"/>
              </w:divBdr>
            </w:div>
            <w:div w:id="714350579">
              <w:marLeft w:val="1155"/>
              <w:marRight w:val="0"/>
              <w:marTop w:val="0"/>
              <w:marBottom w:val="0"/>
              <w:divBdr>
                <w:top w:val="none" w:sz="0" w:space="0" w:color="auto"/>
                <w:left w:val="none" w:sz="0" w:space="0" w:color="auto"/>
                <w:bottom w:val="none" w:sz="0" w:space="0" w:color="auto"/>
                <w:right w:val="none" w:sz="0" w:space="0" w:color="auto"/>
              </w:divBdr>
            </w:div>
            <w:div w:id="76180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411370">
      <w:bodyDiv w:val="1"/>
      <w:marLeft w:val="0"/>
      <w:marRight w:val="0"/>
      <w:marTop w:val="0"/>
      <w:marBottom w:val="0"/>
      <w:divBdr>
        <w:top w:val="none" w:sz="0" w:space="0" w:color="auto"/>
        <w:left w:val="none" w:sz="0" w:space="0" w:color="auto"/>
        <w:bottom w:val="none" w:sz="0" w:space="0" w:color="auto"/>
        <w:right w:val="none" w:sz="0" w:space="0" w:color="auto"/>
      </w:divBdr>
      <w:divsChild>
        <w:div w:id="791050335">
          <w:marLeft w:val="0"/>
          <w:marRight w:val="0"/>
          <w:marTop w:val="0"/>
          <w:marBottom w:val="0"/>
          <w:divBdr>
            <w:top w:val="none" w:sz="0" w:space="0" w:color="auto"/>
            <w:left w:val="none" w:sz="0" w:space="0" w:color="auto"/>
            <w:bottom w:val="none" w:sz="0" w:space="0" w:color="auto"/>
            <w:right w:val="none" w:sz="0" w:space="0" w:color="auto"/>
          </w:divBdr>
        </w:div>
        <w:div w:id="609359001">
          <w:marLeft w:val="0"/>
          <w:marRight w:val="0"/>
          <w:marTop w:val="150"/>
          <w:marBottom w:val="0"/>
          <w:divBdr>
            <w:top w:val="none" w:sz="0" w:space="0" w:color="auto"/>
            <w:left w:val="none" w:sz="0" w:space="0" w:color="auto"/>
            <w:bottom w:val="none" w:sz="0" w:space="0" w:color="auto"/>
            <w:right w:val="none" w:sz="0" w:space="0" w:color="auto"/>
          </w:divBdr>
          <w:divsChild>
            <w:div w:id="703864800">
              <w:marLeft w:val="1155"/>
              <w:marRight w:val="0"/>
              <w:marTop w:val="0"/>
              <w:marBottom w:val="0"/>
              <w:divBdr>
                <w:top w:val="none" w:sz="0" w:space="0" w:color="auto"/>
                <w:left w:val="none" w:sz="0" w:space="0" w:color="auto"/>
                <w:bottom w:val="none" w:sz="0" w:space="0" w:color="auto"/>
                <w:right w:val="none" w:sz="0" w:space="0" w:color="auto"/>
              </w:divBdr>
            </w:div>
            <w:div w:id="1797983407">
              <w:marLeft w:val="1155"/>
              <w:marRight w:val="0"/>
              <w:marTop w:val="0"/>
              <w:marBottom w:val="0"/>
              <w:divBdr>
                <w:top w:val="none" w:sz="0" w:space="0" w:color="auto"/>
                <w:left w:val="none" w:sz="0" w:space="0" w:color="auto"/>
                <w:bottom w:val="none" w:sz="0" w:space="0" w:color="auto"/>
                <w:right w:val="none" w:sz="0" w:space="0" w:color="auto"/>
              </w:divBdr>
            </w:div>
            <w:div w:id="87211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048">
      <w:bodyDiv w:val="1"/>
      <w:marLeft w:val="0"/>
      <w:marRight w:val="0"/>
      <w:marTop w:val="0"/>
      <w:marBottom w:val="0"/>
      <w:divBdr>
        <w:top w:val="none" w:sz="0" w:space="0" w:color="auto"/>
        <w:left w:val="none" w:sz="0" w:space="0" w:color="auto"/>
        <w:bottom w:val="none" w:sz="0" w:space="0" w:color="auto"/>
        <w:right w:val="none" w:sz="0" w:space="0" w:color="auto"/>
      </w:divBdr>
      <w:divsChild>
        <w:div w:id="1569416826">
          <w:marLeft w:val="0"/>
          <w:marRight w:val="0"/>
          <w:marTop w:val="0"/>
          <w:marBottom w:val="0"/>
          <w:divBdr>
            <w:top w:val="none" w:sz="0" w:space="0" w:color="auto"/>
            <w:left w:val="none" w:sz="0" w:space="0" w:color="auto"/>
            <w:bottom w:val="none" w:sz="0" w:space="0" w:color="auto"/>
            <w:right w:val="none" w:sz="0" w:space="0" w:color="auto"/>
          </w:divBdr>
        </w:div>
        <w:div w:id="1662855720">
          <w:marLeft w:val="0"/>
          <w:marRight w:val="0"/>
          <w:marTop w:val="150"/>
          <w:marBottom w:val="0"/>
          <w:divBdr>
            <w:top w:val="none" w:sz="0" w:space="0" w:color="auto"/>
            <w:left w:val="none" w:sz="0" w:space="0" w:color="auto"/>
            <w:bottom w:val="none" w:sz="0" w:space="0" w:color="auto"/>
            <w:right w:val="none" w:sz="0" w:space="0" w:color="auto"/>
          </w:divBdr>
          <w:divsChild>
            <w:div w:id="1695036469">
              <w:marLeft w:val="1155"/>
              <w:marRight w:val="0"/>
              <w:marTop w:val="0"/>
              <w:marBottom w:val="0"/>
              <w:divBdr>
                <w:top w:val="none" w:sz="0" w:space="0" w:color="auto"/>
                <w:left w:val="none" w:sz="0" w:space="0" w:color="auto"/>
                <w:bottom w:val="none" w:sz="0" w:space="0" w:color="auto"/>
                <w:right w:val="none" w:sz="0" w:space="0" w:color="auto"/>
              </w:divBdr>
            </w:div>
            <w:div w:id="1607083298">
              <w:marLeft w:val="1155"/>
              <w:marRight w:val="0"/>
              <w:marTop w:val="0"/>
              <w:marBottom w:val="0"/>
              <w:divBdr>
                <w:top w:val="none" w:sz="0" w:space="0" w:color="auto"/>
                <w:left w:val="none" w:sz="0" w:space="0" w:color="auto"/>
                <w:bottom w:val="none" w:sz="0" w:space="0" w:color="auto"/>
                <w:right w:val="none" w:sz="0" w:space="0" w:color="auto"/>
              </w:divBdr>
            </w:div>
            <w:div w:id="234365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817">
      <w:bodyDiv w:val="1"/>
      <w:marLeft w:val="0"/>
      <w:marRight w:val="0"/>
      <w:marTop w:val="0"/>
      <w:marBottom w:val="0"/>
      <w:divBdr>
        <w:top w:val="none" w:sz="0" w:space="0" w:color="auto"/>
        <w:left w:val="none" w:sz="0" w:space="0" w:color="auto"/>
        <w:bottom w:val="none" w:sz="0" w:space="0" w:color="auto"/>
        <w:right w:val="none" w:sz="0" w:space="0" w:color="auto"/>
      </w:divBdr>
      <w:divsChild>
        <w:div w:id="1191723340">
          <w:marLeft w:val="0"/>
          <w:marRight w:val="0"/>
          <w:marTop w:val="0"/>
          <w:marBottom w:val="0"/>
          <w:divBdr>
            <w:top w:val="none" w:sz="0" w:space="0" w:color="auto"/>
            <w:left w:val="none" w:sz="0" w:space="0" w:color="auto"/>
            <w:bottom w:val="none" w:sz="0" w:space="0" w:color="auto"/>
            <w:right w:val="none" w:sz="0" w:space="0" w:color="auto"/>
          </w:divBdr>
        </w:div>
        <w:div w:id="1005743757">
          <w:marLeft w:val="0"/>
          <w:marRight w:val="0"/>
          <w:marTop w:val="150"/>
          <w:marBottom w:val="0"/>
          <w:divBdr>
            <w:top w:val="none" w:sz="0" w:space="0" w:color="auto"/>
            <w:left w:val="none" w:sz="0" w:space="0" w:color="auto"/>
            <w:bottom w:val="none" w:sz="0" w:space="0" w:color="auto"/>
            <w:right w:val="none" w:sz="0" w:space="0" w:color="auto"/>
          </w:divBdr>
          <w:divsChild>
            <w:div w:id="1638610266">
              <w:marLeft w:val="1155"/>
              <w:marRight w:val="0"/>
              <w:marTop w:val="0"/>
              <w:marBottom w:val="0"/>
              <w:divBdr>
                <w:top w:val="none" w:sz="0" w:space="0" w:color="auto"/>
                <w:left w:val="none" w:sz="0" w:space="0" w:color="auto"/>
                <w:bottom w:val="none" w:sz="0" w:space="0" w:color="auto"/>
                <w:right w:val="none" w:sz="0" w:space="0" w:color="auto"/>
              </w:divBdr>
            </w:div>
            <w:div w:id="1348487775">
              <w:marLeft w:val="1155"/>
              <w:marRight w:val="0"/>
              <w:marTop w:val="0"/>
              <w:marBottom w:val="0"/>
              <w:divBdr>
                <w:top w:val="none" w:sz="0" w:space="0" w:color="auto"/>
                <w:left w:val="none" w:sz="0" w:space="0" w:color="auto"/>
                <w:bottom w:val="none" w:sz="0" w:space="0" w:color="auto"/>
                <w:right w:val="none" w:sz="0" w:space="0" w:color="auto"/>
              </w:divBdr>
            </w:div>
            <w:div w:id="93443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00236">
      <w:bodyDiv w:val="1"/>
      <w:marLeft w:val="0"/>
      <w:marRight w:val="0"/>
      <w:marTop w:val="0"/>
      <w:marBottom w:val="0"/>
      <w:divBdr>
        <w:top w:val="none" w:sz="0" w:space="0" w:color="auto"/>
        <w:left w:val="none" w:sz="0" w:space="0" w:color="auto"/>
        <w:bottom w:val="none" w:sz="0" w:space="0" w:color="auto"/>
        <w:right w:val="none" w:sz="0" w:space="0" w:color="auto"/>
      </w:divBdr>
      <w:divsChild>
        <w:div w:id="871455049">
          <w:marLeft w:val="0"/>
          <w:marRight w:val="0"/>
          <w:marTop w:val="0"/>
          <w:marBottom w:val="0"/>
          <w:divBdr>
            <w:top w:val="none" w:sz="0" w:space="0" w:color="auto"/>
            <w:left w:val="none" w:sz="0" w:space="0" w:color="auto"/>
            <w:bottom w:val="none" w:sz="0" w:space="0" w:color="auto"/>
            <w:right w:val="none" w:sz="0" w:space="0" w:color="auto"/>
          </w:divBdr>
        </w:div>
        <w:div w:id="919291147">
          <w:marLeft w:val="0"/>
          <w:marRight w:val="0"/>
          <w:marTop w:val="150"/>
          <w:marBottom w:val="0"/>
          <w:divBdr>
            <w:top w:val="none" w:sz="0" w:space="0" w:color="auto"/>
            <w:left w:val="none" w:sz="0" w:space="0" w:color="auto"/>
            <w:bottom w:val="none" w:sz="0" w:space="0" w:color="auto"/>
            <w:right w:val="none" w:sz="0" w:space="0" w:color="auto"/>
          </w:divBdr>
          <w:divsChild>
            <w:div w:id="583029206">
              <w:marLeft w:val="1155"/>
              <w:marRight w:val="0"/>
              <w:marTop w:val="0"/>
              <w:marBottom w:val="0"/>
              <w:divBdr>
                <w:top w:val="none" w:sz="0" w:space="0" w:color="auto"/>
                <w:left w:val="none" w:sz="0" w:space="0" w:color="auto"/>
                <w:bottom w:val="none" w:sz="0" w:space="0" w:color="auto"/>
                <w:right w:val="none" w:sz="0" w:space="0" w:color="auto"/>
              </w:divBdr>
            </w:div>
            <w:div w:id="599683152">
              <w:marLeft w:val="1155"/>
              <w:marRight w:val="0"/>
              <w:marTop w:val="0"/>
              <w:marBottom w:val="0"/>
              <w:divBdr>
                <w:top w:val="none" w:sz="0" w:space="0" w:color="auto"/>
                <w:left w:val="none" w:sz="0" w:space="0" w:color="auto"/>
                <w:bottom w:val="none" w:sz="0" w:space="0" w:color="auto"/>
                <w:right w:val="none" w:sz="0" w:space="0" w:color="auto"/>
              </w:divBdr>
            </w:div>
            <w:div w:id="1500929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295914">
      <w:bodyDiv w:val="1"/>
      <w:marLeft w:val="0"/>
      <w:marRight w:val="0"/>
      <w:marTop w:val="0"/>
      <w:marBottom w:val="0"/>
      <w:divBdr>
        <w:top w:val="none" w:sz="0" w:space="0" w:color="auto"/>
        <w:left w:val="none" w:sz="0" w:space="0" w:color="auto"/>
        <w:bottom w:val="none" w:sz="0" w:space="0" w:color="auto"/>
        <w:right w:val="none" w:sz="0" w:space="0" w:color="auto"/>
      </w:divBdr>
      <w:divsChild>
        <w:div w:id="330719542">
          <w:marLeft w:val="0"/>
          <w:marRight w:val="0"/>
          <w:marTop w:val="0"/>
          <w:marBottom w:val="0"/>
          <w:divBdr>
            <w:top w:val="none" w:sz="0" w:space="0" w:color="auto"/>
            <w:left w:val="none" w:sz="0" w:space="0" w:color="auto"/>
            <w:bottom w:val="none" w:sz="0" w:space="0" w:color="auto"/>
            <w:right w:val="none" w:sz="0" w:space="0" w:color="auto"/>
          </w:divBdr>
        </w:div>
        <w:div w:id="254099542">
          <w:marLeft w:val="0"/>
          <w:marRight w:val="0"/>
          <w:marTop w:val="150"/>
          <w:marBottom w:val="0"/>
          <w:divBdr>
            <w:top w:val="none" w:sz="0" w:space="0" w:color="auto"/>
            <w:left w:val="none" w:sz="0" w:space="0" w:color="auto"/>
            <w:bottom w:val="none" w:sz="0" w:space="0" w:color="auto"/>
            <w:right w:val="none" w:sz="0" w:space="0" w:color="auto"/>
          </w:divBdr>
          <w:divsChild>
            <w:div w:id="1845171919">
              <w:marLeft w:val="1155"/>
              <w:marRight w:val="0"/>
              <w:marTop w:val="0"/>
              <w:marBottom w:val="0"/>
              <w:divBdr>
                <w:top w:val="none" w:sz="0" w:space="0" w:color="auto"/>
                <w:left w:val="none" w:sz="0" w:space="0" w:color="auto"/>
                <w:bottom w:val="none" w:sz="0" w:space="0" w:color="auto"/>
                <w:right w:val="none" w:sz="0" w:space="0" w:color="auto"/>
              </w:divBdr>
            </w:div>
            <w:div w:id="130488036">
              <w:marLeft w:val="1155"/>
              <w:marRight w:val="0"/>
              <w:marTop w:val="0"/>
              <w:marBottom w:val="0"/>
              <w:divBdr>
                <w:top w:val="none" w:sz="0" w:space="0" w:color="auto"/>
                <w:left w:val="none" w:sz="0" w:space="0" w:color="auto"/>
                <w:bottom w:val="none" w:sz="0" w:space="0" w:color="auto"/>
                <w:right w:val="none" w:sz="0" w:space="0" w:color="auto"/>
              </w:divBdr>
            </w:div>
            <w:div w:id="1067728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11050">
      <w:bodyDiv w:val="1"/>
      <w:marLeft w:val="0"/>
      <w:marRight w:val="0"/>
      <w:marTop w:val="0"/>
      <w:marBottom w:val="0"/>
      <w:divBdr>
        <w:top w:val="none" w:sz="0" w:space="0" w:color="auto"/>
        <w:left w:val="none" w:sz="0" w:space="0" w:color="auto"/>
        <w:bottom w:val="none" w:sz="0" w:space="0" w:color="auto"/>
        <w:right w:val="none" w:sz="0" w:space="0" w:color="auto"/>
      </w:divBdr>
      <w:divsChild>
        <w:div w:id="1161695096">
          <w:marLeft w:val="0"/>
          <w:marRight w:val="0"/>
          <w:marTop w:val="0"/>
          <w:marBottom w:val="0"/>
          <w:divBdr>
            <w:top w:val="none" w:sz="0" w:space="0" w:color="auto"/>
            <w:left w:val="none" w:sz="0" w:space="0" w:color="auto"/>
            <w:bottom w:val="none" w:sz="0" w:space="0" w:color="auto"/>
            <w:right w:val="none" w:sz="0" w:space="0" w:color="auto"/>
          </w:divBdr>
        </w:div>
        <w:div w:id="101801929">
          <w:marLeft w:val="0"/>
          <w:marRight w:val="0"/>
          <w:marTop w:val="150"/>
          <w:marBottom w:val="0"/>
          <w:divBdr>
            <w:top w:val="none" w:sz="0" w:space="0" w:color="auto"/>
            <w:left w:val="none" w:sz="0" w:space="0" w:color="auto"/>
            <w:bottom w:val="none" w:sz="0" w:space="0" w:color="auto"/>
            <w:right w:val="none" w:sz="0" w:space="0" w:color="auto"/>
          </w:divBdr>
          <w:divsChild>
            <w:div w:id="870265786">
              <w:marLeft w:val="1155"/>
              <w:marRight w:val="0"/>
              <w:marTop w:val="0"/>
              <w:marBottom w:val="0"/>
              <w:divBdr>
                <w:top w:val="none" w:sz="0" w:space="0" w:color="auto"/>
                <w:left w:val="none" w:sz="0" w:space="0" w:color="auto"/>
                <w:bottom w:val="none" w:sz="0" w:space="0" w:color="auto"/>
                <w:right w:val="none" w:sz="0" w:space="0" w:color="auto"/>
              </w:divBdr>
            </w:div>
            <w:div w:id="48890856">
              <w:marLeft w:val="1155"/>
              <w:marRight w:val="0"/>
              <w:marTop w:val="0"/>
              <w:marBottom w:val="0"/>
              <w:divBdr>
                <w:top w:val="none" w:sz="0" w:space="0" w:color="auto"/>
                <w:left w:val="none" w:sz="0" w:space="0" w:color="auto"/>
                <w:bottom w:val="none" w:sz="0" w:space="0" w:color="auto"/>
                <w:right w:val="none" w:sz="0" w:space="0" w:color="auto"/>
              </w:divBdr>
            </w:div>
            <w:div w:id="1480421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343103">
      <w:bodyDiv w:val="1"/>
      <w:marLeft w:val="0"/>
      <w:marRight w:val="0"/>
      <w:marTop w:val="0"/>
      <w:marBottom w:val="0"/>
      <w:divBdr>
        <w:top w:val="none" w:sz="0" w:space="0" w:color="auto"/>
        <w:left w:val="none" w:sz="0" w:space="0" w:color="auto"/>
        <w:bottom w:val="none" w:sz="0" w:space="0" w:color="auto"/>
        <w:right w:val="none" w:sz="0" w:space="0" w:color="auto"/>
      </w:divBdr>
      <w:divsChild>
        <w:div w:id="1083533252">
          <w:marLeft w:val="0"/>
          <w:marRight w:val="0"/>
          <w:marTop w:val="0"/>
          <w:marBottom w:val="0"/>
          <w:divBdr>
            <w:top w:val="none" w:sz="0" w:space="0" w:color="auto"/>
            <w:left w:val="none" w:sz="0" w:space="0" w:color="auto"/>
            <w:bottom w:val="none" w:sz="0" w:space="0" w:color="auto"/>
            <w:right w:val="none" w:sz="0" w:space="0" w:color="auto"/>
          </w:divBdr>
        </w:div>
        <w:div w:id="2038307113">
          <w:marLeft w:val="0"/>
          <w:marRight w:val="0"/>
          <w:marTop w:val="150"/>
          <w:marBottom w:val="0"/>
          <w:divBdr>
            <w:top w:val="none" w:sz="0" w:space="0" w:color="auto"/>
            <w:left w:val="none" w:sz="0" w:space="0" w:color="auto"/>
            <w:bottom w:val="none" w:sz="0" w:space="0" w:color="auto"/>
            <w:right w:val="none" w:sz="0" w:space="0" w:color="auto"/>
          </w:divBdr>
          <w:divsChild>
            <w:div w:id="168759245">
              <w:marLeft w:val="1155"/>
              <w:marRight w:val="0"/>
              <w:marTop w:val="0"/>
              <w:marBottom w:val="0"/>
              <w:divBdr>
                <w:top w:val="none" w:sz="0" w:space="0" w:color="auto"/>
                <w:left w:val="none" w:sz="0" w:space="0" w:color="auto"/>
                <w:bottom w:val="none" w:sz="0" w:space="0" w:color="auto"/>
                <w:right w:val="none" w:sz="0" w:space="0" w:color="auto"/>
              </w:divBdr>
            </w:div>
            <w:div w:id="998771626">
              <w:marLeft w:val="1155"/>
              <w:marRight w:val="0"/>
              <w:marTop w:val="0"/>
              <w:marBottom w:val="0"/>
              <w:divBdr>
                <w:top w:val="none" w:sz="0" w:space="0" w:color="auto"/>
                <w:left w:val="none" w:sz="0" w:space="0" w:color="auto"/>
                <w:bottom w:val="none" w:sz="0" w:space="0" w:color="auto"/>
                <w:right w:val="none" w:sz="0" w:space="0" w:color="auto"/>
              </w:divBdr>
            </w:div>
            <w:div w:id="1910067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568190">
      <w:bodyDiv w:val="1"/>
      <w:marLeft w:val="0"/>
      <w:marRight w:val="0"/>
      <w:marTop w:val="0"/>
      <w:marBottom w:val="0"/>
      <w:divBdr>
        <w:top w:val="none" w:sz="0" w:space="0" w:color="auto"/>
        <w:left w:val="none" w:sz="0" w:space="0" w:color="auto"/>
        <w:bottom w:val="none" w:sz="0" w:space="0" w:color="auto"/>
        <w:right w:val="none" w:sz="0" w:space="0" w:color="auto"/>
      </w:divBdr>
      <w:divsChild>
        <w:div w:id="465318766">
          <w:marLeft w:val="0"/>
          <w:marRight w:val="0"/>
          <w:marTop w:val="0"/>
          <w:marBottom w:val="0"/>
          <w:divBdr>
            <w:top w:val="none" w:sz="0" w:space="0" w:color="auto"/>
            <w:left w:val="none" w:sz="0" w:space="0" w:color="auto"/>
            <w:bottom w:val="none" w:sz="0" w:space="0" w:color="auto"/>
            <w:right w:val="none" w:sz="0" w:space="0" w:color="auto"/>
          </w:divBdr>
        </w:div>
        <w:div w:id="26109307">
          <w:marLeft w:val="0"/>
          <w:marRight w:val="0"/>
          <w:marTop w:val="150"/>
          <w:marBottom w:val="0"/>
          <w:divBdr>
            <w:top w:val="none" w:sz="0" w:space="0" w:color="auto"/>
            <w:left w:val="none" w:sz="0" w:space="0" w:color="auto"/>
            <w:bottom w:val="none" w:sz="0" w:space="0" w:color="auto"/>
            <w:right w:val="none" w:sz="0" w:space="0" w:color="auto"/>
          </w:divBdr>
          <w:divsChild>
            <w:div w:id="2146964314">
              <w:marLeft w:val="1155"/>
              <w:marRight w:val="0"/>
              <w:marTop w:val="0"/>
              <w:marBottom w:val="0"/>
              <w:divBdr>
                <w:top w:val="none" w:sz="0" w:space="0" w:color="auto"/>
                <w:left w:val="none" w:sz="0" w:space="0" w:color="auto"/>
                <w:bottom w:val="none" w:sz="0" w:space="0" w:color="auto"/>
                <w:right w:val="none" w:sz="0" w:space="0" w:color="auto"/>
              </w:divBdr>
            </w:div>
            <w:div w:id="1913926222">
              <w:marLeft w:val="1155"/>
              <w:marRight w:val="0"/>
              <w:marTop w:val="0"/>
              <w:marBottom w:val="0"/>
              <w:divBdr>
                <w:top w:val="none" w:sz="0" w:space="0" w:color="auto"/>
                <w:left w:val="none" w:sz="0" w:space="0" w:color="auto"/>
                <w:bottom w:val="none" w:sz="0" w:space="0" w:color="auto"/>
                <w:right w:val="none" w:sz="0" w:space="0" w:color="auto"/>
              </w:divBdr>
            </w:div>
            <w:div w:id="1774130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6919">
      <w:bodyDiv w:val="1"/>
      <w:marLeft w:val="0"/>
      <w:marRight w:val="0"/>
      <w:marTop w:val="0"/>
      <w:marBottom w:val="0"/>
      <w:divBdr>
        <w:top w:val="none" w:sz="0" w:space="0" w:color="auto"/>
        <w:left w:val="none" w:sz="0" w:space="0" w:color="auto"/>
        <w:bottom w:val="none" w:sz="0" w:space="0" w:color="auto"/>
        <w:right w:val="none" w:sz="0" w:space="0" w:color="auto"/>
      </w:divBdr>
      <w:divsChild>
        <w:div w:id="315651412">
          <w:marLeft w:val="0"/>
          <w:marRight w:val="0"/>
          <w:marTop w:val="0"/>
          <w:marBottom w:val="0"/>
          <w:divBdr>
            <w:top w:val="none" w:sz="0" w:space="0" w:color="auto"/>
            <w:left w:val="none" w:sz="0" w:space="0" w:color="auto"/>
            <w:bottom w:val="none" w:sz="0" w:space="0" w:color="auto"/>
            <w:right w:val="none" w:sz="0" w:space="0" w:color="auto"/>
          </w:divBdr>
        </w:div>
        <w:div w:id="1585529803">
          <w:marLeft w:val="0"/>
          <w:marRight w:val="0"/>
          <w:marTop w:val="150"/>
          <w:marBottom w:val="0"/>
          <w:divBdr>
            <w:top w:val="none" w:sz="0" w:space="0" w:color="auto"/>
            <w:left w:val="none" w:sz="0" w:space="0" w:color="auto"/>
            <w:bottom w:val="none" w:sz="0" w:space="0" w:color="auto"/>
            <w:right w:val="none" w:sz="0" w:space="0" w:color="auto"/>
          </w:divBdr>
          <w:divsChild>
            <w:div w:id="1026564683">
              <w:marLeft w:val="1155"/>
              <w:marRight w:val="0"/>
              <w:marTop w:val="0"/>
              <w:marBottom w:val="0"/>
              <w:divBdr>
                <w:top w:val="none" w:sz="0" w:space="0" w:color="auto"/>
                <w:left w:val="none" w:sz="0" w:space="0" w:color="auto"/>
                <w:bottom w:val="none" w:sz="0" w:space="0" w:color="auto"/>
                <w:right w:val="none" w:sz="0" w:space="0" w:color="auto"/>
              </w:divBdr>
            </w:div>
            <w:div w:id="970551195">
              <w:marLeft w:val="1155"/>
              <w:marRight w:val="0"/>
              <w:marTop w:val="0"/>
              <w:marBottom w:val="0"/>
              <w:divBdr>
                <w:top w:val="none" w:sz="0" w:space="0" w:color="auto"/>
                <w:left w:val="none" w:sz="0" w:space="0" w:color="auto"/>
                <w:bottom w:val="none" w:sz="0" w:space="0" w:color="auto"/>
                <w:right w:val="none" w:sz="0" w:space="0" w:color="auto"/>
              </w:divBdr>
            </w:div>
            <w:div w:id="1199393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530394">
      <w:bodyDiv w:val="1"/>
      <w:marLeft w:val="0"/>
      <w:marRight w:val="0"/>
      <w:marTop w:val="0"/>
      <w:marBottom w:val="0"/>
      <w:divBdr>
        <w:top w:val="none" w:sz="0" w:space="0" w:color="auto"/>
        <w:left w:val="none" w:sz="0" w:space="0" w:color="auto"/>
        <w:bottom w:val="none" w:sz="0" w:space="0" w:color="auto"/>
        <w:right w:val="none" w:sz="0" w:space="0" w:color="auto"/>
      </w:divBdr>
      <w:divsChild>
        <w:div w:id="710766522">
          <w:marLeft w:val="0"/>
          <w:marRight w:val="0"/>
          <w:marTop w:val="0"/>
          <w:marBottom w:val="0"/>
          <w:divBdr>
            <w:top w:val="none" w:sz="0" w:space="0" w:color="auto"/>
            <w:left w:val="none" w:sz="0" w:space="0" w:color="auto"/>
            <w:bottom w:val="none" w:sz="0" w:space="0" w:color="auto"/>
            <w:right w:val="none" w:sz="0" w:space="0" w:color="auto"/>
          </w:divBdr>
        </w:div>
        <w:div w:id="849947249">
          <w:marLeft w:val="0"/>
          <w:marRight w:val="0"/>
          <w:marTop w:val="150"/>
          <w:marBottom w:val="0"/>
          <w:divBdr>
            <w:top w:val="none" w:sz="0" w:space="0" w:color="auto"/>
            <w:left w:val="none" w:sz="0" w:space="0" w:color="auto"/>
            <w:bottom w:val="none" w:sz="0" w:space="0" w:color="auto"/>
            <w:right w:val="none" w:sz="0" w:space="0" w:color="auto"/>
          </w:divBdr>
          <w:divsChild>
            <w:div w:id="588084596">
              <w:marLeft w:val="1155"/>
              <w:marRight w:val="0"/>
              <w:marTop w:val="0"/>
              <w:marBottom w:val="0"/>
              <w:divBdr>
                <w:top w:val="none" w:sz="0" w:space="0" w:color="auto"/>
                <w:left w:val="none" w:sz="0" w:space="0" w:color="auto"/>
                <w:bottom w:val="none" w:sz="0" w:space="0" w:color="auto"/>
                <w:right w:val="none" w:sz="0" w:space="0" w:color="auto"/>
              </w:divBdr>
            </w:div>
            <w:div w:id="355273888">
              <w:marLeft w:val="1155"/>
              <w:marRight w:val="0"/>
              <w:marTop w:val="0"/>
              <w:marBottom w:val="0"/>
              <w:divBdr>
                <w:top w:val="none" w:sz="0" w:space="0" w:color="auto"/>
                <w:left w:val="none" w:sz="0" w:space="0" w:color="auto"/>
                <w:bottom w:val="none" w:sz="0" w:space="0" w:color="auto"/>
                <w:right w:val="none" w:sz="0" w:space="0" w:color="auto"/>
              </w:divBdr>
            </w:div>
            <w:div w:id="1841696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613231">
      <w:bodyDiv w:val="1"/>
      <w:marLeft w:val="0"/>
      <w:marRight w:val="0"/>
      <w:marTop w:val="0"/>
      <w:marBottom w:val="0"/>
      <w:divBdr>
        <w:top w:val="none" w:sz="0" w:space="0" w:color="auto"/>
        <w:left w:val="none" w:sz="0" w:space="0" w:color="auto"/>
        <w:bottom w:val="none" w:sz="0" w:space="0" w:color="auto"/>
        <w:right w:val="none" w:sz="0" w:space="0" w:color="auto"/>
      </w:divBdr>
      <w:divsChild>
        <w:div w:id="1326007246">
          <w:marLeft w:val="0"/>
          <w:marRight w:val="0"/>
          <w:marTop w:val="0"/>
          <w:marBottom w:val="0"/>
          <w:divBdr>
            <w:top w:val="none" w:sz="0" w:space="0" w:color="auto"/>
            <w:left w:val="none" w:sz="0" w:space="0" w:color="auto"/>
            <w:bottom w:val="none" w:sz="0" w:space="0" w:color="auto"/>
            <w:right w:val="none" w:sz="0" w:space="0" w:color="auto"/>
          </w:divBdr>
        </w:div>
        <w:div w:id="798451157">
          <w:marLeft w:val="0"/>
          <w:marRight w:val="0"/>
          <w:marTop w:val="150"/>
          <w:marBottom w:val="0"/>
          <w:divBdr>
            <w:top w:val="none" w:sz="0" w:space="0" w:color="auto"/>
            <w:left w:val="none" w:sz="0" w:space="0" w:color="auto"/>
            <w:bottom w:val="none" w:sz="0" w:space="0" w:color="auto"/>
            <w:right w:val="none" w:sz="0" w:space="0" w:color="auto"/>
          </w:divBdr>
          <w:divsChild>
            <w:div w:id="895244178">
              <w:marLeft w:val="1155"/>
              <w:marRight w:val="0"/>
              <w:marTop w:val="0"/>
              <w:marBottom w:val="0"/>
              <w:divBdr>
                <w:top w:val="none" w:sz="0" w:space="0" w:color="auto"/>
                <w:left w:val="none" w:sz="0" w:space="0" w:color="auto"/>
                <w:bottom w:val="none" w:sz="0" w:space="0" w:color="auto"/>
                <w:right w:val="none" w:sz="0" w:space="0" w:color="auto"/>
              </w:divBdr>
            </w:div>
            <w:div w:id="735513508">
              <w:marLeft w:val="1155"/>
              <w:marRight w:val="0"/>
              <w:marTop w:val="0"/>
              <w:marBottom w:val="0"/>
              <w:divBdr>
                <w:top w:val="none" w:sz="0" w:space="0" w:color="auto"/>
                <w:left w:val="none" w:sz="0" w:space="0" w:color="auto"/>
                <w:bottom w:val="none" w:sz="0" w:space="0" w:color="auto"/>
                <w:right w:val="none" w:sz="0" w:space="0" w:color="auto"/>
              </w:divBdr>
            </w:div>
            <w:div w:id="752123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166662">
      <w:bodyDiv w:val="1"/>
      <w:marLeft w:val="0"/>
      <w:marRight w:val="0"/>
      <w:marTop w:val="0"/>
      <w:marBottom w:val="0"/>
      <w:divBdr>
        <w:top w:val="none" w:sz="0" w:space="0" w:color="auto"/>
        <w:left w:val="none" w:sz="0" w:space="0" w:color="auto"/>
        <w:bottom w:val="none" w:sz="0" w:space="0" w:color="auto"/>
        <w:right w:val="none" w:sz="0" w:space="0" w:color="auto"/>
      </w:divBdr>
      <w:divsChild>
        <w:div w:id="1641760877">
          <w:marLeft w:val="0"/>
          <w:marRight w:val="0"/>
          <w:marTop w:val="0"/>
          <w:marBottom w:val="0"/>
          <w:divBdr>
            <w:top w:val="none" w:sz="0" w:space="0" w:color="auto"/>
            <w:left w:val="none" w:sz="0" w:space="0" w:color="auto"/>
            <w:bottom w:val="none" w:sz="0" w:space="0" w:color="auto"/>
            <w:right w:val="none" w:sz="0" w:space="0" w:color="auto"/>
          </w:divBdr>
        </w:div>
        <w:div w:id="1855875685">
          <w:marLeft w:val="0"/>
          <w:marRight w:val="0"/>
          <w:marTop w:val="150"/>
          <w:marBottom w:val="0"/>
          <w:divBdr>
            <w:top w:val="none" w:sz="0" w:space="0" w:color="auto"/>
            <w:left w:val="none" w:sz="0" w:space="0" w:color="auto"/>
            <w:bottom w:val="none" w:sz="0" w:space="0" w:color="auto"/>
            <w:right w:val="none" w:sz="0" w:space="0" w:color="auto"/>
          </w:divBdr>
          <w:divsChild>
            <w:div w:id="60062878">
              <w:marLeft w:val="1155"/>
              <w:marRight w:val="0"/>
              <w:marTop w:val="0"/>
              <w:marBottom w:val="0"/>
              <w:divBdr>
                <w:top w:val="none" w:sz="0" w:space="0" w:color="auto"/>
                <w:left w:val="none" w:sz="0" w:space="0" w:color="auto"/>
                <w:bottom w:val="none" w:sz="0" w:space="0" w:color="auto"/>
                <w:right w:val="none" w:sz="0" w:space="0" w:color="auto"/>
              </w:divBdr>
            </w:div>
            <w:div w:id="1513101814">
              <w:marLeft w:val="1155"/>
              <w:marRight w:val="0"/>
              <w:marTop w:val="0"/>
              <w:marBottom w:val="0"/>
              <w:divBdr>
                <w:top w:val="none" w:sz="0" w:space="0" w:color="auto"/>
                <w:left w:val="none" w:sz="0" w:space="0" w:color="auto"/>
                <w:bottom w:val="none" w:sz="0" w:space="0" w:color="auto"/>
                <w:right w:val="none" w:sz="0" w:space="0" w:color="auto"/>
              </w:divBdr>
            </w:div>
            <w:div w:id="315257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34487">
      <w:bodyDiv w:val="1"/>
      <w:marLeft w:val="0"/>
      <w:marRight w:val="0"/>
      <w:marTop w:val="0"/>
      <w:marBottom w:val="0"/>
      <w:divBdr>
        <w:top w:val="none" w:sz="0" w:space="0" w:color="auto"/>
        <w:left w:val="none" w:sz="0" w:space="0" w:color="auto"/>
        <w:bottom w:val="none" w:sz="0" w:space="0" w:color="auto"/>
        <w:right w:val="none" w:sz="0" w:space="0" w:color="auto"/>
      </w:divBdr>
      <w:divsChild>
        <w:div w:id="850723293">
          <w:marLeft w:val="0"/>
          <w:marRight w:val="0"/>
          <w:marTop w:val="0"/>
          <w:marBottom w:val="0"/>
          <w:divBdr>
            <w:top w:val="none" w:sz="0" w:space="0" w:color="auto"/>
            <w:left w:val="none" w:sz="0" w:space="0" w:color="auto"/>
            <w:bottom w:val="none" w:sz="0" w:space="0" w:color="auto"/>
            <w:right w:val="none" w:sz="0" w:space="0" w:color="auto"/>
          </w:divBdr>
        </w:div>
        <w:div w:id="1556820187">
          <w:marLeft w:val="0"/>
          <w:marRight w:val="0"/>
          <w:marTop w:val="150"/>
          <w:marBottom w:val="0"/>
          <w:divBdr>
            <w:top w:val="none" w:sz="0" w:space="0" w:color="auto"/>
            <w:left w:val="none" w:sz="0" w:space="0" w:color="auto"/>
            <w:bottom w:val="none" w:sz="0" w:space="0" w:color="auto"/>
            <w:right w:val="none" w:sz="0" w:space="0" w:color="auto"/>
          </w:divBdr>
          <w:divsChild>
            <w:div w:id="1268655205">
              <w:marLeft w:val="1155"/>
              <w:marRight w:val="0"/>
              <w:marTop w:val="0"/>
              <w:marBottom w:val="0"/>
              <w:divBdr>
                <w:top w:val="none" w:sz="0" w:space="0" w:color="auto"/>
                <w:left w:val="none" w:sz="0" w:space="0" w:color="auto"/>
                <w:bottom w:val="none" w:sz="0" w:space="0" w:color="auto"/>
                <w:right w:val="none" w:sz="0" w:space="0" w:color="auto"/>
              </w:divBdr>
            </w:div>
            <w:div w:id="1410732461">
              <w:marLeft w:val="1155"/>
              <w:marRight w:val="0"/>
              <w:marTop w:val="0"/>
              <w:marBottom w:val="0"/>
              <w:divBdr>
                <w:top w:val="none" w:sz="0" w:space="0" w:color="auto"/>
                <w:left w:val="none" w:sz="0" w:space="0" w:color="auto"/>
                <w:bottom w:val="none" w:sz="0" w:space="0" w:color="auto"/>
                <w:right w:val="none" w:sz="0" w:space="0" w:color="auto"/>
              </w:divBdr>
            </w:div>
            <w:div w:id="583421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12025">
      <w:bodyDiv w:val="1"/>
      <w:marLeft w:val="0"/>
      <w:marRight w:val="0"/>
      <w:marTop w:val="0"/>
      <w:marBottom w:val="0"/>
      <w:divBdr>
        <w:top w:val="none" w:sz="0" w:space="0" w:color="auto"/>
        <w:left w:val="none" w:sz="0" w:space="0" w:color="auto"/>
        <w:bottom w:val="none" w:sz="0" w:space="0" w:color="auto"/>
        <w:right w:val="none" w:sz="0" w:space="0" w:color="auto"/>
      </w:divBdr>
      <w:divsChild>
        <w:div w:id="1797676723">
          <w:marLeft w:val="0"/>
          <w:marRight w:val="0"/>
          <w:marTop w:val="0"/>
          <w:marBottom w:val="0"/>
          <w:divBdr>
            <w:top w:val="none" w:sz="0" w:space="0" w:color="auto"/>
            <w:left w:val="none" w:sz="0" w:space="0" w:color="auto"/>
            <w:bottom w:val="none" w:sz="0" w:space="0" w:color="auto"/>
            <w:right w:val="none" w:sz="0" w:space="0" w:color="auto"/>
          </w:divBdr>
        </w:div>
        <w:div w:id="309864459">
          <w:marLeft w:val="0"/>
          <w:marRight w:val="0"/>
          <w:marTop w:val="150"/>
          <w:marBottom w:val="0"/>
          <w:divBdr>
            <w:top w:val="none" w:sz="0" w:space="0" w:color="auto"/>
            <w:left w:val="none" w:sz="0" w:space="0" w:color="auto"/>
            <w:bottom w:val="none" w:sz="0" w:space="0" w:color="auto"/>
            <w:right w:val="none" w:sz="0" w:space="0" w:color="auto"/>
          </w:divBdr>
          <w:divsChild>
            <w:div w:id="1926452289">
              <w:marLeft w:val="1155"/>
              <w:marRight w:val="0"/>
              <w:marTop w:val="0"/>
              <w:marBottom w:val="0"/>
              <w:divBdr>
                <w:top w:val="none" w:sz="0" w:space="0" w:color="auto"/>
                <w:left w:val="none" w:sz="0" w:space="0" w:color="auto"/>
                <w:bottom w:val="none" w:sz="0" w:space="0" w:color="auto"/>
                <w:right w:val="none" w:sz="0" w:space="0" w:color="auto"/>
              </w:divBdr>
            </w:div>
            <w:div w:id="1539507398">
              <w:marLeft w:val="1155"/>
              <w:marRight w:val="0"/>
              <w:marTop w:val="0"/>
              <w:marBottom w:val="0"/>
              <w:divBdr>
                <w:top w:val="none" w:sz="0" w:space="0" w:color="auto"/>
                <w:left w:val="none" w:sz="0" w:space="0" w:color="auto"/>
                <w:bottom w:val="none" w:sz="0" w:space="0" w:color="auto"/>
                <w:right w:val="none" w:sz="0" w:space="0" w:color="auto"/>
              </w:divBdr>
            </w:div>
            <w:div w:id="53477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551362">
      <w:bodyDiv w:val="1"/>
      <w:marLeft w:val="0"/>
      <w:marRight w:val="0"/>
      <w:marTop w:val="0"/>
      <w:marBottom w:val="0"/>
      <w:divBdr>
        <w:top w:val="none" w:sz="0" w:space="0" w:color="auto"/>
        <w:left w:val="none" w:sz="0" w:space="0" w:color="auto"/>
        <w:bottom w:val="none" w:sz="0" w:space="0" w:color="auto"/>
        <w:right w:val="none" w:sz="0" w:space="0" w:color="auto"/>
      </w:divBdr>
      <w:divsChild>
        <w:div w:id="425463196">
          <w:marLeft w:val="0"/>
          <w:marRight w:val="0"/>
          <w:marTop w:val="0"/>
          <w:marBottom w:val="0"/>
          <w:divBdr>
            <w:top w:val="none" w:sz="0" w:space="0" w:color="auto"/>
            <w:left w:val="none" w:sz="0" w:space="0" w:color="auto"/>
            <w:bottom w:val="none" w:sz="0" w:space="0" w:color="auto"/>
            <w:right w:val="none" w:sz="0" w:space="0" w:color="auto"/>
          </w:divBdr>
        </w:div>
        <w:div w:id="896747450">
          <w:marLeft w:val="0"/>
          <w:marRight w:val="0"/>
          <w:marTop w:val="150"/>
          <w:marBottom w:val="0"/>
          <w:divBdr>
            <w:top w:val="none" w:sz="0" w:space="0" w:color="auto"/>
            <w:left w:val="none" w:sz="0" w:space="0" w:color="auto"/>
            <w:bottom w:val="none" w:sz="0" w:space="0" w:color="auto"/>
            <w:right w:val="none" w:sz="0" w:space="0" w:color="auto"/>
          </w:divBdr>
          <w:divsChild>
            <w:div w:id="1074821464">
              <w:marLeft w:val="1155"/>
              <w:marRight w:val="0"/>
              <w:marTop w:val="0"/>
              <w:marBottom w:val="0"/>
              <w:divBdr>
                <w:top w:val="none" w:sz="0" w:space="0" w:color="auto"/>
                <w:left w:val="none" w:sz="0" w:space="0" w:color="auto"/>
                <w:bottom w:val="none" w:sz="0" w:space="0" w:color="auto"/>
                <w:right w:val="none" w:sz="0" w:space="0" w:color="auto"/>
              </w:divBdr>
            </w:div>
            <w:div w:id="1099839813">
              <w:marLeft w:val="1155"/>
              <w:marRight w:val="0"/>
              <w:marTop w:val="0"/>
              <w:marBottom w:val="0"/>
              <w:divBdr>
                <w:top w:val="none" w:sz="0" w:space="0" w:color="auto"/>
                <w:left w:val="none" w:sz="0" w:space="0" w:color="auto"/>
                <w:bottom w:val="none" w:sz="0" w:space="0" w:color="auto"/>
                <w:right w:val="none" w:sz="0" w:space="0" w:color="auto"/>
              </w:divBdr>
            </w:div>
            <w:div w:id="626668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16568">
      <w:bodyDiv w:val="1"/>
      <w:marLeft w:val="0"/>
      <w:marRight w:val="0"/>
      <w:marTop w:val="0"/>
      <w:marBottom w:val="0"/>
      <w:divBdr>
        <w:top w:val="none" w:sz="0" w:space="0" w:color="auto"/>
        <w:left w:val="none" w:sz="0" w:space="0" w:color="auto"/>
        <w:bottom w:val="none" w:sz="0" w:space="0" w:color="auto"/>
        <w:right w:val="none" w:sz="0" w:space="0" w:color="auto"/>
      </w:divBdr>
      <w:divsChild>
        <w:div w:id="1314140674">
          <w:marLeft w:val="0"/>
          <w:marRight w:val="0"/>
          <w:marTop w:val="0"/>
          <w:marBottom w:val="0"/>
          <w:divBdr>
            <w:top w:val="none" w:sz="0" w:space="0" w:color="auto"/>
            <w:left w:val="none" w:sz="0" w:space="0" w:color="auto"/>
            <w:bottom w:val="none" w:sz="0" w:space="0" w:color="auto"/>
            <w:right w:val="none" w:sz="0" w:space="0" w:color="auto"/>
          </w:divBdr>
        </w:div>
        <w:div w:id="1172645075">
          <w:marLeft w:val="0"/>
          <w:marRight w:val="0"/>
          <w:marTop w:val="150"/>
          <w:marBottom w:val="0"/>
          <w:divBdr>
            <w:top w:val="none" w:sz="0" w:space="0" w:color="auto"/>
            <w:left w:val="none" w:sz="0" w:space="0" w:color="auto"/>
            <w:bottom w:val="none" w:sz="0" w:space="0" w:color="auto"/>
            <w:right w:val="none" w:sz="0" w:space="0" w:color="auto"/>
          </w:divBdr>
          <w:divsChild>
            <w:div w:id="25831224">
              <w:marLeft w:val="1155"/>
              <w:marRight w:val="0"/>
              <w:marTop w:val="0"/>
              <w:marBottom w:val="0"/>
              <w:divBdr>
                <w:top w:val="none" w:sz="0" w:space="0" w:color="auto"/>
                <w:left w:val="none" w:sz="0" w:space="0" w:color="auto"/>
                <w:bottom w:val="none" w:sz="0" w:space="0" w:color="auto"/>
                <w:right w:val="none" w:sz="0" w:space="0" w:color="auto"/>
              </w:divBdr>
            </w:div>
            <w:div w:id="423111744">
              <w:marLeft w:val="1155"/>
              <w:marRight w:val="0"/>
              <w:marTop w:val="0"/>
              <w:marBottom w:val="0"/>
              <w:divBdr>
                <w:top w:val="none" w:sz="0" w:space="0" w:color="auto"/>
                <w:left w:val="none" w:sz="0" w:space="0" w:color="auto"/>
                <w:bottom w:val="none" w:sz="0" w:space="0" w:color="auto"/>
                <w:right w:val="none" w:sz="0" w:space="0" w:color="auto"/>
              </w:divBdr>
            </w:div>
            <w:div w:id="47815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051805">
      <w:bodyDiv w:val="1"/>
      <w:marLeft w:val="0"/>
      <w:marRight w:val="0"/>
      <w:marTop w:val="0"/>
      <w:marBottom w:val="0"/>
      <w:divBdr>
        <w:top w:val="none" w:sz="0" w:space="0" w:color="auto"/>
        <w:left w:val="none" w:sz="0" w:space="0" w:color="auto"/>
        <w:bottom w:val="none" w:sz="0" w:space="0" w:color="auto"/>
        <w:right w:val="none" w:sz="0" w:space="0" w:color="auto"/>
      </w:divBdr>
      <w:divsChild>
        <w:div w:id="1597403835">
          <w:marLeft w:val="0"/>
          <w:marRight w:val="0"/>
          <w:marTop w:val="0"/>
          <w:marBottom w:val="0"/>
          <w:divBdr>
            <w:top w:val="none" w:sz="0" w:space="0" w:color="auto"/>
            <w:left w:val="none" w:sz="0" w:space="0" w:color="auto"/>
            <w:bottom w:val="none" w:sz="0" w:space="0" w:color="auto"/>
            <w:right w:val="none" w:sz="0" w:space="0" w:color="auto"/>
          </w:divBdr>
        </w:div>
        <w:div w:id="1615400713">
          <w:marLeft w:val="0"/>
          <w:marRight w:val="0"/>
          <w:marTop w:val="150"/>
          <w:marBottom w:val="0"/>
          <w:divBdr>
            <w:top w:val="none" w:sz="0" w:space="0" w:color="auto"/>
            <w:left w:val="none" w:sz="0" w:space="0" w:color="auto"/>
            <w:bottom w:val="none" w:sz="0" w:space="0" w:color="auto"/>
            <w:right w:val="none" w:sz="0" w:space="0" w:color="auto"/>
          </w:divBdr>
          <w:divsChild>
            <w:div w:id="551114453">
              <w:marLeft w:val="1155"/>
              <w:marRight w:val="0"/>
              <w:marTop w:val="0"/>
              <w:marBottom w:val="0"/>
              <w:divBdr>
                <w:top w:val="none" w:sz="0" w:space="0" w:color="auto"/>
                <w:left w:val="none" w:sz="0" w:space="0" w:color="auto"/>
                <w:bottom w:val="none" w:sz="0" w:space="0" w:color="auto"/>
                <w:right w:val="none" w:sz="0" w:space="0" w:color="auto"/>
              </w:divBdr>
            </w:div>
            <w:div w:id="1334992788">
              <w:marLeft w:val="1155"/>
              <w:marRight w:val="0"/>
              <w:marTop w:val="0"/>
              <w:marBottom w:val="0"/>
              <w:divBdr>
                <w:top w:val="none" w:sz="0" w:space="0" w:color="auto"/>
                <w:left w:val="none" w:sz="0" w:space="0" w:color="auto"/>
                <w:bottom w:val="none" w:sz="0" w:space="0" w:color="auto"/>
                <w:right w:val="none" w:sz="0" w:space="0" w:color="auto"/>
              </w:divBdr>
            </w:div>
            <w:div w:id="152463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169330">
      <w:bodyDiv w:val="1"/>
      <w:marLeft w:val="0"/>
      <w:marRight w:val="0"/>
      <w:marTop w:val="0"/>
      <w:marBottom w:val="0"/>
      <w:divBdr>
        <w:top w:val="none" w:sz="0" w:space="0" w:color="auto"/>
        <w:left w:val="none" w:sz="0" w:space="0" w:color="auto"/>
        <w:bottom w:val="none" w:sz="0" w:space="0" w:color="auto"/>
        <w:right w:val="none" w:sz="0" w:space="0" w:color="auto"/>
      </w:divBdr>
      <w:divsChild>
        <w:div w:id="1796941573">
          <w:marLeft w:val="0"/>
          <w:marRight w:val="0"/>
          <w:marTop w:val="0"/>
          <w:marBottom w:val="0"/>
          <w:divBdr>
            <w:top w:val="none" w:sz="0" w:space="0" w:color="auto"/>
            <w:left w:val="none" w:sz="0" w:space="0" w:color="auto"/>
            <w:bottom w:val="none" w:sz="0" w:space="0" w:color="auto"/>
            <w:right w:val="none" w:sz="0" w:space="0" w:color="auto"/>
          </w:divBdr>
        </w:div>
        <w:div w:id="303236322">
          <w:marLeft w:val="0"/>
          <w:marRight w:val="0"/>
          <w:marTop w:val="150"/>
          <w:marBottom w:val="0"/>
          <w:divBdr>
            <w:top w:val="none" w:sz="0" w:space="0" w:color="auto"/>
            <w:left w:val="none" w:sz="0" w:space="0" w:color="auto"/>
            <w:bottom w:val="none" w:sz="0" w:space="0" w:color="auto"/>
            <w:right w:val="none" w:sz="0" w:space="0" w:color="auto"/>
          </w:divBdr>
          <w:divsChild>
            <w:div w:id="347413094">
              <w:marLeft w:val="1155"/>
              <w:marRight w:val="0"/>
              <w:marTop w:val="0"/>
              <w:marBottom w:val="0"/>
              <w:divBdr>
                <w:top w:val="none" w:sz="0" w:space="0" w:color="auto"/>
                <w:left w:val="none" w:sz="0" w:space="0" w:color="auto"/>
                <w:bottom w:val="none" w:sz="0" w:space="0" w:color="auto"/>
                <w:right w:val="none" w:sz="0" w:space="0" w:color="auto"/>
              </w:divBdr>
            </w:div>
            <w:div w:id="1142189980">
              <w:marLeft w:val="1155"/>
              <w:marRight w:val="0"/>
              <w:marTop w:val="0"/>
              <w:marBottom w:val="0"/>
              <w:divBdr>
                <w:top w:val="none" w:sz="0" w:space="0" w:color="auto"/>
                <w:left w:val="none" w:sz="0" w:space="0" w:color="auto"/>
                <w:bottom w:val="none" w:sz="0" w:space="0" w:color="auto"/>
                <w:right w:val="none" w:sz="0" w:space="0" w:color="auto"/>
              </w:divBdr>
            </w:div>
            <w:div w:id="1696080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13892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406614">
      <w:bodyDiv w:val="1"/>
      <w:marLeft w:val="0"/>
      <w:marRight w:val="0"/>
      <w:marTop w:val="0"/>
      <w:marBottom w:val="0"/>
      <w:divBdr>
        <w:top w:val="none" w:sz="0" w:space="0" w:color="auto"/>
        <w:left w:val="none" w:sz="0" w:space="0" w:color="auto"/>
        <w:bottom w:val="none" w:sz="0" w:space="0" w:color="auto"/>
        <w:right w:val="none" w:sz="0" w:space="0" w:color="auto"/>
      </w:divBdr>
      <w:divsChild>
        <w:div w:id="27995026">
          <w:marLeft w:val="0"/>
          <w:marRight w:val="0"/>
          <w:marTop w:val="0"/>
          <w:marBottom w:val="0"/>
          <w:divBdr>
            <w:top w:val="none" w:sz="0" w:space="0" w:color="auto"/>
            <w:left w:val="none" w:sz="0" w:space="0" w:color="auto"/>
            <w:bottom w:val="none" w:sz="0" w:space="0" w:color="auto"/>
            <w:right w:val="none" w:sz="0" w:space="0" w:color="auto"/>
          </w:divBdr>
        </w:div>
        <w:div w:id="1463226548">
          <w:marLeft w:val="0"/>
          <w:marRight w:val="0"/>
          <w:marTop w:val="150"/>
          <w:marBottom w:val="0"/>
          <w:divBdr>
            <w:top w:val="none" w:sz="0" w:space="0" w:color="auto"/>
            <w:left w:val="none" w:sz="0" w:space="0" w:color="auto"/>
            <w:bottom w:val="none" w:sz="0" w:space="0" w:color="auto"/>
            <w:right w:val="none" w:sz="0" w:space="0" w:color="auto"/>
          </w:divBdr>
          <w:divsChild>
            <w:div w:id="1572229427">
              <w:marLeft w:val="1155"/>
              <w:marRight w:val="0"/>
              <w:marTop w:val="0"/>
              <w:marBottom w:val="0"/>
              <w:divBdr>
                <w:top w:val="none" w:sz="0" w:space="0" w:color="auto"/>
                <w:left w:val="none" w:sz="0" w:space="0" w:color="auto"/>
                <w:bottom w:val="none" w:sz="0" w:space="0" w:color="auto"/>
                <w:right w:val="none" w:sz="0" w:space="0" w:color="auto"/>
              </w:divBdr>
            </w:div>
            <w:div w:id="586839656">
              <w:marLeft w:val="1155"/>
              <w:marRight w:val="0"/>
              <w:marTop w:val="0"/>
              <w:marBottom w:val="0"/>
              <w:divBdr>
                <w:top w:val="none" w:sz="0" w:space="0" w:color="auto"/>
                <w:left w:val="none" w:sz="0" w:space="0" w:color="auto"/>
                <w:bottom w:val="none" w:sz="0" w:space="0" w:color="auto"/>
                <w:right w:val="none" w:sz="0" w:space="0" w:color="auto"/>
              </w:divBdr>
            </w:div>
            <w:div w:id="335960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324929">
      <w:bodyDiv w:val="1"/>
      <w:marLeft w:val="0"/>
      <w:marRight w:val="0"/>
      <w:marTop w:val="0"/>
      <w:marBottom w:val="0"/>
      <w:divBdr>
        <w:top w:val="none" w:sz="0" w:space="0" w:color="auto"/>
        <w:left w:val="none" w:sz="0" w:space="0" w:color="auto"/>
        <w:bottom w:val="none" w:sz="0" w:space="0" w:color="auto"/>
        <w:right w:val="none" w:sz="0" w:space="0" w:color="auto"/>
      </w:divBdr>
      <w:divsChild>
        <w:div w:id="234976070">
          <w:marLeft w:val="0"/>
          <w:marRight w:val="0"/>
          <w:marTop w:val="0"/>
          <w:marBottom w:val="0"/>
          <w:divBdr>
            <w:top w:val="none" w:sz="0" w:space="0" w:color="auto"/>
            <w:left w:val="none" w:sz="0" w:space="0" w:color="auto"/>
            <w:bottom w:val="none" w:sz="0" w:space="0" w:color="auto"/>
            <w:right w:val="none" w:sz="0" w:space="0" w:color="auto"/>
          </w:divBdr>
        </w:div>
        <w:div w:id="40785177">
          <w:marLeft w:val="0"/>
          <w:marRight w:val="0"/>
          <w:marTop w:val="150"/>
          <w:marBottom w:val="0"/>
          <w:divBdr>
            <w:top w:val="none" w:sz="0" w:space="0" w:color="auto"/>
            <w:left w:val="none" w:sz="0" w:space="0" w:color="auto"/>
            <w:bottom w:val="none" w:sz="0" w:space="0" w:color="auto"/>
            <w:right w:val="none" w:sz="0" w:space="0" w:color="auto"/>
          </w:divBdr>
          <w:divsChild>
            <w:div w:id="1301576713">
              <w:marLeft w:val="1155"/>
              <w:marRight w:val="0"/>
              <w:marTop w:val="0"/>
              <w:marBottom w:val="0"/>
              <w:divBdr>
                <w:top w:val="none" w:sz="0" w:space="0" w:color="auto"/>
                <w:left w:val="none" w:sz="0" w:space="0" w:color="auto"/>
                <w:bottom w:val="none" w:sz="0" w:space="0" w:color="auto"/>
                <w:right w:val="none" w:sz="0" w:space="0" w:color="auto"/>
              </w:divBdr>
            </w:div>
            <w:div w:id="444467641">
              <w:marLeft w:val="1155"/>
              <w:marRight w:val="0"/>
              <w:marTop w:val="0"/>
              <w:marBottom w:val="0"/>
              <w:divBdr>
                <w:top w:val="none" w:sz="0" w:space="0" w:color="auto"/>
                <w:left w:val="none" w:sz="0" w:space="0" w:color="auto"/>
                <w:bottom w:val="none" w:sz="0" w:space="0" w:color="auto"/>
                <w:right w:val="none" w:sz="0" w:space="0" w:color="auto"/>
              </w:divBdr>
            </w:div>
            <w:div w:id="11688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37142">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254147">
      <w:bodyDiv w:val="1"/>
      <w:marLeft w:val="0"/>
      <w:marRight w:val="0"/>
      <w:marTop w:val="0"/>
      <w:marBottom w:val="0"/>
      <w:divBdr>
        <w:top w:val="none" w:sz="0" w:space="0" w:color="auto"/>
        <w:left w:val="none" w:sz="0" w:space="0" w:color="auto"/>
        <w:bottom w:val="none" w:sz="0" w:space="0" w:color="auto"/>
        <w:right w:val="none" w:sz="0" w:space="0" w:color="auto"/>
      </w:divBdr>
      <w:divsChild>
        <w:div w:id="2039698513">
          <w:marLeft w:val="0"/>
          <w:marRight w:val="0"/>
          <w:marTop w:val="0"/>
          <w:marBottom w:val="0"/>
          <w:divBdr>
            <w:top w:val="none" w:sz="0" w:space="0" w:color="auto"/>
            <w:left w:val="none" w:sz="0" w:space="0" w:color="auto"/>
            <w:bottom w:val="none" w:sz="0" w:space="0" w:color="auto"/>
            <w:right w:val="none" w:sz="0" w:space="0" w:color="auto"/>
          </w:divBdr>
        </w:div>
        <w:div w:id="1652051709">
          <w:marLeft w:val="0"/>
          <w:marRight w:val="0"/>
          <w:marTop w:val="150"/>
          <w:marBottom w:val="0"/>
          <w:divBdr>
            <w:top w:val="none" w:sz="0" w:space="0" w:color="auto"/>
            <w:left w:val="none" w:sz="0" w:space="0" w:color="auto"/>
            <w:bottom w:val="none" w:sz="0" w:space="0" w:color="auto"/>
            <w:right w:val="none" w:sz="0" w:space="0" w:color="auto"/>
          </w:divBdr>
          <w:divsChild>
            <w:div w:id="1783844560">
              <w:marLeft w:val="1155"/>
              <w:marRight w:val="0"/>
              <w:marTop w:val="0"/>
              <w:marBottom w:val="0"/>
              <w:divBdr>
                <w:top w:val="none" w:sz="0" w:space="0" w:color="auto"/>
                <w:left w:val="none" w:sz="0" w:space="0" w:color="auto"/>
                <w:bottom w:val="none" w:sz="0" w:space="0" w:color="auto"/>
                <w:right w:val="none" w:sz="0" w:space="0" w:color="auto"/>
              </w:divBdr>
            </w:div>
            <w:div w:id="874732043">
              <w:marLeft w:val="1155"/>
              <w:marRight w:val="0"/>
              <w:marTop w:val="0"/>
              <w:marBottom w:val="0"/>
              <w:divBdr>
                <w:top w:val="none" w:sz="0" w:space="0" w:color="auto"/>
                <w:left w:val="none" w:sz="0" w:space="0" w:color="auto"/>
                <w:bottom w:val="none" w:sz="0" w:space="0" w:color="auto"/>
                <w:right w:val="none" w:sz="0" w:space="0" w:color="auto"/>
              </w:divBdr>
            </w:div>
            <w:div w:id="194415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9715">
      <w:bodyDiv w:val="1"/>
      <w:marLeft w:val="0"/>
      <w:marRight w:val="0"/>
      <w:marTop w:val="0"/>
      <w:marBottom w:val="0"/>
      <w:divBdr>
        <w:top w:val="none" w:sz="0" w:space="0" w:color="auto"/>
        <w:left w:val="none" w:sz="0" w:space="0" w:color="auto"/>
        <w:bottom w:val="none" w:sz="0" w:space="0" w:color="auto"/>
        <w:right w:val="none" w:sz="0" w:space="0" w:color="auto"/>
      </w:divBdr>
      <w:divsChild>
        <w:div w:id="821317196">
          <w:marLeft w:val="0"/>
          <w:marRight w:val="0"/>
          <w:marTop w:val="0"/>
          <w:marBottom w:val="0"/>
          <w:divBdr>
            <w:top w:val="none" w:sz="0" w:space="0" w:color="auto"/>
            <w:left w:val="none" w:sz="0" w:space="0" w:color="auto"/>
            <w:bottom w:val="none" w:sz="0" w:space="0" w:color="auto"/>
            <w:right w:val="none" w:sz="0" w:space="0" w:color="auto"/>
          </w:divBdr>
        </w:div>
        <w:div w:id="934365828">
          <w:marLeft w:val="0"/>
          <w:marRight w:val="0"/>
          <w:marTop w:val="150"/>
          <w:marBottom w:val="0"/>
          <w:divBdr>
            <w:top w:val="none" w:sz="0" w:space="0" w:color="auto"/>
            <w:left w:val="none" w:sz="0" w:space="0" w:color="auto"/>
            <w:bottom w:val="none" w:sz="0" w:space="0" w:color="auto"/>
            <w:right w:val="none" w:sz="0" w:space="0" w:color="auto"/>
          </w:divBdr>
          <w:divsChild>
            <w:div w:id="995643457">
              <w:marLeft w:val="1155"/>
              <w:marRight w:val="0"/>
              <w:marTop w:val="0"/>
              <w:marBottom w:val="0"/>
              <w:divBdr>
                <w:top w:val="none" w:sz="0" w:space="0" w:color="auto"/>
                <w:left w:val="none" w:sz="0" w:space="0" w:color="auto"/>
                <w:bottom w:val="none" w:sz="0" w:space="0" w:color="auto"/>
                <w:right w:val="none" w:sz="0" w:space="0" w:color="auto"/>
              </w:divBdr>
            </w:div>
            <w:div w:id="2044399760">
              <w:marLeft w:val="1155"/>
              <w:marRight w:val="0"/>
              <w:marTop w:val="0"/>
              <w:marBottom w:val="0"/>
              <w:divBdr>
                <w:top w:val="none" w:sz="0" w:space="0" w:color="auto"/>
                <w:left w:val="none" w:sz="0" w:space="0" w:color="auto"/>
                <w:bottom w:val="none" w:sz="0" w:space="0" w:color="auto"/>
                <w:right w:val="none" w:sz="0" w:space="0" w:color="auto"/>
              </w:divBdr>
            </w:div>
            <w:div w:id="198877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6687">
      <w:bodyDiv w:val="1"/>
      <w:marLeft w:val="0"/>
      <w:marRight w:val="0"/>
      <w:marTop w:val="0"/>
      <w:marBottom w:val="0"/>
      <w:divBdr>
        <w:top w:val="none" w:sz="0" w:space="0" w:color="auto"/>
        <w:left w:val="none" w:sz="0" w:space="0" w:color="auto"/>
        <w:bottom w:val="none" w:sz="0" w:space="0" w:color="auto"/>
        <w:right w:val="none" w:sz="0" w:space="0" w:color="auto"/>
      </w:divBdr>
      <w:divsChild>
        <w:div w:id="1694845747">
          <w:marLeft w:val="0"/>
          <w:marRight w:val="0"/>
          <w:marTop w:val="0"/>
          <w:marBottom w:val="0"/>
          <w:divBdr>
            <w:top w:val="none" w:sz="0" w:space="0" w:color="auto"/>
            <w:left w:val="none" w:sz="0" w:space="0" w:color="auto"/>
            <w:bottom w:val="none" w:sz="0" w:space="0" w:color="auto"/>
            <w:right w:val="none" w:sz="0" w:space="0" w:color="auto"/>
          </w:divBdr>
        </w:div>
        <w:div w:id="1172069187">
          <w:marLeft w:val="0"/>
          <w:marRight w:val="0"/>
          <w:marTop w:val="150"/>
          <w:marBottom w:val="0"/>
          <w:divBdr>
            <w:top w:val="none" w:sz="0" w:space="0" w:color="auto"/>
            <w:left w:val="none" w:sz="0" w:space="0" w:color="auto"/>
            <w:bottom w:val="none" w:sz="0" w:space="0" w:color="auto"/>
            <w:right w:val="none" w:sz="0" w:space="0" w:color="auto"/>
          </w:divBdr>
          <w:divsChild>
            <w:div w:id="762073156">
              <w:marLeft w:val="1155"/>
              <w:marRight w:val="0"/>
              <w:marTop w:val="0"/>
              <w:marBottom w:val="0"/>
              <w:divBdr>
                <w:top w:val="none" w:sz="0" w:space="0" w:color="auto"/>
                <w:left w:val="none" w:sz="0" w:space="0" w:color="auto"/>
                <w:bottom w:val="none" w:sz="0" w:space="0" w:color="auto"/>
                <w:right w:val="none" w:sz="0" w:space="0" w:color="auto"/>
              </w:divBdr>
            </w:div>
            <w:div w:id="1506091118">
              <w:marLeft w:val="1155"/>
              <w:marRight w:val="0"/>
              <w:marTop w:val="0"/>
              <w:marBottom w:val="0"/>
              <w:divBdr>
                <w:top w:val="none" w:sz="0" w:space="0" w:color="auto"/>
                <w:left w:val="none" w:sz="0" w:space="0" w:color="auto"/>
                <w:bottom w:val="none" w:sz="0" w:space="0" w:color="auto"/>
                <w:right w:val="none" w:sz="0" w:space="0" w:color="auto"/>
              </w:divBdr>
            </w:div>
            <w:div w:id="51577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2527">
      <w:bodyDiv w:val="1"/>
      <w:marLeft w:val="0"/>
      <w:marRight w:val="0"/>
      <w:marTop w:val="0"/>
      <w:marBottom w:val="0"/>
      <w:divBdr>
        <w:top w:val="none" w:sz="0" w:space="0" w:color="auto"/>
        <w:left w:val="none" w:sz="0" w:space="0" w:color="auto"/>
        <w:bottom w:val="none" w:sz="0" w:space="0" w:color="auto"/>
        <w:right w:val="none" w:sz="0" w:space="0" w:color="auto"/>
      </w:divBdr>
      <w:divsChild>
        <w:div w:id="1023626924">
          <w:marLeft w:val="0"/>
          <w:marRight w:val="0"/>
          <w:marTop w:val="0"/>
          <w:marBottom w:val="0"/>
          <w:divBdr>
            <w:top w:val="none" w:sz="0" w:space="0" w:color="auto"/>
            <w:left w:val="none" w:sz="0" w:space="0" w:color="auto"/>
            <w:bottom w:val="none" w:sz="0" w:space="0" w:color="auto"/>
            <w:right w:val="none" w:sz="0" w:space="0" w:color="auto"/>
          </w:divBdr>
        </w:div>
        <w:div w:id="1137185542">
          <w:marLeft w:val="0"/>
          <w:marRight w:val="0"/>
          <w:marTop w:val="150"/>
          <w:marBottom w:val="0"/>
          <w:divBdr>
            <w:top w:val="none" w:sz="0" w:space="0" w:color="auto"/>
            <w:left w:val="none" w:sz="0" w:space="0" w:color="auto"/>
            <w:bottom w:val="none" w:sz="0" w:space="0" w:color="auto"/>
            <w:right w:val="none" w:sz="0" w:space="0" w:color="auto"/>
          </w:divBdr>
          <w:divsChild>
            <w:div w:id="822355951">
              <w:marLeft w:val="1155"/>
              <w:marRight w:val="0"/>
              <w:marTop w:val="0"/>
              <w:marBottom w:val="0"/>
              <w:divBdr>
                <w:top w:val="none" w:sz="0" w:space="0" w:color="auto"/>
                <w:left w:val="none" w:sz="0" w:space="0" w:color="auto"/>
                <w:bottom w:val="none" w:sz="0" w:space="0" w:color="auto"/>
                <w:right w:val="none" w:sz="0" w:space="0" w:color="auto"/>
              </w:divBdr>
            </w:div>
            <w:div w:id="152719279">
              <w:marLeft w:val="1155"/>
              <w:marRight w:val="0"/>
              <w:marTop w:val="0"/>
              <w:marBottom w:val="0"/>
              <w:divBdr>
                <w:top w:val="none" w:sz="0" w:space="0" w:color="auto"/>
                <w:left w:val="none" w:sz="0" w:space="0" w:color="auto"/>
                <w:bottom w:val="none" w:sz="0" w:space="0" w:color="auto"/>
                <w:right w:val="none" w:sz="0" w:space="0" w:color="auto"/>
              </w:divBdr>
            </w:div>
            <w:div w:id="458687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300">
      <w:bodyDiv w:val="1"/>
      <w:marLeft w:val="0"/>
      <w:marRight w:val="0"/>
      <w:marTop w:val="0"/>
      <w:marBottom w:val="0"/>
      <w:divBdr>
        <w:top w:val="none" w:sz="0" w:space="0" w:color="auto"/>
        <w:left w:val="none" w:sz="0" w:space="0" w:color="auto"/>
        <w:bottom w:val="none" w:sz="0" w:space="0" w:color="auto"/>
        <w:right w:val="none" w:sz="0" w:space="0" w:color="auto"/>
      </w:divBdr>
      <w:divsChild>
        <w:div w:id="273438020">
          <w:marLeft w:val="0"/>
          <w:marRight w:val="0"/>
          <w:marTop w:val="0"/>
          <w:marBottom w:val="0"/>
          <w:divBdr>
            <w:top w:val="none" w:sz="0" w:space="0" w:color="auto"/>
            <w:left w:val="none" w:sz="0" w:space="0" w:color="auto"/>
            <w:bottom w:val="none" w:sz="0" w:space="0" w:color="auto"/>
            <w:right w:val="none" w:sz="0" w:space="0" w:color="auto"/>
          </w:divBdr>
        </w:div>
        <w:div w:id="303000465">
          <w:marLeft w:val="0"/>
          <w:marRight w:val="0"/>
          <w:marTop w:val="150"/>
          <w:marBottom w:val="0"/>
          <w:divBdr>
            <w:top w:val="none" w:sz="0" w:space="0" w:color="auto"/>
            <w:left w:val="none" w:sz="0" w:space="0" w:color="auto"/>
            <w:bottom w:val="none" w:sz="0" w:space="0" w:color="auto"/>
            <w:right w:val="none" w:sz="0" w:space="0" w:color="auto"/>
          </w:divBdr>
          <w:divsChild>
            <w:div w:id="1845898894">
              <w:marLeft w:val="1155"/>
              <w:marRight w:val="0"/>
              <w:marTop w:val="0"/>
              <w:marBottom w:val="0"/>
              <w:divBdr>
                <w:top w:val="none" w:sz="0" w:space="0" w:color="auto"/>
                <w:left w:val="none" w:sz="0" w:space="0" w:color="auto"/>
                <w:bottom w:val="none" w:sz="0" w:space="0" w:color="auto"/>
                <w:right w:val="none" w:sz="0" w:space="0" w:color="auto"/>
              </w:divBdr>
            </w:div>
            <w:div w:id="113791194">
              <w:marLeft w:val="1155"/>
              <w:marRight w:val="0"/>
              <w:marTop w:val="0"/>
              <w:marBottom w:val="0"/>
              <w:divBdr>
                <w:top w:val="none" w:sz="0" w:space="0" w:color="auto"/>
                <w:left w:val="none" w:sz="0" w:space="0" w:color="auto"/>
                <w:bottom w:val="none" w:sz="0" w:space="0" w:color="auto"/>
                <w:right w:val="none" w:sz="0" w:space="0" w:color="auto"/>
              </w:divBdr>
            </w:div>
            <w:div w:id="157955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293950">
      <w:bodyDiv w:val="1"/>
      <w:marLeft w:val="0"/>
      <w:marRight w:val="0"/>
      <w:marTop w:val="0"/>
      <w:marBottom w:val="0"/>
      <w:divBdr>
        <w:top w:val="none" w:sz="0" w:space="0" w:color="auto"/>
        <w:left w:val="none" w:sz="0" w:space="0" w:color="auto"/>
        <w:bottom w:val="none" w:sz="0" w:space="0" w:color="auto"/>
        <w:right w:val="none" w:sz="0" w:space="0" w:color="auto"/>
      </w:divBdr>
      <w:divsChild>
        <w:div w:id="1442145016">
          <w:marLeft w:val="0"/>
          <w:marRight w:val="0"/>
          <w:marTop w:val="0"/>
          <w:marBottom w:val="0"/>
          <w:divBdr>
            <w:top w:val="none" w:sz="0" w:space="0" w:color="auto"/>
            <w:left w:val="none" w:sz="0" w:space="0" w:color="auto"/>
            <w:bottom w:val="none" w:sz="0" w:space="0" w:color="auto"/>
            <w:right w:val="none" w:sz="0" w:space="0" w:color="auto"/>
          </w:divBdr>
        </w:div>
        <w:div w:id="1965574027">
          <w:marLeft w:val="0"/>
          <w:marRight w:val="0"/>
          <w:marTop w:val="150"/>
          <w:marBottom w:val="0"/>
          <w:divBdr>
            <w:top w:val="none" w:sz="0" w:space="0" w:color="auto"/>
            <w:left w:val="none" w:sz="0" w:space="0" w:color="auto"/>
            <w:bottom w:val="none" w:sz="0" w:space="0" w:color="auto"/>
            <w:right w:val="none" w:sz="0" w:space="0" w:color="auto"/>
          </w:divBdr>
          <w:divsChild>
            <w:div w:id="1276710922">
              <w:marLeft w:val="1155"/>
              <w:marRight w:val="0"/>
              <w:marTop w:val="0"/>
              <w:marBottom w:val="0"/>
              <w:divBdr>
                <w:top w:val="none" w:sz="0" w:space="0" w:color="auto"/>
                <w:left w:val="none" w:sz="0" w:space="0" w:color="auto"/>
                <w:bottom w:val="none" w:sz="0" w:space="0" w:color="auto"/>
                <w:right w:val="none" w:sz="0" w:space="0" w:color="auto"/>
              </w:divBdr>
            </w:div>
            <w:div w:id="1570185901">
              <w:marLeft w:val="1155"/>
              <w:marRight w:val="0"/>
              <w:marTop w:val="0"/>
              <w:marBottom w:val="0"/>
              <w:divBdr>
                <w:top w:val="none" w:sz="0" w:space="0" w:color="auto"/>
                <w:left w:val="none" w:sz="0" w:space="0" w:color="auto"/>
                <w:bottom w:val="none" w:sz="0" w:space="0" w:color="auto"/>
                <w:right w:val="none" w:sz="0" w:space="0" w:color="auto"/>
              </w:divBdr>
            </w:div>
            <w:div w:id="119827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23347">
      <w:bodyDiv w:val="1"/>
      <w:marLeft w:val="0"/>
      <w:marRight w:val="0"/>
      <w:marTop w:val="0"/>
      <w:marBottom w:val="0"/>
      <w:divBdr>
        <w:top w:val="none" w:sz="0" w:space="0" w:color="auto"/>
        <w:left w:val="none" w:sz="0" w:space="0" w:color="auto"/>
        <w:bottom w:val="none" w:sz="0" w:space="0" w:color="auto"/>
        <w:right w:val="none" w:sz="0" w:space="0" w:color="auto"/>
      </w:divBdr>
      <w:divsChild>
        <w:div w:id="126435583">
          <w:marLeft w:val="0"/>
          <w:marRight w:val="0"/>
          <w:marTop w:val="0"/>
          <w:marBottom w:val="0"/>
          <w:divBdr>
            <w:top w:val="none" w:sz="0" w:space="0" w:color="auto"/>
            <w:left w:val="none" w:sz="0" w:space="0" w:color="auto"/>
            <w:bottom w:val="none" w:sz="0" w:space="0" w:color="auto"/>
            <w:right w:val="none" w:sz="0" w:space="0" w:color="auto"/>
          </w:divBdr>
        </w:div>
        <w:div w:id="1971937672">
          <w:marLeft w:val="0"/>
          <w:marRight w:val="0"/>
          <w:marTop w:val="150"/>
          <w:marBottom w:val="0"/>
          <w:divBdr>
            <w:top w:val="none" w:sz="0" w:space="0" w:color="auto"/>
            <w:left w:val="none" w:sz="0" w:space="0" w:color="auto"/>
            <w:bottom w:val="none" w:sz="0" w:space="0" w:color="auto"/>
            <w:right w:val="none" w:sz="0" w:space="0" w:color="auto"/>
          </w:divBdr>
          <w:divsChild>
            <w:div w:id="826702355">
              <w:marLeft w:val="1155"/>
              <w:marRight w:val="0"/>
              <w:marTop w:val="0"/>
              <w:marBottom w:val="0"/>
              <w:divBdr>
                <w:top w:val="none" w:sz="0" w:space="0" w:color="auto"/>
                <w:left w:val="none" w:sz="0" w:space="0" w:color="auto"/>
                <w:bottom w:val="none" w:sz="0" w:space="0" w:color="auto"/>
                <w:right w:val="none" w:sz="0" w:space="0" w:color="auto"/>
              </w:divBdr>
            </w:div>
            <w:div w:id="16593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43356">
      <w:bodyDiv w:val="1"/>
      <w:marLeft w:val="0"/>
      <w:marRight w:val="0"/>
      <w:marTop w:val="0"/>
      <w:marBottom w:val="0"/>
      <w:divBdr>
        <w:top w:val="none" w:sz="0" w:space="0" w:color="auto"/>
        <w:left w:val="none" w:sz="0" w:space="0" w:color="auto"/>
        <w:bottom w:val="none" w:sz="0" w:space="0" w:color="auto"/>
        <w:right w:val="none" w:sz="0" w:space="0" w:color="auto"/>
      </w:divBdr>
      <w:divsChild>
        <w:div w:id="1544780777">
          <w:marLeft w:val="0"/>
          <w:marRight w:val="0"/>
          <w:marTop w:val="0"/>
          <w:marBottom w:val="0"/>
          <w:divBdr>
            <w:top w:val="none" w:sz="0" w:space="0" w:color="auto"/>
            <w:left w:val="none" w:sz="0" w:space="0" w:color="auto"/>
            <w:bottom w:val="none" w:sz="0" w:space="0" w:color="auto"/>
            <w:right w:val="none" w:sz="0" w:space="0" w:color="auto"/>
          </w:divBdr>
        </w:div>
        <w:div w:id="214657664">
          <w:marLeft w:val="0"/>
          <w:marRight w:val="0"/>
          <w:marTop w:val="150"/>
          <w:marBottom w:val="0"/>
          <w:divBdr>
            <w:top w:val="none" w:sz="0" w:space="0" w:color="auto"/>
            <w:left w:val="none" w:sz="0" w:space="0" w:color="auto"/>
            <w:bottom w:val="none" w:sz="0" w:space="0" w:color="auto"/>
            <w:right w:val="none" w:sz="0" w:space="0" w:color="auto"/>
          </w:divBdr>
          <w:divsChild>
            <w:div w:id="1186210728">
              <w:marLeft w:val="1155"/>
              <w:marRight w:val="0"/>
              <w:marTop w:val="0"/>
              <w:marBottom w:val="0"/>
              <w:divBdr>
                <w:top w:val="none" w:sz="0" w:space="0" w:color="auto"/>
                <w:left w:val="none" w:sz="0" w:space="0" w:color="auto"/>
                <w:bottom w:val="none" w:sz="0" w:space="0" w:color="auto"/>
                <w:right w:val="none" w:sz="0" w:space="0" w:color="auto"/>
              </w:divBdr>
            </w:div>
            <w:div w:id="1739785193">
              <w:marLeft w:val="1155"/>
              <w:marRight w:val="0"/>
              <w:marTop w:val="0"/>
              <w:marBottom w:val="0"/>
              <w:divBdr>
                <w:top w:val="none" w:sz="0" w:space="0" w:color="auto"/>
                <w:left w:val="none" w:sz="0" w:space="0" w:color="auto"/>
                <w:bottom w:val="none" w:sz="0" w:space="0" w:color="auto"/>
                <w:right w:val="none" w:sz="0" w:space="0" w:color="auto"/>
              </w:divBdr>
            </w:div>
            <w:div w:id="214219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718435">
      <w:bodyDiv w:val="1"/>
      <w:marLeft w:val="0"/>
      <w:marRight w:val="0"/>
      <w:marTop w:val="0"/>
      <w:marBottom w:val="0"/>
      <w:divBdr>
        <w:top w:val="none" w:sz="0" w:space="0" w:color="auto"/>
        <w:left w:val="none" w:sz="0" w:space="0" w:color="auto"/>
        <w:bottom w:val="none" w:sz="0" w:space="0" w:color="auto"/>
        <w:right w:val="none" w:sz="0" w:space="0" w:color="auto"/>
      </w:divBdr>
      <w:divsChild>
        <w:div w:id="1353843383">
          <w:marLeft w:val="0"/>
          <w:marRight w:val="0"/>
          <w:marTop w:val="0"/>
          <w:marBottom w:val="0"/>
          <w:divBdr>
            <w:top w:val="none" w:sz="0" w:space="0" w:color="auto"/>
            <w:left w:val="none" w:sz="0" w:space="0" w:color="auto"/>
            <w:bottom w:val="none" w:sz="0" w:space="0" w:color="auto"/>
            <w:right w:val="none" w:sz="0" w:space="0" w:color="auto"/>
          </w:divBdr>
        </w:div>
        <w:div w:id="416682010">
          <w:marLeft w:val="0"/>
          <w:marRight w:val="0"/>
          <w:marTop w:val="150"/>
          <w:marBottom w:val="0"/>
          <w:divBdr>
            <w:top w:val="none" w:sz="0" w:space="0" w:color="auto"/>
            <w:left w:val="none" w:sz="0" w:space="0" w:color="auto"/>
            <w:bottom w:val="none" w:sz="0" w:space="0" w:color="auto"/>
            <w:right w:val="none" w:sz="0" w:space="0" w:color="auto"/>
          </w:divBdr>
          <w:divsChild>
            <w:div w:id="1997561938">
              <w:marLeft w:val="1155"/>
              <w:marRight w:val="0"/>
              <w:marTop w:val="0"/>
              <w:marBottom w:val="0"/>
              <w:divBdr>
                <w:top w:val="none" w:sz="0" w:space="0" w:color="auto"/>
                <w:left w:val="none" w:sz="0" w:space="0" w:color="auto"/>
                <w:bottom w:val="none" w:sz="0" w:space="0" w:color="auto"/>
                <w:right w:val="none" w:sz="0" w:space="0" w:color="auto"/>
              </w:divBdr>
            </w:div>
            <w:div w:id="1120340116">
              <w:marLeft w:val="1155"/>
              <w:marRight w:val="0"/>
              <w:marTop w:val="0"/>
              <w:marBottom w:val="0"/>
              <w:divBdr>
                <w:top w:val="none" w:sz="0" w:space="0" w:color="auto"/>
                <w:left w:val="none" w:sz="0" w:space="0" w:color="auto"/>
                <w:bottom w:val="none" w:sz="0" w:space="0" w:color="auto"/>
                <w:right w:val="none" w:sz="0" w:space="0" w:color="auto"/>
              </w:divBdr>
            </w:div>
            <w:div w:id="460653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61555">
      <w:bodyDiv w:val="1"/>
      <w:marLeft w:val="0"/>
      <w:marRight w:val="0"/>
      <w:marTop w:val="0"/>
      <w:marBottom w:val="0"/>
      <w:divBdr>
        <w:top w:val="none" w:sz="0" w:space="0" w:color="auto"/>
        <w:left w:val="none" w:sz="0" w:space="0" w:color="auto"/>
        <w:bottom w:val="none" w:sz="0" w:space="0" w:color="auto"/>
        <w:right w:val="none" w:sz="0" w:space="0" w:color="auto"/>
      </w:divBdr>
      <w:divsChild>
        <w:div w:id="2023243041">
          <w:marLeft w:val="0"/>
          <w:marRight w:val="0"/>
          <w:marTop w:val="0"/>
          <w:marBottom w:val="0"/>
          <w:divBdr>
            <w:top w:val="none" w:sz="0" w:space="0" w:color="auto"/>
            <w:left w:val="none" w:sz="0" w:space="0" w:color="auto"/>
            <w:bottom w:val="none" w:sz="0" w:space="0" w:color="auto"/>
            <w:right w:val="none" w:sz="0" w:space="0" w:color="auto"/>
          </w:divBdr>
        </w:div>
        <w:div w:id="685205473">
          <w:marLeft w:val="0"/>
          <w:marRight w:val="0"/>
          <w:marTop w:val="150"/>
          <w:marBottom w:val="0"/>
          <w:divBdr>
            <w:top w:val="none" w:sz="0" w:space="0" w:color="auto"/>
            <w:left w:val="none" w:sz="0" w:space="0" w:color="auto"/>
            <w:bottom w:val="none" w:sz="0" w:space="0" w:color="auto"/>
            <w:right w:val="none" w:sz="0" w:space="0" w:color="auto"/>
          </w:divBdr>
          <w:divsChild>
            <w:div w:id="1568569138">
              <w:marLeft w:val="1155"/>
              <w:marRight w:val="0"/>
              <w:marTop w:val="0"/>
              <w:marBottom w:val="0"/>
              <w:divBdr>
                <w:top w:val="none" w:sz="0" w:space="0" w:color="auto"/>
                <w:left w:val="none" w:sz="0" w:space="0" w:color="auto"/>
                <w:bottom w:val="none" w:sz="0" w:space="0" w:color="auto"/>
                <w:right w:val="none" w:sz="0" w:space="0" w:color="auto"/>
              </w:divBdr>
            </w:div>
            <w:div w:id="1740976666">
              <w:marLeft w:val="1155"/>
              <w:marRight w:val="0"/>
              <w:marTop w:val="0"/>
              <w:marBottom w:val="0"/>
              <w:divBdr>
                <w:top w:val="none" w:sz="0" w:space="0" w:color="auto"/>
                <w:left w:val="none" w:sz="0" w:space="0" w:color="auto"/>
                <w:bottom w:val="none" w:sz="0" w:space="0" w:color="auto"/>
                <w:right w:val="none" w:sz="0" w:space="0" w:color="auto"/>
              </w:divBdr>
            </w:div>
            <w:div w:id="583690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331">
      <w:bodyDiv w:val="1"/>
      <w:marLeft w:val="0"/>
      <w:marRight w:val="0"/>
      <w:marTop w:val="0"/>
      <w:marBottom w:val="0"/>
      <w:divBdr>
        <w:top w:val="none" w:sz="0" w:space="0" w:color="auto"/>
        <w:left w:val="none" w:sz="0" w:space="0" w:color="auto"/>
        <w:bottom w:val="none" w:sz="0" w:space="0" w:color="auto"/>
        <w:right w:val="none" w:sz="0" w:space="0" w:color="auto"/>
      </w:divBdr>
      <w:divsChild>
        <w:div w:id="1528566105">
          <w:marLeft w:val="0"/>
          <w:marRight w:val="0"/>
          <w:marTop w:val="0"/>
          <w:marBottom w:val="0"/>
          <w:divBdr>
            <w:top w:val="none" w:sz="0" w:space="0" w:color="auto"/>
            <w:left w:val="none" w:sz="0" w:space="0" w:color="auto"/>
            <w:bottom w:val="none" w:sz="0" w:space="0" w:color="auto"/>
            <w:right w:val="none" w:sz="0" w:space="0" w:color="auto"/>
          </w:divBdr>
        </w:div>
        <w:div w:id="1111516769">
          <w:marLeft w:val="0"/>
          <w:marRight w:val="0"/>
          <w:marTop w:val="150"/>
          <w:marBottom w:val="0"/>
          <w:divBdr>
            <w:top w:val="none" w:sz="0" w:space="0" w:color="auto"/>
            <w:left w:val="none" w:sz="0" w:space="0" w:color="auto"/>
            <w:bottom w:val="none" w:sz="0" w:space="0" w:color="auto"/>
            <w:right w:val="none" w:sz="0" w:space="0" w:color="auto"/>
          </w:divBdr>
          <w:divsChild>
            <w:div w:id="1577547487">
              <w:marLeft w:val="1155"/>
              <w:marRight w:val="0"/>
              <w:marTop w:val="0"/>
              <w:marBottom w:val="0"/>
              <w:divBdr>
                <w:top w:val="none" w:sz="0" w:space="0" w:color="auto"/>
                <w:left w:val="none" w:sz="0" w:space="0" w:color="auto"/>
                <w:bottom w:val="none" w:sz="0" w:space="0" w:color="auto"/>
                <w:right w:val="none" w:sz="0" w:space="0" w:color="auto"/>
              </w:divBdr>
            </w:div>
            <w:div w:id="2098363005">
              <w:marLeft w:val="1155"/>
              <w:marRight w:val="0"/>
              <w:marTop w:val="0"/>
              <w:marBottom w:val="0"/>
              <w:divBdr>
                <w:top w:val="none" w:sz="0" w:space="0" w:color="auto"/>
                <w:left w:val="none" w:sz="0" w:space="0" w:color="auto"/>
                <w:bottom w:val="none" w:sz="0" w:space="0" w:color="auto"/>
                <w:right w:val="none" w:sz="0" w:space="0" w:color="auto"/>
              </w:divBdr>
            </w:div>
            <w:div w:id="115267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4286">
      <w:bodyDiv w:val="1"/>
      <w:marLeft w:val="0"/>
      <w:marRight w:val="0"/>
      <w:marTop w:val="0"/>
      <w:marBottom w:val="0"/>
      <w:divBdr>
        <w:top w:val="none" w:sz="0" w:space="0" w:color="auto"/>
        <w:left w:val="none" w:sz="0" w:space="0" w:color="auto"/>
        <w:bottom w:val="none" w:sz="0" w:space="0" w:color="auto"/>
        <w:right w:val="none" w:sz="0" w:space="0" w:color="auto"/>
      </w:divBdr>
      <w:divsChild>
        <w:div w:id="72356323">
          <w:marLeft w:val="0"/>
          <w:marRight w:val="0"/>
          <w:marTop w:val="0"/>
          <w:marBottom w:val="0"/>
          <w:divBdr>
            <w:top w:val="none" w:sz="0" w:space="0" w:color="auto"/>
            <w:left w:val="none" w:sz="0" w:space="0" w:color="auto"/>
            <w:bottom w:val="none" w:sz="0" w:space="0" w:color="auto"/>
            <w:right w:val="none" w:sz="0" w:space="0" w:color="auto"/>
          </w:divBdr>
        </w:div>
        <w:div w:id="379593255">
          <w:marLeft w:val="0"/>
          <w:marRight w:val="0"/>
          <w:marTop w:val="150"/>
          <w:marBottom w:val="0"/>
          <w:divBdr>
            <w:top w:val="none" w:sz="0" w:space="0" w:color="auto"/>
            <w:left w:val="none" w:sz="0" w:space="0" w:color="auto"/>
            <w:bottom w:val="none" w:sz="0" w:space="0" w:color="auto"/>
            <w:right w:val="none" w:sz="0" w:space="0" w:color="auto"/>
          </w:divBdr>
          <w:divsChild>
            <w:div w:id="174926458">
              <w:marLeft w:val="1155"/>
              <w:marRight w:val="0"/>
              <w:marTop w:val="0"/>
              <w:marBottom w:val="0"/>
              <w:divBdr>
                <w:top w:val="none" w:sz="0" w:space="0" w:color="auto"/>
                <w:left w:val="none" w:sz="0" w:space="0" w:color="auto"/>
                <w:bottom w:val="none" w:sz="0" w:space="0" w:color="auto"/>
                <w:right w:val="none" w:sz="0" w:space="0" w:color="auto"/>
              </w:divBdr>
            </w:div>
            <w:div w:id="527761597">
              <w:marLeft w:val="1155"/>
              <w:marRight w:val="0"/>
              <w:marTop w:val="0"/>
              <w:marBottom w:val="0"/>
              <w:divBdr>
                <w:top w:val="none" w:sz="0" w:space="0" w:color="auto"/>
                <w:left w:val="none" w:sz="0" w:space="0" w:color="auto"/>
                <w:bottom w:val="none" w:sz="0" w:space="0" w:color="auto"/>
                <w:right w:val="none" w:sz="0" w:space="0" w:color="auto"/>
              </w:divBdr>
            </w:div>
            <w:div w:id="1256131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075337">
      <w:bodyDiv w:val="1"/>
      <w:marLeft w:val="0"/>
      <w:marRight w:val="0"/>
      <w:marTop w:val="0"/>
      <w:marBottom w:val="0"/>
      <w:divBdr>
        <w:top w:val="none" w:sz="0" w:space="0" w:color="auto"/>
        <w:left w:val="none" w:sz="0" w:space="0" w:color="auto"/>
        <w:bottom w:val="none" w:sz="0" w:space="0" w:color="auto"/>
        <w:right w:val="none" w:sz="0" w:space="0" w:color="auto"/>
      </w:divBdr>
      <w:divsChild>
        <w:div w:id="582569059">
          <w:marLeft w:val="0"/>
          <w:marRight w:val="0"/>
          <w:marTop w:val="0"/>
          <w:marBottom w:val="0"/>
          <w:divBdr>
            <w:top w:val="none" w:sz="0" w:space="0" w:color="auto"/>
            <w:left w:val="none" w:sz="0" w:space="0" w:color="auto"/>
            <w:bottom w:val="none" w:sz="0" w:space="0" w:color="auto"/>
            <w:right w:val="none" w:sz="0" w:space="0" w:color="auto"/>
          </w:divBdr>
        </w:div>
        <w:div w:id="236139485">
          <w:marLeft w:val="0"/>
          <w:marRight w:val="0"/>
          <w:marTop w:val="150"/>
          <w:marBottom w:val="0"/>
          <w:divBdr>
            <w:top w:val="none" w:sz="0" w:space="0" w:color="auto"/>
            <w:left w:val="none" w:sz="0" w:space="0" w:color="auto"/>
            <w:bottom w:val="none" w:sz="0" w:space="0" w:color="auto"/>
            <w:right w:val="none" w:sz="0" w:space="0" w:color="auto"/>
          </w:divBdr>
          <w:divsChild>
            <w:div w:id="1618221001">
              <w:marLeft w:val="1155"/>
              <w:marRight w:val="0"/>
              <w:marTop w:val="0"/>
              <w:marBottom w:val="0"/>
              <w:divBdr>
                <w:top w:val="none" w:sz="0" w:space="0" w:color="auto"/>
                <w:left w:val="none" w:sz="0" w:space="0" w:color="auto"/>
                <w:bottom w:val="none" w:sz="0" w:space="0" w:color="auto"/>
                <w:right w:val="none" w:sz="0" w:space="0" w:color="auto"/>
              </w:divBdr>
            </w:div>
            <w:div w:id="233585551">
              <w:marLeft w:val="1155"/>
              <w:marRight w:val="0"/>
              <w:marTop w:val="0"/>
              <w:marBottom w:val="0"/>
              <w:divBdr>
                <w:top w:val="none" w:sz="0" w:space="0" w:color="auto"/>
                <w:left w:val="none" w:sz="0" w:space="0" w:color="auto"/>
                <w:bottom w:val="none" w:sz="0" w:space="0" w:color="auto"/>
                <w:right w:val="none" w:sz="0" w:space="0" w:color="auto"/>
              </w:divBdr>
            </w:div>
            <w:div w:id="1768453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460437">
      <w:bodyDiv w:val="1"/>
      <w:marLeft w:val="0"/>
      <w:marRight w:val="0"/>
      <w:marTop w:val="0"/>
      <w:marBottom w:val="0"/>
      <w:divBdr>
        <w:top w:val="none" w:sz="0" w:space="0" w:color="auto"/>
        <w:left w:val="none" w:sz="0" w:space="0" w:color="auto"/>
        <w:bottom w:val="none" w:sz="0" w:space="0" w:color="auto"/>
        <w:right w:val="none" w:sz="0" w:space="0" w:color="auto"/>
      </w:divBdr>
      <w:divsChild>
        <w:div w:id="1344699379">
          <w:marLeft w:val="0"/>
          <w:marRight w:val="0"/>
          <w:marTop w:val="0"/>
          <w:marBottom w:val="0"/>
          <w:divBdr>
            <w:top w:val="none" w:sz="0" w:space="0" w:color="auto"/>
            <w:left w:val="none" w:sz="0" w:space="0" w:color="auto"/>
            <w:bottom w:val="none" w:sz="0" w:space="0" w:color="auto"/>
            <w:right w:val="none" w:sz="0" w:space="0" w:color="auto"/>
          </w:divBdr>
        </w:div>
        <w:div w:id="1987270878">
          <w:marLeft w:val="0"/>
          <w:marRight w:val="0"/>
          <w:marTop w:val="150"/>
          <w:marBottom w:val="0"/>
          <w:divBdr>
            <w:top w:val="none" w:sz="0" w:space="0" w:color="auto"/>
            <w:left w:val="none" w:sz="0" w:space="0" w:color="auto"/>
            <w:bottom w:val="none" w:sz="0" w:space="0" w:color="auto"/>
            <w:right w:val="none" w:sz="0" w:space="0" w:color="auto"/>
          </w:divBdr>
          <w:divsChild>
            <w:div w:id="39060679">
              <w:marLeft w:val="1155"/>
              <w:marRight w:val="0"/>
              <w:marTop w:val="0"/>
              <w:marBottom w:val="0"/>
              <w:divBdr>
                <w:top w:val="none" w:sz="0" w:space="0" w:color="auto"/>
                <w:left w:val="none" w:sz="0" w:space="0" w:color="auto"/>
                <w:bottom w:val="none" w:sz="0" w:space="0" w:color="auto"/>
                <w:right w:val="none" w:sz="0" w:space="0" w:color="auto"/>
              </w:divBdr>
            </w:div>
            <w:div w:id="1062294556">
              <w:marLeft w:val="1155"/>
              <w:marRight w:val="0"/>
              <w:marTop w:val="0"/>
              <w:marBottom w:val="0"/>
              <w:divBdr>
                <w:top w:val="none" w:sz="0" w:space="0" w:color="auto"/>
                <w:left w:val="none" w:sz="0" w:space="0" w:color="auto"/>
                <w:bottom w:val="none" w:sz="0" w:space="0" w:color="auto"/>
                <w:right w:val="none" w:sz="0" w:space="0" w:color="auto"/>
              </w:divBdr>
            </w:div>
            <w:div w:id="1327170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581999">
      <w:bodyDiv w:val="1"/>
      <w:marLeft w:val="0"/>
      <w:marRight w:val="0"/>
      <w:marTop w:val="0"/>
      <w:marBottom w:val="0"/>
      <w:divBdr>
        <w:top w:val="none" w:sz="0" w:space="0" w:color="auto"/>
        <w:left w:val="none" w:sz="0" w:space="0" w:color="auto"/>
        <w:bottom w:val="none" w:sz="0" w:space="0" w:color="auto"/>
        <w:right w:val="none" w:sz="0" w:space="0" w:color="auto"/>
      </w:divBdr>
      <w:divsChild>
        <w:div w:id="736979989">
          <w:marLeft w:val="0"/>
          <w:marRight w:val="0"/>
          <w:marTop w:val="0"/>
          <w:marBottom w:val="0"/>
          <w:divBdr>
            <w:top w:val="none" w:sz="0" w:space="0" w:color="auto"/>
            <w:left w:val="none" w:sz="0" w:space="0" w:color="auto"/>
            <w:bottom w:val="none" w:sz="0" w:space="0" w:color="auto"/>
            <w:right w:val="none" w:sz="0" w:space="0" w:color="auto"/>
          </w:divBdr>
        </w:div>
        <w:div w:id="1145322118">
          <w:marLeft w:val="0"/>
          <w:marRight w:val="0"/>
          <w:marTop w:val="150"/>
          <w:marBottom w:val="0"/>
          <w:divBdr>
            <w:top w:val="none" w:sz="0" w:space="0" w:color="auto"/>
            <w:left w:val="none" w:sz="0" w:space="0" w:color="auto"/>
            <w:bottom w:val="none" w:sz="0" w:space="0" w:color="auto"/>
            <w:right w:val="none" w:sz="0" w:space="0" w:color="auto"/>
          </w:divBdr>
          <w:divsChild>
            <w:div w:id="575093415">
              <w:marLeft w:val="1155"/>
              <w:marRight w:val="0"/>
              <w:marTop w:val="0"/>
              <w:marBottom w:val="0"/>
              <w:divBdr>
                <w:top w:val="none" w:sz="0" w:space="0" w:color="auto"/>
                <w:left w:val="none" w:sz="0" w:space="0" w:color="auto"/>
                <w:bottom w:val="none" w:sz="0" w:space="0" w:color="auto"/>
                <w:right w:val="none" w:sz="0" w:space="0" w:color="auto"/>
              </w:divBdr>
            </w:div>
            <w:div w:id="800343625">
              <w:marLeft w:val="1155"/>
              <w:marRight w:val="0"/>
              <w:marTop w:val="0"/>
              <w:marBottom w:val="0"/>
              <w:divBdr>
                <w:top w:val="none" w:sz="0" w:space="0" w:color="auto"/>
                <w:left w:val="none" w:sz="0" w:space="0" w:color="auto"/>
                <w:bottom w:val="none" w:sz="0" w:space="0" w:color="auto"/>
                <w:right w:val="none" w:sz="0" w:space="0" w:color="auto"/>
              </w:divBdr>
            </w:div>
            <w:div w:id="1829394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78">
      <w:bodyDiv w:val="1"/>
      <w:marLeft w:val="0"/>
      <w:marRight w:val="0"/>
      <w:marTop w:val="0"/>
      <w:marBottom w:val="0"/>
      <w:divBdr>
        <w:top w:val="none" w:sz="0" w:space="0" w:color="auto"/>
        <w:left w:val="none" w:sz="0" w:space="0" w:color="auto"/>
        <w:bottom w:val="none" w:sz="0" w:space="0" w:color="auto"/>
        <w:right w:val="none" w:sz="0" w:space="0" w:color="auto"/>
      </w:divBdr>
      <w:divsChild>
        <w:div w:id="3023660">
          <w:marLeft w:val="0"/>
          <w:marRight w:val="0"/>
          <w:marTop w:val="0"/>
          <w:marBottom w:val="0"/>
          <w:divBdr>
            <w:top w:val="none" w:sz="0" w:space="0" w:color="auto"/>
            <w:left w:val="none" w:sz="0" w:space="0" w:color="auto"/>
            <w:bottom w:val="none" w:sz="0" w:space="0" w:color="auto"/>
            <w:right w:val="none" w:sz="0" w:space="0" w:color="auto"/>
          </w:divBdr>
        </w:div>
        <w:div w:id="1683167042">
          <w:marLeft w:val="0"/>
          <w:marRight w:val="0"/>
          <w:marTop w:val="150"/>
          <w:marBottom w:val="0"/>
          <w:divBdr>
            <w:top w:val="none" w:sz="0" w:space="0" w:color="auto"/>
            <w:left w:val="none" w:sz="0" w:space="0" w:color="auto"/>
            <w:bottom w:val="none" w:sz="0" w:space="0" w:color="auto"/>
            <w:right w:val="none" w:sz="0" w:space="0" w:color="auto"/>
          </w:divBdr>
          <w:divsChild>
            <w:div w:id="1368412927">
              <w:marLeft w:val="1155"/>
              <w:marRight w:val="0"/>
              <w:marTop w:val="0"/>
              <w:marBottom w:val="0"/>
              <w:divBdr>
                <w:top w:val="none" w:sz="0" w:space="0" w:color="auto"/>
                <w:left w:val="none" w:sz="0" w:space="0" w:color="auto"/>
                <w:bottom w:val="none" w:sz="0" w:space="0" w:color="auto"/>
                <w:right w:val="none" w:sz="0" w:space="0" w:color="auto"/>
              </w:divBdr>
            </w:div>
            <w:div w:id="685643680">
              <w:marLeft w:val="1155"/>
              <w:marRight w:val="0"/>
              <w:marTop w:val="0"/>
              <w:marBottom w:val="0"/>
              <w:divBdr>
                <w:top w:val="none" w:sz="0" w:space="0" w:color="auto"/>
                <w:left w:val="none" w:sz="0" w:space="0" w:color="auto"/>
                <w:bottom w:val="none" w:sz="0" w:space="0" w:color="auto"/>
                <w:right w:val="none" w:sz="0" w:space="0" w:color="auto"/>
              </w:divBdr>
            </w:div>
            <w:div w:id="160749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009047">
      <w:bodyDiv w:val="1"/>
      <w:marLeft w:val="0"/>
      <w:marRight w:val="0"/>
      <w:marTop w:val="0"/>
      <w:marBottom w:val="0"/>
      <w:divBdr>
        <w:top w:val="none" w:sz="0" w:space="0" w:color="auto"/>
        <w:left w:val="none" w:sz="0" w:space="0" w:color="auto"/>
        <w:bottom w:val="none" w:sz="0" w:space="0" w:color="auto"/>
        <w:right w:val="none" w:sz="0" w:space="0" w:color="auto"/>
      </w:divBdr>
      <w:divsChild>
        <w:div w:id="478183010">
          <w:marLeft w:val="0"/>
          <w:marRight w:val="0"/>
          <w:marTop w:val="0"/>
          <w:marBottom w:val="0"/>
          <w:divBdr>
            <w:top w:val="none" w:sz="0" w:space="0" w:color="auto"/>
            <w:left w:val="none" w:sz="0" w:space="0" w:color="auto"/>
            <w:bottom w:val="none" w:sz="0" w:space="0" w:color="auto"/>
            <w:right w:val="none" w:sz="0" w:space="0" w:color="auto"/>
          </w:divBdr>
        </w:div>
        <w:div w:id="536042134">
          <w:marLeft w:val="0"/>
          <w:marRight w:val="0"/>
          <w:marTop w:val="150"/>
          <w:marBottom w:val="0"/>
          <w:divBdr>
            <w:top w:val="none" w:sz="0" w:space="0" w:color="auto"/>
            <w:left w:val="none" w:sz="0" w:space="0" w:color="auto"/>
            <w:bottom w:val="none" w:sz="0" w:space="0" w:color="auto"/>
            <w:right w:val="none" w:sz="0" w:space="0" w:color="auto"/>
          </w:divBdr>
          <w:divsChild>
            <w:div w:id="1403992161">
              <w:marLeft w:val="1155"/>
              <w:marRight w:val="0"/>
              <w:marTop w:val="0"/>
              <w:marBottom w:val="0"/>
              <w:divBdr>
                <w:top w:val="none" w:sz="0" w:space="0" w:color="auto"/>
                <w:left w:val="none" w:sz="0" w:space="0" w:color="auto"/>
                <w:bottom w:val="none" w:sz="0" w:space="0" w:color="auto"/>
                <w:right w:val="none" w:sz="0" w:space="0" w:color="auto"/>
              </w:divBdr>
            </w:div>
            <w:div w:id="1972974879">
              <w:marLeft w:val="1155"/>
              <w:marRight w:val="0"/>
              <w:marTop w:val="0"/>
              <w:marBottom w:val="0"/>
              <w:divBdr>
                <w:top w:val="none" w:sz="0" w:space="0" w:color="auto"/>
                <w:left w:val="none" w:sz="0" w:space="0" w:color="auto"/>
                <w:bottom w:val="none" w:sz="0" w:space="0" w:color="auto"/>
                <w:right w:val="none" w:sz="0" w:space="0" w:color="auto"/>
              </w:divBdr>
            </w:div>
            <w:div w:id="4537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274672">
      <w:bodyDiv w:val="1"/>
      <w:marLeft w:val="0"/>
      <w:marRight w:val="0"/>
      <w:marTop w:val="0"/>
      <w:marBottom w:val="0"/>
      <w:divBdr>
        <w:top w:val="none" w:sz="0" w:space="0" w:color="auto"/>
        <w:left w:val="none" w:sz="0" w:space="0" w:color="auto"/>
        <w:bottom w:val="none" w:sz="0" w:space="0" w:color="auto"/>
        <w:right w:val="none" w:sz="0" w:space="0" w:color="auto"/>
      </w:divBdr>
      <w:divsChild>
        <w:div w:id="456528561">
          <w:marLeft w:val="0"/>
          <w:marRight w:val="0"/>
          <w:marTop w:val="0"/>
          <w:marBottom w:val="0"/>
          <w:divBdr>
            <w:top w:val="none" w:sz="0" w:space="0" w:color="auto"/>
            <w:left w:val="none" w:sz="0" w:space="0" w:color="auto"/>
            <w:bottom w:val="none" w:sz="0" w:space="0" w:color="auto"/>
            <w:right w:val="none" w:sz="0" w:space="0" w:color="auto"/>
          </w:divBdr>
        </w:div>
        <w:div w:id="396822901">
          <w:marLeft w:val="0"/>
          <w:marRight w:val="0"/>
          <w:marTop w:val="150"/>
          <w:marBottom w:val="0"/>
          <w:divBdr>
            <w:top w:val="none" w:sz="0" w:space="0" w:color="auto"/>
            <w:left w:val="none" w:sz="0" w:space="0" w:color="auto"/>
            <w:bottom w:val="none" w:sz="0" w:space="0" w:color="auto"/>
            <w:right w:val="none" w:sz="0" w:space="0" w:color="auto"/>
          </w:divBdr>
          <w:divsChild>
            <w:div w:id="1555853364">
              <w:marLeft w:val="1155"/>
              <w:marRight w:val="0"/>
              <w:marTop w:val="0"/>
              <w:marBottom w:val="0"/>
              <w:divBdr>
                <w:top w:val="none" w:sz="0" w:space="0" w:color="auto"/>
                <w:left w:val="none" w:sz="0" w:space="0" w:color="auto"/>
                <w:bottom w:val="none" w:sz="0" w:space="0" w:color="auto"/>
                <w:right w:val="none" w:sz="0" w:space="0" w:color="auto"/>
              </w:divBdr>
            </w:div>
            <w:div w:id="414784967">
              <w:marLeft w:val="1155"/>
              <w:marRight w:val="0"/>
              <w:marTop w:val="0"/>
              <w:marBottom w:val="0"/>
              <w:divBdr>
                <w:top w:val="none" w:sz="0" w:space="0" w:color="auto"/>
                <w:left w:val="none" w:sz="0" w:space="0" w:color="auto"/>
                <w:bottom w:val="none" w:sz="0" w:space="0" w:color="auto"/>
                <w:right w:val="none" w:sz="0" w:space="0" w:color="auto"/>
              </w:divBdr>
            </w:div>
            <w:div w:id="1850942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22053">
      <w:bodyDiv w:val="1"/>
      <w:marLeft w:val="0"/>
      <w:marRight w:val="0"/>
      <w:marTop w:val="0"/>
      <w:marBottom w:val="0"/>
      <w:divBdr>
        <w:top w:val="none" w:sz="0" w:space="0" w:color="auto"/>
        <w:left w:val="none" w:sz="0" w:space="0" w:color="auto"/>
        <w:bottom w:val="none" w:sz="0" w:space="0" w:color="auto"/>
        <w:right w:val="none" w:sz="0" w:space="0" w:color="auto"/>
      </w:divBdr>
      <w:divsChild>
        <w:div w:id="630864422">
          <w:marLeft w:val="0"/>
          <w:marRight w:val="0"/>
          <w:marTop w:val="0"/>
          <w:marBottom w:val="0"/>
          <w:divBdr>
            <w:top w:val="none" w:sz="0" w:space="0" w:color="auto"/>
            <w:left w:val="none" w:sz="0" w:space="0" w:color="auto"/>
            <w:bottom w:val="none" w:sz="0" w:space="0" w:color="auto"/>
            <w:right w:val="none" w:sz="0" w:space="0" w:color="auto"/>
          </w:divBdr>
        </w:div>
        <w:div w:id="1088967097">
          <w:marLeft w:val="0"/>
          <w:marRight w:val="0"/>
          <w:marTop w:val="150"/>
          <w:marBottom w:val="0"/>
          <w:divBdr>
            <w:top w:val="none" w:sz="0" w:space="0" w:color="auto"/>
            <w:left w:val="none" w:sz="0" w:space="0" w:color="auto"/>
            <w:bottom w:val="none" w:sz="0" w:space="0" w:color="auto"/>
            <w:right w:val="none" w:sz="0" w:space="0" w:color="auto"/>
          </w:divBdr>
          <w:divsChild>
            <w:div w:id="1115293557">
              <w:marLeft w:val="1155"/>
              <w:marRight w:val="0"/>
              <w:marTop w:val="0"/>
              <w:marBottom w:val="0"/>
              <w:divBdr>
                <w:top w:val="none" w:sz="0" w:space="0" w:color="auto"/>
                <w:left w:val="none" w:sz="0" w:space="0" w:color="auto"/>
                <w:bottom w:val="none" w:sz="0" w:space="0" w:color="auto"/>
                <w:right w:val="none" w:sz="0" w:space="0" w:color="auto"/>
              </w:divBdr>
            </w:div>
            <w:div w:id="24650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8316">
      <w:bodyDiv w:val="1"/>
      <w:marLeft w:val="0"/>
      <w:marRight w:val="0"/>
      <w:marTop w:val="0"/>
      <w:marBottom w:val="0"/>
      <w:divBdr>
        <w:top w:val="none" w:sz="0" w:space="0" w:color="auto"/>
        <w:left w:val="none" w:sz="0" w:space="0" w:color="auto"/>
        <w:bottom w:val="none" w:sz="0" w:space="0" w:color="auto"/>
        <w:right w:val="none" w:sz="0" w:space="0" w:color="auto"/>
      </w:divBdr>
      <w:divsChild>
        <w:div w:id="1082289563">
          <w:marLeft w:val="0"/>
          <w:marRight w:val="0"/>
          <w:marTop w:val="0"/>
          <w:marBottom w:val="0"/>
          <w:divBdr>
            <w:top w:val="none" w:sz="0" w:space="0" w:color="auto"/>
            <w:left w:val="none" w:sz="0" w:space="0" w:color="auto"/>
            <w:bottom w:val="none" w:sz="0" w:space="0" w:color="auto"/>
            <w:right w:val="none" w:sz="0" w:space="0" w:color="auto"/>
          </w:divBdr>
        </w:div>
        <w:div w:id="839933887">
          <w:marLeft w:val="0"/>
          <w:marRight w:val="0"/>
          <w:marTop w:val="150"/>
          <w:marBottom w:val="0"/>
          <w:divBdr>
            <w:top w:val="none" w:sz="0" w:space="0" w:color="auto"/>
            <w:left w:val="none" w:sz="0" w:space="0" w:color="auto"/>
            <w:bottom w:val="none" w:sz="0" w:space="0" w:color="auto"/>
            <w:right w:val="none" w:sz="0" w:space="0" w:color="auto"/>
          </w:divBdr>
          <w:divsChild>
            <w:div w:id="1575629609">
              <w:marLeft w:val="1155"/>
              <w:marRight w:val="0"/>
              <w:marTop w:val="0"/>
              <w:marBottom w:val="0"/>
              <w:divBdr>
                <w:top w:val="none" w:sz="0" w:space="0" w:color="auto"/>
                <w:left w:val="none" w:sz="0" w:space="0" w:color="auto"/>
                <w:bottom w:val="none" w:sz="0" w:space="0" w:color="auto"/>
                <w:right w:val="none" w:sz="0" w:space="0" w:color="auto"/>
              </w:divBdr>
            </w:div>
            <w:div w:id="820468988">
              <w:marLeft w:val="1155"/>
              <w:marRight w:val="0"/>
              <w:marTop w:val="0"/>
              <w:marBottom w:val="0"/>
              <w:divBdr>
                <w:top w:val="none" w:sz="0" w:space="0" w:color="auto"/>
                <w:left w:val="none" w:sz="0" w:space="0" w:color="auto"/>
                <w:bottom w:val="none" w:sz="0" w:space="0" w:color="auto"/>
                <w:right w:val="none" w:sz="0" w:space="0" w:color="auto"/>
              </w:divBdr>
            </w:div>
            <w:div w:id="1131942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4034">
      <w:bodyDiv w:val="1"/>
      <w:marLeft w:val="0"/>
      <w:marRight w:val="0"/>
      <w:marTop w:val="0"/>
      <w:marBottom w:val="0"/>
      <w:divBdr>
        <w:top w:val="none" w:sz="0" w:space="0" w:color="auto"/>
        <w:left w:val="none" w:sz="0" w:space="0" w:color="auto"/>
        <w:bottom w:val="none" w:sz="0" w:space="0" w:color="auto"/>
        <w:right w:val="none" w:sz="0" w:space="0" w:color="auto"/>
      </w:divBdr>
      <w:divsChild>
        <w:div w:id="573121614">
          <w:marLeft w:val="0"/>
          <w:marRight w:val="0"/>
          <w:marTop w:val="0"/>
          <w:marBottom w:val="0"/>
          <w:divBdr>
            <w:top w:val="none" w:sz="0" w:space="0" w:color="auto"/>
            <w:left w:val="none" w:sz="0" w:space="0" w:color="auto"/>
            <w:bottom w:val="none" w:sz="0" w:space="0" w:color="auto"/>
            <w:right w:val="none" w:sz="0" w:space="0" w:color="auto"/>
          </w:divBdr>
        </w:div>
        <w:div w:id="1845778854">
          <w:marLeft w:val="0"/>
          <w:marRight w:val="0"/>
          <w:marTop w:val="150"/>
          <w:marBottom w:val="0"/>
          <w:divBdr>
            <w:top w:val="none" w:sz="0" w:space="0" w:color="auto"/>
            <w:left w:val="none" w:sz="0" w:space="0" w:color="auto"/>
            <w:bottom w:val="none" w:sz="0" w:space="0" w:color="auto"/>
            <w:right w:val="none" w:sz="0" w:space="0" w:color="auto"/>
          </w:divBdr>
          <w:divsChild>
            <w:div w:id="843933325">
              <w:marLeft w:val="1155"/>
              <w:marRight w:val="0"/>
              <w:marTop w:val="0"/>
              <w:marBottom w:val="0"/>
              <w:divBdr>
                <w:top w:val="none" w:sz="0" w:space="0" w:color="auto"/>
                <w:left w:val="none" w:sz="0" w:space="0" w:color="auto"/>
                <w:bottom w:val="none" w:sz="0" w:space="0" w:color="auto"/>
                <w:right w:val="none" w:sz="0" w:space="0" w:color="auto"/>
              </w:divBdr>
            </w:div>
            <w:div w:id="1133332440">
              <w:marLeft w:val="1155"/>
              <w:marRight w:val="0"/>
              <w:marTop w:val="0"/>
              <w:marBottom w:val="0"/>
              <w:divBdr>
                <w:top w:val="none" w:sz="0" w:space="0" w:color="auto"/>
                <w:left w:val="none" w:sz="0" w:space="0" w:color="auto"/>
                <w:bottom w:val="none" w:sz="0" w:space="0" w:color="auto"/>
                <w:right w:val="none" w:sz="0" w:space="0" w:color="auto"/>
              </w:divBdr>
            </w:div>
            <w:div w:id="1108086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176490">
      <w:bodyDiv w:val="1"/>
      <w:marLeft w:val="0"/>
      <w:marRight w:val="0"/>
      <w:marTop w:val="0"/>
      <w:marBottom w:val="0"/>
      <w:divBdr>
        <w:top w:val="none" w:sz="0" w:space="0" w:color="auto"/>
        <w:left w:val="none" w:sz="0" w:space="0" w:color="auto"/>
        <w:bottom w:val="none" w:sz="0" w:space="0" w:color="auto"/>
        <w:right w:val="none" w:sz="0" w:space="0" w:color="auto"/>
      </w:divBdr>
      <w:divsChild>
        <w:div w:id="1439250836">
          <w:marLeft w:val="0"/>
          <w:marRight w:val="0"/>
          <w:marTop w:val="0"/>
          <w:marBottom w:val="0"/>
          <w:divBdr>
            <w:top w:val="none" w:sz="0" w:space="0" w:color="auto"/>
            <w:left w:val="none" w:sz="0" w:space="0" w:color="auto"/>
            <w:bottom w:val="none" w:sz="0" w:space="0" w:color="auto"/>
            <w:right w:val="none" w:sz="0" w:space="0" w:color="auto"/>
          </w:divBdr>
        </w:div>
        <w:div w:id="1562909193">
          <w:marLeft w:val="0"/>
          <w:marRight w:val="0"/>
          <w:marTop w:val="150"/>
          <w:marBottom w:val="0"/>
          <w:divBdr>
            <w:top w:val="none" w:sz="0" w:space="0" w:color="auto"/>
            <w:left w:val="none" w:sz="0" w:space="0" w:color="auto"/>
            <w:bottom w:val="none" w:sz="0" w:space="0" w:color="auto"/>
            <w:right w:val="none" w:sz="0" w:space="0" w:color="auto"/>
          </w:divBdr>
          <w:divsChild>
            <w:div w:id="1358459422">
              <w:marLeft w:val="1155"/>
              <w:marRight w:val="0"/>
              <w:marTop w:val="0"/>
              <w:marBottom w:val="0"/>
              <w:divBdr>
                <w:top w:val="none" w:sz="0" w:space="0" w:color="auto"/>
                <w:left w:val="none" w:sz="0" w:space="0" w:color="auto"/>
                <w:bottom w:val="none" w:sz="0" w:space="0" w:color="auto"/>
                <w:right w:val="none" w:sz="0" w:space="0" w:color="auto"/>
              </w:divBdr>
            </w:div>
            <w:div w:id="304511247">
              <w:marLeft w:val="1155"/>
              <w:marRight w:val="0"/>
              <w:marTop w:val="0"/>
              <w:marBottom w:val="0"/>
              <w:divBdr>
                <w:top w:val="none" w:sz="0" w:space="0" w:color="auto"/>
                <w:left w:val="none" w:sz="0" w:space="0" w:color="auto"/>
                <w:bottom w:val="none" w:sz="0" w:space="0" w:color="auto"/>
                <w:right w:val="none" w:sz="0" w:space="0" w:color="auto"/>
              </w:divBdr>
            </w:div>
            <w:div w:id="186871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634494">
      <w:bodyDiv w:val="1"/>
      <w:marLeft w:val="0"/>
      <w:marRight w:val="0"/>
      <w:marTop w:val="0"/>
      <w:marBottom w:val="0"/>
      <w:divBdr>
        <w:top w:val="none" w:sz="0" w:space="0" w:color="auto"/>
        <w:left w:val="none" w:sz="0" w:space="0" w:color="auto"/>
        <w:bottom w:val="none" w:sz="0" w:space="0" w:color="auto"/>
        <w:right w:val="none" w:sz="0" w:space="0" w:color="auto"/>
      </w:divBdr>
      <w:divsChild>
        <w:div w:id="1699888538">
          <w:marLeft w:val="0"/>
          <w:marRight w:val="0"/>
          <w:marTop w:val="0"/>
          <w:marBottom w:val="0"/>
          <w:divBdr>
            <w:top w:val="none" w:sz="0" w:space="0" w:color="auto"/>
            <w:left w:val="none" w:sz="0" w:space="0" w:color="auto"/>
            <w:bottom w:val="none" w:sz="0" w:space="0" w:color="auto"/>
            <w:right w:val="none" w:sz="0" w:space="0" w:color="auto"/>
          </w:divBdr>
        </w:div>
        <w:div w:id="751590455">
          <w:marLeft w:val="0"/>
          <w:marRight w:val="0"/>
          <w:marTop w:val="150"/>
          <w:marBottom w:val="0"/>
          <w:divBdr>
            <w:top w:val="none" w:sz="0" w:space="0" w:color="auto"/>
            <w:left w:val="none" w:sz="0" w:space="0" w:color="auto"/>
            <w:bottom w:val="none" w:sz="0" w:space="0" w:color="auto"/>
            <w:right w:val="none" w:sz="0" w:space="0" w:color="auto"/>
          </w:divBdr>
          <w:divsChild>
            <w:div w:id="344286812">
              <w:marLeft w:val="1155"/>
              <w:marRight w:val="0"/>
              <w:marTop w:val="0"/>
              <w:marBottom w:val="0"/>
              <w:divBdr>
                <w:top w:val="none" w:sz="0" w:space="0" w:color="auto"/>
                <w:left w:val="none" w:sz="0" w:space="0" w:color="auto"/>
                <w:bottom w:val="none" w:sz="0" w:space="0" w:color="auto"/>
                <w:right w:val="none" w:sz="0" w:space="0" w:color="auto"/>
              </w:divBdr>
            </w:div>
            <w:div w:id="46687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5263">
      <w:bodyDiv w:val="1"/>
      <w:marLeft w:val="0"/>
      <w:marRight w:val="0"/>
      <w:marTop w:val="0"/>
      <w:marBottom w:val="0"/>
      <w:divBdr>
        <w:top w:val="none" w:sz="0" w:space="0" w:color="auto"/>
        <w:left w:val="none" w:sz="0" w:space="0" w:color="auto"/>
        <w:bottom w:val="none" w:sz="0" w:space="0" w:color="auto"/>
        <w:right w:val="none" w:sz="0" w:space="0" w:color="auto"/>
      </w:divBdr>
      <w:divsChild>
        <w:div w:id="428084989">
          <w:marLeft w:val="0"/>
          <w:marRight w:val="0"/>
          <w:marTop w:val="0"/>
          <w:marBottom w:val="0"/>
          <w:divBdr>
            <w:top w:val="none" w:sz="0" w:space="0" w:color="auto"/>
            <w:left w:val="none" w:sz="0" w:space="0" w:color="auto"/>
            <w:bottom w:val="none" w:sz="0" w:space="0" w:color="auto"/>
            <w:right w:val="none" w:sz="0" w:space="0" w:color="auto"/>
          </w:divBdr>
        </w:div>
        <w:div w:id="1386837356">
          <w:marLeft w:val="0"/>
          <w:marRight w:val="0"/>
          <w:marTop w:val="150"/>
          <w:marBottom w:val="0"/>
          <w:divBdr>
            <w:top w:val="none" w:sz="0" w:space="0" w:color="auto"/>
            <w:left w:val="none" w:sz="0" w:space="0" w:color="auto"/>
            <w:bottom w:val="none" w:sz="0" w:space="0" w:color="auto"/>
            <w:right w:val="none" w:sz="0" w:space="0" w:color="auto"/>
          </w:divBdr>
          <w:divsChild>
            <w:div w:id="588200075">
              <w:marLeft w:val="1155"/>
              <w:marRight w:val="0"/>
              <w:marTop w:val="0"/>
              <w:marBottom w:val="0"/>
              <w:divBdr>
                <w:top w:val="none" w:sz="0" w:space="0" w:color="auto"/>
                <w:left w:val="none" w:sz="0" w:space="0" w:color="auto"/>
                <w:bottom w:val="none" w:sz="0" w:space="0" w:color="auto"/>
                <w:right w:val="none" w:sz="0" w:space="0" w:color="auto"/>
              </w:divBdr>
            </w:div>
            <w:div w:id="1144615986">
              <w:marLeft w:val="1155"/>
              <w:marRight w:val="0"/>
              <w:marTop w:val="0"/>
              <w:marBottom w:val="0"/>
              <w:divBdr>
                <w:top w:val="none" w:sz="0" w:space="0" w:color="auto"/>
                <w:left w:val="none" w:sz="0" w:space="0" w:color="auto"/>
                <w:bottom w:val="none" w:sz="0" w:space="0" w:color="auto"/>
                <w:right w:val="none" w:sz="0" w:space="0" w:color="auto"/>
              </w:divBdr>
            </w:div>
            <w:div w:id="110449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57104">
      <w:bodyDiv w:val="1"/>
      <w:marLeft w:val="0"/>
      <w:marRight w:val="0"/>
      <w:marTop w:val="0"/>
      <w:marBottom w:val="0"/>
      <w:divBdr>
        <w:top w:val="none" w:sz="0" w:space="0" w:color="auto"/>
        <w:left w:val="none" w:sz="0" w:space="0" w:color="auto"/>
        <w:bottom w:val="none" w:sz="0" w:space="0" w:color="auto"/>
        <w:right w:val="none" w:sz="0" w:space="0" w:color="auto"/>
      </w:divBdr>
      <w:divsChild>
        <w:div w:id="1416131376">
          <w:marLeft w:val="0"/>
          <w:marRight w:val="0"/>
          <w:marTop w:val="0"/>
          <w:marBottom w:val="0"/>
          <w:divBdr>
            <w:top w:val="none" w:sz="0" w:space="0" w:color="auto"/>
            <w:left w:val="none" w:sz="0" w:space="0" w:color="auto"/>
            <w:bottom w:val="none" w:sz="0" w:space="0" w:color="auto"/>
            <w:right w:val="none" w:sz="0" w:space="0" w:color="auto"/>
          </w:divBdr>
        </w:div>
        <w:div w:id="1174757271">
          <w:marLeft w:val="0"/>
          <w:marRight w:val="0"/>
          <w:marTop w:val="150"/>
          <w:marBottom w:val="0"/>
          <w:divBdr>
            <w:top w:val="none" w:sz="0" w:space="0" w:color="auto"/>
            <w:left w:val="none" w:sz="0" w:space="0" w:color="auto"/>
            <w:bottom w:val="none" w:sz="0" w:space="0" w:color="auto"/>
            <w:right w:val="none" w:sz="0" w:space="0" w:color="auto"/>
          </w:divBdr>
          <w:divsChild>
            <w:div w:id="652175248">
              <w:marLeft w:val="1155"/>
              <w:marRight w:val="0"/>
              <w:marTop w:val="0"/>
              <w:marBottom w:val="0"/>
              <w:divBdr>
                <w:top w:val="none" w:sz="0" w:space="0" w:color="auto"/>
                <w:left w:val="none" w:sz="0" w:space="0" w:color="auto"/>
                <w:bottom w:val="none" w:sz="0" w:space="0" w:color="auto"/>
                <w:right w:val="none" w:sz="0" w:space="0" w:color="auto"/>
              </w:divBdr>
            </w:div>
            <w:div w:id="333341427">
              <w:marLeft w:val="1155"/>
              <w:marRight w:val="0"/>
              <w:marTop w:val="0"/>
              <w:marBottom w:val="0"/>
              <w:divBdr>
                <w:top w:val="none" w:sz="0" w:space="0" w:color="auto"/>
                <w:left w:val="none" w:sz="0" w:space="0" w:color="auto"/>
                <w:bottom w:val="none" w:sz="0" w:space="0" w:color="auto"/>
                <w:right w:val="none" w:sz="0" w:space="0" w:color="auto"/>
              </w:divBdr>
            </w:div>
            <w:div w:id="716777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13249">
      <w:bodyDiv w:val="1"/>
      <w:marLeft w:val="0"/>
      <w:marRight w:val="0"/>
      <w:marTop w:val="0"/>
      <w:marBottom w:val="0"/>
      <w:divBdr>
        <w:top w:val="none" w:sz="0" w:space="0" w:color="auto"/>
        <w:left w:val="none" w:sz="0" w:space="0" w:color="auto"/>
        <w:bottom w:val="none" w:sz="0" w:space="0" w:color="auto"/>
        <w:right w:val="none" w:sz="0" w:space="0" w:color="auto"/>
      </w:divBdr>
      <w:divsChild>
        <w:div w:id="839348857">
          <w:marLeft w:val="0"/>
          <w:marRight w:val="0"/>
          <w:marTop w:val="0"/>
          <w:marBottom w:val="0"/>
          <w:divBdr>
            <w:top w:val="none" w:sz="0" w:space="0" w:color="auto"/>
            <w:left w:val="none" w:sz="0" w:space="0" w:color="auto"/>
            <w:bottom w:val="none" w:sz="0" w:space="0" w:color="auto"/>
            <w:right w:val="none" w:sz="0" w:space="0" w:color="auto"/>
          </w:divBdr>
        </w:div>
        <w:div w:id="842817204">
          <w:marLeft w:val="0"/>
          <w:marRight w:val="0"/>
          <w:marTop w:val="150"/>
          <w:marBottom w:val="0"/>
          <w:divBdr>
            <w:top w:val="none" w:sz="0" w:space="0" w:color="auto"/>
            <w:left w:val="none" w:sz="0" w:space="0" w:color="auto"/>
            <w:bottom w:val="none" w:sz="0" w:space="0" w:color="auto"/>
            <w:right w:val="none" w:sz="0" w:space="0" w:color="auto"/>
          </w:divBdr>
          <w:divsChild>
            <w:div w:id="1466388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49868335">
      <w:bodyDiv w:val="1"/>
      <w:marLeft w:val="0"/>
      <w:marRight w:val="0"/>
      <w:marTop w:val="0"/>
      <w:marBottom w:val="0"/>
      <w:divBdr>
        <w:top w:val="none" w:sz="0" w:space="0" w:color="auto"/>
        <w:left w:val="none" w:sz="0" w:space="0" w:color="auto"/>
        <w:bottom w:val="none" w:sz="0" w:space="0" w:color="auto"/>
        <w:right w:val="none" w:sz="0" w:space="0" w:color="auto"/>
      </w:divBdr>
      <w:divsChild>
        <w:div w:id="1519080917">
          <w:marLeft w:val="0"/>
          <w:marRight w:val="0"/>
          <w:marTop w:val="0"/>
          <w:marBottom w:val="0"/>
          <w:divBdr>
            <w:top w:val="none" w:sz="0" w:space="0" w:color="auto"/>
            <w:left w:val="none" w:sz="0" w:space="0" w:color="auto"/>
            <w:bottom w:val="none" w:sz="0" w:space="0" w:color="auto"/>
            <w:right w:val="none" w:sz="0" w:space="0" w:color="auto"/>
          </w:divBdr>
        </w:div>
        <w:div w:id="98529216">
          <w:marLeft w:val="0"/>
          <w:marRight w:val="0"/>
          <w:marTop w:val="150"/>
          <w:marBottom w:val="0"/>
          <w:divBdr>
            <w:top w:val="none" w:sz="0" w:space="0" w:color="auto"/>
            <w:left w:val="none" w:sz="0" w:space="0" w:color="auto"/>
            <w:bottom w:val="none" w:sz="0" w:space="0" w:color="auto"/>
            <w:right w:val="none" w:sz="0" w:space="0" w:color="auto"/>
          </w:divBdr>
          <w:divsChild>
            <w:div w:id="582958582">
              <w:marLeft w:val="1155"/>
              <w:marRight w:val="0"/>
              <w:marTop w:val="0"/>
              <w:marBottom w:val="0"/>
              <w:divBdr>
                <w:top w:val="none" w:sz="0" w:space="0" w:color="auto"/>
                <w:left w:val="none" w:sz="0" w:space="0" w:color="auto"/>
                <w:bottom w:val="none" w:sz="0" w:space="0" w:color="auto"/>
                <w:right w:val="none" w:sz="0" w:space="0" w:color="auto"/>
              </w:divBdr>
            </w:div>
            <w:div w:id="490561295">
              <w:marLeft w:val="1155"/>
              <w:marRight w:val="0"/>
              <w:marTop w:val="0"/>
              <w:marBottom w:val="0"/>
              <w:divBdr>
                <w:top w:val="none" w:sz="0" w:space="0" w:color="auto"/>
                <w:left w:val="none" w:sz="0" w:space="0" w:color="auto"/>
                <w:bottom w:val="none" w:sz="0" w:space="0" w:color="auto"/>
                <w:right w:val="none" w:sz="0" w:space="0" w:color="auto"/>
              </w:divBdr>
            </w:div>
            <w:div w:id="1986885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44702">
      <w:bodyDiv w:val="1"/>
      <w:marLeft w:val="0"/>
      <w:marRight w:val="0"/>
      <w:marTop w:val="0"/>
      <w:marBottom w:val="0"/>
      <w:divBdr>
        <w:top w:val="none" w:sz="0" w:space="0" w:color="auto"/>
        <w:left w:val="none" w:sz="0" w:space="0" w:color="auto"/>
        <w:bottom w:val="none" w:sz="0" w:space="0" w:color="auto"/>
        <w:right w:val="none" w:sz="0" w:space="0" w:color="auto"/>
      </w:divBdr>
      <w:divsChild>
        <w:div w:id="900098588">
          <w:marLeft w:val="0"/>
          <w:marRight w:val="0"/>
          <w:marTop w:val="0"/>
          <w:marBottom w:val="0"/>
          <w:divBdr>
            <w:top w:val="none" w:sz="0" w:space="0" w:color="auto"/>
            <w:left w:val="none" w:sz="0" w:space="0" w:color="auto"/>
            <w:bottom w:val="none" w:sz="0" w:space="0" w:color="auto"/>
            <w:right w:val="none" w:sz="0" w:space="0" w:color="auto"/>
          </w:divBdr>
        </w:div>
        <w:div w:id="928973936">
          <w:marLeft w:val="0"/>
          <w:marRight w:val="0"/>
          <w:marTop w:val="150"/>
          <w:marBottom w:val="0"/>
          <w:divBdr>
            <w:top w:val="none" w:sz="0" w:space="0" w:color="auto"/>
            <w:left w:val="none" w:sz="0" w:space="0" w:color="auto"/>
            <w:bottom w:val="none" w:sz="0" w:space="0" w:color="auto"/>
            <w:right w:val="none" w:sz="0" w:space="0" w:color="auto"/>
          </w:divBdr>
          <w:divsChild>
            <w:div w:id="1385107232">
              <w:marLeft w:val="1155"/>
              <w:marRight w:val="0"/>
              <w:marTop w:val="0"/>
              <w:marBottom w:val="0"/>
              <w:divBdr>
                <w:top w:val="none" w:sz="0" w:space="0" w:color="auto"/>
                <w:left w:val="none" w:sz="0" w:space="0" w:color="auto"/>
                <w:bottom w:val="none" w:sz="0" w:space="0" w:color="auto"/>
                <w:right w:val="none" w:sz="0" w:space="0" w:color="auto"/>
              </w:divBdr>
            </w:div>
            <w:div w:id="1101145898">
              <w:marLeft w:val="1155"/>
              <w:marRight w:val="0"/>
              <w:marTop w:val="0"/>
              <w:marBottom w:val="0"/>
              <w:divBdr>
                <w:top w:val="none" w:sz="0" w:space="0" w:color="auto"/>
                <w:left w:val="none" w:sz="0" w:space="0" w:color="auto"/>
                <w:bottom w:val="none" w:sz="0" w:space="0" w:color="auto"/>
                <w:right w:val="none" w:sz="0" w:space="0" w:color="auto"/>
              </w:divBdr>
            </w:div>
            <w:div w:id="485128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346">
      <w:bodyDiv w:val="1"/>
      <w:marLeft w:val="0"/>
      <w:marRight w:val="0"/>
      <w:marTop w:val="0"/>
      <w:marBottom w:val="0"/>
      <w:divBdr>
        <w:top w:val="none" w:sz="0" w:space="0" w:color="auto"/>
        <w:left w:val="none" w:sz="0" w:space="0" w:color="auto"/>
        <w:bottom w:val="none" w:sz="0" w:space="0" w:color="auto"/>
        <w:right w:val="none" w:sz="0" w:space="0" w:color="auto"/>
      </w:divBdr>
      <w:divsChild>
        <w:div w:id="182322807">
          <w:marLeft w:val="0"/>
          <w:marRight w:val="0"/>
          <w:marTop w:val="0"/>
          <w:marBottom w:val="0"/>
          <w:divBdr>
            <w:top w:val="none" w:sz="0" w:space="0" w:color="auto"/>
            <w:left w:val="none" w:sz="0" w:space="0" w:color="auto"/>
            <w:bottom w:val="none" w:sz="0" w:space="0" w:color="auto"/>
            <w:right w:val="none" w:sz="0" w:space="0" w:color="auto"/>
          </w:divBdr>
        </w:div>
        <w:div w:id="806168010">
          <w:marLeft w:val="0"/>
          <w:marRight w:val="0"/>
          <w:marTop w:val="150"/>
          <w:marBottom w:val="0"/>
          <w:divBdr>
            <w:top w:val="none" w:sz="0" w:space="0" w:color="auto"/>
            <w:left w:val="none" w:sz="0" w:space="0" w:color="auto"/>
            <w:bottom w:val="none" w:sz="0" w:space="0" w:color="auto"/>
            <w:right w:val="none" w:sz="0" w:space="0" w:color="auto"/>
          </w:divBdr>
          <w:divsChild>
            <w:div w:id="1789734457">
              <w:marLeft w:val="1155"/>
              <w:marRight w:val="0"/>
              <w:marTop w:val="0"/>
              <w:marBottom w:val="0"/>
              <w:divBdr>
                <w:top w:val="none" w:sz="0" w:space="0" w:color="auto"/>
                <w:left w:val="none" w:sz="0" w:space="0" w:color="auto"/>
                <w:bottom w:val="none" w:sz="0" w:space="0" w:color="auto"/>
                <w:right w:val="none" w:sz="0" w:space="0" w:color="auto"/>
              </w:divBdr>
            </w:div>
            <w:div w:id="1376461765">
              <w:marLeft w:val="1155"/>
              <w:marRight w:val="0"/>
              <w:marTop w:val="0"/>
              <w:marBottom w:val="0"/>
              <w:divBdr>
                <w:top w:val="none" w:sz="0" w:space="0" w:color="auto"/>
                <w:left w:val="none" w:sz="0" w:space="0" w:color="auto"/>
                <w:bottom w:val="none" w:sz="0" w:space="0" w:color="auto"/>
                <w:right w:val="none" w:sz="0" w:space="0" w:color="auto"/>
              </w:divBdr>
            </w:div>
            <w:div w:id="1341816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89395">
      <w:bodyDiv w:val="1"/>
      <w:marLeft w:val="0"/>
      <w:marRight w:val="0"/>
      <w:marTop w:val="0"/>
      <w:marBottom w:val="0"/>
      <w:divBdr>
        <w:top w:val="none" w:sz="0" w:space="0" w:color="auto"/>
        <w:left w:val="none" w:sz="0" w:space="0" w:color="auto"/>
        <w:bottom w:val="none" w:sz="0" w:space="0" w:color="auto"/>
        <w:right w:val="none" w:sz="0" w:space="0" w:color="auto"/>
      </w:divBdr>
      <w:divsChild>
        <w:div w:id="396444304">
          <w:marLeft w:val="0"/>
          <w:marRight w:val="0"/>
          <w:marTop w:val="0"/>
          <w:marBottom w:val="0"/>
          <w:divBdr>
            <w:top w:val="none" w:sz="0" w:space="0" w:color="auto"/>
            <w:left w:val="none" w:sz="0" w:space="0" w:color="auto"/>
            <w:bottom w:val="none" w:sz="0" w:space="0" w:color="auto"/>
            <w:right w:val="none" w:sz="0" w:space="0" w:color="auto"/>
          </w:divBdr>
        </w:div>
        <w:div w:id="1384209593">
          <w:marLeft w:val="0"/>
          <w:marRight w:val="0"/>
          <w:marTop w:val="150"/>
          <w:marBottom w:val="0"/>
          <w:divBdr>
            <w:top w:val="none" w:sz="0" w:space="0" w:color="auto"/>
            <w:left w:val="none" w:sz="0" w:space="0" w:color="auto"/>
            <w:bottom w:val="none" w:sz="0" w:space="0" w:color="auto"/>
            <w:right w:val="none" w:sz="0" w:space="0" w:color="auto"/>
          </w:divBdr>
          <w:divsChild>
            <w:div w:id="262030243">
              <w:marLeft w:val="1155"/>
              <w:marRight w:val="0"/>
              <w:marTop w:val="0"/>
              <w:marBottom w:val="0"/>
              <w:divBdr>
                <w:top w:val="none" w:sz="0" w:space="0" w:color="auto"/>
                <w:left w:val="none" w:sz="0" w:space="0" w:color="auto"/>
                <w:bottom w:val="none" w:sz="0" w:space="0" w:color="auto"/>
                <w:right w:val="none" w:sz="0" w:space="0" w:color="auto"/>
              </w:divBdr>
            </w:div>
            <w:div w:id="1322855468">
              <w:marLeft w:val="1155"/>
              <w:marRight w:val="0"/>
              <w:marTop w:val="0"/>
              <w:marBottom w:val="0"/>
              <w:divBdr>
                <w:top w:val="none" w:sz="0" w:space="0" w:color="auto"/>
                <w:left w:val="none" w:sz="0" w:space="0" w:color="auto"/>
                <w:bottom w:val="none" w:sz="0" w:space="0" w:color="auto"/>
                <w:right w:val="none" w:sz="0" w:space="0" w:color="auto"/>
              </w:divBdr>
            </w:div>
            <w:div w:id="727143131">
              <w:marLeft w:val="1155"/>
              <w:marRight w:val="0"/>
              <w:marTop w:val="0"/>
              <w:marBottom w:val="0"/>
              <w:divBdr>
                <w:top w:val="none" w:sz="0" w:space="0" w:color="auto"/>
                <w:left w:val="none" w:sz="0" w:space="0" w:color="auto"/>
                <w:bottom w:val="none" w:sz="0" w:space="0" w:color="auto"/>
                <w:right w:val="none" w:sz="0" w:space="0" w:color="auto"/>
              </w:divBdr>
            </w:div>
            <w:div w:id="81680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53902">
      <w:bodyDiv w:val="1"/>
      <w:marLeft w:val="0"/>
      <w:marRight w:val="0"/>
      <w:marTop w:val="0"/>
      <w:marBottom w:val="0"/>
      <w:divBdr>
        <w:top w:val="none" w:sz="0" w:space="0" w:color="auto"/>
        <w:left w:val="none" w:sz="0" w:space="0" w:color="auto"/>
        <w:bottom w:val="none" w:sz="0" w:space="0" w:color="auto"/>
        <w:right w:val="none" w:sz="0" w:space="0" w:color="auto"/>
      </w:divBdr>
      <w:divsChild>
        <w:div w:id="2136555379">
          <w:marLeft w:val="0"/>
          <w:marRight w:val="0"/>
          <w:marTop w:val="0"/>
          <w:marBottom w:val="0"/>
          <w:divBdr>
            <w:top w:val="none" w:sz="0" w:space="0" w:color="auto"/>
            <w:left w:val="none" w:sz="0" w:space="0" w:color="auto"/>
            <w:bottom w:val="none" w:sz="0" w:space="0" w:color="auto"/>
            <w:right w:val="none" w:sz="0" w:space="0" w:color="auto"/>
          </w:divBdr>
        </w:div>
        <w:div w:id="2107462057">
          <w:marLeft w:val="0"/>
          <w:marRight w:val="0"/>
          <w:marTop w:val="150"/>
          <w:marBottom w:val="0"/>
          <w:divBdr>
            <w:top w:val="none" w:sz="0" w:space="0" w:color="auto"/>
            <w:left w:val="none" w:sz="0" w:space="0" w:color="auto"/>
            <w:bottom w:val="none" w:sz="0" w:space="0" w:color="auto"/>
            <w:right w:val="none" w:sz="0" w:space="0" w:color="auto"/>
          </w:divBdr>
          <w:divsChild>
            <w:div w:id="897933346">
              <w:marLeft w:val="1155"/>
              <w:marRight w:val="0"/>
              <w:marTop w:val="0"/>
              <w:marBottom w:val="0"/>
              <w:divBdr>
                <w:top w:val="none" w:sz="0" w:space="0" w:color="auto"/>
                <w:left w:val="none" w:sz="0" w:space="0" w:color="auto"/>
                <w:bottom w:val="none" w:sz="0" w:space="0" w:color="auto"/>
                <w:right w:val="none" w:sz="0" w:space="0" w:color="auto"/>
              </w:divBdr>
            </w:div>
            <w:div w:id="419986047">
              <w:marLeft w:val="1155"/>
              <w:marRight w:val="0"/>
              <w:marTop w:val="0"/>
              <w:marBottom w:val="0"/>
              <w:divBdr>
                <w:top w:val="none" w:sz="0" w:space="0" w:color="auto"/>
                <w:left w:val="none" w:sz="0" w:space="0" w:color="auto"/>
                <w:bottom w:val="none" w:sz="0" w:space="0" w:color="auto"/>
                <w:right w:val="none" w:sz="0" w:space="0" w:color="auto"/>
              </w:divBdr>
            </w:div>
            <w:div w:id="152986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7377">
      <w:bodyDiv w:val="1"/>
      <w:marLeft w:val="0"/>
      <w:marRight w:val="0"/>
      <w:marTop w:val="0"/>
      <w:marBottom w:val="0"/>
      <w:divBdr>
        <w:top w:val="none" w:sz="0" w:space="0" w:color="auto"/>
        <w:left w:val="none" w:sz="0" w:space="0" w:color="auto"/>
        <w:bottom w:val="none" w:sz="0" w:space="0" w:color="auto"/>
        <w:right w:val="none" w:sz="0" w:space="0" w:color="auto"/>
      </w:divBdr>
      <w:divsChild>
        <w:div w:id="1039939313">
          <w:marLeft w:val="0"/>
          <w:marRight w:val="0"/>
          <w:marTop w:val="0"/>
          <w:marBottom w:val="0"/>
          <w:divBdr>
            <w:top w:val="none" w:sz="0" w:space="0" w:color="auto"/>
            <w:left w:val="none" w:sz="0" w:space="0" w:color="auto"/>
            <w:bottom w:val="none" w:sz="0" w:space="0" w:color="auto"/>
            <w:right w:val="none" w:sz="0" w:space="0" w:color="auto"/>
          </w:divBdr>
        </w:div>
        <w:div w:id="2021001412">
          <w:marLeft w:val="0"/>
          <w:marRight w:val="0"/>
          <w:marTop w:val="150"/>
          <w:marBottom w:val="0"/>
          <w:divBdr>
            <w:top w:val="none" w:sz="0" w:space="0" w:color="auto"/>
            <w:left w:val="none" w:sz="0" w:space="0" w:color="auto"/>
            <w:bottom w:val="none" w:sz="0" w:space="0" w:color="auto"/>
            <w:right w:val="none" w:sz="0" w:space="0" w:color="auto"/>
          </w:divBdr>
          <w:divsChild>
            <w:div w:id="1434086063">
              <w:marLeft w:val="1155"/>
              <w:marRight w:val="0"/>
              <w:marTop w:val="0"/>
              <w:marBottom w:val="0"/>
              <w:divBdr>
                <w:top w:val="none" w:sz="0" w:space="0" w:color="auto"/>
                <w:left w:val="none" w:sz="0" w:space="0" w:color="auto"/>
                <w:bottom w:val="none" w:sz="0" w:space="0" w:color="auto"/>
                <w:right w:val="none" w:sz="0" w:space="0" w:color="auto"/>
              </w:divBdr>
            </w:div>
            <w:div w:id="1862893321">
              <w:marLeft w:val="1155"/>
              <w:marRight w:val="0"/>
              <w:marTop w:val="0"/>
              <w:marBottom w:val="0"/>
              <w:divBdr>
                <w:top w:val="none" w:sz="0" w:space="0" w:color="auto"/>
                <w:left w:val="none" w:sz="0" w:space="0" w:color="auto"/>
                <w:bottom w:val="none" w:sz="0" w:space="0" w:color="auto"/>
                <w:right w:val="none" w:sz="0" w:space="0" w:color="auto"/>
              </w:divBdr>
            </w:div>
            <w:div w:id="7042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5054">
      <w:bodyDiv w:val="1"/>
      <w:marLeft w:val="0"/>
      <w:marRight w:val="0"/>
      <w:marTop w:val="0"/>
      <w:marBottom w:val="0"/>
      <w:divBdr>
        <w:top w:val="none" w:sz="0" w:space="0" w:color="auto"/>
        <w:left w:val="none" w:sz="0" w:space="0" w:color="auto"/>
        <w:bottom w:val="none" w:sz="0" w:space="0" w:color="auto"/>
        <w:right w:val="none" w:sz="0" w:space="0" w:color="auto"/>
      </w:divBdr>
      <w:divsChild>
        <w:div w:id="494951667">
          <w:marLeft w:val="0"/>
          <w:marRight w:val="0"/>
          <w:marTop w:val="0"/>
          <w:marBottom w:val="0"/>
          <w:divBdr>
            <w:top w:val="none" w:sz="0" w:space="0" w:color="auto"/>
            <w:left w:val="none" w:sz="0" w:space="0" w:color="auto"/>
            <w:bottom w:val="none" w:sz="0" w:space="0" w:color="auto"/>
            <w:right w:val="none" w:sz="0" w:space="0" w:color="auto"/>
          </w:divBdr>
        </w:div>
        <w:div w:id="1813063238">
          <w:marLeft w:val="0"/>
          <w:marRight w:val="0"/>
          <w:marTop w:val="150"/>
          <w:marBottom w:val="0"/>
          <w:divBdr>
            <w:top w:val="none" w:sz="0" w:space="0" w:color="auto"/>
            <w:left w:val="none" w:sz="0" w:space="0" w:color="auto"/>
            <w:bottom w:val="none" w:sz="0" w:space="0" w:color="auto"/>
            <w:right w:val="none" w:sz="0" w:space="0" w:color="auto"/>
          </w:divBdr>
          <w:divsChild>
            <w:div w:id="839007586">
              <w:marLeft w:val="1155"/>
              <w:marRight w:val="0"/>
              <w:marTop w:val="0"/>
              <w:marBottom w:val="0"/>
              <w:divBdr>
                <w:top w:val="none" w:sz="0" w:space="0" w:color="auto"/>
                <w:left w:val="none" w:sz="0" w:space="0" w:color="auto"/>
                <w:bottom w:val="none" w:sz="0" w:space="0" w:color="auto"/>
                <w:right w:val="none" w:sz="0" w:space="0" w:color="auto"/>
              </w:divBdr>
            </w:div>
            <w:div w:id="99879737">
              <w:marLeft w:val="1155"/>
              <w:marRight w:val="0"/>
              <w:marTop w:val="0"/>
              <w:marBottom w:val="0"/>
              <w:divBdr>
                <w:top w:val="none" w:sz="0" w:space="0" w:color="auto"/>
                <w:left w:val="none" w:sz="0" w:space="0" w:color="auto"/>
                <w:bottom w:val="none" w:sz="0" w:space="0" w:color="auto"/>
                <w:right w:val="none" w:sz="0" w:space="0" w:color="auto"/>
              </w:divBdr>
            </w:div>
            <w:div w:id="404962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662">
      <w:bodyDiv w:val="1"/>
      <w:marLeft w:val="0"/>
      <w:marRight w:val="0"/>
      <w:marTop w:val="0"/>
      <w:marBottom w:val="0"/>
      <w:divBdr>
        <w:top w:val="none" w:sz="0" w:space="0" w:color="auto"/>
        <w:left w:val="none" w:sz="0" w:space="0" w:color="auto"/>
        <w:bottom w:val="none" w:sz="0" w:space="0" w:color="auto"/>
        <w:right w:val="none" w:sz="0" w:space="0" w:color="auto"/>
      </w:divBdr>
      <w:divsChild>
        <w:div w:id="1609922540">
          <w:marLeft w:val="0"/>
          <w:marRight w:val="0"/>
          <w:marTop w:val="0"/>
          <w:marBottom w:val="0"/>
          <w:divBdr>
            <w:top w:val="none" w:sz="0" w:space="0" w:color="auto"/>
            <w:left w:val="none" w:sz="0" w:space="0" w:color="auto"/>
            <w:bottom w:val="none" w:sz="0" w:space="0" w:color="auto"/>
            <w:right w:val="none" w:sz="0" w:space="0" w:color="auto"/>
          </w:divBdr>
        </w:div>
        <w:div w:id="1637031496">
          <w:marLeft w:val="0"/>
          <w:marRight w:val="0"/>
          <w:marTop w:val="150"/>
          <w:marBottom w:val="0"/>
          <w:divBdr>
            <w:top w:val="none" w:sz="0" w:space="0" w:color="auto"/>
            <w:left w:val="none" w:sz="0" w:space="0" w:color="auto"/>
            <w:bottom w:val="none" w:sz="0" w:space="0" w:color="auto"/>
            <w:right w:val="none" w:sz="0" w:space="0" w:color="auto"/>
          </w:divBdr>
          <w:divsChild>
            <w:div w:id="41490445">
              <w:marLeft w:val="1155"/>
              <w:marRight w:val="0"/>
              <w:marTop w:val="0"/>
              <w:marBottom w:val="0"/>
              <w:divBdr>
                <w:top w:val="none" w:sz="0" w:space="0" w:color="auto"/>
                <w:left w:val="none" w:sz="0" w:space="0" w:color="auto"/>
                <w:bottom w:val="none" w:sz="0" w:space="0" w:color="auto"/>
                <w:right w:val="none" w:sz="0" w:space="0" w:color="auto"/>
              </w:divBdr>
            </w:div>
            <w:div w:id="1230918458">
              <w:marLeft w:val="1155"/>
              <w:marRight w:val="0"/>
              <w:marTop w:val="0"/>
              <w:marBottom w:val="0"/>
              <w:divBdr>
                <w:top w:val="none" w:sz="0" w:space="0" w:color="auto"/>
                <w:left w:val="none" w:sz="0" w:space="0" w:color="auto"/>
                <w:bottom w:val="none" w:sz="0" w:space="0" w:color="auto"/>
                <w:right w:val="none" w:sz="0" w:space="0" w:color="auto"/>
              </w:divBdr>
            </w:div>
            <w:div w:id="1739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156">
      <w:bodyDiv w:val="1"/>
      <w:marLeft w:val="0"/>
      <w:marRight w:val="0"/>
      <w:marTop w:val="0"/>
      <w:marBottom w:val="0"/>
      <w:divBdr>
        <w:top w:val="none" w:sz="0" w:space="0" w:color="auto"/>
        <w:left w:val="none" w:sz="0" w:space="0" w:color="auto"/>
        <w:bottom w:val="none" w:sz="0" w:space="0" w:color="auto"/>
        <w:right w:val="none" w:sz="0" w:space="0" w:color="auto"/>
      </w:divBdr>
      <w:divsChild>
        <w:div w:id="1333870229">
          <w:marLeft w:val="0"/>
          <w:marRight w:val="0"/>
          <w:marTop w:val="0"/>
          <w:marBottom w:val="0"/>
          <w:divBdr>
            <w:top w:val="none" w:sz="0" w:space="0" w:color="auto"/>
            <w:left w:val="none" w:sz="0" w:space="0" w:color="auto"/>
            <w:bottom w:val="none" w:sz="0" w:space="0" w:color="auto"/>
            <w:right w:val="none" w:sz="0" w:space="0" w:color="auto"/>
          </w:divBdr>
        </w:div>
        <w:div w:id="930819778">
          <w:marLeft w:val="0"/>
          <w:marRight w:val="0"/>
          <w:marTop w:val="150"/>
          <w:marBottom w:val="0"/>
          <w:divBdr>
            <w:top w:val="none" w:sz="0" w:space="0" w:color="auto"/>
            <w:left w:val="none" w:sz="0" w:space="0" w:color="auto"/>
            <w:bottom w:val="none" w:sz="0" w:space="0" w:color="auto"/>
            <w:right w:val="none" w:sz="0" w:space="0" w:color="auto"/>
          </w:divBdr>
          <w:divsChild>
            <w:div w:id="400953867">
              <w:marLeft w:val="1155"/>
              <w:marRight w:val="0"/>
              <w:marTop w:val="0"/>
              <w:marBottom w:val="0"/>
              <w:divBdr>
                <w:top w:val="none" w:sz="0" w:space="0" w:color="auto"/>
                <w:left w:val="none" w:sz="0" w:space="0" w:color="auto"/>
                <w:bottom w:val="none" w:sz="0" w:space="0" w:color="auto"/>
                <w:right w:val="none" w:sz="0" w:space="0" w:color="auto"/>
              </w:divBdr>
            </w:div>
            <w:div w:id="1330907501">
              <w:marLeft w:val="1155"/>
              <w:marRight w:val="0"/>
              <w:marTop w:val="0"/>
              <w:marBottom w:val="0"/>
              <w:divBdr>
                <w:top w:val="none" w:sz="0" w:space="0" w:color="auto"/>
                <w:left w:val="none" w:sz="0" w:space="0" w:color="auto"/>
                <w:bottom w:val="none" w:sz="0" w:space="0" w:color="auto"/>
                <w:right w:val="none" w:sz="0" w:space="0" w:color="auto"/>
              </w:divBdr>
            </w:div>
            <w:div w:id="908878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693471">
      <w:bodyDiv w:val="1"/>
      <w:marLeft w:val="0"/>
      <w:marRight w:val="0"/>
      <w:marTop w:val="0"/>
      <w:marBottom w:val="0"/>
      <w:divBdr>
        <w:top w:val="none" w:sz="0" w:space="0" w:color="auto"/>
        <w:left w:val="none" w:sz="0" w:space="0" w:color="auto"/>
        <w:bottom w:val="none" w:sz="0" w:space="0" w:color="auto"/>
        <w:right w:val="none" w:sz="0" w:space="0" w:color="auto"/>
      </w:divBdr>
      <w:divsChild>
        <w:div w:id="985084286">
          <w:marLeft w:val="0"/>
          <w:marRight w:val="0"/>
          <w:marTop w:val="0"/>
          <w:marBottom w:val="0"/>
          <w:divBdr>
            <w:top w:val="none" w:sz="0" w:space="0" w:color="auto"/>
            <w:left w:val="none" w:sz="0" w:space="0" w:color="auto"/>
            <w:bottom w:val="none" w:sz="0" w:space="0" w:color="auto"/>
            <w:right w:val="none" w:sz="0" w:space="0" w:color="auto"/>
          </w:divBdr>
        </w:div>
        <w:div w:id="1081105480">
          <w:marLeft w:val="0"/>
          <w:marRight w:val="0"/>
          <w:marTop w:val="150"/>
          <w:marBottom w:val="0"/>
          <w:divBdr>
            <w:top w:val="none" w:sz="0" w:space="0" w:color="auto"/>
            <w:left w:val="none" w:sz="0" w:space="0" w:color="auto"/>
            <w:bottom w:val="none" w:sz="0" w:space="0" w:color="auto"/>
            <w:right w:val="none" w:sz="0" w:space="0" w:color="auto"/>
          </w:divBdr>
          <w:divsChild>
            <w:div w:id="608927220">
              <w:marLeft w:val="1155"/>
              <w:marRight w:val="0"/>
              <w:marTop w:val="0"/>
              <w:marBottom w:val="0"/>
              <w:divBdr>
                <w:top w:val="none" w:sz="0" w:space="0" w:color="auto"/>
                <w:left w:val="none" w:sz="0" w:space="0" w:color="auto"/>
                <w:bottom w:val="none" w:sz="0" w:space="0" w:color="auto"/>
                <w:right w:val="none" w:sz="0" w:space="0" w:color="auto"/>
              </w:divBdr>
            </w:div>
            <w:div w:id="554897384">
              <w:marLeft w:val="1155"/>
              <w:marRight w:val="0"/>
              <w:marTop w:val="0"/>
              <w:marBottom w:val="0"/>
              <w:divBdr>
                <w:top w:val="none" w:sz="0" w:space="0" w:color="auto"/>
                <w:left w:val="none" w:sz="0" w:space="0" w:color="auto"/>
                <w:bottom w:val="none" w:sz="0" w:space="0" w:color="auto"/>
                <w:right w:val="none" w:sz="0" w:space="0" w:color="auto"/>
              </w:divBdr>
            </w:div>
            <w:div w:id="118182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229072">
      <w:bodyDiv w:val="1"/>
      <w:marLeft w:val="0"/>
      <w:marRight w:val="0"/>
      <w:marTop w:val="0"/>
      <w:marBottom w:val="0"/>
      <w:divBdr>
        <w:top w:val="none" w:sz="0" w:space="0" w:color="auto"/>
        <w:left w:val="none" w:sz="0" w:space="0" w:color="auto"/>
        <w:bottom w:val="none" w:sz="0" w:space="0" w:color="auto"/>
        <w:right w:val="none" w:sz="0" w:space="0" w:color="auto"/>
      </w:divBdr>
      <w:divsChild>
        <w:div w:id="1026367920">
          <w:marLeft w:val="0"/>
          <w:marRight w:val="0"/>
          <w:marTop w:val="0"/>
          <w:marBottom w:val="0"/>
          <w:divBdr>
            <w:top w:val="none" w:sz="0" w:space="0" w:color="auto"/>
            <w:left w:val="none" w:sz="0" w:space="0" w:color="auto"/>
            <w:bottom w:val="none" w:sz="0" w:space="0" w:color="auto"/>
            <w:right w:val="none" w:sz="0" w:space="0" w:color="auto"/>
          </w:divBdr>
        </w:div>
        <w:div w:id="815293252">
          <w:marLeft w:val="0"/>
          <w:marRight w:val="0"/>
          <w:marTop w:val="150"/>
          <w:marBottom w:val="0"/>
          <w:divBdr>
            <w:top w:val="none" w:sz="0" w:space="0" w:color="auto"/>
            <w:left w:val="none" w:sz="0" w:space="0" w:color="auto"/>
            <w:bottom w:val="none" w:sz="0" w:space="0" w:color="auto"/>
            <w:right w:val="none" w:sz="0" w:space="0" w:color="auto"/>
          </w:divBdr>
          <w:divsChild>
            <w:div w:id="999962197">
              <w:marLeft w:val="1155"/>
              <w:marRight w:val="0"/>
              <w:marTop w:val="0"/>
              <w:marBottom w:val="0"/>
              <w:divBdr>
                <w:top w:val="none" w:sz="0" w:space="0" w:color="auto"/>
                <w:left w:val="none" w:sz="0" w:space="0" w:color="auto"/>
                <w:bottom w:val="none" w:sz="0" w:space="0" w:color="auto"/>
                <w:right w:val="none" w:sz="0" w:space="0" w:color="auto"/>
              </w:divBdr>
            </w:div>
            <w:div w:id="2044285611">
              <w:marLeft w:val="1155"/>
              <w:marRight w:val="0"/>
              <w:marTop w:val="0"/>
              <w:marBottom w:val="0"/>
              <w:divBdr>
                <w:top w:val="none" w:sz="0" w:space="0" w:color="auto"/>
                <w:left w:val="none" w:sz="0" w:space="0" w:color="auto"/>
                <w:bottom w:val="none" w:sz="0" w:space="0" w:color="auto"/>
                <w:right w:val="none" w:sz="0" w:space="0" w:color="auto"/>
              </w:divBdr>
            </w:div>
            <w:div w:id="28726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351094">
      <w:bodyDiv w:val="1"/>
      <w:marLeft w:val="0"/>
      <w:marRight w:val="0"/>
      <w:marTop w:val="0"/>
      <w:marBottom w:val="0"/>
      <w:divBdr>
        <w:top w:val="none" w:sz="0" w:space="0" w:color="auto"/>
        <w:left w:val="none" w:sz="0" w:space="0" w:color="auto"/>
        <w:bottom w:val="none" w:sz="0" w:space="0" w:color="auto"/>
        <w:right w:val="none" w:sz="0" w:space="0" w:color="auto"/>
      </w:divBdr>
      <w:divsChild>
        <w:div w:id="1633050805">
          <w:marLeft w:val="0"/>
          <w:marRight w:val="0"/>
          <w:marTop w:val="0"/>
          <w:marBottom w:val="0"/>
          <w:divBdr>
            <w:top w:val="none" w:sz="0" w:space="0" w:color="auto"/>
            <w:left w:val="none" w:sz="0" w:space="0" w:color="auto"/>
            <w:bottom w:val="none" w:sz="0" w:space="0" w:color="auto"/>
            <w:right w:val="none" w:sz="0" w:space="0" w:color="auto"/>
          </w:divBdr>
        </w:div>
        <w:div w:id="824467271">
          <w:marLeft w:val="0"/>
          <w:marRight w:val="0"/>
          <w:marTop w:val="150"/>
          <w:marBottom w:val="0"/>
          <w:divBdr>
            <w:top w:val="none" w:sz="0" w:space="0" w:color="auto"/>
            <w:left w:val="none" w:sz="0" w:space="0" w:color="auto"/>
            <w:bottom w:val="none" w:sz="0" w:space="0" w:color="auto"/>
            <w:right w:val="none" w:sz="0" w:space="0" w:color="auto"/>
          </w:divBdr>
          <w:divsChild>
            <w:div w:id="983506056">
              <w:marLeft w:val="1155"/>
              <w:marRight w:val="0"/>
              <w:marTop w:val="0"/>
              <w:marBottom w:val="0"/>
              <w:divBdr>
                <w:top w:val="none" w:sz="0" w:space="0" w:color="auto"/>
                <w:left w:val="none" w:sz="0" w:space="0" w:color="auto"/>
                <w:bottom w:val="none" w:sz="0" w:space="0" w:color="auto"/>
                <w:right w:val="none" w:sz="0" w:space="0" w:color="auto"/>
              </w:divBdr>
            </w:div>
            <w:div w:id="501744184">
              <w:marLeft w:val="1155"/>
              <w:marRight w:val="0"/>
              <w:marTop w:val="0"/>
              <w:marBottom w:val="0"/>
              <w:divBdr>
                <w:top w:val="none" w:sz="0" w:space="0" w:color="auto"/>
                <w:left w:val="none" w:sz="0" w:space="0" w:color="auto"/>
                <w:bottom w:val="none" w:sz="0" w:space="0" w:color="auto"/>
                <w:right w:val="none" w:sz="0" w:space="0" w:color="auto"/>
              </w:divBdr>
            </w:div>
            <w:div w:id="471602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190525">
      <w:bodyDiv w:val="1"/>
      <w:marLeft w:val="0"/>
      <w:marRight w:val="0"/>
      <w:marTop w:val="0"/>
      <w:marBottom w:val="0"/>
      <w:divBdr>
        <w:top w:val="none" w:sz="0" w:space="0" w:color="auto"/>
        <w:left w:val="none" w:sz="0" w:space="0" w:color="auto"/>
        <w:bottom w:val="none" w:sz="0" w:space="0" w:color="auto"/>
        <w:right w:val="none" w:sz="0" w:space="0" w:color="auto"/>
      </w:divBdr>
      <w:divsChild>
        <w:div w:id="2096050141">
          <w:marLeft w:val="0"/>
          <w:marRight w:val="0"/>
          <w:marTop w:val="0"/>
          <w:marBottom w:val="0"/>
          <w:divBdr>
            <w:top w:val="none" w:sz="0" w:space="0" w:color="auto"/>
            <w:left w:val="none" w:sz="0" w:space="0" w:color="auto"/>
            <w:bottom w:val="none" w:sz="0" w:space="0" w:color="auto"/>
            <w:right w:val="none" w:sz="0" w:space="0" w:color="auto"/>
          </w:divBdr>
        </w:div>
        <w:div w:id="187790706">
          <w:marLeft w:val="0"/>
          <w:marRight w:val="0"/>
          <w:marTop w:val="150"/>
          <w:marBottom w:val="0"/>
          <w:divBdr>
            <w:top w:val="none" w:sz="0" w:space="0" w:color="auto"/>
            <w:left w:val="none" w:sz="0" w:space="0" w:color="auto"/>
            <w:bottom w:val="none" w:sz="0" w:space="0" w:color="auto"/>
            <w:right w:val="none" w:sz="0" w:space="0" w:color="auto"/>
          </w:divBdr>
          <w:divsChild>
            <w:div w:id="976833527">
              <w:marLeft w:val="1155"/>
              <w:marRight w:val="0"/>
              <w:marTop w:val="0"/>
              <w:marBottom w:val="0"/>
              <w:divBdr>
                <w:top w:val="none" w:sz="0" w:space="0" w:color="auto"/>
                <w:left w:val="none" w:sz="0" w:space="0" w:color="auto"/>
                <w:bottom w:val="none" w:sz="0" w:space="0" w:color="auto"/>
                <w:right w:val="none" w:sz="0" w:space="0" w:color="auto"/>
              </w:divBdr>
            </w:div>
            <w:div w:id="1776753680">
              <w:marLeft w:val="1155"/>
              <w:marRight w:val="0"/>
              <w:marTop w:val="0"/>
              <w:marBottom w:val="0"/>
              <w:divBdr>
                <w:top w:val="none" w:sz="0" w:space="0" w:color="auto"/>
                <w:left w:val="none" w:sz="0" w:space="0" w:color="auto"/>
                <w:bottom w:val="none" w:sz="0" w:space="0" w:color="auto"/>
                <w:right w:val="none" w:sz="0" w:space="0" w:color="auto"/>
              </w:divBdr>
            </w:div>
            <w:div w:id="30593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5456">
      <w:bodyDiv w:val="1"/>
      <w:marLeft w:val="0"/>
      <w:marRight w:val="0"/>
      <w:marTop w:val="0"/>
      <w:marBottom w:val="0"/>
      <w:divBdr>
        <w:top w:val="none" w:sz="0" w:space="0" w:color="auto"/>
        <w:left w:val="none" w:sz="0" w:space="0" w:color="auto"/>
        <w:bottom w:val="none" w:sz="0" w:space="0" w:color="auto"/>
        <w:right w:val="none" w:sz="0" w:space="0" w:color="auto"/>
      </w:divBdr>
      <w:divsChild>
        <w:div w:id="1314260907">
          <w:marLeft w:val="0"/>
          <w:marRight w:val="0"/>
          <w:marTop w:val="0"/>
          <w:marBottom w:val="0"/>
          <w:divBdr>
            <w:top w:val="none" w:sz="0" w:space="0" w:color="auto"/>
            <w:left w:val="none" w:sz="0" w:space="0" w:color="auto"/>
            <w:bottom w:val="none" w:sz="0" w:space="0" w:color="auto"/>
            <w:right w:val="none" w:sz="0" w:space="0" w:color="auto"/>
          </w:divBdr>
        </w:div>
        <w:div w:id="1006907671">
          <w:marLeft w:val="0"/>
          <w:marRight w:val="0"/>
          <w:marTop w:val="150"/>
          <w:marBottom w:val="0"/>
          <w:divBdr>
            <w:top w:val="none" w:sz="0" w:space="0" w:color="auto"/>
            <w:left w:val="none" w:sz="0" w:space="0" w:color="auto"/>
            <w:bottom w:val="none" w:sz="0" w:space="0" w:color="auto"/>
            <w:right w:val="none" w:sz="0" w:space="0" w:color="auto"/>
          </w:divBdr>
          <w:divsChild>
            <w:div w:id="1450002788">
              <w:marLeft w:val="1155"/>
              <w:marRight w:val="0"/>
              <w:marTop w:val="0"/>
              <w:marBottom w:val="0"/>
              <w:divBdr>
                <w:top w:val="none" w:sz="0" w:space="0" w:color="auto"/>
                <w:left w:val="none" w:sz="0" w:space="0" w:color="auto"/>
                <w:bottom w:val="none" w:sz="0" w:space="0" w:color="auto"/>
                <w:right w:val="none" w:sz="0" w:space="0" w:color="auto"/>
              </w:divBdr>
            </w:div>
            <w:div w:id="590165876">
              <w:marLeft w:val="1155"/>
              <w:marRight w:val="0"/>
              <w:marTop w:val="0"/>
              <w:marBottom w:val="0"/>
              <w:divBdr>
                <w:top w:val="none" w:sz="0" w:space="0" w:color="auto"/>
                <w:left w:val="none" w:sz="0" w:space="0" w:color="auto"/>
                <w:bottom w:val="none" w:sz="0" w:space="0" w:color="auto"/>
                <w:right w:val="none" w:sz="0" w:space="0" w:color="auto"/>
              </w:divBdr>
            </w:div>
            <w:div w:id="17743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17419">
      <w:bodyDiv w:val="1"/>
      <w:marLeft w:val="0"/>
      <w:marRight w:val="0"/>
      <w:marTop w:val="0"/>
      <w:marBottom w:val="0"/>
      <w:divBdr>
        <w:top w:val="none" w:sz="0" w:space="0" w:color="auto"/>
        <w:left w:val="none" w:sz="0" w:space="0" w:color="auto"/>
        <w:bottom w:val="none" w:sz="0" w:space="0" w:color="auto"/>
        <w:right w:val="none" w:sz="0" w:space="0" w:color="auto"/>
      </w:divBdr>
      <w:divsChild>
        <w:div w:id="374701582">
          <w:marLeft w:val="0"/>
          <w:marRight w:val="0"/>
          <w:marTop w:val="0"/>
          <w:marBottom w:val="0"/>
          <w:divBdr>
            <w:top w:val="none" w:sz="0" w:space="0" w:color="auto"/>
            <w:left w:val="none" w:sz="0" w:space="0" w:color="auto"/>
            <w:bottom w:val="none" w:sz="0" w:space="0" w:color="auto"/>
            <w:right w:val="none" w:sz="0" w:space="0" w:color="auto"/>
          </w:divBdr>
        </w:div>
        <w:div w:id="125508749">
          <w:marLeft w:val="0"/>
          <w:marRight w:val="0"/>
          <w:marTop w:val="150"/>
          <w:marBottom w:val="0"/>
          <w:divBdr>
            <w:top w:val="none" w:sz="0" w:space="0" w:color="auto"/>
            <w:left w:val="none" w:sz="0" w:space="0" w:color="auto"/>
            <w:bottom w:val="none" w:sz="0" w:space="0" w:color="auto"/>
            <w:right w:val="none" w:sz="0" w:space="0" w:color="auto"/>
          </w:divBdr>
          <w:divsChild>
            <w:div w:id="1493179671">
              <w:marLeft w:val="1155"/>
              <w:marRight w:val="0"/>
              <w:marTop w:val="0"/>
              <w:marBottom w:val="0"/>
              <w:divBdr>
                <w:top w:val="none" w:sz="0" w:space="0" w:color="auto"/>
                <w:left w:val="none" w:sz="0" w:space="0" w:color="auto"/>
                <w:bottom w:val="none" w:sz="0" w:space="0" w:color="auto"/>
                <w:right w:val="none" w:sz="0" w:space="0" w:color="auto"/>
              </w:divBdr>
            </w:div>
            <w:div w:id="32855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59761">
      <w:bodyDiv w:val="1"/>
      <w:marLeft w:val="0"/>
      <w:marRight w:val="0"/>
      <w:marTop w:val="0"/>
      <w:marBottom w:val="0"/>
      <w:divBdr>
        <w:top w:val="none" w:sz="0" w:space="0" w:color="auto"/>
        <w:left w:val="none" w:sz="0" w:space="0" w:color="auto"/>
        <w:bottom w:val="none" w:sz="0" w:space="0" w:color="auto"/>
        <w:right w:val="none" w:sz="0" w:space="0" w:color="auto"/>
      </w:divBdr>
      <w:divsChild>
        <w:div w:id="1981112208">
          <w:marLeft w:val="0"/>
          <w:marRight w:val="0"/>
          <w:marTop w:val="0"/>
          <w:marBottom w:val="0"/>
          <w:divBdr>
            <w:top w:val="none" w:sz="0" w:space="0" w:color="auto"/>
            <w:left w:val="none" w:sz="0" w:space="0" w:color="auto"/>
            <w:bottom w:val="none" w:sz="0" w:space="0" w:color="auto"/>
            <w:right w:val="none" w:sz="0" w:space="0" w:color="auto"/>
          </w:divBdr>
        </w:div>
        <w:div w:id="1529677903">
          <w:marLeft w:val="0"/>
          <w:marRight w:val="0"/>
          <w:marTop w:val="150"/>
          <w:marBottom w:val="0"/>
          <w:divBdr>
            <w:top w:val="none" w:sz="0" w:space="0" w:color="auto"/>
            <w:left w:val="none" w:sz="0" w:space="0" w:color="auto"/>
            <w:bottom w:val="none" w:sz="0" w:space="0" w:color="auto"/>
            <w:right w:val="none" w:sz="0" w:space="0" w:color="auto"/>
          </w:divBdr>
          <w:divsChild>
            <w:div w:id="364258160">
              <w:marLeft w:val="1155"/>
              <w:marRight w:val="0"/>
              <w:marTop w:val="0"/>
              <w:marBottom w:val="0"/>
              <w:divBdr>
                <w:top w:val="none" w:sz="0" w:space="0" w:color="auto"/>
                <w:left w:val="none" w:sz="0" w:space="0" w:color="auto"/>
                <w:bottom w:val="none" w:sz="0" w:space="0" w:color="auto"/>
                <w:right w:val="none" w:sz="0" w:space="0" w:color="auto"/>
              </w:divBdr>
            </w:div>
            <w:div w:id="231820197">
              <w:marLeft w:val="1155"/>
              <w:marRight w:val="0"/>
              <w:marTop w:val="0"/>
              <w:marBottom w:val="0"/>
              <w:divBdr>
                <w:top w:val="none" w:sz="0" w:space="0" w:color="auto"/>
                <w:left w:val="none" w:sz="0" w:space="0" w:color="auto"/>
                <w:bottom w:val="none" w:sz="0" w:space="0" w:color="auto"/>
                <w:right w:val="none" w:sz="0" w:space="0" w:color="auto"/>
              </w:divBdr>
            </w:div>
            <w:div w:id="181431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585622">
      <w:bodyDiv w:val="1"/>
      <w:marLeft w:val="0"/>
      <w:marRight w:val="0"/>
      <w:marTop w:val="0"/>
      <w:marBottom w:val="0"/>
      <w:divBdr>
        <w:top w:val="none" w:sz="0" w:space="0" w:color="auto"/>
        <w:left w:val="none" w:sz="0" w:space="0" w:color="auto"/>
        <w:bottom w:val="none" w:sz="0" w:space="0" w:color="auto"/>
        <w:right w:val="none" w:sz="0" w:space="0" w:color="auto"/>
      </w:divBdr>
      <w:divsChild>
        <w:div w:id="831456103">
          <w:marLeft w:val="0"/>
          <w:marRight w:val="0"/>
          <w:marTop w:val="0"/>
          <w:marBottom w:val="0"/>
          <w:divBdr>
            <w:top w:val="none" w:sz="0" w:space="0" w:color="auto"/>
            <w:left w:val="none" w:sz="0" w:space="0" w:color="auto"/>
            <w:bottom w:val="none" w:sz="0" w:space="0" w:color="auto"/>
            <w:right w:val="none" w:sz="0" w:space="0" w:color="auto"/>
          </w:divBdr>
        </w:div>
        <w:div w:id="1458139026">
          <w:marLeft w:val="0"/>
          <w:marRight w:val="0"/>
          <w:marTop w:val="150"/>
          <w:marBottom w:val="0"/>
          <w:divBdr>
            <w:top w:val="none" w:sz="0" w:space="0" w:color="auto"/>
            <w:left w:val="none" w:sz="0" w:space="0" w:color="auto"/>
            <w:bottom w:val="none" w:sz="0" w:space="0" w:color="auto"/>
            <w:right w:val="none" w:sz="0" w:space="0" w:color="auto"/>
          </w:divBdr>
          <w:divsChild>
            <w:div w:id="286468718">
              <w:marLeft w:val="1155"/>
              <w:marRight w:val="0"/>
              <w:marTop w:val="0"/>
              <w:marBottom w:val="0"/>
              <w:divBdr>
                <w:top w:val="none" w:sz="0" w:space="0" w:color="auto"/>
                <w:left w:val="none" w:sz="0" w:space="0" w:color="auto"/>
                <w:bottom w:val="none" w:sz="0" w:space="0" w:color="auto"/>
                <w:right w:val="none" w:sz="0" w:space="0" w:color="auto"/>
              </w:divBdr>
            </w:div>
            <w:div w:id="1523283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591481">
      <w:bodyDiv w:val="1"/>
      <w:marLeft w:val="0"/>
      <w:marRight w:val="0"/>
      <w:marTop w:val="0"/>
      <w:marBottom w:val="0"/>
      <w:divBdr>
        <w:top w:val="none" w:sz="0" w:space="0" w:color="auto"/>
        <w:left w:val="none" w:sz="0" w:space="0" w:color="auto"/>
        <w:bottom w:val="none" w:sz="0" w:space="0" w:color="auto"/>
        <w:right w:val="none" w:sz="0" w:space="0" w:color="auto"/>
      </w:divBdr>
      <w:divsChild>
        <w:div w:id="751198076">
          <w:marLeft w:val="0"/>
          <w:marRight w:val="0"/>
          <w:marTop w:val="0"/>
          <w:marBottom w:val="0"/>
          <w:divBdr>
            <w:top w:val="none" w:sz="0" w:space="0" w:color="auto"/>
            <w:left w:val="none" w:sz="0" w:space="0" w:color="auto"/>
            <w:bottom w:val="none" w:sz="0" w:space="0" w:color="auto"/>
            <w:right w:val="none" w:sz="0" w:space="0" w:color="auto"/>
          </w:divBdr>
        </w:div>
        <w:div w:id="1220937300">
          <w:marLeft w:val="0"/>
          <w:marRight w:val="0"/>
          <w:marTop w:val="150"/>
          <w:marBottom w:val="0"/>
          <w:divBdr>
            <w:top w:val="none" w:sz="0" w:space="0" w:color="auto"/>
            <w:left w:val="none" w:sz="0" w:space="0" w:color="auto"/>
            <w:bottom w:val="none" w:sz="0" w:space="0" w:color="auto"/>
            <w:right w:val="none" w:sz="0" w:space="0" w:color="auto"/>
          </w:divBdr>
          <w:divsChild>
            <w:div w:id="106775599">
              <w:marLeft w:val="1155"/>
              <w:marRight w:val="0"/>
              <w:marTop w:val="0"/>
              <w:marBottom w:val="0"/>
              <w:divBdr>
                <w:top w:val="none" w:sz="0" w:space="0" w:color="auto"/>
                <w:left w:val="none" w:sz="0" w:space="0" w:color="auto"/>
                <w:bottom w:val="none" w:sz="0" w:space="0" w:color="auto"/>
                <w:right w:val="none" w:sz="0" w:space="0" w:color="auto"/>
              </w:divBdr>
            </w:div>
            <w:div w:id="1832941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1295">
      <w:bodyDiv w:val="1"/>
      <w:marLeft w:val="0"/>
      <w:marRight w:val="0"/>
      <w:marTop w:val="0"/>
      <w:marBottom w:val="0"/>
      <w:divBdr>
        <w:top w:val="none" w:sz="0" w:space="0" w:color="auto"/>
        <w:left w:val="none" w:sz="0" w:space="0" w:color="auto"/>
        <w:bottom w:val="none" w:sz="0" w:space="0" w:color="auto"/>
        <w:right w:val="none" w:sz="0" w:space="0" w:color="auto"/>
      </w:divBdr>
      <w:divsChild>
        <w:div w:id="255138852">
          <w:marLeft w:val="0"/>
          <w:marRight w:val="0"/>
          <w:marTop w:val="0"/>
          <w:marBottom w:val="0"/>
          <w:divBdr>
            <w:top w:val="none" w:sz="0" w:space="0" w:color="auto"/>
            <w:left w:val="none" w:sz="0" w:space="0" w:color="auto"/>
            <w:bottom w:val="none" w:sz="0" w:space="0" w:color="auto"/>
            <w:right w:val="none" w:sz="0" w:space="0" w:color="auto"/>
          </w:divBdr>
        </w:div>
        <w:div w:id="566040710">
          <w:marLeft w:val="0"/>
          <w:marRight w:val="0"/>
          <w:marTop w:val="150"/>
          <w:marBottom w:val="0"/>
          <w:divBdr>
            <w:top w:val="none" w:sz="0" w:space="0" w:color="auto"/>
            <w:left w:val="none" w:sz="0" w:space="0" w:color="auto"/>
            <w:bottom w:val="none" w:sz="0" w:space="0" w:color="auto"/>
            <w:right w:val="none" w:sz="0" w:space="0" w:color="auto"/>
          </w:divBdr>
          <w:divsChild>
            <w:div w:id="1816407922">
              <w:marLeft w:val="1155"/>
              <w:marRight w:val="0"/>
              <w:marTop w:val="0"/>
              <w:marBottom w:val="0"/>
              <w:divBdr>
                <w:top w:val="none" w:sz="0" w:space="0" w:color="auto"/>
                <w:left w:val="none" w:sz="0" w:space="0" w:color="auto"/>
                <w:bottom w:val="none" w:sz="0" w:space="0" w:color="auto"/>
                <w:right w:val="none" w:sz="0" w:space="0" w:color="auto"/>
              </w:divBdr>
            </w:div>
            <w:div w:id="1124737873">
              <w:marLeft w:val="1155"/>
              <w:marRight w:val="0"/>
              <w:marTop w:val="0"/>
              <w:marBottom w:val="0"/>
              <w:divBdr>
                <w:top w:val="none" w:sz="0" w:space="0" w:color="auto"/>
                <w:left w:val="none" w:sz="0" w:space="0" w:color="auto"/>
                <w:bottom w:val="none" w:sz="0" w:space="0" w:color="auto"/>
                <w:right w:val="none" w:sz="0" w:space="0" w:color="auto"/>
              </w:divBdr>
            </w:div>
            <w:div w:id="165768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422">
      <w:bodyDiv w:val="1"/>
      <w:marLeft w:val="0"/>
      <w:marRight w:val="0"/>
      <w:marTop w:val="0"/>
      <w:marBottom w:val="0"/>
      <w:divBdr>
        <w:top w:val="none" w:sz="0" w:space="0" w:color="auto"/>
        <w:left w:val="none" w:sz="0" w:space="0" w:color="auto"/>
        <w:bottom w:val="none" w:sz="0" w:space="0" w:color="auto"/>
        <w:right w:val="none" w:sz="0" w:space="0" w:color="auto"/>
      </w:divBdr>
      <w:divsChild>
        <w:div w:id="1125193908">
          <w:marLeft w:val="0"/>
          <w:marRight w:val="0"/>
          <w:marTop w:val="0"/>
          <w:marBottom w:val="0"/>
          <w:divBdr>
            <w:top w:val="none" w:sz="0" w:space="0" w:color="auto"/>
            <w:left w:val="none" w:sz="0" w:space="0" w:color="auto"/>
            <w:bottom w:val="none" w:sz="0" w:space="0" w:color="auto"/>
            <w:right w:val="none" w:sz="0" w:space="0" w:color="auto"/>
          </w:divBdr>
        </w:div>
        <w:div w:id="1303652807">
          <w:marLeft w:val="0"/>
          <w:marRight w:val="0"/>
          <w:marTop w:val="150"/>
          <w:marBottom w:val="0"/>
          <w:divBdr>
            <w:top w:val="none" w:sz="0" w:space="0" w:color="auto"/>
            <w:left w:val="none" w:sz="0" w:space="0" w:color="auto"/>
            <w:bottom w:val="none" w:sz="0" w:space="0" w:color="auto"/>
            <w:right w:val="none" w:sz="0" w:space="0" w:color="auto"/>
          </w:divBdr>
          <w:divsChild>
            <w:div w:id="62486489">
              <w:marLeft w:val="1155"/>
              <w:marRight w:val="0"/>
              <w:marTop w:val="0"/>
              <w:marBottom w:val="0"/>
              <w:divBdr>
                <w:top w:val="none" w:sz="0" w:space="0" w:color="auto"/>
                <w:left w:val="none" w:sz="0" w:space="0" w:color="auto"/>
                <w:bottom w:val="none" w:sz="0" w:space="0" w:color="auto"/>
                <w:right w:val="none" w:sz="0" w:space="0" w:color="auto"/>
              </w:divBdr>
            </w:div>
            <w:div w:id="1779907665">
              <w:marLeft w:val="1155"/>
              <w:marRight w:val="0"/>
              <w:marTop w:val="0"/>
              <w:marBottom w:val="0"/>
              <w:divBdr>
                <w:top w:val="none" w:sz="0" w:space="0" w:color="auto"/>
                <w:left w:val="none" w:sz="0" w:space="0" w:color="auto"/>
                <w:bottom w:val="none" w:sz="0" w:space="0" w:color="auto"/>
                <w:right w:val="none" w:sz="0" w:space="0" w:color="auto"/>
              </w:divBdr>
            </w:div>
            <w:div w:id="202901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16836">
      <w:bodyDiv w:val="1"/>
      <w:marLeft w:val="0"/>
      <w:marRight w:val="0"/>
      <w:marTop w:val="0"/>
      <w:marBottom w:val="0"/>
      <w:divBdr>
        <w:top w:val="none" w:sz="0" w:space="0" w:color="auto"/>
        <w:left w:val="none" w:sz="0" w:space="0" w:color="auto"/>
        <w:bottom w:val="none" w:sz="0" w:space="0" w:color="auto"/>
        <w:right w:val="none" w:sz="0" w:space="0" w:color="auto"/>
      </w:divBdr>
      <w:divsChild>
        <w:div w:id="234166233">
          <w:marLeft w:val="0"/>
          <w:marRight w:val="0"/>
          <w:marTop w:val="0"/>
          <w:marBottom w:val="0"/>
          <w:divBdr>
            <w:top w:val="none" w:sz="0" w:space="0" w:color="auto"/>
            <w:left w:val="none" w:sz="0" w:space="0" w:color="auto"/>
            <w:bottom w:val="none" w:sz="0" w:space="0" w:color="auto"/>
            <w:right w:val="none" w:sz="0" w:space="0" w:color="auto"/>
          </w:divBdr>
        </w:div>
        <w:div w:id="1449426825">
          <w:marLeft w:val="0"/>
          <w:marRight w:val="0"/>
          <w:marTop w:val="150"/>
          <w:marBottom w:val="0"/>
          <w:divBdr>
            <w:top w:val="none" w:sz="0" w:space="0" w:color="auto"/>
            <w:left w:val="none" w:sz="0" w:space="0" w:color="auto"/>
            <w:bottom w:val="none" w:sz="0" w:space="0" w:color="auto"/>
            <w:right w:val="none" w:sz="0" w:space="0" w:color="auto"/>
          </w:divBdr>
          <w:divsChild>
            <w:div w:id="724527455">
              <w:marLeft w:val="1155"/>
              <w:marRight w:val="0"/>
              <w:marTop w:val="0"/>
              <w:marBottom w:val="0"/>
              <w:divBdr>
                <w:top w:val="none" w:sz="0" w:space="0" w:color="auto"/>
                <w:left w:val="none" w:sz="0" w:space="0" w:color="auto"/>
                <w:bottom w:val="none" w:sz="0" w:space="0" w:color="auto"/>
                <w:right w:val="none" w:sz="0" w:space="0" w:color="auto"/>
              </w:divBdr>
            </w:div>
            <w:div w:id="2079203299">
              <w:marLeft w:val="1155"/>
              <w:marRight w:val="0"/>
              <w:marTop w:val="0"/>
              <w:marBottom w:val="0"/>
              <w:divBdr>
                <w:top w:val="none" w:sz="0" w:space="0" w:color="auto"/>
                <w:left w:val="none" w:sz="0" w:space="0" w:color="auto"/>
                <w:bottom w:val="none" w:sz="0" w:space="0" w:color="auto"/>
                <w:right w:val="none" w:sz="0" w:space="0" w:color="auto"/>
              </w:divBdr>
            </w:div>
            <w:div w:id="1586914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249932">
      <w:bodyDiv w:val="1"/>
      <w:marLeft w:val="0"/>
      <w:marRight w:val="0"/>
      <w:marTop w:val="0"/>
      <w:marBottom w:val="0"/>
      <w:divBdr>
        <w:top w:val="none" w:sz="0" w:space="0" w:color="auto"/>
        <w:left w:val="none" w:sz="0" w:space="0" w:color="auto"/>
        <w:bottom w:val="none" w:sz="0" w:space="0" w:color="auto"/>
        <w:right w:val="none" w:sz="0" w:space="0" w:color="auto"/>
      </w:divBdr>
      <w:divsChild>
        <w:div w:id="2011371662">
          <w:marLeft w:val="0"/>
          <w:marRight w:val="0"/>
          <w:marTop w:val="0"/>
          <w:marBottom w:val="0"/>
          <w:divBdr>
            <w:top w:val="none" w:sz="0" w:space="0" w:color="auto"/>
            <w:left w:val="none" w:sz="0" w:space="0" w:color="auto"/>
            <w:bottom w:val="none" w:sz="0" w:space="0" w:color="auto"/>
            <w:right w:val="none" w:sz="0" w:space="0" w:color="auto"/>
          </w:divBdr>
        </w:div>
        <w:div w:id="1588033079">
          <w:marLeft w:val="0"/>
          <w:marRight w:val="0"/>
          <w:marTop w:val="150"/>
          <w:marBottom w:val="0"/>
          <w:divBdr>
            <w:top w:val="none" w:sz="0" w:space="0" w:color="auto"/>
            <w:left w:val="none" w:sz="0" w:space="0" w:color="auto"/>
            <w:bottom w:val="none" w:sz="0" w:space="0" w:color="auto"/>
            <w:right w:val="none" w:sz="0" w:space="0" w:color="auto"/>
          </w:divBdr>
          <w:divsChild>
            <w:div w:id="362832120">
              <w:marLeft w:val="1155"/>
              <w:marRight w:val="0"/>
              <w:marTop w:val="0"/>
              <w:marBottom w:val="0"/>
              <w:divBdr>
                <w:top w:val="none" w:sz="0" w:space="0" w:color="auto"/>
                <w:left w:val="none" w:sz="0" w:space="0" w:color="auto"/>
                <w:bottom w:val="none" w:sz="0" w:space="0" w:color="auto"/>
                <w:right w:val="none" w:sz="0" w:space="0" w:color="auto"/>
              </w:divBdr>
            </w:div>
            <w:div w:id="626669253">
              <w:marLeft w:val="1155"/>
              <w:marRight w:val="0"/>
              <w:marTop w:val="0"/>
              <w:marBottom w:val="0"/>
              <w:divBdr>
                <w:top w:val="none" w:sz="0" w:space="0" w:color="auto"/>
                <w:left w:val="none" w:sz="0" w:space="0" w:color="auto"/>
                <w:bottom w:val="none" w:sz="0" w:space="0" w:color="auto"/>
                <w:right w:val="none" w:sz="0" w:space="0" w:color="auto"/>
              </w:divBdr>
            </w:div>
            <w:div w:id="109197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712590">
      <w:bodyDiv w:val="1"/>
      <w:marLeft w:val="0"/>
      <w:marRight w:val="0"/>
      <w:marTop w:val="0"/>
      <w:marBottom w:val="0"/>
      <w:divBdr>
        <w:top w:val="none" w:sz="0" w:space="0" w:color="auto"/>
        <w:left w:val="none" w:sz="0" w:space="0" w:color="auto"/>
        <w:bottom w:val="none" w:sz="0" w:space="0" w:color="auto"/>
        <w:right w:val="none" w:sz="0" w:space="0" w:color="auto"/>
      </w:divBdr>
      <w:divsChild>
        <w:div w:id="1071198484">
          <w:marLeft w:val="0"/>
          <w:marRight w:val="0"/>
          <w:marTop w:val="0"/>
          <w:marBottom w:val="0"/>
          <w:divBdr>
            <w:top w:val="none" w:sz="0" w:space="0" w:color="auto"/>
            <w:left w:val="none" w:sz="0" w:space="0" w:color="auto"/>
            <w:bottom w:val="none" w:sz="0" w:space="0" w:color="auto"/>
            <w:right w:val="none" w:sz="0" w:space="0" w:color="auto"/>
          </w:divBdr>
        </w:div>
        <w:div w:id="1836260349">
          <w:marLeft w:val="0"/>
          <w:marRight w:val="0"/>
          <w:marTop w:val="150"/>
          <w:marBottom w:val="0"/>
          <w:divBdr>
            <w:top w:val="none" w:sz="0" w:space="0" w:color="auto"/>
            <w:left w:val="none" w:sz="0" w:space="0" w:color="auto"/>
            <w:bottom w:val="none" w:sz="0" w:space="0" w:color="auto"/>
            <w:right w:val="none" w:sz="0" w:space="0" w:color="auto"/>
          </w:divBdr>
          <w:divsChild>
            <w:div w:id="22366721">
              <w:marLeft w:val="1155"/>
              <w:marRight w:val="0"/>
              <w:marTop w:val="0"/>
              <w:marBottom w:val="0"/>
              <w:divBdr>
                <w:top w:val="none" w:sz="0" w:space="0" w:color="auto"/>
                <w:left w:val="none" w:sz="0" w:space="0" w:color="auto"/>
                <w:bottom w:val="none" w:sz="0" w:space="0" w:color="auto"/>
                <w:right w:val="none" w:sz="0" w:space="0" w:color="auto"/>
              </w:divBdr>
            </w:div>
            <w:div w:id="413017600">
              <w:marLeft w:val="1155"/>
              <w:marRight w:val="0"/>
              <w:marTop w:val="0"/>
              <w:marBottom w:val="0"/>
              <w:divBdr>
                <w:top w:val="none" w:sz="0" w:space="0" w:color="auto"/>
                <w:left w:val="none" w:sz="0" w:space="0" w:color="auto"/>
                <w:bottom w:val="none" w:sz="0" w:space="0" w:color="auto"/>
                <w:right w:val="none" w:sz="0" w:space="0" w:color="auto"/>
              </w:divBdr>
            </w:div>
            <w:div w:id="1356538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714264">
      <w:bodyDiv w:val="1"/>
      <w:marLeft w:val="0"/>
      <w:marRight w:val="0"/>
      <w:marTop w:val="0"/>
      <w:marBottom w:val="0"/>
      <w:divBdr>
        <w:top w:val="none" w:sz="0" w:space="0" w:color="auto"/>
        <w:left w:val="none" w:sz="0" w:space="0" w:color="auto"/>
        <w:bottom w:val="none" w:sz="0" w:space="0" w:color="auto"/>
        <w:right w:val="none" w:sz="0" w:space="0" w:color="auto"/>
      </w:divBdr>
      <w:divsChild>
        <w:div w:id="1977101808">
          <w:marLeft w:val="0"/>
          <w:marRight w:val="0"/>
          <w:marTop w:val="0"/>
          <w:marBottom w:val="0"/>
          <w:divBdr>
            <w:top w:val="none" w:sz="0" w:space="0" w:color="auto"/>
            <w:left w:val="none" w:sz="0" w:space="0" w:color="auto"/>
            <w:bottom w:val="none" w:sz="0" w:space="0" w:color="auto"/>
            <w:right w:val="none" w:sz="0" w:space="0" w:color="auto"/>
          </w:divBdr>
        </w:div>
        <w:div w:id="213347858">
          <w:marLeft w:val="0"/>
          <w:marRight w:val="0"/>
          <w:marTop w:val="150"/>
          <w:marBottom w:val="0"/>
          <w:divBdr>
            <w:top w:val="none" w:sz="0" w:space="0" w:color="auto"/>
            <w:left w:val="none" w:sz="0" w:space="0" w:color="auto"/>
            <w:bottom w:val="none" w:sz="0" w:space="0" w:color="auto"/>
            <w:right w:val="none" w:sz="0" w:space="0" w:color="auto"/>
          </w:divBdr>
          <w:divsChild>
            <w:div w:id="241988191">
              <w:marLeft w:val="1155"/>
              <w:marRight w:val="0"/>
              <w:marTop w:val="0"/>
              <w:marBottom w:val="0"/>
              <w:divBdr>
                <w:top w:val="none" w:sz="0" w:space="0" w:color="auto"/>
                <w:left w:val="none" w:sz="0" w:space="0" w:color="auto"/>
                <w:bottom w:val="none" w:sz="0" w:space="0" w:color="auto"/>
                <w:right w:val="none" w:sz="0" w:space="0" w:color="auto"/>
              </w:divBdr>
            </w:div>
            <w:div w:id="1526627924">
              <w:marLeft w:val="1155"/>
              <w:marRight w:val="0"/>
              <w:marTop w:val="0"/>
              <w:marBottom w:val="0"/>
              <w:divBdr>
                <w:top w:val="none" w:sz="0" w:space="0" w:color="auto"/>
                <w:left w:val="none" w:sz="0" w:space="0" w:color="auto"/>
                <w:bottom w:val="none" w:sz="0" w:space="0" w:color="auto"/>
                <w:right w:val="none" w:sz="0" w:space="0" w:color="auto"/>
              </w:divBdr>
            </w:div>
            <w:div w:id="3447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3132">
      <w:bodyDiv w:val="1"/>
      <w:marLeft w:val="0"/>
      <w:marRight w:val="0"/>
      <w:marTop w:val="0"/>
      <w:marBottom w:val="0"/>
      <w:divBdr>
        <w:top w:val="none" w:sz="0" w:space="0" w:color="auto"/>
        <w:left w:val="none" w:sz="0" w:space="0" w:color="auto"/>
        <w:bottom w:val="none" w:sz="0" w:space="0" w:color="auto"/>
        <w:right w:val="none" w:sz="0" w:space="0" w:color="auto"/>
      </w:divBdr>
      <w:divsChild>
        <w:div w:id="774446668">
          <w:marLeft w:val="0"/>
          <w:marRight w:val="0"/>
          <w:marTop w:val="0"/>
          <w:marBottom w:val="0"/>
          <w:divBdr>
            <w:top w:val="none" w:sz="0" w:space="0" w:color="auto"/>
            <w:left w:val="none" w:sz="0" w:space="0" w:color="auto"/>
            <w:bottom w:val="none" w:sz="0" w:space="0" w:color="auto"/>
            <w:right w:val="none" w:sz="0" w:space="0" w:color="auto"/>
          </w:divBdr>
        </w:div>
        <w:div w:id="473110675">
          <w:marLeft w:val="0"/>
          <w:marRight w:val="0"/>
          <w:marTop w:val="150"/>
          <w:marBottom w:val="0"/>
          <w:divBdr>
            <w:top w:val="none" w:sz="0" w:space="0" w:color="auto"/>
            <w:left w:val="none" w:sz="0" w:space="0" w:color="auto"/>
            <w:bottom w:val="none" w:sz="0" w:space="0" w:color="auto"/>
            <w:right w:val="none" w:sz="0" w:space="0" w:color="auto"/>
          </w:divBdr>
          <w:divsChild>
            <w:div w:id="421224417">
              <w:marLeft w:val="1155"/>
              <w:marRight w:val="0"/>
              <w:marTop w:val="0"/>
              <w:marBottom w:val="0"/>
              <w:divBdr>
                <w:top w:val="none" w:sz="0" w:space="0" w:color="auto"/>
                <w:left w:val="none" w:sz="0" w:space="0" w:color="auto"/>
                <w:bottom w:val="none" w:sz="0" w:space="0" w:color="auto"/>
                <w:right w:val="none" w:sz="0" w:space="0" w:color="auto"/>
              </w:divBdr>
            </w:div>
            <w:div w:id="1744598369">
              <w:marLeft w:val="1155"/>
              <w:marRight w:val="0"/>
              <w:marTop w:val="0"/>
              <w:marBottom w:val="0"/>
              <w:divBdr>
                <w:top w:val="none" w:sz="0" w:space="0" w:color="auto"/>
                <w:left w:val="none" w:sz="0" w:space="0" w:color="auto"/>
                <w:bottom w:val="none" w:sz="0" w:space="0" w:color="auto"/>
                <w:right w:val="none" w:sz="0" w:space="0" w:color="auto"/>
              </w:divBdr>
            </w:div>
            <w:div w:id="83919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02900">
      <w:bodyDiv w:val="1"/>
      <w:marLeft w:val="0"/>
      <w:marRight w:val="0"/>
      <w:marTop w:val="0"/>
      <w:marBottom w:val="0"/>
      <w:divBdr>
        <w:top w:val="none" w:sz="0" w:space="0" w:color="auto"/>
        <w:left w:val="none" w:sz="0" w:space="0" w:color="auto"/>
        <w:bottom w:val="none" w:sz="0" w:space="0" w:color="auto"/>
        <w:right w:val="none" w:sz="0" w:space="0" w:color="auto"/>
      </w:divBdr>
      <w:divsChild>
        <w:div w:id="107817042">
          <w:marLeft w:val="0"/>
          <w:marRight w:val="0"/>
          <w:marTop w:val="0"/>
          <w:marBottom w:val="0"/>
          <w:divBdr>
            <w:top w:val="none" w:sz="0" w:space="0" w:color="auto"/>
            <w:left w:val="none" w:sz="0" w:space="0" w:color="auto"/>
            <w:bottom w:val="none" w:sz="0" w:space="0" w:color="auto"/>
            <w:right w:val="none" w:sz="0" w:space="0" w:color="auto"/>
          </w:divBdr>
        </w:div>
        <w:div w:id="732235849">
          <w:marLeft w:val="0"/>
          <w:marRight w:val="0"/>
          <w:marTop w:val="150"/>
          <w:marBottom w:val="0"/>
          <w:divBdr>
            <w:top w:val="none" w:sz="0" w:space="0" w:color="auto"/>
            <w:left w:val="none" w:sz="0" w:space="0" w:color="auto"/>
            <w:bottom w:val="none" w:sz="0" w:space="0" w:color="auto"/>
            <w:right w:val="none" w:sz="0" w:space="0" w:color="auto"/>
          </w:divBdr>
          <w:divsChild>
            <w:div w:id="1282028894">
              <w:marLeft w:val="1155"/>
              <w:marRight w:val="0"/>
              <w:marTop w:val="0"/>
              <w:marBottom w:val="0"/>
              <w:divBdr>
                <w:top w:val="none" w:sz="0" w:space="0" w:color="auto"/>
                <w:left w:val="none" w:sz="0" w:space="0" w:color="auto"/>
                <w:bottom w:val="none" w:sz="0" w:space="0" w:color="auto"/>
                <w:right w:val="none" w:sz="0" w:space="0" w:color="auto"/>
              </w:divBdr>
            </w:div>
            <w:div w:id="1655648216">
              <w:marLeft w:val="1155"/>
              <w:marRight w:val="0"/>
              <w:marTop w:val="0"/>
              <w:marBottom w:val="0"/>
              <w:divBdr>
                <w:top w:val="none" w:sz="0" w:space="0" w:color="auto"/>
                <w:left w:val="none" w:sz="0" w:space="0" w:color="auto"/>
                <w:bottom w:val="none" w:sz="0" w:space="0" w:color="auto"/>
                <w:right w:val="none" w:sz="0" w:space="0" w:color="auto"/>
              </w:divBdr>
            </w:div>
            <w:div w:id="21516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455937">
      <w:bodyDiv w:val="1"/>
      <w:marLeft w:val="0"/>
      <w:marRight w:val="0"/>
      <w:marTop w:val="0"/>
      <w:marBottom w:val="0"/>
      <w:divBdr>
        <w:top w:val="none" w:sz="0" w:space="0" w:color="auto"/>
        <w:left w:val="none" w:sz="0" w:space="0" w:color="auto"/>
        <w:bottom w:val="none" w:sz="0" w:space="0" w:color="auto"/>
        <w:right w:val="none" w:sz="0" w:space="0" w:color="auto"/>
      </w:divBdr>
      <w:divsChild>
        <w:div w:id="52506199">
          <w:marLeft w:val="0"/>
          <w:marRight w:val="0"/>
          <w:marTop w:val="0"/>
          <w:marBottom w:val="0"/>
          <w:divBdr>
            <w:top w:val="none" w:sz="0" w:space="0" w:color="auto"/>
            <w:left w:val="none" w:sz="0" w:space="0" w:color="auto"/>
            <w:bottom w:val="none" w:sz="0" w:space="0" w:color="auto"/>
            <w:right w:val="none" w:sz="0" w:space="0" w:color="auto"/>
          </w:divBdr>
        </w:div>
        <w:div w:id="1318076966">
          <w:marLeft w:val="0"/>
          <w:marRight w:val="0"/>
          <w:marTop w:val="150"/>
          <w:marBottom w:val="0"/>
          <w:divBdr>
            <w:top w:val="none" w:sz="0" w:space="0" w:color="auto"/>
            <w:left w:val="none" w:sz="0" w:space="0" w:color="auto"/>
            <w:bottom w:val="none" w:sz="0" w:space="0" w:color="auto"/>
            <w:right w:val="none" w:sz="0" w:space="0" w:color="auto"/>
          </w:divBdr>
          <w:divsChild>
            <w:div w:id="129179774">
              <w:marLeft w:val="1155"/>
              <w:marRight w:val="0"/>
              <w:marTop w:val="0"/>
              <w:marBottom w:val="0"/>
              <w:divBdr>
                <w:top w:val="none" w:sz="0" w:space="0" w:color="auto"/>
                <w:left w:val="none" w:sz="0" w:space="0" w:color="auto"/>
                <w:bottom w:val="none" w:sz="0" w:space="0" w:color="auto"/>
                <w:right w:val="none" w:sz="0" w:space="0" w:color="auto"/>
              </w:divBdr>
            </w:div>
            <w:div w:id="394283111">
              <w:marLeft w:val="1155"/>
              <w:marRight w:val="0"/>
              <w:marTop w:val="0"/>
              <w:marBottom w:val="0"/>
              <w:divBdr>
                <w:top w:val="none" w:sz="0" w:space="0" w:color="auto"/>
                <w:left w:val="none" w:sz="0" w:space="0" w:color="auto"/>
                <w:bottom w:val="none" w:sz="0" w:space="0" w:color="auto"/>
                <w:right w:val="none" w:sz="0" w:space="0" w:color="auto"/>
              </w:divBdr>
            </w:div>
            <w:div w:id="86698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69837748">
      <w:bodyDiv w:val="1"/>
      <w:marLeft w:val="0"/>
      <w:marRight w:val="0"/>
      <w:marTop w:val="0"/>
      <w:marBottom w:val="0"/>
      <w:divBdr>
        <w:top w:val="none" w:sz="0" w:space="0" w:color="auto"/>
        <w:left w:val="none" w:sz="0" w:space="0" w:color="auto"/>
        <w:bottom w:val="none" w:sz="0" w:space="0" w:color="auto"/>
        <w:right w:val="none" w:sz="0" w:space="0" w:color="auto"/>
      </w:divBdr>
      <w:divsChild>
        <w:div w:id="301233080">
          <w:marLeft w:val="0"/>
          <w:marRight w:val="0"/>
          <w:marTop w:val="0"/>
          <w:marBottom w:val="0"/>
          <w:divBdr>
            <w:top w:val="none" w:sz="0" w:space="0" w:color="auto"/>
            <w:left w:val="none" w:sz="0" w:space="0" w:color="auto"/>
            <w:bottom w:val="none" w:sz="0" w:space="0" w:color="auto"/>
            <w:right w:val="none" w:sz="0" w:space="0" w:color="auto"/>
          </w:divBdr>
        </w:div>
        <w:div w:id="1061640447">
          <w:marLeft w:val="0"/>
          <w:marRight w:val="0"/>
          <w:marTop w:val="150"/>
          <w:marBottom w:val="0"/>
          <w:divBdr>
            <w:top w:val="none" w:sz="0" w:space="0" w:color="auto"/>
            <w:left w:val="none" w:sz="0" w:space="0" w:color="auto"/>
            <w:bottom w:val="none" w:sz="0" w:space="0" w:color="auto"/>
            <w:right w:val="none" w:sz="0" w:space="0" w:color="auto"/>
          </w:divBdr>
          <w:divsChild>
            <w:div w:id="1411460465">
              <w:marLeft w:val="1155"/>
              <w:marRight w:val="0"/>
              <w:marTop w:val="0"/>
              <w:marBottom w:val="0"/>
              <w:divBdr>
                <w:top w:val="none" w:sz="0" w:space="0" w:color="auto"/>
                <w:left w:val="none" w:sz="0" w:space="0" w:color="auto"/>
                <w:bottom w:val="none" w:sz="0" w:space="0" w:color="auto"/>
                <w:right w:val="none" w:sz="0" w:space="0" w:color="auto"/>
              </w:divBdr>
            </w:div>
            <w:div w:id="1811096261">
              <w:marLeft w:val="1155"/>
              <w:marRight w:val="0"/>
              <w:marTop w:val="0"/>
              <w:marBottom w:val="0"/>
              <w:divBdr>
                <w:top w:val="none" w:sz="0" w:space="0" w:color="auto"/>
                <w:left w:val="none" w:sz="0" w:space="0" w:color="auto"/>
                <w:bottom w:val="none" w:sz="0" w:space="0" w:color="auto"/>
                <w:right w:val="none" w:sz="0" w:space="0" w:color="auto"/>
              </w:divBdr>
            </w:div>
            <w:div w:id="1847473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916899">
      <w:bodyDiv w:val="1"/>
      <w:marLeft w:val="0"/>
      <w:marRight w:val="0"/>
      <w:marTop w:val="0"/>
      <w:marBottom w:val="0"/>
      <w:divBdr>
        <w:top w:val="none" w:sz="0" w:space="0" w:color="auto"/>
        <w:left w:val="none" w:sz="0" w:space="0" w:color="auto"/>
        <w:bottom w:val="none" w:sz="0" w:space="0" w:color="auto"/>
        <w:right w:val="none" w:sz="0" w:space="0" w:color="auto"/>
      </w:divBdr>
      <w:divsChild>
        <w:div w:id="1713528894">
          <w:marLeft w:val="0"/>
          <w:marRight w:val="0"/>
          <w:marTop w:val="0"/>
          <w:marBottom w:val="0"/>
          <w:divBdr>
            <w:top w:val="none" w:sz="0" w:space="0" w:color="auto"/>
            <w:left w:val="none" w:sz="0" w:space="0" w:color="auto"/>
            <w:bottom w:val="none" w:sz="0" w:space="0" w:color="auto"/>
            <w:right w:val="none" w:sz="0" w:space="0" w:color="auto"/>
          </w:divBdr>
        </w:div>
        <w:div w:id="931857303">
          <w:marLeft w:val="0"/>
          <w:marRight w:val="0"/>
          <w:marTop w:val="150"/>
          <w:marBottom w:val="0"/>
          <w:divBdr>
            <w:top w:val="none" w:sz="0" w:space="0" w:color="auto"/>
            <w:left w:val="none" w:sz="0" w:space="0" w:color="auto"/>
            <w:bottom w:val="none" w:sz="0" w:space="0" w:color="auto"/>
            <w:right w:val="none" w:sz="0" w:space="0" w:color="auto"/>
          </w:divBdr>
          <w:divsChild>
            <w:div w:id="674646442">
              <w:marLeft w:val="1155"/>
              <w:marRight w:val="0"/>
              <w:marTop w:val="0"/>
              <w:marBottom w:val="0"/>
              <w:divBdr>
                <w:top w:val="none" w:sz="0" w:space="0" w:color="auto"/>
                <w:left w:val="none" w:sz="0" w:space="0" w:color="auto"/>
                <w:bottom w:val="none" w:sz="0" w:space="0" w:color="auto"/>
                <w:right w:val="none" w:sz="0" w:space="0" w:color="auto"/>
              </w:divBdr>
            </w:div>
            <w:div w:id="419567304">
              <w:marLeft w:val="1155"/>
              <w:marRight w:val="0"/>
              <w:marTop w:val="0"/>
              <w:marBottom w:val="0"/>
              <w:divBdr>
                <w:top w:val="none" w:sz="0" w:space="0" w:color="auto"/>
                <w:left w:val="none" w:sz="0" w:space="0" w:color="auto"/>
                <w:bottom w:val="none" w:sz="0" w:space="0" w:color="auto"/>
                <w:right w:val="none" w:sz="0" w:space="0" w:color="auto"/>
              </w:divBdr>
            </w:div>
            <w:div w:id="213686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185946">
      <w:bodyDiv w:val="1"/>
      <w:marLeft w:val="0"/>
      <w:marRight w:val="0"/>
      <w:marTop w:val="0"/>
      <w:marBottom w:val="0"/>
      <w:divBdr>
        <w:top w:val="none" w:sz="0" w:space="0" w:color="auto"/>
        <w:left w:val="none" w:sz="0" w:space="0" w:color="auto"/>
        <w:bottom w:val="none" w:sz="0" w:space="0" w:color="auto"/>
        <w:right w:val="none" w:sz="0" w:space="0" w:color="auto"/>
      </w:divBdr>
      <w:divsChild>
        <w:div w:id="1238200910">
          <w:marLeft w:val="0"/>
          <w:marRight w:val="0"/>
          <w:marTop w:val="0"/>
          <w:marBottom w:val="0"/>
          <w:divBdr>
            <w:top w:val="none" w:sz="0" w:space="0" w:color="auto"/>
            <w:left w:val="none" w:sz="0" w:space="0" w:color="auto"/>
            <w:bottom w:val="none" w:sz="0" w:space="0" w:color="auto"/>
            <w:right w:val="none" w:sz="0" w:space="0" w:color="auto"/>
          </w:divBdr>
        </w:div>
        <w:div w:id="854420686">
          <w:marLeft w:val="0"/>
          <w:marRight w:val="0"/>
          <w:marTop w:val="150"/>
          <w:marBottom w:val="0"/>
          <w:divBdr>
            <w:top w:val="none" w:sz="0" w:space="0" w:color="auto"/>
            <w:left w:val="none" w:sz="0" w:space="0" w:color="auto"/>
            <w:bottom w:val="none" w:sz="0" w:space="0" w:color="auto"/>
            <w:right w:val="none" w:sz="0" w:space="0" w:color="auto"/>
          </w:divBdr>
          <w:divsChild>
            <w:div w:id="1036006449">
              <w:marLeft w:val="1155"/>
              <w:marRight w:val="0"/>
              <w:marTop w:val="0"/>
              <w:marBottom w:val="0"/>
              <w:divBdr>
                <w:top w:val="none" w:sz="0" w:space="0" w:color="auto"/>
                <w:left w:val="none" w:sz="0" w:space="0" w:color="auto"/>
                <w:bottom w:val="none" w:sz="0" w:space="0" w:color="auto"/>
                <w:right w:val="none" w:sz="0" w:space="0" w:color="auto"/>
              </w:divBdr>
            </w:div>
            <w:div w:id="1131705640">
              <w:marLeft w:val="1155"/>
              <w:marRight w:val="0"/>
              <w:marTop w:val="0"/>
              <w:marBottom w:val="0"/>
              <w:divBdr>
                <w:top w:val="none" w:sz="0" w:space="0" w:color="auto"/>
                <w:left w:val="none" w:sz="0" w:space="0" w:color="auto"/>
                <w:bottom w:val="none" w:sz="0" w:space="0" w:color="auto"/>
                <w:right w:val="none" w:sz="0" w:space="0" w:color="auto"/>
              </w:divBdr>
            </w:div>
            <w:div w:id="71782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997638">
      <w:bodyDiv w:val="1"/>
      <w:marLeft w:val="0"/>
      <w:marRight w:val="0"/>
      <w:marTop w:val="0"/>
      <w:marBottom w:val="0"/>
      <w:divBdr>
        <w:top w:val="none" w:sz="0" w:space="0" w:color="auto"/>
        <w:left w:val="none" w:sz="0" w:space="0" w:color="auto"/>
        <w:bottom w:val="none" w:sz="0" w:space="0" w:color="auto"/>
        <w:right w:val="none" w:sz="0" w:space="0" w:color="auto"/>
      </w:divBdr>
      <w:divsChild>
        <w:div w:id="1178695481">
          <w:marLeft w:val="0"/>
          <w:marRight w:val="0"/>
          <w:marTop w:val="0"/>
          <w:marBottom w:val="0"/>
          <w:divBdr>
            <w:top w:val="none" w:sz="0" w:space="0" w:color="auto"/>
            <w:left w:val="none" w:sz="0" w:space="0" w:color="auto"/>
            <w:bottom w:val="none" w:sz="0" w:space="0" w:color="auto"/>
            <w:right w:val="none" w:sz="0" w:space="0" w:color="auto"/>
          </w:divBdr>
        </w:div>
        <w:div w:id="578490061">
          <w:marLeft w:val="0"/>
          <w:marRight w:val="0"/>
          <w:marTop w:val="150"/>
          <w:marBottom w:val="0"/>
          <w:divBdr>
            <w:top w:val="none" w:sz="0" w:space="0" w:color="auto"/>
            <w:left w:val="none" w:sz="0" w:space="0" w:color="auto"/>
            <w:bottom w:val="none" w:sz="0" w:space="0" w:color="auto"/>
            <w:right w:val="none" w:sz="0" w:space="0" w:color="auto"/>
          </w:divBdr>
          <w:divsChild>
            <w:div w:id="15739811">
              <w:marLeft w:val="1155"/>
              <w:marRight w:val="0"/>
              <w:marTop w:val="0"/>
              <w:marBottom w:val="0"/>
              <w:divBdr>
                <w:top w:val="none" w:sz="0" w:space="0" w:color="auto"/>
                <w:left w:val="none" w:sz="0" w:space="0" w:color="auto"/>
                <w:bottom w:val="none" w:sz="0" w:space="0" w:color="auto"/>
                <w:right w:val="none" w:sz="0" w:space="0" w:color="auto"/>
              </w:divBdr>
            </w:div>
            <w:div w:id="326254850">
              <w:marLeft w:val="1155"/>
              <w:marRight w:val="0"/>
              <w:marTop w:val="0"/>
              <w:marBottom w:val="0"/>
              <w:divBdr>
                <w:top w:val="none" w:sz="0" w:space="0" w:color="auto"/>
                <w:left w:val="none" w:sz="0" w:space="0" w:color="auto"/>
                <w:bottom w:val="none" w:sz="0" w:space="0" w:color="auto"/>
                <w:right w:val="none" w:sz="0" w:space="0" w:color="auto"/>
              </w:divBdr>
            </w:div>
            <w:div w:id="15349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6154">
      <w:bodyDiv w:val="1"/>
      <w:marLeft w:val="0"/>
      <w:marRight w:val="0"/>
      <w:marTop w:val="0"/>
      <w:marBottom w:val="0"/>
      <w:divBdr>
        <w:top w:val="none" w:sz="0" w:space="0" w:color="auto"/>
        <w:left w:val="none" w:sz="0" w:space="0" w:color="auto"/>
        <w:bottom w:val="none" w:sz="0" w:space="0" w:color="auto"/>
        <w:right w:val="none" w:sz="0" w:space="0" w:color="auto"/>
      </w:divBdr>
      <w:divsChild>
        <w:div w:id="2055038779">
          <w:marLeft w:val="0"/>
          <w:marRight w:val="0"/>
          <w:marTop w:val="0"/>
          <w:marBottom w:val="0"/>
          <w:divBdr>
            <w:top w:val="none" w:sz="0" w:space="0" w:color="auto"/>
            <w:left w:val="none" w:sz="0" w:space="0" w:color="auto"/>
            <w:bottom w:val="none" w:sz="0" w:space="0" w:color="auto"/>
            <w:right w:val="none" w:sz="0" w:space="0" w:color="auto"/>
          </w:divBdr>
        </w:div>
        <w:div w:id="1171139836">
          <w:marLeft w:val="0"/>
          <w:marRight w:val="0"/>
          <w:marTop w:val="150"/>
          <w:marBottom w:val="0"/>
          <w:divBdr>
            <w:top w:val="none" w:sz="0" w:space="0" w:color="auto"/>
            <w:left w:val="none" w:sz="0" w:space="0" w:color="auto"/>
            <w:bottom w:val="none" w:sz="0" w:space="0" w:color="auto"/>
            <w:right w:val="none" w:sz="0" w:space="0" w:color="auto"/>
          </w:divBdr>
          <w:divsChild>
            <w:div w:id="493910370">
              <w:marLeft w:val="1155"/>
              <w:marRight w:val="0"/>
              <w:marTop w:val="0"/>
              <w:marBottom w:val="0"/>
              <w:divBdr>
                <w:top w:val="none" w:sz="0" w:space="0" w:color="auto"/>
                <w:left w:val="none" w:sz="0" w:space="0" w:color="auto"/>
                <w:bottom w:val="none" w:sz="0" w:space="0" w:color="auto"/>
                <w:right w:val="none" w:sz="0" w:space="0" w:color="auto"/>
              </w:divBdr>
            </w:div>
            <w:div w:id="1450126566">
              <w:marLeft w:val="1155"/>
              <w:marRight w:val="0"/>
              <w:marTop w:val="0"/>
              <w:marBottom w:val="0"/>
              <w:divBdr>
                <w:top w:val="none" w:sz="0" w:space="0" w:color="auto"/>
                <w:left w:val="none" w:sz="0" w:space="0" w:color="auto"/>
                <w:bottom w:val="none" w:sz="0" w:space="0" w:color="auto"/>
                <w:right w:val="none" w:sz="0" w:space="0" w:color="auto"/>
              </w:divBdr>
            </w:div>
            <w:div w:id="8742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381317">
      <w:bodyDiv w:val="1"/>
      <w:marLeft w:val="0"/>
      <w:marRight w:val="0"/>
      <w:marTop w:val="0"/>
      <w:marBottom w:val="0"/>
      <w:divBdr>
        <w:top w:val="none" w:sz="0" w:space="0" w:color="auto"/>
        <w:left w:val="none" w:sz="0" w:space="0" w:color="auto"/>
        <w:bottom w:val="none" w:sz="0" w:space="0" w:color="auto"/>
        <w:right w:val="none" w:sz="0" w:space="0" w:color="auto"/>
      </w:divBdr>
      <w:divsChild>
        <w:div w:id="149366851">
          <w:marLeft w:val="0"/>
          <w:marRight w:val="0"/>
          <w:marTop w:val="0"/>
          <w:marBottom w:val="0"/>
          <w:divBdr>
            <w:top w:val="none" w:sz="0" w:space="0" w:color="auto"/>
            <w:left w:val="none" w:sz="0" w:space="0" w:color="auto"/>
            <w:bottom w:val="none" w:sz="0" w:space="0" w:color="auto"/>
            <w:right w:val="none" w:sz="0" w:space="0" w:color="auto"/>
          </w:divBdr>
        </w:div>
        <w:div w:id="21057527">
          <w:marLeft w:val="0"/>
          <w:marRight w:val="0"/>
          <w:marTop w:val="150"/>
          <w:marBottom w:val="0"/>
          <w:divBdr>
            <w:top w:val="none" w:sz="0" w:space="0" w:color="auto"/>
            <w:left w:val="none" w:sz="0" w:space="0" w:color="auto"/>
            <w:bottom w:val="none" w:sz="0" w:space="0" w:color="auto"/>
            <w:right w:val="none" w:sz="0" w:space="0" w:color="auto"/>
          </w:divBdr>
          <w:divsChild>
            <w:div w:id="872501165">
              <w:marLeft w:val="1155"/>
              <w:marRight w:val="0"/>
              <w:marTop w:val="0"/>
              <w:marBottom w:val="0"/>
              <w:divBdr>
                <w:top w:val="none" w:sz="0" w:space="0" w:color="auto"/>
                <w:left w:val="none" w:sz="0" w:space="0" w:color="auto"/>
                <w:bottom w:val="none" w:sz="0" w:space="0" w:color="auto"/>
                <w:right w:val="none" w:sz="0" w:space="0" w:color="auto"/>
              </w:divBdr>
            </w:div>
            <w:div w:id="896664151">
              <w:marLeft w:val="1155"/>
              <w:marRight w:val="0"/>
              <w:marTop w:val="0"/>
              <w:marBottom w:val="0"/>
              <w:divBdr>
                <w:top w:val="none" w:sz="0" w:space="0" w:color="auto"/>
                <w:left w:val="none" w:sz="0" w:space="0" w:color="auto"/>
                <w:bottom w:val="none" w:sz="0" w:space="0" w:color="auto"/>
                <w:right w:val="none" w:sz="0" w:space="0" w:color="auto"/>
              </w:divBdr>
            </w:div>
            <w:div w:id="1326202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814150">
      <w:bodyDiv w:val="1"/>
      <w:marLeft w:val="0"/>
      <w:marRight w:val="0"/>
      <w:marTop w:val="0"/>
      <w:marBottom w:val="0"/>
      <w:divBdr>
        <w:top w:val="none" w:sz="0" w:space="0" w:color="auto"/>
        <w:left w:val="none" w:sz="0" w:space="0" w:color="auto"/>
        <w:bottom w:val="none" w:sz="0" w:space="0" w:color="auto"/>
        <w:right w:val="none" w:sz="0" w:space="0" w:color="auto"/>
      </w:divBdr>
      <w:divsChild>
        <w:div w:id="526911670">
          <w:marLeft w:val="0"/>
          <w:marRight w:val="0"/>
          <w:marTop w:val="0"/>
          <w:marBottom w:val="0"/>
          <w:divBdr>
            <w:top w:val="none" w:sz="0" w:space="0" w:color="auto"/>
            <w:left w:val="none" w:sz="0" w:space="0" w:color="auto"/>
            <w:bottom w:val="none" w:sz="0" w:space="0" w:color="auto"/>
            <w:right w:val="none" w:sz="0" w:space="0" w:color="auto"/>
          </w:divBdr>
        </w:div>
        <w:div w:id="1143541937">
          <w:marLeft w:val="0"/>
          <w:marRight w:val="0"/>
          <w:marTop w:val="150"/>
          <w:marBottom w:val="0"/>
          <w:divBdr>
            <w:top w:val="none" w:sz="0" w:space="0" w:color="auto"/>
            <w:left w:val="none" w:sz="0" w:space="0" w:color="auto"/>
            <w:bottom w:val="none" w:sz="0" w:space="0" w:color="auto"/>
            <w:right w:val="none" w:sz="0" w:space="0" w:color="auto"/>
          </w:divBdr>
          <w:divsChild>
            <w:div w:id="1137337918">
              <w:marLeft w:val="1155"/>
              <w:marRight w:val="0"/>
              <w:marTop w:val="0"/>
              <w:marBottom w:val="0"/>
              <w:divBdr>
                <w:top w:val="none" w:sz="0" w:space="0" w:color="auto"/>
                <w:left w:val="none" w:sz="0" w:space="0" w:color="auto"/>
                <w:bottom w:val="none" w:sz="0" w:space="0" w:color="auto"/>
                <w:right w:val="none" w:sz="0" w:space="0" w:color="auto"/>
              </w:divBdr>
            </w:div>
            <w:div w:id="209846582">
              <w:marLeft w:val="1155"/>
              <w:marRight w:val="0"/>
              <w:marTop w:val="0"/>
              <w:marBottom w:val="0"/>
              <w:divBdr>
                <w:top w:val="none" w:sz="0" w:space="0" w:color="auto"/>
                <w:left w:val="none" w:sz="0" w:space="0" w:color="auto"/>
                <w:bottom w:val="none" w:sz="0" w:space="0" w:color="auto"/>
                <w:right w:val="none" w:sz="0" w:space="0" w:color="auto"/>
              </w:divBdr>
            </w:div>
            <w:div w:id="1791196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352860">
      <w:bodyDiv w:val="1"/>
      <w:marLeft w:val="0"/>
      <w:marRight w:val="0"/>
      <w:marTop w:val="0"/>
      <w:marBottom w:val="0"/>
      <w:divBdr>
        <w:top w:val="none" w:sz="0" w:space="0" w:color="auto"/>
        <w:left w:val="none" w:sz="0" w:space="0" w:color="auto"/>
        <w:bottom w:val="none" w:sz="0" w:space="0" w:color="auto"/>
        <w:right w:val="none" w:sz="0" w:space="0" w:color="auto"/>
      </w:divBdr>
      <w:divsChild>
        <w:div w:id="146439479">
          <w:marLeft w:val="0"/>
          <w:marRight w:val="0"/>
          <w:marTop w:val="0"/>
          <w:marBottom w:val="0"/>
          <w:divBdr>
            <w:top w:val="none" w:sz="0" w:space="0" w:color="auto"/>
            <w:left w:val="none" w:sz="0" w:space="0" w:color="auto"/>
            <w:bottom w:val="none" w:sz="0" w:space="0" w:color="auto"/>
            <w:right w:val="none" w:sz="0" w:space="0" w:color="auto"/>
          </w:divBdr>
        </w:div>
        <w:div w:id="1501432818">
          <w:marLeft w:val="0"/>
          <w:marRight w:val="0"/>
          <w:marTop w:val="150"/>
          <w:marBottom w:val="0"/>
          <w:divBdr>
            <w:top w:val="none" w:sz="0" w:space="0" w:color="auto"/>
            <w:left w:val="none" w:sz="0" w:space="0" w:color="auto"/>
            <w:bottom w:val="none" w:sz="0" w:space="0" w:color="auto"/>
            <w:right w:val="none" w:sz="0" w:space="0" w:color="auto"/>
          </w:divBdr>
          <w:divsChild>
            <w:div w:id="1137146462">
              <w:marLeft w:val="1155"/>
              <w:marRight w:val="0"/>
              <w:marTop w:val="0"/>
              <w:marBottom w:val="0"/>
              <w:divBdr>
                <w:top w:val="none" w:sz="0" w:space="0" w:color="auto"/>
                <w:left w:val="none" w:sz="0" w:space="0" w:color="auto"/>
                <w:bottom w:val="none" w:sz="0" w:space="0" w:color="auto"/>
                <w:right w:val="none" w:sz="0" w:space="0" w:color="auto"/>
              </w:divBdr>
            </w:div>
            <w:div w:id="501972421">
              <w:marLeft w:val="1155"/>
              <w:marRight w:val="0"/>
              <w:marTop w:val="0"/>
              <w:marBottom w:val="0"/>
              <w:divBdr>
                <w:top w:val="none" w:sz="0" w:space="0" w:color="auto"/>
                <w:left w:val="none" w:sz="0" w:space="0" w:color="auto"/>
                <w:bottom w:val="none" w:sz="0" w:space="0" w:color="auto"/>
                <w:right w:val="none" w:sz="0" w:space="0" w:color="auto"/>
              </w:divBdr>
            </w:div>
            <w:div w:id="730929045">
              <w:marLeft w:val="1155"/>
              <w:marRight w:val="0"/>
              <w:marTop w:val="0"/>
              <w:marBottom w:val="0"/>
              <w:divBdr>
                <w:top w:val="none" w:sz="0" w:space="0" w:color="auto"/>
                <w:left w:val="none" w:sz="0" w:space="0" w:color="auto"/>
                <w:bottom w:val="none" w:sz="0" w:space="0" w:color="auto"/>
                <w:right w:val="none" w:sz="0" w:space="0" w:color="auto"/>
              </w:divBdr>
            </w:div>
            <w:div w:id="9516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37232">
      <w:bodyDiv w:val="1"/>
      <w:marLeft w:val="0"/>
      <w:marRight w:val="0"/>
      <w:marTop w:val="0"/>
      <w:marBottom w:val="0"/>
      <w:divBdr>
        <w:top w:val="none" w:sz="0" w:space="0" w:color="auto"/>
        <w:left w:val="none" w:sz="0" w:space="0" w:color="auto"/>
        <w:bottom w:val="none" w:sz="0" w:space="0" w:color="auto"/>
        <w:right w:val="none" w:sz="0" w:space="0" w:color="auto"/>
      </w:divBdr>
      <w:divsChild>
        <w:div w:id="1752002649">
          <w:marLeft w:val="0"/>
          <w:marRight w:val="0"/>
          <w:marTop w:val="0"/>
          <w:marBottom w:val="0"/>
          <w:divBdr>
            <w:top w:val="none" w:sz="0" w:space="0" w:color="auto"/>
            <w:left w:val="none" w:sz="0" w:space="0" w:color="auto"/>
            <w:bottom w:val="none" w:sz="0" w:space="0" w:color="auto"/>
            <w:right w:val="none" w:sz="0" w:space="0" w:color="auto"/>
          </w:divBdr>
        </w:div>
        <w:div w:id="1752896682">
          <w:marLeft w:val="0"/>
          <w:marRight w:val="0"/>
          <w:marTop w:val="150"/>
          <w:marBottom w:val="0"/>
          <w:divBdr>
            <w:top w:val="none" w:sz="0" w:space="0" w:color="auto"/>
            <w:left w:val="none" w:sz="0" w:space="0" w:color="auto"/>
            <w:bottom w:val="none" w:sz="0" w:space="0" w:color="auto"/>
            <w:right w:val="none" w:sz="0" w:space="0" w:color="auto"/>
          </w:divBdr>
          <w:divsChild>
            <w:div w:id="944654844">
              <w:marLeft w:val="1155"/>
              <w:marRight w:val="0"/>
              <w:marTop w:val="0"/>
              <w:marBottom w:val="0"/>
              <w:divBdr>
                <w:top w:val="none" w:sz="0" w:space="0" w:color="auto"/>
                <w:left w:val="none" w:sz="0" w:space="0" w:color="auto"/>
                <w:bottom w:val="none" w:sz="0" w:space="0" w:color="auto"/>
                <w:right w:val="none" w:sz="0" w:space="0" w:color="auto"/>
              </w:divBdr>
            </w:div>
            <w:div w:id="2037806675">
              <w:marLeft w:val="1155"/>
              <w:marRight w:val="0"/>
              <w:marTop w:val="0"/>
              <w:marBottom w:val="0"/>
              <w:divBdr>
                <w:top w:val="none" w:sz="0" w:space="0" w:color="auto"/>
                <w:left w:val="none" w:sz="0" w:space="0" w:color="auto"/>
                <w:bottom w:val="none" w:sz="0" w:space="0" w:color="auto"/>
                <w:right w:val="none" w:sz="0" w:space="0" w:color="auto"/>
              </w:divBdr>
            </w:div>
            <w:div w:id="1909270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162228">
      <w:bodyDiv w:val="1"/>
      <w:marLeft w:val="0"/>
      <w:marRight w:val="0"/>
      <w:marTop w:val="0"/>
      <w:marBottom w:val="0"/>
      <w:divBdr>
        <w:top w:val="none" w:sz="0" w:space="0" w:color="auto"/>
        <w:left w:val="none" w:sz="0" w:space="0" w:color="auto"/>
        <w:bottom w:val="none" w:sz="0" w:space="0" w:color="auto"/>
        <w:right w:val="none" w:sz="0" w:space="0" w:color="auto"/>
      </w:divBdr>
      <w:divsChild>
        <w:div w:id="1747875345">
          <w:marLeft w:val="0"/>
          <w:marRight w:val="0"/>
          <w:marTop w:val="0"/>
          <w:marBottom w:val="0"/>
          <w:divBdr>
            <w:top w:val="none" w:sz="0" w:space="0" w:color="auto"/>
            <w:left w:val="none" w:sz="0" w:space="0" w:color="auto"/>
            <w:bottom w:val="none" w:sz="0" w:space="0" w:color="auto"/>
            <w:right w:val="none" w:sz="0" w:space="0" w:color="auto"/>
          </w:divBdr>
        </w:div>
        <w:div w:id="251473155">
          <w:marLeft w:val="0"/>
          <w:marRight w:val="0"/>
          <w:marTop w:val="150"/>
          <w:marBottom w:val="0"/>
          <w:divBdr>
            <w:top w:val="none" w:sz="0" w:space="0" w:color="auto"/>
            <w:left w:val="none" w:sz="0" w:space="0" w:color="auto"/>
            <w:bottom w:val="none" w:sz="0" w:space="0" w:color="auto"/>
            <w:right w:val="none" w:sz="0" w:space="0" w:color="auto"/>
          </w:divBdr>
          <w:divsChild>
            <w:div w:id="640623127">
              <w:marLeft w:val="1155"/>
              <w:marRight w:val="0"/>
              <w:marTop w:val="0"/>
              <w:marBottom w:val="0"/>
              <w:divBdr>
                <w:top w:val="none" w:sz="0" w:space="0" w:color="auto"/>
                <w:left w:val="none" w:sz="0" w:space="0" w:color="auto"/>
                <w:bottom w:val="none" w:sz="0" w:space="0" w:color="auto"/>
                <w:right w:val="none" w:sz="0" w:space="0" w:color="auto"/>
              </w:divBdr>
            </w:div>
            <w:div w:id="1741319655">
              <w:marLeft w:val="1155"/>
              <w:marRight w:val="0"/>
              <w:marTop w:val="0"/>
              <w:marBottom w:val="0"/>
              <w:divBdr>
                <w:top w:val="none" w:sz="0" w:space="0" w:color="auto"/>
                <w:left w:val="none" w:sz="0" w:space="0" w:color="auto"/>
                <w:bottom w:val="none" w:sz="0" w:space="0" w:color="auto"/>
                <w:right w:val="none" w:sz="0" w:space="0" w:color="auto"/>
              </w:divBdr>
            </w:div>
            <w:div w:id="148107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845">
      <w:bodyDiv w:val="1"/>
      <w:marLeft w:val="0"/>
      <w:marRight w:val="0"/>
      <w:marTop w:val="0"/>
      <w:marBottom w:val="0"/>
      <w:divBdr>
        <w:top w:val="none" w:sz="0" w:space="0" w:color="auto"/>
        <w:left w:val="none" w:sz="0" w:space="0" w:color="auto"/>
        <w:bottom w:val="none" w:sz="0" w:space="0" w:color="auto"/>
        <w:right w:val="none" w:sz="0" w:space="0" w:color="auto"/>
      </w:divBdr>
      <w:divsChild>
        <w:div w:id="519196822">
          <w:marLeft w:val="0"/>
          <w:marRight w:val="0"/>
          <w:marTop w:val="0"/>
          <w:marBottom w:val="0"/>
          <w:divBdr>
            <w:top w:val="none" w:sz="0" w:space="0" w:color="auto"/>
            <w:left w:val="none" w:sz="0" w:space="0" w:color="auto"/>
            <w:bottom w:val="none" w:sz="0" w:space="0" w:color="auto"/>
            <w:right w:val="none" w:sz="0" w:space="0" w:color="auto"/>
          </w:divBdr>
        </w:div>
        <w:div w:id="1446844243">
          <w:marLeft w:val="0"/>
          <w:marRight w:val="0"/>
          <w:marTop w:val="150"/>
          <w:marBottom w:val="0"/>
          <w:divBdr>
            <w:top w:val="none" w:sz="0" w:space="0" w:color="auto"/>
            <w:left w:val="none" w:sz="0" w:space="0" w:color="auto"/>
            <w:bottom w:val="none" w:sz="0" w:space="0" w:color="auto"/>
            <w:right w:val="none" w:sz="0" w:space="0" w:color="auto"/>
          </w:divBdr>
          <w:divsChild>
            <w:div w:id="1457529297">
              <w:marLeft w:val="1155"/>
              <w:marRight w:val="0"/>
              <w:marTop w:val="0"/>
              <w:marBottom w:val="0"/>
              <w:divBdr>
                <w:top w:val="none" w:sz="0" w:space="0" w:color="auto"/>
                <w:left w:val="none" w:sz="0" w:space="0" w:color="auto"/>
                <w:bottom w:val="none" w:sz="0" w:space="0" w:color="auto"/>
                <w:right w:val="none" w:sz="0" w:space="0" w:color="auto"/>
              </w:divBdr>
            </w:div>
            <w:div w:id="1555774410">
              <w:marLeft w:val="1155"/>
              <w:marRight w:val="0"/>
              <w:marTop w:val="0"/>
              <w:marBottom w:val="0"/>
              <w:divBdr>
                <w:top w:val="none" w:sz="0" w:space="0" w:color="auto"/>
                <w:left w:val="none" w:sz="0" w:space="0" w:color="auto"/>
                <w:bottom w:val="none" w:sz="0" w:space="0" w:color="auto"/>
                <w:right w:val="none" w:sz="0" w:space="0" w:color="auto"/>
              </w:divBdr>
            </w:div>
            <w:div w:id="1401633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015528">
      <w:bodyDiv w:val="1"/>
      <w:marLeft w:val="0"/>
      <w:marRight w:val="0"/>
      <w:marTop w:val="0"/>
      <w:marBottom w:val="0"/>
      <w:divBdr>
        <w:top w:val="none" w:sz="0" w:space="0" w:color="auto"/>
        <w:left w:val="none" w:sz="0" w:space="0" w:color="auto"/>
        <w:bottom w:val="none" w:sz="0" w:space="0" w:color="auto"/>
        <w:right w:val="none" w:sz="0" w:space="0" w:color="auto"/>
      </w:divBdr>
      <w:divsChild>
        <w:div w:id="1048842400">
          <w:marLeft w:val="0"/>
          <w:marRight w:val="0"/>
          <w:marTop w:val="0"/>
          <w:marBottom w:val="0"/>
          <w:divBdr>
            <w:top w:val="none" w:sz="0" w:space="0" w:color="auto"/>
            <w:left w:val="none" w:sz="0" w:space="0" w:color="auto"/>
            <w:bottom w:val="none" w:sz="0" w:space="0" w:color="auto"/>
            <w:right w:val="none" w:sz="0" w:space="0" w:color="auto"/>
          </w:divBdr>
        </w:div>
        <w:div w:id="1253129169">
          <w:marLeft w:val="0"/>
          <w:marRight w:val="0"/>
          <w:marTop w:val="150"/>
          <w:marBottom w:val="0"/>
          <w:divBdr>
            <w:top w:val="none" w:sz="0" w:space="0" w:color="auto"/>
            <w:left w:val="none" w:sz="0" w:space="0" w:color="auto"/>
            <w:bottom w:val="none" w:sz="0" w:space="0" w:color="auto"/>
            <w:right w:val="none" w:sz="0" w:space="0" w:color="auto"/>
          </w:divBdr>
          <w:divsChild>
            <w:div w:id="1012494014">
              <w:marLeft w:val="1155"/>
              <w:marRight w:val="0"/>
              <w:marTop w:val="0"/>
              <w:marBottom w:val="0"/>
              <w:divBdr>
                <w:top w:val="none" w:sz="0" w:space="0" w:color="auto"/>
                <w:left w:val="none" w:sz="0" w:space="0" w:color="auto"/>
                <w:bottom w:val="none" w:sz="0" w:space="0" w:color="auto"/>
                <w:right w:val="none" w:sz="0" w:space="0" w:color="auto"/>
              </w:divBdr>
            </w:div>
            <w:div w:id="568882144">
              <w:marLeft w:val="1155"/>
              <w:marRight w:val="0"/>
              <w:marTop w:val="0"/>
              <w:marBottom w:val="0"/>
              <w:divBdr>
                <w:top w:val="none" w:sz="0" w:space="0" w:color="auto"/>
                <w:left w:val="none" w:sz="0" w:space="0" w:color="auto"/>
                <w:bottom w:val="none" w:sz="0" w:space="0" w:color="auto"/>
                <w:right w:val="none" w:sz="0" w:space="0" w:color="auto"/>
              </w:divBdr>
            </w:div>
            <w:div w:id="19523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394580">
      <w:bodyDiv w:val="1"/>
      <w:marLeft w:val="0"/>
      <w:marRight w:val="0"/>
      <w:marTop w:val="0"/>
      <w:marBottom w:val="0"/>
      <w:divBdr>
        <w:top w:val="none" w:sz="0" w:space="0" w:color="auto"/>
        <w:left w:val="none" w:sz="0" w:space="0" w:color="auto"/>
        <w:bottom w:val="none" w:sz="0" w:space="0" w:color="auto"/>
        <w:right w:val="none" w:sz="0" w:space="0" w:color="auto"/>
      </w:divBdr>
      <w:divsChild>
        <w:div w:id="946424996">
          <w:marLeft w:val="0"/>
          <w:marRight w:val="0"/>
          <w:marTop w:val="0"/>
          <w:marBottom w:val="0"/>
          <w:divBdr>
            <w:top w:val="none" w:sz="0" w:space="0" w:color="auto"/>
            <w:left w:val="none" w:sz="0" w:space="0" w:color="auto"/>
            <w:bottom w:val="none" w:sz="0" w:space="0" w:color="auto"/>
            <w:right w:val="none" w:sz="0" w:space="0" w:color="auto"/>
          </w:divBdr>
        </w:div>
        <w:div w:id="1671833998">
          <w:marLeft w:val="0"/>
          <w:marRight w:val="0"/>
          <w:marTop w:val="150"/>
          <w:marBottom w:val="0"/>
          <w:divBdr>
            <w:top w:val="none" w:sz="0" w:space="0" w:color="auto"/>
            <w:left w:val="none" w:sz="0" w:space="0" w:color="auto"/>
            <w:bottom w:val="none" w:sz="0" w:space="0" w:color="auto"/>
            <w:right w:val="none" w:sz="0" w:space="0" w:color="auto"/>
          </w:divBdr>
          <w:divsChild>
            <w:div w:id="1163396528">
              <w:marLeft w:val="1155"/>
              <w:marRight w:val="0"/>
              <w:marTop w:val="0"/>
              <w:marBottom w:val="0"/>
              <w:divBdr>
                <w:top w:val="none" w:sz="0" w:space="0" w:color="auto"/>
                <w:left w:val="none" w:sz="0" w:space="0" w:color="auto"/>
                <w:bottom w:val="none" w:sz="0" w:space="0" w:color="auto"/>
                <w:right w:val="none" w:sz="0" w:space="0" w:color="auto"/>
              </w:divBdr>
            </w:div>
            <w:div w:id="1168712729">
              <w:marLeft w:val="1155"/>
              <w:marRight w:val="0"/>
              <w:marTop w:val="0"/>
              <w:marBottom w:val="0"/>
              <w:divBdr>
                <w:top w:val="none" w:sz="0" w:space="0" w:color="auto"/>
                <w:left w:val="none" w:sz="0" w:space="0" w:color="auto"/>
                <w:bottom w:val="none" w:sz="0" w:space="0" w:color="auto"/>
                <w:right w:val="none" w:sz="0" w:space="0" w:color="auto"/>
              </w:divBdr>
            </w:div>
            <w:div w:id="1816296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444514">
      <w:bodyDiv w:val="1"/>
      <w:marLeft w:val="0"/>
      <w:marRight w:val="0"/>
      <w:marTop w:val="0"/>
      <w:marBottom w:val="0"/>
      <w:divBdr>
        <w:top w:val="none" w:sz="0" w:space="0" w:color="auto"/>
        <w:left w:val="none" w:sz="0" w:space="0" w:color="auto"/>
        <w:bottom w:val="none" w:sz="0" w:space="0" w:color="auto"/>
        <w:right w:val="none" w:sz="0" w:space="0" w:color="auto"/>
      </w:divBdr>
      <w:divsChild>
        <w:div w:id="1249534524">
          <w:marLeft w:val="0"/>
          <w:marRight w:val="0"/>
          <w:marTop w:val="0"/>
          <w:marBottom w:val="0"/>
          <w:divBdr>
            <w:top w:val="none" w:sz="0" w:space="0" w:color="auto"/>
            <w:left w:val="none" w:sz="0" w:space="0" w:color="auto"/>
            <w:bottom w:val="none" w:sz="0" w:space="0" w:color="auto"/>
            <w:right w:val="none" w:sz="0" w:space="0" w:color="auto"/>
          </w:divBdr>
        </w:div>
        <w:div w:id="1746881583">
          <w:marLeft w:val="0"/>
          <w:marRight w:val="0"/>
          <w:marTop w:val="150"/>
          <w:marBottom w:val="0"/>
          <w:divBdr>
            <w:top w:val="none" w:sz="0" w:space="0" w:color="auto"/>
            <w:left w:val="none" w:sz="0" w:space="0" w:color="auto"/>
            <w:bottom w:val="none" w:sz="0" w:space="0" w:color="auto"/>
            <w:right w:val="none" w:sz="0" w:space="0" w:color="auto"/>
          </w:divBdr>
          <w:divsChild>
            <w:div w:id="1793863790">
              <w:marLeft w:val="1155"/>
              <w:marRight w:val="0"/>
              <w:marTop w:val="0"/>
              <w:marBottom w:val="0"/>
              <w:divBdr>
                <w:top w:val="none" w:sz="0" w:space="0" w:color="auto"/>
                <w:left w:val="none" w:sz="0" w:space="0" w:color="auto"/>
                <w:bottom w:val="none" w:sz="0" w:space="0" w:color="auto"/>
                <w:right w:val="none" w:sz="0" w:space="0" w:color="auto"/>
              </w:divBdr>
            </w:div>
            <w:div w:id="2118325049">
              <w:marLeft w:val="1155"/>
              <w:marRight w:val="0"/>
              <w:marTop w:val="0"/>
              <w:marBottom w:val="0"/>
              <w:divBdr>
                <w:top w:val="none" w:sz="0" w:space="0" w:color="auto"/>
                <w:left w:val="none" w:sz="0" w:space="0" w:color="auto"/>
                <w:bottom w:val="none" w:sz="0" w:space="0" w:color="auto"/>
                <w:right w:val="none" w:sz="0" w:space="0" w:color="auto"/>
              </w:divBdr>
            </w:div>
            <w:div w:id="246421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1809">
      <w:bodyDiv w:val="1"/>
      <w:marLeft w:val="0"/>
      <w:marRight w:val="0"/>
      <w:marTop w:val="0"/>
      <w:marBottom w:val="0"/>
      <w:divBdr>
        <w:top w:val="none" w:sz="0" w:space="0" w:color="auto"/>
        <w:left w:val="none" w:sz="0" w:space="0" w:color="auto"/>
        <w:bottom w:val="none" w:sz="0" w:space="0" w:color="auto"/>
        <w:right w:val="none" w:sz="0" w:space="0" w:color="auto"/>
      </w:divBdr>
      <w:divsChild>
        <w:div w:id="1413088060">
          <w:marLeft w:val="0"/>
          <w:marRight w:val="0"/>
          <w:marTop w:val="0"/>
          <w:marBottom w:val="0"/>
          <w:divBdr>
            <w:top w:val="none" w:sz="0" w:space="0" w:color="auto"/>
            <w:left w:val="none" w:sz="0" w:space="0" w:color="auto"/>
            <w:bottom w:val="none" w:sz="0" w:space="0" w:color="auto"/>
            <w:right w:val="none" w:sz="0" w:space="0" w:color="auto"/>
          </w:divBdr>
        </w:div>
        <w:div w:id="331025921">
          <w:marLeft w:val="0"/>
          <w:marRight w:val="0"/>
          <w:marTop w:val="150"/>
          <w:marBottom w:val="0"/>
          <w:divBdr>
            <w:top w:val="none" w:sz="0" w:space="0" w:color="auto"/>
            <w:left w:val="none" w:sz="0" w:space="0" w:color="auto"/>
            <w:bottom w:val="none" w:sz="0" w:space="0" w:color="auto"/>
            <w:right w:val="none" w:sz="0" w:space="0" w:color="auto"/>
          </w:divBdr>
          <w:divsChild>
            <w:div w:id="920331189">
              <w:marLeft w:val="1155"/>
              <w:marRight w:val="0"/>
              <w:marTop w:val="0"/>
              <w:marBottom w:val="0"/>
              <w:divBdr>
                <w:top w:val="none" w:sz="0" w:space="0" w:color="auto"/>
                <w:left w:val="none" w:sz="0" w:space="0" w:color="auto"/>
                <w:bottom w:val="none" w:sz="0" w:space="0" w:color="auto"/>
                <w:right w:val="none" w:sz="0" w:space="0" w:color="auto"/>
              </w:divBdr>
            </w:div>
            <w:div w:id="1622227564">
              <w:marLeft w:val="1155"/>
              <w:marRight w:val="0"/>
              <w:marTop w:val="0"/>
              <w:marBottom w:val="0"/>
              <w:divBdr>
                <w:top w:val="none" w:sz="0" w:space="0" w:color="auto"/>
                <w:left w:val="none" w:sz="0" w:space="0" w:color="auto"/>
                <w:bottom w:val="none" w:sz="0" w:space="0" w:color="auto"/>
                <w:right w:val="none" w:sz="0" w:space="0" w:color="auto"/>
              </w:divBdr>
            </w:div>
            <w:div w:id="1793209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3441">
      <w:bodyDiv w:val="1"/>
      <w:marLeft w:val="0"/>
      <w:marRight w:val="0"/>
      <w:marTop w:val="0"/>
      <w:marBottom w:val="0"/>
      <w:divBdr>
        <w:top w:val="none" w:sz="0" w:space="0" w:color="auto"/>
        <w:left w:val="none" w:sz="0" w:space="0" w:color="auto"/>
        <w:bottom w:val="none" w:sz="0" w:space="0" w:color="auto"/>
        <w:right w:val="none" w:sz="0" w:space="0" w:color="auto"/>
      </w:divBdr>
      <w:divsChild>
        <w:div w:id="1095052974">
          <w:marLeft w:val="0"/>
          <w:marRight w:val="0"/>
          <w:marTop w:val="0"/>
          <w:marBottom w:val="0"/>
          <w:divBdr>
            <w:top w:val="none" w:sz="0" w:space="0" w:color="auto"/>
            <w:left w:val="none" w:sz="0" w:space="0" w:color="auto"/>
            <w:bottom w:val="none" w:sz="0" w:space="0" w:color="auto"/>
            <w:right w:val="none" w:sz="0" w:space="0" w:color="auto"/>
          </w:divBdr>
        </w:div>
        <w:div w:id="1618563827">
          <w:marLeft w:val="0"/>
          <w:marRight w:val="0"/>
          <w:marTop w:val="150"/>
          <w:marBottom w:val="0"/>
          <w:divBdr>
            <w:top w:val="none" w:sz="0" w:space="0" w:color="auto"/>
            <w:left w:val="none" w:sz="0" w:space="0" w:color="auto"/>
            <w:bottom w:val="none" w:sz="0" w:space="0" w:color="auto"/>
            <w:right w:val="none" w:sz="0" w:space="0" w:color="auto"/>
          </w:divBdr>
          <w:divsChild>
            <w:div w:id="1379475350">
              <w:marLeft w:val="1155"/>
              <w:marRight w:val="0"/>
              <w:marTop w:val="0"/>
              <w:marBottom w:val="0"/>
              <w:divBdr>
                <w:top w:val="none" w:sz="0" w:space="0" w:color="auto"/>
                <w:left w:val="none" w:sz="0" w:space="0" w:color="auto"/>
                <w:bottom w:val="none" w:sz="0" w:space="0" w:color="auto"/>
                <w:right w:val="none" w:sz="0" w:space="0" w:color="auto"/>
              </w:divBdr>
            </w:div>
            <w:div w:id="1059325538">
              <w:marLeft w:val="1155"/>
              <w:marRight w:val="0"/>
              <w:marTop w:val="0"/>
              <w:marBottom w:val="0"/>
              <w:divBdr>
                <w:top w:val="none" w:sz="0" w:space="0" w:color="auto"/>
                <w:left w:val="none" w:sz="0" w:space="0" w:color="auto"/>
                <w:bottom w:val="none" w:sz="0" w:space="0" w:color="auto"/>
                <w:right w:val="none" w:sz="0" w:space="0" w:color="auto"/>
              </w:divBdr>
            </w:div>
            <w:div w:id="205588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559554">
      <w:bodyDiv w:val="1"/>
      <w:marLeft w:val="0"/>
      <w:marRight w:val="0"/>
      <w:marTop w:val="0"/>
      <w:marBottom w:val="0"/>
      <w:divBdr>
        <w:top w:val="none" w:sz="0" w:space="0" w:color="auto"/>
        <w:left w:val="none" w:sz="0" w:space="0" w:color="auto"/>
        <w:bottom w:val="none" w:sz="0" w:space="0" w:color="auto"/>
        <w:right w:val="none" w:sz="0" w:space="0" w:color="auto"/>
      </w:divBdr>
      <w:divsChild>
        <w:div w:id="326175065">
          <w:marLeft w:val="0"/>
          <w:marRight w:val="0"/>
          <w:marTop w:val="0"/>
          <w:marBottom w:val="0"/>
          <w:divBdr>
            <w:top w:val="none" w:sz="0" w:space="0" w:color="auto"/>
            <w:left w:val="none" w:sz="0" w:space="0" w:color="auto"/>
            <w:bottom w:val="none" w:sz="0" w:space="0" w:color="auto"/>
            <w:right w:val="none" w:sz="0" w:space="0" w:color="auto"/>
          </w:divBdr>
        </w:div>
        <w:div w:id="1125349767">
          <w:marLeft w:val="0"/>
          <w:marRight w:val="0"/>
          <w:marTop w:val="150"/>
          <w:marBottom w:val="0"/>
          <w:divBdr>
            <w:top w:val="none" w:sz="0" w:space="0" w:color="auto"/>
            <w:left w:val="none" w:sz="0" w:space="0" w:color="auto"/>
            <w:bottom w:val="none" w:sz="0" w:space="0" w:color="auto"/>
            <w:right w:val="none" w:sz="0" w:space="0" w:color="auto"/>
          </w:divBdr>
          <w:divsChild>
            <w:div w:id="1857033633">
              <w:marLeft w:val="1155"/>
              <w:marRight w:val="0"/>
              <w:marTop w:val="0"/>
              <w:marBottom w:val="0"/>
              <w:divBdr>
                <w:top w:val="none" w:sz="0" w:space="0" w:color="auto"/>
                <w:left w:val="none" w:sz="0" w:space="0" w:color="auto"/>
                <w:bottom w:val="none" w:sz="0" w:space="0" w:color="auto"/>
                <w:right w:val="none" w:sz="0" w:space="0" w:color="auto"/>
              </w:divBdr>
            </w:div>
            <w:div w:id="1070468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6235">
      <w:bodyDiv w:val="1"/>
      <w:marLeft w:val="0"/>
      <w:marRight w:val="0"/>
      <w:marTop w:val="0"/>
      <w:marBottom w:val="0"/>
      <w:divBdr>
        <w:top w:val="none" w:sz="0" w:space="0" w:color="auto"/>
        <w:left w:val="none" w:sz="0" w:space="0" w:color="auto"/>
        <w:bottom w:val="none" w:sz="0" w:space="0" w:color="auto"/>
        <w:right w:val="none" w:sz="0" w:space="0" w:color="auto"/>
      </w:divBdr>
      <w:divsChild>
        <w:div w:id="89087954">
          <w:marLeft w:val="0"/>
          <w:marRight w:val="0"/>
          <w:marTop w:val="0"/>
          <w:marBottom w:val="0"/>
          <w:divBdr>
            <w:top w:val="none" w:sz="0" w:space="0" w:color="auto"/>
            <w:left w:val="none" w:sz="0" w:space="0" w:color="auto"/>
            <w:bottom w:val="none" w:sz="0" w:space="0" w:color="auto"/>
            <w:right w:val="none" w:sz="0" w:space="0" w:color="auto"/>
          </w:divBdr>
        </w:div>
        <w:div w:id="972751908">
          <w:marLeft w:val="0"/>
          <w:marRight w:val="0"/>
          <w:marTop w:val="150"/>
          <w:marBottom w:val="0"/>
          <w:divBdr>
            <w:top w:val="none" w:sz="0" w:space="0" w:color="auto"/>
            <w:left w:val="none" w:sz="0" w:space="0" w:color="auto"/>
            <w:bottom w:val="none" w:sz="0" w:space="0" w:color="auto"/>
            <w:right w:val="none" w:sz="0" w:space="0" w:color="auto"/>
          </w:divBdr>
          <w:divsChild>
            <w:div w:id="378018844">
              <w:marLeft w:val="1155"/>
              <w:marRight w:val="0"/>
              <w:marTop w:val="0"/>
              <w:marBottom w:val="0"/>
              <w:divBdr>
                <w:top w:val="none" w:sz="0" w:space="0" w:color="auto"/>
                <w:left w:val="none" w:sz="0" w:space="0" w:color="auto"/>
                <w:bottom w:val="none" w:sz="0" w:space="0" w:color="auto"/>
                <w:right w:val="none" w:sz="0" w:space="0" w:color="auto"/>
              </w:divBdr>
            </w:div>
            <w:div w:id="1914967190">
              <w:marLeft w:val="1155"/>
              <w:marRight w:val="0"/>
              <w:marTop w:val="0"/>
              <w:marBottom w:val="0"/>
              <w:divBdr>
                <w:top w:val="none" w:sz="0" w:space="0" w:color="auto"/>
                <w:left w:val="none" w:sz="0" w:space="0" w:color="auto"/>
                <w:bottom w:val="none" w:sz="0" w:space="0" w:color="auto"/>
                <w:right w:val="none" w:sz="0" w:space="0" w:color="auto"/>
              </w:divBdr>
            </w:div>
            <w:div w:id="1297754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488586">
      <w:bodyDiv w:val="1"/>
      <w:marLeft w:val="0"/>
      <w:marRight w:val="0"/>
      <w:marTop w:val="0"/>
      <w:marBottom w:val="0"/>
      <w:divBdr>
        <w:top w:val="none" w:sz="0" w:space="0" w:color="auto"/>
        <w:left w:val="none" w:sz="0" w:space="0" w:color="auto"/>
        <w:bottom w:val="none" w:sz="0" w:space="0" w:color="auto"/>
        <w:right w:val="none" w:sz="0" w:space="0" w:color="auto"/>
      </w:divBdr>
      <w:divsChild>
        <w:div w:id="372730909">
          <w:marLeft w:val="0"/>
          <w:marRight w:val="0"/>
          <w:marTop w:val="0"/>
          <w:marBottom w:val="0"/>
          <w:divBdr>
            <w:top w:val="none" w:sz="0" w:space="0" w:color="auto"/>
            <w:left w:val="none" w:sz="0" w:space="0" w:color="auto"/>
            <w:bottom w:val="none" w:sz="0" w:space="0" w:color="auto"/>
            <w:right w:val="none" w:sz="0" w:space="0" w:color="auto"/>
          </w:divBdr>
        </w:div>
        <w:div w:id="1192495197">
          <w:marLeft w:val="0"/>
          <w:marRight w:val="0"/>
          <w:marTop w:val="150"/>
          <w:marBottom w:val="0"/>
          <w:divBdr>
            <w:top w:val="none" w:sz="0" w:space="0" w:color="auto"/>
            <w:left w:val="none" w:sz="0" w:space="0" w:color="auto"/>
            <w:bottom w:val="none" w:sz="0" w:space="0" w:color="auto"/>
            <w:right w:val="none" w:sz="0" w:space="0" w:color="auto"/>
          </w:divBdr>
          <w:divsChild>
            <w:div w:id="408239239">
              <w:marLeft w:val="1155"/>
              <w:marRight w:val="0"/>
              <w:marTop w:val="0"/>
              <w:marBottom w:val="0"/>
              <w:divBdr>
                <w:top w:val="none" w:sz="0" w:space="0" w:color="auto"/>
                <w:left w:val="none" w:sz="0" w:space="0" w:color="auto"/>
                <w:bottom w:val="none" w:sz="0" w:space="0" w:color="auto"/>
                <w:right w:val="none" w:sz="0" w:space="0" w:color="auto"/>
              </w:divBdr>
            </w:div>
            <w:div w:id="843321467">
              <w:marLeft w:val="1155"/>
              <w:marRight w:val="0"/>
              <w:marTop w:val="0"/>
              <w:marBottom w:val="0"/>
              <w:divBdr>
                <w:top w:val="none" w:sz="0" w:space="0" w:color="auto"/>
                <w:left w:val="none" w:sz="0" w:space="0" w:color="auto"/>
                <w:bottom w:val="none" w:sz="0" w:space="0" w:color="auto"/>
                <w:right w:val="none" w:sz="0" w:space="0" w:color="auto"/>
              </w:divBdr>
            </w:div>
            <w:div w:id="14506585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57073">
      <w:bodyDiv w:val="1"/>
      <w:marLeft w:val="0"/>
      <w:marRight w:val="0"/>
      <w:marTop w:val="0"/>
      <w:marBottom w:val="0"/>
      <w:divBdr>
        <w:top w:val="none" w:sz="0" w:space="0" w:color="auto"/>
        <w:left w:val="none" w:sz="0" w:space="0" w:color="auto"/>
        <w:bottom w:val="none" w:sz="0" w:space="0" w:color="auto"/>
        <w:right w:val="none" w:sz="0" w:space="0" w:color="auto"/>
      </w:divBdr>
      <w:divsChild>
        <w:div w:id="1654522557">
          <w:marLeft w:val="0"/>
          <w:marRight w:val="0"/>
          <w:marTop w:val="0"/>
          <w:marBottom w:val="0"/>
          <w:divBdr>
            <w:top w:val="none" w:sz="0" w:space="0" w:color="auto"/>
            <w:left w:val="none" w:sz="0" w:space="0" w:color="auto"/>
            <w:bottom w:val="none" w:sz="0" w:space="0" w:color="auto"/>
            <w:right w:val="none" w:sz="0" w:space="0" w:color="auto"/>
          </w:divBdr>
        </w:div>
        <w:div w:id="9572455">
          <w:marLeft w:val="0"/>
          <w:marRight w:val="0"/>
          <w:marTop w:val="150"/>
          <w:marBottom w:val="0"/>
          <w:divBdr>
            <w:top w:val="none" w:sz="0" w:space="0" w:color="auto"/>
            <w:left w:val="none" w:sz="0" w:space="0" w:color="auto"/>
            <w:bottom w:val="none" w:sz="0" w:space="0" w:color="auto"/>
            <w:right w:val="none" w:sz="0" w:space="0" w:color="auto"/>
          </w:divBdr>
          <w:divsChild>
            <w:div w:id="604338847">
              <w:marLeft w:val="1155"/>
              <w:marRight w:val="0"/>
              <w:marTop w:val="0"/>
              <w:marBottom w:val="0"/>
              <w:divBdr>
                <w:top w:val="none" w:sz="0" w:space="0" w:color="auto"/>
                <w:left w:val="none" w:sz="0" w:space="0" w:color="auto"/>
                <w:bottom w:val="none" w:sz="0" w:space="0" w:color="auto"/>
                <w:right w:val="none" w:sz="0" w:space="0" w:color="auto"/>
              </w:divBdr>
            </w:div>
            <w:div w:id="1146895430">
              <w:marLeft w:val="1155"/>
              <w:marRight w:val="0"/>
              <w:marTop w:val="0"/>
              <w:marBottom w:val="0"/>
              <w:divBdr>
                <w:top w:val="none" w:sz="0" w:space="0" w:color="auto"/>
                <w:left w:val="none" w:sz="0" w:space="0" w:color="auto"/>
                <w:bottom w:val="none" w:sz="0" w:space="0" w:color="auto"/>
                <w:right w:val="none" w:sz="0" w:space="0" w:color="auto"/>
              </w:divBdr>
            </w:div>
            <w:div w:id="1958563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54218">
      <w:bodyDiv w:val="1"/>
      <w:marLeft w:val="0"/>
      <w:marRight w:val="0"/>
      <w:marTop w:val="0"/>
      <w:marBottom w:val="0"/>
      <w:divBdr>
        <w:top w:val="none" w:sz="0" w:space="0" w:color="auto"/>
        <w:left w:val="none" w:sz="0" w:space="0" w:color="auto"/>
        <w:bottom w:val="none" w:sz="0" w:space="0" w:color="auto"/>
        <w:right w:val="none" w:sz="0" w:space="0" w:color="auto"/>
      </w:divBdr>
      <w:divsChild>
        <w:div w:id="947735778">
          <w:marLeft w:val="0"/>
          <w:marRight w:val="0"/>
          <w:marTop w:val="0"/>
          <w:marBottom w:val="0"/>
          <w:divBdr>
            <w:top w:val="none" w:sz="0" w:space="0" w:color="auto"/>
            <w:left w:val="none" w:sz="0" w:space="0" w:color="auto"/>
            <w:bottom w:val="none" w:sz="0" w:space="0" w:color="auto"/>
            <w:right w:val="none" w:sz="0" w:space="0" w:color="auto"/>
          </w:divBdr>
        </w:div>
        <w:div w:id="1336612748">
          <w:marLeft w:val="0"/>
          <w:marRight w:val="0"/>
          <w:marTop w:val="150"/>
          <w:marBottom w:val="0"/>
          <w:divBdr>
            <w:top w:val="none" w:sz="0" w:space="0" w:color="auto"/>
            <w:left w:val="none" w:sz="0" w:space="0" w:color="auto"/>
            <w:bottom w:val="none" w:sz="0" w:space="0" w:color="auto"/>
            <w:right w:val="none" w:sz="0" w:space="0" w:color="auto"/>
          </w:divBdr>
          <w:divsChild>
            <w:div w:id="1205757256">
              <w:marLeft w:val="1155"/>
              <w:marRight w:val="0"/>
              <w:marTop w:val="0"/>
              <w:marBottom w:val="0"/>
              <w:divBdr>
                <w:top w:val="none" w:sz="0" w:space="0" w:color="auto"/>
                <w:left w:val="none" w:sz="0" w:space="0" w:color="auto"/>
                <w:bottom w:val="none" w:sz="0" w:space="0" w:color="auto"/>
                <w:right w:val="none" w:sz="0" w:space="0" w:color="auto"/>
              </w:divBdr>
            </w:div>
            <w:div w:id="568852774">
              <w:marLeft w:val="1155"/>
              <w:marRight w:val="0"/>
              <w:marTop w:val="0"/>
              <w:marBottom w:val="0"/>
              <w:divBdr>
                <w:top w:val="none" w:sz="0" w:space="0" w:color="auto"/>
                <w:left w:val="none" w:sz="0" w:space="0" w:color="auto"/>
                <w:bottom w:val="none" w:sz="0" w:space="0" w:color="auto"/>
                <w:right w:val="none" w:sz="0" w:space="0" w:color="auto"/>
              </w:divBdr>
            </w:div>
            <w:div w:id="28423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340230">
      <w:bodyDiv w:val="1"/>
      <w:marLeft w:val="0"/>
      <w:marRight w:val="0"/>
      <w:marTop w:val="0"/>
      <w:marBottom w:val="0"/>
      <w:divBdr>
        <w:top w:val="none" w:sz="0" w:space="0" w:color="auto"/>
        <w:left w:val="none" w:sz="0" w:space="0" w:color="auto"/>
        <w:bottom w:val="none" w:sz="0" w:space="0" w:color="auto"/>
        <w:right w:val="none" w:sz="0" w:space="0" w:color="auto"/>
      </w:divBdr>
      <w:divsChild>
        <w:div w:id="1056275025">
          <w:marLeft w:val="0"/>
          <w:marRight w:val="0"/>
          <w:marTop w:val="0"/>
          <w:marBottom w:val="0"/>
          <w:divBdr>
            <w:top w:val="none" w:sz="0" w:space="0" w:color="auto"/>
            <w:left w:val="none" w:sz="0" w:space="0" w:color="auto"/>
            <w:bottom w:val="none" w:sz="0" w:space="0" w:color="auto"/>
            <w:right w:val="none" w:sz="0" w:space="0" w:color="auto"/>
          </w:divBdr>
        </w:div>
        <w:div w:id="437532044">
          <w:marLeft w:val="0"/>
          <w:marRight w:val="0"/>
          <w:marTop w:val="150"/>
          <w:marBottom w:val="0"/>
          <w:divBdr>
            <w:top w:val="none" w:sz="0" w:space="0" w:color="auto"/>
            <w:left w:val="none" w:sz="0" w:space="0" w:color="auto"/>
            <w:bottom w:val="none" w:sz="0" w:space="0" w:color="auto"/>
            <w:right w:val="none" w:sz="0" w:space="0" w:color="auto"/>
          </w:divBdr>
          <w:divsChild>
            <w:div w:id="385646243">
              <w:marLeft w:val="1155"/>
              <w:marRight w:val="0"/>
              <w:marTop w:val="0"/>
              <w:marBottom w:val="0"/>
              <w:divBdr>
                <w:top w:val="none" w:sz="0" w:space="0" w:color="auto"/>
                <w:left w:val="none" w:sz="0" w:space="0" w:color="auto"/>
                <w:bottom w:val="none" w:sz="0" w:space="0" w:color="auto"/>
                <w:right w:val="none" w:sz="0" w:space="0" w:color="auto"/>
              </w:divBdr>
            </w:div>
            <w:div w:id="1860311112">
              <w:marLeft w:val="1155"/>
              <w:marRight w:val="0"/>
              <w:marTop w:val="0"/>
              <w:marBottom w:val="0"/>
              <w:divBdr>
                <w:top w:val="none" w:sz="0" w:space="0" w:color="auto"/>
                <w:left w:val="none" w:sz="0" w:space="0" w:color="auto"/>
                <w:bottom w:val="none" w:sz="0" w:space="0" w:color="auto"/>
                <w:right w:val="none" w:sz="0" w:space="0" w:color="auto"/>
              </w:divBdr>
            </w:div>
            <w:div w:id="217515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193143">
      <w:bodyDiv w:val="1"/>
      <w:marLeft w:val="0"/>
      <w:marRight w:val="0"/>
      <w:marTop w:val="0"/>
      <w:marBottom w:val="0"/>
      <w:divBdr>
        <w:top w:val="none" w:sz="0" w:space="0" w:color="auto"/>
        <w:left w:val="none" w:sz="0" w:space="0" w:color="auto"/>
        <w:bottom w:val="none" w:sz="0" w:space="0" w:color="auto"/>
        <w:right w:val="none" w:sz="0" w:space="0" w:color="auto"/>
      </w:divBdr>
      <w:divsChild>
        <w:div w:id="644704109">
          <w:marLeft w:val="0"/>
          <w:marRight w:val="0"/>
          <w:marTop w:val="0"/>
          <w:marBottom w:val="0"/>
          <w:divBdr>
            <w:top w:val="none" w:sz="0" w:space="0" w:color="auto"/>
            <w:left w:val="none" w:sz="0" w:space="0" w:color="auto"/>
            <w:bottom w:val="none" w:sz="0" w:space="0" w:color="auto"/>
            <w:right w:val="none" w:sz="0" w:space="0" w:color="auto"/>
          </w:divBdr>
        </w:div>
        <w:div w:id="166868404">
          <w:marLeft w:val="0"/>
          <w:marRight w:val="0"/>
          <w:marTop w:val="150"/>
          <w:marBottom w:val="0"/>
          <w:divBdr>
            <w:top w:val="none" w:sz="0" w:space="0" w:color="auto"/>
            <w:left w:val="none" w:sz="0" w:space="0" w:color="auto"/>
            <w:bottom w:val="none" w:sz="0" w:space="0" w:color="auto"/>
            <w:right w:val="none" w:sz="0" w:space="0" w:color="auto"/>
          </w:divBdr>
          <w:divsChild>
            <w:div w:id="284040399">
              <w:marLeft w:val="1155"/>
              <w:marRight w:val="0"/>
              <w:marTop w:val="0"/>
              <w:marBottom w:val="0"/>
              <w:divBdr>
                <w:top w:val="none" w:sz="0" w:space="0" w:color="auto"/>
                <w:left w:val="none" w:sz="0" w:space="0" w:color="auto"/>
                <w:bottom w:val="none" w:sz="0" w:space="0" w:color="auto"/>
                <w:right w:val="none" w:sz="0" w:space="0" w:color="auto"/>
              </w:divBdr>
            </w:div>
            <w:div w:id="949362913">
              <w:marLeft w:val="1155"/>
              <w:marRight w:val="0"/>
              <w:marTop w:val="0"/>
              <w:marBottom w:val="0"/>
              <w:divBdr>
                <w:top w:val="none" w:sz="0" w:space="0" w:color="auto"/>
                <w:left w:val="none" w:sz="0" w:space="0" w:color="auto"/>
                <w:bottom w:val="none" w:sz="0" w:space="0" w:color="auto"/>
                <w:right w:val="none" w:sz="0" w:space="0" w:color="auto"/>
              </w:divBdr>
            </w:div>
            <w:div w:id="1661077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162700">
      <w:bodyDiv w:val="1"/>
      <w:marLeft w:val="0"/>
      <w:marRight w:val="0"/>
      <w:marTop w:val="0"/>
      <w:marBottom w:val="0"/>
      <w:divBdr>
        <w:top w:val="none" w:sz="0" w:space="0" w:color="auto"/>
        <w:left w:val="none" w:sz="0" w:space="0" w:color="auto"/>
        <w:bottom w:val="none" w:sz="0" w:space="0" w:color="auto"/>
        <w:right w:val="none" w:sz="0" w:space="0" w:color="auto"/>
      </w:divBdr>
      <w:divsChild>
        <w:div w:id="1160541979">
          <w:marLeft w:val="0"/>
          <w:marRight w:val="0"/>
          <w:marTop w:val="0"/>
          <w:marBottom w:val="0"/>
          <w:divBdr>
            <w:top w:val="none" w:sz="0" w:space="0" w:color="auto"/>
            <w:left w:val="none" w:sz="0" w:space="0" w:color="auto"/>
            <w:bottom w:val="none" w:sz="0" w:space="0" w:color="auto"/>
            <w:right w:val="none" w:sz="0" w:space="0" w:color="auto"/>
          </w:divBdr>
        </w:div>
        <w:div w:id="979655391">
          <w:marLeft w:val="0"/>
          <w:marRight w:val="0"/>
          <w:marTop w:val="150"/>
          <w:marBottom w:val="0"/>
          <w:divBdr>
            <w:top w:val="none" w:sz="0" w:space="0" w:color="auto"/>
            <w:left w:val="none" w:sz="0" w:space="0" w:color="auto"/>
            <w:bottom w:val="none" w:sz="0" w:space="0" w:color="auto"/>
            <w:right w:val="none" w:sz="0" w:space="0" w:color="auto"/>
          </w:divBdr>
          <w:divsChild>
            <w:div w:id="87965310">
              <w:marLeft w:val="1155"/>
              <w:marRight w:val="0"/>
              <w:marTop w:val="0"/>
              <w:marBottom w:val="0"/>
              <w:divBdr>
                <w:top w:val="none" w:sz="0" w:space="0" w:color="auto"/>
                <w:left w:val="none" w:sz="0" w:space="0" w:color="auto"/>
                <w:bottom w:val="none" w:sz="0" w:space="0" w:color="auto"/>
                <w:right w:val="none" w:sz="0" w:space="0" w:color="auto"/>
              </w:divBdr>
            </w:div>
            <w:div w:id="20013526">
              <w:marLeft w:val="1155"/>
              <w:marRight w:val="0"/>
              <w:marTop w:val="0"/>
              <w:marBottom w:val="0"/>
              <w:divBdr>
                <w:top w:val="none" w:sz="0" w:space="0" w:color="auto"/>
                <w:left w:val="none" w:sz="0" w:space="0" w:color="auto"/>
                <w:bottom w:val="none" w:sz="0" w:space="0" w:color="auto"/>
                <w:right w:val="none" w:sz="0" w:space="0" w:color="auto"/>
              </w:divBdr>
            </w:div>
            <w:div w:id="1626698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05684">
      <w:bodyDiv w:val="1"/>
      <w:marLeft w:val="0"/>
      <w:marRight w:val="0"/>
      <w:marTop w:val="0"/>
      <w:marBottom w:val="0"/>
      <w:divBdr>
        <w:top w:val="none" w:sz="0" w:space="0" w:color="auto"/>
        <w:left w:val="none" w:sz="0" w:space="0" w:color="auto"/>
        <w:bottom w:val="none" w:sz="0" w:space="0" w:color="auto"/>
        <w:right w:val="none" w:sz="0" w:space="0" w:color="auto"/>
      </w:divBdr>
      <w:divsChild>
        <w:div w:id="1762801055">
          <w:marLeft w:val="0"/>
          <w:marRight w:val="0"/>
          <w:marTop w:val="0"/>
          <w:marBottom w:val="0"/>
          <w:divBdr>
            <w:top w:val="none" w:sz="0" w:space="0" w:color="auto"/>
            <w:left w:val="none" w:sz="0" w:space="0" w:color="auto"/>
            <w:bottom w:val="none" w:sz="0" w:space="0" w:color="auto"/>
            <w:right w:val="none" w:sz="0" w:space="0" w:color="auto"/>
          </w:divBdr>
        </w:div>
        <w:div w:id="1986230189">
          <w:marLeft w:val="0"/>
          <w:marRight w:val="0"/>
          <w:marTop w:val="150"/>
          <w:marBottom w:val="0"/>
          <w:divBdr>
            <w:top w:val="none" w:sz="0" w:space="0" w:color="auto"/>
            <w:left w:val="none" w:sz="0" w:space="0" w:color="auto"/>
            <w:bottom w:val="none" w:sz="0" w:space="0" w:color="auto"/>
            <w:right w:val="none" w:sz="0" w:space="0" w:color="auto"/>
          </w:divBdr>
          <w:divsChild>
            <w:div w:id="1326321221">
              <w:marLeft w:val="1155"/>
              <w:marRight w:val="0"/>
              <w:marTop w:val="0"/>
              <w:marBottom w:val="0"/>
              <w:divBdr>
                <w:top w:val="none" w:sz="0" w:space="0" w:color="auto"/>
                <w:left w:val="none" w:sz="0" w:space="0" w:color="auto"/>
                <w:bottom w:val="none" w:sz="0" w:space="0" w:color="auto"/>
                <w:right w:val="none" w:sz="0" w:space="0" w:color="auto"/>
              </w:divBdr>
            </w:div>
            <w:div w:id="1908765816">
              <w:marLeft w:val="1155"/>
              <w:marRight w:val="0"/>
              <w:marTop w:val="0"/>
              <w:marBottom w:val="0"/>
              <w:divBdr>
                <w:top w:val="none" w:sz="0" w:space="0" w:color="auto"/>
                <w:left w:val="none" w:sz="0" w:space="0" w:color="auto"/>
                <w:bottom w:val="none" w:sz="0" w:space="0" w:color="auto"/>
                <w:right w:val="none" w:sz="0" w:space="0" w:color="auto"/>
              </w:divBdr>
            </w:div>
            <w:div w:id="144677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354176">
      <w:bodyDiv w:val="1"/>
      <w:marLeft w:val="0"/>
      <w:marRight w:val="0"/>
      <w:marTop w:val="0"/>
      <w:marBottom w:val="0"/>
      <w:divBdr>
        <w:top w:val="none" w:sz="0" w:space="0" w:color="auto"/>
        <w:left w:val="none" w:sz="0" w:space="0" w:color="auto"/>
        <w:bottom w:val="none" w:sz="0" w:space="0" w:color="auto"/>
        <w:right w:val="none" w:sz="0" w:space="0" w:color="auto"/>
      </w:divBdr>
      <w:divsChild>
        <w:div w:id="144510910">
          <w:marLeft w:val="0"/>
          <w:marRight w:val="0"/>
          <w:marTop w:val="0"/>
          <w:marBottom w:val="0"/>
          <w:divBdr>
            <w:top w:val="none" w:sz="0" w:space="0" w:color="auto"/>
            <w:left w:val="none" w:sz="0" w:space="0" w:color="auto"/>
            <w:bottom w:val="none" w:sz="0" w:space="0" w:color="auto"/>
            <w:right w:val="none" w:sz="0" w:space="0" w:color="auto"/>
          </w:divBdr>
        </w:div>
        <w:div w:id="847253897">
          <w:marLeft w:val="0"/>
          <w:marRight w:val="0"/>
          <w:marTop w:val="150"/>
          <w:marBottom w:val="0"/>
          <w:divBdr>
            <w:top w:val="none" w:sz="0" w:space="0" w:color="auto"/>
            <w:left w:val="none" w:sz="0" w:space="0" w:color="auto"/>
            <w:bottom w:val="none" w:sz="0" w:space="0" w:color="auto"/>
            <w:right w:val="none" w:sz="0" w:space="0" w:color="auto"/>
          </w:divBdr>
          <w:divsChild>
            <w:div w:id="1347635343">
              <w:marLeft w:val="1155"/>
              <w:marRight w:val="0"/>
              <w:marTop w:val="0"/>
              <w:marBottom w:val="0"/>
              <w:divBdr>
                <w:top w:val="none" w:sz="0" w:space="0" w:color="auto"/>
                <w:left w:val="none" w:sz="0" w:space="0" w:color="auto"/>
                <w:bottom w:val="none" w:sz="0" w:space="0" w:color="auto"/>
                <w:right w:val="none" w:sz="0" w:space="0" w:color="auto"/>
              </w:divBdr>
            </w:div>
            <w:div w:id="1034188000">
              <w:marLeft w:val="1155"/>
              <w:marRight w:val="0"/>
              <w:marTop w:val="0"/>
              <w:marBottom w:val="0"/>
              <w:divBdr>
                <w:top w:val="none" w:sz="0" w:space="0" w:color="auto"/>
                <w:left w:val="none" w:sz="0" w:space="0" w:color="auto"/>
                <w:bottom w:val="none" w:sz="0" w:space="0" w:color="auto"/>
                <w:right w:val="none" w:sz="0" w:space="0" w:color="auto"/>
              </w:divBdr>
            </w:div>
            <w:div w:id="1897011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4936049">
      <w:bodyDiv w:val="1"/>
      <w:marLeft w:val="0"/>
      <w:marRight w:val="0"/>
      <w:marTop w:val="0"/>
      <w:marBottom w:val="0"/>
      <w:divBdr>
        <w:top w:val="none" w:sz="0" w:space="0" w:color="auto"/>
        <w:left w:val="none" w:sz="0" w:space="0" w:color="auto"/>
        <w:bottom w:val="none" w:sz="0" w:space="0" w:color="auto"/>
        <w:right w:val="none" w:sz="0" w:space="0" w:color="auto"/>
      </w:divBdr>
      <w:divsChild>
        <w:div w:id="95833032">
          <w:marLeft w:val="0"/>
          <w:marRight w:val="0"/>
          <w:marTop w:val="0"/>
          <w:marBottom w:val="0"/>
          <w:divBdr>
            <w:top w:val="none" w:sz="0" w:space="0" w:color="auto"/>
            <w:left w:val="none" w:sz="0" w:space="0" w:color="auto"/>
            <w:bottom w:val="none" w:sz="0" w:space="0" w:color="auto"/>
            <w:right w:val="none" w:sz="0" w:space="0" w:color="auto"/>
          </w:divBdr>
        </w:div>
        <w:div w:id="1988126089">
          <w:marLeft w:val="0"/>
          <w:marRight w:val="0"/>
          <w:marTop w:val="150"/>
          <w:marBottom w:val="0"/>
          <w:divBdr>
            <w:top w:val="none" w:sz="0" w:space="0" w:color="auto"/>
            <w:left w:val="none" w:sz="0" w:space="0" w:color="auto"/>
            <w:bottom w:val="none" w:sz="0" w:space="0" w:color="auto"/>
            <w:right w:val="none" w:sz="0" w:space="0" w:color="auto"/>
          </w:divBdr>
          <w:divsChild>
            <w:div w:id="1210798085">
              <w:marLeft w:val="1155"/>
              <w:marRight w:val="0"/>
              <w:marTop w:val="0"/>
              <w:marBottom w:val="0"/>
              <w:divBdr>
                <w:top w:val="none" w:sz="0" w:space="0" w:color="auto"/>
                <w:left w:val="none" w:sz="0" w:space="0" w:color="auto"/>
                <w:bottom w:val="none" w:sz="0" w:space="0" w:color="auto"/>
                <w:right w:val="none" w:sz="0" w:space="0" w:color="auto"/>
              </w:divBdr>
            </w:div>
            <w:div w:id="1953315484">
              <w:marLeft w:val="1155"/>
              <w:marRight w:val="0"/>
              <w:marTop w:val="0"/>
              <w:marBottom w:val="0"/>
              <w:divBdr>
                <w:top w:val="none" w:sz="0" w:space="0" w:color="auto"/>
                <w:left w:val="none" w:sz="0" w:space="0" w:color="auto"/>
                <w:bottom w:val="none" w:sz="0" w:space="0" w:color="auto"/>
                <w:right w:val="none" w:sz="0" w:space="0" w:color="auto"/>
              </w:divBdr>
            </w:div>
            <w:div w:id="206841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507855">
      <w:bodyDiv w:val="1"/>
      <w:marLeft w:val="0"/>
      <w:marRight w:val="0"/>
      <w:marTop w:val="0"/>
      <w:marBottom w:val="0"/>
      <w:divBdr>
        <w:top w:val="none" w:sz="0" w:space="0" w:color="auto"/>
        <w:left w:val="none" w:sz="0" w:space="0" w:color="auto"/>
        <w:bottom w:val="none" w:sz="0" w:space="0" w:color="auto"/>
        <w:right w:val="none" w:sz="0" w:space="0" w:color="auto"/>
      </w:divBdr>
      <w:divsChild>
        <w:div w:id="793863222">
          <w:marLeft w:val="0"/>
          <w:marRight w:val="0"/>
          <w:marTop w:val="0"/>
          <w:marBottom w:val="0"/>
          <w:divBdr>
            <w:top w:val="none" w:sz="0" w:space="0" w:color="auto"/>
            <w:left w:val="none" w:sz="0" w:space="0" w:color="auto"/>
            <w:bottom w:val="none" w:sz="0" w:space="0" w:color="auto"/>
            <w:right w:val="none" w:sz="0" w:space="0" w:color="auto"/>
          </w:divBdr>
        </w:div>
        <w:div w:id="1981105896">
          <w:marLeft w:val="0"/>
          <w:marRight w:val="0"/>
          <w:marTop w:val="150"/>
          <w:marBottom w:val="0"/>
          <w:divBdr>
            <w:top w:val="none" w:sz="0" w:space="0" w:color="auto"/>
            <w:left w:val="none" w:sz="0" w:space="0" w:color="auto"/>
            <w:bottom w:val="none" w:sz="0" w:space="0" w:color="auto"/>
            <w:right w:val="none" w:sz="0" w:space="0" w:color="auto"/>
          </w:divBdr>
          <w:divsChild>
            <w:div w:id="99569083">
              <w:marLeft w:val="1155"/>
              <w:marRight w:val="0"/>
              <w:marTop w:val="0"/>
              <w:marBottom w:val="0"/>
              <w:divBdr>
                <w:top w:val="none" w:sz="0" w:space="0" w:color="auto"/>
                <w:left w:val="none" w:sz="0" w:space="0" w:color="auto"/>
                <w:bottom w:val="none" w:sz="0" w:space="0" w:color="auto"/>
                <w:right w:val="none" w:sz="0" w:space="0" w:color="auto"/>
              </w:divBdr>
            </w:div>
            <w:div w:id="331763325">
              <w:marLeft w:val="1155"/>
              <w:marRight w:val="0"/>
              <w:marTop w:val="0"/>
              <w:marBottom w:val="0"/>
              <w:divBdr>
                <w:top w:val="none" w:sz="0" w:space="0" w:color="auto"/>
                <w:left w:val="none" w:sz="0" w:space="0" w:color="auto"/>
                <w:bottom w:val="none" w:sz="0" w:space="0" w:color="auto"/>
                <w:right w:val="none" w:sz="0" w:space="0" w:color="auto"/>
              </w:divBdr>
            </w:div>
            <w:div w:id="89577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7917">
      <w:bodyDiv w:val="1"/>
      <w:marLeft w:val="0"/>
      <w:marRight w:val="0"/>
      <w:marTop w:val="0"/>
      <w:marBottom w:val="0"/>
      <w:divBdr>
        <w:top w:val="none" w:sz="0" w:space="0" w:color="auto"/>
        <w:left w:val="none" w:sz="0" w:space="0" w:color="auto"/>
        <w:bottom w:val="none" w:sz="0" w:space="0" w:color="auto"/>
        <w:right w:val="none" w:sz="0" w:space="0" w:color="auto"/>
      </w:divBdr>
      <w:divsChild>
        <w:div w:id="992223122">
          <w:marLeft w:val="0"/>
          <w:marRight w:val="0"/>
          <w:marTop w:val="0"/>
          <w:marBottom w:val="0"/>
          <w:divBdr>
            <w:top w:val="none" w:sz="0" w:space="0" w:color="auto"/>
            <w:left w:val="none" w:sz="0" w:space="0" w:color="auto"/>
            <w:bottom w:val="none" w:sz="0" w:space="0" w:color="auto"/>
            <w:right w:val="none" w:sz="0" w:space="0" w:color="auto"/>
          </w:divBdr>
        </w:div>
        <w:div w:id="1307706574">
          <w:marLeft w:val="0"/>
          <w:marRight w:val="0"/>
          <w:marTop w:val="150"/>
          <w:marBottom w:val="0"/>
          <w:divBdr>
            <w:top w:val="none" w:sz="0" w:space="0" w:color="auto"/>
            <w:left w:val="none" w:sz="0" w:space="0" w:color="auto"/>
            <w:bottom w:val="none" w:sz="0" w:space="0" w:color="auto"/>
            <w:right w:val="none" w:sz="0" w:space="0" w:color="auto"/>
          </w:divBdr>
          <w:divsChild>
            <w:div w:id="1592542992">
              <w:marLeft w:val="1155"/>
              <w:marRight w:val="0"/>
              <w:marTop w:val="0"/>
              <w:marBottom w:val="0"/>
              <w:divBdr>
                <w:top w:val="none" w:sz="0" w:space="0" w:color="auto"/>
                <w:left w:val="none" w:sz="0" w:space="0" w:color="auto"/>
                <w:bottom w:val="none" w:sz="0" w:space="0" w:color="auto"/>
                <w:right w:val="none" w:sz="0" w:space="0" w:color="auto"/>
              </w:divBdr>
            </w:div>
            <w:div w:id="1130783153">
              <w:marLeft w:val="1155"/>
              <w:marRight w:val="0"/>
              <w:marTop w:val="0"/>
              <w:marBottom w:val="0"/>
              <w:divBdr>
                <w:top w:val="none" w:sz="0" w:space="0" w:color="auto"/>
                <w:left w:val="none" w:sz="0" w:space="0" w:color="auto"/>
                <w:bottom w:val="none" w:sz="0" w:space="0" w:color="auto"/>
                <w:right w:val="none" w:sz="0" w:space="0" w:color="auto"/>
              </w:divBdr>
            </w:div>
            <w:div w:id="1894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18739">
      <w:bodyDiv w:val="1"/>
      <w:marLeft w:val="0"/>
      <w:marRight w:val="0"/>
      <w:marTop w:val="0"/>
      <w:marBottom w:val="0"/>
      <w:divBdr>
        <w:top w:val="none" w:sz="0" w:space="0" w:color="auto"/>
        <w:left w:val="none" w:sz="0" w:space="0" w:color="auto"/>
        <w:bottom w:val="none" w:sz="0" w:space="0" w:color="auto"/>
        <w:right w:val="none" w:sz="0" w:space="0" w:color="auto"/>
      </w:divBdr>
      <w:divsChild>
        <w:div w:id="1031757842">
          <w:marLeft w:val="0"/>
          <w:marRight w:val="0"/>
          <w:marTop w:val="0"/>
          <w:marBottom w:val="0"/>
          <w:divBdr>
            <w:top w:val="none" w:sz="0" w:space="0" w:color="auto"/>
            <w:left w:val="none" w:sz="0" w:space="0" w:color="auto"/>
            <w:bottom w:val="none" w:sz="0" w:space="0" w:color="auto"/>
            <w:right w:val="none" w:sz="0" w:space="0" w:color="auto"/>
          </w:divBdr>
        </w:div>
        <w:div w:id="298148716">
          <w:marLeft w:val="0"/>
          <w:marRight w:val="0"/>
          <w:marTop w:val="150"/>
          <w:marBottom w:val="0"/>
          <w:divBdr>
            <w:top w:val="none" w:sz="0" w:space="0" w:color="auto"/>
            <w:left w:val="none" w:sz="0" w:space="0" w:color="auto"/>
            <w:bottom w:val="none" w:sz="0" w:space="0" w:color="auto"/>
            <w:right w:val="none" w:sz="0" w:space="0" w:color="auto"/>
          </w:divBdr>
          <w:divsChild>
            <w:div w:id="1394507048">
              <w:marLeft w:val="1155"/>
              <w:marRight w:val="0"/>
              <w:marTop w:val="0"/>
              <w:marBottom w:val="0"/>
              <w:divBdr>
                <w:top w:val="none" w:sz="0" w:space="0" w:color="auto"/>
                <w:left w:val="none" w:sz="0" w:space="0" w:color="auto"/>
                <w:bottom w:val="none" w:sz="0" w:space="0" w:color="auto"/>
                <w:right w:val="none" w:sz="0" w:space="0" w:color="auto"/>
              </w:divBdr>
            </w:div>
            <w:div w:id="70928261">
              <w:marLeft w:val="1155"/>
              <w:marRight w:val="0"/>
              <w:marTop w:val="0"/>
              <w:marBottom w:val="0"/>
              <w:divBdr>
                <w:top w:val="none" w:sz="0" w:space="0" w:color="auto"/>
                <w:left w:val="none" w:sz="0" w:space="0" w:color="auto"/>
                <w:bottom w:val="none" w:sz="0" w:space="0" w:color="auto"/>
                <w:right w:val="none" w:sz="0" w:space="0" w:color="auto"/>
              </w:divBdr>
            </w:div>
            <w:div w:id="1422485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0864703">
      <w:bodyDiv w:val="1"/>
      <w:marLeft w:val="0"/>
      <w:marRight w:val="0"/>
      <w:marTop w:val="0"/>
      <w:marBottom w:val="0"/>
      <w:divBdr>
        <w:top w:val="none" w:sz="0" w:space="0" w:color="auto"/>
        <w:left w:val="none" w:sz="0" w:space="0" w:color="auto"/>
        <w:bottom w:val="none" w:sz="0" w:space="0" w:color="auto"/>
        <w:right w:val="none" w:sz="0" w:space="0" w:color="auto"/>
      </w:divBdr>
      <w:divsChild>
        <w:div w:id="1282230421">
          <w:marLeft w:val="0"/>
          <w:marRight w:val="0"/>
          <w:marTop w:val="0"/>
          <w:marBottom w:val="0"/>
          <w:divBdr>
            <w:top w:val="none" w:sz="0" w:space="0" w:color="auto"/>
            <w:left w:val="none" w:sz="0" w:space="0" w:color="auto"/>
            <w:bottom w:val="none" w:sz="0" w:space="0" w:color="auto"/>
            <w:right w:val="none" w:sz="0" w:space="0" w:color="auto"/>
          </w:divBdr>
        </w:div>
        <w:div w:id="1123226584">
          <w:marLeft w:val="0"/>
          <w:marRight w:val="0"/>
          <w:marTop w:val="150"/>
          <w:marBottom w:val="0"/>
          <w:divBdr>
            <w:top w:val="none" w:sz="0" w:space="0" w:color="auto"/>
            <w:left w:val="none" w:sz="0" w:space="0" w:color="auto"/>
            <w:bottom w:val="none" w:sz="0" w:space="0" w:color="auto"/>
            <w:right w:val="none" w:sz="0" w:space="0" w:color="auto"/>
          </w:divBdr>
          <w:divsChild>
            <w:div w:id="1399593549">
              <w:marLeft w:val="1155"/>
              <w:marRight w:val="0"/>
              <w:marTop w:val="0"/>
              <w:marBottom w:val="0"/>
              <w:divBdr>
                <w:top w:val="none" w:sz="0" w:space="0" w:color="auto"/>
                <w:left w:val="none" w:sz="0" w:space="0" w:color="auto"/>
                <w:bottom w:val="none" w:sz="0" w:space="0" w:color="auto"/>
                <w:right w:val="none" w:sz="0" w:space="0" w:color="auto"/>
              </w:divBdr>
            </w:div>
            <w:div w:id="212187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298104">
      <w:bodyDiv w:val="1"/>
      <w:marLeft w:val="0"/>
      <w:marRight w:val="0"/>
      <w:marTop w:val="0"/>
      <w:marBottom w:val="0"/>
      <w:divBdr>
        <w:top w:val="none" w:sz="0" w:space="0" w:color="auto"/>
        <w:left w:val="none" w:sz="0" w:space="0" w:color="auto"/>
        <w:bottom w:val="none" w:sz="0" w:space="0" w:color="auto"/>
        <w:right w:val="none" w:sz="0" w:space="0" w:color="auto"/>
      </w:divBdr>
      <w:divsChild>
        <w:div w:id="1710839758">
          <w:marLeft w:val="0"/>
          <w:marRight w:val="0"/>
          <w:marTop w:val="0"/>
          <w:marBottom w:val="0"/>
          <w:divBdr>
            <w:top w:val="none" w:sz="0" w:space="0" w:color="auto"/>
            <w:left w:val="none" w:sz="0" w:space="0" w:color="auto"/>
            <w:bottom w:val="none" w:sz="0" w:space="0" w:color="auto"/>
            <w:right w:val="none" w:sz="0" w:space="0" w:color="auto"/>
          </w:divBdr>
        </w:div>
        <w:div w:id="485360886">
          <w:marLeft w:val="0"/>
          <w:marRight w:val="0"/>
          <w:marTop w:val="150"/>
          <w:marBottom w:val="0"/>
          <w:divBdr>
            <w:top w:val="none" w:sz="0" w:space="0" w:color="auto"/>
            <w:left w:val="none" w:sz="0" w:space="0" w:color="auto"/>
            <w:bottom w:val="none" w:sz="0" w:space="0" w:color="auto"/>
            <w:right w:val="none" w:sz="0" w:space="0" w:color="auto"/>
          </w:divBdr>
          <w:divsChild>
            <w:div w:id="1699813384">
              <w:marLeft w:val="1155"/>
              <w:marRight w:val="0"/>
              <w:marTop w:val="0"/>
              <w:marBottom w:val="0"/>
              <w:divBdr>
                <w:top w:val="none" w:sz="0" w:space="0" w:color="auto"/>
                <w:left w:val="none" w:sz="0" w:space="0" w:color="auto"/>
                <w:bottom w:val="none" w:sz="0" w:space="0" w:color="auto"/>
                <w:right w:val="none" w:sz="0" w:space="0" w:color="auto"/>
              </w:divBdr>
            </w:div>
            <w:div w:id="2028406609">
              <w:marLeft w:val="1155"/>
              <w:marRight w:val="0"/>
              <w:marTop w:val="0"/>
              <w:marBottom w:val="0"/>
              <w:divBdr>
                <w:top w:val="none" w:sz="0" w:space="0" w:color="auto"/>
                <w:left w:val="none" w:sz="0" w:space="0" w:color="auto"/>
                <w:bottom w:val="none" w:sz="0" w:space="0" w:color="auto"/>
                <w:right w:val="none" w:sz="0" w:space="0" w:color="auto"/>
              </w:divBdr>
            </w:div>
            <w:div w:id="955406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03066">
      <w:bodyDiv w:val="1"/>
      <w:marLeft w:val="0"/>
      <w:marRight w:val="0"/>
      <w:marTop w:val="0"/>
      <w:marBottom w:val="0"/>
      <w:divBdr>
        <w:top w:val="none" w:sz="0" w:space="0" w:color="auto"/>
        <w:left w:val="none" w:sz="0" w:space="0" w:color="auto"/>
        <w:bottom w:val="none" w:sz="0" w:space="0" w:color="auto"/>
        <w:right w:val="none" w:sz="0" w:space="0" w:color="auto"/>
      </w:divBdr>
      <w:divsChild>
        <w:div w:id="414397560">
          <w:marLeft w:val="0"/>
          <w:marRight w:val="0"/>
          <w:marTop w:val="0"/>
          <w:marBottom w:val="0"/>
          <w:divBdr>
            <w:top w:val="none" w:sz="0" w:space="0" w:color="auto"/>
            <w:left w:val="none" w:sz="0" w:space="0" w:color="auto"/>
            <w:bottom w:val="none" w:sz="0" w:space="0" w:color="auto"/>
            <w:right w:val="none" w:sz="0" w:space="0" w:color="auto"/>
          </w:divBdr>
        </w:div>
        <w:div w:id="1551454589">
          <w:marLeft w:val="0"/>
          <w:marRight w:val="0"/>
          <w:marTop w:val="150"/>
          <w:marBottom w:val="0"/>
          <w:divBdr>
            <w:top w:val="none" w:sz="0" w:space="0" w:color="auto"/>
            <w:left w:val="none" w:sz="0" w:space="0" w:color="auto"/>
            <w:bottom w:val="none" w:sz="0" w:space="0" w:color="auto"/>
            <w:right w:val="none" w:sz="0" w:space="0" w:color="auto"/>
          </w:divBdr>
          <w:divsChild>
            <w:div w:id="2000885581">
              <w:marLeft w:val="1155"/>
              <w:marRight w:val="0"/>
              <w:marTop w:val="0"/>
              <w:marBottom w:val="0"/>
              <w:divBdr>
                <w:top w:val="none" w:sz="0" w:space="0" w:color="auto"/>
                <w:left w:val="none" w:sz="0" w:space="0" w:color="auto"/>
                <w:bottom w:val="none" w:sz="0" w:space="0" w:color="auto"/>
                <w:right w:val="none" w:sz="0" w:space="0" w:color="auto"/>
              </w:divBdr>
            </w:div>
            <w:div w:id="2010786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376910">
      <w:bodyDiv w:val="1"/>
      <w:marLeft w:val="0"/>
      <w:marRight w:val="0"/>
      <w:marTop w:val="0"/>
      <w:marBottom w:val="0"/>
      <w:divBdr>
        <w:top w:val="none" w:sz="0" w:space="0" w:color="auto"/>
        <w:left w:val="none" w:sz="0" w:space="0" w:color="auto"/>
        <w:bottom w:val="none" w:sz="0" w:space="0" w:color="auto"/>
        <w:right w:val="none" w:sz="0" w:space="0" w:color="auto"/>
      </w:divBdr>
      <w:divsChild>
        <w:div w:id="121114987">
          <w:marLeft w:val="0"/>
          <w:marRight w:val="0"/>
          <w:marTop w:val="0"/>
          <w:marBottom w:val="0"/>
          <w:divBdr>
            <w:top w:val="none" w:sz="0" w:space="0" w:color="auto"/>
            <w:left w:val="none" w:sz="0" w:space="0" w:color="auto"/>
            <w:bottom w:val="none" w:sz="0" w:space="0" w:color="auto"/>
            <w:right w:val="none" w:sz="0" w:space="0" w:color="auto"/>
          </w:divBdr>
        </w:div>
        <w:div w:id="475294583">
          <w:marLeft w:val="0"/>
          <w:marRight w:val="0"/>
          <w:marTop w:val="150"/>
          <w:marBottom w:val="0"/>
          <w:divBdr>
            <w:top w:val="none" w:sz="0" w:space="0" w:color="auto"/>
            <w:left w:val="none" w:sz="0" w:space="0" w:color="auto"/>
            <w:bottom w:val="none" w:sz="0" w:space="0" w:color="auto"/>
            <w:right w:val="none" w:sz="0" w:space="0" w:color="auto"/>
          </w:divBdr>
          <w:divsChild>
            <w:div w:id="1663775938">
              <w:marLeft w:val="1155"/>
              <w:marRight w:val="0"/>
              <w:marTop w:val="0"/>
              <w:marBottom w:val="0"/>
              <w:divBdr>
                <w:top w:val="none" w:sz="0" w:space="0" w:color="auto"/>
                <w:left w:val="none" w:sz="0" w:space="0" w:color="auto"/>
                <w:bottom w:val="none" w:sz="0" w:space="0" w:color="auto"/>
                <w:right w:val="none" w:sz="0" w:space="0" w:color="auto"/>
              </w:divBdr>
            </w:div>
            <w:div w:id="2138838021">
              <w:marLeft w:val="1155"/>
              <w:marRight w:val="0"/>
              <w:marTop w:val="0"/>
              <w:marBottom w:val="0"/>
              <w:divBdr>
                <w:top w:val="none" w:sz="0" w:space="0" w:color="auto"/>
                <w:left w:val="none" w:sz="0" w:space="0" w:color="auto"/>
                <w:bottom w:val="none" w:sz="0" w:space="0" w:color="auto"/>
                <w:right w:val="none" w:sz="0" w:space="0" w:color="auto"/>
              </w:divBdr>
            </w:div>
            <w:div w:id="76636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489">
      <w:bodyDiv w:val="1"/>
      <w:marLeft w:val="0"/>
      <w:marRight w:val="0"/>
      <w:marTop w:val="0"/>
      <w:marBottom w:val="0"/>
      <w:divBdr>
        <w:top w:val="none" w:sz="0" w:space="0" w:color="auto"/>
        <w:left w:val="none" w:sz="0" w:space="0" w:color="auto"/>
        <w:bottom w:val="none" w:sz="0" w:space="0" w:color="auto"/>
        <w:right w:val="none" w:sz="0" w:space="0" w:color="auto"/>
      </w:divBdr>
      <w:divsChild>
        <w:div w:id="1023898719">
          <w:marLeft w:val="0"/>
          <w:marRight w:val="0"/>
          <w:marTop w:val="0"/>
          <w:marBottom w:val="0"/>
          <w:divBdr>
            <w:top w:val="none" w:sz="0" w:space="0" w:color="auto"/>
            <w:left w:val="none" w:sz="0" w:space="0" w:color="auto"/>
            <w:bottom w:val="none" w:sz="0" w:space="0" w:color="auto"/>
            <w:right w:val="none" w:sz="0" w:space="0" w:color="auto"/>
          </w:divBdr>
        </w:div>
        <w:div w:id="1221285095">
          <w:marLeft w:val="0"/>
          <w:marRight w:val="0"/>
          <w:marTop w:val="150"/>
          <w:marBottom w:val="0"/>
          <w:divBdr>
            <w:top w:val="none" w:sz="0" w:space="0" w:color="auto"/>
            <w:left w:val="none" w:sz="0" w:space="0" w:color="auto"/>
            <w:bottom w:val="none" w:sz="0" w:space="0" w:color="auto"/>
            <w:right w:val="none" w:sz="0" w:space="0" w:color="auto"/>
          </w:divBdr>
          <w:divsChild>
            <w:div w:id="995303559">
              <w:marLeft w:val="1155"/>
              <w:marRight w:val="0"/>
              <w:marTop w:val="0"/>
              <w:marBottom w:val="0"/>
              <w:divBdr>
                <w:top w:val="none" w:sz="0" w:space="0" w:color="auto"/>
                <w:left w:val="none" w:sz="0" w:space="0" w:color="auto"/>
                <w:bottom w:val="none" w:sz="0" w:space="0" w:color="auto"/>
                <w:right w:val="none" w:sz="0" w:space="0" w:color="auto"/>
              </w:divBdr>
            </w:div>
            <w:div w:id="1563711952">
              <w:marLeft w:val="1155"/>
              <w:marRight w:val="0"/>
              <w:marTop w:val="0"/>
              <w:marBottom w:val="0"/>
              <w:divBdr>
                <w:top w:val="none" w:sz="0" w:space="0" w:color="auto"/>
                <w:left w:val="none" w:sz="0" w:space="0" w:color="auto"/>
                <w:bottom w:val="none" w:sz="0" w:space="0" w:color="auto"/>
                <w:right w:val="none" w:sz="0" w:space="0" w:color="auto"/>
              </w:divBdr>
            </w:div>
            <w:div w:id="447970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4297">
      <w:bodyDiv w:val="1"/>
      <w:marLeft w:val="0"/>
      <w:marRight w:val="0"/>
      <w:marTop w:val="0"/>
      <w:marBottom w:val="0"/>
      <w:divBdr>
        <w:top w:val="none" w:sz="0" w:space="0" w:color="auto"/>
        <w:left w:val="none" w:sz="0" w:space="0" w:color="auto"/>
        <w:bottom w:val="none" w:sz="0" w:space="0" w:color="auto"/>
        <w:right w:val="none" w:sz="0" w:space="0" w:color="auto"/>
      </w:divBdr>
      <w:divsChild>
        <w:div w:id="102768894">
          <w:marLeft w:val="0"/>
          <w:marRight w:val="0"/>
          <w:marTop w:val="0"/>
          <w:marBottom w:val="0"/>
          <w:divBdr>
            <w:top w:val="none" w:sz="0" w:space="0" w:color="auto"/>
            <w:left w:val="none" w:sz="0" w:space="0" w:color="auto"/>
            <w:bottom w:val="none" w:sz="0" w:space="0" w:color="auto"/>
            <w:right w:val="none" w:sz="0" w:space="0" w:color="auto"/>
          </w:divBdr>
        </w:div>
        <w:div w:id="827864897">
          <w:marLeft w:val="0"/>
          <w:marRight w:val="0"/>
          <w:marTop w:val="150"/>
          <w:marBottom w:val="0"/>
          <w:divBdr>
            <w:top w:val="none" w:sz="0" w:space="0" w:color="auto"/>
            <w:left w:val="none" w:sz="0" w:space="0" w:color="auto"/>
            <w:bottom w:val="none" w:sz="0" w:space="0" w:color="auto"/>
            <w:right w:val="none" w:sz="0" w:space="0" w:color="auto"/>
          </w:divBdr>
          <w:divsChild>
            <w:div w:id="1216965308">
              <w:marLeft w:val="1155"/>
              <w:marRight w:val="0"/>
              <w:marTop w:val="0"/>
              <w:marBottom w:val="0"/>
              <w:divBdr>
                <w:top w:val="none" w:sz="0" w:space="0" w:color="auto"/>
                <w:left w:val="none" w:sz="0" w:space="0" w:color="auto"/>
                <w:bottom w:val="none" w:sz="0" w:space="0" w:color="auto"/>
                <w:right w:val="none" w:sz="0" w:space="0" w:color="auto"/>
              </w:divBdr>
            </w:div>
            <w:div w:id="1723286021">
              <w:marLeft w:val="1155"/>
              <w:marRight w:val="0"/>
              <w:marTop w:val="0"/>
              <w:marBottom w:val="0"/>
              <w:divBdr>
                <w:top w:val="none" w:sz="0" w:space="0" w:color="auto"/>
                <w:left w:val="none" w:sz="0" w:space="0" w:color="auto"/>
                <w:bottom w:val="none" w:sz="0" w:space="0" w:color="auto"/>
                <w:right w:val="none" w:sz="0" w:space="0" w:color="auto"/>
              </w:divBdr>
            </w:div>
            <w:div w:id="171561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02485">
      <w:bodyDiv w:val="1"/>
      <w:marLeft w:val="0"/>
      <w:marRight w:val="0"/>
      <w:marTop w:val="0"/>
      <w:marBottom w:val="0"/>
      <w:divBdr>
        <w:top w:val="none" w:sz="0" w:space="0" w:color="auto"/>
        <w:left w:val="none" w:sz="0" w:space="0" w:color="auto"/>
        <w:bottom w:val="none" w:sz="0" w:space="0" w:color="auto"/>
        <w:right w:val="none" w:sz="0" w:space="0" w:color="auto"/>
      </w:divBdr>
      <w:divsChild>
        <w:div w:id="556671908">
          <w:marLeft w:val="0"/>
          <w:marRight w:val="0"/>
          <w:marTop w:val="0"/>
          <w:marBottom w:val="0"/>
          <w:divBdr>
            <w:top w:val="none" w:sz="0" w:space="0" w:color="auto"/>
            <w:left w:val="none" w:sz="0" w:space="0" w:color="auto"/>
            <w:bottom w:val="none" w:sz="0" w:space="0" w:color="auto"/>
            <w:right w:val="none" w:sz="0" w:space="0" w:color="auto"/>
          </w:divBdr>
        </w:div>
        <w:div w:id="1464495481">
          <w:marLeft w:val="0"/>
          <w:marRight w:val="0"/>
          <w:marTop w:val="150"/>
          <w:marBottom w:val="0"/>
          <w:divBdr>
            <w:top w:val="none" w:sz="0" w:space="0" w:color="auto"/>
            <w:left w:val="none" w:sz="0" w:space="0" w:color="auto"/>
            <w:bottom w:val="none" w:sz="0" w:space="0" w:color="auto"/>
            <w:right w:val="none" w:sz="0" w:space="0" w:color="auto"/>
          </w:divBdr>
          <w:divsChild>
            <w:div w:id="1027604735">
              <w:marLeft w:val="1155"/>
              <w:marRight w:val="0"/>
              <w:marTop w:val="0"/>
              <w:marBottom w:val="0"/>
              <w:divBdr>
                <w:top w:val="none" w:sz="0" w:space="0" w:color="auto"/>
                <w:left w:val="none" w:sz="0" w:space="0" w:color="auto"/>
                <w:bottom w:val="none" w:sz="0" w:space="0" w:color="auto"/>
                <w:right w:val="none" w:sz="0" w:space="0" w:color="auto"/>
              </w:divBdr>
            </w:div>
            <w:div w:id="968702252">
              <w:marLeft w:val="1155"/>
              <w:marRight w:val="0"/>
              <w:marTop w:val="0"/>
              <w:marBottom w:val="0"/>
              <w:divBdr>
                <w:top w:val="none" w:sz="0" w:space="0" w:color="auto"/>
                <w:left w:val="none" w:sz="0" w:space="0" w:color="auto"/>
                <w:bottom w:val="none" w:sz="0" w:space="0" w:color="auto"/>
                <w:right w:val="none" w:sz="0" w:space="0" w:color="auto"/>
              </w:divBdr>
            </w:div>
            <w:div w:id="178049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539990">
      <w:bodyDiv w:val="1"/>
      <w:marLeft w:val="0"/>
      <w:marRight w:val="0"/>
      <w:marTop w:val="0"/>
      <w:marBottom w:val="0"/>
      <w:divBdr>
        <w:top w:val="none" w:sz="0" w:space="0" w:color="auto"/>
        <w:left w:val="none" w:sz="0" w:space="0" w:color="auto"/>
        <w:bottom w:val="none" w:sz="0" w:space="0" w:color="auto"/>
        <w:right w:val="none" w:sz="0" w:space="0" w:color="auto"/>
      </w:divBdr>
      <w:divsChild>
        <w:div w:id="1177696209">
          <w:marLeft w:val="0"/>
          <w:marRight w:val="0"/>
          <w:marTop w:val="0"/>
          <w:marBottom w:val="0"/>
          <w:divBdr>
            <w:top w:val="none" w:sz="0" w:space="0" w:color="auto"/>
            <w:left w:val="none" w:sz="0" w:space="0" w:color="auto"/>
            <w:bottom w:val="none" w:sz="0" w:space="0" w:color="auto"/>
            <w:right w:val="none" w:sz="0" w:space="0" w:color="auto"/>
          </w:divBdr>
        </w:div>
        <w:div w:id="652487825">
          <w:marLeft w:val="0"/>
          <w:marRight w:val="0"/>
          <w:marTop w:val="150"/>
          <w:marBottom w:val="0"/>
          <w:divBdr>
            <w:top w:val="none" w:sz="0" w:space="0" w:color="auto"/>
            <w:left w:val="none" w:sz="0" w:space="0" w:color="auto"/>
            <w:bottom w:val="none" w:sz="0" w:space="0" w:color="auto"/>
            <w:right w:val="none" w:sz="0" w:space="0" w:color="auto"/>
          </w:divBdr>
          <w:divsChild>
            <w:div w:id="1120346223">
              <w:marLeft w:val="1155"/>
              <w:marRight w:val="0"/>
              <w:marTop w:val="0"/>
              <w:marBottom w:val="0"/>
              <w:divBdr>
                <w:top w:val="none" w:sz="0" w:space="0" w:color="auto"/>
                <w:left w:val="none" w:sz="0" w:space="0" w:color="auto"/>
                <w:bottom w:val="none" w:sz="0" w:space="0" w:color="auto"/>
                <w:right w:val="none" w:sz="0" w:space="0" w:color="auto"/>
              </w:divBdr>
            </w:div>
            <w:div w:id="1617642583">
              <w:marLeft w:val="1155"/>
              <w:marRight w:val="0"/>
              <w:marTop w:val="0"/>
              <w:marBottom w:val="0"/>
              <w:divBdr>
                <w:top w:val="none" w:sz="0" w:space="0" w:color="auto"/>
                <w:left w:val="none" w:sz="0" w:space="0" w:color="auto"/>
                <w:bottom w:val="none" w:sz="0" w:space="0" w:color="auto"/>
                <w:right w:val="none" w:sz="0" w:space="0" w:color="auto"/>
              </w:divBdr>
            </w:div>
            <w:div w:id="143223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2901">
      <w:bodyDiv w:val="1"/>
      <w:marLeft w:val="0"/>
      <w:marRight w:val="0"/>
      <w:marTop w:val="0"/>
      <w:marBottom w:val="0"/>
      <w:divBdr>
        <w:top w:val="none" w:sz="0" w:space="0" w:color="auto"/>
        <w:left w:val="none" w:sz="0" w:space="0" w:color="auto"/>
        <w:bottom w:val="none" w:sz="0" w:space="0" w:color="auto"/>
        <w:right w:val="none" w:sz="0" w:space="0" w:color="auto"/>
      </w:divBdr>
      <w:divsChild>
        <w:div w:id="1379746761">
          <w:marLeft w:val="0"/>
          <w:marRight w:val="0"/>
          <w:marTop w:val="0"/>
          <w:marBottom w:val="0"/>
          <w:divBdr>
            <w:top w:val="none" w:sz="0" w:space="0" w:color="auto"/>
            <w:left w:val="none" w:sz="0" w:space="0" w:color="auto"/>
            <w:bottom w:val="none" w:sz="0" w:space="0" w:color="auto"/>
            <w:right w:val="none" w:sz="0" w:space="0" w:color="auto"/>
          </w:divBdr>
        </w:div>
        <w:div w:id="2111074217">
          <w:marLeft w:val="0"/>
          <w:marRight w:val="0"/>
          <w:marTop w:val="150"/>
          <w:marBottom w:val="0"/>
          <w:divBdr>
            <w:top w:val="none" w:sz="0" w:space="0" w:color="auto"/>
            <w:left w:val="none" w:sz="0" w:space="0" w:color="auto"/>
            <w:bottom w:val="none" w:sz="0" w:space="0" w:color="auto"/>
            <w:right w:val="none" w:sz="0" w:space="0" w:color="auto"/>
          </w:divBdr>
          <w:divsChild>
            <w:div w:id="912617206">
              <w:marLeft w:val="1155"/>
              <w:marRight w:val="0"/>
              <w:marTop w:val="0"/>
              <w:marBottom w:val="0"/>
              <w:divBdr>
                <w:top w:val="none" w:sz="0" w:space="0" w:color="auto"/>
                <w:left w:val="none" w:sz="0" w:space="0" w:color="auto"/>
                <w:bottom w:val="none" w:sz="0" w:space="0" w:color="auto"/>
                <w:right w:val="none" w:sz="0" w:space="0" w:color="auto"/>
              </w:divBdr>
            </w:div>
            <w:div w:id="187449915">
              <w:marLeft w:val="1155"/>
              <w:marRight w:val="0"/>
              <w:marTop w:val="0"/>
              <w:marBottom w:val="0"/>
              <w:divBdr>
                <w:top w:val="none" w:sz="0" w:space="0" w:color="auto"/>
                <w:left w:val="none" w:sz="0" w:space="0" w:color="auto"/>
                <w:bottom w:val="none" w:sz="0" w:space="0" w:color="auto"/>
                <w:right w:val="none" w:sz="0" w:space="0" w:color="auto"/>
              </w:divBdr>
            </w:div>
            <w:div w:id="2114933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385375">
      <w:bodyDiv w:val="1"/>
      <w:marLeft w:val="0"/>
      <w:marRight w:val="0"/>
      <w:marTop w:val="0"/>
      <w:marBottom w:val="0"/>
      <w:divBdr>
        <w:top w:val="none" w:sz="0" w:space="0" w:color="auto"/>
        <w:left w:val="none" w:sz="0" w:space="0" w:color="auto"/>
        <w:bottom w:val="none" w:sz="0" w:space="0" w:color="auto"/>
        <w:right w:val="none" w:sz="0" w:space="0" w:color="auto"/>
      </w:divBdr>
      <w:divsChild>
        <w:div w:id="955478575">
          <w:marLeft w:val="0"/>
          <w:marRight w:val="0"/>
          <w:marTop w:val="0"/>
          <w:marBottom w:val="0"/>
          <w:divBdr>
            <w:top w:val="none" w:sz="0" w:space="0" w:color="auto"/>
            <w:left w:val="none" w:sz="0" w:space="0" w:color="auto"/>
            <w:bottom w:val="none" w:sz="0" w:space="0" w:color="auto"/>
            <w:right w:val="none" w:sz="0" w:space="0" w:color="auto"/>
          </w:divBdr>
        </w:div>
        <w:div w:id="1524511483">
          <w:marLeft w:val="0"/>
          <w:marRight w:val="0"/>
          <w:marTop w:val="150"/>
          <w:marBottom w:val="0"/>
          <w:divBdr>
            <w:top w:val="none" w:sz="0" w:space="0" w:color="auto"/>
            <w:left w:val="none" w:sz="0" w:space="0" w:color="auto"/>
            <w:bottom w:val="none" w:sz="0" w:space="0" w:color="auto"/>
            <w:right w:val="none" w:sz="0" w:space="0" w:color="auto"/>
          </w:divBdr>
          <w:divsChild>
            <w:div w:id="1252547547">
              <w:marLeft w:val="1155"/>
              <w:marRight w:val="0"/>
              <w:marTop w:val="0"/>
              <w:marBottom w:val="0"/>
              <w:divBdr>
                <w:top w:val="none" w:sz="0" w:space="0" w:color="auto"/>
                <w:left w:val="none" w:sz="0" w:space="0" w:color="auto"/>
                <w:bottom w:val="none" w:sz="0" w:space="0" w:color="auto"/>
                <w:right w:val="none" w:sz="0" w:space="0" w:color="auto"/>
              </w:divBdr>
            </w:div>
            <w:div w:id="15429343">
              <w:marLeft w:val="1155"/>
              <w:marRight w:val="0"/>
              <w:marTop w:val="0"/>
              <w:marBottom w:val="0"/>
              <w:divBdr>
                <w:top w:val="none" w:sz="0" w:space="0" w:color="auto"/>
                <w:left w:val="none" w:sz="0" w:space="0" w:color="auto"/>
                <w:bottom w:val="none" w:sz="0" w:space="0" w:color="auto"/>
                <w:right w:val="none" w:sz="0" w:space="0" w:color="auto"/>
              </w:divBdr>
            </w:div>
            <w:div w:id="146478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2360">
      <w:bodyDiv w:val="1"/>
      <w:marLeft w:val="0"/>
      <w:marRight w:val="0"/>
      <w:marTop w:val="0"/>
      <w:marBottom w:val="0"/>
      <w:divBdr>
        <w:top w:val="none" w:sz="0" w:space="0" w:color="auto"/>
        <w:left w:val="none" w:sz="0" w:space="0" w:color="auto"/>
        <w:bottom w:val="none" w:sz="0" w:space="0" w:color="auto"/>
        <w:right w:val="none" w:sz="0" w:space="0" w:color="auto"/>
      </w:divBdr>
      <w:divsChild>
        <w:div w:id="1877698647">
          <w:marLeft w:val="0"/>
          <w:marRight w:val="0"/>
          <w:marTop w:val="0"/>
          <w:marBottom w:val="0"/>
          <w:divBdr>
            <w:top w:val="none" w:sz="0" w:space="0" w:color="auto"/>
            <w:left w:val="none" w:sz="0" w:space="0" w:color="auto"/>
            <w:bottom w:val="none" w:sz="0" w:space="0" w:color="auto"/>
            <w:right w:val="none" w:sz="0" w:space="0" w:color="auto"/>
          </w:divBdr>
        </w:div>
        <w:div w:id="1440950033">
          <w:marLeft w:val="0"/>
          <w:marRight w:val="0"/>
          <w:marTop w:val="150"/>
          <w:marBottom w:val="0"/>
          <w:divBdr>
            <w:top w:val="none" w:sz="0" w:space="0" w:color="auto"/>
            <w:left w:val="none" w:sz="0" w:space="0" w:color="auto"/>
            <w:bottom w:val="none" w:sz="0" w:space="0" w:color="auto"/>
            <w:right w:val="none" w:sz="0" w:space="0" w:color="auto"/>
          </w:divBdr>
          <w:divsChild>
            <w:div w:id="2117172850">
              <w:marLeft w:val="1155"/>
              <w:marRight w:val="0"/>
              <w:marTop w:val="0"/>
              <w:marBottom w:val="0"/>
              <w:divBdr>
                <w:top w:val="none" w:sz="0" w:space="0" w:color="auto"/>
                <w:left w:val="none" w:sz="0" w:space="0" w:color="auto"/>
                <w:bottom w:val="none" w:sz="0" w:space="0" w:color="auto"/>
                <w:right w:val="none" w:sz="0" w:space="0" w:color="auto"/>
              </w:divBdr>
            </w:div>
            <w:div w:id="20214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161992">
      <w:bodyDiv w:val="1"/>
      <w:marLeft w:val="0"/>
      <w:marRight w:val="0"/>
      <w:marTop w:val="0"/>
      <w:marBottom w:val="0"/>
      <w:divBdr>
        <w:top w:val="none" w:sz="0" w:space="0" w:color="auto"/>
        <w:left w:val="none" w:sz="0" w:space="0" w:color="auto"/>
        <w:bottom w:val="none" w:sz="0" w:space="0" w:color="auto"/>
        <w:right w:val="none" w:sz="0" w:space="0" w:color="auto"/>
      </w:divBdr>
      <w:divsChild>
        <w:div w:id="1476141237">
          <w:marLeft w:val="0"/>
          <w:marRight w:val="0"/>
          <w:marTop w:val="0"/>
          <w:marBottom w:val="0"/>
          <w:divBdr>
            <w:top w:val="none" w:sz="0" w:space="0" w:color="auto"/>
            <w:left w:val="none" w:sz="0" w:space="0" w:color="auto"/>
            <w:bottom w:val="none" w:sz="0" w:space="0" w:color="auto"/>
            <w:right w:val="none" w:sz="0" w:space="0" w:color="auto"/>
          </w:divBdr>
        </w:div>
        <w:div w:id="1853452551">
          <w:marLeft w:val="0"/>
          <w:marRight w:val="0"/>
          <w:marTop w:val="150"/>
          <w:marBottom w:val="0"/>
          <w:divBdr>
            <w:top w:val="none" w:sz="0" w:space="0" w:color="auto"/>
            <w:left w:val="none" w:sz="0" w:space="0" w:color="auto"/>
            <w:bottom w:val="none" w:sz="0" w:space="0" w:color="auto"/>
            <w:right w:val="none" w:sz="0" w:space="0" w:color="auto"/>
          </w:divBdr>
          <w:divsChild>
            <w:div w:id="1164584745">
              <w:marLeft w:val="1155"/>
              <w:marRight w:val="0"/>
              <w:marTop w:val="0"/>
              <w:marBottom w:val="0"/>
              <w:divBdr>
                <w:top w:val="none" w:sz="0" w:space="0" w:color="auto"/>
                <w:left w:val="none" w:sz="0" w:space="0" w:color="auto"/>
                <w:bottom w:val="none" w:sz="0" w:space="0" w:color="auto"/>
                <w:right w:val="none" w:sz="0" w:space="0" w:color="auto"/>
              </w:divBdr>
            </w:div>
            <w:div w:id="1956449641">
              <w:marLeft w:val="1155"/>
              <w:marRight w:val="0"/>
              <w:marTop w:val="0"/>
              <w:marBottom w:val="0"/>
              <w:divBdr>
                <w:top w:val="none" w:sz="0" w:space="0" w:color="auto"/>
                <w:left w:val="none" w:sz="0" w:space="0" w:color="auto"/>
                <w:bottom w:val="none" w:sz="0" w:space="0" w:color="auto"/>
                <w:right w:val="none" w:sz="0" w:space="0" w:color="auto"/>
              </w:divBdr>
            </w:div>
            <w:div w:id="18982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4110">
      <w:bodyDiv w:val="1"/>
      <w:marLeft w:val="0"/>
      <w:marRight w:val="0"/>
      <w:marTop w:val="0"/>
      <w:marBottom w:val="0"/>
      <w:divBdr>
        <w:top w:val="none" w:sz="0" w:space="0" w:color="auto"/>
        <w:left w:val="none" w:sz="0" w:space="0" w:color="auto"/>
        <w:bottom w:val="none" w:sz="0" w:space="0" w:color="auto"/>
        <w:right w:val="none" w:sz="0" w:space="0" w:color="auto"/>
      </w:divBdr>
      <w:divsChild>
        <w:div w:id="1000234524">
          <w:marLeft w:val="0"/>
          <w:marRight w:val="0"/>
          <w:marTop w:val="0"/>
          <w:marBottom w:val="0"/>
          <w:divBdr>
            <w:top w:val="none" w:sz="0" w:space="0" w:color="auto"/>
            <w:left w:val="none" w:sz="0" w:space="0" w:color="auto"/>
            <w:bottom w:val="none" w:sz="0" w:space="0" w:color="auto"/>
            <w:right w:val="none" w:sz="0" w:space="0" w:color="auto"/>
          </w:divBdr>
        </w:div>
        <w:div w:id="1252931643">
          <w:marLeft w:val="0"/>
          <w:marRight w:val="0"/>
          <w:marTop w:val="150"/>
          <w:marBottom w:val="0"/>
          <w:divBdr>
            <w:top w:val="none" w:sz="0" w:space="0" w:color="auto"/>
            <w:left w:val="none" w:sz="0" w:space="0" w:color="auto"/>
            <w:bottom w:val="none" w:sz="0" w:space="0" w:color="auto"/>
            <w:right w:val="none" w:sz="0" w:space="0" w:color="auto"/>
          </w:divBdr>
          <w:divsChild>
            <w:div w:id="684985681">
              <w:marLeft w:val="1155"/>
              <w:marRight w:val="0"/>
              <w:marTop w:val="0"/>
              <w:marBottom w:val="0"/>
              <w:divBdr>
                <w:top w:val="none" w:sz="0" w:space="0" w:color="auto"/>
                <w:left w:val="none" w:sz="0" w:space="0" w:color="auto"/>
                <w:bottom w:val="none" w:sz="0" w:space="0" w:color="auto"/>
                <w:right w:val="none" w:sz="0" w:space="0" w:color="auto"/>
              </w:divBdr>
            </w:div>
            <w:div w:id="1506476407">
              <w:marLeft w:val="1155"/>
              <w:marRight w:val="0"/>
              <w:marTop w:val="0"/>
              <w:marBottom w:val="0"/>
              <w:divBdr>
                <w:top w:val="none" w:sz="0" w:space="0" w:color="auto"/>
                <w:left w:val="none" w:sz="0" w:space="0" w:color="auto"/>
                <w:bottom w:val="none" w:sz="0" w:space="0" w:color="auto"/>
                <w:right w:val="none" w:sz="0" w:space="0" w:color="auto"/>
              </w:divBdr>
            </w:div>
            <w:div w:id="130076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083718">
      <w:bodyDiv w:val="1"/>
      <w:marLeft w:val="0"/>
      <w:marRight w:val="0"/>
      <w:marTop w:val="0"/>
      <w:marBottom w:val="0"/>
      <w:divBdr>
        <w:top w:val="none" w:sz="0" w:space="0" w:color="auto"/>
        <w:left w:val="none" w:sz="0" w:space="0" w:color="auto"/>
        <w:bottom w:val="none" w:sz="0" w:space="0" w:color="auto"/>
        <w:right w:val="none" w:sz="0" w:space="0" w:color="auto"/>
      </w:divBdr>
      <w:divsChild>
        <w:div w:id="1149597291">
          <w:marLeft w:val="0"/>
          <w:marRight w:val="0"/>
          <w:marTop w:val="0"/>
          <w:marBottom w:val="0"/>
          <w:divBdr>
            <w:top w:val="none" w:sz="0" w:space="0" w:color="auto"/>
            <w:left w:val="none" w:sz="0" w:space="0" w:color="auto"/>
            <w:bottom w:val="none" w:sz="0" w:space="0" w:color="auto"/>
            <w:right w:val="none" w:sz="0" w:space="0" w:color="auto"/>
          </w:divBdr>
        </w:div>
        <w:div w:id="1276213752">
          <w:marLeft w:val="0"/>
          <w:marRight w:val="0"/>
          <w:marTop w:val="150"/>
          <w:marBottom w:val="0"/>
          <w:divBdr>
            <w:top w:val="none" w:sz="0" w:space="0" w:color="auto"/>
            <w:left w:val="none" w:sz="0" w:space="0" w:color="auto"/>
            <w:bottom w:val="none" w:sz="0" w:space="0" w:color="auto"/>
            <w:right w:val="none" w:sz="0" w:space="0" w:color="auto"/>
          </w:divBdr>
          <w:divsChild>
            <w:div w:id="1983000418">
              <w:marLeft w:val="1155"/>
              <w:marRight w:val="0"/>
              <w:marTop w:val="0"/>
              <w:marBottom w:val="0"/>
              <w:divBdr>
                <w:top w:val="none" w:sz="0" w:space="0" w:color="auto"/>
                <w:left w:val="none" w:sz="0" w:space="0" w:color="auto"/>
                <w:bottom w:val="none" w:sz="0" w:space="0" w:color="auto"/>
                <w:right w:val="none" w:sz="0" w:space="0" w:color="auto"/>
              </w:divBdr>
            </w:div>
            <w:div w:id="1341006948">
              <w:marLeft w:val="1155"/>
              <w:marRight w:val="0"/>
              <w:marTop w:val="0"/>
              <w:marBottom w:val="0"/>
              <w:divBdr>
                <w:top w:val="none" w:sz="0" w:space="0" w:color="auto"/>
                <w:left w:val="none" w:sz="0" w:space="0" w:color="auto"/>
                <w:bottom w:val="none" w:sz="0" w:space="0" w:color="auto"/>
                <w:right w:val="none" w:sz="0" w:space="0" w:color="auto"/>
              </w:divBdr>
            </w:div>
            <w:div w:id="444808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618">
      <w:bodyDiv w:val="1"/>
      <w:marLeft w:val="0"/>
      <w:marRight w:val="0"/>
      <w:marTop w:val="0"/>
      <w:marBottom w:val="0"/>
      <w:divBdr>
        <w:top w:val="none" w:sz="0" w:space="0" w:color="auto"/>
        <w:left w:val="none" w:sz="0" w:space="0" w:color="auto"/>
        <w:bottom w:val="none" w:sz="0" w:space="0" w:color="auto"/>
        <w:right w:val="none" w:sz="0" w:space="0" w:color="auto"/>
      </w:divBdr>
      <w:divsChild>
        <w:div w:id="191307528">
          <w:marLeft w:val="0"/>
          <w:marRight w:val="0"/>
          <w:marTop w:val="0"/>
          <w:marBottom w:val="0"/>
          <w:divBdr>
            <w:top w:val="none" w:sz="0" w:space="0" w:color="auto"/>
            <w:left w:val="none" w:sz="0" w:space="0" w:color="auto"/>
            <w:bottom w:val="none" w:sz="0" w:space="0" w:color="auto"/>
            <w:right w:val="none" w:sz="0" w:space="0" w:color="auto"/>
          </w:divBdr>
        </w:div>
        <w:div w:id="677735340">
          <w:marLeft w:val="0"/>
          <w:marRight w:val="0"/>
          <w:marTop w:val="150"/>
          <w:marBottom w:val="0"/>
          <w:divBdr>
            <w:top w:val="none" w:sz="0" w:space="0" w:color="auto"/>
            <w:left w:val="none" w:sz="0" w:space="0" w:color="auto"/>
            <w:bottom w:val="none" w:sz="0" w:space="0" w:color="auto"/>
            <w:right w:val="none" w:sz="0" w:space="0" w:color="auto"/>
          </w:divBdr>
          <w:divsChild>
            <w:div w:id="197283073">
              <w:marLeft w:val="1155"/>
              <w:marRight w:val="0"/>
              <w:marTop w:val="0"/>
              <w:marBottom w:val="0"/>
              <w:divBdr>
                <w:top w:val="none" w:sz="0" w:space="0" w:color="auto"/>
                <w:left w:val="none" w:sz="0" w:space="0" w:color="auto"/>
                <w:bottom w:val="none" w:sz="0" w:space="0" w:color="auto"/>
                <w:right w:val="none" w:sz="0" w:space="0" w:color="auto"/>
              </w:divBdr>
            </w:div>
            <w:div w:id="731806158">
              <w:marLeft w:val="1155"/>
              <w:marRight w:val="0"/>
              <w:marTop w:val="0"/>
              <w:marBottom w:val="0"/>
              <w:divBdr>
                <w:top w:val="none" w:sz="0" w:space="0" w:color="auto"/>
                <w:left w:val="none" w:sz="0" w:space="0" w:color="auto"/>
                <w:bottom w:val="none" w:sz="0" w:space="0" w:color="auto"/>
                <w:right w:val="none" w:sz="0" w:space="0" w:color="auto"/>
              </w:divBdr>
            </w:div>
            <w:div w:id="1929314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38691">
      <w:bodyDiv w:val="1"/>
      <w:marLeft w:val="0"/>
      <w:marRight w:val="0"/>
      <w:marTop w:val="0"/>
      <w:marBottom w:val="0"/>
      <w:divBdr>
        <w:top w:val="none" w:sz="0" w:space="0" w:color="auto"/>
        <w:left w:val="none" w:sz="0" w:space="0" w:color="auto"/>
        <w:bottom w:val="none" w:sz="0" w:space="0" w:color="auto"/>
        <w:right w:val="none" w:sz="0" w:space="0" w:color="auto"/>
      </w:divBdr>
      <w:divsChild>
        <w:div w:id="175004738">
          <w:marLeft w:val="0"/>
          <w:marRight w:val="0"/>
          <w:marTop w:val="0"/>
          <w:marBottom w:val="0"/>
          <w:divBdr>
            <w:top w:val="none" w:sz="0" w:space="0" w:color="auto"/>
            <w:left w:val="none" w:sz="0" w:space="0" w:color="auto"/>
            <w:bottom w:val="none" w:sz="0" w:space="0" w:color="auto"/>
            <w:right w:val="none" w:sz="0" w:space="0" w:color="auto"/>
          </w:divBdr>
        </w:div>
        <w:div w:id="2053846219">
          <w:marLeft w:val="0"/>
          <w:marRight w:val="0"/>
          <w:marTop w:val="150"/>
          <w:marBottom w:val="0"/>
          <w:divBdr>
            <w:top w:val="none" w:sz="0" w:space="0" w:color="auto"/>
            <w:left w:val="none" w:sz="0" w:space="0" w:color="auto"/>
            <w:bottom w:val="none" w:sz="0" w:space="0" w:color="auto"/>
            <w:right w:val="none" w:sz="0" w:space="0" w:color="auto"/>
          </w:divBdr>
          <w:divsChild>
            <w:div w:id="1323394571">
              <w:marLeft w:val="1155"/>
              <w:marRight w:val="0"/>
              <w:marTop w:val="0"/>
              <w:marBottom w:val="0"/>
              <w:divBdr>
                <w:top w:val="none" w:sz="0" w:space="0" w:color="auto"/>
                <w:left w:val="none" w:sz="0" w:space="0" w:color="auto"/>
                <w:bottom w:val="none" w:sz="0" w:space="0" w:color="auto"/>
                <w:right w:val="none" w:sz="0" w:space="0" w:color="auto"/>
              </w:divBdr>
            </w:div>
            <w:div w:id="1269385122">
              <w:marLeft w:val="1155"/>
              <w:marRight w:val="0"/>
              <w:marTop w:val="0"/>
              <w:marBottom w:val="0"/>
              <w:divBdr>
                <w:top w:val="none" w:sz="0" w:space="0" w:color="auto"/>
                <w:left w:val="none" w:sz="0" w:space="0" w:color="auto"/>
                <w:bottom w:val="none" w:sz="0" w:space="0" w:color="auto"/>
                <w:right w:val="none" w:sz="0" w:space="0" w:color="auto"/>
              </w:divBdr>
            </w:div>
            <w:div w:id="59089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641490">
      <w:bodyDiv w:val="1"/>
      <w:marLeft w:val="0"/>
      <w:marRight w:val="0"/>
      <w:marTop w:val="0"/>
      <w:marBottom w:val="0"/>
      <w:divBdr>
        <w:top w:val="none" w:sz="0" w:space="0" w:color="auto"/>
        <w:left w:val="none" w:sz="0" w:space="0" w:color="auto"/>
        <w:bottom w:val="none" w:sz="0" w:space="0" w:color="auto"/>
        <w:right w:val="none" w:sz="0" w:space="0" w:color="auto"/>
      </w:divBdr>
      <w:divsChild>
        <w:div w:id="100492620">
          <w:marLeft w:val="0"/>
          <w:marRight w:val="0"/>
          <w:marTop w:val="0"/>
          <w:marBottom w:val="0"/>
          <w:divBdr>
            <w:top w:val="none" w:sz="0" w:space="0" w:color="auto"/>
            <w:left w:val="none" w:sz="0" w:space="0" w:color="auto"/>
            <w:bottom w:val="none" w:sz="0" w:space="0" w:color="auto"/>
            <w:right w:val="none" w:sz="0" w:space="0" w:color="auto"/>
          </w:divBdr>
        </w:div>
        <w:div w:id="386146181">
          <w:marLeft w:val="0"/>
          <w:marRight w:val="0"/>
          <w:marTop w:val="150"/>
          <w:marBottom w:val="0"/>
          <w:divBdr>
            <w:top w:val="none" w:sz="0" w:space="0" w:color="auto"/>
            <w:left w:val="none" w:sz="0" w:space="0" w:color="auto"/>
            <w:bottom w:val="none" w:sz="0" w:space="0" w:color="auto"/>
            <w:right w:val="none" w:sz="0" w:space="0" w:color="auto"/>
          </w:divBdr>
          <w:divsChild>
            <w:div w:id="1666129815">
              <w:marLeft w:val="1155"/>
              <w:marRight w:val="0"/>
              <w:marTop w:val="0"/>
              <w:marBottom w:val="0"/>
              <w:divBdr>
                <w:top w:val="none" w:sz="0" w:space="0" w:color="auto"/>
                <w:left w:val="none" w:sz="0" w:space="0" w:color="auto"/>
                <w:bottom w:val="none" w:sz="0" w:space="0" w:color="auto"/>
                <w:right w:val="none" w:sz="0" w:space="0" w:color="auto"/>
              </w:divBdr>
            </w:div>
            <w:div w:id="43330567">
              <w:marLeft w:val="1155"/>
              <w:marRight w:val="0"/>
              <w:marTop w:val="0"/>
              <w:marBottom w:val="0"/>
              <w:divBdr>
                <w:top w:val="none" w:sz="0" w:space="0" w:color="auto"/>
                <w:left w:val="none" w:sz="0" w:space="0" w:color="auto"/>
                <w:bottom w:val="none" w:sz="0" w:space="0" w:color="auto"/>
                <w:right w:val="none" w:sz="0" w:space="0" w:color="auto"/>
              </w:divBdr>
            </w:div>
            <w:div w:id="805120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638047">
      <w:bodyDiv w:val="1"/>
      <w:marLeft w:val="0"/>
      <w:marRight w:val="0"/>
      <w:marTop w:val="0"/>
      <w:marBottom w:val="0"/>
      <w:divBdr>
        <w:top w:val="none" w:sz="0" w:space="0" w:color="auto"/>
        <w:left w:val="none" w:sz="0" w:space="0" w:color="auto"/>
        <w:bottom w:val="none" w:sz="0" w:space="0" w:color="auto"/>
        <w:right w:val="none" w:sz="0" w:space="0" w:color="auto"/>
      </w:divBdr>
      <w:divsChild>
        <w:div w:id="50539825">
          <w:marLeft w:val="0"/>
          <w:marRight w:val="0"/>
          <w:marTop w:val="0"/>
          <w:marBottom w:val="0"/>
          <w:divBdr>
            <w:top w:val="none" w:sz="0" w:space="0" w:color="auto"/>
            <w:left w:val="none" w:sz="0" w:space="0" w:color="auto"/>
            <w:bottom w:val="none" w:sz="0" w:space="0" w:color="auto"/>
            <w:right w:val="none" w:sz="0" w:space="0" w:color="auto"/>
          </w:divBdr>
        </w:div>
        <w:div w:id="285738900">
          <w:marLeft w:val="0"/>
          <w:marRight w:val="0"/>
          <w:marTop w:val="150"/>
          <w:marBottom w:val="0"/>
          <w:divBdr>
            <w:top w:val="none" w:sz="0" w:space="0" w:color="auto"/>
            <w:left w:val="none" w:sz="0" w:space="0" w:color="auto"/>
            <w:bottom w:val="none" w:sz="0" w:space="0" w:color="auto"/>
            <w:right w:val="none" w:sz="0" w:space="0" w:color="auto"/>
          </w:divBdr>
          <w:divsChild>
            <w:div w:id="459347595">
              <w:marLeft w:val="1155"/>
              <w:marRight w:val="0"/>
              <w:marTop w:val="0"/>
              <w:marBottom w:val="0"/>
              <w:divBdr>
                <w:top w:val="none" w:sz="0" w:space="0" w:color="auto"/>
                <w:left w:val="none" w:sz="0" w:space="0" w:color="auto"/>
                <w:bottom w:val="none" w:sz="0" w:space="0" w:color="auto"/>
                <w:right w:val="none" w:sz="0" w:space="0" w:color="auto"/>
              </w:divBdr>
            </w:div>
            <w:div w:id="1399396434">
              <w:marLeft w:val="1155"/>
              <w:marRight w:val="0"/>
              <w:marTop w:val="0"/>
              <w:marBottom w:val="0"/>
              <w:divBdr>
                <w:top w:val="none" w:sz="0" w:space="0" w:color="auto"/>
                <w:left w:val="none" w:sz="0" w:space="0" w:color="auto"/>
                <w:bottom w:val="none" w:sz="0" w:space="0" w:color="auto"/>
                <w:right w:val="none" w:sz="0" w:space="0" w:color="auto"/>
              </w:divBdr>
            </w:div>
            <w:div w:id="288973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177673">
      <w:bodyDiv w:val="1"/>
      <w:marLeft w:val="0"/>
      <w:marRight w:val="0"/>
      <w:marTop w:val="0"/>
      <w:marBottom w:val="0"/>
      <w:divBdr>
        <w:top w:val="none" w:sz="0" w:space="0" w:color="auto"/>
        <w:left w:val="none" w:sz="0" w:space="0" w:color="auto"/>
        <w:bottom w:val="none" w:sz="0" w:space="0" w:color="auto"/>
        <w:right w:val="none" w:sz="0" w:space="0" w:color="auto"/>
      </w:divBdr>
      <w:divsChild>
        <w:div w:id="118426194">
          <w:marLeft w:val="0"/>
          <w:marRight w:val="0"/>
          <w:marTop w:val="0"/>
          <w:marBottom w:val="0"/>
          <w:divBdr>
            <w:top w:val="none" w:sz="0" w:space="0" w:color="auto"/>
            <w:left w:val="none" w:sz="0" w:space="0" w:color="auto"/>
            <w:bottom w:val="none" w:sz="0" w:space="0" w:color="auto"/>
            <w:right w:val="none" w:sz="0" w:space="0" w:color="auto"/>
          </w:divBdr>
        </w:div>
        <w:div w:id="1754623710">
          <w:marLeft w:val="0"/>
          <w:marRight w:val="0"/>
          <w:marTop w:val="150"/>
          <w:marBottom w:val="0"/>
          <w:divBdr>
            <w:top w:val="none" w:sz="0" w:space="0" w:color="auto"/>
            <w:left w:val="none" w:sz="0" w:space="0" w:color="auto"/>
            <w:bottom w:val="none" w:sz="0" w:space="0" w:color="auto"/>
            <w:right w:val="none" w:sz="0" w:space="0" w:color="auto"/>
          </w:divBdr>
          <w:divsChild>
            <w:div w:id="154228182">
              <w:marLeft w:val="1155"/>
              <w:marRight w:val="0"/>
              <w:marTop w:val="0"/>
              <w:marBottom w:val="0"/>
              <w:divBdr>
                <w:top w:val="none" w:sz="0" w:space="0" w:color="auto"/>
                <w:left w:val="none" w:sz="0" w:space="0" w:color="auto"/>
                <w:bottom w:val="none" w:sz="0" w:space="0" w:color="auto"/>
                <w:right w:val="none" w:sz="0" w:space="0" w:color="auto"/>
              </w:divBdr>
            </w:div>
            <w:div w:id="609514725">
              <w:marLeft w:val="1155"/>
              <w:marRight w:val="0"/>
              <w:marTop w:val="0"/>
              <w:marBottom w:val="0"/>
              <w:divBdr>
                <w:top w:val="none" w:sz="0" w:space="0" w:color="auto"/>
                <w:left w:val="none" w:sz="0" w:space="0" w:color="auto"/>
                <w:bottom w:val="none" w:sz="0" w:space="0" w:color="auto"/>
                <w:right w:val="none" w:sz="0" w:space="0" w:color="auto"/>
              </w:divBdr>
            </w:div>
            <w:div w:id="733619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753355">
      <w:bodyDiv w:val="1"/>
      <w:marLeft w:val="0"/>
      <w:marRight w:val="0"/>
      <w:marTop w:val="0"/>
      <w:marBottom w:val="0"/>
      <w:divBdr>
        <w:top w:val="none" w:sz="0" w:space="0" w:color="auto"/>
        <w:left w:val="none" w:sz="0" w:space="0" w:color="auto"/>
        <w:bottom w:val="none" w:sz="0" w:space="0" w:color="auto"/>
        <w:right w:val="none" w:sz="0" w:space="0" w:color="auto"/>
      </w:divBdr>
      <w:divsChild>
        <w:div w:id="1011031213">
          <w:marLeft w:val="0"/>
          <w:marRight w:val="0"/>
          <w:marTop w:val="0"/>
          <w:marBottom w:val="0"/>
          <w:divBdr>
            <w:top w:val="none" w:sz="0" w:space="0" w:color="auto"/>
            <w:left w:val="none" w:sz="0" w:space="0" w:color="auto"/>
            <w:bottom w:val="none" w:sz="0" w:space="0" w:color="auto"/>
            <w:right w:val="none" w:sz="0" w:space="0" w:color="auto"/>
          </w:divBdr>
        </w:div>
        <w:div w:id="321393888">
          <w:marLeft w:val="0"/>
          <w:marRight w:val="0"/>
          <w:marTop w:val="150"/>
          <w:marBottom w:val="0"/>
          <w:divBdr>
            <w:top w:val="none" w:sz="0" w:space="0" w:color="auto"/>
            <w:left w:val="none" w:sz="0" w:space="0" w:color="auto"/>
            <w:bottom w:val="none" w:sz="0" w:space="0" w:color="auto"/>
            <w:right w:val="none" w:sz="0" w:space="0" w:color="auto"/>
          </w:divBdr>
          <w:divsChild>
            <w:div w:id="778765152">
              <w:marLeft w:val="1155"/>
              <w:marRight w:val="0"/>
              <w:marTop w:val="0"/>
              <w:marBottom w:val="0"/>
              <w:divBdr>
                <w:top w:val="none" w:sz="0" w:space="0" w:color="auto"/>
                <w:left w:val="none" w:sz="0" w:space="0" w:color="auto"/>
                <w:bottom w:val="none" w:sz="0" w:space="0" w:color="auto"/>
                <w:right w:val="none" w:sz="0" w:space="0" w:color="auto"/>
              </w:divBdr>
            </w:div>
            <w:div w:id="1904674630">
              <w:marLeft w:val="1155"/>
              <w:marRight w:val="0"/>
              <w:marTop w:val="0"/>
              <w:marBottom w:val="0"/>
              <w:divBdr>
                <w:top w:val="none" w:sz="0" w:space="0" w:color="auto"/>
                <w:left w:val="none" w:sz="0" w:space="0" w:color="auto"/>
                <w:bottom w:val="none" w:sz="0" w:space="0" w:color="auto"/>
                <w:right w:val="none" w:sz="0" w:space="0" w:color="auto"/>
              </w:divBdr>
            </w:div>
            <w:div w:id="32474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26620">
      <w:bodyDiv w:val="1"/>
      <w:marLeft w:val="0"/>
      <w:marRight w:val="0"/>
      <w:marTop w:val="0"/>
      <w:marBottom w:val="0"/>
      <w:divBdr>
        <w:top w:val="none" w:sz="0" w:space="0" w:color="auto"/>
        <w:left w:val="none" w:sz="0" w:space="0" w:color="auto"/>
        <w:bottom w:val="none" w:sz="0" w:space="0" w:color="auto"/>
        <w:right w:val="none" w:sz="0" w:space="0" w:color="auto"/>
      </w:divBdr>
      <w:divsChild>
        <w:div w:id="1545871338">
          <w:marLeft w:val="0"/>
          <w:marRight w:val="0"/>
          <w:marTop w:val="0"/>
          <w:marBottom w:val="0"/>
          <w:divBdr>
            <w:top w:val="none" w:sz="0" w:space="0" w:color="auto"/>
            <w:left w:val="none" w:sz="0" w:space="0" w:color="auto"/>
            <w:bottom w:val="none" w:sz="0" w:space="0" w:color="auto"/>
            <w:right w:val="none" w:sz="0" w:space="0" w:color="auto"/>
          </w:divBdr>
        </w:div>
        <w:div w:id="1028799771">
          <w:marLeft w:val="0"/>
          <w:marRight w:val="0"/>
          <w:marTop w:val="150"/>
          <w:marBottom w:val="0"/>
          <w:divBdr>
            <w:top w:val="none" w:sz="0" w:space="0" w:color="auto"/>
            <w:left w:val="none" w:sz="0" w:space="0" w:color="auto"/>
            <w:bottom w:val="none" w:sz="0" w:space="0" w:color="auto"/>
            <w:right w:val="none" w:sz="0" w:space="0" w:color="auto"/>
          </w:divBdr>
          <w:divsChild>
            <w:div w:id="1340355878">
              <w:marLeft w:val="1155"/>
              <w:marRight w:val="0"/>
              <w:marTop w:val="0"/>
              <w:marBottom w:val="0"/>
              <w:divBdr>
                <w:top w:val="none" w:sz="0" w:space="0" w:color="auto"/>
                <w:left w:val="none" w:sz="0" w:space="0" w:color="auto"/>
                <w:bottom w:val="none" w:sz="0" w:space="0" w:color="auto"/>
                <w:right w:val="none" w:sz="0" w:space="0" w:color="auto"/>
              </w:divBdr>
            </w:div>
            <w:div w:id="2146043893">
              <w:marLeft w:val="1155"/>
              <w:marRight w:val="0"/>
              <w:marTop w:val="0"/>
              <w:marBottom w:val="0"/>
              <w:divBdr>
                <w:top w:val="none" w:sz="0" w:space="0" w:color="auto"/>
                <w:left w:val="none" w:sz="0" w:space="0" w:color="auto"/>
                <w:bottom w:val="none" w:sz="0" w:space="0" w:color="auto"/>
                <w:right w:val="none" w:sz="0" w:space="0" w:color="auto"/>
              </w:divBdr>
            </w:div>
            <w:div w:id="1484083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85884">
      <w:bodyDiv w:val="1"/>
      <w:marLeft w:val="0"/>
      <w:marRight w:val="0"/>
      <w:marTop w:val="0"/>
      <w:marBottom w:val="0"/>
      <w:divBdr>
        <w:top w:val="none" w:sz="0" w:space="0" w:color="auto"/>
        <w:left w:val="none" w:sz="0" w:space="0" w:color="auto"/>
        <w:bottom w:val="none" w:sz="0" w:space="0" w:color="auto"/>
        <w:right w:val="none" w:sz="0" w:space="0" w:color="auto"/>
      </w:divBdr>
      <w:divsChild>
        <w:div w:id="480734497">
          <w:marLeft w:val="0"/>
          <w:marRight w:val="0"/>
          <w:marTop w:val="0"/>
          <w:marBottom w:val="0"/>
          <w:divBdr>
            <w:top w:val="none" w:sz="0" w:space="0" w:color="auto"/>
            <w:left w:val="none" w:sz="0" w:space="0" w:color="auto"/>
            <w:bottom w:val="none" w:sz="0" w:space="0" w:color="auto"/>
            <w:right w:val="none" w:sz="0" w:space="0" w:color="auto"/>
          </w:divBdr>
        </w:div>
        <w:div w:id="1882522206">
          <w:marLeft w:val="0"/>
          <w:marRight w:val="0"/>
          <w:marTop w:val="150"/>
          <w:marBottom w:val="0"/>
          <w:divBdr>
            <w:top w:val="none" w:sz="0" w:space="0" w:color="auto"/>
            <w:left w:val="none" w:sz="0" w:space="0" w:color="auto"/>
            <w:bottom w:val="none" w:sz="0" w:space="0" w:color="auto"/>
            <w:right w:val="none" w:sz="0" w:space="0" w:color="auto"/>
          </w:divBdr>
          <w:divsChild>
            <w:div w:id="768232575">
              <w:marLeft w:val="1155"/>
              <w:marRight w:val="0"/>
              <w:marTop w:val="0"/>
              <w:marBottom w:val="0"/>
              <w:divBdr>
                <w:top w:val="none" w:sz="0" w:space="0" w:color="auto"/>
                <w:left w:val="none" w:sz="0" w:space="0" w:color="auto"/>
                <w:bottom w:val="none" w:sz="0" w:space="0" w:color="auto"/>
                <w:right w:val="none" w:sz="0" w:space="0" w:color="auto"/>
              </w:divBdr>
            </w:div>
            <w:div w:id="1368797114">
              <w:marLeft w:val="1155"/>
              <w:marRight w:val="0"/>
              <w:marTop w:val="0"/>
              <w:marBottom w:val="0"/>
              <w:divBdr>
                <w:top w:val="none" w:sz="0" w:space="0" w:color="auto"/>
                <w:left w:val="none" w:sz="0" w:space="0" w:color="auto"/>
                <w:bottom w:val="none" w:sz="0" w:space="0" w:color="auto"/>
                <w:right w:val="none" w:sz="0" w:space="0" w:color="auto"/>
              </w:divBdr>
            </w:div>
            <w:div w:id="23949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840936">
      <w:bodyDiv w:val="1"/>
      <w:marLeft w:val="0"/>
      <w:marRight w:val="0"/>
      <w:marTop w:val="0"/>
      <w:marBottom w:val="0"/>
      <w:divBdr>
        <w:top w:val="none" w:sz="0" w:space="0" w:color="auto"/>
        <w:left w:val="none" w:sz="0" w:space="0" w:color="auto"/>
        <w:bottom w:val="none" w:sz="0" w:space="0" w:color="auto"/>
        <w:right w:val="none" w:sz="0" w:space="0" w:color="auto"/>
      </w:divBdr>
      <w:divsChild>
        <w:div w:id="896551481">
          <w:marLeft w:val="0"/>
          <w:marRight w:val="0"/>
          <w:marTop w:val="0"/>
          <w:marBottom w:val="0"/>
          <w:divBdr>
            <w:top w:val="none" w:sz="0" w:space="0" w:color="auto"/>
            <w:left w:val="none" w:sz="0" w:space="0" w:color="auto"/>
            <w:bottom w:val="none" w:sz="0" w:space="0" w:color="auto"/>
            <w:right w:val="none" w:sz="0" w:space="0" w:color="auto"/>
          </w:divBdr>
        </w:div>
        <w:div w:id="1025867313">
          <w:marLeft w:val="0"/>
          <w:marRight w:val="0"/>
          <w:marTop w:val="150"/>
          <w:marBottom w:val="0"/>
          <w:divBdr>
            <w:top w:val="none" w:sz="0" w:space="0" w:color="auto"/>
            <w:left w:val="none" w:sz="0" w:space="0" w:color="auto"/>
            <w:bottom w:val="none" w:sz="0" w:space="0" w:color="auto"/>
            <w:right w:val="none" w:sz="0" w:space="0" w:color="auto"/>
          </w:divBdr>
          <w:divsChild>
            <w:div w:id="1980065986">
              <w:marLeft w:val="1155"/>
              <w:marRight w:val="0"/>
              <w:marTop w:val="0"/>
              <w:marBottom w:val="0"/>
              <w:divBdr>
                <w:top w:val="none" w:sz="0" w:space="0" w:color="auto"/>
                <w:left w:val="none" w:sz="0" w:space="0" w:color="auto"/>
                <w:bottom w:val="none" w:sz="0" w:space="0" w:color="auto"/>
                <w:right w:val="none" w:sz="0" w:space="0" w:color="auto"/>
              </w:divBdr>
            </w:div>
            <w:div w:id="21052100">
              <w:marLeft w:val="1155"/>
              <w:marRight w:val="0"/>
              <w:marTop w:val="0"/>
              <w:marBottom w:val="0"/>
              <w:divBdr>
                <w:top w:val="none" w:sz="0" w:space="0" w:color="auto"/>
                <w:left w:val="none" w:sz="0" w:space="0" w:color="auto"/>
                <w:bottom w:val="none" w:sz="0" w:space="0" w:color="auto"/>
                <w:right w:val="none" w:sz="0" w:space="0" w:color="auto"/>
              </w:divBdr>
            </w:div>
            <w:div w:id="331302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08012">
      <w:bodyDiv w:val="1"/>
      <w:marLeft w:val="0"/>
      <w:marRight w:val="0"/>
      <w:marTop w:val="0"/>
      <w:marBottom w:val="0"/>
      <w:divBdr>
        <w:top w:val="none" w:sz="0" w:space="0" w:color="auto"/>
        <w:left w:val="none" w:sz="0" w:space="0" w:color="auto"/>
        <w:bottom w:val="none" w:sz="0" w:space="0" w:color="auto"/>
        <w:right w:val="none" w:sz="0" w:space="0" w:color="auto"/>
      </w:divBdr>
      <w:divsChild>
        <w:div w:id="752318437">
          <w:marLeft w:val="0"/>
          <w:marRight w:val="0"/>
          <w:marTop w:val="0"/>
          <w:marBottom w:val="0"/>
          <w:divBdr>
            <w:top w:val="none" w:sz="0" w:space="0" w:color="auto"/>
            <w:left w:val="none" w:sz="0" w:space="0" w:color="auto"/>
            <w:bottom w:val="none" w:sz="0" w:space="0" w:color="auto"/>
            <w:right w:val="none" w:sz="0" w:space="0" w:color="auto"/>
          </w:divBdr>
        </w:div>
        <w:div w:id="591013449">
          <w:marLeft w:val="0"/>
          <w:marRight w:val="0"/>
          <w:marTop w:val="150"/>
          <w:marBottom w:val="0"/>
          <w:divBdr>
            <w:top w:val="none" w:sz="0" w:space="0" w:color="auto"/>
            <w:left w:val="none" w:sz="0" w:space="0" w:color="auto"/>
            <w:bottom w:val="none" w:sz="0" w:space="0" w:color="auto"/>
            <w:right w:val="none" w:sz="0" w:space="0" w:color="auto"/>
          </w:divBdr>
          <w:divsChild>
            <w:div w:id="1290092247">
              <w:marLeft w:val="1155"/>
              <w:marRight w:val="0"/>
              <w:marTop w:val="0"/>
              <w:marBottom w:val="0"/>
              <w:divBdr>
                <w:top w:val="none" w:sz="0" w:space="0" w:color="auto"/>
                <w:left w:val="none" w:sz="0" w:space="0" w:color="auto"/>
                <w:bottom w:val="none" w:sz="0" w:space="0" w:color="auto"/>
                <w:right w:val="none" w:sz="0" w:space="0" w:color="auto"/>
              </w:divBdr>
            </w:div>
            <w:div w:id="1586839708">
              <w:marLeft w:val="1155"/>
              <w:marRight w:val="0"/>
              <w:marTop w:val="0"/>
              <w:marBottom w:val="0"/>
              <w:divBdr>
                <w:top w:val="none" w:sz="0" w:space="0" w:color="auto"/>
                <w:left w:val="none" w:sz="0" w:space="0" w:color="auto"/>
                <w:bottom w:val="none" w:sz="0" w:space="0" w:color="auto"/>
                <w:right w:val="none" w:sz="0" w:space="0" w:color="auto"/>
              </w:divBdr>
            </w:div>
            <w:div w:id="922450705">
              <w:marLeft w:val="1155"/>
              <w:marRight w:val="0"/>
              <w:marTop w:val="0"/>
              <w:marBottom w:val="0"/>
              <w:divBdr>
                <w:top w:val="none" w:sz="0" w:space="0" w:color="auto"/>
                <w:left w:val="none" w:sz="0" w:space="0" w:color="auto"/>
                <w:bottom w:val="none" w:sz="0" w:space="0" w:color="auto"/>
                <w:right w:val="none" w:sz="0" w:space="0" w:color="auto"/>
              </w:divBdr>
            </w:div>
            <w:div w:id="1889995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191088">
      <w:bodyDiv w:val="1"/>
      <w:marLeft w:val="0"/>
      <w:marRight w:val="0"/>
      <w:marTop w:val="0"/>
      <w:marBottom w:val="0"/>
      <w:divBdr>
        <w:top w:val="none" w:sz="0" w:space="0" w:color="auto"/>
        <w:left w:val="none" w:sz="0" w:space="0" w:color="auto"/>
        <w:bottom w:val="none" w:sz="0" w:space="0" w:color="auto"/>
        <w:right w:val="none" w:sz="0" w:space="0" w:color="auto"/>
      </w:divBdr>
      <w:divsChild>
        <w:div w:id="1340428973">
          <w:marLeft w:val="0"/>
          <w:marRight w:val="0"/>
          <w:marTop w:val="0"/>
          <w:marBottom w:val="0"/>
          <w:divBdr>
            <w:top w:val="none" w:sz="0" w:space="0" w:color="auto"/>
            <w:left w:val="none" w:sz="0" w:space="0" w:color="auto"/>
            <w:bottom w:val="none" w:sz="0" w:space="0" w:color="auto"/>
            <w:right w:val="none" w:sz="0" w:space="0" w:color="auto"/>
          </w:divBdr>
        </w:div>
        <w:div w:id="1272779546">
          <w:marLeft w:val="0"/>
          <w:marRight w:val="0"/>
          <w:marTop w:val="150"/>
          <w:marBottom w:val="0"/>
          <w:divBdr>
            <w:top w:val="none" w:sz="0" w:space="0" w:color="auto"/>
            <w:left w:val="none" w:sz="0" w:space="0" w:color="auto"/>
            <w:bottom w:val="none" w:sz="0" w:space="0" w:color="auto"/>
            <w:right w:val="none" w:sz="0" w:space="0" w:color="auto"/>
          </w:divBdr>
          <w:divsChild>
            <w:div w:id="1020282930">
              <w:marLeft w:val="1155"/>
              <w:marRight w:val="0"/>
              <w:marTop w:val="0"/>
              <w:marBottom w:val="0"/>
              <w:divBdr>
                <w:top w:val="none" w:sz="0" w:space="0" w:color="auto"/>
                <w:left w:val="none" w:sz="0" w:space="0" w:color="auto"/>
                <w:bottom w:val="none" w:sz="0" w:space="0" w:color="auto"/>
                <w:right w:val="none" w:sz="0" w:space="0" w:color="auto"/>
              </w:divBdr>
            </w:div>
            <w:div w:id="1408962752">
              <w:marLeft w:val="1155"/>
              <w:marRight w:val="0"/>
              <w:marTop w:val="0"/>
              <w:marBottom w:val="0"/>
              <w:divBdr>
                <w:top w:val="none" w:sz="0" w:space="0" w:color="auto"/>
                <w:left w:val="none" w:sz="0" w:space="0" w:color="auto"/>
                <w:bottom w:val="none" w:sz="0" w:space="0" w:color="auto"/>
                <w:right w:val="none" w:sz="0" w:space="0" w:color="auto"/>
              </w:divBdr>
            </w:div>
            <w:div w:id="386687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27823">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662113">
      <w:bodyDiv w:val="1"/>
      <w:marLeft w:val="0"/>
      <w:marRight w:val="0"/>
      <w:marTop w:val="0"/>
      <w:marBottom w:val="0"/>
      <w:divBdr>
        <w:top w:val="none" w:sz="0" w:space="0" w:color="auto"/>
        <w:left w:val="none" w:sz="0" w:space="0" w:color="auto"/>
        <w:bottom w:val="none" w:sz="0" w:space="0" w:color="auto"/>
        <w:right w:val="none" w:sz="0" w:space="0" w:color="auto"/>
      </w:divBdr>
      <w:divsChild>
        <w:div w:id="1989355444">
          <w:marLeft w:val="0"/>
          <w:marRight w:val="0"/>
          <w:marTop w:val="0"/>
          <w:marBottom w:val="0"/>
          <w:divBdr>
            <w:top w:val="none" w:sz="0" w:space="0" w:color="auto"/>
            <w:left w:val="none" w:sz="0" w:space="0" w:color="auto"/>
            <w:bottom w:val="none" w:sz="0" w:space="0" w:color="auto"/>
            <w:right w:val="none" w:sz="0" w:space="0" w:color="auto"/>
          </w:divBdr>
        </w:div>
        <w:div w:id="1406607711">
          <w:marLeft w:val="0"/>
          <w:marRight w:val="0"/>
          <w:marTop w:val="150"/>
          <w:marBottom w:val="0"/>
          <w:divBdr>
            <w:top w:val="none" w:sz="0" w:space="0" w:color="auto"/>
            <w:left w:val="none" w:sz="0" w:space="0" w:color="auto"/>
            <w:bottom w:val="none" w:sz="0" w:space="0" w:color="auto"/>
            <w:right w:val="none" w:sz="0" w:space="0" w:color="auto"/>
          </w:divBdr>
          <w:divsChild>
            <w:div w:id="773329826">
              <w:marLeft w:val="1155"/>
              <w:marRight w:val="0"/>
              <w:marTop w:val="0"/>
              <w:marBottom w:val="0"/>
              <w:divBdr>
                <w:top w:val="none" w:sz="0" w:space="0" w:color="auto"/>
                <w:left w:val="none" w:sz="0" w:space="0" w:color="auto"/>
                <w:bottom w:val="none" w:sz="0" w:space="0" w:color="auto"/>
                <w:right w:val="none" w:sz="0" w:space="0" w:color="auto"/>
              </w:divBdr>
            </w:div>
            <w:div w:id="1131023828">
              <w:marLeft w:val="1155"/>
              <w:marRight w:val="0"/>
              <w:marTop w:val="0"/>
              <w:marBottom w:val="0"/>
              <w:divBdr>
                <w:top w:val="none" w:sz="0" w:space="0" w:color="auto"/>
                <w:left w:val="none" w:sz="0" w:space="0" w:color="auto"/>
                <w:bottom w:val="none" w:sz="0" w:space="0" w:color="auto"/>
                <w:right w:val="none" w:sz="0" w:space="0" w:color="auto"/>
              </w:divBdr>
            </w:div>
            <w:div w:id="2123725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1774843">
      <w:bodyDiv w:val="1"/>
      <w:marLeft w:val="0"/>
      <w:marRight w:val="0"/>
      <w:marTop w:val="0"/>
      <w:marBottom w:val="0"/>
      <w:divBdr>
        <w:top w:val="none" w:sz="0" w:space="0" w:color="auto"/>
        <w:left w:val="none" w:sz="0" w:space="0" w:color="auto"/>
        <w:bottom w:val="none" w:sz="0" w:space="0" w:color="auto"/>
        <w:right w:val="none" w:sz="0" w:space="0" w:color="auto"/>
      </w:divBdr>
      <w:divsChild>
        <w:div w:id="390541799">
          <w:marLeft w:val="0"/>
          <w:marRight w:val="0"/>
          <w:marTop w:val="0"/>
          <w:marBottom w:val="0"/>
          <w:divBdr>
            <w:top w:val="none" w:sz="0" w:space="0" w:color="auto"/>
            <w:left w:val="none" w:sz="0" w:space="0" w:color="auto"/>
            <w:bottom w:val="none" w:sz="0" w:space="0" w:color="auto"/>
            <w:right w:val="none" w:sz="0" w:space="0" w:color="auto"/>
          </w:divBdr>
        </w:div>
        <w:div w:id="175965897">
          <w:marLeft w:val="0"/>
          <w:marRight w:val="0"/>
          <w:marTop w:val="150"/>
          <w:marBottom w:val="0"/>
          <w:divBdr>
            <w:top w:val="none" w:sz="0" w:space="0" w:color="auto"/>
            <w:left w:val="none" w:sz="0" w:space="0" w:color="auto"/>
            <w:bottom w:val="none" w:sz="0" w:space="0" w:color="auto"/>
            <w:right w:val="none" w:sz="0" w:space="0" w:color="auto"/>
          </w:divBdr>
          <w:divsChild>
            <w:div w:id="8333981">
              <w:marLeft w:val="1155"/>
              <w:marRight w:val="0"/>
              <w:marTop w:val="0"/>
              <w:marBottom w:val="0"/>
              <w:divBdr>
                <w:top w:val="none" w:sz="0" w:space="0" w:color="auto"/>
                <w:left w:val="none" w:sz="0" w:space="0" w:color="auto"/>
                <w:bottom w:val="none" w:sz="0" w:space="0" w:color="auto"/>
                <w:right w:val="none" w:sz="0" w:space="0" w:color="auto"/>
              </w:divBdr>
            </w:div>
            <w:div w:id="1818953248">
              <w:marLeft w:val="1155"/>
              <w:marRight w:val="0"/>
              <w:marTop w:val="0"/>
              <w:marBottom w:val="0"/>
              <w:divBdr>
                <w:top w:val="none" w:sz="0" w:space="0" w:color="auto"/>
                <w:left w:val="none" w:sz="0" w:space="0" w:color="auto"/>
                <w:bottom w:val="none" w:sz="0" w:space="0" w:color="auto"/>
                <w:right w:val="none" w:sz="0" w:space="0" w:color="auto"/>
              </w:divBdr>
            </w:div>
            <w:div w:id="2102408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91724">
      <w:bodyDiv w:val="1"/>
      <w:marLeft w:val="0"/>
      <w:marRight w:val="0"/>
      <w:marTop w:val="0"/>
      <w:marBottom w:val="0"/>
      <w:divBdr>
        <w:top w:val="none" w:sz="0" w:space="0" w:color="auto"/>
        <w:left w:val="none" w:sz="0" w:space="0" w:color="auto"/>
        <w:bottom w:val="none" w:sz="0" w:space="0" w:color="auto"/>
        <w:right w:val="none" w:sz="0" w:space="0" w:color="auto"/>
      </w:divBdr>
      <w:divsChild>
        <w:div w:id="958952358">
          <w:marLeft w:val="0"/>
          <w:marRight w:val="0"/>
          <w:marTop w:val="0"/>
          <w:marBottom w:val="0"/>
          <w:divBdr>
            <w:top w:val="none" w:sz="0" w:space="0" w:color="auto"/>
            <w:left w:val="none" w:sz="0" w:space="0" w:color="auto"/>
            <w:bottom w:val="none" w:sz="0" w:space="0" w:color="auto"/>
            <w:right w:val="none" w:sz="0" w:space="0" w:color="auto"/>
          </w:divBdr>
        </w:div>
        <w:div w:id="1272935151">
          <w:marLeft w:val="0"/>
          <w:marRight w:val="0"/>
          <w:marTop w:val="150"/>
          <w:marBottom w:val="0"/>
          <w:divBdr>
            <w:top w:val="none" w:sz="0" w:space="0" w:color="auto"/>
            <w:left w:val="none" w:sz="0" w:space="0" w:color="auto"/>
            <w:bottom w:val="none" w:sz="0" w:space="0" w:color="auto"/>
            <w:right w:val="none" w:sz="0" w:space="0" w:color="auto"/>
          </w:divBdr>
          <w:divsChild>
            <w:div w:id="159007350">
              <w:marLeft w:val="1155"/>
              <w:marRight w:val="0"/>
              <w:marTop w:val="0"/>
              <w:marBottom w:val="0"/>
              <w:divBdr>
                <w:top w:val="none" w:sz="0" w:space="0" w:color="auto"/>
                <w:left w:val="none" w:sz="0" w:space="0" w:color="auto"/>
                <w:bottom w:val="none" w:sz="0" w:space="0" w:color="auto"/>
                <w:right w:val="none" w:sz="0" w:space="0" w:color="auto"/>
              </w:divBdr>
            </w:div>
            <w:div w:id="1055200611">
              <w:marLeft w:val="1155"/>
              <w:marRight w:val="0"/>
              <w:marTop w:val="0"/>
              <w:marBottom w:val="0"/>
              <w:divBdr>
                <w:top w:val="none" w:sz="0" w:space="0" w:color="auto"/>
                <w:left w:val="none" w:sz="0" w:space="0" w:color="auto"/>
                <w:bottom w:val="none" w:sz="0" w:space="0" w:color="auto"/>
                <w:right w:val="none" w:sz="0" w:space="0" w:color="auto"/>
              </w:divBdr>
            </w:div>
            <w:div w:id="199059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125114">
      <w:bodyDiv w:val="1"/>
      <w:marLeft w:val="0"/>
      <w:marRight w:val="0"/>
      <w:marTop w:val="0"/>
      <w:marBottom w:val="0"/>
      <w:divBdr>
        <w:top w:val="none" w:sz="0" w:space="0" w:color="auto"/>
        <w:left w:val="none" w:sz="0" w:space="0" w:color="auto"/>
        <w:bottom w:val="none" w:sz="0" w:space="0" w:color="auto"/>
        <w:right w:val="none" w:sz="0" w:space="0" w:color="auto"/>
      </w:divBdr>
      <w:divsChild>
        <w:div w:id="2096052766">
          <w:marLeft w:val="0"/>
          <w:marRight w:val="0"/>
          <w:marTop w:val="0"/>
          <w:marBottom w:val="0"/>
          <w:divBdr>
            <w:top w:val="none" w:sz="0" w:space="0" w:color="auto"/>
            <w:left w:val="none" w:sz="0" w:space="0" w:color="auto"/>
            <w:bottom w:val="none" w:sz="0" w:space="0" w:color="auto"/>
            <w:right w:val="none" w:sz="0" w:space="0" w:color="auto"/>
          </w:divBdr>
        </w:div>
        <w:div w:id="1872526780">
          <w:marLeft w:val="0"/>
          <w:marRight w:val="0"/>
          <w:marTop w:val="150"/>
          <w:marBottom w:val="0"/>
          <w:divBdr>
            <w:top w:val="none" w:sz="0" w:space="0" w:color="auto"/>
            <w:left w:val="none" w:sz="0" w:space="0" w:color="auto"/>
            <w:bottom w:val="none" w:sz="0" w:space="0" w:color="auto"/>
            <w:right w:val="none" w:sz="0" w:space="0" w:color="auto"/>
          </w:divBdr>
          <w:divsChild>
            <w:div w:id="1938055067">
              <w:marLeft w:val="1155"/>
              <w:marRight w:val="0"/>
              <w:marTop w:val="0"/>
              <w:marBottom w:val="0"/>
              <w:divBdr>
                <w:top w:val="none" w:sz="0" w:space="0" w:color="auto"/>
                <w:left w:val="none" w:sz="0" w:space="0" w:color="auto"/>
                <w:bottom w:val="none" w:sz="0" w:space="0" w:color="auto"/>
                <w:right w:val="none" w:sz="0" w:space="0" w:color="auto"/>
              </w:divBdr>
            </w:div>
            <w:div w:id="1600602077">
              <w:marLeft w:val="1155"/>
              <w:marRight w:val="0"/>
              <w:marTop w:val="0"/>
              <w:marBottom w:val="0"/>
              <w:divBdr>
                <w:top w:val="none" w:sz="0" w:space="0" w:color="auto"/>
                <w:left w:val="none" w:sz="0" w:space="0" w:color="auto"/>
                <w:bottom w:val="none" w:sz="0" w:space="0" w:color="auto"/>
                <w:right w:val="none" w:sz="0" w:space="0" w:color="auto"/>
              </w:divBdr>
            </w:div>
            <w:div w:id="71735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587266">
      <w:bodyDiv w:val="1"/>
      <w:marLeft w:val="0"/>
      <w:marRight w:val="0"/>
      <w:marTop w:val="0"/>
      <w:marBottom w:val="0"/>
      <w:divBdr>
        <w:top w:val="none" w:sz="0" w:space="0" w:color="auto"/>
        <w:left w:val="none" w:sz="0" w:space="0" w:color="auto"/>
        <w:bottom w:val="none" w:sz="0" w:space="0" w:color="auto"/>
        <w:right w:val="none" w:sz="0" w:space="0" w:color="auto"/>
      </w:divBdr>
      <w:divsChild>
        <w:div w:id="578517279">
          <w:marLeft w:val="0"/>
          <w:marRight w:val="0"/>
          <w:marTop w:val="0"/>
          <w:marBottom w:val="0"/>
          <w:divBdr>
            <w:top w:val="none" w:sz="0" w:space="0" w:color="auto"/>
            <w:left w:val="none" w:sz="0" w:space="0" w:color="auto"/>
            <w:bottom w:val="none" w:sz="0" w:space="0" w:color="auto"/>
            <w:right w:val="none" w:sz="0" w:space="0" w:color="auto"/>
          </w:divBdr>
        </w:div>
        <w:div w:id="817191527">
          <w:marLeft w:val="0"/>
          <w:marRight w:val="0"/>
          <w:marTop w:val="150"/>
          <w:marBottom w:val="0"/>
          <w:divBdr>
            <w:top w:val="none" w:sz="0" w:space="0" w:color="auto"/>
            <w:left w:val="none" w:sz="0" w:space="0" w:color="auto"/>
            <w:bottom w:val="none" w:sz="0" w:space="0" w:color="auto"/>
            <w:right w:val="none" w:sz="0" w:space="0" w:color="auto"/>
          </w:divBdr>
          <w:divsChild>
            <w:div w:id="574127072">
              <w:marLeft w:val="1155"/>
              <w:marRight w:val="0"/>
              <w:marTop w:val="0"/>
              <w:marBottom w:val="0"/>
              <w:divBdr>
                <w:top w:val="none" w:sz="0" w:space="0" w:color="auto"/>
                <w:left w:val="none" w:sz="0" w:space="0" w:color="auto"/>
                <w:bottom w:val="none" w:sz="0" w:space="0" w:color="auto"/>
                <w:right w:val="none" w:sz="0" w:space="0" w:color="auto"/>
              </w:divBdr>
            </w:div>
            <w:div w:id="1752966342">
              <w:marLeft w:val="1155"/>
              <w:marRight w:val="0"/>
              <w:marTop w:val="0"/>
              <w:marBottom w:val="0"/>
              <w:divBdr>
                <w:top w:val="none" w:sz="0" w:space="0" w:color="auto"/>
                <w:left w:val="none" w:sz="0" w:space="0" w:color="auto"/>
                <w:bottom w:val="none" w:sz="0" w:space="0" w:color="auto"/>
                <w:right w:val="none" w:sz="0" w:space="0" w:color="auto"/>
              </w:divBdr>
            </w:div>
            <w:div w:id="1350135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442555">
      <w:bodyDiv w:val="1"/>
      <w:marLeft w:val="0"/>
      <w:marRight w:val="0"/>
      <w:marTop w:val="0"/>
      <w:marBottom w:val="0"/>
      <w:divBdr>
        <w:top w:val="none" w:sz="0" w:space="0" w:color="auto"/>
        <w:left w:val="none" w:sz="0" w:space="0" w:color="auto"/>
        <w:bottom w:val="none" w:sz="0" w:space="0" w:color="auto"/>
        <w:right w:val="none" w:sz="0" w:space="0" w:color="auto"/>
      </w:divBdr>
      <w:divsChild>
        <w:div w:id="1724407835">
          <w:marLeft w:val="0"/>
          <w:marRight w:val="0"/>
          <w:marTop w:val="0"/>
          <w:marBottom w:val="0"/>
          <w:divBdr>
            <w:top w:val="none" w:sz="0" w:space="0" w:color="auto"/>
            <w:left w:val="none" w:sz="0" w:space="0" w:color="auto"/>
            <w:bottom w:val="none" w:sz="0" w:space="0" w:color="auto"/>
            <w:right w:val="none" w:sz="0" w:space="0" w:color="auto"/>
          </w:divBdr>
        </w:div>
        <w:div w:id="1403066552">
          <w:marLeft w:val="0"/>
          <w:marRight w:val="0"/>
          <w:marTop w:val="150"/>
          <w:marBottom w:val="0"/>
          <w:divBdr>
            <w:top w:val="none" w:sz="0" w:space="0" w:color="auto"/>
            <w:left w:val="none" w:sz="0" w:space="0" w:color="auto"/>
            <w:bottom w:val="none" w:sz="0" w:space="0" w:color="auto"/>
            <w:right w:val="none" w:sz="0" w:space="0" w:color="auto"/>
          </w:divBdr>
          <w:divsChild>
            <w:div w:id="1828476731">
              <w:marLeft w:val="1155"/>
              <w:marRight w:val="0"/>
              <w:marTop w:val="0"/>
              <w:marBottom w:val="0"/>
              <w:divBdr>
                <w:top w:val="none" w:sz="0" w:space="0" w:color="auto"/>
                <w:left w:val="none" w:sz="0" w:space="0" w:color="auto"/>
                <w:bottom w:val="none" w:sz="0" w:space="0" w:color="auto"/>
                <w:right w:val="none" w:sz="0" w:space="0" w:color="auto"/>
              </w:divBdr>
            </w:div>
            <w:div w:id="544566820">
              <w:marLeft w:val="1155"/>
              <w:marRight w:val="0"/>
              <w:marTop w:val="0"/>
              <w:marBottom w:val="0"/>
              <w:divBdr>
                <w:top w:val="none" w:sz="0" w:space="0" w:color="auto"/>
                <w:left w:val="none" w:sz="0" w:space="0" w:color="auto"/>
                <w:bottom w:val="none" w:sz="0" w:space="0" w:color="auto"/>
                <w:right w:val="none" w:sz="0" w:space="0" w:color="auto"/>
              </w:divBdr>
            </w:div>
            <w:div w:id="19478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633338">
      <w:bodyDiv w:val="1"/>
      <w:marLeft w:val="0"/>
      <w:marRight w:val="0"/>
      <w:marTop w:val="0"/>
      <w:marBottom w:val="0"/>
      <w:divBdr>
        <w:top w:val="none" w:sz="0" w:space="0" w:color="auto"/>
        <w:left w:val="none" w:sz="0" w:space="0" w:color="auto"/>
        <w:bottom w:val="none" w:sz="0" w:space="0" w:color="auto"/>
        <w:right w:val="none" w:sz="0" w:space="0" w:color="auto"/>
      </w:divBdr>
      <w:divsChild>
        <w:div w:id="1032615021">
          <w:marLeft w:val="0"/>
          <w:marRight w:val="0"/>
          <w:marTop w:val="0"/>
          <w:marBottom w:val="0"/>
          <w:divBdr>
            <w:top w:val="none" w:sz="0" w:space="0" w:color="auto"/>
            <w:left w:val="none" w:sz="0" w:space="0" w:color="auto"/>
            <w:bottom w:val="none" w:sz="0" w:space="0" w:color="auto"/>
            <w:right w:val="none" w:sz="0" w:space="0" w:color="auto"/>
          </w:divBdr>
        </w:div>
        <w:div w:id="969701607">
          <w:marLeft w:val="0"/>
          <w:marRight w:val="0"/>
          <w:marTop w:val="150"/>
          <w:marBottom w:val="0"/>
          <w:divBdr>
            <w:top w:val="none" w:sz="0" w:space="0" w:color="auto"/>
            <w:left w:val="none" w:sz="0" w:space="0" w:color="auto"/>
            <w:bottom w:val="none" w:sz="0" w:space="0" w:color="auto"/>
            <w:right w:val="none" w:sz="0" w:space="0" w:color="auto"/>
          </w:divBdr>
          <w:divsChild>
            <w:div w:id="234170040">
              <w:marLeft w:val="1155"/>
              <w:marRight w:val="0"/>
              <w:marTop w:val="0"/>
              <w:marBottom w:val="0"/>
              <w:divBdr>
                <w:top w:val="none" w:sz="0" w:space="0" w:color="auto"/>
                <w:left w:val="none" w:sz="0" w:space="0" w:color="auto"/>
                <w:bottom w:val="none" w:sz="0" w:space="0" w:color="auto"/>
                <w:right w:val="none" w:sz="0" w:space="0" w:color="auto"/>
              </w:divBdr>
            </w:div>
            <w:div w:id="1713073464">
              <w:marLeft w:val="1155"/>
              <w:marRight w:val="0"/>
              <w:marTop w:val="0"/>
              <w:marBottom w:val="0"/>
              <w:divBdr>
                <w:top w:val="none" w:sz="0" w:space="0" w:color="auto"/>
                <w:left w:val="none" w:sz="0" w:space="0" w:color="auto"/>
                <w:bottom w:val="none" w:sz="0" w:space="0" w:color="auto"/>
                <w:right w:val="none" w:sz="0" w:space="0" w:color="auto"/>
              </w:divBdr>
            </w:div>
            <w:div w:id="52448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108694">
      <w:bodyDiv w:val="1"/>
      <w:marLeft w:val="0"/>
      <w:marRight w:val="0"/>
      <w:marTop w:val="0"/>
      <w:marBottom w:val="0"/>
      <w:divBdr>
        <w:top w:val="none" w:sz="0" w:space="0" w:color="auto"/>
        <w:left w:val="none" w:sz="0" w:space="0" w:color="auto"/>
        <w:bottom w:val="none" w:sz="0" w:space="0" w:color="auto"/>
        <w:right w:val="none" w:sz="0" w:space="0" w:color="auto"/>
      </w:divBdr>
      <w:divsChild>
        <w:div w:id="2131510858">
          <w:marLeft w:val="0"/>
          <w:marRight w:val="0"/>
          <w:marTop w:val="0"/>
          <w:marBottom w:val="0"/>
          <w:divBdr>
            <w:top w:val="none" w:sz="0" w:space="0" w:color="auto"/>
            <w:left w:val="none" w:sz="0" w:space="0" w:color="auto"/>
            <w:bottom w:val="none" w:sz="0" w:space="0" w:color="auto"/>
            <w:right w:val="none" w:sz="0" w:space="0" w:color="auto"/>
          </w:divBdr>
        </w:div>
        <w:div w:id="1697926662">
          <w:marLeft w:val="0"/>
          <w:marRight w:val="0"/>
          <w:marTop w:val="150"/>
          <w:marBottom w:val="0"/>
          <w:divBdr>
            <w:top w:val="none" w:sz="0" w:space="0" w:color="auto"/>
            <w:left w:val="none" w:sz="0" w:space="0" w:color="auto"/>
            <w:bottom w:val="none" w:sz="0" w:space="0" w:color="auto"/>
            <w:right w:val="none" w:sz="0" w:space="0" w:color="auto"/>
          </w:divBdr>
          <w:divsChild>
            <w:div w:id="305747698">
              <w:marLeft w:val="1155"/>
              <w:marRight w:val="0"/>
              <w:marTop w:val="0"/>
              <w:marBottom w:val="0"/>
              <w:divBdr>
                <w:top w:val="none" w:sz="0" w:space="0" w:color="auto"/>
                <w:left w:val="none" w:sz="0" w:space="0" w:color="auto"/>
                <w:bottom w:val="none" w:sz="0" w:space="0" w:color="auto"/>
                <w:right w:val="none" w:sz="0" w:space="0" w:color="auto"/>
              </w:divBdr>
            </w:div>
            <w:div w:id="316156465">
              <w:marLeft w:val="1155"/>
              <w:marRight w:val="0"/>
              <w:marTop w:val="0"/>
              <w:marBottom w:val="0"/>
              <w:divBdr>
                <w:top w:val="none" w:sz="0" w:space="0" w:color="auto"/>
                <w:left w:val="none" w:sz="0" w:space="0" w:color="auto"/>
                <w:bottom w:val="none" w:sz="0" w:space="0" w:color="auto"/>
                <w:right w:val="none" w:sz="0" w:space="0" w:color="auto"/>
              </w:divBdr>
            </w:div>
            <w:div w:id="100050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250191">
      <w:bodyDiv w:val="1"/>
      <w:marLeft w:val="0"/>
      <w:marRight w:val="0"/>
      <w:marTop w:val="0"/>
      <w:marBottom w:val="0"/>
      <w:divBdr>
        <w:top w:val="none" w:sz="0" w:space="0" w:color="auto"/>
        <w:left w:val="none" w:sz="0" w:space="0" w:color="auto"/>
        <w:bottom w:val="none" w:sz="0" w:space="0" w:color="auto"/>
        <w:right w:val="none" w:sz="0" w:space="0" w:color="auto"/>
      </w:divBdr>
      <w:divsChild>
        <w:div w:id="1328946131">
          <w:marLeft w:val="0"/>
          <w:marRight w:val="0"/>
          <w:marTop w:val="0"/>
          <w:marBottom w:val="0"/>
          <w:divBdr>
            <w:top w:val="none" w:sz="0" w:space="0" w:color="auto"/>
            <w:left w:val="none" w:sz="0" w:space="0" w:color="auto"/>
            <w:bottom w:val="none" w:sz="0" w:space="0" w:color="auto"/>
            <w:right w:val="none" w:sz="0" w:space="0" w:color="auto"/>
          </w:divBdr>
        </w:div>
        <w:div w:id="335504500">
          <w:marLeft w:val="0"/>
          <w:marRight w:val="0"/>
          <w:marTop w:val="150"/>
          <w:marBottom w:val="0"/>
          <w:divBdr>
            <w:top w:val="none" w:sz="0" w:space="0" w:color="auto"/>
            <w:left w:val="none" w:sz="0" w:space="0" w:color="auto"/>
            <w:bottom w:val="none" w:sz="0" w:space="0" w:color="auto"/>
            <w:right w:val="none" w:sz="0" w:space="0" w:color="auto"/>
          </w:divBdr>
          <w:divsChild>
            <w:div w:id="932471946">
              <w:marLeft w:val="1155"/>
              <w:marRight w:val="0"/>
              <w:marTop w:val="0"/>
              <w:marBottom w:val="0"/>
              <w:divBdr>
                <w:top w:val="none" w:sz="0" w:space="0" w:color="auto"/>
                <w:left w:val="none" w:sz="0" w:space="0" w:color="auto"/>
                <w:bottom w:val="none" w:sz="0" w:space="0" w:color="auto"/>
                <w:right w:val="none" w:sz="0" w:space="0" w:color="auto"/>
              </w:divBdr>
            </w:div>
            <w:div w:id="561257488">
              <w:marLeft w:val="1155"/>
              <w:marRight w:val="0"/>
              <w:marTop w:val="0"/>
              <w:marBottom w:val="0"/>
              <w:divBdr>
                <w:top w:val="none" w:sz="0" w:space="0" w:color="auto"/>
                <w:left w:val="none" w:sz="0" w:space="0" w:color="auto"/>
                <w:bottom w:val="none" w:sz="0" w:space="0" w:color="auto"/>
                <w:right w:val="none" w:sz="0" w:space="0" w:color="auto"/>
              </w:divBdr>
            </w:div>
            <w:div w:id="640768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492268">
      <w:bodyDiv w:val="1"/>
      <w:marLeft w:val="0"/>
      <w:marRight w:val="0"/>
      <w:marTop w:val="0"/>
      <w:marBottom w:val="0"/>
      <w:divBdr>
        <w:top w:val="none" w:sz="0" w:space="0" w:color="auto"/>
        <w:left w:val="none" w:sz="0" w:space="0" w:color="auto"/>
        <w:bottom w:val="none" w:sz="0" w:space="0" w:color="auto"/>
        <w:right w:val="none" w:sz="0" w:space="0" w:color="auto"/>
      </w:divBdr>
      <w:divsChild>
        <w:div w:id="793907986">
          <w:marLeft w:val="0"/>
          <w:marRight w:val="0"/>
          <w:marTop w:val="0"/>
          <w:marBottom w:val="0"/>
          <w:divBdr>
            <w:top w:val="none" w:sz="0" w:space="0" w:color="auto"/>
            <w:left w:val="none" w:sz="0" w:space="0" w:color="auto"/>
            <w:bottom w:val="none" w:sz="0" w:space="0" w:color="auto"/>
            <w:right w:val="none" w:sz="0" w:space="0" w:color="auto"/>
          </w:divBdr>
        </w:div>
        <w:div w:id="249050428">
          <w:marLeft w:val="0"/>
          <w:marRight w:val="0"/>
          <w:marTop w:val="150"/>
          <w:marBottom w:val="0"/>
          <w:divBdr>
            <w:top w:val="none" w:sz="0" w:space="0" w:color="auto"/>
            <w:left w:val="none" w:sz="0" w:space="0" w:color="auto"/>
            <w:bottom w:val="none" w:sz="0" w:space="0" w:color="auto"/>
            <w:right w:val="none" w:sz="0" w:space="0" w:color="auto"/>
          </w:divBdr>
          <w:divsChild>
            <w:div w:id="1998144280">
              <w:marLeft w:val="1155"/>
              <w:marRight w:val="0"/>
              <w:marTop w:val="0"/>
              <w:marBottom w:val="0"/>
              <w:divBdr>
                <w:top w:val="none" w:sz="0" w:space="0" w:color="auto"/>
                <w:left w:val="none" w:sz="0" w:space="0" w:color="auto"/>
                <w:bottom w:val="none" w:sz="0" w:space="0" w:color="auto"/>
                <w:right w:val="none" w:sz="0" w:space="0" w:color="auto"/>
              </w:divBdr>
            </w:div>
            <w:div w:id="388039850">
              <w:marLeft w:val="1155"/>
              <w:marRight w:val="0"/>
              <w:marTop w:val="0"/>
              <w:marBottom w:val="0"/>
              <w:divBdr>
                <w:top w:val="none" w:sz="0" w:space="0" w:color="auto"/>
                <w:left w:val="none" w:sz="0" w:space="0" w:color="auto"/>
                <w:bottom w:val="none" w:sz="0" w:space="0" w:color="auto"/>
                <w:right w:val="none" w:sz="0" w:space="0" w:color="auto"/>
              </w:divBdr>
            </w:div>
            <w:div w:id="1990087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23651">
      <w:bodyDiv w:val="1"/>
      <w:marLeft w:val="0"/>
      <w:marRight w:val="0"/>
      <w:marTop w:val="0"/>
      <w:marBottom w:val="0"/>
      <w:divBdr>
        <w:top w:val="none" w:sz="0" w:space="0" w:color="auto"/>
        <w:left w:val="none" w:sz="0" w:space="0" w:color="auto"/>
        <w:bottom w:val="none" w:sz="0" w:space="0" w:color="auto"/>
        <w:right w:val="none" w:sz="0" w:space="0" w:color="auto"/>
      </w:divBdr>
      <w:divsChild>
        <w:div w:id="464739405">
          <w:marLeft w:val="0"/>
          <w:marRight w:val="0"/>
          <w:marTop w:val="0"/>
          <w:marBottom w:val="0"/>
          <w:divBdr>
            <w:top w:val="none" w:sz="0" w:space="0" w:color="auto"/>
            <w:left w:val="none" w:sz="0" w:space="0" w:color="auto"/>
            <w:bottom w:val="none" w:sz="0" w:space="0" w:color="auto"/>
            <w:right w:val="none" w:sz="0" w:space="0" w:color="auto"/>
          </w:divBdr>
        </w:div>
        <w:div w:id="1189223945">
          <w:marLeft w:val="0"/>
          <w:marRight w:val="0"/>
          <w:marTop w:val="150"/>
          <w:marBottom w:val="0"/>
          <w:divBdr>
            <w:top w:val="none" w:sz="0" w:space="0" w:color="auto"/>
            <w:left w:val="none" w:sz="0" w:space="0" w:color="auto"/>
            <w:bottom w:val="none" w:sz="0" w:space="0" w:color="auto"/>
            <w:right w:val="none" w:sz="0" w:space="0" w:color="auto"/>
          </w:divBdr>
          <w:divsChild>
            <w:div w:id="1870215008">
              <w:marLeft w:val="1155"/>
              <w:marRight w:val="0"/>
              <w:marTop w:val="0"/>
              <w:marBottom w:val="0"/>
              <w:divBdr>
                <w:top w:val="none" w:sz="0" w:space="0" w:color="auto"/>
                <w:left w:val="none" w:sz="0" w:space="0" w:color="auto"/>
                <w:bottom w:val="none" w:sz="0" w:space="0" w:color="auto"/>
                <w:right w:val="none" w:sz="0" w:space="0" w:color="auto"/>
              </w:divBdr>
            </w:div>
            <w:div w:id="1873570842">
              <w:marLeft w:val="1155"/>
              <w:marRight w:val="0"/>
              <w:marTop w:val="0"/>
              <w:marBottom w:val="0"/>
              <w:divBdr>
                <w:top w:val="none" w:sz="0" w:space="0" w:color="auto"/>
                <w:left w:val="none" w:sz="0" w:space="0" w:color="auto"/>
                <w:bottom w:val="none" w:sz="0" w:space="0" w:color="auto"/>
                <w:right w:val="none" w:sz="0" w:space="0" w:color="auto"/>
              </w:divBdr>
            </w:div>
            <w:div w:id="133392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73101">
      <w:bodyDiv w:val="1"/>
      <w:marLeft w:val="0"/>
      <w:marRight w:val="0"/>
      <w:marTop w:val="0"/>
      <w:marBottom w:val="0"/>
      <w:divBdr>
        <w:top w:val="none" w:sz="0" w:space="0" w:color="auto"/>
        <w:left w:val="none" w:sz="0" w:space="0" w:color="auto"/>
        <w:bottom w:val="none" w:sz="0" w:space="0" w:color="auto"/>
        <w:right w:val="none" w:sz="0" w:space="0" w:color="auto"/>
      </w:divBdr>
      <w:divsChild>
        <w:div w:id="1757550523">
          <w:marLeft w:val="0"/>
          <w:marRight w:val="0"/>
          <w:marTop w:val="0"/>
          <w:marBottom w:val="0"/>
          <w:divBdr>
            <w:top w:val="none" w:sz="0" w:space="0" w:color="auto"/>
            <w:left w:val="none" w:sz="0" w:space="0" w:color="auto"/>
            <w:bottom w:val="none" w:sz="0" w:space="0" w:color="auto"/>
            <w:right w:val="none" w:sz="0" w:space="0" w:color="auto"/>
          </w:divBdr>
        </w:div>
        <w:div w:id="1867594345">
          <w:marLeft w:val="0"/>
          <w:marRight w:val="0"/>
          <w:marTop w:val="150"/>
          <w:marBottom w:val="0"/>
          <w:divBdr>
            <w:top w:val="none" w:sz="0" w:space="0" w:color="auto"/>
            <w:left w:val="none" w:sz="0" w:space="0" w:color="auto"/>
            <w:bottom w:val="none" w:sz="0" w:space="0" w:color="auto"/>
            <w:right w:val="none" w:sz="0" w:space="0" w:color="auto"/>
          </w:divBdr>
          <w:divsChild>
            <w:div w:id="1236622665">
              <w:marLeft w:val="1155"/>
              <w:marRight w:val="0"/>
              <w:marTop w:val="0"/>
              <w:marBottom w:val="0"/>
              <w:divBdr>
                <w:top w:val="none" w:sz="0" w:space="0" w:color="auto"/>
                <w:left w:val="none" w:sz="0" w:space="0" w:color="auto"/>
                <w:bottom w:val="none" w:sz="0" w:space="0" w:color="auto"/>
                <w:right w:val="none" w:sz="0" w:space="0" w:color="auto"/>
              </w:divBdr>
            </w:div>
            <w:div w:id="1674185444">
              <w:marLeft w:val="1155"/>
              <w:marRight w:val="0"/>
              <w:marTop w:val="0"/>
              <w:marBottom w:val="0"/>
              <w:divBdr>
                <w:top w:val="none" w:sz="0" w:space="0" w:color="auto"/>
                <w:left w:val="none" w:sz="0" w:space="0" w:color="auto"/>
                <w:bottom w:val="none" w:sz="0" w:space="0" w:color="auto"/>
                <w:right w:val="none" w:sz="0" w:space="0" w:color="auto"/>
              </w:divBdr>
            </w:div>
            <w:div w:id="170736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1828">
      <w:bodyDiv w:val="1"/>
      <w:marLeft w:val="0"/>
      <w:marRight w:val="0"/>
      <w:marTop w:val="0"/>
      <w:marBottom w:val="0"/>
      <w:divBdr>
        <w:top w:val="none" w:sz="0" w:space="0" w:color="auto"/>
        <w:left w:val="none" w:sz="0" w:space="0" w:color="auto"/>
        <w:bottom w:val="none" w:sz="0" w:space="0" w:color="auto"/>
        <w:right w:val="none" w:sz="0" w:space="0" w:color="auto"/>
      </w:divBdr>
      <w:divsChild>
        <w:div w:id="1313407681">
          <w:marLeft w:val="0"/>
          <w:marRight w:val="0"/>
          <w:marTop w:val="0"/>
          <w:marBottom w:val="0"/>
          <w:divBdr>
            <w:top w:val="none" w:sz="0" w:space="0" w:color="auto"/>
            <w:left w:val="none" w:sz="0" w:space="0" w:color="auto"/>
            <w:bottom w:val="none" w:sz="0" w:space="0" w:color="auto"/>
            <w:right w:val="none" w:sz="0" w:space="0" w:color="auto"/>
          </w:divBdr>
        </w:div>
        <w:div w:id="1222407005">
          <w:marLeft w:val="0"/>
          <w:marRight w:val="0"/>
          <w:marTop w:val="150"/>
          <w:marBottom w:val="0"/>
          <w:divBdr>
            <w:top w:val="none" w:sz="0" w:space="0" w:color="auto"/>
            <w:left w:val="none" w:sz="0" w:space="0" w:color="auto"/>
            <w:bottom w:val="none" w:sz="0" w:space="0" w:color="auto"/>
            <w:right w:val="none" w:sz="0" w:space="0" w:color="auto"/>
          </w:divBdr>
          <w:divsChild>
            <w:div w:id="1337416887">
              <w:marLeft w:val="1155"/>
              <w:marRight w:val="0"/>
              <w:marTop w:val="0"/>
              <w:marBottom w:val="0"/>
              <w:divBdr>
                <w:top w:val="none" w:sz="0" w:space="0" w:color="auto"/>
                <w:left w:val="none" w:sz="0" w:space="0" w:color="auto"/>
                <w:bottom w:val="none" w:sz="0" w:space="0" w:color="auto"/>
                <w:right w:val="none" w:sz="0" w:space="0" w:color="auto"/>
              </w:divBdr>
            </w:div>
            <w:div w:id="1868330352">
              <w:marLeft w:val="1155"/>
              <w:marRight w:val="0"/>
              <w:marTop w:val="0"/>
              <w:marBottom w:val="0"/>
              <w:divBdr>
                <w:top w:val="none" w:sz="0" w:space="0" w:color="auto"/>
                <w:left w:val="none" w:sz="0" w:space="0" w:color="auto"/>
                <w:bottom w:val="none" w:sz="0" w:space="0" w:color="auto"/>
                <w:right w:val="none" w:sz="0" w:space="0" w:color="auto"/>
              </w:divBdr>
            </w:div>
            <w:div w:id="6580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336724">
      <w:bodyDiv w:val="1"/>
      <w:marLeft w:val="0"/>
      <w:marRight w:val="0"/>
      <w:marTop w:val="0"/>
      <w:marBottom w:val="0"/>
      <w:divBdr>
        <w:top w:val="none" w:sz="0" w:space="0" w:color="auto"/>
        <w:left w:val="none" w:sz="0" w:space="0" w:color="auto"/>
        <w:bottom w:val="none" w:sz="0" w:space="0" w:color="auto"/>
        <w:right w:val="none" w:sz="0" w:space="0" w:color="auto"/>
      </w:divBdr>
      <w:divsChild>
        <w:div w:id="2141071407">
          <w:marLeft w:val="0"/>
          <w:marRight w:val="0"/>
          <w:marTop w:val="0"/>
          <w:marBottom w:val="0"/>
          <w:divBdr>
            <w:top w:val="none" w:sz="0" w:space="0" w:color="auto"/>
            <w:left w:val="none" w:sz="0" w:space="0" w:color="auto"/>
            <w:bottom w:val="none" w:sz="0" w:space="0" w:color="auto"/>
            <w:right w:val="none" w:sz="0" w:space="0" w:color="auto"/>
          </w:divBdr>
        </w:div>
        <w:div w:id="667365058">
          <w:marLeft w:val="0"/>
          <w:marRight w:val="0"/>
          <w:marTop w:val="150"/>
          <w:marBottom w:val="0"/>
          <w:divBdr>
            <w:top w:val="none" w:sz="0" w:space="0" w:color="auto"/>
            <w:left w:val="none" w:sz="0" w:space="0" w:color="auto"/>
            <w:bottom w:val="none" w:sz="0" w:space="0" w:color="auto"/>
            <w:right w:val="none" w:sz="0" w:space="0" w:color="auto"/>
          </w:divBdr>
          <w:divsChild>
            <w:div w:id="429206174">
              <w:marLeft w:val="1155"/>
              <w:marRight w:val="0"/>
              <w:marTop w:val="0"/>
              <w:marBottom w:val="0"/>
              <w:divBdr>
                <w:top w:val="none" w:sz="0" w:space="0" w:color="auto"/>
                <w:left w:val="none" w:sz="0" w:space="0" w:color="auto"/>
                <w:bottom w:val="none" w:sz="0" w:space="0" w:color="auto"/>
                <w:right w:val="none" w:sz="0" w:space="0" w:color="auto"/>
              </w:divBdr>
            </w:div>
            <w:div w:id="2027365418">
              <w:marLeft w:val="1155"/>
              <w:marRight w:val="0"/>
              <w:marTop w:val="0"/>
              <w:marBottom w:val="0"/>
              <w:divBdr>
                <w:top w:val="none" w:sz="0" w:space="0" w:color="auto"/>
                <w:left w:val="none" w:sz="0" w:space="0" w:color="auto"/>
                <w:bottom w:val="none" w:sz="0" w:space="0" w:color="auto"/>
                <w:right w:val="none" w:sz="0" w:space="0" w:color="auto"/>
              </w:divBdr>
            </w:div>
            <w:div w:id="1945724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0975">
      <w:bodyDiv w:val="1"/>
      <w:marLeft w:val="0"/>
      <w:marRight w:val="0"/>
      <w:marTop w:val="0"/>
      <w:marBottom w:val="0"/>
      <w:divBdr>
        <w:top w:val="none" w:sz="0" w:space="0" w:color="auto"/>
        <w:left w:val="none" w:sz="0" w:space="0" w:color="auto"/>
        <w:bottom w:val="none" w:sz="0" w:space="0" w:color="auto"/>
        <w:right w:val="none" w:sz="0" w:space="0" w:color="auto"/>
      </w:divBdr>
      <w:divsChild>
        <w:div w:id="1586105840">
          <w:marLeft w:val="0"/>
          <w:marRight w:val="0"/>
          <w:marTop w:val="0"/>
          <w:marBottom w:val="0"/>
          <w:divBdr>
            <w:top w:val="none" w:sz="0" w:space="0" w:color="auto"/>
            <w:left w:val="none" w:sz="0" w:space="0" w:color="auto"/>
            <w:bottom w:val="none" w:sz="0" w:space="0" w:color="auto"/>
            <w:right w:val="none" w:sz="0" w:space="0" w:color="auto"/>
          </w:divBdr>
        </w:div>
        <w:div w:id="506406790">
          <w:marLeft w:val="0"/>
          <w:marRight w:val="0"/>
          <w:marTop w:val="150"/>
          <w:marBottom w:val="0"/>
          <w:divBdr>
            <w:top w:val="none" w:sz="0" w:space="0" w:color="auto"/>
            <w:left w:val="none" w:sz="0" w:space="0" w:color="auto"/>
            <w:bottom w:val="none" w:sz="0" w:space="0" w:color="auto"/>
            <w:right w:val="none" w:sz="0" w:space="0" w:color="auto"/>
          </w:divBdr>
          <w:divsChild>
            <w:div w:id="1019232697">
              <w:marLeft w:val="1155"/>
              <w:marRight w:val="0"/>
              <w:marTop w:val="0"/>
              <w:marBottom w:val="0"/>
              <w:divBdr>
                <w:top w:val="none" w:sz="0" w:space="0" w:color="auto"/>
                <w:left w:val="none" w:sz="0" w:space="0" w:color="auto"/>
                <w:bottom w:val="none" w:sz="0" w:space="0" w:color="auto"/>
                <w:right w:val="none" w:sz="0" w:space="0" w:color="auto"/>
              </w:divBdr>
            </w:div>
            <w:div w:id="1953977798">
              <w:marLeft w:val="1155"/>
              <w:marRight w:val="0"/>
              <w:marTop w:val="0"/>
              <w:marBottom w:val="0"/>
              <w:divBdr>
                <w:top w:val="none" w:sz="0" w:space="0" w:color="auto"/>
                <w:left w:val="none" w:sz="0" w:space="0" w:color="auto"/>
                <w:bottom w:val="none" w:sz="0" w:space="0" w:color="auto"/>
                <w:right w:val="none" w:sz="0" w:space="0" w:color="auto"/>
              </w:divBdr>
            </w:div>
            <w:div w:id="831066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0614">
      <w:bodyDiv w:val="1"/>
      <w:marLeft w:val="0"/>
      <w:marRight w:val="0"/>
      <w:marTop w:val="0"/>
      <w:marBottom w:val="0"/>
      <w:divBdr>
        <w:top w:val="none" w:sz="0" w:space="0" w:color="auto"/>
        <w:left w:val="none" w:sz="0" w:space="0" w:color="auto"/>
        <w:bottom w:val="none" w:sz="0" w:space="0" w:color="auto"/>
        <w:right w:val="none" w:sz="0" w:space="0" w:color="auto"/>
      </w:divBdr>
      <w:divsChild>
        <w:div w:id="945037621">
          <w:marLeft w:val="0"/>
          <w:marRight w:val="0"/>
          <w:marTop w:val="0"/>
          <w:marBottom w:val="0"/>
          <w:divBdr>
            <w:top w:val="none" w:sz="0" w:space="0" w:color="auto"/>
            <w:left w:val="none" w:sz="0" w:space="0" w:color="auto"/>
            <w:bottom w:val="none" w:sz="0" w:space="0" w:color="auto"/>
            <w:right w:val="none" w:sz="0" w:space="0" w:color="auto"/>
          </w:divBdr>
        </w:div>
        <w:div w:id="1888252381">
          <w:marLeft w:val="0"/>
          <w:marRight w:val="0"/>
          <w:marTop w:val="150"/>
          <w:marBottom w:val="0"/>
          <w:divBdr>
            <w:top w:val="none" w:sz="0" w:space="0" w:color="auto"/>
            <w:left w:val="none" w:sz="0" w:space="0" w:color="auto"/>
            <w:bottom w:val="none" w:sz="0" w:space="0" w:color="auto"/>
            <w:right w:val="none" w:sz="0" w:space="0" w:color="auto"/>
          </w:divBdr>
          <w:divsChild>
            <w:div w:id="1524857564">
              <w:marLeft w:val="1155"/>
              <w:marRight w:val="0"/>
              <w:marTop w:val="0"/>
              <w:marBottom w:val="0"/>
              <w:divBdr>
                <w:top w:val="none" w:sz="0" w:space="0" w:color="auto"/>
                <w:left w:val="none" w:sz="0" w:space="0" w:color="auto"/>
                <w:bottom w:val="none" w:sz="0" w:space="0" w:color="auto"/>
                <w:right w:val="none" w:sz="0" w:space="0" w:color="auto"/>
              </w:divBdr>
            </w:div>
            <w:div w:id="93744804">
              <w:marLeft w:val="1155"/>
              <w:marRight w:val="0"/>
              <w:marTop w:val="0"/>
              <w:marBottom w:val="0"/>
              <w:divBdr>
                <w:top w:val="none" w:sz="0" w:space="0" w:color="auto"/>
                <w:left w:val="none" w:sz="0" w:space="0" w:color="auto"/>
                <w:bottom w:val="none" w:sz="0" w:space="0" w:color="auto"/>
                <w:right w:val="none" w:sz="0" w:space="0" w:color="auto"/>
              </w:divBdr>
            </w:div>
            <w:div w:id="961500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48005">
      <w:bodyDiv w:val="1"/>
      <w:marLeft w:val="0"/>
      <w:marRight w:val="0"/>
      <w:marTop w:val="0"/>
      <w:marBottom w:val="0"/>
      <w:divBdr>
        <w:top w:val="none" w:sz="0" w:space="0" w:color="auto"/>
        <w:left w:val="none" w:sz="0" w:space="0" w:color="auto"/>
        <w:bottom w:val="none" w:sz="0" w:space="0" w:color="auto"/>
        <w:right w:val="none" w:sz="0" w:space="0" w:color="auto"/>
      </w:divBdr>
      <w:divsChild>
        <w:div w:id="1721393953">
          <w:marLeft w:val="0"/>
          <w:marRight w:val="0"/>
          <w:marTop w:val="0"/>
          <w:marBottom w:val="0"/>
          <w:divBdr>
            <w:top w:val="none" w:sz="0" w:space="0" w:color="auto"/>
            <w:left w:val="none" w:sz="0" w:space="0" w:color="auto"/>
            <w:bottom w:val="none" w:sz="0" w:space="0" w:color="auto"/>
            <w:right w:val="none" w:sz="0" w:space="0" w:color="auto"/>
          </w:divBdr>
        </w:div>
        <w:div w:id="1229994424">
          <w:marLeft w:val="0"/>
          <w:marRight w:val="0"/>
          <w:marTop w:val="150"/>
          <w:marBottom w:val="0"/>
          <w:divBdr>
            <w:top w:val="none" w:sz="0" w:space="0" w:color="auto"/>
            <w:left w:val="none" w:sz="0" w:space="0" w:color="auto"/>
            <w:bottom w:val="none" w:sz="0" w:space="0" w:color="auto"/>
            <w:right w:val="none" w:sz="0" w:space="0" w:color="auto"/>
          </w:divBdr>
          <w:divsChild>
            <w:div w:id="1461072939">
              <w:marLeft w:val="1155"/>
              <w:marRight w:val="0"/>
              <w:marTop w:val="0"/>
              <w:marBottom w:val="0"/>
              <w:divBdr>
                <w:top w:val="none" w:sz="0" w:space="0" w:color="auto"/>
                <w:left w:val="none" w:sz="0" w:space="0" w:color="auto"/>
                <w:bottom w:val="none" w:sz="0" w:space="0" w:color="auto"/>
                <w:right w:val="none" w:sz="0" w:space="0" w:color="auto"/>
              </w:divBdr>
            </w:div>
            <w:div w:id="1947342718">
              <w:marLeft w:val="1155"/>
              <w:marRight w:val="0"/>
              <w:marTop w:val="0"/>
              <w:marBottom w:val="0"/>
              <w:divBdr>
                <w:top w:val="none" w:sz="0" w:space="0" w:color="auto"/>
                <w:left w:val="none" w:sz="0" w:space="0" w:color="auto"/>
                <w:bottom w:val="none" w:sz="0" w:space="0" w:color="auto"/>
                <w:right w:val="none" w:sz="0" w:space="0" w:color="auto"/>
              </w:divBdr>
            </w:div>
            <w:div w:id="109805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36544">
      <w:bodyDiv w:val="1"/>
      <w:marLeft w:val="0"/>
      <w:marRight w:val="0"/>
      <w:marTop w:val="0"/>
      <w:marBottom w:val="0"/>
      <w:divBdr>
        <w:top w:val="none" w:sz="0" w:space="0" w:color="auto"/>
        <w:left w:val="none" w:sz="0" w:space="0" w:color="auto"/>
        <w:bottom w:val="none" w:sz="0" w:space="0" w:color="auto"/>
        <w:right w:val="none" w:sz="0" w:space="0" w:color="auto"/>
      </w:divBdr>
      <w:divsChild>
        <w:div w:id="1427723667">
          <w:marLeft w:val="0"/>
          <w:marRight w:val="0"/>
          <w:marTop w:val="0"/>
          <w:marBottom w:val="0"/>
          <w:divBdr>
            <w:top w:val="none" w:sz="0" w:space="0" w:color="auto"/>
            <w:left w:val="none" w:sz="0" w:space="0" w:color="auto"/>
            <w:bottom w:val="none" w:sz="0" w:space="0" w:color="auto"/>
            <w:right w:val="none" w:sz="0" w:space="0" w:color="auto"/>
          </w:divBdr>
        </w:div>
        <w:div w:id="1673945744">
          <w:marLeft w:val="0"/>
          <w:marRight w:val="0"/>
          <w:marTop w:val="150"/>
          <w:marBottom w:val="0"/>
          <w:divBdr>
            <w:top w:val="none" w:sz="0" w:space="0" w:color="auto"/>
            <w:left w:val="none" w:sz="0" w:space="0" w:color="auto"/>
            <w:bottom w:val="none" w:sz="0" w:space="0" w:color="auto"/>
            <w:right w:val="none" w:sz="0" w:space="0" w:color="auto"/>
          </w:divBdr>
          <w:divsChild>
            <w:div w:id="676923951">
              <w:marLeft w:val="1155"/>
              <w:marRight w:val="0"/>
              <w:marTop w:val="0"/>
              <w:marBottom w:val="0"/>
              <w:divBdr>
                <w:top w:val="none" w:sz="0" w:space="0" w:color="auto"/>
                <w:left w:val="none" w:sz="0" w:space="0" w:color="auto"/>
                <w:bottom w:val="none" w:sz="0" w:space="0" w:color="auto"/>
                <w:right w:val="none" w:sz="0" w:space="0" w:color="auto"/>
              </w:divBdr>
            </w:div>
            <w:div w:id="885336608">
              <w:marLeft w:val="1155"/>
              <w:marRight w:val="0"/>
              <w:marTop w:val="0"/>
              <w:marBottom w:val="0"/>
              <w:divBdr>
                <w:top w:val="none" w:sz="0" w:space="0" w:color="auto"/>
                <w:left w:val="none" w:sz="0" w:space="0" w:color="auto"/>
                <w:bottom w:val="none" w:sz="0" w:space="0" w:color="auto"/>
                <w:right w:val="none" w:sz="0" w:space="0" w:color="auto"/>
              </w:divBdr>
            </w:div>
            <w:div w:id="59050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697007">
      <w:bodyDiv w:val="1"/>
      <w:marLeft w:val="0"/>
      <w:marRight w:val="0"/>
      <w:marTop w:val="0"/>
      <w:marBottom w:val="0"/>
      <w:divBdr>
        <w:top w:val="none" w:sz="0" w:space="0" w:color="auto"/>
        <w:left w:val="none" w:sz="0" w:space="0" w:color="auto"/>
        <w:bottom w:val="none" w:sz="0" w:space="0" w:color="auto"/>
        <w:right w:val="none" w:sz="0" w:space="0" w:color="auto"/>
      </w:divBdr>
      <w:divsChild>
        <w:div w:id="1147237607">
          <w:marLeft w:val="0"/>
          <w:marRight w:val="0"/>
          <w:marTop w:val="0"/>
          <w:marBottom w:val="0"/>
          <w:divBdr>
            <w:top w:val="none" w:sz="0" w:space="0" w:color="auto"/>
            <w:left w:val="none" w:sz="0" w:space="0" w:color="auto"/>
            <w:bottom w:val="none" w:sz="0" w:space="0" w:color="auto"/>
            <w:right w:val="none" w:sz="0" w:space="0" w:color="auto"/>
          </w:divBdr>
        </w:div>
        <w:div w:id="227306109">
          <w:marLeft w:val="0"/>
          <w:marRight w:val="0"/>
          <w:marTop w:val="150"/>
          <w:marBottom w:val="0"/>
          <w:divBdr>
            <w:top w:val="none" w:sz="0" w:space="0" w:color="auto"/>
            <w:left w:val="none" w:sz="0" w:space="0" w:color="auto"/>
            <w:bottom w:val="none" w:sz="0" w:space="0" w:color="auto"/>
            <w:right w:val="none" w:sz="0" w:space="0" w:color="auto"/>
          </w:divBdr>
          <w:divsChild>
            <w:div w:id="1118258483">
              <w:marLeft w:val="1155"/>
              <w:marRight w:val="0"/>
              <w:marTop w:val="0"/>
              <w:marBottom w:val="0"/>
              <w:divBdr>
                <w:top w:val="none" w:sz="0" w:space="0" w:color="auto"/>
                <w:left w:val="none" w:sz="0" w:space="0" w:color="auto"/>
                <w:bottom w:val="none" w:sz="0" w:space="0" w:color="auto"/>
                <w:right w:val="none" w:sz="0" w:space="0" w:color="auto"/>
              </w:divBdr>
            </w:div>
            <w:div w:id="1398088000">
              <w:marLeft w:val="1155"/>
              <w:marRight w:val="0"/>
              <w:marTop w:val="0"/>
              <w:marBottom w:val="0"/>
              <w:divBdr>
                <w:top w:val="none" w:sz="0" w:space="0" w:color="auto"/>
                <w:left w:val="none" w:sz="0" w:space="0" w:color="auto"/>
                <w:bottom w:val="none" w:sz="0" w:space="0" w:color="auto"/>
                <w:right w:val="none" w:sz="0" w:space="0" w:color="auto"/>
              </w:divBdr>
            </w:div>
            <w:div w:id="547113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198250">
      <w:bodyDiv w:val="1"/>
      <w:marLeft w:val="0"/>
      <w:marRight w:val="0"/>
      <w:marTop w:val="0"/>
      <w:marBottom w:val="0"/>
      <w:divBdr>
        <w:top w:val="none" w:sz="0" w:space="0" w:color="auto"/>
        <w:left w:val="none" w:sz="0" w:space="0" w:color="auto"/>
        <w:bottom w:val="none" w:sz="0" w:space="0" w:color="auto"/>
        <w:right w:val="none" w:sz="0" w:space="0" w:color="auto"/>
      </w:divBdr>
      <w:divsChild>
        <w:div w:id="1794320841">
          <w:marLeft w:val="0"/>
          <w:marRight w:val="0"/>
          <w:marTop w:val="0"/>
          <w:marBottom w:val="0"/>
          <w:divBdr>
            <w:top w:val="none" w:sz="0" w:space="0" w:color="auto"/>
            <w:left w:val="none" w:sz="0" w:space="0" w:color="auto"/>
            <w:bottom w:val="none" w:sz="0" w:space="0" w:color="auto"/>
            <w:right w:val="none" w:sz="0" w:space="0" w:color="auto"/>
          </w:divBdr>
        </w:div>
        <w:div w:id="942305487">
          <w:marLeft w:val="0"/>
          <w:marRight w:val="0"/>
          <w:marTop w:val="150"/>
          <w:marBottom w:val="0"/>
          <w:divBdr>
            <w:top w:val="none" w:sz="0" w:space="0" w:color="auto"/>
            <w:left w:val="none" w:sz="0" w:space="0" w:color="auto"/>
            <w:bottom w:val="none" w:sz="0" w:space="0" w:color="auto"/>
            <w:right w:val="none" w:sz="0" w:space="0" w:color="auto"/>
          </w:divBdr>
          <w:divsChild>
            <w:div w:id="1026641324">
              <w:marLeft w:val="1155"/>
              <w:marRight w:val="0"/>
              <w:marTop w:val="0"/>
              <w:marBottom w:val="0"/>
              <w:divBdr>
                <w:top w:val="none" w:sz="0" w:space="0" w:color="auto"/>
                <w:left w:val="none" w:sz="0" w:space="0" w:color="auto"/>
                <w:bottom w:val="none" w:sz="0" w:space="0" w:color="auto"/>
                <w:right w:val="none" w:sz="0" w:space="0" w:color="auto"/>
              </w:divBdr>
            </w:div>
            <w:div w:id="1380713151">
              <w:marLeft w:val="1155"/>
              <w:marRight w:val="0"/>
              <w:marTop w:val="0"/>
              <w:marBottom w:val="0"/>
              <w:divBdr>
                <w:top w:val="none" w:sz="0" w:space="0" w:color="auto"/>
                <w:left w:val="none" w:sz="0" w:space="0" w:color="auto"/>
                <w:bottom w:val="none" w:sz="0" w:space="0" w:color="auto"/>
                <w:right w:val="none" w:sz="0" w:space="0" w:color="auto"/>
              </w:divBdr>
            </w:div>
            <w:div w:id="1389497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0928825">
      <w:bodyDiv w:val="1"/>
      <w:marLeft w:val="0"/>
      <w:marRight w:val="0"/>
      <w:marTop w:val="0"/>
      <w:marBottom w:val="0"/>
      <w:divBdr>
        <w:top w:val="none" w:sz="0" w:space="0" w:color="auto"/>
        <w:left w:val="none" w:sz="0" w:space="0" w:color="auto"/>
        <w:bottom w:val="none" w:sz="0" w:space="0" w:color="auto"/>
        <w:right w:val="none" w:sz="0" w:space="0" w:color="auto"/>
      </w:divBdr>
      <w:divsChild>
        <w:div w:id="1707946187">
          <w:marLeft w:val="0"/>
          <w:marRight w:val="0"/>
          <w:marTop w:val="0"/>
          <w:marBottom w:val="0"/>
          <w:divBdr>
            <w:top w:val="none" w:sz="0" w:space="0" w:color="auto"/>
            <w:left w:val="none" w:sz="0" w:space="0" w:color="auto"/>
            <w:bottom w:val="none" w:sz="0" w:space="0" w:color="auto"/>
            <w:right w:val="none" w:sz="0" w:space="0" w:color="auto"/>
          </w:divBdr>
        </w:div>
        <w:div w:id="1876650777">
          <w:marLeft w:val="0"/>
          <w:marRight w:val="0"/>
          <w:marTop w:val="150"/>
          <w:marBottom w:val="0"/>
          <w:divBdr>
            <w:top w:val="none" w:sz="0" w:space="0" w:color="auto"/>
            <w:left w:val="none" w:sz="0" w:space="0" w:color="auto"/>
            <w:bottom w:val="none" w:sz="0" w:space="0" w:color="auto"/>
            <w:right w:val="none" w:sz="0" w:space="0" w:color="auto"/>
          </w:divBdr>
          <w:divsChild>
            <w:div w:id="2012298199">
              <w:marLeft w:val="1155"/>
              <w:marRight w:val="0"/>
              <w:marTop w:val="0"/>
              <w:marBottom w:val="0"/>
              <w:divBdr>
                <w:top w:val="none" w:sz="0" w:space="0" w:color="auto"/>
                <w:left w:val="none" w:sz="0" w:space="0" w:color="auto"/>
                <w:bottom w:val="none" w:sz="0" w:space="0" w:color="auto"/>
                <w:right w:val="none" w:sz="0" w:space="0" w:color="auto"/>
              </w:divBdr>
            </w:div>
            <w:div w:id="872420331">
              <w:marLeft w:val="1155"/>
              <w:marRight w:val="0"/>
              <w:marTop w:val="0"/>
              <w:marBottom w:val="0"/>
              <w:divBdr>
                <w:top w:val="none" w:sz="0" w:space="0" w:color="auto"/>
                <w:left w:val="none" w:sz="0" w:space="0" w:color="auto"/>
                <w:bottom w:val="none" w:sz="0" w:space="0" w:color="auto"/>
                <w:right w:val="none" w:sz="0" w:space="0" w:color="auto"/>
              </w:divBdr>
            </w:div>
            <w:div w:id="758135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400362">
      <w:bodyDiv w:val="1"/>
      <w:marLeft w:val="0"/>
      <w:marRight w:val="0"/>
      <w:marTop w:val="0"/>
      <w:marBottom w:val="0"/>
      <w:divBdr>
        <w:top w:val="none" w:sz="0" w:space="0" w:color="auto"/>
        <w:left w:val="none" w:sz="0" w:space="0" w:color="auto"/>
        <w:bottom w:val="none" w:sz="0" w:space="0" w:color="auto"/>
        <w:right w:val="none" w:sz="0" w:space="0" w:color="auto"/>
      </w:divBdr>
      <w:divsChild>
        <w:div w:id="2003701934">
          <w:marLeft w:val="0"/>
          <w:marRight w:val="0"/>
          <w:marTop w:val="0"/>
          <w:marBottom w:val="0"/>
          <w:divBdr>
            <w:top w:val="none" w:sz="0" w:space="0" w:color="auto"/>
            <w:left w:val="none" w:sz="0" w:space="0" w:color="auto"/>
            <w:bottom w:val="none" w:sz="0" w:space="0" w:color="auto"/>
            <w:right w:val="none" w:sz="0" w:space="0" w:color="auto"/>
          </w:divBdr>
        </w:div>
        <w:div w:id="2069569801">
          <w:marLeft w:val="0"/>
          <w:marRight w:val="0"/>
          <w:marTop w:val="150"/>
          <w:marBottom w:val="0"/>
          <w:divBdr>
            <w:top w:val="none" w:sz="0" w:space="0" w:color="auto"/>
            <w:left w:val="none" w:sz="0" w:space="0" w:color="auto"/>
            <w:bottom w:val="none" w:sz="0" w:space="0" w:color="auto"/>
            <w:right w:val="none" w:sz="0" w:space="0" w:color="auto"/>
          </w:divBdr>
          <w:divsChild>
            <w:div w:id="771702228">
              <w:marLeft w:val="1155"/>
              <w:marRight w:val="0"/>
              <w:marTop w:val="0"/>
              <w:marBottom w:val="0"/>
              <w:divBdr>
                <w:top w:val="none" w:sz="0" w:space="0" w:color="auto"/>
                <w:left w:val="none" w:sz="0" w:space="0" w:color="auto"/>
                <w:bottom w:val="none" w:sz="0" w:space="0" w:color="auto"/>
                <w:right w:val="none" w:sz="0" w:space="0" w:color="auto"/>
              </w:divBdr>
            </w:div>
            <w:div w:id="120391855">
              <w:marLeft w:val="1155"/>
              <w:marRight w:val="0"/>
              <w:marTop w:val="0"/>
              <w:marBottom w:val="0"/>
              <w:divBdr>
                <w:top w:val="none" w:sz="0" w:space="0" w:color="auto"/>
                <w:left w:val="none" w:sz="0" w:space="0" w:color="auto"/>
                <w:bottom w:val="none" w:sz="0" w:space="0" w:color="auto"/>
                <w:right w:val="none" w:sz="0" w:space="0" w:color="auto"/>
              </w:divBdr>
            </w:div>
            <w:div w:id="445736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245">
      <w:bodyDiv w:val="1"/>
      <w:marLeft w:val="0"/>
      <w:marRight w:val="0"/>
      <w:marTop w:val="0"/>
      <w:marBottom w:val="0"/>
      <w:divBdr>
        <w:top w:val="none" w:sz="0" w:space="0" w:color="auto"/>
        <w:left w:val="none" w:sz="0" w:space="0" w:color="auto"/>
        <w:bottom w:val="none" w:sz="0" w:space="0" w:color="auto"/>
        <w:right w:val="none" w:sz="0" w:space="0" w:color="auto"/>
      </w:divBdr>
      <w:divsChild>
        <w:div w:id="1256398509">
          <w:marLeft w:val="0"/>
          <w:marRight w:val="0"/>
          <w:marTop w:val="0"/>
          <w:marBottom w:val="0"/>
          <w:divBdr>
            <w:top w:val="none" w:sz="0" w:space="0" w:color="auto"/>
            <w:left w:val="none" w:sz="0" w:space="0" w:color="auto"/>
            <w:bottom w:val="none" w:sz="0" w:space="0" w:color="auto"/>
            <w:right w:val="none" w:sz="0" w:space="0" w:color="auto"/>
          </w:divBdr>
        </w:div>
        <w:div w:id="1115708741">
          <w:marLeft w:val="0"/>
          <w:marRight w:val="0"/>
          <w:marTop w:val="150"/>
          <w:marBottom w:val="0"/>
          <w:divBdr>
            <w:top w:val="none" w:sz="0" w:space="0" w:color="auto"/>
            <w:left w:val="none" w:sz="0" w:space="0" w:color="auto"/>
            <w:bottom w:val="none" w:sz="0" w:space="0" w:color="auto"/>
            <w:right w:val="none" w:sz="0" w:space="0" w:color="auto"/>
          </w:divBdr>
          <w:divsChild>
            <w:div w:id="1319191305">
              <w:marLeft w:val="1155"/>
              <w:marRight w:val="0"/>
              <w:marTop w:val="0"/>
              <w:marBottom w:val="0"/>
              <w:divBdr>
                <w:top w:val="none" w:sz="0" w:space="0" w:color="auto"/>
                <w:left w:val="none" w:sz="0" w:space="0" w:color="auto"/>
                <w:bottom w:val="none" w:sz="0" w:space="0" w:color="auto"/>
                <w:right w:val="none" w:sz="0" w:space="0" w:color="auto"/>
              </w:divBdr>
            </w:div>
            <w:div w:id="1399010881">
              <w:marLeft w:val="1155"/>
              <w:marRight w:val="0"/>
              <w:marTop w:val="0"/>
              <w:marBottom w:val="0"/>
              <w:divBdr>
                <w:top w:val="none" w:sz="0" w:space="0" w:color="auto"/>
                <w:left w:val="none" w:sz="0" w:space="0" w:color="auto"/>
                <w:bottom w:val="none" w:sz="0" w:space="0" w:color="auto"/>
                <w:right w:val="none" w:sz="0" w:space="0" w:color="auto"/>
              </w:divBdr>
            </w:div>
            <w:div w:id="1876309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6946462">
      <w:bodyDiv w:val="1"/>
      <w:marLeft w:val="0"/>
      <w:marRight w:val="0"/>
      <w:marTop w:val="0"/>
      <w:marBottom w:val="0"/>
      <w:divBdr>
        <w:top w:val="none" w:sz="0" w:space="0" w:color="auto"/>
        <w:left w:val="none" w:sz="0" w:space="0" w:color="auto"/>
        <w:bottom w:val="none" w:sz="0" w:space="0" w:color="auto"/>
        <w:right w:val="none" w:sz="0" w:space="0" w:color="auto"/>
      </w:divBdr>
      <w:divsChild>
        <w:div w:id="1229338773">
          <w:marLeft w:val="0"/>
          <w:marRight w:val="0"/>
          <w:marTop w:val="0"/>
          <w:marBottom w:val="0"/>
          <w:divBdr>
            <w:top w:val="none" w:sz="0" w:space="0" w:color="auto"/>
            <w:left w:val="none" w:sz="0" w:space="0" w:color="auto"/>
            <w:bottom w:val="none" w:sz="0" w:space="0" w:color="auto"/>
            <w:right w:val="none" w:sz="0" w:space="0" w:color="auto"/>
          </w:divBdr>
        </w:div>
        <w:div w:id="1862936768">
          <w:marLeft w:val="0"/>
          <w:marRight w:val="0"/>
          <w:marTop w:val="150"/>
          <w:marBottom w:val="0"/>
          <w:divBdr>
            <w:top w:val="none" w:sz="0" w:space="0" w:color="auto"/>
            <w:left w:val="none" w:sz="0" w:space="0" w:color="auto"/>
            <w:bottom w:val="none" w:sz="0" w:space="0" w:color="auto"/>
            <w:right w:val="none" w:sz="0" w:space="0" w:color="auto"/>
          </w:divBdr>
          <w:divsChild>
            <w:div w:id="329599683">
              <w:marLeft w:val="1155"/>
              <w:marRight w:val="0"/>
              <w:marTop w:val="0"/>
              <w:marBottom w:val="0"/>
              <w:divBdr>
                <w:top w:val="none" w:sz="0" w:space="0" w:color="auto"/>
                <w:left w:val="none" w:sz="0" w:space="0" w:color="auto"/>
                <w:bottom w:val="none" w:sz="0" w:space="0" w:color="auto"/>
                <w:right w:val="none" w:sz="0" w:space="0" w:color="auto"/>
              </w:divBdr>
            </w:div>
            <w:div w:id="773481852">
              <w:marLeft w:val="1155"/>
              <w:marRight w:val="0"/>
              <w:marTop w:val="0"/>
              <w:marBottom w:val="0"/>
              <w:divBdr>
                <w:top w:val="none" w:sz="0" w:space="0" w:color="auto"/>
                <w:left w:val="none" w:sz="0" w:space="0" w:color="auto"/>
                <w:bottom w:val="none" w:sz="0" w:space="0" w:color="auto"/>
                <w:right w:val="none" w:sz="0" w:space="0" w:color="auto"/>
              </w:divBdr>
            </w:div>
            <w:div w:id="1634410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10681">
      <w:bodyDiv w:val="1"/>
      <w:marLeft w:val="0"/>
      <w:marRight w:val="0"/>
      <w:marTop w:val="0"/>
      <w:marBottom w:val="0"/>
      <w:divBdr>
        <w:top w:val="none" w:sz="0" w:space="0" w:color="auto"/>
        <w:left w:val="none" w:sz="0" w:space="0" w:color="auto"/>
        <w:bottom w:val="none" w:sz="0" w:space="0" w:color="auto"/>
        <w:right w:val="none" w:sz="0" w:space="0" w:color="auto"/>
      </w:divBdr>
      <w:divsChild>
        <w:div w:id="1738243524">
          <w:marLeft w:val="0"/>
          <w:marRight w:val="0"/>
          <w:marTop w:val="0"/>
          <w:marBottom w:val="0"/>
          <w:divBdr>
            <w:top w:val="none" w:sz="0" w:space="0" w:color="auto"/>
            <w:left w:val="none" w:sz="0" w:space="0" w:color="auto"/>
            <w:bottom w:val="none" w:sz="0" w:space="0" w:color="auto"/>
            <w:right w:val="none" w:sz="0" w:space="0" w:color="auto"/>
          </w:divBdr>
        </w:div>
        <w:div w:id="1227567523">
          <w:marLeft w:val="0"/>
          <w:marRight w:val="0"/>
          <w:marTop w:val="150"/>
          <w:marBottom w:val="0"/>
          <w:divBdr>
            <w:top w:val="none" w:sz="0" w:space="0" w:color="auto"/>
            <w:left w:val="none" w:sz="0" w:space="0" w:color="auto"/>
            <w:bottom w:val="none" w:sz="0" w:space="0" w:color="auto"/>
            <w:right w:val="none" w:sz="0" w:space="0" w:color="auto"/>
          </w:divBdr>
          <w:divsChild>
            <w:div w:id="2044864810">
              <w:marLeft w:val="1155"/>
              <w:marRight w:val="0"/>
              <w:marTop w:val="0"/>
              <w:marBottom w:val="0"/>
              <w:divBdr>
                <w:top w:val="none" w:sz="0" w:space="0" w:color="auto"/>
                <w:left w:val="none" w:sz="0" w:space="0" w:color="auto"/>
                <w:bottom w:val="none" w:sz="0" w:space="0" w:color="auto"/>
                <w:right w:val="none" w:sz="0" w:space="0" w:color="auto"/>
              </w:divBdr>
            </w:div>
            <w:div w:id="1004356984">
              <w:marLeft w:val="1155"/>
              <w:marRight w:val="0"/>
              <w:marTop w:val="0"/>
              <w:marBottom w:val="0"/>
              <w:divBdr>
                <w:top w:val="none" w:sz="0" w:space="0" w:color="auto"/>
                <w:left w:val="none" w:sz="0" w:space="0" w:color="auto"/>
                <w:bottom w:val="none" w:sz="0" w:space="0" w:color="auto"/>
                <w:right w:val="none" w:sz="0" w:space="0" w:color="auto"/>
              </w:divBdr>
            </w:div>
            <w:div w:id="43190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2517">
      <w:bodyDiv w:val="1"/>
      <w:marLeft w:val="0"/>
      <w:marRight w:val="0"/>
      <w:marTop w:val="0"/>
      <w:marBottom w:val="0"/>
      <w:divBdr>
        <w:top w:val="none" w:sz="0" w:space="0" w:color="auto"/>
        <w:left w:val="none" w:sz="0" w:space="0" w:color="auto"/>
        <w:bottom w:val="none" w:sz="0" w:space="0" w:color="auto"/>
        <w:right w:val="none" w:sz="0" w:space="0" w:color="auto"/>
      </w:divBdr>
      <w:divsChild>
        <w:div w:id="1105004884">
          <w:marLeft w:val="0"/>
          <w:marRight w:val="0"/>
          <w:marTop w:val="0"/>
          <w:marBottom w:val="0"/>
          <w:divBdr>
            <w:top w:val="none" w:sz="0" w:space="0" w:color="auto"/>
            <w:left w:val="none" w:sz="0" w:space="0" w:color="auto"/>
            <w:bottom w:val="none" w:sz="0" w:space="0" w:color="auto"/>
            <w:right w:val="none" w:sz="0" w:space="0" w:color="auto"/>
          </w:divBdr>
        </w:div>
        <w:div w:id="1453090115">
          <w:marLeft w:val="0"/>
          <w:marRight w:val="0"/>
          <w:marTop w:val="150"/>
          <w:marBottom w:val="0"/>
          <w:divBdr>
            <w:top w:val="none" w:sz="0" w:space="0" w:color="auto"/>
            <w:left w:val="none" w:sz="0" w:space="0" w:color="auto"/>
            <w:bottom w:val="none" w:sz="0" w:space="0" w:color="auto"/>
            <w:right w:val="none" w:sz="0" w:space="0" w:color="auto"/>
          </w:divBdr>
          <w:divsChild>
            <w:div w:id="657879685">
              <w:marLeft w:val="1155"/>
              <w:marRight w:val="0"/>
              <w:marTop w:val="0"/>
              <w:marBottom w:val="0"/>
              <w:divBdr>
                <w:top w:val="none" w:sz="0" w:space="0" w:color="auto"/>
                <w:left w:val="none" w:sz="0" w:space="0" w:color="auto"/>
                <w:bottom w:val="none" w:sz="0" w:space="0" w:color="auto"/>
                <w:right w:val="none" w:sz="0" w:space="0" w:color="auto"/>
              </w:divBdr>
            </w:div>
            <w:div w:id="188564725">
              <w:marLeft w:val="1155"/>
              <w:marRight w:val="0"/>
              <w:marTop w:val="0"/>
              <w:marBottom w:val="0"/>
              <w:divBdr>
                <w:top w:val="none" w:sz="0" w:space="0" w:color="auto"/>
                <w:left w:val="none" w:sz="0" w:space="0" w:color="auto"/>
                <w:bottom w:val="none" w:sz="0" w:space="0" w:color="auto"/>
                <w:right w:val="none" w:sz="0" w:space="0" w:color="auto"/>
              </w:divBdr>
            </w:div>
            <w:div w:id="34452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449884">
      <w:bodyDiv w:val="1"/>
      <w:marLeft w:val="0"/>
      <w:marRight w:val="0"/>
      <w:marTop w:val="0"/>
      <w:marBottom w:val="0"/>
      <w:divBdr>
        <w:top w:val="none" w:sz="0" w:space="0" w:color="auto"/>
        <w:left w:val="none" w:sz="0" w:space="0" w:color="auto"/>
        <w:bottom w:val="none" w:sz="0" w:space="0" w:color="auto"/>
        <w:right w:val="none" w:sz="0" w:space="0" w:color="auto"/>
      </w:divBdr>
      <w:divsChild>
        <w:div w:id="1784181961">
          <w:marLeft w:val="0"/>
          <w:marRight w:val="0"/>
          <w:marTop w:val="0"/>
          <w:marBottom w:val="0"/>
          <w:divBdr>
            <w:top w:val="none" w:sz="0" w:space="0" w:color="auto"/>
            <w:left w:val="none" w:sz="0" w:space="0" w:color="auto"/>
            <w:bottom w:val="none" w:sz="0" w:space="0" w:color="auto"/>
            <w:right w:val="none" w:sz="0" w:space="0" w:color="auto"/>
          </w:divBdr>
        </w:div>
        <w:div w:id="1120102353">
          <w:marLeft w:val="0"/>
          <w:marRight w:val="0"/>
          <w:marTop w:val="150"/>
          <w:marBottom w:val="0"/>
          <w:divBdr>
            <w:top w:val="none" w:sz="0" w:space="0" w:color="auto"/>
            <w:left w:val="none" w:sz="0" w:space="0" w:color="auto"/>
            <w:bottom w:val="none" w:sz="0" w:space="0" w:color="auto"/>
            <w:right w:val="none" w:sz="0" w:space="0" w:color="auto"/>
          </w:divBdr>
          <w:divsChild>
            <w:div w:id="803698882">
              <w:marLeft w:val="1155"/>
              <w:marRight w:val="0"/>
              <w:marTop w:val="0"/>
              <w:marBottom w:val="0"/>
              <w:divBdr>
                <w:top w:val="none" w:sz="0" w:space="0" w:color="auto"/>
                <w:left w:val="none" w:sz="0" w:space="0" w:color="auto"/>
                <w:bottom w:val="none" w:sz="0" w:space="0" w:color="auto"/>
                <w:right w:val="none" w:sz="0" w:space="0" w:color="auto"/>
              </w:divBdr>
            </w:div>
            <w:div w:id="1230464324">
              <w:marLeft w:val="1155"/>
              <w:marRight w:val="0"/>
              <w:marTop w:val="0"/>
              <w:marBottom w:val="0"/>
              <w:divBdr>
                <w:top w:val="none" w:sz="0" w:space="0" w:color="auto"/>
                <w:left w:val="none" w:sz="0" w:space="0" w:color="auto"/>
                <w:bottom w:val="none" w:sz="0" w:space="0" w:color="auto"/>
                <w:right w:val="none" w:sz="0" w:space="0" w:color="auto"/>
              </w:divBdr>
            </w:div>
            <w:div w:id="200280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525011">
      <w:bodyDiv w:val="1"/>
      <w:marLeft w:val="0"/>
      <w:marRight w:val="0"/>
      <w:marTop w:val="0"/>
      <w:marBottom w:val="0"/>
      <w:divBdr>
        <w:top w:val="none" w:sz="0" w:space="0" w:color="auto"/>
        <w:left w:val="none" w:sz="0" w:space="0" w:color="auto"/>
        <w:bottom w:val="none" w:sz="0" w:space="0" w:color="auto"/>
        <w:right w:val="none" w:sz="0" w:space="0" w:color="auto"/>
      </w:divBdr>
      <w:divsChild>
        <w:div w:id="678235499">
          <w:marLeft w:val="0"/>
          <w:marRight w:val="0"/>
          <w:marTop w:val="0"/>
          <w:marBottom w:val="0"/>
          <w:divBdr>
            <w:top w:val="none" w:sz="0" w:space="0" w:color="auto"/>
            <w:left w:val="none" w:sz="0" w:space="0" w:color="auto"/>
            <w:bottom w:val="none" w:sz="0" w:space="0" w:color="auto"/>
            <w:right w:val="none" w:sz="0" w:space="0" w:color="auto"/>
          </w:divBdr>
        </w:div>
        <w:div w:id="1043559511">
          <w:marLeft w:val="0"/>
          <w:marRight w:val="0"/>
          <w:marTop w:val="150"/>
          <w:marBottom w:val="0"/>
          <w:divBdr>
            <w:top w:val="none" w:sz="0" w:space="0" w:color="auto"/>
            <w:left w:val="none" w:sz="0" w:space="0" w:color="auto"/>
            <w:bottom w:val="none" w:sz="0" w:space="0" w:color="auto"/>
            <w:right w:val="none" w:sz="0" w:space="0" w:color="auto"/>
          </w:divBdr>
          <w:divsChild>
            <w:div w:id="498694358">
              <w:marLeft w:val="1155"/>
              <w:marRight w:val="0"/>
              <w:marTop w:val="0"/>
              <w:marBottom w:val="0"/>
              <w:divBdr>
                <w:top w:val="none" w:sz="0" w:space="0" w:color="auto"/>
                <w:left w:val="none" w:sz="0" w:space="0" w:color="auto"/>
                <w:bottom w:val="none" w:sz="0" w:space="0" w:color="auto"/>
                <w:right w:val="none" w:sz="0" w:space="0" w:color="auto"/>
              </w:divBdr>
            </w:div>
            <w:div w:id="1495873592">
              <w:marLeft w:val="1155"/>
              <w:marRight w:val="0"/>
              <w:marTop w:val="0"/>
              <w:marBottom w:val="0"/>
              <w:divBdr>
                <w:top w:val="none" w:sz="0" w:space="0" w:color="auto"/>
                <w:left w:val="none" w:sz="0" w:space="0" w:color="auto"/>
                <w:bottom w:val="none" w:sz="0" w:space="0" w:color="auto"/>
                <w:right w:val="none" w:sz="0" w:space="0" w:color="auto"/>
              </w:divBdr>
            </w:div>
            <w:div w:id="150563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029170">
      <w:bodyDiv w:val="1"/>
      <w:marLeft w:val="0"/>
      <w:marRight w:val="0"/>
      <w:marTop w:val="0"/>
      <w:marBottom w:val="0"/>
      <w:divBdr>
        <w:top w:val="none" w:sz="0" w:space="0" w:color="auto"/>
        <w:left w:val="none" w:sz="0" w:space="0" w:color="auto"/>
        <w:bottom w:val="none" w:sz="0" w:space="0" w:color="auto"/>
        <w:right w:val="none" w:sz="0" w:space="0" w:color="auto"/>
      </w:divBdr>
      <w:divsChild>
        <w:div w:id="1547327735">
          <w:marLeft w:val="0"/>
          <w:marRight w:val="0"/>
          <w:marTop w:val="0"/>
          <w:marBottom w:val="0"/>
          <w:divBdr>
            <w:top w:val="none" w:sz="0" w:space="0" w:color="auto"/>
            <w:left w:val="none" w:sz="0" w:space="0" w:color="auto"/>
            <w:bottom w:val="none" w:sz="0" w:space="0" w:color="auto"/>
            <w:right w:val="none" w:sz="0" w:space="0" w:color="auto"/>
          </w:divBdr>
        </w:div>
        <w:div w:id="418478448">
          <w:marLeft w:val="0"/>
          <w:marRight w:val="0"/>
          <w:marTop w:val="150"/>
          <w:marBottom w:val="0"/>
          <w:divBdr>
            <w:top w:val="none" w:sz="0" w:space="0" w:color="auto"/>
            <w:left w:val="none" w:sz="0" w:space="0" w:color="auto"/>
            <w:bottom w:val="none" w:sz="0" w:space="0" w:color="auto"/>
            <w:right w:val="none" w:sz="0" w:space="0" w:color="auto"/>
          </w:divBdr>
          <w:divsChild>
            <w:div w:id="2052335779">
              <w:marLeft w:val="1155"/>
              <w:marRight w:val="0"/>
              <w:marTop w:val="0"/>
              <w:marBottom w:val="0"/>
              <w:divBdr>
                <w:top w:val="none" w:sz="0" w:space="0" w:color="auto"/>
                <w:left w:val="none" w:sz="0" w:space="0" w:color="auto"/>
                <w:bottom w:val="none" w:sz="0" w:space="0" w:color="auto"/>
                <w:right w:val="none" w:sz="0" w:space="0" w:color="auto"/>
              </w:divBdr>
            </w:div>
            <w:div w:id="337000775">
              <w:marLeft w:val="1155"/>
              <w:marRight w:val="0"/>
              <w:marTop w:val="0"/>
              <w:marBottom w:val="0"/>
              <w:divBdr>
                <w:top w:val="none" w:sz="0" w:space="0" w:color="auto"/>
                <w:left w:val="none" w:sz="0" w:space="0" w:color="auto"/>
                <w:bottom w:val="none" w:sz="0" w:space="0" w:color="auto"/>
                <w:right w:val="none" w:sz="0" w:space="0" w:color="auto"/>
              </w:divBdr>
            </w:div>
            <w:div w:id="1588923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2164">
      <w:bodyDiv w:val="1"/>
      <w:marLeft w:val="0"/>
      <w:marRight w:val="0"/>
      <w:marTop w:val="0"/>
      <w:marBottom w:val="0"/>
      <w:divBdr>
        <w:top w:val="none" w:sz="0" w:space="0" w:color="auto"/>
        <w:left w:val="none" w:sz="0" w:space="0" w:color="auto"/>
        <w:bottom w:val="none" w:sz="0" w:space="0" w:color="auto"/>
        <w:right w:val="none" w:sz="0" w:space="0" w:color="auto"/>
      </w:divBdr>
      <w:divsChild>
        <w:div w:id="17975129">
          <w:marLeft w:val="0"/>
          <w:marRight w:val="0"/>
          <w:marTop w:val="0"/>
          <w:marBottom w:val="0"/>
          <w:divBdr>
            <w:top w:val="none" w:sz="0" w:space="0" w:color="auto"/>
            <w:left w:val="none" w:sz="0" w:space="0" w:color="auto"/>
            <w:bottom w:val="none" w:sz="0" w:space="0" w:color="auto"/>
            <w:right w:val="none" w:sz="0" w:space="0" w:color="auto"/>
          </w:divBdr>
        </w:div>
        <w:div w:id="1145391185">
          <w:marLeft w:val="0"/>
          <w:marRight w:val="0"/>
          <w:marTop w:val="150"/>
          <w:marBottom w:val="0"/>
          <w:divBdr>
            <w:top w:val="none" w:sz="0" w:space="0" w:color="auto"/>
            <w:left w:val="none" w:sz="0" w:space="0" w:color="auto"/>
            <w:bottom w:val="none" w:sz="0" w:space="0" w:color="auto"/>
            <w:right w:val="none" w:sz="0" w:space="0" w:color="auto"/>
          </w:divBdr>
          <w:divsChild>
            <w:div w:id="1045174242">
              <w:marLeft w:val="1155"/>
              <w:marRight w:val="0"/>
              <w:marTop w:val="0"/>
              <w:marBottom w:val="0"/>
              <w:divBdr>
                <w:top w:val="none" w:sz="0" w:space="0" w:color="auto"/>
                <w:left w:val="none" w:sz="0" w:space="0" w:color="auto"/>
                <w:bottom w:val="none" w:sz="0" w:space="0" w:color="auto"/>
                <w:right w:val="none" w:sz="0" w:space="0" w:color="auto"/>
              </w:divBdr>
            </w:div>
            <w:div w:id="13950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1452">
      <w:bodyDiv w:val="1"/>
      <w:marLeft w:val="0"/>
      <w:marRight w:val="0"/>
      <w:marTop w:val="0"/>
      <w:marBottom w:val="0"/>
      <w:divBdr>
        <w:top w:val="none" w:sz="0" w:space="0" w:color="auto"/>
        <w:left w:val="none" w:sz="0" w:space="0" w:color="auto"/>
        <w:bottom w:val="none" w:sz="0" w:space="0" w:color="auto"/>
        <w:right w:val="none" w:sz="0" w:space="0" w:color="auto"/>
      </w:divBdr>
      <w:divsChild>
        <w:div w:id="454253870">
          <w:marLeft w:val="0"/>
          <w:marRight w:val="0"/>
          <w:marTop w:val="0"/>
          <w:marBottom w:val="0"/>
          <w:divBdr>
            <w:top w:val="none" w:sz="0" w:space="0" w:color="auto"/>
            <w:left w:val="none" w:sz="0" w:space="0" w:color="auto"/>
            <w:bottom w:val="none" w:sz="0" w:space="0" w:color="auto"/>
            <w:right w:val="none" w:sz="0" w:space="0" w:color="auto"/>
          </w:divBdr>
        </w:div>
        <w:div w:id="681123798">
          <w:marLeft w:val="0"/>
          <w:marRight w:val="0"/>
          <w:marTop w:val="150"/>
          <w:marBottom w:val="0"/>
          <w:divBdr>
            <w:top w:val="none" w:sz="0" w:space="0" w:color="auto"/>
            <w:left w:val="none" w:sz="0" w:space="0" w:color="auto"/>
            <w:bottom w:val="none" w:sz="0" w:space="0" w:color="auto"/>
            <w:right w:val="none" w:sz="0" w:space="0" w:color="auto"/>
          </w:divBdr>
          <w:divsChild>
            <w:div w:id="1593784242">
              <w:marLeft w:val="1155"/>
              <w:marRight w:val="0"/>
              <w:marTop w:val="0"/>
              <w:marBottom w:val="0"/>
              <w:divBdr>
                <w:top w:val="none" w:sz="0" w:space="0" w:color="auto"/>
                <w:left w:val="none" w:sz="0" w:space="0" w:color="auto"/>
                <w:bottom w:val="none" w:sz="0" w:space="0" w:color="auto"/>
                <w:right w:val="none" w:sz="0" w:space="0" w:color="auto"/>
              </w:divBdr>
            </w:div>
            <w:div w:id="1255480261">
              <w:marLeft w:val="1155"/>
              <w:marRight w:val="0"/>
              <w:marTop w:val="0"/>
              <w:marBottom w:val="0"/>
              <w:divBdr>
                <w:top w:val="none" w:sz="0" w:space="0" w:color="auto"/>
                <w:left w:val="none" w:sz="0" w:space="0" w:color="auto"/>
                <w:bottom w:val="none" w:sz="0" w:space="0" w:color="auto"/>
                <w:right w:val="none" w:sz="0" w:space="0" w:color="auto"/>
              </w:divBdr>
            </w:div>
            <w:div w:id="1589272222">
              <w:marLeft w:val="1155"/>
              <w:marRight w:val="0"/>
              <w:marTop w:val="0"/>
              <w:marBottom w:val="0"/>
              <w:divBdr>
                <w:top w:val="none" w:sz="0" w:space="0" w:color="auto"/>
                <w:left w:val="none" w:sz="0" w:space="0" w:color="auto"/>
                <w:bottom w:val="none" w:sz="0" w:space="0" w:color="auto"/>
                <w:right w:val="none" w:sz="0" w:space="0" w:color="auto"/>
              </w:divBdr>
            </w:div>
            <w:div w:id="125322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06729">
      <w:bodyDiv w:val="1"/>
      <w:marLeft w:val="0"/>
      <w:marRight w:val="0"/>
      <w:marTop w:val="0"/>
      <w:marBottom w:val="0"/>
      <w:divBdr>
        <w:top w:val="none" w:sz="0" w:space="0" w:color="auto"/>
        <w:left w:val="none" w:sz="0" w:space="0" w:color="auto"/>
        <w:bottom w:val="none" w:sz="0" w:space="0" w:color="auto"/>
        <w:right w:val="none" w:sz="0" w:space="0" w:color="auto"/>
      </w:divBdr>
      <w:divsChild>
        <w:div w:id="1132600335">
          <w:marLeft w:val="0"/>
          <w:marRight w:val="0"/>
          <w:marTop w:val="0"/>
          <w:marBottom w:val="0"/>
          <w:divBdr>
            <w:top w:val="none" w:sz="0" w:space="0" w:color="auto"/>
            <w:left w:val="none" w:sz="0" w:space="0" w:color="auto"/>
            <w:bottom w:val="none" w:sz="0" w:space="0" w:color="auto"/>
            <w:right w:val="none" w:sz="0" w:space="0" w:color="auto"/>
          </w:divBdr>
        </w:div>
        <w:div w:id="199779934">
          <w:marLeft w:val="0"/>
          <w:marRight w:val="0"/>
          <w:marTop w:val="150"/>
          <w:marBottom w:val="0"/>
          <w:divBdr>
            <w:top w:val="none" w:sz="0" w:space="0" w:color="auto"/>
            <w:left w:val="none" w:sz="0" w:space="0" w:color="auto"/>
            <w:bottom w:val="none" w:sz="0" w:space="0" w:color="auto"/>
            <w:right w:val="none" w:sz="0" w:space="0" w:color="auto"/>
          </w:divBdr>
          <w:divsChild>
            <w:div w:id="530387418">
              <w:marLeft w:val="1155"/>
              <w:marRight w:val="0"/>
              <w:marTop w:val="0"/>
              <w:marBottom w:val="0"/>
              <w:divBdr>
                <w:top w:val="none" w:sz="0" w:space="0" w:color="auto"/>
                <w:left w:val="none" w:sz="0" w:space="0" w:color="auto"/>
                <w:bottom w:val="none" w:sz="0" w:space="0" w:color="auto"/>
                <w:right w:val="none" w:sz="0" w:space="0" w:color="auto"/>
              </w:divBdr>
            </w:div>
            <w:div w:id="1896624147">
              <w:marLeft w:val="1155"/>
              <w:marRight w:val="0"/>
              <w:marTop w:val="0"/>
              <w:marBottom w:val="0"/>
              <w:divBdr>
                <w:top w:val="none" w:sz="0" w:space="0" w:color="auto"/>
                <w:left w:val="none" w:sz="0" w:space="0" w:color="auto"/>
                <w:bottom w:val="none" w:sz="0" w:space="0" w:color="auto"/>
                <w:right w:val="none" w:sz="0" w:space="0" w:color="auto"/>
              </w:divBdr>
            </w:div>
            <w:div w:id="1701931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02069">
      <w:bodyDiv w:val="1"/>
      <w:marLeft w:val="0"/>
      <w:marRight w:val="0"/>
      <w:marTop w:val="0"/>
      <w:marBottom w:val="0"/>
      <w:divBdr>
        <w:top w:val="none" w:sz="0" w:space="0" w:color="auto"/>
        <w:left w:val="none" w:sz="0" w:space="0" w:color="auto"/>
        <w:bottom w:val="none" w:sz="0" w:space="0" w:color="auto"/>
        <w:right w:val="none" w:sz="0" w:space="0" w:color="auto"/>
      </w:divBdr>
      <w:divsChild>
        <w:div w:id="1699238968">
          <w:marLeft w:val="0"/>
          <w:marRight w:val="0"/>
          <w:marTop w:val="0"/>
          <w:marBottom w:val="0"/>
          <w:divBdr>
            <w:top w:val="none" w:sz="0" w:space="0" w:color="auto"/>
            <w:left w:val="none" w:sz="0" w:space="0" w:color="auto"/>
            <w:bottom w:val="none" w:sz="0" w:space="0" w:color="auto"/>
            <w:right w:val="none" w:sz="0" w:space="0" w:color="auto"/>
          </w:divBdr>
        </w:div>
        <w:div w:id="644235891">
          <w:marLeft w:val="0"/>
          <w:marRight w:val="0"/>
          <w:marTop w:val="150"/>
          <w:marBottom w:val="0"/>
          <w:divBdr>
            <w:top w:val="none" w:sz="0" w:space="0" w:color="auto"/>
            <w:left w:val="none" w:sz="0" w:space="0" w:color="auto"/>
            <w:bottom w:val="none" w:sz="0" w:space="0" w:color="auto"/>
            <w:right w:val="none" w:sz="0" w:space="0" w:color="auto"/>
          </w:divBdr>
          <w:divsChild>
            <w:div w:id="38671195">
              <w:marLeft w:val="1155"/>
              <w:marRight w:val="0"/>
              <w:marTop w:val="0"/>
              <w:marBottom w:val="0"/>
              <w:divBdr>
                <w:top w:val="none" w:sz="0" w:space="0" w:color="auto"/>
                <w:left w:val="none" w:sz="0" w:space="0" w:color="auto"/>
                <w:bottom w:val="none" w:sz="0" w:space="0" w:color="auto"/>
                <w:right w:val="none" w:sz="0" w:space="0" w:color="auto"/>
              </w:divBdr>
            </w:div>
            <w:div w:id="281766322">
              <w:marLeft w:val="1155"/>
              <w:marRight w:val="0"/>
              <w:marTop w:val="0"/>
              <w:marBottom w:val="0"/>
              <w:divBdr>
                <w:top w:val="none" w:sz="0" w:space="0" w:color="auto"/>
                <w:left w:val="none" w:sz="0" w:space="0" w:color="auto"/>
                <w:bottom w:val="none" w:sz="0" w:space="0" w:color="auto"/>
                <w:right w:val="none" w:sz="0" w:space="0" w:color="auto"/>
              </w:divBdr>
            </w:div>
            <w:div w:id="1826512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507101">
      <w:bodyDiv w:val="1"/>
      <w:marLeft w:val="0"/>
      <w:marRight w:val="0"/>
      <w:marTop w:val="0"/>
      <w:marBottom w:val="0"/>
      <w:divBdr>
        <w:top w:val="none" w:sz="0" w:space="0" w:color="auto"/>
        <w:left w:val="none" w:sz="0" w:space="0" w:color="auto"/>
        <w:bottom w:val="none" w:sz="0" w:space="0" w:color="auto"/>
        <w:right w:val="none" w:sz="0" w:space="0" w:color="auto"/>
      </w:divBdr>
      <w:divsChild>
        <w:div w:id="373118344">
          <w:marLeft w:val="0"/>
          <w:marRight w:val="0"/>
          <w:marTop w:val="0"/>
          <w:marBottom w:val="0"/>
          <w:divBdr>
            <w:top w:val="none" w:sz="0" w:space="0" w:color="auto"/>
            <w:left w:val="none" w:sz="0" w:space="0" w:color="auto"/>
            <w:bottom w:val="none" w:sz="0" w:space="0" w:color="auto"/>
            <w:right w:val="none" w:sz="0" w:space="0" w:color="auto"/>
          </w:divBdr>
        </w:div>
        <w:div w:id="1590193238">
          <w:marLeft w:val="0"/>
          <w:marRight w:val="0"/>
          <w:marTop w:val="150"/>
          <w:marBottom w:val="0"/>
          <w:divBdr>
            <w:top w:val="none" w:sz="0" w:space="0" w:color="auto"/>
            <w:left w:val="none" w:sz="0" w:space="0" w:color="auto"/>
            <w:bottom w:val="none" w:sz="0" w:space="0" w:color="auto"/>
            <w:right w:val="none" w:sz="0" w:space="0" w:color="auto"/>
          </w:divBdr>
          <w:divsChild>
            <w:div w:id="17049267">
              <w:marLeft w:val="1155"/>
              <w:marRight w:val="0"/>
              <w:marTop w:val="0"/>
              <w:marBottom w:val="0"/>
              <w:divBdr>
                <w:top w:val="none" w:sz="0" w:space="0" w:color="auto"/>
                <w:left w:val="none" w:sz="0" w:space="0" w:color="auto"/>
                <w:bottom w:val="none" w:sz="0" w:space="0" w:color="auto"/>
                <w:right w:val="none" w:sz="0" w:space="0" w:color="auto"/>
              </w:divBdr>
            </w:div>
            <w:div w:id="1168248084">
              <w:marLeft w:val="1155"/>
              <w:marRight w:val="0"/>
              <w:marTop w:val="0"/>
              <w:marBottom w:val="0"/>
              <w:divBdr>
                <w:top w:val="none" w:sz="0" w:space="0" w:color="auto"/>
                <w:left w:val="none" w:sz="0" w:space="0" w:color="auto"/>
                <w:bottom w:val="none" w:sz="0" w:space="0" w:color="auto"/>
                <w:right w:val="none" w:sz="0" w:space="0" w:color="auto"/>
              </w:divBdr>
            </w:div>
            <w:div w:id="1443188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160756">
      <w:bodyDiv w:val="1"/>
      <w:marLeft w:val="0"/>
      <w:marRight w:val="0"/>
      <w:marTop w:val="0"/>
      <w:marBottom w:val="0"/>
      <w:divBdr>
        <w:top w:val="none" w:sz="0" w:space="0" w:color="auto"/>
        <w:left w:val="none" w:sz="0" w:space="0" w:color="auto"/>
        <w:bottom w:val="none" w:sz="0" w:space="0" w:color="auto"/>
        <w:right w:val="none" w:sz="0" w:space="0" w:color="auto"/>
      </w:divBdr>
      <w:divsChild>
        <w:div w:id="236132127">
          <w:marLeft w:val="0"/>
          <w:marRight w:val="0"/>
          <w:marTop w:val="0"/>
          <w:marBottom w:val="0"/>
          <w:divBdr>
            <w:top w:val="none" w:sz="0" w:space="0" w:color="auto"/>
            <w:left w:val="none" w:sz="0" w:space="0" w:color="auto"/>
            <w:bottom w:val="none" w:sz="0" w:space="0" w:color="auto"/>
            <w:right w:val="none" w:sz="0" w:space="0" w:color="auto"/>
          </w:divBdr>
        </w:div>
        <w:div w:id="1222595045">
          <w:marLeft w:val="0"/>
          <w:marRight w:val="0"/>
          <w:marTop w:val="150"/>
          <w:marBottom w:val="0"/>
          <w:divBdr>
            <w:top w:val="none" w:sz="0" w:space="0" w:color="auto"/>
            <w:left w:val="none" w:sz="0" w:space="0" w:color="auto"/>
            <w:bottom w:val="none" w:sz="0" w:space="0" w:color="auto"/>
            <w:right w:val="none" w:sz="0" w:space="0" w:color="auto"/>
          </w:divBdr>
          <w:divsChild>
            <w:div w:id="272253171">
              <w:marLeft w:val="1155"/>
              <w:marRight w:val="0"/>
              <w:marTop w:val="0"/>
              <w:marBottom w:val="0"/>
              <w:divBdr>
                <w:top w:val="none" w:sz="0" w:space="0" w:color="auto"/>
                <w:left w:val="none" w:sz="0" w:space="0" w:color="auto"/>
                <w:bottom w:val="none" w:sz="0" w:space="0" w:color="auto"/>
                <w:right w:val="none" w:sz="0" w:space="0" w:color="auto"/>
              </w:divBdr>
            </w:div>
            <w:div w:id="110442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233311">
      <w:bodyDiv w:val="1"/>
      <w:marLeft w:val="0"/>
      <w:marRight w:val="0"/>
      <w:marTop w:val="0"/>
      <w:marBottom w:val="0"/>
      <w:divBdr>
        <w:top w:val="none" w:sz="0" w:space="0" w:color="auto"/>
        <w:left w:val="none" w:sz="0" w:space="0" w:color="auto"/>
        <w:bottom w:val="none" w:sz="0" w:space="0" w:color="auto"/>
        <w:right w:val="none" w:sz="0" w:space="0" w:color="auto"/>
      </w:divBdr>
      <w:divsChild>
        <w:div w:id="365254507">
          <w:marLeft w:val="0"/>
          <w:marRight w:val="0"/>
          <w:marTop w:val="0"/>
          <w:marBottom w:val="0"/>
          <w:divBdr>
            <w:top w:val="none" w:sz="0" w:space="0" w:color="auto"/>
            <w:left w:val="none" w:sz="0" w:space="0" w:color="auto"/>
            <w:bottom w:val="none" w:sz="0" w:space="0" w:color="auto"/>
            <w:right w:val="none" w:sz="0" w:space="0" w:color="auto"/>
          </w:divBdr>
        </w:div>
        <w:div w:id="1424183931">
          <w:marLeft w:val="0"/>
          <w:marRight w:val="0"/>
          <w:marTop w:val="150"/>
          <w:marBottom w:val="0"/>
          <w:divBdr>
            <w:top w:val="none" w:sz="0" w:space="0" w:color="auto"/>
            <w:left w:val="none" w:sz="0" w:space="0" w:color="auto"/>
            <w:bottom w:val="none" w:sz="0" w:space="0" w:color="auto"/>
            <w:right w:val="none" w:sz="0" w:space="0" w:color="auto"/>
          </w:divBdr>
          <w:divsChild>
            <w:div w:id="543979305">
              <w:marLeft w:val="1155"/>
              <w:marRight w:val="0"/>
              <w:marTop w:val="0"/>
              <w:marBottom w:val="0"/>
              <w:divBdr>
                <w:top w:val="none" w:sz="0" w:space="0" w:color="auto"/>
                <w:left w:val="none" w:sz="0" w:space="0" w:color="auto"/>
                <w:bottom w:val="none" w:sz="0" w:space="0" w:color="auto"/>
                <w:right w:val="none" w:sz="0" w:space="0" w:color="auto"/>
              </w:divBdr>
            </w:div>
            <w:div w:id="176046502">
              <w:marLeft w:val="1155"/>
              <w:marRight w:val="0"/>
              <w:marTop w:val="0"/>
              <w:marBottom w:val="0"/>
              <w:divBdr>
                <w:top w:val="none" w:sz="0" w:space="0" w:color="auto"/>
                <w:left w:val="none" w:sz="0" w:space="0" w:color="auto"/>
                <w:bottom w:val="none" w:sz="0" w:space="0" w:color="auto"/>
                <w:right w:val="none" w:sz="0" w:space="0" w:color="auto"/>
              </w:divBdr>
            </w:div>
            <w:div w:id="141582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131926">
      <w:bodyDiv w:val="1"/>
      <w:marLeft w:val="0"/>
      <w:marRight w:val="0"/>
      <w:marTop w:val="0"/>
      <w:marBottom w:val="0"/>
      <w:divBdr>
        <w:top w:val="none" w:sz="0" w:space="0" w:color="auto"/>
        <w:left w:val="none" w:sz="0" w:space="0" w:color="auto"/>
        <w:bottom w:val="none" w:sz="0" w:space="0" w:color="auto"/>
        <w:right w:val="none" w:sz="0" w:space="0" w:color="auto"/>
      </w:divBdr>
      <w:divsChild>
        <w:div w:id="535236934">
          <w:marLeft w:val="0"/>
          <w:marRight w:val="0"/>
          <w:marTop w:val="0"/>
          <w:marBottom w:val="0"/>
          <w:divBdr>
            <w:top w:val="none" w:sz="0" w:space="0" w:color="auto"/>
            <w:left w:val="none" w:sz="0" w:space="0" w:color="auto"/>
            <w:bottom w:val="none" w:sz="0" w:space="0" w:color="auto"/>
            <w:right w:val="none" w:sz="0" w:space="0" w:color="auto"/>
          </w:divBdr>
        </w:div>
        <w:div w:id="252664564">
          <w:marLeft w:val="0"/>
          <w:marRight w:val="0"/>
          <w:marTop w:val="150"/>
          <w:marBottom w:val="0"/>
          <w:divBdr>
            <w:top w:val="none" w:sz="0" w:space="0" w:color="auto"/>
            <w:left w:val="none" w:sz="0" w:space="0" w:color="auto"/>
            <w:bottom w:val="none" w:sz="0" w:space="0" w:color="auto"/>
            <w:right w:val="none" w:sz="0" w:space="0" w:color="auto"/>
          </w:divBdr>
          <w:divsChild>
            <w:div w:id="1052535786">
              <w:marLeft w:val="1155"/>
              <w:marRight w:val="0"/>
              <w:marTop w:val="0"/>
              <w:marBottom w:val="0"/>
              <w:divBdr>
                <w:top w:val="none" w:sz="0" w:space="0" w:color="auto"/>
                <w:left w:val="none" w:sz="0" w:space="0" w:color="auto"/>
                <w:bottom w:val="none" w:sz="0" w:space="0" w:color="auto"/>
                <w:right w:val="none" w:sz="0" w:space="0" w:color="auto"/>
              </w:divBdr>
            </w:div>
            <w:div w:id="625738642">
              <w:marLeft w:val="1155"/>
              <w:marRight w:val="0"/>
              <w:marTop w:val="0"/>
              <w:marBottom w:val="0"/>
              <w:divBdr>
                <w:top w:val="none" w:sz="0" w:space="0" w:color="auto"/>
                <w:left w:val="none" w:sz="0" w:space="0" w:color="auto"/>
                <w:bottom w:val="none" w:sz="0" w:space="0" w:color="auto"/>
                <w:right w:val="none" w:sz="0" w:space="0" w:color="auto"/>
              </w:divBdr>
            </w:div>
            <w:div w:id="21223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317744">
      <w:bodyDiv w:val="1"/>
      <w:marLeft w:val="0"/>
      <w:marRight w:val="0"/>
      <w:marTop w:val="0"/>
      <w:marBottom w:val="0"/>
      <w:divBdr>
        <w:top w:val="none" w:sz="0" w:space="0" w:color="auto"/>
        <w:left w:val="none" w:sz="0" w:space="0" w:color="auto"/>
        <w:bottom w:val="none" w:sz="0" w:space="0" w:color="auto"/>
        <w:right w:val="none" w:sz="0" w:space="0" w:color="auto"/>
      </w:divBdr>
      <w:divsChild>
        <w:div w:id="884756911">
          <w:marLeft w:val="0"/>
          <w:marRight w:val="0"/>
          <w:marTop w:val="0"/>
          <w:marBottom w:val="0"/>
          <w:divBdr>
            <w:top w:val="none" w:sz="0" w:space="0" w:color="auto"/>
            <w:left w:val="none" w:sz="0" w:space="0" w:color="auto"/>
            <w:bottom w:val="none" w:sz="0" w:space="0" w:color="auto"/>
            <w:right w:val="none" w:sz="0" w:space="0" w:color="auto"/>
          </w:divBdr>
        </w:div>
        <w:div w:id="1981612928">
          <w:marLeft w:val="0"/>
          <w:marRight w:val="0"/>
          <w:marTop w:val="150"/>
          <w:marBottom w:val="0"/>
          <w:divBdr>
            <w:top w:val="none" w:sz="0" w:space="0" w:color="auto"/>
            <w:left w:val="none" w:sz="0" w:space="0" w:color="auto"/>
            <w:bottom w:val="none" w:sz="0" w:space="0" w:color="auto"/>
            <w:right w:val="none" w:sz="0" w:space="0" w:color="auto"/>
          </w:divBdr>
          <w:divsChild>
            <w:div w:id="1223099325">
              <w:marLeft w:val="1155"/>
              <w:marRight w:val="0"/>
              <w:marTop w:val="0"/>
              <w:marBottom w:val="0"/>
              <w:divBdr>
                <w:top w:val="none" w:sz="0" w:space="0" w:color="auto"/>
                <w:left w:val="none" w:sz="0" w:space="0" w:color="auto"/>
                <w:bottom w:val="none" w:sz="0" w:space="0" w:color="auto"/>
                <w:right w:val="none" w:sz="0" w:space="0" w:color="auto"/>
              </w:divBdr>
            </w:div>
            <w:div w:id="1665818345">
              <w:marLeft w:val="1155"/>
              <w:marRight w:val="0"/>
              <w:marTop w:val="0"/>
              <w:marBottom w:val="0"/>
              <w:divBdr>
                <w:top w:val="none" w:sz="0" w:space="0" w:color="auto"/>
                <w:left w:val="none" w:sz="0" w:space="0" w:color="auto"/>
                <w:bottom w:val="none" w:sz="0" w:space="0" w:color="auto"/>
                <w:right w:val="none" w:sz="0" w:space="0" w:color="auto"/>
              </w:divBdr>
            </w:div>
            <w:div w:id="926311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441157">
      <w:bodyDiv w:val="1"/>
      <w:marLeft w:val="0"/>
      <w:marRight w:val="0"/>
      <w:marTop w:val="0"/>
      <w:marBottom w:val="0"/>
      <w:divBdr>
        <w:top w:val="none" w:sz="0" w:space="0" w:color="auto"/>
        <w:left w:val="none" w:sz="0" w:space="0" w:color="auto"/>
        <w:bottom w:val="none" w:sz="0" w:space="0" w:color="auto"/>
        <w:right w:val="none" w:sz="0" w:space="0" w:color="auto"/>
      </w:divBdr>
      <w:divsChild>
        <w:div w:id="463234579">
          <w:marLeft w:val="0"/>
          <w:marRight w:val="0"/>
          <w:marTop w:val="0"/>
          <w:marBottom w:val="0"/>
          <w:divBdr>
            <w:top w:val="none" w:sz="0" w:space="0" w:color="auto"/>
            <w:left w:val="none" w:sz="0" w:space="0" w:color="auto"/>
            <w:bottom w:val="none" w:sz="0" w:space="0" w:color="auto"/>
            <w:right w:val="none" w:sz="0" w:space="0" w:color="auto"/>
          </w:divBdr>
        </w:div>
        <w:div w:id="710879958">
          <w:marLeft w:val="0"/>
          <w:marRight w:val="0"/>
          <w:marTop w:val="150"/>
          <w:marBottom w:val="0"/>
          <w:divBdr>
            <w:top w:val="none" w:sz="0" w:space="0" w:color="auto"/>
            <w:left w:val="none" w:sz="0" w:space="0" w:color="auto"/>
            <w:bottom w:val="none" w:sz="0" w:space="0" w:color="auto"/>
            <w:right w:val="none" w:sz="0" w:space="0" w:color="auto"/>
          </w:divBdr>
          <w:divsChild>
            <w:div w:id="993486826">
              <w:marLeft w:val="1155"/>
              <w:marRight w:val="0"/>
              <w:marTop w:val="0"/>
              <w:marBottom w:val="0"/>
              <w:divBdr>
                <w:top w:val="none" w:sz="0" w:space="0" w:color="auto"/>
                <w:left w:val="none" w:sz="0" w:space="0" w:color="auto"/>
                <w:bottom w:val="none" w:sz="0" w:space="0" w:color="auto"/>
                <w:right w:val="none" w:sz="0" w:space="0" w:color="auto"/>
              </w:divBdr>
            </w:div>
            <w:div w:id="451558008">
              <w:marLeft w:val="1155"/>
              <w:marRight w:val="0"/>
              <w:marTop w:val="0"/>
              <w:marBottom w:val="0"/>
              <w:divBdr>
                <w:top w:val="none" w:sz="0" w:space="0" w:color="auto"/>
                <w:left w:val="none" w:sz="0" w:space="0" w:color="auto"/>
                <w:bottom w:val="none" w:sz="0" w:space="0" w:color="auto"/>
                <w:right w:val="none" w:sz="0" w:space="0" w:color="auto"/>
              </w:divBdr>
            </w:div>
            <w:div w:id="538587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399916">
      <w:bodyDiv w:val="1"/>
      <w:marLeft w:val="0"/>
      <w:marRight w:val="0"/>
      <w:marTop w:val="0"/>
      <w:marBottom w:val="0"/>
      <w:divBdr>
        <w:top w:val="none" w:sz="0" w:space="0" w:color="auto"/>
        <w:left w:val="none" w:sz="0" w:space="0" w:color="auto"/>
        <w:bottom w:val="none" w:sz="0" w:space="0" w:color="auto"/>
        <w:right w:val="none" w:sz="0" w:space="0" w:color="auto"/>
      </w:divBdr>
      <w:divsChild>
        <w:div w:id="1405570346">
          <w:marLeft w:val="0"/>
          <w:marRight w:val="0"/>
          <w:marTop w:val="0"/>
          <w:marBottom w:val="0"/>
          <w:divBdr>
            <w:top w:val="none" w:sz="0" w:space="0" w:color="auto"/>
            <w:left w:val="none" w:sz="0" w:space="0" w:color="auto"/>
            <w:bottom w:val="none" w:sz="0" w:space="0" w:color="auto"/>
            <w:right w:val="none" w:sz="0" w:space="0" w:color="auto"/>
          </w:divBdr>
        </w:div>
        <w:div w:id="320236057">
          <w:marLeft w:val="0"/>
          <w:marRight w:val="0"/>
          <w:marTop w:val="150"/>
          <w:marBottom w:val="0"/>
          <w:divBdr>
            <w:top w:val="none" w:sz="0" w:space="0" w:color="auto"/>
            <w:left w:val="none" w:sz="0" w:space="0" w:color="auto"/>
            <w:bottom w:val="none" w:sz="0" w:space="0" w:color="auto"/>
            <w:right w:val="none" w:sz="0" w:space="0" w:color="auto"/>
          </w:divBdr>
          <w:divsChild>
            <w:div w:id="1077899020">
              <w:marLeft w:val="1155"/>
              <w:marRight w:val="0"/>
              <w:marTop w:val="0"/>
              <w:marBottom w:val="0"/>
              <w:divBdr>
                <w:top w:val="none" w:sz="0" w:space="0" w:color="auto"/>
                <w:left w:val="none" w:sz="0" w:space="0" w:color="auto"/>
                <w:bottom w:val="none" w:sz="0" w:space="0" w:color="auto"/>
                <w:right w:val="none" w:sz="0" w:space="0" w:color="auto"/>
              </w:divBdr>
            </w:div>
            <w:div w:id="1023556591">
              <w:marLeft w:val="1155"/>
              <w:marRight w:val="0"/>
              <w:marTop w:val="0"/>
              <w:marBottom w:val="0"/>
              <w:divBdr>
                <w:top w:val="none" w:sz="0" w:space="0" w:color="auto"/>
                <w:left w:val="none" w:sz="0" w:space="0" w:color="auto"/>
                <w:bottom w:val="none" w:sz="0" w:space="0" w:color="auto"/>
                <w:right w:val="none" w:sz="0" w:space="0" w:color="auto"/>
              </w:divBdr>
            </w:div>
            <w:div w:id="1450322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448152">
      <w:bodyDiv w:val="1"/>
      <w:marLeft w:val="0"/>
      <w:marRight w:val="0"/>
      <w:marTop w:val="0"/>
      <w:marBottom w:val="0"/>
      <w:divBdr>
        <w:top w:val="none" w:sz="0" w:space="0" w:color="auto"/>
        <w:left w:val="none" w:sz="0" w:space="0" w:color="auto"/>
        <w:bottom w:val="none" w:sz="0" w:space="0" w:color="auto"/>
        <w:right w:val="none" w:sz="0" w:space="0" w:color="auto"/>
      </w:divBdr>
      <w:divsChild>
        <w:div w:id="772557395">
          <w:marLeft w:val="0"/>
          <w:marRight w:val="0"/>
          <w:marTop w:val="0"/>
          <w:marBottom w:val="0"/>
          <w:divBdr>
            <w:top w:val="none" w:sz="0" w:space="0" w:color="auto"/>
            <w:left w:val="none" w:sz="0" w:space="0" w:color="auto"/>
            <w:bottom w:val="none" w:sz="0" w:space="0" w:color="auto"/>
            <w:right w:val="none" w:sz="0" w:space="0" w:color="auto"/>
          </w:divBdr>
        </w:div>
        <w:div w:id="1761558324">
          <w:marLeft w:val="0"/>
          <w:marRight w:val="0"/>
          <w:marTop w:val="150"/>
          <w:marBottom w:val="0"/>
          <w:divBdr>
            <w:top w:val="none" w:sz="0" w:space="0" w:color="auto"/>
            <w:left w:val="none" w:sz="0" w:space="0" w:color="auto"/>
            <w:bottom w:val="none" w:sz="0" w:space="0" w:color="auto"/>
            <w:right w:val="none" w:sz="0" w:space="0" w:color="auto"/>
          </w:divBdr>
          <w:divsChild>
            <w:div w:id="1494643894">
              <w:marLeft w:val="1155"/>
              <w:marRight w:val="0"/>
              <w:marTop w:val="0"/>
              <w:marBottom w:val="0"/>
              <w:divBdr>
                <w:top w:val="none" w:sz="0" w:space="0" w:color="auto"/>
                <w:left w:val="none" w:sz="0" w:space="0" w:color="auto"/>
                <w:bottom w:val="none" w:sz="0" w:space="0" w:color="auto"/>
                <w:right w:val="none" w:sz="0" w:space="0" w:color="auto"/>
              </w:divBdr>
            </w:div>
            <w:div w:id="85812541">
              <w:marLeft w:val="1155"/>
              <w:marRight w:val="0"/>
              <w:marTop w:val="0"/>
              <w:marBottom w:val="0"/>
              <w:divBdr>
                <w:top w:val="none" w:sz="0" w:space="0" w:color="auto"/>
                <w:left w:val="none" w:sz="0" w:space="0" w:color="auto"/>
                <w:bottom w:val="none" w:sz="0" w:space="0" w:color="auto"/>
                <w:right w:val="none" w:sz="0" w:space="0" w:color="auto"/>
              </w:divBdr>
            </w:div>
            <w:div w:id="200011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24895">
      <w:bodyDiv w:val="1"/>
      <w:marLeft w:val="0"/>
      <w:marRight w:val="0"/>
      <w:marTop w:val="0"/>
      <w:marBottom w:val="0"/>
      <w:divBdr>
        <w:top w:val="none" w:sz="0" w:space="0" w:color="auto"/>
        <w:left w:val="none" w:sz="0" w:space="0" w:color="auto"/>
        <w:bottom w:val="none" w:sz="0" w:space="0" w:color="auto"/>
        <w:right w:val="none" w:sz="0" w:space="0" w:color="auto"/>
      </w:divBdr>
      <w:divsChild>
        <w:div w:id="431780176">
          <w:marLeft w:val="0"/>
          <w:marRight w:val="0"/>
          <w:marTop w:val="0"/>
          <w:marBottom w:val="0"/>
          <w:divBdr>
            <w:top w:val="none" w:sz="0" w:space="0" w:color="auto"/>
            <w:left w:val="none" w:sz="0" w:space="0" w:color="auto"/>
            <w:bottom w:val="none" w:sz="0" w:space="0" w:color="auto"/>
            <w:right w:val="none" w:sz="0" w:space="0" w:color="auto"/>
          </w:divBdr>
        </w:div>
        <w:div w:id="1709329556">
          <w:marLeft w:val="0"/>
          <w:marRight w:val="0"/>
          <w:marTop w:val="150"/>
          <w:marBottom w:val="0"/>
          <w:divBdr>
            <w:top w:val="none" w:sz="0" w:space="0" w:color="auto"/>
            <w:left w:val="none" w:sz="0" w:space="0" w:color="auto"/>
            <w:bottom w:val="none" w:sz="0" w:space="0" w:color="auto"/>
            <w:right w:val="none" w:sz="0" w:space="0" w:color="auto"/>
          </w:divBdr>
          <w:divsChild>
            <w:div w:id="664279515">
              <w:marLeft w:val="1155"/>
              <w:marRight w:val="0"/>
              <w:marTop w:val="0"/>
              <w:marBottom w:val="0"/>
              <w:divBdr>
                <w:top w:val="none" w:sz="0" w:space="0" w:color="auto"/>
                <w:left w:val="none" w:sz="0" w:space="0" w:color="auto"/>
                <w:bottom w:val="none" w:sz="0" w:space="0" w:color="auto"/>
                <w:right w:val="none" w:sz="0" w:space="0" w:color="auto"/>
              </w:divBdr>
            </w:div>
            <w:div w:id="1716346998">
              <w:marLeft w:val="1155"/>
              <w:marRight w:val="0"/>
              <w:marTop w:val="0"/>
              <w:marBottom w:val="0"/>
              <w:divBdr>
                <w:top w:val="none" w:sz="0" w:space="0" w:color="auto"/>
                <w:left w:val="none" w:sz="0" w:space="0" w:color="auto"/>
                <w:bottom w:val="none" w:sz="0" w:space="0" w:color="auto"/>
                <w:right w:val="none" w:sz="0" w:space="0" w:color="auto"/>
              </w:divBdr>
            </w:div>
            <w:div w:id="784886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17402">
      <w:bodyDiv w:val="1"/>
      <w:marLeft w:val="0"/>
      <w:marRight w:val="0"/>
      <w:marTop w:val="0"/>
      <w:marBottom w:val="0"/>
      <w:divBdr>
        <w:top w:val="none" w:sz="0" w:space="0" w:color="auto"/>
        <w:left w:val="none" w:sz="0" w:space="0" w:color="auto"/>
        <w:bottom w:val="none" w:sz="0" w:space="0" w:color="auto"/>
        <w:right w:val="none" w:sz="0" w:space="0" w:color="auto"/>
      </w:divBdr>
      <w:divsChild>
        <w:div w:id="1232698776">
          <w:marLeft w:val="0"/>
          <w:marRight w:val="0"/>
          <w:marTop w:val="0"/>
          <w:marBottom w:val="0"/>
          <w:divBdr>
            <w:top w:val="none" w:sz="0" w:space="0" w:color="auto"/>
            <w:left w:val="none" w:sz="0" w:space="0" w:color="auto"/>
            <w:bottom w:val="none" w:sz="0" w:space="0" w:color="auto"/>
            <w:right w:val="none" w:sz="0" w:space="0" w:color="auto"/>
          </w:divBdr>
        </w:div>
        <w:div w:id="1486127045">
          <w:marLeft w:val="0"/>
          <w:marRight w:val="0"/>
          <w:marTop w:val="150"/>
          <w:marBottom w:val="0"/>
          <w:divBdr>
            <w:top w:val="none" w:sz="0" w:space="0" w:color="auto"/>
            <w:left w:val="none" w:sz="0" w:space="0" w:color="auto"/>
            <w:bottom w:val="none" w:sz="0" w:space="0" w:color="auto"/>
            <w:right w:val="none" w:sz="0" w:space="0" w:color="auto"/>
          </w:divBdr>
          <w:divsChild>
            <w:div w:id="1480152506">
              <w:marLeft w:val="1155"/>
              <w:marRight w:val="0"/>
              <w:marTop w:val="0"/>
              <w:marBottom w:val="0"/>
              <w:divBdr>
                <w:top w:val="none" w:sz="0" w:space="0" w:color="auto"/>
                <w:left w:val="none" w:sz="0" w:space="0" w:color="auto"/>
                <w:bottom w:val="none" w:sz="0" w:space="0" w:color="auto"/>
                <w:right w:val="none" w:sz="0" w:space="0" w:color="auto"/>
              </w:divBdr>
            </w:div>
            <w:div w:id="1693992075">
              <w:marLeft w:val="1155"/>
              <w:marRight w:val="0"/>
              <w:marTop w:val="0"/>
              <w:marBottom w:val="0"/>
              <w:divBdr>
                <w:top w:val="none" w:sz="0" w:space="0" w:color="auto"/>
                <w:left w:val="none" w:sz="0" w:space="0" w:color="auto"/>
                <w:bottom w:val="none" w:sz="0" w:space="0" w:color="auto"/>
                <w:right w:val="none" w:sz="0" w:space="0" w:color="auto"/>
              </w:divBdr>
            </w:div>
            <w:div w:id="582567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10003">
      <w:bodyDiv w:val="1"/>
      <w:marLeft w:val="0"/>
      <w:marRight w:val="0"/>
      <w:marTop w:val="0"/>
      <w:marBottom w:val="0"/>
      <w:divBdr>
        <w:top w:val="none" w:sz="0" w:space="0" w:color="auto"/>
        <w:left w:val="none" w:sz="0" w:space="0" w:color="auto"/>
        <w:bottom w:val="none" w:sz="0" w:space="0" w:color="auto"/>
        <w:right w:val="none" w:sz="0" w:space="0" w:color="auto"/>
      </w:divBdr>
      <w:divsChild>
        <w:div w:id="1639148800">
          <w:marLeft w:val="0"/>
          <w:marRight w:val="0"/>
          <w:marTop w:val="0"/>
          <w:marBottom w:val="0"/>
          <w:divBdr>
            <w:top w:val="none" w:sz="0" w:space="0" w:color="auto"/>
            <w:left w:val="none" w:sz="0" w:space="0" w:color="auto"/>
            <w:bottom w:val="none" w:sz="0" w:space="0" w:color="auto"/>
            <w:right w:val="none" w:sz="0" w:space="0" w:color="auto"/>
          </w:divBdr>
        </w:div>
        <w:div w:id="1055162332">
          <w:marLeft w:val="0"/>
          <w:marRight w:val="0"/>
          <w:marTop w:val="150"/>
          <w:marBottom w:val="0"/>
          <w:divBdr>
            <w:top w:val="none" w:sz="0" w:space="0" w:color="auto"/>
            <w:left w:val="none" w:sz="0" w:space="0" w:color="auto"/>
            <w:bottom w:val="none" w:sz="0" w:space="0" w:color="auto"/>
            <w:right w:val="none" w:sz="0" w:space="0" w:color="auto"/>
          </w:divBdr>
          <w:divsChild>
            <w:div w:id="1418478447">
              <w:marLeft w:val="1155"/>
              <w:marRight w:val="0"/>
              <w:marTop w:val="0"/>
              <w:marBottom w:val="0"/>
              <w:divBdr>
                <w:top w:val="none" w:sz="0" w:space="0" w:color="auto"/>
                <w:left w:val="none" w:sz="0" w:space="0" w:color="auto"/>
                <w:bottom w:val="none" w:sz="0" w:space="0" w:color="auto"/>
                <w:right w:val="none" w:sz="0" w:space="0" w:color="auto"/>
              </w:divBdr>
            </w:div>
            <w:div w:id="549000434">
              <w:marLeft w:val="1155"/>
              <w:marRight w:val="0"/>
              <w:marTop w:val="0"/>
              <w:marBottom w:val="0"/>
              <w:divBdr>
                <w:top w:val="none" w:sz="0" w:space="0" w:color="auto"/>
                <w:left w:val="none" w:sz="0" w:space="0" w:color="auto"/>
                <w:bottom w:val="none" w:sz="0" w:space="0" w:color="auto"/>
                <w:right w:val="none" w:sz="0" w:space="0" w:color="auto"/>
              </w:divBdr>
            </w:div>
            <w:div w:id="27841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499439">
      <w:bodyDiv w:val="1"/>
      <w:marLeft w:val="0"/>
      <w:marRight w:val="0"/>
      <w:marTop w:val="0"/>
      <w:marBottom w:val="0"/>
      <w:divBdr>
        <w:top w:val="none" w:sz="0" w:space="0" w:color="auto"/>
        <w:left w:val="none" w:sz="0" w:space="0" w:color="auto"/>
        <w:bottom w:val="none" w:sz="0" w:space="0" w:color="auto"/>
        <w:right w:val="none" w:sz="0" w:space="0" w:color="auto"/>
      </w:divBdr>
      <w:divsChild>
        <w:div w:id="1000163200">
          <w:marLeft w:val="0"/>
          <w:marRight w:val="0"/>
          <w:marTop w:val="0"/>
          <w:marBottom w:val="0"/>
          <w:divBdr>
            <w:top w:val="none" w:sz="0" w:space="0" w:color="auto"/>
            <w:left w:val="none" w:sz="0" w:space="0" w:color="auto"/>
            <w:bottom w:val="none" w:sz="0" w:space="0" w:color="auto"/>
            <w:right w:val="none" w:sz="0" w:space="0" w:color="auto"/>
          </w:divBdr>
        </w:div>
        <w:div w:id="868032500">
          <w:marLeft w:val="0"/>
          <w:marRight w:val="0"/>
          <w:marTop w:val="150"/>
          <w:marBottom w:val="0"/>
          <w:divBdr>
            <w:top w:val="none" w:sz="0" w:space="0" w:color="auto"/>
            <w:left w:val="none" w:sz="0" w:space="0" w:color="auto"/>
            <w:bottom w:val="none" w:sz="0" w:space="0" w:color="auto"/>
            <w:right w:val="none" w:sz="0" w:space="0" w:color="auto"/>
          </w:divBdr>
          <w:divsChild>
            <w:div w:id="1577857864">
              <w:marLeft w:val="1155"/>
              <w:marRight w:val="0"/>
              <w:marTop w:val="0"/>
              <w:marBottom w:val="0"/>
              <w:divBdr>
                <w:top w:val="none" w:sz="0" w:space="0" w:color="auto"/>
                <w:left w:val="none" w:sz="0" w:space="0" w:color="auto"/>
                <w:bottom w:val="none" w:sz="0" w:space="0" w:color="auto"/>
                <w:right w:val="none" w:sz="0" w:space="0" w:color="auto"/>
              </w:divBdr>
            </w:div>
            <w:div w:id="1455564572">
              <w:marLeft w:val="1155"/>
              <w:marRight w:val="0"/>
              <w:marTop w:val="0"/>
              <w:marBottom w:val="0"/>
              <w:divBdr>
                <w:top w:val="none" w:sz="0" w:space="0" w:color="auto"/>
                <w:left w:val="none" w:sz="0" w:space="0" w:color="auto"/>
                <w:bottom w:val="none" w:sz="0" w:space="0" w:color="auto"/>
                <w:right w:val="none" w:sz="0" w:space="0" w:color="auto"/>
              </w:divBdr>
            </w:div>
            <w:div w:id="1693605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77048">
      <w:bodyDiv w:val="1"/>
      <w:marLeft w:val="0"/>
      <w:marRight w:val="0"/>
      <w:marTop w:val="0"/>
      <w:marBottom w:val="0"/>
      <w:divBdr>
        <w:top w:val="none" w:sz="0" w:space="0" w:color="auto"/>
        <w:left w:val="none" w:sz="0" w:space="0" w:color="auto"/>
        <w:bottom w:val="none" w:sz="0" w:space="0" w:color="auto"/>
        <w:right w:val="none" w:sz="0" w:space="0" w:color="auto"/>
      </w:divBdr>
      <w:divsChild>
        <w:div w:id="1695422762">
          <w:marLeft w:val="0"/>
          <w:marRight w:val="0"/>
          <w:marTop w:val="0"/>
          <w:marBottom w:val="0"/>
          <w:divBdr>
            <w:top w:val="none" w:sz="0" w:space="0" w:color="auto"/>
            <w:left w:val="none" w:sz="0" w:space="0" w:color="auto"/>
            <w:bottom w:val="none" w:sz="0" w:space="0" w:color="auto"/>
            <w:right w:val="none" w:sz="0" w:space="0" w:color="auto"/>
          </w:divBdr>
        </w:div>
        <w:div w:id="696544633">
          <w:marLeft w:val="0"/>
          <w:marRight w:val="0"/>
          <w:marTop w:val="150"/>
          <w:marBottom w:val="0"/>
          <w:divBdr>
            <w:top w:val="none" w:sz="0" w:space="0" w:color="auto"/>
            <w:left w:val="none" w:sz="0" w:space="0" w:color="auto"/>
            <w:bottom w:val="none" w:sz="0" w:space="0" w:color="auto"/>
            <w:right w:val="none" w:sz="0" w:space="0" w:color="auto"/>
          </w:divBdr>
          <w:divsChild>
            <w:div w:id="1636178018">
              <w:marLeft w:val="1155"/>
              <w:marRight w:val="0"/>
              <w:marTop w:val="0"/>
              <w:marBottom w:val="0"/>
              <w:divBdr>
                <w:top w:val="none" w:sz="0" w:space="0" w:color="auto"/>
                <w:left w:val="none" w:sz="0" w:space="0" w:color="auto"/>
                <w:bottom w:val="none" w:sz="0" w:space="0" w:color="auto"/>
                <w:right w:val="none" w:sz="0" w:space="0" w:color="auto"/>
              </w:divBdr>
            </w:div>
            <w:div w:id="1847162886">
              <w:marLeft w:val="1155"/>
              <w:marRight w:val="0"/>
              <w:marTop w:val="0"/>
              <w:marBottom w:val="0"/>
              <w:divBdr>
                <w:top w:val="none" w:sz="0" w:space="0" w:color="auto"/>
                <w:left w:val="none" w:sz="0" w:space="0" w:color="auto"/>
                <w:bottom w:val="none" w:sz="0" w:space="0" w:color="auto"/>
                <w:right w:val="none" w:sz="0" w:space="0" w:color="auto"/>
              </w:divBdr>
            </w:div>
            <w:div w:id="507255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876578">
      <w:bodyDiv w:val="1"/>
      <w:marLeft w:val="0"/>
      <w:marRight w:val="0"/>
      <w:marTop w:val="0"/>
      <w:marBottom w:val="0"/>
      <w:divBdr>
        <w:top w:val="none" w:sz="0" w:space="0" w:color="auto"/>
        <w:left w:val="none" w:sz="0" w:space="0" w:color="auto"/>
        <w:bottom w:val="none" w:sz="0" w:space="0" w:color="auto"/>
        <w:right w:val="none" w:sz="0" w:space="0" w:color="auto"/>
      </w:divBdr>
      <w:divsChild>
        <w:div w:id="1752897335">
          <w:marLeft w:val="0"/>
          <w:marRight w:val="0"/>
          <w:marTop w:val="0"/>
          <w:marBottom w:val="0"/>
          <w:divBdr>
            <w:top w:val="none" w:sz="0" w:space="0" w:color="auto"/>
            <w:left w:val="none" w:sz="0" w:space="0" w:color="auto"/>
            <w:bottom w:val="none" w:sz="0" w:space="0" w:color="auto"/>
            <w:right w:val="none" w:sz="0" w:space="0" w:color="auto"/>
          </w:divBdr>
        </w:div>
        <w:div w:id="1475684177">
          <w:marLeft w:val="0"/>
          <w:marRight w:val="0"/>
          <w:marTop w:val="150"/>
          <w:marBottom w:val="0"/>
          <w:divBdr>
            <w:top w:val="none" w:sz="0" w:space="0" w:color="auto"/>
            <w:left w:val="none" w:sz="0" w:space="0" w:color="auto"/>
            <w:bottom w:val="none" w:sz="0" w:space="0" w:color="auto"/>
            <w:right w:val="none" w:sz="0" w:space="0" w:color="auto"/>
          </w:divBdr>
          <w:divsChild>
            <w:div w:id="1687054754">
              <w:marLeft w:val="1155"/>
              <w:marRight w:val="0"/>
              <w:marTop w:val="0"/>
              <w:marBottom w:val="0"/>
              <w:divBdr>
                <w:top w:val="none" w:sz="0" w:space="0" w:color="auto"/>
                <w:left w:val="none" w:sz="0" w:space="0" w:color="auto"/>
                <w:bottom w:val="none" w:sz="0" w:space="0" w:color="auto"/>
                <w:right w:val="none" w:sz="0" w:space="0" w:color="auto"/>
              </w:divBdr>
            </w:div>
            <w:div w:id="627786936">
              <w:marLeft w:val="1155"/>
              <w:marRight w:val="0"/>
              <w:marTop w:val="0"/>
              <w:marBottom w:val="0"/>
              <w:divBdr>
                <w:top w:val="none" w:sz="0" w:space="0" w:color="auto"/>
                <w:left w:val="none" w:sz="0" w:space="0" w:color="auto"/>
                <w:bottom w:val="none" w:sz="0" w:space="0" w:color="auto"/>
                <w:right w:val="none" w:sz="0" w:space="0" w:color="auto"/>
              </w:divBdr>
            </w:div>
            <w:div w:id="1634017382">
              <w:marLeft w:val="1155"/>
              <w:marRight w:val="0"/>
              <w:marTop w:val="0"/>
              <w:marBottom w:val="0"/>
              <w:divBdr>
                <w:top w:val="none" w:sz="0" w:space="0" w:color="auto"/>
                <w:left w:val="none" w:sz="0" w:space="0" w:color="auto"/>
                <w:bottom w:val="none" w:sz="0" w:space="0" w:color="auto"/>
                <w:right w:val="none" w:sz="0" w:space="0" w:color="auto"/>
              </w:divBdr>
            </w:div>
            <w:div w:id="1956399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1388">
      <w:bodyDiv w:val="1"/>
      <w:marLeft w:val="0"/>
      <w:marRight w:val="0"/>
      <w:marTop w:val="0"/>
      <w:marBottom w:val="0"/>
      <w:divBdr>
        <w:top w:val="none" w:sz="0" w:space="0" w:color="auto"/>
        <w:left w:val="none" w:sz="0" w:space="0" w:color="auto"/>
        <w:bottom w:val="none" w:sz="0" w:space="0" w:color="auto"/>
        <w:right w:val="none" w:sz="0" w:space="0" w:color="auto"/>
      </w:divBdr>
      <w:divsChild>
        <w:div w:id="1447966347">
          <w:marLeft w:val="0"/>
          <w:marRight w:val="0"/>
          <w:marTop w:val="0"/>
          <w:marBottom w:val="0"/>
          <w:divBdr>
            <w:top w:val="none" w:sz="0" w:space="0" w:color="auto"/>
            <w:left w:val="none" w:sz="0" w:space="0" w:color="auto"/>
            <w:bottom w:val="none" w:sz="0" w:space="0" w:color="auto"/>
            <w:right w:val="none" w:sz="0" w:space="0" w:color="auto"/>
          </w:divBdr>
        </w:div>
        <w:div w:id="27070324">
          <w:marLeft w:val="0"/>
          <w:marRight w:val="0"/>
          <w:marTop w:val="150"/>
          <w:marBottom w:val="0"/>
          <w:divBdr>
            <w:top w:val="none" w:sz="0" w:space="0" w:color="auto"/>
            <w:left w:val="none" w:sz="0" w:space="0" w:color="auto"/>
            <w:bottom w:val="none" w:sz="0" w:space="0" w:color="auto"/>
            <w:right w:val="none" w:sz="0" w:space="0" w:color="auto"/>
          </w:divBdr>
          <w:divsChild>
            <w:div w:id="2045791281">
              <w:marLeft w:val="1155"/>
              <w:marRight w:val="0"/>
              <w:marTop w:val="0"/>
              <w:marBottom w:val="0"/>
              <w:divBdr>
                <w:top w:val="none" w:sz="0" w:space="0" w:color="auto"/>
                <w:left w:val="none" w:sz="0" w:space="0" w:color="auto"/>
                <w:bottom w:val="none" w:sz="0" w:space="0" w:color="auto"/>
                <w:right w:val="none" w:sz="0" w:space="0" w:color="auto"/>
              </w:divBdr>
            </w:div>
            <w:div w:id="7685319">
              <w:marLeft w:val="1155"/>
              <w:marRight w:val="0"/>
              <w:marTop w:val="0"/>
              <w:marBottom w:val="0"/>
              <w:divBdr>
                <w:top w:val="none" w:sz="0" w:space="0" w:color="auto"/>
                <w:left w:val="none" w:sz="0" w:space="0" w:color="auto"/>
                <w:bottom w:val="none" w:sz="0" w:space="0" w:color="auto"/>
                <w:right w:val="none" w:sz="0" w:space="0" w:color="auto"/>
              </w:divBdr>
            </w:div>
            <w:div w:id="823816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5675">
      <w:bodyDiv w:val="1"/>
      <w:marLeft w:val="0"/>
      <w:marRight w:val="0"/>
      <w:marTop w:val="0"/>
      <w:marBottom w:val="0"/>
      <w:divBdr>
        <w:top w:val="none" w:sz="0" w:space="0" w:color="auto"/>
        <w:left w:val="none" w:sz="0" w:space="0" w:color="auto"/>
        <w:bottom w:val="none" w:sz="0" w:space="0" w:color="auto"/>
        <w:right w:val="none" w:sz="0" w:space="0" w:color="auto"/>
      </w:divBdr>
      <w:divsChild>
        <w:div w:id="1340232795">
          <w:marLeft w:val="0"/>
          <w:marRight w:val="0"/>
          <w:marTop w:val="0"/>
          <w:marBottom w:val="0"/>
          <w:divBdr>
            <w:top w:val="none" w:sz="0" w:space="0" w:color="auto"/>
            <w:left w:val="none" w:sz="0" w:space="0" w:color="auto"/>
            <w:bottom w:val="none" w:sz="0" w:space="0" w:color="auto"/>
            <w:right w:val="none" w:sz="0" w:space="0" w:color="auto"/>
          </w:divBdr>
        </w:div>
        <w:div w:id="972294207">
          <w:marLeft w:val="0"/>
          <w:marRight w:val="0"/>
          <w:marTop w:val="150"/>
          <w:marBottom w:val="0"/>
          <w:divBdr>
            <w:top w:val="none" w:sz="0" w:space="0" w:color="auto"/>
            <w:left w:val="none" w:sz="0" w:space="0" w:color="auto"/>
            <w:bottom w:val="none" w:sz="0" w:space="0" w:color="auto"/>
            <w:right w:val="none" w:sz="0" w:space="0" w:color="auto"/>
          </w:divBdr>
          <w:divsChild>
            <w:div w:id="1147893519">
              <w:marLeft w:val="1155"/>
              <w:marRight w:val="0"/>
              <w:marTop w:val="0"/>
              <w:marBottom w:val="0"/>
              <w:divBdr>
                <w:top w:val="none" w:sz="0" w:space="0" w:color="auto"/>
                <w:left w:val="none" w:sz="0" w:space="0" w:color="auto"/>
                <w:bottom w:val="none" w:sz="0" w:space="0" w:color="auto"/>
                <w:right w:val="none" w:sz="0" w:space="0" w:color="auto"/>
              </w:divBdr>
            </w:div>
            <w:div w:id="326252038">
              <w:marLeft w:val="1155"/>
              <w:marRight w:val="0"/>
              <w:marTop w:val="0"/>
              <w:marBottom w:val="0"/>
              <w:divBdr>
                <w:top w:val="none" w:sz="0" w:space="0" w:color="auto"/>
                <w:left w:val="none" w:sz="0" w:space="0" w:color="auto"/>
                <w:bottom w:val="none" w:sz="0" w:space="0" w:color="auto"/>
                <w:right w:val="none" w:sz="0" w:space="0" w:color="auto"/>
              </w:divBdr>
            </w:div>
            <w:div w:id="354775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362681">
      <w:bodyDiv w:val="1"/>
      <w:marLeft w:val="0"/>
      <w:marRight w:val="0"/>
      <w:marTop w:val="0"/>
      <w:marBottom w:val="0"/>
      <w:divBdr>
        <w:top w:val="none" w:sz="0" w:space="0" w:color="auto"/>
        <w:left w:val="none" w:sz="0" w:space="0" w:color="auto"/>
        <w:bottom w:val="none" w:sz="0" w:space="0" w:color="auto"/>
        <w:right w:val="none" w:sz="0" w:space="0" w:color="auto"/>
      </w:divBdr>
      <w:divsChild>
        <w:div w:id="93862324">
          <w:marLeft w:val="0"/>
          <w:marRight w:val="0"/>
          <w:marTop w:val="0"/>
          <w:marBottom w:val="0"/>
          <w:divBdr>
            <w:top w:val="none" w:sz="0" w:space="0" w:color="auto"/>
            <w:left w:val="none" w:sz="0" w:space="0" w:color="auto"/>
            <w:bottom w:val="none" w:sz="0" w:space="0" w:color="auto"/>
            <w:right w:val="none" w:sz="0" w:space="0" w:color="auto"/>
          </w:divBdr>
        </w:div>
        <w:div w:id="765925230">
          <w:marLeft w:val="0"/>
          <w:marRight w:val="0"/>
          <w:marTop w:val="150"/>
          <w:marBottom w:val="0"/>
          <w:divBdr>
            <w:top w:val="none" w:sz="0" w:space="0" w:color="auto"/>
            <w:left w:val="none" w:sz="0" w:space="0" w:color="auto"/>
            <w:bottom w:val="none" w:sz="0" w:space="0" w:color="auto"/>
            <w:right w:val="none" w:sz="0" w:space="0" w:color="auto"/>
          </w:divBdr>
          <w:divsChild>
            <w:div w:id="40834584">
              <w:marLeft w:val="1155"/>
              <w:marRight w:val="0"/>
              <w:marTop w:val="0"/>
              <w:marBottom w:val="0"/>
              <w:divBdr>
                <w:top w:val="none" w:sz="0" w:space="0" w:color="auto"/>
                <w:left w:val="none" w:sz="0" w:space="0" w:color="auto"/>
                <w:bottom w:val="none" w:sz="0" w:space="0" w:color="auto"/>
                <w:right w:val="none" w:sz="0" w:space="0" w:color="auto"/>
              </w:divBdr>
            </w:div>
            <w:div w:id="732582383">
              <w:marLeft w:val="1155"/>
              <w:marRight w:val="0"/>
              <w:marTop w:val="0"/>
              <w:marBottom w:val="0"/>
              <w:divBdr>
                <w:top w:val="none" w:sz="0" w:space="0" w:color="auto"/>
                <w:left w:val="none" w:sz="0" w:space="0" w:color="auto"/>
                <w:bottom w:val="none" w:sz="0" w:space="0" w:color="auto"/>
                <w:right w:val="none" w:sz="0" w:space="0" w:color="auto"/>
              </w:divBdr>
            </w:div>
            <w:div w:id="170212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07426">
      <w:bodyDiv w:val="1"/>
      <w:marLeft w:val="0"/>
      <w:marRight w:val="0"/>
      <w:marTop w:val="0"/>
      <w:marBottom w:val="0"/>
      <w:divBdr>
        <w:top w:val="none" w:sz="0" w:space="0" w:color="auto"/>
        <w:left w:val="none" w:sz="0" w:space="0" w:color="auto"/>
        <w:bottom w:val="none" w:sz="0" w:space="0" w:color="auto"/>
        <w:right w:val="none" w:sz="0" w:space="0" w:color="auto"/>
      </w:divBdr>
      <w:divsChild>
        <w:div w:id="2034841299">
          <w:marLeft w:val="0"/>
          <w:marRight w:val="0"/>
          <w:marTop w:val="0"/>
          <w:marBottom w:val="0"/>
          <w:divBdr>
            <w:top w:val="none" w:sz="0" w:space="0" w:color="auto"/>
            <w:left w:val="none" w:sz="0" w:space="0" w:color="auto"/>
            <w:bottom w:val="none" w:sz="0" w:space="0" w:color="auto"/>
            <w:right w:val="none" w:sz="0" w:space="0" w:color="auto"/>
          </w:divBdr>
        </w:div>
        <w:div w:id="367266532">
          <w:marLeft w:val="0"/>
          <w:marRight w:val="0"/>
          <w:marTop w:val="150"/>
          <w:marBottom w:val="0"/>
          <w:divBdr>
            <w:top w:val="none" w:sz="0" w:space="0" w:color="auto"/>
            <w:left w:val="none" w:sz="0" w:space="0" w:color="auto"/>
            <w:bottom w:val="none" w:sz="0" w:space="0" w:color="auto"/>
            <w:right w:val="none" w:sz="0" w:space="0" w:color="auto"/>
          </w:divBdr>
          <w:divsChild>
            <w:div w:id="1043871510">
              <w:marLeft w:val="1155"/>
              <w:marRight w:val="0"/>
              <w:marTop w:val="0"/>
              <w:marBottom w:val="0"/>
              <w:divBdr>
                <w:top w:val="none" w:sz="0" w:space="0" w:color="auto"/>
                <w:left w:val="none" w:sz="0" w:space="0" w:color="auto"/>
                <w:bottom w:val="none" w:sz="0" w:space="0" w:color="auto"/>
                <w:right w:val="none" w:sz="0" w:space="0" w:color="auto"/>
              </w:divBdr>
            </w:div>
            <w:div w:id="1722747305">
              <w:marLeft w:val="1155"/>
              <w:marRight w:val="0"/>
              <w:marTop w:val="0"/>
              <w:marBottom w:val="0"/>
              <w:divBdr>
                <w:top w:val="none" w:sz="0" w:space="0" w:color="auto"/>
                <w:left w:val="none" w:sz="0" w:space="0" w:color="auto"/>
                <w:bottom w:val="none" w:sz="0" w:space="0" w:color="auto"/>
                <w:right w:val="none" w:sz="0" w:space="0" w:color="auto"/>
              </w:divBdr>
            </w:div>
            <w:div w:id="862590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17">
      <w:bodyDiv w:val="1"/>
      <w:marLeft w:val="0"/>
      <w:marRight w:val="0"/>
      <w:marTop w:val="0"/>
      <w:marBottom w:val="0"/>
      <w:divBdr>
        <w:top w:val="none" w:sz="0" w:space="0" w:color="auto"/>
        <w:left w:val="none" w:sz="0" w:space="0" w:color="auto"/>
        <w:bottom w:val="none" w:sz="0" w:space="0" w:color="auto"/>
        <w:right w:val="none" w:sz="0" w:space="0" w:color="auto"/>
      </w:divBdr>
      <w:divsChild>
        <w:div w:id="1321274211">
          <w:marLeft w:val="0"/>
          <w:marRight w:val="0"/>
          <w:marTop w:val="0"/>
          <w:marBottom w:val="0"/>
          <w:divBdr>
            <w:top w:val="none" w:sz="0" w:space="0" w:color="auto"/>
            <w:left w:val="none" w:sz="0" w:space="0" w:color="auto"/>
            <w:bottom w:val="none" w:sz="0" w:space="0" w:color="auto"/>
            <w:right w:val="none" w:sz="0" w:space="0" w:color="auto"/>
          </w:divBdr>
        </w:div>
        <w:div w:id="931086496">
          <w:marLeft w:val="0"/>
          <w:marRight w:val="0"/>
          <w:marTop w:val="150"/>
          <w:marBottom w:val="0"/>
          <w:divBdr>
            <w:top w:val="none" w:sz="0" w:space="0" w:color="auto"/>
            <w:left w:val="none" w:sz="0" w:space="0" w:color="auto"/>
            <w:bottom w:val="none" w:sz="0" w:space="0" w:color="auto"/>
            <w:right w:val="none" w:sz="0" w:space="0" w:color="auto"/>
          </w:divBdr>
          <w:divsChild>
            <w:div w:id="1240558165">
              <w:marLeft w:val="1155"/>
              <w:marRight w:val="0"/>
              <w:marTop w:val="0"/>
              <w:marBottom w:val="0"/>
              <w:divBdr>
                <w:top w:val="none" w:sz="0" w:space="0" w:color="auto"/>
                <w:left w:val="none" w:sz="0" w:space="0" w:color="auto"/>
                <w:bottom w:val="none" w:sz="0" w:space="0" w:color="auto"/>
                <w:right w:val="none" w:sz="0" w:space="0" w:color="auto"/>
              </w:divBdr>
            </w:div>
            <w:div w:id="1680698588">
              <w:marLeft w:val="1155"/>
              <w:marRight w:val="0"/>
              <w:marTop w:val="0"/>
              <w:marBottom w:val="0"/>
              <w:divBdr>
                <w:top w:val="none" w:sz="0" w:space="0" w:color="auto"/>
                <w:left w:val="none" w:sz="0" w:space="0" w:color="auto"/>
                <w:bottom w:val="none" w:sz="0" w:space="0" w:color="auto"/>
                <w:right w:val="none" w:sz="0" w:space="0" w:color="auto"/>
              </w:divBdr>
            </w:div>
            <w:div w:id="1628656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0826284">
      <w:bodyDiv w:val="1"/>
      <w:marLeft w:val="0"/>
      <w:marRight w:val="0"/>
      <w:marTop w:val="0"/>
      <w:marBottom w:val="0"/>
      <w:divBdr>
        <w:top w:val="none" w:sz="0" w:space="0" w:color="auto"/>
        <w:left w:val="none" w:sz="0" w:space="0" w:color="auto"/>
        <w:bottom w:val="none" w:sz="0" w:space="0" w:color="auto"/>
        <w:right w:val="none" w:sz="0" w:space="0" w:color="auto"/>
      </w:divBdr>
      <w:divsChild>
        <w:div w:id="1403795644">
          <w:marLeft w:val="0"/>
          <w:marRight w:val="0"/>
          <w:marTop w:val="0"/>
          <w:marBottom w:val="0"/>
          <w:divBdr>
            <w:top w:val="none" w:sz="0" w:space="0" w:color="auto"/>
            <w:left w:val="none" w:sz="0" w:space="0" w:color="auto"/>
            <w:bottom w:val="none" w:sz="0" w:space="0" w:color="auto"/>
            <w:right w:val="none" w:sz="0" w:space="0" w:color="auto"/>
          </w:divBdr>
        </w:div>
        <w:div w:id="1808744038">
          <w:marLeft w:val="0"/>
          <w:marRight w:val="0"/>
          <w:marTop w:val="150"/>
          <w:marBottom w:val="0"/>
          <w:divBdr>
            <w:top w:val="none" w:sz="0" w:space="0" w:color="auto"/>
            <w:left w:val="none" w:sz="0" w:space="0" w:color="auto"/>
            <w:bottom w:val="none" w:sz="0" w:space="0" w:color="auto"/>
            <w:right w:val="none" w:sz="0" w:space="0" w:color="auto"/>
          </w:divBdr>
          <w:divsChild>
            <w:div w:id="1959607594">
              <w:marLeft w:val="1155"/>
              <w:marRight w:val="0"/>
              <w:marTop w:val="0"/>
              <w:marBottom w:val="0"/>
              <w:divBdr>
                <w:top w:val="none" w:sz="0" w:space="0" w:color="auto"/>
                <w:left w:val="none" w:sz="0" w:space="0" w:color="auto"/>
                <w:bottom w:val="none" w:sz="0" w:space="0" w:color="auto"/>
                <w:right w:val="none" w:sz="0" w:space="0" w:color="auto"/>
              </w:divBdr>
            </w:div>
            <w:div w:id="371271747">
              <w:marLeft w:val="1155"/>
              <w:marRight w:val="0"/>
              <w:marTop w:val="0"/>
              <w:marBottom w:val="0"/>
              <w:divBdr>
                <w:top w:val="none" w:sz="0" w:space="0" w:color="auto"/>
                <w:left w:val="none" w:sz="0" w:space="0" w:color="auto"/>
                <w:bottom w:val="none" w:sz="0" w:space="0" w:color="auto"/>
                <w:right w:val="none" w:sz="0" w:space="0" w:color="auto"/>
              </w:divBdr>
            </w:div>
            <w:div w:id="575090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826594">
      <w:bodyDiv w:val="1"/>
      <w:marLeft w:val="0"/>
      <w:marRight w:val="0"/>
      <w:marTop w:val="0"/>
      <w:marBottom w:val="0"/>
      <w:divBdr>
        <w:top w:val="none" w:sz="0" w:space="0" w:color="auto"/>
        <w:left w:val="none" w:sz="0" w:space="0" w:color="auto"/>
        <w:bottom w:val="none" w:sz="0" w:space="0" w:color="auto"/>
        <w:right w:val="none" w:sz="0" w:space="0" w:color="auto"/>
      </w:divBdr>
      <w:divsChild>
        <w:div w:id="1622031209">
          <w:marLeft w:val="0"/>
          <w:marRight w:val="0"/>
          <w:marTop w:val="0"/>
          <w:marBottom w:val="0"/>
          <w:divBdr>
            <w:top w:val="none" w:sz="0" w:space="0" w:color="auto"/>
            <w:left w:val="none" w:sz="0" w:space="0" w:color="auto"/>
            <w:bottom w:val="none" w:sz="0" w:space="0" w:color="auto"/>
            <w:right w:val="none" w:sz="0" w:space="0" w:color="auto"/>
          </w:divBdr>
        </w:div>
        <w:div w:id="2060089271">
          <w:marLeft w:val="0"/>
          <w:marRight w:val="0"/>
          <w:marTop w:val="150"/>
          <w:marBottom w:val="0"/>
          <w:divBdr>
            <w:top w:val="none" w:sz="0" w:space="0" w:color="auto"/>
            <w:left w:val="none" w:sz="0" w:space="0" w:color="auto"/>
            <w:bottom w:val="none" w:sz="0" w:space="0" w:color="auto"/>
            <w:right w:val="none" w:sz="0" w:space="0" w:color="auto"/>
          </w:divBdr>
          <w:divsChild>
            <w:div w:id="1744444819">
              <w:marLeft w:val="1155"/>
              <w:marRight w:val="0"/>
              <w:marTop w:val="0"/>
              <w:marBottom w:val="0"/>
              <w:divBdr>
                <w:top w:val="none" w:sz="0" w:space="0" w:color="auto"/>
                <w:left w:val="none" w:sz="0" w:space="0" w:color="auto"/>
                <w:bottom w:val="none" w:sz="0" w:space="0" w:color="auto"/>
                <w:right w:val="none" w:sz="0" w:space="0" w:color="auto"/>
              </w:divBdr>
            </w:div>
            <w:div w:id="806703647">
              <w:marLeft w:val="1155"/>
              <w:marRight w:val="0"/>
              <w:marTop w:val="0"/>
              <w:marBottom w:val="0"/>
              <w:divBdr>
                <w:top w:val="none" w:sz="0" w:space="0" w:color="auto"/>
                <w:left w:val="none" w:sz="0" w:space="0" w:color="auto"/>
                <w:bottom w:val="none" w:sz="0" w:space="0" w:color="auto"/>
                <w:right w:val="none" w:sz="0" w:space="0" w:color="auto"/>
              </w:divBdr>
            </w:div>
            <w:div w:id="127211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481431">
      <w:bodyDiv w:val="1"/>
      <w:marLeft w:val="0"/>
      <w:marRight w:val="0"/>
      <w:marTop w:val="0"/>
      <w:marBottom w:val="0"/>
      <w:divBdr>
        <w:top w:val="none" w:sz="0" w:space="0" w:color="auto"/>
        <w:left w:val="none" w:sz="0" w:space="0" w:color="auto"/>
        <w:bottom w:val="none" w:sz="0" w:space="0" w:color="auto"/>
        <w:right w:val="none" w:sz="0" w:space="0" w:color="auto"/>
      </w:divBdr>
      <w:divsChild>
        <w:div w:id="471480897">
          <w:marLeft w:val="0"/>
          <w:marRight w:val="0"/>
          <w:marTop w:val="0"/>
          <w:marBottom w:val="0"/>
          <w:divBdr>
            <w:top w:val="none" w:sz="0" w:space="0" w:color="auto"/>
            <w:left w:val="none" w:sz="0" w:space="0" w:color="auto"/>
            <w:bottom w:val="none" w:sz="0" w:space="0" w:color="auto"/>
            <w:right w:val="none" w:sz="0" w:space="0" w:color="auto"/>
          </w:divBdr>
        </w:div>
        <w:div w:id="1462765941">
          <w:marLeft w:val="0"/>
          <w:marRight w:val="0"/>
          <w:marTop w:val="150"/>
          <w:marBottom w:val="0"/>
          <w:divBdr>
            <w:top w:val="none" w:sz="0" w:space="0" w:color="auto"/>
            <w:left w:val="none" w:sz="0" w:space="0" w:color="auto"/>
            <w:bottom w:val="none" w:sz="0" w:space="0" w:color="auto"/>
            <w:right w:val="none" w:sz="0" w:space="0" w:color="auto"/>
          </w:divBdr>
          <w:divsChild>
            <w:div w:id="1364164035">
              <w:marLeft w:val="1155"/>
              <w:marRight w:val="0"/>
              <w:marTop w:val="0"/>
              <w:marBottom w:val="0"/>
              <w:divBdr>
                <w:top w:val="none" w:sz="0" w:space="0" w:color="auto"/>
                <w:left w:val="none" w:sz="0" w:space="0" w:color="auto"/>
                <w:bottom w:val="none" w:sz="0" w:space="0" w:color="auto"/>
                <w:right w:val="none" w:sz="0" w:space="0" w:color="auto"/>
              </w:divBdr>
            </w:div>
            <w:div w:id="1072118445">
              <w:marLeft w:val="1155"/>
              <w:marRight w:val="0"/>
              <w:marTop w:val="0"/>
              <w:marBottom w:val="0"/>
              <w:divBdr>
                <w:top w:val="none" w:sz="0" w:space="0" w:color="auto"/>
                <w:left w:val="none" w:sz="0" w:space="0" w:color="auto"/>
                <w:bottom w:val="none" w:sz="0" w:space="0" w:color="auto"/>
                <w:right w:val="none" w:sz="0" w:space="0" w:color="auto"/>
              </w:divBdr>
            </w:div>
            <w:div w:id="508180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864856">
      <w:bodyDiv w:val="1"/>
      <w:marLeft w:val="0"/>
      <w:marRight w:val="0"/>
      <w:marTop w:val="0"/>
      <w:marBottom w:val="0"/>
      <w:divBdr>
        <w:top w:val="none" w:sz="0" w:space="0" w:color="auto"/>
        <w:left w:val="none" w:sz="0" w:space="0" w:color="auto"/>
        <w:bottom w:val="none" w:sz="0" w:space="0" w:color="auto"/>
        <w:right w:val="none" w:sz="0" w:space="0" w:color="auto"/>
      </w:divBdr>
      <w:divsChild>
        <w:div w:id="1225873103">
          <w:marLeft w:val="0"/>
          <w:marRight w:val="0"/>
          <w:marTop w:val="0"/>
          <w:marBottom w:val="0"/>
          <w:divBdr>
            <w:top w:val="none" w:sz="0" w:space="0" w:color="auto"/>
            <w:left w:val="none" w:sz="0" w:space="0" w:color="auto"/>
            <w:bottom w:val="none" w:sz="0" w:space="0" w:color="auto"/>
            <w:right w:val="none" w:sz="0" w:space="0" w:color="auto"/>
          </w:divBdr>
        </w:div>
        <w:div w:id="369380837">
          <w:marLeft w:val="0"/>
          <w:marRight w:val="0"/>
          <w:marTop w:val="150"/>
          <w:marBottom w:val="0"/>
          <w:divBdr>
            <w:top w:val="none" w:sz="0" w:space="0" w:color="auto"/>
            <w:left w:val="none" w:sz="0" w:space="0" w:color="auto"/>
            <w:bottom w:val="none" w:sz="0" w:space="0" w:color="auto"/>
            <w:right w:val="none" w:sz="0" w:space="0" w:color="auto"/>
          </w:divBdr>
          <w:divsChild>
            <w:div w:id="1739984960">
              <w:marLeft w:val="1155"/>
              <w:marRight w:val="0"/>
              <w:marTop w:val="0"/>
              <w:marBottom w:val="0"/>
              <w:divBdr>
                <w:top w:val="none" w:sz="0" w:space="0" w:color="auto"/>
                <w:left w:val="none" w:sz="0" w:space="0" w:color="auto"/>
                <w:bottom w:val="none" w:sz="0" w:space="0" w:color="auto"/>
                <w:right w:val="none" w:sz="0" w:space="0" w:color="auto"/>
              </w:divBdr>
            </w:div>
            <w:div w:id="2018800226">
              <w:marLeft w:val="1155"/>
              <w:marRight w:val="0"/>
              <w:marTop w:val="0"/>
              <w:marBottom w:val="0"/>
              <w:divBdr>
                <w:top w:val="none" w:sz="0" w:space="0" w:color="auto"/>
                <w:left w:val="none" w:sz="0" w:space="0" w:color="auto"/>
                <w:bottom w:val="none" w:sz="0" w:space="0" w:color="auto"/>
                <w:right w:val="none" w:sz="0" w:space="0" w:color="auto"/>
              </w:divBdr>
            </w:div>
            <w:div w:id="1361130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107866">
      <w:bodyDiv w:val="1"/>
      <w:marLeft w:val="0"/>
      <w:marRight w:val="0"/>
      <w:marTop w:val="0"/>
      <w:marBottom w:val="0"/>
      <w:divBdr>
        <w:top w:val="none" w:sz="0" w:space="0" w:color="auto"/>
        <w:left w:val="none" w:sz="0" w:space="0" w:color="auto"/>
        <w:bottom w:val="none" w:sz="0" w:space="0" w:color="auto"/>
        <w:right w:val="none" w:sz="0" w:space="0" w:color="auto"/>
      </w:divBdr>
      <w:divsChild>
        <w:div w:id="1631545494">
          <w:marLeft w:val="0"/>
          <w:marRight w:val="0"/>
          <w:marTop w:val="0"/>
          <w:marBottom w:val="0"/>
          <w:divBdr>
            <w:top w:val="none" w:sz="0" w:space="0" w:color="auto"/>
            <w:left w:val="none" w:sz="0" w:space="0" w:color="auto"/>
            <w:bottom w:val="none" w:sz="0" w:space="0" w:color="auto"/>
            <w:right w:val="none" w:sz="0" w:space="0" w:color="auto"/>
          </w:divBdr>
        </w:div>
        <w:div w:id="1848861635">
          <w:marLeft w:val="0"/>
          <w:marRight w:val="0"/>
          <w:marTop w:val="150"/>
          <w:marBottom w:val="0"/>
          <w:divBdr>
            <w:top w:val="none" w:sz="0" w:space="0" w:color="auto"/>
            <w:left w:val="none" w:sz="0" w:space="0" w:color="auto"/>
            <w:bottom w:val="none" w:sz="0" w:space="0" w:color="auto"/>
            <w:right w:val="none" w:sz="0" w:space="0" w:color="auto"/>
          </w:divBdr>
          <w:divsChild>
            <w:div w:id="1142966567">
              <w:marLeft w:val="1155"/>
              <w:marRight w:val="0"/>
              <w:marTop w:val="0"/>
              <w:marBottom w:val="0"/>
              <w:divBdr>
                <w:top w:val="none" w:sz="0" w:space="0" w:color="auto"/>
                <w:left w:val="none" w:sz="0" w:space="0" w:color="auto"/>
                <w:bottom w:val="none" w:sz="0" w:space="0" w:color="auto"/>
                <w:right w:val="none" w:sz="0" w:space="0" w:color="auto"/>
              </w:divBdr>
            </w:div>
            <w:div w:id="166990870">
              <w:marLeft w:val="1155"/>
              <w:marRight w:val="0"/>
              <w:marTop w:val="0"/>
              <w:marBottom w:val="0"/>
              <w:divBdr>
                <w:top w:val="none" w:sz="0" w:space="0" w:color="auto"/>
                <w:left w:val="none" w:sz="0" w:space="0" w:color="auto"/>
                <w:bottom w:val="none" w:sz="0" w:space="0" w:color="auto"/>
                <w:right w:val="none" w:sz="0" w:space="0" w:color="auto"/>
              </w:divBdr>
            </w:div>
            <w:div w:id="481893772">
              <w:marLeft w:val="1155"/>
              <w:marRight w:val="0"/>
              <w:marTop w:val="0"/>
              <w:marBottom w:val="0"/>
              <w:divBdr>
                <w:top w:val="none" w:sz="0" w:space="0" w:color="auto"/>
                <w:left w:val="none" w:sz="0" w:space="0" w:color="auto"/>
                <w:bottom w:val="none" w:sz="0" w:space="0" w:color="auto"/>
                <w:right w:val="none" w:sz="0" w:space="0" w:color="auto"/>
              </w:divBdr>
            </w:div>
            <w:div w:id="627315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266105">
      <w:bodyDiv w:val="1"/>
      <w:marLeft w:val="0"/>
      <w:marRight w:val="0"/>
      <w:marTop w:val="0"/>
      <w:marBottom w:val="0"/>
      <w:divBdr>
        <w:top w:val="none" w:sz="0" w:space="0" w:color="auto"/>
        <w:left w:val="none" w:sz="0" w:space="0" w:color="auto"/>
        <w:bottom w:val="none" w:sz="0" w:space="0" w:color="auto"/>
        <w:right w:val="none" w:sz="0" w:space="0" w:color="auto"/>
      </w:divBdr>
      <w:divsChild>
        <w:div w:id="1522085619">
          <w:marLeft w:val="0"/>
          <w:marRight w:val="0"/>
          <w:marTop w:val="0"/>
          <w:marBottom w:val="0"/>
          <w:divBdr>
            <w:top w:val="none" w:sz="0" w:space="0" w:color="auto"/>
            <w:left w:val="none" w:sz="0" w:space="0" w:color="auto"/>
            <w:bottom w:val="none" w:sz="0" w:space="0" w:color="auto"/>
            <w:right w:val="none" w:sz="0" w:space="0" w:color="auto"/>
          </w:divBdr>
        </w:div>
        <w:div w:id="8338382">
          <w:marLeft w:val="0"/>
          <w:marRight w:val="0"/>
          <w:marTop w:val="150"/>
          <w:marBottom w:val="0"/>
          <w:divBdr>
            <w:top w:val="none" w:sz="0" w:space="0" w:color="auto"/>
            <w:left w:val="none" w:sz="0" w:space="0" w:color="auto"/>
            <w:bottom w:val="none" w:sz="0" w:space="0" w:color="auto"/>
            <w:right w:val="none" w:sz="0" w:space="0" w:color="auto"/>
          </w:divBdr>
          <w:divsChild>
            <w:div w:id="382992578">
              <w:marLeft w:val="1155"/>
              <w:marRight w:val="0"/>
              <w:marTop w:val="0"/>
              <w:marBottom w:val="0"/>
              <w:divBdr>
                <w:top w:val="none" w:sz="0" w:space="0" w:color="auto"/>
                <w:left w:val="none" w:sz="0" w:space="0" w:color="auto"/>
                <w:bottom w:val="none" w:sz="0" w:space="0" w:color="auto"/>
                <w:right w:val="none" w:sz="0" w:space="0" w:color="auto"/>
              </w:divBdr>
            </w:div>
            <w:div w:id="757143689">
              <w:marLeft w:val="1155"/>
              <w:marRight w:val="0"/>
              <w:marTop w:val="0"/>
              <w:marBottom w:val="0"/>
              <w:divBdr>
                <w:top w:val="none" w:sz="0" w:space="0" w:color="auto"/>
                <w:left w:val="none" w:sz="0" w:space="0" w:color="auto"/>
                <w:bottom w:val="none" w:sz="0" w:space="0" w:color="auto"/>
                <w:right w:val="none" w:sz="0" w:space="0" w:color="auto"/>
              </w:divBdr>
            </w:div>
            <w:div w:id="105234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3460">
      <w:bodyDiv w:val="1"/>
      <w:marLeft w:val="0"/>
      <w:marRight w:val="0"/>
      <w:marTop w:val="0"/>
      <w:marBottom w:val="0"/>
      <w:divBdr>
        <w:top w:val="none" w:sz="0" w:space="0" w:color="auto"/>
        <w:left w:val="none" w:sz="0" w:space="0" w:color="auto"/>
        <w:bottom w:val="none" w:sz="0" w:space="0" w:color="auto"/>
        <w:right w:val="none" w:sz="0" w:space="0" w:color="auto"/>
      </w:divBdr>
      <w:divsChild>
        <w:div w:id="2114595727">
          <w:marLeft w:val="0"/>
          <w:marRight w:val="0"/>
          <w:marTop w:val="0"/>
          <w:marBottom w:val="0"/>
          <w:divBdr>
            <w:top w:val="none" w:sz="0" w:space="0" w:color="auto"/>
            <w:left w:val="none" w:sz="0" w:space="0" w:color="auto"/>
            <w:bottom w:val="none" w:sz="0" w:space="0" w:color="auto"/>
            <w:right w:val="none" w:sz="0" w:space="0" w:color="auto"/>
          </w:divBdr>
        </w:div>
        <w:div w:id="1297755929">
          <w:marLeft w:val="0"/>
          <w:marRight w:val="0"/>
          <w:marTop w:val="150"/>
          <w:marBottom w:val="0"/>
          <w:divBdr>
            <w:top w:val="none" w:sz="0" w:space="0" w:color="auto"/>
            <w:left w:val="none" w:sz="0" w:space="0" w:color="auto"/>
            <w:bottom w:val="none" w:sz="0" w:space="0" w:color="auto"/>
            <w:right w:val="none" w:sz="0" w:space="0" w:color="auto"/>
          </w:divBdr>
          <w:divsChild>
            <w:div w:id="1382243670">
              <w:marLeft w:val="1155"/>
              <w:marRight w:val="0"/>
              <w:marTop w:val="0"/>
              <w:marBottom w:val="0"/>
              <w:divBdr>
                <w:top w:val="none" w:sz="0" w:space="0" w:color="auto"/>
                <w:left w:val="none" w:sz="0" w:space="0" w:color="auto"/>
                <w:bottom w:val="none" w:sz="0" w:space="0" w:color="auto"/>
                <w:right w:val="none" w:sz="0" w:space="0" w:color="auto"/>
              </w:divBdr>
            </w:div>
            <w:div w:id="1424374107">
              <w:marLeft w:val="1155"/>
              <w:marRight w:val="0"/>
              <w:marTop w:val="0"/>
              <w:marBottom w:val="0"/>
              <w:divBdr>
                <w:top w:val="none" w:sz="0" w:space="0" w:color="auto"/>
                <w:left w:val="none" w:sz="0" w:space="0" w:color="auto"/>
                <w:bottom w:val="none" w:sz="0" w:space="0" w:color="auto"/>
                <w:right w:val="none" w:sz="0" w:space="0" w:color="auto"/>
              </w:divBdr>
            </w:div>
            <w:div w:id="1630474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299225">
      <w:bodyDiv w:val="1"/>
      <w:marLeft w:val="0"/>
      <w:marRight w:val="0"/>
      <w:marTop w:val="0"/>
      <w:marBottom w:val="0"/>
      <w:divBdr>
        <w:top w:val="none" w:sz="0" w:space="0" w:color="auto"/>
        <w:left w:val="none" w:sz="0" w:space="0" w:color="auto"/>
        <w:bottom w:val="none" w:sz="0" w:space="0" w:color="auto"/>
        <w:right w:val="none" w:sz="0" w:space="0" w:color="auto"/>
      </w:divBdr>
      <w:divsChild>
        <w:div w:id="268322775">
          <w:marLeft w:val="0"/>
          <w:marRight w:val="0"/>
          <w:marTop w:val="0"/>
          <w:marBottom w:val="0"/>
          <w:divBdr>
            <w:top w:val="none" w:sz="0" w:space="0" w:color="auto"/>
            <w:left w:val="none" w:sz="0" w:space="0" w:color="auto"/>
            <w:bottom w:val="none" w:sz="0" w:space="0" w:color="auto"/>
            <w:right w:val="none" w:sz="0" w:space="0" w:color="auto"/>
          </w:divBdr>
        </w:div>
        <w:div w:id="1353534642">
          <w:marLeft w:val="0"/>
          <w:marRight w:val="0"/>
          <w:marTop w:val="150"/>
          <w:marBottom w:val="0"/>
          <w:divBdr>
            <w:top w:val="none" w:sz="0" w:space="0" w:color="auto"/>
            <w:left w:val="none" w:sz="0" w:space="0" w:color="auto"/>
            <w:bottom w:val="none" w:sz="0" w:space="0" w:color="auto"/>
            <w:right w:val="none" w:sz="0" w:space="0" w:color="auto"/>
          </w:divBdr>
          <w:divsChild>
            <w:div w:id="1391927391">
              <w:marLeft w:val="1155"/>
              <w:marRight w:val="0"/>
              <w:marTop w:val="0"/>
              <w:marBottom w:val="0"/>
              <w:divBdr>
                <w:top w:val="none" w:sz="0" w:space="0" w:color="auto"/>
                <w:left w:val="none" w:sz="0" w:space="0" w:color="auto"/>
                <w:bottom w:val="none" w:sz="0" w:space="0" w:color="auto"/>
                <w:right w:val="none" w:sz="0" w:space="0" w:color="auto"/>
              </w:divBdr>
            </w:div>
            <w:div w:id="1587494615">
              <w:marLeft w:val="1155"/>
              <w:marRight w:val="0"/>
              <w:marTop w:val="0"/>
              <w:marBottom w:val="0"/>
              <w:divBdr>
                <w:top w:val="none" w:sz="0" w:space="0" w:color="auto"/>
                <w:left w:val="none" w:sz="0" w:space="0" w:color="auto"/>
                <w:bottom w:val="none" w:sz="0" w:space="0" w:color="auto"/>
                <w:right w:val="none" w:sz="0" w:space="0" w:color="auto"/>
              </w:divBdr>
            </w:div>
            <w:div w:id="138451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315202">
      <w:bodyDiv w:val="1"/>
      <w:marLeft w:val="0"/>
      <w:marRight w:val="0"/>
      <w:marTop w:val="0"/>
      <w:marBottom w:val="0"/>
      <w:divBdr>
        <w:top w:val="none" w:sz="0" w:space="0" w:color="auto"/>
        <w:left w:val="none" w:sz="0" w:space="0" w:color="auto"/>
        <w:bottom w:val="none" w:sz="0" w:space="0" w:color="auto"/>
        <w:right w:val="none" w:sz="0" w:space="0" w:color="auto"/>
      </w:divBdr>
      <w:divsChild>
        <w:div w:id="895971103">
          <w:marLeft w:val="0"/>
          <w:marRight w:val="0"/>
          <w:marTop w:val="0"/>
          <w:marBottom w:val="0"/>
          <w:divBdr>
            <w:top w:val="none" w:sz="0" w:space="0" w:color="auto"/>
            <w:left w:val="none" w:sz="0" w:space="0" w:color="auto"/>
            <w:bottom w:val="none" w:sz="0" w:space="0" w:color="auto"/>
            <w:right w:val="none" w:sz="0" w:space="0" w:color="auto"/>
          </w:divBdr>
        </w:div>
        <w:div w:id="1044335076">
          <w:marLeft w:val="0"/>
          <w:marRight w:val="0"/>
          <w:marTop w:val="150"/>
          <w:marBottom w:val="0"/>
          <w:divBdr>
            <w:top w:val="none" w:sz="0" w:space="0" w:color="auto"/>
            <w:left w:val="none" w:sz="0" w:space="0" w:color="auto"/>
            <w:bottom w:val="none" w:sz="0" w:space="0" w:color="auto"/>
            <w:right w:val="none" w:sz="0" w:space="0" w:color="auto"/>
          </w:divBdr>
          <w:divsChild>
            <w:div w:id="996878459">
              <w:marLeft w:val="1155"/>
              <w:marRight w:val="0"/>
              <w:marTop w:val="0"/>
              <w:marBottom w:val="0"/>
              <w:divBdr>
                <w:top w:val="none" w:sz="0" w:space="0" w:color="auto"/>
                <w:left w:val="none" w:sz="0" w:space="0" w:color="auto"/>
                <w:bottom w:val="none" w:sz="0" w:space="0" w:color="auto"/>
                <w:right w:val="none" w:sz="0" w:space="0" w:color="auto"/>
              </w:divBdr>
            </w:div>
            <w:div w:id="287781694">
              <w:marLeft w:val="1155"/>
              <w:marRight w:val="0"/>
              <w:marTop w:val="0"/>
              <w:marBottom w:val="0"/>
              <w:divBdr>
                <w:top w:val="none" w:sz="0" w:space="0" w:color="auto"/>
                <w:left w:val="none" w:sz="0" w:space="0" w:color="auto"/>
                <w:bottom w:val="none" w:sz="0" w:space="0" w:color="auto"/>
                <w:right w:val="none" w:sz="0" w:space="0" w:color="auto"/>
              </w:divBdr>
            </w:div>
            <w:div w:id="161582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08246">
      <w:bodyDiv w:val="1"/>
      <w:marLeft w:val="0"/>
      <w:marRight w:val="0"/>
      <w:marTop w:val="0"/>
      <w:marBottom w:val="0"/>
      <w:divBdr>
        <w:top w:val="none" w:sz="0" w:space="0" w:color="auto"/>
        <w:left w:val="none" w:sz="0" w:space="0" w:color="auto"/>
        <w:bottom w:val="none" w:sz="0" w:space="0" w:color="auto"/>
        <w:right w:val="none" w:sz="0" w:space="0" w:color="auto"/>
      </w:divBdr>
      <w:divsChild>
        <w:div w:id="290474957">
          <w:marLeft w:val="0"/>
          <w:marRight w:val="0"/>
          <w:marTop w:val="0"/>
          <w:marBottom w:val="0"/>
          <w:divBdr>
            <w:top w:val="none" w:sz="0" w:space="0" w:color="auto"/>
            <w:left w:val="none" w:sz="0" w:space="0" w:color="auto"/>
            <w:bottom w:val="none" w:sz="0" w:space="0" w:color="auto"/>
            <w:right w:val="none" w:sz="0" w:space="0" w:color="auto"/>
          </w:divBdr>
        </w:div>
        <w:div w:id="2120492000">
          <w:marLeft w:val="0"/>
          <w:marRight w:val="0"/>
          <w:marTop w:val="150"/>
          <w:marBottom w:val="0"/>
          <w:divBdr>
            <w:top w:val="none" w:sz="0" w:space="0" w:color="auto"/>
            <w:left w:val="none" w:sz="0" w:space="0" w:color="auto"/>
            <w:bottom w:val="none" w:sz="0" w:space="0" w:color="auto"/>
            <w:right w:val="none" w:sz="0" w:space="0" w:color="auto"/>
          </w:divBdr>
          <w:divsChild>
            <w:div w:id="137845941">
              <w:marLeft w:val="1155"/>
              <w:marRight w:val="0"/>
              <w:marTop w:val="0"/>
              <w:marBottom w:val="0"/>
              <w:divBdr>
                <w:top w:val="none" w:sz="0" w:space="0" w:color="auto"/>
                <w:left w:val="none" w:sz="0" w:space="0" w:color="auto"/>
                <w:bottom w:val="none" w:sz="0" w:space="0" w:color="auto"/>
                <w:right w:val="none" w:sz="0" w:space="0" w:color="auto"/>
              </w:divBdr>
            </w:div>
            <w:div w:id="940920503">
              <w:marLeft w:val="1155"/>
              <w:marRight w:val="0"/>
              <w:marTop w:val="0"/>
              <w:marBottom w:val="0"/>
              <w:divBdr>
                <w:top w:val="none" w:sz="0" w:space="0" w:color="auto"/>
                <w:left w:val="none" w:sz="0" w:space="0" w:color="auto"/>
                <w:bottom w:val="none" w:sz="0" w:space="0" w:color="auto"/>
                <w:right w:val="none" w:sz="0" w:space="0" w:color="auto"/>
              </w:divBdr>
            </w:div>
            <w:div w:id="155596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56425">
      <w:bodyDiv w:val="1"/>
      <w:marLeft w:val="0"/>
      <w:marRight w:val="0"/>
      <w:marTop w:val="0"/>
      <w:marBottom w:val="0"/>
      <w:divBdr>
        <w:top w:val="none" w:sz="0" w:space="0" w:color="auto"/>
        <w:left w:val="none" w:sz="0" w:space="0" w:color="auto"/>
        <w:bottom w:val="none" w:sz="0" w:space="0" w:color="auto"/>
        <w:right w:val="none" w:sz="0" w:space="0" w:color="auto"/>
      </w:divBdr>
      <w:divsChild>
        <w:div w:id="1565263136">
          <w:marLeft w:val="0"/>
          <w:marRight w:val="0"/>
          <w:marTop w:val="0"/>
          <w:marBottom w:val="0"/>
          <w:divBdr>
            <w:top w:val="none" w:sz="0" w:space="0" w:color="auto"/>
            <w:left w:val="none" w:sz="0" w:space="0" w:color="auto"/>
            <w:bottom w:val="none" w:sz="0" w:space="0" w:color="auto"/>
            <w:right w:val="none" w:sz="0" w:space="0" w:color="auto"/>
          </w:divBdr>
        </w:div>
        <w:div w:id="950090742">
          <w:marLeft w:val="0"/>
          <w:marRight w:val="0"/>
          <w:marTop w:val="150"/>
          <w:marBottom w:val="0"/>
          <w:divBdr>
            <w:top w:val="none" w:sz="0" w:space="0" w:color="auto"/>
            <w:left w:val="none" w:sz="0" w:space="0" w:color="auto"/>
            <w:bottom w:val="none" w:sz="0" w:space="0" w:color="auto"/>
            <w:right w:val="none" w:sz="0" w:space="0" w:color="auto"/>
          </w:divBdr>
          <w:divsChild>
            <w:div w:id="590820288">
              <w:marLeft w:val="1155"/>
              <w:marRight w:val="0"/>
              <w:marTop w:val="0"/>
              <w:marBottom w:val="0"/>
              <w:divBdr>
                <w:top w:val="none" w:sz="0" w:space="0" w:color="auto"/>
                <w:left w:val="none" w:sz="0" w:space="0" w:color="auto"/>
                <w:bottom w:val="none" w:sz="0" w:space="0" w:color="auto"/>
                <w:right w:val="none" w:sz="0" w:space="0" w:color="auto"/>
              </w:divBdr>
            </w:div>
            <w:div w:id="1477335546">
              <w:marLeft w:val="1155"/>
              <w:marRight w:val="0"/>
              <w:marTop w:val="0"/>
              <w:marBottom w:val="0"/>
              <w:divBdr>
                <w:top w:val="none" w:sz="0" w:space="0" w:color="auto"/>
                <w:left w:val="none" w:sz="0" w:space="0" w:color="auto"/>
                <w:bottom w:val="none" w:sz="0" w:space="0" w:color="auto"/>
                <w:right w:val="none" w:sz="0" w:space="0" w:color="auto"/>
              </w:divBdr>
            </w:div>
            <w:div w:id="2071803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9792">
      <w:bodyDiv w:val="1"/>
      <w:marLeft w:val="0"/>
      <w:marRight w:val="0"/>
      <w:marTop w:val="0"/>
      <w:marBottom w:val="0"/>
      <w:divBdr>
        <w:top w:val="none" w:sz="0" w:space="0" w:color="auto"/>
        <w:left w:val="none" w:sz="0" w:space="0" w:color="auto"/>
        <w:bottom w:val="none" w:sz="0" w:space="0" w:color="auto"/>
        <w:right w:val="none" w:sz="0" w:space="0" w:color="auto"/>
      </w:divBdr>
      <w:divsChild>
        <w:div w:id="1945267085">
          <w:marLeft w:val="0"/>
          <w:marRight w:val="0"/>
          <w:marTop w:val="0"/>
          <w:marBottom w:val="0"/>
          <w:divBdr>
            <w:top w:val="none" w:sz="0" w:space="0" w:color="auto"/>
            <w:left w:val="none" w:sz="0" w:space="0" w:color="auto"/>
            <w:bottom w:val="none" w:sz="0" w:space="0" w:color="auto"/>
            <w:right w:val="none" w:sz="0" w:space="0" w:color="auto"/>
          </w:divBdr>
        </w:div>
        <w:div w:id="1912500931">
          <w:marLeft w:val="0"/>
          <w:marRight w:val="0"/>
          <w:marTop w:val="150"/>
          <w:marBottom w:val="0"/>
          <w:divBdr>
            <w:top w:val="none" w:sz="0" w:space="0" w:color="auto"/>
            <w:left w:val="none" w:sz="0" w:space="0" w:color="auto"/>
            <w:bottom w:val="none" w:sz="0" w:space="0" w:color="auto"/>
            <w:right w:val="none" w:sz="0" w:space="0" w:color="auto"/>
          </w:divBdr>
          <w:divsChild>
            <w:div w:id="2109085131">
              <w:marLeft w:val="1155"/>
              <w:marRight w:val="0"/>
              <w:marTop w:val="0"/>
              <w:marBottom w:val="0"/>
              <w:divBdr>
                <w:top w:val="none" w:sz="0" w:space="0" w:color="auto"/>
                <w:left w:val="none" w:sz="0" w:space="0" w:color="auto"/>
                <w:bottom w:val="none" w:sz="0" w:space="0" w:color="auto"/>
                <w:right w:val="none" w:sz="0" w:space="0" w:color="auto"/>
              </w:divBdr>
            </w:div>
            <w:div w:id="269431408">
              <w:marLeft w:val="1155"/>
              <w:marRight w:val="0"/>
              <w:marTop w:val="0"/>
              <w:marBottom w:val="0"/>
              <w:divBdr>
                <w:top w:val="none" w:sz="0" w:space="0" w:color="auto"/>
                <w:left w:val="none" w:sz="0" w:space="0" w:color="auto"/>
                <w:bottom w:val="none" w:sz="0" w:space="0" w:color="auto"/>
                <w:right w:val="none" w:sz="0" w:space="0" w:color="auto"/>
              </w:divBdr>
            </w:div>
            <w:div w:id="31368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157008">
      <w:bodyDiv w:val="1"/>
      <w:marLeft w:val="0"/>
      <w:marRight w:val="0"/>
      <w:marTop w:val="0"/>
      <w:marBottom w:val="0"/>
      <w:divBdr>
        <w:top w:val="none" w:sz="0" w:space="0" w:color="auto"/>
        <w:left w:val="none" w:sz="0" w:space="0" w:color="auto"/>
        <w:bottom w:val="none" w:sz="0" w:space="0" w:color="auto"/>
        <w:right w:val="none" w:sz="0" w:space="0" w:color="auto"/>
      </w:divBdr>
      <w:divsChild>
        <w:div w:id="1205946531">
          <w:marLeft w:val="0"/>
          <w:marRight w:val="0"/>
          <w:marTop w:val="0"/>
          <w:marBottom w:val="0"/>
          <w:divBdr>
            <w:top w:val="none" w:sz="0" w:space="0" w:color="auto"/>
            <w:left w:val="none" w:sz="0" w:space="0" w:color="auto"/>
            <w:bottom w:val="none" w:sz="0" w:space="0" w:color="auto"/>
            <w:right w:val="none" w:sz="0" w:space="0" w:color="auto"/>
          </w:divBdr>
        </w:div>
        <w:div w:id="678119675">
          <w:marLeft w:val="0"/>
          <w:marRight w:val="0"/>
          <w:marTop w:val="150"/>
          <w:marBottom w:val="0"/>
          <w:divBdr>
            <w:top w:val="none" w:sz="0" w:space="0" w:color="auto"/>
            <w:left w:val="none" w:sz="0" w:space="0" w:color="auto"/>
            <w:bottom w:val="none" w:sz="0" w:space="0" w:color="auto"/>
            <w:right w:val="none" w:sz="0" w:space="0" w:color="auto"/>
          </w:divBdr>
          <w:divsChild>
            <w:div w:id="1257521389">
              <w:marLeft w:val="1155"/>
              <w:marRight w:val="0"/>
              <w:marTop w:val="0"/>
              <w:marBottom w:val="0"/>
              <w:divBdr>
                <w:top w:val="none" w:sz="0" w:space="0" w:color="auto"/>
                <w:left w:val="none" w:sz="0" w:space="0" w:color="auto"/>
                <w:bottom w:val="none" w:sz="0" w:space="0" w:color="auto"/>
                <w:right w:val="none" w:sz="0" w:space="0" w:color="auto"/>
              </w:divBdr>
            </w:div>
            <w:div w:id="1470243492">
              <w:marLeft w:val="1155"/>
              <w:marRight w:val="0"/>
              <w:marTop w:val="0"/>
              <w:marBottom w:val="0"/>
              <w:divBdr>
                <w:top w:val="none" w:sz="0" w:space="0" w:color="auto"/>
                <w:left w:val="none" w:sz="0" w:space="0" w:color="auto"/>
                <w:bottom w:val="none" w:sz="0" w:space="0" w:color="auto"/>
                <w:right w:val="none" w:sz="0" w:space="0" w:color="auto"/>
              </w:divBdr>
            </w:div>
            <w:div w:id="187708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161167">
      <w:bodyDiv w:val="1"/>
      <w:marLeft w:val="0"/>
      <w:marRight w:val="0"/>
      <w:marTop w:val="0"/>
      <w:marBottom w:val="0"/>
      <w:divBdr>
        <w:top w:val="none" w:sz="0" w:space="0" w:color="auto"/>
        <w:left w:val="none" w:sz="0" w:space="0" w:color="auto"/>
        <w:bottom w:val="none" w:sz="0" w:space="0" w:color="auto"/>
        <w:right w:val="none" w:sz="0" w:space="0" w:color="auto"/>
      </w:divBdr>
      <w:divsChild>
        <w:div w:id="1193566799">
          <w:marLeft w:val="0"/>
          <w:marRight w:val="0"/>
          <w:marTop w:val="0"/>
          <w:marBottom w:val="0"/>
          <w:divBdr>
            <w:top w:val="none" w:sz="0" w:space="0" w:color="auto"/>
            <w:left w:val="none" w:sz="0" w:space="0" w:color="auto"/>
            <w:bottom w:val="none" w:sz="0" w:space="0" w:color="auto"/>
            <w:right w:val="none" w:sz="0" w:space="0" w:color="auto"/>
          </w:divBdr>
        </w:div>
        <w:div w:id="1527938646">
          <w:marLeft w:val="0"/>
          <w:marRight w:val="0"/>
          <w:marTop w:val="150"/>
          <w:marBottom w:val="0"/>
          <w:divBdr>
            <w:top w:val="none" w:sz="0" w:space="0" w:color="auto"/>
            <w:left w:val="none" w:sz="0" w:space="0" w:color="auto"/>
            <w:bottom w:val="none" w:sz="0" w:space="0" w:color="auto"/>
            <w:right w:val="none" w:sz="0" w:space="0" w:color="auto"/>
          </w:divBdr>
          <w:divsChild>
            <w:div w:id="567570906">
              <w:marLeft w:val="1155"/>
              <w:marRight w:val="0"/>
              <w:marTop w:val="0"/>
              <w:marBottom w:val="0"/>
              <w:divBdr>
                <w:top w:val="none" w:sz="0" w:space="0" w:color="auto"/>
                <w:left w:val="none" w:sz="0" w:space="0" w:color="auto"/>
                <w:bottom w:val="none" w:sz="0" w:space="0" w:color="auto"/>
                <w:right w:val="none" w:sz="0" w:space="0" w:color="auto"/>
              </w:divBdr>
            </w:div>
            <w:div w:id="1667128477">
              <w:marLeft w:val="1155"/>
              <w:marRight w:val="0"/>
              <w:marTop w:val="0"/>
              <w:marBottom w:val="0"/>
              <w:divBdr>
                <w:top w:val="none" w:sz="0" w:space="0" w:color="auto"/>
                <w:left w:val="none" w:sz="0" w:space="0" w:color="auto"/>
                <w:bottom w:val="none" w:sz="0" w:space="0" w:color="auto"/>
                <w:right w:val="none" w:sz="0" w:space="0" w:color="auto"/>
              </w:divBdr>
            </w:div>
            <w:div w:id="36348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61181">
      <w:bodyDiv w:val="1"/>
      <w:marLeft w:val="0"/>
      <w:marRight w:val="0"/>
      <w:marTop w:val="0"/>
      <w:marBottom w:val="0"/>
      <w:divBdr>
        <w:top w:val="none" w:sz="0" w:space="0" w:color="auto"/>
        <w:left w:val="none" w:sz="0" w:space="0" w:color="auto"/>
        <w:bottom w:val="none" w:sz="0" w:space="0" w:color="auto"/>
        <w:right w:val="none" w:sz="0" w:space="0" w:color="auto"/>
      </w:divBdr>
      <w:divsChild>
        <w:div w:id="229507700">
          <w:marLeft w:val="0"/>
          <w:marRight w:val="0"/>
          <w:marTop w:val="0"/>
          <w:marBottom w:val="0"/>
          <w:divBdr>
            <w:top w:val="none" w:sz="0" w:space="0" w:color="auto"/>
            <w:left w:val="none" w:sz="0" w:space="0" w:color="auto"/>
            <w:bottom w:val="none" w:sz="0" w:space="0" w:color="auto"/>
            <w:right w:val="none" w:sz="0" w:space="0" w:color="auto"/>
          </w:divBdr>
        </w:div>
        <w:div w:id="1909337971">
          <w:marLeft w:val="0"/>
          <w:marRight w:val="0"/>
          <w:marTop w:val="150"/>
          <w:marBottom w:val="0"/>
          <w:divBdr>
            <w:top w:val="none" w:sz="0" w:space="0" w:color="auto"/>
            <w:left w:val="none" w:sz="0" w:space="0" w:color="auto"/>
            <w:bottom w:val="none" w:sz="0" w:space="0" w:color="auto"/>
            <w:right w:val="none" w:sz="0" w:space="0" w:color="auto"/>
          </w:divBdr>
          <w:divsChild>
            <w:div w:id="2067684375">
              <w:marLeft w:val="1155"/>
              <w:marRight w:val="0"/>
              <w:marTop w:val="0"/>
              <w:marBottom w:val="0"/>
              <w:divBdr>
                <w:top w:val="none" w:sz="0" w:space="0" w:color="auto"/>
                <w:left w:val="none" w:sz="0" w:space="0" w:color="auto"/>
                <w:bottom w:val="none" w:sz="0" w:space="0" w:color="auto"/>
                <w:right w:val="none" w:sz="0" w:space="0" w:color="auto"/>
              </w:divBdr>
            </w:div>
            <w:div w:id="28844439">
              <w:marLeft w:val="1155"/>
              <w:marRight w:val="0"/>
              <w:marTop w:val="0"/>
              <w:marBottom w:val="0"/>
              <w:divBdr>
                <w:top w:val="none" w:sz="0" w:space="0" w:color="auto"/>
                <w:left w:val="none" w:sz="0" w:space="0" w:color="auto"/>
                <w:bottom w:val="none" w:sz="0" w:space="0" w:color="auto"/>
                <w:right w:val="none" w:sz="0" w:space="0" w:color="auto"/>
              </w:divBdr>
            </w:div>
            <w:div w:id="74476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3936016">
      <w:bodyDiv w:val="1"/>
      <w:marLeft w:val="0"/>
      <w:marRight w:val="0"/>
      <w:marTop w:val="0"/>
      <w:marBottom w:val="0"/>
      <w:divBdr>
        <w:top w:val="none" w:sz="0" w:space="0" w:color="auto"/>
        <w:left w:val="none" w:sz="0" w:space="0" w:color="auto"/>
        <w:bottom w:val="none" w:sz="0" w:space="0" w:color="auto"/>
        <w:right w:val="none" w:sz="0" w:space="0" w:color="auto"/>
      </w:divBdr>
      <w:divsChild>
        <w:div w:id="1493570440">
          <w:marLeft w:val="0"/>
          <w:marRight w:val="0"/>
          <w:marTop w:val="0"/>
          <w:marBottom w:val="0"/>
          <w:divBdr>
            <w:top w:val="none" w:sz="0" w:space="0" w:color="auto"/>
            <w:left w:val="none" w:sz="0" w:space="0" w:color="auto"/>
            <w:bottom w:val="none" w:sz="0" w:space="0" w:color="auto"/>
            <w:right w:val="none" w:sz="0" w:space="0" w:color="auto"/>
          </w:divBdr>
        </w:div>
        <w:div w:id="353119915">
          <w:marLeft w:val="0"/>
          <w:marRight w:val="0"/>
          <w:marTop w:val="150"/>
          <w:marBottom w:val="0"/>
          <w:divBdr>
            <w:top w:val="none" w:sz="0" w:space="0" w:color="auto"/>
            <w:left w:val="none" w:sz="0" w:space="0" w:color="auto"/>
            <w:bottom w:val="none" w:sz="0" w:space="0" w:color="auto"/>
            <w:right w:val="none" w:sz="0" w:space="0" w:color="auto"/>
          </w:divBdr>
          <w:divsChild>
            <w:div w:id="294526480">
              <w:marLeft w:val="1155"/>
              <w:marRight w:val="0"/>
              <w:marTop w:val="0"/>
              <w:marBottom w:val="0"/>
              <w:divBdr>
                <w:top w:val="none" w:sz="0" w:space="0" w:color="auto"/>
                <w:left w:val="none" w:sz="0" w:space="0" w:color="auto"/>
                <w:bottom w:val="none" w:sz="0" w:space="0" w:color="auto"/>
                <w:right w:val="none" w:sz="0" w:space="0" w:color="auto"/>
              </w:divBdr>
            </w:div>
            <w:div w:id="1519539955">
              <w:marLeft w:val="1155"/>
              <w:marRight w:val="0"/>
              <w:marTop w:val="0"/>
              <w:marBottom w:val="0"/>
              <w:divBdr>
                <w:top w:val="none" w:sz="0" w:space="0" w:color="auto"/>
                <w:left w:val="none" w:sz="0" w:space="0" w:color="auto"/>
                <w:bottom w:val="none" w:sz="0" w:space="0" w:color="auto"/>
                <w:right w:val="none" w:sz="0" w:space="0" w:color="auto"/>
              </w:divBdr>
            </w:div>
            <w:div w:id="1198278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217">
      <w:bodyDiv w:val="1"/>
      <w:marLeft w:val="0"/>
      <w:marRight w:val="0"/>
      <w:marTop w:val="0"/>
      <w:marBottom w:val="0"/>
      <w:divBdr>
        <w:top w:val="none" w:sz="0" w:space="0" w:color="auto"/>
        <w:left w:val="none" w:sz="0" w:space="0" w:color="auto"/>
        <w:bottom w:val="none" w:sz="0" w:space="0" w:color="auto"/>
        <w:right w:val="none" w:sz="0" w:space="0" w:color="auto"/>
      </w:divBdr>
      <w:divsChild>
        <w:div w:id="1343312296">
          <w:marLeft w:val="0"/>
          <w:marRight w:val="0"/>
          <w:marTop w:val="0"/>
          <w:marBottom w:val="0"/>
          <w:divBdr>
            <w:top w:val="none" w:sz="0" w:space="0" w:color="auto"/>
            <w:left w:val="none" w:sz="0" w:space="0" w:color="auto"/>
            <w:bottom w:val="none" w:sz="0" w:space="0" w:color="auto"/>
            <w:right w:val="none" w:sz="0" w:space="0" w:color="auto"/>
          </w:divBdr>
        </w:div>
        <w:div w:id="1941252121">
          <w:marLeft w:val="0"/>
          <w:marRight w:val="0"/>
          <w:marTop w:val="150"/>
          <w:marBottom w:val="0"/>
          <w:divBdr>
            <w:top w:val="none" w:sz="0" w:space="0" w:color="auto"/>
            <w:left w:val="none" w:sz="0" w:space="0" w:color="auto"/>
            <w:bottom w:val="none" w:sz="0" w:space="0" w:color="auto"/>
            <w:right w:val="none" w:sz="0" w:space="0" w:color="auto"/>
          </w:divBdr>
          <w:divsChild>
            <w:div w:id="352537171">
              <w:marLeft w:val="1155"/>
              <w:marRight w:val="0"/>
              <w:marTop w:val="0"/>
              <w:marBottom w:val="0"/>
              <w:divBdr>
                <w:top w:val="none" w:sz="0" w:space="0" w:color="auto"/>
                <w:left w:val="none" w:sz="0" w:space="0" w:color="auto"/>
                <w:bottom w:val="none" w:sz="0" w:space="0" w:color="auto"/>
                <w:right w:val="none" w:sz="0" w:space="0" w:color="auto"/>
              </w:divBdr>
            </w:div>
            <w:div w:id="2090078717">
              <w:marLeft w:val="1155"/>
              <w:marRight w:val="0"/>
              <w:marTop w:val="0"/>
              <w:marBottom w:val="0"/>
              <w:divBdr>
                <w:top w:val="none" w:sz="0" w:space="0" w:color="auto"/>
                <w:left w:val="none" w:sz="0" w:space="0" w:color="auto"/>
                <w:bottom w:val="none" w:sz="0" w:space="0" w:color="auto"/>
                <w:right w:val="none" w:sz="0" w:space="0" w:color="auto"/>
              </w:divBdr>
            </w:div>
            <w:div w:id="415513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7857">
      <w:bodyDiv w:val="1"/>
      <w:marLeft w:val="0"/>
      <w:marRight w:val="0"/>
      <w:marTop w:val="0"/>
      <w:marBottom w:val="0"/>
      <w:divBdr>
        <w:top w:val="none" w:sz="0" w:space="0" w:color="auto"/>
        <w:left w:val="none" w:sz="0" w:space="0" w:color="auto"/>
        <w:bottom w:val="none" w:sz="0" w:space="0" w:color="auto"/>
        <w:right w:val="none" w:sz="0" w:space="0" w:color="auto"/>
      </w:divBdr>
      <w:divsChild>
        <w:div w:id="490298519">
          <w:marLeft w:val="0"/>
          <w:marRight w:val="0"/>
          <w:marTop w:val="0"/>
          <w:marBottom w:val="0"/>
          <w:divBdr>
            <w:top w:val="none" w:sz="0" w:space="0" w:color="auto"/>
            <w:left w:val="none" w:sz="0" w:space="0" w:color="auto"/>
            <w:bottom w:val="none" w:sz="0" w:space="0" w:color="auto"/>
            <w:right w:val="none" w:sz="0" w:space="0" w:color="auto"/>
          </w:divBdr>
        </w:div>
        <w:div w:id="1321151770">
          <w:marLeft w:val="0"/>
          <w:marRight w:val="0"/>
          <w:marTop w:val="150"/>
          <w:marBottom w:val="0"/>
          <w:divBdr>
            <w:top w:val="none" w:sz="0" w:space="0" w:color="auto"/>
            <w:left w:val="none" w:sz="0" w:space="0" w:color="auto"/>
            <w:bottom w:val="none" w:sz="0" w:space="0" w:color="auto"/>
            <w:right w:val="none" w:sz="0" w:space="0" w:color="auto"/>
          </w:divBdr>
          <w:divsChild>
            <w:div w:id="66269093">
              <w:marLeft w:val="1155"/>
              <w:marRight w:val="0"/>
              <w:marTop w:val="0"/>
              <w:marBottom w:val="0"/>
              <w:divBdr>
                <w:top w:val="none" w:sz="0" w:space="0" w:color="auto"/>
                <w:left w:val="none" w:sz="0" w:space="0" w:color="auto"/>
                <w:bottom w:val="none" w:sz="0" w:space="0" w:color="auto"/>
                <w:right w:val="none" w:sz="0" w:space="0" w:color="auto"/>
              </w:divBdr>
            </w:div>
            <w:div w:id="1772891271">
              <w:marLeft w:val="1155"/>
              <w:marRight w:val="0"/>
              <w:marTop w:val="0"/>
              <w:marBottom w:val="0"/>
              <w:divBdr>
                <w:top w:val="none" w:sz="0" w:space="0" w:color="auto"/>
                <w:left w:val="none" w:sz="0" w:space="0" w:color="auto"/>
                <w:bottom w:val="none" w:sz="0" w:space="0" w:color="auto"/>
                <w:right w:val="none" w:sz="0" w:space="0" w:color="auto"/>
              </w:divBdr>
            </w:div>
            <w:div w:id="1281108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137036">
      <w:bodyDiv w:val="1"/>
      <w:marLeft w:val="0"/>
      <w:marRight w:val="0"/>
      <w:marTop w:val="0"/>
      <w:marBottom w:val="0"/>
      <w:divBdr>
        <w:top w:val="none" w:sz="0" w:space="0" w:color="auto"/>
        <w:left w:val="none" w:sz="0" w:space="0" w:color="auto"/>
        <w:bottom w:val="none" w:sz="0" w:space="0" w:color="auto"/>
        <w:right w:val="none" w:sz="0" w:space="0" w:color="auto"/>
      </w:divBdr>
      <w:divsChild>
        <w:div w:id="1024136487">
          <w:marLeft w:val="0"/>
          <w:marRight w:val="0"/>
          <w:marTop w:val="0"/>
          <w:marBottom w:val="0"/>
          <w:divBdr>
            <w:top w:val="none" w:sz="0" w:space="0" w:color="auto"/>
            <w:left w:val="none" w:sz="0" w:space="0" w:color="auto"/>
            <w:bottom w:val="none" w:sz="0" w:space="0" w:color="auto"/>
            <w:right w:val="none" w:sz="0" w:space="0" w:color="auto"/>
          </w:divBdr>
        </w:div>
        <w:div w:id="552276458">
          <w:marLeft w:val="0"/>
          <w:marRight w:val="0"/>
          <w:marTop w:val="150"/>
          <w:marBottom w:val="0"/>
          <w:divBdr>
            <w:top w:val="none" w:sz="0" w:space="0" w:color="auto"/>
            <w:left w:val="none" w:sz="0" w:space="0" w:color="auto"/>
            <w:bottom w:val="none" w:sz="0" w:space="0" w:color="auto"/>
            <w:right w:val="none" w:sz="0" w:space="0" w:color="auto"/>
          </w:divBdr>
          <w:divsChild>
            <w:div w:id="519206014">
              <w:marLeft w:val="1155"/>
              <w:marRight w:val="0"/>
              <w:marTop w:val="0"/>
              <w:marBottom w:val="0"/>
              <w:divBdr>
                <w:top w:val="none" w:sz="0" w:space="0" w:color="auto"/>
                <w:left w:val="none" w:sz="0" w:space="0" w:color="auto"/>
                <w:bottom w:val="none" w:sz="0" w:space="0" w:color="auto"/>
                <w:right w:val="none" w:sz="0" w:space="0" w:color="auto"/>
              </w:divBdr>
            </w:div>
            <w:div w:id="890314144">
              <w:marLeft w:val="1155"/>
              <w:marRight w:val="0"/>
              <w:marTop w:val="0"/>
              <w:marBottom w:val="0"/>
              <w:divBdr>
                <w:top w:val="none" w:sz="0" w:space="0" w:color="auto"/>
                <w:left w:val="none" w:sz="0" w:space="0" w:color="auto"/>
                <w:bottom w:val="none" w:sz="0" w:space="0" w:color="auto"/>
                <w:right w:val="none" w:sz="0" w:space="0" w:color="auto"/>
              </w:divBdr>
            </w:div>
            <w:div w:id="57254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09949585">
      <w:bodyDiv w:val="1"/>
      <w:marLeft w:val="0"/>
      <w:marRight w:val="0"/>
      <w:marTop w:val="0"/>
      <w:marBottom w:val="0"/>
      <w:divBdr>
        <w:top w:val="none" w:sz="0" w:space="0" w:color="auto"/>
        <w:left w:val="none" w:sz="0" w:space="0" w:color="auto"/>
        <w:bottom w:val="none" w:sz="0" w:space="0" w:color="auto"/>
        <w:right w:val="none" w:sz="0" w:space="0" w:color="auto"/>
      </w:divBdr>
      <w:divsChild>
        <w:div w:id="966667263">
          <w:marLeft w:val="0"/>
          <w:marRight w:val="0"/>
          <w:marTop w:val="0"/>
          <w:marBottom w:val="0"/>
          <w:divBdr>
            <w:top w:val="none" w:sz="0" w:space="0" w:color="auto"/>
            <w:left w:val="none" w:sz="0" w:space="0" w:color="auto"/>
            <w:bottom w:val="none" w:sz="0" w:space="0" w:color="auto"/>
            <w:right w:val="none" w:sz="0" w:space="0" w:color="auto"/>
          </w:divBdr>
        </w:div>
        <w:div w:id="1752970683">
          <w:marLeft w:val="0"/>
          <w:marRight w:val="0"/>
          <w:marTop w:val="150"/>
          <w:marBottom w:val="0"/>
          <w:divBdr>
            <w:top w:val="none" w:sz="0" w:space="0" w:color="auto"/>
            <w:left w:val="none" w:sz="0" w:space="0" w:color="auto"/>
            <w:bottom w:val="none" w:sz="0" w:space="0" w:color="auto"/>
            <w:right w:val="none" w:sz="0" w:space="0" w:color="auto"/>
          </w:divBdr>
          <w:divsChild>
            <w:div w:id="2093038110">
              <w:marLeft w:val="1155"/>
              <w:marRight w:val="0"/>
              <w:marTop w:val="0"/>
              <w:marBottom w:val="0"/>
              <w:divBdr>
                <w:top w:val="none" w:sz="0" w:space="0" w:color="auto"/>
                <w:left w:val="none" w:sz="0" w:space="0" w:color="auto"/>
                <w:bottom w:val="none" w:sz="0" w:space="0" w:color="auto"/>
                <w:right w:val="none" w:sz="0" w:space="0" w:color="auto"/>
              </w:divBdr>
            </w:div>
            <w:div w:id="724523305">
              <w:marLeft w:val="1155"/>
              <w:marRight w:val="0"/>
              <w:marTop w:val="0"/>
              <w:marBottom w:val="0"/>
              <w:divBdr>
                <w:top w:val="none" w:sz="0" w:space="0" w:color="auto"/>
                <w:left w:val="none" w:sz="0" w:space="0" w:color="auto"/>
                <w:bottom w:val="none" w:sz="0" w:space="0" w:color="auto"/>
                <w:right w:val="none" w:sz="0" w:space="0" w:color="auto"/>
              </w:divBdr>
            </w:div>
            <w:div w:id="35561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003">
      <w:bodyDiv w:val="1"/>
      <w:marLeft w:val="0"/>
      <w:marRight w:val="0"/>
      <w:marTop w:val="0"/>
      <w:marBottom w:val="0"/>
      <w:divBdr>
        <w:top w:val="none" w:sz="0" w:space="0" w:color="auto"/>
        <w:left w:val="none" w:sz="0" w:space="0" w:color="auto"/>
        <w:bottom w:val="none" w:sz="0" w:space="0" w:color="auto"/>
        <w:right w:val="none" w:sz="0" w:space="0" w:color="auto"/>
      </w:divBdr>
      <w:divsChild>
        <w:div w:id="431246556">
          <w:marLeft w:val="0"/>
          <w:marRight w:val="0"/>
          <w:marTop w:val="0"/>
          <w:marBottom w:val="0"/>
          <w:divBdr>
            <w:top w:val="none" w:sz="0" w:space="0" w:color="auto"/>
            <w:left w:val="none" w:sz="0" w:space="0" w:color="auto"/>
            <w:bottom w:val="none" w:sz="0" w:space="0" w:color="auto"/>
            <w:right w:val="none" w:sz="0" w:space="0" w:color="auto"/>
          </w:divBdr>
        </w:div>
        <w:div w:id="294601511">
          <w:marLeft w:val="0"/>
          <w:marRight w:val="0"/>
          <w:marTop w:val="150"/>
          <w:marBottom w:val="0"/>
          <w:divBdr>
            <w:top w:val="none" w:sz="0" w:space="0" w:color="auto"/>
            <w:left w:val="none" w:sz="0" w:space="0" w:color="auto"/>
            <w:bottom w:val="none" w:sz="0" w:space="0" w:color="auto"/>
            <w:right w:val="none" w:sz="0" w:space="0" w:color="auto"/>
          </w:divBdr>
          <w:divsChild>
            <w:div w:id="66390847">
              <w:marLeft w:val="1155"/>
              <w:marRight w:val="0"/>
              <w:marTop w:val="0"/>
              <w:marBottom w:val="0"/>
              <w:divBdr>
                <w:top w:val="none" w:sz="0" w:space="0" w:color="auto"/>
                <w:left w:val="none" w:sz="0" w:space="0" w:color="auto"/>
                <w:bottom w:val="none" w:sz="0" w:space="0" w:color="auto"/>
                <w:right w:val="none" w:sz="0" w:space="0" w:color="auto"/>
              </w:divBdr>
            </w:div>
            <w:div w:id="1764573523">
              <w:marLeft w:val="1155"/>
              <w:marRight w:val="0"/>
              <w:marTop w:val="0"/>
              <w:marBottom w:val="0"/>
              <w:divBdr>
                <w:top w:val="none" w:sz="0" w:space="0" w:color="auto"/>
                <w:left w:val="none" w:sz="0" w:space="0" w:color="auto"/>
                <w:bottom w:val="none" w:sz="0" w:space="0" w:color="auto"/>
                <w:right w:val="none" w:sz="0" w:space="0" w:color="auto"/>
              </w:divBdr>
            </w:div>
            <w:div w:id="83815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07255">
      <w:bodyDiv w:val="1"/>
      <w:marLeft w:val="0"/>
      <w:marRight w:val="0"/>
      <w:marTop w:val="0"/>
      <w:marBottom w:val="0"/>
      <w:divBdr>
        <w:top w:val="none" w:sz="0" w:space="0" w:color="auto"/>
        <w:left w:val="none" w:sz="0" w:space="0" w:color="auto"/>
        <w:bottom w:val="none" w:sz="0" w:space="0" w:color="auto"/>
        <w:right w:val="none" w:sz="0" w:space="0" w:color="auto"/>
      </w:divBdr>
      <w:divsChild>
        <w:div w:id="1369184632">
          <w:marLeft w:val="0"/>
          <w:marRight w:val="0"/>
          <w:marTop w:val="0"/>
          <w:marBottom w:val="0"/>
          <w:divBdr>
            <w:top w:val="none" w:sz="0" w:space="0" w:color="auto"/>
            <w:left w:val="none" w:sz="0" w:space="0" w:color="auto"/>
            <w:bottom w:val="none" w:sz="0" w:space="0" w:color="auto"/>
            <w:right w:val="none" w:sz="0" w:space="0" w:color="auto"/>
          </w:divBdr>
        </w:div>
        <w:div w:id="1443722310">
          <w:marLeft w:val="0"/>
          <w:marRight w:val="0"/>
          <w:marTop w:val="150"/>
          <w:marBottom w:val="0"/>
          <w:divBdr>
            <w:top w:val="none" w:sz="0" w:space="0" w:color="auto"/>
            <w:left w:val="none" w:sz="0" w:space="0" w:color="auto"/>
            <w:bottom w:val="none" w:sz="0" w:space="0" w:color="auto"/>
            <w:right w:val="none" w:sz="0" w:space="0" w:color="auto"/>
          </w:divBdr>
          <w:divsChild>
            <w:div w:id="617568602">
              <w:marLeft w:val="1155"/>
              <w:marRight w:val="0"/>
              <w:marTop w:val="0"/>
              <w:marBottom w:val="0"/>
              <w:divBdr>
                <w:top w:val="none" w:sz="0" w:space="0" w:color="auto"/>
                <w:left w:val="none" w:sz="0" w:space="0" w:color="auto"/>
                <w:bottom w:val="none" w:sz="0" w:space="0" w:color="auto"/>
                <w:right w:val="none" w:sz="0" w:space="0" w:color="auto"/>
              </w:divBdr>
            </w:div>
            <w:div w:id="1763067520">
              <w:marLeft w:val="1155"/>
              <w:marRight w:val="0"/>
              <w:marTop w:val="0"/>
              <w:marBottom w:val="0"/>
              <w:divBdr>
                <w:top w:val="none" w:sz="0" w:space="0" w:color="auto"/>
                <w:left w:val="none" w:sz="0" w:space="0" w:color="auto"/>
                <w:bottom w:val="none" w:sz="0" w:space="0" w:color="auto"/>
                <w:right w:val="none" w:sz="0" w:space="0" w:color="auto"/>
              </w:divBdr>
            </w:div>
            <w:div w:id="1006248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649476">
      <w:bodyDiv w:val="1"/>
      <w:marLeft w:val="0"/>
      <w:marRight w:val="0"/>
      <w:marTop w:val="0"/>
      <w:marBottom w:val="0"/>
      <w:divBdr>
        <w:top w:val="none" w:sz="0" w:space="0" w:color="auto"/>
        <w:left w:val="none" w:sz="0" w:space="0" w:color="auto"/>
        <w:bottom w:val="none" w:sz="0" w:space="0" w:color="auto"/>
        <w:right w:val="none" w:sz="0" w:space="0" w:color="auto"/>
      </w:divBdr>
      <w:divsChild>
        <w:div w:id="2008706836">
          <w:marLeft w:val="0"/>
          <w:marRight w:val="0"/>
          <w:marTop w:val="0"/>
          <w:marBottom w:val="0"/>
          <w:divBdr>
            <w:top w:val="none" w:sz="0" w:space="0" w:color="auto"/>
            <w:left w:val="none" w:sz="0" w:space="0" w:color="auto"/>
            <w:bottom w:val="none" w:sz="0" w:space="0" w:color="auto"/>
            <w:right w:val="none" w:sz="0" w:space="0" w:color="auto"/>
          </w:divBdr>
        </w:div>
        <w:div w:id="1666669790">
          <w:marLeft w:val="0"/>
          <w:marRight w:val="0"/>
          <w:marTop w:val="150"/>
          <w:marBottom w:val="0"/>
          <w:divBdr>
            <w:top w:val="none" w:sz="0" w:space="0" w:color="auto"/>
            <w:left w:val="none" w:sz="0" w:space="0" w:color="auto"/>
            <w:bottom w:val="none" w:sz="0" w:space="0" w:color="auto"/>
            <w:right w:val="none" w:sz="0" w:space="0" w:color="auto"/>
          </w:divBdr>
          <w:divsChild>
            <w:div w:id="1471289520">
              <w:marLeft w:val="1155"/>
              <w:marRight w:val="0"/>
              <w:marTop w:val="0"/>
              <w:marBottom w:val="0"/>
              <w:divBdr>
                <w:top w:val="none" w:sz="0" w:space="0" w:color="auto"/>
                <w:left w:val="none" w:sz="0" w:space="0" w:color="auto"/>
                <w:bottom w:val="none" w:sz="0" w:space="0" w:color="auto"/>
                <w:right w:val="none" w:sz="0" w:space="0" w:color="auto"/>
              </w:divBdr>
            </w:div>
            <w:div w:id="457458959">
              <w:marLeft w:val="1155"/>
              <w:marRight w:val="0"/>
              <w:marTop w:val="0"/>
              <w:marBottom w:val="0"/>
              <w:divBdr>
                <w:top w:val="none" w:sz="0" w:space="0" w:color="auto"/>
                <w:left w:val="none" w:sz="0" w:space="0" w:color="auto"/>
                <w:bottom w:val="none" w:sz="0" w:space="0" w:color="auto"/>
                <w:right w:val="none" w:sz="0" w:space="0" w:color="auto"/>
              </w:divBdr>
            </w:div>
            <w:div w:id="167742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144587">
      <w:bodyDiv w:val="1"/>
      <w:marLeft w:val="0"/>
      <w:marRight w:val="0"/>
      <w:marTop w:val="0"/>
      <w:marBottom w:val="0"/>
      <w:divBdr>
        <w:top w:val="none" w:sz="0" w:space="0" w:color="auto"/>
        <w:left w:val="none" w:sz="0" w:space="0" w:color="auto"/>
        <w:bottom w:val="none" w:sz="0" w:space="0" w:color="auto"/>
        <w:right w:val="none" w:sz="0" w:space="0" w:color="auto"/>
      </w:divBdr>
      <w:divsChild>
        <w:div w:id="834688326">
          <w:marLeft w:val="0"/>
          <w:marRight w:val="0"/>
          <w:marTop w:val="0"/>
          <w:marBottom w:val="0"/>
          <w:divBdr>
            <w:top w:val="none" w:sz="0" w:space="0" w:color="auto"/>
            <w:left w:val="none" w:sz="0" w:space="0" w:color="auto"/>
            <w:bottom w:val="none" w:sz="0" w:space="0" w:color="auto"/>
            <w:right w:val="none" w:sz="0" w:space="0" w:color="auto"/>
          </w:divBdr>
        </w:div>
        <w:div w:id="1834713039">
          <w:marLeft w:val="0"/>
          <w:marRight w:val="0"/>
          <w:marTop w:val="150"/>
          <w:marBottom w:val="0"/>
          <w:divBdr>
            <w:top w:val="none" w:sz="0" w:space="0" w:color="auto"/>
            <w:left w:val="none" w:sz="0" w:space="0" w:color="auto"/>
            <w:bottom w:val="none" w:sz="0" w:space="0" w:color="auto"/>
            <w:right w:val="none" w:sz="0" w:space="0" w:color="auto"/>
          </w:divBdr>
          <w:divsChild>
            <w:div w:id="382215865">
              <w:marLeft w:val="1155"/>
              <w:marRight w:val="0"/>
              <w:marTop w:val="0"/>
              <w:marBottom w:val="0"/>
              <w:divBdr>
                <w:top w:val="none" w:sz="0" w:space="0" w:color="auto"/>
                <w:left w:val="none" w:sz="0" w:space="0" w:color="auto"/>
                <w:bottom w:val="none" w:sz="0" w:space="0" w:color="auto"/>
                <w:right w:val="none" w:sz="0" w:space="0" w:color="auto"/>
              </w:divBdr>
            </w:div>
            <w:div w:id="487987927">
              <w:marLeft w:val="1155"/>
              <w:marRight w:val="0"/>
              <w:marTop w:val="0"/>
              <w:marBottom w:val="0"/>
              <w:divBdr>
                <w:top w:val="none" w:sz="0" w:space="0" w:color="auto"/>
                <w:left w:val="none" w:sz="0" w:space="0" w:color="auto"/>
                <w:bottom w:val="none" w:sz="0" w:space="0" w:color="auto"/>
                <w:right w:val="none" w:sz="0" w:space="0" w:color="auto"/>
              </w:divBdr>
            </w:div>
            <w:div w:id="126006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1828">
      <w:bodyDiv w:val="1"/>
      <w:marLeft w:val="0"/>
      <w:marRight w:val="0"/>
      <w:marTop w:val="0"/>
      <w:marBottom w:val="0"/>
      <w:divBdr>
        <w:top w:val="none" w:sz="0" w:space="0" w:color="auto"/>
        <w:left w:val="none" w:sz="0" w:space="0" w:color="auto"/>
        <w:bottom w:val="none" w:sz="0" w:space="0" w:color="auto"/>
        <w:right w:val="none" w:sz="0" w:space="0" w:color="auto"/>
      </w:divBdr>
      <w:divsChild>
        <w:div w:id="1327511855">
          <w:marLeft w:val="0"/>
          <w:marRight w:val="0"/>
          <w:marTop w:val="0"/>
          <w:marBottom w:val="0"/>
          <w:divBdr>
            <w:top w:val="none" w:sz="0" w:space="0" w:color="auto"/>
            <w:left w:val="none" w:sz="0" w:space="0" w:color="auto"/>
            <w:bottom w:val="none" w:sz="0" w:space="0" w:color="auto"/>
            <w:right w:val="none" w:sz="0" w:space="0" w:color="auto"/>
          </w:divBdr>
        </w:div>
        <w:div w:id="484972398">
          <w:marLeft w:val="0"/>
          <w:marRight w:val="0"/>
          <w:marTop w:val="150"/>
          <w:marBottom w:val="0"/>
          <w:divBdr>
            <w:top w:val="none" w:sz="0" w:space="0" w:color="auto"/>
            <w:left w:val="none" w:sz="0" w:space="0" w:color="auto"/>
            <w:bottom w:val="none" w:sz="0" w:space="0" w:color="auto"/>
            <w:right w:val="none" w:sz="0" w:space="0" w:color="auto"/>
          </w:divBdr>
          <w:divsChild>
            <w:div w:id="316039733">
              <w:marLeft w:val="1155"/>
              <w:marRight w:val="0"/>
              <w:marTop w:val="0"/>
              <w:marBottom w:val="0"/>
              <w:divBdr>
                <w:top w:val="none" w:sz="0" w:space="0" w:color="auto"/>
                <w:left w:val="none" w:sz="0" w:space="0" w:color="auto"/>
                <w:bottom w:val="none" w:sz="0" w:space="0" w:color="auto"/>
                <w:right w:val="none" w:sz="0" w:space="0" w:color="auto"/>
              </w:divBdr>
            </w:div>
            <w:div w:id="858549438">
              <w:marLeft w:val="1155"/>
              <w:marRight w:val="0"/>
              <w:marTop w:val="0"/>
              <w:marBottom w:val="0"/>
              <w:divBdr>
                <w:top w:val="none" w:sz="0" w:space="0" w:color="auto"/>
                <w:left w:val="none" w:sz="0" w:space="0" w:color="auto"/>
                <w:bottom w:val="none" w:sz="0" w:space="0" w:color="auto"/>
                <w:right w:val="none" w:sz="0" w:space="0" w:color="auto"/>
              </w:divBdr>
            </w:div>
            <w:div w:id="1683122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06853">
      <w:bodyDiv w:val="1"/>
      <w:marLeft w:val="0"/>
      <w:marRight w:val="0"/>
      <w:marTop w:val="0"/>
      <w:marBottom w:val="0"/>
      <w:divBdr>
        <w:top w:val="none" w:sz="0" w:space="0" w:color="auto"/>
        <w:left w:val="none" w:sz="0" w:space="0" w:color="auto"/>
        <w:bottom w:val="none" w:sz="0" w:space="0" w:color="auto"/>
        <w:right w:val="none" w:sz="0" w:space="0" w:color="auto"/>
      </w:divBdr>
      <w:divsChild>
        <w:div w:id="1149637744">
          <w:marLeft w:val="0"/>
          <w:marRight w:val="0"/>
          <w:marTop w:val="0"/>
          <w:marBottom w:val="0"/>
          <w:divBdr>
            <w:top w:val="none" w:sz="0" w:space="0" w:color="auto"/>
            <w:left w:val="none" w:sz="0" w:space="0" w:color="auto"/>
            <w:bottom w:val="none" w:sz="0" w:space="0" w:color="auto"/>
            <w:right w:val="none" w:sz="0" w:space="0" w:color="auto"/>
          </w:divBdr>
        </w:div>
        <w:div w:id="638416786">
          <w:marLeft w:val="0"/>
          <w:marRight w:val="0"/>
          <w:marTop w:val="150"/>
          <w:marBottom w:val="0"/>
          <w:divBdr>
            <w:top w:val="none" w:sz="0" w:space="0" w:color="auto"/>
            <w:left w:val="none" w:sz="0" w:space="0" w:color="auto"/>
            <w:bottom w:val="none" w:sz="0" w:space="0" w:color="auto"/>
            <w:right w:val="none" w:sz="0" w:space="0" w:color="auto"/>
          </w:divBdr>
          <w:divsChild>
            <w:div w:id="844252074">
              <w:marLeft w:val="1155"/>
              <w:marRight w:val="0"/>
              <w:marTop w:val="0"/>
              <w:marBottom w:val="0"/>
              <w:divBdr>
                <w:top w:val="none" w:sz="0" w:space="0" w:color="auto"/>
                <w:left w:val="none" w:sz="0" w:space="0" w:color="auto"/>
                <w:bottom w:val="none" w:sz="0" w:space="0" w:color="auto"/>
                <w:right w:val="none" w:sz="0" w:space="0" w:color="auto"/>
              </w:divBdr>
            </w:div>
            <w:div w:id="1596205909">
              <w:marLeft w:val="1155"/>
              <w:marRight w:val="0"/>
              <w:marTop w:val="0"/>
              <w:marBottom w:val="0"/>
              <w:divBdr>
                <w:top w:val="none" w:sz="0" w:space="0" w:color="auto"/>
                <w:left w:val="none" w:sz="0" w:space="0" w:color="auto"/>
                <w:bottom w:val="none" w:sz="0" w:space="0" w:color="auto"/>
                <w:right w:val="none" w:sz="0" w:space="0" w:color="auto"/>
              </w:divBdr>
            </w:div>
            <w:div w:id="61412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241408">
      <w:bodyDiv w:val="1"/>
      <w:marLeft w:val="0"/>
      <w:marRight w:val="0"/>
      <w:marTop w:val="0"/>
      <w:marBottom w:val="0"/>
      <w:divBdr>
        <w:top w:val="none" w:sz="0" w:space="0" w:color="auto"/>
        <w:left w:val="none" w:sz="0" w:space="0" w:color="auto"/>
        <w:bottom w:val="none" w:sz="0" w:space="0" w:color="auto"/>
        <w:right w:val="none" w:sz="0" w:space="0" w:color="auto"/>
      </w:divBdr>
      <w:divsChild>
        <w:div w:id="1437863951">
          <w:marLeft w:val="0"/>
          <w:marRight w:val="0"/>
          <w:marTop w:val="0"/>
          <w:marBottom w:val="0"/>
          <w:divBdr>
            <w:top w:val="none" w:sz="0" w:space="0" w:color="auto"/>
            <w:left w:val="none" w:sz="0" w:space="0" w:color="auto"/>
            <w:bottom w:val="none" w:sz="0" w:space="0" w:color="auto"/>
            <w:right w:val="none" w:sz="0" w:space="0" w:color="auto"/>
          </w:divBdr>
        </w:div>
        <w:div w:id="587033987">
          <w:marLeft w:val="0"/>
          <w:marRight w:val="0"/>
          <w:marTop w:val="150"/>
          <w:marBottom w:val="0"/>
          <w:divBdr>
            <w:top w:val="none" w:sz="0" w:space="0" w:color="auto"/>
            <w:left w:val="none" w:sz="0" w:space="0" w:color="auto"/>
            <w:bottom w:val="none" w:sz="0" w:space="0" w:color="auto"/>
            <w:right w:val="none" w:sz="0" w:space="0" w:color="auto"/>
          </w:divBdr>
          <w:divsChild>
            <w:div w:id="1020662826">
              <w:marLeft w:val="1155"/>
              <w:marRight w:val="0"/>
              <w:marTop w:val="0"/>
              <w:marBottom w:val="0"/>
              <w:divBdr>
                <w:top w:val="none" w:sz="0" w:space="0" w:color="auto"/>
                <w:left w:val="none" w:sz="0" w:space="0" w:color="auto"/>
                <w:bottom w:val="none" w:sz="0" w:space="0" w:color="auto"/>
                <w:right w:val="none" w:sz="0" w:space="0" w:color="auto"/>
              </w:divBdr>
            </w:div>
            <w:div w:id="187957324">
              <w:marLeft w:val="1155"/>
              <w:marRight w:val="0"/>
              <w:marTop w:val="0"/>
              <w:marBottom w:val="0"/>
              <w:divBdr>
                <w:top w:val="none" w:sz="0" w:space="0" w:color="auto"/>
                <w:left w:val="none" w:sz="0" w:space="0" w:color="auto"/>
                <w:bottom w:val="none" w:sz="0" w:space="0" w:color="auto"/>
                <w:right w:val="none" w:sz="0" w:space="0" w:color="auto"/>
              </w:divBdr>
            </w:div>
            <w:div w:id="203345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7452">
      <w:bodyDiv w:val="1"/>
      <w:marLeft w:val="0"/>
      <w:marRight w:val="0"/>
      <w:marTop w:val="0"/>
      <w:marBottom w:val="0"/>
      <w:divBdr>
        <w:top w:val="none" w:sz="0" w:space="0" w:color="auto"/>
        <w:left w:val="none" w:sz="0" w:space="0" w:color="auto"/>
        <w:bottom w:val="none" w:sz="0" w:space="0" w:color="auto"/>
        <w:right w:val="none" w:sz="0" w:space="0" w:color="auto"/>
      </w:divBdr>
      <w:divsChild>
        <w:div w:id="1896967078">
          <w:marLeft w:val="0"/>
          <w:marRight w:val="0"/>
          <w:marTop w:val="0"/>
          <w:marBottom w:val="0"/>
          <w:divBdr>
            <w:top w:val="none" w:sz="0" w:space="0" w:color="auto"/>
            <w:left w:val="none" w:sz="0" w:space="0" w:color="auto"/>
            <w:bottom w:val="none" w:sz="0" w:space="0" w:color="auto"/>
            <w:right w:val="none" w:sz="0" w:space="0" w:color="auto"/>
          </w:divBdr>
        </w:div>
        <w:div w:id="1752193927">
          <w:marLeft w:val="0"/>
          <w:marRight w:val="0"/>
          <w:marTop w:val="150"/>
          <w:marBottom w:val="0"/>
          <w:divBdr>
            <w:top w:val="none" w:sz="0" w:space="0" w:color="auto"/>
            <w:left w:val="none" w:sz="0" w:space="0" w:color="auto"/>
            <w:bottom w:val="none" w:sz="0" w:space="0" w:color="auto"/>
            <w:right w:val="none" w:sz="0" w:space="0" w:color="auto"/>
          </w:divBdr>
          <w:divsChild>
            <w:div w:id="20320768">
              <w:marLeft w:val="1155"/>
              <w:marRight w:val="0"/>
              <w:marTop w:val="0"/>
              <w:marBottom w:val="0"/>
              <w:divBdr>
                <w:top w:val="none" w:sz="0" w:space="0" w:color="auto"/>
                <w:left w:val="none" w:sz="0" w:space="0" w:color="auto"/>
                <w:bottom w:val="none" w:sz="0" w:space="0" w:color="auto"/>
                <w:right w:val="none" w:sz="0" w:space="0" w:color="auto"/>
              </w:divBdr>
            </w:div>
            <w:div w:id="97916092">
              <w:marLeft w:val="1155"/>
              <w:marRight w:val="0"/>
              <w:marTop w:val="0"/>
              <w:marBottom w:val="0"/>
              <w:divBdr>
                <w:top w:val="none" w:sz="0" w:space="0" w:color="auto"/>
                <w:left w:val="none" w:sz="0" w:space="0" w:color="auto"/>
                <w:bottom w:val="none" w:sz="0" w:space="0" w:color="auto"/>
                <w:right w:val="none" w:sz="0" w:space="0" w:color="auto"/>
              </w:divBdr>
            </w:div>
            <w:div w:id="213139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14812">
      <w:bodyDiv w:val="1"/>
      <w:marLeft w:val="0"/>
      <w:marRight w:val="0"/>
      <w:marTop w:val="0"/>
      <w:marBottom w:val="0"/>
      <w:divBdr>
        <w:top w:val="none" w:sz="0" w:space="0" w:color="auto"/>
        <w:left w:val="none" w:sz="0" w:space="0" w:color="auto"/>
        <w:bottom w:val="none" w:sz="0" w:space="0" w:color="auto"/>
        <w:right w:val="none" w:sz="0" w:space="0" w:color="auto"/>
      </w:divBdr>
      <w:divsChild>
        <w:div w:id="1001085506">
          <w:marLeft w:val="0"/>
          <w:marRight w:val="0"/>
          <w:marTop w:val="0"/>
          <w:marBottom w:val="0"/>
          <w:divBdr>
            <w:top w:val="none" w:sz="0" w:space="0" w:color="auto"/>
            <w:left w:val="none" w:sz="0" w:space="0" w:color="auto"/>
            <w:bottom w:val="none" w:sz="0" w:space="0" w:color="auto"/>
            <w:right w:val="none" w:sz="0" w:space="0" w:color="auto"/>
          </w:divBdr>
        </w:div>
        <w:div w:id="403141619">
          <w:marLeft w:val="0"/>
          <w:marRight w:val="0"/>
          <w:marTop w:val="150"/>
          <w:marBottom w:val="0"/>
          <w:divBdr>
            <w:top w:val="none" w:sz="0" w:space="0" w:color="auto"/>
            <w:left w:val="none" w:sz="0" w:space="0" w:color="auto"/>
            <w:bottom w:val="none" w:sz="0" w:space="0" w:color="auto"/>
            <w:right w:val="none" w:sz="0" w:space="0" w:color="auto"/>
          </w:divBdr>
          <w:divsChild>
            <w:div w:id="1111126840">
              <w:marLeft w:val="1155"/>
              <w:marRight w:val="0"/>
              <w:marTop w:val="0"/>
              <w:marBottom w:val="0"/>
              <w:divBdr>
                <w:top w:val="none" w:sz="0" w:space="0" w:color="auto"/>
                <w:left w:val="none" w:sz="0" w:space="0" w:color="auto"/>
                <w:bottom w:val="none" w:sz="0" w:space="0" w:color="auto"/>
                <w:right w:val="none" w:sz="0" w:space="0" w:color="auto"/>
              </w:divBdr>
            </w:div>
            <w:div w:id="1718577733">
              <w:marLeft w:val="1155"/>
              <w:marRight w:val="0"/>
              <w:marTop w:val="0"/>
              <w:marBottom w:val="0"/>
              <w:divBdr>
                <w:top w:val="none" w:sz="0" w:space="0" w:color="auto"/>
                <w:left w:val="none" w:sz="0" w:space="0" w:color="auto"/>
                <w:bottom w:val="none" w:sz="0" w:space="0" w:color="auto"/>
                <w:right w:val="none" w:sz="0" w:space="0" w:color="auto"/>
              </w:divBdr>
            </w:div>
            <w:div w:id="11229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00399">
      <w:bodyDiv w:val="1"/>
      <w:marLeft w:val="0"/>
      <w:marRight w:val="0"/>
      <w:marTop w:val="0"/>
      <w:marBottom w:val="0"/>
      <w:divBdr>
        <w:top w:val="none" w:sz="0" w:space="0" w:color="auto"/>
        <w:left w:val="none" w:sz="0" w:space="0" w:color="auto"/>
        <w:bottom w:val="none" w:sz="0" w:space="0" w:color="auto"/>
        <w:right w:val="none" w:sz="0" w:space="0" w:color="auto"/>
      </w:divBdr>
      <w:divsChild>
        <w:div w:id="260576029">
          <w:marLeft w:val="0"/>
          <w:marRight w:val="0"/>
          <w:marTop w:val="0"/>
          <w:marBottom w:val="0"/>
          <w:divBdr>
            <w:top w:val="none" w:sz="0" w:space="0" w:color="auto"/>
            <w:left w:val="none" w:sz="0" w:space="0" w:color="auto"/>
            <w:bottom w:val="none" w:sz="0" w:space="0" w:color="auto"/>
            <w:right w:val="none" w:sz="0" w:space="0" w:color="auto"/>
          </w:divBdr>
        </w:div>
        <w:div w:id="62988533">
          <w:marLeft w:val="0"/>
          <w:marRight w:val="0"/>
          <w:marTop w:val="150"/>
          <w:marBottom w:val="0"/>
          <w:divBdr>
            <w:top w:val="none" w:sz="0" w:space="0" w:color="auto"/>
            <w:left w:val="none" w:sz="0" w:space="0" w:color="auto"/>
            <w:bottom w:val="none" w:sz="0" w:space="0" w:color="auto"/>
            <w:right w:val="none" w:sz="0" w:space="0" w:color="auto"/>
          </w:divBdr>
          <w:divsChild>
            <w:div w:id="393092766">
              <w:marLeft w:val="1155"/>
              <w:marRight w:val="0"/>
              <w:marTop w:val="0"/>
              <w:marBottom w:val="0"/>
              <w:divBdr>
                <w:top w:val="none" w:sz="0" w:space="0" w:color="auto"/>
                <w:left w:val="none" w:sz="0" w:space="0" w:color="auto"/>
                <w:bottom w:val="none" w:sz="0" w:space="0" w:color="auto"/>
                <w:right w:val="none" w:sz="0" w:space="0" w:color="auto"/>
              </w:divBdr>
            </w:div>
            <w:div w:id="587348749">
              <w:marLeft w:val="1155"/>
              <w:marRight w:val="0"/>
              <w:marTop w:val="0"/>
              <w:marBottom w:val="0"/>
              <w:divBdr>
                <w:top w:val="none" w:sz="0" w:space="0" w:color="auto"/>
                <w:left w:val="none" w:sz="0" w:space="0" w:color="auto"/>
                <w:bottom w:val="none" w:sz="0" w:space="0" w:color="auto"/>
                <w:right w:val="none" w:sz="0" w:space="0" w:color="auto"/>
              </w:divBdr>
            </w:div>
            <w:div w:id="4633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17381">
      <w:bodyDiv w:val="1"/>
      <w:marLeft w:val="0"/>
      <w:marRight w:val="0"/>
      <w:marTop w:val="0"/>
      <w:marBottom w:val="0"/>
      <w:divBdr>
        <w:top w:val="none" w:sz="0" w:space="0" w:color="auto"/>
        <w:left w:val="none" w:sz="0" w:space="0" w:color="auto"/>
        <w:bottom w:val="none" w:sz="0" w:space="0" w:color="auto"/>
        <w:right w:val="none" w:sz="0" w:space="0" w:color="auto"/>
      </w:divBdr>
      <w:divsChild>
        <w:div w:id="1761947470">
          <w:marLeft w:val="0"/>
          <w:marRight w:val="0"/>
          <w:marTop w:val="0"/>
          <w:marBottom w:val="0"/>
          <w:divBdr>
            <w:top w:val="none" w:sz="0" w:space="0" w:color="auto"/>
            <w:left w:val="none" w:sz="0" w:space="0" w:color="auto"/>
            <w:bottom w:val="none" w:sz="0" w:space="0" w:color="auto"/>
            <w:right w:val="none" w:sz="0" w:space="0" w:color="auto"/>
          </w:divBdr>
        </w:div>
        <w:div w:id="1102409771">
          <w:marLeft w:val="0"/>
          <w:marRight w:val="0"/>
          <w:marTop w:val="150"/>
          <w:marBottom w:val="0"/>
          <w:divBdr>
            <w:top w:val="none" w:sz="0" w:space="0" w:color="auto"/>
            <w:left w:val="none" w:sz="0" w:space="0" w:color="auto"/>
            <w:bottom w:val="none" w:sz="0" w:space="0" w:color="auto"/>
            <w:right w:val="none" w:sz="0" w:space="0" w:color="auto"/>
          </w:divBdr>
          <w:divsChild>
            <w:div w:id="1979528741">
              <w:marLeft w:val="1155"/>
              <w:marRight w:val="0"/>
              <w:marTop w:val="0"/>
              <w:marBottom w:val="0"/>
              <w:divBdr>
                <w:top w:val="none" w:sz="0" w:space="0" w:color="auto"/>
                <w:left w:val="none" w:sz="0" w:space="0" w:color="auto"/>
                <w:bottom w:val="none" w:sz="0" w:space="0" w:color="auto"/>
                <w:right w:val="none" w:sz="0" w:space="0" w:color="auto"/>
              </w:divBdr>
            </w:div>
            <w:div w:id="1262688854">
              <w:marLeft w:val="1155"/>
              <w:marRight w:val="0"/>
              <w:marTop w:val="0"/>
              <w:marBottom w:val="0"/>
              <w:divBdr>
                <w:top w:val="none" w:sz="0" w:space="0" w:color="auto"/>
                <w:left w:val="none" w:sz="0" w:space="0" w:color="auto"/>
                <w:bottom w:val="none" w:sz="0" w:space="0" w:color="auto"/>
                <w:right w:val="none" w:sz="0" w:space="0" w:color="auto"/>
              </w:divBdr>
            </w:div>
            <w:div w:id="1746146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69706">
      <w:bodyDiv w:val="1"/>
      <w:marLeft w:val="0"/>
      <w:marRight w:val="0"/>
      <w:marTop w:val="0"/>
      <w:marBottom w:val="0"/>
      <w:divBdr>
        <w:top w:val="none" w:sz="0" w:space="0" w:color="auto"/>
        <w:left w:val="none" w:sz="0" w:space="0" w:color="auto"/>
        <w:bottom w:val="none" w:sz="0" w:space="0" w:color="auto"/>
        <w:right w:val="none" w:sz="0" w:space="0" w:color="auto"/>
      </w:divBdr>
      <w:divsChild>
        <w:div w:id="616060204">
          <w:marLeft w:val="0"/>
          <w:marRight w:val="0"/>
          <w:marTop w:val="0"/>
          <w:marBottom w:val="0"/>
          <w:divBdr>
            <w:top w:val="none" w:sz="0" w:space="0" w:color="auto"/>
            <w:left w:val="none" w:sz="0" w:space="0" w:color="auto"/>
            <w:bottom w:val="none" w:sz="0" w:space="0" w:color="auto"/>
            <w:right w:val="none" w:sz="0" w:space="0" w:color="auto"/>
          </w:divBdr>
        </w:div>
        <w:div w:id="707605266">
          <w:marLeft w:val="0"/>
          <w:marRight w:val="0"/>
          <w:marTop w:val="150"/>
          <w:marBottom w:val="0"/>
          <w:divBdr>
            <w:top w:val="none" w:sz="0" w:space="0" w:color="auto"/>
            <w:left w:val="none" w:sz="0" w:space="0" w:color="auto"/>
            <w:bottom w:val="none" w:sz="0" w:space="0" w:color="auto"/>
            <w:right w:val="none" w:sz="0" w:space="0" w:color="auto"/>
          </w:divBdr>
          <w:divsChild>
            <w:div w:id="1300039591">
              <w:marLeft w:val="1155"/>
              <w:marRight w:val="0"/>
              <w:marTop w:val="0"/>
              <w:marBottom w:val="0"/>
              <w:divBdr>
                <w:top w:val="none" w:sz="0" w:space="0" w:color="auto"/>
                <w:left w:val="none" w:sz="0" w:space="0" w:color="auto"/>
                <w:bottom w:val="none" w:sz="0" w:space="0" w:color="auto"/>
                <w:right w:val="none" w:sz="0" w:space="0" w:color="auto"/>
              </w:divBdr>
            </w:div>
            <w:div w:id="411435707">
              <w:marLeft w:val="1155"/>
              <w:marRight w:val="0"/>
              <w:marTop w:val="0"/>
              <w:marBottom w:val="0"/>
              <w:divBdr>
                <w:top w:val="none" w:sz="0" w:space="0" w:color="auto"/>
                <w:left w:val="none" w:sz="0" w:space="0" w:color="auto"/>
                <w:bottom w:val="none" w:sz="0" w:space="0" w:color="auto"/>
                <w:right w:val="none" w:sz="0" w:space="0" w:color="auto"/>
              </w:divBdr>
            </w:div>
            <w:div w:id="1232959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083585">
      <w:bodyDiv w:val="1"/>
      <w:marLeft w:val="0"/>
      <w:marRight w:val="0"/>
      <w:marTop w:val="0"/>
      <w:marBottom w:val="0"/>
      <w:divBdr>
        <w:top w:val="none" w:sz="0" w:space="0" w:color="auto"/>
        <w:left w:val="none" w:sz="0" w:space="0" w:color="auto"/>
        <w:bottom w:val="none" w:sz="0" w:space="0" w:color="auto"/>
        <w:right w:val="none" w:sz="0" w:space="0" w:color="auto"/>
      </w:divBdr>
      <w:divsChild>
        <w:div w:id="618607715">
          <w:marLeft w:val="0"/>
          <w:marRight w:val="0"/>
          <w:marTop w:val="0"/>
          <w:marBottom w:val="0"/>
          <w:divBdr>
            <w:top w:val="none" w:sz="0" w:space="0" w:color="auto"/>
            <w:left w:val="none" w:sz="0" w:space="0" w:color="auto"/>
            <w:bottom w:val="none" w:sz="0" w:space="0" w:color="auto"/>
            <w:right w:val="none" w:sz="0" w:space="0" w:color="auto"/>
          </w:divBdr>
        </w:div>
        <w:div w:id="1012073404">
          <w:marLeft w:val="0"/>
          <w:marRight w:val="0"/>
          <w:marTop w:val="150"/>
          <w:marBottom w:val="0"/>
          <w:divBdr>
            <w:top w:val="none" w:sz="0" w:space="0" w:color="auto"/>
            <w:left w:val="none" w:sz="0" w:space="0" w:color="auto"/>
            <w:bottom w:val="none" w:sz="0" w:space="0" w:color="auto"/>
            <w:right w:val="none" w:sz="0" w:space="0" w:color="auto"/>
          </w:divBdr>
          <w:divsChild>
            <w:div w:id="566108917">
              <w:marLeft w:val="1155"/>
              <w:marRight w:val="0"/>
              <w:marTop w:val="0"/>
              <w:marBottom w:val="0"/>
              <w:divBdr>
                <w:top w:val="none" w:sz="0" w:space="0" w:color="auto"/>
                <w:left w:val="none" w:sz="0" w:space="0" w:color="auto"/>
                <w:bottom w:val="none" w:sz="0" w:space="0" w:color="auto"/>
                <w:right w:val="none" w:sz="0" w:space="0" w:color="auto"/>
              </w:divBdr>
            </w:div>
            <w:div w:id="745885452">
              <w:marLeft w:val="1155"/>
              <w:marRight w:val="0"/>
              <w:marTop w:val="0"/>
              <w:marBottom w:val="0"/>
              <w:divBdr>
                <w:top w:val="none" w:sz="0" w:space="0" w:color="auto"/>
                <w:left w:val="none" w:sz="0" w:space="0" w:color="auto"/>
                <w:bottom w:val="none" w:sz="0" w:space="0" w:color="auto"/>
                <w:right w:val="none" w:sz="0" w:space="0" w:color="auto"/>
              </w:divBdr>
            </w:div>
            <w:div w:id="812215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18863">
      <w:bodyDiv w:val="1"/>
      <w:marLeft w:val="0"/>
      <w:marRight w:val="0"/>
      <w:marTop w:val="0"/>
      <w:marBottom w:val="0"/>
      <w:divBdr>
        <w:top w:val="none" w:sz="0" w:space="0" w:color="auto"/>
        <w:left w:val="none" w:sz="0" w:space="0" w:color="auto"/>
        <w:bottom w:val="none" w:sz="0" w:space="0" w:color="auto"/>
        <w:right w:val="none" w:sz="0" w:space="0" w:color="auto"/>
      </w:divBdr>
      <w:divsChild>
        <w:div w:id="100759636">
          <w:marLeft w:val="0"/>
          <w:marRight w:val="0"/>
          <w:marTop w:val="0"/>
          <w:marBottom w:val="0"/>
          <w:divBdr>
            <w:top w:val="none" w:sz="0" w:space="0" w:color="auto"/>
            <w:left w:val="none" w:sz="0" w:space="0" w:color="auto"/>
            <w:bottom w:val="none" w:sz="0" w:space="0" w:color="auto"/>
            <w:right w:val="none" w:sz="0" w:space="0" w:color="auto"/>
          </w:divBdr>
        </w:div>
        <w:div w:id="1547599656">
          <w:marLeft w:val="0"/>
          <w:marRight w:val="0"/>
          <w:marTop w:val="150"/>
          <w:marBottom w:val="0"/>
          <w:divBdr>
            <w:top w:val="none" w:sz="0" w:space="0" w:color="auto"/>
            <w:left w:val="none" w:sz="0" w:space="0" w:color="auto"/>
            <w:bottom w:val="none" w:sz="0" w:space="0" w:color="auto"/>
            <w:right w:val="none" w:sz="0" w:space="0" w:color="auto"/>
          </w:divBdr>
          <w:divsChild>
            <w:div w:id="2006741635">
              <w:marLeft w:val="1155"/>
              <w:marRight w:val="0"/>
              <w:marTop w:val="0"/>
              <w:marBottom w:val="0"/>
              <w:divBdr>
                <w:top w:val="none" w:sz="0" w:space="0" w:color="auto"/>
                <w:left w:val="none" w:sz="0" w:space="0" w:color="auto"/>
                <w:bottom w:val="none" w:sz="0" w:space="0" w:color="auto"/>
                <w:right w:val="none" w:sz="0" w:space="0" w:color="auto"/>
              </w:divBdr>
            </w:div>
            <w:div w:id="682828692">
              <w:marLeft w:val="1155"/>
              <w:marRight w:val="0"/>
              <w:marTop w:val="0"/>
              <w:marBottom w:val="0"/>
              <w:divBdr>
                <w:top w:val="none" w:sz="0" w:space="0" w:color="auto"/>
                <w:left w:val="none" w:sz="0" w:space="0" w:color="auto"/>
                <w:bottom w:val="none" w:sz="0" w:space="0" w:color="auto"/>
                <w:right w:val="none" w:sz="0" w:space="0" w:color="auto"/>
              </w:divBdr>
            </w:div>
            <w:div w:id="13626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7841">
      <w:bodyDiv w:val="1"/>
      <w:marLeft w:val="0"/>
      <w:marRight w:val="0"/>
      <w:marTop w:val="0"/>
      <w:marBottom w:val="0"/>
      <w:divBdr>
        <w:top w:val="none" w:sz="0" w:space="0" w:color="auto"/>
        <w:left w:val="none" w:sz="0" w:space="0" w:color="auto"/>
        <w:bottom w:val="none" w:sz="0" w:space="0" w:color="auto"/>
        <w:right w:val="none" w:sz="0" w:space="0" w:color="auto"/>
      </w:divBdr>
      <w:divsChild>
        <w:div w:id="1225488297">
          <w:marLeft w:val="0"/>
          <w:marRight w:val="0"/>
          <w:marTop w:val="0"/>
          <w:marBottom w:val="0"/>
          <w:divBdr>
            <w:top w:val="none" w:sz="0" w:space="0" w:color="auto"/>
            <w:left w:val="none" w:sz="0" w:space="0" w:color="auto"/>
            <w:bottom w:val="none" w:sz="0" w:space="0" w:color="auto"/>
            <w:right w:val="none" w:sz="0" w:space="0" w:color="auto"/>
          </w:divBdr>
        </w:div>
        <w:div w:id="1384983177">
          <w:marLeft w:val="0"/>
          <w:marRight w:val="0"/>
          <w:marTop w:val="150"/>
          <w:marBottom w:val="0"/>
          <w:divBdr>
            <w:top w:val="none" w:sz="0" w:space="0" w:color="auto"/>
            <w:left w:val="none" w:sz="0" w:space="0" w:color="auto"/>
            <w:bottom w:val="none" w:sz="0" w:space="0" w:color="auto"/>
            <w:right w:val="none" w:sz="0" w:space="0" w:color="auto"/>
          </w:divBdr>
          <w:divsChild>
            <w:div w:id="1590501356">
              <w:marLeft w:val="1155"/>
              <w:marRight w:val="0"/>
              <w:marTop w:val="0"/>
              <w:marBottom w:val="0"/>
              <w:divBdr>
                <w:top w:val="none" w:sz="0" w:space="0" w:color="auto"/>
                <w:left w:val="none" w:sz="0" w:space="0" w:color="auto"/>
                <w:bottom w:val="none" w:sz="0" w:space="0" w:color="auto"/>
                <w:right w:val="none" w:sz="0" w:space="0" w:color="auto"/>
              </w:divBdr>
            </w:div>
            <w:div w:id="592936775">
              <w:marLeft w:val="1155"/>
              <w:marRight w:val="0"/>
              <w:marTop w:val="0"/>
              <w:marBottom w:val="0"/>
              <w:divBdr>
                <w:top w:val="none" w:sz="0" w:space="0" w:color="auto"/>
                <w:left w:val="none" w:sz="0" w:space="0" w:color="auto"/>
                <w:bottom w:val="none" w:sz="0" w:space="0" w:color="auto"/>
                <w:right w:val="none" w:sz="0" w:space="0" w:color="auto"/>
              </w:divBdr>
            </w:div>
            <w:div w:id="2068723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561501">
      <w:bodyDiv w:val="1"/>
      <w:marLeft w:val="0"/>
      <w:marRight w:val="0"/>
      <w:marTop w:val="0"/>
      <w:marBottom w:val="0"/>
      <w:divBdr>
        <w:top w:val="none" w:sz="0" w:space="0" w:color="auto"/>
        <w:left w:val="none" w:sz="0" w:space="0" w:color="auto"/>
        <w:bottom w:val="none" w:sz="0" w:space="0" w:color="auto"/>
        <w:right w:val="none" w:sz="0" w:space="0" w:color="auto"/>
      </w:divBdr>
      <w:divsChild>
        <w:div w:id="2022009314">
          <w:marLeft w:val="0"/>
          <w:marRight w:val="0"/>
          <w:marTop w:val="0"/>
          <w:marBottom w:val="0"/>
          <w:divBdr>
            <w:top w:val="none" w:sz="0" w:space="0" w:color="auto"/>
            <w:left w:val="none" w:sz="0" w:space="0" w:color="auto"/>
            <w:bottom w:val="none" w:sz="0" w:space="0" w:color="auto"/>
            <w:right w:val="none" w:sz="0" w:space="0" w:color="auto"/>
          </w:divBdr>
        </w:div>
        <w:div w:id="1825506977">
          <w:marLeft w:val="0"/>
          <w:marRight w:val="0"/>
          <w:marTop w:val="150"/>
          <w:marBottom w:val="0"/>
          <w:divBdr>
            <w:top w:val="none" w:sz="0" w:space="0" w:color="auto"/>
            <w:left w:val="none" w:sz="0" w:space="0" w:color="auto"/>
            <w:bottom w:val="none" w:sz="0" w:space="0" w:color="auto"/>
            <w:right w:val="none" w:sz="0" w:space="0" w:color="auto"/>
          </w:divBdr>
          <w:divsChild>
            <w:div w:id="445392654">
              <w:marLeft w:val="1155"/>
              <w:marRight w:val="0"/>
              <w:marTop w:val="0"/>
              <w:marBottom w:val="0"/>
              <w:divBdr>
                <w:top w:val="none" w:sz="0" w:space="0" w:color="auto"/>
                <w:left w:val="none" w:sz="0" w:space="0" w:color="auto"/>
                <w:bottom w:val="none" w:sz="0" w:space="0" w:color="auto"/>
                <w:right w:val="none" w:sz="0" w:space="0" w:color="auto"/>
              </w:divBdr>
            </w:div>
            <w:div w:id="1168638041">
              <w:marLeft w:val="1155"/>
              <w:marRight w:val="0"/>
              <w:marTop w:val="0"/>
              <w:marBottom w:val="0"/>
              <w:divBdr>
                <w:top w:val="none" w:sz="0" w:space="0" w:color="auto"/>
                <w:left w:val="none" w:sz="0" w:space="0" w:color="auto"/>
                <w:bottom w:val="none" w:sz="0" w:space="0" w:color="auto"/>
                <w:right w:val="none" w:sz="0" w:space="0" w:color="auto"/>
              </w:divBdr>
            </w:div>
            <w:div w:id="142838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0393">
      <w:bodyDiv w:val="1"/>
      <w:marLeft w:val="0"/>
      <w:marRight w:val="0"/>
      <w:marTop w:val="0"/>
      <w:marBottom w:val="0"/>
      <w:divBdr>
        <w:top w:val="none" w:sz="0" w:space="0" w:color="auto"/>
        <w:left w:val="none" w:sz="0" w:space="0" w:color="auto"/>
        <w:bottom w:val="none" w:sz="0" w:space="0" w:color="auto"/>
        <w:right w:val="none" w:sz="0" w:space="0" w:color="auto"/>
      </w:divBdr>
      <w:divsChild>
        <w:div w:id="1142964955">
          <w:marLeft w:val="0"/>
          <w:marRight w:val="0"/>
          <w:marTop w:val="0"/>
          <w:marBottom w:val="0"/>
          <w:divBdr>
            <w:top w:val="none" w:sz="0" w:space="0" w:color="auto"/>
            <w:left w:val="none" w:sz="0" w:space="0" w:color="auto"/>
            <w:bottom w:val="none" w:sz="0" w:space="0" w:color="auto"/>
            <w:right w:val="none" w:sz="0" w:space="0" w:color="auto"/>
          </w:divBdr>
        </w:div>
        <w:div w:id="960720336">
          <w:marLeft w:val="0"/>
          <w:marRight w:val="0"/>
          <w:marTop w:val="150"/>
          <w:marBottom w:val="0"/>
          <w:divBdr>
            <w:top w:val="none" w:sz="0" w:space="0" w:color="auto"/>
            <w:left w:val="none" w:sz="0" w:space="0" w:color="auto"/>
            <w:bottom w:val="none" w:sz="0" w:space="0" w:color="auto"/>
            <w:right w:val="none" w:sz="0" w:space="0" w:color="auto"/>
          </w:divBdr>
          <w:divsChild>
            <w:div w:id="2138447287">
              <w:marLeft w:val="1155"/>
              <w:marRight w:val="0"/>
              <w:marTop w:val="0"/>
              <w:marBottom w:val="0"/>
              <w:divBdr>
                <w:top w:val="none" w:sz="0" w:space="0" w:color="auto"/>
                <w:left w:val="none" w:sz="0" w:space="0" w:color="auto"/>
                <w:bottom w:val="none" w:sz="0" w:space="0" w:color="auto"/>
                <w:right w:val="none" w:sz="0" w:space="0" w:color="auto"/>
              </w:divBdr>
            </w:div>
            <w:div w:id="2016952466">
              <w:marLeft w:val="1155"/>
              <w:marRight w:val="0"/>
              <w:marTop w:val="0"/>
              <w:marBottom w:val="0"/>
              <w:divBdr>
                <w:top w:val="none" w:sz="0" w:space="0" w:color="auto"/>
                <w:left w:val="none" w:sz="0" w:space="0" w:color="auto"/>
                <w:bottom w:val="none" w:sz="0" w:space="0" w:color="auto"/>
                <w:right w:val="none" w:sz="0" w:space="0" w:color="auto"/>
              </w:divBdr>
            </w:div>
            <w:div w:id="1236666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216898">
      <w:bodyDiv w:val="1"/>
      <w:marLeft w:val="0"/>
      <w:marRight w:val="0"/>
      <w:marTop w:val="0"/>
      <w:marBottom w:val="0"/>
      <w:divBdr>
        <w:top w:val="none" w:sz="0" w:space="0" w:color="auto"/>
        <w:left w:val="none" w:sz="0" w:space="0" w:color="auto"/>
        <w:bottom w:val="none" w:sz="0" w:space="0" w:color="auto"/>
        <w:right w:val="none" w:sz="0" w:space="0" w:color="auto"/>
      </w:divBdr>
      <w:divsChild>
        <w:div w:id="1842969289">
          <w:marLeft w:val="0"/>
          <w:marRight w:val="0"/>
          <w:marTop w:val="0"/>
          <w:marBottom w:val="0"/>
          <w:divBdr>
            <w:top w:val="none" w:sz="0" w:space="0" w:color="auto"/>
            <w:left w:val="none" w:sz="0" w:space="0" w:color="auto"/>
            <w:bottom w:val="none" w:sz="0" w:space="0" w:color="auto"/>
            <w:right w:val="none" w:sz="0" w:space="0" w:color="auto"/>
          </w:divBdr>
        </w:div>
        <w:div w:id="1793817140">
          <w:marLeft w:val="0"/>
          <w:marRight w:val="0"/>
          <w:marTop w:val="150"/>
          <w:marBottom w:val="0"/>
          <w:divBdr>
            <w:top w:val="none" w:sz="0" w:space="0" w:color="auto"/>
            <w:left w:val="none" w:sz="0" w:space="0" w:color="auto"/>
            <w:bottom w:val="none" w:sz="0" w:space="0" w:color="auto"/>
            <w:right w:val="none" w:sz="0" w:space="0" w:color="auto"/>
          </w:divBdr>
          <w:divsChild>
            <w:div w:id="1477457942">
              <w:marLeft w:val="1155"/>
              <w:marRight w:val="0"/>
              <w:marTop w:val="0"/>
              <w:marBottom w:val="0"/>
              <w:divBdr>
                <w:top w:val="none" w:sz="0" w:space="0" w:color="auto"/>
                <w:left w:val="none" w:sz="0" w:space="0" w:color="auto"/>
                <w:bottom w:val="none" w:sz="0" w:space="0" w:color="auto"/>
                <w:right w:val="none" w:sz="0" w:space="0" w:color="auto"/>
              </w:divBdr>
            </w:div>
            <w:div w:id="1172916561">
              <w:marLeft w:val="1155"/>
              <w:marRight w:val="0"/>
              <w:marTop w:val="0"/>
              <w:marBottom w:val="0"/>
              <w:divBdr>
                <w:top w:val="none" w:sz="0" w:space="0" w:color="auto"/>
                <w:left w:val="none" w:sz="0" w:space="0" w:color="auto"/>
                <w:bottom w:val="none" w:sz="0" w:space="0" w:color="auto"/>
                <w:right w:val="none" w:sz="0" w:space="0" w:color="auto"/>
              </w:divBdr>
            </w:div>
            <w:div w:id="1074544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3397">
      <w:bodyDiv w:val="1"/>
      <w:marLeft w:val="0"/>
      <w:marRight w:val="0"/>
      <w:marTop w:val="0"/>
      <w:marBottom w:val="0"/>
      <w:divBdr>
        <w:top w:val="none" w:sz="0" w:space="0" w:color="auto"/>
        <w:left w:val="none" w:sz="0" w:space="0" w:color="auto"/>
        <w:bottom w:val="none" w:sz="0" w:space="0" w:color="auto"/>
        <w:right w:val="none" w:sz="0" w:space="0" w:color="auto"/>
      </w:divBdr>
      <w:divsChild>
        <w:div w:id="191724050">
          <w:marLeft w:val="0"/>
          <w:marRight w:val="0"/>
          <w:marTop w:val="0"/>
          <w:marBottom w:val="0"/>
          <w:divBdr>
            <w:top w:val="none" w:sz="0" w:space="0" w:color="auto"/>
            <w:left w:val="none" w:sz="0" w:space="0" w:color="auto"/>
            <w:bottom w:val="none" w:sz="0" w:space="0" w:color="auto"/>
            <w:right w:val="none" w:sz="0" w:space="0" w:color="auto"/>
          </w:divBdr>
        </w:div>
        <w:div w:id="1880892084">
          <w:marLeft w:val="0"/>
          <w:marRight w:val="0"/>
          <w:marTop w:val="150"/>
          <w:marBottom w:val="0"/>
          <w:divBdr>
            <w:top w:val="none" w:sz="0" w:space="0" w:color="auto"/>
            <w:left w:val="none" w:sz="0" w:space="0" w:color="auto"/>
            <w:bottom w:val="none" w:sz="0" w:space="0" w:color="auto"/>
            <w:right w:val="none" w:sz="0" w:space="0" w:color="auto"/>
          </w:divBdr>
          <w:divsChild>
            <w:div w:id="1540052086">
              <w:marLeft w:val="1155"/>
              <w:marRight w:val="0"/>
              <w:marTop w:val="0"/>
              <w:marBottom w:val="0"/>
              <w:divBdr>
                <w:top w:val="none" w:sz="0" w:space="0" w:color="auto"/>
                <w:left w:val="none" w:sz="0" w:space="0" w:color="auto"/>
                <w:bottom w:val="none" w:sz="0" w:space="0" w:color="auto"/>
                <w:right w:val="none" w:sz="0" w:space="0" w:color="auto"/>
              </w:divBdr>
            </w:div>
            <w:div w:id="1379477858">
              <w:marLeft w:val="1155"/>
              <w:marRight w:val="0"/>
              <w:marTop w:val="0"/>
              <w:marBottom w:val="0"/>
              <w:divBdr>
                <w:top w:val="none" w:sz="0" w:space="0" w:color="auto"/>
                <w:left w:val="none" w:sz="0" w:space="0" w:color="auto"/>
                <w:bottom w:val="none" w:sz="0" w:space="0" w:color="auto"/>
                <w:right w:val="none" w:sz="0" w:space="0" w:color="auto"/>
              </w:divBdr>
            </w:div>
            <w:div w:id="862787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33183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5">
          <w:marLeft w:val="0"/>
          <w:marRight w:val="0"/>
          <w:marTop w:val="0"/>
          <w:marBottom w:val="0"/>
          <w:divBdr>
            <w:top w:val="none" w:sz="0" w:space="0" w:color="auto"/>
            <w:left w:val="none" w:sz="0" w:space="0" w:color="auto"/>
            <w:bottom w:val="none" w:sz="0" w:space="0" w:color="auto"/>
            <w:right w:val="none" w:sz="0" w:space="0" w:color="auto"/>
          </w:divBdr>
        </w:div>
        <w:div w:id="1383209698">
          <w:marLeft w:val="0"/>
          <w:marRight w:val="0"/>
          <w:marTop w:val="150"/>
          <w:marBottom w:val="0"/>
          <w:divBdr>
            <w:top w:val="none" w:sz="0" w:space="0" w:color="auto"/>
            <w:left w:val="none" w:sz="0" w:space="0" w:color="auto"/>
            <w:bottom w:val="none" w:sz="0" w:space="0" w:color="auto"/>
            <w:right w:val="none" w:sz="0" w:space="0" w:color="auto"/>
          </w:divBdr>
          <w:divsChild>
            <w:div w:id="25453567">
              <w:marLeft w:val="1155"/>
              <w:marRight w:val="0"/>
              <w:marTop w:val="0"/>
              <w:marBottom w:val="0"/>
              <w:divBdr>
                <w:top w:val="none" w:sz="0" w:space="0" w:color="auto"/>
                <w:left w:val="none" w:sz="0" w:space="0" w:color="auto"/>
                <w:bottom w:val="none" w:sz="0" w:space="0" w:color="auto"/>
                <w:right w:val="none" w:sz="0" w:space="0" w:color="auto"/>
              </w:divBdr>
            </w:div>
            <w:div w:id="1089499036">
              <w:marLeft w:val="1155"/>
              <w:marRight w:val="0"/>
              <w:marTop w:val="0"/>
              <w:marBottom w:val="0"/>
              <w:divBdr>
                <w:top w:val="none" w:sz="0" w:space="0" w:color="auto"/>
                <w:left w:val="none" w:sz="0" w:space="0" w:color="auto"/>
                <w:bottom w:val="none" w:sz="0" w:space="0" w:color="auto"/>
                <w:right w:val="none" w:sz="0" w:space="0" w:color="auto"/>
              </w:divBdr>
            </w:div>
            <w:div w:id="1295595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44265">
      <w:bodyDiv w:val="1"/>
      <w:marLeft w:val="0"/>
      <w:marRight w:val="0"/>
      <w:marTop w:val="0"/>
      <w:marBottom w:val="0"/>
      <w:divBdr>
        <w:top w:val="none" w:sz="0" w:space="0" w:color="auto"/>
        <w:left w:val="none" w:sz="0" w:space="0" w:color="auto"/>
        <w:bottom w:val="none" w:sz="0" w:space="0" w:color="auto"/>
        <w:right w:val="none" w:sz="0" w:space="0" w:color="auto"/>
      </w:divBdr>
      <w:divsChild>
        <w:div w:id="1016083198">
          <w:marLeft w:val="0"/>
          <w:marRight w:val="0"/>
          <w:marTop w:val="0"/>
          <w:marBottom w:val="0"/>
          <w:divBdr>
            <w:top w:val="none" w:sz="0" w:space="0" w:color="auto"/>
            <w:left w:val="none" w:sz="0" w:space="0" w:color="auto"/>
            <w:bottom w:val="none" w:sz="0" w:space="0" w:color="auto"/>
            <w:right w:val="none" w:sz="0" w:space="0" w:color="auto"/>
          </w:divBdr>
        </w:div>
        <w:div w:id="1708606905">
          <w:marLeft w:val="0"/>
          <w:marRight w:val="0"/>
          <w:marTop w:val="150"/>
          <w:marBottom w:val="0"/>
          <w:divBdr>
            <w:top w:val="none" w:sz="0" w:space="0" w:color="auto"/>
            <w:left w:val="none" w:sz="0" w:space="0" w:color="auto"/>
            <w:bottom w:val="none" w:sz="0" w:space="0" w:color="auto"/>
            <w:right w:val="none" w:sz="0" w:space="0" w:color="auto"/>
          </w:divBdr>
          <w:divsChild>
            <w:div w:id="1359818950">
              <w:marLeft w:val="1155"/>
              <w:marRight w:val="0"/>
              <w:marTop w:val="0"/>
              <w:marBottom w:val="0"/>
              <w:divBdr>
                <w:top w:val="none" w:sz="0" w:space="0" w:color="auto"/>
                <w:left w:val="none" w:sz="0" w:space="0" w:color="auto"/>
                <w:bottom w:val="none" w:sz="0" w:space="0" w:color="auto"/>
                <w:right w:val="none" w:sz="0" w:space="0" w:color="auto"/>
              </w:divBdr>
            </w:div>
            <w:div w:id="814495127">
              <w:marLeft w:val="1155"/>
              <w:marRight w:val="0"/>
              <w:marTop w:val="0"/>
              <w:marBottom w:val="0"/>
              <w:divBdr>
                <w:top w:val="none" w:sz="0" w:space="0" w:color="auto"/>
                <w:left w:val="none" w:sz="0" w:space="0" w:color="auto"/>
                <w:bottom w:val="none" w:sz="0" w:space="0" w:color="auto"/>
                <w:right w:val="none" w:sz="0" w:space="0" w:color="auto"/>
              </w:divBdr>
            </w:div>
            <w:div w:id="145634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834072">
      <w:bodyDiv w:val="1"/>
      <w:marLeft w:val="0"/>
      <w:marRight w:val="0"/>
      <w:marTop w:val="0"/>
      <w:marBottom w:val="0"/>
      <w:divBdr>
        <w:top w:val="none" w:sz="0" w:space="0" w:color="auto"/>
        <w:left w:val="none" w:sz="0" w:space="0" w:color="auto"/>
        <w:bottom w:val="none" w:sz="0" w:space="0" w:color="auto"/>
        <w:right w:val="none" w:sz="0" w:space="0" w:color="auto"/>
      </w:divBdr>
      <w:divsChild>
        <w:div w:id="1597254268">
          <w:marLeft w:val="0"/>
          <w:marRight w:val="0"/>
          <w:marTop w:val="0"/>
          <w:marBottom w:val="0"/>
          <w:divBdr>
            <w:top w:val="none" w:sz="0" w:space="0" w:color="auto"/>
            <w:left w:val="none" w:sz="0" w:space="0" w:color="auto"/>
            <w:bottom w:val="none" w:sz="0" w:space="0" w:color="auto"/>
            <w:right w:val="none" w:sz="0" w:space="0" w:color="auto"/>
          </w:divBdr>
        </w:div>
        <w:div w:id="464811402">
          <w:marLeft w:val="0"/>
          <w:marRight w:val="0"/>
          <w:marTop w:val="150"/>
          <w:marBottom w:val="0"/>
          <w:divBdr>
            <w:top w:val="none" w:sz="0" w:space="0" w:color="auto"/>
            <w:left w:val="none" w:sz="0" w:space="0" w:color="auto"/>
            <w:bottom w:val="none" w:sz="0" w:space="0" w:color="auto"/>
            <w:right w:val="none" w:sz="0" w:space="0" w:color="auto"/>
          </w:divBdr>
          <w:divsChild>
            <w:div w:id="346640385">
              <w:marLeft w:val="1155"/>
              <w:marRight w:val="0"/>
              <w:marTop w:val="0"/>
              <w:marBottom w:val="0"/>
              <w:divBdr>
                <w:top w:val="none" w:sz="0" w:space="0" w:color="auto"/>
                <w:left w:val="none" w:sz="0" w:space="0" w:color="auto"/>
                <w:bottom w:val="none" w:sz="0" w:space="0" w:color="auto"/>
                <w:right w:val="none" w:sz="0" w:space="0" w:color="auto"/>
              </w:divBdr>
            </w:div>
            <w:div w:id="1637641862">
              <w:marLeft w:val="1155"/>
              <w:marRight w:val="0"/>
              <w:marTop w:val="0"/>
              <w:marBottom w:val="0"/>
              <w:divBdr>
                <w:top w:val="none" w:sz="0" w:space="0" w:color="auto"/>
                <w:left w:val="none" w:sz="0" w:space="0" w:color="auto"/>
                <w:bottom w:val="none" w:sz="0" w:space="0" w:color="auto"/>
                <w:right w:val="none" w:sz="0" w:space="0" w:color="auto"/>
              </w:divBdr>
            </w:div>
            <w:div w:id="93273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116">
      <w:bodyDiv w:val="1"/>
      <w:marLeft w:val="0"/>
      <w:marRight w:val="0"/>
      <w:marTop w:val="0"/>
      <w:marBottom w:val="0"/>
      <w:divBdr>
        <w:top w:val="none" w:sz="0" w:space="0" w:color="auto"/>
        <w:left w:val="none" w:sz="0" w:space="0" w:color="auto"/>
        <w:bottom w:val="none" w:sz="0" w:space="0" w:color="auto"/>
        <w:right w:val="none" w:sz="0" w:space="0" w:color="auto"/>
      </w:divBdr>
      <w:divsChild>
        <w:div w:id="351155450">
          <w:marLeft w:val="0"/>
          <w:marRight w:val="0"/>
          <w:marTop w:val="0"/>
          <w:marBottom w:val="0"/>
          <w:divBdr>
            <w:top w:val="none" w:sz="0" w:space="0" w:color="auto"/>
            <w:left w:val="none" w:sz="0" w:space="0" w:color="auto"/>
            <w:bottom w:val="none" w:sz="0" w:space="0" w:color="auto"/>
            <w:right w:val="none" w:sz="0" w:space="0" w:color="auto"/>
          </w:divBdr>
        </w:div>
        <w:div w:id="1467502503">
          <w:marLeft w:val="0"/>
          <w:marRight w:val="0"/>
          <w:marTop w:val="150"/>
          <w:marBottom w:val="0"/>
          <w:divBdr>
            <w:top w:val="none" w:sz="0" w:space="0" w:color="auto"/>
            <w:left w:val="none" w:sz="0" w:space="0" w:color="auto"/>
            <w:bottom w:val="none" w:sz="0" w:space="0" w:color="auto"/>
            <w:right w:val="none" w:sz="0" w:space="0" w:color="auto"/>
          </w:divBdr>
          <w:divsChild>
            <w:div w:id="640618126">
              <w:marLeft w:val="1155"/>
              <w:marRight w:val="0"/>
              <w:marTop w:val="0"/>
              <w:marBottom w:val="0"/>
              <w:divBdr>
                <w:top w:val="none" w:sz="0" w:space="0" w:color="auto"/>
                <w:left w:val="none" w:sz="0" w:space="0" w:color="auto"/>
                <w:bottom w:val="none" w:sz="0" w:space="0" w:color="auto"/>
                <w:right w:val="none" w:sz="0" w:space="0" w:color="auto"/>
              </w:divBdr>
            </w:div>
            <w:div w:id="1625162186">
              <w:marLeft w:val="1155"/>
              <w:marRight w:val="0"/>
              <w:marTop w:val="0"/>
              <w:marBottom w:val="0"/>
              <w:divBdr>
                <w:top w:val="none" w:sz="0" w:space="0" w:color="auto"/>
                <w:left w:val="none" w:sz="0" w:space="0" w:color="auto"/>
                <w:bottom w:val="none" w:sz="0" w:space="0" w:color="auto"/>
                <w:right w:val="none" w:sz="0" w:space="0" w:color="auto"/>
              </w:divBdr>
            </w:div>
            <w:div w:id="75452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0425">
      <w:bodyDiv w:val="1"/>
      <w:marLeft w:val="0"/>
      <w:marRight w:val="0"/>
      <w:marTop w:val="0"/>
      <w:marBottom w:val="0"/>
      <w:divBdr>
        <w:top w:val="none" w:sz="0" w:space="0" w:color="auto"/>
        <w:left w:val="none" w:sz="0" w:space="0" w:color="auto"/>
        <w:bottom w:val="none" w:sz="0" w:space="0" w:color="auto"/>
        <w:right w:val="none" w:sz="0" w:space="0" w:color="auto"/>
      </w:divBdr>
      <w:divsChild>
        <w:div w:id="1495343360">
          <w:marLeft w:val="0"/>
          <w:marRight w:val="0"/>
          <w:marTop w:val="0"/>
          <w:marBottom w:val="0"/>
          <w:divBdr>
            <w:top w:val="none" w:sz="0" w:space="0" w:color="auto"/>
            <w:left w:val="none" w:sz="0" w:space="0" w:color="auto"/>
            <w:bottom w:val="none" w:sz="0" w:space="0" w:color="auto"/>
            <w:right w:val="none" w:sz="0" w:space="0" w:color="auto"/>
          </w:divBdr>
        </w:div>
        <w:div w:id="986513827">
          <w:marLeft w:val="0"/>
          <w:marRight w:val="0"/>
          <w:marTop w:val="150"/>
          <w:marBottom w:val="0"/>
          <w:divBdr>
            <w:top w:val="none" w:sz="0" w:space="0" w:color="auto"/>
            <w:left w:val="none" w:sz="0" w:space="0" w:color="auto"/>
            <w:bottom w:val="none" w:sz="0" w:space="0" w:color="auto"/>
            <w:right w:val="none" w:sz="0" w:space="0" w:color="auto"/>
          </w:divBdr>
          <w:divsChild>
            <w:div w:id="1025639702">
              <w:marLeft w:val="1155"/>
              <w:marRight w:val="0"/>
              <w:marTop w:val="0"/>
              <w:marBottom w:val="0"/>
              <w:divBdr>
                <w:top w:val="none" w:sz="0" w:space="0" w:color="auto"/>
                <w:left w:val="none" w:sz="0" w:space="0" w:color="auto"/>
                <w:bottom w:val="none" w:sz="0" w:space="0" w:color="auto"/>
                <w:right w:val="none" w:sz="0" w:space="0" w:color="auto"/>
              </w:divBdr>
            </w:div>
            <w:div w:id="930044636">
              <w:marLeft w:val="1155"/>
              <w:marRight w:val="0"/>
              <w:marTop w:val="0"/>
              <w:marBottom w:val="0"/>
              <w:divBdr>
                <w:top w:val="none" w:sz="0" w:space="0" w:color="auto"/>
                <w:left w:val="none" w:sz="0" w:space="0" w:color="auto"/>
                <w:bottom w:val="none" w:sz="0" w:space="0" w:color="auto"/>
                <w:right w:val="none" w:sz="0" w:space="0" w:color="auto"/>
              </w:divBdr>
            </w:div>
            <w:div w:id="1441336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111020">
      <w:bodyDiv w:val="1"/>
      <w:marLeft w:val="0"/>
      <w:marRight w:val="0"/>
      <w:marTop w:val="0"/>
      <w:marBottom w:val="0"/>
      <w:divBdr>
        <w:top w:val="none" w:sz="0" w:space="0" w:color="auto"/>
        <w:left w:val="none" w:sz="0" w:space="0" w:color="auto"/>
        <w:bottom w:val="none" w:sz="0" w:space="0" w:color="auto"/>
        <w:right w:val="none" w:sz="0" w:space="0" w:color="auto"/>
      </w:divBdr>
      <w:divsChild>
        <w:div w:id="1728145328">
          <w:marLeft w:val="0"/>
          <w:marRight w:val="0"/>
          <w:marTop w:val="0"/>
          <w:marBottom w:val="0"/>
          <w:divBdr>
            <w:top w:val="none" w:sz="0" w:space="0" w:color="auto"/>
            <w:left w:val="none" w:sz="0" w:space="0" w:color="auto"/>
            <w:bottom w:val="none" w:sz="0" w:space="0" w:color="auto"/>
            <w:right w:val="none" w:sz="0" w:space="0" w:color="auto"/>
          </w:divBdr>
        </w:div>
        <w:div w:id="1526408420">
          <w:marLeft w:val="0"/>
          <w:marRight w:val="0"/>
          <w:marTop w:val="150"/>
          <w:marBottom w:val="0"/>
          <w:divBdr>
            <w:top w:val="none" w:sz="0" w:space="0" w:color="auto"/>
            <w:left w:val="none" w:sz="0" w:space="0" w:color="auto"/>
            <w:bottom w:val="none" w:sz="0" w:space="0" w:color="auto"/>
            <w:right w:val="none" w:sz="0" w:space="0" w:color="auto"/>
          </w:divBdr>
          <w:divsChild>
            <w:div w:id="1545143402">
              <w:marLeft w:val="1155"/>
              <w:marRight w:val="0"/>
              <w:marTop w:val="0"/>
              <w:marBottom w:val="0"/>
              <w:divBdr>
                <w:top w:val="none" w:sz="0" w:space="0" w:color="auto"/>
                <w:left w:val="none" w:sz="0" w:space="0" w:color="auto"/>
                <w:bottom w:val="none" w:sz="0" w:space="0" w:color="auto"/>
                <w:right w:val="none" w:sz="0" w:space="0" w:color="auto"/>
              </w:divBdr>
            </w:div>
            <w:div w:id="1449616115">
              <w:marLeft w:val="1155"/>
              <w:marRight w:val="0"/>
              <w:marTop w:val="0"/>
              <w:marBottom w:val="0"/>
              <w:divBdr>
                <w:top w:val="none" w:sz="0" w:space="0" w:color="auto"/>
                <w:left w:val="none" w:sz="0" w:space="0" w:color="auto"/>
                <w:bottom w:val="none" w:sz="0" w:space="0" w:color="auto"/>
                <w:right w:val="none" w:sz="0" w:space="0" w:color="auto"/>
              </w:divBdr>
            </w:div>
            <w:div w:id="391076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616872">
      <w:bodyDiv w:val="1"/>
      <w:marLeft w:val="0"/>
      <w:marRight w:val="0"/>
      <w:marTop w:val="0"/>
      <w:marBottom w:val="0"/>
      <w:divBdr>
        <w:top w:val="none" w:sz="0" w:space="0" w:color="auto"/>
        <w:left w:val="none" w:sz="0" w:space="0" w:color="auto"/>
        <w:bottom w:val="none" w:sz="0" w:space="0" w:color="auto"/>
        <w:right w:val="none" w:sz="0" w:space="0" w:color="auto"/>
      </w:divBdr>
      <w:divsChild>
        <w:div w:id="1122304084">
          <w:marLeft w:val="0"/>
          <w:marRight w:val="0"/>
          <w:marTop w:val="0"/>
          <w:marBottom w:val="0"/>
          <w:divBdr>
            <w:top w:val="none" w:sz="0" w:space="0" w:color="auto"/>
            <w:left w:val="none" w:sz="0" w:space="0" w:color="auto"/>
            <w:bottom w:val="none" w:sz="0" w:space="0" w:color="auto"/>
            <w:right w:val="none" w:sz="0" w:space="0" w:color="auto"/>
          </w:divBdr>
        </w:div>
        <w:div w:id="932130101">
          <w:marLeft w:val="0"/>
          <w:marRight w:val="0"/>
          <w:marTop w:val="150"/>
          <w:marBottom w:val="0"/>
          <w:divBdr>
            <w:top w:val="none" w:sz="0" w:space="0" w:color="auto"/>
            <w:left w:val="none" w:sz="0" w:space="0" w:color="auto"/>
            <w:bottom w:val="none" w:sz="0" w:space="0" w:color="auto"/>
            <w:right w:val="none" w:sz="0" w:space="0" w:color="auto"/>
          </w:divBdr>
          <w:divsChild>
            <w:div w:id="1790859700">
              <w:marLeft w:val="1155"/>
              <w:marRight w:val="0"/>
              <w:marTop w:val="0"/>
              <w:marBottom w:val="0"/>
              <w:divBdr>
                <w:top w:val="none" w:sz="0" w:space="0" w:color="auto"/>
                <w:left w:val="none" w:sz="0" w:space="0" w:color="auto"/>
                <w:bottom w:val="none" w:sz="0" w:space="0" w:color="auto"/>
                <w:right w:val="none" w:sz="0" w:space="0" w:color="auto"/>
              </w:divBdr>
            </w:div>
            <w:div w:id="1809080221">
              <w:marLeft w:val="1155"/>
              <w:marRight w:val="0"/>
              <w:marTop w:val="0"/>
              <w:marBottom w:val="0"/>
              <w:divBdr>
                <w:top w:val="none" w:sz="0" w:space="0" w:color="auto"/>
                <w:left w:val="none" w:sz="0" w:space="0" w:color="auto"/>
                <w:bottom w:val="none" w:sz="0" w:space="0" w:color="auto"/>
                <w:right w:val="none" w:sz="0" w:space="0" w:color="auto"/>
              </w:divBdr>
            </w:div>
            <w:div w:id="106648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656957">
      <w:bodyDiv w:val="1"/>
      <w:marLeft w:val="0"/>
      <w:marRight w:val="0"/>
      <w:marTop w:val="0"/>
      <w:marBottom w:val="0"/>
      <w:divBdr>
        <w:top w:val="none" w:sz="0" w:space="0" w:color="auto"/>
        <w:left w:val="none" w:sz="0" w:space="0" w:color="auto"/>
        <w:bottom w:val="none" w:sz="0" w:space="0" w:color="auto"/>
        <w:right w:val="none" w:sz="0" w:space="0" w:color="auto"/>
      </w:divBdr>
      <w:divsChild>
        <w:div w:id="17892541">
          <w:marLeft w:val="0"/>
          <w:marRight w:val="0"/>
          <w:marTop w:val="0"/>
          <w:marBottom w:val="0"/>
          <w:divBdr>
            <w:top w:val="none" w:sz="0" w:space="0" w:color="auto"/>
            <w:left w:val="none" w:sz="0" w:space="0" w:color="auto"/>
            <w:bottom w:val="none" w:sz="0" w:space="0" w:color="auto"/>
            <w:right w:val="none" w:sz="0" w:space="0" w:color="auto"/>
          </w:divBdr>
        </w:div>
        <w:div w:id="2081950353">
          <w:marLeft w:val="0"/>
          <w:marRight w:val="0"/>
          <w:marTop w:val="150"/>
          <w:marBottom w:val="0"/>
          <w:divBdr>
            <w:top w:val="none" w:sz="0" w:space="0" w:color="auto"/>
            <w:left w:val="none" w:sz="0" w:space="0" w:color="auto"/>
            <w:bottom w:val="none" w:sz="0" w:space="0" w:color="auto"/>
            <w:right w:val="none" w:sz="0" w:space="0" w:color="auto"/>
          </w:divBdr>
          <w:divsChild>
            <w:div w:id="1608124436">
              <w:marLeft w:val="1155"/>
              <w:marRight w:val="0"/>
              <w:marTop w:val="0"/>
              <w:marBottom w:val="0"/>
              <w:divBdr>
                <w:top w:val="none" w:sz="0" w:space="0" w:color="auto"/>
                <w:left w:val="none" w:sz="0" w:space="0" w:color="auto"/>
                <w:bottom w:val="none" w:sz="0" w:space="0" w:color="auto"/>
                <w:right w:val="none" w:sz="0" w:space="0" w:color="auto"/>
              </w:divBdr>
            </w:div>
            <w:div w:id="2044596836">
              <w:marLeft w:val="1155"/>
              <w:marRight w:val="0"/>
              <w:marTop w:val="0"/>
              <w:marBottom w:val="0"/>
              <w:divBdr>
                <w:top w:val="none" w:sz="0" w:space="0" w:color="auto"/>
                <w:left w:val="none" w:sz="0" w:space="0" w:color="auto"/>
                <w:bottom w:val="none" w:sz="0" w:space="0" w:color="auto"/>
                <w:right w:val="none" w:sz="0" w:space="0" w:color="auto"/>
              </w:divBdr>
            </w:div>
            <w:div w:id="585846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458133">
      <w:bodyDiv w:val="1"/>
      <w:marLeft w:val="0"/>
      <w:marRight w:val="0"/>
      <w:marTop w:val="0"/>
      <w:marBottom w:val="0"/>
      <w:divBdr>
        <w:top w:val="none" w:sz="0" w:space="0" w:color="auto"/>
        <w:left w:val="none" w:sz="0" w:space="0" w:color="auto"/>
        <w:bottom w:val="none" w:sz="0" w:space="0" w:color="auto"/>
        <w:right w:val="none" w:sz="0" w:space="0" w:color="auto"/>
      </w:divBdr>
      <w:divsChild>
        <w:div w:id="1470711013">
          <w:marLeft w:val="0"/>
          <w:marRight w:val="0"/>
          <w:marTop w:val="0"/>
          <w:marBottom w:val="0"/>
          <w:divBdr>
            <w:top w:val="none" w:sz="0" w:space="0" w:color="auto"/>
            <w:left w:val="none" w:sz="0" w:space="0" w:color="auto"/>
            <w:bottom w:val="none" w:sz="0" w:space="0" w:color="auto"/>
            <w:right w:val="none" w:sz="0" w:space="0" w:color="auto"/>
          </w:divBdr>
        </w:div>
        <w:div w:id="229316889">
          <w:marLeft w:val="0"/>
          <w:marRight w:val="0"/>
          <w:marTop w:val="150"/>
          <w:marBottom w:val="0"/>
          <w:divBdr>
            <w:top w:val="none" w:sz="0" w:space="0" w:color="auto"/>
            <w:left w:val="none" w:sz="0" w:space="0" w:color="auto"/>
            <w:bottom w:val="none" w:sz="0" w:space="0" w:color="auto"/>
            <w:right w:val="none" w:sz="0" w:space="0" w:color="auto"/>
          </w:divBdr>
          <w:divsChild>
            <w:div w:id="1189102690">
              <w:marLeft w:val="1155"/>
              <w:marRight w:val="0"/>
              <w:marTop w:val="0"/>
              <w:marBottom w:val="0"/>
              <w:divBdr>
                <w:top w:val="none" w:sz="0" w:space="0" w:color="auto"/>
                <w:left w:val="none" w:sz="0" w:space="0" w:color="auto"/>
                <w:bottom w:val="none" w:sz="0" w:space="0" w:color="auto"/>
                <w:right w:val="none" w:sz="0" w:space="0" w:color="auto"/>
              </w:divBdr>
            </w:div>
            <w:div w:id="196351914">
              <w:marLeft w:val="1155"/>
              <w:marRight w:val="0"/>
              <w:marTop w:val="0"/>
              <w:marBottom w:val="0"/>
              <w:divBdr>
                <w:top w:val="none" w:sz="0" w:space="0" w:color="auto"/>
                <w:left w:val="none" w:sz="0" w:space="0" w:color="auto"/>
                <w:bottom w:val="none" w:sz="0" w:space="0" w:color="auto"/>
                <w:right w:val="none" w:sz="0" w:space="0" w:color="auto"/>
              </w:divBdr>
            </w:div>
            <w:div w:id="155242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2343">
      <w:bodyDiv w:val="1"/>
      <w:marLeft w:val="0"/>
      <w:marRight w:val="0"/>
      <w:marTop w:val="0"/>
      <w:marBottom w:val="0"/>
      <w:divBdr>
        <w:top w:val="none" w:sz="0" w:space="0" w:color="auto"/>
        <w:left w:val="none" w:sz="0" w:space="0" w:color="auto"/>
        <w:bottom w:val="none" w:sz="0" w:space="0" w:color="auto"/>
        <w:right w:val="none" w:sz="0" w:space="0" w:color="auto"/>
      </w:divBdr>
      <w:divsChild>
        <w:div w:id="1819955195">
          <w:marLeft w:val="0"/>
          <w:marRight w:val="0"/>
          <w:marTop w:val="0"/>
          <w:marBottom w:val="0"/>
          <w:divBdr>
            <w:top w:val="none" w:sz="0" w:space="0" w:color="auto"/>
            <w:left w:val="none" w:sz="0" w:space="0" w:color="auto"/>
            <w:bottom w:val="none" w:sz="0" w:space="0" w:color="auto"/>
            <w:right w:val="none" w:sz="0" w:space="0" w:color="auto"/>
          </w:divBdr>
        </w:div>
        <w:div w:id="1574465586">
          <w:marLeft w:val="0"/>
          <w:marRight w:val="0"/>
          <w:marTop w:val="150"/>
          <w:marBottom w:val="0"/>
          <w:divBdr>
            <w:top w:val="none" w:sz="0" w:space="0" w:color="auto"/>
            <w:left w:val="none" w:sz="0" w:space="0" w:color="auto"/>
            <w:bottom w:val="none" w:sz="0" w:space="0" w:color="auto"/>
            <w:right w:val="none" w:sz="0" w:space="0" w:color="auto"/>
          </w:divBdr>
          <w:divsChild>
            <w:div w:id="1674602329">
              <w:marLeft w:val="1155"/>
              <w:marRight w:val="0"/>
              <w:marTop w:val="0"/>
              <w:marBottom w:val="0"/>
              <w:divBdr>
                <w:top w:val="none" w:sz="0" w:space="0" w:color="auto"/>
                <w:left w:val="none" w:sz="0" w:space="0" w:color="auto"/>
                <w:bottom w:val="none" w:sz="0" w:space="0" w:color="auto"/>
                <w:right w:val="none" w:sz="0" w:space="0" w:color="auto"/>
              </w:divBdr>
            </w:div>
            <w:div w:id="1845898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499862">
      <w:bodyDiv w:val="1"/>
      <w:marLeft w:val="0"/>
      <w:marRight w:val="0"/>
      <w:marTop w:val="0"/>
      <w:marBottom w:val="0"/>
      <w:divBdr>
        <w:top w:val="none" w:sz="0" w:space="0" w:color="auto"/>
        <w:left w:val="none" w:sz="0" w:space="0" w:color="auto"/>
        <w:bottom w:val="none" w:sz="0" w:space="0" w:color="auto"/>
        <w:right w:val="none" w:sz="0" w:space="0" w:color="auto"/>
      </w:divBdr>
      <w:divsChild>
        <w:div w:id="1891725348">
          <w:marLeft w:val="0"/>
          <w:marRight w:val="0"/>
          <w:marTop w:val="0"/>
          <w:marBottom w:val="0"/>
          <w:divBdr>
            <w:top w:val="none" w:sz="0" w:space="0" w:color="auto"/>
            <w:left w:val="none" w:sz="0" w:space="0" w:color="auto"/>
            <w:bottom w:val="none" w:sz="0" w:space="0" w:color="auto"/>
            <w:right w:val="none" w:sz="0" w:space="0" w:color="auto"/>
          </w:divBdr>
        </w:div>
        <w:div w:id="723413252">
          <w:marLeft w:val="0"/>
          <w:marRight w:val="0"/>
          <w:marTop w:val="150"/>
          <w:marBottom w:val="0"/>
          <w:divBdr>
            <w:top w:val="none" w:sz="0" w:space="0" w:color="auto"/>
            <w:left w:val="none" w:sz="0" w:space="0" w:color="auto"/>
            <w:bottom w:val="none" w:sz="0" w:space="0" w:color="auto"/>
            <w:right w:val="none" w:sz="0" w:space="0" w:color="auto"/>
          </w:divBdr>
          <w:divsChild>
            <w:div w:id="522475490">
              <w:marLeft w:val="1155"/>
              <w:marRight w:val="0"/>
              <w:marTop w:val="0"/>
              <w:marBottom w:val="0"/>
              <w:divBdr>
                <w:top w:val="none" w:sz="0" w:space="0" w:color="auto"/>
                <w:left w:val="none" w:sz="0" w:space="0" w:color="auto"/>
                <w:bottom w:val="none" w:sz="0" w:space="0" w:color="auto"/>
                <w:right w:val="none" w:sz="0" w:space="0" w:color="auto"/>
              </w:divBdr>
            </w:div>
            <w:div w:id="389885391">
              <w:marLeft w:val="1155"/>
              <w:marRight w:val="0"/>
              <w:marTop w:val="0"/>
              <w:marBottom w:val="0"/>
              <w:divBdr>
                <w:top w:val="none" w:sz="0" w:space="0" w:color="auto"/>
                <w:left w:val="none" w:sz="0" w:space="0" w:color="auto"/>
                <w:bottom w:val="none" w:sz="0" w:space="0" w:color="auto"/>
                <w:right w:val="none" w:sz="0" w:space="0" w:color="auto"/>
              </w:divBdr>
            </w:div>
            <w:div w:id="207916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79766">
      <w:bodyDiv w:val="1"/>
      <w:marLeft w:val="0"/>
      <w:marRight w:val="0"/>
      <w:marTop w:val="0"/>
      <w:marBottom w:val="0"/>
      <w:divBdr>
        <w:top w:val="none" w:sz="0" w:space="0" w:color="auto"/>
        <w:left w:val="none" w:sz="0" w:space="0" w:color="auto"/>
        <w:bottom w:val="none" w:sz="0" w:space="0" w:color="auto"/>
        <w:right w:val="none" w:sz="0" w:space="0" w:color="auto"/>
      </w:divBdr>
      <w:divsChild>
        <w:div w:id="369455362">
          <w:marLeft w:val="0"/>
          <w:marRight w:val="0"/>
          <w:marTop w:val="0"/>
          <w:marBottom w:val="0"/>
          <w:divBdr>
            <w:top w:val="none" w:sz="0" w:space="0" w:color="auto"/>
            <w:left w:val="none" w:sz="0" w:space="0" w:color="auto"/>
            <w:bottom w:val="none" w:sz="0" w:space="0" w:color="auto"/>
            <w:right w:val="none" w:sz="0" w:space="0" w:color="auto"/>
          </w:divBdr>
        </w:div>
        <w:div w:id="952978176">
          <w:marLeft w:val="0"/>
          <w:marRight w:val="0"/>
          <w:marTop w:val="150"/>
          <w:marBottom w:val="0"/>
          <w:divBdr>
            <w:top w:val="none" w:sz="0" w:space="0" w:color="auto"/>
            <w:left w:val="none" w:sz="0" w:space="0" w:color="auto"/>
            <w:bottom w:val="none" w:sz="0" w:space="0" w:color="auto"/>
            <w:right w:val="none" w:sz="0" w:space="0" w:color="auto"/>
          </w:divBdr>
          <w:divsChild>
            <w:div w:id="260603384">
              <w:marLeft w:val="1155"/>
              <w:marRight w:val="0"/>
              <w:marTop w:val="0"/>
              <w:marBottom w:val="0"/>
              <w:divBdr>
                <w:top w:val="none" w:sz="0" w:space="0" w:color="auto"/>
                <w:left w:val="none" w:sz="0" w:space="0" w:color="auto"/>
                <w:bottom w:val="none" w:sz="0" w:space="0" w:color="auto"/>
                <w:right w:val="none" w:sz="0" w:space="0" w:color="auto"/>
              </w:divBdr>
            </w:div>
            <w:div w:id="1185247375">
              <w:marLeft w:val="1155"/>
              <w:marRight w:val="0"/>
              <w:marTop w:val="0"/>
              <w:marBottom w:val="0"/>
              <w:divBdr>
                <w:top w:val="none" w:sz="0" w:space="0" w:color="auto"/>
                <w:left w:val="none" w:sz="0" w:space="0" w:color="auto"/>
                <w:bottom w:val="none" w:sz="0" w:space="0" w:color="auto"/>
                <w:right w:val="none" w:sz="0" w:space="0" w:color="auto"/>
              </w:divBdr>
            </w:div>
            <w:div w:id="1274904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272571">
      <w:bodyDiv w:val="1"/>
      <w:marLeft w:val="0"/>
      <w:marRight w:val="0"/>
      <w:marTop w:val="0"/>
      <w:marBottom w:val="0"/>
      <w:divBdr>
        <w:top w:val="none" w:sz="0" w:space="0" w:color="auto"/>
        <w:left w:val="none" w:sz="0" w:space="0" w:color="auto"/>
        <w:bottom w:val="none" w:sz="0" w:space="0" w:color="auto"/>
        <w:right w:val="none" w:sz="0" w:space="0" w:color="auto"/>
      </w:divBdr>
      <w:divsChild>
        <w:div w:id="636255700">
          <w:marLeft w:val="0"/>
          <w:marRight w:val="0"/>
          <w:marTop w:val="0"/>
          <w:marBottom w:val="0"/>
          <w:divBdr>
            <w:top w:val="none" w:sz="0" w:space="0" w:color="auto"/>
            <w:left w:val="none" w:sz="0" w:space="0" w:color="auto"/>
            <w:bottom w:val="none" w:sz="0" w:space="0" w:color="auto"/>
            <w:right w:val="none" w:sz="0" w:space="0" w:color="auto"/>
          </w:divBdr>
        </w:div>
        <w:div w:id="1008214788">
          <w:marLeft w:val="0"/>
          <w:marRight w:val="0"/>
          <w:marTop w:val="150"/>
          <w:marBottom w:val="0"/>
          <w:divBdr>
            <w:top w:val="none" w:sz="0" w:space="0" w:color="auto"/>
            <w:left w:val="none" w:sz="0" w:space="0" w:color="auto"/>
            <w:bottom w:val="none" w:sz="0" w:space="0" w:color="auto"/>
            <w:right w:val="none" w:sz="0" w:space="0" w:color="auto"/>
          </w:divBdr>
          <w:divsChild>
            <w:div w:id="1599486073">
              <w:marLeft w:val="1155"/>
              <w:marRight w:val="0"/>
              <w:marTop w:val="0"/>
              <w:marBottom w:val="0"/>
              <w:divBdr>
                <w:top w:val="none" w:sz="0" w:space="0" w:color="auto"/>
                <w:left w:val="none" w:sz="0" w:space="0" w:color="auto"/>
                <w:bottom w:val="none" w:sz="0" w:space="0" w:color="auto"/>
                <w:right w:val="none" w:sz="0" w:space="0" w:color="auto"/>
              </w:divBdr>
            </w:div>
            <w:div w:id="551386268">
              <w:marLeft w:val="1155"/>
              <w:marRight w:val="0"/>
              <w:marTop w:val="0"/>
              <w:marBottom w:val="0"/>
              <w:divBdr>
                <w:top w:val="none" w:sz="0" w:space="0" w:color="auto"/>
                <w:left w:val="none" w:sz="0" w:space="0" w:color="auto"/>
                <w:bottom w:val="none" w:sz="0" w:space="0" w:color="auto"/>
                <w:right w:val="none" w:sz="0" w:space="0" w:color="auto"/>
              </w:divBdr>
            </w:div>
            <w:div w:id="45456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790032">
      <w:bodyDiv w:val="1"/>
      <w:marLeft w:val="0"/>
      <w:marRight w:val="0"/>
      <w:marTop w:val="0"/>
      <w:marBottom w:val="0"/>
      <w:divBdr>
        <w:top w:val="none" w:sz="0" w:space="0" w:color="auto"/>
        <w:left w:val="none" w:sz="0" w:space="0" w:color="auto"/>
        <w:bottom w:val="none" w:sz="0" w:space="0" w:color="auto"/>
        <w:right w:val="none" w:sz="0" w:space="0" w:color="auto"/>
      </w:divBdr>
      <w:divsChild>
        <w:div w:id="1967739204">
          <w:marLeft w:val="0"/>
          <w:marRight w:val="0"/>
          <w:marTop w:val="0"/>
          <w:marBottom w:val="0"/>
          <w:divBdr>
            <w:top w:val="none" w:sz="0" w:space="0" w:color="auto"/>
            <w:left w:val="none" w:sz="0" w:space="0" w:color="auto"/>
            <w:bottom w:val="none" w:sz="0" w:space="0" w:color="auto"/>
            <w:right w:val="none" w:sz="0" w:space="0" w:color="auto"/>
          </w:divBdr>
        </w:div>
        <w:div w:id="714046445">
          <w:marLeft w:val="0"/>
          <w:marRight w:val="0"/>
          <w:marTop w:val="150"/>
          <w:marBottom w:val="0"/>
          <w:divBdr>
            <w:top w:val="none" w:sz="0" w:space="0" w:color="auto"/>
            <w:left w:val="none" w:sz="0" w:space="0" w:color="auto"/>
            <w:bottom w:val="none" w:sz="0" w:space="0" w:color="auto"/>
            <w:right w:val="none" w:sz="0" w:space="0" w:color="auto"/>
          </w:divBdr>
          <w:divsChild>
            <w:div w:id="2110464331">
              <w:marLeft w:val="1155"/>
              <w:marRight w:val="0"/>
              <w:marTop w:val="0"/>
              <w:marBottom w:val="0"/>
              <w:divBdr>
                <w:top w:val="none" w:sz="0" w:space="0" w:color="auto"/>
                <w:left w:val="none" w:sz="0" w:space="0" w:color="auto"/>
                <w:bottom w:val="none" w:sz="0" w:space="0" w:color="auto"/>
                <w:right w:val="none" w:sz="0" w:space="0" w:color="auto"/>
              </w:divBdr>
            </w:div>
            <w:div w:id="1520968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058245">
      <w:bodyDiv w:val="1"/>
      <w:marLeft w:val="0"/>
      <w:marRight w:val="0"/>
      <w:marTop w:val="0"/>
      <w:marBottom w:val="0"/>
      <w:divBdr>
        <w:top w:val="none" w:sz="0" w:space="0" w:color="auto"/>
        <w:left w:val="none" w:sz="0" w:space="0" w:color="auto"/>
        <w:bottom w:val="none" w:sz="0" w:space="0" w:color="auto"/>
        <w:right w:val="none" w:sz="0" w:space="0" w:color="auto"/>
      </w:divBdr>
      <w:divsChild>
        <w:div w:id="1218400404">
          <w:marLeft w:val="0"/>
          <w:marRight w:val="0"/>
          <w:marTop w:val="0"/>
          <w:marBottom w:val="0"/>
          <w:divBdr>
            <w:top w:val="none" w:sz="0" w:space="0" w:color="auto"/>
            <w:left w:val="none" w:sz="0" w:space="0" w:color="auto"/>
            <w:bottom w:val="none" w:sz="0" w:space="0" w:color="auto"/>
            <w:right w:val="none" w:sz="0" w:space="0" w:color="auto"/>
          </w:divBdr>
        </w:div>
        <w:div w:id="653920819">
          <w:marLeft w:val="0"/>
          <w:marRight w:val="0"/>
          <w:marTop w:val="150"/>
          <w:marBottom w:val="0"/>
          <w:divBdr>
            <w:top w:val="none" w:sz="0" w:space="0" w:color="auto"/>
            <w:left w:val="none" w:sz="0" w:space="0" w:color="auto"/>
            <w:bottom w:val="none" w:sz="0" w:space="0" w:color="auto"/>
            <w:right w:val="none" w:sz="0" w:space="0" w:color="auto"/>
          </w:divBdr>
          <w:divsChild>
            <w:div w:id="647587195">
              <w:marLeft w:val="1155"/>
              <w:marRight w:val="0"/>
              <w:marTop w:val="0"/>
              <w:marBottom w:val="0"/>
              <w:divBdr>
                <w:top w:val="none" w:sz="0" w:space="0" w:color="auto"/>
                <w:left w:val="none" w:sz="0" w:space="0" w:color="auto"/>
                <w:bottom w:val="none" w:sz="0" w:space="0" w:color="auto"/>
                <w:right w:val="none" w:sz="0" w:space="0" w:color="auto"/>
              </w:divBdr>
            </w:div>
            <w:div w:id="884173337">
              <w:marLeft w:val="1155"/>
              <w:marRight w:val="0"/>
              <w:marTop w:val="0"/>
              <w:marBottom w:val="0"/>
              <w:divBdr>
                <w:top w:val="none" w:sz="0" w:space="0" w:color="auto"/>
                <w:left w:val="none" w:sz="0" w:space="0" w:color="auto"/>
                <w:bottom w:val="none" w:sz="0" w:space="0" w:color="auto"/>
                <w:right w:val="none" w:sz="0" w:space="0" w:color="auto"/>
              </w:divBdr>
            </w:div>
            <w:div w:id="159069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3598">
      <w:bodyDiv w:val="1"/>
      <w:marLeft w:val="0"/>
      <w:marRight w:val="0"/>
      <w:marTop w:val="0"/>
      <w:marBottom w:val="0"/>
      <w:divBdr>
        <w:top w:val="none" w:sz="0" w:space="0" w:color="auto"/>
        <w:left w:val="none" w:sz="0" w:space="0" w:color="auto"/>
        <w:bottom w:val="none" w:sz="0" w:space="0" w:color="auto"/>
        <w:right w:val="none" w:sz="0" w:space="0" w:color="auto"/>
      </w:divBdr>
      <w:divsChild>
        <w:div w:id="264311680">
          <w:marLeft w:val="0"/>
          <w:marRight w:val="0"/>
          <w:marTop w:val="0"/>
          <w:marBottom w:val="0"/>
          <w:divBdr>
            <w:top w:val="none" w:sz="0" w:space="0" w:color="auto"/>
            <w:left w:val="none" w:sz="0" w:space="0" w:color="auto"/>
            <w:bottom w:val="none" w:sz="0" w:space="0" w:color="auto"/>
            <w:right w:val="none" w:sz="0" w:space="0" w:color="auto"/>
          </w:divBdr>
        </w:div>
        <w:div w:id="2089571283">
          <w:marLeft w:val="0"/>
          <w:marRight w:val="0"/>
          <w:marTop w:val="150"/>
          <w:marBottom w:val="0"/>
          <w:divBdr>
            <w:top w:val="none" w:sz="0" w:space="0" w:color="auto"/>
            <w:left w:val="none" w:sz="0" w:space="0" w:color="auto"/>
            <w:bottom w:val="none" w:sz="0" w:space="0" w:color="auto"/>
            <w:right w:val="none" w:sz="0" w:space="0" w:color="auto"/>
          </w:divBdr>
          <w:divsChild>
            <w:div w:id="1254897515">
              <w:marLeft w:val="1155"/>
              <w:marRight w:val="0"/>
              <w:marTop w:val="0"/>
              <w:marBottom w:val="0"/>
              <w:divBdr>
                <w:top w:val="none" w:sz="0" w:space="0" w:color="auto"/>
                <w:left w:val="none" w:sz="0" w:space="0" w:color="auto"/>
                <w:bottom w:val="none" w:sz="0" w:space="0" w:color="auto"/>
                <w:right w:val="none" w:sz="0" w:space="0" w:color="auto"/>
              </w:divBdr>
            </w:div>
            <w:div w:id="768047518">
              <w:marLeft w:val="1155"/>
              <w:marRight w:val="0"/>
              <w:marTop w:val="0"/>
              <w:marBottom w:val="0"/>
              <w:divBdr>
                <w:top w:val="none" w:sz="0" w:space="0" w:color="auto"/>
                <w:left w:val="none" w:sz="0" w:space="0" w:color="auto"/>
                <w:bottom w:val="none" w:sz="0" w:space="0" w:color="auto"/>
                <w:right w:val="none" w:sz="0" w:space="0" w:color="auto"/>
              </w:divBdr>
            </w:div>
            <w:div w:id="1333944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076">
      <w:bodyDiv w:val="1"/>
      <w:marLeft w:val="0"/>
      <w:marRight w:val="0"/>
      <w:marTop w:val="0"/>
      <w:marBottom w:val="0"/>
      <w:divBdr>
        <w:top w:val="none" w:sz="0" w:space="0" w:color="auto"/>
        <w:left w:val="none" w:sz="0" w:space="0" w:color="auto"/>
        <w:bottom w:val="none" w:sz="0" w:space="0" w:color="auto"/>
        <w:right w:val="none" w:sz="0" w:space="0" w:color="auto"/>
      </w:divBdr>
      <w:divsChild>
        <w:div w:id="1525165576">
          <w:marLeft w:val="0"/>
          <w:marRight w:val="0"/>
          <w:marTop w:val="0"/>
          <w:marBottom w:val="0"/>
          <w:divBdr>
            <w:top w:val="none" w:sz="0" w:space="0" w:color="auto"/>
            <w:left w:val="none" w:sz="0" w:space="0" w:color="auto"/>
            <w:bottom w:val="none" w:sz="0" w:space="0" w:color="auto"/>
            <w:right w:val="none" w:sz="0" w:space="0" w:color="auto"/>
          </w:divBdr>
        </w:div>
        <w:div w:id="1220441409">
          <w:marLeft w:val="0"/>
          <w:marRight w:val="0"/>
          <w:marTop w:val="150"/>
          <w:marBottom w:val="0"/>
          <w:divBdr>
            <w:top w:val="none" w:sz="0" w:space="0" w:color="auto"/>
            <w:left w:val="none" w:sz="0" w:space="0" w:color="auto"/>
            <w:bottom w:val="none" w:sz="0" w:space="0" w:color="auto"/>
            <w:right w:val="none" w:sz="0" w:space="0" w:color="auto"/>
          </w:divBdr>
          <w:divsChild>
            <w:div w:id="2100901013">
              <w:marLeft w:val="1155"/>
              <w:marRight w:val="0"/>
              <w:marTop w:val="0"/>
              <w:marBottom w:val="0"/>
              <w:divBdr>
                <w:top w:val="none" w:sz="0" w:space="0" w:color="auto"/>
                <w:left w:val="none" w:sz="0" w:space="0" w:color="auto"/>
                <w:bottom w:val="none" w:sz="0" w:space="0" w:color="auto"/>
                <w:right w:val="none" w:sz="0" w:space="0" w:color="auto"/>
              </w:divBdr>
            </w:div>
            <w:div w:id="1540239537">
              <w:marLeft w:val="1155"/>
              <w:marRight w:val="0"/>
              <w:marTop w:val="0"/>
              <w:marBottom w:val="0"/>
              <w:divBdr>
                <w:top w:val="none" w:sz="0" w:space="0" w:color="auto"/>
                <w:left w:val="none" w:sz="0" w:space="0" w:color="auto"/>
                <w:bottom w:val="none" w:sz="0" w:space="0" w:color="auto"/>
                <w:right w:val="none" w:sz="0" w:space="0" w:color="auto"/>
              </w:divBdr>
            </w:div>
            <w:div w:id="49984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21556">
      <w:bodyDiv w:val="1"/>
      <w:marLeft w:val="0"/>
      <w:marRight w:val="0"/>
      <w:marTop w:val="0"/>
      <w:marBottom w:val="0"/>
      <w:divBdr>
        <w:top w:val="none" w:sz="0" w:space="0" w:color="auto"/>
        <w:left w:val="none" w:sz="0" w:space="0" w:color="auto"/>
        <w:bottom w:val="none" w:sz="0" w:space="0" w:color="auto"/>
        <w:right w:val="none" w:sz="0" w:space="0" w:color="auto"/>
      </w:divBdr>
      <w:divsChild>
        <w:div w:id="2141416804">
          <w:marLeft w:val="0"/>
          <w:marRight w:val="0"/>
          <w:marTop w:val="0"/>
          <w:marBottom w:val="0"/>
          <w:divBdr>
            <w:top w:val="none" w:sz="0" w:space="0" w:color="auto"/>
            <w:left w:val="none" w:sz="0" w:space="0" w:color="auto"/>
            <w:bottom w:val="none" w:sz="0" w:space="0" w:color="auto"/>
            <w:right w:val="none" w:sz="0" w:space="0" w:color="auto"/>
          </w:divBdr>
        </w:div>
        <w:div w:id="1115710490">
          <w:marLeft w:val="0"/>
          <w:marRight w:val="0"/>
          <w:marTop w:val="150"/>
          <w:marBottom w:val="0"/>
          <w:divBdr>
            <w:top w:val="none" w:sz="0" w:space="0" w:color="auto"/>
            <w:left w:val="none" w:sz="0" w:space="0" w:color="auto"/>
            <w:bottom w:val="none" w:sz="0" w:space="0" w:color="auto"/>
            <w:right w:val="none" w:sz="0" w:space="0" w:color="auto"/>
          </w:divBdr>
          <w:divsChild>
            <w:div w:id="180051826">
              <w:marLeft w:val="1155"/>
              <w:marRight w:val="0"/>
              <w:marTop w:val="0"/>
              <w:marBottom w:val="0"/>
              <w:divBdr>
                <w:top w:val="none" w:sz="0" w:space="0" w:color="auto"/>
                <w:left w:val="none" w:sz="0" w:space="0" w:color="auto"/>
                <w:bottom w:val="none" w:sz="0" w:space="0" w:color="auto"/>
                <w:right w:val="none" w:sz="0" w:space="0" w:color="auto"/>
              </w:divBdr>
            </w:div>
            <w:div w:id="1033771491">
              <w:marLeft w:val="1155"/>
              <w:marRight w:val="0"/>
              <w:marTop w:val="0"/>
              <w:marBottom w:val="0"/>
              <w:divBdr>
                <w:top w:val="none" w:sz="0" w:space="0" w:color="auto"/>
                <w:left w:val="none" w:sz="0" w:space="0" w:color="auto"/>
                <w:bottom w:val="none" w:sz="0" w:space="0" w:color="auto"/>
                <w:right w:val="none" w:sz="0" w:space="0" w:color="auto"/>
              </w:divBdr>
            </w:div>
            <w:div w:id="917522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6513">
      <w:bodyDiv w:val="1"/>
      <w:marLeft w:val="0"/>
      <w:marRight w:val="0"/>
      <w:marTop w:val="0"/>
      <w:marBottom w:val="0"/>
      <w:divBdr>
        <w:top w:val="none" w:sz="0" w:space="0" w:color="auto"/>
        <w:left w:val="none" w:sz="0" w:space="0" w:color="auto"/>
        <w:bottom w:val="none" w:sz="0" w:space="0" w:color="auto"/>
        <w:right w:val="none" w:sz="0" w:space="0" w:color="auto"/>
      </w:divBdr>
      <w:divsChild>
        <w:div w:id="1192567988">
          <w:marLeft w:val="0"/>
          <w:marRight w:val="0"/>
          <w:marTop w:val="0"/>
          <w:marBottom w:val="0"/>
          <w:divBdr>
            <w:top w:val="none" w:sz="0" w:space="0" w:color="auto"/>
            <w:left w:val="none" w:sz="0" w:space="0" w:color="auto"/>
            <w:bottom w:val="none" w:sz="0" w:space="0" w:color="auto"/>
            <w:right w:val="none" w:sz="0" w:space="0" w:color="auto"/>
          </w:divBdr>
        </w:div>
        <w:div w:id="1294949218">
          <w:marLeft w:val="0"/>
          <w:marRight w:val="0"/>
          <w:marTop w:val="150"/>
          <w:marBottom w:val="0"/>
          <w:divBdr>
            <w:top w:val="none" w:sz="0" w:space="0" w:color="auto"/>
            <w:left w:val="none" w:sz="0" w:space="0" w:color="auto"/>
            <w:bottom w:val="none" w:sz="0" w:space="0" w:color="auto"/>
            <w:right w:val="none" w:sz="0" w:space="0" w:color="auto"/>
          </w:divBdr>
          <w:divsChild>
            <w:div w:id="310527929">
              <w:marLeft w:val="1155"/>
              <w:marRight w:val="0"/>
              <w:marTop w:val="0"/>
              <w:marBottom w:val="0"/>
              <w:divBdr>
                <w:top w:val="none" w:sz="0" w:space="0" w:color="auto"/>
                <w:left w:val="none" w:sz="0" w:space="0" w:color="auto"/>
                <w:bottom w:val="none" w:sz="0" w:space="0" w:color="auto"/>
                <w:right w:val="none" w:sz="0" w:space="0" w:color="auto"/>
              </w:divBdr>
            </w:div>
            <w:div w:id="292754058">
              <w:marLeft w:val="1155"/>
              <w:marRight w:val="0"/>
              <w:marTop w:val="0"/>
              <w:marBottom w:val="0"/>
              <w:divBdr>
                <w:top w:val="none" w:sz="0" w:space="0" w:color="auto"/>
                <w:left w:val="none" w:sz="0" w:space="0" w:color="auto"/>
                <w:bottom w:val="none" w:sz="0" w:space="0" w:color="auto"/>
                <w:right w:val="none" w:sz="0" w:space="0" w:color="auto"/>
              </w:divBdr>
            </w:div>
            <w:div w:id="89327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02816">
      <w:bodyDiv w:val="1"/>
      <w:marLeft w:val="0"/>
      <w:marRight w:val="0"/>
      <w:marTop w:val="0"/>
      <w:marBottom w:val="0"/>
      <w:divBdr>
        <w:top w:val="none" w:sz="0" w:space="0" w:color="auto"/>
        <w:left w:val="none" w:sz="0" w:space="0" w:color="auto"/>
        <w:bottom w:val="none" w:sz="0" w:space="0" w:color="auto"/>
        <w:right w:val="none" w:sz="0" w:space="0" w:color="auto"/>
      </w:divBdr>
      <w:divsChild>
        <w:div w:id="429396028">
          <w:marLeft w:val="0"/>
          <w:marRight w:val="0"/>
          <w:marTop w:val="0"/>
          <w:marBottom w:val="0"/>
          <w:divBdr>
            <w:top w:val="none" w:sz="0" w:space="0" w:color="auto"/>
            <w:left w:val="none" w:sz="0" w:space="0" w:color="auto"/>
            <w:bottom w:val="none" w:sz="0" w:space="0" w:color="auto"/>
            <w:right w:val="none" w:sz="0" w:space="0" w:color="auto"/>
          </w:divBdr>
        </w:div>
        <w:div w:id="261570860">
          <w:marLeft w:val="0"/>
          <w:marRight w:val="0"/>
          <w:marTop w:val="150"/>
          <w:marBottom w:val="0"/>
          <w:divBdr>
            <w:top w:val="none" w:sz="0" w:space="0" w:color="auto"/>
            <w:left w:val="none" w:sz="0" w:space="0" w:color="auto"/>
            <w:bottom w:val="none" w:sz="0" w:space="0" w:color="auto"/>
            <w:right w:val="none" w:sz="0" w:space="0" w:color="auto"/>
          </w:divBdr>
          <w:divsChild>
            <w:div w:id="2128815545">
              <w:marLeft w:val="1155"/>
              <w:marRight w:val="0"/>
              <w:marTop w:val="0"/>
              <w:marBottom w:val="0"/>
              <w:divBdr>
                <w:top w:val="none" w:sz="0" w:space="0" w:color="auto"/>
                <w:left w:val="none" w:sz="0" w:space="0" w:color="auto"/>
                <w:bottom w:val="none" w:sz="0" w:space="0" w:color="auto"/>
                <w:right w:val="none" w:sz="0" w:space="0" w:color="auto"/>
              </w:divBdr>
            </w:div>
            <w:div w:id="1170490871">
              <w:marLeft w:val="1155"/>
              <w:marRight w:val="0"/>
              <w:marTop w:val="0"/>
              <w:marBottom w:val="0"/>
              <w:divBdr>
                <w:top w:val="none" w:sz="0" w:space="0" w:color="auto"/>
                <w:left w:val="none" w:sz="0" w:space="0" w:color="auto"/>
                <w:bottom w:val="none" w:sz="0" w:space="0" w:color="auto"/>
                <w:right w:val="none" w:sz="0" w:space="0" w:color="auto"/>
              </w:divBdr>
            </w:div>
            <w:div w:id="539057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3353">
      <w:bodyDiv w:val="1"/>
      <w:marLeft w:val="0"/>
      <w:marRight w:val="0"/>
      <w:marTop w:val="0"/>
      <w:marBottom w:val="0"/>
      <w:divBdr>
        <w:top w:val="none" w:sz="0" w:space="0" w:color="auto"/>
        <w:left w:val="none" w:sz="0" w:space="0" w:color="auto"/>
        <w:bottom w:val="none" w:sz="0" w:space="0" w:color="auto"/>
        <w:right w:val="none" w:sz="0" w:space="0" w:color="auto"/>
      </w:divBdr>
      <w:divsChild>
        <w:div w:id="1950694470">
          <w:marLeft w:val="0"/>
          <w:marRight w:val="0"/>
          <w:marTop w:val="0"/>
          <w:marBottom w:val="0"/>
          <w:divBdr>
            <w:top w:val="none" w:sz="0" w:space="0" w:color="auto"/>
            <w:left w:val="none" w:sz="0" w:space="0" w:color="auto"/>
            <w:bottom w:val="none" w:sz="0" w:space="0" w:color="auto"/>
            <w:right w:val="none" w:sz="0" w:space="0" w:color="auto"/>
          </w:divBdr>
        </w:div>
        <w:div w:id="1646815915">
          <w:marLeft w:val="0"/>
          <w:marRight w:val="0"/>
          <w:marTop w:val="150"/>
          <w:marBottom w:val="0"/>
          <w:divBdr>
            <w:top w:val="none" w:sz="0" w:space="0" w:color="auto"/>
            <w:left w:val="none" w:sz="0" w:space="0" w:color="auto"/>
            <w:bottom w:val="none" w:sz="0" w:space="0" w:color="auto"/>
            <w:right w:val="none" w:sz="0" w:space="0" w:color="auto"/>
          </w:divBdr>
          <w:divsChild>
            <w:div w:id="114256473">
              <w:marLeft w:val="1155"/>
              <w:marRight w:val="0"/>
              <w:marTop w:val="0"/>
              <w:marBottom w:val="0"/>
              <w:divBdr>
                <w:top w:val="none" w:sz="0" w:space="0" w:color="auto"/>
                <w:left w:val="none" w:sz="0" w:space="0" w:color="auto"/>
                <w:bottom w:val="none" w:sz="0" w:space="0" w:color="auto"/>
                <w:right w:val="none" w:sz="0" w:space="0" w:color="auto"/>
              </w:divBdr>
            </w:div>
            <w:div w:id="6298968">
              <w:marLeft w:val="1155"/>
              <w:marRight w:val="0"/>
              <w:marTop w:val="0"/>
              <w:marBottom w:val="0"/>
              <w:divBdr>
                <w:top w:val="none" w:sz="0" w:space="0" w:color="auto"/>
                <w:left w:val="none" w:sz="0" w:space="0" w:color="auto"/>
                <w:bottom w:val="none" w:sz="0" w:space="0" w:color="auto"/>
                <w:right w:val="none" w:sz="0" w:space="0" w:color="auto"/>
              </w:divBdr>
            </w:div>
            <w:div w:id="1112896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1329">
      <w:bodyDiv w:val="1"/>
      <w:marLeft w:val="0"/>
      <w:marRight w:val="0"/>
      <w:marTop w:val="0"/>
      <w:marBottom w:val="0"/>
      <w:divBdr>
        <w:top w:val="none" w:sz="0" w:space="0" w:color="auto"/>
        <w:left w:val="none" w:sz="0" w:space="0" w:color="auto"/>
        <w:bottom w:val="none" w:sz="0" w:space="0" w:color="auto"/>
        <w:right w:val="none" w:sz="0" w:space="0" w:color="auto"/>
      </w:divBdr>
      <w:divsChild>
        <w:div w:id="1349869834">
          <w:marLeft w:val="0"/>
          <w:marRight w:val="0"/>
          <w:marTop w:val="0"/>
          <w:marBottom w:val="0"/>
          <w:divBdr>
            <w:top w:val="none" w:sz="0" w:space="0" w:color="auto"/>
            <w:left w:val="none" w:sz="0" w:space="0" w:color="auto"/>
            <w:bottom w:val="none" w:sz="0" w:space="0" w:color="auto"/>
            <w:right w:val="none" w:sz="0" w:space="0" w:color="auto"/>
          </w:divBdr>
        </w:div>
        <w:div w:id="1319966197">
          <w:marLeft w:val="0"/>
          <w:marRight w:val="0"/>
          <w:marTop w:val="150"/>
          <w:marBottom w:val="0"/>
          <w:divBdr>
            <w:top w:val="none" w:sz="0" w:space="0" w:color="auto"/>
            <w:left w:val="none" w:sz="0" w:space="0" w:color="auto"/>
            <w:bottom w:val="none" w:sz="0" w:space="0" w:color="auto"/>
            <w:right w:val="none" w:sz="0" w:space="0" w:color="auto"/>
          </w:divBdr>
          <w:divsChild>
            <w:div w:id="1600216492">
              <w:marLeft w:val="1155"/>
              <w:marRight w:val="0"/>
              <w:marTop w:val="0"/>
              <w:marBottom w:val="0"/>
              <w:divBdr>
                <w:top w:val="none" w:sz="0" w:space="0" w:color="auto"/>
                <w:left w:val="none" w:sz="0" w:space="0" w:color="auto"/>
                <w:bottom w:val="none" w:sz="0" w:space="0" w:color="auto"/>
                <w:right w:val="none" w:sz="0" w:space="0" w:color="auto"/>
              </w:divBdr>
            </w:div>
            <w:div w:id="759134818">
              <w:marLeft w:val="1155"/>
              <w:marRight w:val="0"/>
              <w:marTop w:val="0"/>
              <w:marBottom w:val="0"/>
              <w:divBdr>
                <w:top w:val="none" w:sz="0" w:space="0" w:color="auto"/>
                <w:left w:val="none" w:sz="0" w:space="0" w:color="auto"/>
                <w:bottom w:val="none" w:sz="0" w:space="0" w:color="auto"/>
                <w:right w:val="none" w:sz="0" w:space="0" w:color="auto"/>
              </w:divBdr>
            </w:div>
            <w:div w:id="67846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8832137">
      <w:bodyDiv w:val="1"/>
      <w:marLeft w:val="0"/>
      <w:marRight w:val="0"/>
      <w:marTop w:val="0"/>
      <w:marBottom w:val="0"/>
      <w:divBdr>
        <w:top w:val="none" w:sz="0" w:space="0" w:color="auto"/>
        <w:left w:val="none" w:sz="0" w:space="0" w:color="auto"/>
        <w:bottom w:val="none" w:sz="0" w:space="0" w:color="auto"/>
        <w:right w:val="none" w:sz="0" w:space="0" w:color="auto"/>
      </w:divBdr>
      <w:divsChild>
        <w:div w:id="201405601">
          <w:marLeft w:val="0"/>
          <w:marRight w:val="0"/>
          <w:marTop w:val="0"/>
          <w:marBottom w:val="0"/>
          <w:divBdr>
            <w:top w:val="none" w:sz="0" w:space="0" w:color="auto"/>
            <w:left w:val="none" w:sz="0" w:space="0" w:color="auto"/>
            <w:bottom w:val="none" w:sz="0" w:space="0" w:color="auto"/>
            <w:right w:val="none" w:sz="0" w:space="0" w:color="auto"/>
          </w:divBdr>
        </w:div>
        <w:div w:id="1452356641">
          <w:marLeft w:val="0"/>
          <w:marRight w:val="0"/>
          <w:marTop w:val="150"/>
          <w:marBottom w:val="0"/>
          <w:divBdr>
            <w:top w:val="none" w:sz="0" w:space="0" w:color="auto"/>
            <w:left w:val="none" w:sz="0" w:space="0" w:color="auto"/>
            <w:bottom w:val="none" w:sz="0" w:space="0" w:color="auto"/>
            <w:right w:val="none" w:sz="0" w:space="0" w:color="auto"/>
          </w:divBdr>
          <w:divsChild>
            <w:div w:id="248395669">
              <w:marLeft w:val="1155"/>
              <w:marRight w:val="0"/>
              <w:marTop w:val="0"/>
              <w:marBottom w:val="0"/>
              <w:divBdr>
                <w:top w:val="none" w:sz="0" w:space="0" w:color="auto"/>
                <w:left w:val="none" w:sz="0" w:space="0" w:color="auto"/>
                <w:bottom w:val="none" w:sz="0" w:space="0" w:color="auto"/>
                <w:right w:val="none" w:sz="0" w:space="0" w:color="auto"/>
              </w:divBdr>
            </w:div>
            <w:div w:id="1694651266">
              <w:marLeft w:val="1155"/>
              <w:marRight w:val="0"/>
              <w:marTop w:val="0"/>
              <w:marBottom w:val="0"/>
              <w:divBdr>
                <w:top w:val="none" w:sz="0" w:space="0" w:color="auto"/>
                <w:left w:val="none" w:sz="0" w:space="0" w:color="auto"/>
                <w:bottom w:val="none" w:sz="0" w:space="0" w:color="auto"/>
                <w:right w:val="none" w:sz="0" w:space="0" w:color="auto"/>
              </w:divBdr>
            </w:div>
            <w:div w:id="1068770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24">
      <w:bodyDiv w:val="1"/>
      <w:marLeft w:val="0"/>
      <w:marRight w:val="0"/>
      <w:marTop w:val="0"/>
      <w:marBottom w:val="0"/>
      <w:divBdr>
        <w:top w:val="none" w:sz="0" w:space="0" w:color="auto"/>
        <w:left w:val="none" w:sz="0" w:space="0" w:color="auto"/>
        <w:bottom w:val="none" w:sz="0" w:space="0" w:color="auto"/>
        <w:right w:val="none" w:sz="0" w:space="0" w:color="auto"/>
      </w:divBdr>
      <w:divsChild>
        <w:div w:id="1027483662">
          <w:marLeft w:val="0"/>
          <w:marRight w:val="0"/>
          <w:marTop w:val="0"/>
          <w:marBottom w:val="0"/>
          <w:divBdr>
            <w:top w:val="none" w:sz="0" w:space="0" w:color="auto"/>
            <w:left w:val="none" w:sz="0" w:space="0" w:color="auto"/>
            <w:bottom w:val="none" w:sz="0" w:space="0" w:color="auto"/>
            <w:right w:val="none" w:sz="0" w:space="0" w:color="auto"/>
          </w:divBdr>
        </w:div>
        <w:div w:id="1614285193">
          <w:marLeft w:val="0"/>
          <w:marRight w:val="0"/>
          <w:marTop w:val="150"/>
          <w:marBottom w:val="0"/>
          <w:divBdr>
            <w:top w:val="none" w:sz="0" w:space="0" w:color="auto"/>
            <w:left w:val="none" w:sz="0" w:space="0" w:color="auto"/>
            <w:bottom w:val="none" w:sz="0" w:space="0" w:color="auto"/>
            <w:right w:val="none" w:sz="0" w:space="0" w:color="auto"/>
          </w:divBdr>
          <w:divsChild>
            <w:div w:id="1663583257">
              <w:marLeft w:val="1155"/>
              <w:marRight w:val="0"/>
              <w:marTop w:val="0"/>
              <w:marBottom w:val="0"/>
              <w:divBdr>
                <w:top w:val="none" w:sz="0" w:space="0" w:color="auto"/>
                <w:left w:val="none" w:sz="0" w:space="0" w:color="auto"/>
                <w:bottom w:val="none" w:sz="0" w:space="0" w:color="auto"/>
                <w:right w:val="none" w:sz="0" w:space="0" w:color="auto"/>
              </w:divBdr>
            </w:div>
            <w:div w:id="383875277">
              <w:marLeft w:val="1155"/>
              <w:marRight w:val="0"/>
              <w:marTop w:val="0"/>
              <w:marBottom w:val="0"/>
              <w:divBdr>
                <w:top w:val="none" w:sz="0" w:space="0" w:color="auto"/>
                <w:left w:val="none" w:sz="0" w:space="0" w:color="auto"/>
                <w:bottom w:val="none" w:sz="0" w:space="0" w:color="auto"/>
                <w:right w:val="none" w:sz="0" w:space="0" w:color="auto"/>
              </w:divBdr>
            </w:div>
            <w:div w:id="1922441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31450">
      <w:bodyDiv w:val="1"/>
      <w:marLeft w:val="0"/>
      <w:marRight w:val="0"/>
      <w:marTop w:val="0"/>
      <w:marBottom w:val="0"/>
      <w:divBdr>
        <w:top w:val="none" w:sz="0" w:space="0" w:color="auto"/>
        <w:left w:val="none" w:sz="0" w:space="0" w:color="auto"/>
        <w:bottom w:val="none" w:sz="0" w:space="0" w:color="auto"/>
        <w:right w:val="none" w:sz="0" w:space="0" w:color="auto"/>
      </w:divBdr>
      <w:divsChild>
        <w:div w:id="461923202">
          <w:marLeft w:val="0"/>
          <w:marRight w:val="0"/>
          <w:marTop w:val="0"/>
          <w:marBottom w:val="0"/>
          <w:divBdr>
            <w:top w:val="none" w:sz="0" w:space="0" w:color="auto"/>
            <w:left w:val="none" w:sz="0" w:space="0" w:color="auto"/>
            <w:bottom w:val="none" w:sz="0" w:space="0" w:color="auto"/>
            <w:right w:val="none" w:sz="0" w:space="0" w:color="auto"/>
          </w:divBdr>
        </w:div>
        <w:div w:id="1233851319">
          <w:marLeft w:val="0"/>
          <w:marRight w:val="0"/>
          <w:marTop w:val="150"/>
          <w:marBottom w:val="0"/>
          <w:divBdr>
            <w:top w:val="none" w:sz="0" w:space="0" w:color="auto"/>
            <w:left w:val="none" w:sz="0" w:space="0" w:color="auto"/>
            <w:bottom w:val="none" w:sz="0" w:space="0" w:color="auto"/>
            <w:right w:val="none" w:sz="0" w:space="0" w:color="auto"/>
          </w:divBdr>
          <w:divsChild>
            <w:div w:id="827525110">
              <w:marLeft w:val="1155"/>
              <w:marRight w:val="0"/>
              <w:marTop w:val="0"/>
              <w:marBottom w:val="0"/>
              <w:divBdr>
                <w:top w:val="none" w:sz="0" w:space="0" w:color="auto"/>
                <w:left w:val="none" w:sz="0" w:space="0" w:color="auto"/>
                <w:bottom w:val="none" w:sz="0" w:space="0" w:color="auto"/>
                <w:right w:val="none" w:sz="0" w:space="0" w:color="auto"/>
              </w:divBdr>
            </w:div>
            <w:div w:id="165448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424172">
      <w:bodyDiv w:val="1"/>
      <w:marLeft w:val="0"/>
      <w:marRight w:val="0"/>
      <w:marTop w:val="0"/>
      <w:marBottom w:val="0"/>
      <w:divBdr>
        <w:top w:val="none" w:sz="0" w:space="0" w:color="auto"/>
        <w:left w:val="none" w:sz="0" w:space="0" w:color="auto"/>
        <w:bottom w:val="none" w:sz="0" w:space="0" w:color="auto"/>
        <w:right w:val="none" w:sz="0" w:space="0" w:color="auto"/>
      </w:divBdr>
      <w:divsChild>
        <w:div w:id="999239478">
          <w:marLeft w:val="0"/>
          <w:marRight w:val="0"/>
          <w:marTop w:val="0"/>
          <w:marBottom w:val="0"/>
          <w:divBdr>
            <w:top w:val="none" w:sz="0" w:space="0" w:color="auto"/>
            <w:left w:val="none" w:sz="0" w:space="0" w:color="auto"/>
            <w:bottom w:val="none" w:sz="0" w:space="0" w:color="auto"/>
            <w:right w:val="none" w:sz="0" w:space="0" w:color="auto"/>
          </w:divBdr>
        </w:div>
        <w:div w:id="351538800">
          <w:marLeft w:val="0"/>
          <w:marRight w:val="0"/>
          <w:marTop w:val="150"/>
          <w:marBottom w:val="0"/>
          <w:divBdr>
            <w:top w:val="none" w:sz="0" w:space="0" w:color="auto"/>
            <w:left w:val="none" w:sz="0" w:space="0" w:color="auto"/>
            <w:bottom w:val="none" w:sz="0" w:space="0" w:color="auto"/>
            <w:right w:val="none" w:sz="0" w:space="0" w:color="auto"/>
          </w:divBdr>
          <w:divsChild>
            <w:div w:id="1053239352">
              <w:marLeft w:val="1155"/>
              <w:marRight w:val="0"/>
              <w:marTop w:val="0"/>
              <w:marBottom w:val="0"/>
              <w:divBdr>
                <w:top w:val="none" w:sz="0" w:space="0" w:color="auto"/>
                <w:left w:val="none" w:sz="0" w:space="0" w:color="auto"/>
                <w:bottom w:val="none" w:sz="0" w:space="0" w:color="auto"/>
                <w:right w:val="none" w:sz="0" w:space="0" w:color="auto"/>
              </w:divBdr>
            </w:div>
            <w:div w:id="74397704">
              <w:marLeft w:val="1155"/>
              <w:marRight w:val="0"/>
              <w:marTop w:val="0"/>
              <w:marBottom w:val="0"/>
              <w:divBdr>
                <w:top w:val="none" w:sz="0" w:space="0" w:color="auto"/>
                <w:left w:val="none" w:sz="0" w:space="0" w:color="auto"/>
                <w:bottom w:val="none" w:sz="0" w:space="0" w:color="auto"/>
                <w:right w:val="none" w:sz="0" w:space="0" w:color="auto"/>
              </w:divBdr>
            </w:div>
            <w:div w:id="471295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2962448">
      <w:bodyDiv w:val="1"/>
      <w:marLeft w:val="0"/>
      <w:marRight w:val="0"/>
      <w:marTop w:val="0"/>
      <w:marBottom w:val="0"/>
      <w:divBdr>
        <w:top w:val="none" w:sz="0" w:space="0" w:color="auto"/>
        <w:left w:val="none" w:sz="0" w:space="0" w:color="auto"/>
        <w:bottom w:val="none" w:sz="0" w:space="0" w:color="auto"/>
        <w:right w:val="none" w:sz="0" w:space="0" w:color="auto"/>
      </w:divBdr>
      <w:divsChild>
        <w:div w:id="63380507">
          <w:marLeft w:val="0"/>
          <w:marRight w:val="0"/>
          <w:marTop w:val="0"/>
          <w:marBottom w:val="0"/>
          <w:divBdr>
            <w:top w:val="none" w:sz="0" w:space="0" w:color="auto"/>
            <w:left w:val="none" w:sz="0" w:space="0" w:color="auto"/>
            <w:bottom w:val="none" w:sz="0" w:space="0" w:color="auto"/>
            <w:right w:val="none" w:sz="0" w:space="0" w:color="auto"/>
          </w:divBdr>
        </w:div>
        <w:div w:id="130365016">
          <w:marLeft w:val="0"/>
          <w:marRight w:val="0"/>
          <w:marTop w:val="150"/>
          <w:marBottom w:val="0"/>
          <w:divBdr>
            <w:top w:val="none" w:sz="0" w:space="0" w:color="auto"/>
            <w:left w:val="none" w:sz="0" w:space="0" w:color="auto"/>
            <w:bottom w:val="none" w:sz="0" w:space="0" w:color="auto"/>
            <w:right w:val="none" w:sz="0" w:space="0" w:color="auto"/>
          </w:divBdr>
          <w:divsChild>
            <w:div w:id="976684142">
              <w:marLeft w:val="1155"/>
              <w:marRight w:val="0"/>
              <w:marTop w:val="0"/>
              <w:marBottom w:val="0"/>
              <w:divBdr>
                <w:top w:val="none" w:sz="0" w:space="0" w:color="auto"/>
                <w:left w:val="none" w:sz="0" w:space="0" w:color="auto"/>
                <w:bottom w:val="none" w:sz="0" w:space="0" w:color="auto"/>
                <w:right w:val="none" w:sz="0" w:space="0" w:color="auto"/>
              </w:divBdr>
            </w:div>
            <w:div w:id="1815416421">
              <w:marLeft w:val="1155"/>
              <w:marRight w:val="0"/>
              <w:marTop w:val="0"/>
              <w:marBottom w:val="0"/>
              <w:divBdr>
                <w:top w:val="none" w:sz="0" w:space="0" w:color="auto"/>
                <w:left w:val="none" w:sz="0" w:space="0" w:color="auto"/>
                <w:bottom w:val="none" w:sz="0" w:space="0" w:color="auto"/>
                <w:right w:val="none" w:sz="0" w:space="0" w:color="auto"/>
              </w:divBdr>
            </w:div>
            <w:div w:id="110476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776480">
      <w:bodyDiv w:val="1"/>
      <w:marLeft w:val="0"/>
      <w:marRight w:val="0"/>
      <w:marTop w:val="0"/>
      <w:marBottom w:val="0"/>
      <w:divBdr>
        <w:top w:val="none" w:sz="0" w:space="0" w:color="auto"/>
        <w:left w:val="none" w:sz="0" w:space="0" w:color="auto"/>
        <w:bottom w:val="none" w:sz="0" w:space="0" w:color="auto"/>
        <w:right w:val="none" w:sz="0" w:space="0" w:color="auto"/>
      </w:divBdr>
      <w:divsChild>
        <w:div w:id="1286349411">
          <w:marLeft w:val="0"/>
          <w:marRight w:val="0"/>
          <w:marTop w:val="0"/>
          <w:marBottom w:val="0"/>
          <w:divBdr>
            <w:top w:val="none" w:sz="0" w:space="0" w:color="auto"/>
            <w:left w:val="none" w:sz="0" w:space="0" w:color="auto"/>
            <w:bottom w:val="none" w:sz="0" w:space="0" w:color="auto"/>
            <w:right w:val="none" w:sz="0" w:space="0" w:color="auto"/>
          </w:divBdr>
        </w:div>
        <w:div w:id="1415980087">
          <w:marLeft w:val="0"/>
          <w:marRight w:val="0"/>
          <w:marTop w:val="150"/>
          <w:marBottom w:val="0"/>
          <w:divBdr>
            <w:top w:val="none" w:sz="0" w:space="0" w:color="auto"/>
            <w:left w:val="none" w:sz="0" w:space="0" w:color="auto"/>
            <w:bottom w:val="none" w:sz="0" w:space="0" w:color="auto"/>
            <w:right w:val="none" w:sz="0" w:space="0" w:color="auto"/>
          </w:divBdr>
          <w:divsChild>
            <w:div w:id="1388726246">
              <w:marLeft w:val="1155"/>
              <w:marRight w:val="0"/>
              <w:marTop w:val="0"/>
              <w:marBottom w:val="0"/>
              <w:divBdr>
                <w:top w:val="none" w:sz="0" w:space="0" w:color="auto"/>
                <w:left w:val="none" w:sz="0" w:space="0" w:color="auto"/>
                <w:bottom w:val="none" w:sz="0" w:space="0" w:color="auto"/>
                <w:right w:val="none" w:sz="0" w:space="0" w:color="auto"/>
              </w:divBdr>
            </w:div>
            <w:div w:id="1902908370">
              <w:marLeft w:val="1155"/>
              <w:marRight w:val="0"/>
              <w:marTop w:val="0"/>
              <w:marBottom w:val="0"/>
              <w:divBdr>
                <w:top w:val="none" w:sz="0" w:space="0" w:color="auto"/>
                <w:left w:val="none" w:sz="0" w:space="0" w:color="auto"/>
                <w:bottom w:val="none" w:sz="0" w:space="0" w:color="auto"/>
                <w:right w:val="none" w:sz="0" w:space="0" w:color="auto"/>
              </w:divBdr>
            </w:div>
            <w:div w:id="1836922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694295">
      <w:bodyDiv w:val="1"/>
      <w:marLeft w:val="0"/>
      <w:marRight w:val="0"/>
      <w:marTop w:val="0"/>
      <w:marBottom w:val="0"/>
      <w:divBdr>
        <w:top w:val="none" w:sz="0" w:space="0" w:color="auto"/>
        <w:left w:val="none" w:sz="0" w:space="0" w:color="auto"/>
        <w:bottom w:val="none" w:sz="0" w:space="0" w:color="auto"/>
        <w:right w:val="none" w:sz="0" w:space="0" w:color="auto"/>
      </w:divBdr>
      <w:divsChild>
        <w:div w:id="1687561320">
          <w:marLeft w:val="0"/>
          <w:marRight w:val="0"/>
          <w:marTop w:val="0"/>
          <w:marBottom w:val="0"/>
          <w:divBdr>
            <w:top w:val="none" w:sz="0" w:space="0" w:color="auto"/>
            <w:left w:val="none" w:sz="0" w:space="0" w:color="auto"/>
            <w:bottom w:val="none" w:sz="0" w:space="0" w:color="auto"/>
            <w:right w:val="none" w:sz="0" w:space="0" w:color="auto"/>
          </w:divBdr>
        </w:div>
        <w:div w:id="727268542">
          <w:marLeft w:val="0"/>
          <w:marRight w:val="0"/>
          <w:marTop w:val="150"/>
          <w:marBottom w:val="0"/>
          <w:divBdr>
            <w:top w:val="none" w:sz="0" w:space="0" w:color="auto"/>
            <w:left w:val="none" w:sz="0" w:space="0" w:color="auto"/>
            <w:bottom w:val="none" w:sz="0" w:space="0" w:color="auto"/>
            <w:right w:val="none" w:sz="0" w:space="0" w:color="auto"/>
          </w:divBdr>
          <w:divsChild>
            <w:div w:id="1483237074">
              <w:marLeft w:val="1155"/>
              <w:marRight w:val="0"/>
              <w:marTop w:val="0"/>
              <w:marBottom w:val="0"/>
              <w:divBdr>
                <w:top w:val="none" w:sz="0" w:space="0" w:color="auto"/>
                <w:left w:val="none" w:sz="0" w:space="0" w:color="auto"/>
                <w:bottom w:val="none" w:sz="0" w:space="0" w:color="auto"/>
                <w:right w:val="none" w:sz="0" w:space="0" w:color="auto"/>
              </w:divBdr>
            </w:div>
            <w:div w:id="565844525">
              <w:marLeft w:val="1155"/>
              <w:marRight w:val="0"/>
              <w:marTop w:val="0"/>
              <w:marBottom w:val="0"/>
              <w:divBdr>
                <w:top w:val="none" w:sz="0" w:space="0" w:color="auto"/>
                <w:left w:val="none" w:sz="0" w:space="0" w:color="auto"/>
                <w:bottom w:val="none" w:sz="0" w:space="0" w:color="auto"/>
                <w:right w:val="none" w:sz="0" w:space="0" w:color="auto"/>
              </w:divBdr>
            </w:div>
            <w:div w:id="901141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0042">
      <w:bodyDiv w:val="1"/>
      <w:marLeft w:val="0"/>
      <w:marRight w:val="0"/>
      <w:marTop w:val="0"/>
      <w:marBottom w:val="0"/>
      <w:divBdr>
        <w:top w:val="none" w:sz="0" w:space="0" w:color="auto"/>
        <w:left w:val="none" w:sz="0" w:space="0" w:color="auto"/>
        <w:bottom w:val="none" w:sz="0" w:space="0" w:color="auto"/>
        <w:right w:val="none" w:sz="0" w:space="0" w:color="auto"/>
      </w:divBdr>
      <w:divsChild>
        <w:div w:id="1851795744">
          <w:marLeft w:val="0"/>
          <w:marRight w:val="0"/>
          <w:marTop w:val="0"/>
          <w:marBottom w:val="0"/>
          <w:divBdr>
            <w:top w:val="none" w:sz="0" w:space="0" w:color="auto"/>
            <w:left w:val="none" w:sz="0" w:space="0" w:color="auto"/>
            <w:bottom w:val="none" w:sz="0" w:space="0" w:color="auto"/>
            <w:right w:val="none" w:sz="0" w:space="0" w:color="auto"/>
          </w:divBdr>
        </w:div>
        <w:div w:id="710229686">
          <w:marLeft w:val="0"/>
          <w:marRight w:val="0"/>
          <w:marTop w:val="150"/>
          <w:marBottom w:val="0"/>
          <w:divBdr>
            <w:top w:val="none" w:sz="0" w:space="0" w:color="auto"/>
            <w:left w:val="none" w:sz="0" w:space="0" w:color="auto"/>
            <w:bottom w:val="none" w:sz="0" w:space="0" w:color="auto"/>
            <w:right w:val="none" w:sz="0" w:space="0" w:color="auto"/>
          </w:divBdr>
          <w:divsChild>
            <w:div w:id="1875270596">
              <w:marLeft w:val="1155"/>
              <w:marRight w:val="0"/>
              <w:marTop w:val="0"/>
              <w:marBottom w:val="0"/>
              <w:divBdr>
                <w:top w:val="none" w:sz="0" w:space="0" w:color="auto"/>
                <w:left w:val="none" w:sz="0" w:space="0" w:color="auto"/>
                <w:bottom w:val="none" w:sz="0" w:space="0" w:color="auto"/>
                <w:right w:val="none" w:sz="0" w:space="0" w:color="auto"/>
              </w:divBdr>
            </w:div>
            <w:div w:id="205920542">
              <w:marLeft w:val="1155"/>
              <w:marRight w:val="0"/>
              <w:marTop w:val="0"/>
              <w:marBottom w:val="0"/>
              <w:divBdr>
                <w:top w:val="none" w:sz="0" w:space="0" w:color="auto"/>
                <w:left w:val="none" w:sz="0" w:space="0" w:color="auto"/>
                <w:bottom w:val="none" w:sz="0" w:space="0" w:color="auto"/>
                <w:right w:val="none" w:sz="0" w:space="0" w:color="auto"/>
              </w:divBdr>
            </w:div>
            <w:div w:id="31800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44296">
      <w:bodyDiv w:val="1"/>
      <w:marLeft w:val="0"/>
      <w:marRight w:val="0"/>
      <w:marTop w:val="0"/>
      <w:marBottom w:val="0"/>
      <w:divBdr>
        <w:top w:val="none" w:sz="0" w:space="0" w:color="auto"/>
        <w:left w:val="none" w:sz="0" w:space="0" w:color="auto"/>
        <w:bottom w:val="none" w:sz="0" w:space="0" w:color="auto"/>
        <w:right w:val="none" w:sz="0" w:space="0" w:color="auto"/>
      </w:divBdr>
      <w:divsChild>
        <w:div w:id="1536578490">
          <w:marLeft w:val="0"/>
          <w:marRight w:val="0"/>
          <w:marTop w:val="0"/>
          <w:marBottom w:val="0"/>
          <w:divBdr>
            <w:top w:val="none" w:sz="0" w:space="0" w:color="auto"/>
            <w:left w:val="none" w:sz="0" w:space="0" w:color="auto"/>
            <w:bottom w:val="none" w:sz="0" w:space="0" w:color="auto"/>
            <w:right w:val="none" w:sz="0" w:space="0" w:color="auto"/>
          </w:divBdr>
        </w:div>
        <w:div w:id="530455907">
          <w:marLeft w:val="0"/>
          <w:marRight w:val="0"/>
          <w:marTop w:val="150"/>
          <w:marBottom w:val="0"/>
          <w:divBdr>
            <w:top w:val="none" w:sz="0" w:space="0" w:color="auto"/>
            <w:left w:val="none" w:sz="0" w:space="0" w:color="auto"/>
            <w:bottom w:val="none" w:sz="0" w:space="0" w:color="auto"/>
            <w:right w:val="none" w:sz="0" w:space="0" w:color="auto"/>
          </w:divBdr>
          <w:divsChild>
            <w:div w:id="1039359534">
              <w:marLeft w:val="1155"/>
              <w:marRight w:val="0"/>
              <w:marTop w:val="0"/>
              <w:marBottom w:val="0"/>
              <w:divBdr>
                <w:top w:val="none" w:sz="0" w:space="0" w:color="auto"/>
                <w:left w:val="none" w:sz="0" w:space="0" w:color="auto"/>
                <w:bottom w:val="none" w:sz="0" w:space="0" w:color="auto"/>
                <w:right w:val="none" w:sz="0" w:space="0" w:color="auto"/>
              </w:divBdr>
            </w:div>
            <w:div w:id="805902196">
              <w:marLeft w:val="1155"/>
              <w:marRight w:val="0"/>
              <w:marTop w:val="0"/>
              <w:marBottom w:val="0"/>
              <w:divBdr>
                <w:top w:val="none" w:sz="0" w:space="0" w:color="auto"/>
                <w:left w:val="none" w:sz="0" w:space="0" w:color="auto"/>
                <w:bottom w:val="none" w:sz="0" w:space="0" w:color="auto"/>
                <w:right w:val="none" w:sz="0" w:space="0" w:color="auto"/>
              </w:divBdr>
            </w:div>
            <w:div w:id="128307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331">
      <w:bodyDiv w:val="1"/>
      <w:marLeft w:val="0"/>
      <w:marRight w:val="0"/>
      <w:marTop w:val="0"/>
      <w:marBottom w:val="0"/>
      <w:divBdr>
        <w:top w:val="none" w:sz="0" w:space="0" w:color="auto"/>
        <w:left w:val="none" w:sz="0" w:space="0" w:color="auto"/>
        <w:bottom w:val="none" w:sz="0" w:space="0" w:color="auto"/>
        <w:right w:val="none" w:sz="0" w:space="0" w:color="auto"/>
      </w:divBdr>
      <w:divsChild>
        <w:div w:id="46027125">
          <w:marLeft w:val="0"/>
          <w:marRight w:val="0"/>
          <w:marTop w:val="0"/>
          <w:marBottom w:val="0"/>
          <w:divBdr>
            <w:top w:val="none" w:sz="0" w:space="0" w:color="auto"/>
            <w:left w:val="none" w:sz="0" w:space="0" w:color="auto"/>
            <w:bottom w:val="none" w:sz="0" w:space="0" w:color="auto"/>
            <w:right w:val="none" w:sz="0" w:space="0" w:color="auto"/>
          </w:divBdr>
        </w:div>
        <w:div w:id="415984183">
          <w:marLeft w:val="0"/>
          <w:marRight w:val="0"/>
          <w:marTop w:val="150"/>
          <w:marBottom w:val="0"/>
          <w:divBdr>
            <w:top w:val="none" w:sz="0" w:space="0" w:color="auto"/>
            <w:left w:val="none" w:sz="0" w:space="0" w:color="auto"/>
            <w:bottom w:val="none" w:sz="0" w:space="0" w:color="auto"/>
            <w:right w:val="none" w:sz="0" w:space="0" w:color="auto"/>
          </w:divBdr>
          <w:divsChild>
            <w:div w:id="1695304510">
              <w:marLeft w:val="1155"/>
              <w:marRight w:val="0"/>
              <w:marTop w:val="0"/>
              <w:marBottom w:val="0"/>
              <w:divBdr>
                <w:top w:val="none" w:sz="0" w:space="0" w:color="auto"/>
                <w:left w:val="none" w:sz="0" w:space="0" w:color="auto"/>
                <w:bottom w:val="none" w:sz="0" w:space="0" w:color="auto"/>
                <w:right w:val="none" w:sz="0" w:space="0" w:color="auto"/>
              </w:divBdr>
            </w:div>
            <w:div w:id="929897493">
              <w:marLeft w:val="1155"/>
              <w:marRight w:val="0"/>
              <w:marTop w:val="0"/>
              <w:marBottom w:val="0"/>
              <w:divBdr>
                <w:top w:val="none" w:sz="0" w:space="0" w:color="auto"/>
                <w:left w:val="none" w:sz="0" w:space="0" w:color="auto"/>
                <w:bottom w:val="none" w:sz="0" w:space="0" w:color="auto"/>
                <w:right w:val="none" w:sz="0" w:space="0" w:color="auto"/>
              </w:divBdr>
            </w:div>
            <w:div w:id="1682002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052640">
      <w:bodyDiv w:val="1"/>
      <w:marLeft w:val="0"/>
      <w:marRight w:val="0"/>
      <w:marTop w:val="0"/>
      <w:marBottom w:val="0"/>
      <w:divBdr>
        <w:top w:val="none" w:sz="0" w:space="0" w:color="auto"/>
        <w:left w:val="none" w:sz="0" w:space="0" w:color="auto"/>
        <w:bottom w:val="none" w:sz="0" w:space="0" w:color="auto"/>
        <w:right w:val="none" w:sz="0" w:space="0" w:color="auto"/>
      </w:divBdr>
      <w:divsChild>
        <w:div w:id="1599100978">
          <w:marLeft w:val="0"/>
          <w:marRight w:val="0"/>
          <w:marTop w:val="0"/>
          <w:marBottom w:val="0"/>
          <w:divBdr>
            <w:top w:val="none" w:sz="0" w:space="0" w:color="auto"/>
            <w:left w:val="none" w:sz="0" w:space="0" w:color="auto"/>
            <w:bottom w:val="none" w:sz="0" w:space="0" w:color="auto"/>
            <w:right w:val="none" w:sz="0" w:space="0" w:color="auto"/>
          </w:divBdr>
        </w:div>
        <w:div w:id="1379622287">
          <w:marLeft w:val="0"/>
          <w:marRight w:val="0"/>
          <w:marTop w:val="150"/>
          <w:marBottom w:val="0"/>
          <w:divBdr>
            <w:top w:val="none" w:sz="0" w:space="0" w:color="auto"/>
            <w:left w:val="none" w:sz="0" w:space="0" w:color="auto"/>
            <w:bottom w:val="none" w:sz="0" w:space="0" w:color="auto"/>
            <w:right w:val="none" w:sz="0" w:space="0" w:color="auto"/>
          </w:divBdr>
          <w:divsChild>
            <w:div w:id="605692923">
              <w:marLeft w:val="1155"/>
              <w:marRight w:val="0"/>
              <w:marTop w:val="0"/>
              <w:marBottom w:val="0"/>
              <w:divBdr>
                <w:top w:val="none" w:sz="0" w:space="0" w:color="auto"/>
                <w:left w:val="none" w:sz="0" w:space="0" w:color="auto"/>
                <w:bottom w:val="none" w:sz="0" w:space="0" w:color="auto"/>
                <w:right w:val="none" w:sz="0" w:space="0" w:color="auto"/>
              </w:divBdr>
            </w:div>
            <w:div w:id="1740859705">
              <w:marLeft w:val="1155"/>
              <w:marRight w:val="0"/>
              <w:marTop w:val="0"/>
              <w:marBottom w:val="0"/>
              <w:divBdr>
                <w:top w:val="none" w:sz="0" w:space="0" w:color="auto"/>
                <w:left w:val="none" w:sz="0" w:space="0" w:color="auto"/>
                <w:bottom w:val="none" w:sz="0" w:space="0" w:color="auto"/>
                <w:right w:val="none" w:sz="0" w:space="0" w:color="auto"/>
              </w:divBdr>
            </w:div>
            <w:div w:id="13586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358173">
      <w:bodyDiv w:val="1"/>
      <w:marLeft w:val="0"/>
      <w:marRight w:val="0"/>
      <w:marTop w:val="0"/>
      <w:marBottom w:val="0"/>
      <w:divBdr>
        <w:top w:val="none" w:sz="0" w:space="0" w:color="auto"/>
        <w:left w:val="none" w:sz="0" w:space="0" w:color="auto"/>
        <w:bottom w:val="none" w:sz="0" w:space="0" w:color="auto"/>
        <w:right w:val="none" w:sz="0" w:space="0" w:color="auto"/>
      </w:divBdr>
      <w:divsChild>
        <w:div w:id="753430323">
          <w:marLeft w:val="0"/>
          <w:marRight w:val="0"/>
          <w:marTop w:val="0"/>
          <w:marBottom w:val="0"/>
          <w:divBdr>
            <w:top w:val="none" w:sz="0" w:space="0" w:color="auto"/>
            <w:left w:val="none" w:sz="0" w:space="0" w:color="auto"/>
            <w:bottom w:val="none" w:sz="0" w:space="0" w:color="auto"/>
            <w:right w:val="none" w:sz="0" w:space="0" w:color="auto"/>
          </w:divBdr>
        </w:div>
        <w:div w:id="965357250">
          <w:marLeft w:val="0"/>
          <w:marRight w:val="0"/>
          <w:marTop w:val="150"/>
          <w:marBottom w:val="0"/>
          <w:divBdr>
            <w:top w:val="none" w:sz="0" w:space="0" w:color="auto"/>
            <w:left w:val="none" w:sz="0" w:space="0" w:color="auto"/>
            <w:bottom w:val="none" w:sz="0" w:space="0" w:color="auto"/>
            <w:right w:val="none" w:sz="0" w:space="0" w:color="auto"/>
          </w:divBdr>
          <w:divsChild>
            <w:div w:id="1527450390">
              <w:marLeft w:val="1155"/>
              <w:marRight w:val="0"/>
              <w:marTop w:val="0"/>
              <w:marBottom w:val="0"/>
              <w:divBdr>
                <w:top w:val="none" w:sz="0" w:space="0" w:color="auto"/>
                <w:left w:val="none" w:sz="0" w:space="0" w:color="auto"/>
                <w:bottom w:val="none" w:sz="0" w:space="0" w:color="auto"/>
                <w:right w:val="none" w:sz="0" w:space="0" w:color="auto"/>
              </w:divBdr>
            </w:div>
            <w:div w:id="1569724185">
              <w:marLeft w:val="1155"/>
              <w:marRight w:val="0"/>
              <w:marTop w:val="0"/>
              <w:marBottom w:val="0"/>
              <w:divBdr>
                <w:top w:val="none" w:sz="0" w:space="0" w:color="auto"/>
                <w:left w:val="none" w:sz="0" w:space="0" w:color="auto"/>
                <w:bottom w:val="none" w:sz="0" w:space="0" w:color="auto"/>
                <w:right w:val="none" w:sz="0" w:space="0" w:color="auto"/>
              </w:divBdr>
            </w:div>
            <w:div w:id="56383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356959">
      <w:bodyDiv w:val="1"/>
      <w:marLeft w:val="0"/>
      <w:marRight w:val="0"/>
      <w:marTop w:val="0"/>
      <w:marBottom w:val="0"/>
      <w:divBdr>
        <w:top w:val="none" w:sz="0" w:space="0" w:color="auto"/>
        <w:left w:val="none" w:sz="0" w:space="0" w:color="auto"/>
        <w:bottom w:val="none" w:sz="0" w:space="0" w:color="auto"/>
        <w:right w:val="none" w:sz="0" w:space="0" w:color="auto"/>
      </w:divBdr>
      <w:divsChild>
        <w:div w:id="1151873838">
          <w:marLeft w:val="0"/>
          <w:marRight w:val="0"/>
          <w:marTop w:val="0"/>
          <w:marBottom w:val="0"/>
          <w:divBdr>
            <w:top w:val="none" w:sz="0" w:space="0" w:color="auto"/>
            <w:left w:val="none" w:sz="0" w:space="0" w:color="auto"/>
            <w:bottom w:val="none" w:sz="0" w:space="0" w:color="auto"/>
            <w:right w:val="none" w:sz="0" w:space="0" w:color="auto"/>
          </w:divBdr>
        </w:div>
        <w:div w:id="15347871">
          <w:marLeft w:val="0"/>
          <w:marRight w:val="0"/>
          <w:marTop w:val="150"/>
          <w:marBottom w:val="0"/>
          <w:divBdr>
            <w:top w:val="none" w:sz="0" w:space="0" w:color="auto"/>
            <w:left w:val="none" w:sz="0" w:space="0" w:color="auto"/>
            <w:bottom w:val="none" w:sz="0" w:space="0" w:color="auto"/>
            <w:right w:val="none" w:sz="0" w:space="0" w:color="auto"/>
          </w:divBdr>
          <w:divsChild>
            <w:div w:id="1724787184">
              <w:marLeft w:val="1155"/>
              <w:marRight w:val="0"/>
              <w:marTop w:val="0"/>
              <w:marBottom w:val="0"/>
              <w:divBdr>
                <w:top w:val="none" w:sz="0" w:space="0" w:color="auto"/>
                <w:left w:val="none" w:sz="0" w:space="0" w:color="auto"/>
                <w:bottom w:val="none" w:sz="0" w:space="0" w:color="auto"/>
                <w:right w:val="none" w:sz="0" w:space="0" w:color="auto"/>
              </w:divBdr>
            </w:div>
            <w:div w:id="1590964143">
              <w:marLeft w:val="1155"/>
              <w:marRight w:val="0"/>
              <w:marTop w:val="0"/>
              <w:marBottom w:val="0"/>
              <w:divBdr>
                <w:top w:val="none" w:sz="0" w:space="0" w:color="auto"/>
                <w:left w:val="none" w:sz="0" w:space="0" w:color="auto"/>
                <w:bottom w:val="none" w:sz="0" w:space="0" w:color="auto"/>
                <w:right w:val="none" w:sz="0" w:space="0" w:color="auto"/>
              </w:divBdr>
            </w:div>
            <w:div w:id="1407191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864763">
      <w:bodyDiv w:val="1"/>
      <w:marLeft w:val="0"/>
      <w:marRight w:val="0"/>
      <w:marTop w:val="0"/>
      <w:marBottom w:val="0"/>
      <w:divBdr>
        <w:top w:val="none" w:sz="0" w:space="0" w:color="auto"/>
        <w:left w:val="none" w:sz="0" w:space="0" w:color="auto"/>
        <w:bottom w:val="none" w:sz="0" w:space="0" w:color="auto"/>
        <w:right w:val="none" w:sz="0" w:space="0" w:color="auto"/>
      </w:divBdr>
      <w:divsChild>
        <w:div w:id="181432358">
          <w:marLeft w:val="0"/>
          <w:marRight w:val="0"/>
          <w:marTop w:val="0"/>
          <w:marBottom w:val="0"/>
          <w:divBdr>
            <w:top w:val="none" w:sz="0" w:space="0" w:color="auto"/>
            <w:left w:val="none" w:sz="0" w:space="0" w:color="auto"/>
            <w:bottom w:val="none" w:sz="0" w:space="0" w:color="auto"/>
            <w:right w:val="none" w:sz="0" w:space="0" w:color="auto"/>
          </w:divBdr>
        </w:div>
        <w:div w:id="822309658">
          <w:marLeft w:val="0"/>
          <w:marRight w:val="0"/>
          <w:marTop w:val="150"/>
          <w:marBottom w:val="0"/>
          <w:divBdr>
            <w:top w:val="none" w:sz="0" w:space="0" w:color="auto"/>
            <w:left w:val="none" w:sz="0" w:space="0" w:color="auto"/>
            <w:bottom w:val="none" w:sz="0" w:space="0" w:color="auto"/>
            <w:right w:val="none" w:sz="0" w:space="0" w:color="auto"/>
          </w:divBdr>
          <w:divsChild>
            <w:div w:id="803621526">
              <w:marLeft w:val="1155"/>
              <w:marRight w:val="0"/>
              <w:marTop w:val="0"/>
              <w:marBottom w:val="0"/>
              <w:divBdr>
                <w:top w:val="none" w:sz="0" w:space="0" w:color="auto"/>
                <w:left w:val="none" w:sz="0" w:space="0" w:color="auto"/>
                <w:bottom w:val="none" w:sz="0" w:space="0" w:color="auto"/>
                <w:right w:val="none" w:sz="0" w:space="0" w:color="auto"/>
              </w:divBdr>
            </w:div>
            <w:div w:id="92094200">
              <w:marLeft w:val="1155"/>
              <w:marRight w:val="0"/>
              <w:marTop w:val="0"/>
              <w:marBottom w:val="0"/>
              <w:divBdr>
                <w:top w:val="none" w:sz="0" w:space="0" w:color="auto"/>
                <w:left w:val="none" w:sz="0" w:space="0" w:color="auto"/>
                <w:bottom w:val="none" w:sz="0" w:space="0" w:color="auto"/>
                <w:right w:val="none" w:sz="0" w:space="0" w:color="auto"/>
              </w:divBdr>
            </w:div>
            <w:div w:id="940183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78272">
      <w:bodyDiv w:val="1"/>
      <w:marLeft w:val="0"/>
      <w:marRight w:val="0"/>
      <w:marTop w:val="0"/>
      <w:marBottom w:val="0"/>
      <w:divBdr>
        <w:top w:val="none" w:sz="0" w:space="0" w:color="auto"/>
        <w:left w:val="none" w:sz="0" w:space="0" w:color="auto"/>
        <w:bottom w:val="none" w:sz="0" w:space="0" w:color="auto"/>
        <w:right w:val="none" w:sz="0" w:space="0" w:color="auto"/>
      </w:divBdr>
      <w:divsChild>
        <w:div w:id="1884557652">
          <w:marLeft w:val="0"/>
          <w:marRight w:val="0"/>
          <w:marTop w:val="0"/>
          <w:marBottom w:val="0"/>
          <w:divBdr>
            <w:top w:val="none" w:sz="0" w:space="0" w:color="auto"/>
            <w:left w:val="none" w:sz="0" w:space="0" w:color="auto"/>
            <w:bottom w:val="none" w:sz="0" w:space="0" w:color="auto"/>
            <w:right w:val="none" w:sz="0" w:space="0" w:color="auto"/>
          </w:divBdr>
        </w:div>
        <w:div w:id="85658100">
          <w:marLeft w:val="0"/>
          <w:marRight w:val="0"/>
          <w:marTop w:val="150"/>
          <w:marBottom w:val="0"/>
          <w:divBdr>
            <w:top w:val="none" w:sz="0" w:space="0" w:color="auto"/>
            <w:left w:val="none" w:sz="0" w:space="0" w:color="auto"/>
            <w:bottom w:val="none" w:sz="0" w:space="0" w:color="auto"/>
            <w:right w:val="none" w:sz="0" w:space="0" w:color="auto"/>
          </w:divBdr>
          <w:divsChild>
            <w:div w:id="803932666">
              <w:marLeft w:val="1155"/>
              <w:marRight w:val="0"/>
              <w:marTop w:val="0"/>
              <w:marBottom w:val="0"/>
              <w:divBdr>
                <w:top w:val="none" w:sz="0" w:space="0" w:color="auto"/>
                <w:left w:val="none" w:sz="0" w:space="0" w:color="auto"/>
                <w:bottom w:val="none" w:sz="0" w:space="0" w:color="auto"/>
                <w:right w:val="none" w:sz="0" w:space="0" w:color="auto"/>
              </w:divBdr>
            </w:div>
            <w:div w:id="1026294667">
              <w:marLeft w:val="1155"/>
              <w:marRight w:val="0"/>
              <w:marTop w:val="0"/>
              <w:marBottom w:val="0"/>
              <w:divBdr>
                <w:top w:val="none" w:sz="0" w:space="0" w:color="auto"/>
                <w:left w:val="none" w:sz="0" w:space="0" w:color="auto"/>
                <w:bottom w:val="none" w:sz="0" w:space="0" w:color="auto"/>
                <w:right w:val="none" w:sz="0" w:space="0" w:color="auto"/>
              </w:divBdr>
            </w:div>
            <w:div w:id="18766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28390">
      <w:bodyDiv w:val="1"/>
      <w:marLeft w:val="0"/>
      <w:marRight w:val="0"/>
      <w:marTop w:val="0"/>
      <w:marBottom w:val="0"/>
      <w:divBdr>
        <w:top w:val="none" w:sz="0" w:space="0" w:color="auto"/>
        <w:left w:val="none" w:sz="0" w:space="0" w:color="auto"/>
        <w:bottom w:val="none" w:sz="0" w:space="0" w:color="auto"/>
        <w:right w:val="none" w:sz="0" w:space="0" w:color="auto"/>
      </w:divBdr>
      <w:divsChild>
        <w:div w:id="1916671749">
          <w:marLeft w:val="0"/>
          <w:marRight w:val="0"/>
          <w:marTop w:val="0"/>
          <w:marBottom w:val="0"/>
          <w:divBdr>
            <w:top w:val="none" w:sz="0" w:space="0" w:color="auto"/>
            <w:left w:val="none" w:sz="0" w:space="0" w:color="auto"/>
            <w:bottom w:val="none" w:sz="0" w:space="0" w:color="auto"/>
            <w:right w:val="none" w:sz="0" w:space="0" w:color="auto"/>
          </w:divBdr>
        </w:div>
        <w:div w:id="2125805487">
          <w:marLeft w:val="0"/>
          <w:marRight w:val="0"/>
          <w:marTop w:val="150"/>
          <w:marBottom w:val="0"/>
          <w:divBdr>
            <w:top w:val="none" w:sz="0" w:space="0" w:color="auto"/>
            <w:left w:val="none" w:sz="0" w:space="0" w:color="auto"/>
            <w:bottom w:val="none" w:sz="0" w:space="0" w:color="auto"/>
            <w:right w:val="none" w:sz="0" w:space="0" w:color="auto"/>
          </w:divBdr>
          <w:divsChild>
            <w:div w:id="1807090260">
              <w:marLeft w:val="1155"/>
              <w:marRight w:val="0"/>
              <w:marTop w:val="0"/>
              <w:marBottom w:val="0"/>
              <w:divBdr>
                <w:top w:val="none" w:sz="0" w:space="0" w:color="auto"/>
                <w:left w:val="none" w:sz="0" w:space="0" w:color="auto"/>
                <w:bottom w:val="none" w:sz="0" w:space="0" w:color="auto"/>
                <w:right w:val="none" w:sz="0" w:space="0" w:color="auto"/>
              </w:divBdr>
            </w:div>
            <w:div w:id="1709407746">
              <w:marLeft w:val="1155"/>
              <w:marRight w:val="0"/>
              <w:marTop w:val="0"/>
              <w:marBottom w:val="0"/>
              <w:divBdr>
                <w:top w:val="none" w:sz="0" w:space="0" w:color="auto"/>
                <w:left w:val="none" w:sz="0" w:space="0" w:color="auto"/>
                <w:bottom w:val="none" w:sz="0" w:space="0" w:color="auto"/>
                <w:right w:val="none" w:sz="0" w:space="0" w:color="auto"/>
              </w:divBdr>
            </w:div>
            <w:div w:id="87308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067181">
      <w:bodyDiv w:val="1"/>
      <w:marLeft w:val="0"/>
      <w:marRight w:val="0"/>
      <w:marTop w:val="0"/>
      <w:marBottom w:val="0"/>
      <w:divBdr>
        <w:top w:val="none" w:sz="0" w:space="0" w:color="auto"/>
        <w:left w:val="none" w:sz="0" w:space="0" w:color="auto"/>
        <w:bottom w:val="none" w:sz="0" w:space="0" w:color="auto"/>
        <w:right w:val="none" w:sz="0" w:space="0" w:color="auto"/>
      </w:divBdr>
      <w:divsChild>
        <w:div w:id="1143157136">
          <w:marLeft w:val="0"/>
          <w:marRight w:val="0"/>
          <w:marTop w:val="0"/>
          <w:marBottom w:val="0"/>
          <w:divBdr>
            <w:top w:val="none" w:sz="0" w:space="0" w:color="auto"/>
            <w:left w:val="none" w:sz="0" w:space="0" w:color="auto"/>
            <w:bottom w:val="none" w:sz="0" w:space="0" w:color="auto"/>
            <w:right w:val="none" w:sz="0" w:space="0" w:color="auto"/>
          </w:divBdr>
        </w:div>
        <w:div w:id="2066298339">
          <w:marLeft w:val="0"/>
          <w:marRight w:val="0"/>
          <w:marTop w:val="150"/>
          <w:marBottom w:val="0"/>
          <w:divBdr>
            <w:top w:val="none" w:sz="0" w:space="0" w:color="auto"/>
            <w:left w:val="none" w:sz="0" w:space="0" w:color="auto"/>
            <w:bottom w:val="none" w:sz="0" w:space="0" w:color="auto"/>
            <w:right w:val="none" w:sz="0" w:space="0" w:color="auto"/>
          </w:divBdr>
          <w:divsChild>
            <w:div w:id="1452095556">
              <w:marLeft w:val="1155"/>
              <w:marRight w:val="0"/>
              <w:marTop w:val="0"/>
              <w:marBottom w:val="0"/>
              <w:divBdr>
                <w:top w:val="none" w:sz="0" w:space="0" w:color="auto"/>
                <w:left w:val="none" w:sz="0" w:space="0" w:color="auto"/>
                <w:bottom w:val="none" w:sz="0" w:space="0" w:color="auto"/>
                <w:right w:val="none" w:sz="0" w:space="0" w:color="auto"/>
              </w:divBdr>
            </w:div>
            <w:div w:id="588126739">
              <w:marLeft w:val="1155"/>
              <w:marRight w:val="0"/>
              <w:marTop w:val="0"/>
              <w:marBottom w:val="0"/>
              <w:divBdr>
                <w:top w:val="none" w:sz="0" w:space="0" w:color="auto"/>
                <w:left w:val="none" w:sz="0" w:space="0" w:color="auto"/>
                <w:bottom w:val="none" w:sz="0" w:space="0" w:color="auto"/>
                <w:right w:val="none" w:sz="0" w:space="0" w:color="auto"/>
              </w:divBdr>
            </w:div>
            <w:div w:id="1520123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456917">
      <w:bodyDiv w:val="1"/>
      <w:marLeft w:val="0"/>
      <w:marRight w:val="0"/>
      <w:marTop w:val="0"/>
      <w:marBottom w:val="0"/>
      <w:divBdr>
        <w:top w:val="none" w:sz="0" w:space="0" w:color="auto"/>
        <w:left w:val="none" w:sz="0" w:space="0" w:color="auto"/>
        <w:bottom w:val="none" w:sz="0" w:space="0" w:color="auto"/>
        <w:right w:val="none" w:sz="0" w:space="0" w:color="auto"/>
      </w:divBdr>
      <w:divsChild>
        <w:div w:id="368184965">
          <w:marLeft w:val="0"/>
          <w:marRight w:val="0"/>
          <w:marTop w:val="0"/>
          <w:marBottom w:val="0"/>
          <w:divBdr>
            <w:top w:val="none" w:sz="0" w:space="0" w:color="auto"/>
            <w:left w:val="none" w:sz="0" w:space="0" w:color="auto"/>
            <w:bottom w:val="none" w:sz="0" w:space="0" w:color="auto"/>
            <w:right w:val="none" w:sz="0" w:space="0" w:color="auto"/>
          </w:divBdr>
        </w:div>
        <w:div w:id="1957708447">
          <w:marLeft w:val="0"/>
          <w:marRight w:val="0"/>
          <w:marTop w:val="150"/>
          <w:marBottom w:val="0"/>
          <w:divBdr>
            <w:top w:val="none" w:sz="0" w:space="0" w:color="auto"/>
            <w:left w:val="none" w:sz="0" w:space="0" w:color="auto"/>
            <w:bottom w:val="none" w:sz="0" w:space="0" w:color="auto"/>
            <w:right w:val="none" w:sz="0" w:space="0" w:color="auto"/>
          </w:divBdr>
          <w:divsChild>
            <w:div w:id="290937258">
              <w:marLeft w:val="1155"/>
              <w:marRight w:val="0"/>
              <w:marTop w:val="0"/>
              <w:marBottom w:val="0"/>
              <w:divBdr>
                <w:top w:val="none" w:sz="0" w:space="0" w:color="auto"/>
                <w:left w:val="none" w:sz="0" w:space="0" w:color="auto"/>
                <w:bottom w:val="none" w:sz="0" w:space="0" w:color="auto"/>
                <w:right w:val="none" w:sz="0" w:space="0" w:color="auto"/>
              </w:divBdr>
            </w:div>
            <w:div w:id="1934245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417659">
      <w:bodyDiv w:val="1"/>
      <w:marLeft w:val="0"/>
      <w:marRight w:val="0"/>
      <w:marTop w:val="0"/>
      <w:marBottom w:val="0"/>
      <w:divBdr>
        <w:top w:val="none" w:sz="0" w:space="0" w:color="auto"/>
        <w:left w:val="none" w:sz="0" w:space="0" w:color="auto"/>
        <w:bottom w:val="none" w:sz="0" w:space="0" w:color="auto"/>
        <w:right w:val="none" w:sz="0" w:space="0" w:color="auto"/>
      </w:divBdr>
      <w:divsChild>
        <w:div w:id="2021811481">
          <w:marLeft w:val="0"/>
          <w:marRight w:val="0"/>
          <w:marTop w:val="0"/>
          <w:marBottom w:val="0"/>
          <w:divBdr>
            <w:top w:val="none" w:sz="0" w:space="0" w:color="auto"/>
            <w:left w:val="none" w:sz="0" w:space="0" w:color="auto"/>
            <w:bottom w:val="none" w:sz="0" w:space="0" w:color="auto"/>
            <w:right w:val="none" w:sz="0" w:space="0" w:color="auto"/>
          </w:divBdr>
        </w:div>
        <w:div w:id="1603225100">
          <w:marLeft w:val="0"/>
          <w:marRight w:val="0"/>
          <w:marTop w:val="150"/>
          <w:marBottom w:val="0"/>
          <w:divBdr>
            <w:top w:val="none" w:sz="0" w:space="0" w:color="auto"/>
            <w:left w:val="none" w:sz="0" w:space="0" w:color="auto"/>
            <w:bottom w:val="none" w:sz="0" w:space="0" w:color="auto"/>
            <w:right w:val="none" w:sz="0" w:space="0" w:color="auto"/>
          </w:divBdr>
          <w:divsChild>
            <w:div w:id="236012192">
              <w:marLeft w:val="1155"/>
              <w:marRight w:val="0"/>
              <w:marTop w:val="0"/>
              <w:marBottom w:val="0"/>
              <w:divBdr>
                <w:top w:val="none" w:sz="0" w:space="0" w:color="auto"/>
                <w:left w:val="none" w:sz="0" w:space="0" w:color="auto"/>
                <w:bottom w:val="none" w:sz="0" w:space="0" w:color="auto"/>
                <w:right w:val="none" w:sz="0" w:space="0" w:color="auto"/>
              </w:divBdr>
            </w:div>
            <w:div w:id="42483540">
              <w:marLeft w:val="1155"/>
              <w:marRight w:val="0"/>
              <w:marTop w:val="0"/>
              <w:marBottom w:val="0"/>
              <w:divBdr>
                <w:top w:val="none" w:sz="0" w:space="0" w:color="auto"/>
                <w:left w:val="none" w:sz="0" w:space="0" w:color="auto"/>
                <w:bottom w:val="none" w:sz="0" w:space="0" w:color="auto"/>
                <w:right w:val="none" w:sz="0" w:space="0" w:color="auto"/>
              </w:divBdr>
            </w:div>
            <w:div w:id="190994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195940">
      <w:bodyDiv w:val="1"/>
      <w:marLeft w:val="0"/>
      <w:marRight w:val="0"/>
      <w:marTop w:val="0"/>
      <w:marBottom w:val="0"/>
      <w:divBdr>
        <w:top w:val="none" w:sz="0" w:space="0" w:color="auto"/>
        <w:left w:val="none" w:sz="0" w:space="0" w:color="auto"/>
        <w:bottom w:val="none" w:sz="0" w:space="0" w:color="auto"/>
        <w:right w:val="none" w:sz="0" w:space="0" w:color="auto"/>
      </w:divBdr>
      <w:divsChild>
        <w:div w:id="224605660">
          <w:marLeft w:val="0"/>
          <w:marRight w:val="0"/>
          <w:marTop w:val="0"/>
          <w:marBottom w:val="0"/>
          <w:divBdr>
            <w:top w:val="none" w:sz="0" w:space="0" w:color="auto"/>
            <w:left w:val="none" w:sz="0" w:space="0" w:color="auto"/>
            <w:bottom w:val="none" w:sz="0" w:space="0" w:color="auto"/>
            <w:right w:val="none" w:sz="0" w:space="0" w:color="auto"/>
          </w:divBdr>
        </w:div>
        <w:div w:id="58602872">
          <w:marLeft w:val="0"/>
          <w:marRight w:val="0"/>
          <w:marTop w:val="150"/>
          <w:marBottom w:val="0"/>
          <w:divBdr>
            <w:top w:val="none" w:sz="0" w:space="0" w:color="auto"/>
            <w:left w:val="none" w:sz="0" w:space="0" w:color="auto"/>
            <w:bottom w:val="none" w:sz="0" w:space="0" w:color="auto"/>
            <w:right w:val="none" w:sz="0" w:space="0" w:color="auto"/>
          </w:divBdr>
          <w:divsChild>
            <w:div w:id="2103672762">
              <w:marLeft w:val="1155"/>
              <w:marRight w:val="0"/>
              <w:marTop w:val="0"/>
              <w:marBottom w:val="0"/>
              <w:divBdr>
                <w:top w:val="none" w:sz="0" w:space="0" w:color="auto"/>
                <w:left w:val="none" w:sz="0" w:space="0" w:color="auto"/>
                <w:bottom w:val="none" w:sz="0" w:space="0" w:color="auto"/>
                <w:right w:val="none" w:sz="0" w:space="0" w:color="auto"/>
              </w:divBdr>
            </w:div>
            <w:div w:id="1009260945">
              <w:marLeft w:val="1155"/>
              <w:marRight w:val="0"/>
              <w:marTop w:val="0"/>
              <w:marBottom w:val="0"/>
              <w:divBdr>
                <w:top w:val="none" w:sz="0" w:space="0" w:color="auto"/>
                <w:left w:val="none" w:sz="0" w:space="0" w:color="auto"/>
                <w:bottom w:val="none" w:sz="0" w:space="0" w:color="auto"/>
                <w:right w:val="none" w:sz="0" w:space="0" w:color="auto"/>
              </w:divBdr>
            </w:div>
            <w:div w:id="189924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267159">
      <w:bodyDiv w:val="1"/>
      <w:marLeft w:val="0"/>
      <w:marRight w:val="0"/>
      <w:marTop w:val="0"/>
      <w:marBottom w:val="0"/>
      <w:divBdr>
        <w:top w:val="none" w:sz="0" w:space="0" w:color="auto"/>
        <w:left w:val="none" w:sz="0" w:space="0" w:color="auto"/>
        <w:bottom w:val="none" w:sz="0" w:space="0" w:color="auto"/>
        <w:right w:val="none" w:sz="0" w:space="0" w:color="auto"/>
      </w:divBdr>
      <w:divsChild>
        <w:div w:id="2139714032">
          <w:marLeft w:val="0"/>
          <w:marRight w:val="0"/>
          <w:marTop w:val="0"/>
          <w:marBottom w:val="0"/>
          <w:divBdr>
            <w:top w:val="none" w:sz="0" w:space="0" w:color="auto"/>
            <w:left w:val="none" w:sz="0" w:space="0" w:color="auto"/>
            <w:bottom w:val="none" w:sz="0" w:space="0" w:color="auto"/>
            <w:right w:val="none" w:sz="0" w:space="0" w:color="auto"/>
          </w:divBdr>
        </w:div>
        <w:div w:id="337149866">
          <w:marLeft w:val="0"/>
          <w:marRight w:val="0"/>
          <w:marTop w:val="150"/>
          <w:marBottom w:val="0"/>
          <w:divBdr>
            <w:top w:val="none" w:sz="0" w:space="0" w:color="auto"/>
            <w:left w:val="none" w:sz="0" w:space="0" w:color="auto"/>
            <w:bottom w:val="none" w:sz="0" w:space="0" w:color="auto"/>
            <w:right w:val="none" w:sz="0" w:space="0" w:color="auto"/>
          </w:divBdr>
          <w:divsChild>
            <w:div w:id="755638619">
              <w:marLeft w:val="1155"/>
              <w:marRight w:val="0"/>
              <w:marTop w:val="0"/>
              <w:marBottom w:val="0"/>
              <w:divBdr>
                <w:top w:val="none" w:sz="0" w:space="0" w:color="auto"/>
                <w:left w:val="none" w:sz="0" w:space="0" w:color="auto"/>
                <w:bottom w:val="none" w:sz="0" w:space="0" w:color="auto"/>
                <w:right w:val="none" w:sz="0" w:space="0" w:color="auto"/>
              </w:divBdr>
            </w:div>
            <w:div w:id="916940073">
              <w:marLeft w:val="1155"/>
              <w:marRight w:val="0"/>
              <w:marTop w:val="0"/>
              <w:marBottom w:val="0"/>
              <w:divBdr>
                <w:top w:val="none" w:sz="0" w:space="0" w:color="auto"/>
                <w:left w:val="none" w:sz="0" w:space="0" w:color="auto"/>
                <w:bottom w:val="none" w:sz="0" w:space="0" w:color="auto"/>
                <w:right w:val="none" w:sz="0" w:space="0" w:color="auto"/>
              </w:divBdr>
            </w:div>
            <w:div w:id="13847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09455">
      <w:bodyDiv w:val="1"/>
      <w:marLeft w:val="0"/>
      <w:marRight w:val="0"/>
      <w:marTop w:val="0"/>
      <w:marBottom w:val="0"/>
      <w:divBdr>
        <w:top w:val="none" w:sz="0" w:space="0" w:color="auto"/>
        <w:left w:val="none" w:sz="0" w:space="0" w:color="auto"/>
        <w:bottom w:val="none" w:sz="0" w:space="0" w:color="auto"/>
        <w:right w:val="none" w:sz="0" w:space="0" w:color="auto"/>
      </w:divBdr>
      <w:divsChild>
        <w:div w:id="508716068">
          <w:marLeft w:val="0"/>
          <w:marRight w:val="0"/>
          <w:marTop w:val="0"/>
          <w:marBottom w:val="0"/>
          <w:divBdr>
            <w:top w:val="none" w:sz="0" w:space="0" w:color="auto"/>
            <w:left w:val="none" w:sz="0" w:space="0" w:color="auto"/>
            <w:bottom w:val="none" w:sz="0" w:space="0" w:color="auto"/>
            <w:right w:val="none" w:sz="0" w:space="0" w:color="auto"/>
          </w:divBdr>
        </w:div>
        <w:div w:id="2002074747">
          <w:marLeft w:val="0"/>
          <w:marRight w:val="0"/>
          <w:marTop w:val="150"/>
          <w:marBottom w:val="0"/>
          <w:divBdr>
            <w:top w:val="none" w:sz="0" w:space="0" w:color="auto"/>
            <w:left w:val="none" w:sz="0" w:space="0" w:color="auto"/>
            <w:bottom w:val="none" w:sz="0" w:space="0" w:color="auto"/>
            <w:right w:val="none" w:sz="0" w:space="0" w:color="auto"/>
          </w:divBdr>
          <w:divsChild>
            <w:div w:id="1092511449">
              <w:marLeft w:val="1155"/>
              <w:marRight w:val="0"/>
              <w:marTop w:val="0"/>
              <w:marBottom w:val="0"/>
              <w:divBdr>
                <w:top w:val="none" w:sz="0" w:space="0" w:color="auto"/>
                <w:left w:val="none" w:sz="0" w:space="0" w:color="auto"/>
                <w:bottom w:val="none" w:sz="0" w:space="0" w:color="auto"/>
                <w:right w:val="none" w:sz="0" w:space="0" w:color="auto"/>
              </w:divBdr>
            </w:div>
            <w:div w:id="1247306697">
              <w:marLeft w:val="1155"/>
              <w:marRight w:val="0"/>
              <w:marTop w:val="0"/>
              <w:marBottom w:val="0"/>
              <w:divBdr>
                <w:top w:val="none" w:sz="0" w:space="0" w:color="auto"/>
                <w:left w:val="none" w:sz="0" w:space="0" w:color="auto"/>
                <w:bottom w:val="none" w:sz="0" w:space="0" w:color="auto"/>
                <w:right w:val="none" w:sz="0" w:space="0" w:color="auto"/>
              </w:divBdr>
            </w:div>
            <w:div w:id="1094790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532189">
      <w:bodyDiv w:val="1"/>
      <w:marLeft w:val="0"/>
      <w:marRight w:val="0"/>
      <w:marTop w:val="0"/>
      <w:marBottom w:val="0"/>
      <w:divBdr>
        <w:top w:val="none" w:sz="0" w:space="0" w:color="auto"/>
        <w:left w:val="none" w:sz="0" w:space="0" w:color="auto"/>
        <w:bottom w:val="none" w:sz="0" w:space="0" w:color="auto"/>
        <w:right w:val="none" w:sz="0" w:space="0" w:color="auto"/>
      </w:divBdr>
      <w:divsChild>
        <w:div w:id="2065254458">
          <w:marLeft w:val="0"/>
          <w:marRight w:val="0"/>
          <w:marTop w:val="0"/>
          <w:marBottom w:val="0"/>
          <w:divBdr>
            <w:top w:val="none" w:sz="0" w:space="0" w:color="auto"/>
            <w:left w:val="none" w:sz="0" w:space="0" w:color="auto"/>
            <w:bottom w:val="none" w:sz="0" w:space="0" w:color="auto"/>
            <w:right w:val="none" w:sz="0" w:space="0" w:color="auto"/>
          </w:divBdr>
        </w:div>
        <w:div w:id="138420158">
          <w:marLeft w:val="0"/>
          <w:marRight w:val="0"/>
          <w:marTop w:val="150"/>
          <w:marBottom w:val="0"/>
          <w:divBdr>
            <w:top w:val="none" w:sz="0" w:space="0" w:color="auto"/>
            <w:left w:val="none" w:sz="0" w:space="0" w:color="auto"/>
            <w:bottom w:val="none" w:sz="0" w:space="0" w:color="auto"/>
            <w:right w:val="none" w:sz="0" w:space="0" w:color="auto"/>
          </w:divBdr>
          <w:divsChild>
            <w:div w:id="362680046">
              <w:marLeft w:val="1155"/>
              <w:marRight w:val="0"/>
              <w:marTop w:val="0"/>
              <w:marBottom w:val="0"/>
              <w:divBdr>
                <w:top w:val="none" w:sz="0" w:space="0" w:color="auto"/>
                <w:left w:val="none" w:sz="0" w:space="0" w:color="auto"/>
                <w:bottom w:val="none" w:sz="0" w:space="0" w:color="auto"/>
                <w:right w:val="none" w:sz="0" w:space="0" w:color="auto"/>
              </w:divBdr>
            </w:div>
            <w:div w:id="992219157">
              <w:marLeft w:val="1155"/>
              <w:marRight w:val="0"/>
              <w:marTop w:val="0"/>
              <w:marBottom w:val="0"/>
              <w:divBdr>
                <w:top w:val="none" w:sz="0" w:space="0" w:color="auto"/>
                <w:left w:val="none" w:sz="0" w:space="0" w:color="auto"/>
                <w:bottom w:val="none" w:sz="0" w:space="0" w:color="auto"/>
                <w:right w:val="none" w:sz="0" w:space="0" w:color="auto"/>
              </w:divBdr>
            </w:div>
            <w:div w:id="169418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39075">
      <w:bodyDiv w:val="1"/>
      <w:marLeft w:val="0"/>
      <w:marRight w:val="0"/>
      <w:marTop w:val="0"/>
      <w:marBottom w:val="0"/>
      <w:divBdr>
        <w:top w:val="none" w:sz="0" w:space="0" w:color="auto"/>
        <w:left w:val="none" w:sz="0" w:space="0" w:color="auto"/>
        <w:bottom w:val="none" w:sz="0" w:space="0" w:color="auto"/>
        <w:right w:val="none" w:sz="0" w:space="0" w:color="auto"/>
      </w:divBdr>
      <w:divsChild>
        <w:div w:id="1048914688">
          <w:marLeft w:val="0"/>
          <w:marRight w:val="0"/>
          <w:marTop w:val="0"/>
          <w:marBottom w:val="0"/>
          <w:divBdr>
            <w:top w:val="none" w:sz="0" w:space="0" w:color="auto"/>
            <w:left w:val="none" w:sz="0" w:space="0" w:color="auto"/>
            <w:bottom w:val="none" w:sz="0" w:space="0" w:color="auto"/>
            <w:right w:val="none" w:sz="0" w:space="0" w:color="auto"/>
          </w:divBdr>
        </w:div>
        <w:div w:id="815803521">
          <w:marLeft w:val="0"/>
          <w:marRight w:val="0"/>
          <w:marTop w:val="150"/>
          <w:marBottom w:val="0"/>
          <w:divBdr>
            <w:top w:val="none" w:sz="0" w:space="0" w:color="auto"/>
            <w:left w:val="none" w:sz="0" w:space="0" w:color="auto"/>
            <w:bottom w:val="none" w:sz="0" w:space="0" w:color="auto"/>
            <w:right w:val="none" w:sz="0" w:space="0" w:color="auto"/>
          </w:divBdr>
          <w:divsChild>
            <w:div w:id="1916864151">
              <w:marLeft w:val="1155"/>
              <w:marRight w:val="0"/>
              <w:marTop w:val="0"/>
              <w:marBottom w:val="0"/>
              <w:divBdr>
                <w:top w:val="none" w:sz="0" w:space="0" w:color="auto"/>
                <w:left w:val="none" w:sz="0" w:space="0" w:color="auto"/>
                <w:bottom w:val="none" w:sz="0" w:space="0" w:color="auto"/>
                <w:right w:val="none" w:sz="0" w:space="0" w:color="auto"/>
              </w:divBdr>
            </w:div>
            <w:div w:id="1277757150">
              <w:marLeft w:val="1155"/>
              <w:marRight w:val="0"/>
              <w:marTop w:val="0"/>
              <w:marBottom w:val="0"/>
              <w:divBdr>
                <w:top w:val="none" w:sz="0" w:space="0" w:color="auto"/>
                <w:left w:val="none" w:sz="0" w:space="0" w:color="auto"/>
                <w:bottom w:val="none" w:sz="0" w:space="0" w:color="auto"/>
                <w:right w:val="none" w:sz="0" w:space="0" w:color="auto"/>
              </w:divBdr>
            </w:div>
            <w:div w:id="1821343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050513">
      <w:bodyDiv w:val="1"/>
      <w:marLeft w:val="0"/>
      <w:marRight w:val="0"/>
      <w:marTop w:val="0"/>
      <w:marBottom w:val="0"/>
      <w:divBdr>
        <w:top w:val="none" w:sz="0" w:space="0" w:color="auto"/>
        <w:left w:val="none" w:sz="0" w:space="0" w:color="auto"/>
        <w:bottom w:val="none" w:sz="0" w:space="0" w:color="auto"/>
        <w:right w:val="none" w:sz="0" w:space="0" w:color="auto"/>
      </w:divBdr>
      <w:divsChild>
        <w:div w:id="1892619860">
          <w:marLeft w:val="0"/>
          <w:marRight w:val="0"/>
          <w:marTop w:val="0"/>
          <w:marBottom w:val="0"/>
          <w:divBdr>
            <w:top w:val="none" w:sz="0" w:space="0" w:color="auto"/>
            <w:left w:val="none" w:sz="0" w:space="0" w:color="auto"/>
            <w:bottom w:val="none" w:sz="0" w:space="0" w:color="auto"/>
            <w:right w:val="none" w:sz="0" w:space="0" w:color="auto"/>
          </w:divBdr>
        </w:div>
        <w:div w:id="1431050371">
          <w:marLeft w:val="0"/>
          <w:marRight w:val="0"/>
          <w:marTop w:val="150"/>
          <w:marBottom w:val="0"/>
          <w:divBdr>
            <w:top w:val="none" w:sz="0" w:space="0" w:color="auto"/>
            <w:left w:val="none" w:sz="0" w:space="0" w:color="auto"/>
            <w:bottom w:val="none" w:sz="0" w:space="0" w:color="auto"/>
            <w:right w:val="none" w:sz="0" w:space="0" w:color="auto"/>
          </w:divBdr>
          <w:divsChild>
            <w:div w:id="1796604783">
              <w:marLeft w:val="1155"/>
              <w:marRight w:val="0"/>
              <w:marTop w:val="0"/>
              <w:marBottom w:val="0"/>
              <w:divBdr>
                <w:top w:val="none" w:sz="0" w:space="0" w:color="auto"/>
                <w:left w:val="none" w:sz="0" w:space="0" w:color="auto"/>
                <w:bottom w:val="none" w:sz="0" w:space="0" w:color="auto"/>
                <w:right w:val="none" w:sz="0" w:space="0" w:color="auto"/>
              </w:divBdr>
            </w:div>
            <w:div w:id="918294205">
              <w:marLeft w:val="1155"/>
              <w:marRight w:val="0"/>
              <w:marTop w:val="0"/>
              <w:marBottom w:val="0"/>
              <w:divBdr>
                <w:top w:val="none" w:sz="0" w:space="0" w:color="auto"/>
                <w:left w:val="none" w:sz="0" w:space="0" w:color="auto"/>
                <w:bottom w:val="none" w:sz="0" w:space="0" w:color="auto"/>
                <w:right w:val="none" w:sz="0" w:space="0" w:color="auto"/>
              </w:divBdr>
            </w:div>
            <w:div w:id="1954284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55579">
      <w:bodyDiv w:val="1"/>
      <w:marLeft w:val="0"/>
      <w:marRight w:val="0"/>
      <w:marTop w:val="0"/>
      <w:marBottom w:val="0"/>
      <w:divBdr>
        <w:top w:val="none" w:sz="0" w:space="0" w:color="auto"/>
        <w:left w:val="none" w:sz="0" w:space="0" w:color="auto"/>
        <w:bottom w:val="none" w:sz="0" w:space="0" w:color="auto"/>
        <w:right w:val="none" w:sz="0" w:space="0" w:color="auto"/>
      </w:divBdr>
      <w:divsChild>
        <w:div w:id="1066877010">
          <w:marLeft w:val="0"/>
          <w:marRight w:val="0"/>
          <w:marTop w:val="0"/>
          <w:marBottom w:val="0"/>
          <w:divBdr>
            <w:top w:val="none" w:sz="0" w:space="0" w:color="auto"/>
            <w:left w:val="none" w:sz="0" w:space="0" w:color="auto"/>
            <w:bottom w:val="none" w:sz="0" w:space="0" w:color="auto"/>
            <w:right w:val="none" w:sz="0" w:space="0" w:color="auto"/>
          </w:divBdr>
        </w:div>
        <w:div w:id="273024693">
          <w:marLeft w:val="0"/>
          <w:marRight w:val="0"/>
          <w:marTop w:val="150"/>
          <w:marBottom w:val="0"/>
          <w:divBdr>
            <w:top w:val="none" w:sz="0" w:space="0" w:color="auto"/>
            <w:left w:val="none" w:sz="0" w:space="0" w:color="auto"/>
            <w:bottom w:val="none" w:sz="0" w:space="0" w:color="auto"/>
            <w:right w:val="none" w:sz="0" w:space="0" w:color="auto"/>
          </w:divBdr>
          <w:divsChild>
            <w:div w:id="1053431074">
              <w:marLeft w:val="1155"/>
              <w:marRight w:val="0"/>
              <w:marTop w:val="0"/>
              <w:marBottom w:val="0"/>
              <w:divBdr>
                <w:top w:val="none" w:sz="0" w:space="0" w:color="auto"/>
                <w:left w:val="none" w:sz="0" w:space="0" w:color="auto"/>
                <w:bottom w:val="none" w:sz="0" w:space="0" w:color="auto"/>
                <w:right w:val="none" w:sz="0" w:space="0" w:color="auto"/>
              </w:divBdr>
            </w:div>
            <w:div w:id="1381242300">
              <w:marLeft w:val="1155"/>
              <w:marRight w:val="0"/>
              <w:marTop w:val="0"/>
              <w:marBottom w:val="0"/>
              <w:divBdr>
                <w:top w:val="none" w:sz="0" w:space="0" w:color="auto"/>
                <w:left w:val="none" w:sz="0" w:space="0" w:color="auto"/>
                <w:bottom w:val="none" w:sz="0" w:space="0" w:color="auto"/>
                <w:right w:val="none" w:sz="0" w:space="0" w:color="auto"/>
              </w:divBdr>
            </w:div>
            <w:div w:id="1630939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26891">
      <w:bodyDiv w:val="1"/>
      <w:marLeft w:val="0"/>
      <w:marRight w:val="0"/>
      <w:marTop w:val="0"/>
      <w:marBottom w:val="0"/>
      <w:divBdr>
        <w:top w:val="none" w:sz="0" w:space="0" w:color="auto"/>
        <w:left w:val="none" w:sz="0" w:space="0" w:color="auto"/>
        <w:bottom w:val="none" w:sz="0" w:space="0" w:color="auto"/>
        <w:right w:val="none" w:sz="0" w:space="0" w:color="auto"/>
      </w:divBdr>
      <w:divsChild>
        <w:div w:id="824706513">
          <w:marLeft w:val="0"/>
          <w:marRight w:val="0"/>
          <w:marTop w:val="0"/>
          <w:marBottom w:val="0"/>
          <w:divBdr>
            <w:top w:val="none" w:sz="0" w:space="0" w:color="auto"/>
            <w:left w:val="none" w:sz="0" w:space="0" w:color="auto"/>
            <w:bottom w:val="none" w:sz="0" w:space="0" w:color="auto"/>
            <w:right w:val="none" w:sz="0" w:space="0" w:color="auto"/>
          </w:divBdr>
        </w:div>
        <w:div w:id="308021354">
          <w:marLeft w:val="0"/>
          <w:marRight w:val="0"/>
          <w:marTop w:val="150"/>
          <w:marBottom w:val="0"/>
          <w:divBdr>
            <w:top w:val="none" w:sz="0" w:space="0" w:color="auto"/>
            <w:left w:val="none" w:sz="0" w:space="0" w:color="auto"/>
            <w:bottom w:val="none" w:sz="0" w:space="0" w:color="auto"/>
            <w:right w:val="none" w:sz="0" w:space="0" w:color="auto"/>
          </w:divBdr>
          <w:divsChild>
            <w:div w:id="1638143235">
              <w:marLeft w:val="1155"/>
              <w:marRight w:val="0"/>
              <w:marTop w:val="0"/>
              <w:marBottom w:val="0"/>
              <w:divBdr>
                <w:top w:val="none" w:sz="0" w:space="0" w:color="auto"/>
                <w:left w:val="none" w:sz="0" w:space="0" w:color="auto"/>
                <w:bottom w:val="none" w:sz="0" w:space="0" w:color="auto"/>
                <w:right w:val="none" w:sz="0" w:space="0" w:color="auto"/>
              </w:divBdr>
            </w:div>
            <w:div w:id="334309478">
              <w:marLeft w:val="1155"/>
              <w:marRight w:val="0"/>
              <w:marTop w:val="0"/>
              <w:marBottom w:val="0"/>
              <w:divBdr>
                <w:top w:val="none" w:sz="0" w:space="0" w:color="auto"/>
                <w:left w:val="none" w:sz="0" w:space="0" w:color="auto"/>
                <w:bottom w:val="none" w:sz="0" w:space="0" w:color="auto"/>
                <w:right w:val="none" w:sz="0" w:space="0" w:color="auto"/>
              </w:divBdr>
            </w:div>
            <w:div w:id="1785536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65150">
      <w:bodyDiv w:val="1"/>
      <w:marLeft w:val="0"/>
      <w:marRight w:val="0"/>
      <w:marTop w:val="0"/>
      <w:marBottom w:val="0"/>
      <w:divBdr>
        <w:top w:val="none" w:sz="0" w:space="0" w:color="auto"/>
        <w:left w:val="none" w:sz="0" w:space="0" w:color="auto"/>
        <w:bottom w:val="none" w:sz="0" w:space="0" w:color="auto"/>
        <w:right w:val="none" w:sz="0" w:space="0" w:color="auto"/>
      </w:divBdr>
      <w:divsChild>
        <w:div w:id="357119519">
          <w:marLeft w:val="0"/>
          <w:marRight w:val="0"/>
          <w:marTop w:val="0"/>
          <w:marBottom w:val="0"/>
          <w:divBdr>
            <w:top w:val="none" w:sz="0" w:space="0" w:color="auto"/>
            <w:left w:val="none" w:sz="0" w:space="0" w:color="auto"/>
            <w:bottom w:val="none" w:sz="0" w:space="0" w:color="auto"/>
            <w:right w:val="none" w:sz="0" w:space="0" w:color="auto"/>
          </w:divBdr>
        </w:div>
        <w:div w:id="1469473648">
          <w:marLeft w:val="0"/>
          <w:marRight w:val="0"/>
          <w:marTop w:val="150"/>
          <w:marBottom w:val="0"/>
          <w:divBdr>
            <w:top w:val="none" w:sz="0" w:space="0" w:color="auto"/>
            <w:left w:val="none" w:sz="0" w:space="0" w:color="auto"/>
            <w:bottom w:val="none" w:sz="0" w:space="0" w:color="auto"/>
            <w:right w:val="none" w:sz="0" w:space="0" w:color="auto"/>
          </w:divBdr>
          <w:divsChild>
            <w:div w:id="627782340">
              <w:marLeft w:val="1155"/>
              <w:marRight w:val="0"/>
              <w:marTop w:val="0"/>
              <w:marBottom w:val="0"/>
              <w:divBdr>
                <w:top w:val="none" w:sz="0" w:space="0" w:color="auto"/>
                <w:left w:val="none" w:sz="0" w:space="0" w:color="auto"/>
                <w:bottom w:val="none" w:sz="0" w:space="0" w:color="auto"/>
                <w:right w:val="none" w:sz="0" w:space="0" w:color="auto"/>
              </w:divBdr>
            </w:div>
            <w:div w:id="591084024">
              <w:marLeft w:val="1155"/>
              <w:marRight w:val="0"/>
              <w:marTop w:val="0"/>
              <w:marBottom w:val="0"/>
              <w:divBdr>
                <w:top w:val="none" w:sz="0" w:space="0" w:color="auto"/>
                <w:left w:val="none" w:sz="0" w:space="0" w:color="auto"/>
                <w:bottom w:val="none" w:sz="0" w:space="0" w:color="auto"/>
                <w:right w:val="none" w:sz="0" w:space="0" w:color="auto"/>
              </w:divBdr>
            </w:div>
            <w:div w:id="1780182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325103">
      <w:bodyDiv w:val="1"/>
      <w:marLeft w:val="0"/>
      <w:marRight w:val="0"/>
      <w:marTop w:val="0"/>
      <w:marBottom w:val="0"/>
      <w:divBdr>
        <w:top w:val="none" w:sz="0" w:space="0" w:color="auto"/>
        <w:left w:val="none" w:sz="0" w:space="0" w:color="auto"/>
        <w:bottom w:val="none" w:sz="0" w:space="0" w:color="auto"/>
        <w:right w:val="none" w:sz="0" w:space="0" w:color="auto"/>
      </w:divBdr>
      <w:divsChild>
        <w:div w:id="1162240645">
          <w:marLeft w:val="0"/>
          <w:marRight w:val="0"/>
          <w:marTop w:val="0"/>
          <w:marBottom w:val="0"/>
          <w:divBdr>
            <w:top w:val="none" w:sz="0" w:space="0" w:color="auto"/>
            <w:left w:val="none" w:sz="0" w:space="0" w:color="auto"/>
            <w:bottom w:val="none" w:sz="0" w:space="0" w:color="auto"/>
            <w:right w:val="none" w:sz="0" w:space="0" w:color="auto"/>
          </w:divBdr>
        </w:div>
        <w:div w:id="1751197204">
          <w:marLeft w:val="0"/>
          <w:marRight w:val="0"/>
          <w:marTop w:val="150"/>
          <w:marBottom w:val="0"/>
          <w:divBdr>
            <w:top w:val="none" w:sz="0" w:space="0" w:color="auto"/>
            <w:left w:val="none" w:sz="0" w:space="0" w:color="auto"/>
            <w:bottom w:val="none" w:sz="0" w:space="0" w:color="auto"/>
            <w:right w:val="none" w:sz="0" w:space="0" w:color="auto"/>
          </w:divBdr>
          <w:divsChild>
            <w:div w:id="921645414">
              <w:marLeft w:val="1155"/>
              <w:marRight w:val="0"/>
              <w:marTop w:val="0"/>
              <w:marBottom w:val="0"/>
              <w:divBdr>
                <w:top w:val="none" w:sz="0" w:space="0" w:color="auto"/>
                <w:left w:val="none" w:sz="0" w:space="0" w:color="auto"/>
                <w:bottom w:val="none" w:sz="0" w:space="0" w:color="auto"/>
                <w:right w:val="none" w:sz="0" w:space="0" w:color="auto"/>
              </w:divBdr>
            </w:div>
            <w:div w:id="884878090">
              <w:marLeft w:val="1155"/>
              <w:marRight w:val="0"/>
              <w:marTop w:val="0"/>
              <w:marBottom w:val="0"/>
              <w:divBdr>
                <w:top w:val="none" w:sz="0" w:space="0" w:color="auto"/>
                <w:left w:val="none" w:sz="0" w:space="0" w:color="auto"/>
                <w:bottom w:val="none" w:sz="0" w:space="0" w:color="auto"/>
                <w:right w:val="none" w:sz="0" w:space="0" w:color="auto"/>
              </w:divBdr>
            </w:div>
            <w:div w:id="673842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173451">
      <w:bodyDiv w:val="1"/>
      <w:marLeft w:val="0"/>
      <w:marRight w:val="0"/>
      <w:marTop w:val="0"/>
      <w:marBottom w:val="0"/>
      <w:divBdr>
        <w:top w:val="none" w:sz="0" w:space="0" w:color="auto"/>
        <w:left w:val="none" w:sz="0" w:space="0" w:color="auto"/>
        <w:bottom w:val="none" w:sz="0" w:space="0" w:color="auto"/>
        <w:right w:val="none" w:sz="0" w:space="0" w:color="auto"/>
      </w:divBdr>
      <w:divsChild>
        <w:div w:id="1444231575">
          <w:marLeft w:val="0"/>
          <w:marRight w:val="0"/>
          <w:marTop w:val="0"/>
          <w:marBottom w:val="0"/>
          <w:divBdr>
            <w:top w:val="none" w:sz="0" w:space="0" w:color="auto"/>
            <w:left w:val="none" w:sz="0" w:space="0" w:color="auto"/>
            <w:bottom w:val="none" w:sz="0" w:space="0" w:color="auto"/>
            <w:right w:val="none" w:sz="0" w:space="0" w:color="auto"/>
          </w:divBdr>
        </w:div>
        <w:div w:id="922105542">
          <w:marLeft w:val="0"/>
          <w:marRight w:val="0"/>
          <w:marTop w:val="150"/>
          <w:marBottom w:val="0"/>
          <w:divBdr>
            <w:top w:val="none" w:sz="0" w:space="0" w:color="auto"/>
            <w:left w:val="none" w:sz="0" w:space="0" w:color="auto"/>
            <w:bottom w:val="none" w:sz="0" w:space="0" w:color="auto"/>
            <w:right w:val="none" w:sz="0" w:space="0" w:color="auto"/>
          </w:divBdr>
          <w:divsChild>
            <w:div w:id="110982792">
              <w:marLeft w:val="1155"/>
              <w:marRight w:val="0"/>
              <w:marTop w:val="0"/>
              <w:marBottom w:val="0"/>
              <w:divBdr>
                <w:top w:val="none" w:sz="0" w:space="0" w:color="auto"/>
                <w:left w:val="none" w:sz="0" w:space="0" w:color="auto"/>
                <w:bottom w:val="none" w:sz="0" w:space="0" w:color="auto"/>
                <w:right w:val="none" w:sz="0" w:space="0" w:color="auto"/>
              </w:divBdr>
            </w:div>
            <w:div w:id="1689016407">
              <w:marLeft w:val="1155"/>
              <w:marRight w:val="0"/>
              <w:marTop w:val="0"/>
              <w:marBottom w:val="0"/>
              <w:divBdr>
                <w:top w:val="none" w:sz="0" w:space="0" w:color="auto"/>
                <w:left w:val="none" w:sz="0" w:space="0" w:color="auto"/>
                <w:bottom w:val="none" w:sz="0" w:space="0" w:color="auto"/>
                <w:right w:val="none" w:sz="0" w:space="0" w:color="auto"/>
              </w:divBdr>
            </w:div>
            <w:div w:id="606086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070">
      <w:bodyDiv w:val="1"/>
      <w:marLeft w:val="0"/>
      <w:marRight w:val="0"/>
      <w:marTop w:val="0"/>
      <w:marBottom w:val="0"/>
      <w:divBdr>
        <w:top w:val="none" w:sz="0" w:space="0" w:color="auto"/>
        <w:left w:val="none" w:sz="0" w:space="0" w:color="auto"/>
        <w:bottom w:val="none" w:sz="0" w:space="0" w:color="auto"/>
        <w:right w:val="none" w:sz="0" w:space="0" w:color="auto"/>
      </w:divBdr>
      <w:divsChild>
        <w:div w:id="487208088">
          <w:marLeft w:val="0"/>
          <w:marRight w:val="0"/>
          <w:marTop w:val="0"/>
          <w:marBottom w:val="0"/>
          <w:divBdr>
            <w:top w:val="none" w:sz="0" w:space="0" w:color="auto"/>
            <w:left w:val="none" w:sz="0" w:space="0" w:color="auto"/>
            <w:bottom w:val="none" w:sz="0" w:space="0" w:color="auto"/>
            <w:right w:val="none" w:sz="0" w:space="0" w:color="auto"/>
          </w:divBdr>
        </w:div>
        <w:div w:id="1006711994">
          <w:marLeft w:val="0"/>
          <w:marRight w:val="0"/>
          <w:marTop w:val="150"/>
          <w:marBottom w:val="0"/>
          <w:divBdr>
            <w:top w:val="none" w:sz="0" w:space="0" w:color="auto"/>
            <w:left w:val="none" w:sz="0" w:space="0" w:color="auto"/>
            <w:bottom w:val="none" w:sz="0" w:space="0" w:color="auto"/>
            <w:right w:val="none" w:sz="0" w:space="0" w:color="auto"/>
          </w:divBdr>
          <w:divsChild>
            <w:div w:id="986209662">
              <w:marLeft w:val="1155"/>
              <w:marRight w:val="0"/>
              <w:marTop w:val="0"/>
              <w:marBottom w:val="0"/>
              <w:divBdr>
                <w:top w:val="none" w:sz="0" w:space="0" w:color="auto"/>
                <w:left w:val="none" w:sz="0" w:space="0" w:color="auto"/>
                <w:bottom w:val="none" w:sz="0" w:space="0" w:color="auto"/>
                <w:right w:val="none" w:sz="0" w:space="0" w:color="auto"/>
              </w:divBdr>
            </w:div>
            <w:div w:id="1436094109">
              <w:marLeft w:val="1155"/>
              <w:marRight w:val="0"/>
              <w:marTop w:val="0"/>
              <w:marBottom w:val="0"/>
              <w:divBdr>
                <w:top w:val="none" w:sz="0" w:space="0" w:color="auto"/>
                <w:left w:val="none" w:sz="0" w:space="0" w:color="auto"/>
                <w:bottom w:val="none" w:sz="0" w:space="0" w:color="auto"/>
                <w:right w:val="none" w:sz="0" w:space="0" w:color="auto"/>
              </w:divBdr>
            </w:div>
            <w:div w:id="94412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86647">
      <w:bodyDiv w:val="1"/>
      <w:marLeft w:val="0"/>
      <w:marRight w:val="0"/>
      <w:marTop w:val="0"/>
      <w:marBottom w:val="0"/>
      <w:divBdr>
        <w:top w:val="none" w:sz="0" w:space="0" w:color="auto"/>
        <w:left w:val="none" w:sz="0" w:space="0" w:color="auto"/>
        <w:bottom w:val="none" w:sz="0" w:space="0" w:color="auto"/>
        <w:right w:val="none" w:sz="0" w:space="0" w:color="auto"/>
      </w:divBdr>
      <w:divsChild>
        <w:div w:id="284190994">
          <w:marLeft w:val="0"/>
          <w:marRight w:val="0"/>
          <w:marTop w:val="0"/>
          <w:marBottom w:val="0"/>
          <w:divBdr>
            <w:top w:val="none" w:sz="0" w:space="0" w:color="auto"/>
            <w:left w:val="none" w:sz="0" w:space="0" w:color="auto"/>
            <w:bottom w:val="none" w:sz="0" w:space="0" w:color="auto"/>
            <w:right w:val="none" w:sz="0" w:space="0" w:color="auto"/>
          </w:divBdr>
        </w:div>
        <w:div w:id="357319550">
          <w:marLeft w:val="0"/>
          <w:marRight w:val="0"/>
          <w:marTop w:val="150"/>
          <w:marBottom w:val="0"/>
          <w:divBdr>
            <w:top w:val="none" w:sz="0" w:space="0" w:color="auto"/>
            <w:left w:val="none" w:sz="0" w:space="0" w:color="auto"/>
            <w:bottom w:val="none" w:sz="0" w:space="0" w:color="auto"/>
            <w:right w:val="none" w:sz="0" w:space="0" w:color="auto"/>
          </w:divBdr>
          <w:divsChild>
            <w:div w:id="651640289">
              <w:marLeft w:val="1155"/>
              <w:marRight w:val="0"/>
              <w:marTop w:val="0"/>
              <w:marBottom w:val="0"/>
              <w:divBdr>
                <w:top w:val="none" w:sz="0" w:space="0" w:color="auto"/>
                <w:left w:val="none" w:sz="0" w:space="0" w:color="auto"/>
                <w:bottom w:val="none" w:sz="0" w:space="0" w:color="auto"/>
                <w:right w:val="none" w:sz="0" w:space="0" w:color="auto"/>
              </w:divBdr>
            </w:div>
            <w:div w:id="86119840">
              <w:marLeft w:val="1155"/>
              <w:marRight w:val="0"/>
              <w:marTop w:val="0"/>
              <w:marBottom w:val="0"/>
              <w:divBdr>
                <w:top w:val="none" w:sz="0" w:space="0" w:color="auto"/>
                <w:left w:val="none" w:sz="0" w:space="0" w:color="auto"/>
                <w:bottom w:val="none" w:sz="0" w:space="0" w:color="auto"/>
                <w:right w:val="none" w:sz="0" w:space="0" w:color="auto"/>
              </w:divBdr>
            </w:div>
            <w:div w:id="51134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335498">
      <w:bodyDiv w:val="1"/>
      <w:marLeft w:val="0"/>
      <w:marRight w:val="0"/>
      <w:marTop w:val="0"/>
      <w:marBottom w:val="0"/>
      <w:divBdr>
        <w:top w:val="none" w:sz="0" w:space="0" w:color="auto"/>
        <w:left w:val="none" w:sz="0" w:space="0" w:color="auto"/>
        <w:bottom w:val="none" w:sz="0" w:space="0" w:color="auto"/>
        <w:right w:val="none" w:sz="0" w:space="0" w:color="auto"/>
      </w:divBdr>
      <w:divsChild>
        <w:div w:id="637301689">
          <w:marLeft w:val="0"/>
          <w:marRight w:val="0"/>
          <w:marTop w:val="0"/>
          <w:marBottom w:val="0"/>
          <w:divBdr>
            <w:top w:val="none" w:sz="0" w:space="0" w:color="auto"/>
            <w:left w:val="none" w:sz="0" w:space="0" w:color="auto"/>
            <w:bottom w:val="none" w:sz="0" w:space="0" w:color="auto"/>
            <w:right w:val="none" w:sz="0" w:space="0" w:color="auto"/>
          </w:divBdr>
        </w:div>
        <w:div w:id="857739885">
          <w:marLeft w:val="0"/>
          <w:marRight w:val="0"/>
          <w:marTop w:val="150"/>
          <w:marBottom w:val="0"/>
          <w:divBdr>
            <w:top w:val="none" w:sz="0" w:space="0" w:color="auto"/>
            <w:left w:val="none" w:sz="0" w:space="0" w:color="auto"/>
            <w:bottom w:val="none" w:sz="0" w:space="0" w:color="auto"/>
            <w:right w:val="none" w:sz="0" w:space="0" w:color="auto"/>
          </w:divBdr>
          <w:divsChild>
            <w:div w:id="500585477">
              <w:marLeft w:val="1155"/>
              <w:marRight w:val="0"/>
              <w:marTop w:val="0"/>
              <w:marBottom w:val="0"/>
              <w:divBdr>
                <w:top w:val="none" w:sz="0" w:space="0" w:color="auto"/>
                <w:left w:val="none" w:sz="0" w:space="0" w:color="auto"/>
                <w:bottom w:val="none" w:sz="0" w:space="0" w:color="auto"/>
                <w:right w:val="none" w:sz="0" w:space="0" w:color="auto"/>
              </w:divBdr>
            </w:div>
            <w:div w:id="1942910802">
              <w:marLeft w:val="1155"/>
              <w:marRight w:val="0"/>
              <w:marTop w:val="0"/>
              <w:marBottom w:val="0"/>
              <w:divBdr>
                <w:top w:val="none" w:sz="0" w:space="0" w:color="auto"/>
                <w:left w:val="none" w:sz="0" w:space="0" w:color="auto"/>
                <w:bottom w:val="none" w:sz="0" w:space="0" w:color="auto"/>
                <w:right w:val="none" w:sz="0" w:space="0" w:color="auto"/>
              </w:divBdr>
            </w:div>
            <w:div w:id="504521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794508">
      <w:bodyDiv w:val="1"/>
      <w:marLeft w:val="0"/>
      <w:marRight w:val="0"/>
      <w:marTop w:val="0"/>
      <w:marBottom w:val="0"/>
      <w:divBdr>
        <w:top w:val="none" w:sz="0" w:space="0" w:color="auto"/>
        <w:left w:val="none" w:sz="0" w:space="0" w:color="auto"/>
        <w:bottom w:val="none" w:sz="0" w:space="0" w:color="auto"/>
        <w:right w:val="none" w:sz="0" w:space="0" w:color="auto"/>
      </w:divBdr>
      <w:divsChild>
        <w:div w:id="457993059">
          <w:marLeft w:val="0"/>
          <w:marRight w:val="0"/>
          <w:marTop w:val="0"/>
          <w:marBottom w:val="0"/>
          <w:divBdr>
            <w:top w:val="none" w:sz="0" w:space="0" w:color="auto"/>
            <w:left w:val="none" w:sz="0" w:space="0" w:color="auto"/>
            <w:bottom w:val="none" w:sz="0" w:space="0" w:color="auto"/>
            <w:right w:val="none" w:sz="0" w:space="0" w:color="auto"/>
          </w:divBdr>
        </w:div>
        <w:div w:id="766803292">
          <w:marLeft w:val="0"/>
          <w:marRight w:val="0"/>
          <w:marTop w:val="150"/>
          <w:marBottom w:val="0"/>
          <w:divBdr>
            <w:top w:val="none" w:sz="0" w:space="0" w:color="auto"/>
            <w:left w:val="none" w:sz="0" w:space="0" w:color="auto"/>
            <w:bottom w:val="none" w:sz="0" w:space="0" w:color="auto"/>
            <w:right w:val="none" w:sz="0" w:space="0" w:color="auto"/>
          </w:divBdr>
          <w:divsChild>
            <w:div w:id="1046249065">
              <w:marLeft w:val="1155"/>
              <w:marRight w:val="0"/>
              <w:marTop w:val="0"/>
              <w:marBottom w:val="0"/>
              <w:divBdr>
                <w:top w:val="none" w:sz="0" w:space="0" w:color="auto"/>
                <w:left w:val="none" w:sz="0" w:space="0" w:color="auto"/>
                <w:bottom w:val="none" w:sz="0" w:space="0" w:color="auto"/>
                <w:right w:val="none" w:sz="0" w:space="0" w:color="auto"/>
              </w:divBdr>
            </w:div>
            <w:div w:id="824785997">
              <w:marLeft w:val="1155"/>
              <w:marRight w:val="0"/>
              <w:marTop w:val="0"/>
              <w:marBottom w:val="0"/>
              <w:divBdr>
                <w:top w:val="none" w:sz="0" w:space="0" w:color="auto"/>
                <w:left w:val="none" w:sz="0" w:space="0" w:color="auto"/>
                <w:bottom w:val="none" w:sz="0" w:space="0" w:color="auto"/>
                <w:right w:val="none" w:sz="0" w:space="0" w:color="auto"/>
              </w:divBdr>
            </w:div>
            <w:div w:id="160388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83392">
      <w:bodyDiv w:val="1"/>
      <w:marLeft w:val="0"/>
      <w:marRight w:val="0"/>
      <w:marTop w:val="0"/>
      <w:marBottom w:val="0"/>
      <w:divBdr>
        <w:top w:val="none" w:sz="0" w:space="0" w:color="auto"/>
        <w:left w:val="none" w:sz="0" w:space="0" w:color="auto"/>
        <w:bottom w:val="none" w:sz="0" w:space="0" w:color="auto"/>
        <w:right w:val="none" w:sz="0" w:space="0" w:color="auto"/>
      </w:divBdr>
      <w:divsChild>
        <w:div w:id="983855879">
          <w:marLeft w:val="0"/>
          <w:marRight w:val="0"/>
          <w:marTop w:val="0"/>
          <w:marBottom w:val="0"/>
          <w:divBdr>
            <w:top w:val="none" w:sz="0" w:space="0" w:color="auto"/>
            <w:left w:val="none" w:sz="0" w:space="0" w:color="auto"/>
            <w:bottom w:val="none" w:sz="0" w:space="0" w:color="auto"/>
            <w:right w:val="none" w:sz="0" w:space="0" w:color="auto"/>
          </w:divBdr>
        </w:div>
        <w:div w:id="1384870849">
          <w:marLeft w:val="0"/>
          <w:marRight w:val="0"/>
          <w:marTop w:val="150"/>
          <w:marBottom w:val="0"/>
          <w:divBdr>
            <w:top w:val="none" w:sz="0" w:space="0" w:color="auto"/>
            <w:left w:val="none" w:sz="0" w:space="0" w:color="auto"/>
            <w:bottom w:val="none" w:sz="0" w:space="0" w:color="auto"/>
            <w:right w:val="none" w:sz="0" w:space="0" w:color="auto"/>
          </w:divBdr>
          <w:divsChild>
            <w:div w:id="1295678496">
              <w:marLeft w:val="1155"/>
              <w:marRight w:val="0"/>
              <w:marTop w:val="0"/>
              <w:marBottom w:val="0"/>
              <w:divBdr>
                <w:top w:val="none" w:sz="0" w:space="0" w:color="auto"/>
                <w:left w:val="none" w:sz="0" w:space="0" w:color="auto"/>
                <w:bottom w:val="none" w:sz="0" w:space="0" w:color="auto"/>
                <w:right w:val="none" w:sz="0" w:space="0" w:color="auto"/>
              </w:divBdr>
            </w:div>
            <w:div w:id="1998878327">
              <w:marLeft w:val="1155"/>
              <w:marRight w:val="0"/>
              <w:marTop w:val="0"/>
              <w:marBottom w:val="0"/>
              <w:divBdr>
                <w:top w:val="none" w:sz="0" w:space="0" w:color="auto"/>
                <w:left w:val="none" w:sz="0" w:space="0" w:color="auto"/>
                <w:bottom w:val="none" w:sz="0" w:space="0" w:color="auto"/>
                <w:right w:val="none" w:sz="0" w:space="0" w:color="auto"/>
              </w:divBdr>
            </w:div>
            <w:div w:id="139758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3236">
      <w:bodyDiv w:val="1"/>
      <w:marLeft w:val="0"/>
      <w:marRight w:val="0"/>
      <w:marTop w:val="0"/>
      <w:marBottom w:val="0"/>
      <w:divBdr>
        <w:top w:val="none" w:sz="0" w:space="0" w:color="auto"/>
        <w:left w:val="none" w:sz="0" w:space="0" w:color="auto"/>
        <w:bottom w:val="none" w:sz="0" w:space="0" w:color="auto"/>
        <w:right w:val="none" w:sz="0" w:space="0" w:color="auto"/>
      </w:divBdr>
      <w:divsChild>
        <w:div w:id="190580628">
          <w:marLeft w:val="0"/>
          <w:marRight w:val="0"/>
          <w:marTop w:val="0"/>
          <w:marBottom w:val="0"/>
          <w:divBdr>
            <w:top w:val="none" w:sz="0" w:space="0" w:color="auto"/>
            <w:left w:val="none" w:sz="0" w:space="0" w:color="auto"/>
            <w:bottom w:val="none" w:sz="0" w:space="0" w:color="auto"/>
            <w:right w:val="none" w:sz="0" w:space="0" w:color="auto"/>
          </w:divBdr>
        </w:div>
        <w:div w:id="847983171">
          <w:marLeft w:val="0"/>
          <w:marRight w:val="0"/>
          <w:marTop w:val="150"/>
          <w:marBottom w:val="0"/>
          <w:divBdr>
            <w:top w:val="none" w:sz="0" w:space="0" w:color="auto"/>
            <w:left w:val="none" w:sz="0" w:space="0" w:color="auto"/>
            <w:bottom w:val="none" w:sz="0" w:space="0" w:color="auto"/>
            <w:right w:val="none" w:sz="0" w:space="0" w:color="auto"/>
          </w:divBdr>
          <w:divsChild>
            <w:div w:id="671566673">
              <w:marLeft w:val="1155"/>
              <w:marRight w:val="0"/>
              <w:marTop w:val="0"/>
              <w:marBottom w:val="0"/>
              <w:divBdr>
                <w:top w:val="none" w:sz="0" w:space="0" w:color="auto"/>
                <w:left w:val="none" w:sz="0" w:space="0" w:color="auto"/>
                <w:bottom w:val="none" w:sz="0" w:space="0" w:color="auto"/>
                <w:right w:val="none" w:sz="0" w:space="0" w:color="auto"/>
              </w:divBdr>
            </w:div>
            <w:div w:id="168064157">
              <w:marLeft w:val="1155"/>
              <w:marRight w:val="0"/>
              <w:marTop w:val="0"/>
              <w:marBottom w:val="0"/>
              <w:divBdr>
                <w:top w:val="none" w:sz="0" w:space="0" w:color="auto"/>
                <w:left w:val="none" w:sz="0" w:space="0" w:color="auto"/>
                <w:bottom w:val="none" w:sz="0" w:space="0" w:color="auto"/>
                <w:right w:val="none" w:sz="0" w:space="0" w:color="auto"/>
              </w:divBdr>
            </w:div>
            <w:div w:id="1216508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408942">
      <w:bodyDiv w:val="1"/>
      <w:marLeft w:val="0"/>
      <w:marRight w:val="0"/>
      <w:marTop w:val="0"/>
      <w:marBottom w:val="0"/>
      <w:divBdr>
        <w:top w:val="none" w:sz="0" w:space="0" w:color="auto"/>
        <w:left w:val="none" w:sz="0" w:space="0" w:color="auto"/>
        <w:bottom w:val="none" w:sz="0" w:space="0" w:color="auto"/>
        <w:right w:val="none" w:sz="0" w:space="0" w:color="auto"/>
      </w:divBdr>
      <w:divsChild>
        <w:div w:id="465396797">
          <w:marLeft w:val="0"/>
          <w:marRight w:val="0"/>
          <w:marTop w:val="0"/>
          <w:marBottom w:val="0"/>
          <w:divBdr>
            <w:top w:val="none" w:sz="0" w:space="0" w:color="auto"/>
            <w:left w:val="none" w:sz="0" w:space="0" w:color="auto"/>
            <w:bottom w:val="none" w:sz="0" w:space="0" w:color="auto"/>
            <w:right w:val="none" w:sz="0" w:space="0" w:color="auto"/>
          </w:divBdr>
        </w:div>
        <w:div w:id="224490370">
          <w:marLeft w:val="0"/>
          <w:marRight w:val="0"/>
          <w:marTop w:val="150"/>
          <w:marBottom w:val="0"/>
          <w:divBdr>
            <w:top w:val="none" w:sz="0" w:space="0" w:color="auto"/>
            <w:left w:val="none" w:sz="0" w:space="0" w:color="auto"/>
            <w:bottom w:val="none" w:sz="0" w:space="0" w:color="auto"/>
            <w:right w:val="none" w:sz="0" w:space="0" w:color="auto"/>
          </w:divBdr>
          <w:divsChild>
            <w:div w:id="1382710507">
              <w:marLeft w:val="1155"/>
              <w:marRight w:val="0"/>
              <w:marTop w:val="0"/>
              <w:marBottom w:val="0"/>
              <w:divBdr>
                <w:top w:val="none" w:sz="0" w:space="0" w:color="auto"/>
                <w:left w:val="none" w:sz="0" w:space="0" w:color="auto"/>
                <w:bottom w:val="none" w:sz="0" w:space="0" w:color="auto"/>
                <w:right w:val="none" w:sz="0" w:space="0" w:color="auto"/>
              </w:divBdr>
            </w:div>
            <w:div w:id="1687638687">
              <w:marLeft w:val="1155"/>
              <w:marRight w:val="0"/>
              <w:marTop w:val="0"/>
              <w:marBottom w:val="0"/>
              <w:divBdr>
                <w:top w:val="none" w:sz="0" w:space="0" w:color="auto"/>
                <w:left w:val="none" w:sz="0" w:space="0" w:color="auto"/>
                <w:bottom w:val="none" w:sz="0" w:space="0" w:color="auto"/>
                <w:right w:val="none" w:sz="0" w:space="0" w:color="auto"/>
              </w:divBdr>
            </w:div>
            <w:div w:id="1204320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3968">
      <w:bodyDiv w:val="1"/>
      <w:marLeft w:val="0"/>
      <w:marRight w:val="0"/>
      <w:marTop w:val="0"/>
      <w:marBottom w:val="0"/>
      <w:divBdr>
        <w:top w:val="none" w:sz="0" w:space="0" w:color="auto"/>
        <w:left w:val="none" w:sz="0" w:space="0" w:color="auto"/>
        <w:bottom w:val="none" w:sz="0" w:space="0" w:color="auto"/>
        <w:right w:val="none" w:sz="0" w:space="0" w:color="auto"/>
      </w:divBdr>
      <w:divsChild>
        <w:div w:id="1810778486">
          <w:marLeft w:val="0"/>
          <w:marRight w:val="0"/>
          <w:marTop w:val="0"/>
          <w:marBottom w:val="0"/>
          <w:divBdr>
            <w:top w:val="none" w:sz="0" w:space="0" w:color="auto"/>
            <w:left w:val="none" w:sz="0" w:space="0" w:color="auto"/>
            <w:bottom w:val="none" w:sz="0" w:space="0" w:color="auto"/>
            <w:right w:val="none" w:sz="0" w:space="0" w:color="auto"/>
          </w:divBdr>
        </w:div>
        <w:div w:id="759641174">
          <w:marLeft w:val="0"/>
          <w:marRight w:val="0"/>
          <w:marTop w:val="150"/>
          <w:marBottom w:val="0"/>
          <w:divBdr>
            <w:top w:val="none" w:sz="0" w:space="0" w:color="auto"/>
            <w:left w:val="none" w:sz="0" w:space="0" w:color="auto"/>
            <w:bottom w:val="none" w:sz="0" w:space="0" w:color="auto"/>
            <w:right w:val="none" w:sz="0" w:space="0" w:color="auto"/>
          </w:divBdr>
          <w:divsChild>
            <w:div w:id="67774933">
              <w:marLeft w:val="1155"/>
              <w:marRight w:val="0"/>
              <w:marTop w:val="0"/>
              <w:marBottom w:val="0"/>
              <w:divBdr>
                <w:top w:val="none" w:sz="0" w:space="0" w:color="auto"/>
                <w:left w:val="none" w:sz="0" w:space="0" w:color="auto"/>
                <w:bottom w:val="none" w:sz="0" w:space="0" w:color="auto"/>
                <w:right w:val="none" w:sz="0" w:space="0" w:color="auto"/>
              </w:divBdr>
            </w:div>
            <w:div w:id="1996950225">
              <w:marLeft w:val="1155"/>
              <w:marRight w:val="0"/>
              <w:marTop w:val="0"/>
              <w:marBottom w:val="0"/>
              <w:divBdr>
                <w:top w:val="none" w:sz="0" w:space="0" w:color="auto"/>
                <w:left w:val="none" w:sz="0" w:space="0" w:color="auto"/>
                <w:bottom w:val="none" w:sz="0" w:space="0" w:color="auto"/>
                <w:right w:val="none" w:sz="0" w:space="0" w:color="auto"/>
              </w:divBdr>
            </w:div>
            <w:div w:id="29833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913400">
      <w:bodyDiv w:val="1"/>
      <w:marLeft w:val="0"/>
      <w:marRight w:val="0"/>
      <w:marTop w:val="0"/>
      <w:marBottom w:val="0"/>
      <w:divBdr>
        <w:top w:val="none" w:sz="0" w:space="0" w:color="auto"/>
        <w:left w:val="none" w:sz="0" w:space="0" w:color="auto"/>
        <w:bottom w:val="none" w:sz="0" w:space="0" w:color="auto"/>
        <w:right w:val="none" w:sz="0" w:space="0" w:color="auto"/>
      </w:divBdr>
      <w:divsChild>
        <w:div w:id="39791741">
          <w:marLeft w:val="0"/>
          <w:marRight w:val="0"/>
          <w:marTop w:val="0"/>
          <w:marBottom w:val="0"/>
          <w:divBdr>
            <w:top w:val="none" w:sz="0" w:space="0" w:color="auto"/>
            <w:left w:val="none" w:sz="0" w:space="0" w:color="auto"/>
            <w:bottom w:val="none" w:sz="0" w:space="0" w:color="auto"/>
            <w:right w:val="none" w:sz="0" w:space="0" w:color="auto"/>
          </w:divBdr>
        </w:div>
        <w:div w:id="465129363">
          <w:marLeft w:val="0"/>
          <w:marRight w:val="0"/>
          <w:marTop w:val="150"/>
          <w:marBottom w:val="0"/>
          <w:divBdr>
            <w:top w:val="none" w:sz="0" w:space="0" w:color="auto"/>
            <w:left w:val="none" w:sz="0" w:space="0" w:color="auto"/>
            <w:bottom w:val="none" w:sz="0" w:space="0" w:color="auto"/>
            <w:right w:val="none" w:sz="0" w:space="0" w:color="auto"/>
          </w:divBdr>
          <w:divsChild>
            <w:div w:id="1889951119">
              <w:marLeft w:val="1155"/>
              <w:marRight w:val="0"/>
              <w:marTop w:val="0"/>
              <w:marBottom w:val="0"/>
              <w:divBdr>
                <w:top w:val="none" w:sz="0" w:space="0" w:color="auto"/>
                <w:left w:val="none" w:sz="0" w:space="0" w:color="auto"/>
                <w:bottom w:val="none" w:sz="0" w:space="0" w:color="auto"/>
                <w:right w:val="none" w:sz="0" w:space="0" w:color="auto"/>
              </w:divBdr>
            </w:div>
            <w:div w:id="1709646485">
              <w:marLeft w:val="1155"/>
              <w:marRight w:val="0"/>
              <w:marTop w:val="0"/>
              <w:marBottom w:val="0"/>
              <w:divBdr>
                <w:top w:val="none" w:sz="0" w:space="0" w:color="auto"/>
                <w:left w:val="none" w:sz="0" w:space="0" w:color="auto"/>
                <w:bottom w:val="none" w:sz="0" w:space="0" w:color="auto"/>
                <w:right w:val="none" w:sz="0" w:space="0" w:color="auto"/>
              </w:divBdr>
            </w:div>
            <w:div w:id="1143816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28038">
      <w:bodyDiv w:val="1"/>
      <w:marLeft w:val="0"/>
      <w:marRight w:val="0"/>
      <w:marTop w:val="0"/>
      <w:marBottom w:val="0"/>
      <w:divBdr>
        <w:top w:val="none" w:sz="0" w:space="0" w:color="auto"/>
        <w:left w:val="none" w:sz="0" w:space="0" w:color="auto"/>
        <w:bottom w:val="none" w:sz="0" w:space="0" w:color="auto"/>
        <w:right w:val="none" w:sz="0" w:space="0" w:color="auto"/>
      </w:divBdr>
      <w:divsChild>
        <w:div w:id="893731732">
          <w:marLeft w:val="0"/>
          <w:marRight w:val="0"/>
          <w:marTop w:val="0"/>
          <w:marBottom w:val="0"/>
          <w:divBdr>
            <w:top w:val="none" w:sz="0" w:space="0" w:color="auto"/>
            <w:left w:val="none" w:sz="0" w:space="0" w:color="auto"/>
            <w:bottom w:val="none" w:sz="0" w:space="0" w:color="auto"/>
            <w:right w:val="none" w:sz="0" w:space="0" w:color="auto"/>
          </w:divBdr>
        </w:div>
        <w:div w:id="1152714141">
          <w:marLeft w:val="0"/>
          <w:marRight w:val="0"/>
          <w:marTop w:val="150"/>
          <w:marBottom w:val="0"/>
          <w:divBdr>
            <w:top w:val="none" w:sz="0" w:space="0" w:color="auto"/>
            <w:left w:val="none" w:sz="0" w:space="0" w:color="auto"/>
            <w:bottom w:val="none" w:sz="0" w:space="0" w:color="auto"/>
            <w:right w:val="none" w:sz="0" w:space="0" w:color="auto"/>
          </w:divBdr>
          <w:divsChild>
            <w:div w:id="750931528">
              <w:marLeft w:val="1155"/>
              <w:marRight w:val="0"/>
              <w:marTop w:val="0"/>
              <w:marBottom w:val="0"/>
              <w:divBdr>
                <w:top w:val="none" w:sz="0" w:space="0" w:color="auto"/>
                <w:left w:val="none" w:sz="0" w:space="0" w:color="auto"/>
                <w:bottom w:val="none" w:sz="0" w:space="0" w:color="auto"/>
                <w:right w:val="none" w:sz="0" w:space="0" w:color="auto"/>
              </w:divBdr>
            </w:div>
            <w:div w:id="1057512975">
              <w:marLeft w:val="1155"/>
              <w:marRight w:val="0"/>
              <w:marTop w:val="0"/>
              <w:marBottom w:val="0"/>
              <w:divBdr>
                <w:top w:val="none" w:sz="0" w:space="0" w:color="auto"/>
                <w:left w:val="none" w:sz="0" w:space="0" w:color="auto"/>
                <w:bottom w:val="none" w:sz="0" w:space="0" w:color="auto"/>
                <w:right w:val="none" w:sz="0" w:space="0" w:color="auto"/>
              </w:divBdr>
            </w:div>
            <w:div w:id="384375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173334">
      <w:bodyDiv w:val="1"/>
      <w:marLeft w:val="0"/>
      <w:marRight w:val="0"/>
      <w:marTop w:val="0"/>
      <w:marBottom w:val="0"/>
      <w:divBdr>
        <w:top w:val="none" w:sz="0" w:space="0" w:color="auto"/>
        <w:left w:val="none" w:sz="0" w:space="0" w:color="auto"/>
        <w:bottom w:val="none" w:sz="0" w:space="0" w:color="auto"/>
        <w:right w:val="none" w:sz="0" w:space="0" w:color="auto"/>
      </w:divBdr>
      <w:divsChild>
        <w:div w:id="1352340684">
          <w:marLeft w:val="0"/>
          <w:marRight w:val="0"/>
          <w:marTop w:val="0"/>
          <w:marBottom w:val="0"/>
          <w:divBdr>
            <w:top w:val="none" w:sz="0" w:space="0" w:color="auto"/>
            <w:left w:val="none" w:sz="0" w:space="0" w:color="auto"/>
            <w:bottom w:val="none" w:sz="0" w:space="0" w:color="auto"/>
            <w:right w:val="none" w:sz="0" w:space="0" w:color="auto"/>
          </w:divBdr>
        </w:div>
        <w:div w:id="675765784">
          <w:marLeft w:val="0"/>
          <w:marRight w:val="0"/>
          <w:marTop w:val="150"/>
          <w:marBottom w:val="0"/>
          <w:divBdr>
            <w:top w:val="none" w:sz="0" w:space="0" w:color="auto"/>
            <w:left w:val="none" w:sz="0" w:space="0" w:color="auto"/>
            <w:bottom w:val="none" w:sz="0" w:space="0" w:color="auto"/>
            <w:right w:val="none" w:sz="0" w:space="0" w:color="auto"/>
          </w:divBdr>
          <w:divsChild>
            <w:div w:id="384986323">
              <w:marLeft w:val="1155"/>
              <w:marRight w:val="0"/>
              <w:marTop w:val="0"/>
              <w:marBottom w:val="0"/>
              <w:divBdr>
                <w:top w:val="none" w:sz="0" w:space="0" w:color="auto"/>
                <w:left w:val="none" w:sz="0" w:space="0" w:color="auto"/>
                <w:bottom w:val="none" w:sz="0" w:space="0" w:color="auto"/>
                <w:right w:val="none" w:sz="0" w:space="0" w:color="auto"/>
              </w:divBdr>
            </w:div>
            <w:div w:id="1886942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10540">
      <w:bodyDiv w:val="1"/>
      <w:marLeft w:val="0"/>
      <w:marRight w:val="0"/>
      <w:marTop w:val="0"/>
      <w:marBottom w:val="0"/>
      <w:divBdr>
        <w:top w:val="none" w:sz="0" w:space="0" w:color="auto"/>
        <w:left w:val="none" w:sz="0" w:space="0" w:color="auto"/>
        <w:bottom w:val="none" w:sz="0" w:space="0" w:color="auto"/>
        <w:right w:val="none" w:sz="0" w:space="0" w:color="auto"/>
      </w:divBdr>
      <w:divsChild>
        <w:div w:id="951521361">
          <w:marLeft w:val="0"/>
          <w:marRight w:val="0"/>
          <w:marTop w:val="0"/>
          <w:marBottom w:val="0"/>
          <w:divBdr>
            <w:top w:val="none" w:sz="0" w:space="0" w:color="auto"/>
            <w:left w:val="none" w:sz="0" w:space="0" w:color="auto"/>
            <w:bottom w:val="none" w:sz="0" w:space="0" w:color="auto"/>
            <w:right w:val="none" w:sz="0" w:space="0" w:color="auto"/>
          </w:divBdr>
        </w:div>
        <w:div w:id="422343797">
          <w:marLeft w:val="0"/>
          <w:marRight w:val="0"/>
          <w:marTop w:val="150"/>
          <w:marBottom w:val="0"/>
          <w:divBdr>
            <w:top w:val="none" w:sz="0" w:space="0" w:color="auto"/>
            <w:left w:val="none" w:sz="0" w:space="0" w:color="auto"/>
            <w:bottom w:val="none" w:sz="0" w:space="0" w:color="auto"/>
            <w:right w:val="none" w:sz="0" w:space="0" w:color="auto"/>
          </w:divBdr>
          <w:divsChild>
            <w:div w:id="1105229195">
              <w:marLeft w:val="1155"/>
              <w:marRight w:val="0"/>
              <w:marTop w:val="0"/>
              <w:marBottom w:val="0"/>
              <w:divBdr>
                <w:top w:val="none" w:sz="0" w:space="0" w:color="auto"/>
                <w:left w:val="none" w:sz="0" w:space="0" w:color="auto"/>
                <w:bottom w:val="none" w:sz="0" w:space="0" w:color="auto"/>
                <w:right w:val="none" w:sz="0" w:space="0" w:color="auto"/>
              </w:divBdr>
            </w:div>
            <w:div w:id="107359856">
              <w:marLeft w:val="1155"/>
              <w:marRight w:val="0"/>
              <w:marTop w:val="0"/>
              <w:marBottom w:val="0"/>
              <w:divBdr>
                <w:top w:val="none" w:sz="0" w:space="0" w:color="auto"/>
                <w:left w:val="none" w:sz="0" w:space="0" w:color="auto"/>
                <w:bottom w:val="none" w:sz="0" w:space="0" w:color="auto"/>
                <w:right w:val="none" w:sz="0" w:space="0" w:color="auto"/>
              </w:divBdr>
            </w:div>
            <w:div w:id="59011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5631">
      <w:bodyDiv w:val="1"/>
      <w:marLeft w:val="0"/>
      <w:marRight w:val="0"/>
      <w:marTop w:val="0"/>
      <w:marBottom w:val="0"/>
      <w:divBdr>
        <w:top w:val="none" w:sz="0" w:space="0" w:color="auto"/>
        <w:left w:val="none" w:sz="0" w:space="0" w:color="auto"/>
        <w:bottom w:val="none" w:sz="0" w:space="0" w:color="auto"/>
        <w:right w:val="none" w:sz="0" w:space="0" w:color="auto"/>
      </w:divBdr>
      <w:divsChild>
        <w:div w:id="2075927127">
          <w:marLeft w:val="0"/>
          <w:marRight w:val="0"/>
          <w:marTop w:val="0"/>
          <w:marBottom w:val="0"/>
          <w:divBdr>
            <w:top w:val="none" w:sz="0" w:space="0" w:color="auto"/>
            <w:left w:val="none" w:sz="0" w:space="0" w:color="auto"/>
            <w:bottom w:val="none" w:sz="0" w:space="0" w:color="auto"/>
            <w:right w:val="none" w:sz="0" w:space="0" w:color="auto"/>
          </w:divBdr>
        </w:div>
        <w:div w:id="680661753">
          <w:marLeft w:val="0"/>
          <w:marRight w:val="0"/>
          <w:marTop w:val="150"/>
          <w:marBottom w:val="0"/>
          <w:divBdr>
            <w:top w:val="none" w:sz="0" w:space="0" w:color="auto"/>
            <w:left w:val="none" w:sz="0" w:space="0" w:color="auto"/>
            <w:bottom w:val="none" w:sz="0" w:space="0" w:color="auto"/>
            <w:right w:val="none" w:sz="0" w:space="0" w:color="auto"/>
          </w:divBdr>
          <w:divsChild>
            <w:div w:id="1566793965">
              <w:marLeft w:val="1155"/>
              <w:marRight w:val="0"/>
              <w:marTop w:val="0"/>
              <w:marBottom w:val="0"/>
              <w:divBdr>
                <w:top w:val="none" w:sz="0" w:space="0" w:color="auto"/>
                <w:left w:val="none" w:sz="0" w:space="0" w:color="auto"/>
                <w:bottom w:val="none" w:sz="0" w:space="0" w:color="auto"/>
                <w:right w:val="none" w:sz="0" w:space="0" w:color="auto"/>
              </w:divBdr>
            </w:div>
            <w:div w:id="65080260">
              <w:marLeft w:val="1155"/>
              <w:marRight w:val="0"/>
              <w:marTop w:val="0"/>
              <w:marBottom w:val="0"/>
              <w:divBdr>
                <w:top w:val="none" w:sz="0" w:space="0" w:color="auto"/>
                <w:left w:val="none" w:sz="0" w:space="0" w:color="auto"/>
                <w:bottom w:val="none" w:sz="0" w:space="0" w:color="auto"/>
                <w:right w:val="none" w:sz="0" w:space="0" w:color="auto"/>
              </w:divBdr>
            </w:div>
            <w:div w:id="1489786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223601">
      <w:bodyDiv w:val="1"/>
      <w:marLeft w:val="0"/>
      <w:marRight w:val="0"/>
      <w:marTop w:val="0"/>
      <w:marBottom w:val="0"/>
      <w:divBdr>
        <w:top w:val="none" w:sz="0" w:space="0" w:color="auto"/>
        <w:left w:val="none" w:sz="0" w:space="0" w:color="auto"/>
        <w:bottom w:val="none" w:sz="0" w:space="0" w:color="auto"/>
        <w:right w:val="none" w:sz="0" w:space="0" w:color="auto"/>
      </w:divBdr>
      <w:divsChild>
        <w:div w:id="1186988795">
          <w:marLeft w:val="0"/>
          <w:marRight w:val="0"/>
          <w:marTop w:val="0"/>
          <w:marBottom w:val="0"/>
          <w:divBdr>
            <w:top w:val="none" w:sz="0" w:space="0" w:color="auto"/>
            <w:left w:val="none" w:sz="0" w:space="0" w:color="auto"/>
            <w:bottom w:val="none" w:sz="0" w:space="0" w:color="auto"/>
            <w:right w:val="none" w:sz="0" w:space="0" w:color="auto"/>
          </w:divBdr>
        </w:div>
        <w:div w:id="1010792242">
          <w:marLeft w:val="0"/>
          <w:marRight w:val="0"/>
          <w:marTop w:val="150"/>
          <w:marBottom w:val="0"/>
          <w:divBdr>
            <w:top w:val="none" w:sz="0" w:space="0" w:color="auto"/>
            <w:left w:val="none" w:sz="0" w:space="0" w:color="auto"/>
            <w:bottom w:val="none" w:sz="0" w:space="0" w:color="auto"/>
            <w:right w:val="none" w:sz="0" w:space="0" w:color="auto"/>
          </w:divBdr>
          <w:divsChild>
            <w:div w:id="1593314942">
              <w:marLeft w:val="1155"/>
              <w:marRight w:val="0"/>
              <w:marTop w:val="0"/>
              <w:marBottom w:val="0"/>
              <w:divBdr>
                <w:top w:val="none" w:sz="0" w:space="0" w:color="auto"/>
                <w:left w:val="none" w:sz="0" w:space="0" w:color="auto"/>
                <w:bottom w:val="none" w:sz="0" w:space="0" w:color="auto"/>
                <w:right w:val="none" w:sz="0" w:space="0" w:color="auto"/>
              </w:divBdr>
            </w:div>
            <w:div w:id="197352807">
              <w:marLeft w:val="1155"/>
              <w:marRight w:val="0"/>
              <w:marTop w:val="0"/>
              <w:marBottom w:val="0"/>
              <w:divBdr>
                <w:top w:val="none" w:sz="0" w:space="0" w:color="auto"/>
                <w:left w:val="none" w:sz="0" w:space="0" w:color="auto"/>
                <w:bottom w:val="none" w:sz="0" w:space="0" w:color="auto"/>
                <w:right w:val="none" w:sz="0" w:space="0" w:color="auto"/>
              </w:divBdr>
            </w:div>
            <w:div w:id="1232693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033219">
      <w:bodyDiv w:val="1"/>
      <w:marLeft w:val="0"/>
      <w:marRight w:val="0"/>
      <w:marTop w:val="0"/>
      <w:marBottom w:val="0"/>
      <w:divBdr>
        <w:top w:val="none" w:sz="0" w:space="0" w:color="auto"/>
        <w:left w:val="none" w:sz="0" w:space="0" w:color="auto"/>
        <w:bottom w:val="none" w:sz="0" w:space="0" w:color="auto"/>
        <w:right w:val="none" w:sz="0" w:space="0" w:color="auto"/>
      </w:divBdr>
      <w:divsChild>
        <w:div w:id="2025008581">
          <w:marLeft w:val="0"/>
          <w:marRight w:val="0"/>
          <w:marTop w:val="0"/>
          <w:marBottom w:val="0"/>
          <w:divBdr>
            <w:top w:val="none" w:sz="0" w:space="0" w:color="auto"/>
            <w:left w:val="none" w:sz="0" w:space="0" w:color="auto"/>
            <w:bottom w:val="none" w:sz="0" w:space="0" w:color="auto"/>
            <w:right w:val="none" w:sz="0" w:space="0" w:color="auto"/>
          </w:divBdr>
        </w:div>
        <w:div w:id="1831556748">
          <w:marLeft w:val="0"/>
          <w:marRight w:val="0"/>
          <w:marTop w:val="150"/>
          <w:marBottom w:val="0"/>
          <w:divBdr>
            <w:top w:val="none" w:sz="0" w:space="0" w:color="auto"/>
            <w:left w:val="none" w:sz="0" w:space="0" w:color="auto"/>
            <w:bottom w:val="none" w:sz="0" w:space="0" w:color="auto"/>
            <w:right w:val="none" w:sz="0" w:space="0" w:color="auto"/>
          </w:divBdr>
          <w:divsChild>
            <w:div w:id="57097231">
              <w:marLeft w:val="1155"/>
              <w:marRight w:val="0"/>
              <w:marTop w:val="0"/>
              <w:marBottom w:val="0"/>
              <w:divBdr>
                <w:top w:val="none" w:sz="0" w:space="0" w:color="auto"/>
                <w:left w:val="none" w:sz="0" w:space="0" w:color="auto"/>
                <w:bottom w:val="none" w:sz="0" w:space="0" w:color="auto"/>
                <w:right w:val="none" w:sz="0" w:space="0" w:color="auto"/>
              </w:divBdr>
            </w:div>
            <w:div w:id="326597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47824">
      <w:bodyDiv w:val="1"/>
      <w:marLeft w:val="0"/>
      <w:marRight w:val="0"/>
      <w:marTop w:val="0"/>
      <w:marBottom w:val="0"/>
      <w:divBdr>
        <w:top w:val="none" w:sz="0" w:space="0" w:color="auto"/>
        <w:left w:val="none" w:sz="0" w:space="0" w:color="auto"/>
        <w:bottom w:val="none" w:sz="0" w:space="0" w:color="auto"/>
        <w:right w:val="none" w:sz="0" w:space="0" w:color="auto"/>
      </w:divBdr>
      <w:divsChild>
        <w:div w:id="728461545">
          <w:marLeft w:val="0"/>
          <w:marRight w:val="0"/>
          <w:marTop w:val="0"/>
          <w:marBottom w:val="0"/>
          <w:divBdr>
            <w:top w:val="none" w:sz="0" w:space="0" w:color="auto"/>
            <w:left w:val="none" w:sz="0" w:space="0" w:color="auto"/>
            <w:bottom w:val="none" w:sz="0" w:space="0" w:color="auto"/>
            <w:right w:val="none" w:sz="0" w:space="0" w:color="auto"/>
          </w:divBdr>
        </w:div>
        <w:div w:id="578759295">
          <w:marLeft w:val="0"/>
          <w:marRight w:val="0"/>
          <w:marTop w:val="150"/>
          <w:marBottom w:val="0"/>
          <w:divBdr>
            <w:top w:val="none" w:sz="0" w:space="0" w:color="auto"/>
            <w:left w:val="none" w:sz="0" w:space="0" w:color="auto"/>
            <w:bottom w:val="none" w:sz="0" w:space="0" w:color="auto"/>
            <w:right w:val="none" w:sz="0" w:space="0" w:color="auto"/>
          </w:divBdr>
          <w:divsChild>
            <w:div w:id="117113812">
              <w:marLeft w:val="1155"/>
              <w:marRight w:val="0"/>
              <w:marTop w:val="0"/>
              <w:marBottom w:val="0"/>
              <w:divBdr>
                <w:top w:val="none" w:sz="0" w:space="0" w:color="auto"/>
                <w:left w:val="none" w:sz="0" w:space="0" w:color="auto"/>
                <w:bottom w:val="none" w:sz="0" w:space="0" w:color="auto"/>
                <w:right w:val="none" w:sz="0" w:space="0" w:color="auto"/>
              </w:divBdr>
            </w:div>
            <w:div w:id="1859731398">
              <w:marLeft w:val="1155"/>
              <w:marRight w:val="0"/>
              <w:marTop w:val="0"/>
              <w:marBottom w:val="0"/>
              <w:divBdr>
                <w:top w:val="none" w:sz="0" w:space="0" w:color="auto"/>
                <w:left w:val="none" w:sz="0" w:space="0" w:color="auto"/>
                <w:bottom w:val="none" w:sz="0" w:space="0" w:color="auto"/>
                <w:right w:val="none" w:sz="0" w:space="0" w:color="auto"/>
              </w:divBdr>
            </w:div>
            <w:div w:id="766925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341196">
      <w:bodyDiv w:val="1"/>
      <w:marLeft w:val="0"/>
      <w:marRight w:val="0"/>
      <w:marTop w:val="0"/>
      <w:marBottom w:val="0"/>
      <w:divBdr>
        <w:top w:val="none" w:sz="0" w:space="0" w:color="auto"/>
        <w:left w:val="none" w:sz="0" w:space="0" w:color="auto"/>
        <w:bottom w:val="none" w:sz="0" w:space="0" w:color="auto"/>
        <w:right w:val="none" w:sz="0" w:space="0" w:color="auto"/>
      </w:divBdr>
      <w:divsChild>
        <w:div w:id="1145395619">
          <w:marLeft w:val="0"/>
          <w:marRight w:val="0"/>
          <w:marTop w:val="0"/>
          <w:marBottom w:val="0"/>
          <w:divBdr>
            <w:top w:val="none" w:sz="0" w:space="0" w:color="auto"/>
            <w:left w:val="none" w:sz="0" w:space="0" w:color="auto"/>
            <w:bottom w:val="none" w:sz="0" w:space="0" w:color="auto"/>
            <w:right w:val="none" w:sz="0" w:space="0" w:color="auto"/>
          </w:divBdr>
        </w:div>
        <w:div w:id="887688022">
          <w:marLeft w:val="0"/>
          <w:marRight w:val="0"/>
          <w:marTop w:val="150"/>
          <w:marBottom w:val="0"/>
          <w:divBdr>
            <w:top w:val="none" w:sz="0" w:space="0" w:color="auto"/>
            <w:left w:val="none" w:sz="0" w:space="0" w:color="auto"/>
            <w:bottom w:val="none" w:sz="0" w:space="0" w:color="auto"/>
            <w:right w:val="none" w:sz="0" w:space="0" w:color="auto"/>
          </w:divBdr>
          <w:divsChild>
            <w:div w:id="921526038">
              <w:marLeft w:val="1155"/>
              <w:marRight w:val="0"/>
              <w:marTop w:val="0"/>
              <w:marBottom w:val="0"/>
              <w:divBdr>
                <w:top w:val="none" w:sz="0" w:space="0" w:color="auto"/>
                <w:left w:val="none" w:sz="0" w:space="0" w:color="auto"/>
                <w:bottom w:val="none" w:sz="0" w:space="0" w:color="auto"/>
                <w:right w:val="none" w:sz="0" w:space="0" w:color="auto"/>
              </w:divBdr>
            </w:div>
            <w:div w:id="1983386076">
              <w:marLeft w:val="1155"/>
              <w:marRight w:val="0"/>
              <w:marTop w:val="0"/>
              <w:marBottom w:val="0"/>
              <w:divBdr>
                <w:top w:val="none" w:sz="0" w:space="0" w:color="auto"/>
                <w:left w:val="none" w:sz="0" w:space="0" w:color="auto"/>
                <w:bottom w:val="none" w:sz="0" w:space="0" w:color="auto"/>
                <w:right w:val="none" w:sz="0" w:space="0" w:color="auto"/>
              </w:divBdr>
            </w:div>
            <w:div w:id="88024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087559">
      <w:bodyDiv w:val="1"/>
      <w:marLeft w:val="0"/>
      <w:marRight w:val="0"/>
      <w:marTop w:val="0"/>
      <w:marBottom w:val="0"/>
      <w:divBdr>
        <w:top w:val="none" w:sz="0" w:space="0" w:color="auto"/>
        <w:left w:val="none" w:sz="0" w:space="0" w:color="auto"/>
        <w:bottom w:val="none" w:sz="0" w:space="0" w:color="auto"/>
        <w:right w:val="none" w:sz="0" w:space="0" w:color="auto"/>
      </w:divBdr>
      <w:divsChild>
        <w:div w:id="862209379">
          <w:marLeft w:val="0"/>
          <w:marRight w:val="0"/>
          <w:marTop w:val="0"/>
          <w:marBottom w:val="0"/>
          <w:divBdr>
            <w:top w:val="none" w:sz="0" w:space="0" w:color="auto"/>
            <w:left w:val="none" w:sz="0" w:space="0" w:color="auto"/>
            <w:bottom w:val="none" w:sz="0" w:space="0" w:color="auto"/>
            <w:right w:val="none" w:sz="0" w:space="0" w:color="auto"/>
          </w:divBdr>
        </w:div>
        <w:div w:id="202525277">
          <w:marLeft w:val="0"/>
          <w:marRight w:val="0"/>
          <w:marTop w:val="150"/>
          <w:marBottom w:val="0"/>
          <w:divBdr>
            <w:top w:val="none" w:sz="0" w:space="0" w:color="auto"/>
            <w:left w:val="none" w:sz="0" w:space="0" w:color="auto"/>
            <w:bottom w:val="none" w:sz="0" w:space="0" w:color="auto"/>
            <w:right w:val="none" w:sz="0" w:space="0" w:color="auto"/>
          </w:divBdr>
          <w:divsChild>
            <w:div w:id="927883532">
              <w:marLeft w:val="1155"/>
              <w:marRight w:val="0"/>
              <w:marTop w:val="0"/>
              <w:marBottom w:val="0"/>
              <w:divBdr>
                <w:top w:val="none" w:sz="0" w:space="0" w:color="auto"/>
                <w:left w:val="none" w:sz="0" w:space="0" w:color="auto"/>
                <w:bottom w:val="none" w:sz="0" w:space="0" w:color="auto"/>
                <w:right w:val="none" w:sz="0" w:space="0" w:color="auto"/>
              </w:divBdr>
            </w:div>
            <w:div w:id="856314633">
              <w:marLeft w:val="1155"/>
              <w:marRight w:val="0"/>
              <w:marTop w:val="0"/>
              <w:marBottom w:val="0"/>
              <w:divBdr>
                <w:top w:val="none" w:sz="0" w:space="0" w:color="auto"/>
                <w:left w:val="none" w:sz="0" w:space="0" w:color="auto"/>
                <w:bottom w:val="none" w:sz="0" w:space="0" w:color="auto"/>
                <w:right w:val="none" w:sz="0" w:space="0" w:color="auto"/>
              </w:divBdr>
            </w:div>
            <w:div w:id="725448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229670">
      <w:bodyDiv w:val="1"/>
      <w:marLeft w:val="0"/>
      <w:marRight w:val="0"/>
      <w:marTop w:val="0"/>
      <w:marBottom w:val="0"/>
      <w:divBdr>
        <w:top w:val="none" w:sz="0" w:space="0" w:color="auto"/>
        <w:left w:val="none" w:sz="0" w:space="0" w:color="auto"/>
        <w:bottom w:val="none" w:sz="0" w:space="0" w:color="auto"/>
        <w:right w:val="none" w:sz="0" w:space="0" w:color="auto"/>
      </w:divBdr>
      <w:divsChild>
        <w:div w:id="2032415764">
          <w:marLeft w:val="0"/>
          <w:marRight w:val="0"/>
          <w:marTop w:val="0"/>
          <w:marBottom w:val="0"/>
          <w:divBdr>
            <w:top w:val="none" w:sz="0" w:space="0" w:color="auto"/>
            <w:left w:val="none" w:sz="0" w:space="0" w:color="auto"/>
            <w:bottom w:val="none" w:sz="0" w:space="0" w:color="auto"/>
            <w:right w:val="none" w:sz="0" w:space="0" w:color="auto"/>
          </w:divBdr>
        </w:div>
        <w:div w:id="233860596">
          <w:marLeft w:val="0"/>
          <w:marRight w:val="0"/>
          <w:marTop w:val="150"/>
          <w:marBottom w:val="0"/>
          <w:divBdr>
            <w:top w:val="none" w:sz="0" w:space="0" w:color="auto"/>
            <w:left w:val="none" w:sz="0" w:space="0" w:color="auto"/>
            <w:bottom w:val="none" w:sz="0" w:space="0" w:color="auto"/>
            <w:right w:val="none" w:sz="0" w:space="0" w:color="auto"/>
          </w:divBdr>
          <w:divsChild>
            <w:div w:id="905266408">
              <w:marLeft w:val="1155"/>
              <w:marRight w:val="0"/>
              <w:marTop w:val="0"/>
              <w:marBottom w:val="0"/>
              <w:divBdr>
                <w:top w:val="none" w:sz="0" w:space="0" w:color="auto"/>
                <w:left w:val="none" w:sz="0" w:space="0" w:color="auto"/>
                <w:bottom w:val="none" w:sz="0" w:space="0" w:color="auto"/>
                <w:right w:val="none" w:sz="0" w:space="0" w:color="auto"/>
              </w:divBdr>
            </w:div>
            <w:div w:id="472405608">
              <w:marLeft w:val="1155"/>
              <w:marRight w:val="0"/>
              <w:marTop w:val="0"/>
              <w:marBottom w:val="0"/>
              <w:divBdr>
                <w:top w:val="none" w:sz="0" w:space="0" w:color="auto"/>
                <w:left w:val="none" w:sz="0" w:space="0" w:color="auto"/>
                <w:bottom w:val="none" w:sz="0" w:space="0" w:color="auto"/>
                <w:right w:val="none" w:sz="0" w:space="0" w:color="auto"/>
              </w:divBdr>
            </w:div>
            <w:div w:id="2073382947">
              <w:marLeft w:val="1155"/>
              <w:marRight w:val="0"/>
              <w:marTop w:val="0"/>
              <w:marBottom w:val="0"/>
              <w:divBdr>
                <w:top w:val="none" w:sz="0" w:space="0" w:color="auto"/>
                <w:left w:val="none" w:sz="0" w:space="0" w:color="auto"/>
                <w:bottom w:val="none" w:sz="0" w:space="0" w:color="auto"/>
                <w:right w:val="none" w:sz="0" w:space="0" w:color="auto"/>
              </w:divBdr>
            </w:div>
            <w:div w:id="1752854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463">
      <w:bodyDiv w:val="1"/>
      <w:marLeft w:val="0"/>
      <w:marRight w:val="0"/>
      <w:marTop w:val="0"/>
      <w:marBottom w:val="0"/>
      <w:divBdr>
        <w:top w:val="none" w:sz="0" w:space="0" w:color="auto"/>
        <w:left w:val="none" w:sz="0" w:space="0" w:color="auto"/>
        <w:bottom w:val="none" w:sz="0" w:space="0" w:color="auto"/>
        <w:right w:val="none" w:sz="0" w:space="0" w:color="auto"/>
      </w:divBdr>
      <w:divsChild>
        <w:div w:id="931473644">
          <w:marLeft w:val="0"/>
          <w:marRight w:val="0"/>
          <w:marTop w:val="0"/>
          <w:marBottom w:val="0"/>
          <w:divBdr>
            <w:top w:val="none" w:sz="0" w:space="0" w:color="auto"/>
            <w:left w:val="none" w:sz="0" w:space="0" w:color="auto"/>
            <w:bottom w:val="none" w:sz="0" w:space="0" w:color="auto"/>
            <w:right w:val="none" w:sz="0" w:space="0" w:color="auto"/>
          </w:divBdr>
        </w:div>
        <w:div w:id="1759910986">
          <w:marLeft w:val="0"/>
          <w:marRight w:val="0"/>
          <w:marTop w:val="150"/>
          <w:marBottom w:val="0"/>
          <w:divBdr>
            <w:top w:val="none" w:sz="0" w:space="0" w:color="auto"/>
            <w:left w:val="none" w:sz="0" w:space="0" w:color="auto"/>
            <w:bottom w:val="none" w:sz="0" w:space="0" w:color="auto"/>
            <w:right w:val="none" w:sz="0" w:space="0" w:color="auto"/>
          </w:divBdr>
          <w:divsChild>
            <w:div w:id="2012559691">
              <w:marLeft w:val="1155"/>
              <w:marRight w:val="0"/>
              <w:marTop w:val="0"/>
              <w:marBottom w:val="0"/>
              <w:divBdr>
                <w:top w:val="none" w:sz="0" w:space="0" w:color="auto"/>
                <w:left w:val="none" w:sz="0" w:space="0" w:color="auto"/>
                <w:bottom w:val="none" w:sz="0" w:space="0" w:color="auto"/>
                <w:right w:val="none" w:sz="0" w:space="0" w:color="auto"/>
              </w:divBdr>
            </w:div>
            <w:div w:id="46271385">
              <w:marLeft w:val="1155"/>
              <w:marRight w:val="0"/>
              <w:marTop w:val="0"/>
              <w:marBottom w:val="0"/>
              <w:divBdr>
                <w:top w:val="none" w:sz="0" w:space="0" w:color="auto"/>
                <w:left w:val="none" w:sz="0" w:space="0" w:color="auto"/>
                <w:bottom w:val="none" w:sz="0" w:space="0" w:color="auto"/>
                <w:right w:val="none" w:sz="0" w:space="0" w:color="auto"/>
              </w:divBdr>
            </w:div>
            <w:div w:id="112214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7160">
      <w:bodyDiv w:val="1"/>
      <w:marLeft w:val="0"/>
      <w:marRight w:val="0"/>
      <w:marTop w:val="0"/>
      <w:marBottom w:val="0"/>
      <w:divBdr>
        <w:top w:val="none" w:sz="0" w:space="0" w:color="auto"/>
        <w:left w:val="none" w:sz="0" w:space="0" w:color="auto"/>
        <w:bottom w:val="none" w:sz="0" w:space="0" w:color="auto"/>
        <w:right w:val="none" w:sz="0" w:space="0" w:color="auto"/>
      </w:divBdr>
      <w:divsChild>
        <w:div w:id="81024575">
          <w:marLeft w:val="0"/>
          <w:marRight w:val="0"/>
          <w:marTop w:val="0"/>
          <w:marBottom w:val="0"/>
          <w:divBdr>
            <w:top w:val="none" w:sz="0" w:space="0" w:color="auto"/>
            <w:left w:val="none" w:sz="0" w:space="0" w:color="auto"/>
            <w:bottom w:val="none" w:sz="0" w:space="0" w:color="auto"/>
            <w:right w:val="none" w:sz="0" w:space="0" w:color="auto"/>
          </w:divBdr>
        </w:div>
        <w:div w:id="2048485312">
          <w:marLeft w:val="0"/>
          <w:marRight w:val="0"/>
          <w:marTop w:val="150"/>
          <w:marBottom w:val="0"/>
          <w:divBdr>
            <w:top w:val="none" w:sz="0" w:space="0" w:color="auto"/>
            <w:left w:val="none" w:sz="0" w:space="0" w:color="auto"/>
            <w:bottom w:val="none" w:sz="0" w:space="0" w:color="auto"/>
            <w:right w:val="none" w:sz="0" w:space="0" w:color="auto"/>
          </w:divBdr>
          <w:divsChild>
            <w:div w:id="1038359596">
              <w:marLeft w:val="1155"/>
              <w:marRight w:val="0"/>
              <w:marTop w:val="0"/>
              <w:marBottom w:val="0"/>
              <w:divBdr>
                <w:top w:val="none" w:sz="0" w:space="0" w:color="auto"/>
                <w:left w:val="none" w:sz="0" w:space="0" w:color="auto"/>
                <w:bottom w:val="none" w:sz="0" w:space="0" w:color="auto"/>
                <w:right w:val="none" w:sz="0" w:space="0" w:color="auto"/>
              </w:divBdr>
            </w:div>
            <w:div w:id="1369406086">
              <w:marLeft w:val="1155"/>
              <w:marRight w:val="0"/>
              <w:marTop w:val="0"/>
              <w:marBottom w:val="0"/>
              <w:divBdr>
                <w:top w:val="none" w:sz="0" w:space="0" w:color="auto"/>
                <w:left w:val="none" w:sz="0" w:space="0" w:color="auto"/>
                <w:bottom w:val="none" w:sz="0" w:space="0" w:color="auto"/>
                <w:right w:val="none" w:sz="0" w:space="0" w:color="auto"/>
              </w:divBdr>
            </w:div>
            <w:div w:id="30192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5913">
      <w:bodyDiv w:val="1"/>
      <w:marLeft w:val="0"/>
      <w:marRight w:val="0"/>
      <w:marTop w:val="0"/>
      <w:marBottom w:val="0"/>
      <w:divBdr>
        <w:top w:val="none" w:sz="0" w:space="0" w:color="auto"/>
        <w:left w:val="none" w:sz="0" w:space="0" w:color="auto"/>
        <w:bottom w:val="none" w:sz="0" w:space="0" w:color="auto"/>
        <w:right w:val="none" w:sz="0" w:space="0" w:color="auto"/>
      </w:divBdr>
      <w:divsChild>
        <w:div w:id="1758555872">
          <w:marLeft w:val="0"/>
          <w:marRight w:val="0"/>
          <w:marTop w:val="0"/>
          <w:marBottom w:val="0"/>
          <w:divBdr>
            <w:top w:val="none" w:sz="0" w:space="0" w:color="auto"/>
            <w:left w:val="none" w:sz="0" w:space="0" w:color="auto"/>
            <w:bottom w:val="none" w:sz="0" w:space="0" w:color="auto"/>
            <w:right w:val="none" w:sz="0" w:space="0" w:color="auto"/>
          </w:divBdr>
        </w:div>
        <w:div w:id="1359509865">
          <w:marLeft w:val="0"/>
          <w:marRight w:val="0"/>
          <w:marTop w:val="150"/>
          <w:marBottom w:val="0"/>
          <w:divBdr>
            <w:top w:val="none" w:sz="0" w:space="0" w:color="auto"/>
            <w:left w:val="none" w:sz="0" w:space="0" w:color="auto"/>
            <w:bottom w:val="none" w:sz="0" w:space="0" w:color="auto"/>
            <w:right w:val="none" w:sz="0" w:space="0" w:color="auto"/>
          </w:divBdr>
          <w:divsChild>
            <w:div w:id="976104382">
              <w:marLeft w:val="1155"/>
              <w:marRight w:val="0"/>
              <w:marTop w:val="0"/>
              <w:marBottom w:val="0"/>
              <w:divBdr>
                <w:top w:val="none" w:sz="0" w:space="0" w:color="auto"/>
                <w:left w:val="none" w:sz="0" w:space="0" w:color="auto"/>
                <w:bottom w:val="none" w:sz="0" w:space="0" w:color="auto"/>
                <w:right w:val="none" w:sz="0" w:space="0" w:color="auto"/>
              </w:divBdr>
            </w:div>
            <w:div w:id="573440307">
              <w:marLeft w:val="1155"/>
              <w:marRight w:val="0"/>
              <w:marTop w:val="0"/>
              <w:marBottom w:val="0"/>
              <w:divBdr>
                <w:top w:val="none" w:sz="0" w:space="0" w:color="auto"/>
                <w:left w:val="none" w:sz="0" w:space="0" w:color="auto"/>
                <w:bottom w:val="none" w:sz="0" w:space="0" w:color="auto"/>
                <w:right w:val="none" w:sz="0" w:space="0" w:color="auto"/>
              </w:divBdr>
            </w:div>
            <w:div w:id="2498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08343">
      <w:bodyDiv w:val="1"/>
      <w:marLeft w:val="0"/>
      <w:marRight w:val="0"/>
      <w:marTop w:val="0"/>
      <w:marBottom w:val="0"/>
      <w:divBdr>
        <w:top w:val="none" w:sz="0" w:space="0" w:color="auto"/>
        <w:left w:val="none" w:sz="0" w:space="0" w:color="auto"/>
        <w:bottom w:val="none" w:sz="0" w:space="0" w:color="auto"/>
        <w:right w:val="none" w:sz="0" w:space="0" w:color="auto"/>
      </w:divBdr>
      <w:divsChild>
        <w:div w:id="878514511">
          <w:marLeft w:val="0"/>
          <w:marRight w:val="0"/>
          <w:marTop w:val="0"/>
          <w:marBottom w:val="0"/>
          <w:divBdr>
            <w:top w:val="none" w:sz="0" w:space="0" w:color="auto"/>
            <w:left w:val="none" w:sz="0" w:space="0" w:color="auto"/>
            <w:bottom w:val="none" w:sz="0" w:space="0" w:color="auto"/>
            <w:right w:val="none" w:sz="0" w:space="0" w:color="auto"/>
          </w:divBdr>
        </w:div>
        <w:div w:id="2072188218">
          <w:marLeft w:val="0"/>
          <w:marRight w:val="0"/>
          <w:marTop w:val="150"/>
          <w:marBottom w:val="0"/>
          <w:divBdr>
            <w:top w:val="none" w:sz="0" w:space="0" w:color="auto"/>
            <w:left w:val="none" w:sz="0" w:space="0" w:color="auto"/>
            <w:bottom w:val="none" w:sz="0" w:space="0" w:color="auto"/>
            <w:right w:val="none" w:sz="0" w:space="0" w:color="auto"/>
          </w:divBdr>
          <w:divsChild>
            <w:div w:id="1167212520">
              <w:marLeft w:val="1155"/>
              <w:marRight w:val="0"/>
              <w:marTop w:val="0"/>
              <w:marBottom w:val="0"/>
              <w:divBdr>
                <w:top w:val="none" w:sz="0" w:space="0" w:color="auto"/>
                <w:left w:val="none" w:sz="0" w:space="0" w:color="auto"/>
                <w:bottom w:val="none" w:sz="0" w:space="0" w:color="auto"/>
                <w:right w:val="none" w:sz="0" w:space="0" w:color="auto"/>
              </w:divBdr>
            </w:div>
            <w:div w:id="935358113">
              <w:marLeft w:val="1155"/>
              <w:marRight w:val="0"/>
              <w:marTop w:val="0"/>
              <w:marBottom w:val="0"/>
              <w:divBdr>
                <w:top w:val="none" w:sz="0" w:space="0" w:color="auto"/>
                <w:left w:val="none" w:sz="0" w:space="0" w:color="auto"/>
                <w:bottom w:val="none" w:sz="0" w:space="0" w:color="auto"/>
                <w:right w:val="none" w:sz="0" w:space="0" w:color="auto"/>
              </w:divBdr>
            </w:div>
            <w:div w:id="114454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517234">
      <w:bodyDiv w:val="1"/>
      <w:marLeft w:val="0"/>
      <w:marRight w:val="0"/>
      <w:marTop w:val="0"/>
      <w:marBottom w:val="0"/>
      <w:divBdr>
        <w:top w:val="none" w:sz="0" w:space="0" w:color="auto"/>
        <w:left w:val="none" w:sz="0" w:space="0" w:color="auto"/>
        <w:bottom w:val="none" w:sz="0" w:space="0" w:color="auto"/>
        <w:right w:val="none" w:sz="0" w:space="0" w:color="auto"/>
      </w:divBdr>
      <w:divsChild>
        <w:div w:id="1552767390">
          <w:marLeft w:val="0"/>
          <w:marRight w:val="0"/>
          <w:marTop w:val="0"/>
          <w:marBottom w:val="0"/>
          <w:divBdr>
            <w:top w:val="none" w:sz="0" w:space="0" w:color="auto"/>
            <w:left w:val="none" w:sz="0" w:space="0" w:color="auto"/>
            <w:bottom w:val="none" w:sz="0" w:space="0" w:color="auto"/>
            <w:right w:val="none" w:sz="0" w:space="0" w:color="auto"/>
          </w:divBdr>
        </w:div>
        <w:div w:id="870611005">
          <w:marLeft w:val="0"/>
          <w:marRight w:val="0"/>
          <w:marTop w:val="150"/>
          <w:marBottom w:val="0"/>
          <w:divBdr>
            <w:top w:val="none" w:sz="0" w:space="0" w:color="auto"/>
            <w:left w:val="none" w:sz="0" w:space="0" w:color="auto"/>
            <w:bottom w:val="none" w:sz="0" w:space="0" w:color="auto"/>
            <w:right w:val="none" w:sz="0" w:space="0" w:color="auto"/>
          </w:divBdr>
          <w:divsChild>
            <w:div w:id="2107185467">
              <w:marLeft w:val="1155"/>
              <w:marRight w:val="0"/>
              <w:marTop w:val="0"/>
              <w:marBottom w:val="0"/>
              <w:divBdr>
                <w:top w:val="none" w:sz="0" w:space="0" w:color="auto"/>
                <w:left w:val="none" w:sz="0" w:space="0" w:color="auto"/>
                <w:bottom w:val="none" w:sz="0" w:space="0" w:color="auto"/>
                <w:right w:val="none" w:sz="0" w:space="0" w:color="auto"/>
              </w:divBdr>
            </w:div>
            <w:div w:id="50737443">
              <w:marLeft w:val="1155"/>
              <w:marRight w:val="0"/>
              <w:marTop w:val="0"/>
              <w:marBottom w:val="0"/>
              <w:divBdr>
                <w:top w:val="none" w:sz="0" w:space="0" w:color="auto"/>
                <w:left w:val="none" w:sz="0" w:space="0" w:color="auto"/>
                <w:bottom w:val="none" w:sz="0" w:space="0" w:color="auto"/>
                <w:right w:val="none" w:sz="0" w:space="0" w:color="auto"/>
              </w:divBdr>
            </w:div>
            <w:div w:id="86208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26726">
      <w:bodyDiv w:val="1"/>
      <w:marLeft w:val="0"/>
      <w:marRight w:val="0"/>
      <w:marTop w:val="0"/>
      <w:marBottom w:val="0"/>
      <w:divBdr>
        <w:top w:val="none" w:sz="0" w:space="0" w:color="auto"/>
        <w:left w:val="none" w:sz="0" w:space="0" w:color="auto"/>
        <w:bottom w:val="none" w:sz="0" w:space="0" w:color="auto"/>
        <w:right w:val="none" w:sz="0" w:space="0" w:color="auto"/>
      </w:divBdr>
      <w:divsChild>
        <w:div w:id="38676727">
          <w:marLeft w:val="0"/>
          <w:marRight w:val="0"/>
          <w:marTop w:val="0"/>
          <w:marBottom w:val="0"/>
          <w:divBdr>
            <w:top w:val="none" w:sz="0" w:space="0" w:color="auto"/>
            <w:left w:val="none" w:sz="0" w:space="0" w:color="auto"/>
            <w:bottom w:val="none" w:sz="0" w:space="0" w:color="auto"/>
            <w:right w:val="none" w:sz="0" w:space="0" w:color="auto"/>
          </w:divBdr>
        </w:div>
        <w:div w:id="1504122267">
          <w:marLeft w:val="0"/>
          <w:marRight w:val="0"/>
          <w:marTop w:val="150"/>
          <w:marBottom w:val="0"/>
          <w:divBdr>
            <w:top w:val="none" w:sz="0" w:space="0" w:color="auto"/>
            <w:left w:val="none" w:sz="0" w:space="0" w:color="auto"/>
            <w:bottom w:val="none" w:sz="0" w:space="0" w:color="auto"/>
            <w:right w:val="none" w:sz="0" w:space="0" w:color="auto"/>
          </w:divBdr>
          <w:divsChild>
            <w:div w:id="994837371">
              <w:marLeft w:val="1155"/>
              <w:marRight w:val="0"/>
              <w:marTop w:val="0"/>
              <w:marBottom w:val="0"/>
              <w:divBdr>
                <w:top w:val="none" w:sz="0" w:space="0" w:color="auto"/>
                <w:left w:val="none" w:sz="0" w:space="0" w:color="auto"/>
                <w:bottom w:val="none" w:sz="0" w:space="0" w:color="auto"/>
                <w:right w:val="none" w:sz="0" w:space="0" w:color="auto"/>
              </w:divBdr>
            </w:div>
            <w:div w:id="119497353">
              <w:marLeft w:val="1155"/>
              <w:marRight w:val="0"/>
              <w:marTop w:val="0"/>
              <w:marBottom w:val="0"/>
              <w:divBdr>
                <w:top w:val="none" w:sz="0" w:space="0" w:color="auto"/>
                <w:left w:val="none" w:sz="0" w:space="0" w:color="auto"/>
                <w:bottom w:val="none" w:sz="0" w:space="0" w:color="auto"/>
                <w:right w:val="none" w:sz="0" w:space="0" w:color="auto"/>
              </w:divBdr>
            </w:div>
            <w:div w:id="888032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12488">
      <w:bodyDiv w:val="1"/>
      <w:marLeft w:val="0"/>
      <w:marRight w:val="0"/>
      <w:marTop w:val="0"/>
      <w:marBottom w:val="0"/>
      <w:divBdr>
        <w:top w:val="none" w:sz="0" w:space="0" w:color="auto"/>
        <w:left w:val="none" w:sz="0" w:space="0" w:color="auto"/>
        <w:bottom w:val="none" w:sz="0" w:space="0" w:color="auto"/>
        <w:right w:val="none" w:sz="0" w:space="0" w:color="auto"/>
      </w:divBdr>
      <w:divsChild>
        <w:div w:id="274484547">
          <w:marLeft w:val="0"/>
          <w:marRight w:val="0"/>
          <w:marTop w:val="0"/>
          <w:marBottom w:val="0"/>
          <w:divBdr>
            <w:top w:val="none" w:sz="0" w:space="0" w:color="auto"/>
            <w:left w:val="none" w:sz="0" w:space="0" w:color="auto"/>
            <w:bottom w:val="none" w:sz="0" w:space="0" w:color="auto"/>
            <w:right w:val="none" w:sz="0" w:space="0" w:color="auto"/>
          </w:divBdr>
        </w:div>
        <w:div w:id="1181818000">
          <w:marLeft w:val="0"/>
          <w:marRight w:val="0"/>
          <w:marTop w:val="150"/>
          <w:marBottom w:val="0"/>
          <w:divBdr>
            <w:top w:val="none" w:sz="0" w:space="0" w:color="auto"/>
            <w:left w:val="none" w:sz="0" w:space="0" w:color="auto"/>
            <w:bottom w:val="none" w:sz="0" w:space="0" w:color="auto"/>
            <w:right w:val="none" w:sz="0" w:space="0" w:color="auto"/>
          </w:divBdr>
          <w:divsChild>
            <w:div w:id="536627682">
              <w:marLeft w:val="1155"/>
              <w:marRight w:val="0"/>
              <w:marTop w:val="0"/>
              <w:marBottom w:val="0"/>
              <w:divBdr>
                <w:top w:val="none" w:sz="0" w:space="0" w:color="auto"/>
                <w:left w:val="none" w:sz="0" w:space="0" w:color="auto"/>
                <w:bottom w:val="none" w:sz="0" w:space="0" w:color="auto"/>
                <w:right w:val="none" w:sz="0" w:space="0" w:color="auto"/>
              </w:divBdr>
            </w:div>
            <w:div w:id="232745193">
              <w:marLeft w:val="1155"/>
              <w:marRight w:val="0"/>
              <w:marTop w:val="0"/>
              <w:marBottom w:val="0"/>
              <w:divBdr>
                <w:top w:val="none" w:sz="0" w:space="0" w:color="auto"/>
                <w:left w:val="none" w:sz="0" w:space="0" w:color="auto"/>
                <w:bottom w:val="none" w:sz="0" w:space="0" w:color="auto"/>
                <w:right w:val="none" w:sz="0" w:space="0" w:color="auto"/>
              </w:divBdr>
            </w:div>
            <w:div w:id="119080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7320">
      <w:bodyDiv w:val="1"/>
      <w:marLeft w:val="0"/>
      <w:marRight w:val="0"/>
      <w:marTop w:val="0"/>
      <w:marBottom w:val="0"/>
      <w:divBdr>
        <w:top w:val="none" w:sz="0" w:space="0" w:color="auto"/>
        <w:left w:val="none" w:sz="0" w:space="0" w:color="auto"/>
        <w:bottom w:val="none" w:sz="0" w:space="0" w:color="auto"/>
        <w:right w:val="none" w:sz="0" w:space="0" w:color="auto"/>
      </w:divBdr>
      <w:divsChild>
        <w:div w:id="215704615">
          <w:marLeft w:val="0"/>
          <w:marRight w:val="0"/>
          <w:marTop w:val="0"/>
          <w:marBottom w:val="0"/>
          <w:divBdr>
            <w:top w:val="none" w:sz="0" w:space="0" w:color="auto"/>
            <w:left w:val="none" w:sz="0" w:space="0" w:color="auto"/>
            <w:bottom w:val="none" w:sz="0" w:space="0" w:color="auto"/>
            <w:right w:val="none" w:sz="0" w:space="0" w:color="auto"/>
          </w:divBdr>
        </w:div>
        <w:div w:id="1551304350">
          <w:marLeft w:val="0"/>
          <w:marRight w:val="0"/>
          <w:marTop w:val="150"/>
          <w:marBottom w:val="0"/>
          <w:divBdr>
            <w:top w:val="none" w:sz="0" w:space="0" w:color="auto"/>
            <w:left w:val="none" w:sz="0" w:space="0" w:color="auto"/>
            <w:bottom w:val="none" w:sz="0" w:space="0" w:color="auto"/>
            <w:right w:val="none" w:sz="0" w:space="0" w:color="auto"/>
          </w:divBdr>
          <w:divsChild>
            <w:div w:id="398216379">
              <w:marLeft w:val="1155"/>
              <w:marRight w:val="0"/>
              <w:marTop w:val="0"/>
              <w:marBottom w:val="0"/>
              <w:divBdr>
                <w:top w:val="none" w:sz="0" w:space="0" w:color="auto"/>
                <w:left w:val="none" w:sz="0" w:space="0" w:color="auto"/>
                <w:bottom w:val="none" w:sz="0" w:space="0" w:color="auto"/>
                <w:right w:val="none" w:sz="0" w:space="0" w:color="auto"/>
              </w:divBdr>
            </w:div>
            <w:div w:id="1309626115">
              <w:marLeft w:val="1155"/>
              <w:marRight w:val="0"/>
              <w:marTop w:val="0"/>
              <w:marBottom w:val="0"/>
              <w:divBdr>
                <w:top w:val="none" w:sz="0" w:space="0" w:color="auto"/>
                <w:left w:val="none" w:sz="0" w:space="0" w:color="auto"/>
                <w:bottom w:val="none" w:sz="0" w:space="0" w:color="auto"/>
                <w:right w:val="none" w:sz="0" w:space="0" w:color="auto"/>
              </w:divBdr>
            </w:div>
            <w:div w:id="1440098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332680">
      <w:bodyDiv w:val="1"/>
      <w:marLeft w:val="0"/>
      <w:marRight w:val="0"/>
      <w:marTop w:val="0"/>
      <w:marBottom w:val="0"/>
      <w:divBdr>
        <w:top w:val="none" w:sz="0" w:space="0" w:color="auto"/>
        <w:left w:val="none" w:sz="0" w:space="0" w:color="auto"/>
        <w:bottom w:val="none" w:sz="0" w:space="0" w:color="auto"/>
        <w:right w:val="none" w:sz="0" w:space="0" w:color="auto"/>
      </w:divBdr>
      <w:divsChild>
        <w:div w:id="1448810702">
          <w:marLeft w:val="0"/>
          <w:marRight w:val="0"/>
          <w:marTop w:val="0"/>
          <w:marBottom w:val="0"/>
          <w:divBdr>
            <w:top w:val="none" w:sz="0" w:space="0" w:color="auto"/>
            <w:left w:val="none" w:sz="0" w:space="0" w:color="auto"/>
            <w:bottom w:val="none" w:sz="0" w:space="0" w:color="auto"/>
            <w:right w:val="none" w:sz="0" w:space="0" w:color="auto"/>
          </w:divBdr>
        </w:div>
        <w:div w:id="533661909">
          <w:marLeft w:val="0"/>
          <w:marRight w:val="0"/>
          <w:marTop w:val="150"/>
          <w:marBottom w:val="0"/>
          <w:divBdr>
            <w:top w:val="none" w:sz="0" w:space="0" w:color="auto"/>
            <w:left w:val="none" w:sz="0" w:space="0" w:color="auto"/>
            <w:bottom w:val="none" w:sz="0" w:space="0" w:color="auto"/>
            <w:right w:val="none" w:sz="0" w:space="0" w:color="auto"/>
          </w:divBdr>
          <w:divsChild>
            <w:div w:id="423916359">
              <w:marLeft w:val="1155"/>
              <w:marRight w:val="0"/>
              <w:marTop w:val="0"/>
              <w:marBottom w:val="0"/>
              <w:divBdr>
                <w:top w:val="none" w:sz="0" w:space="0" w:color="auto"/>
                <w:left w:val="none" w:sz="0" w:space="0" w:color="auto"/>
                <w:bottom w:val="none" w:sz="0" w:space="0" w:color="auto"/>
                <w:right w:val="none" w:sz="0" w:space="0" w:color="auto"/>
              </w:divBdr>
            </w:div>
            <w:div w:id="117379966">
              <w:marLeft w:val="1155"/>
              <w:marRight w:val="0"/>
              <w:marTop w:val="0"/>
              <w:marBottom w:val="0"/>
              <w:divBdr>
                <w:top w:val="none" w:sz="0" w:space="0" w:color="auto"/>
                <w:left w:val="none" w:sz="0" w:space="0" w:color="auto"/>
                <w:bottom w:val="none" w:sz="0" w:space="0" w:color="auto"/>
                <w:right w:val="none" w:sz="0" w:space="0" w:color="auto"/>
              </w:divBdr>
            </w:div>
            <w:div w:id="1226529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876835">
      <w:bodyDiv w:val="1"/>
      <w:marLeft w:val="0"/>
      <w:marRight w:val="0"/>
      <w:marTop w:val="0"/>
      <w:marBottom w:val="0"/>
      <w:divBdr>
        <w:top w:val="none" w:sz="0" w:space="0" w:color="auto"/>
        <w:left w:val="none" w:sz="0" w:space="0" w:color="auto"/>
        <w:bottom w:val="none" w:sz="0" w:space="0" w:color="auto"/>
        <w:right w:val="none" w:sz="0" w:space="0" w:color="auto"/>
      </w:divBdr>
      <w:divsChild>
        <w:div w:id="1596161788">
          <w:marLeft w:val="0"/>
          <w:marRight w:val="0"/>
          <w:marTop w:val="0"/>
          <w:marBottom w:val="0"/>
          <w:divBdr>
            <w:top w:val="none" w:sz="0" w:space="0" w:color="auto"/>
            <w:left w:val="none" w:sz="0" w:space="0" w:color="auto"/>
            <w:bottom w:val="none" w:sz="0" w:space="0" w:color="auto"/>
            <w:right w:val="none" w:sz="0" w:space="0" w:color="auto"/>
          </w:divBdr>
        </w:div>
        <w:div w:id="374427109">
          <w:marLeft w:val="0"/>
          <w:marRight w:val="0"/>
          <w:marTop w:val="150"/>
          <w:marBottom w:val="0"/>
          <w:divBdr>
            <w:top w:val="none" w:sz="0" w:space="0" w:color="auto"/>
            <w:left w:val="none" w:sz="0" w:space="0" w:color="auto"/>
            <w:bottom w:val="none" w:sz="0" w:space="0" w:color="auto"/>
            <w:right w:val="none" w:sz="0" w:space="0" w:color="auto"/>
          </w:divBdr>
          <w:divsChild>
            <w:div w:id="551697365">
              <w:marLeft w:val="1155"/>
              <w:marRight w:val="0"/>
              <w:marTop w:val="0"/>
              <w:marBottom w:val="0"/>
              <w:divBdr>
                <w:top w:val="none" w:sz="0" w:space="0" w:color="auto"/>
                <w:left w:val="none" w:sz="0" w:space="0" w:color="auto"/>
                <w:bottom w:val="none" w:sz="0" w:space="0" w:color="auto"/>
                <w:right w:val="none" w:sz="0" w:space="0" w:color="auto"/>
              </w:divBdr>
            </w:div>
            <w:div w:id="1642808158">
              <w:marLeft w:val="1155"/>
              <w:marRight w:val="0"/>
              <w:marTop w:val="0"/>
              <w:marBottom w:val="0"/>
              <w:divBdr>
                <w:top w:val="none" w:sz="0" w:space="0" w:color="auto"/>
                <w:left w:val="none" w:sz="0" w:space="0" w:color="auto"/>
                <w:bottom w:val="none" w:sz="0" w:space="0" w:color="auto"/>
                <w:right w:val="none" w:sz="0" w:space="0" w:color="auto"/>
              </w:divBdr>
            </w:div>
            <w:div w:id="457646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739">
      <w:bodyDiv w:val="1"/>
      <w:marLeft w:val="0"/>
      <w:marRight w:val="0"/>
      <w:marTop w:val="0"/>
      <w:marBottom w:val="0"/>
      <w:divBdr>
        <w:top w:val="none" w:sz="0" w:space="0" w:color="auto"/>
        <w:left w:val="none" w:sz="0" w:space="0" w:color="auto"/>
        <w:bottom w:val="none" w:sz="0" w:space="0" w:color="auto"/>
        <w:right w:val="none" w:sz="0" w:space="0" w:color="auto"/>
      </w:divBdr>
      <w:divsChild>
        <w:div w:id="1855413225">
          <w:marLeft w:val="0"/>
          <w:marRight w:val="0"/>
          <w:marTop w:val="0"/>
          <w:marBottom w:val="0"/>
          <w:divBdr>
            <w:top w:val="none" w:sz="0" w:space="0" w:color="auto"/>
            <w:left w:val="none" w:sz="0" w:space="0" w:color="auto"/>
            <w:bottom w:val="none" w:sz="0" w:space="0" w:color="auto"/>
            <w:right w:val="none" w:sz="0" w:space="0" w:color="auto"/>
          </w:divBdr>
        </w:div>
        <w:div w:id="1780293133">
          <w:marLeft w:val="0"/>
          <w:marRight w:val="0"/>
          <w:marTop w:val="150"/>
          <w:marBottom w:val="0"/>
          <w:divBdr>
            <w:top w:val="none" w:sz="0" w:space="0" w:color="auto"/>
            <w:left w:val="none" w:sz="0" w:space="0" w:color="auto"/>
            <w:bottom w:val="none" w:sz="0" w:space="0" w:color="auto"/>
            <w:right w:val="none" w:sz="0" w:space="0" w:color="auto"/>
          </w:divBdr>
          <w:divsChild>
            <w:div w:id="235550467">
              <w:marLeft w:val="1155"/>
              <w:marRight w:val="0"/>
              <w:marTop w:val="0"/>
              <w:marBottom w:val="0"/>
              <w:divBdr>
                <w:top w:val="none" w:sz="0" w:space="0" w:color="auto"/>
                <w:left w:val="none" w:sz="0" w:space="0" w:color="auto"/>
                <w:bottom w:val="none" w:sz="0" w:space="0" w:color="auto"/>
                <w:right w:val="none" w:sz="0" w:space="0" w:color="auto"/>
              </w:divBdr>
            </w:div>
            <w:div w:id="2131430775">
              <w:marLeft w:val="1155"/>
              <w:marRight w:val="0"/>
              <w:marTop w:val="0"/>
              <w:marBottom w:val="0"/>
              <w:divBdr>
                <w:top w:val="none" w:sz="0" w:space="0" w:color="auto"/>
                <w:left w:val="none" w:sz="0" w:space="0" w:color="auto"/>
                <w:bottom w:val="none" w:sz="0" w:space="0" w:color="auto"/>
                <w:right w:val="none" w:sz="0" w:space="0" w:color="auto"/>
              </w:divBdr>
            </w:div>
            <w:div w:id="497841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417870">
      <w:bodyDiv w:val="1"/>
      <w:marLeft w:val="0"/>
      <w:marRight w:val="0"/>
      <w:marTop w:val="0"/>
      <w:marBottom w:val="0"/>
      <w:divBdr>
        <w:top w:val="none" w:sz="0" w:space="0" w:color="auto"/>
        <w:left w:val="none" w:sz="0" w:space="0" w:color="auto"/>
        <w:bottom w:val="none" w:sz="0" w:space="0" w:color="auto"/>
        <w:right w:val="none" w:sz="0" w:space="0" w:color="auto"/>
      </w:divBdr>
      <w:divsChild>
        <w:div w:id="587810999">
          <w:marLeft w:val="0"/>
          <w:marRight w:val="0"/>
          <w:marTop w:val="0"/>
          <w:marBottom w:val="0"/>
          <w:divBdr>
            <w:top w:val="none" w:sz="0" w:space="0" w:color="auto"/>
            <w:left w:val="none" w:sz="0" w:space="0" w:color="auto"/>
            <w:bottom w:val="none" w:sz="0" w:space="0" w:color="auto"/>
            <w:right w:val="none" w:sz="0" w:space="0" w:color="auto"/>
          </w:divBdr>
        </w:div>
        <w:div w:id="1596326591">
          <w:marLeft w:val="0"/>
          <w:marRight w:val="0"/>
          <w:marTop w:val="150"/>
          <w:marBottom w:val="0"/>
          <w:divBdr>
            <w:top w:val="none" w:sz="0" w:space="0" w:color="auto"/>
            <w:left w:val="none" w:sz="0" w:space="0" w:color="auto"/>
            <w:bottom w:val="none" w:sz="0" w:space="0" w:color="auto"/>
            <w:right w:val="none" w:sz="0" w:space="0" w:color="auto"/>
          </w:divBdr>
          <w:divsChild>
            <w:div w:id="1130514279">
              <w:marLeft w:val="1155"/>
              <w:marRight w:val="0"/>
              <w:marTop w:val="0"/>
              <w:marBottom w:val="0"/>
              <w:divBdr>
                <w:top w:val="none" w:sz="0" w:space="0" w:color="auto"/>
                <w:left w:val="none" w:sz="0" w:space="0" w:color="auto"/>
                <w:bottom w:val="none" w:sz="0" w:space="0" w:color="auto"/>
                <w:right w:val="none" w:sz="0" w:space="0" w:color="auto"/>
              </w:divBdr>
            </w:div>
            <w:div w:id="1682732599">
              <w:marLeft w:val="1155"/>
              <w:marRight w:val="0"/>
              <w:marTop w:val="0"/>
              <w:marBottom w:val="0"/>
              <w:divBdr>
                <w:top w:val="none" w:sz="0" w:space="0" w:color="auto"/>
                <w:left w:val="none" w:sz="0" w:space="0" w:color="auto"/>
                <w:bottom w:val="none" w:sz="0" w:space="0" w:color="auto"/>
                <w:right w:val="none" w:sz="0" w:space="0" w:color="auto"/>
              </w:divBdr>
            </w:div>
            <w:div w:id="1412311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225345">
      <w:bodyDiv w:val="1"/>
      <w:marLeft w:val="0"/>
      <w:marRight w:val="0"/>
      <w:marTop w:val="0"/>
      <w:marBottom w:val="0"/>
      <w:divBdr>
        <w:top w:val="none" w:sz="0" w:space="0" w:color="auto"/>
        <w:left w:val="none" w:sz="0" w:space="0" w:color="auto"/>
        <w:bottom w:val="none" w:sz="0" w:space="0" w:color="auto"/>
        <w:right w:val="none" w:sz="0" w:space="0" w:color="auto"/>
      </w:divBdr>
      <w:divsChild>
        <w:div w:id="1315524387">
          <w:marLeft w:val="0"/>
          <w:marRight w:val="0"/>
          <w:marTop w:val="0"/>
          <w:marBottom w:val="0"/>
          <w:divBdr>
            <w:top w:val="none" w:sz="0" w:space="0" w:color="auto"/>
            <w:left w:val="none" w:sz="0" w:space="0" w:color="auto"/>
            <w:bottom w:val="none" w:sz="0" w:space="0" w:color="auto"/>
            <w:right w:val="none" w:sz="0" w:space="0" w:color="auto"/>
          </w:divBdr>
        </w:div>
        <w:div w:id="344208857">
          <w:marLeft w:val="0"/>
          <w:marRight w:val="0"/>
          <w:marTop w:val="150"/>
          <w:marBottom w:val="0"/>
          <w:divBdr>
            <w:top w:val="none" w:sz="0" w:space="0" w:color="auto"/>
            <w:left w:val="none" w:sz="0" w:space="0" w:color="auto"/>
            <w:bottom w:val="none" w:sz="0" w:space="0" w:color="auto"/>
            <w:right w:val="none" w:sz="0" w:space="0" w:color="auto"/>
          </w:divBdr>
          <w:divsChild>
            <w:div w:id="186409706">
              <w:marLeft w:val="1155"/>
              <w:marRight w:val="0"/>
              <w:marTop w:val="0"/>
              <w:marBottom w:val="0"/>
              <w:divBdr>
                <w:top w:val="none" w:sz="0" w:space="0" w:color="auto"/>
                <w:left w:val="none" w:sz="0" w:space="0" w:color="auto"/>
                <w:bottom w:val="none" w:sz="0" w:space="0" w:color="auto"/>
                <w:right w:val="none" w:sz="0" w:space="0" w:color="auto"/>
              </w:divBdr>
            </w:div>
            <w:div w:id="1098139098">
              <w:marLeft w:val="1155"/>
              <w:marRight w:val="0"/>
              <w:marTop w:val="0"/>
              <w:marBottom w:val="0"/>
              <w:divBdr>
                <w:top w:val="none" w:sz="0" w:space="0" w:color="auto"/>
                <w:left w:val="none" w:sz="0" w:space="0" w:color="auto"/>
                <w:bottom w:val="none" w:sz="0" w:space="0" w:color="auto"/>
                <w:right w:val="none" w:sz="0" w:space="0" w:color="auto"/>
              </w:divBdr>
            </w:div>
            <w:div w:id="1687050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227883">
      <w:bodyDiv w:val="1"/>
      <w:marLeft w:val="0"/>
      <w:marRight w:val="0"/>
      <w:marTop w:val="0"/>
      <w:marBottom w:val="0"/>
      <w:divBdr>
        <w:top w:val="none" w:sz="0" w:space="0" w:color="auto"/>
        <w:left w:val="none" w:sz="0" w:space="0" w:color="auto"/>
        <w:bottom w:val="none" w:sz="0" w:space="0" w:color="auto"/>
        <w:right w:val="none" w:sz="0" w:space="0" w:color="auto"/>
      </w:divBdr>
      <w:divsChild>
        <w:div w:id="1044332053">
          <w:marLeft w:val="0"/>
          <w:marRight w:val="0"/>
          <w:marTop w:val="0"/>
          <w:marBottom w:val="0"/>
          <w:divBdr>
            <w:top w:val="none" w:sz="0" w:space="0" w:color="auto"/>
            <w:left w:val="none" w:sz="0" w:space="0" w:color="auto"/>
            <w:bottom w:val="none" w:sz="0" w:space="0" w:color="auto"/>
            <w:right w:val="none" w:sz="0" w:space="0" w:color="auto"/>
          </w:divBdr>
        </w:div>
        <w:div w:id="953095252">
          <w:marLeft w:val="0"/>
          <w:marRight w:val="0"/>
          <w:marTop w:val="150"/>
          <w:marBottom w:val="0"/>
          <w:divBdr>
            <w:top w:val="none" w:sz="0" w:space="0" w:color="auto"/>
            <w:left w:val="none" w:sz="0" w:space="0" w:color="auto"/>
            <w:bottom w:val="none" w:sz="0" w:space="0" w:color="auto"/>
            <w:right w:val="none" w:sz="0" w:space="0" w:color="auto"/>
          </w:divBdr>
          <w:divsChild>
            <w:div w:id="1790663046">
              <w:marLeft w:val="1155"/>
              <w:marRight w:val="0"/>
              <w:marTop w:val="0"/>
              <w:marBottom w:val="0"/>
              <w:divBdr>
                <w:top w:val="none" w:sz="0" w:space="0" w:color="auto"/>
                <w:left w:val="none" w:sz="0" w:space="0" w:color="auto"/>
                <w:bottom w:val="none" w:sz="0" w:space="0" w:color="auto"/>
                <w:right w:val="none" w:sz="0" w:space="0" w:color="auto"/>
              </w:divBdr>
            </w:div>
            <w:div w:id="275212419">
              <w:marLeft w:val="1155"/>
              <w:marRight w:val="0"/>
              <w:marTop w:val="0"/>
              <w:marBottom w:val="0"/>
              <w:divBdr>
                <w:top w:val="none" w:sz="0" w:space="0" w:color="auto"/>
                <w:left w:val="none" w:sz="0" w:space="0" w:color="auto"/>
                <w:bottom w:val="none" w:sz="0" w:space="0" w:color="auto"/>
                <w:right w:val="none" w:sz="0" w:space="0" w:color="auto"/>
              </w:divBdr>
            </w:div>
            <w:div w:id="371997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158">
      <w:bodyDiv w:val="1"/>
      <w:marLeft w:val="0"/>
      <w:marRight w:val="0"/>
      <w:marTop w:val="0"/>
      <w:marBottom w:val="0"/>
      <w:divBdr>
        <w:top w:val="none" w:sz="0" w:space="0" w:color="auto"/>
        <w:left w:val="none" w:sz="0" w:space="0" w:color="auto"/>
        <w:bottom w:val="none" w:sz="0" w:space="0" w:color="auto"/>
        <w:right w:val="none" w:sz="0" w:space="0" w:color="auto"/>
      </w:divBdr>
      <w:divsChild>
        <w:div w:id="1013923844">
          <w:marLeft w:val="0"/>
          <w:marRight w:val="0"/>
          <w:marTop w:val="0"/>
          <w:marBottom w:val="0"/>
          <w:divBdr>
            <w:top w:val="none" w:sz="0" w:space="0" w:color="auto"/>
            <w:left w:val="none" w:sz="0" w:space="0" w:color="auto"/>
            <w:bottom w:val="none" w:sz="0" w:space="0" w:color="auto"/>
            <w:right w:val="none" w:sz="0" w:space="0" w:color="auto"/>
          </w:divBdr>
        </w:div>
        <w:div w:id="1739789579">
          <w:marLeft w:val="0"/>
          <w:marRight w:val="0"/>
          <w:marTop w:val="150"/>
          <w:marBottom w:val="0"/>
          <w:divBdr>
            <w:top w:val="none" w:sz="0" w:space="0" w:color="auto"/>
            <w:left w:val="none" w:sz="0" w:space="0" w:color="auto"/>
            <w:bottom w:val="none" w:sz="0" w:space="0" w:color="auto"/>
            <w:right w:val="none" w:sz="0" w:space="0" w:color="auto"/>
          </w:divBdr>
          <w:divsChild>
            <w:div w:id="960260210">
              <w:marLeft w:val="1155"/>
              <w:marRight w:val="0"/>
              <w:marTop w:val="0"/>
              <w:marBottom w:val="0"/>
              <w:divBdr>
                <w:top w:val="none" w:sz="0" w:space="0" w:color="auto"/>
                <w:left w:val="none" w:sz="0" w:space="0" w:color="auto"/>
                <w:bottom w:val="none" w:sz="0" w:space="0" w:color="auto"/>
                <w:right w:val="none" w:sz="0" w:space="0" w:color="auto"/>
              </w:divBdr>
            </w:div>
            <w:div w:id="194511084">
              <w:marLeft w:val="1155"/>
              <w:marRight w:val="0"/>
              <w:marTop w:val="0"/>
              <w:marBottom w:val="0"/>
              <w:divBdr>
                <w:top w:val="none" w:sz="0" w:space="0" w:color="auto"/>
                <w:left w:val="none" w:sz="0" w:space="0" w:color="auto"/>
                <w:bottom w:val="none" w:sz="0" w:space="0" w:color="auto"/>
                <w:right w:val="none" w:sz="0" w:space="0" w:color="auto"/>
              </w:divBdr>
            </w:div>
            <w:div w:id="1698039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159239">
      <w:bodyDiv w:val="1"/>
      <w:marLeft w:val="0"/>
      <w:marRight w:val="0"/>
      <w:marTop w:val="0"/>
      <w:marBottom w:val="0"/>
      <w:divBdr>
        <w:top w:val="none" w:sz="0" w:space="0" w:color="auto"/>
        <w:left w:val="none" w:sz="0" w:space="0" w:color="auto"/>
        <w:bottom w:val="none" w:sz="0" w:space="0" w:color="auto"/>
        <w:right w:val="none" w:sz="0" w:space="0" w:color="auto"/>
      </w:divBdr>
      <w:divsChild>
        <w:div w:id="100227401">
          <w:marLeft w:val="0"/>
          <w:marRight w:val="0"/>
          <w:marTop w:val="0"/>
          <w:marBottom w:val="0"/>
          <w:divBdr>
            <w:top w:val="none" w:sz="0" w:space="0" w:color="auto"/>
            <w:left w:val="none" w:sz="0" w:space="0" w:color="auto"/>
            <w:bottom w:val="none" w:sz="0" w:space="0" w:color="auto"/>
            <w:right w:val="none" w:sz="0" w:space="0" w:color="auto"/>
          </w:divBdr>
        </w:div>
        <w:div w:id="814880268">
          <w:marLeft w:val="0"/>
          <w:marRight w:val="0"/>
          <w:marTop w:val="150"/>
          <w:marBottom w:val="0"/>
          <w:divBdr>
            <w:top w:val="none" w:sz="0" w:space="0" w:color="auto"/>
            <w:left w:val="none" w:sz="0" w:space="0" w:color="auto"/>
            <w:bottom w:val="none" w:sz="0" w:space="0" w:color="auto"/>
            <w:right w:val="none" w:sz="0" w:space="0" w:color="auto"/>
          </w:divBdr>
          <w:divsChild>
            <w:div w:id="598606710">
              <w:marLeft w:val="1155"/>
              <w:marRight w:val="0"/>
              <w:marTop w:val="0"/>
              <w:marBottom w:val="0"/>
              <w:divBdr>
                <w:top w:val="none" w:sz="0" w:space="0" w:color="auto"/>
                <w:left w:val="none" w:sz="0" w:space="0" w:color="auto"/>
                <w:bottom w:val="none" w:sz="0" w:space="0" w:color="auto"/>
                <w:right w:val="none" w:sz="0" w:space="0" w:color="auto"/>
              </w:divBdr>
            </w:div>
            <w:div w:id="1043141729">
              <w:marLeft w:val="1155"/>
              <w:marRight w:val="0"/>
              <w:marTop w:val="0"/>
              <w:marBottom w:val="0"/>
              <w:divBdr>
                <w:top w:val="none" w:sz="0" w:space="0" w:color="auto"/>
                <w:left w:val="none" w:sz="0" w:space="0" w:color="auto"/>
                <w:bottom w:val="none" w:sz="0" w:space="0" w:color="auto"/>
                <w:right w:val="none" w:sz="0" w:space="0" w:color="auto"/>
              </w:divBdr>
            </w:div>
            <w:div w:id="1255164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05919">
      <w:bodyDiv w:val="1"/>
      <w:marLeft w:val="0"/>
      <w:marRight w:val="0"/>
      <w:marTop w:val="0"/>
      <w:marBottom w:val="0"/>
      <w:divBdr>
        <w:top w:val="none" w:sz="0" w:space="0" w:color="auto"/>
        <w:left w:val="none" w:sz="0" w:space="0" w:color="auto"/>
        <w:bottom w:val="none" w:sz="0" w:space="0" w:color="auto"/>
        <w:right w:val="none" w:sz="0" w:space="0" w:color="auto"/>
      </w:divBdr>
      <w:divsChild>
        <w:div w:id="1155755248">
          <w:marLeft w:val="0"/>
          <w:marRight w:val="0"/>
          <w:marTop w:val="0"/>
          <w:marBottom w:val="0"/>
          <w:divBdr>
            <w:top w:val="none" w:sz="0" w:space="0" w:color="auto"/>
            <w:left w:val="none" w:sz="0" w:space="0" w:color="auto"/>
            <w:bottom w:val="none" w:sz="0" w:space="0" w:color="auto"/>
            <w:right w:val="none" w:sz="0" w:space="0" w:color="auto"/>
          </w:divBdr>
        </w:div>
        <w:div w:id="2103257353">
          <w:marLeft w:val="0"/>
          <w:marRight w:val="0"/>
          <w:marTop w:val="150"/>
          <w:marBottom w:val="0"/>
          <w:divBdr>
            <w:top w:val="none" w:sz="0" w:space="0" w:color="auto"/>
            <w:left w:val="none" w:sz="0" w:space="0" w:color="auto"/>
            <w:bottom w:val="none" w:sz="0" w:space="0" w:color="auto"/>
            <w:right w:val="none" w:sz="0" w:space="0" w:color="auto"/>
          </w:divBdr>
          <w:divsChild>
            <w:div w:id="1787574931">
              <w:marLeft w:val="1155"/>
              <w:marRight w:val="0"/>
              <w:marTop w:val="0"/>
              <w:marBottom w:val="0"/>
              <w:divBdr>
                <w:top w:val="none" w:sz="0" w:space="0" w:color="auto"/>
                <w:left w:val="none" w:sz="0" w:space="0" w:color="auto"/>
                <w:bottom w:val="none" w:sz="0" w:space="0" w:color="auto"/>
                <w:right w:val="none" w:sz="0" w:space="0" w:color="auto"/>
              </w:divBdr>
            </w:div>
            <w:div w:id="580680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78590">
      <w:bodyDiv w:val="1"/>
      <w:marLeft w:val="0"/>
      <w:marRight w:val="0"/>
      <w:marTop w:val="0"/>
      <w:marBottom w:val="0"/>
      <w:divBdr>
        <w:top w:val="none" w:sz="0" w:space="0" w:color="auto"/>
        <w:left w:val="none" w:sz="0" w:space="0" w:color="auto"/>
        <w:bottom w:val="none" w:sz="0" w:space="0" w:color="auto"/>
        <w:right w:val="none" w:sz="0" w:space="0" w:color="auto"/>
      </w:divBdr>
      <w:divsChild>
        <w:div w:id="1035929114">
          <w:marLeft w:val="0"/>
          <w:marRight w:val="0"/>
          <w:marTop w:val="0"/>
          <w:marBottom w:val="0"/>
          <w:divBdr>
            <w:top w:val="none" w:sz="0" w:space="0" w:color="auto"/>
            <w:left w:val="none" w:sz="0" w:space="0" w:color="auto"/>
            <w:bottom w:val="none" w:sz="0" w:space="0" w:color="auto"/>
            <w:right w:val="none" w:sz="0" w:space="0" w:color="auto"/>
          </w:divBdr>
        </w:div>
        <w:div w:id="1335112206">
          <w:marLeft w:val="0"/>
          <w:marRight w:val="0"/>
          <w:marTop w:val="150"/>
          <w:marBottom w:val="0"/>
          <w:divBdr>
            <w:top w:val="none" w:sz="0" w:space="0" w:color="auto"/>
            <w:left w:val="none" w:sz="0" w:space="0" w:color="auto"/>
            <w:bottom w:val="none" w:sz="0" w:space="0" w:color="auto"/>
            <w:right w:val="none" w:sz="0" w:space="0" w:color="auto"/>
          </w:divBdr>
          <w:divsChild>
            <w:div w:id="1890989453">
              <w:marLeft w:val="1155"/>
              <w:marRight w:val="0"/>
              <w:marTop w:val="0"/>
              <w:marBottom w:val="0"/>
              <w:divBdr>
                <w:top w:val="none" w:sz="0" w:space="0" w:color="auto"/>
                <w:left w:val="none" w:sz="0" w:space="0" w:color="auto"/>
                <w:bottom w:val="none" w:sz="0" w:space="0" w:color="auto"/>
                <w:right w:val="none" w:sz="0" w:space="0" w:color="auto"/>
              </w:divBdr>
            </w:div>
            <w:div w:id="146943862">
              <w:marLeft w:val="1155"/>
              <w:marRight w:val="0"/>
              <w:marTop w:val="0"/>
              <w:marBottom w:val="0"/>
              <w:divBdr>
                <w:top w:val="none" w:sz="0" w:space="0" w:color="auto"/>
                <w:left w:val="none" w:sz="0" w:space="0" w:color="auto"/>
                <w:bottom w:val="none" w:sz="0" w:space="0" w:color="auto"/>
                <w:right w:val="none" w:sz="0" w:space="0" w:color="auto"/>
              </w:divBdr>
            </w:div>
            <w:div w:id="157161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782599">
      <w:bodyDiv w:val="1"/>
      <w:marLeft w:val="0"/>
      <w:marRight w:val="0"/>
      <w:marTop w:val="0"/>
      <w:marBottom w:val="0"/>
      <w:divBdr>
        <w:top w:val="none" w:sz="0" w:space="0" w:color="auto"/>
        <w:left w:val="none" w:sz="0" w:space="0" w:color="auto"/>
        <w:bottom w:val="none" w:sz="0" w:space="0" w:color="auto"/>
        <w:right w:val="none" w:sz="0" w:space="0" w:color="auto"/>
      </w:divBdr>
      <w:divsChild>
        <w:div w:id="1501189709">
          <w:marLeft w:val="0"/>
          <w:marRight w:val="0"/>
          <w:marTop w:val="0"/>
          <w:marBottom w:val="0"/>
          <w:divBdr>
            <w:top w:val="none" w:sz="0" w:space="0" w:color="auto"/>
            <w:left w:val="none" w:sz="0" w:space="0" w:color="auto"/>
            <w:bottom w:val="none" w:sz="0" w:space="0" w:color="auto"/>
            <w:right w:val="none" w:sz="0" w:space="0" w:color="auto"/>
          </w:divBdr>
        </w:div>
        <w:div w:id="1050574766">
          <w:marLeft w:val="0"/>
          <w:marRight w:val="0"/>
          <w:marTop w:val="150"/>
          <w:marBottom w:val="0"/>
          <w:divBdr>
            <w:top w:val="none" w:sz="0" w:space="0" w:color="auto"/>
            <w:left w:val="none" w:sz="0" w:space="0" w:color="auto"/>
            <w:bottom w:val="none" w:sz="0" w:space="0" w:color="auto"/>
            <w:right w:val="none" w:sz="0" w:space="0" w:color="auto"/>
          </w:divBdr>
          <w:divsChild>
            <w:div w:id="1658537553">
              <w:marLeft w:val="1155"/>
              <w:marRight w:val="0"/>
              <w:marTop w:val="0"/>
              <w:marBottom w:val="0"/>
              <w:divBdr>
                <w:top w:val="none" w:sz="0" w:space="0" w:color="auto"/>
                <w:left w:val="none" w:sz="0" w:space="0" w:color="auto"/>
                <w:bottom w:val="none" w:sz="0" w:space="0" w:color="auto"/>
                <w:right w:val="none" w:sz="0" w:space="0" w:color="auto"/>
              </w:divBdr>
            </w:div>
            <w:div w:id="818036873">
              <w:marLeft w:val="1155"/>
              <w:marRight w:val="0"/>
              <w:marTop w:val="0"/>
              <w:marBottom w:val="0"/>
              <w:divBdr>
                <w:top w:val="none" w:sz="0" w:space="0" w:color="auto"/>
                <w:left w:val="none" w:sz="0" w:space="0" w:color="auto"/>
                <w:bottom w:val="none" w:sz="0" w:space="0" w:color="auto"/>
                <w:right w:val="none" w:sz="0" w:space="0" w:color="auto"/>
              </w:divBdr>
            </w:div>
            <w:div w:id="1478957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555914">
      <w:bodyDiv w:val="1"/>
      <w:marLeft w:val="0"/>
      <w:marRight w:val="0"/>
      <w:marTop w:val="0"/>
      <w:marBottom w:val="0"/>
      <w:divBdr>
        <w:top w:val="none" w:sz="0" w:space="0" w:color="auto"/>
        <w:left w:val="none" w:sz="0" w:space="0" w:color="auto"/>
        <w:bottom w:val="none" w:sz="0" w:space="0" w:color="auto"/>
        <w:right w:val="none" w:sz="0" w:space="0" w:color="auto"/>
      </w:divBdr>
      <w:divsChild>
        <w:div w:id="1827017317">
          <w:marLeft w:val="0"/>
          <w:marRight w:val="0"/>
          <w:marTop w:val="0"/>
          <w:marBottom w:val="0"/>
          <w:divBdr>
            <w:top w:val="none" w:sz="0" w:space="0" w:color="auto"/>
            <w:left w:val="none" w:sz="0" w:space="0" w:color="auto"/>
            <w:bottom w:val="none" w:sz="0" w:space="0" w:color="auto"/>
            <w:right w:val="none" w:sz="0" w:space="0" w:color="auto"/>
          </w:divBdr>
        </w:div>
        <w:div w:id="982003941">
          <w:marLeft w:val="0"/>
          <w:marRight w:val="0"/>
          <w:marTop w:val="150"/>
          <w:marBottom w:val="0"/>
          <w:divBdr>
            <w:top w:val="none" w:sz="0" w:space="0" w:color="auto"/>
            <w:left w:val="none" w:sz="0" w:space="0" w:color="auto"/>
            <w:bottom w:val="none" w:sz="0" w:space="0" w:color="auto"/>
            <w:right w:val="none" w:sz="0" w:space="0" w:color="auto"/>
          </w:divBdr>
          <w:divsChild>
            <w:div w:id="654993143">
              <w:marLeft w:val="1155"/>
              <w:marRight w:val="0"/>
              <w:marTop w:val="0"/>
              <w:marBottom w:val="0"/>
              <w:divBdr>
                <w:top w:val="none" w:sz="0" w:space="0" w:color="auto"/>
                <w:left w:val="none" w:sz="0" w:space="0" w:color="auto"/>
                <w:bottom w:val="none" w:sz="0" w:space="0" w:color="auto"/>
                <w:right w:val="none" w:sz="0" w:space="0" w:color="auto"/>
              </w:divBdr>
            </w:div>
            <w:div w:id="886646325">
              <w:marLeft w:val="1155"/>
              <w:marRight w:val="0"/>
              <w:marTop w:val="0"/>
              <w:marBottom w:val="0"/>
              <w:divBdr>
                <w:top w:val="none" w:sz="0" w:space="0" w:color="auto"/>
                <w:left w:val="none" w:sz="0" w:space="0" w:color="auto"/>
                <w:bottom w:val="none" w:sz="0" w:space="0" w:color="auto"/>
                <w:right w:val="none" w:sz="0" w:space="0" w:color="auto"/>
              </w:divBdr>
            </w:div>
            <w:div w:id="1604025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28113">
      <w:bodyDiv w:val="1"/>
      <w:marLeft w:val="0"/>
      <w:marRight w:val="0"/>
      <w:marTop w:val="0"/>
      <w:marBottom w:val="0"/>
      <w:divBdr>
        <w:top w:val="none" w:sz="0" w:space="0" w:color="auto"/>
        <w:left w:val="none" w:sz="0" w:space="0" w:color="auto"/>
        <w:bottom w:val="none" w:sz="0" w:space="0" w:color="auto"/>
        <w:right w:val="none" w:sz="0" w:space="0" w:color="auto"/>
      </w:divBdr>
      <w:divsChild>
        <w:div w:id="660426223">
          <w:marLeft w:val="0"/>
          <w:marRight w:val="0"/>
          <w:marTop w:val="0"/>
          <w:marBottom w:val="0"/>
          <w:divBdr>
            <w:top w:val="none" w:sz="0" w:space="0" w:color="auto"/>
            <w:left w:val="none" w:sz="0" w:space="0" w:color="auto"/>
            <w:bottom w:val="none" w:sz="0" w:space="0" w:color="auto"/>
            <w:right w:val="none" w:sz="0" w:space="0" w:color="auto"/>
          </w:divBdr>
        </w:div>
        <w:div w:id="866210437">
          <w:marLeft w:val="0"/>
          <w:marRight w:val="0"/>
          <w:marTop w:val="150"/>
          <w:marBottom w:val="0"/>
          <w:divBdr>
            <w:top w:val="none" w:sz="0" w:space="0" w:color="auto"/>
            <w:left w:val="none" w:sz="0" w:space="0" w:color="auto"/>
            <w:bottom w:val="none" w:sz="0" w:space="0" w:color="auto"/>
            <w:right w:val="none" w:sz="0" w:space="0" w:color="auto"/>
          </w:divBdr>
          <w:divsChild>
            <w:div w:id="1521161945">
              <w:marLeft w:val="1155"/>
              <w:marRight w:val="0"/>
              <w:marTop w:val="0"/>
              <w:marBottom w:val="0"/>
              <w:divBdr>
                <w:top w:val="none" w:sz="0" w:space="0" w:color="auto"/>
                <w:left w:val="none" w:sz="0" w:space="0" w:color="auto"/>
                <w:bottom w:val="none" w:sz="0" w:space="0" w:color="auto"/>
                <w:right w:val="none" w:sz="0" w:space="0" w:color="auto"/>
              </w:divBdr>
            </w:div>
            <w:div w:id="335494903">
              <w:marLeft w:val="1155"/>
              <w:marRight w:val="0"/>
              <w:marTop w:val="0"/>
              <w:marBottom w:val="0"/>
              <w:divBdr>
                <w:top w:val="none" w:sz="0" w:space="0" w:color="auto"/>
                <w:left w:val="none" w:sz="0" w:space="0" w:color="auto"/>
                <w:bottom w:val="none" w:sz="0" w:space="0" w:color="auto"/>
                <w:right w:val="none" w:sz="0" w:space="0" w:color="auto"/>
              </w:divBdr>
            </w:div>
            <w:div w:id="745497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4774">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062355">
      <w:bodyDiv w:val="1"/>
      <w:marLeft w:val="0"/>
      <w:marRight w:val="0"/>
      <w:marTop w:val="0"/>
      <w:marBottom w:val="0"/>
      <w:divBdr>
        <w:top w:val="none" w:sz="0" w:space="0" w:color="auto"/>
        <w:left w:val="none" w:sz="0" w:space="0" w:color="auto"/>
        <w:bottom w:val="none" w:sz="0" w:space="0" w:color="auto"/>
        <w:right w:val="none" w:sz="0" w:space="0" w:color="auto"/>
      </w:divBdr>
      <w:divsChild>
        <w:div w:id="1646811357">
          <w:marLeft w:val="0"/>
          <w:marRight w:val="0"/>
          <w:marTop w:val="0"/>
          <w:marBottom w:val="0"/>
          <w:divBdr>
            <w:top w:val="none" w:sz="0" w:space="0" w:color="auto"/>
            <w:left w:val="none" w:sz="0" w:space="0" w:color="auto"/>
            <w:bottom w:val="none" w:sz="0" w:space="0" w:color="auto"/>
            <w:right w:val="none" w:sz="0" w:space="0" w:color="auto"/>
          </w:divBdr>
        </w:div>
        <w:div w:id="1584951663">
          <w:marLeft w:val="0"/>
          <w:marRight w:val="0"/>
          <w:marTop w:val="150"/>
          <w:marBottom w:val="0"/>
          <w:divBdr>
            <w:top w:val="none" w:sz="0" w:space="0" w:color="auto"/>
            <w:left w:val="none" w:sz="0" w:space="0" w:color="auto"/>
            <w:bottom w:val="none" w:sz="0" w:space="0" w:color="auto"/>
            <w:right w:val="none" w:sz="0" w:space="0" w:color="auto"/>
          </w:divBdr>
          <w:divsChild>
            <w:div w:id="563105295">
              <w:marLeft w:val="1155"/>
              <w:marRight w:val="0"/>
              <w:marTop w:val="0"/>
              <w:marBottom w:val="0"/>
              <w:divBdr>
                <w:top w:val="none" w:sz="0" w:space="0" w:color="auto"/>
                <w:left w:val="none" w:sz="0" w:space="0" w:color="auto"/>
                <w:bottom w:val="none" w:sz="0" w:space="0" w:color="auto"/>
                <w:right w:val="none" w:sz="0" w:space="0" w:color="auto"/>
              </w:divBdr>
            </w:div>
            <w:div w:id="742068181">
              <w:marLeft w:val="1155"/>
              <w:marRight w:val="0"/>
              <w:marTop w:val="0"/>
              <w:marBottom w:val="0"/>
              <w:divBdr>
                <w:top w:val="none" w:sz="0" w:space="0" w:color="auto"/>
                <w:left w:val="none" w:sz="0" w:space="0" w:color="auto"/>
                <w:bottom w:val="none" w:sz="0" w:space="0" w:color="auto"/>
                <w:right w:val="none" w:sz="0" w:space="0" w:color="auto"/>
              </w:divBdr>
            </w:div>
            <w:div w:id="187657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298361">
      <w:bodyDiv w:val="1"/>
      <w:marLeft w:val="0"/>
      <w:marRight w:val="0"/>
      <w:marTop w:val="0"/>
      <w:marBottom w:val="0"/>
      <w:divBdr>
        <w:top w:val="none" w:sz="0" w:space="0" w:color="auto"/>
        <w:left w:val="none" w:sz="0" w:space="0" w:color="auto"/>
        <w:bottom w:val="none" w:sz="0" w:space="0" w:color="auto"/>
        <w:right w:val="none" w:sz="0" w:space="0" w:color="auto"/>
      </w:divBdr>
      <w:divsChild>
        <w:div w:id="659230699">
          <w:marLeft w:val="0"/>
          <w:marRight w:val="0"/>
          <w:marTop w:val="0"/>
          <w:marBottom w:val="0"/>
          <w:divBdr>
            <w:top w:val="none" w:sz="0" w:space="0" w:color="auto"/>
            <w:left w:val="none" w:sz="0" w:space="0" w:color="auto"/>
            <w:bottom w:val="none" w:sz="0" w:space="0" w:color="auto"/>
            <w:right w:val="none" w:sz="0" w:space="0" w:color="auto"/>
          </w:divBdr>
        </w:div>
        <w:div w:id="101994808">
          <w:marLeft w:val="0"/>
          <w:marRight w:val="0"/>
          <w:marTop w:val="150"/>
          <w:marBottom w:val="0"/>
          <w:divBdr>
            <w:top w:val="none" w:sz="0" w:space="0" w:color="auto"/>
            <w:left w:val="none" w:sz="0" w:space="0" w:color="auto"/>
            <w:bottom w:val="none" w:sz="0" w:space="0" w:color="auto"/>
            <w:right w:val="none" w:sz="0" w:space="0" w:color="auto"/>
          </w:divBdr>
          <w:divsChild>
            <w:div w:id="273094891">
              <w:marLeft w:val="1155"/>
              <w:marRight w:val="0"/>
              <w:marTop w:val="0"/>
              <w:marBottom w:val="0"/>
              <w:divBdr>
                <w:top w:val="none" w:sz="0" w:space="0" w:color="auto"/>
                <w:left w:val="none" w:sz="0" w:space="0" w:color="auto"/>
                <w:bottom w:val="none" w:sz="0" w:space="0" w:color="auto"/>
                <w:right w:val="none" w:sz="0" w:space="0" w:color="auto"/>
              </w:divBdr>
            </w:div>
            <w:div w:id="1924803350">
              <w:marLeft w:val="1155"/>
              <w:marRight w:val="0"/>
              <w:marTop w:val="0"/>
              <w:marBottom w:val="0"/>
              <w:divBdr>
                <w:top w:val="none" w:sz="0" w:space="0" w:color="auto"/>
                <w:left w:val="none" w:sz="0" w:space="0" w:color="auto"/>
                <w:bottom w:val="none" w:sz="0" w:space="0" w:color="auto"/>
                <w:right w:val="none" w:sz="0" w:space="0" w:color="auto"/>
              </w:divBdr>
            </w:div>
            <w:div w:id="1898203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299461">
      <w:bodyDiv w:val="1"/>
      <w:marLeft w:val="0"/>
      <w:marRight w:val="0"/>
      <w:marTop w:val="0"/>
      <w:marBottom w:val="0"/>
      <w:divBdr>
        <w:top w:val="none" w:sz="0" w:space="0" w:color="auto"/>
        <w:left w:val="none" w:sz="0" w:space="0" w:color="auto"/>
        <w:bottom w:val="none" w:sz="0" w:space="0" w:color="auto"/>
        <w:right w:val="none" w:sz="0" w:space="0" w:color="auto"/>
      </w:divBdr>
      <w:divsChild>
        <w:div w:id="2143304219">
          <w:marLeft w:val="0"/>
          <w:marRight w:val="0"/>
          <w:marTop w:val="0"/>
          <w:marBottom w:val="0"/>
          <w:divBdr>
            <w:top w:val="none" w:sz="0" w:space="0" w:color="auto"/>
            <w:left w:val="none" w:sz="0" w:space="0" w:color="auto"/>
            <w:bottom w:val="none" w:sz="0" w:space="0" w:color="auto"/>
            <w:right w:val="none" w:sz="0" w:space="0" w:color="auto"/>
          </w:divBdr>
        </w:div>
        <w:div w:id="1904758715">
          <w:marLeft w:val="0"/>
          <w:marRight w:val="0"/>
          <w:marTop w:val="150"/>
          <w:marBottom w:val="0"/>
          <w:divBdr>
            <w:top w:val="none" w:sz="0" w:space="0" w:color="auto"/>
            <w:left w:val="none" w:sz="0" w:space="0" w:color="auto"/>
            <w:bottom w:val="none" w:sz="0" w:space="0" w:color="auto"/>
            <w:right w:val="none" w:sz="0" w:space="0" w:color="auto"/>
          </w:divBdr>
          <w:divsChild>
            <w:div w:id="1543206462">
              <w:marLeft w:val="1155"/>
              <w:marRight w:val="0"/>
              <w:marTop w:val="0"/>
              <w:marBottom w:val="0"/>
              <w:divBdr>
                <w:top w:val="none" w:sz="0" w:space="0" w:color="auto"/>
                <w:left w:val="none" w:sz="0" w:space="0" w:color="auto"/>
                <w:bottom w:val="none" w:sz="0" w:space="0" w:color="auto"/>
                <w:right w:val="none" w:sz="0" w:space="0" w:color="auto"/>
              </w:divBdr>
            </w:div>
            <w:div w:id="1135367466">
              <w:marLeft w:val="1155"/>
              <w:marRight w:val="0"/>
              <w:marTop w:val="0"/>
              <w:marBottom w:val="0"/>
              <w:divBdr>
                <w:top w:val="none" w:sz="0" w:space="0" w:color="auto"/>
                <w:left w:val="none" w:sz="0" w:space="0" w:color="auto"/>
                <w:bottom w:val="none" w:sz="0" w:space="0" w:color="auto"/>
                <w:right w:val="none" w:sz="0" w:space="0" w:color="auto"/>
              </w:divBdr>
            </w:div>
            <w:div w:id="1148208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614548">
      <w:bodyDiv w:val="1"/>
      <w:marLeft w:val="0"/>
      <w:marRight w:val="0"/>
      <w:marTop w:val="0"/>
      <w:marBottom w:val="0"/>
      <w:divBdr>
        <w:top w:val="none" w:sz="0" w:space="0" w:color="auto"/>
        <w:left w:val="none" w:sz="0" w:space="0" w:color="auto"/>
        <w:bottom w:val="none" w:sz="0" w:space="0" w:color="auto"/>
        <w:right w:val="none" w:sz="0" w:space="0" w:color="auto"/>
      </w:divBdr>
      <w:divsChild>
        <w:div w:id="567426747">
          <w:marLeft w:val="0"/>
          <w:marRight w:val="0"/>
          <w:marTop w:val="0"/>
          <w:marBottom w:val="0"/>
          <w:divBdr>
            <w:top w:val="none" w:sz="0" w:space="0" w:color="auto"/>
            <w:left w:val="none" w:sz="0" w:space="0" w:color="auto"/>
            <w:bottom w:val="none" w:sz="0" w:space="0" w:color="auto"/>
            <w:right w:val="none" w:sz="0" w:space="0" w:color="auto"/>
          </w:divBdr>
        </w:div>
        <w:div w:id="64954886">
          <w:marLeft w:val="0"/>
          <w:marRight w:val="0"/>
          <w:marTop w:val="150"/>
          <w:marBottom w:val="0"/>
          <w:divBdr>
            <w:top w:val="none" w:sz="0" w:space="0" w:color="auto"/>
            <w:left w:val="none" w:sz="0" w:space="0" w:color="auto"/>
            <w:bottom w:val="none" w:sz="0" w:space="0" w:color="auto"/>
            <w:right w:val="none" w:sz="0" w:space="0" w:color="auto"/>
          </w:divBdr>
          <w:divsChild>
            <w:div w:id="512035692">
              <w:marLeft w:val="1155"/>
              <w:marRight w:val="0"/>
              <w:marTop w:val="0"/>
              <w:marBottom w:val="0"/>
              <w:divBdr>
                <w:top w:val="none" w:sz="0" w:space="0" w:color="auto"/>
                <w:left w:val="none" w:sz="0" w:space="0" w:color="auto"/>
                <w:bottom w:val="none" w:sz="0" w:space="0" w:color="auto"/>
                <w:right w:val="none" w:sz="0" w:space="0" w:color="auto"/>
              </w:divBdr>
            </w:div>
            <w:div w:id="1190870515">
              <w:marLeft w:val="1155"/>
              <w:marRight w:val="0"/>
              <w:marTop w:val="0"/>
              <w:marBottom w:val="0"/>
              <w:divBdr>
                <w:top w:val="none" w:sz="0" w:space="0" w:color="auto"/>
                <w:left w:val="none" w:sz="0" w:space="0" w:color="auto"/>
                <w:bottom w:val="none" w:sz="0" w:space="0" w:color="auto"/>
                <w:right w:val="none" w:sz="0" w:space="0" w:color="auto"/>
              </w:divBdr>
            </w:div>
            <w:div w:id="460731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118653">
      <w:bodyDiv w:val="1"/>
      <w:marLeft w:val="0"/>
      <w:marRight w:val="0"/>
      <w:marTop w:val="0"/>
      <w:marBottom w:val="0"/>
      <w:divBdr>
        <w:top w:val="none" w:sz="0" w:space="0" w:color="auto"/>
        <w:left w:val="none" w:sz="0" w:space="0" w:color="auto"/>
        <w:bottom w:val="none" w:sz="0" w:space="0" w:color="auto"/>
        <w:right w:val="none" w:sz="0" w:space="0" w:color="auto"/>
      </w:divBdr>
      <w:divsChild>
        <w:div w:id="951860857">
          <w:marLeft w:val="0"/>
          <w:marRight w:val="0"/>
          <w:marTop w:val="0"/>
          <w:marBottom w:val="0"/>
          <w:divBdr>
            <w:top w:val="none" w:sz="0" w:space="0" w:color="auto"/>
            <w:left w:val="none" w:sz="0" w:space="0" w:color="auto"/>
            <w:bottom w:val="none" w:sz="0" w:space="0" w:color="auto"/>
            <w:right w:val="none" w:sz="0" w:space="0" w:color="auto"/>
          </w:divBdr>
        </w:div>
        <w:div w:id="849877183">
          <w:marLeft w:val="0"/>
          <w:marRight w:val="0"/>
          <w:marTop w:val="150"/>
          <w:marBottom w:val="0"/>
          <w:divBdr>
            <w:top w:val="none" w:sz="0" w:space="0" w:color="auto"/>
            <w:left w:val="none" w:sz="0" w:space="0" w:color="auto"/>
            <w:bottom w:val="none" w:sz="0" w:space="0" w:color="auto"/>
            <w:right w:val="none" w:sz="0" w:space="0" w:color="auto"/>
          </w:divBdr>
          <w:divsChild>
            <w:div w:id="425268621">
              <w:marLeft w:val="1155"/>
              <w:marRight w:val="0"/>
              <w:marTop w:val="0"/>
              <w:marBottom w:val="0"/>
              <w:divBdr>
                <w:top w:val="none" w:sz="0" w:space="0" w:color="auto"/>
                <w:left w:val="none" w:sz="0" w:space="0" w:color="auto"/>
                <w:bottom w:val="none" w:sz="0" w:space="0" w:color="auto"/>
                <w:right w:val="none" w:sz="0" w:space="0" w:color="auto"/>
              </w:divBdr>
            </w:div>
            <w:div w:id="1511792502">
              <w:marLeft w:val="1155"/>
              <w:marRight w:val="0"/>
              <w:marTop w:val="0"/>
              <w:marBottom w:val="0"/>
              <w:divBdr>
                <w:top w:val="none" w:sz="0" w:space="0" w:color="auto"/>
                <w:left w:val="none" w:sz="0" w:space="0" w:color="auto"/>
                <w:bottom w:val="none" w:sz="0" w:space="0" w:color="auto"/>
                <w:right w:val="none" w:sz="0" w:space="0" w:color="auto"/>
              </w:divBdr>
            </w:div>
            <w:div w:id="2022201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119449">
      <w:bodyDiv w:val="1"/>
      <w:marLeft w:val="0"/>
      <w:marRight w:val="0"/>
      <w:marTop w:val="0"/>
      <w:marBottom w:val="0"/>
      <w:divBdr>
        <w:top w:val="none" w:sz="0" w:space="0" w:color="auto"/>
        <w:left w:val="none" w:sz="0" w:space="0" w:color="auto"/>
        <w:bottom w:val="none" w:sz="0" w:space="0" w:color="auto"/>
        <w:right w:val="none" w:sz="0" w:space="0" w:color="auto"/>
      </w:divBdr>
      <w:divsChild>
        <w:div w:id="110824158">
          <w:marLeft w:val="0"/>
          <w:marRight w:val="0"/>
          <w:marTop w:val="0"/>
          <w:marBottom w:val="0"/>
          <w:divBdr>
            <w:top w:val="none" w:sz="0" w:space="0" w:color="auto"/>
            <w:left w:val="none" w:sz="0" w:space="0" w:color="auto"/>
            <w:bottom w:val="none" w:sz="0" w:space="0" w:color="auto"/>
            <w:right w:val="none" w:sz="0" w:space="0" w:color="auto"/>
          </w:divBdr>
        </w:div>
        <w:div w:id="780144336">
          <w:marLeft w:val="0"/>
          <w:marRight w:val="0"/>
          <w:marTop w:val="150"/>
          <w:marBottom w:val="0"/>
          <w:divBdr>
            <w:top w:val="none" w:sz="0" w:space="0" w:color="auto"/>
            <w:left w:val="none" w:sz="0" w:space="0" w:color="auto"/>
            <w:bottom w:val="none" w:sz="0" w:space="0" w:color="auto"/>
            <w:right w:val="none" w:sz="0" w:space="0" w:color="auto"/>
          </w:divBdr>
          <w:divsChild>
            <w:div w:id="191455218">
              <w:marLeft w:val="1155"/>
              <w:marRight w:val="0"/>
              <w:marTop w:val="0"/>
              <w:marBottom w:val="0"/>
              <w:divBdr>
                <w:top w:val="none" w:sz="0" w:space="0" w:color="auto"/>
                <w:left w:val="none" w:sz="0" w:space="0" w:color="auto"/>
                <w:bottom w:val="none" w:sz="0" w:space="0" w:color="auto"/>
                <w:right w:val="none" w:sz="0" w:space="0" w:color="auto"/>
              </w:divBdr>
            </w:div>
            <w:div w:id="16763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075421">
      <w:bodyDiv w:val="1"/>
      <w:marLeft w:val="0"/>
      <w:marRight w:val="0"/>
      <w:marTop w:val="0"/>
      <w:marBottom w:val="0"/>
      <w:divBdr>
        <w:top w:val="none" w:sz="0" w:space="0" w:color="auto"/>
        <w:left w:val="none" w:sz="0" w:space="0" w:color="auto"/>
        <w:bottom w:val="none" w:sz="0" w:space="0" w:color="auto"/>
        <w:right w:val="none" w:sz="0" w:space="0" w:color="auto"/>
      </w:divBdr>
      <w:divsChild>
        <w:div w:id="2053768934">
          <w:marLeft w:val="0"/>
          <w:marRight w:val="0"/>
          <w:marTop w:val="0"/>
          <w:marBottom w:val="0"/>
          <w:divBdr>
            <w:top w:val="none" w:sz="0" w:space="0" w:color="auto"/>
            <w:left w:val="none" w:sz="0" w:space="0" w:color="auto"/>
            <w:bottom w:val="none" w:sz="0" w:space="0" w:color="auto"/>
            <w:right w:val="none" w:sz="0" w:space="0" w:color="auto"/>
          </w:divBdr>
        </w:div>
        <w:div w:id="755251924">
          <w:marLeft w:val="0"/>
          <w:marRight w:val="0"/>
          <w:marTop w:val="150"/>
          <w:marBottom w:val="0"/>
          <w:divBdr>
            <w:top w:val="none" w:sz="0" w:space="0" w:color="auto"/>
            <w:left w:val="none" w:sz="0" w:space="0" w:color="auto"/>
            <w:bottom w:val="none" w:sz="0" w:space="0" w:color="auto"/>
            <w:right w:val="none" w:sz="0" w:space="0" w:color="auto"/>
          </w:divBdr>
          <w:divsChild>
            <w:div w:id="1855220109">
              <w:marLeft w:val="1155"/>
              <w:marRight w:val="0"/>
              <w:marTop w:val="0"/>
              <w:marBottom w:val="0"/>
              <w:divBdr>
                <w:top w:val="none" w:sz="0" w:space="0" w:color="auto"/>
                <w:left w:val="none" w:sz="0" w:space="0" w:color="auto"/>
                <w:bottom w:val="none" w:sz="0" w:space="0" w:color="auto"/>
                <w:right w:val="none" w:sz="0" w:space="0" w:color="auto"/>
              </w:divBdr>
            </w:div>
            <w:div w:id="1722096606">
              <w:marLeft w:val="1155"/>
              <w:marRight w:val="0"/>
              <w:marTop w:val="0"/>
              <w:marBottom w:val="0"/>
              <w:divBdr>
                <w:top w:val="none" w:sz="0" w:space="0" w:color="auto"/>
                <w:left w:val="none" w:sz="0" w:space="0" w:color="auto"/>
                <w:bottom w:val="none" w:sz="0" w:space="0" w:color="auto"/>
                <w:right w:val="none" w:sz="0" w:space="0" w:color="auto"/>
              </w:divBdr>
            </w:div>
            <w:div w:id="66147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513522">
      <w:bodyDiv w:val="1"/>
      <w:marLeft w:val="0"/>
      <w:marRight w:val="0"/>
      <w:marTop w:val="0"/>
      <w:marBottom w:val="0"/>
      <w:divBdr>
        <w:top w:val="none" w:sz="0" w:space="0" w:color="auto"/>
        <w:left w:val="none" w:sz="0" w:space="0" w:color="auto"/>
        <w:bottom w:val="none" w:sz="0" w:space="0" w:color="auto"/>
        <w:right w:val="none" w:sz="0" w:space="0" w:color="auto"/>
      </w:divBdr>
      <w:divsChild>
        <w:div w:id="283315451">
          <w:marLeft w:val="0"/>
          <w:marRight w:val="0"/>
          <w:marTop w:val="0"/>
          <w:marBottom w:val="0"/>
          <w:divBdr>
            <w:top w:val="none" w:sz="0" w:space="0" w:color="auto"/>
            <w:left w:val="none" w:sz="0" w:space="0" w:color="auto"/>
            <w:bottom w:val="none" w:sz="0" w:space="0" w:color="auto"/>
            <w:right w:val="none" w:sz="0" w:space="0" w:color="auto"/>
          </w:divBdr>
        </w:div>
        <w:div w:id="1288857393">
          <w:marLeft w:val="0"/>
          <w:marRight w:val="0"/>
          <w:marTop w:val="150"/>
          <w:marBottom w:val="0"/>
          <w:divBdr>
            <w:top w:val="none" w:sz="0" w:space="0" w:color="auto"/>
            <w:left w:val="none" w:sz="0" w:space="0" w:color="auto"/>
            <w:bottom w:val="none" w:sz="0" w:space="0" w:color="auto"/>
            <w:right w:val="none" w:sz="0" w:space="0" w:color="auto"/>
          </w:divBdr>
          <w:divsChild>
            <w:div w:id="349458340">
              <w:marLeft w:val="1155"/>
              <w:marRight w:val="0"/>
              <w:marTop w:val="0"/>
              <w:marBottom w:val="0"/>
              <w:divBdr>
                <w:top w:val="none" w:sz="0" w:space="0" w:color="auto"/>
                <w:left w:val="none" w:sz="0" w:space="0" w:color="auto"/>
                <w:bottom w:val="none" w:sz="0" w:space="0" w:color="auto"/>
                <w:right w:val="none" w:sz="0" w:space="0" w:color="auto"/>
              </w:divBdr>
            </w:div>
            <w:div w:id="1443452186">
              <w:marLeft w:val="1155"/>
              <w:marRight w:val="0"/>
              <w:marTop w:val="0"/>
              <w:marBottom w:val="0"/>
              <w:divBdr>
                <w:top w:val="none" w:sz="0" w:space="0" w:color="auto"/>
                <w:left w:val="none" w:sz="0" w:space="0" w:color="auto"/>
                <w:bottom w:val="none" w:sz="0" w:space="0" w:color="auto"/>
                <w:right w:val="none" w:sz="0" w:space="0" w:color="auto"/>
              </w:divBdr>
            </w:div>
            <w:div w:id="142791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737">
      <w:bodyDiv w:val="1"/>
      <w:marLeft w:val="0"/>
      <w:marRight w:val="0"/>
      <w:marTop w:val="0"/>
      <w:marBottom w:val="0"/>
      <w:divBdr>
        <w:top w:val="none" w:sz="0" w:space="0" w:color="auto"/>
        <w:left w:val="none" w:sz="0" w:space="0" w:color="auto"/>
        <w:bottom w:val="none" w:sz="0" w:space="0" w:color="auto"/>
        <w:right w:val="none" w:sz="0" w:space="0" w:color="auto"/>
      </w:divBdr>
      <w:divsChild>
        <w:div w:id="693961261">
          <w:marLeft w:val="0"/>
          <w:marRight w:val="0"/>
          <w:marTop w:val="0"/>
          <w:marBottom w:val="0"/>
          <w:divBdr>
            <w:top w:val="none" w:sz="0" w:space="0" w:color="auto"/>
            <w:left w:val="none" w:sz="0" w:space="0" w:color="auto"/>
            <w:bottom w:val="none" w:sz="0" w:space="0" w:color="auto"/>
            <w:right w:val="none" w:sz="0" w:space="0" w:color="auto"/>
          </w:divBdr>
        </w:div>
        <w:div w:id="1032732132">
          <w:marLeft w:val="0"/>
          <w:marRight w:val="0"/>
          <w:marTop w:val="150"/>
          <w:marBottom w:val="0"/>
          <w:divBdr>
            <w:top w:val="none" w:sz="0" w:space="0" w:color="auto"/>
            <w:left w:val="none" w:sz="0" w:space="0" w:color="auto"/>
            <w:bottom w:val="none" w:sz="0" w:space="0" w:color="auto"/>
            <w:right w:val="none" w:sz="0" w:space="0" w:color="auto"/>
          </w:divBdr>
          <w:divsChild>
            <w:div w:id="1866288340">
              <w:marLeft w:val="1155"/>
              <w:marRight w:val="0"/>
              <w:marTop w:val="0"/>
              <w:marBottom w:val="0"/>
              <w:divBdr>
                <w:top w:val="none" w:sz="0" w:space="0" w:color="auto"/>
                <w:left w:val="none" w:sz="0" w:space="0" w:color="auto"/>
                <w:bottom w:val="none" w:sz="0" w:space="0" w:color="auto"/>
                <w:right w:val="none" w:sz="0" w:space="0" w:color="auto"/>
              </w:divBdr>
            </w:div>
            <w:div w:id="1959873433">
              <w:marLeft w:val="1155"/>
              <w:marRight w:val="0"/>
              <w:marTop w:val="0"/>
              <w:marBottom w:val="0"/>
              <w:divBdr>
                <w:top w:val="none" w:sz="0" w:space="0" w:color="auto"/>
                <w:left w:val="none" w:sz="0" w:space="0" w:color="auto"/>
                <w:bottom w:val="none" w:sz="0" w:space="0" w:color="auto"/>
                <w:right w:val="none" w:sz="0" w:space="0" w:color="auto"/>
              </w:divBdr>
            </w:div>
            <w:div w:id="147379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04706">
      <w:bodyDiv w:val="1"/>
      <w:marLeft w:val="0"/>
      <w:marRight w:val="0"/>
      <w:marTop w:val="0"/>
      <w:marBottom w:val="0"/>
      <w:divBdr>
        <w:top w:val="none" w:sz="0" w:space="0" w:color="auto"/>
        <w:left w:val="none" w:sz="0" w:space="0" w:color="auto"/>
        <w:bottom w:val="none" w:sz="0" w:space="0" w:color="auto"/>
        <w:right w:val="none" w:sz="0" w:space="0" w:color="auto"/>
      </w:divBdr>
      <w:divsChild>
        <w:div w:id="811630152">
          <w:marLeft w:val="0"/>
          <w:marRight w:val="0"/>
          <w:marTop w:val="0"/>
          <w:marBottom w:val="0"/>
          <w:divBdr>
            <w:top w:val="none" w:sz="0" w:space="0" w:color="auto"/>
            <w:left w:val="none" w:sz="0" w:space="0" w:color="auto"/>
            <w:bottom w:val="none" w:sz="0" w:space="0" w:color="auto"/>
            <w:right w:val="none" w:sz="0" w:space="0" w:color="auto"/>
          </w:divBdr>
        </w:div>
        <w:div w:id="1497384650">
          <w:marLeft w:val="0"/>
          <w:marRight w:val="0"/>
          <w:marTop w:val="150"/>
          <w:marBottom w:val="0"/>
          <w:divBdr>
            <w:top w:val="none" w:sz="0" w:space="0" w:color="auto"/>
            <w:left w:val="none" w:sz="0" w:space="0" w:color="auto"/>
            <w:bottom w:val="none" w:sz="0" w:space="0" w:color="auto"/>
            <w:right w:val="none" w:sz="0" w:space="0" w:color="auto"/>
          </w:divBdr>
          <w:divsChild>
            <w:div w:id="438795916">
              <w:marLeft w:val="1155"/>
              <w:marRight w:val="0"/>
              <w:marTop w:val="0"/>
              <w:marBottom w:val="0"/>
              <w:divBdr>
                <w:top w:val="none" w:sz="0" w:space="0" w:color="auto"/>
                <w:left w:val="none" w:sz="0" w:space="0" w:color="auto"/>
                <w:bottom w:val="none" w:sz="0" w:space="0" w:color="auto"/>
                <w:right w:val="none" w:sz="0" w:space="0" w:color="auto"/>
              </w:divBdr>
            </w:div>
            <w:div w:id="1879123302">
              <w:marLeft w:val="1155"/>
              <w:marRight w:val="0"/>
              <w:marTop w:val="0"/>
              <w:marBottom w:val="0"/>
              <w:divBdr>
                <w:top w:val="none" w:sz="0" w:space="0" w:color="auto"/>
                <w:left w:val="none" w:sz="0" w:space="0" w:color="auto"/>
                <w:bottom w:val="none" w:sz="0" w:space="0" w:color="auto"/>
                <w:right w:val="none" w:sz="0" w:space="0" w:color="auto"/>
              </w:divBdr>
            </w:div>
            <w:div w:id="1028675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551175">
      <w:bodyDiv w:val="1"/>
      <w:marLeft w:val="0"/>
      <w:marRight w:val="0"/>
      <w:marTop w:val="0"/>
      <w:marBottom w:val="0"/>
      <w:divBdr>
        <w:top w:val="none" w:sz="0" w:space="0" w:color="auto"/>
        <w:left w:val="none" w:sz="0" w:space="0" w:color="auto"/>
        <w:bottom w:val="none" w:sz="0" w:space="0" w:color="auto"/>
        <w:right w:val="none" w:sz="0" w:space="0" w:color="auto"/>
      </w:divBdr>
      <w:divsChild>
        <w:div w:id="1046492476">
          <w:marLeft w:val="0"/>
          <w:marRight w:val="0"/>
          <w:marTop w:val="0"/>
          <w:marBottom w:val="0"/>
          <w:divBdr>
            <w:top w:val="none" w:sz="0" w:space="0" w:color="auto"/>
            <w:left w:val="none" w:sz="0" w:space="0" w:color="auto"/>
            <w:bottom w:val="none" w:sz="0" w:space="0" w:color="auto"/>
            <w:right w:val="none" w:sz="0" w:space="0" w:color="auto"/>
          </w:divBdr>
        </w:div>
        <w:div w:id="492793252">
          <w:marLeft w:val="0"/>
          <w:marRight w:val="0"/>
          <w:marTop w:val="150"/>
          <w:marBottom w:val="0"/>
          <w:divBdr>
            <w:top w:val="none" w:sz="0" w:space="0" w:color="auto"/>
            <w:left w:val="none" w:sz="0" w:space="0" w:color="auto"/>
            <w:bottom w:val="none" w:sz="0" w:space="0" w:color="auto"/>
            <w:right w:val="none" w:sz="0" w:space="0" w:color="auto"/>
          </w:divBdr>
          <w:divsChild>
            <w:div w:id="926618853">
              <w:marLeft w:val="1155"/>
              <w:marRight w:val="0"/>
              <w:marTop w:val="0"/>
              <w:marBottom w:val="0"/>
              <w:divBdr>
                <w:top w:val="none" w:sz="0" w:space="0" w:color="auto"/>
                <w:left w:val="none" w:sz="0" w:space="0" w:color="auto"/>
                <w:bottom w:val="none" w:sz="0" w:space="0" w:color="auto"/>
                <w:right w:val="none" w:sz="0" w:space="0" w:color="auto"/>
              </w:divBdr>
            </w:div>
            <w:div w:id="1014303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19645">
      <w:bodyDiv w:val="1"/>
      <w:marLeft w:val="0"/>
      <w:marRight w:val="0"/>
      <w:marTop w:val="0"/>
      <w:marBottom w:val="0"/>
      <w:divBdr>
        <w:top w:val="none" w:sz="0" w:space="0" w:color="auto"/>
        <w:left w:val="none" w:sz="0" w:space="0" w:color="auto"/>
        <w:bottom w:val="none" w:sz="0" w:space="0" w:color="auto"/>
        <w:right w:val="none" w:sz="0" w:space="0" w:color="auto"/>
      </w:divBdr>
      <w:divsChild>
        <w:div w:id="631209672">
          <w:marLeft w:val="0"/>
          <w:marRight w:val="0"/>
          <w:marTop w:val="0"/>
          <w:marBottom w:val="0"/>
          <w:divBdr>
            <w:top w:val="none" w:sz="0" w:space="0" w:color="auto"/>
            <w:left w:val="none" w:sz="0" w:space="0" w:color="auto"/>
            <w:bottom w:val="none" w:sz="0" w:space="0" w:color="auto"/>
            <w:right w:val="none" w:sz="0" w:space="0" w:color="auto"/>
          </w:divBdr>
        </w:div>
        <w:div w:id="1220628868">
          <w:marLeft w:val="0"/>
          <w:marRight w:val="0"/>
          <w:marTop w:val="150"/>
          <w:marBottom w:val="0"/>
          <w:divBdr>
            <w:top w:val="none" w:sz="0" w:space="0" w:color="auto"/>
            <w:left w:val="none" w:sz="0" w:space="0" w:color="auto"/>
            <w:bottom w:val="none" w:sz="0" w:space="0" w:color="auto"/>
            <w:right w:val="none" w:sz="0" w:space="0" w:color="auto"/>
          </w:divBdr>
          <w:divsChild>
            <w:div w:id="2012877578">
              <w:marLeft w:val="1155"/>
              <w:marRight w:val="0"/>
              <w:marTop w:val="0"/>
              <w:marBottom w:val="0"/>
              <w:divBdr>
                <w:top w:val="none" w:sz="0" w:space="0" w:color="auto"/>
                <w:left w:val="none" w:sz="0" w:space="0" w:color="auto"/>
                <w:bottom w:val="none" w:sz="0" w:space="0" w:color="auto"/>
                <w:right w:val="none" w:sz="0" w:space="0" w:color="auto"/>
              </w:divBdr>
            </w:div>
            <w:div w:id="1812751106">
              <w:marLeft w:val="1155"/>
              <w:marRight w:val="0"/>
              <w:marTop w:val="0"/>
              <w:marBottom w:val="0"/>
              <w:divBdr>
                <w:top w:val="none" w:sz="0" w:space="0" w:color="auto"/>
                <w:left w:val="none" w:sz="0" w:space="0" w:color="auto"/>
                <w:bottom w:val="none" w:sz="0" w:space="0" w:color="auto"/>
                <w:right w:val="none" w:sz="0" w:space="0" w:color="auto"/>
              </w:divBdr>
            </w:div>
            <w:div w:id="1615554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38896">
      <w:bodyDiv w:val="1"/>
      <w:marLeft w:val="0"/>
      <w:marRight w:val="0"/>
      <w:marTop w:val="0"/>
      <w:marBottom w:val="0"/>
      <w:divBdr>
        <w:top w:val="none" w:sz="0" w:space="0" w:color="auto"/>
        <w:left w:val="none" w:sz="0" w:space="0" w:color="auto"/>
        <w:bottom w:val="none" w:sz="0" w:space="0" w:color="auto"/>
        <w:right w:val="none" w:sz="0" w:space="0" w:color="auto"/>
      </w:divBdr>
      <w:divsChild>
        <w:div w:id="860357556">
          <w:marLeft w:val="0"/>
          <w:marRight w:val="0"/>
          <w:marTop w:val="0"/>
          <w:marBottom w:val="0"/>
          <w:divBdr>
            <w:top w:val="none" w:sz="0" w:space="0" w:color="auto"/>
            <w:left w:val="none" w:sz="0" w:space="0" w:color="auto"/>
            <w:bottom w:val="none" w:sz="0" w:space="0" w:color="auto"/>
            <w:right w:val="none" w:sz="0" w:space="0" w:color="auto"/>
          </w:divBdr>
        </w:div>
        <w:div w:id="731388742">
          <w:marLeft w:val="0"/>
          <w:marRight w:val="0"/>
          <w:marTop w:val="150"/>
          <w:marBottom w:val="0"/>
          <w:divBdr>
            <w:top w:val="none" w:sz="0" w:space="0" w:color="auto"/>
            <w:left w:val="none" w:sz="0" w:space="0" w:color="auto"/>
            <w:bottom w:val="none" w:sz="0" w:space="0" w:color="auto"/>
            <w:right w:val="none" w:sz="0" w:space="0" w:color="auto"/>
          </w:divBdr>
          <w:divsChild>
            <w:div w:id="717515655">
              <w:marLeft w:val="1155"/>
              <w:marRight w:val="0"/>
              <w:marTop w:val="0"/>
              <w:marBottom w:val="0"/>
              <w:divBdr>
                <w:top w:val="none" w:sz="0" w:space="0" w:color="auto"/>
                <w:left w:val="none" w:sz="0" w:space="0" w:color="auto"/>
                <w:bottom w:val="none" w:sz="0" w:space="0" w:color="auto"/>
                <w:right w:val="none" w:sz="0" w:space="0" w:color="auto"/>
              </w:divBdr>
            </w:div>
            <w:div w:id="886066272">
              <w:marLeft w:val="1155"/>
              <w:marRight w:val="0"/>
              <w:marTop w:val="0"/>
              <w:marBottom w:val="0"/>
              <w:divBdr>
                <w:top w:val="none" w:sz="0" w:space="0" w:color="auto"/>
                <w:left w:val="none" w:sz="0" w:space="0" w:color="auto"/>
                <w:bottom w:val="none" w:sz="0" w:space="0" w:color="auto"/>
                <w:right w:val="none" w:sz="0" w:space="0" w:color="auto"/>
              </w:divBdr>
            </w:div>
            <w:div w:id="589773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13811">
      <w:bodyDiv w:val="1"/>
      <w:marLeft w:val="0"/>
      <w:marRight w:val="0"/>
      <w:marTop w:val="0"/>
      <w:marBottom w:val="0"/>
      <w:divBdr>
        <w:top w:val="none" w:sz="0" w:space="0" w:color="auto"/>
        <w:left w:val="none" w:sz="0" w:space="0" w:color="auto"/>
        <w:bottom w:val="none" w:sz="0" w:space="0" w:color="auto"/>
        <w:right w:val="none" w:sz="0" w:space="0" w:color="auto"/>
      </w:divBdr>
      <w:divsChild>
        <w:div w:id="77481090">
          <w:marLeft w:val="0"/>
          <w:marRight w:val="0"/>
          <w:marTop w:val="0"/>
          <w:marBottom w:val="0"/>
          <w:divBdr>
            <w:top w:val="none" w:sz="0" w:space="0" w:color="auto"/>
            <w:left w:val="none" w:sz="0" w:space="0" w:color="auto"/>
            <w:bottom w:val="none" w:sz="0" w:space="0" w:color="auto"/>
            <w:right w:val="none" w:sz="0" w:space="0" w:color="auto"/>
          </w:divBdr>
        </w:div>
        <w:div w:id="643393402">
          <w:marLeft w:val="0"/>
          <w:marRight w:val="0"/>
          <w:marTop w:val="150"/>
          <w:marBottom w:val="0"/>
          <w:divBdr>
            <w:top w:val="none" w:sz="0" w:space="0" w:color="auto"/>
            <w:left w:val="none" w:sz="0" w:space="0" w:color="auto"/>
            <w:bottom w:val="none" w:sz="0" w:space="0" w:color="auto"/>
            <w:right w:val="none" w:sz="0" w:space="0" w:color="auto"/>
          </w:divBdr>
          <w:divsChild>
            <w:div w:id="851334795">
              <w:marLeft w:val="1155"/>
              <w:marRight w:val="0"/>
              <w:marTop w:val="0"/>
              <w:marBottom w:val="0"/>
              <w:divBdr>
                <w:top w:val="none" w:sz="0" w:space="0" w:color="auto"/>
                <w:left w:val="none" w:sz="0" w:space="0" w:color="auto"/>
                <w:bottom w:val="none" w:sz="0" w:space="0" w:color="auto"/>
                <w:right w:val="none" w:sz="0" w:space="0" w:color="auto"/>
              </w:divBdr>
            </w:div>
            <w:div w:id="753939664">
              <w:marLeft w:val="1155"/>
              <w:marRight w:val="0"/>
              <w:marTop w:val="0"/>
              <w:marBottom w:val="0"/>
              <w:divBdr>
                <w:top w:val="none" w:sz="0" w:space="0" w:color="auto"/>
                <w:left w:val="none" w:sz="0" w:space="0" w:color="auto"/>
                <w:bottom w:val="none" w:sz="0" w:space="0" w:color="auto"/>
                <w:right w:val="none" w:sz="0" w:space="0" w:color="auto"/>
              </w:divBdr>
            </w:div>
            <w:div w:id="558977440">
              <w:marLeft w:val="1155"/>
              <w:marRight w:val="0"/>
              <w:marTop w:val="0"/>
              <w:marBottom w:val="0"/>
              <w:divBdr>
                <w:top w:val="none" w:sz="0" w:space="0" w:color="auto"/>
                <w:left w:val="none" w:sz="0" w:space="0" w:color="auto"/>
                <w:bottom w:val="none" w:sz="0" w:space="0" w:color="auto"/>
                <w:right w:val="none" w:sz="0" w:space="0" w:color="auto"/>
              </w:divBdr>
            </w:div>
            <w:div w:id="2093971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2427">
      <w:bodyDiv w:val="1"/>
      <w:marLeft w:val="0"/>
      <w:marRight w:val="0"/>
      <w:marTop w:val="0"/>
      <w:marBottom w:val="0"/>
      <w:divBdr>
        <w:top w:val="none" w:sz="0" w:space="0" w:color="auto"/>
        <w:left w:val="none" w:sz="0" w:space="0" w:color="auto"/>
        <w:bottom w:val="none" w:sz="0" w:space="0" w:color="auto"/>
        <w:right w:val="none" w:sz="0" w:space="0" w:color="auto"/>
      </w:divBdr>
      <w:divsChild>
        <w:div w:id="1932933225">
          <w:marLeft w:val="0"/>
          <w:marRight w:val="0"/>
          <w:marTop w:val="0"/>
          <w:marBottom w:val="0"/>
          <w:divBdr>
            <w:top w:val="none" w:sz="0" w:space="0" w:color="auto"/>
            <w:left w:val="none" w:sz="0" w:space="0" w:color="auto"/>
            <w:bottom w:val="none" w:sz="0" w:space="0" w:color="auto"/>
            <w:right w:val="none" w:sz="0" w:space="0" w:color="auto"/>
          </w:divBdr>
        </w:div>
        <w:div w:id="1466511232">
          <w:marLeft w:val="0"/>
          <w:marRight w:val="0"/>
          <w:marTop w:val="150"/>
          <w:marBottom w:val="0"/>
          <w:divBdr>
            <w:top w:val="none" w:sz="0" w:space="0" w:color="auto"/>
            <w:left w:val="none" w:sz="0" w:space="0" w:color="auto"/>
            <w:bottom w:val="none" w:sz="0" w:space="0" w:color="auto"/>
            <w:right w:val="none" w:sz="0" w:space="0" w:color="auto"/>
          </w:divBdr>
          <w:divsChild>
            <w:div w:id="1079668076">
              <w:marLeft w:val="1155"/>
              <w:marRight w:val="0"/>
              <w:marTop w:val="0"/>
              <w:marBottom w:val="0"/>
              <w:divBdr>
                <w:top w:val="none" w:sz="0" w:space="0" w:color="auto"/>
                <w:left w:val="none" w:sz="0" w:space="0" w:color="auto"/>
                <w:bottom w:val="none" w:sz="0" w:space="0" w:color="auto"/>
                <w:right w:val="none" w:sz="0" w:space="0" w:color="auto"/>
              </w:divBdr>
            </w:div>
            <w:div w:id="1781727246">
              <w:marLeft w:val="1155"/>
              <w:marRight w:val="0"/>
              <w:marTop w:val="0"/>
              <w:marBottom w:val="0"/>
              <w:divBdr>
                <w:top w:val="none" w:sz="0" w:space="0" w:color="auto"/>
                <w:left w:val="none" w:sz="0" w:space="0" w:color="auto"/>
                <w:bottom w:val="none" w:sz="0" w:space="0" w:color="auto"/>
                <w:right w:val="none" w:sz="0" w:space="0" w:color="auto"/>
              </w:divBdr>
            </w:div>
            <w:div w:id="739909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829203">
      <w:bodyDiv w:val="1"/>
      <w:marLeft w:val="0"/>
      <w:marRight w:val="0"/>
      <w:marTop w:val="0"/>
      <w:marBottom w:val="0"/>
      <w:divBdr>
        <w:top w:val="none" w:sz="0" w:space="0" w:color="auto"/>
        <w:left w:val="none" w:sz="0" w:space="0" w:color="auto"/>
        <w:bottom w:val="none" w:sz="0" w:space="0" w:color="auto"/>
        <w:right w:val="none" w:sz="0" w:space="0" w:color="auto"/>
      </w:divBdr>
      <w:divsChild>
        <w:div w:id="966811421">
          <w:marLeft w:val="0"/>
          <w:marRight w:val="0"/>
          <w:marTop w:val="0"/>
          <w:marBottom w:val="0"/>
          <w:divBdr>
            <w:top w:val="none" w:sz="0" w:space="0" w:color="auto"/>
            <w:left w:val="none" w:sz="0" w:space="0" w:color="auto"/>
            <w:bottom w:val="none" w:sz="0" w:space="0" w:color="auto"/>
            <w:right w:val="none" w:sz="0" w:space="0" w:color="auto"/>
          </w:divBdr>
        </w:div>
        <w:div w:id="1728842652">
          <w:marLeft w:val="0"/>
          <w:marRight w:val="0"/>
          <w:marTop w:val="150"/>
          <w:marBottom w:val="0"/>
          <w:divBdr>
            <w:top w:val="none" w:sz="0" w:space="0" w:color="auto"/>
            <w:left w:val="none" w:sz="0" w:space="0" w:color="auto"/>
            <w:bottom w:val="none" w:sz="0" w:space="0" w:color="auto"/>
            <w:right w:val="none" w:sz="0" w:space="0" w:color="auto"/>
          </w:divBdr>
          <w:divsChild>
            <w:div w:id="1136139381">
              <w:marLeft w:val="1155"/>
              <w:marRight w:val="0"/>
              <w:marTop w:val="0"/>
              <w:marBottom w:val="0"/>
              <w:divBdr>
                <w:top w:val="none" w:sz="0" w:space="0" w:color="auto"/>
                <w:left w:val="none" w:sz="0" w:space="0" w:color="auto"/>
                <w:bottom w:val="none" w:sz="0" w:space="0" w:color="auto"/>
                <w:right w:val="none" w:sz="0" w:space="0" w:color="auto"/>
              </w:divBdr>
            </w:div>
            <w:div w:id="1000542556">
              <w:marLeft w:val="1155"/>
              <w:marRight w:val="0"/>
              <w:marTop w:val="0"/>
              <w:marBottom w:val="0"/>
              <w:divBdr>
                <w:top w:val="none" w:sz="0" w:space="0" w:color="auto"/>
                <w:left w:val="none" w:sz="0" w:space="0" w:color="auto"/>
                <w:bottom w:val="none" w:sz="0" w:space="0" w:color="auto"/>
                <w:right w:val="none" w:sz="0" w:space="0" w:color="auto"/>
              </w:divBdr>
            </w:div>
            <w:div w:id="157383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07675">
      <w:bodyDiv w:val="1"/>
      <w:marLeft w:val="0"/>
      <w:marRight w:val="0"/>
      <w:marTop w:val="0"/>
      <w:marBottom w:val="0"/>
      <w:divBdr>
        <w:top w:val="none" w:sz="0" w:space="0" w:color="auto"/>
        <w:left w:val="none" w:sz="0" w:space="0" w:color="auto"/>
        <w:bottom w:val="none" w:sz="0" w:space="0" w:color="auto"/>
        <w:right w:val="none" w:sz="0" w:space="0" w:color="auto"/>
      </w:divBdr>
      <w:divsChild>
        <w:div w:id="388498703">
          <w:marLeft w:val="0"/>
          <w:marRight w:val="0"/>
          <w:marTop w:val="0"/>
          <w:marBottom w:val="0"/>
          <w:divBdr>
            <w:top w:val="none" w:sz="0" w:space="0" w:color="auto"/>
            <w:left w:val="none" w:sz="0" w:space="0" w:color="auto"/>
            <w:bottom w:val="none" w:sz="0" w:space="0" w:color="auto"/>
            <w:right w:val="none" w:sz="0" w:space="0" w:color="auto"/>
          </w:divBdr>
        </w:div>
        <w:div w:id="556164202">
          <w:marLeft w:val="0"/>
          <w:marRight w:val="0"/>
          <w:marTop w:val="150"/>
          <w:marBottom w:val="0"/>
          <w:divBdr>
            <w:top w:val="none" w:sz="0" w:space="0" w:color="auto"/>
            <w:left w:val="none" w:sz="0" w:space="0" w:color="auto"/>
            <w:bottom w:val="none" w:sz="0" w:space="0" w:color="auto"/>
            <w:right w:val="none" w:sz="0" w:space="0" w:color="auto"/>
          </w:divBdr>
          <w:divsChild>
            <w:div w:id="986010105">
              <w:marLeft w:val="1155"/>
              <w:marRight w:val="0"/>
              <w:marTop w:val="0"/>
              <w:marBottom w:val="0"/>
              <w:divBdr>
                <w:top w:val="none" w:sz="0" w:space="0" w:color="auto"/>
                <w:left w:val="none" w:sz="0" w:space="0" w:color="auto"/>
                <w:bottom w:val="none" w:sz="0" w:space="0" w:color="auto"/>
                <w:right w:val="none" w:sz="0" w:space="0" w:color="auto"/>
              </w:divBdr>
            </w:div>
            <w:div w:id="1515879722">
              <w:marLeft w:val="1155"/>
              <w:marRight w:val="0"/>
              <w:marTop w:val="0"/>
              <w:marBottom w:val="0"/>
              <w:divBdr>
                <w:top w:val="none" w:sz="0" w:space="0" w:color="auto"/>
                <w:left w:val="none" w:sz="0" w:space="0" w:color="auto"/>
                <w:bottom w:val="none" w:sz="0" w:space="0" w:color="auto"/>
                <w:right w:val="none" w:sz="0" w:space="0" w:color="auto"/>
              </w:divBdr>
            </w:div>
            <w:div w:id="1414011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58779">
      <w:bodyDiv w:val="1"/>
      <w:marLeft w:val="0"/>
      <w:marRight w:val="0"/>
      <w:marTop w:val="0"/>
      <w:marBottom w:val="0"/>
      <w:divBdr>
        <w:top w:val="none" w:sz="0" w:space="0" w:color="auto"/>
        <w:left w:val="none" w:sz="0" w:space="0" w:color="auto"/>
        <w:bottom w:val="none" w:sz="0" w:space="0" w:color="auto"/>
        <w:right w:val="none" w:sz="0" w:space="0" w:color="auto"/>
      </w:divBdr>
      <w:divsChild>
        <w:div w:id="157771442">
          <w:marLeft w:val="0"/>
          <w:marRight w:val="0"/>
          <w:marTop w:val="0"/>
          <w:marBottom w:val="0"/>
          <w:divBdr>
            <w:top w:val="none" w:sz="0" w:space="0" w:color="auto"/>
            <w:left w:val="none" w:sz="0" w:space="0" w:color="auto"/>
            <w:bottom w:val="none" w:sz="0" w:space="0" w:color="auto"/>
            <w:right w:val="none" w:sz="0" w:space="0" w:color="auto"/>
          </w:divBdr>
        </w:div>
        <w:div w:id="1570846610">
          <w:marLeft w:val="0"/>
          <w:marRight w:val="0"/>
          <w:marTop w:val="150"/>
          <w:marBottom w:val="0"/>
          <w:divBdr>
            <w:top w:val="none" w:sz="0" w:space="0" w:color="auto"/>
            <w:left w:val="none" w:sz="0" w:space="0" w:color="auto"/>
            <w:bottom w:val="none" w:sz="0" w:space="0" w:color="auto"/>
            <w:right w:val="none" w:sz="0" w:space="0" w:color="auto"/>
          </w:divBdr>
          <w:divsChild>
            <w:div w:id="1052731789">
              <w:marLeft w:val="1155"/>
              <w:marRight w:val="0"/>
              <w:marTop w:val="0"/>
              <w:marBottom w:val="0"/>
              <w:divBdr>
                <w:top w:val="none" w:sz="0" w:space="0" w:color="auto"/>
                <w:left w:val="none" w:sz="0" w:space="0" w:color="auto"/>
                <w:bottom w:val="none" w:sz="0" w:space="0" w:color="auto"/>
                <w:right w:val="none" w:sz="0" w:space="0" w:color="auto"/>
              </w:divBdr>
            </w:div>
            <w:div w:id="1798639455">
              <w:marLeft w:val="1155"/>
              <w:marRight w:val="0"/>
              <w:marTop w:val="0"/>
              <w:marBottom w:val="0"/>
              <w:divBdr>
                <w:top w:val="none" w:sz="0" w:space="0" w:color="auto"/>
                <w:left w:val="none" w:sz="0" w:space="0" w:color="auto"/>
                <w:bottom w:val="none" w:sz="0" w:space="0" w:color="auto"/>
                <w:right w:val="none" w:sz="0" w:space="0" w:color="auto"/>
              </w:divBdr>
            </w:div>
            <w:div w:id="1111978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330876">
      <w:bodyDiv w:val="1"/>
      <w:marLeft w:val="0"/>
      <w:marRight w:val="0"/>
      <w:marTop w:val="0"/>
      <w:marBottom w:val="0"/>
      <w:divBdr>
        <w:top w:val="none" w:sz="0" w:space="0" w:color="auto"/>
        <w:left w:val="none" w:sz="0" w:space="0" w:color="auto"/>
        <w:bottom w:val="none" w:sz="0" w:space="0" w:color="auto"/>
        <w:right w:val="none" w:sz="0" w:space="0" w:color="auto"/>
      </w:divBdr>
      <w:divsChild>
        <w:div w:id="1722557015">
          <w:marLeft w:val="0"/>
          <w:marRight w:val="0"/>
          <w:marTop w:val="0"/>
          <w:marBottom w:val="0"/>
          <w:divBdr>
            <w:top w:val="none" w:sz="0" w:space="0" w:color="auto"/>
            <w:left w:val="none" w:sz="0" w:space="0" w:color="auto"/>
            <w:bottom w:val="none" w:sz="0" w:space="0" w:color="auto"/>
            <w:right w:val="none" w:sz="0" w:space="0" w:color="auto"/>
          </w:divBdr>
        </w:div>
        <w:div w:id="1993243649">
          <w:marLeft w:val="0"/>
          <w:marRight w:val="0"/>
          <w:marTop w:val="150"/>
          <w:marBottom w:val="0"/>
          <w:divBdr>
            <w:top w:val="none" w:sz="0" w:space="0" w:color="auto"/>
            <w:left w:val="none" w:sz="0" w:space="0" w:color="auto"/>
            <w:bottom w:val="none" w:sz="0" w:space="0" w:color="auto"/>
            <w:right w:val="none" w:sz="0" w:space="0" w:color="auto"/>
          </w:divBdr>
          <w:divsChild>
            <w:div w:id="864293997">
              <w:marLeft w:val="1155"/>
              <w:marRight w:val="0"/>
              <w:marTop w:val="0"/>
              <w:marBottom w:val="0"/>
              <w:divBdr>
                <w:top w:val="none" w:sz="0" w:space="0" w:color="auto"/>
                <w:left w:val="none" w:sz="0" w:space="0" w:color="auto"/>
                <w:bottom w:val="none" w:sz="0" w:space="0" w:color="auto"/>
                <w:right w:val="none" w:sz="0" w:space="0" w:color="auto"/>
              </w:divBdr>
            </w:div>
            <w:div w:id="783034549">
              <w:marLeft w:val="1155"/>
              <w:marRight w:val="0"/>
              <w:marTop w:val="0"/>
              <w:marBottom w:val="0"/>
              <w:divBdr>
                <w:top w:val="none" w:sz="0" w:space="0" w:color="auto"/>
                <w:left w:val="none" w:sz="0" w:space="0" w:color="auto"/>
                <w:bottom w:val="none" w:sz="0" w:space="0" w:color="auto"/>
                <w:right w:val="none" w:sz="0" w:space="0" w:color="auto"/>
              </w:divBdr>
            </w:div>
            <w:div w:id="871839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38488">
      <w:bodyDiv w:val="1"/>
      <w:marLeft w:val="0"/>
      <w:marRight w:val="0"/>
      <w:marTop w:val="0"/>
      <w:marBottom w:val="0"/>
      <w:divBdr>
        <w:top w:val="none" w:sz="0" w:space="0" w:color="auto"/>
        <w:left w:val="none" w:sz="0" w:space="0" w:color="auto"/>
        <w:bottom w:val="none" w:sz="0" w:space="0" w:color="auto"/>
        <w:right w:val="none" w:sz="0" w:space="0" w:color="auto"/>
      </w:divBdr>
      <w:divsChild>
        <w:div w:id="151147154">
          <w:marLeft w:val="0"/>
          <w:marRight w:val="0"/>
          <w:marTop w:val="0"/>
          <w:marBottom w:val="0"/>
          <w:divBdr>
            <w:top w:val="none" w:sz="0" w:space="0" w:color="auto"/>
            <w:left w:val="none" w:sz="0" w:space="0" w:color="auto"/>
            <w:bottom w:val="none" w:sz="0" w:space="0" w:color="auto"/>
            <w:right w:val="none" w:sz="0" w:space="0" w:color="auto"/>
          </w:divBdr>
        </w:div>
        <w:div w:id="319893506">
          <w:marLeft w:val="0"/>
          <w:marRight w:val="0"/>
          <w:marTop w:val="150"/>
          <w:marBottom w:val="0"/>
          <w:divBdr>
            <w:top w:val="none" w:sz="0" w:space="0" w:color="auto"/>
            <w:left w:val="none" w:sz="0" w:space="0" w:color="auto"/>
            <w:bottom w:val="none" w:sz="0" w:space="0" w:color="auto"/>
            <w:right w:val="none" w:sz="0" w:space="0" w:color="auto"/>
          </w:divBdr>
          <w:divsChild>
            <w:div w:id="1924757118">
              <w:marLeft w:val="1155"/>
              <w:marRight w:val="0"/>
              <w:marTop w:val="0"/>
              <w:marBottom w:val="0"/>
              <w:divBdr>
                <w:top w:val="none" w:sz="0" w:space="0" w:color="auto"/>
                <w:left w:val="none" w:sz="0" w:space="0" w:color="auto"/>
                <w:bottom w:val="none" w:sz="0" w:space="0" w:color="auto"/>
                <w:right w:val="none" w:sz="0" w:space="0" w:color="auto"/>
              </w:divBdr>
            </w:div>
            <w:div w:id="1660689603">
              <w:marLeft w:val="1155"/>
              <w:marRight w:val="0"/>
              <w:marTop w:val="0"/>
              <w:marBottom w:val="0"/>
              <w:divBdr>
                <w:top w:val="none" w:sz="0" w:space="0" w:color="auto"/>
                <w:left w:val="none" w:sz="0" w:space="0" w:color="auto"/>
                <w:bottom w:val="none" w:sz="0" w:space="0" w:color="auto"/>
                <w:right w:val="none" w:sz="0" w:space="0" w:color="auto"/>
              </w:divBdr>
            </w:div>
            <w:div w:id="17478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532567">
      <w:bodyDiv w:val="1"/>
      <w:marLeft w:val="0"/>
      <w:marRight w:val="0"/>
      <w:marTop w:val="0"/>
      <w:marBottom w:val="0"/>
      <w:divBdr>
        <w:top w:val="none" w:sz="0" w:space="0" w:color="auto"/>
        <w:left w:val="none" w:sz="0" w:space="0" w:color="auto"/>
        <w:bottom w:val="none" w:sz="0" w:space="0" w:color="auto"/>
        <w:right w:val="none" w:sz="0" w:space="0" w:color="auto"/>
      </w:divBdr>
      <w:divsChild>
        <w:div w:id="1326859371">
          <w:marLeft w:val="0"/>
          <w:marRight w:val="0"/>
          <w:marTop w:val="0"/>
          <w:marBottom w:val="0"/>
          <w:divBdr>
            <w:top w:val="none" w:sz="0" w:space="0" w:color="auto"/>
            <w:left w:val="none" w:sz="0" w:space="0" w:color="auto"/>
            <w:bottom w:val="none" w:sz="0" w:space="0" w:color="auto"/>
            <w:right w:val="none" w:sz="0" w:space="0" w:color="auto"/>
          </w:divBdr>
        </w:div>
        <w:div w:id="273562374">
          <w:marLeft w:val="0"/>
          <w:marRight w:val="0"/>
          <w:marTop w:val="150"/>
          <w:marBottom w:val="0"/>
          <w:divBdr>
            <w:top w:val="none" w:sz="0" w:space="0" w:color="auto"/>
            <w:left w:val="none" w:sz="0" w:space="0" w:color="auto"/>
            <w:bottom w:val="none" w:sz="0" w:space="0" w:color="auto"/>
            <w:right w:val="none" w:sz="0" w:space="0" w:color="auto"/>
          </w:divBdr>
          <w:divsChild>
            <w:div w:id="107093249">
              <w:marLeft w:val="1155"/>
              <w:marRight w:val="0"/>
              <w:marTop w:val="0"/>
              <w:marBottom w:val="0"/>
              <w:divBdr>
                <w:top w:val="none" w:sz="0" w:space="0" w:color="auto"/>
                <w:left w:val="none" w:sz="0" w:space="0" w:color="auto"/>
                <w:bottom w:val="none" w:sz="0" w:space="0" w:color="auto"/>
                <w:right w:val="none" w:sz="0" w:space="0" w:color="auto"/>
              </w:divBdr>
            </w:div>
            <w:div w:id="761991734">
              <w:marLeft w:val="1155"/>
              <w:marRight w:val="0"/>
              <w:marTop w:val="0"/>
              <w:marBottom w:val="0"/>
              <w:divBdr>
                <w:top w:val="none" w:sz="0" w:space="0" w:color="auto"/>
                <w:left w:val="none" w:sz="0" w:space="0" w:color="auto"/>
                <w:bottom w:val="none" w:sz="0" w:space="0" w:color="auto"/>
                <w:right w:val="none" w:sz="0" w:space="0" w:color="auto"/>
              </w:divBdr>
            </w:div>
            <w:div w:id="1077827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2532">
      <w:bodyDiv w:val="1"/>
      <w:marLeft w:val="0"/>
      <w:marRight w:val="0"/>
      <w:marTop w:val="0"/>
      <w:marBottom w:val="0"/>
      <w:divBdr>
        <w:top w:val="none" w:sz="0" w:space="0" w:color="auto"/>
        <w:left w:val="none" w:sz="0" w:space="0" w:color="auto"/>
        <w:bottom w:val="none" w:sz="0" w:space="0" w:color="auto"/>
        <w:right w:val="none" w:sz="0" w:space="0" w:color="auto"/>
      </w:divBdr>
      <w:divsChild>
        <w:div w:id="1244729370">
          <w:marLeft w:val="0"/>
          <w:marRight w:val="0"/>
          <w:marTop w:val="0"/>
          <w:marBottom w:val="0"/>
          <w:divBdr>
            <w:top w:val="none" w:sz="0" w:space="0" w:color="auto"/>
            <w:left w:val="none" w:sz="0" w:space="0" w:color="auto"/>
            <w:bottom w:val="none" w:sz="0" w:space="0" w:color="auto"/>
            <w:right w:val="none" w:sz="0" w:space="0" w:color="auto"/>
          </w:divBdr>
        </w:div>
        <w:div w:id="261886496">
          <w:marLeft w:val="0"/>
          <w:marRight w:val="0"/>
          <w:marTop w:val="150"/>
          <w:marBottom w:val="0"/>
          <w:divBdr>
            <w:top w:val="none" w:sz="0" w:space="0" w:color="auto"/>
            <w:left w:val="none" w:sz="0" w:space="0" w:color="auto"/>
            <w:bottom w:val="none" w:sz="0" w:space="0" w:color="auto"/>
            <w:right w:val="none" w:sz="0" w:space="0" w:color="auto"/>
          </w:divBdr>
          <w:divsChild>
            <w:div w:id="92286018">
              <w:marLeft w:val="1155"/>
              <w:marRight w:val="0"/>
              <w:marTop w:val="0"/>
              <w:marBottom w:val="0"/>
              <w:divBdr>
                <w:top w:val="none" w:sz="0" w:space="0" w:color="auto"/>
                <w:left w:val="none" w:sz="0" w:space="0" w:color="auto"/>
                <w:bottom w:val="none" w:sz="0" w:space="0" w:color="auto"/>
                <w:right w:val="none" w:sz="0" w:space="0" w:color="auto"/>
              </w:divBdr>
            </w:div>
            <w:div w:id="2145614443">
              <w:marLeft w:val="1155"/>
              <w:marRight w:val="0"/>
              <w:marTop w:val="0"/>
              <w:marBottom w:val="0"/>
              <w:divBdr>
                <w:top w:val="none" w:sz="0" w:space="0" w:color="auto"/>
                <w:left w:val="none" w:sz="0" w:space="0" w:color="auto"/>
                <w:bottom w:val="none" w:sz="0" w:space="0" w:color="auto"/>
                <w:right w:val="none" w:sz="0" w:space="0" w:color="auto"/>
              </w:divBdr>
            </w:div>
            <w:div w:id="207109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183636">
      <w:bodyDiv w:val="1"/>
      <w:marLeft w:val="0"/>
      <w:marRight w:val="0"/>
      <w:marTop w:val="0"/>
      <w:marBottom w:val="0"/>
      <w:divBdr>
        <w:top w:val="none" w:sz="0" w:space="0" w:color="auto"/>
        <w:left w:val="none" w:sz="0" w:space="0" w:color="auto"/>
        <w:bottom w:val="none" w:sz="0" w:space="0" w:color="auto"/>
        <w:right w:val="none" w:sz="0" w:space="0" w:color="auto"/>
      </w:divBdr>
      <w:divsChild>
        <w:div w:id="1054236079">
          <w:marLeft w:val="0"/>
          <w:marRight w:val="0"/>
          <w:marTop w:val="0"/>
          <w:marBottom w:val="0"/>
          <w:divBdr>
            <w:top w:val="none" w:sz="0" w:space="0" w:color="auto"/>
            <w:left w:val="none" w:sz="0" w:space="0" w:color="auto"/>
            <w:bottom w:val="none" w:sz="0" w:space="0" w:color="auto"/>
            <w:right w:val="none" w:sz="0" w:space="0" w:color="auto"/>
          </w:divBdr>
        </w:div>
        <w:div w:id="604310328">
          <w:marLeft w:val="0"/>
          <w:marRight w:val="0"/>
          <w:marTop w:val="150"/>
          <w:marBottom w:val="0"/>
          <w:divBdr>
            <w:top w:val="none" w:sz="0" w:space="0" w:color="auto"/>
            <w:left w:val="none" w:sz="0" w:space="0" w:color="auto"/>
            <w:bottom w:val="none" w:sz="0" w:space="0" w:color="auto"/>
            <w:right w:val="none" w:sz="0" w:space="0" w:color="auto"/>
          </w:divBdr>
          <w:divsChild>
            <w:div w:id="2072190811">
              <w:marLeft w:val="1155"/>
              <w:marRight w:val="0"/>
              <w:marTop w:val="0"/>
              <w:marBottom w:val="0"/>
              <w:divBdr>
                <w:top w:val="none" w:sz="0" w:space="0" w:color="auto"/>
                <w:left w:val="none" w:sz="0" w:space="0" w:color="auto"/>
                <w:bottom w:val="none" w:sz="0" w:space="0" w:color="auto"/>
                <w:right w:val="none" w:sz="0" w:space="0" w:color="auto"/>
              </w:divBdr>
            </w:div>
            <w:div w:id="2069910781">
              <w:marLeft w:val="1155"/>
              <w:marRight w:val="0"/>
              <w:marTop w:val="0"/>
              <w:marBottom w:val="0"/>
              <w:divBdr>
                <w:top w:val="none" w:sz="0" w:space="0" w:color="auto"/>
                <w:left w:val="none" w:sz="0" w:space="0" w:color="auto"/>
                <w:bottom w:val="none" w:sz="0" w:space="0" w:color="auto"/>
                <w:right w:val="none" w:sz="0" w:space="0" w:color="auto"/>
              </w:divBdr>
            </w:div>
            <w:div w:id="196358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350661">
      <w:bodyDiv w:val="1"/>
      <w:marLeft w:val="0"/>
      <w:marRight w:val="0"/>
      <w:marTop w:val="0"/>
      <w:marBottom w:val="0"/>
      <w:divBdr>
        <w:top w:val="none" w:sz="0" w:space="0" w:color="auto"/>
        <w:left w:val="none" w:sz="0" w:space="0" w:color="auto"/>
        <w:bottom w:val="none" w:sz="0" w:space="0" w:color="auto"/>
        <w:right w:val="none" w:sz="0" w:space="0" w:color="auto"/>
      </w:divBdr>
      <w:divsChild>
        <w:div w:id="643236722">
          <w:marLeft w:val="0"/>
          <w:marRight w:val="0"/>
          <w:marTop w:val="0"/>
          <w:marBottom w:val="0"/>
          <w:divBdr>
            <w:top w:val="none" w:sz="0" w:space="0" w:color="auto"/>
            <w:left w:val="none" w:sz="0" w:space="0" w:color="auto"/>
            <w:bottom w:val="none" w:sz="0" w:space="0" w:color="auto"/>
            <w:right w:val="none" w:sz="0" w:space="0" w:color="auto"/>
          </w:divBdr>
        </w:div>
        <w:div w:id="758330114">
          <w:marLeft w:val="0"/>
          <w:marRight w:val="0"/>
          <w:marTop w:val="150"/>
          <w:marBottom w:val="0"/>
          <w:divBdr>
            <w:top w:val="none" w:sz="0" w:space="0" w:color="auto"/>
            <w:left w:val="none" w:sz="0" w:space="0" w:color="auto"/>
            <w:bottom w:val="none" w:sz="0" w:space="0" w:color="auto"/>
            <w:right w:val="none" w:sz="0" w:space="0" w:color="auto"/>
          </w:divBdr>
          <w:divsChild>
            <w:div w:id="1076589169">
              <w:marLeft w:val="1155"/>
              <w:marRight w:val="0"/>
              <w:marTop w:val="0"/>
              <w:marBottom w:val="0"/>
              <w:divBdr>
                <w:top w:val="none" w:sz="0" w:space="0" w:color="auto"/>
                <w:left w:val="none" w:sz="0" w:space="0" w:color="auto"/>
                <w:bottom w:val="none" w:sz="0" w:space="0" w:color="auto"/>
                <w:right w:val="none" w:sz="0" w:space="0" w:color="auto"/>
              </w:divBdr>
            </w:div>
            <w:div w:id="1989238283">
              <w:marLeft w:val="1155"/>
              <w:marRight w:val="0"/>
              <w:marTop w:val="0"/>
              <w:marBottom w:val="0"/>
              <w:divBdr>
                <w:top w:val="none" w:sz="0" w:space="0" w:color="auto"/>
                <w:left w:val="none" w:sz="0" w:space="0" w:color="auto"/>
                <w:bottom w:val="none" w:sz="0" w:space="0" w:color="auto"/>
                <w:right w:val="none" w:sz="0" w:space="0" w:color="auto"/>
              </w:divBdr>
            </w:div>
            <w:div w:id="2038307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691220">
      <w:bodyDiv w:val="1"/>
      <w:marLeft w:val="0"/>
      <w:marRight w:val="0"/>
      <w:marTop w:val="0"/>
      <w:marBottom w:val="0"/>
      <w:divBdr>
        <w:top w:val="none" w:sz="0" w:space="0" w:color="auto"/>
        <w:left w:val="none" w:sz="0" w:space="0" w:color="auto"/>
        <w:bottom w:val="none" w:sz="0" w:space="0" w:color="auto"/>
        <w:right w:val="none" w:sz="0" w:space="0" w:color="auto"/>
      </w:divBdr>
      <w:divsChild>
        <w:div w:id="2061898636">
          <w:marLeft w:val="0"/>
          <w:marRight w:val="0"/>
          <w:marTop w:val="0"/>
          <w:marBottom w:val="0"/>
          <w:divBdr>
            <w:top w:val="none" w:sz="0" w:space="0" w:color="auto"/>
            <w:left w:val="none" w:sz="0" w:space="0" w:color="auto"/>
            <w:bottom w:val="none" w:sz="0" w:space="0" w:color="auto"/>
            <w:right w:val="none" w:sz="0" w:space="0" w:color="auto"/>
          </w:divBdr>
        </w:div>
        <w:div w:id="633027407">
          <w:marLeft w:val="0"/>
          <w:marRight w:val="0"/>
          <w:marTop w:val="150"/>
          <w:marBottom w:val="0"/>
          <w:divBdr>
            <w:top w:val="none" w:sz="0" w:space="0" w:color="auto"/>
            <w:left w:val="none" w:sz="0" w:space="0" w:color="auto"/>
            <w:bottom w:val="none" w:sz="0" w:space="0" w:color="auto"/>
            <w:right w:val="none" w:sz="0" w:space="0" w:color="auto"/>
          </w:divBdr>
          <w:divsChild>
            <w:div w:id="989215232">
              <w:marLeft w:val="1155"/>
              <w:marRight w:val="0"/>
              <w:marTop w:val="0"/>
              <w:marBottom w:val="0"/>
              <w:divBdr>
                <w:top w:val="none" w:sz="0" w:space="0" w:color="auto"/>
                <w:left w:val="none" w:sz="0" w:space="0" w:color="auto"/>
                <w:bottom w:val="none" w:sz="0" w:space="0" w:color="auto"/>
                <w:right w:val="none" w:sz="0" w:space="0" w:color="auto"/>
              </w:divBdr>
            </w:div>
            <w:div w:id="533689815">
              <w:marLeft w:val="1155"/>
              <w:marRight w:val="0"/>
              <w:marTop w:val="0"/>
              <w:marBottom w:val="0"/>
              <w:divBdr>
                <w:top w:val="none" w:sz="0" w:space="0" w:color="auto"/>
                <w:left w:val="none" w:sz="0" w:space="0" w:color="auto"/>
                <w:bottom w:val="none" w:sz="0" w:space="0" w:color="auto"/>
                <w:right w:val="none" w:sz="0" w:space="0" w:color="auto"/>
              </w:divBdr>
            </w:div>
            <w:div w:id="1830553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10928">
      <w:bodyDiv w:val="1"/>
      <w:marLeft w:val="0"/>
      <w:marRight w:val="0"/>
      <w:marTop w:val="0"/>
      <w:marBottom w:val="0"/>
      <w:divBdr>
        <w:top w:val="none" w:sz="0" w:space="0" w:color="auto"/>
        <w:left w:val="none" w:sz="0" w:space="0" w:color="auto"/>
        <w:bottom w:val="none" w:sz="0" w:space="0" w:color="auto"/>
        <w:right w:val="none" w:sz="0" w:space="0" w:color="auto"/>
      </w:divBdr>
      <w:divsChild>
        <w:div w:id="1985772389">
          <w:marLeft w:val="0"/>
          <w:marRight w:val="0"/>
          <w:marTop w:val="0"/>
          <w:marBottom w:val="0"/>
          <w:divBdr>
            <w:top w:val="none" w:sz="0" w:space="0" w:color="auto"/>
            <w:left w:val="none" w:sz="0" w:space="0" w:color="auto"/>
            <w:bottom w:val="none" w:sz="0" w:space="0" w:color="auto"/>
            <w:right w:val="none" w:sz="0" w:space="0" w:color="auto"/>
          </w:divBdr>
        </w:div>
        <w:div w:id="1373732375">
          <w:marLeft w:val="0"/>
          <w:marRight w:val="0"/>
          <w:marTop w:val="150"/>
          <w:marBottom w:val="0"/>
          <w:divBdr>
            <w:top w:val="none" w:sz="0" w:space="0" w:color="auto"/>
            <w:left w:val="none" w:sz="0" w:space="0" w:color="auto"/>
            <w:bottom w:val="none" w:sz="0" w:space="0" w:color="auto"/>
            <w:right w:val="none" w:sz="0" w:space="0" w:color="auto"/>
          </w:divBdr>
          <w:divsChild>
            <w:div w:id="805316618">
              <w:marLeft w:val="1155"/>
              <w:marRight w:val="0"/>
              <w:marTop w:val="0"/>
              <w:marBottom w:val="0"/>
              <w:divBdr>
                <w:top w:val="none" w:sz="0" w:space="0" w:color="auto"/>
                <w:left w:val="none" w:sz="0" w:space="0" w:color="auto"/>
                <w:bottom w:val="none" w:sz="0" w:space="0" w:color="auto"/>
                <w:right w:val="none" w:sz="0" w:space="0" w:color="auto"/>
              </w:divBdr>
            </w:div>
            <w:div w:id="249117545">
              <w:marLeft w:val="1155"/>
              <w:marRight w:val="0"/>
              <w:marTop w:val="0"/>
              <w:marBottom w:val="0"/>
              <w:divBdr>
                <w:top w:val="none" w:sz="0" w:space="0" w:color="auto"/>
                <w:left w:val="none" w:sz="0" w:space="0" w:color="auto"/>
                <w:bottom w:val="none" w:sz="0" w:space="0" w:color="auto"/>
                <w:right w:val="none" w:sz="0" w:space="0" w:color="auto"/>
              </w:divBdr>
            </w:div>
            <w:div w:id="107689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7742">
      <w:bodyDiv w:val="1"/>
      <w:marLeft w:val="0"/>
      <w:marRight w:val="0"/>
      <w:marTop w:val="0"/>
      <w:marBottom w:val="0"/>
      <w:divBdr>
        <w:top w:val="none" w:sz="0" w:space="0" w:color="auto"/>
        <w:left w:val="none" w:sz="0" w:space="0" w:color="auto"/>
        <w:bottom w:val="none" w:sz="0" w:space="0" w:color="auto"/>
        <w:right w:val="none" w:sz="0" w:space="0" w:color="auto"/>
      </w:divBdr>
      <w:divsChild>
        <w:div w:id="697464158">
          <w:marLeft w:val="0"/>
          <w:marRight w:val="0"/>
          <w:marTop w:val="0"/>
          <w:marBottom w:val="0"/>
          <w:divBdr>
            <w:top w:val="none" w:sz="0" w:space="0" w:color="auto"/>
            <w:left w:val="none" w:sz="0" w:space="0" w:color="auto"/>
            <w:bottom w:val="none" w:sz="0" w:space="0" w:color="auto"/>
            <w:right w:val="none" w:sz="0" w:space="0" w:color="auto"/>
          </w:divBdr>
        </w:div>
        <w:div w:id="1688829633">
          <w:marLeft w:val="0"/>
          <w:marRight w:val="0"/>
          <w:marTop w:val="150"/>
          <w:marBottom w:val="0"/>
          <w:divBdr>
            <w:top w:val="none" w:sz="0" w:space="0" w:color="auto"/>
            <w:left w:val="none" w:sz="0" w:space="0" w:color="auto"/>
            <w:bottom w:val="none" w:sz="0" w:space="0" w:color="auto"/>
            <w:right w:val="none" w:sz="0" w:space="0" w:color="auto"/>
          </w:divBdr>
          <w:divsChild>
            <w:div w:id="1349218217">
              <w:marLeft w:val="1155"/>
              <w:marRight w:val="0"/>
              <w:marTop w:val="0"/>
              <w:marBottom w:val="0"/>
              <w:divBdr>
                <w:top w:val="none" w:sz="0" w:space="0" w:color="auto"/>
                <w:left w:val="none" w:sz="0" w:space="0" w:color="auto"/>
                <w:bottom w:val="none" w:sz="0" w:space="0" w:color="auto"/>
                <w:right w:val="none" w:sz="0" w:space="0" w:color="auto"/>
              </w:divBdr>
            </w:div>
            <w:div w:id="1591742829">
              <w:marLeft w:val="1155"/>
              <w:marRight w:val="0"/>
              <w:marTop w:val="0"/>
              <w:marBottom w:val="0"/>
              <w:divBdr>
                <w:top w:val="none" w:sz="0" w:space="0" w:color="auto"/>
                <w:left w:val="none" w:sz="0" w:space="0" w:color="auto"/>
                <w:bottom w:val="none" w:sz="0" w:space="0" w:color="auto"/>
                <w:right w:val="none" w:sz="0" w:space="0" w:color="auto"/>
              </w:divBdr>
            </w:div>
            <w:div w:id="339936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426">
      <w:bodyDiv w:val="1"/>
      <w:marLeft w:val="0"/>
      <w:marRight w:val="0"/>
      <w:marTop w:val="0"/>
      <w:marBottom w:val="0"/>
      <w:divBdr>
        <w:top w:val="none" w:sz="0" w:space="0" w:color="auto"/>
        <w:left w:val="none" w:sz="0" w:space="0" w:color="auto"/>
        <w:bottom w:val="none" w:sz="0" w:space="0" w:color="auto"/>
        <w:right w:val="none" w:sz="0" w:space="0" w:color="auto"/>
      </w:divBdr>
      <w:divsChild>
        <w:div w:id="2053579441">
          <w:marLeft w:val="0"/>
          <w:marRight w:val="0"/>
          <w:marTop w:val="0"/>
          <w:marBottom w:val="0"/>
          <w:divBdr>
            <w:top w:val="none" w:sz="0" w:space="0" w:color="auto"/>
            <w:left w:val="none" w:sz="0" w:space="0" w:color="auto"/>
            <w:bottom w:val="none" w:sz="0" w:space="0" w:color="auto"/>
            <w:right w:val="none" w:sz="0" w:space="0" w:color="auto"/>
          </w:divBdr>
        </w:div>
        <w:div w:id="2080905107">
          <w:marLeft w:val="0"/>
          <w:marRight w:val="0"/>
          <w:marTop w:val="150"/>
          <w:marBottom w:val="0"/>
          <w:divBdr>
            <w:top w:val="none" w:sz="0" w:space="0" w:color="auto"/>
            <w:left w:val="none" w:sz="0" w:space="0" w:color="auto"/>
            <w:bottom w:val="none" w:sz="0" w:space="0" w:color="auto"/>
            <w:right w:val="none" w:sz="0" w:space="0" w:color="auto"/>
          </w:divBdr>
          <w:divsChild>
            <w:div w:id="582879592">
              <w:marLeft w:val="1155"/>
              <w:marRight w:val="0"/>
              <w:marTop w:val="0"/>
              <w:marBottom w:val="0"/>
              <w:divBdr>
                <w:top w:val="none" w:sz="0" w:space="0" w:color="auto"/>
                <w:left w:val="none" w:sz="0" w:space="0" w:color="auto"/>
                <w:bottom w:val="none" w:sz="0" w:space="0" w:color="auto"/>
                <w:right w:val="none" w:sz="0" w:space="0" w:color="auto"/>
              </w:divBdr>
            </w:div>
            <w:div w:id="1702709261">
              <w:marLeft w:val="1155"/>
              <w:marRight w:val="0"/>
              <w:marTop w:val="0"/>
              <w:marBottom w:val="0"/>
              <w:divBdr>
                <w:top w:val="none" w:sz="0" w:space="0" w:color="auto"/>
                <w:left w:val="none" w:sz="0" w:space="0" w:color="auto"/>
                <w:bottom w:val="none" w:sz="0" w:space="0" w:color="auto"/>
                <w:right w:val="none" w:sz="0" w:space="0" w:color="auto"/>
              </w:divBdr>
            </w:div>
            <w:div w:id="123759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66263">
      <w:bodyDiv w:val="1"/>
      <w:marLeft w:val="0"/>
      <w:marRight w:val="0"/>
      <w:marTop w:val="0"/>
      <w:marBottom w:val="0"/>
      <w:divBdr>
        <w:top w:val="none" w:sz="0" w:space="0" w:color="auto"/>
        <w:left w:val="none" w:sz="0" w:space="0" w:color="auto"/>
        <w:bottom w:val="none" w:sz="0" w:space="0" w:color="auto"/>
        <w:right w:val="none" w:sz="0" w:space="0" w:color="auto"/>
      </w:divBdr>
      <w:divsChild>
        <w:div w:id="1549998395">
          <w:marLeft w:val="0"/>
          <w:marRight w:val="0"/>
          <w:marTop w:val="0"/>
          <w:marBottom w:val="0"/>
          <w:divBdr>
            <w:top w:val="none" w:sz="0" w:space="0" w:color="auto"/>
            <w:left w:val="none" w:sz="0" w:space="0" w:color="auto"/>
            <w:bottom w:val="none" w:sz="0" w:space="0" w:color="auto"/>
            <w:right w:val="none" w:sz="0" w:space="0" w:color="auto"/>
          </w:divBdr>
        </w:div>
        <w:div w:id="1114329870">
          <w:marLeft w:val="0"/>
          <w:marRight w:val="0"/>
          <w:marTop w:val="150"/>
          <w:marBottom w:val="0"/>
          <w:divBdr>
            <w:top w:val="none" w:sz="0" w:space="0" w:color="auto"/>
            <w:left w:val="none" w:sz="0" w:space="0" w:color="auto"/>
            <w:bottom w:val="none" w:sz="0" w:space="0" w:color="auto"/>
            <w:right w:val="none" w:sz="0" w:space="0" w:color="auto"/>
          </w:divBdr>
          <w:divsChild>
            <w:div w:id="2047244279">
              <w:marLeft w:val="1155"/>
              <w:marRight w:val="0"/>
              <w:marTop w:val="0"/>
              <w:marBottom w:val="0"/>
              <w:divBdr>
                <w:top w:val="none" w:sz="0" w:space="0" w:color="auto"/>
                <w:left w:val="none" w:sz="0" w:space="0" w:color="auto"/>
                <w:bottom w:val="none" w:sz="0" w:space="0" w:color="auto"/>
                <w:right w:val="none" w:sz="0" w:space="0" w:color="auto"/>
              </w:divBdr>
            </w:div>
            <w:div w:id="1990742866">
              <w:marLeft w:val="1155"/>
              <w:marRight w:val="0"/>
              <w:marTop w:val="0"/>
              <w:marBottom w:val="0"/>
              <w:divBdr>
                <w:top w:val="none" w:sz="0" w:space="0" w:color="auto"/>
                <w:left w:val="none" w:sz="0" w:space="0" w:color="auto"/>
                <w:bottom w:val="none" w:sz="0" w:space="0" w:color="auto"/>
                <w:right w:val="none" w:sz="0" w:space="0" w:color="auto"/>
              </w:divBdr>
            </w:div>
            <w:div w:id="21184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536954">
      <w:bodyDiv w:val="1"/>
      <w:marLeft w:val="0"/>
      <w:marRight w:val="0"/>
      <w:marTop w:val="0"/>
      <w:marBottom w:val="0"/>
      <w:divBdr>
        <w:top w:val="none" w:sz="0" w:space="0" w:color="auto"/>
        <w:left w:val="none" w:sz="0" w:space="0" w:color="auto"/>
        <w:bottom w:val="none" w:sz="0" w:space="0" w:color="auto"/>
        <w:right w:val="none" w:sz="0" w:space="0" w:color="auto"/>
      </w:divBdr>
      <w:divsChild>
        <w:div w:id="1278676353">
          <w:marLeft w:val="0"/>
          <w:marRight w:val="0"/>
          <w:marTop w:val="0"/>
          <w:marBottom w:val="0"/>
          <w:divBdr>
            <w:top w:val="none" w:sz="0" w:space="0" w:color="auto"/>
            <w:left w:val="none" w:sz="0" w:space="0" w:color="auto"/>
            <w:bottom w:val="none" w:sz="0" w:space="0" w:color="auto"/>
            <w:right w:val="none" w:sz="0" w:space="0" w:color="auto"/>
          </w:divBdr>
        </w:div>
        <w:div w:id="157354497">
          <w:marLeft w:val="0"/>
          <w:marRight w:val="0"/>
          <w:marTop w:val="150"/>
          <w:marBottom w:val="0"/>
          <w:divBdr>
            <w:top w:val="none" w:sz="0" w:space="0" w:color="auto"/>
            <w:left w:val="none" w:sz="0" w:space="0" w:color="auto"/>
            <w:bottom w:val="none" w:sz="0" w:space="0" w:color="auto"/>
            <w:right w:val="none" w:sz="0" w:space="0" w:color="auto"/>
          </w:divBdr>
          <w:divsChild>
            <w:div w:id="1066729657">
              <w:marLeft w:val="1155"/>
              <w:marRight w:val="0"/>
              <w:marTop w:val="0"/>
              <w:marBottom w:val="0"/>
              <w:divBdr>
                <w:top w:val="none" w:sz="0" w:space="0" w:color="auto"/>
                <w:left w:val="none" w:sz="0" w:space="0" w:color="auto"/>
                <w:bottom w:val="none" w:sz="0" w:space="0" w:color="auto"/>
                <w:right w:val="none" w:sz="0" w:space="0" w:color="auto"/>
              </w:divBdr>
            </w:div>
            <w:div w:id="1384862879">
              <w:marLeft w:val="1155"/>
              <w:marRight w:val="0"/>
              <w:marTop w:val="0"/>
              <w:marBottom w:val="0"/>
              <w:divBdr>
                <w:top w:val="none" w:sz="0" w:space="0" w:color="auto"/>
                <w:left w:val="none" w:sz="0" w:space="0" w:color="auto"/>
                <w:bottom w:val="none" w:sz="0" w:space="0" w:color="auto"/>
                <w:right w:val="none" w:sz="0" w:space="0" w:color="auto"/>
              </w:divBdr>
            </w:div>
            <w:div w:id="1914394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29773">
      <w:bodyDiv w:val="1"/>
      <w:marLeft w:val="0"/>
      <w:marRight w:val="0"/>
      <w:marTop w:val="0"/>
      <w:marBottom w:val="0"/>
      <w:divBdr>
        <w:top w:val="none" w:sz="0" w:space="0" w:color="auto"/>
        <w:left w:val="none" w:sz="0" w:space="0" w:color="auto"/>
        <w:bottom w:val="none" w:sz="0" w:space="0" w:color="auto"/>
        <w:right w:val="none" w:sz="0" w:space="0" w:color="auto"/>
      </w:divBdr>
      <w:divsChild>
        <w:div w:id="1174030153">
          <w:marLeft w:val="0"/>
          <w:marRight w:val="0"/>
          <w:marTop w:val="0"/>
          <w:marBottom w:val="0"/>
          <w:divBdr>
            <w:top w:val="none" w:sz="0" w:space="0" w:color="auto"/>
            <w:left w:val="none" w:sz="0" w:space="0" w:color="auto"/>
            <w:bottom w:val="none" w:sz="0" w:space="0" w:color="auto"/>
            <w:right w:val="none" w:sz="0" w:space="0" w:color="auto"/>
          </w:divBdr>
        </w:div>
        <w:div w:id="349063576">
          <w:marLeft w:val="0"/>
          <w:marRight w:val="0"/>
          <w:marTop w:val="150"/>
          <w:marBottom w:val="0"/>
          <w:divBdr>
            <w:top w:val="none" w:sz="0" w:space="0" w:color="auto"/>
            <w:left w:val="none" w:sz="0" w:space="0" w:color="auto"/>
            <w:bottom w:val="none" w:sz="0" w:space="0" w:color="auto"/>
            <w:right w:val="none" w:sz="0" w:space="0" w:color="auto"/>
          </w:divBdr>
          <w:divsChild>
            <w:div w:id="1550847076">
              <w:marLeft w:val="1155"/>
              <w:marRight w:val="0"/>
              <w:marTop w:val="0"/>
              <w:marBottom w:val="0"/>
              <w:divBdr>
                <w:top w:val="none" w:sz="0" w:space="0" w:color="auto"/>
                <w:left w:val="none" w:sz="0" w:space="0" w:color="auto"/>
                <w:bottom w:val="none" w:sz="0" w:space="0" w:color="auto"/>
                <w:right w:val="none" w:sz="0" w:space="0" w:color="auto"/>
              </w:divBdr>
            </w:div>
            <w:div w:id="1588882155">
              <w:marLeft w:val="1155"/>
              <w:marRight w:val="0"/>
              <w:marTop w:val="0"/>
              <w:marBottom w:val="0"/>
              <w:divBdr>
                <w:top w:val="none" w:sz="0" w:space="0" w:color="auto"/>
                <w:left w:val="none" w:sz="0" w:space="0" w:color="auto"/>
                <w:bottom w:val="none" w:sz="0" w:space="0" w:color="auto"/>
                <w:right w:val="none" w:sz="0" w:space="0" w:color="auto"/>
              </w:divBdr>
            </w:div>
            <w:div w:id="141639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002342">
      <w:bodyDiv w:val="1"/>
      <w:marLeft w:val="0"/>
      <w:marRight w:val="0"/>
      <w:marTop w:val="0"/>
      <w:marBottom w:val="0"/>
      <w:divBdr>
        <w:top w:val="none" w:sz="0" w:space="0" w:color="auto"/>
        <w:left w:val="none" w:sz="0" w:space="0" w:color="auto"/>
        <w:bottom w:val="none" w:sz="0" w:space="0" w:color="auto"/>
        <w:right w:val="none" w:sz="0" w:space="0" w:color="auto"/>
      </w:divBdr>
      <w:divsChild>
        <w:div w:id="2101100702">
          <w:marLeft w:val="0"/>
          <w:marRight w:val="0"/>
          <w:marTop w:val="0"/>
          <w:marBottom w:val="0"/>
          <w:divBdr>
            <w:top w:val="none" w:sz="0" w:space="0" w:color="auto"/>
            <w:left w:val="none" w:sz="0" w:space="0" w:color="auto"/>
            <w:bottom w:val="none" w:sz="0" w:space="0" w:color="auto"/>
            <w:right w:val="none" w:sz="0" w:space="0" w:color="auto"/>
          </w:divBdr>
        </w:div>
        <w:div w:id="275336727">
          <w:marLeft w:val="0"/>
          <w:marRight w:val="0"/>
          <w:marTop w:val="150"/>
          <w:marBottom w:val="0"/>
          <w:divBdr>
            <w:top w:val="none" w:sz="0" w:space="0" w:color="auto"/>
            <w:left w:val="none" w:sz="0" w:space="0" w:color="auto"/>
            <w:bottom w:val="none" w:sz="0" w:space="0" w:color="auto"/>
            <w:right w:val="none" w:sz="0" w:space="0" w:color="auto"/>
          </w:divBdr>
          <w:divsChild>
            <w:div w:id="1166943858">
              <w:marLeft w:val="1155"/>
              <w:marRight w:val="0"/>
              <w:marTop w:val="0"/>
              <w:marBottom w:val="0"/>
              <w:divBdr>
                <w:top w:val="none" w:sz="0" w:space="0" w:color="auto"/>
                <w:left w:val="none" w:sz="0" w:space="0" w:color="auto"/>
                <w:bottom w:val="none" w:sz="0" w:space="0" w:color="auto"/>
                <w:right w:val="none" w:sz="0" w:space="0" w:color="auto"/>
              </w:divBdr>
            </w:div>
            <w:div w:id="75366891">
              <w:marLeft w:val="1155"/>
              <w:marRight w:val="0"/>
              <w:marTop w:val="0"/>
              <w:marBottom w:val="0"/>
              <w:divBdr>
                <w:top w:val="none" w:sz="0" w:space="0" w:color="auto"/>
                <w:left w:val="none" w:sz="0" w:space="0" w:color="auto"/>
                <w:bottom w:val="none" w:sz="0" w:space="0" w:color="auto"/>
                <w:right w:val="none" w:sz="0" w:space="0" w:color="auto"/>
              </w:divBdr>
            </w:div>
            <w:div w:id="720325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137">
      <w:bodyDiv w:val="1"/>
      <w:marLeft w:val="0"/>
      <w:marRight w:val="0"/>
      <w:marTop w:val="0"/>
      <w:marBottom w:val="0"/>
      <w:divBdr>
        <w:top w:val="none" w:sz="0" w:space="0" w:color="auto"/>
        <w:left w:val="none" w:sz="0" w:space="0" w:color="auto"/>
        <w:bottom w:val="none" w:sz="0" w:space="0" w:color="auto"/>
        <w:right w:val="none" w:sz="0" w:space="0" w:color="auto"/>
      </w:divBdr>
      <w:divsChild>
        <w:div w:id="772894875">
          <w:marLeft w:val="0"/>
          <w:marRight w:val="0"/>
          <w:marTop w:val="0"/>
          <w:marBottom w:val="0"/>
          <w:divBdr>
            <w:top w:val="none" w:sz="0" w:space="0" w:color="auto"/>
            <w:left w:val="none" w:sz="0" w:space="0" w:color="auto"/>
            <w:bottom w:val="none" w:sz="0" w:space="0" w:color="auto"/>
            <w:right w:val="none" w:sz="0" w:space="0" w:color="auto"/>
          </w:divBdr>
        </w:div>
        <w:div w:id="1118840637">
          <w:marLeft w:val="0"/>
          <w:marRight w:val="0"/>
          <w:marTop w:val="150"/>
          <w:marBottom w:val="0"/>
          <w:divBdr>
            <w:top w:val="none" w:sz="0" w:space="0" w:color="auto"/>
            <w:left w:val="none" w:sz="0" w:space="0" w:color="auto"/>
            <w:bottom w:val="none" w:sz="0" w:space="0" w:color="auto"/>
            <w:right w:val="none" w:sz="0" w:space="0" w:color="auto"/>
          </w:divBdr>
          <w:divsChild>
            <w:div w:id="264702159">
              <w:marLeft w:val="1155"/>
              <w:marRight w:val="0"/>
              <w:marTop w:val="0"/>
              <w:marBottom w:val="0"/>
              <w:divBdr>
                <w:top w:val="none" w:sz="0" w:space="0" w:color="auto"/>
                <w:left w:val="none" w:sz="0" w:space="0" w:color="auto"/>
                <w:bottom w:val="none" w:sz="0" w:space="0" w:color="auto"/>
                <w:right w:val="none" w:sz="0" w:space="0" w:color="auto"/>
              </w:divBdr>
            </w:div>
            <w:div w:id="2043510598">
              <w:marLeft w:val="1155"/>
              <w:marRight w:val="0"/>
              <w:marTop w:val="0"/>
              <w:marBottom w:val="0"/>
              <w:divBdr>
                <w:top w:val="none" w:sz="0" w:space="0" w:color="auto"/>
                <w:left w:val="none" w:sz="0" w:space="0" w:color="auto"/>
                <w:bottom w:val="none" w:sz="0" w:space="0" w:color="auto"/>
                <w:right w:val="none" w:sz="0" w:space="0" w:color="auto"/>
              </w:divBdr>
            </w:div>
            <w:div w:id="162938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265768">
      <w:bodyDiv w:val="1"/>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 w:id="333267501">
          <w:marLeft w:val="0"/>
          <w:marRight w:val="0"/>
          <w:marTop w:val="150"/>
          <w:marBottom w:val="0"/>
          <w:divBdr>
            <w:top w:val="none" w:sz="0" w:space="0" w:color="auto"/>
            <w:left w:val="none" w:sz="0" w:space="0" w:color="auto"/>
            <w:bottom w:val="none" w:sz="0" w:space="0" w:color="auto"/>
            <w:right w:val="none" w:sz="0" w:space="0" w:color="auto"/>
          </w:divBdr>
          <w:divsChild>
            <w:div w:id="714043434">
              <w:marLeft w:val="1155"/>
              <w:marRight w:val="0"/>
              <w:marTop w:val="0"/>
              <w:marBottom w:val="0"/>
              <w:divBdr>
                <w:top w:val="none" w:sz="0" w:space="0" w:color="auto"/>
                <w:left w:val="none" w:sz="0" w:space="0" w:color="auto"/>
                <w:bottom w:val="none" w:sz="0" w:space="0" w:color="auto"/>
                <w:right w:val="none" w:sz="0" w:space="0" w:color="auto"/>
              </w:divBdr>
            </w:div>
            <w:div w:id="323361905">
              <w:marLeft w:val="1155"/>
              <w:marRight w:val="0"/>
              <w:marTop w:val="0"/>
              <w:marBottom w:val="0"/>
              <w:divBdr>
                <w:top w:val="none" w:sz="0" w:space="0" w:color="auto"/>
                <w:left w:val="none" w:sz="0" w:space="0" w:color="auto"/>
                <w:bottom w:val="none" w:sz="0" w:space="0" w:color="auto"/>
                <w:right w:val="none" w:sz="0" w:space="0" w:color="auto"/>
              </w:divBdr>
            </w:div>
            <w:div w:id="687945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5954">
      <w:bodyDiv w:val="1"/>
      <w:marLeft w:val="0"/>
      <w:marRight w:val="0"/>
      <w:marTop w:val="0"/>
      <w:marBottom w:val="0"/>
      <w:divBdr>
        <w:top w:val="none" w:sz="0" w:space="0" w:color="auto"/>
        <w:left w:val="none" w:sz="0" w:space="0" w:color="auto"/>
        <w:bottom w:val="none" w:sz="0" w:space="0" w:color="auto"/>
        <w:right w:val="none" w:sz="0" w:space="0" w:color="auto"/>
      </w:divBdr>
      <w:divsChild>
        <w:div w:id="2039625298">
          <w:marLeft w:val="0"/>
          <w:marRight w:val="0"/>
          <w:marTop w:val="0"/>
          <w:marBottom w:val="0"/>
          <w:divBdr>
            <w:top w:val="none" w:sz="0" w:space="0" w:color="auto"/>
            <w:left w:val="none" w:sz="0" w:space="0" w:color="auto"/>
            <w:bottom w:val="none" w:sz="0" w:space="0" w:color="auto"/>
            <w:right w:val="none" w:sz="0" w:space="0" w:color="auto"/>
          </w:divBdr>
        </w:div>
        <w:div w:id="1754665040">
          <w:marLeft w:val="0"/>
          <w:marRight w:val="0"/>
          <w:marTop w:val="150"/>
          <w:marBottom w:val="0"/>
          <w:divBdr>
            <w:top w:val="none" w:sz="0" w:space="0" w:color="auto"/>
            <w:left w:val="none" w:sz="0" w:space="0" w:color="auto"/>
            <w:bottom w:val="none" w:sz="0" w:space="0" w:color="auto"/>
            <w:right w:val="none" w:sz="0" w:space="0" w:color="auto"/>
          </w:divBdr>
          <w:divsChild>
            <w:div w:id="337776809">
              <w:marLeft w:val="1155"/>
              <w:marRight w:val="0"/>
              <w:marTop w:val="0"/>
              <w:marBottom w:val="0"/>
              <w:divBdr>
                <w:top w:val="none" w:sz="0" w:space="0" w:color="auto"/>
                <w:left w:val="none" w:sz="0" w:space="0" w:color="auto"/>
                <w:bottom w:val="none" w:sz="0" w:space="0" w:color="auto"/>
                <w:right w:val="none" w:sz="0" w:space="0" w:color="auto"/>
              </w:divBdr>
            </w:div>
            <w:div w:id="902300515">
              <w:marLeft w:val="1155"/>
              <w:marRight w:val="0"/>
              <w:marTop w:val="0"/>
              <w:marBottom w:val="0"/>
              <w:divBdr>
                <w:top w:val="none" w:sz="0" w:space="0" w:color="auto"/>
                <w:left w:val="none" w:sz="0" w:space="0" w:color="auto"/>
                <w:bottom w:val="none" w:sz="0" w:space="0" w:color="auto"/>
                <w:right w:val="none" w:sz="0" w:space="0" w:color="auto"/>
              </w:divBdr>
            </w:div>
            <w:div w:id="67116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696695">
      <w:bodyDiv w:val="1"/>
      <w:marLeft w:val="0"/>
      <w:marRight w:val="0"/>
      <w:marTop w:val="0"/>
      <w:marBottom w:val="0"/>
      <w:divBdr>
        <w:top w:val="none" w:sz="0" w:space="0" w:color="auto"/>
        <w:left w:val="none" w:sz="0" w:space="0" w:color="auto"/>
        <w:bottom w:val="none" w:sz="0" w:space="0" w:color="auto"/>
        <w:right w:val="none" w:sz="0" w:space="0" w:color="auto"/>
      </w:divBdr>
      <w:divsChild>
        <w:div w:id="795216600">
          <w:marLeft w:val="0"/>
          <w:marRight w:val="0"/>
          <w:marTop w:val="0"/>
          <w:marBottom w:val="0"/>
          <w:divBdr>
            <w:top w:val="none" w:sz="0" w:space="0" w:color="auto"/>
            <w:left w:val="none" w:sz="0" w:space="0" w:color="auto"/>
            <w:bottom w:val="none" w:sz="0" w:space="0" w:color="auto"/>
            <w:right w:val="none" w:sz="0" w:space="0" w:color="auto"/>
          </w:divBdr>
        </w:div>
        <w:div w:id="415980213">
          <w:marLeft w:val="0"/>
          <w:marRight w:val="0"/>
          <w:marTop w:val="150"/>
          <w:marBottom w:val="0"/>
          <w:divBdr>
            <w:top w:val="none" w:sz="0" w:space="0" w:color="auto"/>
            <w:left w:val="none" w:sz="0" w:space="0" w:color="auto"/>
            <w:bottom w:val="none" w:sz="0" w:space="0" w:color="auto"/>
            <w:right w:val="none" w:sz="0" w:space="0" w:color="auto"/>
          </w:divBdr>
          <w:divsChild>
            <w:div w:id="1410997761">
              <w:marLeft w:val="1155"/>
              <w:marRight w:val="0"/>
              <w:marTop w:val="0"/>
              <w:marBottom w:val="0"/>
              <w:divBdr>
                <w:top w:val="none" w:sz="0" w:space="0" w:color="auto"/>
                <w:left w:val="none" w:sz="0" w:space="0" w:color="auto"/>
                <w:bottom w:val="none" w:sz="0" w:space="0" w:color="auto"/>
                <w:right w:val="none" w:sz="0" w:space="0" w:color="auto"/>
              </w:divBdr>
            </w:div>
            <w:div w:id="526987560">
              <w:marLeft w:val="1155"/>
              <w:marRight w:val="0"/>
              <w:marTop w:val="0"/>
              <w:marBottom w:val="0"/>
              <w:divBdr>
                <w:top w:val="none" w:sz="0" w:space="0" w:color="auto"/>
                <w:left w:val="none" w:sz="0" w:space="0" w:color="auto"/>
                <w:bottom w:val="none" w:sz="0" w:space="0" w:color="auto"/>
                <w:right w:val="none" w:sz="0" w:space="0" w:color="auto"/>
              </w:divBdr>
            </w:div>
            <w:div w:id="1492060255">
              <w:marLeft w:val="1155"/>
              <w:marRight w:val="0"/>
              <w:marTop w:val="0"/>
              <w:marBottom w:val="0"/>
              <w:divBdr>
                <w:top w:val="none" w:sz="0" w:space="0" w:color="auto"/>
                <w:left w:val="none" w:sz="0" w:space="0" w:color="auto"/>
                <w:bottom w:val="none" w:sz="0" w:space="0" w:color="auto"/>
                <w:right w:val="none" w:sz="0" w:space="0" w:color="auto"/>
              </w:divBdr>
            </w:div>
            <w:div w:id="968897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547107">
      <w:bodyDiv w:val="1"/>
      <w:marLeft w:val="0"/>
      <w:marRight w:val="0"/>
      <w:marTop w:val="0"/>
      <w:marBottom w:val="0"/>
      <w:divBdr>
        <w:top w:val="none" w:sz="0" w:space="0" w:color="auto"/>
        <w:left w:val="none" w:sz="0" w:space="0" w:color="auto"/>
        <w:bottom w:val="none" w:sz="0" w:space="0" w:color="auto"/>
        <w:right w:val="none" w:sz="0" w:space="0" w:color="auto"/>
      </w:divBdr>
      <w:divsChild>
        <w:div w:id="1930698911">
          <w:marLeft w:val="0"/>
          <w:marRight w:val="0"/>
          <w:marTop w:val="0"/>
          <w:marBottom w:val="0"/>
          <w:divBdr>
            <w:top w:val="none" w:sz="0" w:space="0" w:color="auto"/>
            <w:left w:val="none" w:sz="0" w:space="0" w:color="auto"/>
            <w:bottom w:val="none" w:sz="0" w:space="0" w:color="auto"/>
            <w:right w:val="none" w:sz="0" w:space="0" w:color="auto"/>
          </w:divBdr>
        </w:div>
        <w:div w:id="358240064">
          <w:marLeft w:val="0"/>
          <w:marRight w:val="0"/>
          <w:marTop w:val="150"/>
          <w:marBottom w:val="0"/>
          <w:divBdr>
            <w:top w:val="none" w:sz="0" w:space="0" w:color="auto"/>
            <w:left w:val="none" w:sz="0" w:space="0" w:color="auto"/>
            <w:bottom w:val="none" w:sz="0" w:space="0" w:color="auto"/>
            <w:right w:val="none" w:sz="0" w:space="0" w:color="auto"/>
          </w:divBdr>
          <w:divsChild>
            <w:div w:id="1093893295">
              <w:marLeft w:val="1155"/>
              <w:marRight w:val="0"/>
              <w:marTop w:val="0"/>
              <w:marBottom w:val="0"/>
              <w:divBdr>
                <w:top w:val="none" w:sz="0" w:space="0" w:color="auto"/>
                <w:left w:val="none" w:sz="0" w:space="0" w:color="auto"/>
                <w:bottom w:val="none" w:sz="0" w:space="0" w:color="auto"/>
                <w:right w:val="none" w:sz="0" w:space="0" w:color="auto"/>
              </w:divBdr>
            </w:div>
            <w:div w:id="1800227109">
              <w:marLeft w:val="1155"/>
              <w:marRight w:val="0"/>
              <w:marTop w:val="0"/>
              <w:marBottom w:val="0"/>
              <w:divBdr>
                <w:top w:val="none" w:sz="0" w:space="0" w:color="auto"/>
                <w:left w:val="none" w:sz="0" w:space="0" w:color="auto"/>
                <w:bottom w:val="none" w:sz="0" w:space="0" w:color="auto"/>
                <w:right w:val="none" w:sz="0" w:space="0" w:color="auto"/>
              </w:divBdr>
            </w:div>
            <w:div w:id="79923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38730">
      <w:bodyDiv w:val="1"/>
      <w:marLeft w:val="0"/>
      <w:marRight w:val="0"/>
      <w:marTop w:val="0"/>
      <w:marBottom w:val="0"/>
      <w:divBdr>
        <w:top w:val="none" w:sz="0" w:space="0" w:color="auto"/>
        <w:left w:val="none" w:sz="0" w:space="0" w:color="auto"/>
        <w:bottom w:val="none" w:sz="0" w:space="0" w:color="auto"/>
        <w:right w:val="none" w:sz="0" w:space="0" w:color="auto"/>
      </w:divBdr>
      <w:divsChild>
        <w:div w:id="810555535">
          <w:marLeft w:val="0"/>
          <w:marRight w:val="0"/>
          <w:marTop w:val="0"/>
          <w:marBottom w:val="0"/>
          <w:divBdr>
            <w:top w:val="none" w:sz="0" w:space="0" w:color="auto"/>
            <w:left w:val="none" w:sz="0" w:space="0" w:color="auto"/>
            <w:bottom w:val="none" w:sz="0" w:space="0" w:color="auto"/>
            <w:right w:val="none" w:sz="0" w:space="0" w:color="auto"/>
          </w:divBdr>
        </w:div>
        <w:div w:id="1793864660">
          <w:marLeft w:val="0"/>
          <w:marRight w:val="0"/>
          <w:marTop w:val="150"/>
          <w:marBottom w:val="0"/>
          <w:divBdr>
            <w:top w:val="none" w:sz="0" w:space="0" w:color="auto"/>
            <w:left w:val="none" w:sz="0" w:space="0" w:color="auto"/>
            <w:bottom w:val="none" w:sz="0" w:space="0" w:color="auto"/>
            <w:right w:val="none" w:sz="0" w:space="0" w:color="auto"/>
          </w:divBdr>
          <w:divsChild>
            <w:div w:id="2093576059">
              <w:marLeft w:val="1155"/>
              <w:marRight w:val="0"/>
              <w:marTop w:val="0"/>
              <w:marBottom w:val="0"/>
              <w:divBdr>
                <w:top w:val="none" w:sz="0" w:space="0" w:color="auto"/>
                <w:left w:val="none" w:sz="0" w:space="0" w:color="auto"/>
                <w:bottom w:val="none" w:sz="0" w:space="0" w:color="auto"/>
                <w:right w:val="none" w:sz="0" w:space="0" w:color="auto"/>
              </w:divBdr>
            </w:div>
            <w:div w:id="2106681674">
              <w:marLeft w:val="1155"/>
              <w:marRight w:val="0"/>
              <w:marTop w:val="0"/>
              <w:marBottom w:val="0"/>
              <w:divBdr>
                <w:top w:val="none" w:sz="0" w:space="0" w:color="auto"/>
                <w:left w:val="none" w:sz="0" w:space="0" w:color="auto"/>
                <w:bottom w:val="none" w:sz="0" w:space="0" w:color="auto"/>
                <w:right w:val="none" w:sz="0" w:space="0" w:color="auto"/>
              </w:divBdr>
            </w:div>
            <w:div w:id="1752895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41919">
      <w:bodyDiv w:val="1"/>
      <w:marLeft w:val="0"/>
      <w:marRight w:val="0"/>
      <w:marTop w:val="0"/>
      <w:marBottom w:val="0"/>
      <w:divBdr>
        <w:top w:val="none" w:sz="0" w:space="0" w:color="auto"/>
        <w:left w:val="none" w:sz="0" w:space="0" w:color="auto"/>
        <w:bottom w:val="none" w:sz="0" w:space="0" w:color="auto"/>
        <w:right w:val="none" w:sz="0" w:space="0" w:color="auto"/>
      </w:divBdr>
      <w:divsChild>
        <w:div w:id="1040204502">
          <w:marLeft w:val="0"/>
          <w:marRight w:val="0"/>
          <w:marTop w:val="0"/>
          <w:marBottom w:val="0"/>
          <w:divBdr>
            <w:top w:val="none" w:sz="0" w:space="0" w:color="auto"/>
            <w:left w:val="none" w:sz="0" w:space="0" w:color="auto"/>
            <w:bottom w:val="none" w:sz="0" w:space="0" w:color="auto"/>
            <w:right w:val="none" w:sz="0" w:space="0" w:color="auto"/>
          </w:divBdr>
        </w:div>
        <w:div w:id="1088113942">
          <w:marLeft w:val="0"/>
          <w:marRight w:val="0"/>
          <w:marTop w:val="150"/>
          <w:marBottom w:val="0"/>
          <w:divBdr>
            <w:top w:val="none" w:sz="0" w:space="0" w:color="auto"/>
            <w:left w:val="none" w:sz="0" w:space="0" w:color="auto"/>
            <w:bottom w:val="none" w:sz="0" w:space="0" w:color="auto"/>
            <w:right w:val="none" w:sz="0" w:space="0" w:color="auto"/>
          </w:divBdr>
          <w:divsChild>
            <w:div w:id="1894580323">
              <w:marLeft w:val="1155"/>
              <w:marRight w:val="0"/>
              <w:marTop w:val="0"/>
              <w:marBottom w:val="0"/>
              <w:divBdr>
                <w:top w:val="none" w:sz="0" w:space="0" w:color="auto"/>
                <w:left w:val="none" w:sz="0" w:space="0" w:color="auto"/>
                <w:bottom w:val="none" w:sz="0" w:space="0" w:color="auto"/>
                <w:right w:val="none" w:sz="0" w:space="0" w:color="auto"/>
              </w:divBdr>
            </w:div>
            <w:div w:id="1554924730">
              <w:marLeft w:val="1155"/>
              <w:marRight w:val="0"/>
              <w:marTop w:val="0"/>
              <w:marBottom w:val="0"/>
              <w:divBdr>
                <w:top w:val="none" w:sz="0" w:space="0" w:color="auto"/>
                <w:left w:val="none" w:sz="0" w:space="0" w:color="auto"/>
                <w:bottom w:val="none" w:sz="0" w:space="0" w:color="auto"/>
                <w:right w:val="none" w:sz="0" w:space="0" w:color="auto"/>
              </w:divBdr>
            </w:div>
            <w:div w:id="109355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65900">
      <w:bodyDiv w:val="1"/>
      <w:marLeft w:val="0"/>
      <w:marRight w:val="0"/>
      <w:marTop w:val="0"/>
      <w:marBottom w:val="0"/>
      <w:divBdr>
        <w:top w:val="none" w:sz="0" w:space="0" w:color="auto"/>
        <w:left w:val="none" w:sz="0" w:space="0" w:color="auto"/>
        <w:bottom w:val="none" w:sz="0" w:space="0" w:color="auto"/>
        <w:right w:val="none" w:sz="0" w:space="0" w:color="auto"/>
      </w:divBdr>
      <w:divsChild>
        <w:div w:id="325132466">
          <w:marLeft w:val="0"/>
          <w:marRight w:val="0"/>
          <w:marTop w:val="0"/>
          <w:marBottom w:val="0"/>
          <w:divBdr>
            <w:top w:val="none" w:sz="0" w:space="0" w:color="auto"/>
            <w:left w:val="none" w:sz="0" w:space="0" w:color="auto"/>
            <w:bottom w:val="none" w:sz="0" w:space="0" w:color="auto"/>
            <w:right w:val="none" w:sz="0" w:space="0" w:color="auto"/>
          </w:divBdr>
        </w:div>
        <w:div w:id="1145076427">
          <w:marLeft w:val="0"/>
          <w:marRight w:val="0"/>
          <w:marTop w:val="150"/>
          <w:marBottom w:val="0"/>
          <w:divBdr>
            <w:top w:val="none" w:sz="0" w:space="0" w:color="auto"/>
            <w:left w:val="none" w:sz="0" w:space="0" w:color="auto"/>
            <w:bottom w:val="none" w:sz="0" w:space="0" w:color="auto"/>
            <w:right w:val="none" w:sz="0" w:space="0" w:color="auto"/>
          </w:divBdr>
          <w:divsChild>
            <w:div w:id="797798794">
              <w:marLeft w:val="1155"/>
              <w:marRight w:val="0"/>
              <w:marTop w:val="0"/>
              <w:marBottom w:val="0"/>
              <w:divBdr>
                <w:top w:val="none" w:sz="0" w:space="0" w:color="auto"/>
                <w:left w:val="none" w:sz="0" w:space="0" w:color="auto"/>
                <w:bottom w:val="none" w:sz="0" w:space="0" w:color="auto"/>
                <w:right w:val="none" w:sz="0" w:space="0" w:color="auto"/>
              </w:divBdr>
            </w:div>
            <w:div w:id="1712269923">
              <w:marLeft w:val="1155"/>
              <w:marRight w:val="0"/>
              <w:marTop w:val="0"/>
              <w:marBottom w:val="0"/>
              <w:divBdr>
                <w:top w:val="none" w:sz="0" w:space="0" w:color="auto"/>
                <w:left w:val="none" w:sz="0" w:space="0" w:color="auto"/>
                <w:bottom w:val="none" w:sz="0" w:space="0" w:color="auto"/>
                <w:right w:val="none" w:sz="0" w:space="0" w:color="auto"/>
              </w:divBdr>
            </w:div>
            <w:div w:id="906457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440409">
      <w:bodyDiv w:val="1"/>
      <w:marLeft w:val="0"/>
      <w:marRight w:val="0"/>
      <w:marTop w:val="0"/>
      <w:marBottom w:val="0"/>
      <w:divBdr>
        <w:top w:val="none" w:sz="0" w:space="0" w:color="auto"/>
        <w:left w:val="none" w:sz="0" w:space="0" w:color="auto"/>
        <w:bottom w:val="none" w:sz="0" w:space="0" w:color="auto"/>
        <w:right w:val="none" w:sz="0" w:space="0" w:color="auto"/>
      </w:divBdr>
      <w:divsChild>
        <w:div w:id="1471364713">
          <w:marLeft w:val="0"/>
          <w:marRight w:val="0"/>
          <w:marTop w:val="0"/>
          <w:marBottom w:val="0"/>
          <w:divBdr>
            <w:top w:val="none" w:sz="0" w:space="0" w:color="auto"/>
            <w:left w:val="none" w:sz="0" w:space="0" w:color="auto"/>
            <w:bottom w:val="none" w:sz="0" w:space="0" w:color="auto"/>
            <w:right w:val="none" w:sz="0" w:space="0" w:color="auto"/>
          </w:divBdr>
        </w:div>
        <w:div w:id="353925178">
          <w:marLeft w:val="0"/>
          <w:marRight w:val="0"/>
          <w:marTop w:val="150"/>
          <w:marBottom w:val="0"/>
          <w:divBdr>
            <w:top w:val="none" w:sz="0" w:space="0" w:color="auto"/>
            <w:left w:val="none" w:sz="0" w:space="0" w:color="auto"/>
            <w:bottom w:val="none" w:sz="0" w:space="0" w:color="auto"/>
            <w:right w:val="none" w:sz="0" w:space="0" w:color="auto"/>
          </w:divBdr>
          <w:divsChild>
            <w:div w:id="1833519965">
              <w:marLeft w:val="1155"/>
              <w:marRight w:val="0"/>
              <w:marTop w:val="0"/>
              <w:marBottom w:val="0"/>
              <w:divBdr>
                <w:top w:val="none" w:sz="0" w:space="0" w:color="auto"/>
                <w:left w:val="none" w:sz="0" w:space="0" w:color="auto"/>
                <w:bottom w:val="none" w:sz="0" w:space="0" w:color="auto"/>
                <w:right w:val="none" w:sz="0" w:space="0" w:color="auto"/>
              </w:divBdr>
            </w:div>
            <w:div w:id="1506096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585121">
      <w:bodyDiv w:val="1"/>
      <w:marLeft w:val="0"/>
      <w:marRight w:val="0"/>
      <w:marTop w:val="0"/>
      <w:marBottom w:val="0"/>
      <w:divBdr>
        <w:top w:val="none" w:sz="0" w:space="0" w:color="auto"/>
        <w:left w:val="none" w:sz="0" w:space="0" w:color="auto"/>
        <w:bottom w:val="none" w:sz="0" w:space="0" w:color="auto"/>
        <w:right w:val="none" w:sz="0" w:space="0" w:color="auto"/>
      </w:divBdr>
      <w:divsChild>
        <w:div w:id="580412460">
          <w:marLeft w:val="0"/>
          <w:marRight w:val="0"/>
          <w:marTop w:val="0"/>
          <w:marBottom w:val="0"/>
          <w:divBdr>
            <w:top w:val="none" w:sz="0" w:space="0" w:color="auto"/>
            <w:left w:val="none" w:sz="0" w:space="0" w:color="auto"/>
            <w:bottom w:val="none" w:sz="0" w:space="0" w:color="auto"/>
            <w:right w:val="none" w:sz="0" w:space="0" w:color="auto"/>
          </w:divBdr>
        </w:div>
        <w:div w:id="1868372870">
          <w:marLeft w:val="0"/>
          <w:marRight w:val="0"/>
          <w:marTop w:val="150"/>
          <w:marBottom w:val="0"/>
          <w:divBdr>
            <w:top w:val="none" w:sz="0" w:space="0" w:color="auto"/>
            <w:left w:val="none" w:sz="0" w:space="0" w:color="auto"/>
            <w:bottom w:val="none" w:sz="0" w:space="0" w:color="auto"/>
            <w:right w:val="none" w:sz="0" w:space="0" w:color="auto"/>
          </w:divBdr>
          <w:divsChild>
            <w:div w:id="71705468">
              <w:marLeft w:val="1155"/>
              <w:marRight w:val="0"/>
              <w:marTop w:val="0"/>
              <w:marBottom w:val="0"/>
              <w:divBdr>
                <w:top w:val="none" w:sz="0" w:space="0" w:color="auto"/>
                <w:left w:val="none" w:sz="0" w:space="0" w:color="auto"/>
                <w:bottom w:val="none" w:sz="0" w:space="0" w:color="auto"/>
                <w:right w:val="none" w:sz="0" w:space="0" w:color="auto"/>
              </w:divBdr>
            </w:div>
            <w:div w:id="169464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1064">
      <w:bodyDiv w:val="1"/>
      <w:marLeft w:val="0"/>
      <w:marRight w:val="0"/>
      <w:marTop w:val="0"/>
      <w:marBottom w:val="0"/>
      <w:divBdr>
        <w:top w:val="none" w:sz="0" w:space="0" w:color="auto"/>
        <w:left w:val="none" w:sz="0" w:space="0" w:color="auto"/>
        <w:bottom w:val="none" w:sz="0" w:space="0" w:color="auto"/>
        <w:right w:val="none" w:sz="0" w:space="0" w:color="auto"/>
      </w:divBdr>
      <w:divsChild>
        <w:div w:id="1566258300">
          <w:marLeft w:val="0"/>
          <w:marRight w:val="0"/>
          <w:marTop w:val="0"/>
          <w:marBottom w:val="0"/>
          <w:divBdr>
            <w:top w:val="none" w:sz="0" w:space="0" w:color="auto"/>
            <w:left w:val="none" w:sz="0" w:space="0" w:color="auto"/>
            <w:bottom w:val="none" w:sz="0" w:space="0" w:color="auto"/>
            <w:right w:val="none" w:sz="0" w:space="0" w:color="auto"/>
          </w:divBdr>
        </w:div>
        <w:div w:id="1117527265">
          <w:marLeft w:val="0"/>
          <w:marRight w:val="0"/>
          <w:marTop w:val="150"/>
          <w:marBottom w:val="0"/>
          <w:divBdr>
            <w:top w:val="none" w:sz="0" w:space="0" w:color="auto"/>
            <w:left w:val="none" w:sz="0" w:space="0" w:color="auto"/>
            <w:bottom w:val="none" w:sz="0" w:space="0" w:color="auto"/>
            <w:right w:val="none" w:sz="0" w:space="0" w:color="auto"/>
          </w:divBdr>
          <w:divsChild>
            <w:div w:id="1098133990">
              <w:marLeft w:val="1155"/>
              <w:marRight w:val="0"/>
              <w:marTop w:val="0"/>
              <w:marBottom w:val="0"/>
              <w:divBdr>
                <w:top w:val="none" w:sz="0" w:space="0" w:color="auto"/>
                <w:left w:val="none" w:sz="0" w:space="0" w:color="auto"/>
                <w:bottom w:val="none" w:sz="0" w:space="0" w:color="auto"/>
                <w:right w:val="none" w:sz="0" w:space="0" w:color="auto"/>
              </w:divBdr>
            </w:div>
            <w:div w:id="1316491476">
              <w:marLeft w:val="1155"/>
              <w:marRight w:val="0"/>
              <w:marTop w:val="0"/>
              <w:marBottom w:val="0"/>
              <w:divBdr>
                <w:top w:val="none" w:sz="0" w:space="0" w:color="auto"/>
                <w:left w:val="none" w:sz="0" w:space="0" w:color="auto"/>
                <w:bottom w:val="none" w:sz="0" w:space="0" w:color="auto"/>
                <w:right w:val="none" w:sz="0" w:space="0" w:color="auto"/>
              </w:divBdr>
            </w:div>
            <w:div w:id="59817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097267">
      <w:bodyDiv w:val="1"/>
      <w:marLeft w:val="0"/>
      <w:marRight w:val="0"/>
      <w:marTop w:val="0"/>
      <w:marBottom w:val="0"/>
      <w:divBdr>
        <w:top w:val="none" w:sz="0" w:space="0" w:color="auto"/>
        <w:left w:val="none" w:sz="0" w:space="0" w:color="auto"/>
        <w:bottom w:val="none" w:sz="0" w:space="0" w:color="auto"/>
        <w:right w:val="none" w:sz="0" w:space="0" w:color="auto"/>
      </w:divBdr>
      <w:divsChild>
        <w:div w:id="446238988">
          <w:marLeft w:val="0"/>
          <w:marRight w:val="0"/>
          <w:marTop w:val="0"/>
          <w:marBottom w:val="0"/>
          <w:divBdr>
            <w:top w:val="none" w:sz="0" w:space="0" w:color="auto"/>
            <w:left w:val="none" w:sz="0" w:space="0" w:color="auto"/>
            <w:bottom w:val="none" w:sz="0" w:space="0" w:color="auto"/>
            <w:right w:val="none" w:sz="0" w:space="0" w:color="auto"/>
          </w:divBdr>
        </w:div>
        <w:div w:id="771048095">
          <w:marLeft w:val="0"/>
          <w:marRight w:val="0"/>
          <w:marTop w:val="150"/>
          <w:marBottom w:val="0"/>
          <w:divBdr>
            <w:top w:val="none" w:sz="0" w:space="0" w:color="auto"/>
            <w:left w:val="none" w:sz="0" w:space="0" w:color="auto"/>
            <w:bottom w:val="none" w:sz="0" w:space="0" w:color="auto"/>
            <w:right w:val="none" w:sz="0" w:space="0" w:color="auto"/>
          </w:divBdr>
          <w:divsChild>
            <w:div w:id="2113936308">
              <w:marLeft w:val="1155"/>
              <w:marRight w:val="0"/>
              <w:marTop w:val="0"/>
              <w:marBottom w:val="0"/>
              <w:divBdr>
                <w:top w:val="none" w:sz="0" w:space="0" w:color="auto"/>
                <w:left w:val="none" w:sz="0" w:space="0" w:color="auto"/>
                <w:bottom w:val="none" w:sz="0" w:space="0" w:color="auto"/>
                <w:right w:val="none" w:sz="0" w:space="0" w:color="auto"/>
              </w:divBdr>
            </w:div>
            <w:div w:id="1630159071">
              <w:marLeft w:val="1155"/>
              <w:marRight w:val="0"/>
              <w:marTop w:val="0"/>
              <w:marBottom w:val="0"/>
              <w:divBdr>
                <w:top w:val="none" w:sz="0" w:space="0" w:color="auto"/>
                <w:left w:val="none" w:sz="0" w:space="0" w:color="auto"/>
                <w:bottom w:val="none" w:sz="0" w:space="0" w:color="auto"/>
                <w:right w:val="none" w:sz="0" w:space="0" w:color="auto"/>
              </w:divBdr>
            </w:div>
            <w:div w:id="87820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28053">
      <w:bodyDiv w:val="1"/>
      <w:marLeft w:val="0"/>
      <w:marRight w:val="0"/>
      <w:marTop w:val="0"/>
      <w:marBottom w:val="0"/>
      <w:divBdr>
        <w:top w:val="none" w:sz="0" w:space="0" w:color="auto"/>
        <w:left w:val="none" w:sz="0" w:space="0" w:color="auto"/>
        <w:bottom w:val="none" w:sz="0" w:space="0" w:color="auto"/>
        <w:right w:val="none" w:sz="0" w:space="0" w:color="auto"/>
      </w:divBdr>
      <w:divsChild>
        <w:div w:id="905337393">
          <w:marLeft w:val="0"/>
          <w:marRight w:val="0"/>
          <w:marTop w:val="0"/>
          <w:marBottom w:val="0"/>
          <w:divBdr>
            <w:top w:val="none" w:sz="0" w:space="0" w:color="auto"/>
            <w:left w:val="none" w:sz="0" w:space="0" w:color="auto"/>
            <w:bottom w:val="none" w:sz="0" w:space="0" w:color="auto"/>
            <w:right w:val="none" w:sz="0" w:space="0" w:color="auto"/>
          </w:divBdr>
        </w:div>
        <w:div w:id="1232498154">
          <w:marLeft w:val="0"/>
          <w:marRight w:val="0"/>
          <w:marTop w:val="150"/>
          <w:marBottom w:val="0"/>
          <w:divBdr>
            <w:top w:val="none" w:sz="0" w:space="0" w:color="auto"/>
            <w:left w:val="none" w:sz="0" w:space="0" w:color="auto"/>
            <w:bottom w:val="none" w:sz="0" w:space="0" w:color="auto"/>
            <w:right w:val="none" w:sz="0" w:space="0" w:color="auto"/>
          </w:divBdr>
          <w:divsChild>
            <w:div w:id="1472211123">
              <w:marLeft w:val="1155"/>
              <w:marRight w:val="0"/>
              <w:marTop w:val="0"/>
              <w:marBottom w:val="0"/>
              <w:divBdr>
                <w:top w:val="none" w:sz="0" w:space="0" w:color="auto"/>
                <w:left w:val="none" w:sz="0" w:space="0" w:color="auto"/>
                <w:bottom w:val="none" w:sz="0" w:space="0" w:color="auto"/>
                <w:right w:val="none" w:sz="0" w:space="0" w:color="auto"/>
              </w:divBdr>
            </w:div>
            <w:div w:id="1686907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561128">
      <w:bodyDiv w:val="1"/>
      <w:marLeft w:val="0"/>
      <w:marRight w:val="0"/>
      <w:marTop w:val="0"/>
      <w:marBottom w:val="0"/>
      <w:divBdr>
        <w:top w:val="none" w:sz="0" w:space="0" w:color="auto"/>
        <w:left w:val="none" w:sz="0" w:space="0" w:color="auto"/>
        <w:bottom w:val="none" w:sz="0" w:space="0" w:color="auto"/>
        <w:right w:val="none" w:sz="0" w:space="0" w:color="auto"/>
      </w:divBdr>
      <w:divsChild>
        <w:div w:id="2036538428">
          <w:marLeft w:val="0"/>
          <w:marRight w:val="0"/>
          <w:marTop w:val="0"/>
          <w:marBottom w:val="0"/>
          <w:divBdr>
            <w:top w:val="none" w:sz="0" w:space="0" w:color="auto"/>
            <w:left w:val="none" w:sz="0" w:space="0" w:color="auto"/>
            <w:bottom w:val="none" w:sz="0" w:space="0" w:color="auto"/>
            <w:right w:val="none" w:sz="0" w:space="0" w:color="auto"/>
          </w:divBdr>
        </w:div>
        <w:div w:id="874856315">
          <w:marLeft w:val="0"/>
          <w:marRight w:val="0"/>
          <w:marTop w:val="150"/>
          <w:marBottom w:val="0"/>
          <w:divBdr>
            <w:top w:val="none" w:sz="0" w:space="0" w:color="auto"/>
            <w:left w:val="none" w:sz="0" w:space="0" w:color="auto"/>
            <w:bottom w:val="none" w:sz="0" w:space="0" w:color="auto"/>
            <w:right w:val="none" w:sz="0" w:space="0" w:color="auto"/>
          </w:divBdr>
          <w:divsChild>
            <w:div w:id="574320672">
              <w:marLeft w:val="1155"/>
              <w:marRight w:val="0"/>
              <w:marTop w:val="0"/>
              <w:marBottom w:val="0"/>
              <w:divBdr>
                <w:top w:val="none" w:sz="0" w:space="0" w:color="auto"/>
                <w:left w:val="none" w:sz="0" w:space="0" w:color="auto"/>
                <w:bottom w:val="none" w:sz="0" w:space="0" w:color="auto"/>
                <w:right w:val="none" w:sz="0" w:space="0" w:color="auto"/>
              </w:divBdr>
            </w:div>
            <w:div w:id="735321585">
              <w:marLeft w:val="1155"/>
              <w:marRight w:val="0"/>
              <w:marTop w:val="0"/>
              <w:marBottom w:val="0"/>
              <w:divBdr>
                <w:top w:val="none" w:sz="0" w:space="0" w:color="auto"/>
                <w:left w:val="none" w:sz="0" w:space="0" w:color="auto"/>
                <w:bottom w:val="none" w:sz="0" w:space="0" w:color="auto"/>
                <w:right w:val="none" w:sz="0" w:space="0" w:color="auto"/>
              </w:divBdr>
            </w:div>
            <w:div w:id="12353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80251">
      <w:bodyDiv w:val="1"/>
      <w:marLeft w:val="0"/>
      <w:marRight w:val="0"/>
      <w:marTop w:val="0"/>
      <w:marBottom w:val="0"/>
      <w:divBdr>
        <w:top w:val="none" w:sz="0" w:space="0" w:color="auto"/>
        <w:left w:val="none" w:sz="0" w:space="0" w:color="auto"/>
        <w:bottom w:val="none" w:sz="0" w:space="0" w:color="auto"/>
        <w:right w:val="none" w:sz="0" w:space="0" w:color="auto"/>
      </w:divBdr>
      <w:divsChild>
        <w:div w:id="1385373858">
          <w:marLeft w:val="0"/>
          <w:marRight w:val="0"/>
          <w:marTop w:val="0"/>
          <w:marBottom w:val="0"/>
          <w:divBdr>
            <w:top w:val="none" w:sz="0" w:space="0" w:color="auto"/>
            <w:left w:val="none" w:sz="0" w:space="0" w:color="auto"/>
            <w:bottom w:val="none" w:sz="0" w:space="0" w:color="auto"/>
            <w:right w:val="none" w:sz="0" w:space="0" w:color="auto"/>
          </w:divBdr>
        </w:div>
        <w:div w:id="1640845110">
          <w:marLeft w:val="0"/>
          <w:marRight w:val="0"/>
          <w:marTop w:val="150"/>
          <w:marBottom w:val="0"/>
          <w:divBdr>
            <w:top w:val="none" w:sz="0" w:space="0" w:color="auto"/>
            <w:left w:val="none" w:sz="0" w:space="0" w:color="auto"/>
            <w:bottom w:val="none" w:sz="0" w:space="0" w:color="auto"/>
            <w:right w:val="none" w:sz="0" w:space="0" w:color="auto"/>
          </w:divBdr>
          <w:divsChild>
            <w:div w:id="1526559758">
              <w:marLeft w:val="1155"/>
              <w:marRight w:val="0"/>
              <w:marTop w:val="0"/>
              <w:marBottom w:val="0"/>
              <w:divBdr>
                <w:top w:val="none" w:sz="0" w:space="0" w:color="auto"/>
                <w:left w:val="none" w:sz="0" w:space="0" w:color="auto"/>
                <w:bottom w:val="none" w:sz="0" w:space="0" w:color="auto"/>
                <w:right w:val="none" w:sz="0" w:space="0" w:color="auto"/>
              </w:divBdr>
            </w:div>
            <w:div w:id="1427966853">
              <w:marLeft w:val="1155"/>
              <w:marRight w:val="0"/>
              <w:marTop w:val="0"/>
              <w:marBottom w:val="0"/>
              <w:divBdr>
                <w:top w:val="none" w:sz="0" w:space="0" w:color="auto"/>
                <w:left w:val="none" w:sz="0" w:space="0" w:color="auto"/>
                <w:bottom w:val="none" w:sz="0" w:space="0" w:color="auto"/>
                <w:right w:val="none" w:sz="0" w:space="0" w:color="auto"/>
              </w:divBdr>
            </w:div>
            <w:div w:id="99683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3584">
      <w:bodyDiv w:val="1"/>
      <w:marLeft w:val="0"/>
      <w:marRight w:val="0"/>
      <w:marTop w:val="0"/>
      <w:marBottom w:val="0"/>
      <w:divBdr>
        <w:top w:val="none" w:sz="0" w:space="0" w:color="auto"/>
        <w:left w:val="none" w:sz="0" w:space="0" w:color="auto"/>
        <w:bottom w:val="none" w:sz="0" w:space="0" w:color="auto"/>
        <w:right w:val="none" w:sz="0" w:space="0" w:color="auto"/>
      </w:divBdr>
      <w:divsChild>
        <w:div w:id="1567573285">
          <w:marLeft w:val="0"/>
          <w:marRight w:val="0"/>
          <w:marTop w:val="0"/>
          <w:marBottom w:val="0"/>
          <w:divBdr>
            <w:top w:val="none" w:sz="0" w:space="0" w:color="auto"/>
            <w:left w:val="none" w:sz="0" w:space="0" w:color="auto"/>
            <w:bottom w:val="none" w:sz="0" w:space="0" w:color="auto"/>
            <w:right w:val="none" w:sz="0" w:space="0" w:color="auto"/>
          </w:divBdr>
        </w:div>
        <w:div w:id="1797869519">
          <w:marLeft w:val="0"/>
          <w:marRight w:val="0"/>
          <w:marTop w:val="150"/>
          <w:marBottom w:val="0"/>
          <w:divBdr>
            <w:top w:val="none" w:sz="0" w:space="0" w:color="auto"/>
            <w:left w:val="none" w:sz="0" w:space="0" w:color="auto"/>
            <w:bottom w:val="none" w:sz="0" w:space="0" w:color="auto"/>
            <w:right w:val="none" w:sz="0" w:space="0" w:color="auto"/>
          </w:divBdr>
          <w:divsChild>
            <w:div w:id="155806334">
              <w:marLeft w:val="1155"/>
              <w:marRight w:val="0"/>
              <w:marTop w:val="0"/>
              <w:marBottom w:val="0"/>
              <w:divBdr>
                <w:top w:val="none" w:sz="0" w:space="0" w:color="auto"/>
                <w:left w:val="none" w:sz="0" w:space="0" w:color="auto"/>
                <w:bottom w:val="none" w:sz="0" w:space="0" w:color="auto"/>
                <w:right w:val="none" w:sz="0" w:space="0" w:color="auto"/>
              </w:divBdr>
            </w:div>
            <w:div w:id="2105572868">
              <w:marLeft w:val="1155"/>
              <w:marRight w:val="0"/>
              <w:marTop w:val="0"/>
              <w:marBottom w:val="0"/>
              <w:divBdr>
                <w:top w:val="none" w:sz="0" w:space="0" w:color="auto"/>
                <w:left w:val="none" w:sz="0" w:space="0" w:color="auto"/>
                <w:bottom w:val="none" w:sz="0" w:space="0" w:color="auto"/>
                <w:right w:val="none" w:sz="0" w:space="0" w:color="auto"/>
              </w:divBdr>
            </w:div>
            <w:div w:id="52233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302239">
      <w:bodyDiv w:val="1"/>
      <w:marLeft w:val="0"/>
      <w:marRight w:val="0"/>
      <w:marTop w:val="0"/>
      <w:marBottom w:val="0"/>
      <w:divBdr>
        <w:top w:val="none" w:sz="0" w:space="0" w:color="auto"/>
        <w:left w:val="none" w:sz="0" w:space="0" w:color="auto"/>
        <w:bottom w:val="none" w:sz="0" w:space="0" w:color="auto"/>
        <w:right w:val="none" w:sz="0" w:space="0" w:color="auto"/>
      </w:divBdr>
      <w:divsChild>
        <w:div w:id="1327630061">
          <w:marLeft w:val="0"/>
          <w:marRight w:val="0"/>
          <w:marTop w:val="0"/>
          <w:marBottom w:val="0"/>
          <w:divBdr>
            <w:top w:val="none" w:sz="0" w:space="0" w:color="auto"/>
            <w:left w:val="none" w:sz="0" w:space="0" w:color="auto"/>
            <w:bottom w:val="none" w:sz="0" w:space="0" w:color="auto"/>
            <w:right w:val="none" w:sz="0" w:space="0" w:color="auto"/>
          </w:divBdr>
        </w:div>
        <w:div w:id="2066710232">
          <w:marLeft w:val="0"/>
          <w:marRight w:val="0"/>
          <w:marTop w:val="150"/>
          <w:marBottom w:val="0"/>
          <w:divBdr>
            <w:top w:val="none" w:sz="0" w:space="0" w:color="auto"/>
            <w:left w:val="none" w:sz="0" w:space="0" w:color="auto"/>
            <w:bottom w:val="none" w:sz="0" w:space="0" w:color="auto"/>
            <w:right w:val="none" w:sz="0" w:space="0" w:color="auto"/>
          </w:divBdr>
          <w:divsChild>
            <w:div w:id="1665476828">
              <w:marLeft w:val="1155"/>
              <w:marRight w:val="0"/>
              <w:marTop w:val="0"/>
              <w:marBottom w:val="0"/>
              <w:divBdr>
                <w:top w:val="none" w:sz="0" w:space="0" w:color="auto"/>
                <w:left w:val="none" w:sz="0" w:space="0" w:color="auto"/>
                <w:bottom w:val="none" w:sz="0" w:space="0" w:color="auto"/>
                <w:right w:val="none" w:sz="0" w:space="0" w:color="auto"/>
              </w:divBdr>
            </w:div>
            <w:div w:id="361714392">
              <w:marLeft w:val="1155"/>
              <w:marRight w:val="0"/>
              <w:marTop w:val="0"/>
              <w:marBottom w:val="0"/>
              <w:divBdr>
                <w:top w:val="none" w:sz="0" w:space="0" w:color="auto"/>
                <w:left w:val="none" w:sz="0" w:space="0" w:color="auto"/>
                <w:bottom w:val="none" w:sz="0" w:space="0" w:color="auto"/>
                <w:right w:val="none" w:sz="0" w:space="0" w:color="auto"/>
              </w:divBdr>
            </w:div>
            <w:div w:id="153800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965263">
      <w:bodyDiv w:val="1"/>
      <w:marLeft w:val="0"/>
      <w:marRight w:val="0"/>
      <w:marTop w:val="0"/>
      <w:marBottom w:val="0"/>
      <w:divBdr>
        <w:top w:val="none" w:sz="0" w:space="0" w:color="auto"/>
        <w:left w:val="none" w:sz="0" w:space="0" w:color="auto"/>
        <w:bottom w:val="none" w:sz="0" w:space="0" w:color="auto"/>
        <w:right w:val="none" w:sz="0" w:space="0" w:color="auto"/>
      </w:divBdr>
      <w:divsChild>
        <w:div w:id="578487559">
          <w:marLeft w:val="0"/>
          <w:marRight w:val="0"/>
          <w:marTop w:val="0"/>
          <w:marBottom w:val="0"/>
          <w:divBdr>
            <w:top w:val="none" w:sz="0" w:space="0" w:color="auto"/>
            <w:left w:val="none" w:sz="0" w:space="0" w:color="auto"/>
            <w:bottom w:val="none" w:sz="0" w:space="0" w:color="auto"/>
            <w:right w:val="none" w:sz="0" w:space="0" w:color="auto"/>
          </w:divBdr>
        </w:div>
        <w:div w:id="678431390">
          <w:marLeft w:val="0"/>
          <w:marRight w:val="0"/>
          <w:marTop w:val="150"/>
          <w:marBottom w:val="0"/>
          <w:divBdr>
            <w:top w:val="none" w:sz="0" w:space="0" w:color="auto"/>
            <w:left w:val="none" w:sz="0" w:space="0" w:color="auto"/>
            <w:bottom w:val="none" w:sz="0" w:space="0" w:color="auto"/>
            <w:right w:val="none" w:sz="0" w:space="0" w:color="auto"/>
          </w:divBdr>
          <w:divsChild>
            <w:div w:id="996299648">
              <w:marLeft w:val="1155"/>
              <w:marRight w:val="0"/>
              <w:marTop w:val="0"/>
              <w:marBottom w:val="0"/>
              <w:divBdr>
                <w:top w:val="none" w:sz="0" w:space="0" w:color="auto"/>
                <w:left w:val="none" w:sz="0" w:space="0" w:color="auto"/>
                <w:bottom w:val="none" w:sz="0" w:space="0" w:color="auto"/>
                <w:right w:val="none" w:sz="0" w:space="0" w:color="auto"/>
              </w:divBdr>
            </w:div>
            <w:div w:id="2076590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44022">
      <w:bodyDiv w:val="1"/>
      <w:marLeft w:val="0"/>
      <w:marRight w:val="0"/>
      <w:marTop w:val="0"/>
      <w:marBottom w:val="0"/>
      <w:divBdr>
        <w:top w:val="none" w:sz="0" w:space="0" w:color="auto"/>
        <w:left w:val="none" w:sz="0" w:space="0" w:color="auto"/>
        <w:bottom w:val="none" w:sz="0" w:space="0" w:color="auto"/>
        <w:right w:val="none" w:sz="0" w:space="0" w:color="auto"/>
      </w:divBdr>
      <w:divsChild>
        <w:div w:id="894007497">
          <w:marLeft w:val="0"/>
          <w:marRight w:val="0"/>
          <w:marTop w:val="0"/>
          <w:marBottom w:val="0"/>
          <w:divBdr>
            <w:top w:val="none" w:sz="0" w:space="0" w:color="auto"/>
            <w:left w:val="none" w:sz="0" w:space="0" w:color="auto"/>
            <w:bottom w:val="none" w:sz="0" w:space="0" w:color="auto"/>
            <w:right w:val="none" w:sz="0" w:space="0" w:color="auto"/>
          </w:divBdr>
        </w:div>
        <w:div w:id="1394697145">
          <w:marLeft w:val="0"/>
          <w:marRight w:val="0"/>
          <w:marTop w:val="150"/>
          <w:marBottom w:val="0"/>
          <w:divBdr>
            <w:top w:val="none" w:sz="0" w:space="0" w:color="auto"/>
            <w:left w:val="none" w:sz="0" w:space="0" w:color="auto"/>
            <w:bottom w:val="none" w:sz="0" w:space="0" w:color="auto"/>
            <w:right w:val="none" w:sz="0" w:space="0" w:color="auto"/>
          </w:divBdr>
          <w:divsChild>
            <w:div w:id="823855705">
              <w:marLeft w:val="1155"/>
              <w:marRight w:val="0"/>
              <w:marTop w:val="0"/>
              <w:marBottom w:val="0"/>
              <w:divBdr>
                <w:top w:val="none" w:sz="0" w:space="0" w:color="auto"/>
                <w:left w:val="none" w:sz="0" w:space="0" w:color="auto"/>
                <w:bottom w:val="none" w:sz="0" w:space="0" w:color="auto"/>
                <w:right w:val="none" w:sz="0" w:space="0" w:color="auto"/>
              </w:divBdr>
            </w:div>
            <w:div w:id="354429044">
              <w:marLeft w:val="1155"/>
              <w:marRight w:val="0"/>
              <w:marTop w:val="0"/>
              <w:marBottom w:val="0"/>
              <w:divBdr>
                <w:top w:val="none" w:sz="0" w:space="0" w:color="auto"/>
                <w:left w:val="none" w:sz="0" w:space="0" w:color="auto"/>
                <w:bottom w:val="none" w:sz="0" w:space="0" w:color="auto"/>
                <w:right w:val="none" w:sz="0" w:space="0" w:color="auto"/>
              </w:divBdr>
            </w:div>
            <w:div w:id="181255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032699">
      <w:bodyDiv w:val="1"/>
      <w:marLeft w:val="0"/>
      <w:marRight w:val="0"/>
      <w:marTop w:val="0"/>
      <w:marBottom w:val="0"/>
      <w:divBdr>
        <w:top w:val="none" w:sz="0" w:space="0" w:color="auto"/>
        <w:left w:val="none" w:sz="0" w:space="0" w:color="auto"/>
        <w:bottom w:val="none" w:sz="0" w:space="0" w:color="auto"/>
        <w:right w:val="none" w:sz="0" w:space="0" w:color="auto"/>
      </w:divBdr>
      <w:divsChild>
        <w:div w:id="1237518026">
          <w:marLeft w:val="0"/>
          <w:marRight w:val="0"/>
          <w:marTop w:val="0"/>
          <w:marBottom w:val="0"/>
          <w:divBdr>
            <w:top w:val="none" w:sz="0" w:space="0" w:color="auto"/>
            <w:left w:val="none" w:sz="0" w:space="0" w:color="auto"/>
            <w:bottom w:val="none" w:sz="0" w:space="0" w:color="auto"/>
            <w:right w:val="none" w:sz="0" w:space="0" w:color="auto"/>
          </w:divBdr>
        </w:div>
        <w:div w:id="1780179821">
          <w:marLeft w:val="0"/>
          <w:marRight w:val="0"/>
          <w:marTop w:val="150"/>
          <w:marBottom w:val="0"/>
          <w:divBdr>
            <w:top w:val="none" w:sz="0" w:space="0" w:color="auto"/>
            <w:left w:val="none" w:sz="0" w:space="0" w:color="auto"/>
            <w:bottom w:val="none" w:sz="0" w:space="0" w:color="auto"/>
            <w:right w:val="none" w:sz="0" w:space="0" w:color="auto"/>
          </w:divBdr>
          <w:divsChild>
            <w:div w:id="2124954439">
              <w:marLeft w:val="1155"/>
              <w:marRight w:val="0"/>
              <w:marTop w:val="0"/>
              <w:marBottom w:val="0"/>
              <w:divBdr>
                <w:top w:val="none" w:sz="0" w:space="0" w:color="auto"/>
                <w:left w:val="none" w:sz="0" w:space="0" w:color="auto"/>
                <w:bottom w:val="none" w:sz="0" w:space="0" w:color="auto"/>
                <w:right w:val="none" w:sz="0" w:space="0" w:color="auto"/>
              </w:divBdr>
            </w:div>
            <w:div w:id="736629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075768">
      <w:bodyDiv w:val="1"/>
      <w:marLeft w:val="0"/>
      <w:marRight w:val="0"/>
      <w:marTop w:val="0"/>
      <w:marBottom w:val="0"/>
      <w:divBdr>
        <w:top w:val="none" w:sz="0" w:space="0" w:color="auto"/>
        <w:left w:val="none" w:sz="0" w:space="0" w:color="auto"/>
        <w:bottom w:val="none" w:sz="0" w:space="0" w:color="auto"/>
        <w:right w:val="none" w:sz="0" w:space="0" w:color="auto"/>
      </w:divBdr>
      <w:divsChild>
        <w:div w:id="959998560">
          <w:marLeft w:val="0"/>
          <w:marRight w:val="0"/>
          <w:marTop w:val="0"/>
          <w:marBottom w:val="0"/>
          <w:divBdr>
            <w:top w:val="none" w:sz="0" w:space="0" w:color="auto"/>
            <w:left w:val="none" w:sz="0" w:space="0" w:color="auto"/>
            <w:bottom w:val="none" w:sz="0" w:space="0" w:color="auto"/>
            <w:right w:val="none" w:sz="0" w:space="0" w:color="auto"/>
          </w:divBdr>
        </w:div>
        <w:div w:id="1503813574">
          <w:marLeft w:val="0"/>
          <w:marRight w:val="0"/>
          <w:marTop w:val="150"/>
          <w:marBottom w:val="0"/>
          <w:divBdr>
            <w:top w:val="none" w:sz="0" w:space="0" w:color="auto"/>
            <w:left w:val="none" w:sz="0" w:space="0" w:color="auto"/>
            <w:bottom w:val="none" w:sz="0" w:space="0" w:color="auto"/>
            <w:right w:val="none" w:sz="0" w:space="0" w:color="auto"/>
          </w:divBdr>
          <w:divsChild>
            <w:div w:id="369040534">
              <w:marLeft w:val="1155"/>
              <w:marRight w:val="0"/>
              <w:marTop w:val="0"/>
              <w:marBottom w:val="0"/>
              <w:divBdr>
                <w:top w:val="none" w:sz="0" w:space="0" w:color="auto"/>
                <w:left w:val="none" w:sz="0" w:space="0" w:color="auto"/>
                <w:bottom w:val="none" w:sz="0" w:space="0" w:color="auto"/>
                <w:right w:val="none" w:sz="0" w:space="0" w:color="auto"/>
              </w:divBdr>
            </w:div>
            <w:div w:id="822353043">
              <w:marLeft w:val="1155"/>
              <w:marRight w:val="0"/>
              <w:marTop w:val="0"/>
              <w:marBottom w:val="0"/>
              <w:divBdr>
                <w:top w:val="none" w:sz="0" w:space="0" w:color="auto"/>
                <w:left w:val="none" w:sz="0" w:space="0" w:color="auto"/>
                <w:bottom w:val="none" w:sz="0" w:space="0" w:color="auto"/>
                <w:right w:val="none" w:sz="0" w:space="0" w:color="auto"/>
              </w:divBdr>
            </w:div>
            <w:div w:id="1046610696">
              <w:marLeft w:val="1155"/>
              <w:marRight w:val="0"/>
              <w:marTop w:val="0"/>
              <w:marBottom w:val="0"/>
              <w:divBdr>
                <w:top w:val="none" w:sz="0" w:space="0" w:color="auto"/>
                <w:left w:val="none" w:sz="0" w:space="0" w:color="auto"/>
                <w:bottom w:val="none" w:sz="0" w:space="0" w:color="auto"/>
                <w:right w:val="none" w:sz="0" w:space="0" w:color="auto"/>
              </w:divBdr>
            </w:div>
            <w:div w:id="126966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614289">
      <w:bodyDiv w:val="1"/>
      <w:marLeft w:val="0"/>
      <w:marRight w:val="0"/>
      <w:marTop w:val="0"/>
      <w:marBottom w:val="0"/>
      <w:divBdr>
        <w:top w:val="none" w:sz="0" w:space="0" w:color="auto"/>
        <w:left w:val="none" w:sz="0" w:space="0" w:color="auto"/>
        <w:bottom w:val="none" w:sz="0" w:space="0" w:color="auto"/>
        <w:right w:val="none" w:sz="0" w:space="0" w:color="auto"/>
      </w:divBdr>
      <w:divsChild>
        <w:div w:id="2056614363">
          <w:marLeft w:val="0"/>
          <w:marRight w:val="0"/>
          <w:marTop w:val="0"/>
          <w:marBottom w:val="0"/>
          <w:divBdr>
            <w:top w:val="none" w:sz="0" w:space="0" w:color="auto"/>
            <w:left w:val="none" w:sz="0" w:space="0" w:color="auto"/>
            <w:bottom w:val="none" w:sz="0" w:space="0" w:color="auto"/>
            <w:right w:val="none" w:sz="0" w:space="0" w:color="auto"/>
          </w:divBdr>
        </w:div>
        <w:div w:id="1787967935">
          <w:marLeft w:val="0"/>
          <w:marRight w:val="0"/>
          <w:marTop w:val="150"/>
          <w:marBottom w:val="0"/>
          <w:divBdr>
            <w:top w:val="none" w:sz="0" w:space="0" w:color="auto"/>
            <w:left w:val="none" w:sz="0" w:space="0" w:color="auto"/>
            <w:bottom w:val="none" w:sz="0" w:space="0" w:color="auto"/>
            <w:right w:val="none" w:sz="0" w:space="0" w:color="auto"/>
          </w:divBdr>
          <w:divsChild>
            <w:div w:id="1493595306">
              <w:marLeft w:val="1155"/>
              <w:marRight w:val="0"/>
              <w:marTop w:val="0"/>
              <w:marBottom w:val="0"/>
              <w:divBdr>
                <w:top w:val="none" w:sz="0" w:space="0" w:color="auto"/>
                <w:left w:val="none" w:sz="0" w:space="0" w:color="auto"/>
                <w:bottom w:val="none" w:sz="0" w:space="0" w:color="auto"/>
                <w:right w:val="none" w:sz="0" w:space="0" w:color="auto"/>
              </w:divBdr>
            </w:div>
            <w:div w:id="1169559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121110">
      <w:bodyDiv w:val="1"/>
      <w:marLeft w:val="0"/>
      <w:marRight w:val="0"/>
      <w:marTop w:val="0"/>
      <w:marBottom w:val="0"/>
      <w:divBdr>
        <w:top w:val="none" w:sz="0" w:space="0" w:color="auto"/>
        <w:left w:val="none" w:sz="0" w:space="0" w:color="auto"/>
        <w:bottom w:val="none" w:sz="0" w:space="0" w:color="auto"/>
        <w:right w:val="none" w:sz="0" w:space="0" w:color="auto"/>
      </w:divBdr>
      <w:divsChild>
        <w:div w:id="522473697">
          <w:marLeft w:val="0"/>
          <w:marRight w:val="0"/>
          <w:marTop w:val="0"/>
          <w:marBottom w:val="0"/>
          <w:divBdr>
            <w:top w:val="none" w:sz="0" w:space="0" w:color="auto"/>
            <w:left w:val="none" w:sz="0" w:space="0" w:color="auto"/>
            <w:bottom w:val="none" w:sz="0" w:space="0" w:color="auto"/>
            <w:right w:val="none" w:sz="0" w:space="0" w:color="auto"/>
          </w:divBdr>
        </w:div>
        <w:div w:id="2040931353">
          <w:marLeft w:val="0"/>
          <w:marRight w:val="0"/>
          <w:marTop w:val="150"/>
          <w:marBottom w:val="0"/>
          <w:divBdr>
            <w:top w:val="none" w:sz="0" w:space="0" w:color="auto"/>
            <w:left w:val="none" w:sz="0" w:space="0" w:color="auto"/>
            <w:bottom w:val="none" w:sz="0" w:space="0" w:color="auto"/>
            <w:right w:val="none" w:sz="0" w:space="0" w:color="auto"/>
          </w:divBdr>
          <w:divsChild>
            <w:div w:id="188495915">
              <w:marLeft w:val="1155"/>
              <w:marRight w:val="0"/>
              <w:marTop w:val="0"/>
              <w:marBottom w:val="0"/>
              <w:divBdr>
                <w:top w:val="none" w:sz="0" w:space="0" w:color="auto"/>
                <w:left w:val="none" w:sz="0" w:space="0" w:color="auto"/>
                <w:bottom w:val="none" w:sz="0" w:space="0" w:color="auto"/>
                <w:right w:val="none" w:sz="0" w:space="0" w:color="auto"/>
              </w:divBdr>
            </w:div>
            <w:div w:id="1605728833">
              <w:marLeft w:val="1155"/>
              <w:marRight w:val="0"/>
              <w:marTop w:val="0"/>
              <w:marBottom w:val="0"/>
              <w:divBdr>
                <w:top w:val="none" w:sz="0" w:space="0" w:color="auto"/>
                <w:left w:val="none" w:sz="0" w:space="0" w:color="auto"/>
                <w:bottom w:val="none" w:sz="0" w:space="0" w:color="auto"/>
                <w:right w:val="none" w:sz="0" w:space="0" w:color="auto"/>
              </w:divBdr>
            </w:div>
            <w:div w:id="96241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264">
      <w:bodyDiv w:val="1"/>
      <w:marLeft w:val="0"/>
      <w:marRight w:val="0"/>
      <w:marTop w:val="0"/>
      <w:marBottom w:val="0"/>
      <w:divBdr>
        <w:top w:val="none" w:sz="0" w:space="0" w:color="auto"/>
        <w:left w:val="none" w:sz="0" w:space="0" w:color="auto"/>
        <w:bottom w:val="none" w:sz="0" w:space="0" w:color="auto"/>
        <w:right w:val="none" w:sz="0" w:space="0" w:color="auto"/>
      </w:divBdr>
      <w:divsChild>
        <w:div w:id="1746760688">
          <w:marLeft w:val="0"/>
          <w:marRight w:val="0"/>
          <w:marTop w:val="0"/>
          <w:marBottom w:val="0"/>
          <w:divBdr>
            <w:top w:val="none" w:sz="0" w:space="0" w:color="auto"/>
            <w:left w:val="none" w:sz="0" w:space="0" w:color="auto"/>
            <w:bottom w:val="none" w:sz="0" w:space="0" w:color="auto"/>
            <w:right w:val="none" w:sz="0" w:space="0" w:color="auto"/>
          </w:divBdr>
        </w:div>
        <w:div w:id="768234321">
          <w:marLeft w:val="0"/>
          <w:marRight w:val="0"/>
          <w:marTop w:val="150"/>
          <w:marBottom w:val="0"/>
          <w:divBdr>
            <w:top w:val="none" w:sz="0" w:space="0" w:color="auto"/>
            <w:left w:val="none" w:sz="0" w:space="0" w:color="auto"/>
            <w:bottom w:val="none" w:sz="0" w:space="0" w:color="auto"/>
            <w:right w:val="none" w:sz="0" w:space="0" w:color="auto"/>
          </w:divBdr>
          <w:divsChild>
            <w:div w:id="666514483">
              <w:marLeft w:val="1155"/>
              <w:marRight w:val="0"/>
              <w:marTop w:val="0"/>
              <w:marBottom w:val="0"/>
              <w:divBdr>
                <w:top w:val="none" w:sz="0" w:space="0" w:color="auto"/>
                <w:left w:val="none" w:sz="0" w:space="0" w:color="auto"/>
                <w:bottom w:val="none" w:sz="0" w:space="0" w:color="auto"/>
                <w:right w:val="none" w:sz="0" w:space="0" w:color="auto"/>
              </w:divBdr>
            </w:div>
            <w:div w:id="596137962">
              <w:marLeft w:val="1155"/>
              <w:marRight w:val="0"/>
              <w:marTop w:val="0"/>
              <w:marBottom w:val="0"/>
              <w:divBdr>
                <w:top w:val="none" w:sz="0" w:space="0" w:color="auto"/>
                <w:left w:val="none" w:sz="0" w:space="0" w:color="auto"/>
                <w:bottom w:val="none" w:sz="0" w:space="0" w:color="auto"/>
                <w:right w:val="none" w:sz="0" w:space="0" w:color="auto"/>
              </w:divBdr>
            </w:div>
            <w:div w:id="1230461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15928">
      <w:bodyDiv w:val="1"/>
      <w:marLeft w:val="0"/>
      <w:marRight w:val="0"/>
      <w:marTop w:val="0"/>
      <w:marBottom w:val="0"/>
      <w:divBdr>
        <w:top w:val="none" w:sz="0" w:space="0" w:color="auto"/>
        <w:left w:val="none" w:sz="0" w:space="0" w:color="auto"/>
        <w:bottom w:val="none" w:sz="0" w:space="0" w:color="auto"/>
        <w:right w:val="none" w:sz="0" w:space="0" w:color="auto"/>
      </w:divBdr>
      <w:divsChild>
        <w:div w:id="773405689">
          <w:marLeft w:val="0"/>
          <w:marRight w:val="0"/>
          <w:marTop w:val="0"/>
          <w:marBottom w:val="0"/>
          <w:divBdr>
            <w:top w:val="none" w:sz="0" w:space="0" w:color="auto"/>
            <w:left w:val="none" w:sz="0" w:space="0" w:color="auto"/>
            <w:bottom w:val="none" w:sz="0" w:space="0" w:color="auto"/>
            <w:right w:val="none" w:sz="0" w:space="0" w:color="auto"/>
          </w:divBdr>
        </w:div>
        <w:div w:id="1700624905">
          <w:marLeft w:val="0"/>
          <w:marRight w:val="0"/>
          <w:marTop w:val="150"/>
          <w:marBottom w:val="0"/>
          <w:divBdr>
            <w:top w:val="none" w:sz="0" w:space="0" w:color="auto"/>
            <w:left w:val="none" w:sz="0" w:space="0" w:color="auto"/>
            <w:bottom w:val="none" w:sz="0" w:space="0" w:color="auto"/>
            <w:right w:val="none" w:sz="0" w:space="0" w:color="auto"/>
          </w:divBdr>
          <w:divsChild>
            <w:div w:id="1339965490">
              <w:marLeft w:val="1155"/>
              <w:marRight w:val="0"/>
              <w:marTop w:val="0"/>
              <w:marBottom w:val="0"/>
              <w:divBdr>
                <w:top w:val="none" w:sz="0" w:space="0" w:color="auto"/>
                <w:left w:val="none" w:sz="0" w:space="0" w:color="auto"/>
                <w:bottom w:val="none" w:sz="0" w:space="0" w:color="auto"/>
                <w:right w:val="none" w:sz="0" w:space="0" w:color="auto"/>
              </w:divBdr>
            </w:div>
            <w:div w:id="1524828894">
              <w:marLeft w:val="1155"/>
              <w:marRight w:val="0"/>
              <w:marTop w:val="0"/>
              <w:marBottom w:val="0"/>
              <w:divBdr>
                <w:top w:val="none" w:sz="0" w:space="0" w:color="auto"/>
                <w:left w:val="none" w:sz="0" w:space="0" w:color="auto"/>
                <w:bottom w:val="none" w:sz="0" w:space="0" w:color="auto"/>
                <w:right w:val="none" w:sz="0" w:space="0" w:color="auto"/>
              </w:divBdr>
            </w:div>
            <w:div w:id="64886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2722">
      <w:bodyDiv w:val="1"/>
      <w:marLeft w:val="0"/>
      <w:marRight w:val="0"/>
      <w:marTop w:val="0"/>
      <w:marBottom w:val="0"/>
      <w:divBdr>
        <w:top w:val="none" w:sz="0" w:space="0" w:color="auto"/>
        <w:left w:val="none" w:sz="0" w:space="0" w:color="auto"/>
        <w:bottom w:val="none" w:sz="0" w:space="0" w:color="auto"/>
        <w:right w:val="none" w:sz="0" w:space="0" w:color="auto"/>
      </w:divBdr>
      <w:divsChild>
        <w:div w:id="2052073247">
          <w:marLeft w:val="0"/>
          <w:marRight w:val="0"/>
          <w:marTop w:val="0"/>
          <w:marBottom w:val="0"/>
          <w:divBdr>
            <w:top w:val="none" w:sz="0" w:space="0" w:color="auto"/>
            <w:left w:val="none" w:sz="0" w:space="0" w:color="auto"/>
            <w:bottom w:val="none" w:sz="0" w:space="0" w:color="auto"/>
            <w:right w:val="none" w:sz="0" w:space="0" w:color="auto"/>
          </w:divBdr>
        </w:div>
        <w:div w:id="656614161">
          <w:marLeft w:val="0"/>
          <w:marRight w:val="0"/>
          <w:marTop w:val="150"/>
          <w:marBottom w:val="0"/>
          <w:divBdr>
            <w:top w:val="none" w:sz="0" w:space="0" w:color="auto"/>
            <w:left w:val="none" w:sz="0" w:space="0" w:color="auto"/>
            <w:bottom w:val="none" w:sz="0" w:space="0" w:color="auto"/>
            <w:right w:val="none" w:sz="0" w:space="0" w:color="auto"/>
          </w:divBdr>
          <w:divsChild>
            <w:div w:id="1823279269">
              <w:marLeft w:val="1155"/>
              <w:marRight w:val="0"/>
              <w:marTop w:val="0"/>
              <w:marBottom w:val="0"/>
              <w:divBdr>
                <w:top w:val="none" w:sz="0" w:space="0" w:color="auto"/>
                <w:left w:val="none" w:sz="0" w:space="0" w:color="auto"/>
                <w:bottom w:val="none" w:sz="0" w:space="0" w:color="auto"/>
                <w:right w:val="none" w:sz="0" w:space="0" w:color="auto"/>
              </w:divBdr>
            </w:div>
            <w:div w:id="533082305">
              <w:marLeft w:val="1155"/>
              <w:marRight w:val="0"/>
              <w:marTop w:val="0"/>
              <w:marBottom w:val="0"/>
              <w:divBdr>
                <w:top w:val="none" w:sz="0" w:space="0" w:color="auto"/>
                <w:left w:val="none" w:sz="0" w:space="0" w:color="auto"/>
                <w:bottom w:val="none" w:sz="0" w:space="0" w:color="auto"/>
                <w:right w:val="none" w:sz="0" w:space="0" w:color="auto"/>
              </w:divBdr>
            </w:div>
            <w:div w:id="53432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3542">
      <w:bodyDiv w:val="1"/>
      <w:marLeft w:val="0"/>
      <w:marRight w:val="0"/>
      <w:marTop w:val="0"/>
      <w:marBottom w:val="0"/>
      <w:divBdr>
        <w:top w:val="none" w:sz="0" w:space="0" w:color="auto"/>
        <w:left w:val="none" w:sz="0" w:space="0" w:color="auto"/>
        <w:bottom w:val="none" w:sz="0" w:space="0" w:color="auto"/>
        <w:right w:val="none" w:sz="0" w:space="0" w:color="auto"/>
      </w:divBdr>
      <w:divsChild>
        <w:div w:id="1701970622">
          <w:marLeft w:val="0"/>
          <w:marRight w:val="0"/>
          <w:marTop w:val="0"/>
          <w:marBottom w:val="0"/>
          <w:divBdr>
            <w:top w:val="none" w:sz="0" w:space="0" w:color="auto"/>
            <w:left w:val="none" w:sz="0" w:space="0" w:color="auto"/>
            <w:bottom w:val="none" w:sz="0" w:space="0" w:color="auto"/>
            <w:right w:val="none" w:sz="0" w:space="0" w:color="auto"/>
          </w:divBdr>
        </w:div>
        <w:div w:id="354621908">
          <w:marLeft w:val="0"/>
          <w:marRight w:val="0"/>
          <w:marTop w:val="150"/>
          <w:marBottom w:val="0"/>
          <w:divBdr>
            <w:top w:val="none" w:sz="0" w:space="0" w:color="auto"/>
            <w:left w:val="none" w:sz="0" w:space="0" w:color="auto"/>
            <w:bottom w:val="none" w:sz="0" w:space="0" w:color="auto"/>
            <w:right w:val="none" w:sz="0" w:space="0" w:color="auto"/>
          </w:divBdr>
          <w:divsChild>
            <w:div w:id="380711428">
              <w:marLeft w:val="1155"/>
              <w:marRight w:val="0"/>
              <w:marTop w:val="0"/>
              <w:marBottom w:val="0"/>
              <w:divBdr>
                <w:top w:val="none" w:sz="0" w:space="0" w:color="auto"/>
                <w:left w:val="none" w:sz="0" w:space="0" w:color="auto"/>
                <w:bottom w:val="none" w:sz="0" w:space="0" w:color="auto"/>
                <w:right w:val="none" w:sz="0" w:space="0" w:color="auto"/>
              </w:divBdr>
            </w:div>
            <w:div w:id="1467356373">
              <w:marLeft w:val="1155"/>
              <w:marRight w:val="0"/>
              <w:marTop w:val="0"/>
              <w:marBottom w:val="0"/>
              <w:divBdr>
                <w:top w:val="none" w:sz="0" w:space="0" w:color="auto"/>
                <w:left w:val="none" w:sz="0" w:space="0" w:color="auto"/>
                <w:bottom w:val="none" w:sz="0" w:space="0" w:color="auto"/>
                <w:right w:val="none" w:sz="0" w:space="0" w:color="auto"/>
              </w:divBdr>
            </w:div>
            <w:div w:id="104066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11455">
      <w:bodyDiv w:val="1"/>
      <w:marLeft w:val="0"/>
      <w:marRight w:val="0"/>
      <w:marTop w:val="0"/>
      <w:marBottom w:val="0"/>
      <w:divBdr>
        <w:top w:val="none" w:sz="0" w:space="0" w:color="auto"/>
        <w:left w:val="none" w:sz="0" w:space="0" w:color="auto"/>
        <w:bottom w:val="none" w:sz="0" w:space="0" w:color="auto"/>
        <w:right w:val="none" w:sz="0" w:space="0" w:color="auto"/>
      </w:divBdr>
      <w:divsChild>
        <w:div w:id="1514800269">
          <w:marLeft w:val="0"/>
          <w:marRight w:val="0"/>
          <w:marTop w:val="0"/>
          <w:marBottom w:val="0"/>
          <w:divBdr>
            <w:top w:val="none" w:sz="0" w:space="0" w:color="auto"/>
            <w:left w:val="none" w:sz="0" w:space="0" w:color="auto"/>
            <w:bottom w:val="none" w:sz="0" w:space="0" w:color="auto"/>
            <w:right w:val="none" w:sz="0" w:space="0" w:color="auto"/>
          </w:divBdr>
        </w:div>
        <w:div w:id="736903162">
          <w:marLeft w:val="0"/>
          <w:marRight w:val="0"/>
          <w:marTop w:val="150"/>
          <w:marBottom w:val="0"/>
          <w:divBdr>
            <w:top w:val="none" w:sz="0" w:space="0" w:color="auto"/>
            <w:left w:val="none" w:sz="0" w:space="0" w:color="auto"/>
            <w:bottom w:val="none" w:sz="0" w:space="0" w:color="auto"/>
            <w:right w:val="none" w:sz="0" w:space="0" w:color="auto"/>
          </w:divBdr>
          <w:divsChild>
            <w:div w:id="1723863932">
              <w:marLeft w:val="1155"/>
              <w:marRight w:val="0"/>
              <w:marTop w:val="0"/>
              <w:marBottom w:val="0"/>
              <w:divBdr>
                <w:top w:val="none" w:sz="0" w:space="0" w:color="auto"/>
                <w:left w:val="none" w:sz="0" w:space="0" w:color="auto"/>
                <w:bottom w:val="none" w:sz="0" w:space="0" w:color="auto"/>
                <w:right w:val="none" w:sz="0" w:space="0" w:color="auto"/>
              </w:divBdr>
            </w:div>
            <w:div w:id="276105772">
              <w:marLeft w:val="1155"/>
              <w:marRight w:val="0"/>
              <w:marTop w:val="0"/>
              <w:marBottom w:val="0"/>
              <w:divBdr>
                <w:top w:val="none" w:sz="0" w:space="0" w:color="auto"/>
                <w:left w:val="none" w:sz="0" w:space="0" w:color="auto"/>
                <w:bottom w:val="none" w:sz="0" w:space="0" w:color="auto"/>
                <w:right w:val="none" w:sz="0" w:space="0" w:color="auto"/>
              </w:divBdr>
            </w:div>
            <w:div w:id="137018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279896">
      <w:bodyDiv w:val="1"/>
      <w:marLeft w:val="0"/>
      <w:marRight w:val="0"/>
      <w:marTop w:val="0"/>
      <w:marBottom w:val="0"/>
      <w:divBdr>
        <w:top w:val="none" w:sz="0" w:space="0" w:color="auto"/>
        <w:left w:val="none" w:sz="0" w:space="0" w:color="auto"/>
        <w:bottom w:val="none" w:sz="0" w:space="0" w:color="auto"/>
        <w:right w:val="none" w:sz="0" w:space="0" w:color="auto"/>
      </w:divBdr>
      <w:divsChild>
        <w:div w:id="271596050">
          <w:marLeft w:val="0"/>
          <w:marRight w:val="0"/>
          <w:marTop w:val="0"/>
          <w:marBottom w:val="0"/>
          <w:divBdr>
            <w:top w:val="none" w:sz="0" w:space="0" w:color="auto"/>
            <w:left w:val="none" w:sz="0" w:space="0" w:color="auto"/>
            <w:bottom w:val="none" w:sz="0" w:space="0" w:color="auto"/>
            <w:right w:val="none" w:sz="0" w:space="0" w:color="auto"/>
          </w:divBdr>
        </w:div>
        <w:div w:id="1090547656">
          <w:marLeft w:val="0"/>
          <w:marRight w:val="0"/>
          <w:marTop w:val="150"/>
          <w:marBottom w:val="0"/>
          <w:divBdr>
            <w:top w:val="none" w:sz="0" w:space="0" w:color="auto"/>
            <w:left w:val="none" w:sz="0" w:space="0" w:color="auto"/>
            <w:bottom w:val="none" w:sz="0" w:space="0" w:color="auto"/>
            <w:right w:val="none" w:sz="0" w:space="0" w:color="auto"/>
          </w:divBdr>
          <w:divsChild>
            <w:div w:id="1492257778">
              <w:marLeft w:val="1155"/>
              <w:marRight w:val="0"/>
              <w:marTop w:val="0"/>
              <w:marBottom w:val="0"/>
              <w:divBdr>
                <w:top w:val="none" w:sz="0" w:space="0" w:color="auto"/>
                <w:left w:val="none" w:sz="0" w:space="0" w:color="auto"/>
                <w:bottom w:val="none" w:sz="0" w:space="0" w:color="auto"/>
                <w:right w:val="none" w:sz="0" w:space="0" w:color="auto"/>
              </w:divBdr>
            </w:div>
            <w:div w:id="1453403901">
              <w:marLeft w:val="1155"/>
              <w:marRight w:val="0"/>
              <w:marTop w:val="0"/>
              <w:marBottom w:val="0"/>
              <w:divBdr>
                <w:top w:val="none" w:sz="0" w:space="0" w:color="auto"/>
                <w:left w:val="none" w:sz="0" w:space="0" w:color="auto"/>
                <w:bottom w:val="none" w:sz="0" w:space="0" w:color="auto"/>
                <w:right w:val="none" w:sz="0" w:space="0" w:color="auto"/>
              </w:divBdr>
            </w:div>
            <w:div w:id="91023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131063">
      <w:bodyDiv w:val="1"/>
      <w:marLeft w:val="0"/>
      <w:marRight w:val="0"/>
      <w:marTop w:val="0"/>
      <w:marBottom w:val="0"/>
      <w:divBdr>
        <w:top w:val="none" w:sz="0" w:space="0" w:color="auto"/>
        <w:left w:val="none" w:sz="0" w:space="0" w:color="auto"/>
        <w:bottom w:val="none" w:sz="0" w:space="0" w:color="auto"/>
        <w:right w:val="none" w:sz="0" w:space="0" w:color="auto"/>
      </w:divBdr>
      <w:divsChild>
        <w:div w:id="806245246">
          <w:marLeft w:val="0"/>
          <w:marRight w:val="0"/>
          <w:marTop w:val="0"/>
          <w:marBottom w:val="0"/>
          <w:divBdr>
            <w:top w:val="none" w:sz="0" w:space="0" w:color="auto"/>
            <w:left w:val="none" w:sz="0" w:space="0" w:color="auto"/>
            <w:bottom w:val="none" w:sz="0" w:space="0" w:color="auto"/>
            <w:right w:val="none" w:sz="0" w:space="0" w:color="auto"/>
          </w:divBdr>
        </w:div>
        <w:div w:id="1733507175">
          <w:marLeft w:val="0"/>
          <w:marRight w:val="0"/>
          <w:marTop w:val="150"/>
          <w:marBottom w:val="0"/>
          <w:divBdr>
            <w:top w:val="none" w:sz="0" w:space="0" w:color="auto"/>
            <w:left w:val="none" w:sz="0" w:space="0" w:color="auto"/>
            <w:bottom w:val="none" w:sz="0" w:space="0" w:color="auto"/>
            <w:right w:val="none" w:sz="0" w:space="0" w:color="auto"/>
          </w:divBdr>
          <w:divsChild>
            <w:div w:id="1638755437">
              <w:marLeft w:val="1155"/>
              <w:marRight w:val="0"/>
              <w:marTop w:val="0"/>
              <w:marBottom w:val="0"/>
              <w:divBdr>
                <w:top w:val="none" w:sz="0" w:space="0" w:color="auto"/>
                <w:left w:val="none" w:sz="0" w:space="0" w:color="auto"/>
                <w:bottom w:val="none" w:sz="0" w:space="0" w:color="auto"/>
                <w:right w:val="none" w:sz="0" w:space="0" w:color="auto"/>
              </w:divBdr>
            </w:div>
            <w:div w:id="726027688">
              <w:marLeft w:val="1155"/>
              <w:marRight w:val="0"/>
              <w:marTop w:val="0"/>
              <w:marBottom w:val="0"/>
              <w:divBdr>
                <w:top w:val="none" w:sz="0" w:space="0" w:color="auto"/>
                <w:left w:val="none" w:sz="0" w:space="0" w:color="auto"/>
                <w:bottom w:val="none" w:sz="0" w:space="0" w:color="auto"/>
                <w:right w:val="none" w:sz="0" w:space="0" w:color="auto"/>
              </w:divBdr>
            </w:div>
            <w:div w:id="1117914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0282">
      <w:bodyDiv w:val="1"/>
      <w:marLeft w:val="0"/>
      <w:marRight w:val="0"/>
      <w:marTop w:val="0"/>
      <w:marBottom w:val="0"/>
      <w:divBdr>
        <w:top w:val="none" w:sz="0" w:space="0" w:color="auto"/>
        <w:left w:val="none" w:sz="0" w:space="0" w:color="auto"/>
        <w:bottom w:val="none" w:sz="0" w:space="0" w:color="auto"/>
        <w:right w:val="none" w:sz="0" w:space="0" w:color="auto"/>
      </w:divBdr>
      <w:divsChild>
        <w:div w:id="63452197">
          <w:marLeft w:val="0"/>
          <w:marRight w:val="0"/>
          <w:marTop w:val="0"/>
          <w:marBottom w:val="0"/>
          <w:divBdr>
            <w:top w:val="none" w:sz="0" w:space="0" w:color="auto"/>
            <w:left w:val="none" w:sz="0" w:space="0" w:color="auto"/>
            <w:bottom w:val="none" w:sz="0" w:space="0" w:color="auto"/>
            <w:right w:val="none" w:sz="0" w:space="0" w:color="auto"/>
          </w:divBdr>
        </w:div>
        <w:div w:id="1569458126">
          <w:marLeft w:val="0"/>
          <w:marRight w:val="0"/>
          <w:marTop w:val="150"/>
          <w:marBottom w:val="0"/>
          <w:divBdr>
            <w:top w:val="none" w:sz="0" w:space="0" w:color="auto"/>
            <w:left w:val="none" w:sz="0" w:space="0" w:color="auto"/>
            <w:bottom w:val="none" w:sz="0" w:space="0" w:color="auto"/>
            <w:right w:val="none" w:sz="0" w:space="0" w:color="auto"/>
          </w:divBdr>
          <w:divsChild>
            <w:div w:id="1461412321">
              <w:marLeft w:val="1155"/>
              <w:marRight w:val="0"/>
              <w:marTop w:val="0"/>
              <w:marBottom w:val="0"/>
              <w:divBdr>
                <w:top w:val="none" w:sz="0" w:space="0" w:color="auto"/>
                <w:left w:val="none" w:sz="0" w:space="0" w:color="auto"/>
                <w:bottom w:val="none" w:sz="0" w:space="0" w:color="auto"/>
                <w:right w:val="none" w:sz="0" w:space="0" w:color="auto"/>
              </w:divBdr>
            </w:div>
            <w:div w:id="511795978">
              <w:marLeft w:val="1155"/>
              <w:marRight w:val="0"/>
              <w:marTop w:val="0"/>
              <w:marBottom w:val="0"/>
              <w:divBdr>
                <w:top w:val="none" w:sz="0" w:space="0" w:color="auto"/>
                <w:left w:val="none" w:sz="0" w:space="0" w:color="auto"/>
                <w:bottom w:val="none" w:sz="0" w:space="0" w:color="auto"/>
                <w:right w:val="none" w:sz="0" w:space="0" w:color="auto"/>
              </w:divBdr>
            </w:div>
            <w:div w:id="74580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440907">
      <w:bodyDiv w:val="1"/>
      <w:marLeft w:val="0"/>
      <w:marRight w:val="0"/>
      <w:marTop w:val="0"/>
      <w:marBottom w:val="0"/>
      <w:divBdr>
        <w:top w:val="none" w:sz="0" w:space="0" w:color="auto"/>
        <w:left w:val="none" w:sz="0" w:space="0" w:color="auto"/>
        <w:bottom w:val="none" w:sz="0" w:space="0" w:color="auto"/>
        <w:right w:val="none" w:sz="0" w:space="0" w:color="auto"/>
      </w:divBdr>
      <w:divsChild>
        <w:div w:id="377432922">
          <w:marLeft w:val="0"/>
          <w:marRight w:val="0"/>
          <w:marTop w:val="0"/>
          <w:marBottom w:val="0"/>
          <w:divBdr>
            <w:top w:val="none" w:sz="0" w:space="0" w:color="auto"/>
            <w:left w:val="none" w:sz="0" w:space="0" w:color="auto"/>
            <w:bottom w:val="none" w:sz="0" w:space="0" w:color="auto"/>
            <w:right w:val="none" w:sz="0" w:space="0" w:color="auto"/>
          </w:divBdr>
        </w:div>
        <w:div w:id="1400592232">
          <w:marLeft w:val="0"/>
          <w:marRight w:val="0"/>
          <w:marTop w:val="150"/>
          <w:marBottom w:val="0"/>
          <w:divBdr>
            <w:top w:val="none" w:sz="0" w:space="0" w:color="auto"/>
            <w:left w:val="none" w:sz="0" w:space="0" w:color="auto"/>
            <w:bottom w:val="none" w:sz="0" w:space="0" w:color="auto"/>
            <w:right w:val="none" w:sz="0" w:space="0" w:color="auto"/>
          </w:divBdr>
          <w:divsChild>
            <w:div w:id="1282305905">
              <w:marLeft w:val="1155"/>
              <w:marRight w:val="0"/>
              <w:marTop w:val="0"/>
              <w:marBottom w:val="0"/>
              <w:divBdr>
                <w:top w:val="none" w:sz="0" w:space="0" w:color="auto"/>
                <w:left w:val="none" w:sz="0" w:space="0" w:color="auto"/>
                <w:bottom w:val="none" w:sz="0" w:space="0" w:color="auto"/>
                <w:right w:val="none" w:sz="0" w:space="0" w:color="auto"/>
              </w:divBdr>
            </w:div>
            <w:div w:id="1554652417">
              <w:marLeft w:val="1155"/>
              <w:marRight w:val="0"/>
              <w:marTop w:val="0"/>
              <w:marBottom w:val="0"/>
              <w:divBdr>
                <w:top w:val="none" w:sz="0" w:space="0" w:color="auto"/>
                <w:left w:val="none" w:sz="0" w:space="0" w:color="auto"/>
                <w:bottom w:val="none" w:sz="0" w:space="0" w:color="auto"/>
                <w:right w:val="none" w:sz="0" w:space="0" w:color="auto"/>
              </w:divBdr>
            </w:div>
            <w:div w:id="94647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7997">
      <w:bodyDiv w:val="1"/>
      <w:marLeft w:val="0"/>
      <w:marRight w:val="0"/>
      <w:marTop w:val="0"/>
      <w:marBottom w:val="0"/>
      <w:divBdr>
        <w:top w:val="none" w:sz="0" w:space="0" w:color="auto"/>
        <w:left w:val="none" w:sz="0" w:space="0" w:color="auto"/>
        <w:bottom w:val="none" w:sz="0" w:space="0" w:color="auto"/>
        <w:right w:val="none" w:sz="0" w:space="0" w:color="auto"/>
      </w:divBdr>
      <w:divsChild>
        <w:div w:id="697244092">
          <w:marLeft w:val="0"/>
          <w:marRight w:val="0"/>
          <w:marTop w:val="150"/>
          <w:marBottom w:val="0"/>
          <w:divBdr>
            <w:top w:val="none" w:sz="0" w:space="0" w:color="auto"/>
            <w:left w:val="none" w:sz="0" w:space="0" w:color="auto"/>
            <w:bottom w:val="none" w:sz="0" w:space="0" w:color="auto"/>
            <w:right w:val="none" w:sz="0" w:space="0" w:color="auto"/>
          </w:divBdr>
          <w:divsChild>
            <w:div w:id="321352488">
              <w:marLeft w:val="0"/>
              <w:marRight w:val="0"/>
              <w:marTop w:val="0"/>
              <w:marBottom w:val="75"/>
              <w:divBdr>
                <w:top w:val="none" w:sz="0" w:space="0" w:color="auto"/>
                <w:left w:val="none" w:sz="0" w:space="0" w:color="auto"/>
                <w:bottom w:val="none" w:sz="0" w:space="0" w:color="auto"/>
                <w:right w:val="none" w:sz="0" w:space="0" w:color="auto"/>
              </w:divBdr>
              <w:divsChild>
                <w:div w:id="1753506339">
                  <w:marLeft w:val="0"/>
                  <w:marRight w:val="0"/>
                  <w:marTop w:val="0"/>
                  <w:marBottom w:val="0"/>
                  <w:divBdr>
                    <w:top w:val="none" w:sz="0" w:space="0" w:color="auto"/>
                    <w:left w:val="none" w:sz="0" w:space="0" w:color="auto"/>
                    <w:bottom w:val="none" w:sz="0" w:space="0" w:color="auto"/>
                    <w:right w:val="none" w:sz="0" w:space="0" w:color="auto"/>
                  </w:divBdr>
                </w:div>
                <w:div w:id="340208707">
                  <w:marLeft w:val="0"/>
                  <w:marRight w:val="0"/>
                  <w:marTop w:val="0"/>
                  <w:marBottom w:val="0"/>
                  <w:divBdr>
                    <w:top w:val="none" w:sz="0" w:space="0" w:color="auto"/>
                    <w:left w:val="none" w:sz="0" w:space="0" w:color="auto"/>
                    <w:bottom w:val="none" w:sz="0" w:space="0" w:color="auto"/>
                    <w:right w:val="none" w:sz="0" w:space="0" w:color="auto"/>
                  </w:divBdr>
                  <w:divsChild>
                    <w:div w:id="2033922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9948831">
              <w:marLeft w:val="0"/>
              <w:marRight w:val="0"/>
              <w:marTop w:val="0"/>
              <w:marBottom w:val="75"/>
              <w:divBdr>
                <w:top w:val="none" w:sz="0" w:space="0" w:color="auto"/>
                <w:left w:val="none" w:sz="0" w:space="0" w:color="auto"/>
                <w:bottom w:val="none" w:sz="0" w:space="0" w:color="auto"/>
                <w:right w:val="none" w:sz="0" w:space="0" w:color="auto"/>
              </w:divBdr>
              <w:divsChild>
                <w:div w:id="1616332692">
                  <w:marLeft w:val="0"/>
                  <w:marRight w:val="0"/>
                  <w:marTop w:val="0"/>
                  <w:marBottom w:val="0"/>
                  <w:divBdr>
                    <w:top w:val="none" w:sz="0" w:space="0" w:color="auto"/>
                    <w:left w:val="none" w:sz="0" w:space="0" w:color="auto"/>
                    <w:bottom w:val="none" w:sz="0" w:space="0" w:color="auto"/>
                    <w:right w:val="none" w:sz="0" w:space="0" w:color="auto"/>
                  </w:divBdr>
                </w:div>
                <w:div w:id="84041775">
                  <w:marLeft w:val="0"/>
                  <w:marRight w:val="0"/>
                  <w:marTop w:val="0"/>
                  <w:marBottom w:val="0"/>
                  <w:divBdr>
                    <w:top w:val="none" w:sz="0" w:space="0" w:color="auto"/>
                    <w:left w:val="none" w:sz="0" w:space="0" w:color="auto"/>
                    <w:bottom w:val="none" w:sz="0" w:space="0" w:color="auto"/>
                    <w:right w:val="none" w:sz="0" w:space="0" w:color="auto"/>
                  </w:divBdr>
                </w:div>
              </w:divsChild>
            </w:div>
            <w:div w:id="981692785">
              <w:marLeft w:val="0"/>
              <w:marRight w:val="0"/>
              <w:marTop w:val="0"/>
              <w:marBottom w:val="75"/>
              <w:divBdr>
                <w:top w:val="none" w:sz="0" w:space="0" w:color="auto"/>
                <w:left w:val="none" w:sz="0" w:space="0" w:color="auto"/>
                <w:bottom w:val="none" w:sz="0" w:space="0" w:color="auto"/>
                <w:right w:val="none" w:sz="0" w:space="0" w:color="auto"/>
              </w:divBdr>
              <w:divsChild>
                <w:div w:id="1049844807">
                  <w:marLeft w:val="0"/>
                  <w:marRight w:val="0"/>
                  <w:marTop w:val="0"/>
                  <w:marBottom w:val="0"/>
                  <w:divBdr>
                    <w:top w:val="none" w:sz="0" w:space="0" w:color="auto"/>
                    <w:left w:val="none" w:sz="0" w:space="0" w:color="auto"/>
                    <w:bottom w:val="none" w:sz="0" w:space="0" w:color="auto"/>
                    <w:right w:val="none" w:sz="0" w:space="0" w:color="auto"/>
                  </w:divBdr>
                </w:div>
                <w:div w:id="971906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529599">
      <w:bodyDiv w:val="1"/>
      <w:marLeft w:val="0"/>
      <w:marRight w:val="0"/>
      <w:marTop w:val="0"/>
      <w:marBottom w:val="0"/>
      <w:divBdr>
        <w:top w:val="none" w:sz="0" w:space="0" w:color="auto"/>
        <w:left w:val="none" w:sz="0" w:space="0" w:color="auto"/>
        <w:bottom w:val="none" w:sz="0" w:space="0" w:color="auto"/>
        <w:right w:val="none" w:sz="0" w:space="0" w:color="auto"/>
      </w:divBdr>
      <w:divsChild>
        <w:div w:id="1562252840">
          <w:marLeft w:val="0"/>
          <w:marRight w:val="0"/>
          <w:marTop w:val="0"/>
          <w:marBottom w:val="0"/>
          <w:divBdr>
            <w:top w:val="none" w:sz="0" w:space="0" w:color="auto"/>
            <w:left w:val="none" w:sz="0" w:space="0" w:color="auto"/>
            <w:bottom w:val="none" w:sz="0" w:space="0" w:color="auto"/>
            <w:right w:val="none" w:sz="0" w:space="0" w:color="auto"/>
          </w:divBdr>
        </w:div>
        <w:div w:id="361828482">
          <w:marLeft w:val="0"/>
          <w:marRight w:val="0"/>
          <w:marTop w:val="150"/>
          <w:marBottom w:val="0"/>
          <w:divBdr>
            <w:top w:val="none" w:sz="0" w:space="0" w:color="auto"/>
            <w:left w:val="none" w:sz="0" w:space="0" w:color="auto"/>
            <w:bottom w:val="none" w:sz="0" w:space="0" w:color="auto"/>
            <w:right w:val="none" w:sz="0" w:space="0" w:color="auto"/>
          </w:divBdr>
          <w:divsChild>
            <w:div w:id="1881942754">
              <w:marLeft w:val="1155"/>
              <w:marRight w:val="0"/>
              <w:marTop w:val="0"/>
              <w:marBottom w:val="0"/>
              <w:divBdr>
                <w:top w:val="none" w:sz="0" w:space="0" w:color="auto"/>
                <w:left w:val="none" w:sz="0" w:space="0" w:color="auto"/>
                <w:bottom w:val="none" w:sz="0" w:space="0" w:color="auto"/>
                <w:right w:val="none" w:sz="0" w:space="0" w:color="auto"/>
              </w:divBdr>
            </w:div>
            <w:div w:id="990595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0858">
      <w:bodyDiv w:val="1"/>
      <w:marLeft w:val="0"/>
      <w:marRight w:val="0"/>
      <w:marTop w:val="0"/>
      <w:marBottom w:val="0"/>
      <w:divBdr>
        <w:top w:val="none" w:sz="0" w:space="0" w:color="auto"/>
        <w:left w:val="none" w:sz="0" w:space="0" w:color="auto"/>
        <w:bottom w:val="none" w:sz="0" w:space="0" w:color="auto"/>
        <w:right w:val="none" w:sz="0" w:space="0" w:color="auto"/>
      </w:divBdr>
      <w:divsChild>
        <w:div w:id="1996914232">
          <w:marLeft w:val="0"/>
          <w:marRight w:val="0"/>
          <w:marTop w:val="0"/>
          <w:marBottom w:val="0"/>
          <w:divBdr>
            <w:top w:val="none" w:sz="0" w:space="0" w:color="auto"/>
            <w:left w:val="none" w:sz="0" w:space="0" w:color="auto"/>
            <w:bottom w:val="none" w:sz="0" w:space="0" w:color="auto"/>
            <w:right w:val="none" w:sz="0" w:space="0" w:color="auto"/>
          </w:divBdr>
        </w:div>
        <w:div w:id="1272712909">
          <w:marLeft w:val="0"/>
          <w:marRight w:val="0"/>
          <w:marTop w:val="150"/>
          <w:marBottom w:val="0"/>
          <w:divBdr>
            <w:top w:val="none" w:sz="0" w:space="0" w:color="auto"/>
            <w:left w:val="none" w:sz="0" w:space="0" w:color="auto"/>
            <w:bottom w:val="none" w:sz="0" w:space="0" w:color="auto"/>
            <w:right w:val="none" w:sz="0" w:space="0" w:color="auto"/>
          </w:divBdr>
          <w:divsChild>
            <w:div w:id="1140731734">
              <w:marLeft w:val="1155"/>
              <w:marRight w:val="0"/>
              <w:marTop w:val="0"/>
              <w:marBottom w:val="0"/>
              <w:divBdr>
                <w:top w:val="none" w:sz="0" w:space="0" w:color="auto"/>
                <w:left w:val="none" w:sz="0" w:space="0" w:color="auto"/>
                <w:bottom w:val="none" w:sz="0" w:space="0" w:color="auto"/>
                <w:right w:val="none" w:sz="0" w:space="0" w:color="auto"/>
              </w:divBdr>
            </w:div>
            <w:div w:id="345254991">
              <w:marLeft w:val="1155"/>
              <w:marRight w:val="0"/>
              <w:marTop w:val="0"/>
              <w:marBottom w:val="0"/>
              <w:divBdr>
                <w:top w:val="none" w:sz="0" w:space="0" w:color="auto"/>
                <w:left w:val="none" w:sz="0" w:space="0" w:color="auto"/>
                <w:bottom w:val="none" w:sz="0" w:space="0" w:color="auto"/>
                <w:right w:val="none" w:sz="0" w:space="0" w:color="auto"/>
              </w:divBdr>
            </w:div>
            <w:div w:id="2007895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29711">
      <w:bodyDiv w:val="1"/>
      <w:marLeft w:val="0"/>
      <w:marRight w:val="0"/>
      <w:marTop w:val="0"/>
      <w:marBottom w:val="0"/>
      <w:divBdr>
        <w:top w:val="none" w:sz="0" w:space="0" w:color="auto"/>
        <w:left w:val="none" w:sz="0" w:space="0" w:color="auto"/>
        <w:bottom w:val="none" w:sz="0" w:space="0" w:color="auto"/>
        <w:right w:val="none" w:sz="0" w:space="0" w:color="auto"/>
      </w:divBdr>
      <w:divsChild>
        <w:div w:id="126702872">
          <w:marLeft w:val="0"/>
          <w:marRight w:val="0"/>
          <w:marTop w:val="0"/>
          <w:marBottom w:val="0"/>
          <w:divBdr>
            <w:top w:val="none" w:sz="0" w:space="0" w:color="auto"/>
            <w:left w:val="none" w:sz="0" w:space="0" w:color="auto"/>
            <w:bottom w:val="none" w:sz="0" w:space="0" w:color="auto"/>
            <w:right w:val="none" w:sz="0" w:space="0" w:color="auto"/>
          </w:divBdr>
        </w:div>
        <w:div w:id="1444500548">
          <w:marLeft w:val="0"/>
          <w:marRight w:val="0"/>
          <w:marTop w:val="150"/>
          <w:marBottom w:val="0"/>
          <w:divBdr>
            <w:top w:val="none" w:sz="0" w:space="0" w:color="auto"/>
            <w:left w:val="none" w:sz="0" w:space="0" w:color="auto"/>
            <w:bottom w:val="none" w:sz="0" w:space="0" w:color="auto"/>
            <w:right w:val="none" w:sz="0" w:space="0" w:color="auto"/>
          </w:divBdr>
          <w:divsChild>
            <w:div w:id="44452535">
              <w:marLeft w:val="1155"/>
              <w:marRight w:val="0"/>
              <w:marTop w:val="0"/>
              <w:marBottom w:val="0"/>
              <w:divBdr>
                <w:top w:val="none" w:sz="0" w:space="0" w:color="auto"/>
                <w:left w:val="none" w:sz="0" w:space="0" w:color="auto"/>
                <w:bottom w:val="none" w:sz="0" w:space="0" w:color="auto"/>
                <w:right w:val="none" w:sz="0" w:space="0" w:color="auto"/>
              </w:divBdr>
            </w:div>
            <w:div w:id="1554543943">
              <w:marLeft w:val="1155"/>
              <w:marRight w:val="0"/>
              <w:marTop w:val="0"/>
              <w:marBottom w:val="0"/>
              <w:divBdr>
                <w:top w:val="none" w:sz="0" w:space="0" w:color="auto"/>
                <w:left w:val="none" w:sz="0" w:space="0" w:color="auto"/>
                <w:bottom w:val="none" w:sz="0" w:space="0" w:color="auto"/>
                <w:right w:val="none" w:sz="0" w:space="0" w:color="auto"/>
              </w:divBdr>
            </w:div>
            <w:div w:id="140896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734399">
      <w:bodyDiv w:val="1"/>
      <w:marLeft w:val="0"/>
      <w:marRight w:val="0"/>
      <w:marTop w:val="0"/>
      <w:marBottom w:val="0"/>
      <w:divBdr>
        <w:top w:val="none" w:sz="0" w:space="0" w:color="auto"/>
        <w:left w:val="none" w:sz="0" w:space="0" w:color="auto"/>
        <w:bottom w:val="none" w:sz="0" w:space="0" w:color="auto"/>
        <w:right w:val="none" w:sz="0" w:space="0" w:color="auto"/>
      </w:divBdr>
      <w:divsChild>
        <w:div w:id="1389647521">
          <w:marLeft w:val="0"/>
          <w:marRight w:val="0"/>
          <w:marTop w:val="0"/>
          <w:marBottom w:val="0"/>
          <w:divBdr>
            <w:top w:val="none" w:sz="0" w:space="0" w:color="auto"/>
            <w:left w:val="none" w:sz="0" w:space="0" w:color="auto"/>
            <w:bottom w:val="none" w:sz="0" w:space="0" w:color="auto"/>
            <w:right w:val="none" w:sz="0" w:space="0" w:color="auto"/>
          </w:divBdr>
        </w:div>
        <w:div w:id="199439543">
          <w:marLeft w:val="0"/>
          <w:marRight w:val="0"/>
          <w:marTop w:val="150"/>
          <w:marBottom w:val="0"/>
          <w:divBdr>
            <w:top w:val="none" w:sz="0" w:space="0" w:color="auto"/>
            <w:left w:val="none" w:sz="0" w:space="0" w:color="auto"/>
            <w:bottom w:val="none" w:sz="0" w:space="0" w:color="auto"/>
            <w:right w:val="none" w:sz="0" w:space="0" w:color="auto"/>
          </w:divBdr>
          <w:divsChild>
            <w:div w:id="1582178346">
              <w:marLeft w:val="1155"/>
              <w:marRight w:val="0"/>
              <w:marTop w:val="0"/>
              <w:marBottom w:val="0"/>
              <w:divBdr>
                <w:top w:val="none" w:sz="0" w:space="0" w:color="auto"/>
                <w:left w:val="none" w:sz="0" w:space="0" w:color="auto"/>
                <w:bottom w:val="none" w:sz="0" w:space="0" w:color="auto"/>
                <w:right w:val="none" w:sz="0" w:space="0" w:color="auto"/>
              </w:divBdr>
            </w:div>
            <w:div w:id="1921214519">
              <w:marLeft w:val="1155"/>
              <w:marRight w:val="0"/>
              <w:marTop w:val="0"/>
              <w:marBottom w:val="0"/>
              <w:divBdr>
                <w:top w:val="none" w:sz="0" w:space="0" w:color="auto"/>
                <w:left w:val="none" w:sz="0" w:space="0" w:color="auto"/>
                <w:bottom w:val="none" w:sz="0" w:space="0" w:color="auto"/>
                <w:right w:val="none" w:sz="0" w:space="0" w:color="auto"/>
              </w:divBdr>
            </w:div>
            <w:div w:id="96076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42137">
      <w:bodyDiv w:val="1"/>
      <w:marLeft w:val="0"/>
      <w:marRight w:val="0"/>
      <w:marTop w:val="0"/>
      <w:marBottom w:val="0"/>
      <w:divBdr>
        <w:top w:val="none" w:sz="0" w:space="0" w:color="auto"/>
        <w:left w:val="none" w:sz="0" w:space="0" w:color="auto"/>
        <w:bottom w:val="none" w:sz="0" w:space="0" w:color="auto"/>
        <w:right w:val="none" w:sz="0" w:space="0" w:color="auto"/>
      </w:divBdr>
      <w:divsChild>
        <w:div w:id="2112121666">
          <w:marLeft w:val="0"/>
          <w:marRight w:val="0"/>
          <w:marTop w:val="0"/>
          <w:marBottom w:val="0"/>
          <w:divBdr>
            <w:top w:val="none" w:sz="0" w:space="0" w:color="auto"/>
            <w:left w:val="none" w:sz="0" w:space="0" w:color="auto"/>
            <w:bottom w:val="none" w:sz="0" w:space="0" w:color="auto"/>
            <w:right w:val="none" w:sz="0" w:space="0" w:color="auto"/>
          </w:divBdr>
        </w:div>
        <w:div w:id="563641018">
          <w:marLeft w:val="0"/>
          <w:marRight w:val="0"/>
          <w:marTop w:val="150"/>
          <w:marBottom w:val="0"/>
          <w:divBdr>
            <w:top w:val="none" w:sz="0" w:space="0" w:color="auto"/>
            <w:left w:val="none" w:sz="0" w:space="0" w:color="auto"/>
            <w:bottom w:val="none" w:sz="0" w:space="0" w:color="auto"/>
            <w:right w:val="none" w:sz="0" w:space="0" w:color="auto"/>
          </w:divBdr>
          <w:divsChild>
            <w:div w:id="1170103486">
              <w:marLeft w:val="1155"/>
              <w:marRight w:val="0"/>
              <w:marTop w:val="0"/>
              <w:marBottom w:val="0"/>
              <w:divBdr>
                <w:top w:val="none" w:sz="0" w:space="0" w:color="auto"/>
                <w:left w:val="none" w:sz="0" w:space="0" w:color="auto"/>
                <w:bottom w:val="none" w:sz="0" w:space="0" w:color="auto"/>
                <w:right w:val="none" w:sz="0" w:space="0" w:color="auto"/>
              </w:divBdr>
            </w:div>
            <w:div w:id="10108796">
              <w:marLeft w:val="1155"/>
              <w:marRight w:val="0"/>
              <w:marTop w:val="0"/>
              <w:marBottom w:val="0"/>
              <w:divBdr>
                <w:top w:val="none" w:sz="0" w:space="0" w:color="auto"/>
                <w:left w:val="none" w:sz="0" w:space="0" w:color="auto"/>
                <w:bottom w:val="none" w:sz="0" w:space="0" w:color="auto"/>
                <w:right w:val="none" w:sz="0" w:space="0" w:color="auto"/>
              </w:divBdr>
            </w:div>
            <w:div w:id="633564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544391">
      <w:bodyDiv w:val="1"/>
      <w:marLeft w:val="0"/>
      <w:marRight w:val="0"/>
      <w:marTop w:val="0"/>
      <w:marBottom w:val="0"/>
      <w:divBdr>
        <w:top w:val="none" w:sz="0" w:space="0" w:color="auto"/>
        <w:left w:val="none" w:sz="0" w:space="0" w:color="auto"/>
        <w:bottom w:val="none" w:sz="0" w:space="0" w:color="auto"/>
        <w:right w:val="none" w:sz="0" w:space="0" w:color="auto"/>
      </w:divBdr>
      <w:divsChild>
        <w:div w:id="955020255">
          <w:marLeft w:val="0"/>
          <w:marRight w:val="0"/>
          <w:marTop w:val="0"/>
          <w:marBottom w:val="0"/>
          <w:divBdr>
            <w:top w:val="none" w:sz="0" w:space="0" w:color="auto"/>
            <w:left w:val="none" w:sz="0" w:space="0" w:color="auto"/>
            <w:bottom w:val="none" w:sz="0" w:space="0" w:color="auto"/>
            <w:right w:val="none" w:sz="0" w:space="0" w:color="auto"/>
          </w:divBdr>
        </w:div>
        <w:div w:id="1632979525">
          <w:marLeft w:val="0"/>
          <w:marRight w:val="0"/>
          <w:marTop w:val="150"/>
          <w:marBottom w:val="0"/>
          <w:divBdr>
            <w:top w:val="none" w:sz="0" w:space="0" w:color="auto"/>
            <w:left w:val="none" w:sz="0" w:space="0" w:color="auto"/>
            <w:bottom w:val="none" w:sz="0" w:space="0" w:color="auto"/>
            <w:right w:val="none" w:sz="0" w:space="0" w:color="auto"/>
          </w:divBdr>
          <w:divsChild>
            <w:div w:id="1352486935">
              <w:marLeft w:val="1155"/>
              <w:marRight w:val="0"/>
              <w:marTop w:val="0"/>
              <w:marBottom w:val="0"/>
              <w:divBdr>
                <w:top w:val="none" w:sz="0" w:space="0" w:color="auto"/>
                <w:left w:val="none" w:sz="0" w:space="0" w:color="auto"/>
                <w:bottom w:val="none" w:sz="0" w:space="0" w:color="auto"/>
                <w:right w:val="none" w:sz="0" w:space="0" w:color="auto"/>
              </w:divBdr>
            </w:div>
            <w:div w:id="848519471">
              <w:marLeft w:val="1155"/>
              <w:marRight w:val="0"/>
              <w:marTop w:val="0"/>
              <w:marBottom w:val="0"/>
              <w:divBdr>
                <w:top w:val="none" w:sz="0" w:space="0" w:color="auto"/>
                <w:left w:val="none" w:sz="0" w:space="0" w:color="auto"/>
                <w:bottom w:val="none" w:sz="0" w:space="0" w:color="auto"/>
                <w:right w:val="none" w:sz="0" w:space="0" w:color="auto"/>
              </w:divBdr>
            </w:div>
            <w:div w:id="1911766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546266">
      <w:bodyDiv w:val="1"/>
      <w:marLeft w:val="0"/>
      <w:marRight w:val="0"/>
      <w:marTop w:val="0"/>
      <w:marBottom w:val="0"/>
      <w:divBdr>
        <w:top w:val="none" w:sz="0" w:space="0" w:color="auto"/>
        <w:left w:val="none" w:sz="0" w:space="0" w:color="auto"/>
        <w:bottom w:val="none" w:sz="0" w:space="0" w:color="auto"/>
        <w:right w:val="none" w:sz="0" w:space="0" w:color="auto"/>
      </w:divBdr>
      <w:divsChild>
        <w:div w:id="1739940495">
          <w:marLeft w:val="0"/>
          <w:marRight w:val="0"/>
          <w:marTop w:val="0"/>
          <w:marBottom w:val="0"/>
          <w:divBdr>
            <w:top w:val="none" w:sz="0" w:space="0" w:color="auto"/>
            <w:left w:val="none" w:sz="0" w:space="0" w:color="auto"/>
            <w:bottom w:val="none" w:sz="0" w:space="0" w:color="auto"/>
            <w:right w:val="none" w:sz="0" w:space="0" w:color="auto"/>
          </w:divBdr>
        </w:div>
        <w:div w:id="35277648">
          <w:marLeft w:val="0"/>
          <w:marRight w:val="0"/>
          <w:marTop w:val="150"/>
          <w:marBottom w:val="0"/>
          <w:divBdr>
            <w:top w:val="none" w:sz="0" w:space="0" w:color="auto"/>
            <w:left w:val="none" w:sz="0" w:space="0" w:color="auto"/>
            <w:bottom w:val="none" w:sz="0" w:space="0" w:color="auto"/>
            <w:right w:val="none" w:sz="0" w:space="0" w:color="auto"/>
          </w:divBdr>
          <w:divsChild>
            <w:div w:id="80764174">
              <w:marLeft w:val="1155"/>
              <w:marRight w:val="0"/>
              <w:marTop w:val="0"/>
              <w:marBottom w:val="0"/>
              <w:divBdr>
                <w:top w:val="none" w:sz="0" w:space="0" w:color="auto"/>
                <w:left w:val="none" w:sz="0" w:space="0" w:color="auto"/>
                <w:bottom w:val="none" w:sz="0" w:space="0" w:color="auto"/>
                <w:right w:val="none" w:sz="0" w:space="0" w:color="auto"/>
              </w:divBdr>
            </w:div>
            <w:div w:id="87626861">
              <w:marLeft w:val="1155"/>
              <w:marRight w:val="0"/>
              <w:marTop w:val="0"/>
              <w:marBottom w:val="0"/>
              <w:divBdr>
                <w:top w:val="none" w:sz="0" w:space="0" w:color="auto"/>
                <w:left w:val="none" w:sz="0" w:space="0" w:color="auto"/>
                <w:bottom w:val="none" w:sz="0" w:space="0" w:color="auto"/>
                <w:right w:val="none" w:sz="0" w:space="0" w:color="auto"/>
              </w:divBdr>
            </w:div>
            <w:div w:id="379937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20887">
      <w:bodyDiv w:val="1"/>
      <w:marLeft w:val="0"/>
      <w:marRight w:val="0"/>
      <w:marTop w:val="0"/>
      <w:marBottom w:val="0"/>
      <w:divBdr>
        <w:top w:val="none" w:sz="0" w:space="0" w:color="auto"/>
        <w:left w:val="none" w:sz="0" w:space="0" w:color="auto"/>
        <w:bottom w:val="none" w:sz="0" w:space="0" w:color="auto"/>
        <w:right w:val="none" w:sz="0" w:space="0" w:color="auto"/>
      </w:divBdr>
      <w:divsChild>
        <w:div w:id="455418235">
          <w:marLeft w:val="0"/>
          <w:marRight w:val="0"/>
          <w:marTop w:val="0"/>
          <w:marBottom w:val="0"/>
          <w:divBdr>
            <w:top w:val="none" w:sz="0" w:space="0" w:color="auto"/>
            <w:left w:val="none" w:sz="0" w:space="0" w:color="auto"/>
            <w:bottom w:val="none" w:sz="0" w:space="0" w:color="auto"/>
            <w:right w:val="none" w:sz="0" w:space="0" w:color="auto"/>
          </w:divBdr>
        </w:div>
        <w:div w:id="872883972">
          <w:marLeft w:val="0"/>
          <w:marRight w:val="0"/>
          <w:marTop w:val="150"/>
          <w:marBottom w:val="0"/>
          <w:divBdr>
            <w:top w:val="none" w:sz="0" w:space="0" w:color="auto"/>
            <w:left w:val="none" w:sz="0" w:space="0" w:color="auto"/>
            <w:bottom w:val="none" w:sz="0" w:space="0" w:color="auto"/>
            <w:right w:val="none" w:sz="0" w:space="0" w:color="auto"/>
          </w:divBdr>
          <w:divsChild>
            <w:div w:id="765003537">
              <w:marLeft w:val="1155"/>
              <w:marRight w:val="0"/>
              <w:marTop w:val="0"/>
              <w:marBottom w:val="0"/>
              <w:divBdr>
                <w:top w:val="none" w:sz="0" w:space="0" w:color="auto"/>
                <w:left w:val="none" w:sz="0" w:space="0" w:color="auto"/>
                <w:bottom w:val="none" w:sz="0" w:space="0" w:color="auto"/>
                <w:right w:val="none" w:sz="0" w:space="0" w:color="auto"/>
              </w:divBdr>
            </w:div>
            <w:div w:id="665859157">
              <w:marLeft w:val="1155"/>
              <w:marRight w:val="0"/>
              <w:marTop w:val="0"/>
              <w:marBottom w:val="0"/>
              <w:divBdr>
                <w:top w:val="none" w:sz="0" w:space="0" w:color="auto"/>
                <w:left w:val="none" w:sz="0" w:space="0" w:color="auto"/>
                <w:bottom w:val="none" w:sz="0" w:space="0" w:color="auto"/>
                <w:right w:val="none" w:sz="0" w:space="0" w:color="auto"/>
              </w:divBdr>
            </w:div>
            <w:div w:id="89466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156870">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49125">
      <w:bodyDiv w:val="1"/>
      <w:marLeft w:val="0"/>
      <w:marRight w:val="0"/>
      <w:marTop w:val="0"/>
      <w:marBottom w:val="0"/>
      <w:divBdr>
        <w:top w:val="none" w:sz="0" w:space="0" w:color="auto"/>
        <w:left w:val="none" w:sz="0" w:space="0" w:color="auto"/>
        <w:bottom w:val="none" w:sz="0" w:space="0" w:color="auto"/>
        <w:right w:val="none" w:sz="0" w:space="0" w:color="auto"/>
      </w:divBdr>
      <w:divsChild>
        <w:div w:id="1387101014">
          <w:marLeft w:val="0"/>
          <w:marRight w:val="0"/>
          <w:marTop w:val="0"/>
          <w:marBottom w:val="0"/>
          <w:divBdr>
            <w:top w:val="none" w:sz="0" w:space="0" w:color="auto"/>
            <w:left w:val="none" w:sz="0" w:space="0" w:color="auto"/>
            <w:bottom w:val="none" w:sz="0" w:space="0" w:color="auto"/>
            <w:right w:val="none" w:sz="0" w:space="0" w:color="auto"/>
          </w:divBdr>
        </w:div>
        <w:div w:id="1709717504">
          <w:marLeft w:val="0"/>
          <w:marRight w:val="0"/>
          <w:marTop w:val="150"/>
          <w:marBottom w:val="0"/>
          <w:divBdr>
            <w:top w:val="none" w:sz="0" w:space="0" w:color="auto"/>
            <w:left w:val="none" w:sz="0" w:space="0" w:color="auto"/>
            <w:bottom w:val="none" w:sz="0" w:space="0" w:color="auto"/>
            <w:right w:val="none" w:sz="0" w:space="0" w:color="auto"/>
          </w:divBdr>
          <w:divsChild>
            <w:div w:id="2099594199">
              <w:marLeft w:val="1155"/>
              <w:marRight w:val="0"/>
              <w:marTop w:val="0"/>
              <w:marBottom w:val="0"/>
              <w:divBdr>
                <w:top w:val="none" w:sz="0" w:space="0" w:color="auto"/>
                <w:left w:val="none" w:sz="0" w:space="0" w:color="auto"/>
                <w:bottom w:val="none" w:sz="0" w:space="0" w:color="auto"/>
                <w:right w:val="none" w:sz="0" w:space="0" w:color="auto"/>
              </w:divBdr>
            </w:div>
            <w:div w:id="731777126">
              <w:marLeft w:val="1155"/>
              <w:marRight w:val="0"/>
              <w:marTop w:val="0"/>
              <w:marBottom w:val="0"/>
              <w:divBdr>
                <w:top w:val="none" w:sz="0" w:space="0" w:color="auto"/>
                <w:left w:val="none" w:sz="0" w:space="0" w:color="auto"/>
                <w:bottom w:val="none" w:sz="0" w:space="0" w:color="auto"/>
                <w:right w:val="none" w:sz="0" w:space="0" w:color="auto"/>
              </w:divBdr>
            </w:div>
            <w:div w:id="702941960">
              <w:marLeft w:val="1155"/>
              <w:marRight w:val="0"/>
              <w:marTop w:val="0"/>
              <w:marBottom w:val="0"/>
              <w:divBdr>
                <w:top w:val="none" w:sz="0" w:space="0" w:color="auto"/>
                <w:left w:val="none" w:sz="0" w:space="0" w:color="auto"/>
                <w:bottom w:val="none" w:sz="0" w:space="0" w:color="auto"/>
                <w:right w:val="none" w:sz="0" w:space="0" w:color="auto"/>
              </w:divBdr>
            </w:div>
            <w:div w:id="988556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7728">
      <w:bodyDiv w:val="1"/>
      <w:marLeft w:val="0"/>
      <w:marRight w:val="0"/>
      <w:marTop w:val="0"/>
      <w:marBottom w:val="0"/>
      <w:divBdr>
        <w:top w:val="none" w:sz="0" w:space="0" w:color="auto"/>
        <w:left w:val="none" w:sz="0" w:space="0" w:color="auto"/>
        <w:bottom w:val="none" w:sz="0" w:space="0" w:color="auto"/>
        <w:right w:val="none" w:sz="0" w:space="0" w:color="auto"/>
      </w:divBdr>
      <w:divsChild>
        <w:div w:id="2107387817">
          <w:marLeft w:val="0"/>
          <w:marRight w:val="0"/>
          <w:marTop w:val="0"/>
          <w:marBottom w:val="0"/>
          <w:divBdr>
            <w:top w:val="none" w:sz="0" w:space="0" w:color="auto"/>
            <w:left w:val="none" w:sz="0" w:space="0" w:color="auto"/>
            <w:bottom w:val="none" w:sz="0" w:space="0" w:color="auto"/>
            <w:right w:val="none" w:sz="0" w:space="0" w:color="auto"/>
          </w:divBdr>
        </w:div>
        <w:div w:id="1453665889">
          <w:marLeft w:val="0"/>
          <w:marRight w:val="0"/>
          <w:marTop w:val="150"/>
          <w:marBottom w:val="0"/>
          <w:divBdr>
            <w:top w:val="none" w:sz="0" w:space="0" w:color="auto"/>
            <w:left w:val="none" w:sz="0" w:space="0" w:color="auto"/>
            <w:bottom w:val="none" w:sz="0" w:space="0" w:color="auto"/>
            <w:right w:val="none" w:sz="0" w:space="0" w:color="auto"/>
          </w:divBdr>
          <w:divsChild>
            <w:div w:id="641078799">
              <w:marLeft w:val="1155"/>
              <w:marRight w:val="0"/>
              <w:marTop w:val="0"/>
              <w:marBottom w:val="0"/>
              <w:divBdr>
                <w:top w:val="none" w:sz="0" w:space="0" w:color="auto"/>
                <w:left w:val="none" w:sz="0" w:space="0" w:color="auto"/>
                <w:bottom w:val="none" w:sz="0" w:space="0" w:color="auto"/>
                <w:right w:val="none" w:sz="0" w:space="0" w:color="auto"/>
              </w:divBdr>
            </w:div>
            <w:div w:id="1546942745">
              <w:marLeft w:val="1155"/>
              <w:marRight w:val="0"/>
              <w:marTop w:val="0"/>
              <w:marBottom w:val="0"/>
              <w:divBdr>
                <w:top w:val="none" w:sz="0" w:space="0" w:color="auto"/>
                <w:left w:val="none" w:sz="0" w:space="0" w:color="auto"/>
                <w:bottom w:val="none" w:sz="0" w:space="0" w:color="auto"/>
                <w:right w:val="none" w:sz="0" w:space="0" w:color="auto"/>
              </w:divBdr>
            </w:div>
            <w:div w:id="1879470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5420">
      <w:bodyDiv w:val="1"/>
      <w:marLeft w:val="0"/>
      <w:marRight w:val="0"/>
      <w:marTop w:val="0"/>
      <w:marBottom w:val="0"/>
      <w:divBdr>
        <w:top w:val="none" w:sz="0" w:space="0" w:color="auto"/>
        <w:left w:val="none" w:sz="0" w:space="0" w:color="auto"/>
        <w:bottom w:val="none" w:sz="0" w:space="0" w:color="auto"/>
        <w:right w:val="none" w:sz="0" w:space="0" w:color="auto"/>
      </w:divBdr>
      <w:divsChild>
        <w:div w:id="1322661561">
          <w:marLeft w:val="0"/>
          <w:marRight w:val="0"/>
          <w:marTop w:val="0"/>
          <w:marBottom w:val="0"/>
          <w:divBdr>
            <w:top w:val="none" w:sz="0" w:space="0" w:color="auto"/>
            <w:left w:val="none" w:sz="0" w:space="0" w:color="auto"/>
            <w:bottom w:val="none" w:sz="0" w:space="0" w:color="auto"/>
            <w:right w:val="none" w:sz="0" w:space="0" w:color="auto"/>
          </w:divBdr>
        </w:div>
        <w:div w:id="520246327">
          <w:marLeft w:val="0"/>
          <w:marRight w:val="0"/>
          <w:marTop w:val="150"/>
          <w:marBottom w:val="0"/>
          <w:divBdr>
            <w:top w:val="none" w:sz="0" w:space="0" w:color="auto"/>
            <w:left w:val="none" w:sz="0" w:space="0" w:color="auto"/>
            <w:bottom w:val="none" w:sz="0" w:space="0" w:color="auto"/>
            <w:right w:val="none" w:sz="0" w:space="0" w:color="auto"/>
          </w:divBdr>
          <w:divsChild>
            <w:div w:id="646787011">
              <w:marLeft w:val="1155"/>
              <w:marRight w:val="0"/>
              <w:marTop w:val="0"/>
              <w:marBottom w:val="0"/>
              <w:divBdr>
                <w:top w:val="none" w:sz="0" w:space="0" w:color="auto"/>
                <w:left w:val="none" w:sz="0" w:space="0" w:color="auto"/>
                <w:bottom w:val="none" w:sz="0" w:space="0" w:color="auto"/>
                <w:right w:val="none" w:sz="0" w:space="0" w:color="auto"/>
              </w:divBdr>
            </w:div>
            <w:div w:id="1602252988">
              <w:marLeft w:val="1155"/>
              <w:marRight w:val="0"/>
              <w:marTop w:val="0"/>
              <w:marBottom w:val="0"/>
              <w:divBdr>
                <w:top w:val="none" w:sz="0" w:space="0" w:color="auto"/>
                <w:left w:val="none" w:sz="0" w:space="0" w:color="auto"/>
                <w:bottom w:val="none" w:sz="0" w:space="0" w:color="auto"/>
                <w:right w:val="none" w:sz="0" w:space="0" w:color="auto"/>
              </w:divBdr>
            </w:div>
            <w:div w:id="2046059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6699">
      <w:bodyDiv w:val="1"/>
      <w:marLeft w:val="0"/>
      <w:marRight w:val="0"/>
      <w:marTop w:val="0"/>
      <w:marBottom w:val="0"/>
      <w:divBdr>
        <w:top w:val="none" w:sz="0" w:space="0" w:color="auto"/>
        <w:left w:val="none" w:sz="0" w:space="0" w:color="auto"/>
        <w:bottom w:val="none" w:sz="0" w:space="0" w:color="auto"/>
        <w:right w:val="none" w:sz="0" w:space="0" w:color="auto"/>
      </w:divBdr>
      <w:divsChild>
        <w:div w:id="1962027955">
          <w:marLeft w:val="0"/>
          <w:marRight w:val="0"/>
          <w:marTop w:val="0"/>
          <w:marBottom w:val="0"/>
          <w:divBdr>
            <w:top w:val="none" w:sz="0" w:space="0" w:color="auto"/>
            <w:left w:val="none" w:sz="0" w:space="0" w:color="auto"/>
            <w:bottom w:val="none" w:sz="0" w:space="0" w:color="auto"/>
            <w:right w:val="none" w:sz="0" w:space="0" w:color="auto"/>
          </w:divBdr>
        </w:div>
        <w:div w:id="1322081132">
          <w:marLeft w:val="0"/>
          <w:marRight w:val="0"/>
          <w:marTop w:val="150"/>
          <w:marBottom w:val="0"/>
          <w:divBdr>
            <w:top w:val="none" w:sz="0" w:space="0" w:color="auto"/>
            <w:left w:val="none" w:sz="0" w:space="0" w:color="auto"/>
            <w:bottom w:val="none" w:sz="0" w:space="0" w:color="auto"/>
            <w:right w:val="none" w:sz="0" w:space="0" w:color="auto"/>
          </w:divBdr>
          <w:divsChild>
            <w:div w:id="777066498">
              <w:marLeft w:val="1155"/>
              <w:marRight w:val="0"/>
              <w:marTop w:val="0"/>
              <w:marBottom w:val="0"/>
              <w:divBdr>
                <w:top w:val="none" w:sz="0" w:space="0" w:color="auto"/>
                <w:left w:val="none" w:sz="0" w:space="0" w:color="auto"/>
                <w:bottom w:val="none" w:sz="0" w:space="0" w:color="auto"/>
                <w:right w:val="none" w:sz="0" w:space="0" w:color="auto"/>
              </w:divBdr>
            </w:div>
            <w:div w:id="611665382">
              <w:marLeft w:val="1155"/>
              <w:marRight w:val="0"/>
              <w:marTop w:val="0"/>
              <w:marBottom w:val="0"/>
              <w:divBdr>
                <w:top w:val="none" w:sz="0" w:space="0" w:color="auto"/>
                <w:left w:val="none" w:sz="0" w:space="0" w:color="auto"/>
                <w:bottom w:val="none" w:sz="0" w:space="0" w:color="auto"/>
                <w:right w:val="none" w:sz="0" w:space="0" w:color="auto"/>
              </w:divBdr>
            </w:div>
            <w:div w:id="581304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6743">
      <w:bodyDiv w:val="1"/>
      <w:marLeft w:val="0"/>
      <w:marRight w:val="0"/>
      <w:marTop w:val="0"/>
      <w:marBottom w:val="0"/>
      <w:divBdr>
        <w:top w:val="none" w:sz="0" w:space="0" w:color="auto"/>
        <w:left w:val="none" w:sz="0" w:space="0" w:color="auto"/>
        <w:bottom w:val="none" w:sz="0" w:space="0" w:color="auto"/>
        <w:right w:val="none" w:sz="0" w:space="0" w:color="auto"/>
      </w:divBdr>
      <w:divsChild>
        <w:div w:id="1383869402">
          <w:marLeft w:val="0"/>
          <w:marRight w:val="0"/>
          <w:marTop w:val="0"/>
          <w:marBottom w:val="0"/>
          <w:divBdr>
            <w:top w:val="none" w:sz="0" w:space="0" w:color="auto"/>
            <w:left w:val="none" w:sz="0" w:space="0" w:color="auto"/>
            <w:bottom w:val="none" w:sz="0" w:space="0" w:color="auto"/>
            <w:right w:val="none" w:sz="0" w:space="0" w:color="auto"/>
          </w:divBdr>
        </w:div>
        <w:div w:id="1050306930">
          <w:marLeft w:val="0"/>
          <w:marRight w:val="0"/>
          <w:marTop w:val="150"/>
          <w:marBottom w:val="0"/>
          <w:divBdr>
            <w:top w:val="none" w:sz="0" w:space="0" w:color="auto"/>
            <w:left w:val="none" w:sz="0" w:space="0" w:color="auto"/>
            <w:bottom w:val="none" w:sz="0" w:space="0" w:color="auto"/>
            <w:right w:val="none" w:sz="0" w:space="0" w:color="auto"/>
          </w:divBdr>
          <w:divsChild>
            <w:div w:id="1791626008">
              <w:marLeft w:val="1155"/>
              <w:marRight w:val="0"/>
              <w:marTop w:val="0"/>
              <w:marBottom w:val="0"/>
              <w:divBdr>
                <w:top w:val="none" w:sz="0" w:space="0" w:color="auto"/>
                <w:left w:val="none" w:sz="0" w:space="0" w:color="auto"/>
                <w:bottom w:val="none" w:sz="0" w:space="0" w:color="auto"/>
                <w:right w:val="none" w:sz="0" w:space="0" w:color="auto"/>
              </w:divBdr>
            </w:div>
            <w:div w:id="609749567">
              <w:marLeft w:val="1155"/>
              <w:marRight w:val="0"/>
              <w:marTop w:val="0"/>
              <w:marBottom w:val="0"/>
              <w:divBdr>
                <w:top w:val="none" w:sz="0" w:space="0" w:color="auto"/>
                <w:left w:val="none" w:sz="0" w:space="0" w:color="auto"/>
                <w:bottom w:val="none" w:sz="0" w:space="0" w:color="auto"/>
                <w:right w:val="none" w:sz="0" w:space="0" w:color="auto"/>
              </w:divBdr>
            </w:div>
            <w:div w:id="782767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04963">
      <w:bodyDiv w:val="1"/>
      <w:marLeft w:val="0"/>
      <w:marRight w:val="0"/>
      <w:marTop w:val="0"/>
      <w:marBottom w:val="0"/>
      <w:divBdr>
        <w:top w:val="none" w:sz="0" w:space="0" w:color="auto"/>
        <w:left w:val="none" w:sz="0" w:space="0" w:color="auto"/>
        <w:bottom w:val="none" w:sz="0" w:space="0" w:color="auto"/>
        <w:right w:val="none" w:sz="0" w:space="0" w:color="auto"/>
      </w:divBdr>
      <w:divsChild>
        <w:div w:id="215241717">
          <w:marLeft w:val="0"/>
          <w:marRight w:val="0"/>
          <w:marTop w:val="0"/>
          <w:marBottom w:val="0"/>
          <w:divBdr>
            <w:top w:val="none" w:sz="0" w:space="0" w:color="auto"/>
            <w:left w:val="none" w:sz="0" w:space="0" w:color="auto"/>
            <w:bottom w:val="none" w:sz="0" w:space="0" w:color="auto"/>
            <w:right w:val="none" w:sz="0" w:space="0" w:color="auto"/>
          </w:divBdr>
        </w:div>
        <w:div w:id="788428274">
          <w:marLeft w:val="0"/>
          <w:marRight w:val="0"/>
          <w:marTop w:val="150"/>
          <w:marBottom w:val="0"/>
          <w:divBdr>
            <w:top w:val="none" w:sz="0" w:space="0" w:color="auto"/>
            <w:left w:val="none" w:sz="0" w:space="0" w:color="auto"/>
            <w:bottom w:val="none" w:sz="0" w:space="0" w:color="auto"/>
            <w:right w:val="none" w:sz="0" w:space="0" w:color="auto"/>
          </w:divBdr>
          <w:divsChild>
            <w:div w:id="691762485">
              <w:marLeft w:val="1155"/>
              <w:marRight w:val="0"/>
              <w:marTop w:val="0"/>
              <w:marBottom w:val="0"/>
              <w:divBdr>
                <w:top w:val="none" w:sz="0" w:space="0" w:color="auto"/>
                <w:left w:val="none" w:sz="0" w:space="0" w:color="auto"/>
                <w:bottom w:val="none" w:sz="0" w:space="0" w:color="auto"/>
                <w:right w:val="none" w:sz="0" w:space="0" w:color="auto"/>
              </w:divBdr>
            </w:div>
            <w:div w:id="454448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784469">
      <w:bodyDiv w:val="1"/>
      <w:marLeft w:val="0"/>
      <w:marRight w:val="0"/>
      <w:marTop w:val="0"/>
      <w:marBottom w:val="0"/>
      <w:divBdr>
        <w:top w:val="none" w:sz="0" w:space="0" w:color="auto"/>
        <w:left w:val="none" w:sz="0" w:space="0" w:color="auto"/>
        <w:bottom w:val="none" w:sz="0" w:space="0" w:color="auto"/>
        <w:right w:val="none" w:sz="0" w:space="0" w:color="auto"/>
      </w:divBdr>
      <w:divsChild>
        <w:div w:id="1247764343">
          <w:marLeft w:val="0"/>
          <w:marRight w:val="0"/>
          <w:marTop w:val="0"/>
          <w:marBottom w:val="0"/>
          <w:divBdr>
            <w:top w:val="none" w:sz="0" w:space="0" w:color="auto"/>
            <w:left w:val="none" w:sz="0" w:space="0" w:color="auto"/>
            <w:bottom w:val="none" w:sz="0" w:space="0" w:color="auto"/>
            <w:right w:val="none" w:sz="0" w:space="0" w:color="auto"/>
          </w:divBdr>
        </w:div>
        <w:div w:id="1202354918">
          <w:marLeft w:val="0"/>
          <w:marRight w:val="0"/>
          <w:marTop w:val="150"/>
          <w:marBottom w:val="0"/>
          <w:divBdr>
            <w:top w:val="none" w:sz="0" w:space="0" w:color="auto"/>
            <w:left w:val="none" w:sz="0" w:space="0" w:color="auto"/>
            <w:bottom w:val="none" w:sz="0" w:space="0" w:color="auto"/>
            <w:right w:val="none" w:sz="0" w:space="0" w:color="auto"/>
          </w:divBdr>
          <w:divsChild>
            <w:div w:id="266474655">
              <w:marLeft w:val="1155"/>
              <w:marRight w:val="0"/>
              <w:marTop w:val="0"/>
              <w:marBottom w:val="0"/>
              <w:divBdr>
                <w:top w:val="none" w:sz="0" w:space="0" w:color="auto"/>
                <w:left w:val="none" w:sz="0" w:space="0" w:color="auto"/>
                <w:bottom w:val="none" w:sz="0" w:space="0" w:color="auto"/>
                <w:right w:val="none" w:sz="0" w:space="0" w:color="auto"/>
              </w:divBdr>
            </w:div>
            <w:div w:id="313879296">
              <w:marLeft w:val="1155"/>
              <w:marRight w:val="0"/>
              <w:marTop w:val="0"/>
              <w:marBottom w:val="0"/>
              <w:divBdr>
                <w:top w:val="none" w:sz="0" w:space="0" w:color="auto"/>
                <w:left w:val="none" w:sz="0" w:space="0" w:color="auto"/>
                <w:bottom w:val="none" w:sz="0" w:space="0" w:color="auto"/>
                <w:right w:val="none" w:sz="0" w:space="0" w:color="auto"/>
              </w:divBdr>
            </w:div>
            <w:div w:id="36668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06309">
      <w:bodyDiv w:val="1"/>
      <w:marLeft w:val="0"/>
      <w:marRight w:val="0"/>
      <w:marTop w:val="0"/>
      <w:marBottom w:val="0"/>
      <w:divBdr>
        <w:top w:val="none" w:sz="0" w:space="0" w:color="auto"/>
        <w:left w:val="none" w:sz="0" w:space="0" w:color="auto"/>
        <w:bottom w:val="none" w:sz="0" w:space="0" w:color="auto"/>
        <w:right w:val="none" w:sz="0" w:space="0" w:color="auto"/>
      </w:divBdr>
      <w:divsChild>
        <w:div w:id="1697735948">
          <w:marLeft w:val="0"/>
          <w:marRight w:val="0"/>
          <w:marTop w:val="0"/>
          <w:marBottom w:val="0"/>
          <w:divBdr>
            <w:top w:val="none" w:sz="0" w:space="0" w:color="auto"/>
            <w:left w:val="none" w:sz="0" w:space="0" w:color="auto"/>
            <w:bottom w:val="none" w:sz="0" w:space="0" w:color="auto"/>
            <w:right w:val="none" w:sz="0" w:space="0" w:color="auto"/>
          </w:divBdr>
        </w:div>
        <w:div w:id="1473869668">
          <w:marLeft w:val="0"/>
          <w:marRight w:val="0"/>
          <w:marTop w:val="150"/>
          <w:marBottom w:val="0"/>
          <w:divBdr>
            <w:top w:val="none" w:sz="0" w:space="0" w:color="auto"/>
            <w:left w:val="none" w:sz="0" w:space="0" w:color="auto"/>
            <w:bottom w:val="none" w:sz="0" w:space="0" w:color="auto"/>
            <w:right w:val="none" w:sz="0" w:space="0" w:color="auto"/>
          </w:divBdr>
          <w:divsChild>
            <w:div w:id="551506286">
              <w:marLeft w:val="1155"/>
              <w:marRight w:val="0"/>
              <w:marTop w:val="0"/>
              <w:marBottom w:val="0"/>
              <w:divBdr>
                <w:top w:val="none" w:sz="0" w:space="0" w:color="auto"/>
                <w:left w:val="none" w:sz="0" w:space="0" w:color="auto"/>
                <w:bottom w:val="none" w:sz="0" w:space="0" w:color="auto"/>
                <w:right w:val="none" w:sz="0" w:space="0" w:color="auto"/>
              </w:divBdr>
            </w:div>
            <w:div w:id="334918496">
              <w:marLeft w:val="1155"/>
              <w:marRight w:val="0"/>
              <w:marTop w:val="0"/>
              <w:marBottom w:val="0"/>
              <w:divBdr>
                <w:top w:val="none" w:sz="0" w:space="0" w:color="auto"/>
                <w:left w:val="none" w:sz="0" w:space="0" w:color="auto"/>
                <w:bottom w:val="none" w:sz="0" w:space="0" w:color="auto"/>
                <w:right w:val="none" w:sz="0" w:space="0" w:color="auto"/>
              </w:divBdr>
            </w:div>
            <w:div w:id="1301812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6980937">
      <w:bodyDiv w:val="1"/>
      <w:marLeft w:val="0"/>
      <w:marRight w:val="0"/>
      <w:marTop w:val="0"/>
      <w:marBottom w:val="0"/>
      <w:divBdr>
        <w:top w:val="none" w:sz="0" w:space="0" w:color="auto"/>
        <w:left w:val="none" w:sz="0" w:space="0" w:color="auto"/>
        <w:bottom w:val="none" w:sz="0" w:space="0" w:color="auto"/>
        <w:right w:val="none" w:sz="0" w:space="0" w:color="auto"/>
      </w:divBdr>
      <w:divsChild>
        <w:div w:id="2085566794">
          <w:marLeft w:val="0"/>
          <w:marRight w:val="0"/>
          <w:marTop w:val="0"/>
          <w:marBottom w:val="0"/>
          <w:divBdr>
            <w:top w:val="none" w:sz="0" w:space="0" w:color="auto"/>
            <w:left w:val="none" w:sz="0" w:space="0" w:color="auto"/>
            <w:bottom w:val="none" w:sz="0" w:space="0" w:color="auto"/>
            <w:right w:val="none" w:sz="0" w:space="0" w:color="auto"/>
          </w:divBdr>
        </w:div>
        <w:div w:id="1961455670">
          <w:marLeft w:val="0"/>
          <w:marRight w:val="0"/>
          <w:marTop w:val="150"/>
          <w:marBottom w:val="0"/>
          <w:divBdr>
            <w:top w:val="none" w:sz="0" w:space="0" w:color="auto"/>
            <w:left w:val="none" w:sz="0" w:space="0" w:color="auto"/>
            <w:bottom w:val="none" w:sz="0" w:space="0" w:color="auto"/>
            <w:right w:val="none" w:sz="0" w:space="0" w:color="auto"/>
          </w:divBdr>
          <w:divsChild>
            <w:div w:id="765541263">
              <w:marLeft w:val="1155"/>
              <w:marRight w:val="0"/>
              <w:marTop w:val="0"/>
              <w:marBottom w:val="0"/>
              <w:divBdr>
                <w:top w:val="none" w:sz="0" w:space="0" w:color="auto"/>
                <w:left w:val="none" w:sz="0" w:space="0" w:color="auto"/>
                <w:bottom w:val="none" w:sz="0" w:space="0" w:color="auto"/>
                <w:right w:val="none" w:sz="0" w:space="0" w:color="auto"/>
              </w:divBdr>
            </w:div>
            <w:div w:id="2109422188">
              <w:marLeft w:val="1155"/>
              <w:marRight w:val="0"/>
              <w:marTop w:val="0"/>
              <w:marBottom w:val="0"/>
              <w:divBdr>
                <w:top w:val="none" w:sz="0" w:space="0" w:color="auto"/>
                <w:left w:val="none" w:sz="0" w:space="0" w:color="auto"/>
                <w:bottom w:val="none" w:sz="0" w:space="0" w:color="auto"/>
                <w:right w:val="none" w:sz="0" w:space="0" w:color="auto"/>
              </w:divBdr>
            </w:div>
            <w:div w:id="18046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58180">
      <w:bodyDiv w:val="1"/>
      <w:marLeft w:val="0"/>
      <w:marRight w:val="0"/>
      <w:marTop w:val="0"/>
      <w:marBottom w:val="0"/>
      <w:divBdr>
        <w:top w:val="none" w:sz="0" w:space="0" w:color="auto"/>
        <w:left w:val="none" w:sz="0" w:space="0" w:color="auto"/>
        <w:bottom w:val="none" w:sz="0" w:space="0" w:color="auto"/>
        <w:right w:val="none" w:sz="0" w:space="0" w:color="auto"/>
      </w:divBdr>
      <w:divsChild>
        <w:div w:id="1688949286">
          <w:marLeft w:val="0"/>
          <w:marRight w:val="0"/>
          <w:marTop w:val="0"/>
          <w:marBottom w:val="0"/>
          <w:divBdr>
            <w:top w:val="none" w:sz="0" w:space="0" w:color="auto"/>
            <w:left w:val="none" w:sz="0" w:space="0" w:color="auto"/>
            <w:bottom w:val="none" w:sz="0" w:space="0" w:color="auto"/>
            <w:right w:val="none" w:sz="0" w:space="0" w:color="auto"/>
          </w:divBdr>
        </w:div>
        <w:div w:id="254360222">
          <w:marLeft w:val="0"/>
          <w:marRight w:val="0"/>
          <w:marTop w:val="150"/>
          <w:marBottom w:val="0"/>
          <w:divBdr>
            <w:top w:val="none" w:sz="0" w:space="0" w:color="auto"/>
            <w:left w:val="none" w:sz="0" w:space="0" w:color="auto"/>
            <w:bottom w:val="none" w:sz="0" w:space="0" w:color="auto"/>
            <w:right w:val="none" w:sz="0" w:space="0" w:color="auto"/>
          </w:divBdr>
          <w:divsChild>
            <w:div w:id="1783107555">
              <w:marLeft w:val="1155"/>
              <w:marRight w:val="0"/>
              <w:marTop w:val="0"/>
              <w:marBottom w:val="0"/>
              <w:divBdr>
                <w:top w:val="none" w:sz="0" w:space="0" w:color="auto"/>
                <w:left w:val="none" w:sz="0" w:space="0" w:color="auto"/>
                <w:bottom w:val="none" w:sz="0" w:space="0" w:color="auto"/>
                <w:right w:val="none" w:sz="0" w:space="0" w:color="auto"/>
              </w:divBdr>
            </w:div>
            <w:div w:id="93137968">
              <w:marLeft w:val="1155"/>
              <w:marRight w:val="0"/>
              <w:marTop w:val="0"/>
              <w:marBottom w:val="0"/>
              <w:divBdr>
                <w:top w:val="none" w:sz="0" w:space="0" w:color="auto"/>
                <w:left w:val="none" w:sz="0" w:space="0" w:color="auto"/>
                <w:bottom w:val="none" w:sz="0" w:space="0" w:color="auto"/>
                <w:right w:val="none" w:sz="0" w:space="0" w:color="auto"/>
              </w:divBdr>
            </w:div>
            <w:div w:id="12486117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562381">
      <w:bodyDiv w:val="1"/>
      <w:marLeft w:val="0"/>
      <w:marRight w:val="0"/>
      <w:marTop w:val="0"/>
      <w:marBottom w:val="0"/>
      <w:divBdr>
        <w:top w:val="none" w:sz="0" w:space="0" w:color="auto"/>
        <w:left w:val="none" w:sz="0" w:space="0" w:color="auto"/>
        <w:bottom w:val="none" w:sz="0" w:space="0" w:color="auto"/>
        <w:right w:val="none" w:sz="0" w:space="0" w:color="auto"/>
      </w:divBdr>
      <w:divsChild>
        <w:div w:id="780342046">
          <w:marLeft w:val="0"/>
          <w:marRight w:val="0"/>
          <w:marTop w:val="0"/>
          <w:marBottom w:val="0"/>
          <w:divBdr>
            <w:top w:val="none" w:sz="0" w:space="0" w:color="auto"/>
            <w:left w:val="none" w:sz="0" w:space="0" w:color="auto"/>
            <w:bottom w:val="none" w:sz="0" w:space="0" w:color="auto"/>
            <w:right w:val="none" w:sz="0" w:space="0" w:color="auto"/>
          </w:divBdr>
        </w:div>
        <w:div w:id="1319184830">
          <w:marLeft w:val="0"/>
          <w:marRight w:val="0"/>
          <w:marTop w:val="150"/>
          <w:marBottom w:val="0"/>
          <w:divBdr>
            <w:top w:val="none" w:sz="0" w:space="0" w:color="auto"/>
            <w:left w:val="none" w:sz="0" w:space="0" w:color="auto"/>
            <w:bottom w:val="none" w:sz="0" w:space="0" w:color="auto"/>
            <w:right w:val="none" w:sz="0" w:space="0" w:color="auto"/>
          </w:divBdr>
          <w:divsChild>
            <w:div w:id="93674679">
              <w:marLeft w:val="1155"/>
              <w:marRight w:val="0"/>
              <w:marTop w:val="0"/>
              <w:marBottom w:val="0"/>
              <w:divBdr>
                <w:top w:val="none" w:sz="0" w:space="0" w:color="auto"/>
                <w:left w:val="none" w:sz="0" w:space="0" w:color="auto"/>
                <w:bottom w:val="none" w:sz="0" w:space="0" w:color="auto"/>
                <w:right w:val="none" w:sz="0" w:space="0" w:color="auto"/>
              </w:divBdr>
            </w:div>
            <w:div w:id="1859151118">
              <w:marLeft w:val="1155"/>
              <w:marRight w:val="0"/>
              <w:marTop w:val="0"/>
              <w:marBottom w:val="0"/>
              <w:divBdr>
                <w:top w:val="none" w:sz="0" w:space="0" w:color="auto"/>
                <w:left w:val="none" w:sz="0" w:space="0" w:color="auto"/>
                <w:bottom w:val="none" w:sz="0" w:space="0" w:color="auto"/>
                <w:right w:val="none" w:sz="0" w:space="0" w:color="auto"/>
              </w:divBdr>
            </w:div>
            <w:div w:id="2047875214">
              <w:marLeft w:val="1155"/>
              <w:marRight w:val="0"/>
              <w:marTop w:val="0"/>
              <w:marBottom w:val="0"/>
              <w:divBdr>
                <w:top w:val="none" w:sz="0" w:space="0" w:color="auto"/>
                <w:left w:val="none" w:sz="0" w:space="0" w:color="auto"/>
                <w:bottom w:val="none" w:sz="0" w:space="0" w:color="auto"/>
                <w:right w:val="none" w:sz="0" w:space="0" w:color="auto"/>
              </w:divBdr>
            </w:div>
            <w:div w:id="33137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753672">
      <w:bodyDiv w:val="1"/>
      <w:marLeft w:val="0"/>
      <w:marRight w:val="0"/>
      <w:marTop w:val="0"/>
      <w:marBottom w:val="0"/>
      <w:divBdr>
        <w:top w:val="none" w:sz="0" w:space="0" w:color="auto"/>
        <w:left w:val="none" w:sz="0" w:space="0" w:color="auto"/>
        <w:bottom w:val="none" w:sz="0" w:space="0" w:color="auto"/>
        <w:right w:val="none" w:sz="0" w:space="0" w:color="auto"/>
      </w:divBdr>
      <w:divsChild>
        <w:div w:id="1179852411">
          <w:marLeft w:val="0"/>
          <w:marRight w:val="0"/>
          <w:marTop w:val="0"/>
          <w:marBottom w:val="0"/>
          <w:divBdr>
            <w:top w:val="none" w:sz="0" w:space="0" w:color="auto"/>
            <w:left w:val="none" w:sz="0" w:space="0" w:color="auto"/>
            <w:bottom w:val="none" w:sz="0" w:space="0" w:color="auto"/>
            <w:right w:val="none" w:sz="0" w:space="0" w:color="auto"/>
          </w:divBdr>
        </w:div>
        <w:div w:id="114372030">
          <w:marLeft w:val="0"/>
          <w:marRight w:val="0"/>
          <w:marTop w:val="150"/>
          <w:marBottom w:val="0"/>
          <w:divBdr>
            <w:top w:val="none" w:sz="0" w:space="0" w:color="auto"/>
            <w:left w:val="none" w:sz="0" w:space="0" w:color="auto"/>
            <w:bottom w:val="none" w:sz="0" w:space="0" w:color="auto"/>
            <w:right w:val="none" w:sz="0" w:space="0" w:color="auto"/>
          </w:divBdr>
          <w:divsChild>
            <w:div w:id="2130930247">
              <w:marLeft w:val="1155"/>
              <w:marRight w:val="0"/>
              <w:marTop w:val="0"/>
              <w:marBottom w:val="0"/>
              <w:divBdr>
                <w:top w:val="none" w:sz="0" w:space="0" w:color="auto"/>
                <w:left w:val="none" w:sz="0" w:space="0" w:color="auto"/>
                <w:bottom w:val="none" w:sz="0" w:space="0" w:color="auto"/>
                <w:right w:val="none" w:sz="0" w:space="0" w:color="auto"/>
              </w:divBdr>
            </w:div>
            <w:div w:id="1601447341">
              <w:marLeft w:val="1155"/>
              <w:marRight w:val="0"/>
              <w:marTop w:val="0"/>
              <w:marBottom w:val="0"/>
              <w:divBdr>
                <w:top w:val="none" w:sz="0" w:space="0" w:color="auto"/>
                <w:left w:val="none" w:sz="0" w:space="0" w:color="auto"/>
                <w:bottom w:val="none" w:sz="0" w:space="0" w:color="auto"/>
                <w:right w:val="none" w:sz="0" w:space="0" w:color="auto"/>
              </w:divBdr>
            </w:div>
            <w:div w:id="204571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7973675">
      <w:bodyDiv w:val="1"/>
      <w:marLeft w:val="0"/>
      <w:marRight w:val="0"/>
      <w:marTop w:val="0"/>
      <w:marBottom w:val="0"/>
      <w:divBdr>
        <w:top w:val="none" w:sz="0" w:space="0" w:color="auto"/>
        <w:left w:val="none" w:sz="0" w:space="0" w:color="auto"/>
        <w:bottom w:val="none" w:sz="0" w:space="0" w:color="auto"/>
        <w:right w:val="none" w:sz="0" w:space="0" w:color="auto"/>
      </w:divBdr>
      <w:divsChild>
        <w:div w:id="805391111">
          <w:marLeft w:val="0"/>
          <w:marRight w:val="0"/>
          <w:marTop w:val="0"/>
          <w:marBottom w:val="0"/>
          <w:divBdr>
            <w:top w:val="none" w:sz="0" w:space="0" w:color="auto"/>
            <w:left w:val="none" w:sz="0" w:space="0" w:color="auto"/>
            <w:bottom w:val="none" w:sz="0" w:space="0" w:color="auto"/>
            <w:right w:val="none" w:sz="0" w:space="0" w:color="auto"/>
          </w:divBdr>
        </w:div>
        <w:div w:id="1536455604">
          <w:marLeft w:val="0"/>
          <w:marRight w:val="0"/>
          <w:marTop w:val="150"/>
          <w:marBottom w:val="0"/>
          <w:divBdr>
            <w:top w:val="none" w:sz="0" w:space="0" w:color="auto"/>
            <w:left w:val="none" w:sz="0" w:space="0" w:color="auto"/>
            <w:bottom w:val="none" w:sz="0" w:space="0" w:color="auto"/>
            <w:right w:val="none" w:sz="0" w:space="0" w:color="auto"/>
          </w:divBdr>
          <w:divsChild>
            <w:div w:id="73472694">
              <w:marLeft w:val="1155"/>
              <w:marRight w:val="0"/>
              <w:marTop w:val="0"/>
              <w:marBottom w:val="0"/>
              <w:divBdr>
                <w:top w:val="none" w:sz="0" w:space="0" w:color="auto"/>
                <w:left w:val="none" w:sz="0" w:space="0" w:color="auto"/>
                <w:bottom w:val="none" w:sz="0" w:space="0" w:color="auto"/>
                <w:right w:val="none" w:sz="0" w:space="0" w:color="auto"/>
              </w:divBdr>
            </w:div>
            <w:div w:id="886723792">
              <w:marLeft w:val="1155"/>
              <w:marRight w:val="0"/>
              <w:marTop w:val="0"/>
              <w:marBottom w:val="0"/>
              <w:divBdr>
                <w:top w:val="none" w:sz="0" w:space="0" w:color="auto"/>
                <w:left w:val="none" w:sz="0" w:space="0" w:color="auto"/>
                <w:bottom w:val="none" w:sz="0" w:space="0" w:color="auto"/>
                <w:right w:val="none" w:sz="0" w:space="0" w:color="auto"/>
              </w:divBdr>
            </w:div>
            <w:div w:id="126615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2786">
      <w:bodyDiv w:val="1"/>
      <w:marLeft w:val="0"/>
      <w:marRight w:val="0"/>
      <w:marTop w:val="0"/>
      <w:marBottom w:val="0"/>
      <w:divBdr>
        <w:top w:val="none" w:sz="0" w:space="0" w:color="auto"/>
        <w:left w:val="none" w:sz="0" w:space="0" w:color="auto"/>
        <w:bottom w:val="none" w:sz="0" w:space="0" w:color="auto"/>
        <w:right w:val="none" w:sz="0" w:space="0" w:color="auto"/>
      </w:divBdr>
      <w:divsChild>
        <w:div w:id="901141314">
          <w:marLeft w:val="0"/>
          <w:marRight w:val="0"/>
          <w:marTop w:val="0"/>
          <w:marBottom w:val="0"/>
          <w:divBdr>
            <w:top w:val="none" w:sz="0" w:space="0" w:color="auto"/>
            <w:left w:val="none" w:sz="0" w:space="0" w:color="auto"/>
            <w:bottom w:val="none" w:sz="0" w:space="0" w:color="auto"/>
            <w:right w:val="none" w:sz="0" w:space="0" w:color="auto"/>
          </w:divBdr>
        </w:div>
        <w:div w:id="185683692">
          <w:marLeft w:val="0"/>
          <w:marRight w:val="0"/>
          <w:marTop w:val="150"/>
          <w:marBottom w:val="0"/>
          <w:divBdr>
            <w:top w:val="none" w:sz="0" w:space="0" w:color="auto"/>
            <w:left w:val="none" w:sz="0" w:space="0" w:color="auto"/>
            <w:bottom w:val="none" w:sz="0" w:space="0" w:color="auto"/>
            <w:right w:val="none" w:sz="0" w:space="0" w:color="auto"/>
          </w:divBdr>
          <w:divsChild>
            <w:div w:id="148517095">
              <w:marLeft w:val="1155"/>
              <w:marRight w:val="0"/>
              <w:marTop w:val="0"/>
              <w:marBottom w:val="0"/>
              <w:divBdr>
                <w:top w:val="none" w:sz="0" w:space="0" w:color="auto"/>
                <w:left w:val="none" w:sz="0" w:space="0" w:color="auto"/>
                <w:bottom w:val="none" w:sz="0" w:space="0" w:color="auto"/>
                <w:right w:val="none" w:sz="0" w:space="0" w:color="auto"/>
              </w:divBdr>
            </w:div>
            <w:div w:id="771173130">
              <w:marLeft w:val="1155"/>
              <w:marRight w:val="0"/>
              <w:marTop w:val="0"/>
              <w:marBottom w:val="0"/>
              <w:divBdr>
                <w:top w:val="none" w:sz="0" w:space="0" w:color="auto"/>
                <w:left w:val="none" w:sz="0" w:space="0" w:color="auto"/>
                <w:bottom w:val="none" w:sz="0" w:space="0" w:color="auto"/>
                <w:right w:val="none" w:sz="0" w:space="0" w:color="auto"/>
              </w:divBdr>
            </w:div>
            <w:div w:id="651636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58774">
      <w:bodyDiv w:val="1"/>
      <w:marLeft w:val="0"/>
      <w:marRight w:val="0"/>
      <w:marTop w:val="0"/>
      <w:marBottom w:val="0"/>
      <w:divBdr>
        <w:top w:val="none" w:sz="0" w:space="0" w:color="auto"/>
        <w:left w:val="none" w:sz="0" w:space="0" w:color="auto"/>
        <w:bottom w:val="none" w:sz="0" w:space="0" w:color="auto"/>
        <w:right w:val="none" w:sz="0" w:space="0" w:color="auto"/>
      </w:divBdr>
      <w:divsChild>
        <w:div w:id="5325007">
          <w:marLeft w:val="0"/>
          <w:marRight w:val="0"/>
          <w:marTop w:val="0"/>
          <w:marBottom w:val="0"/>
          <w:divBdr>
            <w:top w:val="none" w:sz="0" w:space="0" w:color="auto"/>
            <w:left w:val="none" w:sz="0" w:space="0" w:color="auto"/>
            <w:bottom w:val="none" w:sz="0" w:space="0" w:color="auto"/>
            <w:right w:val="none" w:sz="0" w:space="0" w:color="auto"/>
          </w:divBdr>
        </w:div>
        <w:div w:id="612326416">
          <w:marLeft w:val="0"/>
          <w:marRight w:val="0"/>
          <w:marTop w:val="150"/>
          <w:marBottom w:val="0"/>
          <w:divBdr>
            <w:top w:val="none" w:sz="0" w:space="0" w:color="auto"/>
            <w:left w:val="none" w:sz="0" w:space="0" w:color="auto"/>
            <w:bottom w:val="none" w:sz="0" w:space="0" w:color="auto"/>
            <w:right w:val="none" w:sz="0" w:space="0" w:color="auto"/>
          </w:divBdr>
          <w:divsChild>
            <w:div w:id="1966152792">
              <w:marLeft w:val="1155"/>
              <w:marRight w:val="0"/>
              <w:marTop w:val="0"/>
              <w:marBottom w:val="0"/>
              <w:divBdr>
                <w:top w:val="none" w:sz="0" w:space="0" w:color="auto"/>
                <w:left w:val="none" w:sz="0" w:space="0" w:color="auto"/>
                <w:bottom w:val="none" w:sz="0" w:space="0" w:color="auto"/>
                <w:right w:val="none" w:sz="0" w:space="0" w:color="auto"/>
              </w:divBdr>
            </w:div>
            <w:div w:id="2079131322">
              <w:marLeft w:val="1155"/>
              <w:marRight w:val="0"/>
              <w:marTop w:val="0"/>
              <w:marBottom w:val="0"/>
              <w:divBdr>
                <w:top w:val="none" w:sz="0" w:space="0" w:color="auto"/>
                <w:left w:val="none" w:sz="0" w:space="0" w:color="auto"/>
                <w:bottom w:val="none" w:sz="0" w:space="0" w:color="auto"/>
                <w:right w:val="none" w:sz="0" w:space="0" w:color="auto"/>
              </w:divBdr>
            </w:div>
            <w:div w:id="338629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0532">
      <w:bodyDiv w:val="1"/>
      <w:marLeft w:val="0"/>
      <w:marRight w:val="0"/>
      <w:marTop w:val="0"/>
      <w:marBottom w:val="0"/>
      <w:divBdr>
        <w:top w:val="none" w:sz="0" w:space="0" w:color="auto"/>
        <w:left w:val="none" w:sz="0" w:space="0" w:color="auto"/>
        <w:bottom w:val="none" w:sz="0" w:space="0" w:color="auto"/>
        <w:right w:val="none" w:sz="0" w:space="0" w:color="auto"/>
      </w:divBdr>
      <w:divsChild>
        <w:div w:id="1215434866">
          <w:marLeft w:val="0"/>
          <w:marRight w:val="0"/>
          <w:marTop w:val="0"/>
          <w:marBottom w:val="0"/>
          <w:divBdr>
            <w:top w:val="none" w:sz="0" w:space="0" w:color="auto"/>
            <w:left w:val="none" w:sz="0" w:space="0" w:color="auto"/>
            <w:bottom w:val="none" w:sz="0" w:space="0" w:color="auto"/>
            <w:right w:val="none" w:sz="0" w:space="0" w:color="auto"/>
          </w:divBdr>
        </w:div>
        <w:div w:id="1521167305">
          <w:marLeft w:val="0"/>
          <w:marRight w:val="0"/>
          <w:marTop w:val="150"/>
          <w:marBottom w:val="0"/>
          <w:divBdr>
            <w:top w:val="none" w:sz="0" w:space="0" w:color="auto"/>
            <w:left w:val="none" w:sz="0" w:space="0" w:color="auto"/>
            <w:bottom w:val="none" w:sz="0" w:space="0" w:color="auto"/>
            <w:right w:val="none" w:sz="0" w:space="0" w:color="auto"/>
          </w:divBdr>
          <w:divsChild>
            <w:div w:id="624046580">
              <w:marLeft w:val="1155"/>
              <w:marRight w:val="0"/>
              <w:marTop w:val="0"/>
              <w:marBottom w:val="0"/>
              <w:divBdr>
                <w:top w:val="none" w:sz="0" w:space="0" w:color="auto"/>
                <w:left w:val="none" w:sz="0" w:space="0" w:color="auto"/>
                <w:bottom w:val="none" w:sz="0" w:space="0" w:color="auto"/>
                <w:right w:val="none" w:sz="0" w:space="0" w:color="auto"/>
              </w:divBdr>
            </w:div>
            <w:div w:id="1836072374">
              <w:marLeft w:val="1155"/>
              <w:marRight w:val="0"/>
              <w:marTop w:val="0"/>
              <w:marBottom w:val="0"/>
              <w:divBdr>
                <w:top w:val="none" w:sz="0" w:space="0" w:color="auto"/>
                <w:left w:val="none" w:sz="0" w:space="0" w:color="auto"/>
                <w:bottom w:val="none" w:sz="0" w:space="0" w:color="auto"/>
                <w:right w:val="none" w:sz="0" w:space="0" w:color="auto"/>
              </w:divBdr>
            </w:div>
            <w:div w:id="201695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7701">
      <w:bodyDiv w:val="1"/>
      <w:marLeft w:val="0"/>
      <w:marRight w:val="0"/>
      <w:marTop w:val="0"/>
      <w:marBottom w:val="0"/>
      <w:divBdr>
        <w:top w:val="none" w:sz="0" w:space="0" w:color="auto"/>
        <w:left w:val="none" w:sz="0" w:space="0" w:color="auto"/>
        <w:bottom w:val="none" w:sz="0" w:space="0" w:color="auto"/>
        <w:right w:val="none" w:sz="0" w:space="0" w:color="auto"/>
      </w:divBdr>
      <w:divsChild>
        <w:div w:id="1872257923">
          <w:marLeft w:val="0"/>
          <w:marRight w:val="0"/>
          <w:marTop w:val="0"/>
          <w:marBottom w:val="0"/>
          <w:divBdr>
            <w:top w:val="none" w:sz="0" w:space="0" w:color="auto"/>
            <w:left w:val="none" w:sz="0" w:space="0" w:color="auto"/>
            <w:bottom w:val="none" w:sz="0" w:space="0" w:color="auto"/>
            <w:right w:val="none" w:sz="0" w:space="0" w:color="auto"/>
          </w:divBdr>
        </w:div>
        <w:div w:id="281884311">
          <w:marLeft w:val="0"/>
          <w:marRight w:val="0"/>
          <w:marTop w:val="150"/>
          <w:marBottom w:val="0"/>
          <w:divBdr>
            <w:top w:val="none" w:sz="0" w:space="0" w:color="auto"/>
            <w:left w:val="none" w:sz="0" w:space="0" w:color="auto"/>
            <w:bottom w:val="none" w:sz="0" w:space="0" w:color="auto"/>
            <w:right w:val="none" w:sz="0" w:space="0" w:color="auto"/>
          </w:divBdr>
          <w:divsChild>
            <w:div w:id="228469279">
              <w:marLeft w:val="1155"/>
              <w:marRight w:val="0"/>
              <w:marTop w:val="0"/>
              <w:marBottom w:val="0"/>
              <w:divBdr>
                <w:top w:val="none" w:sz="0" w:space="0" w:color="auto"/>
                <w:left w:val="none" w:sz="0" w:space="0" w:color="auto"/>
                <w:bottom w:val="none" w:sz="0" w:space="0" w:color="auto"/>
                <w:right w:val="none" w:sz="0" w:space="0" w:color="auto"/>
              </w:divBdr>
            </w:div>
            <w:div w:id="1780025300">
              <w:marLeft w:val="1155"/>
              <w:marRight w:val="0"/>
              <w:marTop w:val="0"/>
              <w:marBottom w:val="0"/>
              <w:divBdr>
                <w:top w:val="none" w:sz="0" w:space="0" w:color="auto"/>
                <w:left w:val="none" w:sz="0" w:space="0" w:color="auto"/>
                <w:bottom w:val="none" w:sz="0" w:space="0" w:color="auto"/>
                <w:right w:val="none" w:sz="0" w:space="0" w:color="auto"/>
              </w:divBdr>
            </w:div>
            <w:div w:id="1292324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2951940">
      <w:bodyDiv w:val="1"/>
      <w:marLeft w:val="0"/>
      <w:marRight w:val="0"/>
      <w:marTop w:val="0"/>
      <w:marBottom w:val="0"/>
      <w:divBdr>
        <w:top w:val="none" w:sz="0" w:space="0" w:color="auto"/>
        <w:left w:val="none" w:sz="0" w:space="0" w:color="auto"/>
        <w:bottom w:val="none" w:sz="0" w:space="0" w:color="auto"/>
        <w:right w:val="none" w:sz="0" w:space="0" w:color="auto"/>
      </w:divBdr>
      <w:divsChild>
        <w:div w:id="1598977047">
          <w:marLeft w:val="0"/>
          <w:marRight w:val="0"/>
          <w:marTop w:val="0"/>
          <w:marBottom w:val="0"/>
          <w:divBdr>
            <w:top w:val="none" w:sz="0" w:space="0" w:color="auto"/>
            <w:left w:val="none" w:sz="0" w:space="0" w:color="auto"/>
            <w:bottom w:val="none" w:sz="0" w:space="0" w:color="auto"/>
            <w:right w:val="none" w:sz="0" w:space="0" w:color="auto"/>
          </w:divBdr>
        </w:div>
        <w:div w:id="2071296254">
          <w:marLeft w:val="0"/>
          <w:marRight w:val="0"/>
          <w:marTop w:val="150"/>
          <w:marBottom w:val="0"/>
          <w:divBdr>
            <w:top w:val="none" w:sz="0" w:space="0" w:color="auto"/>
            <w:left w:val="none" w:sz="0" w:space="0" w:color="auto"/>
            <w:bottom w:val="none" w:sz="0" w:space="0" w:color="auto"/>
            <w:right w:val="none" w:sz="0" w:space="0" w:color="auto"/>
          </w:divBdr>
          <w:divsChild>
            <w:div w:id="176845766">
              <w:marLeft w:val="1155"/>
              <w:marRight w:val="0"/>
              <w:marTop w:val="0"/>
              <w:marBottom w:val="0"/>
              <w:divBdr>
                <w:top w:val="none" w:sz="0" w:space="0" w:color="auto"/>
                <w:left w:val="none" w:sz="0" w:space="0" w:color="auto"/>
                <w:bottom w:val="none" w:sz="0" w:space="0" w:color="auto"/>
                <w:right w:val="none" w:sz="0" w:space="0" w:color="auto"/>
              </w:divBdr>
            </w:div>
            <w:div w:id="195848766">
              <w:marLeft w:val="1155"/>
              <w:marRight w:val="0"/>
              <w:marTop w:val="0"/>
              <w:marBottom w:val="0"/>
              <w:divBdr>
                <w:top w:val="none" w:sz="0" w:space="0" w:color="auto"/>
                <w:left w:val="none" w:sz="0" w:space="0" w:color="auto"/>
                <w:bottom w:val="none" w:sz="0" w:space="0" w:color="auto"/>
                <w:right w:val="none" w:sz="0" w:space="0" w:color="auto"/>
              </w:divBdr>
            </w:div>
            <w:div w:id="1650745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23281">
      <w:bodyDiv w:val="1"/>
      <w:marLeft w:val="0"/>
      <w:marRight w:val="0"/>
      <w:marTop w:val="0"/>
      <w:marBottom w:val="0"/>
      <w:divBdr>
        <w:top w:val="none" w:sz="0" w:space="0" w:color="auto"/>
        <w:left w:val="none" w:sz="0" w:space="0" w:color="auto"/>
        <w:bottom w:val="none" w:sz="0" w:space="0" w:color="auto"/>
        <w:right w:val="none" w:sz="0" w:space="0" w:color="auto"/>
      </w:divBdr>
      <w:divsChild>
        <w:div w:id="25371453">
          <w:marLeft w:val="0"/>
          <w:marRight w:val="0"/>
          <w:marTop w:val="0"/>
          <w:marBottom w:val="0"/>
          <w:divBdr>
            <w:top w:val="none" w:sz="0" w:space="0" w:color="auto"/>
            <w:left w:val="none" w:sz="0" w:space="0" w:color="auto"/>
            <w:bottom w:val="none" w:sz="0" w:space="0" w:color="auto"/>
            <w:right w:val="none" w:sz="0" w:space="0" w:color="auto"/>
          </w:divBdr>
        </w:div>
        <w:div w:id="1250195353">
          <w:marLeft w:val="0"/>
          <w:marRight w:val="0"/>
          <w:marTop w:val="150"/>
          <w:marBottom w:val="0"/>
          <w:divBdr>
            <w:top w:val="none" w:sz="0" w:space="0" w:color="auto"/>
            <w:left w:val="none" w:sz="0" w:space="0" w:color="auto"/>
            <w:bottom w:val="none" w:sz="0" w:space="0" w:color="auto"/>
            <w:right w:val="none" w:sz="0" w:space="0" w:color="auto"/>
          </w:divBdr>
          <w:divsChild>
            <w:div w:id="1984192871">
              <w:marLeft w:val="1155"/>
              <w:marRight w:val="0"/>
              <w:marTop w:val="0"/>
              <w:marBottom w:val="0"/>
              <w:divBdr>
                <w:top w:val="none" w:sz="0" w:space="0" w:color="auto"/>
                <w:left w:val="none" w:sz="0" w:space="0" w:color="auto"/>
                <w:bottom w:val="none" w:sz="0" w:space="0" w:color="auto"/>
                <w:right w:val="none" w:sz="0" w:space="0" w:color="auto"/>
              </w:divBdr>
            </w:div>
            <w:div w:id="168069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59948">
      <w:bodyDiv w:val="1"/>
      <w:marLeft w:val="0"/>
      <w:marRight w:val="0"/>
      <w:marTop w:val="0"/>
      <w:marBottom w:val="0"/>
      <w:divBdr>
        <w:top w:val="none" w:sz="0" w:space="0" w:color="auto"/>
        <w:left w:val="none" w:sz="0" w:space="0" w:color="auto"/>
        <w:bottom w:val="none" w:sz="0" w:space="0" w:color="auto"/>
        <w:right w:val="none" w:sz="0" w:space="0" w:color="auto"/>
      </w:divBdr>
      <w:divsChild>
        <w:div w:id="1927613428">
          <w:marLeft w:val="0"/>
          <w:marRight w:val="0"/>
          <w:marTop w:val="0"/>
          <w:marBottom w:val="0"/>
          <w:divBdr>
            <w:top w:val="none" w:sz="0" w:space="0" w:color="auto"/>
            <w:left w:val="none" w:sz="0" w:space="0" w:color="auto"/>
            <w:bottom w:val="none" w:sz="0" w:space="0" w:color="auto"/>
            <w:right w:val="none" w:sz="0" w:space="0" w:color="auto"/>
          </w:divBdr>
        </w:div>
        <w:div w:id="67970490">
          <w:marLeft w:val="0"/>
          <w:marRight w:val="0"/>
          <w:marTop w:val="150"/>
          <w:marBottom w:val="0"/>
          <w:divBdr>
            <w:top w:val="none" w:sz="0" w:space="0" w:color="auto"/>
            <w:left w:val="none" w:sz="0" w:space="0" w:color="auto"/>
            <w:bottom w:val="none" w:sz="0" w:space="0" w:color="auto"/>
            <w:right w:val="none" w:sz="0" w:space="0" w:color="auto"/>
          </w:divBdr>
          <w:divsChild>
            <w:div w:id="2118207325">
              <w:marLeft w:val="1155"/>
              <w:marRight w:val="0"/>
              <w:marTop w:val="0"/>
              <w:marBottom w:val="0"/>
              <w:divBdr>
                <w:top w:val="none" w:sz="0" w:space="0" w:color="auto"/>
                <w:left w:val="none" w:sz="0" w:space="0" w:color="auto"/>
                <w:bottom w:val="none" w:sz="0" w:space="0" w:color="auto"/>
                <w:right w:val="none" w:sz="0" w:space="0" w:color="auto"/>
              </w:divBdr>
            </w:div>
            <w:div w:id="179505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0013">
      <w:bodyDiv w:val="1"/>
      <w:marLeft w:val="0"/>
      <w:marRight w:val="0"/>
      <w:marTop w:val="0"/>
      <w:marBottom w:val="0"/>
      <w:divBdr>
        <w:top w:val="none" w:sz="0" w:space="0" w:color="auto"/>
        <w:left w:val="none" w:sz="0" w:space="0" w:color="auto"/>
        <w:bottom w:val="none" w:sz="0" w:space="0" w:color="auto"/>
        <w:right w:val="none" w:sz="0" w:space="0" w:color="auto"/>
      </w:divBdr>
      <w:divsChild>
        <w:div w:id="1622884404">
          <w:marLeft w:val="0"/>
          <w:marRight w:val="0"/>
          <w:marTop w:val="0"/>
          <w:marBottom w:val="0"/>
          <w:divBdr>
            <w:top w:val="none" w:sz="0" w:space="0" w:color="auto"/>
            <w:left w:val="none" w:sz="0" w:space="0" w:color="auto"/>
            <w:bottom w:val="none" w:sz="0" w:space="0" w:color="auto"/>
            <w:right w:val="none" w:sz="0" w:space="0" w:color="auto"/>
          </w:divBdr>
        </w:div>
        <w:div w:id="127821477">
          <w:marLeft w:val="0"/>
          <w:marRight w:val="0"/>
          <w:marTop w:val="150"/>
          <w:marBottom w:val="0"/>
          <w:divBdr>
            <w:top w:val="none" w:sz="0" w:space="0" w:color="auto"/>
            <w:left w:val="none" w:sz="0" w:space="0" w:color="auto"/>
            <w:bottom w:val="none" w:sz="0" w:space="0" w:color="auto"/>
            <w:right w:val="none" w:sz="0" w:space="0" w:color="auto"/>
          </w:divBdr>
          <w:divsChild>
            <w:div w:id="124978555">
              <w:marLeft w:val="1155"/>
              <w:marRight w:val="0"/>
              <w:marTop w:val="0"/>
              <w:marBottom w:val="0"/>
              <w:divBdr>
                <w:top w:val="none" w:sz="0" w:space="0" w:color="auto"/>
                <w:left w:val="none" w:sz="0" w:space="0" w:color="auto"/>
                <w:bottom w:val="none" w:sz="0" w:space="0" w:color="auto"/>
                <w:right w:val="none" w:sz="0" w:space="0" w:color="auto"/>
              </w:divBdr>
            </w:div>
            <w:div w:id="959413061">
              <w:marLeft w:val="1155"/>
              <w:marRight w:val="0"/>
              <w:marTop w:val="0"/>
              <w:marBottom w:val="0"/>
              <w:divBdr>
                <w:top w:val="none" w:sz="0" w:space="0" w:color="auto"/>
                <w:left w:val="none" w:sz="0" w:space="0" w:color="auto"/>
                <w:bottom w:val="none" w:sz="0" w:space="0" w:color="auto"/>
                <w:right w:val="none" w:sz="0" w:space="0" w:color="auto"/>
              </w:divBdr>
            </w:div>
            <w:div w:id="1032071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499">
      <w:bodyDiv w:val="1"/>
      <w:marLeft w:val="0"/>
      <w:marRight w:val="0"/>
      <w:marTop w:val="0"/>
      <w:marBottom w:val="0"/>
      <w:divBdr>
        <w:top w:val="none" w:sz="0" w:space="0" w:color="auto"/>
        <w:left w:val="none" w:sz="0" w:space="0" w:color="auto"/>
        <w:bottom w:val="none" w:sz="0" w:space="0" w:color="auto"/>
        <w:right w:val="none" w:sz="0" w:space="0" w:color="auto"/>
      </w:divBdr>
      <w:divsChild>
        <w:div w:id="1110397762">
          <w:marLeft w:val="0"/>
          <w:marRight w:val="0"/>
          <w:marTop w:val="0"/>
          <w:marBottom w:val="0"/>
          <w:divBdr>
            <w:top w:val="none" w:sz="0" w:space="0" w:color="auto"/>
            <w:left w:val="none" w:sz="0" w:space="0" w:color="auto"/>
            <w:bottom w:val="none" w:sz="0" w:space="0" w:color="auto"/>
            <w:right w:val="none" w:sz="0" w:space="0" w:color="auto"/>
          </w:divBdr>
        </w:div>
        <w:div w:id="1265378756">
          <w:marLeft w:val="0"/>
          <w:marRight w:val="0"/>
          <w:marTop w:val="150"/>
          <w:marBottom w:val="0"/>
          <w:divBdr>
            <w:top w:val="none" w:sz="0" w:space="0" w:color="auto"/>
            <w:left w:val="none" w:sz="0" w:space="0" w:color="auto"/>
            <w:bottom w:val="none" w:sz="0" w:space="0" w:color="auto"/>
            <w:right w:val="none" w:sz="0" w:space="0" w:color="auto"/>
          </w:divBdr>
          <w:divsChild>
            <w:div w:id="1901747477">
              <w:marLeft w:val="1155"/>
              <w:marRight w:val="0"/>
              <w:marTop w:val="0"/>
              <w:marBottom w:val="0"/>
              <w:divBdr>
                <w:top w:val="none" w:sz="0" w:space="0" w:color="auto"/>
                <w:left w:val="none" w:sz="0" w:space="0" w:color="auto"/>
                <w:bottom w:val="none" w:sz="0" w:space="0" w:color="auto"/>
                <w:right w:val="none" w:sz="0" w:space="0" w:color="auto"/>
              </w:divBdr>
            </w:div>
            <w:div w:id="428307346">
              <w:marLeft w:val="1155"/>
              <w:marRight w:val="0"/>
              <w:marTop w:val="0"/>
              <w:marBottom w:val="0"/>
              <w:divBdr>
                <w:top w:val="none" w:sz="0" w:space="0" w:color="auto"/>
                <w:left w:val="none" w:sz="0" w:space="0" w:color="auto"/>
                <w:bottom w:val="none" w:sz="0" w:space="0" w:color="auto"/>
                <w:right w:val="none" w:sz="0" w:space="0" w:color="auto"/>
              </w:divBdr>
            </w:div>
            <w:div w:id="1362701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452064">
      <w:bodyDiv w:val="1"/>
      <w:marLeft w:val="0"/>
      <w:marRight w:val="0"/>
      <w:marTop w:val="0"/>
      <w:marBottom w:val="0"/>
      <w:divBdr>
        <w:top w:val="none" w:sz="0" w:space="0" w:color="auto"/>
        <w:left w:val="none" w:sz="0" w:space="0" w:color="auto"/>
        <w:bottom w:val="none" w:sz="0" w:space="0" w:color="auto"/>
        <w:right w:val="none" w:sz="0" w:space="0" w:color="auto"/>
      </w:divBdr>
      <w:divsChild>
        <w:div w:id="1574584830">
          <w:marLeft w:val="0"/>
          <w:marRight w:val="0"/>
          <w:marTop w:val="0"/>
          <w:marBottom w:val="0"/>
          <w:divBdr>
            <w:top w:val="none" w:sz="0" w:space="0" w:color="auto"/>
            <w:left w:val="none" w:sz="0" w:space="0" w:color="auto"/>
            <w:bottom w:val="none" w:sz="0" w:space="0" w:color="auto"/>
            <w:right w:val="none" w:sz="0" w:space="0" w:color="auto"/>
          </w:divBdr>
        </w:div>
        <w:div w:id="571045659">
          <w:marLeft w:val="0"/>
          <w:marRight w:val="0"/>
          <w:marTop w:val="150"/>
          <w:marBottom w:val="0"/>
          <w:divBdr>
            <w:top w:val="none" w:sz="0" w:space="0" w:color="auto"/>
            <w:left w:val="none" w:sz="0" w:space="0" w:color="auto"/>
            <w:bottom w:val="none" w:sz="0" w:space="0" w:color="auto"/>
            <w:right w:val="none" w:sz="0" w:space="0" w:color="auto"/>
          </w:divBdr>
          <w:divsChild>
            <w:div w:id="718092128">
              <w:marLeft w:val="1155"/>
              <w:marRight w:val="0"/>
              <w:marTop w:val="0"/>
              <w:marBottom w:val="0"/>
              <w:divBdr>
                <w:top w:val="none" w:sz="0" w:space="0" w:color="auto"/>
                <w:left w:val="none" w:sz="0" w:space="0" w:color="auto"/>
                <w:bottom w:val="none" w:sz="0" w:space="0" w:color="auto"/>
                <w:right w:val="none" w:sz="0" w:space="0" w:color="auto"/>
              </w:divBdr>
            </w:div>
            <w:div w:id="1835803333">
              <w:marLeft w:val="1155"/>
              <w:marRight w:val="0"/>
              <w:marTop w:val="0"/>
              <w:marBottom w:val="0"/>
              <w:divBdr>
                <w:top w:val="none" w:sz="0" w:space="0" w:color="auto"/>
                <w:left w:val="none" w:sz="0" w:space="0" w:color="auto"/>
                <w:bottom w:val="none" w:sz="0" w:space="0" w:color="auto"/>
                <w:right w:val="none" w:sz="0" w:space="0" w:color="auto"/>
              </w:divBdr>
            </w:div>
            <w:div w:id="1695381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803701">
      <w:bodyDiv w:val="1"/>
      <w:marLeft w:val="0"/>
      <w:marRight w:val="0"/>
      <w:marTop w:val="0"/>
      <w:marBottom w:val="0"/>
      <w:divBdr>
        <w:top w:val="none" w:sz="0" w:space="0" w:color="auto"/>
        <w:left w:val="none" w:sz="0" w:space="0" w:color="auto"/>
        <w:bottom w:val="none" w:sz="0" w:space="0" w:color="auto"/>
        <w:right w:val="none" w:sz="0" w:space="0" w:color="auto"/>
      </w:divBdr>
      <w:divsChild>
        <w:div w:id="121971627">
          <w:marLeft w:val="0"/>
          <w:marRight w:val="0"/>
          <w:marTop w:val="0"/>
          <w:marBottom w:val="0"/>
          <w:divBdr>
            <w:top w:val="none" w:sz="0" w:space="0" w:color="auto"/>
            <w:left w:val="none" w:sz="0" w:space="0" w:color="auto"/>
            <w:bottom w:val="none" w:sz="0" w:space="0" w:color="auto"/>
            <w:right w:val="none" w:sz="0" w:space="0" w:color="auto"/>
          </w:divBdr>
        </w:div>
        <w:div w:id="2127695135">
          <w:marLeft w:val="0"/>
          <w:marRight w:val="0"/>
          <w:marTop w:val="150"/>
          <w:marBottom w:val="0"/>
          <w:divBdr>
            <w:top w:val="none" w:sz="0" w:space="0" w:color="auto"/>
            <w:left w:val="none" w:sz="0" w:space="0" w:color="auto"/>
            <w:bottom w:val="none" w:sz="0" w:space="0" w:color="auto"/>
            <w:right w:val="none" w:sz="0" w:space="0" w:color="auto"/>
          </w:divBdr>
          <w:divsChild>
            <w:div w:id="1777016136">
              <w:marLeft w:val="1155"/>
              <w:marRight w:val="0"/>
              <w:marTop w:val="0"/>
              <w:marBottom w:val="0"/>
              <w:divBdr>
                <w:top w:val="none" w:sz="0" w:space="0" w:color="auto"/>
                <w:left w:val="none" w:sz="0" w:space="0" w:color="auto"/>
                <w:bottom w:val="none" w:sz="0" w:space="0" w:color="auto"/>
                <w:right w:val="none" w:sz="0" w:space="0" w:color="auto"/>
              </w:divBdr>
            </w:div>
            <w:div w:id="1644121993">
              <w:marLeft w:val="1155"/>
              <w:marRight w:val="0"/>
              <w:marTop w:val="0"/>
              <w:marBottom w:val="0"/>
              <w:divBdr>
                <w:top w:val="none" w:sz="0" w:space="0" w:color="auto"/>
                <w:left w:val="none" w:sz="0" w:space="0" w:color="auto"/>
                <w:bottom w:val="none" w:sz="0" w:space="0" w:color="auto"/>
                <w:right w:val="none" w:sz="0" w:space="0" w:color="auto"/>
              </w:divBdr>
            </w:div>
            <w:div w:id="154062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386910">
      <w:bodyDiv w:val="1"/>
      <w:marLeft w:val="0"/>
      <w:marRight w:val="0"/>
      <w:marTop w:val="0"/>
      <w:marBottom w:val="0"/>
      <w:divBdr>
        <w:top w:val="none" w:sz="0" w:space="0" w:color="auto"/>
        <w:left w:val="none" w:sz="0" w:space="0" w:color="auto"/>
        <w:bottom w:val="none" w:sz="0" w:space="0" w:color="auto"/>
        <w:right w:val="none" w:sz="0" w:space="0" w:color="auto"/>
      </w:divBdr>
      <w:divsChild>
        <w:div w:id="1595937848">
          <w:marLeft w:val="0"/>
          <w:marRight w:val="0"/>
          <w:marTop w:val="0"/>
          <w:marBottom w:val="0"/>
          <w:divBdr>
            <w:top w:val="none" w:sz="0" w:space="0" w:color="auto"/>
            <w:left w:val="none" w:sz="0" w:space="0" w:color="auto"/>
            <w:bottom w:val="none" w:sz="0" w:space="0" w:color="auto"/>
            <w:right w:val="none" w:sz="0" w:space="0" w:color="auto"/>
          </w:divBdr>
        </w:div>
        <w:div w:id="1483883951">
          <w:marLeft w:val="0"/>
          <w:marRight w:val="0"/>
          <w:marTop w:val="150"/>
          <w:marBottom w:val="0"/>
          <w:divBdr>
            <w:top w:val="none" w:sz="0" w:space="0" w:color="auto"/>
            <w:left w:val="none" w:sz="0" w:space="0" w:color="auto"/>
            <w:bottom w:val="none" w:sz="0" w:space="0" w:color="auto"/>
            <w:right w:val="none" w:sz="0" w:space="0" w:color="auto"/>
          </w:divBdr>
          <w:divsChild>
            <w:div w:id="1082993139">
              <w:marLeft w:val="1155"/>
              <w:marRight w:val="0"/>
              <w:marTop w:val="0"/>
              <w:marBottom w:val="0"/>
              <w:divBdr>
                <w:top w:val="none" w:sz="0" w:space="0" w:color="auto"/>
                <w:left w:val="none" w:sz="0" w:space="0" w:color="auto"/>
                <w:bottom w:val="none" w:sz="0" w:space="0" w:color="auto"/>
                <w:right w:val="none" w:sz="0" w:space="0" w:color="auto"/>
              </w:divBdr>
            </w:div>
            <w:div w:id="1705213133">
              <w:marLeft w:val="1155"/>
              <w:marRight w:val="0"/>
              <w:marTop w:val="0"/>
              <w:marBottom w:val="0"/>
              <w:divBdr>
                <w:top w:val="none" w:sz="0" w:space="0" w:color="auto"/>
                <w:left w:val="none" w:sz="0" w:space="0" w:color="auto"/>
                <w:bottom w:val="none" w:sz="0" w:space="0" w:color="auto"/>
                <w:right w:val="none" w:sz="0" w:space="0" w:color="auto"/>
              </w:divBdr>
            </w:div>
            <w:div w:id="1679654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847354">
      <w:bodyDiv w:val="1"/>
      <w:marLeft w:val="0"/>
      <w:marRight w:val="0"/>
      <w:marTop w:val="0"/>
      <w:marBottom w:val="0"/>
      <w:divBdr>
        <w:top w:val="none" w:sz="0" w:space="0" w:color="auto"/>
        <w:left w:val="none" w:sz="0" w:space="0" w:color="auto"/>
        <w:bottom w:val="none" w:sz="0" w:space="0" w:color="auto"/>
        <w:right w:val="none" w:sz="0" w:space="0" w:color="auto"/>
      </w:divBdr>
      <w:divsChild>
        <w:div w:id="418410101">
          <w:marLeft w:val="0"/>
          <w:marRight w:val="0"/>
          <w:marTop w:val="0"/>
          <w:marBottom w:val="0"/>
          <w:divBdr>
            <w:top w:val="none" w:sz="0" w:space="0" w:color="auto"/>
            <w:left w:val="none" w:sz="0" w:space="0" w:color="auto"/>
            <w:bottom w:val="none" w:sz="0" w:space="0" w:color="auto"/>
            <w:right w:val="none" w:sz="0" w:space="0" w:color="auto"/>
          </w:divBdr>
        </w:div>
        <w:div w:id="871966088">
          <w:marLeft w:val="0"/>
          <w:marRight w:val="0"/>
          <w:marTop w:val="150"/>
          <w:marBottom w:val="0"/>
          <w:divBdr>
            <w:top w:val="none" w:sz="0" w:space="0" w:color="auto"/>
            <w:left w:val="none" w:sz="0" w:space="0" w:color="auto"/>
            <w:bottom w:val="none" w:sz="0" w:space="0" w:color="auto"/>
            <w:right w:val="none" w:sz="0" w:space="0" w:color="auto"/>
          </w:divBdr>
          <w:divsChild>
            <w:div w:id="1343580533">
              <w:marLeft w:val="1155"/>
              <w:marRight w:val="0"/>
              <w:marTop w:val="0"/>
              <w:marBottom w:val="0"/>
              <w:divBdr>
                <w:top w:val="none" w:sz="0" w:space="0" w:color="auto"/>
                <w:left w:val="none" w:sz="0" w:space="0" w:color="auto"/>
                <w:bottom w:val="none" w:sz="0" w:space="0" w:color="auto"/>
                <w:right w:val="none" w:sz="0" w:space="0" w:color="auto"/>
              </w:divBdr>
            </w:div>
            <w:div w:id="1538733000">
              <w:marLeft w:val="1155"/>
              <w:marRight w:val="0"/>
              <w:marTop w:val="0"/>
              <w:marBottom w:val="0"/>
              <w:divBdr>
                <w:top w:val="none" w:sz="0" w:space="0" w:color="auto"/>
                <w:left w:val="none" w:sz="0" w:space="0" w:color="auto"/>
                <w:bottom w:val="none" w:sz="0" w:space="0" w:color="auto"/>
                <w:right w:val="none" w:sz="0" w:space="0" w:color="auto"/>
              </w:divBdr>
            </w:div>
            <w:div w:id="393309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7996461">
      <w:bodyDiv w:val="1"/>
      <w:marLeft w:val="0"/>
      <w:marRight w:val="0"/>
      <w:marTop w:val="0"/>
      <w:marBottom w:val="0"/>
      <w:divBdr>
        <w:top w:val="none" w:sz="0" w:space="0" w:color="auto"/>
        <w:left w:val="none" w:sz="0" w:space="0" w:color="auto"/>
        <w:bottom w:val="none" w:sz="0" w:space="0" w:color="auto"/>
        <w:right w:val="none" w:sz="0" w:space="0" w:color="auto"/>
      </w:divBdr>
      <w:divsChild>
        <w:div w:id="31000325">
          <w:marLeft w:val="0"/>
          <w:marRight w:val="0"/>
          <w:marTop w:val="0"/>
          <w:marBottom w:val="0"/>
          <w:divBdr>
            <w:top w:val="none" w:sz="0" w:space="0" w:color="auto"/>
            <w:left w:val="none" w:sz="0" w:space="0" w:color="auto"/>
            <w:bottom w:val="none" w:sz="0" w:space="0" w:color="auto"/>
            <w:right w:val="none" w:sz="0" w:space="0" w:color="auto"/>
          </w:divBdr>
        </w:div>
        <w:div w:id="839581762">
          <w:marLeft w:val="0"/>
          <w:marRight w:val="0"/>
          <w:marTop w:val="150"/>
          <w:marBottom w:val="0"/>
          <w:divBdr>
            <w:top w:val="none" w:sz="0" w:space="0" w:color="auto"/>
            <w:left w:val="none" w:sz="0" w:space="0" w:color="auto"/>
            <w:bottom w:val="none" w:sz="0" w:space="0" w:color="auto"/>
            <w:right w:val="none" w:sz="0" w:space="0" w:color="auto"/>
          </w:divBdr>
          <w:divsChild>
            <w:div w:id="1326544690">
              <w:marLeft w:val="1155"/>
              <w:marRight w:val="0"/>
              <w:marTop w:val="0"/>
              <w:marBottom w:val="0"/>
              <w:divBdr>
                <w:top w:val="none" w:sz="0" w:space="0" w:color="auto"/>
                <w:left w:val="none" w:sz="0" w:space="0" w:color="auto"/>
                <w:bottom w:val="none" w:sz="0" w:space="0" w:color="auto"/>
                <w:right w:val="none" w:sz="0" w:space="0" w:color="auto"/>
              </w:divBdr>
            </w:div>
            <w:div w:id="1596592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2046">
      <w:bodyDiv w:val="1"/>
      <w:marLeft w:val="0"/>
      <w:marRight w:val="0"/>
      <w:marTop w:val="0"/>
      <w:marBottom w:val="0"/>
      <w:divBdr>
        <w:top w:val="none" w:sz="0" w:space="0" w:color="auto"/>
        <w:left w:val="none" w:sz="0" w:space="0" w:color="auto"/>
        <w:bottom w:val="none" w:sz="0" w:space="0" w:color="auto"/>
        <w:right w:val="none" w:sz="0" w:space="0" w:color="auto"/>
      </w:divBdr>
      <w:divsChild>
        <w:div w:id="1118180978">
          <w:marLeft w:val="0"/>
          <w:marRight w:val="0"/>
          <w:marTop w:val="0"/>
          <w:marBottom w:val="0"/>
          <w:divBdr>
            <w:top w:val="none" w:sz="0" w:space="0" w:color="auto"/>
            <w:left w:val="none" w:sz="0" w:space="0" w:color="auto"/>
            <w:bottom w:val="none" w:sz="0" w:space="0" w:color="auto"/>
            <w:right w:val="none" w:sz="0" w:space="0" w:color="auto"/>
          </w:divBdr>
        </w:div>
        <w:div w:id="316224798">
          <w:marLeft w:val="0"/>
          <w:marRight w:val="0"/>
          <w:marTop w:val="150"/>
          <w:marBottom w:val="0"/>
          <w:divBdr>
            <w:top w:val="none" w:sz="0" w:space="0" w:color="auto"/>
            <w:left w:val="none" w:sz="0" w:space="0" w:color="auto"/>
            <w:bottom w:val="none" w:sz="0" w:space="0" w:color="auto"/>
            <w:right w:val="none" w:sz="0" w:space="0" w:color="auto"/>
          </w:divBdr>
          <w:divsChild>
            <w:div w:id="1583489400">
              <w:marLeft w:val="1155"/>
              <w:marRight w:val="0"/>
              <w:marTop w:val="0"/>
              <w:marBottom w:val="0"/>
              <w:divBdr>
                <w:top w:val="none" w:sz="0" w:space="0" w:color="auto"/>
                <w:left w:val="none" w:sz="0" w:space="0" w:color="auto"/>
                <w:bottom w:val="none" w:sz="0" w:space="0" w:color="auto"/>
                <w:right w:val="none" w:sz="0" w:space="0" w:color="auto"/>
              </w:divBdr>
            </w:div>
            <w:div w:id="419639519">
              <w:marLeft w:val="1155"/>
              <w:marRight w:val="0"/>
              <w:marTop w:val="0"/>
              <w:marBottom w:val="0"/>
              <w:divBdr>
                <w:top w:val="none" w:sz="0" w:space="0" w:color="auto"/>
                <w:left w:val="none" w:sz="0" w:space="0" w:color="auto"/>
                <w:bottom w:val="none" w:sz="0" w:space="0" w:color="auto"/>
                <w:right w:val="none" w:sz="0" w:space="0" w:color="auto"/>
              </w:divBdr>
            </w:div>
            <w:div w:id="1885828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09821">
      <w:bodyDiv w:val="1"/>
      <w:marLeft w:val="0"/>
      <w:marRight w:val="0"/>
      <w:marTop w:val="0"/>
      <w:marBottom w:val="0"/>
      <w:divBdr>
        <w:top w:val="none" w:sz="0" w:space="0" w:color="auto"/>
        <w:left w:val="none" w:sz="0" w:space="0" w:color="auto"/>
        <w:bottom w:val="none" w:sz="0" w:space="0" w:color="auto"/>
        <w:right w:val="none" w:sz="0" w:space="0" w:color="auto"/>
      </w:divBdr>
      <w:divsChild>
        <w:div w:id="1411847744">
          <w:marLeft w:val="0"/>
          <w:marRight w:val="0"/>
          <w:marTop w:val="0"/>
          <w:marBottom w:val="0"/>
          <w:divBdr>
            <w:top w:val="none" w:sz="0" w:space="0" w:color="auto"/>
            <w:left w:val="none" w:sz="0" w:space="0" w:color="auto"/>
            <w:bottom w:val="none" w:sz="0" w:space="0" w:color="auto"/>
            <w:right w:val="none" w:sz="0" w:space="0" w:color="auto"/>
          </w:divBdr>
        </w:div>
        <w:div w:id="527447513">
          <w:marLeft w:val="0"/>
          <w:marRight w:val="0"/>
          <w:marTop w:val="150"/>
          <w:marBottom w:val="0"/>
          <w:divBdr>
            <w:top w:val="none" w:sz="0" w:space="0" w:color="auto"/>
            <w:left w:val="none" w:sz="0" w:space="0" w:color="auto"/>
            <w:bottom w:val="none" w:sz="0" w:space="0" w:color="auto"/>
            <w:right w:val="none" w:sz="0" w:space="0" w:color="auto"/>
          </w:divBdr>
          <w:divsChild>
            <w:div w:id="1639454189">
              <w:marLeft w:val="1155"/>
              <w:marRight w:val="0"/>
              <w:marTop w:val="0"/>
              <w:marBottom w:val="0"/>
              <w:divBdr>
                <w:top w:val="none" w:sz="0" w:space="0" w:color="auto"/>
                <w:left w:val="none" w:sz="0" w:space="0" w:color="auto"/>
                <w:bottom w:val="none" w:sz="0" w:space="0" w:color="auto"/>
                <w:right w:val="none" w:sz="0" w:space="0" w:color="auto"/>
              </w:divBdr>
            </w:div>
            <w:div w:id="901600695">
              <w:marLeft w:val="1155"/>
              <w:marRight w:val="0"/>
              <w:marTop w:val="0"/>
              <w:marBottom w:val="0"/>
              <w:divBdr>
                <w:top w:val="none" w:sz="0" w:space="0" w:color="auto"/>
                <w:left w:val="none" w:sz="0" w:space="0" w:color="auto"/>
                <w:bottom w:val="none" w:sz="0" w:space="0" w:color="auto"/>
                <w:right w:val="none" w:sz="0" w:space="0" w:color="auto"/>
              </w:divBdr>
            </w:div>
            <w:div w:id="1599634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583932">
      <w:bodyDiv w:val="1"/>
      <w:marLeft w:val="0"/>
      <w:marRight w:val="0"/>
      <w:marTop w:val="0"/>
      <w:marBottom w:val="0"/>
      <w:divBdr>
        <w:top w:val="none" w:sz="0" w:space="0" w:color="auto"/>
        <w:left w:val="none" w:sz="0" w:space="0" w:color="auto"/>
        <w:bottom w:val="none" w:sz="0" w:space="0" w:color="auto"/>
        <w:right w:val="none" w:sz="0" w:space="0" w:color="auto"/>
      </w:divBdr>
      <w:divsChild>
        <w:div w:id="1734884440">
          <w:marLeft w:val="0"/>
          <w:marRight w:val="0"/>
          <w:marTop w:val="0"/>
          <w:marBottom w:val="0"/>
          <w:divBdr>
            <w:top w:val="none" w:sz="0" w:space="0" w:color="auto"/>
            <w:left w:val="none" w:sz="0" w:space="0" w:color="auto"/>
            <w:bottom w:val="none" w:sz="0" w:space="0" w:color="auto"/>
            <w:right w:val="none" w:sz="0" w:space="0" w:color="auto"/>
          </w:divBdr>
        </w:div>
        <w:div w:id="1430004811">
          <w:marLeft w:val="0"/>
          <w:marRight w:val="0"/>
          <w:marTop w:val="150"/>
          <w:marBottom w:val="0"/>
          <w:divBdr>
            <w:top w:val="none" w:sz="0" w:space="0" w:color="auto"/>
            <w:left w:val="none" w:sz="0" w:space="0" w:color="auto"/>
            <w:bottom w:val="none" w:sz="0" w:space="0" w:color="auto"/>
            <w:right w:val="none" w:sz="0" w:space="0" w:color="auto"/>
          </w:divBdr>
          <w:divsChild>
            <w:div w:id="63182799">
              <w:marLeft w:val="1155"/>
              <w:marRight w:val="0"/>
              <w:marTop w:val="0"/>
              <w:marBottom w:val="0"/>
              <w:divBdr>
                <w:top w:val="none" w:sz="0" w:space="0" w:color="auto"/>
                <w:left w:val="none" w:sz="0" w:space="0" w:color="auto"/>
                <w:bottom w:val="none" w:sz="0" w:space="0" w:color="auto"/>
                <w:right w:val="none" w:sz="0" w:space="0" w:color="auto"/>
              </w:divBdr>
            </w:div>
            <w:div w:id="1966231679">
              <w:marLeft w:val="1155"/>
              <w:marRight w:val="0"/>
              <w:marTop w:val="0"/>
              <w:marBottom w:val="0"/>
              <w:divBdr>
                <w:top w:val="none" w:sz="0" w:space="0" w:color="auto"/>
                <w:left w:val="none" w:sz="0" w:space="0" w:color="auto"/>
                <w:bottom w:val="none" w:sz="0" w:space="0" w:color="auto"/>
                <w:right w:val="none" w:sz="0" w:space="0" w:color="auto"/>
              </w:divBdr>
            </w:div>
            <w:div w:id="754787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115675">
      <w:bodyDiv w:val="1"/>
      <w:marLeft w:val="0"/>
      <w:marRight w:val="0"/>
      <w:marTop w:val="0"/>
      <w:marBottom w:val="0"/>
      <w:divBdr>
        <w:top w:val="none" w:sz="0" w:space="0" w:color="auto"/>
        <w:left w:val="none" w:sz="0" w:space="0" w:color="auto"/>
        <w:bottom w:val="none" w:sz="0" w:space="0" w:color="auto"/>
        <w:right w:val="none" w:sz="0" w:space="0" w:color="auto"/>
      </w:divBdr>
      <w:divsChild>
        <w:div w:id="119350234">
          <w:marLeft w:val="0"/>
          <w:marRight w:val="0"/>
          <w:marTop w:val="0"/>
          <w:marBottom w:val="0"/>
          <w:divBdr>
            <w:top w:val="none" w:sz="0" w:space="0" w:color="auto"/>
            <w:left w:val="none" w:sz="0" w:space="0" w:color="auto"/>
            <w:bottom w:val="none" w:sz="0" w:space="0" w:color="auto"/>
            <w:right w:val="none" w:sz="0" w:space="0" w:color="auto"/>
          </w:divBdr>
        </w:div>
        <w:div w:id="296881315">
          <w:marLeft w:val="0"/>
          <w:marRight w:val="0"/>
          <w:marTop w:val="150"/>
          <w:marBottom w:val="0"/>
          <w:divBdr>
            <w:top w:val="none" w:sz="0" w:space="0" w:color="auto"/>
            <w:left w:val="none" w:sz="0" w:space="0" w:color="auto"/>
            <w:bottom w:val="none" w:sz="0" w:space="0" w:color="auto"/>
            <w:right w:val="none" w:sz="0" w:space="0" w:color="auto"/>
          </w:divBdr>
          <w:divsChild>
            <w:div w:id="687951435">
              <w:marLeft w:val="1155"/>
              <w:marRight w:val="0"/>
              <w:marTop w:val="0"/>
              <w:marBottom w:val="0"/>
              <w:divBdr>
                <w:top w:val="none" w:sz="0" w:space="0" w:color="auto"/>
                <w:left w:val="none" w:sz="0" w:space="0" w:color="auto"/>
                <w:bottom w:val="none" w:sz="0" w:space="0" w:color="auto"/>
                <w:right w:val="none" w:sz="0" w:space="0" w:color="auto"/>
              </w:divBdr>
            </w:div>
            <w:div w:id="1136608437">
              <w:marLeft w:val="1155"/>
              <w:marRight w:val="0"/>
              <w:marTop w:val="0"/>
              <w:marBottom w:val="0"/>
              <w:divBdr>
                <w:top w:val="none" w:sz="0" w:space="0" w:color="auto"/>
                <w:left w:val="none" w:sz="0" w:space="0" w:color="auto"/>
                <w:bottom w:val="none" w:sz="0" w:space="0" w:color="auto"/>
                <w:right w:val="none" w:sz="0" w:space="0" w:color="auto"/>
              </w:divBdr>
            </w:div>
            <w:div w:id="2094427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086640">
      <w:bodyDiv w:val="1"/>
      <w:marLeft w:val="0"/>
      <w:marRight w:val="0"/>
      <w:marTop w:val="0"/>
      <w:marBottom w:val="0"/>
      <w:divBdr>
        <w:top w:val="none" w:sz="0" w:space="0" w:color="auto"/>
        <w:left w:val="none" w:sz="0" w:space="0" w:color="auto"/>
        <w:bottom w:val="none" w:sz="0" w:space="0" w:color="auto"/>
        <w:right w:val="none" w:sz="0" w:space="0" w:color="auto"/>
      </w:divBdr>
      <w:divsChild>
        <w:div w:id="669872903">
          <w:marLeft w:val="0"/>
          <w:marRight w:val="0"/>
          <w:marTop w:val="0"/>
          <w:marBottom w:val="0"/>
          <w:divBdr>
            <w:top w:val="none" w:sz="0" w:space="0" w:color="auto"/>
            <w:left w:val="none" w:sz="0" w:space="0" w:color="auto"/>
            <w:bottom w:val="none" w:sz="0" w:space="0" w:color="auto"/>
            <w:right w:val="none" w:sz="0" w:space="0" w:color="auto"/>
          </w:divBdr>
        </w:div>
        <w:div w:id="1380786614">
          <w:marLeft w:val="0"/>
          <w:marRight w:val="0"/>
          <w:marTop w:val="150"/>
          <w:marBottom w:val="0"/>
          <w:divBdr>
            <w:top w:val="none" w:sz="0" w:space="0" w:color="auto"/>
            <w:left w:val="none" w:sz="0" w:space="0" w:color="auto"/>
            <w:bottom w:val="none" w:sz="0" w:space="0" w:color="auto"/>
            <w:right w:val="none" w:sz="0" w:space="0" w:color="auto"/>
          </w:divBdr>
          <w:divsChild>
            <w:div w:id="1419909896">
              <w:marLeft w:val="1155"/>
              <w:marRight w:val="0"/>
              <w:marTop w:val="0"/>
              <w:marBottom w:val="0"/>
              <w:divBdr>
                <w:top w:val="none" w:sz="0" w:space="0" w:color="auto"/>
                <w:left w:val="none" w:sz="0" w:space="0" w:color="auto"/>
                <w:bottom w:val="none" w:sz="0" w:space="0" w:color="auto"/>
                <w:right w:val="none" w:sz="0" w:space="0" w:color="auto"/>
              </w:divBdr>
            </w:div>
            <w:div w:id="422729045">
              <w:marLeft w:val="1155"/>
              <w:marRight w:val="0"/>
              <w:marTop w:val="0"/>
              <w:marBottom w:val="0"/>
              <w:divBdr>
                <w:top w:val="none" w:sz="0" w:space="0" w:color="auto"/>
                <w:left w:val="none" w:sz="0" w:space="0" w:color="auto"/>
                <w:bottom w:val="none" w:sz="0" w:space="0" w:color="auto"/>
                <w:right w:val="none" w:sz="0" w:space="0" w:color="auto"/>
              </w:divBdr>
            </w:div>
            <w:div w:id="1026827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620613">
      <w:bodyDiv w:val="1"/>
      <w:marLeft w:val="0"/>
      <w:marRight w:val="0"/>
      <w:marTop w:val="0"/>
      <w:marBottom w:val="0"/>
      <w:divBdr>
        <w:top w:val="none" w:sz="0" w:space="0" w:color="auto"/>
        <w:left w:val="none" w:sz="0" w:space="0" w:color="auto"/>
        <w:bottom w:val="none" w:sz="0" w:space="0" w:color="auto"/>
        <w:right w:val="none" w:sz="0" w:space="0" w:color="auto"/>
      </w:divBdr>
      <w:divsChild>
        <w:div w:id="44525274">
          <w:marLeft w:val="0"/>
          <w:marRight w:val="0"/>
          <w:marTop w:val="0"/>
          <w:marBottom w:val="0"/>
          <w:divBdr>
            <w:top w:val="none" w:sz="0" w:space="0" w:color="auto"/>
            <w:left w:val="none" w:sz="0" w:space="0" w:color="auto"/>
            <w:bottom w:val="none" w:sz="0" w:space="0" w:color="auto"/>
            <w:right w:val="none" w:sz="0" w:space="0" w:color="auto"/>
          </w:divBdr>
        </w:div>
        <w:div w:id="410395733">
          <w:marLeft w:val="0"/>
          <w:marRight w:val="0"/>
          <w:marTop w:val="150"/>
          <w:marBottom w:val="0"/>
          <w:divBdr>
            <w:top w:val="none" w:sz="0" w:space="0" w:color="auto"/>
            <w:left w:val="none" w:sz="0" w:space="0" w:color="auto"/>
            <w:bottom w:val="none" w:sz="0" w:space="0" w:color="auto"/>
            <w:right w:val="none" w:sz="0" w:space="0" w:color="auto"/>
          </w:divBdr>
          <w:divsChild>
            <w:div w:id="35858100">
              <w:marLeft w:val="1155"/>
              <w:marRight w:val="0"/>
              <w:marTop w:val="0"/>
              <w:marBottom w:val="0"/>
              <w:divBdr>
                <w:top w:val="none" w:sz="0" w:space="0" w:color="auto"/>
                <w:left w:val="none" w:sz="0" w:space="0" w:color="auto"/>
                <w:bottom w:val="none" w:sz="0" w:space="0" w:color="auto"/>
                <w:right w:val="none" w:sz="0" w:space="0" w:color="auto"/>
              </w:divBdr>
            </w:div>
            <w:div w:id="1601989751">
              <w:marLeft w:val="1155"/>
              <w:marRight w:val="0"/>
              <w:marTop w:val="0"/>
              <w:marBottom w:val="0"/>
              <w:divBdr>
                <w:top w:val="none" w:sz="0" w:space="0" w:color="auto"/>
                <w:left w:val="none" w:sz="0" w:space="0" w:color="auto"/>
                <w:bottom w:val="none" w:sz="0" w:space="0" w:color="auto"/>
                <w:right w:val="none" w:sz="0" w:space="0" w:color="auto"/>
              </w:divBdr>
            </w:div>
            <w:div w:id="87169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662074">
      <w:bodyDiv w:val="1"/>
      <w:marLeft w:val="0"/>
      <w:marRight w:val="0"/>
      <w:marTop w:val="0"/>
      <w:marBottom w:val="0"/>
      <w:divBdr>
        <w:top w:val="none" w:sz="0" w:space="0" w:color="auto"/>
        <w:left w:val="none" w:sz="0" w:space="0" w:color="auto"/>
        <w:bottom w:val="none" w:sz="0" w:space="0" w:color="auto"/>
        <w:right w:val="none" w:sz="0" w:space="0" w:color="auto"/>
      </w:divBdr>
      <w:divsChild>
        <w:div w:id="387147323">
          <w:marLeft w:val="0"/>
          <w:marRight w:val="0"/>
          <w:marTop w:val="0"/>
          <w:marBottom w:val="0"/>
          <w:divBdr>
            <w:top w:val="none" w:sz="0" w:space="0" w:color="auto"/>
            <w:left w:val="none" w:sz="0" w:space="0" w:color="auto"/>
            <w:bottom w:val="none" w:sz="0" w:space="0" w:color="auto"/>
            <w:right w:val="none" w:sz="0" w:space="0" w:color="auto"/>
          </w:divBdr>
        </w:div>
        <w:div w:id="1936403151">
          <w:marLeft w:val="0"/>
          <w:marRight w:val="0"/>
          <w:marTop w:val="150"/>
          <w:marBottom w:val="0"/>
          <w:divBdr>
            <w:top w:val="none" w:sz="0" w:space="0" w:color="auto"/>
            <w:left w:val="none" w:sz="0" w:space="0" w:color="auto"/>
            <w:bottom w:val="none" w:sz="0" w:space="0" w:color="auto"/>
            <w:right w:val="none" w:sz="0" w:space="0" w:color="auto"/>
          </w:divBdr>
          <w:divsChild>
            <w:div w:id="591165699">
              <w:marLeft w:val="1155"/>
              <w:marRight w:val="0"/>
              <w:marTop w:val="0"/>
              <w:marBottom w:val="0"/>
              <w:divBdr>
                <w:top w:val="none" w:sz="0" w:space="0" w:color="auto"/>
                <w:left w:val="none" w:sz="0" w:space="0" w:color="auto"/>
                <w:bottom w:val="none" w:sz="0" w:space="0" w:color="auto"/>
                <w:right w:val="none" w:sz="0" w:space="0" w:color="auto"/>
              </w:divBdr>
            </w:div>
            <w:div w:id="484665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736721">
      <w:bodyDiv w:val="1"/>
      <w:marLeft w:val="0"/>
      <w:marRight w:val="0"/>
      <w:marTop w:val="0"/>
      <w:marBottom w:val="0"/>
      <w:divBdr>
        <w:top w:val="none" w:sz="0" w:space="0" w:color="auto"/>
        <w:left w:val="none" w:sz="0" w:space="0" w:color="auto"/>
        <w:bottom w:val="none" w:sz="0" w:space="0" w:color="auto"/>
        <w:right w:val="none" w:sz="0" w:space="0" w:color="auto"/>
      </w:divBdr>
      <w:divsChild>
        <w:div w:id="1582526738">
          <w:marLeft w:val="0"/>
          <w:marRight w:val="0"/>
          <w:marTop w:val="0"/>
          <w:marBottom w:val="0"/>
          <w:divBdr>
            <w:top w:val="none" w:sz="0" w:space="0" w:color="auto"/>
            <w:left w:val="none" w:sz="0" w:space="0" w:color="auto"/>
            <w:bottom w:val="none" w:sz="0" w:space="0" w:color="auto"/>
            <w:right w:val="none" w:sz="0" w:space="0" w:color="auto"/>
          </w:divBdr>
        </w:div>
        <w:div w:id="142964160">
          <w:marLeft w:val="0"/>
          <w:marRight w:val="0"/>
          <w:marTop w:val="150"/>
          <w:marBottom w:val="0"/>
          <w:divBdr>
            <w:top w:val="none" w:sz="0" w:space="0" w:color="auto"/>
            <w:left w:val="none" w:sz="0" w:space="0" w:color="auto"/>
            <w:bottom w:val="none" w:sz="0" w:space="0" w:color="auto"/>
            <w:right w:val="none" w:sz="0" w:space="0" w:color="auto"/>
          </w:divBdr>
          <w:divsChild>
            <w:div w:id="990134372">
              <w:marLeft w:val="1155"/>
              <w:marRight w:val="0"/>
              <w:marTop w:val="0"/>
              <w:marBottom w:val="0"/>
              <w:divBdr>
                <w:top w:val="none" w:sz="0" w:space="0" w:color="auto"/>
                <w:left w:val="none" w:sz="0" w:space="0" w:color="auto"/>
                <w:bottom w:val="none" w:sz="0" w:space="0" w:color="auto"/>
                <w:right w:val="none" w:sz="0" w:space="0" w:color="auto"/>
              </w:divBdr>
            </w:div>
            <w:div w:id="1295254471">
              <w:marLeft w:val="1155"/>
              <w:marRight w:val="0"/>
              <w:marTop w:val="0"/>
              <w:marBottom w:val="0"/>
              <w:divBdr>
                <w:top w:val="none" w:sz="0" w:space="0" w:color="auto"/>
                <w:left w:val="none" w:sz="0" w:space="0" w:color="auto"/>
                <w:bottom w:val="none" w:sz="0" w:space="0" w:color="auto"/>
                <w:right w:val="none" w:sz="0" w:space="0" w:color="auto"/>
              </w:divBdr>
            </w:div>
            <w:div w:id="23530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702492">
      <w:bodyDiv w:val="1"/>
      <w:marLeft w:val="0"/>
      <w:marRight w:val="0"/>
      <w:marTop w:val="0"/>
      <w:marBottom w:val="0"/>
      <w:divBdr>
        <w:top w:val="none" w:sz="0" w:space="0" w:color="auto"/>
        <w:left w:val="none" w:sz="0" w:space="0" w:color="auto"/>
        <w:bottom w:val="none" w:sz="0" w:space="0" w:color="auto"/>
        <w:right w:val="none" w:sz="0" w:space="0" w:color="auto"/>
      </w:divBdr>
      <w:divsChild>
        <w:div w:id="1102187018">
          <w:marLeft w:val="0"/>
          <w:marRight w:val="0"/>
          <w:marTop w:val="0"/>
          <w:marBottom w:val="0"/>
          <w:divBdr>
            <w:top w:val="none" w:sz="0" w:space="0" w:color="auto"/>
            <w:left w:val="none" w:sz="0" w:space="0" w:color="auto"/>
            <w:bottom w:val="none" w:sz="0" w:space="0" w:color="auto"/>
            <w:right w:val="none" w:sz="0" w:space="0" w:color="auto"/>
          </w:divBdr>
        </w:div>
        <w:div w:id="1826898968">
          <w:marLeft w:val="0"/>
          <w:marRight w:val="0"/>
          <w:marTop w:val="150"/>
          <w:marBottom w:val="0"/>
          <w:divBdr>
            <w:top w:val="none" w:sz="0" w:space="0" w:color="auto"/>
            <w:left w:val="none" w:sz="0" w:space="0" w:color="auto"/>
            <w:bottom w:val="none" w:sz="0" w:space="0" w:color="auto"/>
            <w:right w:val="none" w:sz="0" w:space="0" w:color="auto"/>
          </w:divBdr>
          <w:divsChild>
            <w:div w:id="1325470335">
              <w:marLeft w:val="1155"/>
              <w:marRight w:val="0"/>
              <w:marTop w:val="0"/>
              <w:marBottom w:val="0"/>
              <w:divBdr>
                <w:top w:val="none" w:sz="0" w:space="0" w:color="auto"/>
                <w:left w:val="none" w:sz="0" w:space="0" w:color="auto"/>
                <w:bottom w:val="none" w:sz="0" w:space="0" w:color="auto"/>
                <w:right w:val="none" w:sz="0" w:space="0" w:color="auto"/>
              </w:divBdr>
            </w:div>
            <w:div w:id="20999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05253">
      <w:bodyDiv w:val="1"/>
      <w:marLeft w:val="0"/>
      <w:marRight w:val="0"/>
      <w:marTop w:val="0"/>
      <w:marBottom w:val="0"/>
      <w:divBdr>
        <w:top w:val="none" w:sz="0" w:space="0" w:color="auto"/>
        <w:left w:val="none" w:sz="0" w:space="0" w:color="auto"/>
        <w:bottom w:val="none" w:sz="0" w:space="0" w:color="auto"/>
        <w:right w:val="none" w:sz="0" w:space="0" w:color="auto"/>
      </w:divBdr>
      <w:divsChild>
        <w:div w:id="982196889">
          <w:marLeft w:val="0"/>
          <w:marRight w:val="0"/>
          <w:marTop w:val="0"/>
          <w:marBottom w:val="0"/>
          <w:divBdr>
            <w:top w:val="none" w:sz="0" w:space="0" w:color="auto"/>
            <w:left w:val="none" w:sz="0" w:space="0" w:color="auto"/>
            <w:bottom w:val="none" w:sz="0" w:space="0" w:color="auto"/>
            <w:right w:val="none" w:sz="0" w:space="0" w:color="auto"/>
          </w:divBdr>
        </w:div>
        <w:div w:id="1610700138">
          <w:marLeft w:val="0"/>
          <w:marRight w:val="0"/>
          <w:marTop w:val="150"/>
          <w:marBottom w:val="0"/>
          <w:divBdr>
            <w:top w:val="none" w:sz="0" w:space="0" w:color="auto"/>
            <w:left w:val="none" w:sz="0" w:space="0" w:color="auto"/>
            <w:bottom w:val="none" w:sz="0" w:space="0" w:color="auto"/>
            <w:right w:val="none" w:sz="0" w:space="0" w:color="auto"/>
          </w:divBdr>
          <w:divsChild>
            <w:div w:id="1693994441">
              <w:marLeft w:val="1155"/>
              <w:marRight w:val="0"/>
              <w:marTop w:val="0"/>
              <w:marBottom w:val="0"/>
              <w:divBdr>
                <w:top w:val="none" w:sz="0" w:space="0" w:color="auto"/>
                <w:left w:val="none" w:sz="0" w:space="0" w:color="auto"/>
                <w:bottom w:val="none" w:sz="0" w:space="0" w:color="auto"/>
                <w:right w:val="none" w:sz="0" w:space="0" w:color="auto"/>
              </w:divBdr>
            </w:div>
            <w:div w:id="795639651">
              <w:marLeft w:val="1155"/>
              <w:marRight w:val="0"/>
              <w:marTop w:val="0"/>
              <w:marBottom w:val="0"/>
              <w:divBdr>
                <w:top w:val="none" w:sz="0" w:space="0" w:color="auto"/>
                <w:left w:val="none" w:sz="0" w:space="0" w:color="auto"/>
                <w:bottom w:val="none" w:sz="0" w:space="0" w:color="auto"/>
                <w:right w:val="none" w:sz="0" w:space="0" w:color="auto"/>
              </w:divBdr>
            </w:div>
            <w:div w:id="920286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898931">
      <w:bodyDiv w:val="1"/>
      <w:marLeft w:val="0"/>
      <w:marRight w:val="0"/>
      <w:marTop w:val="0"/>
      <w:marBottom w:val="0"/>
      <w:divBdr>
        <w:top w:val="none" w:sz="0" w:space="0" w:color="auto"/>
        <w:left w:val="none" w:sz="0" w:space="0" w:color="auto"/>
        <w:bottom w:val="none" w:sz="0" w:space="0" w:color="auto"/>
        <w:right w:val="none" w:sz="0" w:space="0" w:color="auto"/>
      </w:divBdr>
      <w:divsChild>
        <w:div w:id="1031538140">
          <w:marLeft w:val="0"/>
          <w:marRight w:val="0"/>
          <w:marTop w:val="0"/>
          <w:marBottom w:val="0"/>
          <w:divBdr>
            <w:top w:val="none" w:sz="0" w:space="0" w:color="auto"/>
            <w:left w:val="none" w:sz="0" w:space="0" w:color="auto"/>
            <w:bottom w:val="none" w:sz="0" w:space="0" w:color="auto"/>
            <w:right w:val="none" w:sz="0" w:space="0" w:color="auto"/>
          </w:divBdr>
        </w:div>
        <w:div w:id="600645743">
          <w:marLeft w:val="0"/>
          <w:marRight w:val="0"/>
          <w:marTop w:val="150"/>
          <w:marBottom w:val="0"/>
          <w:divBdr>
            <w:top w:val="none" w:sz="0" w:space="0" w:color="auto"/>
            <w:left w:val="none" w:sz="0" w:space="0" w:color="auto"/>
            <w:bottom w:val="none" w:sz="0" w:space="0" w:color="auto"/>
            <w:right w:val="none" w:sz="0" w:space="0" w:color="auto"/>
          </w:divBdr>
          <w:divsChild>
            <w:div w:id="456724959">
              <w:marLeft w:val="1155"/>
              <w:marRight w:val="0"/>
              <w:marTop w:val="0"/>
              <w:marBottom w:val="0"/>
              <w:divBdr>
                <w:top w:val="none" w:sz="0" w:space="0" w:color="auto"/>
                <w:left w:val="none" w:sz="0" w:space="0" w:color="auto"/>
                <w:bottom w:val="none" w:sz="0" w:space="0" w:color="auto"/>
                <w:right w:val="none" w:sz="0" w:space="0" w:color="auto"/>
              </w:divBdr>
            </w:div>
            <w:div w:id="327749899">
              <w:marLeft w:val="1155"/>
              <w:marRight w:val="0"/>
              <w:marTop w:val="0"/>
              <w:marBottom w:val="0"/>
              <w:divBdr>
                <w:top w:val="none" w:sz="0" w:space="0" w:color="auto"/>
                <w:left w:val="none" w:sz="0" w:space="0" w:color="auto"/>
                <w:bottom w:val="none" w:sz="0" w:space="0" w:color="auto"/>
                <w:right w:val="none" w:sz="0" w:space="0" w:color="auto"/>
              </w:divBdr>
            </w:div>
            <w:div w:id="147371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370254">
      <w:bodyDiv w:val="1"/>
      <w:marLeft w:val="0"/>
      <w:marRight w:val="0"/>
      <w:marTop w:val="0"/>
      <w:marBottom w:val="0"/>
      <w:divBdr>
        <w:top w:val="none" w:sz="0" w:space="0" w:color="auto"/>
        <w:left w:val="none" w:sz="0" w:space="0" w:color="auto"/>
        <w:bottom w:val="none" w:sz="0" w:space="0" w:color="auto"/>
        <w:right w:val="none" w:sz="0" w:space="0" w:color="auto"/>
      </w:divBdr>
      <w:divsChild>
        <w:div w:id="1464736321">
          <w:marLeft w:val="0"/>
          <w:marRight w:val="0"/>
          <w:marTop w:val="0"/>
          <w:marBottom w:val="0"/>
          <w:divBdr>
            <w:top w:val="none" w:sz="0" w:space="0" w:color="auto"/>
            <w:left w:val="none" w:sz="0" w:space="0" w:color="auto"/>
            <w:bottom w:val="none" w:sz="0" w:space="0" w:color="auto"/>
            <w:right w:val="none" w:sz="0" w:space="0" w:color="auto"/>
          </w:divBdr>
        </w:div>
        <w:div w:id="1105034595">
          <w:marLeft w:val="0"/>
          <w:marRight w:val="0"/>
          <w:marTop w:val="150"/>
          <w:marBottom w:val="0"/>
          <w:divBdr>
            <w:top w:val="none" w:sz="0" w:space="0" w:color="auto"/>
            <w:left w:val="none" w:sz="0" w:space="0" w:color="auto"/>
            <w:bottom w:val="none" w:sz="0" w:space="0" w:color="auto"/>
            <w:right w:val="none" w:sz="0" w:space="0" w:color="auto"/>
          </w:divBdr>
          <w:divsChild>
            <w:div w:id="1683121363">
              <w:marLeft w:val="1155"/>
              <w:marRight w:val="0"/>
              <w:marTop w:val="0"/>
              <w:marBottom w:val="0"/>
              <w:divBdr>
                <w:top w:val="none" w:sz="0" w:space="0" w:color="auto"/>
                <w:left w:val="none" w:sz="0" w:space="0" w:color="auto"/>
                <w:bottom w:val="none" w:sz="0" w:space="0" w:color="auto"/>
                <w:right w:val="none" w:sz="0" w:space="0" w:color="auto"/>
              </w:divBdr>
            </w:div>
            <w:div w:id="165020476">
              <w:marLeft w:val="1155"/>
              <w:marRight w:val="0"/>
              <w:marTop w:val="0"/>
              <w:marBottom w:val="0"/>
              <w:divBdr>
                <w:top w:val="none" w:sz="0" w:space="0" w:color="auto"/>
                <w:left w:val="none" w:sz="0" w:space="0" w:color="auto"/>
                <w:bottom w:val="none" w:sz="0" w:space="0" w:color="auto"/>
                <w:right w:val="none" w:sz="0" w:space="0" w:color="auto"/>
              </w:divBdr>
            </w:div>
            <w:div w:id="20009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33022">
      <w:bodyDiv w:val="1"/>
      <w:marLeft w:val="0"/>
      <w:marRight w:val="0"/>
      <w:marTop w:val="0"/>
      <w:marBottom w:val="0"/>
      <w:divBdr>
        <w:top w:val="none" w:sz="0" w:space="0" w:color="auto"/>
        <w:left w:val="none" w:sz="0" w:space="0" w:color="auto"/>
        <w:bottom w:val="none" w:sz="0" w:space="0" w:color="auto"/>
        <w:right w:val="none" w:sz="0" w:space="0" w:color="auto"/>
      </w:divBdr>
      <w:divsChild>
        <w:div w:id="1751736617">
          <w:marLeft w:val="0"/>
          <w:marRight w:val="0"/>
          <w:marTop w:val="0"/>
          <w:marBottom w:val="0"/>
          <w:divBdr>
            <w:top w:val="none" w:sz="0" w:space="0" w:color="auto"/>
            <w:left w:val="none" w:sz="0" w:space="0" w:color="auto"/>
            <w:bottom w:val="none" w:sz="0" w:space="0" w:color="auto"/>
            <w:right w:val="none" w:sz="0" w:space="0" w:color="auto"/>
          </w:divBdr>
        </w:div>
        <w:div w:id="705134423">
          <w:marLeft w:val="0"/>
          <w:marRight w:val="0"/>
          <w:marTop w:val="150"/>
          <w:marBottom w:val="0"/>
          <w:divBdr>
            <w:top w:val="none" w:sz="0" w:space="0" w:color="auto"/>
            <w:left w:val="none" w:sz="0" w:space="0" w:color="auto"/>
            <w:bottom w:val="none" w:sz="0" w:space="0" w:color="auto"/>
            <w:right w:val="none" w:sz="0" w:space="0" w:color="auto"/>
          </w:divBdr>
          <w:divsChild>
            <w:div w:id="843589359">
              <w:marLeft w:val="1155"/>
              <w:marRight w:val="0"/>
              <w:marTop w:val="0"/>
              <w:marBottom w:val="0"/>
              <w:divBdr>
                <w:top w:val="none" w:sz="0" w:space="0" w:color="auto"/>
                <w:left w:val="none" w:sz="0" w:space="0" w:color="auto"/>
                <w:bottom w:val="none" w:sz="0" w:space="0" w:color="auto"/>
                <w:right w:val="none" w:sz="0" w:space="0" w:color="auto"/>
              </w:divBdr>
            </w:div>
            <w:div w:id="556549201">
              <w:marLeft w:val="1155"/>
              <w:marRight w:val="0"/>
              <w:marTop w:val="0"/>
              <w:marBottom w:val="0"/>
              <w:divBdr>
                <w:top w:val="none" w:sz="0" w:space="0" w:color="auto"/>
                <w:left w:val="none" w:sz="0" w:space="0" w:color="auto"/>
                <w:bottom w:val="none" w:sz="0" w:space="0" w:color="auto"/>
                <w:right w:val="none" w:sz="0" w:space="0" w:color="auto"/>
              </w:divBdr>
            </w:div>
            <w:div w:id="1933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606198">
      <w:bodyDiv w:val="1"/>
      <w:marLeft w:val="0"/>
      <w:marRight w:val="0"/>
      <w:marTop w:val="0"/>
      <w:marBottom w:val="0"/>
      <w:divBdr>
        <w:top w:val="none" w:sz="0" w:space="0" w:color="auto"/>
        <w:left w:val="none" w:sz="0" w:space="0" w:color="auto"/>
        <w:bottom w:val="none" w:sz="0" w:space="0" w:color="auto"/>
        <w:right w:val="none" w:sz="0" w:space="0" w:color="auto"/>
      </w:divBdr>
      <w:divsChild>
        <w:div w:id="989332316">
          <w:marLeft w:val="0"/>
          <w:marRight w:val="0"/>
          <w:marTop w:val="0"/>
          <w:marBottom w:val="0"/>
          <w:divBdr>
            <w:top w:val="none" w:sz="0" w:space="0" w:color="auto"/>
            <w:left w:val="none" w:sz="0" w:space="0" w:color="auto"/>
            <w:bottom w:val="none" w:sz="0" w:space="0" w:color="auto"/>
            <w:right w:val="none" w:sz="0" w:space="0" w:color="auto"/>
          </w:divBdr>
        </w:div>
        <w:div w:id="368384962">
          <w:marLeft w:val="0"/>
          <w:marRight w:val="0"/>
          <w:marTop w:val="150"/>
          <w:marBottom w:val="0"/>
          <w:divBdr>
            <w:top w:val="none" w:sz="0" w:space="0" w:color="auto"/>
            <w:left w:val="none" w:sz="0" w:space="0" w:color="auto"/>
            <w:bottom w:val="none" w:sz="0" w:space="0" w:color="auto"/>
            <w:right w:val="none" w:sz="0" w:space="0" w:color="auto"/>
          </w:divBdr>
          <w:divsChild>
            <w:div w:id="622544847">
              <w:marLeft w:val="1155"/>
              <w:marRight w:val="0"/>
              <w:marTop w:val="0"/>
              <w:marBottom w:val="0"/>
              <w:divBdr>
                <w:top w:val="none" w:sz="0" w:space="0" w:color="auto"/>
                <w:left w:val="none" w:sz="0" w:space="0" w:color="auto"/>
                <w:bottom w:val="none" w:sz="0" w:space="0" w:color="auto"/>
                <w:right w:val="none" w:sz="0" w:space="0" w:color="auto"/>
              </w:divBdr>
            </w:div>
            <w:div w:id="2129808301">
              <w:marLeft w:val="1155"/>
              <w:marRight w:val="0"/>
              <w:marTop w:val="0"/>
              <w:marBottom w:val="0"/>
              <w:divBdr>
                <w:top w:val="none" w:sz="0" w:space="0" w:color="auto"/>
                <w:left w:val="none" w:sz="0" w:space="0" w:color="auto"/>
                <w:bottom w:val="none" w:sz="0" w:space="0" w:color="auto"/>
                <w:right w:val="none" w:sz="0" w:space="0" w:color="auto"/>
              </w:divBdr>
            </w:div>
            <w:div w:id="1448694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258133">
      <w:bodyDiv w:val="1"/>
      <w:marLeft w:val="0"/>
      <w:marRight w:val="0"/>
      <w:marTop w:val="0"/>
      <w:marBottom w:val="0"/>
      <w:divBdr>
        <w:top w:val="none" w:sz="0" w:space="0" w:color="auto"/>
        <w:left w:val="none" w:sz="0" w:space="0" w:color="auto"/>
        <w:bottom w:val="none" w:sz="0" w:space="0" w:color="auto"/>
        <w:right w:val="none" w:sz="0" w:space="0" w:color="auto"/>
      </w:divBdr>
      <w:divsChild>
        <w:div w:id="1914196927">
          <w:marLeft w:val="0"/>
          <w:marRight w:val="0"/>
          <w:marTop w:val="0"/>
          <w:marBottom w:val="0"/>
          <w:divBdr>
            <w:top w:val="none" w:sz="0" w:space="0" w:color="auto"/>
            <w:left w:val="none" w:sz="0" w:space="0" w:color="auto"/>
            <w:bottom w:val="none" w:sz="0" w:space="0" w:color="auto"/>
            <w:right w:val="none" w:sz="0" w:space="0" w:color="auto"/>
          </w:divBdr>
        </w:div>
        <w:div w:id="167403799">
          <w:marLeft w:val="0"/>
          <w:marRight w:val="0"/>
          <w:marTop w:val="150"/>
          <w:marBottom w:val="0"/>
          <w:divBdr>
            <w:top w:val="none" w:sz="0" w:space="0" w:color="auto"/>
            <w:left w:val="none" w:sz="0" w:space="0" w:color="auto"/>
            <w:bottom w:val="none" w:sz="0" w:space="0" w:color="auto"/>
            <w:right w:val="none" w:sz="0" w:space="0" w:color="auto"/>
          </w:divBdr>
          <w:divsChild>
            <w:div w:id="671911">
              <w:marLeft w:val="1155"/>
              <w:marRight w:val="0"/>
              <w:marTop w:val="0"/>
              <w:marBottom w:val="0"/>
              <w:divBdr>
                <w:top w:val="none" w:sz="0" w:space="0" w:color="auto"/>
                <w:left w:val="none" w:sz="0" w:space="0" w:color="auto"/>
                <w:bottom w:val="none" w:sz="0" w:space="0" w:color="auto"/>
                <w:right w:val="none" w:sz="0" w:space="0" w:color="auto"/>
              </w:divBdr>
            </w:div>
            <w:div w:id="1406222740">
              <w:marLeft w:val="1155"/>
              <w:marRight w:val="0"/>
              <w:marTop w:val="0"/>
              <w:marBottom w:val="0"/>
              <w:divBdr>
                <w:top w:val="none" w:sz="0" w:space="0" w:color="auto"/>
                <w:left w:val="none" w:sz="0" w:space="0" w:color="auto"/>
                <w:bottom w:val="none" w:sz="0" w:space="0" w:color="auto"/>
                <w:right w:val="none" w:sz="0" w:space="0" w:color="auto"/>
              </w:divBdr>
            </w:div>
            <w:div w:id="182512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3861">
      <w:bodyDiv w:val="1"/>
      <w:marLeft w:val="0"/>
      <w:marRight w:val="0"/>
      <w:marTop w:val="0"/>
      <w:marBottom w:val="0"/>
      <w:divBdr>
        <w:top w:val="none" w:sz="0" w:space="0" w:color="auto"/>
        <w:left w:val="none" w:sz="0" w:space="0" w:color="auto"/>
        <w:bottom w:val="none" w:sz="0" w:space="0" w:color="auto"/>
        <w:right w:val="none" w:sz="0" w:space="0" w:color="auto"/>
      </w:divBdr>
      <w:divsChild>
        <w:div w:id="1589118754">
          <w:marLeft w:val="0"/>
          <w:marRight w:val="0"/>
          <w:marTop w:val="0"/>
          <w:marBottom w:val="0"/>
          <w:divBdr>
            <w:top w:val="none" w:sz="0" w:space="0" w:color="auto"/>
            <w:left w:val="none" w:sz="0" w:space="0" w:color="auto"/>
            <w:bottom w:val="none" w:sz="0" w:space="0" w:color="auto"/>
            <w:right w:val="none" w:sz="0" w:space="0" w:color="auto"/>
          </w:divBdr>
        </w:div>
        <w:div w:id="1830636735">
          <w:marLeft w:val="0"/>
          <w:marRight w:val="0"/>
          <w:marTop w:val="150"/>
          <w:marBottom w:val="0"/>
          <w:divBdr>
            <w:top w:val="none" w:sz="0" w:space="0" w:color="auto"/>
            <w:left w:val="none" w:sz="0" w:space="0" w:color="auto"/>
            <w:bottom w:val="none" w:sz="0" w:space="0" w:color="auto"/>
            <w:right w:val="none" w:sz="0" w:space="0" w:color="auto"/>
          </w:divBdr>
          <w:divsChild>
            <w:div w:id="680472598">
              <w:marLeft w:val="1155"/>
              <w:marRight w:val="0"/>
              <w:marTop w:val="0"/>
              <w:marBottom w:val="0"/>
              <w:divBdr>
                <w:top w:val="none" w:sz="0" w:space="0" w:color="auto"/>
                <w:left w:val="none" w:sz="0" w:space="0" w:color="auto"/>
                <w:bottom w:val="none" w:sz="0" w:space="0" w:color="auto"/>
                <w:right w:val="none" w:sz="0" w:space="0" w:color="auto"/>
              </w:divBdr>
            </w:div>
            <w:div w:id="132088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37090">
      <w:bodyDiv w:val="1"/>
      <w:marLeft w:val="0"/>
      <w:marRight w:val="0"/>
      <w:marTop w:val="0"/>
      <w:marBottom w:val="0"/>
      <w:divBdr>
        <w:top w:val="none" w:sz="0" w:space="0" w:color="auto"/>
        <w:left w:val="none" w:sz="0" w:space="0" w:color="auto"/>
        <w:bottom w:val="none" w:sz="0" w:space="0" w:color="auto"/>
        <w:right w:val="none" w:sz="0" w:space="0" w:color="auto"/>
      </w:divBdr>
      <w:divsChild>
        <w:div w:id="1902593632">
          <w:marLeft w:val="0"/>
          <w:marRight w:val="0"/>
          <w:marTop w:val="0"/>
          <w:marBottom w:val="0"/>
          <w:divBdr>
            <w:top w:val="none" w:sz="0" w:space="0" w:color="auto"/>
            <w:left w:val="none" w:sz="0" w:space="0" w:color="auto"/>
            <w:bottom w:val="none" w:sz="0" w:space="0" w:color="auto"/>
            <w:right w:val="none" w:sz="0" w:space="0" w:color="auto"/>
          </w:divBdr>
        </w:div>
        <w:div w:id="527529975">
          <w:marLeft w:val="0"/>
          <w:marRight w:val="0"/>
          <w:marTop w:val="150"/>
          <w:marBottom w:val="0"/>
          <w:divBdr>
            <w:top w:val="none" w:sz="0" w:space="0" w:color="auto"/>
            <w:left w:val="none" w:sz="0" w:space="0" w:color="auto"/>
            <w:bottom w:val="none" w:sz="0" w:space="0" w:color="auto"/>
            <w:right w:val="none" w:sz="0" w:space="0" w:color="auto"/>
          </w:divBdr>
          <w:divsChild>
            <w:div w:id="611327075">
              <w:marLeft w:val="1155"/>
              <w:marRight w:val="0"/>
              <w:marTop w:val="0"/>
              <w:marBottom w:val="0"/>
              <w:divBdr>
                <w:top w:val="none" w:sz="0" w:space="0" w:color="auto"/>
                <w:left w:val="none" w:sz="0" w:space="0" w:color="auto"/>
                <w:bottom w:val="none" w:sz="0" w:space="0" w:color="auto"/>
                <w:right w:val="none" w:sz="0" w:space="0" w:color="auto"/>
              </w:divBdr>
            </w:div>
            <w:div w:id="556671897">
              <w:marLeft w:val="1155"/>
              <w:marRight w:val="0"/>
              <w:marTop w:val="0"/>
              <w:marBottom w:val="0"/>
              <w:divBdr>
                <w:top w:val="none" w:sz="0" w:space="0" w:color="auto"/>
                <w:left w:val="none" w:sz="0" w:space="0" w:color="auto"/>
                <w:bottom w:val="none" w:sz="0" w:space="0" w:color="auto"/>
                <w:right w:val="none" w:sz="0" w:space="0" w:color="auto"/>
              </w:divBdr>
            </w:div>
            <w:div w:id="1038287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849532">
      <w:bodyDiv w:val="1"/>
      <w:marLeft w:val="0"/>
      <w:marRight w:val="0"/>
      <w:marTop w:val="0"/>
      <w:marBottom w:val="0"/>
      <w:divBdr>
        <w:top w:val="none" w:sz="0" w:space="0" w:color="auto"/>
        <w:left w:val="none" w:sz="0" w:space="0" w:color="auto"/>
        <w:bottom w:val="none" w:sz="0" w:space="0" w:color="auto"/>
        <w:right w:val="none" w:sz="0" w:space="0" w:color="auto"/>
      </w:divBdr>
      <w:divsChild>
        <w:div w:id="1329282502">
          <w:marLeft w:val="0"/>
          <w:marRight w:val="0"/>
          <w:marTop w:val="0"/>
          <w:marBottom w:val="0"/>
          <w:divBdr>
            <w:top w:val="none" w:sz="0" w:space="0" w:color="auto"/>
            <w:left w:val="none" w:sz="0" w:space="0" w:color="auto"/>
            <w:bottom w:val="none" w:sz="0" w:space="0" w:color="auto"/>
            <w:right w:val="none" w:sz="0" w:space="0" w:color="auto"/>
          </w:divBdr>
        </w:div>
        <w:div w:id="870537371">
          <w:marLeft w:val="0"/>
          <w:marRight w:val="0"/>
          <w:marTop w:val="150"/>
          <w:marBottom w:val="0"/>
          <w:divBdr>
            <w:top w:val="none" w:sz="0" w:space="0" w:color="auto"/>
            <w:left w:val="none" w:sz="0" w:space="0" w:color="auto"/>
            <w:bottom w:val="none" w:sz="0" w:space="0" w:color="auto"/>
            <w:right w:val="none" w:sz="0" w:space="0" w:color="auto"/>
          </w:divBdr>
          <w:divsChild>
            <w:div w:id="155804141">
              <w:marLeft w:val="1155"/>
              <w:marRight w:val="0"/>
              <w:marTop w:val="0"/>
              <w:marBottom w:val="0"/>
              <w:divBdr>
                <w:top w:val="none" w:sz="0" w:space="0" w:color="auto"/>
                <w:left w:val="none" w:sz="0" w:space="0" w:color="auto"/>
                <w:bottom w:val="none" w:sz="0" w:space="0" w:color="auto"/>
                <w:right w:val="none" w:sz="0" w:space="0" w:color="auto"/>
              </w:divBdr>
            </w:div>
            <w:div w:id="1931616270">
              <w:marLeft w:val="1155"/>
              <w:marRight w:val="0"/>
              <w:marTop w:val="0"/>
              <w:marBottom w:val="0"/>
              <w:divBdr>
                <w:top w:val="none" w:sz="0" w:space="0" w:color="auto"/>
                <w:left w:val="none" w:sz="0" w:space="0" w:color="auto"/>
                <w:bottom w:val="none" w:sz="0" w:space="0" w:color="auto"/>
                <w:right w:val="none" w:sz="0" w:space="0" w:color="auto"/>
              </w:divBdr>
            </w:div>
            <w:div w:id="1274746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878740">
      <w:bodyDiv w:val="1"/>
      <w:marLeft w:val="0"/>
      <w:marRight w:val="0"/>
      <w:marTop w:val="0"/>
      <w:marBottom w:val="0"/>
      <w:divBdr>
        <w:top w:val="none" w:sz="0" w:space="0" w:color="auto"/>
        <w:left w:val="none" w:sz="0" w:space="0" w:color="auto"/>
        <w:bottom w:val="none" w:sz="0" w:space="0" w:color="auto"/>
        <w:right w:val="none" w:sz="0" w:space="0" w:color="auto"/>
      </w:divBdr>
      <w:divsChild>
        <w:div w:id="674920106">
          <w:marLeft w:val="0"/>
          <w:marRight w:val="0"/>
          <w:marTop w:val="0"/>
          <w:marBottom w:val="0"/>
          <w:divBdr>
            <w:top w:val="none" w:sz="0" w:space="0" w:color="auto"/>
            <w:left w:val="none" w:sz="0" w:space="0" w:color="auto"/>
            <w:bottom w:val="none" w:sz="0" w:space="0" w:color="auto"/>
            <w:right w:val="none" w:sz="0" w:space="0" w:color="auto"/>
          </w:divBdr>
        </w:div>
        <w:div w:id="1900169030">
          <w:marLeft w:val="0"/>
          <w:marRight w:val="0"/>
          <w:marTop w:val="150"/>
          <w:marBottom w:val="0"/>
          <w:divBdr>
            <w:top w:val="none" w:sz="0" w:space="0" w:color="auto"/>
            <w:left w:val="none" w:sz="0" w:space="0" w:color="auto"/>
            <w:bottom w:val="none" w:sz="0" w:space="0" w:color="auto"/>
            <w:right w:val="none" w:sz="0" w:space="0" w:color="auto"/>
          </w:divBdr>
          <w:divsChild>
            <w:div w:id="1457144374">
              <w:marLeft w:val="1155"/>
              <w:marRight w:val="0"/>
              <w:marTop w:val="0"/>
              <w:marBottom w:val="0"/>
              <w:divBdr>
                <w:top w:val="none" w:sz="0" w:space="0" w:color="auto"/>
                <w:left w:val="none" w:sz="0" w:space="0" w:color="auto"/>
                <w:bottom w:val="none" w:sz="0" w:space="0" w:color="auto"/>
                <w:right w:val="none" w:sz="0" w:space="0" w:color="auto"/>
              </w:divBdr>
            </w:div>
            <w:div w:id="451021510">
              <w:marLeft w:val="1155"/>
              <w:marRight w:val="0"/>
              <w:marTop w:val="0"/>
              <w:marBottom w:val="0"/>
              <w:divBdr>
                <w:top w:val="none" w:sz="0" w:space="0" w:color="auto"/>
                <w:left w:val="none" w:sz="0" w:space="0" w:color="auto"/>
                <w:bottom w:val="none" w:sz="0" w:space="0" w:color="auto"/>
                <w:right w:val="none" w:sz="0" w:space="0" w:color="auto"/>
              </w:divBdr>
            </w:div>
            <w:div w:id="1534029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077205">
      <w:bodyDiv w:val="1"/>
      <w:marLeft w:val="0"/>
      <w:marRight w:val="0"/>
      <w:marTop w:val="0"/>
      <w:marBottom w:val="0"/>
      <w:divBdr>
        <w:top w:val="none" w:sz="0" w:space="0" w:color="auto"/>
        <w:left w:val="none" w:sz="0" w:space="0" w:color="auto"/>
        <w:bottom w:val="none" w:sz="0" w:space="0" w:color="auto"/>
        <w:right w:val="none" w:sz="0" w:space="0" w:color="auto"/>
      </w:divBdr>
      <w:divsChild>
        <w:div w:id="1312177755">
          <w:marLeft w:val="0"/>
          <w:marRight w:val="0"/>
          <w:marTop w:val="0"/>
          <w:marBottom w:val="0"/>
          <w:divBdr>
            <w:top w:val="none" w:sz="0" w:space="0" w:color="auto"/>
            <w:left w:val="none" w:sz="0" w:space="0" w:color="auto"/>
            <w:bottom w:val="none" w:sz="0" w:space="0" w:color="auto"/>
            <w:right w:val="none" w:sz="0" w:space="0" w:color="auto"/>
          </w:divBdr>
        </w:div>
        <w:div w:id="1412433936">
          <w:marLeft w:val="0"/>
          <w:marRight w:val="0"/>
          <w:marTop w:val="150"/>
          <w:marBottom w:val="0"/>
          <w:divBdr>
            <w:top w:val="none" w:sz="0" w:space="0" w:color="auto"/>
            <w:left w:val="none" w:sz="0" w:space="0" w:color="auto"/>
            <w:bottom w:val="none" w:sz="0" w:space="0" w:color="auto"/>
            <w:right w:val="none" w:sz="0" w:space="0" w:color="auto"/>
          </w:divBdr>
          <w:divsChild>
            <w:div w:id="453257840">
              <w:marLeft w:val="1155"/>
              <w:marRight w:val="0"/>
              <w:marTop w:val="0"/>
              <w:marBottom w:val="0"/>
              <w:divBdr>
                <w:top w:val="none" w:sz="0" w:space="0" w:color="auto"/>
                <w:left w:val="none" w:sz="0" w:space="0" w:color="auto"/>
                <w:bottom w:val="none" w:sz="0" w:space="0" w:color="auto"/>
                <w:right w:val="none" w:sz="0" w:space="0" w:color="auto"/>
              </w:divBdr>
            </w:div>
            <w:div w:id="294795374">
              <w:marLeft w:val="1155"/>
              <w:marRight w:val="0"/>
              <w:marTop w:val="0"/>
              <w:marBottom w:val="0"/>
              <w:divBdr>
                <w:top w:val="none" w:sz="0" w:space="0" w:color="auto"/>
                <w:left w:val="none" w:sz="0" w:space="0" w:color="auto"/>
                <w:bottom w:val="none" w:sz="0" w:space="0" w:color="auto"/>
                <w:right w:val="none" w:sz="0" w:space="0" w:color="auto"/>
              </w:divBdr>
            </w:div>
            <w:div w:id="2014607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156085">
      <w:bodyDiv w:val="1"/>
      <w:marLeft w:val="0"/>
      <w:marRight w:val="0"/>
      <w:marTop w:val="0"/>
      <w:marBottom w:val="0"/>
      <w:divBdr>
        <w:top w:val="none" w:sz="0" w:space="0" w:color="auto"/>
        <w:left w:val="none" w:sz="0" w:space="0" w:color="auto"/>
        <w:bottom w:val="none" w:sz="0" w:space="0" w:color="auto"/>
        <w:right w:val="none" w:sz="0" w:space="0" w:color="auto"/>
      </w:divBdr>
      <w:divsChild>
        <w:div w:id="1398743089">
          <w:marLeft w:val="0"/>
          <w:marRight w:val="0"/>
          <w:marTop w:val="0"/>
          <w:marBottom w:val="0"/>
          <w:divBdr>
            <w:top w:val="none" w:sz="0" w:space="0" w:color="auto"/>
            <w:left w:val="none" w:sz="0" w:space="0" w:color="auto"/>
            <w:bottom w:val="none" w:sz="0" w:space="0" w:color="auto"/>
            <w:right w:val="none" w:sz="0" w:space="0" w:color="auto"/>
          </w:divBdr>
        </w:div>
        <w:div w:id="1855413420">
          <w:marLeft w:val="0"/>
          <w:marRight w:val="0"/>
          <w:marTop w:val="150"/>
          <w:marBottom w:val="0"/>
          <w:divBdr>
            <w:top w:val="none" w:sz="0" w:space="0" w:color="auto"/>
            <w:left w:val="none" w:sz="0" w:space="0" w:color="auto"/>
            <w:bottom w:val="none" w:sz="0" w:space="0" w:color="auto"/>
            <w:right w:val="none" w:sz="0" w:space="0" w:color="auto"/>
          </w:divBdr>
          <w:divsChild>
            <w:div w:id="1509441812">
              <w:marLeft w:val="1155"/>
              <w:marRight w:val="0"/>
              <w:marTop w:val="0"/>
              <w:marBottom w:val="0"/>
              <w:divBdr>
                <w:top w:val="none" w:sz="0" w:space="0" w:color="auto"/>
                <w:left w:val="none" w:sz="0" w:space="0" w:color="auto"/>
                <w:bottom w:val="none" w:sz="0" w:space="0" w:color="auto"/>
                <w:right w:val="none" w:sz="0" w:space="0" w:color="auto"/>
              </w:divBdr>
            </w:div>
            <w:div w:id="1086071286">
              <w:marLeft w:val="1155"/>
              <w:marRight w:val="0"/>
              <w:marTop w:val="0"/>
              <w:marBottom w:val="0"/>
              <w:divBdr>
                <w:top w:val="none" w:sz="0" w:space="0" w:color="auto"/>
                <w:left w:val="none" w:sz="0" w:space="0" w:color="auto"/>
                <w:bottom w:val="none" w:sz="0" w:space="0" w:color="auto"/>
                <w:right w:val="none" w:sz="0" w:space="0" w:color="auto"/>
              </w:divBdr>
            </w:div>
            <w:div w:id="2076584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28465">
      <w:bodyDiv w:val="1"/>
      <w:marLeft w:val="0"/>
      <w:marRight w:val="0"/>
      <w:marTop w:val="0"/>
      <w:marBottom w:val="0"/>
      <w:divBdr>
        <w:top w:val="none" w:sz="0" w:space="0" w:color="auto"/>
        <w:left w:val="none" w:sz="0" w:space="0" w:color="auto"/>
        <w:bottom w:val="none" w:sz="0" w:space="0" w:color="auto"/>
        <w:right w:val="none" w:sz="0" w:space="0" w:color="auto"/>
      </w:divBdr>
      <w:divsChild>
        <w:div w:id="940181227">
          <w:marLeft w:val="0"/>
          <w:marRight w:val="0"/>
          <w:marTop w:val="0"/>
          <w:marBottom w:val="0"/>
          <w:divBdr>
            <w:top w:val="none" w:sz="0" w:space="0" w:color="auto"/>
            <w:left w:val="none" w:sz="0" w:space="0" w:color="auto"/>
            <w:bottom w:val="none" w:sz="0" w:space="0" w:color="auto"/>
            <w:right w:val="none" w:sz="0" w:space="0" w:color="auto"/>
          </w:divBdr>
        </w:div>
        <w:div w:id="199443230">
          <w:marLeft w:val="0"/>
          <w:marRight w:val="0"/>
          <w:marTop w:val="150"/>
          <w:marBottom w:val="0"/>
          <w:divBdr>
            <w:top w:val="none" w:sz="0" w:space="0" w:color="auto"/>
            <w:left w:val="none" w:sz="0" w:space="0" w:color="auto"/>
            <w:bottom w:val="none" w:sz="0" w:space="0" w:color="auto"/>
            <w:right w:val="none" w:sz="0" w:space="0" w:color="auto"/>
          </w:divBdr>
          <w:divsChild>
            <w:div w:id="1747263491">
              <w:marLeft w:val="1155"/>
              <w:marRight w:val="0"/>
              <w:marTop w:val="0"/>
              <w:marBottom w:val="0"/>
              <w:divBdr>
                <w:top w:val="none" w:sz="0" w:space="0" w:color="auto"/>
                <w:left w:val="none" w:sz="0" w:space="0" w:color="auto"/>
                <w:bottom w:val="none" w:sz="0" w:space="0" w:color="auto"/>
                <w:right w:val="none" w:sz="0" w:space="0" w:color="auto"/>
              </w:divBdr>
            </w:div>
            <w:div w:id="561792173">
              <w:marLeft w:val="1155"/>
              <w:marRight w:val="0"/>
              <w:marTop w:val="0"/>
              <w:marBottom w:val="0"/>
              <w:divBdr>
                <w:top w:val="none" w:sz="0" w:space="0" w:color="auto"/>
                <w:left w:val="none" w:sz="0" w:space="0" w:color="auto"/>
                <w:bottom w:val="none" w:sz="0" w:space="0" w:color="auto"/>
                <w:right w:val="none" w:sz="0" w:space="0" w:color="auto"/>
              </w:divBdr>
            </w:div>
            <w:div w:id="861355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819913">
      <w:bodyDiv w:val="1"/>
      <w:marLeft w:val="0"/>
      <w:marRight w:val="0"/>
      <w:marTop w:val="0"/>
      <w:marBottom w:val="0"/>
      <w:divBdr>
        <w:top w:val="none" w:sz="0" w:space="0" w:color="auto"/>
        <w:left w:val="none" w:sz="0" w:space="0" w:color="auto"/>
        <w:bottom w:val="none" w:sz="0" w:space="0" w:color="auto"/>
        <w:right w:val="none" w:sz="0" w:space="0" w:color="auto"/>
      </w:divBdr>
      <w:divsChild>
        <w:div w:id="157776021">
          <w:marLeft w:val="0"/>
          <w:marRight w:val="0"/>
          <w:marTop w:val="0"/>
          <w:marBottom w:val="0"/>
          <w:divBdr>
            <w:top w:val="none" w:sz="0" w:space="0" w:color="auto"/>
            <w:left w:val="none" w:sz="0" w:space="0" w:color="auto"/>
            <w:bottom w:val="none" w:sz="0" w:space="0" w:color="auto"/>
            <w:right w:val="none" w:sz="0" w:space="0" w:color="auto"/>
          </w:divBdr>
        </w:div>
        <w:div w:id="444349627">
          <w:marLeft w:val="0"/>
          <w:marRight w:val="0"/>
          <w:marTop w:val="150"/>
          <w:marBottom w:val="0"/>
          <w:divBdr>
            <w:top w:val="none" w:sz="0" w:space="0" w:color="auto"/>
            <w:left w:val="none" w:sz="0" w:space="0" w:color="auto"/>
            <w:bottom w:val="none" w:sz="0" w:space="0" w:color="auto"/>
            <w:right w:val="none" w:sz="0" w:space="0" w:color="auto"/>
          </w:divBdr>
          <w:divsChild>
            <w:div w:id="1974556925">
              <w:marLeft w:val="1155"/>
              <w:marRight w:val="0"/>
              <w:marTop w:val="0"/>
              <w:marBottom w:val="0"/>
              <w:divBdr>
                <w:top w:val="none" w:sz="0" w:space="0" w:color="auto"/>
                <w:left w:val="none" w:sz="0" w:space="0" w:color="auto"/>
                <w:bottom w:val="none" w:sz="0" w:space="0" w:color="auto"/>
                <w:right w:val="none" w:sz="0" w:space="0" w:color="auto"/>
              </w:divBdr>
            </w:div>
            <w:div w:id="254830498">
              <w:marLeft w:val="1155"/>
              <w:marRight w:val="0"/>
              <w:marTop w:val="0"/>
              <w:marBottom w:val="0"/>
              <w:divBdr>
                <w:top w:val="none" w:sz="0" w:space="0" w:color="auto"/>
                <w:left w:val="none" w:sz="0" w:space="0" w:color="auto"/>
                <w:bottom w:val="none" w:sz="0" w:space="0" w:color="auto"/>
                <w:right w:val="none" w:sz="0" w:space="0" w:color="auto"/>
              </w:divBdr>
            </w:div>
            <w:div w:id="165217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743744">
      <w:bodyDiv w:val="1"/>
      <w:marLeft w:val="0"/>
      <w:marRight w:val="0"/>
      <w:marTop w:val="0"/>
      <w:marBottom w:val="0"/>
      <w:divBdr>
        <w:top w:val="none" w:sz="0" w:space="0" w:color="auto"/>
        <w:left w:val="none" w:sz="0" w:space="0" w:color="auto"/>
        <w:bottom w:val="none" w:sz="0" w:space="0" w:color="auto"/>
        <w:right w:val="none" w:sz="0" w:space="0" w:color="auto"/>
      </w:divBdr>
      <w:divsChild>
        <w:div w:id="812597834">
          <w:marLeft w:val="0"/>
          <w:marRight w:val="0"/>
          <w:marTop w:val="0"/>
          <w:marBottom w:val="0"/>
          <w:divBdr>
            <w:top w:val="none" w:sz="0" w:space="0" w:color="auto"/>
            <w:left w:val="none" w:sz="0" w:space="0" w:color="auto"/>
            <w:bottom w:val="none" w:sz="0" w:space="0" w:color="auto"/>
            <w:right w:val="none" w:sz="0" w:space="0" w:color="auto"/>
          </w:divBdr>
        </w:div>
        <w:div w:id="427507839">
          <w:marLeft w:val="0"/>
          <w:marRight w:val="0"/>
          <w:marTop w:val="150"/>
          <w:marBottom w:val="0"/>
          <w:divBdr>
            <w:top w:val="none" w:sz="0" w:space="0" w:color="auto"/>
            <w:left w:val="none" w:sz="0" w:space="0" w:color="auto"/>
            <w:bottom w:val="none" w:sz="0" w:space="0" w:color="auto"/>
            <w:right w:val="none" w:sz="0" w:space="0" w:color="auto"/>
          </w:divBdr>
          <w:divsChild>
            <w:div w:id="1757089388">
              <w:marLeft w:val="1155"/>
              <w:marRight w:val="0"/>
              <w:marTop w:val="0"/>
              <w:marBottom w:val="0"/>
              <w:divBdr>
                <w:top w:val="none" w:sz="0" w:space="0" w:color="auto"/>
                <w:left w:val="none" w:sz="0" w:space="0" w:color="auto"/>
                <w:bottom w:val="none" w:sz="0" w:space="0" w:color="auto"/>
                <w:right w:val="none" w:sz="0" w:space="0" w:color="auto"/>
              </w:divBdr>
            </w:div>
            <w:div w:id="1096360981">
              <w:marLeft w:val="1155"/>
              <w:marRight w:val="0"/>
              <w:marTop w:val="0"/>
              <w:marBottom w:val="0"/>
              <w:divBdr>
                <w:top w:val="none" w:sz="0" w:space="0" w:color="auto"/>
                <w:left w:val="none" w:sz="0" w:space="0" w:color="auto"/>
                <w:bottom w:val="none" w:sz="0" w:space="0" w:color="auto"/>
                <w:right w:val="none" w:sz="0" w:space="0" w:color="auto"/>
              </w:divBdr>
            </w:div>
            <w:div w:id="1191911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819437">
      <w:bodyDiv w:val="1"/>
      <w:marLeft w:val="0"/>
      <w:marRight w:val="0"/>
      <w:marTop w:val="0"/>
      <w:marBottom w:val="0"/>
      <w:divBdr>
        <w:top w:val="none" w:sz="0" w:space="0" w:color="auto"/>
        <w:left w:val="none" w:sz="0" w:space="0" w:color="auto"/>
        <w:bottom w:val="none" w:sz="0" w:space="0" w:color="auto"/>
        <w:right w:val="none" w:sz="0" w:space="0" w:color="auto"/>
      </w:divBdr>
      <w:divsChild>
        <w:div w:id="1595477695">
          <w:marLeft w:val="0"/>
          <w:marRight w:val="0"/>
          <w:marTop w:val="0"/>
          <w:marBottom w:val="0"/>
          <w:divBdr>
            <w:top w:val="none" w:sz="0" w:space="0" w:color="auto"/>
            <w:left w:val="none" w:sz="0" w:space="0" w:color="auto"/>
            <w:bottom w:val="none" w:sz="0" w:space="0" w:color="auto"/>
            <w:right w:val="none" w:sz="0" w:space="0" w:color="auto"/>
          </w:divBdr>
        </w:div>
        <w:div w:id="181361463">
          <w:marLeft w:val="0"/>
          <w:marRight w:val="0"/>
          <w:marTop w:val="150"/>
          <w:marBottom w:val="0"/>
          <w:divBdr>
            <w:top w:val="none" w:sz="0" w:space="0" w:color="auto"/>
            <w:left w:val="none" w:sz="0" w:space="0" w:color="auto"/>
            <w:bottom w:val="none" w:sz="0" w:space="0" w:color="auto"/>
            <w:right w:val="none" w:sz="0" w:space="0" w:color="auto"/>
          </w:divBdr>
          <w:divsChild>
            <w:div w:id="1968513539">
              <w:marLeft w:val="1155"/>
              <w:marRight w:val="0"/>
              <w:marTop w:val="0"/>
              <w:marBottom w:val="0"/>
              <w:divBdr>
                <w:top w:val="none" w:sz="0" w:space="0" w:color="auto"/>
                <w:left w:val="none" w:sz="0" w:space="0" w:color="auto"/>
                <w:bottom w:val="none" w:sz="0" w:space="0" w:color="auto"/>
                <w:right w:val="none" w:sz="0" w:space="0" w:color="auto"/>
              </w:divBdr>
            </w:div>
            <w:div w:id="1336226046">
              <w:marLeft w:val="1155"/>
              <w:marRight w:val="0"/>
              <w:marTop w:val="0"/>
              <w:marBottom w:val="0"/>
              <w:divBdr>
                <w:top w:val="none" w:sz="0" w:space="0" w:color="auto"/>
                <w:left w:val="none" w:sz="0" w:space="0" w:color="auto"/>
                <w:bottom w:val="none" w:sz="0" w:space="0" w:color="auto"/>
                <w:right w:val="none" w:sz="0" w:space="0" w:color="auto"/>
              </w:divBdr>
            </w:div>
            <w:div w:id="44866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783684">
      <w:bodyDiv w:val="1"/>
      <w:marLeft w:val="0"/>
      <w:marRight w:val="0"/>
      <w:marTop w:val="0"/>
      <w:marBottom w:val="0"/>
      <w:divBdr>
        <w:top w:val="none" w:sz="0" w:space="0" w:color="auto"/>
        <w:left w:val="none" w:sz="0" w:space="0" w:color="auto"/>
        <w:bottom w:val="none" w:sz="0" w:space="0" w:color="auto"/>
        <w:right w:val="none" w:sz="0" w:space="0" w:color="auto"/>
      </w:divBdr>
      <w:divsChild>
        <w:div w:id="356585221">
          <w:marLeft w:val="0"/>
          <w:marRight w:val="0"/>
          <w:marTop w:val="0"/>
          <w:marBottom w:val="0"/>
          <w:divBdr>
            <w:top w:val="none" w:sz="0" w:space="0" w:color="auto"/>
            <w:left w:val="none" w:sz="0" w:space="0" w:color="auto"/>
            <w:bottom w:val="none" w:sz="0" w:space="0" w:color="auto"/>
            <w:right w:val="none" w:sz="0" w:space="0" w:color="auto"/>
          </w:divBdr>
        </w:div>
        <w:div w:id="1352025005">
          <w:marLeft w:val="0"/>
          <w:marRight w:val="0"/>
          <w:marTop w:val="150"/>
          <w:marBottom w:val="0"/>
          <w:divBdr>
            <w:top w:val="none" w:sz="0" w:space="0" w:color="auto"/>
            <w:left w:val="none" w:sz="0" w:space="0" w:color="auto"/>
            <w:bottom w:val="none" w:sz="0" w:space="0" w:color="auto"/>
            <w:right w:val="none" w:sz="0" w:space="0" w:color="auto"/>
          </w:divBdr>
          <w:divsChild>
            <w:div w:id="970020610">
              <w:marLeft w:val="1155"/>
              <w:marRight w:val="0"/>
              <w:marTop w:val="0"/>
              <w:marBottom w:val="0"/>
              <w:divBdr>
                <w:top w:val="none" w:sz="0" w:space="0" w:color="auto"/>
                <w:left w:val="none" w:sz="0" w:space="0" w:color="auto"/>
                <w:bottom w:val="none" w:sz="0" w:space="0" w:color="auto"/>
                <w:right w:val="none" w:sz="0" w:space="0" w:color="auto"/>
              </w:divBdr>
            </w:div>
            <w:div w:id="389307402">
              <w:marLeft w:val="1155"/>
              <w:marRight w:val="0"/>
              <w:marTop w:val="0"/>
              <w:marBottom w:val="0"/>
              <w:divBdr>
                <w:top w:val="none" w:sz="0" w:space="0" w:color="auto"/>
                <w:left w:val="none" w:sz="0" w:space="0" w:color="auto"/>
                <w:bottom w:val="none" w:sz="0" w:space="0" w:color="auto"/>
                <w:right w:val="none" w:sz="0" w:space="0" w:color="auto"/>
              </w:divBdr>
            </w:div>
            <w:div w:id="378670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434112">
      <w:bodyDiv w:val="1"/>
      <w:marLeft w:val="0"/>
      <w:marRight w:val="0"/>
      <w:marTop w:val="0"/>
      <w:marBottom w:val="0"/>
      <w:divBdr>
        <w:top w:val="none" w:sz="0" w:space="0" w:color="auto"/>
        <w:left w:val="none" w:sz="0" w:space="0" w:color="auto"/>
        <w:bottom w:val="none" w:sz="0" w:space="0" w:color="auto"/>
        <w:right w:val="none" w:sz="0" w:space="0" w:color="auto"/>
      </w:divBdr>
      <w:divsChild>
        <w:div w:id="2001957623">
          <w:marLeft w:val="0"/>
          <w:marRight w:val="0"/>
          <w:marTop w:val="0"/>
          <w:marBottom w:val="0"/>
          <w:divBdr>
            <w:top w:val="none" w:sz="0" w:space="0" w:color="auto"/>
            <w:left w:val="none" w:sz="0" w:space="0" w:color="auto"/>
            <w:bottom w:val="none" w:sz="0" w:space="0" w:color="auto"/>
            <w:right w:val="none" w:sz="0" w:space="0" w:color="auto"/>
          </w:divBdr>
        </w:div>
        <w:div w:id="1801268246">
          <w:marLeft w:val="0"/>
          <w:marRight w:val="0"/>
          <w:marTop w:val="150"/>
          <w:marBottom w:val="0"/>
          <w:divBdr>
            <w:top w:val="none" w:sz="0" w:space="0" w:color="auto"/>
            <w:left w:val="none" w:sz="0" w:space="0" w:color="auto"/>
            <w:bottom w:val="none" w:sz="0" w:space="0" w:color="auto"/>
            <w:right w:val="none" w:sz="0" w:space="0" w:color="auto"/>
          </w:divBdr>
          <w:divsChild>
            <w:div w:id="1731223497">
              <w:marLeft w:val="1155"/>
              <w:marRight w:val="0"/>
              <w:marTop w:val="0"/>
              <w:marBottom w:val="0"/>
              <w:divBdr>
                <w:top w:val="none" w:sz="0" w:space="0" w:color="auto"/>
                <w:left w:val="none" w:sz="0" w:space="0" w:color="auto"/>
                <w:bottom w:val="none" w:sz="0" w:space="0" w:color="auto"/>
                <w:right w:val="none" w:sz="0" w:space="0" w:color="auto"/>
              </w:divBdr>
            </w:div>
            <w:div w:id="1149902863">
              <w:marLeft w:val="1155"/>
              <w:marRight w:val="0"/>
              <w:marTop w:val="0"/>
              <w:marBottom w:val="0"/>
              <w:divBdr>
                <w:top w:val="none" w:sz="0" w:space="0" w:color="auto"/>
                <w:left w:val="none" w:sz="0" w:space="0" w:color="auto"/>
                <w:bottom w:val="none" w:sz="0" w:space="0" w:color="auto"/>
                <w:right w:val="none" w:sz="0" w:space="0" w:color="auto"/>
              </w:divBdr>
            </w:div>
            <w:div w:id="1775709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331875">
      <w:bodyDiv w:val="1"/>
      <w:marLeft w:val="0"/>
      <w:marRight w:val="0"/>
      <w:marTop w:val="0"/>
      <w:marBottom w:val="0"/>
      <w:divBdr>
        <w:top w:val="none" w:sz="0" w:space="0" w:color="auto"/>
        <w:left w:val="none" w:sz="0" w:space="0" w:color="auto"/>
        <w:bottom w:val="none" w:sz="0" w:space="0" w:color="auto"/>
        <w:right w:val="none" w:sz="0" w:space="0" w:color="auto"/>
      </w:divBdr>
      <w:divsChild>
        <w:div w:id="1639798192">
          <w:marLeft w:val="0"/>
          <w:marRight w:val="0"/>
          <w:marTop w:val="0"/>
          <w:marBottom w:val="0"/>
          <w:divBdr>
            <w:top w:val="none" w:sz="0" w:space="0" w:color="auto"/>
            <w:left w:val="none" w:sz="0" w:space="0" w:color="auto"/>
            <w:bottom w:val="none" w:sz="0" w:space="0" w:color="auto"/>
            <w:right w:val="none" w:sz="0" w:space="0" w:color="auto"/>
          </w:divBdr>
        </w:div>
        <w:div w:id="1559979441">
          <w:marLeft w:val="0"/>
          <w:marRight w:val="0"/>
          <w:marTop w:val="150"/>
          <w:marBottom w:val="0"/>
          <w:divBdr>
            <w:top w:val="none" w:sz="0" w:space="0" w:color="auto"/>
            <w:left w:val="none" w:sz="0" w:space="0" w:color="auto"/>
            <w:bottom w:val="none" w:sz="0" w:space="0" w:color="auto"/>
            <w:right w:val="none" w:sz="0" w:space="0" w:color="auto"/>
          </w:divBdr>
          <w:divsChild>
            <w:div w:id="844246577">
              <w:marLeft w:val="1155"/>
              <w:marRight w:val="0"/>
              <w:marTop w:val="0"/>
              <w:marBottom w:val="0"/>
              <w:divBdr>
                <w:top w:val="none" w:sz="0" w:space="0" w:color="auto"/>
                <w:left w:val="none" w:sz="0" w:space="0" w:color="auto"/>
                <w:bottom w:val="none" w:sz="0" w:space="0" w:color="auto"/>
                <w:right w:val="none" w:sz="0" w:space="0" w:color="auto"/>
              </w:divBdr>
            </w:div>
            <w:div w:id="706873167">
              <w:marLeft w:val="1155"/>
              <w:marRight w:val="0"/>
              <w:marTop w:val="0"/>
              <w:marBottom w:val="0"/>
              <w:divBdr>
                <w:top w:val="none" w:sz="0" w:space="0" w:color="auto"/>
                <w:left w:val="none" w:sz="0" w:space="0" w:color="auto"/>
                <w:bottom w:val="none" w:sz="0" w:space="0" w:color="auto"/>
                <w:right w:val="none" w:sz="0" w:space="0" w:color="auto"/>
              </w:divBdr>
            </w:div>
            <w:div w:id="21288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02625">
      <w:bodyDiv w:val="1"/>
      <w:marLeft w:val="0"/>
      <w:marRight w:val="0"/>
      <w:marTop w:val="0"/>
      <w:marBottom w:val="0"/>
      <w:divBdr>
        <w:top w:val="none" w:sz="0" w:space="0" w:color="auto"/>
        <w:left w:val="none" w:sz="0" w:space="0" w:color="auto"/>
        <w:bottom w:val="none" w:sz="0" w:space="0" w:color="auto"/>
        <w:right w:val="none" w:sz="0" w:space="0" w:color="auto"/>
      </w:divBdr>
      <w:divsChild>
        <w:div w:id="746616955">
          <w:marLeft w:val="0"/>
          <w:marRight w:val="0"/>
          <w:marTop w:val="0"/>
          <w:marBottom w:val="0"/>
          <w:divBdr>
            <w:top w:val="none" w:sz="0" w:space="0" w:color="auto"/>
            <w:left w:val="none" w:sz="0" w:space="0" w:color="auto"/>
            <w:bottom w:val="none" w:sz="0" w:space="0" w:color="auto"/>
            <w:right w:val="none" w:sz="0" w:space="0" w:color="auto"/>
          </w:divBdr>
        </w:div>
        <w:div w:id="993875873">
          <w:marLeft w:val="0"/>
          <w:marRight w:val="0"/>
          <w:marTop w:val="150"/>
          <w:marBottom w:val="0"/>
          <w:divBdr>
            <w:top w:val="none" w:sz="0" w:space="0" w:color="auto"/>
            <w:left w:val="none" w:sz="0" w:space="0" w:color="auto"/>
            <w:bottom w:val="none" w:sz="0" w:space="0" w:color="auto"/>
            <w:right w:val="none" w:sz="0" w:space="0" w:color="auto"/>
          </w:divBdr>
          <w:divsChild>
            <w:div w:id="1563364622">
              <w:marLeft w:val="1155"/>
              <w:marRight w:val="0"/>
              <w:marTop w:val="0"/>
              <w:marBottom w:val="0"/>
              <w:divBdr>
                <w:top w:val="none" w:sz="0" w:space="0" w:color="auto"/>
                <w:left w:val="none" w:sz="0" w:space="0" w:color="auto"/>
                <w:bottom w:val="none" w:sz="0" w:space="0" w:color="auto"/>
                <w:right w:val="none" w:sz="0" w:space="0" w:color="auto"/>
              </w:divBdr>
            </w:div>
            <w:div w:id="1459255174">
              <w:marLeft w:val="1155"/>
              <w:marRight w:val="0"/>
              <w:marTop w:val="0"/>
              <w:marBottom w:val="0"/>
              <w:divBdr>
                <w:top w:val="none" w:sz="0" w:space="0" w:color="auto"/>
                <w:left w:val="none" w:sz="0" w:space="0" w:color="auto"/>
                <w:bottom w:val="none" w:sz="0" w:space="0" w:color="auto"/>
                <w:right w:val="none" w:sz="0" w:space="0" w:color="auto"/>
              </w:divBdr>
            </w:div>
            <w:div w:id="180685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181498">
      <w:bodyDiv w:val="1"/>
      <w:marLeft w:val="0"/>
      <w:marRight w:val="0"/>
      <w:marTop w:val="0"/>
      <w:marBottom w:val="0"/>
      <w:divBdr>
        <w:top w:val="none" w:sz="0" w:space="0" w:color="auto"/>
        <w:left w:val="none" w:sz="0" w:space="0" w:color="auto"/>
        <w:bottom w:val="none" w:sz="0" w:space="0" w:color="auto"/>
        <w:right w:val="none" w:sz="0" w:space="0" w:color="auto"/>
      </w:divBdr>
      <w:divsChild>
        <w:div w:id="746804000">
          <w:marLeft w:val="0"/>
          <w:marRight w:val="0"/>
          <w:marTop w:val="0"/>
          <w:marBottom w:val="0"/>
          <w:divBdr>
            <w:top w:val="none" w:sz="0" w:space="0" w:color="auto"/>
            <w:left w:val="none" w:sz="0" w:space="0" w:color="auto"/>
            <w:bottom w:val="none" w:sz="0" w:space="0" w:color="auto"/>
            <w:right w:val="none" w:sz="0" w:space="0" w:color="auto"/>
          </w:divBdr>
        </w:div>
        <w:div w:id="1877619141">
          <w:marLeft w:val="0"/>
          <w:marRight w:val="0"/>
          <w:marTop w:val="150"/>
          <w:marBottom w:val="0"/>
          <w:divBdr>
            <w:top w:val="none" w:sz="0" w:space="0" w:color="auto"/>
            <w:left w:val="none" w:sz="0" w:space="0" w:color="auto"/>
            <w:bottom w:val="none" w:sz="0" w:space="0" w:color="auto"/>
            <w:right w:val="none" w:sz="0" w:space="0" w:color="auto"/>
          </w:divBdr>
          <w:divsChild>
            <w:div w:id="643893680">
              <w:marLeft w:val="1155"/>
              <w:marRight w:val="0"/>
              <w:marTop w:val="0"/>
              <w:marBottom w:val="0"/>
              <w:divBdr>
                <w:top w:val="none" w:sz="0" w:space="0" w:color="auto"/>
                <w:left w:val="none" w:sz="0" w:space="0" w:color="auto"/>
                <w:bottom w:val="none" w:sz="0" w:space="0" w:color="auto"/>
                <w:right w:val="none" w:sz="0" w:space="0" w:color="auto"/>
              </w:divBdr>
            </w:div>
            <w:div w:id="1071123894">
              <w:marLeft w:val="1155"/>
              <w:marRight w:val="0"/>
              <w:marTop w:val="0"/>
              <w:marBottom w:val="0"/>
              <w:divBdr>
                <w:top w:val="none" w:sz="0" w:space="0" w:color="auto"/>
                <w:left w:val="none" w:sz="0" w:space="0" w:color="auto"/>
                <w:bottom w:val="none" w:sz="0" w:space="0" w:color="auto"/>
                <w:right w:val="none" w:sz="0" w:space="0" w:color="auto"/>
              </w:divBdr>
            </w:div>
            <w:div w:id="285549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00434">
      <w:bodyDiv w:val="1"/>
      <w:marLeft w:val="0"/>
      <w:marRight w:val="0"/>
      <w:marTop w:val="0"/>
      <w:marBottom w:val="0"/>
      <w:divBdr>
        <w:top w:val="none" w:sz="0" w:space="0" w:color="auto"/>
        <w:left w:val="none" w:sz="0" w:space="0" w:color="auto"/>
        <w:bottom w:val="none" w:sz="0" w:space="0" w:color="auto"/>
        <w:right w:val="none" w:sz="0" w:space="0" w:color="auto"/>
      </w:divBdr>
      <w:divsChild>
        <w:div w:id="1972979705">
          <w:marLeft w:val="0"/>
          <w:marRight w:val="0"/>
          <w:marTop w:val="0"/>
          <w:marBottom w:val="0"/>
          <w:divBdr>
            <w:top w:val="none" w:sz="0" w:space="0" w:color="auto"/>
            <w:left w:val="none" w:sz="0" w:space="0" w:color="auto"/>
            <w:bottom w:val="none" w:sz="0" w:space="0" w:color="auto"/>
            <w:right w:val="none" w:sz="0" w:space="0" w:color="auto"/>
          </w:divBdr>
        </w:div>
        <w:div w:id="1558466715">
          <w:marLeft w:val="0"/>
          <w:marRight w:val="0"/>
          <w:marTop w:val="150"/>
          <w:marBottom w:val="0"/>
          <w:divBdr>
            <w:top w:val="none" w:sz="0" w:space="0" w:color="auto"/>
            <w:left w:val="none" w:sz="0" w:space="0" w:color="auto"/>
            <w:bottom w:val="none" w:sz="0" w:space="0" w:color="auto"/>
            <w:right w:val="none" w:sz="0" w:space="0" w:color="auto"/>
          </w:divBdr>
          <w:divsChild>
            <w:div w:id="998919657">
              <w:marLeft w:val="1155"/>
              <w:marRight w:val="0"/>
              <w:marTop w:val="0"/>
              <w:marBottom w:val="0"/>
              <w:divBdr>
                <w:top w:val="none" w:sz="0" w:space="0" w:color="auto"/>
                <w:left w:val="none" w:sz="0" w:space="0" w:color="auto"/>
                <w:bottom w:val="none" w:sz="0" w:space="0" w:color="auto"/>
                <w:right w:val="none" w:sz="0" w:space="0" w:color="auto"/>
              </w:divBdr>
            </w:div>
            <w:div w:id="2122188384">
              <w:marLeft w:val="1155"/>
              <w:marRight w:val="0"/>
              <w:marTop w:val="0"/>
              <w:marBottom w:val="0"/>
              <w:divBdr>
                <w:top w:val="none" w:sz="0" w:space="0" w:color="auto"/>
                <w:left w:val="none" w:sz="0" w:space="0" w:color="auto"/>
                <w:bottom w:val="none" w:sz="0" w:space="0" w:color="auto"/>
                <w:right w:val="none" w:sz="0" w:space="0" w:color="auto"/>
              </w:divBdr>
            </w:div>
            <w:div w:id="4637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10867">
      <w:bodyDiv w:val="1"/>
      <w:marLeft w:val="0"/>
      <w:marRight w:val="0"/>
      <w:marTop w:val="0"/>
      <w:marBottom w:val="0"/>
      <w:divBdr>
        <w:top w:val="none" w:sz="0" w:space="0" w:color="auto"/>
        <w:left w:val="none" w:sz="0" w:space="0" w:color="auto"/>
        <w:bottom w:val="none" w:sz="0" w:space="0" w:color="auto"/>
        <w:right w:val="none" w:sz="0" w:space="0" w:color="auto"/>
      </w:divBdr>
      <w:divsChild>
        <w:div w:id="558781620">
          <w:marLeft w:val="0"/>
          <w:marRight w:val="0"/>
          <w:marTop w:val="0"/>
          <w:marBottom w:val="0"/>
          <w:divBdr>
            <w:top w:val="none" w:sz="0" w:space="0" w:color="auto"/>
            <w:left w:val="none" w:sz="0" w:space="0" w:color="auto"/>
            <w:bottom w:val="none" w:sz="0" w:space="0" w:color="auto"/>
            <w:right w:val="none" w:sz="0" w:space="0" w:color="auto"/>
          </w:divBdr>
        </w:div>
        <w:div w:id="1186360120">
          <w:marLeft w:val="0"/>
          <w:marRight w:val="0"/>
          <w:marTop w:val="150"/>
          <w:marBottom w:val="0"/>
          <w:divBdr>
            <w:top w:val="none" w:sz="0" w:space="0" w:color="auto"/>
            <w:left w:val="none" w:sz="0" w:space="0" w:color="auto"/>
            <w:bottom w:val="none" w:sz="0" w:space="0" w:color="auto"/>
            <w:right w:val="none" w:sz="0" w:space="0" w:color="auto"/>
          </w:divBdr>
          <w:divsChild>
            <w:div w:id="1461728545">
              <w:marLeft w:val="1155"/>
              <w:marRight w:val="0"/>
              <w:marTop w:val="0"/>
              <w:marBottom w:val="0"/>
              <w:divBdr>
                <w:top w:val="none" w:sz="0" w:space="0" w:color="auto"/>
                <w:left w:val="none" w:sz="0" w:space="0" w:color="auto"/>
                <w:bottom w:val="none" w:sz="0" w:space="0" w:color="auto"/>
                <w:right w:val="none" w:sz="0" w:space="0" w:color="auto"/>
              </w:divBdr>
            </w:div>
            <w:div w:id="1286231747">
              <w:marLeft w:val="1155"/>
              <w:marRight w:val="0"/>
              <w:marTop w:val="0"/>
              <w:marBottom w:val="0"/>
              <w:divBdr>
                <w:top w:val="none" w:sz="0" w:space="0" w:color="auto"/>
                <w:left w:val="none" w:sz="0" w:space="0" w:color="auto"/>
                <w:bottom w:val="none" w:sz="0" w:space="0" w:color="auto"/>
                <w:right w:val="none" w:sz="0" w:space="0" w:color="auto"/>
              </w:divBdr>
            </w:div>
            <w:div w:id="110781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26077">
      <w:bodyDiv w:val="1"/>
      <w:marLeft w:val="0"/>
      <w:marRight w:val="0"/>
      <w:marTop w:val="0"/>
      <w:marBottom w:val="0"/>
      <w:divBdr>
        <w:top w:val="none" w:sz="0" w:space="0" w:color="auto"/>
        <w:left w:val="none" w:sz="0" w:space="0" w:color="auto"/>
        <w:bottom w:val="none" w:sz="0" w:space="0" w:color="auto"/>
        <w:right w:val="none" w:sz="0" w:space="0" w:color="auto"/>
      </w:divBdr>
      <w:divsChild>
        <w:div w:id="1144732866">
          <w:marLeft w:val="0"/>
          <w:marRight w:val="0"/>
          <w:marTop w:val="0"/>
          <w:marBottom w:val="0"/>
          <w:divBdr>
            <w:top w:val="none" w:sz="0" w:space="0" w:color="auto"/>
            <w:left w:val="none" w:sz="0" w:space="0" w:color="auto"/>
            <w:bottom w:val="none" w:sz="0" w:space="0" w:color="auto"/>
            <w:right w:val="none" w:sz="0" w:space="0" w:color="auto"/>
          </w:divBdr>
        </w:div>
        <w:div w:id="81342206">
          <w:marLeft w:val="0"/>
          <w:marRight w:val="0"/>
          <w:marTop w:val="150"/>
          <w:marBottom w:val="0"/>
          <w:divBdr>
            <w:top w:val="none" w:sz="0" w:space="0" w:color="auto"/>
            <w:left w:val="none" w:sz="0" w:space="0" w:color="auto"/>
            <w:bottom w:val="none" w:sz="0" w:space="0" w:color="auto"/>
            <w:right w:val="none" w:sz="0" w:space="0" w:color="auto"/>
          </w:divBdr>
          <w:divsChild>
            <w:div w:id="882013273">
              <w:marLeft w:val="1155"/>
              <w:marRight w:val="0"/>
              <w:marTop w:val="0"/>
              <w:marBottom w:val="0"/>
              <w:divBdr>
                <w:top w:val="none" w:sz="0" w:space="0" w:color="auto"/>
                <w:left w:val="none" w:sz="0" w:space="0" w:color="auto"/>
                <w:bottom w:val="none" w:sz="0" w:space="0" w:color="auto"/>
                <w:right w:val="none" w:sz="0" w:space="0" w:color="auto"/>
              </w:divBdr>
            </w:div>
            <w:div w:id="877550376">
              <w:marLeft w:val="1155"/>
              <w:marRight w:val="0"/>
              <w:marTop w:val="0"/>
              <w:marBottom w:val="0"/>
              <w:divBdr>
                <w:top w:val="none" w:sz="0" w:space="0" w:color="auto"/>
                <w:left w:val="none" w:sz="0" w:space="0" w:color="auto"/>
                <w:bottom w:val="none" w:sz="0" w:space="0" w:color="auto"/>
                <w:right w:val="none" w:sz="0" w:space="0" w:color="auto"/>
              </w:divBdr>
            </w:div>
            <w:div w:id="110874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5220">
      <w:bodyDiv w:val="1"/>
      <w:marLeft w:val="0"/>
      <w:marRight w:val="0"/>
      <w:marTop w:val="0"/>
      <w:marBottom w:val="0"/>
      <w:divBdr>
        <w:top w:val="none" w:sz="0" w:space="0" w:color="auto"/>
        <w:left w:val="none" w:sz="0" w:space="0" w:color="auto"/>
        <w:bottom w:val="none" w:sz="0" w:space="0" w:color="auto"/>
        <w:right w:val="none" w:sz="0" w:space="0" w:color="auto"/>
      </w:divBdr>
      <w:divsChild>
        <w:div w:id="1580017564">
          <w:marLeft w:val="0"/>
          <w:marRight w:val="0"/>
          <w:marTop w:val="0"/>
          <w:marBottom w:val="0"/>
          <w:divBdr>
            <w:top w:val="none" w:sz="0" w:space="0" w:color="auto"/>
            <w:left w:val="none" w:sz="0" w:space="0" w:color="auto"/>
            <w:bottom w:val="none" w:sz="0" w:space="0" w:color="auto"/>
            <w:right w:val="none" w:sz="0" w:space="0" w:color="auto"/>
          </w:divBdr>
        </w:div>
        <w:div w:id="1337730734">
          <w:marLeft w:val="0"/>
          <w:marRight w:val="0"/>
          <w:marTop w:val="150"/>
          <w:marBottom w:val="0"/>
          <w:divBdr>
            <w:top w:val="none" w:sz="0" w:space="0" w:color="auto"/>
            <w:left w:val="none" w:sz="0" w:space="0" w:color="auto"/>
            <w:bottom w:val="none" w:sz="0" w:space="0" w:color="auto"/>
            <w:right w:val="none" w:sz="0" w:space="0" w:color="auto"/>
          </w:divBdr>
          <w:divsChild>
            <w:div w:id="1458790247">
              <w:marLeft w:val="1155"/>
              <w:marRight w:val="0"/>
              <w:marTop w:val="0"/>
              <w:marBottom w:val="0"/>
              <w:divBdr>
                <w:top w:val="none" w:sz="0" w:space="0" w:color="auto"/>
                <w:left w:val="none" w:sz="0" w:space="0" w:color="auto"/>
                <w:bottom w:val="none" w:sz="0" w:space="0" w:color="auto"/>
                <w:right w:val="none" w:sz="0" w:space="0" w:color="auto"/>
              </w:divBdr>
            </w:div>
            <w:div w:id="195429033">
              <w:marLeft w:val="1155"/>
              <w:marRight w:val="0"/>
              <w:marTop w:val="0"/>
              <w:marBottom w:val="0"/>
              <w:divBdr>
                <w:top w:val="none" w:sz="0" w:space="0" w:color="auto"/>
                <w:left w:val="none" w:sz="0" w:space="0" w:color="auto"/>
                <w:bottom w:val="none" w:sz="0" w:space="0" w:color="auto"/>
                <w:right w:val="none" w:sz="0" w:space="0" w:color="auto"/>
              </w:divBdr>
            </w:div>
            <w:div w:id="310453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07574">
      <w:bodyDiv w:val="1"/>
      <w:marLeft w:val="0"/>
      <w:marRight w:val="0"/>
      <w:marTop w:val="0"/>
      <w:marBottom w:val="0"/>
      <w:divBdr>
        <w:top w:val="none" w:sz="0" w:space="0" w:color="auto"/>
        <w:left w:val="none" w:sz="0" w:space="0" w:color="auto"/>
        <w:bottom w:val="none" w:sz="0" w:space="0" w:color="auto"/>
        <w:right w:val="none" w:sz="0" w:space="0" w:color="auto"/>
      </w:divBdr>
      <w:divsChild>
        <w:div w:id="135340185">
          <w:marLeft w:val="0"/>
          <w:marRight w:val="0"/>
          <w:marTop w:val="0"/>
          <w:marBottom w:val="0"/>
          <w:divBdr>
            <w:top w:val="none" w:sz="0" w:space="0" w:color="auto"/>
            <w:left w:val="none" w:sz="0" w:space="0" w:color="auto"/>
            <w:bottom w:val="none" w:sz="0" w:space="0" w:color="auto"/>
            <w:right w:val="none" w:sz="0" w:space="0" w:color="auto"/>
          </w:divBdr>
        </w:div>
        <w:div w:id="622614226">
          <w:marLeft w:val="0"/>
          <w:marRight w:val="0"/>
          <w:marTop w:val="150"/>
          <w:marBottom w:val="0"/>
          <w:divBdr>
            <w:top w:val="none" w:sz="0" w:space="0" w:color="auto"/>
            <w:left w:val="none" w:sz="0" w:space="0" w:color="auto"/>
            <w:bottom w:val="none" w:sz="0" w:space="0" w:color="auto"/>
            <w:right w:val="none" w:sz="0" w:space="0" w:color="auto"/>
          </w:divBdr>
          <w:divsChild>
            <w:div w:id="1214660735">
              <w:marLeft w:val="1155"/>
              <w:marRight w:val="0"/>
              <w:marTop w:val="0"/>
              <w:marBottom w:val="0"/>
              <w:divBdr>
                <w:top w:val="none" w:sz="0" w:space="0" w:color="auto"/>
                <w:left w:val="none" w:sz="0" w:space="0" w:color="auto"/>
                <w:bottom w:val="none" w:sz="0" w:space="0" w:color="auto"/>
                <w:right w:val="none" w:sz="0" w:space="0" w:color="auto"/>
              </w:divBdr>
            </w:div>
            <w:div w:id="1830100111">
              <w:marLeft w:val="1155"/>
              <w:marRight w:val="0"/>
              <w:marTop w:val="0"/>
              <w:marBottom w:val="0"/>
              <w:divBdr>
                <w:top w:val="none" w:sz="0" w:space="0" w:color="auto"/>
                <w:left w:val="none" w:sz="0" w:space="0" w:color="auto"/>
                <w:bottom w:val="none" w:sz="0" w:space="0" w:color="auto"/>
                <w:right w:val="none" w:sz="0" w:space="0" w:color="auto"/>
              </w:divBdr>
            </w:div>
            <w:div w:id="5081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8173">
      <w:bodyDiv w:val="1"/>
      <w:marLeft w:val="0"/>
      <w:marRight w:val="0"/>
      <w:marTop w:val="0"/>
      <w:marBottom w:val="0"/>
      <w:divBdr>
        <w:top w:val="none" w:sz="0" w:space="0" w:color="auto"/>
        <w:left w:val="none" w:sz="0" w:space="0" w:color="auto"/>
        <w:bottom w:val="none" w:sz="0" w:space="0" w:color="auto"/>
        <w:right w:val="none" w:sz="0" w:space="0" w:color="auto"/>
      </w:divBdr>
      <w:divsChild>
        <w:div w:id="1177958794">
          <w:marLeft w:val="0"/>
          <w:marRight w:val="0"/>
          <w:marTop w:val="0"/>
          <w:marBottom w:val="0"/>
          <w:divBdr>
            <w:top w:val="none" w:sz="0" w:space="0" w:color="auto"/>
            <w:left w:val="none" w:sz="0" w:space="0" w:color="auto"/>
            <w:bottom w:val="none" w:sz="0" w:space="0" w:color="auto"/>
            <w:right w:val="none" w:sz="0" w:space="0" w:color="auto"/>
          </w:divBdr>
        </w:div>
        <w:div w:id="607783759">
          <w:marLeft w:val="0"/>
          <w:marRight w:val="0"/>
          <w:marTop w:val="150"/>
          <w:marBottom w:val="0"/>
          <w:divBdr>
            <w:top w:val="none" w:sz="0" w:space="0" w:color="auto"/>
            <w:left w:val="none" w:sz="0" w:space="0" w:color="auto"/>
            <w:bottom w:val="none" w:sz="0" w:space="0" w:color="auto"/>
            <w:right w:val="none" w:sz="0" w:space="0" w:color="auto"/>
          </w:divBdr>
          <w:divsChild>
            <w:div w:id="1973553549">
              <w:marLeft w:val="1155"/>
              <w:marRight w:val="0"/>
              <w:marTop w:val="0"/>
              <w:marBottom w:val="0"/>
              <w:divBdr>
                <w:top w:val="none" w:sz="0" w:space="0" w:color="auto"/>
                <w:left w:val="none" w:sz="0" w:space="0" w:color="auto"/>
                <w:bottom w:val="none" w:sz="0" w:space="0" w:color="auto"/>
                <w:right w:val="none" w:sz="0" w:space="0" w:color="auto"/>
              </w:divBdr>
            </w:div>
            <w:div w:id="1006649">
              <w:marLeft w:val="1155"/>
              <w:marRight w:val="0"/>
              <w:marTop w:val="0"/>
              <w:marBottom w:val="0"/>
              <w:divBdr>
                <w:top w:val="none" w:sz="0" w:space="0" w:color="auto"/>
                <w:left w:val="none" w:sz="0" w:space="0" w:color="auto"/>
                <w:bottom w:val="none" w:sz="0" w:space="0" w:color="auto"/>
                <w:right w:val="none" w:sz="0" w:space="0" w:color="auto"/>
              </w:divBdr>
            </w:div>
            <w:div w:id="18201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763425">
      <w:bodyDiv w:val="1"/>
      <w:marLeft w:val="0"/>
      <w:marRight w:val="0"/>
      <w:marTop w:val="0"/>
      <w:marBottom w:val="0"/>
      <w:divBdr>
        <w:top w:val="none" w:sz="0" w:space="0" w:color="auto"/>
        <w:left w:val="none" w:sz="0" w:space="0" w:color="auto"/>
        <w:bottom w:val="none" w:sz="0" w:space="0" w:color="auto"/>
        <w:right w:val="none" w:sz="0" w:space="0" w:color="auto"/>
      </w:divBdr>
      <w:divsChild>
        <w:div w:id="226646385">
          <w:marLeft w:val="0"/>
          <w:marRight w:val="0"/>
          <w:marTop w:val="0"/>
          <w:marBottom w:val="0"/>
          <w:divBdr>
            <w:top w:val="none" w:sz="0" w:space="0" w:color="auto"/>
            <w:left w:val="none" w:sz="0" w:space="0" w:color="auto"/>
            <w:bottom w:val="none" w:sz="0" w:space="0" w:color="auto"/>
            <w:right w:val="none" w:sz="0" w:space="0" w:color="auto"/>
          </w:divBdr>
        </w:div>
        <w:div w:id="1075779501">
          <w:marLeft w:val="0"/>
          <w:marRight w:val="0"/>
          <w:marTop w:val="150"/>
          <w:marBottom w:val="0"/>
          <w:divBdr>
            <w:top w:val="none" w:sz="0" w:space="0" w:color="auto"/>
            <w:left w:val="none" w:sz="0" w:space="0" w:color="auto"/>
            <w:bottom w:val="none" w:sz="0" w:space="0" w:color="auto"/>
            <w:right w:val="none" w:sz="0" w:space="0" w:color="auto"/>
          </w:divBdr>
          <w:divsChild>
            <w:div w:id="1195532820">
              <w:marLeft w:val="1155"/>
              <w:marRight w:val="0"/>
              <w:marTop w:val="0"/>
              <w:marBottom w:val="0"/>
              <w:divBdr>
                <w:top w:val="none" w:sz="0" w:space="0" w:color="auto"/>
                <w:left w:val="none" w:sz="0" w:space="0" w:color="auto"/>
                <w:bottom w:val="none" w:sz="0" w:space="0" w:color="auto"/>
                <w:right w:val="none" w:sz="0" w:space="0" w:color="auto"/>
              </w:divBdr>
            </w:div>
            <w:div w:id="1276330850">
              <w:marLeft w:val="1155"/>
              <w:marRight w:val="0"/>
              <w:marTop w:val="0"/>
              <w:marBottom w:val="0"/>
              <w:divBdr>
                <w:top w:val="none" w:sz="0" w:space="0" w:color="auto"/>
                <w:left w:val="none" w:sz="0" w:space="0" w:color="auto"/>
                <w:bottom w:val="none" w:sz="0" w:space="0" w:color="auto"/>
                <w:right w:val="none" w:sz="0" w:space="0" w:color="auto"/>
              </w:divBdr>
            </w:div>
            <w:div w:id="674302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688776">
      <w:bodyDiv w:val="1"/>
      <w:marLeft w:val="0"/>
      <w:marRight w:val="0"/>
      <w:marTop w:val="0"/>
      <w:marBottom w:val="0"/>
      <w:divBdr>
        <w:top w:val="none" w:sz="0" w:space="0" w:color="auto"/>
        <w:left w:val="none" w:sz="0" w:space="0" w:color="auto"/>
        <w:bottom w:val="none" w:sz="0" w:space="0" w:color="auto"/>
        <w:right w:val="none" w:sz="0" w:space="0" w:color="auto"/>
      </w:divBdr>
      <w:divsChild>
        <w:div w:id="1356076338">
          <w:marLeft w:val="0"/>
          <w:marRight w:val="0"/>
          <w:marTop w:val="0"/>
          <w:marBottom w:val="0"/>
          <w:divBdr>
            <w:top w:val="none" w:sz="0" w:space="0" w:color="auto"/>
            <w:left w:val="none" w:sz="0" w:space="0" w:color="auto"/>
            <w:bottom w:val="none" w:sz="0" w:space="0" w:color="auto"/>
            <w:right w:val="none" w:sz="0" w:space="0" w:color="auto"/>
          </w:divBdr>
        </w:div>
        <w:div w:id="1424646323">
          <w:marLeft w:val="0"/>
          <w:marRight w:val="0"/>
          <w:marTop w:val="150"/>
          <w:marBottom w:val="0"/>
          <w:divBdr>
            <w:top w:val="none" w:sz="0" w:space="0" w:color="auto"/>
            <w:left w:val="none" w:sz="0" w:space="0" w:color="auto"/>
            <w:bottom w:val="none" w:sz="0" w:space="0" w:color="auto"/>
            <w:right w:val="none" w:sz="0" w:space="0" w:color="auto"/>
          </w:divBdr>
          <w:divsChild>
            <w:div w:id="1893072909">
              <w:marLeft w:val="1155"/>
              <w:marRight w:val="0"/>
              <w:marTop w:val="0"/>
              <w:marBottom w:val="0"/>
              <w:divBdr>
                <w:top w:val="none" w:sz="0" w:space="0" w:color="auto"/>
                <w:left w:val="none" w:sz="0" w:space="0" w:color="auto"/>
                <w:bottom w:val="none" w:sz="0" w:space="0" w:color="auto"/>
                <w:right w:val="none" w:sz="0" w:space="0" w:color="auto"/>
              </w:divBdr>
            </w:div>
            <w:div w:id="199975974">
              <w:marLeft w:val="1155"/>
              <w:marRight w:val="0"/>
              <w:marTop w:val="0"/>
              <w:marBottom w:val="0"/>
              <w:divBdr>
                <w:top w:val="none" w:sz="0" w:space="0" w:color="auto"/>
                <w:left w:val="none" w:sz="0" w:space="0" w:color="auto"/>
                <w:bottom w:val="none" w:sz="0" w:space="0" w:color="auto"/>
                <w:right w:val="none" w:sz="0" w:space="0" w:color="auto"/>
              </w:divBdr>
            </w:div>
            <w:div w:id="627206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348434">
      <w:bodyDiv w:val="1"/>
      <w:marLeft w:val="0"/>
      <w:marRight w:val="0"/>
      <w:marTop w:val="0"/>
      <w:marBottom w:val="0"/>
      <w:divBdr>
        <w:top w:val="none" w:sz="0" w:space="0" w:color="auto"/>
        <w:left w:val="none" w:sz="0" w:space="0" w:color="auto"/>
        <w:bottom w:val="none" w:sz="0" w:space="0" w:color="auto"/>
        <w:right w:val="none" w:sz="0" w:space="0" w:color="auto"/>
      </w:divBdr>
      <w:divsChild>
        <w:div w:id="93979532">
          <w:marLeft w:val="0"/>
          <w:marRight w:val="0"/>
          <w:marTop w:val="0"/>
          <w:marBottom w:val="0"/>
          <w:divBdr>
            <w:top w:val="none" w:sz="0" w:space="0" w:color="auto"/>
            <w:left w:val="none" w:sz="0" w:space="0" w:color="auto"/>
            <w:bottom w:val="none" w:sz="0" w:space="0" w:color="auto"/>
            <w:right w:val="none" w:sz="0" w:space="0" w:color="auto"/>
          </w:divBdr>
        </w:div>
        <w:div w:id="842279605">
          <w:marLeft w:val="0"/>
          <w:marRight w:val="0"/>
          <w:marTop w:val="150"/>
          <w:marBottom w:val="0"/>
          <w:divBdr>
            <w:top w:val="none" w:sz="0" w:space="0" w:color="auto"/>
            <w:left w:val="none" w:sz="0" w:space="0" w:color="auto"/>
            <w:bottom w:val="none" w:sz="0" w:space="0" w:color="auto"/>
            <w:right w:val="none" w:sz="0" w:space="0" w:color="auto"/>
          </w:divBdr>
          <w:divsChild>
            <w:div w:id="1500460702">
              <w:marLeft w:val="1155"/>
              <w:marRight w:val="0"/>
              <w:marTop w:val="0"/>
              <w:marBottom w:val="0"/>
              <w:divBdr>
                <w:top w:val="none" w:sz="0" w:space="0" w:color="auto"/>
                <w:left w:val="none" w:sz="0" w:space="0" w:color="auto"/>
                <w:bottom w:val="none" w:sz="0" w:space="0" w:color="auto"/>
                <w:right w:val="none" w:sz="0" w:space="0" w:color="auto"/>
              </w:divBdr>
            </w:div>
            <w:div w:id="1713192629">
              <w:marLeft w:val="1155"/>
              <w:marRight w:val="0"/>
              <w:marTop w:val="0"/>
              <w:marBottom w:val="0"/>
              <w:divBdr>
                <w:top w:val="none" w:sz="0" w:space="0" w:color="auto"/>
                <w:left w:val="none" w:sz="0" w:space="0" w:color="auto"/>
                <w:bottom w:val="none" w:sz="0" w:space="0" w:color="auto"/>
                <w:right w:val="none" w:sz="0" w:space="0" w:color="auto"/>
              </w:divBdr>
            </w:div>
            <w:div w:id="877162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001747">
      <w:bodyDiv w:val="1"/>
      <w:marLeft w:val="0"/>
      <w:marRight w:val="0"/>
      <w:marTop w:val="0"/>
      <w:marBottom w:val="0"/>
      <w:divBdr>
        <w:top w:val="none" w:sz="0" w:space="0" w:color="auto"/>
        <w:left w:val="none" w:sz="0" w:space="0" w:color="auto"/>
        <w:bottom w:val="none" w:sz="0" w:space="0" w:color="auto"/>
        <w:right w:val="none" w:sz="0" w:space="0" w:color="auto"/>
      </w:divBdr>
      <w:divsChild>
        <w:div w:id="730077852">
          <w:marLeft w:val="0"/>
          <w:marRight w:val="0"/>
          <w:marTop w:val="0"/>
          <w:marBottom w:val="0"/>
          <w:divBdr>
            <w:top w:val="none" w:sz="0" w:space="0" w:color="auto"/>
            <w:left w:val="none" w:sz="0" w:space="0" w:color="auto"/>
            <w:bottom w:val="none" w:sz="0" w:space="0" w:color="auto"/>
            <w:right w:val="none" w:sz="0" w:space="0" w:color="auto"/>
          </w:divBdr>
        </w:div>
        <w:div w:id="1030257458">
          <w:marLeft w:val="0"/>
          <w:marRight w:val="0"/>
          <w:marTop w:val="150"/>
          <w:marBottom w:val="0"/>
          <w:divBdr>
            <w:top w:val="none" w:sz="0" w:space="0" w:color="auto"/>
            <w:left w:val="none" w:sz="0" w:space="0" w:color="auto"/>
            <w:bottom w:val="none" w:sz="0" w:space="0" w:color="auto"/>
            <w:right w:val="none" w:sz="0" w:space="0" w:color="auto"/>
          </w:divBdr>
          <w:divsChild>
            <w:div w:id="1599947446">
              <w:marLeft w:val="1155"/>
              <w:marRight w:val="0"/>
              <w:marTop w:val="0"/>
              <w:marBottom w:val="0"/>
              <w:divBdr>
                <w:top w:val="none" w:sz="0" w:space="0" w:color="auto"/>
                <w:left w:val="none" w:sz="0" w:space="0" w:color="auto"/>
                <w:bottom w:val="none" w:sz="0" w:space="0" w:color="auto"/>
                <w:right w:val="none" w:sz="0" w:space="0" w:color="auto"/>
              </w:divBdr>
            </w:div>
            <w:div w:id="1269391801">
              <w:marLeft w:val="1155"/>
              <w:marRight w:val="0"/>
              <w:marTop w:val="0"/>
              <w:marBottom w:val="0"/>
              <w:divBdr>
                <w:top w:val="none" w:sz="0" w:space="0" w:color="auto"/>
                <w:left w:val="none" w:sz="0" w:space="0" w:color="auto"/>
                <w:bottom w:val="none" w:sz="0" w:space="0" w:color="auto"/>
                <w:right w:val="none" w:sz="0" w:space="0" w:color="auto"/>
              </w:divBdr>
            </w:div>
            <w:div w:id="74785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006786">
      <w:bodyDiv w:val="1"/>
      <w:marLeft w:val="0"/>
      <w:marRight w:val="0"/>
      <w:marTop w:val="0"/>
      <w:marBottom w:val="0"/>
      <w:divBdr>
        <w:top w:val="none" w:sz="0" w:space="0" w:color="auto"/>
        <w:left w:val="none" w:sz="0" w:space="0" w:color="auto"/>
        <w:bottom w:val="none" w:sz="0" w:space="0" w:color="auto"/>
        <w:right w:val="none" w:sz="0" w:space="0" w:color="auto"/>
      </w:divBdr>
      <w:divsChild>
        <w:div w:id="1409304583">
          <w:marLeft w:val="0"/>
          <w:marRight w:val="0"/>
          <w:marTop w:val="0"/>
          <w:marBottom w:val="0"/>
          <w:divBdr>
            <w:top w:val="none" w:sz="0" w:space="0" w:color="auto"/>
            <w:left w:val="none" w:sz="0" w:space="0" w:color="auto"/>
            <w:bottom w:val="none" w:sz="0" w:space="0" w:color="auto"/>
            <w:right w:val="none" w:sz="0" w:space="0" w:color="auto"/>
          </w:divBdr>
        </w:div>
        <w:div w:id="2141074959">
          <w:marLeft w:val="0"/>
          <w:marRight w:val="0"/>
          <w:marTop w:val="150"/>
          <w:marBottom w:val="0"/>
          <w:divBdr>
            <w:top w:val="none" w:sz="0" w:space="0" w:color="auto"/>
            <w:left w:val="none" w:sz="0" w:space="0" w:color="auto"/>
            <w:bottom w:val="none" w:sz="0" w:space="0" w:color="auto"/>
            <w:right w:val="none" w:sz="0" w:space="0" w:color="auto"/>
          </w:divBdr>
          <w:divsChild>
            <w:div w:id="148909070">
              <w:marLeft w:val="1155"/>
              <w:marRight w:val="0"/>
              <w:marTop w:val="0"/>
              <w:marBottom w:val="0"/>
              <w:divBdr>
                <w:top w:val="none" w:sz="0" w:space="0" w:color="auto"/>
                <w:left w:val="none" w:sz="0" w:space="0" w:color="auto"/>
                <w:bottom w:val="none" w:sz="0" w:space="0" w:color="auto"/>
                <w:right w:val="none" w:sz="0" w:space="0" w:color="auto"/>
              </w:divBdr>
            </w:div>
            <w:div w:id="917789090">
              <w:marLeft w:val="1155"/>
              <w:marRight w:val="0"/>
              <w:marTop w:val="0"/>
              <w:marBottom w:val="0"/>
              <w:divBdr>
                <w:top w:val="none" w:sz="0" w:space="0" w:color="auto"/>
                <w:left w:val="none" w:sz="0" w:space="0" w:color="auto"/>
                <w:bottom w:val="none" w:sz="0" w:space="0" w:color="auto"/>
                <w:right w:val="none" w:sz="0" w:space="0" w:color="auto"/>
              </w:divBdr>
            </w:div>
            <w:div w:id="1131171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318748">
      <w:bodyDiv w:val="1"/>
      <w:marLeft w:val="0"/>
      <w:marRight w:val="0"/>
      <w:marTop w:val="0"/>
      <w:marBottom w:val="0"/>
      <w:divBdr>
        <w:top w:val="none" w:sz="0" w:space="0" w:color="auto"/>
        <w:left w:val="none" w:sz="0" w:space="0" w:color="auto"/>
        <w:bottom w:val="none" w:sz="0" w:space="0" w:color="auto"/>
        <w:right w:val="none" w:sz="0" w:space="0" w:color="auto"/>
      </w:divBdr>
      <w:divsChild>
        <w:div w:id="1903366018">
          <w:marLeft w:val="0"/>
          <w:marRight w:val="0"/>
          <w:marTop w:val="0"/>
          <w:marBottom w:val="0"/>
          <w:divBdr>
            <w:top w:val="none" w:sz="0" w:space="0" w:color="auto"/>
            <w:left w:val="none" w:sz="0" w:space="0" w:color="auto"/>
            <w:bottom w:val="none" w:sz="0" w:space="0" w:color="auto"/>
            <w:right w:val="none" w:sz="0" w:space="0" w:color="auto"/>
          </w:divBdr>
        </w:div>
        <w:div w:id="2089302419">
          <w:marLeft w:val="0"/>
          <w:marRight w:val="0"/>
          <w:marTop w:val="150"/>
          <w:marBottom w:val="0"/>
          <w:divBdr>
            <w:top w:val="none" w:sz="0" w:space="0" w:color="auto"/>
            <w:left w:val="none" w:sz="0" w:space="0" w:color="auto"/>
            <w:bottom w:val="none" w:sz="0" w:space="0" w:color="auto"/>
            <w:right w:val="none" w:sz="0" w:space="0" w:color="auto"/>
          </w:divBdr>
          <w:divsChild>
            <w:div w:id="315188648">
              <w:marLeft w:val="1155"/>
              <w:marRight w:val="0"/>
              <w:marTop w:val="0"/>
              <w:marBottom w:val="0"/>
              <w:divBdr>
                <w:top w:val="none" w:sz="0" w:space="0" w:color="auto"/>
                <w:left w:val="none" w:sz="0" w:space="0" w:color="auto"/>
                <w:bottom w:val="none" w:sz="0" w:space="0" w:color="auto"/>
                <w:right w:val="none" w:sz="0" w:space="0" w:color="auto"/>
              </w:divBdr>
            </w:div>
            <w:div w:id="339426451">
              <w:marLeft w:val="1155"/>
              <w:marRight w:val="0"/>
              <w:marTop w:val="0"/>
              <w:marBottom w:val="0"/>
              <w:divBdr>
                <w:top w:val="none" w:sz="0" w:space="0" w:color="auto"/>
                <w:left w:val="none" w:sz="0" w:space="0" w:color="auto"/>
                <w:bottom w:val="none" w:sz="0" w:space="0" w:color="auto"/>
                <w:right w:val="none" w:sz="0" w:space="0" w:color="auto"/>
              </w:divBdr>
            </w:div>
            <w:div w:id="1641611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94755">
      <w:bodyDiv w:val="1"/>
      <w:marLeft w:val="0"/>
      <w:marRight w:val="0"/>
      <w:marTop w:val="0"/>
      <w:marBottom w:val="0"/>
      <w:divBdr>
        <w:top w:val="none" w:sz="0" w:space="0" w:color="auto"/>
        <w:left w:val="none" w:sz="0" w:space="0" w:color="auto"/>
        <w:bottom w:val="none" w:sz="0" w:space="0" w:color="auto"/>
        <w:right w:val="none" w:sz="0" w:space="0" w:color="auto"/>
      </w:divBdr>
      <w:divsChild>
        <w:div w:id="1688409188">
          <w:marLeft w:val="0"/>
          <w:marRight w:val="0"/>
          <w:marTop w:val="0"/>
          <w:marBottom w:val="0"/>
          <w:divBdr>
            <w:top w:val="none" w:sz="0" w:space="0" w:color="auto"/>
            <w:left w:val="none" w:sz="0" w:space="0" w:color="auto"/>
            <w:bottom w:val="none" w:sz="0" w:space="0" w:color="auto"/>
            <w:right w:val="none" w:sz="0" w:space="0" w:color="auto"/>
          </w:divBdr>
        </w:div>
        <w:div w:id="1239053493">
          <w:marLeft w:val="0"/>
          <w:marRight w:val="0"/>
          <w:marTop w:val="150"/>
          <w:marBottom w:val="0"/>
          <w:divBdr>
            <w:top w:val="none" w:sz="0" w:space="0" w:color="auto"/>
            <w:left w:val="none" w:sz="0" w:space="0" w:color="auto"/>
            <w:bottom w:val="none" w:sz="0" w:space="0" w:color="auto"/>
            <w:right w:val="none" w:sz="0" w:space="0" w:color="auto"/>
          </w:divBdr>
          <w:divsChild>
            <w:div w:id="403453031">
              <w:marLeft w:val="1155"/>
              <w:marRight w:val="0"/>
              <w:marTop w:val="0"/>
              <w:marBottom w:val="0"/>
              <w:divBdr>
                <w:top w:val="none" w:sz="0" w:space="0" w:color="auto"/>
                <w:left w:val="none" w:sz="0" w:space="0" w:color="auto"/>
                <w:bottom w:val="none" w:sz="0" w:space="0" w:color="auto"/>
                <w:right w:val="none" w:sz="0" w:space="0" w:color="auto"/>
              </w:divBdr>
            </w:div>
            <w:div w:id="1908567543">
              <w:marLeft w:val="1155"/>
              <w:marRight w:val="0"/>
              <w:marTop w:val="0"/>
              <w:marBottom w:val="0"/>
              <w:divBdr>
                <w:top w:val="none" w:sz="0" w:space="0" w:color="auto"/>
                <w:left w:val="none" w:sz="0" w:space="0" w:color="auto"/>
                <w:bottom w:val="none" w:sz="0" w:space="0" w:color="auto"/>
                <w:right w:val="none" w:sz="0" w:space="0" w:color="auto"/>
              </w:divBdr>
            </w:div>
            <w:div w:id="1264414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585358">
      <w:bodyDiv w:val="1"/>
      <w:marLeft w:val="0"/>
      <w:marRight w:val="0"/>
      <w:marTop w:val="0"/>
      <w:marBottom w:val="0"/>
      <w:divBdr>
        <w:top w:val="none" w:sz="0" w:space="0" w:color="auto"/>
        <w:left w:val="none" w:sz="0" w:space="0" w:color="auto"/>
        <w:bottom w:val="none" w:sz="0" w:space="0" w:color="auto"/>
        <w:right w:val="none" w:sz="0" w:space="0" w:color="auto"/>
      </w:divBdr>
      <w:divsChild>
        <w:div w:id="1319652750">
          <w:marLeft w:val="0"/>
          <w:marRight w:val="0"/>
          <w:marTop w:val="0"/>
          <w:marBottom w:val="0"/>
          <w:divBdr>
            <w:top w:val="none" w:sz="0" w:space="0" w:color="auto"/>
            <w:left w:val="none" w:sz="0" w:space="0" w:color="auto"/>
            <w:bottom w:val="none" w:sz="0" w:space="0" w:color="auto"/>
            <w:right w:val="none" w:sz="0" w:space="0" w:color="auto"/>
          </w:divBdr>
        </w:div>
        <w:div w:id="1893492252">
          <w:marLeft w:val="0"/>
          <w:marRight w:val="0"/>
          <w:marTop w:val="150"/>
          <w:marBottom w:val="0"/>
          <w:divBdr>
            <w:top w:val="none" w:sz="0" w:space="0" w:color="auto"/>
            <w:left w:val="none" w:sz="0" w:space="0" w:color="auto"/>
            <w:bottom w:val="none" w:sz="0" w:space="0" w:color="auto"/>
            <w:right w:val="none" w:sz="0" w:space="0" w:color="auto"/>
          </w:divBdr>
          <w:divsChild>
            <w:div w:id="2088070128">
              <w:marLeft w:val="1155"/>
              <w:marRight w:val="0"/>
              <w:marTop w:val="0"/>
              <w:marBottom w:val="0"/>
              <w:divBdr>
                <w:top w:val="none" w:sz="0" w:space="0" w:color="auto"/>
                <w:left w:val="none" w:sz="0" w:space="0" w:color="auto"/>
                <w:bottom w:val="none" w:sz="0" w:space="0" w:color="auto"/>
                <w:right w:val="none" w:sz="0" w:space="0" w:color="auto"/>
              </w:divBdr>
            </w:div>
            <w:div w:id="165171097">
              <w:marLeft w:val="1155"/>
              <w:marRight w:val="0"/>
              <w:marTop w:val="0"/>
              <w:marBottom w:val="0"/>
              <w:divBdr>
                <w:top w:val="none" w:sz="0" w:space="0" w:color="auto"/>
                <w:left w:val="none" w:sz="0" w:space="0" w:color="auto"/>
                <w:bottom w:val="none" w:sz="0" w:space="0" w:color="auto"/>
                <w:right w:val="none" w:sz="0" w:space="0" w:color="auto"/>
              </w:divBdr>
            </w:div>
            <w:div w:id="1193689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1399">
      <w:bodyDiv w:val="1"/>
      <w:marLeft w:val="0"/>
      <w:marRight w:val="0"/>
      <w:marTop w:val="0"/>
      <w:marBottom w:val="0"/>
      <w:divBdr>
        <w:top w:val="none" w:sz="0" w:space="0" w:color="auto"/>
        <w:left w:val="none" w:sz="0" w:space="0" w:color="auto"/>
        <w:bottom w:val="none" w:sz="0" w:space="0" w:color="auto"/>
        <w:right w:val="none" w:sz="0" w:space="0" w:color="auto"/>
      </w:divBdr>
      <w:divsChild>
        <w:div w:id="1698921108">
          <w:marLeft w:val="0"/>
          <w:marRight w:val="0"/>
          <w:marTop w:val="0"/>
          <w:marBottom w:val="0"/>
          <w:divBdr>
            <w:top w:val="none" w:sz="0" w:space="0" w:color="auto"/>
            <w:left w:val="none" w:sz="0" w:space="0" w:color="auto"/>
            <w:bottom w:val="none" w:sz="0" w:space="0" w:color="auto"/>
            <w:right w:val="none" w:sz="0" w:space="0" w:color="auto"/>
          </w:divBdr>
        </w:div>
        <w:div w:id="1277102944">
          <w:marLeft w:val="0"/>
          <w:marRight w:val="0"/>
          <w:marTop w:val="150"/>
          <w:marBottom w:val="0"/>
          <w:divBdr>
            <w:top w:val="none" w:sz="0" w:space="0" w:color="auto"/>
            <w:left w:val="none" w:sz="0" w:space="0" w:color="auto"/>
            <w:bottom w:val="none" w:sz="0" w:space="0" w:color="auto"/>
            <w:right w:val="none" w:sz="0" w:space="0" w:color="auto"/>
          </w:divBdr>
          <w:divsChild>
            <w:div w:id="1448625603">
              <w:marLeft w:val="1155"/>
              <w:marRight w:val="0"/>
              <w:marTop w:val="0"/>
              <w:marBottom w:val="0"/>
              <w:divBdr>
                <w:top w:val="none" w:sz="0" w:space="0" w:color="auto"/>
                <w:left w:val="none" w:sz="0" w:space="0" w:color="auto"/>
                <w:bottom w:val="none" w:sz="0" w:space="0" w:color="auto"/>
                <w:right w:val="none" w:sz="0" w:space="0" w:color="auto"/>
              </w:divBdr>
            </w:div>
            <w:div w:id="2008361996">
              <w:marLeft w:val="1155"/>
              <w:marRight w:val="0"/>
              <w:marTop w:val="0"/>
              <w:marBottom w:val="0"/>
              <w:divBdr>
                <w:top w:val="none" w:sz="0" w:space="0" w:color="auto"/>
                <w:left w:val="none" w:sz="0" w:space="0" w:color="auto"/>
                <w:bottom w:val="none" w:sz="0" w:space="0" w:color="auto"/>
                <w:right w:val="none" w:sz="0" w:space="0" w:color="auto"/>
              </w:divBdr>
            </w:div>
            <w:div w:id="170192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825326">
      <w:bodyDiv w:val="1"/>
      <w:marLeft w:val="0"/>
      <w:marRight w:val="0"/>
      <w:marTop w:val="0"/>
      <w:marBottom w:val="0"/>
      <w:divBdr>
        <w:top w:val="none" w:sz="0" w:space="0" w:color="auto"/>
        <w:left w:val="none" w:sz="0" w:space="0" w:color="auto"/>
        <w:bottom w:val="none" w:sz="0" w:space="0" w:color="auto"/>
        <w:right w:val="none" w:sz="0" w:space="0" w:color="auto"/>
      </w:divBdr>
      <w:divsChild>
        <w:div w:id="1422606541">
          <w:marLeft w:val="0"/>
          <w:marRight w:val="0"/>
          <w:marTop w:val="0"/>
          <w:marBottom w:val="0"/>
          <w:divBdr>
            <w:top w:val="none" w:sz="0" w:space="0" w:color="auto"/>
            <w:left w:val="none" w:sz="0" w:space="0" w:color="auto"/>
            <w:bottom w:val="none" w:sz="0" w:space="0" w:color="auto"/>
            <w:right w:val="none" w:sz="0" w:space="0" w:color="auto"/>
          </w:divBdr>
        </w:div>
        <w:div w:id="327750303">
          <w:marLeft w:val="0"/>
          <w:marRight w:val="0"/>
          <w:marTop w:val="150"/>
          <w:marBottom w:val="0"/>
          <w:divBdr>
            <w:top w:val="none" w:sz="0" w:space="0" w:color="auto"/>
            <w:left w:val="none" w:sz="0" w:space="0" w:color="auto"/>
            <w:bottom w:val="none" w:sz="0" w:space="0" w:color="auto"/>
            <w:right w:val="none" w:sz="0" w:space="0" w:color="auto"/>
          </w:divBdr>
          <w:divsChild>
            <w:div w:id="1263226151">
              <w:marLeft w:val="1155"/>
              <w:marRight w:val="0"/>
              <w:marTop w:val="0"/>
              <w:marBottom w:val="0"/>
              <w:divBdr>
                <w:top w:val="none" w:sz="0" w:space="0" w:color="auto"/>
                <w:left w:val="none" w:sz="0" w:space="0" w:color="auto"/>
                <w:bottom w:val="none" w:sz="0" w:space="0" w:color="auto"/>
                <w:right w:val="none" w:sz="0" w:space="0" w:color="auto"/>
              </w:divBdr>
            </w:div>
            <w:div w:id="1578831381">
              <w:marLeft w:val="1155"/>
              <w:marRight w:val="0"/>
              <w:marTop w:val="0"/>
              <w:marBottom w:val="0"/>
              <w:divBdr>
                <w:top w:val="none" w:sz="0" w:space="0" w:color="auto"/>
                <w:left w:val="none" w:sz="0" w:space="0" w:color="auto"/>
                <w:bottom w:val="none" w:sz="0" w:space="0" w:color="auto"/>
                <w:right w:val="none" w:sz="0" w:space="0" w:color="auto"/>
              </w:divBdr>
            </w:div>
            <w:div w:id="1502158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822453">
      <w:bodyDiv w:val="1"/>
      <w:marLeft w:val="0"/>
      <w:marRight w:val="0"/>
      <w:marTop w:val="0"/>
      <w:marBottom w:val="0"/>
      <w:divBdr>
        <w:top w:val="none" w:sz="0" w:space="0" w:color="auto"/>
        <w:left w:val="none" w:sz="0" w:space="0" w:color="auto"/>
        <w:bottom w:val="none" w:sz="0" w:space="0" w:color="auto"/>
        <w:right w:val="none" w:sz="0" w:space="0" w:color="auto"/>
      </w:divBdr>
      <w:divsChild>
        <w:div w:id="1487287346">
          <w:marLeft w:val="0"/>
          <w:marRight w:val="0"/>
          <w:marTop w:val="0"/>
          <w:marBottom w:val="0"/>
          <w:divBdr>
            <w:top w:val="none" w:sz="0" w:space="0" w:color="auto"/>
            <w:left w:val="none" w:sz="0" w:space="0" w:color="auto"/>
            <w:bottom w:val="none" w:sz="0" w:space="0" w:color="auto"/>
            <w:right w:val="none" w:sz="0" w:space="0" w:color="auto"/>
          </w:divBdr>
        </w:div>
        <w:div w:id="1651907171">
          <w:marLeft w:val="0"/>
          <w:marRight w:val="0"/>
          <w:marTop w:val="150"/>
          <w:marBottom w:val="0"/>
          <w:divBdr>
            <w:top w:val="none" w:sz="0" w:space="0" w:color="auto"/>
            <w:left w:val="none" w:sz="0" w:space="0" w:color="auto"/>
            <w:bottom w:val="none" w:sz="0" w:space="0" w:color="auto"/>
            <w:right w:val="none" w:sz="0" w:space="0" w:color="auto"/>
          </w:divBdr>
          <w:divsChild>
            <w:div w:id="1974167366">
              <w:marLeft w:val="1155"/>
              <w:marRight w:val="0"/>
              <w:marTop w:val="0"/>
              <w:marBottom w:val="0"/>
              <w:divBdr>
                <w:top w:val="none" w:sz="0" w:space="0" w:color="auto"/>
                <w:left w:val="none" w:sz="0" w:space="0" w:color="auto"/>
                <w:bottom w:val="none" w:sz="0" w:space="0" w:color="auto"/>
                <w:right w:val="none" w:sz="0" w:space="0" w:color="auto"/>
              </w:divBdr>
            </w:div>
            <w:div w:id="240062745">
              <w:marLeft w:val="1155"/>
              <w:marRight w:val="0"/>
              <w:marTop w:val="0"/>
              <w:marBottom w:val="0"/>
              <w:divBdr>
                <w:top w:val="none" w:sz="0" w:space="0" w:color="auto"/>
                <w:left w:val="none" w:sz="0" w:space="0" w:color="auto"/>
                <w:bottom w:val="none" w:sz="0" w:space="0" w:color="auto"/>
                <w:right w:val="none" w:sz="0" w:space="0" w:color="auto"/>
              </w:divBdr>
            </w:div>
            <w:div w:id="10893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77796">
      <w:bodyDiv w:val="1"/>
      <w:marLeft w:val="0"/>
      <w:marRight w:val="0"/>
      <w:marTop w:val="0"/>
      <w:marBottom w:val="0"/>
      <w:divBdr>
        <w:top w:val="none" w:sz="0" w:space="0" w:color="auto"/>
        <w:left w:val="none" w:sz="0" w:space="0" w:color="auto"/>
        <w:bottom w:val="none" w:sz="0" w:space="0" w:color="auto"/>
        <w:right w:val="none" w:sz="0" w:space="0" w:color="auto"/>
      </w:divBdr>
      <w:divsChild>
        <w:div w:id="1696610398">
          <w:marLeft w:val="0"/>
          <w:marRight w:val="0"/>
          <w:marTop w:val="0"/>
          <w:marBottom w:val="0"/>
          <w:divBdr>
            <w:top w:val="none" w:sz="0" w:space="0" w:color="auto"/>
            <w:left w:val="none" w:sz="0" w:space="0" w:color="auto"/>
            <w:bottom w:val="none" w:sz="0" w:space="0" w:color="auto"/>
            <w:right w:val="none" w:sz="0" w:space="0" w:color="auto"/>
          </w:divBdr>
        </w:div>
        <w:div w:id="1172913059">
          <w:marLeft w:val="0"/>
          <w:marRight w:val="0"/>
          <w:marTop w:val="150"/>
          <w:marBottom w:val="0"/>
          <w:divBdr>
            <w:top w:val="none" w:sz="0" w:space="0" w:color="auto"/>
            <w:left w:val="none" w:sz="0" w:space="0" w:color="auto"/>
            <w:bottom w:val="none" w:sz="0" w:space="0" w:color="auto"/>
            <w:right w:val="none" w:sz="0" w:space="0" w:color="auto"/>
          </w:divBdr>
          <w:divsChild>
            <w:div w:id="1789618404">
              <w:marLeft w:val="1155"/>
              <w:marRight w:val="0"/>
              <w:marTop w:val="0"/>
              <w:marBottom w:val="0"/>
              <w:divBdr>
                <w:top w:val="none" w:sz="0" w:space="0" w:color="auto"/>
                <w:left w:val="none" w:sz="0" w:space="0" w:color="auto"/>
                <w:bottom w:val="none" w:sz="0" w:space="0" w:color="auto"/>
                <w:right w:val="none" w:sz="0" w:space="0" w:color="auto"/>
              </w:divBdr>
            </w:div>
            <w:div w:id="478769141">
              <w:marLeft w:val="1155"/>
              <w:marRight w:val="0"/>
              <w:marTop w:val="0"/>
              <w:marBottom w:val="0"/>
              <w:divBdr>
                <w:top w:val="none" w:sz="0" w:space="0" w:color="auto"/>
                <w:left w:val="none" w:sz="0" w:space="0" w:color="auto"/>
                <w:bottom w:val="none" w:sz="0" w:space="0" w:color="auto"/>
                <w:right w:val="none" w:sz="0" w:space="0" w:color="auto"/>
              </w:divBdr>
            </w:div>
            <w:div w:id="66193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353755">
      <w:bodyDiv w:val="1"/>
      <w:marLeft w:val="0"/>
      <w:marRight w:val="0"/>
      <w:marTop w:val="0"/>
      <w:marBottom w:val="0"/>
      <w:divBdr>
        <w:top w:val="none" w:sz="0" w:space="0" w:color="auto"/>
        <w:left w:val="none" w:sz="0" w:space="0" w:color="auto"/>
        <w:bottom w:val="none" w:sz="0" w:space="0" w:color="auto"/>
        <w:right w:val="none" w:sz="0" w:space="0" w:color="auto"/>
      </w:divBdr>
      <w:divsChild>
        <w:div w:id="477772304">
          <w:marLeft w:val="0"/>
          <w:marRight w:val="0"/>
          <w:marTop w:val="0"/>
          <w:marBottom w:val="0"/>
          <w:divBdr>
            <w:top w:val="none" w:sz="0" w:space="0" w:color="auto"/>
            <w:left w:val="none" w:sz="0" w:space="0" w:color="auto"/>
            <w:bottom w:val="none" w:sz="0" w:space="0" w:color="auto"/>
            <w:right w:val="none" w:sz="0" w:space="0" w:color="auto"/>
          </w:divBdr>
        </w:div>
        <w:div w:id="1465270516">
          <w:marLeft w:val="0"/>
          <w:marRight w:val="0"/>
          <w:marTop w:val="150"/>
          <w:marBottom w:val="0"/>
          <w:divBdr>
            <w:top w:val="none" w:sz="0" w:space="0" w:color="auto"/>
            <w:left w:val="none" w:sz="0" w:space="0" w:color="auto"/>
            <w:bottom w:val="none" w:sz="0" w:space="0" w:color="auto"/>
            <w:right w:val="none" w:sz="0" w:space="0" w:color="auto"/>
          </w:divBdr>
          <w:divsChild>
            <w:div w:id="940724144">
              <w:marLeft w:val="1155"/>
              <w:marRight w:val="0"/>
              <w:marTop w:val="0"/>
              <w:marBottom w:val="0"/>
              <w:divBdr>
                <w:top w:val="none" w:sz="0" w:space="0" w:color="auto"/>
                <w:left w:val="none" w:sz="0" w:space="0" w:color="auto"/>
                <w:bottom w:val="none" w:sz="0" w:space="0" w:color="auto"/>
                <w:right w:val="none" w:sz="0" w:space="0" w:color="auto"/>
              </w:divBdr>
            </w:div>
            <w:div w:id="1129713128">
              <w:marLeft w:val="1155"/>
              <w:marRight w:val="0"/>
              <w:marTop w:val="0"/>
              <w:marBottom w:val="0"/>
              <w:divBdr>
                <w:top w:val="none" w:sz="0" w:space="0" w:color="auto"/>
                <w:left w:val="none" w:sz="0" w:space="0" w:color="auto"/>
                <w:bottom w:val="none" w:sz="0" w:space="0" w:color="auto"/>
                <w:right w:val="none" w:sz="0" w:space="0" w:color="auto"/>
              </w:divBdr>
            </w:div>
            <w:div w:id="87385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789975">
      <w:bodyDiv w:val="1"/>
      <w:marLeft w:val="0"/>
      <w:marRight w:val="0"/>
      <w:marTop w:val="0"/>
      <w:marBottom w:val="0"/>
      <w:divBdr>
        <w:top w:val="none" w:sz="0" w:space="0" w:color="auto"/>
        <w:left w:val="none" w:sz="0" w:space="0" w:color="auto"/>
        <w:bottom w:val="none" w:sz="0" w:space="0" w:color="auto"/>
        <w:right w:val="none" w:sz="0" w:space="0" w:color="auto"/>
      </w:divBdr>
      <w:divsChild>
        <w:div w:id="250235353">
          <w:marLeft w:val="0"/>
          <w:marRight w:val="0"/>
          <w:marTop w:val="0"/>
          <w:marBottom w:val="0"/>
          <w:divBdr>
            <w:top w:val="none" w:sz="0" w:space="0" w:color="auto"/>
            <w:left w:val="none" w:sz="0" w:space="0" w:color="auto"/>
            <w:bottom w:val="none" w:sz="0" w:space="0" w:color="auto"/>
            <w:right w:val="none" w:sz="0" w:space="0" w:color="auto"/>
          </w:divBdr>
        </w:div>
        <w:div w:id="933509737">
          <w:marLeft w:val="0"/>
          <w:marRight w:val="0"/>
          <w:marTop w:val="150"/>
          <w:marBottom w:val="0"/>
          <w:divBdr>
            <w:top w:val="none" w:sz="0" w:space="0" w:color="auto"/>
            <w:left w:val="none" w:sz="0" w:space="0" w:color="auto"/>
            <w:bottom w:val="none" w:sz="0" w:space="0" w:color="auto"/>
            <w:right w:val="none" w:sz="0" w:space="0" w:color="auto"/>
          </w:divBdr>
          <w:divsChild>
            <w:div w:id="1983464546">
              <w:marLeft w:val="1155"/>
              <w:marRight w:val="0"/>
              <w:marTop w:val="0"/>
              <w:marBottom w:val="0"/>
              <w:divBdr>
                <w:top w:val="none" w:sz="0" w:space="0" w:color="auto"/>
                <w:left w:val="none" w:sz="0" w:space="0" w:color="auto"/>
                <w:bottom w:val="none" w:sz="0" w:space="0" w:color="auto"/>
                <w:right w:val="none" w:sz="0" w:space="0" w:color="auto"/>
              </w:divBdr>
            </w:div>
            <w:div w:id="1961568427">
              <w:marLeft w:val="1155"/>
              <w:marRight w:val="0"/>
              <w:marTop w:val="0"/>
              <w:marBottom w:val="0"/>
              <w:divBdr>
                <w:top w:val="none" w:sz="0" w:space="0" w:color="auto"/>
                <w:left w:val="none" w:sz="0" w:space="0" w:color="auto"/>
                <w:bottom w:val="none" w:sz="0" w:space="0" w:color="auto"/>
                <w:right w:val="none" w:sz="0" w:space="0" w:color="auto"/>
              </w:divBdr>
            </w:div>
            <w:div w:id="826165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1976614">
      <w:bodyDiv w:val="1"/>
      <w:marLeft w:val="0"/>
      <w:marRight w:val="0"/>
      <w:marTop w:val="0"/>
      <w:marBottom w:val="0"/>
      <w:divBdr>
        <w:top w:val="none" w:sz="0" w:space="0" w:color="auto"/>
        <w:left w:val="none" w:sz="0" w:space="0" w:color="auto"/>
        <w:bottom w:val="none" w:sz="0" w:space="0" w:color="auto"/>
        <w:right w:val="none" w:sz="0" w:space="0" w:color="auto"/>
      </w:divBdr>
      <w:divsChild>
        <w:div w:id="304817989">
          <w:marLeft w:val="0"/>
          <w:marRight w:val="0"/>
          <w:marTop w:val="0"/>
          <w:marBottom w:val="0"/>
          <w:divBdr>
            <w:top w:val="none" w:sz="0" w:space="0" w:color="auto"/>
            <w:left w:val="none" w:sz="0" w:space="0" w:color="auto"/>
            <w:bottom w:val="none" w:sz="0" w:space="0" w:color="auto"/>
            <w:right w:val="none" w:sz="0" w:space="0" w:color="auto"/>
          </w:divBdr>
        </w:div>
        <w:div w:id="403378550">
          <w:marLeft w:val="0"/>
          <w:marRight w:val="0"/>
          <w:marTop w:val="150"/>
          <w:marBottom w:val="0"/>
          <w:divBdr>
            <w:top w:val="none" w:sz="0" w:space="0" w:color="auto"/>
            <w:left w:val="none" w:sz="0" w:space="0" w:color="auto"/>
            <w:bottom w:val="none" w:sz="0" w:space="0" w:color="auto"/>
            <w:right w:val="none" w:sz="0" w:space="0" w:color="auto"/>
          </w:divBdr>
          <w:divsChild>
            <w:div w:id="1379161032">
              <w:marLeft w:val="1155"/>
              <w:marRight w:val="0"/>
              <w:marTop w:val="0"/>
              <w:marBottom w:val="0"/>
              <w:divBdr>
                <w:top w:val="none" w:sz="0" w:space="0" w:color="auto"/>
                <w:left w:val="none" w:sz="0" w:space="0" w:color="auto"/>
                <w:bottom w:val="none" w:sz="0" w:space="0" w:color="auto"/>
                <w:right w:val="none" w:sz="0" w:space="0" w:color="auto"/>
              </w:divBdr>
            </w:div>
            <w:div w:id="975599375">
              <w:marLeft w:val="1155"/>
              <w:marRight w:val="0"/>
              <w:marTop w:val="0"/>
              <w:marBottom w:val="0"/>
              <w:divBdr>
                <w:top w:val="none" w:sz="0" w:space="0" w:color="auto"/>
                <w:left w:val="none" w:sz="0" w:space="0" w:color="auto"/>
                <w:bottom w:val="none" w:sz="0" w:space="0" w:color="auto"/>
                <w:right w:val="none" w:sz="0" w:space="0" w:color="auto"/>
              </w:divBdr>
            </w:div>
            <w:div w:id="338974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067878">
      <w:bodyDiv w:val="1"/>
      <w:marLeft w:val="0"/>
      <w:marRight w:val="0"/>
      <w:marTop w:val="0"/>
      <w:marBottom w:val="0"/>
      <w:divBdr>
        <w:top w:val="none" w:sz="0" w:space="0" w:color="auto"/>
        <w:left w:val="none" w:sz="0" w:space="0" w:color="auto"/>
        <w:bottom w:val="none" w:sz="0" w:space="0" w:color="auto"/>
        <w:right w:val="none" w:sz="0" w:space="0" w:color="auto"/>
      </w:divBdr>
      <w:divsChild>
        <w:div w:id="2057273073">
          <w:marLeft w:val="0"/>
          <w:marRight w:val="0"/>
          <w:marTop w:val="0"/>
          <w:marBottom w:val="0"/>
          <w:divBdr>
            <w:top w:val="none" w:sz="0" w:space="0" w:color="auto"/>
            <w:left w:val="none" w:sz="0" w:space="0" w:color="auto"/>
            <w:bottom w:val="none" w:sz="0" w:space="0" w:color="auto"/>
            <w:right w:val="none" w:sz="0" w:space="0" w:color="auto"/>
          </w:divBdr>
        </w:div>
        <w:div w:id="1777168348">
          <w:marLeft w:val="0"/>
          <w:marRight w:val="0"/>
          <w:marTop w:val="150"/>
          <w:marBottom w:val="0"/>
          <w:divBdr>
            <w:top w:val="none" w:sz="0" w:space="0" w:color="auto"/>
            <w:left w:val="none" w:sz="0" w:space="0" w:color="auto"/>
            <w:bottom w:val="none" w:sz="0" w:space="0" w:color="auto"/>
            <w:right w:val="none" w:sz="0" w:space="0" w:color="auto"/>
          </w:divBdr>
          <w:divsChild>
            <w:div w:id="774324772">
              <w:marLeft w:val="1155"/>
              <w:marRight w:val="0"/>
              <w:marTop w:val="0"/>
              <w:marBottom w:val="0"/>
              <w:divBdr>
                <w:top w:val="none" w:sz="0" w:space="0" w:color="auto"/>
                <w:left w:val="none" w:sz="0" w:space="0" w:color="auto"/>
                <w:bottom w:val="none" w:sz="0" w:space="0" w:color="auto"/>
                <w:right w:val="none" w:sz="0" w:space="0" w:color="auto"/>
              </w:divBdr>
            </w:div>
            <w:div w:id="1958562675">
              <w:marLeft w:val="1155"/>
              <w:marRight w:val="0"/>
              <w:marTop w:val="0"/>
              <w:marBottom w:val="0"/>
              <w:divBdr>
                <w:top w:val="none" w:sz="0" w:space="0" w:color="auto"/>
                <w:left w:val="none" w:sz="0" w:space="0" w:color="auto"/>
                <w:bottom w:val="none" w:sz="0" w:space="0" w:color="auto"/>
                <w:right w:val="none" w:sz="0" w:space="0" w:color="auto"/>
              </w:divBdr>
            </w:div>
            <w:div w:id="375011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58819">
      <w:bodyDiv w:val="1"/>
      <w:marLeft w:val="0"/>
      <w:marRight w:val="0"/>
      <w:marTop w:val="0"/>
      <w:marBottom w:val="0"/>
      <w:divBdr>
        <w:top w:val="none" w:sz="0" w:space="0" w:color="auto"/>
        <w:left w:val="none" w:sz="0" w:space="0" w:color="auto"/>
        <w:bottom w:val="none" w:sz="0" w:space="0" w:color="auto"/>
        <w:right w:val="none" w:sz="0" w:space="0" w:color="auto"/>
      </w:divBdr>
      <w:divsChild>
        <w:div w:id="1216938526">
          <w:marLeft w:val="0"/>
          <w:marRight w:val="0"/>
          <w:marTop w:val="0"/>
          <w:marBottom w:val="0"/>
          <w:divBdr>
            <w:top w:val="none" w:sz="0" w:space="0" w:color="auto"/>
            <w:left w:val="none" w:sz="0" w:space="0" w:color="auto"/>
            <w:bottom w:val="none" w:sz="0" w:space="0" w:color="auto"/>
            <w:right w:val="none" w:sz="0" w:space="0" w:color="auto"/>
          </w:divBdr>
        </w:div>
        <w:div w:id="414934539">
          <w:marLeft w:val="0"/>
          <w:marRight w:val="0"/>
          <w:marTop w:val="150"/>
          <w:marBottom w:val="0"/>
          <w:divBdr>
            <w:top w:val="none" w:sz="0" w:space="0" w:color="auto"/>
            <w:left w:val="none" w:sz="0" w:space="0" w:color="auto"/>
            <w:bottom w:val="none" w:sz="0" w:space="0" w:color="auto"/>
            <w:right w:val="none" w:sz="0" w:space="0" w:color="auto"/>
          </w:divBdr>
          <w:divsChild>
            <w:div w:id="2025856690">
              <w:marLeft w:val="1155"/>
              <w:marRight w:val="0"/>
              <w:marTop w:val="0"/>
              <w:marBottom w:val="0"/>
              <w:divBdr>
                <w:top w:val="none" w:sz="0" w:space="0" w:color="auto"/>
                <w:left w:val="none" w:sz="0" w:space="0" w:color="auto"/>
                <w:bottom w:val="none" w:sz="0" w:space="0" w:color="auto"/>
                <w:right w:val="none" w:sz="0" w:space="0" w:color="auto"/>
              </w:divBdr>
            </w:div>
            <w:div w:id="311981068">
              <w:marLeft w:val="1155"/>
              <w:marRight w:val="0"/>
              <w:marTop w:val="0"/>
              <w:marBottom w:val="0"/>
              <w:divBdr>
                <w:top w:val="none" w:sz="0" w:space="0" w:color="auto"/>
                <w:left w:val="none" w:sz="0" w:space="0" w:color="auto"/>
                <w:bottom w:val="none" w:sz="0" w:space="0" w:color="auto"/>
                <w:right w:val="none" w:sz="0" w:space="0" w:color="auto"/>
              </w:divBdr>
            </w:div>
            <w:div w:id="576550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148302">
      <w:bodyDiv w:val="1"/>
      <w:marLeft w:val="0"/>
      <w:marRight w:val="0"/>
      <w:marTop w:val="0"/>
      <w:marBottom w:val="0"/>
      <w:divBdr>
        <w:top w:val="none" w:sz="0" w:space="0" w:color="auto"/>
        <w:left w:val="none" w:sz="0" w:space="0" w:color="auto"/>
        <w:bottom w:val="none" w:sz="0" w:space="0" w:color="auto"/>
        <w:right w:val="none" w:sz="0" w:space="0" w:color="auto"/>
      </w:divBdr>
      <w:divsChild>
        <w:div w:id="282272044">
          <w:marLeft w:val="0"/>
          <w:marRight w:val="0"/>
          <w:marTop w:val="0"/>
          <w:marBottom w:val="0"/>
          <w:divBdr>
            <w:top w:val="none" w:sz="0" w:space="0" w:color="auto"/>
            <w:left w:val="none" w:sz="0" w:space="0" w:color="auto"/>
            <w:bottom w:val="none" w:sz="0" w:space="0" w:color="auto"/>
            <w:right w:val="none" w:sz="0" w:space="0" w:color="auto"/>
          </w:divBdr>
        </w:div>
        <w:div w:id="80958152">
          <w:marLeft w:val="0"/>
          <w:marRight w:val="0"/>
          <w:marTop w:val="150"/>
          <w:marBottom w:val="0"/>
          <w:divBdr>
            <w:top w:val="none" w:sz="0" w:space="0" w:color="auto"/>
            <w:left w:val="none" w:sz="0" w:space="0" w:color="auto"/>
            <w:bottom w:val="none" w:sz="0" w:space="0" w:color="auto"/>
            <w:right w:val="none" w:sz="0" w:space="0" w:color="auto"/>
          </w:divBdr>
          <w:divsChild>
            <w:div w:id="726993580">
              <w:marLeft w:val="1155"/>
              <w:marRight w:val="0"/>
              <w:marTop w:val="0"/>
              <w:marBottom w:val="0"/>
              <w:divBdr>
                <w:top w:val="none" w:sz="0" w:space="0" w:color="auto"/>
                <w:left w:val="none" w:sz="0" w:space="0" w:color="auto"/>
                <w:bottom w:val="none" w:sz="0" w:space="0" w:color="auto"/>
                <w:right w:val="none" w:sz="0" w:space="0" w:color="auto"/>
              </w:divBdr>
            </w:div>
            <w:div w:id="1685746680">
              <w:marLeft w:val="1155"/>
              <w:marRight w:val="0"/>
              <w:marTop w:val="0"/>
              <w:marBottom w:val="0"/>
              <w:divBdr>
                <w:top w:val="none" w:sz="0" w:space="0" w:color="auto"/>
                <w:left w:val="none" w:sz="0" w:space="0" w:color="auto"/>
                <w:bottom w:val="none" w:sz="0" w:space="0" w:color="auto"/>
                <w:right w:val="none" w:sz="0" w:space="0" w:color="auto"/>
              </w:divBdr>
            </w:div>
            <w:div w:id="62222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415367">
      <w:bodyDiv w:val="1"/>
      <w:marLeft w:val="0"/>
      <w:marRight w:val="0"/>
      <w:marTop w:val="0"/>
      <w:marBottom w:val="0"/>
      <w:divBdr>
        <w:top w:val="none" w:sz="0" w:space="0" w:color="auto"/>
        <w:left w:val="none" w:sz="0" w:space="0" w:color="auto"/>
        <w:bottom w:val="none" w:sz="0" w:space="0" w:color="auto"/>
        <w:right w:val="none" w:sz="0" w:space="0" w:color="auto"/>
      </w:divBdr>
      <w:divsChild>
        <w:div w:id="110562782">
          <w:marLeft w:val="0"/>
          <w:marRight w:val="0"/>
          <w:marTop w:val="0"/>
          <w:marBottom w:val="0"/>
          <w:divBdr>
            <w:top w:val="none" w:sz="0" w:space="0" w:color="auto"/>
            <w:left w:val="none" w:sz="0" w:space="0" w:color="auto"/>
            <w:bottom w:val="none" w:sz="0" w:space="0" w:color="auto"/>
            <w:right w:val="none" w:sz="0" w:space="0" w:color="auto"/>
          </w:divBdr>
        </w:div>
        <w:div w:id="1294019386">
          <w:marLeft w:val="0"/>
          <w:marRight w:val="0"/>
          <w:marTop w:val="150"/>
          <w:marBottom w:val="0"/>
          <w:divBdr>
            <w:top w:val="none" w:sz="0" w:space="0" w:color="auto"/>
            <w:left w:val="none" w:sz="0" w:space="0" w:color="auto"/>
            <w:bottom w:val="none" w:sz="0" w:space="0" w:color="auto"/>
            <w:right w:val="none" w:sz="0" w:space="0" w:color="auto"/>
          </w:divBdr>
          <w:divsChild>
            <w:div w:id="1916628690">
              <w:marLeft w:val="1155"/>
              <w:marRight w:val="0"/>
              <w:marTop w:val="0"/>
              <w:marBottom w:val="0"/>
              <w:divBdr>
                <w:top w:val="none" w:sz="0" w:space="0" w:color="auto"/>
                <w:left w:val="none" w:sz="0" w:space="0" w:color="auto"/>
                <w:bottom w:val="none" w:sz="0" w:space="0" w:color="auto"/>
                <w:right w:val="none" w:sz="0" w:space="0" w:color="auto"/>
              </w:divBdr>
            </w:div>
            <w:div w:id="470055394">
              <w:marLeft w:val="1155"/>
              <w:marRight w:val="0"/>
              <w:marTop w:val="0"/>
              <w:marBottom w:val="0"/>
              <w:divBdr>
                <w:top w:val="none" w:sz="0" w:space="0" w:color="auto"/>
                <w:left w:val="none" w:sz="0" w:space="0" w:color="auto"/>
                <w:bottom w:val="none" w:sz="0" w:space="0" w:color="auto"/>
                <w:right w:val="none" w:sz="0" w:space="0" w:color="auto"/>
              </w:divBdr>
            </w:div>
            <w:div w:id="14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50549">
      <w:bodyDiv w:val="1"/>
      <w:marLeft w:val="0"/>
      <w:marRight w:val="0"/>
      <w:marTop w:val="0"/>
      <w:marBottom w:val="0"/>
      <w:divBdr>
        <w:top w:val="none" w:sz="0" w:space="0" w:color="auto"/>
        <w:left w:val="none" w:sz="0" w:space="0" w:color="auto"/>
        <w:bottom w:val="none" w:sz="0" w:space="0" w:color="auto"/>
        <w:right w:val="none" w:sz="0" w:space="0" w:color="auto"/>
      </w:divBdr>
      <w:divsChild>
        <w:div w:id="1135609158">
          <w:marLeft w:val="0"/>
          <w:marRight w:val="0"/>
          <w:marTop w:val="0"/>
          <w:marBottom w:val="0"/>
          <w:divBdr>
            <w:top w:val="none" w:sz="0" w:space="0" w:color="auto"/>
            <w:left w:val="none" w:sz="0" w:space="0" w:color="auto"/>
            <w:bottom w:val="none" w:sz="0" w:space="0" w:color="auto"/>
            <w:right w:val="none" w:sz="0" w:space="0" w:color="auto"/>
          </w:divBdr>
        </w:div>
        <w:div w:id="763645176">
          <w:marLeft w:val="0"/>
          <w:marRight w:val="0"/>
          <w:marTop w:val="150"/>
          <w:marBottom w:val="0"/>
          <w:divBdr>
            <w:top w:val="none" w:sz="0" w:space="0" w:color="auto"/>
            <w:left w:val="none" w:sz="0" w:space="0" w:color="auto"/>
            <w:bottom w:val="none" w:sz="0" w:space="0" w:color="auto"/>
            <w:right w:val="none" w:sz="0" w:space="0" w:color="auto"/>
          </w:divBdr>
          <w:divsChild>
            <w:div w:id="214126247">
              <w:marLeft w:val="1155"/>
              <w:marRight w:val="0"/>
              <w:marTop w:val="0"/>
              <w:marBottom w:val="0"/>
              <w:divBdr>
                <w:top w:val="none" w:sz="0" w:space="0" w:color="auto"/>
                <w:left w:val="none" w:sz="0" w:space="0" w:color="auto"/>
                <w:bottom w:val="none" w:sz="0" w:space="0" w:color="auto"/>
                <w:right w:val="none" w:sz="0" w:space="0" w:color="auto"/>
              </w:divBdr>
            </w:div>
            <w:div w:id="130951272">
              <w:marLeft w:val="1155"/>
              <w:marRight w:val="0"/>
              <w:marTop w:val="0"/>
              <w:marBottom w:val="0"/>
              <w:divBdr>
                <w:top w:val="none" w:sz="0" w:space="0" w:color="auto"/>
                <w:left w:val="none" w:sz="0" w:space="0" w:color="auto"/>
                <w:bottom w:val="none" w:sz="0" w:space="0" w:color="auto"/>
                <w:right w:val="none" w:sz="0" w:space="0" w:color="auto"/>
              </w:divBdr>
            </w:div>
            <w:div w:id="1108619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33707">
      <w:bodyDiv w:val="1"/>
      <w:marLeft w:val="0"/>
      <w:marRight w:val="0"/>
      <w:marTop w:val="0"/>
      <w:marBottom w:val="0"/>
      <w:divBdr>
        <w:top w:val="none" w:sz="0" w:space="0" w:color="auto"/>
        <w:left w:val="none" w:sz="0" w:space="0" w:color="auto"/>
        <w:bottom w:val="none" w:sz="0" w:space="0" w:color="auto"/>
        <w:right w:val="none" w:sz="0" w:space="0" w:color="auto"/>
      </w:divBdr>
      <w:divsChild>
        <w:div w:id="1760907156">
          <w:marLeft w:val="0"/>
          <w:marRight w:val="0"/>
          <w:marTop w:val="0"/>
          <w:marBottom w:val="0"/>
          <w:divBdr>
            <w:top w:val="none" w:sz="0" w:space="0" w:color="auto"/>
            <w:left w:val="none" w:sz="0" w:space="0" w:color="auto"/>
            <w:bottom w:val="none" w:sz="0" w:space="0" w:color="auto"/>
            <w:right w:val="none" w:sz="0" w:space="0" w:color="auto"/>
          </w:divBdr>
        </w:div>
        <w:div w:id="925924964">
          <w:marLeft w:val="0"/>
          <w:marRight w:val="0"/>
          <w:marTop w:val="150"/>
          <w:marBottom w:val="0"/>
          <w:divBdr>
            <w:top w:val="none" w:sz="0" w:space="0" w:color="auto"/>
            <w:left w:val="none" w:sz="0" w:space="0" w:color="auto"/>
            <w:bottom w:val="none" w:sz="0" w:space="0" w:color="auto"/>
            <w:right w:val="none" w:sz="0" w:space="0" w:color="auto"/>
          </w:divBdr>
          <w:divsChild>
            <w:div w:id="1584073233">
              <w:marLeft w:val="1155"/>
              <w:marRight w:val="0"/>
              <w:marTop w:val="0"/>
              <w:marBottom w:val="0"/>
              <w:divBdr>
                <w:top w:val="none" w:sz="0" w:space="0" w:color="auto"/>
                <w:left w:val="none" w:sz="0" w:space="0" w:color="auto"/>
                <w:bottom w:val="none" w:sz="0" w:space="0" w:color="auto"/>
                <w:right w:val="none" w:sz="0" w:space="0" w:color="auto"/>
              </w:divBdr>
            </w:div>
            <w:div w:id="760416167">
              <w:marLeft w:val="1155"/>
              <w:marRight w:val="0"/>
              <w:marTop w:val="0"/>
              <w:marBottom w:val="0"/>
              <w:divBdr>
                <w:top w:val="none" w:sz="0" w:space="0" w:color="auto"/>
                <w:left w:val="none" w:sz="0" w:space="0" w:color="auto"/>
                <w:bottom w:val="none" w:sz="0" w:space="0" w:color="auto"/>
                <w:right w:val="none" w:sz="0" w:space="0" w:color="auto"/>
              </w:divBdr>
            </w:div>
            <w:div w:id="46230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013">
      <w:bodyDiv w:val="1"/>
      <w:marLeft w:val="0"/>
      <w:marRight w:val="0"/>
      <w:marTop w:val="0"/>
      <w:marBottom w:val="0"/>
      <w:divBdr>
        <w:top w:val="none" w:sz="0" w:space="0" w:color="auto"/>
        <w:left w:val="none" w:sz="0" w:space="0" w:color="auto"/>
        <w:bottom w:val="none" w:sz="0" w:space="0" w:color="auto"/>
        <w:right w:val="none" w:sz="0" w:space="0" w:color="auto"/>
      </w:divBdr>
      <w:divsChild>
        <w:div w:id="63720178">
          <w:marLeft w:val="0"/>
          <w:marRight w:val="0"/>
          <w:marTop w:val="0"/>
          <w:marBottom w:val="0"/>
          <w:divBdr>
            <w:top w:val="none" w:sz="0" w:space="0" w:color="auto"/>
            <w:left w:val="none" w:sz="0" w:space="0" w:color="auto"/>
            <w:bottom w:val="none" w:sz="0" w:space="0" w:color="auto"/>
            <w:right w:val="none" w:sz="0" w:space="0" w:color="auto"/>
          </w:divBdr>
        </w:div>
        <w:div w:id="1884711326">
          <w:marLeft w:val="0"/>
          <w:marRight w:val="0"/>
          <w:marTop w:val="150"/>
          <w:marBottom w:val="0"/>
          <w:divBdr>
            <w:top w:val="none" w:sz="0" w:space="0" w:color="auto"/>
            <w:left w:val="none" w:sz="0" w:space="0" w:color="auto"/>
            <w:bottom w:val="none" w:sz="0" w:space="0" w:color="auto"/>
            <w:right w:val="none" w:sz="0" w:space="0" w:color="auto"/>
          </w:divBdr>
          <w:divsChild>
            <w:div w:id="386221018">
              <w:marLeft w:val="1155"/>
              <w:marRight w:val="0"/>
              <w:marTop w:val="0"/>
              <w:marBottom w:val="0"/>
              <w:divBdr>
                <w:top w:val="none" w:sz="0" w:space="0" w:color="auto"/>
                <w:left w:val="none" w:sz="0" w:space="0" w:color="auto"/>
                <w:bottom w:val="none" w:sz="0" w:space="0" w:color="auto"/>
                <w:right w:val="none" w:sz="0" w:space="0" w:color="auto"/>
              </w:divBdr>
            </w:div>
            <w:div w:id="571158897">
              <w:marLeft w:val="1155"/>
              <w:marRight w:val="0"/>
              <w:marTop w:val="0"/>
              <w:marBottom w:val="0"/>
              <w:divBdr>
                <w:top w:val="none" w:sz="0" w:space="0" w:color="auto"/>
                <w:left w:val="none" w:sz="0" w:space="0" w:color="auto"/>
                <w:bottom w:val="none" w:sz="0" w:space="0" w:color="auto"/>
                <w:right w:val="none" w:sz="0" w:space="0" w:color="auto"/>
              </w:divBdr>
            </w:div>
            <w:div w:id="143428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389569">
      <w:bodyDiv w:val="1"/>
      <w:marLeft w:val="0"/>
      <w:marRight w:val="0"/>
      <w:marTop w:val="0"/>
      <w:marBottom w:val="0"/>
      <w:divBdr>
        <w:top w:val="none" w:sz="0" w:space="0" w:color="auto"/>
        <w:left w:val="none" w:sz="0" w:space="0" w:color="auto"/>
        <w:bottom w:val="none" w:sz="0" w:space="0" w:color="auto"/>
        <w:right w:val="none" w:sz="0" w:space="0" w:color="auto"/>
      </w:divBdr>
      <w:divsChild>
        <w:div w:id="933320954">
          <w:marLeft w:val="0"/>
          <w:marRight w:val="0"/>
          <w:marTop w:val="0"/>
          <w:marBottom w:val="0"/>
          <w:divBdr>
            <w:top w:val="none" w:sz="0" w:space="0" w:color="auto"/>
            <w:left w:val="none" w:sz="0" w:space="0" w:color="auto"/>
            <w:bottom w:val="none" w:sz="0" w:space="0" w:color="auto"/>
            <w:right w:val="none" w:sz="0" w:space="0" w:color="auto"/>
          </w:divBdr>
        </w:div>
        <w:div w:id="1072849553">
          <w:marLeft w:val="0"/>
          <w:marRight w:val="0"/>
          <w:marTop w:val="150"/>
          <w:marBottom w:val="0"/>
          <w:divBdr>
            <w:top w:val="none" w:sz="0" w:space="0" w:color="auto"/>
            <w:left w:val="none" w:sz="0" w:space="0" w:color="auto"/>
            <w:bottom w:val="none" w:sz="0" w:space="0" w:color="auto"/>
            <w:right w:val="none" w:sz="0" w:space="0" w:color="auto"/>
          </w:divBdr>
          <w:divsChild>
            <w:div w:id="1606615637">
              <w:marLeft w:val="1155"/>
              <w:marRight w:val="0"/>
              <w:marTop w:val="0"/>
              <w:marBottom w:val="0"/>
              <w:divBdr>
                <w:top w:val="none" w:sz="0" w:space="0" w:color="auto"/>
                <w:left w:val="none" w:sz="0" w:space="0" w:color="auto"/>
                <w:bottom w:val="none" w:sz="0" w:space="0" w:color="auto"/>
                <w:right w:val="none" w:sz="0" w:space="0" w:color="auto"/>
              </w:divBdr>
            </w:div>
            <w:div w:id="1826555049">
              <w:marLeft w:val="1155"/>
              <w:marRight w:val="0"/>
              <w:marTop w:val="0"/>
              <w:marBottom w:val="0"/>
              <w:divBdr>
                <w:top w:val="none" w:sz="0" w:space="0" w:color="auto"/>
                <w:left w:val="none" w:sz="0" w:space="0" w:color="auto"/>
                <w:bottom w:val="none" w:sz="0" w:space="0" w:color="auto"/>
                <w:right w:val="none" w:sz="0" w:space="0" w:color="auto"/>
              </w:divBdr>
            </w:div>
            <w:div w:id="1657491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730654">
      <w:bodyDiv w:val="1"/>
      <w:marLeft w:val="0"/>
      <w:marRight w:val="0"/>
      <w:marTop w:val="0"/>
      <w:marBottom w:val="0"/>
      <w:divBdr>
        <w:top w:val="none" w:sz="0" w:space="0" w:color="auto"/>
        <w:left w:val="none" w:sz="0" w:space="0" w:color="auto"/>
        <w:bottom w:val="none" w:sz="0" w:space="0" w:color="auto"/>
        <w:right w:val="none" w:sz="0" w:space="0" w:color="auto"/>
      </w:divBdr>
      <w:divsChild>
        <w:div w:id="390202150">
          <w:marLeft w:val="0"/>
          <w:marRight w:val="0"/>
          <w:marTop w:val="0"/>
          <w:marBottom w:val="0"/>
          <w:divBdr>
            <w:top w:val="none" w:sz="0" w:space="0" w:color="auto"/>
            <w:left w:val="none" w:sz="0" w:space="0" w:color="auto"/>
            <w:bottom w:val="none" w:sz="0" w:space="0" w:color="auto"/>
            <w:right w:val="none" w:sz="0" w:space="0" w:color="auto"/>
          </w:divBdr>
        </w:div>
        <w:div w:id="2166998">
          <w:marLeft w:val="0"/>
          <w:marRight w:val="0"/>
          <w:marTop w:val="150"/>
          <w:marBottom w:val="0"/>
          <w:divBdr>
            <w:top w:val="none" w:sz="0" w:space="0" w:color="auto"/>
            <w:left w:val="none" w:sz="0" w:space="0" w:color="auto"/>
            <w:bottom w:val="none" w:sz="0" w:space="0" w:color="auto"/>
            <w:right w:val="none" w:sz="0" w:space="0" w:color="auto"/>
          </w:divBdr>
          <w:divsChild>
            <w:div w:id="702288668">
              <w:marLeft w:val="1155"/>
              <w:marRight w:val="0"/>
              <w:marTop w:val="0"/>
              <w:marBottom w:val="0"/>
              <w:divBdr>
                <w:top w:val="none" w:sz="0" w:space="0" w:color="auto"/>
                <w:left w:val="none" w:sz="0" w:space="0" w:color="auto"/>
                <w:bottom w:val="none" w:sz="0" w:space="0" w:color="auto"/>
                <w:right w:val="none" w:sz="0" w:space="0" w:color="auto"/>
              </w:divBdr>
            </w:div>
            <w:div w:id="448159122">
              <w:marLeft w:val="1155"/>
              <w:marRight w:val="0"/>
              <w:marTop w:val="0"/>
              <w:marBottom w:val="0"/>
              <w:divBdr>
                <w:top w:val="none" w:sz="0" w:space="0" w:color="auto"/>
                <w:left w:val="none" w:sz="0" w:space="0" w:color="auto"/>
                <w:bottom w:val="none" w:sz="0" w:space="0" w:color="auto"/>
                <w:right w:val="none" w:sz="0" w:space="0" w:color="auto"/>
              </w:divBdr>
            </w:div>
            <w:div w:id="131695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171932">
      <w:bodyDiv w:val="1"/>
      <w:marLeft w:val="0"/>
      <w:marRight w:val="0"/>
      <w:marTop w:val="0"/>
      <w:marBottom w:val="0"/>
      <w:divBdr>
        <w:top w:val="none" w:sz="0" w:space="0" w:color="auto"/>
        <w:left w:val="none" w:sz="0" w:space="0" w:color="auto"/>
        <w:bottom w:val="none" w:sz="0" w:space="0" w:color="auto"/>
        <w:right w:val="none" w:sz="0" w:space="0" w:color="auto"/>
      </w:divBdr>
      <w:divsChild>
        <w:div w:id="1003313117">
          <w:marLeft w:val="0"/>
          <w:marRight w:val="0"/>
          <w:marTop w:val="0"/>
          <w:marBottom w:val="0"/>
          <w:divBdr>
            <w:top w:val="none" w:sz="0" w:space="0" w:color="auto"/>
            <w:left w:val="none" w:sz="0" w:space="0" w:color="auto"/>
            <w:bottom w:val="none" w:sz="0" w:space="0" w:color="auto"/>
            <w:right w:val="none" w:sz="0" w:space="0" w:color="auto"/>
          </w:divBdr>
        </w:div>
        <w:div w:id="365645168">
          <w:marLeft w:val="0"/>
          <w:marRight w:val="0"/>
          <w:marTop w:val="150"/>
          <w:marBottom w:val="0"/>
          <w:divBdr>
            <w:top w:val="none" w:sz="0" w:space="0" w:color="auto"/>
            <w:left w:val="none" w:sz="0" w:space="0" w:color="auto"/>
            <w:bottom w:val="none" w:sz="0" w:space="0" w:color="auto"/>
            <w:right w:val="none" w:sz="0" w:space="0" w:color="auto"/>
          </w:divBdr>
          <w:divsChild>
            <w:div w:id="488710548">
              <w:marLeft w:val="1155"/>
              <w:marRight w:val="0"/>
              <w:marTop w:val="0"/>
              <w:marBottom w:val="0"/>
              <w:divBdr>
                <w:top w:val="none" w:sz="0" w:space="0" w:color="auto"/>
                <w:left w:val="none" w:sz="0" w:space="0" w:color="auto"/>
                <w:bottom w:val="none" w:sz="0" w:space="0" w:color="auto"/>
                <w:right w:val="none" w:sz="0" w:space="0" w:color="auto"/>
              </w:divBdr>
            </w:div>
            <w:div w:id="1268346489">
              <w:marLeft w:val="1155"/>
              <w:marRight w:val="0"/>
              <w:marTop w:val="0"/>
              <w:marBottom w:val="0"/>
              <w:divBdr>
                <w:top w:val="none" w:sz="0" w:space="0" w:color="auto"/>
                <w:left w:val="none" w:sz="0" w:space="0" w:color="auto"/>
                <w:bottom w:val="none" w:sz="0" w:space="0" w:color="auto"/>
                <w:right w:val="none" w:sz="0" w:space="0" w:color="auto"/>
              </w:divBdr>
            </w:div>
            <w:div w:id="1027826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097364">
      <w:bodyDiv w:val="1"/>
      <w:marLeft w:val="0"/>
      <w:marRight w:val="0"/>
      <w:marTop w:val="0"/>
      <w:marBottom w:val="0"/>
      <w:divBdr>
        <w:top w:val="none" w:sz="0" w:space="0" w:color="auto"/>
        <w:left w:val="none" w:sz="0" w:space="0" w:color="auto"/>
        <w:bottom w:val="none" w:sz="0" w:space="0" w:color="auto"/>
        <w:right w:val="none" w:sz="0" w:space="0" w:color="auto"/>
      </w:divBdr>
      <w:divsChild>
        <w:div w:id="1076126825">
          <w:marLeft w:val="0"/>
          <w:marRight w:val="0"/>
          <w:marTop w:val="0"/>
          <w:marBottom w:val="0"/>
          <w:divBdr>
            <w:top w:val="none" w:sz="0" w:space="0" w:color="auto"/>
            <w:left w:val="none" w:sz="0" w:space="0" w:color="auto"/>
            <w:bottom w:val="none" w:sz="0" w:space="0" w:color="auto"/>
            <w:right w:val="none" w:sz="0" w:space="0" w:color="auto"/>
          </w:divBdr>
        </w:div>
        <w:div w:id="1589003451">
          <w:marLeft w:val="0"/>
          <w:marRight w:val="0"/>
          <w:marTop w:val="150"/>
          <w:marBottom w:val="0"/>
          <w:divBdr>
            <w:top w:val="none" w:sz="0" w:space="0" w:color="auto"/>
            <w:left w:val="none" w:sz="0" w:space="0" w:color="auto"/>
            <w:bottom w:val="none" w:sz="0" w:space="0" w:color="auto"/>
            <w:right w:val="none" w:sz="0" w:space="0" w:color="auto"/>
          </w:divBdr>
          <w:divsChild>
            <w:div w:id="1680043580">
              <w:marLeft w:val="1155"/>
              <w:marRight w:val="0"/>
              <w:marTop w:val="0"/>
              <w:marBottom w:val="0"/>
              <w:divBdr>
                <w:top w:val="none" w:sz="0" w:space="0" w:color="auto"/>
                <w:left w:val="none" w:sz="0" w:space="0" w:color="auto"/>
                <w:bottom w:val="none" w:sz="0" w:space="0" w:color="auto"/>
                <w:right w:val="none" w:sz="0" w:space="0" w:color="auto"/>
              </w:divBdr>
            </w:div>
            <w:div w:id="184561783">
              <w:marLeft w:val="1155"/>
              <w:marRight w:val="0"/>
              <w:marTop w:val="0"/>
              <w:marBottom w:val="0"/>
              <w:divBdr>
                <w:top w:val="none" w:sz="0" w:space="0" w:color="auto"/>
                <w:left w:val="none" w:sz="0" w:space="0" w:color="auto"/>
                <w:bottom w:val="none" w:sz="0" w:space="0" w:color="auto"/>
                <w:right w:val="none" w:sz="0" w:space="0" w:color="auto"/>
              </w:divBdr>
            </w:div>
            <w:div w:id="1267884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164172">
      <w:bodyDiv w:val="1"/>
      <w:marLeft w:val="0"/>
      <w:marRight w:val="0"/>
      <w:marTop w:val="0"/>
      <w:marBottom w:val="0"/>
      <w:divBdr>
        <w:top w:val="none" w:sz="0" w:space="0" w:color="auto"/>
        <w:left w:val="none" w:sz="0" w:space="0" w:color="auto"/>
        <w:bottom w:val="none" w:sz="0" w:space="0" w:color="auto"/>
        <w:right w:val="none" w:sz="0" w:space="0" w:color="auto"/>
      </w:divBdr>
      <w:divsChild>
        <w:div w:id="1482044652">
          <w:marLeft w:val="0"/>
          <w:marRight w:val="0"/>
          <w:marTop w:val="0"/>
          <w:marBottom w:val="0"/>
          <w:divBdr>
            <w:top w:val="none" w:sz="0" w:space="0" w:color="auto"/>
            <w:left w:val="none" w:sz="0" w:space="0" w:color="auto"/>
            <w:bottom w:val="none" w:sz="0" w:space="0" w:color="auto"/>
            <w:right w:val="none" w:sz="0" w:space="0" w:color="auto"/>
          </w:divBdr>
        </w:div>
        <w:div w:id="334572787">
          <w:marLeft w:val="0"/>
          <w:marRight w:val="0"/>
          <w:marTop w:val="150"/>
          <w:marBottom w:val="0"/>
          <w:divBdr>
            <w:top w:val="none" w:sz="0" w:space="0" w:color="auto"/>
            <w:left w:val="none" w:sz="0" w:space="0" w:color="auto"/>
            <w:bottom w:val="none" w:sz="0" w:space="0" w:color="auto"/>
            <w:right w:val="none" w:sz="0" w:space="0" w:color="auto"/>
          </w:divBdr>
          <w:divsChild>
            <w:div w:id="2017075735">
              <w:marLeft w:val="1155"/>
              <w:marRight w:val="0"/>
              <w:marTop w:val="0"/>
              <w:marBottom w:val="0"/>
              <w:divBdr>
                <w:top w:val="none" w:sz="0" w:space="0" w:color="auto"/>
                <w:left w:val="none" w:sz="0" w:space="0" w:color="auto"/>
                <w:bottom w:val="none" w:sz="0" w:space="0" w:color="auto"/>
                <w:right w:val="none" w:sz="0" w:space="0" w:color="auto"/>
              </w:divBdr>
            </w:div>
            <w:div w:id="1684630469">
              <w:marLeft w:val="1155"/>
              <w:marRight w:val="0"/>
              <w:marTop w:val="0"/>
              <w:marBottom w:val="0"/>
              <w:divBdr>
                <w:top w:val="none" w:sz="0" w:space="0" w:color="auto"/>
                <w:left w:val="none" w:sz="0" w:space="0" w:color="auto"/>
                <w:bottom w:val="none" w:sz="0" w:space="0" w:color="auto"/>
                <w:right w:val="none" w:sz="0" w:space="0" w:color="auto"/>
              </w:divBdr>
            </w:div>
            <w:div w:id="344944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06430">
      <w:bodyDiv w:val="1"/>
      <w:marLeft w:val="0"/>
      <w:marRight w:val="0"/>
      <w:marTop w:val="0"/>
      <w:marBottom w:val="0"/>
      <w:divBdr>
        <w:top w:val="none" w:sz="0" w:space="0" w:color="auto"/>
        <w:left w:val="none" w:sz="0" w:space="0" w:color="auto"/>
        <w:bottom w:val="none" w:sz="0" w:space="0" w:color="auto"/>
        <w:right w:val="none" w:sz="0" w:space="0" w:color="auto"/>
      </w:divBdr>
      <w:divsChild>
        <w:div w:id="1718165070">
          <w:marLeft w:val="0"/>
          <w:marRight w:val="0"/>
          <w:marTop w:val="0"/>
          <w:marBottom w:val="0"/>
          <w:divBdr>
            <w:top w:val="none" w:sz="0" w:space="0" w:color="auto"/>
            <w:left w:val="none" w:sz="0" w:space="0" w:color="auto"/>
            <w:bottom w:val="none" w:sz="0" w:space="0" w:color="auto"/>
            <w:right w:val="none" w:sz="0" w:space="0" w:color="auto"/>
          </w:divBdr>
        </w:div>
        <w:div w:id="855995166">
          <w:marLeft w:val="0"/>
          <w:marRight w:val="0"/>
          <w:marTop w:val="150"/>
          <w:marBottom w:val="0"/>
          <w:divBdr>
            <w:top w:val="none" w:sz="0" w:space="0" w:color="auto"/>
            <w:left w:val="none" w:sz="0" w:space="0" w:color="auto"/>
            <w:bottom w:val="none" w:sz="0" w:space="0" w:color="auto"/>
            <w:right w:val="none" w:sz="0" w:space="0" w:color="auto"/>
          </w:divBdr>
          <w:divsChild>
            <w:div w:id="460803843">
              <w:marLeft w:val="1155"/>
              <w:marRight w:val="0"/>
              <w:marTop w:val="0"/>
              <w:marBottom w:val="0"/>
              <w:divBdr>
                <w:top w:val="none" w:sz="0" w:space="0" w:color="auto"/>
                <w:left w:val="none" w:sz="0" w:space="0" w:color="auto"/>
                <w:bottom w:val="none" w:sz="0" w:space="0" w:color="auto"/>
                <w:right w:val="none" w:sz="0" w:space="0" w:color="auto"/>
              </w:divBdr>
            </w:div>
            <w:div w:id="1217931699">
              <w:marLeft w:val="1155"/>
              <w:marRight w:val="0"/>
              <w:marTop w:val="0"/>
              <w:marBottom w:val="0"/>
              <w:divBdr>
                <w:top w:val="none" w:sz="0" w:space="0" w:color="auto"/>
                <w:left w:val="none" w:sz="0" w:space="0" w:color="auto"/>
                <w:bottom w:val="none" w:sz="0" w:space="0" w:color="auto"/>
                <w:right w:val="none" w:sz="0" w:space="0" w:color="auto"/>
              </w:divBdr>
            </w:div>
            <w:div w:id="1554468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862033">
      <w:bodyDiv w:val="1"/>
      <w:marLeft w:val="0"/>
      <w:marRight w:val="0"/>
      <w:marTop w:val="0"/>
      <w:marBottom w:val="0"/>
      <w:divBdr>
        <w:top w:val="none" w:sz="0" w:space="0" w:color="auto"/>
        <w:left w:val="none" w:sz="0" w:space="0" w:color="auto"/>
        <w:bottom w:val="none" w:sz="0" w:space="0" w:color="auto"/>
        <w:right w:val="none" w:sz="0" w:space="0" w:color="auto"/>
      </w:divBdr>
      <w:divsChild>
        <w:div w:id="735932311">
          <w:marLeft w:val="0"/>
          <w:marRight w:val="0"/>
          <w:marTop w:val="0"/>
          <w:marBottom w:val="0"/>
          <w:divBdr>
            <w:top w:val="none" w:sz="0" w:space="0" w:color="auto"/>
            <w:left w:val="none" w:sz="0" w:space="0" w:color="auto"/>
            <w:bottom w:val="none" w:sz="0" w:space="0" w:color="auto"/>
            <w:right w:val="none" w:sz="0" w:space="0" w:color="auto"/>
          </w:divBdr>
        </w:div>
        <w:div w:id="1909610585">
          <w:marLeft w:val="0"/>
          <w:marRight w:val="0"/>
          <w:marTop w:val="150"/>
          <w:marBottom w:val="0"/>
          <w:divBdr>
            <w:top w:val="none" w:sz="0" w:space="0" w:color="auto"/>
            <w:left w:val="none" w:sz="0" w:space="0" w:color="auto"/>
            <w:bottom w:val="none" w:sz="0" w:space="0" w:color="auto"/>
            <w:right w:val="none" w:sz="0" w:space="0" w:color="auto"/>
          </w:divBdr>
          <w:divsChild>
            <w:div w:id="323167642">
              <w:marLeft w:val="1155"/>
              <w:marRight w:val="0"/>
              <w:marTop w:val="0"/>
              <w:marBottom w:val="0"/>
              <w:divBdr>
                <w:top w:val="none" w:sz="0" w:space="0" w:color="auto"/>
                <w:left w:val="none" w:sz="0" w:space="0" w:color="auto"/>
                <w:bottom w:val="none" w:sz="0" w:space="0" w:color="auto"/>
                <w:right w:val="none" w:sz="0" w:space="0" w:color="auto"/>
              </w:divBdr>
            </w:div>
            <w:div w:id="667102343">
              <w:marLeft w:val="1155"/>
              <w:marRight w:val="0"/>
              <w:marTop w:val="0"/>
              <w:marBottom w:val="0"/>
              <w:divBdr>
                <w:top w:val="none" w:sz="0" w:space="0" w:color="auto"/>
                <w:left w:val="none" w:sz="0" w:space="0" w:color="auto"/>
                <w:bottom w:val="none" w:sz="0" w:space="0" w:color="auto"/>
                <w:right w:val="none" w:sz="0" w:space="0" w:color="auto"/>
              </w:divBdr>
            </w:div>
            <w:div w:id="994993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680492">
      <w:bodyDiv w:val="1"/>
      <w:marLeft w:val="0"/>
      <w:marRight w:val="0"/>
      <w:marTop w:val="0"/>
      <w:marBottom w:val="0"/>
      <w:divBdr>
        <w:top w:val="none" w:sz="0" w:space="0" w:color="auto"/>
        <w:left w:val="none" w:sz="0" w:space="0" w:color="auto"/>
        <w:bottom w:val="none" w:sz="0" w:space="0" w:color="auto"/>
        <w:right w:val="none" w:sz="0" w:space="0" w:color="auto"/>
      </w:divBdr>
      <w:divsChild>
        <w:div w:id="334653453">
          <w:marLeft w:val="0"/>
          <w:marRight w:val="0"/>
          <w:marTop w:val="0"/>
          <w:marBottom w:val="0"/>
          <w:divBdr>
            <w:top w:val="none" w:sz="0" w:space="0" w:color="auto"/>
            <w:left w:val="none" w:sz="0" w:space="0" w:color="auto"/>
            <w:bottom w:val="none" w:sz="0" w:space="0" w:color="auto"/>
            <w:right w:val="none" w:sz="0" w:space="0" w:color="auto"/>
          </w:divBdr>
        </w:div>
        <w:div w:id="1664505738">
          <w:marLeft w:val="0"/>
          <w:marRight w:val="0"/>
          <w:marTop w:val="150"/>
          <w:marBottom w:val="0"/>
          <w:divBdr>
            <w:top w:val="none" w:sz="0" w:space="0" w:color="auto"/>
            <w:left w:val="none" w:sz="0" w:space="0" w:color="auto"/>
            <w:bottom w:val="none" w:sz="0" w:space="0" w:color="auto"/>
            <w:right w:val="none" w:sz="0" w:space="0" w:color="auto"/>
          </w:divBdr>
          <w:divsChild>
            <w:div w:id="1981496139">
              <w:marLeft w:val="1155"/>
              <w:marRight w:val="0"/>
              <w:marTop w:val="0"/>
              <w:marBottom w:val="0"/>
              <w:divBdr>
                <w:top w:val="none" w:sz="0" w:space="0" w:color="auto"/>
                <w:left w:val="none" w:sz="0" w:space="0" w:color="auto"/>
                <w:bottom w:val="none" w:sz="0" w:space="0" w:color="auto"/>
                <w:right w:val="none" w:sz="0" w:space="0" w:color="auto"/>
              </w:divBdr>
            </w:div>
            <w:div w:id="1030108649">
              <w:marLeft w:val="1155"/>
              <w:marRight w:val="0"/>
              <w:marTop w:val="0"/>
              <w:marBottom w:val="0"/>
              <w:divBdr>
                <w:top w:val="none" w:sz="0" w:space="0" w:color="auto"/>
                <w:left w:val="none" w:sz="0" w:space="0" w:color="auto"/>
                <w:bottom w:val="none" w:sz="0" w:space="0" w:color="auto"/>
                <w:right w:val="none" w:sz="0" w:space="0" w:color="auto"/>
              </w:divBdr>
            </w:div>
            <w:div w:id="99241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025580">
      <w:bodyDiv w:val="1"/>
      <w:marLeft w:val="0"/>
      <w:marRight w:val="0"/>
      <w:marTop w:val="0"/>
      <w:marBottom w:val="0"/>
      <w:divBdr>
        <w:top w:val="none" w:sz="0" w:space="0" w:color="auto"/>
        <w:left w:val="none" w:sz="0" w:space="0" w:color="auto"/>
        <w:bottom w:val="none" w:sz="0" w:space="0" w:color="auto"/>
        <w:right w:val="none" w:sz="0" w:space="0" w:color="auto"/>
      </w:divBdr>
      <w:divsChild>
        <w:div w:id="32966736">
          <w:marLeft w:val="0"/>
          <w:marRight w:val="0"/>
          <w:marTop w:val="0"/>
          <w:marBottom w:val="0"/>
          <w:divBdr>
            <w:top w:val="none" w:sz="0" w:space="0" w:color="auto"/>
            <w:left w:val="none" w:sz="0" w:space="0" w:color="auto"/>
            <w:bottom w:val="none" w:sz="0" w:space="0" w:color="auto"/>
            <w:right w:val="none" w:sz="0" w:space="0" w:color="auto"/>
          </w:divBdr>
        </w:div>
        <w:div w:id="2039501946">
          <w:marLeft w:val="0"/>
          <w:marRight w:val="0"/>
          <w:marTop w:val="150"/>
          <w:marBottom w:val="0"/>
          <w:divBdr>
            <w:top w:val="none" w:sz="0" w:space="0" w:color="auto"/>
            <w:left w:val="none" w:sz="0" w:space="0" w:color="auto"/>
            <w:bottom w:val="none" w:sz="0" w:space="0" w:color="auto"/>
            <w:right w:val="none" w:sz="0" w:space="0" w:color="auto"/>
          </w:divBdr>
          <w:divsChild>
            <w:div w:id="1942450559">
              <w:marLeft w:val="1155"/>
              <w:marRight w:val="0"/>
              <w:marTop w:val="0"/>
              <w:marBottom w:val="0"/>
              <w:divBdr>
                <w:top w:val="none" w:sz="0" w:space="0" w:color="auto"/>
                <w:left w:val="none" w:sz="0" w:space="0" w:color="auto"/>
                <w:bottom w:val="none" w:sz="0" w:space="0" w:color="auto"/>
                <w:right w:val="none" w:sz="0" w:space="0" w:color="auto"/>
              </w:divBdr>
            </w:div>
            <w:div w:id="1222836938">
              <w:marLeft w:val="1155"/>
              <w:marRight w:val="0"/>
              <w:marTop w:val="0"/>
              <w:marBottom w:val="0"/>
              <w:divBdr>
                <w:top w:val="none" w:sz="0" w:space="0" w:color="auto"/>
                <w:left w:val="none" w:sz="0" w:space="0" w:color="auto"/>
                <w:bottom w:val="none" w:sz="0" w:space="0" w:color="auto"/>
                <w:right w:val="none" w:sz="0" w:space="0" w:color="auto"/>
              </w:divBdr>
            </w:div>
            <w:div w:id="107553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79137">
      <w:bodyDiv w:val="1"/>
      <w:marLeft w:val="0"/>
      <w:marRight w:val="0"/>
      <w:marTop w:val="0"/>
      <w:marBottom w:val="0"/>
      <w:divBdr>
        <w:top w:val="none" w:sz="0" w:space="0" w:color="auto"/>
        <w:left w:val="none" w:sz="0" w:space="0" w:color="auto"/>
        <w:bottom w:val="none" w:sz="0" w:space="0" w:color="auto"/>
        <w:right w:val="none" w:sz="0" w:space="0" w:color="auto"/>
      </w:divBdr>
      <w:divsChild>
        <w:div w:id="505024064">
          <w:marLeft w:val="0"/>
          <w:marRight w:val="0"/>
          <w:marTop w:val="0"/>
          <w:marBottom w:val="0"/>
          <w:divBdr>
            <w:top w:val="none" w:sz="0" w:space="0" w:color="auto"/>
            <w:left w:val="none" w:sz="0" w:space="0" w:color="auto"/>
            <w:bottom w:val="none" w:sz="0" w:space="0" w:color="auto"/>
            <w:right w:val="none" w:sz="0" w:space="0" w:color="auto"/>
          </w:divBdr>
        </w:div>
        <w:div w:id="810294977">
          <w:marLeft w:val="0"/>
          <w:marRight w:val="0"/>
          <w:marTop w:val="150"/>
          <w:marBottom w:val="0"/>
          <w:divBdr>
            <w:top w:val="none" w:sz="0" w:space="0" w:color="auto"/>
            <w:left w:val="none" w:sz="0" w:space="0" w:color="auto"/>
            <w:bottom w:val="none" w:sz="0" w:space="0" w:color="auto"/>
            <w:right w:val="none" w:sz="0" w:space="0" w:color="auto"/>
          </w:divBdr>
          <w:divsChild>
            <w:div w:id="1642418678">
              <w:marLeft w:val="1155"/>
              <w:marRight w:val="0"/>
              <w:marTop w:val="0"/>
              <w:marBottom w:val="0"/>
              <w:divBdr>
                <w:top w:val="none" w:sz="0" w:space="0" w:color="auto"/>
                <w:left w:val="none" w:sz="0" w:space="0" w:color="auto"/>
                <w:bottom w:val="none" w:sz="0" w:space="0" w:color="auto"/>
                <w:right w:val="none" w:sz="0" w:space="0" w:color="auto"/>
              </w:divBdr>
            </w:div>
            <w:div w:id="1723020996">
              <w:marLeft w:val="1155"/>
              <w:marRight w:val="0"/>
              <w:marTop w:val="0"/>
              <w:marBottom w:val="0"/>
              <w:divBdr>
                <w:top w:val="none" w:sz="0" w:space="0" w:color="auto"/>
                <w:left w:val="none" w:sz="0" w:space="0" w:color="auto"/>
                <w:bottom w:val="none" w:sz="0" w:space="0" w:color="auto"/>
                <w:right w:val="none" w:sz="0" w:space="0" w:color="auto"/>
              </w:divBdr>
            </w:div>
            <w:div w:id="549146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260823">
      <w:bodyDiv w:val="1"/>
      <w:marLeft w:val="0"/>
      <w:marRight w:val="0"/>
      <w:marTop w:val="0"/>
      <w:marBottom w:val="0"/>
      <w:divBdr>
        <w:top w:val="none" w:sz="0" w:space="0" w:color="auto"/>
        <w:left w:val="none" w:sz="0" w:space="0" w:color="auto"/>
        <w:bottom w:val="none" w:sz="0" w:space="0" w:color="auto"/>
        <w:right w:val="none" w:sz="0" w:space="0" w:color="auto"/>
      </w:divBdr>
      <w:divsChild>
        <w:div w:id="1454207759">
          <w:marLeft w:val="0"/>
          <w:marRight w:val="0"/>
          <w:marTop w:val="0"/>
          <w:marBottom w:val="0"/>
          <w:divBdr>
            <w:top w:val="none" w:sz="0" w:space="0" w:color="auto"/>
            <w:left w:val="none" w:sz="0" w:space="0" w:color="auto"/>
            <w:bottom w:val="none" w:sz="0" w:space="0" w:color="auto"/>
            <w:right w:val="none" w:sz="0" w:space="0" w:color="auto"/>
          </w:divBdr>
        </w:div>
        <w:div w:id="1655450900">
          <w:marLeft w:val="0"/>
          <w:marRight w:val="0"/>
          <w:marTop w:val="150"/>
          <w:marBottom w:val="0"/>
          <w:divBdr>
            <w:top w:val="none" w:sz="0" w:space="0" w:color="auto"/>
            <w:left w:val="none" w:sz="0" w:space="0" w:color="auto"/>
            <w:bottom w:val="none" w:sz="0" w:space="0" w:color="auto"/>
            <w:right w:val="none" w:sz="0" w:space="0" w:color="auto"/>
          </w:divBdr>
          <w:divsChild>
            <w:div w:id="741678915">
              <w:marLeft w:val="1155"/>
              <w:marRight w:val="0"/>
              <w:marTop w:val="0"/>
              <w:marBottom w:val="0"/>
              <w:divBdr>
                <w:top w:val="none" w:sz="0" w:space="0" w:color="auto"/>
                <w:left w:val="none" w:sz="0" w:space="0" w:color="auto"/>
                <w:bottom w:val="none" w:sz="0" w:space="0" w:color="auto"/>
                <w:right w:val="none" w:sz="0" w:space="0" w:color="auto"/>
              </w:divBdr>
            </w:div>
            <w:div w:id="1623686778">
              <w:marLeft w:val="1155"/>
              <w:marRight w:val="0"/>
              <w:marTop w:val="0"/>
              <w:marBottom w:val="0"/>
              <w:divBdr>
                <w:top w:val="none" w:sz="0" w:space="0" w:color="auto"/>
                <w:left w:val="none" w:sz="0" w:space="0" w:color="auto"/>
                <w:bottom w:val="none" w:sz="0" w:space="0" w:color="auto"/>
                <w:right w:val="none" w:sz="0" w:space="0" w:color="auto"/>
              </w:divBdr>
            </w:div>
            <w:div w:id="689066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337493">
      <w:bodyDiv w:val="1"/>
      <w:marLeft w:val="0"/>
      <w:marRight w:val="0"/>
      <w:marTop w:val="0"/>
      <w:marBottom w:val="0"/>
      <w:divBdr>
        <w:top w:val="none" w:sz="0" w:space="0" w:color="auto"/>
        <w:left w:val="none" w:sz="0" w:space="0" w:color="auto"/>
        <w:bottom w:val="none" w:sz="0" w:space="0" w:color="auto"/>
        <w:right w:val="none" w:sz="0" w:space="0" w:color="auto"/>
      </w:divBdr>
      <w:divsChild>
        <w:div w:id="1914701995">
          <w:marLeft w:val="0"/>
          <w:marRight w:val="0"/>
          <w:marTop w:val="0"/>
          <w:marBottom w:val="0"/>
          <w:divBdr>
            <w:top w:val="none" w:sz="0" w:space="0" w:color="auto"/>
            <w:left w:val="none" w:sz="0" w:space="0" w:color="auto"/>
            <w:bottom w:val="none" w:sz="0" w:space="0" w:color="auto"/>
            <w:right w:val="none" w:sz="0" w:space="0" w:color="auto"/>
          </w:divBdr>
        </w:div>
        <w:div w:id="2096585921">
          <w:marLeft w:val="0"/>
          <w:marRight w:val="0"/>
          <w:marTop w:val="150"/>
          <w:marBottom w:val="0"/>
          <w:divBdr>
            <w:top w:val="none" w:sz="0" w:space="0" w:color="auto"/>
            <w:left w:val="none" w:sz="0" w:space="0" w:color="auto"/>
            <w:bottom w:val="none" w:sz="0" w:space="0" w:color="auto"/>
            <w:right w:val="none" w:sz="0" w:space="0" w:color="auto"/>
          </w:divBdr>
          <w:divsChild>
            <w:div w:id="344484045">
              <w:marLeft w:val="1155"/>
              <w:marRight w:val="0"/>
              <w:marTop w:val="0"/>
              <w:marBottom w:val="0"/>
              <w:divBdr>
                <w:top w:val="none" w:sz="0" w:space="0" w:color="auto"/>
                <w:left w:val="none" w:sz="0" w:space="0" w:color="auto"/>
                <w:bottom w:val="none" w:sz="0" w:space="0" w:color="auto"/>
                <w:right w:val="none" w:sz="0" w:space="0" w:color="auto"/>
              </w:divBdr>
            </w:div>
            <w:div w:id="792018161">
              <w:marLeft w:val="1155"/>
              <w:marRight w:val="0"/>
              <w:marTop w:val="0"/>
              <w:marBottom w:val="0"/>
              <w:divBdr>
                <w:top w:val="none" w:sz="0" w:space="0" w:color="auto"/>
                <w:left w:val="none" w:sz="0" w:space="0" w:color="auto"/>
                <w:bottom w:val="none" w:sz="0" w:space="0" w:color="auto"/>
                <w:right w:val="none" w:sz="0" w:space="0" w:color="auto"/>
              </w:divBdr>
            </w:div>
            <w:div w:id="23104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17138">
      <w:bodyDiv w:val="1"/>
      <w:marLeft w:val="0"/>
      <w:marRight w:val="0"/>
      <w:marTop w:val="0"/>
      <w:marBottom w:val="0"/>
      <w:divBdr>
        <w:top w:val="none" w:sz="0" w:space="0" w:color="auto"/>
        <w:left w:val="none" w:sz="0" w:space="0" w:color="auto"/>
        <w:bottom w:val="none" w:sz="0" w:space="0" w:color="auto"/>
        <w:right w:val="none" w:sz="0" w:space="0" w:color="auto"/>
      </w:divBdr>
      <w:divsChild>
        <w:div w:id="884828773">
          <w:marLeft w:val="0"/>
          <w:marRight w:val="0"/>
          <w:marTop w:val="0"/>
          <w:marBottom w:val="0"/>
          <w:divBdr>
            <w:top w:val="none" w:sz="0" w:space="0" w:color="auto"/>
            <w:left w:val="none" w:sz="0" w:space="0" w:color="auto"/>
            <w:bottom w:val="none" w:sz="0" w:space="0" w:color="auto"/>
            <w:right w:val="none" w:sz="0" w:space="0" w:color="auto"/>
          </w:divBdr>
        </w:div>
        <w:div w:id="853491649">
          <w:marLeft w:val="0"/>
          <w:marRight w:val="0"/>
          <w:marTop w:val="150"/>
          <w:marBottom w:val="0"/>
          <w:divBdr>
            <w:top w:val="none" w:sz="0" w:space="0" w:color="auto"/>
            <w:left w:val="none" w:sz="0" w:space="0" w:color="auto"/>
            <w:bottom w:val="none" w:sz="0" w:space="0" w:color="auto"/>
            <w:right w:val="none" w:sz="0" w:space="0" w:color="auto"/>
          </w:divBdr>
          <w:divsChild>
            <w:div w:id="574511080">
              <w:marLeft w:val="1155"/>
              <w:marRight w:val="0"/>
              <w:marTop w:val="0"/>
              <w:marBottom w:val="0"/>
              <w:divBdr>
                <w:top w:val="none" w:sz="0" w:space="0" w:color="auto"/>
                <w:left w:val="none" w:sz="0" w:space="0" w:color="auto"/>
                <w:bottom w:val="none" w:sz="0" w:space="0" w:color="auto"/>
                <w:right w:val="none" w:sz="0" w:space="0" w:color="auto"/>
              </w:divBdr>
            </w:div>
            <w:div w:id="15695296">
              <w:marLeft w:val="1155"/>
              <w:marRight w:val="0"/>
              <w:marTop w:val="0"/>
              <w:marBottom w:val="0"/>
              <w:divBdr>
                <w:top w:val="none" w:sz="0" w:space="0" w:color="auto"/>
                <w:left w:val="none" w:sz="0" w:space="0" w:color="auto"/>
                <w:bottom w:val="none" w:sz="0" w:space="0" w:color="auto"/>
                <w:right w:val="none" w:sz="0" w:space="0" w:color="auto"/>
              </w:divBdr>
            </w:div>
            <w:div w:id="1480458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496407">
      <w:bodyDiv w:val="1"/>
      <w:marLeft w:val="0"/>
      <w:marRight w:val="0"/>
      <w:marTop w:val="0"/>
      <w:marBottom w:val="0"/>
      <w:divBdr>
        <w:top w:val="none" w:sz="0" w:space="0" w:color="auto"/>
        <w:left w:val="none" w:sz="0" w:space="0" w:color="auto"/>
        <w:bottom w:val="none" w:sz="0" w:space="0" w:color="auto"/>
        <w:right w:val="none" w:sz="0" w:space="0" w:color="auto"/>
      </w:divBdr>
      <w:divsChild>
        <w:div w:id="809399126">
          <w:marLeft w:val="0"/>
          <w:marRight w:val="0"/>
          <w:marTop w:val="0"/>
          <w:marBottom w:val="0"/>
          <w:divBdr>
            <w:top w:val="none" w:sz="0" w:space="0" w:color="auto"/>
            <w:left w:val="none" w:sz="0" w:space="0" w:color="auto"/>
            <w:bottom w:val="none" w:sz="0" w:space="0" w:color="auto"/>
            <w:right w:val="none" w:sz="0" w:space="0" w:color="auto"/>
          </w:divBdr>
        </w:div>
        <w:div w:id="180776300">
          <w:marLeft w:val="0"/>
          <w:marRight w:val="0"/>
          <w:marTop w:val="150"/>
          <w:marBottom w:val="0"/>
          <w:divBdr>
            <w:top w:val="none" w:sz="0" w:space="0" w:color="auto"/>
            <w:left w:val="none" w:sz="0" w:space="0" w:color="auto"/>
            <w:bottom w:val="none" w:sz="0" w:space="0" w:color="auto"/>
            <w:right w:val="none" w:sz="0" w:space="0" w:color="auto"/>
          </w:divBdr>
          <w:divsChild>
            <w:div w:id="245918331">
              <w:marLeft w:val="1155"/>
              <w:marRight w:val="0"/>
              <w:marTop w:val="0"/>
              <w:marBottom w:val="0"/>
              <w:divBdr>
                <w:top w:val="none" w:sz="0" w:space="0" w:color="auto"/>
                <w:left w:val="none" w:sz="0" w:space="0" w:color="auto"/>
                <w:bottom w:val="none" w:sz="0" w:space="0" w:color="auto"/>
                <w:right w:val="none" w:sz="0" w:space="0" w:color="auto"/>
              </w:divBdr>
            </w:div>
            <w:div w:id="188764407">
              <w:marLeft w:val="1155"/>
              <w:marRight w:val="0"/>
              <w:marTop w:val="0"/>
              <w:marBottom w:val="0"/>
              <w:divBdr>
                <w:top w:val="none" w:sz="0" w:space="0" w:color="auto"/>
                <w:left w:val="none" w:sz="0" w:space="0" w:color="auto"/>
                <w:bottom w:val="none" w:sz="0" w:space="0" w:color="auto"/>
                <w:right w:val="none" w:sz="0" w:space="0" w:color="auto"/>
              </w:divBdr>
            </w:div>
            <w:div w:id="100147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567477">
      <w:bodyDiv w:val="1"/>
      <w:marLeft w:val="0"/>
      <w:marRight w:val="0"/>
      <w:marTop w:val="0"/>
      <w:marBottom w:val="0"/>
      <w:divBdr>
        <w:top w:val="none" w:sz="0" w:space="0" w:color="auto"/>
        <w:left w:val="none" w:sz="0" w:space="0" w:color="auto"/>
        <w:bottom w:val="none" w:sz="0" w:space="0" w:color="auto"/>
        <w:right w:val="none" w:sz="0" w:space="0" w:color="auto"/>
      </w:divBdr>
      <w:divsChild>
        <w:div w:id="722018617">
          <w:marLeft w:val="0"/>
          <w:marRight w:val="0"/>
          <w:marTop w:val="0"/>
          <w:marBottom w:val="0"/>
          <w:divBdr>
            <w:top w:val="none" w:sz="0" w:space="0" w:color="auto"/>
            <w:left w:val="none" w:sz="0" w:space="0" w:color="auto"/>
            <w:bottom w:val="none" w:sz="0" w:space="0" w:color="auto"/>
            <w:right w:val="none" w:sz="0" w:space="0" w:color="auto"/>
          </w:divBdr>
        </w:div>
        <w:div w:id="1511722618">
          <w:marLeft w:val="0"/>
          <w:marRight w:val="0"/>
          <w:marTop w:val="150"/>
          <w:marBottom w:val="0"/>
          <w:divBdr>
            <w:top w:val="none" w:sz="0" w:space="0" w:color="auto"/>
            <w:left w:val="none" w:sz="0" w:space="0" w:color="auto"/>
            <w:bottom w:val="none" w:sz="0" w:space="0" w:color="auto"/>
            <w:right w:val="none" w:sz="0" w:space="0" w:color="auto"/>
          </w:divBdr>
          <w:divsChild>
            <w:div w:id="646980844">
              <w:marLeft w:val="1155"/>
              <w:marRight w:val="0"/>
              <w:marTop w:val="0"/>
              <w:marBottom w:val="0"/>
              <w:divBdr>
                <w:top w:val="none" w:sz="0" w:space="0" w:color="auto"/>
                <w:left w:val="none" w:sz="0" w:space="0" w:color="auto"/>
                <w:bottom w:val="none" w:sz="0" w:space="0" w:color="auto"/>
                <w:right w:val="none" w:sz="0" w:space="0" w:color="auto"/>
              </w:divBdr>
            </w:div>
            <w:div w:id="2124884393">
              <w:marLeft w:val="1155"/>
              <w:marRight w:val="0"/>
              <w:marTop w:val="0"/>
              <w:marBottom w:val="0"/>
              <w:divBdr>
                <w:top w:val="none" w:sz="0" w:space="0" w:color="auto"/>
                <w:left w:val="none" w:sz="0" w:space="0" w:color="auto"/>
                <w:bottom w:val="none" w:sz="0" w:space="0" w:color="auto"/>
                <w:right w:val="none" w:sz="0" w:space="0" w:color="auto"/>
              </w:divBdr>
            </w:div>
            <w:div w:id="1430276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455521">
      <w:bodyDiv w:val="1"/>
      <w:marLeft w:val="0"/>
      <w:marRight w:val="0"/>
      <w:marTop w:val="0"/>
      <w:marBottom w:val="0"/>
      <w:divBdr>
        <w:top w:val="none" w:sz="0" w:space="0" w:color="auto"/>
        <w:left w:val="none" w:sz="0" w:space="0" w:color="auto"/>
        <w:bottom w:val="none" w:sz="0" w:space="0" w:color="auto"/>
        <w:right w:val="none" w:sz="0" w:space="0" w:color="auto"/>
      </w:divBdr>
      <w:divsChild>
        <w:div w:id="1179781191">
          <w:marLeft w:val="0"/>
          <w:marRight w:val="0"/>
          <w:marTop w:val="0"/>
          <w:marBottom w:val="0"/>
          <w:divBdr>
            <w:top w:val="none" w:sz="0" w:space="0" w:color="auto"/>
            <w:left w:val="none" w:sz="0" w:space="0" w:color="auto"/>
            <w:bottom w:val="none" w:sz="0" w:space="0" w:color="auto"/>
            <w:right w:val="none" w:sz="0" w:space="0" w:color="auto"/>
          </w:divBdr>
        </w:div>
        <w:div w:id="1449466207">
          <w:marLeft w:val="0"/>
          <w:marRight w:val="0"/>
          <w:marTop w:val="150"/>
          <w:marBottom w:val="0"/>
          <w:divBdr>
            <w:top w:val="none" w:sz="0" w:space="0" w:color="auto"/>
            <w:left w:val="none" w:sz="0" w:space="0" w:color="auto"/>
            <w:bottom w:val="none" w:sz="0" w:space="0" w:color="auto"/>
            <w:right w:val="none" w:sz="0" w:space="0" w:color="auto"/>
          </w:divBdr>
          <w:divsChild>
            <w:div w:id="518740817">
              <w:marLeft w:val="1155"/>
              <w:marRight w:val="0"/>
              <w:marTop w:val="0"/>
              <w:marBottom w:val="0"/>
              <w:divBdr>
                <w:top w:val="none" w:sz="0" w:space="0" w:color="auto"/>
                <w:left w:val="none" w:sz="0" w:space="0" w:color="auto"/>
                <w:bottom w:val="none" w:sz="0" w:space="0" w:color="auto"/>
                <w:right w:val="none" w:sz="0" w:space="0" w:color="auto"/>
              </w:divBdr>
            </w:div>
            <w:div w:id="1276593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229486">
      <w:bodyDiv w:val="1"/>
      <w:marLeft w:val="0"/>
      <w:marRight w:val="0"/>
      <w:marTop w:val="0"/>
      <w:marBottom w:val="0"/>
      <w:divBdr>
        <w:top w:val="none" w:sz="0" w:space="0" w:color="auto"/>
        <w:left w:val="none" w:sz="0" w:space="0" w:color="auto"/>
        <w:bottom w:val="none" w:sz="0" w:space="0" w:color="auto"/>
        <w:right w:val="none" w:sz="0" w:space="0" w:color="auto"/>
      </w:divBdr>
      <w:divsChild>
        <w:div w:id="1712612393">
          <w:marLeft w:val="0"/>
          <w:marRight w:val="0"/>
          <w:marTop w:val="0"/>
          <w:marBottom w:val="0"/>
          <w:divBdr>
            <w:top w:val="none" w:sz="0" w:space="0" w:color="auto"/>
            <w:left w:val="none" w:sz="0" w:space="0" w:color="auto"/>
            <w:bottom w:val="none" w:sz="0" w:space="0" w:color="auto"/>
            <w:right w:val="none" w:sz="0" w:space="0" w:color="auto"/>
          </w:divBdr>
        </w:div>
        <w:div w:id="1355959601">
          <w:marLeft w:val="0"/>
          <w:marRight w:val="0"/>
          <w:marTop w:val="150"/>
          <w:marBottom w:val="0"/>
          <w:divBdr>
            <w:top w:val="none" w:sz="0" w:space="0" w:color="auto"/>
            <w:left w:val="none" w:sz="0" w:space="0" w:color="auto"/>
            <w:bottom w:val="none" w:sz="0" w:space="0" w:color="auto"/>
            <w:right w:val="none" w:sz="0" w:space="0" w:color="auto"/>
          </w:divBdr>
          <w:divsChild>
            <w:div w:id="1212616133">
              <w:marLeft w:val="1155"/>
              <w:marRight w:val="0"/>
              <w:marTop w:val="0"/>
              <w:marBottom w:val="0"/>
              <w:divBdr>
                <w:top w:val="none" w:sz="0" w:space="0" w:color="auto"/>
                <w:left w:val="none" w:sz="0" w:space="0" w:color="auto"/>
                <w:bottom w:val="none" w:sz="0" w:space="0" w:color="auto"/>
                <w:right w:val="none" w:sz="0" w:space="0" w:color="auto"/>
              </w:divBdr>
            </w:div>
            <w:div w:id="1517233504">
              <w:marLeft w:val="1155"/>
              <w:marRight w:val="0"/>
              <w:marTop w:val="0"/>
              <w:marBottom w:val="0"/>
              <w:divBdr>
                <w:top w:val="none" w:sz="0" w:space="0" w:color="auto"/>
                <w:left w:val="none" w:sz="0" w:space="0" w:color="auto"/>
                <w:bottom w:val="none" w:sz="0" w:space="0" w:color="auto"/>
                <w:right w:val="none" w:sz="0" w:space="0" w:color="auto"/>
              </w:divBdr>
            </w:div>
            <w:div w:id="1828982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6717">
      <w:bodyDiv w:val="1"/>
      <w:marLeft w:val="0"/>
      <w:marRight w:val="0"/>
      <w:marTop w:val="0"/>
      <w:marBottom w:val="0"/>
      <w:divBdr>
        <w:top w:val="none" w:sz="0" w:space="0" w:color="auto"/>
        <w:left w:val="none" w:sz="0" w:space="0" w:color="auto"/>
        <w:bottom w:val="none" w:sz="0" w:space="0" w:color="auto"/>
        <w:right w:val="none" w:sz="0" w:space="0" w:color="auto"/>
      </w:divBdr>
      <w:divsChild>
        <w:div w:id="161553172">
          <w:marLeft w:val="0"/>
          <w:marRight w:val="0"/>
          <w:marTop w:val="0"/>
          <w:marBottom w:val="0"/>
          <w:divBdr>
            <w:top w:val="none" w:sz="0" w:space="0" w:color="auto"/>
            <w:left w:val="none" w:sz="0" w:space="0" w:color="auto"/>
            <w:bottom w:val="none" w:sz="0" w:space="0" w:color="auto"/>
            <w:right w:val="none" w:sz="0" w:space="0" w:color="auto"/>
          </w:divBdr>
        </w:div>
        <w:div w:id="691688106">
          <w:marLeft w:val="0"/>
          <w:marRight w:val="0"/>
          <w:marTop w:val="150"/>
          <w:marBottom w:val="0"/>
          <w:divBdr>
            <w:top w:val="none" w:sz="0" w:space="0" w:color="auto"/>
            <w:left w:val="none" w:sz="0" w:space="0" w:color="auto"/>
            <w:bottom w:val="none" w:sz="0" w:space="0" w:color="auto"/>
            <w:right w:val="none" w:sz="0" w:space="0" w:color="auto"/>
          </w:divBdr>
          <w:divsChild>
            <w:div w:id="1109929372">
              <w:marLeft w:val="1155"/>
              <w:marRight w:val="0"/>
              <w:marTop w:val="0"/>
              <w:marBottom w:val="0"/>
              <w:divBdr>
                <w:top w:val="none" w:sz="0" w:space="0" w:color="auto"/>
                <w:left w:val="none" w:sz="0" w:space="0" w:color="auto"/>
                <w:bottom w:val="none" w:sz="0" w:space="0" w:color="auto"/>
                <w:right w:val="none" w:sz="0" w:space="0" w:color="auto"/>
              </w:divBdr>
            </w:div>
            <w:div w:id="1288659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394388">
      <w:bodyDiv w:val="1"/>
      <w:marLeft w:val="0"/>
      <w:marRight w:val="0"/>
      <w:marTop w:val="0"/>
      <w:marBottom w:val="0"/>
      <w:divBdr>
        <w:top w:val="none" w:sz="0" w:space="0" w:color="auto"/>
        <w:left w:val="none" w:sz="0" w:space="0" w:color="auto"/>
        <w:bottom w:val="none" w:sz="0" w:space="0" w:color="auto"/>
        <w:right w:val="none" w:sz="0" w:space="0" w:color="auto"/>
      </w:divBdr>
      <w:divsChild>
        <w:div w:id="530261309">
          <w:marLeft w:val="0"/>
          <w:marRight w:val="0"/>
          <w:marTop w:val="0"/>
          <w:marBottom w:val="0"/>
          <w:divBdr>
            <w:top w:val="none" w:sz="0" w:space="0" w:color="auto"/>
            <w:left w:val="none" w:sz="0" w:space="0" w:color="auto"/>
            <w:bottom w:val="none" w:sz="0" w:space="0" w:color="auto"/>
            <w:right w:val="none" w:sz="0" w:space="0" w:color="auto"/>
          </w:divBdr>
        </w:div>
        <w:div w:id="595022403">
          <w:marLeft w:val="0"/>
          <w:marRight w:val="0"/>
          <w:marTop w:val="150"/>
          <w:marBottom w:val="0"/>
          <w:divBdr>
            <w:top w:val="none" w:sz="0" w:space="0" w:color="auto"/>
            <w:left w:val="none" w:sz="0" w:space="0" w:color="auto"/>
            <w:bottom w:val="none" w:sz="0" w:space="0" w:color="auto"/>
            <w:right w:val="none" w:sz="0" w:space="0" w:color="auto"/>
          </w:divBdr>
          <w:divsChild>
            <w:div w:id="605431905">
              <w:marLeft w:val="1155"/>
              <w:marRight w:val="0"/>
              <w:marTop w:val="0"/>
              <w:marBottom w:val="0"/>
              <w:divBdr>
                <w:top w:val="none" w:sz="0" w:space="0" w:color="auto"/>
                <w:left w:val="none" w:sz="0" w:space="0" w:color="auto"/>
                <w:bottom w:val="none" w:sz="0" w:space="0" w:color="auto"/>
                <w:right w:val="none" w:sz="0" w:space="0" w:color="auto"/>
              </w:divBdr>
            </w:div>
            <w:div w:id="922563934">
              <w:marLeft w:val="1155"/>
              <w:marRight w:val="0"/>
              <w:marTop w:val="0"/>
              <w:marBottom w:val="0"/>
              <w:divBdr>
                <w:top w:val="none" w:sz="0" w:space="0" w:color="auto"/>
                <w:left w:val="none" w:sz="0" w:space="0" w:color="auto"/>
                <w:bottom w:val="none" w:sz="0" w:space="0" w:color="auto"/>
                <w:right w:val="none" w:sz="0" w:space="0" w:color="auto"/>
              </w:divBdr>
            </w:div>
            <w:div w:id="2017922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076712">
      <w:bodyDiv w:val="1"/>
      <w:marLeft w:val="0"/>
      <w:marRight w:val="0"/>
      <w:marTop w:val="0"/>
      <w:marBottom w:val="0"/>
      <w:divBdr>
        <w:top w:val="none" w:sz="0" w:space="0" w:color="auto"/>
        <w:left w:val="none" w:sz="0" w:space="0" w:color="auto"/>
        <w:bottom w:val="none" w:sz="0" w:space="0" w:color="auto"/>
        <w:right w:val="none" w:sz="0" w:space="0" w:color="auto"/>
      </w:divBdr>
      <w:divsChild>
        <w:div w:id="1722898265">
          <w:marLeft w:val="0"/>
          <w:marRight w:val="0"/>
          <w:marTop w:val="0"/>
          <w:marBottom w:val="0"/>
          <w:divBdr>
            <w:top w:val="none" w:sz="0" w:space="0" w:color="auto"/>
            <w:left w:val="none" w:sz="0" w:space="0" w:color="auto"/>
            <w:bottom w:val="none" w:sz="0" w:space="0" w:color="auto"/>
            <w:right w:val="none" w:sz="0" w:space="0" w:color="auto"/>
          </w:divBdr>
        </w:div>
        <w:div w:id="460418472">
          <w:marLeft w:val="0"/>
          <w:marRight w:val="0"/>
          <w:marTop w:val="150"/>
          <w:marBottom w:val="0"/>
          <w:divBdr>
            <w:top w:val="none" w:sz="0" w:space="0" w:color="auto"/>
            <w:left w:val="none" w:sz="0" w:space="0" w:color="auto"/>
            <w:bottom w:val="none" w:sz="0" w:space="0" w:color="auto"/>
            <w:right w:val="none" w:sz="0" w:space="0" w:color="auto"/>
          </w:divBdr>
          <w:divsChild>
            <w:div w:id="1653289145">
              <w:marLeft w:val="1155"/>
              <w:marRight w:val="0"/>
              <w:marTop w:val="0"/>
              <w:marBottom w:val="0"/>
              <w:divBdr>
                <w:top w:val="none" w:sz="0" w:space="0" w:color="auto"/>
                <w:left w:val="none" w:sz="0" w:space="0" w:color="auto"/>
                <w:bottom w:val="none" w:sz="0" w:space="0" w:color="auto"/>
                <w:right w:val="none" w:sz="0" w:space="0" w:color="auto"/>
              </w:divBdr>
            </w:div>
            <w:div w:id="879442559">
              <w:marLeft w:val="1155"/>
              <w:marRight w:val="0"/>
              <w:marTop w:val="0"/>
              <w:marBottom w:val="0"/>
              <w:divBdr>
                <w:top w:val="none" w:sz="0" w:space="0" w:color="auto"/>
                <w:left w:val="none" w:sz="0" w:space="0" w:color="auto"/>
                <w:bottom w:val="none" w:sz="0" w:space="0" w:color="auto"/>
                <w:right w:val="none" w:sz="0" w:space="0" w:color="auto"/>
              </w:divBdr>
            </w:div>
            <w:div w:id="810906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03322">
      <w:bodyDiv w:val="1"/>
      <w:marLeft w:val="0"/>
      <w:marRight w:val="0"/>
      <w:marTop w:val="0"/>
      <w:marBottom w:val="0"/>
      <w:divBdr>
        <w:top w:val="none" w:sz="0" w:space="0" w:color="auto"/>
        <w:left w:val="none" w:sz="0" w:space="0" w:color="auto"/>
        <w:bottom w:val="none" w:sz="0" w:space="0" w:color="auto"/>
        <w:right w:val="none" w:sz="0" w:space="0" w:color="auto"/>
      </w:divBdr>
      <w:divsChild>
        <w:div w:id="762914221">
          <w:marLeft w:val="0"/>
          <w:marRight w:val="0"/>
          <w:marTop w:val="0"/>
          <w:marBottom w:val="0"/>
          <w:divBdr>
            <w:top w:val="none" w:sz="0" w:space="0" w:color="auto"/>
            <w:left w:val="none" w:sz="0" w:space="0" w:color="auto"/>
            <w:bottom w:val="none" w:sz="0" w:space="0" w:color="auto"/>
            <w:right w:val="none" w:sz="0" w:space="0" w:color="auto"/>
          </w:divBdr>
        </w:div>
        <w:div w:id="206264949">
          <w:marLeft w:val="0"/>
          <w:marRight w:val="0"/>
          <w:marTop w:val="150"/>
          <w:marBottom w:val="0"/>
          <w:divBdr>
            <w:top w:val="none" w:sz="0" w:space="0" w:color="auto"/>
            <w:left w:val="none" w:sz="0" w:space="0" w:color="auto"/>
            <w:bottom w:val="none" w:sz="0" w:space="0" w:color="auto"/>
            <w:right w:val="none" w:sz="0" w:space="0" w:color="auto"/>
          </w:divBdr>
          <w:divsChild>
            <w:div w:id="188224671">
              <w:marLeft w:val="1155"/>
              <w:marRight w:val="0"/>
              <w:marTop w:val="0"/>
              <w:marBottom w:val="0"/>
              <w:divBdr>
                <w:top w:val="none" w:sz="0" w:space="0" w:color="auto"/>
                <w:left w:val="none" w:sz="0" w:space="0" w:color="auto"/>
                <w:bottom w:val="none" w:sz="0" w:space="0" w:color="auto"/>
                <w:right w:val="none" w:sz="0" w:space="0" w:color="auto"/>
              </w:divBdr>
            </w:div>
            <w:div w:id="340936793">
              <w:marLeft w:val="1155"/>
              <w:marRight w:val="0"/>
              <w:marTop w:val="0"/>
              <w:marBottom w:val="0"/>
              <w:divBdr>
                <w:top w:val="none" w:sz="0" w:space="0" w:color="auto"/>
                <w:left w:val="none" w:sz="0" w:space="0" w:color="auto"/>
                <w:bottom w:val="none" w:sz="0" w:space="0" w:color="auto"/>
                <w:right w:val="none" w:sz="0" w:space="0" w:color="auto"/>
              </w:divBdr>
            </w:div>
            <w:div w:id="226189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37999">
      <w:bodyDiv w:val="1"/>
      <w:marLeft w:val="0"/>
      <w:marRight w:val="0"/>
      <w:marTop w:val="0"/>
      <w:marBottom w:val="0"/>
      <w:divBdr>
        <w:top w:val="none" w:sz="0" w:space="0" w:color="auto"/>
        <w:left w:val="none" w:sz="0" w:space="0" w:color="auto"/>
        <w:bottom w:val="none" w:sz="0" w:space="0" w:color="auto"/>
        <w:right w:val="none" w:sz="0" w:space="0" w:color="auto"/>
      </w:divBdr>
      <w:divsChild>
        <w:div w:id="144323244">
          <w:marLeft w:val="0"/>
          <w:marRight w:val="0"/>
          <w:marTop w:val="0"/>
          <w:marBottom w:val="0"/>
          <w:divBdr>
            <w:top w:val="none" w:sz="0" w:space="0" w:color="auto"/>
            <w:left w:val="none" w:sz="0" w:space="0" w:color="auto"/>
            <w:bottom w:val="none" w:sz="0" w:space="0" w:color="auto"/>
            <w:right w:val="none" w:sz="0" w:space="0" w:color="auto"/>
          </w:divBdr>
        </w:div>
        <w:div w:id="160239089">
          <w:marLeft w:val="0"/>
          <w:marRight w:val="0"/>
          <w:marTop w:val="150"/>
          <w:marBottom w:val="0"/>
          <w:divBdr>
            <w:top w:val="none" w:sz="0" w:space="0" w:color="auto"/>
            <w:left w:val="none" w:sz="0" w:space="0" w:color="auto"/>
            <w:bottom w:val="none" w:sz="0" w:space="0" w:color="auto"/>
            <w:right w:val="none" w:sz="0" w:space="0" w:color="auto"/>
          </w:divBdr>
          <w:divsChild>
            <w:div w:id="2055349482">
              <w:marLeft w:val="1155"/>
              <w:marRight w:val="0"/>
              <w:marTop w:val="0"/>
              <w:marBottom w:val="0"/>
              <w:divBdr>
                <w:top w:val="none" w:sz="0" w:space="0" w:color="auto"/>
                <w:left w:val="none" w:sz="0" w:space="0" w:color="auto"/>
                <w:bottom w:val="none" w:sz="0" w:space="0" w:color="auto"/>
                <w:right w:val="none" w:sz="0" w:space="0" w:color="auto"/>
              </w:divBdr>
            </w:div>
            <w:div w:id="804081030">
              <w:marLeft w:val="1155"/>
              <w:marRight w:val="0"/>
              <w:marTop w:val="0"/>
              <w:marBottom w:val="0"/>
              <w:divBdr>
                <w:top w:val="none" w:sz="0" w:space="0" w:color="auto"/>
                <w:left w:val="none" w:sz="0" w:space="0" w:color="auto"/>
                <w:bottom w:val="none" w:sz="0" w:space="0" w:color="auto"/>
                <w:right w:val="none" w:sz="0" w:space="0" w:color="auto"/>
              </w:divBdr>
            </w:div>
            <w:div w:id="839001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590994">
      <w:bodyDiv w:val="1"/>
      <w:marLeft w:val="0"/>
      <w:marRight w:val="0"/>
      <w:marTop w:val="0"/>
      <w:marBottom w:val="0"/>
      <w:divBdr>
        <w:top w:val="none" w:sz="0" w:space="0" w:color="auto"/>
        <w:left w:val="none" w:sz="0" w:space="0" w:color="auto"/>
        <w:bottom w:val="none" w:sz="0" w:space="0" w:color="auto"/>
        <w:right w:val="none" w:sz="0" w:space="0" w:color="auto"/>
      </w:divBdr>
      <w:divsChild>
        <w:div w:id="2123258049">
          <w:marLeft w:val="0"/>
          <w:marRight w:val="0"/>
          <w:marTop w:val="0"/>
          <w:marBottom w:val="0"/>
          <w:divBdr>
            <w:top w:val="none" w:sz="0" w:space="0" w:color="auto"/>
            <w:left w:val="none" w:sz="0" w:space="0" w:color="auto"/>
            <w:bottom w:val="none" w:sz="0" w:space="0" w:color="auto"/>
            <w:right w:val="none" w:sz="0" w:space="0" w:color="auto"/>
          </w:divBdr>
        </w:div>
        <w:div w:id="998776510">
          <w:marLeft w:val="0"/>
          <w:marRight w:val="0"/>
          <w:marTop w:val="150"/>
          <w:marBottom w:val="0"/>
          <w:divBdr>
            <w:top w:val="none" w:sz="0" w:space="0" w:color="auto"/>
            <w:left w:val="none" w:sz="0" w:space="0" w:color="auto"/>
            <w:bottom w:val="none" w:sz="0" w:space="0" w:color="auto"/>
            <w:right w:val="none" w:sz="0" w:space="0" w:color="auto"/>
          </w:divBdr>
          <w:divsChild>
            <w:div w:id="1693726197">
              <w:marLeft w:val="1155"/>
              <w:marRight w:val="0"/>
              <w:marTop w:val="0"/>
              <w:marBottom w:val="0"/>
              <w:divBdr>
                <w:top w:val="none" w:sz="0" w:space="0" w:color="auto"/>
                <w:left w:val="none" w:sz="0" w:space="0" w:color="auto"/>
                <w:bottom w:val="none" w:sz="0" w:space="0" w:color="auto"/>
                <w:right w:val="none" w:sz="0" w:space="0" w:color="auto"/>
              </w:divBdr>
            </w:div>
            <w:div w:id="252132560">
              <w:marLeft w:val="1155"/>
              <w:marRight w:val="0"/>
              <w:marTop w:val="0"/>
              <w:marBottom w:val="0"/>
              <w:divBdr>
                <w:top w:val="none" w:sz="0" w:space="0" w:color="auto"/>
                <w:left w:val="none" w:sz="0" w:space="0" w:color="auto"/>
                <w:bottom w:val="none" w:sz="0" w:space="0" w:color="auto"/>
                <w:right w:val="none" w:sz="0" w:space="0" w:color="auto"/>
              </w:divBdr>
            </w:div>
            <w:div w:id="521091250">
              <w:marLeft w:val="1155"/>
              <w:marRight w:val="0"/>
              <w:marTop w:val="0"/>
              <w:marBottom w:val="0"/>
              <w:divBdr>
                <w:top w:val="none" w:sz="0" w:space="0" w:color="auto"/>
                <w:left w:val="none" w:sz="0" w:space="0" w:color="auto"/>
                <w:bottom w:val="none" w:sz="0" w:space="0" w:color="auto"/>
                <w:right w:val="none" w:sz="0" w:space="0" w:color="auto"/>
              </w:divBdr>
            </w:div>
            <w:div w:id="447313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443334">
      <w:bodyDiv w:val="1"/>
      <w:marLeft w:val="0"/>
      <w:marRight w:val="0"/>
      <w:marTop w:val="0"/>
      <w:marBottom w:val="0"/>
      <w:divBdr>
        <w:top w:val="none" w:sz="0" w:space="0" w:color="auto"/>
        <w:left w:val="none" w:sz="0" w:space="0" w:color="auto"/>
        <w:bottom w:val="none" w:sz="0" w:space="0" w:color="auto"/>
        <w:right w:val="none" w:sz="0" w:space="0" w:color="auto"/>
      </w:divBdr>
      <w:divsChild>
        <w:div w:id="1753425102">
          <w:marLeft w:val="0"/>
          <w:marRight w:val="0"/>
          <w:marTop w:val="0"/>
          <w:marBottom w:val="0"/>
          <w:divBdr>
            <w:top w:val="none" w:sz="0" w:space="0" w:color="auto"/>
            <w:left w:val="none" w:sz="0" w:space="0" w:color="auto"/>
            <w:bottom w:val="none" w:sz="0" w:space="0" w:color="auto"/>
            <w:right w:val="none" w:sz="0" w:space="0" w:color="auto"/>
          </w:divBdr>
        </w:div>
        <w:div w:id="229971875">
          <w:marLeft w:val="0"/>
          <w:marRight w:val="0"/>
          <w:marTop w:val="150"/>
          <w:marBottom w:val="0"/>
          <w:divBdr>
            <w:top w:val="none" w:sz="0" w:space="0" w:color="auto"/>
            <w:left w:val="none" w:sz="0" w:space="0" w:color="auto"/>
            <w:bottom w:val="none" w:sz="0" w:space="0" w:color="auto"/>
            <w:right w:val="none" w:sz="0" w:space="0" w:color="auto"/>
          </w:divBdr>
          <w:divsChild>
            <w:div w:id="1963925307">
              <w:marLeft w:val="1155"/>
              <w:marRight w:val="0"/>
              <w:marTop w:val="0"/>
              <w:marBottom w:val="0"/>
              <w:divBdr>
                <w:top w:val="none" w:sz="0" w:space="0" w:color="auto"/>
                <w:left w:val="none" w:sz="0" w:space="0" w:color="auto"/>
                <w:bottom w:val="none" w:sz="0" w:space="0" w:color="auto"/>
                <w:right w:val="none" w:sz="0" w:space="0" w:color="auto"/>
              </w:divBdr>
            </w:div>
            <w:div w:id="9572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484496">
      <w:bodyDiv w:val="1"/>
      <w:marLeft w:val="0"/>
      <w:marRight w:val="0"/>
      <w:marTop w:val="0"/>
      <w:marBottom w:val="0"/>
      <w:divBdr>
        <w:top w:val="none" w:sz="0" w:space="0" w:color="auto"/>
        <w:left w:val="none" w:sz="0" w:space="0" w:color="auto"/>
        <w:bottom w:val="none" w:sz="0" w:space="0" w:color="auto"/>
        <w:right w:val="none" w:sz="0" w:space="0" w:color="auto"/>
      </w:divBdr>
      <w:divsChild>
        <w:div w:id="198007950">
          <w:marLeft w:val="0"/>
          <w:marRight w:val="0"/>
          <w:marTop w:val="0"/>
          <w:marBottom w:val="0"/>
          <w:divBdr>
            <w:top w:val="none" w:sz="0" w:space="0" w:color="auto"/>
            <w:left w:val="none" w:sz="0" w:space="0" w:color="auto"/>
            <w:bottom w:val="none" w:sz="0" w:space="0" w:color="auto"/>
            <w:right w:val="none" w:sz="0" w:space="0" w:color="auto"/>
          </w:divBdr>
        </w:div>
        <w:div w:id="1724786767">
          <w:marLeft w:val="0"/>
          <w:marRight w:val="0"/>
          <w:marTop w:val="150"/>
          <w:marBottom w:val="0"/>
          <w:divBdr>
            <w:top w:val="none" w:sz="0" w:space="0" w:color="auto"/>
            <w:left w:val="none" w:sz="0" w:space="0" w:color="auto"/>
            <w:bottom w:val="none" w:sz="0" w:space="0" w:color="auto"/>
            <w:right w:val="none" w:sz="0" w:space="0" w:color="auto"/>
          </w:divBdr>
          <w:divsChild>
            <w:div w:id="27992174">
              <w:marLeft w:val="1155"/>
              <w:marRight w:val="0"/>
              <w:marTop w:val="0"/>
              <w:marBottom w:val="0"/>
              <w:divBdr>
                <w:top w:val="none" w:sz="0" w:space="0" w:color="auto"/>
                <w:left w:val="none" w:sz="0" w:space="0" w:color="auto"/>
                <w:bottom w:val="none" w:sz="0" w:space="0" w:color="auto"/>
                <w:right w:val="none" w:sz="0" w:space="0" w:color="auto"/>
              </w:divBdr>
            </w:div>
            <w:div w:id="911698317">
              <w:marLeft w:val="1155"/>
              <w:marRight w:val="0"/>
              <w:marTop w:val="0"/>
              <w:marBottom w:val="0"/>
              <w:divBdr>
                <w:top w:val="none" w:sz="0" w:space="0" w:color="auto"/>
                <w:left w:val="none" w:sz="0" w:space="0" w:color="auto"/>
                <w:bottom w:val="none" w:sz="0" w:space="0" w:color="auto"/>
                <w:right w:val="none" w:sz="0" w:space="0" w:color="auto"/>
              </w:divBdr>
            </w:div>
            <w:div w:id="1679577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2038">
      <w:bodyDiv w:val="1"/>
      <w:marLeft w:val="0"/>
      <w:marRight w:val="0"/>
      <w:marTop w:val="0"/>
      <w:marBottom w:val="0"/>
      <w:divBdr>
        <w:top w:val="none" w:sz="0" w:space="0" w:color="auto"/>
        <w:left w:val="none" w:sz="0" w:space="0" w:color="auto"/>
        <w:bottom w:val="none" w:sz="0" w:space="0" w:color="auto"/>
        <w:right w:val="none" w:sz="0" w:space="0" w:color="auto"/>
      </w:divBdr>
      <w:divsChild>
        <w:div w:id="1756049122">
          <w:marLeft w:val="0"/>
          <w:marRight w:val="0"/>
          <w:marTop w:val="0"/>
          <w:marBottom w:val="0"/>
          <w:divBdr>
            <w:top w:val="none" w:sz="0" w:space="0" w:color="auto"/>
            <w:left w:val="none" w:sz="0" w:space="0" w:color="auto"/>
            <w:bottom w:val="none" w:sz="0" w:space="0" w:color="auto"/>
            <w:right w:val="none" w:sz="0" w:space="0" w:color="auto"/>
          </w:divBdr>
        </w:div>
        <w:div w:id="2059547217">
          <w:marLeft w:val="0"/>
          <w:marRight w:val="0"/>
          <w:marTop w:val="150"/>
          <w:marBottom w:val="0"/>
          <w:divBdr>
            <w:top w:val="none" w:sz="0" w:space="0" w:color="auto"/>
            <w:left w:val="none" w:sz="0" w:space="0" w:color="auto"/>
            <w:bottom w:val="none" w:sz="0" w:space="0" w:color="auto"/>
            <w:right w:val="none" w:sz="0" w:space="0" w:color="auto"/>
          </w:divBdr>
          <w:divsChild>
            <w:div w:id="1120030218">
              <w:marLeft w:val="1155"/>
              <w:marRight w:val="0"/>
              <w:marTop w:val="0"/>
              <w:marBottom w:val="0"/>
              <w:divBdr>
                <w:top w:val="none" w:sz="0" w:space="0" w:color="auto"/>
                <w:left w:val="none" w:sz="0" w:space="0" w:color="auto"/>
                <w:bottom w:val="none" w:sz="0" w:space="0" w:color="auto"/>
                <w:right w:val="none" w:sz="0" w:space="0" w:color="auto"/>
              </w:divBdr>
            </w:div>
            <w:div w:id="2074622825">
              <w:marLeft w:val="1155"/>
              <w:marRight w:val="0"/>
              <w:marTop w:val="0"/>
              <w:marBottom w:val="0"/>
              <w:divBdr>
                <w:top w:val="none" w:sz="0" w:space="0" w:color="auto"/>
                <w:left w:val="none" w:sz="0" w:space="0" w:color="auto"/>
                <w:bottom w:val="none" w:sz="0" w:space="0" w:color="auto"/>
                <w:right w:val="none" w:sz="0" w:space="0" w:color="auto"/>
              </w:divBdr>
            </w:div>
            <w:div w:id="1237401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69">
      <w:bodyDiv w:val="1"/>
      <w:marLeft w:val="0"/>
      <w:marRight w:val="0"/>
      <w:marTop w:val="0"/>
      <w:marBottom w:val="0"/>
      <w:divBdr>
        <w:top w:val="none" w:sz="0" w:space="0" w:color="auto"/>
        <w:left w:val="none" w:sz="0" w:space="0" w:color="auto"/>
        <w:bottom w:val="none" w:sz="0" w:space="0" w:color="auto"/>
        <w:right w:val="none" w:sz="0" w:space="0" w:color="auto"/>
      </w:divBdr>
      <w:divsChild>
        <w:div w:id="1519852950">
          <w:marLeft w:val="0"/>
          <w:marRight w:val="0"/>
          <w:marTop w:val="0"/>
          <w:marBottom w:val="0"/>
          <w:divBdr>
            <w:top w:val="none" w:sz="0" w:space="0" w:color="auto"/>
            <w:left w:val="none" w:sz="0" w:space="0" w:color="auto"/>
            <w:bottom w:val="none" w:sz="0" w:space="0" w:color="auto"/>
            <w:right w:val="none" w:sz="0" w:space="0" w:color="auto"/>
          </w:divBdr>
        </w:div>
        <w:div w:id="1426999807">
          <w:marLeft w:val="0"/>
          <w:marRight w:val="0"/>
          <w:marTop w:val="150"/>
          <w:marBottom w:val="0"/>
          <w:divBdr>
            <w:top w:val="none" w:sz="0" w:space="0" w:color="auto"/>
            <w:left w:val="none" w:sz="0" w:space="0" w:color="auto"/>
            <w:bottom w:val="none" w:sz="0" w:space="0" w:color="auto"/>
            <w:right w:val="none" w:sz="0" w:space="0" w:color="auto"/>
          </w:divBdr>
          <w:divsChild>
            <w:div w:id="248656778">
              <w:marLeft w:val="1155"/>
              <w:marRight w:val="0"/>
              <w:marTop w:val="0"/>
              <w:marBottom w:val="0"/>
              <w:divBdr>
                <w:top w:val="none" w:sz="0" w:space="0" w:color="auto"/>
                <w:left w:val="none" w:sz="0" w:space="0" w:color="auto"/>
                <w:bottom w:val="none" w:sz="0" w:space="0" w:color="auto"/>
                <w:right w:val="none" w:sz="0" w:space="0" w:color="auto"/>
              </w:divBdr>
            </w:div>
            <w:div w:id="1193223691">
              <w:marLeft w:val="1155"/>
              <w:marRight w:val="0"/>
              <w:marTop w:val="0"/>
              <w:marBottom w:val="0"/>
              <w:divBdr>
                <w:top w:val="none" w:sz="0" w:space="0" w:color="auto"/>
                <w:left w:val="none" w:sz="0" w:space="0" w:color="auto"/>
                <w:bottom w:val="none" w:sz="0" w:space="0" w:color="auto"/>
                <w:right w:val="none" w:sz="0" w:space="0" w:color="auto"/>
              </w:divBdr>
            </w:div>
            <w:div w:id="2138834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6832">
      <w:bodyDiv w:val="1"/>
      <w:marLeft w:val="0"/>
      <w:marRight w:val="0"/>
      <w:marTop w:val="0"/>
      <w:marBottom w:val="0"/>
      <w:divBdr>
        <w:top w:val="none" w:sz="0" w:space="0" w:color="auto"/>
        <w:left w:val="none" w:sz="0" w:space="0" w:color="auto"/>
        <w:bottom w:val="none" w:sz="0" w:space="0" w:color="auto"/>
        <w:right w:val="none" w:sz="0" w:space="0" w:color="auto"/>
      </w:divBdr>
      <w:divsChild>
        <w:div w:id="1423574585">
          <w:marLeft w:val="0"/>
          <w:marRight w:val="0"/>
          <w:marTop w:val="0"/>
          <w:marBottom w:val="0"/>
          <w:divBdr>
            <w:top w:val="none" w:sz="0" w:space="0" w:color="auto"/>
            <w:left w:val="none" w:sz="0" w:space="0" w:color="auto"/>
            <w:bottom w:val="none" w:sz="0" w:space="0" w:color="auto"/>
            <w:right w:val="none" w:sz="0" w:space="0" w:color="auto"/>
          </w:divBdr>
        </w:div>
        <w:div w:id="1777290685">
          <w:marLeft w:val="0"/>
          <w:marRight w:val="0"/>
          <w:marTop w:val="150"/>
          <w:marBottom w:val="0"/>
          <w:divBdr>
            <w:top w:val="none" w:sz="0" w:space="0" w:color="auto"/>
            <w:left w:val="none" w:sz="0" w:space="0" w:color="auto"/>
            <w:bottom w:val="none" w:sz="0" w:space="0" w:color="auto"/>
            <w:right w:val="none" w:sz="0" w:space="0" w:color="auto"/>
          </w:divBdr>
          <w:divsChild>
            <w:div w:id="856385063">
              <w:marLeft w:val="1155"/>
              <w:marRight w:val="0"/>
              <w:marTop w:val="0"/>
              <w:marBottom w:val="0"/>
              <w:divBdr>
                <w:top w:val="none" w:sz="0" w:space="0" w:color="auto"/>
                <w:left w:val="none" w:sz="0" w:space="0" w:color="auto"/>
                <w:bottom w:val="none" w:sz="0" w:space="0" w:color="auto"/>
                <w:right w:val="none" w:sz="0" w:space="0" w:color="auto"/>
              </w:divBdr>
            </w:div>
            <w:div w:id="11117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1351">
      <w:bodyDiv w:val="1"/>
      <w:marLeft w:val="0"/>
      <w:marRight w:val="0"/>
      <w:marTop w:val="0"/>
      <w:marBottom w:val="0"/>
      <w:divBdr>
        <w:top w:val="none" w:sz="0" w:space="0" w:color="auto"/>
        <w:left w:val="none" w:sz="0" w:space="0" w:color="auto"/>
        <w:bottom w:val="none" w:sz="0" w:space="0" w:color="auto"/>
        <w:right w:val="none" w:sz="0" w:space="0" w:color="auto"/>
      </w:divBdr>
      <w:divsChild>
        <w:div w:id="776678549">
          <w:marLeft w:val="0"/>
          <w:marRight w:val="0"/>
          <w:marTop w:val="0"/>
          <w:marBottom w:val="0"/>
          <w:divBdr>
            <w:top w:val="none" w:sz="0" w:space="0" w:color="auto"/>
            <w:left w:val="none" w:sz="0" w:space="0" w:color="auto"/>
            <w:bottom w:val="none" w:sz="0" w:space="0" w:color="auto"/>
            <w:right w:val="none" w:sz="0" w:space="0" w:color="auto"/>
          </w:divBdr>
        </w:div>
        <w:div w:id="1108738261">
          <w:marLeft w:val="0"/>
          <w:marRight w:val="0"/>
          <w:marTop w:val="150"/>
          <w:marBottom w:val="0"/>
          <w:divBdr>
            <w:top w:val="none" w:sz="0" w:space="0" w:color="auto"/>
            <w:left w:val="none" w:sz="0" w:space="0" w:color="auto"/>
            <w:bottom w:val="none" w:sz="0" w:space="0" w:color="auto"/>
            <w:right w:val="none" w:sz="0" w:space="0" w:color="auto"/>
          </w:divBdr>
          <w:divsChild>
            <w:div w:id="2137024886">
              <w:marLeft w:val="1155"/>
              <w:marRight w:val="0"/>
              <w:marTop w:val="0"/>
              <w:marBottom w:val="0"/>
              <w:divBdr>
                <w:top w:val="none" w:sz="0" w:space="0" w:color="auto"/>
                <w:left w:val="none" w:sz="0" w:space="0" w:color="auto"/>
                <w:bottom w:val="none" w:sz="0" w:space="0" w:color="auto"/>
                <w:right w:val="none" w:sz="0" w:space="0" w:color="auto"/>
              </w:divBdr>
            </w:div>
            <w:div w:id="1885095425">
              <w:marLeft w:val="1155"/>
              <w:marRight w:val="0"/>
              <w:marTop w:val="0"/>
              <w:marBottom w:val="0"/>
              <w:divBdr>
                <w:top w:val="none" w:sz="0" w:space="0" w:color="auto"/>
                <w:left w:val="none" w:sz="0" w:space="0" w:color="auto"/>
                <w:bottom w:val="none" w:sz="0" w:space="0" w:color="auto"/>
                <w:right w:val="none" w:sz="0" w:space="0" w:color="auto"/>
              </w:divBdr>
            </w:div>
            <w:div w:id="629550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409126">
      <w:bodyDiv w:val="1"/>
      <w:marLeft w:val="0"/>
      <w:marRight w:val="0"/>
      <w:marTop w:val="0"/>
      <w:marBottom w:val="0"/>
      <w:divBdr>
        <w:top w:val="none" w:sz="0" w:space="0" w:color="auto"/>
        <w:left w:val="none" w:sz="0" w:space="0" w:color="auto"/>
        <w:bottom w:val="none" w:sz="0" w:space="0" w:color="auto"/>
        <w:right w:val="none" w:sz="0" w:space="0" w:color="auto"/>
      </w:divBdr>
      <w:divsChild>
        <w:div w:id="892275619">
          <w:marLeft w:val="0"/>
          <w:marRight w:val="0"/>
          <w:marTop w:val="0"/>
          <w:marBottom w:val="0"/>
          <w:divBdr>
            <w:top w:val="none" w:sz="0" w:space="0" w:color="auto"/>
            <w:left w:val="none" w:sz="0" w:space="0" w:color="auto"/>
            <w:bottom w:val="none" w:sz="0" w:space="0" w:color="auto"/>
            <w:right w:val="none" w:sz="0" w:space="0" w:color="auto"/>
          </w:divBdr>
        </w:div>
        <w:div w:id="1180857221">
          <w:marLeft w:val="0"/>
          <w:marRight w:val="0"/>
          <w:marTop w:val="150"/>
          <w:marBottom w:val="0"/>
          <w:divBdr>
            <w:top w:val="none" w:sz="0" w:space="0" w:color="auto"/>
            <w:left w:val="none" w:sz="0" w:space="0" w:color="auto"/>
            <w:bottom w:val="none" w:sz="0" w:space="0" w:color="auto"/>
            <w:right w:val="none" w:sz="0" w:space="0" w:color="auto"/>
          </w:divBdr>
          <w:divsChild>
            <w:div w:id="1519001895">
              <w:marLeft w:val="1155"/>
              <w:marRight w:val="0"/>
              <w:marTop w:val="0"/>
              <w:marBottom w:val="0"/>
              <w:divBdr>
                <w:top w:val="none" w:sz="0" w:space="0" w:color="auto"/>
                <w:left w:val="none" w:sz="0" w:space="0" w:color="auto"/>
                <w:bottom w:val="none" w:sz="0" w:space="0" w:color="auto"/>
                <w:right w:val="none" w:sz="0" w:space="0" w:color="auto"/>
              </w:divBdr>
            </w:div>
            <w:div w:id="1592009776">
              <w:marLeft w:val="1155"/>
              <w:marRight w:val="0"/>
              <w:marTop w:val="0"/>
              <w:marBottom w:val="0"/>
              <w:divBdr>
                <w:top w:val="none" w:sz="0" w:space="0" w:color="auto"/>
                <w:left w:val="none" w:sz="0" w:space="0" w:color="auto"/>
                <w:bottom w:val="none" w:sz="0" w:space="0" w:color="auto"/>
                <w:right w:val="none" w:sz="0" w:space="0" w:color="auto"/>
              </w:divBdr>
            </w:div>
            <w:div w:id="1599287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325">
      <w:bodyDiv w:val="1"/>
      <w:marLeft w:val="0"/>
      <w:marRight w:val="0"/>
      <w:marTop w:val="0"/>
      <w:marBottom w:val="0"/>
      <w:divBdr>
        <w:top w:val="none" w:sz="0" w:space="0" w:color="auto"/>
        <w:left w:val="none" w:sz="0" w:space="0" w:color="auto"/>
        <w:bottom w:val="none" w:sz="0" w:space="0" w:color="auto"/>
        <w:right w:val="none" w:sz="0" w:space="0" w:color="auto"/>
      </w:divBdr>
      <w:divsChild>
        <w:div w:id="1295671031">
          <w:marLeft w:val="0"/>
          <w:marRight w:val="0"/>
          <w:marTop w:val="0"/>
          <w:marBottom w:val="0"/>
          <w:divBdr>
            <w:top w:val="none" w:sz="0" w:space="0" w:color="auto"/>
            <w:left w:val="none" w:sz="0" w:space="0" w:color="auto"/>
            <w:bottom w:val="none" w:sz="0" w:space="0" w:color="auto"/>
            <w:right w:val="none" w:sz="0" w:space="0" w:color="auto"/>
          </w:divBdr>
        </w:div>
        <w:div w:id="939217878">
          <w:marLeft w:val="0"/>
          <w:marRight w:val="0"/>
          <w:marTop w:val="150"/>
          <w:marBottom w:val="0"/>
          <w:divBdr>
            <w:top w:val="none" w:sz="0" w:space="0" w:color="auto"/>
            <w:left w:val="none" w:sz="0" w:space="0" w:color="auto"/>
            <w:bottom w:val="none" w:sz="0" w:space="0" w:color="auto"/>
            <w:right w:val="none" w:sz="0" w:space="0" w:color="auto"/>
          </w:divBdr>
          <w:divsChild>
            <w:div w:id="68617939">
              <w:marLeft w:val="1155"/>
              <w:marRight w:val="0"/>
              <w:marTop w:val="0"/>
              <w:marBottom w:val="0"/>
              <w:divBdr>
                <w:top w:val="none" w:sz="0" w:space="0" w:color="auto"/>
                <w:left w:val="none" w:sz="0" w:space="0" w:color="auto"/>
                <w:bottom w:val="none" w:sz="0" w:space="0" w:color="auto"/>
                <w:right w:val="none" w:sz="0" w:space="0" w:color="auto"/>
              </w:divBdr>
            </w:div>
            <w:div w:id="1620721166">
              <w:marLeft w:val="1155"/>
              <w:marRight w:val="0"/>
              <w:marTop w:val="0"/>
              <w:marBottom w:val="0"/>
              <w:divBdr>
                <w:top w:val="none" w:sz="0" w:space="0" w:color="auto"/>
                <w:left w:val="none" w:sz="0" w:space="0" w:color="auto"/>
                <w:bottom w:val="none" w:sz="0" w:space="0" w:color="auto"/>
                <w:right w:val="none" w:sz="0" w:space="0" w:color="auto"/>
              </w:divBdr>
            </w:div>
            <w:div w:id="1123425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795100">
      <w:bodyDiv w:val="1"/>
      <w:marLeft w:val="0"/>
      <w:marRight w:val="0"/>
      <w:marTop w:val="0"/>
      <w:marBottom w:val="0"/>
      <w:divBdr>
        <w:top w:val="none" w:sz="0" w:space="0" w:color="auto"/>
        <w:left w:val="none" w:sz="0" w:space="0" w:color="auto"/>
        <w:bottom w:val="none" w:sz="0" w:space="0" w:color="auto"/>
        <w:right w:val="none" w:sz="0" w:space="0" w:color="auto"/>
      </w:divBdr>
      <w:divsChild>
        <w:div w:id="211621219">
          <w:marLeft w:val="0"/>
          <w:marRight w:val="0"/>
          <w:marTop w:val="0"/>
          <w:marBottom w:val="0"/>
          <w:divBdr>
            <w:top w:val="none" w:sz="0" w:space="0" w:color="auto"/>
            <w:left w:val="none" w:sz="0" w:space="0" w:color="auto"/>
            <w:bottom w:val="none" w:sz="0" w:space="0" w:color="auto"/>
            <w:right w:val="none" w:sz="0" w:space="0" w:color="auto"/>
          </w:divBdr>
        </w:div>
        <w:div w:id="357127887">
          <w:marLeft w:val="0"/>
          <w:marRight w:val="0"/>
          <w:marTop w:val="150"/>
          <w:marBottom w:val="0"/>
          <w:divBdr>
            <w:top w:val="none" w:sz="0" w:space="0" w:color="auto"/>
            <w:left w:val="none" w:sz="0" w:space="0" w:color="auto"/>
            <w:bottom w:val="none" w:sz="0" w:space="0" w:color="auto"/>
            <w:right w:val="none" w:sz="0" w:space="0" w:color="auto"/>
          </w:divBdr>
          <w:divsChild>
            <w:div w:id="692920707">
              <w:marLeft w:val="1155"/>
              <w:marRight w:val="0"/>
              <w:marTop w:val="0"/>
              <w:marBottom w:val="0"/>
              <w:divBdr>
                <w:top w:val="none" w:sz="0" w:space="0" w:color="auto"/>
                <w:left w:val="none" w:sz="0" w:space="0" w:color="auto"/>
                <w:bottom w:val="none" w:sz="0" w:space="0" w:color="auto"/>
                <w:right w:val="none" w:sz="0" w:space="0" w:color="auto"/>
              </w:divBdr>
            </w:div>
            <w:div w:id="518591291">
              <w:marLeft w:val="1155"/>
              <w:marRight w:val="0"/>
              <w:marTop w:val="0"/>
              <w:marBottom w:val="0"/>
              <w:divBdr>
                <w:top w:val="none" w:sz="0" w:space="0" w:color="auto"/>
                <w:left w:val="none" w:sz="0" w:space="0" w:color="auto"/>
                <w:bottom w:val="none" w:sz="0" w:space="0" w:color="auto"/>
                <w:right w:val="none" w:sz="0" w:space="0" w:color="auto"/>
              </w:divBdr>
            </w:div>
            <w:div w:id="122463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273">
      <w:bodyDiv w:val="1"/>
      <w:marLeft w:val="0"/>
      <w:marRight w:val="0"/>
      <w:marTop w:val="0"/>
      <w:marBottom w:val="0"/>
      <w:divBdr>
        <w:top w:val="none" w:sz="0" w:space="0" w:color="auto"/>
        <w:left w:val="none" w:sz="0" w:space="0" w:color="auto"/>
        <w:bottom w:val="none" w:sz="0" w:space="0" w:color="auto"/>
        <w:right w:val="none" w:sz="0" w:space="0" w:color="auto"/>
      </w:divBdr>
      <w:divsChild>
        <w:div w:id="1188446708">
          <w:marLeft w:val="0"/>
          <w:marRight w:val="0"/>
          <w:marTop w:val="0"/>
          <w:marBottom w:val="0"/>
          <w:divBdr>
            <w:top w:val="none" w:sz="0" w:space="0" w:color="auto"/>
            <w:left w:val="none" w:sz="0" w:space="0" w:color="auto"/>
            <w:bottom w:val="none" w:sz="0" w:space="0" w:color="auto"/>
            <w:right w:val="none" w:sz="0" w:space="0" w:color="auto"/>
          </w:divBdr>
        </w:div>
        <w:div w:id="76366438">
          <w:marLeft w:val="0"/>
          <w:marRight w:val="0"/>
          <w:marTop w:val="150"/>
          <w:marBottom w:val="0"/>
          <w:divBdr>
            <w:top w:val="none" w:sz="0" w:space="0" w:color="auto"/>
            <w:left w:val="none" w:sz="0" w:space="0" w:color="auto"/>
            <w:bottom w:val="none" w:sz="0" w:space="0" w:color="auto"/>
            <w:right w:val="none" w:sz="0" w:space="0" w:color="auto"/>
          </w:divBdr>
          <w:divsChild>
            <w:div w:id="2080587757">
              <w:marLeft w:val="1155"/>
              <w:marRight w:val="0"/>
              <w:marTop w:val="0"/>
              <w:marBottom w:val="0"/>
              <w:divBdr>
                <w:top w:val="none" w:sz="0" w:space="0" w:color="auto"/>
                <w:left w:val="none" w:sz="0" w:space="0" w:color="auto"/>
                <w:bottom w:val="none" w:sz="0" w:space="0" w:color="auto"/>
                <w:right w:val="none" w:sz="0" w:space="0" w:color="auto"/>
              </w:divBdr>
            </w:div>
            <w:div w:id="1920751199">
              <w:marLeft w:val="1155"/>
              <w:marRight w:val="0"/>
              <w:marTop w:val="0"/>
              <w:marBottom w:val="0"/>
              <w:divBdr>
                <w:top w:val="none" w:sz="0" w:space="0" w:color="auto"/>
                <w:left w:val="none" w:sz="0" w:space="0" w:color="auto"/>
                <w:bottom w:val="none" w:sz="0" w:space="0" w:color="auto"/>
                <w:right w:val="none" w:sz="0" w:space="0" w:color="auto"/>
              </w:divBdr>
            </w:div>
            <w:div w:id="61421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493352">
      <w:bodyDiv w:val="1"/>
      <w:marLeft w:val="0"/>
      <w:marRight w:val="0"/>
      <w:marTop w:val="0"/>
      <w:marBottom w:val="0"/>
      <w:divBdr>
        <w:top w:val="none" w:sz="0" w:space="0" w:color="auto"/>
        <w:left w:val="none" w:sz="0" w:space="0" w:color="auto"/>
        <w:bottom w:val="none" w:sz="0" w:space="0" w:color="auto"/>
        <w:right w:val="none" w:sz="0" w:space="0" w:color="auto"/>
      </w:divBdr>
      <w:divsChild>
        <w:div w:id="1398019561">
          <w:marLeft w:val="0"/>
          <w:marRight w:val="0"/>
          <w:marTop w:val="0"/>
          <w:marBottom w:val="0"/>
          <w:divBdr>
            <w:top w:val="none" w:sz="0" w:space="0" w:color="auto"/>
            <w:left w:val="none" w:sz="0" w:space="0" w:color="auto"/>
            <w:bottom w:val="none" w:sz="0" w:space="0" w:color="auto"/>
            <w:right w:val="none" w:sz="0" w:space="0" w:color="auto"/>
          </w:divBdr>
        </w:div>
        <w:div w:id="1076367901">
          <w:marLeft w:val="0"/>
          <w:marRight w:val="0"/>
          <w:marTop w:val="150"/>
          <w:marBottom w:val="0"/>
          <w:divBdr>
            <w:top w:val="none" w:sz="0" w:space="0" w:color="auto"/>
            <w:left w:val="none" w:sz="0" w:space="0" w:color="auto"/>
            <w:bottom w:val="none" w:sz="0" w:space="0" w:color="auto"/>
            <w:right w:val="none" w:sz="0" w:space="0" w:color="auto"/>
          </w:divBdr>
          <w:divsChild>
            <w:div w:id="320084255">
              <w:marLeft w:val="1155"/>
              <w:marRight w:val="0"/>
              <w:marTop w:val="0"/>
              <w:marBottom w:val="0"/>
              <w:divBdr>
                <w:top w:val="none" w:sz="0" w:space="0" w:color="auto"/>
                <w:left w:val="none" w:sz="0" w:space="0" w:color="auto"/>
                <w:bottom w:val="none" w:sz="0" w:space="0" w:color="auto"/>
                <w:right w:val="none" w:sz="0" w:space="0" w:color="auto"/>
              </w:divBdr>
            </w:div>
            <w:div w:id="1010447844">
              <w:marLeft w:val="1155"/>
              <w:marRight w:val="0"/>
              <w:marTop w:val="0"/>
              <w:marBottom w:val="0"/>
              <w:divBdr>
                <w:top w:val="none" w:sz="0" w:space="0" w:color="auto"/>
                <w:left w:val="none" w:sz="0" w:space="0" w:color="auto"/>
                <w:bottom w:val="none" w:sz="0" w:space="0" w:color="auto"/>
                <w:right w:val="none" w:sz="0" w:space="0" w:color="auto"/>
              </w:divBdr>
            </w:div>
            <w:div w:id="193489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264747">
      <w:bodyDiv w:val="1"/>
      <w:marLeft w:val="0"/>
      <w:marRight w:val="0"/>
      <w:marTop w:val="0"/>
      <w:marBottom w:val="0"/>
      <w:divBdr>
        <w:top w:val="none" w:sz="0" w:space="0" w:color="auto"/>
        <w:left w:val="none" w:sz="0" w:space="0" w:color="auto"/>
        <w:bottom w:val="none" w:sz="0" w:space="0" w:color="auto"/>
        <w:right w:val="none" w:sz="0" w:space="0" w:color="auto"/>
      </w:divBdr>
      <w:divsChild>
        <w:div w:id="1083915801">
          <w:marLeft w:val="0"/>
          <w:marRight w:val="0"/>
          <w:marTop w:val="0"/>
          <w:marBottom w:val="0"/>
          <w:divBdr>
            <w:top w:val="none" w:sz="0" w:space="0" w:color="auto"/>
            <w:left w:val="none" w:sz="0" w:space="0" w:color="auto"/>
            <w:bottom w:val="none" w:sz="0" w:space="0" w:color="auto"/>
            <w:right w:val="none" w:sz="0" w:space="0" w:color="auto"/>
          </w:divBdr>
        </w:div>
        <w:div w:id="1127891388">
          <w:marLeft w:val="0"/>
          <w:marRight w:val="0"/>
          <w:marTop w:val="150"/>
          <w:marBottom w:val="0"/>
          <w:divBdr>
            <w:top w:val="none" w:sz="0" w:space="0" w:color="auto"/>
            <w:left w:val="none" w:sz="0" w:space="0" w:color="auto"/>
            <w:bottom w:val="none" w:sz="0" w:space="0" w:color="auto"/>
            <w:right w:val="none" w:sz="0" w:space="0" w:color="auto"/>
          </w:divBdr>
          <w:divsChild>
            <w:div w:id="516584432">
              <w:marLeft w:val="1155"/>
              <w:marRight w:val="0"/>
              <w:marTop w:val="0"/>
              <w:marBottom w:val="0"/>
              <w:divBdr>
                <w:top w:val="none" w:sz="0" w:space="0" w:color="auto"/>
                <w:left w:val="none" w:sz="0" w:space="0" w:color="auto"/>
                <w:bottom w:val="none" w:sz="0" w:space="0" w:color="auto"/>
                <w:right w:val="none" w:sz="0" w:space="0" w:color="auto"/>
              </w:divBdr>
            </w:div>
            <w:div w:id="1521241892">
              <w:marLeft w:val="1155"/>
              <w:marRight w:val="0"/>
              <w:marTop w:val="0"/>
              <w:marBottom w:val="0"/>
              <w:divBdr>
                <w:top w:val="none" w:sz="0" w:space="0" w:color="auto"/>
                <w:left w:val="none" w:sz="0" w:space="0" w:color="auto"/>
                <w:bottom w:val="none" w:sz="0" w:space="0" w:color="auto"/>
                <w:right w:val="none" w:sz="0" w:space="0" w:color="auto"/>
              </w:divBdr>
            </w:div>
            <w:div w:id="691225874">
              <w:marLeft w:val="1155"/>
              <w:marRight w:val="0"/>
              <w:marTop w:val="0"/>
              <w:marBottom w:val="0"/>
              <w:divBdr>
                <w:top w:val="none" w:sz="0" w:space="0" w:color="auto"/>
                <w:left w:val="none" w:sz="0" w:space="0" w:color="auto"/>
                <w:bottom w:val="none" w:sz="0" w:space="0" w:color="auto"/>
                <w:right w:val="none" w:sz="0" w:space="0" w:color="auto"/>
              </w:divBdr>
            </w:div>
            <w:div w:id="1590848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4842">
      <w:bodyDiv w:val="1"/>
      <w:marLeft w:val="0"/>
      <w:marRight w:val="0"/>
      <w:marTop w:val="0"/>
      <w:marBottom w:val="0"/>
      <w:divBdr>
        <w:top w:val="none" w:sz="0" w:space="0" w:color="auto"/>
        <w:left w:val="none" w:sz="0" w:space="0" w:color="auto"/>
        <w:bottom w:val="none" w:sz="0" w:space="0" w:color="auto"/>
        <w:right w:val="none" w:sz="0" w:space="0" w:color="auto"/>
      </w:divBdr>
      <w:divsChild>
        <w:div w:id="385228029">
          <w:marLeft w:val="0"/>
          <w:marRight w:val="0"/>
          <w:marTop w:val="0"/>
          <w:marBottom w:val="0"/>
          <w:divBdr>
            <w:top w:val="none" w:sz="0" w:space="0" w:color="auto"/>
            <w:left w:val="none" w:sz="0" w:space="0" w:color="auto"/>
            <w:bottom w:val="none" w:sz="0" w:space="0" w:color="auto"/>
            <w:right w:val="none" w:sz="0" w:space="0" w:color="auto"/>
          </w:divBdr>
        </w:div>
        <w:div w:id="416445975">
          <w:marLeft w:val="0"/>
          <w:marRight w:val="0"/>
          <w:marTop w:val="150"/>
          <w:marBottom w:val="0"/>
          <w:divBdr>
            <w:top w:val="none" w:sz="0" w:space="0" w:color="auto"/>
            <w:left w:val="none" w:sz="0" w:space="0" w:color="auto"/>
            <w:bottom w:val="none" w:sz="0" w:space="0" w:color="auto"/>
            <w:right w:val="none" w:sz="0" w:space="0" w:color="auto"/>
          </w:divBdr>
          <w:divsChild>
            <w:div w:id="211043571">
              <w:marLeft w:val="1155"/>
              <w:marRight w:val="0"/>
              <w:marTop w:val="0"/>
              <w:marBottom w:val="0"/>
              <w:divBdr>
                <w:top w:val="none" w:sz="0" w:space="0" w:color="auto"/>
                <w:left w:val="none" w:sz="0" w:space="0" w:color="auto"/>
                <w:bottom w:val="none" w:sz="0" w:space="0" w:color="auto"/>
                <w:right w:val="none" w:sz="0" w:space="0" w:color="auto"/>
              </w:divBdr>
            </w:div>
            <w:div w:id="1306544124">
              <w:marLeft w:val="1155"/>
              <w:marRight w:val="0"/>
              <w:marTop w:val="0"/>
              <w:marBottom w:val="0"/>
              <w:divBdr>
                <w:top w:val="none" w:sz="0" w:space="0" w:color="auto"/>
                <w:left w:val="none" w:sz="0" w:space="0" w:color="auto"/>
                <w:bottom w:val="none" w:sz="0" w:space="0" w:color="auto"/>
                <w:right w:val="none" w:sz="0" w:space="0" w:color="auto"/>
              </w:divBdr>
            </w:div>
            <w:div w:id="82512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5886229">
      <w:bodyDiv w:val="1"/>
      <w:marLeft w:val="0"/>
      <w:marRight w:val="0"/>
      <w:marTop w:val="0"/>
      <w:marBottom w:val="0"/>
      <w:divBdr>
        <w:top w:val="none" w:sz="0" w:space="0" w:color="auto"/>
        <w:left w:val="none" w:sz="0" w:space="0" w:color="auto"/>
        <w:bottom w:val="none" w:sz="0" w:space="0" w:color="auto"/>
        <w:right w:val="none" w:sz="0" w:space="0" w:color="auto"/>
      </w:divBdr>
      <w:divsChild>
        <w:div w:id="919290062">
          <w:marLeft w:val="0"/>
          <w:marRight w:val="0"/>
          <w:marTop w:val="0"/>
          <w:marBottom w:val="0"/>
          <w:divBdr>
            <w:top w:val="none" w:sz="0" w:space="0" w:color="auto"/>
            <w:left w:val="none" w:sz="0" w:space="0" w:color="auto"/>
            <w:bottom w:val="none" w:sz="0" w:space="0" w:color="auto"/>
            <w:right w:val="none" w:sz="0" w:space="0" w:color="auto"/>
          </w:divBdr>
        </w:div>
        <w:div w:id="1768307459">
          <w:marLeft w:val="0"/>
          <w:marRight w:val="0"/>
          <w:marTop w:val="150"/>
          <w:marBottom w:val="0"/>
          <w:divBdr>
            <w:top w:val="none" w:sz="0" w:space="0" w:color="auto"/>
            <w:left w:val="none" w:sz="0" w:space="0" w:color="auto"/>
            <w:bottom w:val="none" w:sz="0" w:space="0" w:color="auto"/>
            <w:right w:val="none" w:sz="0" w:space="0" w:color="auto"/>
          </w:divBdr>
          <w:divsChild>
            <w:div w:id="1715152410">
              <w:marLeft w:val="1155"/>
              <w:marRight w:val="0"/>
              <w:marTop w:val="0"/>
              <w:marBottom w:val="0"/>
              <w:divBdr>
                <w:top w:val="none" w:sz="0" w:space="0" w:color="auto"/>
                <w:left w:val="none" w:sz="0" w:space="0" w:color="auto"/>
                <w:bottom w:val="none" w:sz="0" w:space="0" w:color="auto"/>
                <w:right w:val="none" w:sz="0" w:space="0" w:color="auto"/>
              </w:divBdr>
            </w:div>
            <w:div w:id="1376083504">
              <w:marLeft w:val="1155"/>
              <w:marRight w:val="0"/>
              <w:marTop w:val="0"/>
              <w:marBottom w:val="0"/>
              <w:divBdr>
                <w:top w:val="none" w:sz="0" w:space="0" w:color="auto"/>
                <w:left w:val="none" w:sz="0" w:space="0" w:color="auto"/>
                <w:bottom w:val="none" w:sz="0" w:space="0" w:color="auto"/>
                <w:right w:val="none" w:sz="0" w:space="0" w:color="auto"/>
              </w:divBdr>
            </w:div>
            <w:div w:id="214894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952579">
      <w:bodyDiv w:val="1"/>
      <w:marLeft w:val="0"/>
      <w:marRight w:val="0"/>
      <w:marTop w:val="0"/>
      <w:marBottom w:val="0"/>
      <w:divBdr>
        <w:top w:val="none" w:sz="0" w:space="0" w:color="auto"/>
        <w:left w:val="none" w:sz="0" w:space="0" w:color="auto"/>
        <w:bottom w:val="none" w:sz="0" w:space="0" w:color="auto"/>
        <w:right w:val="none" w:sz="0" w:space="0" w:color="auto"/>
      </w:divBdr>
      <w:divsChild>
        <w:div w:id="1700668316">
          <w:marLeft w:val="0"/>
          <w:marRight w:val="0"/>
          <w:marTop w:val="0"/>
          <w:marBottom w:val="0"/>
          <w:divBdr>
            <w:top w:val="none" w:sz="0" w:space="0" w:color="auto"/>
            <w:left w:val="none" w:sz="0" w:space="0" w:color="auto"/>
            <w:bottom w:val="none" w:sz="0" w:space="0" w:color="auto"/>
            <w:right w:val="none" w:sz="0" w:space="0" w:color="auto"/>
          </w:divBdr>
        </w:div>
        <w:div w:id="396437830">
          <w:marLeft w:val="0"/>
          <w:marRight w:val="0"/>
          <w:marTop w:val="150"/>
          <w:marBottom w:val="0"/>
          <w:divBdr>
            <w:top w:val="none" w:sz="0" w:space="0" w:color="auto"/>
            <w:left w:val="none" w:sz="0" w:space="0" w:color="auto"/>
            <w:bottom w:val="none" w:sz="0" w:space="0" w:color="auto"/>
            <w:right w:val="none" w:sz="0" w:space="0" w:color="auto"/>
          </w:divBdr>
          <w:divsChild>
            <w:div w:id="116146456">
              <w:marLeft w:val="1155"/>
              <w:marRight w:val="0"/>
              <w:marTop w:val="0"/>
              <w:marBottom w:val="0"/>
              <w:divBdr>
                <w:top w:val="none" w:sz="0" w:space="0" w:color="auto"/>
                <w:left w:val="none" w:sz="0" w:space="0" w:color="auto"/>
                <w:bottom w:val="none" w:sz="0" w:space="0" w:color="auto"/>
                <w:right w:val="none" w:sz="0" w:space="0" w:color="auto"/>
              </w:divBdr>
            </w:div>
            <w:div w:id="1255437311">
              <w:marLeft w:val="1155"/>
              <w:marRight w:val="0"/>
              <w:marTop w:val="0"/>
              <w:marBottom w:val="0"/>
              <w:divBdr>
                <w:top w:val="none" w:sz="0" w:space="0" w:color="auto"/>
                <w:left w:val="none" w:sz="0" w:space="0" w:color="auto"/>
                <w:bottom w:val="none" w:sz="0" w:space="0" w:color="auto"/>
                <w:right w:val="none" w:sz="0" w:space="0" w:color="auto"/>
              </w:divBdr>
            </w:div>
            <w:div w:id="562444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202214">
      <w:bodyDiv w:val="1"/>
      <w:marLeft w:val="0"/>
      <w:marRight w:val="0"/>
      <w:marTop w:val="0"/>
      <w:marBottom w:val="0"/>
      <w:divBdr>
        <w:top w:val="none" w:sz="0" w:space="0" w:color="auto"/>
        <w:left w:val="none" w:sz="0" w:space="0" w:color="auto"/>
        <w:bottom w:val="none" w:sz="0" w:space="0" w:color="auto"/>
        <w:right w:val="none" w:sz="0" w:space="0" w:color="auto"/>
      </w:divBdr>
      <w:divsChild>
        <w:div w:id="287974047">
          <w:marLeft w:val="0"/>
          <w:marRight w:val="0"/>
          <w:marTop w:val="0"/>
          <w:marBottom w:val="0"/>
          <w:divBdr>
            <w:top w:val="none" w:sz="0" w:space="0" w:color="auto"/>
            <w:left w:val="none" w:sz="0" w:space="0" w:color="auto"/>
            <w:bottom w:val="none" w:sz="0" w:space="0" w:color="auto"/>
            <w:right w:val="none" w:sz="0" w:space="0" w:color="auto"/>
          </w:divBdr>
        </w:div>
        <w:div w:id="1671327841">
          <w:marLeft w:val="0"/>
          <w:marRight w:val="0"/>
          <w:marTop w:val="150"/>
          <w:marBottom w:val="0"/>
          <w:divBdr>
            <w:top w:val="none" w:sz="0" w:space="0" w:color="auto"/>
            <w:left w:val="none" w:sz="0" w:space="0" w:color="auto"/>
            <w:bottom w:val="none" w:sz="0" w:space="0" w:color="auto"/>
            <w:right w:val="none" w:sz="0" w:space="0" w:color="auto"/>
          </w:divBdr>
          <w:divsChild>
            <w:div w:id="728963048">
              <w:marLeft w:val="1155"/>
              <w:marRight w:val="0"/>
              <w:marTop w:val="0"/>
              <w:marBottom w:val="0"/>
              <w:divBdr>
                <w:top w:val="none" w:sz="0" w:space="0" w:color="auto"/>
                <w:left w:val="none" w:sz="0" w:space="0" w:color="auto"/>
                <w:bottom w:val="none" w:sz="0" w:space="0" w:color="auto"/>
                <w:right w:val="none" w:sz="0" w:space="0" w:color="auto"/>
              </w:divBdr>
            </w:div>
            <w:div w:id="865827913">
              <w:marLeft w:val="1155"/>
              <w:marRight w:val="0"/>
              <w:marTop w:val="0"/>
              <w:marBottom w:val="0"/>
              <w:divBdr>
                <w:top w:val="none" w:sz="0" w:space="0" w:color="auto"/>
                <w:left w:val="none" w:sz="0" w:space="0" w:color="auto"/>
                <w:bottom w:val="none" w:sz="0" w:space="0" w:color="auto"/>
                <w:right w:val="none" w:sz="0" w:space="0" w:color="auto"/>
              </w:divBdr>
            </w:div>
            <w:div w:id="69496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2009">
      <w:bodyDiv w:val="1"/>
      <w:marLeft w:val="0"/>
      <w:marRight w:val="0"/>
      <w:marTop w:val="0"/>
      <w:marBottom w:val="0"/>
      <w:divBdr>
        <w:top w:val="none" w:sz="0" w:space="0" w:color="auto"/>
        <w:left w:val="none" w:sz="0" w:space="0" w:color="auto"/>
        <w:bottom w:val="none" w:sz="0" w:space="0" w:color="auto"/>
        <w:right w:val="none" w:sz="0" w:space="0" w:color="auto"/>
      </w:divBdr>
      <w:divsChild>
        <w:div w:id="588538397">
          <w:marLeft w:val="0"/>
          <w:marRight w:val="0"/>
          <w:marTop w:val="0"/>
          <w:marBottom w:val="0"/>
          <w:divBdr>
            <w:top w:val="none" w:sz="0" w:space="0" w:color="auto"/>
            <w:left w:val="none" w:sz="0" w:space="0" w:color="auto"/>
            <w:bottom w:val="none" w:sz="0" w:space="0" w:color="auto"/>
            <w:right w:val="none" w:sz="0" w:space="0" w:color="auto"/>
          </w:divBdr>
        </w:div>
        <w:div w:id="1870415062">
          <w:marLeft w:val="0"/>
          <w:marRight w:val="0"/>
          <w:marTop w:val="150"/>
          <w:marBottom w:val="0"/>
          <w:divBdr>
            <w:top w:val="none" w:sz="0" w:space="0" w:color="auto"/>
            <w:left w:val="none" w:sz="0" w:space="0" w:color="auto"/>
            <w:bottom w:val="none" w:sz="0" w:space="0" w:color="auto"/>
            <w:right w:val="none" w:sz="0" w:space="0" w:color="auto"/>
          </w:divBdr>
          <w:divsChild>
            <w:div w:id="2070956192">
              <w:marLeft w:val="1155"/>
              <w:marRight w:val="0"/>
              <w:marTop w:val="0"/>
              <w:marBottom w:val="0"/>
              <w:divBdr>
                <w:top w:val="none" w:sz="0" w:space="0" w:color="auto"/>
                <w:left w:val="none" w:sz="0" w:space="0" w:color="auto"/>
                <w:bottom w:val="none" w:sz="0" w:space="0" w:color="auto"/>
                <w:right w:val="none" w:sz="0" w:space="0" w:color="auto"/>
              </w:divBdr>
            </w:div>
            <w:div w:id="845634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45295">
      <w:bodyDiv w:val="1"/>
      <w:marLeft w:val="0"/>
      <w:marRight w:val="0"/>
      <w:marTop w:val="0"/>
      <w:marBottom w:val="0"/>
      <w:divBdr>
        <w:top w:val="none" w:sz="0" w:space="0" w:color="auto"/>
        <w:left w:val="none" w:sz="0" w:space="0" w:color="auto"/>
        <w:bottom w:val="none" w:sz="0" w:space="0" w:color="auto"/>
        <w:right w:val="none" w:sz="0" w:space="0" w:color="auto"/>
      </w:divBdr>
      <w:divsChild>
        <w:div w:id="660432682">
          <w:marLeft w:val="0"/>
          <w:marRight w:val="0"/>
          <w:marTop w:val="0"/>
          <w:marBottom w:val="0"/>
          <w:divBdr>
            <w:top w:val="none" w:sz="0" w:space="0" w:color="auto"/>
            <w:left w:val="none" w:sz="0" w:space="0" w:color="auto"/>
            <w:bottom w:val="none" w:sz="0" w:space="0" w:color="auto"/>
            <w:right w:val="none" w:sz="0" w:space="0" w:color="auto"/>
          </w:divBdr>
        </w:div>
        <w:div w:id="191963731">
          <w:marLeft w:val="0"/>
          <w:marRight w:val="0"/>
          <w:marTop w:val="150"/>
          <w:marBottom w:val="0"/>
          <w:divBdr>
            <w:top w:val="none" w:sz="0" w:space="0" w:color="auto"/>
            <w:left w:val="none" w:sz="0" w:space="0" w:color="auto"/>
            <w:bottom w:val="none" w:sz="0" w:space="0" w:color="auto"/>
            <w:right w:val="none" w:sz="0" w:space="0" w:color="auto"/>
          </w:divBdr>
          <w:divsChild>
            <w:div w:id="1895846107">
              <w:marLeft w:val="1155"/>
              <w:marRight w:val="0"/>
              <w:marTop w:val="0"/>
              <w:marBottom w:val="0"/>
              <w:divBdr>
                <w:top w:val="none" w:sz="0" w:space="0" w:color="auto"/>
                <w:left w:val="none" w:sz="0" w:space="0" w:color="auto"/>
                <w:bottom w:val="none" w:sz="0" w:space="0" w:color="auto"/>
                <w:right w:val="none" w:sz="0" w:space="0" w:color="auto"/>
              </w:divBdr>
            </w:div>
            <w:div w:id="168519751">
              <w:marLeft w:val="1155"/>
              <w:marRight w:val="0"/>
              <w:marTop w:val="0"/>
              <w:marBottom w:val="0"/>
              <w:divBdr>
                <w:top w:val="none" w:sz="0" w:space="0" w:color="auto"/>
                <w:left w:val="none" w:sz="0" w:space="0" w:color="auto"/>
                <w:bottom w:val="none" w:sz="0" w:space="0" w:color="auto"/>
                <w:right w:val="none" w:sz="0" w:space="0" w:color="auto"/>
              </w:divBdr>
            </w:div>
            <w:div w:id="55215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067819">
      <w:bodyDiv w:val="1"/>
      <w:marLeft w:val="0"/>
      <w:marRight w:val="0"/>
      <w:marTop w:val="0"/>
      <w:marBottom w:val="0"/>
      <w:divBdr>
        <w:top w:val="none" w:sz="0" w:space="0" w:color="auto"/>
        <w:left w:val="none" w:sz="0" w:space="0" w:color="auto"/>
        <w:bottom w:val="none" w:sz="0" w:space="0" w:color="auto"/>
        <w:right w:val="none" w:sz="0" w:space="0" w:color="auto"/>
      </w:divBdr>
      <w:divsChild>
        <w:div w:id="797450971">
          <w:marLeft w:val="0"/>
          <w:marRight w:val="0"/>
          <w:marTop w:val="0"/>
          <w:marBottom w:val="0"/>
          <w:divBdr>
            <w:top w:val="none" w:sz="0" w:space="0" w:color="auto"/>
            <w:left w:val="none" w:sz="0" w:space="0" w:color="auto"/>
            <w:bottom w:val="none" w:sz="0" w:space="0" w:color="auto"/>
            <w:right w:val="none" w:sz="0" w:space="0" w:color="auto"/>
          </w:divBdr>
        </w:div>
        <w:div w:id="321545035">
          <w:marLeft w:val="0"/>
          <w:marRight w:val="0"/>
          <w:marTop w:val="150"/>
          <w:marBottom w:val="0"/>
          <w:divBdr>
            <w:top w:val="none" w:sz="0" w:space="0" w:color="auto"/>
            <w:left w:val="none" w:sz="0" w:space="0" w:color="auto"/>
            <w:bottom w:val="none" w:sz="0" w:space="0" w:color="auto"/>
            <w:right w:val="none" w:sz="0" w:space="0" w:color="auto"/>
          </w:divBdr>
          <w:divsChild>
            <w:div w:id="13622">
              <w:marLeft w:val="1155"/>
              <w:marRight w:val="0"/>
              <w:marTop w:val="0"/>
              <w:marBottom w:val="0"/>
              <w:divBdr>
                <w:top w:val="none" w:sz="0" w:space="0" w:color="auto"/>
                <w:left w:val="none" w:sz="0" w:space="0" w:color="auto"/>
                <w:bottom w:val="none" w:sz="0" w:space="0" w:color="auto"/>
                <w:right w:val="none" w:sz="0" w:space="0" w:color="auto"/>
              </w:divBdr>
            </w:div>
            <w:div w:id="1765373094">
              <w:marLeft w:val="1155"/>
              <w:marRight w:val="0"/>
              <w:marTop w:val="0"/>
              <w:marBottom w:val="0"/>
              <w:divBdr>
                <w:top w:val="none" w:sz="0" w:space="0" w:color="auto"/>
                <w:left w:val="none" w:sz="0" w:space="0" w:color="auto"/>
                <w:bottom w:val="none" w:sz="0" w:space="0" w:color="auto"/>
                <w:right w:val="none" w:sz="0" w:space="0" w:color="auto"/>
              </w:divBdr>
            </w:div>
            <w:div w:id="98843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675149">
      <w:bodyDiv w:val="1"/>
      <w:marLeft w:val="0"/>
      <w:marRight w:val="0"/>
      <w:marTop w:val="0"/>
      <w:marBottom w:val="0"/>
      <w:divBdr>
        <w:top w:val="none" w:sz="0" w:space="0" w:color="auto"/>
        <w:left w:val="none" w:sz="0" w:space="0" w:color="auto"/>
        <w:bottom w:val="none" w:sz="0" w:space="0" w:color="auto"/>
        <w:right w:val="none" w:sz="0" w:space="0" w:color="auto"/>
      </w:divBdr>
      <w:divsChild>
        <w:div w:id="683943157">
          <w:marLeft w:val="0"/>
          <w:marRight w:val="0"/>
          <w:marTop w:val="0"/>
          <w:marBottom w:val="0"/>
          <w:divBdr>
            <w:top w:val="none" w:sz="0" w:space="0" w:color="auto"/>
            <w:left w:val="none" w:sz="0" w:space="0" w:color="auto"/>
            <w:bottom w:val="none" w:sz="0" w:space="0" w:color="auto"/>
            <w:right w:val="none" w:sz="0" w:space="0" w:color="auto"/>
          </w:divBdr>
        </w:div>
        <w:div w:id="1513445855">
          <w:marLeft w:val="0"/>
          <w:marRight w:val="0"/>
          <w:marTop w:val="150"/>
          <w:marBottom w:val="0"/>
          <w:divBdr>
            <w:top w:val="none" w:sz="0" w:space="0" w:color="auto"/>
            <w:left w:val="none" w:sz="0" w:space="0" w:color="auto"/>
            <w:bottom w:val="none" w:sz="0" w:space="0" w:color="auto"/>
            <w:right w:val="none" w:sz="0" w:space="0" w:color="auto"/>
          </w:divBdr>
          <w:divsChild>
            <w:div w:id="1428161049">
              <w:marLeft w:val="1155"/>
              <w:marRight w:val="0"/>
              <w:marTop w:val="0"/>
              <w:marBottom w:val="0"/>
              <w:divBdr>
                <w:top w:val="none" w:sz="0" w:space="0" w:color="auto"/>
                <w:left w:val="none" w:sz="0" w:space="0" w:color="auto"/>
                <w:bottom w:val="none" w:sz="0" w:space="0" w:color="auto"/>
                <w:right w:val="none" w:sz="0" w:space="0" w:color="auto"/>
              </w:divBdr>
            </w:div>
            <w:div w:id="56318506">
              <w:marLeft w:val="1155"/>
              <w:marRight w:val="0"/>
              <w:marTop w:val="0"/>
              <w:marBottom w:val="0"/>
              <w:divBdr>
                <w:top w:val="none" w:sz="0" w:space="0" w:color="auto"/>
                <w:left w:val="none" w:sz="0" w:space="0" w:color="auto"/>
                <w:bottom w:val="none" w:sz="0" w:space="0" w:color="auto"/>
                <w:right w:val="none" w:sz="0" w:space="0" w:color="auto"/>
              </w:divBdr>
            </w:div>
            <w:div w:id="350111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677807">
      <w:bodyDiv w:val="1"/>
      <w:marLeft w:val="0"/>
      <w:marRight w:val="0"/>
      <w:marTop w:val="0"/>
      <w:marBottom w:val="0"/>
      <w:divBdr>
        <w:top w:val="none" w:sz="0" w:space="0" w:color="auto"/>
        <w:left w:val="none" w:sz="0" w:space="0" w:color="auto"/>
        <w:bottom w:val="none" w:sz="0" w:space="0" w:color="auto"/>
        <w:right w:val="none" w:sz="0" w:space="0" w:color="auto"/>
      </w:divBdr>
      <w:divsChild>
        <w:div w:id="419909396">
          <w:marLeft w:val="0"/>
          <w:marRight w:val="0"/>
          <w:marTop w:val="0"/>
          <w:marBottom w:val="0"/>
          <w:divBdr>
            <w:top w:val="none" w:sz="0" w:space="0" w:color="auto"/>
            <w:left w:val="none" w:sz="0" w:space="0" w:color="auto"/>
            <w:bottom w:val="none" w:sz="0" w:space="0" w:color="auto"/>
            <w:right w:val="none" w:sz="0" w:space="0" w:color="auto"/>
          </w:divBdr>
        </w:div>
        <w:div w:id="586229689">
          <w:marLeft w:val="0"/>
          <w:marRight w:val="0"/>
          <w:marTop w:val="150"/>
          <w:marBottom w:val="0"/>
          <w:divBdr>
            <w:top w:val="none" w:sz="0" w:space="0" w:color="auto"/>
            <w:left w:val="none" w:sz="0" w:space="0" w:color="auto"/>
            <w:bottom w:val="none" w:sz="0" w:space="0" w:color="auto"/>
            <w:right w:val="none" w:sz="0" w:space="0" w:color="auto"/>
          </w:divBdr>
          <w:divsChild>
            <w:div w:id="1968586357">
              <w:marLeft w:val="1155"/>
              <w:marRight w:val="0"/>
              <w:marTop w:val="0"/>
              <w:marBottom w:val="0"/>
              <w:divBdr>
                <w:top w:val="none" w:sz="0" w:space="0" w:color="auto"/>
                <w:left w:val="none" w:sz="0" w:space="0" w:color="auto"/>
                <w:bottom w:val="none" w:sz="0" w:space="0" w:color="auto"/>
                <w:right w:val="none" w:sz="0" w:space="0" w:color="auto"/>
              </w:divBdr>
            </w:div>
            <w:div w:id="523829273">
              <w:marLeft w:val="1155"/>
              <w:marRight w:val="0"/>
              <w:marTop w:val="0"/>
              <w:marBottom w:val="0"/>
              <w:divBdr>
                <w:top w:val="none" w:sz="0" w:space="0" w:color="auto"/>
                <w:left w:val="none" w:sz="0" w:space="0" w:color="auto"/>
                <w:bottom w:val="none" w:sz="0" w:space="0" w:color="auto"/>
                <w:right w:val="none" w:sz="0" w:space="0" w:color="auto"/>
              </w:divBdr>
            </w:div>
            <w:div w:id="1396582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797558">
      <w:bodyDiv w:val="1"/>
      <w:marLeft w:val="0"/>
      <w:marRight w:val="0"/>
      <w:marTop w:val="0"/>
      <w:marBottom w:val="0"/>
      <w:divBdr>
        <w:top w:val="none" w:sz="0" w:space="0" w:color="auto"/>
        <w:left w:val="none" w:sz="0" w:space="0" w:color="auto"/>
        <w:bottom w:val="none" w:sz="0" w:space="0" w:color="auto"/>
        <w:right w:val="none" w:sz="0" w:space="0" w:color="auto"/>
      </w:divBdr>
      <w:divsChild>
        <w:div w:id="1354191169">
          <w:marLeft w:val="0"/>
          <w:marRight w:val="0"/>
          <w:marTop w:val="0"/>
          <w:marBottom w:val="0"/>
          <w:divBdr>
            <w:top w:val="none" w:sz="0" w:space="0" w:color="auto"/>
            <w:left w:val="none" w:sz="0" w:space="0" w:color="auto"/>
            <w:bottom w:val="none" w:sz="0" w:space="0" w:color="auto"/>
            <w:right w:val="none" w:sz="0" w:space="0" w:color="auto"/>
          </w:divBdr>
        </w:div>
        <w:div w:id="391002806">
          <w:marLeft w:val="0"/>
          <w:marRight w:val="0"/>
          <w:marTop w:val="150"/>
          <w:marBottom w:val="0"/>
          <w:divBdr>
            <w:top w:val="none" w:sz="0" w:space="0" w:color="auto"/>
            <w:left w:val="none" w:sz="0" w:space="0" w:color="auto"/>
            <w:bottom w:val="none" w:sz="0" w:space="0" w:color="auto"/>
            <w:right w:val="none" w:sz="0" w:space="0" w:color="auto"/>
          </w:divBdr>
          <w:divsChild>
            <w:div w:id="1436484435">
              <w:marLeft w:val="1155"/>
              <w:marRight w:val="0"/>
              <w:marTop w:val="0"/>
              <w:marBottom w:val="0"/>
              <w:divBdr>
                <w:top w:val="none" w:sz="0" w:space="0" w:color="auto"/>
                <w:left w:val="none" w:sz="0" w:space="0" w:color="auto"/>
                <w:bottom w:val="none" w:sz="0" w:space="0" w:color="auto"/>
                <w:right w:val="none" w:sz="0" w:space="0" w:color="auto"/>
              </w:divBdr>
            </w:div>
            <w:div w:id="305548115">
              <w:marLeft w:val="1155"/>
              <w:marRight w:val="0"/>
              <w:marTop w:val="0"/>
              <w:marBottom w:val="0"/>
              <w:divBdr>
                <w:top w:val="none" w:sz="0" w:space="0" w:color="auto"/>
                <w:left w:val="none" w:sz="0" w:space="0" w:color="auto"/>
                <w:bottom w:val="none" w:sz="0" w:space="0" w:color="auto"/>
                <w:right w:val="none" w:sz="0" w:space="0" w:color="auto"/>
              </w:divBdr>
            </w:div>
            <w:div w:id="1600946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799906499">
      <w:bodyDiv w:val="1"/>
      <w:marLeft w:val="0"/>
      <w:marRight w:val="0"/>
      <w:marTop w:val="0"/>
      <w:marBottom w:val="0"/>
      <w:divBdr>
        <w:top w:val="none" w:sz="0" w:space="0" w:color="auto"/>
        <w:left w:val="none" w:sz="0" w:space="0" w:color="auto"/>
        <w:bottom w:val="none" w:sz="0" w:space="0" w:color="auto"/>
        <w:right w:val="none" w:sz="0" w:space="0" w:color="auto"/>
      </w:divBdr>
      <w:divsChild>
        <w:div w:id="597446093">
          <w:marLeft w:val="0"/>
          <w:marRight w:val="0"/>
          <w:marTop w:val="0"/>
          <w:marBottom w:val="0"/>
          <w:divBdr>
            <w:top w:val="none" w:sz="0" w:space="0" w:color="auto"/>
            <w:left w:val="none" w:sz="0" w:space="0" w:color="auto"/>
            <w:bottom w:val="none" w:sz="0" w:space="0" w:color="auto"/>
            <w:right w:val="none" w:sz="0" w:space="0" w:color="auto"/>
          </w:divBdr>
        </w:div>
        <w:div w:id="82146802">
          <w:marLeft w:val="0"/>
          <w:marRight w:val="0"/>
          <w:marTop w:val="150"/>
          <w:marBottom w:val="0"/>
          <w:divBdr>
            <w:top w:val="none" w:sz="0" w:space="0" w:color="auto"/>
            <w:left w:val="none" w:sz="0" w:space="0" w:color="auto"/>
            <w:bottom w:val="none" w:sz="0" w:space="0" w:color="auto"/>
            <w:right w:val="none" w:sz="0" w:space="0" w:color="auto"/>
          </w:divBdr>
          <w:divsChild>
            <w:div w:id="1732146486">
              <w:marLeft w:val="1155"/>
              <w:marRight w:val="0"/>
              <w:marTop w:val="0"/>
              <w:marBottom w:val="0"/>
              <w:divBdr>
                <w:top w:val="none" w:sz="0" w:space="0" w:color="auto"/>
                <w:left w:val="none" w:sz="0" w:space="0" w:color="auto"/>
                <w:bottom w:val="none" w:sz="0" w:space="0" w:color="auto"/>
                <w:right w:val="none" w:sz="0" w:space="0" w:color="auto"/>
              </w:divBdr>
            </w:div>
            <w:div w:id="1358850232">
              <w:marLeft w:val="1155"/>
              <w:marRight w:val="0"/>
              <w:marTop w:val="0"/>
              <w:marBottom w:val="0"/>
              <w:divBdr>
                <w:top w:val="none" w:sz="0" w:space="0" w:color="auto"/>
                <w:left w:val="none" w:sz="0" w:space="0" w:color="auto"/>
                <w:bottom w:val="none" w:sz="0" w:space="0" w:color="auto"/>
                <w:right w:val="none" w:sz="0" w:space="0" w:color="auto"/>
              </w:divBdr>
            </w:div>
            <w:div w:id="2073960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294083">
      <w:bodyDiv w:val="1"/>
      <w:marLeft w:val="0"/>
      <w:marRight w:val="0"/>
      <w:marTop w:val="0"/>
      <w:marBottom w:val="0"/>
      <w:divBdr>
        <w:top w:val="none" w:sz="0" w:space="0" w:color="auto"/>
        <w:left w:val="none" w:sz="0" w:space="0" w:color="auto"/>
        <w:bottom w:val="none" w:sz="0" w:space="0" w:color="auto"/>
        <w:right w:val="none" w:sz="0" w:space="0" w:color="auto"/>
      </w:divBdr>
      <w:divsChild>
        <w:div w:id="44066608">
          <w:marLeft w:val="0"/>
          <w:marRight w:val="0"/>
          <w:marTop w:val="0"/>
          <w:marBottom w:val="0"/>
          <w:divBdr>
            <w:top w:val="none" w:sz="0" w:space="0" w:color="auto"/>
            <w:left w:val="none" w:sz="0" w:space="0" w:color="auto"/>
            <w:bottom w:val="none" w:sz="0" w:space="0" w:color="auto"/>
            <w:right w:val="none" w:sz="0" w:space="0" w:color="auto"/>
          </w:divBdr>
        </w:div>
        <w:div w:id="1614169249">
          <w:marLeft w:val="0"/>
          <w:marRight w:val="0"/>
          <w:marTop w:val="150"/>
          <w:marBottom w:val="0"/>
          <w:divBdr>
            <w:top w:val="none" w:sz="0" w:space="0" w:color="auto"/>
            <w:left w:val="none" w:sz="0" w:space="0" w:color="auto"/>
            <w:bottom w:val="none" w:sz="0" w:space="0" w:color="auto"/>
            <w:right w:val="none" w:sz="0" w:space="0" w:color="auto"/>
          </w:divBdr>
          <w:divsChild>
            <w:div w:id="482283589">
              <w:marLeft w:val="1155"/>
              <w:marRight w:val="0"/>
              <w:marTop w:val="0"/>
              <w:marBottom w:val="0"/>
              <w:divBdr>
                <w:top w:val="none" w:sz="0" w:space="0" w:color="auto"/>
                <w:left w:val="none" w:sz="0" w:space="0" w:color="auto"/>
                <w:bottom w:val="none" w:sz="0" w:space="0" w:color="auto"/>
                <w:right w:val="none" w:sz="0" w:space="0" w:color="auto"/>
              </w:divBdr>
            </w:div>
            <w:div w:id="857081155">
              <w:marLeft w:val="1155"/>
              <w:marRight w:val="0"/>
              <w:marTop w:val="0"/>
              <w:marBottom w:val="0"/>
              <w:divBdr>
                <w:top w:val="none" w:sz="0" w:space="0" w:color="auto"/>
                <w:left w:val="none" w:sz="0" w:space="0" w:color="auto"/>
                <w:bottom w:val="none" w:sz="0" w:space="0" w:color="auto"/>
                <w:right w:val="none" w:sz="0" w:space="0" w:color="auto"/>
              </w:divBdr>
            </w:div>
            <w:div w:id="1872452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29952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305900">
      <w:bodyDiv w:val="1"/>
      <w:marLeft w:val="0"/>
      <w:marRight w:val="0"/>
      <w:marTop w:val="0"/>
      <w:marBottom w:val="0"/>
      <w:divBdr>
        <w:top w:val="none" w:sz="0" w:space="0" w:color="auto"/>
        <w:left w:val="none" w:sz="0" w:space="0" w:color="auto"/>
        <w:bottom w:val="none" w:sz="0" w:space="0" w:color="auto"/>
        <w:right w:val="none" w:sz="0" w:space="0" w:color="auto"/>
      </w:divBdr>
      <w:divsChild>
        <w:div w:id="105780026">
          <w:marLeft w:val="0"/>
          <w:marRight w:val="0"/>
          <w:marTop w:val="0"/>
          <w:marBottom w:val="0"/>
          <w:divBdr>
            <w:top w:val="none" w:sz="0" w:space="0" w:color="auto"/>
            <w:left w:val="none" w:sz="0" w:space="0" w:color="auto"/>
            <w:bottom w:val="none" w:sz="0" w:space="0" w:color="auto"/>
            <w:right w:val="none" w:sz="0" w:space="0" w:color="auto"/>
          </w:divBdr>
        </w:div>
        <w:div w:id="338390143">
          <w:marLeft w:val="0"/>
          <w:marRight w:val="0"/>
          <w:marTop w:val="150"/>
          <w:marBottom w:val="0"/>
          <w:divBdr>
            <w:top w:val="none" w:sz="0" w:space="0" w:color="auto"/>
            <w:left w:val="none" w:sz="0" w:space="0" w:color="auto"/>
            <w:bottom w:val="none" w:sz="0" w:space="0" w:color="auto"/>
            <w:right w:val="none" w:sz="0" w:space="0" w:color="auto"/>
          </w:divBdr>
          <w:divsChild>
            <w:div w:id="1083264466">
              <w:marLeft w:val="1155"/>
              <w:marRight w:val="0"/>
              <w:marTop w:val="0"/>
              <w:marBottom w:val="0"/>
              <w:divBdr>
                <w:top w:val="none" w:sz="0" w:space="0" w:color="auto"/>
                <w:left w:val="none" w:sz="0" w:space="0" w:color="auto"/>
                <w:bottom w:val="none" w:sz="0" w:space="0" w:color="auto"/>
                <w:right w:val="none" w:sz="0" w:space="0" w:color="auto"/>
              </w:divBdr>
            </w:div>
            <w:div w:id="153421537">
              <w:marLeft w:val="1155"/>
              <w:marRight w:val="0"/>
              <w:marTop w:val="0"/>
              <w:marBottom w:val="0"/>
              <w:divBdr>
                <w:top w:val="none" w:sz="0" w:space="0" w:color="auto"/>
                <w:left w:val="none" w:sz="0" w:space="0" w:color="auto"/>
                <w:bottom w:val="none" w:sz="0" w:space="0" w:color="auto"/>
                <w:right w:val="none" w:sz="0" w:space="0" w:color="auto"/>
              </w:divBdr>
            </w:div>
            <w:div w:id="1594316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317">
      <w:bodyDiv w:val="1"/>
      <w:marLeft w:val="0"/>
      <w:marRight w:val="0"/>
      <w:marTop w:val="0"/>
      <w:marBottom w:val="0"/>
      <w:divBdr>
        <w:top w:val="none" w:sz="0" w:space="0" w:color="auto"/>
        <w:left w:val="none" w:sz="0" w:space="0" w:color="auto"/>
        <w:bottom w:val="none" w:sz="0" w:space="0" w:color="auto"/>
        <w:right w:val="none" w:sz="0" w:space="0" w:color="auto"/>
      </w:divBdr>
      <w:divsChild>
        <w:div w:id="1818574621">
          <w:marLeft w:val="0"/>
          <w:marRight w:val="0"/>
          <w:marTop w:val="0"/>
          <w:marBottom w:val="0"/>
          <w:divBdr>
            <w:top w:val="none" w:sz="0" w:space="0" w:color="auto"/>
            <w:left w:val="none" w:sz="0" w:space="0" w:color="auto"/>
            <w:bottom w:val="none" w:sz="0" w:space="0" w:color="auto"/>
            <w:right w:val="none" w:sz="0" w:space="0" w:color="auto"/>
          </w:divBdr>
        </w:div>
        <w:div w:id="364795312">
          <w:marLeft w:val="0"/>
          <w:marRight w:val="0"/>
          <w:marTop w:val="150"/>
          <w:marBottom w:val="0"/>
          <w:divBdr>
            <w:top w:val="none" w:sz="0" w:space="0" w:color="auto"/>
            <w:left w:val="none" w:sz="0" w:space="0" w:color="auto"/>
            <w:bottom w:val="none" w:sz="0" w:space="0" w:color="auto"/>
            <w:right w:val="none" w:sz="0" w:space="0" w:color="auto"/>
          </w:divBdr>
          <w:divsChild>
            <w:div w:id="360713826">
              <w:marLeft w:val="1155"/>
              <w:marRight w:val="0"/>
              <w:marTop w:val="0"/>
              <w:marBottom w:val="0"/>
              <w:divBdr>
                <w:top w:val="none" w:sz="0" w:space="0" w:color="auto"/>
                <w:left w:val="none" w:sz="0" w:space="0" w:color="auto"/>
                <w:bottom w:val="none" w:sz="0" w:space="0" w:color="auto"/>
                <w:right w:val="none" w:sz="0" w:space="0" w:color="auto"/>
              </w:divBdr>
            </w:div>
            <w:div w:id="1067417254">
              <w:marLeft w:val="1155"/>
              <w:marRight w:val="0"/>
              <w:marTop w:val="0"/>
              <w:marBottom w:val="0"/>
              <w:divBdr>
                <w:top w:val="none" w:sz="0" w:space="0" w:color="auto"/>
                <w:left w:val="none" w:sz="0" w:space="0" w:color="auto"/>
                <w:bottom w:val="none" w:sz="0" w:space="0" w:color="auto"/>
                <w:right w:val="none" w:sz="0" w:space="0" w:color="auto"/>
              </w:divBdr>
            </w:div>
            <w:div w:id="1329407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36532">
      <w:bodyDiv w:val="1"/>
      <w:marLeft w:val="0"/>
      <w:marRight w:val="0"/>
      <w:marTop w:val="0"/>
      <w:marBottom w:val="0"/>
      <w:divBdr>
        <w:top w:val="none" w:sz="0" w:space="0" w:color="auto"/>
        <w:left w:val="none" w:sz="0" w:space="0" w:color="auto"/>
        <w:bottom w:val="none" w:sz="0" w:space="0" w:color="auto"/>
        <w:right w:val="none" w:sz="0" w:space="0" w:color="auto"/>
      </w:divBdr>
      <w:divsChild>
        <w:div w:id="1539782606">
          <w:marLeft w:val="0"/>
          <w:marRight w:val="0"/>
          <w:marTop w:val="0"/>
          <w:marBottom w:val="0"/>
          <w:divBdr>
            <w:top w:val="none" w:sz="0" w:space="0" w:color="auto"/>
            <w:left w:val="none" w:sz="0" w:space="0" w:color="auto"/>
            <w:bottom w:val="none" w:sz="0" w:space="0" w:color="auto"/>
            <w:right w:val="none" w:sz="0" w:space="0" w:color="auto"/>
          </w:divBdr>
        </w:div>
        <w:div w:id="91438364">
          <w:marLeft w:val="0"/>
          <w:marRight w:val="0"/>
          <w:marTop w:val="150"/>
          <w:marBottom w:val="0"/>
          <w:divBdr>
            <w:top w:val="none" w:sz="0" w:space="0" w:color="auto"/>
            <w:left w:val="none" w:sz="0" w:space="0" w:color="auto"/>
            <w:bottom w:val="none" w:sz="0" w:space="0" w:color="auto"/>
            <w:right w:val="none" w:sz="0" w:space="0" w:color="auto"/>
          </w:divBdr>
          <w:divsChild>
            <w:div w:id="65152795">
              <w:marLeft w:val="1155"/>
              <w:marRight w:val="0"/>
              <w:marTop w:val="0"/>
              <w:marBottom w:val="0"/>
              <w:divBdr>
                <w:top w:val="none" w:sz="0" w:space="0" w:color="auto"/>
                <w:left w:val="none" w:sz="0" w:space="0" w:color="auto"/>
                <w:bottom w:val="none" w:sz="0" w:space="0" w:color="auto"/>
                <w:right w:val="none" w:sz="0" w:space="0" w:color="auto"/>
              </w:divBdr>
            </w:div>
            <w:div w:id="1026713443">
              <w:marLeft w:val="1155"/>
              <w:marRight w:val="0"/>
              <w:marTop w:val="0"/>
              <w:marBottom w:val="0"/>
              <w:divBdr>
                <w:top w:val="none" w:sz="0" w:space="0" w:color="auto"/>
                <w:left w:val="none" w:sz="0" w:space="0" w:color="auto"/>
                <w:bottom w:val="none" w:sz="0" w:space="0" w:color="auto"/>
                <w:right w:val="none" w:sz="0" w:space="0" w:color="auto"/>
              </w:divBdr>
            </w:div>
            <w:div w:id="151522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37447">
      <w:bodyDiv w:val="1"/>
      <w:marLeft w:val="0"/>
      <w:marRight w:val="0"/>
      <w:marTop w:val="0"/>
      <w:marBottom w:val="0"/>
      <w:divBdr>
        <w:top w:val="none" w:sz="0" w:space="0" w:color="auto"/>
        <w:left w:val="none" w:sz="0" w:space="0" w:color="auto"/>
        <w:bottom w:val="none" w:sz="0" w:space="0" w:color="auto"/>
        <w:right w:val="none" w:sz="0" w:space="0" w:color="auto"/>
      </w:divBdr>
      <w:divsChild>
        <w:div w:id="666330077">
          <w:marLeft w:val="0"/>
          <w:marRight w:val="0"/>
          <w:marTop w:val="0"/>
          <w:marBottom w:val="0"/>
          <w:divBdr>
            <w:top w:val="none" w:sz="0" w:space="0" w:color="auto"/>
            <w:left w:val="none" w:sz="0" w:space="0" w:color="auto"/>
            <w:bottom w:val="none" w:sz="0" w:space="0" w:color="auto"/>
            <w:right w:val="none" w:sz="0" w:space="0" w:color="auto"/>
          </w:divBdr>
        </w:div>
        <w:div w:id="1364595189">
          <w:marLeft w:val="0"/>
          <w:marRight w:val="0"/>
          <w:marTop w:val="150"/>
          <w:marBottom w:val="0"/>
          <w:divBdr>
            <w:top w:val="none" w:sz="0" w:space="0" w:color="auto"/>
            <w:left w:val="none" w:sz="0" w:space="0" w:color="auto"/>
            <w:bottom w:val="none" w:sz="0" w:space="0" w:color="auto"/>
            <w:right w:val="none" w:sz="0" w:space="0" w:color="auto"/>
          </w:divBdr>
          <w:divsChild>
            <w:div w:id="1645117302">
              <w:marLeft w:val="1155"/>
              <w:marRight w:val="0"/>
              <w:marTop w:val="0"/>
              <w:marBottom w:val="0"/>
              <w:divBdr>
                <w:top w:val="none" w:sz="0" w:space="0" w:color="auto"/>
                <w:left w:val="none" w:sz="0" w:space="0" w:color="auto"/>
                <w:bottom w:val="none" w:sz="0" w:space="0" w:color="auto"/>
                <w:right w:val="none" w:sz="0" w:space="0" w:color="auto"/>
              </w:divBdr>
            </w:div>
            <w:div w:id="100690260">
              <w:marLeft w:val="1155"/>
              <w:marRight w:val="0"/>
              <w:marTop w:val="0"/>
              <w:marBottom w:val="0"/>
              <w:divBdr>
                <w:top w:val="none" w:sz="0" w:space="0" w:color="auto"/>
                <w:left w:val="none" w:sz="0" w:space="0" w:color="auto"/>
                <w:bottom w:val="none" w:sz="0" w:space="0" w:color="auto"/>
                <w:right w:val="none" w:sz="0" w:space="0" w:color="auto"/>
              </w:divBdr>
            </w:div>
            <w:div w:id="1883636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23617">
      <w:bodyDiv w:val="1"/>
      <w:marLeft w:val="0"/>
      <w:marRight w:val="0"/>
      <w:marTop w:val="0"/>
      <w:marBottom w:val="0"/>
      <w:divBdr>
        <w:top w:val="none" w:sz="0" w:space="0" w:color="auto"/>
        <w:left w:val="none" w:sz="0" w:space="0" w:color="auto"/>
        <w:bottom w:val="none" w:sz="0" w:space="0" w:color="auto"/>
        <w:right w:val="none" w:sz="0" w:space="0" w:color="auto"/>
      </w:divBdr>
      <w:divsChild>
        <w:div w:id="1501194548">
          <w:marLeft w:val="0"/>
          <w:marRight w:val="0"/>
          <w:marTop w:val="0"/>
          <w:marBottom w:val="0"/>
          <w:divBdr>
            <w:top w:val="none" w:sz="0" w:space="0" w:color="auto"/>
            <w:left w:val="none" w:sz="0" w:space="0" w:color="auto"/>
            <w:bottom w:val="none" w:sz="0" w:space="0" w:color="auto"/>
            <w:right w:val="none" w:sz="0" w:space="0" w:color="auto"/>
          </w:divBdr>
        </w:div>
        <w:div w:id="1009523753">
          <w:marLeft w:val="0"/>
          <w:marRight w:val="0"/>
          <w:marTop w:val="150"/>
          <w:marBottom w:val="0"/>
          <w:divBdr>
            <w:top w:val="none" w:sz="0" w:space="0" w:color="auto"/>
            <w:left w:val="none" w:sz="0" w:space="0" w:color="auto"/>
            <w:bottom w:val="none" w:sz="0" w:space="0" w:color="auto"/>
            <w:right w:val="none" w:sz="0" w:space="0" w:color="auto"/>
          </w:divBdr>
          <w:divsChild>
            <w:div w:id="47148954">
              <w:marLeft w:val="1155"/>
              <w:marRight w:val="0"/>
              <w:marTop w:val="0"/>
              <w:marBottom w:val="0"/>
              <w:divBdr>
                <w:top w:val="none" w:sz="0" w:space="0" w:color="auto"/>
                <w:left w:val="none" w:sz="0" w:space="0" w:color="auto"/>
                <w:bottom w:val="none" w:sz="0" w:space="0" w:color="auto"/>
                <w:right w:val="none" w:sz="0" w:space="0" w:color="auto"/>
              </w:divBdr>
            </w:div>
            <w:div w:id="521015217">
              <w:marLeft w:val="1155"/>
              <w:marRight w:val="0"/>
              <w:marTop w:val="0"/>
              <w:marBottom w:val="0"/>
              <w:divBdr>
                <w:top w:val="none" w:sz="0" w:space="0" w:color="auto"/>
                <w:left w:val="none" w:sz="0" w:space="0" w:color="auto"/>
                <w:bottom w:val="none" w:sz="0" w:space="0" w:color="auto"/>
                <w:right w:val="none" w:sz="0" w:space="0" w:color="auto"/>
              </w:divBdr>
            </w:div>
            <w:div w:id="128326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5619">
      <w:bodyDiv w:val="1"/>
      <w:marLeft w:val="0"/>
      <w:marRight w:val="0"/>
      <w:marTop w:val="0"/>
      <w:marBottom w:val="0"/>
      <w:divBdr>
        <w:top w:val="none" w:sz="0" w:space="0" w:color="auto"/>
        <w:left w:val="none" w:sz="0" w:space="0" w:color="auto"/>
        <w:bottom w:val="none" w:sz="0" w:space="0" w:color="auto"/>
        <w:right w:val="none" w:sz="0" w:space="0" w:color="auto"/>
      </w:divBdr>
      <w:divsChild>
        <w:div w:id="636686112">
          <w:marLeft w:val="0"/>
          <w:marRight w:val="0"/>
          <w:marTop w:val="0"/>
          <w:marBottom w:val="0"/>
          <w:divBdr>
            <w:top w:val="none" w:sz="0" w:space="0" w:color="auto"/>
            <w:left w:val="none" w:sz="0" w:space="0" w:color="auto"/>
            <w:bottom w:val="none" w:sz="0" w:space="0" w:color="auto"/>
            <w:right w:val="none" w:sz="0" w:space="0" w:color="auto"/>
          </w:divBdr>
        </w:div>
        <w:div w:id="1615359423">
          <w:marLeft w:val="0"/>
          <w:marRight w:val="0"/>
          <w:marTop w:val="150"/>
          <w:marBottom w:val="0"/>
          <w:divBdr>
            <w:top w:val="none" w:sz="0" w:space="0" w:color="auto"/>
            <w:left w:val="none" w:sz="0" w:space="0" w:color="auto"/>
            <w:bottom w:val="none" w:sz="0" w:space="0" w:color="auto"/>
            <w:right w:val="none" w:sz="0" w:space="0" w:color="auto"/>
          </w:divBdr>
          <w:divsChild>
            <w:div w:id="1636642098">
              <w:marLeft w:val="1155"/>
              <w:marRight w:val="0"/>
              <w:marTop w:val="0"/>
              <w:marBottom w:val="0"/>
              <w:divBdr>
                <w:top w:val="none" w:sz="0" w:space="0" w:color="auto"/>
                <w:left w:val="none" w:sz="0" w:space="0" w:color="auto"/>
                <w:bottom w:val="none" w:sz="0" w:space="0" w:color="auto"/>
                <w:right w:val="none" w:sz="0" w:space="0" w:color="auto"/>
              </w:divBdr>
            </w:div>
            <w:div w:id="1856190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591319">
      <w:bodyDiv w:val="1"/>
      <w:marLeft w:val="0"/>
      <w:marRight w:val="0"/>
      <w:marTop w:val="0"/>
      <w:marBottom w:val="0"/>
      <w:divBdr>
        <w:top w:val="none" w:sz="0" w:space="0" w:color="auto"/>
        <w:left w:val="none" w:sz="0" w:space="0" w:color="auto"/>
        <w:bottom w:val="none" w:sz="0" w:space="0" w:color="auto"/>
        <w:right w:val="none" w:sz="0" w:space="0" w:color="auto"/>
      </w:divBdr>
      <w:divsChild>
        <w:div w:id="1982419316">
          <w:marLeft w:val="0"/>
          <w:marRight w:val="0"/>
          <w:marTop w:val="0"/>
          <w:marBottom w:val="0"/>
          <w:divBdr>
            <w:top w:val="none" w:sz="0" w:space="0" w:color="auto"/>
            <w:left w:val="none" w:sz="0" w:space="0" w:color="auto"/>
            <w:bottom w:val="none" w:sz="0" w:space="0" w:color="auto"/>
            <w:right w:val="none" w:sz="0" w:space="0" w:color="auto"/>
          </w:divBdr>
        </w:div>
        <w:div w:id="1969627448">
          <w:marLeft w:val="0"/>
          <w:marRight w:val="0"/>
          <w:marTop w:val="150"/>
          <w:marBottom w:val="0"/>
          <w:divBdr>
            <w:top w:val="none" w:sz="0" w:space="0" w:color="auto"/>
            <w:left w:val="none" w:sz="0" w:space="0" w:color="auto"/>
            <w:bottom w:val="none" w:sz="0" w:space="0" w:color="auto"/>
            <w:right w:val="none" w:sz="0" w:space="0" w:color="auto"/>
          </w:divBdr>
          <w:divsChild>
            <w:div w:id="373434742">
              <w:marLeft w:val="1155"/>
              <w:marRight w:val="0"/>
              <w:marTop w:val="0"/>
              <w:marBottom w:val="0"/>
              <w:divBdr>
                <w:top w:val="none" w:sz="0" w:space="0" w:color="auto"/>
                <w:left w:val="none" w:sz="0" w:space="0" w:color="auto"/>
                <w:bottom w:val="none" w:sz="0" w:space="0" w:color="auto"/>
                <w:right w:val="none" w:sz="0" w:space="0" w:color="auto"/>
              </w:divBdr>
            </w:div>
            <w:div w:id="897790508">
              <w:marLeft w:val="1155"/>
              <w:marRight w:val="0"/>
              <w:marTop w:val="0"/>
              <w:marBottom w:val="0"/>
              <w:divBdr>
                <w:top w:val="none" w:sz="0" w:space="0" w:color="auto"/>
                <w:left w:val="none" w:sz="0" w:space="0" w:color="auto"/>
                <w:bottom w:val="none" w:sz="0" w:space="0" w:color="auto"/>
                <w:right w:val="none" w:sz="0" w:space="0" w:color="auto"/>
              </w:divBdr>
            </w:div>
            <w:div w:id="13319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1823440">
      <w:bodyDiv w:val="1"/>
      <w:marLeft w:val="0"/>
      <w:marRight w:val="0"/>
      <w:marTop w:val="0"/>
      <w:marBottom w:val="0"/>
      <w:divBdr>
        <w:top w:val="none" w:sz="0" w:space="0" w:color="auto"/>
        <w:left w:val="none" w:sz="0" w:space="0" w:color="auto"/>
        <w:bottom w:val="none" w:sz="0" w:space="0" w:color="auto"/>
        <w:right w:val="none" w:sz="0" w:space="0" w:color="auto"/>
      </w:divBdr>
      <w:divsChild>
        <w:div w:id="379979339">
          <w:marLeft w:val="0"/>
          <w:marRight w:val="0"/>
          <w:marTop w:val="0"/>
          <w:marBottom w:val="0"/>
          <w:divBdr>
            <w:top w:val="none" w:sz="0" w:space="0" w:color="auto"/>
            <w:left w:val="none" w:sz="0" w:space="0" w:color="auto"/>
            <w:bottom w:val="none" w:sz="0" w:space="0" w:color="auto"/>
            <w:right w:val="none" w:sz="0" w:space="0" w:color="auto"/>
          </w:divBdr>
        </w:div>
        <w:div w:id="928201711">
          <w:marLeft w:val="0"/>
          <w:marRight w:val="0"/>
          <w:marTop w:val="150"/>
          <w:marBottom w:val="0"/>
          <w:divBdr>
            <w:top w:val="none" w:sz="0" w:space="0" w:color="auto"/>
            <w:left w:val="none" w:sz="0" w:space="0" w:color="auto"/>
            <w:bottom w:val="none" w:sz="0" w:space="0" w:color="auto"/>
            <w:right w:val="none" w:sz="0" w:space="0" w:color="auto"/>
          </w:divBdr>
          <w:divsChild>
            <w:div w:id="936522175">
              <w:marLeft w:val="1155"/>
              <w:marRight w:val="0"/>
              <w:marTop w:val="0"/>
              <w:marBottom w:val="0"/>
              <w:divBdr>
                <w:top w:val="none" w:sz="0" w:space="0" w:color="auto"/>
                <w:left w:val="none" w:sz="0" w:space="0" w:color="auto"/>
                <w:bottom w:val="none" w:sz="0" w:space="0" w:color="auto"/>
                <w:right w:val="none" w:sz="0" w:space="0" w:color="auto"/>
              </w:divBdr>
            </w:div>
            <w:div w:id="163784143">
              <w:marLeft w:val="1155"/>
              <w:marRight w:val="0"/>
              <w:marTop w:val="0"/>
              <w:marBottom w:val="0"/>
              <w:divBdr>
                <w:top w:val="none" w:sz="0" w:space="0" w:color="auto"/>
                <w:left w:val="none" w:sz="0" w:space="0" w:color="auto"/>
                <w:bottom w:val="none" w:sz="0" w:space="0" w:color="auto"/>
                <w:right w:val="none" w:sz="0" w:space="0" w:color="auto"/>
              </w:divBdr>
            </w:div>
            <w:div w:id="250435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8773">
      <w:bodyDiv w:val="1"/>
      <w:marLeft w:val="0"/>
      <w:marRight w:val="0"/>
      <w:marTop w:val="0"/>
      <w:marBottom w:val="0"/>
      <w:divBdr>
        <w:top w:val="none" w:sz="0" w:space="0" w:color="auto"/>
        <w:left w:val="none" w:sz="0" w:space="0" w:color="auto"/>
        <w:bottom w:val="none" w:sz="0" w:space="0" w:color="auto"/>
        <w:right w:val="none" w:sz="0" w:space="0" w:color="auto"/>
      </w:divBdr>
      <w:divsChild>
        <w:div w:id="1991471919">
          <w:marLeft w:val="0"/>
          <w:marRight w:val="0"/>
          <w:marTop w:val="0"/>
          <w:marBottom w:val="0"/>
          <w:divBdr>
            <w:top w:val="none" w:sz="0" w:space="0" w:color="auto"/>
            <w:left w:val="none" w:sz="0" w:space="0" w:color="auto"/>
            <w:bottom w:val="none" w:sz="0" w:space="0" w:color="auto"/>
            <w:right w:val="none" w:sz="0" w:space="0" w:color="auto"/>
          </w:divBdr>
        </w:div>
        <w:div w:id="1929388471">
          <w:marLeft w:val="0"/>
          <w:marRight w:val="0"/>
          <w:marTop w:val="150"/>
          <w:marBottom w:val="0"/>
          <w:divBdr>
            <w:top w:val="none" w:sz="0" w:space="0" w:color="auto"/>
            <w:left w:val="none" w:sz="0" w:space="0" w:color="auto"/>
            <w:bottom w:val="none" w:sz="0" w:space="0" w:color="auto"/>
            <w:right w:val="none" w:sz="0" w:space="0" w:color="auto"/>
          </w:divBdr>
          <w:divsChild>
            <w:div w:id="777333386">
              <w:marLeft w:val="1155"/>
              <w:marRight w:val="0"/>
              <w:marTop w:val="0"/>
              <w:marBottom w:val="0"/>
              <w:divBdr>
                <w:top w:val="none" w:sz="0" w:space="0" w:color="auto"/>
                <w:left w:val="none" w:sz="0" w:space="0" w:color="auto"/>
                <w:bottom w:val="none" w:sz="0" w:space="0" w:color="auto"/>
                <w:right w:val="none" w:sz="0" w:space="0" w:color="auto"/>
              </w:divBdr>
            </w:div>
            <w:div w:id="226186188">
              <w:marLeft w:val="1155"/>
              <w:marRight w:val="0"/>
              <w:marTop w:val="0"/>
              <w:marBottom w:val="0"/>
              <w:divBdr>
                <w:top w:val="none" w:sz="0" w:space="0" w:color="auto"/>
                <w:left w:val="none" w:sz="0" w:space="0" w:color="auto"/>
                <w:bottom w:val="none" w:sz="0" w:space="0" w:color="auto"/>
                <w:right w:val="none" w:sz="0" w:space="0" w:color="auto"/>
              </w:divBdr>
            </w:div>
            <w:div w:id="154706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43807">
      <w:bodyDiv w:val="1"/>
      <w:marLeft w:val="0"/>
      <w:marRight w:val="0"/>
      <w:marTop w:val="0"/>
      <w:marBottom w:val="0"/>
      <w:divBdr>
        <w:top w:val="none" w:sz="0" w:space="0" w:color="auto"/>
        <w:left w:val="none" w:sz="0" w:space="0" w:color="auto"/>
        <w:bottom w:val="none" w:sz="0" w:space="0" w:color="auto"/>
        <w:right w:val="none" w:sz="0" w:space="0" w:color="auto"/>
      </w:divBdr>
      <w:divsChild>
        <w:div w:id="1195071228">
          <w:marLeft w:val="0"/>
          <w:marRight w:val="0"/>
          <w:marTop w:val="0"/>
          <w:marBottom w:val="0"/>
          <w:divBdr>
            <w:top w:val="none" w:sz="0" w:space="0" w:color="auto"/>
            <w:left w:val="none" w:sz="0" w:space="0" w:color="auto"/>
            <w:bottom w:val="none" w:sz="0" w:space="0" w:color="auto"/>
            <w:right w:val="none" w:sz="0" w:space="0" w:color="auto"/>
          </w:divBdr>
        </w:div>
        <w:div w:id="1020861184">
          <w:marLeft w:val="0"/>
          <w:marRight w:val="0"/>
          <w:marTop w:val="150"/>
          <w:marBottom w:val="0"/>
          <w:divBdr>
            <w:top w:val="none" w:sz="0" w:space="0" w:color="auto"/>
            <w:left w:val="none" w:sz="0" w:space="0" w:color="auto"/>
            <w:bottom w:val="none" w:sz="0" w:space="0" w:color="auto"/>
            <w:right w:val="none" w:sz="0" w:space="0" w:color="auto"/>
          </w:divBdr>
          <w:divsChild>
            <w:div w:id="1919484492">
              <w:marLeft w:val="1155"/>
              <w:marRight w:val="0"/>
              <w:marTop w:val="0"/>
              <w:marBottom w:val="0"/>
              <w:divBdr>
                <w:top w:val="none" w:sz="0" w:space="0" w:color="auto"/>
                <w:left w:val="none" w:sz="0" w:space="0" w:color="auto"/>
                <w:bottom w:val="none" w:sz="0" w:space="0" w:color="auto"/>
                <w:right w:val="none" w:sz="0" w:space="0" w:color="auto"/>
              </w:divBdr>
            </w:div>
            <w:div w:id="496648768">
              <w:marLeft w:val="1155"/>
              <w:marRight w:val="0"/>
              <w:marTop w:val="0"/>
              <w:marBottom w:val="0"/>
              <w:divBdr>
                <w:top w:val="none" w:sz="0" w:space="0" w:color="auto"/>
                <w:left w:val="none" w:sz="0" w:space="0" w:color="auto"/>
                <w:bottom w:val="none" w:sz="0" w:space="0" w:color="auto"/>
                <w:right w:val="none" w:sz="0" w:space="0" w:color="auto"/>
              </w:divBdr>
            </w:div>
            <w:div w:id="821124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836273">
      <w:bodyDiv w:val="1"/>
      <w:marLeft w:val="0"/>
      <w:marRight w:val="0"/>
      <w:marTop w:val="0"/>
      <w:marBottom w:val="0"/>
      <w:divBdr>
        <w:top w:val="none" w:sz="0" w:space="0" w:color="auto"/>
        <w:left w:val="none" w:sz="0" w:space="0" w:color="auto"/>
        <w:bottom w:val="none" w:sz="0" w:space="0" w:color="auto"/>
        <w:right w:val="none" w:sz="0" w:space="0" w:color="auto"/>
      </w:divBdr>
      <w:divsChild>
        <w:div w:id="1412312553">
          <w:marLeft w:val="0"/>
          <w:marRight w:val="0"/>
          <w:marTop w:val="0"/>
          <w:marBottom w:val="0"/>
          <w:divBdr>
            <w:top w:val="none" w:sz="0" w:space="0" w:color="auto"/>
            <w:left w:val="none" w:sz="0" w:space="0" w:color="auto"/>
            <w:bottom w:val="none" w:sz="0" w:space="0" w:color="auto"/>
            <w:right w:val="none" w:sz="0" w:space="0" w:color="auto"/>
          </w:divBdr>
        </w:div>
        <w:div w:id="64187479">
          <w:marLeft w:val="0"/>
          <w:marRight w:val="0"/>
          <w:marTop w:val="150"/>
          <w:marBottom w:val="0"/>
          <w:divBdr>
            <w:top w:val="none" w:sz="0" w:space="0" w:color="auto"/>
            <w:left w:val="none" w:sz="0" w:space="0" w:color="auto"/>
            <w:bottom w:val="none" w:sz="0" w:space="0" w:color="auto"/>
            <w:right w:val="none" w:sz="0" w:space="0" w:color="auto"/>
          </w:divBdr>
          <w:divsChild>
            <w:div w:id="2114783136">
              <w:marLeft w:val="1155"/>
              <w:marRight w:val="0"/>
              <w:marTop w:val="0"/>
              <w:marBottom w:val="0"/>
              <w:divBdr>
                <w:top w:val="none" w:sz="0" w:space="0" w:color="auto"/>
                <w:left w:val="none" w:sz="0" w:space="0" w:color="auto"/>
                <w:bottom w:val="none" w:sz="0" w:space="0" w:color="auto"/>
                <w:right w:val="none" w:sz="0" w:space="0" w:color="auto"/>
              </w:divBdr>
            </w:div>
            <w:div w:id="366413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3799">
      <w:bodyDiv w:val="1"/>
      <w:marLeft w:val="0"/>
      <w:marRight w:val="0"/>
      <w:marTop w:val="0"/>
      <w:marBottom w:val="0"/>
      <w:divBdr>
        <w:top w:val="none" w:sz="0" w:space="0" w:color="auto"/>
        <w:left w:val="none" w:sz="0" w:space="0" w:color="auto"/>
        <w:bottom w:val="none" w:sz="0" w:space="0" w:color="auto"/>
        <w:right w:val="none" w:sz="0" w:space="0" w:color="auto"/>
      </w:divBdr>
      <w:divsChild>
        <w:div w:id="1083187734">
          <w:marLeft w:val="0"/>
          <w:marRight w:val="0"/>
          <w:marTop w:val="0"/>
          <w:marBottom w:val="0"/>
          <w:divBdr>
            <w:top w:val="none" w:sz="0" w:space="0" w:color="auto"/>
            <w:left w:val="none" w:sz="0" w:space="0" w:color="auto"/>
            <w:bottom w:val="none" w:sz="0" w:space="0" w:color="auto"/>
            <w:right w:val="none" w:sz="0" w:space="0" w:color="auto"/>
          </w:divBdr>
        </w:div>
        <w:div w:id="1945379051">
          <w:marLeft w:val="0"/>
          <w:marRight w:val="0"/>
          <w:marTop w:val="150"/>
          <w:marBottom w:val="0"/>
          <w:divBdr>
            <w:top w:val="none" w:sz="0" w:space="0" w:color="auto"/>
            <w:left w:val="none" w:sz="0" w:space="0" w:color="auto"/>
            <w:bottom w:val="none" w:sz="0" w:space="0" w:color="auto"/>
            <w:right w:val="none" w:sz="0" w:space="0" w:color="auto"/>
          </w:divBdr>
          <w:divsChild>
            <w:div w:id="1663895703">
              <w:marLeft w:val="1155"/>
              <w:marRight w:val="0"/>
              <w:marTop w:val="0"/>
              <w:marBottom w:val="0"/>
              <w:divBdr>
                <w:top w:val="none" w:sz="0" w:space="0" w:color="auto"/>
                <w:left w:val="none" w:sz="0" w:space="0" w:color="auto"/>
                <w:bottom w:val="none" w:sz="0" w:space="0" w:color="auto"/>
                <w:right w:val="none" w:sz="0" w:space="0" w:color="auto"/>
              </w:divBdr>
            </w:div>
            <w:div w:id="544486213">
              <w:marLeft w:val="1155"/>
              <w:marRight w:val="0"/>
              <w:marTop w:val="0"/>
              <w:marBottom w:val="0"/>
              <w:divBdr>
                <w:top w:val="none" w:sz="0" w:space="0" w:color="auto"/>
                <w:left w:val="none" w:sz="0" w:space="0" w:color="auto"/>
                <w:bottom w:val="none" w:sz="0" w:space="0" w:color="auto"/>
                <w:right w:val="none" w:sz="0" w:space="0" w:color="auto"/>
              </w:divBdr>
            </w:div>
            <w:div w:id="6110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037090">
      <w:bodyDiv w:val="1"/>
      <w:marLeft w:val="0"/>
      <w:marRight w:val="0"/>
      <w:marTop w:val="0"/>
      <w:marBottom w:val="0"/>
      <w:divBdr>
        <w:top w:val="none" w:sz="0" w:space="0" w:color="auto"/>
        <w:left w:val="none" w:sz="0" w:space="0" w:color="auto"/>
        <w:bottom w:val="none" w:sz="0" w:space="0" w:color="auto"/>
        <w:right w:val="none" w:sz="0" w:space="0" w:color="auto"/>
      </w:divBdr>
      <w:divsChild>
        <w:div w:id="732386003">
          <w:marLeft w:val="0"/>
          <w:marRight w:val="0"/>
          <w:marTop w:val="0"/>
          <w:marBottom w:val="0"/>
          <w:divBdr>
            <w:top w:val="none" w:sz="0" w:space="0" w:color="auto"/>
            <w:left w:val="none" w:sz="0" w:space="0" w:color="auto"/>
            <w:bottom w:val="none" w:sz="0" w:space="0" w:color="auto"/>
            <w:right w:val="none" w:sz="0" w:space="0" w:color="auto"/>
          </w:divBdr>
        </w:div>
        <w:div w:id="188639973">
          <w:marLeft w:val="0"/>
          <w:marRight w:val="0"/>
          <w:marTop w:val="150"/>
          <w:marBottom w:val="0"/>
          <w:divBdr>
            <w:top w:val="none" w:sz="0" w:space="0" w:color="auto"/>
            <w:left w:val="none" w:sz="0" w:space="0" w:color="auto"/>
            <w:bottom w:val="none" w:sz="0" w:space="0" w:color="auto"/>
            <w:right w:val="none" w:sz="0" w:space="0" w:color="auto"/>
          </w:divBdr>
          <w:divsChild>
            <w:div w:id="757139640">
              <w:marLeft w:val="1155"/>
              <w:marRight w:val="0"/>
              <w:marTop w:val="0"/>
              <w:marBottom w:val="0"/>
              <w:divBdr>
                <w:top w:val="none" w:sz="0" w:space="0" w:color="auto"/>
                <w:left w:val="none" w:sz="0" w:space="0" w:color="auto"/>
                <w:bottom w:val="none" w:sz="0" w:space="0" w:color="auto"/>
                <w:right w:val="none" w:sz="0" w:space="0" w:color="auto"/>
              </w:divBdr>
            </w:div>
            <w:div w:id="331839656">
              <w:marLeft w:val="1155"/>
              <w:marRight w:val="0"/>
              <w:marTop w:val="0"/>
              <w:marBottom w:val="0"/>
              <w:divBdr>
                <w:top w:val="none" w:sz="0" w:space="0" w:color="auto"/>
                <w:left w:val="none" w:sz="0" w:space="0" w:color="auto"/>
                <w:bottom w:val="none" w:sz="0" w:space="0" w:color="auto"/>
                <w:right w:val="none" w:sz="0" w:space="0" w:color="auto"/>
              </w:divBdr>
            </w:div>
            <w:div w:id="175258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8958242">
      <w:bodyDiv w:val="1"/>
      <w:marLeft w:val="0"/>
      <w:marRight w:val="0"/>
      <w:marTop w:val="0"/>
      <w:marBottom w:val="0"/>
      <w:divBdr>
        <w:top w:val="none" w:sz="0" w:space="0" w:color="auto"/>
        <w:left w:val="none" w:sz="0" w:space="0" w:color="auto"/>
        <w:bottom w:val="none" w:sz="0" w:space="0" w:color="auto"/>
        <w:right w:val="none" w:sz="0" w:space="0" w:color="auto"/>
      </w:divBdr>
      <w:divsChild>
        <w:div w:id="1697730760">
          <w:marLeft w:val="0"/>
          <w:marRight w:val="0"/>
          <w:marTop w:val="0"/>
          <w:marBottom w:val="0"/>
          <w:divBdr>
            <w:top w:val="none" w:sz="0" w:space="0" w:color="auto"/>
            <w:left w:val="none" w:sz="0" w:space="0" w:color="auto"/>
            <w:bottom w:val="none" w:sz="0" w:space="0" w:color="auto"/>
            <w:right w:val="none" w:sz="0" w:space="0" w:color="auto"/>
          </w:divBdr>
        </w:div>
        <w:div w:id="451485534">
          <w:marLeft w:val="0"/>
          <w:marRight w:val="0"/>
          <w:marTop w:val="150"/>
          <w:marBottom w:val="0"/>
          <w:divBdr>
            <w:top w:val="none" w:sz="0" w:space="0" w:color="auto"/>
            <w:left w:val="none" w:sz="0" w:space="0" w:color="auto"/>
            <w:bottom w:val="none" w:sz="0" w:space="0" w:color="auto"/>
            <w:right w:val="none" w:sz="0" w:space="0" w:color="auto"/>
          </w:divBdr>
          <w:divsChild>
            <w:div w:id="489369964">
              <w:marLeft w:val="1155"/>
              <w:marRight w:val="0"/>
              <w:marTop w:val="0"/>
              <w:marBottom w:val="0"/>
              <w:divBdr>
                <w:top w:val="none" w:sz="0" w:space="0" w:color="auto"/>
                <w:left w:val="none" w:sz="0" w:space="0" w:color="auto"/>
                <w:bottom w:val="none" w:sz="0" w:space="0" w:color="auto"/>
                <w:right w:val="none" w:sz="0" w:space="0" w:color="auto"/>
              </w:divBdr>
            </w:div>
            <w:div w:id="177736819">
              <w:marLeft w:val="1155"/>
              <w:marRight w:val="0"/>
              <w:marTop w:val="0"/>
              <w:marBottom w:val="0"/>
              <w:divBdr>
                <w:top w:val="none" w:sz="0" w:space="0" w:color="auto"/>
                <w:left w:val="none" w:sz="0" w:space="0" w:color="auto"/>
                <w:bottom w:val="none" w:sz="0" w:space="0" w:color="auto"/>
                <w:right w:val="none" w:sz="0" w:space="0" w:color="auto"/>
              </w:divBdr>
            </w:div>
            <w:div w:id="291988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073619">
      <w:bodyDiv w:val="1"/>
      <w:marLeft w:val="0"/>
      <w:marRight w:val="0"/>
      <w:marTop w:val="0"/>
      <w:marBottom w:val="0"/>
      <w:divBdr>
        <w:top w:val="none" w:sz="0" w:space="0" w:color="auto"/>
        <w:left w:val="none" w:sz="0" w:space="0" w:color="auto"/>
        <w:bottom w:val="none" w:sz="0" w:space="0" w:color="auto"/>
        <w:right w:val="none" w:sz="0" w:space="0" w:color="auto"/>
      </w:divBdr>
      <w:divsChild>
        <w:div w:id="2119718281">
          <w:marLeft w:val="0"/>
          <w:marRight w:val="0"/>
          <w:marTop w:val="0"/>
          <w:marBottom w:val="0"/>
          <w:divBdr>
            <w:top w:val="none" w:sz="0" w:space="0" w:color="auto"/>
            <w:left w:val="none" w:sz="0" w:space="0" w:color="auto"/>
            <w:bottom w:val="none" w:sz="0" w:space="0" w:color="auto"/>
            <w:right w:val="none" w:sz="0" w:space="0" w:color="auto"/>
          </w:divBdr>
        </w:div>
        <w:div w:id="478808751">
          <w:marLeft w:val="0"/>
          <w:marRight w:val="0"/>
          <w:marTop w:val="150"/>
          <w:marBottom w:val="0"/>
          <w:divBdr>
            <w:top w:val="none" w:sz="0" w:space="0" w:color="auto"/>
            <w:left w:val="none" w:sz="0" w:space="0" w:color="auto"/>
            <w:bottom w:val="none" w:sz="0" w:space="0" w:color="auto"/>
            <w:right w:val="none" w:sz="0" w:space="0" w:color="auto"/>
          </w:divBdr>
          <w:divsChild>
            <w:div w:id="1847672356">
              <w:marLeft w:val="1155"/>
              <w:marRight w:val="0"/>
              <w:marTop w:val="0"/>
              <w:marBottom w:val="0"/>
              <w:divBdr>
                <w:top w:val="none" w:sz="0" w:space="0" w:color="auto"/>
                <w:left w:val="none" w:sz="0" w:space="0" w:color="auto"/>
                <w:bottom w:val="none" w:sz="0" w:space="0" w:color="auto"/>
                <w:right w:val="none" w:sz="0" w:space="0" w:color="auto"/>
              </w:divBdr>
            </w:div>
            <w:div w:id="233467104">
              <w:marLeft w:val="1155"/>
              <w:marRight w:val="0"/>
              <w:marTop w:val="0"/>
              <w:marBottom w:val="0"/>
              <w:divBdr>
                <w:top w:val="none" w:sz="0" w:space="0" w:color="auto"/>
                <w:left w:val="none" w:sz="0" w:space="0" w:color="auto"/>
                <w:bottom w:val="none" w:sz="0" w:space="0" w:color="auto"/>
                <w:right w:val="none" w:sz="0" w:space="0" w:color="auto"/>
              </w:divBdr>
            </w:div>
            <w:div w:id="1817912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488400">
      <w:bodyDiv w:val="1"/>
      <w:marLeft w:val="0"/>
      <w:marRight w:val="0"/>
      <w:marTop w:val="0"/>
      <w:marBottom w:val="0"/>
      <w:divBdr>
        <w:top w:val="none" w:sz="0" w:space="0" w:color="auto"/>
        <w:left w:val="none" w:sz="0" w:space="0" w:color="auto"/>
        <w:bottom w:val="none" w:sz="0" w:space="0" w:color="auto"/>
        <w:right w:val="none" w:sz="0" w:space="0" w:color="auto"/>
      </w:divBdr>
      <w:divsChild>
        <w:div w:id="930237935">
          <w:marLeft w:val="0"/>
          <w:marRight w:val="0"/>
          <w:marTop w:val="0"/>
          <w:marBottom w:val="0"/>
          <w:divBdr>
            <w:top w:val="none" w:sz="0" w:space="0" w:color="auto"/>
            <w:left w:val="none" w:sz="0" w:space="0" w:color="auto"/>
            <w:bottom w:val="none" w:sz="0" w:space="0" w:color="auto"/>
            <w:right w:val="none" w:sz="0" w:space="0" w:color="auto"/>
          </w:divBdr>
        </w:div>
        <w:div w:id="476141854">
          <w:marLeft w:val="0"/>
          <w:marRight w:val="0"/>
          <w:marTop w:val="150"/>
          <w:marBottom w:val="0"/>
          <w:divBdr>
            <w:top w:val="none" w:sz="0" w:space="0" w:color="auto"/>
            <w:left w:val="none" w:sz="0" w:space="0" w:color="auto"/>
            <w:bottom w:val="none" w:sz="0" w:space="0" w:color="auto"/>
            <w:right w:val="none" w:sz="0" w:space="0" w:color="auto"/>
          </w:divBdr>
          <w:divsChild>
            <w:div w:id="1825468731">
              <w:marLeft w:val="1155"/>
              <w:marRight w:val="0"/>
              <w:marTop w:val="0"/>
              <w:marBottom w:val="0"/>
              <w:divBdr>
                <w:top w:val="none" w:sz="0" w:space="0" w:color="auto"/>
                <w:left w:val="none" w:sz="0" w:space="0" w:color="auto"/>
                <w:bottom w:val="none" w:sz="0" w:space="0" w:color="auto"/>
                <w:right w:val="none" w:sz="0" w:space="0" w:color="auto"/>
              </w:divBdr>
            </w:div>
            <w:div w:id="267544353">
              <w:marLeft w:val="1155"/>
              <w:marRight w:val="0"/>
              <w:marTop w:val="0"/>
              <w:marBottom w:val="0"/>
              <w:divBdr>
                <w:top w:val="none" w:sz="0" w:space="0" w:color="auto"/>
                <w:left w:val="none" w:sz="0" w:space="0" w:color="auto"/>
                <w:bottom w:val="none" w:sz="0" w:space="0" w:color="auto"/>
                <w:right w:val="none" w:sz="0" w:space="0" w:color="auto"/>
              </w:divBdr>
            </w:div>
            <w:div w:id="18958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52604">
      <w:bodyDiv w:val="1"/>
      <w:marLeft w:val="0"/>
      <w:marRight w:val="0"/>
      <w:marTop w:val="0"/>
      <w:marBottom w:val="0"/>
      <w:divBdr>
        <w:top w:val="none" w:sz="0" w:space="0" w:color="auto"/>
        <w:left w:val="none" w:sz="0" w:space="0" w:color="auto"/>
        <w:bottom w:val="none" w:sz="0" w:space="0" w:color="auto"/>
        <w:right w:val="none" w:sz="0" w:space="0" w:color="auto"/>
      </w:divBdr>
      <w:divsChild>
        <w:div w:id="2134444442">
          <w:marLeft w:val="0"/>
          <w:marRight w:val="0"/>
          <w:marTop w:val="0"/>
          <w:marBottom w:val="0"/>
          <w:divBdr>
            <w:top w:val="none" w:sz="0" w:space="0" w:color="auto"/>
            <w:left w:val="none" w:sz="0" w:space="0" w:color="auto"/>
            <w:bottom w:val="none" w:sz="0" w:space="0" w:color="auto"/>
            <w:right w:val="none" w:sz="0" w:space="0" w:color="auto"/>
          </w:divBdr>
        </w:div>
        <w:div w:id="1230307931">
          <w:marLeft w:val="0"/>
          <w:marRight w:val="0"/>
          <w:marTop w:val="150"/>
          <w:marBottom w:val="0"/>
          <w:divBdr>
            <w:top w:val="none" w:sz="0" w:space="0" w:color="auto"/>
            <w:left w:val="none" w:sz="0" w:space="0" w:color="auto"/>
            <w:bottom w:val="none" w:sz="0" w:space="0" w:color="auto"/>
            <w:right w:val="none" w:sz="0" w:space="0" w:color="auto"/>
          </w:divBdr>
          <w:divsChild>
            <w:div w:id="930240478">
              <w:marLeft w:val="1155"/>
              <w:marRight w:val="0"/>
              <w:marTop w:val="0"/>
              <w:marBottom w:val="0"/>
              <w:divBdr>
                <w:top w:val="none" w:sz="0" w:space="0" w:color="auto"/>
                <w:left w:val="none" w:sz="0" w:space="0" w:color="auto"/>
                <w:bottom w:val="none" w:sz="0" w:space="0" w:color="auto"/>
                <w:right w:val="none" w:sz="0" w:space="0" w:color="auto"/>
              </w:divBdr>
            </w:div>
            <w:div w:id="216354357">
              <w:marLeft w:val="1155"/>
              <w:marRight w:val="0"/>
              <w:marTop w:val="0"/>
              <w:marBottom w:val="0"/>
              <w:divBdr>
                <w:top w:val="none" w:sz="0" w:space="0" w:color="auto"/>
                <w:left w:val="none" w:sz="0" w:space="0" w:color="auto"/>
                <w:bottom w:val="none" w:sz="0" w:space="0" w:color="auto"/>
                <w:right w:val="none" w:sz="0" w:space="0" w:color="auto"/>
              </w:divBdr>
            </w:div>
            <w:div w:id="1670674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505060">
      <w:bodyDiv w:val="1"/>
      <w:marLeft w:val="0"/>
      <w:marRight w:val="0"/>
      <w:marTop w:val="0"/>
      <w:marBottom w:val="0"/>
      <w:divBdr>
        <w:top w:val="none" w:sz="0" w:space="0" w:color="auto"/>
        <w:left w:val="none" w:sz="0" w:space="0" w:color="auto"/>
        <w:bottom w:val="none" w:sz="0" w:space="0" w:color="auto"/>
        <w:right w:val="none" w:sz="0" w:space="0" w:color="auto"/>
      </w:divBdr>
      <w:divsChild>
        <w:div w:id="793644555">
          <w:marLeft w:val="0"/>
          <w:marRight w:val="0"/>
          <w:marTop w:val="0"/>
          <w:marBottom w:val="0"/>
          <w:divBdr>
            <w:top w:val="none" w:sz="0" w:space="0" w:color="auto"/>
            <w:left w:val="none" w:sz="0" w:space="0" w:color="auto"/>
            <w:bottom w:val="none" w:sz="0" w:space="0" w:color="auto"/>
            <w:right w:val="none" w:sz="0" w:space="0" w:color="auto"/>
          </w:divBdr>
        </w:div>
        <w:div w:id="1186167576">
          <w:marLeft w:val="0"/>
          <w:marRight w:val="0"/>
          <w:marTop w:val="150"/>
          <w:marBottom w:val="0"/>
          <w:divBdr>
            <w:top w:val="none" w:sz="0" w:space="0" w:color="auto"/>
            <w:left w:val="none" w:sz="0" w:space="0" w:color="auto"/>
            <w:bottom w:val="none" w:sz="0" w:space="0" w:color="auto"/>
            <w:right w:val="none" w:sz="0" w:space="0" w:color="auto"/>
          </w:divBdr>
          <w:divsChild>
            <w:div w:id="408239315">
              <w:marLeft w:val="1155"/>
              <w:marRight w:val="0"/>
              <w:marTop w:val="0"/>
              <w:marBottom w:val="0"/>
              <w:divBdr>
                <w:top w:val="none" w:sz="0" w:space="0" w:color="auto"/>
                <w:left w:val="none" w:sz="0" w:space="0" w:color="auto"/>
                <w:bottom w:val="none" w:sz="0" w:space="0" w:color="auto"/>
                <w:right w:val="none" w:sz="0" w:space="0" w:color="auto"/>
              </w:divBdr>
            </w:div>
            <w:div w:id="2109500927">
              <w:marLeft w:val="1155"/>
              <w:marRight w:val="0"/>
              <w:marTop w:val="0"/>
              <w:marBottom w:val="0"/>
              <w:divBdr>
                <w:top w:val="none" w:sz="0" w:space="0" w:color="auto"/>
                <w:left w:val="none" w:sz="0" w:space="0" w:color="auto"/>
                <w:bottom w:val="none" w:sz="0" w:space="0" w:color="auto"/>
                <w:right w:val="none" w:sz="0" w:space="0" w:color="auto"/>
              </w:divBdr>
            </w:div>
            <w:div w:id="1786460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4740878">
      <w:bodyDiv w:val="1"/>
      <w:marLeft w:val="0"/>
      <w:marRight w:val="0"/>
      <w:marTop w:val="0"/>
      <w:marBottom w:val="0"/>
      <w:divBdr>
        <w:top w:val="none" w:sz="0" w:space="0" w:color="auto"/>
        <w:left w:val="none" w:sz="0" w:space="0" w:color="auto"/>
        <w:bottom w:val="none" w:sz="0" w:space="0" w:color="auto"/>
        <w:right w:val="none" w:sz="0" w:space="0" w:color="auto"/>
      </w:divBdr>
      <w:divsChild>
        <w:div w:id="1740442254">
          <w:marLeft w:val="0"/>
          <w:marRight w:val="0"/>
          <w:marTop w:val="0"/>
          <w:marBottom w:val="0"/>
          <w:divBdr>
            <w:top w:val="none" w:sz="0" w:space="0" w:color="auto"/>
            <w:left w:val="none" w:sz="0" w:space="0" w:color="auto"/>
            <w:bottom w:val="none" w:sz="0" w:space="0" w:color="auto"/>
            <w:right w:val="none" w:sz="0" w:space="0" w:color="auto"/>
          </w:divBdr>
        </w:div>
        <w:div w:id="265385018">
          <w:marLeft w:val="0"/>
          <w:marRight w:val="0"/>
          <w:marTop w:val="150"/>
          <w:marBottom w:val="0"/>
          <w:divBdr>
            <w:top w:val="none" w:sz="0" w:space="0" w:color="auto"/>
            <w:left w:val="none" w:sz="0" w:space="0" w:color="auto"/>
            <w:bottom w:val="none" w:sz="0" w:space="0" w:color="auto"/>
            <w:right w:val="none" w:sz="0" w:space="0" w:color="auto"/>
          </w:divBdr>
          <w:divsChild>
            <w:div w:id="787166344">
              <w:marLeft w:val="1155"/>
              <w:marRight w:val="0"/>
              <w:marTop w:val="0"/>
              <w:marBottom w:val="0"/>
              <w:divBdr>
                <w:top w:val="none" w:sz="0" w:space="0" w:color="auto"/>
                <w:left w:val="none" w:sz="0" w:space="0" w:color="auto"/>
                <w:bottom w:val="none" w:sz="0" w:space="0" w:color="auto"/>
                <w:right w:val="none" w:sz="0" w:space="0" w:color="auto"/>
              </w:divBdr>
            </w:div>
            <w:div w:id="1475876614">
              <w:marLeft w:val="1155"/>
              <w:marRight w:val="0"/>
              <w:marTop w:val="0"/>
              <w:marBottom w:val="0"/>
              <w:divBdr>
                <w:top w:val="none" w:sz="0" w:space="0" w:color="auto"/>
                <w:left w:val="none" w:sz="0" w:space="0" w:color="auto"/>
                <w:bottom w:val="none" w:sz="0" w:space="0" w:color="auto"/>
                <w:right w:val="none" w:sz="0" w:space="0" w:color="auto"/>
              </w:divBdr>
            </w:div>
            <w:div w:id="1052920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04049">
      <w:bodyDiv w:val="1"/>
      <w:marLeft w:val="0"/>
      <w:marRight w:val="0"/>
      <w:marTop w:val="0"/>
      <w:marBottom w:val="0"/>
      <w:divBdr>
        <w:top w:val="none" w:sz="0" w:space="0" w:color="auto"/>
        <w:left w:val="none" w:sz="0" w:space="0" w:color="auto"/>
        <w:bottom w:val="none" w:sz="0" w:space="0" w:color="auto"/>
        <w:right w:val="none" w:sz="0" w:space="0" w:color="auto"/>
      </w:divBdr>
      <w:divsChild>
        <w:div w:id="1570185620">
          <w:marLeft w:val="0"/>
          <w:marRight w:val="0"/>
          <w:marTop w:val="0"/>
          <w:marBottom w:val="0"/>
          <w:divBdr>
            <w:top w:val="none" w:sz="0" w:space="0" w:color="auto"/>
            <w:left w:val="none" w:sz="0" w:space="0" w:color="auto"/>
            <w:bottom w:val="none" w:sz="0" w:space="0" w:color="auto"/>
            <w:right w:val="none" w:sz="0" w:space="0" w:color="auto"/>
          </w:divBdr>
        </w:div>
        <w:div w:id="76292024">
          <w:marLeft w:val="0"/>
          <w:marRight w:val="0"/>
          <w:marTop w:val="150"/>
          <w:marBottom w:val="0"/>
          <w:divBdr>
            <w:top w:val="none" w:sz="0" w:space="0" w:color="auto"/>
            <w:left w:val="none" w:sz="0" w:space="0" w:color="auto"/>
            <w:bottom w:val="none" w:sz="0" w:space="0" w:color="auto"/>
            <w:right w:val="none" w:sz="0" w:space="0" w:color="auto"/>
          </w:divBdr>
          <w:divsChild>
            <w:div w:id="274021117">
              <w:marLeft w:val="1155"/>
              <w:marRight w:val="0"/>
              <w:marTop w:val="0"/>
              <w:marBottom w:val="0"/>
              <w:divBdr>
                <w:top w:val="none" w:sz="0" w:space="0" w:color="auto"/>
                <w:left w:val="none" w:sz="0" w:space="0" w:color="auto"/>
                <w:bottom w:val="none" w:sz="0" w:space="0" w:color="auto"/>
                <w:right w:val="none" w:sz="0" w:space="0" w:color="auto"/>
              </w:divBdr>
            </w:div>
            <w:div w:id="238176059">
              <w:marLeft w:val="1155"/>
              <w:marRight w:val="0"/>
              <w:marTop w:val="0"/>
              <w:marBottom w:val="0"/>
              <w:divBdr>
                <w:top w:val="none" w:sz="0" w:space="0" w:color="auto"/>
                <w:left w:val="none" w:sz="0" w:space="0" w:color="auto"/>
                <w:bottom w:val="none" w:sz="0" w:space="0" w:color="auto"/>
                <w:right w:val="none" w:sz="0" w:space="0" w:color="auto"/>
              </w:divBdr>
            </w:div>
            <w:div w:id="1057818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2602">
      <w:bodyDiv w:val="1"/>
      <w:marLeft w:val="0"/>
      <w:marRight w:val="0"/>
      <w:marTop w:val="0"/>
      <w:marBottom w:val="0"/>
      <w:divBdr>
        <w:top w:val="none" w:sz="0" w:space="0" w:color="auto"/>
        <w:left w:val="none" w:sz="0" w:space="0" w:color="auto"/>
        <w:bottom w:val="none" w:sz="0" w:space="0" w:color="auto"/>
        <w:right w:val="none" w:sz="0" w:space="0" w:color="auto"/>
      </w:divBdr>
      <w:divsChild>
        <w:div w:id="2025471999">
          <w:marLeft w:val="0"/>
          <w:marRight w:val="0"/>
          <w:marTop w:val="0"/>
          <w:marBottom w:val="0"/>
          <w:divBdr>
            <w:top w:val="none" w:sz="0" w:space="0" w:color="auto"/>
            <w:left w:val="none" w:sz="0" w:space="0" w:color="auto"/>
            <w:bottom w:val="none" w:sz="0" w:space="0" w:color="auto"/>
            <w:right w:val="none" w:sz="0" w:space="0" w:color="auto"/>
          </w:divBdr>
        </w:div>
        <w:div w:id="1165509119">
          <w:marLeft w:val="0"/>
          <w:marRight w:val="0"/>
          <w:marTop w:val="150"/>
          <w:marBottom w:val="0"/>
          <w:divBdr>
            <w:top w:val="none" w:sz="0" w:space="0" w:color="auto"/>
            <w:left w:val="none" w:sz="0" w:space="0" w:color="auto"/>
            <w:bottom w:val="none" w:sz="0" w:space="0" w:color="auto"/>
            <w:right w:val="none" w:sz="0" w:space="0" w:color="auto"/>
          </w:divBdr>
          <w:divsChild>
            <w:div w:id="974061664">
              <w:marLeft w:val="1155"/>
              <w:marRight w:val="0"/>
              <w:marTop w:val="0"/>
              <w:marBottom w:val="0"/>
              <w:divBdr>
                <w:top w:val="none" w:sz="0" w:space="0" w:color="auto"/>
                <w:left w:val="none" w:sz="0" w:space="0" w:color="auto"/>
                <w:bottom w:val="none" w:sz="0" w:space="0" w:color="auto"/>
                <w:right w:val="none" w:sz="0" w:space="0" w:color="auto"/>
              </w:divBdr>
            </w:div>
            <w:div w:id="1520386284">
              <w:marLeft w:val="1155"/>
              <w:marRight w:val="0"/>
              <w:marTop w:val="0"/>
              <w:marBottom w:val="0"/>
              <w:divBdr>
                <w:top w:val="none" w:sz="0" w:space="0" w:color="auto"/>
                <w:left w:val="none" w:sz="0" w:space="0" w:color="auto"/>
                <w:bottom w:val="none" w:sz="0" w:space="0" w:color="auto"/>
                <w:right w:val="none" w:sz="0" w:space="0" w:color="auto"/>
              </w:divBdr>
            </w:div>
            <w:div w:id="849023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03731">
      <w:bodyDiv w:val="1"/>
      <w:marLeft w:val="0"/>
      <w:marRight w:val="0"/>
      <w:marTop w:val="0"/>
      <w:marBottom w:val="0"/>
      <w:divBdr>
        <w:top w:val="none" w:sz="0" w:space="0" w:color="auto"/>
        <w:left w:val="none" w:sz="0" w:space="0" w:color="auto"/>
        <w:bottom w:val="none" w:sz="0" w:space="0" w:color="auto"/>
        <w:right w:val="none" w:sz="0" w:space="0" w:color="auto"/>
      </w:divBdr>
      <w:divsChild>
        <w:div w:id="2093313981">
          <w:marLeft w:val="0"/>
          <w:marRight w:val="0"/>
          <w:marTop w:val="0"/>
          <w:marBottom w:val="0"/>
          <w:divBdr>
            <w:top w:val="none" w:sz="0" w:space="0" w:color="auto"/>
            <w:left w:val="none" w:sz="0" w:space="0" w:color="auto"/>
            <w:bottom w:val="none" w:sz="0" w:space="0" w:color="auto"/>
            <w:right w:val="none" w:sz="0" w:space="0" w:color="auto"/>
          </w:divBdr>
        </w:div>
        <w:div w:id="109013913">
          <w:marLeft w:val="0"/>
          <w:marRight w:val="0"/>
          <w:marTop w:val="150"/>
          <w:marBottom w:val="0"/>
          <w:divBdr>
            <w:top w:val="none" w:sz="0" w:space="0" w:color="auto"/>
            <w:left w:val="none" w:sz="0" w:space="0" w:color="auto"/>
            <w:bottom w:val="none" w:sz="0" w:space="0" w:color="auto"/>
            <w:right w:val="none" w:sz="0" w:space="0" w:color="auto"/>
          </w:divBdr>
          <w:divsChild>
            <w:div w:id="1199243940">
              <w:marLeft w:val="1155"/>
              <w:marRight w:val="0"/>
              <w:marTop w:val="0"/>
              <w:marBottom w:val="0"/>
              <w:divBdr>
                <w:top w:val="none" w:sz="0" w:space="0" w:color="auto"/>
                <w:left w:val="none" w:sz="0" w:space="0" w:color="auto"/>
                <w:bottom w:val="none" w:sz="0" w:space="0" w:color="auto"/>
                <w:right w:val="none" w:sz="0" w:space="0" w:color="auto"/>
              </w:divBdr>
            </w:div>
            <w:div w:id="169472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2549">
      <w:bodyDiv w:val="1"/>
      <w:marLeft w:val="0"/>
      <w:marRight w:val="0"/>
      <w:marTop w:val="0"/>
      <w:marBottom w:val="0"/>
      <w:divBdr>
        <w:top w:val="none" w:sz="0" w:space="0" w:color="auto"/>
        <w:left w:val="none" w:sz="0" w:space="0" w:color="auto"/>
        <w:bottom w:val="none" w:sz="0" w:space="0" w:color="auto"/>
        <w:right w:val="none" w:sz="0" w:space="0" w:color="auto"/>
      </w:divBdr>
      <w:divsChild>
        <w:div w:id="683092804">
          <w:marLeft w:val="0"/>
          <w:marRight w:val="0"/>
          <w:marTop w:val="0"/>
          <w:marBottom w:val="0"/>
          <w:divBdr>
            <w:top w:val="none" w:sz="0" w:space="0" w:color="auto"/>
            <w:left w:val="none" w:sz="0" w:space="0" w:color="auto"/>
            <w:bottom w:val="none" w:sz="0" w:space="0" w:color="auto"/>
            <w:right w:val="none" w:sz="0" w:space="0" w:color="auto"/>
          </w:divBdr>
        </w:div>
        <w:div w:id="646938556">
          <w:marLeft w:val="0"/>
          <w:marRight w:val="0"/>
          <w:marTop w:val="150"/>
          <w:marBottom w:val="0"/>
          <w:divBdr>
            <w:top w:val="none" w:sz="0" w:space="0" w:color="auto"/>
            <w:left w:val="none" w:sz="0" w:space="0" w:color="auto"/>
            <w:bottom w:val="none" w:sz="0" w:space="0" w:color="auto"/>
            <w:right w:val="none" w:sz="0" w:space="0" w:color="auto"/>
          </w:divBdr>
          <w:divsChild>
            <w:div w:id="2028480142">
              <w:marLeft w:val="1155"/>
              <w:marRight w:val="0"/>
              <w:marTop w:val="0"/>
              <w:marBottom w:val="0"/>
              <w:divBdr>
                <w:top w:val="none" w:sz="0" w:space="0" w:color="auto"/>
                <w:left w:val="none" w:sz="0" w:space="0" w:color="auto"/>
                <w:bottom w:val="none" w:sz="0" w:space="0" w:color="auto"/>
                <w:right w:val="none" w:sz="0" w:space="0" w:color="auto"/>
              </w:divBdr>
            </w:div>
            <w:div w:id="743258373">
              <w:marLeft w:val="1155"/>
              <w:marRight w:val="0"/>
              <w:marTop w:val="0"/>
              <w:marBottom w:val="0"/>
              <w:divBdr>
                <w:top w:val="none" w:sz="0" w:space="0" w:color="auto"/>
                <w:left w:val="none" w:sz="0" w:space="0" w:color="auto"/>
                <w:bottom w:val="none" w:sz="0" w:space="0" w:color="auto"/>
                <w:right w:val="none" w:sz="0" w:space="0" w:color="auto"/>
              </w:divBdr>
            </w:div>
            <w:div w:id="194193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6450">
      <w:bodyDiv w:val="1"/>
      <w:marLeft w:val="0"/>
      <w:marRight w:val="0"/>
      <w:marTop w:val="0"/>
      <w:marBottom w:val="0"/>
      <w:divBdr>
        <w:top w:val="none" w:sz="0" w:space="0" w:color="auto"/>
        <w:left w:val="none" w:sz="0" w:space="0" w:color="auto"/>
        <w:bottom w:val="none" w:sz="0" w:space="0" w:color="auto"/>
        <w:right w:val="none" w:sz="0" w:space="0" w:color="auto"/>
      </w:divBdr>
      <w:divsChild>
        <w:div w:id="1741170424">
          <w:marLeft w:val="0"/>
          <w:marRight w:val="0"/>
          <w:marTop w:val="0"/>
          <w:marBottom w:val="0"/>
          <w:divBdr>
            <w:top w:val="none" w:sz="0" w:space="0" w:color="auto"/>
            <w:left w:val="none" w:sz="0" w:space="0" w:color="auto"/>
            <w:bottom w:val="none" w:sz="0" w:space="0" w:color="auto"/>
            <w:right w:val="none" w:sz="0" w:space="0" w:color="auto"/>
          </w:divBdr>
        </w:div>
        <w:div w:id="878319360">
          <w:marLeft w:val="0"/>
          <w:marRight w:val="0"/>
          <w:marTop w:val="150"/>
          <w:marBottom w:val="0"/>
          <w:divBdr>
            <w:top w:val="none" w:sz="0" w:space="0" w:color="auto"/>
            <w:left w:val="none" w:sz="0" w:space="0" w:color="auto"/>
            <w:bottom w:val="none" w:sz="0" w:space="0" w:color="auto"/>
            <w:right w:val="none" w:sz="0" w:space="0" w:color="auto"/>
          </w:divBdr>
          <w:divsChild>
            <w:div w:id="949094144">
              <w:marLeft w:val="1155"/>
              <w:marRight w:val="0"/>
              <w:marTop w:val="0"/>
              <w:marBottom w:val="0"/>
              <w:divBdr>
                <w:top w:val="none" w:sz="0" w:space="0" w:color="auto"/>
                <w:left w:val="none" w:sz="0" w:space="0" w:color="auto"/>
                <w:bottom w:val="none" w:sz="0" w:space="0" w:color="auto"/>
                <w:right w:val="none" w:sz="0" w:space="0" w:color="auto"/>
              </w:divBdr>
            </w:div>
            <w:div w:id="92481464">
              <w:marLeft w:val="1155"/>
              <w:marRight w:val="0"/>
              <w:marTop w:val="0"/>
              <w:marBottom w:val="0"/>
              <w:divBdr>
                <w:top w:val="none" w:sz="0" w:space="0" w:color="auto"/>
                <w:left w:val="none" w:sz="0" w:space="0" w:color="auto"/>
                <w:bottom w:val="none" w:sz="0" w:space="0" w:color="auto"/>
                <w:right w:val="none" w:sz="0" w:space="0" w:color="auto"/>
              </w:divBdr>
            </w:div>
            <w:div w:id="1559316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29977614">
      <w:bodyDiv w:val="1"/>
      <w:marLeft w:val="0"/>
      <w:marRight w:val="0"/>
      <w:marTop w:val="0"/>
      <w:marBottom w:val="0"/>
      <w:divBdr>
        <w:top w:val="none" w:sz="0" w:space="0" w:color="auto"/>
        <w:left w:val="none" w:sz="0" w:space="0" w:color="auto"/>
        <w:bottom w:val="none" w:sz="0" w:space="0" w:color="auto"/>
        <w:right w:val="none" w:sz="0" w:space="0" w:color="auto"/>
      </w:divBdr>
      <w:divsChild>
        <w:div w:id="1554658891">
          <w:marLeft w:val="0"/>
          <w:marRight w:val="0"/>
          <w:marTop w:val="0"/>
          <w:marBottom w:val="0"/>
          <w:divBdr>
            <w:top w:val="none" w:sz="0" w:space="0" w:color="auto"/>
            <w:left w:val="none" w:sz="0" w:space="0" w:color="auto"/>
            <w:bottom w:val="none" w:sz="0" w:space="0" w:color="auto"/>
            <w:right w:val="none" w:sz="0" w:space="0" w:color="auto"/>
          </w:divBdr>
        </w:div>
        <w:div w:id="348457057">
          <w:marLeft w:val="0"/>
          <w:marRight w:val="0"/>
          <w:marTop w:val="150"/>
          <w:marBottom w:val="0"/>
          <w:divBdr>
            <w:top w:val="none" w:sz="0" w:space="0" w:color="auto"/>
            <w:left w:val="none" w:sz="0" w:space="0" w:color="auto"/>
            <w:bottom w:val="none" w:sz="0" w:space="0" w:color="auto"/>
            <w:right w:val="none" w:sz="0" w:space="0" w:color="auto"/>
          </w:divBdr>
          <w:divsChild>
            <w:div w:id="361517045">
              <w:marLeft w:val="1155"/>
              <w:marRight w:val="0"/>
              <w:marTop w:val="0"/>
              <w:marBottom w:val="0"/>
              <w:divBdr>
                <w:top w:val="none" w:sz="0" w:space="0" w:color="auto"/>
                <w:left w:val="none" w:sz="0" w:space="0" w:color="auto"/>
                <w:bottom w:val="none" w:sz="0" w:space="0" w:color="auto"/>
                <w:right w:val="none" w:sz="0" w:space="0" w:color="auto"/>
              </w:divBdr>
            </w:div>
            <w:div w:id="457995565">
              <w:marLeft w:val="1155"/>
              <w:marRight w:val="0"/>
              <w:marTop w:val="0"/>
              <w:marBottom w:val="0"/>
              <w:divBdr>
                <w:top w:val="none" w:sz="0" w:space="0" w:color="auto"/>
                <w:left w:val="none" w:sz="0" w:space="0" w:color="auto"/>
                <w:bottom w:val="none" w:sz="0" w:space="0" w:color="auto"/>
                <w:right w:val="none" w:sz="0" w:space="0" w:color="auto"/>
              </w:divBdr>
            </w:div>
            <w:div w:id="1608391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124824">
      <w:bodyDiv w:val="1"/>
      <w:marLeft w:val="0"/>
      <w:marRight w:val="0"/>
      <w:marTop w:val="0"/>
      <w:marBottom w:val="0"/>
      <w:divBdr>
        <w:top w:val="none" w:sz="0" w:space="0" w:color="auto"/>
        <w:left w:val="none" w:sz="0" w:space="0" w:color="auto"/>
        <w:bottom w:val="none" w:sz="0" w:space="0" w:color="auto"/>
        <w:right w:val="none" w:sz="0" w:space="0" w:color="auto"/>
      </w:divBdr>
      <w:divsChild>
        <w:div w:id="2241839">
          <w:marLeft w:val="0"/>
          <w:marRight w:val="0"/>
          <w:marTop w:val="0"/>
          <w:marBottom w:val="0"/>
          <w:divBdr>
            <w:top w:val="none" w:sz="0" w:space="0" w:color="auto"/>
            <w:left w:val="none" w:sz="0" w:space="0" w:color="auto"/>
            <w:bottom w:val="none" w:sz="0" w:space="0" w:color="auto"/>
            <w:right w:val="none" w:sz="0" w:space="0" w:color="auto"/>
          </w:divBdr>
        </w:div>
        <w:div w:id="289098353">
          <w:marLeft w:val="0"/>
          <w:marRight w:val="0"/>
          <w:marTop w:val="150"/>
          <w:marBottom w:val="0"/>
          <w:divBdr>
            <w:top w:val="none" w:sz="0" w:space="0" w:color="auto"/>
            <w:left w:val="none" w:sz="0" w:space="0" w:color="auto"/>
            <w:bottom w:val="none" w:sz="0" w:space="0" w:color="auto"/>
            <w:right w:val="none" w:sz="0" w:space="0" w:color="auto"/>
          </w:divBdr>
          <w:divsChild>
            <w:div w:id="1051151706">
              <w:marLeft w:val="1155"/>
              <w:marRight w:val="0"/>
              <w:marTop w:val="0"/>
              <w:marBottom w:val="0"/>
              <w:divBdr>
                <w:top w:val="none" w:sz="0" w:space="0" w:color="auto"/>
                <w:left w:val="none" w:sz="0" w:space="0" w:color="auto"/>
                <w:bottom w:val="none" w:sz="0" w:space="0" w:color="auto"/>
                <w:right w:val="none" w:sz="0" w:space="0" w:color="auto"/>
              </w:divBdr>
            </w:div>
            <w:div w:id="658072439">
              <w:marLeft w:val="1155"/>
              <w:marRight w:val="0"/>
              <w:marTop w:val="0"/>
              <w:marBottom w:val="0"/>
              <w:divBdr>
                <w:top w:val="none" w:sz="0" w:space="0" w:color="auto"/>
                <w:left w:val="none" w:sz="0" w:space="0" w:color="auto"/>
                <w:bottom w:val="none" w:sz="0" w:space="0" w:color="auto"/>
                <w:right w:val="none" w:sz="0" w:space="0" w:color="auto"/>
              </w:divBdr>
            </w:div>
            <w:div w:id="2147237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18339">
      <w:bodyDiv w:val="1"/>
      <w:marLeft w:val="0"/>
      <w:marRight w:val="0"/>
      <w:marTop w:val="0"/>
      <w:marBottom w:val="0"/>
      <w:divBdr>
        <w:top w:val="none" w:sz="0" w:space="0" w:color="auto"/>
        <w:left w:val="none" w:sz="0" w:space="0" w:color="auto"/>
        <w:bottom w:val="none" w:sz="0" w:space="0" w:color="auto"/>
        <w:right w:val="none" w:sz="0" w:space="0" w:color="auto"/>
      </w:divBdr>
      <w:divsChild>
        <w:div w:id="2082293565">
          <w:marLeft w:val="0"/>
          <w:marRight w:val="0"/>
          <w:marTop w:val="0"/>
          <w:marBottom w:val="0"/>
          <w:divBdr>
            <w:top w:val="none" w:sz="0" w:space="0" w:color="auto"/>
            <w:left w:val="none" w:sz="0" w:space="0" w:color="auto"/>
            <w:bottom w:val="none" w:sz="0" w:space="0" w:color="auto"/>
            <w:right w:val="none" w:sz="0" w:space="0" w:color="auto"/>
          </w:divBdr>
        </w:div>
        <w:div w:id="1307392837">
          <w:marLeft w:val="0"/>
          <w:marRight w:val="0"/>
          <w:marTop w:val="150"/>
          <w:marBottom w:val="0"/>
          <w:divBdr>
            <w:top w:val="none" w:sz="0" w:space="0" w:color="auto"/>
            <w:left w:val="none" w:sz="0" w:space="0" w:color="auto"/>
            <w:bottom w:val="none" w:sz="0" w:space="0" w:color="auto"/>
            <w:right w:val="none" w:sz="0" w:space="0" w:color="auto"/>
          </w:divBdr>
          <w:divsChild>
            <w:div w:id="1011645784">
              <w:marLeft w:val="1155"/>
              <w:marRight w:val="0"/>
              <w:marTop w:val="0"/>
              <w:marBottom w:val="0"/>
              <w:divBdr>
                <w:top w:val="none" w:sz="0" w:space="0" w:color="auto"/>
                <w:left w:val="none" w:sz="0" w:space="0" w:color="auto"/>
                <w:bottom w:val="none" w:sz="0" w:space="0" w:color="auto"/>
                <w:right w:val="none" w:sz="0" w:space="0" w:color="auto"/>
              </w:divBdr>
            </w:div>
            <w:div w:id="956371508">
              <w:marLeft w:val="1155"/>
              <w:marRight w:val="0"/>
              <w:marTop w:val="0"/>
              <w:marBottom w:val="0"/>
              <w:divBdr>
                <w:top w:val="none" w:sz="0" w:space="0" w:color="auto"/>
                <w:left w:val="none" w:sz="0" w:space="0" w:color="auto"/>
                <w:bottom w:val="none" w:sz="0" w:space="0" w:color="auto"/>
                <w:right w:val="none" w:sz="0" w:space="0" w:color="auto"/>
              </w:divBdr>
            </w:div>
            <w:div w:id="139080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0832">
      <w:bodyDiv w:val="1"/>
      <w:marLeft w:val="0"/>
      <w:marRight w:val="0"/>
      <w:marTop w:val="0"/>
      <w:marBottom w:val="0"/>
      <w:divBdr>
        <w:top w:val="none" w:sz="0" w:space="0" w:color="auto"/>
        <w:left w:val="none" w:sz="0" w:space="0" w:color="auto"/>
        <w:bottom w:val="none" w:sz="0" w:space="0" w:color="auto"/>
        <w:right w:val="none" w:sz="0" w:space="0" w:color="auto"/>
      </w:divBdr>
      <w:divsChild>
        <w:div w:id="1049652205">
          <w:marLeft w:val="0"/>
          <w:marRight w:val="0"/>
          <w:marTop w:val="0"/>
          <w:marBottom w:val="0"/>
          <w:divBdr>
            <w:top w:val="none" w:sz="0" w:space="0" w:color="auto"/>
            <w:left w:val="none" w:sz="0" w:space="0" w:color="auto"/>
            <w:bottom w:val="none" w:sz="0" w:space="0" w:color="auto"/>
            <w:right w:val="none" w:sz="0" w:space="0" w:color="auto"/>
          </w:divBdr>
        </w:div>
        <w:div w:id="1927033105">
          <w:marLeft w:val="0"/>
          <w:marRight w:val="0"/>
          <w:marTop w:val="150"/>
          <w:marBottom w:val="0"/>
          <w:divBdr>
            <w:top w:val="none" w:sz="0" w:space="0" w:color="auto"/>
            <w:left w:val="none" w:sz="0" w:space="0" w:color="auto"/>
            <w:bottom w:val="none" w:sz="0" w:space="0" w:color="auto"/>
            <w:right w:val="none" w:sz="0" w:space="0" w:color="auto"/>
          </w:divBdr>
          <w:divsChild>
            <w:div w:id="1400591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098789">
      <w:bodyDiv w:val="1"/>
      <w:marLeft w:val="0"/>
      <w:marRight w:val="0"/>
      <w:marTop w:val="0"/>
      <w:marBottom w:val="0"/>
      <w:divBdr>
        <w:top w:val="none" w:sz="0" w:space="0" w:color="auto"/>
        <w:left w:val="none" w:sz="0" w:space="0" w:color="auto"/>
        <w:bottom w:val="none" w:sz="0" w:space="0" w:color="auto"/>
        <w:right w:val="none" w:sz="0" w:space="0" w:color="auto"/>
      </w:divBdr>
      <w:divsChild>
        <w:div w:id="1150170807">
          <w:marLeft w:val="0"/>
          <w:marRight w:val="0"/>
          <w:marTop w:val="0"/>
          <w:marBottom w:val="0"/>
          <w:divBdr>
            <w:top w:val="none" w:sz="0" w:space="0" w:color="auto"/>
            <w:left w:val="none" w:sz="0" w:space="0" w:color="auto"/>
            <w:bottom w:val="none" w:sz="0" w:space="0" w:color="auto"/>
            <w:right w:val="none" w:sz="0" w:space="0" w:color="auto"/>
          </w:divBdr>
        </w:div>
        <w:div w:id="1068184008">
          <w:marLeft w:val="0"/>
          <w:marRight w:val="0"/>
          <w:marTop w:val="150"/>
          <w:marBottom w:val="0"/>
          <w:divBdr>
            <w:top w:val="none" w:sz="0" w:space="0" w:color="auto"/>
            <w:left w:val="none" w:sz="0" w:space="0" w:color="auto"/>
            <w:bottom w:val="none" w:sz="0" w:space="0" w:color="auto"/>
            <w:right w:val="none" w:sz="0" w:space="0" w:color="auto"/>
          </w:divBdr>
          <w:divsChild>
            <w:div w:id="1005666011">
              <w:marLeft w:val="1155"/>
              <w:marRight w:val="0"/>
              <w:marTop w:val="0"/>
              <w:marBottom w:val="0"/>
              <w:divBdr>
                <w:top w:val="none" w:sz="0" w:space="0" w:color="auto"/>
                <w:left w:val="none" w:sz="0" w:space="0" w:color="auto"/>
                <w:bottom w:val="none" w:sz="0" w:space="0" w:color="auto"/>
                <w:right w:val="none" w:sz="0" w:space="0" w:color="auto"/>
              </w:divBdr>
            </w:div>
            <w:div w:id="16395855">
              <w:marLeft w:val="1155"/>
              <w:marRight w:val="0"/>
              <w:marTop w:val="0"/>
              <w:marBottom w:val="0"/>
              <w:divBdr>
                <w:top w:val="none" w:sz="0" w:space="0" w:color="auto"/>
                <w:left w:val="none" w:sz="0" w:space="0" w:color="auto"/>
                <w:bottom w:val="none" w:sz="0" w:space="0" w:color="auto"/>
                <w:right w:val="none" w:sz="0" w:space="0" w:color="auto"/>
              </w:divBdr>
            </w:div>
            <w:div w:id="58492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528631">
      <w:bodyDiv w:val="1"/>
      <w:marLeft w:val="0"/>
      <w:marRight w:val="0"/>
      <w:marTop w:val="0"/>
      <w:marBottom w:val="0"/>
      <w:divBdr>
        <w:top w:val="none" w:sz="0" w:space="0" w:color="auto"/>
        <w:left w:val="none" w:sz="0" w:space="0" w:color="auto"/>
        <w:bottom w:val="none" w:sz="0" w:space="0" w:color="auto"/>
        <w:right w:val="none" w:sz="0" w:space="0" w:color="auto"/>
      </w:divBdr>
      <w:divsChild>
        <w:div w:id="506747618">
          <w:marLeft w:val="0"/>
          <w:marRight w:val="0"/>
          <w:marTop w:val="0"/>
          <w:marBottom w:val="0"/>
          <w:divBdr>
            <w:top w:val="none" w:sz="0" w:space="0" w:color="auto"/>
            <w:left w:val="none" w:sz="0" w:space="0" w:color="auto"/>
            <w:bottom w:val="none" w:sz="0" w:space="0" w:color="auto"/>
            <w:right w:val="none" w:sz="0" w:space="0" w:color="auto"/>
          </w:divBdr>
        </w:div>
        <w:div w:id="114106443">
          <w:marLeft w:val="0"/>
          <w:marRight w:val="0"/>
          <w:marTop w:val="150"/>
          <w:marBottom w:val="0"/>
          <w:divBdr>
            <w:top w:val="none" w:sz="0" w:space="0" w:color="auto"/>
            <w:left w:val="none" w:sz="0" w:space="0" w:color="auto"/>
            <w:bottom w:val="none" w:sz="0" w:space="0" w:color="auto"/>
            <w:right w:val="none" w:sz="0" w:space="0" w:color="auto"/>
          </w:divBdr>
          <w:divsChild>
            <w:div w:id="134419747">
              <w:marLeft w:val="1155"/>
              <w:marRight w:val="0"/>
              <w:marTop w:val="0"/>
              <w:marBottom w:val="0"/>
              <w:divBdr>
                <w:top w:val="none" w:sz="0" w:space="0" w:color="auto"/>
                <w:left w:val="none" w:sz="0" w:space="0" w:color="auto"/>
                <w:bottom w:val="none" w:sz="0" w:space="0" w:color="auto"/>
                <w:right w:val="none" w:sz="0" w:space="0" w:color="auto"/>
              </w:divBdr>
            </w:div>
            <w:div w:id="2029217546">
              <w:marLeft w:val="1155"/>
              <w:marRight w:val="0"/>
              <w:marTop w:val="0"/>
              <w:marBottom w:val="0"/>
              <w:divBdr>
                <w:top w:val="none" w:sz="0" w:space="0" w:color="auto"/>
                <w:left w:val="none" w:sz="0" w:space="0" w:color="auto"/>
                <w:bottom w:val="none" w:sz="0" w:space="0" w:color="auto"/>
                <w:right w:val="none" w:sz="0" w:space="0" w:color="auto"/>
              </w:divBdr>
            </w:div>
            <w:div w:id="423114992">
              <w:marLeft w:val="1155"/>
              <w:marRight w:val="0"/>
              <w:marTop w:val="0"/>
              <w:marBottom w:val="0"/>
              <w:divBdr>
                <w:top w:val="none" w:sz="0" w:space="0" w:color="auto"/>
                <w:left w:val="none" w:sz="0" w:space="0" w:color="auto"/>
                <w:bottom w:val="none" w:sz="0" w:space="0" w:color="auto"/>
                <w:right w:val="none" w:sz="0" w:space="0" w:color="auto"/>
              </w:divBdr>
            </w:div>
            <w:div w:id="1470980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676933">
      <w:bodyDiv w:val="1"/>
      <w:marLeft w:val="0"/>
      <w:marRight w:val="0"/>
      <w:marTop w:val="0"/>
      <w:marBottom w:val="0"/>
      <w:divBdr>
        <w:top w:val="none" w:sz="0" w:space="0" w:color="auto"/>
        <w:left w:val="none" w:sz="0" w:space="0" w:color="auto"/>
        <w:bottom w:val="none" w:sz="0" w:space="0" w:color="auto"/>
        <w:right w:val="none" w:sz="0" w:space="0" w:color="auto"/>
      </w:divBdr>
      <w:divsChild>
        <w:div w:id="436291706">
          <w:marLeft w:val="0"/>
          <w:marRight w:val="0"/>
          <w:marTop w:val="0"/>
          <w:marBottom w:val="0"/>
          <w:divBdr>
            <w:top w:val="none" w:sz="0" w:space="0" w:color="auto"/>
            <w:left w:val="none" w:sz="0" w:space="0" w:color="auto"/>
            <w:bottom w:val="none" w:sz="0" w:space="0" w:color="auto"/>
            <w:right w:val="none" w:sz="0" w:space="0" w:color="auto"/>
          </w:divBdr>
        </w:div>
        <w:div w:id="1555578554">
          <w:marLeft w:val="0"/>
          <w:marRight w:val="0"/>
          <w:marTop w:val="150"/>
          <w:marBottom w:val="0"/>
          <w:divBdr>
            <w:top w:val="none" w:sz="0" w:space="0" w:color="auto"/>
            <w:left w:val="none" w:sz="0" w:space="0" w:color="auto"/>
            <w:bottom w:val="none" w:sz="0" w:space="0" w:color="auto"/>
            <w:right w:val="none" w:sz="0" w:space="0" w:color="auto"/>
          </w:divBdr>
          <w:divsChild>
            <w:div w:id="738750529">
              <w:marLeft w:val="1155"/>
              <w:marRight w:val="0"/>
              <w:marTop w:val="0"/>
              <w:marBottom w:val="0"/>
              <w:divBdr>
                <w:top w:val="none" w:sz="0" w:space="0" w:color="auto"/>
                <w:left w:val="none" w:sz="0" w:space="0" w:color="auto"/>
                <w:bottom w:val="none" w:sz="0" w:space="0" w:color="auto"/>
                <w:right w:val="none" w:sz="0" w:space="0" w:color="auto"/>
              </w:divBdr>
            </w:div>
            <w:div w:id="318777348">
              <w:marLeft w:val="1155"/>
              <w:marRight w:val="0"/>
              <w:marTop w:val="0"/>
              <w:marBottom w:val="0"/>
              <w:divBdr>
                <w:top w:val="none" w:sz="0" w:space="0" w:color="auto"/>
                <w:left w:val="none" w:sz="0" w:space="0" w:color="auto"/>
                <w:bottom w:val="none" w:sz="0" w:space="0" w:color="auto"/>
                <w:right w:val="none" w:sz="0" w:space="0" w:color="auto"/>
              </w:divBdr>
            </w:div>
            <w:div w:id="1045175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30212">
      <w:bodyDiv w:val="1"/>
      <w:marLeft w:val="0"/>
      <w:marRight w:val="0"/>
      <w:marTop w:val="0"/>
      <w:marBottom w:val="0"/>
      <w:divBdr>
        <w:top w:val="none" w:sz="0" w:space="0" w:color="auto"/>
        <w:left w:val="none" w:sz="0" w:space="0" w:color="auto"/>
        <w:bottom w:val="none" w:sz="0" w:space="0" w:color="auto"/>
        <w:right w:val="none" w:sz="0" w:space="0" w:color="auto"/>
      </w:divBdr>
      <w:divsChild>
        <w:div w:id="1717704092">
          <w:marLeft w:val="0"/>
          <w:marRight w:val="0"/>
          <w:marTop w:val="0"/>
          <w:marBottom w:val="0"/>
          <w:divBdr>
            <w:top w:val="none" w:sz="0" w:space="0" w:color="auto"/>
            <w:left w:val="none" w:sz="0" w:space="0" w:color="auto"/>
            <w:bottom w:val="none" w:sz="0" w:space="0" w:color="auto"/>
            <w:right w:val="none" w:sz="0" w:space="0" w:color="auto"/>
          </w:divBdr>
        </w:div>
        <w:div w:id="1524319480">
          <w:marLeft w:val="0"/>
          <w:marRight w:val="0"/>
          <w:marTop w:val="150"/>
          <w:marBottom w:val="0"/>
          <w:divBdr>
            <w:top w:val="none" w:sz="0" w:space="0" w:color="auto"/>
            <w:left w:val="none" w:sz="0" w:space="0" w:color="auto"/>
            <w:bottom w:val="none" w:sz="0" w:space="0" w:color="auto"/>
            <w:right w:val="none" w:sz="0" w:space="0" w:color="auto"/>
          </w:divBdr>
          <w:divsChild>
            <w:div w:id="64956685">
              <w:marLeft w:val="1155"/>
              <w:marRight w:val="0"/>
              <w:marTop w:val="0"/>
              <w:marBottom w:val="0"/>
              <w:divBdr>
                <w:top w:val="none" w:sz="0" w:space="0" w:color="auto"/>
                <w:left w:val="none" w:sz="0" w:space="0" w:color="auto"/>
                <w:bottom w:val="none" w:sz="0" w:space="0" w:color="auto"/>
                <w:right w:val="none" w:sz="0" w:space="0" w:color="auto"/>
              </w:divBdr>
            </w:div>
            <w:div w:id="1704557772">
              <w:marLeft w:val="1155"/>
              <w:marRight w:val="0"/>
              <w:marTop w:val="0"/>
              <w:marBottom w:val="0"/>
              <w:divBdr>
                <w:top w:val="none" w:sz="0" w:space="0" w:color="auto"/>
                <w:left w:val="none" w:sz="0" w:space="0" w:color="auto"/>
                <w:bottom w:val="none" w:sz="0" w:space="0" w:color="auto"/>
                <w:right w:val="none" w:sz="0" w:space="0" w:color="auto"/>
              </w:divBdr>
            </w:div>
            <w:div w:id="1038315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48680">
      <w:bodyDiv w:val="1"/>
      <w:marLeft w:val="0"/>
      <w:marRight w:val="0"/>
      <w:marTop w:val="0"/>
      <w:marBottom w:val="0"/>
      <w:divBdr>
        <w:top w:val="none" w:sz="0" w:space="0" w:color="auto"/>
        <w:left w:val="none" w:sz="0" w:space="0" w:color="auto"/>
        <w:bottom w:val="none" w:sz="0" w:space="0" w:color="auto"/>
        <w:right w:val="none" w:sz="0" w:space="0" w:color="auto"/>
      </w:divBdr>
      <w:divsChild>
        <w:div w:id="996222520">
          <w:marLeft w:val="0"/>
          <w:marRight w:val="0"/>
          <w:marTop w:val="0"/>
          <w:marBottom w:val="0"/>
          <w:divBdr>
            <w:top w:val="none" w:sz="0" w:space="0" w:color="auto"/>
            <w:left w:val="none" w:sz="0" w:space="0" w:color="auto"/>
            <w:bottom w:val="none" w:sz="0" w:space="0" w:color="auto"/>
            <w:right w:val="none" w:sz="0" w:space="0" w:color="auto"/>
          </w:divBdr>
        </w:div>
        <w:div w:id="1367752821">
          <w:marLeft w:val="0"/>
          <w:marRight w:val="0"/>
          <w:marTop w:val="150"/>
          <w:marBottom w:val="0"/>
          <w:divBdr>
            <w:top w:val="none" w:sz="0" w:space="0" w:color="auto"/>
            <w:left w:val="none" w:sz="0" w:space="0" w:color="auto"/>
            <w:bottom w:val="none" w:sz="0" w:space="0" w:color="auto"/>
            <w:right w:val="none" w:sz="0" w:space="0" w:color="auto"/>
          </w:divBdr>
          <w:divsChild>
            <w:div w:id="1779910808">
              <w:marLeft w:val="1155"/>
              <w:marRight w:val="0"/>
              <w:marTop w:val="0"/>
              <w:marBottom w:val="0"/>
              <w:divBdr>
                <w:top w:val="none" w:sz="0" w:space="0" w:color="auto"/>
                <w:left w:val="none" w:sz="0" w:space="0" w:color="auto"/>
                <w:bottom w:val="none" w:sz="0" w:space="0" w:color="auto"/>
                <w:right w:val="none" w:sz="0" w:space="0" w:color="auto"/>
              </w:divBdr>
            </w:div>
            <w:div w:id="195195729">
              <w:marLeft w:val="1155"/>
              <w:marRight w:val="0"/>
              <w:marTop w:val="0"/>
              <w:marBottom w:val="0"/>
              <w:divBdr>
                <w:top w:val="none" w:sz="0" w:space="0" w:color="auto"/>
                <w:left w:val="none" w:sz="0" w:space="0" w:color="auto"/>
                <w:bottom w:val="none" w:sz="0" w:space="0" w:color="auto"/>
                <w:right w:val="none" w:sz="0" w:space="0" w:color="auto"/>
              </w:divBdr>
            </w:div>
            <w:div w:id="437484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800142">
      <w:bodyDiv w:val="1"/>
      <w:marLeft w:val="0"/>
      <w:marRight w:val="0"/>
      <w:marTop w:val="0"/>
      <w:marBottom w:val="0"/>
      <w:divBdr>
        <w:top w:val="none" w:sz="0" w:space="0" w:color="auto"/>
        <w:left w:val="none" w:sz="0" w:space="0" w:color="auto"/>
        <w:bottom w:val="none" w:sz="0" w:space="0" w:color="auto"/>
        <w:right w:val="none" w:sz="0" w:space="0" w:color="auto"/>
      </w:divBdr>
      <w:divsChild>
        <w:div w:id="1376006561">
          <w:marLeft w:val="0"/>
          <w:marRight w:val="0"/>
          <w:marTop w:val="0"/>
          <w:marBottom w:val="0"/>
          <w:divBdr>
            <w:top w:val="none" w:sz="0" w:space="0" w:color="auto"/>
            <w:left w:val="none" w:sz="0" w:space="0" w:color="auto"/>
            <w:bottom w:val="none" w:sz="0" w:space="0" w:color="auto"/>
            <w:right w:val="none" w:sz="0" w:space="0" w:color="auto"/>
          </w:divBdr>
        </w:div>
        <w:div w:id="1846281476">
          <w:marLeft w:val="0"/>
          <w:marRight w:val="0"/>
          <w:marTop w:val="150"/>
          <w:marBottom w:val="0"/>
          <w:divBdr>
            <w:top w:val="none" w:sz="0" w:space="0" w:color="auto"/>
            <w:left w:val="none" w:sz="0" w:space="0" w:color="auto"/>
            <w:bottom w:val="none" w:sz="0" w:space="0" w:color="auto"/>
            <w:right w:val="none" w:sz="0" w:space="0" w:color="auto"/>
          </w:divBdr>
          <w:divsChild>
            <w:div w:id="880440894">
              <w:marLeft w:val="1155"/>
              <w:marRight w:val="0"/>
              <w:marTop w:val="0"/>
              <w:marBottom w:val="0"/>
              <w:divBdr>
                <w:top w:val="none" w:sz="0" w:space="0" w:color="auto"/>
                <w:left w:val="none" w:sz="0" w:space="0" w:color="auto"/>
                <w:bottom w:val="none" w:sz="0" w:space="0" w:color="auto"/>
                <w:right w:val="none" w:sz="0" w:space="0" w:color="auto"/>
              </w:divBdr>
            </w:div>
            <w:div w:id="1652638614">
              <w:marLeft w:val="1155"/>
              <w:marRight w:val="0"/>
              <w:marTop w:val="0"/>
              <w:marBottom w:val="0"/>
              <w:divBdr>
                <w:top w:val="none" w:sz="0" w:space="0" w:color="auto"/>
                <w:left w:val="none" w:sz="0" w:space="0" w:color="auto"/>
                <w:bottom w:val="none" w:sz="0" w:space="0" w:color="auto"/>
                <w:right w:val="none" w:sz="0" w:space="0" w:color="auto"/>
              </w:divBdr>
            </w:div>
            <w:div w:id="163618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156870">
      <w:bodyDiv w:val="1"/>
      <w:marLeft w:val="0"/>
      <w:marRight w:val="0"/>
      <w:marTop w:val="0"/>
      <w:marBottom w:val="0"/>
      <w:divBdr>
        <w:top w:val="none" w:sz="0" w:space="0" w:color="auto"/>
        <w:left w:val="none" w:sz="0" w:space="0" w:color="auto"/>
        <w:bottom w:val="none" w:sz="0" w:space="0" w:color="auto"/>
        <w:right w:val="none" w:sz="0" w:space="0" w:color="auto"/>
      </w:divBdr>
      <w:divsChild>
        <w:div w:id="1167786271">
          <w:marLeft w:val="0"/>
          <w:marRight w:val="0"/>
          <w:marTop w:val="0"/>
          <w:marBottom w:val="0"/>
          <w:divBdr>
            <w:top w:val="none" w:sz="0" w:space="0" w:color="auto"/>
            <w:left w:val="none" w:sz="0" w:space="0" w:color="auto"/>
            <w:bottom w:val="none" w:sz="0" w:space="0" w:color="auto"/>
            <w:right w:val="none" w:sz="0" w:space="0" w:color="auto"/>
          </w:divBdr>
        </w:div>
        <w:div w:id="1286540475">
          <w:marLeft w:val="0"/>
          <w:marRight w:val="0"/>
          <w:marTop w:val="150"/>
          <w:marBottom w:val="0"/>
          <w:divBdr>
            <w:top w:val="none" w:sz="0" w:space="0" w:color="auto"/>
            <w:left w:val="none" w:sz="0" w:space="0" w:color="auto"/>
            <w:bottom w:val="none" w:sz="0" w:space="0" w:color="auto"/>
            <w:right w:val="none" w:sz="0" w:space="0" w:color="auto"/>
          </w:divBdr>
          <w:divsChild>
            <w:div w:id="774983747">
              <w:marLeft w:val="1155"/>
              <w:marRight w:val="0"/>
              <w:marTop w:val="0"/>
              <w:marBottom w:val="0"/>
              <w:divBdr>
                <w:top w:val="none" w:sz="0" w:space="0" w:color="auto"/>
                <w:left w:val="none" w:sz="0" w:space="0" w:color="auto"/>
                <w:bottom w:val="none" w:sz="0" w:space="0" w:color="auto"/>
                <w:right w:val="none" w:sz="0" w:space="0" w:color="auto"/>
              </w:divBdr>
            </w:div>
            <w:div w:id="1236818305">
              <w:marLeft w:val="1155"/>
              <w:marRight w:val="0"/>
              <w:marTop w:val="0"/>
              <w:marBottom w:val="0"/>
              <w:divBdr>
                <w:top w:val="none" w:sz="0" w:space="0" w:color="auto"/>
                <w:left w:val="none" w:sz="0" w:space="0" w:color="auto"/>
                <w:bottom w:val="none" w:sz="0" w:space="0" w:color="auto"/>
                <w:right w:val="none" w:sz="0" w:space="0" w:color="auto"/>
              </w:divBdr>
            </w:div>
            <w:div w:id="1025015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157334">
      <w:bodyDiv w:val="1"/>
      <w:marLeft w:val="0"/>
      <w:marRight w:val="0"/>
      <w:marTop w:val="0"/>
      <w:marBottom w:val="0"/>
      <w:divBdr>
        <w:top w:val="none" w:sz="0" w:space="0" w:color="auto"/>
        <w:left w:val="none" w:sz="0" w:space="0" w:color="auto"/>
        <w:bottom w:val="none" w:sz="0" w:space="0" w:color="auto"/>
        <w:right w:val="none" w:sz="0" w:space="0" w:color="auto"/>
      </w:divBdr>
      <w:divsChild>
        <w:div w:id="2123650357">
          <w:marLeft w:val="0"/>
          <w:marRight w:val="0"/>
          <w:marTop w:val="0"/>
          <w:marBottom w:val="0"/>
          <w:divBdr>
            <w:top w:val="none" w:sz="0" w:space="0" w:color="auto"/>
            <w:left w:val="none" w:sz="0" w:space="0" w:color="auto"/>
            <w:bottom w:val="none" w:sz="0" w:space="0" w:color="auto"/>
            <w:right w:val="none" w:sz="0" w:space="0" w:color="auto"/>
          </w:divBdr>
        </w:div>
        <w:div w:id="2093506983">
          <w:marLeft w:val="0"/>
          <w:marRight w:val="0"/>
          <w:marTop w:val="150"/>
          <w:marBottom w:val="0"/>
          <w:divBdr>
            <w:top w:val="none" w:sz="0" w:space="0" w:color="auto"/>
            <w:left w:val="none" w:sz="0" w:space="0" w:color="auto"/>
            <w:bottom w:val="none" w:sz="0" w:space="0" w:color="auto"/>
            <w:right w:val="none" w:sz="0" w:space="0" w:color="auto"/>
          </w:divBdr>
          <w:divsChild>
            <w:div w:id="597955052">
              <w:marLeft w:val="1155"/>
              <w:marRight w:val="0"/>
              <w:marTop w:val="0"/>
              <w:marBottom w:val="0"/>
              <w:divBdr>
                <w:top w:val="none" w:sz="0" w:space="0" w:color="auto"/>
                <w:left w:val="none" w:sz="0" w:space="0" w:color="auto"/>
                <w:bottom w:val="none" w:sz="0" w:space="0" w:color="auto"/>
                <w:right w:val="none" w:sz="0" w:space="0" w:color="auto"/>
              </w:divBdr>
            </w:div>
            <w:div w:id="675418916">
              <w:marLeft w:val="1155"/>
              <w:marRight w:val="0"/>
              <w:marTop w:val="0"/>
              <w:marBottom w:val="0"/>
              <w:divBdr>
                <w:top w:val="none" w:sz="0" w:space="0" w:color="auto"/>
                <w:left w:val="none" w:sz="0" w:space="0" w:color="auto"/>
                <w:bottom w:val="none" w:sz="0" w:space="0" w:color="auto"/>
                <w:right w:val="none" w:sz="0" w:space="0" w:color="auto"/>
              </w:divBdr>
            </w:div>
            <w:div w:id="1416702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493939">
      <w:bodyDiv w:val="1"/>
      <w:marLeft w:val="0"/>
      <w:marRight w:val="0"/>
      <w:marTop w:val="0"/>
      <w:marBottom w:val="0"/>
      <w:divBdr>
        <w:top w:val="none" w:sz="0" w:space="0" w:color="auto"/>
        <w:left w:val="none" w:sz="0" w:space="0" w:color="auto"/>
        <w:bottom w:val="none" w:sz="0" w:space="0" w:color="auto"/>
        <w:right w:val="none" w:sz="0" w:space="0" w:color="auto"/>
      </w:divBdr>
      <w:divsChild>
        <w:div w:id="655232680">
          <w:marLeft w:val="0"/>
          <w:marRight w:val="0"/>
          <w:marTop w:val="0"/>
          <w:marBottom w:val="0"/>
          <w:divBdr>
            <w:top w:val="none" w:sz="0" w:space="0" w:color="auto"/>
            <w:left w:val="none" w:sz="0" w:space="0" w:color="auto"/>
            <w:bottom w:val="none" w:sz="0" w:space="0" w:color="auto"/>
            <w:right w:val="none" w:sz="0" w:space="0" w:color="auto"/>
          </w:divBdr>
        </w:div>
        <w:div w:id="519591578">
          <w:marLeft w:val="0"/>
          <w:marRight w:val="0"/>
          <w:marTop w:val="150"/>
          <w:marBottom w:val="0"/>
          <w:divBdr>
            <w:top w:val="none" w:sz="0" w:space="0" w:color="auto"/>
            <w:left w:val="none" w:sz="0" w:space="0" w:color="auto"/>
            <w:bottom w:val="none" w:sz="0" w:space="0" w:color="auto"/>
            <w:right w:val="none" w:sz="0" w:space="0" w:color="auto"/>
          </w:divBdr>
          <w:divsChild>
            <w:div w:id="57558363">
              <w:marLeft w:val="1155"/>
              <w:marRight w:val="0"/>
              <w:marTop w:val="0"/>
              <w:marBottom w:val="0"/>
              <w:divBdr>
                <w:top w:val="none" w:sz="0" w:space="0" w:color="auto"/>
                <w:left w:val="none" w:sz="0" w:space="0" w:color="auto"/>
                <w:bottom w:val="none" w:sz="0" w:space="0" w:color="auto"/>
                <w:right w:val="none" w:sz="0" w:space="0" w:color="auto"/>
              </w:divBdr>
            </w:div>
            <w:div w:id="1575627446">
              <w:marLeft w:val="1155"/>
              <w:marRight w:val="0"/>
              <w:marTop w:val="0"/>
              <w:marBottom w:val="0"/>
              <w:divBdr>
                <w:top w:val="none" w:sz="0" w:space="0" w:color="auto"/>
                <w:left w:val="none" w:sz="0" w:space="0" w:color="auto"/>
                <w:bottom w:val="none" w:sz="0" w:space="0" w:color="auto"/>
                <w:right w:val="none" w:sz="0" w:space="0" w:color="auto"/>
              </w:divBdr>
            </w:div>
            <w:div w:id="78416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11278">
      <w:bodyDiv w:val="1"/>
      <w:marLeft w:val="0"/>
      <w:marRight w:val="0"/>
      <w:marTop w:val="0"/>
      <w:marBottom w:val="0"/>
      <w:divBdr>
        <w:top w:val="none" w:sz="0" w:space="0" w:color="auto"/>
        <w:left w:val="none" w:sz="0" w:space="0" w:color="auto"/>
        <w:bottom w:val="none" w:sz="0" w:space="0" w:color="auto"/>
        <w:right w:val="none" w:sz="0" w:space="0" w:color="auto"/>
      </w:divBdr>
      <w:divsChild>
        <w:div w:id="1400905248">
          <w:marLeft w:val="0"/>
          <w:marRight w:val="0"/>
          <w:marTop w:val="0"/>
          <w:marBottom w:val="0"/>
          <w:divBdr>
            <w:top w:val="none" w:sz="0" w:space="0" w:color="auto"/>
            <w:left w:val="none" w:sz="0" w:space="0" w:color="auto"/>
            <w:bottom w:val="none" w:sz="0" w:space="0" w:color="auto"/>
            <w:right w:val="none" w:sz="0" w:space="0" w:color="auto"/>
          </w:divBdr>
        </w:div>
        <w:div w:id="284971160">
          <w:marLeft w:val="0"/>
          <w:marRight w:val="0"/>
          <w:marTop w:val="150"/>
          <w:marBottom w:val="0"/>
          <w:divBdr>
            <w:top w:val="none" w:sz="0" w:space="0" w:color="auto"/>
            <w:left w:val="none" w:sz="0" w:space="0" w:color="auto"/>
            <w:bottom w:val="none" w:sz="0" w:space="0" w:color="auto"/>
            <w:right w:val="none" w:sz="0" w:space="0" w:color="auto"/>
          </w:divBdr>
          <w:divsChild>
            <w:div w:id="1585142265">
              <w:marLeft w:val="1155"/>
              <w:marRight w:val="0"/>
              <w:marTop w:val="0"/>
              <w:marBottom w:val="0"/>
              <w:divBdr>
                <w:top w:val="none" w:sz="0" w:space="0" w:color="auto"/>
                <w:left w:val="none" w:sz="0" w:space="0" w:color="auto"/>
                <w:bottom w:val="none" w:sz="0" w:space="0" w:color="auto"/>
                <w:right w:val="none" w:sz="0" w:space="0" w:color="auto"/>
              </w:divBdr>
            </w:div>
            <w:div w:id="1020275024">
              <w:marLeft w:val="1155"/>
              <w:marRight w:val="0"/>
              <w:marTop w:val="0"/>
              <w:marBottom w:val="0"/>
              <w:divBdr>
                <w:top w:val="none" w:sz="0" w:space="0" w:color="auto"/>
                <w:left w:val="none" w:sz="0" w:space="0" w:color="auto"/>
                <w:bottom w:val="none" w:sz="0" w:space="0" w:color="auto"/>
                <w:right w:val="none" w:sz="0" w:space="0" w:color="auto"/>
              </w:divBdr>
            </w:div>
            <w:div w:id="2104258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618323">
      <w:bodyDiv w:val="1"/>
      <w:marLeft w:val="0"/>
      <w:marRight w:val="0"/>
      <w:marTop w:val="0"/>
      <w:marBottom w:val="0"/>
      <w:divBdr>
        <w:top w:val="none" w:sz="0" w:space="0" w:color="auto"/>
        <w:left w:val="none" w:sz="0" w:space="0" w:color="auto"/>
        <w:bottom w:val="none" w:sz="0" w:space="0" w:color="auto"/>
        <w:right w:val="none" w:sz="0" w:space="0" w:color="auto"/>
      </w:divBdr>
      <w:divsChild>
        <w:div w:id="2091610756">
          <w:marLeft w:val="0"/>
          <w:marRight w:val="0"/>
          <w:marTop w:val="0"/>
          <w:marBottom w:val="0"/>
          <w:divBdr>
            <w:top w:val="none" w:sz="0" w:space="0" w:color="auto"/>
            <w:left w:val="none" w:sz="0" w:space="0" w:color="auto"/>
            <w:bottom w:val="none" w:sz="0" w:space="0" w:color="auto"/>
            <w:right w:val="none" w:sz="0" w:space="0" w:color="auto"/>
          </w:divBdr>
        </w:div>
        <w:div w:id="1539276745">
          <w:marLeft w:val="0"/>
          <w:marRight w:val="0"/>
          <w:marTop w:val="150"/>
          <w:marBottom w:val="0"/>
          <w:divBdr>
            <w:top w:val="none" w:sz="0" w:space="0" w:color="auto"/>
            <w:left w:val="none" w:sz="0" w:space="0" w:color="auto"/>
            <w:bottom w:val="none" w:sz="0" w:space="0" w:color="auto"/>
            <w:right w:val="none" w:sz="0" w:space="0" w:color="auto"/>
          </w:divBdr>
          <w:divsChild>
            <w:div w:id="288433963">
              <w:marLeft w:val="1155"/>
              <w:marRight w:val="0"/>
              <w:marTop w:val="0"/>
              <w:marBottom w:val="0"/>
              <w:divBdr>
                <w:top w:val="none" w:sz="0" w:space="0" w:color="auto"/>
                <w:left w:val="none" w:sz="0" w:space="0" w:color="auto"/>
                <w:bottom w:val="none" w:sz="0" w:space="0" w:color="auto"/>
                <w:right w:val="none" w:sz="0" w:space="0" w:color="auto"/>
              </w:divBdr>
            </w:div>
            <w:div w:id="703794797">
              <w:marLeft w:val="1155"/>
              <w:marRight w:val="0"/>
              <w:marTop w:val="0"/>
              <w:marBottom w:val="0"/>
              <w:divBdr>
                <w:top w:val="none" w:sz="0" w:space="0" w:color="auto"/>
                <w:left w:val="none" w:sz="0" w:space="0" w:color="auto"/>
                <w:bottom w:val="none" w:sz="0" w:space="0" w:color="auto"/>
                <w:right w:val="none" w:sz="0" w:space="0" w:color="auto"/>
              </w:divBdr>
            </w:div>
            <w:div w:id="195995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861712">
      <w:bodyDiv w:val="1"/>
      <w:marLeft w:val="0"/>
      <w:marRight w:val="0"/>
      <w:marTop w:val="0"/>
      <w:marBottom w:val="0"/>
      <w:divBdr>
        <w:top w:val="none" w:sz="0" w:space="0" w:color="auto"/>
        <w:left w:val="none" w:sz="0" w:space="0" w:color="auto"/>
        <w:bottom w:val="none" w:sz="0" w:space="0" w:color="auto"/>
        <w:right w:val="none" w:sz="0" w:space="0" w:color="auto"/>
      </w:divBdr>
      <w:divsChild>
        <w:div w:id="619915656">
          <w:marLeft w:val="0"/>
          <w:marRight w:val="0"/>
          <w:marTop w:val="0"/>
          <w:marBottom w:val="0"/>
          <w:divBdr>
            <w:top w:val="none" w:sz="0" w:space="0" w:color="auto"/>
            <w:left w:val="none" w:sz="0" w:space="0" w:color="auto"/>
            <w:bottom w:val="none" w:sz="0" w:space="0" w:color="auto"/>
            <w:right w:val="none" w:sz="0" w:space="0" w:color="auto"/>
          </w:divBdr>
        </w:div>
        <w:div w:id="310058576">
          <w:marLeft w:val="0"/>
          <w:marRight w:val="0"/>
          <w:marTop w:val="150"/>
          <w:marBottom w:val="0"/>
          <w:divBdr>
            <w:top w:val="none" w:sz="0" w:space="0" w:color="auto"/>
            <w:left w:val="none" w:sz="0" w:space="0" w:color="auto"/>
            <w:bottom w:val="none" w:sz="0" w:space="0" w:color="auto"/>
            <w:right w:val="none" w:sz="0" w:space="0" w:color="auto"/>
          </w:divBdr>
          <w:divsChild>
            <w:div w:id="519851554">
              <w:marLeft w:val="1155"/>
              <w:marRight w:val="0"/>
              <w:marTop w:val="0"/>
              <w:marBottom w:val="0"/>
              <w:divBdr>
                <w:top w:val="none" w:sz="0" w:space="0" w:color="auto"/>
                <w:left w:val="none" w:sz="0" w:space="0" w:color="auto"/>
                <w:bottom w:val="none" w:sz="0" w:space="0" w:color="auto"/>
                <w:right w:val="none" w:sz="0" w:space="0" w:color="auto"/>
              </w:divBdr>
            </w:div>
            <w:div w:id="439378700">
              <w:marLeft w:val="1155"/>
              <w:marRight w:val="0"/>
              <w:marTop w:val="0"/>
              <w:marBottom w:val="0"/>
              <w:divBdr>
                <w:top w:val="none" w:sz="0" w:space="0" w:color="auto"/>
                <w:left w:val="none" w:sz="0" w:space="0" w:color="auto"/>
                <w:bottom w:val="none" w:sz="0" w:space="0" w:color="auto"/>
                <w:right w:val="none" w:sz="0" w:space="0" w:color="auto"/>
              </w:divBdr>
            </w:div>
            <w:div w:id="1739092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069">
      <w:bodyDiv w:val="1"/>
      <w:marLeft w:val="0"/>
      <w:marRight w:val="0"/>
      <w:marTop w:val="0"/>
      <w:marBottom w:val="0"/>
      <w:divBdr>
        <w:top w:val="none" w:sz="0" w:space="0" w:color="auto"/>
        <w:left w:val="none" w:sz="0" w:space="0" w:color="auto"/>
        <w:bottom w:val="none" w:sz="0" w:space="0" w:color="auto"/>
        <w:right w:val="none" w:sz="0" w:space="0" w:color="auto"/>
      </w:divBdr>
      <w:divsChild>
        <w:div w:id="23756561">
          <w:marLeft w:val="0"/>
          <w:marRight w:val="0"/>
          <w:marTop w:val="0"/>
          <w:marBottom w:val="0"/>
          <w:divBdr>
            <w:top w:val="none" w:sz="0" w:space="0" w:color="auto"/>
            <w:left w:val="none" w:sz="0" w:space="0" w:color="auto"/>
            <w:bottom w:val="none" w:sz="0" w:space="0" w:color="auto"/>
            <w:right w:val="none" w:sz="0" w:space="0" w:color="auto"/>
          </w:divBdr>
        </w:div>
        <w:div w:id="1509716576">
          <w:marLeft w:val="0"/>
          <w:marRight w:val="0"/>
          <w:marTop w:val="150"/>
          <w:marBottom w:val="0"/>
          <w:divBdr>
            <w:top w:val="none" w:sz="0" w:space="0" w:color="auto"/>
            <w:left w:val="none" w:sz="0" w:space="0" w:color="auto"/>
            <w:bottom w:val="none" w:sz="0" w:space="0" w:color="auto"/>
            <w:right w:val="none" w:sz="0" w:space="0" w:color="auto"/>
          </w:divBdr>
          <w:divsChild>
            <w:div w:id="1314674390">
              <w:marLeft w:val="1155"/>
              <w:marRight w:val="0"/>
              <w:marTop w:val="0"/>
              <w:marBottom w:val="0"/>
              <w:divBdr>
                <w:top w:val="none" w:sz="0" w:space="0" w:color="auto"/>
                <w:left w:val="none" w:sz="0" w:space="0" w:color="auto"/>
                <w:bottom w:val="none" w:sz="0" w:space="0" w:color="auto"/>
                <w:right w:val="none" w:sz="0" w:space="0" w:color="auto"/>
              </w:divBdr>
            </w:div>
            <w:div w:id="1647271614">
              <w:marLeft w:val="1155"/>
              <w:marRight w:val="0"/>
              <w:marTop w:val="0"/>
              <w:marBottom w:val="0"/>
              <w:divBdr>
                <w:top w:val="none" w:sz="0" w:space="0" w:color="auto"/>
                <w:left w:val="none" w:sz="0" w:space="0" w:color="auto"/>
                <w:bottom w:val="none" w:sz="0" w:space="0" w:color="auto"/>
                <w:right w:val="none" w:sz="0" w:space="0" w:color="auto"/>
              </w:divBdr>
            </w:div>
            <w:div w:id="1105613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4478">
      <w:bodyDiv w:val="1"/>
      <w:marLeft w:val="0"/>
      <w:marRight w:val="0"/>
      <w:marTop w:val="0"/>
      <w:marBottom w:val="0"/>
      <w:divBdr>
        <w:top w:val="none" w:sz="0" w:space="0" w:color="auto"/>
        <w:left w:val="none" w:sz="0" w:space="0" w:color="auto"/>
        <w:bottom w:val="none" w:sz="0" w:space="0" w:color="auto"/>
        <w:right w:val="none" w:sz="0" w:space="0" w:color="auto"/>
      </w:divBdr>
      <w:divsChild>
        <w:div w:id="1707295063">
          <w:marLeft w:val="0"/>
          <w:marRight w:val="0"/>
          <w:marTop w:val="0"/>
          <w:marBottom w:val="0"/>
          <w:divBdr>
            <w:top w:val="none" w:sz="0" w:space="0" w:color="auto"/>
            <w:left w:val="none" w:sz="0" w:space="0" w:color="auto"/>
            <w:bottom w:val="none" w:sz="0" w:space="0" w:color="auto"/>
            <w:right w:val="none" w:sz="0" w:space="0" w:color="auto"/>
          </w:divBdr>
        </w:div>
        <w:div w:id="1010521694">
          <w:marLeft w:val="0"/>
          <w:marRight w:val="0"/>
          <w:marTop w:val="150"/>
          <w:marBottom w:val="0"/>
          <w:divBdr>
            <w:top w:val="none" w:sz="0" w:space="0" w:color="auto"/>
            <w:left w:val="none" w:sz="0" w:space="0" w:color="auto"/>
            <w:bottom w:val="none" w:sz="0" w:space="0" w:color="auto"/>
            <w:right w:val="none" w:sz="0" w:space="0" w:color="auto"/>
          </w:divBdr>
          <w:divsChild>
            <w:div w:id="1989043804">
              <w:marLeft w:val="1155"/>
              <w:marRight w:val="0"/>
              <w:marTop w:val="0"/>
              <w:marBottom w:val="0"/>
              <w:divBdr>
                <w:top w:val="none" w:sz="0" w:space="0" w:color="auto"/>
                <w:left w:val="none" w:sz="0" w:space="0" w:color="auto"/>
                <w:bottom w:val="none" w:sz="0" w:space="0" w:color="auto"/>
                <w:right w:val="none" w:sz="0" w:space="0" w:color="auto"/>
              </w:divBdr>
            </w:div>
            <w:div w:id="1873154952">
              <w:marLeft w:val="1155"/>
              <w:marRight w:val="0"/>
              <w:marTop w:val="0"/>
              <w:marBottom w:val="0"/>
              <w:divBdr>
                <w:top w:val="none" w:sz="0" w:space="0" w:color="auto"/>
                <w:left w:val="none" w:sz="0" w:space="0" w:color="auto"/>
                <w:bottom w:val="none" w:sz="0" w:space="0" w:color="auto"/>
                <w:right w:val="none" w:sz="0" w:space="0" w:color="auto"/>
              </w:divBdr>
            </w:div>
            <w:div w:id="1601138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391108">
      <w:bodyDiv w:val="1"/>
      <w:marLeft w:val="0"/>
      <w:marRight w:val="0"/>
      <w:marTop w:val="0"/>
      <w:marBottom w:val="0"/>
      <w:divBdr>
        <w:top w:val="none" w:sz="0" w:space="0" w:color="auto"/>
        <w:left w:val="none" w:sz="0" w:space="0" w:color="auto"/>
        <w:bottom w:val="none" w:sz="0" w:space="0" w:color="auto"/>
        <w:right w:val="none" w:sz="0" w:space="0" w:color="auto"/>
      </w:divBdr>
      <w:divsChild>
        <w:div w:id="911424244">
          <w:marLeft w:val="0"/>
          <w:marRight w:val="0"/>
          <w:marTop w:val="0"/>
          <w:marBottom w:val="0"/>
          <w:divBdr>
            <w:top w:val="none" w:sz="0" w:space="0" w:color="auto"/>
            <w:left w:val="none" w:sz="0" w:space="0" w:color="auto"/>
            <w:bottom w:val="none" w:sz="0" w:space="0" w:color="auto"/>
            <w:right w:val="none" w:sz="0" w:space="0" w:color="auto"/>
          </w:divBdr>
        </w:div>
        <w:div w:id="979270274">
          <w:marLeft w:val="0"/>
          <w:marRight w:val="0"/>
          <w:marTop w:val="150"/>
          <w:marBottom w:val="0"/>
          <w:divBdr>
            <w:top w:val="none" w:sz="0" w:space="0" w:color="auto"/>
            <w:left w:val="none" w:sz="0" w:space="0" w:color="auto"/>
            <w:bottom w:val="none" w:sz="0" w:space="0" w:color="auto"/>
            <w:right w:val="none" w:sz="0" w:space="0" w:color="auto"/>
          </w:divBdr>
          <w:divsChild>
            <w:div w:id="1939363109">
              <w:marLeft w:val="1155"/>
              <w:marRight w:val="0"/>
              <w:marTop w:val="0"/>
              <w:marBottom w:val="0"/>
              <w:divBdr>
                <w:top w:val="none" w:sz="0" w:space="0" w:color="auto"/>
                <w:left w:val="none" w:sz="0" w:space="0" w:color="auto"/>
                <w:bottom w:val="none" w:sz="0" w:space="0" w:color="auto"/>
                <w:right w:val="none" w:sz="0" w:space="0" w:color="auto"/>
              </w:divBdr>
            </w:div>
            <w:div w:id="338897488">
              <w:marLeft w:val="1155"/>
              <w:marRight w:val="0"/>
              <w:marTop w:val="0"/>
              <w:marBottom w:val="0"/>
              <w:divBdr>
                <w:top w:val="none" w:sz="0" w:space="0" w:color="auto"/>
                <w:left w:val="none" w:sz="0" w:space="0" w:color="auto"/>
                <w:bottom w:val="none" w:sz="0" w:space="0" w:color="auto"/>
                <w:right w:val="none" w:sz="0" w:space="0" w:color="auto"/>
              </w:divBdr>
            </w:div>
            <w:div w:id="164530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363741">
      <w:bodyDiv w:val="1"/>
      <w:marLeft w:val="0"/>
      <w:marRight w:val="0"/>
      <w:marTop w:val="0"/>
      <w:marBottom w:val="0"/>
      <w:divBdr>
        <w:top w:val="none" w:sz="0" w:space="0" w:color="auto"/>
        <w:left w:val="none" w:sz="0" w:space="0" w:color="auto"/>
        <w:bottom w:val="none" w:sz="0" w:space="0" w:color="auto"/>
        <w:right w:val="none" w:sz="0" w:space="0" w:color="auto"/>
      </w:divBdr>
      <w:divsChild>
        <w:div w:id="1357002391">
          <w:marLeft w:val="0"/>
          <w:marRight w:val="0"/>
          <w:marTop w:val="0"/>
          <w:marBottom w:val="0"/>
          <w:divBdr>
            <w:top w:val="none" w:sz="0" w:space="0" w:color="auto"/>
            <w:left w:val="none" w:sz="0" w:space="0" w:color="auto"/>
            <w:bottom w:val="none" w:sz="0" w:space="0" w:color="auto"/>
            <w:right w:val="none" w:sz="0" w:space="0" w:color="auto"/>
          </w:divBdr>
        </w:div>
        <w:div w:id="777144731">
          <w:marLeft w:val="0"/>
          <w:marRight w:val="0"/>
          <w:marTop w:val="150"/>
          <w:marBottom w:val="0"/>
          <w:divBdr>
            <w:top w:val="none" w:sz="0" w:space="0" w:color="auto"/>
            <w:left w:val="none" w:sz="0" w:space="0" w:color="auto"/>
            <w:bottom w:val="none" w:sz="0" w:space="0" w:color="auto"/>
            <w:right w:val="none" w:sz="0" w:space="0" w:color="auto"/>
          </w:divBdr>
          <w:divsChild>
            <w:div w:id="1846281447">
              <w:marLeft w:val="1155"/>
              <w:marRight w:val="0"/>
              <w:marTop w:val="0"/>
              <w:marBottom w:val="0"/>
              <w:divBdr>
                <w:top w:val="none" w:sz="0" w:space="0" w:color="auto"/>
                <w:left w:val="none" w:sz="0" w:space="0" w:color="auto"/>
                <w:bottom w:val="none" w:sz="0" w:space="0" w:color="auto"/>
                <w:right w:val="none" w:sz="0" w:space="0" w:color="auto"/>
              </w:divBdr>
            </w:div>
            <w:div w:id="659502810">
              <w:marLeft w:val="1155"/>
              <w:marRight w:val="0"/>
              <w:marTop w:val="0"/>
              <w:marBottom w:val="0"/>
              <w:divBdr>
                <w:top w:val="none" w:sz="0" w:space="0" w:color="auto"/>
                <w:left w:val="none" w:sz="0" w:space="0" w:color="auto"/>
                <w:bottom w:val="none" w:sz="0" w:space="0" w:color="auto"/>
                <w:right w:val="none" w:sz="0" w:space="0" w:color="auto"/>
              </w:divBdr>
            </w:div>
            <w:div w:id="162117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0838">
      <w:bodyDiv w:val="1"/>
      <w:marLeft w:val="0"/>
      <w:marRight w:val="0"/>
      <w:marTop w:val="0"/>
      <w:marBottom w:val="0"/>
      <w:divBdr>
        <w:top w:val="none" w:sz="0" w:space="0" w:color="auto"/>
        <w:left w:val="none" w:sz="0" w:space="0" w:color="auto"/>
        <w:bottom w:val="none" w:sz="0" w:space="0" w:color="auto"/>
        <w:right w:val="none" w:sz="0" w:space="0" w:color="auto"/>
      </w:divBdr>
      <w:divsChild>
        <w:div w:id="855004848">
          <w:marLeft w:val="0"/>
          <w:marRight w:val="0"/>
          <w:marTop w:val="0"/>
          <w:marBottom w:val="0"/>
          <w:divBdr>
            <w:top w:val="none" w:sz="0" w:space="0" w:color="auto"/>
            <w:left w:val="none" w:sz="0" w:space="0" w:color="auto"/>
            <w:bottom w:val="none" w:sz="0" w:space="0" w:color="auto"/>
            <w:right w:val="none" w:sz="0" w:space="0" w:color="auto"/>
          </w:divBdr>
        </w:div>
        <w:div w:id="1771779218">
          <w:marLeft w:val="0"/>
          <w:marRight w:val="0"/>
          <w:marTop w:val="150"/>
          <w:marBottom w:val="0"/>
          <w:divBdr>
            <w:top w:val="none" w:sz="0" w:space="0" w:color="auto"/>
            <w:left w:val="none" w:sz="0" w:space="0" w:color="auto"/>
            <w:bottom w:val="none" w:sz="0" w:space="0" w:color="auto"/>
            <w:right w:val="none" w:sz="0" w:space="0" w:color="auto"/>
          </w:divBdr>
          <w:divsChild>
            <w:div w:id="2125270715">
              <w:marLeft w:val="1155"/>
              <w:marRight w:val="0"/>
              <w:marTop w:val="0"/>
              <w:marBottom w:val="0"/>
              <w:divBdr>
                <w:top w:val="none" w:sz="0" w:space="0" w:color="auto"/>
                <w:left w:val="none" w:sz="0" w:space="0" w:color="auto"/>
                <w:bottom w:val="none" w:sz="0" w:space="0" w:color="auto"/>
                <w:right w:val="none" w:sz="0" w:space="0" w:color="auto"/>
              </w:divBdr>
            </w:div>
            <w:div w:id="380056034">
              <w:marLeft w:val="1155"/>
              <w:marRight w:val="0"/>
              <w:marTop w:val="0"/>
              <w:marBottom w:val="0"/>
              <w:divBdr>
                <w:top w:val="none" w:sz="0" w:space="0" w:color="auto"/>
                <w:left w:val="none" w:sz="0" w:space="0" w:color="auto"/>
                <w:bottom w:val="none" w:sz="0" w:space="0" w:color="auto"/>
                <w:right w:val="none" w:sz="0" w:space="0" w:color="auto"/>
              </w:divBdr>
            </w:div>
            <w:div w:id="1246962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2081">
      <w:bodyDiv w:val="1"/>
      <w:marLeft w:val="0"/>
      <w:marRight w:val="0"/>
      <w:marTop w:val="0"/>
      <w:marBottom w:val="0"/>
      <w:divBdr>
        <w:top w:val="none" w:sz="0" w:space="0" w:color="auto"/>
        <w:left w:val="none" w:sz="0" w:space="0" w:color="auto"/>
        <w:bottom w:val="none" w:sz="0" w:space="0" w:color="auto"/>
        <w:right w:val="none" w:sz="0" w:space="0" w:color="auto"/>
      </w:divBdr>
      <w:divsChild>
        <w:div w:id="1385376379">
          <w:marLeft w:val="0"/>
          <w:marRight w:val="0"/>
          <w:marTop w:val="0"/>
          <w:marBottom w:val="0"/>
          <w:divBdr>
            <w:top w:val="none" w:sz="0" w:space="0" w:color="auto"/>
            <w:left w:val="none" w:sz="0" w:space="0" w:color="auto"/>
            <w:bottom w:val="none" w:sz="0" w:space="0" w:color="auto"/>
            <w:right w:val="none" w:sz="0" w:space="0" w:color="auto"/>
          </w:divBdr>
        </w:div>
        <w:div w:id="79328931">
          <w:marLeft w:val="0"/>
          <w:marRight w:val="0"/>
          <w:marTop w:val="150"/>
          <w:marBottom w:val="0"/>
          <w:divBdr>
            <w:top w:val="none" w:sz="0" w:space="0" w:color="auto"/>
            <w:left w:val="none" w:sz="0" w:space="0" w:color="auto"/>
            <w:bottom w:val="none" w:sz="0" w:space="0" w:color="auto"/>
            <w:right w:val="none" w:sz="0" w:space="0" w:color="auto"/>
          </w:divBdr>
          <w:divsChild>
            <w:div w:id="2021616130">
              <w:marLeft w:val="1155"/>
              <w:marRight w:val="0"/>
              <w:marTop w:val="0"/>
              <w:marBottom w:val="0"/>
              <w:divBdr>
                <w:top w:val="none" w:sz="0" w:space="0" w:color="auto"/>
                <w:left w:val="none" w:sz="0" w:space="0" w:color="auto"/>
                <w:bottom w:val="none" w:sz="0" w:space="0" w:color="auto"/>
                <w:right w:val="none" w:sz="0" w:space="0" w:color="auto"/>
              </w:divBdr>
            </w:div>
            <w:div w:id="1841043008">
              <w:marLeft w:val="1155"/>
              <w:marRight w:val="0"/>
              <w:marTop w:val="0"/>
              <w:marBottom w:val="0"/>
              <w:divBdr>
                <w:top w:val="none" w:sz="0" w:space="0" w:color="auto"/>
                <w:left w:val="none" w:sz="0" w:space="0" w:color="auto"/>
                <w:bottom w:val="none" w:sz="0" w:space="0" w:color="auto"/>
                <w:right w:val="none" w:sz="0" w:space="0" w:color="auto"/>
              </w:divBdr>
            </w:div>
            <w:div w:id="81325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554183">
      <w:bodyDiv w:val="1"/>
      <w:marLeft w:val="0"/>
      <w:marRight w:val="0"/>
      <w:marTop w:val="0"/>
      <w:marBottom w:val="0"/>
      <w:divBdr>
        <w:top w:val="none" w:sz="0" w:space="0" w:color="auto"/>
        <w:left w:val="none" w:sz="0" w:space="0" w:color="auto"/>
        <w:bottom w:val="none" w:sz="0" w:space="0" w:color="auto"/>
        <w:right w:val="none" w:sz="0" w:space="0" w:color="auto"/>
      </w:divBdr>
      <w:divsChild>
        <w:div w:id="1099956976">
          <w:marLeft w:val="0"/>
          <w:marRight w:val="0"/>
          <w:marTop w:val="0"/>
          <w:marBottom w:val="0"/>
          <w:divBdr>
            <w:top w:val="none" w:sz="0" w:space="0" w:color="auto"/>
            <w:left w:val="none" w:sz="0" w:space="0" w:color="auto"/>
            <w:bottom w:val="none" w:sz="0" w:space="0" w:color="auto"/>
            <w:right w:val="none" w:sz="0" w:space="0" w:color="auto"/>
          </w:divBdr>
        </w:div>
        <w:div w:id="1055274674">
          <w:marLeft w:val="0"/>
          <w:marRight w:val="0"/>
          <w:marTop w:val="150"/>
          <w:marBottom w:val="0"/>
          <w:divBdr>
            <w:top w:val="none" w:sz="0" w:space="0" w:color="auto"/>
            <w:left w:val="none" w:sz="0" w:space="0" w:color="auto"/>
            <w:bottom w:val="none" w:sz="0" w:space="0" w:color="auto"/>
            <w:right w:val="none" w:sz="0" w:space="0" w:color="auto"/>
          </w:divBdr>
          <w:divsChild>
            <w:div w:id="1877817737">
              <w:marLeft w:val="1155"/>
              <w:marRight w:val="0"/>
              <w:marTop w:val="0"/>
              <w:marBottom w:val="0"/>
              <w:divBdr>
                <w:top w:val="none" w:sz="0" w:space="0" w:color="auto"/>
                <w:left w:val="none" w:sz="0" w:space="0" w:color="auto"/>
                <w:bottom w:val="none" w:sz="0" w:space="0" w:color="auto"/>
                <w:right w:val="none" w:sz="0" w:space="0" w:color="auto"/>
              </w:divBdr>
            </w:div>
            <w:div w:id="1497846154">
              <w:marLeft w:val="1155"/>
              <w:marRight w:val="0"/>
              <w:marTop w:val="0"/>
              <w:marBottom w:val="0"/>
              <w:divBdr>
                <w:top w:val="none" w:sz="0" w:space="0" w:color="auto"/>
                <w:left w:val="none" w:sz="0" w:space="0" w:color="auto"/>
                <w:bottom w:val="none" w:sz="0" w:space="0" w:color="auto"/>
                <w:right w:val="none" w:sz="0" w:space="0" w:color="auto"/>
              </w:divBdr>
            </w:div>
            <w:div w:id="125706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640748">
      <w:bodyDiv w:val="1"/>
      <w:marLeft w:val="0"/>
      <w:marRight w:val="0"/>
      <w:marTop w:val="0"/>
      <w:marBottom w:val="0"/>
      <w:divBdr>
        <w:top w:val="none" w:sz="0" w:space="0" w:color="auto"/>
        <w:left w:val="none" w:sz="0" w:space="0" w:color="auto"/>
        <w:bottom w:val="none" w:sz="0" w:space="0" w:color="auto"/>
        <w:right w:val="none" w:sz="0" w:space="0" w:color="auto"/>
      </w:divBdr>
      <w:divsChild>
        <w:div w:id="1464036883">
          <w:marLeft w:val="0"/>
          <w:marRight w:val="0"/>
          <w:marTop w:val="0"/>
          <w:marBottom w:val="0"/>
          <w:divBdr>
            <w:top w:val="none" w:sz="0" w:space="0" w:color="auto"/>
            <w:left w:val="none" w:sz="0" w:space="0" w:color="auto"/>
            <w:bottom w:val="none" w:sz="0" w:space="0" w:color="auto"/>
            <w:right w:val="none" w:sz="0" w:space="0" w:color="auto"/>
          </w:divBdr>
        </w:div>
        <w:div w:id="370811172">
          <w:marLeft w:val="0"/>
          <w:marRight w:val="0"/>
          <w:marTop w:val="150"/>
          <w:marBottom w:val="0"/>
          <w:divBdr>
            <w:top w:val="none" w:sz="0" w:space="0" w:color="auto"/>
            <w:left w:val="none" w:sz="0" w:space="0" w:color="auto"/>
            <w:bottom w:val="none" w:sz="0" w:space="0" w:color="auto"/>
            <w:right w:val="none" w:sz="0" w:space="0" w:color="auto"/>
          </w:divBdr>
          <w:divsChild>
            <w:div w:id="347751956">
              <w:marLeft w:val="1155"/>
              <w:marRight w:val="0"/>
              <w:marTop w:val="0"/>
              <w:marBottom w:val="0"/>
              <w:divBdr>
                <w:top w:val="none" w:sz="0" w:space="0" w:color="auto"/>
                <w:left w:val="none" w:sz="0" w:space="0" w:color="auto"/>
                <w:bottom w:val="none" w:sz="0" w:space="0" w:color="auto"/>
                <w:right w:val="none" w:sz="0" w:space="0" w:color="auto"/>
              </w:divBdr>
            </w:div>
            <w:div w:id="7047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49908511">
      <w:bodyDiv w:val="1"/>
      <w:marLeft w:val="0"/>
      <w:marRight w:val="0"/>
      <w:marTop w:val="0"/>
      <w:marBottom w:val="0"/>
      <w:divBdr>
        <w:top w:val="none" w:sz="0" w:space="0" w:color="auto"/>
        <w:left w:val="none" w:sz="0" w:space="0" w:color="auto"/>
        <w:bottom w:val="none" w:sz="0" w:space="0" w:color="auto"/>
        <w:right w:val="none" w:sz="0" w:space="0" w:color="auto"/>
      </w:divBdr>
      <w:divsChild>
        <w:div w:id="389622733">
          <w:marLeft w:val="0"/>
          <w:marRight w:val="0"/>
          <w:marTop w:val="0"/>
          <w:marBottom w:val="0"/>
          <w:divBdr>
            <w:top w:val="none" w:sz="0" w:space="0" w:color="auto"/>
            <w:left w:val="none" w:sz="0" w:space="0" w:color="auto"/>
            <w:bottom w:val="none" w:sz="0" w:space="0" w:color="auto"/>
            <w:right w:val="none" w:sz="0" w:space="0" w:color="auto"/>
          </w:divBdr>
        </w:div>
        <w:div w:id="36398614">
          <w:marLeft w:val="0"/>
          <w:marRight w:val="0"/>
          <w:marTop w:val="150"/>
          <w:marBottom w:val="0"/>
          <w:divBdr>
            <w:top w:val="none" w:sz="0" w:space="0" w:color="auto"/>
            <w:left w:val="none" w:sz="0" w:space="0" w:color="auto"/>
            <w:bottom w:val="none" w:sz="0" w:space="0" w:color="auto"/>
            <w:right w:val="none" w:sz="0" w:space="0" w:color="auto"/>
          </w:divBdr>
          <w:divsChild>
            <w:div w:id="831481971">
              <w:marLeft w:val="1155"/>
              <w:marRight w:val="0"/>
              <w:marTop w:val="0"/>
              <w:marBottom w:val="0"/>
              <w:divBdr>
                <w:top w:val="none" w:sz="0" w:space="0" w:color="auto"/>
                <w:left w:val="none" w:sz="0" w:space="0" w:color="auto"/>
                <w:bottom w:val="none" w:sz="0" w:space="0" w:color="auto"/>
                <w:right w:val="none" w:sz="0" w:space="0" w:color="auto"/>
              </w:divBdr>
            </w:div>
            <w:div w:id="684290947">
              <w:marLeft w:val="1155"/>
              <w:marRight w:val="0"/>
              <w:marTop w:val="0"/>
              <w:marBottom w:val="0"/>
              <w:divBdr>
                <w:top w:val="none" w:sz="0" w:space="0" w:color="auto"/>
                <w:left w:val="none" w:sz="0" w:space="0" w:color="auto"/>
                <w:bottom w:val="none" w:sz="0" w:space="0" w:color="auto"/>
                <w:right w:val="none" w:sz="0" w:space="0" w:color="auto"/>
              </w:divBdr>
            </w:div>
            <w:div w:id="35153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6650">
      <w:bodyDiv w:val="1"/>
      <w:marLeft w:val="0"/>
      <w:marRight w:val="0"/>
      <w:marTop w:val="0"/>
      <w:marBottom w:val="0"/>
      <w:divBdr>
        <w:top w:val="none" w:sz="0" w:space="0" w:color="auto"/>
        <w:left w:val="none" w:sz="0" w:space="0" w:color="auto"/>
        <w:bottom w:val="none" w:sz="0" w:space="0" w:color="auto"/>
        <w:right w:val="none" w:sz="0" w:space="0" w:color="auto"/>
      </w:divBdr>
      <w:divsChild>
        <w:div w:id="955334906">
          <w:marLeft w:val="0"/>
          <w:marRight w:val="0"/>
          <w:marTop w:val="0"/>
          <w:marBottom w:val="0"/>
          <w:divBdr>
            <w:top w:val="none" w:sz="0" w:space="0" w:color="auto"/>
            <w:left w:val="none" w:sz="0" w:space="0" w:color="auto"/>
            <w:bottom w:val="none" w:sz="0" w:space="0" w:color="auto"/>
            <w:right w:val="none" w:sz="0" w:space="0" w:color="auto"/>
          </w:divBdr>
        </w:div>
        <w:div w:id="1831671269">
          <w:marLeft w:val="0"/>
          <w:marRight w:val="0"/>
          <w:marTop w:val="150"/>
          <w:marBottom w:val="0"/>
          <w:divBdr>
            <w:top w:val="none" w:sz="0" w:space="0" w:color="auto"/>
            <w:left w:val="none" w:sz="0" w:space="0" w:color="auto"/>
            <w:bottom w:val="none" w:sz="0" w:space="0" w:color="auto"/>
            <w:right w:val="none" w:sz="0" w:space="0" w:color="auto"/>
          </w:divBdr>
          <w:divsChild>
            <w:div w:id="1349912095">
              <w:marLeft w:val="1155"/>
              <w:marRight w:val="0"/>
              <w:marTop w:val="0"/>
              <w:marBottom w:val="0"/>
              <w:divBdr>
                <w:top w:val="none" w:sz="0" w:space="0" w:color="auto"/>
                <w:left w:val="none" w:sz="0" w:space="0" w:color="auto"/>
                <w:bottom w:val="none" w:sz="0" w:space="0" w:color="auto"/>
                <w:right w:val="none" w:sz="0" w:space="0" w:color="auto"/>
              </w:divBdr>
            </w:div>
            <w:div w:id="1570574718">
              <w:marLeft w:val="1155"/>
              <w:marRight w:val="0"/>
              <w:marTop w:val="0"/>
              <w:marBottom w:val="0"/>
              <w:divBdr>
                <w:top w:val="none" w:sz="0" w:space="0" w:color="auto"/>
                <w:left w:val="none" w:sz="0" w:space="0" w:color="auto"/>
                <w:bottom w:val="none" w:sz="0" w:space="0" w:color="auto"/>
                <w:right w:val="none" w:sz="0" w:space="0" w:color="auto"/>
              </w:divBdr>
            </w:div>
            <w:div w:id="14818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598654">
      <w:bodyDiv w:val="1"/>
      <w:marLeft w:val="0"/>
      <w:marRight w:val="0"/>
      <w:marTop w:val="0"/>
      <w:marBottom w:val="0"/>
      <w:divBdr>
        <w:top w:val="none" w:sz="0" w:space="0" w:color="auto"/>
        <w:left w:val="none" w:sz="0" w:space="0" w:color="auto"/>
        <w:bottom w:val="none" w:sz="0" w:space="0" w:color="auto"/>
        <w:right w:val="none" w:sz="0" w:space="0" w:color="auto"/>
      </w:divBdr>
      <w:divsChild>
        <w:div w:id="2118864251">
          <w:marLeft w:val="0"/>
          <w:marRight w:val="0"/>
          <w:marTop w:val="0"/>
          <w:marBottom w:val="0"/>
          <w:divBdr>
            <w:top w:val="none" w:sz="0" w:space="0" w:color="auto"/>
            <w:left w:val="none" w:sz="0" w:space="0" w:color="auto"/>
            <w:bottom w:val="none" w:sz="0" w:space="0" w:color="auto"/>
            <w:right w:val="none" w:sz="0" w:space="0" w:color="auto"/>
          </w:divBdr>
        </w:div>
        <w:div w:id="1996105030">
          <w:marLeft w:val="0"/>
          <w:marRight w:val="0"/>
          <w:marTop w:val="150"/>
          <w:marBottom w:val="0"/>
          <w:divBdr>
            <w:top w:val="none" w:sz="0" w:space="0" w:color="auto"/>
            <w:left w:val="none" w:sz="0" w:space="0" w:color="auto"/>
            <w:bottom w:val="none" w:sz="0" w:space="0" w:color="auto"/>
            <w:right w:val="none" w:sz="0" w:space="0" w:color="auto"/>
          </w:divBdr>
          <w:divsChild>
            <w:div w:id="1211528104">
              <w:marLeft w:val="1155"/>
              <w:marRight w:val="0"/>
              <w:marTop w:val="0"/>
              <w:marBottom w:val="0"/>
              <w:divBdr>
                <w:top w:val="none" w:sz="0" w:space="0" w:color="auto"/>
                <w:left w:val="none" w:sz="0" w:space="0" w:color="auto"/>
                <w:bottom w:val="none" w:sz="0" w:space="0" w:color="auto"/>
                <w:right w:val="none" w:sz="0" w:space="0" w:color="auto"/>
              </w:divBdr>
            </w:div>
            <w:div w:id="475756166">
              <w:marLeft w:val="1155"/>
              <w:marRight w:val="0"/>
              <w:marTop w:val="0"/>
              <w:marBottom w:val="0"/>
              <w:divBdr>
                <w:top w:val="none" w:sz="0" w:space="0" w:color="auto"/>
                <w:left w:val="none" w:sz="0" w:space="0" w:color="auto"/>
                <w:bottom w:val="none" w:sz="0" w:space="0" w:color="auto"/>
                <w:right w:val="none" w:sz="0" w:space="0" w:color="auto"/>
              </w:divBdr>
            </w:div>
            <w:div w:id="38981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795704">
      <w:bodyDiv w:val="1"/>
      <w:marLeft w:val="0"/>
      <w:marRight w:val="0"/>
      <w:marTop w:val="0"/>
      <w:marBottom w:val="0"/>
      <w:divBdr>
        <w:top w:val="none" w:sz="0" w:space="0" w:color="auto"/>
        <w:left w:val="none" w:sz="0" w:space="0" w:color="auto"/>
        <w:bottom w:val="none" w:sz="0" w:space="0" w:color="auto"/>
        <w:right w:val="none" w:sz="0" w:space="0" w:color="auto"/>
      </w:divBdr>
      <w:divsChild>
        <w:div w:id="1182089537">
          <w:marLeft w:val="0"/>
          <w:marRight w:val="0"/>
          <w:marTop w:val="0"/>
          <w:marBottom w:val="0"/>
          <w:divBdr>
            <w:top w:val="none" w:sz="0" w:space="0" w:color="auto"/>
            <w:left w:val="none" w:sz="0" w:space="0" w:color="auto"/>
            <w:bottom w:val="none" w:sz="0" w:space="0" w:color="auto"/>
            <w:right w:val="none" w:sz="0" w:space="0" w:color="auto"/>
          </w:divBdr>
        </w:div>
        <w:div w:id="1334340128">
          <w:marLeft w:val="0"/>
          <w:marRight w:val="0"/>
          <w:marTop w:val="150"/>
          <w:marBottom w:val="0"/>
          <w:divBdr>
            <w:top w:val="none" w:sz="0" w:space="0" w:color="auto"/>
            <w:left w:val="none" w:sz="0" w:space="0" w:color="auto"/>
            <w:bottom w:val="none" w:sz="0" w:space="0" w:color="auto"/>
            <w:right w:val="none" w:sz="0" w:space="0" w:color="auto"/>
          </w:divBdr>
          <w:divsChild>
            <w:div w:id="1472407329">
              <w:marLeft w:val="1155"/>
              <w:marRight w:val="0"/>
              <w:marTop w:val="0"/>
              <w:marBottom w:val="0"/>
              <w:divBdr>
                <w:top w:val="none" w:sz="0" w:space="0" w:color="auto"/>
                <w:left w:val="none" w:sz="0" w:space="0" w:color="auto"/>
                <w:bottom w:val="none" w:sz="0" w:space="0" w:color="auto"/>
                <w:right w:val="none" w:sz="0" w:space="0" w:color="auto"/>
              </w:divBdr>
            </w:div>
            <w:div w:id="904608727">
              <w:marLeft w:val="1155"/>
              <w:marRight w:val="0"/>
              <w:marTop w:val="0"/>
              <w:marBottom w:val="0"/>
              <w:divBdr>
                <w:top w:val="none" w:sz="0" w:space="0" w:color="auto"/>
                <w:left w:val="none" w:sz="0" w:space="0" w:color="auto"/>
                <w:bottom w:val="none" w:sz="0" w:space="0" w:color="auto"/>
                <w:right w:val="none" w:sz="0" w:space="0" w:color="auto"/>
              </w:divBdr>
            </w:div>
            <w:div w:id="1196693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99782">
      <w:bodyDiv w:val="1"/>
      <w:marLeft w:val="0"/>
      <w:marRight w:val="0"/>
      <w:marTop w:val="0"/>
      <w:marBottom w:val="0"/>
      <w:divBdr>
        <w:top w:val="none" w:sz="0" w:space="0" w:color="auto"/>
        <w:left w:val="none" w:sz="0" w:space="0" w:color="auto"/>
        <w:bottom w:val="none" w:sz="0" w:space="0" w:color="auto"/>
        <w:right w:val="none" w:sz="0" w:space="0" w:color="auto"/>
      </w:divBdr>
      <w:divsChild>
        <w:div w:id="1609046888">
          <w:marLeft w:val="0"/>
          <w:marRight w:val="0"/>
          <w:marTop w:val="0"/>
          <w:marBottom w:val="0"/>
          <w:divBdr>
            <w:top w:val="none" w:sz="0" w:space="0" w:color="auto"/>
            <w:left w:val="none" w:sz="0" w:space="0" w:color="auto"/>
            <w:bottom w:val="none" w:sz="0" w:space="0" w:color="auto"/>
            <w:right w:val="none" w:sz="0" w:space="0" w:color="auto"/>
          </w:divBdr>
        </w:div>
        <w:div w:id="1729566621">
          <w:marLeft w:val="0"/>
          <w:marRight w:val="0"/>
          <w:marTop w:val="150"/>
          <w:marBottom w:val="0"/>
          <w:divBdr>
            <w:top w:val="none" w:sz="0" w:space="0" w:color="auto"/>
            <w:left w:val="none" w:sz="0" w:space="0" w:color="auto"/>
            <w:bottom w:val="none" w:sz="0" w:space="0" w:color="auto"/>
            <w:right w:val="none" w:sz="0" w:space="0" w:color="auto"/>
          </w:divBdr>
          <w:divsChild>
            <w:div w:id="1351909286">
              <w:marLeft w:val="1155"/>
              <w:marRight w:val="0"/>
              <w:marTop w:val="0"/>
              <w:marBottom w:val="0"/>
              <w:divBdr>
                <w:top w:val="none" w:sz="0" w:space="0" w:color="auto"/>
                <w:left w:val="none" w:sz="0" w:space="0" w:color="auto"/>
                <w:bottom w:val="none" w:sz="0" w:space="0" w:color="auto"/>
                <w:right w:val="none" w:sz="0" w:space="0" w:color="auto"/>
              </w:divBdr>
            </w:div>
            <w:div w:id="961493788">
              <w:marLeft w:val="1155"/>
              <w:marRight w:val="0"/>
              <w:marTop w:val="0"/>
              <w:marBottom w:val="0"/>
              <w:divBdr>
                <w:top w:val="none" w:sz="0" w:space="0" w:color="auto"/>
                <w:left w:val="none" w:sz="0" w:space="0" w:color="auto"/>
                <w:bottom w:val="none" w:sz="0" w:space="0" w:color="auto"/>
                <w:right w:val="none" w:sz="0" w:space="0" w:color="auto"/>
              </w:divBdr>
            </w:div>
            <w:div w:id="1141732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16289">
      <w:bodyDiv w:val="1"/>
      <w:marLeft w:val="0"/>
      <w:marRight w:val="0"/>
      <w:marTop w:val="0"/>
      <w:marBottom w:val="0"/>
      <w:divBdr>
        <w:top w:val="none" w:sz="0" w:space="0" w:color="auto"/>
        <w:left w:val="none" w:sz="0" w:space="0" w:color="auto"/>
        <w:bottom w:val="none" w:sz="0" w:space="0" w:color="auto"/>
        <w:right w:val="none" w:sz="0" w:space="0" w:color="auto"/>
      </w:divBdr>
      <w:divsChild>
        <w:div w:id="1780106308">
          <w:marLeft w:val="0"/>
          <w:marRight w:val="0"/>
          <w:marTop w:val="0"/>
          <w:marBottom w:val="0"/>
          <w:divBdr>
            <w:top w:val="none" w:sz="0" w:space="0" w:color="auto"/>
            <w:left w:val="none" w:sz="0" w:space="0" w:color="auto"/>
            <w:bottom w:val="none" w:sz="0" w:space="0" w:color="auto"/>
            <w:right w:val="none" w:sz="0" w:space="0" w:color="auto"/>
          </w:divBdr>
        </w:div>
        <w:div w:id="723526501">
          <w:marLeft w:val="0"/>
          <w:marRight w:val="0"/>
          <w:marTop w:val="150"/>
          <w:marBottom w:val="0"/>
          <w:divBdr>
            <w:top w:val="none" w:sz="0" w:space="0" w:color="auto"/>
            <w:left w:val="none" w:sz="0" w:space="0" w:color="auto"/>
            <w:bottom w:val="none" w:sz="0" w:space="0" w:color="auto"/>
            <w:right w:val="none" w:sz="0" w:space="0" w:color="auto"/>
          </w:divBdr>
          <w:divsChild>
            <w:div w:id="1797528042">
              <w:marLeft w:val="1155"/>
              <w:marRight w:val="0"/>
              <w:marTop w:val="0"/>
              <w:marBottom w:val="0"/>
              <w:divBdr>
                <w:top w:val="none" w:sz="0" w:space="0" w:color="auto"/>
                <w:left w:val="none" w:sz="0" w:space="0" w:color="auto"/>
                <w:bottom w:val="none" w:sz="0" w:space="0" w:color="auto"/>
                <w:right w:val="none" w:sz="0" w:space="0" w:color="auto"/>
              </w:divBdr>
            </w:div>
            <w:div w:id="866142910">
              <w:marLeft w:val="1155"/>
              <w:marRight w:val="0"/>
              <w:marTop w:val="0"/>
              <w:marBottom w:val="0"/>
              <w:divBdr>
                <w:top w:val="none" w:sz="0" w:space="0" w:color="auto"/>
                <w:left w:val="none" w:sz="0" w:space="0" w:color="auto"/>
                <w:bottom w:val="none" w:sz="0" w:space="0" w:color="auto"/>
                <w:right w:val="none" w:sz="0" w:space="0" w:color="auto"/>
              </w:divBdr>
            </w:div>
            <w:div w:id="211971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39555">
      <w:bodyDiv w:val="1"/>
      <w:marLeft w:val="0"/>
      <w:marRight w:val="0"/>
      <w:marTop w:val="0"/>
      <w:marBottom w:val="0"/>
      <w:divBdr>
        <w:top w:val="none" w:sz="0" w:space="0" w:color="auto"/>
        <w:left w:val="none" w:sz="0" w:space="0" w:color="auto"/>
        <w:bottom w:val="none" w:sz="0" w:space="0" w:color="auto"/>
        <w:right w:val="none" w:sz="0" w:space="0" w:color="auto"/>
      </w:divBdr>
      <w:divsChild>
        <w:div w:id="816727317">
          <w:marLeft w:val="0"/>
          <w:marRight w:val="0"/>
          <w:marTop w:val="0"/>
          <w:marBottom w:val="0"/>
          <w:divBdr>
            <w:top w:val="none" w:sz="0" w:space="0" w:color="auto"/>
            <w:left w:val="none" w:sz="0" w:space="0" w:color="auto"/>
            <w:bottom w:val="none" w:sz="0" w:space="0" w:color="auto"/>
            <w:right w:val="none" w:sz="0" w:space="0" w:color="auto"/>
          </w:divBdr>
        </w:div>
        <w:div w:id="1201475835">
          <w:marLeft w:val="0"/>
          <w:marRight w:val="0"/>
          <w:marTop w:val="150"/>
          <w:marBottom w:val="0"/>
          <w:divBdr>
            <w:top w:val="none" w:sz="0" w:space="0" w:color="auto"/>
            <w:left w:val="none" w:sz="0" w:space="0" w:color="auto"/>
            <w:bottom w:val="none" w:sz="0" w:space="0" w:color="auto"/>
            <w:right w:val="none" w:sz="0" w:space="0" w:color="auto"/>
          </w:divBdr>
          <w:divsChild>
            <w:div w:id="1563175071">
              <w:marLeft w:val="1155"/>
              <w:marRight w:val="0"/>
              <w:marTop w:val="0"/>
              <w:marBottom w:val="0"/>
              <w:divBdr>
                <w:top w:val="none" w:sz="0" w:space="0" w:color="auto"/>
                <w:left w:val="none" w:sz="0" w:space="0" w:color="auto"/>
                <w:bottom w:val="none" w:sz="0" w:space="0" w:color="auto"/>
                <w:right w:val="none" w:sz="0" w:space="0" w:color="auto"/>
              </w:divBdr>
            </w:div>
            <w:div w:id="1807967911">
              <w:marLeft w:val="1155"/>
              <w:marRight w:val="0"/>
              <w:marTop w:val="0"/>
              <w:marBottom w:val="0"/>
              <w:divBdr>
                <w:top w:val="none" w:sz="0" w:space="0" w:color="auto"/>
                <w:left w:val="none" w:sz="0" w:space="0" w:color="auto"/>
                <w:bottom w:val="none" w:sz="0" w:space="0" w:color="auto"/>
                <w:right w:val="none" w:sz="0" w:space="0" w:color="auto"/>
              </w:divBdr>
            </w:div>
            <w:div w:id="1122190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135">
      <w:bodyDiv w:val="1"/>
      <w:marLeft w:val="0"/>
      <w:marRight w:val="0"/>
      <w:marTop w:val="0"/>
      <w:marBottom w:val="0"/>
      <w:divBdr>
        <w:top w:val="none" w:sz="0" w:space="0" w:color="auto"/>
        <w:left w:val="none" w:sz="0" w:space="0" w:color="auto"/>
        <w:bottom w:val="none" w:sz="0" w:space="0" w:color="auto"/>
        <w:right w:val="none" w:sz="0" w:space="0" w:color="auto"/>
      </w:divBdr>
      <w:divsChild>
        <w:div w:id="347877347">
          <w:marLeft w:val="0"/>
          <w:marRight w:val="0"/>
          <w:marTop w:val="0"/>
          <w:marBottom w:val="0"/>
          <w:divBdr>
            <w:top w:val="none" w:sz="0" w:space="0" w:color="auto"/>
            <w:left w:val="none" w:sz="0" w:space="0" w:color="auto"/>
            <w:bottom w:val="none" w:sz="0" w:space="0" w:color="auto"/>
            <w:right w:val="none" w:sz="0" w:space="0" w:color="auto"/>
          </w:divBdr>
        </w:div>
        <w:div w:id="217594824">
          <w:marLeft w:val="0"/>
          <w:marRight w:val="0"/>
          <w:marTop w:val="150"/>
          <w:marBottom w:val="0"/>
          <w:divBdr>
            <w:top w:val="none" w:sz="0" w:space="0" w:color="auto"/>
            <w:left w:val="none" w:sz="0" w:space="0" w:color="auto"/>
            <w:bottom w:val="none" w:sz="0" w:space="0" w:color="auto"/>
            <w:right w:val="none" w:sz="0" w:space="0" w:color="auto"/>
          </w:divBdr>
          <w:divsChild>
            <w:div w:id="1650137906">
              <w:marLeft w:val="1155"/>
              <w:marRight w:val="0"/>
              <w:marTop w:val="0"/>
              <w:marBottom w:val="0"/>
              <w:divBdr>
                <w:top w:val="none" w:sz="0" w:space="0" w:color="auto"/>
                <w:left w:val="none" w:sz="0" w:space="0" w:color="auto"/>
                <w:bottom w:val="none" w:sz="0" w:space="0" w:color="auto"/>
                <w:right w:val="none" w:sz="0" w:space="0" w:color="auto"/>
              </w:divBdr>
            </w:div>
            <w:div w:id="1349062326">
              <w:marLeft w:val="1155"/>
              <w:marRight w:val="0"/>
              <w:marTop w:val="0"/>
              <w:marBottom w:val="0"/>
              <w:divBdr>
                <w:top w:val="none" w:sz="0" w:space="0" w:color="auto"/>
                <w:left w:val="none" w:sz="0" w:space="0" w:color="auto"/>
                <w:bottom w:val="none" w:sz="0" w:space="0" w:color="auto"/>
                <w:right w:val="none" w:sz="0" w:space="0" w:color="auto"/>
              </w:divBdr>
            </w:div>
            <w:div w:id="1870871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4282">
      <w:bodyDiv w:val="1"/>
      <w:marLeft w:val="0"/>
      <w:marRight w:val="0"/>
      <w:marTop w:val="0"/>
      <w:marBottom w:val="0"/>
      <w:divBdr>
        <w:top w:val="none" w:sz="0" w:space="0" w:color="auto"/>
        <w:left w:val="none" w:sz="0" w:space="0" w:color="auto"/>
        <w:bottom w:val="none" w:sz="0" w:space="0" w:color="auto"/>
        <w:right w:val="none" w:sz="0" w:space="0" w:color="auto"/>
      </w:divBdr>
      <w:divsChild>
        <w:div w:id="581795604">
          <w:marLeft w:val="0"/>
          <w:marRight w:val="0"/>
          <w:marTop w:val="0"/>
          <w:marBottom w:val="0"/>
          <w:divBdr>
            <w:top w:val="none" w:sz="0" w:space="0" w:color="auto"/>
            <w:left w:val="none" w:sz="0" w:space="0" w:color="auto"/>
            <w:bottom w:val="none" w:sz="0" w:space="0" w:color="auto"/>
            <w:right w:val="none" w:sz="0" w:space="0" w:color="auto"/>
          </w:divBdr>
        </w:div>
        <w:div w:id="1039013052">
          <w:marLeft w:val="0"/>
          <w:marRight w:val="0"/>
          <w:marTop w:val="150"/>
          <w:marBottom w:val="0"/>
          <w:divBdr>
            <w:top w:val="none" w:sz="0" w:space="0" w:color="auto"/>
            <w:left w:val="none" w:sz="0" w:space="0" w:color="auto"/>
            <w:bottom w:val="none" w:sz="0" w:space="0" w:color="auto"/>
            <w:right w:val="none" w:sz="0" w:space="0" w:color="auto"/>
          </w:divBdr>
          <w:divsChild>
            <w:div w:id="1109937541">
              <w:marLeft w:val="1155"/>
              <w:marRight w:val="0"/>
              <w:marTop w:val="0"/>
              <w:marBottom w:val="0"/>
              <w:divBdr>
                <w:top w:val="none" w:sz="0" w:space="0" w:color="auto"/>
                <w:left w:val="none" w:sz="0" w:space="0" w:color="auto"/>
                <w:bottom w:val="none" w:sz="0" w:space="0" w:color="auto"/>
                <w:right w:val="none" w:sz="0" w:space="0" w:color="auto"/>
              </w:divBdr>
            </w:div>
            <w:div w:id="2019887485">
              <w:marLeft w:val="1155"/>
              <w:marRight w:val="0"/>
              <w:marTop w:val="0"/>
              <w:marBottom w:val="0"/>
              <w:divBdr>
                <w:top w:val="none" w:sz="0" w:space="0" w:color="auto"/>
                <w:left w:val="none" w:sz="0" w:space="0" w:color="auto"/>
                <w:bottom w:val="none" w:sz="0" w:space="0" w:color="auto"/>
                <w:right w:val="none" w:sz="0" w:space="0" w:color="auto"/>
              </w:divBdr>
            </w:div>
            <w:div w:id="21987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68751">
      <w:bodyDiv w:val="1"/>
      <w:marLeft w:val="0"/>
      <w:marRight w:val="0"/>
      <w:marTop w:val="0"/>
      <w:marBottom w:val="0"/>
      <w:divBdr>
        <w:top w:val="none" w:sz="0" w:space="0" w:color="auto"/>
        <w:left w:val="none" w:sz="0" w:space="0" w:color="auto"/>
        <w:bottom w:val="none" w:sz="0" w:space="0" w:color="auto"/>
        <w:right w:val="none" w:sz="0" w:space="0" w:color="auto"/>
      </w:divBdr>
      <w:divsChild>
        <w:div w:id="462620899">
          <w:marLeft w:val="0"/>
          <w:marRight w:val="0"/>
          <w:marTop w:val="0"/>
          <w:marBottom w:val="0"/>
          <w:divBdr>
            <w:top w:val="none" w:sz="0" w:space="0" w:color="auto"/>
            <w:left w:val="none" w:sz="0" w:space="0" w:color="auto"/>
            <w:bottom w:val="none" w:sz="0" w:space="0" w:color="auto"/>
            <w:right w:val="none" w:sz="0" w:space="0" w:color="auto"/>
          </w:divBdr>
        </w:div>
        <w:div w:id="800616912">
          <w:marLeft w:val="0"/>
          <w:marRight w:val="0"/>
          <w:marTop w:val="150"/>
          <w:marBottom w:val="0"/>
          <w:divBdr>
            <w:top w:val="none" w:sz="0" w:space="0" w:color="auto"/>
            <w:left w:val="none" w:sz="0" w:space="0" w:color="auto"/>
            <w:bottom w:val="none" w:sz="0" w:space="0" w:color="auto"/>
            <w:right w:val="none" w:sz="0" w:space="0" w:color="auto"/>
          </w:divBdr>
          <w:divsChild>
            <w:div w:id="382412823">
              <w:marLeft w:val="1155"/>
              <w:marRight w:val="0"/>
              <w:marTop w:val="0"/>
              <w:marBottom w:val="0"/>
              <w:divBdr>
                <w:top w:val="none" w:sz="0" w:space="0" w:color="auto"/>
                <w:left w:val="none" w:sz="0" w:space="0" w:color="auto"/>
                <w:bottom w:val="none" w:sz="0" w:space="0" w:color="auto"/>
                <w:right w:val="none" w:sz="0" w:space="0" w:color="auto"/>
              </w:divBdr>
            </w:div>
            <w:div w:id="253326490">
              <w:marLeft w:val="1155"/>
              <w:marRight w:val="0"/>
              <w:marTop w:val="0"/>
              <w:marBottom w:val="0"/>
              <w:divBdr>
                <w:top w:val="none" w:sz="0" w:space="0" w:color="auto"/>
                <w:left w:val="none" w:sz="0" w:space="0" w:color="auto"/>
                <w:bottom w:val="none" w:sz="0" w:space="0" w:color="auto"/>
                <w:right w:val="none" w:sz="0" w:space="0" w:color="auto"/>
              </w:divBdr>
            </w:div>
            <w:div w:id="1678463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143582">
      <w:bodyDiv w:val="1"/>
      <w:marLeft w:val="0"/>
      <w:marRight w:val="0"/>
      <w:marTop w:val="0"/>
      <w:marBottom w:val="0"/>
      <w:divBdr>
        <w:top w:val="none" w:sz="0" w:space="0" w:color="auto"/>
        <w:left w:val="none" w:sz="0" w:space="0" w:color="auto"/>
        <w:bottom w:val="none" w:sz="0" w:space="0" w:color="auto"/>
        <w:right w:val="none" w:sz="0" w:space="0" w:color="auto"/>
      </w:divBdr>
      <w:divsChild>
        <w:div w:id="540747913">
          <w:marLeft w:val="0"/>
          <w:marRight w:val="0"/>
          <w:marTop w:val="0"/>
          <w:marBottom w:val="0"/>
          <w:divBdr>
            <w:top w:val="none" w:sz="0" w:space="0" w:color="auto"/>
            <w:left w:val="none" w:sz="0" w:space="0" w:color="auto"/>
            <w:bottom w:val="none" w:sz="0" w:space="0" w:color="auto"/>
            <w:right w:val="none" w:sz="0" w:space="0" w:color="auto"/>
          </w:divBdr>
        </w:div>
        <w:div w:id="1763331871">
          <w:marLeft w:val="0"/>
          <w:marRight w:val="0"/>
          <w:marTop w:val="150"/>
          <w:marBottom w:val="0"/>
          <w:divBdr>
            <w:top w:val="none" w:sz="0" w:space="0" w:color="auto"/>
            <w:left w:val="none" w:sz="0" w:space="0" w:color="auto"/>
            <w:bottom w:val="none" w:sz="0" w:space="0" w:color="auto"/>
            <w:right w:val="none" w:sz="0" w:space="0" w:color="auto"/>
          </w:divBdr>
          <w:divsChild>
            <w:div w:id="1223836124">
              <w:marLeft w:val="1155"/>
              <w:marRight w:val="0"/>
              <w:marTop w:val="0"/>
              <w:marBottom w:val="0"/>
              <w:divBdr>
                <w:top w:val="none" w:sz="0" w:space="0" w:color="auto"/>
                <w:left w:val="none" w:sz="0" w:space="0" w:color="auto"/>
                <w:bottom w:val="none" w:sz="0" w:space="0" w:color="auto"/>
                <w:right w:val="none" w:sz="0" w:space="0" w:color="auto"/>
              </w:divBdr>
            </w:div>
            <w:div w:id="683871003">
              <w:marLeft w:val="1155"/>
              <w:marRight w:val="0"/>
              <w:marTop w:val="0"/>
              <w:marBottom w:val="0"/>
              <w:divBdr>
                <w:top w:val="none" w:sz="0" w:space="0" w:color="auto"/>
                <w:left w:val="none" w:sz="0" w:space="0" w:color="auto"/>
                <w:bottom w:val="none" w:sz="0" w:space="0" w:color="auto"/>
                <w:right w:val="none" w:sz="0" w:space="0" w:color="auto"/>
              </w:divBdr>
            </w:div>
            <w:div w:id="58753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07433">
      <w:bodyDiv w:val="1"/>
      <w:marLeft w:val="0"/>
      <w:marRight w:val="0"/>
      <w:marTop w:val="0"/>
      <w:marBottom w:val="0"/>
      <w:divBdr>
        <w:top w:val="none" w:sz="0" w:space="0" w:color="auto"/>
        <w:left w:val="none" w:sz="0" w:space="0" w:color="auto"/>
        <w:bottom w:val="none" w:sz="0" w:space="0" w:color="auto"/>
        <w:right w:val="none" w:sz="0" w:space="0" w:color="auto"/>
      </w:divBdr>
      <w:divsChild>
        <w:div w:id="1686053489">
          <w:marLeft w:val="0"/>
          <w:marRight w:val="0"/>
          <w:marTop w:val="0"/>
          <w:marBottom w:val="0"/>
          <w:divBdr>
            <w:top w:val="none" w:sz="0" w:space="0" w:color="auto"/>
            <w:left w:val="none" w:sz="0" w:space="0" w:color="auto"/>
            <w:bottom w:val="none" w:sz="0" w:space="0" w:color="auto"/>
            <w:right w:val="none" w:sz="0" w:space="0" w:color="auto"/>
          </w:divBdr>
        </w:div>
        <w:div w:id="742681273">
          <w:marLeft w:val="0"/>
          <w:marRight w:val="0"/>
          <w:marTop w:val="150"/>
          <w:marBottom w:val="0"/>
          <w:divBdr>
            <w:top w:val="none" w:sz="0" w:space="0" w:color="auto"/>
            <w:left w:val="none" w:sz="0" w:space="0" w:color="auto"/>
            <w:bottom w:val="none" w:sz="0" w:space="0" w:color="auto"/>
            <w:right w:val="none" w:sz="0" w:space="0" w:color="auto"/>
          </w:divBdr>
          <w:divsChild>
            <w:div w:id="1823111852">
              <w:marLeft w:val="1155"/>
              <w:marRight w:val="0"/>
              <w:marTop w:val="0"/>
              <w:marBottom w:val="0"/>
              <w:divBdr>
                <w:top w:val="none" w:sz="0" w:space="0" w:color="auto"/>
                <w:left w:val="none" w:sz="0" w:space="0" w:color="auto"/>
                <w:bottom w:val="none" w:sz="0" w:space="0" w:color="auto"/>
                <w:right w:val="none" w:sz="0" w:space="0" w:color="auto"/>
              </w:divBdr>
            </w:div>
            <w:div w:id="1245257420">
              <w:marLeft w:val="1155"/>
              <w:marRight w:val="0"/>
              <w:marTop w:val="0"/>
              <w:marBottom w:val="0"/>
              <w:divBdr>
                <w:top w:val="none" w:sz="0" w:space="0" w:color="auto"/>
                <w:left w:val="none" w:sz="0" w:space="0" w:color="auto"/>
                <w:bottom w:val="none" w:sz="0" w:space="0" w:color="auto"/>
                <w:right w:val="none" w:sz="0" w:space="0" w:color="auto"/>
              </w:divBdr>
            </w:div>
            <w:div w:id="318769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35982">
      <w:bodyDiv w:val="1"/>
      <w:marLeft w:val="0"/>
      <w:marRight w:val="0"/>
      <w:marTop w:val="0"/>
      <w:marBottom w:val="0"/>
      <w:divBdr>
        <w:top w:val="none" w:sz="0" w:space="0" w:color="auto"/>
        <w:left w:val="none" w:sz="0" w:space="0" w:color="auto"/>
        <w:bottom w:val="none" w:sz="0" w:space="0" w:color="auto"/>
        <w:right w:val="none" w:sz="0" w:space="0" w:color="auto"/>
      </w:divBdr>
      <w:divsChild>
        <w:div w:id="1252472034">
          <w:marLeft w:val="0"/>
          <w:marRight w:val="0"/>
          <w:marTop w:val="0"/>
          <w:marBottom w:val="0"/>
          <w:divBdr>
            <w:top w:val="none" w:sz="0" w:space="0" w:color="auto"/>
            <w:left w:val="none" w:sz="0" w:space="0" w:color="auto"/>
            <w:bottom w:val="none" w:sz="0" w:space="0" w:color="auto"/>
            <w:right w:val="none" w:sz="0" w:space="0" w:color="auto"/>
          </w:divBdr>
        </w:div>
        <w:div w:id="175730388">
          <w:marLeft w:val="0"/>
          <w:marRight w:val="0"/>
          <w:marTop w:val="150"/>
          <w:marBottom w:val="0"/>
          <w:divBdr>
            <w:top w:val="none" w:sz="0" w:space="0" w:color="auto"/>
            <w:left w:val="none" w:sz="0" w:space="0" w:color="auto"/>
            <w:bottom w:val="none" w:sz="0" w:space="0" w:color="auto"/>
            <w:right w:val="none" w:sz="0" w:space="0" w:color="auto"/>
          </w:divBdr>
          <w:divsChild>
            <w:div w:id="2040156456">
              <w:marLeft w:val="1155"/>
              <w:marRight w:val="0"/>
              <w:marTop w:val="0"/>
              <w:marBottom w:val="0"/>
              <w:divBdr>
                <w:top w:val="none" w:sz="0" w:space="0" w:color="auto"/>
                <w:left w:val="none" w:sz="0" w:space="0" w:color="auto"/>
                <w:bottom w:val="none" w:sz="0" w:space="0" w:color="auto"/>
                <w:right w:val="none" w:sz="0" w:space="0" w:color="auto"/>
              </w:divBdr>
            </w:div>
            <w:div w:id="31466747">
              <w:marLeft w:val="1155"/>
              <w:marRight w:val="0"/>
              <w:marTop w:val="0"/>
              <w:marBottom w:val="0"/>
              <w:divBdr>
                <w:top w:val="none" w:sz="0" w:space="0" w:color="auto"/>
                <w:left w:val="none" w:sz="0" w:space="0" w:color="auto"/>
                <w:bottom w:val="none" w:sz="0" w:space="0" w:color="auto"/>
                <w:right w:val="none" w:sz="0" w:space="0" w:color="auto"/>
              </w:divBdr>
            </w:div>
            <w:div w:id="140610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035160">
      <w:bodyDiv w:val="1"/>
      <w:marLeft w:val="0"/>
      <w:marRight w:val="0"/>
      <w:marTop w:val="0"/>
      <w:marBottom w:val="0"/>
      <w:divBdr>
        <w:top w:val="none" w:sz="0" w:space="0" w:color="auto"/>
        <w:left w:val="none" w:sz="0" w:space="0" w:color="auto"/>
        <w:bottom w:val="none" w:sz="0" w:space="0" w:color="auto"/>
        <w:right w:val="none" w:sz="0" w:space="0" w:color="auto"/>
      </w:divBdr>
      <w:divsChild>
        <w:div w:id="276446011">
          <w:marLeft w:val="0"/>
          <w:marRight w:val="0"/>
          <w:marTop w:val="0"/>
          <w:marBottom w:val="0"/>
          <w:divBdr>
            <w:top w:val="none" w:sz="0" w:space="0" w:color="auto"/>
            <w:left w:val="none" w:sz="0" w:space="0" w:color="auto"/>
            <w:bottom w:val="none" w:sz="0" w:space="0" w:color="auto"/>
            <w:right w:val="none" w:sz="0" w:space="0" w:color="auto"/>
          </w:divBdr>
        </w:div>
        <w:div w:id="1974747193">
          <w:marLeft w:val="0"/>
          <w:marRight w:val="0"/>
          <w:marTop w:val="150"/>
          <w:marBottom w:val="0"/>
          <w:divBdr>
            <w:top w:val="none" w:sz="0" w:space="0" w:color="auto"/>
            <w:left w:val="none" w:sz="0" w:space="0" w:color="auto"/>
            <w:bottom w:val="none" w:sz="0" w:space="0" w:color="auto"/>
            <w:right w:val="none" w:sz="0" w:space="0" w:color="auto"/>
          </w:divBdr>
          <w:divsChild>
            <w:div w:id="631136568">
              <w:marLeft w:val="1155"/>
              <w:marRight w:val="0"/>
              <w:marTop w:val="0"/>
              <w:marBottom w:val="0"/>
              <w:divBdr>
                <w:top w:val="none" w:sz="0" w:space="0" w:color="auto"/>
                <w:left w:val="none" w:sz="0" w:space="0" w:color="auto"/>
                <w:bottom w:val="none" w:sz="0" w:space="0" w:color="auto"/>
                <w:right w:val="none" w:sz="0" w:space="0" w:color="auto"/>
              </w:divBdr>
            </w:div>
            <w:div w:id="1349912825">
              <w:marLeft w:val="1155"/>
              <w:marRight w:val="0"/>
              <w:marTop w:val="0"/>
              <w:marBottom w:val="0"/>
              <w:divBdr>
                <w:top w:val="none" w:sz="0" w:space="0" w:color="auto"/>
                <w:left w:val="none" w:sz="0" w:space="0" w:color="auto"/>
                <w:bottom w:val="none" w:sz="0" w:space="0" w:color="auto"/>
                <w:right w:val="none" w:sz="0" w:space="0" w:color="auto"/>
              </w:divBdr>
            </w:div>
            <w:div w:id="14382843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196675">
      <w:bodyDiv w:val="1"/>
      <w:marLeft w:val="0"/>
      <w:marRight w:val="0"/>
      <w:marTop w:val="0"/>
      <w:marBottom w:val="0"/>
      <w:divBdr>
        <w:top w:val="none" w:sz="0" w:space="0" w:color="auto"/>
        <w:left w:val="none" w:sz="0" w:space="0" w:color="auto"/>
        <w:bottom w:val="none" w:sz="0" w:space="0" w:color="auto"/>
        <w:right w:val="none" w:sz="0" w:space="0" w:color="auto"/>
      </w:divBdr>
      <w:divsChild>
        <w:div w:id="352457287">
          <w:marLeft w:val="0"/>
          <w:marRight w:val="0"/>
          <w:marTop w:val="0"/>
          <w:marBottom w:val="0"/>
          <w:divBdr>
            <w:top w:val="none" w:sz="0" w:space="0" w:color="auto"/>
            <w:left w:val="none" w:sz="0" w:space="0" w:color="auto"/>
            <w:bottom w:val="none" w:sz="0" w:space="0" w:color="auto"/>
            <w:right w:val="none" w:sz="0" w:space="0" w:color="auto"/>
          </w:divBdr>
        </w:div>
        <w:div w:id="442499242">
          <w:marLeft w:val="0"/>
          <w:marRight w:val="0"/>
          <w:marTop w:val="150"/>
          <w:marBottom w:val="0"/>
          <w:divBdr>
            <w:top w:val="none" w:sz="0" w:space="0" w:color="auto"/>
            <w:left w:val="none" w:sz="0" w:space="0" w:color="auto"/>
            <w:bottom w:val="none" w:sz="0" w:space="0" w:color="auto"/>
            <w:right w:val="none" w:sz="0" w:space="0" w:color="auto"/>
          </w:divBdr>
          <w:divsChild>
            <w:div w:id="1549533743">
              <w:marLeft w:val="1155"/>
              <w:marRight w:val="0"/>
              <w:marTop w:val="0"/>
              <w:marBottom w:val="0"/>
              <w:divBdr>
                <w:top w:val="none" w:sz="0" w:space="0" w:color="auto"/>
                <w:left w:val="none" w:sz="0" w:space="0" w:color="auto"/>
                <w:bottom w:val="none" w:sz="0" w:space="0" w:color="auto"/>
                <w:right w:val="none" w:sz="0" w:space="0" w:color="auto"/>
              </w:divBdr>
            </w:div>
            <w:div w:id="1524242490">
              <w:marLeft w:val="1155"/>
              <w:marRight w:val="0"/>
              <w:marTop w:val="0"/>
              <w:marBottom w:val="0"/>
              <w:divBdr>
                <w:top w:val="none" w:sz="0" w:space="0" w:color="auto"/>
                <w:left w:val="none" w:sz="0" w:space="0" w:color="auto"/>
                <w:bottom w:val="none" w:sz="0" w:space="0" w:color="auto"/>
                <w:right w:val="none" w:sz="0" w:space="0" w:color="auto"/>
              </w:divBdr>
            </w:div>
            <w:div w:id="91260">
              <w:marLeft w:val="1155"/>
              <w:marRight w:val="0"/>
              <w:marTop w:val="0"/>
              <w:marBottom w:val="0"/>
              <w:divBdr>
                <w:top w:val="none" w:sz="0" w:space="0" w:color="auto"/>
                <w:left w:val="none" w:sz="0" w:space="0" w:color="auto"/>
                <w:bottom w:val="none" w:sz="0" w:space="0" w:color="auto"/>
                <w:right w:val="none" w:sz="0" w:space="0" w:color="auto"/>
              </w:divBdr>
            </w:div>
            <w:div w:id="219368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6679">
      <w:bodyDiv w:val="1"/>
      <w:marLeft w:val="0"/>
      <w:marRight w:val="0"/>
      <w:marTop w:val="0"/>
      <w:marBottom w:val="0"/>
      <w:divBdr>
        <w:top w:val="none" w:sz="0" w:space="0" w:color="auto"/>
        <w:left w:val="none" w:sz="0" w:space="0" w:color="auto"/>
        <w:bottom w:val="none" w:sz="0" w:space="0" w:color="auto"/>
        <w:right w:val="none" w:sz="0" w:space="0" w:color="auto"/>
      </w:divBdr>
      <w:divsChild>
        <w:div w:id="136723005">
          <w:marLeft w:val="0"/>
          <w:marRight w:val="0"/>
          <w:marTop w:val="0"/>
          <w:marBottom w:val="0"/>
          <w:divBdr>
            <w:top w:val="none" w:sz="0" w:space="0" w:color="auto"/>
            <w:left w:val="none" w:sz="0" w:space="0" w:color="auto"/>
            <w:bottom w:val="none" w:sz="0" w:space="0" w:color="auto"/>
            <w:right w:val="none" w:sz="0" w:space="0" w:color="auto"/>
          </w:divBdr>
        </w:div>
        <w:div w:id="1160316177">
          <w:marLeft w:val="0"/>
          <w:marRight w:val="0"/>
          <w:marTop w:val="150"/>
          <w:marBottom w:val="0"/>
          <w:divBdr>
            <w:top w:val="none" w:sz="0" w:space="0" w:color="auto"/>
            <w:left w:val="none" w:sz="0" w:space="0" w:color="auto"/>
            <w:bottom w:val="none" w:sz="0" w:space="0" w:color="auto"/>
            <w:right w:val="none" w:sz="0" w:space="0" w:color="auto"/>
          </w:divBdr>
          <w:divsChild>
            <w:div w:id="1062942725">
              <w:marLeft w:val="1155"/>
              <w:marRight w:val="0"/>
              <w:marTop w:val="0"/>
              <w:marBottom w:val="0"/>
              <w:divBdr>
                <w:top w:val="none" w:sz="0" w:space="0" w:color="auto"/>
                <w:left w:val="none" w:sz="0" w:space="0" w:color="auto"/>
                <w:bottom w:val="none" w:sz="0" w:space="0" w:color="auto"/>
                <w:right w:val="none" w:sz="0" w:space="0" w:color="auto"/>
              </w:divBdr>
            </w:div>
            <w:div w:id="599949203">
              <w:marLeft w:val="1155"/>
              <w:marRight w:val="0"/>
              <w:marTop w:val="0"/>
              <w:marBottom w:val="0"/>
              <w:divBdr>
                <w:top w:val="none" w:sz="0" w:space="0" w:color="auto"/>
                <w:left w:val="none" w:sz="0" w:space="0" w:color="auto"/>
                <w:bottom w:val="none" w:sz="0" w:space="0" w:color="auto"/>
                <w:right w:val="none" w:sz="0" w:space="0" w:color="auto"/>
              </w:divBdr>
            </w:div>
            <w:div w:id="1194729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84298">
      <w:bodyDiv w:val="1"/>
      <w:marLeft w:val="0"/>
      <w:marRight w:val="0"/>
      <w:marTop w:val="0"/>
      <w:marBottom w:val="0"/>
      <w:divBdr>
        <w:top w:val="none" w:sz="0" w:space="0" w:color="auto"/>
        <w:left w:val="none" w:sz="0" w:space="0" w:color="auto"/>
        <w:bottom w:val="none" w:sz="0" w:space="0" w:color="auto"/>
        <w:right w:val="none" w:sz="0" w:space="0" w:color="auto"/>
      </w:divBdr>
      <w:divsChild>
        <w:div w:id="1240604354">
          <w:marLeft w:val="0"/>
          <w:marRight w:val="0"/>
          <w:marTop w:val="0"/>
          <w:marBottom w:val="0"/>
          <w:divBdr>
            <w:top w:val="none" w:sz="0" w:space="0" w:color="auto"/>
            <w:left w:val="none" w:sz="0" w:space="0" w:color="auto"/>
            <w:bottom w:val="none" w:sz="0" w:space="0" w:color="auto"/>
            <w:right w:val="none" w:sz="0" w:space="0" w:color="auto"/>
          </w:divBdr>
        </w:div>
        <w:div w:id="198133327">
          <w:marLeft w:val="0"/>
          <w:marRight w:val="0"/>
          <w:marTop w:val="150"/>
          <w:marBottom w:val="0"/>
          <w:divBdr>
            <w:top w:val="none" w:sz="0" w:space="0" w:color="auto"/>
            <w:left w:val="none" w:sz="0" w:space="0" w:color="auto"/>
            <w:bottom w:val="none" w:sz="0" w:space="0" w:color="auto"/>
            <w:right w:val="none" w:sz="0" w:space="0" w:color="auto"/>
          </w:divBdr>
          <w:divsChild>
            <w:div w:id="1875270113">
              <w:marLeft w:val="1155"/>
              <w:marRight w:val="0"/>
              <w:marTop w:val="0"/>
              <w:marBottom w:val="0"/>
              <w:divBdr>
                <w:top w:val="none" w:sz="0" w:space="0" w:color="auto"/>
                <w:left w:val="none" w:sz="0" w:space="0" w:color="auto"/>
                <w:bottom w:val="none" w:sz="0" w:space="0" w:color="auto"/>
                <w:right w:val="none" w:sz="0" w:space="0" w:color="auto"/>
              </w:divBdr>
            </w:div>
            <w:div w:id="502164053">
              <w:marLeft w:val="1155"/>
              <w:marRight w:val="0"/>
              <w:marTop w:val="0"/>
              <w:marBottom w:val="0"/>
              <w:divBdr>
                <w:top w:val="none" w:sz="0" w:space="0" w:color="auto"/>
                <w:left w:val="none" w:sz="0" w:space="0" w:color="auto"/>
                <w:bottom w:val="none" w:sz="0" w:space="0" w:color="auto"/>
                <w:right w:val="none" w:sz="0" w:space="0" w:color="auto"/>
              </w:divBdr>
            </w:div>
            <w:div w:id="2006395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548859">
      <w:bodyDiv w:val="1"/>
      <w:marLeft w:val="0"/>
      <w:marRight w:val="0"/>
      <w:marTop w:val="0"/>
      <w:marBottom w:val="0"/>
      <w:divBdr>
        <w:top w:val="none" w:sz="0" w:space="0" w:color="auto"/>
        <w:left w:val="none" w:sz="0" w:space="0" w:color="auto"/>
        <w:bottom w:val="none" w:sz="0" w:space="0" w:color="auto"/>
        <w:right w:val="none" w:sz="0" w:space="0" w:color="auto"/>
      </w:divBdr>
      <w:divsChild>
        <w:div w:id="1096100724">
          <w:marLeft w:val="0"/>
          <w:marRight w:val="0"/>
          <w:marTop w:val="0"/>
          <w:marBottom w:val="0"/>
          <w:divBdr>
            <w:top w:val="none" w:sz="0" w:space="0" w:color="auto"/>
            <w:left w:val="none" w:sz="0" w:space="0" w:color="auto"/>
            <w:bottom w:val="none" w:sz="0" w:space="0" w:color="auto"/>
            <w:right w:val="none" w:sz="0" w:space="0" w:color="auto"/>
          </w:divBdr>
        </w:div>
        <w:div w:id="1487935372">
          <w:marLeft w:val="0"/>
          <w:marRight w:val="0"/>
          <w:marTop w:val="150"/>
          <w:marBottom w:val="0"/>
          <w:divBdr>
            <w:top w:val="none" w:sz="0" w:space="0" w:color="auto"/>
            <w:left w:val="none" w:sz="0" w:space="0" w:color="auto"/>
            <w:bottom w:val="none" w:sz="0" w:space="0" w:color="auto"/>
            <w:right w:val="none" w:sz="0" w:space="0" w:color="auto"/>
          </w:divBdr>
          <w:divsChild>
            <w:div w:id="1161971872">
              <w:marLeft w:val="1155"/>
              <w:marRight w:val="0"/>
              <w:marTop w:val="0"/>
              <w:marBottom w:val="0"/>
              <w:divBdr>
                <w:top w:val="none" w:sz="0" w:space="0" w:color="auto"/>
                <w:left w:val="none" w:sz="0" w:space="0" w:color="auto"/>
                <w:bottom w:val="none" w:sz="0" w:space="0" w:color="auto"/>
                <w:right w:val="none" w:sz="0" w:space="0" w:color="auto"/>
              </w:divBdr>
            </w:div>
            <w:div w:id="1273321105">
              <w:marLeft w:val="1155"/>
              <w:marRight w:val="0"/>
              <w:marTop w:val="0"/>
              <w:marBottom w:val="0"/>
              <w:divBdr>
                <w:top w:val="none" w:sz="0" w:space="0" w:color="auto"/>
                <w:left w:val="none" w:sz="0" w:space="0" w:color="auto"/>
                <w:bottom w:val="none" w:sz="0" w:space="0" w:color="auto"/>
                <w:right w:val="none" w:sz="0" w:space="0" w:color="auto"/>
              </w:divBdr>
            </w:div>
            <w:div w:id="564726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586283">
      <w:bodyDiv w:val="1"/>
      <w:marLeft w:val="0"/>
      <w:marRight w:val="0"/>
      <w:marTop w:val="0"/>
      <w:marBottom w:val="0"/>
      <w:divBdr>
        <w:top w:val="none" w:sz="0" w:space="0" w:color="auto"/>
        <w:left w:val="none" w:sz="0" w:space="0" w:color="auto"/>
        <w:bottom w:val="none" w:sz="0" w:space="0" w:color="auto"/>
        <w:right w:val="none" w:sz="0" w:space="0" w:color="auto"/>
      </w:divBdr>
      <w:divsChild>
        <w:div w:id="610012162">
          <w:marLeft w:val="0"/>
          <w:marRight w:val="0"/>
          <w:marTop w:val="0"/>
          <w:marBottom w:val="0"/>
          <w:divBdr>
            <w:top w:val="none" w:sz="0" w:space="0" w:color="auto"/>
            <w:left w:val="none" w:sz="0" w:space="0" w:color="auto"/>
            <w:bottom w:val="none" w:sz="0" w:space="0" w:color="auto"/>
            <w:right w:val="none" w:sz="0" w:space="0" w:color="auto"/>
          </w:divBdr>
        </w:div>
        <w:div w:id="1473908326">
          <w:marLeft w:val="0"/>
          <w:marRight w:val="0"/>
          <w:marTop w:val="150"/>
          <w:marBottom w:val="0"/>
          <w:divBdr>
            <w:top w:val="none" w:sz="0" w:space="0" w:color="auto"/>
            <w:left w:val="none" w:sz="0" w:space="0" w:color="auto"/>
            <w:bottom w:val="none" w:sz="0" w:space="0" w:color="auto"/>
            <w:right w:val="none" w:sz="0" w:space="0" w:color="auto"/>
          </w:divBdr>
          <w:divsChild>
            <w:div w:id="837618798">
              <w:marLeft w:val="1155"/>
              <w:marRight w:val="0"/>
              <w:marTop w:val="0"/>
              <w:marBottom w:val="0"/>
              <w:divBdr>
                <w:top w:val="none" w:sz="0" w:space="0" w:color="auto"/>
                <w:left w:val="none" w:sz="0" w:space="0" w:color="auto"/>
                <w:bottom w:val="none" w:sz="0" w:space="0" w:color="auto"/>
                <w:right w:val="none" w:sz="0" w:space="0" w:color="auto"/>
              </w:divBdr>
            </w:div>
            <w:div w:id="1698652826">
              <w:marLeft w:val="1155"/>
              <w:marRight w:val="0"/>
              <w:marTop w:val="0"/>
              <w:marBottom w:val="0"/>
              <w:divBdr>
                <w:top w:val="none" w:sz="0" w:space="0" w:color="auto"/>
                <w:left w:val="none" w:sz="0" w:space="0" w:color="auto"/>
                <w:bottom w:val="none" w:sz="0" w:space="0" w:color="auto"/>
                <w:right w:val="none" w:sz="0" w:space="0" w:color="auto"/>
              </w:divBdr>
            </w:div>
            <w:div w:id="111255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11141">
      <w:bodyDiv w:val="1"/>
      <w:marLeft w:val="0"/>
      <w:marRight w:val="0"/>
      <w:marTop w:val="0"/>
      <w:marBottom w:val="0"/>
      <w:divBdr>
        <w:top w:val="none" w:sz="0" w:space="0" w:color="auto"/>
        <w:left w:val="none" w:sz="0" w:space="0" w:color="auto"/>
        <w:bottom w:val="none" w:sz="0" w:space="0" w:color="auto"/>
        <w:right w:val="none" w:sz="0" w:space="0" w:color="auto"/>
      </w:divBdr>
      <w:divsChild>
        <w:div w:id="1725133101">
          <w:marLeft w:val="0"/>
          <w:marRight w:val="0"/>
          <w:marTop w:val="0"/>
          <w:marBottom w:val="0"/>
          <w:divBdr>
            <w:top w:val="none" w:sz="0" w:space="0" w:color="auto"/>
            <w:left w:val="none" w:sz="0" w:space="0" w:color="auto"/>
            <w:bottom w:val="none" w:sz="0" w:space="0" w:color="auto"/>
            <w:right w:val="none" w:sz="0" w:space="0" w:color="auto"/>
          </w:divBdr>
        </w:div>
        <w:div w:id="2071609291">
          <w:marLeft w:val="0"/>
          <w:marRight w:val="0"/>
          <w:marTop w:val="150"/>
          <w:marBottom w:val="0"/>
          <w:divBdr>
            <w:top w:val="none" w:sz="0" w:space="0" w:color="auto"/>
            <w:left w:val="none" w:sz="0" w:space="0" w:color="auto"/>
            <w:bottom w:val="none" w:sz="0" w:space="0" w:color="auto"/>
            <w:right w:val="none" w:sz="0" w:space="0" w:color="auto"/>
          </w:divBdr>
          <w:divsChild>
            <w:div w:id="254214897">
              <w:marLeft w:val="1155"/>
              <w:marRight w:val="0"/>
              <w:marTop w:val="0"/>
              <w:marBottom w:val="0"/>
              <w:divBdr>
                <w:top w:val="none" w:sz="0" w:space="0" w:color="auto"/>
                <w:left w:val="none" w:sz="0" w:space="0" w:color="auto"/>
                <w:bottom w:val="none" w:sz="0" w:space="0" w:color="auto"/>
                <w:right w:val="none" w:sz="0" w:space="0" w:color="auto"/>
              </w:divBdr>
            </w:div>
            <w:div w:id="1826621969">
              <w:marLeft w:val="1155"/>
              <w:marRight w:val="0"/>
              <w:marTop w:val="0"/>
              <w:marBottom w:val="0"/>
              <w:divBdr>
                <w:top w:val="none" w:sz="0" w:space="0" w:color="auto"/>
                <w:left w:val="none" w:sz="0" w:space="0" w:color="auto"/>
                <w:bottom w:val="none" w:sz="0" w:space="0" w:color="auto"/>
                <w:right w:val="none" w:sz="0" w:space="0" w:color="auto"/>
              </w:divBdr>
            </w:div>
            <w:div w:id="767428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5946827">
      <w:bodyDiv w:val="1"/>
      <w:marLeft w:val="0"/>
      <w:marRight w:val="0"/>
      <w:marTop w:val="0"/>
      <w:marBottom w:val="0"/>
      <w:divBdr>
        <w:top w:val="none" w:sz="0" w:space="0" w:color="auto"/>
        <w:left w:val="none" w:sz="0" w:space="0" w:color="auto"/>
        <w:bottom w:val="none" w:sz="0" w:space="0" w:color="auto"/>
        <w:right w:val="none" w:sz="0" w:space="0" w:color="auto"/>
      </w:divBdr>
      <w:divsChild>
        <w:div w:id="1975259502">
          <w:marLeft w:val="0"/>
          <w:marRight w:val="0"/>
          <w:marTop w:val="0"/>
          <w:marBottom w:val="0"/>
          <w:divBdr>
            <w:top w:val="none" w:sz="0" w:space="0" w:color="auto"/>
            <w:left w:val="none" w:sz="0" w:space="0" w:color="auto"/>
            <w:bottom w:val="none" w:sz="0" w:space="0" w:color="auto"/>
            <w:right w:val="none" w:sz="0" w:space="0" w:color="auto"/>
          </w:divBdr>
        </w:div>
        <w:div w:id="181825874">
          <w:marLeft w:val="0"/>
          <w:marRight w:val="0"/>
          <w:marTop w:val="150"/>
          <w:marBottom w:val="0"/>
          <w:divBdr>
            <w:top w:val="none" w:sz="0" w:space="0" w:color="auto"/>
            <w:left w:val="none" w:sz="0" w:space="0" w:color="auto"/>
            <w:bottom w:val="none" w:sz="0" w:space="0" w:color="auto"/>
            <w:right w:val="none" w:sz="0" w:space="0" w:color="auto"/>
          </w:divBdr>
          <w:divsChild>
            <w:div w:id="1913854710">
              <w:marLeft w:val="1155"/>
              <w:marRight w:val="0"/>
              <w:marTop w:val="0"/>
              <w:marBottom w:val="0"/>
              <w:divBdr>
                <w:top w:val="none" w:sz="0" w:space="0" w:color="auto"/>
                <w:left w:val="none" w:sz="0" w:space="0" w:color="auto"/>
                <w:bottom w:val="none" w:sz="0" w:space="0" w:color="auto"/>
                <w:right w:val="none" w:sz="0" w:space="0" w:color="auto"/>
              </w:divBdr>
            </w:div>
            <w:div w:id="1762989018">
              <w:marLeft w:val="1155"/>
              <w:marRight w:val="0"/>
              <w:marTop w:val="0"/>
              <w:marBottom w:val="0"/>
              <w:divBdr>
                <w:top w:val="none" w:sz="0" w:space="0" w:color="auto"/>
                <w:left w:val="none" w:sz="0" w:space="0" w:color="auto"/>
                <w:bottom w:val="none" w:sz="0" w:space="0" w:color="auto"/>
                <w:right w:val="none" w:sz="0" w:space="0" w:color="auto"/>
              </w:divBdr>
            </w:div>
            <w:div w:id="647058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3180">
      <w:bodyDiv w:val="1"/>
      <w:marLeft w:val="0"/>
      <w:marRight w:val="0"/>
      <w:marTop w:val="0"/>
      <w:marBottom w:val="0"/>
      <w:divBdr>
        <w:top w:val="none" w:sz="0" w:space="0" w:color="auto"/>
        <w:left w:val="none" w:sz="0" w:space="0" w:color="auto"/>
        <w:bottom w:val="none" w:sz="0" w:space="0" w:color="auto"/>
        <w:right w:val="none" w:sz="0" w:space="0" w:color="auto"/>
      </w:divBdr>
      <w:divsChild>
        <w:div w:id="373820876">
          <w:marLeft w:val="0"/>
          <w:marRight w:val="0"/>
          <w:marTop w:val="0"/>
          <w:marBottom w:val="0"/>
          <w:divBdr>
            <w:top w:val="none" w:sz="0" w:space="0" w:color="auto"/>
            <w:left w:val="none" w:sz="0" w:space="0" w:color="auto"/>
            <w:bottom w:val="none" w:sz="0" w:space="0" w:color="auto"/>
            <w:right w:val="none" w:sz="0" w:space="0" w:color="auto"/>
          </w:divBdr>
        </w:div>
        <w:div w:id="85158172">
          <w:marLeft w:val="0"/>
          <w:marRight w:val="0"/>
          <w:marTop w:val="150"/>
          <w:marBottom w:val="0"/>
          <w:divBdr>
            <w:top w:val="none" w:sz="0" w:space="0" w:color="auto"/>
            <w:left w:val="none" w:sz="0" w:space="0" w:color="auto"/>
            <w:bottom w:val="none" w:sz="0" w:space="0" w:color="auto"/>
            <w:right w:val="none" w:sz="0" w:space="0" w:color="auto"/>
          </w:divBdr>
          <w:divsChild>
            <w:div w:id="379020007">
              <w:marLeft w:val="1155"/>
              <w:marRight w:val="0"/>
              <w:marTop w:val="0"/>
              <w:marBottom w:val="0"/>
              <w:divBdr>
                <w:top w:val="none" w:sz="0" w:space="0" w:color="auto"/>
                <w:left w:val="none" w:sz="0" w:space="0" w:color="auto"/>
                <w:bottom w:val="none" w:sz="0" w:space="0" w:color="auto"/>
                <w:right w:val="none" w:sz="0" w:space="0" w:color="auto"/>
              </w:divBdr>
            </w:div>
            <w:div w:id="1701784377">
              <w:marLeft w:val="1155"/>
              <w:marRight w:val="0"/>
              <w:marTop w:val="0"/>
              <w:marBottom w:val="0"/>
              <w:divBdr>
                <w:top w:val="none" w:sz="0" w:space="0" w:color="auto"/>
                <w:left w:val="none" w:sz="0" w:space="0" w:color="auto"/>
                <w:bottom w:val="none" w:sz="0" w:space="0" w:color="auto"/>
                <w:right w:val="none" w:sz="0" w:space="0" w:color="auto"/>
              </w:divBdr>
            </w:div>
            <w:div w:id="732313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299052">
      <w:bodyDiv w:val="1"/>
      <w:marLeft w:val="0"/>
      <w:marRight w:val="0"/>
      <w:marTop w:val="0"/>
      <w:marBottom w:val="0"/>
      <w:divBdr>
        <w:top w:val="none" w:sz="0" w:space="0" w:color="auto"/>
        <w:left w:val="none" w:sz="0" w:space="0" w:color="auto"/>
        <w:bottom w:val="none" w:sz="0" w:space="0" w:color="auto"/>
        <w:right w:val="none" w:sz="0" w:space="0" w:color="auto"/>
      </w:divBdr>
      <w:divsChild>
        <w:div w:id="1540702186">
          <w:marLeft w:val="0"/>
          <w:marRight w:val="0"/>
          <w:marTop w:val="0"/>
          <w:marBottom w:val="0"/>
          <w:divBdr>
            <w:top w:val="none" w:sz="0" w:space="0" w:color="auto"/>
            <w:left w:val="none" w:sz="0" w:space="0" w:color="auto"/>
            <w:bottom w:val="none" w:sz="0" w:space="0" w:color="auto"/>
            <w:right w:val="none" w:sz="0" w:space="0" w:color="auto"/>
          </w:divBdr>
        </w:div>
        <w:div w:id="2123575272">
          <w:marLeft w:val="0"/>
          <w:marRight w:val="0"/>
          <w:marTop w:val="150"/>
          <w:marBottom w:val="0"/>
          <w:divBdr>
            <w:top w:val="none" w:sz="0" w:space="0" w:color="auto"/>
            <w:left w:val="none" w:sz="0" w:space="0" w:color="auto"/>
            <w:bottom w:val="none" w:sz="0" w:space="0" w:color="auto"/>
            <w:right w:val="none" w:sz="0" w:space="0" w:color="auto"/>
          </w:divBdr>
          <w:divsChild>
            <w:div w:id="377239132">
              <w:marLeft w:val="1155"/>
              <w:marRight w:val="0"/>
              <w:marTop w:val="0"/>
              <w:marBottom w:val="0"/>
              <w:divBdr>
                <w:top w:val="none" w:sz="0" w:space="0" w:color="auto"/>
                <w:left w:val="none" w:sz="0" w:space="0" w:color="auto"/>
                <w:bottom w:val="none" w:sz="0" w:space="0" w:color="auto"/>
                <w:right w:val="none" w:sz="0" w:space="0" w:color="auto"/>
              </w:divBdr>
            </w:div>
            <w:div w:id="124127352">
              <w:marLeft w:val="1155"/>
              <w:marRight w:val="0"/>
              <w:marTop w:val="0"/>
              <w:marBottom w:val="0"/>
              <w:divBdr>
                <w:top w:val="none" w:sz="0" w:space="0" w:color="auto"/>
                <w:left w:val="none" w:sz="0" w:space="0" w:color="auto"/>
                <w:bottom w:val="none" w:sz="0" w:space="0" w:color="auto"/>
                <w:right w:val="none" w:sz="0" w:space="0" w:color="auto"/>
              </w:divBdr>
            </w:div>
            <w:div w:id="1717121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258778">
      <w:bodyDiv w:val="1"/>
      <w:marLeft w:val="0"/>
      <w:marRight w:val="0"/>
      <w:marTop w:val="0"/>
      <w:marBottom w:val="0"/>
      <w:divBdr>
        <w:top w:val="none" w:sz="0" w:space="0" w:color="auto"/>
        <w:left w:val="none" w:sz="0" w:space="0" w:color="auto"/>
        <w:bottom w:val="none" w:sz="0" w:space="0" w:color="auto"/>
        <w:right w:val="none" w:sz="0" w:space="0" w:color="auto"/>
      </w:divBdr>
      <w:divsChild>
        <w:div w:id="201401617">
          <w:marLeft w:val="0"/>
          <w:marRight w:val="0"/>
          <w:marTop w:val="0"/>
          <w:marBottom w:val="0"/>
          <w:divBdr>
            <w:top w:val="none" w:sz="0" w:space="0" w:color="auto"/>
            <w:left w:val="none" w:sz="0" w:space="0" w:color="auto"/>
            <w:bottom w:val="none" w:sz="0" w:space="0" w:color="auto"/>
            <w:right w:val="none" w:sz="0" w:space="0" w:color="auto"/>
          </w:divBdr>
        </w:div>
        <w:div w:id="784544904">
          <w:marLeft w:val="0"/>
          <w:marRight w:val="0"/>
          <w:marTop w:val="150"/>
          <w:marBottom w:val="0"/>
          <w:divBdr>
            <w:top w:val="none" w:sz="0" w:space="0" w:color="auto"/>
            <w:left w:val="none" w:sz="0" w:space="0" w:color="auto"/>
            <w:bottom w:val="none" w:sz="0" w:space="0" w:color="auto"/>
            <w:right w:val="none" w:sz="0" w:space="0" w:color="auto"/>
          </w:divBdr>
          <w:divsChild>
            <w:div w:id="1749889204">
              <w:marLeft w:val="1155"/>
              <w:marRight w:val="0"/>
              <w:marTop w:val="0"/>
              <w:marBottom w:val="0"/>
              <w:divBdr>
                <w:top w:val="none" w:sz="0" w:space="0" w:color="auto"/>
                <w:left w:val="none" w:sz="0" w:space="0" w:color="auto"/>
                <w:bottom w:val="none" w:sz="0" w:space="0" w:color="auto"/>
                <w:right w:val="none" w:sz="0" w:space="0" w:color="auto"/>
              </w:divBdr>
            </w:div>
            <w:div w:id="63796713">
              <w:marLeft w:val="1155"/>
              <w:marRight w:val="0"/>
              <w:marTop w:val="0"/>
              <w:marBottom w:val="0"/>
              <w:divBdr>
                <w:top w:val="none" w:sz="0" w:space="0" w:color="auto"/>
                <w:left w:val="none" w:sz="0" w:space="0" w:color="auto"/>
                <w:bottom w:val="none" w:sz="0" w:space="0" w:color="auto"/>
                <w:right w:val="none" w:sz="0" w:space="0" w:color="auto"/>
              </w:divBdr>
            </w:div>
            <w:div w:id="137304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648865">
      <w:bodyDiv w:val="1"/>
      <w:marLeft w:val="0"/>
      <w:marRight w:val="0"/>
      <w:marTop w:val="0"/>
      <w:marBottom w:val="0"/>
      <w:divBdr>
        <w:top w:val="none" w:sz="0" w:space="0" w:color="auto"/>
        <w:left w:val="none" w:sz="0" w:space="0" w:color="auto"/>
        <w:bottom w:val="none" w:sz="0" w:space="0" w:color="auto"/>
        <w:right w:val="none" w:sz="0" w:space="0" w:color="auto"/>
      </w:divBdr>
      <w:divsChild>
        <w:div w:id="336076345">
          <w:marLeft w:val="0"/>
          <w:marRight w:val="0"/>
          <w:marTop w:val="0"/>
          <w:marBottom w:val="0"/>
          <w:divBdr>
            <w:top w:val="none" w:sz="0" w:space="0" w:color="auto"/>
            <w:left w:val="none" w:sz="0" w:space="0" w:color="auto"/>
            <w:bottom w:val="none" w:sz="0" w:space="0" w:color="auto"/>
            <w:right w:val="none" w:sz="0" w:space="0" w:color="auto"/>
          </w:divBdr>
        </w:div>
        <w:div w:id="529534980">
          <w:marLeft w:val="0"/>
          <w:marRight w:val="0"/>
          <w:marTop w:val="150"/>
          <w:marBottom w:val="0"/>
          <w:divBdr>
            <w:top w:val="none" w:sz="0" w:space="0" w:color="auto"/>
            <w:left w:val="none" w:sz="0" w:space="0" w:color="auto"/>
            <w:bottom w:val="none" w:sz="0" w:space="0" w:color="auto"/>
            <w:right w:val="none" w:sz="0" w:space="0" w:color="auto"/>
          </w:divBdr>
          <w:divsChild>
            <w:div w:id="1504318520">
              <w:marLeft w:val="1155"/>
              <w:marRight w:val="0"/>
              <w:marTop w:val="0"/>
              <w:marBottom w:val="0"/>
              <w:divBdr>
                <w:top w:val="none" w:sz="0" w:space="0" w:color="auto"/>
                <w:left w:val="none" w:sz="0" w:space="0" w:color="auto"/>
                <w:bottom w:val="none" w:sz="0" w:space="0" w:color="auto"/>
                <w:right w:val="none" w:sz="0" w:space="0" w:color="auto"/>
              </w:divBdr>
            </w:div>
            <w:div w:id="1066948995">
              <w:marLeft w:val="1155"/>
              <w:marRight w:val="0"/>
              <w:marTop w:val="0"/>
              <w:marBottom w:val="0"/>
              <w:divBdr>
                <w:top w:val="none" w:sz="0" w:space="0" w:color="auto"/>
                <w:left w:val="none" w:sz="0" w:space="0" w:color="auto"/>
                <w:bottom w:val="none" w:sz="0" w:space="0" w:color="auto"/>
                <w:right w:val="none" w:sz="0" w:space="0" w:color="auto"/>
              </w:divBdr>
            </w:div>
            <w:div w:id="35743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2912262">
      <w:bodyDiv w:val="1"/>
      <w:marLeft w:val="0"/>
      <w:marRight w:val="0"/>
      <w:marTop w:val="0"/>
      <w:marBottom w:val="0"/>
      <w:divBdr>
        <w:top w:val="none" w:sz="0" w:space="0" w:color="auto"/>
        <w:left w:val="none" w:sz="0" w:space="0" w:color="auto"/>
        <w:bottom w:val="none" w:sz="0" w:space="0" w:color="auto"/>
        <w:right w:val="none" w:sz="0" w:space="0" w:color="auto"/>
      </w:divBdr>
      <w:divsChild>
        <w:div w:id="747772577">
          <w:marLeft w:val="0"/>
          <w:marRight w:val="0"/>
          <w:marTop w:val="0"/>
          <w:marBottom w:val="0"/>
          <w:divBdr>
            <w:top w:val="none" w:sz="0" w:space="0" w:color="auto"/>
            <w:left w:val="none" w:sz="0" w:space="0" w:color="auto"/>
            <w:bottom w:val="none" w:sz="0" w:space="0" w:color="auto"/>
            <w:right w:val="none" w:sz="0" w:space="0" w:color="auto"/>
          </w:divBdr>
        </w:div>
        <w:div w:id="744647880">
          <w:marLeft w:val="0"/>
          <w:marRight w:val="0"/>
          <w:marTop w:val="150"/>
          <w:marBottom w:val="0"/>
          <w:divBdr>
            <w:top w:val="none" w:sz="0" w:space="0" w:color="auto"/>
            <w:left w:val="none" w:sz="0" w:space="0" w:color="auto"/>
            <w:bottom w:val="none" w:sz="0" w:space="0" w:color="auto"/>
            <w:right w:val="none" w:sz="0" w:space="0" w:color="auto"/>
          </w:divBdr>
          <w:divsChild>
            <w:div w:id="1447042121">
              <w:marLeft w:val="1155"/>
              <w:marRight w:val="0"/>
              <w:marTop w:val="0"/>
              <w:marBottom w:val="0"/>
              <w:divBdr>
                <w:top w:val="none" w:sz="0" w:space="0" w:color="auto"/>
                <w:left w:val="none" w:sz="0" w:space="0" w:color="auto"/>
                <w:bottom w:val="none" w:sz="0" w:space="0" w:color="auto"/>
                <w:right w:val="none" w:sz="0" w:space="0" w:color="auto"/>
              </w:divBdr>
            </w:div>
            <w:div w:id="909969163">
              <w:marLeft w:val="1155"/>
              <w:marRight w:val="0"/>
              <w:marTop w:val="0"/>
              <w:marBottom w:val="0"/>
              <w:divBdr>
                <w:top w:val="none" w:sz="0" w:space="0" w:color="auto"/>
                <w:left w:val="none" w:sz="0" w:space="0" w:color="auto"/>
                <w:bottom w:val="none" w:sz="0" w:space="0" w:color="auto"/>
                <w:right w:val="none" w:sz="0" w:space="0" w:color="auto"/>
              </w:divBdr>
            </w:div>
            <w:div w:id="98319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3808478">
      <w:bodyDiv w:val="1"/>
      <w:marLeft w:val="0"/>
      <w:marRight w:val="0"/>
      <w:marTop w:val="0"/>
      <w:marBottom w:val="0"/>
      <w:divBdr>
        <w:top w:val="none" w:sz="0" w:space="0" w:color="auto"/>
        <w:left w:val="none" w:sz="0" w:space="0" w:color="auto"/>
        <w:bottom w:val="none" w:sz="0" w:space="0" w:color="auto"/>
        <w:right w:val="none" w:sz="0" w:space="0" w:color="auto"/>
      </w:divBdr>
      <w:divsChild>
        <w:div w:id="341008035">
          <w:marLeft w:val="0"/>
          <w:marRight w:val="0"/>
          <w:marTop w:val="0"/>
          <w:marBottom w:val="0"/>
          <w:divBdr>
            <w:top w:val="none" w:sz="0" w:space="0" w:color="auto"/>
            <w:left w:val="none" w:sz="0" w:space="0" w:color="auto"/>
            <w:bottom w:val="none" w:sz="0" w:space="0" w:color="auto"/>
            <w:right w:val="none" w:sz="0" w:space="0" w:color="auto"/>
          </w:divBdr>
        </w:div>
        <w:div w:id="1622540307">
          <w:marLeft w:val="0"/>
          <w:marRight w:val="0"/>
          <w:marTop w:val="150"/>
          <w:marBottom w:val="0"/>
          <w:divBdr>
            <w:top w:val="none" w:sz="0" w:space="0" w:color="auto"/>
            <w:left w:val="none" w:sz="0" w:space="0" w:color="auto"/>
            <w:bottom w:val="none" w:sz="0" w:space="0" w:color="auto"/>
            <w:right w:val="none" w:sz="0" w:space="0" w:color="auto"/>
          </w:divBdr>
          <w:divsChild>
            <w:div w:id="467865923">
              <w:marLeft w:val="1155"/>
              <w:marRight w:val="0"/>
              <w:marTop w:val="0"/>
              <w:marBottom w:val="0"/>
              <w:divBdr>
                <w:top w:val="none" w:sz="0" w:space="0" w:color="auto"/>
                <w:left w:val="none" w:sz="0" w:space="0" w:color="auto"/>
                <w:bottom w:val="none" w:sz="0" w:space="0" w:color="auto"/>
                <w:right w:val="none" w:sz="0" w:space="0" w:color="auto"/>
              </w:divBdr>
            </w:div>
            <w:div w:id="1208645241">
              <w:marLeft w:val="1155"/>
              <w:marRight w:val="0"/>
              <w:marTop w:val="0"/>
              <w:marBottom w:val="0"/>
              <w:divBdr>
                <w:top w:val="none" w:sz="0" w:space="0" w:color="auto"/>
                <w:left w:val="none" w:sz="0" w:space="0" w:color="auto"/>
                <w:bottom w:val="none" w:sz="0" w:space="0" w:color="auto"/>
                <w:right w:val="none" w:sz="0" w:space="0" w:color="auto"/>
              </w:divBdr>
            </w:div>
            <w:div w:id="964965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407">
      <w:bodyDiv w:val="1"/>
      <w:marLeft w:val="0"/>
      <w:marRight w:val="0"/>
      <w:marTop w:val="0"/>
      <w:marBottom w:val="0"/>
      <w:divBdr>
        <w:top w:val="none" w:sz="0" w:space="0" w:color="auto"/>
        <w:left w:val="none" w:sz="0" w:space="0" w:color="auto"/>
        <w:bottom w:val="none" w:sz="0" w:space="0" w:color="auto"/>
        <w:right w:val="none" w:sz="0" w:space="0" w:color="auto"/>
      </w:divBdr>
      <w:divsChild>
        <w:div w:id="448159600">
          <w:marLeft w:val="0"/>
          <w:marRight w:val="0"/>
          <w:marTop w:val="0"/>
          <w:marBottom w:val="0"/>
          <w:divBdr>
            <w:top w:val="none" w:sz="0" w:space="0" w:color="auto"/>
            <w:left w:val="none" w:sz="0" w:space="0" w:color="auto"/>
            <w:bottom w:val="none" w:sz="0" w:space="0" w:color="auto"/>
            <w:right w:val="none" w:sz="0" w:space="0" w:color="auto"/>
          </w:divBdr>
        </w:div>
        <w:div w:id="141166605">
          <w:marLeft w:val="0"/>
          <w:marRight w:val="0"/>
          <w:marTop w:val="150"/>
          <w:marBottom w:val="0"/>
          <w:divBdr>
            <w:top w:val="none" w:sz="0" w:space="0" w:color="auto"/>
            <w:left w:val="none" w:sz="0" w:space="0" w:color="auto"/>
            <w:bottom w:val="none" w:sz="0" w:space="0" w:color="auto"/>
            <w:right w:val="none" w:sz="0" w:space="0" w:color="auto"/>
          </w:divBdr>
          <w:divsChild>
            <w:div w:id="2031951381">
              <w:marLeft w:val="1155"/>
              <w:marRight w:val="0"/>
              <w:marTop w:val="0"/>
              <w:marBottom w:val="0"/>
              <w:divBdr>
                <w:top w:val="none" w:sz="0" w:space="0" w:color="auto"/>
                <w:left w:val="none" w:sz="0" w:space="0" w:color="auto"/>
                <w:bottom w:val="none" w:sz="0" w:space="0" w:color="auto"/>
                <w:right w:val="none" w:sz="0" w:space="0" w:color="auto"/>
              </w:divBdr>
            </w:div>
            <w:div w:id="622615201">
              <w:marLeft w:val="1155"/>
              <w:marRight w:val="0"/>
              <w:marTop w:val="0"/>
              <w:marBottom w:val="0"/>
              <w:divBdr>
                <w:top w:val="none" w:sz="0" w:space="0" w:color="auto"/>
                <w:left w:val="none" w:sz="0" w:space="0" w:color="auto"/>
                <w:bottom w:val="none" w:sz="0" w:space="0" w:color="auto"/>
                <w:right w:val="none" w:sz="0" w:space="0" w:color="auto"/>
              </w:divBdr>
            </w:div>
            <w:div w:id="211762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069521">
      <w:bodyDiv w:val="1"/>
      <w:marLeft w:val="0"/>
      <w:marRight w:val="0"/>
      <w:marTop w:val="0"/>
      <w:marBottom w:val="0"/>
      <w:divBdr>
        <w:top w:val="none" w:sz="0" w:space="0" w:color="auto"/>
        <w:left w:val="none" w:sz="0" w:space="0" w:color="auto"/>
        <w:bottom w:val="none" w:sz="0" w:space="0" w:color="auto"/>
        <w:right w:val="none" w:sz="0" w:space="0" w:color="auto"/>
      </w:divBdr>
      <w:divsChild>
        <w:div w:id="1970477405">
          <w:marLeft w:val="0"/>
          <w:marRight w:val="0"/>
          <w:marTop w:val="0"/>
          <w:marBottom w:val="0"/>
          <w:divBdr>
            <w:top w:val="none" w:sz="0" w:space="0" w:color="auto"/>
            <w:left w:val="none" w:sz="0" w:space="0" w:color="auto"/>
            <w:bottom w:val="none" w:sz="0" w:space="0" w:color="auto"/>
            <w:right w:val="none" w:sz="0" w:space="0" w:color="auto"/>
          </w:divBdr>
        </w:div>
        <w:div w:id="736559580">
          <w:marLeft w:val="0"/>
          <w:marRight w:val="0"/>
          <w:marTop w:val="150"/>
          <w:marBottom w:val="0"/>
          <w:divBdr>
            <w:top w:val="none" w:sz="0" w:space="0" w:color="auto"/>
            <w:left w:val="none" w:sz="0" w:space="0" w:color="auto"/>
            <w:bottom w:val="none" w:sz="0" w:space="0" w:color="auto"/>
            <w:right w:val="none" w:sz="0" w:space="0" w:color="auto"/>
          </w:divBdr>
          <w:divsChild>
            <w:div w:id="704793411">
              <w:marLeft w:val="1155"/>
              <w:marRight w:val="0"/>
              <w:marTop w:val="0"/>
              <w:marBottom w:val="0"/>
              <w:divBdr>
                <w:top w:val="none" w:sz="0" w:space="0" w:color="auto"/>
                <w:left w:val="none" w:sz="0" w:space="0" w:color="auto"/>
                <w:bottom w:val="none" w:sz="0" w:space="0" w:color="auto"/>
                <w:right w:val="none" w:sz="0" w:space="0" w:color="auto"/>
              </w:divBdr>
            </w:div>
            <w:div w:id="2037534227">
              <w:marLeft w:val="1155"/>
              <w:marRight w:val="0"/>
              <w:marTop w:val="0"/>
              <w:marBottom w:val="0"/>
              <w:divBdr>
                <w:top w:val="none" w:sz="0" w:space="0" w:color="auto"/>
                <w:left w:val="none" w:sz="0" w:space="0" w:color="auto"/>
                <w:bottom w:val="none" w:sz="0" w:space="0" w:color="auto"/>
                <w:right w:val="none" w:sz="0" w:space="0" w:color="auto"/>
              </w:divBdr>
            </w:div>
            <w:div w:id="1511674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389107">
      <w:bodyDiv w:val="1"/>
      <w:marLeft w:val="0"/>
      <w:marRight w:val="0"/>
      <w:marTop w:val="0"/>
      <w:marBottom w:val="0"/>
      <w:divBdr>
        <w:top w:val="none" w:sz="0" w:space="0" w:color="auto"/>
        <w:left w:val="none" w:sz="0" w:space="0" w:color="auto"/>
        <w:bottom w:val="none" w:sz="0" w:space="0" w:color="auto"/>
        <w:right w:val="none" w:sz="0" w:space="0" w:color="auto"/>
      </w:divBdr>
      <w:divsChild>
        <w:div w:id="2031225486">
          <w:marLeft w:val="0"/>
          <w:marRight w:val="0"/>
          <w:marTop w:val="0"/>
          <w:marBottom w:val="0"/>
          <w:divBdr>
            <w:top w:val="none" w:sz="0" w:space="0" w:color="auto"/>
            <w:left w:val="none" w:sz="0" w:space="0" w:color="auto"/>
            <w:bottom w:val="none" w:sz="0" w:space="0" w:color="auto"/>
            <w:right w:val="none" w:sz="0" w:space="0" w:color="auto"/>
          </w:divBdr>
        </w:div>
        <w:div w:id="1597248680">
          <w:marLeft w:val="0"/>
          <w:marRight w:val="0"/>
          <w:marTop w:val="150"/>
          <w:marBottom w:val="0"/>
          <w:divBdr>
            <w:top w:val="none" w:sz="0" w:space="0" w:color="auto"/>
            <w:left w:val="none" w:sz="0" w:space="0" w:color="auto"/>
            <w:bottom w:val="none" w:sz="0" w:space="0" w:color="auto"/>
            <w:right w:val="none" w:sz="0" w:space="0" w:color="auto"/>
          </w:divBdr>
          <w:divsChild>
            <w:div w:id="13188676">
              <w:marLeft w:val="1155"/>
              <w:marRight w:val="0"/>
              <w:marTop w:val="0"/>
              <w:marBottom w:val="0"/>
              <w:divBdr>
                <w:top w:val="none" w:sz="0" w:space="0" w:color="auto"/>
                <w:left w:val="none" w:sz="0" w:space="0" w:color="auto"/>
                <w:bottom w:val="none" w:sz="0" w:space="0" w:color="auto"/>
                <w:right w:val="none" w:sz="0" w:space="0" w:color="auto"/>
              </w:divBdr>
            </w:div>
            <w:div w:id="1231959217">
              <w:marLeft w:val="1155"/>
              <w:marRight w:val="0"/>
              <w:marTop w:val="0"/>
              <w:marBottom w:val="0"/>
              <w:divBdr>
                <w:top w:val="none" w:sz="0" w:space="0" w:color="auto"/>
                <w:left w:val="none" w:sz="0" w:space="0" w:color="auto"/>
                <w:bottom w:val="none" w:sz="0" w:space="0" w:color="auto"/>
                <w:right w:val="none" w:sz="0" w:space="0" w:color="auto"/>
              </w:divBdr>
            </w:div>
            <w:div w:id="18201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5700">
      <w:bodyDiv w:val="1"/>
      <w:marLeft w:val="0"/>
      <w:marRight w:val="0"/>
      <w:marTop w:val="0"/>
      <w:marBottom w:val="0"/>
      <w:divBdr>
        <w:top w:val="none" w:sz="0" w:space="0" w:color="auto"/>
        <w:left w:val="none" w:sz="0" w:space="0" w:color="auto"/>
        <w:bottom w:val="none" w:sz="0" w:space="0" w:color="auto"/>
        <w:right w:val="none" w:sz="0" w:space="0" w:color="auto"/>
      </w:divBdr>
      <w:divsChild>
        <w:div w:id="2019886359">
          <w:marLeft w:val="0"/>
          <w:marRight w:val="0"/>
          <w:marTop w:val="0"/>
          <w:marBottom w:val="0"/>
          <w:divBdr>
            <w:top w:val="none" w:sz="0" w:space="0" w:color="auto"/>
            <w:left w:val="none" w:sz="0" w:space="0" w:color="auto"/>
            <w:bottom w:val="none" w:sz="0" w:space="0" w:color="auto"/>
            <w:right w:val="none" w:sz="0" w:space="0" w:color="auto"/>
          </w:divBdr>
        </w:div>
        <w:div w:id="1596788840">
          <w:marLeft w:val="0"/>
          <w:marRight w:val="0"/>
          <w:marTop w:val="150"/>
          <w:marBottom w:val="0"/>
          <w:divBdr>
            <w:top w:val="none" w:sz="0" w:space="0" w:color="auto"/>
            <w:left w:val="none" w:sz="0" w:space="0" w:color="auto"/>
            <w:bottom w:val="none" w:sz="0" w:space="0" w:color="auto"/>
            <w:right w:val="none" w:sz="0" w:space="0" w:color="auto"/>
          </w:divBdr>
          <w:divsChild>
            <w:div w:id="847453189">
              <w:marLeft w:val="1155"/>
              <w:marRight w:val="0"/>
              <w:marTop w:val="0"/>
              <w:marBottom w:val="0"/>
              <w:divBdr>
                <w:top w:val="none" w:sz="0" w:space="0" w:color="auto"/>
                <w:left w:val="none" w:sz="0" w:space="0" w:color="auto"/>
                <w:bottom w:val="none" w:sz="0" w:space="0" w:color="auto"/>
                <w:right w:val="none" w:sz="0" w:space="0" w:color="auto"/>
              </w:divBdr>
            </w:div>
            <w:div w:id="1946497799">
              <w:marLeft w:val="1155"/>
              <w:marRight w:val="0"/>
              <w:marTop w:val="0"/>
              <w:marBottom w:val="0"/>
              <w:divBdr>
                <w:top w:val="none" w:sz="0" w:space="0" w:color="auto"/>
                <w:left w:val="none" w:sz="0" w:space="0" w:color="auto"/>
                <w:bottom w:val="none" w:sz="0" w:space="0" w:color="auto"/>
                <w:right w:val="none" w:sz="0" w:space="0" w:color="auto"/>
              </w:divBdr>
            </w:div>
            <w:div w:id="74534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5324">
      <w:bodyDiv w:val="1"/>
      <w:marLeft w:val="0"/>
      <w:marRight w:val="0"/>
      <w:marTop w:val="0"/>
      <w:marBottom w:val="0"/>
      <w:divBdr>
        <w:top w:val="none" w:sz="0" w:space="0" w:color="auto"/>
        <w:left w:val="none" w:sz="0" w:space="0" w:color="auto"/>
        <w:bottom w:val="none" w:sz="0" w:space="0" w:color="auto"/>
        <w:right w:val="none" w:sz="0" w:space="0" w:color="auto"/>
      </w:divBdr>
      <w:divsChild>
        <w:div w:id="1537547817">
          <w:marLeft w:val="0"/>
          <w:marRight w:val="0"/>
          <w:marTop w:val="0"/>
          <w:marBottom w:val="0"/>
          <w:divBdr>
            <w:top w:val="none" w:sz="0" w:space="0" w:color="auto"/>
            <w:left w:val="none" w:sz="0" w:space="0" w:color="auto"/>
            <w:bottom w:val="none" w:sz="0" w:space="0" w:color="auto"/>
            <w:right w:val="none" w:sz="0" w:space="0" w:color="auto"/>
          </w:divBdr>
        </w:div>
        <w:div w:id="1388721726">
          <w:marLeft w:val="0"/>
          <w:marRight w:val="0"/>
          <w:marTop w:val="150"/>
          <w:marBottom w:val="0"/>
          <w:divBdr>
            <w:top w:val="none" w:sz="0" w:space="0" w:color="auto"/>
            <w:left w:val="none" w:sz="0" w:space="0" w:color="auto"/>
            <w:bottom w:val="none" w:sz="0" w:space="0" w:color="auto"/>
            <w:right w:val="none" w:sz="0" w:space="0" w:color="auto"/>
          </w:divBdr>
          <w:divsChild>
            <w:div w:id="939028743">
              <w:marLeft w:val="1155"/>
              <w:marRight w:val="0"/>
              <w:marTop w:val="0"/>
              <w:marBottom w:val="0"/>
              <w:divBdr>
                <w:top w:val="none" w:sz="0" w:space="0" w:color="auto"/>
                <w:left w:val="none" w:sz="0" w:space="0" w:color="auto"/>
                <w:bottom w:val="none" w:sz="0" w:space="0" w:color="auto"/>
                <w:right w:val="none" w:sz="0" w:space="0" w:color="auto"/>
              </w:divBdr>
            </w:div>
            <w:div w:id="958992107">
              <w:marLeft w:val="1155"/>
              <w:marRight w:val="0"/>
              <w:marTop w:val="0"/>
              <w:marBottom w:val="0"/>
              <w:divBdr>
                <w:top w:val="none" w:sz="0" w:space="0" w:color="auto"/>
                <w:left w:val="none" w:sz="0" w:space="0" w:color="auto"/>
                <w:bottom w:val="none" w:sz="0" w:space="0" w:color="auto"/>
                <w:right w:val="none" w:sz="0" w:space="0" w:color="auto"/>
              </w:divBdr>
            </w:div>
            <w:div w:id="127319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6775028">
      <w:bodyDiv w:val="1"/>
      <w:marLeft w:val="0"/>
      <w:marRight w:val="0"/>
      <w:marTop w:val="0"/>
      <w:marBottom w:val="0"/>
      <w:divBdr>
        <w:top w:val="none" w:sz="0" w:space="0" w:color="auto"/>
        <w:left w:val="none" w:sz="0" w:space="0" w:color="auto"/>
        <w:bottom w:val="none" w:sz="0" w:space="0" w:color="auto"/>
        <w:right w:val="none" w:sz="0" w:space="0" w:color="auto"/>
      </w:divBdr>
      <w:divsChild>
        <w:div w:id="1973824141">
          <w:marLeft w:val="0"/>
          <w:marRight w:val="0"/>
          <w:marTop w:val="0"/>
          <w:marBottom w:val="0"/>
          <w:divBdr>
            <w:top w:val="none" w:sz="0" w:space="0" w:color="auto"/>
            <w:left w:val="none" w:sz="0" w:space="0" w:color="auto"/>
            <w:bottom w:val="none" w:sz="0" w:space="0" w:color="auto"/>
            <w:right w:val="none" w:sz="0" w:space="0" w:color="auto"/>
          </w:divBdr>
        </w:div>
        <w:div w:id="1048460212">
          <w:marLeft w:val="0"/>
          <w:marRight w:val="0"/>
          <w:marTop w:val="150"/>
          <w:marBottom w:val="0"/>
          <w:divBdr>
            <w:top w:val="none" w:sz="0" w:space="0" w:color="auto"/>
            <w:left w:val="none" w:sz="0" w:space="0" w:color="auto"/>
            <w:bottom w:val="none" w:sz="0" w:space="0" w:color="auto"/>
            <w:right w:val="none" w:sz="0" w:space="0" w:color="auto"/>
          </w:divBdr>
          <w:divsChild>
            <w:div w:id="1856193619">
              <w:marLeft w:val="1155"/>
              <w:marRight w:val="0"/>
              <w:marTop w:val="0"/>
              <w:marBottom w:val="0"/>
              <w:divBdr>
                <w:top w:val="none" w:sz="0" w:space="0" w:color="auto"/>
                <w:left w:val="none" w:sz="0" w:space="0" w:color="auto"/>
                <w:bottom w:val="none" w:sz="0" w:space="0" w:color="auto"/>
                <w:right w:val="none" w:sz="0" w:space="0" w:color="auto"/>
              </w:divBdr>
            </w:div>
            <w:div w:id="825319955">
              <w:marLeft w:val="1155"/>
              <w:marRight w:val="0"/>
              <w:marTop w:val="0"/>
              <w:marBottom w:val="0"/>
              <w:divBdr>
                <w:top w:val="none" w:sz="0" w:space="0" w:color="auto"/>
                <w:left w:val="none" w:sz="0" w:space="0" w:color="auto"/>
                <w:bottom w:val="none" w:sz="0" w:space="0" w:color="auto"/>
                <w:right w:val="none" w:sz="0" w:space="0" w:color="auto"/>
              </w:divBdr>
            </w:div>
            <w:div w:id="696352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154410">
      <w:bodyDiv w:val="1"/>
      <w:marLeft w:val="0"/>
      <w:marRight w:val="0"/>
      <w:marTop w:val="0"/>
      <w:marBottom w:val="0"/>
      <w:divBdr>
        <w:top w:val="none" w:sz="0" w:space="0" w:color="auto"/>
        <w:left w:val="none" w:sz="0" w:space="0" w:color="auto"/>
        <w:bottom w:val="none" w:sz="0" w:space="0" w:color="auto"/>
        <w:right w:val="none" w:sz="0" w:space="0" w:color="auto"/>
      </w:divBdr>
      <w:divsChild>
        <w:div w:id="857542940">
          <w:marLeft w:val="0"/>
          <w:marRight w:val="0"/>
          <w:marTop w:val="0"/>
          <w:marBottom w:val="0"/>
          <w:divBdr>
            <w:top w:val="none" w:sz="0" w:space="0" w:color="auto"/>
            <w:left w:val="none" w:sz="0" w:space="0" w:color="auto"/>
            <w:bottom w:val="none" w:sz="0" w:space="0" w:color="auto"/>
            <w:right w:val="none" w:sz="0" w:space="0" w:color="auto"/>
          </w:divBdr>
        </w:div>
        <w:div w:id="1174340631">
          <w:marLeft w:val="0"/>
          <w:marRight w:val="0"/>
          <w:marTop w:val="150"/>
          <w:marBottom w:val="0"/>
          <w:divBdr>
            <w:top w:val="none" w:sz="0" w:space="0" w:color="auto"/>
            <w:left w:val="none" w:sz="0" w:space="0" w:color="auto"/>
            <w:bottom w:val="none" w:sz="0" w:space="0" w:color="auto"/>
            <w:right w:val="none" w:sz="0" w:space="0" w:color="auto"/>
          </w:divBdr>
          <w:divsChild>
            <w:div w:id="2113544460">
              <w:marLeft w:val="1155"/>
              <w:marRight w:val="0"/>
              <w:marTop w:val="0"/>
              <w:marBottom w:val="0"/>
              <w:divBdr>
                <w:top w:val="none" w:sz="0" w:space="0" w:color="auto"/>
                <w:left w:val="none" w:sz="0" w:space="0" w:color="auto"/>
                <w:bottom w:val="none" w:sz="0" w:space="0" w:color="auto"/>
                <w:right w:val="none" w:sz="0" w:space="0" w:color="auto"/>
              </w:divBdr>
            </w:div>
            <w:div w:id="1502625983">
              <w:marLeft w:val="1155"/>
              <w:marRight w:val="0"/>
              <w:marTop w:val="0"/>
              <w:marBottom w:val="0"/>
              <w:divBdr>
                <w:top w:val="none" w:sz="0" w:space="0" w:color="auto"/>
                <w:left w:val="none" w:sz="0" w:space="0" w:color="auto"/>
                <w:bottom w:val="none" w:sz="0" w:space="0" w:color="auto"/>
                <w:right w:val="none" w:sz="0" w:space="0" w:color="auto"/>
              </w:divBdr>
            </w:div>
            <w:div w:id="21890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693059">
      <w:bodyDiv w:val="1"/>
      <w:marLeft w:val="0"/>
      <w:marRight w:val="0"/>
      <w:marTop w:val="0"/>
      <w:marBottom w:val="0"/>
      <w:divBdr>
        <w:top w:val="none" w:sz="0" w:space="0" w:color="auto"/>
        <w:left w:val="none" w:sz="0" w:space="0" w:color="auto"/>
        <w:bottom w:val="none" w:sz="0" w:space="0" w:color="auto"/>
        <w:right w:val="none" w:sz="0" w:space="0" w:color="auto"/>
      </w:divBdr>
      <w:divsChild>
        <w:div w:id="517935661">
          <w:marLeft w:val="0"/>
          <w:marRight w:val="0"/>
          <w:marTop w:val="0"/>
          <w:marBottom w:val="0"/>
          <w:divBdr>
            <w:top w:val="none" w:sz="0" w:space="0" w:color="auto"/>
            <w:left w:val="none" w:sz="0" w:space="0" w:color="auto"/>
            <w:bottom w:val="none" w:sz="0" w:space="0" w:color="auto"/>
            <w:right w:val="none" w:sz="0" w:space="0" w:color="auto"/>
          </w:divBdr>
        </w:div>
        <w:div w:id="206182731">
          <w:marLeft w:val="0"/>
          <w:marRight w:val="0"/>
          <w:marTop w:val="150"/>
          <w:marBottom w:val="0"/>
          <w:divBdr>
            <w:top w:val="none" w:sz="0" w:space="0" w:color="auto"/>
            <w:left w:val="none" w:sz="0" w:space="0" w:color="auto"/>
            <w:bottom w:val="none" w:sz="0" w:space="0" w:color="auto"/>
            <w:right w:val="none" w:sz="0" w:space="0" w:color="auto"/>
          </w:divBdr>
          <w:divsChild>
            <w:div w:id="1181311164">
              <w:marLeft w:val="1155"/>
              <w:marRight w:val="0"/>
              <w:marTop w:val="0"/>
              <w:marBottom w:val="0"/>
              <w:divBdr>
                <w:top w:val="none" w:sz="0" w:space="0" w:color="auto"/>
                <w:left w:val="none" w:sz="0" w:space="0" w:color="auto"/>
                <w:bottom w:val="none" w:sz="0" w:space="0" w:color="auto"/>
                <w:right w:val="none" w:sz="0" w:space="0" w:color="auto"/>
              </w:divBdr>
            </w:div>
            <w:div w:id="864555949">
              <w:marLeft w:val="1155"/>
              <w:marRight w:val="0"/>
              <w:marTop w:val="0"/>
              <w:marBottom w:val="0"/>
              <w:divBdr>
                <w:top w:val="none" w:sz="0" w:space="0" w:color="auto"/>
                <w:left w:val="none" w:sz="0" w:space="0" w:color="auto"/>
                <w:bottom w:val="none" w:sz="0" w:space="0" w:color="auto"/>
                <w:right w:val="none" w:sz="0" w:space="0" w:color="auto"/>
              </w:divBdr>
            </w:div>
            <w:div w:id="1380320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8927638">
      <w:bodyDiv w:val="1"/>
      <w:marLeft w:val="0"/>
      <w:marRight w:val="0"/>
      <w:marTop w:val="0"/>
      <w:marBottom w:val="0"/>
      <w:divBdr>
        <w:top w:val="none" w:sz="0" w:space="0" w:color="auto"/>
        <w:left w:val="none" w:sz="0" w:space="0" w:color="auto"/>
        <w:bottom w:val="none" w:sz="0" w:space="0" w:color="auto"/>
        <w:right w:val="none" w:sz="0" w:space="0" w:color="auto"/>
      </w:divBdr>
      <w:divsChild>
        <w:div w:id="1413891208">
          <w:marLeft w:val="0"/>
          <w:marRight w:val="0"/>
          <w:marTop w:val="0"/>
          <w:marBottom w:val="0"/>
          <w:divBdr>
            <w:top w:val="none" w:sz="0" w:space="0" w:color="auto"/>
            <w:left w:val="none" w:sz="0" w:space="0" w:color="auto"/>
            <w:bottom w:val="none" w:sz="0" w:space="0" w:color="auto"/>
            <w:right w:val="none" w:sz="0" w:space="0" w:color="auto"/>
          </w:divBdr>
        </w:div>
        <w:div w:id="43725243">
          <w:marLeft w:val="0"/>
          <w:marRight w:val="0"/>
          <w:marTop w:val="150"/>
          <w:marBottom w:val="0"/>
          <w:divBdr>
            <w:top w:val="none" w:sz="0" w:space="0" w:color="auto"/>
            <w:left w:val="none" w:sz="0" w:space="0" w:color="auto"/>
            <w:bottom w:val="none" w:sz="0" w:space="0" w:color="auto"/>
            <w:right w:val="none" w:sz="0" w:space="0" w:color="auto"/>
          </w:divBdr>
          <w:divsChild>
            <w:div w:id="861749166">
              <w:marLeft w:val="1155"/>
              <w:marRight w:val="0"/>
              <w:marTop w:val="0"/>
              <w:marBottom w:val="0"/>
              <w:divBdr>
                <w:top w:val="none" w:sz="0" w:space="0" w:color="auto"/>
                <w:left w:val="none" w:sz="0" w:space="0" w:color="auto"/>
                <w:bottom w:val="none" w:sz="0" w:space="0" w:color="auto"/>
                <w:right w:val="none" w:sz="0" w:space="0" w:color="auto"/>
              </w:divBdr>
            </w:div>
            <w:div w:id="213143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314781">
      <w:bodyDiv w:val="1"/>
      <w:marLeft w:val="0"/>
      <w:marRight w:val="0"/>
      <w:marTop w:val="0"/>
      <w:marBottom w:val="0"/>
      <w:divBdr>
        <w:top w:val="none" w:sz="0" w:space="0" w:color="auto"/>
        <w:left w:val="none" w:sz="0" w:space="0" w:color="auto"/>
        <w:bottom w:val="none" w:sz="0" w:space="0" w:color="auto"/>
        <w:right w:val="none" w:sz="0" w:space="0" w:color="auto"/>
      </w:divBdr>
      <w:divsChild>
        <w:div w:id="1006246651">
          <w:marLeft w:val="0"/>
          <w:marRight w:val="0"/>
          <w:marTop w:val="0"/>
          <w:marBottom w:val="0"/>
          <w:divBdr>
            <w:top w:val="none" w:sz="0" w:space="0" w:color="auto"/>
            <w:left w:val="none" w:sz="0" w:space="0" w:color="auto"/>
            <w:bottom w:val="none" w:sz="0" w:space="0" w:color="auto"/>
            <w:right w:val="none" w:sz="0" w:space="0" w:color="auto"/>
          </w:divBdr>
        </w:div>
        <w:div w:id="902523874">
          <w:marLeft w:val="0"/>
          <w:marRight w:val="0"/>
          <w:marTop w:val="150"/>
          <w:marBottom w:val="0"/>
          <w:divBdr>
            <w:top w:val="none" w:sz="0" w:space="0" w:color="auto"/>
            <w:left w:val="none" w:sz="0" w:space="0" w:color="auto"/>
            <w:bottom w:val="none" w:sz="0" w:space="0" w:color="auto"/>
            <w:right w:val="none" w:sz="0" w:space="0" w:color="auto"/>
          </w:divBdr>
          <w:divsChild>
            <w:div w:id="1496142792">
              <w:marLeft w:val="1155"/>
              <w:marRight w:val="0"/>
              <w:marTop w:val="0"/>
              <w:marBottom w:val="0"/>
              <w:divBdr>
                <w:top w:val="none" w:sz="0" w:space="0" w:color="auto"/>
                <w:left w:val="none" w:sz="0" w:space="0" w:color="auto"/>
                <w:bottom w:val="none" w:sz="0" w:space="0" w:color="auto"/>
                <w:right w:val="none" w:sz="0" w:space="0" w:color="auto"/>
              </w:divBdr>
            </w:div>
            <w:div w:id="1135676871">
              <w:marLeft w:val="1155"/>
              <w:marRight w:val="0"/>
              <w:marTop w:val="0"/>
              <w:marBottom w:val="0"/>
              <w:divBdr>
                <w:top w:val="none" w:sz="0" w:space="0" w:color="auto"/>
                <w:left w:val="none" w:sz="0" w:space="0" w:color="auto"/>
                <w:bottom w:val="none" w:sz="0" w:space="0" w:color="auto"/>
                <w:right w:val="none" w:sz="0" w:space="0" w:color="auto"/>
              </w:divBdr>
            </w:div>
            <w:div w:id="70322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549000">
      <w:bodyDiv w:val="1"/>
      <w:marLeft w:val="0"/>
      <w:marRight w:val="0"/>
      <w:marTop w:val="0"/>
      <w:marBottom w:val="0"/>
      <w:divBdr>
        <w:top w:val="none" w:sz="0" w:space="0" w:color="auto"/>
        <w:left w:val="none" w:sz="0" w:space="0" w:color="auto"/>
        <w:bottom w:val="none" w:sz="0" w:space="0" w:color="auto"/>
        <w:right w:val="none" w:sz="0" w:space="0" w:color="auto"/>
      </w:divBdr>
      <w:divsChild>
        <w:div w:id="1638024624">
          <w:marLeft w:val="0"/>
          <w:marRight w:val="0"/>
          <w:marTop w:val="0"/>
          <w:marBottom w:val="0"/>
          <w:divBdr>
            <w:top w:val="none" w:sz="0" w:space="0" w:color="auto"/>
            <w:left w:val="none" w:sz="0" w:space="0" w:color="auto"/>
            <w:bottom w:val="none" w:sz="0" w:space="0" w:color="auto"/>
            <w:right w:val="none" w:sz="0" w:space="0" w:color="auto"/>
          </w:divBdr>
        </w:div>
        <w:div w:id="1056515007">
          <w:marLeft w:val="0"/>
          <w:marRight w:val="0"/>
          <w:marTop w:val="150"/>
          <w:marBottom w:val="0"/>
          <w:divBdr>
            <w:top w:val="none" w:sz="0" w:space="0" w:color="auto"/>
            <w:left w:val="none" w:sz="0" w:space="0" w:color="auto"/>
            <w:bottom w:val="none" w:sz="0" w:space="0" w:color="auto"/>
            <w:right w:val="none" w:sz="0" w:space="0" w:color="auto"/>
          </w:divBdr>
          <w:divsChild>
            <w:div w:id="1592856876">
              <w:marLeft w:val="1155"/>
              <w:marRight w:val="0"/>
              <w:marTop w:val="0"/>
              <w:marBottom w:val="0"/>
              <w:divBdr>
                <w:top w:val="none" w:sz="0" w:space="0" w:color="auto"/>
                <w:left w:val="none" w:sz="0" w:space="0" w:color="auto"/>
                <w:bottom w:val="none" w:sz="0" w:space="0" w:color="auto"/>
                <w:right w:val="none" w:sz="0" w:space="0" w:color="auto"/>
              </w:divBdr>
            </w:div>
            <w:div w:id="1078550757">
              <w:marLeft w:val="1155"/>
              <w:marRight w:val="0"/>
              <w:marTop w:val="0"/>
              <w:marBottom w:val="0"/>
              <w:divBdr>
                <w:top w:val="none" w:sz="0" w:space="0" w:color="auto"/>
                <w:left w:val="none" w:sz="0" w:space="0" w:color="auto"/>
                <w:bottom w:val="none" w:sz="0" w:space="0" w:color="auto"/>
                <w:right w:val="none" w:sz="0" w:space="0" w:color="auto"/>
              </w:divBdr>
            </w:div>
            <w:div w:id="1548302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82634">
      <w:bodyDiv w:val="1"/>
      <w:marLeft w:val="0"/>
      <w:marRight w:val="0"/>
      <w:marTop w:val="0"/>
      <w:marBottom w:val="0"/>
      <w:divBdr>
        <w:top w:val="none" w:sz="0" w:space="0" w:color="auto"/>
        <w:left w:val="none" w:sz="0" w:space="0" w:color="auto"/>
        <w:bottom w:val="none" w:sz="0" w:space="0" w:color="auto"/>
        <w:right w:val="none" w:sz="0" w:space="0" w:color="auto"/>
      </w:divBdr>
      <w:divsChild>
        <w:div w:id="1819178389">
          <w:marLeft w:val="0"/>
          <w:marRight w:val="0"/>
          <w:marTop w:val="0"/>
          <w:marBottom w:val="0"/>
          <w:divBdr>
            <w:top w:val="none" w:sz="0" w:space="0" w:color="auto"/>
            <w:left w:val="none" w:sz="0" w:space="0" w:color="auto"/>
            <w:bottom w:val="none" w:sz="0" w:space="0" w:color="auto"/>
            <w:right w:val="none" w:sz="0" w:space="0" w:color="auto"/>
          </w:divBdr>
        </w:div>
        <w:div w:id="1842694549">
          <w:marLeft w:val="0"/>
          <w:marRight w:val="0"/>
          <w:marTop w:val="150"/>
          <w:marBottom w:val="0"/>
          <w:divBdr>
            <w:top w:val="none" w:sz="0" w:space="0" w:color="auto"/>
            <w:left w:val="none" w:sz="0" w:space="0" w:color="auto"/>
            <w:bottom w:val="none" w:sz="0" w:space="0" w:color="auto"/>
            <w:right w:val="none" w:sz="0" w:space="0" w:color="auto"/>
          </w:divBdr>
          <w:divsChild>
            <w:div w:id="766996120">
              <w:marLeft w:val="1155"/>
              <w:marRight w:val="0"/>
              <w:marTop w:val="0"/>
              <w:marBottom w:val="0"/>
              <w:divBdr>
                <w:top w:val="none" w:sz="0" w:space="0" w:color="auto"/>
                <w:left w:val="none" w:sz="0" w:space="0" w:color="auto"/>
                <w:bottom w:val="none" w:sz="0" w:space="0" w:color="auto"/>
                <w:right w:val="none" w:sz="0" w:space="0" w:color="auto"/>
              </w:divBdr>
            </w:div>
            <w:div w:id="1997487259">
              <w:marLeft w:val="1155"/>
              <w:marRight w:val="0"/>
              <w:marTop w:val="0"/>
              <w:marBottom w:val="0"/>
              <w:divBdr>
                <w:top w:val="none" w:sz="0" w:space="0" w:color="auto"/>
                <w:left w:val="none" w:sz="0" w:space="0" w:color="auto"/>
                <w:bottom w:val="none" w:sz="0" w:space="0" w:color="auto"/>
                <w:right w:val="none" w:sz="0" w:space="0" w:color="auto"/>
              </w:divBdr>
            </w:div>
            <w:div w:id="597444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6198">
      <w:bodyDiv w:val="1"/>
      <w:marLeft w:val="0"/>
      <w:marRight w:val="0"/>
      <w:marTop w:val="0"/>
      <w:marBottom w:val="0"/>
      <w:divBdr>
        <w:top w:val="none" w:sz="0" w:space="0" w:color="auto"/>
        <w:left w:val="none" w:sz="0" w:space="0" w:color="auto"/>
        <w:bottom w:val="none" w:sz="0" w:space="0" w:color="auto"/>
        <w:right w:val="none" w:sz="0" w:space="0" w:color="auto"/>
      </w:divBdr>
      <w:divsChild>
        <w:div w:id="2102136765">
          <w:marLeft w:val="0"/>
          <w:marRight w:val="0"/>
          <w:marTop w:val="0"/>
          <w:marBottom w:val="0"/>
          <w:divBdr>
            <w:top w:val="none" w:sz="0" w:space="0" w:color="auto"/>
            <w:left w:val="none" w:sz="0" w:space="0" w:color="auto"/>
            <w:bottom w:val="none" w:sz="0" w:space="0" w:color="auto"/>
            <w:right w:val="none" w:sz="0" w:space="0" w:color="auto"/>
          </w:divBdr>
        </w:div>
        <w:div w:id="2062946838">
          <w:marLeft w:val="0"/>
          <w:marRight w:val="0"/>
          <w:marTop w:val="150"/>
          <w:marBottom w:val="0"/>
          <w:divBdr>
            <w:top w:val="none" w:sz="0" w:space="0" w:color="auto"/>
            <w:left w:val="none" w:sz="0" w:space="0" w:color="auto"/>
            <w:bottom w:val="none" w:sz="0" w:space="0" w:color="auto"/>
            <w:right w:val="none" w:sz="0" w:space="0" w:color="auto"/>
          </w:divBdr>
          <w:divsChild>
            <w:div w:id="607086459">
              <w:marLeft w:val="1155"/>
              <w:marRight w:val="0"/>
              <w:marTop w:val="0"/>
              <w:marBottom w:val="0"/>
              <w:divBdr>
                <w:top w:val="none" w:sz="0" w:space="0" w:color="auto"/>
                <w:left w:val="none" w:sz="0" w:space="0" w:color="auto"/>
                <w:bottom w:val="none" w:sz="0" w:space="0" w:color="auto"/>
                <w:right w:val="none" w:sz="0" w:space="0" w:color="auto"/>
              </w:divBdr>
            </w:div>
            <w:div w:id="2129816771">
              <w:marLeft w:val="1155"/>
              <w:marRight w:val="0"/>
              <w:marTop w:val="0"/>
              <w:marBottom w:val="0"/>
              <w:divBdr>
                <w:top w:val="none" w:sz="0" w:space="0" w:color="auto"/>
                <w:left w:val="none" w:sz="0" w:space="0" w:color="auto"/>
                <w:bottom w:val="none" w:sz="0" w:space="0" w:color="auto"/>
                <w:right w:val="none" w:sz="0" w:space="0" w:color="auto"/>
              </w:divBdr>
            </w:div>
            <w:div w:id="592130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4977103">
      <w:bodyDiv w:val="1"/>
      <w:marLeft w:val="0"/>
      <w:marRight w:val="0"/>
      <w:marTop w:val="0"/>
      <w:marBottom w:val="0"/>
      <w:divBdr>
        <w:top w:val="none" w:sz="0" w:space="0" w:color="auto"/>
        <w:left w:val="none" w:sz="0" w:space="0" w:color="auto"/>
        <w:bottom w:val="none" w:sz="0" w:space="0" w:color="auto"/>
        <w:right w:val="none" w:sz="0" w:space="0" w:color="auto"/>
      </w:divBdr>
      <w:divsChild>
        <w:div w:id="1258439754">
          <w:marLeft w:val="0"/>
          <w:marRight w:val="0"/>
          <w:marTop w:val="0"/>
          <w:marBottom w:val="0"/>
          <w:divBdr>
            <w:top w:val="none" w:sz="0" w:space="0" w:color="auto"/>
            <w:left w:val="none" w:sz="0" w:space="0" w:color="auto"/>
            <w:bottom w:val="none" w:sz="0" w:space="0" w:color="auto"/>
            <w:right w:val="none" w:sz="0" w:space="0" w:color="auto"/>
          </w:divBdr>
        </w:div>
        <w:div w:id="1327780706">
          <w:marLeft w:val="0"/>
          <w:marRight w:val="0"/>
          <w:marTop w:val="150"/>
          <w:marBottom w:val="0"/>
          <w:divBdr>
            <w:top w:val="none" w:sz="0" w:space="0" w:color="auto"/>
            <w:left w:val="none" w:sz="0" w:space="0" w:color="auto"/>
            <w:bottom w:val="none" w:sz="0" w:space="0" w:color="auto"/>
            <w:right w:val="none" w:sz="0" w:space="0" w:color="auto"/>
          </w:divBdr>
          <w:divsChild>
            <w:div w:id="1531644303">
              <w:marLeft w:val="1155"/>
              <w:marRight w:val="0"/>
              <w:marTop w:val="0"/>
              <w:marBottom w:val="0"/>
              <w:divBdr>
                <w:top w:val="none" w:sz="0" w:space="0" w:color="auto"/>
                <w:left w:val="none" w:sz="0" w:space="0" w:color="auto"/>
                <w:bottom w:val="none" w:sz="0" w:space="0" w:color="auto"/>
                <w:right w:val="none" w:sz="0" w:space="0" w:color="auto"/>
              </w:divBdr>
            </w:div>
            <w:div w:id="808789516">
              <w:marLeft w:val="1155"/>
              <w:marRight w:val="0"/>
              <w:marTop w:val="0"/>
              <w:marBottom w:val="0"/>
              <w:divBdr>
                <w:top w:val="none" w:sz="0" w:space="0" w:color="auto"/>
                <w:left w:val="none" w:sz="0" w:space="0" w:color="auto"/>
                <w:bottom w:val="none" w:sz="0" w:space="0" w:color="auto"/>
                <w:right w:val="none" w:sz="0" w:space="0" w:color="auto"/>
              </w:divBdr>
            </w:div>
            <w:div w:id="832447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7473">
      <w:bodyDiv w:val="1"/>
      <w:marLeft w:val="0"/>
      <w:marRight w:val="0"/>
      <w:marTop w:val="0"/>
      <w:marBottom w:val="0"/>
      <w:divBdr>
        <w:top w:val="none" w:sz="0" w:space="0" w:color="auto"/>
        <w:left w:val="none" w:sz="0" w:space="0" w:color="auto"/>
        <w:bottom w:val="none" w:sz="0" w:space="0" w:color="auto"/>
        <w:right w:val="none" w:sz="0" w:space="0" w:color="auto"/>
      </w:divBdr>
      <w:divsChild>
        <w:div w:id="1713387739">
          <w:marLeft w:val="0"/>
          <w:marRight w:val="0"/>
          <w:marTop w:val="0"/>
          <w:marBottom w:val="0"/>
          <w:divBdr>
            <w:top w:val="none" w:sz="0" w:space="0" w:color="auto"/>
            <w:left w:val="none" w:sz="0" w:space="0" w:color="auto"/>
            <w:bottom w:val="none" w:sz="0" w:space="0" w:color="auto"/>
            <w:right w:val="none" w:sz="0" w:space="0" w:color="auto"/>
          </w:divBdr>
        </w:div>
        <w:div w:id="1154100473">
          <w:marLeft w:val="0"/>
          <w:marRight w:val="0"/>
          <w:marTop w:val="150"/>
          <w:marBottom w:val="0"/>
          <w:divBdr>
            <w:top w:val="none" w:sz="0" w:space="0" w:color="auto"/>
            <w:left w:val="none" w:sz="0" w:space="0" w:color="auto"/>
            <w:bottom w:val="none" w:sz="0" w:space="0" w:color="auto"/>
            <w:right w:val="none" w:sz="0" w:space="0" w:color="auto"/>
          </w:divBdr>
          <w:divsChild>
            <w:div w:id="1960718727">
              <w:marLeft w:val="1155"/>
              <w:marRight w:val="0"/>
              <w:marTop w:val="0"/>
              <w:marBottom w:val="0"/>
              <w:divBdr>
                <w:top w:val="none" w:sz="0" w:space="0" w:color="auto"/>
                <w:left w:val="none" w:sz="0" w:space="0" w:color="auto"/>
                <w:bottom w:val="none" w:sz="0" w:space="0" w:color="auto"/>
                <w:right w:val="none" w:sz="0" w:space="0" w:color="auto"/>
              </w:divBdr>
            </w:div>
            <w:div w:id="381440142">
              <w:marLeft w:val="1155"/>
              <w:marRight w:val="0"/>
              <w:marTop w:val="0"/>
              <w:marBottom w:val="0"/>
              <w:divBdr>
                <w:top w:val="none" w:sz="0" w:space="0" w:color="auto"/>
                <w:left w:val="none" w:sz="0" w:space="0" w:color="auto"/>
                <w:bottom w:val="none" w:sz="0" w:space="0" w:color="auto"/>
                <w:right w:val="none" w:sz="0" w:space="0" w:color="auto"/>
              </w:divBdr>
            </w:div>
            <w:div w:id="2024815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5870952">
      <w:bodyDiv w:val="1"/>
      <w:marLeft w:val="0"/>
      <w:marRight w:val="0"/>
      <w:marTop w:val="0"/>
      <w:marBottom w:val="0"/>
      <w:divBdr>
        <w:top w:val="none" w:sz="0" w:space="0" w:color="auto"/>
        <w:left w:val="none" w:sz="0" w:space="0" w:color="auto"/>
        <w:bottom w:val="none" w:sz="0" w:space="0" w:color="auto"/>
        <w:right w:val="none" w:sz="0" w:space="0" w:color="auto"/>
      </w:divBdr>
      <w:divsChild>
        <w:div w:id="1375349459">
          <w:marLeft w:val="0"/>
          <w:marRight w:val="0"/>
          <w:marTop w:val="0"/>
          <w:marBottom w:val="0"/>
          <w:divBdr>
            <w:top w:val="none" w:sz="0" w:space="0" w:color="auto"/>
            <w:left w:val="none" w:sz="0" w:space="0" w:color="auto"/>
            <w:bottom w:val="none" w:sz="0" w:space="0" w:color="auto"/>
            <w:right w:val="none" w:sz="0" w:space="0" w:color="auto"/>
          </w:divBdr>
        </w:div>
        <w:div w:id="886646523">
          <w:marLeft w:val="0"/>
          <w:marRight w:val="0"/>
          <w:marTop w:val="150"/>
          <w:marBottom w:val="0"/>
          <w:divBdr>
            <w:top w:val="none" w:sz="0" w:space="0" w:color="auto"/>
            <w:left w:val="none" w:sz="0" w:space="0" w:color="auto"/>
            <w:bottom w:val="none" w:sz="0" w:space="0" w:color="auto"/>
            <w:right w:val="none" w:sz="0" w:space="0" w:color="auto"/>
          </w:divBdr>
          <w:divsChild>
            <w:div w:id="726344530">
              <w:marLeft w:val="1155"/>
              <w:marRight w:val="0"/>
              <w:marTop w:val="0"/>
              <w:marBottom w:val="0"/>
              <w:divBdr>
                <w:top w:val="none" w:sz="0" w:space="0" w:color="auto"/>
                <w:left w:val="none" w:sz="0" w:space="0" w:color="auto"/>
                <w:bottom w:val="none" w:sz="0" w:space="0" w:color="auto"/>
                <w:right w:val="none" w:sz="0" w:space="0" w:color="auto"/>
              </w:divBdr>
            </w:div>
            <w:div w:id="411975134">
              <w:marLeft w:val="1155"/>
              <w:marRight w:val="0"/>
              <w:marTop w:val="0"/>
              <w:marBottom w:val="0"/>
              <w:divBdr>
                <w:top w:val="none" w:sz="0" w:space="0" w:color="auto"/>
                <w:left w:val="none" w:sz="0" w:space="0" w:color="auto"/>
                <w:bottom w:val="none" w:sz="0" w:space="0" w:color="auto"/>
                <w:right w:val="none" w:sz="0" w:space="0" w:color="auto"/>
              </w:divBdr>
            </w:div>
            <w:div w:id="4287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6549">
      <w:bodyDiv w:val="1"/>
      <w:marLeft w:val="0"/>
      <w:marRight w:val="0"/>
      <w:marTop w:val="0"/>
      <w:marBottom w:val="0"/>
      <w:divBdr>
        <w:top w:val="none" w:sz="0" w:space="0" w:color="auto"/>
        <w:left w:val="none" w:sz="0" w:space="0" w:color="auto"/>
        <w:bottom w:val="none" w:sz="0" w:space="0" w:color="auto"/>
        <w:right w:val="none" w:sz="0" w:space="0" w:color="auto"/>
      </w:divBdr>
      <w:divsChild>
        <w:div w:id="1565528138">
          <w:marLeft w:val="0"/>
          <w:marRight w:val="0"/>
          <w:marTop w:val="0"/>
          <w:marBottom w:val="0"/>
          <w:divBdr>
            <w:top w:val="none" w:sz="0" w:space="0" w:color="auto"/>
            <w:left w:val="none" w:sz="0" w:space="0" w:color="auto"/>
            <w:bottom w:val="none" w:sz="0" w:space="0" w:color="auto"/>
            <w:right w:val="none" w:sz="0" w:space="0" w:color="auto"/>
          </w:divBdr>
        </w:div>
        <w:div w:id="724721500">
          <w:marLeft w:val="0"/>
          <w:marRight w:val="0"/>
          <w:marTop w:val="150"/>
          <w:marBottom w:val="0"/>
          <w:divBdr>
            <w:top w:val="none" w:sz="0" w:space="0" w:color="auto"/>
            <w:left w:val="none" w:sz="0" w:space="0" w:color="auto"/>
            <w:bottom w:val="none" w:sz="0" w:space="0" w:color="auto"/>
            <w:right w:val="none" w:sz="0" w:space="0" w:color="auto"/>
          </w:divBdr>
          <w:divsChild>
            <w:div w:id="2071803127">
              <w:marLeft w:val="1155"/>
              <w:marRight w:val="0"/>
              <w:marTop w:val="0"/>
              <w:marBottom w:val="0"/>
              <w:divBdr>
                <w:top w:val="none" w:sz="0" w:space="0" w:color="auto"/>
                <w:left w:val="none" w:sz="0" w:space="0" w:color="auto"/>
                <w:bottom w:val="none" w:sz="0" w:space="0" w:color="auto"/>
                <w:right w:val="none" w:sz="0" w:space="0" w:color="auto"/>
              </w:divBdr>
            </w:div>
            <w:div w:id="77361833">
              <w:marLeft w:val="1155"/>
              <w:marRight w:val="0"/>
              <w:marTop w:val="0"/>
              <w:marBottom w:val="0"/>
              <w:divBdr>
                <w:top w:val="none" w:sz="0" w:space="0" w:color="auto"/>
                <w:left w:val="none" w:sz="0" w:space="0" w:color="auto"/>
                <w:bottom w:val="none" w:sz="0" w:space="0" w:color="auto"/>
                <w:right w:val="none" w:sz="0" w:space="0" w:color="auto"/>
              </w:divBdr>
            </w:div>
            <w:div w:id="1622108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177944">
      <w:bodyDiv w:val="1"/>
      <w:marLeft w:val="0"/>
      <w:marRight w:val="0"/>
      <w:marTop w:val="0"/>
      <w:marBottom w:val="0"/>
      <w:divBdr>
        <w:top w:val="none" w:sz="0" w:space="0" w:color="auto"/>
        <w:left w:val="none" w:sz="0" w:space="0" w:color="auto"/>
        <w:bottom w:val="none" w:sz="0" w:space="0" w:color="auto"/>
        <w:right w:val="none" w:sz="0" w:space="0" w:color="auto"/>
      </w:divBdr>
      <w:divsChild>
        <w:div w:id="903562238">
          <w:marLeft w:val="0"/>
          <w:marRight w:val="0"/>
          <w:marTop w:val="0"/>
          <w:marBottom w:val="0"/>
          <w:divBdr>
            <w:top w:val="none" w:sz="0" w:space="0" w:color="auto"/>
            <w:left w:val="none" w:sz="0" w:space="0" w:color="auto"/>
            <w:bottom w:val="none" w:sz="0" w:space="0" w:color="auto"/>
            <w:right w:val="none" w:sz="0" w:space="0" w:color="auto"/>
          </w:divBdr>
        </w:div>
        <w:div w:id="692457636">
          <w:marLeft w:val="0"/>
          <w:marRight w:val="0"/>
          <w:marTop w:val="150"/>
          <w:marBottom w:val="0"/>
          <w:divBdr>
            <w:top w:val="none" w:sz="0" w:space="0" w:color="auto"/>
            <w:left w:val="none" w:sz="0" w:space="0" w:color="auto"/>
            <w:bottom w:val="none" w:sz="0" w:space="0" w:color="auto"/>
            <w:right w:val="none" w:sz="0" w:space="0" w:color="auto"/>
          </w:divBdr>
          <w:divsChild>
            <w:div w:id="53084169">
              <w:marLeft w:val="1155"/>
              <w:marRight w:val="0"/>
              <w:marTop w:val="0"/>
              <w:marBottom w:val="0"/>
              <w:divBdr>
                <w:top w:val="none" w:sz="0" w:space="0" w:color="auto"/>
                <w:left w:val="none" w:sz="0" w:space="0" w:color="auto"/>
                <w:bottom w:val="none" w:sz="0" w:space="0" w:color="auto"/>
                <w:right w:val="none" w:sz="0" w:space="0" w:color="auto"/>
              </w:divBdr>
            </w:div>
            <w:div w:id="140151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01122">
      <w:bodyDiv w:val="1"/>
      <w:marLeft w:val="0"/>
      <w:marRight w:val="0"/>
      <w:marTop w:val="0"/>
      <w:marBottom w:val="0"/>
      <w:divBdr>
        <w:top w:val="none" w:sz="0" w:space="0" w:color="auto"/>
        <w:left w:val="none" w:sz="0" w:space="0" w:color="auto"/>
        <w:bottom w:val="none" w:sz="0" w:space="0" w:color="auto"/>
        <w:right w:val="none" w:sz="0" w:space="0" w:color="auto"/>
      </w:divBdr>
      <w:divsChild>
        <w:div w:id="1424305786">
          <w:marLeft w:val="0"/>
          <w:marRight w:val="0"/>
          <w:marTop w:val="0"/>
          <w:marBottom w:val="0"/>
          <w:divBdr>
            <w:top w:val="none" w:sz="0" w:space="0" w:color="auto"/>
            <w:left w:val="none" w:sz="0" w:space="0" w:color="auto"/>
            <w:bottom w:val="none" w:sz="0" w:space="0" w:color="auto"/>
            <w:right w:val="none" w:sz="0" w:space="0" w:color="auto"/>
          </w:divBdr>
        </w:div>
        <w:div w:id="909775980">
          <w:marLeft w:val="0"/>
          <w:marRight w:val="0"/>
          <w:marTop w:val="150"/>
          <w:marBottom w:val="0"/>
          <w:divBdr>
            <w:top w:val="none" w:sz="0" w:space="0" w:color="auto"/>
            <w:left w:val="none" w:sz="0" w:space="0" w:color="auto"/>
            <w:bottom w:val="none" w:sz="0" w:space="0" w:color="auto"/>
            <w:right w:val="none" w:sz="0" w:space="0" w:color="auto"/>
          </w:divBdr>
          <w:divsChild>
            <w:div w:id="1675912646">
              <w:marLeft w:val="1155"/>
              <w:marRight w:val="0"/>
              <w:marTop w:val="0"/>
              <w:marBottom w:val="0"/>
              <w:divBdr>
                <w:top w:val="none" w:sz="0" w:space="0" w:color="auto"/>
                <w:left w:val="none" w:sz="0" w:space="0" w:color="auto"/>
                <w:bottom w:val="none" w:sz="0" w:space="0" w:color="auto"/>
                <w:right w:val="none" w:sz="0" w:space="0" w:color="auto"/>
              </w:divBdr>
            </w:div>
            <w:div w:id="1958174199">
              <w:marLeft w:val="1155"/>
              <w:marRight w:val="0"/>
              <w:marTop w:val="0"/>
              <w:marBottom w:val="0"/>
              <w:divBdr>
                <w:top w:val="none" w:sz="0" w:space="0" w:color="auto"/>
                <w:left w:val="none" w:sz="0" w:space="0" w:color="auto"/>
                <w:bottom w:val="none" w:sz="0" w:space="0" w:color="auto"/>
                <w:right w:val="none" w:sz="0" w:space="0" w:color="auto"/>
              </w:divBdr>
            </w:div>
            <w:div w:id="1677342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12218">
      <w:bodyDiv w:val="1"/>
      <w:marLeft w:val="0"/>
      <w:marRight w:val="0"/>
      <w:marTop w:val="0"/>
      <w:marBottom w:val="0"/>
      <w:divBdr>
        <w:top w:val="none" w:sz="0" w:space="0" w:color="auto"/>
        <w:left w:val="none" w:sz="0" w:space="0" w:color="auto"/>
        <w:bottom w:val="none" w:sz="0" w:space="0" w:color="auto"/>
        <w:right w:val="none" w:sz="0" w:space="0" w:color="auto"/>
      </w:divBdr>
      <w:divsChild>
        <w:div w:id="59720712">
          <w:marLeft w:val="0"/>
          <w:marRight w:val="0"/>
          <w:marTop w:val="0"/>
          <w:marBottom w:val="0"/>
          <w:divBdr>
            <w:top w:val="none" w:sz="0" w:space="0" w:color="auto"/>
            <w:left w:val="none" w:sz="0" w:space="0" w:color="auto"/>
            <w:bottom w:val="none" w:sz="0" w:space="0" w:color="auto"/>
            <w:right w:val="none" w:sz="0" w:space="0" w:color="auto"/>
          </w:divBdr>
        </w:div>
        <w:div w:id="1316452617">
          <w:marLeft w:val="0"/>
          <w:marRight w:val="0"/>
          <w:marTop w:val="150"/>
          <w:marBottom w:val="0"/>
          <w:divBdr>
            <w:top w:val="none" w:sz="0" w:space="0" w:color="auto"/>
            <w:left w:val="none" w:sz="0" w:space="0" w:color="auto"/>
            <w:bottom w:val="none" w:sz="0" w:space="0" w:color="auto"/>
            <w:right w:val="none" w:sz="0" w:space="0" w:color="auto"/>
          </w:divBdr>
          <w:divsChild>
            <w:div w:id="393507136">
              <w:marLeft w:val="1155"/>
              <w:marRight w:val="0"/>
              <w:marTop w:val="0"/>
              <w:marBottom w:val="0"/>
              <w:divBdr>
                <w:top w:val="none" w:sz="0" w:space="0" w:color="auto"/>
                <w:left w:val="none" w:sz="0" w:space="0" w:color="auto"/>
                <w:bottom w:val="none" w:sz="0" w:space="0" w:color="auto"/>
                <w:right w:val="none" w:sz="0" w:space="0" w:color="auto"/>
              </w:divBdr>
            </w:div>
            <w:div w:id="1193885609">
              <w:marLeft w:val="1155"/>
              <w:marRight w:val="0"/>
              <w:marTop w:val="0"/>
              <w:marBottom w:val="0"/>
              <w:divBdr>
                <w:top w:val="none" w:sz="0" w:space="0" w:color="auto"/>
                <w:left w:val="none" w:sz="0" w:space="0" w:color="auto"/>
                <w:bottom w:val="none" w:sz="0" w:space="0" w:color="auto"/>
                <w:right w:val="none" w:sz="0" w:space="0" w:color="auto"/>
              </w:divBdr>
            </w:div>
            <w:div w:id="1391420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8950816">
      <w:bodyDiv w:val="1"/>
      <w:marLeft w:val="0"/>
      <w:marRight w:val="0"/>
      <w:marTop w:val="0"/>
      <w:marBottom w:val="0"/>
      <w:divBdr>
        <w:top w:val="none" w:sz="0" w:space="0" w:color="auto"/>
        <w:left w:val="none" w:sz="0" w:space="0" w:color="auto"/>
        <w:bottom w:val="none" w:sz="0" w:space="0" w:color="auto"/>
        <w:right w:val="none" w:sz="0" w:space="0" w:color="auto"/>
      </w:divBdr>
      <w:divsChild>
        <w:div w:id="1406219735">
          <w:marLeft w:val="0"/>
          <w:marRight w:val="0"/>
          <w:marTop w:val="0"/>
          <w:marBottom w:val="0"/>
          <w:divBdr>
            <w:top w:val="none" w:sz="0" w:space="0" w:color="auto"/>
            <w:left w:val="none" w:sz="0" w:space="0" w:color="auto"/>
            <w:bottom w:val="none" w:sz="0" w:space="0" w:color="auto"/>
            <w:right w:val="none" w:sz="0" w:space="0" w:color="auto"/>
          </w:divBdr>
        </w:div>
        <w:div w:id="1888833978">
          <w:marLeft w:val="0"/>
          <w:marRight w:val="0"/>
          <w:marTop w:val="150"/>
          <w:marBottom w:val="0"/>
          <w:divBdr>
            <w:top w:val="none" w:sz="0" w:space="0" w:color="auto"/>
            <w:left w:val="none" w:sz="0" w:space="0" w:color="auto"/>
            <w:bottom w:val="none" w:sz="0" w:space="0" w:color="auto"/>
            <w:right w:val="none" w:sz="0" w:space="0" w:color="auto"/>
          </w:divBdr>
          <w:divsChild>
            <w:div w:id="589971700">
              <w:marLeft w:val="1155"/>
              <w:marRight w:val="0"/>
              <w:marTop w:val="0"/>
              <w:marBottom w:val="0"/>
              <w:divBdr>
                <w:top w:val="none" w:sz="0" w:space="0" w:color="auto"/>
                <w:left w:val="none" w:sz="0" w:space="0" w:color="auto"/>
                <w:bottom w:val="none" w:sz="0" w:space="0" w:color="auto"/>
                <w:right w:val="none" w:sz="0" w:space="0" w:color="auto"/>
              </w:divBdr>
            </w:div>
            <w:div w:id="1936940628">
              <w:marLeft w:val="1155"/>
              <w:marRight w:val="0"/>
              <w:marTop w:val="0"/>
              <w:marBottom w:val="0"/>
              <w:divBdr>
                <w:top w:val="none" w:sz="0" w:space="0" w:color="auto"/>
                <w:left w:val="none" w:sz="0" w:space="0" w:color="auto"/>
                <w:bottom w:val="none" w:sz="0" w:space="0" w:color="auto"/>
                <w:right w:val="none" w:sz="0" w:space="0" w:color="auto"/>
              </w:divBdr>
            </w:div>
            <w:div w:id="1555434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261862">
      <w:bodyDiv w:val="1"/>
      <w:marLeft w:val="0"/>
      <w:marRight w:val="0"/>
      <w:marTop w:val="0"/>
      <w:marBottom w:val="0"/>
      <w:divBdr>
        <w:top w:val="none" w:sz="0" w:space="0" w:color="auto"/>
        <w:left w:val="none" w:sz="0" w:space="0" w:color="auto"/>
        <w:bottom w:val="none" w:sz="0" w:space="0" w:color="auto"/>
        <w:right w:val="none" w:sz="0" w:space="0" w:color="auto"/>
      </w:divBdr>
      <w:divsChild>
        <w:div w:id="785317946">
          <w:marLeft w:val="0"/>
          <w:marRight w:val="0"/>
          <w:marTop w:val="0"/>
          <w:marBottom w:val="0"/>
          <w:divBdr>
            <w:top w:val="none" w:sz="0" w:space="0" w:color="auto"/>
            <w:left w:val="none" w:sz="0" w:space="0" w:color="auto"/>
            <w:bottom w:val="none" w:sz="0" w:space="0" w:color="auto"/>
            <w:right w:val="none" w:sz="0" w:space="0" w:color="auto"/>
          </w:divBdr>
        </w:div>
        <w:div w:id="457643820">
          <w:marLeft w:val="0"/>
          <w:marRight w:val="0"/>
          <w:marTop w:val="150"/>
          <w:marBottom w:val="0"/>
          <w:divBdr>
            <w:top w:val="none" w:sz="0" w:space="0" w:color="auto"/>
            <w:left w:val="none" w:sz="0" w:space="0" w:color="auto"/>
            <w:bottom w:val="none" w:sz="0" w:space="0" w:color="auto"/>
            <w:right w:val="none" w:sz="0" w:space="0" w:color="auto"/>
          </w:divBdr>
          <w:divsChild>
            <w:div w:id="1160387676">
              <w:marLeft w:val="1155"/>
              <w:marRight w:val="0"/>
              <w:marTop w:val="0"/>
              <w:marBottom w:val="0"/>
              <w:divBdr>
                <w:top w:val="none" w:sz="0" w:space="0" w:color="auto"/>
                <w:left w:val="none" w:sz="0" w:space="0" w:color="auto"/>
                <w:bottom w:val="none" w:sz="0" w:space="0" w:color="auto"/>
                <w:right w:val="none" w:sz="0" w:space="0" w:color="auto"/>
              </w:divBdr>
            </w:div>
            <w:div w:id="26833595">
              <w:marLeft w:val="1155"/>
              <w:marRight w:val="0"/>
              <w:marTop w:val="0"/>
              <w:marBottom w:val="0"/>
              <w:divBdr>
                <w:top w:val="none" w:sz="0" w:space="0" w:color="auto"/>
                <w:left w:val="none" w:sz="0" w:space="0" w:color="auto"/>
                <w:bottom w:val="none" w:sz="0" w:space="0" w:color="auto"/>
                <w:right w:val="none" w:sz="0" w:space="0" w:color="auto"/>
              </w:divBdr>
            </w:div>
            <w:div w:id="740101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383569">
      <w:bodyDiv w:val="1"/>
      <w:marLeft w:val="0"/>
      <w:marRight w:val="0"/>
      <w:marTop w:val="0"/>
      <w:marBottom w:val="0"/>
      <w:divBdr>
        <w:top w:val="none" w:sz="0" w:space="0" w:color="auto"/>
        <w:left w:val="none" w:sz="0" w:space="0" w:color="auto"/>
        <w:bottom w:val="none" w:sz="0" w:space="0" w:color="auto"/>
        <w:right w:val="none" w:sz="0" w:space="0" w:color="auto"/>
      </w:divBdr>
      <w:divsChild>
        <w:div w:id="1400328718">
          <w:marLeft w:val="0"/>
          <w:marRight w:val="0"/>
          <w:marTop w:val="0"/>
          <w:marBottom w:val="0"/>
          <w:divBdr>
            <w:top w:val="none" w:sz="0" w:space="0" w:color="auto"/>
            <w:left w:val="none" w:sz="0" w:space="0" w:color="auto"/>
            <w:bottom w:val="none" w:sz="0" w:space="0" w:color="auto"/>
            <w:right w:val="none" w:sz="0" w:space="0" w:color="auto"/>
          </w:divBdr>
        </w:div>
        <w:div w:id="236213016">
          <w:marLeft w:val="0"/>
          <w:marRight w:val="0"/>
          <w:marTop w:val="150"/>
          <w:marBottom w:val="0"/>
          <w:divBdr>
            <w:top w:val="none" w:sz="0" w:space="0" w:color="auto"/>
            <w:left w:val="none" w:sz="0" w:space="0" w:color="auto"/>
            <w:bottom w:val="none" w:sz="0" w:space="0" w:color="auto"/>
            <w:right w:val="none" w:sz="0" w:space="0" w:color="auto"/>
          </w:divBdr>
          <w:divsChild>
            <w:div w:id="722674862">
              <w:marLeft w:val="1155"/>
              <w:marRight w:val="0"/>
              <w:marTop w:val="0"/>
              <w:marBottom w:val="0"/>
              <w:divBdr>
                <w:top w:val="none" w:sz="0" w:space="0" w:color="auto"/>
                <w:left w:val="none" w:sz="0" w:space="0" w:color="auto"/>
                <w:bottom w:val="none" w:sz="0" w:space="0" w:color="auto"/>
                <w:right w:val="none" w:sz="0" w:space="0" w:color="auto"/>
              </w:divBdr>
            </w:div>
            <w:div w:id="688411106">
              <w:marLeft w:val="1155"/>
              <w:marRight w:val="0"/>
              <w:marTop w:val="0"/>
              <w:marBottom w:val="0"/>
              <w:divBdr>
                <w:top w:val="none" w:sz="0" w:space="0" w:color="auto"/>
                <w:left w:val="none" w:sz="0" w:space="0" w:color="auto"/>
                <w:bottom w:val="none" w:sz="0" w:space="0" w:color="auto"/>
                <w:right w:val="none" w:sz="0" w:space="0" w:color="auto"/>
              </w:divBdr>
            </w:div>
            <w:div w:id="182658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842956">
      <w:bodyDiv w:val="1"/>
      <w:marLeft w:val="0"/>
      <w:marRight w:val="0"/>
      <w:marTop w:val="0"/>
      <w:marBottom w:val="0"/>
      <w:divBdr>
        <w:top w:val="none" w:sz="0" w:space="0" w:color="auto"/>
        <w:left w:val="none" w:sz="0" w:space="0" w:color="auto"/>
        <w:bottom w:val="none" w:sz="0" w:space="0" w:color="auto"/>
        <w:right w:val="none" w:sz="0" w:space="0" w:color="auto"/>
      </w:divBdr>
      <w:divsChild>
        <w:div w:id="1453866314">
          <w:marLeft w:val="0"/>
          <w:marRight w:val="0"/>
          <w:marTop w:val="0"/>
          <w:marBottom w:val="0"/>
          <w:divBdr>
            <w:top w:val="none" w:sz="0" w:space="0" w:color="auto"/>
            <w:left w:val="none" w:sz="0" w:space="0" w:color="auto"/>
            <w:bottom w:val="none" w:sz="0" w:space="0" w:color="auto"/>
            <w:right w:val="none" w:sz="0" w:space="0" w:color="auto"/>
          </w:divBdr>
        </w:div>
        <w:div w:id="305551202">
          <w:marLeft w:val="0"/>
          <w:marRight w:val="0"/>
          <w:marTop w:val="150"/>
          <w:marBottom w:val="0"/>
          <w:divBdr>
            <w:top w:val="none" w:sz="0" w:space="0" w:color="auto"/>
            <w:left w:val="none" w:sz="0" w:space="0" w:color="auto"/>
            <w:bottom w:val="none" w:sz="0" w:space="0" w:color="auto"/>
            <w:right w:val="none" w:sz="0" w:space="0" w:color="auto"/>
          </w:divBdr>
          <w:divsChild>
            <w:div w:id="271599100">
              <w:marLeft w:val="1155"/>
              <w:marRight w:val="0"/>
              <w:marTop w:val="0"/>
              <w:marBottom w:val="0"/>
              <w:divBdr>
                <w:top w:val="none" w:sz="0" w:space="0" w:color="auto"/>
                <w:left w:val="none" w:sz="0" w:space="0" w:color="auto"/>
                <w:bottom w:val="none" w:sz="0" w:space="0" w:color="auto"/>
                <w:right w:val="none" w:sz="0" w:space="0" w:color="auto"/>
              </w:divBdr>
            </w:div>
            <w:div w:id="2027512079">
              <w:marLeft w:val="1155"/>
              <w:marRight w:val="0"/>
              <w:marTop w:val="0"/>
              <w:marBottom w:val="0"/>
              <w:divBdr>
                <w:top w:val="none" w:sz="0" w:space="0" w:color="auto"/>
                <w:left w:val="none" w:sz="0" w:space="0" w:color="auto"/>
                <w:bottom w:val="none" w:sz="0" w:space="0" w:color="auto"/>
                <w:right w:val="none" w:sz="0" w:space="0" w:color="auto"/>
              </w:divBdr>
            </w:div>
            <w:div w:id="299892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232197">
      <w:bodyDiv w:val="1"/>
      <w:marLeft w:val="0"/>
      <w:marRight w:val="0"/>
      <w:marTop w:val="0"/>
      <w:marBottom w:val="0"/>
      <w:divBdr>
        <w:top w:val="none" w:sz="0" w:space="0" w:color="auto"/>
        <w:left w:val="none" w:sz="0" w:space="0" w:color="auto"/>
        <w:bottom w:val="none" w:sz="0" w:space="0" w:color="auto"/>
        <w:right w:val="none" w:sz="0" w:space="0" w:color="auto"/>
      </w:divBdr>
      <w:divsChild>
        <w:div w:id="2102067723">
          <w:marLeft w:val="0"/>
          <w:marRight w:val="0"/>
          <w:marTop w:val="0"/>
          <w:marBottom w:val="0"/>
          <w:divBdr>
            <w:top w:val="none" w:sz="0" w:space="0" w:color="auto"/>
            <w:left w:val="none" w:sz="0" w:space="0" w:color="auto"/>
            <w:bottom w:val="none" w:sz="0" w:space="0" w:color="auto"/>
            <w:right w:val="none" w:sz="0" w:space="0" w:color="auto"/>
          </w:divBdr>
        </w:div>
        <w:div w:id="600456963">
          <w:marLeft w:val="0"/>
          <w:marRight w:val="0"/>
          <w:marTop w:val="150"/>
          <w:marBottom w:val="0"/>
          <w:divBdr>
            <w:top w:val="none" w:sz="0" w:space="0" w:color="auto"/>
            <w:left w:val="none" w:sz="0" w:space="0" w:color="auto"/>
            <w:bottom w:val="none" w:sz="0" w:space="0" w:color="auto"/>
            <w:right w:val="none" w:sz="0" w:space="0" w:color="auto"/>
          </w:divBdr>
          <w:divsChild>
            <w:div w:id="1698434257">
              <w:marLeft w:val="1155"/>
              <w:marRight w:val="0"/>
              <w:marTop w:val="0"/>
              <w:marBottom w:val="0"/>
              <w:divBdr>
                <w:top w:val="none" w:sz="0" w:space="0" w:color="auto"/>
                <w:left w:val="none" w:sz="0" w:space="0" w:color="auto"/>
                <w:bottom w:val="none" w:sz="0" w:space="0" w:color="auto"/>
                <w:right w:val="none" w:sz="0" w:space="0" w:color="auto"/>
              </w:divBdr>
            </w:div>
            <w:div w:id="12354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499152">
      <w:bodyDiv w:val="1"/>
      <w:marLeft w:val="0"/>
      <w:marRight w:val="0"/>
      <w:marTop w:val="0"/>
      <w:marBottom w:val="0"/>
      <w:divBdr>
        <w:top w:val="none" w:sz="0" w:space="0" w:color="auto"/>
        <w:left w:val="none" w:sz="0" w:space="0" w:color="auto"/>
        <w:bottom w:val="none" w:sz="0" w:space="0" w:color="auto"/>
        <w:right w:val="none" w:sz="0" w:space="0" w:color="auto"/>
      </w:divBdr>
      <w:divsChild>
        <w:div w:id="664089757">
          <w:marLeft w:val="0"/>
          <w:marRight w:val="0"/>
          <w:marTop w:val="0"/>
          <w:marBottom w:val="0"/>
          <w:divBdr>
            <w:top w:val="none" w:sz="0" w:space="0" w:color="auto"/>
            <w:left w:val="none" w:sz="0" w:space="0" w:color="auto"/>
            <w:bottom w:val="none" w:sz="0" w:space="0" w:color="auto"/>
            <w:right w:val="none" w:sz="0" w:space="0" w:color="auto"/>
          </w:divBdr>
        </w:div>
        <w:div w:id="230695668">
          <w:marLeft w:val="0"/>
          <w:marRight w:val="0"/>
          <w:marTop w:val="150"/>
          <w:marBottom w:val="0"/>
          <w:divBdr>
            <w:top w:val="none" w:sz="0" w:space="0" w:color="auto"/>
            <w:left w:val="none" w:sz="0" w:space="0" w:color="auto"/>
            <w:bottom w:val="none" w:sz="0" w:space="0" w:color="auto"/>
            <w:right w:val="none" w:sz="0" w:space="0" w:color="auto"/>
          </w:divBdr>
          <w:divsChild>
            <w:div w:id="602735931">
              <w:marLeft w:val="1155"/>
              <w:marRight w:val="0"/>
              <w:marTop w:val="0"/>
              <w:marBottom w:val="0"/>
              <w:divBdr>
                <w:top w:val="none" w:sz="0" w:space="0" w:color="auto"/>
                <w:left w:val="none" w:sz="0" w:space="0" w:color="auto"/>
                <w:bottom w:val="none" w:sz="0" w:space="0" w:color="auto"/>
                <w:right w:val="none" w:sz="0" w:space="0" w:color="auto"/>
              </w:divBdr>
            </w:div>
            <w:div w:id="542640293">
              <w:marLeft w:val="1155"/>
              <w:marRight w:val="0"/>
              <w:marTop w:val="0"/>
              <w:marBottom w:val="0"/>
              <w:divBdr>
                <w:top w:val="none" w:sz="0" w:space="0" w:color="auto"/>
                <w:left w:val="none" w:sz="0" w:space="0" w:color="auto"/>
                <w:bottom w:val="none" w:sz="0" w:space="0" w:color="auto"/>
                <w:right w:val="none" w:sz="0" w:space="0" w:color="auto"/>
              </w:divBdr>
            </w:div>
            <w:div w:id="996835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39301">
      <w:bodyDiv w:val="1"/>
      <w:marLeft w:val="0"/>
      <w:marRight w:val="0"/>
      <w:marTop w:val="0"/>
      <w:marBottom w:val="0"/>
      <w:divBdr>
        <w:top w:val="none" w:sz="0" w:space="0" w:color="auto"/>
        <w:left w:val="none" w:sz="0" w:space="0" w:color="auto"/>
        <w:bottom w:val="none" w:sz="0" w:space="0" w:color="auto"/>
        <w:right w:val="none" w:sz="0" w:space="0" w:color="auto"/>
      </w:divBdr>
      <w:divsChild>
        <w:div w:id="1531644789">
          <w:marLeft w:val="0"/>
          <w:marRight w:val="0"/>
          <w:marTop w:val="0"/>
          <w:marBottom w:val="0"/>
          <w:divBdr>
            <w:top w:val="none" w:sz="0" w:space="0" w:color="auto"/>
            <w:left w:val="none" w:sz="0" w:space="0" w:color="auto"/>
            <w:bottom w:val="none" w:sz="0" w:space="0" w:color="auto"/>
            <w:right w:val="none" w:sz="0" w:space="0" w:color="auto"/>
          </w:divBdr>
        </w:div>
        <w:div w:id="1009216346">
          <w:marLeft w:val="0"/>
          <w:marRight w:val="0"/>
          <w:marTop w:val="150"/>
          <w:marBottom w:val="0"/>
          <w:divBdr>
            <w:top w:val="none" w:sz="0" w:space="0" w:color="auto"/>
            <w:left w:val="none" w:sz="0" w:space="0" w:color="auto"/>
            <w:bottom w:val="none" w:sz="0" w:space="0" w:color="auto"/>
            <w:right w:val="none" w:sz="0" w:space="0" w:color="auto"/>
          </w:divBdr>
          <w:divsChild>
            <w:div w:id="1327976180">
              <w:marLeft w:val="1155"/>
              <w:marRight w:val="0"/>
              <w:marTop w:val="0"/>
              <w:marBottom w:val="0"/>
              <w:divBdr>
                <w:top w:val="none" w:sz="0" w:space="0" w:color="auto"/>
                <w:left w:val="none" w:sz="0" w:space="0" w:color="auto"/>
                <w:bottom w:val="none" w:sz="0" w:space="0" w:color="auto"/>
                <w:right w:val="none" w:sz="0" w:space="0" w:color="auto"/>
              </w:divBdr>
            </w:div>
            <w:div w:id="156500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042827">
      <w:bodyDiv w:val="1"/>
      <w:marLeft w:val="0"/>
      <w:marRight w:val="0"/>
      <w:marTop w:val="0"/>
      <w:marBottom w:val="0"/>
      <w:divBdr>
        <w:top w:val="none" w:sz="0" w:space="0" w:color="auto"/>
        <w:left w:val="none" w:sz="0" w:space="0" w:color="auto"/>
        <w:bottom w:val="none" w:sz="0" w:space="0" w:color="auto"/>
        <w:right w:val="none" w:sz="0" w:space="0" w:color="auto"/>
      </w:divBdr>
      <w:divsChild>
        <w:div w:id="70739920">
          <w:marLeft w:val="0"/>
          <w:marRight w:val="0"/>
          <w:marTop w:val="0"/>
          <w:marBottom w:val="0"/>
          <w:divBdr>
            <w:top w:val="none" w:sz="0" w:space="0" w:color="auto"/>
            <w:left w:val="none" w:sz="0" w:space="0" w:color="auto"/>
            <w:bottom w:val="none" w:sz="0" w:space="0" w:color="auto"/>
            <w:right w:val="none" w:sz="0" w:space="0" w:color="auto"/>
          </w:divBdr>
        </w:div>
        <w:div w:id="1405031495">
          <w:marLeft w:val="0"/>
          <w:marRight w:val="0"/>
          <w:marTop w:val="150"/>
          <w:marBottom w:val="0"/>
          <w:divBdr>
            <w:top w:val="none" w:sz="0" w:space="0" w:color="auto"/>
            <w:left w:val="none" w:sz="0" w:space="0" w:color="auto"/>
            <w:bottom w:val="none" w:sz="0" w:space="0" w:color="auto"/>
            <w:right w:val="none" w:sz="0" w:space="0" w:color="auto"/>
          </w:divBdr>
          <w:divsChild>
            <w:div w:id="1610702025">
              <w:marLeft w:val="1155"/>
              <w:marRight w:val="0"/>
              <w:marTop w:val="0"/>
              <w:marBottom w:val="0"/>
              <w:divBdr>
                <w:top w:val="none" w:sz="0" w:space="0" w:color="auto"/>
                <w:left w:val="none" w:sz="0" w:space="0" w:color="auto"/>
                <w:bottom w:val="none" w:sz="0" w:space="0" w:color="auto"/>
                <w:right w:val="none" w:sz="0" w:space="0" w:color="auto"/>
              </w:divBdr>
            </w:div>
            <w:div w:id="960068428">
              <w:marLeft w:val="1155"/>
              <w:marRight w:val="0"/>
              <w:marTop w:val="0"/>
              <w:marBottom w:val="0"/>
              <w:divBdr>
                <w:top w:val="none" w:sz="0" w:space="0" w:color="auto"/>
                <w:left w:val="none" w:sz="0" w:space="0" w:color="auto"/>
                <w:bottom w:val="none" w:sz="0" w:space="0" w:color="auto"/>
                <w:right w:val="none" w:sz="0" w:space="0" w:color="auto"/>
              </w:divBdr>
            </w:div>
            <w:div w:id="1228611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624144">
      <w:bodyDiv w:val="1"/>
      <w:marLeft w:val="0"/>
      <w:marRight w:val="0"/>
      <w:marTop w:val="0"/>
      <w:marBottom w:val="0"/>
      <w:divBdr>
        <w:top w:val="none" w:sz="0" w:space="0" w:color="auto"/>
        <w:left w:val="none" w:sz="0" w:space="0" w:color="auto"/>
        <w:bottom w:val="none" w:sz="0" w:space="0" w:color="auto"/>
        <w:right w:val="none" w:sz="0" w:space="0" w:color="auto"/>
      </w:divBdr>
      <w:divsChild>
        <w:div w:id="919022475">
          <w:marLeft w:val="0"/>
          <w:marRight w:val="0"/>
          <w:marTop w:val="0"/>
          <w:marBottom w:val="0"/>
          <w:divBdr>
            <w:top w:val="none" w:sz="0" w:space="0" w:color="auto"/>
            <w:left w:val="none" w:sz="0" w:space="0" w:color="auto"/>
            <w:bottom w:val="none" w:sz="0" w:space="0" w:color="auto"/>
            <w:right w:val="none" w:sz="0" w:space="0" w:color="auto"/>
          </w:divBdr>
        </w:div>
        <w:div w:id="140271098">
          <w:marLeft w:val="0"/>
          <w:marRight w:val="0"/>
          <w:marTop w:val="150"/>
          <w:marBottom w:val="0"/>
          <w:divBdr>
            <w:top w:val="none" w:sz="0" w:space="0" w:color="auto"/>
            <w:left w:val="none" w:sz="0" w:space="0" w:color="auto"/>
            <w:bottom w:val="none" w:sz="0" w:space="0" w:color="auto"/>
            <w:right w:val="none" w:sz="0" w:space="0" w:color="auto"/>
          </w:divBdr>
          <w:divsChild>
            <w:div w:id="85079330">
              <w:marLeft w:val="1155"/>
              <w:marRight w:val="0"/>
              <w:marTop w:val="0"/>
              <w:marBottom w:val="0"/>
              <w:divBdr>
                <w:top w:val="none" w:sz="0" w:space="0" w:color="auto"/>
                <w:left w:val="none" w:sz="0" w:space="0" w:color="auto"/>
                <w:bottom w:val="none" w:sz="0" w:space="0" w:color="auto"/>
                <w:right w:val="none" w:sz="0" w:space="0" w:color="auto"/>
              </w:divBdr>
            </w:div>
            <w:div w:id="10763212">
              <w:marLeft w:val="1155"/>
              <w:marRight w:val="0"/>
              <w:marTop w:val="0"/>
              <w:marBottom w:val="0"/>
              <w:divBdr>
                <w:top w:val="none" w:sz="0" w:space="0" w:color="auto"/>
                <w:left w:val="none" w:sz="0" w:space="0" w:color="auto"/>
                <w:bottom w:val="none" w:sz="0" w:space="0" w:color="auto"/>
                <w:right w:val="none" w:sz="0" w:space="0" w:color="auto"/>
              </w:divBdr>
            </w:div>
            <w:div w:id="53812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157394">
      <w:bodyDiv w:val="1"/>
      <w:marLeft w:val="0"/>
      <w:marRight w:val="0"/>
      <w:marTop w:val="0"/>
      <w:marBottom w:val="0"/>
      <w:divBdr>
        <w:top w:val="none" w:sz="0" w:space="0" w:color="auto"/>
        <w:left w:val="none" w:sz="0" w:space="0" w:color="auto"/>
        <w:bottom w:val="none" w:sz="0" w:space="0" w:color="auto"/>
        <w:right w:val="none" w:sz="0" w:space="0" w:color="auto"/>
      </w:divBdr>
      <w:divsChild>
        <w:div w:id="41682790">
          <w:marLeft w:val="0"/>
          <w:marRight w:val="0"/>
          <w:marTop w:val="0"/>
          <w:marBottom w:val="0"/>
          <w:divBdr>
            <w:top w:val="none" w:sz="0" w:space="0" w:color="auto"/>
            <w:left w:val="none" w:sz="0" w:space="0" w:color="auto"/>
            <w:bottom w:val="none" w:sz="0" w:space="0" w:color="auto"/>
            <w:right w:val="none" w:sz="0" w:space="0" w:color="auto"/>
          </w:divBdr>
        </w:div>
        <w:div w:id="112093695">
          <w:marLeft w:val="0"/>
          <w:marRight w:val="0"/>
          <w:marTop w:val="150"/>
          <w:marBottom w:val="0"/>
          <w:divBdr>
            <w:top w:val="none" w:sz="0" w:space="0" w:color="auto"/>
            <w:left w:val="none" w:sz="0" w:space="0" w:color="auto"/>
            <w:bottom w:val="none" w:sz="0" w:space="0" w:color="auto"/>
            <w:right w:val="none" w:sz="0" w:space="0" w:color="auto"/>
          </w:divBdr>
          <w:divsChild>
            <w:div w:id="336200482">
              <w:marLeft w:val="1155"/>
              <w:marRight w:val="0"/>
              <w:marTop w:val="0"/>
              <w:marBottom w:val="0"/>
              <w:divBdr>
                <w:top w:val="none" w:sz="0" w:space="0" w:color="auto"/>
                <w:left w:val="none" w:sz="0" w:space="0" w:color="auto"/>
                <w:bottom w:val="none" w:sz="0" w:space="0" w:color="auto"/>
                <w:right w:val="none" w:sz="0" w:space="0" w:color="auto"/>
              </w:divBdr>
            </w:div>
            <w:div w:id="766853016">
              <w:marLeft w:val="1155"/>
              <w:marRight w:val="0"/>
              <w:marTop w:val="0"/>
              <w:marBottom w:val="0"/>
              <w:divBdr>
                <w:top w:val="none" w:sz="0" w:space="0" w:color="auto"/>
                <w:left w:val="none" w:sz="0" w:space="0" w:color="auto"/>
                <w:bottom w:val="none" w:sz="0" w:space="0" w:color="auto"/>
                <w:right w:val="none" w:sz="0" w:space="0" w:color="auto"/>
              </w:divBdr>
            </w:div>
            <w:div w:id="11166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053942">
      <w:bodyDiv w:val="1"/>
      <w:marLeft w:val="0"/>
      <w:marRight w:val="0"/>
      <w:marTop w:val="0"/>
      <w:marBottom w:val="0"/>
      <w:divBdr>
        <w:top w:val="none" w:sz="0" w:space="0" w:color="auto"/>
        <w:left w:val="none" w:sz="0" w:space="0" w:color="auto"/>
        <w:bottom w:val="none" w:sz="0" w:space="0" w:color="auto"/>
        <w:right w:val="none" w:sz="0" w:space="0" w:color="auto"/>
      </w:divBdr>
      <w:divsChild>
        <w:div w:id="543450166">
          <w:marLeft w:val="0"/>
          <w:marRight w:val="0"/>
          <w:marTop w:val="0"/>
          <w:marBottom w:val="0"/>
          <w:divBdr>
            <w:top w:val="none" w:sz="0" w:space="0" w:color="auto"/>
            <w:left w:val="none" w:sz="0" w:space="0" w:color="auto"/>
            <w:bottom w:val="none" w:sz="0" w:space="0" w:color="auto"/>
            <w:right w:val="none" w:sz="0" w:space="0" w:color="auto"/>
          </w:divBdr>
        </w:div>
        <w:div w:id="1141654055">
          <w:marLeft w:val="0"/>
          <w:marRight w:val="0"/>
          <w:marTop w:val="150"/>
          <w:marBottom w:val="0"/>
          <w:divBdr>
            <w:top w:val="none" w:sz="0" w:space="0" w:color="auto"/>
            <w:left w:val="none" w:sz="0" w:space="0" w:color="auto"/>
            <w:bottom w:val="none" w:sz="0" w:space="0" w:color="auto"/>
            <w:right w:val="none" w:sz="0" w:space="0" w:color="auto"/>
          </w:divBdr>
          <w:divsChild>
            <w:div w:id="923565333">
              <w:marLeft w:val="1155"/>
              <w:marRight w:val="0"/>
              <w:marTop w:val="0"/>
              <w:marBottom w:val="0"/>
              <w:divBdr>
                <w:top w:val="none" w:sz="0" w:space="0" w:color="auto"/>
                <w:left w:val="none" w:sz="0" w:space="0" w:color="auto"/>
                <w:bottom w:val="none" w:sz="0" w:space="0" w:color="auto"/>
                <w:right w:val="none" w:sz="0" w:space="0" w:color="auto"/>
              </w:divBdr>
            </w:div>
            <w:div w:id="848908043">
              <w:marLeft w:val="1155"/>
              <w:marRight w:val="0"/>
              <w:marTop w:val="0"/>
              <w:marBottom w:val="0"/>
              <w:divBdr>
                <w:top w:val="none" w:sz="0" w:space="0" w:color="auto"/>
                <w:left w:val="none" w:sz="0" w:space="0" w:color="auto"/>
                <w:bottom w:val="none" w:sz="0" w:space="0" w:color="auto"/>
                <w:right w:val="none" w:sz="0" w:space="0" w:color="auto"/>
              </w:divBdr>
            </w:div>
            <w:div w:id="171372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899397">
      <w:bodyDiv w:val="1"/>
      <w:marLeft w:val="0"/>
      <w:marRight w:val="0"/>
      <w:marTop w:val="0"/>
      <w:marBottom w:val="0"/>
      <w:divBdr>
        <w:top w:val="none" w:sz="0" w:space="0" w:color="auto"/>
        <w:left w:val="none" w:sz="0" w:space="0" w:color="auto"/>
        <w:bottom w:val="none" w:sz="0" w:space="0" w:color="auto"/>
        <w:right w:val="none" w:sz="0" w:space="0" w:color="auto"/>
      </w:divBdr>
      <w:divsChild>
        <w:div w:id="700016708">
          <w:marLeft w:val="0"/>
          <w:marRight w:val="0"/>
          <w:marTop w:val="0"/>
          <w:marBottom w:val="0"/>
          <w:divBdr>
            <w:top w:val="none" w:sz="0" w:space="0" w:color="auto"/>
            <w:left w:val="none" w:sz="0" w:space="0" w:color="auto"/>
            <w:bottom w:val="none" w:sz="0" w:space="0" w:color="auto"/>
            <w:right w:val="none" w:sz="0" w:space="0" w:color="auto"/>
          </w:divBdr>
        </w:div>
        <w:div w:id="518541481">
          <w:marLeft w:val="0"/>
          <w:marRight w:val="0"/>
          <w:marTop w:val="150"/>
          <w:marBottom w:val="0"/>
          <w:divBdr>
            <w:top w:val="none" w:sz="0" w:space="0" w:color="auto"/>
            <w:left w:val="none" w:sz="0" w:space="0" w:color="auto"/>
            <w:bottom w:val="none" w:sz="0" w:space="0" w:color="auto"/>
            <w:right w:val="none" w:sz="0" w:space="0" w:color="auto"/>
          </w:divBdr>
          <w:divsChild>
            <w:div w:id="1680695218">
              <w:marLeft w:val="1155"/>
              <w:marRight w:val="0"/>
              <w:marTop w:val="0"/>
              <w:marBottom w:val="0"/>
              <w:divBdr>
                <w:top w:val="none" w:sz="0" w:space="0" w:color="auto"/>
                <w:left w:val="none" w:sz="0" w:space="0" w:color="auto"/>
                <w:bottom w:val="none" w:sz="0" w:space="0" w:color="auto"/>
                <w:right w:val="none" w:sz="0" w:space="0" w:color="auto"/>
              </w:divBdr>
            </w:div>
            <w:div w:id="1575507634">
              <w:marLeft w:val="1155"/>
              <w:marRight w:val="0"/>
              <w:marTop w:val="0"/>
              <w:marBottom w:val="0"/>
              <w:divBdr>
                <w:top w:val="none" w:sz="0" w:space="0" w:color="auto"/>
                <w:left w:val="none" w:sz="0" w:space="0" w:color="auto"/>
                <w:bottom w:val="none" w:sz="0" w:space="0" w:color="auto"/>
                <w:right w:val="none" w:sz="0" w:space="0" w:color="auto"/>
              </w:divBdr>
            </w:div>
            <w:div w:id="23227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6548">
      <w:bodyDiv w:val="1"/>
      <w:marLeft w:val="0"/>
      <w:marRight w:val="0"/>
      <w:marTop w:val="0"/>
      <w:marBottom w:val="0"/>
      <w:divBdr>
        <w:top w:val="none" w:sz="0" w:space="0" w:color="auto"/>
        <w:left w:val="none" w:sz="0" w:space="0" w:color="auto"/>
        <w:bottom w:val="none" w:sz="0" w:space="0" w:color="auto"/>
        <w:right w:val="none" w:sz="0" w:space="0" w:color="auto"/>
      </w:divBdr>
      <w:divsChild>
        <w:div w:id="1830553527">
          <w:marLeft w:val="0"/>
          <w:marRight w:val="0"/>
          <w:marTop w:val="0"/>
          <w:marBottom w:val="0"/>
          <w:divBdr>
            <w:top w:val="none" w:sz="0" w:space="0" w:color="auto"/>
            <w:left w:val="none" w:sz="0" w:space="0" w:color="auto"/>
            <w:bottom w:val="none" w:sz="0" w:space="0" w:color="auto"/>
            <w:right w:val="none" w:sz="0" w:space="0" w:color="auto"/>
          </w:divBdr>
        </w:div>
        <w:div w:id="157618584">
          <w:marLeft w:val="0"/>
          <w:marRight w:val="0"/>
          <w:marTop w:val="150"/>
          <w:marBottom w:val="0"/>
          <w:divBdr>
            <w:top w:val="none" w:sz="0" w:space="0" w:color="auto"/>
            <w:left w:val="none" w:sz="0" w:space="0" w:color="auto"/>
            <w:bottom w:val="none" w:sz="0" w:space="0" w:color="auto"/>
            <w:right w:val="none" w:sz="0" w:space="0" w:color="auto"/>
          </w:divBdr>
          <w:divsChild>
            <w:div w:id="1534615268">
              <w:marLeft w:val="1155"/>
              <w:marRight w:val="0"/>
              <w:marTop w:val="0"/>
              <w:marBottom w:val="0"/>
              <w:divBdr>
                <w:top w:val="none" w:sz="0" w:space="0" w:color="auto"/>
                <w:left w:val="none" w:sz="0" w:space="0" w:color="auto"/>
                <w:bottom w:val="none" w:sz="0" w:space="0" w:color="auto"/>
                <w:right w:val="none" w:sz="0" w:space="0" w:color="auto"/>
              </w:divBdr>
            </w:div>
            <w:div w:id="2040668180">
              <w:marLeft w:val="1155"/>
              <w:marRight w:val="0"/>
              <w:marTop w:val="0"/>
              <w:marBottom w:val="0"/>
              <w:divBdr>
                <w:top w:val="none" w:sz="0" w:space="0" w:color="auto"/>
                <w:left w:val="none" w:sz="0" w:space="0" w:color="auto"/>
                <w:bottom w:val="none" w:sz="0" w:space="0" w:color="auto"/>
                <w:right w:val="none" w:sz="0" w:space="0" w:color="auto"/>
              </w:divBdr>
            </w:div>
            <w:div w:id="71527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52250">
      <w:bodyDiv w:val="1"/>
      <w:marLeft w:val="0"/>
      <w:marRight w:val="0"/>
      <w:marTop w:val="0"/>
      <w:marBottom w:val="0"/>
      <w:divBdr>
        <w:top w:val="none" w:sz="0" w:space="0" w:color="auto"/>
        <w:left w:val="none" w:sz="0" w:space="0" w:color="auto"/>
        <w:bottom w:val="none" w:sz="0" w:space="0" w:color="auto"/>
        <w:right w:val="none" w:sz="0" w:space="0" w:color="auto"/>
      </w:divBdr>
      <w:divsChild>
        <w:div w:id="228813079">
          <w:marLeft w:val="0"/>
          <w:marRight w:val="0"/>
          <w:marTop w:val="0"/>
          <w:marBottom w:val="0"/>
          <w:divBdr>
            <w:top w:val="none" w:sz="0" w:space="0" w:color="auto"/>
            <w:left w:val="none" w:sz="0" w:space="0" w:color="auto"/>
            <w:bottom w:val="none" w:sz="0" w:space="0" w:color="auto"/>
            <w:right w:val="none" w:sz="0" w:space="0" w:color="auto"/>
          </w:divBdr>
        </w:div>
        <w:div w:id="1964114637">
          <w:marLeft w:val="0"/>
          <w:marRight w:val="0"/>
          <w:marTop w:val="150"/>
          <w:marBottom w:val="0"/>
          <w:divBdr>
            <w:top w:val="none" w:sz="0" w:space="0" w:color="auto"/>
            <w:left w:val="none" w:sz="0" w:space="0" w:color="auto"/>
            <w:bottom w:val="none" w:sz="0" w:space="0" w:color="auto"/>
            <w:right w:val="none" w:sz="0" w:space="0" w:color="auto"/>
          </w:divBdr>
          <w:divsChild>
            <w:div w:id="716706087">
              <w:marLeft w:val="1155"/>
              <w:marRight w:val="0"/>
              <w:marTop w:val="0"/>
              <w:marBottom w:val="0"/>
              <w:divBdr>
                <w:top w:val="none" w:sz="0" w:space="0" w:color="auto"/>
                <w:left w:val="none" w:sz="0" w:space="0" w:color="auto"/>
                <w:bottom w:val="none" w:sz="0" w:space="0" w:color="auto"/>
                <w:right w:val="none" w:sz="0" w:space="0" w:color="auto"/>
              </w:divBdr>
            </w:div>
            <w:div w:id="451093472">
              <w:marLeft w:val="1155"/>
              <w:marRight w:val="0"/>
              <w:marTop w:val="0"/>
              <w:marBottom w:val="0"/>
              <w:divBdr>
                <w:top w:val="none" w:sz="0" w:space="0" w:color="auto"/>
                <w:left w:val="none" w:sz="0" w:space="0" w:color="auto"/>
                <w:bottom w:val="none" w:sz="0" w:space="0" w:color="auto"/>
                <w:right w:val="none" w:sz="0" w:space="0" w:color="auto"/>
              </w:divBdr>
            </w:div>
            <w:div w:id="17616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057285">
      <w:bodyDiv w:val="1"/>
      <w:marLeft w:val="0"/>
      <w:marRight w:val="0"/>
      <w:marTop w:val="0"/>
      <w:marBottom w:val="0"/>
      <w:divBdr>
        <w:top w:val="none" w:sz="0" w:space="0" w:color="auto"/>
        <w:left w:val="none" w:sz="0" w:space="0" w:color="auto"/>
        <w:bottom w:val="none" w:sz="0" w:space="0" w:color="auto"/>
        <w:right w:val="none" w:sz="0" w:space="0" w:color="auto"/>
      </w:divBdr>
      <w:divsChild>
        <w:div w:id="189758124">
          <w:marLeft w:val="0"/>
          <w:marRight w:val="0"/>
          <w:marTop w:val="0"/>
          <w:marBottom w:val="0"/>
          <w:divBdr>
            <w:top w:val="none" w:sz="0" w:space="0" w:color="auto"/>
            <w:left w:val="none" w:sz="0" w:space="0" w:color="auto"/>
            <w:bottom w:val="none" w:sz="0" w:space="0" w:color="auto"/>
            <w:right w:val="none" w:sz="0" w:space="0" w:color="auto"/>
          </w:divBdr>
        </w:div>
        <w:div w:id="1368749731">
          <w:marLeft w:val="0"/>
          <w:marRight w:val="0"/>
          <w:marTop w:val="150"/>
          <w:marBottom w:val="0"/>
          <w:divBdr>
            <w:top w:val="none" w:sz="0" w:space="0" w:color="auto"/>
            <w:left w:val="none" w:sz="0" w:space="0" w:color="auto"/>
            <w:bottom w:val="none" w:sz="0" w:space="0" w:color="auto"/>
            <w:right w:val="none" w:sz="0" w:space="0" w:color="auto"/>
          </w:divBdr>
          <w:divsChild>
            <w:div w:id="324554570">
              <w:marLeft w:val="1155"/>
              <w:marRight w:val="0"/>
              <w:marTop w:val="0"/>
              <w:marBottom w:val="0"/>
              <w:divBdr>
                <w:top w:val="none" w:sz="0" w:space="0" w:color="auto"/>
                <w:left w:val="none" w:sz="0" w:space="0" w:color="auto"/>
                <w:bottom w:val="none" w:sz="0" w:space="0" w:color="auto"/>
                <w:right w:val="none" w:sz="0" w:space="0" w:color="auto"/>
              </w:divBdr>
            </w:div>
            <w:div w:id="1592199724">
              <w:marLeft w:val="1155"/>
              <w:marRight w:val="0"/>
              <w:marTop w:val="0"/>
              <w:marBottom w:val="0"/>
              <w:divBdr>
                <w:top w:val="none" w:sz="0" w:space="0" w:color="auto"/>
                <w:left w:val="none" w:sz="0" w:space="0" w:color="auto"/>
                <w:bottom w:val="none" w:sz="0" w:space="0" w:color="auto"/>
                <w:right w:val="none" w:sz="0" w:space="0" w:color="auto"/>
              </w:divBdr>
            </w:div>
            <w:div w:id="1333875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4949242">
      <w:bodyDiv w:val="1"/>
      <w:marLeft w:val="0"/>
      <w:marRight w:val="0"/>
      <w:marTop w:val="0"/>
      <w:marBottom w:val="0"/>
      <w:divBdr>
        <w:top w:val="none" w:sz="0" w:space="0" w:color="auto"/>
        <w:left w:val="none" w:sz="0" w:space="0" w:color="auto"/>
        <w:bottom w:val="none" w:sz="0" w:space="0" w:color="auto"/>
        <w:right w:val="none" w:sz="0" w:space="0" w:color="auto"/>
      </w:divBdr>
      <w:divsChild>
        <w:div w:id="1670986604">
          <w:marLeft w:val="0"/>
          <w:marRight w:val="0"/>
          <w:marTop w:val="0"/>
          <w:marBottom w:val="0"/>
          <w:divBdr>
            <w:top w:val="none" w:sz="0" w:space="0" w:color="auto"/>
            <w:left w:val="none" w:sz="0" w:space="0" w:color="auto"/>
            <w:bottom w:val="none" w:sz="0" w:space="0" w:color="auto"/>
            <w:right w:val="none" w:sz="0" w:space="0" w:color="auto"/>
          </w:divBdr>
        </w:div>
        <w:div w:id="179200834">
          <w:marLeft w:val="0"/>
          <w:marRight w:val="0"/>
          <w:marTop w:val="150"/>
          <w:marBottom w:val="0"/>
          <w:divBdr>
            <w:top w:val="none" w:sz="0" w:space="0" w:color="auto"/>
            <w:left w:val="none" w:sz="0" w:space="0" w:color="auto"/>
            <w:bottom w:val="none" w:sz="0" w:space="0" w:color="auto"/>
            <w:right w:val="none" w:sz="0" w:space="0" w:color="auto"/>
          </w:divBdr>
          <w:divsChild>
            <w:div w:id="956983546">
              <w:marLeft w:val="1155"/>
              <w:marRight w:val="0"/>
              <w:marTop w:val="0"/>
              <w:marBottom w:val="0"/>
              <w:divBdr>
                <w:top w:val="none" w:sz="0" w:space="0" w:color="auto"/>
                <w:left w:val="none" w:sz="0" w:space="0" w:color="auto"/>
                <w:bottom w:val="none" w:sz="0" w:space="0" w:color="auto"/>
                <w:right w:val="none" w:sz="0" w:space="0" w:color="auto"/>
              </w:divBdr>
            </w:div>
            <w:div w:id="1749304445">
              <w:marLeft w:val="1155"/>
              <w:marRight w:val="0"/>
              <w:marTop w:val="0"/>
              <w:marBottom w:val="0"/>
              <w:divBdr>
                <w:top w:val="none" w:sz="0" w:space="0" w:color="auto"/>
                <w:left w:val="none" w:sz="0" w:space="0" w:color="auto"/>
                <w:bottom w:val="none" w:sz="0" w:space="0" w:color="auto"/>
                <w:right w:val="none" w:sz="0" w:space="0" w:color="auto"/>
              </w:divBdr>
            </w:div>
            <w:div w:id="418479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950071">
      <w:bodyDiv w:val="1"/>
      <w:marLeft w:val="0"/>
      <w:marRight w:val="0"/>
      <w:marTop w:val="0"/>
      <w:marBottom w:val="0"/>
      <w:divBdr>
        <w:top w:val="none" w:sz="0" w:space="0" w:color="auto"/>
        <w:left w:val="none" w:sz="0" w:space="0" w:color="auto"/>
        <w:bottom w:val="none" w:sz="0" w:space="0" w:color="auto"/>
        <w:right w:val="none" w:sz="0" w:space="0" w:color="auto"/>
      </w:divBdr>
      <w:divsChild>
        <w:div w:id="1469208389">
          <w:marLeft w:val="0"/>
          <w:marRight w:val="0"/>
          <w:marTop w:val="0"/>
          <w:marBottom w:val="0"/>
          <w:divBdr>
            <w:top w:val="none" w:sz="0" w:space="0" w:color="auto"/>
            <w:left w:val="none" w:sz="0" w:space="0" w:color="auto"/>
            <w:bottom w:val="none" w:sz="0" w:space="0" w:color="auto"/>
            <w:right w:val="none" w:sz="0" w:space="0" w:color="auto"/>
          </w:divBdr>
        </w:div>
        <w:div w:id="1237858010">
          <w:marLeft w:val="0"/>
          <w:marRight w:val="0"/>
          <w:marTop w:val="150"/>
          <w:marBottom w:val="0"/>
          <w:divBdr>
            <w:top w:val="none" w:sz="0" w:space="0" w:color="auto"/>
            <w:left w:val="none" w:sz="0" w:space="0" w:color="auto"/>
            <w:bottom w:val="none" w:sz="0" w:space="0" w:color="auto"/>
            <w:right w:val="none" w:sz="0" w:space="0" w:color="auto"/>
          </w:divBdr>
          <w:divsChild>
            <w:div w:id="1651791992">
              <w:marLeft w:val="1155"/>
              <w:marRight w:val="0"/>
              <w:marTop w:val="0"/>
              <w:marBottom w:val="0"/>
              <w:divBdr>
                <w:top w:val="none" w:sz="0" w:space="0" w:color="auto"/>
                <w:left w:val="none" w:sz="0" w:space="0" w:color="auto"/>
                <w:bottom w:val="none" w:sz="0" w:space="0" w:color="auto"/>
                <w:right w:val="none" w:sz="0" w:space="0" w:color="auto"/>
              </w:divBdr>
            </w:div>
            <w:div w:id="638144229">
              <w:marLeft w:val="1155"/>
              <w:marRight w:val="0"/>
              <w:marTop w:val="0"/>
              <w:marBottom w:val="0"/>
              <w:divBdr>
                <w:top w:val="none" w:sz="0" w:space="0" w:color="auto"/>
                <w:left w:val="none" w:sz="0" w:space="0" w:color="auto"/>
                <w:bottom w:val="none" w:sz="0" w:space="0" w:color="auto"/>
                <w:right w:val="none" w:sz="0" w:space="0" w:color="auto"/>
              </w:divBdr>
            </w:div>
            <w:div w:id="9744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53862">
      <w:bodyDiv w:val="1"/>
      <w:marLeft w:val="0"/>
      <w:marRight w:val="0"/>
      <w:marTop w:val="0"/>
      <w:marBottom w:val="0"/>
      <w:divBdr>
        <w:top w:val="none" w:sz="0" w:space="0" w:color="auto"/>
        <w:left w:val="none" w:sz="0" w:space="0" w:color="auto"/>
        <w:bottom w:val="none" w:sz="0" w:space="0" w:color="auto"/>
        <w:right w:val="none" w:sz="0" w:space="0" w:color="auto"/>
      </w:divBdr>
      <w:divsChild>
        <w:div w:id="389110778">
          <w:marLeft w:val="0"/>
          <w:marRight w:val="0"/>
          <w:marTop w:val="0"/>
          <w:marBottom w:val="0"/>
          <w:divBdr>
            <w:top w:val="none" w:sz="0" w:space="0" w:color="auto"/>
            <w:left w:val="none" w:sz="0" w:space="0" w:color="auto"/>
            <w:bottom w:val="none" w:sz="0" w:space="0" w:color="auto"/>
            <w:right w:val="none" w:sz="0" w:space="0" w:color="auto"/>
          </w:divBdr>
        </w:div>
        <w:div w:id="800416761">
          <w:marLeft w:val="0"/>
          <w:marRight w:val="0"/>
          <w:marTop w:val="150"/>
          <w:marBottom w:val="0"/>
          <w:divBdr>
            <w:top w:val="none" w:sz="0" w:space="0" w:color="auto"/>
            <w:left w:val="none" w:sz="0" w:space="0" w:color="auto"/>
            <w:bottom w:val="none" w:sz="0" w:space="0" w:color="auto"/>
            <w:right w:val="none" w:sz="0" w:space="0" w:color="auto"/>
          </w:divBdr>
          <w:divsChild>
            <w:div w:id="1612936225">
              <w:marLeft w:val="1155"/>
              <w:marRight w:val="0"/>
              <w:marTop w:val="0"/>
              <w:marBottom w:val="0"/>
              <w:divBdr>
                <w:top w:val="none" w:sz="0" w:space="0" w:color="auto"/>
                <w:left w:val="none" w:sz="0" w:space="0" w:color="auto"/>
                <w:bottom w:val="none" w:sz="0" w:space="0" w:color="auto"/>
                <w:right w:val="none" w:sz="0" w:space="0" w:color="auto"/>
              </w:divBdr>
            </w:div>
            <w:div w:id="1229460716">
              <w:marLeft w:val="1155"/>
              <w:marRight w:val="0"/>
              <w:marTop w:val="0"/>
              <w:marBottom w:val="0"/>
              <w:divBdr>
                <w:top w:val="none" w:sz="0" w:space="0" w:color="auto"/>
                <w:left w:val="none" w:sz="0" w:space="0" w:color="auto"/>
                <w:bottom w:val="none" w:sz="0" w:space="0" w:color="auto"/>
                <w:right w:val="none" w:sz="0" w:space="0" w:color="auto"/>
              </w:divBdr>
            </w:div>
            <w:div w:id="562720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605739">
      <w:bodyDiv w:val="1"/>
      <w:marLeft w:val="0"/>
      <w:marRight w:val="0"/>
      <w:marTop w:val="0"/>
      <w:marBottom w:val="0"/>
      <w:divBdr>
        <w:top w:val="none" w:sz="0" w:space="0" w:color="auto"/>
        <w:left w:val="none" w:sz="0" w:space="0" w:color="auto"/>
        <w:bottom w:val="none" w:sz="0" w:space="0" w:color="auto"/>
        <w:right w:val="none" w:sz="0" w:space="0" w:color="auto"/>
      </w:divBdr>
      <w:divsChild>
        <w:div w:id="258221884">
          <w:marLeft w:val="0"/>
          <w:marRight w:val="0"/>
          <w:marTop w:val="0"/>
          <w:marBottom w:val="0"/>
          <w:divBdr>
            <w:top w:val="none" w:sz="0" w:space="0" w:color="auto"/>
            <w:left w:val="none" w:sz="0" w:space="0" w:color="auto"/>
            <w:bottom w:val="none" w:sz="0" w:space="0" w:color="auto"/>
            <w:right w:val="none" w:sz="0" w:space="0" w:color="auto"/>
          </w:divBdr>
        </w:div>
        <w:div w:id="1256329293">
          <w:marLeft w:val="0"/>
          <w:marRight w:val="0"/>
          <w:marTop w:val="150"/>
          <w:marBottom w:val="0"/>
          <w:divBdr>
            <w:top w:val="none" w:sz="0" w:space="0" w:color="auto"/>
            <w:left w:val="none" w:sz="0" w:space="0" w:color="auto"/>
            <w:bottom w:val="none" w:sz="0" w:space="0" w:color="auto"/>
            <w:right w:val="none" w:sz="0" w:space="0" w:color="auto"/>
          </w:divBdr>
          <w:divsChild>
            <w:div w:id="282611415">
              <w:marLeft w:val="1155"/>
              <w:marRight w:val="0"/>
              <w:marTop w:val="0"/>
              <w:marBottom w:val="0"/>
              <w:divBdr>
                <w:top w:val="none" w:sz="0" w:space="0" w:color="auto"/>
                <w:left w:val="none" w:sz="0" w:space="0" w:color="auto"/>
                <w:bottom w:val="none" w:sz="0" w:space="0" w:color="auto"/>
                <w:right w:val="none" w:sz="0" w:space="0" w:color="auto"/>
              </w:divBdr>
            </w:div>
            <w:div w:id="920257421">
              <w:marLeft w:val="1155"/>
              <w:marRight w:val="0"/>
              <w:marTop w:val="0"/>
              <w:marBottom w:val="0"/>
              <w:divBdr>
                <w:top w:val="none" w:sz="0" w:space="0" w:color="auto"/>
                <w:left w:val="none" w:sz="0" w:space="0" w:color="auto"/>
                <w:bottom w:val="none" w:sz="0" w:space="0" w:color="auto"/>
                <w:right w:val="none" w:sz="0" w:space="0" w:color="auto"/>
              </w:divBdr>
            </w:div>
            <w:div w:id="11491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226259">
      <w:bodyDiv w:val="1"/>
      <w:marLeft w:val="0"/>
      <w:marRight w:val="0"/>
      <w:marTop w:val="0"/>
      <w:marBottom w:val="0"/>
      <w:divBdr>
        <w:top w:val="none" w:sz="0" w:space="0" w:color="auto"/>
        <w:left w:val="none" w:sz="0" w:space="0" w:color="auto"/>
        <w:bottom w:val="none" w:sz="0" w:space="0" w:color="auto"/>
        <w:right w:val="none" w:sz="0" w:space="0" w:color="auto"/>
      </w:divBdr>
      <w:divsChild>
        <w:div w:id="1730881276">
          <w:marLeft w:val="0"/>
          <w:marRight w:val="0"/>
          <w:marTop w:val="0"/>
          <w:marBottom w:val="0"/>
          <w:divBdr>
            <w:top w:val="none" w:sz="0" w:space="0" w:color="auto"/>
            <w:left w:val="none" w:sz="0" w:space="0" w:color="auto"/>
            <w:bottom w:val="none" w:sz="0" w:space="0" w:color="auto"/>
            <w:right w:val="none" w:sz="0" w:space="0" w:color="auto"/>
          </w:divBdr>
        </w:div>
        <w:div w:id="974408792">
          <w:marLeft w:val="0"/>
          <w:marRight w:val="0"/>
          <w:marTop w:val="150"/>
          <w:marBottom w:val="0"/>
          <w:divBdr>
            <w:top w:val="none" w:sz="0" w:space="0" w:color="auto"/>
            <w:left w:val="none" w:sz="0" w:space="0" w:color="auto"/>
            <w:bottom w:val="none" w:sz="0" w:space="0" w:color="auto"/>
            <w:right w:val="none" w:sz="0" w:space="0" w:color="auto"/>
          </w:divBdr>
          <w:divsChild>
            <w:div w:id="373048109">
              <w:marLeft w:val="1155"/>
              <w:marRight w:val="0"/>
              <w:marTop w:val="0"/>
              <w:marBottom w:val="0"/>
              <w:divBdr>
                <w:top w:val="none" w:sz="0" w:space="0" w:color="auto"/>
                <w:left w:val="none" w:sz="0" w:space="0" w:color="auto"/>
                <w:bottom w:val="none" w:sz="0" w:space="0" w:color="auto"/>
                <w:right w:val="none" w:sz="0" w:space="0" w:color="auto"/>
              </w:divBdr>
            </w:div>
            <w:div w:id="608857779">
              <w:marLeft w:val="1155"/>
              <w:marRight w:val="0"/>
              <w:marTop w:val="0"/>
              <w:marBottom w:val="0"/>
              <w:divBdr>
                <w:top w:val="none" w:sz="0" w:space="0" w:color="auto"/>
                <w:left w:val="none" w:sz="0" w:space="0" w:color="auto"/>
                <w:bottom w:val="none" w:sz="0" w:space="0" w:color="auto"/>
                <w:right w:val="none" w:sz="0" w:space="0" w:color="auto"/>
              </w:divBdr>
            </w:div>
            <w:div w:id="1993829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764950">
      <w:bodyDiv w:val="1"/>
      <w:marLeft w:val="0"/>
      <w:marRight w:val="0"/>
      <w:marTop w:val="0"/>
      <w:marBottom w:val="0"/>
      <w:divBdr>
        <w:top w:val="none" w:sz="0" w:space="0" w:color="auto"/>
        <w:left w:val="none" w:sz="0" w:space="0" w:color="auto"/>
        <w:bottom w:val="none" w:sz="0" w:space="0" w:color="auto"/>
        <w:right w:val="none" w:sz="0" w:space="0" w:color="auto"/>
      </w:divBdr>
      <w:divsChild>
        <w:div w:id="1213229081">
          <w:marLeft w:val="0"/>
          <w:marRight w:val="0"/>
          <w:marTop w:val="0"/>
          <w:marBottom w:val="0"/>
          <w:divBdr>
            <w:top w:val="none" w:sz="0" w:space="0" w:color="auto"/>
            <w:left w:val="none" w:sz="0" w:space="0" w:color="auto"/>
            <w:bottom w:val="none" w:sz="0" w:space="0" w:color="auto"/>
            <w:right w:val="none" w:sz="0" w:space="0" w:color="auto"/>
          </w:divBdr>
        </w:div>
        <w:div w:id="446236549">
          <w:marLeft w:val="0"/>
          <w:marRight w:val="0"/>
          <w:marTop w:val="150"/>
          <w:marBottom w:val="0"/>
          <w:divBdr>
            <w:top w:val="none" w:sz="0" w:space="0" w:color="auto"/>
            <w:left w:val="none" w:sz="0" w:space="0" w:color="auto"/>
            <w:bottom w:val="none" w:sz="0" w:space="0" w:color="auto"/>
            <w:right w:val="none" w:sz="0" w:space="0" w:color="auto"/>
          </w:divBdr>
          <w:divsChild>
            <w:div w:id="2121145344">
              <w:marLeft w:val="1155"/>
              <w:marRight w:val="0"/>
              <w:marTop w:val="0"/>
              <w:marBottom w:val="0"/>
              <w:divBdr>
                <w:top w:val="none" w:sz="0" w:space="0" w:color="auto"/>
                <w:left w:val="none" w:sz="0" w:space="0" w:color="auto"/>
                <w:bottom w:val="none" w:sz="0" w:space="0" w:color="auto"/>
                <w:right w:val="none" w:sz="0" w:space="0" w:color="auto"/>
              </w:divBdr>
            </w:div>
            <w:div w:id="874004409">
              <w:marLeft w:val="1155"/>
              <w:marRight w:val="0"/>
              <w:marTop w:val="0"/>
              <w:marBottom w:val="0"/>
              <w:divBdr>
                <w:top w:val="none" w:sz="0" w:space="0" w:color="auto"/>
                <w:left w:val="none" w:sz="0" w:space="0" w:color="auto"/>
                <w:bottom w:val="none" w:sz="0" w:space="0" w:color="auto"/>
                <w:right w:val="none" w:sz="0" w:space="0" w:color="auto"/>
              </w:divBdr>
            </w:div>
            <w:div w:id="81160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963757">
      <w:bodyDiv w:val="1"/>
      <w:marLeft w:val="0"/>
      <w:marRight w:val="0"/>
      <w:marTop w:val="0"/>
      <w:marBottom w:val="0"/>
      <w:divBdr>
        <w:top w:val="none" w:sz="0" w:space="0" w:color="auto"/>
        <w:left w:val="none" w:sz="0" w:space="0" w:color="auto"/>
        <w:bottom w:val="none" w:sz="0" w:space="0" w:color="auto"/>
        <w:right w:val="none" w:sz="0" w:space="0" w:color="auto"/>
      </w:divBdr>
      <w:divsChild>
        <w:div w:id="812403203">
          <w:marLeft w:val="0"/>
          <w:marRight w:val="0"/>
          <w:marTop w:val="0"/>
          <w:marBottom w:val="0"/>
          <w:divBdr>
            <w:top w:val="none" w:sz="0" w:space="0" w:color="auto"/>
            <w:left w:val="none" w:sz="0" w:space="0" w:color="auto"/>
            <w:bottom w:val="none" w:sz="0" w:space="0" w:color="auto"/>
            <w:right w:val="none" w:sz="0" w:space="0" w:color="auto"/>
          </w:divBdr>
        </w:div>
        <w:div w:id="1422022838">
          <w:marLeft w:val="0"/>
          <w:marRight w:val="0"/>
          <w:marTop w:val="150"/>
          <w:marBottom w:val="0"/>
          <w:divBdr>
            <w:top w:val="none" w:sz="0" w:space="0" w:color="auto"/>
            <w:left w:val="none" w:sz="0" w:space="0" w:color="auto"/>
            <w:bottom w:val="none" w:sz="0" w:space="0" w:color="auto"/>
            <w:right w:val="none" w:sz="0" w:space="0" w:color="auto"/>
          </w:divBdr>
          <w:divsChild>
            <w:div w:id="1156531356">
              <w:marLeft w:val="1155"/>
              <w:marRight w:val="0"/>
              <w:marTop w:val="0"/>
              <w:marBottom w:val="0"/>
              <w:divBdr>
                <w:top w:val="none" w:sz="0" w:space="0" w:color="auto"/>
                <w:left w:val="none" w:sz="0" w:space="0" w:color="auto"/>
                <w:bottom w:val="none" w:sz="0" w:space="0" w:color="auto"/>
                <w:right w:val="none" w:sz="0" w:space="0" w:color="auto"/>
              </w:divBdr>
            </w:div>
            <w:div w:id="862784814">
              <w:marLeft w:val="1155"/>
              <w:marRight w:val="0"/>
              <w:marTop w:val="0"/>
              <w:marBottom w:val="0"/>
              <w:divBdr>
                <w:top w:val="none" w:sz="0" w:space="0" w:color="auto"/>
                <w:left w:val="none" w:sz="0" w:space="0" w:color="auto"/>
                <w:bottom w:val="none" w:sz="0" w:space="0" w:color="auto"/>
                <w:right w:val="none" w:sz="0" w:space="0" w:color="auto"/>
              </w:divBdr>
            </w:div>
            <w:div w:id="88830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736164">
      <w:bodyDiv w:val="1"/>
      <w:marLeft w:val="0"/>
      <w:marRight w:val="0"/>
      <w:marTop w:val="0"/>
      <w:marBottom w:val="0"/>
      <w:divBdr>
        <w:top w:val="none" w:sz="0" w:space="0" w:color="auto"/>
        <w:left w:val="none" w:sz="0" w:space="0" w:color="auto"/>
        <w:bottom w:val="none" w:sz="0" w:space="0" w:color="auto"/>
        <w:right w:val="none" w:sz="0" w:space="0" w:color="auto"/>
      </w:divBdr>
      <w:divsChild>
        <w:div w:id="652296801">
          <w:marLeft w:val="0"/>
          <w:marRight w:val="0"/>
          <w:marTop w:val="0"/>
          <w:marBottom w:val="0"/>
          <w:divBdr>
            <w:top w:val="none" w:sz="0" w:space="0" w:color="auto"/>
            <w:left w:val="none" w:sz="0" w:space="0" w:color="auto"/>
            <w:bottom w:val="none" w:sz="0" w:space="0" w:color="auto"/>
            <w:right w:val="none" w:sz="0" w:space="0" w:color="auto"/>
          </w:divBdr>
        </w:div>
        <w:div w:id="1132018565">
          <w:marLeft w:val="0"/>
          <w:marRight w:val="0"/>
          <w:marTop w:val="150"/>
          <w:marBottom w:val="0"/>
          <w:divBdr>
            <w:top w:val="none" w:sz="0" w:space="0" w:color="auto"/>
            <w:left w:val="none" w:sz="0" w:space="0" w:color="auto"/>
            <w:bottom w:val="none" w:sz="0" w:space="0" w:color="auto"/>
            <w:right w:val="none" w:sz="0" w:space="0" w:color="auto"/>
          </w:divBdr>
          <w:divsChild>
            <w:div w:id="693582724">
              <w:marLeft w:val="1155"/>
              <w:marRight w:val="0"/>
              <w:marTop w:val="0"/>
              <w:marBottom w:val="0"/>
              <w:divBdr>
                <w:top w:val="none" w:sz="0" w:space="0" w:color="auto"/>
                <w:left w:val="none" w:sz="0" w:space="0" w:color="auto"/>
                <w:bottom w:val="none" w:sz="0" w:space="0" w:color="auto"/>
                <w:right w:val="none" w:sz="0" w:space="0" w:color="auto"/>
              </w:divBdr>
            </w:div>
            <w:div w:id="1480807948">
              <w:marLeft w:val="1155"/>
              <w:marRight w:val="0"/>
              <w:marTop w:val="0"/>
              <w:marBottom w:val="0"/>
              <w:divBdr>
                <w:top w:val="none" w:sz="0" w:space="0" w:color="auto"/>
                <w:left w:val="none" w:sz="0" w:space="0" w:color="auto"/>
                <w:bottom w:val="none" w:sz="0" w:space="0" w:color="auto"/>
                <w:right w:val="none" w:sz="0" w:space="0" w:color="auto"/>
              </w:divBdr>
            </w:div>
            <w:div w:id="881401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736763">
      <w:bodyDiv w:val="1"/>
      <w:marLeft w:val="0"/>
      <w:marRight w:val="0"/>
      <w:marTop w:val="0"/>
      <w:marBottom w:val="0"/>
      <w:divBdr>
        <w:top w:val="none" w:sz="0" w:space="0" w:color="auto"/>
        <w:left w:val="none" w:sz="0" w:space="0" w:color="auto"/>
        <w:bottom w:val="none" w:sz="0" w:space="0" w:color="auto"/>
        <w:right w:val="none" w:sz="0" w:space="0" w:color="auto"/>
      </w:divBdr>
      <w:divsChild>
        <w:div w:id="1639454551">
          <w:marLeft w:val="0"/>
          <w:marRight w:val="0"/>
          <w:marTop w:val="0"/>
          <w:marBottom w:val="0"/>
          <w:divBdr>
            <w:top w:val="none" w:sz="0" w:space="0" w:color="auto"/>
            <w:left w:val="none" w:sz="0" w:space="0" w:color="auto"/>
            <w:bottom w:val="none" w:sz="0" w:space="0" w:color="auto"/>
            <w:right w:val="none" w:sz="0" w:space="0" w:color="auto"/>
          </w:divBdr>
        </w:div>
        <w:div w:id="1321620612">
          <w:marLeft w:val="0"/>
          <w:marRight w:val="0"/>
          <w:marTop w:val="150"/>
          <w:marBottom w:val="0"/>
          <w:divBdr>
            <w:top w:val="none" w:sz="0" w:space="0" w:color="auto"/>
            <w:left w:val="none" w:sz="0" w:space="0" w:color="auto"/>
            <w:bottom w:val="none" w:sz="0" w:space="0" w:color="auto"/>
            <w:right w:val="none" w:sz="0" w:space="0" w:color="auto"/>
          </w:divBdr>
          <w:divsChild>
            <w:div w:id="764424896">
              <w:marLeft w:val="1155"/>
              <w:marRight w:val="0"/>
              <w:marTop w:val="0"/>
              <w:marBottom w:val="0"/>
              <w:divBdr>
                <w:top w:val="none" w:sz="0" w:space="0" w:color="auto"/>
                <w:left w:val="none" w:sz="0" w:space="0" w:color="auto"/>
                <w:bottom w:val="none" w:sz="0" w:space="0" w:color="auto"/>
                <w:right w:val="none" w:sz="0" w:space="0" w:color="auto"/>
              </w:divBdr>
            </w:div>
            <w:div w:id="1995252432">
              <w:marLeft w:val="1155"/>
              <w:marRight w:val="0"/>
              <w:marTop w:val="0"/>
              <w:marBottom w:val="0"/>
              <w:divBdr>
                <w:top w:val="none" w:sz="0" w:space="0" w:color="auto"/>
                <w:left w:val="none" w:sz="0" w:space="0" w:color="auto"/>
                <w:bottom w:val="none" w:sz="0" w:space="0" w:color="auto"/>
                <w:right w:val="none" w:sz="0" w:space="0" w:color="auto"/>
              </w:divBdr>
            </w:div>
            <w:div w:id="32678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2889894">
      <w:bodyDiv w:val="1"/>
      <w:marLeft w:val="0"/>
      <w:marRight w:val="0"/>
      <w:marTop w:val="0"/>
      <w:marBottom w:val="0"/>
      <w:divBdr>
        <w:top w:val="none" w:sz="0" w:space="0" w:color="auto"/>
        <w:left w:val="none" w:sz="0" w:space="0" w:color="auto"/>
        <w:bottom w:val="none" w:sz="0" w:space="0" w:color="auto"/>
        <w:right w:val="none" w:sz="0" w:space="0" w:color="auto"/>
      </w:divBdr>
      <w:divsChild>
        <w:div w:id="2076278118">
          <w:marLeft w:val="0"/>
          <w:marRight w:val="0"/>
          <w:marTop w:val="0"/>
          <w:marBottom w:val="0"/>
          <w:divBdr>
            <w:top w:val="none" w:sz="0" w:space="0" w:color="auto"/>
            <w:left w:val="none" w:sz="0" w:space="0" w:color="auto"/>
            <w:bottom w:val="none" w:sz="0" w:space="0" w:color="auto"/>
            <w:right w:val="none" w:sz="0" w:space="0" w:color="auto"/>
          </w:divBdr>
        </w:div>
        <w:div w:id="1414206201">
          <w:marLeft w:val="0"/>
          <w:marRight w:val="0"/>
          <w:marTop w:val="150"/>
          <w:marBottom w:val="0"/>
          <w:divBdr>
            <w:top w:val="none" w:sz="0" w:space="0" w:color="auto"/>
            <w:left w:val="none" w:sz="0" w:space="0" w:color="auto"/>
            <w:bottom w:val="none" w:sz="0" w:space="0" w:color="auto"/>
            <w:right w:val="none" w:sz="0" w:space="0" w:color="auto"/>
          </w:divBdr>
          <w:divsChild>
            <w:div w:id="186021943">
              <w:marLeft w:val="1155"/>
              <w:marRight w:val="0"/>
              <w:marTop w:val="0"/>
              <w:marBottom w:val="0"/>
              <w:divBdr>
                <w:top w:val="none" w:sz="0" w:space="0" w:color="auto"/>
                <w:left w:val="none" w:sz="0" w:space="0" w:color="auto"/>
                <w:bottom w:val="none" w:sz="0" w:space="0" w:color="auto"/>
                <w:right w:val="none" w:sz="0" w:space="0" w:color="auto"/>
              </w:divBdr>
            </w:div>
            <w:div w:id="1891309026">
              <w:marLeft w:val="1155"/>
              <w:marRight w:val="0"/>
              <w:marTop w:val="0"/>
              <w:marBottom w:val="0"/>
              <w:divBdr>
                <w:top w:val="none" w:sz="0" w:space="0" w:color="auto"/>
                <w:left w:val="none" w:sz="0" w:space="0" w:color="auto"/>
                <w:bottom w:val="none" w:sz="0" w:space="0" w:color="auto"/>
                <w:right w:val="none" w:sz="0" w:space="0" w:color="auto"/>
              </w:divBdr>
            </w:div>
            <w:div w:id="142965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313333">
      <w:bodyDiv w:val="1"/>
      <w:marLeft w:val="0"/>
      <w:marRight w:val="0"/>
      <w:marTop w:val="0"/>
      <w:marBottom w:val="0"/>
      <w:divBdr>
        <w:top w:val="none" w:sz="0" w:space="0" w:color="auto"/>
        <w:left w:val="none" w:sz="0" w:space="0" w:color="auto"/>
        <w:bottom w:val="none" w:sz="0" w:space="0" w:color="auto"/>
        <w:right w:val="none" w:sz="0" w:space="0" w:color="auto"/>
      </w:divBdr>
      <w:divsChild>
        <w:div w:id="395980013">
          <w:marLeft w:val="0"/>
          <w:marRight w:val="0"/>
          <w:marTop w:val="0"/>
          <w:marBottom w:val="0"/>
          <w:divBdr>
            <w:top w:val="none" w:sz="0" w:space="0" w:color="auto"/>
            <w:left w:val="none" w:sz="0" w:space="0" w:color="auto"/>
            <w:bottom w:val="none" w:sz="0" w:space="0" w:color="auto"/>
            <w:right w:val="none" w:sz="0" w:space="0" w:color="auto"/>
          </w:divBdr>
        </w:div>
        <w:div w:id="143939086">
          <w:marLeft w:val="0"/>
          <w:marRight w:val="0"/>
          <w:marTop w:val="150"/>
          <w:marBottom w:val="0"/>
          <w:divBdr>
            <w:top w:val="none" w:sz="0" w:space="0" w:color="auto"/>
            <w:left w:val="none" w:sz="0" w:space="0" w:color="auto"/>
            <w:bottom w:val="none" w:sz="0" w:space="0" w:color="auto"/>
            <w:right w:val="none" w:sz="0" w:space="0" w:color="auto"/>
          </w:divBdr>
          <w:divsChild>
            <w:div w:id="890843238">
              <w:marLeft w:val="1155"/>
              <w:marRight w:val="0"/>
              <w:marTop w:val="0"/>
              <w:marBottom w:val="0"/>
              <w:divBdr>
                <w:top w:val="none" w:sz="0" w:space="0" w:color="auto"/>
                <w:left w:val="none" w:sz="0" w:space="0" w:color="auto"/>
                <w:bottom w:val="none" w:sz="0" w:space="0" w:color="auto"/>
                <w:right w:val="none" w:sz="0" w:space="0" w:color="auto"/>
              </w:divBdr>
            </w:div>
            <w:div w:id="1276592776">
              <w:marLeft w:val="1155"/>
              <w:marRight w:val="0"/>
              <w:marTop w:val="0"/>
              <w:marBottom w:val="0"/>
              <w:divBdr>
                <w:top w:val="none" w:sz="0" w:space="0" w:color="auto"/>
                <w:left w:val="none" w:sz="0" w:space="0" w:color="auto"/>
                <w:bottom w:val="none" w:sz="0" w:space="0" w:color="auto"/>
                <w:right w:val="none" w:sz="0" w:space="0" w:color="auto"/>
              </w:divBdr>
            </w:div>
            <w:div w:id="1890721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285149">
      <w:bodyDiv w:val="1"/>
      <w:marLeft w:val="0"/>
      <w:marRight w:val="0"/>
      <w:marTop w:val="0"/>
      <w:marBottom w:val="0"/>
      <w:divBdr>
        <w:top w:val="none" w:sz="0" w:space="0" w:color="auto"/>
        <w:left w:val="none" w:sz="0" w:space="0" w:color="auto"/>
        <w:bottom w:val="none" w:sz="0" w:space="0" w:color="auto"/>
        <w:right w:val="none" w:sz="0" w:space="0" w:color="auto"/>
      </w:divBdr>
      <w:divsChild>
        <w:div w:id="7100802">
          <w:marLeft w:val="0"/>
          <w:marRight w:val="0"/>
          <w:marTop w:val="0"/>
          <w:marBottom w:val="0"/>
          <w:divBdr>
            <w:top w:val="none" w:sz="0" w:space="0" w:color="auto"/>
            <w:left w:val="none" w:sz="0" w:space="0" w:color="auto"/>
            <w:bottom w:val="none" w:sz="0" w:space="0" w:color="auto"/>
            <w:right w:val="none" w:sz="0" w:space="0" w:color="auto"/>
          </w:divBdr>
        </w:div>
        <w:div w:id="495000074">
          <w:marLeft w:val="0"/>
          <w:marRight w:val="0"/>
          <w:marTop w:val="150"/>
          <w:marBottom w:val="0"/>
          <w:divBdr>
            <w:top w:val="none" w:sz="0" w:space="0" w:color="auto"/>
            <w:left w:val="none" w:sz="0" w:space="0" w:color="auto"/>
            <w:bottom w:val="none" w:sz="0" w:space="0" w:color="auto"/>
            <w:right w:val="none" w:sz="0" w:space="0" w:color="auto"/>
          </w:divBdr>
          <w:divsChild>
            <w:div w:id="825584188">
              <w:marLeft w:val="1155"/>
              <w:marRight w:val="0"/>
              <w:marTop w:val="0"/>
              <w:marBottom w:val="0"/>
              <w:divBdr>
                <w:top w:val="none" w:sz="0" w:space="0" w:color="auto"/>
                <w:left w:val="none" w:sz="0" w:space="0" w:color="auto"/>
                <w:bottom w:val="none" w:sz="0" w:space="0" w:color="auto"/>
                <w:right w:val="none" w:sz="0" w:space="0" w:color="auto"/>
              </w:divBdr>
            </w:div>
            <w:div w:id="370111710">
              <w:marLeft w:val="1155"/>
              <w:marRight w:val="0"/>
              <w:marTop w:val="0"/>
              <w:marBottom w:val="0"/>
              <w:divBdr>
                <w:top w:val="none" w:sz="0" w:space="0" w:color="auto"/>
                <w:left w:val="none" w:sz="0" w:space="0" w:color="auto"/>
                <w:bottom w:val="none" w:sz="0" w:space="0" w:color="auto"/>
                <w:right w:val="none" w:sz="0" w:space="0" w:color="auto"/>
              </w:divBdr>
            </w:div>
            <w:div w:id="64562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428702">
      <w:bodyDiv w:val="1"/>
      <w:marLeft w:val="0"/>
      <w:marRight w:val="0"/>
      <w:marTop w:val="0"/>
      <w:marBottom w:val="0"/>
      <w:divBdr>
        <w:top w:val="none" w:sz="0" w:space="0" w:color="auto"/>
        <w:left w:val="none" w:sz="0" w:space="0" w:color="auto"/>
        <w:bottom w:val="none" w:sz="0" w:space="0" w:color="auto"/>
        <w:right w:val="none" w:sz="0" w:space="0" w:color="auto"/>
      </w:divBdr>
      <w:divsChild>
        <w:div w:id="364796308">
          <w:marLeft w:val="0"/>
          <w:marRight w:val="0"/>
          <w:marTop w:val="0"/>
          <w:marBottom w:val="0"/>
          <w:divBdr>
            <w:top w:val="none" w:sz="0" w:space="0" w:color="auto"/>
            <w:left w:val="none" w:sz="0" w:space="0" w:color="auto"/>
            <w:bottom w:val="none" w:sz="0" w:space="0" w:color="auto"/>
            <w:right w:val="none" w:sz="0" w:space="0" w:color="auto"/>
          </w:divBdr>
        </w:div>
        <w:div w:id="836459709">
          <w:marLeft w:val="0"/>
          <w:marRight w:val="0"/>
          <w:marTop w:val="150"/>
          <w:marBottom w:val="0"/>
          <w:divBdr>
            <w:top w:val="none" w:sz="0" w:space="0" w:color="auto"/>
            <w:left w:val="none" w:sz="0" w:space="0" w:color="auto"/>
            <w:bottom w:val="none" w:sz="0" w:space="0" w:color="auto"/>
            <w:right w:val="none" w:sz="0" w:space="0" w:color="auto"/>
          </w:divBdr>
          <w:divsChild>
            <w:div w:id="1014769041">
              <w:marLeft w:val="1155"/>
              <w:marRight w:val="0"/>
              <w:marTop w:val="0"/>
              <w:marBottom w:val="0"/>
              <w:divBdr>
                <w:top w:val="none" w:sz="0" w:space="0" w:color="auto"/>
                <w:left w:val="none" w:sz="0" w:space="0" w:color="auto"/>
                <w:bottom w:val="none" w:sz="0" w:space="0" w:color="auto"/>
                <w:right w:val="none" w:sz="0" w:space="0" w:color="auto"/>
              </w:divBdr>
            </w:div>
            <w:div w:id="1038899733">
              <w:marLeft w:val="1155"/>
              <w:marRight w:val="0"/>
              <w:marTop w:val="0"/>
              <w:marBottom w:val="0"/>
              <w:divBdr>
                <w:top w:val="none" w:sz="0" w:space="0" w:color="auto"/>
                <w:left w:val="none" w:sz="0" w:space="0" w:color="auto"/>
                <w:bottom w:val="none" w:sz="0" w:space="0" w:color="auto"/>
                <w:right w:val="none" w:sz="0" w:space="0" w:color="auto"/>
              </w:divBdr>
            </w:div>
            <w:div w:id="2067756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3945">
      <w:bodyDiv w:val="1"/>
      <w:marLeft w:val="0"/>
      <w:marRight w:val="0"/>
      <w:marTop w:val="0"/>
      <w:marBottom w:val="0"/>
      <w:divBdr>
        <w:top w:val="none" w:sz="0" w:space="0" w:color="auto"/>
        <w:left w:val="none" w:sz="0" w:space="0" w:color="auto"/>
        <w:bottom w:val="none" w:sz="0" w:space="0" w:color="auto"/>
        <w:right w:val="none" w:sz="0" w:space="0" w:color="auto"/>
      </w:divBdr>
      <w:divsChild>
        <w:div w:id="445542904">
          <w:marLeft w:val="0"/>
          <w:marRight w:val="0"/>
          <w:marTop w:val="0"/>
          <w:marBottom w:val="0"/>
          <w:divBdr>
            <w:top w:val="none" w:sz="0" w:space="0" w:color="auto"/>
            <w:left w:val="none" w:sz="0" w:space="0" w:color="auto"/>
            <w:bottom w:val="none" w:sz="0" w:space="0" w:color="auto"/>
            <w:right w:val="none" w:sz="0" w:space="0" w:color="auto"/>
          </w:divBdr>
        </w:div>
        <w:div w:id="1242058844">
          <w:marLeft w:val="0"/>
          <w:marRight w:val="0"/>
          <w:marTop w:val="150"/>
          <w:marBottom w:val="0"/>
          <w:divBdr>
            <w:top w:val="none" w:sz="0" w:space="0" w:color="auto"/>
            <w:left w:val="none" w:sz="0" w:space="0" w:color="auto"/>
            <w:bottom w:val="none" w:sz="0" w:space="0" w:color="auto"/>
            <w:right w:val="none" w:sz="0" w:space="0" w:color="auto"/>
          </w:divBdr>
          <w:divsChild>
            <w:div w:id="4552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0088">
      <w:bodyDiv w:val="1"/>
      <w:marLeft w:val="0"/>
      <w:marRight w:val="0"/>
      <w:marTop w:val="0"/>
      <w:marBottom w:val="0"/>
      <w:divBdr>
        <w:top w:val="none" w:sz="0" w:space="0" w:color="auto"/>
        <w:left w:val="none" w:sz="0" w:space="0" w:color="auto"/>
        <w:bottom w:val="none" w:sz="0" w:space="0" w:color="auto"/>
        <w:right w:val="none" w:sz="0" w:space="0" w:color="auto"/>
      </w:divBdr>
      <w:divsChild>
        <w:div w:id="1056605">
          <w:marLeft w:val="0"/>
          <w:marRight w:val="0"/>
          <w:marTop w:val="0"/>
          <w:marBottom w:val="0"/>
          <w:divBdr>
            <w:top w:val="none" w:sz="0" w:space="0" w:color="auto"/>
            <w:left w:val="none" w:sz="0" w:space="0" w:color="auto"/>
            <w:bottom w:val="none" w:sz="0" w:space="0" w:color="auto"/>
            <w:right w:val="none" w:sz="0" w:space="0" w:color="auto"/>
          </w:divBdr>
        </w:div>
        <w:div w:id="827477514">
          <w:marLeft w:val="0"/>
          <w:marRight w:val="0"/>
          <w:marTop w:val="150"/>
          <w:marBottom w:val="0"/>
          <w:divBdr>
            <w:top w:val="none" w:sz="0" w:space="0" w:color="auto"/>
            <w:left w:val="none" w:sz="0" w:space="0" w:color="auto"/>
            <w:bottom w:val="none" w:sz="0" w:space="0" w:color="auto"/>
            <w:right w:val="none" w:sz="0" w:space="0" w:color="auto"/>
          </w:divBdr>
          <w:divsChild>
            <w:div w:id="1597131787">
              <w:marLeft w:val="1155"/>
              <w:marRight w:val="0"/>
              <w:marTop w:val="0"/>
              <w:marBottom w:val="0"/>
              <w:divBdr>
                <w:top w:val="none" w:sz="0" w:space="0" w:color="auto"/>
                <w:left w:val="none" w:sz="0" w:space="0" w:color="auto"/>
                <w:bottom w:val="none" w:sz="0" w:space="0" w:color="auto"/>
                <w:right w:val="none" w:sz="0" w:space="0" w:color="auto"/>
              </w:divBdr>
            </w:div>
            <w:div w:id="1492285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715806">
      <w:bodyDiv w:val="1"/>
      <w:marLeft w:val="0"/>
      <w:marRight w:val="0"/>
      <w:marTop w:val="0"/>
      <w:marBottom w:val="0"/>
      <w:divBdr>
        <w:top w:val="none" w:sz="0" w:space="0" w:color="auto"/>
        <w:left w:val="none" w:sz="0" w:space="0" w:color="auto"/>
        <w:bottom w:val="none" w:sz="0" w:space="0" w:color="auto"/>
        <w:right w:val="none" w:sz="0" w:space="0" w:color="auto"/>
      </w:divBdr>
      <w:divsChild>
        <w:div w:id="1257441358">
          <w:marLeft w:val="0"/>
          <w:marRight w:val="0"/>
          <w:marTop w:val="0"/>
          <w:marBottom w:val="0"/>
          <w:divBdr>
            <w:top w:val="none" w:sz="0" w:space="0" w:color="auto"/>
            <w:left w:val="none" w:sz="0" w:space="0" w:color="auto"/>
            <w:bottom w:val="none" w:sz="0" w:space="0" w:color="auto"/>
            <w:right w:val="none" w:sz="0" w:space="0" w:color="auto"/>
          </w:divBdr>
        </w:div>
        <w:div w:id="687219254">
          <w:marLeft w:val="0"/>
          <w:marRight w:val="0"/>
          <w:marTop w:val="150"/>
          <w:marBottom w:val="0"/>
          <w:divBdr>
            <w:top w:val="none" w:sz="0" w:space="0" w:color="auto"/>
            <w:left w:val="none" w:sz="0" w:space="0" w:color="auto"/>
            <w:bottom w:val="none" w:sz="0" w:space="0" w:color="auto"/>
            <w:right w:val="none" w:sz="0" w:space="0" w:color="auto"/>
          </w:divBdr>
          <w:divsChild>
            <w:div w:id="1935047357">
              <w:marLeft w:val="1155"/>
              <w:marRight w:val="0"/>
              <w:marTop w:val="0"/>
              <w:marBottom w:val="0"/>
              <w:divBdr>
                <w:top w:val="none" w:sz="0" w:space="0" w:color="auto"/>
                <w:left w:val="none" w:sz="0" w:space="0" w:color="auto"/>
                <w:bottom w:val="none" w:sz="0" w:space="0" w:color="auto"/>
                <w:right w:val="none" w:sz="0" w:space="0" w:color="auto"/>
              </w:divBdr>
            </w:div>
            <w:div w:id="1062947281">
              <w:marLeft w:val="1155"/>
              <w:marRight w:val="0"/>
              <w:marTop w:val="0"/>
              <w:marBottom w:val="0"/>
              <w:divBdr>
                <w:top w:val="none" w:sz="0" w:space="0" w:color="auto"/>
                <w:left w:val="none" w:sz="0" w:space="0" w:color="auto"/>
                <w:bottom w:val="none" w:sz="0" w:space="0" w:color="auto"/>
                <w:right w:val="none" w:sz="0" w:space="0" w:color="auto"/>
              </w:divBdr>
            </w:div>
            <w:div w:id="1813869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88949">
      <w:bodyDiv w:val="1"/>
      <w:marLeft w:val="0"/>
      <w:marRight w:val="0"/>
      <w:marTop w:val="0"/>
      <w:marBottom w:val="0"/>
      <w:divBdr>
        <w:top w:val="none" w:sz="0" w:space="0" w:color="auto"/>
        <w:left w:val="none" w:sz="0" w:space="0" w:color="auto"/>
        <w:bottom w:val="none" w:sz="0" w:space="0" w:color="auto"/>
        <w:right w:val="none" w:sz="0" w:space="0" w:color="auto"/>
      </w:divBdr>
      <w:divsChild>
        <w:div w:id="661812835">
          <w:marLeft w:val="0"/>
          <w:marRight w:val="0"/>
          <w:marTop w:val="0"/>
          <w:marBottom w:val="0"/>
          <w:divBdr>
            <w:top w:val="none" w:sz="0" w:space="0" w:color="auto"/>
            <w:left w:val="none" w:sz="0" w:space="0" w:color="auto"/>
            <w:bottom w:val="none" w:sz="0" w:space="0" w:color="auto"/>
            <w:right w:val="none" w:sz="0" w:space="0" w:color="auto"/>
          </w:divBdr>
        </w:div>
        <w:div w:id="1637836453">
          <w:marLeft w:val="0"/>
          <w:marRight w:val="0"/>
          <w:marTop w:val="150"/>
          <w:marBottom w:val="0"/>
          <w:divBdr>
            <w:top w:val="none" w:sz="0" w:space="0" w:color="auto"/>
            <w:left w:val="none" w:sz="0" w:space="0" w:color="auto"/>
            <w:bottom w:val="none" w:sz="0" w:space="0" w:color="auto"/>
            <w:right w:val="none" w:sz="0" w:space="0" w:color="auto"/>
          </w:divBdr>
          <w:divsChild>
            <w:div w:id="1714764631">
              <w:marLeft w:val="1155"/>
              <w:marRight w:val="0"/>
              <w:marTop w:val="0"/>
              <w:marBottom w:val="0"/>
              <w:divBdr>
                <w:top w:val="none" w:sz="0" w:space="0" w:color="auto"/>
                <w:left w:val="none" w:sz="0" w:space="0" w:color="auto"/>
                <w:bottom w:val="none" w:sz="0" w:space="0" w:color="auto"/>
                <w:right w:val="none" w:sz="0" w:space="0" w:color="auto"/>
              </w:divBdr>
            </w:div>
            <w:div w:id="284849333">
              <w:marLeft w:val="1155"/>
              <w:marRight w:val="0"/>
              <w:marTop w:val="0"/>
              <w:marBottom w:val="0"/>
              <w:divBdr>
                <w:top w:val="none" w:sz="0" w:space="0" w:color="auto"/>
                <w:left w:val="none" w:sz="0" w:space="0" w:color="auto"/>
                <w:bottom w:val="none" w:sz="0" w:space="0" w:color="auto"/>
                <w:right w:val="none" w:sz="0" w:space="0" w:color="auto"/>
              </w:divBdr>
            </w:div>
            <w:div w:id="1541090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341486">
      <w:bodyDiv w:val="1"/>
      <w:marLeft w:val="0"/>
      <w:marRight w:val="0"/>
      <w:marTop w:val="0"/>
      <w:marBottom w:val="0"/>
      <w:divBdr>
        <w:top w:val="none" w:sz="0" w:space="0" w:color="auto"/>
        <w:left w:val="none" w:sz="0" w:space="0" w:color="auto"/>
        <w:bottom w:val="none" w:sz="0" w:space="0" w:color="auto"/>
        <w:right w:val="none" w:sz="0" w:space="0" w:color="auto"/>
      </w:divBdr>
      <w:divsChild>
        <w:div w:id="1066221241">
          <w:marLeft w:val="0"/>
          <w:marRight w:val="0"/>
          <w:marTop w:val="0"/>
          <w:marBottom w:val="0"/>
          <w:divBdr>
            <w:top w:val="none" w:sz="0" w:space="0" w:color="auto"/>
            <w:left w:val="none" w:sz="0" w:space="0" w:color="auto"/>
            <w:bottom w:val="none" w:sz="0" w:space="0" w:color="auto"/>
            <w:right w:val="none" w:sz="0" w:space="0" w:color="auto"/>
          </w:divBdr>
        </w:div>
        <w:div w:id="33190473">
          <w:marLeft w:val="0"/>
          <w:marRight w:val="0"/>
          <w:marTop w:val="150"/>
          <w:marBottom w:val="0"/>
          <w:divBdr>
            <w:top w:val="none" w:sz="0" w:space="0" w:color="auto"/>
            <w:left w:val="none" w:sz="0" w:space="0" w:color="auto"/>
            <w:bottom w:val="none" w:sz="0" w:space="0" w:color="auto"/>
            <w:right w:val="none" w:sz="0" w:space="0" w:color="auto"/>
          </w:divBdr>
          <w:divsChild>
            <w:div w:id="908148213">
              <w:marLeft w:val="1155"/>
              <w:marRight w:val="0"/>
              <w:marTop w:val="0"/>
              <w:marBottom w:val="0"/>
              <w:divBdr>
                <w:top w:val="none" w:sz="0" w:space="0" w:color="auto"/>
                <w:left w:val="none" w:sz="0" w:space="0" w:color="auto"/>
                <w:bottom w:val="none" w:sz="0" w:space="0" w:color="auto"/>
                <w:right w:val="none" w:sz="0" w:space="0" w:color="auto"/>
              </w:divBdr>
            </w:div>
            <w:div w:id="2050687988">
              <w:marLeft w:val="1155"/>
              <w:marRight w:val="0"/>
              <w:marTop w:val="0"/>
              <w:marBottom w:val="0"/>
              <w:divBdr>
                <w:top w:val="none" w:sz="0" w:space="0" w:color="auto"/>
                <w:left w:val="none" w:sz="0" w:space="0" w:color="auto"/>
                <w:bottom w:val="none" w:sz="0" w:space="0" w:color="auto"/>
                <w:right w:val="none" w:sz="0" w:space="0" w:color="auto"/>
              </w:divBdr>
            </w:div>
            <w:div w:id="840436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7592">
      <w:bodyDiv w:val="1"/>
      <w:marLeft w:val="0"/>
      <w:marRight w:val="0"/>
      <w:marTop w:val="0"/>
      <w:marBottom w:val="0"/>
      <w:divBdr>
        <w:top w:val="none" w:sz="0" w:space="0" w:color="auto"/>
        <w:left w:val="none" w:sz="0" w:space="0" w:color="auto"/>
        <w:bottom w:val="none" w:sz="0" w:space="0" w:color="auto"/>
        <w:right w:val="none" w:sz="0" w:space="0" w:color="auto"/>
      </w:divBdr>
      <w:divsChild>
        <w:div w:id="425729381">
          <w:marLeft w:val="0"/>
          <w:marRight w:val="0"/>
          <w:marTop w:val="0"/>
          <w:marBottom w:val="0"/>
          <w:divBdr>
            <w:top w:val="none" w:sz="0" w:space="0" w:color="auto"/>
            <w:left w:val="none" w:sz="0" w:space="0" w:color="auto"/>
            <w:bottom w:val="none" w:sz="0" w:space="0" w:color="auto"/>
            <w:right w:val="none" w:sz="0" w:space="0" w:color="auto"/>
          </w:divBdr>
        </w:div>
        <w:div w:id="50735553">
          <w:marLeft w:val="0"/>
          <w:marRight w:val="0"/>
          <w:marTop w:val="150"/>
          <w:marBottom w:val="0"/>
          <w:divBdr>
            <w:top w:val="none" w:sz="0" w:space="0" w:color="auto"/>
            <w:left w:val="none" w:sz="0" w:space="0" w:color="auto"/>
            <w:bottom w:val="none" w:sz="0" w:space="0" w:color="auto"/>
            <w:right w:val="none" w:sz="0" w:space="0" w:color="auto"/>
          </w:divBdr>
          <w:divsChild>
            <w:div w:id="2067409917">
              <w:marLeft w:val="1155"/>
              <w:marRight w:val="0"/>
              <w:marTop w:val="0"/>
              <w:marBottom w:val="0"/>
              <w:divBdr>
                <w:top w:val="none" w:sz="0" w:space="0" w:color="auto"/>
                <w:left w:val="none" w:sz="0" w:space="0" w:color="auto"/>
                <w:bottom w:val="none" w:sz="0" w:space="0" w:color="auto"/>
                <w:right w:val="none" w:sz="0" w:space="0" w:color="auto"/>
              </w:divBdr>
            </w:div>
            <w:div w:id="297611768">
              <w:marLeft w:val="1155"/>
              <w:marRight w:val="0"/>
              <w:marTop w:val="0"/>
              <w:marBottom w:val="0"/>
              <w:divBdr>
                <w:top w:val="none" w:sz="0" w:space="0" w:color="auto"/>
                <w:left w:val="none" w:sz="0" w:space="0" w:color="auto"/>
                <w:bottom w:val="none" w:sz="0" w:space="0" w:color="auto"/>
                <w:right w:val="none" w:sz="0" w:space="0" w:color="auto"/>
              </w:divBdr>
            </w:div>
            <w:div w:id="198009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7959329">
      <w:bodyDiv w:val="1"/>
      <w:marLeft w:val="0"/>
      <w:marRight w:val="0"/>
      <w:marTop w:val="0"/>
      <w:marBottom w:val="0"/>
      <w:divBdr>
        <w:top w:val="none" w:sz="0" w:space="0" w:color="auto"/>
        <w:left w:val="none" w:sz="0" w:space="0" w:color="auto"/>
        <w:bottom w:val="none" w:sz="0" w:space="0" w:color="auto"/>
        <w:right w:val="none" w:sz="0" w:space="0" w:color="auto"/>
      </w:divBdr>
      <w:divsChild>
        <w:div w:id="2139763354">
          <w:marLeft w:val="0"/>
          <w:marRight w:val="0"/>
          <w:marTop w:val="0"/>
          <w:marBottom w:val="0"/>
          <w:divBdr>
            <w:top w:val="none" w:sz="0" w:space="0" w:color="auto"/>
            <w:left w:val="none" w:sz="0" w:space="0" w:color="auto"/>
            <w:bottom w:val="none" w:sz="0" w:space="0" w:color="auto"/>
            <w:right w:val="none" w:sz="0" w:space="0" w:color="auto"/>
          </w:divBdr>
        </w:div>
        <w:div w:id="898513100">
          <w:marLeft w:val="0"/>
          <w:marRight w:val="0"/>
          <w:marTop w:val="150"/>
          <w:marBottom w:val="0"/>
          <w:divBdr>
            <w:top w:val="none" w:sz="0" w:space="0" w:color="auto"/>
            <w:left w:val="none" w:sz="0" w:space="0" w:color="auto"/>
            <w:bottom w:val="none" w:sz="0" w:space="0" w:color="auto"/>
            <w:right w:val="none" w:sz="0" w:space="0" w:color="auto"/>
          </w:divBdr>
          <w:divsChild>
            <w:div w:id="742263198">
              <w:marLeft w:val="1155"/>
              <w:marRight w:val="0"/>
              <w:marTop w:val="0"/>
              <w:marBottom w:val="0"/>
              <w:divBdr>
                <w:top w:val="none" w:sz="0" w:space="0" w:color="auto"/>
                <w:left w:val="none" w:sz="0" w:space="0" w:color="auto"/>
                <w:bottom w:val="none" w:sz="0" w:space="0" w:color="auto"/>
                <w:right w:val="none" w:sz="0" w:space="0" w:color="auto"/>
              </w:divBdr>
            </w:div>
            <w:div w:id="92167642">
              <w:marLeft w:val="1155"/>
              <w:marRight w:val="0"/>
              <w:marTop w:val="0"/>
              <w:marBottom w:val="0"/>
              <w:divBdr>
                <w:top w:val="none" w:sz="0" w:space="0" w:color="auto"/>
                <w:left w:val="none" w:sz="0" w:space="0" w:color="auto"/>
                <w:bottom w:val="none" w:sz="0" w:space="0" w:color="auto"/>
                <w:right w:val="none" w:sz="0" w:space="0" w:color="auto"/>
              </w:divBdr>
            </w:div>
            <w:div w:id="57385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68444">
      <w:bodyDiv w:val="1"/>
      <w:marLeft w:val="0"/>
      <w:marRight w:val="0"/>
      <w:marTop w:val="0"/>
      <w:marBottom w:val="0"/>
      <w:divBdr>
        <w:top w:val="none" w:sz="0" w:space="0" w:color="auto"/>
        <w:left w:val="none" w:sz="0" w:space="0" w:color="auto"/>
        <w:bottom w:val="none" w:sz="0" w:space="0" w:color="auto"/>
        <w:right w:val="none" w:sz="0" w:space="0" w:color="auto"/>
      </w:divBdr>
      <w:divsChild>
        <w:div w:id="502551585">
          <w:marLeft w:val="0"/>
          <w:marRight w:val="0"/>
          <w:marTop w:val="0"/>
          <w:marBottom w:val="0"/>
          <w:divBdr>
            <w:top w:val="none" w:sz="0" w:space="0" w:color="auto"/>
            <w:left w:val="none" w:sz="0" w:space="0" w:color="auto"/>
            <w:bottom w:val="none" w:sz="0" w:space="0" w:color="auto"/>
            <w:right w:val="none" w:sz="0" w:space="0" w:color="auto"/>
          </w:divBdr>
        </w:div>
        <w:div w:id="2010131205">
          <w:marLeft w:val="0"/>
          <w:marRight w:val="0"/>
          <w:marTop w:val="150"/>
          <w:marBottom w:val="0"/>
          <w:divBdr>
            <w:top w:val="none" w:sz="0" w:space="0" w:color="auto"/>
            <w:left w:val="none" w:sz="0" w:space="0" w:color="auto"/>
            <w:bottom w:val="none" w:sz="0" w:space="0" w:color="auto"/>
            <w:right w:val="none" w:sz="0" w:space="0" w:color="auto"/>
          </w:divBdr>
          <w:divsChild>
            <w:div w:id="984579473">
              <w:marLeft w:val="1155"/>
              <w:marRight w:val="0"/>
              <w:marTop w:val="0"/>
              <w:marBottom w:val="0"/>
              <w:divBdr>
                <w:top w:val="none" w:sz="0" w:space="0" w:color="auto"/>
                <w:left w:val="none" w:sz="0" w:space="0" w:color="auto"/>
                <w:bottom w:val="none" w:sz="0" w:space="0" w:color="auto"/>
                <w:right w:val="none" w:sz="0" w:space="0" w:color="auto"/>
              </w:divBdr>
            </w:div>
            <w:div w:id="1550216488">
              <w:marLeft w:val="1155"/>
              <w:marRight w:val="0"/>
              <w:marTop w:val="0"/>
              <w:marBottom w:val="0"/>
              <w:divBdr>
                <w:top w:val="none" w:sz="0" w:space="0" w:color="auto"/>
                <w:left w:val="none" w:sz="0" w:space="0" w:color="auto"/>
                <w:bottom w:val="none" w:sz="0" w:space="0" w:color="auto"/>
                <w:right w:val="none" w:sz="0" w:space="0" w:color="auto"/>
              </w:divBdr>
            </w:div>
            <w:div w:id="1183477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09107">
      <w:bodyDiv w:val="1"/>
      <w:marLeft w:val="0"/>
      <w:marRight w:val="0"/>
      <w:marTop w:val="0"/>
      <w:marBottom w:val="0"/>
      <w:divBdr>
        <w:top w:val="none" w:sz="0" w:space="0" w:color="auto"/>
        <w:left w:val="none" w:sz="0" w:space="0" w:color="auto"/>
        <w:bottom w:val="none" w:sz="0" w:space="0" w:color="auto"/>
        <w:right w:val="none" w:sz="0" w:space="0" w:color="auto"/>
      </w:divBdr>
      <w:divsChild>
        <w:div w:id="1734548802">
          <w:marLeft w:val="0"/>
          <w:marRight w:val="0"/>
          <w:marTop w:val="0"/>
          <w:marBottom w:val="0"/>
          <w:divBdr>
            <w:top w:val="none" w:sz="0" w:space="0" w:color="auto"/>
            <w:left w:val="none" w:sz="0" w:space="0" w:color="auto"/>
            <w:bottom w:val="none" w:sz="0" w:space="0" w:color="auto"/>
            <w:right w:val="none" w:sz="0" w:space="0" w:color="auto"/>
          </w:divBdr>
        </w:div>
        <w:div w:id="154535149">
          <w:marLeft w:val="0"/>
          <w:marRight w:val="0"/>
          <w:marTop w:val="150"/>
          <w:marBottom w:val="0"/>
          <w:divBdr>
            <w:top w:val="none" w:sz="0" w:space="0" w:color="auto"/>
            <w:left w:val="none" w:sz="0" w:space="0" w:color="auto"/>
            <w:bottom w:val="none" w:sz="0" w:space="0" w:color="auto"/>
            <w:right w:val="none" w:sz="0" w:space="0" w:color="auto"/>
          </w:divBdr>
          <w:divsChild>
            <w:div w:id="355422860">
              <w:marLeft w:val="1155"/>
              <w:marRight w:val="0"/>
              <w:marTop w:val="0"/>
              <w:marBottom w:val="0"/>
              <w:divBdr>
                <w:top w:val="none" w:sz="0" w:space="0" w:color="auto"/>
                <w:left w:val="none" w:sz="0" w:space="0" w:color="auto"/>
                <w:bottom w:val="none" w:sz="0" w:space="0" w:color="auto"/>
                <w:right w:val="none" w:sz="0" w:space="0" w:color="auto"/>
              </w:divBdr>
            </w:div>
            <w:div w:id="1789930173">
              <w:marLeft w:val="1155"/>
              <w:marRight w:val="0"/>
              <w:marTop w:val="0"/>
              <w:marBottom w:val="0"/>
              <w:divBdr>
                <w:top w:val="none" w:sz="0" w:space="0" w:color="auto"/>
                <w:left w:val="none" w:sz="0" w:space="0" w:color="auto"/>
                <w:bottom w:val="none" w:sz="0" w:space="0" w:color="auto"/>
                <w:right w:val="none" w:sz="0" w:space="0" w:color="auto"/>
              </w:divBdr>
            </w:div>
            <w:div w:id="500202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346915">
      <w:bodyDiv w:val="1"/>
      <w:marLeft w:val="0"/>
      <w:marRight w:val="0"/>
      <w:marTop w:val="0"/>
      <w:marBottom w:val="0"/>
      <w:divBdr>
        <w:top w:val="none" w:sz="0" w:space="0" w:color="auto"/>
        <w:left w:val="none" w:sz="0" w:space="0" w:color="auto"/>
        <w:bottom w:val="none" w:sz="0" w:space="0" w:color="auto"/>
        <w:right w:val="none" w:sz="0" w:space="0" w:color="auto"/>
      </w:divBdr>
      <w:divsChild>
        <w:div w:id="724180770">
          <w:marLeft w:val="0"/>
          <w:marRight w:val="0"/>
          <w:marTop w:val="0"/>
          <w:marBottom w:val="0"/>
          <w:divBdr>
            <w:top w:val="none" w:sz="0" w:space="0" w:color="auto"/>
            <w:left w:val="none" w:sz="0" w:space="0" w:color="auto"/>
            <w:bottom w:val="none" w:sz="0" w:space="0" w:color="auto"/>
            <w:right w:val="none" w:sz="0" w:space="0" w:color="auto"/>
          </w:divBdr>
        </w:div>
        <w:div w:id="1387071491">
          <w:marLeft w:val="0"/>
          <w:marRight w:val="0"/>
          <w:marTop w:val="150"/>
          <w:marBottom w:val="0"/>
          <w:divBdr>
            <w:top w:val="none" w:sz="0" w:space="0" w:color="auto"/>
            <w:left w:val="none" w:sz="0" w:space="0" w:color="auto"/>
            <w:bottom w:val="none" w:sz="0" w:space="0" w:color="auto"/>
            <w:right w:val="none" w:sz="0" w:space="0" w:color="auto"/>
          </w:divBdr>
          <w:divsChild>
            <w:div w:id="1504779990">
              <w:marLeft w:val="1155"/>
              <w:marRight w:val="0"/>
              <w:marTop w:val="0"/>
              <w:marBottom w:val="0"/>
              <w:divBdr>
                <w:top w:val="none" w:sz="0" w:space="0" w:color="auto"/>
                <w:left w:val="none" w:sz="0" w:space="0" w:color="auto"/>
                <w:bottom w:val="none" w:sz="0" w:space="0" w:color="auto"/>
                <w:right w:val="none" w:sz="0" w:space="0" w:color="auto"/>
              </w:divBdr>
            </w:div>
            <w:div w:id="325013914">
              <w:marLeft w:val="1155"/>
              <w:marRight w:val="0"/>
              <w:marTop w:val="0"/>
              <w:marBottom w:val="0"/>
              <w:divBdr>
                <w:top w:val="none" w:sz="0" w:space="0" w:color="auto"/>
                <w:left w:val="none" w:sz="0" w:space="0" w:color="auto"/>
                <w:bottom w:val="none" w:sz="0" w:space="0" w:color="auto"/>
                <w:right w:val="none" w:sz="0" w:space="0" w:color="auto"/>
              </w:divBdr>
            </w:div>
            <w:div w:id="82937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40017">
      <w:bodyDiv w:val="1"/>
      <w:marLeft w:val="0"/>
      <w:marRight w:val="0"/>
      <w:marTop w:val="0"/>
      <w:marBottom w:val="0"/>
      <w:divBdr>
        <w:top w:val="none" w:sz="0" w:space="0" w:color="auto"/>
        <w:left w:val="none" w:sz="0" w:space="0" w:color="auto"/>
        <w:bottom w:val="none" w:sz="0" w:space="0" w:color="auto"/>
        <w:right w:val="none" w:sz="0" w:space="0" w:color="auto"/>
      </w:divBdr>
      <w:divsChild>
        <w:div w:id="719744052">
          <w:marLeft w:val="0"/>
          <w:marRight w:val="0"/>
          <w:marTop w:val="0"/>
          <w:marBottom w:val="0"/>
          <w:divBdr>
            <w:top w:val="none" w:sz="0" w:space="0" w:color="auto"/>
            <w:left w:val="none" w:sz="0" w:space="0" w:color="auto"/>
            <w:bottom w:val="none" w:sz="0" w:space="0" w:color="auto"/>
            <w:right w:val="none" w:sz="0" w:space="0" w:color="auto"/>
          </w:divBdr>
        </w:div>
        <w:div w:id="196740786">
          <w:marLeft w:val="0"/>
          <w:marRight w:val="0"/>
          <w:marTop w:val="150"/>
          <w:marBottom w:val="0"/>
          <w:divBdr>
            <w:top w:val="none" w:sz="0" w:space="0" w:color="auto"/>
            <w:left w:val="none" w:sz="0" w:space="0" w:color="auto"/>
            <w:bottom w:val="none" w:sz="0" w:space="0" w:color="auto"/>
            <w:right w:val="none" w:sz="0" w:space="0" w:color="auto"/>
          </w:divBdr>
          <w:divsChild>
            <w:div w:id="1022631969">
              <w:marLeft w:val="1155"/>
              <w:marRight w:val="0"/>
              <w:marTop w:val="0"/>
              <w:marBottom w:val="0"/>
              <w:divBdr>
                <w:top w:val="none" w:sz="0" w:space="0" w:color="auto"/>
                <w:left w:val="none" w:sz="0" w:space="0" w:color="auto"/>
                <w:bottom w:val="none" w:sz="0" w:space="0" w:color="auto"/>
                <w:right w:val="none" w:sz="0" w:space="0" w:color="auto"/>
              </w:divBdr>
            </w:div>
            <w:div w:id="452672106">
              <w:marLeft w:val="1155"/>
              <w:marRight w:val="0"/>
              <w:marTop w:val="0"/>
              <w:marBottom w:val="0"/>
              <w:divBdr>
                <w:top w:val="none" w:sz="0" w:space="0" w:color="auto"/>
                <w:left w:val="none" w:sz="0" w:space="0" w:color="auto"/>
                <w:bottom w:val="none" w:sz="0" w:space="0" w:color="auto"/>
                <w:right w:val="none" w:sz="0" w:space="0" w:color="auto"/>
              </w:divBdr>
            </w:div>
            <w:div w:id="445269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1051">
      <w:bodyDiv w:val="1"/>
      <w:marLeft w:val="0"/>
      <w:marRight w:val="0"/>
      <w:marTop w:val="0"/>
      <w:marBottom w:val="0"/>
      <w:divBdr>
        <w:top w:val="none" w:sz="0" w:space="0" w:color="auto"/>
        <w:left w:val="none" w:sz="0" w:space="0" w:color="auto"/>
        <w:bottom w:val="none" w:sz="0" w:space="0" w:color="auto"/>
        <w:right w:val="none" w:sz="0" w:space="0" w:color="auto"/>
      </w:divBdr>
      <w:divsChild>
        <w:div w:id="2117560946">
          <w:marLeft w:val="0"/>
          <w:marRight w:val="0"/>
          <w:marTop w:val="0"/>
          <w:marBottom w:val="0"/>
          <w:divBdr>
            <w:top w:val="none" w:sz="0" w:space="0" w:color="auto"/>
            <w:left w:val="none" w:sz="0" w:space="0" w:color="auto"/>
            <w:bottom w:val="none" w:sz="0" w:space="0" w:color="auto"/>
            <w:right w:val="none" w:sz="0" w:space="0" w:color="auto"/>
          </w:divBdr>
        </w:div>
        <w:div w:id="1169563700">
          <w:marLeft w:val="0"/>
          <w:marRight w:val="0"/>
          <w:marTop w:val="150"/>
          <w:marBottom w:val="0"/>
          <w:divBdr>
            <w:top w:val="none" w:sz="0" w:space="0" w:color="auto"/>
            <w:left w:val="none" w:sz="0" w:space="0" w:color="auto"/>
            <w:bottom w:val="none" w:sz="0" w:space="0" w:color="auto"/>
            <w:right w:val="none" w:sz="0" w:space="0" w:color="auto"/>
          </w:divBdr>
          <w:divsChild>
            <w:div w:id="1526871411">
              <w:marLeft w:val="1155"/>
              <w:marRight w:val="0"/>
              <w:marTop w:val="0"/>
              <w:marBottom w:val="0"/>
              <w:divBdr>
                <w:top w:val="none" w:sz="0" w:space="0" w:color="auto"/>
                <w:left w:val="none" w:sz="0" w:space="0" w:color="auto"/>
                <w:bottom w:val="none" w:sz="0" w:space="0" w:color="auto"/>
                <w:right w:val="none" w:sz="0" w:space="0" w:color="auto"/>
              </w:divBdr>
            </w:div>
            <w:div w:id="287047884">
              <w:marLeft w:val="1155"/>
              <w:marRight w:val="0"/>
              <w:marTop w:val="0"/>
              <w:marBottom w:val="0"/>
              <w:divBdr>
                <w:top w:val="none" w:sz="0" w:space="0" w:color="auto"/>
                <w:left w:val="none" w:sz="0" w:space="0" w:color="auto"/>
                <w:bottom w:val="none" w:sz="0" w:space="0" w:color="auto"/>
                <w:right w:val="none" w:sz="0" w:space="0" w:color="auto"/>
              </w:divBdr>
            </w:div>
            <w:div w:id="293682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54629">
      <w:bodyDiv w:val="1"/>
      <w:marLeft w:val="0"/>
      <w:marRight w:val="0"/>
      <w:marTop w:val="0"/>
      <w:marBottom w:val="0"/>
      <w:divBdr>
        <w:top w:val="none" w:sz="0" w:space="0" w:color="auto"/>
        <w:left w:val="none" w:sz="0" w:space="0" w:color="auto"/>
        <w:bottom w:val="none" w:sz="0" w:space="0" w:color="auto"/>
        <w:right w:val="none" w:sz="0" w:space="0" w:color="auto"/>
      </w:divBdr>
      <w:divsChild>
        <w:div w:id="1424954390">
          <w:marLeft w:val="0"/>
          <w:marRight w:val="0"/>
          <w:marTop w:val="0"/>
          <w:marBottom w:val="0"/>
          <w:divBdr>
            <w:top w:val="none" w:sz="0" w:space="0" w:color="auto"/>
            <w:left w:val="none" w:sz="0" w:space="0" w:color="auto"/>
            <w:bottom w:val="none" w:sz="0" w:space="0" w:color="auto"/>
            <w:right w:val="none" w:sz="0" w:space="0" w:color="auto"/>
          </w:divBdr>
        </w:div>
        <w:div w:id="1460760463">
          <w:marLeft w:val="0"/>
          <w:marRight w:val="0"/>
          <w:marTop w:val="150"/>
          <w:marBottom w:val="0"/>
          <w:divBdr>
            <w:top w:val="none" w:sz="0" w:space="0" w:color="auto"/>
            <w:left w:val="none" w:sz="0" w:space="0" w:color="auto"/>
            <w:bottom w:val="none" w:sz="0" w:space="0" w:color="auto"/>
            <w:right w:val="none" w:sz="0" w:space="0" w:color="auto"/>
          </w:divBdr>
          <w:divsChild>
            <w:div w:id="244992955">
              <w:marLeft w:val="1155"/>
              <w:marRight w:val="0"/>
              <w:marTop w:val="0"/>
              <w:marBottom w:val="0"/>
              <w:divBdr>
                <w:top w:val="none" w:sz="0" w:space="0" w:color="auto"/>
                <w:left w:val="none" w:sz="0" w:space="0" w:color="auto"/>
                <w:bottom w:val="none" w:sz="0" w:space="0" w:color="auto"/>
                <w:right w:val="none" w:sz="0" w:space="0" w:color="auto"/>
              </w:divBdr>
            </w:div>
            <w:div w:id="1673333061">
              <w:marLeft w:val="1155"/>
              <w:marRight w:val="0"/>
              <w:marTop w:val="0"/>
              <w:marBottom w:val="0"/>
              <w:divBdr>
                <w:top w:val="none" w:sz="0" w:space="0" w:color="auto"/>
                <w:left w:val="none" w:sz="0" w:space="0" w:color="auto"/>
                <w:bottom w:val="none" w:sz="0" w:space="0" w:color="auto"/>
                <w:right w:val="none" w:sz="0" w:space="0" w:color="auto"/>
              </w:divBdr>
            </w:div>
            <w:div w:id="626471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4514">
      <w:bodyDiv w:val="1"/>
      <w:marLeft w:val="0"/>
      <w:marRight w:val="0"/>
      <w:marTop w:val="0"/>
      <w:marBottom w:val="0"/>
      <w:divBdr>
        <w:top w:val="none" w:sz="0" w:space="0" w:color="auto"/>
        <w:left w:val="none" w:sz="0" w:space="0" w:color="auto"/>
        <w:bottom w:val="none" w:sz="0" w:space="0" w:color="auto"/>
        <w:right w:val="none" w:sz="0" w:space="0" w:color="auto"/>
      </w:divBdr>
      <w:divsChild>
        <w:div w:id="1334990185">
          <w:marLeft w:val="0"/>
          <w:marRight w:val="0"/>
          <w:marTop w:val="0"/>
          <w:marBottom w:val="0"/>
          <w:divBdr>
            <w:top w:val="none" w:sz="0" w:space="0" w:color="auto"/>
            <w:left w:val="none" w:sz="0" w:space="0" w:color="auto"/>
            <w:bottom w:val="none" w:sz="0" w:space="0" w:color="auto"/>
            <w:right w:val="none" w:sz="0" w:space="0" w:color="auto"/>
          </w:divBdr>
        </w:div>
        <w:div w:id="1798722499">
          <w:marLeft w:val="0"/>
          <w:marRight w:val="0"/>
          <w:marTop w:val="150"/>
          <w:marBottom w:val="0"/>
          <w:divBdr>
            <w:top w:val="none" w:sz="0" w:space="0" w:color="auto"/>
            <w:left w:val="none" w:sz="0" w:space="0" w:color="auto"/>
            <w:bottom w:val="none" w:sz="0" w:space="0" w:color="auto"/>
            <w:right w:val="none" w:sz="0" w:space="0" w:color="auto"/>
          </w:divBdr>
          <w:divsChild>
            <w:div w:id="717825348">
              <w:marLeft w:val="1155"/>
              <w:marRight w:val="0"/>
              <w:marTop w:val="0"/>
              <w:marBottom w:val="0"/>
              <w:divBdr>
                <w:top w:val="none" w:sz="0" w:space="0" w:color="auto"/>
                <w:left w:val="none" w:sz="0" w:space="0" w:color="auto"/>
                <w:bottom w:val="none" w:sz="0" w:space="0" w:color="auto"/>
                <w:right w:val="none" w:sz="0" w:space="0" w:color="auto"/>
              </w:divBdr>
            </w:div>
            <w:div w:id="624116193">
              <w:marLeft w:val="1155"/>
              <w:marRight w:val="0"/>
              <w:marTop w:val="0"/>
              <w:marBottom w:val="0"/>
              <w:divBdr>
                <w:top w:val="none" w:sz="0" w:space="0" w:color="auto"/>
                <w:left w:val="none" w:sz="0" w:space="0" w:color="auto"/>
                <w:bottom w:val="none" w:sz="0" w:space="0" w:color="auto"/>
                <w:right w:val="none" w:sz="0" w:space="0" w:color="auto"/>
              </w:divBdr>
            </w:div>
            <w:div w:id="177008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11137">
      <w:bodyDiv w:val="1"/>
      <w:marLeft w:val="0"/>
      <w:marRight w:val="0"/>
      <w:marTop w:val="0"/>
      <w:marBottom w:val="0"/>
      <w:divBdr>
        <w:top w:val="none" w:sz="0" w:space="0" w:color="auto"/>
        <w:left w:val="none" w:sz="0" w:space="0" w:color="auto"/>
        <w:bottom w:val="none" w:sz="0" w:space="0" w:color="auto"/>
        <w:right w:val="none" w:sz="0" w:space="0" w:color="auto"/>
      </w:divBdr>
      <w:divsChild>
        <w:div w:id="1187524973">
          <w:marLeft w:val="0"/>
          <w:marRight w:val="0"/>
          <w:marTop w:val="0"/>
          <w:marBottom w:val="0"/>
          <w:divBdr>
            <w:top w:val="none" w:sz="0" w:space="0" w:color="auto"/>
            <w:left w:val="none" w:sz="0" w:space="0" w:color="auto"/>
            <w:bottom w:val="none" w:sz="0" w:space="0" w:color="auto"/>
            <w:right w:val="none" w:sz="0" w:space="0" w:color="auto"/>
          </w:divBdr>
        </w:div>
        <w:div w:id="1691562858">
          <w:marLeft w:val="0"/>
          <w:marRight w:val="0"/>
          <w:marTop w:val="150"/>
          <w:marBottom w:val="0"/>
          <w:divBdr>
            <w:top w:val="none" w:sz="0" w:space="0" w:color="auto"/>
            <w:left w:val="none" w:sz="0" w:space="0" w:color="auto"/>
            <w:bottom w:val="none" w:sz="0" w:space="0" w:color="auto"/>
            <w:right w:val="none" w:sz="0" w:space="0" w:color="auto"/>
          </w:divBdr>
          <w:divsChild>
            <w:div w:id="761218057">
              <w:marLeft w:val="1155"/>
              <w:marRight w:val="0"/>
              <w:marTop w:val="0"/>
              <w:marBottom w:val="0"/>
              <w:divBdr>
                <w:top w:val="none" w:sz="0" w:space="0" w:color="auto"/>
                <w:left w:val="none" w:sz="0" w:space="0" w:color="auto"/>
                <w:bottom w:val="none" w:sz="0" w:space="0" w:color="auto"/>
                <w:right w:val="none" w:sz="0" w:space="0" w:color="auto"/>
              </w:divBdr>
            </w:div>
            <w:div w:id="653224045">
              <w:marLeft w:val="1155"/>
              <w:marRight w:val="0"/>
              <w:marTop w:val="0"/>
              <w:marBottom w:val="0"/>
              <w:divBdr>
                <w:top w:val="none" w:sz="0" w:space="0" w:color="auto"/>
                <w:left w:val="none" w:sz="0" w:space="0" w:color="auto"/>
                <w:bottom w:val="none" w:sz="0" w:space="0" w:color="auto"/>
                <w:right w:val="none" w:sz="0" w:space="0" w:color="auto"/>
              </w:divBdr>
            </w:div>
            <w:div w:id="948320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355393">
      <w:bodyDiv w:val="1"/>
      <w:marLeft w:val="0"/>
      <w:marRight w:val="0"/>
      <w:marTop w:val="0"/>
      <w:marBottom w:val="0"/>
      <w:divBdr>
        <w:top w:val="none" w:sz="0" w:space="0" w:color="auto"/>
        <w:left w:val="none" w:sz="0" w:space="0" w:color="auto"/>
        <w:bottom w:val="none" w:sz="0" w:space="0" w:color="auto"/>
        <w:right w:val="none" w:sz="0" w:space="0" w:color="auto"/>
      </w:divBdr>
      <w:divsChild>
        <w:div w:id="217208847">
          <w:marLeft w:val="0"/>
          <w:marRight w:val="0"/>
          <w:marTop w:val="0"/>
          <w:marBottom w:val="0"/>
          <w:divBdr>
            <w:top w:val="none" w:sz="0" w:space="0" w:color="auto"/>
            <w:left w:val="none" w:sz="0" w:space="0" w:color="auto"/>
            <w:bottom w:val="none" w:sz="0" w:space="0" w:color="auto"/>
            <w:right w:val="none" w:sz="0" w:space="0" w:color="auto"/>
          </w:divBdr>
        </w:div>
        <w:div w:id="362484323">
          <w:marLeft w:val="0"/>
          <w:marRight w:val="0"/>
          <w:marTop w:val="150"/>
          <w:marBottom w:val="0"/>
          <w:divBdr>
            <w:top w:val="none" w:sz="0" w:space="0" w:color="auto"/>
            <w:left w:val="none" w:sz="0" w:space="0" w:color="auto"/>
            <w:bottom w:val="none" w:sz="0" w:space="0" w:color="auto"/>
            <w:right w:val="none" w:sz="0" w:space="0" w:color="auto"/>
          </w:divBdr>
          <w:divsChild>
            <w:div w:id="513955921">
              <w:marLeft w:val="1155"/>
              <w:marRight w:val="0"/>
              <w:marTop w:val="0"/>
              <w:marBottom w:val="0"/>
              <w:divBdr>
                <w:top w:val="none" w:sz="0" w:space="0" w:color="auto"/>
                <w:left w:val="none" w:sz="0" w:space="0" w:color="auto"/>
                <w:bottom w:val="none" w:sz="0" w:space="0" w:color="auto"/>
                <w:right w:val="none" w:sz="0" w:space="0" w:color="auto"/>
              </w:divBdr>
            </w:div>
            <w:div w:id="758521781">
              <w:marLeft w:val="1155"/>
              <w:marRight w:val="0"/>
              <w:marTop w:val="0"/>
              <w:marBottom w:val="0"/>
              <w:divBdr>
                <w:top w:val="none" w:sz="0" w:space="0" w:color="auto"/>
                <w:left w:val="none" w:sz="0" w:space="0" w:color="auto"/>
                <w:bottom w:val="none" w:sz="0" w:space="0" w:color="auto"/>
                <w:right w:val="none" w:sz="0" w:space="0" w:color="auto"/>
              </w:divBdr>
            </w:div>
            <w:div w:id="212487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630854">
      <w:bodyDiv w:val="1"/>
      <w:marLeft w:val="0"/>
      <w:marRight w:val="0"/>
      <w:marTop w:val="0"/>
      <w:marBottom w:val="0"/>
      <w:divBdr>
        <w:top w:val="none" w:sz="0" w:space="0" w:color="auto"/>
        <w:left w:val="none" w:sz="0" w:space="0" w:color="auto"/>
        <w:bottom w:val="none" w:sz="0" w:space="0" w:color="auto"/>
        <w:right w:val="none" w:sz="0" w:space="0" w:color="auto"/>
      </w:divBdr>
      <w:divsChild>
        <w:div w:id="2061660622">
          <w:marLeft w:val="0"/>
          <w:marRight w:val="0"/>
          <w:marTop w:val="0"/>
          <w:marBottom w:val="0"/>
          <w:divBdr>
            <w:top w:val="none" w:sz="0" w:space="0" w:color="auto"/>
            <w:left w:val="none" w:sz="0" w:space="0" w:color="auto"/>
            <w:bottom w:val="none" w:sz="0" w:space="0" w:color="auto"/>
            <w:right w:val="none" w:sz="0" w:space="0" w:color="auto"/>
          </w:divBdr>
        </w:div>
        <w:div w:id="325281545">
          <w:marLeft w:val="0"/>
          <w:marRight w:val="0"/>
          <w:marTop w:val="150"/>
          <w:marBottom w:val="0"/>
          <w:divBdr>
            <w:top w:val="none" w:sz="0" w:space="0" w:color="auto"/>
            <w:left w:val="none" w:sz="0" w:space="0" w:color="auto"/>
            <w:bottom w:val="none" w:sz="0" w:space="0" w:color="auto"/>
            <w:right w:val="none" w:sz="0" w:space="0" w:color="auto"/>
          </w:divBdr>
          <w:divsChild>
            <w:div w:id="2045980104">
              <w:marLeft w:val="1155"/>
              <w:marRight w:val="0"/>
              <w:marTop w:val="0"/>
              <w:marBottom w:val="0"/>
              <w:divBdr>
                <w:top w:val="none" w:sz="0" w:space="0" w:color="auto"/>
                <w:left w:val="none" w:sz="0" w:space="0" w:color="auto"/>
                <w:bottom w:val="none" w:sz="0" w:space="0" w:color="auto"/>
                <w:right w:val="none" w:sz="0" w:space="0" w:color="auto"/>
              </w:divBdr>
            </w:div>
            <w:div w:id="1577862529">
              <w:marLeft w:val="1155"/>
              <w:marRight w:val="0"/>
              <w:marTop w:val="0"/>
              <w:marBottom w:val="0"/>
              <w:divBdr>
                <w:top w:val="none" w:sz="0" w:space="0" w:color="auto"/>
                <w:left w:val="none" w:sz="0" w:space="0" w:color="auto"/>
                <w:bottom w:val="none" w:sz="0" w:space="0" w:color="auto"/>
                <w:right w:val="none" w:sz="0" w:space="0" w:color="auto"/>
              </w:divBdr>
            </w:div>
            <w:div w:id="17592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364213">
      <w:bodyDiv w:val="1"/>
      <w:marLeft w:val="0"/>
      <w:marRight w:val="0"/>
      <w:marTop w:val="0"/>
      <w:marBottom w:val="0"/>
      <w:divBdr>
        <w:top w:val="none" w:sz="0" w:space="0" w:color="auto"/>
        <w:left w:val="none" w:sz="0" w:space="0" w:color="auto"/>
        <w:bottom w:val="none" w:sz="0" w:space="0" w:color="auto"/>
        <w:right w:val="none" w:sz="0" w:space="0" w:color="auto"/>
      </w:divBdr>
      <w:divsChild>
        <w:div w:id="1046755502">
          <w:marLeft w:val="0"/>
          <w:marRight w:val="0"/>
          <w:marTop w:val="0"/>
          <w:marBottom w:val="0"/>
          <w:divBdr>
            <w:top w:val="none" w:sz="0" w:space="0" w:color="auto"/>
            <w:left w:val="none" w:sz="0" w:space="0" w:color="auto"/>
            <w:bottom w:val="none" w:sz="0" w:space="0" w:color="auto"/>
            <w:right w:val="none" w:sz="0" w:space="0" w:color="auto"/>
          </w:divBdr>
        </w:div>
        <w:div w:id="450251594">
          <w:marLeft w:val="0"/>
          <w:marRight w:val="0"/>
          <w:marTop w:val="150"/>
          <w:marBottom w:val="0"/>
          <w:divBdr>
            <w:top w:val="none" w:sz="0" w:space="0" w:color="auto"/>
            <w:left w:val="none" w:sz="0" w:space="0" w:color="auto"/>
            <w:bottom w:val="none" w:sz="0" w:space="0" w:color="auto"/>
            <w:right w:val="none" w:sz="0" w:space="0" w:color="auto"/>
          </w:divBdr>
          <w:divsChild>
            <w:div w:id="1479152074">
              <w:marLeft w:val="1155"/>
              <w:marRight w:val="0"/>
              <w:marTop w:val="0"/>
              <w:marBottom w:val="0"/>
              <w:divBdr>
                <w:top w:val="none" w:sz="0" w:space="0" w:color="auto"/>
                <w:left w:val="none" w:sz="0" w:space="0" w:color="auto"/>
                <w:bottom w:val="none" w:sz="0" w:space="0" w:color="auto"/>
                <w:right w:val="none" w:sz="0" w:space="0" w:color="auto"/>
              </w:divBdr>
            </w:div>
            <w:div w:id="97024608">
              <w:marLeft w:val="1155"/>
              <w:marRight w:val="0"/>
              <w:marTop w:val="0"/>
              <w:marBottom w:val="0"/>
              <w:divBdr>
                <w:top w:val="none" w:sz="0" w:space="0" w:color="auto"/>
                <w:left w:val="none" w:sz="0" w:space="0" w:color="auto"/>
                <w:bottom w:val="none" w:sz="0" w:space="0" w:color="auto"/>
                <w:right w:val="none" w:sz="0" w:space="0" w:color="auto"/>
              </w:divBdr>
            </w:div>
            <w:div w:id="1333097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750947">
      <w:bodyDiv w:val="1"/>
      <w:marLeft w:val="0"/>
      <w:marRight w:val="0"/>
      <w:marTop w:val="0"/>
      <w:marBottom w:val="0"/>
      <w:divBdr>
        <w:top w:val="none" w:sz="0" w:space="0" w:color="auto"/>
        <w:left w:val="none" w:sz="0" w:space="0" w:color="auto"/>
        <w:bottom w:val="none" w:sz="0" w:space="0" w:color="auto"/>
        <w:right w:val="none" w:sz="0" w:space="0" w:color="auto"/>
      </w:divBdr>
      <w:divsChild>
        <w:div w:id="1788698571">
          <w:marLeft w:val="0"/>
          <w:marRight w:val="0"/>
          <w:marTop w:val="0"/>
          <w:marBottom w:val="0"/>
          <w:divBdr>
            <w:top w:val="none" w:sz="0" w:space="0" w:color="auto"/>
            <w:left w:val="none" w:sz="0" w:space="0" w:color="auto"/>
            <w:bottom w:val="none" w:sz="0" w:space="0" w:color="auto"/>
            <w:right w:val="none" w:sz="0" w:space="0" w:color="auto"/>
          </w:divBdr>
        </w:div>
        <w:div w:id="1966234380">
          <w:marLeft w:val="0"/>
          <w:marRight w:val="0"/>
          <w:marTop w:val="150"/>
          <w:marBottom w:val="0"/>
          <w:divBdr>
            <w:top w:val="none" w:sz="0" w:space="0" w:color="auto"/>
            <w:left w:val="none" w:sz="0" w:space="0" w:color="auto"/>
            <w:bottom w:val="none" w:sz="0" w:space="0" w:color="auto"/>
            <w:right w:val="none" w:sz="0" w:space="0" w:color="auto"/>
          </w:divBdr>
          <w:divsChild>
            <w:div w:id="1988823936">
              <w:marLeft w:val="1155"/>
              <w:marRight w:val="0"/>
              <w:marTop w:val="0"/>
              <w:marBottom w:val="0"/>
              <w:divBdr>
                <w:top w:val="none" w:sz="0" w:space="0" w:color="auto"/>
                <w:left w:val="none" w:sz="0" w:space="0" w:color="auto"/>
                <w:bottom w:val="none" w:sz="0" w:space="0" w:color="auto"/>
                <w:right w:val="none" w:sz="0" w:space="0" w:color="auto"/>
              </w:divBdr>
            </w:div>
            <w:div w:id="1241066128">
              <w:marLeft w:val="1155"/>
              <w:marRight w:val="0"/>
              <w:marTop w:val="0"/>
              <w:marBottom w:val="0"/>
              <w:divBdr>
                <w:top w:val="none" w:sz="0" w:space="0" w:color="auto"/>
                <w:left w:val="none" w:sz="0" w:space="0" w:color="auto"/>
                <w:bottom w:val="none" w:sz="0" w:space="0" w:color="auto"/>
                <w:right w:val="none" w:sz="0" w:space="0" w:color="auto"/>
              </w:divBdr>
            </w:div>
            <w:div w:id="1572810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136990">
      <w:bodyDiv w:val="1"/>
      <w:marLeft w:val="0"/>
      <w:marRight w:val="0"/>
      <w:marTop w:val="0"/>
      <w:marBottom w:val="0"/>
      <w:divBdr>
        <w:top w:val="none" w:sz="0" w:space="0" w:color="auto"/>
        <w:left w:val="none" w:sz="0" w:space="0" w:color="auto"/>
        <w:bottom w:val="none" w:sz="0" w:space="0" w:color="auto"/>
        <w:right w:val="none" w:sz="0" w:space="0" w:color="auto"/>
      </w:divBdr>
      <w:divsChild>
        <w:div w:id="253829185">
          <w:marLeft w:val="0"/>
          <w:marRight w:val="0"/>
          <w:marTop w:val="0"/>
          <w:marBottom w:val="0"/>
          <w:divBdr>
            <w:top w:val="none" w:sz="0" w:space="0" w:color="auto"/>
            <w:left w:val="none" w:sz="0" w:space="0" w:color="auto"/>
            <w:bottom w:val="none" w:sz="0" w:space="0" w:color="auto"/>
            <w:right w:val="none" w:sz="0" w:space="0" w:color="auto"/>
          </w:divBdr>
        </w:div>
        <w:div w:id="519661615">
          <w:marLeft w:val="0"/>
          <w:marRight w:val="0"/>
          <w:marTop w:val="150"/>
          <w:marBottom w:val="0"/>
          <w:divBdr>
            <w:top w:val="none" w:sz="0" w:space="0" w:color="auto"/>
            <w:left w:val="none" w:sz="0" w:space="0" w:color="auto"/>
            <w:bottom w:val="none" w:sz="0" w:space="0" w:color="auto"/>
            <w:right w:val="none" w:sz="0" w:space="0" w:color="auto"/>
          </w:divBdr>
          <w:divsChild>
            <w:div w:id="2008822498">
              <w:marLeft w:val="1155"/>
              <w:marRight w:val="0"/>
              <w:marTop w:val="0"/>
              <w:marBottom w:val="0"/>
              <w:divBdr>
                <w:top w:val="none" w:sz="0" w:space="0" w:color="auto"/>
                <w:left w:val="none" w:sz="0" w:space="0" w:color="auto"/>
                <w:bottom w:val="none" w:sz="0" w:space="0" w:color="auto"/>
                <w:right w:val="none" w:sz="0" w:space="0" w:color="auto"/>
              </w:divBdr>
            </w:div>
            <w:div w:id="651757806">
              <w:marLeft w:val="1155"/>
              <w:marRight w:val="0"/>
              <w:marTop w:val="0"/>
              <w:marBottom w:val="0"/>
              <w:divBdr>
                <w:top w:val="none" w:sz="0" w:space="0" w:color="auto"/>
                <w:left w:val="none" w:sz="0" w:space="0" w:color="auto"/>
                <w:bottom w:val="none" w:sz="0" w:space="0" w:color="auto"/>
                <w:right w:val="none" w:sz="0" w:space="0" w:color="auto"/>
              </w:divBdr>
            </w:div>
            <w:div w:id="669871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599958">
      <w:bodyDiv w:val="1"/>
      <w:marLeft w:val="0"/>
      <w:marRight w:val="0"/>
      <w:marTop w:val="0"/>
      <w:marBottom w:val="0"/>
      <w:divBdr>
        <w:top w:val="none" w:sz="0" w:space="0" w:color="auto"/>
        <w:left w:val="none" w:sz="0" w:space="0" w:color="auto"/>
        <w:bottom w:val="none" w:sz="0" w:space="0" w:color="auto"/>
        <w:right w:val="none" w:sz="0" w:space="0" w:color="auto"/>
      </w:divBdr>
      <w:divsChild>
        <w:div w:id="1498616533">
          <w:marLeft w:val="0"/>
          <w:marRight w:val="0"/>
          <w:marTop w:val="0"/>
          <w:marBottom w:val="0"/>
          <w:divBdr>
            <w:top w:val="none" w:sz="0" w:space="0" w:color="auto"/>
            <w:left w:val="none" w:sz="0" w:space="0" w:color="auto"/>
            <w:bottom w:val="none" w:sz="0" w:space="0" w:color="auto"/>
            <w:right w:val="none" w:sz="0" w:space="0" w:color="auto"/>
          </w:divBdr>
        </w:div>
        <w:div w:id="1457990902">
          <w:marLeft w:val="0"/>
          <w:marRight w:val="0"/>
          <w:marTop w:val="150"/>
          <w:marBottom w:val="0"/>
          <w:divBdr>
            <w:top w:val="none" w:sz="0" w:space="0" w:color="auto"/>
            <w:left w:val="none" w:sz="0" w:space="0" w:color="auto"/>
            <w:bottom w:val="none" w:sz="0" w:space="0" w:color="auto"/>
            <w:right w:val="none" w:sz="0" w:space="0" w:color="auto"/>
          </w:divBdr>
          <w:divsChild>
            <w:div w:id="315694153">
              <w:marLeft w:val="1155"/>
              <w:marRight w:val="0"/>
              <w:marTop w:val="0"/>
              <w:marBottom w:val="0"/>
              <w:divBdr>
                <w:top w:val="none" w:sz="0" w:space="0" w:color="auto"/>
                <w:left w:val="none" w:sz="0" w:space="0" w:color="auto"/>
                <w:bottom w:val="none" w:sz="0" w:space="0" w:color="auto"/>
                <w:right w:val="none" w:sz="0" w:space="0" w:color="auto"/>
              </w:divBdr>
            </w:div>
            <w:div w:id="895891326">
              <w:marLeft w:val="1155"/>
              <w:marRight w:val="0"/>
              <w:marTop w:val="0"/>
              <w:marBottom w:val="0"/>
              <w:divBdr>
                <w:top w:val="none" w:sz="0" w:space="0" w:color="auto"/>
                <w:left w:val="none" w:sz="0" w:space="0" w:color="auto"/>
                <w:bottom w:val="none" w:sz="0" w:space="0" w:color="auto"/>
                <w:right w:val="none" w:sz="0" w:space="0" w:color="auto"/>
              </w:divBdr>
            </w:div>
            <w:div w:id="1890605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0984430">
      <w:bodyDiv w:val="1"/>
      <w:marLeft w:val="0"/>
      <w:marRight w:val="0"/>
      <w:marTop w:val="0"/>
      <w:marBottom w:val="0"/>
      <w:divBdr>
        <w:top w:val="none" w:sz="0" w:space="0" w:color="auto"/>
        <w:left w:val="none" w:sz="0" w:space="0" w:color="auto"/>
        <w:bottom w:val="none" w:sz="0" w:space="0" w:color="auto"/>
        <w:right w:val="none" w:sz="0" w:space="0" w:color="auto"/>
      </w:divBdr>
      <w:divsChild>
        <w:div w:id="509806170">
          <w:marLeft w:val="0"/>
          <w:marRight w:val="0"/>
          <w:marTop w:val="0"/>
          <w:marBottom w:val="0"/>
          <w:divBdr>
            <w:top w:val="none" w:sz="0" w:space="0" w:color="auto"/>
            <w:left w:val="none" w:sz="0" w:space="0" w:color="auto"/>
            <w:bottom w:val="none" w:sz="0" w:space="0" w:color="auto"/>
            <w:right w:val="none" w:sz="0" w:space="0" w:color="auto"/>
          </w:divBdr>
        </w:div>
        <w:div w:id="925697881">
          <w:marLeft w:val="0"/>
          <w:marRight w:val="0"/>
          <w:marTop w:val="150"/>
          <w:marBottom w:val="0"/>
          <w:divBdr>
            <w:top w:val="none" w:sz="0" w:space="0" w:color="auto"/>
            <w:left w:val="none" w:sz="0" w:space="0" w:color="auto"/>
            <w:bottom w:val="none" w:sz="0" w:space="0" w:color="auto"/>
            <w:right w:val="none" w:sz="0" w:space="0" w:color="auto"/>
          </w:divBdr>
          <w:divsChild>
            <w:div w:id="586161102">
              <w:marLeft w:val="1155"/>
              <w:marRight w:val="0"/>
              <w:marTop w:val="0"/>
              <w:marBottom w:val="0"/>
              <w:divBdr>
                <w:top w:val="none" w:sz="0" w:space="0" w:color="auto"/>
                <w:left w:val="none" w:sz="0" w:space="0" w:color="auto"/>
                <w:bottom w:val="none" w:sz="0" w:space="0" w:color="auto"/>
                <w:right w:val="none" w:sz="0" w:space="0" w:color="auto"/>
              </w:divBdr>
            </w:div>
            <w:div w:id="1063482480">
              <w:marLeft w:val="1155"/>
              <w:marRight w:val="0"/>
              <w:marTop w:val="0"/>
              <w:marBottom w:val="0"/>
              <w:divBdr>
                <w:top w:val="none" w:sz="0" w:space="0" w:color="auto"/>
                <w:left w:val="none" w:sz="0" w:space="0" w:color="auto"/>
                <w:bottom w:val="none" w:sz="0" w:space="0" w:color="auto"/>
                <w:right w:val="none" w:sz="0" w:space="0" w:color="auto"/>
              </w:divBdr>
            </w:div>
            <w:div w:id="547957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84405">
      <w:bodyDiv w:val="1"/>
      <w:marLeft w:val="0"/>
      <w:marRight w:val="0"/>
      <w:marTop w:val="0"/>
      <w:marBottom w:val="0"/>
      <w:divBdr>
        <w:top w:val="none" w:sz="0" w:space="0" w:color="auto"/>
        <w:left w:val="none" w:sz="0" w:space="0" w:color="auto"/>
        <w:bottom w:val="none" w:sz="0" w:space="0" w:color="auto"/>
        <w:right w:val="none" w:sz="0" w:space="0" w:color="auto"/>
      </w:divBdr>
      <w:divsChild>
        <w:div w:id="575438358">
          <w:marLeft w:val="0"/>
          <w:marRight w:val="0"/>
          <w:marTop w:val="0"/>
          <w:marBottom w:val="0"/>
          <w:divBdr>
            <w:top w:val="none" w:sz="0" w:space="0" w:color="auto"/>
            <w:left w:val="none" w:sz="0" w:space="0" w:color="auto"/>
            <w:bottom w:val="none" w:sz="0" w:space="0" w:color="auto"/>
            <w:right w:val="none" w:sz="0" w:space="0" w:color="auto"/>
          </w:divBdr>
        </w:div>
        <w:div w:id="672028991">
          <w:marLeft w:val="0"/>
          <w:marRight w:val="0"/>
          <w:marTop w:val="150"/>
          <w:marBottom w:val="0"/>
          <w:divBdr>
            <w:top w:val="none" w:sz="0" w:space="0" w:color="auto"/>
            <w:left w:val="none" w:sz="0" w:space="0" w:color="auto"/>
            <w:bottom w:val="none" w:sz="0" w:space="0" w:color="auto"/>
            <w:right w:val="none" w:sz="0" w:space="0" w:color="auto"/>
          </w:divBdr>
          <w:divsChild>
            <w:div w:id="42220239">
              <w:marLeft w:val="1155"/>
              <w:marRight w:val="0"/>
              <w:marTop w:val="0"/>
              <w:marBottom w:val="0"/>
              <w:divBdr>
                <w:top w:val="none" w:sz="0" w:space="0" w:color="auto"/>
                <w:left w:val="none" w:sz="0" w:space="0" w:color="auto"/>
                <w:bottom w:val="none" w:sz="0" w:space="0" w:color="auto"/>
                <w:right w:val="none" w:sz="0" w:space="0" w:color="auto"/>
              </w:divBdr>
            </w:div>
            <w:div w:id="824199555">
              <w:marLeft w:val="1155"/>
              <w:marRight w:val="0"/>
              <w:marTop w:val="0"/>
              <w:marBottom w:val="0"/>
              <w:divBdr>
                <w:top w:val="none" w:sz="0" w:space="0" w:color="auto"/>
                <w:left w:val="none" w:sz="0" w:space="0" w:color="auto"/>
                <w:bottom w:val="none" w:sz="0" w:space="0" w:color="auto"/>
                <w:right w:val="none" w:sz="0" w:space="0" w:color="auto"/>
              </w:divBdr>
            </w:div>
            <w:div w:id="896621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7711">
      <w:bodyDiv w:val="1"/>
      <w:marLeft w:val="0"/>
      <w:marRight w:val="0"/>
      <w:marTop w:val="0"/>
      <w:marBottom w:val="0"/>
      <w:divBdr>
        <w:top w:val="none" w:sz="0" w:space="0" w:color="auto"/>
        <w:left w:val="none" w:sz="0" w:space="0" w:color="auto"/>
        <w:bottom w:val="none" w:sz="0" w:space="0" w:color="auto"/>
        <w:right w:val="none" w:sz="0" w:space="0" w:color="auto"/>
      </w:divBdr>
      <w:divsChild>
        <w:div w:id="682900749">
          <w:marLeft w:val="0"/>
          <w:marRight w:val="0"/>
          <w:marTop w:val="0"/>
          <w:marBottom w:val="0"/>
          <w:divBdr>
            <w:top w:val="none" w:sz="0" w:space="0" w:color="auto"/>
            <w:left w:val="none" w:sz="0" w:space="0" w:color="auto"/>
            <w:bottom w:val="none" w:sz="0" w:space="0" w:color="auto"/>
            <w:right w:val="none" w:sz="0" w:space="0" w:color="auto"/>
          </w:divBdr>
        </w:div>
        <w:div w:id="1779133784">
          <w:marLeft w:val="0"/>
          <w:marRight w:val="0"/>
          <w:marTop w:val="150"/>
          <w:marBottom w:val="0"/>
          <w:divBdr>
            <w:top w:val="none" w:sz="0" w:space="0" w:color="auto"/>
            <w:left w:val="none" w:sz="0" w:space="0" w:color="auto"/>
            <w:bottom w:val="none" w:sz="0" w:space="0" w:color="auto"/>
            <w:right w:val="none" w:sz="0" w:space="0" w:color="auto"/>
          </w:divBdr>
          <w:divsChild>
            <w:div w:id="2063744035">
              <w:marLeft w:val="1155"/>
              <w:marRight w:val="0"/>
              <w:marTop w:val="0"/>
              <w:marBottom w:val="0"/>
              <w:divBdr>
                <w:top w:val="none" w:sz="0" w:space="0" w:color="auto"/>
                <w:left w:val="none" w:sz="0" w:space="0" w:color="auto"/>
                <w:bottom w:val="none" w:sz="0" w:space="0" w:color="auto"/>
                <w:right w:val="none" w:sz="0" w:space="0" w:color="auto"/>
              </w:divBdr>
            </w:div>
            <w:div w:id="673335385">
              <w:marLeft w:val="1155"/>
              <w:marRight w:val="0"/>
              <w:marTop w:val="0"/>
              <w:marBottom w:val="0"/>
              <w:divBdr>
                <w:top w:val="none" w:sz="0" w:space="0" w:color="auto"/>
                <w:left w:val="none" w:sz="0" w:space="0" w:color="auto"/>
                <w:bottom w:val="none" w:sz="0" w:space="0" w:color="auto"/>
                <w:right w:val="none" w:sz="0" w:space="0" w:color="auto"/>
              </w:divBdr>
            </w:div>
            <w:div w:id="31472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4282">
      <w:bodyDiv w:val="1"/>
      <w:marLeft w:val="0"/>
      <w:marRight w:val="0"/>
      <w:marTop w:val="0"/>
      <w:marBottom w:val="0"/>
      <w:divBdr>
        <w:top w:val="none" w:sz="0" w:space="0" w:color="auto"/>
        <w:left w:val="none" w:sz="0" w:space="0" w:color="auto"/>
        <w:bottom w:val="none" w:sz="0" w:space="0" w:color="auto"/>
        <w:right w:val="none" w:sz="0" w:space="0" w:color="auto"/>
      </w:divBdr>
      <w:divsChild>
        <w:div w:id="2066369000">
          <w:marLeft w:val="0"/>
          <w:marRight w:val="0"/>
          <w:marTop w:val="0"/>
          <w:marBottom w:val="0"/>
          <w:divBdr>
            <w:top w:val="none" w:sz="0" w:space="0" w:color="auto"/>
            <w:left w:val="none" w:sz="0" w:space="0" w:color="auto"/>
            <w:bottom w:val="none" w:sz="0" w:space="0" w:color="auto"/>
            <w:right w:val="none" w:sz="0" w:space="0" w:color="auto"/>
          </w:divBdr>
        </w:div>
        <w:div w:id="1729300784">
          <w:marLeft w:val="0"/>
          <w:marRight w:val="0"/>
          <w:marTop w:val="150"/>
          <w:marBottom w:val="0"/>
          <w:divBdr>
            <w:top w:val="none" w:sz="0" w:space="0" w:color="auto"/>
            <w:left w:val="none" w:sz="0" w:space="0" w:color="auto"/>
            <w:bottom w:val="none" w:sz="0" w:space="0" w:color="auto"/>
            <w:right w:val="none" w:sz="0" w:space="0" w:color="auto"/>
          </w:divBdr>
          <w:divsChild>
            <w:div w:id="1460412487">
              <w:marLeft w:val="1155"/>
              <w:marRight w:val="0"/>
              <w:marTop w:val="0"/>
              <w:marBottom w:val="0"/>
              <w:divBdr>
                <w:top w:val="none" w:sz="0" w:space="0" w:color="auto"/>
                <w:left w:val="none" w:sz="0" w:space="0" w:color="auto"/>
                <w:bottom w:val="none" w:sz="0" w:space="0" w:color="auto"/>
                <w:right w:val="none" w:sz="0" w:space="0" w:color="auto"/>
              </w:divBdr>
            </w:div>
            <w:div w:id="1620255256">
              <w:marLeft w:val="1155"/>
              <w:marRight w:val="0"/>
              <w:marTop w:val="0"/>
              <w:marBottom w:val="0"/>
              <w:divBdr>
                <w:top w:val="none" w:sz="0" w:space="0" w:color="auto"/>
                <w:left w:val="none" w:sz="0" w:space="0" w:color="auto"/>
                <w:bottom w:val="none" w:sz="0" w:space="0" w:color="auto"/>
                <w:right w:val="none" w:sz="0" w:space="0" w:color="auto"/>
              </w:divBdr>
            </w:div>
            <w:div w:id="2023504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839400">
      <w:bodyDiv w:val="1"/>
      <w:marLeft w:val="0"/>
      <w:marRight w:val="0"/>
      <w:marTop w:val="0"/>
      <w:marBottom w:val="0"/>
      <w:divBdr>
        <w:top w:val="none" w:sz="0" w:space="0" w:color="auto"/>
        <w:left w:val="none" w:sz="0" w:space="0" w:color="auto"/>
        <w:bottom w:val="none" w:sz="0" w:space="0" w:color="auto"/>
        <w:right w:val="none" w:sz="0" w:space="0" w:color="auto"/>
      </w:divBdr>
      <w:divsChild>
        <w:div w:id="1457143068">
          <w:marLeft w:val="0"/>
          <w:marRight w:val="0"/>
          <w:marTop w:val="0"/>
          <w:marBottom w:val="0"/>
          <w:divBdr>
            <w:top w:val="none" w:sz="0" w:space="0" w:color="auto"/>
            <w:left w:val="none" w:sz="0" w:space="0" w:color="auto"/>
            <w:bottom w:val="none" w:sz="0" w:space="0" w:color="auto"/>
            <w:right w:val="none" w:sz="0" w:space="0" w:color="auto"/>
          </w:divBdr>
        </w:div>
        <w:div w:id="1752000946">
          <w:marLeft w:val="0"/>
          <w:marRight w:val="0"/>
          <w:marTop w:val="150"/>
          <w:marBottom w:val="0"/>
          <w:divBdr>
            <w:top w:val="none" w:sz="0" w:space="0" w:color="auto"/>
            <w:left w:val="none" w:sz="0" w:space="0" w:color="auto"/>
            <w:bottom w:val="none" w:sz="0" w:space="0" w:color="auto"/>
            <w:right w:val="none" w:sz="0" w:space="0" w:color="auto"/>
          </w:divBdr>
          <w:divsChild>
            <w:div w:id="1708676011">
              <w:marLeft w:val="1155"/>
              <w:marRight w:val="0"/>
              <w:marTop w:val="0"/>
              <w:marBottom w:val="0"/>
              <w:divBdr>
                <w:top w:val="none" w:sz="0" w:space="0" w:color="auto"/>
                <w:left w:val="none" w:sz="0" w:space="0" w:color="auto"/>
                <w:bottom w:val="none" w:sz="0" w:space="0" w:color="auto"/>
                <w:right w:val="none" w:sz="0" w:space="0" w:color="auto"/>
              </w:divBdr>
            </w:div>
            <w:div w:id="1758405602">
              <w:marLeft w:val="1155"/>
              <w:marRight w:val="0"/>
              <w:marTop w:val="0"/>
              <w:marBottom w:val="0"/>
              <w:divBdr>
                <w:top w:val="none" w:sz="0" w:space="0" w:color="auto"/>
                <w:left w:val="none" w:sz="0" w:space="0" w:color="auto"/>
                <w:bottom w:val="none" w:sz="0" w:space="0" w:color="auto"/>
                <w:right w:val="none" w:sz="0" w:space="0" w:color="auto"/>
              </w:divBdr>
            </w:div>
            <w:div w:id="462819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027581">
      <w:bodyDiv w:val="1"/>
      <w:marLeft w:val="0"/>
      <w:marRight w:val="0"/>
      <w:marTop w:val="0"/>
      <w:marBottom w:val="0"/>
      <w:divBdr>
        <w:top w:val="none" w:sz="0" w:space="0" w:color="auto"/>
        <w:left w:val="none" w:sz="0" w:space="0" w:color="auto"/>
        <w:bottom w:val="none" w:sz="0" w:space="0" w:color="auto"/>
        <w:right w:val="none" w:sz="0" w:space="0" w:color="auto"/>
      </w:divBdr>
      <w:divsChild>
        <w:div w:id="859703059">
          <w:marLeft w:val="0"/>
          <w:marRight w:val="0"/>
          <w:marTop w:val="0"/>
          <w:marBottom w:val="0"/>
          <w:divBdr>
            <w:top w:val="none" w:sz="0" w:space="0" w:color="auto"/>
            <w:left w:val="none" w:sz="0" w:space="0" w:color="auto"/>
            <w:bottom w:val="none" w:sz="0" w:space="0" w:color="auto"/>
            <w:right w:val="none" w:sz="0" w:space="0" w:color="auto"/>
          </w:divBdr>
        </w:div>
        <w:div w:id="575475946">
          <w:marLeft w:val="0"/>
          <w:marRight w:val="0"/>
          <w:marTop w:val="150"/>
          <w:marBottom w:val="0"/>
          <w:divBdr>
            <w:top w:val="none" w:sz="0" w:space="0" w:color="auto"/>
            <w:left w:val="none" w:sz="0" w:space="0" w:color="auto"/>
            <w:bottom w:val="none" w:sz="0" w:space="0" w:color="auto"/>
            <w:right w:val="none" w:sz="0" w:space="0" w:color="auto"/>
          </w:divBdr>
          <w:divsChild>
            <w:div w:id="346447983">
              <w:marLeft w:val="1155"/>
              <w:marRight w:val="0"/>
              <w:marTop w:val="0"/>
              <w:marBottom w:val="0"/>
              <w:divBdr>
                <w:top w:val="none" w:sz="0" w:space="0" w:color="auto"/>
                <w:left w:val="none" w:sz="0" w:space="0" w:color="auto"/>
                <w:bottom w:val="none" w:sz="0" w:space="0" w:color="auto"/>
                <w:right w:val="none" w:sz="0" w:space="0" w:color="auto"/>
              </w:divBdr>
            </w:div>
            <w:div w:id="588852731">
              <w:marLeft w:val="1155"/>
              <w:marRight w:val="0"/>
              <w:marTop w:val="0"/>
              <w:marBottom w:val="0"/>
              <w:divBdr>
                <w:top w:val="none" w:sz="0" w:space="0" w:color="auto"/>
                <w:left w:val="none" w:sz="0" w:space="0" w:color="auto"/>
                <w:bottom w:val="none" w:sz="0" w:space="0" w:color="auto"/>
                <w:right w:val="none" w:sz="0" w:space="0" w:color="auto"/>
              </w:divBdr>
            </w:div>
            <w:div w:id="2774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14467">
      <w:bodyDiv w:val="1"/>
      <w:marLeft w:val="0"/>
      <w:marRight w:val="0"/>
      <w:marTop w:val="0"/>
      <w:marBottom w:val="0"/>
      <w:divBdr>
        <w:top w:val="none" w:sz="0" w:space="0" w:color="auto"/>
        <w:left w:val="none" w:sz="0" w:space="0" w:color="auto"/>
        <w:bottom w:val="none" w:sz="0" w:space="0" w:color="auto"/>
        <w:right w:val="none" w:sz="0" w:space="0" w:color="auto"/>
      </w:divBdr>
      <w:divsChild>
        <w:div w:id="1149518336">
          <w:marLeft w:val="0"/>
          <w:marRight w:val="0"/>
          <w:marTop w:val="0"/>
          <w:marBottom w:val="0"/>
          <w:divBdr>
            <w:top w:val="none" w:sz="0" w:space="0" w:color="auto"/>
            <w:left w:val="none" w:sz="0" w:space="0" w:color="auto"/>
            <w:bottom w:val="none" w:sz="0" w:space="0" w:color="auto"/>
            <w:right w:val="none" w:sz="0" w:space="0" w:color="auto"/>
          </w:divBdr>
        </w:div>
        <w:div w:id="2034844720">
          <w:marLeft w:val="0"/>
          <w:marRight w:val="0"/>
          <w:marTop w:val="150"/>
          <w:marBottom w:val="0"/>
          <w:divBdr>
            <w:top w:val="none" w:sz="0" w:space="0" w:color="auto"/>
            <w:left w:val="none" w:sz="0" w:space="0" w:color="auto"/>
            <w:bottom w:val="none" w:sz="0" w:space="0" w:color="auto"/>
            <w:right w:val="none" w:sz="0" w:space="0" w:color="auto"/>
          </w:divBdr>
          <w:divsChild>
            <w:div w:id="333917618">
              <w:marLeft w:val="1155"/>
              <w:marRight w:val="0"/>
              <w:marTop w:val="0"/>
              <w:marBottom w:val="0"/>
              <w:divBdr>
                <w:top w:val="none" w:sz="0" w:space="0" w:color="auto"/>
                <w:left w:val="none" w:sz="0" w:space="0" w:color="auto"/>
                <w:bottom w:val="none" w:sz="0" w:space="0" w:color="auto"/>
                <w:right w:val="none" w:sz="0" w:space="0" w:color="auto"/>
              </w:divBdr>
            </w:div>
            <w:div w:id="506286294">
              <w:marLeft w:val="1155"/>
              <w:marRight w:val="0"/>
              <w:marTop w:val="0"/>
              <w:marBottom w:val="0"/>
              <w:divBdr>
                <w:top w:val="none" w:sz="0" w:space="0" w:color="auto"/>
                <w:left w:val="none" w:sz="0" w:space="0" w:color="auto"/>
                <w:bottom w:val="none" w:sz="0" w:space="0" w:color="auto"/>
                <w:right w:val="none" w:sz="0" w:space="0" w:color="auto"/>
              </w:divBdr>
            </w:div>
            <w:div w:id="843129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7625">
      <w:bodyDiv w:val="1"/>
      <w:marLeft w:val="0"/>
      <w:marRight w:val="0"/>
      <w:marTop w:val="0"/>
      <w:marBottom w:val="0"/>
      <w:divBdr>
        <w:top w:val="none" w:sz="0" w:space="0" w:color="auto"/>
        <w:left w:val="none" w:sz="0" w:space="0" w:color="auto"/>
        <w:bottom w:val="none" w:sz="0" w:space="0" w:color="auto"/>
        <w:right w:val="none" w:sz="0" w:space="0" w:color="auto"/>
      </w:divBdr>
      <w:divsChild>
        <w:div w:id="93865669">
          <w:marLeft w:val="0"/>
          <w:marRight w:val="0"/>
          <w:marTop w:val="0"/>
          <w:marBottom w:val="0"/>
          <w:divBdr>
            <w:top w:val="none" w:sz="0" w:space="0" w:color="auto"/>
            <w:left w:val="none" w:sz="0" w:space="0" w:color="auto"/>
            <w:bottom w:val="none" w:sz="0" w:space="0" w:color="auto"/>
            <w:right w:val="none" w:sz="0" w:space="0" w:color="auto"/>
          </w:divBdr>
        </w:div>
        <w:div w:id="1296716328">
          <w:marLeft w:val="0"/>
          <w:marRight w:val="0"/>
          <w:marTop w:val="150"/>
          <w:marBottom w:val="0"/>
          <w:divBdr>
            <w:top w:val="none" w:sz="0" w:space="0" w:color="auto"/>
            <w:left w:val="none" w:sz="0" w:space="0" w:color="auto"/>
            <w:bottom w:val="none" w:sz="0" w:space="0" w:color="auto"/>
            <w:right w:val="none" w:sz="0" w:space="0" w:color="auto"/>
          </w:divBdr>
          <w:divsChild>
            <w:div w:id="2146239727">
              <w:marLeft w:val="1155"/>
              <w:marRight w:val="0"/>
              <w:marTop w:val="0"/>
              <w:marBottom w:val="0"/>
              <w:divBdr>
                <w:top w:val="none" w:sz="0" w:space="0" w:color="auto"/>
                <w:left w:val="none" w:sz="0" w:space="0" w:color="auto"/>
                <w:bottom w:val="none" w:sz="0" w:space="0" w:color="auto"/>
                <w:right w:val="none" w:sz="0" w:space="0" w:color="auto"/>
              </w:divBdr>
            </w:div>
            <w:div w:id="1334646234">
              <w:marLeft w:val="1155"/>
              <w:marRight w:val="0"/>
              <w:marTop w:val="0"/>
              <w:marBottom w:val="0"/>
              <w:divBdr>
                <w:top w:val="none" w:sz="0" w:space="0" w:color="auto"/>
                <w:left w:val="none" w:sz="0" w:space="0" w:color="auto"/>
                <w:bottom w:val="none" w:sz="0" w:space="0" w:color="auto"/>
                <w:right w:val="none" w:sz="0" w:space="0" w:color="auto"/>
              </w:divBdr>
            </w:div>
            <w:div w:id="1289164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022999">
      <w:bodyDiv w:val="1"/>
      <w:marLeft w:val="0"/>
      <w:marRight w:val="0"/>
      <w:marTop w:val="0"/>
      <w:marBottom w:val="0"/>
      <w:divBdr>
        <w:top w:val="none" w:sz="0" w:space="0" w:color="auto"/>
        <w:left w:val="none" w:sz="0" w:space="0" w:color="auto"/>
        <w:bottom w:val="none" w:sz="0" w:space="0" w:color="auto"/>
        <w:right w:val="none" w:sz="0" w:space="0" w:color="auto"/>
      </w:divBdr>
      <w:divsChild>
        <w:div w:id="326523461">
          <w:marLeft w:val="0"/>
          <w:marRight w:val="0"/>
          <w:marTop w:val="0"/>
          <w:marBottom w:val="0"/>
          <w:divBdr>
            <w:top w:val="none" w:sz="0" w:space="0" w:color="auto"/>
            <w:left w:val="none" w:sz="0" w:space="0" w:color="auto"/>
            <w:bottom w:val="none" w:sz="0" w:space="0" w:color="auto"/>
            <w:right w:val="none" w:sz="0" w:space="0" w:color="auto"/>
          </w:divBdr>
        </w:div>
        <w:div w:id="389502935">
          <w:marLeft w:val="0"/>
          <w:marRight w:val="0"/>
          <w:marTop w:val="150"/>
          <w:marBottom w:val="0"/>
          <w:divBdr>
            <w:top w:val="none" w:sz="0" w:space="0" w:color="auto"/>
            <w:left w:val="none" w:sz="0" w:space="0" w:color="auto"/>
            <w:bottom w:val="none" w:sz="0" w:space="0" w:color="auto"/>
            <w:right w:val="none" w:sz="0" w:space="0" w:color="auto"/>
          </w:divBdr>
          <w:divsChild>
            <w:div w:id="1623613626">
              <w:marLeft w:val="1155"/>
              <w:marRight w:val="0"/>
              <w:marTop w:val="0"/>
              <w:marBottom w:val="0"/>
              <w:divBdr>
                <w:top w:val="none" w:sz="0" w:space="0" w:color="auto"/>
                <w:left w:val="none" w:sz="0" w:space="0" w:color="auto"/>
                <w:bottom w:val="none" w:sz="0" w:space="0" w:color="auto"/>
                <w:right w:val="none" w:sz="0" w:space="0" w:color="auto"/>
              </w:divBdr>
            </w:div>
            <w:div w:id="1683585926">
              <w:marLeft w:val="1155"/>
              <w:marRight w:val="0"/>
              <w:marTop w:val="0"/>
              <w:marBottom w:val="0"/>
              <w:divBdr>
                <w:top w:val="none" w:sz="0" w:space="0" w:color="auto"/>
                <w:left w:val="none" w:sz="0" w:space="0" w:color="auto"/>
                <w:bottom w:val="none" w:sz="0" w:space="0" w:color="auto"/>
                <w:right w:val="none" w:sz="0" w:space="0" w:color="auto"/>
              </w:divBdr>
            </w:div>
            <w:div w:id="171712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376971">
      <w:bodyDiv w:val="1"/>
      <w:marLeft w:val="0"/>
      <w:marRight w:val="0"/>
      <w:marTop w:val="0"/>
      <w:marBottom w:val="0"/>
      <w:divBdr>
        <w:top w:val="none" w:sz="0" w:space="0" w:color="auto"/>
        <w:left w:val="none" w:sz="0" w:space="0" w:color="auto"/>
        <w:bottom w:val="none" w:sz="0" w:space="0" w:color="auto"/>
        <w:right w:val="none" w:sz="0" w:space="0" w:color="auto"/>
      </w:divBdr>
      <w:divsChild>
        <w:div w:id="160631638">
          <w:marLeft w:val="0"/>
          <w:marRight w:val="0"/>
          <w:marTop w:val="0"/>
          <w:marBottom w:val="0"/>
          <w:divBdr>
            <w:top w:val="none" w:sz="0" w:space="0" w:color="auto"/>
            <w:left w:val="none" w:sz="0" w:space="0" w:color="auto"/>
            <w:bottom w:val="none" w:sz="0" w:space="0" w:color="auto"/>
            <w:right w:val="none" w:sz="0" w:space="0" w:color="auto"/>
          </w:divBdr>
        </w:div>
        <w:div w:id="1552423877">
          <w:marLeft w:val="0"/>
          <w:marRight w:val="0"/>
          <w:marTop w:val="150"/>
          <w:marBottom w:val="0"/>
          <w:divBdr>
            <w:top w:val="none" w:sz="0" w:space="0" w:color="auto"/>
            <w:left w:val="none" w:sz="0" w:space="0" w:color="auto"/>
            <w:bottom w:val="none" w:sz="0" w:space="0" w:color="auto"/>
            <w:right w:val="none" w:sz="0" w:space="0" w:color="auto"/>
          </w:divBdr>
          <w:divsChild>
            <w:div w:id="1417898424">
              <w:marLeft w:val="1155"/>
              <w:marRight w:val="0"/>
              <w:marTop w:val="0"/>
              <w:marBottom w:val="0"/>
              <w:divBdr>
                <w:top w:val="none" w:sz="0" w:space="0" w:color="auto"/>
                <w:left w:val="none" w:sz="0" w:space="0" w:color="auto"/>
                <w:bottom w:val="none" w:sz="0" w:space="0" w:color="auto"/>
                <w:right w:val="none" w:sz="0" w:space="0" w:color="auto"/>
              </w:divBdr>
            </w:div>
            <w:div w:id="152995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375691">
      <w:bodyDiv w:val="1"/>
      <w:marLeft w:val="0"/>
      <w:marRight w:val="0"/>
      <w:marTop w:val="0"/>
      <w:marBottom w:val="0"/>
      <w:divBdr>
        <w:top w:val="none" w:sz="0" w:space="0" w:color="auto"/>
        <w:left w:val="none" w:sz="0" w:space="0" w:color="auto"/>
        <w:bottom w:val="none" w:sz="0" w:space="0" w:color="auto"/>
        <w:right w:val="none" w:sz="0" w:space="0" w:color="auto"/>
      </w:divBdr>
      <w:divsChild>
        <w:div w:id="1100182944">
          <w:marLeft w:val="0"/>
          <w:marRight w:val="0"/>
          <w:marTop w:val="0"/>
          <w:marBottom w:val="0"/>
          <w:divBdr>
            <w:top w:val="none" w:sz="0" w:space="0" w:color="auto"/>
            <w:left w:val="none" w:sz="0" w:space="0" w:color="auto"/>
            <w:bottom w:val="none" w:sz="0" w:space="0" w:color="auto"/>
            <w:right w:val="none" w:sz="0" w:space="0" w:color="auto"/>
          </w:divBdr>
        </w:div>
        <w:div w:id="450249208">
          <w:marLeft w:val="0"/>
          <w:marRight w:val="0"/>
          <w:marTop w:val="150"/>
          <w:marBottom w:val="0"/>
          <w:divBdr>
            <w:top w:val="none" w:sz="0" w:space="0" w:color="auto"/>
            <w:left w:val="none" w:sz="0" w:space="0" w:color="auto"/>
            <w:bottom w:val="none" w:sz="0" w:space="0" w:color="auto"/>
            <w:right w:val="none" w:sz="0" w:space="0" w:color="auto"/>
          </w:divBdr>
          <w:divsChild>
            <w:div w:id="644431706">
              <w:marLeft w:val="1155"/>
              <w:marRight w:val="0"/>
              <w:marTop w:val="0"/>
              <w:marBottom w:val="0"/>
              <w:divBdr>
                <w:top w:val="none" w:sz="0" w:space="0" w:color="auto"/>
                <w:left w:val="none" w:sz="0" w:space="0" w:color="auto"/>
                <w:bottom w:val="none" w:sz="0" w:space="0" w:color="auto"/>
                <w:right w:val="none" w:sz="0" w:space="0" w:color="auto"/>
              </w:divBdr>
            </w:div>
            <w:div w:id="1973097202">
              <w:marLeft w:val="1155"/>
              <w:marRight w:val="0"/>
              <w:marTop w:val="0"/>
              <w:marBottom w:val="0"/>
              <w:divBdr>
                <w:top w:val="none" w:sz="0" w:space="0" w:color="auto"/>
                <w:left w:val="none" w:sz="0" w:space="0" w:color="auto"/>
                <w:bottom w:val="none" w:sz="0" w:space="0" w:color="auto"/>
                <w:right w:val="none" w:sz="0" w:space="0" w:color="auto"/>
              </w:divBdr>
            </w:div>
            <w:div w:id="1710686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570781">
      <w:bodyDiv w:val="1"/>
      <w:marLeft w:val="0"/>
      <w:marRight w:val="0"/>
      <w:marTop w:val="0"/>
      <w:marBottom w:val="0"/>
      <w:divBdr>
        <w:top w:val="none" w:sz="0" w:space="0" w:color="auto"/>
        <w:left w:val="none" w:sz="0" w:space="0" w:color="auto"/>
        <w:bottom w:val="none" w:sz="0" w:space="0" w:color="auto"/>
        <w:right w:val="none" w:sz="0" w:space="0" w:color="auto"/>
      </w:divBdr>
      <w:divsChild>
        <w:div w:id="1417482917">
          <w:marLeft w:val="0"/>
          <w:marRight w:val="0"/>
          <w:marTop w:val="0"/>
          <w:marBottom w:val="0"/>
          <w:divBdr>
            <w:top w:val="none" w:sz="0" w:space="0" w:color="auto"/>
            <w:left w:val="none" w:sz="0" w:space="0" w:color="auto"/>
            <w:bottom w:val="none" w:sz="0" w:space="0" w:color="auto"/>
            <w:right w:val="none" w:sz="0" w:space="0" w:color="auto"/>
          </w:divBdr>
        </w:div>
        <w:div w:id="1291131552">
          <w:marLeft w:val="0"/>
          <w:marRight w:val="0"/>
          <w:marTop w:val="150"/>
          <w:marBottom w:val="0"/>
          <w:divBdr>
            <w:top w:val="none" w:sz="0" w:space="0" w:color="auto"/>
            <w:left w:val="none" w:sz="0" w:space="0" w:color="auto"/>
            <w:bottom w:val="none" w:sz="0" w:space="0" w:color="auto"/>
            <w:right w:val="none" w:sz="0" w:space="0" w:color="auto"/>
          </w:divBdr>
          <w:divsChild>
            <w:div w:id="1473014619">
              <w:marLeft w:val="1155"/>
              <w:marRight w:val="0"/>
              <w:marTop w:val="0"/>
              <w:marBottom w:val="0"/>
              <w:divBdr>
                <w:top w:val="none" w:sz="0" w:space="0" w:color="auto"/>
                <w:left w:val="none" w:sz="0" w:space="0" w:color="auto"/>
                <w:bottom w:val="none" w:sz="0" w:space="0" w:color="auto"/>
                <w:right w:val="none" w:sz="0" w:space="0" w:color="auto"/>
              </w:divBdr>
            </w:div>
            <w:div w:id="458302597">
              <w:marLeft w:val="1155"/>
              <w:marRight w:val="0"/>
              <w:marTop w:val="0"/>
              <w:marBottom w:val="0"/>
              <w:divBdr>
                <w:top w:val="none" w:sz="0" w:space="0" w:color="auto"/>
                <w:left w:val="none" w:sz="0" w:space="0" w:color="auto"/>
                <w:bottom w:val="none" w:sz="0" w:space="0" w:color="auto"/>
                <w:right w:val="none" w:sz="0" w:space="0" w:color="auto"/>
              </w:divBdr>
            </w:div>
            <w:div w:id="530188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6838795">
      <w:bodyDiv w:val="1"/>
      <w:marLeft w:val="0"/>
      <w:marRight w:val="0"/>
      <w:marTop w:val="0"/>
      <w:marBottom w:val="0"/>
      <w:divBdr>
        <w:top w:val="none" w:sz="0" w:space="0" w:color="auto"/>
        <w:left w:val="none" w:sz="0" w:space="0" w:color="auto"/>
        <w:bottom w:val="none" w:sz="0" w:space="0" w:color="auto"/>
        <w:right w:val="none" w:sz="0" w:space="0" w:color="auto"/>
      </w:divBdr>
    </w:div>
    <w:div w:id="1946889037">
      <w:bodyDiv w:val="1"/>
      <w:marLeft w:val="0"/>
      <w:marRight w:val="0"/>
      <w:marTop w:val="0"/>
      <w:marBottom w:val="0"/>
      <w:divBdr>
        <w:top w:val="none" w:sz="0" w:space="0" w:color="auto"/>
        <w:left w:val="none" w:sz="0" w:space="0" w:color="auto"/>
        <w:bottom w:val="none" w:sz="0" w:space="0" w:color="auto"/>
        <w:right w:val="none" w:sz="0" w:space="0" w:color="auto"/>
      </w:divBdr>
      <w:divsChild>
        <w:div w:id="1114523705">
          <w:marLeft w:val="0"/>
          <w:marRight w:val="0"/>
          <w:marTop w:val="0"/>
          <w:marBottom w:val="0"/>
          <w:divBdr>
            <w:top w:val="none" w:sz="0" w:space="0" w:color="auto"/>
            <w:left w:val="none" w:sz="0" w:space="0" w:color="auto"/>
            <w:bottom w:val="none" w:sz="0" w:space="0" w:color="auto"/>
            <w:right w:val="none" w:sz="0" w:space="0" w:color="auto"/>
          </w:divBdr>
        </w:div>
        <w:div w:id="71511026">
          <w:marLeft w:val="0"/>
          <w:marRight w:val="0"/>
          <w:marTop w:val="150"/>
          <w:marBottom w:val="0"/>
          <w:divBdr>
            <w:top w:val="none" w:sz="0" w:space="0" w:color="auto"/>
            <w:left w:val="none" w:sz="0" w:space="0" w:color="auto"/>
            <w:bottom w:val="none" w:sz="0" w:space="0" w:color="auto"/>
            <w:right w:val="none" w:sz="0" w:space="0" w:color="auto"/>
          </w:divBdr>
          <w:divsChild>
            <w:div w:id="1278298250">
              <w:marLeft w:val="1155"/>
              <w:marRight w:val="0"/>
              <w:marTop w:val="0"/>
              <w:marBottom w:val="0"/>
              <w:divBdr>
                <w:top w:val="none" w:sz="0" w:space="0" w:color="auto"/>
                <w:left w:val="none" w:sz="0" w:space="0" w:color="auto"/>
                <w:bottom w:val="none" w:sz="0" w:space="0" w:color="auto"/>
                <w:right w:val="none" w:sz="0" w:space="0" w:color="auto"/>
              </w:divBdr>
            </w:div>
            <w:div w:id="52392313">
              <w:marLeft w:val="1155"/>
              <w:marRight w:val="0"/>
              <w:marTop w:val="0"/>
              <w:marBottom w:val="0"/>
              <w:divBdr>
                <w:top w:val="none" w:sz="0" w:space="0" w:color="auto"/>
                <w:left w:val="none" w:sz="0" w:space="0" w:color="auto"/>
                <w:bottom w:val="none" w:sz="0" w:space="0" w:color="auto"/>
                <w:right w:val="none" w:sz="0" w:space="0" w:color="auto"/>
              </w:divBdr>
            </w:div>
            <w:div w:id="1348024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26075">
      <w:bodyDiv w:val="1"/>
      <w:marLeft w:val="0"/>
      <w:marRight w:val="0"/>
      <w:marTop w:val="0"/>
      <w:marBottom w:val="0"/>
      <w:divBdr>
        <w:top w:val="none" w:sz="0" w:space="0" w:color="auto"/>
        <w:left w:val="none" w:sz="0" w:space="0" w:color="auto"/>
        <w:bottom w:val="none" w:sz="0" w:space="0" w:color="auto"/>
        <w:right w:val="none" w:sz="0" w:space="0" w:color="auto"/>
      </w:divBdr>
      <w:divsChild>
        <w:div w:id="495851504">
          <w:marLeft w:val="0"/>
          <w:marRight w:val="0"/>
          <w:marTop w:val="0"/>
          <w:marBottom w:val="0"/>
          <w:divBdr>
            <w:top w:val="none" w:sz="0" w:space="0" w:color="auto"/>
            <w:left w:val="none" w:sz="0" w:space="0" w:color="auto"/>
            <w:bottom w:val="none" w:sz="0" w:space="0" w:color="auto"/>
            <w:right w:val="none" w:sz="0" w:space="0" w:color="auto"/>
          </w:divBdr>
        </w:div>
        <w:div w:id="212233567">
          <w:marLeft w:val="0"/>
          <w:marRight w:val="0"/>
          <w:marTop w:val="150"/>
          <w:marBottom w:val="0"/>
          <w:divBdr>
            <w:top w:val="none" w:sz="0" w:space="0" w:color="auto"/>
            <w:left w:val="none" w:sz="0" w:space="0" w:color="auto"/>
            <w:bottom w:val="none" w:sz="0" w:space="0" w:color="auto"/>
            <w:right w:val="none" w:sz="0" w:space="0" w:color="auto"/>
          </w:divBdr>
          <w:divsChild>
            <w:div w:id="396434991">
              <w:marLeft w:val="1155"/>
              <w:marRight w:val="0"/>
              <w:marTop w:val="0"/>
              <w:marBottom w:val="0"/>
              <w:divBdr>
                <w:top w:val="none" w:sz="0" w:space="0" w:color="auto"/>
                <w:left w:val="none" w:sz="0" w:space="0" w:color="auto"/>
                <w:bottom w:val="none" w:sz="0" w:space="0" w:color="auto"/>
                <w:right w:val="none" w:sz="0" w:space="0" w:color="auto"/>
              </w:divBdr>
            </w:div>
            <w:div w:id="322974214">
              <w:marLeft w:val="1155"/>
              <w:marRight w:val="0"/>
              <w:marTop w:val="0"/>
              <w:marBottom w:val="0"/>
              <w:divBdr>
                <w:top w:val="none" w:sz="0" w:space="0" w:color="auto"/>
                <w:left w:val="none" w:sz="0" w:space="0" w:color="auto"/>
                <w:bottom w:val="none" w:sz="0" w:space="0" w:color="auto"/>
                <w:right w:val="none" w:sz="0" w:space="0" w:color="auto"/>
              </w:divBdr>
            </w:div>
            <w:div w:id="426117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271710">
      <w:bodyDiv w:val="1"/>
      <w:marLeft w:val="0"/>
      <w:marRight w:val="0"/>
      <w:marTop w:val="0"/>
      <w:marBottom w:val="0"/>
      <w:divBdr>
        <w:top w:val="none" w:sz="0" w:space="0" w:color="auto"/>
        <w:left w:val="none" w:sz="0" w:space="0" w:color="auto"/>
        <w:bottom w:val="none" w:sz="0" w:space="0" w:color="auto"/>
        <w:right w:val="none" w:sz="0" w:space="0" w:color="auto"/>
      </w:divBdr>
      <w:divsChild>
        <w:div w:id="1739012574">
          <w:marLeft w:val="0"/>
          <w:marRight w:val="0"/>
          <w:marTop w:val="0"/>
          <w:marBottom w:val="0"/>
          <w:divBdr>
            <w:top w:val="none" w:sz="0" w:space="0" w:color="auto"/>
            <w:left w:val="none" w:sz="0" w:space="0" w:color="auto"/>
            <w:bottom w:val="none" w:sz="0" w:space="0" w:color="auto"/>
            <w:right w:val="none" w:sz="0" w:space="0" w:color="auto"/>
          </w:divBdr>
        </w:div>
        <w:div w:id="1289043268">
          <w:marLeft w:val="0"/>
          <w:marRight w:val="0"/>
          <w:marTop w:val="150"/>
          <w:marBottom w:val="0"/>
          <w:divBdr>
            <w:top w:val="none" w:sz="0" w:space="0" w:color="auto"/>
            <w:left w:val="none" w:sz="0" w:space="0" w:color="auto"/>
            <w:bottom w:val="none" w:sz="0" w:space="0" w:color="auto"/>
            <w:right w:val="none" w:sz="0" w:space="0" w:color="auto"/>
          </w:divBdr>
          <w:divsChild>
            <w:div w:id="532690368">
              <w:marLeft w:val="1155"/>
              <w:marRight w:val="0"/>
              <w:marTop w:val="0"/>
              <w:marBottom w:val="0"/>
              <w:divBdr>
                <w:top w:val="none" w:sz="0" w:space="0" w:color="auto"/>
                <w:left w:val="none" w:sz="0" w:space="0" w:color="auto"/>
                <w:bottom w:val="none" w:sz="0" w:space="0" w:color="auto"/>
                <w:right w:val="none" w:sz="0" w:space="0" w:color="auto"/>
              </w:divBdr>
            </w:div>
            <w:div w:id="64188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013243">
      <w:bodyDiv w:val="1"/>
      <w:marLeft w:val="0"/>
      <w:marRight w:val="0"/>
      <w:marTop w:val="0"/>
      <w:marBottom w:val="0"/>
      <w:divBdr>
        <w:top w:val="none" w:sz="0" w:space="0" w:color="auto"/>
        <w:left w:val="none" w:sz="0" w:space="0" w:color="auto"/>
        <w:bottom w:val="none" w:sz="0" w:space="0" w:color="auto"/>
        <w:right w:val="none" w:sz="0" w:space="0" w:color="auto"/>
      </w:divBdr>
      <w:divsChild>
        <w:div w:id="458500226">
          <w:marLeft w:val="0"/>
          <w:marRight w:val="0"/>
          <w:marTop w:val="0"/>
          <w:marBottom w:val="0"/>
          <w:divBdr>
            <w:top w:val="none" w:sz="0" w:space="0" w:color="auto"/>
            <w:left w:val="none" w:sz="0" w:space="0" w:color="auto"/>
            <w:bottom w:val="none" w:sz="0" w:space="0" w:color="auto"/>
            <w:right w:val="none" w:sz="0" w:space="0" w:color="auto"/>
          </w:divBdr>
        </w:div>
        <w:div w:id="2046951897">
          <w:marLeft w:val="0"/>
          <w:marRight w:val="0"/>
          <w:marTop w:val="150"/>
          <w:marBottom w:val="0"/>
          <w:divBdr>
            <w:top w:val="none" w:sz="0" w:space="0" w:color="auto"/>
            <w:left w:val="none" w:sz="0" w:space="0" w:color="auto"/>
            <w:bottom w:val="none" w:sz="0" w:space="0" w:color="auto"/>
            <w:right w:val="none" w:sz="0" w:space="0" w:color="auto"/>
          </w:divBdr>
          <w:divsChild>
            <w:div w:id="2066029564">
              <w:marLeft w:val="1155"/>
              <w:marRight w:val="0"/>
              <w:marTop w:val="0"/>
              <w:marBottom w:val="0"/>
              <w:divBdr>
                <w:top w:val="none" w:sz="0" w:space="0" w:color="auto"/>
                <w:left w:val="none" w:sz="0" w:space="0" w:color="auto"/>
                <w:bottom w:val="none" w:sz="0" w:space="0" w:color="auto"/>
                <w:right w:val="none" w:sz="0" w:space="0" w:color="auto"/>
              </w:divBdr>
            </w:div>
            <w:div w:id="673538110">
              <w:marLeft w:val="1155"/>
              <w:marRight w:val="0"/>
              <w:marTop w:val="0"/>
              <w:marBottom w:val="0"/>
              <w:divBdr>
                <w:top w:val="none" w:sz="0" w:space="0" w:color="auto"/>
                <w:left w:val="none" w:sz="0" w:space="0" w:color="auto"/>
                <w:bottom w:val="none" w:sz="0" w:space="0" w:color="auto"/>
                <w:right w:val="none" w:sz="0" w:space="0" w:color="auto"/>
              </w:divBdr>
            </w:div>
            <w:div w:id="124059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04248">
      <w:bodyDiv w:val="1"/>
      <w:marLeft w:val="0"/>
      <w:marRight w:val="0"/>
      <w:marTop w:val="0"/>
      <w:marBottom w:val="0"/>
      <w:divBdr>
        <w:top w:val="none" w:sz="0" w:space="0" w:color="auto"/>
        <w:left w:val="none" w:sz="0" w:space="0" w:color="auto"/>
        <w:bottom w:val="none" w:sz="0" w:space="0" w:color="auto"/>
        <w:right w:val="none" w:sz="0" w:space="0" w:color="auto"/>
      </w:divBdr>
      <w:divsChild>
        <w:div w:id="1129981340">
          <w:marLeft w:val="0"/>
          <w:marRight w:val="0"/>
          <w:marTop w:val="0"/>
          <w:marBottom w:val="0"/>
          <w:divBdr>
            <w:top w:val="none" w:sz="0" w:space="0" w:color="auto"/>
            <w:left w:val="none" w:sz="0" w:space="0" w:color="auto"/>
            <w:bottom w:val="none" w:sz="0" w:space="0" w:color="auto"/>
            <w:right w:val="none" w:sz="0" w:space="0" w:color="auto"/>
          </w:divBdr>
        </w:div>
        <w:div w:id="904073584">
          <w:marLeft w:val="0"/>
          <w:marRight w:val="0"/>
          <w:marTop w:val="150"/>
          <w:marBottom w:val="0"/>
          <w:divBdr>
            <w:top w:val="none" w:sz="0" w:space="0" w:color="auto"/>
            <w:left w:val="none" w:sz="0" w:space="0" w:color="auto"/>
            <w:bottom w:val="none" w:sz="0" w:space="0" w:color="auto"/>
            <w:right w:val="none" w:sz="0" w:space="0" w:color="auto"/>
          </w:divBdr>
          <w:divsChild>
            <w:div w:id="1953435009">
              <w:marLeft w:val="1155"/>
              <w:marRight w:val="0"/>
              <w:marTop w:val="0"/>
              <w:marBottom w:val="0"/>
              <w:divBdr>
                <w:top w:val="none" w:sz="0" w:space="0" w:color="auto"/>
                <w:left w:val="none" w:sz="0" w:space="0" w:color="auto"/>
                <w:bottom w:val="none" w:sz="0" w:space="0" w:color="auto"/>
                <w:right w:val="none" w:sz="0" w:space="0" w:color="auto"/>
              </w:divBdr>
            </w:div>
            <w:div w:id="267545489">
              <w:marLeft w:val="1155"/>
              <w:marRight w:val="0"/>
              <w:marTop w:val="0"/>
              <w:marBottom w:val="0"/>
              <w:divBdr>
                <w:top w:val="none" w:sz="0" w:space="0" w:color="auto"/>
                <w:left w:val="none" w:sz="0" w:space="0" w:color="auto"/>
                <w:bottom w:val="none" w:sz="0" w:space="0" w:color="auto"/>
                <w:right w:val="none" w:sz="0" w:space="0" w:color="auto"/>
              </w:divBdr>
            </w:div>
            <w:div w:id="899441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548747">
      <w:bodyDiv w:val="1"/>
      <w:marLeft w:val="0"/>
      <w:marRight w:val="0"/>
      <w:marTop w:val="0"/>
      <w:marBottom w:val="0"/>
      <w:divBdr>
        <w:top w:val="none" w:sz="0" w:space="0" w:color="auto"/>
        <w:left w:val="none" w:sz="0" w:space="0" w:color="auto"/>
        <w:bottom w:val="none" w:sz="0" w:space="0" w:color="auto"/>
        <w:right w:val="none" w:sz="0" w:space="0" w:color="auto"/>
      </w:divBdr>
      <w:divsChild>
        <w:div w:id="768745085">
          <w:marLeft w:val="0"/>
          <w:marRight w:val="0"/>
          <w:marTop w:val="0"/>
          <w:marBottom w:val="0"/>
          <w:divBdr>
            <w:top w:val="none" w:sz="0" w:space="0" w:color="auto"/>
            <w:left w:val="none" w:sz="0" w:space="0" w:color="auto"/>
            <w:bottom w:val="none" w:sz="0" w:space="0" w:color="auto"/>
            <w:right w:val="none" w:sz="0" w:space="0" w:color="auto"/>
          </w:divBdr>
        </w:div>
        <w:div w:id="572007863">
          <w:marLeft w:val="0"/>
          <w:marRight w:val="0"/>
          <w:marTop w:val="150"/>
          <w:marBottom w:val="0"/>
          <w:divBdr>
            <w:top w:val="none" w:sz="0" w:space="0" w:color="auto"/>
            <w:left w:val="none" w:sz="0" w:space="0" w:color="auto"/>
            <w:bottom w:val="none" w:sz="0" w:space="0" w:color="auto"/>
            <w:right w:val="none" w:sz="0" w:space="0" w:color="auto"/>
          </w:divBdr>
          <w:divsChild>
            <w:div w:id="1154099888">
              <w:marLeft w:val="1155"/>
              <w:marRight w:val="0"/>
              <w:marTop w:val="0"/>
              <w:marBottom w:val="0"/>
              <w:divBdr>
                <w:top w:val="none" w:sz="0" w:space="0" w:color="auto"/>
                <w:left w:val="none" w:sz="0" w:space="0" w:color="auto"/>
                <w:bottom w:val="none" w:sz="0" w:space="0" w:color="auto"/>
                <w:right w:val="none" w:sz="0" w:space="0" w:color="auto"/>
              </w:divBdr>
            </w:div>
            <w:div w:id="687564613">
              <w:marLeft w:val="1155"/>
              <w:marRight w:val="0"/>
              <w:marTop w:val="0"/>
              <w:marBottom w:val="0"/>
              <w:divBdr>
                <w:top w:val="none" w:sz="0" w:space="0" w:color="auto"/>
                <w:left w:val="none" w:sz="0" w:space="0" w:color="auto"/>
                <w:bottom w:val="none" w:sz="0" w:space="0" w:color="auto"/>
                <w:right w:val="none" w:sz="0" w:space="0" w:color="auto"/>
              </w:divBdr>
            </w:div>
            <w:div w:id="1903054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887971">
      <w:bodyDiv w:val="1"/>
      <w:marLeft w:val="0"/>
      <w:marRight w:val="0"/>
      <w:marTop w:val="0"/>
      <w:marBottom w:val="0"/>
      <w:divBdr>
        <w:top w:val="none" w:sz="0" w:space="0" w:color="auto"/>
        <w:left w:val="none" w:sz="0" w:space="0" w:color="auto"/>
        <w:bottom w:val="none" w:sz="0" w:space="0" w:color="auto"/>
        <w:right w:val="none" w:sz="0" w:space="0" w:color="auto"/>
      </w:divBdr>
      <w:divsChild>
        <w:div w:id="1880625489">
          <w:marLeft w:val="0"/>
          <w:marRight w:val="0"/>
          <w:marTop w:val="0"/>
          <w:marBottom w:val="0"/>
          <w:divBdr>
            <w:top w:val="none" w:sz="0" w:space="0" w:color="auto"/>
            <w:left w:val="none" w:sz="0" w:space="0" w:color="auto"/>
            <w:bottom w:val="none" w:sz="0" w:space="0" w:color="auto"/>
            <w:right w:val="none" w:sz="0" w:space="0" w:color="auto"/>
          </w:divBdr>
        </w:div>
        <w:div w:id="1326319479">
          <w:marLeft w:val="0"/>
          <w:marRight w:val="0"/>
          <w:marTop w:val="150"/>
          <w:marBottom w:val="0"/>
          <w:divBdr>
            <w:top w:val="none" w:sz="0" w:space="0" w:color="auto"/>
            <w:left w:val="none" w:sz="0" w:space="0" w:color="auto"/>
            <w:bottom w:val="none" w:sz="0" w:space="0" w:color="auto"/>
            <w:right w:val="none" w:sz="0" w:space="0" w:color="auto"/>
          </w:divBdr>
          <w:divsChild>
            <w:div w:id="1526483252">
              <w:marLeft w:val="1155"/>
              <w:marRight w:val="0"/>
              <w:marTop w:val="0"/>
              <w:marBottom w:val="0"/>
              <w:divBdr>
                <w:top w:val="none" w:sz="0" w:space="0" w:color="auto"/>
                <w:left w:val="none" w:sz="0" w:space="0" w:color="auto"/>
                <w:bottom w:val="none" w:sz="0" w:space="0" w:color="auto"/>
                <w:right w:val="none" w:sz="0" w:space="0" w:color="auto"/>
              </w:divBdr>
            </w:div>
            <w:div w:id="1726903769">
              <w:marLeft w:val="1155"/>
              <w:marRight w:val="0"/>
              <w:marTop w:val="0"/>
              <w:marBottom w:val="0"/>
              <w:divBdr>
                <w:top w:val="none" w:sz="0" w:space="0" w:color="auto"/>
                <w:left w:val="none" w:sz="0" w:space="0" w:color="auto"/>
                <w:bottom w:val="none" w:sz="0" w:space="0" w:color="auto"/>
                <w:right w:val="none" w:sz="0" w:space="0" w:color="auto"/>
              </w:divBdr>
            </w:div>
            <w:div w:id="106020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12748">
      <w:bodyDiv w:val="1"/>
      <w:marLeft w:val="0"/>
      <w:marRight w:val="0"/>
      <w:marTop w:val="0"/>
      <w:marBottom w:val="0"/>
      <w:divBdr>
        <w:top w:val="none" w:sz="0" w:space="0" w:color="auto"/>
        <w:left w:val="none" w:sz="0" w:space="0" w:color="auto"/>
        <w:bottom w:val="none" w:sz="0" w:space="0" w:color="auto"/>
        <w:right w:val="none" w:sz="0" w:space="0" w:color="auto"/>
      </w:divBdr>
      <w:divsChild>
        <w:div w:id="2010669899">
          <w:marLeft w:val="0"/>
          <w:marRight w:val="0"/>
          <w:marTop w:val="0"/>
          <w:marBottom w:val="0"/>
          <w:divBdr>
            <w:top w:val="none" w:sz="0" w:space="0" w:color="auto"/>
            <w:left w:val="none" w:sz="0" w:space="0" w:color="auto"/>
            <w:bottom w:val="none" w:sz="0" w:space="0" w:color="auto"/>
            <w:right w:val="none" w:sz="0" w:space="0" w:color="auto"/>
          </w:divBdr>
        </w:div>
        <w:div w:id="1796947038">
          <w:marLeft w:val="0"/>
          <w:marRight w:val="0"/>
          <w:marTop w:val="150"/>
          <w:marBottom w:val="0"/>
          <w:divBdr>
            <w:top w:val="none" w:sz="0" w:space="0" w:color="auto"/>
            <w:left w:val="none" w:sz="0" w:space="0" w:color="auto"/>
            <w:bottom w:val="none" w:sz="0" w:space="0" w:color="auto"/>
            <w:right w:val="none" w:sz="0" w:space="0" w:color="auto"/>
          </w:divBdr>
          <w:divsChild>
            <w:div w:id="1492480512">
              <w:marLeft w:val="1155"/>
              <w:marRight w:val="0"/>
              <w:marTop w:val="0"/>
              <w:marBottom w:val="0"/>
              <w:divBdr>
                <w:top w:val="none" w:sz="0" w:space="0" w:color="auto"/>
                <w:left w:val="none" w:sz="0" w:space="0" w:color="auto"/>
                <w:bottom w:val="none" w:sz="0" w:space="0" w:color="auto"/>
                <w:right w:val="none" w:sz="0" w:space="0" w:color="auto"/>
              </w:divBdr>
            </w:div>
            <w:div w:id="430124272">
              <w:marLeft w:val="1155"/>
              <w:marRight w:val="0"/>
              <w:marTop w:val="0"/>
              <w:marBottom w:val="0"/>
              <w:divBdr>
                <w:top w:val="none" w:sz="0" w:space="0" w:color="auto"/>
                <w:left w:val="none" w:sz="0" w:space="0" w:color="auto"/>
                <w:bottom w:val="none" w:sz="0" w:space="0" w:color="auto"/>
                <w:right w:val="none" w:sz="0" w:space="0" w:color="auto"/>
              </w:divBdr>
            </w:div>
            <w:div w:id="42384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06250">
      <w:bodyDiv w:val="1"/>
      <w:marLeft w:val="0"/>
      <w:marRight w:val="0"/>
      <w:marTop w:val="0"/>
      <w:marBottom w:val="0"/>
      <w:divBdr>
        <w:top w:val="none" w:sz="0" w:space="0" w:color="auto"/>
        <w:left w:val="none" w:sz="0" w:space="0" w:color="auto"/>
        <w:bottom w:val="none" w:sz="0" w:space="0" w:color="auto"/>
        <w:right w:val="none" w:sz="0" w:space="0" w:color="auto"/>
      </w:divBdr>
      <w:divsChild>
        <w:div w:id="1546677903">
          <w:marLeft w:val="0"/>
          <w:marRight w:val="0"/>
          <w:marTop w:val="0"/>
          <w:marBottom w:val="0"/>
          <w:divBdr>
            <w:top w:val="none" w:sz="0" w:space="0" w:color="auto"/>
            <w:left w:val="none" w:sz="0" w:space="0" w:color="auto"/>
            <w:bottom w:val="none" w:sz="0" w:space="0" w:color="auto"/>
            <w:right w:val="none" w:sz="0" w:space="0" w:color="auto"/>
          </w:divBdr>
        </w:div>
        <w:div w:id="750470315">
          <w:marLeft w:val="0"/>
          <w:marRight w:val="0"/>
          <w:marTop w:val="150"/>
          <w:marBottom w:val="0"/>
          <w:divBdr>
            <w:top w:val="none" w:sz="0" w:space="0" w:color="auto"/>
            <w:left w:val="none" w:sz="0" w:space="0" w:color="auto"/>
            <w:bottom w:val="none" w:sz="0" w:space="0" w:color="auto"/>
            <w:right w:val="none" w:sz="0" w:space="0" w:color="auto"/>
          </w:divBdr>
          <w:divsChild>
            <w:div w:id="984747048">
              <w:marLeft w:val="1155"/>
              <w:marRight w:val="0"/>
              <w:marTop w:val="0"/>
              <w:marBottom w:val="0"/>
              <w:divBdr>
                <w:top w:val="none" w:sz="0" w:space="0" w:color="auto"/>
                <w:left w:val="none" w:sz="0" w:space="0" w:color="auto"/>
                <w:bottom w:val="none" w:sz="0" w:space="0" w:color="auto"/>
                <w:right w:val="none" w:sz="0" w:space="0" w:color="auto"/>
              </w:divBdr>
            </w:div>
            <w:div w:id="1423985301">
              <w:marLeft w:val="1155"/>
              <w:marRight w:val="0"/>
              <w:marTop w:val="0"/>
              <w:marBottom w:val="0"/>
              <w:divBdr>
                <w:top w:val="none" w:sz="0" w:space="0" w:color="auto"/>
                <w:left w:val="none" w:sz="0" w:space="0" w:color="auto"/>
                <w:bottom w:val="none" w:sz="0" w:space="0" w:color="auto"/>
                <w:right w:val="none" w:sz="0" w:space="0" w:color="auto"/>
              </w:divBdr>
            </w:div>
            <w:div w:id="116558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8207">
      <w:bodyDiv w:val="1"/>
      <w:marLeft w:val="0"/>
      <w:marRight w:val="0"/>
      <w:marTop w:val="0"/>
      <w:marBottom w:val="0"/>
      <w:divBdr>
        <w:top w:val="none" w:sz="0" w:space="0" w:color="auto"/>
        <w:left w:val="none" w:sz="0" w:space="0" w:color="auto"/>
        <w:bottom w:val="none" w:sz="0" w:space="0" w:color="auto"/>
        <w:right w:val="none" w:sz="0" w:space="0" w:color="auto"/>
      </w:divBdr>
      <w:divsChild>
        <w:div w:id="79375562">
          <w:marLeft w:val="0"/>
          <w:marRight w:val="0"/>
          <w:marTop w:val="0"/>
          <w:marBottom w:val="0"/>
          <w:divBdr>
            <w:top w:val="none" w:sz="0" w:space="0" w:color="auto"/>
            <w:left w:val="none" w:sz="0" w:space="0" w:color="auto"/>
            <w:bottom w:val="none" w:sz="0" w:space="0" w:color="auto"/>
            <w:right w:val="none" w:sz="0" w:space="0" w:color="auto"/>
          </w:divBdr>
        </w:div>
        <w:div w:id="306862306">
          <w:marLeft w:val="0"/>
          <w:marRight w:val="0"/>
          <w:marTop w:val="150"/>
          <w:marBottom w:val="0"/>
          <w:divBdr>
            <w:top w:val="none" w:sz="0" w:space="0" w:color="auto"/>
            <w:left w:val="none" w:sz="0" w:space="0" w:color="auto"/>
            <w:bottom w:val="none" w:sz="0" w:space="0" w:color="auto"/>
            <w:right w:val="none" w:sz="0" w:space="0" w:color="auto"/>
          </w:divBdr>
          <w:divsChild>
            <w:div w:id="1514303543">
              <w:marLeft w:val="1155"/>
              <w:marRight w:val="0"/>
              <w:marTop w:val="0"/>
              <w:marBottom w:val="0"/>
              <w:divBdr>
                <w:top w:val="none" w:sz="0" w:space="0" w:color="auto"/>
                <w:left w:val="none" w:sz="0" w:space="0" w:color="auto"/>
                <w:bottom w:val="none" w:sz="0" w:space="0" w:color="auto"/>
                <w:right w:val="none" w:sz="0" w:space="0" w:color="auto"/>
              </w:divBdr>
            </w:div>
            <w:div w:id="9221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6866054">
      <w:bodyDiv w:val="1"/>
      <w:marLeft w:val="0"/>
      <w:marRight w:val="0"/>
      <w:marTop w:val="0"/>
      <w:marBottom w:val="0"/>
      <w:divBdr>
        <w:top w:val="none" w:sz="0" w:space="0" w:color="auto"/>
        <w:left w:val="none" w:sz="0" w:space="0" w:color="auto"/>
        <w:bottom w:val="none" w:sz="0" w:space="0" w:color="auto"/>
        <w:right w:val="none" w:sz="0" w:space="0" w:color="auto"/>
      </w:divBdr>
      <w:divsChild>
        <w:div w:id="803811871">
          <w:marLeft w:val="0"/>
          <w:marRight w:val="0"/>
          <w:marTop w:val="0"/>
          <w:marBottom w:val="0"/>
          <w:divBdr>
            <w:top w:val="none" w:sz="0" w:space="0" w:color="auto"/>
            <w:left w:val="none" w:sz="0" w:space="0" w:color="auto"/>
            <w:bottom w:val="none" w:sz="0" w:space="0" w:color="auto"/>
            <w:right w:val="none" w:sz="0" w:space="0" w:color="auto"/>
          </w:divBdr>
        </w:div>
        <w:div w:id="1110320267">
          <w:marLeft w:val="0"/>
          <w:marRight w:val="0"/>
          <w:marTop w:val="150"/>
          <w:marBottom w:val="0"/>
          <w:divBdr>
            <w:top w:val="none" w:sz="0" w:space="0" w:color="auto"/>
            <w:left w:val="none" w:sz="0" w:space="0" w:color="auto"/>
            <w:bottom w:val="none" w:sz="0" w:space="0" w:color="auto"/>
            <w:right w:val="none" w:sz="0" w:space="0" w:color="auto"/>
          </w:divBdr>
          <w:divsChild>
            <w:div w:id="2115124666">
              <w:marLeft w:val="1155"/>
              <w:marRight w:val="0"/>
              <w:marTop w:val="0"/>
              <w:marBottom w:val="0"/>
              <w:divBdr>
                <w:top w:val="none" w:sz="0" w:space="0" w:color="auto"/>
                <w:left w:val="none" w:sz="0" w:space="0" w:color="auto"/>
                <w:bottom w:val="none" w:sz="0" w:space="0" w:color="auto"/>
                <w:right w:val="none" w:sz="0" w:space="0" w:color="auto"/>
              </w:divBdr>
            </w:div>
            <w:div w:id="626130952">
              <w:marLeft w:val="1155"/>
              <w:marRight w:val="0"/>
              <w:marTop w:val="0"/>
              <w:marBottom w:val="0"/>
              <w:divBdr>
                <w:top w:val="none" w:sz="0" w:space="0" w:color="auto"/>
                <w:left w:val="none" w:sz="0" w:space="0" w:color="auto"/>
                <w:bottom w:val="none" w:sz="0" w:space="0" w:color="auto"/>
                <w:right w:val="none" w:sz="0" w:space="0" w:color="auto"/>
              </w:divBdr>
            </w:div>
            <w:div w:id="124780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060653">
      <w:bodyDiv w:val="1"/>
      <w:marLeft w:val="0"/>
      <w:marRight w:val="0"/>
      <w:marTop w:val="0"/>
      <w:marBottom w:val="0"/>
      <w:divBdr>
        <w:top w:val="none" w:sz="0" w:space="0" w:color="auto"/>
        <w:left w:val="none" w:sz="0" w:space="0" w:color="auto"/>
        <w:bottom w:val="none" w:sz="0" w:space="0" w:color="auto"/>
        <w:right w:val="none" w:sz="0" w:space="0" w:color="auto"/>
      </w:divBdr>
      <w:divsChild>
        <w:div w:id="1499538505">
          <w:marLeft w:val="0"/>
          <w:marRight w:val="0"/>
          <w:marTop w:val="0"/>
          <w:marBottom w:val="0"/>
          <w:divBdr>
            <w:top w:val="none" w:sz="0" w:space="0" w:color="auto"/>
            <w:left w:val="none" w:sz="0" w:space="0" w:color="auto"/>
            <w:bottom w:val="none" w:sz="0" w:space="0" w:color="auto"/>
            <w:right w:val="none" w:sz="0" w:space="0" w:color="auto"/>
          </w:divBdr>
        </w:div>
        <w:div w:id="1934390190">
          <w:marLeft w:val="0"/>
          <w:marRight w:val="0"/>
          <w:marTop w:val="150"/>
          <w:marBottom w:val="0"/>
          <w:divBdr>
            <w:top w:val="none" w:sz="0" w:space="0" w:color="auto"/>
            <w:left w:val="none" w:sz="0" w:space="0" w:color="auto"/>
            <w:bottom w:val="none" w:sz="0" w:space="0" w:color="auto"/>
            <w:right w:val="none" w:sz="0" w:space="0" w:color="auto"/>
          </w:divBdr>
          <w:divsChild>
            <w:div w:id="1026758906">
              <w:marLeft w:val="1155"/>
              <w:marRight w:val="0"/>
              <w:marTop w:val="0"/>
              <w:marBottom w:val="0"/>
              <w:divBdr>
                <w:top w:val="none" w:sz="0" w:space="0" w:color="auto"/>
                <w:left w:val="none" w:sz="0" w:space="0" w:color="auto"/>
                <w:bottom w:val="none" w:sz="0" w:space="0" w:color="auto"/>
                <w:right w:val="none" w:sz="0" w:space="0" w:color="auto"/>
              </w:divBdr>
            </w:div>
            <w:div w:id="755246008">
              <w:marLeft w:val="1155"/>
              <w:marRight w:val="0"/>
              <w:marTop w:val="0"/>
              <w:marBottom w:val="0"/>
              <w:divBdr>
                <w:top w:val="none" w:sz="0" w:space="0" w:color="auto"/>
                <w:left w:val="none" w:sz="0" w:space="0" w:color="auto"/>
                <w:bottom w:val="none" w:sz="0" w:space="0" w:color="auto"/>
                <w:right w:val="none" w:sz="0" w:space="0" w:color="auto"/>
              </w:divBdr>
            </w:div>
            <w:div w:id="163849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369339">
      <w:bodyDiv w:val="1"/>
      <w:marLeft w:val="0"/>
      <w:marRight w:val="0"/>
      <w:marTop w:val="0"/>
      <w:marBottom w:val="0"/>
      <w:divBdr>
        <w:top w:val="none" w:sz="0" w:space="0" w:color="auto"/>
        <w:left w:val="none" w:sz="0" w:space="0" w:color="auto"/>
        <w:bottom w:val="none" w:sz="0" w:space="0" w:color="auto"/>
        <w:right w:val="none" w:sz="0" w:space="0" w:color="auto"/>
      </w:divBdr>
      <w:divsChild>
        <w:div w:id="501555729">
          <w:marLeft w:val="0"/>
          <w:marRight w:val="0"/>
          <w:marTop w:val="0"/>
          <w:marBottom w:val="0"/>
          <w:divBdr>
            <w:top w:val="none" w:sz="0" w:space="0" w:color="auto"/>
            <w:left w:val="none" w:sz="0" w:space="0" w:color="auto"/>
            <w:bottom w:val="none" w:sz="0" w:space="0" w:color="auto"/>
            <w:right w:val="none" w:sz="0" w:space="0" w:color="auto"/>
          </w:divBdr>
        </w:div>
        <w:div w:id="882714880">
          <w:marLeft w:val="0"/>
          <w:marRight w:val="0"/>
          <w:marTop w:val="150"/>
          <w:marBottom w:val="0"/>
          <w:divBdr>
            <w:top w:val="none" w:sz="0" w:space="0" w:color="auto"/>
            <w:left w:val="none" w:sz="0" w:space="0" w:color="auto"/>
            <w:bottom w:val="none" w:sz="0" w:space="0" w:color="auto"/>
            <w:right w:val="none" w:sz="0" w:space="0" w:color="auto"/>
          </w:divBdr>
          <w:divsChild>
            <w:div w:id="1812820815">
              <w:marLeft w:val="1155"/>
              <w:marRight w:val="0"/>
              <w:marTop w:val="0"/>
              <w:marBottom w:val="0"/>
              <w:divBdr>
                <w:top w:val="none" w:sz="0" w:space="0" w:color="auto"/>
                <w:left w:val="none" w:sz="0" w:space="0" w:color="auto"/>
                <w:bottom w:val="none" w:sz="0" w:space="0" w:color="auto"/>
                <w:right w:val="none" w:sz="0" w:space="0" w:color="auto"/>
              </w:divBdr>
            </w:div>
            <w:div w:id="1246916523">
              <w:marLeft w:val="1155"/>
              <w:marRight w:val="0"/>
              <w:marTop w:val="0"/>
              <w:marBottom w:val="0"/>
              <w:divBdr>
                <w:top w:val="none" w:sz="0" w:space="0" w:color="auto"/>
                <w:left w:val="none" w:sz="0" w:space="0" w:color="auto"/>
                <w:bottom w:val="none" w:sz="0" w:space="0" w:color="auto"/>
                <w:right w:val="none" w:sz="0" w:space="0" w:color="auto"/>
              </w:divBdr>
            </w:div>
            <w:div w:id="559093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0802">
      <w:bodyDiv w:val="1"/>
      <w:marLeft w:val="0"/>
      <w:marRight w:val="0"/>
      <w:marTop w:val="0"/>
      <w:marBottom w:val="0"/>
      <w:divBdr>
        <w:top w:val="none" w:sz="0" w:space="0" w:color="auto"/>
        <w:left w:val="none" w:sz="0" w:space="0" w:color="auto"/>
        <w:bottom w:val="none" w:sz="0" w:space="0" w:color="auto"/>
        <w:right w:val="none" w:sz="0" w:space="0" w:color="auto"/>
      </w:divBdr>
      <w:divsChild>
        <w:div w:id="1796175367">
          <w:marLeft w:val="0"/>
          <w:marRight w:val="0"/>
          <w:marTop w:val="0"/>
          <w:marBottom w:val="0"/>
          <w:divBdr>
            <w:top w:val="none" w:sz="0" w:space="0" w:color="auto"/>
            <w:left w:val="none" w:sz="0" w:space="0" w:color="auto"/>
            <w:bottom w:val="none" w:sz="0" w:space="0" w:color="auto"/>
            <w:right w:val="none" w:sz="0" w:space="0" w:color="auto"/>
          </w:divBdr>
        </w:div>
        <w:div w:id="1420324031">
          <w:marLeft w:val="0"/>
          <w:marRight w:val="0"/>
          <w:marTop w:val="150"/>
          <w:marBottom w:val="0"/>
          <w:divBdr>
            <w:top w:val="none" w:sz="0" w:space="0" w:color="auto"/>
            <w:left w:val="none" w:sz="0" w:space="0" w:color="auto"/>
            <w:bottom w:val="none" w:sz="0" w:space="0" w:color="auto"/>
            <w:right w:val="none" w:sz="0" w:space="0" w:color="auto"/>
          </w:divBdr>
          <w:divsChild>
            <w:div w:id="710810777">
              <w:marLeft w:val="1155"/>
              <w:marRight w:val="0"/>
              <w:marTop w:val="0"/>
              <w:marBottom w:val="0"/>
              <w:divBdr>
                <w:top w:val="none" w:sz="0" w:space="0" w:color="auto"/>
                <w:left w:val="none" w:sz="0" w:space="0" w:color="auto"/>
                <w:bottom w:val="none" w:sz="0" w:space="0" w:color="auto"/>
                <w:right w:val="none" w:sz="0" w:space="0" w:color="auto"/>
              </w:divBdr>
            </w:div>
            <w:div w:id="866480495">
              <w:marLeft w:val="1155"/>
              <w:marRight w:val="0"/>
              <w:marTop w:val="0"/>
              <w:marBottom w:val="0"/>
              <w:divBdr>
                <w:top w:val="none" w:sz="0" w:space="0" w:color="auto"/>
                <w:left w:val="none" w:sz="0" w:space="0" w:color="auto"/>
                <w:bottom w:val="none" w:sz="0" w:space="0" w:color="auto"/>
                <w:right w:val="none" w:sz="0" w:space="0" w:color="auto"/>
              </w:divBdr>
            </w:div>
            <w:div w:id="121558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068469">
      <w:bodyDiv w:val="1"/>
      <w:marLeft w:val="0"/>
      <w:marRight w:val="0"/>
      <w:marTop w:val="0"/>
      <w:marBottom w:val="0"/>
      <w:divBdr>
        <w:top w:val="none" w:sz="0" w:space="0" w:color="auto"/>
        <w:left w:val="none" w:sz="0" w:space="0" w:color="auto"/>
        <w:bottom w:val="none" w:sz="0" w:space="0" w:color="auto"/>
        <w:right w:val="none" w:sz="0" w:space="0" w:color="auto"/>
      </w:divBdr>
      <w:divsChild>
        <w:div w:id="586883945">
          <w:marLeft w:val="0"/>
          <w:marRight w:val="0"/>
          <w:marTop w:val="0"/>
          <w:marBottom w:val="0"/>
          <w:divBdr>
            <w:top w:val="none" w:sz="0" w:space="0" w:color="auto"/>
            <w:left w:val="none" w:sz="0" w:space="0" w:color="auto"/>
            <w:bottom w:val="none" w:sz="0" w:space="0" w:color="auto"/>
            <w:right w:val="none" w:sz="0" w:space="0" w:color="auto"/>
          </w:divBdr>
        </w:div>
        <w:div w:id="1785542423">
          <w:marLeft w:val="0"/>
          <w:marRight w:val="0"/>
          <w:marTop w:val="150"/>
          <w:marBottom w:val="0"/>
          <w:divBdr>
            <w:top w:val="none" w:sz="0" w:space="0" w:color="auto"/>
            <w:left w:val="none" w:sz="0" w:space="0" w:color="auto"/>
            <w:bottom w:val="none" w:sz="0" w:space="0" w:color="auto"/>
            <w:right w:val="none" w:sz="0" w:space="0" w:color="auto"/>
          </w:divBdr>
          <w:divsChild>
            <w:div w:id="1386876011">
              <w:marLeft w:val="1155"/>
              <w:marRight w:val="0"/>
              <w:marTop w:val="0"/>
              <w:marBottom w:val="0"/>
              <w:divBdr>
                <w:top w:val="none" w:sz="0" w:space="0" w:color="auto"/>
                <w:left w:val="none" w:sz="0" w:space="0" w:color="auto"/>
                <w:bottom w:val="none" w:sz="0" w:space="0" w:color="auto"/>
                <w:right w:val="none" w:sz="0" w:space="0" w:color="auto"/>
              </w:divBdr>
            </w:div>
            <w:div w:id="1808159482">
              <w:marLeft w:val="1155"/>
              <w:marRight w:val="0"/>
              <w:marTop w:val="0"/>
              <w:marBottom w:val="0"/>
              <w:divBdr>
                <w:top w:val="none" w:sz="0" w:space="0" w:color="auto"/>
                <w:left w:val="none" w:sz="0" w:space="0" w:color="auto"/>
                <w:bottom w:val="none" w:sz="0" w:space="0" w:color="auto"/>
                <w:right w:val="none" w:sz="0" w:space="0" w:color="auto"/>
              </w:divBdr>
            </w:div>
            <w:div w:id="1394741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759846">
      <w:bodyDiv w:val="1"/>
      <w:marLeft w:val="0"/>
      <w:marRight w:val="0"/>
      <w:marTop w:val="0"/>
      <w:marBottom w:val="0"/>
      <w:divBdr>
        <w:top w:val="none" w:sz="0" w:space="0" w:color="auto"/>
        <w:left w:val="none" w:sz="0" w:space="0" w:color="auto"/>
        <w:bottom w:val="none" w:sz="0" w:space="0" w:color="auto"/>
        <w:right w:val="none" w:sz="0" w:space="0" w:color="auto"/>
      </w:divBdr>
      <w:divsChild>
        <w:div w:id="2052995239">
          <w:marLeft w:val="0"/>
          <w:marRight w:val="0"/>
          <w:marTop w:val="0"/>
          <w:marBottom w:val="0"/>
          <w:divBdr>
            <w:top w:val="none" w:sz="0" w:space="0" w:color="auto"/>
            <w:left w:val="none" w:sz="0" w:space="0" w:color="auto"/>
            <w:bottom w:val="none" w:sz="0" w:space="0" w:color="auto"/>
            <w:right w:val="none" w:sz="0" w:space="0" w:color="auto"/>
          </w:divBdr>
        </w:div>
        <w:div w:id="870217312">
          <w:marLeft w:val="0"/>
          <w:marRight w:val="0"/>
          <w:marTop w:val="150"/>
          <w:marBottom w:val="0"/>
          <w:divBdr>
            <w:top w:val="none" w:sz="0" w:space="0" w:color="auto"/>
            <w:left w:val="none" w:sz="0" w:space="0" w:color="auto"/>
            <w:bottom w:val="none" w:sz="0" w:space="0" w:color="auto"/>
            <w:right w:val="none" w:sz="0" w:space="0" w:color="auto"/>
          </w:divBdr>
          <w:divsChild>
            <w:div w:id="70471743">
              <w:marLeft w:val="1155"/>
              <w:marRight w:val="0"/>
              <w:marTop w:val="0"/>
              <w:marBottom w:val="0"/>
              <w:divBdr>
                <w:top w:val="none" w:sz="0" w:space="0" w:color="auto"/>
                <w:left w:val="none" w:sz="0" w:space="0" w:color="auto"/>
                <w:bottom w:val="none" w:sz="0" w:space="0" w:color="auto"/>
                <w:right w:val="none" w:sz="0" w:space="0" w:color="auto"/>
              </w:divBdr>
            </w:div>
            <w:div w:id="389502318">
              <w:marLeft w:val="1155"/>
              <w:marRight w:val="0"/>
              <w:marTop w:val="0"/>
              <w:marBottom w:val="0"/>
              <w:divBdr>
                <w:top w:val="none" w:sz="0" w:space="0" w:color="auto"/>
                <w:left w:val="none" w:sz="0" w:space="0" w:color="auto"/>
                <w:bottom w:val="none" w:sz="0" w:space="0" w:color="auto"/>
                <w:right w:val="none" w:sz="0" w:space="0" w:color="auto"/>
              </w:divBdr>
            </w:div>
            <w:div w:id="2070415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3510">
      <w:bodyDiv w:val="1"/>
      <w:marLeft w:val="0"/>
      <w:marRight w:val="0"/>
      <w:marTop w:val="0"/>
      <w:marBottom w:val="0"/>
      <w:divBdr>
        <w:top w:val="none" w:sz="0" w:space="0" w:color="auto"/>
        <w:left w:val="none" w:sz="0" w:space="0" w:color="auto"/>
        <w:bottom w:val="none" w:sz="0" w:space="0" w:color="auto"/>
        <w:right w:val="none" w:sz="0" w:space="0" w:color="auto"/>
      </w:divBdr>
      <w:divsChild>
        <w:div w:id="700397803">
          <w:marLeft w:val="0"/>
          <w:marRight w:val="0"/>
          <w:marTop w:val="0"/>
          <w:marBottom w:val="0"/>
          <w:divBdr>
            <w:top w:val="none" w:sz="0" w:space="0" w:color="auto"/>
            <w:left w:val="none" w:sz="0" w:space="0" w:color="auto"/>
            <w:bottom w:val="none" w:sz="0" w:space="0" w:color="auto"/>
            <w:right w:val="none" w:sz="0" w:space="0" w:color="auto"/>
          </w:divBdr>
        </w:div>
        <w:div w:id="317346748">
          <w:marLeft w:val="0"/>
          <w:marRight w:val="0"/>
          <w:marTop w:val="150"/>
          <w:marBottom w:val="0"/>
          <w:divBdr>
            <w:top w:val="none" w:sz="0" w:space="0" w:color="auto"/>
            <w:left w:val="none" w:sz="0" w:space="0" w:color="auto"/>
            <w:bottom w:val="none" w:sz="0" w:space="0" w:color="auto"/>
            <w:right w:val="none" w:sz="0" w:space="0" w:color="auto"/>
          </w:divBdr>
          <w:divsChild>
            <w:div w:id="243731641">
              <w:marLeft w:val="1155"/>
              <w:marRight w:val="0"/>
              <w:marTop w:val="0"/>
              <w:marBottom w:val="0"/>
              <w:divBdr>
                <w:top w:val="none" w:sz="0" w:space="0" w:color="auto"/>
                <w:left w:val="none" w:sz="0" w:space="0" w:color="auto"/>
                <w:bottom w:val="none" w:sz="0" w:space="0" w:color="auto"/>
                <w:right w:val="none" w:sz="0" w:space="0" w:color="auto"/>
              </w:divBdr>
            </w:div>
            <w:div w:id="472022348">
              <w:marLeft w:val="1155"/>
              <w:marRight w:val="0"/>
              <w:marTop w:val="0"/>
              <w:marBottom w:val="0"/>
              <w:divBdr>
                <w:top w:val="none" w:sz="0" w:space="0" w:color="auto"/>
                <w:left w:val="none" w:sz="0" w:space="0" w:color="auto"/>
                <w:bottom w:val="none" w:sz="0" w:space="0" w:color="auto"/>
                <w:right w:val="none" w:sz="0" w:space="0" w:color="auto"/>
              </w:divBdr>
            </w:div>
            <w:div w:id="5547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4966086">
      <w:bodyDiv w:val="1"/>
      <w:marLeft w:val="0"/>
      <w:marRight w:val="0"/>
      <w:marTop w:val="0"/>
      <w:marBottom w:val="0"/>
      <w:divBdr>
        <w:top w:val="none" w:sz="0" w:space="0" w:color="auto"/>
        <w:left w:val="none" w:sz="0" w:space="0" w:color="auto"/>
        <w:bottom w:val="none" w:sz="0" w:space="0" w:color="auto"/>
        <w:right w:val="none" w:sz="0" w:space="0" w:color="auto"/>
      </w:divBdr>
      <w:divsChild>
        <w:div w:id="212814268">
          <w:marLeft w:val="0"/>
          <w:marRight w:val="0"/>
          <w:marTop w:val="0"/>
          <w:marBottom w:val="0"/>
          <w:divBdr>
            <w:top w:val="none" w:sz="0" w:space="0" w:color="auto"/>
            <w:left w:val="none" w:sz="0" w:space="0" w:color="auto"/>
            <w:bottom w:val="none" w:sz="0" w:space="0" w:color="auto"/>
            <w:right w:val="none" w:sz="0" w:space="0" w:color="auto"/>
          </w:divBdr>
        </w:div>
        <w:div w:id="1401633786">
          <w:marLeft w:val="0"/>
          <w:marRight w:val="0"/>
          <w:marTop w:val="150"/>
          <w:marBottom w:val="0"/>
          <w:divBdr>
            <w:top w:val="none" w:sz="0" w:space="0" w:color="auto"/>
            <w:left w:val="none" w:sz="0" w:space="0" w:color="auto"/>
            <w:bottom w:val="none" w:sz="0" w:space="0" w:color="auto"/>
            <w:right w:val="none" w:sz="0" w:space="0" w:color="auto"/>
          </w:divBdr>
          <w:divsChild>
            <w:div w:id="169025760">
              <w:marLeft w:val="1155"/>
              <w:marRight w:val="0"/>
              <w:marTop w:val="0"/>
              <w:marBottom w:val="0"/>
              <w:divBdr>
                <w:top w:val="none" w:sz="0" w:space="0" w:color="auto"/>
                <w:left w:val="none" w:sz="0" w:space="0" w:color="auto"/>
                <w:bottom w:val="none" w:sz="0" w:space="0" w:color="auto"/>
                <w:right w:val="none" w:sz="0" w:space="0" w:color="auto"/>
              </w:divBdr>
            </w:div>
            <w:div w:id="1039165094">
              <w:marLeft w:val="1155"/>
              <w:marRight w:val="0"/>
              <w:marTop w:val="0"/>
              <w:marBottom w:val="0"/>
              <w:divBdr>
                <w:top w:val="none" w:sz="0" w:space="0" w:color="auto"/>
                <w:left w:val="none" w:sz="0" w:space="0" w:color="auto"/>
                <w:bottom w:val="none" w:sz="0" w:space="0" w:color="auto"/>
                <w:right w:val="none" w:sz="0" w:space="0" w:color="auto"/>
              </w:divBdr>
            </w:div>
            <w:div w:id="64050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0205">
      <w:bodyDiv w:val="1"/>
      <w:marLeft w:val="0"/>
      <w:marRight w:val="0"/>
      <w:marTop w:val="0"/>
      <w:marBottom w:val="0"/>
      <w:divBdr>
        <w:top w:val="none" w:sz="0" w:space="0" w:color="auto"/>
        <w:left w:val="none" w:sz="0" w:space="0" w:color="auto"/>
        <w:bottom w:val="none" w:sz="0" w:space="0" w:color="auto"/>
        <w:right w:val="none" w:sz="0" w:space="0" w:color="auto"/>
      </w:divBdr>
      <w:divsChild>
        <w:div w:id="784884366">
          <w:marLeft w:val="0"/>
          <w:marRight w:val="0"/>
          <w:marTop w:val="0"/>
          <w:marBottom w:val="0"/>
          <w:divBdr>
            <w:top w:val="none" w:sz="0" w:space="0" w:color="auto"/>
            <w:left w:val="none" w:sz="0" w:space="0" w:color="auto"/>
            <w:bottom w:val="none" w:sz="0" w:space="0" w:color="auto"/>
            <w:right w:val="none" w:sz="0" w:space="0" w:color="auto"/>
          </w:divBdr>
        </w:div>
        <w:div w:id="19863460">
          <w:marLeft w:val="0"/>
          <w:marRight w:val="0"/>
          <w:marTop w:val="150"/>
          <w:marBottom w:val="0"/>
          <w:divBdr>
            <w:top w:val="none" w:sz="0" w:space="0" w:color="auto"/>
            <w:left w:val="none" w:sz="0" w:space="0" w:color="auto"/>
            <w:bottom w:val="none" w:sz="0" w:space="0" w:color="auto"/>
            <w:right w:val="none" w:sz="0" w:space="0" w:color="auto"/>
          </w:divBdr>
          <w:divsChild>
            <w:div w:id="1962107904">
              <w:marLeft w:val="1155"/>
              <w:marRight w:val="0"/>
              <w:marTop w:val="0"/>
              <w:marBottom w:val="0"/>
              <w:divBdr>
                <w:top w:val="none" w:sz="0" w:space="0" w:color="auto"/>
                <w:left w:val="none" w:sz="0" w:space="0" w:color="auto"/>
                <w:bottom w:val="none" w:sz="0" w:space="0" w:color="auto"/>
                <w:right w:val="none" w:sz="0" w:space="0" w:color="auto"/>
              </w:divBdr>
            </w:div>
            <w:div w:id="1922450135">
              <w:marLeft w:val="1155"/>
              <w:marRight w:val="0"/>
              <w:marTop w:val="0"/>
              <w:marBottom w:val="0"/>
              <w:divBdr>
                <w:top w:val="none" w:sz="0" w:space="0" w:color="auto"/>
                <w:left w:val="none" w:sz="0" w:space="0" w:color="auto"/>
                <w:bottom w:val="none" w:sz="0" w:space="0" w:color="auto"/>
                <w:right w:val="none" w:sz="0" w:space="0" w:color="auto"/>
              </w:divBdr>
            </w:div>
            <w:div w:id="1171724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889652">
      <w:bodyDiv w:val="1"/>
      <w:marLeft w:val="0"/>
      <w:marRight w:val="0"/>
      <w:marTop w:val="0"/>
      <w:marBottom w:val="0"/>
      <w:divBdr>
        <w:top w:val="none" w:sz="0" w:space="0" w:color="auto"/>
        <w:left w:val="none" w:sz="0" w:space="0" w:color="auto"/>
        <w:bottom w:val="none" w:sz="0" w:space="0" w:color="auto"/>
        <w:right w:val="none" w:sz="0" w:space="0" w:color="auto"/>
      </w:divBdr>
      <w:divsChild>
        <w:div w:id="1167792781">
          <w:marLeft w:val="0"/>
          <w:marRight w:val="0"/>
          <w:marTop w:val="0"/>
          <w:marBottom w:val="0"/>
          <w:divBdr>
            <w:top w:val="none" w:sz="0" w:space="0" w:color="auto"/>
            <w:left w:val="none" w:sz="0" w:space="0" w:color="auto"/>
            <w:bottom w:val="none" w:sz="0" w:space="0" w:color="auto"/>
            <w:right w:val="none" w:sz="0" w:space="0" w:color="auto"/>
          </w:divBdr>
        </w:div>
        <w:div w:id="502814966">
          <w:marLeft w:val="0"/>
          <w:marRight w:val="0"/>
          <w:marTop w:val="150"/>
          <w:marBottom w:val="0"/>
          <w:divBdr>
            <w:top w:val="none" w:sz="0" w:space="0" w:color="auto"/>
            <w:left w:val="none" w:sz="0" w:space="0" w:color="auto"/>
            <w:bottom w:val="none" w:sz="0" w:space="0" w:color="auto"/>
            <w:right w:val="none" w:sz="0" w:space="0" w:color="auto"/>
          </w:divBdr>
          <w:divsChild>
            <w:div w:id="47926057">
              <w:marLeft w:val="1155"/>
              <w:marRight w:val="0"/>
              <w:marTop w:val="0"/>
              <w:marBottom w:val="0"/>
              <w:divBdr>
                <w:top w:val="none" w:sz="0" w:space="0" w:color="auto"/>
                <w:left w:val="none" w:sz="0" w:space="0" w:color="auto"/>
                <w:bottom w:val="none" w:sz="0" w:space="0" w:color="auto"/>
                <w:right w:val="none" w:sz="0" w:space="0" w:color="auto"/>
              </w:divBdr>
            </w:div>
            <w:div w:id="2121802859">
              <w:marLeft w:val="1155"/>
              <w:marRight w:val="0"/>
              <w:marTop w:val="0"/>
              <w:marBottom w:val="0"/>
              <w:divBdr>
                <w:top w:val="none" w:sz="0" w:space="0" w:color="auto"/>
                <w:left w:val="none" w:sz="0" w:space="0" w:color="auto"/>
                <w:bottom w:val="none" w:sz="0" w:space="0" w:color="auto"/>
                <w:right w:val="none" w:sz="0" w:space="0" w:color="auto"/>
              </w:divBdr>
            </w:div>
            <w:div w:id="645431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5967528">
      <w:bodyDiv w:val="1"/>
      <w:marLeft w:val="0"/>
      <w:marRight w:val="0"/>
      <w:marTop w:val="0"/>
      <w:marBottom w:val="0"/>
      <w:divBdr>
        <w:top w:val="none" w:sz="0" w:space="0" w:color="auto"/>
        <w:left w:val="none" w:sz="0" w:space="0" w:color="auto"/>
        <w:bottom w:val="none" w:sz="0" w:space="0" w:color="auto"/>
        <w:right w:val="none" w:sz="0" w:space="0" w:color="auto"/>
      </w:divBdr>
      <w:divsChild>
        <w:div w:id="1739858271">
          <w:marLeft w:val="0"/>
          <w:marRight w:val="0"/>
          <w:marTop w:val="0"/>
          <w:marBottom w:val="0"/>
          <w:divBdr>
            <w:top w:val="none" w:sz="0" w:space="0" w:color="auto"/>
            <w:left w:val="none" w:sz="0" w:space="0" w:color="auto"/>
            <w:bottom w:val="none" w:sz="0" w:space="0" w:color="auto"/>
            <w:right w:val="none" w:sz="0" w:space="0" w:color="auto"/>
          </w:divBdr>
        </w:div>
        <w:div w:id="1535266654">
          <w:marLeft w:val="0"/>
          <w:marRight w:val="0"/>
          <w:marTop w:val="150"/>
          <w:marBottom w:val="0"/>
          <w:divBdr>
            <w:top w:val="none" w:sz="0" w:space="0" w:color="auto"/>
            <w:left w:val="none" w:sz="0" w:space="0" w:color="auto"/>
            <w:bottom w:val="none" w:sz="0" w:space="0" w:color="auto"/>
            <w:right w:val="none" w:sz="0" w:space="0" w:color="auto"/>
          </w:divBdr>
          <w:divsChild>
            <w:div w:id="1894196798">
              <w:marLeft w:val="1155"/>
              <w:marRight w:val="0"/>
              <w:marTop w:val="0"/>
              <w:marBottom w:val="0"/>
              <w:divBdr>
                <w:top w:val="none" w:sz="0" w:space="0" w:color="auto"/>
                <w:left w:val="none" w:sz="0" w:space="0" w:color="auto"/>
                <w:bottom w:val="none" w:sz="0" w:space="0" w:color="auto"/>
                <w:right w:val="none" w:sz="0" w:space="0" w:color="auto"/>
              </w:divBdr>
            </w:div>
            <w:div w:id="635528706">
              <w:marLeft w:val="1155"/>
              <w:marRight w:val="0"/>
              <w:marTop w:val="0"/>
              <w:marBottom w:val="0"/>
              <w:divBdr>
                <w:top w:val="none" w:sz="0" w:space="0" w:color="auto"/>
                <w:left w:val="none" w:sz="0" w:space="0" w:color="auto"/>
                <w:bottom w:val="none" w:sz="0" w:space="0" w:color="auto"/>
                <w:right w:val="none" w:sz="0" w:space="0" w:color="auto"/>
              </w:divBdr>
            </w:div>
            <w:div w:id="191989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151891">
      <w:bodyDiv w:val="1"/>
      <w:marLeft w:val="0"/>
      <w:marRight w:val="0"/>
      <w:marTop w:val="0"/>
      <w:marBottom w:val="0"/>
      <w:divBdr>
        <w:top w:val="none" w:sz="0" w:space="0" w:color="auto"/>
        <w:left w:val="none" w:sz="0" w:space="0" w:color="auto"/>
        <w:bottom w:val="none" w:sz="0" w:space="0" w:color="auto"/>
        <w:right w:val="none" w:sz="0" w:space="0" w:color="auto"/>
      </w:divBdr>
      <w:divsChild>
        <w:div w:id="1028678910">
          <w:marLeft w:val="0"/>
          <w:marRight w:val="0"/>
          <w:marTop w:val="0"/>
          <w:marBottom w:val="0"/>
          <w:divBdr>
            <w:top w:val="none" w:sz="0" w:space="0" w:color="auto"/>
            <w:left w:val="none" w:sz="0" w:space="0" w:color="auto"/>
            <w:bottom w:val="none" w:sz="0" w:space="0" w:color="auto"/>
            <w:right w:val="none" w:sz="0" w:space="0" w:color="auto"/>
          </w:divBdr>
        </w:div>
        <w:div w:id="2139950444">
          <w:marLeft w:val="0"/>
          <w:marRight w:val="0"/>
          <w:marTop w:val="150"/>
          <w:marBottom w:val="0"/>
          <w:divBdr>
            <w:top w:val="none" w:sz="0" w:space="0" w:color="auto"/>
            <w:left w:val="none" w:sz="0" w:space="0" w:color="auto"/>
            <w:bottom w:val="none" w:sz="0" w:space="0" w:color="auto"/>
            <w:right w:val="none" w:sz="0" w:space="0" w:color="auto"/>
          </w:divBdr>
          <w:divsChild>
            <w:div w:id="873814503">
              <w:marLeft w:val="1155"/>
              <w:marRight w:val="0"/>
              <w:marTop w:val="0"/>
              <w:marBottom w:val="0"/>
              <w:divBdr>
                <w:top w:val="none" w:sz="0" w:space="0" w:color="auto"/>
                <w:left w:val="none" w:sz="0" w:space="0" w:color="auto"/>
                <w:bottom w:val="none" w:sz="0" w:space="0" w:color="auto"/>
                <w:right w:val="none" w:sz="0" w:space="0" w:color="auto"/>
              </w:divBdr>
            </w:div>
            <w:div w:id="99645408">
              <w:marLeft w:val="1155"/>
              <w:marRight w:val="0"/>
              <w:marTop w:val="0"/>
              <w:marBottom w:val="0"/>
              <w:divBdr>
                <w:top w:val="none" w:sz="0" w:space="0" w:color="auto"/>
                <w:left w:val="none" w:sz="0" w:space="0" w:color="auto"/>
                <w:bottom w:val="none" w:sz="0" w:space="0" w:color="auto"/>
                <w:right w:val="none" w:sz="0" w:space="0" w:color="auto"/>
              </w:divBdr>
            </w:div>
            <w:div w:id="186752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3379">
      <w:bodyDiv w:val="1"/>
      <w:marLeft w:val="0"/>
      <w:marRight w:val="0"/>
      <w:marTop w:val="0"/>
      <w:marBottom w:val="0"/>
      <w:divBdr>
        <w:top w:val="none" w:sz="0" w:space="0" w:color="auto"/>
        <w:left w:val="none" w:sz="0" w:space="0" w:color="auto"/>
        <w:bottom w:val="none" w:sz="0" w:space="0" w:color="auto"/>
        <w:right w:val="none" w:sz="0" w:space="0" w:color="auto"/>
      </w:divBdr>
      <w:divsChild>
        <w:div w:id="301352127">
          <w:marLeft w:val="0"/>
          <w:marRight w:val="0"/>
          <w:marTop w:val="0"/>
          <w:marBottom w:val="0"/>
          <w:divBdr>
            <w:top w:val="none" w:sz="0" w:space="0" w:color="auto"/>
            <w:left w:val="none" w:sz="0" w:space="0" w:color="auto"/>
            <w:bottom w:val="none" w:sz="0" w:space="0" w:color="auto"/>
            <w:right w:val="none" w:sz="0" w:space="0" w:color="auto"/>
          </w:divBdr>
        </w:div>
        <w:div w:id="875578950">
          <w:marLeft w:val="0"/>
          <w:marRight w:val="0"/>
          <w:marTop w:val="150"/>
          <w:marBottom w:val="0"/>
          <w:divBdr>
            <w:top w:val="none" w:sz="0" w:space="0" w:color="auto"/>
            <w:left w:val="none" w:sz="0" w:space="0" w:color="auto"/>
            <w:bottom w:val="none" w:sz="0" w:space="0" w:color="auto"/>
            <w:right w:val="none" w:sz="0" w:space="0" w:color="auto"/>
          </w:divBdr>
          <w:divsChild>
            <w:div w:id="2086800261">
              <w:marLeft w:val="1155"/>
              <w:marRight w:val="0"/>
              <w:marTop w:val="0"/>
              <w:marBottom w:val="0"/>
              <w:divBdr>
                <w:top w:val="none" w:sz="0" w:space="0" w:color="auto"/>
                <w:left w:val="none" w:sz="0" w:space="0" w:color="auto"/>
                <w:bottom w:val="none" w:sz="0" w:space="0" w:color="auto"/>
                <w:right w:val="none" w:sz="0" w:space="0" w:color="auto"/>
              </w:divBdr>
            </w:div>
            <w:div w:id="1943880956">
              <w:marLeft w:val="1155"/>
              <w:marRight w:val="0"/>
              <w:marTop w:val="0"/>
              <w:marBottom w:val="0"/>
              <w:divBdr>
                <w:top w:val="none" w:sz="0" w:space="0" w:color="auto"/>
                <w:left w:val="none" w:sz="0" w:space="0" w:color="auto"/>
                <w:bottom w:val="none" w:sz="0" w:space="0" w:color="auto"/>
                <w:right w:val="none" w:sz="0" w:space="0" w:color="auto"/>
              </w:divBdr>
            </w:div>
            <w:div w:id="48813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272047">
      <w:bodyDiv w:val="1"/>
      <w:marLeft w:val="0"/>
      <w:marRight w:val="0"/>
      <w:marTop w:val="0"/>
      <w:marBottom w:val="0"/>
      <w:divBdr>
        <w:top w:val="none" w:sz="0" w:space="0" w:color="auto"/>
        <w:left w:val="none" w:sz="0" w:space="0" w:color="auto"/>
        <w:bottom w:val="none" w:sz="0" w:space="0" w:color="auto"/>
        <w:right w:val="none" w:sz="0" w:space="0" w:color="auto"/>
      </w:divBdr>
      <w:divsChild>
        <w:div w:id="867524490">
          <w:marLeft w:val="0"/>
          <w:marRight w:val="0"/>
          <w:marTop w:val="0"/>
          <w:marBottom w:val="0"/>
          <w:divBdr>
            <w:top w:val="none" w:sz="0" w:space="0" w:color="auto"/>
            <w:left w:val="none" w:sz="0" w:space="0" w:color="auto"/>
            <w:bottom w:val="none" w:sz="0" w:space="0" w:color="auto"/>
            <w:right w:val="none" w:sz="0" w:space="0" w:color="auto"/>
          </w:divBdr>
        </w:div>
        <w:div w:id="1039008808">
          <w:marLeft w:val="0"/>
          <w:marRight w:val="0"/>
          <w:marTop w:val="150"/>
          <w:marBottom w:val="0"/>
          <w:divBdr>
            <w:top w:val="none" w:sz="0" w:space="0" w:color="auto"/>
            <w:left w:val="none" w:sz="0" w:space="0" w:color="auto"/>
            <w:bottom w:val="none" w:sz="0" w:space="0" w:color="auto"/>
            <w:right w:val="none" w:sz="0" w:space="0" w:color="auto"/>
          </w:divBdr>
          <w:divsChild>
            <w:div w:id="721176679">
              <w:marLeft w:val="1155"/>
              <w:marRight w:val="0"/>
              <w:marTop w:val="0"/>
              <w:marBottom w:val="0"/>
              <w:divBdr>
                <w:top w:val="none" w:sz="0" w:space="0" w:color="auto"/>
                <w:left w:val="none" w:sz="0" w:space="0" w:color="auto"/>
                <w:bottom w:val="none" w:sz="0" w:space="0" w:color="auto"/>
                <w:right w:val="none" w:sz="0" w:space="0" w:color="auto"/>
              </w:divBdr>
            </w:div>
            <w:div w:id="662247072">
              <w:marLeft w:val="1155"/>
              <w:marRight w:val="0"/>
              <w:marTop w:val="0"/>
              <w:marBottom w:val="0"/>
              <w:divBdr>
                <w:top w:val="none" w:sz="0" w:space="0" w:color="auto"/>
                <w:left w:val="none" w:sz="0" w:space="0" w:color="auto"/>
                <w:bottom w:val="none" w:sz="0" w:space="0" w:color="auto"/>
                <w:right w:val="none" w:sz="0" w:space="0" w:color="auto"/>
              </w:divBdr>
            </w:div>
            <w:div w:id="204145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13306">
      <w:bodyDiv w:val="1"/>
      <w:marLeft w:val="0"/>
      <w:marRight w:val="0"/>
      <w:marTop w:val="0"/>
      <w:marBottom w:val="0"/>
      <w:divBdr>
        <w:top w:val="none" w:sz="0" w:space="0" w:color="auto"/>
        <w:left w:val="none" w:sz="0" w:space="0" w:color="auto"/>
        <w:bottom w:val="none" w:sz="0" w:space="0" w:color="auto"/>
        <w:right w:val="none" w:sz="0" w:space="0" w:color="auto"/>
      </w:divBdr>
      <w:divsChild>
        <w:div w:id="1391732116">
          <w:marLeft w:val="0"/>
          <w:marRight w:val="0"/>
          <w:marTop w:val="0"/>
          <w:marBottom w:val="0"/>
          <w:divBdr>
            <w:top w:val="none" w:sz="0" w:space="0" w:color="auto"/>
            <w:left w:val="none" w:sz="0" w:space="0" w:color="auto"/>
            <w:bottom w:val="none" w:sz="0" w:space="0" w:color="auto"/>
            <w:right w:val="none" w:sz="0" w:space="0" w:color="auto"/>
          </w:divBdr>
        </w:div>
        <w:div w:id="1414354790">
          <w:marLeft w:val="0"/>
          <w:marRight w:val="0"/>
          <w:marTop w:val="150"/>
          <w:marBottom w:val="0"/>
          <w:divBdr>
            <w:top w:val="none" w:sz="0" w:space="0" w:color="auto"/>
            <w:left w:val="none" w:sz="0" w:space="0" w:color="auto"/>
            <w:bottom w:val="none" w:sz="0" w:space="0" w:color="auto"/>
            <w:right w:val="none" w:sz="0" w:space="0" w:color="auto"/>
          </w:divBdr>
          <w:divsChild>
            <w:div w:id="615991508">
              <w:marLeft w:val="1155"/>
              <w:marRight w:val="0"/>
              <w:marTop w:val="0"/>
              <w:marBottom w:val="0"/>
              <w:divBdr>
                <w:top w:val="none" w:sz="0" w:space="0" w:color="auto"/>
                <w:left w:val="none" w:sz="0" w:space="0" w:color="auto"/>
                <w:bottom w:val="none" w:sz="0" w:space="0" w:color="auto"/>
                <w:right w:val="none" w:sz="0" w:space="0" w:color="auto"/>
              </w:divBdr>
            </w:div>
            <w:div w:id="49615813">
              <w:marLeft w:val="1155"/>
              <w:marRight w:val="0"/>
              <w:marTop w:val="0"/>
              <w:marBottom w:val="0"/>
              <w:divBdr>
                <w:top w:val="none" w:sz="0" w:space="0" w:color="auto"/>
                <w:left w:val="none" w:sz="0" w:space="0" w:color="auto"/>
                <w:bottom w:val="none" w:sz="0" w:space="0" w:color="auto"/>
                <w:right w:val="none" w:sz="0" w:space="0" w:color="auto"/>
              </w:divBdr>
            </w:div>
            <w:div w:id="194873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55900">
      <w:bodyDiv w:val="1"/>
      <w:marLeft w:val="0"/>
      <w:marRight w:val="0"/>
      <w:marTop w:val="0"/>
      <w:marBottom w:val="0"/>
      <w:divBdr>
        <w:top w:val="none" w:sz="0" w:space="0" w:color="auto"/>
        <w:left w:val="none" w:sz="0" w:space="0" w:color="auto"/>
        <w:bottom w:val="none" w:sz="0" w:space="0" w:color="auto"/>
        <w:right w:val="none" w:sz="0" w:space="0" w:color="auto"/>
      </w:divBdr>
      <w:divsChild>
        <w:div w:id="1251236128">
          <w:marLeft w:val="0"/>
          <w:marRight w:val="0"/>
          <w:marTop w:val="0"/>
          <w:marBottom w:val="0"/>
          <w:divBdr>
            <w:top w:val="none" w:sz="0" w:space="0" w:color="auto"/>
            <w:left w:val="none" w:sz="0" w:space="0" w:color="auto"/>
            <w:bottom w:val="none" w:sz="0" w:space="0" w:color="auto"/>
            <w:right w:val="none" w:sz="0" w:space="0" w:color="auto"/>
          </w:divBdr>
        </w:div>
        <w:div w:id="1093669482">
          <w:marLeft w:val="0"/>
          <w:marRight w:val="0"/>
          <w:marTop w:val="150"/>
          <w:marBottom w:val="0"/>
          <w:divBdr>
            <w:top w:val="none" w:sz="0" w:space="0" w:color="auto"/>
            <w:left w:val="none" w:sz="0" w:space="0" w:color="auto"/>
            <w:bottom w:val="none" w:sz="0" w:space="0" w:color="auto"/>
            <w:right w:val="none" w:sz="0" w:space="0" w:color="auto"/>
          </w:divBdr>
          <w:divsChild>
            <w:div w:id="1503468789">
              <w:marLeft w:val="1155"/>
              <w:marRight w:val="0"/>
              <w:marTop w:val="0"/>
              <w:marBottom w:val="0"/>
              <w:divBdr>
                <w:top w:val="none" w:sz="0" w:space="0" w:color="auto"/>
                <w:left w:val="none" w:sz="0" w:space="0" w:color="auto"/>
                <w:bottom w:val="none" w:sz="0" w:space="0" w:color="auto"/>
                <w:right w:val="none" w:sz="0" w:space="0" w:color="auto"/>
              </w:divBdr>
            </w:div>
            <w:div w:id="1985040071">
              <w:marLeft w:val="1155"/>
              <w:marRight w:val="0"/>
              <w:marTop w:val="0"/>
              <w:marBottom w:val="0"/>
              <w:divBdr>
                <w:top w:val="none" w:sz="0" w:space="0" w:color="auto"/>
                <w:left w:val="none" w:sz="0" w:space="0" w:color="auto"/>
                <w:bottom w:val="none" w:sz="0" w:space="0" w:color="auto"/>
                <w:right w:val="none" w:sz="0" w:space="0" w:color="auto"/>
              </w:divBdr>
            </w:div>
            <w:div w:id="1481464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705597">
      <w:bodyDiv w:val="1"/>
      <w:marLeft w:val="0"/>
      <w:marRight w:val="0"/>
      <w:marTop w:val="0"/>
      <w:marBottom w:val="0"/>
      <w:divBdr>
        <w:top w:val="none" w:sz="0" w:space="0" w:color="auto"/>
        <w:left w:val="none" w:sz="0" w:space="0" w:color="auto"/>
        <w:bottom w:val="none" w:sz="0" w:space="0" w:color="auto"/>
        <w:right w:val="none" w:sz="0" w:space="0" w:color="auto"/>
      </w:divBdr>
      <w:divsChild>
        <w:div w:id="463159495">
          <w:marLeft w:val="0"/>
          <w:marRight w:val="0"/>
          <w:marTop w:val="0"/>
          <w:marBottom w:val="0"/>
          <w:divBdr>
            <w:top w:val="none" w:sz="0" w:space="0" w:color="auto"/>
            <w:left w:val="none" w:sz="0" w:space="0" w:color="auto"/>
            <w:bottom w:val="none" w:sz="0" w:space="0" w:color="auto"/>
            <w:right w:val="none" w:sz="0" w:space="0" w:color="auto"/>
          </w:divBdr>
        </w:div>
        <w:div w:id="874927597">
          <w:marLeft w:val="0"/>
          <w:marRight w:val="0"/>
          <w:marTop w:val="150"/>
          <w:marBottom w:val="0"/>
          <w:divBdr>
            <w:top w:val="none" w:sz="0" w:space="0" w:color="auto"/>
            <w:left w:val="none" w:sz="0" w:space="0" w:color="auto"/>
            <w:bottom w:val="none" w:sz="0" w:space="0" w:color="auto"/>
            <w:right w:val="none" w:sz="0" w:space="0" w:color="auto"/>
          </w:divBdr>
          <w:divsChild>
            <w:div w:id="1036469021">
              <w:marLeft w:val="1155"/>
              <w:marRight w:val="0"/>
              <w:marTop w:val="0"/>
              <w:marBottom w:val="0"/>
              <w:divBdr>
                <w:top w:val="none" w:sz="0" w:space="0" w:color="auto"/>
                <w:left w:val="none" w:sz="0" w:space="0" w:color="auto"/>
                <w:bottom w:val="none" w:sz="0" w:space="0" w:color="auto"/>
                <w:right w:val="none" w:sz="0" w:space="0" w:color="auto"/>
              </w:divBdr>
            </w:div>
            <w:div w:id="1399203406">
              <w:marLeft w:val="1155"/>
              <w:marRight w:val="0"/>
              <w:marTop w:val="0"/>
              <w:marBottom w:val="0"/>
              <w:divBdr>
                <w:top w:val="none" w:sz="0" w:space="0" w:color="auto"/>
                <w:left w:val="none" w:sz="0" w:space="0" w:color="auto"/>
                <w:bottom w:val="none" w:sz="0" w:space="0" w:color="auto"/>
                <w:right w:val="none" w:sz="0" w:space="0" w:color="auto"/>
              </w:divBdr>
            </w:div>
            <w:div w:id="29314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4206">
      <w:bodyDiv w:val="1"/>
      <w:marLeft w:val="0"/>
      <w:marRight w:val="0"/>
      <w:marTop w:val="0"/>
      <w:marBottom w:val="0"/>
      <w:divBdr>
        <w:top w:val="none" w:sz="0" w:space="0" w:color="auto"/>
        <w:left w:val="none" w:sz="0" w:space="0" w:color="auto"/>
        <w:bottom w:val="none" w:sz="0" w:space="0" w:color="auto"/>
        <w:right w:val="none" w:sz="0" w:space="0" w:color="auto"/>
      </w:divBdr>
      <w:divsChild>
        <w:div w:id="711659593">
          <w:marLeft w:val="0"/>
          <w:marRight w:val="0"/>
          <w:marTop w:val="0"/>
          <w:marBottom w:val="0"/>
          <w:divBdr>
            <w:top w:val="none" w:sz="0" w:space="0" w:color="auto"/>
            <w:left w:val="none" w:sz="0" w:space="0" w:color="auto"/>
            <w:bottom w:val="none" w:sz="0" w:space="0" w:color="auto"/>
            <w:right w:val="none" w:sz="0" w:space="0" w:color="auto"/>
          </w:divBdr>
        </w:div>
        <w:div w:id="2127963175">
          <w:marLeft w:val="0"/>
          <w:marRight w:val="0"/>
          <w:marTop w:val="150"/>
          <w:marBottom w:val="0"/>
          <w:divBdr>
            <w:top w:val="none" w:sz="0" w:space="0" w:color="auto"/>
            <w:left w:val="none" w:sz="0" w:space="0" w:color="auto"/>
            <w:bottom w:val="none" w:sz="0" w:space="0" w:color="auto"/>
            <w:right w:val="none" w:sz="0" w:space="0" w:color="auto"/>
          </w:divBdr>
          <w:divsChild>
            <w:div w:id="1858422218">
              <w:marLeft w:val="1155"/>
              <w:marRight w:val="0"/>
              <w:marTop w:val="0"/>
              <w:marBottom w:val="0"/>
              <w:divBdr>
                <w:top w:val="none" w:sz="0" w:space="0" w:color="auto"/>
                <w:left w:val="none" w:sz="0" w:space="0" w:color="auto"/>
                <w:bottom w:val="none" w:sz="0" w:space="0" w:color="auto"/>
                <w:right w:val="none" w:sz="0" w:space="0" w:color="auto"/>
              </w:divBdr>
            </w:div>
            <w:div w:id="1947620080">
              <w:marLeft w:val="1155"/>
              <w:marRight w:val="0"/>
              <w:marTop w:val="0"/>
              <w:marBottom w:val="0"/>
              <w:divBdr>
                <w:top w:val="none" w:sz="0" w:space="0" w:color="auto"/>
                <w:left w:val="none" w:sz="0" w:space="0" w:color="auto"/>
                <w:bottom w:val="none" w:sz="0" w:space="0" w:color="auto"/>
                <w:right w:val="none" w:sz="0" w:space="0" w:color="auto"/>
              </w:divBdr>
            </w:div>
            <w:div w:id="1822503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437073">
      <w:bodyDiv w:val="1"/>
      <w:marLeft w:val="0"/>
      <w:marRight w:val="0"/>
      <w:marTop w:val="0"/>
      <w:marBottom w:val="0"/>
      <w:divBdr>
        <w:top w:val="none" w:sz="0" w:space="0" w:color="auto"/>
        <w:left w:val="none" w:sz="0" w:space="0" w:color="auto"/>
        <w:bottom w:val="none" w:sz="0" w:space="0" w:color="auto"/>
        <w:right w:val="none" w:sz="0" w:space="0" w:color="auto"/>
      </w:divBdr>
      <w:divsChild>
        <w:div w:id="255865428">
          <w:marLeft w:val="0"/>
          <w:marRight w:val="0"/>
          <w:marTop w:val="0"/>
          <w:marBottom w:val="0"/>
          <w:divBdr>
            <w:top w:val="none" w:sz="0" w:space="0" w:color="auto"/>
            <w:left w:val="none" w:sz="0" w:space="0" w:color="auto"/>
            <w:bottom w:val="none" w:sz="0" w:space="0" w:color="auto"/>
            <w:right w:val="none" w:sz="0" w:space="0" w:color="auto"/>
          </w:divBdr>
        </w:div>
        <w:div w:id="1911647790">
          <w:marLeft w:val="0"/>
          <w:marRight w:val="0"/>
          <w:marTop w:val="150"/>
          <w:marBottom w:val="0"/>
          <w:divBdr>
            <w:top w:val="none" w:sz="0" w:space="0" w:color="auto"/>
            <w:left w:val="none" w:sz="0" w:space="0" w:color="auto"/>
            <w:bottom w:val="none" w:sz="0" w:space="0" w:color="auto"/>
            <w:right w:val="none" w:sz="0" w:space="0" w:color="auto"/>
          </w:divBdr>
          <w:divsChild>
            <w:div w:id="672728517">
              <w:marLeft w:val="1155"/>
              <w:marRight w:val="0"/>
              <w:marTop w:val="0"/>
              <w:marBottom w:val="0"/>
              <w:divBdr>
                <w:top w:val="none" w:sz="0" w:space="0" w:color="auto"/>
                <w:left w:val="none" w:sz="0" w:space="0" w:color="auto"/>
                <w:bottom w:val="none" w:sz="0" w:space="0" w:color="auto"/>
                <w:right w:val="none" w:sz="0" w:space="0" w:color="auto"/>
              </w:divBdr>
            </w:div>
            <w:div w:id="1647587801">
              <w:marLeft w:val="1155"/>
              <w:marRight w:val="0"/>
              <w:marTop w:val="0"/>
              <w:marBottom w:val="0"/>
              <w:divBdr>
                <w:top w:val="none" w:sz="0" w:space="0" w:color="auto"/>
                <w:left w:val="none" w:sz="0" w:space="0" w:color="auto"/>
                <w:bottom w:val="none" w:sz="0" w:space="0" w:color="auto"/>
                <w:right w:val="none" w:sz="0" w:space="0" w:color="auto"/>
              </w:divBdr>
            </w:div>
            <w:div w:id="1839613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7640">
      <w:bodyDiv w:val="1"/>
      <w:marLeft w:val="0"/>
      <w:marRight w:val="0"/>
      <w:marTop w:val="0"/>
      <w:marBottom w:val="0"/>
      <w:divBdr>
        <w:top w:val="none" w:sz="0" w:space="0" w:color="auto"/>
        <w:left w:val="none" w:sz="0" w:space="0" w:color="auto"/>
        <w:bottom w:val="none" w:sz="0" w:space="0" w:color="auto"/>
        <w:right w:val="none" w:sz="0" w:space="0" w:color="auto"/>
      </w:divBdr>
      <w:divsChild>
        <w:div w:id="991179373">
          <w:marLeft w:val="0"/>
          <w:marRight w:val="0"/>
          <w:marTop w:val="0"/>
          <w:marBottom w:val="0"/>
          <w:divBdr>
            <w:top w:val="none" w:sz="0" w:space="0" w:color="auto"/>
            <w:left w:val="none" w:sz="0" w:space="0" w:color="auto"/>
            <w:bottom w:val="none" w:sz="0" w:space="0" w:color="auto"/>
            <w:right w:val="none" w:sz="0" w:space="0" w:color="auto"/>
          </w:divBdr>
        </w:div>
        <w:div w:id="486092102">
          <w:marLeft w:val="0"/>
          <w:marRight w:val="0"/>
          <w:marTop w:val="150"/>
          <w:marBottom w:val="0"/>
          <w:divBdr>
            <w:top w:val="none" w:sz="0" w:space="0" w:color="auto"/>
            <w:left w:val="none" w:sz="0" w:space="0" w:color="auto"/>
            <w:bottom w:val="none" w:sz="0" w:space="0" w:color="auto"/>
            <w:right w:val="none" w:sz="0" w:space="0" w:color="auto"/>
          </w:divBdr>
          <w:divsChild>
            <w:div w:id="573007702">
              <w:marLeft w:val="1155"/>
              <w:marRight w:val="0"/>
              <w:marTop w:val="0"/>
              <w:marBottom w:val="0"/>
              <w:divBdr>
                <w:top w:val="none" w:sz="0" w:space="0" w:color="auto"/>
                <w:left w:val="none" w:sz="0" w:space="0" w:color="auto"/>
                <w:bottom w:val="none" w:sz="0" w:space="0" w:color="auto"/>
                <w:right w:val="none" w:sz="0" w:space="0" w:color="auto"/>
              </w:divBdr>
            </w:div>
            <w:div w:id="2071030437">
              <w:marLeft w:val="1155"/>
              <w:marRight w:val="0"/>
              <w:marTop w:val="0"/>
              <w:marBottom w:val="0"/>
              <w:divBdr>
                <w:top w:val="none" w:sz="0" w:space="0" w:color="auto"/>
                <w:left w:val="none" w:sz="0" w:space="0" w:color="auto"/>
                <w:bottom w:val="none" w:sz="0" w:space="0" w:color="auto"/>
                <w:right w:val="none" w:sz="0" w:space="0" w:color="auto"/>
              </w:divBdr>
            </w:div>
            <w:div w:id="180349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489">
      <w:bodyDiv w:val="1"/>
      <w:marLeft w:val="0"/>
      <w:marRight w:val="0"/>
      <w:marTop w:val="0"/>
      <w:marBottom w:val="0"/>
      <w:divBdr>
        <w:top w:val="none" w:sz="0" w:space="0" w:color="auto"/>
        <w:left w:val="none" w:sz="0" w:space="0" w:color="auto"/>
        <w:bottom w:val="none" w:sz="0" w:space="0" w:color="auto"/>
        <w:right w:val="none" w:sz="0" w:space="0" w:color="auto"/>
      </w:divBdr>
      <w:divsChild>
        <w:div w:id="2057658303">
          <w:marLeft w:val="0"/>
          <w:marRight w:val="0"/>
          <w:marTop w:val="0"/>
          <w:marBottom w:val="0"/>
          <w:divBdr>
            <w:top w:val="none" w:sz="0" w:space="0" w:color="auto"/>
            <w:left w:val="none" w:sz="0" w:space="0" w:color="auto"/>
            <w:bottom w:val="none" w:sz="0" w:space="0" w:color="auto"/>
            <w:right w:val="none" w:sz="0" w:space="0" w:color="auto"/>
          </w:divBdr>
        </w:div>
        <w:div w:id="234172836">
          <w:marLeft w:val="0"/>
          <w:marRight w:val="0"/>
          <w:marTop w:val="150"/>
          <w:marBottom w:val="0"/>
          <w:divBdr>
            <w:top w:val="none" w:sz="0" w:space="0" w:color="auto"/>
            <w:left w:val="none" w:sz="0" w:space="0" w:color="auto"/>
            <w:bottom w:val="none" w:sz="0" w:space="0" w:color="auto"/>
            <w:right w:val="none" w:sz="0" w:space="0" w:color="auto"/>
          </w:divBdr>
          <w:divsChild>
            <w:div w:id="2079549915">
              <w:marLeft w:val="1155"/>
              <w:marRight w:val="0"/>
              <w:marTop w:val="0"/>
              <w:marBottom w:val="0"/>
              <w:divBdr>
                <w:top w:val="none" w:sz="0" w:space="0" w:color="auto"/>
                <w:left w:val="none" w:sz="0" w:space="0" w:color="auto"/>
                <w:bottom w:val="none" w:sz="0" w:space="0" w:color="auto"/>
                <w:right w:val="none" w:sz="0" w:space="0" w:color="auto"/>
              </w:divBdr>
            </w:div>
            <w:div w:id="295993098">
              <w:marLeft w:val="1155"/>
              <w:marRight w:val="0"/>
              <w:marTop w:val="0"/>
              <w:marBottom w:val="0"/>
              <w:divBdr>
                <w:top w:val="none" w:sz="0" w:space="0" w:color="auto"/>
                <w:left w:val="none" w:sz="0" w:space="0" w:color="auto"/>
                <w:bottom w:val="none" w:sz="0" w:space="0" w:color="auto"/>
                <w:right w:val="none" w:sz="0" w:space="0" w:color="auto"/>
              </w:divBdr>
            </w:div>
            <w:div w:id="149287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5921">
      <w:bodyDiv w:val="1"/>
      <w:marLeft w:val="0"/>
      <w:marRight w:val="0"/>
      <w:marTop w:val="0"/>
      <w:marBottom w:val="0"/>
      <w:divBdr>
        <w:top w:val="none" w:sz="0" w:space="0" w:color="auto"/>
        <w:left w:val="none" w:sz="0" w:space="0" w:color="auto"/>
        <w:bottom w:val="none" w:sz="0" w:space="0" w:color="auto"/>
        <w:right w:val="none" w:sz="0" w:space="0" w:color="auto"/>
      </w:divBdr>
      <w:divsChild>
        <w:div w:id="246694591">
          <w:marLeft w:val="0"/>
          <w:marRight w:val="0"/>
          <w:marTop w:val="0"/>
          <w:marBottom w:val="0"/>
          <w:divBdr>
            <w:top w:val="none" w:sz="0" w:space="0" w:color="auto"/>
            <w:left w:val="none" w:sz="0" w:space="0" w:color="auto"/>
            <w:bottom w:val="none" w:sz="0" w:space="0" w:color="auto"/>
            <w:right w:val="none" w:sz="0" w:space="0" w:color="auto"/>
          </w:divBdr>
        </w:div>
        <w:div w:id="8996842">
          <w:marLeft w:val="0"/>
          <w:marRight w:val="0"/>
          <w:marTop w:val="150"/>
          <w:marBottom w:val="0"/>
          <w:divBdr>
            <w:top w:val="none" w:sz="0" w:space="0" w:color="auto"/>
            <w:left w:val="none" w:sz="0" w:space="0" w:color="auto"/>
            <w:bottom w:val="none" w:sz="0" w:space="0" w:color="auto"/>
            <w:right w:val="none" w:sz="0" w:space="0" w:color="auto"/>
          </w:divBdr>
          <w:divsChild>
            <w:div w:id="1552157542">
              <w:marLeft w:val="1155"/>
              <w:marRight w:val="0"/>
              <w:marTop w:val="0"/>
              <w:marBottom w:val="0"/>
              <w:divBdr>
                <w:top w:val="none" w:sz="0" w:space="0" w:color="auto"/>
                <w:left w:val="none" w:sz="0" w:space="0" w:color="auto"/>
                <w:bottom w:val="none" w:sz="0" w:space="0" w:color="auto"/>
                <w:right w:val="none" w:sz="0" w:space="0" w:color="auto"/>
              </w:divBdr>
            </w:div>
            <w:div w:id="1571454757">
              <w:marLeft w:val="1155"/>
              <w:marRight w:val="0"/>
              <w:marTop w:val="0"/>
              <w:marBottom w:val="0"/>
              <w:divBdr>
                <w:top w:val="none" w:sz="0" w:space="0" w:color="auto"/>
                <w:left w:val="none" w:sz="0" w:space="0" w:color="auto"/>
                <w:bottom w:val="none" w:sz="0" w:space="0" w:color="auto"/>
                <w:right w:val="none" w:sz="0" w:space="0" w:color="auto"/>
              </w:divBdr>
            </w:div>
            <w:div w:id="134528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0431">
      <w:bodyDiv w:val="1"/>
      <w:marLeft w:val="0"/>
      <w:marRight w:val="0"/>
      <w:marTop w:val="0"/>
      <w:marBottom w:val="0"/>
      <w:divBdr>
        <w:top w:val="none" w:sz="0" w:space="0" w:color="auto"/>
        <w:left w:val="none" w:sz="0" w:space="0" w:color="auto"/>
        <w:bottom w:val="none" w:sz="0" w:space="0" w:color="auto"/>
        <w:right w:val="none" w:sz="0" w:space="0" w:color="auto"/>
      </w:divBdr>
      <w:divsChild>
        <w:div w:id="792871140">
          <w:marLeft w:val="0"/>
          <w:marRight w:val="0"/>
          <w:marTop w:val="0"/>
          <w:marBottom w:val="0"/>
          <w:divBdr>
            <w:top w:val="none" w:sz="0" w:space="0" w:color="auto"/>
            <w:left w:val="none" w:sz="0" w:space="0" w:color="auto"/>
            <w:bottom w:val="none" w:sz="0" w:space="0" w:color="auto"/>
            <w:right w:val="none" w:sz="0" w:space="0" w:color="auto"/>
          </w:divBdr>
        </w:div>
        <w:div w:id="2130003259">
          <w:marLeft w:val="0"/>
          <w:marRight w:val="0"/>
          <w:marTop w:val="150"/>
          <w:marBottom w:val="0"/>
          <w:divBdr>
            <w:top w:val="none" w:sz="0" w:space="0" w:color="auto"/>
            <w:left w:val="none" w:sz="0" w:space="0" w:color="auto"/>
            <w:bottom w:val="none" w:sz="0" w:space="0" w:color="auto"/>
            <w:right w:val="none" w:sz="0" w:space="0" w:color="auto"/>
          </w:divBdr>
          <w:divsChild>
            <w:div w:id="1457524152">
              <w:marLeft w:val="1155"/>
              <w:marRight w:val="0"/>
              <w:marTop w:val="0"/>
              <w:marBottom w:val="0"/>
              <w:divBdr>
                <w:top w:val="none" w:sz="0" w:space="0" w:color="auto"/>
                <w:left w:val="none" w:sz="0" w:space="0" w:color="auto"/>
                <w:bottom w:val="none" w:sz="0" w:space="0" w:color="auto"/>
                <w:right w:val="none" w:sz="0" w:space="0" w:color="auto"/>
              </w:divBdr>
            </w:div>
            <w:div w:id="1264192228">
              <w:marLeft w:val="1155"/>
              <w:marRight w:val="0"/>
              <w:marTop w:val="0"/>
              <w:marBottom w:val="0"/>
              <w:divBdr>
                <w:top w:val="none" w:sz="0" w:space="0" w:color="auto"/>
                <w:left w:val="none" w:sz="0" w:space="0" w:color="auto"/>
                <w:bottom w:val="none" w:sz="0" w:space="0" w:color="auto"/>
                <w:right w:val="none" w:sz="0" w:space="0" w:color="auto"/>
              </w:divBdr>
            </w:div>
            <w:div w:id="1266425159">
              <w:marLeft w:val="1155"/>
              <w:marRight w:val="0"/>
              <w:marTop w:val="0"/>
              <w:marBottom w:val="0"/>
              <w:divBdr>
                <w:top w:val="none" w:sz="0" w:space="0" w:color="auto"/>
                <w:left w:val="none" w:sz="0" w:space="0" w:color="auto"/>
                <w:bottom w:val="none" w:sz="0" w:space="0" w:color="auto"/>
                <w:right w:val="none" w:sz="0" w:space="0" w:color="auto"/>
              </w:divBdr>
            </w:div>
            <w:div w:id="91258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2794">
      <w:bodyDiv w:val="1"/>
      <w:marLeft w:val="0"/>
      <w:marRight w:val="0"/>
      <w:marTop w:val="0"/>
      <w:marBottom w:val="0"/>
      <w:divBdr>
        <w:top w:val="none" w:sz="0" w:space="0" w:color="auto"/>
        <w:left w:val="none" w:sz="0" w:space="0" w:color="auto"/>
        <w:bottom w:val="none" w:sz="0" w:space="0" w:color="auto"/>
        <w:right w:val="none" w:sz="0" w:space="0" w:color="auto"/>
      </w:divBdr>
      <w:divsChild>
        <w:div w:id="1493257491">
          <w:marLeft w:val="0"/>
          <w:marRight w:val="0"/>
          <w:marTop w:val="0"/>
          <w:marBottom w:val="0"/>
          <w:divBdr>
            <w:top w:val="none" w:sz="0" w:space="0" w:color="auto"/>
            <w:left w:val="none" w:sz="0" w:space="0" w:color="auto"/>
            <w:bottom w:val="none" w:sz="0" w:space="0" w:color="auto"/>
            <w:right w:val="none" w:sz="0" w:space="0" w:color="auto"/>
          </w:divBdr>
        </w:div>
        <w:div w:id="872688122">
          <w:marLeft w:val="0"/>
          <w:marRight w:val="0"/>
          <w:marTop w:val="150"/>
          <w:marBottom w:val="0"/>
          <w:divBdr>
            <w:top w:val="none" w:sz="0" w:space="0" w:color="auto"/>
            <w:left w:val="none" w:sz="0" w:space="0" w:color="auto"/>
            <w:bottom w:val="none" w:sz="0" w:space="0" w:color="auto"/>
            <w:right w:val="none" w:sz="0" w:space="0" w:color="auto"/>
          </w:divBdr>
          <w:divsChild>
            <w:div w:id="1094284583">
              <w:marLeft w:val="1155"/>
              <w:marRight w:val="0"/>
              <w:marTop w:val="0"/>
              <w:marBottom w:val="0"/>
              <w:divBdr>
                <w:top w:val="none" w:sz="0" w:space="0" w:color="auto"/>
                <w:left w:val="none" w:sz="0" w:space="0" w:color="auto"/>
                <w:bottom w:val="none" w:sz="0" w:space="0" w:color="auto"/>
                <w:right w:val="none" w:sz="0" w:space="0" w:color="auto"/>
              </w:divBdr>
            </w:div>
            <w:div w:id="24773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064269">
      <w:bodyDiv w:val="1"/>
      <w:marLeft w:val="0"/>
      <w:marRight w:val="0"/>
      <w:marTop w:val="0"/>
      <w:marBottom w:val="0"/>
      <w:divBdr>
        <w:top w:val="none" w:sz="0" w:space="0" w:color="auto"/>
        <w:left w:val="none" w:sz="0" w:space="0" w:color="auto"/>
        <w:bottom w:val="none" w:sz="0" w:space="0" w:color="auto"/>
        <w:right w:val="none" w:sz="0" w:space="0" w:color="auto"/>
      </w:divBdr>
      <w:divsChild>
        <w:div w:id="1690641149">
          <w:marLeft w:val="0"/>
          <w:marRight w:val="0"/>
          <w:marTop w:val="0"/>
          <w:marBottom w:val="0"/>
          <w:divBdr>
            <w:top w:val="none" w:sz="0" w:space="0" w:color="auto"/>
            <w:left w:val="none" w:sz="0" w:space="0" w:color="auto"/>
            <w:bottom w:val="none" w:sz="0" w:space="0" w:color="auto"/>
            <w:right w:val="none" w:sz="0" w:space="0" w:color="auto"/>
          </w:divBdr>
        </w:div>
        <w:div w:id="434523718">
          <w:marLeft w:val="0"/>
          <w:marRight w:val="0"/>
          <w:marTop w:val="150"/>
          <w:marBottom w:val="0"/>
          <w:divBdr>
            <w:top w:val="none" w:sz="0" w:space="0" w:color="auto"/>
            <w:left w:val="none" w:sz="0" w:space="0" w:color="auto"/>
            <w:bottom w:val="none" w:sz="0" w:space="0" w:color="auto"/>
            <w:right w:val="none" w:sz="0" w:space="0" w:color="auto"/>
          </w:divBdr>
          <w:divsChild>
            <w:div w:id="597249962">
              <w:marLeft w:val="1155"/>
              <w:marRight w:val="0"/>
              <w:marTop w:val="0"/>
              <w:marBottom w:val="0"/>
              <w:divBdr>
                <w:top w:val="none" w:sz="0" w:space="0" w:color="auto"/>
                <w:left w:val="none" w:sz="0" w:space="0" w:color="auto"/>
                <w:bottom w:val="none" w:sz="0" w:space="0" w:color="auto"/>
                <w:right w:val="none" w:sz="0" w:space="0" w:color="auto"/>
              </w:divBdr>
            </w:div>
            <w:div w:id="1176386287">
              <w:marLeft w:val="1155"/>
              <w:marRight w:val="0"/>
              <w:marTop w:val="0"/>
              <w:marBottom w:val="0"/>
              <w:divBdr>
                <w:top w:val="none" w:sz="0" w:space="0" w:color="auto"/>
                <w:left w:val="none" w:sz="0" w:space="0" w:color="auto"/>
                <w:bottom w:val="none" w:sz="0" w:space="0" w:color="auto"/>
                <w:right w:val="none" w:sz="0" w:space="0" w:color="auto"/>
              </w:divBdr>
            </w:div>
            <w:div w:id="2063484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073">
      <w:bodyDiv w:val="1"/>
      <w:marLeft w:val="0"/>
      <w:marRight w:val="0"/>
      <w:marTop w:val="0"/>
      <w:marBottom w:val="0"/>
      <w:divBdr>
        <w:top w:val="none" w:sz="0" w:space="0" w:color="auto"/>
        <w:left w:val="none" w:sz="0" w:space="0" w:color="auto"/>
        <w:bottom w:val="none" w:sz="0" w:space="0" w:color="auto"/>
        <w:right w:val="none" w:sz="0" w:space="0" w:color="auto"/>
      </w:divBdr>
      <w:divsChild>
        <w:div w:id="829715031">
          <w:marLeft w:val="0"/>
          <w:marRight w:val="0"/>
          <w:marTop w:val="0"/>
          <w:marBottom w:val="0"/>
          <w:divBdr>
            <w:top w:val="none" w:sz="0" w:space="0" w:color="auto"/>
            <w:left w:val="none" w:sz="0" w:space="0" w:color="auto"/>
            <w:bottom w:val="none" w:sz="0" w:space="0" w:color="auto"/>
            <w:right w:val="none" w:sz="0" w:space="0" w:color="auto"/>
          </w:divBdr>
        </w:div>
        <w:div w:id="1761100324">
          <w:marLeft w:val="0"/>
          <w:marRight w:val="0"/>
          <w:marTop w:val="150"/>
          <w:marBottom w:val="0"/>
          <w:divBdr>
            <w:top w:val="none" w:sz="0" w:space="0" w:color="auto"/>
            <w:left w:val="none" w:sz="0" w:space="0" w:color="auto"/>
            <w:bottom w:val="none" w:sz="0" w:space="0" w:color="auto"/>
            <w:right w:val="none" w:sz="0" w:space="0" w:color="auto"/>
          </w:divBdr>
          <w:divsChild>
            <w:div w:id="460274335">
              <w:marLeft w:val="1155"/>
              <w:marRight w:val="0"/>
              <w:marTop w:val="0"/>
              <w:marBottom w:val="0"/>
              <w:divBdr>
                <w:top w:val="none" w:sz="0" w:space="0" w:color="auto"/>
                <w:left w:val="none" w:sz="0" w:space="0" w:color="auto"/>
                <w:bottom w:val="none" w:sz="0" w:space="0" w:color="auto"/>
                <w:right w:val="none" w:sz="0" w:space="0" w:color="auto"/>
              </w:divBdr>
            </w:div>
            <w:div w:id="1964993216">
              <w:marLeft w:val="1155"/>
              <w:marRight w:val="0"/>
              <w:marTop w:val="0"/>
              <w:marBottom w:val="0"/>
              <w:divBdr>
                <w:top w:val="none" w:sz="0" w:space="0" w:color="auto"/>
                <w:left w:val="none" w:sz="0" w:space="0" w:color="auto"/>
                <w:bottom w:val="none" w:sz="0" w:space="0" w:color="auto"/>
                <w:right w:val="none" w:sz="0" w:space="0" w:color="auto"/>
              </w:divBdr>
            </w:div>
            <w:div w:id="1836146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7834315">
      <w:bodyDiv w:val="1"/>
      <w:marLeft w:val="0"/>
      <w:marRight w:val="0"/>
      <w:marTop w:val="0"/>
      <w:marBottom w:val="0"/>
      <w:divBdr>
        <w:top w:val="none" w:sz="0" w:space="0" w:color="auto"/>
        <w:left w:val="none" w:sz="0" w:space="0" w:color="auto"/>
        <w:bottom w:val="none" w:sz="0" w:space="0" w:color="auto"/>
        <w:right w:val="none" w:sz="0" w:space="0" w:color="auto"/>
      </w:divBdr>
      <w:divsChild>
        <w:div w:id="23287315">
          <w:marLeft w:val="0"/>
          <w:marRight w:val="0"/>
          <w:marTop w:val="0"/>
          <w:marBottom w:val="0"/>
          <w:divBdr>
            <w:top w:val="none" w:sz="0" w:space="0" w:color="auto"/>
            <w:left w:val="none" w:sz="0" w:space="0" w:color="auto"/>
            <w:bottom w:val="none" w:sz="0" w:space="0" w:color="auto"/>
            <w:right w:val="none" w:sz="0" w:space="0" w:color="auto"/>
          </w:divBdr>
        </w:div>
        <w:div w:id="1408189097">
          <w:marLeft w:val="0"/>
          <w:marRight w:val="0"/>
          <w:marTop w:val="150"/>
          <w:marBottom w:val="0"/>
          <w:divBdr>
            <w:top w:val="none" w:sz="0" w:space="0" w:color="auto"/>
            <w:left w:val="none" w:sz="0" w:space="0" w:color="auto"/>
            <w:bottom w:val="none" w:sz="0" w:space="0" w:color="auto"/>
            <w:right w:val="none" w:sz="0" w:space="0" w:color="auto"/>
          </w:divBdr>
          <w:divsChild>
            <w:div w:id="1824472027">
              <w:marLeft w:val="1155"/>
              <w:marRight w:val="0"/>
              <w:marTop w:val="0"/>
              <w:marBottom w:val="0"/>
              <w:divBdr>
                <w:top w:val="none" w:sz="0" w:space="0" w:color="auto"/>
                <w:left w:val="none" w:sz="0" w:space="0" w:color="auto"/>
                <w:bottom w:val="none" w:sz="0" w:space="0" w:color="auto"/>
                <w:right w:val="none" w:sz="0" w:space="0" w:color="auto"/>
              </w:divBdr>
            </w:div>
            <w:div w:id="1585263599">
              <w:marLeft w:val="1155"/>
              <w:marRight w:val="0"/>
              <w:marTop w:val="0"/>
              <w:marBottom w:val="0"/>
              <w:divBdr>
                <w:top w:val="none" w:sz="0" w:space="0" w:color="auto"/>
                <w:left w:val="none" w:sz="0" w:space="0" w:color="auto"/>
                <w:bottom w:val="none" w:sz="0" w:space="0" w:color="auto"/>
                <w:right w:val="none" w:sz="0" w:space="0" w:color="auto"/>
              </w:divBdr>
            </w:div>
            <w:div w:id="164312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688">
      <w:bodyDiv w:val="1"/>
      <w:marLeft w:val="0"/>
      <w:marRight w:val="0"/>
      <w:marTop w:val="0"/>
      <w:marBottom w:val="0"/>
      <w:divBdr>
        <w:top w:val="none" w:sz="0" w:space="0" w:color="auto"/>
        <w:left w:val="none" w:sz="0" w:space="0" w:color="auto"/>
        <w:bottom w:val="none" w:sz="0" w:space="0" w:color="auto"/>
        <w:right w:val="none" w:sz="0" w:space="0" w:color="auto"/>
      </w:divBdr>
      <w:divsChild>
        <w:div w:id="1380786466">
          <w:marLeft w:val="0"/>
          <w:marRight w:val="0"/>
          <w:marTop w:val="0"/>
          <w:marBottom w:val="0"/>
          <w:divBdr>
            <w:top w:val="none" w:sz="0" w:space="0" w:color="auto"/>
            <w:left w:val="none" w:sz="0" w:space="0" w:color="auto"/>
            <w:bottom w:val="none" w:sz="0" w:space="0" w:color="auto"/>
            <w:right w:val="none" w:sz="0" w:space="0" w:color="auto"/>
          </w:divBdr>
        </w:div>
        <w:div w:id="1392575504">
          <w:marLeft w:val="0"/>
          <w:marRight w:val="0"/>
          <w:marTop w:val="150"/>
          <w:marBottom w:val="0"/>
          <w:divBdr>
            <w:top w:val="none" w:sz="0" w:space="0" w:color="auto"/>
            <w:left w:val="none" w:sz="0" w:space="0" w:color="auto"/>
            <w:bottom w:val="none" w:sz="0" w:space="0" w:color="auto"/>
            <w:right w:val="none" w:sz="0" w:space="0" w:color="auto"/>
          </w:divBdr>
          <w:divsChild>
            <w:div w:id="1833374661">
              <w:marLeft w:val="1155"/>
              <w:marRight w:val="0"/>
              <w:marTop w:val="0"/>
              <w:marBottom w:val="0"/>
              <w:divBdr>
                <w:top w:val="none" w:sz="0" w:space="0" w:color="auto"/>
                <w:left w:val="none" w:sz="0" w:space="0" w:color="auto"/>
                <w:bottom w:val="none" w:sz="0" w:space="0" w:color="auto"/>
                <w:right w:val="none" w:sz="0" w:space="0" w:color="auto"/>
              </w:divBdr>
            </w:div>
            <w:div w:id="1847934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501645">
      <w:bodyDiv w:val="1"/>
      <w:marLeft w:val="0"/>
      <w:marRight w:val="0"/>
      <w:marTop w:val="0"/>
      <w:marBottom w:val="0"/>
      <w:divBdr>
        <w:top w:val="none" w:sz="0" w:space="0" w:color="auto"/>
        <w:left w:val="none" w:sz="0" w:space="0" w:color="auto"/>
        <w:bottom w:val="none" w:sz="0" w:space="0" w:color="auto"/>
        <w:right w:val="none" w:sz="0" w:space="0" w:color="auto"/>
      </w:divBdr>
      <w:divsChild>
        <w:div w:id="263151690">
          <w:marLeft w:val="0"/>
          <w:marRight w:val="0"/>
          <w:marTop w:val="0"/>
          <w:marBottom w:val="0"/>
          <w:divBdr>
            <w:top w:val="none" w:sz="0" w:space="0" w:color="auto"/>
            <w:left w:val="none" w:sz="0" w:space="0" w:color="auto"/>
            <w:bottom w:val="none" w:sz="0" w:space="0" w:color="auto"/>
            <w:right w:val="none" w:sz="0" w:space="0" w:color="auto"/>
          </w:divBdr>
        </w:div>
        <w:div w:id="890849708">
          <w:marLeft w:val="0"/>
          <w:marRight w:val="0"/>
          <w:marTop w:val="150"/>
          <w:marBottom w:val="0"/>
          <w:divBdr>
            <w:top w:val="none" w:sz="0" w:space="0" w:color="auto"/>
            <w:left w:val="none" w:sz="0" w:space="0" w:color="auto"/>
            <w:bottom w:val="none" w:sz="0" w:space="0" w:color="auto"/>
            <w:right w:val="none" w:sz="0" w:space="0" w:color="auto"/>
          </w:divBdr>
          <w:divsChild>
            <w:div w:id="69623138">
              <w:marLeft w:val="1155"/>
              <w:marRight w:val="0"/>
              <w:marTop w:val="0"/>
              <w:marBottom w:val="0"/>
              <w:divBdr>
                <w:top w:val="none" w:sz="0" w:space="0" w:color="auto"/>
                <w:left w:val="none" w:sz="0" w:space="0" w:color="auto"/>
                <w:bottom w:val="none" w:sz="0" w:space="0" w:color="auto"/>
                <w:right w:val="none" w:sz="0" w:space="0" w:color="auto"/>
              </w:divBdr>
            </w:div>
            <w:div w:id="706490900">
              <w:marLeft w:val="1155"/>
              <w:marRight w:val="0"/>
              <w:marTop w:val="0"/>
              <w:marBottom w:val="0"/>
              <w:divBdr>
                <w:top w:val="none" w:sz="0" w:space="0" w:color="auto"/>
                <w:left w:val="none" w:sz="0" w:space="0" w:color="auto"/>
                <w:bottom w:val="none" w:sz="0" w:space="0" w:color="auto"/>
                <w:right w:val="none" w:sz="0" w:space="0" w:color="auto"/>
              </w:divBdr>
            </w:div>
            <w:div w:id="12572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3475">
      <w:bodyDiv w:val="1"/>
      <w:marLeft w:val="0"/>
      <w:marRight w:val="0"/>
      <w:marTop w:val="0"/>
      <w:marBottom w:val="0"/>
      <w:divBdr>
        <w:top w:val="none" w:sz="0" w:space="0" w:color="auto"/>
        <w:left w:val="none" w:sz="0" w:space="0" w:color="auto"/>
        <w:bottom w:val="none" w:sz="0" w:space="0" w:color="auto"/>
        <w:right w:val="none" w:sz="0" w:space="0" w:color="auto"/>
      </w:divBdr>
      <w:divsChild>
        <w:div w:id="671420472">
          <w:marLeft w:val="0"/>
          <w:marRight w:val="0"/>
          <w:marTop w:val="0"/>
          <w:marBottom w:val="0"/>
          <w:divBdr>
            <w:top w:val="none" w:sz="0" w:space="0" w:color="auto"/>
            <w:left w:val="none" w:sz="0" w:space="0" w:color="auto"/>
            <w:bottom w:val="none" w:sz="0" w:space="0" w:color="auto"/>
            <w:right w:val="none" w:sz="0" w:space="0" w:color="auto"/>
          </w:divBdr>
        </w:div>
        <w:div w:id="959992107">
          <w:marLeft w:val="0"/>
          <w:marRight w:val="0"/>
          <w:marTop w:val="150"/>
          <w:marBottom w:val="0"/>
          <w:divBdr>
            <w:top w:val="none" w:sz="0" w:space="0" w:color="auto"/>
            <w:left w:val="none" w:sz="0" w:space="0" w:color="auto"/>
            <w:bottom w:val="none" w:sz="0" w:space="0" w:color="auto"/>
            <w:right w:val="none" w:sz="0" w:space="0" w:color="auto"/>
          </w:divBdr>
          <w:divsChild>
            <w:div w:id="1500467293">
              <w:marLeft w:val="1155"/>
              <w:marRight w:val="0"/>
              <w:marTop w:val="0"/>
              <w:marBottom w:val="0"/>
              <w:divBdr>
                <w:top w:val="none" w:sz="0" w:space="0" w:color="auto"/>
                <w:left w:val="none" w:sz="0" w:space="0" w:color="auto"/>
                <w:bottom w:val="none" w:sz="0" w:space="0" w:color="auto"/>
                <w:right w:val="none" w:sz="0" w:space="0" w:color="auto"/>
              </w:divBdr>
            </w:div>
            <w:div w:id="725183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096">
      <w:bodyDiv w:val="1"/>
      <w:marLeft w:val="0"/>
      <w:marRight w:val="0"/>
      <w:marTop w:val="0"/>
      <w:marBottom w:val="0"/>
      <w:divBdr>
        <w:top w:val="none" w:sz="0" w:space="0" w:color="auto"/>
        <w:left w:val="none" w:sz="0" w:space="0" w:color="auto"/>
        <w:bottom w:val="none" w:sz="0" w:space="0" w:color="auto"/>
        <w:right w:val="none" w:sz="0" w:space="0" w:color="auto"/>
      </w:divBdr>
      <w:divsChild>
        <w:div w:id="947586599">
          <w:marLeft w:val="0"/>
          <w:marRight w:val="0"/>
          <w:marTop w:val="0"/>
          <w:marBottom w:val="0"/>
          <w:divBdr>
            <w:top w:val="none" w:sz="0" w:space="0" w:color="auto"/>
            <w:left w:val="none" w:sz="0" w:space="0" w:color="auto"/>
            <w:bottom w:val="none" w:sz="0" w:space="0" w:color="auto"/>
            <w:right w:val="none" w:sz="0" w:space="0" w:color="auto"/>
          </w:divBdr>
        </w:div>
        <w:div w:id="601227637">
          <w:marLeft w:val="0"/>
          <w:marRight w:val="0"/>
          <w:marTop w:val="150"/>
          <w:marBottom w:val="0"/>
          <w:divBdr>
            <w:top w:val="none" w:sz="0" w:space="0" w:color="auto"/>
            <w:left w:val="none" w:sz="0" w:space="0" w:color="auto"/>
            <w:bottom w:val="none" w:sz="0" w:space="0" w:color="auto"/>
            <w:right w:val="none" w:sz="0" w:space="0" w:color="auto"/>
          </w:divBdr>
          <w:divsChild>
            <w:div w:id="1632009804">
              <w:marLeft w:val="1155"/>
              <w:marRight w:val="0"/>
              <w:marTop w:val="0"/>
              <w:marBottom w:val="0"/>
              <w:divBdr>
                <w:top w:val="none" w:sz="0" w:space="0" w:color="auto"/>
                <w:left w:val="none" w:sz="0" w:space="0" w:color="auto"/>
                <w:bottom w:val="none" w:sz="0" w:space="0" w:color="auto"/>
                <w:right w:val="none" w:sz="0" w:space="0" w:color="auto"/>
              </w:divBdr>
            </w:div>
            <w:div w:id="1269384534">
              <w:marLeft w:val="1155"/>
              <w:marRight w:val="0"/>
              <w:marTop w:val="0"/>
              <w:marBottom w:val="0"/>
              <w:divBdr>
                <w:top w:val="none" w:sz="0" w:space="0" w:color="auto"/>
                <w:left w:val="none" w:sz="0" w:space="0" w:color="auto"/>
                <w:bottom w:val="none" w:sz="0" w:space="0" w:color="auto"/>
                <w:right w:val="none" w:sz="0" w:space="0" w:color="auto"/>
              </w:divBdr>
            </w:div>
            <w:div w:id="53288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467243">
      <w:bodyDiv w:val="1"/>
      <w:marLeft w:val="0"/>
      <w:marRight w:val="0"/>
      <w:marTop w:val="0"/>
      <w:marBottom w:val="0"/>
      <w:divBdr>
        <w:top w:val="none" w:sz="0" w:space="0" w:color="auto"/>
        <w:left w:val="none" w:sz="0" w:space="0" w:color="auto"/>
        <w:bottom w:val="none" w:sz="0" w:space="0" w:color="auto"/>
        <w:right w:val="none" w:sz="0" w:space="0" w:color="auto"/>
      </w:divBdr>
      <w:divsChild>
        <w:div w:id="825167667">
          <w:marLeft w:val="0"/>
          <w:marRight w:val="0"/>
          <w:marTop w:val="0"/>
          <w:marBottom w:val="0"/>
          <w:divBdr>
            <w:top w:val="none" w:sz="0" w:space="0" w:color="auto"/>
            <w:left w:val="none" w:sz="0" w:space="0" w:color="auto"/>
            <w:bottom w:val="none" w:sz="0" w:space="0" w:color="auto"/>
            <w:right w:val="none" w:sz="0" w:space="0" w:color="auto"/>
          </w:divBdr>
        </w:div>
        <w:div w:id="1569535153">
          <w:marLeft w:val="0"/>
          <w:marRight w:val="0"/>
          <w:marTop w:val="150"/>
          <w:marBottom w:val="0"/>
          <w:divBdr>
            <w:top w:val="none" w:sz="0" w:space="0" w:color="auto"/>
            <w:left w:val="none" w:sz="0" w:space="0" w:color="auto"/>
            <w:bottom w:val="none" w:sz="0" w:space="0" w:color="auto"/>
            <w:right w:val="none" w:sz="0" w:space="0" w:color="auto"/>
          </w:divBdr>
          <w:divsChild>
            <w:div w:id="829714561">
              <w:marLeft w:val="1155"/>
              <w:marRight w:val="0"/>
              <w:marTop w:val="0"/>
              <w:marBottom w:val="0"/>
              <w:divBdr>
                <w:top w:val="none" w:sz="0" w:space="0" w:color="auto"/>
                <w:left w:val="none" w:sz="0" w:space="0" w:color="auto"/>
                <w:bottom w:val="none" w:sz="0" w:space="0" w:color="auto"/>
                <w:right w:val="none" w:sz="0" w:space="0" w:color="auto"/>
              </w:divBdr>
            </w:div>
            <w:div w:id="852915819">
              <w:marLeft w:val="1155"/>
              <w:marRight w:val="0"/>
              <w:marTop w:val="0"/>
              <w:marBottom w:val="0"/>
              <w:divBdr>
                <w:top w:val="none" w:sz="0" w:space="0" w:color="auto"/>
                <w:left w:val="none" w:sz="0" w:space="0" w:color="auto"/>
                <w:bottom w:val="none" w:sz="0" w:space="0" w:color="auto"/>
                <w:right w:val="none" w:sz="0" w:space="0" w:color="auto"/>
              </w:divBdr>
            </w:div>
            <w:div w:id="173155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6934757">
      <w:bodyDiv w:val="1"/>
      <w:marLeft w:val="0"/>
      <w:marRight w:val="0"/>
      <w:marTop w:val="0"/>
      <w:marBottom w:val="0"/>
      <w:divBdr>
        <w:top w:val="none" w:sz="0" w:space="0" w:color="auto"/>
        <w:left w:val="none" w:sz="0" w:space="0" w:color="auto"/>
        <w:bottom w:val="none" w:sz="0" w:space="0" w:color="auto"/>
        <w:right w:val="none" w:sz="0" w:space="0" w:color="auto"/>
      </w:divBdr>
      <w:divsChild>
        <w:div w:id="1389456209">
          <w:marLeft w:val="0"/>
          <w:marRight w:val="0"/>
          <w:marTop w:val="0"/>
          <w:marBottom w:val="0"/>
          <w:divBdr>
            <w:top w:val="none" w:sz="0" w:space="0" w:color="auto"/>
            <w:left w:val="none" w:sz="0" w:space="0" w:color="auto"/>
            <w:bottom w:val="none" w:sz="0" w:space="0" w:color="auto"/>
            <w:right w:val="none" w:sz="0" w:space="0" w:color="auto"/>
          </w:divBdr>
        </w:div>
        <w:div w:id="982930391">
          <w:marLeft w:val="0"/>
          <w:marRight w:val="0"/>
          <w:marTop w:val="150"/>
          <w:marBottom w:val="0"/>
          <w:divBdr>
            <w:top w:val="none" w:sz="0" w:space="0" w:color="auto"/>
            <w:left w:val="none" w:sz="0" w:space="0" w:color="auto"/>
            <w:bottom w:val="none" w:sz="0" w:space="0" w:color="auto"/>
            <w:right w:val="none" w:sz="0" w:space="0" w:color="auto"/>
          </w:divBdr>
          <w:divsChild>
            <w:div w:id="1639723744">
              <w:marLeft w:val="1155"/>
              <w:marRight w:val="0"/>
              <w:marTop w:val="0"/>
              <w:marBottom w:val="0"/>
              <w:divBdr>
                <w:top w:val="none" w:sz="0" w:space="0" w:color="auto"/>
                <w:left w:val="none" w:sz="0" w:space="0" w:color="auto"/>
                <w:bottom w:val="none" w:sz="0" w:space="0" w:color="auto"/>
                <w:right w:val="none" w:sz="0" w:space="0" w:color="auto"/>
              </w:divBdr>
            </w:div>
            <w:div w:id="1122532421">
              <w:marLeft w:val="1155"/>
              <w:marRight w:val="0"/>
              <w:marTop w:val="0"/>
              <w:marBottom w:val="0"/>
              <w:divBdr>
                <w:top w:val="none" w:sz="0" w:space="0" w:color="auto"/>
                <w:left w:val="none" w:sz="0" w:space="0" w:color="auto"/>
                <w:bottom w:val="none" w:sz="0" w:space="0" w:color="auto"/>
                <w:right w:val="none" w:sz="0" w:space="0" w:color="auto"/>
              </w:divBdr>
            </w:div>
            <w:div w:id="106508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7664">
      <w:bodyDiv w:val="1"/>
      <w:marLeft w:val="0"/>
      <w:marRight w:val="0"/>
      <w:marTop w:val="0"/>
      <w:marBottom w:val="0"/>
      <w:divBdr>
        <w:top w:val="none" w:sz="0" w:space="0" w:color="auto"/>
        <w:left w:val="none" w:sz="0" w:space="0" w:color="auto"/>
        <w:bottom w:val="none" w:sz="0" w:space="0" w:color="auto"/>
        <w:right w:val="none" w:sz="0" w:space="0" w:color="auto"/>
      </w:divBdr>
      <w:divsChild>
        <w:div w:id="1766610483">
          <w:marLeft w:val="0"/>
          <w:marRight w:val="0"/>
          <w:marTop w:val="0"/>
          <w:marBottom w:val="0"/>
          <w:divBdr>
            <w:top w:val="none" w:sz="0" w:space="0" w:color="auto"/>
            <w:left w:val="none" w:sz="0" w:space="0" w:color="auto"/>
            <w:bottom w:val="none" w:sz="0" w:space="0" w:color="auto"/>
            <w:right w:val="none" w:sz="0" w:space="0" w:color="auto"/>
          </w:divBdr>
        </w:div>
        <w:div w:id="1707294704">
          <w:marLeft w:val="0"/>
          <w:marRight w:val="0"/>
          <w:marTop w:val="150"/>
          <w:marBottom w:val="0"/>
          <w:divBdr>
            <w:top w:val="none" w:sz="0" w:space="0" w:color="auto"/>
            <w:left w:val="none" w:sz="0" w:space="0" w:color="auto"/>
            <w:bottom w:val="none" w:sz="0" w:space="0" w:color="auto"/>
            <w:right w:val="none" w:sz="0" w:space="0" w:color="auto"/>
          </w:divBdr>
          <w:divsChild>
            <w:div w:id="702482701">
              <w:marLeft w:val="1155"/>
              <w:marRight w:val="0"/>
              <w:marTop w:val="0"/>
              <w:marBottom w:val="0"/>
              <w:divBdr>
                <w:top w:val="none" w:sz="0" w:space="0" w:color="auto"/>
                <w:left w:val="none" w:sz="0" w:space="0" w:color="auto"/>
                <w:bottom w:val="none" w:sz="0" w:space="0" w:color="auto"/>
                <w:right w:val="none" w:sz="0" w:space="0" w:color="auto"/>
              </w:divBdr>
            </w:div>
            <w:div w:id="1193105495">
              <w:marLeft w:val="1155"/>
              <w:marRight w:val="0"/>
              <w:marTop w:val="0"/>
              <w:marBottom w:val="0"/>
              <w:divBdr>
                <w:top w:val="none" w:sz="0" w:space="0" w:color="auto"/>
                <w:left w:val="none" w:sz="0" w:space="0" w:color="auto"/>
                <w:bottom w:val="none" w:sz="0" w:space="0" w:color="auto"/>
                <w:right w:val="none" w:sz="0" w:space="0" w:color="auto"/>
              </w:divBdr>
            </w:div>
            <w:div w:id="59351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33358">
      <w:bodyDiv w:val="1"/>
      <w:marLeft w:val="0"/>
      <w:marRight w:val="0"/>
      <w:marTop w:val="0"/>
      <w:marBottom w:val="0"/>
      <w:divBdr>
        <w:top w:val="none" w:sz="0" w:space="0" w:color="auto"/>
        <w:left w:val="none" w:sz="0" w:space="0" w:color="auto"/>
        <w:bottom w:val="none" w:sz="0" w:space="0" w:color="auto"/>
        <w:right w:val="none" w:sz="0" w:space="0" w:color="auto"/>
      </w:divBdr>
      <w:divsChild>
        <w:div w:id="252905904">
          <w:marLeft w:val="0"/>
          <w:marRight w:val="0"/>
          <w:marTop w:val="0"/>
          <w:marBottom w:val="0"/>
          <w:divBdr>
            <w:top w:val="none" w:sz="0" w:space="0" w:color="auto"/>
            <w:left w:val="none" w:sz="0" w:space="0" w:color="auto"/>
            <w:bottom w:val="none" w:sz="0" w:space="0" w:color="auto"/>
            <w:right w:val="none" w:sz="0" w:space="0" w:color="auto"/>
          </w:divBdr>
        </w:div>
        <w:div w:id="1674987478">
          <w:marLeft w:val="0"/>
          <w:marRight w:val="0"/>
          <w:marTop w:val="150"/>
          <w:marBottom w:val="0"/>
          <w:divBdr>
            <w:top w:val="none" w:sz="0" w:space="0" w:color="auto"/>
            <w:left w:val="none" w:sz="0" w:space="0" w:color="auto"/>
            <w:bottom w:val="none" w:sz="0" w:space="0" w:color="auto"/>
            <w:right w:val="none" w:sz="0" w:space="0" w:color="auto"/>
          </w:divBdr>
          <w:divsChild>
            <w:div w:id="2027635755">
              <w:marLeft w:val="1155"/>
              <w:marRight w:val="0"/>
              <w:marTop w:val="0"/>
              <w:marBottom w:val="0"/>
              <w:divBdr>
                <w:top w:val="none" w:sz="0" w:space="0" w:color="auto"/>
                <w:left w:val="none" w:sz="0" w:space="0" w:color="auto"/>
                <w:bottom w:val="none" w:sz="0" w:space="0" w:color="auto"/>
                <w:right w:val="none" w:sz="0" w:space="0" w:color="auto"/>
              </w:divBdr>
            </w:div>
            <w:div w:id="802817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33018">
      <w:bodyDiv w:val="1"/>
      <w:marLeft w:val="0"/>
      <w:marRight w:val="0"/>
      <w:marTop w:val="0"/>
      <w:marBottom w:val="0"/>
      <w:divBdr>
        <w:top w:val="none" w:sz="0" w:space="0" w:color="auto"/>
        <w:left w:val="none" w:sz="0" w:space="0" w:color="auto"/>
        <w:bottom w:val="none" w:sz="0" w:space="0" w:color="auto"/>
        <w:right w:val="none" w:sz="0" w:space="0" w:color="auto"/>
      </w:divBdr>
      <w:divsChild>
        <w:div w:id="1562444191">
          <w:marLeft w:val="0"/>
          <w:marRight w:val="0"/>
          <w:marTop w:val="0"/>
          <w:marBottom w:val="0"/>
          <w:divBdr>
            <w:top w:val="none" w:sz="0" w:space="0" w:color="auto"/>
            <w:left w:val="none" w:sz="0" w:space="0" w:color="auto"/>
            <w:bottom w:val="none" w:sz="0" w:space="0" w:color="auto"/>
            <w:right w:val="none" w:sz="0" w:space="0" w:color="auto"/>
          </w:divBdr>
        </w:div>
        <w:div w:id="1577855559">
          <w:marLeft w:val="0"/>
          <w:marRight w:val="0"/>
          <w:marTop w:val="150"/>
          <w:marBottom w:val="0"/>
          <w:divBdr>
            <w:top w:val="none" w:sz="0" w:space="0" w:color="auto"/>
            <w:left w:val="none" w:sz="0" w:space="0" w:color="auto"/>
            <w:bottom w:val="none" w:sz="0" w:space="0" w:color="auto"/>
            <w:right w:val="none" w:sz="0" w:space="0" w:color="auto"/>
          </w:divBdr>
          <w:divsChild>
            <w:div w:id="1319111116">
              <w:marLeft w:val="1155"/>
              <w:marRight w:val="0"/>
              <w:marTop w:val="0"/>
              <w:marBottom w:val="0"/>
              <w:divBdr>
                <w:top w:val="none" w:sz="0" w:space="0" w:color="auto"/>
                <w:left w:val="none" w:sz="0" w:space="0" w:color="auto"/>
                <w:bottom w:val="none" w:sz="0" w:space="0" w:color="auto"/>
                <w:right w:val="none" w:sz="0" w:space="0" w:color="auto"/>
              </w:divBdr>
            </w:div>
            <w:div w:id="1720323627">
              <w:marLeft w:val="1155"/>
              <w:marRight w:val="0"/>
              <w:marTop w:val="0"/>
              <w:marBottom w:val="0"/>
              <w:divBdr>
                <w:top w:val="none" w:sz="0" w:space="0" w:color="auto"/>
                <w:left w:val="none" w:sz="0" w:space="0" w:color="auto"/>
                <w:bottom w:val="none" w:sz="0" w:space="0" w:color="auto"/>
                <w:right w:val="none" w:sz="0" w:space="0" w:color="auto"/>
              </w:divBdr>
            </w:div>
            <w:div w:id="243954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671672">
      <w:bodyDiv w:val="1"/>
      <w:marLeft w:val="0"/>
      <w:marRight w:val="0"/>
      <w:marTop w:val="0"/>
      <w:marBottom w:val="0"/>
      <w:divBdr>
        <w:top w:val="none" w:sz="0" w:space="0" w:color="auto"/>
        <w:left w:val="none" w:sz="0" w:space="0" w:color="auto"/>
        <w:bottom w:val="none" w:sz="0" w:space="0" w:color="auto"/>
        <w:right w:val="none" w:sz="0" w:space="0" w:color="auto"/>
      </w:divBdr>
      <w:divsChild>
        <w:div w:id="1624115876">
          <w:marLeft w:val="0"/>
          <w:marRight w:val="0"/>
          <w:marTop w:val="0"/>
          <w:marBottom w:val="0"/>
          <w:divBdr>
            <w:top w:val="none" w:sz="0" w:space="0" w:color="auto"/>
            <w:left w:val="none" w:sz="0" w:space="0" w:color="auto"/>
            <w:bottom w:val="none" w:sz="0" w:space="0" w:color="auto"/>
            <w:right w:val="none" w:sz="0" w:space="0" w:color="auto"/>
          </w:divBdr>
        </w:div>
        <w:div w:id="828791984">
          <w:marLeft w:val="0"/>
          <w:marRight w:val="0"/>
          <w:marTop w:val="150"/>
          <w:marBottom w:val="0"/>
          <w:divBdr>
            <w:top w:val="none" w:sz="0" w:space="0" w:color="auto"/>
            <w:left w:val="none" w:sz="0" w:space="0" w:color="auto"/>
            <w:bottom w:val="none" w:sz="0" w:space="0" w:color="auto"/>
            <w:right w:val="none" w:sz="0" w:space="0" w:color="auto"/>
          </w:divBdr>
          <w:divsChild>
            <w:div w:id="1798832223">
              <w:marLeft w:val="1155"/>
              <w:marRight w:val="0"/>
              <w:marTop w:val="0"/>
              <w:marBottom w:val="0"/>
              <w:divBdr>
                <w:top w:val="none" w:sz="0" w:space="0" w:color="auto"/>
                <w:left w:val="none" w:sz="0" w:space="0" w:color="auto"/>
                <w:bottom w:val="none" w:sz="0" w:space="0" w:color="auto"/>
                <w:right w:val="none" w:sz="0" w:space="0" w:color="auto"/>
              </w:divBdr>
            </w:div>
            <w:div w:id="1358388458">
              <w:marLeft w:val="1155"/>
              <w:marRight w:val="0"/>
              <w:marTop w:val="0"/>
              <w:marBottom w:val="0"/>
              <w:divBdr>
                <w:top w:val="none" w:sz="0" w:space="0" w:color="auto"/>
                <w:left w:val="none" w:sz="0" w:space="0" w:color="auto"/>
                <w:bottom w:val="none" w:sz="0" w:space="0" w:color="auto"/>
                <w:right w:val="none" w:sz="0" w:space="0" w:color="auto"/>
              </w:divBdr>
            </w:div>
            <w:div w:id="560285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672706">
      <w:bodyDiv w:val="1"/>
      <w:marLeft w:val="0"/>
      <w:marRight w:val="0"/>
      <w:marTop w:val="0"/>
      <w:marBottom w:val="0"/>
      <w:divBdr>
        <w:top w:val="none" w:sz="0" w:space="0" w:color="auto"/>
        <w:left w:val="none" w:sz="0" w:space="0" w:color="auto"/>
        <w:bottom w:val="none" w:sz="0" w:space="0" w:color="auto"/>
        <w:right w:val="none" w:sz="0" w:space="0" w:color="auto"/>
      </w:divBdr>
      <w:divsChild>
        <w:div w:id="1205558155">
          <w:marLeft w:val="0"/>
          <w:marRight w:val="0"/>
          <w:marTop w:val="0"/>
          <w:marBottom w:val="0"/>
          <w:divBdr>
            <w:top w:val="none" w:sz="0" w:space="0" w:color="auto"/>
            <w:left w:val="none" w:sz="0" w:space="0" w:color="auto"/>
            <w:bottom w:val="none" w:sz="0" w:space="0" w:color="auto"/>
            <w:right w:val="none" w:sz="0" w:space="0" w:color="auto"/>
          </w:divBdr>
        </w:div>
        <w:div w:id="1601572624">
          <w:marLeft w:val="0"/>
          <w:marRight w:val="0"/>
          <w:marTop w:val="150"/>
          <w:marBottom w:val="0"/>
          <w:divBdr>
            <w:top w:val="none" w:sz="0" w:space="0" w:color="auto"/>
            <w:left w:val="none" w:sz="0" w:space="0" w:color="auto"/>
            <w:bottom w:val="none" w:sz="0" w:space="0" w:color="auto"/>
            <w:right w:val="none" w:sz="0" w:space="0" w:color="auto"/>
          </w:divBdr>
          <w:divsChild>
            <w:div w:id="1053845234">
              <w:marLeft w:val="1155"/>
              <w:marRight w:val="0"/>
              <w:marTop w:val="0"/>
              <w:marBottom w:val="0"/>
              <w:divBdr>
                <w:top w:val="none" w:sz="0" w:space="0" w:color="auto"/>
                <w:left w:val="none" w:sz="0" w:space="0" w:color="auto"/>
                <w:bottom w:val="none" w:sz="0" w:space="0" w:color="auto"/>
                <w:right w:val="none" w:sz="0" w:space="0" w:color="auto"/>
              </w:divBdr>
            </w:div>
            <w:div w:id="111947045">
              <w:marLeft w:val="1155"/>
              <w:marRight w:val="0"/>
              <w:marTop w:val="0"/>
              <w:marBottom w:val="0"/>
              <w:divBdr>
                <w:top w:val="none" w:sz="0" w:space="0" w:color="auto"/>
                <w:left w:val="none" w:sz="0" w:space="0" w:color="auto"/>
                <w:bottom w:val="none" w:sz="0" w:space="0" w:color="auto"/>
                <w:right w:val="none" w:sz="0" w:space="0" w:color="auto"/>
              </w:divBdr>
            </w:div>
            <w:div w:id="1740252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668326">
      <w:bodyDiv w:val="1"/>
      <w:marLeft w:val="0"/>
      <w:marRight w:val="0"/>
      <w:marTop w:val="0"/>
      <w:marBottom w:val="0"/>
      <w:divBdr>
        <w:top w:val="none" w:sz="0" w:space="0" w:color="auto"/>
        <w:left w:val="none" w:sz="0" w:space="0" w:color="auto"/>
        <w:bottom w:val="none" w:sz="0" w:space="0" w:color="auto"/>
        <w:right w:val="none" w:sz="0" w:space="0" w:color="auto"/>
      </w:divBdr>
      <w:divsChild>
        <w:div w:id="222449886">
          <w:marLeft w:val="0"/>
          <w:marRight w:val="0"/>
          <w:marTop w:val="0"/>
          <w:marBottom w:val="0"/>
          <w:divBdr>
            <w:top w:val="none" w:sz="0" w:space="0" w:color="auto"/>
            <w:left w:val="none" w:sz="0" w:space="0" w:color="auto"/>
            <w:bottom w:val="none" w:sz="0" w:space="0" w:color="auto"/>
            <w:right w:val="none" w:sz="0" w:space="0" w:color="auto"/>
          </w:divBdr>
        </w:div>
        <w:div w:id="365065047">
          <w:marLeft w:val="0"/>
          <w:marRight w:val="0"/>
          <w:marTop w:val="150"/>
          <w:marBottom w:val="0"/>
          <w:divBdr>
            <w:top w:val="none" w:sz="0" w:space="0" w:color="auto"/>
            <w:left w:val="none" w:sz="0" w:space="0" w:color="auto"/>
            <w:bottom w:val="none" w:sz="0" w:space="0" w:color="auto"/>
            <w:right w:val="none" w:sz="0" w:space="0" w:color="auto"/>
          </w:divBdr>
          <w:divsChild>
            <w:div w:id="2074355830">
              <w:marLeft w:val="1155"/>
              <w:marRight w:val="0"/>
              <w:marTop w:val="0"/>
              <w:marBottom w:val="0"/>
              <w:divBdr>
                <w:top w:val="none" w:sz="0" w:space="0" w:color="auto"/>
                <w:left w:val="none" w:sz="0" w:space="0" w:color="auto"/>
                <w:bottom w:val="none" w:sz="0" w:space="0" w:color="auto"/>
                <w:right w:val="none" w:sz="0" w:space="0" w:color="auto"/>
              </w:divBdr>
            </w:div>
            <w:div w:id="1029112635">
              <w:marLeft w:val="1155"/>
              <w:marRight w:val="0"/>
              <w:marTop w:val="0"/>
              <w:marBottom w:val="0"/>
              <w:divBdr>
                <w:top w:val="none" w:sz="0" w:space="0" w:color="auto"/>
                <w:left w:val="none" w:sz="0" w:space="0" w:color="auto"/>
                <w:bottom w:val="none" w:sz="0" w:space="0" w:color="auto"/>
                <w:right w:val="none" w:sz="0" w:space="0" w:color="auto"/>
              </w:divBdr>
            </w:div>
            <w:div w:id="156459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830199">
      <w:bodyDiv w:val="1"/>
      <w:marLeft w:val="0"/>
      <w:marRight w:val="0"/>
      <w:marTop w:val="0"/>
      <w:marBottom w:val="0"/>
      <w:divBdr>
        <w:top w:val="none" w:sz="0" w:space="0" w:color="auto"/>
        <w:left w:val="none" w:sz="0" w:space="0" w:color="auto"/>
        <w:bottom w:val="none" w:sz="0" w:space="0" w:color="auto"/>
        <w:right w:val="none" w:sz="0" w:space="0" w:color="auto"/>
      </w:divBdr>
      <w:divsChild>
        <w:div w:id="1145859201">
          <w:marLeft w:val="0"/>
          <w:marRight w:val="0"/>
          <w:marTop w:val="0"/>
          <w:marBottom w:val="0"/>
          <w:divBdr>
            <w:top w:val="none" w:sz="0" w:space="0" w:color="auto"/>
            <w:left w:val="none" w:sz="0" w:space="0" w:color="auto"/>
            <w:bottom w:val="none" w:sz="0" w:space="0" w:color="auto"/>
            <w:right w:val="none" w:sz="0" w:space="0" w:color="auto"/>
          </w:divBdr>
        </w:div>
        <w:div w:id="639654771">
          <w:marLeft w:val="0"/>
          <w:marRight w:val="0"/>
          <w:marTop w:val="150"/>
          <w:marBottom w:val="0"/>
          <w:divBdr>
            <w:top w:val="none" w:sz="0" w:space="0" w:color="auto"/>
            <w:left w:val="none" w:sz="0" w:space="0" w:color="auto"/>
            <w:bottom w:val="none" w:sz="0" w:space="0" w:color="auto"/>
            <w:right w:val="none" w:sz="0" w:space="0" w:color="auto"/>
          </w:divBdr>
          <w:divsChild>
            <w:div w:id="36859956">
              <w:marLeft w:val="1155"/>
              <w:marRight w:val="0"/>
              <w:marTop w:val="0"/>
              <w:marBottom w:val="0"/>
              <w:divBdr>
                <w:top w:val="none" w:sz="0" w:space="0" w:color="auto"/>
                <w:left w:val="none" w:sz="0" w:space="0" w:color="auto"/>
                <w:bottom w:val="none" w:sz="0" w:space="0" w:color="auto"/>
                <w:right w:val="none" w:sz="0" w:space="0" w:color="auto"/>
              </w:divBdr>
            </w:div>
            <w:div w:id="332220383">
              <w:marLeft w:val="1155"/>
              <w:marRight w:val="0"/>
              <w:marTop w:val="0"/>
              <w:marBottom w:val="0"/>
              <w:divBdr>
                <w:top w:val="none" w:sz="0" w:space="0" w:color="auto"/>
                <w:left w:val="none" w:sz="0" w:space="0" w:color="auto"/>
                <w:bottom w:val="none" w:sz="0" w:space="0" w:color="auto"/>
                <w:right w:val="none" w:sz="0" w:space="0" w:color="auto"/>
              </w:divBdr>
            </w:div>
            <w:div w:id="124606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481532">
      <w:bodyDiv w:val="1"/>
      <w:marLeft w:val="0"/>
      <w:marRight w:val="0"/>
      <w:marTop w:val="0"/>
      <w:marBottom w:val="0"/>
      <w:divBdr>
        <w:top w:val="none" w:sz="0" w:space="0" w:color="auto"/>
        <w:left w:val="none" w:sz="0" w:space="0" w:color="auto"/>
        <w:bottom w:val="none" w:sz="0" w:space="0" w:color="auto"/>
        <w:right w:val="none" w:sz="0" w:space="0" w:color="auto"/>
      </w:divBdr>
      <w:divsChild>
        <w:div w:id="636449042">
          <w:marLeft w:val="0"/>
          <w:marRight w:val="0"/>
          <w:marTop w:val="0"/>
          <w:marBottom w:val="0"/>
          <w:divBdr>
            <w:top w:val="none" w:sz="0" w:space="0" w:color="auto"/>
            <w:left w:val="none" w:sz="0" w:space="0" w:color="auto"/>
            <w:bottom w:val="none" w:sz="0" w:space="0" w:color="auto"/>
            <w:right w:val="none" w:sz="0" w:space="0" w:color="auto"/>
          </w:divBdr>
        </w:div>
        <w:div w:id="173692390">
          <w:marLeft w:val="0"/>
          <w:marRight w:val="0"/>
          <w:marTop w:val="150"/>
          <w:marBottom w:val="0"/>
          <w:divBdr>
            <w:top w:val="none" w:sz="0" w:space="0" w:color="auto"/>
            <w:left w:val="none" w:sz="0" w:space="0" w:color="auto"/>
            <w:bottom w:val="none" w:sz="0" w:space="0" w:color="auto"/>
            <w:right w:val="none" w:sz="0" w:space="0" w:color="auto"/>
          </w:divBdr>
          <w:divsChild>
            <w:div w:id="660353782">
              <w:marLeft w:val="1155"/>
              <w:marRight w:val="0"/>
              <w:marTop w:val="0"/>
              <w:marBottom w:val="0"/>
              <w:divBdr>
                <w:top w:val="none" w:sz="0" w:space="0" w:color="auto"/>
                <w:left w:val="none" w:sz="0" w:space="0" w:color="auto"/>
                <w:bottom w:val="none" w:sz="0" w:space="0" w:color="auto"/>
                <w:right w:val="none" w:sz="0" w:space="0" w:color="auto"/>
              </w:divBdr>
            </w:div>
            <w:div w:id="777914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6142">
      <w:bodyDiv w:val="1"/>
      <w:marLeft w:val="0"/>
      <w:marRight w:val="0"/>
      <w:marTop w:val="0"/>
      <w:marBottom w:val="0"/>
      <w:divBdr>
        <w:top w:val="none" w:sz="0" w:space="0" w:color="auto"/>
        <w:left w:val="none" w:sz="0" w:space="0" w:color="auto"/>
        <w:bottom w:val="none" w:sz="0" w:space="0" w:color="auto"/>
        <w:right w:val="none" w:sz="0" w:space="0" w:color="auto"/>
      </w:divBdr>
      <w:divsChild>
        <w:div w:id="1489246568">
          <w:marLeft w:val="0"/>
          <w:marRight w:val="0"/>
          <w:marTop w:val="0"/>
          <w:marBottom w:val="0"/>
          <w:divBdr>
            <w:top w:val="none" w:sz="0" w:space="0" w:color="auto"/>
            <w:left w:val="none" w:sz="0" w:space="0" w:color="auto"/>
            <w:bottom w:val="none" w:sz="0" w:space="0" w:color="auto"/>
            <w:right w:val="none" w:sz="0" w:space="0" w:color="auto"/>
          </w:divBdr>
        </w:div>
        <w:div w:id="482698987">
          <w:marLeft w:val="0"/>
          <w:marRight w:val="0"/>
          <w:marTop w:val="150"/>
          <w:marBottom w:val="0"/>
          <w:divBdr>
            <w:top w:val="none" w:sz="0" w:space="0" w:color="auto"/>
            <w:left w:val="none" w:sz="0" w:space="0" w:color="auto"/>
            <w:bottom w:val="none" w:sz="0" w:space="0" w:color="auto"/>
            <w:right w:val="none" w:sz="0" w:space="0" w:color="auto"/>
          </w:divBdr>
          <w:divsChild>
            <w:div w:id="355152985">
              <w:marLeft w:val="1155"/>
              <w:marRight w:val="0"/>
              <w:marTop w:val="0"/>
              <w:marBottom w:val="0"/>
              <w:divBdr>
                <w:top w:val="none" w:sz="0" w:space="0" w:color="auto"/>
                <w:left w:val="none" w:sz="0" w:space="0" w:color="auto"/>
                <w:bottom w:val="none" w:sz="0" w:space="0" w:color="auto"/>
                <w:right w:val="none" w:sz="0" w:space="0" w:color="auto"/>
              </w:divBdr>
            </w:div>
            <w:div w:id="1152796051">
              <w:marLeft w:val="1155"/>
              <w:marRight w:val="0"/>
              <w:marTop w:val="0"/>
              <w:marBottom w:val="0"/>
              <w:divBdr>
                <w:top w:val="none" w:sz="0" w:space="0" w:color="auto"/>
                <w:left w:val="none" w:sz="0" w:space="0" w:color="auto"/>
                <w:bottom w:val="none" w:sz="0" w:space="0" w:color="auto"/>
                <w:right w:val="none" w:sz="0" w:space="0" w:color="auto"/>
              </w:divBdr>
            </w:div>
            <w:div w:id="69141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135467">
      <w:bodyDiv w:val="1"/>
      <w:marLeft w:val="0"/>
      <w:marRight w:val="0"/>
      <w:marTop w:val="0"/>
      <w:marBottom w:val="0"/>
      <w:divBdr>
        <w:top w:val="none" w:sz="0" w:space="0" w:color="auto"/>
        <w:left w:val="none" w:sz="0" w:space="0" w:color="auto"/>
        <w:bottom w:val="none" w:sz="0" w:space="0" w:color="auto"/>
        <w:right w:val="none" w:sz="0" w:space="0" w:color="auto"/>
      </w:divBdr>
      <w:divsChild>
        <w:div w:id="1171065581">
          <w:marLeft w:val="0"/>
          <w:marRight w:val="0"/>
          <w:marTop w:val="0"/>
          <w:marBottom w:val="0"/>
          <w:divBdr>
            <w:top w:val="none" w:sz="0" w:space="0" w:color="auto"/>
            <w:left w:val="none" w:sz="0" w:space="0" w:color="auto"/>
            <w:bottom w:val="none" w:sz="0" w:space="0" w:color="auto"/>
            <w:right w:val="none" w:sz="0" w:space="0" w:color="auto"/>
          </w:divBdr>
        </w:div>
        <w:div w:id="1296369217">
          <w:marLeft w:val="0"/>
          <w:marRight w:val="0"/>
          <w:marTop w:val="150"/>
          <w:marBottom w:val="0"/>
          <w:divBdr>
            <w:top w:val="none" w:sz="0" w:space="0" w:color="auto"/>
            <w:left w:val="none" w:sz="0" w:space="0" w:color="auto"/>
            <w:bottom w:val="none" w:sz="0" w:space="0" w:color="auto"/>
            <w:right w:val="none" w:sz="0" w:space="0" w:color="auto"/>
          </w:divBdr>
          <w:divsChild>
            <w:div w:id="841358676">
              <w:marLeft w:val="1155"/>
              <w:marRight w:val="0"/>
              <w:marTop w:val="0"/>
              <w:marBottom w:val="0"/>
              <w:divBdr>
                <w:top w:val="none" w:sz="0" w:space="0" w:color="auto"/>
                <w:left w:val="none" w:sz="0" w:space="0" w:color="auto"/>
                <w:bottom w:val="none" w:sz="0" w:space="0" w:color="auto"/>
                <w:right w:val="none" w:sz="0" w:space="0" w:color="auto"/>
              </w:divBdr>
            </w:div>
            <w:div w:id="675108097">
              <w:marLeft w:val="1155"/>
              <w:marRight w:val="0"/>
              <w:marTop w:val="0"/>
              <w:marBottom w:val="0"/>
              <w:divBdr>
                <w:top w:val="none" w:sz="0" w:space="0" w:color="auto"/>
                <w:left w:val="none" w:sz="0" w:space="0" w:color="auto"/>
                <w:bottom w:val="none" w:sz="0" w:space="0" w:color="auto"/>
                <w:right w:val="none" w:sz="0" w:space="0" w:color="auto"/>
              </w:divBdr>
            </w:div>
            <w:div w:id="730078564">
              <w:marLeft w:val="1155"/>
              <w:marRight w:val="0"/>
              <w:marTop w:val="0"/>
              <w:marBottom w:val="0"/>
              <w:divBdr>
                <w:top w:val="none" w:sz="0" w:space="0" w:color="auto"/>
                <w:left w:val="none" w:sz="0" w:space="0" w:color="auto"/>
                <w:bottom w:val="none" w:sz="0" w:space="0" w:color="auto"/>
                <w:right w:val="none" w:sz="0" w:space="0" w:color="auto"/>
              </w:divBdr>
            </w:div>
            <w:div w:id="180703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23150">
      <w:bodyDiv w:val="1"/>
      <w:marLeft w:val="0"/>
      <w:marRight w:val="0"/>
      <w:marTop w:val="0"/>
      <w:marBottom w:val="0"/>
      <w:divBdr>
        <w:top w:val="none" w:sz="0" w:space="0" w:color="auto"/>
        <w:left w:val="none" w:sz="0" w:space="0" w:color="auto"/>
        <w:bottom w:val="none" w:sz="0" w:space="0" w:color="auto"/>
        <w:right w:val="none" w:sz="0" w:space="0" w:color="auto"/>
      </w:divBdr>
      <w:divsChild>
        <w:div w:id="1615791122">
          <w:marLeft w:val="0"/>
          <w:marRight w:val="0"/>
          <w:marTop w:val="0"/>
          <w:marBottom w:val="0"/>
          <w:divBdr>
            <w:top w:val="none" w:sz="0" w:space="0" w:color="auto"/>
            <w:left w:val="none" w:sz="0" w:space="0" w:color="auto"/>
            <w:bottom w:val="none" w:sz="0" w:space="0" w:color="auto"/>
            <w:right w:val="none" w:sz="0" w:space="0" w:color="auto"/>
          </w:divBdr>
        </w:div>
        <w:div w:id="1149596720">
          <w:marLeft w:val="0"/>
          <w:marRight w:val="0"/>
          <w:marTop w:val="150"/>
          <w:marBottom w:val="0"/>
          <w:divBdr>
            <w:top w:val="none" w:sz="0" w:space="0" w:color="auto"/>
            <w:left w:val="none" w:sz="0" w:space="0" w:color="auto"/>
            <w:bottom w:val="none" w:sz="0" w:space="0" w:color="auto"/>
            <w:right w:val="none" w:sz="0" w:space="0" w:color="auto"/>
          </w:divBdr>
          <w:divsChild>
            <w:div w:id="768349368">
              <w:marLeft w:val="1155"/>
              <w:marRight w:val="0"/>
              <w:marTop w:val="0"/>
              <w:marBottom w:val="0"/>
              <w:divBdr>
                <w:top w:val="none" w:sz="0" w:space="0" w:color="auto"/>
                <w:left w:val="none" w:sz="0" w:space="0" w:color="auto"/>
                <w:bottom w:val="none" w:sz="0" w:space="0" w:color="auto"/>
                <w:right w:val="none" w:sz="0" w:space="0" w:color="auto"/>
              </w:divBdr>
            </w:div>
            <w:div w:id="1823545672">
              <w:marLeft w:val="1155"/>
              <w:marRight w:val="0"/>
              <w:marTop w:val="0"/>
              <w:marBottom w:val="0"/>
              <w:divBdr>
                <w:top w:val="none" w:sz="0" w:space="0" w:color="auto"/>
                <w:left w:val="none" w:sz="0" w:space="0" w:color="auto"/>
                <w:bottom w:val="none" w:sz="0" w:space="0" w:color="auto"/>
                <w:right w:val="none" w:sz="0" w:space="0" w:color="auto"/>
              </w:divBdr>
            </w:div>
            <w:div w:id="2093547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16280">
      <w:bodyDiv w:val="1"/>
      <w:marLeft w:val="0"/>
      <w:marRight w:val="0"/>
      <w:marTop w:val="0"/>
      <w:marBottom w:val="0"/>
      <w:divBdr>
        <w:top w:val="none" w:sz="0" w:space="0" w:color="auto"/>
        <w:left w:val="none" w:sz="0" w:space="0" w:color="auto"/>
        <w:bottom w:val="none" w:sz="0" w:space="0" w:color="auto"/>
        <w:right w:val="none" w:sz="0" w:space="0" w:color="auto"/>
      </w:divBdr>
      <w:divsChild>
        <w:div w:id="1555193598">
          <w:marLeft w:val="0"/>
          <w:marRight w:val="0"/>
          <w:marTop w:val="0"/>
          <w:marBottom w:val="0"/>
          <w:divBdr>
            <w:top w:val="none" w:sz="0" w:space="0" w:color="auto"/>
            <w:left w:val="none" w:sz="0" w:space="0" w:color="auto"/>
            <w:bottom w:val="none" w:sz="0" w:space="0" w:color="auto"/>
            <w:right w:val="none" w:sz="0" w:space="0" w:color="auto"/>
          </w:divBdr>
        </w:div>
        <w:div w:id="899638399">
          <w:marLeft w:val="0"/>
          <w:marRight w:val="0"/>
          <w:marTop w:val="150"/>
          <w:marBottom w:val="0"/>
          <w:divBdr>
            <w:top w:val="none" w:sz="0" w:space="0" w:color="auto"/>
            <w:left w:val="none" w:sz="0" w:space="0" w:color="auto"/>
            <w:bottom w:val="none" w:sz="0" w:space="0" w:color="auto"/>
            <w:right w:val="none" w:sz="0" w:space="0" w:color="auto"/>
          </w:divBdr>
          <w:divsChild>
            <w:div w:id="1410927288">
              <w:marLeft w:val="1155"/>
              <w:marRight w:val="0"/>
              <w:marTop w:val="0"/>
              <w:marBottom w:val="0"/>
              <w:divBdr>
                <w:top w:val="none" w:sz="0" w:space="0" w:color="auto"/>
                <w:left w:val="none" w:sz="0" w:space="0" w:color="auto"/>
                <w:bottom w:val="none" w:sz="0" w:space="0" w:color="auto"/>
                <w:right w:val="none" w:sz="0" w:space="0" w:color="auto"/>
              </w:divBdr>
            </w:div>
            <w:div w:id="758521932">
              <w:marLeft w:val="1155"/>
              <w:marRight w:val="0"/>
              <w:marTop w:val="0"/>
              <w:marBottom w:val="0"/>
              <w:divBdr>
                <w:top w:val="none" w:sz="0" w:space="0" w:color="auto"/>
                <w:left w:val="none" w:sz="0" w:space="0" w:color="auto"/>
                <w:bottom w:val="none" w:sz="0" w:space="0" w:color="auto"/>
                <w:right w:val="none" w:sz="0" w:space="0" w:color="auto"/>
              </w:divBdr>
            </w:div>
            <w:div w:id="383870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1902">
      <w:bodyDiv w:val="1"/>
      <w:marLeft w:val="0"/>
      <w:marRight w:val="0"/>
      <w:marTop w:val="0"/>
      <w:marBottom w:val="0"/>
      <w:divBdr>
        <w:top w:val="none" w:sz="0" w:space="0" w:color="auto"/>
        <w:left w:val="none" w:sz="0" w:space="0" w:color="auto"/>
        <w:bottom w:val="none" w:sz="0" w:space="0" w:color="auto"/>
        <w:right w:val="none" w:sz="0" w:space="0" w:color="auto"/>
      </w:divBdr>
      <w:divsChild>
        <w:div w:id="1277100361">
          <w:marLeft w:val="0"/>
          <w:marRight w:val="0"/>
          <w:marTop w:val="0"/>
          <w:marBottom w:val="0"/>
          <w:divBdr>
            <w:top w:val="none" w:sz="0" w:space="0" w:color="auto"/>
            <w:left w:val="none" w:sz="0" w:space="0" w:color="auto"/>
            <w:bottom w:val="none" w:sz="0" w:space="0" w:color="auto"/>
            <w:right w:val="none" w:sz="0" w:space="0" w:color="auto"/>
          </w:divBdr>
        </w:div>
        <w:div w:id="1084764130">
          <w:marLeft w:val="0"/>
          <w:marRight w:val="0"/>
          <w:marTop w:val="150"/>
          <w:marBottom w:val="0"/>
          <w:divBdr>
            <w:top w:val="none" w:sz="0" w:space="0" w:color="auto"/>
            <w:left w:val="none" w:sz="0" w:space="0" w:color="auto"/>
            <w:bottom w:val="none" w:sz="0" w:space="0" w:color="auto"/>
            <w:right w:val="none" w:sz="0" w:space="0" w:color="auto"/>
          </w:divBdr>
          <w:divsChild>
            <w:div w:id="1510100710">
              <w:marLeft w:val="1155"/>
              <w:marRight w:val="0"/>
              <w:marTop w:val="0"/>
              <w:marBottom w:val="0"/>
              <w:divBdr>
                <w:top w:val="none" w:sz="0" w:space="0" w:color="auto"/>
                <w:left w:val="none" w:sz="0" w:space="0" w:color="auto"/>
                <w:bottom w:val="none" w:sz="0" w:space="0" w:color="auto"/>
                <w:right w:val="none" w:sz="0" w:space="0" w:color="auto"/>
              </w:divBdr>
            </w:div>
            <w:div w:id="1734084706">
              <w:marLeft w:val="1155"/>
              <w:marRight w:val="0"/>
              <w:marTop w:val="0"/>
              <w:marBottom w:val="0"/>
              <w:divBdr>
                <w:top w:val="none" w:sz="0" w:space="0" w:color="auto"/>
                <w:left w:val="none" w:sz="0" w:space="0" w:color="auto"/>
                <w:bottom w:val="none" w:sz="0" w:space="0" w:color="auto"/>
                <w:right w:val="none" w:sz="0" w:space="0" w:color="auto"/>
              </w:divBdr>
            </w:div>
            <w:div w:id="46042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437">
      <w:bodyDiv w:val="1"/>
      <w:marLeft w:val="0"/>
      <w:marRight w:val="0"/>
      <w:marTop w:val="0"/>
      <w:marBottom w:val="0"/>
      <w:divBdr>
        <w:top w:val="none" w:sz="0" w:space="0" w:color="auto"/>
        <w:left w:val="none" w:sz="0" w:space="0" w:color="auto"/>
        <w:bottom w:val="none" w:sz="0" w:space="0" w:color="auto"/>
        <w:right w:val="none" w:sz="0" w:space="0" w:color="auto"/>
      </w:divBdr>
      <w:divsChild>
        <w:div w:id="2017265951">
          <w:marLeft w:val="0"/>
          <w:marRight w:val="0"/>
          <w:marTop w:val="0"/>
          <w:marBottom w:val="0"/>
          <w:divBdr>
            <w:top w:val="none" w:sz="0" w:space="0" w:color="auto"/>
            <w:left w:val="none" w:sz="0" w:space="0" w:color="auto"/>
            <w:bottom w:val="none" w:sz="0" w:space="0" w:color="auto"/>
            <w:right w:val="none" w:sz="0" w:space="0" w:color="auto"/>
          </w:divBdr>
        </w:div>
        <w:div w:id="1584530542">
          <w:marLeft w:val="0"/>
          <w:marRight w:val="0"/>
          <w:marTop w:val="150"/>
          <w:marBottom w:val="0"/>
          <w:divBdr>
            <w:top w:val="none" w:sz="0" w:space="0" w:color="auto"/>
            <w:left w:val="none" w:sz="0" w:space="0" w:color="auto"/>
            <w:bottom w:val="none" w:sz="0" w:space="0" w:color="auto"/>
            <w:right w:val="none" w:sz="0" w:space="0" w:color="auto"/>
          </w:divBdr>
          <w:divsChild>
            <w:div w:id="1604068860">
              <w:marLeft w:val="1155"/>
              <w:marRight w:val="0"/>
              <w:marTop w:val="0"/>
              <w:marBottom w:val="0"/>
              <w:divBdr>
                <w:top w:val="none" w:sz="0" w:space="0" w:color="auto"/>
                <w:left w:val="none" w:sz="0" w:space="0" w:color="auto"/>
                <w:bottom w:val="none" w:sz="0" w:space="0" w:color="auto"/>
                <w:right w:val="none" w:sz="0" w:space="0" w:color="auto"/>
              </w:divBdr>
            </w:div>
            <w:div w:id="1120148972">
              <w:marLeft w:val="1155"/>
              <w:marRight w:val="0"/>
              <w:marTop w:val="0"/>
              <w:marBottom w:val="0"/>
              <w:divBdr>
                <w:top w:val="none" w:sz="0" w:space="0" w:color="auto"/>
                <w:left w:val="none" w:sz="0" w:space="0" w:color="auto"/>
                <w:bottom w:val="none" w:sz="0" w:space="0" w:color="auto"/>
                <w:right w:val="none" w:sz="0" w:space="0" w:color="auto"/>
              </w:divBdr>
            </w:div>
            <w:div w:id="194106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348756">
      <w:bodyDiv w:val="1"/>
      <w:marLeft w:val="0"/>
      <w:marRight w:val="0"/>
      <w:marTop w:val="0"/>
      <w:marBottom w:val="0"/>
      <w:divBdr>
        <w:top w:val="none" w:sz="0" w:space="0" w:color="auto"/>
        <w:left w:val="none" w:sz="0" w:space="0" w:color="auto"/>
        <w:bottom w:val="none" w:sz="0" w:space="0" w:color="auto"/>
        <w:right w:val="none" w:sz="0" w:space="0" w:color="auto"/>
      </w:divBdr>
      <w:divsChild>
        <w:div w:id="1790664961">
          <w:marLeft w:val="0"/>
          <w:marRight w:val="0"/>
          <w:marTop w:val="0"/>
          <w:marBottom w:val="0"/>
          <w:divBdr>
            <w:top w:val="none" w:sz="0" w:space="0" w:color="auto"/>
            <w:left w:val="none" w:sz="0" w:space="0" w:color="auto"/>
            <w:bottom w:val="none" w:sz="0" w:space="0" w:color="auto"/>
            <w:right w:val="none" w:sz="0" w:space="0" w:color="auto"/>
          </w:divBdr>
        </w:div>
        <w:div w:id="1563178531">
          <w:marLeft w:val="0"/>
          <w:marRight w:val="0"/>
          <w:marTop w:val="150"/>
          <w:marBottom w:val="0"/>
          <w:divBdr>
            <w:top w:val="none" w:sz="0" w:space="0" w:color="auto"/>
            <w:left w:val="none" w:sz="0" w:space="0" w:color="auto"/>
            <w:bottom w:val="none" w:sz="0" w:space="0" w:color="auto"/>
            <w:right w:val="none" w:sz="0" w:space="0" w:color="auto"/>
          </w:divBdr>
          <w:divsChild>
            <w:div w:id="1330598627">
              <w:marLeft w:val="1155"/>
              <w:marRight w:val="0"/>
              <w:marTop w:val="0"/>
              <w:marBottom w:val="0"/>
              <w:divBdr>
                <w:top w:val="none" w:sz="0" w:space="0" w:color="auto"/>
                <w:left w:val="none" w:sz="0" w:space="0" w:color="auto"/>
                <w:bottom w:val="none" w:sz="0" w:space="0" w:color="auto"/>
                <w:right w:val="none" w:sz="0" w:space="0" w:color="auto"/>
              </w:divBdr>
            </w:div>
            <w:div w:id="2070104415">
              <w:marLeft w:val="1155"/>
              <w:marRight w:val="0"/>
              <w:marTop w:val="0"/>
              <w:marBottom w:val="0"/>
              <w:divBdr>
                <w:top w:val="none" w:sz="0" w:space="0" w:color="auto"/>
                <w:left w:val="none" w:sz="0" w:space="0" w:color="auto"/>
                <w:bottom w:val="none" w:sz="0" w:space="0" w:color="auto"/>
                <w:right w:val="none" w:sz="0" w:space="0" w:color="auto"/>
              </w:divBdr>
            </w:div>
            <w:div w:id="1519853897">
              <w:marLeft w:val="1155"/>
              <w:marRight w:val="0"/>
              <w:marTop w:val="0"/>
              <w:marBottom w:val="0"/>
              <w:divBdr>
                <w:top w:val="none" w:sz="0" w:space="0" w:color="auto"/>
                <w:left w:val="none" w:sz="0" w:space="0" w:color="auto"/>
                <w:bottom w:val="none" w:sz="0" w:space="0" w:color="auto"/>
                <w:right w:val="none" w:sz="0" w:space="0" w:color="auto"/>
              </w:divBdr>
            </w:div>
            <w:div w:id="258946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01867">
      <w:bodyDiv w:val="1"/>
      <w:marLeft w:val="0"/>
      <w:marRight w:val="0"/>
      <w:marTop w:val="0"/>
      <w:marBottom w:val="0"/>
      <w:divBdr>
        <w:top w:val="none" w:sz="0" w:space="0" w:color="auto"/>
        <w:left w:val="none" w:sz="0" w:space="0" w:color="auto"/>
        <w:bottom w:val="none" w:sz="0" w:space="0" w:color="auto"/>
        <w:right w:val="none" w:sz="0" w:space="0" w:color="auto"/>
      </w:divBdr>
      <w:divsChild>
        <w:div w:id="2116440339">
          <w:marLeft w:val="0"/>
          <w:marRight w:val="0"/>
          <w:marTop w:val="0"/>
          <w:marBottom w:val="0"/>
          <w:divBdr>
            <w:top w:val="none" w:sz="0" w:space="0" w:color="auto"/>
            <w:left w:val="none" w:sz="0" w:space="0" w:color="auto"/>
            <w:bottom w:val="none" w:sz="0" w:space="0" w:color="auto"/>
            <w:right w:val="none" w:sz="0" w:space="0" w:color="auto"/>
          </w:divBdr>
        </w:div>
        <w:div w:id="2056200965">
          <w:marLeft w:val="0"/>
          <w:marRight w:val="0"/>
          <w:marTop w:val="150"/>
          <w:marBottom w:val="0"/>
          <w:divBdr>
            <w:top w:val="none" w:sz="0" w:space="0" w:color="auto"/>
            <w:left w:val="none" w:sz="0" w:space="0" w:color="auto"/>
            <w:bottom w:val="none" w:sz="0" w:space="0" w:color="auto"/>
            <w:right w:val="none" w:sz="0" w:space="0" w:color="auto"/>
          </w:divBdr>
          <w:divsChild>
            <w:div w:id="1993673771">
              <w:marLeft w:val="1155"/>
              <w:marRight w:val="0"/>
              <w:marTop w:val="0"/>
              <w:marBottom w:val="0"/>
              <w:divBdr>
                <w:top w:val="none" w:sz="0" w:space="0" w:color="auto"/>
                <w:left w:val="none" w:sz="0" w:space="0" w:color="auto"/>
                <w:bottom w:val="none" w:sz="0" w:space="0" w:color="auto"/>
                <w:right w:val="none" w:sz="0" w:space="0" w:color="auto"/>
              </w:divBdr>
            </w:div>
            <w:div w:id="1646083293">
              <w:marLeft w:val="1155"/>
              <w:marRight w:val="0"/>
              <w:marTop w:val="0"/>
              <w:marBottom w:val="0"/>
              <w:divBdr>
                <w:top w:val="none" w:sz="0" w:space="0" w:color="auto"/>
                <w:left w:val="none" w:sz="0" w:space="0" w:color="auto"/>
                <w:bottom w:val="none" w:sz="0" w:space="0" w:color="auto"/>
                <w:right w:val="none" w:sz="0" w:space="0" w:color="auto"/>
              </w:divBdr>
            </w:div>
            <w:div w:id="367490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3969469">
      <w:bodyDiv w:val="1"/>
      <w:marLeft w:val="0"/>
      <w:marRight w:val="0"/>
      <w:marTop w:val="0"/>
      <w:marBottom w:val="0"/>
      <w:divBdr>
        <w:top w:val="none" w:sz="0" w:space="0" w:color="auto"/>
        <w:left w:val="none" w:sz="0" w:space="0" w:color="auto"/>
        <w:bottom w:val="none" w:sz="0" w:space="0" w:color="auto"/>
        <w:right w:val="none" w:sz="0" w:space="0" w:color="auto"/>
      </w:divBdr>
      <w:divsChild>
        <w:div w:id="1260288958">
          <w:marLeft w:val="0"/>
          <w:marRight w:val="0"/>
          <w:marTop w:val="0"/>
          <w:marBottom w:val="0"/>
          <w:divBdr>
            <w:top w:val="none" w:sz="0" w:space="0" w:color="auto"/>
            <w:left w:val="none" w:sz="0" w:space="0" w:color="auto"/>
            <w:bottom w:val="none" w:sz="0" w:space="0" w:color="auto"/>
            <w:right w:val="none" w:sz="0" w:space="0" w:color="auto"/>
          </w:divBdr>
        </w:div>
        <w:div w:id="192886194">
          <w:marLeft w:val="0"/>
          <w:marRight w:val="0"/>
          <w:marTop w:val="150"/>
          <w:marBottom w:val="0"/>
          <w:divBdr>
            <w:top w:val="none" w:sz="0" w:space="0" w:color="auto"/>
            <w:left w:val="none" w:sz="0" w:space="0" w:color="auto"/>
            <w:bottom w:val="none" w:sz="0" w:space="0" w:color="auto"/>
            <w:right w:val="none" w:sz="0" w:space="0" w:color="auto"/>
          </w:divBdr>
          <w:divsChild>
            <w:div w:id="817385192">
              <w:marLeft w:val="1155"/>
              <w:marRight w:val="0"/>
              <w:marTop w:val="0"/>
              <w:marBottom w:val="0"/>
              <w:divBdr>
                <w:top w:val="none" w:sz="0" w:space="0" w:color="auto"/>
                <w:left w:val="none" w:sz="0" w:space="0" w:color="auto"/>
                <w:bottom w:val="none" w:sz="0" w:space="0" w:color="auto"/>
                <w:right w:val="none" w:sz="0" w:space="0" w:color="auto"/>
              </w:divBdr>
            </w:div>
            <w:div w:id="855926723">
              <w:marLeft w:val="1155"/>
              <w:marRight w:val="0"/>
              <w:marTop w:val="0"/>
              <w:marBottom w:val="0"/>
              <w:divBdr>
                <w:top w:val="none" w:sz="0" w:space="0" w:color="auto"/>
                <w:left w:val="none" w:sz="0" w:space="0" w:color="auto"/>
                <w:bottom w:val="none" w:sz="0" w:space="0" w:color="auto"/>
                <w:right w:val="none" w:sz="0" w:space="0" w:color="auto"/>
              </w:divBdr>
            </w:div>
            <w:div w:id="122363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890939">
      <w:bodyDiv w:val="1"/>
      <w:marLeft w:val="0"/>
      <w:marRight w:val="0"/>
      <w:marTop w:val="0"/>
      <w:marBottom w:val="0"/>
      <w:divBdr>
        <w:top w:val="none" w:sz="0" w:space="0" w:color="auto"/>
        <w:left w:val="none" w:sz="0" w:space="0" w:color="auto"/>
        <w:bottom w:val="none" w:sz="0" w:space="0" w:color="auto"/>
        <w:right w:val="none" w:sz="0" w:space="0" w:color="auto"/>
      </w:divBdr>
      <w:divsChild>
        <w:div w:id="1753773402">
          <w:marLeft w:val="0"/>
          <w:marRight w:val="0"/>
          <w:marTop w:val="0"/>
          <w:marBottom w:val="0"/>
          <w:divBdr>
            <w:top w:val="none" w:sz="0" w:space="0" w:color="auto"/>
            <w:left w:val="none" w:sz="0" w:space="0" w:color="auto"/>
            <w:bottom w:val="none" w:sz="0" w:space="0" w:color="auto"/>
            <w:right w:val="none" w:sz="0" w:space="0" w:color="auto"/>
          </w:divBdr>
        </w:div>
        <w:div w:id="1912538252">
          <w:marLeft w:val="0"/>
          <w:marRight w:val="0"/>
          <w:marTop w:val="150"/>
          <w:marBottom w:val="0"/>
          <w:divBdr>
            <w:top w:val="none" w:sz="0" w:space="0" w:color="auto"/>
            <w:left w:val="none" w:sz="0" w:space="0" w:color="auto"/>
            <w:bottom w:val="none" w:sz="0" w:space="0" w:color="auto"/>
            <w:right w:val="none" w:sz="0" w:space="0" w:color="auto"/>
          </w:divBdr>
          <w:divsChild>
            <w:div w:id="1723822996">
              <w:marLeft w:val="1155"/>
              <w:marRight w:val="0"/>
              <w:marTop w:val="0"/>
              <w:marBottom w:val="0"/>
              <w:divBdr>
                <w:top w:val="none" w:sz="0" w:space="0" w:color="auto"/>
                <w:left w:val="none" w:sz="0" w:space="0" w:color="auto"/>
                <w:bottom w:val="none" w:sz="0" w:space="0" w:color="auto"/>
                <w:right w:val="none" w:sz="0" w:space="0" w:color="auto"/>
              </w:divBdr>
            </w:div>
            <w:div w:id="21038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668555">
      <w:bodyDiv w:val="1"/>
      <w:marLeft w:val="0"/>
      <w:marRight w:val="0"/>
      <w:marTop w:val="0"/>
      <w:marBottom w:val="0"/>
      <w:divBdr>
        <w:top w:val="none" w:sz="0" w:space="0" w:color="auto"/>
        <w:left w:val="none" w:sz="0" w:space="0" w:color="auto"/>
        <w:bottom w:val="none" w:sz="0" w:space="0" w:color="auto"/>
        <w:right w:val="none" w:sz="0" w:space="0" w:color="auto"/>
      </w:divBdr>
      <w:divsChild>
        <w:div w:id="1771269862">
          <w:marLeft w:val="0"/>
          <w:marRight w:val="0"/>
          <w:marTop w:val="0"/>
          <w:marBottom w:val="0"/>
          <w:divBdr>
            <w:top w:val="none" w:sz="0" w:space="0" w:color="auto"/>
            <w:left w:val="none" w:sz="0" w:space="0" w:color="auto"/>
            <w:bottom w:val="none" w:sz="0" w:space="0" w:color="auto"/>
            <w:right w:val="none" w:sz="0" w:space="0" w:color="auto"/>
          </w:divBdr>
        </w:div>
        <w:div w:id="427046235">
          <w:marLeft w:val="0"/>
          <w:marRight w:val="0"/>
          <w:marTop w:val="150"/>
          <w:marBottom w:val="0"/>
          <w:divBdr>
            <w:top w:val="none" w:sz="0" w:space="0" w:color="auto"/>
            <w:left w:val="none" w:sz="0" w:space="0" w:color="auto"/>
            <w:bottom w:val="none" w:sz="0" w:space="0" w:color="auto"/>
            <w:right w:val="none" w:sz="0" w:space="0" w:color="auto"/>
          </w:divBdr>
          <w:divsChild>
            <w:div w:id="1716126677">
              <w:marLeft w:val="1155"/>
              <w:marRight w:val="0"/>
              <w:marTop w:val="0"/>
              <w:marBottom w:val="0"/>
              <w:divBdr>
                <w:top w:val="none" w:sz="0" w:space="0" w:color="auto"/>
                <w:left w:val="none" w:sz="0" w:space="0" w:color="auto"/>
                <w:bottom w:val="none" w:sz="0" w:space="0" w:color="auto"/>
                <w:right w:val="none" w:sz="0" w:space="0" w:color="auto"/>
              </w:divBdr>
            </w:div>
            <w:div w:id="264508091">
              <w:marLeft w:val="1155"/>
              <w:marRight w:val="0"/>
              <w:marTop w:val="0"/>
              <w:marBottom w:val="0"/>
              <w:divBdr>
                <w:top w:val="none" w:sz="0" w:space="0" w:color="auto"/>
                <w:left w:val="none" w:sz="0" w:space="0" w:color="auto"/>
                <w:bottom w:val="none" w:sz="0" w:space="0" w:color="auto"/>
                <w:right w:val="none" w:sz="0" w:space="0" w:color="auto"/>
              </w:divBdr>
            </w:div>
            <w:div w:id="774790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35816">
      <w:bodyDiv w:val="1"/>
      <w:marLeft w:val="0"/>
      <w:marRight w:val="0"/>
      <w:marTop w:val="0"/>
      <w:marBottom w:val="0"/>
      <w:divBdr>
        <w:top w:val="none" w:sz="0" w:space="0" w:color="auto"/>
        <w:left w:val="none" w:sz="0" w:space="0" w:color="auto"/>
        <w:bottom w:val="none" w:sz="0" w:space="0" w:color="auto"/>
        <w:right w:val="none" w:sz="0" w:space="0" w:color="auto"/>
      </w:divBdr>
      <w:divsChild>
        <w:div w:id="283584567">
          <w:marLeft w:val="0"/>
          <w:marRight w:val="0"/>
          <w:marTop w:val="0"/>
          <w:marBottom w:val="0"/>
          <w:divBdr>
            <w:top w:val="none" w:sz="0" w:space="0" w:color="auto"/>
            <w:left w:val="none" w:sz="0" w:space="0" w:color="auto"/>
            <w:bottom w:val="none" w:sz="0" w:space="0" w:color="auto"/>
            <w:right w:val="none" w:sz="0" w:space="0" w:color="auto"/>
          </w:divBdr>
        </w:div>
        <w:div w:id="697583524">
          <w:marLeft w:val="0"/>
          <w:marRight w:val="0"/>
          <w:marTop w:val="150"/>
          <w:marBottom w:val="0"/>
          <w:divBdr>
            <w:top w:val="none" w:sz="0" w:space="0" w:color="auto"/>
            <w:left w:val="none" w:sz="0" w:space="0" w:color="auto"/>
            <w:bottom w:val="none" w:sz="0" w:space="0" w:color="auto"/>
            <w:right w:val="none" w:sz="0" w:space="0" w:color="auto"/>
          </w:divBdr>
          <w:divsChild>
            <w:div w:id="1225987046">
              <w:marLeft w:val="1155"/>
              <w:marRight w:val="0"/>
              <w:marTop w:val="0"/>
              <w:marBottom w:val="0"/>
              <w:divBdr>
                <w:top w:val="none" w:sz="0" w:space="0" w:color="auto"/>
                <w:left w:val="none" w:sz="0" w:space="0" w:color="auto"/>
                <w:bottom w:val="none" w:sz="0" w:space="0" w:color="auto"/>
                <w:right w:val="none" w:sz="0" w:space="0" w:color="auto"/>
              </w:divBdr>
            </w:div>
            <w:div w:id="1608269921">
              <w:marLeft w:val="1155"/>
              <w:marRight w:val="0"/>
              <w:marTop w:val="0"/>
              <w:marBottom w:val="0"/>
              <w:divBdr>
                <w:top w:val="none" w:sz="0" w:space="0" w:color="auto"/>
                <w:left w:val="none" w:sz="0" w:space="0" w:color="auto"/>
                <w:bottom w:val="none" w:sz="0" w:space="0" w:color="auto"/>
                <w:right w:val="none" w:sz="0" w:space="0" w:color="auto"/>
              </w:divBdr>
            </w:div>
            <w:div w:id="143485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833">
      <w:bodyDiv w:val="1"/>
      <w:marLeft w:val="0"/>
      <w:marRight w:val="0"/>
      <w:marTop w:val="0"/>
      <w:marBottom w:val="0"/>
      <w:divBdr>
        <w:top w:val="none" w:sz="0" w:space="0" w:color="auto"/>
        <w:left w:val="none" w:sz="0" w:space="0" w:color="auto"/>
        <w:bottom w:val="none" w:sz="0" w:space="0" w:color="auto"/>
        <w:right w:val="none" w:sz="0" w:space="0" w:color="auto"/>
      </w:divBdr>
      <w:divsChild>
        <w:div w:id="159008489">
          <w:marLeft w:val="0"/>
          <w:marRight w:val="0"/>
          <w:marTop w:val="0"/>
          <w:marBottom w:val="0"/>
          <w:divBdr>
            <w:top w:val="none" w:sz="0" w:space="0" w:color="auto"/>
            <w:left w:val="none" w:sz="0" w:space="0" w:color="auto"/>
            <w:bottom w:val="none" w:sz="0" w:space="0" w:color="auto"/>
            <w:right w:val="none" w:sz="0" w:space="0" w:color="auto"/>
          </w:divBdr>
        </w:div>
        <w:div w:id="1095050556">
          <w:marLeft w:val="0"/>
          <w:marRight w:val="0"/>
          <w:marTop w:val="150"/>
          <w:marBottom w:val="0"/>
          <w:divBdr>
            <w:top w:val="none" w:sz="0" w:space="0" w:color="auto"/>
            <w:left w:val="none" w:sz="0" w:space="0" w:color="auto"/>
            <w:bottom w:val="none" w:sz="0" w:space="0" w:color="auto"/>
            <w:right w:val="none" w:sz="0" w:space="0" w:color="auto"/>
          </w:divBdr>
          <w:divsChild>
            <w:div w:id="768817976">
              <w:marLeft w:val="1155"/>
              <w:marRight w:val="0"/>
              <w:marTop w:val="0"/>
              <w:marBottom w:val="0"/>
              <w:divBdr>
                <w:top w:val="none" w:sz="0" w:space="0" w:color="auto"/>
                <w:left w:val="none" w:sz="0" w:space="0" w:color="auto"/>
                <w:bottom w:val="none" w:sz="0" w:space="0" w:color="auto"/>
                <w:right w:val="none" w:sz="0" w:space="0" w:color="auto"/>
              </w:divBdr>
            </w:div>
            <w:div w:id="1975405096">
              <w:marLeft w:val="1155"/>
              <w:marRight w:val="0"/>
              <w:marTop w:val="0"/>
              <w:marBottom w:val="0"/>
              <w:divBdr>
                <w:top w:val="none" w:sz="0" w:space="0" w:color="auto"/>
                <w:left w:val="none" w:sz="0" w:space="0" w:color="auto"/>
                <w:bottom w:val="none" w:sz="0" w:space="0" w:color="auto"/>
                <w:right w:val="none" w:sz="0" w:space="0" w:color="auto"/>
              </w:divBdr>
            </w:div>
            <w:div w:id="199448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8972935">
      <w:bodyDiv w:val="1"/>
      <w:marLeft w:val="0"/>
      <w:marRight w:val="0"/>
      <w:marTop w:val="0"/>
      <w:marBottom w:val="0"/>
      <w:divBdr>
        <w:top w:val="none" w:sz="0" w:space="0" w:color="auto"/>
        <w:left w:val="none" w:sz="0" w:space="0" w:color="auto"/>
        <w:bottom w:val="none" w:sz="0" w:space="0" w:color="auto"/>
        <w:right w:val="none" w:sz="0" w:space="0" w:color="auto"/>
      </w:divBdr>
      <w:divsChild>
        <w:div w:id="556015513">
          <w:marLeft w:val="0"/>
          <w:marRight w:val="0"/>
          <w:marTop w:val="0"/>
          <w:marBottom w:val="0"/>
          <w:divBdr>
            <w:top w:val="none" w:sz="0" w:space="0" w:color="auto"/>
            <w:left w:val="none" w:sz="0" w:space="0" w:color="auto"/>
            <w:bottom w:val="none" w:sz="0" w:space="0" w:color="auto"/>
            <w:right w:val="none" w:sz="0" w:space="0" w:color="auto"/>
          </w:divBdr>
        </w:div>
        <w:div w:id="381640096">
          <w:marLeft w:val="0"/>
          <w:marRight w:val="0"/>
          <w:marTop w:val="150"/>
          <w:marBottom w:val="0"/>
          <w:divBdr>
            <w:top w:val="none" w:sz="0" w:space="0" w:color="auto"/>
            <w:left w:val="none" w:sz="0" w:space="0" w:color="auto"/>
            <w:bottom w:val="none" w:sz="0" w:space="0" w:color="auto"/>
            <w:right w:val="none" w:sz="0" w:space="0" w:color="auto"/>
          </w:divBdr>
          <w:divsChild>
            <w:div w:id="139540839">
              <w:marLeft w:val="1155"/>
              <w:marRight w:val="0"/>
              <w:marTop w:val="0"/>
              <w:marBottom w:val="0"/>
              <w:divBdr>
                <w:top w:val="none" w:sz="0" w:space="0" w:color="auto"/>
                <w:left w:val="none" w:sz="0" w:space="0" w:color="auto"/>
                <w:bottom w:val="none" w:sz="0" w:space="0" w:color="auto"/>
                <w:right w:val="none" w:sz="0" w:space="0" w:color="auto"/>
              </w:divBdr>
            </w:div>
            <w:div w:id="1029723967">
              <w:marLeft w:val="1155"/>
              <w:marRight w:val="0"/>
              <w:marTop w:val="0"/>
              <w:marBottom w:val="0"/>
              <w:divBdr>
                <w:top w:val="none" w:sz="0" w:space="0" w:color="auto"/>
                <w:left w:val="none" w:sz="0" w:space="0" w:color="auto"/>
                <w:bottom w:val="none" w:sz="0" w:space="0" w:color="auto"/>
                <w:right w:val="none" w:sz="0" w:space="0" w:color="auto"/>
              </w:divBdr>
            </w:div>
            <w:div w:id="780295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4415">
      <w:bodyDiv w:val="1"/>
      <w:marLeft w:val="0"/>
      <w:marRight w:val="0"/>
      <w:marTop w:val="0"/>
      <w:marBottom w:val="0"/>
      <w:divBdr>
        <w:top w:val="none" w:sz="0" w:space="0" w:color="auto"/>
        <w:left w:val="none" w:sz="0" w:space="0" w:color="auto"/>
        <w:bottom w:val="none" w:sz="0" w:space="0" w:color="auto"/>
        <w:right w:val="none" w:sz="0" w:space="0" w:color="auto"/>
      </w:divBdr>
      <w:divsChild>
        <w:div w:id="40835512">
          <w:marLeft w:val="0"/>
          <w:marRight w:val="0"/>
          <w:marTop w:val="0"/>
          <w:marBottom w:val="0"/>
          <w:divBdr>
            <w:top w:val="none" w:sz="0" w:space="0" w:color="auto"/>
            <w:left w:val="none" w:sz="0" w:space="0" w:color="auto"/>
            <w:bottom w:val="none" w:sz="0" w:space="0" w:color="auto"/>
            <w:right w:val="none" w:sz="0" w:space="0" w:color="auto"/>
          </w:divBdr>
        </w:div>
        <w:div w:id="1053626118">
          <w:marLeft w:val="0"/>
          <w:marRight w:val="0"/>
          <w:marTop w:val="150"/>
          <w:marBottom w:val="0"/>
          <w:divBdr>
            <w:top w:val="none" w:sz="0" w:space="0" w:color="auto"/>
            <w:left w:val="none" w:sz="0" w:space="0" w:color="auto"/>
            <w:bottom w:val="none" w:sz="0" w:space="0" w:color="auto"/>
            <w:right w:val="none" w:sz="0" w:space="0" w:color="auto"/>
          </w:divBdr>
          <w:divsChild>
            <w:div w:id="179054269">
              <w:marLeft w:val="1155"/>
              <w:marRight w:val="0"/>
              <w:marTop w:val="0"/>
              <w:marBottom w:val="0"/>
              <w:divBdr>
                <w:top w:val="none" w:sz="0" w:space="0" w:color="auto"/>
                <w:left w:val="none" w:sz="0" w:space="0" w:color="auto"/>
                <w:bottom w:val="none" w:sz="0" w:space="0" w:color="auto"/>
                <w:right w:val="none" w:sz="0" w:space="0" w:color="auto"/>
              </w:divBdr>
            </w:div>
            <w:div w:id="913051851">
              <w:marLeft w:val="1155"/>
              <w:marRight w:val="0"/>
              <w:marTop w:val="0"/>
              <w:marBottom w:val="0"/>
              <w:divBdr>
                <w:top w:val="none" w:sz="0" w:space="0" w:color="auto"/>
                <w:left w:val="none" w:sz="0" w:space="0" w:color="auto"/>
                <w:bottom w:val="none" w:sz="0" w:space="0" w:color="auto"/>
                <w:right w:val="none" w:sz="0" w:space="0" w:color="auto"/>
              </w:divBdr>
            </w:div>
            <w:div w:id="131976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056672">
      <w:bodyDiv w:val="1"/>
      <w:marLeft w:val="0"/>
      <w:marRight w:val="0"/>
      <w:marTop w:val="0"/>
      <w:marBottom w:val="0"/>
      <w:divBdr>
        <w:top w:val="none" w:sz="0" w:space="0" w:color="auto"/>
        <w:left w:val="none" w:sz="0" w:space="0" w:color="auto"/>
        <w:bottom w:val="none" w:sz="0" w:space="0" w:color="auto"/>
        <w:right w:val="none" w:sz="0" w:space="0" w:color="auto"/>
      </w:divBdr>
      <w:divsChild>
        <w:div w:id="2008315155">
          <w:marLeft w:val="0"/>
          <w:marRight w:val="0"/>
          <w:marTop w:val="0"/>
          <w:marBottom w:val="0"/>
          <w:divBdr>
            <w:top w:val="none" w:sz="0" w:space="0" w:color="auto"/>
            <w:left w:val="none" w:sz="0" w:space="0" w:color="auto"/>
            <w:bottom w:val="none" w:sz="0" w:space="0" w:color="auto"/>
            <w:right w:val="none" w:sz="0" w:space="0" w:color="auto"/>
          </w:divBdr>
        </w:div>
        <w:div w:id="1718776806">
          <w:marLeft w:val="0"/>
          <w:marRight w:val="0"/>
          <w:marTop w:val="150"/>
          <w:marBottom w:val="0"/>
          <w:divBdr>
            <w:top w:val="none" w:sz="0" w:space="0" w:color="auto"/>
            <w:left w:val="none" w:sz="0" w:space="0" w:color="auto"/>
            <w:bottom w:val="none" w:sz="0" w:space="0" w:color="auto"/>
            <w:right w:val="none" w:sz="0" w:space="0" w:color="auto"/>
          </w:divBdr>
          <w:divsChild>
            <w:div w:id="827751249">
              <w:marLeft w:val="1155"/>
              <w:marRight w:val="0"/>
              <w:marTop w:val="0"/>
              <w:marBottom w:val="0"/>
              <w:divBdr>
                <w:top w:val="none" w:sz="0" w:space="0" w:color="auto"/>
                <w:left w:val="none" w:sz="0" w:space="0" w:color="auto"/>
                <w:bottom w:val="none" w:sz="0" w:space="0" w:color="auto"/>
                <w:right w:val="none" w:sz="0" w:space="0" w:color="auto"/>
              </w:divBdr>
            </w:div>
            <w:div w:id="2040467732">
              <w:marLeft w:val="1155"/>
              <w:marRight w:val="0"/>
              <w:marTop w:val="0"/>
              <w:marBottom w:val="0"/>
              <w:divBdr>
                <w:top w:val="none" w:sz="0" w:space="0" w:color="auto"/>
                <w:left w:val="none" w:sz="0" w:space="0" w:color="auto"/>
                <w:bottom w:val="none" w:sz="0" w:space="0" w:color="auto"/>
                <w:right w:val="none" w:sz="0" w:space="0" w:color="auto"/>
              </w:divBdr>
            </w:div>
            <w:div w:id="92780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1789">
      <w:bodyDiv w:val="1"/>
      <w:marLeft w:val="0"/>
      <w:marRight w:val="0"/>
      <w:marTop w:val="0"/>
      <w:marBottom w:val="0"/>
      <w:divBdr>
        <w:top w:val="none" w:sz="0" w:space="0" w:color="auto"/>
        <w:left w:val="none" w:sz="0" w:space="0" w:color="auto"/>
        <w:bottom w:val="none" w:sz="0" w:space="0" w:color="auto"/>
        <w:right w:val="none" w:sz="0" w:space="0" w:color="auto"/>
      </w:divBdr>
      <w:divsChild>
        <w:div w:id="699470684">
          <w:marLeft w:val="0"/>
          <w:marRight w:val="0"/>
          <w:marTop w:val="0"/>
          <w:marBottom w:val="0"/>
          <w:divBdr>
            <w:top w:val="none" w:sz="0" w:space="0" w:color="auto"/>
            <w:left w:val="none" w:sz="0" w:space="0" w:color="auto"/>
            <w:bottom w:val="none" w:sz="0" w:space="0" w:color="auto"/>
            <w:right w:val="none" w:sz="0" w:space="0" w:color="auto"/>
          </w:divBdr>
        </w:div>
        <w:div w:id="1898785294">
          <w:marLeft w:val="0"/>
          <w:marRight w:val="0"/>
          <w:marTop w:val="150"/>
          <w:marBottom w:val="0"/>
          <w:divBdr>
            <w:top w:val="none" w:sz="0" w:space="0" w:color="auto"/>
            <w:left w:val="none" w:sz="0" w:space="0" w:color="auto"/>
            <w:bottom w:val="none" w:sz="0" w:space="0" w:color="auto"/>
            <w:right w:val="none" w:sz="0" w:space="0" w:color="auto"/>
          </w:divBdr>
          <w:divsChild>
            <w:div w:id="1924491347">
              <w:marLeft w:val="1155"/>
              <w:marRight w:val="0"/>
              <w:marTop w:val="0"/>
              <w:marBottom w:val="0"/>
              <w:divBdr>
                <w:top w:val="none" w:sz="0" w:space="0" w:color="auto"/>
                <w:left w:val="none" w:sz="0" w:space="0" w:color="auto"/>
                <w:bottom w:val="none" w:sz="0" w:space="0" w:color="auto"/>
                <w:right w:val="none" w:sz="0" w:space="0" w:color="auto"/>
              </w:divBdr>
            </w:div>
            <w:div w:id="1458718659">
              <w:marLeft w:val="1155"/>
              <w:marRight w:val="0"/>
              <w:marTop w:val="0"/>
              <w:marBottom w:val="0"/>
              <w:divBdr>
                <w:top w:val="none" w:sz="0" w:space="0" w:color="auto"/>
                <w:left w:val="none" w:sz="0" w:space="0" w:color="auto"/>
                <w:bottom w:val="none" w:sz="0" w:space="0" w:color="auto"/>
                <w:right w:val="none" w:sz="0" w:space="0" w:color="auto"/>
              </w:divBdr>
            </w:div>
            <w:div w:id="636570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06139">
      <w:bodyDiv w:val="1"/>
      <w:marLeft w:val="0"/>
      <w:marRight w:val="0"/>
      <w:marTop w:val="0"/>
      <w:marBottom w:val="0"/>
      <w:divBdr>
        <w:top w:val="none" w:sz="0" w:space="0" w:color="auto"/>
        <w:left w:val="none" w:sz="0" w:space="0" w:color="auto"/>
        <w:bottom w:val="none" w:sz="0" w:space="0" w:color="auto"/>
        <w:right w:val="none" w:sz="0" w:space="0" w:color="auto"/>
      </w:divBdr>
      <w:divsChild>
        <w:div w:id="345519014">
          <w:marLeft w:val="0"/>
          <w:marRight w:val="0"/>
          <w:marTop w:val="0"/>
          <w:marBottom w:val="0"/>
          <w:divBdr>
            <w:top w:val="none" w:sz="0" w:space="0" w:color="auto"/>
            <w:left w:val="none" w:sz="0" w:space="0" w:color="auto"/>
            <w:bottom w:val="none" w:sz="0" w:space="0" w:color="auto"/>
            <w:right w:val="none" w:sz="0" w:space="0" w:color="auto"/>
          </w:divBdr>
        </w:div>
        <w:div w:id="954212210">
          <w:marLeft w:val="0"/>
          <w:marRight w:val="0"/>
          <w:marTop w:val="150"/>
          <w:marBottom w:val="0"/>
          <w:divBdr>
            <w:top w:val="none" w:sz="0" w:space="0" w:color="auto"/>
            <w:left w:val="none" w:sz="0" w:space="0" w:color="auto"/>
            <w:bottom w:val="none" w:sz="0" w:space="0" w:color="auto"/>
            <w:right w:val="none" w:sz="0" w:space="0" w:color="auto"/>
          </w:divBdr>
          <w:divsChild>
            <w:div w:id="1251738346">
              <w:marLeft w:val="1155"/>
              <w:marRight w:val="0"/>
              <w:marTop w:val="0"/>
              <w:marBottom w:val="0"/>
              <w:divBdr>
                <w:top w:val="none" w:sz="0" w:space="0" w:color="auto"/>
                <w:left w:val="none" w:sz="0" w:space="0" w:color="auto"/>
                <w:bottom w:val="none" w:sz="0" w:space="0" w:color="auto"/>
                <w:right w:val="none" w:sz="0" w:space="0" w:color="auto"/>
              </w:divBdr>
            </w:div>
            <w:div w:id="1260986465">
              <w:marLeft w:val="1155"/>
              <w:marRight w:val="0"/>
              <w:marTop w:val="0"/>
              <w:marBottom w:val="0"/>
              <w:divBdr>
                <w:top w:val="none" w:sz="0" w:space="0" w:color="auto"/>
                <w:left w:val="none" w:sz="0" w:space="0" w:color="auto"/>
                <w:bottom w:val="none" w:sz="0" w:space="0" w:color="auto"/>
                <w:right w:val="none" w:sz="0" w:space="0" w:color="auto"/>
              </w:divBdr>
            </w:div>
            <w:div w:id="126623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4911036">
      <w:bodyDiv w:val="1"/>
      <w:marLeft w:val="0"/>
      <w:marRight w:val="0"/>
      <w:marTop w:val="0"/>
      <w:marBottom w:val="0"/>
      <w:divBdr>
        <w:top w:val="none" w:sz="0" w:space="0" w:color="auto"/>
        <w:left w:val="none" w:sz="0" w:space="0" w:color="auto"/>
        <w:bottom w:val="none" w:sz="0" w:space="0" w:color="auto"/>
        <w:right w:val="none" w:sz="0" w:space="0" w:color="auto"/>
      </w:divBdr>
      <w:divsChild>
        <w:div w:id="313219960">
          <w:marLeft w:val="0"/>
          <w:marRight w:val="0"/>
          <w:marTop w:val="0"/>
          <w:marBottom w:val="0"/>
          <w:divBdr>
            <w:top w:val="none" w:sz="0" w:space="0" w:color="auto"/>
            <w:left w:val="none" w:sz="0" w:space="0" w:color="auto"/>
            <w:bottom w:val="none" w:sz="0" w:space="0" w:color="auto"/>
            <w:right w:val="none" w:sz="0" w:space="0" w:color="auto"/>
          </w:divBdr>
        </w:div>
        <w:div w:id="1612008299">
          <w:marLeft w:val="0"/>
          <w:marRight w:val="0"/>
          <w:marTop w:val="150"/>
          <w:marBottom w:val="0"/>
          <w:divBdr>
            <w:top w:val="none" w:sz="0" w:space="0" w:color="auto"/>
            <w:left w:val="none" w:sz="0" w:space="0" w:color="auto"/>
            <w:bottom w:val="none" w:sz="0" w:space="0" w:color="auto"/>
            <w:right w:val="none" w:sz="0" w:space="0" w:color="auto"/>
          </w:divBdr>
          <w:divsChild>
            <w:div w:id="1891266619">
              <w:marLeft w:val="1155"/>
              <w:marRight w:val="0"/>
              <w:marTop w:val="0"/>
              <w:marBottom w:val="0"/>
              <w:divBdr>
                <w:top w:val="none" w:sz="0" w:space="0" w:color="auto"/>
                <w:left w:val="none" w:sz="0" w:space="0" w:color="auto"/>
                <w:bottom w:val="none" w:sz="0" w:space="0" w:color="auto"/>
                <w:right w:val="none" w:sz="0" w:space="0" w:color="auto"/>
              </w:divBdr>
            </w:div>
            <w:div w:id="743769629">
              <w:marLeft w:val="1155"/>
              <w:marRight w:val="0"/>
              <w:marTop w:val="0"/>
              <w:marBottom w:val="0"/>
              <w:divBdr>
                <w:top w:val="none" w:sz="0" w:space="0" w:color="auto"/>
                <w:left w:val="none" w:sz="0" w:space="0" w:color="auto"/>
                <w:bottom w:val="none" w:sz="0" w:space="0" w:color="auto"/>
                <w:right w:val="none" w:sz="0" w:space="0" w:color="auto"/>
              </w:divBdr>
            </w:div>
            <w:div w:id="319695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303894">
      <w:bodyDiv w:val="1"/>
      <w:marLeft w:val="0"/>
      <w:marRight w:val="0"/>
      <w:marTop w:val="0"/>
      <w:marBottom w:val="0"/>
      <w:divBdr>
        <w:top w:val="none" w:sz="0" w:space="0" w:color="auto"/>
        <w:left w:val="none" w:sz="0" w:space="0" w:color="auto"/>
        <w:bottom w:val="none" w:sz="0" w:space="0" w:color="auto"/>
        <w:right w:val="none" w:sz="0" w:space="0" w:color="auto"/>
      </w:divBdr>
      <w:divsChild>
        <w:div w:id="751854753">
          <w:marLeft w:val="0"/>
          <w:marRight w:val="0"/>
          <w:marTop w:val="0"/>
          <w:marBottom w:val="0"/>
          <w:divBdr>
            <w:top w:val="none" w:sz="0" w:space="0" w:color="auto"/>
            <w:left w:val="none" w:sz="0" w:space="0" w:color="auto"/>
            <w:bottom w:val="none" w:sz="0" w:space="0" w:color="auto"/>
            <w:right w:val="none" w:sz="0" w:space="0" w:color="auto"/>
          </w:divBdr>
        </w:div>
        <w:div w:id="1339231282">
          <w:marLeft w:val="0"/>
          <w:marRight w:val="0"/>
          <w:marTop w:val="150"/>
          <w:marBottom w:val="0"/>
          <w:divBdr>
            <w:top w:val="none" w:sz="0" w:space="0" w:color="auto"/>
            <w:left w:val="none" w:sz="0" w:space="0" w:color="auto"/>
            <w:bottom w:val="none" w:sz="0" w:space="0" w:color="auto"/>
            <w:right w:val="none" w:sz="0" w:space="0" w:color="auto"/>
          </w:divBdr>
          <w:divsChild>
            <w:div w:id="1784955836">
              <w:marLeft w:val="1155"/>
              <w:marRight w:val="0"/>
              <w:marTop w:val="0"/>
              <w:marBottom w:val="0"/>
              <w:divBdr>
                <w:top w:val="none" w:sz="0" w:space="0" w:color="auto"/>
                <w:left w:val="none" w:sz="0" w:space="0" w:color="auto"/>
                <w:bottom w:val="none" w:sz="0" w:space="0" w:color="auto"/>
                <w:right w:val="none" w:sz="0" w:space="0" w:color="auto"/>
              </w:divBdr>
            </w:div>
            <w:div w:id="517620772">
              <w:marLeft w:val="1155"/>
              <w:marRight w:val="0"/>
              <w:marTop w:val="0"/>
              <w:marBottom w:val="0"/>
              <w:divBdr>
                <w:top w:val="none" w:sz="0" w:space="0" w:color="auto"/>
                <w:left w:val="none" w:sz="0" w:space="0" w:color="auto"/>
                <w:bottom w:val="none" w:sz="0" w:space="0" w:color="auto"/>
                <w:right w:val="none" w:sz="0" w:space="0" w:color="auto"/>
              </w:divBdr>
            </w:div>
            <w:div w:id="120239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613338">
      <w:bodyDiv w:val="1"/>
      <w:marLeft w:val="0"/>
      <w:marRight w:val="0"/>
      <w:marTop w:val="0"/>
      <w:marBottom w:val="0"/>
      <w:divBdr>
        <w:top w:val="none" w:sz="0" w:space="0" w:color="auto"/>
        <w:left w:val="none" w:sz="0" w:space="0" w:color="auto"/>
        <w:bottom w:val="none" w:sz="0" w:space="0" w:color="auto"/>
        <w:right w:val="none" w:sz="0" w:space="0" w:color="auto"/>
      </w:divBdr>
      <w:divsChild>
        <w:div w:id="1974552127">
          <w:marLeft w:val="0"/>
          <w:marRight w:val="0"/>
          <w:marTop w:val="0"/>
          <w:marBottom w:val="0"/>
          <w:divBdr>
            <w:top w:val="none" w:sz="0" w:space="0" w:color="auto"/>
            <w:left w:val="none" w:sz="0" w:space="0" w:color="auto"/>
            <w:bottom w:val="none" w:sz="0" w:space="0" w:color="auto"/>
            <w:right w:val="none" w:sz="0" w:space="0" w:color="auto"/>
          </w:divBdr>
        </w:div>
        <w:div w:id="1934971115">
          <w:marLeft w:val="0"/>
          <w:marRight w:val="0"/>
          <w:marTop w:val="150"/>
          <w:marBottom w:val="0"/>
          <w:divBdr>
            <w:top w:val="none" w:sz="0" w:space="0" w:color="auto"/>
            <w:left w:val="none" w:sz="0" w:space="0" w:color="auto"/>
            <w:bottom w:val="none" w:sz="0" w:space="0" w:color="auto"/>
            <w:right w:val="none" w:sz="0" w:space="0" w:color="auto"/>
          </w:divBdr>
          <w:divsChild>
            <w:div w:id="676814324">
              <w:marLeft w:val="1155"/>
              <w:marRight w:val="0"/>
              <w:marTop w:val="0"/>
              <w:marBottom w:val="0"/>
              <w:divBdr>
                <w:top w:val="none" w:sz="0" w:space="0" w:color="auto"/>
                <w:left w:val="none" w:sz="0" w:space="0" w:color="auto"/>
                <w:bottom w:val="none" w:sz="0" w:space="0" w:color="auto"/>
                <w:right w:val="none" w:sz="0" w:space="0" w:color="auto"/>
              </w:divBdr>
            </w:div>
            <w:div w:id="1839231259">
              <w:marLeft w:val="1155"/>
              <w:marRight w:val="0"/>
              <w:marTop w:val="0"/>
              <w:marBottom w:val="0"/>
              <w:divBdr>
                <w:top w:val="none" w:sz="0" w:space="0" w:color="auto"/>
                <w:left w:val="none" w:sz="0" w:space="0" w:color="auto"/>
                <w:bottom w:val="none" w:sz="0" w:space="0" w:color="auto"/>
                <w:right w:val="none" w:sz="0" w:space="0" w:color="auto"/>
              </w:divBdr>
            </w:div>
            <w:div w:id="823163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343232">
      <w:bodyDiv w:val="1"/>
      <w:marLeft w:val="0"/>
      <w:marRight w:val="0"/>
      <w:marTop w:val="0"/>
      <w:marBottom w:val="0"/>
      <w:divBdr>
        <w:top w:val="none" w:sz="0" w:space="0" w:color="auto"/>
        <w:left w:val="none" w:sz="0" w:space="0" w:color="auto"/>
        <w:bottom w:val="none" w:sz="0" w:space="0" w:color="auto"/>
        <w:right w:val="none" w:sz="0" w:space="0" w:color="auto"/>
      </w:divBdr>
      <w:divsChild>
        <w:div w:id="231082759">
          <w:marLeft w:val="0"/>
          <w:marRight w:val="0"/>
          <w:marTop w:val="0"/>
          <w:marBottom w:val="0"/>
          <w:divBdr>
            <w:top w:val="none" w:sz="0" w:space="0" w:color="auto"/>
            <w:left w:val="none" w:sz="0" w:space="0" w:color="auto"/>
            <w:bottom w:val="none" w:sz="0" w:space="0" w:color="auto"/>
            <w:right w:val="none" w:sz="0" w:space="0" w:color="auto"/>
          </w:divBdr>
        </w:div>
        <w:div w:id="309746497">
          <w:marLeft w:val="0"/>
          <w:marRight w:val="0"/>
          <w:marTop w:val="150"/>
          <w:marBottom w:val="0"/>
          <w:divBdr>
            <w:top w:val="none" w:sz="0" w:space="0" w:color="auto"/>
            <w:left w:val="none" w:sz="0" w:space="0" w:color="auto"/>
            <w:bottom w:val="none" w:sz="0" w:space="0" w:color="auto"/>
            <w:right w:val="none" w:sz="0" w:space="0" w:color="auto"/>
          </w:divBdr>
          <w:divsChild>
            <w:div w:id="213781290">
              <w:marLeft w:val="1155"/>
              <w:marRight w:val="0"/>
              <w:marTop w:val="0"/>
              <w:marBottom w:val="0"/>
              <w:divBdr>
                <w:top w:val="none" w:sz="0" w:space="0" w:color="auto"/>
                <w:left w:val="none" w:sz="0" w:space="0" w:color="auto"/>
                <w:bottom w:val="none" w:sz="0" w:space="0" w:color="auto"/>
                <w:right w:val="none" w:sz="0" w:space="0" w:color="auto"/>
              </w:divBdr>
            </w:div>
            <w:div w:id="1529946157">
              <w:marLeft w:val="1155"/>
              <w:marRight w:val="0"/>
              <w:marTop w:val="0"/>
              <w:marBottom w:val="0"/>
              <w:divBdr>
                <w:top w:val="none" w:sz="0" w:space="0" w:color="auto"/>
                <w:left w:val="none" w:sz="0" w:space="0" w:color="auto"/>
                <w:bottom w:val="none" w:sz="0" w:space="0" w:color="auto"/>
                <w:right w:val="none" w:sz="0" w:space="0" w:color="auto"/>
              </w:divBdr>
            </w:div>
            <w:div w:id="1844513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730205">
      <w:bodyDiv w:val="1"/>
      <w:marLeft w:val="0"/>
      <w:marRight w:val="0"/>
      <w:marTop w:val="0"/>
      <w:marBottom w:val="0"/>
      <w:divBdr>
        <w:top w:val="none" w:sz="0" w:space="0" w:color="auto"/>
        <w:left w:val="none" w:sz="0" w:space="0" w:color="auto"/>
        <w:bottom w:val="none" w:sz="0" w:space="0" w:color="auto"/>
        <w:right w:val="none" w:sz="0" w:space="0" w:color="auto"/>
      </w:divBdr>
      <w:divsChild>
        <w:div w:id="1866362843">
          <w:marLeft w:val="0"/>
          <w:marRight w:val="0"/>
          <w:marTop w:val="0"/>
          <w:marBottom w:val="0"/>
          <w:divBdr>
            <w:top w:val="none" w:sz="0" w:space="0" w:color="auto"/>
            <w:left w:val="none" w:sz="0" w:space="0" w:color="auto"/>
            <w:bottom w:val="none" w:sz="0" w:space="0" w:color="auto"/>
            <w:right w:val="none" w:sz="0" w:space="0" w:color="auto"/>
          </w:divBdr>
        </w:div>
        <w:div w:id="1926180894">
          <w:marLeft w:val="0"/>
          <w:marRight w:val="0"/>
          <w:marTop w:val="150"/>
          <w:marBottom w:val="0"/>
          <w:divBdr>
            <w:top w:val="none" w:sz="0" w:space="0" w:color="auto"/>
            <w:left w:val="none" w:sz="0" w:space="0" w:color="auto"/>
            <w:bottom w:val="none" w:sz="0" w:space="0" w:color="auto"/>
            <w:right w:val="none" w:sz="0" w:space="0" w:color="auto"/>
          </w:divBdr>
          <w:divsChild>
            <w:div w:id="1128525">
              <w:marLeft w:val="1155"/>
              <w:marRight w:val="0"/>
              <w:marTop w:val="0"/>
              <w:marBottom w:val="0"/>
              <w:divBdr>
                <w:top w:val="none" w:sz="0" w:space="0" w:color="auto"/>
                <w:left w:val="none" w:sz="0" w:space="0" w:color="auto"/>
                <w:bottom w:val="none" w:sz="0" w:space="0" w:color="auto"/>
                <w:right w:val="none" w:sz="0" w:space="0" w:color="auto"/>
              </w:divBdr>
            </w:div>
            <w:div w:id="2135632949">
              <w:marLeft w:val="1155"/>
              <w:marRight w:val="0"/>
              <w:marTop w:val="0"/>
              <w:marBottom w:val="0"/>
              <w:divBdr>
                <w:top w:val="none" w:sz="0" w:space="0" w:color="auto"/>
                <w:left w:val="none" w:sz="0" w:space="0" w:color="auto"/>
                <w:bottom w:val="none" w:sz="0" w:space="0" w:color="auto"/>
                <w:right w:val="none" w:sz="0" w:space="0" w:color="auto"/>
              </w:divBdr>
            </w:div>
            <w:div w:id="2057075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0546">
      <w:bodyDiv w:val="1"/>
      <w:marLeft w:val="0"/>
      <w:marRight w:val="0"/>
      <w:marTop w:val="0"/>
      <w:marBottom w:val="0"/>
      <w:divBdr>
        <w:top w:val="none" w:sz="0" w:space="0" w:color="auto"/>
        <w:left w:val="none" w:sz="0" w:space="0" w:color="auto"/>
        <w:bottom w:val="none" w:sz="0" w:space="0" w:color="auto"/>
        <w:right w:val="none" w:sz="0" w:space="0" w:color="auto"/>
      </w:divBdr>
      <w:divsChild>
        <w:div w:id="720859399">
          <w:marLeft w:val="0"/>
          <w:marRight w:val="0"/>
          <w:marTop w:val="0"/>
          <w:marBottom w:val="0"/>
          <w:divBdr>
            <w:top w:val="none" w:sz="0" w:space="0" w:color="auto"/>
            <w:left w:val="none" w:sz="0" w:space="0" w:color="auto"/>
            <w:bottom w:val="none" w:sz="0" w:space="0" w:color="auto"/>
            <w:right w:val="none" w:sz="0" w:space="0" w:color="auto"/>
          </w:divBdr>
        </w:div>
        <w:div w:id="686908806">
          <w:marLeft w:val="0"/>
          <w:marRight w:val="0"/>
          <w:marTop w:val="150"/>
          <w:marBottom w:val="0"/>
          <w:divBdr>
            <w:top w:val="none" w:sz="0" w:space="0" w:color="auto"/>
            <w:left w:val="none" w:sz="0" w:space="0" w:color="auto"/>
            <w:bottom w:val="none" w:sz="0" w:space="0" w:color="auto"/>
            <w:right w:val="none" w:sz="0" w:space="0" w:color="auto"/>
          </w:divBdr>
          <w:divsChild>
            <w:div w:id="615218664">
              <w:marLeft w:val="1155"/>
              <w:marRight w:val="0"/>
              <w:marTop w:val="0"/>
              <w:marBottom w:val="0"/>
              <w:divBdr>
                <w:top w:val="none" w:sz="0" w:space="0" w:color="auto"/>
                <w:left w:val="none" w:sz="0" w:space="0" w:color="auto"/>
                <w:bottom w:val="none" w:sz="0" w:space="0" w:color="auto"/>
                <w:right w:val="none" w:sz="0" w:space="0" w:color="auto"/>
              </w:divBdr>
            </w:div>
            <w:div w:id="1542784108">
              <w:marLeft w:val="1155"/>
              <w:marRight w:val="0"/>
              <w:marTop w:val="0"/>
              <w:marBottom w:val="0"/>
              <w:divBdr>
                <w:top w:val="none" w:sz="0" w:space="0" w:color="auto"/>
                <w:left w:val="none" w:sz="0" w:space="0" w:color="auto"/>
                <w:bottom w:val="none" w:sz="0" w:space="0" w:color="auto"/>
                <w:right w:val="none" w:sz="0" w:space="0" w:color="auto"/>
              </w:divBdr>
            </w:div>
            <w:div w:id="560219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19960664">
      <w:bodyDiv w:val="1"/>
      <w:marLeft w:val="0"/>
      <w:marRight w:val="0"/>
      <w:marTop w:val="0"/>
      <w:marBottom w:val="0"/>
      <w:divBdr>
        <w:top w:val="none" w:sz="0" w:space="0" w:color="auto"/>
        <w:left w:val="none" w:sz="0" w:space="0" w:color="auto"/>
        <w:bottom w:val="none" w:sz="0" w:space="0" w:color="auto"/>
        <w:right w:val="none" w:sz="0" w:space="0" w:color="auto"/>
      </w:divBdr>
      <w:divsChild>
        <w:div w:id="1824395428">
          <w:marLeft w:val="0"/>
          <w:marRight w:val="0"/>
          <w:marTop w:val="0"/>
          <w:marBottom w:val="0"/>
          <w:divBdr>
            <w:top w:val="none" w:sz="0" w:space="0" w:color="auto"/>
            <w:left w:val="none" w:sz="0" w:space="0" w:color="auto"/>
            <w:bottom w:val="none" w:sz="0" w:space="0" w:color="auto"/>
            <w:right w:val="none" w:sz="0" w:space="0" w:color="auto"/>
          </w:divBdr>
        </w:div>
        <w:div w:id="1813476316">
          <w:marLeft w:val="0"/>
          <w:marRight w:val="0"/>
          <w:marTop w:val="150"/>
          <w:marBottom w:val="0"/>
          <w:divBdr>
            <w:top w:val="none" w:sz="0" w:space="0" w:color="auto"/>
            <w:left w:val="none" w:sz="0" w:space="0" w:color="auto"/>
            <w:bottom w:val="none" w:sz="0" w:space="0" w:color="auto"/>
            <w:right w:val="none" w:sz="0" w:space="0" w:color="auto"/>
          </w:divBdr>
          <w:divsChild>
            <w:div w:id="417795539">
              <w:marLeft w:val="1155"/>
              <w:marRight w:val="0"/>
              <w:marTop w:val="0"/>
              <w:marBottom w:val="0"/>
              <w:divBdr>
                <w:top w:val="none" w:sz="0" w:space="0" w:color="auto"/>
                <w:left w:val="none" w:sz="0" w:space="0" w:color="auto"/>
                <w:bottom w:val="none" w:sz="0" w:space="0" w:color="auto"/>
                <w:right w:val="none" w:sz="0" w:space="0" w:color="auto"/>
              </w:divBdr>
            </w:div>
            <w:div w:id="1506092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426511">
      <w:bodyDiv w:val="1"/>
      <w:marLeft w:val="0"/>
      <w:marRight w:val="0"/>
      <w:marTop w:val="0"/>
      <w:marBottom w:val="0"/>
      <w:divBdr>
        <w:top w:val="none" w:sz="0" w:space="0" w:color="auto"/>
        <w:left w:val="none" w:sz="0" w:space="0" w:color="auto"/>
        <w:bottom w:val="none" w:sz="0" w:space="0" w:color="auto"/>
        <w:right w:val="none" w:sz="0" w:space="0" w:color="auto"/>
      </w:divBdr>
      <w:divsChild>
        <w:div w:id="1840273795">
          <w:marLeft w:val="0"/>
          <w:marRight w:val="0"/>
          <w:marTop w:val="0"/>
          <w:marBottom w:val="0"/>
          <w:divBdr>
            <w:top w:val="none" w:sz="0" w:space="0" w:color="auto"/>
            <w:left w:val="none" w:sz="0" w:space="0" w:color="auto"/>
            <w:bottom w:val="none" w:sz="0" w:space="0" w:color="auto"/>
            <w:right w:val="none" w:sz="0" w:space="0" w:color="auto"/>
          </w:divBdr>
        </w:div>
        <w:div w:id="1081677979">
          <w:marLeft w:val="0"/>
          <w:marRight w:val="0"/>
          <w:marTop w:val="150"/>
          <w:marBottom w:val="0"/>
          <w:divBdr>
            <w:top w:val="none" w:sz="0" w:space="0" w:color="auto"/>
            <w:left w:val="none" w:sz="0" w:space="0" w:color="auto"/>
            <w:bottom w:val="none" w:sz="0" w:space="0" w:color="auto"/>
            <w:right w:val="none" w:sz="0" w:space="0" w:color="auto"/>
          </w:divBdr>
          <w:divsChild>
            <w:div w:id="1762949882">
              <w:marLeft w:val="1155"/>
              <w:marRight w:val="0"/>
              <w:marTop w:val="0"/>
              <w:marBottom w:val="0"/>
              <w:divBdr>
                <w:top w:val="none" w:sz="0" w:space="0" w:color="auto"/>
                <w:left w:val="none" w:sz="0" w:space="0" w:color="auto"/>
                <w:bottom w:val="none" w:sz="0" w:space="0" w:color="auto"/>
                <w:right w:val="none" w:sz="0" w:space="0" w:color="auto"/>
              </w:divBdr>
            </w:div>
            <w:div w:id="1988316022">
              <w:marLeft w:val="1155"/>
              <w:marRight w:val="0"/>
              <w:marTop w:val="0"/>
              <w:marBottom w:val="0"/>
              <w:divBdr>
                <w:top w:val="none" w:sz="0" w:space="0" w:color="auto"/>
                <w:left w:val="none" w:sz="0" w:space="0" w:color="auto"/>
                <w:bottom w:val="none" w:sz="0" w:space="0" w:color="auto"/>
                <w:right w:val="none" w:sz="0" w:space="0" w:color="auto"/>
              </w:divBdr>
            </w:div>
            <w:div w:id="2114938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589957">
      <w:bodyDiv w:val="1"/>
      <w:marLeft w:val="0"/>
      <w:marRight w:val="0"/>
      <w:marTop w:val="0"/>
      <w:marBottom w:val="0"/>
      <w:divBdr>
        <w:top w:val="none" w:sz="0" w:space="0" w:color="auto"/>
        <w:left w:val="none" w:sz="0" w:space="0" w:color="auto"/>
        <w:bottom w:val="none" w:sz="0" w:space="0" w:color="auto"/>
        <w:right w:val="none" w:sz="0" w:space="0" w:color="auto"/>
      </w:divBdr>
      <w:divsChild>
        <w:div w:id="933518609">
          <w:marLeft w:val="0"/>
          <w:marRight w:val="0"/>
          <w:marTop w:val="0"/>
          <w:marBottom w:val="0"/>
          <w:divBdr>
            <w:top w:val="none" w:sz="0" w:space="0" w:color="auto"/>
            <w:left w:val="none" w:sz="0" w:space="0" w:color="auto"/>
            <w:bottom w:val="none" w:sz="0" w:space="0" w:color="auto"/>
            <w:right w:val="none" w:sz="0" w:space="0" w:color="auto"/>
          </w:divBdr>
        </w:div>
        <w:div w:id="1677415309">
          <w:marLeft w:val="0"/>
          <w:marRight w:val="0"/>
          <w:marTop w:val="150"/>
          <w:marBottom w:val="0"/>
          <w:divBdr>
            <w:top w:val="none" w:sz="0" w:space="0" w:color="auto"/>
            <w:left w:val="none" w:sz="0" w:space="0" w:color="auto"/>
            <w:bottom w:val="none" w:sz="0" w:space="0" w:color="auto"/>
            <w:right w:val="none" w:sz="0" w:space="0" w:color="auto"/>
          </w:divBdr>
          <w:divsChild>
            <w:div w:id="2124642905">
              <w:marLeft w:val="1155"/>
              <w:marRight w:val="0"/>
              <w:marTop w:val="0"/>
              <w:marBottom w:val="0"/>
              <w:divBdr>
                <w:top w:val="none" w:sz="0" w:space="0" w:color="auto"/>
                <w:left w:val="none" w:sz="0" w:space="0" w:color="auto"/>
                <w:bottom w:val="none" w:sz="0" w:space="0" w:color="auto"/>
                <w:right w:val="none" w:sz="0" w:space="0" w:color="auto"/>
              </w:divBdr>
            </w:div>
            <w:div w:id="1294991748">
              <w:marLeft w:val="1155"/>
              <w:marRight w:val="0"/>
              <w:marTop w:val="0"/>
              <w:marBottom w:val="0"/>
              <w:divBdr>
                <w:top w:val="none" w:sz="0" w:space="0" w:color="auto"/>
                <w:left w:val="none" w:sz="0" w:space="0" w:color="auto"/>
                <w:bottom w:val="none" w:sz="0" w:space="0" w:color="auto"/>
                <w:right w:val="none" w:sz="0" w:space="0" w:color="auto"/>
              </w:divBdr>
            </w:div>
            <w:div w:id="696851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19443">
      <w:bodyDiv w:val="1"/>
      <w:marLeft w:val="0"/>
      <w:marRight w:val="0"/>
      <w:marTop w:val="0"/>
      <w:marBottom w:val="0"/>
      <w:divBdr>
        <w:top w:val="none" w:sz="0" w:space="0" w:color="auto"/>
        <w:left w:val="none" w:sz="0" w:space="0" w:color="auto"/>
        <w:bottom w:val="none" w:sz="0" w:space="0" w:color="auto"/>
        <w:right w:val="none" w:sz="0" w:space="0" w:color="auto"/>
      </w:divBdr>
      <w:divsChild>
        <w:div w:id="821240359">
          <w:marLeft w:val="0"/>
          <w:marRight w:val="0"/>
          <w:marTop w:val="0"/>
          <w:marBottom w:val="0"/>
          <w:divBdr>
            <w:top w:val="none" w:sz="0" w:space="0" w:color="auto"/>
            <w:left w:val="none" w:sz="0" w:space="0" w:color="auto"/>
            <w:bottom w:val="none" w:sz="0" w:space="0" w:color="auto"/>
            <w:right w:val="none" w:sz="0" w:space="0" w:color="auto"/>
          </w:divBdr>
        </w:div>
        <w:div w:id="2087145327">
          <w:marLeft w:val="0"/>
          <w:marRight w:val="0"/>
          <w:marTop w:val="150"/>
          <w:marBottom w:val="0"/>
          <w:divBdr>
            <w:top w:val="none" w:sz="0" w:space="0" w:color="auto"/>
            <w:left w:val="none" w:sz="0" w:space="0" w:color="auto"/>
            <w:bottom w:val="none" w:sz="0" w:space="0" w:color="auto"/>
            <w:right w:val="none" w:sz="0" w:space="0" w:color="auto"/>
          </w:divBdr>
          <w:divsChild>
            <w:div w:id="114452770">
              <w:marLeft w:val="1155"/>
              <w:marRight w:val="0"/>
              <w:marTop w:val="0"/>
              <w:marBottom w:val="0"/>
              <w:divBdr>
                <w:top w:val="none" w:sz="0" w:space="0" w:color="auto"/>
                <w:left w:val="none" w:sz="0" w:space="0" w:color="auto"/>
                <w:bottom w:val="none" w:sz="0" w:space="0" w:color="auto"/>
                <w:right w:val="none" w:sz="0" w:space="0" w:color="auto"/>
              </w:divBdr>
            </w:div>
            <w:div w:id="1776364555">
              <w:marLeft w:val="1155"/>
              <w:marRight w:val="0"/>
              <w:marTop w:val="0"/>
              <w:marBottom w:val="0"/>
              <w:divBdr>
                <w:top w:val="none" w:sz="0" w:space="0" w:color="auto"/>
                <w:left w:val="none" w:sz="0" w:space="0" w:color="auto"/>
                <w:bottom w:val="none" w:sz="0" w:space="0" w:color="auto"/>
                <w:right w:val="none" w:sz="0" w:space="0" w:color="auto"/>
              </w:divBdr>
            </w:div>
            <w:div w:id="1045984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463001">
      <w:bodyDiv w:val="1"/>
      <w:marLeft w:val="0"/>
      <w:marRight w:val="0"/>
      <w:marTop w:val="0"/>
      <w:marBottom w:val="0"/>
      <w:divBdr>
        <w:top w:val="none" w:sz="0" w:space="0" w:color="auto"/>
        <w:left w:val="none" w:sz="0" w:space="0" w:color="auto"/>
        <w:bottom w:val="none" w:sz="0" w:space="0" w:color="auto"/>
        <w:right w:val="none" w:sz="0" w:space="0" w:color="auto"/>
      </w:divBdr>
      <w:divsChild>
        <w:div w:id="2055809967">
          <w:marLeft w:val="0"/>
          <w:marRight w:val="0"/>
          <w:marTop w:val="0"/>
          <w:marBottom w:val="0"/>
          <w:divBdr>
            <w:top w:val="none" w:sz="0" w:space="0" w:color="auto"/>
            <w:left w:val="none" w:sz="0" w:space="0" w:color="auto"/>
            <w:bottom w:val="none" w:sz="0" w:space="0" w:color="auto"/>
            <w:right w:val="none" w:sz="0" w:space="0" w:color="auto"/>
          </w:divBdr>
        </w:div>
        <w:div w:id="1422993684">
          <w:marLeft w:val="0"/>
          <w:marRight w:val="0"/>
          <w:marTop w:val="150"/>
          <w:marBottom w:val="0"/>
          <w:divBdr>
            <w:top w:val="none" w:sz="0" w:space="0" w:color="auto"/>
            <w:left w:val="none" w:sz="0" w:space="0" w:color="auto"/>
            <w:bottom w:val="none" w:sz="0" w:space="0" w:color="auto"/>
            <w:right w:val="none" w:sz="0" w:space="0" w:color="auto"/>
          </w:divBdr>
          <w:divsChild>
            <w:div w:id="1933974312">
              <w:marLeft w:val="1155"/>
              <w:marRight w:val="0"/>
              <w:marTop w:val="0"/>
              <w:marBottom w:val="0"/>
              <w:divBdr>
                <w:top w:val="none" w:sz="0" w:space="0" w:color="auto"/>
                <w:left w:val="none" w:sz="0" w:space="0" w:color="auto"/>
                <w:bottom w:val="none" w:sz="0" w:space="0" w:color="auto"/>
                <w:right w:val="none" w:sz="0" w:space="0" w:color="auto"/>
              </w:divBdr>
            </w:div>
            <w:div w:id="1301499196">
              <w:marLeft w:val="1155"/>
              <w:marRight w:val="0"/>
              <w:marTop w:val="0"/>
              <w:marBottom w:val="0"/>
              <w:divBdr>
                <w:top w:val="none" w:sz="0" w:space="0" w:color="auto"/>
                <w:left w:val="none" w:sz="0" w:space="0" w:color="auto"/>
                <w:bottom w:val="none" w:sz="0" w:space="0" w:color="auto"/>
                <w:right w:val="none" w:sz="0" w:space="0" w:color="auto"/>
              </w:divBdr>
            </w:div>
            <w:div w:id="238173033">
              <w:marLeft w:val="1155"/>
              <w:marRight w:val="0"/>
              <w:marTop w:val="0"/>
              <w:marBottom w:val="0"/>
              <w:divBdr>
                <w:top w:val="none" w:sz="0" w:space="0" w:color="auto"/>
                <w:left w:val="none" w:sz="0" w:space="0" w:color="auto"/>
                <w:bottom w:val="none" w:sz="0" w:space="0" w:color="auto"/>
                <w:right w:val="none" w:sz="0" w:space="0" w:color="auto"/>
              </w:divBdr>
            </w:div>
            <w:div w:id="932978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774098">
      <w:bodyDiv w:val="1"/>
      <w:marLeft w:val="0"/>
      <w:marRight w:val="0"/>
      <w:marTop w:val="0"/>
      <w:marBottom w:val="0"/>
      <w:divBdr>
        <w:top w:val="none" w:sz="0" w:space="0" w:color="auto"/>
        <w:left w:val="none" w:sz="0" w:space="0" w:color="auto"/>
        <w:bottom w:val="none" w:sz="0" w:space="0" w:color="auto"/>
        <w:right w:val="none" w:sz="0" w:space="0" w:color="auto"/>
      </w:divBdr>
      <w:divsChild>
        <w:div w:id="2093964064">
          <w:marLeft w:val="0"/>
          <w:marRight w:val="0"/>
          <w:marTop w:val="0"/>
          <w:marBottom w:val="0"/>
          <w:divBdr>
            <w:top w:val="none" w:sz="0" w:space="0" w:color="auto"/>
            <w:left w:val="none" w:sz="0" w:space="0" w:color="auto"/>
            <w:bottom w:val="none" w:sz="0" w:space="0" w:color="auto"/>
            <w:right w:val="none" w:sz="0" w:space="0" w:color="auto"/>
          </w:divBdr>
        </w:div>
        <w:div w:id="1692534494">
          <w:marLeft w:val="0"/>
          <w:marRight w:val="0"/>
          <w:marTop w:val="150"/>
          <w:marBottom w:val="0"/>
          <w:divBdr>
            <w:top w:val="none" w:sz="0" w:space="0" w:color="auto"/>
            <w:left w:val="none" w:sz="0" w:space="0" w:color="auto"/>
            <w:bottom w:val="none" w:sz="0" w:space="0" w:color="auto"/>
            <w:right w:val="none" w:sz="0" w:space="0" w:color="auto"/>
          </w:divBdr>
          <w:divsChild>
            <w:div w:id="1089038164">
              <w:marLeft w:val="1155"/>
              <w:marRight w:val="0"/>
              <w:marTop w:val="0"/>
              <w:marBottom w:val="0"/>
              <w:divBdr>
                <w:top w:val="none" w:sz="0" w:space="0" w:color="auto"/>
                <w:left w:val="none" w:sz="0" w:space="0" w:color="auto"/>
                <w:bottom w:val="none" w:sz="0" w:space="0" w:color="auto"/>
                <w:right w:val="none" w:sz="0" w:space="0" w:color="auto"/>
              </w:divBdr>
            </w:div>
            <w:div w:id="714817311">
              <w:marLeft w:val="1155"/>
              <w:marRight w:val="0"/>
              <w:marTop w:val="0"/>
              <w:marBottom w:val="0"/>
              <w:divBdr>
                <w:top w:val="none" w:sz="0" w:space="0" w:color="auto"/>
                <w:left w:val="none" w:sz="0" w:space="0" w:color="auto"/>
                <w:bottom w:val="none" w:sz="0" w:space="0" w:color="auto"/>
                <w:right w:val="none" w:sz="0" w:space="0" w:color="auto"/>
              </w:divBdr>
            </w:div>
            <w:div w:id="332924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747522">
      <w:bodyDiv w:val="1"/>
      <w:marLeft w:val="0"/>
      <w:marRight w:val="0"/>
      <w:marTop w:val="0"/>
      <w:marBottom w:val="0"/>
      <w:divBdr>
        <w:top w:val="none" w:sz="0" w:space="0" w:color="auto"/>
        <w:left w:val="none" w:sz="0" w:space="0" w:color="auto"/>
        <w:bottom w:val="none" w:sz="0" w:space="0" w:color="auto"/>
        <w:right w:val="none" w:sz="0" w:space="0" w:color="auto"/>
      </w:divBdr>
      <w:divsChild>
        <w:div w:id="1929734611">
          <w:marLeft w:val="0"/>
          <w:marRight w:val="0"/>
          <w:marTop w:val="150"/>
          <w:marBottom w:val="0"/>
          <w:divBdr>
            <w:top w:val="none" w:sz="0" w:space="0" w:color="auto"/>
            <w:left w:val="none" w:sz="0" w:space="0" w:color="auto"/>
            <w:bottom w:val="none" w:sz="0" w:space="0" w:color="auto"/>
            <w:right w:val="none" w:sz="0" w:space="0" w:color="auto"/>
          </w:divBdr>
          <w:divsChild>
            <w:div w:id="179272371">
              <w:marLeft w:val="1155"/>
              <w:marRight w:val="0"/>
              <w:marTop w:val="0"/>
              <w:marBottom w:val="0"/>
              <w:divBdr>
                <w:top w:val="none" w:sz="0" w:space="0" w:color="auto"/>
                <w:left w:val="none" w:sz="0" w:space="0" w:color="auto"/>
                <w:bottom w:val="none" w:sz="0" w:space="0" w:color="auto"/>
                <w:right w:val="none" w:sz="0" w:space="0" w:color="auto"/>
              </w:divBdr>
            </w:div>
            <w:div w:id="1280064324">
              <w:marLeft w:val="1155"/>
              <w:marRight w:val="0"/>
              <w:marTop w:val="0"/>
              <w:marBottom w:val="0"/>
              <w:divBdr>
                <w:top w:val="none" w:sz="0" w:space="0" w:color="auto"/>
                <w:left w:val="none" w:sz="0" w:space="0" w:color="auto"/>
                <w:bottom w:val="none" w:sz="0" w:space="0" w:color="auto"/>
                <w:right w:val="none" w:sz="0" w:space="0" w:color="auto"/>
              </w:divBdr>
            </w:div>
            <w:div w:id="894462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5862951">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243514">
      <w:bodyDiv w:val="1"/>
      <w:marLeft w:val="0"/>
      <w:marRight w:val="0"/>
      <w:marTop w:val="0"/>
      <w:marBottom w:val="0"/>
      <w:divBdr>
        <w:top w:val="none" w:sz="0" w:space="0" w:color="auto"/>
        <w:left w:val="none" w:sz="0" w:space="0" w:color="auto"/>
        <w:bottom w:val="none" w:sz="0" w:space="0" w:color="auto"/>
        <w:right w:val="none" w:sz="0" w:space="0" w:color="auto"/>
      </w:divBdr>
      <w:divsChild>
        <w:div w:id="1137457514">
          <w:marLeft w:val="0"/>
          <w:marRight w:val="0"/>
          <w:marTop w:val="0"/>
          <w:marBottom w:val="0"/>
          <w:divBdr>
            <w:top w:val="none" w:sz="0" w:space="0" w:color="auto"/>
            <w:left w:val="none" w:sz="0" w:space="0" w:color="auto"/>
            <w:bottom w:val="none" w:sz="0" w:space="0" w:color="auto"/>
            <w:right w:val="none" w:sz="0" w:space="0" w:color="auto"/>
          </w:divBdr>
        </w:div>
        <w:div w:id="1521771353">
          <w:marLeft w:val="0"/>
          <w:marRight w:val="0"/>
          <w:marTop w:val="150"/>
          <w:marBottom w:val="0"/>
          <w:divBdr>
            <w:top w:val="none" w:sz="0" w:space="0" w:color="auto"/>
            <w:left w:val="none" w:sz="0" w:space="0" w:color="auto"/>
            <w:bottom w:val="none" w:sz="0" w:space="0" w:color="auto"/>
            <w:right w:val="none" w:sz="0" w:space="0" w:color="auto"/>
          </w:divBdr>
          <w:divsChild>
            <w:div w:id="1270355963">
              <w:marLeft w:val="1155"/>
              <w:marRight w:val="0"/>
              <w:marTop w:val="0"/>
              <w:marBottom w:val="0"/>
              <w:divBdr>
                <w:top w:val="none" w:sz="0" w:space="0" w:color="auto"/>
                <w:left w:val="none" w:sz="0" w:space="0" w:color="auto"/>
                <w:bottom w:val="none" w:sz="0" w:space="0" w:color="auto"/>
                <w:right w:val="none" w:sz="0" w:space="0" w:color="auto"/>
              </w:divBdr>
            </w:div>
            <w:div w:id="279145343">
              <w:marLeft w:val="1155"/>
              <w:marRight w:val="0"/>
              <w:marTop w:val="0"/>
              <w:marBottom w:val="0"/>
              <w:divBdr>
                <w:top w:val="none" w:sz="0" w:space="0" w:color="auto"/>
                <w:left w:val="none" w:sz="0" w:space="0" w:color="auto"/>
                <w:bottom w:val="none" w:sz="0" w:space="0" w:color="auto"/>
                <w:right w:val="none" w:sz="0" w:space="0" w:color="auto"/>
              </w:divBdr>
            </w:div>
            <w:div w:id="461117446">
              <w:marLeft w:val="1155"/>
              <w:marRight w:val="0"/>
              <w:marTop w:val="0"/>
              <w:marBottom w:val="0"/>
              <w:divBdr>
                <w:top w:val="none" w:sz="0" w:space="0" w:color="auto"/>
                <w:left w:val="none" w:sz="0" w:space="0" w:color="auto"/>
                <w:bottom w:val="none" w:sz="0" w:space="0" w:color="auto"/>
                <w:right w:val="none" w:sz="0" w:space="0" w:color="auto"/>
              </w:divBdr>
            </w:div>
            <w:div w:id="844789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394785">
      <w:bodyDiv w:val="1"/>
      <w:marLeft w:val="0"/>
      <w:marRight w:val="0"/>
      <w:marTop w:val="0"/>
      <w:marBottom w:val="0"/>
      <w:divBdr>
        <w:top w:val="none" w:sz="0" w:space="0" w:color="auto"/>
        <w:left w:val="none" w:sz="0" w:space="0" w:color="auto"/>
        <w:bottom w:val="none" w:sz="0" w:space="0" w:color="auto"/>
        <w:right w:val="none" w:sz="0" w:space="0" w:color="auto"/>
      </w:divBdr>
      <w:divsChild>
        <w:div w:id="578173922">
          <w:marLeft w:val="0"/>
          <w:marRight w:val="0"/>
          <w:marTop w:val="0"/>
          <w:marBottom w:val="0"/>
          <w:divBdr>
            <w:top w:val="none" w:sz="0" w:space="0" w:color="auto"/>
            <w:left w:val="none" w:sz="0" w:space="0" w:color="auto"/>
            <w:bottom w:val="none" w:sz="0" w:space="0" w:color="auto"/>
            <w:right w:val="none" w:sz="0" w:space="0" w:color="auto"/>
          </w:divBdr>
        </w:div>
        <w:div w:id="96564605">
          <w:marLeft w:val="0"/>
          <w:marRight w:val="0"/>
          <w:marTop w:val="150"/>
          <w:marBottom w:val="0"/>
          <w:divBdr>
            <w:top w:val="none" w:sz="0" w:space="0" w:color="auto"/>
            <w:left w:val="none" w:sz="0" w:space="0" w:color="auto"/>
            <w:bottom w:val="none" w:sz="0" w:space="0" w:color="auto"/>
            <w:right w:val="none" w:sz="0" w:space="0" w:color="auto"/>
          </w:divBdr>
          <w:divsChild>
            <w:div w:id="1469740392">
              <w:marLeft w:val="1155"/>
              <w:marRight w:val="0"/>
              <w:marTop w:val="0"/>
              <w:marBottom w:val="0"/>
              <w:divBdr>
                <w:top w:val="none" w:sz="0" w:space="0" w:color="auto"/>
                <w:left w:val="none" w:sz="0" w:space="0" w:color="auto"/>
                <w:bottom w:val="none" w:sz="0" w:space="0" w:color="auto"/>
                <w:right w:val="none" w:sz="0" w:space="0" w:color="auto"/>
              </w:divBdr>
            </w:div>
            <w:div w:id="1379472137">
              <w:marLeft w:val="1155"/>
              <w:marRight w:val="0"/>
              <w:marTop w:val="0"/>
              <w:marBottom w:val="0"/>
              <w:divBdr>
                <w:top w:val="none" w:sz="0" w:space="0" w:color="auto"/>
                <w:left w:val="none" w:sz="0" w:space="0" w:color="auto"/>
                <w:bottom w:val="none" w:sz="0" w:space="0" w:color="auto"/>
                <w:right w:val="none" w:sz="0" w:space="0" w:color="auto"/>
              </w:divBdr>
            </w:div>
            <w:div w:id="1176572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09748">
      <w:bodyDiv w:val="1"/>
      <w:marLeft w:val="0"/>
      <w:marRight w:val="0"/>
      <w:marTop w:val="0"/>
      <w:marBottom w:val="0"/>
      <w:divBdr>
        <w:top w:val="none" w:sz="0" w:space="0" w:color="auto"/>
        <w:left w:val="none" w:sz="0" w:space="0" w:color="auto"/>
        <w:bottom w:val="none" w:sz="0" w:space="0" w:color="auto"/>
        <w:right w:val="none" w:sz="0" w:space="0" w:color="auto"/>
      </w:divBdr>
      <w:divsChild>
        <w:div w:id="1609434109">
          <w:marLeft w:val="0"/>
          <w:marRight w:val="0"/>
          <w:marTop w:val="0"/>
          <w:marBottom w:val="0"/>
          <w:divBdr>
            <w:top w:val="none" w:sz="0" w:space="0" w:color="auto"/>
            <w:left w:val="none" w:sz="0" w:space="0" w:color="auto"/>
            <w:bottom w:val="none" w:sz="0" w:space="0" w:color="auto"/>
            <w:right w:val="none" w:sz="0" w:space="0" w:color="auto"/>
          </w:divBdr>
        </w:div>
        <w:div w:id="1243759954">
          <w:marLeft w:val="0"/>
          <w:marRight w:val="0"/>
          <w:marTop w:val="150"/>
          <w:marBottom w:val="0"/>
          <w:divBdr>
            <w:top w:val="none" w:sz="0" w:space="0" w:color="auto"/>
            <w:left w:val="none" w:sz="0" w:space="0" w:color="auto"/>
            <w:bottom w:val="none" w:sz="0" w:space="0" w:color="auto"/>
            <w:right w:val="none" w:sz="0" w:space="0" w:color="auto"/>
          </w:divBdr>
          <w:divsChild>
            <w:div w:id="145051371">
              <w:marLeft w:val="1155"/>
              <w:marRight w:val="0"/>
              <w:marTop w:val="0"/>
              <w:marBottom w:val="0"/>
              <w:divBdr>
                <w:top w:val="none" w:sz="0" w:space="0" w:color="auto"/>
                <w:left w:val="none" w:sz="0" w:space="0" w:color="auto"/>
                <w:bottom w:val="none" w:sz="0" w:space="0" w:color="auto"/>
                <w:right w:val="none" w:sz="0" w:space="0" w:color="auto"/>
              </w:divBdr>
            </w:div>
            <w:div w:id="683359338">
              <w:marLeft w:val="1155"/>
              <w:marRight w:val="0"/>
              <w:marTop w:val="0"/>
              <w:marBottom w:val="0"/>
              <w:divBdr>
                <w:top w:val="none" w:sz="0" w:space="0" w:color="auto"/>
                <w:left w:val="none" w:sz="0" w:space="0" w:color="auto"/>
                <w:bottom w:val="none" w:sz="0" w:space="0" w:color="auto"/>
                <w:right w:val="none" w:sz="0" w:space="0" w:color="auto"/>
              </w:divBdr>
            </w:div>
            <w:div w:id="918826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782543">
      <w:bodyDiv w:val="1"/>
      <w:marLeft w:val="0"/>
      <w:marRight w:val="0"/>
      <w:marTop w:val="0"/>
      <w:marBottom w:val="0"/>
      <w:divBdr>
        <w:top w:val="none" w:sz="0" w:space="0" w:color="auto"/>
        <w:left w:val="none" w:sz="0" w:space="0" w:color="auto"/>
        <w:bottom w:val="none" w:sz="0" w:space="0" w:color="auto"/>
        <w:right w:val="none" w:sz="0" w:space="0" w:color="auto"/>
      </w:divBdr>
      <w:divsChild>
        <w:div w:id="700083304">
          <w:marLeft w:val="0"/>
          <w:marRight w:val="0"/>
          <w:marTop w:val="0"/>
          <w:marBottom w:val="0"/>
          <w:divBdr>
            <w:top w:val="none" w:sz="0" w:space="0" w:color="auto"/>
            <w:left w:val="none" w:sz="0" w:space="0" w:color="auto"/>
            <w:bottom w:val="none" w:sz="0" w:space="0" w:color="auto"/>
            <w:right w:val="none" w:sz="0" w:space="0" w:color="auto"/>
          </w:divBdr>
        </w:div>
        <w:div w:id="2038313180">
          <w:marLeft w:val="0"/>
          <w:marRight w:val="0"/>
          <w:marTop w:val="150"/>
          <w:marBottom w:val="0"/>
          <w:divBdr>
            <w:top w:val="none" w:sz="0" w:space="0" w:color="auto"/>
            <w:left w:val="none" w:sz="0" w:space="0" w:color="auto"/>
            <w:bottom w:val="none" w:sz="0" w:space="0" w:color="auto"/>
            <w:right w:val="none" w:sz="0" w:space="0" w:color="auto"/>
          </w:divBdr>
          <w:divsChild>
            <w:div w:id="379935800">
              <w:marLeft w:val="1155"/>
              <w:marRight w:val="0"/>
              <w:marTop w:val="0"/>
              <w:marBottom w:val="0"/>
              <w:divBdr>
                <w:top w:val="none" w:sz="0" w:space="0" w:color="auto"/>
                <w:left w:val="none" w:sz="0" w:space="0" w:color="auto"/>
                <w:bottom w:val="none" w:sz="0" w:space="0" w:color="auto"/>
                <w:right w:val="none" w:sz="0" w:space="0" w:color="auto"/>
              </w:divBdr>
            </w:div>
            <w:div w:id="1858763087">
              <w:marLeft w:val="1155"/>
              <w:marRight w:val="0"/>
              <w:marTop w:val="0"/>
              <w:marBottom w:val="0"/>
              <w:divBdr>
                <w:top w:val="none" w:sz="0" w:space="0" w:color="auto"/>
                <w:left w:val="none" w:sz="0" w:space="0" w:color="auto"/>
                <w:bottom w:val="none" w:sz="0" w:space="0" w:color="auto"/>
                <w:right w:val="none" w:sz="0" w:space="0" w:color="auto"/>
              </w:divBdr>
            </w:div>
            <w:div w:id="1742436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481601">
      <w:bodyDiv w:val="1"/>
      <w:marLeft w:val="0"/>
      <w:marRight w:val="0"/>
      <w:marTop w:val="0"/>
      <w:marBottom w:val="0"/>
      <w:divBdr>
        <w:top w:val="none" w:sz="0" w:space="0" w:color="auto"/>
        <w:left w:val="none" w:sz="0" w:space="0" w:color="auto"/>
        <w:bottom w:val="none" w:sz="0" w:space="0" w:color="auto"/>
        <w:right w:val="none" w:sz="0" w:space="0" w:color="auto"/>
      </w:divBdr>
      <w:divsChild>
        <w:div w:id="126240339">
          <w:marLeft w:val="0"/>
          <w:marRight w:val="0"/>
          <w:marTop w:val="0"/>
          <w:marBottom w:val="0"/>
          <w:divBdr>
            <w:top w:val="none" w:sz="0" w:space="0" w:color="auto"/>
            <w:left w:val="none" w:sz="0" w:space="0" w:color="auto"/>
            <w:bottom w:val="none" w:sz="0" w:space="0" w:color="auto"/>
            <w:right w:val="none" w:sz="0" w:space="0" w:color="auto"/>
          </w:divBdr>
        </w:div>
        <w:div w:id="1988389975">
          <w:marLeft w:val="0"/>
          <w:marRight w:val="0"/>
          <w:marTop w:val="150"/>
          <w:marBottom w:val="0"/>
          <w:divBdr>
            <w:top w:val="none" w:sz="0" w:space="0" w:color="auto"/>
            <w:left w:val="none" w:sz="0" w:space="0" w:color="auto"/>
            <w:bottom w:val="none" w:sz="0" w:space="0" w:color="auto"/>
            <w:right w:val="none" w:sz="0" w:space="0" w:color="auto"/>
          </w:divBdr>
          <w:divsChild>
            <w:div w:id="495345974">
              <w:marLeft w:val="1155"/>
              <w:marRight w:val="0"/>
              <w:marTop w:val="0"/>
              <w:marBottom w:val="0"/>
              <w:divBdr>
                <w:top w:val="none" w:sz="0" w:space="0" w:color="auto"/>
                <w:left w:val="none" w:sz="0" w:space="0" w:color="auto"/>
                <w:bottom w:val="none" w:sz="0" w:space="0" w:color="auto"/>
                <w:right w:val="none" w:sz="0" w:space="0" w:color="auto"/>
              </w:divBdr>
            </w:div>
            <w:div w:id="2974517">
              <w:marLeft w:val="1155"/>
              <w:marRight w:val="0"/>
              <w:marTop w:val="0"/>
              <w:marBottom w:val="0"/>
              <w:divBdr>
                <w:top w:val="none" w:sz="0" w:space="0" w:color="auto"/>
                <w:left w:val="none" w:sz="0" w:space="0" w:color="auto"/>
                <w:bottom w:val="none" w:sz="0" w:space="0" w:color="auto"/>
                <w:right w:val="none" w:sz="0" w:space="0" w:color="auto"/>
              </w:divBdr>
            </w:div>
            <w:div w:id="129707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0897">
      <w:bodyDiv w:val="1"/>
      <w:marLeft w:val="0"/>
      <w:marRight w:val="0"/>
      <w:marTop w:val="0"/>
      <w:marBottom w:val="0"/>
      <w:divBdr>
        <w:top w:val="none" w:sz="0" w:space="0" w:color="auto"/>
        <w:left w:val="none" w:sz="0" w:space="0" w:color="auto"/>
        <w:bottom w:val="none" w:sz="0" w:space="0" w:color="auto"/>
        <w:right w:val="none" w:sz="0" w:space="0" w:color="auto"/>
      </w:divBdr>
      <w:divsChild>
        <w:div w:id="204948765">
          <w:marLeft w:val="0"/>
          <w:marRight w:val="0"/>
          <w:marTop w:val="0"/>
          <w:marBottom w:val="0"/>
          <w:divBdr>
            <w:top w:val="none" w:sz="0" w:space="0" w:color="auto"/>
            <w:left w:val="none" w:sz="0" w:space="0" w:color="auto"/>
            <w:bottom w:val="none" w:sz="0" w:space="0" w:color="auto"/>
            <w:right w:val="none" w:sz="0" w:space="0" w:color="auto"/>
          </w:divBdr>
        </w:div>
        <w:div w:id="1378117876">
          <w:marLeft w:val="0"/>
          <w:marRight w:val="0"/>
          <w:marTop w:val="150"/>
          <w:marBottom w:val="0"/>
          <w:divBdr>
            <w:top w:val="none" w:sz="0" w:space="0" w:color="auto"/>
            <w:left w:val="none" w:sz="0" w:space="0" w:color="auto"/>
            <w:bottom w:val="none" w:sz="0" w:space="0" w:color="auto"/>
            <w:right w:val="none" w:sz="0" w:space="0" w:color="auto"/>
          </w:divBdr>
          <w:divsChild>
            <w:div w:id="1805854265">
              <w:marLeft w:val="1155"/>
              <w:marRight w:val="0"/>
              <w:marTop w:val="0"/>
              <w:marBottom w:val="0"/>
              <w:divBdr>
                <w:top w:val="none" w:sz="0" w:space="0" w:color="auto"/>
                <w:left w:val="none" w:sz="0" w:space="0" w:color="auto"/>
                <w:bottom w:val="none" w:sz="0" w:space="0" w:color="auto"/>
                <w:right w:val="none" w:sz="0" w:space="0" w:color="auto"/>
              </w:divBdr>
            </w:div>
            <w:div w:id="1784882338">
              <w:marLeft w:val="1155"/>
              <w:marRight w:val="0"/>
              <w:marTop w:val="0"/>
              <w:marBottom w:val="0"/>
              <w:divBdr>
                <w:top w:val="none" w:sz="0" w:space="0" w:color="auto"/>
                <w:left w:val="none" w:sz="0" w:space="0" w:color="auto"/>
                <w:bottom w:val="none" w:sz="0" w:space="0" w:color="auto"/>
                <w:right w:val="none" w:sz="0" w:space="0" w:color="auto"/>
              </w:divBdr>
            </w:div>
            <w:div w:id="200586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097858">
      <w:bodyDiv w:val="1"/>
      <w:marLeft w:val="0"/>
      <w:marRight w:val="0"/>
      <w:marTop w:val="0"/>
      <w:marBottom w:val="0"/>
      <w:divBdr>
        <w:top w:val="none" w:sz="0" w:space="0" w:color="auto"/>
        <w:left w:val="none" w:sz="0" w:space="0" w:color="auto"/>
        <w:bottom w:val="none" w:sz="0" w:space="0" w:color="auto"/>
        <w:right w:val="none" w:sz="0" w:space="0" w:color="auto"/>
      </w:divBdr>
      <w:divsChild>
        <w:div w:id="337779614">
          <w:marLeft w:val="0"/>
          <w:marRight w:val="0"/>
          <w:marTop w:val="0"/>
          <w:marBottom w:val="0"/>
          <w:divBdr>
            <w:top w:val="none" w:sz="0" w:space="0" w:color="auto"/>
            <w:left w:val="none" w:sz="0" w:space="0" w:color="auto"/>
            <w:bottom w:val="none" w:sz="0" w:space="0" w:color="auto"/>
            <w:right w:val="none" w:sz="0" w:space="0" w:color="auto"/>
          </w:divBdr>
        </w:div>
        <w:div w:id="533541531">
          <w:marLeft w:val="0"/>
          <w:marRight w:val="0"/>
          <w:marTop w:val="150"/>
          <w:marBottom w:val="0"/>
          <w:divBdr>
            <w:top w:val="none" w:sz="0" w:space="0" w:color="auto"/>
            <w:left w:val="none" w:sz="0" w:space="0" w:color="auto"/>
            <w:bottom w:val="none" w:sz="0" w:space="0" w:color="auto"/>
            <w:right w:val="none" w:sz="0" w:space="0" w:color="auto"/>
          </w:divBdr>
          <w:divsChild>
            <w:div w:id="914975703">
              <w:marLeft w:val="1155"/>
              <w:marRight w:val="0"/>
              <w:marTop w:val="0"/>
              <w:marBottom w:val="0"/>
              <w:divBdr>
                <w:top w:val="none" w:sz="0" w:space="0" w:color="auto"/>
                <w:left w:val="none" w:sz="0" w:space="0" w:color="auto"/>
                <w:bottom w:val="none" w:sz="0" w:space="0" w:color="auto"/>
                <w:right w:val="none" w:sz="0" w:space="0" w:color="auto"/>
              </w:divBdr>
            </w:div>
            <w:div w:id="1117219367">
              <w:marLeft w:val="1155"/>
              <w:marRight w:val="0"/>
              <w:marTop w:val="0"/>
              <w:marBottom w:val="0"/>
              <w:divBdr>
                <w:top w:val="none" w:sz="0" w:space="0" w:color="auto"/>
                <w:left w:val="none" w:sz="0" w:space="0" w:color="auto"/>
                <w:bottom w:val="none" w:sz="0" w:space="0" w:color="auto"/>
                <w:right w:val="none" w:sz="0" w:space="0" w:color="auto"/>
              </w:divBdr>
            </w:div>
            <w:div w:id="1966764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5397">
      <w:bodyDiv w:val="1"/>
      <w:marLeft w:val="0"/>
      <w:marRight w:val="0"/>
      <w:marTop w:val="0"/>
      <w:marBottom w:val="0"/>
      <w:divBdr>
        <w:top w:val="none" w:sz="0" w:space="0" w:color="auto"/>
        <w:left w:val="none" w:sz="0" w:space="0" w:color="auto"/>
        <w:bottom w:val="none" w:sz="0" w:space="0" w:color="auto"/>
        <w:right w:val="none" w:sz="0" w:space="0" w:color="auto"/>
      </w:divBdr>
      <w:divsChild>
        <w:div w:id="345861578">
          <w:marLeft w:val="0"/>
          <w:marRight w:val="0"/>
          <w:marTop w:val="0"/>
          <w:marBottom w:val="0"/>
          <w:divBdr>
            <w:top w:val="none" w:sz="0" w:space="0" w:color="auto"/>
            <w:left w:val="none" w:sz="0" w:space="0" w:color="auto"/>
            <w:bottom w:val="none" w:sz="0" w:space="0" w:color="auto"/>
            <w:right w:val="none" w:sz="0" w:space="0" w:color="auto"/>
          </w:divBdr>
        </w:div>
        <w:div w:id="151874931">
          <w:marLeft w:val="0"/>
          <w:marRight w:val="0"/>
          <w:marTop w:val="150"/>
          <w:marBottom w:val="0"/>
          <w:divBdr>
            <w:top w:val="none" w:sz="0" w:space="0" w:color="auto"/>
            <w:left w:val="none" w:sz="0" w:space="0" w:color="auto"/>
            <w:bottom w:val="none" w:sz="0" w:space="0" w:color="auto"/>
            <w:right w:val="none" w:sz="0" w:space="0" w:color="auto"/>
          </w:divBdr>
          <w:divsChild>
            <w:div w:id="1508449241">
              <w:marLeft w:val="1155"/>
              <w:marRight w:val="0"/>
              <w:marTop w:val="0"/>
              <w:marBottom w:val="0"/>
              <w:divBdr>
                <w:top w:val="none" w:sz="0" w:space="0" w:color="auto"/>
                <w:left w:val="none" w:sz="0" w:space="0" w:color="auto"/>
                <w:bottom w:val="none" w:sz="0" w:space="0" w:color="auto"/>
                <w:right w:val="none" w:sz="0" w:space="0" w:color="auto"/>
              </w:divBdr>
            </w:div>
            <w:div w:id="1546260194">
              <w:marLeft w:val="1155"/>
              <w:marRight w:val="0"/>
              <w:marTop w:val="0"/>
              <w:marBottom w:val="0"/>
              <w:divBdr>
                <w:top w:val="none" w:sz="0" w:space="0" w:color="auto"/>
                <w:left w:val="none" w:sz="0" w:space="0" w:color="auto"/>
                <w:bottom w:val="none" w:sz="0" w:space="0" w:color="auto"/>
                <w:right w:val="none" w:sz="0" w:space="0" w:color="auto"/>
              </w:divBdr>
            </w:div>
            <w:div w:id="206840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221030">
      <w:bodyDiv w:val="1"/>
      <w:marLeft w:val="0"/>
      <w:marRight w:val="0"/>
      <w:marTop w:val="0"/>
      <w:marBottom w:val="0"/>
      <w:divBdr>
        <w:top w:val="none" w:sz="0" w:space="0" w:color="auto"/>
        <w:left w:val="none" w:sz="0" w:space="0" w:color="auto"/>
        <w:bottom w:val="none" w:sz="0" w:space="0" w:color="auto"/>
        <w:right w:val="none" w:sz="0" w:space="0" w:color="auto"/>
      </w:divBdr>
      <w:divsChild>
        <w:div w:id="146554625">
          <w:marLeft w:val="0"/>
          <w:marRight w:val="0"/>
          <w:marTop w:val="0"/>
          <w:marBottom w:val="0"/>
          <w:divBdr>
            <w:top w:val="none" w:sz="0" w:space="0" w:color="auto"/>
            <w:left w:val="none" w:sz="0" w:space="0" w:color="auto"/>
            <w:bottom w:val="none" w:sz="0" w:space="0" w:color="auto"/>
            <w:right w:val="none" w:sz="0" w:space="0" w:color="auto"/>
          </w:divBdr>
        </w:div>
        <w:div w:id="1859079500">
          <w:marLeft w:val="0"/>
          <w:marRight w:val="0"/>
          <w:marTop w:val="150"/>
          <w:marBottom w:val="0"/>
          <w:divBdr>
            <w:top w:val="none" w:sz="0" w:space="0" w:color="auto"/>
            <w:left w:val="none" w:sz="0" w:space="0" w:color="auto"/>
            <w:bottom w:val="none" w:sz="0" w:space="0" w:color="auto"/>
            <w:right w:val="none" w:sz="0" w:space="0" w:color="auto"/>
          </w:divBdr>
          <w:divsChild>
            <w:div w:id="526606998">
              <w:marLeft w:val="1155"/>
              <w:marRight w:val="0"/>
              <w:marTop w:val="0"/>
              <w:marBottom w:val="0"/>
              <w:divBdr>
                <w:top w:val="none" w:sz="0" w:space="0" w:color="auto"/>
                <w:left w:val="none" w:sz="0" w:space="0" w:color="auto"/>
                <w:bottom w:val="none" w:sz="0" w:space="0" w:color="auto"/>
                <w:right w:val="none" w:sz="0" w:space="0" w:color="auto"/>
              </w:divBdr>
            </w:div>
            <w:div w:id="716471642">
              <w:marLeft w:val="1155"/>
              <w:marRight w:val="0"/>
              <w:marTop w:val="0"/>
              <w:marBottom w:val="0"/>
              <w:divBdr>
                <w:top w:val="none" w:sz="0" w:space="0" w:color="auto"/>
                <w:left w:val="none" w:sz="0" w:space="0" w:color="auto"/>
                <w:bottom w:val="none" w:sz="0" w:space="0" w:color="auto"/>
                <w:right w:val="none" w:sz="0" w:space="0" w:color="auto"/>
              </w:divBdr>
            </w:div>
            <w:div w:id="331372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26552">
      <w:bodyDiv w:val="1"/>
      <w:marLeft w:val="0"/>
      <w:marRight w:val="0"/>
      <w:marTop w:val="0"/>
      <w:marBottom w:val="0"/>
      <w:divBdr>
        <w:top w:val="none" w:sz="0" w:space="0" w:color="auto"/>
        <w:left w:val="none" w:sz="0" w:space="0" w:color="auto"/>
        <w:bottom w:val="none" w:sz="0" w:space="0" w:color="auto"/>
        <w:right w:val="none" w:sz="0" w:space="0" w:color="auto"/>
      </w:divBdr>
      <w:divsChild>
        <w:div w:id="1301570534">
          <w:marLeft w:val="0"/>
          <w:marRight w:val="0"/>
          <w:marTop w:val="0"/>
          <w:marBottom w:val="0"/>
          <w:divBdr>
            <w:top w:val="none" w:sz="0" w:space="0" w:color="auto"/>
            <w:left w:val="none" w:sz="0" w:space="0" w:color="auto"/>
            <w:bottom w:val="none" w:sz="0" w:space="0" w:color="auto"/>
            <w:right w:val="none" w:sz="0" w:space="0" w:color="auto"/>
          </w:divBdr>
        </w:div>
        <w:div w:id="1434010341">
          <w:marLeft w:val="0"/>
          <w:marRight w:val="0"/>
          <w:marTop w:val="150"/>
          <w:marBottom w:val="0"/>
          <w:divBdr>
            <w:top w:val="none" w:sz="0" w:space="0" w:color="auto"/>
            <w:left w:val="none" w:sz="0" w:space="0" w:color="auto"/>
            <w:bottom w:val="none" w:sz="0" w:space="0" w:color="auto"/>
            <w:right w:val="none" w:sz="0" w:space="0" w:color="auto"/>
          </w:divBdr>
          <w:divsChild>
            <w:div w:id="1849710234">
              <w:marLeft w:val="1155"/>
              <w:marRight w:val="0"/>
              <w:marTop w:val="0"/>
              <w:marBottom w:val="0"/>
              <w:divBdr>
                <w:top w:val="none" w:sz="0" w:space="0" w:color="auto"/>
                <w:left w:val="none" w:sz="0" w:space="0" w:color="auto"/>
                <w:bottom w:val="none" w:sz="0" w:space="0" w:color="auto"/>
                <w:right w:val="none" w:sz="0" w:space="0" w:color="auto"/>
              </w:divBdr>
            </w:div>
            <w:div w:id="109477633">
              <w:marLeft w:val="1155"/>
              <w:marRight w:val="0"/>
              <w:marTop w:val="0"/>
              <w:marBottom w:val="0"/>
              <w:divBdr>
                <w:top w:val="none" w:sz="0" w:space="0" w:color="auto"/>
                <w:left w:val="none" w:sz="0" w:space="0" w:color="auto"/>
                <w:bottom w:val="none" w:sz="0" w:space="0" w:color="auto"/>
                <w:right w:val="none" w:sz="0" w:space="0" w:color="auto"/>
              </w:divBdr>
            </w:div>
            <w:div w:id="18367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2701">
      <w:bodyDiv w:val="1"/>
      <w:marLeft w:val="0"/>
      <w:marRight w:val="0"/>
      <w:marTop w:val="0"/>
      <w:marBottom w:val="0"/>
      <w:divBdr>
        <w:top w:val="none" w:sz="0" w:space="0" w:color="auto"/>
        <w:left w:val="none" w:sz="0" w:space="0" w:color="auto"/>
        <w:bottom w:val="none" w:sz="0" w:space="0" w:color="auto"/>
        <w:right w:val="none" w:sz="0" w:space="0" w:color="auto"/>
      </w:divBdr>
      <w:divsChild>
        <w:div w:id="1472013891">
          <w:marLeft w:val="0"/>
          <w:marRight w:val="0"/>
          <w:marTop w:val="0"/>
          <w:marBottom w:val="0"/>
          <w:divBdr>
            <w:top w:val="none" w:sz="0" w:space="0" w:color="auto"/>
            <w:left w:val="none" w:sz="0" w:space="0" w:color="auto"/>
            <w:bottom w:val="none" w:sz="0" w:space="0" w:color="auto"/>
            <w:right w:val="none" w:sz="0" w:space="0" w:color="auto"/>
          </w:divBdr>
        </w:div>
        <w:div w:id="1526015182">
          <w:marLeft w:val="0"/>
          <w:marRight w:val="0"/>
          <w:marTop w:val="150"/>
          <w:marBottom w:val="0"/>
          <w:divBdr>
            <w:top w:val="none" w:sz="0" w:space="0" w:color="auto"/>
            <w:left w:val="none" w:sz="0" w:space="0" w:color="auto"/>
            <w:bottom w:val="none" w:sz="0" w:space="0" w:color="auto"/>
            <w:right w:val="none" w:sz="0" w:space="0" w:color="auto"/>
          </w:divBdr>
          <w:divsChild>
            <w:div w:id="1790665764">
              <w:marLeft w:val="1155"/>
              <w:marRight w:val="0"/>
              <w:marTop w:val="0"/>
              <w:marBottom w:val="0"/>
              <w:divBdr>
                <w:top w:val="none" w:sz="0" w:space="0" w:color="auto"/>
                <w:left w:val="none" w:sz="0" w:space="0" w:color="auto"/>
                <w:bottom w:val="none" w:sz="0" w:space="0" w:color="auto"/>
                <w:right w:val="none" w:sz="0" w:space="0" w:color="auto"/>
              </w:divBdr>
            </w:div>
            <w:div w:id="1497648397">
              <w:marLeft w:val="1155"/>
              <w:marRight w:val="0"/>
              <w:marTop w:val="0"/>
              <w:marBottom w:val="0"/>
              <w:divBdr>
                <w:top w:val="none" w:sz="0" w:space="0" w:color="auto"/>
                <w:left w:val="none" w:sz="0" w:space="0" w:color="auto"/>
                <w:bottom w:val="none" w:sz="0" w:space="0" w:color="auto"/>
                <w:right w:val="none" w:sz="0" w:space="0" w:color="auto"/>
              </w:divBdr>
            </w:div>
            <w:div w:id="3942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62801">
      <w:bodyDiv w:val="1"/>
      <w:marLeft w:val="0"/>
      <w:marRight w:val="0"/>
      <w:marTop w:val="0"/>
      <w:marBottom w:val="0"/>
      <w:divBdr>
        <w:top w:val="none" w:sz="0" w:space="0" w:color="auto"/>
        <w:left w:val="none" w:sz="0" w:space="0" w:color="auto"/>
        <w:bottom w:val="none" w:sz="0" w:space="0" w:color="auto"/>
        <w:right w:val="none" w:sz="0" w:space="0" w:color="auto"/>
      </w:divBdr>
      <w:divsChild>
        <w:div w:id="2110850606">
          <w:marLeft w:val="0"/>
          <w:marRight w:val="0"/>
          <w:marTop w:val="0"/>
          <w:marBottom w:val="0"/>
          <w:divBdr>
            <w:top w:val="none" w:sz="0" w:space="0" w:color="auto"/>
            <w:left w:val="none" w:sz="0" w:space="0" w:color="auto"/>
            <w:bottom w:val="none" w:sz="0" w:space="0" w:color="auto"/>
            <w:right w:val="none" w:sz="0" w:space="0" w:color="auto"/>
          </w:divBdr>
        </w:div>
        <w:div w:id="156264301">
          <w:marLeft w:val="0"/>
          <w:marRight w:val="0"/>
          <w:marTop w:val="150"/>
          <w:marBottom w:val="0"/>
          <w:divBdr>
            <w:top w:val="none" w:sz="0" w:space="0" w:color="auto"/>
            <w:left w:val="none" w:sz="0" w:space="0" w:color="auto"/>
            <w:bottom w:val="none" w:sz="0" w:space="0" w:color="auto"/>
            <w:right w:val="none" w:sz="0" w:space="0" w:color="auto"/>
          </w:divBdr>
          <w:divsChild>
            <w:div w:id="1074206547">
              <w:marLeft w:val="1155"/>
              <w:marRight w:val="0"/>
              <w:marTop w:val="0"/>
              <w:marBottom w:val="0"/>
              <w:divBdr>
                <w:top w:val="none" w:sz="0" w:space="0" w:color="auto"/>
                <w:left w:val="none" w:sz="0" w:space="0" w:color="auto"/>
                <w:bottom w:val="none" w:sz="0" w:space="0" w:color="auto"/>
                <w:right w:val="none" w:sz="0" w:space="0" w:color="auto"/>
              </w:divBdr>
            </w:div>
            <w:div w:id="1476875977">
              <w:marLeft w:val="1155"/>
              <w:marRight w:val="0"/>
              <w:marTop w:val="0"/>
              <w:marBottom w:val="0"/>
              <w:divBdr>
                <w:top w:val="none" w:sz="0" w:space="0" w:color="auto"/>
                <w:left w:val="none" w:sz="0" w:space="0" w:color="auto"/>
                <w:bottom w:val="none" w:sz="0" w:space="0" w:color="auto"/>
                <w:right w:val="none" w:sz="0" w:space="0" w:color="auto"/>
              </w:divBdr>
            </w:div>
            <w:div w:id="2025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421338">
      <w:bodyDiv w:val="1"/>
      <w:marLeft w:val="0"/>
      <w:marRight w:val="0"/>
      <w:marTop w:val="0"/>
      <w:marBottom w:val="0"/>
      <w:divBdr>
        <w:top w:val="none" w:sz="0" w:space="0" w:color="auto"/>
        <w:left w:val="none" w:sz="0" w:space="0" w:color="auto"/>
        <w:bottom w:val="none" w:sz="0" w:space="0" w:color="auto"/>
        <w:right w:val="none" w:sz="0" w:space="0" w:color="auto"/>
      </w:divBdr>
      <w:divsChild>
        <w:div w:id="1982612282">
          <w:marLeft w:val="0"/>
          <w:marRight w:val="0"/>
          <w:marTop w:val="0"/>
          <w:marBottom w:val="0"/>
          <w:divBdr>
            <w:top w:val="none" w:sz="0" w:space="0" w:color="auto"/>
            <w:left w:val="none" w:sz="0" w:space="0" w:color="auto"/>
            <w:bottom w:val="none" w:sz="0" w:space="0" w:color="auto"/>
            <w:right w:val="none" w:sz="0" w:space="0" w:color="auto"/>
          </w:divBdr>
        </w:div>
        <w:div w:id="842279869">
          <w:marLeft w:val="0"/>
          <w:marRight w:val="0"/>
          <w:marTop w:val="150"/>
          <w:marBottom w:val="0"/>
          <w:divBdr>
            <w:top w:val="none" w:sz="0" w:space="0" w:color="auto"/>
            <w:left w:val="none" w:sz="0" w:space="0" w:color="auto"/>
            <w:bottom w:val="none" w:sz="0" w:space="0" w:color="auto"/>
            <w:right w:val="none" w:sz="0" w:space="0" w:color="auto"/>
          </w:divBdr>
          <w:divsChild>
            <w:div w:id="2022119367">
              <w:marLeft w:val="1155"/>
              <w:marRight w:val="0"/>
              <w:marTop w:val="0"/>
              <w:marBottom w:val="0"/>
              <w:divBdr>
                <w:top w:val="none" w:sz="0" w:space="0" w:color="auto"/>
                <w:left w:val="none" w:sz="0" w:space="0" w:color="auto"/>
                <w:bottom w:val="none" w:sz="0" w:space="0" w:color="auto"/>
                <w:right w:val="none" w:sz="0" w:space="0" w:color="auto"/>
              </w:divBdr>
            </w:div>
            <w:div w:id="981081173">
              <w:marLeft w:val="1155"/>
              <w:marRight w:val="0"/>
              <w:marTop w:val="0"/>
              <w:marBottom w:val="0"/>
              <w:divBdr>
                <w:top w:val="none" w:sz="0" w:space="0" w:color="auto"/>
                <w:left w:val="none" w:sz="0" w:space="0" w:color="auto"/>
                <w:bottom w:val="none" w:sz="0" w:space="0" w:color="auto"/>
                <w:right w:val="none" w:sz="0" w:space="0" w:color="auto"/>
              </w:divBdr>
            </w:div>
            <w:div w:id="1581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334">
      <w:bodyDiv w:val="1"/>
      <w:marLeft w:val="0"/>
      <w:marRight w:val="0"/>
      <w:marTop w:val="0"/>
      <w:marBottom w:val="0"/>
      <w:divBdr>
        <w:top w:val="none" w:sz="0" w:space="0" w:color="auto"/>
        <w:left w:val="none" w:sz="0" w:space="0" w:color="auto"/>
        <w:bottom w:val="none" w:sz="0" w:space="0" w:color="auto"/>
        <w:right w:val="none" w:sz="0" w:space="0" w:color="auto"/>
      </w:divBdr>
      <w:divsChild>
        <w:div w:id="1957784607">
          <w:marLeft w:val="0"/>
          <w:marRight w:val="0"/>
          <w:marTop w:val="0"/>
          <w:marBottom w:val="0"/>
          <w:divBdr>
            <w:top w:val="none" w:sz="0" w:space="0" w:color="auto"/>
            <w:left w:val="none" w:sz="0" w:space="0" w:color="auto"/>
            <w:bottom w:val="none" w:sz="0" w:space="0" w:color="auto"/>
            <w:right w:val="none" w:sz="0" w:space="0" w:color="auto"/>
          </w:divBdr>
        </w:div>
        <w:div w:id="1806655481">
          <w:marLeft w:val="0"/>
          <w:marRight w:val="0"/>
          <w:marTop w:val="150"/>
          <w:marBottom w:val="0"/>
          <w:divBdr>
            <w:top w:val="none" w:sz="0" w:space="0" w:color="auto"/>
            <w:left w:val="none" w:sz="0" w:space="0" w:color="auto"/>
            <w:bottom w:val="none" w:sz="0" w:space="0" w:color="auto"/>
            <w:right w:val="none" w:sz="0" w:space="0" w:color="auto"/>
          </w:divBdr>
          <w:divsChild>
            <w:div w:id="1004940420">
              <w:marLeft w:val="1155"/>
              <w:marRight w:val="0"/>
              <w:marTop w:val="0"/>
              <w:marBottom w:val="0"/>
              <w:divBdr>
                <w:top w:val="none" w:sz="0" w:space="0" w:color="auto"/>
                <w:left w:val="none" w:sz="0" w:space="0" w:color="auto"/>
                <w:bottom w:val="none" w:sz="0" w:space="0" w:color="auto"/>
                <w:right w:val="none" w:sz="0" w:space="0" w:color="auto"/>
              </w:divBdr>
            </w:div>
            <w:div w:id="1703246112">
              <w:marLeft w:val="1155"/>
              <w:marRight w:val="0"/>
              <w:marTop w:val="0"/>
              <w:marBottom w:val="0"/>
              <w:divBdr>
                <w:top w:val="none" w:sz="0" w:space="0" w:color="auto"/>
                <w:left w:val="none" w:sz="0" w:space="0" w:color="auto"/>
                <w:bottom w:val="none" w:sz="0" w:space="0" w:color="auto"/>
                <w:right w:val="none" w:sz="0" w:space="0" w:color="auto"/>
              </w:divBdr>
            </w:div>
            <w:div w:id="174984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268256">
      <w:bodyDiv w:val="1"/>
      <w:marLeft w:val="0"/>
      <w:marRight w:val="0"/>
      <w:marTop w:val="0"/>
      <w:marBottom w:val="0"/>
      <w:divBdr>
        <w:top w:val="none" w:sz="0" w:space="0" w:color="auto"/>
        <w:left w:val="none" w:sz="0" w:space="0" w:color="auto"/>
        <w:bottom w:val="none" w:sz="0" w:space="0" w:color="auto"/>
        <w:right w:val="none" w:sz="0" w:space="0" w:color="auto"/>
      </w:divBdr>
      <w:divsChild>
        <w:div w:id="318847852">
          <w:marLeft w:val="0"/>
          <w:marRight w:val="0"/>
          <w:marTop w:val="0"/>
          <w:marBottom w:val="0"/>
          <w:divBdr>
            <w:top w:val="none" w:sz="0" w:space="0" w:color="auto"/>
            <w:left w:val="none" w:sz="0" w:space="0" w:color="auto"/>
            <w:bottom w:val="none" w:sz="0" w:space="0" w:color="auto"/>
            <w:right w:val="none" w:sz="0" w:space="0" w:color="auto"/>
          </w:divBdr>
        </w:div>
        <w:div w:id="1106340818">
          <w:marLeft w:val="0"/>
          <w:marRight w:val="0"/>
          <w:marTop w:val="150"/>
          <w:marBottom w:val="0"/>
          <w:divBdr>
            <w:top w:val="none" w:sz="0" w:space="0" w:color="auto"/>
            <w:left w:val="none" w:sz="0" w:space="0" w:color="auto"/>
            <w:bottom w:val="none" w:sz="0" w:space="0" w:color="auto"/>
            <w:right w:val="none" w:sz="0" w:space="0" w:color="auto"/>
          </w:divBdr>
          <w:divsChild>
            <w:div w:id="1268542889">
              <w:marLeft w:val="1155"/>
              <w:marRight w:val="0"/>
              <w:marTop w:val="0"/>
              <w:marBottom w:val="0"/>
              <w:divBdr>
                <w:top w:val="none" w:sz="0" w:space="0" w:color="auto"/>
                <w:left w:val="none" w:sz="0" w:space="0" w:color="auto"/>
                <w:bottom w:val="none" w:sz="0" w:space="0" w:color="auto"/>
                <w:right w:val="none" w:sz="0" w:space="0" w:color="auto"/>
              </w:divBdr>
            </w:div>
            <w:div w:id="356271093">
              <w:marLeft w:val="1155"/>
              <w:marRight w:val="0"/>
              <w:marTop w:val="0"/>
              <w:marBottom w:val="0"/>
              <w:divBdr>
                <w:top w:val="none" w:sz="0" w:space="0" w:color="auto"/>
                <w:left w:val="none" w:sz="0" w:space="0" w:color="auto"/>
                <w:bottom w:val="none" w:sz="0" w:space="0" w:color="auto"/>
                <w:right w:val="none" w:sz="0" w:space="0" w:color="auto"/>
              </w:divBdr>
            </w:div>
            <w:div w:id="86221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848387">
      <w:bodyDiv w:val="1"/>
      <w:marLeft w:val="0"/>
      <w:marRight w:val="0"/>
      <w:marTop w:val="0"/>
      <w:marBottom w:val="0"/>
      <w:divBdr>
        <w:top w:val="none" w:sz="0" w:space="0" w:color="auto"/>
        <w:left w:val="none" w:sz="0" w:space="0" w:color="auto"/>
        <w:bottom w:val="none" w:sz="0" w:space="0" w:color="auto"/>
        <w:right w:val="none" w:sz="0" w:space="0" w:color="auto"/>
      </w:divBdr>
      <w:divsChild>
        <w:div w:id="1485470739">
          <w:marLeft w:val="0"/>
          <w:marRight w:val="0"/>
          <w:marTop w:val="0"/>
          <w:marBottom w:val="0"/>
          <w:divBdr>
            <w:top w:val="none" w:sz="0" w:space="0" w:color="auto"/>
            <w:left w:val="none" w:sz="0" w:space="0" w:color="auto"/>
            <w:bottom w:val="none" w:sz="0" w:space="0" w:color="auto"/>
            <w:right w:val="none" w:sz="0" w:space="0" w:color="auto"/>
          </w:divBdr>
        </w:div>
        <w:div w:id="1465611172">
          <w:marLeft w:val="0"/>
          <w:marRight w:val="0"/>
          <w:marTop w:val="150"/>
          <w:marBottom w:val="0"/>
          <w:divBdr>
            <w:top w:val="none" w:sz="0" w:space="0" w:color="auto"/>
            <w:left w:val="none" w:sz="0" w:space="0" w:color="auto"/>
            <w:bottom w:val="none" w:sz="0" w:space="0" w:color="auto"/>
            <w:right w:val="none" w:sz="0" w:space="0" w:color="auto"/>
          </w:divBdr>
          <w:divsChild>
            <w:div w:id="588584846">
              <w:marLeft w:val="1155"/>
              <w:marRight w:val="0"/>
              <w:marTop w:val="0"/>
              <w:marBottom w:val="0"/>
              <w:divBdr>
                <w:top w:val="none" w:sz="0" w:space="0" w:color="auto"/>
                <w:left w:val="none" w:sz="0" w:space="0" w:color="auto"/>
                <w:bottom w:val="none" w:sz="0" w:space="0" w:color="auto"/>
                <w:right w:val="none" w:sz="0" w:space="0" w:color="auto"/>
              </w:divBdr>
            </w:div>
            <w:div w:id="888415010">
              <w:marLeft w:val="1155"/>
              <w:marRight w:val="0"/>
              <w:marTop w:val="0"/>
              <w:marBottom w:val="0"/>
              <w:divBdr>
                <w:top w:val="none" w:sz="0" w:space="0" w:color="auto"/>
                <w:left w:val="none" w:sz="0" w:space="0" w:color="auto"/>
                <w:bottom w:val="none" w:sz="0" w:space="0" w:color="auto"/>
                <w:right w:val="none" w:sz="0" w:space="0" w:color="auto"/>
              </w:divBdr>
            </w:div>
            <w:div w:id="138340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26595">
      <w:bodyDiv w:val="1"/>
      <w:marLeft w:val="0"/>
      <w:marRight w:val="0"/>
      <w:marTop w:val="0"/>
      <w:marBottom w:val="0"/>
      <w:divBdr>
        <w:top w:val="none" w:sz="0" w:space="0" w:color="auto"/>
        <w:left w:val="none" w:sz="0" w:space="0" w:color="auto"/>
        <w:bottom w:val="none" w:sz="0" w:space="0" w:color="auto"/>
        <w:right w:val="none" w:sz="0" w:space="0" w:color="auto"/>
      </w:divBdr>
      <w:divsChild>
        <w:div w:id="685907343">
          <w:marLeft w:val="0"/>
          <w:marRight w:val="0"/>
          <w:marTop w:val="0"/>
          <w:marBottom w:val="0"/>
          <w:divBdr>
            <w:top w:val="none" w:sz="0" w:space="0" w:color="auto"/>
            <w:left w:val="none" w:sz="0" w:space="0" w:color="auto"/>
            <w:bottom w:val="none" w:sz="0" w:space="0" w:color="auto"/>
            <w:right w:val="none" w:sz="0" w:space="0" w:color="auto"/>
          </w:divBdr>
        </w:div>
        <w:div w:id="333341286">
          <w:marLeft w:val="0"/>
          <w:marRight w:val="0"/>
          <w:marTop w:val="150"/>
          <w:marBottom w:val="0"/>
          <w:divBdr>
            <w:top w:val="none" w:sz="0" w:space="0" w:color="auto"/>
            <w:left w:val="none" w:sz="0" w:space="0" w:color="auto"/>
            <w:bottom w:val="none" w:sz="0" w:space="0" w:color="auto"/>
            <w:right w:val="none" w:sz="0" w:space="0" w:color="auto"/>
          </w:divBdr>
          <w:divsChild>
            <w:div w:id="1445686682">
              <w:marLeft w:val="1155"/>
              <w:marRight w:val="0"/>
              <w:marTop w:val="0"/>
              <w:marBottom w:val="0"/>
              <w:divBdr>
                <w:top w:val="none" w:sz="0" w:space="0" w:color="auto"/>
                <w:left w:val="none" w:sz="0" w:space="0" w:color="auto"/>
                <w:bottom w:val="none" w:sz="0" w:space="0" w:color="auto"/>
                <w:right w:val="none" w:sz="0" w:space="0" w:color="auto"/>
              </w:divBdr>
            </w:div>
            <w:div w:id="1663199830">
              <w:marLeft w:val="1155"/>
              <w:marRight w:val="0"/>
              <w:marTop w:val="0"/>
              <w:marBottom w:val="0"/>
              <w:divBdr>
                <w:top w:val="none" w:sz="0" w:space="0" w:color="auto"/>
                <w:left w:val="none" w:sz="0" w:space="0" w:color="auto"/>
                <w:bottom w:val="none" w:sz="0" w:space="0" w:color="auto"/>
                <w:right w:val="none" w:sz="0" w:space="0" w:color="auto"/>
              </w:divBdr>
            </w:div>
            <w:div w:id="32486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853440">
      <w:bodyDiv w:val="1"/>
      <w:marLeft w:val="0"/>
      <w:marRight w:val="0"/>
      <w:marTop w:val="0"/>
      <w:marBottom w:val="0"/>
      <w:divBdr>
        <w:top w:val="none" w:sz="0" w:space="0" w:color="auto"/>
        <w:left w:val="none" w:sz="0" w:space="0" w:color="auto"/>
        <w:bottom w:val="none" w:sz="0" w:space="0" w:color="auto"/>
        <w:right w:val="none" w:sz="0" w:space="0" w:color="auto"/>
      </w:divBdr>
      <w:divsChild>
        <w:div w:id="357704515">
          <w:marLeft w:val="0"/>
          <w:marRight w:val="0"/>
          <w:marTop w:val="0"/>
          <w:marBottom w:val="0"/>
          <w:divBdr>
            <w:top w:val="none" w:sz="0" w:space="0" w:color="auto"/>
            <w:left w:val="none" w:sz="0" w:space="0" w:color="auto"/>
            <w:bottom w:val="none" w:sz="0" w:space="0" w:color="auto"/>
            <w:right w:val="none" w:sz="0" w:space="0" w:color="auto"/>
          </w:divBdr>
        </w:div>
        <w:div w:id="2027751337">
          <w:marLeft w:val="0"/>
          <w:marRight w:val="0"/>
          <w:marTop w:val="150"/>
          <w:marBottom w:val="0"/>
          <w:divBdr>
            <w:top w:val="none" w:sz="0" w:space="0" w:color="auto"/>
            <w:left w:val="none" w:sz="0" w:space="0" w:color="auto"/>
            <w:bottom w:val="none" w:sz="0" w:space="0" w:color="auto"/>
            <w:right w:val="none" w:sz="0" w:space="0" w:color="auto"/>
          </w:divBdr>
          <w:divsChild>
            <w:div w:id="1089228784">
              <w:marLeft w:val="1155"/>
              <w:marRight w:val="0"/>
              <w:marTop w:val="0"/>
              <w:marBottom w:val="0"/>
              <w:divBdr>
                <w:top w:val="none" w:sz="0" w:space="0" w:color="auto"/>
                <w:left w:val="none" w:sz="0" w:space="0" w:color="auto"/>
                <w:bottom w:val="none" w:sz="0" w:space="0" w:color="auto"/>
                <w:right w:val="none" w:sz="0" w:space="0" w:color="auto"/>
              </w:divBdr>
            </w:div>
            <w:div w:id="1305965203">
              <w:marLeft w:val="1155"/>
              <w:marRight w:val="0"/>
              <w:marTop w:val="0"/>
              <w:marBottom w:val="0"/>
              <w:divBdr>
                <w:top w:val="none" w:sz="0" w:space="0" w:color="auto"/>
                <w:left w:val="none" w:sz="0" w:space="0" w:color="auto"/>
                <w:bottom w:val="none" w:sz="0" w:space="0" w:color="auto"/>
                <w:right w:val="none" w:sz="0" w:space="0" w:color="auto"/>
              </w:divBdr>
            </w:div>
            <w:div w:id="60642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16687">
      <w:bodyDiv w:val="1"/>
      <w:marLeft w:val="0"/>
      <w:marRight w:val="0"/>
      <w:marTop w:val="0"/>
      <w:marBottom w:val="0"/>
      <w:divBdr>
        <w:top w:val="none" w:sz="0" w:space="0" w:color="auto"/>
        <w:left w:val="none" w:sz="0" w:space="0" w:color="auto"/>
        <w:bottom w:val="none" w:sz="0" w:space="0" w:color="auto"/>
        <w:right w:val="none" w:sz="0" w:space="0" w:color="auto"/>
      </w:divBdr>
      <w:divsChild>
        <w:div w:id="1406876019">
          <w:marLeft w:val="0"/>
          <w:marRight w:val="0"/>
          <w:marTop w:val="0"/>
          <w:marBottom w:val="0"/>
          <w:divBdr>
            <w:top w:val="none" w:sz="0" w:space="0" w:color="auto"/>
            <w:left w:val="none" w:sz="0" w:space="0" w:color="auto"/>
            <w:bottom w:val="none" w:sz="0" w:space="0" w:color="auto"/>
            <w:right w:val="none" w:sz="0" w:space="0" w:color="auto"/>
          </w:divBdr>
        </w:div>
        <w:div w:id="1966620029">
          <w:marLeft w:val="0"/>
          <w:marRight w:val="0"/>
          <w:marTop w:val="150"/>
          <w:marBottom w:val="0"/>
          <w:divBdr>
            <w:top w:val="none" w:sz="0" w:space="0" w:color="auto"/>
            <w:left w:val="none" w:sz="0" w:space="0" w:color="auto"/>
            <w:bottom w:val="none" w:sz="0" w:space="0" w:color="auto"/>
            <w:right w:val="none" w:sz="0" w:space="0" w:color="auto"/>
          </w:divBdr>
          <w:divsChild>
            <w:div w:id="1911771536">
              <w:marLeft w:val="1155"/>
              <w:marRight w:val="0"/>
              <w:marTop w:val="0"/>
              <w:marBottom w:val="0"/>
              <w:divBdr>
                <w:top w:val="none" w:sz="0" w:space="0" w:color="auto"/>
                <w:left w:val="none" w:sz="0" w:space="0" w:color="auto"/>
                <w:bottom w:val="none" w:sz="0" w:space="0" w:color="auto"/>
                <w:right w:val="none" w:sz="0" w:space="0" w:color="auto"/>
              </w:divBdr>
            </w:div>
            <w:div w:id="431752541">
              <w:marLeft w:val="1155"/>
              <w:marRight w:val="0"/>
              <w:marTop w:val="0"/>
              <w:marBottom w:val="0"/>
              <w:divBdr>
                <w:top w:val="none" w:sz="0" w:space="0" w:color="auto"/>
                <w:left w:val="none" w:sz="0" w:space="0" w:color="auto"/>
                <w:bottom w:val="none" w:sz="0" w:space="0" w:color="auto"/>
                <w:right w:val="none" w:sz="0" w:space="0" w:color="auto"/>
              </w:divBdr>
            </w:div>
            <w:div w:id="1291282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393591">
      <w:bodyDiv w:val="1"/>
      <w:marLeft w:val="0"/>
      <w:marRight w:val="0"/>
      <w:marTop w:val="0"/>
      <w:marBottom w:val="0"/>
      <w:divBdr>
        <w:top w:val="none" w:sz="0" w:space="0" w:color="auto"/>
        <w:left w:val="none" w:sz="0" w:space="0" w:color="auto"/>
        <w:bottom w:val="none" w:sz="0" w:space="0" w:color="auto"/>
        <w:right w:val="none" w:sz="0" w:space="0" w:color="auto"/>
      </w:divBdr>
      <w:divsChild>
        <w:div w:id="1478574214">
          <w:marLeft w:val="0"/>
          <w:marRight w:val="0"/>
          <w:marTop w:val="0"/>
          <w:marBottom w:val="0"/>
          <w:divBdr>
            <w:top w:val="none" w:sz="0" w:space="0" w:color="auto"/>
            <w:left w:val="none" w:sz="0" w:space="0" w:color="auto"/>
            <w:bottom w:val="none" w:sz="0" w:space="0" w:color="auto"/>
            <w:right w:val="none" w:sz="0" w:space="0" w:color="auto"/>
          </w:divBdr>
        </w:div>
        <w:div w:id="467818028">
          <w:marLeft w:val="0"/>
          <w:marRight w:val="0"/>
          <w:marTop w:val="150"/>
          <w:marBottom w:val="0"/>
          <w:divBdr>
            <w:top w:val="none" w:sz="0" w:space="0" w:color="auto"/>
            <w:left w:val="none" w:sz="0" w:space="0" w:color="auto"/>
            <w:bottom w:val="none" w:sz="0" w:space="0" w:color="auto"/>
            <w:right w:val="none" w:sz="0" w:space="0" w:color="auto"/>
          </w:divBdr>
          <w:divsChild>
            <w:div w:id="2122412622">
              <w:marLeft w:val="1155"/>
              <w:marRight w:val="0"/>
              <w:marTop w:val="0"/>
              <w:marBottom w:val="0"/>
              <w:divBdr>
                <w:top w:val="none" w:sz="0" w:space="0" w:color="auto"/>
                <w:left w:val="none" w:sz="0" w:space="0" w:color="auto"/>
                <w:bottom w:val="none" w:sz="0" w:space="0" w:color="auto"/>
                <w:right w:val="none" w:sz="0" w:space="0" w:color="auto"/>
              </w:divBdr>
            </w:div>
            <w:div w:id="1134785967">
              <w:marLeft w:val="1155"/>
              <w:marRight w:val="0"/>
              <w:marTop w:val="0"/>
              <w:marBottom w:val="0"/>
              <w:divBdr>
                <w:top w:val="none" w:sz="0" w:space="0" w:color="auto"/>
                <w:left w:val="none" w:sz="0" w:space="0" w:color="auto"/>
                <w:bottom w:val="none" w:sz="0" w:space="0" w:color="auto"/>
                <w:right w:val="none" w:sz="0" w:space="0" w:color="auto"/>
              </w:divBdr>
            </w:div>
            <w:div w:id="154822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587981">
      <w:bodyDiv w:val="1"/>
      <w:marLeft w:val="0"/>
      <w:marRight w:val="0"/>
      <w:marTop w:val="0"/>
      <w:marBottom w:val="0"/>
      <w:divBdr>
        <w:top w:val="none" w:sz="0" w:space="0" w:color="auto"/>
        <w:left w:val="none" w:sz="0" w:space="0" w:color="auto"/>
        <w:bottom w:val="none" w:sz="0" w:space="0" w:color="auto"/>
        <w:right w:val="none" w:sz="0" w:space="0" w:color="auto"/>
      </w:divBdr>
      <w:divsChild>
        <w:div w:id="1048921097">
          <w:marLeft w:val="0"/>
          <w:marRight w:val="0"/>
          <w:marTop w:val="0"/>
          <w:marBottom w:val="0"/>
          <w:divBdr>
            <w:top w:val="none" w:sz="0" w:space="0" w:color="auto"/>
            <w:left w:val="none" w:sz="0" w:space="0" w:color="auto"/>
            <w:bottom w:val="none" w:sz="0" w:space="0" w:color="auto"/>
            <w:right w:val="none" w:sz="0" w:space="0" w:color="auto"/>
          </w:divBdr>
        </w:div>
        <w:div w:id="21177196">
          <w:marLeft w:val="0"/>
          <w:marRight w:val="0"/>
          <w:marTop w:val="150"/>
          <w:marBottom w:val="0"/>
          <w:divBdr>
            <w:top w:val="none" w:sz="0" w:space="0" w:color="auto"/>
            <w:left w:val="none" w:sz="0" w:space="0" w:color="auto"/>
            <w:bottom w:val="none" w:sz="0" w:space="0" w:color="auto"/>
            <w:right w:val="none" w:sz="0" w:space="0" w:color="auto"/>
          </w:divBdr>
          <w:divsChild>
            <w:div w:id="715743872">
              <w:marLeft w:val="1155"/>
              <w:marRight w:val="0"/>
              <w:marTop w:val="0"/>
              <w:marBottom w:val="0"/>
              <w:divBdr>
                <w:top w:val="none" w:sz="0" w:space="0" w:color="auto"/>
                <w:left w:val="none" w:sz="0" w:space="0" w:color="auto"/>
                <w:bottom w:val="none" w:sz="0" w:space="0" w:color="auto"/>
                <w:right w:val="none" w:sz="0" w:space="0" w:color="auto"/>
              </w:divBdr>
            </w:div>
            <w:div w:id="2114280216">
              <w:marLeft w:val="1155"/>
              <w:marRight w:val="0"/>
              <w:marTop w:val="0"/>
              <w:marBottom w:val="0"/>
              <w:divBdr>
                <w:top w:val="none" w:sz="0" w:space="0" w:color="auto"/>
                <w:left w:val="none" w:sz="0" w:space="0" w:color="auto"/>
                <w:bottom w:val="none" w:sz="0" w:space="0" w:color="auto"/>
                <w:right w:val="none" w:sz="0" w:space="0" w:color="auto"/>
              </w:divBdr>
            </w:div>
            <w:div w:id="129644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778811">
      <w:bodyDiv w:val="1"/>
      <w:marLeft w:val="0"/>
      <w:marRight w:val="0"/>
      <w:marTop w:val="0"/>
      <w:marBottom w:val="0"/>
      <w:divBdr>
        <w:top w:val="none" w:sz="0" w:space="0" w:color="auto"/>
        <w:left w:val="none" w:sz="0" w:space="0" w:color="auto"/>
        <w:bottom w:val="none" w:sz="0" w:space="0" w:color="auto"/>
        <w:right w:val="none" w:sz="0" w:space="0" w:color="auto"/>
      </w:divBdr>
      <w:divsChild>
        <w:div w:id="96222358">
          <w:marLeft w:val="0"/>
          <w:marRight w:val="0"/>
          <w:marTop w:val="0"/>
          <w:marBottom w:val="0"/>
          <w:divBdr>
            <w:top w:val="none" w:sz="0" w:space="0" w:color="auto"/>
            <w:left w:val="none" w:sz="0" w:space="0" w:color="auto"/>
            <w:bottom w:val="none" w:sz="0" w:space="0" w:color="auto"/>
            <w:right w:val="none" w:sz="0" w:space="0" w:color="auto"/>
          </w:divBdr>
        </w:div>
        <w:div w:id="1907181096">
          <w:marLeft w:val="0"/>
          <w:marRight w:val="0"/>
          <w:marTop w:val="150"/>
          <w:marBottom w:val="0"/>
          <w:divBdr>
            <w:top w:val="none" w:sz="0" w:space="0" w:color="auto"/>
            <w:left w:val="none" w:sz="0" w:space="0" w:color="auto"/>
            <w:bottom w:val="none" w:sz="0" w:space="0" w:color="auto"/>
            <w:right w:val="none" w:sz="0" w:space="0" w:color="auto"/>
          </w:divBdr>
          <w:divsChild>
            <w:div w:id="1778410169">
              <w:marLeft w:val="1155"/>
              <w:marRight w:val="0"/>
              <w:marTop w:val="0"/>
              <w:marBottom w:val="0"/>
              <w:divBdr>
                <w:top w:val="none" w:sz="0" w:space="0" w:color="auto"/>
                <w:left w:val="none" w:sz="0" w:space="0" w:color="auto"/>
                <w:bottom w:val="none" w:sz="0" w:space="0" w:color="auto"/>
                <w:right w:val="none" w:sz="0" w:space="0" w:color="auto"/>
              </w:divBdr>
            </w:div>
            <w:div w:id="2114939473">
              <w:marLeft w:val="1155"/>
              <w:marRight w:val="0"/>
              <w:marTop w:val="0"/>
              <w:marBottom w:val="0"/>
              <w:divBdr>
                <w:top w:val="none" w:sz="0" w:space="0" w:color="auto"/>
                <w:left w:val="none" w:sz="0" w:space="0" w:color="auto"/>
                <w:bottom w:val="none" w:sz="0" w:space="0" w:color="auto"/>
                <w:right w:val="none" w:sz="0" w:space="0" w:color="auto"/>
              </w:divBdr>
            </w:div>
            <w:div w:id="1494026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4193">
      <w:bodyDiv w:val="1"/>
      <w:marLeft w:val="0"/>
      <w:marRight w:val="0"/>
      <w:marTop w:val="0"/>
      <w:marBottom w:val="0"/>
      <w:divBdr>
        <w:top w:val="none" w:sz="0" w:space="0" w:color="auto"/>
        <w:left w:val="none" w:sz="0" w:space="0" w:color="auto"/>
        <w:bottom w:val="none" w:sz="0" w:space="0" w:color="auto"/>
        <w:right w:val="none" w:sz="0" w:space="0" w:color="auto"/>
      </w:divBdr>
      <w:divsChild>
        <w:div w:id="1124037223">
          <w:marLeft w:val="0"/>
          <w:marRight w:val="0"/>
          <w:marTop w:val="0"/>
          <w:marBottom w:val="0"/>
          <w:divBdr>
            <w:top w:val="none" w:sz="0" w:space="0" w:color="auto"/>
            <w:left w:val="none" w:sz="0" w:space="0" w:color="auto"/>
            <w:bottom w:val="none" w:sz="0" w:space="0" w:color="auto"/>
            <w:right w:val="none" w:sz="0" w:space="0" w:color="auto"/>
          </w:divBdr>
        </w:div>
        <w:div w:id="624042490">
          <w:marLeft w:val="0"/>
          <w:marRight w:val="0"/>
          <w:marTop w:val="150"/>
          <w:marBottom w:val="0"/>
          <w:divBdr>
            <w:top w:val="none" w:sz="0" w:space="0" w:color="auto"/>
            <w:left w:val="none" w:sz="0" w:space="0" w:color="auto"/>
            <w:bottom w:val="none" w:sz="0" w:space="0" w:color="auto"/>
            <w:right w:val="none" w:sz="0" w:space="0" w:color="auto"/>
          </w:divBdr>
          <w:divsChild>
            <w:div w:id="950550943">
              <w:marLeft w:val="1155"/>
              <w:marRight w:val="0"/>
              <w:marTop w:val="0"/>
              <w:marBottom w:val="0"/>
              <w:divBdr>
                <w:top w:val="none" w:sz="0" w:space="0" w:color="auto"/>
                <w:left w:val="none" w:sz="0" w:space="0" w:color="auto"/>
                <w:bottom w:val="none" w:sz="0" w:space="0" w:color="auto"/>
                <w:right w:val="none" w:sz="0" w:space="0" w:color="auto"/>
              </w:divBdr>
            </w:div>
            <w:div w:id="347755605">
              <w:marLeft w:val="1155"/>
              <w:marRight w:val="0"/>
              <w:marTop w:val="0"/>
              <w:marBottom w:val="0"/>
              <w:divBdr>
                <w:top w:val="none" w:sz="0" w:space="0" w:color="auto"/>
                <w:left w:val="none" w:sz="0" w:space="0" w:color="auto"/>
                <w:bottom w:val="none" w:sz="0" w:space="0" w:color="auto"/>
                <w:right w:val="none" w:sz="0" w:space="0" w:color="auto"/>
              </w:divBdr>
            </w:div>
            <w:div w:id="172872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672738">
      <w:bodyDiv w:val="1"/>
      <w:marLeft w:val="0"/>
      <w:marRight w:val="0"/>
      <w:marTop w:val="0"/>
      <w:marBottom w:val="0"/>
      <w:divBdr>
        <w:top w:val="none" w:sz="0" w:space="0" w:color="auto"/>
        <w:left w:val="none" w:sz="0" w:space="0" w:color="auto"/>
        <w:bottom w:val="none" w:sz="0" w:space="0" w:color="auto"/>
        <w:right w:val="none" w:sz="0" w:space="0" w:color="auto"/>
      </w:divBdr>
      <w:divsChild>
        <w:div w:id="1903520551">
          <w:marLeft w:val="0"/>
          <w:marRight w:val="0"/>
          <w:marTop w:val="0"/>
          <w:marBottom w:val="0"/>
          <w:divBdr>
            <w:top w:val="none" w:sz="0" w:space="0" w:color="auto"/>
            <w:left w:val="none" w:sz="0" w:space="0" w:color="auto"/>
            <w:bottom w:val="none" w:sz="0" w:space="0" w:color="auto"/>
            <w:right w:val="none" w:sz="0" w:space="0" w:color="auto"/>
          </w:divBdr>
        </w:div>
        <w:div w:id="1457522585">
          <w:marLeft w:val="0"/>
          <w:marRight w:val="0"/>
          <w:marTop w:val="150"/>
          <w:marBottom w:val="0"/>
          <w:divBdr>
            <w:top w:val="none" w:sz="0" w:space="0" w:color="auto"/>
            <w:left w:val="none" w:sz="0" w:space="0" w:color="auto"/>
            <w:bottom w:val="none" w:sz="0" w:space="0" w:color="auto"/>
            <w:right w:val="none" w:sz="0" w:space="0" w:color="auto"/>
          </w:divBdr>
          <w:divsChild>
            <w:div w:id="1420249934">
              <w:marLeft w:val="1155"/>
              <w:marRight w:val="0"/>
              <w:marTop w:val="0"/>
              <w:marBottom w:val="0"/>
              <w:divBdr>
                <w:top w:val="none" w:sz="0" w:space="0" w:color="auto"/>
                <w:left w:val="none" w:sz="0" w:space="0" w:color="auto"/>
                <w:bottom w:val="none" w:sz="0" w:space="0" w:color="auto"/>
                <w:right w:val="none" w:sz="0" w:space="0" w:color="auto"/>
              </w:divBdr>
            </w:div>
            <w:div w:id="329262150">
              <w:marLeft w:val="1155"/>
              <w:marRight w:val="0"/>
              <w:marTop w:val="0"/>
              <w:marBottom w:val="0"/>
              <w:divBdr>
                <w:top w:val="none" w:sz="0" w:space="0" w:color="auto"/>
                <w:left w:val="none" w:sz="0" w:space="0" w:color="auto"/>
                <w:bottom w:val="none" w:sz="0" w:space="0" w:color="auto"/>
                <w:right w:val="none" w:sz="0" w:space="0" w:color="auto"/>
              </w:divBdr>
            </w:div>
            <w:div w:id="31503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054805">
      <w:bodyDiv w:val="1"/>
      <w:marLeft w:val="0"/>
      <w:marRight w:val="0"/>
      <w:marTop w:val="0"/>
      <w:marBottom w:val="0"/>
      <w:divBdr>
        <w:top w:val="none" w:sz="0" w:space="0" w:color="auto"/>
        <w:left w:val="none" w:sz="0" w:space="0" w:color="auto"/>
        <w:bottom w:val="none" w:sz="0" w:space="0" w:color="auto"/>
        <w:right w:val="none" w:sz="0" w:space="0" w:color="auto"/>
      </w:divBdr>
      <w:divsChild>
        <w:div w:id="243221052">
          <w:marLeft w:val="0"/>
          <w:marRight w:val="0"/>
          <w:marTop w:val="0"/>
          <w:marBottom w:val="0"/>
          <w:divBdr>
            <w:top w:val="none" w:sz="0" w:space="0" w:color="auto"/>
            <w:left w:val="none" w:sz="0" w:space="0" w:color="auto"/>
            <w:bottom w:val="none" w:sz="0" w:space="0" w:color="auto"/>
            <w:right w:val="none" w:sz="0" w:space="0" w:color="auto"/>
          </w:divBdr>
        </w:div>
        <w:div w:id="566116236">
          <w:marLeft w:val="0"/>
          <w:marRight w:val="0"/>
          <w:marTop w:val="150"/>
          <w:marBottom w:val="0"/>
          <w:divBdr>
            <w:top w:val="none" w:sz="0" w:space="0" w:color="auto"/>
            <w:left w:val="none" w:sz="0" w:space="0" w:color="auto"/>
            <w:bottom w:val="none" w:sz="0" w:space="0" w:color="auto"/>
            <w:right w:val="none" w:sz="0" w:space="0" w:color="auto"/>
          </w:divBdr>
          <w:divsChild>
            <w:div w:id="1740521833">
              <w:marLeft w:val="1155"/>
              <w:marRight w:val="0"/>
              <w:marTop w:val="0"/>
              <w:marBottom w:val="0"/>
              <w:divBdr>
                <w:top w:val="none" w:sz="0" w:space="0" w:color="auto"/>
                <w:left w:val="none" w:sz="0" w:space="0" w:color="auto"/>
                <w:bottom w:val="none" w:sz="0" w:space="0" w:color="auto"/>
                <w:right w:val="none" w:sz="0" w:space="0" w:color="auto"/>
              </w:divBdr>
            </w:div>
            <w:div w:id="2022706417">
              <w:marLeft w:val="1155"/>
              <w:marRight w:val="0"/>
              <w:marTop w:val="0"/>
              <w:marBottom w:val="0"/>
              <w:divBdr>
                <w:top w:val="none" w:sz="0" w:space="0" w:color="auto"/>
                <w:left w:val="none" w:sz="0" w:space="0" w:color="auto"/>
                <w:bottom w:val="none" w:sz="0" w:space="0" w:color="auto"/>
                <w:right w:val="none" w:sz="0" w:space="0" w:color="auto"/>
              </w:divBdr>
            </w:div>
            <w:div w:id="149178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29432">
      <w:bodyDiv w:val="1"/>
      <w:marLeft w:val="0"/>
      <w:marRight w:val="0"/>
      <w:marTop w:val="0"/>
      <w:marBottom w:val="0"/>
      <w:divBdr>
        <w:top w:val="none" w:sz="0" w:space="0" w:color="auto"/>
        <w:left w:val="none" w:sz="0" w:space="0" w:color="auto"/>
        <w:bottom w:val="none" w:sz="0" w:space="0" w:color="auto"/>
        <w:right w:val="none" w:sz="0" w:space="0" w:color="auto"/>
      </w:divBdr>
      <w:divsChild>
        <w:div w:id="50157222">
          <w:marLeft w:val="0"/>
          <w:marRight w:val="0"/>
          <w:marTop w:val="0"/>
          <w:marBottom w:val="0"/>
          <w:divBdr>
            <w:top w:val="none" w:sz="0" w:space="0" w:color="auto"/>
            <w:left w:val="none" w:sz="0" w:space="0" w:color="auto"/>
            <w:bottom w:val="none" w:sz="0" w:space="0" w:color="auto"/>
            <w:right w:val="none" w:sz="0" w:space="0" w:color="auto"/>
          </w:divBdr>
        </w:div>
        <w:div w:id="1532457481">
          <w:marLeft w:val="0"/>
          <w:marRight w:val="0"/>
          <w:marTop w:val="150"/>
          <w:marBottom w:val="0"/>
          <w:divBdr>
            <w:top w:val="none" w:sz="0" w:space="0" w:color="auto"/>
            <w:left w:val="none" w:sz="0" w:space="0" w:color="auto"/>
            <w:bottom w:val="none" w:sz="0" w:space="0" w:color="auto"/>
            <w:right w:val="none" w:sz="0" w:space="0" w:color="auto"/>
          </w:divBdr>
          <w:divsChild>
            <w:div w:id="358045631">
              <w:marLeft w:val="1155"/>
              <w:marRight w:val="0"/>
              <w:marTop w:val="0"/>
              <w:marBottom w:val="0"/>
              <w:divBdr>
                <w:top w:val="none" w:sz="0" w:space="0" w:color="auto"/>
                <w:left w:val="none" w:sz="0" w:space="0" w:color="auto"/>
                <w:bottom w:val="none" w:sz="0" w:space="0" w:color="auto"/>
                <w:right w:val="none" w:sz="0" w:space="0" w:color="auto"/>
              </w:divBdr>
            </w:div>
            <w:div w:id="1458646691">
              <w:marLeft w:val="1155"/>
              <w:marRight w:val="0"/>
              <w:marTop w:val="0"/>
              <w:marBottom w:val="0"/>
              <w:divBdr>
                <w:top w:val="none" w:sz="0" w:space="0" w:color="auto"/>
                <w:left w:val="none" w:sz="0" w:space="0" w:color="auto"/>
                <w:bottom w:val="none" w:sz="0" w:space="0" w:color="auto"/>
                <w:right w:val="none" w:sz="0" w:space="0" w:color="auto"/>
              </w:divBdr>
            </w:div>
            <w:div w:id="11788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59294">
      <w:bodyDiv w:val="1"/>
      <w:marLeft w:val="0"/>
      <w:marRight w:val="0"/>
      <w:marTop w:val="0"/>
      <w:marBottom w:val="0"/>
      <w:divBdr>
        <w:top w:val="none" w:sz="0" w:space="0" w:color="auto"/>
        <w:left w:val="none" w:sz="0" w:space="0" w:color="auto"/>
        <w:bottom w:val="none" w:sz="0" w:space="0" w:color="auto"/>
        <w:right w:val="none" w:sz="0" w:space="0" w:color="auto"/>
      </w:divBdr>
      <w:divsChild>
        <w:div w:id="1692563203">
          <w:marLeft w:val="0"/>
          <w:marRight w:val="0"/>
          <w:marTop w:val="0"/>
          <w:marBottom w:val="0"/>
          <w:divBdr>
            <w:top w:val="none" w:sz="0" w:space="0" w:color="auto"/>
            <w:left w:val="none" w:sz="0" w:space="0" w:color="auto"/>
            <w:bottom w:val="none" w:sz="0" w:space="0" w:color="auto"/>
            <w:right w:val="none" w:sz="0" w:space="0" w:color="auto"/>
          </w:divBdr>
        </w:div>
        <w:div w:id="1650283762">
          <w:marLeft w:val="0"/>
          <w:marRight w:val="0"/>
          <w:marTop w:val="150"/>
          <w:marBottom w:val="0"/>
          <w:divBdr>
            <w:top w:val="none" w:sz="0" w:space="0" w:color="auto"/>
            <w:left w:val="none" w:sz="0" w:space="0" w:color="auto"/>
            <w:bottom w:val="none" w:sz="0" w:space="0" w:color="auto"/>
            <w:right w:val="none" w:sz="0" w:space="0" w:color="auto"/>
          </w:divBdr>
          <w:divsChild>
            <w:div w:id="243102194">
              <w:marLeft w:val="1155"/>
              <w:marRight w:val="0"/>
              <w:marTop w:val="0"/>
              <w:marBottom w:val="0"/>
              <w:divBdr>
                <w:top w:val="none" w:sz="0" w:space="0" w:color="auto"/>
                <w:left w:val="none" w:sz="0" w:space="0" w:color="auto"/>
                <w:bottom w:val="none" w:sz="0" w:space="0" w:color="auto"/>
                <w:right w:val="none" w:sz="0" w:space="0" w:color="auto"/>
              </w:divBdr>
            </w:div>
            <w:div w:id="2032025942">
              <w:marLeft w:val="1155"/>
              <w:marRight w:val="0"/>
              <w:marTop w:val="0"/>
              <w:marBottom w:val="0"/>
              <w:divBdr>
                <w:top w:val="none" w:sz="0" w:space="0" w:color="auto"/>
                <w:left w:val="none" w:sz="0" w:space="0" w:color="auto"/>
                <w:bottom w:val="none" w:sz="0" w:space="0" w:color="auto"/>
                <w:right w:val="none" w:sz="0" w:space="0" w:color="auto"/>
              </w:divBdr>
            </w:div>
            <w:div w:id="245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791291">
      <w:bodyDiv w:val="1"/>
      <w:marLeft w:val="0"/>
      <w:marRight w:val="0"/>
      <w:marTop w:val="0"/>
      <w:marBottom w:val="0"/>
      <w:divBdr>
        <w:top w:val="none" w:sz="0" w:space="0" w:color="auto"/>
        <w:left w:val="none" w:sz="0" w:space="0" w:color="auto"/>
        <w:bottom w:val="none" w:sz="0" w:space="0" w:color="auto"/>
        <w:right w:val="none" w:sz="0" w:space="0" w:color="auto"/>
      </w:divBdr>
      <w:divsChild>
        <w:div w:id="845902692">
          <w:marLeft w:val="0"/>
          <w:marRight w:val="0"/>
          <w:marTop w:val="0"/>
          <w:marBottom w:val="0"/>
          <w:divBdr>
            <w:top w:val="none" w:sz="0" w:space="0" w:color="auto"/>
            <w:left w:val="none" w:sz="0" w:space="0" w:color="auto"/>
            <w:bottom w:val="none" w:sz="0" w:space="0" w:color="auto"/>
            <w:right w:val="none" w:sz="0" w:space="0" w:color="auto"/>
          </w:divBdr>
        </w:div>
        <w:div w:id="1499226025">
          <w:marLeft w:val="0"/>
          <w:marRight w:val="0"/>
          <w:marTop w:val="150"/>
          <w:marBottom w:val="0"/>
          <w:divBdr>
            <w:top w:val="none" w:sz="0" w:space="0" w:color="auto"/>
            <w:left w:val="none" w:sz="0" w:space="0" w:color="auto"/>
            <w:bottom w:val="none" w:sz="0" w:space="0" w:color="auto"/>
            <w:right w:val="none" w:sz="0" w:space="0" w:color="auto"/>
          </w:divBdr>
          <w:divsChild>
            <w:div w:id="1103956308">
              <w:marLeft w:val="1155"/>
              <w:marRight w:val="0"/>
              <w:marTop w:val="0"/>
              <w:marBottom w:val="0"/>
              <w:divBdr>
                <w:top w:val="none" w:sz="0" w:space="0" w:color="auto"/>
                <w:left w:val="none" w:sz="0" w:space="0" w:color="auto"/>
                <w:bottom w:val="none" w:sz="0" w:space="0" w:color="auto"/>
                <w:right w:val="none" w:sz="0" w:space="0" w:color="auto"/>
              </w:divBdr>
            </w:div>
            <w:div w:id="1416904114">
              <w:marLeft w:val="1155"/>
              <w:marRight w:val="0"/>
              <w:marTop w:val="0"/>
              <w:marBottom w:val="0"/>
              <w:divBdr>
                <w:top w:val="none" w:sz="0" w:space="0" w:color="auto"/>
                <w:left w:val="none" w:sz="0" w:space="0" w:color="auto"/>
                <w:bottom w:val="none" w:sz="0" w:space="0" w:color="auto"/>
                <w:right w:val="none" w:sz="0" w:space="0" w:color="auto"/>
              </w:divBdr>
            </w:div>
            <w:div w:id="1976449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0360">
      <w:bodyDiv w:val="1"/>
      <w:marLeft w:val="0"/>
      <w:marRight w:val="0"/>
      <w:marTop w:val="0"/>
      <w:marBottom w:val="0"/>
      <w:divBdr>
        <w:top w:val="none" w:sz="0" w:space="0" w:color="auto"/>
        <w:left w:val="none" w:sz="0" w:space="0" w:color="auto"/>
        <w:bottom w:val="none" w:sz="0" w:space="0" w:color="auto"/>
        <w:right w:val="none" w:sz="0" w:space="0" w:color="auto"/>
      </w:divBdr>
      <w:divsChild>
        <w:div w:id="1674725933">
          <w:marLeft w:val="0"/>
          <w:marRight w:val="0"/>
          <w:marTop w:val="0"/>
          <w:marBottom w:val="0"/>
          <w:divBdr>
            <w:top w:val="none" w:sz="0" w:space="0" w:color="auto"/>
            <w:left w:val="none" w:sz="0" w:space="0" w:color="auto"/>
            <w:bottom w:val="none" w:sz="0" w:space="0" w:color="auto"/>
            <w:right w:val="none" w:sz="0" w:space="0" w:color="auto"/>
          </w:divBdr>
        </w:div>
        <w:div w:id="687877920">
          <w:marLeft w:val="0"/>
          <w:marRight w:val="0"/>
          <w:marTop w:val="150"/>
          <w:marBottom w:val="0"/>
          <w:divBdr>
            <w:top w:val="none" w:sz="0" w:space="0" w:color="auto"/>
            <w:left w:val="none" w:sz="0" w:space="0" w:color="auto"/>
            <w:bottom w:val="none" w:sz="0" w:space="0" w:color="auto"/>
            <w:right w:val="none" w:sz="0" w:space="0" w:color="auto"/>
          </w:divBdr>
          <w:divsChild>
            <w:div w:id="620574112">
              <w:marLeft w:val="1155"/>
              <w:marRight w:val="0"/>
              <w:marTop w:val="0"/>
              <w:marBottom w:val="0"/>
              <w:divBdr>
                <w:top w:val="none" w:sz="0" w:space="0" w:color="auto"/>
                <w:left w:val="none" w:sz="0" w:space="0" w:color="auto"/>
                <w:bottom w:val="none" w:sz="0" w:space="0" w:color="auto"/>
                <w:right w:val="none" w:sz="0" w:space="0" w:color="auto"/>
              </w:divBdr>
            </w:div>
            <w:div w:id="1380785260">
              <w:marLeft w:val="1155"/>
              <w:marRight w:val="0"/>
              <w:marTop w:val="0"/>
              <w:marBottom w:val="0"/>
              <w:divBdr>
                <w:top w:val="none" w:sz="0" w:space="0" w:color="auto"/>
                <w:left w:val="none" w:sz="0" w:space="0" w:color="auto"/>
                <w:bottom w:val="none" w:sz="0" w:space="0" w:color="auto"/>
                <w:right w:val="none" w:sz="0" w:space="0" w:color="auto"/>
              </w:divBdr>
            </w:div>
            <w:div w:id="206983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564089">
      <w:bodyDiv w:val="1"/>
      <w:marLeft w:val="0"/>
      <w:marRight w:val="0"/>
      <w:marTop w:val="0"/>
      <w:marBottom w:val="0"/>
      <w:divBdr>
        <w:top w:val="none" w:sz="0" w:space="0" w:color="auto"/>
        <w:left w:val="none" w:sz="0" w:space="0" w:color="auto"/>
        <w:bottom w:val="none" w:sz="0" w:space="0" w:color="auto"/>
        <w:right w:val="none" w:sz="0" w:space="0" w:color="auto"/>
      </w:divBdr>
      <w:divsChild>
        <w:div w:id="2071035641">
          <w:marLeft w:val="0"/>
          <w:marRight w:val="0"/>
          <w:marTop w:val="0"/>
          <w:marBottom w:val="0"/>
          <w:divBdr>
            <w:top w:val="none" w:sz="0" w:space="0" w:color="auto"/>
            <w:left w:val="none" w:sz="0" w:space="0" w:color="auto"/>
            <w:bottom w:val="none" w:sz="0" w:space="0" w:color="auto"/>
            <w:right w:val="none" w:sz="0" w:space="0" w:color="auto"/>
          </w:divBdr>
        </w:div>
        <w:div w:id="356663227">
          <w:marLeft w:val="0"/>
          <w:marRight w:val="0"/>
          <w:marTop w:val="150"/>
          <w:marBottom w:val="0"/>
          <w:divBdr>
            <w:top w:val="none" w:sz="0" w:space="0" w:color="auto"/>
            <w:left w:val="none" w:sz="0" w:space="0" w:color="auto"/>
            <w:bottom w:val="none" w:sz="0" w:space="0" w:color="auto"/>
            <w:right w:val="none" w:sz="0" w:space="0" w:color="auto"/>
          </w:divBdr>
          <w:divsChild>
            <w:div w:id="223030989">
              <w:marLeft w:val="1155"/>
              <w:marRight w:val="0"/>
              <w:marTop w:val="0"/>
              <w:marBottom w:val="0"/>
              <w:divBdr>
                <w:top w:val="none" w:sz="0" w:space="0" w:color="auto"/>
                <w:left w:val="none" w:sz="0" w:space="0" w:color="auto"/>
                <w:bottom w:val="none" w:sz="0" w:space="0" w:color="auto"/>
                <w:right w:val="none" w:sz="0" w:space="0" w:color="auto"/>
              </w:divBdr>
            </w:div>
            <w:div w:id="79179960">
              <w:marLeft w:val="1155"/>
              <w:marRight w:val="0"/>
              <w:marTop w:val="0"/>
              <w:marBottom w:val="0"/>
              <w:divBdr>
                <w:top w:val="none" w:sz="0" w:space="0" w:color="auto"/>
                <w:left w:val="none" w:sz="0" w:space="0" w:color="auto"/>
                <w:bottom w:val="none" w:sz="0" w:space="0" w:color="auto"/>
                <w:right w:val="none" w:sz="0" w:space="0" w:color="auto"/>
              </w:divBdr>
            </w:div>
            <w:div w:id="208810664">
              <w:marLeft w:val="1155"/>
              <w:marRight w:val="0"/>
              <w:marTop w:val="0"/>
              <w:marBottom w:val="0"/>
              <w:divBdr>
                <w:top w:val="none" w:sz="0" w:space="0" w:color="auto"/>
                <w:left w:val="none" w:sz="0" w:space="0" w:color="auto"/>
                <w:bottom w:val="none" w:sz="0" w:space="0" w:color="auto"/>
                <w:right w:val="none" w:sz="0" w:space="0" w:color="auto"/>
              </w:divBdr>
            </w:div>
            <w:div w:id="210098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36303">
      <w:bodyDiv w:val="1"/>
      <w:marLeft w:val="0"/>
      <w:marRight w:val="0"/>
      <w:marTop w:val="0"/>
      <w:marBottom w:val="0"/>
      <w:divBdr>
        <w:top w:val="none" w:sz="0" w:space="0" w:color="auto"/>
        <w:left w:val="none" w:sz="0" w:space="0" w:color="auto"/>
        <w:bottom w:val="none" w:sz="0" w:space="0" w:color="auto"/>
        <w:right w:val="none" w:sz="0" w:space="0" w:color="auto"/>
      </w:divBdr>
      <w:divsChild>
        <w:div w:id="421603826">
          <w:marLeft w:val="0"/>
          <w:marRight w:val="0"/>
          <w:marTop w:val="0"/>
          <w:marBottom w:val="0"/>
          <w:divBdr>
            <w:top w:val="none" w:sz="0" w:space="0" w:color="auto"/>
            <w:left w:val="none" w:sz="0" w:space="0" w:color="auto"/>
            <w:bottom w:val="none" w:sz="0" w:space="0" w:color="auto"/>
            <w:right w:val="none" w:sz="0" w:space="0" w:color="auto"/>
          </w:divBdr>
        </w:div>
        <w:div w:id="1467121296">
          <w:marLeft w:val="0"/>
          <w:marRight w:val="0"/>
          <w:marTop w:val="150"/>
          <w:marBottom w:val="0"/>
          <w:divBdr>
            <w:top w:val="none" w:sz="0" w:space="0" w:color="auto"/>
            <w:left w:val="none" w:sz="0" w:space="0" w:color="auto"/>
            <w:bottom w:val="none" w:sz="0" w:space="0" w:color="auto"/>
            <w:right w:val="none" w:sz="0" w:space="0" w:color="auto"/>
          </w:divBdr>
          <w:divsChild>
            <w:div w:id="119694565">
              <w:marLeft w:val="1155"/>
              <w:marRight w:val="0"/>
              <w:marTop w:val="0"/>
              <w:marBottom w:val="0"/>
              <w:divBdr>
                <w:top w:val="none" w:sz="0" w:space="0" w:color="auto"/>
                <w:left w:val="none" w:sz="0" w:space="0" w:color="auto"/>
                <w:bottom w:val="none" w:sz="0" w:space="0" w:color="auto"/>
                <w:right w:val="none" w:sz="0" w:space="0" w:color="auto"/>
              </w:divBdr>
            </w:div>
            <w:div w:id="1562598281">
              <w:marLeft w:val="1155"/>
              <w:marRight w:val="0"/>
              <w:marTop w:val="0"/>
              <w:marBottom w:val="0"/>
              <w:divBdr>
                <w:top w:val="none" w:sz="0" w:space="0" w:color="auto"/>
                <w:left w:val="none" w:sz="0" w:space="0" w:color="auto"/>
                <w:bottom w:val="none" w:sz="0" w:space="0" w:color="auto"/>
                <w:right w:val="none" w:sz="0" w:space="0" w:color="auto"/>
              </w:divBdr>
            </w:div>
            <w:div w:id="913903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457214">
      <w:bodyDiv w:val="1"/>
      <w:marLeft w:val="0"/>
      <w:marRight w:val="0"/>
      <w:marTop w:val="0"/>
      <w:marBottom w:val="0"/>
      <w:divBdr>
        <w:top w:val="none" w:sz="0" w:space="0" w:color="auto"/>
        <w:left w:val="none" w:sz="0" w:space="0" w:color="auto"/>
        <w:bottom w:val="none" w:sz="0" w:space="0" w:color="auto"/>
        <w:right w:val="none" w:sz="0" w:space="0" w:color="auto"/>
      </w:divBdr>
      <w:divsChild>
        <w:div w:id="1308513005">
          <w:marLeft w:val="0"/>
          <w:marRight w:val="0"/>
          <w:marTop w:val="0"/>
          <w:marBottom w:val="0"/>
          <w:divBdr>
            <w:top w:val="none" w:sz="0" w:space="0" w:color="auto"/>
            <w:left w:val="none" w:sz="0" w:space="0" w:color="auto"/>
            <w:bottom w:val="none" w:sz="0" w:space="0" w:color="auto"/>
            <w:right w:val="none" w:sz="0" w:space="0" w:color="auto"/>
          </w:divBdr>
        </w:div>
        <w:div w:id="955520221">
          <w:marLeft w:val="0"/>
          <w:marRight w:val="0"/>
          <w:marTop w:val="150"/>
          <w:marBottom w:val="0"/>
          <w:divBdr>
            <w:top w:val="none" w:sz="0" w:space="0" w:color="auto"/>
            <w:left w:val="none" w:sz="0" w:space="0" w:color="auto"/>
            <w:bottom w:val="none" w:sz="0" w:space="0" w:color="auto"/>
            <w:right w:val="none" w:sz="0" w:space="0" w:color="auto"/>
          </w:divBdr>
          <w:divsChild>
            <w:div w:id="1137456914">
              <w:marLeft w:val="1155"/>
              <w:marRight w:val="0"/>
              <w:marTop w:val="0"/>
              <w:marBottom w:val="0"/>
              <w:divBdr>
                <w:top w:val="none" w:sz="0" w:space="0" w:color="auto"/>
                <w:left w:val="none" w:sz="0" w:space="0" w:color="auto"/>
                <w:bottom w:val="none" w:sz="0" w:space="0" w:color="auto"/>
                <w:right w:val="none" w:sz="0" w:space="0" w:color="auto"/>
              </w:divBdr>
            </w:div>
            <w:div w:id="1111435149">
              <w:marLeft w:val="1155"/>
              <w:marRight w:val="0"/>
              <w:marTop w:val="0"/>
              <w:marBottom w:val="0"/>
              <w:divBdr>
                <w:top w:val="none" w:sz="0" w:space="0" w:color="auto"/>
                <w:left w:val="none" w:sz="0" w:space="0" w:color="auto"/>
                <w:bottom w:val="none" w:sz="0" w:space="0" w:color="auto"/>
                <w:right w:val="none" w:sz="0" w:space="0" w:color="auto"/>
              </w:divBdr>
            </w:div>
            <w:div w:id="1807887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578788">
      <w:bodyDiv w:val="1"/>
      <w:marLeft w:val="0"/>
      <w:marRight w:val="0"/>
      <w:marTop w:val="0"/>
      <w:marBottom w:val="0"/>
      <w:divBdr>
        <w:top w:val="none" w:sz="0" w:space="0" w:color="auto"/>
        <w:left w:val="none" w:sz="0" w:space="0" w:color="auto"/>
        <w:bottom w:val="none" w:sz="0" w:space="0" w:color="auto"/>
        <w:right w:val="none" w:sz="0" w:space="0" w:color="auto"/>
      </w:divBdr>
      <w:divsChild>
        <w:div w:id="1431195906">
          <w:marLeft w:val="0"/>
          <w:marRight w:val="0"/>
          <w:marTop w:val="0"/>
          <w:marBottom w:val="0"/>
          <w:divBdr>
            <w:top w:val="none" w:sz="0" w:space="0" w:color="auto"/>
            <w:left w:val="none" w:sz="0" w:space="0" w:color="auto"/>
            <w:bottom w:val="none" w:sz="0" w:space="0" w:color="auto"/>
            <w:right w:val="none" w:sz="0" w:space="0" w:color="auto"/>
          </w:divBdr>
        </w:div>
        <w:div w:id="184514378">
          <w:marLeft w:val="0"/>
          <w:marRight w:val="0"/>
          <w:marTop w:val="150"/>
          <w:marBottom w:val="0"/>
          <w:divBdr>
            <w:top w:val="none" w:sz="0" w:space="0" w:color="auto"/>
            <w:left w:val="none" w:sz="0" w:space="0" w:color="auto"/>
            <w:bottom w:val="none" w:sz="0" w:space="0" w:color="auto"/>
            <w:right w:val="none" w:sz="0" w:space="0" w:color="auto"/>
          </w:divBdr>
          <w:divsChild>
            <w:div w:id="1840732182">
              <w:marLeft w:val="1155"/>
              <w:marRight w:val="0"/>
              <w:marTop w:val="0"/>
              <w:marBottom w:val="0"/>
              <w:divBdr>
                <w:top w:val="none" w:sz="0" w:space="0" w:color="auto"/>
                <w:left w:val="none" w:sz="0" w:space="0" w:color="auto"/>
                <w:bottom w:val="none" w:sz="0" w:space="0" w:color="auto"/>
                <w:right w:val="none" w:sz="0" w:space="0" w:color="auto"/>
              </w:divBdr>
            </w:div>
            <w:div w:id="1773165217">
              <w:marLeft w:val="1155"/>
              <w:marRight w:val="0"/>
              <w:marTop w:val="0"/>
              <w:marBottom w:val="0"/>
              <w:divBdr>
                <w:top w:val="none" w:sz="0" w:space="0" w:color="auto"/>
                <w:left w:val="none" w:sz="0" w:space="0" w:color="auto"/>
                <w:bottom w:val="none" w:sz="0" w:space="0" w:color="auto"/>
                <w:right w:val="none" w:sz="0" w:space="0" w:color="auto"/>
              </w:divBdr>
            </w:div>
            <w:div w:id="100418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3923710">
      <w:bodyDiv w:val="1"/>
      <w:marLeft w:val="0"/>
      <w:marRight w:val="0"/>
      <w:marTop w:val="0"/>
      <w:marBottom w:val="0"/>
      <w:divBdr>
        <w:top w:val="none" w:sz="0" w:space="0" w:color="auto"/>
        <w:left w:val="none" w:sz="0" w:space="0" w:color="auto"/>
        <w:bottom w:val="none" w:sz="0" w:space="0" w:color="auto"/>
        <w:right w:val="none" w:sz="0" w:space="0" w:color="auto"/>
      </w:divBdr>
      <w:divsChild>
        <w:div w:id="910426785">
          <w:marLeft w:val="0"/>
          <w:marRight w:val="0"/>
          <w:marTop w:val="0"/>
          <w:marBottom w:val="0"/>
          <w:divBdr>
            <w:top w:val="none" w:sz="0" w:space="0" w:color="auto"/>
            <w:left w:val="none" w:sz="0" w:space="0" w:color="auto"/>
            <w:bottom w:val="none" w:sz="0" w:space="0" w:color="auto"/>
            <w:right w:val="none" w:sz="0" w:space="0" w:color="auto"/>
          </w:divBdr>
        </w:div>
        <w:div w:id="1660770116">
          <w:marLeft w:val="0"/>
          <w:marRight w:val="0"/>
          <w:marTop w:val="150"/>
          <w:marBottom w:val="0"/>
          <w:divBdr>
            <w:top w:val="none" w:sz="0" w:space="0" w:color="auto"/>
            <w:left w:val="none" w:sz="0" w:space="0" w:color="auto"/>
            <w:bottom w:val="none" w:sz="0" w:space="0" w:color="auto"/>
            <w:right w:val="none" w:sz="0" w:space="0" w:color="auto"/>
          </w:divBdr>
          <w:divsChild>
            <w:div w:id="19822949">
              <w:marLeft w:val="1155"/>
              <w:marRight w:val="0"/>
              <w:marTop w:val="0"/>
              <w:marBottom w:val="0"/>
              <w:divBdr>
                <w:top w:val="none" w:sz="0" w:space="0" w:color="auto"/>
                <w:left w:val="none" w:sz="0" w:space="0" w:color="auto"/>
                <w:bottom w:val="none" w:sz="0" w:space="0" w:color="auto"/>
                <w:right w:val="none" w:sz="0" w:space="0" w:color="auto"/>
              </w:divBdr>
            </w:div>
            <w:div w:id="1205219601">
              <w:marLeft w:val="1155"/>
              <w:marRight w:val="0"/>
              <w:marTop w:val="0"/>
              <w:marBottom w:val="0"/>
              <w:divBdr>
                <w:top w:val="none" w:sz="0" w:space="0" w:color="auto"/>
                <w:left w:val="none" w:sz="0" w:space="0" w:color="auto"/>
                <w:bottom w:val="none" w:sz="0" w:space="0" w:color="auto"/>
                <w:right w:val="none" w:sz="0" w:space="0" w:color="auto"/>
              </w:divBdr>
            </w:div>
            <w:div w:id="208294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8140">
      <w:bodyDiv w:val="1"/>
      <w:marLeft w:val="0"/>
      <w:marRight w:val="0"/>
      <w:marTop w:val="0"/>
      <w:marBottom w:val="0"/>
      <w:divBdr>
        <w:top w:val="none" w:sz="0" w:space="0" w:color="auto"/>
        <w:left w:val="none" w:sz="0" w:space="0" w:color="auto"/>
        <w:bottom w:val="none" w:sz="0" w:space="0" w:color="auto"/>
        <w:right w:val="none" w:sz="0" w:space="0" w:color="auto"/>
      </w:divBdr>
      <w:divsChild>
        <w:div w:id="1672024313">
          <w:marLeft w:val="0"/>
          <w:marRight w:val="0"/>
          <w:marTop w:val="0"/>
          <w:marBottom w:val="0"/>
          <w:divBdr>
            <w:top w:val="none" w:sz="0" w:space="0" w:color="auto"/>
            <w:left w:val="none" w:sz="0" w:space="0" w:color="auto"/>
            <w:bottom w:val="none" w:sz="0" w:space="0" w:color="auto"/>
            <w:right w:val="none" w:sz="0" w:space="0" w:color="auto"/>
          </w:divBdr>
        </w:div>
        <w:div w:id="2086223122">
          <w:marLeft w:val="0"/>
          <w:marRight w:val="0"/>
          <w:marTop w:val="150"/>
          <w:marBottom w:val="0"/>
          <w:divBdr>
            <w:top w:val="none" w:sz="0" w:space="0" w:color="auto"/>
            <w:left w:val="none" w:sz="0" w:space="0" w:color="auto"/>
            <w:bottom w:val="none" w:sz="0" w:space="0" w:color="auto"/>
            <w:right w:val="none" w:sz="0" w:space="0" w:color="auto"/>
          </w:divBdr>
          <w:divsChild>
            <w:div w:id="2065177113">
              <w:marLeft w:val="1155"/>
              <w:marRight w:val="0"/>
              <w:marTop w:val="0"/>
              <w:marBottom w:val="0"/>
              <w:divBdr>
                <w:top w:val="none" w:sz="0" w:space="0" w:color="auto"/>
                <w:left w:val="none" w:sz="0" w:space="0" w:color="auto"/>
                <w:bottom w:val="none" w:sz="0" w:space="0" w:color="auto"/>
                <w:right w:val="none" w:sz="0" w:space="0" w:color="auto"/>
              </w:divBdr>
            </w:div>
            <w:div w:id="773401505">
              <w:marLeft w:val="1155"/>
              <w:marRight w:val="0"/>
              <w:marTop w:val="0"/>
              <w:marBottom w:val="0"/>
              <w:divBdr>
                <w:top w:val="none" w:sz="0" w:space="0" w:color="auto"/>
                <w:left w:val="none" w:sz="0" w:space="0" w:color="auto"/>
                <w:bottom w:val="none" w:sz="0" w:space="0" w:color="auto"/>
                <w:right w:val="none" w:sz="0" w:space="0" w:color="auto"/>
              </w:divBdr>
            </w:div>
            <w:div w:id="139265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074757">
      <w:bodyDiv w:val="1"/>
      <w:marLeft w:val="0"/>
      <w:marRight w:val="0"/>
      <w:marTop w:val="0"/>
      <w:marBottom w:val="0"/>
      <w:divBdr>
        <w:top w:val="none" w:sz="0" w:space="0" w:color="auto"/>
        <w:left w:val="none" w:sz="0" w:space="0" w:color="auto"/>
        <w:bottom w:val="none" w:sz="0" w:space="0" w:color="auto"/>
        <w:right w:val="none" w:sz="0" w:space="0" w:color="auto"/>
      </w:divBdr>
      <w:divsChild>
        <w:div w:id="148982959">
          <w:marLeft w:val="0"/>
          <w:marRight w:val="0"/>
          <w:marTop w:val="0"/>
          <w:marBottom w:val="0"/>
          <w:divBdr>
            <w:top w:val="none" w:sz="0" w:space="0" w:color="auto"/>
            <w:left w:val="none" w:sz="0" w:space="0" w:color="auto"/>
            <w:bottom w:val="none" w:sz="0" w:space="0" w:color="auto"/>
            <w:right w:val="none" w:sz="0" w:space="0" w:color="auto"/>
          </w:divBdr>
        </w:div>
        <w:div w:id="983853533">
          <w:marLeft w:val="0"/>
          <w:marRight w:val="0"/>
          <w:marTop w:val="150"/>
          <w:marBottom w:val="0"/>
          <w:divBdr>
            <w:top w:val="none" w:sz="0" w:space="0" w:color="auto"/>
            <w:left w:val="none" w:sz="0" w:space="0" w:color="auto"/>
            <w:bottom w:val="none" w:sz="0" w:space="0" w:color="auto"/>
            <w:right w:val="none" w:sz="0" w:space="0" w:color="auto"/>
          </w:divBdr>
          <w:divsChild>
            <w:div w:id="1074470119">
              <w:marLeft w:val="1155"/>
              <w:marRight w:val="0"/>
              <w:marTop w:val="0"/>
              <w:marBottom w:val="0"/>
              <w:divBdr>
                <w:top w:val="none" w:sz="0" w:space="0" w:color="auto"/>
                <w:left w:val="none" w:sz="0" w:space="0" w:color="auto"/>
                <w:bottom w:val="none" w:sz="0" w:space="0" w:color="auto"/>
                <w:right w:val="none" w:sz="0" w:space="0" w:color="auto"/>
              </w:divBdr>
            </w:div>
            <w:div w:id="1555770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007153">
      <w:bodyDiv w:val="1"/>
      <w:marLeft w:val="0"/>
      <w:marRight w:val="0"/>
      <w:marTop w:val="0"/>
      <w:marBottom w:val="0"/>
      <w:divBdr>
        <w:top w:val="none" w:sz="0" w:space="0" w:color="auto"/>
        <w:left w:val="none" w:sz="0" w:space="0" w:color="auto"/>
        <w:bottom w:val="none" w:sz="0" w:space="0" w:color="auto"/>
        <w:right w:val="none" w:sz="0" w:space="0" w:color="auto"/>
      </w:divBdr>
      <w:divsChild>
        <w:div w:id="570310977">
          <w:marLeft w:val="0"/>
          <w:marRight w:val="0"/>
          <w:marTop w:val="0"/>
          <w:marBottom w:val="0"/>
          <w:divBdr>
            <w:top w:val="none" w:sz="0" w:space="0" w:color="auto"/>
            <w:left w:val="none" w:sz="0" w:space="0" w:color="auto"/>
            <w:bottom w:val="none" w:sz="0" w:space="0" w:color="auto"/>
            <w:right w:val="none" w:sz="0" w:space="0" w:color="auto"/>
          </w:divBdr>
        </w:div>
        <w:div w:id="1749185981">
          <w:marLeft w:val="0"/>
          <w:marRight w:val="0"/>
          <w:marTop w:val="150"/>
          <w:marBottom w:val="0"/>
          <w:divBdr>
            <w:top w:val="none" w:sz="0" w:space="0" w:color="auto"/>
            <w:left w:val="none" w:sz="0" w:space="0" w:color="auto"/>
            <w:bottom w:val="none" w:sz="0" w:space="0" w:color="auto"/>
            <w:right w:val="none" w:sz="0" w:space="0" w:color="auto"/>
          </w:divBdr>
          <w:divsChild>
            <w:div w:id="884298205">
              <w:marLeft w:val="1155"/>
              <w:marRight w:val="0"/>
              <w:marTop w:val="0"/>
              <w:marBottom w:val="0"/>
              <w:divBdr>
                <w:top w:val="none" w:sz="0" w:space="0" w:color="auto"/>
                <w:left w:val="none" w:sz="0" w:space="0" w:color="auto"/>
                <w:bottom w:val="none" w:sz="0" w:space="0" w:color="auto"/>
                <w:right w:val="none" w:sz="0" w:space="0" w:color="auto"/>
              </w:divBdr>
            </w:div>
            <w:div w:id="930283809">
              <w:marLeft w:val="1155"/>
              <w:marRight w:val="0"/>
              <w:marTop w:val="0"/>
              <w:marBottom w:val="0"/>
              <w:divBdr>
                <w:top w:val="none" w:sz="0" w:space="0" w:color="auto"/>
                <w:left w:val="none" w:sz="0" w:space="0" w:color="auto"/>
                <w:bottom w:val="none" w:sz="0" w:space="0" w:color="auto"/>
                <w:right w:val="none" w:sz="0" w:space="0" w:color="auto"/>
              </w:divBdr>
            </w:div>
            <w:div w:id="1714189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46688">
      <w:bodyDiv w:val="1"/>
      <w:marLeft w:val="0"/>
      <w:marRight w:val="0"/>
      <w:marTop w:val="0"/>
      <w:marBottom w:val="0"/>
      <w:divBdr>
        <w:top w:val="none" w:sz="0" w:space="0" w:color="auto"/>
        <w:left w:val="none" w:sz="0" w:space="0" w:color="auto"/>
        <w:bottom w:val="none" w:sz="0" w:space="0" w:color="auto"/>
        <w:right w:val="none" w:sz="0" w:space="0" w:color="auto"/>
      </w:divBdr>
      <w:divsChild>
        <w:div w:id="1826554091">
          <w:marLeft w:val="0"/>
          <w:marRight w:val="0"/>
          <w:marTop w:val="0"/>
          <w:marBottom w:val="0"/>
          <w:divBdr>
            <w:top w:val="none" w:sz="0" w:space="0" w:color="auto"/>
            <w:left w:val="none" w:sz="0" w:space="0" w:color="auto"/>
            <w:bottom w:val="none" w:sz="0" w:space="0" w:color="auto"/>
            <w:right w:val="none" w:sz="0" w:space="0" w:color="auto"/>
          </w:divBdr>
        </w:div>
        <w:div w:id="1782409323">
          <w:marLeft w:val="0"/>
          <w:marRight w:val="0"/>
          <w:marTop w:val="150"/>
          <w:marBottom w:val="0"/>
          <w:divBdr>
            <w:top w:val="none" w:sz="0" w:space="0" w:color="auto"/>
            <w:left w:val="none" w:sz="0" w:space="0" w:color="auto"/>
            <w:bottom w:val="none" w:sz="0" w:space="0" w:color="auto"/>
            <w:right w:val="none" w:sz="0" w:space="0" w:color="auto"/>
          </w:divBdr>
          <w:divsChild>
            <w:div w:id="2026127719">
              <w:marLeft w:val="1155"/>
              <w:marRight w:val="0"/>
              <w:marTop w:val="0"/>
              <w:marBottom w:val="0"/>
              <w:divBdr>
                <w:top w:val="none" w:sz="0" w:space="0" w:color="auto"/>
                <w:left w:val="none" w:sz="0" w:space="0" w:color="auto"/>
                <w:bottom w:val="none" w:sz="0" w:space="0" w:color="auto"/>
                <w:right w:val="none" w:sz="0" w:space="0" w:color="auto"/>
              </w:divBdr>
            </w:div>
            <w:div w:id="735128031">
              <w:marLeft w:val="1155"/>
              <w:marRight w:val="0"/>
              <w:marTop w:val="0"/>
              <w:marBottom w:val="0"/>
              <w:divBdr>
                <w:top w:val="none" w:sz="0" w:space="0" w:color="auto"/>
                <w:left w:val="none" w:sz="0" w:space="0" w:color="auto"/>
                <w:bottom w:val="none" w:sz="0" w:space="0" w:color="auto"/>
                <w:right w:val="none" w:sz="0" w:space="0" w:color="auto"/>
              </w:divBdr>
            </w:div>
            <w:div w:id="1947425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4585">
      <w:bodyDiv w:val="1"/>
      <w:marLeft w:val="0"/>
      <w:marRight w:val="0"/>
      <w:marTop w:val="0"/>
      <w:marBottom w:val="0"/>
      <w:divBdr>
        <w:top w:val="none" w:sz="0" w:space="0" w:color="auto"/>
        <w:left w:val="none" w:sz="0" w:space="0" w:color="auto"/>
        <w:bottom w:val="none" w:sz="0" w:space="0" w:color="auto"/>
        <w:right w:val="none" w:sz="0" w:space="0" w:color="auto"/>
      </w:divBdr>
      <w:divsChild>
        <w:div w:id="1845126231">
          <w:marLeft w:val="0"/>
          <w:marRight w:val="0"/>
          <w:marTop w:val="0"/>
          <w:marBottom w:val="0"/>
          <w:divBdr>
            <w:top w:val="none" w:sz="0" w:space="0" w:color="auto"/>
            <w:left w:val="none" w:sz="0" w:space="0" w:color="auto"/>
            <w:bottom w:val="none" w:sz="0" w:space="0" w:color="auto"/>
            <w:right w:val="none" w:sz="0" w:space="0" w:color="auto"/>
          </w:divBdr>
        </w:div>
        <w:div w:id="564146339">
          <w:marLeft w:val="0"/>
          <w:marRight w:val="0"/>
          <w:marTop w:val="150"/>
          <w:marBottom w:val="0"/>
          <w:divBdr>
            <w:top w:val="none" w:sz="0" w:space="0" w:color="auto"/>
            <w:left w:val="none" w:sz="0" w:space="0" w:color="auto"/>
            <w:bottom w:val="none" w:sz="0" w:space="0" w:color="auto"/>
            <w:right w:val="none" w:sz="0" w:space="0" w:color="auto"/>
          </w:divBdr>
          <w:divsChild>
            <w:div w:id="1889297743">
              <w:marLeft w:val="1155"/>
              <w:marRight w:val="0"/>
              <w:marTop w:val="0"/>
              <w:marBottom w:val="0"/>
              <w:divBdr>
                <w:top w:val="none" w:sz="0" w:space="0" w:color="auto"/>
                <w:left w:val="none" w:sz="0" w:space="0" w:color="auto"/>
                <w:bottom w:val="none" w:sz="0" w:space="0" w:color="auto"/>
                <w:right w:val="none" w:sz="0" w:space="0" w:color="auto"/>
              </w:divBdr>
            </w:div>
            <w:div w:id="537596034">
              <w:marLeft w:val="1155"/>
              <w:marRight w:val="0"/>
              <w:marTop w:val="0"/>
              <w:marBottom w:val="0"/>
              <w:divBdr>
                <w:top w:val="none" w:sz="0" w:space="0" w:color="auto"/>
                <w:left w:val="none" w:sz="0" w:space="0" w:color="auto"/>
                <w:bottom w:val="none" w:sz="0" w:space="0" w:color="auto"/>
                <w:right w:val="none" w:sz="0" w:space="0" w:color="auto"/>
              </w:divBdr>
            </w:div>
            <w:div w:id="145355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33156">
      <w:bodyDiv w:val="1"/>
      <w:marLeft w:val="0"/>
      <w:marRight w:val="0"/>
      <w:marTop w:val="0"/>
      <w:marBottom w:val="0"/>
      <w:divBdr>
        <w:top w:val="none" w:sz="0" w:space="0" w:color="auto"/>
        <w:left w:val="none" w:sz="0" w:space="0" w:color="auto"/>
        <w:bottom w:val="none" w:sz="0" w:space="0" w:color="auto"/>
        <w:right w:val="none" w:sz="0" w:space="0" w:color="auto"/>
      </w:divBdr>
      <w:divsChild>
        <w:div w:id="155070617">
          <w:marLeft w:val="0"/>
          <w:marRight w:val="0"/>
          <w:marTop w:val="0"/>
          <w:marBottom w:val="0"/>
          <w:divBdr>
            <w:top w:val="none" w:sz="0" w:space="0" w:color="auto"/>
            <w:left w:val="none" w:sz="0" w:space="0" w:color="auto"/>
            <w:bottom w:val="none" w:sz="0" w:space="0" w:color="auto"/>
            <w:right w:val="none" w:sz="0" w:space="0" w:color="auto"/>
          </w:divBdr>
        </w:div>
        <w:div w:id="411584800">
          <w:marLeft w:val="0"/>
          <w:marRight w:val="0"/>
          <w:marTop w:val="150"/>
          <w:marBottom w:val="0"/>
          <w:divBdr>
            <w:top w:val="none" w:sz="0" w:space="0" w:color="auto"/>
            <w:left w:val="none" w:sz="0" w:space="0" w:color="auto"/>
            <w:bottom w:val="none" w:sz="0" w:space="0" w:color="auto"/>
            <w:right w:val="none" w:sz="0" w:space="0" w:color="auto"/>
          </w:divBdr>
          <w:divsChild>
            <w:div w:id="1806385158">
              <w:marLeft w:val="1155"/>
              <w:marRight w:val="0"/>
              <w:marTop w:val="0"/>
              <w:marBottom w:val="0"/>
              <w:divBdr>
                <w:top w:val="none" w:sz="0" w:space="0" w:color="auto"/>
                <w:left w:val="none" w:sz="0" w:space="0" w:color="auto"/>
                <w:bottom w:val="none" w:sz="0" w:space="0" w:color="auto"/>
                <w:right w:val="none" w:sz="0" w:space="0" w:color="auto"/>
              </w:divBdr>
            </w:div>
            <w:div w:id="1217619895">
              <w:marLeft w:val="1155"/>
              <w:marRight w:val="0"/>
              <w:marTop w:val="0"/>
              <w:marBottom w:val="0"/>
              <w:divBdr>
                <w:top w:val="none" w:sz="0" w:space="0" w:color="auto"/>
                <w:left w:val="none" w:sz="0" w:space="0" w:color="auto"/>
                <w:bottom w:val="none" w:sz="0" w:space="0" w:color="auto"/>
                <w:right w:val="none" w:sz="0" w:space="0" w:color="auto"/>
              </w:divBdr>
            </w:div>
            <w:div w:id="187330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096516">
      <w:bodyDiv w:val="1"/>
      <w:marLeft w:val="0"/>
      <w:marRight w:val="0"/>
      <w:marTop w:val="0"/>
      <w:marBottom w:val="0"/>
      <w:divBdr>
        <w:top w:val="none" w:sz="0" w:space="0" w:color="auto"/>
        <w:left w:val="none" w:sz="0" w:space="0" w:color="auto"/>
        <w:bottom w:val="none" w:sz="0" w:space="0" w:color="auto"/>
        <w:right w:val="none" w:sz="0" w:space="0" w:color="auto"/>
      </w:divBdr>
      <w:divsChild>
        <w:div w:id="1728727471">
          <w:marLeft w:val="0"/>
          <w:marRight w:val="0"/>
          <w:marTop w:val="0"/>
          <w:marBottom w:val="0"/>
          <w:divBdr>
            <w:top w:val="none" w:sz="0" w:space="0" w:color="auto"/>
            <w:left w:val="none" w:sz="0" w:space="0" w:color="auto"/>
            <w:bottom w:val="none" w:sz="0" w:space="0" w:color="auto"/>
            <w:right w:val="none" w:sz="0" w:space="0" w:color="auto"/>
          </w:divBdr>
        </w:div>
        <w:div w:id="1507749372">
          <w:marLeft w:val="0"/>
          <w:marRight w:val="0"/>
          <w:marTop w:val="150"/>
          <w:marBottom w:val="0"/>
          <w:divBdr>
            <w:top w:val="none" w:sz="0" w:space="0" w:color="auto"/>
            <w:left w:val="none" w:sz="0" w:space="0" w:color="auto"/>
            <w:bottom w:val="none" w:sz="0" w:space="0" w:color="auto"/>
            <w:right w:val="none" w:sz="0" w:space="0" w:color="auto"/>
          </w:divBdr>
          <w:divsChild>
            <w:div w:id="2054234316">
              <w:marLeft w:val="1155"/>
              <w:marRight w:val="0"/>
              <w:marTop w:val="0"/>
              <w:marBottom w:val="0"/>
              <w:divBdr>
                <w:top w:val="none" w:sz="0" w:space="0" w:color="auto"/>
                <w:left w:val="none" w:sz="0" w:space="0" w:color="auto"/>
                <w:bottom w:val="none" w:sz="0" w:space="0" w:color="auto"/>
                <w:right w:val="none" w:sz="0" w:space="0" w:color="auto"/>
              </w:divBdr>
            </w:div>
            <w:div w:id="915407648">
              <w:marLeft w:val="1155"/>
              <w:marRight w:val="0"/>
              <w:marTop w:val="0"/>
              <w:marBottom w:val="0"/>
              <w:divBdr>
                <w:top w:val="none" w:sz="0" w:space="0" w:color="auto"/>
                <w:left w:val="none" w:sz="0" w:space="0" w:color="auto"/>
                <w:bottom w:val="none" w:sz="0" w:space="0" w:color="auto"/>
                <w:right w:val="none" w:sz="0" w:space="0" w:color="auto"/>
              </w:divBdr>
            </w:div>
            <w:div w:id="1514490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36363">
      <w:bodyDiv w:val="1"/>
      <w:marLeft w:val="0"/>
      <w:marRight w:val="0"/>
      <w:marTop w:val="0"/>
      <w:marBottom w:val="0"/>
      <w:divBdr>
        <w:top w:val="none" w:sz="0" w:space="0" w:color="auto"/>
        <w:left w:val="none" w:sz="0" w:space="0" w:color="auto"/>
        <w:bottom w:val="none" w:sz="0" w:space="0" w:color="auto"/>
        <w:right w:val="none" w:sz="0" w:space="0" w:color="auto"/>
      </w:divBdr>
      <w:divsChild>
        <w:div w:id="405228403">
          <w:marLeft w:val="0"/>
          <w:marRight w:val="0"/>
          <w:marTop w:val="0"/>
          <w:marBottom w:val="0"/>
          <w:divBdr>
            <w:top w:val="none" w:sz="0" w:space="0" w:color="auto"/>
            <w:left w:val="none" w:sz="0" w:space="0" w:color="auto"/>
            <w:bottom w:val="none" w:sz="0" w:space="0" w:color="auto"/>
            <w:right w:val="none" w:sz="0" w:space="0" w:color="auto"/>
          </w:divBdr>
        </w:div>
        <w:div w:id="16546401">
          <w:marLeft w:val="0"/>
          <w:marRight w:val="0"/>
          <w:marTop w:val="150"/>
          <w:marBottom w:val="0"/>
          <w:divBdr>
            <w:top w:val="none" w:sz="0" w:space="0" w:color="auto"/>
            <w:left w:val="none" w:sz="0" w:space="0" w:color="auto"/>
            <w:bottom w:val="none" w:sz="0" w:space="0" w:color="auto"/>
            <w:right w:val="none" w:sz="0" w:space="0" w:color="auto"/>
          </w:divBdr>
          <w:divsChild>
            <w:div w:id="1932808153">
              <w:marLeft w:val="1155"/>
              <w:marRight w:val="0"/>
              <w:marTop w:val="0"/>
              <w:marBottom w:val="0"/>
              <w:divBdr>
                <w:top w:val="none" w:sz="0" w:space="0" w:color="auto"/>
                <w:left w:val="none" w:sz="0" w:space="0" w:color="auto"/>
                <w:bottom w:val="none" w:sz="0" w:space="0" w:color="auto"/>
                <w:right w:val="none" w:sz="0" w:space="0" w:color="auto"/>
              </w:divBdr>
            </w:div>
            <w:div w:id="1207915927">
              <w:marLeft w:val="1155"/>
              <w:marRight w:val="0"/>
              <w:marTop w:val="0"/>
              <w:marBottom w:val="0"/>
              <w:divBdr>
                <w:top w:val="none" w:sz="0" w:space="0" w:color="auto"/>
                <w:left w:val="none" w:sz="0" w:space="0" w:color="auto"/>
                <w:bottom w:val="none" w:sz="0" w:space="0" w:color="auto"/>
                <w:right w:val="none" w:sz="0" w:space="0" w:color="auto"/>
              </w:divBdr>
            </w:div>
            <w:div w:id="743455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55333">
      <w:bodyDiv w:val="1"/>
      <w:marLeft w:val="0"/>
      <w:marRight w:val="0"/>
      <w:marTop w:val="0"/>
      <w:marBottom w:val="0"/>
      <w:divBdr>
        <w:top w:val="none" w:sz="0" w:space="0" w:color="auto"/>
        <w:left w:val="none" w:sz="0" w:space="0" w:color="auto"/>
        <w:bottom w:val="none" w:sz="0" w:space="0" w:color="auto"/>
        <w:right w:val="none" w:sz="0" w:space="0" w:color="auto"/>
      </w:divBdr>
      <w:divsChild>
        <w:div w:id="1311861187">
          <w:marLeft w:val="0"/>
          <w:marRight w:val="0"/>
          <w:marTop w:val="0"/>
          <w:marBottom w:val="0"/>
          <w:divBdr>
            <w:top w:val="none" w:sz="0" w:space="0" w:color="auto"/>
            <w:left w:val="none" w:sz="0" w:space="0" w:color="auto"/>
            <w:bottom w:val="none" w:sz="0" w:space="0" w:color="auto"/>
            <w:right w:val="none" w:sz="0" w:space="0" w:color="auto"/>
          </w:divBdr>
        </w:div>
        <w:div w:id="808940418">
          <w:marLeft w:val="0"/>
          <w:marRight w:val="0"/>
          <w:marTop w:val="150"/>
          <w:marBottom w:val="0"/>
          <w:divBdr>
            <w:top w:val="none" w:sz="0" w:space="0" w:color="auto"/>
            <w:left w:val="none" w:sz="0" w:space="0" w:color="auto"/>
            <w:bottom w:val="none" w:sz="0" w:space="0" w:color="auto"/>
            <w:right w:val="none" w:sz="0" w:space="0" w:color="auto"/>
          </w:divBdr>
          <w:divsChild>
            <w:div w:id="1697658387">
              <w:marLeft w:val="1155"/>
              <w:marRight w:val="0"/>
              <w:marTop w:val="0"/>
              <w:marBottom w:val="0"/>
              <w:divBdr>
                <w:top w:val="none" w:sz="0" w:space="0" w:color="auto"/>
                <w:left w:val="none" w:sz="0" w:space="0" w:color="auto"/>
                <w:bottom w:val="none" w:sz="0" w:space="0" w:color="auto"/>
                <w:right w:val="none" w:sz="0" w:space="0" w:color="auto"/>
              </w:divBdr>
            </w:div>
            <w:div w:id="83964209">
              <w:marLeft w:val="1155"/>
              <w:marRight w:val="0"/>
              <w:marTop w:val="0"/>
              <w:marBottom w:val="0"/>
              <w:divBdr>
                <w:top w:val="none" w:sz="0" w:space="0" w:color="auto"/>
                <w:left w:val="none" w:sz="0" w:space="0" w:color="auto"/>
                <w:bottom w:val="none" w:sz="0" w:space="0" w:color="auto"/>
                <w:right w:val="none" w:sz="0" w:space="0" w:color="auto"/>
              </w:divBdr>
            </w:div>
            <w:div w:id="68683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070925">
      <w:bodyDiv w:val="1"/>
      <w:marLeft w:val="0"/>
      <w:marRight w:val="0"/>
      <w:marTop w:val="0"/>
      <w:marBottom w:val="0"/>
      <w:divBdr>
        <w:top w:val="none" w:sz="0" w:space="0" w:color="auto"/>
        <w:left w:val="none" w:sz="0" w:space="0" w:color="auto"/>
        <w:bottom w:val="none" w:sz="0" w:space="0" w:color="auto"/>
        <w:right w:val="none" w:sz="0" w:space="0" w:color="auto"/>
      </w:divBdr>
      <w:divsChild>
        <w:div w:id="47267105">
          <w:marLeft w:val="0"/>
          <w:marRight w:val="0"/>
          <w:marTop w:val="0"/>
          <w:marBottom w:val="0"/>
          <w:divBdr>
            <w:top w:val="none" w:sz="0" w:space="0" w:color="auto"/>
            <w:left w:val="none" w:sz="0" w:space="0" w:color="auto"/>
            <w:bottom w:val="none" w:sz="0" w:space="0" w:color="auto"/>
            <w:right w:val="none" w:sz="0" w:space="0" w:color="auto"/>
          </w:divBdr>
        </w:div>
        <w:div w:id="1619793471">
          <w:marLeft w:val="0"/>
          <w:marRight w:val="0"/>
          <w:marTop w:val="150"/>
          <w:marBottom w:val="0"/>
          <w:divBdr>
            <w:top w:val="none" w:sz="0" w:space="0" w:color="auto"/>
            <w:left w:val="none" w:sz="0" w:space="0" w:color="auto"/>
            <w:bottom w:val="none" w:sz="0" w:space="0" w:color="auto"/>
            <w:right w:val="none" w:sz="0" w:space="0" w:color="auto"/>
          </w:divBdr>
          <w:divsChild>
            <w:div w:id="1051733125">
              <w:marLeft w:val="1155"/>
              <w:marRight w:val="0"/>
              <w:marTop w:val="0"/>
              <w:marBottom w:val="0"/>
              <w:divBdr>
                <w:top w:val="none" w:sz="0" w:space="0" w:color="auto"/>
                <w:left w:val="none" w:sz="0" w:space="0" w:color="auto"/>
                <w:bottom w:val="none" w:sz="0" w:space="0" w:color="auto"/>
                <w:right w:val="none" w:sz="0" w:space="0" w:color="auto"/>
              </w:divBdr>
            </w:div>
            <w:div w:id="1874148511">
              <w:marLeft w:val="1155"/>
              <w:marRight w:val="0"/>
              <w:marTop w:val="0"/>
              <w:marBottom w:val="0"/>
              <w:divBdr>
                <w:top w:val="none" w:sz="0" w:space="0" w:color="auto"/>
                <w:left w:val="none" w:sz="0" w:space="0" w:color="auto"/>
                <w:bottom w:val="none" w:sz="0" w:space="0" w:color="auto"/>
                <w:right w:val="none" w:sz="0" w:space="0" w:color="auto"/>
              </w:divBdr>
            </w:div>
            <w:div w:id="124448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533115">
      <w:bodyDiv w:val="1"/>
      <w:marLeft w:val="0"/>
      <w:marRight w:val="0"/>
      <w:marTop w:val="0"/>
      <w:marBottom w:val="0"/>
      <w:divBdr>
        <w:top w:val="none" w:sz="0" w:space="0" w:color="auto"/>
        <w:left w:val="none" w:sz="0" w:space="0" w:color="auto"/>
        <w:bottom w:val="none" w:sz="0" w:space="0" w:color="auto"/>
        <w:right w:val="none" w:sz="0" w:space="0" w:color="auto"/>
      </w:divBdr>
      <w:divsChild>
        <w:div w:id="1975287273">
          <w:marLeft w:val="0"/>
          <w:marRight w:val="0"/>
          <w:marTop w:val="0"/>
          <w:marBottom w:val="0"/>
          <w:divBdr>
            <w:top w:val="none" w:sz="0" w:space="0" w:color="auto"/>
            <w:left w:val="none" w:sz="0" w:space="0" w:color="auto"/>
            <w:bottom w:val="none" w:sz="0" w:space="0" w:color="auto"/>
            <w:right w:val="none" w:sz="0" w:space="0" w:color="auto"/>
          </w:divBdr>
        </w:div>
        <w:div w:id="372194838">
          <w:marLeft w:val="0"/>
          <w:marRight w:val="0"/>
          <w:marTop w:val="150"/>
          <w:marBottom w:val="0"/>
          <w:divBdr>
            <w:top w:val="none" w:sz="0" w:space="0" w:color="auto"/>
            <w:left w:val="none" w:sz="0" w:space="0" w:color="auto"/>
            <w:bottom w:val="none" w:sz="0" w:space="0" w:color="auto"/>
            <w:right w:val="none" w:sz="0" w:space="0" w:color="auto"/>
          </w:divBdr>
          <w:divsChild>
            <w:div w:id="806050620">
              <w:marLeft w:val="1155"/>
              <w:marRight w:val="0"/>
              <w:marTop w:val="0"/>
              <w:marBottom w:val="0"/>
              <w:divBdr>
                <w:top w:val="none" w:sz="0" w:space="0" w:color="auto"/>
                <w:left w:val="none" w:sz="0" w:space="0" w:color="auto"/>
                <w:bottom w:val="none" w:sz="0" w:space="0" w:color="auto"/>
                <w:right w:val="none" w:sz="0" w:space="0" w:color="auto"/>
              </w:divBdr>
            </w:div>
            <w:div w:id="578443616">
              <w:marLeft w:val="1155"/>
              <w:marRight w:val="0"/>
              <w:marTop w:val="0"/>
              <w:marBottom w:val="0"/>
              <w:divBdr>
                <w:top w:val="none" w:sz="0" w:space="0" w:color="auto"/>
                <w:left w:val="none" w:sz="0" w:space="0" w:color="auto"/>
                <w:bottom w:val="none" w:sz="0" w:space="0" w:color="auto"/>
                <w:right w:val="none" w:sz="0" w:space="0" w:color="auto"/>
              </w:divBdr>
            </w:div>
            <w:div w:id="1614173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841993">
      <w:bodyDiv w:val="1"/>
      <w:marLeft w:val="0"/>
      <w:marRight w:val="0"/>
      <w:marTop w:val="0"/>
      <w:marBottom w:val="0"/>
      <w:divBdr>
        <w:top w:val="none" w:sz="0" w:space="0" w:color="auto"/>
        <w:left w:val="none" w:sz="0" w:space="0" w:color="auto"/>
        <w:bottom w:val="none" w:sz="0" w:space="0" w:color="auto"/>
        <w:right w:val="none" w:sz="0" w:space="0" w:color="auto"/>
      </w:divBdr>
      <w:divsChild>
        <w:div w:id="325941321">
          <w:marLeft w:val="0"/>
          <w:marRight w:val="0"/>
          <w:marTop w:val="0"/>
          <w:marBottom w:val="0"/>
          <w:divBdr>
            <w:top w:val="none" w:sz="0" w:space="0" w:color="auto"/>
            <w:left w:val="none" w:sz="0" w:space="0" w:color="auto"/>
            <w:bottom w:val="none" w:sz="0" w:space="0" w:color="auto"/>
            <w:right w:val="none" w:sz="0" w:space="0" w:color="auto"/>
          </w:divBdr>
        </w:div>
        <w:div w:id="1575822278">
          <w:marLeft w:val="0"/>
          <w:marRight w:val="0"/>
          <w:marTop w:val="150"/>
          <w:marBottom w:val="0"/>
          <w:divBdr>
            <w:top w:val="none" w:sz="0" w:space="0" w:color="auto"/>
            <w:left w:val="none" w:sz="0" w:space="0" w:color="auto"/>
            <w:bottom w:val="none" w:sz="0" w:space="0" w:color="auto"/>
            <w:right w:val="none" w:sz="0" w:space="0" w:color="auto"/>
          </w:divBdr>
          <w:divsChild>
            <w:div w:id="938369966">
              <w:marLeft w:val="1155"/>
              <w:marRight w:val="0"/>
              <w:marTop w:val="0"/>
              <w:marBottom w:val="0"/>
              <w:divBdr>
                <w:top w:val="none" w:sz="0" w:space="0" w:color="auto"/>
                <w:left w:val="none" w:sz="0" w:space="0" w:color="auto"/>
                <w:bottom w:val="none" w:sz="0" w:space="0" w:color="auto"/>
                <w:right w:val="none" w:sz="0" w:space="0" w:color="auto"/>
              </w:divBdr>
            </w:div>
            <w:div w:id="735855226">
              <w:marLeft w:val="1155"/>
              <w:marRight w:val="0"/>
              <w:marTop w:val="0"/>
              <w:marBottom w:val="0"/>
              <w:divBdr>
                <w:top w:val="none" w:sz="0" w:space="0" w:color="auto"/>
                <w:left w:val="none" w:sz="0" w:space="0" w:color="auto"/>
                <w:bottom w:val="none" w:sz="0" w:space="0" w:color="auto"/>
                <w:right w:val="none" w:sz="0" w:space="0" w:color="auto"/>
              </w:divBdr>
            </w:div>
            <w:div w:id="1269968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3927">
      <w:bodyDiv w:val="1"/>
      <w:marLeft w:val="0"/>
      <w:marRight w:val="0"/>
      <w:marTop w:val="0"/>
      <w:marBottom w:val="0"/>
      <w:divBdr>
        <w:top w:val="none" w:sz="0" w:space="0" w:color="auto"/>
        <w:left w:val="none" w:sz="0" w:space="0" w:color="auto"/>
        <w:bottom w:val="none" w:sz="0" w:space="0" w:color="auto"/>
        <w:right w:val="none" w:sz="0" w:space="0" w:color="auto"/>
      </w:divBdr>
      <w:divsChild>
        <w:div w:id="1065568573">
          <w:marLeft w:val="0"/>
          <w:marRight w:val="0"/>
          <w:marTop w:val="0"/>
          <w:marBottom w:val="0"/>
          <w:divBdr>
            <w:top w:val="none" w:sz="0" w:space="0" w:color="auto"/>
            <w:left w:val="none" w:sz="0" w:space="0" w:color="auto"/>
            <w:bottom w:val="none" w:sz="0" w:space="0" w:color="auto"/>
            <w:right w:val="none" w:sz="0" w:space="0" w:color="auto"/>
          </w:divBdr>
        </w:div>
        <w:div w:id="1046026812">
          <w:marLeft w:val="0"/>
          <w:marRight w:val="0"/>
          <w:marTop w:val="150"/>
          <w:marBottom w:val="0"/>
          <w:divBdr>
            <w:top w:val="none" w:sz="0" w:space="0" w:color="auto"/>
            <w:left w:val="none" w:sz="0" w:space="0" w:color="auto"/>
            <w:bottom w:val="none" w:sz="0" w:space="0" w:color="auto"/>
            <w:right w:val="none" w:sz="0" w:space="0" w:color="auto"/>
          </w:divBdr>
          <w:divsChild>
            <w:div w:id="17246525">
              <w:marLeft w:val="1155"/>
              <w:marRight w:val="0"/>
              <w:marTop w:val="0"/>
              <w:marBottom w:val="0"/>
              <w:divBdr>
                <w:top w:val="none" w:sz="0" w:space="0" w:color="auto"/>
                <w:left w:val="none" w:sz="0" w:space="0" w:color="auto"/>
                <w:bottom w:val="none" w:sz="0" w:space="0" w:color="auto"/>
                <w:right w:val="none" w:sz="0" w:space="0" w:color="auto"/>
              </w:divBdr>
            </w:div>
            <w:div w:id="661667804">
              <w:marLeft w:val="1155"/>
              <w:marRight w:val="0"/>
              <w:marTop w:val="0"/>
              <w:marBottom w:val="0"/>
              <w:divBdr>
                <w:top w:val="none" w:sz="0" w:space="0" w:color="auto"/>
                <w:left w:val="none" w:sz="0" w:space="0" w:color="auto"/>
                <w:bottom w:val="none" w:sz="0" w:space="0" w:color="auto"/>
                <w:right w:val="none" w:sz="0" w:space="0" w:color="auto"/>
              </w:divBdr>
            </w:div>
            <w:div w:id="9182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381818">
      <w:bodyDiv w:val="1"/>
      <w:marLeft w:val="0"/>
      <w:marRight w:val="0"/>
      <w:marTop w:val="0"/>
      <w:marBottom w:val="0"/>
      <w:divBdr>
        <w:top w:val="none" w:sz="0" w:space="0" w:color="auto"/>
        <w:left w:val="none" w:sz="0" w:space="0" w:color="auto"/>
        <w:bottom w:val="none" w:sz="0" w:space="0" w:color="auto"/>
        <w:right w:val="none" w:sz="0" w:space="0" w:color="auto"/>
      </w:divBdr>
      <w:divsChild>
        <w:div w:id="2140803719">
          <w:marLeft w:val="0"/>
          <w:marRight w:val="0"/>
          <w:marTop w:val="0"/>
          <w:marBottom w:val="0"/>
          <w:divBdr>
            <w:top w:val="none" w:sz="0" w:space="0" w:color="auto"/>
            <w:left w:val="none" w:sz="0" w:space="0" w:color="auto"/>
            <w:bottom w:val="none" w:sz="0" w:space="0" w:color="auto"/>
            <w:right w:val="none" w:sz="0" w:space="0" w:color="auto"/>
          </w:divBdr>
        </w:div>
        <w:div w:id="1590506262">
          <w:marLeft w:val="0"/>
          <w:marRight w:val="0"/>
          <w:marTop w:val="150"/>
          <w:marBottom w:val="0"/>
          <w:divBdr>
            <w:top w:val="none" w:sz="0" w:space="0" w:color="auto"/>
            <w:left w:val="none" w:sz="0" w:space="0" w:color="auto"/>
            <w:bottom w:val="none" w:sz="0" w:space="0" w:color="auto"/>
            <w:right w:val="none" w:sz="0" w:space="0" w:color="auto"/>
          </w:divBdr>
          <w:divsChild>
            <w:div w:id="428742749">
              <w:marLeft w:val="1155"/>
              <w:marRight w:val="0"/>
              <w:marTop w:val="0"/>
              <w:marBottom w:val="0"/>
              <w:divBdr>
                <w:top w:val="none" w:sz="0" w:space="0" w:color="auto"/>
                <w:left w:val="none" w:sz="0" w:space="0" w:color="auto"/>
                <w:bottom w:val="none" w:sz="0" w:space="0" w:color="auto"/>
                <w:right w:val="none" w:sz="0" w:space="0" w:color="auto"/>
              </w:divBdr>
            </w:div>
            <w:div w:id="621690769">
              <w:marLeft w:val="1155"/>
              <w:marRight w:val="0"/>
              <w:marTop w:val="0"/>
              <w:marBottom w:val="0"/>
              <w:divBdr>
                <w:top w:val="none" w:sz="0" w:space="0" w:color="auto"/>
                <w:left w:val="none" w:sz="0" w:space="0" w:color="auto"/>
                <w:bottom w:val="none" w:sz="0" w:space="0" w:color="auto"/>
                <w:right w:val="none" w:sz="0" w:space="0" w:color="auto"/>
              </w:divBdr>
            </w:div>
            <w:div w:id="73420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194765">
      <w:bodyDiv w:val="1"/>
      <w:marLeft w:val="0"/>
      <w:marRight w:val="0"/>
      <w:marTop w:val="0"/>
      <w:marBottom w:val="0"/>
      <w:divBdr>
        <w:top w:val="none" w:sz="0" w:space="0" w:color="auto"/>
        <w:left w:val="none" w:sz="0" w:space="0" w:color="auto"/>
        <w:bottom w:val="none" w:sz="0" w:space="0" w:color="auto"/>
        <w:right w:val="none" w:sz="0" w:space="0" w:color="auto"/>
      </w:divBdr>
      <w:divsChild>
        <w:div w:id="505247497">
          <w:marLeft w:val="0"/>
          <w:marRight w:val="0"/>
          <w:marTop w:val="0"/>
          <w:marBottom w:val="0"/>
          <w:divBdr>
            <w:top w:val="none" w:sz="0" w:space="0" w:color="auto"/>
            <w:left w:val="none" w:sz="0" w:space="0" w:color="auto"/>
            <w:bottom w:val="none" w:sz="0" w:space="0" w:color="auto"/>
            <w:right w:val="none" w:sz="0" w:space="0" w:color="auto"/>
          </w:divBdr>
        </w:div>
        <w:div w:id="567036706">
          <w:marLeft w:val="0"/>
          <w:marRight w:val="0"/>
          <w:marTop w:val="150"/>
          <w:marBottom w:val="0"/>
          <w:divBdr>
            <w:top w:val="none" w:sz="0" w:space="0" w:color="auto"/>
            <w:left w:val="none" w:sz="0" w:space="0" w:color="auto"/>
            <w:bottom w:val="none" w:sz="0" w:space="0" w:color="auto"/>
            <w:right w:val="none" w:sz="0" w:space="0" w:color="auto"/>
          </w:divBdr>
          <w:divsChild>
            <w:div w:id="1503466722">
              <w:marLeft w:val="1155"/>
              <w:marRight w:val="0"/>
              <w:marTop w:val="0"/>
              <w:marBottom w:val="0"/>
              <w:divBdr>
                <w:top w:val="none" w:sz="0" w:space="0" w:color="auto"/>
                <w:left w:val="none" w:sz="0" w:space="0" w:color="auto"/>
                <w:bottom w:val="none" w:sz="0" w:space="0" w:color="auto"/>
                <w:right w:val="none" w:sz="0" w:space="0" w:color="auto"/>
              </w:divBdr>
            </w:div>
            <w:div w:id="896934055">
              <w:marLeft w:val="1155"/>
              <w:marRight w:val="0"/>
              <w:marTop w:val="0"/>
              <w:marBottom w:val="0"/>
              <w:divBdr>
                <w:top w:val="none" w:sz="0" w:space="0" w:color="auto"/>
                <w:left w:val="none" w:sz="0" w:space="0" w:color="auto"/>
                <w:bottom w:val="none" w:sz="0" w:space="0" w:color="auto"/>
                <w:right w:val="none" w:sz="0" w:space="0" w:color="auto"/>
              </w:divBdr>
            </w:div>
            <w:div w:id="126006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429546">
      <w:bodyDiv w:val="1"/>
      <w:marLeft w:val="0"/>
      <w:marRight w:val="0"/>
      <w:marTop w:val="0"/>
      <w:marBottom w:val="0"/>
      <w:divBdr>
        <w:top w:val="none" w:sz="0" w:space="0" w:color="auto"/>
        <w:left w:val="none" w:sz="0" w:space="0" w:color="auto"/>
        <w:bottom w:val="none" w:sz="0" w:space="0" w:color="auto"/>
        <w:right w:val="none" w:sz="0" w:space="0" w:color="auto"/>
      </w:divBdr>
      <w:divsChild>
        <w:div w:id="1299070684">
          <w:marLeft w:val="0"/>
          <w:marRight w:val="0"/>
          <w:marTop w:val="0"/>
          <w:marBottom w:val="0"/>
          <w:divBdr>
            <w:top w:val="none" w:sz="0" w:space="0" w:color="auto"/>
            <w:left w:val="none" w:sz="0" w:space="0" w:color="auto"/>
            <w:bottom w:val="none" w:sz="0" w:space="0" w:color="auto"/>
            <w:right w:val="none" w:sz="0" w:space="0" w:color="auto"/>
          </w:divBdr>
        </w:div>
        <w:div w:id="1211916331">
          <w:marLeft w:val="0"/>
          <w:marRight w:val="0"/>
          <w:marTop w:val="150"/>
          <w:marBottom w:val="0"/>
          <w:divBdr>
            <w:top w:val="none" w:sz="0" w:space="0" w:color="auto"/>
            <w:left w:val="none" w:sz="0" w:space="0" w:color="auto"/>
            <w:bottom w:val="none" w:sz="0" w:space="0" w:color="auto"/>
            <w:right w:val="none" w:sz="0" w:space="0" w:color="auto"/>
          </w:divBdr>
          <w:divsChild>
            <w:div w:id="1529832211">
              <w:marLeft w:val="1155"/>
              <w:marRight w:val="0"/>
              <w:marTop w:val="0"/>
              <w:marBottom w:val="0"/>
              <w:divBdr>
                <w:top w:val="none" w:sz="0" w:space="0" w:color="auto"/>
                <w:left w:val="none" w:sz="0" w:space="0" w:color="auto"/>
                <w:bottom w:val="none" w:sz="0" w:space="0" w:color="auto"/>
                <w:right w:val="none" w:sz="0" w:space="0" w:color="auto"/>
              </w:divBdr>
            </w:div>
            <w:div w:id="1943102014">
              <w:marLeft w:val="1155"/>
              <w:marRight w:val="0"/>
              <w:marTop w:val="0"/>
              <w:marBottom w:val="0"/>
              <w:divBdr>
                <w:top w:val="none" w:sz="0" w:space="0" w:color="auto"/>
                <w:left w:val="none" w:sz="0" w:space="0" w:color="auto"/>
                <w:bottom w:val="none" w:sz="0" w:space="0" w:color="auto"/>
                <w:right w:val="none" w:sz="0" w:space="0" w:color="auto"/>
              </w:divBdr>
            </w:div>
            <w:div w:id="152449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895458">
      <w:bodyDiv w:val="1"/>
      <w:marLeft w:val="0"/>
      <w:marRight w:val="0"/>
      <w:marTop w:val="0"/>
      <w:marBottom w:val="0"/>
      <w:divBdr>
        <w:top w:val="none" w:sz="0" w:space="0" w:color="auto"/>
        <w:left w:val="none" w:sz="0" w:space="0" w:color="auto"/>
        <w:bottom w:val="none" w:sz="0" w:space="0" w:color="auto"/>
        <w:right w:val="none" w:sz="0" w:space="0" w:color="auto"/>
      </w:divBdr>
      <w:divsChild>
        <w:div w:id="1740322110">
          <w:marLeft w:val="0"/>
          <w:marRight w:val="0"/>
          <w:marTop w:val="0"/>
          <w:marBottom w:val="0"/>
          <w:divBdr>
            <w:top w:val="none" w:sz="0" w:space="0" w:color="auto"/>
            <w:left w:val="none" w:sz="0" w:space="0" w:color="auto"/>
            <w:bottom w:val="none" w:sz="0" w:space="0" w:color="auto"/>
            <w:right w:val="none" w:sz="0" w:space="0" w:color="auto"/>
          </w:divBdr>
        </w:div>
        <w:div w:id="2097894693">
          <w:marLeft w:val="0"/>
          <w:marRight w:val="0"/>
          <w:marTop w:val="150"/>
          <w:marBottom w:val="0"/>
          <w:divBdr>
            <w:top w:val="none" w:sz="0" w:space="0" w:color="auto"/>
            <w:left w:val="none" w:sz="0" w:space="0" w:color="auto"/>
            <w:bottom w:val="none" w:sz="0" w:space="0" w:color="auto"/>
            <w:right w:val="none" w:sz="0" w:space="0" w:color="auto"/>
          </w:divBdr>
          <w:divsChild>
            <w:div w:id="773790290">
              <w:marLeft w:val="1155"/>
              <w:marRight w:val="0"/>
              <w:marTop w:val="0"/>
              <w:marBottom w:val="0"/>
              <w:divBdr>
                <w:top w:val="none" w:sz="0" w:space="0" w:color="auto"/>
                <w:left w:val="none" w:sz="0" w:space="0" w:color="auto"/>
                <w:bottom w:val="none" w:sz="0" w:space="0" w:color="auto"/>
                <w:right w:val="none" w:sz="0" w:space="0" w:color="auto"/>
              </w:divBdr>
            </w:div>
            <w:div w:id="1510293867">
              <w:marLeft w:val="1155"/>
              <w:marRight w:val="0"/>
              <w:marTop w:val="0"/>
              <w:marBottom w:val="0"/>
              <w:divBdr>
                <w:top w:val="none" w:sz="0" w:space="0" w:color="auto"/>
                <w:left w:val="none" w:sz="0" w:space="0" w:color="auto"/>
                <w:bottom w:val="none" w:sz="0" w:space="0" w:color="auto"/>
                <w:right w:val="none" w:sz="0" w:space="0" w:color="auto"/>
              </w:divBdr>
            </w:div>
            <w:div w:id="792165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09544">
      <w:bodyDiv w:val="1"/>
      <w:marLeft w:val="0"/>
      <w:marRight w:val="0"/>
      <w:marTop w:val="0"/>
      <w:marBottom w:val="0"/>
      <w:divBdr>
        <w:top w:val="none" w:sz="0" w:space="0" w:color="auto"/>
        <w:left w:val="none" w:sz="0" w:space="0" w:color="auto"/>
        <w:bottom w:val="none" w:sz="0" w:space="0" w:color="auto"/>
        <w:right w:val="none" w:sz="0" w:space="0" w:color="auto"/>
      </w:divBdr>
      <w:divsChild>
        <w:div w:id="770929582">
          <w:marLeft w:val="0"/>
          <w:marRight w:val="0"/>
          <w:marTop w:val="0"/>
          <w:marBottom w:val="0"/>
          <w:divBdr>
            <w:top w:val="none" w:sz="0" w:space="0" w:color="auto"/>
            <w:left w:val="none" w:sz="0" w:space="0" w:color="auto"/>
            <w:bottom w:val="none" w:sz="0" w:space="0" w:color="auto"/>
            <w:right w:val="none" w:sz="0" w:space="0" w:color="auto"/>
          </w:divBdr>
        </w:div>
        <w:div w:id="2117097301">
          <w:marLeft w:val="0"/>
          <w:marRight w:val="0"/>
          <w:marTop w:val="150"/>
          <w:marBottom w:val="0"/>
          <w:divBdr>
            <w:top w:val="none" w:sz="0" w:space="0" w:color="auto"/>
            <w:left w:val="none" w:sz="0" w:space="0" w:color="auto"/>
            <w:bottom w:val="none" w:sz="0" w:space="0" w:color="auto"/>
            <w:right w:val="none" w:sz="0" w:space="0" w:color="auto"/>
          </w:divBdr>
          <w:divsChild>
            <w:div w:id="1781603166">
              <w:marLeft w:val="1155"/>
              <w:marRight w:val="0"/>
              <w:marTop w:val="0"/>
              <w:marBottom w:val="0"/>
              <w:divBdr>
                <w:top w:val="none" w:sz="0" w:space="0" w:color="auto"/>
                <w:left w:val="none" w:sz="0" w:space="0" w:color="auto"/>
                <w:bottom w:val="none" w:sz="0" w:space="0" w:color="auto"/>
                <w:right w:val="none" w:sz="0" w:space="0" w:color="auto"/>
              </w:divBdr>
            </w:div>
            <w:div w:id="9740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479894">
      <w:bodyDiv w:val="1"/>
      <w:marLeft w:val="0"/>
      <w:marRight w:val="0"/>
      <w:marTop w:val="0"/>
      <w:marBottom w:val="0"/>
      <w:divBdr>
        <w:top w:val="none" w:sz="0" w:space="0" w:color="auto"/>
        <w:left w:val="none" w:sz="0" w:space="0" w:color="auto"/>
        <w:bottom w:val="none" w:sz="0" w:space="0" w:color="auto"/>
        <w:right w:val="none" w:sz="0" w:space="0" w:color="auto"/>
      </w:divBdr>
      <w:divsChild>
        <w:div w:id="1719090214">
          <w:marLeft w:val="0"/>
          <w:marRight w:val="0"/>
          <w:marTop w:val="0"/>
          <w:marBottom w:val="0"/>
          <w:divBdr>
            <w:top w:val="none" w:sz="0" w:space="0" w:color="auto"/>
            <w:left w:val="none" w:sz="0" w:space="0" w:color="auto"/>
            <w:bottom w:val="none" w:sz="0" w:space="0" w:color="auto"/>
            <w:right w:val="none" w:sz="0" w:space="0" w:color="auto"/>
          </w:divBdr>
        </w:div>
        <w:div w:id="1431118350">
          <w:marLeft w:val="0"/>
          <w:marRight w:val="0"/>
          <w:marTop w:val="150"/>
          <w:marBottom w:val="0"/>
          <w:divBdr>
            <w:top w:val="none" w:sz="0" w:space="0" w:color="auto"/>
            <w:left w:val="none" w:sz="0" w:space="0" w:color="auto"/>
            <w:bottom w:val="none" w:sz="0" w:space="0" w:color="auto"/>
            <w:right w:val="none" w:sz="0" w:space="0" w:color="auto"/>
          </w:divBdr>
          <w:divsChild>
            <w:div w:id="2144345800">
              <w:marLeft w:val="1155"/>
              <w:marRight w:val="0"/>
              <w:marTop w:val="0"/>
              <w:marBottom w:val="0"/>
              <w:divBdr>
                <w:top w:val="none" w:sz="0" w:space="0" w:color="auto"/>
                <w:left w:val="none" w:sz="0" w:space="0" w:color="auto"/>
                <w:bottom w:val="none" w:sz="0" w:space="0" w:color="auto"/>
                <w:right w:val="none" w:sz="0" w:space="0" w:color="auto"/>
              </w:divBdr>
            </w:div>
            <w:div w:id="2111007692">
              <w:marLeft w:val="1155"/>
              <w:marRight w:val="0"/>
              <w:marTop w:val="0"/>
              <w:marBottom w:val="0"/>
              <w:divBdr>
                <w:top w:val="none" w:sz="0" w:space="0" w:color="auto"/>
                <w:left w:val="none" w:sz="0" w:space="0" w:color="auto"/>
                <w:bottom w:val="none" w:sz="0" w:space="0" w:color="auto"/>
                <w:right w:val="none" w:sz="0" w:space="0" w:color="auto"/>
              </w:divBdr>
            </w:div>
            <w:div w:id="60635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06569">
      <w:bodyDiv w:val="1"/>
      <w:marLeft w:val="0"/>
      <w:marRight w:val="0"/>
      <w:marTop w:val="0"/>
      <w:marBottom w:val="0"/>
      <w:divBdr>
        <w:top w:val="none" w:sz="0" w:space="0" w:color="auto"/>
        <w:left w:val="none" w:sz="0" w:space="0" w:color="auto"/>
        <w:bottom w:val="none" w:sz="0" w:space="0" w:color="auto"/>
        <w:right w:val="none" w:sz="0" w:space="0" w:color="auto"/>
      </w:divBdr>
      <w:divsChild>
        <w:div w:id="437410323">
          <w:marLeft w:val="0"/>
          <w:marRight w:val="0"/>
          <w:marTop w:val="0"/>
          <w:marBottom w:val="0"/>
          <w:divBdr>
            <w:top w:val="none" w:sz="0" w:space="0" w:color="auto"/>
            <w:left w:val="none" w:sz="0" w:space="0" w:color="auto"/>
            <w:bottom w:val="none" w:sz="0" w:space="0" w:color="auto"/>
            <w:right w:val="none" w:sz="0" w:space="0" w:color="auto"/>
          </w:divBdr>
        </w:div>
        <w:div w:id="1081220278">
          <w:marLeft w:val="0"/>
          <w:marRight w:val="0"/>
          <w:marTop w:val="150"/>
          <w:marBottom w:val="0"/>
          <w:divBdr>
            <w:top w:val="none" w:sz="0" w:space="0" w:color="auto"/>
            <w:left w:val="none" w:sz="0" w:space="0" w:color="auto"/>
            <w:bottom w:val="none" w:sz="0" w:space="0" w:color="auto"/>
            <w:right w:val="none" w:sz="0" w:space="0" w:color="auto"/>
          </w:divBdr>
          <w:divsChild>
            <w:div w:id="1783332578">
              <w:marLeft w:val="1155"/>
              <w:marRight w:val="0"/>
              <w:marTop w:val="0"/>
              <w:marBottom w:val="0"/>
              <w:divBdr>
                <w:top w:val="none" w:sz="0" w:space="0" w:color="auto"/>
                <w:left w:val="none" w:sz="0" w:space="0" w:color="auto"/>
                <w:bottom w:val="none" w:sz="0" w:space="0" w:color="auto"/>
                <w:right w:val="none" w:sz="0" w:space="0" w:color="auto"/>
              </w:divBdr>
            </w:div>
            <w:div w:id="1271164397">
              <w:marLeft w:val="1155"/>
              <w:marRight w:val="0"/>
              <w:marTop w:val="0"/>
              <w:marBottom w:val="0"/>
              <w:divBdr>
                <w:top w:val="none" w:sz="0" w:space="0" w:color="auto"/>
                <w:left w:val="none" w:sz="0" w:space="0" w:color="auto"/>
                <w:bottom w:val="none" w:sz="0" w:space="0" w:color="auto"/>
                <w:right w:val="none" w:sz="0" w:space="0" w:color="auto"/>
              </w:divBdr>
            </w:div>
            <w:div w:id="1347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247504">
      <w:bodyDiv w:val="1"/>
      <w:marLeft w:val="0"/>
      <w:marRight w:val="0"/>
      <w:marTop w:val="0"/>
      <w:marBottom w:val="0"/>
      <w:divBdr>
        <w:top w:val="none" w:sz="0" w:space="0" w:color="auto"/>
        <w:left w:val="none" w:sz="0" w:space="0" w:color="auto"/>
        <w:bottom w:val="none" w:sz="0" w:space="0" w:color="auto"/>
        <w:right w:val="none" w:sz="0" w:space="0" w:color="auto"/>
      </w:divBdr>
      <w:divsChild>
        <w:div w:id="1685354055">
          <w:marLeft w:val="0"/>
          <w:marRight w:val="0"/>
          <w:marTop w:val="0"/>
          <w:marBottom w:val="0"/>
          <w:divBdr>
            <w:top w:val="none" w:sz="0" w:space="0" w:color="auto"/>
            <w:left w:val="none" w:sz="0" w:space="0" w:color="auto"/>
            <w:bottom w:val="none" w:sz="0" w:space="0" w:color="auto"/>
            <w:right w:val="none" w:sz="0" w:space="0" w:color="auto"/>
          </w:divBdr>
        </w:div>
        <w:div w:id="142164936">
          <w:marLeft w:val="0"/>
          <w:marRight w:val="0"/>
          <w:marTop w:val="150"/>
          <w:marBottom w:val="0"/>
          <w:divBdr>
            <w:top w:val="none" w:sz="0" w:space="0" w:color="auto"/>
            <w:left w:val="none" w:sz="0" w:space="0" w:color="auto"/>
            <w:bottom w:val="none" w:sz="0" w:space="0" w:color="auto"/>
            <w:right w:val="none" w:sz="0" w:space="0" w:color="auto"/>
          </w:divBdr>
          <w:divsChild>
            <w:div w:id="496851224">
              <w:marLeft w:val="1155"/>
              <w:marRight w:val="0"/>
              <w:marTop w:val="0"/>
              <w:marBottom w:val="0"/>
              <w:divBdr>
                <w:top w:val="none" w:sz="0" w:space="0" w:color="auto"/>
                <w:left w:val="none" w:sz="0" w:space="0" w:color="auto"/>
                <w:bottom w:val="none" w:sz="0" w:space="0" w:color="auto"/>
                <w:right w:val="none" w:sz="0" w:space="0" w:color="auto"/>
              </w:divBdr>
            </w:div>
            <w:div w:id="2146969072">
              <w:marLeft w:val="1155"/>
              <w:marRight w:val="0"/>
              <w:marTop w:val="0"/>
              <w:marBottom w:val="0"/>
              <w:divBdr>
                <w:top w:val="none" w:sz="0" w:space="0" w:color="auto"/>
                <w:left w:val="none" w:sz="0" w:space="0" w:color="auto"/>
                <w:bottom w:val="none" w:sz="0" w:space="0" w:color="auto"/>
                <w:right w:val="none" w:sz="0" w:space="0" w:color="auto"/>
              </w:divBdr>
            </w:div>
            <w:div w:id="54471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54635">
      <w:bodyDiv w:val="1"/>
      <w:marLeft w:val="0"/>
      <w:marRight w:val="0"/>
      <w:marTop w:val="0"/>
      <w:marBottom w:val="0"/>
      <w:divBdr>
        <w:top w:val="none" w:sz="0" w:space="0" w:color="auto"/>
        <w:left w:val="none" w:sz="0" w:space="0" w:color="auto"/>
        <w:bottom w:val="none" w:sz="0" w:space="0" w:color="auto"/>
        <w:right w:val="none" w:sz="0" w:space="0" w:color="auto"/>
      </w:divBdr>
      <w:divsChild>
        <w:div w:id="752823449">
          <w:marLeft w:val="0"/>
          <w:marRight w:val="0"/>
          <w:marTop w:val="0"/>
          <w:marBottom w:val="0"/>
          <w:divBdr>
            <w:top w:val="none" w:sz="0" w:space="0" w:color="auto"/>
            <w:left w:val="none" w:sz="0" w:space="0" w:color="auto"/>
            <w:bottom w:val="none" w:sz="0" w:space="0" w:color="auto"/>
            <w:right w:val="none" w:sz="0" w:space="0" w:color="auto"/>
          </w:divBdr>
        </w:div>
        <w:div w:id="1336032193">
          <w:marLeft w:val="0"/>
          <w:marRight w:val="0"/>
          <w:marTop w:val="150"/>
          <w:marBottom w:val="0"/>
          <w:divBdr>
            <w:top w:val="none" w:sz="0" w:space="0" w:color="auto"/>
            <w:left w:val="none" w:sz="0" w:space="0" w:color="auto"/>
            <w:bottom w:val="none" w:sz="0" w:space="0" w:color="auto"/>
            <w:right w:val="none" w:sz="0" w:space="0" w:color="auto"/>
          </w:divBdr>
          <w:divsChild>
            <w:div w:id="449514325">
              <w:marLeft w:val="1155"/>
              <w:marRight w:val="0"/>
              <w:marTop w:val="0"/>
              <w:marBottom w:val="0"/>
              <w:divBdr>
                <w:top w:val="none" w:sz="0" w:space="0" w:color="auto"/>
                <w:left w:val="none" w:sz="0" w:space="0" w:color="auto"/>
                <w:bottom w:val="none" w:sz="0" w:space="0" w:color="auto"/>
                <w:right w:val="none" w:sz="0" w:space="0" w:color="auto"/>
              </w:divBdr>
            </w:div>
            <w:div w:id="1307315072">
              <w:marLeft w:val="1155"/>
              <w:marRight w:val="0"/>
              <w:marTop w:val="0"/>
              <w:marBottom w:val="0"/>
              <w:divBdr>
                <w:top w:val="none" w:sz="0" w:space="0" w:color="auto"/>
                <w:left w:val="none" w:sz="0" w:space="0" w:color="auto"/>
                <w:bottom w:val="none" w:sz="0" w:space="0" w:color="auto"/>
                <w:right w:val="none" w:sz="0" w:space="0" w:color="auto"/>
              </w:divBdr>
            </w:div>
            <w:div w:id="1040937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28082">
      <w:bodyDiv w:val="1"/>
      <w:marLeft w:val="0"/>
      <w:marRight w:val="0"/>
      <w:marTop w:val="0"/>
      <w:marBottom w:val="0"/>
      <w:divBdr>
        <w:top w:val="none" w:sz="0" w:space="0" w:color="auto"/>
        <w:left w:val="none" w:sz="0" w:space="0" w:color="auto"/>
        <w:bottom w:val="none" w:sz="0" w:space="0" w:color="auto"/>
        <w:right w:val="none" w:sz="0" w:space="0" w:color="auto"/>
      </w:divBdr>
      <w:divsChild>
        <w:div w:id="1269777457">
          <w:marLeft w:val="0"/>
          <w:marRight w:val="0"/>
          <w:marTop w:val="0"/>
          <w:marBottom w:val="0"/>
          <w:divBdr>
            <w:top w:val="none" w:sz="0" w:space="0" w:color="auto"/>
            <w:left w:val="none" w:sz="0" w:space="0" w:color="auto"/>
            <w:bottom w:val="none" w:sz="0" w:space="0" w:color="auto"/>
            <w:right w:val="none" w:sz="0" w:space="0" w:color="auto"/>
          </w:divBdr>
        </w:div>
        <w:div w:id="1233855744">
          <w:marLeft w:val="0"/>
          <w:marRight w:val="0"/>
          <w:marTop w:val="150"/>
          <w:marBottom w:val="0"/>
          <w:divBdr>
            <w:top w:val="none" w:sz="0" w:space="0" w:color="auto"/>
            <w:left w:val="none" w:sz="0" w:space="0" w:color="auto"/>
            <w:bottom w:val="none" w:sz="0" w:space="0" w:color="auto"/>
            <w:right w:val="none" w:sz="0" w:space="0" w:color="auto"/>
          </w:divBdr>
          <w:divsChild>
            <w:div w:id="699432403">
              <w:marLeft w:val="1155"/>
              <w:marRight w:val="0"/>
              <w:marTop w:val="0"/>
              <w:marBottom w:val="0"/>
              <w:divBdr>
                <w:top w:val="none" w:sz="0" w:space="0" w:color="auto"/>
                <w:left w:val="none" w:sz="0" w:space="0" w:color="auto"/>
                <w:bottom w:val="none" w:sz="0" w:space="0" w:color="auto"/>
                <w:right w:val="none" w:sz="0" w:space="0" w:color="auto"/>
              </w:divBdr>
            </w:div>
            <w:div w:id="1150174257">
              <w:marLeft w:val="1155"/>
              <w:marRight w:val="0"/>
              <w:marTop w:val="0"/>
              <w:marBottom w:val="0"/>
              <w:divBdr>
                <w:top w:val="none" w:sz="0" w:space="0" w:color="auto"/>
                <w:left w:val="none" w:sz="0" w:space="0" w:color="auto"/>
                <w:bottom w:val="none" w:sz="0" w:space="0" w:color="auto"/>
                <w:right w:val="none" w:sz="0" w:space="0" w:color="auto"/>
              </w:divBdr>
            </w:div>
            <w:div w:id="627903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524981">
      <w:bodyDiv w:val="1"/>
      <w:marLeft w:val="0"/>
      <w:marRight w:val="0"/>
      <w:marTop w:val="0"/>
      <w:marBottom w:val="0"/>
      <w:divBdr>
        <w:top w:val="none" w:sz="0" w:space="0" w:color="auto"/>
        <w:left w:val="none" w:sz="0" w:space="0" w:color="auto"/>
        <w:bottom w:val="none" w:sz="0" w:space="0" w:color="auto"/>
        <w:right w:val="none" w:sz="0" w:space="0" w:color="auto"/>
      </w:divBdr>
      <w:divsChild>
        <w:div w:id="1045377066">
          <w:marLeft w:val="0"/>
          <w:marRight w:val="0"/>
          <w:marTop w:val="0"/>
          <w:marBottom w:val="0"/>
          <w:divBdr>
            <w:top w:val="none" w:sz="0" w:space="0" w:color="auto"/>
            <w:left w:val="none" w:sz="0" w:space="0" w:color="auto"/>
            <w:bottom w:val="none" w:sz="0" w:space="0" w:color="auto"/>
            <w:right w:val="none" w:sz="0" w:space="0" w:color="auto"/>
          </w:divBdr>
        </w:div>
        <w:div w:id="1031956620">
          <w:marLeft w:val="0"/>
          <w:marRight w:val="0"/>
          <w:marTop w:val="150"/>
          <w:marBottom w:val="0"/>
          <w:divBdr>
            <w:top w:val="none" w:sz="0" w:space="0" w:color="auto"/>
            <w:left w:val="none" w:sz="0" w:space="0" w:color="auto"/>
            <w:bottom w:val="none" w:sz="0" w:space="0" w:color="auto"/>
            <w:right w:val="none" w:sz="0" w:space="0" w:color="auto"/>
          </w:divBdr>
          <w:divsChild>
            <w:div w:id="530996263">
              <w:marLeft w:val="1155"/>
              <w:marRight w:val="0"/>
              <w:marTop w:val="0"/>
              <w:marBottom w:val="0"/>
              <w:divBdr>
                <w:top w:val="none" w:sz="0" w:space="0" w:color="auto"/>
                <w:left w:val="none" w:sz="0" w:space="0" w:color="auto"/>
                <w:bottom w:val="none" w:sz="0" w:space="0" w:color="auto"/>
                <w:right w:val="none" w:sz="0" w:space="0" w:color="auto"/>
              </w:divBdr>
            </w:div>
            <w:div w:id="1874416017">
              <w:marLeft w:val="1155"/>
              <w:marRight w:val="0"/>
              <w:marTop w:val="0"/>
              <w:marBottom w:val="0"/>
              <w:divBdr>
                <w:top w:val="none" w:sz="0" w:space="0" w:color="auto"/>
                <w:left w:val="none" w:sz="0" w:space="0" w:color="auto"/>
                <w:bottom w:val="none" w:sz="0" w:space="0" w:color="auto"/>
                <w:right w:val="none" w:sz="0" w:space="0" w:color="auto"/>
              </w:divBdr>
            </w:div>
            <w:div w:id="1524320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21399">
      <w:bodyDiv w:val="1"/>
      <w:marLeft w:val="0"/>
      <w:marRight w:val="0"/>
      <w:marTop w:val="0"/>
      <w:marBottom w:val="0"/>
      <w:divBdr>
        <w:top w:val="none" w:sz="0" w:space="0" w:color="auto"/>
        <w:left w:val="none" w:sz="0" w:space="0" w:color="auto"/>
        <w:bottom w:val="none" w:sz="0" w:space="0" w:color="auto"/>
        <w:right w:val="none" w:sz="0" w:space="0" w:color="auto"/>
      </w:divBdr>
      <w:divsChild>
        <w:div w:id="78211323">
          <w:marLeft w:val="0"/>
          <w:marRight w:val="0"/>
          <w:marTop w:val="0"/>
          <w:marBottom w:val="0"/>
          <w:divBdr>
            <w:top w:val="none" w:sz="0" w:space="0" w:color="auto"/>
            <w:left w:val="none" w:sz="0" w:space="0" w:color="auto"/>
            <w:bottom w:val="none" w:sz="0" w:space="0" w:color="auto"/>
            <w:right w:val="none" w:sz="0" w:space="0" w:color="auto"/>
          </w:divBdr>
        </w:div>
        <w:div w:id="903876469">
          <w:marLeft w:val="0"/>
          <w:marRight w:val="0"/>
          <w:marTop w:val="150"/>
          <w:marBottom w:val="0"/>
          <w:divBdr>
            <w:top w:val="none" w:sz="0" w:space="0" w:color="auto"/>
            <w:left w:val="none" w:sz="0" w:space="0" w:color="auto"/>
            <w:bottom w:val="none" w:sz="0" w:space="0" w:color="auto"/>
            <w:right w:val="none" w:sz="0" w:space="0" w:color="auto"/>
          </w:divBdr>
          <w:divsChild>
            <w:div w:id="35660219">
              <w:marLeft w:val="1155"/>
              <w:marRight w:val="0"/>
              <w:marTop w:val="0"/>
              <w:marBottom w:val="0"/>
              <w:divBdr>
                <w:top w:val="none" w:sz="0" w:space="0" w:color="auto"/>
                <w:left w:val="none" w:sz="0" w:space="0" w:color="auto"/>
                <w:bottom w:val="none" w:sz="0" w:space="0" w:color="auto"/>
                <w:right w:val="none" w:sz="0" w:space="0" w:color="auto"/>
              </w:divBdr>
            </w:div>
            <w:div w:id="240911839">
              <w:marLeft w:val="1155"/>
              <w:marRight w:val="0"/>
              <w:marTop w:val="0"/>
              <w:marBottom w:val="0"/>
              <w:divBdr>
                <w:top w:val="none" w:sz="0" w:space="0" w:color="auto"/>
                <w:left w:val="none" w:sz="0" w:space="0" w:color="auto"/>
                <w:bottom w:val="none" w:sz="0" w:space="0" w:color="auto"/>
                <w:right w:val="none" w:sz="0" w:space="0" w:color="auto"/>
              </w:divBdr>
            </w:div>
            <w:div w:id="132947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564723">
      <w:bodyDiv w:val="1"/>
      <w:marLeft w:val="0"/>
      <w:marRight w:val="0"/>
      <w:marTop w:val="0"/>
      <w:marBottom w:val="0"/>
      <w:divBdr>
        <w:top w:val="none" w:sz="0" w:space="0" w:color="auto"/>
        <w:left w:val="none" w:sz="0" w:space="0" w:color="auto"/>
        <w:bottom w:val="none" w:sz="0" w:space="0" w:color="auto"/>
        <w:right w:val="none" w:sz="0" w:space="0" w:color="auto"/>
      </w:divBdr>
      <w:divsChild>
        <w:div w:id="2017994813">
          <w:marLeft w:val="0"/>
          <w:marRight w:val="0"/>
          <w:marTop w:val="0"/>
          <w:marBottom w:val="0"/>
          <w:divBdr>
            <w:top w:val="none" w:sz="0" w:space="0" w:color="auto"/>
            <w:left w:val="none" w:sz="0" w:space="0" w:color="auto"/>
            <w:bottom w:val="none" w:sz="0" w:space="0" w:color="auto"/>
            <w:right w:val="none" w:sz="0" w:space="0" w:color="auto"/>
          </w:divBdr>
        </w:div>
        <w:div w:id="868762261">
          <w:marLeft w:val="0"/>
          <w:marRight w:val="0"/>
          <w:marTop w:val="150"/>
          <w:marBottom w:val="0"/>
          <w:divBdr>
            <w:top w:val="none" w:sz="0" w:space="0" w:color="auto"/>
            <w:left w:val="none" w:sz="0" w:space="0" w:color="auto"/>
            <w:bottom w:val="none" w:sz="0" w:space="0" w:color="auto"/>
            <w:right w:val="none" w:sz="0" w:space="0" w:color="auto"/>
          </w:divBdr>
          <w:divsChild>
            <w:div w:id="323168248">
              <w:marLeft w:val="1155"/>
              <w:marRight w:val="0"/>
              <w:marTop w:val="0"/>
              <w:marBottom w:val="0"/>
              <w:divBdr>
                <w:top w:val="none" w:sz="0" w:space="0" w:color="auto"/>
                <w:left w:val="none" w:sz="0" w:space="0" w:color="auto"/>
                <w:bottom w:val="none" w:sz="0" w:space="0" w:color="auto"/>
                <w:right w:val="none" w:sz="0" w:space="0" w:color="auto"/>
              </w:divBdr>
            </w:div>
            <w:div w:id="1560630925">
              <w:marLeft w:val="1155"/>
              <w:marRight w:val="0"/>
              <w:marTop w:val="0"/>
              <w:marBottom w:val="0"/>
              <w:divBdr>
                <w:top w:val="none" w:sz="0" w:space="0" w:color="auto"/>
                <w:left w:val="none" w:sz="0" w:space="0" w:color="auto"/>
                <w:bottom w:val="none" w:sz="0" w:space="0" w:color="auto"/>
                <w:right w:val="none" w:sz="0" w:space="0" w:color="auto"/>
              </w:divBdr>
            </w:div>
            <w:div w:id="10061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528234">
      <w:bodyDiv w:val="1"/>
      <w:marLeft w:val="0"/>
      <w:marRight w:val="0"/>
      <w:marTop w:val="0"/>
      <w:marBottom w:val="0"/>
      <w:divBdr>
        <w:top w:val="none" w:sz="0" w:space="0" w:color="auto"/>
        <w:left w:val="none" w:sz="0" w:space="0" w:color="auto"/>
        <w:bottom w:val="none" w:sz="0" w:space="0" w:color="auto"/>
        <w:right w:val="none" w:sz="0" w:space="0" w:color="auto"/>
      </w:divBdr>
      <w:divsChild>
        <w:div w:id="1309749551">
          <w:marLeft w:val="0"/>
          <w:marRight w:val="0"/>
          <w:marTop w:val="0"/>
          <w:marBottom w:val="0"/>
          <w:divBdr>
            <w:top w:val="none" w:sz="0" w:space="0" w:color="auto"/>
            <w:left w:val="none" w:sz="0" w:space="0" w:color="auto"/>
            <w:bottom w:val="none" w:sz="0" w:space="0" w:color="auto"/>
            <w:right w:val="none" w:sz="0" w:space="0" w:color="auto"/>
          </w:divBdr>
        </w:div>
        <w:div w:id="1413894029">
          <w:marLeft w:val="0"/>
          <w:marRight w:val="0"/>
          <w:marTop w:val="150"/>
          <w:marBottom w:val="0"/>
          <w:divBdr>
            <w:top w:val="none" w:sz="0" w:space="0" w:color="auto"/>
            <w:left w:val="none" w:sz="0" w:space="0" w:color="auto"/>
            <w:bottom w:val="none" w:sz="0" w:space="0" w:color="auto"/>
            <w:right w:val="none" w:sz="0" w:space="0" w:color="auto"/>
          </w:divBdr>
          <w:divsChild>
            <w:div w:id="2070492557">
              <w:marLeft w:val="1155"/>
              <w:marRight w:val="0"/>
              <w:marTop w:val="0"/>
              <w:marBottom w:val="0"/>
              <w:divBdr>
                <w:top w:val="none" w:sz="0" w:space="0" w:color="auto"/>
                <w:left w:val="none" w:sz="0" w:space="0" w:color="auto"/>
                <w:bottom w:val="none" w:sz="0" w:space="0" w:color="auto"/>
                <w:right w:val="none" w:sz="0" w:space="0" w:color="auto"/>
              </w:divBdr>
            </w:div>
            <w:div w:id="2074113750">
              <w:marLeft w:val="1155"/>
              <w:marRight w:val="0"/>
              <w:marTop w:val="0"/>
              <w:marBottom w:val="0"/>
              <w:divBdr>
                <w:top w:val="none" w:sz="0" w:space="0" w:color="auto"/>
                <w:left w:val="none" w:sz="0" w:space="0" w:color="auto"/>
                <w:bottom w:val="none" w:sz="0" w:space="0" w:color="auto"/>
                <w:right w:val="none" w:sz="0" w:space="0" w:color="auto"/>
              </w:divBdr>
            </w:div>
            <w:div w:id="63387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379765">
      <w:bodyDiv w:val="1"/>
      <w:marLeft w:val="0"/>
      <w:marRight w:val="0"/>
      <w:marTop w:val="0"/>
      <w:marBottom w:val="0"/>
      <w:divBdr>
        <w:top w:val="none" w:sz="0" w:space="0" w:color="auto"/>
        <w:left w:val="none" w:sz="0" w:space="0" w:color="auto"/>
        <w:bottom w:val="none" w:sz="0" w:space="0" w:color="auto"/>
        <w:right w:val="none" w:sz="0" w:space="0" w:color="auto"/>
      </w:divBdr>
      <w:divsChild>
        <w:div w:id="1722945275">
          <w:marLeft w:val="0"/>
          <w:marRight w:val="0"/>
          <w:marTop w:val="0"/>
          <w:marBottom w:val="0"/>
          <w:divBdr>
            <w:top w:val="none" w:sz="0" w:space="0" w:color="auto"/>
            <w:left w:val="none" w:sz="0" w:space="0" w:color="auto"/>
            <w:bottom w:val="none" w:sz="0" w:space="0" w:color="auto"/>
            <w:right w:val="none" w:sz="0" w:space="0" w:color="auto"/>
          </w:divBdr>
        </w:div>
        <w:div w:id="366149972">
          <w:marLeft w:val="0"/>
          <w:marRight w:val="0"/>
          <w:marTop w:val="150"/>
          <w:marBottom w:val="0"/>
          <w:divBdr>
            <w:top w:val="none" w:sz="0" w:space="0" w:color="auto"/>
            <w:left w:val="none" w:sz="0" w:space="0" w:color="auto"/>
            <w:bottom w:val="none" w:sz="0" w:space="0" w:color="auto"/>
            <w:right w:val="none" w:sz="0" w:space="0" w:color="auto"/>
          </w:divBdr>
          <w:divsChild>
            <w:div w:id="723723117">
              <w:marLeft w:val="1155"/>
              <w:marRight w:val="0"/>
              <w:marTop w:val="0"/>
              <w:marBottom w:val="0"/>
              <w:divBdr>
                <w:top w:val="none" w:sz="0" w:space="0" w:color="auto"/>
                <w:left w:val="none" w:sz="0" w:space="0" w:color="auto"/>
                <w:bottom w:val="none" w:sz="0" w:space="0" w:color="auto"/>
                <w:right w:val="none" w:sz="0" w:space="0" w:color="auto"/>
              </w:divBdr>
            </w:div>
            <w:div w:id="646201865">
              <w:marLeft w:val="1155"/>
              <w:marRight w:val="0"/>
              <w:marTop w:val="0"/>
              <w:marBottom w:val="0"/>
              <w:divBdr>
                <w:top w:val="none" w:sz="0" w:space="0" w:color="auto"/>
                <w:left w:val="none" w:sz="0" w:space="0" w:color="auto"/>
                <w:bottom w:val="none" w:sz="0" w:space="0" w:color="auto"/>
                <w:right w:val="none" w:sz="0" w:space="0" w:color="auto"/>
              </w:divBdr>
            </w:div>
            <w:div w:id="177694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41121">
      <w:bodyDiv w:val="1"/>
      <w:marLeft w:val="0"/>
      <w:marRight w:val="0"/>
      <w:marTop w:val="0"/>
      <w:marBottom w:val="0"/>
      <w:divBdr>
        <w:top w:val="none" w:sz="0" w:space="0" w:color="auto"/>
        <w:left w:val="none" w:sz="0" w:space="0" w:color="auto"/>
        <w:bottom w:val="none" w:sz="0" w:space="0" w:color="auto"/>
        <w:right w:val="none" w:sz="0" w:space="0" w:color="auto"/>
      </w:divBdr>
      <w:divsChild>
        <w:div w:id="124854884">
          <w:marLeft w:val="0"/>
          <w:marRight w:val="0"/>
          <w:marTop w:val="0"/>
          <w:marBottom w:val="0"/>
          <w:divBdr>
            <w:top w:val="none" w:sz="0" w:space="0" w:color="auto"/>
            <w:left w:val="none" w:sz="0" w:space="0" w:color="auto"/>
            <w:bottom w:val="none" w:sz="0" w:space="0" w:color="auto"/>
            <w:right w:val="none" w:sz="0" w:space="0" w:color="auto"/>
          </w:divBdr>
        </w:div>
        <w:div w:id="1387416101">
          <w:marLeft w:val="0"/>
          <w:marRight w:val="0"/>
          <w:marTop w:val="150"/>
          <w:marBottom w:val="0"/>
          <w:divBdr>
            <w:top w:val="none" w:sz="0" w:space="0" w:color="auto"/>
            <w:left w:val="none" w:sz="0" w:space="0" w:color="auto"/>
            <w:bottom w:val="none" w:sz="0" w:space="0" w:color="auto"/>
            <w:right w:val="none" w:sz="0" w:space="0" w:color="auto"/>
          </w:divBdr>
          <w:divsChild>
            <w:div w:id="945235354">
              <w:marLeft w:val="1155"/>
              <w:marRight w:val="0"/>
              <w:marTop w:val="0"/>
              <w:marBottom w:val="0"/>
              <w:divBdr>
                <w:top w:val="none" w:sz="0" w:space="0" w:color="auto"/>
                <w:left w:val="none" w:sz="0" w:space="0" w:color="auto"/>
                <w:bottom w:val="none" w:sz="0" w:space="0" w:color="auto"/>
                <w:right w:val="none" w:sz="0" w:space="0" w:color="auto"/>
              </w:divBdr>
            </w:div>
            <w:div w:id="631642975">
              <w:marLeft w:val="1155"/>
              <w:marRight w:val="0"/>
              <w:marTop w:val="0"/>
              <w:marBottom w:val="0"/>
              <w:divBdr>
                <w:top w:val="none" w:sz="0" w:space="0" w:color="auto"/>
                <w:left w:val="none" w:sz="0" w:space="0" w:color="auto"/>
                <w:bottom w:val="none" w:sz="0" w:space="0" w:color="auto"/>
                <w:right w:val="none" w:sz="0" w:space="0" w:color="auto"/>
              </w:divBdr>
            </w:div>
            <w:div w:id="233466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34065">
      <w:bodyDiv w:val="1"/>
      <w:marLeft w:val="0"/>
      <w:marRight w:val="0"/>
      <w:marTop w:val="0"/>
      <w:marBottom w:val="0"/>
      <w:divBdr>
        <w:top w:val="none" w:sz="0" w:space="0" w:color="auto"/>
        <w:left w:val="none" w:sz="0" w:space="0" w:color="auto"/>
        <w:bottom w:val="none" w:sz="0" w:space="0" w:color="auto"/>
        <w:right w:val="none" w:sz="0" w:space="0" w:color="auto"/>
      </w:divBdr>
      <w:divsChild>
        <w:div w:id="955914255">
          <w:marLeft w:val="0"/>
          <w:marRight w:val="0"/>
          <w:marTop w:val="0"/>
          <w:marBottom w:val="0"/>
          <w:divBdr>
            <w:top w:val="none" w:sz="0" w:space="0" w:color="auto"/>
            <w:left w:val="none" w:sz="0" w:space="0" w:color="auto"/>
            <w:bottom w:val="none" w:sz="0" w:space="0" w:color="auto"/>
            <w:right w:val="none" w:sz="0" w:space="0" w:color="auto"/>
          </w:divBdr>
        </w:div>
        <w:div w:id="1934976878">
          <w:marLeft w:val="0"/>
          <w:marRight w:val="0"/>
          <w:marTop w:val="150"/>
          <w:marBottom w:val="0"/>
          <w:divBdr>
            <w:top w:val="none" w:sz="0" w:space="0" w:color="auto"/>
            <w:left w:val="none" w:sz="0" w:space="0" w:color="auto"/>
            <w:bottom w:val="none" w:sz="0" w:space="0" w:color="auto"/>
            <w:right w:val="none" w:sz="0" w:space="0" w:color="auto"/>
          </w:divBdr>
          <w:divsChild>
            <w:div w:id="1688827392">
              <w:marLeft w:val="1155"/>
              <w:marRight w:val="0"/>
              <w:marTop w:val="0"/>
              <w:marBottom w:val="0"/>
              <w:divBdr>
                <w:top w:val="none" w:sz="0" w:space="0" w:color="auto"/>
                <w:left w:val="none" w:sz="0" w:space="0" w:color="auto"/>
                <w:bottom w:val="none" w:sz="0" w:space="0" w:color="auto"/>
                <w:right w:val="none" w:sz="0" w:space="0" w:color="auto"/>
              </w:divBdr>
            </w:div>
            <w:div w:id="2013528121">
              <w:marLeft w:val="1155"/>
              <w:marRight w:val="0"/>
              <w:marTop w:val="0"/>
              <w:marBottom w:val="0"/>
              <w:divBdr>
                <w:top w:val="none" w:sz="0" w:space="0" w:color="auto"/>
                <w:left w:val="none" w:sz="0" w:space="0" w:color="auto"/>
                <w:bottom w:val="none" w:sz="0" w:space="0" w:color="auto"/>
                <w:right w:val="none" w:sz="0" w:space="0" w:color="auto"/>
              </w:divBdr>
            </w:div>
            <w:div w:id="10258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462557">
      <w:bodyDiv w:val="1"/>
      <w:marLeft w:val="0"/>
      <w:marRight w:val="0"/>
      <w:marTop w:val="0"/>
      <w:marBottom w:val="0"/>
      <w:divBdr>
        <w:top w:val="none" w:sz="0" w:space="0" w:color="auto"/>
        <w:left w:val="none" w:sz="0" w:space="0" w:color="auto"/>
        <w:bottom w:val="none" w:sz="0" w:space="0" w:color="auto"/>
        <w:right w:val="none" w:sz="0" w:space="0" w:color="auto"/>
      </w:divBdr>
      <w:divsChild>
        <w:div w:id="1479881782">
          <w:marLeft w:val="0"/>
          <w:marRight w:val="0"/>
          <w:marTop w:val="0"/>
          <w:marBottom w:val="0"/>
          <w:divBdr>
            <w:top w:val="none" w:sz="0" w:space="0" w:color="auto"/>
            <w:left w:val="none" w:sz="0" w:space="0" w:color="auto"/>
            <w:bottom w:val="none" w:sz="0" w:space="0" w:color="auto"/>
            <w:right w:val="none" w:sz="0" w:space="0" w:color="auto"/>
          </w:divBdr>
        </w:div>
        <w:div w:id="1509170104">
          <w:marLeft w:val="0"/>
          <w:marRight w:val="0"/>
          <w:marTop w:val="150"/>
          <w:marBottom w:val="0"/>
          <w:divBdr>
            <w:top w:val="none" w:sz="0" w:space="0" w:color="auto"/>
            <w:left w:val="none" w:sz="0" w:space="0" w:color="auto"/>
            <w:bottom w:val="none" w:sz="0" w:space="0" w:color="auto"/>
            <w:right w:val="none" w:sz="0" w:space="0" w:color="auto"/>
          </w:divBdr>
          <w:divsChild>
            <w:div w:id="1518617122">
              <w:marLeft w:val="1155"/>
              <w:marRight w:val="0"/>
              <w:marTop w:val="0"/>
              <w:marBottom w:val="0"/>
              <w:divBdr>
                <w:top w:val="none" w:sz="0" w:space="0" w:color="auto"/>
                <w:left w:val="none" w:sz="0" w:space="0" w:color="auto"/>
                <w:bottom w:val="none" w:sz="0" w:space="0" w:color="auto"/>
                <w:right w:val="none" w:sz="0" w:space="0" w:color="auto"/>
              </w:divBdr>
            </w:div>
            <w:div w:id="637338934">
              <w:marLeft w:val="1155"/>
              <w:marRight w:val="0"/>
              <w:marTop w:val="0"/>
              <w:marBottom w:val="0"/>
              <w:divBdr>
                <w:top w:val="none" w:sz="0" w:space="0" w:color="auto"/>
                <w:left w:val="none" w:sz="0" w:space="0" w:color="auto"/>
                <w:bottom w:val="none" w:sz="0" w:space="0" w:color="auto"/>
                <w:right w:val="none" w:sz="0" w:space="0" w:color="auto"/>
              </w:divBdr>
            </w:div>
            <w:div w:id="212267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69278">
      <w:bodyDiv w:val="1"/>
      <w:marLeft w:val="0"/>
      <w:marRight w:val="0"/>
      <w:marTop w:val="0"/>
      <w:marBottom w:val="0"/>
      <w:divBdr>
        <w:top w:val="none" w:sz="0" w:space="0" w:color="auto"/>
        <w:left w:val="none" w:sz="0" w:space="0" w:color="auto"/>
        <w:bottom w:val="none" w:sz="0" w:space="0" w:color="auto"/>
        <w:right w:val="none" w:sz="0" w:space="0" w:color="auto"/>
      </w:divBdr>
      <w:divsChild>
        <w:div w:id="841814782">
          <w:marLeft w:val="0"/>
          <w:marRight w:val="0"/>
          <w:marTop w:val="0"/>
          <w:marBottom w:val="0"/>
          <w:divBdr>
            <w:top w:val="none" w:sz="0" w:space="0" w:color="auto"/>
            <w:left w:val="none" w:sz="0" w:space="0" w:color="auto"/>
            <w:bottom w:val="none" w:sz="0" w:space="0" w:color="auto"/>
            <w:right w:val="none" w:sz="0" w:space="0" w:color="auto"/>
          </w:divBdr>
        </w:div>
        <w:div w:id="2112889805">
          <w:marLeft w:val="0"/>
          <w:marRight w:val="0"/>
          <w:marTop w:val="150"/>
          <w:marBottom w:val="0"/>
          <w:divBdr>
            <w:top w:val="none" w:sz="0" w:space="0" w:color="auto"/>
            <w:left w:val="none" w:sz="0" w:space="0" w:color="auto"/>
            <w:bottom w:val="none" w:sz="0" w:space="0" w:color="auto"/>
            <w:right w:val="none" w:sz="0" w:space="0" w:color="auto"/>
          </w:divBdr>
          <w:divsChild>
            <w:div w:id="1760174267">
              <w:marLeft w:val="1155"/>
              <w:marRight w:val="0"/>
              <w:marTop w:val="0"/>
              <w:marBottom w:val="0"/>
              <w:divBdr>
                <w:top w:val="none" w:sz="0" w:space="0" w:color="auto"/>
                <w:left w:val="none" w:sz="0" w:space="0" w:color="auto"/>
                <w:bottom w:val="none" w:sz="0" w:space="0" w:color="auto"/>
                <w:right w:val="none" w:sz="0" w:space="0" w:color="auto"/>
              </w:divBdr>
            </w:div>
            <w:div w:id="990595301">
              <w:marLeft w:val="1155"/>
              <w:marRight w:val="0"/>
              <w:marTop w:val="0"/>
              <w:marBottom w:val="0"/>
              <w:divBdr>
                <w:top w:val="none" w:sz="0" w:space="0" w:color="auto"/>
                <w:left w:val="none" w:sz="0" w:space="0" w:color="auto"/>
                <w:bottom w:val="none" w:sz="0" w:space="0" w:color="auto"/>
                <w:right w:val="none" w:sz="0" w:space="0" w:color="auto"/>
              </w:divBdr>
            </w:div>
            <w:div w:id="878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39387">
      <w:bodyDiv w:val="1"/>
      <w:marLeft w:val="0"/>
      <w:marRight w:val="0"/>
      <w:marTop w:val="0"/>
      <w:marBottom w:val="0"/>
      <w:divBdr>
        <w:top w:val="none" w:sz="0" w:space="0" w:color="auto"/>
        <w:left w:val="none" w:sz="0" w:space="0" w:color="auto"/>
        <w:bottom w:val="none" w:sz="0" w:space="0" w:color="auto"/>
        <w:right w:val="none" w:sz="0" w:space="0" w:color="auto"/>
      </w:divBdr>
      <w:divsChild>
        <w:div w:id="1647736760">
          <w:marLeft w:val="0"/>
          <w:marRight w:val="0"/>
          <w:marTop w:val="0"/>
          <w:marBottom w:val="0"/>
          <w:divBdr>
            <w:top w:val="none" w:sz="0" w:space="0" w:color="auto"/>
            <w:left w:val="none" w:sz="0" w:space="0" w:color="auto"/>
            <w:bottom w:val="none" w:sz="0" w:space="0" w:color="auto"/>
            <w:right w:val="none" w:sz="0" w:space="0" w:color="auto"/>
          </w:divBdr>
        </w:div>
        <w:div w:id="2075228298">
          <w:marLeft w:val="0"/>
          <w:marRight w:val="0"/>
          <w:marTop w:val="150"/>
          <w:marBottom w:val="0"/>
          <w:divBdr>
            <w:top w:val="none" w:sz="0" w:space="0" w:color="auto"/>
            <w:left w:val="none" w:sz="0" w:space="0" w:color="auto"/>
            <w:bottom w:val="none" w:sz="0" w:space="0" w:color="auto"/>
            <w:right w:val="none" w:sz="0" w:space="0" w:color="auto"/>
          </w:divBdr>
          <w:divsChild>
            <w:div w:id="1480683113">
              <w:marLeft w:val="1155"/>
              <w:marRight w:val="0"/>
              <w:marTop w:val="0"/>
              <w:marBottom w:val="0"/>
              <w:divBdr>
                <w:top w:val="none" w:sz="0" w:space="0" w:color="auto"/>
                <w:left w:val="none" w:sz="0" w:space="0" w:color="auto"/>
                <w:bottom w:val="none" w:sz="0" w:space="0" w:color="auto"/>
                <w:right w:val="none" w:sz="0" w:space="0" w:color="auto"/>
              </w:divBdr>
            </w:div>
            <w:div w:id="1678580611">
              <w:marLeft w:val="1155"/>
              <w:marRight w:val="0"/>
              <w:marTop w:val="0"/>
              <w:marBottom w:val="0"/>
              <w:divBdr>
                <w:top w:val="none" w:sz="0" w:space="0" w:color="auto"/>
                <w:left w:val="none" w:sz="0" w:space="0" w:color="auto"/>
                <w:bottom w:val="none" w:sz="0" w:space="0" w:color="auto"/>
                <w:right w:val="none" w:sz="0" w:space="0" w:color="auto"/>
              </w:divBdr>
            </w:div>
            <w:div w:id="13113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2215">
      <w:bodyDiv w:val="1"/>
      <w:marLeft w:val="0"/>
      <w:marRight w:val="0"/>
      <w:marTop w:val="0"/>
      <w:marBottom w:val="0"/>
      <w:divBdr>
        <w:top w:val="none" w:sz="0" w:space="0" w:color="auto"/>
        <w:left w:val="none" w:sz="0" w:space="0" w:color="auto"/>
        <w:bottom w:val="none" w:sz="0" w:space="0" w:color="auto"/>
        <w:right w:val="none" w:sz="0" w:space="0" w:color="auto"/>
      </w:divBdr>
      <w:divsChild>
        <w:div w:id="534080049">
          <w:marLeft w:val="0"/>
          <w:marRight w:val="0"/>
          <w:marTop w:val="0"/>
          <w:marBottom w:val="0"/>
          <w:divBdr>
            <w:top w:val="none" w:sz="0" w:space="0" w:color="auto"/>
            <w:left w:val="none" w:sz="0" w:space="0" w:color="auto"/>
            <w:bottom w:val="none" w:sz="0" w:space="0" w:color="auto"/>
            <w:right w:val="none" w:sz="0" w:space="0" w:color="auto"/>
          </w:divBdr>
        </w:div>
        <w:div w:id="2126192919">
          <w:marLeft w:val="0"/>
          <w:marRight w:val="0"/>
          <w:marTop w:val="150"/>
          <w:marBottom w:val="0"/>
          <w:divBdr>
            <w:top w:val="none" w:sz="0" w:space="0" w:color="auto"/>
            <w:left w:val="none" w:sz="0" w:space="0" w:color="auto"/>
            <w:bottom w:val="none" w:sz="0" w:space="0" w:color="auto"/>
            <w:right w:val="none" w:sz="0" w:space="0" w:color="auto"/>
          </w:divBdr>
          <w:divsChild>
            <w:div w:id="273371612">
              <w:marLeft w:val="1155"/>
              <w:marRight w:val="0"/>
              <w:marTop w:val="0"/>
              <w:marBottom w:val="0"/>
              <w:divBdr>
                <w:top w:val="none" w:sz="0" w:space="0" w:color="auto"/>
                <w:left w:val="none" w:sz="0" w:space="0" w:color="auto"/>
                <w:bottom w:val="none" w:sz="0" w:space="0" w:color="auto"/>
                <w:right w:val="none" w:sz="0" w:space="0" w:color="auto"/>
              </w:divBdr>
            </w:div>
            <w:div w:id="7030166">
              <w:marLeft w:val="1155"/>
              <w:marRight w:val="0"/>
              <w:marTop w:val="0"/>
              <w:marBottom w:val="0"/>
              <w:divBdr>
                <w:top w:val="none" w:sz="0" w:space="0" w:color="auto"/>
                <w:left w:val="none" w:sz="0" w:space="0" w:color="auto"/>
                <w:bottom w:val="none" w:sz="0" w:space="0" w:color="auto"/>
                <w:right w:val="none" w:sz="0" w:space="0" w:color="auto"/>
              </w:divBdr>
            </w:div>
            <w:div w:id="86209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734951">
      <w:bodyDiv w:val="1"/>
      <w:marLeft w:val="0"/>
      <w:marRight w:val="0"/>
      <w:marTop w:val="0"/>
      <w:marBottom w:val="0"/>
      <w:divBdr>
        <w:top w:val="none" w:sz="0" w:space="0" w:color="auto"/>
        <w:left w:val="none" w:sz="0" w:space="0" w:color="auto"/>
        <w:bottom w:val="none" w:sz="0" w:space="0" w:color="auto"/>
        <w:right w:val="none" w:sz="0" w:space="0" w:color="auto"/>
      </w:divBdr>
      <w:divsChild>
        <w:div w:id="1041901113">
          <w:marLeft w:val="0"/>
          <w:marRight w:val="0"/>
          <w:marTop w:val="0"/>
          <w:marBottom w:val="0"/>
          <w:divBdr>
            <w:top w:val="none" w:sz="0" w:space="0" w:color="auto"/>
            <w:left w:val="none" w:sz="0" w:space="0" w:color="auto"/>
            <w:bottom w:val="none" w:sz="0" w:space="0" w:color="auto"/>
            <w:right w:val="none" w:sz="0" w:space="0" w:color="auto"/>
          </w:divBdr>
        </w:div>
        <w:div w:id="1620337788">
          <w:marLeft w:val="0"/>
          <w:marRight w:val="0"/>
          <w:marTop w:val="150"/>
          <w:marBottom w:val="0"/>
          <w:divBdr>
            <w:top w:val="none" w:sz="0" w:space="0" w:color="auto"/>
            <w:left w:val="none" w:sz="0" w:space="0" w:color="auto"/>
            <w:bottom w:val="none" w:sz="0" w:space="0" w:color="auto"/>
            <w:right w:val="none" w:sz="0" w:space="0" w:color="auto"/>
          </w:divBdr>
          <w:divsChild>
            <w:div w:id="423113328">
              <w:marLeft w:val="1155"/>
              <w:marRight w:val="0"/>
              <w:marTop w:val="0"/>
              <w:marBottom w:val="0"/>
              <w:divBdr>
                <w:top w:val="none" w:sz="0" w:space="0" w:color="auto"/>
                <w:left w:val="none" w:sz="0" w:space="0" w:color="auto"/>
                <w:bottom w:val="none" w:sz="0" w:space="0" w:color="auto"/>
                <w:right w:val="none" w:sz="0" w:space="0" w:color="auto"/>
              </w:divBdr>
            </w:div>
            <w:div w:id="2058628350">
              <w:marLeft w:val="1155"/>
              <w:marRight w:val="0"/>
              <w:marTop w:val="0"/>
              <w:marBottom w:val="0"/>
              <w:divBdr>
                <w:top w:val="none" w:sz="0" w:space="0" w:color="auto"/>
                <w:left w:val="none" w:sz="0" w:space="0" w:color="auto"/>
                <w:bottom w:val="none" w:sz="0" w:space="0" w:color="auto"/>
                <w:right w:val="none" w:sz="0" w:space="0" w:color="auto"/>
              </w:divBdr>
            </w:div>
            <w:div w:id="5560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43715">
      <w:bodyDiv w:val="1"/>
      <w:marLeft w:val="0"/>
      <w:marRight w:val="0"/>
      <w:marTop w:val="0"/>
      <w:marBottom w:val="0"/>
      <w:divBdr>
        <w:top w:val="none" w:sz="0" w:space="0" w:color="auto"/>
        <w:left w:val="none" w:sz="0" w:space="0" w:color="auto"/>
        <w:bottom w:val="none" w:sz="0" w:space="0" w:color="auto"/>
        <w:right w:val="none" w:sz="0" w:space="0" w:color="auto"/>
      </w:divBdr>
      <w:divsChild>
        <w:div w:id="1319383828">
          <w:marLeft w:val="0"/>
          <w:marRight w:val="0"/>
          <w:marTop w:val="0"/>
          <w:marBottom w:val="0"/>
          <w:divBdr>
            <w:top w:val="none" w:sz="0" w:space="0" w:color="auto"/>
            <w:left w:val="none" w:sz="0" w:space="0" w:color="auto"/>
            <w:bottom w:val="none" w:sz="0" w:space="0" w:color="auto"/>
            <w:right w:val="none" w:sz="0" w:space="0" w:color="auto"/>
          </w:divBdr>
        </w:div>
        <w:div w:id="603851800">
          <w:marLeft w:val="0"/>
          <w:marRight w:val="0"/>
          <w:marTop w:val="150"/>
          <w:marBottom w:val="0"/>
          <w:divBdr>
            <w:top w:val="none" w:sz="0" w:space="0" w:color="auto"/>
            <w:left w:val="none" w:sz="0" w:space="0" w:color="auto"/>
            <w:bottom w:val="none" w:sz="0" w:space="0" w:color="auto"/>
            <w:right w:val="none" w:sz="0" w:space="0" w:color="auto"/>
          </w:divBdr>
          <w:divsChild>
            <w:div w:id="1288121315">
              <w:marLeft w:val="1155"/>
              <w:marRight w:val="0"/>
              <w:marTop w:val="0"/>
              <w:marBottom w:val="0"/>
              <w:divBdr>
                <w:top w:val="none" w:sz="0" w:space="0" w:color="auto"/>
                <w:left w:val="none" w:sz="0" w:space="0" w:color="auto"/>
                <w:bottom w:val="none" w:sz="0" w:space="0" w:color="auto"/>
                <w:right w:val="none" w:sz="0" w:space="0" w:color="auto"/>
              </w:divBdr>
            </w:div>
            <w:div w:id="738482804">
              <w:marLeft w:val="1155"/>
              <w:marRight w:val="0"/>
              <w:marTop w:val="0"/>
              <w:marBottom w:val="0"/>
              <w:divBdr>
                <w:top w:val="none" w:sz="0" w:space="0" w:color="auto"/>
                <w:left w:val="none" w:sz="0" w:space="0" w:color="auto"/>
                <w:bottom w:val="none" w:sz="0" w:space="0" w:color="auto"/>
                <w:right w:val="none" w:sz="0" w:space="0" w:color="auto"/>
              </w:divBdr>
            </w:div>
            <w:div w:id="656153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31143">
      <w:bodyDiv w:val="1"/>
      <w:marLeft w:val="0"/>
      <w:marRight w:val="0"/>
      <w:marTop w:val="0"/>
      <w:marBottom w:val="0"/>
      <w:divBdr>
        <w:top w:val="none" w:sz="0" w:space="0" w:color="auto"/>
        <w:left w:val="none" w:sz="0" w:space="0" w:color="auto"/>
        <w:bottom w:val="none" w:sz="0" w:space="0" w:color="auto"/>
        <w:right w:val="none" w:sz="0" w:space="0" w:color="auto"/>
      </w:divBdr>
      <w:divsChild>
        <w:div w:id="2108229481">
          <w:marLeft w:val="0"/>
          <w:marRight w:val="0"/>
          <w:marTop w:val="0"/>
          <w:marBottom w:val="0"/>
          <w:divBdr>
            <w:top w:val="none" w:sz="0" w:space="0" w:color="auto"/>
            <w:left w:val="none" w:sz="0" w:space="0" w:color="auto"/>
            <w:bottom w:val="none" w:sz="0" w:space="0" w:color="auto"/>
            <w:right w:val="none" w:sz="0" w:space="0" w:color="auto"/>
          </w:divBdr>
        </w:div>
        <w:div w:id="819542146">
          <w:marLeft w:val="0"/>
          <w:marRight w:val="0"/>
          <w:marTop w:val="150"/>
          <w:marBottom w:val="0"/>
          <w:divBdr>
            <w:top w:val="none" w:sz="0" w:space="0" w:color="auto"/>
            <w:left w:val="none" w:sz="0" w:space="0" w:color="auto"/>
            <w:bottom w:val="none" w:sz="0" w:space="0" w:color="auto"/>
            <w:right w:val="none" w:sz="0" w:space="0" w:color="auto"/>
          </w:divBdr>
          <w:divsChild>
            <w:div w:id="1696689762">
              <w:marLeft w:val="1155"/>
              <w:marRight w:val="0"/>
              <w:marTop w:val="0"/>
              <w:marBottom w:val="0"/>
              <w:divBdr>
                <w:top w:val="none" w:sz="0" w:space="0" w:color="auto"/>
                <w:left w:val="none" w:sz="0" w:space="0" w:color="auto"/>
                <w:bottom w:val="none" w:sz="0" w:space="0" w:color="auto"/>
                <w:right w:val="none" w:sz="0" w:space="0" w:color="auto"/>
              </w:divBdr>
            </w:div>
            <w:div w:id="1120762992">
              <w:marLeft w:val="1155"/>
              <w:marRight w:val="0"/>
              <w:marTop w:val="0"/>
              <w:marBottom w:val="0"/>
              <w:divBdr>
                <w:top w:val="none" w:sz="0" w:space="0" w:color="auto"/>
                <w:left w:val="none" w:sz="0" w:space="0" w:color="auto"/>
                <w:bottom w:val="none" w:sz="0" w:space="0" w:color="auto"/>
                <w:right w:val="none" w:sz="0" w:space="0" w:color="auto"/>
              </w:divBdr>
            </w:div>
            <w:div w:id="34171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395012">
      <w:bodyDiv w:val="1"/>
      <w:marLeft w:val="0"/>
      <w:marRight w:val="0"/>
      <w:marTop w:val="0"/>
      <w:marBottom w:val="0"/>
      <w:divBdr>
        <w:top w:val="none" w:sz="0" w:space="0" w:color="auto"/>
        <w:left w:val="none" w:sz="0" w:space="0" w:color="auto"/>
        <w:bottom w:val="none" w:sz="0" w:space="0" w:color="auto"/>
        <w:right w:val="none" w:sz="0" w:space="0" w:color="auto"/>
      </w:divBdr>
      <w:divsChild>
        <w:div w:id="1970428171">
          <w:marLeft w:val="0"/>
          <w:marRight w:val="0"/>
          <w:marTop w:val="0"/>
          <w:marBottom w:val="0"/>
          <w:divBdr>
            <w:top w:val="none" w:sz="0" w:space="0" w:color="auto"/>
            <w:left w:val="none" w:sz="0" w:space="0" w:color="auto"/>
            <w:bottom w:val="none" w:sz="0" w:space="0" w:color="auto"/>
            <w:right w:val="none" w:sz="0" w:space="0" w:color="auto"/>
          </w:divBdr>
        </w:div>
        <w:div w:id="1186485958">
          <w:marLeft w:val="0"/>
          <w:marRight w:val="0"/>
          <w:marTop w:val="150"/>
          <w:marBottom w:val="0"/>
          <w:divBdr>
            <w:top w:val="none" w:sz="0" w:space="0" w:color="auto"/>
            <w:left w:val="none" w:sz="0" w:space="0" w:color="auto"/>
            <w:bottom w:val="none" w:sz="0" w:space="0" w:color="auto"/>
            <w:right w:val="none" w:sz="0" w:space="0" w:color="auto"/>
          </w:divBdr>
          <w:divsChild>
            <w:div w:id="1913812198">
              <w:marLeft w:val="1155"/>
              <w:marRight w:val="0"/>
              <w:marTop w:val="0"/>
              <w:marBottom w:val="0"/>
              <w:divBdr>
                <w:top w:val="none" w:sz="0" w:space="0" w:color="auto"/>
                <w:left w:val="none" w:sz="0" w:space="0" w:color="auto"/>
                <w:bottom w:val="none" w:sz="0" w:space="0" w:color="auto"/>
                <w:right w:val="none" w:sz="0" w:space="0" w:color="auto"/>
              </w:divBdr>
            </w:div>
            <w:div w:id="1303584458">
              <w:marLeft w:val="1155"/>
              <w:marRight w:val="0"/>
              <w:marTop w:val="0"/>
              <w:marBottom w:val="0"/>
              <w:divBdr>
                <w:top w:val="none" w:sz="0" w:space="0" w:color="auto"/>
                <w:left w:val="none" w:sz="0" w:space="0" w:color="auto"/>
                <w:bottom w:val="none" w:sz="0" w:space="0" w:color="auto"/>
                <w:right w:val="none" w:sz="0" w:space="0" w:color="auto"/>
              </w:divBdr>
            </w:div>
            <w:div w:id="874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03503">
      <w:bodyDiv w:val="1"/>
      <w:marLeft w:val="0"/>
      <w:marRight w:val="0"/>
      <w:marTop w:val="0"/>
      <w:marBottom w:val="0"/>
      <w:divBdr>
        <w:top w:val="none" w:sz="0" w:space="0" w:color="auto"/>
        <w:left w:val="none" w:sz="0" w:space="0" w:color="auto"/>
        <w:bottom w:val="none" w:sz="0" w:space="0" w:color="auto"/>
        <w:right w:val="none" w:sz="0" w:space="0" w:color="auto"/>
      </w:divBdr>
      <w:divsChild>
        <w:div w:id="2074159303">
          <w:marLeft w:val="0"/>
          <w:marRight w:val="0"/>
          <w:marTop w:val="0"/>
          <w:marBottom w:val="0"/>
          <w:divBdr>
            <w:top w:val="none" w:sz="0" w:space="0" w:color="auto"/>
            <w:left w:val="none" w:sz="0" w:space="0" w:color="auto"/>
            <w:bottom w:val="none" w:sz="0" w:space="0" w:color="auto"/>
            <w:right w:val="none" w:sz="0" w:space="0" w:color="auto"/>
          </w:divBdr>
        </w:div>
        <w:div w:id="2091154888">
          <w:marLeft w:val="0"/>
          <w:marRight w:val="0"/>
          <w:marTop w:val="150"/>
          <w:marBottom w:val="0"/>
          <w:divBdr>
            <w:top w:val="none" w:sz="0" w:space="0" w:color="auto"/>
            <w:left w:val="none" w:sz="0" w:space="0" w:color="auto"/>
            <w:bottom w:val="none" w:sz="0" w:space="0" w:color="auto"/>
            <w:right w:val="none" w:sz="0" w:space="0" w:color="auto"/>
          </w:divBdr>
          <w:divsChild>
            <w:div w:id="1591696339">
              <w:marLeft w:val="1155"/>
              <w:marRight w:val="0"/>
              <w:marTop w:val="0"/>
              <w:marBottom w:val="0"/>
              <w:divBdr>
                <w:top w:val="none" w:sz="0" w:space="0" w:color="auto"/>
                <w:left w:val="none" w:sz="0" w:space="0" w:color="auto"/>
                <w:bottom w:val="none" w:sz="0" w:space="0" w:color="auto"/>
                <w:right w:val="none" w:sz="0" w:space="0" w:color="auto"/>
              </w:divBdr>
            </w:div>
            <w:div w:id="1318681230">
              <w:marLeft w:val="1155"/>
              <w:marRight w:val="0"/>
              <w:marTop w:val="0"/>
              <w:marBottom w:val="0"/>
              <w:divBdr>
                <w:top w:val="none" w:sz="0" w:space="0" w:color="auto"/>
                <w:left w:val="none" w:sz="0" w:space="0" w:color="auto"/>
                <w:bottom w:val="none" w:sz="0" w:space="0" w:color="auto"/>
                <w:right w:val="none" w:sz="0" w:space="0" w:color="auto"/>
              </w:divBdr>
            </w:div>
            <w:div w:id="9343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83563">
      <w:bodyDiv w:val="1"/>
      <w:marLeft w:val="0"/>
      <w:marRight w:val="0"/>
      <w:marTop w:val="0"/>
      <w:marBottom w:val="0"/>
      <w:divBdr>
        <w:top w:val="none" w:sz="0" w:space="0" w:color="auto"/>
        <w:left w:val="none" w:sz="0" w:space="0" w:color="auto"/>
        <w:bottom w:val="none" w:sz="0" w:space="0" w:color="auto"/>
        <w:right w:val="none" w:sz="0" w:space="0" w:color="auto"/>
      </w:divBdr>
      <w:divsChild>
        <w:div w:id="441607660">
          <w:marLeft w:val="0"/>
          <w:marRight w:val="0"/>
          <w:marTop w:val="0"/>
          <w:marBottom w:val="0"/>
          <w:divBdr>
            <w:top w:val="none" w:sz="0" w:space="0" w:color="auto"/>
            <w:left w:val="none" w:sz="0" w:space="0" w:color="auto"/>
            <w:bottom w:val="none" w:sz="0" w:space="0" w:color="auto"/>
            <w:right w:val="none" w:sz="0" w:space="0" w:color="auto"/>
          </w:divBdr>
        </w:div>
        <w:div w:id="1879198208">
          <w:marLeft w:val="0"/>
          <w:marRight w:val="0"/>
          <w:marTop w:val="150"/>
          <w:marBottom w:val="0"/>
          <w:divBdr>
            <w:top w:val="none" w:sz="0" w:space="0" w:color="auto"/>
            <w:left w:val="none" w:sz="0" w:space="0" w:color="auto"/>
            <w:bottom w:val="none" w:sz="0" w:space="0" w:color="auto"/>
            <w:right w:val="none" w:sz="0" w:space="0" w:color="auto"/>
          </w:divBdr>
          <w:divsChild>
            <w:div w:id="953632977">
              <w:marLeft w:val="1155"/>
              <w:marRight w:val="0"/>
              <w:marTop w:val="0"/>
              <w:marBottom w:val="0"/>
              <w:divBdr>
                <w:top w:val="none" w:sz="0" w:space="0" w:color="auto"/>
                <w:left w:val="none" w:sz="0" w:space="0" w:color="auto"/>
                <w:bottom w:val="none" w:sz="0" w:space="0" w:color="auto"/>
                <w:right w:val="none" w:sz="0" w:space="0" w:color="auto"/>
              </w:divBdr>
            </w:div>
            <w:div w:id="506406809">
              <w:marLeft w:val="1155"/>
              <w:marRight w:val="0"/>
              <w:marTop w:val="0"/>
              <w:marBottom w:val="0"/>
              <w:divBdr>
                <w:top w:val="none" w:sz="0" w:space="0" w:color="auto"/>
                <w:left w:val="none" w:sz="0" w:space="0" w:color="auto"/>
                <w:bottom w:val="none" w:sz="0" w:space="0" w:color="auto"/>
                <w:right w:val="none" w:sz="0" w:space="0" w:color="auto"/>
              </w:divBdr>
            </w:div>
            <w:div w:id="75740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474755">
      <w:bodyDiv w:val="1"/>
      <w:marLeft w:val="0"/>
      <w:marRight w:val="0"/>
      <w:marTop w:val="0"/>
      <w:marBottom w:val="0"/>
      <w:divBdr>
        <w:top w:val="none" w:sz="0" w:space="0" w:color="auto"/>
        <w:left w:val="none" w:sz="0" w:space="0" w:color="auto"/>
        <w:bottom w:val="none" w:sz="0" w:space="0" w:color="auto"/>
        <w:right w:val="none" w:sz="0" w:space="0" w:color="auto"/>
      </w:divBdr>
      <w:divsChild>
        <w:div w:id="1859007474">
          <w:marLeft w:val="0"/>
          <w:marRight w:val="0"/>
          <w:marTop w:val="0"/>
          <w:marBottom w:val="0"/>
          <w:divBdr>
            <w:top w:val="none" w:sz="0" w:space="0" w:color="auto"/>
            <w:left w:val="none" w:sz="0" w:space="0" w:color="auto"/>
            <w:bottom w:val="none" w:sz="0" w:space="0" w:color="auto"/>
            <w:right w:val="none" w:sz="0" w:space="0" w:color="auto"/>
          </w:divBdr>
        </w:div>
        <w:div w:id="2023820682">
          <w:marLeft w:val="0"/>
          <w:marRight w:val="0"/>
          <w:marTop w:val="150"/>
          <w:marBottom w:val="0"/>
          <w:divBdr>
            <w:top w:val="none" w:sz="0" w:space="0" w:color="auto"/>
            <w:left w:val="none" w:sz="0" w:space="0" w:color="auto"/>
            <w:bottom w:val="none" w:sz="0" w:space="0" w:color="auto"/>
            <w:right w:val="none" w:sz="0" w:space="0" w:color="auto"/>
          </w:divBdr>
          <w:divsChild>
            <w:div w:id="1835799312">
              <w:marLeft w:val="1155"/>
              <w:marRight w:val="0"/>
              <w:marTop w:val="0"/>
              <w:marBottom w:val="0"/>
              <w:divBdr>
                <w:top w:val="none" w:sz="0" w:space="0" w:color="auto"/>
                <w:left w:val="none" w:sz="0" w:space="0" w:color="auto"/>
                <w:bottom w:val="none" w:sz="0" w:space="0" w:color="auto"/>
                <w:right w:val="none" w:sz="0" w:space="0" w:color="auto"/>
              </w:divBdr>
            </w:div>
            <w:div w:id="1382826026">
              <w:marLeft w:val="1155"/>
              <w:marRight w:val="0"/>
              <w:marTop w:val="0"/>
              <w:marBottom w:val="0"/>
              <w:divBdr>
                <w:top w:val="none" w:sz="0" w:space="0" w:color="auto"/>
                <w:left w:val="none" w:sz="0" w:space="0" w:color="auto"/>
                <w:bottom w:val="none" w:sz="0" w:space="0" w:color="auto"/>
                <w:right w:val="none" w:sz="0" w:space="0" w:color="auto"/>
              </w:divBdr>
            </w:div>
            <w:div w:id="885263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104274">
      <w:bodyDiv w:val="1"/>
      <w:marLeft w:val="0"/>
      <w:marRight w:val="0"/>
      <w:marTop w:val="0"/>
      <w:marBottom w:val="0"/>
      <w:divBdr>
        <w:top w:val="none" w:sz="0" w:space="0" w:color="auto"/>
        <w:left w:val="none" w:sz="0" w:space="0" w:color="auto"/>
        <w:bottom w:val="none" w:sz="0" w:space="0" w:color="auto"/>
        <w:right w:val="none" w:sz="0" w:space="0" w:color="auto"/>
      </w:divBdr>
      <w:divsChild>
        <w:div w:id="1202745662">
          <w:marLeft w:val="0"/>
          <w:marRight w:val="0"/>
          <w:marTop w:val="0"/>
          <w:marBottom w:val="0"/>
          <w:divBdr>
            <w:top w:val="none" w:sz="0" w:space="0" w:color="auto"/>
            <w:left w:val="none" w:sz="0" w:space="0" w:color="auto"/>
            <w:bottom w:val="none" w:sz="0" w:space="0" w:color="auto"/>
            <w:right w:val="none" w:sz="0" w:space="0" w:color="auto"/>
          </w:divBdr>
        </w:div>
        <w:div w:id="1189107071">
          <w:marLeft w:val="0"/>
          <w:marRight w:val="0"/>
          <w:marTop w:val="150"/>
          <w:marBottom w:val="0"/>
          <w:divBdr>
            <w:top w:val="none" w:sz="0" w:space="0" w:color="auto"/>
            <w:left w:val="none" w:sz="0" w:space="0" w:color="auto"/>
            <w:bottom w:val="none" w:sz="0" w:space="0" w:color="auto"/>
            <w:right w:val="none" w:sz="0" w:space="0" w:color="auto"/>
          </w:divBdr>
          <w:divsChild>
            <w:div w:id="1096101510">
              <w:marLeft w:val="1155"/>
              <w:marRight w:val="0"/>
              <w:marTop w:val="0"/>
              <w:marBottom w:val="0"/>
              <w:divBdr>
                <w:top w:val="none" w:sz="0" w:space="0" w:color="auto"/>
                <w:left w:val="none" w:sz="0" w:space="0" w:color="auto"/>
                <w:bottom w:val="none" w:sz="0" w:space="0" w:color="auto"/>
                <w:right w:val="none" w:sz="0" w:space="0" w:color="auto"/>
              </w:divBdr>
            </w:div>
            <w:div w:id="1472140642">
              <w:marLeft w:val="1155"/>
              <w:marRight w:val="0"/>
              <w:marTop w:val="0"/>
              <w:marBottom w:val="0"/>
              <w:divBdr>
                <w:top w:val="none" w:sz="0" w:space="0" w:color="auto"/>
                <w:left w:val="none" w:sz="0" w:space="0" w:color="auto"/>
                <w:bottom w:val="none" w:sz="0" w:space="0" w:color="auto"/>
                <w:right w:val="none" w:sz="0" w:space="0" w:color="auto"/>
              </w:divBdr>
            </w:div>
            <w:div w:id="17572447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27576">
      <w:bodyDiv w:val="1"/>
      <w:marLeft w:val="0"/>
      <w:marRight w:val="0"/>
      <w:marTop w:val="0"/>
      <w:marBottom w:val="0"/>
      <w:divBdr>
        <w:top w:val="none" w:sz="0" w:space="0" w:color="auto"/>
        <w:left w:val="none" w:sz="0" w:space="0" w:color="auto"/>
        <w:bottom w:val="none" w:sz="0" w:space="0" w:color="auto"/>
        <w:right w:val="none" w:sz="0" w:space="0" w:color="auto"/>
      </w:divBdr>
      <w:divsChild>
        <w:div w:id="398138642">
          <w:marLeft w:val="0"/>
          <w:marRight w:val="0"/>
          <w:marTop w:val="0"/>
          <w:marBottom w:val="0"/>
          <w:divBdr>
            <w:top w:val="none" w:sz="0" w:space="0" w:color="auto"/>
            <w:left w:val="none" w:sz="0" w:space="0" w:color="auto"/>
            <w:bottom w:val="none" w:sz="0" w:space="0" w:color="auto"/>
            <w:right w:val="none" w:sz="0" w:space="0" w:color="auto"/>
          </w:divBdr>
        </w:div>
        <w:div w:id="193616665">
          <w:marLeft w:val="0"/>
          <w:marRight w:val="0"/>
          <w:marTop w:val="150"/>
          <w:marBottom w:val="0"/>
          <w:divBdr>
            <w:top w:val="none" w:sz="0" w:space="0" w:color="auto"/>
            <w:left w:val="none" w:sz="0" w:space="0" w:color="auto"/>
            <w:bottom w:val="none" w:sz="0" w:space="0" w:color="auto"/>
            <w:right w:val="none" w:sz="0" w:space="0" w:color="auto"/>
          </w:divBdr>
          <w:divsChild>
            <w:div w:id="131363649">
              <w:marLeft w:val="1155"/>
              <w:marRight w:val="0"/>
              <w:marTop w:val="0"/>
              <w:marBottom w:val="0"/>
              <w:divBdr>
                <w:top w:val="none" w:sz="0" w:space="0" w:color="auto"/>
                <w:left w:val="none" w:sz="0" w:space="0" w:color="auto"/>
                <w:bottom w:val="none" w:sz="0" w:space="0" w:color="auto"/>
                <w:right w:val="none" w:sz="0" w:space="0" w:color="auto"/>
              </w:divBdr>
            </w:div>
            <w:div w:id="541408821">
              <w:marLeft w:val="1155"/>
              <w:marRight w:val="0"/>
              <w:marTop w:val="0"/>
              <w:marBottom w:val="0"/>
              <w:divBdr>
                <w:top w:val="none" w:sz="0" w:space="0" w:color="auto"/>
                <w:left w:val="none" w:sz="0" w:space="0" w:color="auto"/>
                <w:bottom w:val="none" w:sz="0" w:space="0" w:color="auto"/>
                <w:right w:val="none" w:sz="0" w:space="0" w:color="auto"/>
              </w:divBdr>
            </w:div>
            <w:div w:id="290981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97587">
      <w:bodyDiv w:val="1"/>
      <w:marLeft w:val="0"/>
      <w:marRight w:val="0"/>
      <w:marTop w:val="0"/>
      <w:marBottom w:val="0"/>
      <w:divBdr>
        <w:top w:val="none" w:sz="0" w:space="0" w:color="auto"/>
        <w:left w:val="none" w:sz="0" w:space="0" w:color="auto"/>
        <w:bottom w:val="none" w:sz="0" w:space="0" w:color="auto"/>
        <w:right w:val="none" w:sz="0" w:space="0" w:color="auto"/>
      </w:divBdr>
      <w:divsChild>
        <w:div w:id="524254289">
          <w:marLeft w:val="0"/>
          <w:marRight w:val="0"/>
          <w:marTop w:val="0"/>
          <w:marBottom w:val="0"/>
          <w:divBdr>
            <w:top w:val="none" w:sz="0" w:space="0" w:color="auto"/>
            <w:left w:val="none" w:sz="0" w:space="0" w:color="auto"/>
            <w:bottom w:val="none" w:sz="0" w:space="0" w:color="auto"/>
            <w:right w:val="none" w:sz="0" w:space="0" w:color="auto"/>
          </w:divBdr>
        </w:div>
        <w:div w:id="1228565772">
          <w:marLeft w:val="0"/>
          <w:marRight w:val="0"/>
          <w:marTop w:val="150"/>
          <w:marBottom w:val="0"/>
          <w:divBdr>
            <w:top w:val="none" w:sz="0" w:space="0" w:color="auto"/>
            <w:left w:val="none" w:sz="0" w:space="0" w:color="auto"/>
            <w:bottom w:val="none" w:sz="0" w:space="0" w:color="auto"/>
            <w:right w:val="none" w:sz="0" w:space="0" w:color="auto"/>
          </w:divBdr>
          <w:divsChild>
            <w:div w:id="966662849">
              <w:marLeft w:val="1155"/>
              <w:marRight w:val="0"/>
              <w:marTop w:val="0"/>
              <w:marBottom w:val="0"/>
              <w:divBdr>
                <w:top w:val="none" w:sz="0" w:space="0" w:color="auto"/>
                <w:left w:val="none" w:sz="0" w:space="0" w:color="auto"/>
                <w:bottom w:val="none" w:sz="0" w:space="0" w:color="auto"/>
                <w:right w:val="none" w:sz="0" w:space="0" w:color="auto"/>
              </w:divBdr>
            </w:div>
            <w:div w:id="1936084929">
              <w:marLeft w:val="1155"/>
              <w:marRight w:val="0"/>
              <w:marTop w:val="0"/>
              <w:marBottom w:val="0"/>
              <w:divBdr>
                <w:top w:val="none" w:sz="0" w:space="0" w:color="auto"/>
                <w:left w:val="none" w:sz="0" w:space="0" w:color="auto"/>
                <w:bottom w:val="none" w:sz="0" w:space="0" w:color="auto"/>
                <w:right w:val="none" w:sz="0" w:space="0" w:color="auto"/>
              </w:divBdr>
            </w:div>
            <w:div w:id="755789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841165">
      <w:bodyDiv w:val="1"/>
      <w:marLeft w:val="0"/>
      <w:marRight w:val="0"/>
      <w:marTop w:val="0"/>
      <w:marBottom w:val="0"/>
      <w:divBdr>
        <w:top w:val="none" w:sz="0" w:space="0" w:color="auto"/>
        <w:left w:val="none" w:sz="0" w:space="0" w:color="auto"/>
        <w:bottom w:val="none" w:sz="0" w:space="0" w:color="auto"/>
        <w:right w:val="none" w:sz="0" w:space="0" w:color="auto"/>
      </w:divBdr>
      <w:divsChild>
        <w:div w:id="605774897">
          <w:marLeft w:val="0"/>
          <w:marRight w:val="0"/>
          <w:marTop w:val="0"/>
          <w:marBottom w:val="0"/>
          <w:divBdr>
            <w:top w:val="none" w:sz="0" w:space="0" w:color="auto"/>
            <w:left w:val="none" w:sz="0" w:space="0" w:color="auto"/>
            <w:bottom w:val="none" w:sz="0" w:space="0" w:color="auto"/>
            <w:right w:val="none" w:sz="0" w:space="0" w:color="auto"/>
          </w:divBdr>
        </w:div>
        <w:div w:id="835073324">
          <w:marLeft w:val="0"/>
          <w:marRight w:val="0"/>
          <w:marTop w:val="150"/>
          <w:marBottom w:val="0"/>
          <w:divBdr>
            <w:top w:val="none" w:sz="0" w:space="0" w:color="auto"/>
            <w:left w:val="none" w:sz="0" w:space="0" w:color="auto"/>
            <w:bottom w:val="none" w:sz="0" w:space="0" w:color="auto"/>
            <w:right w:val="none" w:sz="0" w:space="0" w:color="auto"/>
          </w:divBdr>
          <w:divsChild>
            <w:div w:id="2036076442">
              <w:marLeft w:val="1155"/>
              <w:marRight w:val="0"/>
              <w:marTop w:val="0"/>
              <w:marBottom w:val="0"/>
              <w:divBdr>
                <w:top w:val="none" w:sz="0" w:space="0" w:color="auto"/>
                <w:left w:val="none" w:sz="0" w:space="0" w:color="auto"/>
                <w:bottom w:val="none" w:sz="0" w:space="0" w:color="auto"/>
                <w:right w:val="none" w:sz="0" w:space="0" w:color="auto"/>
              </w:divBdr>
            </w:div>
            <w:div w:id="375472071">
              <w:marLeft w:val="1155"/>
              <w:marRight w:val="0"/>
              <w:marTop w:val="0"/>
              <w:marBottom w:val="0"/>
              <w:divBdr>
                <w:top w:val="none" w:sz="0" w:space="0" w:color="auto"/>
                <w:left w:val="none" w:sz="0" w:space="0" w:color="auto"/>
                <w:bottom w:val="none" w:sz="0" w:space="0" w:color="auto"/>
                <w:right w:val="none" w:sz="0" w:space="0" w:color="auto"/>
              </w:divBdr>
            </w:div>
            <w:div w:id="112029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4701">
      <w:bodyDiv w:val="1"/>
      <w:marLeft w:val="0"/>
      <w:marRight w:val="0"/>
      <w:marTop w:val="0"/>
      <w:marBottom w:val="0"/>
      <w:divBdr>
        <w:top w:val="none" w:sz="0" w:space="0" w:color="auto"/>
        <w:left w:val="none" w:sz="0" w:space="0" w:color="auto"/>
        <w:bottom w:val="none" w:sz="0" w:space="0" w:color="auto"/>
        <w:right w:val="none" w:sz="0" w:space="0" w:color="auto"/>
      </w:divBdr>
      <w:divsChild>
        <w:div w:id="1471096757">
          <w:marLeft w:val="0"/>
          <w:marRight w:val="0"/>
          <w:marTop w:val="0"/>
          <w:marBottom w:val="0"/>
          <w:divBdr>
            <w:top w:val="none" w:sz="0" w:space="0" w:color="auto"/>
            <w:left w:val="none" w:sz="0" w:space="0" w:color="auto"/>
            <w:bottom w:val="none" w:sz="0" w:space="0" w:color="auto"/>
            <w:right w:val="none" w:sz="0" w:space="0" w:color="auto"/>
          </w:divBdr>
        </w:div>
        <w:div w:id="180822649">
          <w:marLeft w:val="0"/>
          <w:marRight w:val="0"/>
          <w:marTop w:val="150"/>
          <w:marBottom w:val="0"/>
          <w:divBdr>
            <w:top w:val="none" w:sz="0" w:space="0" w:color="auto"/>
            <w:left w:val="none" w:sz="0" w:space="0" w:color="auto"/>
            <w:bottom w:val="none" w:sz="0" w:space="0" w:color="auto"/>
            <w:right w:val="none" w:sz="0" w:space="0" w:color="auto"/>
          </w:divBdr>
          <w:divsChild>
            <w:div w:id="504714305">
              <w:marLeft w:val="1155"/>
              <w:marRight w:val="0"/>
              <w:marTop w:val="0"/>
              <w:marBottom w:val="0"/>
              <w:divBdr>
                <w:top w:val="none" w:sz="0" w:space="0" w:color="auto"/>
                <w:left w:val="none" w:sz="0" w:space="0" w:color="auto"/>
                <w:bottom w:val="none" w:sz="0" w:space="0" w:color="auto"/>
                <w:right w:val="none" w:sz="0" w:space="0" w:color="auto"/>
              </w:divBdr>
            </w:div>
            <w:div w:id="1496997307">
              <w:marLeft w:val="1155"/>
              <w:marRight w:val="0"/>
              <w:marTop w:val="0"/>
              <w:marBottom w:val="0"/>
              <w:divBdr>
                <w:top w:val="none" w:sz="0" w:space="0" w:color="auto"/>
                <w:left w:val="none" w:sz="0" w:space="0" w:color="auto"/>
                <w:bottom w:val="none" w:sz="0" w:space="0" w:color="auto"/>
                <w:right w:val="none" w:sz="0" w:space="0" w:color="auto"/>
              </w:divBdr>
            </w:div>
            <w:div w:id="202705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688532">
      <w:bodyDiv w:val="1"/>
      <w:marLeft w:val="0"/>
      <w:marRight w:val="0"/>
      <w:marTop w:val="0"/>
      <w:marBottom w:val="0"/>
      <w:divBdr>
        <w:top w:val="none" w:sz="0" w:space="0" w:color="auto"/>
        <w:left w:val="none" w:sz="0" w:space="0" w:color="auto"/>
        <w:bottom w:val="none" w:sz="0" w:space="0" w:color="auto"/>
        <w:right w:val="none" w:sz="0" w:space="0" w:color="auto"/>
      </w:divBdr>
      <w:divsChild>
        <w:div w:id="1868978396">
          <w:marLeft w:val="0"/>
          <w:marRight w:val="0"/>
          <w:marTop w:val="0"/>
          <w:marBottom w:val="0"/>
          <w:divBdr>
            <w:top w:val="none" w:sz="0" w:space="0" w:color="auto"/>
            <w:left w:val="none" w:sz="0" w:space="0" w:color="auto"/>
            <w:bottom w:val="none" w:sz="0" w:space="0" w:color="auto"/>
            <w:right w:val="none" w:sz="0" w:space="0" w:color="auto"/>
          </w:divBdr>
        </w:div>
        <w:div w:id="1206794551">
          <w:marLeft w:val="0"/>
          <w:marRight w:val="0"/>
          <w:marTop w:val="150"/>
          <w:marBottom w:val="0"/>
          <w:divBdr>
            <w:top w:val="none" w:sz="0" w:space="0" w:color="auto"/>
            <w:left w:val="none" w:sz="0" w:space="0" w:color="auto"/>
            <w:bottom w:val="none" w:sz="0" w:space="0" w:color="auto"/>
            <w:right w:val="none" w:sz="0" w:space="0" w:color="auto"/>
          </w:divBdr>
          <w:divsChild>
            <w:div w:id="1040858752">
              <w:marLeft w:val="1155"/>
              <w:marRight w:val="0"/>
              <w:marTop w:val="0"/>
              <w:marBottom w:val="0"/>
              <w:divBdr>
                <w:top w:val="none" w:sz="0" w:space="0" w:color="auto"/>
                <w:left w:val="none" w:sz="0" w:space="0" w:color="auto"/>
                <w:bottom w:val="none" w:sz="0" w:space="0" w:color="auto"/>
                <w:right w:val="none" w:sz="0" w:space="0" w:color="auto"/>
              </w:divBdr>
            </w:div>
            <w:div w:id="1155681441">
              <w:marLeft w:val="1155"/>
              <w:marRight w:val="0"/>
              <w:marTop w:val="0"/>
              <w:marBottom w:val="0"/>
              <w:divBdr>
                <w:top w:val="none" w:sz="0" w:space="0" w:color="auto"/>
                <w:left w:val="none" w:sz="0" w:space="0" w:color="auto"/>
                <w:bottom w:val="none" w:sz="0" w:space="0" w:color="auto"/>
                <w:right w:val="none" w:sz="0" w:space="0" w:color="auto"/>
              </w:divBdr>
            </w:div>
            <w:div w:id="1317340095">
              <w:marLeft w:val="1155"/>
              <w:marRight w:val="0"/>
              <w:marTop w:val="0"/>
              <w:marBottom w:val="0"/>
              <w:divBdr>
                <w:top w:val="none" w:sz="0" w:space="0" w:color="auto"/>
                <w:left w:val="none" w:sz="0" w:space="0" w:color="auto"/>
                <w:bottom w:val="none" w:sz="0" w:space="0" w:color="auto"/>
                <w:right w:val="none" w:sz="0" w:space="0" w:color="auto"/>
              </w:divBdr>
            </w:div>
            <w:div w:id="1317536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031860">
      <w:bodyDiv w:val="1"/>
      <w:marLeft w:val="0"/>
      <w:marRight w:val="0"/>
      <w:marTop w:val="0"/>
      <w:marBottom w:val="0"/>
      <w:divBdr>
        <w:top w:val="none" w:sz="0" w:space="0" w:color="auto"/>
        <w:left w:val="none" w:sz="0" w:space="0" w:color="auto"/>
        <w:bottom w:val="none" w:sz="0" w:space="0" w:color="auto"/>
        <w:right w:val="none" w:sz="0" w:space="0" w:color="auto"/>
      </w:divBdr>
      <w:divsChild>
        <w:div w:id="1184518732">
          <w:marLeft w:val="0"/>
          <w:marRight w:val="0"/>
          <w:marTop w:val="0"/>
          <w:marBottom w:val="0"/>
          <w:divBdr>
            <w:top w:val="none" w:sz="0" w:space="0" w:color="auto"/>
            <w:left w:val="none" w:sz="0" w:space="0" w:color="auto"/>
            <w:bottom w:val="none" w:sz="0" w:space="0" w:color="auto"/>
            <w:right w:val="none" w:sz="0" w:space="0" w:color="auto"/>
          </w:divBdr>
        </w:div>
        <w:div w:id="1568807427">
          <w:marLeft w:val="0"/>
          <w:marRight w:val="0"/>
          <w:marTop w:val="150"/>
          <w:marBottom w:val="0"/>
          <w:divBdr>
            <w:top w:val="none" w:sz="0" w:space="0" w:color="auto"/>
            <w:left w:val="none" w:sz="0" w:space="0" w:color="auto"/>
            <w:bottom w:val="none" w:sz="0" w:space="0" w:color="auto"/>
            <w:right w:val="none" w:sz="0" w:space="0" w:color="auto"/>
          </w:divBdr>
          <w:divsChild>
            <w:div w:id="356005363">
              <w:marLeft w:val="1155"/>
              <w:marRight w:val="0"/>
              <w:marTop w:val="0"/>
              <w:marBottom w:val="0"/>
              <w:divBdr>
                <w:top w:val="none" w:sz="0" w:space="0" w:color="auto"/>
                <w:left w:val="none" w:sz="0" w:space="0" w:color="auto"/>
                <w:bottom w:val="none" w:sz="0" w:space="0" w:color="auto"/>
                <w:right w:val="none" w:sz="0" w:space="0" w:color="auto"/>
              </w:divBdr>
            </w:div>
            <w:div w:id="1165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0629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3305">
      <w:bodyDiv w:val="1"/>
      <w:marLeft w:val="0"/>
      <w:marRight w:val="0"/>
      <w:marTop w:val="0"/>
      <w:marBottom w:val="0"/>
      <w:divBdr>
        <w:top w:val="none" w:sz="0" w:space="0" w:color="auto"/>
        <w:left w:val="none" w:sz="0" w:space="0" w:color="auto"/>
        <w:bottom w:val="none" w:sz="0" w:space="0" w:color="auto"/>
        <w:right w:val="none" w:sz="0" w:space="0" w:color="auto"/>
      </w:divBdr>
      <w:divsChild>
        <w:div w:id="1323856095">
          <w:marLeft w:val="0"/>
          <w:marRight w:val="0"/>
          <w:marTop w:val="0"/>
          <w:marBottom w:val="0"/>
          <w:divBdr>
            <w:top w:val="none" w:sz="0" w:space="0" w:color="auto"/>
            <w:left w:val="none" w:sz="0" w:space="0" w:color="auto"/>
            <w:bottom w:val="none" w:sz="0" w:space="0" w:color="auto"/>
            <w:right w:val="none" w:sz="0" w:space="0" w:color="auto"/>
          </w:divBdr>
        </w:div>
        <w:div w:id="1334727455">
          <w:marLeft w:val="0"/>
          <w:marRight w:val="0"/>
          <w:marTop w:val="150"/>
          <w:marBottom w:val="0"/>
          <w:divBdr>
            <w:top w:val="none" w:sz="0" w:space="0" w:color="auto"/>
            <w:left w:val="none" w:sz="0" w:space="0" w:color="auto"/>
            <w:bottom w:val="none" w:sz="0" w:space="0" w:color="auto"/>
            <w:right w:val="none" w:sz="0" w:space="0" w:color="auto"/>
          </w:divBdr>
          <w:divsChild>
            <w:div w:id="480117607">
              <w:marLeft w:val="1155"/>
              <w:marRight w:val="0"/>
              <w:marTop w:val="0"/>
              <w:marBottom w:val="0"/>
              <w:divBdr>
                <w:top w:val="none" w:sz="0" w:space="0" w:color="auto"/>
                <w:left w:val="none" w:sz="0" w:space="0" w:color="auto"/>
                <w:bottom w:val="none" w:sz="0" w:space="0" w:color="auto"/>
                <w:right w:val="none" w:sz="0" w:space="0" w:color="auto"/>
              </w:divBdr>
            </w:div>
            <w:div w:id="53519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847564">
      <w:bodyDiv w:val="1"/>
      <w:marLeft w:val="0"/>
      <w:marRight w:val="0"/>
      <w:marTop w:val="0"/>
      <w:marBottom w:val="0"/>
      <w:divBdr>
        <w:top w:val="none" w:sz="0" w:space="0" w:color="auto"/>
        <w:left w:val="none" w:sz="0" w:space="0" w:color="auto"/>
        <w:bottom w:val="none" w:sz="0" w:space="0" w:color="auto"/>
        <w:right w:val="none" w:sz="0" w:space="0" w:color="auto"/>
      </w:divBdr>
      <w:divsChild>
        <w:div w:id="692537776">
          <w:marLeft w:val="0"/>
          <w:marRight w:val="0"/>
          <w:marTop w:val="0"/>
          <w:marBottom w:val="0"/>
          <w:divBdr>
            <w:top w:val="none" w:sz="0" w:space="0" w:color="auto"/>
            <w:left w:val="none" w:sz="0" w:space="0" w:color="auto"/>
            <w:bottom w:val="none" w:sz="0" w:space="0" w:color="auto"/>
            <w:right w:val="none" w:sz="0" w:space="0" w:color="auto"/>
          </w:divBdr>
        </w:div>
        <w:div w:id="1838884847">
          <w:marLeft w:val="0"/>
          <w:marRight w:val="0"/>
          <w:marTop w:val="150"/>
          <w:marBottom w:val="0"/>
          <w:divBdr>
            <w:top w:val="none" w:sz="0" w:space="0" w:color="auto"/>
            <w:left w:val="none" w:sz="0" w:space="0" w:color="auto"/>
            <w:bottom w:val="none" w:sz="0" w:space="0" w:color="auto"/>
            <w:right w:val="none" w:sz="0" w:space="0" w:color="auto"/>
          </w:divBdr>
          <w:divsChild>
            <w:div w:id="218781810">
              <w:marLeft w:val="1155"/>
              <w:marRight w:val="0"/>
              <w:marTop w:val="0"/>
              <w:marBottom w:val="0"/>
              <w:divBdr>
                <w:top w:val="none" w:sz="0" w:space="0" w:color="auto"/>
                <w:left w:val="none" w:sz="0" w:space="0" w:color="auto"/>
                <w:bottom w:val="none" w:sz="0" w:space="0" w:color="auto"/>
                <w:right w:val="none" w:sz="0" w:space="0" w:color="auto"/>
              </w:divBdr>
            </w:div>
            <w:div w:id="896747859">
              <w:marLeft w:val="1155"/>
              <w:marRight w:val="0"/>
              <w:marTop w:val="0"/>
              <w:marBottom w:val="0"/>
              <w:divBdr>
                <w:top w:val="none" w:sz="0" w:space="0" w:color="auto"/>
                <w:left w:val="none" w:sz="0" w:space="0" w:color="auto"/>
                <w:bottom w:val="none" w:sz="0" w:space="0" w:color="auto"/>
                <w:right w:val="none" w:sz="0" w:space="0" w:color="auto"/>
              </w:divBdr>
            </w:div>
            <w:div w:id="30566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580359">
      <w:bodyDiv w:val="1"/>
      <w:marLeft w:val="0"/>
      <w:marRight w:val="0"/>
      <w:marTop w:val="0"/>
      <w:marBottom w:val="0"/>
      <w:divBdr>
        <w:top w:val="none" w:sz="0" w:space="0" w:color="auto"/>
        <w:left w:val="none" w:sz="0" w:space="0" w:color="auto"/>
        <w:bottom w:val="none" w:sz="0" w:space="0" w:color="auto"/>
        <w:right w:val="none" w:sz="0" w:space="0" w:color="auto"/>
      </w:divBdr>
      <w:divsChild>
        <w:div w:id="834416166">
          <w:marLeft w:val="0"/>
          <w:marRight w:val="0"/>
          <w:marTop w:val="0"/>
          <w:marBottom w:val="0"/>
          <w:divBdr>
            <w:top w:val="none" w:sz="0" w:space="0" w:color="auto"/>
            <w:left w:val="none" w:sz="0" w:space="0" w:color="auto"/>
            <w:bottom w:val="none" w:sz="0" w:space="0" w:color="auto"/>
            <w:right w:val="none" w:sz="0" w:space="0" w:color="auto"/>
          </w:divBdr>
        </w:div>
        <w:div w:id="1611933545">
          <w:marLeft w:val="0"/>
          <w:marRight w:val="0"/>
          <w:marTop w:val="150"/>
          <w:marBottom w:val="0"/>
          <w:divBdr>
            <w:top w:val="none" w:sz="0" w:space="0" w:color="auto"/>
            <w:left w:val="none" w:sz="0" w:space="0" w:color="auto"/>
            <w:bottom w:val="none" w:sz="0" w:space="0" w:color="auto"/>
            <w:right w:val="none" w:sz="0" w:space="0" w:color="auto"/>
          </w:divBdr>
          <w:divsChild>
            <w:div w:id="6755466">
              <w:marLeft w:val="1155"/>
              <w:marRight w:val="0"/>
              <w:marTop w:val="0"/>
              <w:marBottom w:val="0"/>
              <w:divBdr>
                <w:top w:val="none" w:sz="0" w:space="0" w:color="auto"/>
                <w:left w:val="none" w:sz="0" w:space="0" w:color="auto"/>
                <w:bottom w:val="none" w:sz="0" w:space="0" w:color="auto"/>
                <w:right w:val="none" w:sz="0" w:space="0" w:color="auto"/>
              </w:divBdr>
            </w:div>
            <w:div w:id="69666067">
              <w:marLeft w:val="1155"/>
              <w:marRight w:val="0"/>
              <w:marTop w:val="0"/>
              <w:marBottom w:val="0"/>
              <w:divBdr>
                <w:top w:val="none" w:sz="0" w:space="0" w:color="auto"/>
                <w:left w:val="none" w:sz="0" w:space="0" w:color="auto"/>
                <w:bottom w:val="none" w:sz="0" w:space="0" w:color="auto"/>
                <w:right w:val="none" w:sz="0" w:space="0" w:color="auto"/>
              </w:divBdr>
            </w:div>
            <w:div w:id="723716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588019">
      <w:bodyDiv w:val="1"/>
      <w:marLeft w:val="0"/>
      <w:marRight w:val="0"/>
      <w:marTop w:val="0"/>
      <w:marBottom w:val="0"/>
      <w:divBdr>
        <w:top w:val="none" w:sz="0" w:space="0" w:color="auto"/>
        <w:left w:val="none" w:sz="0" w:space="0" w:color="auto"/>
        <w:bottom w:val="none" w:sz="0" w:space="0" w:color="auto"/>
        <w:right w:val="none" w:sz="0" w:space="0" w:color="auto"/>
      </w:divBdr>
      <w:divsChild>
        <w:div w:id="836581961">
          <w:marLeft w:val="0"/>
          <w:marRight w:val="0"/>
          <w:marTop w:val="0"/>
          <w:marBottom w:val="0"/>
          <w:divBdr>
            <w:top w:val="none" w:sz="0" w:space="0" w:color="auto"/>
            <w:left w:val="none" w:sz="0" w:space="0" w:color="auto"/>
            <w:bottom w:val="none" w:sz="0" w:space="0" w:color="auto"/>
            <w:right w:val="none" w:sz="0" w:space="0" w:color="auto"/>
          </w:divBdr>
        </w:div>
        <w:div w:id="1890678285">
          <w:marLeft w:val="0"/>
          <w:marRight w:val="0"/>
          <w:marTop w:val="150"/>
          <w:marBottom w:val="0"/>
          <w:divBdr>
            <w:top w:val="none" w:sz="0" w:space="0" w:color="auto"/>
            <w:left w:val="none" w:sz="0" w:space="0" w:color="auto"/>
            <w:bottom w:val="none" w:sz="0" w:space="0" w:color="auto"/>
            <w:right w:val="none" w:sz="0" w:space="0" w:color="auto"/>
          </w:divBdr>
          <w:divsChild>
            <w:div w:id="692196853">
              <w:marLeft w:val="1155"/>
              <w:marRight w:val="0"/>
              <w:marTop w:val="0"/>
              <w:marBottom w:val="0"/>
              <w:divBdr>
                <w:top w:val="none" w:sz="0" w:space="0" w:color="auto"/>
                <w:left w:val="none" w:sz="0" w:space="0" w:color="auto"/>
                <w:bottom w:val="none" w:sz="0" w:space="0" w:color="auto"/>
                <w:right w:val="none" w:sz="0" w:space="0" w:color="auto"/>
              </w:divBdr>
            </w:div>
            <w:div w:id="1791362290">
              <w:marLeft w:val="1155"/>
              <w:marRight w:val="0"/>
              <w:marTop w:val="0"/>
              <w:marBottom w:val="0"/>
              <w:divBdr>
                <w:top w:val="none" w:sz="0" w:space="0" w:color="auto"/>
                <w:left w:val="none" w:sz="0" w:space="0" w:color="auto"/>
                <w:bottom w:val="none" w:sz="0" w:space="0" w:color="auto"/>
                <w:right w:val="none" w:sz="0" w:space="0" w:color="auto"/>
              </w:divBdr>
            </w:div>
            <w:div w:id="13275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14282">
      <w:bodyDiv w:val="1"/>
      <w:marLeft w:val="0"/>
      <w:marRight w:val="0"/>
      <w:marTop w:val="0"/>
      <w:marBottom w:val="0"/>
      <w:divBdr>
        <w:top w:val="none" w:sz="0" w:space="0" w:color="auto"/>
        <w:left w:val="none" w:sz="0" w:space="0" w:color="auto"/>
        <w:bottom w:val="none" w:sz="0" w:space="0" w:color="auto"/>
        <w:right w:val="none" w:sz="0" w:space="0" w:color="auto"/>
      </w:divBdr>
      <w:divsChild>
        <w:div w:id="1156383070">
          <w:marLeft w:val="0"/>
          <w:marRight w:val="0"/>
          <w:marTop w:val="0"/>
          <w:marBottom w:val="0"/>
          <w:divBdr>
            <w:top w:val="none" w:sz="0" w:space="0" w:color="auto"/>
            <w:left w:val="none" w:sz="0" w:space="0" w:color="auto"/>
            <w:bottom w:val="none" w:sz="0" w:space="0" w:color="auto"/>
            <w:right w:val="none" w:sz="0" w:space="0" w:color="auto"/>
          </w:divBdr>
        </w:div>
        <w:div w:id="1673797140">
          <w:marLeft w:val="0"/>
          <w:marRight w:val="0"/>
          <w:marTop w:val="150"/>
          <w:marBottom w:val="0"/>
          <w:divBdr>
            <w:top w:val="none" w:sz="0" w:space="0" w:color="auto"/>
            <w:left w:val="none" w:sz="0" w:space="0" w:color="auto"/>
            <w:bottom w:val="none" w:sz="0" w:space="0" w:color="auto"/>
            <w:right w:val="none" w:sz="0" w:space="0" w:color="auto"/>
          </w:divBdr>
          <w:divsChild>
            <w:div w:id="268239351">
              <w:marLeft w:val="1155"/>
              <w:marRight w:val="0"/>
              <w:marTop w:val="0"/>
              <w:marBottom w:val="0"/>
              <w:divBdr>
                <w:top w:val="none" w:sz="0" w:space="0" w:color="auto"/>
                <w:left w:val="none" w:sz="0" w:space="0" w:color="auto"/>
                <w:bottom w:val="none" w:sz="0" w:space="0" w:color="auto"/>
                <w:right w:val="none" w:sz="0" w:space="0" w:color="auto"/>
              </w:divBdr>
            </w:div>
            <w:div w:id="1968125458">
              <w:marLeft w:val="1155"/>
              <w:marRight w:val="0"/>
              <w:marTop w:val="0"/>
              <w:marBottom w:val="0"/>
              <w:divBdr>
                <w:top w:val="none" w:sz="0" w:space="0" w:color="auto"/>
                <w:left w:val="none" w:sz="0" w:space="0" w:color="auto"/>
                <w:bottom w:val="none" w:sz="0" w:space="0" w:color="auto"/>
                <w:right w:val="none" w:sz="0" w:space="0" w:color="auto"/>
              </w:divBdr>
            </w:div>
            <w:div w:id="1681659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4784633">
      <w:bodyDiv w:val="1"/>
      <w:marLeft w:val="0"/>
      <w:marRight w:val="0"/>
      <w:marTop w:val="0"/>
      <w:marBottom w:val="0"/>
      <w:divBdr>
        <w:top w:val="none" w:sz="0" w:space="0" w:color="auto"/>
        <w:left w:val="none" w:sz="0" w:space="0" w:color="auto"/>
        <w:bottom w:val="none" w:sz="0" w:space="0" w:color="auto"/>
        <w:right w:val="none" w:sz="0" w:space="0" w:color="auto"/>
      </w:divBdr>
      <w:divsChild>
        <w:div w:id="1222791221">
          <w:marLeft w:val="0"/>
          <w:marRight w:val="0"/>
          <w:marTop w:val="0"/>
          <w:marBottom w:val="0"/>
          <w:divBdr>
            <w:top w:val="none" w:sz="0" w:space="0" w:color="auto"/>
            <w:left w:val="none" w:sz="0" w:space="0" w:color="auto"/>
            <w:bottom w:val="none" w:sz="0" w:space="0" w:color="auto"/>
            <w:right w:val="none" w:sz="0" w:space="0" w:color="auto"/>
          </w:divBdr>
        </w:div>
        <w:div w:id="1728603870">
          <w:marLeft w:val="0"/>
          <w:marRight w:val="0"/>
          <w:marTop w:val="150"/>
          <w:marBottom w:val="0"/>
          <w:divBdr>
            <w:top w:val="none" w:sz="0" w:space="0" w:color="auto"/>
            <w:left w:val="none" w:sz="0" w:space="0" w:color="auto"/>
            <w:bottom w:val="none" w:sz="0" w:space="0" w:color="auto"/>
            <w:right w:val="none" w:sz="0" w:space="0" w:color="auto"/>
          </w:divBdr>
          <w:divsChild>
            <w:div w:id="1017780136">
              <w:marLeft w:val="1155"/>
              <w:marRight w:val="0"/>
              <w:marTop w:val="0"/>
              <w:marBottom w:val="0"/>
              <w:divBdr>
                <w:top w:val="none" w:sz="0" w:space="0" w:color="auto"/>
                <w:left w:val="none" w:sz="0" w:space="0" w:color="auto"/>
                <w:bottom w:val="none" w:sz="0" w:space="0" w:color="auto"/>
                <w:right w:val="none" w:sz="0" w:space="0" w:color="auto"/>
              </w:divBdr>
            </w:div>
            <w:div w:id="204997708">
              <w:marLeft w:val="1155"/>
              <w:marRight w:val="0"/>
              <w:marTop w:val="0"/>
              <w:marBottom w:val="0"/>
              <w:divBdr>
                <w:top w:val="none" w:sz="0" w:space="0" w:color="auto"/>
                <w:left w:val="none" w:sz="0" w:space="0" w:color="auto"/>
                <w:bottom w:val="none" w:sz="0" w:space="0" w:color="auto"/>
                <w:right w:val="none" w:sz="0" w:space="0" w:color="auto"/>
              </w:divBdr>
            </w:div>
            <w:div w:id="1455976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3847">
      <w:bodyDiv w:val="1"/>
      <w:marLeft w:val="0"/>
      <w:marRight w:val="0"/>
      <w:marTop w:val="0"/>
      <w:marBottom w:val="0"/>
      <w:divBdr>
        <w:top w:val="none" w:sz="0" w:space="0" w:color="auto"/>
        <w:left w:val="none" w:sz="0" w:space="0" w:color="auto"/>
        <w:bottom w:val="none" w:sz="0" w:space="0" w:color="auto"/>
        <w:right w:val="none" w:sz="0" w:space="0" w:color="auto"/>
      </w:divBdr>
      <w:divsChild>
        <w:div w:id="1464037913">
          <w:marLeft w:val="0"/>
          <w:marRight w:val="0"/>
          <w:marTop w:val="0"/>
          <w:marBottom w:val="0"/>
          <w:divBdr>
            <w:top w:val="none" w:sz="0" w:space="0" w:color="auto"/>
            <w:left w:val="none" w:sz="0" w:space="0" w:color="auto"/>
            <w:bottom w:val="none" w:sz="0" w:space="0" w:color="auto"/>
            <w:right w:val="none" w:sz="0" w:space="0" w:color="auto"/>
          </w:divBdr>
        </w:div>
        <w:div w:id="1144855187">
          <w:marLeft w:val="0"/>
          <w:marRight w:val="0"/>
          <w:marTop w:val="150"/>
          <w:marBottom w:val="0"/>
          <w:divBdr>
            <w:top w:val="none" w:sz="0" w:space="0" w:color="auto"/>
            <w:left w:val="none" w:sz="0" w:space="0" w:color="auto"/>
            <w:bottom w:val="none" w:sz="0" w:space="0" w:color="auto"/>
            <w:right w:val="none" w:sz="0" w:space="0" w:color="auto"/>
          </w:divBdr>
          <w:divsChild>
            <w:div w:id="2066490201">
              <w:marLeft w:val="1155"/>
              <w:marRight w:val="0"/>
              <w:marTop w:val="0"/>
              <w:marBottom w:val="0"/>
              <w:divBdr>
                <w:top w:val="none" w:sz="0" w:space="0" w:color="auto"/>
                <w:left w:val="none" w:sz="0" w:space="0" w:color="auto"/>
                <w:bottom w:val="none" w:sz="0" w:space="0" w:color="auto"/>
                <w:right w:val="none" w:sz="0" w:space="0" w:color="auto"/>
              </w:divBdr>
            </w:div>
            <w:div w:id="612827862">
              <w:marLeft w:val="1155"/>
              <w:marRight w:val="0"/>
              <w:marTop w:val="0"/>
              <w:marBottom w:val="0"/>
              <w:divBdr>
                <w:top w:val="none" w:sz="0" w:space="0" w:color="auto"/>
                <w:left w:val="none" w:sz="0" w:space="0" w:color="auto"/>
                <w:bottom w:val="none" w:sz="0" w:space="0" w:color="auto"/>
                <w:right w:val="none" w:sz="0" w:space="0" w:color="auto"/>
              </w:divBdr>
            </w:div>
            <w:div w:id="11177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2848">
      <w:bodyDiv w:val="1"/>
      <w:marLeft w:val="0"/>
      <w:marRight w:val="0"/>
      <w:marTop w:val="0"/>
      <w:marBottom w:val="0"/>
      <w:divBdr>
        <w:top w:val="none" w:sz="0" w:space="0" w:color="auto"/>
        <w:left w:val="none" w:sz="0" w:space="0" w:color="auto"/>
        <w:bottom w:val="none" w:sz="0" w:space="0" w:color="auto"/>
        <w:right w:val="none" w:sz="0" w:space="0" w:color="auto"/>
      </w:divBdr>
      <w:divsChild>
        <w:div w:id="1998073915">
          <w:marLeft w:val="0"/>
          <w:marRight w:val="0"/>
          <w:marTop w:val="0"/>
          <w:marBottom w:val="0"/>
          <w:divBdr>
            <w:top w:val="none" w:sz="0" w:space="0" w:color="auto"/>
            <w:left w:val="none" w:sz="0" w:space="0" w:color="auto"/>
            <w:bottom w:val="none" w:sz="0" w:space="0" w:color="auto"/>
            <w:right w:val="none" w:sz="0" w:space="0" w:color="auto"/>
          </w:divBdr>
        </w:div>
        <w:div w:id="894585507">
          <w:marLeft w:val="0"/>
          <w:marRight w:val="0"/>
          <w:marTop w:val="150"/>
          <w:marBottom w:val="0"/>
          <w:divBdr>
            <w:top w:val="none" w:sz="0" w:space="0" w:color="auto"/>
            <w:left w:val="none" w:sz="0" w:space="0" w:color="auto"/>
            <w:bottom w:val="none" w:sz="0" w:space="0" w:color="auto"/>
            <w:right w:val="none" w:sz="0" w:space="0" w:color="auto"/>
          </w:divBdr>
          <w:divsChild>
            <w:div w:id="1628007867">
              <w:marLeft w:val="1155"/>
              <w:marRight w:val="0"/>
              <w:marTop w:val="0"/>
              <w:marBottom w:val="0"/>
              <w:divBdr>
                <w:top w:val="none" w:sz="0" w:space="0" w:color="auto"/>
                <w:left w:val="none" w:sz="0" w:space="0" w:color="auto"/>
                <w:bottom w:val="none" w:sz="0" w:space="0" w:color="auto"/>
                <w:right w:val="none" w:sz="0" w:space="0" w:color="auto"/>
              </w:divBdr>
            </w:div>
            <w:div w:id="1468819004">
              <w:marLeft w:val="1155"/>
              <w:marRight w:val="0"/>
              <w:marTop w:val="0"/>
              <w:marBottom w:val="0"/>
              <w:divBdr>
                <w:top w:val="none" w:sz="0" w:space="0" w:color="auto"/>
                <w:left w:val="none" w:sz="0" w:space="0" w:color="auto"/>
                <w:bottom w:val="none" w:sz="0" w:space="0" w:color="auto"/>
                <w:right w:val="none" w:sz="0" w:space="0" w:color="auto"/>
              </w:divBdr>
            </w:div>
            <w:div w:id="105809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1220">
      <w:bodyDiv w:val="1"/>
      <w:marLeft w:val="0"/>
      <w:marRight w:val="0"/>
      <w:marTop w:val="0"/>
      <w:marBottom w:val="0"/>
      <w:divBdr>
        <w:top w:val="none" w:sz="0" w:space="0" w:color="auto"/>
        <w:left w:val="none" w:sz="0" w:space="0" w:color="auto"/>
        <w:bottom w:val="none" w:sz="0" w:space="0" w:color="auto"/>
        <w:right w:val="none" w:sz="0" w:space="0" w:color="auto"/>
      </w:divBdr>
      <w:divsChild>
        <w:div w:id="1641349285">
          <w:marLeft w:val="0"/>
          <w:marRight w:val="0"/>
          <w:marTop w:val="0"/>
          <w:marBottom w:val="0"/>
          <w:divBdr>
            <w:top w:val="none" w:sz="0" w:space="0" w:color="auto"/>
            <w:left w:val="none" w:sz="0" w:space="0" w:color="auto"/>
            <w:bottom w:val="none" w:sz="0" w:space="0" w:color="auto"/>
            <w:right w:val="none" w:sz="0" w:space="0" w:color="auto"/>
          </w:divBdr>
        </w:div>
        <w:div w:id="1407263853">
          <w:marLeft w:val="0"/>
          <w:marRight w:val="0"/>
          <w:marTop w:val="150"/>
          <w:marBottom w:val="0"/>
          <w:divBdr>
            <w:top w:val="none" w:sz="0" w:space="0" w:color="auto"/>
            <w:left w:val="none" w:sz="0" w:space="0" w:color="auto"/>
            <w:bottom w:val="none" w:sz="0" w:space="0" w:color="auto"/>
            <w:right w:val="none" w:sz="0" w:space="0" w:color="auto"/>
          </w:divBdr>
          <w:divsChild>
            <w:div w:id="454176620">
              <w:marLeft w:val="1155"/>
              <w:marRight w:val="0"/>
              <w:marTop w:val="0"/>
              <w:marBottom w:val="0"/>
              <w:divBdr>
                <w:top w:val="none" w:sz="0" w:space="0" w:color="auto"/>
                <w:left w:val="none" w:sz="0" w:space="0" w:color="auto"/>
                <w:bottom w:val="none" w:sz="0" w:space="0" w:color="auto"/>
                <w:right w:val="none" w:sz="0" w:space="0" w:color="auto"/>
              </w:divBdr>
            </w:div>
            <w:div w:id="1573000682">
              <w:marLeft w:val="1155"/>
              <w:marRight w:val="0"/>
              <w:marTop w:val="0"/>
              <w:marBottom w:val="0"/>
              <w:divBdr>
                <w:top w:val="none" w:sz="0" w:space="0" w:color="auto"/>
                <w:left w:val="none" w:sz="0" w:space="0" w:color="auto"/>
                <w:bottom w:val="none" w:sz="0" w:space="0" w:color="auto"/>
                <w:right w:val="none" w:sz="0" w:space="0" w:color="auto"/>
              </w:divBdr>
            </w:div>
            <w:div w:id="797526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11507">
      <w:bodyDiv w:val="1"/>
      <w:marLeft w:val="0"/>
      <w:marRight w:val="0"/>
      <w:marTop w:val="0"/>
      <w:marBottom w:val="0"/>
      <w:divBdr>
        <w:top w:val="none" w:sz="0" w:space="0" w:color="auto"/>
        <w:left w:val="none" w:sz="0" w:space="0" w:color="auto"/>
        <w:bottom w:val="none" w:sz="0" w:space="0" w:color="auto"/>
        <w:right w:val="none" w:sz="0" w:space="0" w:color="auto"/>
      </w:divBdr>
      <w:divsChild>
        <w:div w:id="1808619895">
          <w:marLeft w:val="0"/>
          <w:marRight w:val="0"/>
          <w:marTop w:val="0"/>
          <w:marBottom w:val="0"/>
          <w:divBdr>
            <w:top w:val="none" w:sz="0" w:space="0" w:color="auto"/>
            <w:left w:val="none" w:sz="0" w:space="0" w:color="auto"/>
            <w:bottom w:val="none" w:sz="0" w:space="0" w:color="auto"/>
            <w:right w:val="none" w:sz="0" w:space="0" w:color="auto"/>
          </w:divBdr>
        </w:div>
        <w:div w:id="1385526300">
          <w:marLeft w:val="0"/>
          <w:marRight w:val="0"/>
          <w:marTop w:val="150"/>
          <w:marBottom w:val="0"/>
          <w:divBdr>
            <w:top w:val="none" w:sz="0" w:space="0" w:color="auto"/>
            <w:left w:val="none" w:sz="0" w:space="0" w:color="auto"/>
            <w:bottom w:val="none" w:sz="0" w:space="0" w:color="auto"/>
            <w:right w:val="none" w:sz="0" w:space="0" w:color="auto"/>
          </w:divBdr>
          <w:divsChild>
            <w:div w:id="1862628438">
              <w:marLeft w:val="1155"/>
              <w:marRight w:val="0"/>
              <w:marTop w:val="0"/>
              <w:marBottom w:val="0"/>
              <w:divBdr>
                <w:top w:val="none" w:sz="0" w:space="0" w:color="auto"/>
                <w:left w:val="none" w:sz="0" w:space="0" w:color="auto"/>
                <w:bottom w:val="none" w:sz="0" w:space="0" w:color="auto"/>
                <w:right w:val="none" w:sz="0" w:space="0" w:color="auto"/>
              </w:divBdr>
            </w:div>
            <w:div w:id="723799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3331">
      <w:bodyDiv w:val="1"/>
      <w:marLeft w:val="0"/>
      <w:marRight w:val="0"/>
      <w:marTop w:val="0"/>
      <w:marBottom w:val="0"/>
      <w:divBdr>
        <w:top w:val="none" w:sz="0" w:space="0" w:color="auto"/>
        <w:left w:val="none" w:sz="0" w:space="0" w:color="auto"/>
        <w:bottom w:val="none" w:sz="0" w:space="0" w:color="auto"/>
        <w:right w:val="none" w:sz="0" w:space="0" w:color="auto"/>
      </w:divBdr>
      <w:divsChild>
        <w:div w:id="1798139287">
          <w:marLeft w:val="0"/>
          <w:marRight w:val="0"/>
          <w:marTop w:val="0"/>
          <w:marBottom w:val="0"/>
          <w:divBdr>
            <w:top w:val="none" w:sz="0" w:space="0" w:color="auto"/>
            <w:left w:val="none" w:sz="0" w:space="0" w:color="auto"/>
            <w:bottom w:val="none" w:sz="0" w:space="0" w:color="auto"/>
            <w:right w:val="none" w:sz="0" w:space="0" w:color="auto"/>
          </w:divBdr>
        </w:div>
        <w:div w:id="107899768">
          <w:marLeft w:val="0"/>
          <w:marRight w:val="0"/>
          <w:marTop w:val="150"/>
          <w:marBottom w:val="0"/>
          <w:divBdr>
            <w:top w:val="none" w:sz="0" w:space="0" w:color="auto"/>
            <w:left w:val="none" w:sz="0" w:space="0" w:color="auto"/>
            <w:bottom w:val="none" w:sz="0" w:space="0" w:color="auto"/>
            <w:right w:val="none" w:sz="0" w:space="0" w:color="auto"/>
          </w:divBdr>
          <w:divsChild>
            <w:div w:id="171143128">
              <w:marLeft w:val="1155"/>
              <w:marRight w:val="0"/>
              <w:marTop w:val="0"/>
              <w:marBottom w:val="0"/>
              <w:divBdr>
                <w:top w:val="none" w:sz="0" w:space="0" w:color="auto"/>
                <w:left w:val="none" w:sz="0" w:space="0" w:color="auto"/>
                <w:bottom w:val="none" w:sz="0" w:space="0" w:color="auto"/>
                <w:right w:val="none" w:sz="0" w:space="0" w:color="auto"/>
              </w:divBdr>
            </w:div>
            <w:div w:id="1710258263">
              <w:marLeft w:val="1155"/>
              <w:marRight w:val="0"/>
              <w:marTop w:val="0"/>
              <w:marBottom w:val="0"/>
              <w:divBdr>
                <w:top w:val="none" w:sz="0" w:space="0" w:color="auto"/>
                <w:left w:val="none" w:sz="0" w:space="0" w:color="auto"/>
                <w:bottom w:val="none" w:sz="0" w:space="0" w:color="auto"/>
                <w:right w:val="none" w:sz="0" w:space="0" w:color="auto"/>
              </w:divBdr>
            </w:div>
            <w:div w:id="1047996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745495">
      <w:bodyDiv w:val="1"/>
      <w:marLeft w:val="0"/>
      <w:marRight w:val="0"/>
      <w:marTop w:val="0"/>
      <w:marBottom w:val="0"/>
      <w:divBdr>
        <w:top w:val="none" w:sz="0" w:space="0" w:color="auto"/>
        <w:left w:val="none" w:sz="0" w:space="0" w:color="auto"/>
        <w:bottom w:val="none" w:sz="0" w:space="0" w:color="auto"/>
        <w:right w:val="none" w:sz="0" w:space="0" w:color="auto"/>
      </w:divBdr>
      <w:divsChild>
        <w:div w:id="672146134">
          <w:marLeft w:val="0"/>
          <w:marRight w:val="0"/>
          <w:marTop w:val="0"/>
          <w:marBottom w:val="0"/>
          <w:divBdr>
            <w:top w:val="none" w:sz="0" w:space="0" w:color="auto"/>
            <w:left w:val="none" w:sz="0" w:space="0" w:color="auto"/>
            <w:bottom w:val="none" w:sz="0" w:space="0" w:color="auto"/>
            <w:right w:val="none" w:sz="0" w:space="0" w:color="auto"/>
          </w:divBdr>
        </w:div>
        <w:div w:id="177961706">
          <w:marLeft w:val="0"/>
          <w:marRight w:val="0"/>
          <w:marTop w:val="150"/>
          <w:marBottom w:val="0"/>
          <w:divBdr>
            <w:top w:val="none" w:sz="0" w:space="0" w:color="auto"/>
            <w:left w:val="none" w:sz="0" w:space="0" w:color="auto"/>
            <w:bottom w:val="none" w:sz="0" w:space="0" w:color="auto"/>
            <w:right w:val="none" w:sz="0" w:space="0" w:color="auto"/>
          </w:divBdr>
          <w:divsChild>
            <w:div w:id="1063604087">
              <w:marLeft w:val="1155"/>
              <w:marRight w:val="0"/>
              <w:marTop w:val="0"/>
              <w:marBottom w:val="0"/>
              <w:divBdr>
                <w:top w:val="none" w:sz="0" w:space="0" w:color="auto"/>
                <w:left w:val="none" w:sz="0" w:space="0" w:color="auto"/>
                <w:bottom w:val="none" w:sz="0" w:space="0" w:color="auto"/>
                <w:right w:val="none" w:sz="0" w:space="0" w:color="auto"/>
              </w:divBdr>
            </w:div>
            <w:div w:id="454560627">
              <w:marLeft w:val="1155"/>
              <w:marRight w:val="0"/>
              <w:marTop w:val="0"/>
              <w:marBottom w:val="0"/>
              <w:divBdr>
                <w:top w:val="none" w:sz="0" w:space="0" w:color="auto"/>
                <w:left w:val="none" w:sz="0" w:space="0" w:color="auto"/>
                <w:bottom w:val="none" w:sz="0" w:space="0" w:color="auto"/>
                <w:right w:val="none" w:sz="0" w:space="0" w:color="auto"/>
              </w:divBdr>
            </w:div>
            <w:div w:id="1381054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531">
      <w:bodyDiv w:val="1"/>
      <w:marLeft w:val="0"/>
      <w:marRight w:val="0"/>
      <w:marTop w:val="0"/>
      <w:marBottom w:val="0"/>
      <w:divBdr>
        <w:top w:val="none" w:sz="0" w:space="0" w:color="auto"/>
        <w:left w:val="none" w:sz="0" w:space="0" w:color="auto"/>
        <w:bottom w:val="none" w:sz="0" w:space="0" w:color="auto"/>
        <w:right w:val="none" w:sz="0" w:space="0" w:color="auto"/>
      </w:divBdr>
      <w:divsChild>
        <w:div w:id="1308705842">
          <w:marLeft w:val="0"/>
          <w:marRight w:val="0"/>
          <w:marTop w:val="0"/>
          <w:marBottom w:val="0"/>
          <w:divBdr>
            <w:top w:val="none" w:sz="0" w:space="0" w:color="auto"/>
            <w:left w:val="none" w:sz="0" w:space="0" w:color="auto"/>
            <w:bottom w:val="none" w:sz="0" w:space="0" w:color="auto"/>
            <w:right w:val="none" w:sz="0" w:space="0" w:color="auto"/>
          </w:divBdr>
        </w:div>
        <w:div w:id="308364329">
          <w:marLeft w:val="0"/>
          <w:marRight w:val="0"/>
          <w:marTop w:val="150"/>
          <w:marBottom w:val="0"/>
          <w:divBdr>
            <w:top w:val="none" w:sz="0" w:space="0" w:color="auto"/>
            <w:left w:val="none" w:sz="0" w:space="0" w:color="auto"/>
            <w:bottom w:val="none" w:sz="0" w:space="0" w:color="auto"/>
            <w:right w:val="none" w:sz="0" w:space="0" w:color="auto"/>
          </w:divBdr>
          <w:divsChild>
            <w:div w:id="1949893153">
              <w:marLeft w:val="1155"/>
              <w:marRight w:val="0"/>
              <w:marTop w:val="0"/>
              <w:marBottom w:val="0"/>
              <w:divBdr>
                <w:top w:val="none" w:sz="0" w:space="0" w:color="auto"/>
                <w:left w:val="none" w:sz="0" w:space="0" w:color="auto"/>
                <w:bottom w:val="none" w:sz="0" w:space="0" w:color="auto"/>
                <w:right w:val="none" w:sz="0" w:space="0" w:color="auto"/>
              </w:divBdr>
            </w:div>
            <w:div w:id="1029572764">
              <w:marLeft w:val="1155"/>
              <w:marRight w:val="0"/>
              <w:marTop w:val="0"/>
              <w:marBottom w:val="0"/>
              <w:divBdr>
                <w:top w:val="none" w:sz="0" w:space="0" w:color="auto"/>
                <w:left w:val="none" w:sz="0" w:space="0" w:color="auto"/>
                <w:bottom w:val="none" w:sz="0" w:space="0" w:color="auto"/>
                <w:right w:val="none" w:sz="0" w:space="0" w:color="auto"/>
              </w:divBdr>
            </w:div>
            <w:div w:id="1408723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262493">
      <w:bodyDiv w:val="1"/>
      <w:marLeft w:val="0"/>
      <w:marRight w:val="0"/>
      <w:marTop w:val="0"/>
      <w:marBottom w:val="0"/>
      <w:divBdr>
        <w:top w:val="none" w:sz="0" w:space="0" w:color="auto"/>
        <w:left w:val="none" w:sz="0" w:space="0" w:color="auto"/>
        <w:bottom w:val="none" w:sz="0" w:space="0" w:color="auto"/>
        <w:right w:val="none" w:sz="0" w:space="0" w:color="auto"/>
      </w:divBdr>
      <w:divsChild>
        <w:div w:id="72893826">
          <w:marLeft w:val="0"/>
          <w:marRight w:val="0"/>
          <w:marTop w:val="0"/>
          <w:marBottom w:val="0"/>
          <w:divBdr>
            <w:top w:val="none" w:sz="0" w:space="0" w:color="auto"/>
            <w:left w:val="none" w:sz="0" w:space="0" w:color="auto"/>
            <w:bottom w:val="none" w:sz="0" w:space="0" w:color="auto"/>
            <w:right w:val="none" w:sz="0" w:space="0" w:color="auto"/>
          </w:divBdr>
        </w:div>
        <w:div w:id="562564227">
          <w:marLeft w:val="0"/>
          <w:marRight w:val="0"/>
          <w:marTop w:val="150"/>
          <w:marBottom w:val="0"/>
          <w:divBdr>
            <w:top w:val="none" w:sz="0" w:space="0" w:color="auto"/>
            <w:left w:val="none" w:sz="0" w:space="0" w:color="auto"/>
            <w:bottom w:val="none" w:sz="0" w:space="0" w:color="auto"/>
            <w:right w:val="none" w:sz="0" w:space="0" w:color="auto"/>
          </w:divBdr>
          <w:divsChild>
            <w:div w:id="920988947">
              <w:marLeft w:val="1155"/>
              <w:marRight w:val="0"/>
              <w:marTop w:val="0"/>
              <w:marBottom w:val="0"/>
              <w:divBdr>
                <w:top w:val="none" w:sz="0" w:space="0" w:color="auto"/>
                <w:left w:val="none" w:sz="0" w:space="0" w:color="auto"/>
                <w:bottom w:val="none" w:sz="0" w:space="0" w:color="auto"/>
                <w:right w:val="none" w:sz="0" w:space="0" w:color="auto"/>
              </w:divBdr>
            </w:div>
            <w:div w:id="1142043629">
              <w:marLeft w:val="1155"/>
              <w:marRight w:val="0"/>
              <w:marTop w:val="0"/>
              <w:marBottom w:val="0"/>
              <w:divBdr>
                <w:top w:val="none" w:sz="0" w:space="0" w:color="auto"/>
                <w:left w:val="none" w:sz="0" w:space="0" w:color="auto"/>
                <w:bottom w:val="none" w:sz="0" w:space="0" w:color="auto"/>
                <w:right w:val="none" w:sz="0" w:space="0" w:color="auto"/>
              </w:divBdr>
            </w:div>
            <w:div w:id="56703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49143">
      <w:bodyDiv w:val="1"/>
      <w:marLeft w:val="0"/>
      <w:marRight w:val="0"/>
      <w:marTop w:val="0"/>
      <w:marBottom w:val="0"/>
      <w:divBdr>
        <w:top w:val="none" w:sz="0" w:space="0" w:color="auto"/>
        <w:left w:val="none" w:sz="0" w:space="0" w:color="auto"/>
        <w:bottom w:val="none" w:sz="0" w:space="0" w:color="auto"/>
        <w:right w:val="none" w:sz="0" w:space="0" w:color="auto"/>
      </w:divBdr>
      <w:divsChild>
        <w:div w:id="88308862">
          <w:marLeft w:val="0"/>
          <w:marRight w:val="0"/>
          <w:marTop w:val="0"/>
          <w:marBottom w:val="0"/>
          <w:divBdr>
            <w:top w:val="none" w:sz="0" w:space="0" w:color="auto"/>
            <w:left w:val="none" w:sz="0" w:space="0" w:color="auto"/>
            <w:bottom w:val="none" w:sz="0" w:space="0" w:color="auto"/>
            <w:right w:val="none" w:sz="0" w:space="0" w:color="auto"/>
          </w:divBdr>
        </w:div>
        <w:div w:id="2114131926">
          <w:marLeft w:val="0"/>
          <w:marRight w:val="0"/>
          <w:marTop w:val="150"/>
          <w:marBottom w:val="0"/>
          <w:divBdr>
            <w:top w:val="none" w:sz="0" w:space="0" w:color="auto"/>
            <w:left w:val="none" w:sz="0" w:space="0" w:color="auto"/>
            <w:bottom w:val="none" w:sz="0" w:space="0" w:color="auto"/>
            <w:right w:val="none" w:sz="0" w:space="0" w:color="auto"/>
          </w:divBdr>
          <w:divsChild>
            <w:div w:id="1959679563">
              <w:marLeft w:val="1155"/>
              <w:marRight w:val="0"/>
              <w:marTop w:val="0"/>
              <w:marBottom w:val="0"/>
              <w:divBdr>
                <w:top w:val="none" w:sz="0" w:space="0" w:color="auto"/>
                <w:left w:val="none" w:sz="0" w:space="0" w:color="auto"/>
                <w:bottom w:val="none" w:sz="0" w:space="0" w:color="auto"/>
                <w:right w:val="none" w:sz="0" w:space="0" w:color="auto"/>
              </w:divBdr>
            </w:div>
            <w:div w:id="430861572">
              <w:marLeft w:val="1155"/>
              <w:marRight w:val="0"/>
              <w:marTop w:val="0"/>
              <w:marBottom w:val="0"/>
              <w:divBdr>
                <w:top w:val="none" w:sz="0" w:space="0" w:color="auto"/>
                <w:left w:val="none" w:sz="0" w:space="0" w:color="auto"/>
                <w:bottom w:val="none" w:sz="0" w:space="0" w:color="auto"/>
                <w:right w:val="none" w:sz="0" w:space="0" w:color="auto"/>
              </w:divBdr>
            </w:div>
            <w:div w:id="163637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838096">
      <w:bodyDiv w:val="1"/>
      <w:marLeft w:val="0"/>
      <w:marRight w:val="0"/>
      <w:marTop w:val="0"/>
      <w:marBottom w:val="0"/>
      <w:divBdr>
        <w:top w:val="none" w:sz="0" w:space="0" w:color="auto"/>
        <w:left w:val="none" w:sz="0" w:space="0" w:color="auto"/>
        <w:bottom w:val="none" w:sz="0" w:space="0" w:color="auto"/>
        <w:right w:val="none" w:sz="0" w:space="0" w:color="auto"/>
      </w:divBdr>
      <w:divsChild>
        <w:div w:id="1563057592">
          <w:marLeft w:val="0"/>
          <w:marRight w:val="0"/>
          <w:marTop w:val="0"/>
          <w:marBottom w:val="0"/>
          <w:divBdr>
            <w:top w:val="none" w:sz="0" w:space="0" w:color="auto"/>
            <w:left w:val="none" w:sz="0" w:space="0" w:color="auto"/>
            <w:bottom w:val="none" w:sz="0" w:space="0" w:color="auto"/>
            <w:right w:val="none" w:sz="0" w:space="0" w:color="auto"/>
          </w:divBdr>
        </w:div>
        <w:div w:id="272523321">
          <w:marLeft w:val="0"/>
          <w:marRight w:val="0"/>
          <w:marTop w:val="150"/>
          <w:marBottom w:val="0"/>
          <w:divBdr>
            <w:top w:val="none" w:sz="0" w:space="0" w:color="auto"/>
            <w:left w:val="none" w:sz="0" w:space="0" w:color="auto"/>
            <w:bottom w:val="none" w:sz="0" w:space="0" w:color="auto"/>
            <w:right w:val="none" w:sz="0" w:space="0" w:color="auto"/>
          </w:divBdr>
          <w:divsChild>
            <w:div w:id="1006665320">
              <w:marLeft w:val="1155"/>
              <w:marRight w:val="0"/>
              <w:marTop w:val="0"/>
              <w:marBottom w:val="0"/>
              <w:divBdr>
                <w:top w:val="none" w:sz="0" w:space="0" w:color="auto"/>
                <w:left w:val="none" w:sz="0" w:space="0" w:color="auto"/>
                <w:bottom w:val="none" w:sz="0" w:space="0" w:color="auto"/>
                <w:right w:val="none" w:sz="0" w:space="0" w:color="auto"/>
              </w:divBdr>
            </w:div>
            <w:div w:id="183596719">
              <w:marLeft w:val="1155"/>
              <w:marRight w:val="0"/>
              <w:marTop w:val="0"/>
              <w:marBottom w:val="0"/>
              <w:divBdr>
                <w:top w:val="none" w:sz="0" w:space="0" w:color="auto"/>
                <w:left w:val="none" w:sz="0" w:space="0" w:color="auto"/>
                <w:bottom w:val="none" w:sz="0" w:space="0" w:color="auto"/>
                <w:right w:val="none" w:sz="0" w:space="0" w:color="auto"/>
              </w:divBdr>
            </w:div>
            <w:div w:id="1042680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840399">
      <w:bodyDiv w:val="1"/>
      <w:marLeft w:val="0"/>
      <w:marRight w:val="0"/>
      <w:marTop w:val="0"/>
      <w:marBottom w:val="0"/>
      <w:divBdr>
        <w:top w:val="none" w:sz="0" w:space="0" w:color="auto"/>
        <w:left w:val="none" w:sz="0" w:space="0" w:color="auto"/>
        <w:bottom w:val="none" w:sz="0" w:space="0" w:color="auto"/>
        <w:right w:val="none" w:sz="0" w:space="0" w:color="auto"/>
      </w:divBdr>
      <w:divsChild>
        <w:div w:id="74284245">
          <w:marLeft w:val="0"/>
          <w:marRight w:val="0"/>
          <w:marTop w:val="0"/>
          <w:marBottom w:val="0"/>
          <w:divBdr>
            <w:top w:val="none" w:sz="0" w:space="0" w:color="auto"/>
            <w:left w:val="none" w:sz="0" w:space="0" w:color="auto"/>
            <w:bottom w:val="none" w:sz="0" w:space="0" w:color="auto"/>
            <w:right w:val="none" w:sz="0" w:space="0" w:color="auto"/>
          </w:divBdr>
        </w:div>
        <w:div w:id="2031910684">
          <w:marLeft w:val="0"/>
          <w:marRight w:val="0"/>
          <w:marTop w:val="150"/>
          <w:marBottom w:val="0"/>
          <w:divBdr>
            <w:top w:val="none" w:sz="0" w:space="0" w:color="auto"/>
            <w:left w:val="none" w:sz="0" w:space="0" w:color="auto"/>
            <w:bottom w:val="none" w:sz="0" w:space="0" w:color="auto"/>
            <w:right w:val="none" w:sz="0" w:space="0" w:color="auto"/>
          </w:divBdr>
          <w:divsChild>
            <w:div w:id="979575819">
              <w:marLeft w:val="1155"/>
              <w:marRight w:val="0"/>
              <w:marTop w:val="0"/>
              <w:marBottom w:val="0"/>
              <w:divBdr>
                <w:top w:val="none" w:sz="0" w:space="0" w:color="auto"/>
                <w:left w:val="none" w:sz="0" w:space="0" w:color="auto"/>
                <w:bottom w:val="none" w:sz="0" w:space="0" w:color="auto"/>
                <w:right w:val="none" w:sz="0" w:space="0" w:color="auto"/>
              </w:divBdr>
            </w:div>
            <w:div w:id="1487747775">
              <w:marLeft w:val="1155"/>
              <w:marRight w:val="0"/>
              <w:marTop w:val="0"/>
              <w:marBottom w:val="0"/>
              <w:divBdr>
                <w:top w:val="none" w:sz="0" w:space="0" w:color="auto"/>
                <w:left w:val="none" w:sz="0" w:space="0" w:color="auto"/>
                <w:bottom w:val="none" w:sz="0" w:space="0" w:color="auto"/>
                <w:right w:val="none" w:sz="0" w:space="0" w:color="auto"/>
              </w:divBdr>
            </w:div>
            <w:div w:id="1292370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032945">
      <w:bodyDiv w:val="1"/>
      <w:marLeft w:val="0"/>
      <w:marRight w:val="0"/>
      <w:marTop w:val="0"/>
      <w:marBottom w:val="0"/>
      <w:divBdr>
        <w:top w:val="none" w:sz="0" w:space="0" w:color="auto"/>
        <w:left w:val="none" w:sz="0" w:space="0" w:color="auto"/>
        <w:bottom w:val="none" w:sz="0" w:space="0" w:color="auto"/>
        <w:right w:val="none" w:sz="0" w:space="0" w:color="auto"/>
      </w:divBdr>
      <w:divsChild>
        <w:div w:id="1866943191">
          <w:marLeft w:val="0"/>
          <w:marRight w:val="0"/>
          <w:marTop w:val="0"/>
          <w:marBottom w:val="0"/>
          <w:divBdr>
            <w:top w:val="none" w:sz="0" w:space="0" w:color="auto"/>
            <w:left w:val="none" w:sz="0" w:space="0" w:color="auto"/>
            <w:bottom w:val="none" w:sz="0" w:space="0" w:color="auto"/>
            <w:right w:val="none" w:sz="0" w:space="0" w:color="auto"/>
          </w:divBdr>
        </w:div>
        <w:div w:id="2139253140">
          <w:marLeft w:val="0"/>
          <w:marRight w:val="0"/>
          <w:marTop w:val="150"/>
          <w:marBottom w:val="0"/>
          <w:divBdr>
            <w:top w:val="none" w:sz="0" w:space="0" w:color="auto"/>
            <w:left w:val="none" w:sz="0" w:space="0" w:color="auto"/>
            <w:bottom w:val="none" w:sz="0" w:space="0" w:color="auto"/>
            <w:right w:val="none" w:sz="0" w:space="0" w:color="auto"/>
          </w:divBdr>
          <w:divsChild>
            <w:div w:id="248806400">
              <w:marLeft w:val="1155"/>
              <w:marRight w:val="0"/>
              <w:marTop w:val="0"/>
              <w:marBottom w:val="0"/>
              <w:divBdr>
                <w:top w:val="none" w:sz="0" w:space="0" w:color="auto"/>
                <w:left w:val="none" w:sz="0" w:space="0" w:color="auto"/>
                <w:bottom w:val="none" w:sz="0" w:space="0" w:color="auto"/>
                <w:right w:val="none" w:sz="0" w:space="0" w:color="auto"/>
              </w:divBdr>
            </w:div>
            <w:div w:id="771318229">
              <w:marLeft w:val="1155"/>
              <w:marRight w:val="0"/>
              <w:marTop w:val="0"/>
              <w:marBottom w:val="0"/>
              <w:divBdr>
                <w:top w:val="none" w:sz="0" w:space="0" w:color="auto"/>
                <w:left w:val="none" w:sz="0" w:space="0" w:color="auto"/>
                <w:bottom w:val="none" w:sz="0" w:space="0" w:color="auto"/>
                <w:right w:val="none" w:sz="0" w:space="0" w:color="auto"/>
              </w:divBdr>
            </w:div>
            <w:div w:id="1584800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67832">
      <w:bodyDiv w:val="1"/>
      <w:marLeft w:val="0"/>
      <w:marRight w:val="0"/>
      <w:marTop w:val="0"/>
      <w:marBottom w:val="0"/>
      <w:divBdr>
        <w:top w:val="none" w:sz="0" w:space="0" w:color="auto"/>
        <w:left w:val="none" w:sz="0" w:space="0" w:color="auto"/>
        <w:bottom w:val="none" w:sz="0" w:space="0" w:color="auto"/>
        <w:right w:val="none" w:sz="0" w:space="0" w:color="auto"/>
      </w:divBdr>
      <w:divsChild>
        <w:div w:id="1185048024">
          <w:marLeft w:val="0"/>
          <w:marRight w:val="0"/>
          <w:marTop w:val="0"/>
          <w:marBottom w:val="0"/>
          <w:divBdr>
            <w:top w:val="none" w:sz="0" w:space="0" w:color="auto"/>
            <w:left w:val="none" w:sz="0" w:space="0" w:color="auto"/>
            <w:bottom w:val="none" w:sz="0" w:space="0" w:color="auto"/>
            <w:right w:val="none" w:sz="0" w:space="0" w:color="auto"/>
          </w:divBdr>
        </w:div>
        <w:div w:id="109058630">
          <w:marLeft w:val="0"/>
          <w:marRight w:val="0"/>
          <w:marTop w:val="150"/>
          <w:marBottom w:val="0"/>
          <w:divBdr>
            <w:top w:val="none" w:sz="0" w:space="0" w:color="auto"/>
            <w:left w:val="none" w:sz="0" w:space="0" w:color="auto"/>
            <w:bottom w:val="none" w:sz="0" w:space="0" w:color="auto"/>
            <w:right w:val="none" w:sz="0" w:space="0" w:color="auto"/>
          </w:divBdr>
          <w:divsChild>
            <w:div w:id="725567330">
              <w:marLeft w:val="1155"/>
              <w:marRight w:val="0"/>
              <w:marTop w:val="0"/>
              <w:marBottom w:val="0"/>
              <w:divBdr>
                <w:top w:val="none" w:sz="0" w:space="0" w:color="auto"/>
                <w:left w:val="none" w:sz="0" w:space="0" w:color="auto"/>
                <w:bottom w:val="none" w:sz="0" w:space="0" w:color="auto"/>
                <w:right w:val="none" w:sz="0" w:space="0" w:color="auto"/>
              </w:divBdr>
            </w:div>
            <w:div w:id="217787987">
              <w:marLeft w:val="1155"/>
              <w:marRight w:val="0"/>
              <w:marTop w:val="0"/>
              <w:marBottom w:val="0"/>
              <w:divBdr>
                <w:top w:val="none" w:sz="0" w:space="0" w:color="auto"/>
                <w:left w:val="none" w:sz="0" w:space="0" w:color="auto"/>
                <w:bottom w:val="none" w:sz="0" w:space="0" w:color="auto"/>
                <w:right w:val="none" w:sz="0" w:space="0" w:color="auto"/>
              </w:divBdr>
            </w:div>
            <w:div w:id="86783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536889">
      <w:bodyDiv w:val="1"/>
      <w:marLeft w:val="0"/>
      <w:marRight w:val="0"/>
      <w:marTop w:val="0"/>
      <w:marBottom w:val="0"/>
      <w:divBdr>
        <w:top w:val="none" w:sz="0" w:space="0" w:color="auto"/>
        <w:left w:val="none" w:sz="0" w:space="0" w:color="auto"/>
        <w:bottom w:val="none" w:sz="0" w:space="0" w:color="auto"/>
        <w:right w:val="none" w:sz="0" w:space="0" w:color="auto"/>
      </w:divBdr>
      <w:divsChild>
        <w:div w:id="1944797210">
          <w:marLeft w:val="0"/>
          <w:marRight w:val="0"/>
          <w:marTop w:val="0"/>
          <w:marBottom w:val="0"/>
          <w:divBdr>
            <w:top w:val="none" w:sz="0" w:space="0" w:color="auto"/>
            <w:left w:val="none" w:sz="0" w:space="0" w:color="auto"/>
            <w:bottom w:val="none" w:sz="0" w:space="0" w:color="auto"/>
            <w:right w:val="none" w:sz="0" w:space="0" w:color="auto"/>
          </w:divBdr>
        </w:div>
        <w:div w:id="1633051648">
          <w:marLeft w:val="0"/>
          <w:marRight w:val="0"/>
          <w:marTop w:val="150"/>
          <w:marBottom w:val="0"/>
          <w:divBdr>
            <w:top w:val="none" w:sz="0" w:space="0" w:color="auto"/>
            <w:left w:val="none" w:sz="0" w:space="0" w:color="auto"/>
            <w:bottom w:val="none" w:sz="0" w:space="0" w:color="auto"/>
            <w:right w:val="none" w:sz="0" w:space="0" w:color="auto"/>
          </w:divBdr>
          <w:divsChild>
            <w:div w:id="805122069">
              <w:marLeft w:val="1155"/>
              <w:marRight w:val="0"/>
              <w:marTop w:val="0"/>
              <w:marBottom w:val="0"/>
              <w:divBdr>
                <w:top w:val="none" w:sz="0" w:space="0" w:color="auto"/>
                <w:left w:val="none" w:sz="0" w:space="0" w:color="auto"/>
                <w:bottom w:val="none" w:sz="0" w:space="0" w:color="auto"/>
                <w:right w:val="none" w:sz="0" w:space="0" w:color="auto"/>
              </w:divBdr>
            </w:div>
            <w:div w:id="845945640">
              <w:marLeft w:val="1155"/>
              <w:marRight w:val="0"/>
              <w:marTop w:val="0"/>
              <w:marBottom w:val="0"/>
              <w:divBdr>
                <w:top w:val="none" w:sz="0" w:space="0" w:color="auto"/>
                <w:left w:val="none" w:sz="0" w:space="0" w:color="auto"/>
                <w:bottom w:val="none" w:sz="0" w:space="0" w:color="auto"/>
                <w:right w:val="none" w:sz="0" w:space="0" w:color="auto"/>
              </w:divBdr>
            </w:div>
            <w:div w:id="1880120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0288">
      <w:bodyDiv w:val="1"/>
      <w:marLeft w:val="0"/>
      <w:marRight w:val="0"/>
      <w:marTop w:val="0"/>
      <w:marBottom w:val="0"/>
      <w:divBdr>
        <w:top w:val="none" w:sz="0" w:space="0" w:color="auto"/>
        <w:left w:val="none" w:sz="0" w:space="0" w:color="auto"/>
        <w:bottom w:val="none" w:sz="0" w:space="0" w:color="auto"/>
        <w:right w:val="none" w:sz="0" w:space="0" w:color="auto"/>
      </w:divBdr>
      <w:divsChild>
        <w:div w:id="1848515874">
          <w:marLeft w:val="0"/>
          <w:marRight w:val="0"/>
          <w:marTop w:val="0"/>
          <w:marBottom w:val="0"/>
          <w:divBdr>
            <w:top w:val="none" w:sz="0" w:space="0" w:color="auto"/>
            <w:left w:val="none" w:sz="0" w:space="0" w:color="auto"/>
            <w:bottom w:val="none" w:sz="0" w:space="0" w:color="auto"/>
            <w:right w:val="none" w:sz="0" w:space="0" w:color="auto"/>
          </w:divBdr>
        </w:div>
        <w:div w:id="508913087">
          <w:marLeft w:val="0"/>
          <w:marRight w:val="0"/>
          <w:marTop w:val="150"/>
          <w:marBottom w:val="0"/>
          <w:divBdr>
            <w:top w:val="none" w:sz="0" w:space="0" w:color="auto"/>
            <w:left w:val="none" w:sz="0" w:space="0" w:color="auto"/>
            <w:bottom w:val="none" w:sz="0" w:space="0" w:color="auto"/>
            <w:right w:val="none" w:sz="0" w:space="0" w:color="auto"/>
          </w:divBdr>
          <w:divsChild>
            <w:div w:id="80377241">
              <w:marLeft w:val="1155"/>
              <w:marRight w:val="0"/>
              <w:marTop w:val="0"/>
              <w:marBottom w:val="0"/>
              <w:divBdr>
                <w:top w:val="none" w:sz="0" w:space="0" w:color="auto"/>
                <w:left w:val="none" w:sz="0" w:space="0" w:color="auto"/>
                <w:bottom w:val="none" w:sz="0" w:space="0" w:color="auto"/>
                <w:right w:val="none" w:sz="0" w:space="0" w:color="auto"/>
              </w:divBdr>
            </w:div>
            <w:div w:id="421685410">
              <w:marLeft w:val="1155"/>
              <w:marRight w:val="0"/>
              <w:marTop w:val="0"/>
              <w:marBottom w:val="0"/>
              <w:divBdr>
                <w:top w:val="none" w:sz="0" w:space="0" w:color="auto"/>
                <w:left w:val="none" w:sz="0" w:space="0" w:color="auto"/>
                <w:bottom w:val="none" w:sz="0" w:space="0" w:color="auto"/>
                <w:right w:val="none" w:sz="0" w:space="0" w:color="auto"/>
              </w:divBdr>
            </w:div>
            <w:div w:id="808353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4848">
      <w:bodyDiv w:val="1"/>
      <w:marLeft w:val="0"/>
      <w:marRight w:val="0"/>
      <w:marTop w:val="0"/>
      <w:marBottom w:val="0"/>
      <w:divBdr>
        <w:top w:val="none" w:sz="0" w:space="0" w:color="auto"/>
        <w:left w:val="none" w:sz="0" w:space="0" w:color="auto"/>
        <w:bottom w:val="none" w:sz="0" w:space="0" w:color="auto"/>
        <w:right w:val="none" w:sz="0" w:space="0" w:color="auto"/>
      </w:divBdr>
      <w:divsChild>
        <w:div w:id="1746032663">
          <w:marLeft w:val="0"/>
          <w:marRight w:val="0"/>
          <w:marTop w:val="0"/>
          <w:marBottom w:val="0"/>
          <w:divBdr>
            <w:top w:val="none" w:sz="0" w:space="0" w:color="auto"/>
            <w:left w:val="none" w:sz="0" w:space="0" w:color="auto"/>
            <w:bottom w:val="none" w:sz="0" w:space="0" w:color="auto"/>
            <w:right w:val="none" w:sz="0" w:space="0" w:color="auto"/>
          </w:divBdr>
        </w:div>
        <w:div w:id="266159249">
          <w:marLeft w:val="0"/>
          <w:marRight w:val="0"/>
          <w:marTop w:val="150"/>
          <w:marBottom w:val="0"/>
          <w:divBdr>
            <w:top w:val="none" w:sz="0" w:space="0" w:color="auto"/>
            <w:left w:val="none" w:sz="0" w:space="0" w:color="auto"/>
            <w:bottom w:val="none" w:sz="0" w:space="0" w:color="auto"/>
            <w:right w:val="none" w:sz="0" w:space="0" w:color="auto"/>
          </w:divBdr>
          <w:divsChild>
            <w:div w:id="661156835">
              <w:marLeft w:val="1155"/>
              <w:marRight w:val="0"/>
              <w:marTop w:val="0"/>
              <w:marBottom w:val="0"/>
              <w:divBdr>
                <w:top w:val="none" w:sz="0" w:space="0" w:color="auto"/>
                <w:left w:val="none" w:sz="0" w:space="0" w:color="auto"/>
                <w:bottom w:val="none" w:sz="0" w:space="0" w:color="auto"/>
                <w:right w:val="none" w:sz="0" w:space="0" w:color="auto"/>
              </w:divBdr>
            </w:div>
            <w:div w:id="1875995574">
              <w:marLeft w:val="1155"/>
              <w:marRight w:val="0"/>
              <w:marTop w:val="0"/>
              <w:marBottom w:val="0"/>
              <w:divBdr>
                <w:top w:val="none" w:sz="0" w:space="0" w:color="auto"/>
                <w:left w:val="none" w:sz="0" w:space="0" w:color="auto"/>
                <w:bottom w:val="none" w:sz="0" w:space="0" w:color="auto"/>
                <w:right w:val="none" w:sz="0" w:space="0" w:color="auto"/>
              </w:divBdr>
            </w:div>
            <w:div w:id="159173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1983">
      <w:bodyDiv w:val="1"/>
      <w:marLeft w:val="0"/>
      <w:marRight w:val="0"/>
      <w:marTop w:val="0"/>
      <w:marBottom w:val="0"/>
      <w:divBdr>
        <w:top w:val="none" w:sz="0" w:space="0" w:color="auto"/>
        <w:left w:val="none" w:sz="0" w:space="0" w:color="auto"/>
        <w:bottom w:val="none" w:sz="0" w:space="0" w:color="auto"/>
        <w:right w:val="none" w:sz="0" w:space="0" w:color="auto"/>
      </w:divBdr>
      <w:divsChild>
        <w:div w:id="2036614596">
          <w:marLeft w:val="0"/>
          <w:marRight w:val="0"/>
          <w:marTop w:val="0"/>
          <w:marBottom w:val="0"/>
          <w:divBdr>
            <w:top w:val="none" w:sz="0" w:space="0" w:color="auto"/>
            <w:left w:val="none" w:sz="0" w:space="0" w:color="auto"/>
            <w:bottom w:val="none" w:sz="0" w:space="0" w:color="auto"/>
            <w:right w:val="none" w:sz="0" w:space="0" w:color="auto"/>
          </w:divBdr>
        </w:div>
        <w:div w:id="879246170">
          <w:marLeft w:val="0"/>
          <w:marRight w:val="0"/>
          <w:marTop w:val="150"/>
          <w:marBottom w:val="0"/>
          <w:divBdr>
            <w:top w:val="none" w:sz="0" w:space="0" w:color="auto"/>
            <w:left w:val="none" w:sz="0" w:space="0" w:color="auto"/>
            <w:bottom w:val="none" w:sz="0" w:space="0" w:color="auto"/>
            <w:right w:val="none" w:sz="0" w:space="0" w:color="auto"/>
          </w:divBdr>
          <w:divsChild>
            <w:div w:id="766081413">
              <w:marLeft w:val="1155"/>
              <w:marRight w:val="0"/>
              <w:marTop w:val="0"/>
              <w:marBottom w:val="0"/>
              <w:divBdr>
                <w:top w:val="none" w:sz="0" w:space="0" w:color="auto"/>
                <w:left w:val="none" w:sz="0" w:space="0" w:color="auto"/>
                <w:bottom w:val="none" w:sz="0" w:space="0" w:color="auto"/>
                <w:right w:val="none" w:sz="0" w:space="0" w:color="auto"/>
              </w:divBdr>
            </w:div>
            <w:div w:id="425806856">
              <w:marLeft w:val="1155"/>
              <w:marRight w:val="0"/>
              <w:marTop w:val="0"/>
              <w:marBottom w:val="0"/>
              <w:divBdr>
                <w:top w:val="none" w:sz="0" w:space="0" w:color="auto"/>
                <w:left w:val="none" w:sz="0" w:space="0" w:color="auto"/>
                <w:bottom w:val="none" w:sz="0" w:space="0" w:color="auto"/>
                <w:right w:val="none" w:sz="0" w:space="0" w:color="auto"/>
              </w:divBdr>
            </w:div>
            <w:div w:id="1946419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05847">
      <w:bodyDiv w:val="1"/>
      <w:marLeft w:val="0"/>
      <w:marRight w:val="0"/>
      <w:marTop w:val="0"/>
      <w:marBottom w:val="0"/>
      <w:divBdr>
        <w:top w:val="none" w:sz="0" w:space="0" w:color="auto"/>
        <w:left w:val="none" w:sz="0" w:space="0" w:color="auto"/>
        <w:bottom w:val="none" w:sz="0" w:space="0" w:color="auto"/>
        <w:right w:val="none" w:sz="0" w:space="0" w:color="auto"/>
      </w:divBdr>
      <w:divsChild>
        <w:div w:id="1262369937">
          <w:marLeft w:val="0"/>
          <w:marRight w:val="0"/>
          <w:marTop w:val="0"/>
          <w:marBottom w:val="0"/>
          <w:divBdr>
            <w:top w:val="none" w:sz="0" w:space="0" w:color="auto"/>
            <w:left w:val="none" w:sz="0" w:space="0" w:color="auto"/>
            <w:bottom w:val="none" w:sz="0" w:space="0" w:color="auto"/>
            <w:right w:val="none" w:sz="0" w:space="0" w:color="auto"/>
          </w:divBdr>
        </w:div>
        <w:div w:id="929658625">
          <w:marLeft w:val="0"/>
          <w:marRight w:val="0"/>
          <w:marTop w:val="150"/>
          <w:marBottom w:val="0"/>
          <w:divBdr>
            <w:top w:val="none" w:sz="0" w:space="0" w:color="auto"/>
            <w:left w:val="none" w:sz="0" w:space="0" w:color="auto"/>
            <w:bottom w:val="none" w:sz="0" w:space="0" w:color="auto"/>
            <w:right w:val="none" w:sz="0" w:space="0" w:color="auto"/>
          </w:divBdr>
          <w:divsChild>
            <w:div w:id="1028457716">
              <w:marLeft w:val="1155"/>
              <w:marRight w:val="0"/>
              <w:marTop w:val="0"/>
              <w:marBottom w:val="0"/>
              <w:divBdr>
                <w:top w:val="none" w:sz="0" w:space="0" w:color="auto"/>
                <w:left w:val="none" w:sz="0" w:space="0" w:color="auto"/>
                <w:bottom w:val="none" w:sz="0" w:space="0" w:color="auto"/>
                <w:right w:val="none" w:sz="0" w:space="0" w:color="auto"/>
              </w:divBdr>
            </w:div>
            <w:div w:id="2071879043">
              <w:marLeft w:val="1155"/>
              <w:marRight w:val="0"/>
              <w:marTop w:val="0"/>
              <w:marBottom w:val="0"/>
              <w:divBdr>
                <w:top w:val="none" w:sz="0" w:space="0" w:color="auto"/>
                <w:left w:val="none" w:sz="0" w:space="0" w:color="auto"/>
                <w:bottom w:val="none" w:sz="0" w:space="0" w:color="auto"/>
                <w:right w:val="none" w:sz="0" w:space="0" w:color="auto"/>
              </w:divBdr>
            </w:div>
            <w:div w:id="2114006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7968699">
      <w:bodyDiv w:val="1"/>
      <w:marLeft w:val="0"/>
      <w:marRight w:val="0"/>
      <w:marTop w:val="0"/>
      <w:marBottom w:val="0"/>
      <w:divBdr>
        <w:top w:val="none" w:sz="0" w:space="0" w:color="auto"/>
        <w:left w:val="none" w:sz="0" w:space="0" w:color="auto"/>
        <w:bottom w:val="none" w:sz="0" w:space="0" w:color="auto"/>
        <w:right w:val="none" w:sz="0" w:space="0" w:color="auto"/>
      </w:divBdr>
      <w:divsChild>
        <w:div w:id="1151218389">
          <w:marLeft w:val="0"/>
          <w:marRight w:val="0"/>
          <w:marTop w:val="0"/>
          <w:marBottom w:val="0"/>
          <w:divBdr>
            <w:top w:val="none" w:sz="0" w:space="0" w:color="auto"/>
            <w:left w:val="none" w:sz="0" w:space="0" w:color="auto"/>
            <w:bottom w:val="none" w:sz="0" w:space="0" w:color="auto"/>
            <w:right w:val="none" w:sz="0" w:space="0" w:color="auto"/>
          </w:divBdr>
        </w:div>
        <w:div w:id="2092970037">
          <w:marLeft w:val="0"/>
          <w:marRight w:val="0"/>
          <w:marTop w:val="150"/>
          <w:marBottom w:val="0"/>
          <w:divBdr>
            <w:top w:val="none" w:sz="0" w:space="0" w:color="auto"/>
            <w:left w:val="none" w:sz="0" w:space="0" w:color="auto"/>
            <w:bottom w:val="none" w:sz="0" w:space="0" w:color="auto"/>
            <w:right w:val="none" w:sz="0" w:space="0" w:color="auto"/>
          </w:divBdr>
          <w:divsChild>
            <w:div w:id="1684554719">
              <w:marLeft w:val="1155"/>
              <w:marRight w:val="0"/>
              <w:marTop w:val="0"/>
              <w:marBottom w:val="0"/>
              <w:divBdr>
                <w:top w:val="none" w:sz="0" w:space="0" w:color="auto"/>
                <w:left w:val="none" w:sz="0" w:space="0" w:color="auto"/>
                <w:bottom w:val="none" w:sz="0" w:space="0" w:color="auto"/>
                <w:right w:val="none" w:sz="0" w:space="0" w:color="auto"/>
              </w:divBdr>
            </w:div>
            <w:div w:id="1728604901">
              <w:marLeft w:val="1155"/>
              <w:marRight w:val="0"/>
              <w:marTop w:val="0"/>
              <w:marBottom w:val="0"/>
              <w:divBdr>
                <w:top w:val="none" w:sz="0" w:space="0" w:color="auto"/>
                <w:left w:val="none" w:sz="0" w:space="0" w:color="auto"/>
                <w:bottom w:val="none" w:sz="0" w:space="0" w:color="auto"/>
                <w:right w:val="none" w:sz="0" w:space="0" w:color="auto"/>
              </w:divBdr>
            </w:div>
            <w:div w:id="2452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087598">
      <w:bodyDiv w:val="1"/>
      <w:marLeft w:val="0"/>
      <w:marRight w:val="0"/>
      <w:marTop w:val="0"/>
      <w:marBottom w:val="0"/>
      <w:divBdr>
        <w:top w:val="none" w:sz="0" w:space="0" w:color="auto"/>
        <w:left w:val="none" w:sz="0" w:space="0" w:color="auto"/>
        <w:bottom w:val="none" w:sz="0" w:space="0" w:color="auto"/>
        <w:right w:val="none" w:sz="0" w:space="0" w:color="auto"/>
      </w:divBdr>
      <w:divsChild>
        <w:div w:id="726337001">
          <w:marLeft w:val="0"/>
          <w:marRight w:val="0"/>
          <w:marTop w:val="0"/>
          <w:marBottom w:val="0"/>
          <w:divBdr>
            <w:top w:val="none" w:sz="0" w:space="0" w:color="auto"/>
            <w:left w:val="none" w:sz="0" w:space="0" w:color="auto"/>
            <w:bottom w:val="none" w:sz="0" w:space="0" w:color="auto"/>
            <w:right w:val="none" w:sz="0" w:space="0" w:color="auto"/>
          </w:divBdr>
        </w:div>
        <w:div w:id="302657019">
          <w:marLeft w:val="0"/>
          <w:marRight w:val="0"/>
          <w:marTop w:val="150"/>
          <w:marBottom w:val="0"/>
          <w:divBdr>
            <w:top w:val="none" w:sz="0" w:space="0" w:color="auto"/>
            <w:left w:val="none" w:sz="0" w:space="0" w:color="auto"/>
            <w:bottom w:val="none" w:sz="0" w:space="0" w:color="auto"/>
            <w:right w:val="none" w:sz="0" w:space="0" w:color="auto"/>
          </w:divBdr>
          <w:divsChild>
            <w:div w:id="1026709078">
              <w:marLeft w:val="1155"/>
              <w:marRight w:val="0"/>
              <w:marTop w:val="0"/>
              <w:marBottom w:val="0"/>
              <w:divBdr>
                <w:top w:val="none" w:sz="0" w:space="0" w:color="auto"/>
                <w:left w:val="none" w:sz="0" w:space="0" w:color="auto"/>
                <w:bottom w:val="none" w:sz="0" w:space="0" w:color="auto"/>
                <w:right w:val="none" w:sz="0" w:space="0" w:color="auto"/>
              </w:divBdr>
            </w:div>
            <w:div w:id="866872895">
              <w:marLeft w:val="1155"/>
              <w:marRight w:val="0"/>
              <w:marTop w:val="0"/>
              <w:marBottom w:val="0"/>
              <w:divBdr>
                <w:top w:val="none" w:sz="0" w:space="0" w:color="auto"/>
                <w:left w:val="none" w:sz="0" w:space="0" w:color="auto"/>
                <w:bottom w:val="none" w:sz="0" w:space="0" w:color="auto"/>
                <w:right w:val="none" w:sz="0" w:space="0" w:color="auto"/>
              </w:divBdr>
            </w:div>
            <w:div w:id="3416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621700">
      <w:bodyDiv w:val="1"/>
      <w:marLeft w:val="0"/>
      <w:marRight w:val="0"/>
      <w:marTop w:val="0"/>
      <w:marBottom w:val="0"/>
      <w:divBdr>
        <w:top w:val="none" w:sz="0" w:space="0" w:color="auto"/>
        <w:left w:val="none" w:sz="0" w:space="0" w:color="auto"/>
        <w:bottom w:val="none" w:sz="0" w:space="0" w:color="auto"/>
        <w:right w:val="none" w:sz="0" w:space="0" w:color="auto"/>
      </w:divBdr>
      <w:divsChild>
        <w:div w:id="230819374">
          <w:marLeft w:val="0"/>
          <w:marRight w:val="0"/>
          <w:marTop w:val="0"/>
          <w:marBottom w:val="0"/>
          <w:divBdr>
            <w:top w:val="none" w:sz="0" w:space="0" w:color="auto"/>
            <w:left w:val="none" w:sz="0" w:space="0" w:color="auto"/>
            <w:bottom w:val="none" w:sz="0" w:space="0" w:color="auto"/>
            <w:right w:val="none" w:sz="0" w:space="0" w:color="auto"/>
          </w:divBdr>
        </w:div>
        <w:div w:id="1588539615">
          <w:marLeft w:val="0"/>
          <w:marRight w:val="0"/>
          <w:marTop w:val="150"/>
          <w:marBottom w:val="0"/>
          <w:divBdr>
            <w:top w:val="none" w:sz="0" w:space="0" w:color="auto"/>
            <w:left w:val="none" w:sz="0" w:space="0" w:color="auto"/>
            <w:bottom w:val="none" w:sz="0" w:space="0" w:color="auto"/>
            <w:right w:val="none" w:sz="0" w:space="0" w:color="auto"/>
          </w:divBdr>
          <w:divsChild>
            <w:div w:id="2002268087">
              <w:marLeft w:val="1155"/>
              <w:marRight w:val="0"/>
              <w:marTop w:val="0"/>
              <w:marBottom w:val="0"/>
              <w:divBdr>
                <w:top w:val="none" w:sz="0" w:space="0" w:color="auto"/>
                <w:left w:val="none" w:sz="0" w:space="0" w:color="auto"/>
                <w:bottom w:val="none" w:sz="0" w:space="0" w:color="auto"/>
                <w:right w:val="none" w:sz="0" w:space="0" w:color="auto"/>
              </w:divBdr>
            </w:div>
            <w:div w:id="136455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079708">
      <w:bodyDiv w:val="1"/>
      <w:marLeft w:val="0"/>
      <w:marRight w:val="0"/>
      <w:marTop w:val="0"/>
      <w:marBottom w:val="0"/>
      <w:divBdr>
        <w:top w:val="none" w:sz="0" w:space="0" w:color="auto"/>
        <w:left w:val="none" w:sz="0" w:space="0" w:color="auto"/>
        <w:bottom w:val="none" w:sz="0" w:space="0" w:color="auto"/>
        <w:right w:val="none" w:sz="0" w:space="0" w:color="auto"/>
      </w:divBdr>
      <w:divsChild>
        <w:div w:id="662314152">
          <w:marLeft w:val="0"/>
          <w:marRight w:val="0"/>
          <w:marTop w:val="0"/>
          <w:marBottom w:val="0"/>
          <w:divBdr>
            <w:top w:val="none" w:sz="0" w:space="0" w:color="auto"/>
            <w:left w:val="none" w:sz="0" w:space="0" w:color="auto"/>
            <w:bottom w:val="none" w:sz="0" w:space="0" w:color="auto"/>
            <w:right w:val="none" w:sz="0" w:space="0" w:color="auto"/>
          </w:divBdr>
        </w:div>
        <w:div w:id="1354064873">
          <w:marLeft w:val="0"/>
          <w:marRight w:val="0"/>
          <w:marTop w:val="150"/>
          <w:marBottom w:val="0"/>
          <w:divBdr>
            <w:top w:val="none" w:sz="0" w:space="0" w:color="auto"/>
            <w:left w:val="none" w:sz="0" w:space="0" w:color="auto"/>
            <w:bottom w:val="none" w:sz="0" w:space="0" w:color="auto"/>
            <w:right w:val="none" w:sz="0" w:space="0" w:color="auto"/>
          </w:divBdr>
          <w:divsChild>
            <w:div w:id="15010959">
              <w:marLeft w:val="1155"/>
              <w:marRight w:val="0"/>
              <w:marTop w:val="0"/>
              <w:marBottom w:val="0"/>
              <w:divBdr>
                <w:top w:val="none" w:sz="0" w:space="0" w:color="auto"/>
                <w:left w:val="none" w:sz="0" w:space="0" w:color="auto"/>
                <w:bottom w:val="none" w:sz="0" w:space="0" w:color="auto"/>
                <w:right w:val="none" w:sz="0" w:space="0" w:color="auto"/>
              </w:divBdr>
            </w:div>
            <w:div w:id="1405227537">
              <w:marLeft w:val="1155"/>
              <w:marRight w:val="0"/>
              <w:marTop w:val="0"/>
              <w:marBottom w:val="0"/>
              <w:divBdr>
                <w:top w:val="none" w:sz="0" w:space="0" w:color="auto"/>
                <w:left w:val="none" w:sz="0" w:space="0" w:color="auto"/>
                <w:bottom w:val="none" w:sz="0" w:space="0" w:color="auto"/>
                <w:right w:val="none" w:sz="0" w:space="0" w:color="auto"/>
              </w:divBdr>
            </w:div>
            <w:div w:id="782383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84103">
      <w:bodyDiv w:val="1"/>
      <w:marLeft w:val="0"/>
      <w:marRight w:val="0"/>
      <w:marTop w:val="0"/>
      <w:marBottom w:val="0"/>
      <w:divBdr>
        <w:top w:val="none" w:sz="0" w:space="0" w:color="auto"/>
        <w:left w:val="none" w:sz="0" w:space="0" w:color="auto"/>
        <w:bottom w:val="none" w:sz="0" w:space="0" w:color="auto"/>
        <w:right w:val="none" w:sz="0" w:space="0" w:color="auto"/>
      </w:divBdr>
      <w:divsChild>
        <w:div w:id="542407134">
          <w:marLeft w:val="0"/>
          <w:marRight w:val="0"/>
          <w:marTop w:val="0"/>
          <w:marBottom w:val="0"/>
          <w:divBdr>
            <w:top w:val="none" w:sz="0" w:space="0" w:color="auto"/>
            <w:left w:val="none" w:sz="0" w:space="0" w:color="auto"/>
            <w:bottom w:val="none" w:sz="0" w:space="0" w:color="auto"/>
            <w:right w:val="none" w:sz="0" w:space="0" w:color="auto"/>
          </w:divBdr>
        </w:div>
        <w:div w:id="970943876">
          <w:marLeft w:val="0"/>
          <w:marRight w:val="0"/>
          <w:marTop w:val="150"/>
          <w:marBottom w:val="0"/>
          <w:divBdr>
            <w:top w:val="none" w:sz="0" w:space="0" w:color="auto"/>
            <w:left w:val="none" w:sz="0" w:space="0" w:color="auto"/>
            <w:bottom w:val="none" w:sz="0" w:space="0" w:color="auto"/>
            <w:right w:val="none" w:sz="0" w:space="0" w:color="auto"/>
          </w:divBdr>
          <w:divsChild>
            <w:div w:id="1779829059">
              <w:marLeft w:val="1155"/>
              <w:marRight w:val="0"/>
              <w:marTop w:val="0"/>
              <w:marBottom w:val="0"/>
              <w:divBdr>
                <w:top w:val="none" w:sz="0" w:space="0" w:color="auto"/>
                <w:left w:val="none" w:sz="0" w:space="0" w:color="auto"/>
                <w:bottom w:val="none" w:sz="0" w:space="0" w:color="auto"/>
                <w:right w:val="none" w:sz="0" w:space="0" w:color="auto"/>
              </w:divBdr>
            </w:div>
            <w:div w:id="1272282658">
              <w:marLeft w:val="1155"/>
              <w:marRight w:val="0"/>
              <w:marTop w:val="0"/>
              <w:marBottom w:val="0"/>
              <w:divBdr>
                <w:top w:val="none" w:sz="0" w:space="0" w:color="auto"/>
                <w:left w:val="none" w:sz="0" w:space="0" w:color="auto"/>
                <w:bottom w:val="none" w:sz="0" w:space="0" w:color="auto"/>
                <w:right w:val="none" w:sz="0" w:space="0" w:color="auto"/>
              </w:divBdr>
            </w:div>
            <w:div w:id="306394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015626">
      <w:bodyDiv w:val="1"/>
      <w:marLeft w:val="0"/>
      <w:marRight w:val="0"/>
      <w:marTop w:val="0"/>
      <w:marBottom w:val="0"/>
      <w:divBdr>
        <w:top w:val="none" w:sz="0" w:space="0" w:color="auto"/>
        <w:left w:val="none" w:sz="0" w:space="0" w:color="auto"/>
        <w:bottom w:val="none" w:sz="0" w:space="0" w:color="auto"/>
        <w:right w:val="none" w:sz="0" w:space="0" w:color="auto"/>
      </w:divBdr>
      <w:divsChild>
        <w:div w:id="856698773">
          <w:marLeft w:val="0"/>
          <w:marRight w:val="0"/>
          <w:marTop w:val="0"/>
          <w:marBottom w:val="0"/>
          <w:divBdr>
            <w:top w:val="none" w:sz="0" w:space="0" w:color="auto"/>
            <w:left w:val="none" w:sz="0" w:space="0" w:color="auto"/>
            <w:bottom w:val="none" w:sz="0" w:space="0" w:color="auto"/>
            <w:right w:val="none" w:sz="0" w:space="0" w:color="auto"/>
          </w:divBdr>
        </w:div>
        <w:div w:id="2102022109">
          <w:marLeft w:val="0"/>
          <w:marRight w:val="0"/>
          <w:marTop w:val="150"/>
          <w:marBottom w:val="0"/>
          <w:divBdr>
            <w:top w:val="none" w:sz="0" w:space="0" w:color="auto"/>
            <w:left w:val="none" w:sz="0" w:space="0" w:color="auto"/>
            <w:bottom w:val="none" w:sz="0" w:space="0" w:color="auto"/>
            <w:right w:val="none" w:sz="0" w:space="0" w:color="auto"/>
          </w:divBdr>
          <w:divsChild>
            <w:div w:id="211238109">
              <w:marLeft w:val="1155"/>
              <w:marRight w:val="0"/>
              <w:marTop w:val="0"/>
              <w:marBottom w:val="0"/>
              <w:divBdr>
                <w:top w:val="none" w:sz="0" w:space="0" w:color="auto"/>
                <w:left w:val="none" w:sz="0" w:space="0" w:color="auto"/>
                <w:bottom w:val="none" w:sz="0" w:space="0" w:color="auto"/>
                <w:right w:val="none" w:sz="0" w:space="0" w:color="auto"/>
              </w:divBdr>
            </w:div>
            <w:div w:id="29379705">
              <w:marLeft w:val="1155"/>
              <w:marRight w:val="0"/>
              <w:marTop w:val="0"/>
              <w:marBottom w:val="0"/>
              <w:divBdr>
                <w:top w:val="none" w:sz="0" w:space="0" w:color="auto"/>
                <w:left w:val="none" w:sz="0" w:space="0" w:color="auto"/>
                <w:bottom w:val="none" w:sz="0" w:space="0" w:color="auto"/>
                <w:right w:val="none" w:sz="0" w:space="0" w:color="auto"/>
              </w:divBdr>
            </w:div>
            <w:div w:id="1680812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622134">
      <w:bodyDiv w:val="1"/>
      <w:marLeft w:val="0"/>
      <w:marRight w:val="0"/>
      <w:marTop w:val="0"/>
      <w:marBottom w:val="0"/>
      <w:divBdr>
        <w:top w:val="none" w:sz="0" w:space="0" w:color="auto"/>
        <w:left w:val="none" w:sz="0" w:space="0" w:color="auto"/>
        <w:bottom w:val="none" w:sz="0" w:space="0" w:color="auto"/>
        <w:right w:val="none" w:sz="0" w:space="0" w:color="auto"/>
      </w:divBdr>
      <w:divsChild>
        <w:div w:id="1990858457">
          <w:marLeft w:val="0"/>
          <w:marRight w:val="0"/>
          <w:marTop w:val="0"/>
          <w:marBottom w:val="0"/>
          <w:divBdr>
            <w:top w:val="none" w:sz="0" w:space="0" w:color="auto"/>
            <w:left w:val="none" w:sz="0" w:space="0" w:color="auto"/>
            <w:bottom w:val="none" w:sz="0" w:space="0" w:color="auto"/>
            <w:right w:val="none" w:sz="0" w:space="0" w:color="auto"/>
          </w:divBdr>
        </w:div>
        <w:div w:id="831288405">
          <w:marLeft w:val="0"/>
          <w:marRight w:val="0"/>
          <w:marTop w:val="150"/>
          <w:marBottom w:val="0"/>
          <w:divBdr>
            <w:top w:val="none" w:sz="0" w:space="0" w:color="auto"/>
            <w:left w:val="none" w:sz="0" w:space="0" w:color="auto"/>
            <w:bottom w:val="none" w:sz="0" w:space="0" w:color="auto"/>
            <w:right w:val="none" w:sz="0" w:space="0" w:color="auto"/>
          </w:divBdr>
          <w:divsChild>
            <w:div w:id="316999942">
              <w:marLeft w:val="1155"/>
              <w:marRight w:val="0"/>
              <w:marTop w:val="0"/>
              <w:marBottom w:val="0"/>
              <w:divBdr>
                <w:top w:val="none" w:sz="0" w:space="0" w:color="auto"/>
                <w:left w:val="none" w:sz="0" w:space="0" w:color="auto"/>
                <w:bottom w:val="none" w:sz="0" w:space="0" w:color="auto"/>
                <w:right w:val="none" w:sz="0" w:space="0" w:color="auto"/>
              </w:divBdr>
            </w:div>
            <w:div w:id="627979081">
              <w:marLeft w:val="1155"/>
              <w:marRight w:val="0"/>
              <w:marTop w:val="0"/>
              <w:marBottom w:val="0"/>
              <w:divBdr>
                <w:top w:val="none" w:sz="0" w:space="0" w:color="auto"/>
                <w:left w:val="none" w:sz="0" w:space="0" w:color="auto"/>
                <w:bottom w:val="none" w:sz="0" w:space="0" w:color="auto"/>
                <w:right w:val="none" w:sz="0" w:space="0" w:color="auto"/>
              </w:divBdr>
            </w:div>
            <w:div w:id="5331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29519">
      <w:bodyDiv w:val="1"/>
      <w:marLeft w:val="0"/>
      <w:marRight w:val="0"/>
      <w:marTop w:val="0"/>
      <w:marBottom w:val="0"/>
      <w:divBdr>
        <w:top w:val="none" w:sz="0" w:space="0" w:color="auto"/>
        <w:left w:val="none" w:sz="0" w:space="0" w:color="auto"/>
        <w:bottom w:val="none" w:sz="0" w:space="0" w:color="auto"/>
        <w:right w:val="none" w:sz="0" w:space="0" w:color="auto"/>
      </w:divBdr>
      <w:divsChild>
        <w:div w:id="1778525592">
          <w:marLeft w:val="0"/>
          <w:marRight w:val="0"/>
          <w:marTop w:val="0"/>
          <w:marBottom w:val="0"/>
          <w:divBdr>
            <w:top w:val="none" w:sz="0" w:space="0" w:color="auto"/>
            <w:left w:val="none" w:sz="0" w:space="0" w:color="auto"/>
            <w:bottom w:val="none" w:sz="0" w:space="0" w:color="auto"/>
            <w:right w:val="none" w:sz="0" w:space="0" w:color="auto"/>
          </w:divBdr>
        </w:div>
        <w:div w:id="433212134">
          <w:marLeft w:val="0"/>
          <w:marRight w:val="0"/>
          <w:marTop w:val="150"/>
          <w:marBottom w:val="0"/>
          <w:divBdr>
            <w:top w:val="none" w:sz="0" w:space="0" w:color="auto"/>
            <w:left w:val="none" w:sz="0" w:space="0" w:color="auto"/>
            <w:bottom w:val="none" w:sz="0" w:space="0" w:color="auto"/>
            <w:right w:val="none" w:sz="0" w:space="0" w:color="auto"/>
          </w:divBdr>
          <w:divsChild>
            <w:div w:id="1547644048">
              <w:marLeft w:val="1155"/>
              <w:marRight w:val="0"/>
              <w:marTop w:val="0"/>
              <w:marBottom w:val="0"/>
              <w:divBdr>
                <w:top w:val="none" w:sz="0" w:space="0" w:color="auto"/>
                <w:left w:val="none" w:sz="0" w:space="0" w:color="auto"/>
                <w:bottom w:val="none" w:sz="0" w:space="0" w:color="auto"/>
                <w:right w:val="none" w:sz="0" w:space="0" w:color="auto"/>
              </w:divBdr>
            </w:div>
            <w:div w:id="356542063">
              <w:marLeft w:val="1155"/>
              <w:marRight w:val="0"/>
              <w:marTop w:val="0"/>
              <w:marBottom w:val="0"/>
              <w:divBdr>
                <w:top w:val="none" w:sz="0" w:space="0" w:color="auto"/>
                <w:left w:val="none" w:sz="0" w:space="0" w:color="auto"/>
                <w:bottom w:val="none" w:sz="0" w:space="0" w:color="auto"/>
                <w:right w:val="none" w:sz="0" w:space="0" w:color="auto"/>
              </w:divBdr>
            </w:div>
            <w:div w:id="1738480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79782">
      <w:bodyDiv w:val="1"/>
      <w:marLeft w:val="0"/>
      <w:marRight w:val="0"/>
      <w:marTop w:val="0"/>
      <w:marBottom w:val="0"/>
      <w:divBdr>
        <w:top w:val="none" w:sz="0" w:space="0" w:color="auto"/>
        <w:left w:val="none" w:sz="0" w:space="0" w:color="auto"/>
        <w:bottom w:val="none" w:sz="0" w:space="0" w:color="auto"/>
        <w:right w:val="none" w:sz="0" w:space="0" w:color="auto"/>
      </w:divBdr>
      <w:divsChild>
        <w:div w:id="542836198">
          <w:marLeft w:val="0"/>
          <w:marRight w:val="0"/>
          <w:marTop w:val="0"/>
          <w:marBottom w:val="0"/>
          <w:divBdr>
            <w:top w:val="none" w:sz="0" w:space="0" w:color="auto"/>
            <w:left w:val="none" w:sz="0" w:space="0" w:color="auto"/>
            <w:bottom w:val="none" w:sz="0" w:space="0" w:color="auto"/>
            <w:right w:val="none" w:sz="0" w:space="0" w:color="auto"/>
          </w:divBdr>
        </w:div>
        <w:div w:id="84153382">
          <w:marLeft w:val="0"/>
          <w:marRight w:val="0"/>
          <w:marTop w:val="150"/>
          <w:marBottom w:val="0"/>
          <w:divBdr>
            <w:top w:val="none" w:sz="0" w:space="0" w:color="auto"/>
            <w:left w:val="none" w:sz="0" w:space="0" w:color="auto"/>
            <w:bottom w:val="none" w:sz="0" w:space="0" w:color="auto"/>
            <w:right w:val="none" w:sz="0" w:space="0" w:color="auto"/>
          </w:divBdr>
          <w:divsChild>
            <w:div w:id="1523276091">
              <w:marLeft w:val="1155"/>
              <w:marRight w:val="0"/>
              <w:marTop w:val="0"/>
              <w:marBottom w:val="0"/>
              <w:divBdr>
                <w:top w:val="none" w:sz="0" w:space="0" w:color="auto"/>
                <w:left w:val="none" w:sz="0" w:space="0" w:color="auto"/>
                <w:bottom w:val="none" w:sz="0" w:space="0" w:color="auto"/>
                <w:right w:val="none" w:sz="0" w:space="0" w:color="auto"/>
              </w:divBdr>
            </w:div>
            <w:div w:id="1091314834">
              <w:marLeft w:val="1155"/>
              <w:marRight w:val="0"/>
              <w:marTop w:val="0"/>
              <w:marBottom w:val="0"/>
              <w:divBdr>
                <w:top w:val="none" w:sz="0" w:space="0" w:color="auto"/>
                <w:left w:val="none" w:sz="0" w:space="0" w:color="auto"/>
                <w:bottom w:val="none" w:sz="0" w:space="0" w:color="auto"/>
                <w:right w:val="none" w:sz="0" w:space="0" w:color="auto"/>
              </w:divBdr>
            </w:div>
            <w:div w:id="16547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403641">
      <w:bodyDiv w:val="1"/>
      <w:marLeft w:val="0"/>
      <w:marRight w:val="0"/>
      <w:marTop w:val="0"/>
      <w:marBottom w:val="0"/>
      <w:divBdr>
        <w:top w:val="none" w:sz="0" w:space="0" w:color="auto"/>
        <w:left w:val="none" w:sz="0" w:space="0" w:color="auto"/>
        <w:bottom w:val="none" w:sz="0" w:space="0" w:color="auto"/>
        <w:right w:val="none" w:sz="0" w:space="0" w:color="auto"/>
      </w:divBdr>
      <w:divsChild>
        <w:div w:id="1644122522">
          <w:marLeft w:val="0"/>
          <w:marRight w:val="0"/>
          <w:marTop w:val="0"/>
          <w:marBottom w:val="0"/>
          <w:divBdr>
            <w:top w:val="none" w:sz="0" w:space="0" w:color="auto"/>
            <w:left w:val="none" w:sz="0" w:space="0" w:color="auto"/>
            <w:bottom w:val="none" w:sz="0" w:space="0" w:color="auto"/>
            <w:right w:val="none" w:sz="0" w:space="0" w:color="auto"/>
          </w:divBdr>
        </w:div>
        <w:div w:id="1567181118">
          <w:marLeft w:val="0"/>
          <w:marRight w:val="0"/>
          <w:marTop w:val="150"/>
          <w:marBottom w:val="0"/>
          <w:divBdr>
            <w:top w:val="none" w:sz="0" w:space="0" w:color="auto"/>
            <w:left w:val="none" w:sz="0" w:space="0" w:color="auto"/>
            <w:bottom w:val="none" w:sz="0" w:space="0" w:color="auto"/>
            <w:right w:val="none" w:sz="0" w:space="0" w:color="auto"/>
          </w:divBdr>
          <w:divsChild>
            <w:div w:id="1233856381">
              <w:marLeft w:val="1155"/>
              <w:marRight w:val="0"/>
              <w:marTop w:val="0"/>
              <w:marBottom w:val="0"/>
              <w:divBdr>
                <w:top w:val="none" w:sz="0" w:space="0" w:color="auto"/>
                <w:left w:val="none" w:sz="0" w:space="0" w:color="auto"/>
                <w:bottom w:val="none" w:sz="0" w:space="0" w:color="auto"/>
                <w:right w:val="none" w:sz="0" w:space="0" w:color="auto"/>
              </w:divBdr>
            </w:div>
            <w:div w:id="192810327">
              <w:marLeft w:val="1155"/>
              <w:marRight w:val="0"/>
              <w:marTop w:val="0"/>
              <w:marBottom w:val="0"/>
              <w:divBdr>
                <w:top w:val="none" w:sz="0" w:space="0" w:color="auto"/>
                <w:left w:val="none" w:sz="0" w:space="0" w:color="auto"/>
                <w:bottom w:val="none" w:sz="0" w:space="0" w:color="auto"/>
                <w:right w:val="none" w:sz="0" w:space="0" w:color="auto"/>
              </w:divBdr>
            </w:div>
            <w:div w:id="1631663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21050">
      <w:bodyDiv w:val="1"/>
      <w:marLeft w:val="0"/>
      <w:marRight w:val="0"/>
      <w:marTop w:val="0"/>
      <w:marBottom w:val="0"/>
      <w:divBdr>
        <w:top w:val="none" w:sz="0" w:space="0" w:color="auto"/>
        <w:left w:val="none" w:sz="0" w:space="0" w:color="auto"/>
        <w:bottom w:val="none" w:sz="0" w:space="0" w:color="auto"/>
        <w:right w:val="none" w:sz="0" w:space="0" w:color="auto"/>
      </w:divBdr>
      <w:divsChild>
        <w:div w:id="2057460737">
          <w:marLeft w:val="0"/>
          <w:marRight w:val="0"/>
          <w:marTop w:val="0"/>
          <w:marBottom w:val="0"/>
          <w:divBdr>
            <w:top w:val="none" w:sz="0" w:space="0" w:color="auto"/>
            <w:left w:val="none" w:sz="0" w:space="0" w:color="auto"/>
            <w:bottom w:val="none" w:sz="0" w:space="0" w:color="auto"/>
            <w:right w:val="none" w:sz="0" w:space="0" w:color="auto"/>
          </w:divBdr>
        </w:div>
        <w:div w:id="14500979">
          <w:marLeft w:val="0"/>
          <w:marRight w:val="0"/>
          <w:marTop w:val="150"/>
          <w:marBottom w:val="0"/>
          <w:divBdr>
            <w:top w:val="none" w:sz="0" w:space="0" w:color="auto"/>
            <w:left w:val="none" w:sz="0" w:space="0" w:color="auto"/>
            <w:bottom w:val="none" w:sz="0" w:space="0" w:color="auto"/>
            <w:right w:val="none" w:sz="0" w:space="0" w:color="auto"/>
          </w:divBdr>
          <w:divsChild>
            <w:div w:id="1996639793">
              <w:marLeft w:val="1155"/>
              <w:marRight w:val="0"/>
              <w:marTop w:val="0"/>
              <w:marBottom w:val="0"/>
              <w:divBdr>
                <w:top w:val="none" w:sz="0" w:space="0" w:color="auto"/>
                <w:left w:val="none" w:sz="0" w:space="0" w:color="auto"/>
                <w:bottom w:val="none" w:sz="0" w:space="0" w:color="auto"/>
                <w:right w:val="none" w:sz="0" w:space="0" w:color="auto"/>
              </w:divBdr>
            </w:div>
            <w:div w:id="1297831606">
              <w:marLeft w:val="1155"/>
              <w:marRight w:val="0"/>
              <w:marTop w:val="0"/>
              <w:marBottom w:val="0"/>
              <w:divBdr>
                <w:top w:val="none" w:sz="0" w:space="0" w:color="auto"/>
                <w:left w:val="none" w:sz="0" w:space="0" w:color="auto"/>
                <w:bottom w:val="none" w:sz="0" w:space="0" w:color="auto"/>
                <w:right w:val="none" w:sz="0" w:space="0" w:color="auto"/>
              </w:divBdr>
            </w:div>
            <w:div w:id="59914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1007">
      <w:bodyDiv w:val="1"/>
      <w:marLeft w:val="0"/>
      <w:marRight w:val="0"/>
      <w:marTop w:val="0"/>
      <w:marBottom w:val="0"/>
      <w:divBdr>
        <w:top w:val="none" w:sz="0" w:space="0" w:color="auto"/>
        <w:left w:val="none" w:sz="0" w:space="0" w:color="auto"/>
        <w:bottom w:val="none" w:sz="0" w:space="0" w:color="auto"/>
        <w:right w:val="none" w:sz="0" w:space="0" w:color="auto"/>
      </w:divBdr>
      <w:divsChild>
        <w:div w:id="993340571">
          <w:marLeft w:val="0"/>
          <w:marRight w:val="0"/>
          <w:marTop w:val="0"/>
          <w:marBottom w:val="0"/>
          <w:divBdr>
            <w:top w:val="none" w:sz="0" w:space="0" w:color="auto"/>
            <w:left w:val="none" w:sz="0" w:space="0" w:color="auto"/>
            <w:bottom w:val="none" w:sz="0" w:space="0" w:color="auto"/>
            <w:right w:val="none" w:sz="0" w:space="0" w:color="auto"/>
          </w:divBdr>
        </w:div>
        <w:div w:id="1419599278">
          <w:marLeft w:val="0"/>
          <w:marRight w:val="0"/>
          <w:marTop w:val="150"/>
          <w:marBottom w:val="0"/>
          <w:divBdr>
            <w:top w:val="none" w:sz="0" w:space="0" w:color="auto"/>
            <w:left w:val="none" w:sz="0" w:space="0" w:color="auto"/>
            <w:bottom w:val="none" w:sz="0" w:space="0" w:color="auto"/>
            <w:right w:val="none" w:sz="0" w:space="0" w:color="auto"/>
          </w:divBdr>
          <w:divsChild>
            <w:div w:id="543060052">
              <w:marLeft w:val="1155"/>
              <w:marRight w:val="0"/>
              <w:marTop w:val="0"/>
              <w:marBottom w:val="0"/>
              <w:divBdr>
                <w:top w:val="none" w:sz="0" w:space="0" w:color="auto"/>
                <w:left w:val="none" w:sz="0" w:space="0" w:color="auto"/>
                <w:bottom w:val="none" w:sz="0" w:space="0" w:color="auto"/>
                <w:right w:val="none" w:sz="0" w:space="0" w:color="auto"/>
              </w:divBdr>
            </w:div>
            <w:div w:id="1862011739">
              <w:marLeft w:val="1155"/>
              <w:marRight w:val="0"/>
              <w:marTop w:val="0"/>
              <w:marBottom w:val="0"/>
              <w:divBdr>
                <w:top w:val="none" w:sz="0" w:space="0" w:color="auto"/>
                <w:left w:val="none" w:sz="0" w:space="0" w:color="auto"/>
                <w:bottom w:val="none" w:sz="0" w:space="0" w:color="auto"/>
                <w:right w:val="none" w:sz="0" w:space="0" w:color="auto"/>
              </w:divBdr>
            </w:div>
            <w:div w:id="610556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08780">
      <w:bodyDiv w:val="1"/>
      <w:marLeft w:val="0"/>
      <w:marRight w:val="0"/>
      <w:marTop w:val="0"/>
      <w:marBottom w:val="0"/>
      <w:divBdr>
        <w:top w:val="none" w:sz="0" w:space="0" w:color="auto"/>
        <w:left w:val="none" w:sz="0" w:space="0" w:color="auto"/>
        <w:bottom w:val="none" w:sz="0" w:space="0" w:color="auto"/>
        <w:right w:val="none" w:sz="0" w:space="0" w:color="auto"/>
      </w:divBdr>
      <w:divsChild>
        <w:div w:id="2441536">
          <w:marLeft w:val="0"/>
          <w:marRight w:val="0"/>
          <w:marTop w:val="0"/>
          <w:marBottom w:val="0"/>
          <w:divBdr>
            <w:top w:val="none" w:sz="0" w:space="0" w:color="auto"/>
            <w:left w:val="none" w:sz="0" w:space="0" w:color="auto"/>
            <w:bottom w:val="none" w:sz="0" w:space="0" w:color="auto"/>
            <w:right w:val="none" w:sz="0" w:space="0" w:color="auto"/>
          </w:divBdr>
        </w:div>
        <w:div w:id="577595823">
          <w:marLeft w:val="0"/>
          <w:marRight w:val="0"/>
          <w:marTop w:val="150"/>
          <w:marBottom w:val="0"/>
          <w:divBdr>
            <w:top w:val="none" w:sz="0" w:space="0" w:color="auto"/>
            <w:left w:val="none" w:sz="0" w:space="0" w:color="auto"/>
            <w:bottom w:val="none" w:sz="0" w:space="0" w:color="auto"/>
            <w:right w:val="none" w:sz="0" w:space="0" w:color="auto"/>
          </w:divBdr>
          <w:divsChild>
            <w:div w:id="1559432540">
              <w:marLeft w:val="1155"/>
              <w:marRight w:val="0"/>
              <w:marTop w:val="0"/>
              <w:marBottom w:val="0"/>
              <w:divBdr>
                <w:top w:val="none" w:sz="0" w:space="0" w:color="auto"/>
                <w:left w:val="none" w:sz="0" w:space="0" w:color="auto"/>
                <w:bottom w:val="none" w:sz="0" w:space="0" w:color="auto"/>
                <w:right w:val="none" w:sz="0" w:space="0" w:color="auto"/>
              </w:divBdr>
            </w:div>
            <w:div w:id="211775823">
              <w:marLeft w:val="1155"/>
              <w:marRight w:val="0"/>
              <w:marTop w:val="0"/>
              <w:marBottom w:val="0"/>
              <w:divBdr>
                <w:top w:val="none" w:sz="0" w:space="0" w:color="auto"/>
                <w:left w:val="none" w:sz="0" w:space="0" w:color="auto"/>
                <w:bottom w:val="none" w:sz="0" w:space="0" w:color="auto"/>
                <w:right w:val="none" w:sz="0" w:space="0" w:color="auto"/>
              </w:divBdr>
            </w:div>
            <w:div w:id="187987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380742">
      <w:bodyDiv w:val="1"/>
      <w:marLeft w:val="0"/>
      <w:marRight w:val="0"/>
      <w:marTop w:val="0"/>
      <w:marBottom w:val="0"/>
      <w:divBdr>
        <w:top w:val="none" w:sz="0" w:space="0" w:color="auto"/>
        <w:left w:val="none" w:sz="0" w:space="0" w:color="auto"/>
        <w:bottom w:val="none" w:sz="0" w:space="0" w:color="auto"/>
        <w:right w:val="none" w:sz="0" w:space="0" w:color="auto"/>
      </w:divBdr>
      <w:divsChild>
        <w:div w:id="1601255403">
          <w:marLeft w:val="0"/>
          <w:marRight w:val="0"/>
          <w:marTop w:val="0"/>
          <w:marBottom w:val="0"/>
          <w:divBdr>
            <w:top w:val="none" w:sz="0" w:space="0" w:color="auto"/>
            <w:left w:val="none" w:sz="0" w:space="0" w:color="auto"/>
            <w:bottom w:val="none" w:sz="0" w:space="0" w:color="auto"/>
            <w:right w:val="none" w:sz="0" w:space="0" w:color="auto"/>
          </w:divBdr>
        </w:div>
        <w:div w:id="532155660">
          <w:marLeft w:val="0"/>
          <w:marRight w:val="0"/>
          <w:marTop w:val="150"/>
          <w:marBottom w:val="0"/>
          <w:divBdr>
            <w:top w:val="none" w:sz="0" w:space="0" w:color="auto"/>
            <w:left w:val="none" w:sz="0" w:space="0" w:color="auto"/>
            <w:bottom w:val="none" w:sz="0" w:space="0" w:color="auto"/>
            <w:right w:val="none" w:sz="0" w:space="0" w:color="auto"/>
          </w:divBdr>
          <w:divsChild>
            <w:div w:id="84687823">
              <w:marLeft w:val="1155"/>
              <w:marRight w:val="0"/>
              <w:marTop w:val="0"/>
              <w:marBottom w:val="0"/>
              <w:divBdr>
                <w:top w:val="none" w:sz="0" w:space="0" w:color="auto"/>
                <w:left w:val="none" w:sz="0" w:space="0" w:color="auto"/>
                <w:bottom w:val="none" w:sz="0" w:space="0" w:color="auto"/>
                <w:right w:val="none" w:sz="0" w:space="0" w:color="auto"/>
              </w:divBdr>
            </w:div>
            <w:div w:id="429201559">
              <w:marLeft w:val="1155"/>
              <w:marRight w:val="0"/>
              <w:marTop w:val="0"/>
              <w:marBottom w:val="0"/>
              <w:divBdr>
                <w:top w:val="none" w:sz="0" w:space="0" w:color="auto"/>
                <w:left w:val="none" w:sz="0" w:space="0" w:color="auto"/>
                <w:bottom w:val="none" w:sz="0" w:space="0" w:color="auto"/>
                <w:right w:val="none" w:sz="0" w:space="0" w:color="auto"/>
              </w:divBdr>
            </w:div>
            <w:div w:id="1984456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184494">
      <w:bodyDiv w:val="1"/>
      <w:marLeft w:val="0"/>
      <w:marRight w:val="0"/>
      <w:marTop w:val="0"/>
      <w:marBottom w:val="0"/>
      <w:divBdr>
        <w:top w:val="none" w:sz="0" w:space="0" w:color="auto"/>
        <w:left w:val="none" w:sz="0" w:space="0" w:color="auto"/>
        <w:bottom w:val="none" w:sz="0" w:space="0" w:color="auto"/>
        <w:right w:val="none" w:sz="0" w:space="0" w:color="auto"/>
      </w:divBdr>
      <w:divsChild>
        <w:div w:id="1024284980">
          <w:marLeft w:val="0"/>
          <w:marRight w:val="0"/>
          <w:marTop w:val="0"/>
          <w:marBottom w:val="0"/>
          <w:divBdr>
            <w:top w:val="none" w:sz="0" w:space="0" w:color="auto"/>
            <w:left w:val="none" w:sz="0" w:space="0" w:color="auto"/>
            <w:bottom w:val="none" w:sz="0" w:space="0" w:color="auto"/>
            <w:right w:val="none" w:sz="0" w:space="0" w:color="auto"/>
          </w:divBdr>
        </w:div>
        <w:div w:id="1260599910">
          <w:marLeft w:val="0"/>
          <w:marRight w:val="0"/>
          <w:marTop w:val="150"/>
          <w:marBottom w:val="0"/>
          <w:divBdr>
            <w:top w:val="none" w:sz="0" w:space="0" w:color="auto"/>
            <w:left w:val="none" w:sz="0" w:space="0" w:color="auto"/>
            <w:bottom w:val="none" w:sz="0" w:space="0" w:color="auto"/>
            <w:right w:val="none" w:sz="0" w:space="0" w:color="auto"/>
          </w:divBdr>
          <w:divsChild>
            <w:div w:id="591470136">
              <w:marLeft w:val="1155"/>
              <w:marRight w:val="0"/>
              <w:marTop w:val="0"/>
              <w:marBottom w:val="0"/>
              <w:divBdr>
                <w:top w:val="none" w:sz="0" w:space="0" w:color="auto"/>
                <w:left w:val="none" w:sz="0" w:space="0" w:color="auto"/>
                <w:bottom w:val="none" w:sz="0" w:space="0" w:color="auto"/>
                <w:right w:val="none" w:sz="0" w:space="0" w:color="auto"/>
              </w:divBdr>
            </w:div>
            <w:div w:id="1678578004">
              <w:marLeft w:val="1155"/>
              <w:marRight w:val="0"/>
              <w:marTop w:val="0"/>
              <w:marBottom w:val="0"/>
              <w:divBdr>
                <w:top w:val="none" w:sz="0" w:space="0" w:color="auto"/>
                <w:left w:val="none" w:sz="0" w:space="0" w:color="auto"/>
                <w:bottom w:val="none" w:sz="0" w:space="0" w:color="auto"/>
                <w:right w:val="none" w:sz="0" w:space="0" w:color="auto"/>
              </w:divBdr>
            </w:div>
            <w:div w:id="1564481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494325">
      <w:bodyDiv w:val="1"/>
      <w:marLeft w:val="0"/>
      <w:marRight w:val="0"/>
      <w:marTop w:val="0"/>
      <w:marBottom w:val="0"/>
      <w:divBdr>
        <w:top w:val="none" w:sz="0" w:space="0" w:color="auto"/>
        <w:left w:val="none" w:sz="0" w:space="0" w:color="auto"/>
        <w:bottom w:val="none" w:sz="0" w:space="0" w:color="auto"/>
        <w:right w:val="none" w:sz="0" w:space="0" w:color="auto"/>
      </w:divBdr>
      <w:divsChild>
        <w:div w:id="1402941843">
          <w:marLeft w:val="0"/>
          <w:marRight w:val="0"/>
          <w:marTop w:val="0"/>
          <w:marBottom w:val="0"/>
          <w:divBdr>
            <w:top w:val="none" w:sz="0" w:space="0" w:color="auto"/>
            <w:left w:val="none" w:sz="0" w:space="0" w:color="auto"/>
            <w:bottom w:val="none" w:sz="0" w:space="0" w:color="auto"/>
            <w:right w:val="none" w:sz="0" w:space="0" w:color="auto"/>
          </w:divBdr>
        </w:div>
        <w:div w:id="1880237145">
          <w:marLeft w:val="0"/>
          <w:marRight w:val="0"/>
          <w:marTop w:val="150"/>
          <w:marBottom w:val="0"/>
          <w:divBdr>
            <w:top w:val="none" w:sz="0" w:space="0" w:color="auto"/>
            <w:left w:val="none" w:sz="0" w:space="0" w:color="auto"/>
            <w:bottom w:val="none" w:sz="0" w:space="0" w:color="auto"/>
            <w:right w:val="none" w:sz="0" w:space="0" w:color="auto"/>
          </w:divBdr>
          <w:divsChild>
            <w:div w:id="639770391">
              <w:marLeft w:val="1155"/>
              <w:marRight w:val="0"/>
              <w:marTop w:val="0"/>
              <w:marBottom w:val="0"/>
              <w:divBdr>
                <w:top w:val="none" w:sz="0" w:space="0" w:color="auto"/>
                <w:left w:val="none" w:sz="0" w:space="0" w:color="auto"/>
                <w:bottom w:val="none" w:sz="0" w:space="0" w:color="auto"/>
                <w:right w:val="none" w:sz="0" w:space="0" w:color="auto"/>
              </w:divBdr>
            </w:div>
            <w:div w:id="1402603285">
              <w:marLeft w:val="1155"/>
              <w:marRight w:val="0"/>
              <w:marTop w:val="0"/>
              <w:marBottom w:val="0"/>
              <w:divBdr>
                <w:top w:val="none" w:sz="0" w:space="0" w:color="auto"/>
                <w:left w:val="none" w:sz="0" w:space="0" w:color="auto"/>
                <w:bottom w:val="none" w:sz="0" w:space="0" w:color="auto"/>
                <w:right w:val="none" w:sz="0" w:space="0" w:color="auto"/>
              </w:divBdr>
            </w:div>
            <w:div w:id="1295597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02949">
      <w:bodyDiv w:val="1"/>
      <w:marLeft w:val="0"/>
      <w:marRight w:val="0"/>
      <w:marTop w:val="0"/>
      <w:marBottom w:val="0"/>
      <w:divBdr>
        <w:top w:val="none" w:sz="0" w:space="0" w:color="auto"/>
        <w:left w:val="none" w:sz="0" w:space="0" w:color="auto"/>
        <w:bottom w:val="none" w:sz="0" w:space="0" w:color="auto"/>
        <w:right w:val="none" w:sz="0" w:space="0" w:color="auto"/>
      </w:divBdr>
      <w:divsChild>
        <w:div w:id="1668292306">
          <w:marLeft w:val="0"/>
          <w:marRight w:val="0"/>
          <w:marTop w:val="0"/>
          <w:marBottom w:val="0"/>
          <w:divBdr>
            <w:top w:val="none" w:sz="0" w:space="0" w:color="auto"/>
            <w:left w:val="none" w:sz="0" w:space="0" w:color="auto"/>
            <w:bottom w:val="none" w:sz="0" w:space="0" w:color="auto"/>
            <w:right w:val="none" w:sz="0" w:space="0" w:color="auto"/>
          </w:divBdr>
        </w:div>
        <w:div w:id="831414946">
          <w:marLeft w:val="0"/>
          <w:marRight w:val="0"/>
          <w:marTop w:val="150"/>
          <w:marBottom w:val="0"/>
          <w:divBdr>
            <w:top w:val="none" w:sz="0" w:space="0" w:color="auto"/>
            <w:left w:val="none" w:sz="0" w:space="0" w:color="auto"/>
            <w:bottom w:val="none" w:sz="0" w:space="0" w:color="auto"/>
            <w:right w:val="none" w:sz="0" w:space="0" w:color="auto"/>
          </w:divBdr>
          <w:divsChild>
            <w:div w:id="540171284">
              <w:marLeft w:val="1155"/>
              <w:marRight w:val="0"/>
              <w:marTop w:val="0"/>
              <w:marBottom w:val="0"/>
              <w:divBdr>
                <w:top w:val="none" w:sz="0" w:space="0" w:color="auto"/>
                <w:left w:val="none" w:sz="0" w:space="0" w:color="auto"/>
                <w:bottom w:val="none" w:sz="0" w:space="0" w:color="auto"/>
                <w:right w:val="none" w:sz="0" w:space="0" w:color="auto"/>
              </w:divBdr>
            </w:div>
            <w:div w:id="127358748">
              <w:marLeft w:val="1155"/>
              <w:marRight w:val="0"/>
              <w:marTop w:val="0"/>
              <w:marBottom w:val="0"/>
              <w:divBdr>
                <w:top w:val="none" w:sz="0" w:space="0" w:color="auto"/>
                <w:left w:val="none" w:sz="0" w:space="0" w:color="auto"/>
                <w:bottom w:val="none" w:sz="0" w:space="0" w:color="auto"/>
                <w:right w:val="none" w:sz="0" w:space="0" w:color="auto"/>
              </w:divBdr>
            </w:div>
            <w:div w:id="156154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2569">
      <w:bodyDiv w:val="1"/>
      <w:marLeft w:val="0"/>
      <w:marRight w:val="0"/>
      <w:marTop w:val="0"/>
      <w:marBottom w:val="0"/>
      <w:divBdr>
        <w:top w:val="none" w:sz="0" w:space="0" w:color="auto"/>
        <w:left w:val="none" w:sz="0" w:space="0" w:color="auto"/>
        <w:bottom w:val="none" w:sz="0" w:space="0" w:color="auto"/>
        <w:right w:val="none" w:sz="0" w:space="0" w:color="auto"/>
      </w:divBdr>
      <w:divsChild>
        <w:div w:id="1784692698">
          <w:marLeft w:val="0"/>
          <w:marRight w:val="0"/>
          <w:marTop w:val="0"/>
          <w:marBottom w:val="0"/>
          <w:divBdr>
            <w:top w:val="none" w:sz="0" w:space="0" w:color="auto"/>
            <w:left w:val="none" w:sz="0" w:space="0" w:color="auto"/>
            <w:bottom w:val="none" w:sz="0" w:space="0" w:color="auto"/>
            <w:right w:val="none" w:sz="0" w:space="0" w:color="auto"/>
          </w:divBdr>
        </w:div>
        <w:div w:id="1291589310">
          <w:marLeft w:val="0"/>
          <w:marRight w:val="0"/>
          <w:marTop w:val="150"/>
          <w:marBottom w:val="0"/>
          <w:divBdr>
            <w:top w:val="none" w:sz="0" w:space="0" w:color="auto"/>
            <w:left w:val="none" w:sz="0" w:space="0" w:color="auto"/>
            <w:bottom w:val="none" w:sz="0" w:space="0" w:color="auto"/>
            <w:right w:val="none" w:sz="0" w:space="0" w:color="auto"/>
          </w:divBdr>
          <w:divsChild>
            <w:div w:id="129594623">
              <w:marLeft w:val="1155"/>
              <w:marRight w:val="0"/>
              <w:marTop w:val="0"/>
              <w:marBottom w:val="0"/>
              <w:divBdr>
                <w:top w:val="none" w:sz="0" w:space="0" w:color="auto"/>
                <w:left w:val="none" w:sz="0" w:space="0" w:color="auto"/>
                <w:bottom w:val="none" w:sz="0" w:space="0" w:color="auto"/>
                <w:right w:val="none" w:sz="0" w:space="0" w:color="auto"/>
              </w:divBdr>
            </w:div>
            <w:div w:id="152451214">
              <w:marLeft w:val="1155"/>
              <w:marRight w:val="0"/>
              <w:marTop w:val="0"/>
              <w:marBottom w:val="0"/>
              <w:divBdr>
                <w:top w:val="none" w:sz="0" w:space="0" w:color="auto"/>
                <w:left w:val="none" w:sz="0" w:space="0" w:color="auto"/>
                <w:bottom w:val="none" w:sz="0" w:space="0" w:color="auto"/>
                <w:right w:val="none" w:sz="0" w:space="0" w:color="auto"/>
              </w:divBdr>
            </w:div>
            <w:div w:id="106883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24757</TotalTime>
  <Pages>7</Pages>
  <Words>1118</Words>
  <Characters>6376</Characters>
  <Application>Microsoft Office Word</Application>
  <DocSecurity>0</DocSecurity>
  <Lines>53</Lines>
  <Paragraphs>14</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7480</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1208</cp:revision>
  <cp:lastPrinted>2009-02-06T05:36:00Z</cp:lastPrinted>
  <dcterms:created xsi:type="dcterms:W3CDTF">2025-11-25T20:19:00Z</dcterms:created>
  <dcterms:modified xsi:type="dcterms:W3CDTF">2025-12-31T13:41:00Z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