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FD" w:rsidRDefault="001F6FFD" w:rsidP="001F6F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Скакун Наталія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Черкаського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1F6FFD" w:rsidRDefault="001F6FFD" w:rsidP="001F6F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p>
    <w:p w:rsidR="001F6FFD" w:rsidRDefault="001F6FFD" w:rsidP="001F6F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креативності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1F6FFD" w:rsidRDefault="001F6FFD" w:rsidP="001F6F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(011 -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B4A79" w:rsidRPr="001F6FFD" w:rsidRDefault="001F6FFD" w:rsidP="001F6FFD">
      <w:pPr>
        <w:rPr>
          <w:rFonts w:asciiTheme="minorHAnsi" w:hAnsiTheme="minorHAnsi"/>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73.053.007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Черкаському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ourier New" w:cs="CIDFont+F4" w:hint="eastAsia"/>
          <w:kern w:val="0"/>
          <w:sz w:val="28"/>
          <w:szCs w:val="28"/>
          <w:lang w:eastAsia="ru-RU"/>
        </w:rPr>
        <w:t>Хмельницького</w:t>
      </w:r>
    </w:p>
    <w:sectPr w:rsidR="00DB4A79" w:rsidRPr="001F6FF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1F6FFD" w:rsidRPr="001F6FF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C191-EB34-4705-A70D-2FD44D9A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2021-11-22T00:28:00Z</dcterms:created>
  <dcterms:modified xsi:type="dcterms:W3CDTF">2021-11-23T21:00:00Z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