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DA5" w:rsidRDefault="006A2BE9" w:rsidP="006A2BE9">
      <w:pPr>
        <w:rPr>
          <w:rFonts w:ascii="Times New Roman" w:eastAsia="Times New Roman" w:hAnsi="Times New Roman" w:cs="Times New Roman"/>
          <w:kern w:val="0"/>
          <w:sz w:val="28"/>
          <w:szCs w:val="28"/>
          <w:lang w:eastAsia="ru-RU"/>
        </w:rPr>
      </w:pPr>
      <w:bookmarkStart w:id="0" w:name="_GoBack"/>
      <w:r w:rsidRPr="006A2BE9">
        <w:rPr>
          <w:rFonts w:ascii="Times New Roman" w:eastAsia="Times New Roman" w:hAnsi="Times New Roman" w:cs="Times New Roman" w:hint="eastAsia"/>
          <w:kern w:val="0"/>
          <w:sz w:val="28"/>
          <w:szCs w:val="28"/>
          <w:lang w:eastAsia="ru-RU"/>
        </w:rPr>
        <w:t>Максимович</w:t>
      </w:r>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Валерія</w:t>
      </w:r>
      <w:proofErr w:type="spellEnd"/>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Іванівна</w:t>
      </w:r>
      <w:proofErr w:type="spellEnd"/>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Соціально</w:t>
      </w:r>
      <w:r w:rsidRPr="006A2BE9">
        <w:rPr>
          <w:rFonts w:ascii="Times New Roman" w:eastAsia="Times New Roman" w:hAnsi="Times New Roman" w:cs="Times New Roman"/>
          <w:kern w:val="0"/>
          <w:sz w:val="28"/>
          <w:szCs w:val="28"/>
          <w:lang w:eastAsia="ru-RU"/>
        </w:rPr>
        <w:t>-</w:t>
      </w:r>
      <w:r w:rsidRPr="006A2BE9">
        <w:rPr>
          <w:rFonts w:ascii="Times New Roman" w:eastAsia="Times New Roman" w:hAnsi="Times New Roman" w:cs="Times New Roman" w:hint="eastAsia"/>
          <w:kern w:val="0"/>
          <w:sz w:val="28"/>
          <w:szCs w:val="28"/>
          <w:lang w:eastAsia="ru-RU"/>
        </w:rPr>
        <w:t>економічна</w:t>
      </w:r>
      <w:proofErr w:type="spellEnd"/>
      <w:r w:rsidRPr="006A2BE9">
        <w:rPr>
          <w:rFonts w:ascii="Times New Roman" w:eastAsia="Times New Roman" w:hAnsi="Times New Roman" w:cs="Times New Roman"/>
          <w:kern w:val="0"/>
          <w:sz w:val="28"/>
          <w:szCs w:val="28"/>
          <w:lang w:eastAsia="ru-RU"/>
        </w:rPr>
        <w:t xml:space="preserve"> </w:t>
      </w:r>
      <w:r w:rsidRPr="006A2BE9">
        <w:rPr>
          <w:rFonts w:ascii="Times New Roman" w:eastAsia="Times New Roman" w:hAnsi="Times New Roman" w:cs="Times New Roman" w:hint="eastAsia"/>
          <w:kern w:val="0"/>
          <w:sz w:val="28"/>
          <w:szCs w:val="28"/>
          <w:lang w:eastAsia="ru-RU"/>
        </w:rPr>
        <w:t>природа</w:t>
      </w:r>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підприємництва</w:t>
      </w:r>
      <w:proofErr w:type="spellEnd"/>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діалектика</w:t>
      </w:r>
      <w:proofErr w:type="spellEnd"/>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потенціал</w:t>
      </w:r>
      <w:proofErr w:type="spellEnd"/>
      <w:r w:rsidRPr="006A2BE9">
        <w:rPr>
          <w:rFonts w:ascii="Times New Roman" w:eastAsia="Times New Roman" w:hAnsi="Times New Roman" w:cs="Times New Roman"/>
          <w:kern w:val="0"/>
          <w:sz w:val="28"/>
          <w:szCs w:val="28"/>
          <w:lang w:eastAsia="ru-RU"/>
        </w:rPr>
        <w:t xml:space="preserve"> </w:t>
      </w:r>
      <w:proofErr w:type="spellStart"/>
      <w:proofErr w:type="gramStart"/>
      <w:r w:rsidRPr="006A2BE9">
        <w:rPr>
          <w:rFonts w:ascii="Times New Roman" w:eastAsia="Times New Roman" w:hAnsi="Times New Roman" w:cs="Times New Roman" w:hint="eastAsia"/>
          <w:kern w:val="0"/>
          <w:sz w:val="28"/>
          <w:szCs w:val="28"/>
          <w:lang w:eastAsia="ru-RU"/>
        </w:rPr>
        <w:t>реалізації</w:t>
      </w:r>
      <w:proofErr w:type="spellEnd"/>
      <w:r w:rsidRPr="006A2BE9">
        <w:rPr>
          <w:rFonts w:ascii="Times New Roman" w:eastAsia="Times New Roman" w:hAnsi="Times New Roman" w:cs="Times New Roman"/>
          <w:kern w:val="0"/>
          <w:sz w:val="28"/>
          <w:szCs w:val="28"/>
          <w:lang w:eastAsia="ru-RU"/>
        </w:rPr>
        <w:t xml:space="preserve"> :</w:t>
      </w:r>
      <w:proofErr w:type="gramEnd"/>
      <w:r w:rsidRPr="006A2BE9">
        <w:rPr>
          <w:rFonts w:ascii="Times New Roman" w:eastAsia="Times New Roman" w:hAnsi="Times New Roman" w:cs="Times New Roman"/>
          <w:kern w:val="0"/>
          <w:sz w:val="28"/>
          <w:szCs w:val="28"/>
          <w:lang w:eastAsia="ru-RU"/>
        </w:rPr>
        <w:t xml:space="preserve"> </w:t>
      </w:r>
      <w:proofErr w:type="spellStart"/>
      <w:r w:rsidRPr="006A2BE9">
        <w:rPr>
          <w:rFonts w:ascii="Times New Roman" w:eastAsia="Times New Roman" w:hAnsi="Times New Roman" w:cs="Times New Roman" w:hint="eastAsia"/>
          <w:kern w:val="0"/>
          <w:sz w:val="28"/>
          <w:szCs w:val="28"/>
          <w:lang w:eastAsia="ru-RU"/>
        </w:rPr>
        <w:t>Дис</w:t>
      </w:r>
      <w:proofErr w:type="spellEnd"/>
      <w:r w:rsidRPr="006A2BE9">
        <w:rPr>
          <w:rFonts w:ascii="Times New Roman" w:eastAsia="Times New Roman" w:hAnsi="Times New Roman" w:cs="Times New Roman"/>
          <w:kern w:val="0"/>
          <w:sz w:val="28"/>
          <w:szCs w:val="28"/>
          <w:lang w:eastAsia="ru-RU"/>
        </w:rPr>
        <w:t xml:space="preserve">... </w:t>
      </w:r>
      <w:r w:rsidRPr="006A2BE9">
        <w:rPr>
          <w:rFonts w:ascii="Times New Roman" w:eastAsia="Times New Roman" w:hAnsi="Times New Roman" w:cs="Times New Roman" w:hint="eastAsia"/>
          <w:kern w:val="0"/>
          <w:sz w:val="28"/>
          <w:szCs w:val="28"/>
          <w:lang w:eastAsia="ru-RU"/>
        </w:rPr>
        <w:t>канд</w:t>
      </w:r>
      <w:r w:rsidRPr="006A2BE9">
        <w:rPr>
          <w:rFonts w:ascii="Times New Roman" w:eastAsia="Times New Roman" w:hAnsi="Times New Roman" w:cs="Times New Roman"/>
          <w:kern w:val="0"/>
          <w:sz w:val="28"/>
          <w:szCs w:val="28"/>
          <w:lang w:eastAsia="ru-RU"/>
        </w:rPr>
        <w:t xml:space="preserve">. </w:t>
      </w:r>
      <w:r w:rsidRPr="006A2BE9">
        <w:rPr>
          <w:rFonts w:ascii="Times New Roman" w:eastAsia="Times New Roman" w:hAnsi="Times New Roman" w:cs="Times New Roman" w:hint="eastAsia"/>
          <w:kern w:val="0"/>
          <w:sz w:val="28"/>
          <w:szCs w:val="28"/>
          <w:lang w:eastAsia="ru-RU"/>
        </w:rPr>
        <w:t>наук</w:t>
      </w:r>
      <w:r w:rsidRPr="006A2BE9">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6A2BE9">
        <w:rPr>
          <w:rFonts w:ascii="Times New Roman" w:eastAsia="Times New Roman" w:hAnsi="Times New Roman" w:cs="Times New Roman"/>
          <w:kern w:val="0"/>
          <w:sz w:val="28"/>
          <w:szCs w:val="28"/>
          <w:lang w:eastAsia="ru-RU"/>
        </w:rPr>
        <w:t xml:space="preserve"> 2009</w:t>
      </w:r>
    </w:p>
    <w:p w:rsidR="006A2BE9" w:rsidRDefault="006A2BE9" w:rsidP="006A2BE9">
      <w:r>
        <w:rPr>
          <w:rFonts w:hint="eastAsia"/>
        </w:rPr>
        <w:t>Максимович</w:t>
      </w:r>
      <w:r>
        <w:t></w:t>
      </w:r>
      <w:r>
        <w:rPr>
          <w:rFonts w:hint="eastAsia"/>
        </w:rPr>
        <w:t>В</w:t>
      </w:r>
      <w:r>
        <w:t></w:t>
      </w:r>
      <w:r>
        <w:rPr>
          <w:rFonts w:hint="eastAsia"/>
        </w:rPr>
        <w:t>І</w:t>
      </w:r>
      <w:r>
        <w:t></w:t>
      </w:r>
      <w:r>
        <w:t></w:t>
      </w:r>
      <w:r>
        <w:rPr>
          <w:rFonts w:hint="eastAsia"/>
        </w:rPr>
        <w:t>Соціально</w:t>
      </w:r>
      <w:r>
        <w:t></w:t>
      </w:r>
      <w:r>
        <w:rPr>
          <w:rFonts w:hint="eastAsia"/>
        </w:rPr>
        <w:t>економічна</w:t>
      </w:r>
      <w:r>
        <w:t></w:t>
      </w:r>
      <w:r>
        <w:rPr>
          <w:rFonts w:hint="eastAsia"/>
        </w:rPr>
        <w:t>природа</w:t>
      </w:r>
      <w:r>
        <w:t></w:t>
      </w:r>
      <w:r>
        <w:rPr>
          <w:rFonts w:hint="eastAsia"/>
        </w:rPr>
        <w:t>підприємництва</w:t>
      </w:r>
      <w:r>
        <w:t></w:t>
      </w:r>
      <w:r>
        <w:t></w:t>
      </w:r>
      <w:r>
        <w:rPr>
          <w:rFonts w:hint="eastAsia"/>
        </w:rPr>
        <w:t>діалектика</w:t>
      </w:r>
      <w:r>
        <w:t></w:t>
      </w:r>
      <w:r>
        <w:t></w:t>
      </w:r>
      <w:r>
        <w:rPr>
          <w:rFonts w:hint="eastAsia"/>
        </w:rPr>
        <w:t>потенціал</w:t>
      </w:r>
      <w:r>
        <w:t></w:t>
      </w:r>
      <w:r>
        <w:rPr>
          <w:rFonts w:hint="eastAsia"/>
        </w:rPr>
        <w:t>реалізації</w:t>
      </w:r>
      <w:r>
        <w:t></w:t>
      </w:r>
      <w:r>
        <w:t></w:t>
      </w:r>
      <w:r>
        <w:rPr>
          <w:rFonts w:hint="eastAsia"/>
        </w:rPr>
        <w:t>–</w:t>
      </w:r>
      <w:r>
        <w:t></w:t>
      </w:r>
      <w:r>
        <w:rPr>
          <w:rFonts w:hint="eastAsia"/>
        </w:rPr>
        <w:t>Рукопис</w:t>
      </w:r>
      <w:r>
        <w:t></w:t>
      </w:r>
    </w:p>
    <w:p w:rsidR="006A2BE9" w:rsidRDefault="006A2BE9" w:rsidP="006A2BE9"/>
    <w:p w:rsidR="006A2BE9" w:rsidRDefault="006A2BE9" w:rsidP="006A2BE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6A2BE9" w:rsidRDefault="006A2BE9" w:rsidP="006A2BE9"/>
    <w:p w:rsidR="006A2BE9" w:rsidRDefault="006A2BE9" w:rsidP="006A2BE9">
      <w:r>
        <w:rPr>
          <w:rFonts w:hint="eastAsia"/>
        </w:rPr>
        <w:t>Дисертація</w:t>
      </w:r>
      <w:r>
        <w:t></w:t>
      </w:r>
      <w:r>
        <w:rPr>
          <w:rFonts w:hint="eastAsia"/>
        </w:rPr>
        <w:t>присвячена</w:t>
      </w:r>
      <w:r>
        <w:t></w:t>
      </w:r>
      <w:r>
        <w:rPr>
          <w:rFonts w:hint="eastAsia"/>
        </w:rPr>
        <w:t>дослідженню</w:t>
      </w:r>
      <w:r>
        <w:t></w:t>
      </w:r>
      <w:r>
        <w:rPr>
          <w:rFonts w:hint="eastAsia"/>
        </w:rPr>
        <w:t>природи</w:t>
      </w:r>
      <w:r>
        <w:t></w:t>
      </w:r>
      <w:r>
        <w:rPr>
          <w:rFonts w:hint="eastAsia"/>
        </w:rPr>
        <w:t>підприємництва</w:t>
      </w:r>
      <w:r>
        <w:t></w:t>
      </w:r>
      <w:r>
        <w:rPr>
          <w:rFonts w:hint="eastAsia"/>
        </w:rPr>
        <w:t>як</w:t>
      </w:r>
      <w:r>
        <w:t></w:t>
      </w:r>
      <w:r>
        <w:rPr>
          <w:rFonts w:hint="eastAsia"/>
        </w:rPr>
        <w:t>багатогранної</w:t>
      </w:r>
      <w:r>
        <w:t></w:t>
      </w:r>
      <w:r>
        <w:rPr>
          <w:rFonts w:hint="eastAsia"/>
        </w:rPr>
        <w:t>системи</w:t>
      </w:r>
      <w:r>
        <w:t></w:t>
      </w:r>
      <w:r>
        <w:rPr>
          <w:rFonts w:hint="eastAsia"/>
        </w:rPr>
        <w:t>соціально</w:t>
      </w:r>
      <w:r>
        <w:t></w:t>
      </w:r>
      <w:r>
        <w:rPr>
          <w:rFonts w:hint="eastAsia"/>
        </w:rPr>
        <w:t>економічних</w:t>
      </w:r>
      <w:r>
        <w:t></w:t>
      </w:r>
      <w:r>
        <w:rPr>
          <w:rFonts w:hint="eastAsia"/>
        </w:rPr>
        <w:t>відносин</w:t>
      </w:r>
      <w:r>
        <w:t></w:t>
      </w:r>
      <w:r>
        <w:t></w:t>
      </w:r>
      <w:r>
        <w:rPr>
          <w:rFonts w:hint="eastAsia"/>
        </w:rPr>
        <w:t>Поглиблено</w:t>
      </w:r>
      <w:r>
        <w:t></w:t>
      </w:r>
      <w:r>
        <w:rPr>
          <w:rFonts w:hint="eastAsia"/>
        </w:rPr>
        <w:t>розуміння</w:t>
      </w:r>
      <w:r>
        <w:t></w:t>
      </w:r>
      <w:r>
        <w:rPr>
          <w:rFonts w:hint="eastAsia"/>
        </w:rPr>
        <w:t>діалектики</w:t>
      </w:r>
      <w:r>
        <w:t></w:t>
      </w:r>
      <w:r>
        <w:rPr>
          <w:rFonts w:hint="eastAsia"/>
        </w:rPr>
        <w:t>підприємництва</w:t>
      </w:r>
      <w:r>
        <w:t></w:t>
      </w:r>
      <w:r>
        <w:t></w:t>
      </w:r>
      <w:r>
        <w:rPr>
          <w:rFonts w:hint="eastAsia"/>
        </w:rPr>
        <w:t>змісту</w:t>
      </w:r>
      <w:r>
        <w:t></w:t>
      </w:r>
      <w:r>
        <w:rPr>
          <w:rFonts w:hint="eastAsia"/>
        </w:rPr>
        <w:t>соціалізації</w:t>
      </w:r>
      <w:r>
        <w:t></w:t>
      </w:r>
      <w:r>
        <w:rPr>
          <w:rFonts w:hint="eastAsia"/>
        </w:rPr>
        <w:t>підприємця</w:t>
      </w:r>
      <w:r>
        <w:t></w:t>
      </w:r>
      <w:r>
        <w:rPr>
          <w:rFonts w:hint="eastAsia"/>
        </w:rPr>
        <w:t>в</w:t>
      </w:r>
      <w:r>
        <w:t></w:t>
      </w:r>
      <w:r>
        <w:rPr>
          <w:rFonts w:hint="eastAsia"/>
        </w:rPr>
        <w:t>економіці</w:t>
      </w:r>
      <w:r>
        <w:t></w:t>
      </w:r>
      <w:r>
        <w:t></w:t>
      </w:r>
      <w:r>
        <w:rPr>
          <w:rFonts w:hint="eastAsia"/>
        </w:rPr>
        <w:t>яка</w:t>
      </w:r>
      <w:r>
        <w:t></w:t>
      </w:r>
      <w:r>
        <w:rPr>
          <w:rFonts w:hint="eastAsia"/>
        </w:rPr>
        <w:t>продовжує</w:t>
      </w:r>
      <w:r>
        <w:t></w:t>
      </w:r>
      <w:r>
        <w:rPr>
          <w:rFonts w:hint="eastAsia"/>
        </w:rPr>
        <w:t>перебувати</w:t>
      </w:r>
      <w:r>
        <w:t></w:t>
      </w:r>
      <w:r>
        <w:rPr>
          <w:rFonts w:hint="eastAsia"/>
        </w:rPr>
        <w:t>на</w:t>
      </w:r>
      <w:r>
        <w:t></w:t>
      </w:r>
      <w:r>
        <w:rPr>
          <w:rFonts w:hint="eastAsia"/>
        </w:rPr>
        <w:t>стадії</w:t>
      </w:r>
      <w:r>
        <w:t></w:t>
      </w:r>
      <w:r>
        <w:rPr>
          <w:rFonts w:hint="eastAsia"/>
        </w:rPr>
        <w:t>формування</w:t>
      </w:r>
      <w:r>
        <w:t></w:t>
      </w:r>
      <w:r>
        <w:rPr>
          <w:rFonts w:hint="eastAsia"/>
        </w:rPr>
        <w:t>цивілізованого</w:t>
      </w:r>
      <w:r>
        <w:t></w:t>
      </w:r>
      <w:r>
        <w:rPr>
          <w:rFonts w:hint="eastAsia"/>
        </w:rPr>
        <w:t>ринку</w:t>
      </w:r>
      <w:r>
        <w:t></w:t>
      </w:r>
    </w:p>
    <w:p w:rsidR="006A2BE9" w:rsidRDefault="006A2BE9" w:rsidP="006A2BE9"/>
    <w:p w:rsidR="006A2BE9" w:rsidRDefault="006A2BE9" w:rsidP="006A2BE9">
      <w:r>
        <w:rPr>
          <w:rFonts w:hint="eastAsia"/>
        </w:rPr>
        <w:t>Розглядаються</w:t>
      </w:r>
      <w:r>
        <w:t></w:t>
      </w:r>
      <w:r>
        <w:rPr>
          <w:rFonts w:hint="eastAsia"/>
        </w:rPr>
        <w:t>різні</w:t>
      </w:r>
      <w:r>
        <w:t></w:t>
      </w:r>
      <w:r>
        <w:rPr>
          <w:rFonts w:hint="eastAsia"/>
        </w:rPr>
        <w:t>підходи</w:t>
      </w:r>
      <w:r>
        <w:t></w:t>
      </w:r>
      <w:r>
        <w:rPr>
          <w:rFonts w:hint="eastAsia"/>
        </w:rPr>
        <w:t>до</w:t>
      </w:r>
      <w:r>
        <w:t></w:t>
      </w:r>
      <w:r>
        <w:rPr>
          <w:rFonts w:hint="eastAsia"/>
        </w:rPr>
        <w:t>визначення</w:t>
      </w:r>
      <w:r>
        <w:t></w:t>
      </w:r>
      <w:r>
        <w:rPr>
          <w:rFonts w:hint="eastAsia"/>
        </w:rPr>
        <w:t>сутності</w:t>
      </w:r>
      <w:r>
        <w:t></w:t>
      </w:r>
      <w:r>
        <w:rPr>
          <w:rFonts w:hint="eastAsia"/>
        </w:rPr>
        <w:t>підприємництва</w:t>
      </w:r>
      <w:r>
        <w:t></w:t>
      </w:r>
      <w:r>
        <w:t></w:t>
      </w:r>
      <w:r>
        <w:rPr>
          <w:rFonts w:hint="eastAsia"/>
        </w:rPr>
        <w:t>уточнюється</w:t>
      </w:r>
      <w:r>
        <w:t></w:t>
      </w:r>
      <w:r>
        <w:rPr>
          <w:rFonts w:hint="eastAsia"/>
        </w:rPr>
        <w:t>його</w:t>
      </w:r>
      <w:r>
        <w:t></w:t>
      </w:r>
      <w:r>
        <w:rPr>
          <w:rFonts w:hint="eastAsia"/>
        </w:rPr>
        <w:t>визначення</w:t>
      </w:r>
      <w:r>
        <w:t></w:t>
      </w:r>
      <w:r>
        <w:rPr>
          <w:rFonts w:hint="eastAsia"/>
        </w:rPr>
        <w:t>і</w:t>
      </w:r>
      <w:r>
        <w:t></w:t>
      </w:r>
      <w:r>
        <w:rPr>
          <w:rFonts w:hint="eastAsia"/>
        </w:rPr>
        <w:t>розмежування</w:t>
      </w:r>
      <w:r>
        <w:t></w:t>
      </w:r>
      <w:r>
        <w:rPr>
          <w:rFonts w:hint="eastAsia"/>
        </w:rPr>
        <w:t>основних</w:t>
      </w:r>
      <w:r>
        <w:t></w:t>
      </w:r>
      <w:r>
        <w:rPr>
          <w:rFonts w:hint="eastAsia"/>
        </w:rPr>
        <w:t>дефініцій</w:t>
      </w:r>
      <w:r>
        <w:t></w:t>
      </w:r>
      <w:r>
        <w:t></w:t>
      </w:r>
      <w:r>
        <w:rPr>
          <w:rFonts w:hint="eastAsia"/>
        </w:rPr>
        <w:t>а</w:t>
      </w:r>
      <w:r>
        <w:t></w:t>
      </w:r>
      <w:r>
        <w:rPr>
          <w:rFonts w:hint="eastAsia"/>
        </w:rPr>
        <w:t>також</w:t>
      </w:r>
      <w:r>
        <w:t></w:t>
      </w:r>
      <w:r>
        <w:rPr>
          <w:rFonts w:hint="eastAsia"/>
        </w:rPr>
        <w:t>розкриваються</w:t>
      </w:r>
      <w:r>
        <w:t></w:t>
      </w:r>
      <w:r>
        <w:rPr>
          <w:rFonts w:hint="eastAsia"/>
        </w:rPr>
        <w:t>методологічні</w:t>
      </w:r>
      <w:r>
        <w:t></w:t>
      </w:r>
      <w:r>
        <w:rPr>
          <w:rFonts w:hint="eastAsia"/>
        </w:rPr>
        <w:t>основи</w:t>
      </w:r>
      <w:r>
        <w:t></w:t>
      </w:r>
      <w:r>
        <w:rPr>
          <w:rFonts w:hint="eastAsia"/>
        </w:rPr>
        <w:t>для</w:t>
      </w:r>
      <w:r>
        <w:t></w:t>
      </w:r>
      <w:r>
        <w:rPr>
          <w:rFonts w:hint="eastAsia"/>
        </w:rPr>
        <w:t>врегулювання</w:t>
      </w:r>
      <w:r>
        <w:t></w:t>
      </w:r>
      <w:r>
        <w:rPr>
          <w:rFonts w:hint="eastAsia"/>
        </w:rPr>
        <w:t>відносин</w:t>
      </w:r>
      <w:r>
        <w:t></w:t>
      </w:r>
      <w:r>
        <w:rPr>
          <w:rFonts w:hint="eastAsia"/>
        </w:rPr>
        <w:t>між</w:t>
      </w:r>
      <w:r>
        <w:t></w:t>
      </w:r>
      <w:r>
        <w:rPr>
          <w:rFonts w:hint="eastAsia"/>
        </w:rPr>
        <w:t>власниками</w:t>
      </w:r>
      <w:r>
        <w:t></w:t>
      </w:r>
      <w:r>
        <w:rPr>
          <w:rFonts w:hint="eastAsia"/>
        </w:rPr>
        <w:t>та</w:t>
      </w:r>
      <w:r>
        <w:t></w:t>
      </w:r>
      <w:r>
        <w:rPr>
          <w:rFonts w:hint="eastAsia"/>
        </w:rPr>
        <w:t>підприємцями</w:t>
      </w:r>
      <w:r>
        <w:t></w:t>
      </w:r>
      <w:r>
        <w:t></w:t>
      </w:r>
      <w:r>
        <w:rPr>
          <w:rFonts w:hint="eastAsia"/>
        </w:rPr>
        <w:t>досліджуються</w:t>
      </w:r>
      <w:r>
        <w:t></w:t>
      </w:r>
      <w:r>
        <w:rPr>
          <w:rFonts w:hint="eastAsia"/>
        </w:rPr>
        <w:t>мотиви</w:t>
      </w:r>
      <w:r>
        <w:t></w:t>
      </w:r>
      <w:r>
        <w:rPr>
          <w:rFonts w:hint="eastAsia"/>
        </w:rPr>
        <w:t>підприємництва</w:t>
      </w:r>
      <w:r>
        <w:t></w:t>
      </w:r>
      <w:r>
        <w:t></w:t>
      </w:r>
      <w:r>
        <w:rPr>
          <w:rFonts w:hint="eastAsia"/>
        </w:rPr>
        <w:t>Особлива</w:t>
      </w:r>
      <w:r>
        <w:t></w:t>
      </w:r>
      <w:r>
        <w:rPr>
          <w:rFonts w:hint="eastAsia"/>
        </w:rPr>
        <w:t>увага</w:t>
      </w:r>
      <w:r>
        <w:t></w:t>
      </w:r>
      <w:r>
        <w:rPr>
          <w:rFonts w:hint="eastAsia"/>
        </w:rPr>
        <w:t>приділяється</w:t>
      </w:r>
      <w:r>
        <w:t></w:t>
      </w:r>
      <w:r>
        <w:rPr>
          <w:rFonts w:hint="eastAsia"/>
        </w:rPr>
        <w:t>парним</w:t>
      </w:r>
      <w:r>
        <w:t></w:t>
      </w:r>
      <w:r>
        <w:rPr>
          <w:rFonts w:hint="eastAsia"/>
        </w:rPr>
        <w:t>характеристикам</w:t>
      </w:r>
      <w:r>
        <w:t></w:t>
      </w:r>
      <w:r>
        <w:rPr>
          <w:rFonts w:hint="eastAsia"/>
        </w:rPr>
        <w:t>підприємництва</w:t>
      </w:r>
      <w:r>
        <w:t></w:t>
      </w:r>
      <w:r>
        <w:t></w:t>
      </w:r>
      <w:r>
        <w:rPr>
          <w:rFonts w:hint="eastAsia"/>
        </w:rPr>
        <w:t>а</w:t>
      </w:r>
      <w:r>
        <w:t></w:t>
      </w:r>
      <w:r>
        <w:rPr>
          <w:rFonts w:hint="eastAsia"/>
        </w:rPr>
        <w:t>саме</w:t>
      </w:r>
      <w:r>
        <w:t></w:t>
      </w:r>
      <w:r>
        <w:rPr>
          <w:rFonts w:hint="eastAsia"/>
        </w:rPr>
        <w:t>співвідношенню</w:t>
      </w:r>
      <w:r>
        <w:t></w:t>
      </w:r>
      <w:r>
        <w:rPr>
          <w:rFonts w:hint="eastAsia"/>
        </w:rPr>
        <w:t>конкуренції</w:t>
      </w:r>
      <w:r>
        <w:t></w:t>
      </w:r>
      <w:r>
        <w:rPr>
          <w:rFonts w:hint="eastAsia"/>
        </w:rPr>
        <w:t>та</w:t>
      </w:r>
      <w:r>
        <w:t></w:t>
      </w:r>
      <w:r>
        <w:rPr>
          <w:rFonts w:hint="eastAsia"/>
        </w:rPr>
        <w:t>партнерства</w:t>
      </w:r>
      <w:r>
        <w:t></w:t>
      </w:r>
      <w:r>
        <w:t></w:t>
      </w:r>
      <w:r>
        <w:rPr>
          <w:rFonts w:hint="eastAsia"/>
        </w:rPr>
        <w:t>традиціоналізму</w:t>
      </w:r>
      <w:r>
        <w:t></w:t>
      </w:r>
      <w:r>
        <w:rPr>
          <w:rFonts w:hint="eastAsia"/>
        </w:rPr>
        <w:t>та</w:t>
      </w:r>
      <w:r>
        <w:t></w:t>
      </w:r>
      <w:r>
        <w:rPr>
          <w:rFonts w:hint="eastAsia"/>
        </w:rPr>
        <w:t>новаторству</w:t>
      </w:r>
      <w:r>
        <w:t></w:t>
      </w:r>
      <w:r>
        <w:t></w:t>
      </w:r>
      <w:r>
        <w:rPr>
          <w:rFonts w:hint="eastAsia"/>
        </w:rPr>
        <w:t>кооперації</w:t>
      </w:r>
      <w:r>
        <w:t></w:t>
      </w:r>
      <w:r>
        <w:rPr>
          <w:rFonts w:hint="eastAsia"/>
        </w:rPr>
        <w:t>та</w:t>
      </w:r>
      <w:r>
        <w:t></w:t>
      </w:r>
      <w:r>
        <w:rPr>
          <w:rFonts w:hint="eastAsia"/>
        </w:rPr>
        <w:t>корисності</w:t>
      </w:r>
      <w:r>
        <w:t></w:t>
      </w:r>
      <w:r>
        <w:rPr>
          <w:rFonts w:hint="eastAsia"/>
        </w:rPr>
        <w:t>відносин</w:t>
      </w:r>
      <w:r>
        <w:t></w:t>
      </w:r>
      <w:r>
        <w:rPr>
          <w:rFonts w:hint="eastAsia"/>
        </w:rPr>
        <w:t>між</w:t>
      </w:r>
      <w:r>
        <w:t></w:t>
      </w:r>
      <w:r>
        <w:rPr>
          <w:rFonts w:hint="eastAsia"/>
        </w:rPr>
        <w:t>роботодавцем</w:t>
      </w:r>
      <w:r>
        <w:t></w:t>
      </w:r>
      <w:r>
        <w:rPr>
          <w:rFonts w:hint="eastAsia"/>
        </w:rPr>
        <w:t>і</w:t>
      </w:r>
      <w:r>
        <w:t></w:t>
      </w:r>
      <w:r>
        <w:rPr>
          <w:rFonts w:hint="eastAsia"/>
        </w:rPr>
        <w:t>найманими</w:t>
      </w:r>
      <w:r>
        <w:t></w:t>
      </w:r>
      <w:r>
        <w:rPr>
          <w:rFonts w:hint="eastAsia"/>
        </w:rPr>
        <w:t>працівниками</w:t>
      </w:r>
      <w:r>
        <w:t></w:t>
      </w:r>
    </w:p>
    <w:p w:rsidR="006A2BE9" w:rsidRDefault="006A2BE9" w:rsidP="006A2BE9"/>
    <w:p w:rsidR="006A2BE9" w:rsidRDefault="006A2BE9" w:rsidP="006A2BE9">
      <w:r>
        <w:rPr>
          <w:rFonts w:hint="eastAsia"/>
        </w:rPr>
        <w:t>Розглядається</w:t>
      </w:r>
      <w:r>
        <w:t></w:t>
      </w:r>
      <w:r>
        <w:rPr>
          <w:rFonts w:hint="eastAsia"/>
        </w:rPr>
        <w:t>модель</w:t>
      </w:r>
      <w:r>
        <w:t></w:t>
      </w:r>
      <w:r>
        <w:rPr>
          <w:rFonts w:hint="eastAsia"/>
        </w:rPr>
        <w:t>венчурного</w:t>
      </w:r>
      <w:r>
        <w:t></w:t>
      </w:r>
      <w:r>
        <w:rPr>
          <w:rFonts w:hint="eastAsia"/>
        </w:rPr>
        <w:t>підприємництва</w:t>
      </w:r>
      <w:r>
        <w:t></w:t>
      </w:r>
      <w:r>
        <w:t></w:t>
      </w:r>
      <w:r>
        <w:rPr>
          <w:rFonts w:hint="eastAsia"/>
        </w:rPr>
        <w:t>досвід</w:t>
      </w:r>
      <w:r>
        <w:t></w:t>
      </w:r>
      <w:r>
        <w:rPr>
          <w:rFonts w:hint="eastAsia"/>
        </w:rPr>
        <w:t>країн</w:t>
      </w:r>
      <w:r>
        <w:t></w:t>
      </w:r>
      <w:r>
        <w:t></w:t>
      </w:r>
      <w:r>
        <w:rPr>
          <w:rFonts w:hint="eastAsia"/>
        </w:rPr>
        <w:t>які</w:t>
      </w:r>
      <w:r>
        <w:t></w:t>
      </w:r>
      <w:r>
        <w:rPr>
          <w:rFonts w:hint="eastAsia"/>
        </w:rPr>
        <w:t>його</w:t>
      </w:r>
      <w:r>
        <w:t></w:t>
      </w:r>
      <w:r>
        <w:rPr>
          <w:rFonts w:hint="eastAsia"/>
        </w:rPr>
        <w:t>успішно</w:t>
      </w:r>
      <w:r>
        <w:t></w:t>
      </w:r>
      <w:r>
        <w:rPr>
          <w:rFonts w:hint="eastAsia"/>
        </w:rPr>
        <w:t>запровадили</w:t>
      </w:r>
      <w:r>
        <w:t></w:t>
      </w:r>
      <w:r>
        <w:t></w:t>
      </w:r>
      <w:r>
        <w:rPr>
          <w:rFonts w:hint="eastAsia"/>
        </w:rPr>
        <w:t>а</w:t>
      </w:r>
      <w:r>
        <w:t></w:t>
      </w:r>
      <w:r>
        <w:rPr>
          <w:rFonts w:hint="eastAsia"/>
        </w:rPr>
        <w:t>також</w:t>
      </w:r>
      <w:r>
        <w:t></w:t>
      </w:r>
      <w:r>
        <w:rPr>
          <w:rFonts w:hint="eastAsia"/>
        </w:rPr>
        <w:t>хід</w:t>
      </w:r>
      <w:r>
        <w:t></w:t>
      </w:r>
      <w:r>
        <w:rPr>
          <w:rFonts w:hint="eastAsia"/>
        </w:rPr>
        <w:t>і</w:t>
      </w:r>
      <w:r>
        <w:t></w:t>
      </w:r>
      <w:r>
        <w:rPr>
          <w:rFonts w:hint="eastAsia"/>
        </w:rPr>
        <w:t>перспективи</w:t>
      </w:r>
      <w:r>
        <w:t></w:t>
      </w:r>
      <w:r>
        <w:rPr>
          <w:rFonts w:hint="eastAsia"/>
        </w:rPr>
        <w:t>вдосконалення</w:t>
      </w:r>
      <w:r>
        <w:t></w:t>
      </w:r>
      <w:r>
        <w:rPr>
          <w:rFonts w:hint="eastAsia"/>
        </w:rPr>
        <w:t>державного</w:t>
      </w:r>
      <w:r>
        <w:t></w:t>
      </w:r>
      <w:r>
        <w:rPr>
          <w:rFonts w:hint="eastAsia"/>
        </w:rPr>
        <w:t>регулювання</w:t>
      </w:r>
      <w:r>
        <w:t></w:t>
      </w:r>
      <w:r>
        <w:rPr>
          <w:rFonts w:hint="eastAsia"/>
        </w:rPr>
        <w:t>приватного</w:t>
      </w:r>
      <w:r>
        <w:t></w:t>
      </w:r>
      <w:r>
        <w:rPr>
          <w:rFonts w:hint="eastAsia"/>
        </w:rPr>
        <w:t>підприємництва</w:t>
      </w:r>
      <w:r>
        <w:t></w:t>
      </w:r>
      <w:r>
        <w:t></w:t>
      </w:r>
      <w:r>
        <w:rPr>
          <w:rFonts w:hint="eastAsia"/>
        </w:rPr>
        <w:t>особлива</w:t>
      </w:r>
      <w:r>
        <w:t></w:t>
      </w:r>
      <w:r>
        <w:rPr>
          <w:rFonts w:hint="eastAsia"/>
        </w:rPr>
        <w:t>увага</w:t>
      </w:r>
      <w:r>
        <w:t></w:t>
      </w:r>
      <w:r>
        <w:rPr>
          <w:rFonts w:hint="eastAsia"/>
        </w:rPr>
        <w:t>приділена</w:t>
      </w:r>
      <w:r>
        <w:t></w:t>
      </w:r>
      <w:r>
        <w:rPr>
          <w:rFonts w:hint="eastAsia"/>
        </w:rPr>
        <w:t>внутрішньому</w:t>
      </w:r>
      <w:r>
        <w:t></w:t>
      </w:r>
      <w:r>
        <w:rPr>
          <w:rFonts w:hint="eastAsia"/>
        </w:rPr>
        <w:t>корпоративному</w:t>
      </w:r>
      <w:r>
        <w:t></w:t>
      </w:r>
      <w:r>
        <w:rPr>
          <w:rFonts w:hint="eastAsia"/>
        </w:rPr>
        <w:t>підприємництву</w:t>
      </w:r>
      <w:r>
        <w:t></w:t>
      </w:r>
    </w:p>
    <w:p w:rsidR="006A2BE9" w:rsidRDefault="006A2BE9" w:rsidP="006A2BE9"/>
    <w:p w:rsidR="006A2BE9" w:rsidRPr="006A2BE9" w:rsidRDefault="006A2BE9" w:rsidP="006A2BE9">
      <w:r>
        <w:rPr>
          <w:rFonts w:hint="eastAsia"/>
        </w:rPr>
        <w:t>У</w:t>
      </w:r>
      <w:r>
        <w:t></w:t>
      </w:r>
      <w:r>
        <w:rPr>
          <w:rFonts w:hint="eastAsia"/>
        </w:rPr>
        <w:t>дисертації</w:t>
      </w:r>
      <w:r>
        <w:t></w:t>
      </w:r>
      <w:r>
        <w:rPr>
          <w:rFonts w:hint="eastAsia"/>
        </w:rPr>
        <w:t>наведено</w:t>
      </w:r>
      <w:r>
        <w:t></w:t>
      </w:r>
      <w:r>
        <w:rPr>
          <w:rFonts w:hint="eastAsia"/>
        </w:rPr>
        <w:t>теоретичні</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виявляються</w:t>
      </w:r>
      <w:r>
        <w:t></w:t>
      </w:r>
      <w:r>
        <w:rPr>
          <w:rFonts w:hint="eastAsia"/>
        </w:rPr>
        <w:t>в</w:t>
      </w:r>
      <w:r>
        <w:t></w:t>
      </w:r>
      <w:r>
        <w:rPr>
          <w:rFonts w:hint="eastAsia"/>
        </w:rPr>
        <w:t>удосконаленні</w:t>
      </w:r>
      <w:r>
        <w:t></w:t>
      </w:r>
      <w:r>
        <w:rPr>
          <w:rFonts w:hint="eastAsia"/>
        </w:rPr>
        <w:t>теоретичних</w:t>
      </w:r>
      <w:r>
        <w:t></w:t>
      </w:r>
      <w:r>
        <w:rPr>
          <w:rFonts w:hint="eastAsia"/>
        </w:rPr>
        <w:t>засад</w:t>
      </w:r>
      <w:r>
        <w:t></w:t>
      </w:r>
      <w:r>
        <w:rPr>
          <w:rFonts w:hint="eastAsia"/>
        </w:rPr>
        <w:t>соціально</w:t>
      </w:r>
      <w:r>
        <w:t></w:t>
      </w:r>
      <w:r>
        <w:rPr>
          <w:rFonts w:hint="eastAsia"/>
        </w:rPr>
        <w:t>економічної</w:t>
      </w:r>
      <w:r>
        <w:t></w:t>
      </w:r>
      <w:r>
        <w:rPr>
          <w:rFonts w:hint="eastAsia"/>
        </w:rPr>
        <w:t>природи</w:t>
      </w:r>
      <w:r>
        <w:t></w:t>
      </w:r>
      <w:r>
        <w:rPr>
          <w:rFonts w:hint="eastAsia"/>
        </w:rPr>
        <w:t>підприємництва</w:t>
      </w:r>
      <w:r>
        <w:t></w:t>
      </w:r>
      <w:r>
        <w:rPr>
          <w:rFonts w:hint="eastAsia"/>
        </w:rPr>
        <w:t>та</w:t>
      </w:r>
      <w:r>
        <w:t></w:t>
      </w:r>
      <w:r>
        <w:rPr>
          <w:rFonts w:hint="eastAsia"/>
        </w:rPr>
        <w:t>розробки</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державного</w:t>
      </w:r>
      <w:r>
        <w:t></w:t>
      </w:r>
      <w:r>
        <w:rPr>
          <w:rFonts w:hint="eastAsia"/>
        </w:rPr>
        <w:t>регулювання</w:t>
      </w:r>
      <w:r>
        <w:t></w:t>
      </w:r>
      <w:r>
        <w:rPr>
          <w:rFonts w:hint="eastAsia"/>
        </w:rPr>
        <w:t>господарської</w:t>
      </w:r>
      <w:r>
        <w:t></w:t>
      </w:r>
      <w:r>
        <w:rPr>
          <w:rFonts w:hint="eastAsia"/>
        </w:rPr>
        <w:t>діяльності</w:t>
      </w:r>
      <w:r>
        <w:t></w:t>
      </w:r>
      <w:r>
        <w:rPr>
          <w:rFonts w:hint="eastAsia"/>
        </w:rPr>
        <w:t>в</w:t>
      </w:r>
      <w:r>
        <w:t></w:t>
      </w:r>
      <w:r>
        <w:rPr>
          <w:rFonts w:hint="eastAsia"/>
        </w:rPr>
        <w:t>Україні</w:t>
      </w:r>
      <w:r>
        <w:t></w:t>
      </w:r>
      <w:bookmarkEnd w:id="0"/>
    </w:p>
    <w:sectPr w:rsidR="006A2BE9" w:rsidRPr="006A2B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BEA" w:rsidRDefault="00E42BEA">
      <w:pPr>
        <w:spacing w:after="0" w:line="240" w:lineRule="auto"/>
      </w:pPr>
      <w:r>
        <w:separator/>
      </w:r>
    </w:p>
  </w:endnote>
  <w:endnote w:type="continuationSeparator" w:id="0">
    <w:p w:rsidR="00E42BEA" w:rsidRDefault="00E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BEA" w:rsidRDefault="00E42BEA"/>
    <w:p w:rsidR="00E42BEA" w:rsidRDefault="00E42BEA"/>
    <w:p w:rsidR="00E42BEA" w:rsidRDefault="00E42BEA"/>
    <w:p w:rsidR="00E42BEA" w:rsidRDefault="00E42BEA"/>
    <w:p w:rsidR="00E42BEA" w:rsidRDefault="00E42BEA"/>
    <w:p w:rsidR="00E42BEA" w:rsidRDefault="00E42BEA"/>
    <w:p w:rsidR="00E42BEA" w:rsidRDefault="00E42BE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BEA" w:rsidRDefault="00E42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2BEA" w:rsidRDefault="00E42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2BEA" w:rsidRDefault="00E42BEA"/>
    <w:p w:rsidR="00E42BEA" w:rsidRDefault="00E42BEA"/>
    <w:p w:rsidR="00E42BEA" w:rsidRDefault="00E42BE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BEA" w:rsidRDefault="00E42BEA"/>
                          <w:p w:rsidR="00E42BEA" w:rsidRDefault="00E42B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2BEA" w:rsidRDefault="00E42BEA"/>
                    <w:p w:rsidR="00E42BEA" w:rsidRDefault="00E42B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2BEA" w:rsidRDefault="00E42BEA"/>
    <w:p w:rsidR="00E42BEA" w:rsidRDefault="00E42BEA">
      <w:pPr>
        <w:rPr>
          <w:sz w:val="2"/>
          <w:szCs w:val="2"/>
        </w:rPr>
      </w:pPr>
    </w:p>
    <w:p w:rsidR="00E42BEA" w:rsidRDefault="00E42BEA"/>
    <w:p w:rsidR="00E42BEA" w:rsidRDefault="00E42BEA">
      <w:pPr>
        <w:spacing w:after="0" w:line="240" w:lineRule="auto"/>
      </w:pPr>
    </w:p>
  </w:footnote>
  <w:footnote w:type="continuationSeparator" w:id="0">
    <w:p w:rsidR="00E42BEA" w:rsidRDefault="00E4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BE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2A182-BB40-4BC7-9B29-D2C228BB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19985</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1261</cp:revision>
  <cp:lastPrinted>2009-02-06T05:36:00Z</cp:lastPrinted>
  <dcterms:created xsi:type="dcterms:W3CDTF">2023-09-07T12:38:00Z</dcterms:created>
  <dcterms:modified xsi:type="dcterms:W3CDTF">2023-11-28T09:01:00Z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