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2D29B" w14:textId="08559132" w:rsidR="00E56F93" w:rsidRDefault="00BF0AEA" w:rsidP="00BF0AEA">
      <w:bookmarkStart w:id="0" w:name="_GoBack"/>
      <w:r w:rsidRPr="00BF0AEA">
        <w:rPr>
          <w:rFonts w:hint="eastAsia"/>
        </w:rPr>
        <w:t>Формирование</w:t>
      </w:r>
      <w:r w:rsidRPr="00BF0AEA">
        <w:t></w:t>
      </w:r>
      <w:r w:rsidRPr="00BF0AEA">
        <w:rPr>
          <w:rFonts w:hint="eastAsia"/>
        </w:rPr>
        <w:t>местного</w:t>
      </w:r>
      <w:r w:rsidRPr="00BF0AEA">
        <w:t></w:t>
      </w:r>
      <w:r w:rsidRPr="00BF0AEA">
        <w:rPr>
          <w:rFonts w:hint="eastAsia"/>
        </w:rPr>
        <w:t>иммунитета</w:t>
      </w:r>
      <w:r w:rsidRPr="00BF0AEA">
        <w:t></w:t>
      </w:r>
      <w:r w:rsidRPr="00BF0AEA">
        <w:rPr>
          <w:rFonts w:hint="eastAsia"/>
        </w:rPr>
        <w:t>к</w:t>
      </w:r>
      <w:r w:rsidRPr="00BF0AEA">
        <w:t></w:t>
      </w:r>
      <w:r w:rsidRPr="00BF0AEA">
        <w:rPr>
          <w:rFonts w:hint="eastAsia"/>
        </w:rPr>
        <w:t>эшерихиозным</w:t>
      </w:r>
      <w:r w:rsidRPr="00BF0AEA">
        <w:t></w:t>
      </w:r>
      <w:r w:rsidRPr="00BF0AEA">
        <w:rPr>
          <w:rFonts w:hint="eastAsia"/>
        </w:rPr>
        <w:t>антигенам</w:t>
      </w:r>
      <w:r w:rsidRPr="00BF0AEA">
        <w:t></w:t>
      </w:r>
      <w:r w:rsidRPr="00BF0AEA">
        <w:rPr>
          <w:rFonts w:hint="eastAsia"/>
        </w:rPr>
        <w:t>у</w:t>
      </w:r>
      <w:r w:rsidRPr="00BF0AEA">
        <w:t></w:t>
      </w:r>
      <w:r w:rsidRPr="00BF0AEA">
        <w:rPr>
          <w:rFonts w:hint="eastAsia"/>
        </w:rPr>
        <w:t>новорожденных</w:t>
      </w:r>
      <w:r w:rsidRPr="00BF0AEA">
        <w:t></w:t>
      </w:r>
      <w:r w:rsidRPr="00BF0AEA">
        <w:rPr>
          <w:rFonts w:hint="eastAsia"/>
        </w:rPr>
        <w:t>животных</w:t>
      </w:r>
      <w:r>
        <w:t></w:t>
      </w:r>
      <w:r w:rsidRPr="00BF0AEA">
        <w:t></w:t>
      </w:r>
      <w:r w:rsidRPr="00BF0AEA">
        <w:rPr>
          <w:rFonts w:hint="eastAsia"/>
        </w:rPr>
        <w:t>Бурталкин</w:t>
      </w:r>
      <w:r w:rsidRPr="00BF0AEA">
        <w:t></w:t>
      </w:r>
      <w:r w:rsidRPr="00BF0AEA">
        <w:t></w:t>
      </w:r>
      <w:r w:rsidRPr="00BF0AEA">
        <w:rPr>
          <w:rFonts w:hint="eastAsia"/>
        </w:rPr>
        <w:t>Борис</w:t>
      </w:r>
      <w:r w:rsidRPr="00BF0AEA">
        <w:t></w:t>
      </w:r>
      <w:r w:rsidRPr="00BF0AEA">
        <w:rPr>
          <w:rFonts w:hint="eastAsia"/>
        </w:rPr>
        <w:t>Васильевич</w:t>
      </w:r>
    </w:p>
    <w:p w14:paraId="7459F2EA" w14:textId="77777777" w:rsidR="00BF0AEA" w:rsidRPr="00BF0AEA" w:rsidRDefault="00BF0AEA" w:rsidP="00BF0AEA">
      <w:pPr>
        <w:rPr>
          <w:lang w:val="en-US"/>
        </w:rPr>
      </w:pPr>
      <w:r w:rsidRPr="00BF0AEA">
        <w:rPr>
          <w:rFonts w:hint="eastAsia"/>
          <w:lang w:val="en-US"/>
        </w:rPr>
        <w:t>ОГЛАВЛЕНИЕ</w:t>
      </w:r>
      <w:r w:rsidRPr="00BF0AEA">
        <w:rPr>
          <w:lang w:val="en-US"/>
        </w:rPr>
        <w:t></w:t>
      </w:r>
      <w:r w:rsidRPr="00BF0AEA">
        <w:rPr>
          <w:rFonts w:hint="eastAsia"/>
          <w:lang w:val="en-US"/>
        </w:rPr>
        <w:t>ДИССЕРТАЦИИ</w:t>
      </w:r>
    </w:p>
    <w:p w14:paraId="39C8E03D" w14:textId="77777777" w:rsidR="00BF0AEA" w:rsidRPr="00BF0AEA" w:rsidRDefault="00BF0AEA" w:rsidP="00BF0AEA">
      <w:pPr>
        <w:rPr>
          <w:lang w:val="en-US"/>
        </w:rPr>
      </w:pPr>
      <w:r w:rsidRPr="00BF0AEA">
        <w:rPr>
          <w:rFonts w:hint="eastAsia"/>
          <w:lang w:val="en-US"/>
        </w:rPr>
        <w:t>кандидат</w:t>
      </w:r>
      <w:r w:rsidRPr="00BF0AEA">
        <w:rPr>
          <w:lang w:val="en-US"/>
        </w:rPr>
        <w:t></w:t>
      </w:r>
      <w:r w:rsidRPr="00BF0AEA">
        <w:rPr>
          <w:rFonts w:hint="eastAsia"/>
          <w:lang w:val="en-US"/>
        </w:rPr>
        <w:t>ветеринарных</w:t>
      </w:r>
      <w:r w:rsidRPr="00BF0AEA">
        <w:rPr>
          <w:lang w:val="en-US"/>
        </w:rPr>
        <w:t></w:t>
      </w:r>
      <w:r w:rsidRPr="00BF0AEA">
        <w:rPr>
          <w:rFonts w:hint="eastAsia"/>
          <w:lang w:val="en-US"/>
        </w:rPr>
        <w:t>наук</w:t>
      </w:r>
      <w:r w:rsidRPr="00BF0AEA">
        <w:rPr>
          <w:lang w:val="en-US"/>
        </w:rPr>
        <w:t></w:t>
      </w:r>
      <w:r w:rsidRPr="00BF0AEA">
        <w:rPr>
          <w:rFonts w:hint="eastAsia"/>
          <w:lang w:val="en-US"/>
        </w:rPr>
        <w:t>Бурталкин</w:t>
      </w:r>
      <w:r w:rsidRPr="00BF0AEA">
        <w:rPr>
          <w:lang w:val="en-US"/>
        </w:rPr>
        <w:t></w:t>
      </w:r>
      <w:r w:rsidRPr="00BF0AEA">
        <w:rPr>
          <w:lang w:val="en-US"/>
        </w:rPr>
        <w:t></w:t>
      </w:r>
      <w:r w:rsidRPr="00BF0AEA">
        <w:rPr>
          <w:rFonts w:hint="eastAsia"/>
          <w:lang w:val="en-US"/>
        </w:rPr>
        <w:t>Борис</w:t>
      </w:r>
      <w:r w:rsidRPr="00BF0AEA">
        <w:rPr>
          <w:lang w:val="en-US"/>
        </w:rPr>
        <w:t></w:t>
      </w:r>
      <w:r w:rsidRPr="00BF0AEA">
        <w:rPr>
          <w:rFonts w:hint="eastAsia"/>
          <w:lang w:val="en-US"/>
        </w:rPr>
        <w:t>Васильевич</w:t>
      </w:r>
    </w:p>
    <w:p w14:paraId="6A4F46EB"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rFonts w:hint="eastAsia"/>
          <w:lang w:val="en-US"/>
        </w:rPr>
        <w:t>ВВЕДЕНИЕ</w:t>
      </w:r>
      <w:r w:rsidRPr="00BF0AEA">
        <w:rPr>
          <w:lang w:val="en-US"/>
        </w:rPr>
        <w:t></w:t>
      </w:r>
      <w:r w:rsidRPr="00BF0AEA">
        <w:rPr>
          <w:lang w:val="en-US"/>
        </w:rPr>
        <w:t></w:t>
      </w:r>
    </w:p>
    <w:p w14:paraId="7E609F80" w14:textId="77777777" w:rsidR="00BF0AEA" w:rsidRPr="00BF0AEA" w:rsidRDefault="00BF0AEA" w:rsidP="00BF0AEA">
      <w:pPr>
        <w:rPr>
          <w:lang w:val="en-US"/>
        </w:rPr>
      </w:pPr>
    </w:p>
    <w:p w14:paraId="5BD3F48C"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rFonts w:hint="eastAsia"/>
          <w:lang w:val="en-US"/>
        </w:rPr>
        <w:t>ОБЗОР</w:t>
      </w:r>
      <w:r w:rsidRPr="00BF0AEA">
        <w:rPr>
          <w:lang w:val="en-US"/>
        </w:rPr>
        <w:t></w:t>
      </w:r>
      <w:r w:rsidRPr="00BF0AEA">
        <w:rPr>
          <w:rFonts w:hint="eastAsia"/>
          <w:lang w:val="en-US"/>
        </w:rPr>
        <w:t>ЛИТЕРАТУРЫ</w:t>
      </w:r>
      <w:r w:rsidRPr="00BF0AEA">
        <w:rPr>
          <w:lang w:val="en-US"/>
        </w:rPr>
        <w:t></w:t>
      </w:r>
      <w:r w:rsidRPr="00BF0AEA">
        <w:rPr>
          <w:lang w:val="en-US"/>
        </w:rPr>
        <w:t></w:t>
      </w:r>
    </w:p>
    <w:p w14:paraId="6D599338" w14:textId="77777777" w:rsidR="00BF0AEA" w:rsidRPr="00BF0AEA" w:rsidRDefault="00BF0AEA" w:rsidP="00BF0AEA">
      <w:pPr>
        <w:rPr>
          <w:lang w:val="en-US"/>
        </w:rPr>
      </w:pPr>
    </w:p>
    <w:p w14:paraId="2071CEEC"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Концепции</w:t>
      </w:r>
      <w:r w:rsidRPr="00BF0AEA">
        <w:rPr>
          <w:lang w:val="en-US"/>
        </w:rPr>
        <w:t></w:t>
      </w:r>
      <w:r w:rsidRPr="00BF0AEA">
        <w:rPr>
          <w:rFonts w:hint="eastAsia"/>
          <w:lang w:val="en-US"/>
        </w:rPr>
        <w:t>теории</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lang w:val="en-US"/>
        </w:rPr>
        <w:t></w:t>
      </w:r>
      <w:r w:rsidRPr="00BF0AEA">
        <w:rPr>
          <w:lang w:val="en-US"/>
        </w:rPr>
        <w:t></w:t>
      </w:r>
    </w:p>
    <w:p w14:paraId="491BE5B6" w14:textId="77777777" w:rsidR="00BF0AEA" w:rsidRPr="00BF0AEA" w:rsidRDefault="00BF0AEA" w:rsidP="00BF0AEA">
      <w:pPr>
        <w:rPr>
          <w:lang w:val="en-US"/>
        </w:rPr>
      </w:pPr>
    </w:p>
    <w:p w14:paraId="4E4856E0"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Гуморальные</w:t>
      </w:r>
      <w:r w:rsidRPr="00BF0AEA">
        <w:rPr>
          <w:lang w:val="en-US"/>
        </w:rPr>
        <w:t></w:t>
      </w:r>
      <w:r w:rsidRPr="00BF0AEA">
        <w:rPr>
          <w:rFonts w:hint="eastAsia"/>
          <w:lang w:val="en-US"/>
        </w:rPr>
        <w:t>и</w:t>
      </w:r>
      <w:r w:rsidRPr="00BF0AEA">
        <w:rPr>
          <w:lang w:val="en-US"/>
        </w:rPr>
        <w:t></w:t>
      </w:r>
      <w:r w:rsidRPr="00BF0AEA">
        <w:rPr>
          <w:rFonts w:hint="eastAsia"/>
          <w:lang w:val="en-US"/>
        </w:rPr>
        <w:t>клеточные</w:t>
      </w:r>
      <w:r w:rsidRPr="00BF0AEA">
        <w:rPr>
          <w:lang w:val="en-US"/>
        </w:rPr>
        <w:t></w:t>
      </w:r>
      <w:r w:rsidRPr="00BF0AEA">
        <w:rPr>
          <w:rFonts w:hint="eastAsia"/>
          <w:lang w:val="en-US"/>
        </w:rPr>
        <w:t>факторы</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lang w:val="en-US"/>
        </w:rPr>
        <w:t></w:t>
      </w:r>
      <w:r w:rsidRPr="00BF0AEA">
        <w:rPr>
          <w:lang w:val="en-US"/>
        </w:rPr>
        <w:t></w:t>
      </w:r>
    </w:p>
    <w:p w14:paraId="4839AE75" w14:textId="77777777" w:rsidR="00BF0AEA" w:rsidRPr="00BF0AEA" w:rsidRDefault="00BF0AEA" w:rsidP="00BF0AEA">
      <w:pPr>
        <w:rPr>
          <w:lang w:val="en-US"/>
        </w:rPr>
      </w:pPr>
    </w:p>
    <w:p w14:paraId="67E6AB99"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Особенности</w:t>
      </w:r>
      <w:r w:rsidRPr="00BF0AEA">
        <w:rPr>
          <w:lang w:val="en-US"/>
        </w:rPr>
        <w:t></w:t>
      </w:r>
      <w:r w:rsidRPr="00BF0AEA">
        <w:rPr>
          <w:rFonts w:hint="eastAsia"/>
          <w:lang w:val="en-US"/>
        </w:rPr>
        <w:t>формирования</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rFonts w:hint="eastAsia"/>
          <w:lang w:val="en-US"/>
        </w:rPr>
        <w:t>в</w:t>
      </w:r>
      <w:r w:rsidRPr="00BF0AEA">
        <w:rPr>
          <w:lang w:val="en-US"/>
        </w:rPr>
        <w:t></w:t>
      </w:r>
      <w:r w:rsidRPr="00BF0AEA">
        <w:rPr>
          <w:rFonts w:hint="eastAsia"/>
          <w:lang w:val="en-US"/>
        </w:rPr>
        <w:t>пищзверительной</w:t>
      </w:r>
      <w:r w:rsidRPr="00BF0AEA">
        <w:rPr>
          <w:lang w:val="en-US"/>
        </w:rPr>
        <w:t></w:t>
      </w:r>
      <w:r w:rsidRPr="00BF0AEA">
        <w:rPr>
          <w:rFonts w:hint="eastAsia"/>
          <w:lang w:val="en-US"/>
        </w:rPr>
        <w:t>системе</w:t>
      </w:r>
      <w:r w:rsidRPr="00BF0AEA">
        <w:rPr>
          <w:lang w:val="en-US"/>
        </w:rPr>
        <w:t></w:t>
      </w:r>
      <w:r w:rsidRPr="00BF0AEA">
        <w:rPr>
          <w:lang w:val="en-US"/>
        </w:rPr>
        <w:t></w:t>
      </w:r>
      <w:r w:rsidRPr="00BF0AEA">
        <w:rPr>
          <w:lang w:val="en-US"/>
        </w:rPr>
        <w:t></w:t>
      </w:r>
    </w:p>
    <w:p w14:paraId="1751F868" w14:textId="77777777" w:rsidR="00BF0AEA" w:rsidRPr="00BF0AEA" w:rsidRDefault="00BF0AEA" w:rsidP="00BF0AEA">
      <w:pPr>
        <w:rPr>
          <w:lang w:val="en-US"/>
        </w:rPr>
      </w:pPr>
    </w:p>
    <w:p w14:paraId="3EB36FDE"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Факторы</w:t>
      </w:r>
      <w:r w:rsidRPr="00BF0AEA">
        <w:rPr>
          <w:lang w:val="en-US"/>
        </w:rPr>
        <w:t></w:t>
      </w:r>
      <w:r w:rsidRPr="00BF0AEA">
        <w:rPr>
          <w:lang w:val="en-US"/>
        </w:rPr>
        <w:t></w:t>
      </w:r>
      <w:r w:rsidRPr="00BF0AEA">
        <w:rPr>
          <w:rFonts w:hint="eastAsia"/>
          <w:lang w:val="en-US"/>
        </w:rPr>
        <w:t>влияющие</w:t>
      </w:r>
      <w:r w:rsidRPr="00BF0AEA">
        <w:rPr>
          <w:lang w:val="en-US"/>
        </w:rPr>
        <w:t></w:t>
      </w:r>
      <w:r w:rsidRPr="00BF0AEA">
        <w:rPr>
          <w:rFonts w:hint="eastAsia"/>
          <w:lang w:val="en-US"/>
        </w:rPr>
        <w:t>на</w:t>
      </w:r>
      <w:r w:rsidRPr="00BF0AEA">
        <w:rPr>
          <w:lang w:val="en-US"/>
        </w:rPr>
        <w:t></w:t>
      </w:r>
      <w:r w:rsidRPr="00BF0AEA">
        <w:rPr>
          <w:rFonts w:hint="eastAsia"/>
          <w:lang w:val="en-US"/>
        </w:rPr>
        <w:t>формирование</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lang w:val="en-US"/>
        </w:rPr>
        <w:t></w:t>
      </w:r>
      <w:r w:rsidRPr="00BF0AEA">
        <w:rPr>
          <w:lang w:val="en-US"/>
        </w:rPr>
        <w:t></w:t>
      </w:r>
    </w:p>
    <w:p w14:paraId="04D7796F" w14:textId="77777777" w:rsidR="00BF0AEA" w:rsidRPr="00BF0AEA" w:rsidRDefault="00BF0AEA" w:rsidP="00BF0AEA">
      <w:pPr>
        <w:rPr>
          <w:lang w:val="en-US"/>
        </w:rPr>
      </w:pPr>
    </w:p>
    <w:p w14:paraId="595A4C5F"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Влияние</w:t>
      </w:r>
      <w:r w:rsidRPr="00BF0AEA">
        <w:rPr>
          <w:lang w:val="en-US"/>
        </w:rPr>
        <w:t></w:t>
      </w:r>
      <w:r w:rsidRPr="00BF0AEA">
        <w:rPr>
          <w:rFonts w:hint="eastAsia"/>
          <w:lang w:val="en-US"/>
        </w:rPr>
        <w:t>возраста</w:t>
      </w:r>
      <w:r w:rsidRPr="00BF0AEA">
        <w:rPr>
          <w:lang w:val="en-US"/>
        </w:rPr>
        <w:t></w:t>
      </w:r>
      <w:r w:rsidRPr="00BF0AEA">
        <w:rPr>
          <w:rFonts w:hint="eastAsia"/>
          <w:lang w:val="en-US"/>
        </w:rPr>
        <w:t>животных</w:t>
      </w:r>
      <w:r w:rsidRPr="00BF0AEA">
        <w:rPr>
          <w:lang w:val="en-US"/>
        </w:rPr>
        <w:t></w:t>
      </w:r>
      <w:r w:rsidRPr="00BF0AEA">
        <w:rPr>
          <w:lang w:val="en-US"/>
        </w:rPr>
        <w:t></w:t>
      </w:r>
      <w:r w:rsidRPr="00BF0AEA">
        <w:rPr>
          <w:lang w:val="en-US"/>
        </w:rPr>
        <w:t></w:t>
      </w:r>
    </w:p>
    <w:p w14:paraId="7830C96D" w14:textId="77777777" w:rsidR="00BF0AEA" w:rsidRPr="00BF0AEA" w:rsidRDefault="00BF0AEA" w:rsidP="00BF0AEA">
      <w:pPr>
        <w:rPr>
          <w:lang w:val="en-US"/>
        </w:rPr>
      </w:pPr>
    </w:p>
    <w:p w14:paraId="02AC508A"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Влияние</w:t>
      </w:r>
      <w:r w:rsidRPr="00BF0AEA">
        <w:rPr>
          <w:lang w:val="en-US"/>
        </w:rPr>
        <w:t></w:t>
      </w:r>
      <w:r w:rsidRPr="00BF0AEA">
        <w:rPr>
          <w:rFonts w:hint="eastAsia"/>
          <w:lang w:val="en-US"/>
        </w:rPr>
        <w:t>нормальной</w:t>
      </w:r>
      <w:r w:rsidRPr="00BF0AEA">
        <w:rPr>
          <w:lang w:val="en-US"/>
        </w:rPr>
        <w:t></w:t>
      </w:r>
      <w:r w:rsidRPr="00BF0AEA">
        <w:rPr>
          <w:rFonts w:hint="eastAsia"/>
          <w:lang w:val="en-US"/>
        </w:rPr>
        <w:t>микрофлоры</w:t>
      </w:r>
      <w:r w:rsidRPr="00BF0AEA">
        <w:rPr>
          <w:lang w:val="en-US"/>
        </w:rPr>
        <w:t></w:t>
      </w:r>
      <w:r w:rsidRPr="00BF0AEA">
        <w:rPr>
          <w:lang w:val="en-US"/>
        </w:rPr>
        <w:t></w:t>
      </w:r>
      <w:r w:rsidRPr="00BF0AEA">
        <w:rPr>
          <w:lang w:val="en-US"/>
        </w:rPr>
        <w:t></w:t>
      </w:r>
    </w:p>
    <w:p w14:paraId="279A6E04" w14:textId="77777777" w:rsidR="00BF0AEA" w:rsidRPr="00BF0AEA" w:rsidRDefault="00BF0AEA" w:rsidP="00BF0AEA">
      <w:pPr>
        <w:rPr>
          <w:lang w:val="en-US"/>
        </w:rPr>
      </w:pPr>
    </w:p>
    <w:p w14:paraId="6A7B458D"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ч</w:t>
      </w:r>
      <w:r w:rsidRPr="00BF0AEA">
        <w:rPr>
          <w:lang w:val="en-US"/>
        </w:rPr>
        <w:t></w:t>
      </w:r>
      <w:r w:rsidRPr="00BF0AEA">
        <w:rPr>
          <w:rFonts w:hint="eastAsia"/>
          <w:lang w:val="en-US"/>
        </w:rPr>
        <w:t>Влияние</w:t>
      </w:r>
      <w:r w:rsidRPr="00BF0AEA">
        <w:rPr>
          <w:lang w:val="en-US"/>
        </w:rPr>
        <w:t></w:t>
      </w:r>
      <w:r w:rsidRPr="00BF0AEA">
        <w:rPr>
          <w:rFonts w:hint="eastAsia"/>
          <w:lang w:val="en-US"/>
        </w:rPr>
        <w:t>на</w:t>
      </w:r>
      <w:r w:rsidRPr="00BF0AEA">
        <w:rPr>
          <w:lang w:val="en-US"/>
        </w:rPr>
        <w:t></w:t>
      </w:r>
      <w:r w:rsidRPr="00BF0AEA">
        <w:rPr>
          <w:rFonts w:hint="eastAsia"/>
          <w:lang w:val="en-US"/>
        </w:rPr>
        <w:t>динамику</w:t>
      </w:r>
      <w:r w:rsidRPr="00BF0AEA">
        <w:rPr>
          <w:lang w:val="en-US"/>
        </w:rPr>
        <w:t></w:t>
      </w:r>
      <w:r w:rsidRPr="00BF0AEA">
        <w:rPr>
          <w:rFonts w:hint="eastAsia"/>
          <w:lang w:val="en-US"/>
        </w:rPr>
        <w:t>формирования</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rFonts w:hint="eastAsia"/>
          <w:lang w:val="en-US"/>
        </w:rPr>
        <w:t>характера</w:t>
      </w:r>
      <w:r w:rsidRPr="00BF0AEA">
        <w:rPr>
          <w:lang w:val="en-US"/>
        </w:rPr>
        <w:t></w:t>
      </w:r>
      <w:r w:rsidRPr="00BF0AEA">
        <w:rPr>
          <w:rFonts w:hint="eastAsia"/>
          <w:lang w:val="en-US"/>
        </w:rPr>
        <w:t>антигена</w:t>
      </w:r>
      <w:r w:rsidRPr="00BF0AEA">
        <w:rPr>
          <w:lang w:val="en-US"/>
        </w:rPr>
        <w:t></w:t>
      </w:r>
      <w:r w:rsidRPr="00BF0AEA">
        <w:rPr>
          <w:lang w:val="en-US"/>
        </w:rPr>
        <w:t></w:t>
      </w:r>
      <w:r w:rsidRPr="00BF0AEA">
        <w:rPr>
          <w:rFonts w:hint="eastAsia"/>
          <w:lang w:val="en-US"/>
        </w:rPr>
        <w:t>дозы</w:t>
      </w:r>
      <w:r w:rsidRPr="00BF0AEA">
        <w:rPr>
          <w:lang w:val="en-US"/>
        </w:rPr>
        <w:t></w:t>
      </w:r>
      <w:r w:rsidRPr="00BF0AEA">
        <w:rPr>
          <w:rFonts w:hint="eastAsia"/>
          <w:lang w:val="en-US"/>
        </w:rPr>
        <w:t>и</w:t>
      </w:r>
      <w:r w:rsidRPr="00BF0AEA">
        <w:rPr>
          <w:lang w:val="en-US"/>
        </w:rPr>
        <w:t></w:t>
      </w:r>
      <w:r w:rsidRPr="00BF0AEA">
        <w:rPr>
          <w:rFonts w:hint="eastAsia"/>
          <w:lang w:val="en-US"/>
        </w:rPr>
        <w:t>кратности</w:t>
      </w:r>
      <w:r w:rsidRPr="00BF0AEA">
        <w:rPr>
          <w:lang w:val="en-US"/>
        </w:rPr>
        <w:t></w:t>
      </w:r>
      <w:r w:rsidRPr="00BF0AEA">
        <w:rPr>
          <w:rFonts w:hint="eastAsia"/>
          <w:lang w:val="en-US"/>
        </w:rPr>
        <w:t>его</w:t>
      </w:r>
      <w:r w:rsidRPr="00BF0AEA">
        <w:rPr>
          <w:lang w:val="en-US"/>
        </w:rPr>
        <w:t></w:t>
      </w:r>
      <w:r w:rsidRPr="00BF0AEA">
        <w:rPr>
          <w:rFonts w:hint="eastAsia"/>
          <w:lang w:val="en-US"/>
        </w:rPr>
        <w:t>введения</w:t>
      </w:r>
      <w:r w:rsidRPr="00BF0AEA">
        <w:rPr>
          <w:lang w:val="en-US"/>
        </w:rPr>
        <w:t></w:t>
      </w:r>
      <w:r w:rsidRPr="00BF0AEA">
        <w:rPr>
          <w:lang w:val="en-US"/>
        </w:rPr>
        <w:t></w:t>
      </w:r>
      <w:r w:rsidRPr="00BF0AEA">
        <w:rPr>
          <w:lang w:val="en-US"/>
        </w:rPr>
        <w:t></w:t>
      </w:r>
      <w:r w:rsidRPr="00BF0AEA">
        <w:rPr>
          <w:lang w:val="en-US"/>
        </w:rPr>
        <w:t></w:t>
      </w:r>
    </w:p>
    <w:p w14:paraId="1628289D" w14:textId="77777777" w:rsidR="00BF0AEA" w:rsidRPr="00BF0AEA" w:rsidRDefault="00BF0AEA" w:rsidP="00BF0AEA">
      <w:pPr>
        <w:rPr>
          <w:lang w:val="en-US"/>
        </w:rPr>
      </w:pPr>
    </w:p>
    <w:p w14:paraId="1DAAC237"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Факторы</w:t>
      </w:r>
      <w:r w:rsidRPr="00BF0AEA">
        <w:rPr>
          <w:lang w:val="en-US"/>
        </w:rPr>
        <w:t></w:t>
      </w:r>
      <w:r w:rsidRPr="00BF0AEA">
        <w:rPr>
          <w:rFonts w:hint="eastAsia"/>
          <w:lang w:val="en-US"/>
        </w:rPr>
        <w:t>вирулентности</w:t>
      </w:r>
      <w:r w:rsidRPr="00BF0AEA">
        <w:rPr>
          <w:lang w:val="en-US"/>
        </w:rPr>
        <w:t></w:t>
      </w:r>
      <w:r w:rsidRPr="00BF0AEA">
        <w:rPr>
          <w:rFonts w:hint="eastAsia"/>
          <w:lang w:val="en-US"/>
        </w:rPr>
        <w:t>эшерихий</w:t>
      </w:r>
      <w:r w:rsidRPr="00BF0AEA">
        <w:rPr>
          <w:lang w:val="en-US"/>
        </w:rPr>
        <w:t></w:t>
      </w:r>
      <w:r w:rsidRPr="00BF0AEA">
        <w:rPr>
          <w:lang w:val="en-US"/>
        </w:rPr>
        <w:t></w:t>
      </w:r>
      <w:r w:rsidRPr="00BF0AEA">
        <w:rPr>
          <w:lang w:val="en-US"/>
        </w:rPr>
        <w:t></w:t>
      </w:r>
      <w:r w:rsidRPr="00BF0AEA">
        <w:rPr>
          <w:lang w:val="en-US"/>
        </w:rPr>
        <w:t></w:t>
      </w:r>
    </w:p>
    <w:p w14:paraId="3AE96DC8" w14:textId="77777777" w:rsidR="00BF0AEA" w:rsidRPr="00BF0AEA" w:rsidRDefault="00BF0AEA" w:rsidP="00BF0AEA">
      <w:pPr>
        <w:rPr>
          <w:lang w:val="en-US"/>
        </w:rPr>
      </w:pPr>
    </w:p>
    <w:p w14:paraId="2825552B"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Иммуногенные</w:t>
      </w:r>
      <w:r w:rsidRPr="00BF0AEA">
        <w:rPr>
          <w:lang w:val="en-US"/>
        </w:rPr>
        <w:t></w:t>
      </w:r>
      <w:r w:rsidRPr="00BF0AEA">
        <w:rPr>
          <w:rFonts w:hint="eastAsia"/>
          <w:lang w:val="en-US"/>
        </w:rPr>
        <w:t>и</w:t>
      </w:r>
      <w:r w:rsidRPr="00BF0AEA">
        <w:rPr>
          <w:lang w:val="en-US"/>
        </w:rPr>
        <w:t></w:t>
      </w:r>
      <w:r w:rsidRPr="00BF0AEA">
        <w:rPr>
          <w:rFonts w:hint="eastAsia"/>
          <w:lang w:val="en-US"/>
        </w:rPr>
        <w:t>протективные</w:t>
      </w:r>
      <w:r w:rsidRPr="00BF0AEA">
        <w:rPr>
          <w:lang w:val="en-US"/>
        </w:rPr>
        <w:t></w:t>
      </w:r>
      <w:r w:rsidRPr="00BF0AEA">
        <w:rPr>
          <w:rFonts w:hint="eastAsia"/>
          <w:lang w:val="en-US"/>
        </w:rPr>
        <w:t>свойства</w:t>
      </w:r>
      <w:r w:rsidRPr="00BF0AEA">
        <w:rPr>
          <w:lang w:val="en-US"/>
        </w:rPr>
        <w:t></w:t>
      </w:r>
      <w:r w:rsidRPr="00BF0AEA">
        <w:rPr>
          <w:rFonts w:hint="eastAsia"/>
          <w:lang w:val="en-US"/>
        </w:rPr>
        <w:t>эшерихиозных</w:t>
      </w:r>
      <w:r w:rsidRPr="00BF0AEA">
        <w:rPr>
          <w:lang w:val="en-US"/>
        </w:rPr>
        <w:t></w:t>
      </w:r>
      <w:r w:rsidRPr="00BF0AEA">
        <w:rPr>
          <w:rFonts w:hint="eastAsia"/>
          <w:lang w:val="en-US"/>
        </w:rPr>
        <w:t>антигенов</w:t>
      </w:r>
      <w:r w:rsidRPr="00BF0AEA">
        <w:rPr>
          <w:lang w:val="en-US"/>
        </w:rPr>
        <w:t></w:t>
      </w:r>
      <w:r w:rsidRPr="00BF0AEA">
        <w:rPr>
          <w:lang w:val="en-US"/>
        </w:rPr>
        <w:t></w:t>
      </w:r>
      <w:r w:rsidRPr="00BF0AEA">
        <w:rPr>
          <w:lang w:val="en-US"/>
        </w:rPr>
        <w:t></w:t>
      </w:r>
    </w:p>
    <w:p w14:paraId="3B411F59" w14:textId="77777777" w:rsidR="00BF0AEA" w:rsidRPr="00BF0AEA" w:rsidRDefault="00BF0AEA" w:rsidP="00BF0AEA">
      <w:pPr>
        <w:rPr>
          <w:lang w:val="en-US"/>
        </w:rPr>
      </w:pPr>
    </w:p>
    <w:p w14:paraId="4C5C732C"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Энтеральная</w:t>
      </w:r>
      <w:r w:rsidRPr="00BF0AEA">
        <w:rPr>
          <w:lang w:val="en-US"/>
        </w:rPr>
        <w:t></w:t>
      </w:r>
      <w:r w:rsidRPr="00BF0AEA">
        <w:rPr>
          <w:rFonts w:hint="eastAsia"/>
          <w:lang w:val="en-US"/>
        </w:rPr>
        <w:t>иммунизация</w:t>
      </w:r>
      <w:r w:rsidRPr="00BF0AEA">
        <w:rPr>
          <w:lang w:val="en-US"/>
        </w:rPr>
        <w:t></w:t>
      </w:r>
      <w:r w:rsidRPr="00BF0AEA">
        <w:rPr>
          <w:rFonts w:hint="eastAsia"/>
          <w:lang w:val="en-US"/>
        </w:rPr>
        <w:t>и</w:t>
      </w:r>
      <w:r w:rsidRPr="00BF0AEA">
        <w:rPr>
          <w:lang w:val="en-US"/>
        </w:rPr>
        <w:t></w:t>
      </w:r>
      <w:r w:rsidRPr="00BF0AEA">
        <w:rPr>
          <w:rFonts w:hint="eastAsia"/>
          <w:lang w:val="en-US"/>
        </w:rPr>
        <w:t>ее</w:t>
      </w:r>
      <w:r w:rsidRPr="00BF0AEA">
        <w:rPr>
          <w:lang w:val="en-US"/>
        </w:rPr>
        <w:t></w:t>
      </w:r>
      <w:r w:rsidRPr="00BF0AEA">
        <w:rPr>
          <w:rFonts w:hint="eastAsia"/>
          <w:lang w:val="en-US"/>
        </w:rPr>
        <w:t>перспективы</w:t>
      </w:r>
      <w:r w:rsidRPr="00BF0AEA">
        <w:rPr>
          <w:lang w:val="en-US"/>
        </w:rPr>
        <w:t></w:t>
      </w:r>
      <w:r w:rsidRPr="00BF0AEA">
        <w:rPr>
          <w:rFonts w:hint="eastAsia"/>
          <w:lang w:val="en-US"/>
        </w:rPr>
        <w:t>в</w:t>
      </w:r>
      <w:r w:rsidRPr="00BF0AEA">
        <w:rPr>
          <w:lang w:val="en-US"/>
        </w:rPr>
        <w:t></w:t>
      </w:r>
      <w:r w:rsidRPr="00BF0AEA">
        <w:rPr>
          <w:rFonts w:hint="eastAsia"/>
          <w:lang w:val="en-US"/>
        </w:rPr>
        <w:t>профилактике</w:t>
      </w:r>
      <w:r w:rsidRPr="00BF0AEA">
        <w:rPr>
          <w:lang w:val="en-US"/>
        </w:rPr>
        <w:t></w:t>
      </w:r>
      <w:r w:rsidRPr="00BF0AEA">
        <w:rPr>
          <w:rFonts w:hint="eastAsia"/>
          <w:lang w:val="en-US"/>
        </w:rPr>
        <w:t>колибактериоза</w:t>
      </w:r>
      <w:r w:rsidRPr="00BF0AEA">
        <w:rPr>
          <w:lang w:val="en-US"/>
        </w:rPr>
        <w:t></w:t>
      </w:r>
      <w:r w:rsidRPr="00BF0AEA">
        <w:rPr>
          <w:lang w:val="en-US"/>
        </w:rPr>
        <w:t></w:t>
      </w:r>
      <w:r w:rsidRPr="00BF0AEA">
        <w:rPr>
          <w:lang w:val="en-US"/>
        </w:rPr>
        <w:t></w:t>
      </w:r>
    </w:p>
    <w:p w14:paraId="11BB30A9" w14:textId="77777777" w:rsidR="00BF0AEA" w:rsidRPr="00BF0AEA" w:rsidRDefault="00BF0AEA" w:rsidP="00BF0AEA">
      <w:pPr>
        <w:rPr>
          <w:lang w:val="en-US"/>
        </w:rPr>
      </w:pPr>
    </w:p>
    <w:p w14:paraId="5546766B"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Методы</w:t>
      </w:r>
      <w:r w:rsidRPr="00BF0AEA">
        <w:rPr>
          <w:lang w:val="en-US"/>
        </w:rPr>
        <w:t></w:t>
      </w:r>
      <w:r w:rsidRPr="00BF0AEA">
        <w:rPr>
          <w:rFonts w:hint="eastAsia"/>
          <w:lang w:val="en-US"/>
        </w:rPr>
        <w:t>выявления</w:t>
      </w:r>
      <w:r w:rsidRPr="00BF0AEA">
        <w:rPr>
          <w:lang w:val="en-US"/>
        </w:rPr>
        <w:t></w:t>
      </w:r>
      <w:r w:rsidRPr="00BF0AEA">
        <w:rPr>
          <w:rFonts w:hint="eastAsia"/>
          <w:lang w:val="en-US"/>
        </w:rPr>
        <w:t>секреторных</w:t>
      </w:r>
      <w:r w:rsidRPr="00BF0AEA">
        <w:rPr>
          <w:lang w:val="en-US"/>
        </w:rPr>
        <w:t></w:t>
      </w:r>
      <w:r w:rsidRPr="00BF0AEA">
        <w:rPr>
          <w:rFonts w:hint="eastAsia"/>
          <w:lang w:val="en-US"/>
        </w:rPr>
        <w:t>антител</w:t>
      </w:r>
      <w:r w:rsidRPr="00BF0AEA">
        <w:rPr>
          <w:lang w:val="en-US"/>
        </w:rPr>
        <w:t></w:t>
      </w:r>
      <w:r w:rsidRPr="00BF0AEA">
        <w:rPr>
          <w:lang w:val="en-US"/>
        </w:rPr>
        <w:t></w:t>
      </w:r>
      <w:r w:rsidRPr="00BF0AEA">
        <w:rPr>
          <w:lang w:val="en-US"/>
        </w:rPr>
        <w:t></w:t>
      </w:r>
      <w:r w:rsidRPr="00BF0AEA">
        <w:rPr>
          <w:lang w:val="en-US"/>
        </w:rPr>
        <w:t></w:t>
      </w:r>
    </w:p>
    <w:p w14:paraId="0B39DB77" w14:textId="77777777" w:rsidR="00BF0AEA" w:rsidRPr="00BF0AEA" w:rsidRDefault="00BF0AEA" w:rsidP="00BF0AEA">
      <w:pPr>
        <w:rPr>
          <w:lang w:val="en-US"/>
        </w:rPr>
      </w:pPr>
    </w:p>
    <w:p w14:paraId="45A5099F"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rFonts w:hint="eastAsia"/>
          <w:lang w:val="en-US"/>
        </w:rPr>
        <w:t>СОБСТВЕННЫЕ</w:t>
      </w:r>
      <w:r w:rsidRPr="00BF0AEA">
        <w:rPr>
          <w:lang w:val="en-US"/>
        </w:rPr>
        <w:t></w:t>
      </w:r>
      <w:r w:rsidRPr="00BF0AEA">
        <w:rPr>
          <w:rFonts w:hint="eastAsia"/>
          <w:lang w:val="en-US"/>
        </w:rPr>
        <w:t>ИССЛЕДОВАНИЯ</w:t>
      </w:r>
      <w:r w:rsidRPr="00BF0AEA">
        <w:rPr>
          <w:lang w:val="en-US"/>
        </w:rPr>
        <w:t></w:t>
      </w:r>
      <w:r w:rsidRPr="00BF0AEA">
        <w:rPr>
          <w:lang w:val="en-US"/>
        </w:rPr>
        <w:t></w:t>
      </w:r>
      <w:r w:rsidRPr="00BF0AEA">
        <w:rPr>
          <w:lang w:val="en-US"/>
        </w:rPr>
        <w:t></w:t>
      </w:r>
      <w:r w:rsidRPr="00BF0AEA">
        <w:rPr>
          <w:lang w:val="en-US"/>
        </w:rPr>
        <w:t></w:t>
      </w:r>
    </w:p>
    <w:p w14:paraId="676EE4BD" w14:textId="77777777" w:rsidR="00BF0AEA" w:rsidRPr="00BF0AEA" w:rsidRDefault="00BF0AEA" w:rsidP="00BF0AEA">
      <w:pPr>
        <w:rPr>
          <w:lang w:val="en-US"/>
        </w:rPr>
      </w:pPr>
    </w:p>
    <w:p w14:paraId="244A078B"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Материал</w:t>
      </w:r>
      <w:r w:rsidRPr="00BF0AEA">
        <w:rPr>
          <w:lang w:val="en-US"/>
        </w:rPr>
        <w:t></w:t>
      </w:r>
      <w:r w:rsidRPr="00BF0AEA">
        <w:rPr>
          <w:rFonts w:hint="eastAsia"/>
          <w:lang w:val="en-US"/>
        </w:rPr>
        <w:t>и</w:t>
      </w:r>
      <w:r w:rsidRPr="00BF0AEA">
        <w:rPr>
          <w:lang w:val="en-US"/>
        </w:rPr>
        <w:t></w:t>
      </w:r>
      <w:r w:rsidRPr="00BF0AEA">
        <w:rPr>
          <w:rFonts w:hint="eastAsia"/>
          <w:lang w:val="en-US"/>
        </w:rPr>
        <w:t>методика</w:t>
      </w:r>
      <w:r w:rsidRPr="00BF0AEA">
        <w:rPr>
          <w:lang w:val="en-US"/>
        </w:rPr>
        <w:t></w:t>
      </w:r>
      <w:r w:rsidRPr="00BF0AEA">
        <w:rPr>
          <w:rFonts w:hint="eastAsia"/>
          <w:lang w:val="en-US"/>
        </w:rPr>
        <w:t>исследований</w:t>
      </w:r>
      <w:r w:rsidRPr="00BF0AEA">
        <w:rPr>
          <w:lang w:val="en-US"/>
        </w:rPr>
        <w:t></w:t>
      </w:r>
      <w:r w:rsidRPr="00BF0AEA">
        <w:rPr>
          <w:lang w:val="en-US"/>
        </w:rPr>
        <w:t></w:t>
      </w:r>
      <w:r w:rsidRPr="00BF0AEA">
        <w:rPr>
          <w:lang w:val="en-US"/>
        </w:rPr>
        <w:t></w:t>
      </w:r>
      <w:r w:rsidRPr="00BF0AEA">
        <w:rPr>
          <w:lang w:val="en-US"/>
        </w:rPr>
        <w:t></w:t>
      </w:r>
    </w:p>
    <w:p w14:paraId="47103404" w14:textId="77777777" w:rsidR="00BF0AEA" w:rsidRPr="00BF0AEA" w:rsidRDefault="00BF0AEA" w:rsidP="00BF0AEA">
      <w:pPr>
        <w:rPr>
          <w:lang w:val="en-US"/>
        </w:rPr>
      </w:pPr>
    </w:p>
    <w:p w14:paraId="53A85318"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Формирование</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rFonts w:hint="eastAsia"/>
          <w:lang w:val="en-US"/>
        </w:rPr>
        <w:t>к</w:t>
      </w:r>
      <w:r w:rsidRPr="00BF0AEA">
        <w:rPr>
          <w:lang w:val="en-US"/>
        </w:rPr>
        <w:t></w:t>
      </w:r>
      <w:r w:rsidRPr="00BF0AEA">
        <w:rPr>
          <w:rFonts w:hint="eastAsia"/>
          <w:lang w:val="en-US"/>
        </w:rPr>
        <w:t>колипротектану</w:t>
      </w:r>
      <w:r w:rsidRPr="00BF0AEA">
        <w:rPr>
          <w:lang w:val="en-US"/>
        </w:rPr>
        <w:t></w:t>
      </w:r>
      <w:r w:rsidRPr="00BF0AEA">
        <w:rPr>
          <w:rFonts w:hint="eastAsia"/>
          <w:lang w:val="en-US"/>
        </w:rPr>
        <w:t>ВИЭВ</w:t>
      </w:r>
      <w:r w:rsidRPr="00BF0AEA">
        <w:rPr>
          <w:lang w:val="en-US"/>
        </w:rPr>
        <w:t></w:t>
      </w:r>
      <w:r w:rsidRPr="00BF0AEA">
        <w:rPr>
          <w:rFonts w:hint="eastAsia"/>
          <w:lang w:val="en-US"/>
        </w:rPr>
        <w:t>у</w:t>
      </w:r>
      <w:r w:rsidRPr="00BF0AEA">
        <w:rPr>
          <w:lang w:val="en-US"/>
        </w:rPr>
        <w:t></w:t>
      </w:r>
      <w:r w:rsidRPr="00BF0AEA">
        <w:rPr>
          <w:rFonts w:hint="eastAsia"/>
          <w:lang w:val="en-US"/>
        </w:rPr>
        <w:t>новорожденных</w:t>
      </w:r>
      <w:r w:rsidRPr="00BF0AEA">
        <w:rPr>
          <w:lang w:val="en-US"/>
        </w:rPr>
        <w:t></w:t>
      </w:r>
      <w:r w:rsidRPr="00BF0AEA">
        <w:rPr>
          <w:rFonts w:hint="eastAsia"/>
          <w:lang w:val="en-US"/>
        </w:rPr>
        <w:t>телят</w:t>
      </w:r>
      <w:r w:rsidRPr="00BF0AEA">
        <w:rPr>
          <w:lang w:val="en-US"/>
        </w:rPr>
        <w:t></w:t>
      </w:r>
      <w:r w:rsidRPr="00BF0AEA">
        <w:rPr>
          <w:lang w:val="en-US"/>
        </w:rPr>
        <w:t></w:t>
      </w:r>
      <w:r w:rsidRPr="00BF0AEA">
        <w:rPr>
          <w:lang w:val="en-US"/>
        </w:rPr>
        <w:t></w:t>
      </w:r>
    </w:p>
    <w:p w14:paraId="7B88B128" w14:textId="77777777" w:rsidR="00BF0AEA" w:rsidRPr="00BF0AEA" w:rsidRDefault="00BF0AEA" w:rsidP="00BF0AEA">
      <w:pPr>
        <w:rPr>
          <w:lang w:val="en-US"/>
        </w:rPr>
      </w:pPr>
    </w:p>
    <w:p w14:paraId="46014BE2"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Формирование</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rFonts w:hint="eastAsia"/>
          <w:lang w:val="en-US"/>
        </w:rPr>
        <w:t>к</w:t>
      </w:r>
      <w:r w:rsidRPr="00BF0AEA">
        <w:rPr>
          <w:lang w:val="en-US"/>
        </w:rPr>
        <w:t></w:t>
      </w:r>
      <w:r w:rsidRPr="00BF0AEA">
        <w:rPr>
          <w:rFonts w:hint="eastAsia"/>
          <w:lang w:val="en-US"/>
        </w:rPr>
        <w:t>колипротектану</w:t>
      </w:r>
      <w:r w:rsidRPr="00BF0AEA">
        <w:rPr>
          <w:lang w:val="en-US"/>
        </w:rPr>
        <w:t></w:t>
      </w:r>
      <w:r w:rsidRPr="00BF0AEA">
        <w:rPr>
          <w:rFonts w:hint="eastAsia"/>
          <w:lang w:val="en-US"/>
        </w:rPr>
        <w:t>ВИЭВ</w:t>
      </w:r>
      <w:r w:rsidRPr="00BF0AEA">
        <w:rPr>
          <w:lang w:val="en-US"/>
        </w:rPr>
        <w:t></w:t>
      </w:r>
      <w:r w:rsidRPr="00BF0AEA">
        <w:rPr>
          <w:rFonts w:hint="eastAsia"/>
          <w:lang w:val="en-US"/>
        </w:rPr>
        <w:t>у</w:t>
      </w:r>
      <w:r w:rsidRPr="00BF0AEA">
        <w:rPr>
          <w:lang w:val="en-US"/>
        </w:rPr>
        <w:t></w:t>
      </w:r>
      <w:r w:rsidRPr="00BF0AEA">
        <w:rPr>
          <w:rFonts w:hint="eastAsia"/>
          <w:lang w:val="en-US"/>
        </w:rPr>
        <w:t>новорожденных</w:t>
      </w:r>
      <w:r w:rsidRPr="00BF0AEA">
        <w:rPr>
          <w:lang w:val="en-US"/>
        </w:rPr>
        <w:t></w:t>
      </w:r>
      <w:r w:rsidRPr="00BF0AEA">
        <w:rPr>
          <w:rFonts w:hint="eastAsia"/>
          <w:lang w:val="en-US"/>
        </w:rPr>
        <w:t>поросят</w:t>
      </w:r>
      <w:r w:rsidRPr="00BF0AEA">
        <w:rPr>
          <w:lang w:val="en-US"/>
        </w:rPr>
        <w:t></w:t>
      </w:r>
      <w:r w:rsidRPr="00BF0AEA">
        <w:rPr>
          <w:lang w:val="en-US"/>
        </w:rPr>
        <w:t></w:t>
      </w:r>
      <w:r w:rsidRPr="00BF0AEA">
        <w:rPr>
          <w:lang w:val="en-US"/>
        </w:rPr>
        <w:t></w:t>
      </w:r>
    </w:p>
    <w:p w14:paraId="3AC8FCC9" w14:textId="77777777" w:rsidR="00BF0AEA" w:rsidRPr="00BF0AEA" w:rsidRDefault="00BF0AEA" w:rsidP="00BF0AEA">
      <w:pPr>
        <w:rPr>
          <w:lang w:val="en-US"/>
        </w:rPr>
      </w:pPr>
    </w:p>
    <w:p w14:paraId="4B968323"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Формирование</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rFonts w:hint="eastAsia"/>
          <w:lang w:val="en-US"/>
        </w:rPr>
        <w:t>к</w:t>
      </w:r>
      <w:r w:rsidRPr="00BF0AEA">
        <w:rPr>
          <w:lang w:val="en-US"/>
        </w:rPr>
        <w:t></w:t>
      </w:r>
      <w:r w:rsidRPr="00BF0AEA">
        <w:rPr>
          <w:rFonts w:hint="eastAsia"/>
          <w:lang w:val="en-US"/>
        </w:rPr>
        <w:t>токсинам</w:t>
      </w:r>
      <w:r w:rsidRPr="00BF0AEA">
        <w:rPr>
          <w:lang w:val="en-US"/>
        </w:rPr>
        <w:t></w:t>
      </w:r>
      <w:r w:rsidRPr="00BF0AEA">
        <w:rPr>
          <w:rFonts w:hint="eastAsia"/>
          <w:lang w:val="en-US"/>
        </w:rPr>
        <w:t>эшерихий</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К</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Н</w:t>
      </w:r>
      <w:r w:rsidRPr="00BF0AEA">
        <w:rPr>
          <w:lang w:val="en-US"/>
        </w:rPr>
        <w:t></w:t>
      </w:r>
      <w:r w:rsidRPr="00BF0AEA">
        <w:rPr>
          <w:rFonts w:hint="eastAsia"/>
          <w:lang w:val="en-US"/>
        </w:rPr>
        <w:t>у</w:t>
      </w:r>
      <w:r w:rsidRPr="00BF0AEA">
        <w:rPr>
          <w:lang w:val="en-US"/>
        </w:rPr>
        <w:t></w:t>
      </w:r>
      <w:r w:rsidRPr="00BF0AEA">
        <w:rPr>
          <w:rFonts w:hint="eastAsia"/>
          <w:lang w:val="en-US"/>
        </w:rPr>
        <w:t>телят</w:t>
      </w:r>
      <w:r w:rsidRPr="00BF0AEA">
        <w:rPr>
          <w:lang w:val="en-US"/>
        </w:rPr>
        <w:t></w:t>
      </w:r>
      <w:r w:rsidRPr="00BF0AEA">
        <w:rPr>
          <w:lang w:val="en-US"/>
        </w:rPr>
        <w:t></w:t>
      </w:r>
      <w:r w:rsidRPr="00BF0AEA">
        <w:rPr>
          <w:lang w:val="en-US"/>
        </w:rPr>
        <w:t></w:t>
      </w:r>
    </w:p>
    <w:p w14:paraId="6831A091" w14:textId="77777777" w:rsidR="00BF0AEA" w:rsidRPr="00BF0AEA" w:rsidRDefault="00BF0AEA" w:rsidP="00BF0AEA">
      <w:pPr>
        <w:rPr>
          <w:lang w:val="en-US"/>
        </w:rPr>
      </w:pPr>
    </w:p>
    <w:p w14:paraId="52E9C61F"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Влияние</w:t>
      </w:r>
      <w:r w:rsidRPr="00BF0AEA">
        <w:rPr>
          <w:lang w:val="en-US"/>
        </w:rPr>
        <w:t></w:t>
      </w:r>
      <w:r w:rsidRPr="00BF0AEA">
        <w:rPr>
          <w:rFonts w:hint="eastAsia"/>
          <w:lang w:val="en-US"/>
        </w:rPr>
        <w:t>коло</w:t>
      </w:r>
      <w:r w:rsidRPr="00BF0AEA">
        <w:rPr>
          <w:lang w:val="en-US"/>
        </w:rPr>
        <w:t></w:t>
      </w:r>
      <w:r w:rsidRPr="00BF0AEA">
        <w:rPr>
          <w:rFonts w:hint="eastAsia"/>
          <w:lang w:val="en-US"/>
        </w:rPr>
        <w:t>с</w:t>
      </w:r>
      <w:r w:rsidRPr="00BF0AEA">
        <w:rPr>
          <w:lang w:val="en-US"/>
        </w:rPr>
        <w:t></w:t>
      </w:r>
      <w:r w:rsidRPr="00BF0AEA">
        <w:rPr>
          <w:rFonts w:hint="eastAsia"/>
          <w:lang w:val="en-US"/>
        </w:rPr>
        <w:t>тральных</w:t>
      </w:r>
      <w:r w:rsidRPr="00BF0AEA">
        <w:rPr>
          <w:lang w:val="en-US"/>
        </w:rPr>
        <w:t></w:t>
      </w:r>
      <w:r w:rsidRPr="00BF0AEA">
        <w:rPr>
          <w:rFonts w:hint="eastAsia"/>
          <w:lang w:val="en-US"/>
        </w:rPr>
        <w:t>антител</w:t>
      </w:r>
      <w:r w:rsidRPr="00BF0AEA">
        <w:rPr>
          <w:lang w:val="en-US"/>
        </w:rPr>
        <w:t></w:t>
      </w:r>
      <w:r w:rsidRPr="00BF0AEA">
        <w:rPr>
          <w:rFonts w:hint="eastAsia"/>
          <w:lang w:val="en-US"/>
        </w:rPr>
        <w:t>на</w:t>
      </w:r>
      <w:r w:rsidRPr="00BF0AEA">
        <w:rPr>
          <w:lang w:val="en-US"/>
        </w:rPr>
        <w:t></w:t>
      </w:r>
      <w:r w:rsidRPr="00BF0AEA">
        <w:rPr>
          <w:rFonts w:hint="eastAsia"/>
          <w:lang w:val="en-US"/>
        </w:rPr>
        <w:t>форлирование</w:t>
      </w:r>
      <w:r w:rsidRPr="00BF0AEA">
        <w:rPr>
          <w:lang w:val="en-US"/>
        </w:rPr>
        <w:t></w:t>
      </w:r>
      <w:r w:rsidRPr="00BF0AEA">
        <w:rPr>
          <w:rFonts w:hint="eastAsia"/>
          <w:lang w:val="en-US"/>
        </w:rPr>
        <w:t>местного</w:t>
      </w:r>
      <w:r w:rsidRPr="00BF0AEA">
        <w:rPr>
          <w:lang w:val="en-US"/>
        </w:rPr>
        <w:t></w:t>
      </w:r>
      <w:r w:rsidRPr="00BF0AEA">
        <w:rPr>
          <w:rFonts w:hint="eastAsia"/>
          <w:lang w:val="en-US"/>
        </w:rPr>
        <w:t>иммунитета</w:t>
      </w:r>
      <w:r w:rsidRPr="00BF0AEA">
        <w:rPr>
          <w:lang w:val="en-US"/>
        </w:rPr>
        <w:t></w:t>
      </w:r>
      <w:r w:rsidRPr="00BF0AEA">
        <w:rPr>
          <w:rFonts w:hint="eastAsia"/>
          <w:lang w:val="en-US"/>
        </w:rPr>
        <w:t>у</w:t>
      </w:r>
      <w:r w:rsidRPr="00BF0AEA">
        <w:rPr>
          <w:lang w:val="en-US"/>
        </w:rPr>
        <w:t></w:t>
      </w:r>
      <w:r w:rsidRPr="00BF0AEA">
        <w:rPr>
          <w:rFonts w:hint="eastAsia"/>
          <w:lang w:val="en-US"/>
        </w:rPr>
        <w:t>новорождённых</w:t>
      </w:r>
      <w:r w:rsidRPr="00BF0AEA">
        <w:rPr>
          <w:lang w:val="en-US"/>
        </w:rPr>
        <w:t></w:t>
      </w:r>
      <w:r w:rsidRPr="00BF0AEA">
        <w:rPr>
          <w:rFonts w:hint="eastAsia"/>
          <w:lang w:val="en-US"/>
        </w:rPr>
        <w:t>телят</w:t>
      </w:r>
      <w:r w:rsidRPr="00BF0AEA">
        <w:rPr>
          <w:lang w:val="en-US"/>
        </w:rPr>
        <w:t></w:t>
      </w:r>
      <w:r w:rsidRPr="00BF0AEA">
        <w:rPr>
          <w:rFonts w:hint="eastAsia"/>
          <w:lang w:val="en-US"/>
        </w:rPr>
        <w:t>к</w:t>
      </w:r>
      <w:r w:rsidRPr="00BF0AEA">
        <w:rPr>
          <w:lang w:val="en-US"/>
        </w:rPr>
        <w:t></w:t>
      </w:r>
      <w:r w:rsidRPr="00BF0AEA">
        <w:rPr>
          <w:rFonts w:hint="eastAsia"/>
          <w:lang w:val="en-US"/>
        </w:rPr>
        <w:t>колипротектану</w:t>
      </w:r>
      <w:r w:rsidRPr="00BF0AEA">
        <w:rPr>
          <w:lang w:val="en-US"/>
        </w:rPr>
        <w:t></w:t>
      </w:r>
      <w:r w:rsidRPr="00BF0AEA">
        <w:rPr>
          <w:rFonts w:hint="eastAsia"/>
          <w:lang w:val="en-US"/>
        </w:rPr>
        <w:t>ВИЭВ</w:t>
      </w:r>
      <w:r w:rsidRPr="00BF0AEA">
        <w:rPr>
          <w:lang w:val="en-US"/>
        </w:rPr>
        <w:t></w:t>
      </w:r>
      <w:r w:rsidRPr="00BF0AEA">
        <w:rPr>
          <w:lang w:val="en-US"/>
        </w:rPr>
        <w:t></w:t>
      </w:r>
      <w:r w:rsidRPr="00BF0AEA">
        <w:rPr>
          <w:lang w:val="en-US"/>
        </w:rPr>
        <w:t></w:t>
      </w:r>
    </w:p>
    <w:p w14:paraId="6D627F3B" w14:textId="77777777" w:rsidR="00BF0AEA" w:rsidRPr="00BF0AEA" w:rsidRDefault="00BF0AEA" w:rsidP="00BF0AEA">
      <w:pPr>
        <w:rPr>
          <w:lang w:val="en-US"/>
        </w:rPr>
      </w:pPr>
    </w:p>
    <w:p w14:paraId="76B7F0D1"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Испытания</w:t>
      </w:r>
      <w:r w:rsidRPr="00BF0AEA">
        <w:rPr>
          <w:lang w:val="en-US"/>
        </w:rPr>
        <w:t></w:t>
      </w:r>
      <w:r w:rsidRPr="00BF0AEA">
        <w:rPr>
          <w:rFonts w:hint="eastAsia"/>
          <w:lang w:val="en-US"/>
        </w:rPr>
        <w:t>профилактической</w:t>
      </w:r>
      <w:r w:rsidRPr="00BF0AEA">
        <w:rPr>
          <w:lang w:val="en-US"/>
        </w:rPr>
        <w:t></w:t>
      </w:r>
      <w:r w:rsidRPr="00BF0AEA">
        <w:rPr>
          <w:rFonts w:hint="eastAsia"/>
          <w:lang w:val="en-US"/>
        </w:rPr>
        <w:t>эффективности</w:t>
      </w:r>
      <w:r w:rsidRPr="00BF0AEA">
        <w:rPr>
          <w:lang w:val="en-US"/>
        </w:rPr>
        <w:t></w:t>
      </w:r>
      <w:r w:rsidRPr="00BF0AEA">
        <w:rPr>
          <w:rFonts w:hint="eastAsia"/>
          <w:lang w:val="en-US"/>
        </w:rPr>
        <w:t>эшери</w:t>
      </w:r>
      <w:r w:rsidRPr="00BF0AEA">
        <w:rPr>
          <w:lang w:val="en-US"/>
        </w:rPr>
        <w:t></w:t>
      </w:r>
      <w:r w:rsidRPr="00BF0AEA">
        <w:rPr>
          <w:rFonts w:hint="eastAsia"/>
          <w:lang w:val="en-US"/>
        </w:rPr>
        <w:t>хиозных</w:t>
      </w:r>
      <w:r w:rsidRPr="00BF0AEA">
        <w:rPr>
          <w:lang w:val="en-US"/>
        </w:rPr>
        <w:t></w:t>
      </w:r>
      <w:r w:rsidRPr="00BF0AEA">
        <w:rPr>
          <w:rFonts w:hint="eastAsia"/>
          <w:lang w:val="en-US"/>
        </w:rPr>
        <w:t>антигенов</w:t>
      </w:r>
      <w:r w:rsidRPr="00BF0AEA">
        <w:rPr>
          <w:lang w:val="en-US"/>
        </w:rPr>
        <w:t></w:t>
      </w:r>
      <w:r w:rsidRPr="00BF0AEA">
        <w:rPr>
          <w:rFonts w:hint="eastAsia"/>
          <w:lang w:val="en-US"/>
        </w:rPr>
        <w:t>при</w:t>
      </w:r>
      <w:r w:rsidRPr="00BF0AEA">
        <w:rPr>
          <w:lang w:val="en-US"/>
        </w:rPr>
        <w:t></w:t>
      </w:r>
      <w:r w:rsidRPr="00BF0AEA">
        <w:rPr>
          <w:rFonts w:hint="eastAsia"/>
          <w:lang w:val="en-US"/>
        </w:rPr>
        <w:t>колибактериозе</w:t>
      </w:r>
      <w:r w:rsidRPr="00BF0AEA">
        <w:rPr>
          <w:lang w:val="en-US"/>
        </w:rPr>
        <w:t></w:t>
      </w:r>
      <w:r w:rsidRPr="00BF0AEA">
        <w:rPr>
          <w:rFonts w:hint="eastAsia"/>
          <w:lang w:val="en-US"/>
        </w:rPr>
        <w:t>и</w:t>
      </w:r>
      <w:r w:rsidRPr="00BF0AEA">
        <w:rPr>
          <w:lang w:val="en-US"/>
        </w:rPr>
        <w:t></w:t>
      </w:r>
      <w:r w:rsidRPr="00BF0AEA">
        <w:rPr>
          <w:rFonts w:hint="eastAsia"/>
          <w:lang w:val="en-US"/>
        </w:rPr>
        <w:t>диарее</w:t>
      </w:r>
      <w:r w:rsidRPr="00BF0AEA">
        <w:rPr>
          <w:lang w:val="en-US"/>
        </w:rPr>
        <w:t></w:t>
      </w:r>
      <w:r w:rsidRPr="00BF0AEA">
        <w:rPr>
          <w:rFonts w:hint="eastAsia"/>
          <w:lang w:val="en-US"/>
        </w:rPr>
        <w:t>невыясненной</w:t>
      </w:r>
      <w:r w:rsidRPr="00BF0AEA">
        <w:rPr>
          <w:lang w:val="en-US"/>
        </w:rPr>
        <w:t></w:t>
      </w:r>
      <w:r w:rsidRPr="00BF0AEA">
        <w:rPr>
          <w:rFonts w:hint="eastAsia"/>
          <w:lang w:val="en-US"/>
        </w:rPr>
        <w:t>этиологии</w:t>
      </w:r>
      <w:r w:rsidRPr="00BF0AEA">
        <w:rPr>
          <w:lang w:val="en-US"/>
        </w:rPr>
        <w:t></w:t>
      </w:r>
      <w:r w:rsidRPr="00BF0AEA">
        <w:rPr>
          <w:lang w:val="en-US"/>
        </w:rPr>
        <w:t></w:t>
      </w:r>
      <w:r w:rsidRPr="00BF0AEA">
        <w:rPr>
          <w:lang w:val="en-US"/>
        </w:rPr>
        <w:t></w:t>
      </w:r>
      <w:r w:rsidRPr="00BF0AEA">
        <w:rPr>
          <w:lang w:val="en-US"/>
        </w:rPr>
        <w:t></w:t>
      </w:r>
      <w:r w:rsidRPr="00BF0AEA">
        <w:rPr>
          <w:lang w:val="en-US"/>
        </w:rPr>
        <w:t></w:t>
      </w:r>
    </w:p>
    <w:p w14:paraId="099E81D5" w14:textId="77777777" w:rsidR="00BF0AEA" w:rsidRPr="00BF0AEA" w:rsidRDefault="00BF0AEA" w:rsidP="00BF0AEA">
      <w:pPr>
        <w:rPr>
          <w:lang w:val="en-US"/>
        </w:rPr>
      </w:pPr>
    </w:p>
    <w:p w14:paraId="20E77E41"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Результаты</w:t>
      </w:r>
      <w:r w:rsidRPr="00BF0AEA">
        <w:rPr>
          <w:lang w:val="en-US"/>
        </w:rPr>
        <w:t></w:t>
      </w:r>
      <w:r w:rsidRPr="00BF0AEA">
        <w:rPr>
          <w:rFonts w:hint="eastAsia"/>
          <w:lang w:val="en-US"/>
        </w:rPr>
        <w:t>производственных</w:t>
      </w:r>
      <w:r w:rsidRPr="00BF0AEA">
        <w:rPr>
          <w:lang w:val="en-US"/>
        </w:rPr>
        <w:t></w:t>
      </w:r>
      <w:r w:rsidRPr="00BF0AEA">
        <w:rPr>
          <w:rFonts w:hint="eastAsia"/>
          <w:lang w:val="en-US"/>
        </w:rPr>
        <w:t>испытаний</w:t>
      </w:r>
      <w:r w:rsidRPr="00BF0AEA">
        <w:rPr>
          <w:lang w:val="en-US"/>
        </w:rPr>
        <w:t></w:t>
      </w:r>
      <w:r w:rsidRPr="00BF0AEA">
        <w:rPr>
          <w:rFonts w:hint="eastAsia"/>
          <w:lang w:val="en-US"/>
        </w:rPr>
        <w:t>коли</w:t>
      </w:r>
      <w:r w:rsidRPr="00BF0AEA">
        <w:rPr>
          <w:lang w:val="en-US"/>
        </w:rPr>
        <w:t></w:t>
      </w:r>
      <w:r w:rsidRPr="00BF0AEA">
        <w:rPr>
          <w:rFonts w:hint="eastAsia"/>
          <w:lang w:val="en-US"/>
        </w:rPr>
        <w:t>протектана</w:t>
      </w:r>
      <w:r w:rsidRPr="00BF0AEA">
        <w:rPr>
          <w:lang w:val="en-US"/>
        </w:rPr>
        <w:t></w:t>
      </w:r>
      <w:r w:rsidRPr="00BF0AEA">
        <w:rPr>
          <w:lang w:val="en-US"/>
        </w:rPr>
        <w:t></w:t>
      </w:r>
      <w:r w:rsidRPr="00BF0AEA">
        <w:rPr>
          <w:lang w:val="en-US"/>
        </w:rPr>
        <w:t></w:t>
      </w:r>
      <w:r w:rsidRPr="00BF0AEA">
        <w:rPr>
          <w:lang w:val="en-US"/>
        </w:rPr>
        <w:t></w:t>
      </w:r>
    </w:p>
    <w:p w14:paraId="6BE34E17" w14:textId="77777777" w:rsidR="00BF0AEA" w:rsidRPr="00BF0AEA" w:rsidRDefault="00BF0AEA" w:rsidP="00BF0AEA">
      <w:pPr>
        <w:rPr>
          <w:lang w:val="en-US"/>
        </w:rPr>
      </w:pPr>
    </w:p>
    <w:p w14:paraId="0A37B754" w14:textId="77777777" w:rsidR="00BF0AEA" w:rsidRPr="00BF0AEA" w:rsidRDefault="00BF0AEA" w:rsidP="00BF0AEA">
      <w:pPr>
        <w:rPr>
          <w:lang w:val="en-US"/>
        </w:rPr>
      </w:pP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rFonts w:hint="eastAsia"/>
          <w:lang w:val="en-US"/>
        </w:rPr>
        <w:t>Результаты</w:t>
      </w:r>
      <w:r w:rsidRPr="00BF0AEA">
        <w:rPr>
          <w:lang w:val="en-US"/>
        </w:rPr>
        <w:t></w:t>
      </w:r>
      <w:r w:rsidRPr="00BF0AEA">
        <w:rPr>
          <w:rFonts w:hint="eastAsia"/>
          <w:lang w:val="en-US"/>
        </w:rPr>
        <w:t>производственных</w:t>
      </w:r>
      <w:r w:rsidRPr="00BF0AEA">
        <w:rPr>
          <w:lang w:val="en-US"/>
        </w:rPr>
        <w:t></w:t>
      </w:r>
      <w:r w:rsidRPr="00BF0AEA">
        <w:rPr>
          <w:rFonts w:hint="eastAsia"/>
          <w:lang w:val="en-US"/>
        </w:rPr>
        <w:t>испытаний</w:t>
      </w:r>
      <w:r w:rsidRPr="00BF0AEA">
        <w:rPr>
          <w:lang w:val="en-US"/>
        </w:rPr>
        <w:t></w:t>
      </w:r>
      <w:r w:rsidRPr="00BF0AEA">
        <w:rPr>
          <w:rFonts w:hint="eastAsia"/>
          <w:lang w:val="en-US"/>
        </w:rPr>
        <w:t>коли</w:t>
      </w:r>
      <w:r w:rsidRPr="00BF0AEA">
        <w:rPr>
          <w:lang w:val="en-US"/>
        </w:rPr>
        <w:t></w:t>
      </w:r>
      <w:r w:rsidRPr="00BF0AEA">
        <w:rPr>
          <w:rFonts w:hint="eastAsia"/>
          <w:lang w:val="en-US"/>
        </w:rPr>
        <w:t>анатоксина</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r w:rsidRPr="00BF0AEA">
        <w:rPr>
          <w:lang w:val="en-US"/>
        </w:rPr>
        <w:t></w:t>
      </w:r>
    </w:p>
    <w:p w14:paraId="1680C572" w14:textId="77777777" w:rsidR="00BF0AEA" w:rsidRPr="00BF0AEA" w:rsidRDefault="00BF0AEA" w:rsidP="00BF0AEA">
      <w:pPr>
        <w:rPr>
          <w:lang w:val="en-US"/>
        </w:rPr>
      </w:pPr>
    </w:p>
    <w:p w14:paraId="55AFEAB4" w14:textId="6523552B" w:rsidR="00BF0AEA" w:rsidRPr="00BF0AEA" w:rsidRDefault="00BF0AEA" w:rsidP="00BF0AEA">
      <w:pPr>
        <w:rPr>
          <w:lang w:val="en-US"/>
        </w:rPr>
      </w:pPr>
      <w:r w:rsidRPr="00BF0AEA">
        <w:rPr>
          <w:rFonts w:hint="eastAsia"/>
          <w:lang w:val="en-US"/>
        </w:rPr>
        <w:t>ОБСУВДЕНаЕ</w:t>
      </w:r>
      <w:r w:rsidRPr="00BF0AEA">
        <w:rPr>
          <w:lang w:val="en-US"/>
        </w:rPr>
        <w:t></w:t>
      </w:r>
      <w:r w:rsidRPr="00BF0AEA">
        <w:rPr>
          <w:lang w:val="en-US"/>
        </w:rPr>
        <w:t></w:t>
      </w:r>
      <w:r w:rsidRPr="00BF0AEA">
        <w:rPr>
          <w:lang w:val="en-US"/>
        </w:rPr>
        <w:t></w:t>
      </w:r>
      <w:bookmarkEnd w:id="0"/>
    </w:p>
    <w:sectPr w:rsidR="00BF0AEA" w:rsidRPr="00BF0AE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F946" w14:textId="77777777" w:rsidR="00BA100A" w:rsidRPr="008D1934" w:rsidRDefault="00BA100A">
      <w:pPr>
        <w:spacing w:after="0" w:line="240" w:lineRule="auto"/>
      </w:pPr>
      <w:r w:rsidRPr="008D1934">
        <w:separator/>
      </w:r>
    </w:p>
  </w:endnote>
  <w:endnote w:type="continuationSeparator" w:id="0">
    <w:p w14:paraId="73717EC9" w14:textId="77777777" w:rsidR="00BA100A" w:rsidRPr="008D1934" w:rsidRDefault="00BA100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80CC" w14:textId="77777777" w:rsidR="00BA100A" w:rsidRPr="008D1934" w:rsidRDefault="00BA100A"/>
    <w:p w14:paraId="5CD1BC71" w14:textId="77777777" w:rsidR="00BA100A" w:rsidRPr="008D1934" w:rsidRDefault="00BA100A"/>
    <w:p w14:paraId="75372CF0" w14:textId="77777777" w:rsidR="00BA100A" w:rsidRPr="008D1934" w:rsidRDefault="00BA100A"/>
    <w:p w14:paraId="60C3F6FC" w14:textId="77777777" w:rsidR="00BA100A" w:rsidRPr="008D1934" w:rsidRDefault="00BA100A"/>
    <w:p w14:paraId="58E70EDE" w14:textId="77777777" w:rsidR="00BA100A" w:rsidRPr="008D1934" w:rsidRDefault="00BA100A"/>
    <w:p w14:paraId="33323503" w14:textId="77777777" w:rsidR="00BA100A" w:rsidRPr="008D1934" w:rsidRDefault="00BA100A"/>
    <w:p w14:paraId="2828902E" w14:textId="77777777" w:rsidR="00BA100A" w:rsidRPr="008D1934" w:rsidRDefault="00BA100A">
      <w:pPr>
        <w:rPr>
          <w:sz w:val="2"/>
          <w:szCs w:val="2"/>
        </w:rPr>
      </w:pPr>
      <w:r>
        <w:rPr>
          <w:noProof/>
        </w:rPr>
        <mc:AlternateContent>
          <mc:Choice Requires="wps">
            <w:drawing>
              <wp:anchor distT="0" distB="0" distL="63500" distR="63500" simplePos="0" relativeHeight="251660288" behindDoc="1" locked="0" layoutInCell="1" allowOverlap="1" wp14:anchorId="6BEDC509" wp14:editId="1BACE82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47FC2A" w14:textId="77777777" w:rsidR="00BA100A" w:rsidRPr="008D1934" w:rsidRDefault="00BA10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DC50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E47FC2A" w14:textId="77777777" w:rsidR="00BA100A" w:rsidRPr="008D1934" w:rsidRDefault="00BA10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72FF141" w14:textId="77777777" w:rsidR="00BA100A" w:rsidRPr="008D1934" w:rsidRDefault="00BA100A"/>
    <w:p w14:paraId="45471B76" w14:textId="77777777" w:rsidR="00BA100A" w:rsidRPr="008D1934" w:rsidRDefault="00BA100A"/>
    <w:p w14:paraId="53F55755" w14:textId="77777777" w:rsidR="00BA100A" w:rsidRPr="008D1934" w:rsidRDefault="00BA100A">
      <w:pPr>
        <w:rPr>
          <w:sz w:val="2"/>
          <w:szCs w:val="2"/>
        </w:rPr>
      </w:pPr>
      <w:r>
        <w:rPr>
          <w:noProof/>
        </w:rPr>
        <mc:AlternateContent>
          <mc:Choice Requires="wps">
            <w:drawing>
              <wp:anchor distT="0" distB="0" distL="63500" distR="63500" simplePos="0" relativeHeight="251659264" behindDoc="1" locked="0" layoutInCell="1" allowOverlap="1" wp14:anchorId="5352D9A3" wp14:editId="2C74284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16E2A51" w14:textId="77777777" w:rsidR="00BA100A" w:rsidRPr="008D1934" w:rsidRDefault="00BA10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52D9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16E2A51" w14:textId="77777777" w:rsidR="00BA100A" w:rsidRPr="008D1934" w:rsidRDefault="00BA100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242D14" w14:textId="77777777" w:rsidR="00BA100A" w:rsidRPr="008D1934" w:rsidRDefault="00BA100A"/>
    <w:p w14:paraId="34E1F989" w14:textId="77777777" w:rsidR="00BA100A" w:rsidRPr="008D1934" w:rsidRDefault="00BA100A">
      <w:pPr>
        <w:rPr>
          <w:sz w:val="2"/>
          <w:szCs w:val="2"/>
        </w:rPr>
      </w:pPr>
    </w:p>
    <w:p w14:paraId="5C2EC91F" w14:textId="77777777" w:rsidR="00BA100A" w:rsidRPr="008D1934" w:rsidRDefault="00BA100A"/>
    <w:p w14:paraId="09E687A0" w14:textId="77777777" w:rsidR="00BA100A" w:rsidRPr="008D1934" w:rsidRDefault="00BA100A">
      <w:pPr>
        <w:spacing w:after="0" w:line="240" w:lineRule="auto"/>
      </w:pPr>
    </w:p>
  </w:footnote>
  <w:footnote w:type="continuationSeparator" w:id="0">
    <w:p w14:paraId="60FC560B" w14:textId="77777777" w:rsidR="00BA100A" w:rsidRPr="008D1934" w:rsidRDefault="00BA100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0A"/>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A787F-7F69-4F7A-887A-FF47CBBF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246</Words>
  <Characters>1404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125</cp:revision>
  <cp:lastPrinted>2024-05-12T14:21:00Z</cp:lastPrinted>
  <dcterms:created xsi:type="dcterms:W3CDTF">2024-06-09T18:55:00Z</dcterms:created>
  <dcterms:modified xsi:type="dcterms:W3CDTF">2024-06-10T09:40:00Z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