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Батог</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Світлана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Володимирівна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провідний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інженер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відділу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управління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екосистемами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Інституту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гідробіології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r w:rsidRPr="000C174A">
        <w:rPr>
          <w:rFonts w:ascii="Times New Roman" w:eastAsia="Times New Roman" w:hAnsi="Times New Roman" w:cs="Arial"/>
          <w:kern w:val="0"/>
          <w:sz w:val="28"/>
          <w:szCs w:val="20"/>
          <w:lang w:eastAsia="ru-RU"/>
        </w:rPr>
        <w:t>: &amp;laquo;</w:t>
      </w:r>
      <w:r w:rsidRPr="000C174A">
        <w:rPr>
          <w:rFonts w:ascii="Times New Roman" w:eastAsia="Times New Roman" w:hAnsi="Times New Roman" w:cs="Arial" w:hint="eastAsia"/>
          <w:kern w:val="0"/>
          <w:sz w:val="28"/>
          <w:szCs w:val="20"/>
          <w:lang w:eastAsia="ru-RU"/>
        </w:rPr>
        <w:t>Еколого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гідрологічна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характеристика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&amp;raquo; (11.00.07 - </w:t>
      </w:r>
      <w:r w:rsidRPr="000C174A">
        <w:rPr>
          <w:rFonts w:ascii="Times New Roman" w:eastAsia="Times New Roman" w:hAnsi="Times New Roman" w:cs="Arial" w:hint="eastAsia"/>
          <w:kern w:val="0"/>
          <w:sz w:val="28"/>
          <w:szCs w:val="20"/>
          <w:lang w:eastAsia="ru-RU"/>
        </w:rPr>
        <w:t>гідрологія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суші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ресурси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гідрохімія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Спецрада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w:t>
      </w:r>
      <w:r w:rsidRPr="000C174A">
        <w:rPr>
          <w:rFonts w:ascii="Times New Roman" w:eastAsia="Times New Roman" w:hAnsi="Times New Roman" w:cs="Arial"/>
          <w:kern w:val="0"/>
          <w:sz w:val="28"/>
          <w:szCs w:val="20"/>
          <w:lang w:eastAsia="ru-RU"/>
        </w:rPr>
        <w:t xml:space="preserve"> 26.001.22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Київському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національному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уні</w:t>
      </w:r>
      <w:r w:rsidRPr="000C174A">
        <w:rPr>
          <w:rFonts w:ascii="Times New Roman" w:eastAsia="Times New Roman" w:hAnsi="Times New Roman" w:cs="Arial"/>
          <w:kern w:val="0"/>
          <w:sz w:val="28"/>
          <w:szCs w:val="20"/>
          <w:lang w:eastAsia="ru-RU"/>
        </w:rPr>
        <w:t>&amp;shy;</w:t>
      </w:r>
      <w:r w:rsidRPr="000C174A">
        <w:rPr>
          <w:rFonts w:ascii="Times New Roman" w:eastAsia="Times New Roman" w:hAnsi="Times New Roman" w:cs="Arial" w:hint="eastAsia"/>
          <w:kern w:val="0"/>
          <w:sz w:val="28"/>
          <w:szCs w:val="20"/>
          <w:lang w:eastAsia="ru-RU"/>
        </w:rPr>
        <w:t>верситеті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імені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Тараса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Шевченка</w:t>
      </w:r>
    </w:p>
    <w:p w:rsidR="000C174A" w:rsidRPr="000C174A" w:rsidRDefault="000C174A" w:rsidP="000C174A">
      <w:pPr>
        <w:rPr>
          <w:rFonts w:ascii="Times New Roman" w:eastAsia="Times New Roman" w:hAnsi="Times New Roman" w:cs="Arial"/>
          <w:kern w:val="0"/>
          <w:sz w:val="28"/>
          <w:szCs w:val="20"/>
          <w:lang w:eastAsia="ru-RU"/>
        </w:rPr>
      </w:pPr>
    </w:p>
    <w:p w:rsidR="000C174A" w:rsidRPr="000C174A" w:rsidRDefault="000C174A" w:rsidP="000C174A">
      <w:pPr>
        <w:rPr>
          <w:rFonts w:ascii="Times New Roman" w:eastAsia="Times New Roman" w:hAnsi="Times New Roman" w:cs="Arial"/>
          <w:kern w:val="0"/>
          <w:sz w:val="28"/>
          <w:szCs w:val="20"/>
          <w:lang w:eastAsia="ru-RU"/>
        </w:rPr>
      </w:pPr>
    </w:p>
    <w:p w:rsidR="000C174A" w:rsidRPr="000C174A" w:rsidRDefault="000C174A" w:rsidP="000C174A">
      <w:pPr>
        <w:rPr>
          <w:rFonts w:ascii="Times New Roman" w:eastAsia="Times New Roman" w:hAnsi="Times New Roman" w:cs="Arial"/>
          <w:kern w:val="0"/>
          <w:sz w:val="28"/>
          <w:szCs w:val="20"/>
          <w:lang w:eastAsia="ru-RU"/>
        </w:rPr>
      </w:pPr>
    </w:p>
    <w:p w:rsidR="000C174A" w:rsidRPr="000C174A" w:rsidRDefault="000C174A" w:rsidP="000C174A">
      <w:pPr>
        <w:rPr>
          <w:rFonts w:ascii="Times New Roman" w:eastAsia="Times New Roman" w:hAnsi="Times New Roman" w:cs="Arial"/>
          <w:kern w:val="0"/>
          <w:sz w:val="28"/>
          <w:szCs w:val="20"/>
          <w:lang w:eastAsia="ru-RU"/>
        </w:rPr>
      </w:pP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Інститут</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гідробіології</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Національна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академія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Київський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національний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університет</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імені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Тараса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Шевченка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Міністерство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освіти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Кваліфікаційна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праця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правах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рукопису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БАТОГ</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СВІТЛАНА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ВОЛОДИМИРІВНА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УДК</w:t>
      </w:r>
      <w:r w:rsidRPr="000C174A">
        <w:rPr>
          <w:rFonts w:ascii="Times New Roman" w:eastAsia="Times New Roman" w:hAnsi="Times New Roman" w:cs="Arial"/>
          <w:kern w:val="0"/>
          <w:sz w:val="28"/>
          <w:szCs w:val="20"/>
          <w:lang w:eastAsia="ru-RU"/>
        </w:rPr>
        <w:t xml:space="preserve"> [574.52:556.55](477.41)</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ДИСЕРТАЦІЯ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ЕКОЛОГО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ГІДРОЛОГІЧНА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ХАРАКТЕРИСТИКА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11.00.07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суші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ресурси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гідрохімія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Подається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здобуття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ступеня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кандидата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географічних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Дисертація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містить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результати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власних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Використання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ідей</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результатів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текстів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інших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авторів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мають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посилання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відповідне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джерело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____________________ / </w:t>
      </w:r>
      <w:r w:rsidRPr="000C174A">
        <w:rPr>
          <w:rFonts w:ascii="Times New Roman" w:eastAsia="Times New Roman" w:hAnsi="Times New Roman" w:cs="Arial" w:hint="eastAsia"/>
          <w:kern w:val="0"/>
          <w:sz w:val="28"/>
          <w:szCs w:val="20"/>
          <w:lang w:eastAsia="ru-RU"/>
        </w:rPr>
        <w:t>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Батог</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Науковий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керівник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Тімченко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Володимир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Михайлович</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доктор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географічних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наук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професор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старший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співробітник</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2017</w:t>
      </w:r>
    </w:p>
    <w:p w:rsidR="000C174A" w:rsidRPr="000C174A" w:rsidRDefault="000C174A" w:rsidP="000C174A">
      <w:pPr>
        <w:rPr>
          <w:rFonts w:ascii="Times New Roman" w:eastAsia="Times New Roman" w:hAnsi="Times New Roman" w:cs="Arial"/>
          <w:kern w:val="0"/>
          <w:sz w:val="28"/>
          <w:szCs w:val="20"/>
          <w:lang w:eastAsia="ru-RU"/>
        </w:rPr>
      </w:pPr>
    </w:p>
    <w:p w:rsidR="000C174A" w:rsidRPr="000C174A" w:rsidRDefault="000C174A" w:rsidP="000C174A">
      <w:pPr>
        <w:rPr>
          <w:rFonts w:ascii="Times New Roman" w:eastAsia="Times New Roman" w:hAnsi="Times New Roman" w:cs="Arial"/>
          <w:kern w:val="0"/>
          <w:sz w:val="28"/>
          <w:szCs w:val="20"/>
          <w:lang w:eastAsia="ru-RU"/>
        </w:rPr>
      </w:pP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ЗМІСТ</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ПЕРЕЛІК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ПОЗНАЧЕНЬ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ВСТУП</w:t>
      </w:r>
      <w:r w:rsidRPr="000C174A">
        <w:rPr>
          <w:rFonts w:ascii="Times New Roman" w:eastAsia="Times New Roman" w:hAnsi="Times New Roman" w:cs="Arial"/>
          <w:kern w:val="0"/>
          <w:sz w:val="28"/>
          <w:szCs w:val="20"/>
          <w:lang w:eastAsia="ru-RU"/>
        </w:rPr>
        <w:t xml:space="preserve"> 16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РОЗДІЛ</w:t>
      </w:r>
      <w:r w:rsidRPr="000C174A">
        <w:rPr>
          <w:rFonts w:ascii="Times New Roman" w:eastAsia="Times New Roman" w:hAnsi="Times New Roman" w:cs="Arial"/>
          <w:kern w:val="0"/>
          <w:sz w:val="28"/>
          <w:szCs w:val="20"/>
          <w:lang w:eastAsia="ru-RU"/>
        </w:rPr>
        <w:t xml:space="preserve"> 1. </w:t>
      </w:r>
      <w:r w:rsidRPr="000C174A">
        <w:rPr>
          <w:rFonts w:ascii="Times New Roman" w:eastAsia="Times New Roman" w:hAnsi="Times New Roman" w:cs="Arial" w:hint="eastAsia"/>
          <w:kern w:val="0"/>
          <w:sz w:val="28"/>
          <w:szCs w:val="20"/>
          <w:lang w:eastAsia="ru-RU"/>
        </w:rPr>
        <w:t>ЗАГАЛЬНА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ХАРАКТЕРИСТИКА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22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1.1. </w:t>
      </w:r>
      <w:r w:rsidRPr="000C174A">
        <w:rPr>
          <w:rFonts w:ascii="Times New Roman" w:eastAsia="Times New Roman" w:hAnsi="Times New Roman" w:cs="Arial" w:hint="eastAsia"/>
          <w:kern w:val="0"/>
          <w:sz w:val="28"/>
          <w:szCs w:val="20"/>
          <w:lang w:eastAsia="ru-RU"/>
        </w:rPr>
        <w:t>Географо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гідрологічна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характеристика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регіону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22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1.2. </w:t>
      </w:r>
      <w:r w:rsidRPr="000C174A">
        <w:rPr>
          <w:rFonts w:ascii="Times New Roman" w:eastAsia="Times New Roman" w:hAnsi="Times New Roman" w:cs="Arial" w:hint="eastAsia"/>
          <w:kern w:val="0"/>
          <w:sz w:val="28"/>
          <w:szCs w:val="20"/>
          <w:lang w:eastAsia="ru-RU"/>
        </w:rPr>
        <w:t>Вивченість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31</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1.3. </w:t>
      </w:r>
      <w:r w:rsidRPr="000C174A">
        <w:rPr>
          <w:rFonts w:ascii="Times New Roman" w:eastAsia="Times New Roman" w:hAnsi="Times New Roman" w:cs="Arial" w:hint="eastAsia"/>
          <w:kern w:val="0"/>
          <w:sz w:val="28"/>
          <w:szCs w:val="20"/>
          <w:lang w:eastAsia="ru-RU"/>
        </w:rPr>
        <w:t>Антропогенний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вплив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міські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водойми</w:t>
      </w:r>
      <w:r w:rsidRPr="000C174A">
        <w:rPr>
          <w:rFonts w:ascii="Times New Roman" w:eastAsia="Times New Roman" w:hAnsi="Times New Roman" w:cs="Arial"/>
          <w:kern w:val="0"/>
          <w:sz w:val="28"/>
          <w:szCs w:val="20"/>
          <w:lang w:eastAsia="ru-RU"/>
        </w:rPr>
        <w:t xml:space="preserve"> 36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1.4. </w:t>
      </w:r>
      <w:r w:rsidRPr="000C174A">
        <w:rPr>
          <w:rFonts w:ascii="Times New Roman" w:eastAsia="Times New Roman" w:hAnsi="Times New Roman" w:cs="Arial" w:hint="eastAsia"/>
          <w:kern w:val="0"/>
          <w:sz w:val="28"/>
          <w:szCs w:val="20"/>
          <w:lang w:eastAsia="ru-RU"/>
        </w:rPr>
        <w:t>Відомості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щодо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класифікацій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48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1.5. </w:t>
      </w:r>
      <w:r w:rsidRPr="000C174A">
        <w:rPr>
          <w:rFonts w:ascii="Times New Roman" w:eastAsia="Times New Roman" w:hAnsi="Times New Roman" w:cs="Arial" w:hint="eastAsia"/>
          <w:kern w:val="0"/>
          <w:sz w:val="28"/>
          <w:szCs w:val="20"/>
          <w:lang w:eastAsia="ru-RU"/>
        </w:rPr>
        <w:t>Наявні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рекомендована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класифікації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54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першого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розділу</w:t>
      </w:r>
      <w:r w:rsidRPr="000C174A">
        <w:rPr>
          <w:rFonts w:ascii="Times New Roman" w:eastAsia="Times New Roman" w:hAnsi="Times New Roman" w:cs="Arial"/>
          <w:kern w:val="0"/>
          <w:sz w:val="28"/>
          <w:szCs w:val="20"/>
          <w:lang w:eastAsia="ru-RU"/>
        </w:rPr>
        <w:t xml:space="preserve"> 58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РОЗДІЛ</w:t>
      </w:r>
      <w:r w:rsidRPr="000C174A">
        <w:rPr>
          <w:rFonts w:ascii="Times New Roman" w:eastAsia="Times New Roman" w:hAnsi="Times New Roman" w:cs="Arial"/>
          <w:kern w:val="0"/>
          <w:sz w:val="28"/>
          <w:szCs w:val="20"/>
          <w:lang w:eastAsia="ru-RU"/>
        </w:rPr>
        <w:t xml:space="preserve"> 2. </w:t>
      </w:r>
      <w:r w:rsidRPr="000C174A">
        <w:rPr>
          <w:rFonts w:ascii="Times New Roman" w:eastAsia="Times New Roman" w:hAnsi="Times New Roman" w:cs="Arial" w:hint="eastAsia"/>
          <w:kern w:val="0"/>
          <w:sz w:val="28"/>
          <w:szCs w:val="20"/>
          <w:lang w:eastAsia="ru-RU"/>
        </w:rPr>
        <w:t>ЕКОЛОГО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ГІДРОЛОГІЧНІ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ОЦІНЦІ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АБІОТИЧНИХ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ФОРМУВАННЯ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59</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2.1.</w:t>
      </w:r>
      <w:r w:rsidRPr="000C174A">
        <w:rPr>
          <w:rFonts w:ascii="Times New Roman" w:eastAsia="Times New Roman" w:hAnsi="Times New Roman" w:cs="Arial" w:hint="eastAsia"/>
          <w:kern w:val="0"/>
          <w:sz w:val="28"/>
          <w:szCs w:val="20"/>
          <w:lang w:eastAsia="ru-RU"/>
        </w:rPr>
        <w:t>Стан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кордоном</w:t>
      </w:r>
      <w:r w:rsidRPr="000C174A">
        <w:rPr>
          <w:rFonts w:ascii="Times New Roman" w:eastAsia="Times New Roman" w:hAnsi="Times New Roman" w:cs="Arial"/>
          <w:kern w:val="0"/>
          <w:sz w:val="28"/>
          <w:szCs w:val="20"/>
          <w:lang w:eastAsia="ru-RU"/>
        </w:rPr>
        <w:t xml:space="preserve"> 59</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2.2. </w:t>
      </w:r>
      <w:r w:rsidRPr="000C174A">
        <w:rPr>
          <w:rFonts w:ascii="Times New Roman" w:eastAsia="Times New Roman" w:hAnsi="Times New Roman" w:cs="Arial" w:hint="eastAsia"/>
          <w:kern w:val="0"/>
          <w:sz w:val="28"/>
          <w:szCs w:val="20"/>
          <w:lang w:eastAsia="ru-RU"/>
        </w:rPr>
        <w:t>Екогідрологія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складова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середовища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66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2.3. </w:t>
      </w:r>
      <w:r w:rsidRPr="000C174A">
        <w:rPr>
          <w:rFonts w:ascii="Times New Roman" w:eastAsia="Times New Roman" w:hAnsi="Times New Roman" w:cs="Arial" w:hint="eastAsia"/>
          <w:kern w:val="0"/>
          <w:sz w:val="28"/>
          <w:szCs w:val="20"/>
          <w:lang w:eastAsia="ru-RU"/>
        </w:rPr>
        <w:t>Методичні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аспекти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ключових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факторів</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функціонування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69</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2.3.1. </w:t>
      </w:r>
      <w:r w:rsidRPr="000C174A">
        <w:rPr>
          <w:rFonts w:ascii="Times New Roman" w:eastAsia="Times New Roman" w:hAnsi="Times New Roman" w:cs="Arial" w:hint="eastAsia"/>
          <w:kern w:val="0"/>
          <w:sz w:val="28"/>
          <w:szCs w:val="20"/>
          <w:lang w:eastAsia="ru-RU"/>
        </w:rPr>
        <w:t>Водний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баланс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зовнішній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2.3.2. </w:t>
      </w:r>
      <w:r w:rsidRPr="000C174A">
        <w:rPr>
          <w:rFonts w:ascii="Times New Roman" w:eastAsia="Times New Roman" w:hAnsi="Times New Roman" w:cs="Arial" w:hint="eastAsia"/>
          <w:kern w:val="0"/>
          <w:sz w:val="28"/>
          <w:szCs w:val="20"/>
          <w:lang w:eastAsia="ru-RU"/>
        </w:rPr>
        <w:t>Внутрішньоводоймова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динаміка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2.3.3. </w:t>
      </w:r>
      <w:r w:rsidRPr="000C174A">
        <w:rPr>
          <w:rFonts w:ascii="Times New Roman" w:eastAsia="Times New Roman" w:hAnsi="Times New Roman" w:cs="Arial" w:hint="eastAsia"/>
          <w:kern w:val="0"/>
          <w:sz w:val="28"/>
          <w:szCs w:val="20"/>
          <w:lang w:eastAsia="ru-RU"/>
        </w:rPr>
        <w:t>Гідрофізичні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властивості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мас</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2.3.4. </w:t>
      </w:r>
      <w:r w:rsidRPr="000C174A">
        <w:rPr>
          <w:rFonts w:ascii="Times New Roman" w:eastAsia="Times New Roman" w:hAnsi="Times New Roman" w:cs="Arial" w:hint="eastAsia"/>
          <w:kern w:val="0"/>
          <w:sz w:val="28"/>
          <w:szCs w:val="20"/>
          <w:lang w:eastAsia="ru-RU"/>
        </w:rPr>
        <w:t>Донні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ґрунти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70</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73</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80</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85</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другого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розділу</w:t>
      </w:r>
      <w:r w:rsidRPr="000C174A">
        <w:rPr>
          <w:rFonts w:ascii="Times New Roman" w:eastAsia="Times New Roman" w:hAnsi="Times New Roman" w:cs="Arial"/>
          <w:kern w:val="0"/>
          <w:sz w:val="28"/>
          <w:szCs w:val="20"/>
          <w:lang w:eastAsia="ru-RU"/>
        </w:rPr>
        <w:t xml:space="preserve"> 86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РОЗДІЛ</w:t>
      </w:r>
      <w:r w:rsidRPr="000C174A">
        <w:rPr>
          <w:rFonts w:ascii="Times New Roman" w:eastAsia="Times New Roman" w:hAnsi="Times New Roman" w:cs="Arial"/>
          <w:kern w:val="0"/>
          <w:sz w:val="28"/>
          <w:szCs w:val="20"/>
          <w:lang w:eastAsia="ru-RU"/>
        </w:rPr>
        <w:t xml:space="preserve"> 3. </w:t>
      </w:r>
      <w:r w:rsidRPr="000C174A">
        <w:rPr>
          <w:rFonts w:ascii="Times New Roman" w:eastAsia="Times New Roman" w:hAnsi="Times New Roman" w:cs="Arial" w:hint="eastAsia"/>
          <w:kern w:val="0"/>
          <w:sz w:val="28"/>
          <w:szCs w:val="20"/>
          <w:lang w:eastAsia="ru-RU"/>
        </w:rPr>
        <w:t>ЗОВНІШНІЙ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ОДИН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ІЗ</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ПРОВІДНИХ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ФАКТОРІВ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ФОРМУВАННЯ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ВОДНОГО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СЕРЕДОВИЩА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КИЇВСЬКИХ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88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3.1. </w:t>
      </w:r>
      <w:r w:rsidRPr="000C174A">
        <w:rPr>
          <w:rFonts w:ascii="Times New Roman" w:eastAsia="Times New Roman" w:hAnsi="Times New Roman" w:cs="Arial" w:hint="eastAsia"/>
          <w:kern w:val="0"/>
          <w:sz w:val="28"/>
          <w:szCs w:val="20"/>
          <w:lang w:eastAsia="ru-RU"/>
        </w:rPr>
        <w:t>Водний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баланс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гідрогенних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3.1.1. </w:t>
      </w:r>
      <w:r w:rsidRPr="000C174A">
        <w:rPr>
          <w:rFonts w:ascii="Times New Roman" w:eastAsia="Times New Roman" w:hAnsi="Times New Roman" w:cs="Arial" w:hint="eastAsia"/>
          <w:kern w:val="0"/>
          <w:sz w:val="28"/>
          <w:szCs w:val="20"/>
          <w:lang w:eastAsia="ru-RU"/>
        </w:rPr>
        <w:t>Природні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частково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змінені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3.1.2. </w:t>
      </w:r>
      <w:r w:rsidRPr="000C174A">
        <w:rPr>
          <w:rFonts w:ascii="Times New Roman" w:eastAsia="Times New Roman" w:hAnsi="Times New Roman" w:cs="Arial" w:hint="eastAsia"/>
          <w:kern w:val="0"/>
          <w:sz w:val="28"/>
          <w:szCs w:val="20"/>
          <w:lang w:eastAsia="ru-RU"/>
        </w:rPr>
        <w:t>Антропогенно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змінені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3.1.3. </w:t>
      </w:r>
      <w:r w:rsidRPr="000C174A">
        <w:rPr>
          <w:rFonts w:ascii="Times New Roman" w:eastAsia="Times New Roman" w:hAnsi="Times New Roman" w:cs="Arial" w:hint="eastAsia"/>
          <w:kern w:val="0"/>
          <w:sz w:val="28"/>
          <w:szCs w:val="20"/>
          <w:lang w:eastAsia="ru-RU"/>
        </w:rPr>
        <w:t>Стариці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3.1.4. </w:t>
      </w:r>
      <w:r w:rsidRPr="000C174A">
        <w:rPr>
          <w:rFonts w:ascii="Times New Roman" w:eastAsia="Times New Roman" w:hAnsi="Times New Roman" w:cs="Arial" w:hint="eastAsia"/>
          <w:kern w:val="0"/>
          <w:sz w:val="28"/>
          <w:szCs w:val="20"/>
          <w:lang w:eastAsia="ru-RU"/>
        </w:rPr>
        <w:t>Затоки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88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89</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92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96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102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3.2. </w:t>
      </w:r>
      <w:r w:rsidRPr="000C174A">
        <w:rPr>
          <w:rFonts w:ascii="Times New Roman" w:eastAsia="Times New Roman" w:hAnsi="Times New Roman" w:cs="Arial" w:hint="eastAsia"/>
          <w:kern w:val="0"/>
          <w:sz w:val="28"/>
          <w:szCs w:val="20"/>
          <w:lang w:eastAsia="ru-RU"/>
        </w:rPr>
        <w:t>Водний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баланс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штучних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3.2.1. </w:t>
      </w:r>
      <w:r w:rsidRPr="000C174A">
        <w:rPr>
          <w:rFonts w:ascii="Times New Roman" w:eastAsia="Times New Roman" w:hAnsi="Times New Roman" w:cs="Arial" w:hint="eastAsia"/>
          <w:kern w:val="0"/>
          <w:sz w:val="28"/>
          <w:szCs w:val="20"/>
          <w:lang w:eastAsia="ru-RU"/>
        </w:rPr>
        <w:t>Ставки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3.2.2. </w:t>
      </w:r>
      <w:r w:rsidRPr="000C174A">
        <w:rPr>
          <w:rFonts w:ascii="Times New Roman" w:eastAsia="Times New Roman" w:hAnsi="Times New Roman" w:cs="Arial" w:hint="eastAsia"/>
          <w:kern w:val="0"/>
          <w:sz w:val="28"/>
          <w:szCs w:val="20"/>
          <w:lang w:eastAsia="ru-RU"/>
        </w:rPr>
        <w:t>Кар’єри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108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108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116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третього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розділу</w:t>
      </w:r>
      <w:r w:rsidRPr="000C174A">
        <w:rPr>
          <w:rFonts w:ascii="Times New Roman" w:eastAsia="Times New Roman" w:hAnsi="Times New Roman" w:cs="Arial"/>
          <w:kern w:val="0"/>
          <w:sz w:val="28"/>
          <w:szCs w:val="20"/>
          <w:lang w:eastAsia="ru-RU"/>
        </w:rPr>
        <w:t xml:space="preserve"> 122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РОЗДІЛ</w:t>
      </w:r>
      <w:r w:rsidRPr="000C174A">
        <w:rPr>
          <w:rFonts w:ascii="Times New Roman" w:eastAsia="Times New Roman" w:hAnsi="Times New Roman" w:cs="Arial"/>
          <w:kern w:val="0"/>
          <w:sz w:val="28"/>
          <w:szCs w:val="20"/>
          <w:lang w:eastAsia="ru-RU"/>
        </w:rPr>
        <w:t xml:space="preserve"> 4. </w:t>
      </w:r>
      <w:r w:rsidRPr="000C174A">
        <w:rPr>
          <w:rFonts w:ascii="Times New Roman" w:eastAsia="Times New Roman" w:hAnsi="Times New Roman" w:cs="Arial" w:hint="eastAsia"/>
          <w:kern w:val="0"/>
          <w:sz w:val="28"/>
          <w:szCs w:val="20"/>
          <w:lang w:eastAsia="ru-RU"/>
        </w:rPr>
        <w:t>ЕКОЛОГІЧНО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ЗНАЧУЩІ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ЕЛЕМЕНТИ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ГІДРОДИНАМІКИ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124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4.1. </w:t>
      </w:r>
      <w:r w:rsidRPr="000C174A">
        <w:rPr>
          <w:rFonts w:ascii="Times New Roman" w:eastAsia="Times New Roman" w:hAnsi="Times New Roman" w:cs="Arial" w:hint="eastAsia"/>
          <w:kern w:val="0"/>
          <w:sz w:val="28"/>
          <w:szCs w:val="20"/>
          <w:lang w:eastAsia="ru-RU"/>
        </w:rPr>
        <w:t>Течії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4.2. </w:t>
      </w:r>
      <w:r w:rsidRPr="000C174A">
        <w:rPr>
          <w:rFonts w:ascii="Times New Roman" w:eastAsia="Times New Roman" w:hAnsi="Times New Roman" w:cs="Arial" w:hint="eastAsia"/>
          <w:kern w:val="0"/>
          <w:sz w:val="28"/>
          <w:szCs w:val="20"/>
          <w:lang w:eastAsia="ru-RU"/>
        </w:rPr>
        <w:t>Перемішування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мас</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4.3. </w:t>
      </w:r>
      <w:r w:rsidRPr="000C174A">
        <w:rPr>
          <w:rFonts w:ascii="Times New Roman" w:eastAsia="Times New Roman" w:hAnsi="Times New Roman" w:cs="Arial" w:hint="eastAsia"/>
          <w:kern w:val="0"/>
          <w:sz w:val="28"/>
          <w:szCs w:val="20"/>
          <w:lang w:eastAsia="ru-RU"/>
        </w:rPr>
        <w:t>Хвильові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4.4. </w:t>
      </w:r>
      <w:r w:rsidRPr="000C174A">
        <w:rPr>
          <w:rFonts w:ascii="Times New Roman" w:eastAsia="Times New Roman" w:hAnsi="Times New Roman" w:cs="Arial" w:hint="eastAsia"/>
          <w:kern w:val="0"/>
          <w:sz w:val="28"/>
          <w:szCs w:val="20"/>
          <w:lang w:eastAsia="ru-RU"/>
        </w:rPr>
        <w:t>Рівневий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124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131</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134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136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четвертого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розділу</w:t>
      </w:r>
      <w:r w:rsidRPr="000C174A">
        <w:rPr>
          <w:rFonts w:ascii="Times New Roman" w:eastAsia="Times New Roman" w:hAnsi="Times New Roman" w:cs="Arial"/>
          <w:kern w:val="0"/>
          <w:sz w:val="28"/>
          <w:szCs w:val="20"/>
          <w:lang w:eastAsia="ru-RU"/>
        </w:rPr>
        <w:t xml:space="preserve"> 142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РОЗДІЛ</w:t>
      </w:r>
      <w:r w:rsidRPr="000C174A">
        <w:rPr>
          <w:rFonts w:ascii="Times New Roman" w:eastAsia="Times New Roman" w:hAnsi="Times New Roman" w:cs="Arial"/>
          <w:kern w:val="0"/>
          <w:sz w:val="28"/>
          <w:szCs w:val="20"/>
          <w:lang w:eastAsia="ru-RU"/>
        </w:rPr>
        <w:t xml:space="preserve"> 5. </w:t>
      </w:r>
      <w:r w:rsidRPr="000C174A">
        <w:rPr>
          <w:rFonts w:ascii="Times New Roman" w:eastAsia="Times New Roman" w:hAnsi="Times New Roman" w:cs="Arial" w:hint="eastAsia"/>
          <w:kern w:val="0"/>
          <w:sz w:val="28"/>
          <w:szCs w:val="20"/>
          <w:lang w:eastAsia="ru-RU"/>
        </w:rPr>
        <w:t>ГІДРОФІЗИЧНІ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ХАРАКТЕРИСТИКИ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МАС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ҐРУНТІВ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144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5.1. </w:t>
      </w:r>
      <w:r w:rsidRPr="000C174A">
        <w:rPr>
          <w:rFonts w:ascii="Times New Roman" w:eastAsia="Times New Roman" w:hAnsi="Times New Roman" w:cs="Arial" w:hint="eastAsia"/>
          <w:kern w:val="0"/>
          <w:sz w:val="28"/>
          <w:szCs w:val="20"/>
          <w:lang w:eastAsia="ru-RU"/>
        </w:rPr>
        <w:t>Температурний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5.2. </w:t>
      </w:r>
      <w:r w:rsidRPr="000C174A">
        <w:rPr>
          <w:rFonts w:ascii="Times New Roman" w:eastAsia="Times New Roman" w:hAnsi="Times New Roman" w:cs="Arial" w:hint="eastAsia"/>
          <w:kern w:val="0"/>
          <w:sz w:val="28"/>
          <w:szCs w:val="20"/>
          <w:lang w:eastAsia="ru-RU"/>
        </w:rPr>
        <w:t>Завислі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речовини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5.3. </w:t>
      </w:r>
      <w:r w:rsidRPr="000C174A">
        <w:rPr>
          <w:rFonts w:ascii="Times New Roman" w:eastAsia="Times New Roman" w:hAnsi="Times New Roman" w:cs="Arial" w:hint="eastAsia"/>
          <w:kern w:val="0"/>
          <w:sz w:val="28"/>
          <w:szCs w:val="20"/>
          <w:lang w:eastAsia="ru-RU"/>
        </w:rPr>
        <w:t>Оптичні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властивості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мас</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5.4. </w:t>
      </w:r>
      <w:r w:rsidRPr="000C174A">
        <w:rPr>
          <w:rFonts w:ascii="Times New Roman" w:eastAsia="Times New Roman" w:hAnsi="Times New Roman" w:cs="Arial" w:hint="eastAsia"/>
          <w:kern w:val="0"/>
          <w:sz w:val="28"/>
          <w:szCs w:val="20"/>
          <w:lang w:eastAsia="ru-RU"/>
        </w:rPr>
        <w:t>Донні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ґрунти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144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153</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154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156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п’ятого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розділу</w:t>
      </w:r>
      <w:r w:rsidRPr="000C174A">
        <w:rPr>
          <w:rFonts w:ascii="Times New Roman" w:eastAsia="Times New Roman" w:hAnsi="Times New Roman" w:cs="Arial"/>
          <w:kern w:val="0"/>
          <w:sz w:val="28"/>
          <w:szCs w:val="20"/>
          <w:lang w:eastAsia="ru-RU"/>
        </w:rPr>
        <w:t xml:space="preserve"> 161</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РОЗДІЛ</w:t>
      </w:r>
      <w:r w:rsidRPr="000C174A">
        <w:rPr>
          <w:rFonts w:ascii="Times New Roman" w:eastAsia="Times New Roman" w:hAnsi="Times New Roman" w:cs="Arial"/>
          <w:kern w:val="0"/>
          <w:sz w:val="28"/>
          <w:szCs w:val="20"/>
          <w:lang w:eastAsia="ru-RU"/>
        </w:rPr>
        <w:t xml:space="preserve"> 6. </w:t>
      </w:r>
      <w:r w:rsidRPr="000C174A">
        <w:rPr>
          <w:rFonts w:ascii="Times New Roman" w:eastAsia="Times New Roman" w:hAnsi="Times New Roman" w:cs="Arial" w:hint="eastAsia"/>
          <w:kern w:val="0"/>
          <w:sz w:val="28"/>
          <w:szCs w:val="20"/>
          <w:lang w:eastAsia="ru-RU"/>
        </w:rPr>
        <w:t>ВПЛИВ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ФАКТОРІВ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КОМПОНЕНТИ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ЙМОВІРНІ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ЗАХОДИ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ЩОДО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РЕГУЛЮВАННЯ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МЕТОЮ</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СТАБІЛІЗАЦІЇ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ПОКРАЩЕННЯ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162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15</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6.1. </w:t>
      </w:r>
      <w:r w:rsidRPr="000C174A">
        <w:rPr>
          <w:rFonts w:ascii="Times New Roman" w:eastAsia="Times New Roman" w:hAnsi="Times New Roman" w:cs="Arial" w:hint="eastAsia"/>
          <w:kern w:val="0"/>
          <w:sz w:val="28"/>
          <w:szCs w:val="20"/>
          <w:lang w:eastAsia="ru-RU"/>
        </w:rPr>
        <w:t>Вплив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зовнішнього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біотичну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складову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6.2. </w:t>
      </w:r>
      <w:r w:rsidRPr="000C174A">
        <w:rPr>
          <w:rFonts w:ascii="Times New Roman" w:eastAsia="Times New Roman" w:hAnsi="Times New Roman" w:cs="Arial" w:hint="eastAsia"/>
          <w:kern w:val="0"/>
          <w:sz w:val="28"/>
          <w:szCs w:val="20"/>
          <w:lang w:eastAsia="ru-RU"/>
        </w:rPr>
        <w:t>Вплив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внутрішнього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самоочисні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водоймах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різного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типу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6.3. </w:t>
      </w:r>
      <w:r w:rsidRPr="000C174A">
        <w:rPr>
          <w:rFonts w:ascii="Times New Roman" w:eastAsia="Times New Roman" w:hAnsi="Times New Roman" w:cs="Arial" w:hint="eastAsia"/>
          <w:kern w:val="0"/>
          <w:sz w:val="28"/>
          <w:szCs w:val="20"/>
          <w:lang w:eastAsia="ru-RU"/>
        </w:rPr>
        <w:t>Вплив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гідродинамічних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розподіл</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гідробіонтів</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6.4. </w:t>
      </w:r>
      <w:r w:rsidRPr="000C174A">
        <w:rPr>
          <w:rFonts w:ascii="Times New Roman" w:eastAsia="Times New Roman" w:hAnsi="Times New Roman" w:cs="Arial" w:hint="eastAsia"/>
          <w:kern w:val="0"/>
          <w:sz w:val="28"/>
          <w:szCs w:val="20"/>
          <w:lang w:eastAsia="ru-RU"/>
        </w:rPr>
        <w:t>Вплив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температурного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вертикальний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розподіл</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розчиненого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кисню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розвиток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фітопланктону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162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168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174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176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6.5. </w:t>
      </w:r>
      <w:r w:rsidRPr="000C174A">
        <w:rPr>
          <w:rFonts w:ascii="Times New Roman" w:eastAsia="Times New Roman" w:hAnsi="Times New Roman" w:cs="Arial" w:hint="eastAsia"/>
          <w:kern w:val="0"/>
          <w:sz w:val="28"/>
          <w:szCs w:val="20"/>
          <w:lang w:eastAsia="ru-RU"/>
        </w:rPr>
        <w:t>Методичні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аспекти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впливу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факторів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стан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якість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6.6. </w:t>
      </w:r>
      <w:r w:rsidRPr="000C174A">
        <w:rPr>
          <w:rFonts w:ascii="Times New Roman" w:eastAsia="Times New Roman" w:hAnsi="Times New Roman" w:cs="Arial" w:hint="eastAsia"/>
          <w:kern w:val="0"/>
          <w:sz w:val="28"/>
          <w:szCs w:val="20"/>
          <w:lang w:eastAsia="ru-RU"/>
        </w:rPr>
        <w:t>Заходи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регулюванню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шляхом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зміни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182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193</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шостого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розділу</w:t>
      </w:r>
      <w:r w:rsidRPr="000C174A">
        <w:rPr>
          <w:rFonts w:ascii="Times New Roman" w:eastAsia="Times New Roman" w:hAnsi="Times New Roman" w:cs="Arial"/>
          <w:kern w:val="0"/>
          <w:sz w:val="28"/>
          <w:szCs w:val="20"/>
          <w:lang w:eastAsia="ru-RU"/>
        </w:rPr>
        <w:t xml:space="preserve"> 207</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209</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СПИСОК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ВИКОРИСТАНИХ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ДЖЕРЕЛ</w:t>
      </w:r>
      <w:r w:rsidRPr="000C174A">
        <w:rPr>
          <w:rFonts w:ascii="Times New Roman" w:eastAsia="Times New Roman" w:hAnsi="Times New Roman" w:cs="Arial"/>
          <w:kern w:val="0"/>
          <w:sz w:val="28"/>
          <w:szCs w:val="20"/>
          <w:lang w:eastAsia="ru-RU"/>
        </w:rPr>
        <w:t xml:space="preserve"> 212</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ДОДАТОК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Список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публікацій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темою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дисертації</w:t>
      </w:r>
      <w:r w:rsidRPr="000C174A">
        <w:rPr>
          <w:rFonts w:ascii="Times New Roman" w:eastAsia="Times New Roman" w:hAnsi="Times New Roman" w:cs="Arial"/>
          <w:kern w:val="0"/>
          <w:sz w:val="28"/>
          <w:szCs w:val="20"/>
          <w:lang w:eastAsia="ru-RU"/>
        </w:rPr>
        <w:t xml:space="preserve"> 246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16</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ВСТУП</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Актуальність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розвитком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великих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міст</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все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актуальнішими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стають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проблеми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погіршення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зумовлені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переважно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антропогенною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діяльністю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Такі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відбуваються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зокрема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Унікальною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особливістю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є</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його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розташування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межі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трьох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орографічних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областей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Придніпровської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височини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Поліської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Придніпровської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низовин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двох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природних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мішаних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лісів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лісостепу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Це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зумовило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формування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складної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гідрографічної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мережі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сьогодні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нараховує</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більше</w:t>
      </w:r>
      <w:r w:rsidRPr="000C174A">
        <w:rPr>
          <w:rFonts w:ascii="Times New Roman" w:eastAsia="Times New Roman" w:hAnsi="Times New Roman" w:cs="Arial"/>
          <w:kern w:val="0"/>
          <w:sz w:val="28"/>
          <w:szCs w:val="20"/>
          <w:lang w:eastAsia="ru-RU"/>
        </w:rPr>
        <w:t xml:space="preserve"> 400 </w:t>
      </w:r>
      <w:r w:rsidRPr="000C174A">
        <w:rPr>
          <w:rFonts w:ascii="Times New Roman" w:eastAsia="Times New Roman" w:hAnsi="Times New Roman" w:cs="Arial" w:hint="eastAsia"/>
          <w:kern w:val="0"/>
          <w:sz w:val="28"/>
          <w:szCs w:val="20"/>
          <w:lang w:eastAsia="ru-RU"/>
        </w:rPr>
        <w:t>водних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об’єктів</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Київські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зазнавали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продовжують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зазнавати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істотних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штучних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перетворень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більшості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було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змінено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морфометричні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параметри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конфігурацію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берегової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лінії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внаслідок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штучного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поглиблення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розширення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улоговин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або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навпаки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намиву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прибережних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територій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Під</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впливом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господарських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заходів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загальної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урбанізації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відбуваються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значні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зміни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елементів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балансу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перш</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все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притоку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поверхневих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підземних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антропогенна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діяльність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безпосередньо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відображається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елементах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зовнішньому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водообміні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внутрішньоводоймових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гідрофізичних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властивостях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ґрунтів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від</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значною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мірою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залежить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якість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є</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принципово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важливим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етапом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прогнозування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Зв’язок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роботи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програмами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планами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темами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результати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викладені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дисертаційній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роботі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отримано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під</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час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проведення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Інституті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гідробіології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участі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автора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безпосереднього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виконавця</w:t>
      </w:r>
      <w:r w:rsidRPr="000C174A">
        <w:rPr>
          <w:rFonts w:ascii="Times New Roman" w:eastAsia="Times New Roman" w:hAnsi="Times New Roman" w:cs="Arial"/>
          <w:kern w:val="0"/>
          <w:sz w:val="28"/>
          <w:szCs w:val="20"/>
          <w:lang w:eastAsia="ru-RU"/>
        </w:rPr>
        <w:t xml:space="preserve"> 2-</w:t>
      </w:r>
      <w:r w:rsidRPr="000C174A">
        <w:rPr>
          <w:rFonts w:ascii="Times New Roman" w:eastAsia="Times New Roman" w:hAnsi="Times New Roman" w:cs="Arial" w:hint="eastAsia"/>
          <w:kern w:val="0"/>
          <w:sz w:val="28"/>
          <w:szCs w:val="20"/>
          <w:lang w:eastAsia="ru-RU"/>
        </w:rPr>
        <w:t>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держбюджетних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9-</w:t>
      </w:r>
      <w:r w:rsidRPr="000C174A">
        <w:rPr>
          <w:rFonts w:ascii="Times New Roman" w:eastAsia="Times New Roman" w:hAnsi="Times New Roman" w:cs="Arial" w:hint="eastAsia"/>
          <w:kern w:val="0"/>
          <w:sz w:val="28"/>
          <w:szCs w:val="20"/>
          <w:lang w:eastAsia="ru-RU"/>
        </w:rPr>
        <w:t>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госпдоговірних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тем</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113 </w:t>
      </w:r>
      <w:r w:rsidRPr="000C174A">
        <w:rPr>
          <w:rFonts w:ascii="Times New Roman" w:eastAsia="Times New Roman" w:hAnsi="Times New Roman" w:cs="Arial" w:hint="eastAsia"/>
          <w:kern w:val="0"/>
          <w:sz w:val="28"/>
          <w:szCs w:val="20"/>
          <w:lang w:eastAsia="ru-RU"/>
        </w:rPr>
        <w:t>«Трансформація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біорізноманіття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біоресурсного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потенціалу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17</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рівнинних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водосховищ</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глобальних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кліматичних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змін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розвитку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біологічної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інвазії»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0111U000077, 2011</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2015 </w:t>
      </w:r>
      <w:r w:rsidRPr="000C174A">
        <w:rPr>
          <w:rFonts w:ascii="Times New Roman" w:eastAsia="Times New Roman" w:hAnsi="Times New Roman" w:cs="Arial" w:hint="eastAsia"/>
          <w:kern w:val="0"/>
          <w:sz w:val="28"/>
          <w:szCs w:val="20"/>
          <w:lang w:eastAsia="ru-RU"/>
        </w:rPr>
        <w:t>рр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133</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«Концептуальні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підходи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розробки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методів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управління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техно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енергетичних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об’єктів»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0116U003553, 2016</w:t>
      </w:r>
      <w:r w:rsidRPr="000C174A">
        <w:rPr>
          <w:rFonts w:ascii="Times New Roman" w:eastAsia="Times New Roman" w:hAnsi="Times New Roman" w:cs="Arial" w:hint="eastAsia"/>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2018 </w:t>
      </w:r>
      <w:r w:rsidRPr="000C174A">
        <w:rPr>
          <w:rFonts w:ascii="Times New Roman" w:eastAsia="Times New Roman" w:hAnsi="Times New Roman" w:cs="Arial" w:hint="eastAsia"/>
          <w:kern w:val="0"/>
          <w:sz w:val="28"/>
          <w:szCs w:val="20"/>
          <w:lang w:eastAsia="ru-RU"/>
        </w:rPr>
        <w:t>рр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12/2010 </w:t>
      </w:r>
      <w:r w:rsidRPr="000C174A">
        <w:rPr>
          <w:rFonts w:ascii="Times New Roman" w:eastAsia="Times New Roman" w:hAnsi="Times New Roman" w:cs="Arial" w:hint="eastAsia"/>
          <w:kern w:val="0"/>
          <w:sz w:val="28"/>
          <w:szCs w:val="20"/>
          <w:lang w:eastAsia="ru-RU"/>
        </w:rPr>
        <w:t>«Оцінка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седиментаційного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відкладів</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Київського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водосховища»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0111U008309, 2010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14/2014 </w:t>
      </w:r>
      <w:r w:rsidRPr="000C174A">
        <w:rPr>
          <w:rFonts w:ascii="Times New Roman" w:eastAsia="Times New Roman" w:hAnsi="Times New Roman" w:cs="Arial" w:hint="eastAsia"/>
          <w:kern w:val="0"/>
          <w:sz w:val="28"/>
          <w:szCs w:val="20"/>
          <w:lang w:eastAsia="ru-RU"/>
        </w:rPr>
        <w:t>«Оцінка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затоки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Осокорки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прилеглої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неї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частини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русла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Дніпра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Південного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мосту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існуючому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перспективному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використанні»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0114U007031, 2014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5/2017 </w:t>
      </w:r>
      <w:r w:rsidRPr="000C174A">
        <w:rPr>
          <w:rFonts w:ascii="Times New Roman" w:eastAsia="Times New Roman" w:hAnsi="Times New Roman" w:cs="Arial" w:hint="eastAsia"/>
          <w:kern w:val="0"/>
          <w:sz w:val="28"/>
          <w:szCs w:val="20"/>
          <w:lang w:eastAsia="ru-RU"/>
        </w:rPr>
        <w:t>«Сучасний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Нижній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Тельбін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перспектив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використання»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0117U004898,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2017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14/2017 </w:t>
      </w:r>
      <w:r w:rsidRPr="000C174A">
        <w:rPr>
          <w:rFonts w:ascii="Times New Roman" w:eastAsia="Times New Roman" w:hAnsi="Times New Roman" w:cs="Arial" w:hint="eastAsia"/>
          <w:kern w:val="0"/>
          <w:sz w:val="28"/>
          <w:szCs w:val="20"/>
          <w:lang w:eastAsia="ru-RU"/>
        </w:rPr>
        <w:t>«Розробка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експлуатації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річки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Стрижень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Чернігові»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0117U007286, 2017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27/2017 </w:t>
      </w:r>
      <w:r w:rsidRPr="000C174A">
        <w:rPr>
          <w:rFonts w:ascii="Times New Roman" w:eastAsia="Times New Roman" w:hAnsi="Times New Roman" w:cs="Arial" w:hint="eastAsia"/>
          <w:kern w:val="0"/>
          <w:sz w:val="28"/>
          <w:szCs w:val="20"/>
          <w:lang w:eastAsia="ru-RU"/>
        </w:rPr>
        <w:t>«Натурні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дослідження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системи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масиву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Конча</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Заспа»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 0117U001984,</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2017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ін</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Мета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завдання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дослідження</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Мета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роботи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полягає</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визначенні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оцінці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чинників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функціонування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розробці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рекомендацій</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щодо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регулювання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покращення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середовища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Завдання</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оцінити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складові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балансу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визначити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показники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зовнішнього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найбільш</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важливі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чинники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впливу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дослідити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внутрішньоводоймові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гідродинамічні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впливають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функціонування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озер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заток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ставків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дослідити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значущі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гідрофізичні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характеристики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мас</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визначити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механізми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впливу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абіотичні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біотичні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компоненти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адаптувати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існуючу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математичну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модель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ключовим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показником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вміст</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розчиненого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кисню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для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розробити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рекомендації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щодо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регулювання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різного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типу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покращання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середовища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Об’єктом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є</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Предметом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є</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функціонування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Методи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ґрунтуються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методичних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принципах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загальної</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гідрології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лімнології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гідрохімії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гідробіології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Для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обробки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матеріалів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отриманих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під</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час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натурних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застосовувались</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загальноприйняті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розрахункові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лабораторні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графічні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комп’ютерні</w:t>
      </w:r>
    </w:p>
    <w:p w:rsidR="000C174A" w:rsidRPr="000C174A" w:rsidRDefault="000C174A" w:rsidP="000C174A">
      <w:pPr>
        <w:rPr>
          <w:rFonts w:ascii="Times New Roman" w:eastAsia="Times New Roman" w:hAnsi="Times New Roman" w:cs="Arial"/>
          <w:kern w:val="0"/>
          <w:sz w:val="28"/>
          <w:szCs w:val="20"/>
          <w:lang w:val="en-US" w:eastAsia="ru-RU"/>
        </w:rPr>
      </w:pPr>
      <w:r w:rsidRPr="000C174A">
        <w:rPr>
          <w:rFonts w:ascii="Times New Roman" w:eastAsia="Times New Roman" w:hAnsi="Times New Roman" w:cs="Arial" w:hint="eastAsia"/>
          <w:kern w:val="0"/>
          <w:sz w:val="28"/>
          <w:szCs w:val="20"/>
          <w:lang w:eastAsia="ru-RU"/>
        </w:rPr>
        <w:t>програми</w:t>
      </w:r>
      <w:r w:rsidRPr="000C174A">
        <w:rPr>
          <w:rFonts w:ascii="Times New Roman" w:eastAsia="Times New Roman" w:hAnsi="Times New Roman" w:cs="Arial"/>
          <w:kern w:val="0"/>
          <w:sz w:val="28"/>
          <w:szCs w:val="20"/>
          <w:lang w:val="en-US" w:eastAsia="ru-RU"/>
        </w:rPr>
        <w:t xml:space="preserve"> (Microsoft Office 2003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val="en-US" w:eastAsia="ru-RU"/>
        </w:rPr>
        <w:t xml:space="preserve"> 2016, Golden Software Surfer 7.0, Corel</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Draw X3, AutoCAD 2010). </w:t>
      </w:r>
      <w:r w:rsidRPr="000C174A">
        <w:rPr>
          <w:rFonts w:ascii="Times New Roman" w:eastAsia="Times New Roman" w:hAnsi="Times New Roman" w:cs="Arial" w:hint="eastAsia"/>
          <w:kern w:val="0"/>
          <w:sz w:val="28"/>
          <w:szCs w:val="20"/>
          <w:lang w:eastAsia="ru-RU"/>
        </w:rPr>
        <w:t>Розрахунки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параметрів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течій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здійснювались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математичною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моделю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Фельзенбаума</w:t>
      </w:r>
      <w:r w:rsidRPr="000C174A">
        <w:rPr>
          <w:rFonts w:ascii="Times New Roman" w:eastAsia="Times New Roman" w:hAnsi="Times New Roman" w:cs="Arial"/>
          <w:kern w:val="0"/>
          <w:sz w:val="28"/>
          <w:szCs w:val="20"/>
          <w:lang w:eastAsia="ru-RU"/>
        </w:rPr>
        <w:t xml:space="preserve"> [238].</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Наукова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новизна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отриманих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результатів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полягає</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що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гідрологічні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різнотипних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розглядаються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абіотичні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чинники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функціонування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найвагоміших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досягнень</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автора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належать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наступні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положення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розробки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дисертації</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вперше</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розроблено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типізацію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генезисом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ступенем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антропогенних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змін</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визначено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ключові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елементи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що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формують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функціонування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баланс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зовнішній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один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із</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визначальних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факторів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функціонування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різного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типу</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проведено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кількісну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елементів</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внутрішньоводоймової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динаміки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вітрових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стокових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течій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перемішування</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хвильових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коливання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рівня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визначено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механізми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впливу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розподіл</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планктонних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організмів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зокрема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фітопланктону</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19</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визначено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особливості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термічного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оптичних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властивостей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мас</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різного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типу</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адаптовано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існуючу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математичну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модель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екосистем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ключовим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показником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вмістом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розчиненого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кисню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для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київських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розроблено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рекомендації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щодо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комплексу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заходів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поліпшення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середовища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шляхом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регулювання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Удосконалено</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розрахункові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змін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рівня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розташованих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заплаві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Дніпра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період</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весняного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водопілля</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Набули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подальшого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розвитку</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балансу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зовнішнього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водообміну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міських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різного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типу</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підходи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вивчення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механізмів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впливу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умов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кисневий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температурний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способи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внеску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динамічних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процесів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самоочищенні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міських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методичні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підходи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регулювання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режиму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покращання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їх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якості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водного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середовища</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Практичне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значення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отриманих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результатів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висновки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рекомендації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дисертації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можуть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бути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використані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проектних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науководослідних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роботах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пов’язаних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стану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водойм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плануванням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заходів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його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покращання</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Особистий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внесок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здобувача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полягає</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проведенні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натурних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28 </w:t>
      </w:r>
      <w:r w:rsidRPr="000C174A">
        <w:rPr>
          <w:rFonts w:ascii="Times New Roman" w:eastAsia="Times New Roman" w:hAnsi="Times New Roman" w:cs="Arial" w:hint="eastAsia"/>
          <w:kern w:val="0"/>
          <w:sz w:val="28"/>
          <w:szCs w:val="20"/>
          <w:lang w:eastAsia="ru-RU"/>
        </w:rPr>
        <w:t>водоймах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Києва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період</w:t>
      </w:r>
      <w:r w:rsidRPr="000C174A">
        <w:rPr>
          <w:rFonts w:ascii="Times New Roman" w:eastAsia="Times New Roman" w:hAnsi="Times New Roman" w:cs="Arial"/>
          <w:kern w:val="0"/>
          <w:sz w:val="28"/>
          <w:szCs w:val="20"/>
          <w:lang w:eastAsia="ru-RU"/>
        </w:rPr>
        <w:t xml:space="preserve"> 2009</w:t>
      </w:r>
      <w:r w:rsidRPr="000C174A">
        <w:rPr>
          <w:rFonts w:ascii="Times New Roman" w:eastAsia="Times New Roman" w:hAnsi="Times New Roman" w:cs="Arial" w:hint="eastAsia"/>
          <w:kern w:val="0"/>
          <w:sz w:val="28"/>
          <w:szCs w:val="20"/>
          <w:lang w:eastAsia="ru-RU"/>
        </w:rPr>
        <w:t>–</w:t>
      </w:r>
      <w:r w:rsidRPr="000C174A">
        <w:rPr>
          <w:rFonts w:ascii="Times New Roman" w:eastAsia="Times New Roman" w:hAnsi="Times New Roman" w:cs="Arial"/>
          <w:kern w:val="0"/>
          <w:sz w:val="28"/>
          <w:szCs w:val="20"/>
          <w:lang w:eastAsia="ru-RU"/>
        </w:rPr>
        <w:t xml:space="preserve">2016 </w:t>
      </w:r>
      <w:r w:rsidRPr="000C174A">
        <w:rPr>
          <w:rFonts w:ascii="Times New Roman" w:eastAsia="Times New Roman" w:hAnsi="Times New Roman" w:cs="Arial" w:hint="eastAsia"/>
          <w:kern w:val="0"/>
          <w:sz w:val="28"/>
          <w:szCs w:val="20"/>
          <w:lang w:eastAsia="ru-RU"/>
        </w:rPr>
        <w:t>рр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виконанні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розрахунків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математичного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моделювання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оцінки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гідрологічних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показників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Огляд</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узагальнення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літературних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даних</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обробку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первинний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аналіз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отриманих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результатів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автором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виконано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20</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особисто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Постановка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завдань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обговорення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узагальнення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результатів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формулювання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висновків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проведено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спільно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науковим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керівником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праць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опублікованих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співавторстві</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використано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лише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положення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ідеї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належать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особисто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автору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що</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вказано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переліку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праць</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Апробація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результатів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положення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дисертаційної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роботи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доповідалися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обговорювалися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конференціях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з’їздах</w:t>
      </w:r>
      <w:r w:rsidRPr="000C174A">
        <w:rPr>
          <w:rFonts w:ascii="Times New Roman" w:eastAsia="Times New Roman" w:hAnsi="Times New Roman" w:cs="Arial"/>
          <w:kern w:val="0"/>
          <w:sz w:val="28"/>
          <w:szCs w:val="20"/>
          <w:lang w:eastAsia="ru-RU"/>
        </w:rPr>
        <w:t xml:space="preserve">: V </w:t>
      </w:r>
      <w:r w:rsidRPr="000C174A">
        <w:rPr>
          <w:rFonts w:ascii="Times New Roman" w:eastAsia="Times New Roman" w:hAnsi="Times New Roman" w:cs="Arial" w:hint="eastAsia"/>
          <w:kern w:val="0"/>
          <w:sz w:val="28"/>
          <w:szCs w:val="20"/>
          <w:lang w:eastAsia="ru-RU"/>
        </w:rPr>
        <w:t>з’їзді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товариства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Житомир</w:t>
      </w:r>
      <w:r w:rsidRPr="000C174A">
        <w:rPr>
          <w:rFonts w:ascii="Times New Roman" w:eastAsia="Times New Roman" w:hAnsi="Times New Roman" w:cs="Arial"/>
          <w:kern w:val="0"/>
          <w:sz w:val="28"/>
          <w:szCs w:val="20"/>
          <w:lang w:eastAsia="ru-RU"/>
        </w:rPr>
        <w:t xml:space="preserve">, 2010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5-</w:t>
      </w:r>
      <w:r w:rsidRPr="000C174A">
        <w:rPr>
          <w:rFonts w:ascii="Times New Roman" w:eastAsia="Times New Roman" w:hAnsi="Times New Roman" w:cs="Arial" w:hint="eastAsia"/>
          <w:kern w:val="0"/>
          <w:sz w:val="28"/>
          <w:szCs w:val="20"/>
          <w:lang w:eastAsia="ru-RU"/>
        </w:rPr>
        <w:t>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Всеукраїнській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«Гідрологія</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гідрохімія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Чернівці</w:t>
      </w:r>
      <w:r w:rsidRPr="000C174A">
        <w:rPr>
          <w:rFonts w:ascii="Times New Roman" w:eastAsia="Times New Roman" w:hAnsi="Times New Roman" w:cs="Arial"/>
          <w:kern w:val="0"/>
          <w:sz w:val="28"/>
          <w:szCs w:val="20"/>
          <w:lang w:eastAsia="ru-RU"/>
        </w:rPr>
        <w:t xml:space="preserve">, 2011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Міжнародній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науковій</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«Современные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проблемы</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гидробиологии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Перспективы</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пути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методы</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решения»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Херсон</w:t>
      </w:r>
      <w:r w:rsidRPr="000C174A">
        <w:rPr>
          <w:rFonts w:ascii="Times New Roman" w:eastAsia="Times New Roman" w:hAnsi="Times New Roman" w:cs="Arial"/>
          <w:kern w:val="0"/>
          <w:sz w:val="28"/>
          <w:szCs w:val="20"/>
          <w:lang w:eastAsia="ru-RU"/>
        </w:rPr>
        <w:t xml:space="preserve">, 2012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Міжнародній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лімнологічній</w:t>
      </w:r>
    </w:p>
    <w:p w:rsidR="000C174A" w:rsidRPr="000C174A" w:rsidRDefault="000C174A" w:rsidP="000C174A">
      <w:pPr>
        <w:rPr>
          <w:rFonts w:ascii="Times New Roman" w:eastAsia="Times New Roman" w:hAnsi="Times New Roman" w:cs="Arial"/>
          <w:kern w:val="0"/>
          <w:sz w:val="28"/>
          <w:szCs w:val="20"/>
          <w:lang w:val="en-US" w:eastAsia="ru-RU"/>
        </w:rPr>
      </w:pP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val="en-US" w:eastAsia="ru-RU"/>
        </w:rPr>
        <w:t xml:space="preserve"> </w:t>
      </w:r>
      <w:r w:rsidRPr="000C174A">
        <w:rPr>
          <w:rFonts w:ascii="Times New Roman" w:eastAsia="Times New Roman" w:hAnsi="Times New Roman" w:cs="Arial" w:hint="eastAsia"/>
          <w:kern w:val="0"/>
          <w:sz w:val="28"/>
          <w:szCs w:val="20"/>
          <w:lang w:val="en-US" w:eastAsia="ru-RU"/>
        </w:rPr>
        <w:t>“</w:t>
      </w:r>
      <w:r w:rsidRPr="000C174A">
        <w:rPr>
          <w:rFonts w:ascii="Times New Roman" w:eastAsia="Times New Roman" w:hAnsi="Times New Roman" w:cs="Arial"/>
          <w:kern w:val="0"/>
          <w:sz w:val="28"/>
          <w:szCs w:val="20"/>
          <w:lang w:val="en-US" w:eastAsia="ru-RU"/>
        </w:rPr>
        <w:t>Natural and Anthropogenic Transformations of Lakes</w:t>
      </w:r>
      <w:r w:rsidRPr="000C174A">
        <w:rPr>
          <w:rFonts w:ascii="Times New Roman" w:eastAsia="Times New Roman" w:hAnsi="Times New Roman" w:cs="Arial" w:hint="eastAsia"/>
          <w:kern w:val="0"/>
          <w:sz w:val="28"/>
          <w:szCs w:val="20"/>
          <w:lang w:val="en-US" w:eastAsia="ru-RU"/>
        </w:rPr>
        <w:t>”</w:t>
      </w:r>
      <w:r w:rsidRPr="000C174A">
        <w:rPr>
          <w:rFonts w:ascii="Times New Roman" w:eastAsia="Times New Roman" w:hAnsi="Times New Roman" w:cs="Arial"/>
          <w:kern w:val="0"/>
          <w:sz w:val="28"/>
          <w:szCs w:val="20"/>
          <w:lang w:val="en-US"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val="en-US" w:eastAsia="ru-RU"/>
        </w:rPr>
        <w:t xml:space="preserve">. </w:t>
      </w:r>
      <w:r w:rsidRPr="000C174A">
        <w:rPr>
          <w:rFonts w:ascii="Times New Roman" w:eastAsia="Times New Roman" w:hAnsi="Times New Roman" w:cs="Arial" w:hint="eastAsia"/>
          <w:kern w:val="0"/>
          <w:sz w:val="28"/>
          <w:szCs w:val="20"/>
          <w:lang w:eastAsia="ru-RU"/>
        </w:rPr>
        <w:t>Лагов</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Любускі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Польща</w:t>
      </w:r>
      <w:r w:rsidRPr="000C174A">
        <w:rPr>
          <w:rFonts w:ascii="Times New Roman" w:eastAsia="Times New Roman" w:hAnsi="Times New Roman" w:cs="Arial"/>
          <w:kern w:val="0"/>
          <w:sz w:val="28"/>
          <w:szCs w:val="20"/>
          <w:lang w:eastAsia="ru-RU"/>
        </w:rPr>
        <w:t xml:space="preserve">, 2012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Молодіжній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конференції</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«Географические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геоэкологические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исследования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Украине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сопределенных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территориях»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Сімферополь</w:t>
      </w:r>
      <w:r w:rsidRPr="000C174A">
        <w:rPr>
          <w:rFonts w:ascii="Times New Roman" w:eastAsia="Times New Roman" w:hAnsi="Times New Roman" w:cs="Arial"/>
          <w:kern w:val="0"/>
          <w:sz w:val="28"/>
          <w:szCs w:val="20"/>
          <w:lang w:eastAsia="ru-RU"/>
        </w:rPr>
        <w:t xml:space="preserve">, 2013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практичній</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для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молодих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вчених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присвяченій</w:t>
      </w:r>
      <w:r w:rsidRPr="000C174A">
        <w:rPr>
          <w:rFonts w:ascii="Times New Roman" w:eastAsia="Times New Roman" w:hAnsi="Times New Roman" w:cs="Arial"/>
          <w:kern w:val="0"/>
          <w:sz w:val="28"/>
          <w:szCs w:val="20"/>
          <w:lang w:eastAsia="ru-RU"/>
        </w:rPr>
        <w:t xml:space="preserve"> 95-</w:t>
      </w:r>
      <w:r w:rsidRPr="000C174A">
        <w:rPr>
          <w:rFonts w:ascii="Times New Roman" w:eastAsia="Times New Roman" w:hAnsi="Times New Roman" w:cs="Arial" w:hint="eastAsia"/>
          <w:kern w:val="0"/>
          <w:sz w:val="28"/>
          <w:szCs w:val="20"/>
          <w:lang w:eastAsia="ru-RU"/>
        </w:rPr>
        <w:t>річчю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«Актуальні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проблеми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сучасної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 xml:space="preserve">, 2013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VI</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Всеукраїнській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міжнародною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участю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«Проблеми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гідрології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гідрохімії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Дніпропетровськ</w:t>
      </w:r>
      <w:r w:rsidRPr="000C174A">
        <w:rPr>
          <w:rFonts w:ascii="Times New Roman" w:eastAsia="Times New Roman" w:hAnsi="Times New Roman" w:cs="Arial"/>
          <w:kern w:val="0"/>
          <w:sz w:val="28"/>
          <w:szCs w:val="20"/>
          <w:lang w:eastAsia="ru-RU"/>
        </w:rPr>
        <w:t xml:space="preserve">, 2014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Науковопрактичній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молодих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вчених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присвяченій</w:t>
      </w:r>
      <w:r w:rsidRPr="000C174A">
        <w:rPr>
          <w:rFonts w:ascii="Times New Roman" w:eastAsia="Times New Roman" w:hAnsi="Times New Roman" w:cs="Arial"/>
          <w:kern w:val="0"/>
          <w:sz w:val="28"/>
          <w:szCs w:val="20"/>
          <w:lang w:eastAsia="ru-RU"/>
        </w:rPr>
        <w:t xml:space="preserve"> 75-</w:t>
      </w:r>
      <w:r w:rsidRPr="000C174A">
        <w:rPr>
          <w:rFonts w:ascii="Times New Roman" w:eastAsia="Times New Roman" w:hAnsi="Times New Roman" w:cs="Arial" w:hint="eastAsia"/>
          <w:kern w:val="0"/>
          <w:sz w:val="28"/>
          <w:szCs w:val="20"/>
          <w:lang w:eastAsia="ru-RU"/>
        </w:rPr>
        <w:t>річчю</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заснування</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Інституту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гідробіології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«Сучасна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місце</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вирішенні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актуальних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проблем»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 xml:space="preserve">, 2015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VII</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з’їзді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Гідроекологічного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товариства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 xml:space="preserve">, 2015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Всеукраїнській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молодих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вчених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«Метеорологія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гідрологія</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моніторинг</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довкілля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контексті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екологічних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викликів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сьогодення»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 xml:space="preserve">2016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ІІІ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практичній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молодих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вчених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«Сучасна</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гідроекологія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місце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вирішенні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актуальних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проблем»</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 xml:space="preserve">, 2016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Першому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Всеукраїнському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гідрометеорологічному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з’їзді</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Одеса</w:t>
      </w:r>
      <w:r w:rsidRPr="000C174A">
        <w:rPr>
          <w:rFonts w:ascii="Times New Roman" w:eastAsia="Times New Roman" w:hAnsi="Times New Roman" w:cs="Arial"/>
          <w:kern w:val="0"/>
          <w:sz w:val="28"/>
          <w:szCs w:val="20"/>
          <w:lang w:eastAsia="ru-RU"/>
        </w:rPr>
        <w:t xml:space="preserve">, 2017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 xml:space="preserve">.), IV </w:t>
      </w:r>
      <w:r w:rsidRPr="000C174A">
        <w:rPr>
          <w:rFonts w:ascii="Times New Roman" w:eastAsia="Times New Roman" w:hAnsi="Times New Roman" w:cs="Arial" w:hint="eastAsia"/>
          <w:kern w:val="0"/>
          <w:sz w:val="28"/>
          <w:szCs w:val="20"/>
          <w:lang w:eastAsia="ru-RU"/>
        </w:rPr>
        <w:t>Науково</w:t>
      </w: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практичній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молодих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вчених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21</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«Сучасна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гідроекологія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місце</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вирішенні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актуальних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проблем»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Київ</w:t>
      </w:r>
      <w:r w:rsidRPr="000C174A">
        <w:rPr>
          <w:rFonts w:ascii="Times New Roman" w:eastAsia="Times New Roman" w:hAnsi="Times New Roman" w:cs="Arial"/>
          <w:kern w:val="0"/>
          <w:sz w:val="28"/>
          <w:szCs w:val="20"/>
          <w:lang w:eastAsia="ru-RU"/>
        </w:rPr>
        <w:t xml:space="preserve">, 2017 </w:t>
      </w:r>
      <w:r w:rsidRPr="000C174A">
        <w:rPr>
          <w:rFonts w:ascii="Times New Roman" w:eastAsia="Times New Roman" w:hAnsi="Times New Roman" w:cs="Arial" w:hint="eastAsia"/>
          <w:kern w:val="0"/>
          <w:sz w:val="28"/>
          <w:szCs w:val="20"/>
          <w:lang w:eastAsia="ru-RU"/>
        </w:rPr>
        <w:t>р</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Публікації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матеріалами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досліджень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опубліковано</w:t>
      </w:r>
      <w:r w:rsidRPr="000C174A">
        <w:rPr>
          <w:rFonts w:ascii="Times New Roman" w:eastAsia="Times New Roman" w:hAnsi="Times New Roman" w:cs="Arial"/>
          <w:kern w:val="0"/>
          <w:sz w:val="28"/>
          <w:szCs w:val="20"/>
          <w:lang w:eastAsia="ru-RU"/>
        </w:rPr>
        <w:t xml:space="preserve"> 22 </w:t>
      </w:r>
      <w:r w:rsidRPr="000C174A">
        <w:rPr>
          <w:rFonts w:ascii="Times New Roman" w:eastAsia="Times New Roman" w:hAnsi="Times New Roman" w:cs="Arial" w:hint="eastAsia"/>
          <w:kern w:val="0"/>
          <w:sz w:val="28"/>
          <w:szCs w:val="20"/>
          <w:lang w:eastAsia="ru-RU"/>
        </w:rPr>
        <w:t>наукові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праці</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тому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числі</w:t>
      </w:r>
      <w:r w:rsidRPr="000C174A">
        <w:rPr>
          <w:rFonts w:ascii="Times New Roman" w:eastAsia="Times New Roman" w:hAnsi="Times New Roman" w:cs="Arial"/>
          <w:kern w:val="0"/>
          <w:sz w:val="28"/>
          <w:szCs w:val="20"/>
          <w:lang w:eastAsia="ru-RU"/>
        </w:rPr>
        <w:t xml:space="preserve"> 5 </w:t>
      </w:r>
      <w:r w:rsidRPr="000C174A">
        <w:rPr>
          <w:rFonts w:ascii="Times New Roman" w:eastAsia="Times New Roman" w:hAnsi="Times New Roman" w:cs="Arial" w:hint="eastAsia"/>
          <w:kern w:val="0"/>
          <w:sz w:val="28"/>
          <w:szCs w:val="20"/>
          <w:lang w:eastAsia="ru-RU"/>
        </w:rPr>
        <w:t>статей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фахових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виданнях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рекомендованих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МОН</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України</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kern w:val="0"/>
          <w:sz w:val="28"/>
          <w:szCs w:val="20"/>
          <w:lang w:eastAsia="ru-RU"/>
        </w:rPr>
        <w:t>(</w:t>
      </w:r>
      <w:r w:rsidRPr="000C174A">
        <w:rPr>
          <w:rFonts w:ascii="Times New Roman" w:eastAsia="Times New Roman" w:hAnsi="Times New Roman" w:cs="Arial" w:hint="eastAsia"/>
          <w:kern w:val="0"/>
          <w:sz w:val="28"/>
          <w:szCs w:val="20"/>
          <w:lang w:eastAsia="ru-RU"/>
        </w:rPr>
        <w:t>серед</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яких</w:t>
      </w:r>
      <w:r w:rsidRPr="000C174A">
        <w:rPr>
          <w:rFonts w:ascii="Times New Roman" w:eastAsia="Times New Roman" w:hAnsi="Times New Roman" w:cs="Arial"/>
          <w:kern w:val="0"/>
          <w:sz w:val="28"/>
          <w:szCs w:val="20"/>
          <w:lang w:eastAsia="ru-RU"/>
        </w:rPr>
        <w:t xml:space="preserve"> 3 </w:t>
      </w:r>
      <w:r w:rsidRPr="000C174A">
        <w:rPr>
          <w:rFonts w:ascii="Times New Roman" w:eastAsia="Times New Roman" w:hAnsi="Times New Roman" w:cs="Arial" w:hint="eastAsia"/>
          <w:kern w:val="0"/>
          <w:sz w:val="28"/>
          <w:szCs w:val="20"/>
          <w:lang w:eastAsia="ru-RU"/>
        </w:rPr>
        <w:t>одноосібні</w:t>
      </w:r>
      <w:r w:rsidRPr="000C174A">
        <w:rPr>
          <w:rFonts w:ascii="Times New Roman" w:eastAsia="Times New Roman" w:hAnsi="Times New Roman" w:cs="Arial"/>
          <w:kern w:val="0"/>
          <w:sz w:val="28"/>
          <w:szCs w:val="20"/>
          <w:lang w:eastAsia="ru-RU"/>
        </w:rPr>
        <w:t xml:space="preserve">), 2 </w:t>
      </w:r>
      <w:r w:rsidRPr="000C174A">
        <w:rPr>
          <w:rFonts w:ascii="Times New Roman" w:eastAsia="Times New Roman" w:hAnsi="Times New Roman" w:cs="Arial" w:hint="eastAsia"/>
          <w:kern w:val="0"/>
          <w:sz w:val="28"/>
          <w:szCs w:val="20"/>
          <w:lang w:eastAsia="ru-RU"/>
        </w:rPr>
        <w:t>статті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закордонних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фахових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періодичних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виданнях</w:t>
      </w:r>
      <w:r w:rsidRPr="000C174A">
        <w:rPr>
          <w:rFonts w:ascii="Times New Roman" w:eastAsia="Times New Roman" w:hAnsi="Times New Roman" w:cs="Arial"/>
          <w:kern w:val="0"/>
          <w:sz w:val="28"/>
          <w:szCs w:val="20"/>
          <w:lang w:eastAsia="ru-RU"/>
        </w:rPr>
        <w:t xml:space="preserve">, 2 </w:t>
      </w:r>
      <w:r w:rsidRPr="000C174A">
        <w:rPr>
          <w:rFonts w:ascii="Times New Roman" w:eastAsia="Times New Roman" w:hAnsi="Times New Roman" w:cs="Arial" w:hint="eastAsia"/>
          <w:kern w:val="0"/>
          <w:sz w:val="28"/>
          <w:szCs w:val="20"/>
          <w:lang w:eastAsia="ru-RU"/>
        </w:rPr>
        <w:t>статті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інших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виданнях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одна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брошура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у</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співавторстві</w:t>
      </w:r>
      <w:r w:rsidRPr="000C174A">
        <w:rPr>
          <w:rFonts w:ascii="Times New Roman" w:eastAsia="Times New Roman" w:hAnsi="Times New Roman" w:cs="Arial"/>
          <w:kern w:val="0"/>
          <w:sz w:val="28"/>
          <w:szCs w:val="20"/>
          <w:lang w:eastAsia="ru-RU"/>
        </w:rPr>
        <w:t xml:space="preserve">, 12 </w:t>
      </w:r>
      <w:r w:rsidRPr="000C174A">
        <w:rPr>
          <w:rFonts w:ascii="Times New Roman" w:eastAsia="Times New Roman" w:hAnsi="Times New Roman" w:cs="Arial" w:hint="eastAsia"/>
          <w:kern w:val="0"/>
          <w:sz w:val="28"/>
          <w:szCs w:val="20"/>
          <w:lang w:eastAsia="ru-RU"/>
        </w:rPr>
        <w:t>матеріалів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доповідей</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всеукраїнських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міжнародних</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наукових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конференцій</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Структура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обсяг</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дисертації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Робота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складається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із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анотації</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вступу</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шести</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розділів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висновків</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списку</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використаних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джерел</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додатку</w:t>
      </w:r>
      <w:r w:rsidRPr="000C174A">
        <w:rPr>
          <w:rFonts w:ascii="Times New Roman" w:eastAsia="Times New Roman" w:hAnsi="Times New Roman" w:cs="Arial"/>
          <w:kern w:val="0"/>
          <w:sz w:val="28"/>
          <w:szCs w:val="20"/>
          <w:lang w:eastAsia="ru-RU"/>
        </w:rPr>
        <w:t>.</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Дисертація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обсягом</w:t>
      </w:r>
      <w:r w:rsidRPr="000C174A">
        <w:rPr>
          <w:rFonts w:ascii="Times New Roman" w:eastAsia="Times New Roman" w:hAnsi="Times New Roman" w:cs="Arial"/>
          <w:kern w:val="0"/>
          <w:sz w:val="28"/>
          <w:szCs w:val="20"/>
          <w:lang w:eastAsia="ru-RU"/>
        </w:rPr>
        <w:t xml:space="preserve"> 249 </w:t>
      </w:r>
      <w:r w:rsidRPr="000C174A">
        <w:rPr>
          <w:rFonts w:ascii="Times New Roman" w:eastAsia="Times New Roman" w:hAnsi="Times New Roman" w:cs="Arial" w:hint="eastAsia"/>
          <w:kern w:val="0"/>
          <w:sz w:val="28"/>
          <w:szCs w:val="20"/>
          <w:lang w:eastAsia="ru-RU"/>
        </w:rPr>
        <w:t>сторінок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містить</w:t>
      </w:r>
      <w:r w:rsidRPr="000C174A">
        <w:rPr>
          <w:rFonts w:ascii="Times New Roman" w:eastAsia="Times New Roman" w:hAnsi="Times New Roman" w:cs="Arial"/>
          <w:kern w:val="0"/>
          <w:sz w:val="28"/>
          <w:szCs w:val="20"/>
          <w:lang w:eastAsia="ru-RU"/>
        </w:rPr>
        <w:t xml:space="preserve"> 186 </w:t>
      </w:r>
      <w:r w:rsidRPr="000C174A">
        <w:rPr>
          <w:rFonts w:ascii="Times New Roman" w:eastAsia="Times New Roman" w:hAnsi="Times New Roman" w:cs="Arial" w:hint="eastAsia"/>
          <w:kern w:val="0"/>
          <w:sz w:val="28"/>
          <w:szCs w:val="20"/>
          <w:lang w:eastAsia="ru-RU"/>
        </w:rPr>
        <w:t>сторінок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основного</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тексту</w:t>
      </w:r>
      <w:r w:rsidRPr="000C174A">
        <w:rPr>
          <w:rFonts w:ascii="Times New Roman" w:eastAsia="Times New Roman" w:hAnsi="Times New Roman" w:cs="Arial"/>
          <w:kern w:val="0"/>
          <w:sz w:val="28"/>
          <w:szCs w:val="20"/>
          <w:lang w:eastAsia="ru-RU"/>
        </w:rPr>
        <w:t>, 110</w:t>
      </w:r>
    </w:p>
    <w:p w:rsidR="000C174A" w:rsidRPr="000C174A"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рисунків</w:t>
      </w:r>
      <w:r w:rsidRPr="000C174A">
        <w:rPr>
          <w:rFonts w:ascii="Times New Roman" w:eastAsia="Times New Roman" w:hAnsi="Times New Roman" w:cs="Arial"/>
          <w:kern w:val="0"/>
          <w:sz w:val="28"/>
          <w:szCs w:val="20"/>
          <w:lang w:eastAsia="ru-RU"/>
        </w:rPr>
        <w:t xml:space="preserve">, 20 </w:t>
      </w:r>
      <w:r w:rsidRPr="000C174A">
        <w:rPr>
          <w:rFonts w:ascii="Times New Roman" w:eastAsia="Times New Roman" w:hAnsi="Times New Roman" w:cs="Arial" w:hint="eastAsia"/>
          <w:kern w:val="0"/>
          <w:sz w:val="28"/>
          <w:szCs w:val="20"/>
          <w:lang w:eastAsia="ru-RU"/>
        </w:rPr>
        <w:t>таблиць</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та</w:t>
      </w:r>
      <w:r w:rsidRPr="000C174A">
        <w:rPr>
          <w:rFonts w:ascii="Times New Roman" w:eastAsia="Times New Roman" w:hAnsi="Times New Roman" w:cs="Arial"/>
          <w:kern w:val="0"/>
          <w:sz w:val="28"/>
          <w:szCs w:val="20"/>
          <w:lang w:eastAsia="ru-RU"/>
        </w:rPr>
        <w:t xml:space="preserve"> 1 </w:t>
      </w:r>
      <w:r w:rsidRPr="000C174A">
        <w:rPr>
          <w:rFonts w:ascii="Times New Roman" w:eastAsia="Times New Roman" w:hAnsi="Times New Roman" w:cs="Arial" w:hint="eastAsia"/>
          <w:kern w:val="0"/>
          <w:sz w:val="28"/>
          <w:szCs w:val="20"/>
          <w:lang w:eastAsia="ru-RU"/>
        </w:rPr>
        <w:t>додаток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w:t>
      </w:r>
      <w:r w:rsidRPr="000C174A">
        <w:rPr>
          <w:rFonts w:ascii="Times New Roman" w:eastAsia="Times New Roman" w:hAnsi="Times New Roman" w:cs="Arial"/>
          <w:kern w:val="0"/>
          <w:sz w:val="28"/>
          <w:szCs w:val="20"/>
          <w:lang w:eastAsia="ru-RU"/>
        </w:rPr>
        <w:t xml:space="preserve"> 4 </w:t>
      </w:r>
      <w:r w:rsidRPr="000C174A">
        <w:rPr>
          <w:rFonts w:ascii="Times New Roman" w:eastAsia="Times New Roman" w:hAnsi="Times New Roman" w:cs="Arial" w:hint="eastAsia"/>
          <w:kern w:val="0"/>
          <w:sz w:val="28"/>
          <w:szCs w:val="20"/>
          <w:lang w:eastAsia="ru-RU"/>
        </w:rPr>
        <w:t>сторінках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Список</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використаних</w:t>
      </w:r>
    </w:p>
    <w:p w:rsidR="00285719" w:rsidRDefault="000C174A" w:rsidP="000C174A">
      <w:pPr>
        <w:rPr>
          <w:rFonts w:ascii="Times New Roman" w:eastAsia="Times New Roman" w:hAnsi="Times New Roman" w:cs="Arial"/>
          <w:kern w:val="0"/>
          <w:sz w:val="28"/>
          <w:szCs w:val="20"/>
          <w:lang w:eastAsia="ru-RU"/>
        </w:rPr>
      </w:pPr>
      <w:r w:rsidRPr="000C174A">
        <w:rPr>
          <w:rFonts w:ascii="Times New Roman" w:eastAsia="Times New Roman" w:hAnsi="Times New Roman" w:cs="Arial" w:hint="eastAsia"/>
          <w:kern w:val="0"/>
          <w:sz w:val="28"/>
          <w:szCs w:val="20"/>
          <w:lang w:eastAsia="ru-RU"/>
        </w:rPr>
        <w:t>літературних</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джерел</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налічує</w:t>
      </w:r>
      <w:r w:rsidRPr="000C174A">
        <w:rPr>
          <w:rFonts w:ascii="Times New Roman" w:eastAsia="Times New Roman" w:hAnsi="Times New Roman" w:cs="Arial"/>
          <w:kern w:val="0"/>
          <w:sz w:val="28"/>
          <w:szCs w:val="20"/>
          <w:lang w:eastAsia="ru-RU"/>
        </w:rPr>
        <w:t xml:space="preserve"> 331 </w:t>
      </w:r>
      <w:r w:rsidRPr="000C174A">
        <w:rPr>
          <w:rFonts w:ascii="Times New Roman" w:eastAsia="Times New Roman" w:hAnsi="Times New Roman" w:cs="Arial" w:hint="eastAsia"/>
          <w:kern w:val="0"/>
          <w:sz w:val="28"/>
          <w:szCs w:val="20"/>
          <w:lang w:eastAsia="ru-RU"/>
        </w:rPr>
        <w:t>найменування</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з</w:t>
      </w:r>
      <w:r w:rsidRPr="000C174A">
        <w:rPr>
          <w:rFonts w:ascii="Times New Roman" w:eastAsia="Times New Roman" w:hAnsi="Times New Roman" w:cs="Arial"/>
          <w:kern w:val="0"/>
          <w:sz w:val="28"/>
          <w:szCs w:val="20"/>
          <w:lang w:eastAsia="ru-RU"/>
        </w:rPr>
        <w:t xml:space="preserve"> </w:t>
      </w:r>
      <w:r w:rsidRPr="000C174A">
        <w:rPr>
          <w:rFonts w:ascii="Times New Roman" w:eastAsia="Times New Roman" w:hAnsi="Times New Roman" w:cs="Arial" w:hint="eastAsia"/>
          <w:kern w:val="0"/>
          <w:sz w:val="28"/>
          <w:szCs w:val="20"/>
          <w:lang w:eastAsia="ru-RU"/>
        </w:rPr>
        <w:t>них</w:t>
      </w:r>
      <w:r w:rsidRPr="000C174A">
        <w:rPr>
          <w:rFonts w:ascii="Times New Roman" w:eastAsia="Times New Roman" w:hAnsi="Times New Roman" w:cs="Arial"/>
          <w:kern w:val="0"/>
          <w:sz w:val="28"/>
          <w:szCs w:val="20"/>
          <w:lang w:eastAsia="ru-RU"/>
        </w:rPr>
        <w:t xml:space="preserve"> 47 </w:t>
      </w:r>
      <w:r w:rsidRPr="000C174A">
        <w:rPr>
          <w:rFonts w:ascii="Times New Roman" w:eastAsia="Times New Roman" w:hAnsi="Times New Roman" w:cs="Arial" w:hint="eastAsia"/>
          <w:kern w:val="0"/>
          <w:sz w:val="28"/>
          <w:szCs w:val="20"/>
          <w:lang w:eastAsia="ru-RU"/>
        </w:rPr>
        <w:t>латиницею</w:t>
      </w:r>
      <w:r w:rsidRPr="000C174A">
        <w:rPr>
          <w:rFonts w:ascii="Times New Roman" w:eastAsia="Times New Roman" w:hAnsi="Times New Roman" w:cs="Arial"/>
          <w:kern w:val="0"/>
          <w:sz w:val="28"/>
          <w:szCs w:val="20"/>
          <w:lang w:eastAsia="ru-RU"/>
        </w:rPr>
        <w:t>.</w:t>
      </w:r>
    </w:p>
    <w:p w:rsidR="000C174A" w:rsidRDefault="000C174A" w:rsidP="000C174A">
      <w:pPr>
        <w:rPr>
          <w:rFonts w:ascii="Times New Roman" w:eastAsia="Times New Roman" w:hAnsi="Times New Roman" w:cs="Arial"/>
          <w:kern w:val="0"/>
          <w:sz w:val="28"/>
          <w:szCs w:val="20"/>
          <w:lang w:eastAsia="ru-RU"/>
        </w:rPr>
      </w:pPr>
    </w:p>
    <w:p w:rsidR="000C174A" w:rsidRDefault="000C174A" w:rsidP="000C174A">
      <w:pPr>
        <w:rPr>
          <w:rFonts w:ascii="Times New Roman" w:eastAsia="Times New Roman" w:hAnsi="Times New Roman" w:cs="Arial"/>
          <w:kern w:val="0"/>
          <w:sz w:val="28"/>
          <w:szCs w:val="20"/>
          <w:lang w:eastAsia="ru-RU"/>
        </w:rPr>
      </w:pPr>
    </w:p>
    <w:p w:rsidR="000C174A" w:rsidRDefault="000C174A" w:rsidP="000C174A">
      <w:pPr>
        <w:rPr>
          <w:rFonts w:ascii="Times New Roman" w:eastAsia="Times New Roman" w:hAnsi="Times New Roman" w:cs="Arial"/>
          <w:kern w:val="0"/>
          <w:sz w:val="28"/>
          <w:szCs w:val="20"/>
          <w:lang w:eastAsia="ru-RU"/>
        </w:rPr>
      </w:pPr>
    </w:p>
    <w:p w:rsidR="000C174A" w:rsidRDefault="000C174A" w:rsidP="000C174A">
      <w:r>
        <w:rPr>
          <w:rFonts w:hint="eastAsia"/>
        </w:rPr>
        <w:t>ВИСНОВКИ</w:t>
      </w:r>
    </w:p>
    <w:p w:rsidR="000C174A" w:rsidRDefault="000C174A" w:rsidP="000C174A">
      <w:r>
        <w:t></w:t>
      </w:r>
      <w:r>
        <w:t></w:t>
      </w:r>
      <w:r>
        <w:t></w:t>
      </w:r>
      <w:r>
        <w:rPr>
          <w:rFonts w:hint="eastAsia"/>
        </w:rPr>
        <w:t>Особливістю</w:t>
      </w:r>
      <w:r>
        <w:t></w:t>
      </w:r>
      <w:r>
        <w:rPr>
          <w:rFonts w:hint="eastAsia"/>
        </w:rPr>
        <w:t>території</w:t>
      </w:r>
      <w:r>
        <w:t></w:t>
      </w:r>
      <w:r>
        <w:rPr>
          <w:rFonts w:hint="eastAsia"/>
        </w:rPr>
        <w:t>м</w:t>
      </w:r>
      <w:r>
        <w:t></w:t>
      </w:r>
      <w:r>
        <w:t></w:t>
      </w:r>
      <w:r>
        <w:rPr>
          <w:rFonts w:hint="eastAsia"/>
        </w:rPr>
        <w:t>Києва</w:t>
      </w:r>
      <w:r>
        <w:t></w:t>
      </w:r>
      <w:r>
        <w:t></w:t>
      </w:r>
      <w:r>
        <w:rPr>
          <w:rFonts w:hint="eastAsia"/>
        </w:rPr>
        <w:t>розташованій</w:t>
      </w:r>
      <w:r>
        <w:t></w:t>
      </w:r>
      <w:r>
        <w:rPr>
          <w:rFonts w:hint="eastAsia"/>
        </w:rPr>
        <w:t>на</w:t>
      </w:r>
      <w:r>
        <w:t></w:t>
      </w:r>
      <w:r>
        <w:rPr>
          <w:rFonts w:hint="eastAsia"/>
        </w:rPr>
        <w:t>межі</w:t>
      </w:r>
      <w:r>
        <w:t></w:t>
      </w:r>
      <w:r>
        <w:rPr>
          <w:rFonts w:hint="eastAsia"/>
        </w:rPr>
        <w:t>фізикогеографічних</w:t>
      </w:r>
      <w:r>
        <w:t></w:t>
      </w:r>
      <w:r>
        <w:rPr>
          <w:rFonts w:hint="eastAsia"/>
        </w:rPr>
        <w:t>зон</w:t>
      </w:r>
      <w:r>
        <w:t></w:t>
      </w:r>
      <w:r>
        <w:rPr>
          <w:rFonts w:hint="eastAsia"/>
        </w:rPr>
        <w:t>та</w:t>
      </w:r>
      <w:r>
        <w:t></w:t>
      </w:r>
      <w:r>
        <w:rPr>
          <w:rFonts w:hint="eastAsia"/>
        </w:rPr>
        <w:t>орографічних</w:t>
      </w:r>
      <w:r>
        <w:t></w:t>
      </w:r>
      <w:r>
        <w:rPr>
          <w:rFonts w:hint="eastAsia"/>
        </w:rPr>
        <w:t>областей</w:t>
      </w:r>
      <w:r>
        <w:t></w:t>
      </w:r>
      <w:r>
        <w:t></w:t>
      </w:r>
      <w:r>
        <w:rPr>
          <w:rFonts w:hint="eastAsia"/>
        </w:rPr>
        <w:t>є</w:t>
      </w:r>
      <w:r>
        <w:t></w:t>
      </w:r>
      <w:r>
        <w:rPr>
          <w:rFonts w:hint="eastAsia"/>
        </w:rPr>
        <w:t>наявність</w:t>
      </w:r>
      <w:r>
        <w:t></w:t>
      </w:r>
      <w:r>
        <w:rPr>
          <w:rFonts w:hint="eastAsia"/>
        </w:rPr>
        <w:t>досить</w:t>
      </w:r>
      <w:r>
        <w:t></w:t>
      </w:r>
      <w:r>
        <w:rPr>
          <w:rFonts w:hint="eastAsia"/>
        </w:rPr>
        <w:t>розвинутої</w:t>
      </w:r>
    </w:p>
    <w:p w:rsidR="000C174A" w:rsidRDefault="000C174A" w:rsidP="000C174A">
      <w:r>
        <w:rPr>
          <w:rFonts w:hint="eastAsia"/>
        </w:rPr>
        <w:t>гідрографічної</w:t>
      </w:r>
      <w:r>
        <w:t></w:t>
      </w:r>
      <w:r>
        <w:rPr>
          <w:rFonts w:hint="eastAsia"/>
        </w:rPr>
        <w:t>мережі</w:t>
      </w:r>
      <w:r>
        <w:t></w:t>
      </w:r>
      <w:r>
        <w:t></w:t>
      </w:r>
      <w:r>
        <w:rPr>
          <w:rFonts w:hint="eastAsia"/>
        </w:rPr>
        <w:t>яка</w:t>
      </w:r>
      <w:r>
        <w:t></w:t>
      </w:r>
      <w:r>
        <w:rPr>
          <w:rFonts w:hint="eastAsia"/>
        </w:rPr>
        <w:t>включає</w:t>
      </w:r>
      <w:r>
        <w:t></w:t>
      </w:r>
      <w:r>
        <w:rPr>
          <w:rFonts w:hint="eastAsia"/>
        </w:rPr>
        <w:t>близько</w:t>
      </w:r>
      <w:r>
        <w:t></w:t>
      </w:r>
      <w:r>
        <w:t></w:t>
      </w:r>
      <w:r>
        <w:t></w:t>
      </w:r>
      <w:r>
        <w:t></w:t>
      </w:r>
      <w:r>
        <w:t></w:t>
      </w:r>
      <w:r>
        <w:rPr>
          <w:rFonts w:hint="eastAsia"/>
        </w:rPr>
        <w:t>водних</w:t>
      </w:r>
      <w:r>
        <w:t></w:t>
      </w:r>
      <w:r>
        <w:rPr>
          <w:rFonts w:hint="eastAsia"/>
        </w:rPr>
        <w:t>об’єктів</w:t>
      </w:r>
      <w:r>
        <w:t></w:t>
      </w:r>
    </w:p>
    <w:p w:rsidR="000C174A" w:rsidRDefault="000C174A" w:rsidP="000C174A">
      <w:r>
        <w:t></w:t>
      </w:r>
      <w:r>
        <w:t></w:t>
      </w:r>
      <w:r>
        <w:t></w:t>
      </w:r>
      <w:r>
        <w:rPr>
          <w:rFonts w:hint="eastAsia"/>
        </w:rPr>
        <w:t>Для</w:t>
      </w:r>
      <w:r>
        <w:t></w:t>
      </w:r>
      <w:r>
        <w:rPr>
          <w:rFonts w:hint="eastAsia"/>
        </w:rPr>
        <w:t>оцінки</w:t>
      </w:r>
      <w:r>
        <w:t></w:t>
      </w:r>
      <w:r>
        <w:rPr>
          <w:rFonts w:hint="eastAsia"/>
        </w:rPr>
        <w:t>особливостей</w:t>
      </w:r>
      <w:r>
        <w:t></w:t>
      </w:r>
      <w:r>
        <w:rPr>
          <w:rFonts w:hint="eastAsia"/>
        </w:rPr>
        <w:t>гідрологічного</w:t>
      </w:r>
      <w:r>
        <w:t></w:t>
      </w:r>
      <w:r>
        <w:rPr>
          <w:rFonts w:hint="eastAsia"/>
        </w:rPr>
        <w:t>режиму</w:t>
      </w:r>
      <w:r>
        <w:t></w:t>
      </w:r>
      <w:r>
        <w:rPr>
          <w:rFonts w:hint="eastAsia"/>
        </w:rPr>
        <w:t>водойм</w:t>
      </w:r>
      <w:r>
        <w:t></w:t>
      </w:r>
      <w:r>
        <w:rPr>
          <w:rFonts w:hint="eastAsia"/>
        </w:rPr>
        <w:t>Києва</w:t>
      </w:r>
      <w:r>
        <w:t></w:t>
      </w:r>
      <w:r>
        <w:t></w:t>
      </w:r>
      <w:r>
        <w:rPr>
          <w:rFonts w:hint="eastAsia"/>
        </w:rPr>
        <w:t>як</w:t>
      </w:r>
    </w:p>
    <w:p w:rsidR="000C174A" w:rsidRDefault="000C174A" w:rsidP="000C174A">
      <w:r>
        <w:rPr>
          <w:rFonts w:hint="eastAsia"/>
        </w:rPr>
        <w:t>одного</w:t>
      </w:r>
      <w:r>
        <w:t></w:t>
      </w:r>
      <w:r>
        <w:rPr>
          <w:rFonts w:hint="eastAsia"/>
        </w:rPr>
        <w:t>з</w:t>
      </w:r>
      <w:r>
        <w:t></w:t>
      </w:r>
      <w:r>
        <w:rPr>
          <w:rFonts w:hint="eastAsia"/>
        </w:rPr>
        <w:t>провідних</w:t>
      </w:r>
      <w:r>
        <w:t></w:t>
      </w:r>
      <w:r>
        <w:rPr>
          <w:rFonts w:hint="eastAsia"/>
        </w:rPr>
        <w:t>абіотичних</w:t>
      </w:r>
      <w:r>
        <w:t></w:t>
      </w:r>
      <w:r>
        <w:rPr>
          <w:rFonts w:hint="eastAsia"/>
        </w:rPr>
        <w:t>компонентів</w:t>
      </w:r>
      <w:r>
        <w:t></w:t>
      </w:r>
      <w:r>
        <w:rPr>
          <w:rFonts w:hint="eastAsia"/>
        </w:rPr>
        <w:t>водних</w:t>
      </w:r>
      <w:r>
        <w:t></w:t>
      </w:r>
      <w:r>
        <w:rPr>
          <w:rFonts w:hint="eastAsia"/>
        </w:rPr>
        <w:t>екосистем</w:t>
      </w:r>
      <w:r>
        <w:t></w:t>
      </w:r>
      <w:r>
        <w:t></w:t>
      </w:r>
      <w:r>
        <w:rPr>
          <w:rFonts w:hint="eastAsia"/>
        </w:rPr>
        <w:t>розроблено</w:t>
      </w:r>
      <w:r>
        <w:t></w:t>
      </w:r>
      <w:r>
        <w:rPr>
          <w:rFonts w:hint="eastAsia"/>
        </w:rPr>
        <w:t>їх</w:t>
      </w:r>
    </w:p>
    <w:p w:rsidR="000C174A" w:rsidRDefault="000C174A" w:rsidP="000C174A">
      <w:r>
        <w:rPr>
          <w:rFonts w:hint="eastAsia"/>
        </w:rPr>
        <w:t>типізацію</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генетичні</w:t>
      </w:r>
      <w:r>
        <w:t></w:t>
      </w:r>
      <w:r>
        <w:rPr>
          <w:rFonts w:hint="eastAsia"/>
        </w:rPr>
        <w:t>ознаки</w:t>
      </w:r>
      <w:r>
        <w:t></w:t>
      </w:r>
      <w:r>
        <w:rPr>
          <w:rFonts w:hint="eastAsia"/>
        </w:rPr>
        <w:t>водойм</w:t>
      </w:r>
      <w:r>
        <w:t></w:t>
      </w:r>
      <w:r>
        <w:rPr>
          <w:rFonts w:hint="eastAsia"/>
        </w:rPr>
        <w:t>і</w:t>
      </w:r>
      <w:r>
        <w:t></w:t>
      </w:r>
      <w:r>
        <w:rPr>
          <w:rFonts w:hint="eastAsia"/>
        </w:rPr>
        <w:t>ступінь</w:t>
      </w:r>
    </w:p>
    <w:p w:rsidR="000C174A" w:rsidRDefault="000C174A" w:rsidP="000C174A">
      <w:r>
        <w:rPr>
          <w:rFonts w:hint="eastAsia"/>
        </w:rPr>
        <w:t>антропогенного</w:t>
      </w:r>
      <w:r>
        <w:t></w:t>
      </w:r>
      <w:r>
        <w:rPr>
          <w:rFonts w:hint="eastAsia"/>
        </w:rPr>
        <w:t>навантаження</w:t>
      </w:r>
      <w:r>
        <w:t></w:t>
      </w:r>
      <w:r>
        <w:t></w:t>
      </w:r>
      <w:r>
        <w:rPr>
          <w:rFonts w:hint="eastAsia"/>
        </w:rPr>
        <w:t>Виділено</w:t>
      </w:r>
      <w:r>
        <w:t></w:t>
      </w:r>
      <w:r>
        <w:rPr>
          <w:rFonts w:hint="eastAsia"/>
        </w:rPr>
        <w:t>дві</w:t>
      </w:r>
      <w:r>
        <w:t></w:t>
      </w:r>
      <w:r>
        <w:rPr>
          <w:rFonts w:hint="eastAsia"/>
        </w:rPr>
        <w:t>групи</w:t>
      </w:r>
      <w:r>
        <w:t></w:t>
      </w:r>
      <w:r>
        <w:rPr>
          <w:rFonts w:hint="eastAsia"/>
        </w:rPr>
        <w:t>міських</w:t>
      </w:r>
      <w:r>
        <w:t></w:t>
      </w:r>
      <w:r>
        <w:rPr>
          <w:rFonts w:hint="eastAsia"/>
        </w:rPr>
        <w:t>водойм</w:t>
      </w:r>
      <w:r>
        <w:t></w:t>
      </w:r>
      <w:r>
        <w:t></w:t>
      </w:r>
      <w:r>
        <w:rPr>
          <w:rFonts w:hint="eastAsia"/>
        </w:rPr>
        <w:t>–</w:t>
      </w:r>
    </w:p>
    <w:p w:rsidR="000C174A" w:rsidRDefault="000C174A" w:rsidP="000C174A">
      <w:r>
        <w:rPr>
          <w:rFonts w:hint="eastAsia"/>
        </w:rPr>
        <w:t>гідрогенні</w:t>
      </w:r>
      <w:r>
        <w:t></w:t>
      </w:r>
      <w:r>
        <w:t></w:t>
      </w:r>
      <w:r>
        <w:rPr>
          <w:rFonts w:hint="eastAsia"/>
        </w:rPr>
        <w:t>сформовані</w:t>
      </w:r>
      <w:r>
        <w:t></w:t>
      </w:r>
      <w:r>
        <w:rPr>
          <w:rFonts w:hint="eastAsia"/>
        </w:rPr>
        <w:t>під</w:t>
      </w:r>
      <w:r>
        <w:t></w:t>
      </w:r>
      <w:r>
        <w:rPr>
          <w:rFonts w:hint="eastAsia"/>
        </w:rPr>
        <w:t>впливом</w:t>
      </w:r>
      <w:r>
        <w:t></w:t>
      </w:r>
      <w:r>
        <w:rPr>
          <w:rFonts w:hint="eastAsia"/>
        </w:rPr>
        <w:t>природних</w:t>
      </w:r>
      <w:r>
        <w:t></w:t>
      </w:r>
      <w:r>
        <w:rPr>
          <w:rFonts w:hint="eastAsia"/>
        </w:rPr>
        <w:t>процесів</w:t>
      </w:r>
      <w:r>
        <w:t></w:t>
      </w:r>
      <w:r>
        <w:t></w:t>
      </w:r>
      <w:r>
        <w:rPr>
          <w:rFonts w:hint="eastAsia"/>
        </w:rPr>
        <w:t>та</w:t>
      </w:r>
      <w:r>
        <w:t></w:t>
      </w:r>
      <w:r>
        <w:rPr>
          <w:rFonts w:hint="eastAsia"/>
        </w:rPr>
        <w:t>штучні</w:t>
      </w:r>
      <w:r>
        <w:t></w:t>
      </w:r>
      <w:r>
        <w:t></w:t>
      </w:r>
      <w:r>
        <w:rPr>
          <w:rFonts w:hint="eastAsia"/>
        </w:rPr>
        <w:t>що</w:t>
      </w:r>
    </w:p>
    <w:p w:rsidR="000C174A" w:rsidRDefault="000C174A" w:rsidP="000C174A">
      <w:r>
        <w:rPr>
          <w:rFonts w:hint="eastAsia"/>
        </w:rPr>
        <w:t>виникли</w:t>
      </w:r>
      <w:r>
        <w:t></w:t>
      </w:r>
      <w:r>
        <w:rPr>
          <w:rFonts w:hint="eastAsia"/>
        </w:rPr>
        <w:t>в</w:t>
      </w:r>
      <w:r>
        <w:t></w:t>
      </w:r>
      <w:r>
        <w:rPr>
          <w:rFonts w:hint="eastAsia"/>
        </w:rPr>
        <w:t>результаті</w:t>
      </w:r>
      <w:r>
        <w:t></w:t>
      </w:r>
      <w:r>
        <w:rPr>
          <w:rFonts w:hint="eastAsia"/>
        </w:rPr>
        <w:t>антропогенної</w:t>
      </w:r>
      <w:r>
        <w:t></w:t>
      </w:r>
      <w:r>
        <w:rPr>
          <w:rFonts w:hint="eastAsia"/>
        </w:rPr>
        <w:t>діяльності</w:t>
      </w:r>
      <w:r>
        <w:t></w:t>
      </w:r>
      <w:r>
        <w:t></w:t>
      </w:r>
      <w:r>
        <w:rPr>
          <w:rFonts w:hint="eastAsia"/>
        </w:rPr>
        <w:t>Перша</w:t>
      </w:r>
      <w:r>
        <w:t></w:t>
      </w:r>
      <w:r>
        <w:rPr>
          <w:rFonts w:hint="eastAsia"/>
        </w:rPr>
        <w:t>група</w:t>
      </w:r>
      <w:r>
        <w:t></w:t>
      </w:r>
      <w:r>
        <w:rPr>
          <w:rFonts w:hint="eastAsia"/>
        </w:rPr>
        <w:t>включає</w:t>
      </w:r>
      <w:r>
        <w:t></w:t>
      </w:r>
      <w:r>
        <w:rPr>
          <w:rFonts w:hint="eastAsia"/>
        </w:rPr>
        <w:t>чотири</w:t>
      </w:r>
    </w:p>
    <w:p w:rsidR="000C174A" w:rsidRDefault="000C174A" w:rsidP="000C174A">
      <w:r>
        <w:rPr>
          <w:rFonts w:hint="eastAsia"/>
        </w:rPr>
        <w:t>підгрупи</w:t>
      </w:r>
      <w:r>
        <w:t></w:t>
      </w:r>
      <w:r>
        <w:rPr>
          <w:rFonts w:hint="eastAsia"/>
        </w:rPr>
        <w:t>водойм</w:t>
      </w:r>
      <w:r>
        <w:t></w:t>
      </w:r>
      <w:r>
        <w:t></w:t>
      </w:r>
      <w:r>
        <w:rPr>
          <w:rFonts w:hint="eastAsia"/>
        </w:rPr>
        <w:t>а</w:t>
      </w:r>
      <w:r>
        <w:t></w:t>
      </w:r>
      <w:r>
        <w:t></w:t>
      </w:r>
      <w:r>
        <w:rPr>
          <w:rFonts w:hint="eastAsia"/>
        </w:rPr>
        <w:t>природні</w:t>
      </w:r>
      <w:r>
        <w:t></w:t>
      </w:r>
      <w:r>
        <w:t></w:t>
      </w:r>
      <w:r>
        <w:rPr>
          <w:rFonts w:hint="eastAsia"/>
        </w:rPr>
        <w:t>частково</w:t>
      </w:r>
      <w:r>
        <w:t></w:t>
      </w:r>
      <w:r>
        <w:rPr>
          <w:rFonts w:hint="eastAsia"/>
        </w:rPr>
        <w:t>змінені</w:t>
      </w:r>
      <w:r>
        <w:t></w:t>
      </w:r>
      <w:r>
        <w:t></w:t>
      </w:r>
      <w:r>
        <w:rPr>
          <w:rFonts w:hint="eastAsia"/>
        </w:rPr>
        <w:t>б</w:t>
      </w:r>
      <w:r>
        <w:t></w:t>
      </w:r>
      <w:r>
        <w:t></w:t>
      </w:r>
      <w:r>
        <w:rPr>
          <w:rFonts w:hint="eastAsia"/>
        </w:rPr>
        <w:t>антропогенно</w:t>
      </w:r>
      <w:r>
        <w:t></w:t>
      </w:r>
      <w:r>
        <w:rPr>
          <w:rFonts w:hint="eastAsia"/>
        </w:rPr>
        <w:t>змінені</w:t>
      </w:r>
      <w:r>
        <w:t></w:t>
      </w:r>
      <w:r>
        <w:t></w:t>
      </w:r>
      <w:r>
        <w:rPr>
          <w:rFonts w:hint="eastAsia"/>
        </w:rPr>
        <w:t>в</w:t>
      </w:r>
      <w:r>
        <w:t></w:t>
      </w:r>
    </w:p>
    <w:p w:rsidR="000C174A" w:rsidRDefault="000C174A" w:rsidP="000C174A">
      <w:r>
        <w:rPr>
          <w:rFonts w:hint="eastAsia"/>
        </w:rPr>
        <w:t>стариці</w:t>
      </w:r>
      <w:r>
        <w:t></w:t>
      </w:r>
      <w:r>
        <w:rPr>
          <w:rFonts w:hint="eastAsia"/>
        </w:rPr>
        <w:t>та</w:t>
      </w:r>
      <w:r>
        <w:t></w:t>
      </w:r>
      <w:r>
        <w:rPr>
          <w:rFonts w:hint="eastAsia"/>
        </w:rPr>
        <w:t>г</w:t>
      </w:r>
      <w:r>
        <w:t></w:t>
      </w:r>
      <w:r>
        <w:t></w:t>
      </w:r>
      <w:r>
        <w:rPr>
          <w:rFonts w:hint="eastAsia"/>
        </w:rPr>
        <w:t>затоки</w:t>
      </w:r>
      <w:r>
        <w:t></w:t>
      </w:r>
      <w:r>
        <w:t></w:t>
      </w:r>
      <w:r>
        <w:rPr>
          <w:rFonts w:hint="eastAsia"/>
        </w:rPr>
        <w:t>До</w:t>
      </w:r>
      <w:r>
        <w:t></w:t>
      </w:r>
      <w:r>
        <w:rPr>
          <w:rFonts w:hint="eastAsia"/>
        </w:rPr>
        <w:t>другої</w:t>
      </w:r>
      <w:r>
        <w:t></w:t>
      </w:r>
      <w:r>
        <w:rPr>
          <w:rFonts w:hint="eastAsia"/>
        </w:rPr>
        <w:t>групи</w:t>
      </w:r>
      <w:r>
        <w:t></w:t>
      </w:r>
      <w:r>
        <w:rPr>
          <w:rFonts w:hint="eastAsia"/>
        </w:rPr>
        <w:t>відносяться</w:t>
      </w:r>
      <w:r>
        <w:t></w:t>
      </w:r>
      <w:r>
        <w:rPr>
          <w:rFonts w:hint="eastAsia"/>
        </w:rPr>
        <w:t>підгрупи</w:t>
      </w:r>
      <w:r>
        <w:t></w:t>
      </w:r>
      <w:r>
        <w:rPr>
          <w:rFonts w:hint="eastAsia"/>
        </w:rPr>
        <w:t>ставки</w:t>
      </w:r>
      <w:r>
        <w:t></w:t>
      </w:r>
      <w:r>
        <w:rPr>
          <w:rFonts w:hint="eastAsia"/>
        </w:rPr>
        <w:t>та</w:t>
      </w:r>
      <w:r>
        <w:t></w:t>
      </w:r>
      <w:r>
        <w:rPr>
          <w:rFonts w:hint="eastAsia"/>
        </w:rPr>
        <w:t>кар’єри</w:t>
      </w:r>
      <w:r>
        <w:t></w:t>
      </w:r>
    </w:p>
    <w:p w:rsidR="000C174A" w:rsidRDefault="000C174A" w:rsidP="000C174A">
      <w:r>
        <w:t></w:t>
      </w:r>
      <w:r>
        <w:t></w:t>
      </w:r>
      <w:r>
        <w:t></w:t>
      </w:r>
      <w:r>
        <w:rPr>
          <w:rFonts w:hint="eastAsia"/>
        </w:rPr>
        <w:t>Для</w:t>
      </w:r>
      <w:r>
        <w:t></w:t>
      </w:r>
      <w:r>
        <w:rPr>
          <w:rFonts w:hint="eastAsia"/>
        </w:rPr>
        <w:t>дослідження</w:t>
      </w:r>
      <w:r>
        <w:t></w:t>
      </w:r>
      <w:r>
        <w:rPr>
          <w:rFonts w:hint="eastAsia"/>
        </w:rPr>
        <w:t>гідрологічного</w:t>
      </w:r>
      <w:r>
        <w:t></w:t>
      </w:r>
      <w:r>
        <w:rPr>
          <w:rFonts w:hint="eastAsia"/>
        </w:rPr>
        <w:t>режиму</w:t>
      </w:r>
      <w:r>
        <w:t></w:t>
      </w:r>
      <w:r>
        <w:rPr>
          <w:rFonts w:hint="eastAsia"/>
        </w:rPr>
        <w:t>виділених</w:t>
      </w:r>
      <w:r>
        <w:t></w:t>
      </w:r>
      <w:r>
        <w:rPr>
          <w:rFonts w:hint="eastAsia"/>
        </w:rPr>
        <w:t>груп</w:t>
      </w:r>
      <w:r>
        <w:t></w:t>
      </w:r>
      <w:r>
        <w:rPr>
          <w:rFonts w:hint="eastAsia"/>
        </w:rPr>
        <w:t>і</w:t>
      </w:r>
      <w:r>
        <w:t></w:t>
      </w:r>
      <w:r>
        <w:rPr>
          <w:rFonts w:hint="eastAsia"/>
        </w:rPr>
        <w:t>підгруп</w:t>
      </w:r>
    </w:p>
    <w:p w:rsidR="000C174A" w:rsidRDefault="000C174A" w:rsidP="000C174A">
      <w:r>
        <w:rPr>
          <w:rFonts w:hint="eastAsia"/>
        </w:rPr>
        <w:t>водойм</w:t>
      </w:r>
      <w:r>
        <w:t></w:t>
      </w:r>
      <w:r>
        <w:rPr>
          <w:rFonts w:hint="eastAsia"/>
        </w:rPr>
        <w:t>Києва</w:t>
      </w:r>
      <w:r>
        <w:t></w:t>
      </w:r>
      <w:r>
        <w:rPr>
          <w:rFonts w:hint="eastAsia"/>
        </w:rPr>
        <w:t>використано</w:t>
      </w:r>
      <w:r>
        <w:t></w:t>
      </w:r>
      <w:r>
        <w:rPr>
          <w:rFonts w:hint="eastAsia"/>
        </w:rPr>
        <w:t>методологію</w:t>
      </w:r>
      <w:r>
        <w:t></w:t>
      </w:r>
      <w:r>
        <w:rPr>
          <w:rFonts w:hint="eastAsia"/>
        </w:rPr>
        <w:t>та</w:t>
      </w:r>
      <w:r>
        <w:t></w:t>
      </w:r>
      <w:r>
        <w:rPr>
          <w:rFonts w:hint="eastAsia"/>
        </w:rPr>
        <w:t>методичну</w:t>
      </w:r>
      <w:r>
        <w:t></w:t>
      </w:r>
      <w:r>
        <w:rPr>
          <w:rFonts w:hint="eastAsia"/>
        </w:rPr>
        <w:t>базу</w:t>
      </w:r>
      <w:r>
        <w:t></w:t>
      </w:r>
      <w:r>
        <w:rPr>
          <w:rFonts w:hint="eastAsia"/>
        </w:rPr>
        <w:t>екологічної</w:t>
      </w:r>
    </w:p>
    <w:p w:rsidR="000C174A" w:rsidRDefault="000C174A" w:rsidP="000C174A">
      <w:r>
        <w:rPr>
          <w:rFonts w:hint="eastAsia"/>
        </w:rPr>
        <w:t>гідрології</w:t>
      </w:r>
      <w:r>
        <w:t></w:t>
      </w:r>
      <w:r>
        <w:t></w:t>
      </w:r>
      <w:r>
        <w:rPr>
          <w:rFonts w:hint="eastAsia"/>
        </w:rPr>
        <w:t>Основними</w:t>
      </w:r>
      <w:r>
        <w:t></w:t>
      </w:r>
      <w:r>
        <w:rPr>
          <w:rFonts w:hint="eastAsia"/>
        </w:rPr>
        <w:t>екологічно</w:t>
      </w:r>
      <w:r>
        <w:t></w:t>
      </w:r>
      <w:r>
        <w:rPr>
          <w:rFonts w:hint="eastAsia"/>
        </w:rPr>
        <w:t>значущими</w:t>
      </w:r>
      <w:r>
        <w:t></w:t>
      </w:r>
      <w:r>
        <w:rPr>
          <w:rFonts w:hint="eastAsia"/>
        </w:rPr>
        <w:t>елементами</w:t>
      </w:r>
      <w:r>
        <w:t></w:t>
      </w:r>
      <w:r>
        <w:rPr>
          <w:rFonts w:hint="eastAsia"/>
        </w:rPr>
        <w:t>гідрологічного</w:t>
      </w:r>
    </w:p>
    <w:p w:rsidR="000C174A" w:rsidRDefault="000C174A" w:rsidP="000C174A">
      <w:r>
        <w:rPr>
          <w:rFonts w:hint="eastAsia"/>
        </w:rPr>
        <w:t>режиму</w:t>
      </w:r>
      <w:r>
        <w:t></w:t>
      </w:r>
      <w:r>
        <w:rPr>
          <w:rFonts w:hint="eastAsia"/>
        </w:rPr>
        <w:t>всіх</w:t>
      </w:r>
      <w:r>
        <w:t></w:t>
      </w:r>
      <w:r>
        <w:rPr>
          <w:rFonts w:hint="eastAsia"/>
        </w:rPr>
        <w:t>водойм</w:t>
      </w:r>
      <w:r>
        <w:t></w:t>
      </w:r>
      <w:r>
        <w:rPr>
          <w:rFonts w:hint="eastAsia"/>
        </w:rPr>
        <w:t>є</w:t>
      </w:r>
      <w:r>
        <w:t></w:t>
      </w:r>
      <w:r>
        <w:rPr>
          <w:rFonts w:hint="eastAsia"/>
        </w:rPr>
        <w:t>зовнішній</w:t>
      </w:r>
      <w:r>
        <w:t></w:t>
      </w:r>
      <w:r>
        <w:rPr>
          <w:rFonts w:hint="eastAsia"/>
        </w:rPr>
        <w:t>водообмін</w:t>
      </w:r>
      <w:r>
        <w:t></w:t>
      </w:r>
      <w:r>
        <w:t></w:t>
      </w:r>
      <w:r>
        <w:rPr>
          <w:rFonts w:hint="eastAsia"/>
        </w:rPr>
        <w:t>внутрішньоводоймова</w:t>
      </w:r>
      <w:r>
        <w:t></w:t>
      </w:r>
      <w:r>
        <w:rPr>
          <w:rFonts w:hint="eastAsia"/>
        </w:rPr>
        <w:t>динаміка</w:t>
      </w:r>
      <w:r>
        <w:t></w:t>
      </w:r>
    </w:p>
    <w:p w:rsidR="000C174A" w:rsidRDefault="000C174A" w:rsidP="000C174A">
      <w:r>
        <w:rPr>
          <w:rFonts w:hint="eastAsia"/>
        </w:rPr>
        <w:t>гідрофізичні</w:t>
      </w:r>
      <w:r>
        <w:t></w:t>
      </w:r>
      <w:r>
        <w:rPr>
          <w:rFonts w:hint="eastAsia"/>
        </w:rPr>
        <w:t>властивості</w:t>
      </w:r>
      <w:r>
        <w:t></w:t>
      </w:r>
      <w:r>
        <w:rPr>
          <w:rFonts w:hint="eastAsia"/>
        </w:rPr>
        <w:t>водних</w:t>
      </w:r>
      <w:r>
        <w:t></w:t>
      </w:r>
      <w:r>
        <w:rPr>
          <w:rFonts w:hint="eastAsia"/>
        </w:rPr>
        <w:t>мас</w:t>
      </w:r>
      <w:r>
        <w:t></w:t>
      </w:r>
      <w:r>
        <w:rPr>
          <w:rFonts w:hint="eastAsia"/>
        </w:rPr>
        <w:t>та</w:t>
      </w:r>
      <w:r>
        <w:t></w:t>
      </w:r>
      <w:r>
        <w:rPr>
          <w:rFonts w:hint="eastAsia"/>
        </w:rPr>
        <w:t>донних</w:t>
      </w:r>
      <w:r>
        <w:t></w:t>
      </w:r>
      <w:r>
        <w:rPr>
          <w:rFonts w:hint="eastAsia"/>
        </w:rPr>
        <w:t>ґрунтів</w:t>
      </w:r>
      <w:r>
        <w:t></w:t>
      </w:r>
      <w:r>
        <w:t></w:t>
      </w:r>
      <w:r>
        <w:rPr>
          <w:rFonts w:hint="eastAsia"/>
        </w:rPr>
        <w:t>Проведено</w:t>
      </w:r>
      <w:r>
        <w:t></w:t>
      </w:r>
      <w:r>
        <w:rPr>
          <w:rFonts w:hint="eastAsia"/>
        </w:rPr>
        <w:t>оцінку</w:t>
      </w:r>
    </w:p>
    <w:p w:rsidR="000C174A" w:rsidRDefault="000C174A" w:rsidP="000C174A">
      <w:r>
        <w:rPr>
          <w:rFonts w:hint="eastAsia"/>
        </w:rPr>
        <w:t>вказаних</w:t>
      </w:r>
      <w:r>
        <w:t></w:t>
      </w:r>
      <w:r>
        <w:rPr>
          <w:rFonts w:hint="eastAsia"/>
        </w:rPr>
        <w:t>елементів</w:t>
      </w:r>
      <w:r>
        <w:t></w:t>
      </w:r>
      <w:r>
        <w:rPr>
          <w:rFonts w:hint="eastAsia"/>
        </w:rPr>
        <w:t>для</w:t>
      </w:r>
      <w:r>
        <w:t></w:t>
      </w:r>
      <w:r>
        <w:rPr>
          <w:rFonts w:hint="eastAsia"/>
        </w:rPr>
        <w:t>кожного</w:t>
      </w:r>
      <w:r>
        <w:t></w:t>
      </w:r>
      <w:r>
        <w:rPr>
          <w:rFonts w:hint="eastAsia"/>
        </w:rPr>
        <w:t>типу</w:t>
      </w:r>
      <w:r>
        <w:t></w:t>
      </w:r>
      <w:r>
        <w:rPr>
          <w:rFonts w:hint="eastAsia"/>
        </w:rPr>
        <w:t>водойм</w:t>
      </w:r>
      <w:r>
        <w:t></w:t>
      </w:r>
      <w:r>
        <w:rPr>
          <w:rFonts w:hint="eastAsia"/>
        </w:rPr>
        <w:t>Києва</w:t>
      </w:r>
      <w:r>
        <w:t></w:t>
      </w:r>
    </w:p>
    <w:p w:rsidR="000C174A" w:rsidRDefault="000C174A" w:rsidP="000C174A">
      <w:r>
        <w:t></w:t>
      </w:r>
      <w:r>
        <w:t></w:t>
      </w:r>
      <w:r>
        <w:t></w:t>
      </w:r>
      <w:r>
        <w:rPr>
          <w:rFonts w:hint="eastAsia"/>
        </w:rPr>
        <w:t>Визначено</w:t>
      </w:r>
      <w:r>
        <w:t></w:t>
      </w:r>
      <w:r>
        <w:t></w:t>
      </w:r>
      <w:r>
        <w:rPr>
          <w:rFonts w:hint="eastAsia"/>
        </w:rPr>
        <w:t>що</w:t>
      </w:r>
      <w:r>
        <w:t></w:t>
      </w:r>
      <w:r>
        <w:rPr>
          <w:rFonts w:hint="eastAsia"/>
        </w:rPr>
        <w:t>найбільш</w:t>
      </w:r>
      <w:r>
        <w:t></w:t>
      </w:r>
      <w:r>
        <w:rPr>
          <w:rFonts w:hint="eastAsia"/>
        </w:rPr>
        <w:t>проточними</w:t>
      </w:r>
      <w:r>
        <w:t></w:t>
      </w:r>
      <w:r>
        <w:t></w:t>
      </w:r>
      <w:r>
        <w:t></w:t>
      </w:r>
      <w:r>
        <w:t></w:t>
      </w:r>
      <w:r>
        <w:t></w:t>
      </w:r>
      <w:r>
        <w:rPr>
          <w:rFonts w:hint="eastAsia"/>
        </w:rPr>
        <w:t>–</w:t>
      </w:r>
      <w:r>
        <w:t></w:t>
      </w:r>
      <w:r>
        <w:t></w:t>
      </w:r>
      <w:r>
        <w:t></w:t>
      </w:r>
      <w:r>
        <w:t></w:t>
      </w:r>
      <w:r>
        <w:t></w:t>
      </w:r>
      <w:r>
        <w:rPr>
          <w:rFonts w:hint="eastAsia"/>
        </w:rPr>
        <w:t>доби</w:t>
      </w:r>
      <w:r>
        <w:t></w:t>
      </w:r>
      <w:r>
        <w:t></w:t>
      </w:r>
      <w:r>
        <w:rPr>
          <w:rFonts w:hint="eastAsia"/>
        </w:rPr>
        <w:t>є</w:t>
      </w:r>
      <w:r>
        <w:t></w:t>
      </w:r>
      <w:r>
        <w:rPr>
          <w:rFonts w:hint="eastAsia"/>
        </w:rPr>
        <w:t>затоки</w:t>
      </w:r>
      <w:r>
        <w:t></w:t>
      </w:r>
      <w:r>
        <w:t></w:t>
      </w:r>
      <w:r>
        <w:rPr>
          <w:rFonts w:hint="eastAsia"/>
        </w:rPr>
        <w:t>Їх</w:t>
      </w:r>
    </w:p>
    <w:p w:rsidR="000C174A" w:rsidRDefault="000C174A" w:rsidP="000C174A">
      <w:r>
        <w:rPr>
          <w:rFonts w:hint="eastAsia"/>
        </w:rPr>
        <w:t>водообмін</w:t>
      </w:r>
      <w:r>
        <w:t></w:t>
      </w:r>
      <w:r>
        <w:rPr>
          <w:rFonts w:hint="eastAsia"/>
        </w:rPr>
        <w:t>зумовлюється</w:t>
      </w:r>
      <w:r>
        <w:t></w:t>
      </w:r>
      <w:r>
        <w:rPr>
          <w:rFonts w:hint="eastAsia"/>
        </w:rPr>
        <w:t>прямим</w:t>
      </w:r>
      <w:r>
        <w:t></w:t>
      </w:r>
      <w:r>
        <w:rPr>
          <w:rFonts w:hint="eastAsia"/>
        </w:rPr>
        <w:t>гідравлічним</w:t>
      </w:r>
      <w:r>
        <w:t></w:t>
      </w:r>
      <w:r>
        <w:rPr>
          <w:rFonts w:hint="eastAsia"/>
        </w:rPr>
        <w:t>зв’язком</w:t>
      </w:r>
      <w:r>
        <w:t></w:t>
      </w:r>
      <w:r>
        <w:rPr>
          <w:rFonts w:hint="eastAsia"/>
        </w:rPr>
        <w:t>з</w:t>
      </w:r>
      <w:r>
        <w:t></w:t>
      </w:r>
      <w:r>
        <w:rPr>
          <w:rFonts w:hint="eastAsia"/>
        </w:rPr>
        <w:t>Канівським</w:t>
      </w:r>
    </w:p>
    <w:p w:rsidR="000C174A" w:rsidRDefault="000C174A" w:rsidP="000C174A">
      <w:r>
        <w:rPr>
          <w:rFonts w:hint="eastAsia"/>
        </w:rPr>
        <w:t>водосховищем</w:t>
      </w:r>
      <w:r>
        <w:t></w:t>
      </w:r>
      <w:r>
        <w:t></w:t>
      </w:r>
      <w:r>
        <w:rPr>
          <w:rFonts w:hint="eastAsia"/>
        </w:rPr>
        <w:t>Достатньо</w:t>
      </w:r>
      <w:r>
        <w:t></w:t>
      </w:r>
      <w:r>
        <w:rPr>
          <w:rFonts w:hint="eastAsia"/>
        </w:rPr>
        <w:t>високою</w:t>
      </w:r>
      <w:r>
        <w:t></w:t>
      </w:r>
      <w:r>
        <w:rPr>
          <w:rFonts w:hint="eastAsia"/>
        </w:rPr>
        <w:t>проточністю</w:t>
      </w:r>
      <w:r>
        <w:t></w:t>
      </w:r>
      <w:r>
        <w:t></w:t>
      </w:r>
      <w:r>
        <w:t></w:t>
      </w:r>
      <w:r>
        <w:t></w:t>
      </w:r>
      <w:r>
        <w:t></w:t>
      </w:r>
      <w:r>
        <w:rPr>
          <w:rFonts w:hint="eastAsia"/>
        </w:rPr>
        <w:t>–</w:t>
      </w:r>
      <w:r>
        <w:t></w:t>
      </w:r>
      <w:r>
        <w:t></w:t>
      </w:r>
      <w:r>
        <w:t></w:t>
      </w:r>
      <w:r>
        <w:t></w:t>
      </w:r>
      <w:r>
        <w:rPr>
          <w:rFonts w:hint="eastAsia"/>
        </w:rPr>
        <w:t>місяців</w:t>
      </w:r>
      <w:r>
        <w:t></w:t>
      </w:r>
    </w:p>
    <w:p w:rsidR="000C174A" w:rsidRDefault="000C174A" w:rsidP="000C174A">
      <w:r>
        <w:rPr>
          <w:rFonts w:hint="eastAsia"/>
        </w:rPr>
        <w:t>характеризуються</w:t>
      </w:r>
      <w:r>
        <w:t></w:t>
      </w:r>
      <w:r>
        <w:rPr>
          <w:rFonts w:hint="eastAsia"/>
        </w:rPr>
        <w:t>водойми</w:t>
      </w:r>
      <w:r>
        <w:t></w:t>
      </w:r>
      <w:r>
        <w:rPr>
          <w:rFonts w:hint="eastAsia"/>
        </w:rPr>
        <w:t>підгруп</w:t>
      </w:r>
      <w:r>
        <w:t></w:t>
      </w:r>
      <w:r>
        <w:rPr>
          <w:rFonts w:hint="eastAsia"/>
        </w:rPr>
        <w:t>ставки</w:t>
      </w:r>
      <w:r>
        <w:t></w:t>
      </w:r>
      <w:r>
        <w:rPr>
          <w:rFonts w:hint="eastAsia"/>
        </w:rPr>
        <w:t>та</w:t>
      </w:r>
      <w:r>
        <w:t></w:t>
      </w:r>
      <w:r>
        <w:rPr>
          <w:rFonts w:hint="eastAsia"/>
        </w:rPr>
        <w:t>природні</w:t>
      </w:r>
      <w:r>
        <w:t></w:t>
      </w:r>
      <w:r>
        <w:t></w:t>
      </w:r>
      <w:r>
        <w:rPr>
          <w:rFonts w:hint="eastAsia"/>
        </w:rPr>
        <w:t>частково</w:t>
      </w:r>
      <w:r>
        <w:t></w:t>
      </w:r>
      <w:r>
        <w:rPr>
          <w:rFonts w:hint="eastAsia"/>
        </w:rPr>
        <w:t>змінені</w:t>
      </w:r>
    </w:p>
    <w:p w:rsidR="000C174A" w:rsidRDefault="000C174A" w:rsidP="000C174A">
      <w:r>
        <w:rPr>
          <w:rFonts w:hint="eastAsia"/>
        </w:rPr>
        <w:t>водойми</w:t>
      </w:r>
      <w:r>
        <w:t></w:t>
      </w:r>
      <w:r>
        <w:t></w:t>
      </w:r>
      <w:r>
        <w:rPr>
          <w:rFonts w:hint="eastAsia"/>
        </w:rPr>
        <w:t>деякі</w:t>
      </w:r>
      <w:r>
        <w:t></w:t>
      </w:r>
      <w:r>
        <w:rPr>
          <w:rFonts w:hint="eastAsia"/>
        </w:rPr>
        <w:t>кар’єри</w:t>
      </w:r>
      <w:r>
        <w:t></w:t>
      </w:r>
      <w:r>
        <w:t></w:t>
      </w:r>
      <w:r>
        <w:rPr>
          <w:rFonts w:hint="eastAsia"/>
        </w:rPr>
        <w:t>Малопроточними</w:t>
      </w:r>
      <w:r>
        <w:t></w:t>
      </w:r>
      <w:r>
        <w:t></w:t>
      </w:r>
      <w:r>
        <w:rPr>
          <w:rFonts w:hint="eastAsia"/>
        </w:rPr>
        <w:t>період</w:t>
      </w:r>
      <w:r>
        <w:t></w:t>
      </w:r>
      <w:r>
        <w:rPr>
          <w:rFonts w:hint="eastAsia"/>
        </w:rPr>
        <w:t>водообміну</w:t>
      </w:r>
      <w:r>
        <w:t></w:t>
      </w:r>
      <w:r>
        <w:rPr>
          <w:rFonts w:hint="eastAsia"/>
        </w:rPr>
        <w:t>від</w:t>
      </w:r>
      <w:r>
        <w:t></w:t>
      </w:r>
      <w:r>
        <w:t></w:t>
      </w:r>
      <w:r>
        <w:t></w:t>
      </w:r>
      <w:r>
        <w:rPr>
          <w:rFonts w:hint="eastAsia"/>
        </w:rPr>
        <w:t>до</w:t>
      </w:r>
      <w:r>
        <w:t></w:t>
      </w:r>
      <w:r>
        <w:t></w:t>
      </w:r>
      <w:r>
        <w:t></w:t>
      </w:r>
      <w:r>
        <w:t></w:t>
      </w:r>
      <w:r>
        <w:rPr>
          <w:rFonts w:hint="eastAsia"/>
        </w:rPr>
        <w:t>років</w:t>
      </w:r>
      <w:r>
        <w:t></w:t>
      </w:r>
    </w:p>
    <w:p w:rsidR="000C174A" w:rsidRDefault="000C174A" w:rsidP="000C174A">
      <w:r>
        <w:rPr>
          <w:rFonts w:hint="eastAsia"/>
        </w:rPr>
        <w:t>є</w:t>
      </w:r>
      <w:r>
        <w:t></w:t>
      </w:r>
      <w:r>
        <w:rPr>
          <w:rFonts w:hint="eastAsia"/>
        </w:rPr>
        <w:t>антропогенно</w:t>
      </w:r>
      <w:r>
        <w:t></w:t>
      </w:r>
      <w:r>
        <w:rPr>
          <w:rFonts w:hint="eastAsia"/>
        </w:rPr>
        <w:t>змінені</w:t>
      </w:r>
      <w:r>
        <w:t></w:t>
      </w:r>
      <w:r>
        <w:rPr>
          <w:rFonts w:hint="eastAsia"/>
        </w:rPr>
        <w:t>водойми</w:t>
      </w:r>
      <w:r>
        <w:t></w:t>
      </w:r>
      <w:r>
        <w:t></w:t>
      </w:r>
      <w:r>
        <w:rPr>
          <w:rFonts w:hint="eastAsia"/>
        </w:rPr>
        <w:t>стариці</w:t>
      </w:r>
      <w:r>
        <w:t></w:t>
      </w:r>
      <w:r>
        <w:rPr>
          <w:rFonts w:hint="eastAsia"/>
        </w:rPr>
        <w:t>та</w:t>
      </w:r>
      <w:r>
        <w:t></w:t>
      </w:r>
      <w:r>
        <w:rPr>
          <w:rFonts w:hint="eastAsia"/>
        </w:rPr>
        <w:t>більшість</w:t>
      </w:r>
      <w:r>
        <w:t></w:t>
      </w:r>
      <w:r>
        <w:rPr>
          <w:rFonts w:hint="eastAsia"/>
        </w:rPr>
        <w:t>кар’єрів</w:t>
      </w:r>
      <w:r>
        <w:t></w:t>
      </w:r>
    </w:p>
    <w:p w:rsidR="000C174A" w:rsidRDefault="000C174A" w:rsidP="000C174A">
      <w:r>
        <w:t></w:t>
      </w:r>
      <w:r>
        <w:t></w:t>
      </w:r>
      <w:r>
        <w:t></w:t>
      </w:r>
      <w:r>
        <w:rPr>
          <w:rFonts w:hint="eastAsia"/>
        </w:rPr>
        <w:t>За</w:t>
      </w:r>
      <w:r>
        <w:t></w:t>
      </w:r>
      <w:r>
        <w:rPr>
          <w:rFonts w:hint="eastAsia"/>
        </w:rPr>
        <w:t>результатами</w:t>
      </w:r>
      <w:r>
        <w:t></w:t>
      </w:r>
      <w:r>
        <w:rPr>
          <w:rFonts w:hint="eastAsia"/>
        </w:rPr>
        <w:t>натурних</w:t>
      </w:r>
      <w:r>
        <w:t></w:t>
      </w:r>
      <w:r>
        <w:rPr>
          <w:rFonts w:hint="eastAsia"/>
        </w:rPr>
        <w:t>досліджень</w:t>
      </w:r>
      <w:r>
        <w:t></w:t>
      </w:r>
      <w:r>
        <w:t></w:t>
      </w:r>
      <w:r>
        <w:rPr>
          <w:rFonts w:hint="eastAsia"/>
        </w:rPr>
        <w:t>розрахунків</w:t>
      </w:r>
      <w:r>
        <w:t></w:t>
      </w:r>
      <w:r>
        <w:rPr>
          <w:rFonts w:hint="eastAsia"/>
        </w:rPr>
        <w:t>та</w:t>
      </w:r>
      <w:r>
        <w:t></w:t>
      </w:r>
      <w:r>
        <w:rPr>
          <w:rFonts w:hint="eastAsia"/>
        </w:rPr>
        <w:t>математичного</w:t>
      </w:r>
    </w:p>
    <w:p w:rsidR="000C174A" w:rsidRDefault="000C174A" w:rsidP="000C174A">
      <w:r>
        <w:rPr>
          <w:rFonts w:hint="eastAsia"/>
        </w:rPr>
        <w:t>моделювання</w:t>
      </w:r>
      <w:r>
        <w:t></w:t>
      </w:r>
      <w:r>
        <w:rPr>
          <w:rFonts w:hint="eastAsia"/>
        </w:rPr>
        <w:t>оцінено</w:t>
      </w:r>
      <w:r>
        <w:t></w:t>
      </w:r>
      <w:r>
        <w:rPr>
          <w:rFonts w:hint="eastAsia"/>
        </w:rPr>
        <w:t>екологічно</w:t>
      </w:r>
      <w:r>
        <w:t></w:t>
      </w:r>
      <w:r>
        <w:rPr>
          <w:rFonts w:hint="eastAsia"/>
        </w:rPr>
        <w:t>значущі</w:t>
      </w:r>
      <w:r>
        <w:t></w:t>
      </w:r>
      <w:r>
        <w:rPr>
          <w:rFonts w:hint="eastAsia"/>
        </w:rPr>
        <w:t>елементи</w:t>
      </w:r>
      <w:r>
        <w:t></w:t>
      </w:r>
      <w:r>
        <w:rPr>
          <w:rFonts w:hint="eastAsia"/>
        </w:rPr>
        <w:t>гідродинаміки</w:t>
      </w:r>
      <w:r>
        <w:t></w:t>
      </w:r>
      <w:r>
        <w:rPr>
          <w:rFonts w:hint="eastAsia"/>
        </w:rPr>
        <w:t>водойм</w:t>
      </w:r>
      <w:r>
        <w:t></w:t>
      </w:r>
    </w:p>
    <w:p w:rsidR="000C174A" w:rsidRDefault="000C174A" w:rsidP="000C174A">
      <w:r>
        <w:rPr>
          <w:rFonts w:hint="eastAsia"/>
        </w:rPr>
        <w:t>Визначено</w:t>
      </w:r>
      <w:r>
        <w:t></w:t>
      </w:r>
      <w:r>
        <w:rPr>
          <w:rFonts w:hint="eastAsia"/>
        </w:rPr>
        <w:t>параметри</w:t>
      </w:r>
      <w:r>
        <w:t></w:t>
      </w:r>
      <w:r>
        <w:rPr>
          <w:rFonts w:hint="eastAsia"/>
        </w:rPr>
        <w:t>течій</w:t>
      </w:r>
      <w:r>
        <w:t></w:t>
      </w:r>
      <w:r>
        <w:t></w:t>
      </w:r>
      <w:r>
        <w:rPr>
          <w:rFonts w:hint="eastAsia"/>
        </w:rPr>
        <w:t>хвиль</w:t>
      </w:r>
      <w:r>
        <w:t></w:t>
      </w:r>
      <w:r>
        <w:rPr>
          <w:rFonts w:hint="eastAsia"/>
        </w:rPr>
        <w:t>і</w:t>
      </w:r>
      <w:r>
        <w:t></w:t>
      </w:r>
      <w:r>
        <w:rPr>
          <w:rFonts w:hint="eastAsia"/>
        </w:rPr>
        <w:t>коливань</w:t>
      </w:r>
      <w:r>
        <w:t></w:t>
      </w:r>
      <w:r>
        <w:rPr>
          <w:rFonts w:hint="eastAsia"/>
        </w:rPr>
        <w:t>рівнів</w:t>
      </w:r>
      <w:r>
        <w:t></w:t>
      </w:r>
      <w:r>
        <w:rPr>
          <w:rFonts w:hint="eastAsia"/>
        </w:rPr>
        <w:t>води</w:t>
      </w:r>
      <w:r>
        <w:t></w:t>
      </w:r>
      <w:r>
        <w:rPr>
          <w:rFonts w:hint="eastAsia"/>
        </w:rPr>
        <w:t>та</w:t>
      </w:r>
      <w:r>
        <w:t></w:t>
      </w:r>
      <w:r>
        <w:rPr>
          <w:rFonts w:hint="eastAsia"/>
        </w:rPr>
        <w:t>оцінено</w:t>
      </w:r>
    </w:p>
    <w:p w:rsidR="000C174A" w:rsidRDefault="000C174A" w:rsidP="000C174A">
      <w:r>
        <w:rPr>
          <w:rFonts w:hint="eastAsia"/>
        </w:rPr>
        <w:t>гідродинамічну</w:t>
      </w:r>
      <w:r>
        <w:t></w:t>
      </w:r>
      <w:r>
        <w:rPr>
          <w:rFonts w:hint="eastAsia"/>
        </w:rPr>
        <w:t>активність</w:t>
      </w:r>
      <w:r>
        <w:t></w:t>
      </w:r>
      <w:r>
        <w:rPr>
          <w:rFonts w:hint="eastAsia"/>
        </w:rPr>
        <w:t>водних</w:t>
      </w:r>
      <w:r>
        <w:t></w:t>
      </w:r>
      <w:r>
        <w:rPr>
          <w:rFonts w:hint="eastAsia"/>
        </w:rPr>
        <w:t>мас</w:t>
      </w:r>
      <w:r>
        <w:t></w:t>
      </w:r>
      <w:r>
        <w:rPr>
          <w:rFonts w:hint="eastAsia"/>
        </w:rPr>
        <w:t>за</w:t>
      </w:r>
      <w:r>
        <w:t></w:t>
      </w:r>
      <w:r>
        <w:rPr>
          <w:rFonts w:hint="eastAsia"/>
        </w:rPr>
        <w:t>різних</w:t>
      </w:r>
      <w:r>
        <w:t></w:t>
      </w:r>
      <w:r>
        <w:rPr>
          <w:rFonts w:hint="eastAsia"/>
        </w:rPr>
        <w:t>гідрометеорологічних</w:t>
      </w:r>
      <w:r>
        <w:t></w:t>
      </w:r>
      <w:r>
        <w:rPr>
          <w:rFonts w:hint="eastAsia"/>
        </w:rPr>
        <w:t>умов</w:t>
      </w:r>
      <w:r>
        <w:t></w:t>
      </w:r>
    </w:p>
    <w:p w:rsidR="000C174A" w:rsidRDefault="000C174A" w:rsidP="000C174A">
      <w:r>
        <w:rPr>
          <w:rFonts w:hint="eastAsia"/>
        </w:rPr>
        <w:t>Швидкість</w:t>
      </w:r>
      <w:r>
        <w:t></w:t>
      </w:r>
      <w:r>
        <w:rPr>
          <w:rFonts w:hint="eastAsia"/>
        </w:rPr>
        <w:t>течій</w:t>
      </w:r>
      <w:r>
        <w:t></w:t>
      </w:r>
      <w:r>
        <w:rPr>
          <w:rFonts w:hint="eastAsia"/>
        </w:rPr>
        <w:t>у</w:t>
      </w:r>
      <w:r>
        <w:t></w:t>
      </w:r>
      <w:r>
        <w:rPr>
          <w:rFonts w:hint="eastAsia"/>
        </w:rPr>
        <w:t>всіх</w:t>
      </w:r>
      <w:r>
        <w:t></w:t>
      </w:r>
      <w:r>
        <w:rPr>
          <w:rFonts w:hint="eastAsia"/>
        </w:rPr>
        <w:t>водоймах</w:t>
      </w:r>
      <w:r>
        <w:t></w:t>
      </w:r>
      <w:r>
        <w:rPr>
          <w:rFonts w:hint="eastAsia"/>
        </w:rPr>
        <w:t>за</w:t>
      </w:r>
      <w:r>
        <w:t></w:t>
      </w:r>
      <w:r>
        <w:rPr>
          <w:rFonts w:hint="eastAsia"/>
        </w:rPr>
        <w:t>середньої</w:t>
      </w:r>
      <w:r>
        <w:t></w:t>
      </w:r>
      <w:r>
        <w:rPr>
          <w:rFonts w:hint="eastAsia"/>
        </w:rPr>
        <w:t>швидкості</w:t>
      </w:r>
      <w:r>
        <w:t></w:t>
      </w:r>
      <w:r>
        <w:rPr>
          <w:rFonts w:hint="eastAsia"/>
        </w:rPr>
        <w:t>вітрі</w:t>
      </w:r>
      <w:r>
        <w:t></w:t>
      </w:r>
      <w:r>
        <w:rPr>
          <w:rFonts w:hint="eastAsia"/>
        </w:rPr>
        <w:t>варіює</w:t>
      </w:r>
      <w:r>
        <w:t></w:t>
      </w:r>
      <w:r>
        <w:rPr>
          <w:rFonts w:hint="eastAsia"/>
        </w:rPr>
        <w:t>в</w:t>
      </w:r>
      <w:r>
        <w:t></w:t>
      </w:r>
      <w:r>
        <w:rPr>
          <w:rFonts w:hint="eastAsia"/>
        </w:rPr>
        <w:t>межах</w:t>
      </w:r>
    </w:p>
    <w:p w:rsidR="000C174A" w:rsidRDefault="000C174A" w:rsidP="000C174A">
      <w:r>
        <w:rPr>
          <w:rFonts w:hint="eastAsia"/>
        </w:rPr>
        <w:t>від</w:t>
      </w:r>
      <w:r>
        <w:t></w:t>
      </w:r>
      <w:r>
        <w:t></w:t>
      </w:r>
      <w:r>
        <w:t></w:t>
      </w:r>
      <w:r>
        <w:t></w:t>
      </w:r>
      <w:r>
        <w:t></w:t>
      </w:r>
      <w:r>
        <w:rPr>
          <w:rFonts w:hint="eastAsia"/>
        </w:rPr>
        <w:t>до</w:t>
      </w:r>
      <w:r>
        <w:t></w:t>
      </w:r>
      <w:r>
        <w:t></w:t>
      </w:r>
      <w:r>
        <w:t></w:t>
      </w:r>
      <w:r>
        <w:t></w:t>
      </w:r>
      <w:r>
        <w:t></w:t>
      </w:r>
      <w:r>
        <w:rPr>
          <w:rFonts w:hint="eastAsia"/>
        </w:rPr>
        <w:t>см</w:t>
      </w:r>
      <w:r>
        <w:t></w:t>
      </w:r>
      <w:r>
        <w:rPr>
          <w:rFonts w:hint="eastAsia"/>
        </w:rPr>
        <w:t>с</w:t>
      </w:r>
      <w:r>
        <w:t></w:t>
      </w:r>
      <w:r>
        <w:t></w:t>
      </w:r>
      <w:r>
        <w:rPr>
          <w:rFonts w:hint="eastAsia"/>
        </w:rPr>
        <w:t>За</w:t>
      </w:r>
      <w:r>
        <w:t></w:t>
      </w:r>
      <w:r>
        <w:rPr>
          <w:rFonts w:hint="eastAsia"/>
        </w:rPr>
        <w:t>сумісної</w:t>
      </w:r>
      <w:r>
        <w:t></w:t>
      </w:r>
      <w:r>
        <w:rPr>
          <w:rFonts w:hint="eastAsia"/>
        </w:rPr>
        <w:t>дії</w:t>
      </w:r>
      <w:r>
        <w:t></w:t>
      </w:r>
      <w:r>
        <w:rPr>
          <w:rFonts w:hint="eastAsia"/>
        </w:rPr>
        <w:t>стокового</w:t>
      </w:r>
      <w:r>
        <w:t></w:t>
      </w:r>
      <w:r>
        <w:rPr>
          <w:rFonts w:hint="eastAsia"/>
        </w:rPr>
        <w:t>та</w:t>
      </w:r>
      <w:r>
        <w:t></w:t>
      </w:r>
      <w:r>
        <w:rPr>
          <w:rFonts w:hint="eastAsia"/>
        </w:rPr>
        <w:t>вітрового</w:t>
      </w:r>
      <w:r>
        <w:t></w:t>
      </w:r>
      <w:r>
        <w:rPr>
          <w:rFonts w:hint="eastAsia"/>
        </w:rPr>
        <w:t>чинників</w:t>
      </w:r>
      <w:r>
        <w:t></w:t>
      </w:r>
      <w:r>
        <w:rPr>
          <w:rFonts w:hint="eastAsia"/>
        </w:rPr>
        <w:t>швидкість</w:t>
      </w:r>
    </w:p>
    <w:p w:rsidR="000C174A" w:rsidRDefault="000C174A" w:rsidP="000C174A">
      <w:r>
        <w:t></w:t>
      </w:r>
      <w:r>
        <w:t></w:t>
      </w:r>
      <w:r>
        <w:t></w:t>
      </w:r>
    </w:p>
    <w:p w:rsidR="000C174A" w:rsidRDefault="000C174A" w:rsidP="000C174A">
      <w:r>
        <w:rPr>
          <w:rFonts w:hint="eastAsia"/>
        </w:rPr>
        <w:t>течій</w:t>
      </w:r>
      <w:r>
        <w:t></w:t>
      </w:r>
      <w:r>
        <w:rPr>
          <w:rFonts w:hint="eastAsia"/>
        </w:rPr>
        <w:t>зростає</w:t>
      </w:r>
      <w:r>
        <w:t></w:t>
      </w:r>
      <w:r>
        <w:rPr>
          <w:rFonts w:hint="eastAsia"/>
        </w:rPr>
        <w:t>до</w:t>
      </w:r>
      <w:r>
        <w:t></w:t>
      </w:r>
      <w:r>
        <w:t></w:t>
      </w:r>
      <w:r>
        <w:rPr>
          <w:rFonts w:hint="eastAsia"/>
        </w:rPr>
        <w:t>–</w:t>
      </w:r>
      <w:r>
        <w:t></w:t>
      </w:r>
      <w:r>
        <w:t></w:t>
      </w:r>
      <w:r>
        <w:t></w:t>
      </w:r>
      <w:r>
        <w:t></w:t>
      </w:r>
      <w:r>
        <w:rPr>
          <w:rFonts w:hint="eastAsia"/>
        </w:rPr>
        <w:t>см</w:t>
      </w:r>
      <w:r>
        <w:t></w:t>
      </w:r>
      <w:r>
        <w:rPr>
          <w:rFonts w:hint="eastAsia"/>
        </w:rPr>
        <w:t>с</w:t>
      </w:r>
      <w:r>
        <w:t></w:t>
      </w:r>
      <w:r>
        <w:t></w:t>
      </w:r>
      <w:r>
        <w:rPr>
          <w:rFonts w:hint="eastAsia"/>
        </w:rPr>
        <w:t>З’ясовано</w:t>
      </w:r>
      <w:r>
        <w:t></w:t>
      </w:r>
      <w:r>
        <w:t></w:t>
      </w:r>
      <w:r>
        <w:rPr>
          <w:rFonts w:hint="eastAsia"/>
        </w:rPr>
        <w:t>що</w:t>
      </w:r>
      <w:r>
        <w:t></w:t>
      </w:r>
      <w:r>
        <w:rPr>
          <w:rFonts w:hint="eastAsia"/>
        </w:rPr>
        <w:t>турбулентне</w:t>
      </w:r>
      <w:r>
        <w:t></w:t>
      </w:r>
      <w:r>
        <w:rPr>
          <w:rFonts w:hint="eastAsia"/>
        </w:rPr>
        <w:t>перемішування</w:t>
      </w:r>
    </w:p>
    <w:p w:rsidR="000C174A" w:rsidRDefault="000C174A" w:rsidP="000C174A">
      <w:r>
        <w:rPr>
          <w:rFonts w:hint="eastAsia"/>
        </w:rPr>
        <w:t>водних</w:t>
      </w:r>
      <w:r>
        <w:t></w:t>
      </w:r>
      <w:r>
        <w:rPr>
          <w:rFonts w:hint="eastAsia"/>
        </w:rPr>
        <w:t>мас</w:t>
      </w:r>
      <w:r>
        <w:t></w:t>
      </w:r>
      <w:r>
        <w:rPr>
          <w:rFonts w:hint="eastAsia"/>
        </w:rPr>
        <w:t>у</w:t>
      </w:r>
      <w:r>
        <w:t></w:t>
      </w:r>
      <w:r>
        <w:rPr>
          <w:rFonts w:hint="eastAsia"/>
        </w:rPr>
        <w:t>міських</w:t>
      </w:r>
      <w:r>
        <w:t></w:t>
      </w:r>
      <w:r>
        <w:rPr>
          <w:rFonts w:hint="eastAsia"/>
        </w:rPr>
        <w:t>водоймах</w:t>
      </w:r>
      <w:r>
        <w:t></w:t>
      </w:r>
      <w:r>
        <w:rPr>
          <w:rFonts w:hint="eastAsia"/>
        </w:rPr>
        <w:t>забезпечується</w:t>
      </w:r>
      <w:r>
        <w:t></w:t>
      </w:r>
      <w:r>
        <w:rPr>
          <w:rFonts w:hint="eastAsia"/>
        </w:rPr>
        <w:t>поверхневими</w:t>
      </w:r>
      <w:r>
        <w:t></w:t>
      </w:r>
      <w:r>
        <w:rPr>
          <w:rFonts w:hint="eastAsia"/>
        </w:rPr>
        <w:t>вітровими</w:t>
      </w:r>
    </w:p>
    <w:p w:rsidR="000C174A" w:rsidRDefault="000C174A" w:rsidP="000C174A">
      <w:r>
        <w:rPr>
          <w:rFonts w:hint="eastAsia"/>
        </w:rPr>
        <w:t>хвилями</w:t>
      </w:r>
      <w:r>
        <w:t></w:t>
      </w:r>
      <w:r>
        <w:t></w:t>
      </w:r>
      <w:r>
        <w:rPr>
          <w:rFonts w:hint="eastAsia"/>
        </w:rPr>
        <w:t>висота</w:t>
      </w:r>
      <w:r>
        <w:t></w:t>
      </w:r>
      <w:r>
        <w:rPr>
          <w:rFonts w:hint="eastAsia"/>
        </w:rPr>
        <w:t>яких</w:t>
      </w:r>
      <w:r>
        <w:t></w:t>
      </w:r>
      <w:r>
        <w:rPr>
          <w:rFonts w:hint="eastAsia"/>
        </w:rPr>
        <w:t>становить</w:t>
      </w:r>
      <w:r>
        <w:t></w:t>
      </w:r>
      <w:r>
        <w:t></w:t>
      </w:r>
      <w:r>
        <w:rPr>
          <w:rFonts w:hint="eastAsia"/>
        </w:rPr>
        <w:t>–</w:t>
      </w:r>
      <w:r>
        <w:t></w:t>
      </w:r>
      <w:r>
        <w:t></w:t>
      </w:r>
      <w:r>
        <w:t></w:t>
      </w:r>
      <w:r>
        <w:rPr>
          <w:rFonts w:hint="eastAsia"/>
        </w:rPr>
        <w:t>см</w:t>
      </w:r>
      <w:r>
        <w:t></w:t>
      </w:r>
      <w:r>
        <w:t></w:t>
      </w:r>
      <w:r>
        <w:rPr>
          <w:rFonts w:hint="eastAsia"/>
        </w:rPr>
        <w:t>довжина</w:t>
      </w:r>
      <w:r>
        <w:t></w:t>
      </w:r>
      <w:r>
        <w:rPr>
          <w:rFonts w:hint="eastAsia"/>
        </w:rPr>
        <w:t>–</w:t>
      </w:r>
      <w:r>
        <w:t></w:t>
      </w:r>
      <w:r>
        <w:t></w:t>
      </w:r>
      <w:r>
        <w:t></w:t>
      </w:r>
      <w:r>
        <w:rPr>
          <w:rFonts w:hint="eastAsia"/>
        </w:rPr>
        <w:t>–</w:t>
      </w:r>
      <w:r>
        <w:t></w:t>
      </w:r>
      <w:r>
        <w:t></w:t>
      </w:r>
      <w:r>
        <w:t></w:t>
      </w:r>
      <w:r>
        <w:t></w:t>
      </w:r>
      <w:r>
        <w:rPr>
          <w:rFonts w:hint="eastAsia"/>
        </w:rPr>
        <w:t>см</w:t>
      </w:r>
      <w:r>
        <w:t></w:t>
      </w:r>
    </w:p>
    <w:p w:rsidR="000C174A" w:rsidRDefault="000C174A" w:rsidP="000C174A">
      <w:r>
        <w:rPr>
          <w:rFonts w:hint="eastAsia"/>
        </w:rPr>
        <w:t>Амплітуда</w:t>
      </w:r>
      <w:r>
        <w:t></w:t>
      </w:r>
      <w:r>
        <w:rPr>
          <w:rFonts w:hint="eastAsia"/>
        </w:rPr>
        <w:t>сезонних</w:t>
      </w:r>
      <w:r>
        <w:t></w:t>
      </w:r>
      <w:r>
        <w:rPr>
          <w:rFonts w:hint="eastAsia"/>
        </w:rPr>
        <w:t>коливань</w:t>
      </w:r>
      <w:r>
        <w:t></w:t>
      </w:r>
      <w:r>
        <w:rPr>
          <w:rFonts w:hint="eastAsia"/>
        </w:rPr>
        <w:t>рівня</w:t>
      </w:r>
      <w:r>
        <w:t></w:t>
      </w:r>
      <w:r>
        <w:rPr>
          <w:rFonts w:hint="eastAsia"/>
        </w:rPr>
        <w:t>води</w:t>
      </w:r>
      <w:r>
        <w:t></w:t>
      </w:r>
      <w:r>
        <w:rPr>
          <w:rFonts w:hint="eastAsia"/>
        </w:rPr>
        <w:t>гідрогенних</w:t>
      </w:r>
      <w:r>
        <w:t></w:t>
      </w:r>
      <w:r>
        <w:rPr>
          <w:rFonts w:hint="eastAsia"/>
        </w:rPr>
        <w:t>та</w:t>
      </w:r>
      <w:r>
        <w:t></w:t>
      </w:r>
      <w:r>
        <w:rPr>
          <w:rFonts w:hint="eastAsia"/>
        </w:rPr>
        <w:t>штучних</w:t>
      </w:r>
      <w:r>
        <w:t></w:t>
      </w:r>
      <w:r>
        <w:rPr>
          <w:rFonts w:hint="eastAsia"/>
        </w:rPr>
        <w:t>водойм</w:t>
      </w:r>
      <w:r>
        <w:t></w:t>
      </w:r>
    </w:p>
    <w:p w:rsidR="000C174A" w:rsidRDefault="000C174A" w:rsidP="000C174A">
      <w:r>
        <w:rPr>
          <w:rFonts w:hint="eastAsia"/>
        </w:rPr>
        <w:t>розміщених</w:t>
      </w:r>
      <w:r>
        <w:t></w:t>
      </w:r>
      <w:r>
        <w:rPr>
          <w:rFonts w:hint="eastAsia"/>
        </w:rPr>
        <w:t>у</w:t>
      </w:r>
      <w:r>
        <w:t></w:t>
      </w:r>
      <w:r>
        <w:rPr>
          <w:rFonts w:hint="eastAsia"/>
        </w:rPr>
        <w:t>заплаві</w:t>
      </w:r>
      <w:r>
        <w:t></w:t>
      </w:r>
      <w:r>
        <w:rPr>
          <w:rFonts w:hint="eastAsia"/>
        </w:rPr>
        <w:t>Дніпра</w:t>
      </w:r>
      <w:r>
        <w:t></w:t>
      </w:r>
      <w:r>
        <w:t></w:t>
      </w:r>
      <w:r>
        <w:rPr>
          <w:rFonts w:hint="eastAsia"/>
        </w:rPr>
        <w:t>становить</w:t>
      </w:r>
      <w:r>
        <w:t></w:t>
      </w:r>
      <w:r>
        <w:rPr>
          <w:rFonts w:hint="eastAsia"/>
        </w:rPr>
        <w:t>від</w:t>
      </w:r>
      <w:r>
        <w:t></w:t>
      </w:r>
      <w:r>
        <w:t></w:t>
      </w:r>
      <w:r>
        <w:t></w:t>
      </w:r>
      <w:r>
        <w:t></w:t>
      </w:r>
      <w:r>
        <w:t></w:t>
      </w:r>
      <w:r>
        <w:rPr>
          <w:rFonts w:hint="eastAsia"/>
        </w:rPr>
        <w:t>до</w:t>
      </w:r>
      <w:r>
        <w:t></w:t>
      </w:r>
      <w:r>
        <w:t></w:t>
      </w:r>
      <w:r>
        <w:t></w:t>
      </w:r>
      <w:r>
        <w:t></w:t>
      </w:r>
      <w:r>
        <w:t></w:t>
      </w:r>
      <w:r>
        <w:rPr>
          <w:rFonts w:hint="eastAsia"/>
        </w:rPr>
        <w:t>м</w:t>
      </w:r>
      <w:r>
        <w:t></w:t>
      </w:r>
      <w:r>
        <w:t></w:t>
      </w:r>
      <w:r>
        <w:rPr>
          <w:rFonts w:hint="eastAsia"/>
        </w:rPr>
        <w:t>Внутрішньодобові</w:t>
      </w:r>
    </w:p>
    <w:p w:rsidR="000C174A" w:rsidRDefault="000C174A" w:rsidP="000C174A">
      <w:r>
        <w:rPr>
          <w:rFonts w:hint="eastAsia"/>
        </w:rPr>
        <w:t>коливання</w:t>
      </w:r>
      <w:r>
        <w:t></w:t>
      </w:r>
      <w:r>
        <w:rPr>
          <w:rFonts w:hint="eastAsia"/>
        </w:rPr>
        <w:t>рівня</w:t>
      </w:r>
      <w:r>
        <w:t></w:t>
      </w:r>
      <w:r>
        <w:rPr>
          <w:rFonts w:hint="eastAsia"/>
        </w:rPr>
        <w:t>в</w:t>
      </w:r>
      <w:r>
        <w:t></w:t>
      </w:r>
      <w:r>
        <w:rPr>
          <w:rFonts w:hint="eastAsia"/>
        </w:rPr>
        <w:t>затоках</w:t>
      </w:r>
      <w:r>
        <w:t></w:t>
      </w:r>
      <w:r>
        <w:t></w:t>
      </w:r>
      <w:r>
        <w:rPr>
          <w:rFonts w:hint="eastAsia"/>
        </w:rPr>
        <w:t>зумовлені</w:t>
      </w:r>
      <w:r>
        <w:t></w:t>
      </w:r>
      <w:r>
        <w:rPr>
          <w:rFonts w:hint="eastAsia"/>
        </w:rPr>
        <w:t>нерівномірними</w:t>
      </w:r>
      <w:r>
        <w:t></w:t>
      </w:r>
      <w:r>
        <w:rPr>
          <w:rFonts w:hint="eastAsia"/>
        </w:rPr>
        <w:t>попусками</w:t>
      </w:r>
      <w:r>
        <w:t></w:t>
      </w:r>
      <w:r>
        <w:rPr>
          <w:rFonts w:hint="eastAsia"/>
        </w:rPr>
        <w:t>Київської</w:t>
      </w:r>
    </w:p>
    <w:p w:rsidR="000C174A" w:rsidRDefault="000C174A" w:rsidP="000C174A">
      <w:r>
        <w:rPr>
          <w:rFonts w:hint="eastAsia"/>
        </w:rPr>
        <w:t>ГЕС</w:t>
      </w:r>
      <w:r>
        <w:t></w:t>
      </w:r>
      <w:r>
        <w:t></w:t>
      </w:r>
      <w:r>
        <w:rPr>
          <w:rFonts w:hint="eastAsia"/>
        </w:rPr>
        <w:t>сягають</w:t>
      </w:r>
      <w:r>
        <w:t></w:t>
      </w:r>
      <w:r>
        <w:t></w:t>
      </w:r>
      <w:r>
        <w:t></w:t>
      </w:r>
      <w:r>
        <w:t></w:t>
      </w:r>
      <w:r>
        <w:t></w:t>
      </w:r>
      <w:r>
        <w:rPr>
          <w:rFonts w:hint="eastAsia"/>
        </w:rPr>
        <w:t>–</w:t>
      </w:r>
      <w:r>
        <w:t></w:t>
      </w:r>
      <w:r>
        <w:t></w:t>
      </w:r>
      <w:r>
        <w:t></w:t>
      </w:r>
      <w:r>
        <w:t></w:t>
      </w:r>
      <w:r>
        <w:t></w:t>
      </w:r>
      <w:r>
        <w:rPr>
          <w:rFonts w:hint="eastAsia"/>
        </w:rPr>
        <w:t>м</w:t>
      </w:r>
      <w:r>
        <w:t></w:t>
      </w:r>
    </w:p>
    <w:p w:rsidR="000C174A" w:rsidRDefault="000C174A" w:rsidP="000C174A">
      <w:r>
        <w:t></w:t>
      </w:r>
      <w:r>
        <w:t></w:t>
      </w:r>
      <w:r>
        <w:t></w:t>
      </w:r>
      <w:r>
        <w:rPr>
          <w:rFonts w:hint="eastAsia"/>
        </w:rPr>
        <w:t>За</w:t>
      </w:r>
      <w:r>
        <w:t></w:t>
      </w:r>
      <w:r>
        <w:rPr>
          <w:rFonts w:hint="eastAsia"/>
        </w:rPr>
        <w:t>гідрофізичними</w:t>
      </w:r>
      <w:r>
        <w:t></w:t>
      </w:r>
      <w:r>
        <w:rPr>
          <w:rFonts w:hint="eastAsia"/>
        </w:rPr>
        <w:t>властивостями</w:t>
      </w:r>
      <w:r>
        <w:t></w:t>
      </w:r>
      <w:r>
        <w:rPr>
          <w:rFonts w:hint="eastAsia"/>
        </w:rPr>
        <w:t>водних</w:t>
      </w:r>
      <w:r>
        <w:t></w:t>
      </w:r>
      <w:r>
        <w:rPr>
          <w:rFonts w:hint="eastAsia"/>
        </w:rPr>
        <w:t>мас</w:t>
      </w:r>
      <w:r>
        <w:t></w:t>
      </w:r>
      <w:r>
        <w:rPr>
          <w:rFonts w:hint="eastAsia"/>
        </w:rPr>
        <w:t>та</w:t>
      </w:r>
      <w:r>
        <w:t></w:t>
      </w:r>
      <w:r>
        <w:rPr>
          <w:rFonts w:hint="eastAsia"/>
        </w:rPr>
        <w:t>донних</w:t>
      </w:r>
      <w:r>
        <w:t></w:t>
      </w:r>
      <w:r>
        <w:rPr>
          <w:rFonts w:hint="eastAsia"/>
        </w:rPr>
        <w:t>ґрунтів</w:t>
      </w:r>
    </w:p>
    <w:p w:rsidR="000C174A" w:rsidRDefault="000C174A" w:rsidP="000C174A">
      <w:r>
        <w:rPr>
          <w:rFonts w:hint="eastAsia"/>
        </w:rPr>
        <w:t>водойми</w:t>
      </w:r>
      <w:r>
        <w:t></w:t>
      </w:r>
      <w:r>
        <w:rPr>
          <w:rFonts w:hint="eastAsia"/>
        </w:rPr>
        <w:t>Києва</w:t>
      </w:r>
      <w:r>
        <w:t></w:t>
      </w:r>
      <w:r>
        <w:rPr>
          <w:rFonts w:hint="eastAsia"/>
        </w:rPr>
        <w:t>досить</w:t>
      </w:r>
      <w:r>
        <w:t></w:t>
      </w:r>
      <w:r>
        <w:rPr>
          <w:rFonts w:hint="eastAsia"/>
        </w:rPr>
        <w:t>неоднорідні</w:t>
      </w:r>
      <w:r>
        <w:t></w:t>
      </w:r>
      <w:r>
        <w:t></w:t>
      </w:r>
      <w:r>
        <w:rPr>
          <w:rFonts w:hint="eastAsia"/>
        </w:rPr>
        <w:t>Особливістю</w:t>
      </w:r>
      <w:r>
        <w:t></w:t>
      </w:r>
      <w:r>
        <w:rPr>
          <w:rFonts w:hint="eastAsia"/>
        </w:rPr>
        <w:t>антропогенно</w:t>
      </w:r>
      <w:r>
        <w:t></w:t>
      </w:r>
      <w:r>
        <w:rPr>
          <w:rFonts w:hint="eastAsia"/>
        </w:rPr>
        <w:t>поглиблених</w:t>
      </w:r>
    </w:p>
    <w:p w:rsidR="000C174A" w:rsidRDefault="000C174A" w:rsidP="000C174A">
      <w:r>
        <w:rPr>
          <w:rFonts w:hint="eastAsia"/>
        </w:rPr>
        <w:t>водойм</w:t>
      </w:r>
      <w:r>
        <w:t></w:t>
      </w:r>
      <w:r>
        <w:rPr>
          <w:rFonts w:hint="eastAsia"/>
        </w:rPr>
        <w:t>є</w:t>
      </w:r>
      <w:r>
        <w:t></w:t>
      </w:r>
      <w:r>
        <w:rPr>
          <w:rFonts w:hint="eastAsia"/>
        </w:rPr>
        <w:t>формування</w:t>
      </w:r>
      <w:r>
        <w:t></w:t>
      </w:r>
      <w:r>
        <w:rPr>
          <w:rFonts w:hint="eastAsia"/>
        </w:rPr>
        <w:t>в</w:t>
      </w:r>
      <w:r>
        <w:t></w:t>
      </w:r>
      <w:r>
        <w:rPr>
          <w:rFonts w:hint="eastAsia"/>
        </w:rPr>
        <w:t>літній</w:t>
      </w:r>
      <w:r>
        <w:t></w:t>
      </w:r>
      <w:r>
        <w:rPr>
          <w:rFonts w:hint="eastAsia"/>
        </w:rPr>
        <w:t>період</w:t>
      </w:r>
      <w:r>
        <w:t></w:t>
      </w:r>
      <w:r>
        <w:rPr>
          <w:rFonts w:hint="eastAsia"/>
        </w:rPr>
        <w:t>прямої</w:t>
      </w:r>
      <w:r>
        <w:t></w:t>
      </w:r>
      <w:r>
        <w:rPr>
          <w:rFonts w:hint="eastAsia"/>
        </w:rPr>
        <w:t>температурної</w:t>
      </w:r>
      <w:r>
        <w:t></w:t>
      </w:r>
      <w:r>
        <w:rPr>
          <w:rFonts w:hint="eastAsia"/>
        </w:rPr>
        <w:t>стратифікації</w:t>
      </w:r>
      <w:r>
        <w:t></w:t>
      </w:r>
      <w:r>
        <w:t></w:t>
      </w:r>
      <w:r>
        <w:rPr>
          <w:rFonts w:hint="eastAsia"/>
        </w:rPr>
        <w:t>За</w:t>
      </w:r>
    </w:p>
    <w:p w:rsidR="000C174A" w:rsidRDefault="000C174A" w:rsidP="000C174A">
      <w:r>
        <w:rPr>
          <w:rFonts w:hint="eastAsia"/>
        </w:rPr>
        <w:t>отриманими</w:t>
      </w:r>
      <w:r>
        <w:t></w:t>
      </w:r>
      <w:r>
        <w:rPr>
          <w:rFonts w:hint="eastAsia"/>
        </w:rPr>
        <w:t>натурними</w:t>
      </w:r>
      <w:r>
        <w:t></w:t>
      </w:r>
      <w:r>
        <w:rPr>
          <w:rFonts w:hint="eastAsia"/>
        </w:rPr>
        <w:t>даними</w:t>
      </w:r>
      <w:r>
        <w:t></w:t>
      </w:r>
      <w:r>
        <w:t></w:t>
      </w:r>
      <w:r>
        <w:rPr>
          <w:rFonts w:hint="eastAsia"/>
        </w:rPr>
        <w:t>найбільший</w:t>
      </w:r>
      <w:r>
        <w:t></w:t>
      </w:r>
      <w:r>
        <w:rPr>
          <w:rFonts w:hint="eastAsia"/>
        </w:rPr>
        <w:t>градієнт</w:t>
      </w:r>
      <w:r>
        <w:t></w:t>
      </w:r>
      <w:r>
        <w:rPr>
          <w:rFonts w:hint="eastAsia"/>
        </w:rPr>
        <w:t>температури</w:t>
      </w:r>
      <w:r>
        <w:t></w:t>
      </w:r>
      <w:r>
        <w:rPr>
          <w:rFonts w:hint="eastAsia"/>
        </w:rPr>
        <w:t>в</w:t>
      </w:r>
      <w:r>
        <w:t></w:t>
      </w:r>
      <w:r>
        <w:rPr>
          <w:rFonts w:hint="eastAsia"/>
        </w:rPr>
        <w:t>метровому</w:t>
      </w:r>
    </w:p>
    <w:p w:rsidR="000C174A" w:rsidRDefault="000C174A" w:rsidP="000C174A">
      <w:r>
        <w:rPr>
          <w:rFonts w:hint="eastAsia"/>
        </w:rPr>
        <w:t>шарі</w:t>
      </w:r>
      <w:r>
        <w:t></w:t>
      </w:r>
      <w:r>
        <w:rPr>
          <w:rFonts w:hint="eastAsia"/>
        </w:rPr>
        <w:t>води</w:t>
      </w:r>
      <w:r>
        <w:t></w:t>
      </w:r>
      <w:r>
        <w:rPr>
          <w:rFonts w:hint="eastAsia"/>
        </w:rPr>
        <w:t>гідрогенних</w:t>
      </w:r>
      <w:r>
        <w:t></w:t>
      </w:r>
      <w:r>
        <w:rPr>
          <w:rFonts w:hint="eastAsia"/>
        </w:rPr>
        <w:t>водойм</w:t>
      </w:r>
      <w:r>
        <w:t></w:t>
      </w:r>
      <w:r>
        <w:rPr>
          <w:rFonts w:hint="eastAsia"/>
        </w:rPr>
        <w:t>становив</w:t>
      </w:r>
      <w:r>
        <w:t></w:t>
      </w:r>
      <w:r>
        <w:t></w:t>
      </w:r>
      <w:r>
        <w:t></w:t>
      </w:r>
      <w:r>
        <w:t></w:t>
      </w:r>
      <w:r>
        <w:rPr>
          <w:rFonts w:hint="eastAsia"/>
        </w:rPr>
        <w:t>º</w:t>
      </w:r>
      <w:r>
        <w:t></w:t>
      </w:r>
      <w:r>
        <w:t></w:t>
      </w:r>
      <w:r>
        <w:rPr>
          <w:rFonts w:hint="eastAsia"/>
        </w:rPr>
        <w:t>м</w:t>
      </w:r>
      <w:r>
        <w:t></w:t>
      </w:r>
      <w:r>
        <w:t></w:t>
      </w:r>
      <w:r>
        <w:rPr>
          <w:rFonts w:hint="eastAsia"/>
        </w:rPr>
        <w:t>Більшість</w:t>
      </w:r>
      <w:r>
        <w:t></w:t>
      </w:r>
      <w:r>
        <w:rPr>
          <w:rFonts w:hint="eastAsia"/>
        </w:rPr>
        <w:t>мілких</w:t>
      </w:r>
      <w:r>
        <w:t></w:t>
      </w:r>
      <w:r>
        <w:rPr>
          <w:rFonts w:hint="eastAsia"/>
        </w:rPr>
        <w:t>водойм</w:t>
      </w:r>
    </w:p>
    <w:p w:rsidR="000C174A" w:rsidRDefault="000C174A" w:rsidP="000C174A">
      <w:r>
        <w:rPr>
          <w:rFonts w:hint="eastAsia"/>
        </w:rPr>
        <w:t>характеризується</w:t>
      </w:r>
      <w:r>
        <w:t></w:t>
      </w:r>
      <w:r>
        <w:rPr>
          <w:rFonts w:hint="eastAsia"/>
        </w:rPr>
        <w:t>переважанням</w:t>
      </w:r>
      <w:r>
        <w:t></w:t>
      </w:r>
      <w:r>
        <w:rPr>
          <w:rFonts w:hint="eastAsia"/>
        </w:rPr>
        <w:t>гомотермії</w:t>
      </w:r>
      <w:r>
        <w:t></w:t>
      </w:r>
      <w:r>
        <w:rPr>
          <w:rFonts w:hint="eastAsia"/>
        </w:rPr>
        <w:t>протягом</w:t>
      </w:r>
      <w:r>
        <w:t></w:t>
      </w:r>
      <w:r>
        <w:rPr>
          <w:rFonts w:hint="eastAsia"/>
        </w:rPr>
        <w:t>більшої</w:t>
      </w:r>
      <w:r>
        <w:t></w:t>
      </w:r>
      <w:r>
        <w:rPr>
          <w:rFonts w:hint="eastAsia"/>
        </w:rPr>
        <w:t>частини</w:t>
      </w:r>
    </w:p>
    <w:p w:rsidR="000C174A" w:rsidRDefault="000C174A" w:rsidP="000C174A">
      <w:r>
        <w:rPr>
          <w:rFonts w:hint="eastAsia"/>
        </w:rPr>
        <w:t>вегетаційного</w:t>
      </w:r>
      <w:r>
        <w:t></w:t>
      </w:r>
      <w:r>
        <w:rPr>
          <w:rFonts w:hint="eastAsia"/>
        </w:rPr>
        <w:t>періоду</w:t>
      </w:r>
      <w:r>
        <w:t></w:t>
      </w:r>
    </w:p>
    <w:p w:rsidR="000C174A" w:rsidRDefault="000C174A" w:rsidP="000C174A">
      <w:r>
        <w:rPr>
          <w:rFonts w:hint="eastAsia"/>
        </w:rPr>
        <w:t>Прозорість</w:t>
      </w:r>
      <w:r>
        <w:t></w:t>
      </w:r>
      <w:r>
        <w:rPr>
          <w:rFonts w:hint="eastAsia"/>
        </w:rPr>
        <w:t>води</w:t>
      </w:r>
      <w:r>
        <w:t></w:t>
      </w:r>
      <w:r>
        <w:rPr>
          <w:rFonts w:hint="eastAsia"/>
        </w:rPr>
        <w:t>має</w:t>
      </w:r>
      <w:r>
        <w:t></w:t>
      </w:r>
      <w:r>
        <w:rPr>
          <w:rFonts w:hint="eastAsia"/>
        </w:rPr>
        <w:t>широкий</w:t>
      </w:r>
      <w:r>
        <w:t></w:t>
      </w:r>
      <w:r>
        <w:rPr>
          <w:rFonts w:hint="eastAsia"/>
        </w:rPr>
        <w:t>діапазон</w:t>
      </w:r>
      <w:r>
        <w:t></w:t>
      </w:r>
      <w:r>
        <w:rPr>
          <w:rFonts w:hint="eastAsia"/>
        </w:rPr>
        <w:t>–</w:t>
      </w:r>
      <w:r>
        <w:t></w:t>
      </w:r>
      <w:r>
        <w:rPr>
          <w:rFonts w:hint="eastAsia"/>
        </w:rPr>
        <w:t>від</w:t>
      </w:r>
      <w:r>
        <w:t></w:t>
      </w:r>
      <w:r>
        <w:t></w:t>
      </w:r>
      <w:r>
        <w:t></w:t>
      </w:r>
      <w:r>
        <w:t></w:t>
      </w:r>
      <w:r>
        <w:t></w:t>
      </w:r>
      <w:r>
        <w:t></w:t>
      </w:r>
      <w:r>
        <w:rPr>
          <w:rFonts w:hint="eastAsia"/>
        </w:rPr>
        <w:t>до</w:t>
      </w:r>
      <w:r>
        <w:t></w:t>
      </w:r>
      <w:r>
        <w:t></w:t>
      </w:r>
      <w:r>
        <w:t></w:t>
      </w:r>
      <w:r>
        <w:t></w:t>
      </w:r>
      <w:r>
        <w:t></w:t>
      </w:r>
      <w:r>
        <w:t></w:t>
      </w:r>
      <w:r>
        <w:rPr>
          <w:rFonts w:hint="eastAsia"/>
        </w:rPr>
        <w:t>м</w:t>
      </w:r>
      <w:r>
        <w:t></w:t>
      </w:r>
      <w:r>
        <w:t></w:t>
      </w:r>
      <w:r>
        <w:rPr>
          <w:rFonts w:hint="eastAsia"/>
        </w:rPr>
        <w:t>Колір</w:t>
      </w:r>
      <w:r>
        <w:t></w:t>
      </w:r>
      <w:r>
        <w:rPr>
          <w:rFonts w:hint="eastAsia"/>
        </w:rPr>
        <w:t>води</w:t>
      </w:r>
    </w:p>
    <w:p w:rsidR="000C174A" w:rsidRDefault="000C174A" w:rsidP="000C174A">
      <w:r>
        <w:rPr>
          <w:rFonts w:hint="eastAsia"/>
        </w:rPr>
        <w:t>змінюється</w:t>
      </w:r>
      <w:r>
        <w:t></w:t>
      </w:r>
      <w:r>
        <w:rPr>
          <w:rFonts w:hint="eastAsia"/>
        </w:rPr>
        <w:t>в</w:t>
      </w:r>
      <w:r>
        <w:t></w:t>
      </w:r>
      <w:r>
        <w:rPr>
          <w:rFonts w:hint="eastAsia"/>
        </w:rPr>
        <w:t>межах</w:t>
      </w:r>
      <w:r>
        <w:t></w:t>
      </w:r>
      <w:r>
        <w:rPr>
          <w:rFonts w:hint="eastAsia"/>
        </w:rPr>
        <w:t>ХІ–ХХ</w:t>
      </w:r>
      <w:r>
        <w:t></w:t>
      </w:r>
      <w:r>
        <w:rPr>
          <w:rFonts w:hint="eastAsia"/>
        </w:rPr>
        <w:t>поділок</w:t>
      </w:r>
      <w:r>
        <w:t></w:t>
      </w:r>
      <w:r>
        <w:rPr>
          <w:rFonts w:hint="eastAsia"/>
        </w:rPr>
        <w:t>стандартної</w:t>
      </w:r>
      <w:r>
        <w:t></w:t>
      </w:r>
      <w:r>
        <w:rPr>
          <w:rFonts w:hint="eastAsia"/>
        </w:rPr>
        <w:t>шкали</w:t>
      </w:r>
      <w:r>
        <w:t></w:t>
      </w:r>
      <w:r>
        <w:t></w:t>
      </w:r>
      <w:r>
        <w:rPr>
          <w:rFonts w:hint="eastAsia"/>
        </w:rPr>
        <w:t>Вміст</w:t>
      </w:r>
      <w:r>
        <w:t></w:t>
      </w:r>
      <w:r>
        <w:rPr>
          <w:rFonts w:hint="eastAsia"/>
        </w:rPr>
        <w:t>у</w:t>
      </w:r>
      <w:r>
        <w:t></w:t>
      </w:r>
      <w:r>
        <w:rPr>
          <w:rFonts w:hint="eastAsia"/>
        </w:rPr>
        <w:t>воді</w:t>
      </w:r>
      <w:r>
        <w:t></w:t>
      </w:r>
      <w:r>
        <w:rPr>
          <w:rFonts w:hint="eastAsia"/>
        </w:rPr>
        <w:t>завислих</w:t>
      </w:r>
    </w:p>
    <w:p w:rsidR="000C174A" w:rsidRDefault="000C174A" w:rsidP="000C174A">
      <w:r>
        <w:rPr>
          <w:rFonts w:hint="eastAsia"/>
        </w:rPr>
        <w:t>речовин</w:t>
      </w:r>
      <w:r>
        <w:t></w:t>
      </w:r>
      <w:r>
        <w:rPr>
          <w:rFonts w:hint="eastAsia"/>
        </w:rPr>
        <w:t>коливається</w:t>
      </w:r>
      <w:r>
        <w:t></w:t>
      </w:r>
      <w:r>
        <w:rPr>
          <w:rFonts w:hint="eastAsia"/>
        </w:rPr>
        <w:t>в</w:t>
      </w:r>
      <w:r>
        <w:t></w:t>
      </w:r>
      <w:r>
        <w:rPr>
          <w:rFonts w:hint="eastAsia"/>
        </w:rPr>
        <w:t>межах</w:t>
      </w:r>
      <w:r>
        <w:t></w:t>
      </w:r>
      <w:r>
        <w:rPr>
          <w:rFonts w:hint="eastAsia"/>
        </w:rPr>
        <w:t>від</w:t>
      </w:r>
      <w:r>
        <w:t></w:t>
      </w:r>
      <w:r>
        <w:t></w:t>
      </w:r>
      <w:r>
        <w:t></w:t>
      </w:r>
      <w:r>
        <w:t></w:t>
      </w:r>
      <w:r>
        <w:t></w:t>
      </w:r>
      <w:r>
        <w:rPr>
          <w:rFonts w:hint="eastAsia"/>
        </w:rPr>
        <w:t>до</w:t>
      </w:r>
      <w:r>
        <w:t></w:t>
      </w:r>
      <w:r>
        <w:t></w:t>
      </w:r>
      <w:r>
        <w:t></w:t>
      </w:r>
      <w:r>
        <w:t></w:t>
      </w:r>
      <w:r>
        <w:t></w:t>
      </w:r>
      <w:r>
        <w:t></w:t>
      </w:r>
      <w:r>
        <w:rPr>
          <w:rFonts w:hint="eastAsia"/>
        </w:rPr>
        <w:t>мг</w:t>
      </w:r>
      <w:r>
        <w:t></w:t>
      </w:r>
      <w:r>
        <w:rPr>
          <w:rFonts w:hint="eastAsia"/>
        </w:rPr>
        <w:t>дм</w:t>
      </w:r>
      <w:r>
        <w:t></w:t>
      </w:r>
    </w:p>
    <w:p w:rsidR="000C174A" w:rsidRDefault="000C174A" w:rsidP="000C174A">
      <w:r>
        <w:t></w:t>
      </w:r>
      <w:r>
        <w:t></w:t>
      </w:r>
      <w:r>
        <w:rPr>
          <w:rFonts w:hint="eastAsia"/>
        </w:rPr>
        <w:t>Частка</w:t>
      </w:r>
      <w:r>
        <w:t></w:t>
      </w:r>
      <w:r>
        <w:rPr>
          <w:rFonts w:hint="eastAsia"/>
        </w:rPr>
        <w:t>органічної</w:t>
      </w:r>
      <w:r>
        <w:t></w:t>
      </w:r>
      <w:r>
        <w:rPr>
          <w:rFonts w:hint="eastAsia"/>
        </w:rPr>
        <w:t>складової</w:t>
      </w:r>
    </w:p>
    <w:p w:rsidR="000C174A" w:rsidRDefault="000C174A" w:rsidP="000C174A">
      <w:r>
        <w:rPr>
          <w:rFonts w:hint="eastAsia"/>
        </w:rPr>
        <w:t>становить</w:t>
      </w:r>
      <w:r>
        <w:t></w:t>
      </w:r>
      <w:r>
        <w:rPr>
          <w:rFonts w:hint="eastAsia"/>
        </w:rPr>
        <w:t>до</w:t>
      </w:r>
      <w:r>
        <w:t></w:t>
      </w:r>
      <w:r>
        <w:t></w:t>
      </w:r>
      <w:r>
        <w:t></w:t>
      </w:r>
      <w:r>
        <w:rPr>
          <w:rFonts w:hint="eastAsia"/>
        </w:rPr>
        <w:t>–</w:t>
      </w:r>
      <w:r>
        <w:t></w:t>
      </w:r>
      <w:r>
        <w:t></w:t>
      </w:r>
      <w:r>
        <w:t></w:t>
      </w:r>
      <w:r>
        <w:t></w:t>
      </w:r>
      <w:r>
        <w:t></w:t>
      </w:r>
      <w:r>
        <w:rPr>
          <w:rFonts w:hint="eastAsia"/>
        </w:rPr>
        <w:t>Ґрунти</w:t>
      </w:r>
      <w:r>
        <w:t></w:t>
      </w:r>
      <w:r>
        <w:rPr>
          <w:rFonts w:hint="eastAsia"/>
        </w:rPr>
        <w:t>прибережних</w:t>
      </w:r>
      <w:r>
        <w:t></w:t>
      </w:r>
      <w:r>
        <w:rPr>
          <w:rFonts w:hint="eastAsia"/>
        </w:rPr>
        <w:t>ділянок</w:t>
      </w:r>
      <w:r>
        <w:t></w:t>
      </w:r>
      <w:r>
        <w:rPr>
          <w:rFonts w:hint="eastAsia"/>
        </w:rPr>
        <w:t>більшості</w:t>
      </w:r>
      <w:r>
        <w:t></w:t>
      </w:r>
      <w:r>
        <w:rPr>
          <w:rFonts w:hint="eastAsia"/>
        </w:rPr>
        <w:t>водойм</w:t>
      </w:r>
    </w:p>
    <w:p w:rsidR="000C174A" w:rsidRDefault="000C174A" w:rsidP="000C174A">
      <w:r>
        <w:rPr>
          <w:rFonts w:hint="eastAsia"/>
        </w:rPr>
        <w:t>представлені</w:t>
      </w:r>
      <w:r>
        <w:t></w:t>
      </w:r>
      <w:r>
        <w:rPr>
          <w:rFonts w:hint="eastAsia"/>
        </w:rPr>
        <w:t>піском</w:t>
      </w:r>
      <w:r>
        <w:t></w:t>
      </w:r>
      <w:r>
        <w:t></w:t>
      </w:r>
      <w:r>
        <w:t></w:t>
      </w:r>
      <w:r>
        <w:t></w:t>
      </w:r>
      <w:r>
        <w:t></w:t>
      </w:r>
      <w:r>
        <w:rPr>
          <w:rFonts w:hint="eastAsia"/>
        </w:rPr>
        <w:t>–</w:t>
      </w:r>
      <w:r>
        <w:t></w:t>
      </w:r>
      <w:r>
        <w:t></w:t>
      </w:r>
      <w:r>
        <w:t></w:t>
      </w:r>
      <w:r>
        <w:t></w:t>
      </w:r>
      <w:r>
        <w:rPr>
          <w:rFonts w:hint="eastAsia"/>
        </w:rPr>
        <w:t>мм</w:t>
      </w:r>
      <w:r>
        <w:t></w:t>
      </w:r>
      <w:r>
        <w:t></w:t>
      </w:r>
      <w:r>
        <w:t></w:t>
      </w:r>
      <w:r>
        <w:rPr>
          <w:rFonts w:hint="eastAsia"/>
        </w:rPr>
        <w:t>центральних</w:t>
      </w:r>
      <w:r>
        <w:t></w:t>
      </w:r>
      <w:r>
        <w:rPr>
          <w:rFonts w:hint="eastAsia"/>
        </w:rPr>
        <w:t>–</w:t>
      </w:r>
      <w:r>
        <w:t></w:t>
      </w:r>
      <w:r>
        <w:rPr>
          <w:rFonts w:hint="eastAsia"/>
        </w:rPr>
        <w:t>мулом</w:t>
      </w:r>
      <w:r>
        <w:t></w:t>
      </w:r>
      <w:r>
        <w:t></w:t>
      </w:r>
      <w:r>
        <w:t></w:t>
      </w:r>
      <w:r>
        <w:t></w:t>
      </w:r>
      <w:r>
        <w:t></w:t>
      </w:r>
      <w:r>
        <w:t></w:t>
      </w:r>
      <w:r>
        <w:rPr>
          <w:rFonts w:hint="eastAsia"/>
        </w:rPr>
        <w:t>–</w:t>
      </w:r>
      <w:r>
        <w:t></w:t>
      </w:r>
      <w:r>
        <w:t></w:t>
      </w:r>
      <w:r>
        <w:t></w:t>
      </w:r>
      <w:r>
        <w:t></w:t>
      </w:r>
      <w:r>
        <w:t></w:t>
      </w:r>
      <w:r>
        <w:rPr>
          <w:rFonts w:hint="eastAsia"/>
        </w:rPr>
        <w:t>мм</w:t>
      </w:r>
      <w:r>
        <w:t></w:t>
      </w:r>
      <w:r>
        <w:t></w:t>
      </w:r>
    </w:p>
    <w:p w:rsidR="000C174A" w:rsidRDefault="000C174A" w:rsidP="000C174A">
      <w:r>
        <w:t></w:t>
      </w:r>
      <w:r>
        <w:t></w:t>
      </w:r>
      <w:r>
        <w:t></w:t>
      </w:r>
      <w:r>
        <w:rPr>
          <w:rFonts w:hint="eastAsia"/>
        </w:rPr>
        <w:t>Встановлено</w:t>
      </w:r>
      <w:r>
        <w:t></w:t>
      </w:r>
      <w:r>
        <w:rPr>
          <w:rFonts w:hint="eastAsia"/>
        </w:rPr>
        <w:t>закономірності</w:t>
      </w:r>
      <w:r>
        <w:t></w:t>
      </w:r>
      <w:r>
        <w:rPr>
          <w:rFonts w:hint="eastAsia"/>
        </w:rPr>
        <w:t>впливу</w:t>
      </w:r>
      <w:r>
        <w:t></w:t>
      </w:r>
      <w:r>
        <w:rPr>
          <w:rFonts w:hint="eastAsia"/>
        </w:rPr>
        <w:t>гідрологічних</w:t>
      </w:r>
      <w:r>
        <w:t></w:t>
      </w:r>
      <w:r>
        <w:rPr>
          <w:rFonts w:hint="eastAsia"/>
        </w:rPr>
        <w:t>умов</w:t>
      </w:r>
      <w:r>
        <w:t></w:t>
      </w:r>
      <w:r>
        <w:rPr>
          <w:rFonts w:hint="eastAsia"/>
        </w:rPr>
        <w:t>на</w:t>
      </w:r>
      <w:r>
        <w:t></w:t>
      </w:r>
      <w:r>
        <w:rPr>
          <w:rFonts w:hint="eastAsia"/>
        </w:rPr>
        <w:t>абіотичні</w:t>
      </w:r>
      <w:r>
        <w:t></w:t>
      </w:r>
      <w:r>
        <w:rPr>
          <w:rFonts w:hint="eastAsia"/>
        </w:rPr>
        <w:t>та</w:t>
      </w:r>
    </w:p>
    <w:p w:rsidR="000C174A" w:rsidRDefault="000C174A" w:rsidP="000C174A">
      <w:r>
        <w:rPr>
          <w:rFonts w:hint="eastAsia"/>
        </w:rPr>
        <w:t>біотичні</w:t>
      </w:r>
      <w:r>
        <w:t></w:t>
      </w:r>
      <w:r>
        <w:rPr>
          <w:rFonts w:hint="eastAsia"/>
        </w:rPr>
        <w:t>компоненти</w:t>
      </w:r>
      <w:r>
        <w:t></w:t>
      </w:r>
      <w:r>
        <w:rPr>
          <w:rFonts w:hint="eastAsia"/>
        </w:rPr>
        <w:t>екосистем</w:t>
      </w:r>
      <w:r>
        <w:t></w:t>
      </w:r>
      <w:r>
        <w:rPr>
          <w:rFonts w:hint="eastAsia"/>
        </w:rPr>
        <w:t>водойм</w:t>
      </w:r>
      <w:r>
        <w:t></w:t>
      </w:r>
      <w:r>
        <w:rPr>
          <w:rFonts w:hint="eastAsia"/>
        </w:rPr>
        <w:t>Києва</w:t>
      </w:r>
      <w:r>
        <w:t></w:t>
      </w:r>
      <w:r>
        <w:t></w:t>
      </w:r>
      <w:r>
        <w:rPr>
          <w:rFonts w:hint="eastAsia"/>
        </w:rPr>
        <w:t>Так</w:t>
      </w:r>
      <w:r>
        <w:t></w:t>
      </w:r>
      <w:r>
        <w:rPr>
          <w:rFonts w:hint="eastAsia"/>
        </w:rPr>
        <w:t>визначено</w:t>
      </w:r>
      <w:r>
        <w:t></w:t>
      </w:r>
      <w:r>
        <w:t></w:t>
      </w:r>
      <w:r>
        <w:rPr>
          <w:rFonts w:hint="eastAsia"/>
        </w:rPr>
        <w:t>що</w:t>
      </w:r>
      <w:r>
        <w:t></w:t>
      </w:r>
      <w:r>
        <w:rPr>
          <w:rFonts w:hint="eastAsia"/>
        </w:rPr>
        <w:t>зовнішній</w:t>
      </w:r>
    </w:p>
    <w:p w:rsidR="000C174A" w:rsidRDefault="000C174A" w:rsidP="000C174A">
      <w:r>
        <w:rPr>
          <w:rFonts w:hint="eastAsia"/>
        </w:rPr>
        <w:t>водообмін</w:t>
      </w:r>
      <w:r>
        <w:t></w:t>
      </w:r>
      <w:r>
        <w:rPr>
          <w:rFonts w:hint="eastAsia"/>
        </w:rPr>
        <w:t>є</w:t>
      </w:r>
      <w:r>
        <w:t></w:t>
      </w:r>
      <w:r>
        <w:rPr>
          <w:rFonts w:hint="eastAsia"/>
        </w:rPr>
        <w:t>провідним</w:t>
      </w:r>
      <w:r>
        <w:t></w:t>
      </w:r>
      <w:r>
        <w:rPr>
          <w:rFonts w:hint="eastAsia"/>
        </w:rPr>
        <w:t>чинником</w:t>
      </w:r>
      <w:r>
        <w:t></w:t>
      </w:r>
      <w:r>
        <w:rPr>
          <w:rFonts w:hint="eastAsia"/>
        </w:rPr>
        <w:t>формування</w:t>
      </w:r>
      <w:r>
        <w:t></w:t>
      </w:r>
      <w:r>
        <w:rPr>
          <w:rFonts w:hint="eastAsia"/>
        </w:rPr>
        <w:t>стану</w:t>
      </w:r>
      <w:r>
        <w:t></w:t>
      </w:r>
      <w:r>
        <w:rPr>
          <w:rFonts w:hint="eastAsia"/>
        </w:rPr>
        <w:t>екосистем</w:t>
      </w:r>
      <w:r>
        <w:t></w:t>
      </w:r>
      <w:r>
        <w:rPr>
          <w:rFonts w:hint="eastAsia"/>
        </w:rPr>
        <w:t>кожної</w:t>
      </w:r>
      <w:r>
        <w:t></w:t>
      </w:r>
      <w:r>
        <w:rPr>
          <w:rFonts w:hint="eastAsia"/>
        </w:rPr>
        <w:t>із</w:t>
      </w:r>
    </w:p>
    <w:p w:rsidR="000C174A" w:rsidRDefault="000C174A" w:rsidP="000C174A">
      <w:r>
        <w:rPr>
          <w:rFonts w:hint="eastAsia"/>
        </w:rPr>
        <w:t>водойм</w:t>
      </w:r>
      <w:r>
        <w:t></w:t>
      </w:r>
      <w:r>
        <w:t></w:t>
      </w:r>
      <w:r>
        <w:rPr>
          <w:rFonts w:hint="eastAsia"/>
        </w:rPr>
        <w:t>Кількісно</w:t>
      </w:r>
      <w:r>
        <w:t></w:t>
      </w:r>
      <w:r>
        <w:rPr>
          <w:rFonts w:hint="eastAsia"/>
        </w:rPr>
        <w:t>оцінено</w:t>
      </w:r>
      <w:r>
        <w:t></w:t>
      </w:r>
      <w:r>
        <w:rPr>
          <w:rFonts w:hint="eastAsia"/>
        </w:rPr>
        <w:t>роль</w:t>
      </w:r>
      <w:r>
        <w:t></w:t>
      </w:r>
      <w:r>
        <w:rPr>
          <w:rFonts w:hint="eastAsia"/>
        </w:rPr>
        <w:t>динаміки</w:t>
      </w:r>
      <w:r>
        <w:t></w:t>
      </w:r>
      <w:r>
        <w:rPr>
          <w:rFonts w:hint="eastAsia"/>
        </w:rPr>
        <w:t>вод</w:t>
      </w:r>
      <w:r>
        <w:t></w:t>
      </w:r>
      <w:r>
        <w:rPr>
          <w:rFonts w:hint="eastAsia"/>
        </w:rPr>
        <w:t>у</w:t>
      </w:r>
      <w:r>
        <w:t></w:t>
      </w:r>
      <w:r>
        <w:rPr>
          <w:rFonts w:hint="eastAsia"/>
        </w:rPr>
        <w:t>самоочищенні</w:t>
      </w:r>
      <w:r>
        <w:t></w:t>
      </w:r>
      <w:r>
        <w:rPr>
          <w:rFonts w:hint="eastAsia"/>
        </w:rPr>
        <w:t>водойм</w:t>
      </w:r>
      <w:r>
        <w:t></w:t>
      </w:r>
      <w:r>
        <w:rPr>
          <w:rFonts w:hint="eastAsia"/>
        </w:rPr>
        <w:t>та</w:t>
      </w:r>
      <w:r>
        <w:t></w:t>
      </w:r>
      <w:r>
        <w:rPr>
          <w:rFonts w:hint="eastAsia"/>
        </w:rPr>
        <w:t>її</w:t>
      </w:r>
    </w:p>
    <w:p w:rsidR="000C174A" w:rsidRDefault="000C174A" w:rsidP="000C174A">
      <w:r>
        <w:rPr>
          <w:rFonts w:hint="eastAsia"/>
        </w:rPr>
        <w:t>вплив</w:t>
      </w:r>
      <w:r>
        <w:t></w:t>
      </w:r>
      <w:r>
        <w:rPr>
          <w:rFonts w:hint="eastAsia"/>
        </w:rPr>
        <w:t>на</w:t>
      </w:r>
      <w:r>
        <w:t></w:t>
      </w:r>
      <w:r>
        <w:rPr>
          <w:rFonts w:hint="eastAsia"/>
        </w:rPr>
        <w:t>розподіл</w:t>
      </w:r>
      <w:r>
        <w:t></w:t>
      </w:r>
      <w:r>
        <w:rPr>
          <w:rFonts w:hint="eastAsia"/>
        </w:rPr>
        <w:t>гідробіонтів</w:t>
      </w:r>
      <w:r>
        <w:t></w:t>
      </w:r>
      <w:r>
        <w:t></w:t>
      </w:r>
      <w:r>
        <w:rPr>
          <w:rFonts w:hint="eastAsia"/>
        </w:rPr>
        <w:t>Встановлено</w:t>
      </w:r>
      <w:r>
        <w:t></w:t>
      </w:r>
      <w:r>
        <w:rPr>
          <w:rFonts w:hint="eastAsia"/>
        </w:rPr>
        <w:t>тісну</w:t>
      </w:r>
      <w:r>
        <w:t></w:t>
      </w:r>
      <w:r>
        <w:rPr>
          <w:rFonts w:hint="eastAsia"/>
        </w:rPr>
        <w:t>залежність</w:t>
      </w:r>
      <w:r>
        <w:t></w:t>
      </w:r>
      <w:r>
        <w:rPr>
          <w:rFonts w:hint="eastAsia"/>
        </w:rPr>
        <w:t>показників</w:t>
      </w:r>
    </w:p>
    <w:p w:rsidR="000C174A" w:rsidRDefault="000C174A" w:rsidP="000C174A">
      <w:r>
        <w:rPr>
          <w:rFonts w:hint="eastAsia"/>
        </w:rPr>
        <w:t>фітопланктону</w:t>
      </w:r>
      <w:r>
        <w:t></w:t>
      </w:r>
      <w:r>
        <w:rPr>
          <w:rFonts w:hint="eastAsia"/>
        </w:rPr>
        <w:t>від</w:t>
      </w:r>
      <w:r>
        <w:t></w:t>
      </w:r>
      <w:r>
        <w:rPr>
          <w:rFonts w:hint="eastAsia"/>
        </w:rPr>
        <w:t>температурного</w:t>
      </w:r>
      <w:r>
        <w:t></w:t>
      </w:r>
      <w:r>
        <w:rPr>
          <w:rFonts w:hint="eastAsia"/>
        </w:rPr>
        <w:t>режиму</w:t>
      </w:r>
      <w:r>
        <w:t></w:t>
      </w:r>
    </w:p>
    <w:p w:rsidR="000C174A" w:rsidRDefault="000C174A" w:rsidP="000C174A">
      <w:r>
        <w:t></w:t>
      </w:r>
      <w:r>
        <w:t></w:t>
      </w:r>
      <w:r>
        <w:t></w:t>
      </w:r>
      <w:r>
        <w:rPr>
          <w:rFonts w:hint="eastAsia"/>
        </w:rPr>
        <w:t>Автором</w:t>
      </w:r>
      <w:r>
        <w:t></w:t>
      </w:r>
      <w:r>
        <w:rPr>
          <w:rFonts w:hint="eastAsia"/>
        </w:rPr>
        <w:t>адаптовано</w:t>
      </w:r>
      <w:r>
        <w:t></w:t>
      </w:r>
      <w:r>
        <w:rPr>
          <w:rFonts w:hint="eastAsia"/>
        </w:rPr>
        <w:t>існуючу</w:t>
      </w:r>
      <w:r>
        <w:t></w:t>
      </w:r>
      <w:r>
        <w:rPr>
          <w:rFonts w:hint="eastAsia"/>
        </w:rPr>
        <w:t>математичну</w:t>
      </w:r>
      <w:r>
        <w:t></w:t>
      </w:r>
      <w:r>
        <w:rPr>
          <w:rFonts w:hint="eastAsia"/>
        </w:rPr>
        <w:t>модель</w:t>
      </w:r>
      <w:r>
        <w:t></w:t>
      </w:r>
      <w:r>
        <w:rPr>
          <w:rFonts w:hint="eastAsia"/>
        </w:rPr>
        <w:t>оцінки</w:t>
      </w:r>
      <w:r>
        <w:t></w:t>
      </w:r>
      <w:r>
        <w:rPr>
          <w:rFonts w:hint="eastAsia"/>
        </w:rPr>
        <w:t>стану</w:t>
      </w:r>
    </w:p>
    <w:p w:rsidR="000C174A" w:rsidRDefault="000C174A" w:rsidP="000C174A">
      <w:r>
        <w:rPr>
          <w:rFonts w:hint="eastAsia"/>
        </w:rPr>
        <w:t>екосистем</w:t>
      </w:r>
      <w:r>
        <w:t></w:t>
      </w:r>
      <w:r>
        <w:rPr>
          <w:rFonts w:hint="eastAsia"/>
        </w:rPr>
        <w:t>за</w:t>
      </w:r>
      <w:r>
        <w:t></w:t>
      </w:r>
      <w:r>
        <w:rPr>
          <w:rFonts w:hint="eastAsia"/>
        </w:rPr>
        <w:t>ключовим</w:t>
      </w:r>
      <w:r>
        <w:t></w:t>
      </w:r>
      <w:r>
        <w:rPr>
          <w:rFonts w:hint="eastAsia"/>
        </w:rPr>
        <w:t>показником</w:t>
      </w:r>
      <w:r>
        <w:t></w:t>
      </w:r>
      <w:r>
        <w:t></w:t>
      </w:r>
      <w:r>
        <w:rPr>
          <w:rFonts w:hint="eastAsia"/>
        </w:rPr>
        <w:t>вмістом</w:t>
      </w:r>
      <w:r>
        <w:t></w:t>
      </w:r>
      <w:r>
        <w:rPr>
          <w:rFonts w:hint="eastAsia"/>
        </w:rPr>
        <w:t>розчиненого</w:t>
      </w:r>
      <w:r>
        <w:t></w:t>
      </w:r>
      <w:r>
        <w:rPr>
          <w:rFonts w:hint="eastAsia"/>
        </w:rPr>
        <w:t>у</w:t>
      </w:r>
      <w:r>
        <w:t></w:t>
      </w:r>
      <w:r>
        <w:rPr>
          <w:rFonts w:hint="eastAsia"/>
        </w:rPr>
        <w:t>воді</w:t>
      </w:r>
      <w:r>
        <w:t></w:t>
      </w:r>
      <w:r>
        <w:rPr>
          <w:rFonts w:hint="eastAsia"/>
        </w:rPr>
        <w:t>кисню</w:t>
      </w:r>
      <w:r>
        <w:t></w:t>
      </w:r>
      <w:r>
        <w:t></w:t>
      </w:r>
      <w:r>
        <w:rPr>
          <w:rFonts w:hint="eastAsia"/>
        </w:rPr>
        <w:t>для</w:t>
      </w:r>
    </w:p>
    <w:p w:rsidR="000C174A" w:rsidRDefault="000C174A" w:rsidP="000C174A">
      <w:r>
        <w:rPr>
          <w:rFonts w:hint="eastAsia"/>
        </w:rPr>
        <w:t>водойм</w:t>
      </w:r>
      <w:r>
        <w:t></w:t>
      </w:r>
      <w:r>
        <w:rPr>
          <w:rFonts w:hint="eastAsia"/>
        </w:rPr>
        <w:t>Києва</w:t>
      </w:r>
      <w:r>
        <w:t></w:t>
      </w:r>
      <w:r>
        <w:t></w:t>
      </w:r>
      <w:r>
        <w:rPr>
          <w:rFonts w:hint="eastAsia"/>
        </w:rPr>
        <w:t>Результати</w:t>
      </w:r>
      <w:r>
        <w:t></w:t>
      </w:r>
      <w:r>
        <w:rPr>
          <w:rFonts w:hint="eastAsia"/>
        </w:rPr>
        <w:t>контрольних</w:t>
      </w:r>
      <w:r>
        <w:t></w:t>
      </w:r>
      <w:r>
        <w:rPr>
          <w:rFonts w:hint="eastAsia"/>
        </w:rPr>
        <w:t>розрахунків</w:t>
      </w:r>
      <w:r>
        <w:t></w:t>
      </w:r>
      <w:r>
        <w:rPr>
          <w:rFonts w:hint="eastAsia"/>
        </w:rPr>
        <w:t>підтверджені</w:t>
      </w:r>
      <w:r>
        <w:t></w:t>
      </w:r>
      <w:r>
        <w:rPr>
          <w:rFonts w:hint="eastAsia"/>
        </w:rPr>
        <w:t>матеріалами</w:t>
      </w:r>
    </w:p>
    <w:p w:rsidR="000C174A" w:rsidRDefault="000C174A" w:rsidP="000C174A">
      <w:r>
        <w:rPr>
          <w:rFonts w:hint="eastAsia"/>
        </w:rPr>
        <w:t>натурних</w:t>
      </w:r>
      <w:r>
        <w:t></w:t>
      </w:r>
      <w:r>
        <w:rPr>
          <w:rFonts w:hint="eastAsia"/>
        </w:rPr>
        <w:t>спостережень</w:t>
      </w:r>
      <w:r>
        <w:t></w:t>
      </w:r>
      <w:r>
        <w:rPr>
          <w:rFonts w:hint="eastAsia"/>
        </w:rPr>
        <w:t>на</w:t>
      </w:r>
      <w:r>
        <w:t></w:t>
      </w:r>
      <w:r>
        <w:rPr>
          <w:rFonts w:hint="eastAsia"/>
        </w:rPr>
        <w:t>оз</w:t>
      </w:r>
      <w:r>
        <w:t></w:t>
      </w:r>
      <w:r>
        <w:t></w:t>
      </w:r>
      <w:r>
        <w:rPr>
          <w:rFonts w:hint="eastAsia"/>
        </w:rPr>
        <w:t>Кирилівському</w:t>
      </w:r>
      <w:r>
        <w:t></w:t>
      </w:r>
    </w:p>
    <w:p w:rsidR="000C174A" w:rsidRDefault="000C174A" w:rsidP="000C174A">
      <w:r>
        <w:t></w:t>
      </w:r>
      <w:r>
        <w:t></w:t>
      </w:r>
      <w:r>
        <w:t></w:t>
      </w:r>
      <w:r>
        <w:rPr>
          <w:rFonts w:hint="eastAsia"/>
        </w:rPr>
        <w:t>Розроблено</w:t>
      </w:r>
      <w:r>
        <w:t></w:t>
      </w:r>
      <w:r>
        <w:rPr>
          <w:rFonts w:hint="eastAsia"/>
        </w:rPr>
        <w:t>комплекс</w:t>
      </w:r>
      <w:r>
        <w:t></w:t>
      </w:r>
      <w:r>
        <w:rPr>
          <w:rFonts w:hint="eastAsia"/>
        </w:rPr>
        <w:t>заходів</w:t>
      </w:r>
      <w:r>
        <w:t></w:t>
      </w:r>
      <w:r>
        <w:rPr>
          <w:rFonts w:hint="eastAsia"/>
        </w:rPr>
        <w:t>із</w:t>
      </w:r>
      <w:r>
        <w:t></w:t>
      </w:r>
      <w:r>
        <w:rPr>
          <w:rFonts w:hint="eastAsia"/>
        </w:rPr>
        <w:t>поліпшення</w:t>
      </w:r>
      <w:r>
        <w:t></w:t>
      </w:r>
      <w:r>
        <w:rPr>
          <w:rFonts w:hint="eastAsia"/>
        </w:rPr>
        <w:t>стану</w:t>
      </w:r>
      <w:r>
        <w:t></w:t>
      </w:r>
      <w:r>
        <w:rPr>
          <w:rFonts w:hint="eastAsia"/>
        </w:rPr>
        <w:t>водойм</w:t>
      </w:r>
      <w:r>
        <w:t></w:t>
      </w:r>
      <w:r>
        <w:rPr>
          <w:rFonts w:hint="eastAsia"/>
        </w:rPr>
        <w:t>Києва</w:t>
      </w:r>
    </w:p>
    <w:p w:rsidR="000C174A" w:rsidRDefault="000C174A" w:rsidP="000C174A">
      <w:r>
        <w:rPr>
          <w:rFonts w:hint="eastAsia"/>
        </w:rPr>
        <w:t>шляхом</w:t>
      </w:r>
      <w:r>
        <w:t></w:t>
      </w:r>
      <w:r>
        <w:rPr>
          <w:rFonts w:hint="eastAsia"/>
        </w:rPr>
        <w:t>регулювання</w:t>
      </w:r>
      <w:r>
        <w:t></w:t>
      </w:r>
      <w:r>
        <w:rPr>
          <w:rFonts w:hint="eastAsia"/>
        </w:rPr>
        <w:t>екологічно</w:t>
      </w:r>
      <w:r>
        <w:t></w:t>
      </w:r>
      <w:r>
        <w:rPr>
          <w:rFonts w:hint="eastAsia"/>
        </w:rPr>
        <w:t>значущих</w:t>
      </w:r>
      <w:r>
        <w:t></w:t>
      </w:r>
      <w:r>
        <w:rPr>
          <w:rFonts w:hint="eastAsia"/>
        </w:rPr>
        <w:t>елементів</w:t>
      </w:r>
      <w:r>
        <w:t></w:t>
      </w:r>
      <w:r>
        <w:rPr>
          <w:rFonts w:hint="eastAsia"/>
        </w:rPr>
        <w:t>гідрологічного</w:t>
      </w:r>
      <w:r>
        <w:t></w:t>
      </w:r>
      <w:r>
        <w:rPr>
          <w:rFonts w:hint="eastAsia"/>
        </w:rPr>
        <w:t>режиму</w:t>
      </w:r>
      <w:r>
        <w:t></w:t>
      </w:r>
    </w:p>
    <w:p w:rsidR="000C174A" w:rsidRDefault="000C174A" w:rsidP="000C174A">
      <w:r>
        <w:t></w:t>
      </w:r>
      <w:r>
        <w:t></w:t>
      </w:r>
      <w:r>
        <w:t></w:t>
      </w:r>
    </w:p>
    <w:p w:rsidR="000C174A" w:rsidRDefault="000C174A" w:rsidP="000C174A">
      <w:r>
        <w:rPr>
          <w:rFonts w:hint="eastAsia"/>
        </w:rPr>
        <w:t>Він</w:t>
      </w:r>
      <w:r>
        <w:t></w:t>
      </w:r>
      <w:r>
        <w:rPr>
          <w:rFonts w:hint="eastAsia"/>
        </w:rPr>
        <w:t>включає</w:t>
      </w:r>
      <w:r>
        <w:t></w:t>
      </w:r>
      <w:r>
        <w:rPr>
          <w:rFonts w:hint="eastAsia"/>
        </w:rPr>
        <w:t>припинення</w:t>
      </w:r>
      <w:r>
        <w:t></w:t>
      </w:r>
      <w:r>
        <w:rPr>
          <w:rFonts w:hint="eastAsia"/>
        </w:rPr>
        <w:t>або</w:t>
      </w:r>
      <w:r>
        <w:t></w:t>
      </w:r>
      <w:r>
        <w:rPr>
          <w:rFonts w:hint="eastAsia"/>
        </w:rPr>
        <w:t>обмеження</w:t>
      </w:r>
      <w:r>
        <w:t></w:t>
      </w:r>
      <w:r>
        <w:rPr>
          <w:rFonts w:hint="eastAsia"/>
        </w:rPr>
        <w:t>забруднення</w:t>
      </w:r>
      <w:r>
        <w:t></w:t>
      </w:r>
      <w:r>
        <w:rPr>
          <w:rFonts w:hint="eastAsia"/>
        </w:rPr>
        <w:t>вод</w:t>
      </w:r>
      <w:r>
        <w:t></w:t>
      </w:r>
      <w:r>
        <w:t></w:t>
      </w:r>
      <w:r>
        <w:rPr>
          <w:rFonts w:hint="eastAsia"/>
        </w:rPr>
        <w:t>штучне</w:t>
      </w:r>
    </w:p>
    <w:p w:rsidR="000C174A" w:rsidRDefault="000C174A" w:rsidP="000C174A">
      <w:r>
        <w:rPr>
          <w:rFonts w:hint="eastAsia"/>
        </w:rPr>
        <w:t>посилення</w:t>
      </w:r>
      <w:r>
        <w:t></w:t>
      </w:r>
      <w:r>
        <w:rPr>
          <w:rFonts w:hint="eastAsia"/>
        </w:rPr>
        <w:t>зовнішнього</w:t>
      </w:r>
      <w:r>
        <w:t></w:t>
      </w:r>
      <w:r>
        <w:rPr>
          <w:rFonts w:hint="eastAsia"/>
        </w:rPr>
        <w:t>водообміну</w:t>
      </w:r>
      <w:r>
        <w:t></w:t>
      </w:r>
      <w:r>
        <w:t></w:t>
      </w:r>
      <w:r>
        <w:rPr>
          <w:rFonts w:hint="eastAsia"/>
        </w:rPr>
        <w:t>активізацію</w:t>
      </w:r>
      <w:r>
        <w:t></w:t>
      </w:r>
      <w:r>
        <w:rPr>
          <w:rFonts w:hint="eastAsia"/>
        </w:rPr>
        <w:t>внутрішньоводоймових</w:t>
      </w:r>
    </w:p>
    <w:p w:rsidR="000C174A" w:rsidRDefault="000C174A" w:rsidP="000C174A">
      <w:r>
        <w:rPr>
          <w:rFonts w:hint="eastAsia"/>
        </w:rPr>
        <w:t>гідродинамічних</w:t>
      </w:r>
      <w:r>
        <w:t></w:t>
      </w:r>
      <w:r>
        <w:rPr>
          <w:rFonts w:hint="eastAsia"/>
        </w:rPr>
        <w:t>процесів</w:t>
      </w:r>
      <w:r>
        <w:t></w:t>
      </w:r>
      <w:r>
        <w:t></w:t>
      </w:r>
      <w:r>
        <w:rPr>
          <w:rFonts w:hint="eastAsia"/>
        </w:rPr>
        <w:t>зміна</w:t>
      </w:r>
      <w:r>
        <w:t></w:t>
      </w:r>
      <w:r>
        <w:rPr>
          <w:rFonts w:hint="eastAsia"/>
        </w:rPr>
        <w:t>морфометрії</w:t>
      </w:r>
      <w:r>
        <w:t></w:t>
      </w:r>
      <w:r>
        <w:t></w:t>
      </w:r>
      <w:r>
        <w:rPr>
          <w:rFonts w:hint="eastAsia"/>
        </w:rPr>
        <w:t>розчищення</w:t>
      </w:r>
      <w:r>
        <w:t></w:t>
      </w:r>
      <w:r>
        <w:rPr>
          <w:rFonts w:hint="eastAsia"/>
        </w:rPr>
        <w:t>акваторій</w:t>
      </w:r>
      <w:r>
        <w:t></w:t>
      </w:r>
      <w:r>
        <w:rPr>
          <w:rFonts w:hint="eastAsia"/>
        </w:rPr>
        <w:t>від</w:t>
      </w:r>
    </w:p>
    <w:p w:rsidR="000C174A" w:rsidRDefault="000C174A" w:rsidP="000C174A">
      <w:r>
        <w:rPr>
          <w:rFonts w:hint="eastAsia"/>
        </w:rPr>
        <w:t>заростей</w:t>
      </w:r>
      <w:r>
        <w:t></w:t>
      </w:r>
      <w:r>
        <w:rPr>
          <w:rFonts w:hint="eastAsia"/>
        </w:rPr>
        <w:t>макрофітів</w:t>
      </w:r>
      <w:r>
        <w:t></w:t>
      </w:r>
      <w:r>
        <w:t></w:t>
      </w:r>
      <w:r>
        <w:rPr>
          <w:rFonts w:hint="eastAsia"/>
        </w:rPr>
        <w:t>встановлення</w:t>
      </w:r>
      <w:r>
        <w:t></w:t>
      </w:r>
      <w:r>
        <w:rPr>
          <w:rFonts w:hint="eastAsia"/>
        </w:rPr>
        <w:t>аераційних</w:t>
      </w:r>
      <w:r>
        <w:t></w:t>
      </w:r>
      <w:r>
        <w:rPr>
          <w:rFonts w:hint="eastAsia"/>
        </w:rPr>
        <w:t>установок</w:t>
      </w:r>
      <w:r>
        <w:t></w:t>
      </w:r>
      <w:r>
        <w:t></w:t>
      </w:r>
      <w:r>
        <w:t></w:t>
      </w:r>
      <w:r>
        <w:rPr>
          <w:rFonts w:hint="eastAsia"/>
        </w:rPr>
        <w:t>зниження</w:t>
      </w:r>
      <w:r>
        <w:t></w:t>
      </w:r>
      <w:r>
        <w:rPr>
          <w:rFonts w:hint="eastAsia"/>
        </w:rPr>
        <w:t>токсичної</w:t>
      </w:r>
    </w:p>
    <w:p w:rsidR="000C174A" w:rsidRDefault="000C174A" w:rsidP="000C174A">
      <w:r>
        <w:rPr>
          <w:rFonts w:hint="eastAsia"/>
        </w:rPr>
        <w:t>дії</w:t>
      </w:r>
      <w:r>
        <w:t></w:t>
      </w:r>
      <w:r>
        <w:rPr>
          <w:rFonts w:hint="eastAsia"/>
        </w:rPr>
        <w:t>забруднених</w:t>
      </w:r>
      <w:r>
        <w:t></w:t>
      </w:r>
      <w:r>
        <w:rPr>
          <w:rFonts w:hint="eastAsia"/>
        </w:rPr>
        <w:t>донних</w:t>
      </w:r>
      <w:r>
        <w:t></w:t>
      </w:r>
      <w:r>
        <w:rPr>
          <w:rFonts w:hint="eastAsia"/>
        </w:rPr>
        <w:t>ґрунтів</w:t>
      </w:r>
      <w:r>
        <w:t></w:t>
      </w:r>
      <w:r>
        <w:rPr>
          <w:rFonts w:hint="eastAsia"/>
        </w:rPr>
        <w:t>шляхом</w:t>
      </w:r>
      <w:r>
        <w:t></w:t>
      </w:r>
      <w:r>
        <w:rPr>
          <w:rFonts w:hint="eastAsia"/>
        </w:rPr>
        <w:t>їх</w:t>
      </w:r>
      <w:r>
        <w:t></w:t>
      </w:r>
      <w:r>
        <w:rPr>
          <w:rFonts w:hint="eastAsia"/>
        </w:rPr>
        <w:t>виїмки</w:t>
      </w:r>
      <w:r>
        <w:t></w:t>
      </w:r>
      <w:r>
        <w:rPr>
          <w:rFonts w:hint="eastAsia"/>
        </w:rPr>
        <w:t>або</w:t>
      </w:r>
      <w:r>
        <w:t></w:t>
      </w:r>
      <w:r>
        <w:rPr>
          <w:rFonts w:hint="eastAsia"/>
        </w:rPr>
        <w:t>захоронення</w:t>
      </w:r>
      <w:r>
        <w:t></w:t>
      </w:r>
    </w:p>
    <w:p w:rsidR="000C174A" w:rsidRDefault="000C174A" w:rsidP="000C174A">
      <w:r>
        <w:rPr>
          <w:rFonts w:hint="eastAsia"/>
        </w:rPr>
        <w:t>Запропоновані</w:t>
      </w:r>
      <w:r>
        <w:t></w:t>
      </w:r>
      <w:r>
        <w:rPr>
          <w:rFonts w:hint="eastAsia"/>
        </w:rPr>
        <w:t>рекомендації</w:t>
      </w:r>
      <w:r>
        <w:t></w:t>
      </w:r>
      <w:r>
        <w:rPr>
          <w:rFonts w:hint="eastAsia"/>
        </w:rPr>
        <w:t>можуть</w:t>
      </w:r>
      <w:r>
        <w:t></w:t>
      </w:r>
      <w:r>
        <w:rPr>
          <w:rFonts w:hint="eastAsia"/>
        </w:rPr>
        <w:t>бути</w:t>
      </w:r>
      <w:r>
        <w:t></w:t>
      </w:r>
      <w:r>
        <w:rPr>
          <w:rFonts w:hint="eastAsia"/>
        </w:rPr>
        <w:t>використані</w:t>
      </w:r>
      <w:r>
        <w:t></w:t>
      </w:r>
      <w:r>
        <w:rPr>
          <w:rFonts w:hint="eastAsia"/>
        </w:rPr>
        <w:t>при</w:t>
      </w:r>
      <w:r>
        <w:t></w:t>
      </w:r>
      <w:r>
        <w:rPr>
          <w:rFonts w:hint="eastAsia"/>
        </w:rPr>
        <w:t>розробці</w:t>
      </w:r>
    </w:p>
    <w:p w:rsidR="000C174A" w:rsidRDefault="000C174A" w:rsidP="000C174A">
      <w:r>
        <w:rPr>
          <w:rFonts w:hint="eastAsia"/>
        </w:rPr>
        <w:t>техніко</w:t>
      </w:r>
      <w:r>
        <w:t></w:t>
      </w:r>
      <w:r>
        <w:rPr>
          <w:rFonts w:hint="eastAsia"/>
        </w:rPr>
        <w:t>економічних</w:t>
      </w:r>
      <w:r>
        <w:t></w:t>
      </w:r>
      <w:r>
        <w:rPr>
          <w:rFonts w:hint="eastAsia"/>
        </w:rPr>
        <w:t>обґрунтувань</w:t>
      </w:r>
      <w:r>
        <w:t></w:t>
      </w:r>
      <w:r>
        <w:rPr>
          <w:rFonts w:hint="eastAsia"/>
        </w:rPr>
        <w:t>та</w:t>
      </w:r>
      <w:r>
        <w:t></w:t>
      </w:r>
      <w:r>
        <w:rPr>
          <w:rFonts w:hint="eastAsia"/>
        </w:rPr>
        <w:t>проектів</w:t>
      </w:r>
      <w:r>
        <w:t></w:t>
      </w:r>
      <w:r>
        <w:rPr>
          <w:rFonts w:hint="eastAsia"/>
        </w:rPr>
        <w:t>покращання</w:t>
      </w:r>
      <w:r>
        <w:t></w:t>
      </w:r>
      <w:r>
        <w:rPr>
          <w:rFonts w:hint="eastAsia"/>
        </w:rPr>
        <w:t>екологічного</w:t>
      </w:r>
      <w:r>
        <w:t></w:t>
      </w:r>
      <w:r>
        <w:rPr>
          <w:rFonts w:hint="eastAsia"/>
        </w:rPr>
        <w:t>стану</w:t>
      </w:r>
    </w:p>
    <w:p w:rsidR="000C174A" w:rsidRPr="000C174A" w:rsidRDefault="000C174A" w:rsidP="000C174A">
      <w:r>
        <w:rPr>
          <w:rFonts w:hint="eastAsia"/>
        </w:rPr>
        <w:t>водойм</w:t>
      </w:r>
      <w:r>
        <w:t></w:t>
      </w:r>
      <w:r>
        <w:rPr>
          <w:rFonts w:hint="eastAsia"/>
        </w:rPr>
        <w:t>Києва</w:t>
      </w:r>
      <w:r>
        <w:t></w:t>
      </w:r>
    </w:p>
    <w:sectPr w:rsidR="000C174A" w:rsidRPr="000C174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0C174A" w:rsidRPr="000C174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C93EE-4DCF-4545-954F-09248B13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16</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2022-02-25T22:03:00Z</dcterms:created>
  <dcterms:modified xsi:type="dcterms:W3CDTF">2022-02-26T11:16:00Z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