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7EA0" w14:textId="77777777" w:rsidR="00625DE2" w:rsidRDefault="00625DE2" w:rsidP="00625DE2">
      <w:pPr>
        <w:pStyle w:val="afffffffffffffffffffffffffff5"/>
        <w:rPr>
          <w:rFonts w:ascii="Verdana" w:hAnsi="Verdana"/>
          <w:color w:val="000000"/>
          <w:sz w:val="21"/>
          <w:szCs w:val="21"/>
        </w:rPr>
      </w:pPr>
      <w:r>
        <w:rPr>
          <w:rFonts w:ascii="Helvetica" w:hAnsi="Helvetica" w:cs="Helvetica"/>
          <w:b/>
          <w:bCs w:val="0"/>
          <w:color w:val="222222"/>
          <w:sz w:val="21"/>
          <w:szCs w:val="21"/>
        </w:rPr>
        <w:t>Шилов, Владимир Кузьмич.</w:t>
      </w:r>
    </w:p>
    <w:p w14:paraId="168276E7" w14:textId="77777777" w:rsidR="00625DE2" w:rsidRDefault="00625DE2" w:rsidP="00625DE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Линейный ускоритель электронов со стоячей волной и высокочастотной </w:t>
      </w:r>
      <w:proofErr w:type="gramStart"/>
      <w:r>
        <w:rPr>
          <w:rFonts w:ascii="Helvetica" w:hAnsi="Helvetica" w:cs="Helvetica"/>
          <w:caps/>
          <w:color w:val="222222"/>
          <w:sz w:val="21"/>
          <w:szCs w:val="21"/>
        </w:rPr>
        <w:t>фокусировкой :</w:t>
      </w:r>
      <w:proofErr w:type="gramEnd"/>
      <w:r>
        <w:rPr>
          <w:rFonts w:ascii="Helvetica" w:hAnsi="Helvetica" w:cs="Helvetica"/>
          <w:caps/>
          <w:color w:val="222222"/>
          <w:sz w:val="21"/>
          <w:szCs w:val="21"/>
        </w:rPr>
        <w:t xml:space="preserve"> диссертация ... кандидата технических наук : 01.04.20. - Москва, 1985. - 177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61826EE" w14:textId="77777777" w:rsidR="00625DE2" w:rsidRDefault="00625DE2" w:rsidP="00625DE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Шилов, Владимир Кузьмич</w:t>
      </w:r>
    </w:p>
    <w:p w14:paraId="079A35FB"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159688"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Расчет линейного ускорителя электронов с фокусировкой высокочастотными полями, работающего в режиме стоячей волны</w:t>
      </w:r>
    </w:p>
    <w:p w14:paraId="513CA9A9"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Схема расчета линейного ускорителя электронов со стоячей волной на малую энергию</w:t>
      </w:r>
    </w:p>
    <w:p w14:paraId="1F459276"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Фокусировка высокочастотными полями в линейных ускорителях электронов со стоячей волной.</w:t>
      </w:r>
    </w:p>
    <w:p w14:paraId="4B107915"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Рабочие характеристики линейного ускорителя электронов со сменными </w:t>
      </w:r>
      <w:proofErr w:type="spellStart"/>
      <w:r>
        <w:rPr>
          <w:rFonts w:ascii="Arial" w:hAnsi="Arial" w:cs="Arial"/>
          <w:color w:val="333333"/>
          <w:sz w:val="21"/>
          <w:szCs w:val="21"/>
        </w:rPr>
        <w:t>группирователями</w:t>
      </w:r>
      <w:proofErr w:type="spellEnd"/>
    </w:p>
    <w:p w14:paraId="5201E7A8"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РЭЛУС</w:t>
      </w:r>
    </w:p>
    <w:p w14:paraId="2E20E762"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Ускоряющие системы линейных ускорителей электронов со стоячей волной и фокусировкой высокочастотными полями на малые энергии.</w:t>
      </w:r>
    </w:p>
    <w:p w14:paraId="3F595BCA"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Конструкция и высокочастотная настройка ускоряющей системы ускорителя РЭЛУС</w:t>
      </w:r>
    </w:p>
    <w:p w14:paraId="62232F45"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Улучшение фокусирующих свойств ускоряющих систем линейных ускорителей электронов со стоячей волной</w:t>
      </w:r>
    </w:p>
    <w:p w14:paraId="7AD95091"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Ускоряющие системы с регулируемыми высокочастотными характеристиками</w:t>
      </w:r>
    </w:p>
    <w:p w14:paraId="7DF4B718"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2.4. </w:t>
      </w:r>
      <w:proofErr w:type="spellStart"/>
      <w:r>
        <w:rPr>
          <w:rFonts w:ascii="Arial" w:hAnsi="Arial" w:cs="Arial"/>
          <w:color w:val="333333"/>
          <w:sz w:val="21"/>
          <w:szCs w:val="21"/>
        </w:rPr>
        <w:t>Многопучковые</w:t>
      </w:r>
      <w:proofErr w:type="spellEnd"/>
      <w:r>
        <w:rPr>
          <w:rFonts w:ascii="Arial" w:hAnsi="Arial" w:cs="Arial"/>
          <w:color w:val="333333"/>
          <w:sz w:val="21"/>
          <w:szCs w:val="21"/>
        </w:rPr>
        <w:t xml:space="preserve"> </w:t>
      </w:r>
      <w:proofErr w:type="spellStart"/>
      <w:r>
        <w:rPr>
          <w:rFonts w:ascii="Arial" w:hAnsi="Arial" w:cs="Arial"/>
          <w:color w:val="333333"/>
          <w:sz w:val="21"/>
          <w:szCs w:val="21"/>
        </w:rPr>
        <w:t>бипериодические</w:t>
      </w:r>
      <w:proofErr w:type="spellEnd"/>
      <w:r>
        <w:rPr>
          <w:rFonts w:ascii="Arial" w:hAnsi="Arial" w:cs="Arial"/>
          <w:color w:val="333333"/>
          <w:sz w:val="21"/>
          <w:szCs w:val="21"/>
        </w:rPr>
        <w:t xml:space="preserve"> ускоряющие системы</w:t>
      </w:r>
    </w:p>
    <w:p w14:paraId="30210DA1"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Высокочастотные системы линейных ускорителей электронов со стоячей волной с улучшенными характеристиками</w:t>
      </w:r>
    </w:p>
    <w:p w14:paraId="7F14A157"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Высокочастотные системы двухсекционных ускорителей со стоячей волной</w:t>
      </w:r>
    </w:p>
    <w:p w14:paraId="557E8E3A"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Высокочастотные системы линейных ускорителей электронов с увеличенным частотным разносом видов колебаний</w:t>
      </w:r>
    </w:p>
    <w:p w14:paraId="73231837" w14:textId="77777777" w:rsidR="00625DE2" w:rsidRDefault="00625DE2" w:rsidP="00625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Высокочастотные системы линейных ускорителей с улучшенными выходными характеристиками</w:t>
      </w:r>
    </w:p>
    <w:p w14:paraId="77FDBE4B" w14:textId="5EB1AFDF" w:rsidR="00410372" w:rsidRPr="00625DE2" w:rsidRDefault="00410372" w:rsidP="00625DE2"/>
    <w:sectPr w:rsidR="00410372" w:rsidRPr="00625D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9DA3" w14:textId="77777777" w:rsidR="00252B20" w:rsidRDefault="00252B20">
      <w:pPr>
        <w:spacing w:after="0" w:line="240" w:lineRule="auto"/>
      </w:pPr>
      <w:r>
        <w:separator/>
      </w:r>
    </w:p>
  </w:endnote>
  <w:endnote w:type="continuationSeparator" w:id="0">
    <w:p w14:paraId="1A947810" w14:textId="77777777" w:rsidR="00252B20" w:rsidRDefault="002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FC86" w14:textId="77777777" w:rsidR="00252B20" w:rsidRDefault="00252B20"/>
    <w:p w14:paraId="21FC6AF0" w14:textId="77777777" w:rsidR="00252B20" w:rsidRDefault="00252B20"/>
    <w:p w14:paraId="6B9F2CE3" w14:textId="77777777" w:rsidR="00252B20" w:rsidRDefault="00252B20"/>
    <w:p w14:paraId="5489E70A" w14:textId="77777777" w:rsidR="00252B20" w:rsidRDefault="00252B20"/>
    <w:p w14:paraId="49715E19" w14:textId="77777777" w:rsidR="00252B20" w:rsidRDefault="00252B20"/>
    <w:p w14:paraId="1D33BB67" w14:textId="77777777" w:rsidR="00252B20" w:rsidRDefault="00252B20"/>
    <w:p w14:paraId="64A91B7C" w14:textId="77777777" w:rsidR="00252B20" w:rsidRDefault="00252B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82392" wp14:editId="52C946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9672" w14:textId="77777777" w:rsidR="00252B20" w:rsidRDefault="00252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823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A29672" w14:textId="77777777" w:rsidR="00252B20" w:rsidRDefault="00252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903F4F" w14:textId="77777777" w:rsidR="00252B20" w:rsidRDefault="00252B20"/>
    <w:p w14:paraId="26D99CAE" w14:textId="77777777" w:rsidR="00252B20" w:rsidRDefault="00252B20"/>
    <w:p w14:paraId="055C9708" w14:textId="77777777" w:rsidR="00252B20" w:rsidRDefault="00252B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F616C" wp14:editId="13692A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9B4C" w14:textId="77777777" w:rsidR="00252B20" w:rsidRDefault="00252B20"/>
                          <w:p w14:paraId="5A6583FB" w14:textId="77777777" w:rsidR="00252B20" w:rsidRDefault="00252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F61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2F9B4C" w14:textId="77777777" w:rsidR="00252B20" w:rsidRDefault="00252B20"/>
                    <w:p w14:paraId="5A6583FB" w14:textId="77777777" w:rsidR="00252B20" w:rsidRDefault="00252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1ABCE3" w14:textId="77777777" w:rsidR="00252B20" w:rsidRDefault="00252B20"/>
    <w:p w14:paraId="38CD2609" w14:textId="77777777" w:rsidR="00252B20" w:rsidRDefault="00252B20">
      <w:pPr>
        <w:rPr>
          <w:sz w:val="2"/>
          <w:szCs w:val="2"/>
        </w:rPr>
      </w:pPr>
    </w:p>
    <w:p w14:paraId="3138EB61" w14:textId="77777777" w:rsidR="00252B20" w:rsidRDefault="00252B20"/>
    <w:p w14:paraId="6FAAC658" w14:textId="77777777" w:rsidR="00252B20" w:rsidRDefault="00252B20">
      <w:pPr>
        <w:spacing w:after="0" w:line="240" w:lineRule="auto"/>
      </w:pPr>
    </w:p>
  </w:footnote>
  <w:footnote w:type="continuationSeparator" w:id="0">
    <w:p w14:paraId="03D3DC60" w14:textId="77777777" w:rsidR="00252B20" w:rsidRDefault="002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B20"/>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131135</TotalTime>
  <Pages>2</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3456</cp:revision>
  <cp:lastPrinted>2009-02-06T05:36:00Z</cp:lastPrinted>
  <dcterms:created xsi:type="dcterms:W3CDTF">2024-01-07T13:43:00Z</dcterms:created>
  <dcterms:modified xsi:type="dcterms:W3CDTF">2025-07-12T20:42:00Z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