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C41B9" w14:textId="49703867" w:rsidR="00E63B14" w:rsidRDefault="00CE5B78" w:rsidP="00CE5B78">
      <w:r w:rsidRPr="00CE5B78">
        <w:rPr>
          <w:rFonts w:hint="eastAsia"/>
        </w:rPr>
        <w:t>Реконструкции</w:t>
      </w:r>
      <w:r w:rsidRPr="00CE5B78">
        <w:t xml:space="preserve"> </w:t>
      </w:r>
      <w:r w:rsidRPr="00CE5B78">
        <w:rPr>
          <w:rFonts w:hint="eastAsia"/>
        </w:rPr>
        <w:t>сосудов</w:t>
      </w:r>
      <w:r w:rsidRPr="00CE5B78">
        <w:t xml:space="preserve"> </w:t>
      </w:r>
      <w:r w:rsidRPr="00CE5B78">
        <w:rPr>
          <w:rFonts w:hint="eastAsia"/>
        </w:rPr>
        <w:t>почки</w:t>
      </w:r>
      <w:r w:rsidRPr="00CE5B78">
        <w:t xml:space="preserve"> </w:t>
      </w:r>
      <w:r w:rsidRPr="00CE5B78">
        <w:rPr>
          <w:rFonts w:hint="eastAsia"/>
        </w:rPr>
        <w:t>при</w:t>
      </w:r>
      <w:r w:rsidRPr="00CE5B78">
        <w:t xml:space="preserve"> </w:t>
      </w:r>
      <w:r w:rsidRPr="00CE5B78">
        <w:rPr>
          <w:rFonts w:hint="eastAsia"/>
        </w:rPr>
        <w:t>экстракорпоральных</w:t>
      </w:r>
      <w:r w:rsidRPr="00CE5B78">
        <w:t xml:space="preserve"> </w:t>
      </w:r>
      <w:r w:rsidRPr="00CE5B78">
        <w:rPr>
          <w:rFonts w:hint="eastAsia"/>
        </w:rPr>
        <w:t>операциях</w:t>
      </w:r>
      <w:r>
        <w:t xml:space="preserve"> </w:t>
      </w:r>
      <w:r w:rsidRPr="00CE5B78">
        <w:rPr>
          <w:rFonts w:hint="eastAsia"/>
        </w:rPr>
        <w:t>Ивандаев</w:t>
      </w:r>
      <w:r w:rsidRPr="00CE5B78">
        <w:t xml:space="preserve"> </w:t>
      </w:r>
      <w:r w:rsidRPr="00CE5B78">
        <w:rPr>
          <w:rFonts w:hint="eastAsia"/>
        </w:rPr>
        <w:t>Александр</w:t>
      </w:r>
      <w:r w:rsidRPr="00CE5B78">
        <w:t xml:space="preserve"> </w:t>
      </w:r>
      <w:r w:rsidRPr="00CE5B78">
        <w:rPr>
          <w:rFonts w:hint="eastAsia"/>
        </w:rPr>
        <w:t>Сергеевич</w:t>
      </w:r>
    </w:p>
    <w:p w14:paraId="11967561" w14:textId="77777777" w:rsidR="00CE5B78" w:rsidRDefault="00CE5B78" w:rsidP="00CE5B78">
      <w:r>
        <w:rPr>
          <w:rFonts w:hint="eastAsia"/>
        </w:rPr>
        <w:t>ОГЛАВЛЕНИЕ</w:t>
      </w:r>
      <w:r>
        <w:t xml:space="preserve"> </w:t>
      </w:r>
      <w:r>
        <w:rPr>
          <w:rFonts w:hint="eastAsia"/>
        </w:rPr>
        <w:t>ДИССЕРТАЦИИ</w:t>
      </w:r>
    </w:p>
    <w:p w14:paraId="5421D2EB" w14:textId="77777777" w:rsidR="00CE5B78" w:rsidRDefault="00CE5B78" w:rsidP="00CE5B78">
      <w:r>
        <w:rPr>
          <w:rFonts w:hint="eastAsia"/>
        </w:rPr>
        <w:t>кандидат</w:t>
      </w:r>
      <w:r>
        <w:t xml:space="preserve"> </w:t>
      </w:r>
      <w:r>
        <w:rPr>
          <w:rFonts w:hint="eastAsia"/>
        </w:rPr>
        <w:t>наук</w:t>
      </w:r>
      <w:r>
        <w:t xml:space="preserve"> </w:t>
      </w:r>
      <w:r>
        <w:rPr>
          <w:rFonts w:hint="eastAsia"/>
        </w:rPr>
        <w:t>Ивандаев</w:t>
      </w:r>
      <w:r>
        <w:t xml:space="preserve"> </w:t>
      </w:r>
      <w:r>
        <w:rPr>
          <w:rFonts w:hint="eastAsia"/>
        </w:rPr>
        <w:t>Александр</w:t>
      </w:r>
      <w:r>
        <w:t xml:space="preserve"> </w:t>
      </w:r>
      <w:r>
        <w:rPr>
          <w:rFonts w:hint="eastAsia"/>
        </w:rPr>
        <w:t>Сергеевич</w:t>
      </w:r>
    </w:p>
    <w:p w14:paraId="30A5628E" w14:textId="77777777" w:rsidR="00CE5B78" w:rsidRDefault="00CE5B78" w:rsidP="00CE5B78">
      <w:r>
        <w:rPr>
          <w:rFonts w:hint="eastAsia"/>
        </w:rPr>
        <w:t>Список</w:t>
      </w:r>
      <w:r>
        <w:t xml:space="preserve"> </w:t>
      </w:r>
      <w:r>
        <w:rPr>
          <w:rFonts w:hint="eastAsia"/>
        </w:rPr>
        <w:t>сокращений</w:t>
      </w:r>
    </w:p>
    <w:p w14:paraId="53C2AB9D" w14:textId="77777777" w:rsidR="00CE5B78" w:rsidRDefault="00CE5B78" w:rsidP="00CE5B78"/>
    <w:p w14:paraId="6E3E918E" w14:textId="77777777" w:rsidR="00CE5B78" w:rsidRDefault="00CE5B78" w:rsidP="00CE5B78">
      <w:r>
        <w:rPr>
          <w:rFonts w:hint="eastAsia"/>
        </w:rPr>
        <w:t>Актуальность</w:t>
      </w:r>
    </w:p>
    <w:p w14:paraId="7162E786" w14:textId="77777777" w:rsidR="00CE5B78" w:rsidRDefault="00CE5B78" w:rsidP="00CE5B78"/>
    <w:p w14:paraId="7A58F218" w14:textId="77777777" w:rsidR="00CE5B78" w:rsidRDefault="00CE5B78" w:rsidP="00CE5B78">
      <w:r>
        <w:rPr>
          <w:rFonts w:hint="eastAsia"/>
        </w:rPr>
        <w:t>Цель</w:t>
      </w:r>
      <w:r>
        <w:t xml:space="preserve"> </w:t>
      </w:r>
      <w:r>
        <w:rPr>
          <w:rFonts w:hint="eastAsia"/>
        </w:rPr>
        <w:t>исследования</w:t>
      </w:r>
    </w:p>
    <w:p w14:paraId="414C6AA5" w14:textId="77777777" w:rsidR="00CE5B78" w:rsidRDefault="00CE5B78" w:rsidP="00CE5B78"/>
    <w:p w14:paraId="2BA41362" w14:textId="77777777" w:rsidR="00CE5B78" w:rsidRDefault="00CE5B78" w:rsidP="00CE5B78">
      <w:r>
        <w:rPr>
          <w:rFonts w:hint="eastAsia"/>
        </w:rPr>
        <w:t>Задачи</w:t>
      </w:r>
      <w:r>
        <w:t xml:space="preserve"> </w:t>
      </w:r>
      <w:r>
        <w:rPr>
          <w:rFonts w:hint="eastAsia"/>
        </w:rPr>
        <w:t>исследования</w:t>
      </w:r>
    </w:p>
    <w:p w14:paraId="50886F77" w14:textId="77777777" w:rsidR="00CE5B78" w:rsidRDefault="00CE5B78" w:rsidP="00CE5B78"/>
    <w:p w14:paraId="1D291268" w14:textId="77777777" w:rsidR="00CE5B78" w:rsidRDefault="00CE5B78" w:rsidP="00CE5B78">
      <w:r>
        <w:rPr>
          <w:rFonts w:hint="eastAsia"/>
        </w:rPr>
        <w:t>Научная</w:t>
      </w:r>
      <w:r>
        <w:t xml:space="preserve"> </w:t>
      </w:r>
      <w:r>
        <w:rPr>
          <w:rFonts w:hint="eastAsia"/>
        </w:rPr>
        <w:t>новизна</w:t>
      </w:r>
    </w:p>
    <w:p w14:paraId="4BB3E204" w14:textId="77777777" w:rsidR="00CE5B78" w:rsidRDefault="00CE5B78" w:rsidP="00CE5B78"/>
    <w:p w14:paraId="4EF2A32C" w14:textId="77777777" w:rsidR="00CE5B78" w:rsidRDefault="00CE5B78" w:rsidP="00CE5B78">
      <w:r>
        <w:rPr>
          <w:rFonts w:hint="eastAsia"/>
        </w:rPr>
        <w:t>ПРАКТИЧЕСКАЯ</w:t>
      </w:r>
      <w:r>
        <w:t xml:space="preserve"> </w:t>
      </w:r>
      <w:r>
        <w:rPr>
          <w:rFonts w:hint="eastAsia"/>
        </w:rPr>
        <w:t>ЗНАЧИМОСТЬ</w:t>
      </w:r>
    </w:p>
    <w:p w14:paraId="4D6AA227" w14:textId="77777777" w:rsidR="00CE5B78" w:rsidRDefault="00CE5B78" w:rsidP="00CE5B78"/>
    <w:p w14:paraId="0EDBA3D6" w14:textId="77777777" w:rsidR="00CE5B78" w:rsidRDefault="00CE5B78" w:rsidP="00CE5B78">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1B291146" w14:textId="77777777" w:rsidR="00CE5B78" w:rsidRDefault="00CE5B78" w:rsidP="00CE5B78"/>
    <w:p w14:paraId="11887DAE" w14:textId="77777777" w:rsidR="00CE5B78" w:rsidRDefault="00CE5B78" w:rsidP="00CE5B78">
      <w:r>
        <w:rPr>
          <w:rFonts w:hint="eastAsia"/>
        </w:rPr>
        <w:t>Глава</w:t>
      </w:r>
      <w:r>
        <w:t xml:space="preserve"> 1. </w:t>
      </w:r>
      <w:r>
        <w:rPr>
          <w:rFonts w:hint="eastAsia"/>
        </w:rPr>
        <w:t>Обзор</w:t>
      </w:r>
      <w:r>
        <w:t xml:space="preserve"> </w:t>
      </w:r>
      <w:r>
        <w:rPr>
          <w:rFonts w:hint="eastAsia"/>
        </w:rPr>
        <w:t>литературы</w:t>
      </w:r>
    </w:p>
    <w:p w14:paraId="3C4A281F" w14:textId="77777777" w:rsidR="00CE5B78" w:rsidRDefault="00CE5B78" w:rsidP="00CE5B78"/>
    <w:p w14:paraId="03F1F1AD" w14:textId="77777777" w:rsidR="00CE5B78" w:rsidRDefault="00CE5B78" w:rsidP="00CE5B78">
      <w:r>
        <w:rPr>
          <w:rFonts w:hint="eastAsia"/>
        </w:rPr>
        <w:t>Введение</w:t>
      </w:r>
    </w:p>
    <w:p w14:paraId="73D1271A" w14:textId="77777777" w:rsidR="00CE5B78" w:rsidRDefault="00CE5B78" w:rsidP="00CE5B78"/>
    <w:p w14:paraId="39D6058F" w14:textId="77777777" w:rsidR="00CE5B78" w:rsidRDefault="00CE5B78" w:rsidP="00CE5B78">
      <w:r>
        <w:rPr>
          <w:rFonts w:hint="eastAsia"/>
        </w:rPr>
        <w:t>Сосудистые</w:t>
      </w:r>
      <w:r>
        <w:t xml:space="preserve"> </w:t>
      </w:r>
      <w:r>
        <w:rPr>
          <w:rFonts w:hint="eastAsia"/>
        </w:rPr>
        <w:t>реконструкции</w:t>
      </w:r>
      <w:r>
        <w:t xml:space="preserve"> </w:t>
      </w:r>
      <w:r>
        <w:rPr>
          <w:rFonts w:hint="eastAsia"/>
        </w:rPr>
        <w:t>при</w:t>
      </w:r>
      <w:r>
        <w:t xml:space="preserve"> </w:t>
      </w:r>
      <w:r>
        <w:rPr>
          <w:rFonts w:hint="eastAsia"/>
        </w:rPr>
        <w:t>гетеротопической</w:t>
      </w:r>
      <w:r>
        <w:t xml:space="preserve"> </w:t>
      </w:r>
      <w:r>
        <w:rPr>
          <w:rFonts w:hint="eastAsia"/>
        </w:rPr>
        <w:t>аутотрансплантации</w:t>
      </w:r>
      <w:r>
        <w:t xml:space="preserve"> </w:t>
      </w:r>
      <w:r>
        <w:rPr>
          <w:rFonts w:hint="eastAsia"/>
        </w:rPr>
        <w:t>почки</w:t>
      </w:r>
    </w:p>
    <w:p w14:paraId="62A01531" w14:textId="77777777" w:rsidR="00CE5B78" w:rsidRDefault="00CE5B78" w:rsidP="00CE5B78"/>
    <w:p w14:paraId="3259D543" w14:textId="77777777" w:rsidR="00CE5B78" w:rsidRDefault="00CE5B78" w:rsidP="00CE5B78">
      <w:r>
        <w:rPr>
          <w:rFonts w:hint="eastAsia"/>
        </w:rPr>
        <w:t>Сосудистые</w:t>
      </w:r>
      <w:r>
        <w:t xml:space="preserve"> </w:t>
      </w:r>
      <w:r>
        <w:rPr>
          <w:rFonts w:hint="eastAsia"/>
        </w:rPr>
        <w:t>реконструкции</w:t>
      </w:r>
      <w:r>
        <w:t xml:space="preserve"> </w:t>
      </w:r>
      <w:r>
        <w:rPr>
          <w:rFonts w:hint="eastAsia"/>
        </w:rPr>
        <w:t>при</w:t>
      </w:r>
      <w:r>
        <w:t xml:space="preserve"> </w:t>
      </w:r>
      <w:r>
        <w:rPr>
          <w:rFonts w:hint="eastAsia"/>
        </w:rPr>
        <w:t>ортотопической</w:t>
      </w:r>
      <w:r>
        <w:t xml:space="preserve"> </w:t>
      </w:r>
      <w:r>
        <w:rPr>
          <w:rFonts w:hint="eastAsia"/>
        </w:rPr>
        <w:t>аутотрансплантации</w:t>
      </w:r>
      <w:r>
        <w:t xml:space="preserve"> </w:t>
      </w:r>
      <w:r>
        <w:rPr>
          <w:rFonts w:hint="eastAsia"/>
        </w:rPr>
        <w:t>почки</w:t>
      </w:r>
    </w:p>
    <w:p w14:paraId="3B574AB9" w14:textId="77777777" w:rsidR="00CE5B78" w:rsidRDefault="00CE5B78" w:rsidP="00CE5B78"/>
    <w:p w14:paraId="1EDA7DD1" w14:textId="77777777" w:rsidR="00CE5B78" w:rsidRDefault="00CE5B78" w:rsidP="00CE5B78">
      <w:r>
        <w:rPr>
          <w:rFonts w:hint="eastAsia"/>
        </w:rPr>
        <w:t>Протезирование</w:t>
      </w:r>
      <w:r>
        <w:t xml:space="preserve"> </w:t>
      </w:r>
      <w:r>
        <w:rPr>
          <w:rFonts w:hint="eastAsia"/>
        </w:rPr>
        <w:t>почечных</w:t>
      </w:r>
      <w:r>
        <w:t xml:space="preserve"> </w:t>
      </w:r>
      <w:r>
        <w:rPr>
          <w:rFonts w:hint="eastAsia"/>
        </w:rPr>
        <w:t>артерий</w:t>
      </w:r>
      <w:r>
        <w:t xml:space="preserve"> </w:t>
      </w:r>
      <w:r>
        <w:rPr>
          <w:rFonts w:hint="eastAsia"/>
        </w:rPr>
        <w:t>при</w:t>
      </w:r>
      <w:r>
        <w:t xml:space="preserve"> </w:t>
      </w:r>
      <w:r>
        <w:rPr>
          <w:rFonts w:hint="eastAsia"/>
        </w:rPr>
        <w:t>экстракорпоральных</w:t>
      </w:r>
      <w:r>
        <w:t xml:space="preserve"> </w:t>
      </w:r>
      <w:r>
        <w:rPr>
          <w:rFonts w:hint="eastAsia"/>
        </w:rPr>
        <w:t>операциях</w:t>
      </w:r>
    </w:p>
    <w:p w14:paraId="3F196FE7" w14:textId="77777777" w:rsidR="00CE5B78" w:rsidRDefault="00CE5B78" w:rsidP="00CE5B78"/>
    <w:p w14:paraId="4DE6B481" w14:textId="77777777" w:rsidR="00CE5B78" w:rsidRDefault="00CE5B78" w:rsidP="00CE5B78">
      <w:r>
        <w:rPr>
          <w:rFonts w:hint="eastAsia"/>
        </w:rPr>
        <w:t>Резюме</w:t>
      </w:r>
    </w:p>
    <w:p w14:paraId="26A78C8F" w14:textId="77777777" w:rsidR="00CE5B78" w:rsidRDefault="00CE5B78" w:rsidP="00CE5B78"/>
    <w:p w14:paraId="04C81FAC" w14:textId="77777777" w:rsidR="00CE5B78" w:rsidRDefault="00CE5B78" w:rsidP="00CE5B7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0C73B52C" w14:textId="77777777" w:rsidR="00CE5B78" w:rsidRDefault="00CE5B78" w:rsidP="00CE5B78"/>
    <w:p w14:paraId="4DFA087D" w14:textId="77777777" w:rsidR="00CE5B78" w:rsidRDefault="00CE5B78" w:rsidP="00CE5B78">
      <w:r>
        <w:rPr>
          <w:rFonts w:hint="eastAsia"/>
        </w:rPr>
        <w:t>Общая</w:t>
      </w:r>
      <w:r>
        <w:t xml:space="preserve"> </w:t>
      </w:r>
      <w:r>
        <w:rPr>
          <w:rFonts w:hint="eastAsia"/>
        </w:rPr>
        <w:t>характеристика</w:t>
      </w:r>
      <w:r>
        <w:t xml:space="preserve"> </w:t>
      </w:r>
      <w:r>
        <w:rPr>
          <w:rFonts w:hint="eastAsia"/>
        </w:rPr>
        <w:t>больных</w:t>
      </w:r>
    </w:p>
    <w:p w14:paraId="0C248366" w14:textId="77777777" w:rsidR="00CE5B78" w:rsidRDefault="00CE5B78" w:rsidP="00CE5B78"/>
    <w:p w14:paraId="6FD18751" w14:textId="77777777" w:rsidR="00CE5B78" w:rsidRDefault="00CE5B78" w:rsidP="00CE5B78">
      <w:r>
        <w:rPr>
          <w:rFonts w:hint="eastAsia"/>
        </w:rPr>
        <w:t>Компьютерная</w:t>
      </w:r>
      <w:r>
        <w:t xml:space="preserve"> </w:t>
      </w:r>
      <w:r>
        <w:rPr>
          <w:rFonts w:hint="eastAsia"/>
        </w:rPr>
        <w:t>томография</w:t>
      </w:r>
    </w:p>
    <w:p w14:paraId="54410F28" w14:textId="77777777" w:rsidR="00CE5B78" w:rsidRDefault="00CE5B78" w:rsidP="00CE5B78"/>
    <w:p w14:paraId="5EEF5E8D" w14:textId="77777777" w:rsidR="00CE5B78" w:rsidRDefault="00CE5B78" w:rsidP="00CE5B78">
      <w:r>
        <w:rPr>
          <w:rFonts w:hint="eastAsia"/>
        </w:rPr>
        <w:t>Показания</w:t>
      </w:r>
      <w:r>
        <w:t xml:space="preserve"> </w:t>
      </w:r>
      <w:r>
        <w:rPr>
          <w:rFonts w:hint="eastAsia"/>
        </w:rPr>
        <w:t>к</w:t>
      </w:r>
      <w:r>
        <w:t xml:space="preserve"> </w:t>
      </w:r>
      <w:r>
        <w:rPr>
          <w:rFonts w:hint="eastAsia"/>
        </w:rPr>
        <w:t>операции</w:t>
      </w:r>
    </w:p>
    <w:p w14:paraId="200B2C14" w14:textId="77777777" w:rsidR="00CE5B78" w:rsidRDefault="00CE5B78" w:rsidP="00CE5B78"/>
    <w:p w14:paraId="67A6C179" w14:textId="77777777" w:rsidR="00CE5B78" w:rsidRDefault="00CE5B78" w:rsidP="00CE5B78">
      <w:r>
        <w:rPr>
          <w:rFonts w:hint="eastAsia"/>
        </w:rPr>
        <w:t>Глава</w:t>
      </w:r>
      <w:r>
        <w:t xml:space="preserve"> 3. </w:t>
      </w:r>
      <w:r>
        <w:rPr>
          <w:rFonts w:hint="eastAsia"/>
        </w:rPr>
        <w:t>Особенности</w:t>
      </w:r>
      <w:r>
        <w:t xml:space="preserve"> </w:t>
      </w:r>
      <w:r>
        <w:rPr>
          <w:rFonts w:hint="eastAsia"/>
        </w:rPr>
        <w:t>хирургической</w:t>
      </w:r>
      <w:r>
        <w:t xml:space="preserve"> </w:t>
      </w:r>
      <w:r>
        <w:rPr>
          <w:rFonts w:hint="eastAsia"/>
        </w:rPr>
        <w:t>техники</w:t>
      </w:r>
      <w:r>
        <w:t xml:space="preserve"> </w:t>
      </w:r>
      <w:r>
        <w:rPr>
          <w:rFonts w:hint="eastAsia"/>
        </w:rPr>
        <w:t>и</w:t>
      </w:r>
      <w:r>
        <w:t xml:space="preserve"> </w:t>
      </w:r>
      <w:r>
        <w:rPr>
          <w:rFonts w:hint="eastAsia"/>
        </w:rPr>
        <w:t>непосредственные</w:t>
      </w:r>
      <w:r>
        <w:t xml:space="preserve"> </w:t>
      </w:r>
      <w:r>
        <w:rPr>
          <w:rFonts w:hint="eastAsia"/>
        </w:rPr>
        <w:t>результаты</w:t>
      </w:r>
    </w:p>
    <w:p w14:paraId="0359205E" w14:textId="77777777" w:rsidR="00CE5B78" w:rsidRDefault="00CE5B78" w:rsidP="00CE5B78"/>
    <w:p w14:paraId="0D3B6EB9" w14:textId="77777777" w:rsidR="00CE5B78" w:rsidRDefault="00CE5B78" w:rsidP="00CE5B78">
      <w:r>
        <w:rPr>
          <w:rFonts w:hint="eastAsia"/>
        </w:rPr>
        <w:t>Хирургическая</w:t>
      </w:r>
      <w:r>
        <w:t xml:space="preserve"> </w:t>
      </w:r>
      <w:r>
        <w:rPr>
          <w:rFonts w:hint="eastAsia"/>
        </w:rPr>
        <w:t>техника</w:t>
      </w:r>
    </w:p>
    <w:p w14:paraId="3C136801" w14:textId="77777777" w:rsidR="00CE5B78" w:rsidRDefault="00CE5B78" w:rsidP="00CE5B78"/>
    <w:p w14:paraId="4F89BC10" w14:textId="77777777" w:rsidR="00CE5B78" w:rsidRDefault="00CE5B78" w:rsidP="00CE5B78">
      <w:r>
        <w:rPr>
          <w:rFonts w:hint="eastAsia"/>
        </w:rPr>
        <w:t>Доступ</w:t>
      </w:r>
    </w:p>
    <w:p w14:paraId="72009983" w14:textId="77777777" w:rsidR="00CE5B78" w:rsidRDefault="00CE5B78" w:rsidP="00CE5B78"/>
    <w:p w14:paraId="1C0E1F6B" w14:textId="77777777" w:rsidR="00CE5B78" w:rsidRDefault="00CE5B78" w:rsidP="00CE5B78">
      <w:r>
        <w:rPr>
          <w:rFonts w:hint="eastAsia"/>
        </w:rPr>
        <w:t>Забор</w:t>
      </w:r>
      <w:r>
        <w:t xml:space="preserve"> </w:t>
      </w:r>
      <w:r>
        <w:rPr>
          <w:rFonts w:hint="eastAsia"/>
        </w:rPr>
        <w:t>почки</w:t>
      </w:r>
      <w:r>
        <w:t xml:space="preserve">. </w:t>
      </w:r>
      <w:r>
        <w:rPr>
          <w:rFonts w:hint="eastAsia"/>
        </w:rPr>
        <w:t>Тепловая</w:t>
      </w:r>
      <w:r>
        <w:t xml:space="preserve"> </w:t>
      </w:r>
      <w:r>
        <w:rPr>
          <w:rFonts w:hint="eastAsia"/>
        </w:rPr>
        <w:t>и</w:t>
      </w:r>
      <w:r>
        <w:t xml:space="preserve"> </w:t>
      </w:r>
      <w:r>
        <w:rPr>
          <w:rFonts w:hint="eastAsia"/>
        </w:rPr>
        <w:t>холодовая</w:t>
      </w:r>
      <w:r>
        <w:t xml:space="preserve"> </w:t>
      </w:r>
      <w:r>
        <w:rPr>
          <w:rFonts w:hint="eastAsia"/>
        </w:rPr>
        <w:t>ишемия</w:t>
      </w:r>
    </w:p>
    <w:p w14:paraId="64D803D7" w14:textId="77777777" w:rsidR="00CE5B78" w:rsidRDefault="00CE5B78" w:rsidP="00CE5B78"/>
    <w:p w14:paraId="4E18433E" w14:textId="77777777" w:rsidR="00CE5B78" w:rsidRDefault="00CE5B78" w:rsidP="00CE5B78">
      <w:r>
        <w:rPr>
          <w:rFonts w:hint="eastAsia"/>
        </w:rPr>
        <w:t>Основной</w:t>
      </w:r>
      <w:r>
        <w:t xml:space="preserve"> </w:t>
      </w:r>
      <w:r>
        <w:rPr>
          <w:rFonts w:hint="eastAsia"/>
        </w:rPr>
        <w:t>этап</w:t>
      </w:r>
    </w:p>
    <w:p w14:paraId="13D89032" w14:textId="77777777" w:rsidR="00CE5B78" w:rsidRDefault="00CE5B78" w:rsidP="00CE5B78"/>
    <w:p w14:paraId="76208C80" w14:textId="77777777" w:rsidR="00CE5B78" w:rsidRDefault="00CE5B78" w:rsidP="00CE5B78">
      <w:r>
        <w:rPr>
          <w:rFonts w:hint="eastAsia"/>
        </w:rPr>
        <w:t>Аутотрансплантация</w:t>
      </w:r>
    </w:p>
    <w:p w14:paraId="59BB0F7F" w14:textId="77777777" w:rsidR="00CE5B78" w:rsidRDefault="00CE5B78" w:rsidP="00CE5B78"/>
    <w:p w14:paraId="784E64DC" w14:textId="77777777" w:rsidR="00CE5B78" w:rsidRDefault="00CE5B78" w:rsidP="00CE5B78">
      <w:r>
        <w:rPr>
          <w:rFonts w:hint="eastAsia"/>
        </w:rPr>
        <w:t>Интраоперационные</w:t>
      </w:r>
      <w:r>
        <w:t xml:space="preserve"> </w:t>
      </w:r>
      <w:r>
        <w:rPr>
          <w:rFonts w:hint="eastAsia"/>
        </w:rPr>
        <w:t>данные</w:t>
      </w:r>
    </w:p>
    <w:p w14:paraId="72803113" w14:textId="77777777" w:rsidR="00CE5B78" w:rsidRDefault="00CE5B78" w:rsidP="00CE5B78"/>
    <w:p w14:paraId="3AE78822" w14:textId="77777777" w:rsidR="00CE5B78" w:rsidRDefault="00CE5B78" w:rsidP="00CE5B78">
      <w:r>
        <w:rPr>
          <w:rFonts w:hint="eastAsia"/>
        </w:rPr>
        <w:t>Дезагрегантная</w:t>
      </w:r>
      <w:r>
        <w:t xml:space="preserve"> </w:t>
      </w:r>
      <w:r>
        <w:rPr>
          <w:rFonts w:hint="eastAsia"/>
        </w:rPr>
        <w:t>и</w:t>
      </w:r>
      <w:r>
        <w:t xml:space="preserve"> </w:t>
      </w:r>
      <w:r>
        <w:rPr>
          <w:rFonts w:hint="eastAsia"/>
        </w:rPr>
        <w:t>антикоагулянтная</w:t>
      </w:r>
      <w:r>
        <w:t xml:space="preserve"> </w:t>
      </w:r>
      <w:r>
        <w:rPr>
          <w:rFonts w:hint="eastAsia"/>
        </w:rPr>
        <w:t>терапия</w:t>
      </w:r>
      <w:r>
        <w:t xml:space="preserve"> </w:t>
      </w:r>
      <w:r>
        <w:rPr>
          <w:rFonts w:hint="eastAsia"/>
        </w:rPr>
        <w:t>в</w:t>
      </w:r>
      <w:r>
        <w:t xml:space="preserve"> </w:t>
      </w:r>
      <w:r>
        <w:rPr>
          <w:rFonts w:hint="eastAsia"/>
        </w:rPr>
        <w:t>периоперационном</w:t>
      </w:r>
      <w:r>
        <w:t xml:space="preserve"> </w:t>
      </w:r>
      <w:r>
        <w:rPr>
          <w:rFonts w:hint="eastAsia"/>
        </w:rPr>
        <w:t>периоде</w:t>
      </w:r>
    </w:p>
    <w:p w14:paraId="5F5E5F49" w14:textId="77777777" w:rsidR="00CE5B78" w:rsidRDefault="00CE5B78" w:rsidP="00CE5B78"/>
    <w:p w14:paraId="427A52AE" w14:textId="77777777" w:rsidR="00CE5B78" w:rsidRDefault="00CE5B78" w:rsidP="00CE5B78">
      <w:r>
        <w:rPr>
          <w:rFonts w:hint="eastAsia"/>
        </w:rPr>
        <w:t>Послеоперационный</w:t>
      </w:r>
      <w:r>
        <w:t xml:space="preserve"> </w:t>
      </w:r>
      <w:r>
        <w:rPr>
          <w:rFonts w:hint="eastAsia"/>
        </w:rPr>
        <w:t>период</w:t>
      </w:r>
    </w:p>
    <w:p w14:paraId="69C2AAE9" w14:textId="77777777" w:rsidR="00CE5B78" w:rsidRDefault="00CE5B78" w:rsidP="00CE5B78"/>
    <w:p w14:paraId="6C239458" w14:textId="77777777" w:rsidR="00CE5B78" w:rsidRDefault="00CE5B78" w:rsidP="00CE5B78">
      <w:r>
        <w:rPr>
          <w:rFonts w:hint="eastAsia"/>
        </w:rPr>
        <w:t>Резюме</w:t>
      </w:r>
    </w:p>
    <w:p w14:paraId="2BFEDCCC" w14:textId="77777777" w:rsidR="00CE5B78" w:rsidRDefault="00CE5B78" w:rsidP="00CE5B78"/>
    <w:p w14:paraId="6B693614" w14:textId="77777777" w:rsidR="00CE5B78" w:rsidRDefault="00CE5B78" w:rsidP="00CE5B78">
      <w:r>
        <w:rPr>
          <w:rFonts w:hint="eastAsia"/>
        </w:rPr>
        <w:t>Глава</w:t>
      </w:r>
      <w:r>
        <w:t xml:space="preserve"> 4. </w:t>
      </w:r>
      <w:r>
        <w:rPr>
          <w:rFonts w:hint="eastAsia"/>
        </w:rPr>
        <w:t>Отдаленные</w:t>
      </w:r>
      <w:r>
        <w:t xml:space="preserve"> </w:t>
      </w:r>
      <w:r>
        <w:rPr>
          <w:rFonts w:hint="eastAsia"/>
        </w:rPr>
        <w:t>результаты</w:t>
      </w:r>
    </w:p>
    <w:p w14:paraId="3E4C9168" w14:textId="77777777" w:rsidR="00CE5B78" w:rsidRDefault="00CE5B78" w:rsidP="00CE5B78"/>
    <w:p w14:paraId="1A730B3D" w14:textId="77777777" w:rsidR="00CE5B78" w:rsidRDefault="00CE5B78" w:rsidP="00CE5B78">
      <w:r>
        <w:rPr>
          <w:rFonts w:hint="eastAsia"/>
        </w:rPr>
        <w:t>Анализ</w:t>
      </w:r>
      <w:r>
        <w:t xml:space="preserve"> </w:t>
      </w:r>
      <w:r>
        <w:rPr>
          <w:rFonts w:hint="eastAsia"/>
        </w:rPr>
        <w:t>причин</w:t>
      </w:r>
      <w:r>
        <w:t xml:space="preserve"> </w:t>
      </w:r>
      <w:r>
        <w:rPr>
          <w:rFonts w:hint="eastAsia"/>
        </w:rPr>
        <w:t>тромбоза</w:t>
      </w:r>
    </w:p>
    <w:p w14:paraId="4A82EF70" w14:textId="77777777" w:rsidR="00CE5B78" w:rsidRDefault="00CE5B78" w:rsidP="00CE5B78"/>
    <w:p w14:paraId="1C287215" w14:textId="77777777" w:rsidR="00CE5B78" w:rsidRDefault="00CE5B78" w:rsidP="00CE5B78">
      <w:r>
        <w:rPr>
          <w:rFonts w:hint="eastAsia"/>
        </w:rPr>
        <w:lastRenderedPageBreak/>
        <w:t>Резюме</w:t>
      </w:r>
    </w:p>
    <w:p w14:paraId="56AD53AA" w14:textId="77777777" w:rsidR="00CE5B78" w:rsidRDefault="00CE5B78" w:rsidP="00CE5B78"/>
    <w:p w14:paraId="526F77E6" w14:textId="77777777" w:rsidR="00CE5B78" w:rsidRDefault="00CE5B78" w:rsidP="00CE5B78">
      <w:r>
        <w:rPr>
          <w:rFonts w:hint="eastAsia"/>
        </w:rPr>
        <w:t>Заключение</w:t>
      </w:r>
    </w:p>
    <w:p w14:paraId="195795EA" w14:textId="77777777" w:rsidR="00CE5B78" w:rsidRDefault="00CE5B78" w:rsidP="00CE5B78"/>
    <w:p w14:paraId="501EDFF0" w14:textId="77777777" w:rsidR="00CE5B78" w:rsidRDefault="00CE5B78" w:rsidP="00CE5B78">
      <w:r>
        <w:rPr>
          <w:rFonts w:hint="eastAsia"/>
        </w:rPr>
        <w:t>Выводы</w:t>
      </w:r>
    </w:p>
    <w:p w14:paraId="4B81E14A" w14:textId="77777777" w:rsidR="00CE5B78" w:rsidRDefault="00CE5B78" w:rsidP="00CE5B78"/>
    <w:p w14:paraId="71DDD030" w14:textId="50ACAB53" w:rsidR="00CE5B78" w:rsidRPr="00CE5B78" w:rsidRDefault="00CE5B78" w:rsidP="00CE5B78">
      <w:r>
        <w:rPr>
          <w:rFonts w:hint="eastAsia"/>
        </w:rPr>
        <w:t>Практические</w:t>
      </w:r>
      <w:r>
        <w:t xml:space="preserve"> </w:t>
      </w:r>
      <w:r>
        <w:rPr>
          <w:rFonts w:hint="eastAsia"/>
        </w:rPr>
        <w:t>рекомендации</w:t>
      </w:r>
    </w:p>
    <w:sectPr w:rsidR="00CE5B78" w:rsidRPr="00CE5B7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08C30" w14:textId="77777777" w:rsidR="0061052C" w:rsidRPr="008D1934" w:rsidRDefault="0061052C">
      <w:pPr>
        <w:spacing w:after="0" w:line="240" w:lineRule="auto"/>
      </w:pPr>
      <w:r w:rsidRPr="008D1934">
        <w:separator/>
      </w:r>
    </w:p>
  </w:endnote>
  <w:endnote w:type="continuationSeparator" w:id="0">
    <w:p w14:paraId="7BDD924B" w14:textId="77777777" w:rsidR="0061052C" w:rsidRPr="008D1934" w:rsidRDefault="0061052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809C0" w14:textId="77777777" w:rsidR="0061052C" w:rsidRPr="008D1934" w:rsidRDefault="0061052C"/>
    <w:p w14:paraId="7E1AC80A" w14:textId="77777777" w:rsidR="0061052C" w:rsidRPr="008D1934" w:rsidRDefault="0061052C"/>
    <w:p w14:paraId="647917CC" w14:textId="77777777" w:rsidR="0061052C" w:rsidRPr="008D1934" w:rsidRDefault="0061052C"/>
    <w:p w14:paraId="1492EA2B" w14:textId="77777777" w:rsidR="0061052C" w:rsidRPr="008D1934" w:rsidRDefault="0061052C"/>
    <w:p w14:paraId="632E2D2A" w14:textId="77777777" w:rsidR="0061052C" w:rsidRPr="008D1934" w:rsidRDefault="0061052C"/>
    <w:p w14:paraId="7D879146" w14:textId="77777777" w:rsidR="0061052C" w:rsidRPr="008D1934" w:rsidRDefault="0061052C"/>
    <w:p w14:paraId="54DD35A5" w14:textId="77777777" w:rsidR="0061052C" w:rsidRPr="008D1934" w:rsidRDefault="0061052C">
      <w:pPr>
        <w:rPr>
          <w:sz w:val="2"/>
          <w:szCs w:val="2"/>
        </w:rPr>
      </w:pPr>
      <w:r>
        <w:rPr>
          <w:noProof/>
        </w:rPr>
        <mc:AlternateContent>
          <mc:Choice Requires="wps">
            <w:drawing>
              <wp:anchor distT="0" distB="0" distL="63500" distR="63500" simplePos="0" relativeHeight="251660288" behindDoc="1" locked="0" layoutInCell="1" allowOverlap="1" wp14:anchorId="6CE4926F" wp14:editId="17D28B4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EC9A569" w14:textId="77777777" w:rsidR="0061052C" w:rsidRPr="008D1934" w:rsidRDefault="0061052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4926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C9A569" w14:textId="77777777" w:rsidR="0061052C" w:rsidRPr="008D1934" w:rsidRDefault="0061052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55FE7AA" w14:textId="77777777" w:rsidR="0061052C" w:rsidRPr="008D1934" w:rsidRDefault="0061052C"/>
    <w:p w14:paraId="0B472DBE" w14:textId="77777777" w:rsidR="0061052C" w:rsidRPr="008D1934" w:rsidRDefault="0061052C"/>
    <w:p w14:paraId="44B2825A" w14:textId="77777777" w:rsidR="0061052C" w:rsidRPr="008D1934" w:rsidRDefault="0061052C">
      <w:pPr>
        <w:rPr>
          <w:sz w:val="2"/>
          <w:szCs w:val="2"/>
        </w:rPr>
      </w:pPr>
      <w:r>
        <w:rPr>
          <w:noProof/>
        </w:rPr>
        <mc:AlternateContent>
          <mc:Choice Requires="wps">
            <w:drawing>
              <wp:anchor distT="0" distB="0" distL="63500" distR="63500" simplePos="0" relativeHeight="251659264" behindDoc="1" locked="0" layoutInCell="1" allowOverlap="1" wp14:anchorId="03354237" wp14:editId="2D39E64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341A37E" w14:textId="77777777" w:rsidR="0061052C" w:rsidRPr="008D1934" w:rsidRDefault="0061052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35423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41A37E" w14:textId="77777777" w:rsidR="0061052C" w:rsidRPr="008D1934" w:rsidRDefault="0061052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F3F969B" w14:textId="77777777" w:rsidR="0061052C" w:rsidRPr="008D1934" w:rsidRDefault="0061052C"/>
    <w:p w14:paraId="15817EF8" w14:textId="77777777" w:rsidR="0061052C" w:rsidRPr="008D1934" w:rsidRDefault="0061052C">
      <w:pPr>
        <w:rPr>
          <w:sz w:val="2"/>
          <w:szCs w:val="2"/>
        </w:rPr>
      </w:pPr>
    </w:p>
    <w:p w14:paraId="23F0AE96" w14:textId="77777777" w:rsidR="0061052C" w:rsidRPr="008D1934" w:rsidRDefault="0061052C"/>
    <w:p w14:paraId="636676B3" w14:textId="77777777" w:rsidR="0061052C" w:rsidRPr="008D1934" w:rsidRDefault="0061052C">
      <w:pPr>
        <w:spacing w:after="0" w:line="240" w:lineRule="auto"/>
      </w:pPr>
    </w:p>
  </w:footnote>
  <w:footnote w:type="continuationSeparator" w:id="0">
    <w:p w14:paraId="57745949" w14:textId="77777777" w:rsidR="0061052C" w:rsidRPr="008D1934" w:rsidRDefault="0061052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2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5367</TotalTime>
  <Pages>3</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857</cp:revision>
  <cp:lastPrinted>2024-05-12T14:21:00Z</cp:lastPrinted>
  <dcterms:created xsi:type="dcterms:W3CDTF">2024-05-12T14:37:00Z</dcterms:created>
  <dcterms:modified xsi:type="dcterms:W3CDTF">2024-05-19T09:21:00Z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