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CF4E" w14:textId="0FDEB562" w:rsidR="004A6BBA" w:rsidRDefault="00160867" w:rsidP="00160867">
      <w:r w:rsidRPr="00160867">
        <w:rPr>
          <w:rFonts w:hint="eastAsia"/>
        </w:rPr>
        <w:t>Кудрявцева</w:t>
      </w:r>
      <w:r w:rsidRPr="00160867">
        <w:t xml:space="preserve"> </w:t>
      </w:r>
      <w:r w:rsidRPr="00160867">
        <w:rPr>
          <w:rFonts w:hint="eastAsia"/>
        </w:rPr>
        <w:t>Светлана</w:t>
      </w:r>
      <w:r w:rsidRPr="00160867">
        <w:t xml:space="preserve"> </w:t>
      </w:r>
      <w:r w:rsidRPr="00160867">
        <w:rPr>
          <w:rFonts w:hint="eastAsia"/>
        </w:rPr>
        <w:t>Сергеевна</w:t>
      </w:r>
      <w:r>
        <w:t xml:space="preserve"> </w:t>
      </w:r>
      <w:r w:rsidRPr="00160867">
        <w:rPr>
          <w:rFonts w:hint="eastAsia"/>
        </w:rPr>
        <w:t>Управление</w:t>
      </w:r>
      <w:r w:rsidRPr="00160867">
        <w:t xml:space="preserve"> </w:t>
      </w:r>
      <w:r w:rsidRPr="00160867">
        <w:rPr>
          <w:rFonts w:hint="eastAsia"/>
        </w:rPr>
        <w:t>национальной</w:t>
      </w:r>
      <w:r w:rsidRPr="00160867">
        <w:t xml:space="preserve"> </w:t>
      </w:r>
      <w:r w:rsidRPr="00160867">
        <w:rPr>
          <w:rFonts w:hint="eastAsia"/>
        </w:rPr>
        <w:t>инновационной</w:t>
      </w:r>
      <w:r w:rsidRPr="00160867">
        <w:t xml:space="preserve"> </w:t>
      </w:r>
      <w:r w:rsidRPr="00160867">
        <w:rPr>
          <w:rFonts w:hint="eastAsia"/>
        </w:rPr>
        <w:t>системой</w:t>
      </w:r>
      <w:r w:rsidRPr="00160867">
        <w:t xml:space="preserve"> </w:t>
      </w:r>
      <w:r w:rsidRPr="00160867">
        <w:rPr>
          <w:rFonts w:hint="eastAsia"/>
        </w:rPr>
        <w:t>в</w:t>
      </w:r>
      <w:r w:rsidRPr="00160867">
        <w:t xml:space="preserve"> </w:t>
      </w:r>
      <w:r w:rsidRPr="00160867">
        <w:rPr>
          <w:rFonts w:hint="eastAsia"/>
        </w:rPr>
        <w:t>открытой</w:t>
      </w:r>
      <w:r w:rsidRPr="00160867">
        <w:t xml:space="preserve"> </w:t>
      </w:r>
      <w:r w:rsidRPr="00160867">
        <w:rPr>
          <w:rFonts w:hint="eastAsia"/>
        </w:rPr>
        <w:t>макроэкономике</w:t>
      </w:r>
    </w:p>
    <w:p w14:paraId="6B55D363" w14:textId="77777777" w:rsidR="00160867" w:rsidRDefault="00160867" w:rsidP="00160867">
      <w:r>
        <w:rPr>
          <w:rFonts w:hint="eastAsia"/>
        </w:rPr>
        <w:t>ОГЛАВЛЕНИЕ</w:t>
      </w:r>
      <w:r>
        <w:t xml:space="preserve"> </w:t>
      </w:r>
      <w:r>
        <w:rPr>
          <w:rFonts w:hint="eastAsia"/>
        </w:rPr>
        <w:t>ДИССЕРТАЦИИ</w:t>
      </w:r>
    </w:p>
    <w:p w14:paraId="569B7659" w14:textId="77777777" w:rsidR="00160867" w:rsidRDefault="00160867" w:rsidP="00160867">
      <w:r>
        <w:rPr>
          <w:rFonts w:hint="eastAsia"/>
        </w:rPr>
        <w:t>доктор</w:t>
      </w:r>
      <w:r>
        <w:t xml:space="preserve"> </w:t>
      </w:r>
      <w:r>
        <w:rPr>
          <w:rFonts w:hint="eastAsia"/>
        </w:rPr>
        <w:t>наук</w:t>
      </w:r>
      <w:r>
        <w:t xml:space="preserve"> </w:t>
      </w:r>
      <w:r>
        <w:rPr>
          <w:rFonts w:hint="eastAsia"/>
        </w:rPr>
        <w:t>Кудрявцева</w:t>
      </w:r>
      <w:r>
        <w:t xml:space="preserve"> </w:t>
      </w:r>
      <w:r>
        <w:rPr>
          <w:rFonts w:hint="eastAsia"/>
        </w:rPr>
        <w:t>Светлана</w:t>
      </w:r>
      <w:r>
        <w:t xml:space="preserve"> </w:t>
      </w:r>
      <w:r>
        <w:rPr>
          <w:rFonts w:hint="eastAsia"/>
        </w:rPr>
        <w:t>Сергеевна</w:t>
      </w:r>
    </w:p>
    <w:p w14:paraId="25181810" w14:textId="77777777" w:rsidR="00160867" w:rsidRDefault="00160867" w:rsidP="00160867">
      <w:r>
        <w:rPr>
          <w:rFonts w:hint="eastAsia"/>
        </w:rPr>
        <w:t>ВВЕДЕНИЕ</w:t>
      </w:r>
    </w:p>
    <w:p w14:paraId="285FEE96" w14:textId="77777777" w:rsidR="00160867" w:rsidRDefault="00160867" w:rsidP="00160867"/>
    <w:p w14:paraId="0350C2FE" w14:textId="77777777" w:rsidR="00160867" w:rsidRDefault="00160867" w:rsidP="00160867">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ОТКРЫТЫМИ</w:t>
      </w:r>
      <w:r>
        <w:t xml:space="preserve"> </w:t>
      </w:r>
      <w:r>
        <w:rPr>
          <w:rFonts w:hint="eastAsia"/>
        </w:rPr>
        <w:t>ИННОВАЦИЯМИ</w:t>
      </w:r>
    </w:p>
    <w:p w14:paraId="4C553D39" w14:textId="77777777" w:rsidR="00160867" w:rsidRDefault="00160867" w:rsidP="00160867"/>
    <w:p w14:paraId="7D1AA153" w14:textId="77777777" w:rsidR="00160867" w:rsidRDefault="00160867" w:rsidP="00160867">
      <w:r>
        <w:t xml:space="preserve">1.1 </w:t>
      </w:r>
      <w:r>
        <w:rPr>
          <w:rFonts w:hint="eastAsia"/>
        </w:rPr>
        <w:t>Эволюция</w:t>
      </w:r>
      <w:r>
        <w:t xml:space="preserve"> </w:t>
      </w:r>
      <w:r>
        <w:rPr>
          <w:rFonts w:hint="eastAsia"/>
        </w:rPr>
        <w:t>открытых</w:t>
      </w:r>
      <w:r>
        <w:t xml:space="preserve"> </w:t>
      </w:r>
      <w:r>
        <w:rPr>
          <w:rFonts w:hint="eastAsia"/>
        </w:rPr>
        <w:t>инноваций</w:t>
      </w:r>
      <w:r>
        <w:t xml:space="preserve"> </w:t>
      </w:r>
      <w:r>
        <w:rPr>
          <w:rFonts w:hint="eastAsia"/>
        </w:rPr>
        <w:t>в</w:t>
      </w:r>
      <w:r>
        <w:t xml:space="preserve"> </w:t>
      </w:r>
      <w:r>
        <w:rPr>
          <w:rFonts w:hint="eastAsia"/>
        </w:rPr>
        <w:t>системе</w:t>
      </w:r>
      <w:r>
        <w:t xml:space="preserve"> </w:t>
      </w:r>
      <w:r>
        <w:rPr>
          <w:rFonts w:hint="eastAsia"/>
        </w:rPr>
        <w:t>инновационного</w:t>
      </w:r>
      <w:r>
        <w:t xml:space="preserve"> </w:t>
      </w:r>
      <w:r>
        <w:rPr>
          <w:rFonts w:hint="eastAsia"/>
        </w:rPr>
        <w:t>развития</w:t>
      </w:r>
    </w:p>
    <w:p w14:paraId="01ABFA65" w14:textId="77777777" w:rsidR="00160867" w:rsidRDefault="00160867" w:rsidP="00160867"/>
    <w:p w14:paraId="3DB1B74E" w14:textId="77777777" w:rsidR="00160867" w:rsidRDefault="00160867" w:rsidP="00160867">
      <w:r>
        <w:t xml:space="preserve">1.2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открытыми</w:t>
      </w:r>
      <w:r>
        <w:t xml:space="preserve"> </w:t>
      </w:r>
      <w:r>
        <w:rPr>
          <w:rFonts w:hint="eastAsia"/>
        </w:rPr>
        <w:t>национальными</w:t>
      </w:r>
      <w:r>
        <w:t xml:space="preserve"> </w:t>
      </w:r>
      <w:r>
        <w:rPr>
          <w:rFonts w:hint="eastAsia"/>
        </w:rPr>
        <w:t>инновационными</w:t>
      </w:r>
      <w:r>
        <w:t xml:space="preserve"> </w:t>
      </w:r>
      <w:r>
        <w:rPr>
          <w:rFonts w:hint="eastAsia"/>
        </w:rPr>
        <w:t>системами</w:t>
      </w:r>
    </w:p>
    <w:p w14:paraId="65D1F12B" w14:textId="77777777" w:rsidR="00160867" w:rsidRDefault="00160867" w:rsidP="00160867"/>
    <w:p w14:paraId="421DFA8D" w14:textId="77777777" w:rsidR="00160867" w:rsidRDefault="00160867" w:rsidP="00160867">
      <w:r>
        <w:t xml:space="preserve">1.3 </w:t>
      </w:r>
      <w:r>
        <w:rPr>
          <w:rFonts w:hint="eastAsia"/>
        </w:rPr>
        <w:t>Концептуальные</w:t>
      </w:r>
      <w:r>
        <w:t xml:space="preserve"> </w:t>
      </w:r>
      <w:r>
        <w:rPr>
          <w:rFonts w:hint="eastAsia"/>
        </w:rPr>
        <w:t>положения</w:t>
      </w:r>
      <w:r>
        <w:t xml:space="preserve"> </w:t>
      </w:r>
      <w:r>
        <w:rPr>
          <w:rFonts w:hint="eastAsia"/>
        </w:rPr>
        <w:t>модели</w:t>
      </w:r>
      <w:r>
        <w:t xml:space="preserve"> </w:t>
      </w:r>
      <w:r>
        <w:rPr>
          <w:rFonts w:hint="eastAsia"/>
        </w:rPr>
        <w:t>открытых</w:t>
      </w:r>
      <w:r>
        <w:t xml:space="preserve"> </w:t>
      </w:r>
      <w:r>
        <w:rPr>
          <w:rFonts w:hint="eastAsia"/>
        </w:rPr>
        <w:t>инноваций</w:t>
      </w:r>
      <w:r>
        <w:t xml:space="preserve"> </w:t>
      </w:r>
      <w:r>
        <w:rPr>
          <w:rFonts w:hint="eastAsia"/>
        </w:rPr>
        <w:t>в</w:t>
      </w:r>
      <w:r>
        <w:t xml:space="preserve"> </w:t>
      </w:r>
      <w:r>
        <w:rPr>
          <w:rFonts w:hint="eastAsia"/>
        </w:rPr>
        <w:t>системе</w:t>
      </w:r>
      <w:r>
        <w:t xml:space="preserve"> </w:t>
      </w:r>
      <w:r>
        <w:rPr>
          <w:rFonts w:hint="eastAsia"/>
        </w:rPr>
        <w:t>открытого</w:t>
      </w:r>
      <w:r>
        <w:t xml:space="preserve"> </w:t>
      </w:r>
      <w:r>
        <w:rPr>
          <w:rFonts w:hint="eastAsia"/>
        </w:rPr>
        <w:t>инновационного</w:t>
      </w:r>
      <w:r>
        <w:t xml:space="preserve"> </w:t>
      </w:r>
      <w:r>
        <w:rPr>
          <w:rFonts w:hint="eastAsia"/>
        </w:rPr>
        <w:t>взаимодействия</w:t>
      </w:r>
    </w:p>
    <w:p w14:paraId="1321DDB3" w14:textId="77777777" w:rsidR="00160867" w:rsidRDefault="00160867" w:rsidP="00160867"/>
    <w:p w14:paraId="1542D3C7" w14:textId="77777777" w:rsidR="00160867" w:rsidRDefault="00160867" w:rsidP="00160867">
      <w:r>
        <w:t xml:space="preserve">2 </w:t>
      </w:r>
      <w:r>
        <w:rPr>
          <w:rFonts w:hint="eastAsia"/>
        </w:rPr>
        <w:t>МЕТОДОЛОГИЯ</w:t>
      </w:r>
      <w:r>
        <w:t xml:space="preserve"> </w:t>
      </w:r>
      <w:r>
        <w:rPr>
          <w:rFonts w:hint="eastAsia"/>
        </w:rPr>
        <w:t>ИНСТИТУЦИОНАЛИЗАЦИИ</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НАЦИОНАЛЬНЫХ</w:t>
      </w:r>
      <w:r>
        <w:t xml:space="preserve"> </w:t>
      </w:r>
      <w:r>
        <w:rPr>
          <w:rFonts w:hint="eastAsia"/>
        </w:rPr>
        <w:t>ЭКОНОМИКАХ</w:t>
      </w:r>
    </w:p>
    <w:p w14:paraId="3FC3322A" w14:textId="77777777" w:rsidR="00160867" w:rsidRDefault="00160867" w:rsidP="00160867"/>
    <w:p w14:paraId="3E6849ED" w14:textId="77777777" w:rsidR="00160867" w:rsidRDefault="00160867" w:rsidP="00160867">
      <w:r>
        <w:t xml:space="preserve">2.1 </w:t>
      </w:r>
      <w:r>
        <w:rPr>
          <w:rFonts w:hint="eastAsia"/>
        </w:rPr>
        <w:t>Институциональный</w:t>
      </w:r>
      <w:r>
        <w:t xml:space="preserve"> </w:t>
      </w:r>
      <w:r>
        <w:rPr>
          <w:rFonts w:hint="eastAsia"/>
        </w:rPr>
        <w:t>подход</w:t>
      </w:r>
      <w:r>
        <w:t xml:space="preserve"> </w:t>
      </w:r>
      <w:r>
        <w:rPr>
          <w:rFonts w:hint="eastAsia"/>
        </w:rPr>
        <w:t>к</w:t>
      </w:r>
      <w:r>
        <w:t xml:space="preserve"> </w:t>
      </w:r>
      <w:r>
        <w:rPr>
          <w:rFonts w:hint="eastAsia"/>
        </w:rPr>
        <w:t>внедрению</w:t>
      </w:r>
      <w:r>
        <w:t xml:space="preserve"> </w:t>
      </w:r>
      <w:r>
        <w:rPr>
          <w:rFonts w:hint="eastAsia"/>
        </w:rPr>
        <w:t>открытых</w:t>
      </w:r>
      <w:r>
        <w:t xml:space="preserve"> </w:t>
      </w:r>
      <w:r>
        <w:rPr>
          <w:rFonts w:hint="eastAsia"/>
        </w:rPr>
        <w:t>инноваций</w:t>
      </w:r>
    </w:p>
    <w:p w14:paraId="41E8ECAD" w14:textId="77777777" w:rsidR="00160867" w:rsidRDefault="00160867" w:rsidP="00160867"/>
    <w:p w14:paraId="1FCC920D" w14:textId="77777777" w:rsidR="00160867" w:rsidRDefault="00160867" w:rsidP="00160867">
      <w:r>
        <w:t xml:space="preserve">2.2 </w:t>
      </w:r>
      <w:r>
        <w:rPr>
          <w:rFonts w:hint="eastAsia"/>
        </w:rPr>
        <w:t>Закономерности</w:t>
      </w:r>
      <w:r>
        <w:t xml:space="preserve"> </w:t>
      </w:r>
      <w:r>
        <w:rPr>
          <w:rFonts w:hint="eastAsia"/>
        </w:rPr>
        <w:t>институционализации</w:t>
      </w:r>
      <w:r>
        <w:t xml:space="preserve"> </w:t>
      </w:r>
      <w:r>
        <w:rPr>
          <w:rFonts w:hint="eastAsia"/>
        </w:rPr>
        <w:t>открытых</w:t>
      </w:r>
      <w:r>
        <w:t xml:space="preserve"> </w:t>
      </w:r>
      <w:r>
        <w:rPr>
          <w:rFonts w:hint="eastAsia"/>
        </w:rPr>
        <w:t>национальных</w:t>
      </w:r>
      <w:r>
        <w:t xml:space="preserve"> </w:t>
      </w:r>
      <w:r>
        <w:rPr>
          <w:rFonts w:hint="eastAsia"/>
        </w:rPr>
        <w:t>инновационных</w:t>
      </w:r>
      <w:r>
        <w:t xml:space="preserve"> </w:t>
      </w:r>
      <w:r>
        <w:rPr>
          <w:rFonts w:hint="eastAsia"/>
        </w:rPr>
        <w:t>систем</w:t>
      </w:r>
      <w:r>
        <w:t xml:space="preserve"> </w:t>
      </w:r>
      <w:r>
        <w:rPr>
          <w:rFonts w:hint="eastAsia"/>
        </w:rPr>
        <w:t>в</w:t>
      </w:r>
      <w:r>
        <w:t xml:space="preserve"> </w:t>
      </w:r>
      <w:r>
        <w:rPr>
          <w:rFonts w:hint="eastAsia"/>
        </w:rPr>
        <w:t>макроэкономике</w:t>
      </w:r>
    </w:p>
    <w:p w14:paraId="060BB11A" w14:textId="77777777" w:rsidR="00160867" w:rsidRDefault="00160867" w:rsidP="00160867"/>
    <w:p w14:paraId="0995E4A7" w14:textId="77777777" w:rsidR="00160867" w:rsidRDefault="00160867" w:rsidP="00160867">
      <w:r>
        <w:t xml:space="preserve">2.3 </w:t>
      </w:r>
      <w:r>
        <w:rPr>
          <w:rFonts w:hint="eastAsia"/>
        </w:rPr>
        <w:t>Циклы</w:t>
      </w:r>
      <w:r>
        <w:t xml:space="preserve"> </w:t>
      </w:r>
      <w:r>
        <w:rPr>
          <w:rFonts w:hint="eastAsia"/>
        </w:rPr>
        <w:t>инновационно</w:t>
      </w:r>
      <w:r>
        <w:t>-</w:t>
      </w:r>
      <w:r>
        <w:rPr>
          <w:rFonts w:hint="eastAsia"/>
        </w:rPr>
        <w:t>модернизационного</w:t>
      </w:r>
      <w:r>
        <w:t xml:space="preserve"> </w:t>
      </w:r>
      <w:r>
        <w:rPr>
          <w:rFonts w:hint="eastAsia"/>
        </w:rPr>
        <w:t>развития</w:t>
      </w:r>
      <w:r>
        <w:t xml:space="preserve"> </w:t>
      </w:r>
      <w:r>
        <w:rPr>
          <w:rFonts w:hint="eastAsia"/>
        </w:rPr>
        <w:t>в</w:t>
      </w:r>
      <w:r>
        <w:t xml:space="preserve"> </w:t>
      </w:r>
      <w:r>
        <w:rPr>
          <w:rFonts w:hint="eastAsia"/>
        </w:rPr>
        <w:t>макроэкономике</w:t>
      </w:r>
    </w:p>
    <w:p w14:paraId="5671829B" w14:textId="77777777" w:rsidR="00160867" w:rsidRDefault="00160867" w:rsidP="00160867"/>
    <w:p w14:paraId="5BAC4707" w14:textId="77777777" w:rsidR="00160867" w:rsidRDefault="00160867" w:rsidP="00160867">
      <w:r>
        <w:t xml:space="preserve">3 </w:t>
      </w:r>
      <w:r>
        <w:rPr>
          <w:rFonts w:hint="eastAsia"/>
        </w:rPr>
        <w:t>НАПРАВЛЕНИЯ</w:t>
      </w:r>
      <w:r>
        <w:t xml:space="preserve"> </w:t>
      </w:r>
      <w:r>
        <w:rPr>
          <w:rFonts w:hint="eastAsia"/>
        </w:rPr>
        <w:t>ИНСТИТУЦИОНАЛИЗАЦИИ</w:t>
      </w:r>
      <w:r>
        <w:t xml:space="preserve"> </w:t>
      </w:r>
      <w:r>
        <w:rPr>
          <w:rFonts w:hint="eastAsia"/>
        </w:rPr>
        <w:t>ОТКРЫТЫХ</w:t>
      </w:r>
      <w:r>
        <w:t xml:space="preserve"> </w:t>
      </w:r>
      <w:r>
        <w:rPr>
          <w:rFonts w:hint="eastAsia"/>
        </w:rPr>
        <w:t>ИННОВАЦИЙ</w:t>
      </w:r>
      <w:r>
        <w:t xml:space="preserve"> </w:t>
      </w:r>
      <w:r>
        <w:rPr>
          <w:rFonts w:hint="eastAsia"/>
        </w:rPr>
        <w:t>В</w:t>
      </w:r>
      <w:r>
        <w:t xml:space="preserve"> </w:t>
      </w:r>
      <w:r>
        <w:rPr>
          <w:rFonts w:hint="eastAsia"/>
        </w:rPr>
        <w:t>ЭКОНОМИКЕ</w:t>
      </w:r>
      <w:r>
        <w:t xml:space="preserve"> </w:t>
      </w:r>
      <w:r>
        <w:rPr>
          <w:rFonts w:hint="eastAsia"/>
        </w:rPr>
        <w:t>ЗНАНИЙ</w:t>
      </w:r>
    </w:p>
    <w:p w14:paraId="7B2DC5C2" w14:textId="77777777" w:rsidR="00160867" w:rsidRDefault="00160867" w:rsidP="00160867"/>
    <w:p w14:paraId="2608AB19" w14:textId="77777777" w:rsidR="00160867" w:rsidRDefault="00160867" w:rsidP="00160867">
      <w:r>
        <w:lastRenderedPageBreak/>
        <w:t xml:space="preserve">3.1 </w:t>
      </w:r>
      <w:r>
        <w:rPr>
          <w:rFonts w:hint="eastAsia"/>
        </w:rPr>
        <w:t>Специфика</w:t>
      </w:r>
      <w:r>
        <w:t xml:space="preserve"> </w:t>
      </w:r>
      <w:r>
        <w:rPr>
          <w:rFonts w:hint="eastAsia"/>
        </w:rPr>
        <w:t>открытых</w:t>
      </w:r>
      <w:r>
        <w:t xml:space="preserve"> </w:t>
      </w:r>
      <w:r>
        <w:rPr>
          <w:rFonts w:hint="eastAsia"/>
        </w:rPr>
        <w:t>инноваций</w:t>
      </w:r>
      <w:r>
        <w:t xml:space="preserve"> </w:t>
      </w:r>
      <w:r>
        <w:rPr>
          <w:rFonts w:hint="eastAsia"/>
        </w:rPr>
        <w:t>в</w:t>
      </w:r>
      <w:r>
        <w:t xml:space="preserve"> </w:t>
      </w:r>
      <w:r>
        <w:rPr>
          <w:rFonts w:hint="eastAsia"/>
        </w:rPr>
        <w:t>экономике</w:t>
      </w:r>
      <w:r>
        <w:t xml:space="preserve"> </w:t>
      </w:r>
      <w:r>
        <w:rPr>
          <w:rFonts w:hint="eastAsia"/>
        </w:rPr>
        <w:t>знаний</w:t>
      </w:r>
      <w:r>
        <w:t xml:space="preserve">: </w:t>
      </w:r>
      <w:r>
        <w:rPr>
          <w:rFonts w:hint="eastAsia"/>
        </w:rPr>
        <w:t>качественно</w:t>
      </w:r>
      <w:r>
        <w:t>-</w:t>
      </w:r>
      <w:r>
        <w:rPr>
          <w:rFonts w:hint="eastAsia"/>
        </w:rPr>
        <w:t>количественные</w:t>
      </w:r>
      <w:r>
        <w:t xml:space="preserve"> </w:t>
      </w:r>
      <w:r>
        <w:rPr>
          <w:rFonts w:hint="eastAsia"/>
        </w:rPr>
        <w:t>аспекты</w:t>
      </w:r>
    </w:p>
    <w:p w14:paraId="3598AF3B" w14:textId="77777777" w:rsidR="00160867" w:rsidRDefault="00160867" w:rsidP="00160867"/>
    <w:p w14:paraId="3D873969" w14:textId="77777777" w:rsidR="00160867" w:rsidRDefault="00160867" w:rsidP="00160867">
      <w:r>
        <w:t xml:space="preserve">3.2 </w:t>
      </w:r>
      <w:r>
        <w:rPr>
          <w:rFonts w:hint="eastAsia"/>
        </w:rPr>
        <w:t>Методика</w:t>
      </w:r>
      <w:r>
        <w:t xml:space="preserve"> </w:t>
      </w:r>
      <w:r>
        <w:rPr>
          <w:rFonts w:hint="eastAsia"/>
        </w:rPr>
        <w:t>анализа</w:t>
      </w:r>
      <w:r>
        <w:t xml:space="preserve"> </w:t>
      </w:r>
      <w:r>
        <w:rPr>
          <w:rFonts w:hint="eastAsia"/>
        </w:rPr>
        <w:t>уровня</w:t>
      </w:r>
      <w:r>
        <w:t xml:space="preserve"> </w:t>
      </w:r>
      <w:r>
        <w:rPr>
          <w:rFonts w:hint="eastAsia"/>
        </w:rPr>
        <w:t>развития</w:t>
      </w:r>
      <w:r>
        <w:t xml:space="preserve"> </w:t>
      </w:r>
      <w:r>
        <w:rPr>
          <w:rFonts w:hint="eastAsia"/>
        </w:rPr>
        <w:t>национальных</w:t>
      </w:r>
      <w:r>
        <w:t xml:space="preserve"> </w:t>
      </w:r>
      <w:r>
        <w:rPr>
          <w:rFonts w:hint="eastAsia"/>
        </w:rPr>
        <w:t>инновационных</w:t>
      </w:r>
      <w:r>
        <w:t xml:space="preserve"> </w:t>
      </w:r>
      <w:r>
        <w:rPr>
          <w:rFonts w:hint="eastAsia"/>
        </w:rPr>
        <w:t>систем</w:t>
      </w:r>
      <w:r>
        <w:t xml:space="preserve"> </w:t>
      </w:r>
      <w:r>
        <w:rPr>
          <w:rFonts w:hint="eastAsia"/>
        </w:rPr>
        <w:t>в</w:t>
      </w:r>
      <w:r>
        <w:t xml:space="preserve"> </w:t>
      </w:r>
      <w:r>
        <w:rPr>
          <w:rFonts w:hint="eastAsia"/>
        </w:rPr>
        <w:t>модели</w:t>
      </w:r>
      <w:r>
        <w:t xml:space="preserve"> </w:t>
      </w:r>
      <w:r>
        <w:rPr>
          <w:rFonts w:hint="eastAsia"/>
        </w:rPr>
        <w:t>открытых</w:t>
      </w:r>
      <w:r>
        <w:t xml:space="preserve"> </w:t>
      </w:r>
      <w:r>
        <w:rPr>
          <w:rFonts w:hint="eastAsia"/>
        </w:rPr>
        <w:t>инноваций</w:t>
      </w:r>
    </w:p>
    <w:p w14:paraId="07B235DC" w14:textId="77777777" w:rsidR="00160867" w:rsidRDefault="00160867" w:rsidP="00160867"/>
    <w:p w14:paraId="5AC8DBB0" w14:textId="77777777" w:rsidR="00160867" w:rsidRDefault="00160867" w:rsidP="00160867">
      <w:r>
        <w:t xml:space="preserve">3.3 </w:t>
      </w:r>
      <w:r>
        <w:rPr>
          <w:rFonts w:hint="eastAsia"/>
        </w:rPr>
        <w:t>Институциональное</w:t>
      </w:r>
      <w:r>
        <w:t xml:space="preserve"> </w:t>
      </w:r>
      <w:r>
        <w:rPr>
          <w:rFonts w:hint="eastAsia"/>
        </w:rPr>
        <w:t>обеспечение</w:t>
      </w:r>
      <w:r>
        <w:t xml:space="preserve"> </w:t>
      </w:r>
      <w:r>
        <w:rPr>
          <w:rFonts w:hint="eastAsia"/>
        </w:rPr>
        <w:t>генерации</w:t>
      </w:r>
      <w:r>
        <w:t xml:space="preserve"> </w:t>
      </w:r>
      <w:r>
        <w:rPr>
          <w:rFonts w:hint="eastAsia"/>
        </w:rPr>
        <w:t>макротехнологий</w:t>
      </w:r>
      <w:r>
        <w:t xml:space="preserve"> </w:t>
      </w:r>
      <w:r>
        <w:rPr>
          <w:rFonts w:hint="eastAsia"/>
        </w:rPr>
        <w:t>пятого</w:t>
      </w:r>
      <w:r>
        <w:t xml:space="preserve"> </w:t>
      </w:r>
      <w:r>
        <w:rPr>
          <w:rFonts w:hint="eastAsia"/>
        </w:rPr>
        <w:t>и</w:t>
      </w:r>
      <w:r>
        <w:t xml:space="preserve"> </w:t>
      </w:r>
      <w:r>
        <w:rPr>
          <w:rFonts w:hint="eastAsia"/>
        </w:rPr>
        <w:t>шестого</w:t>
      </w:r>
      <w:r>
        <w:t xml:space="preserve"> </w:t>
      </w:r>
      <w:r>
        <w:rPr>
          <w:rFonts w:hint="eastAsia"/>
        </w:rPr>
        <w:t>технологических</w:t>
      </w:r>
      <w:r>
        <w:t xml:space="preserve"> </w:t>
      </w:r>
      <w:r>
        <w:rPr>
          <w:rFonts w:hint="eastAsia"/>
        </w:rPr>
        <w:t>укладов</w:t>
      </w:r>
    </w:p>
    <w:p w14:paraId="66A0D390" w14:textId="77777777" w:rsidR="00160867" w:rsidRDefault="00160867" w:rsidP="00160867"/>
    <w:p w14:paraId="42E13958" w14:textId="77777777" w:rsidR="00160867" w:rsidRDefault="00160867" w:rsidP="00160867">
      <w:r>
        <w:t xml:space="preserve">4 </w:t>
      </w:r>
      <w:r>
        <w:rPr>
          <w:rFonts w:hint="eastAsia"/>
        </w:rPr>
        <w:t>МОДЕЛЬ</w:t>
      </w:r>
      <w:r>
        <w:t xml:space="preserve"> </w:t>
      </w:r>
      <w:r>
        <w:rPr>
          <w:rFonts w:hint="eastAsia"/>
        </w:rPr>
        <w:t>УПРАВЛЕНИЯ</w:t>
      </w:r>
      <w:r>
        <w:t xml:space="preserve"> </w:t>
      </w:r>
      <w:r>
        <w:rPr>
          <w:rFonts w:hint="eastAsia"/>
        </w:rPr>
        <w:t>ОТКРЫТЫМИ</w:t>
      </w:r>
      <w:r>
        <w:t xml:space="preserve"> </w:t>
      </w:r>
      <w:r>
        <w:rPr>
          <w:rFonts w:hint="eastAsia"/>
        </w:rPr>
        <w:t>ИННОВАЦИЯМИ</w:t>
      </w:r>
      <w:r>
        <w:t xml:space="preserve"> </w:t>
      </w:r>
      <w:r>
        <w:rPr>
          <w:rFonts w:hint="eastAsia"/>
        </w:rPr>
        <w:t>В</w:t>
      </w:r>
      <w:r>
        <w:t xml:space="preserve"> </w:t>
      </w:r>
      <w:r>
        <w:rPr>
          <w:rFonts w:hint="eastAsia"/>
        </w:rPr>
        <w:t>НАЦИОНАЛЬНЫХ</w:t>
      </w:r>
      <w:r>
        <w:t xml:space="preserve"> </w:t>
      </w:r>
      <w:r>
        <w:rPr>
          <w:rFonts w:hint="eastAsia"/>
        </w:rPr>
        <w:t>ИННОВАЦИОННЫХ</w:t>
      </w:r>
      <w:r>
        <w:t xml:space="preserve"> </w:t>
      </w:r>
      <w:r>
        <w:rPr>
          <w:rFonts w:hint="eastAsia"/>
        </w:rPr>
        <w:t>СИСТЕМАХ</w:t>
      </w:r>
    </w:p>
    <w:p w14:paraId="5561AC60" w14:textId="77777777" w:rsidR="00160867" w:rsidRDefault="00160867" w:rsidP="00160867"/>
    <w:p w14:paraId="1F1EBCB0" w14:textId="77777777" w:rsidR="00160867" w:rsidRDefault="00160867" w:rsidP="00160867">
      <w:r>
        <w:t xml:space="preserve">4.1 </w:t>
      </w:r>
      <w:r>
        <w:rPr>
          <w:rFonts w:hint="eastAsia"/>
        </w:rPr>
        <w:t>Содержательная</w:t>
      </w:r>
      <w:r>
        <w:t xml:space="preserve"> </w:t>
      </w:r>
      <w:r>
        <w:rPr>
          <w:rFonts w:hint="eastAsia"/>
        </w:rPr>
        <w:t>характеристика</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открытыми</w:t>
      </w:r>
      <w:r>
        <w:t xml:space="preserve"> </w:t>
      </w:r>
      <w:r>
        <w:rPr>
          <w:rFonts w:hint="eastAsia"/>
        </w:rPr>
        <w:t>инновациями</w:t>
      </w:r>
    </w:p>
    <w:p w14:paraId="79396F4B" w14:textId="77777777" w:rsidR="00160867" w:rsidRDefault="00160867" w:rsidP="00160867"/>
    <w:p w14:paraId="2B6F9BC4" w14:textId="77777777" w:rsidR="00160867" w:rsidRDefault="00160867" w:rsidP="00160867">
      <w:r>
        <w:t xml:space="preserve">4.2 </w:t>
      </w:r>
      <w:r>
        <w:rPr>
          <w:rFonts w:hint="eastAsia"/>
        </w:rPr>
        <w:t>Особенности</w:t>
      </w:r>
      <w:r>
        <w:t xml:space="preserve"> </w:t>
      </w:r>
      <w:r>
        <w:rPr>
          <w:rFonts w:hint="eastAsia"/>
        </w:rPr>
        <w:t>института</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модели</w:t>
      </w:r>
      <w:r>
        <w:t xml:space="preserve"> </w:t>
      </w:r>
      <w:r>
        <w:rPr>
          <w:rFonts w:hint="eastAsia"/>
        </w:rPr>
        <w:t>управления</w:t>
      </w:r>
      <w:r>
        <w:t xml:space="preserve"> </w:t>
      </w:r>
      <w:r>
        <w:rPr>
          <w:rFonts w:hint="eastAsia"/>
        </w:rPr>
        <w:t>открытыми</w:t>
      </w:r>
      <w:r>
        <w:t xml:space="preserve"> </w:t>
      </w:r>
      <w:r>
        <w:rPr>
          <w:rFonts w:hint="eastAsia"/>
        </w:rPr>
        <w:t>инновациями</w:t>
      </w:r>
    </w:p>
    <w:p w14:paraId="73B76A11" w14:textId="77777777" w:rsidR="00160867" w:rsidRDefault="00160867" w:rsidP="00160867"/>
    <w:p w14:paraId="5E6D1366" w14:textId="77777777" w:rsidR="00160867" w:rsidRDefault="00160867" w:rsidP="00160867">
      <w:r>
        <w:t xml:space="preserve">4.3 </w:t>
      </w:r>
      <w:r>
        <w:rPr>
          <w:rFonts w:hint="eastAsia"/>
        </w:rPr>
        <w:t>Актуализация</w:t>
      </w:r>
      <w:r>
        <w:t xml:space="preserve"> </w:t>
      </w:r>
      <w:r>
        <w:rPr>
          <w:rFonts w:hint="eastAsia"/>
        </w:rPr>
        <w:t>перспективных</w:t>
      </w:r>
      <w:r>
        <w:t xml:space="preserve"> </w:t>
      </w:r>
      <w:r>
        <w:rPr>
          <w:rFonts w:hint="eastAsia"/>
        </w:rPr>
        <w:t>форм</w:t>
      </w:r>
      <w:r>
        <w:t xml:space="preserve"> </w:t>
      </w:r>
      <w:r>
        <w:rPr>
          <w:rFonts w:hint="eastAsia"/>
        </w:rPr>
        <w:t>инфраструктурной</w:t>
      </w:r>
      <w:r>
        <w:t xml:space="preserve"> </w:t>
      </w:r>
      <w:r>
        <w:rPr>
          <w:rFonts w:hint="eastAsia"/>
        </w:rPr>
        <w:t>поддержки</w:t>
      </w:r>
      <w:r>
        <w:t xml:space="preserve"> </w:t>
      </w:r>
      <w:r>
        <w:rPr>
          <w:rFonts w:hint="eastAsia"/>
        </w:rPr>
        <w:t>инновационных</w:t>
      </w:r>
      <w:r>
        <w:t xml:space="preserve"> </w:t>
      </w:r>
      <w:r>
        <w:rPr>
          <w:rFonts w:hint="eastAsia"/>
        </w:rPr>
        <w:t>процессов</w:t>
      </w:r>
    </w:p>
    <w:p w14:paraId="198E0866" w14:textId="77777777" w:rsidR="00160867" w:rsidRDefault="00160867" w:rsidP="00160867"/>
    <w:p w14:paraId="78E4EA72" w14:textId="77777777" w:rsidR="00160867" w:rsidRDefault="00160867" w:rsidP="00160867">
      <w:r>
        <w:t xml:space="preserve">5 </w:t>
      </w:r>
      <w:r>
        <w:rPr>
          <w:rFonts w:hint="eastAsia"/>
        </w:rPr>
        <w:t>АПРОБАЦИЯ</w:t>
      </w:r>
      <w:r>
        <w:t xml:space="preserve"> </w:t>
      </w:r>
      <w:r>
        <w:rPr>
          <w:rFonts w:hint="eastAsia"/>
        </w:rPr>
        <w:t>МОДЕЛИ</w:t>
      </w:r>
      <w:r>
        <w:t xml:space="preserve"> </w:t>
      </w:r>
      <w:r>
        <w:rPr>
          <w:rFonts w:hint="eastAsia"/>
        </w:rPr>
        <w:t>ИНСТИТУЦИОНАЛЬНОГО</w:t>
      </w:r>
      <w:r>
        <w:t xml:space="preserve"> </w:t>
      </w:r>
      <w:r>
        <w:rPr>
          <w:rFonts w:hint="eastAsia"/>
        </w:rPr>
        <w:t>ОБЕСПЕЧЕНИЯ</w:t>
      </w:r>
      <w:r>
        <w:t xml:space="preserve"> </w:t>
      </w:r>
      <w:r>
        <w:rPr>
          <w:rFonts w:hint="eastAsia"/>
        </w:rPr>
        <w:t>ОТКРЫТЫХ</w:t>
      </w:r>
      <w:r>
        <w:t xml:space="preserve"> </w:t>
      </w:r>
      <w:r>
        <w:rPr>
          <w:rFonts w:hint="eastAsia"/>
        </w:rPr>
        <w:t>ИННОВАЦИЙ</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ЭКОНОМИКИ</w:t>
      </w:r>
    </w:p>
    <w:p w14:paraId="01031CDE" w14:textId="77777777" w:rsidR="00160867" w:rsidRDefault="00160867" w:rsidP="00160867"/>
    <w:p w14:paraId="6F771117" w14:textId="77777777" w:rsidR="00160867" w:rsidRDefault="00160867" w:rsidP="00160867">
      <w:r>
        <w:t xml:space="preserve">5.1 </w:t>
      </w:r>
      <w:r>
        <w:rPr>
          <w:rFonts w:hint="eastAsia"/>
        </w:rPr>
        <w:t>Оценка</w:t>
      </w:r>
      <w:r>
        <w:t xml:space="preserve"> </w:t>
      </w:r>
      <w:r>
        <w:rPr>
          <w:rFonts w:hint="eastAsia"/>
        </w:rPr>
        <w:t>конкурентоспособности</w:t>
      </w:r>
      <w:r>
        <w:t xml:space="preserve"> </w:t>
      </w:r>
      <w:r>
        <w:rPr>
          <w:rFonts w:hint="eastAsia"/>
        </w:rPr>
        <w:t>национальных</w:t>
      </w:r>
      <w:r>
        <w:t xml:space="preserve"> </w:t>
      </w:r>
      <w:r>
        <w:rPr>
          <w:rFonts w:hint="eastAsia"/>
        </w:rPr>
        <w:t>инновационных</w:t>
      </w:r>
      <w:r>
        <w:t xml:space="preserve"> </w:t>
      </w:r>
      <w:r>
        <w:rPr>
          <w:rFonts w:hint="eastAsia"/>
        </w:rPr>
        <w:t>систем</w:t>
      </w:r>
      <w:r>
        <w:t xml:space="preserve"> </w:t>
      </w:r>
      <w:r>
        <w:rPr>
          <w:rFonts w:hint="eastAsia"/>
        </w:rPr>
        <w:t>в</w:t>
      </w:r>
    </w:p>
    <w:p w14:paraId="45D79226" w14:textId="77777777" w:rsidR="00160867" w:rsidRDefault="00160867" w:rsidP="00160867"/>
    <w:p w14:paraId="7A0E854E" w14:textId="77777777" w:rsidR="00160867" w:rsidRDefault="00160867" w:rsidP="00160867">
      <w:r>
        <w:rPr>
          <w:rFonts w:hint="eastAsia"/>
        </w:rPr>
        <w:t>условиях</w:t>
      </w:r>
      <w:r>
        <w:t xml:space="preserve"> </w:t>
      </w:r>
      <w:r>
        <w:rPr>
          <w:rFonts w:hint="eastAsia"/>
        </w:rPr>
        <w:t>модернизации</w:t>
      </w:r>
      <w:r>
        <w:t xml:space="preserve"> </w:t>
      </w:r>
      <w:r>
        <w:rPr>
          <w:rFonts w:hint="eastAsia"/>
        </w:rPr>
        <w:t>экономики</w:t>
      </w:r>
    </w:p>
    <w:p w14:paraId="1A1D08CF" w14:textId="77777777" w:rsidR="00160867" w:rsidRDefault="00160867" w:rsidP="00160867"/>
    <w:p w14:paraId="66E7B042" w14:textId="77777777" w:rsidR="00160867" w:rsidRDefault="00160867" w:rsidP="00160867">
      <w:r>
        <w:t xml:space="preserve">5.2 </w:t>
      </w:r>
      <w:r>
        <w:rPr>
          <w:rFonts w:hint="eastAsia"/>
        </w:rPr>
        <w:t>Комплексная</w:t>
      </w:r>
      <w:r>
        <w:t xml:space="preserve"> </w:t>
      </w:r>
      <w:r>
        <w:rPr>
          <w:rFonts w:hint="eastAsia"/>
        </w:rPr>
        <w:t>методология</w:t>
      </w:r>
      <w:r>
        <w:t xml:space="preserve"> </w:t>
      </w:r>
      <w:r>
        <w:rPr>
          <w:rFonts w:hint="eastAsia"/>
        </w:rPr>
        <w:t>анализа</w:t>
      </w:r>
      <w:r>
        <w:t xml:space="preserve"> </w:t>
      </w:r>
      <w:r>
        <w:rPr>
          <w:rFonts w:hint="eastAsia"/>
        </w:rPr>
        <w:t>открытости</w:t>
      </w:r>
      <w:r>
        <w:t xml:space="preserve"> </w:t>
      </w:r>
      <w:r>
        <w:rPr>
          <w:rFonts w:hint="eastAsia"/>
        </w:rPr>
        <w:t>национальных</w:t>
      </w:r>
      <w:r>
        <w:t xml:space="preserve"> </w:t>
      </w:r>
      <w:r>
        <w:rPr>
          <w:rFonts w:hint="eastAsia"/>
        </w:rPr>
        <w:t>инновационных</w:t>
      </w:r>
      <w:r>
        <w:t xml:space="preserve"> </w:t>
      </w:r>
      <w:r>
        <w:rPr>
          <w:rFonts w:hint="eastAsia"/>
        </w:rPr>
        <w:t>систем</w:t>
      </w:r>
    </w:p>
    <w:p w14:paraId="6161C39E" w14:textId="77777777" w:rsidR="00160867" w:rsidRDefault="00160867" w:rsidP="00160867"/>
    <w:p w14:paraId="7E9A76F6" w14:textId="77777777" w:rsidR="00160867" w:rsidRDefault="00160867" w:rsidP="00160867">
      <w:r>
        <w:t xml:space="preserve">5.3 </w:t>
      </w:r>
      <w:r>
        <w:rPr>
          <w:rFonts w:hint="eastAsia"/>
        </w:rPr>
        <w:t>Моделирование</w:t>
      </w:r>
      <w:r>
        <w:t xml:space="preserve"> </w:t>
      </w:r>
      <w:r>
        <w:rPr>
          <w:rFonts w:hint="eastAsia"/>
        </w:rPr>
        <w:t>взаимосвязи</w:t>
      </w:r>
      <w:r>
        <w:t xml:space="preserve"> </w:t>
      </w:r>
      <w:r>
        <w:rPr>
          <w:rFonts w:hint="eastAsia"/>
        </w:rPr>
        <w:t>и</w:t>
      </w:r>
      <w:r>
        <w:t xml:space="preserve"> </w:t>
      </w:r>
      <w:r>
        <w:rPr>
          <w:rFonts w:hint="eastAsia"/>
        </w:rPr>
        <w:t>прогнозирование</w:t>
      </w:r>
      <w:r>
        <w:t xml:space="preserve"> </w:t>
      </w:r>
      <w:r>
        <w:rPr>
          <w:rFonts w:hint="eastAsia"/>
        </w:rPr>
        <w:lastRenderedPageBreak/>
        <w:t>показателей</w:t>
      </w:r>
      <w:r>
        <w:t xml:space="preserve"> </w:t>
      </w:r>
      <w:r>
        <w:rPr>
          <w:rFonts w:hint="eastAsia"/>
        </w:rPr>
        <w:t>развития</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национальной</w:t>
      </w:r>
      <w:r>
        <w:t xml:space="preserve"> </w:t>
      </w:r>
      <w:r>
        <w:rPr>
          <w:rFonts w:hint="eastAsia"/>
        </w:rPr>
        <w:t>инновационной</w:t>
      </w:r>
      <w:r>
        <w:t xml:space="preserve"> </w:t>
      </w:r>
      <w:r>
        <w:rPr>
          <w:rFonts w:hint="eastAsia"/>
        </w:rPr>
        <w:t>системе</w:t>
      </w:r>
      <w:r>
        <w:t xml:space="preserve"> </w:t>
      </w:r>
      <w:r>
        <w:rPr>
          <w:rFonts w:hint="eastAsia"/>
        </w:rPr>
        <w:t>России</w:t>
      </w:r>
    </w:p>
    <w:p w14:paraId="06D2B129" w14:textId="77777777" w:rsidR="00160867" w:rsidRDefault="00160867" w:rsidP="00160867"/>
    <w:p w14:paraId="5BE313B0" w14:textId="77777777" w:rsidR="00160867" w:rsidRDefault="00160867" w:rsidP="00160867">
      <w:r>
        <w:rPr>
          <w:rFonts w:hint="eastAsia"/>
        </w:rPr>
        <w:t>ЗАКЛЮЧЕНИЕ</w:t>
      </w:r>
    </w:p>
    <w:p w14:paraId="31771DB5" w14:textId="77777777" w:rsidR="00160867" w:rsidRDefault="00160867" w:rsidP="00160867"/>
    <w:p w14:paraId="41BB6944" w14:textId="77777777" w:rsidR="00160867" w:rsidRDefault="00160867" w:rsidP="00160867">
      <w:r>
        <w:rPr>
          <w:rFonts w:hint="eastAsia"/>
        </w:rPr>
        <w:t>СПИСОК</w:t>
      </w:r>
      <w:r>
        <w:t xml:space="preserve"> </w:t>
      </w:r>
      <w:r>
        <w:rPr>
          <w:rFonts w:hint="eastAsia"/>
        </w:rPr>
        <w:t>ЛИТЕРАТУРЫ</w:t>
      </w:r>
    </w:p>
    <w:p w14:paraId="4DC23E9A" w14:textId="77777777" w:rsidR="00160867" w:rsidRDefault="00160867" w:rsidP="00160867"/>
    <w:p w14:paraId="71996047" w14:textId="2FE87F2D" w:rsidR="00160867" w:rsidRPr="00160867" w:rsidRDefault="00160867" w:rsidP="00160867">
      <w:r>
        <w:rPr>
          <w:rFonts w:hint="eastAsia"/>
        </w:rPr>
        <w:t>ПРИЛОЖЕНИЯ</w:t>
      </w:r>
    </w:p>
    <w:sectPr w:rsidR="00160867" w:rsidRPr="00160867" w:rsidSect="00144A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EEBA" w14:textId="77777777" w:rsidR="00144A6E" w:rsidRDefault="00144A6E">
      <w:pPr>
        <w:spacing w:after="0" w:line="240" w:lineRule="auto"/>
      </w:pPr>
      <w:r>
        <w:separator/>
      </w:r>
    </w:p>
  </w:endnote>
  <w:endnote w:type="continuationSeparator" w:id="0">
    <w:p w14:paraId="2C5718E4" w14:textId="77777777" w:rsidR="00144A6E" w:rsidRDefault="0014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3587" w14:textId="77777777" w:rsidR="00144A6E" w:rsidRDefault="00144A6E"/>
    <w:p w14:paraId="0CE02ABA" w14:textId="77777777" w:rsidR="00144A6E" w:rsidRDefault="00144A6E"/>
    <w:p w14:paraId="0ED3DB45" w14:textId="77777777" w:rsidR="00144A6E" w:rsidRDefault="00144A6E"/>
    <w:p w14:paraId="708F944B" w14:textId="77777777" w:rsidR="00144A6E" w:rsidRDefault="00144A6E"/>
    <w:p w14:paraId="4F390438" w14:textId="77777777" w:rsidR="00144A6E" w:rsidRDefault="00144A6E"/>
    <w:p w14:paraId="5963C5AA" w14:textId="77777777" w:rsidR="00144A6E" w:rsidRDefault="00144A6E"/>
    <w:p w14:paraId="63A2E51F" w14:textId="77777777" w:rsidR="00144A6E" w:rsidRDefault="00144A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18E93C" wp14:editId="5DB862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5132" w14:textId="77777777" w:rsidR="00144A6E" w:rsidRDefault="00144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8E9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445132" w14:textId="77777777" w:rsidR="00144A6E" w:rsidRDefault="00144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CB258" w14:textId="77777777" w:rsidR="00144A6E" w:rsidRDefault="00144A6E"/>
    <w:p w14:paraId="6292E33C" w14:textId="77777777" w:rsidR="00144A6E" w:rsidRDefault="00144A6E"/>
    <w:p w14:paraId="38246C02" w14:textId="77777777" w:rsidR="00144A6E" w:rsidRDefault="00144A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FB7A3" wp14:editId="4124A1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E9EC3" w14:textId="77777777" w:rsidR="00144A6E" w:rsidRDefault="00144A6E"/>
                          <w:p w14:paraId="5DED7A07" w14:textId="77777777" w:rsidR="00144A6E" w:rsidRDefault="00144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FB7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0E9EC3" w14:textId="77777777" w:rsidR="00144A6E" w:rsidRDefault="00144A6E"/>
                    <w:p w14:paraId="5DED7A07" w14:textId="77777777" w:rsidR="00144A6E" w:rsidRDefault="00144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506230" w14:textId="77777777" w:rsidR="00144A6E" w:rsidRDefault="00144A6E"/>
    <w:p w14:paraId="6ED3C6FE" w14:textId="77777777" w:rsidR="00144A6E" w:rsidRDefault="00144A6E">
      <w:pPr>
        <w:rPr>
          <w:sz w:val="2"/>
          <w:szCs w:val="2"/>
        </w:rPr>
      </w:pPr>
    </w:p>
    <w:p w14:paraId="4D85EC45" w14:textId="77777777" w:rsidR="00144A6E" w:rsidRDefault="00144A6E"/>
    <w:p w14:paraId="25C5DF6C" w14:textId="77777777" w:rsidR="00144A6E" w:rsidRDefault="00144A6E">
      <w:pPr>
        <w:spacing w:after="0" w:line="240" w:lineRule="auto"/>
      </w:pPr>
    </w:p>
  </w:footnote>
  <w:footnote w:type="continuationSeparator" w:id="0">
    <w:p w14:paraId="16948F1A" w14:textId="77777777" w:rsidR="00144A6E" w:rsidRDefault="0014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6E"/>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11993</TotalTime>
  <Pages>3</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1778</cp:revision>
  <cp:lastPrinted>2009-02-06T05:36:00Z</cp:lastPrinted>
  <dcterms:created xsi:type="dcterms:W3CDTF">2024-04-09T10:20:00Z</dcterms:created>
  <dcterms:modified xsi:type="dcterms:W3CDTF">2024-04-24T12:32:00Z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