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AEBD" w14:textId="5EF28B48" w:rsidR="00037992" w:rsidRDefault="00BD2017" w:rsidP="00BD2017">
      <w:pPr>
        <w:rPr>
          <w:rFonts w:ascii="Times New Roman" w:eastAsia="Arial Unicode MS" w:hAnsi="Times New Roman" w:cs="Times New Roman"/>
          <w:b/>
          <w:bCs/>
          <w:color w:val="000000"/>
          <w:kern w:val="0"/>
          <w:sz w:val="28"/>
          <w:szCs w:val="28"/>
          <w:lang w:eastAsia="ru-RU" w:bidi="uk-UA"/>
        </w:rPr>
      </w:pPr>
      <w:r w:rsidRPr="00BD2017">
        <w:rPr>
          <w:rFonts w:ascii="Times New Roman" w:eastAsia="Arial Unicode MS" w:hAnsi="Times New Roman" w:cs="Times New Roman" w:hint="eastAsia"/>
          <w:b/>
          <w:bCs/>
          <w:color w:val="000000"/>
          <w:kern w:val="0"/>
          <w:sz w:val="28"/>
          <w:szCs w:val="28"/>
          <w:lang w:eastAsia="ru-RU" w:bidi="uk-UA"/>
        </w:rPr>
        <w:t>Кубил</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Виктор</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Исследование</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и</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разработка</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методов</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решения</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многокритериальных</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задач</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маршрутизации</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транспорта</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на</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основе</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муравьиного</w:t>
      </w:r>
      <w:r w:rsidRPr="00BD2017">
        <w:rPr>
          <w:rFonts w:ascii="Times New Roman" w:eastAsia="Arial Unicode MS" w:hAnsi="Times New Roman" w:cs="Times New Roman"/>
          <w:b/>
          <w:bCs/>
          <w:color w:val="000000"/>
          <w:kern w:val="0"/>
          <w:sz w:val="28"/>
          <w:szCs w:val="28"/>
          <w:lang w:eastAsia="ru-RU" w:bidi="uk-UA"/>
        </w:rPr>
        <w:t xml:space="preserve"> </w:t>
      </w:r>
      <w:r w:rsidRPr="00BD2017">
        <w:rPr>
          <w:rFonts w:ascii="Times New Roman" w:eastAsia="Arial Unicode MS" w:hAnsi="Times New Roman" w:cs="Times New Roman" w:hint="eastAsia"/>
          <w:b/>
          <w:bCs/>
          <w:color w:val="000000"/>
          <w:kern w:val="0"/>
          <w:sz w:val="28"/>
          <w:szCs w:val="28"/>
          <w:lang w:eastAsia="ru-RU" w:bidi="uk-UA"/>
        </w:rPr>
        <w:t>алгоритма</w:t>
      </w:r>
    </w:p>
    <w:p w14:paraId="49F04939" w14:textId="77777777" w:rsidR="00BD2017" w:rsidRDefault="00BD2017" w:rsidP="00BD2017">
      <w:r>
        <w:rPr>
          <w:rFonts w:hint="eastAsia"/>
        </w:rPr>
        <w:t>ОГЛАВЛЕНИЕ</w:t>
      </w:r>
      <w:r>
        <w:t xml:space="preserve"> </w:t>
      </w:r>
      <w:r>
        <w:rPr>
          <w:rFonts w:hint="eastAsia"/>
        </w:rPr>
        <w:t>ДИССЕРТАЦИИ</w:t>
      </w:r>
    </w:p>
    <w:p w14:paraId="2235F7DC" w14:textId="77777777" w:rsidR="00BD2017" w:rsidRDefault="00BD2017" w:rsidP="00BD2017">
      <w:r>
        <w:rPr>
          <w:rFonts w:hint="eastAsia"/>
        </w:rPr>
        <w:t>кандидат</w:t>
      </w:r>
      <w:r>
        <w:t xml:space="preserve"> </w:t>
      </w:r>
      <w:r>
        <w:rPr>
          <w:rFonts w:hint="eastAsia"/>
        </w:rPr>
        <w:t>наук</w:t>
      </w:r>
      <w:r>
        <w:t xml:space="preserve"> </w:t>
      </w:r>
      <w:r>
        <w:rPr>
          <w:rFonts w:hint="eastAsia"/>
        </w:rPr>
        <w:t>Кубил</w:t>
      </w:r>
      <w:r>
        <w:t xml:space="preserve"> </w:t>
      </w:r>
      <w:r>
        <w:rPr>
          <w:rFonts w:hint="eastAsia"/>
        </w:rPr>
        <w:t>Виктор</w:t>
      </w:r>
      <w:r>
        <w:t xml:space="preserve"> </w:t>
      </w:r>
      <w:r>
        <w:rPr>
          <w:rFonts w:hint="eastAsia"/>
        </w:rPr>
        <w:t>Николаевич</w:t>
      </w:r>
    </w:p>
    <w:p w14:paraId="0B7278D5" w14:textId="77777777" w:rsidR="00BD2017" w:rsidRDefault="00BD2017" w:rsidP="00BD2017">
      <w:r>
        <w:rPr>
          <w:rFonts w:hint="eastAsia"/>
        </w:rPr>
        <w:t>ВВЕДЕНИЕ</w:t>
      </w:r>
    </w:p>
    <w:p w14:paraId="419248EA" w14:textId="77777777" w:rsidR="00BD2017" w:rsidRDefault="00BD2017" w:rsidP="00BD2017"/>
    <w:p w14:paraId="24040211" w14:textId="77777777" w:rsidR="00BD2017" w:rsidRDefault="00BD2017" w:rsidP="00BD2017">
      <w:r>
        <w:t xml:space="preserve">1. </w:t>
      </w:r>
      <w:r>
        <w:rPr>
          <w:rFonts w:hint="eastAsia"/>
        </w:rPr>
        <w:t>АНАЛИЗ</w:t>
      </w:r>
      <w:r>
        <w:t xml:space="preserve"> </w:t>
      </w:r>
      <w:r>
        <w:rPr>
          <w:rFonts w:hint="eastAsia"/>
        </w:rPr>
        <w:t>ЗАДАЧ</w:t>
      </w:r>
      <w:r>
        <w:t xml:space="preserve"> </w:t>
      </w:r>
      <w:r>
        <w:rPr>
          <w:rFonts w:hint="eastAsia"/>
        </w:rPr>
        <w:t>ОПТИМИЗАЦИИ</w:t>
      </w:r>
      <w:r>
        <w:t xml:space="preserve"> </w:t>
      </w:r>
      <w:r>
        <w:rPr>
          <w:rFonts w:hint="eastAsia"/>
        </w:rPr>
        <w:t>МАРШРУТОВ</w:t>
      </w:r>
      <w:r>
        <w:t xml:space="preserve"> </w:t>
      </w:r>
      <w:r>
        <w:rPr>
          <w:rFonts w:hint="eastAsia"/>
        </w:rPr>
        <w:t>ТРАНСПОРТНЫХ</w:t>
      </w:r>
      <w:r>
        <w:t xml:space="preserve"> </w:t>
      </w:r>
      <w:r>
        <w:rPr>
          <w:rFonts w:hint="eastAsia"/>
        </w:rPr>
        <w:t>СРЕДСТВ</w:t>
      </w:r>
    </w:p>
    <w:p w14:paraId="48CFFD79" w14:textId="77777777" w:rsidR="00BD2017" w:rsidRDefault="00BD2017" w:rsidP="00BD2017"/>
    <w:p w14:paraId="6E3BE6BE" w14:textId="77777777" w:rsidR="00BD2017" w:rsidRDefault="00BD2017" w:rsidP="00BD2017">
      <w:r>
        <w:t xml:space="preserve">1.1. </w:t>
      </w:r>
      <w:r>
        <w:rPr>
          <w:rFonts w:hint="eastAsia"/>
        </w:rPr>
        <w:t>Классификация</w:t>
      </w:r>
      <w:r>
        <w:t xml:space="preserve"> </w:t>
      </w:r>
      <w:r>
        <w:rPr>
          <w:rFonts w:hint="eastAsia"/>
        </w:rPr>
        <w:t>задач</w:t>
      </w:r>
      <w:r>
        <w:t xml:space="preserve"> </w:t>
      </w:r>
      <w:r>
        <w:rPr>
          <w:rFonts w:hint="eastAsia"/>
        </w:rPr>
        <w:t>оптимизации</w:t>
      </w:r>
      <w:r>
        <w:t xml:space="preserve"> </w:t>
      </w:r>
      <w:r>
        <w:rPr>
          <w:rFonts w:hint="eastAsia"/>
        </w:rPr>
        <w:t>маршрутов</w:t>
      </w:r>
      <w:r>
        <w:t xml:space="preserve"> </w:t>
      </w:r>
      <w:r>
        <w:rPr>
          <w:rFonts w:hint="eastAsia"/>
        </w:rPr>
        <w:t>транспорта</w:t>
      </w:r>
    </w:p>
    <w:p w14:paraId="0B0FF46C" w14:textId="77777777" w:rsidR="00BD2017" w:rsidRDefault="00BD2017" w:rsidP="00BD2017"/>
    <w:p w14:paraId="7E208E33" w14:textId="77777777" w:rsidR="00BD2017" w:rsidRDefault="00BD2017" w:rsidP="00BD2017">
      <w:r>
        <w:t xml:space="preserve">1.2. </w:t>
      </w:r>
      <w:r>
        <w:rPr>
          <w:rFonts w:hint="eastAsia"/>
        </w:rPr>
        <w:t>Определение</w:t>
      </w:r>
      <w:r>
        <w:t xml:space="preserve"> </w:t>
      </w:r>
      <w:r>
        <w:rPr>
          <w:rFonts w:hint="eastAsia"/>
        </w:rPr>
        <w:t>места</w:t>
      </w:r>
      <w:r>
        <w:t xml:space="preserve"> </w:t>
      </w:r>
      <w:r>
        <w:rPr>
          <w:rFonts w:hint="eastAsia"/>
        </w:rPr>
        <w:t>задач</w:t>
      </w:r>
      <w:r>
        <w:t xml:space="preserve"> </w:t>
      </w:r>
      <w:r>
        <w:rPr>
          <w:rFonts w:hint="eastAsia"/>
        </w:rPr>
        <w:t>маршрутизации</w:t>
      </w:r>
      <w:r>
        <w:t xml:space="preserve"> </w:t>
      </w:r>
      <w:r>
        <w:rPr>
          <w:rFonts w:hint="eastAsia"/>
        </w:rPr>
        <w:t>транспорта</w:t>
      </w:r>
      <w:r>
        <w:t xml:space="preserve"> </w:t>
      </w:r>
      <w:r>
        <w:rPr>
          <w:rFonts w:hint="eastAsia"/>
        </w:rPr>
        <w:t>в</w:t>
      </w:r>
      <w:r>
        <w:t xml:space="preserve"> </w:t>
      </w:r>
      <w:r>
        <w:rPr>
          <w:rFonts w:hint="eastAsia"/>
        </w:rPr>
        <w:t>области</w:t>
      </w:r>
      <w:r>
        <w:t xml:space="preserve"> </w:t>
      </w:r>
      <w:r>
        <w:rPr>
          <w:rFonts w:hint="eastAsia"/>
        </w:rPr>
        <w:t>комбинаторной</w:t>
      </w:r>
      <w:r>
        <w:t xml:space="preserve"> </w:t>
      </w:r>
      <w:r>
        <w:rPr>
          <w:rFonts w:hint="eastAsia"/>
        </w:rPr>
        <w:t>оптимизации</w:t>
      </w:r>
    </w:p>
    <w:p w14:paraId="41FC38DB" w14:textId="77777777" w:rsidR="00BD2017" w:rsidRDefault="00BD2017" w:rsidP="00BD2017"/>
    <w:p w14:paraId="041E0CFE" w14:textId="77777777" w:rsidR="00BD2017" w:rsidRDefault="00BD2017" w:rsidP="00BD2017">
      <w:r>
        <w:t xml:space="preserve">1.3. </w:t>
      </w:r>
      <w:r>
        <w:rPr>
          <w:rFonts w:hint="eastAsia"/>
        </w:rPr>
        <w:t>Описание</w:t>
      </w:r>
      <w:r>
        <w:t xml:space="preserve"> </w:t>
      </w:r>
      <w:r>
        <w:rPr>
          <w:rFonts w:hint="eastAsia"/>
        </w:rPr>
        <w:t>классической</w:t>
      </w:r>
      <w:r>
        <w:t xml:space="preserve"> </w:t>
      </w:r>
      <w:r>
        <w:rPr>
          <w:rFonts w:hint="eastAsia"/>
        </w:rPr>
        <w:t>задачи</w:t>
      </w:r>
      <w:r>
        <w:t xml:space="preserve"> </w:t>
      </w:r>
      <w:r>
        <w:rPr>
          <w:rFonts w:hint="eastAsia"/>
        </w:rPr>
        <w:t>маршрутизации</w:t>
      </w:r>
      <w:r>
        <w:t xml:space="preserve"> </w:t>
      </w:r>
      <w:r>
        <w:rPr>
          <w:rFonts w:hint="eastAsia"/>
        </w:rPr>
        <w:t>транспорта</w:t>
      </w:r>
    </w:p>
    <w:p w14:paraId="0FE5212D" w14:textId="77777777" w:rsidR="00BD2017" w:rsidRDefault="00BD2017" w:rsidP="00BD2017"/>
    <w:p w14:paraId="643677F6" w14:textId="77777777" w:rsidR="00BD2017" w:rsidRDefault="00BD2017" w:rsidP="00BD2017">
      <w:r>
        <w:t xml:space="preserve">1.4.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обобщений</w:t>
      </w:r>
      <w:r>
        <w:t xml:space="preserve"> </w:t>
      </w:r>
      <w:r>
        <w:rPr>
          <w:rFonts w:hint="eastAsia"/>
        </w:rPr>
        <w:t>и</w:t>
      </w:r>
      <w:r>
        <w:t xml:space="preserve"> </w:t>
      </w:r>
      <w:r>
        <w:rPr>
          <w:rFonts w:hint="eastAsia"/>
        </w:rPr>
        <w:t>расширений</w:t>
      </w:r>
      <w:r>
        <w:t xml:space="preserve"> </w:t>
      </w:r>
      <w:r>
        <w:rPr>
          <w:rFonts w:hint="eastAsia"/>
        </w:rPr>
        <w:t>задачи</w:t>
      </w:r>
      <w:r>
        <w:t xml:space="preserve"> </w:t>
      </w:r>
      <w:r>
        <w:rPr>
          <w:rFonts w:hint="eastAsia"/>
        </w:rPr>
        <w:t>маршрутизации</w:t>
      </w:r>
      <w:r>
        <w:t xml:space="preserve"> </w:t>
      </w:r>
      <w:r>
        <w:rPr>
          <w:rFonts w:hint="eastAsia"/>
        </w:rPr>
        <w:t>транспорта</w:t>
      </w:r>
    </w:p>
    <w:p w14:paraId="18A5168D" w14:textId="77777777" w:rsidR="00BD2017" w:rsidRDefault="00BD2017" w:rsidP="00BD2017"/>
    <w:p w14:paraId="105ECE35" w14:textId="77777777" w:rsidR="00BD2017" w:rsidRDefault="00BD2017" w:rsidP="00BD2017">
      <w:r>
        <w:t xml:space="preserve">1.5. </w:t>
      </w:r>
      <w:r>
        <w:rPr>
          <w:rFonts w:hint="eastAsia"/>
        </w:rPr>
        <w:t>Исследование</w:t>
      </w:r>
      <w:r>
        <w:t xml:space="preserve"> </w:t>
      </w:r>
      <w:r>
        <w:rPr>
          <w:rFonts w:hint="eastAsia"/>
        </w:rPr>
        <w:t>проблемы</w:t>
      </w:r>
      <w:r>
        <w:t xml:space="preserve"> </w:t>
      </w:r>
      <w:r>
        <w:rPr>
          <w:rFonts w:hint="eastAsia"/>
        </w:rPr>
        <w:t>сбалансированности</w:t>
      </w:r>
    </w:p>
    <w:p w14:paraId="20197676" w14:textId="77777777" w:rsidR="00BD2017" w:rsidRDefault="00BD2017" w:rsidP="00BD2017"/>
    <w:p w14:paraId="0BE250FB" w14:textId="77777777" w:rsidR="00BD2017" w:rsidRDefault="00BD2017" w:rsidP="00BD2017">
      <w:r>
        <w:t xml:space="preserve">1.6. </w:t>
      </w:r>
      <w:r>
        <w:rPr>
          <w:rFonts w:hint="eastAsia"/>
        </w:rPr>
        <w:t>Анализ</w:t>
      </w:r>
      <w:r>
        <w:t xml:space="preserve"> </w:t>
      </w:r>
      <w:r>
        <w:rPr>
          <w:rFonts w:hint="eastAsia"/>
        </w:rPr>
        <w:t>классических</w:t>
      </w:r>
      <w:r>
        <w:t xml:space="preserve"> </w:t>
      </w:r>
      <w:r>
        <w:rPr>
          <w:rFonts w:hint="eastAsia"/>
        </w:rPr>
        <w:t>алгоритмов</w:t>
      </w:r>
      <w:r>
        <w:t xml:space="preserve"> </w:t>
      </w:r>
      <w:r>
        <w:rPr>
          <w:rFonts w:hint="eastAsia"/>
        </w:rPr>
        <w:t>решения</w:t>
      </w:r>
      <w:r>
        <w:t xml:space="preserve"> </w:t>
      </w:r>
      <w:r>
        <w:rPr>
          <w:rFonts w:hint="eastAsia"/>
        </w:rPr>
        <w:t>задач</w:t>
      </w:r>
      <w:r>
        <w:t xml:space="preserve"> </w:t>
      </w:r>
      <w:r>
        <w:rPr>
          <w:rFonts w:hint="eastAsia"/>
        </w:rPr>
        <w:t>маршрутизации</w:t>
      </w:r>
      <w:r>
        <w:t xml:space="preserve"> </w:t>
      </w:r>
      <w:r>
        <w:rPr>
          <w:rFonts w:hint="eastAsia"/>
        </w:rPr>
        <w:t>транспорта</w:t>
      </w:r>
    </w:p>
    <w:p w14:paraId="044964EF" w14:textId="77777777" w:rsidR="00BD2017" w:rsidRDefault="00BD2017" w:rsidP="00BD2017"/>
    <w:p w14:paraId="0EB1DDB3" w14:textId="77777777" w:rsidR="00BD2017" w:rsidRDefault="00BD2017" w:rsidP="00BD2017">
      <w:r>
        <w:t xml:space="preserve">1.7. </w:t>
      </w:r>
      <w:r>
        <w:rPr>
          <w:rFonts w:hint="eastAsia"/>
        </w:rPr>
        <w:t>Анализ</w:t>
      </w:r>
      <w:r>
        <w:t xml:space="preserve"> </w:t>
      </w:r>
      <w:r>
        <w:rPr>
          <w:rFonts w:hint="eastAsia"/>
        </w:rPr>
        <w:t>методов</w:t>
      </w:r>
      <w:r>
        <w:t xml:space="preserve"> </w:t>
      </w:r>
      <w:r>
        <w:rPr>
          <w:rFonts w:hint="eastAsia"/>
        </w:rPr>
        <w:t>метаэвристической</w:t>
      </w:r>
      <w:r>
        <w:t xml:space="preserve"> </w:t>
      </w:r>
      <w:r>
        <w:rPr>
          <w:rFonts w:hint="eastAsia"/>
        </w:rPr>
        <w:t>оптимизации</w:t>
      </w:r>
    </w:p>
    <w:p w14:paraId="5892CA55" w14:textId="77777777" w:rsidR="00BD2017" w:rsidRDefault="00BD2017" w:rsidP="00BD2017"/>
    <w:p w14:paraId="12690276" w14:textId="77777777" w:rsidR="00BD2017" w:rsidRDefault="00BD2017" w:rsidP="00BD2017">
      <w:r>
        <w:t xml:space="preserve">1.8. </w:t>
      </w:r>
      <w:r>
        <w:rPr>
          <w:rFonts w:hint="eastAsia"/>
        </w:rPr>
        <w:t>Выводы</w:t>
      </w:r>
    </w:p>
    <w:p w14:paraId="61902BB4" w14:textId="77777777" w:rsidR="00BD2017" w:rsidRDefault="00BD2017" w:rsidP="00BD2017"/>
    <w:p w14:paraId="72E97320" w14:textId="77777777" w:rsidR="00BD2017" w:rsidRDefault="00BD2017" w:rsidP="00BD2017">
      <w:r>
        <w:t xml:space="preserve">2. </w:t>
      </w:r>
      <w:r>
        <w:rPr>
          <w:rFonts w:hint="eastAsia"/>
        </w:rPr>
        <w:t>ПОСТАНОВКА</w:t>
      </w:r>
      <w:r>
        <w:t xml:space="preserve"> </w:t>
      </w:r>
      <w:r>
        <w:rPr>
          <w:rFonts w:hint="eastAsia"/>
        </w:rPr>
        <w:t>МНОГОКРИТЕРИАЛЬНОЙ</w:t>
      </w:r>
      <w:r>
        <w:t xml:space="preserve"> </w:t>
      </w:r>
      <w:r>
        <w:rPr>
          <w:rFonts w:hint="eastAsia"/>
        </w:rPr>
        <w:t>ЗАДАЧИ</w:t>
      </w:r>
      <w:r>
        <w:t xml:space="preserve"> </w:t>
      </w:r>
      <w:r>
        <w:rPr>
          <w:rFonts w:hint="eastAsia"/>
        </w:rPr>
        <w:t>МАРШРУТ</w:t>
      </w:r>
      <w:r>
        <w:rPr>
          <w:rFonts w:hint="eastAsia"/>
        </w:rPr>
        <w:lastRenderedPageBreak/>
        <w:t>ИЗАЦИИ</w:t>
      </w:r>
      <w:r>
        <w:t xml:space="preserve"> </w:t>
      </w:r>
      <w:r>
        <w:rPr>
          <w:rFonts w:hint="eastAsia"/>
        </w:rPr>
        <w:t>ТРАНСПОРТА</w:t>
      </w:r>
      <w:r>
        <w:t xml:space="preserve"> </w:t>
      </w:r>
      <w:r>
        <w:rPr>
          <w:rFonts w:hint="eastAsia"/>
        </w:rPr>
        <w:t>С</w:t>
      </w:r>
      <w:r>
        <w:t xml:space="preserve"> </w:t>
      </w:r>
      <w:r>
        <w:rPr>
          <w:rFonts w:hint="eastAsia"/>
        </w:rPr>
        <w:t>МНОЖЕСТВЕННЫМ</w:t>
      </w:r>
      <w:r>
        <w:t xml:space="preserve"> </w:t>
      </w:r>
      <w:r>
        <w:rPr>
          <w:rFonts w:hint="eastAsia"/>
        </w:rPr>
        <w:t>ДЕПО</w:t>
      </w:r>
      <w:r>
        <w:t xml:space="preserve"> </w:t>
      </w:r>
      <w:r>
        <w:rPr>
          <w:rFonts w:hint="eastAsia"/>
        </w:rPr>
        <w:t>И</w:t>
      </w:r>
      <w:r>
        <w:t xml:space="preserve"> </w:t>
      </w:r>
      <w:r>
        <w:rPr>
          <w:rFonts w:hint="eastAsia"/>
        </w:rPr>
        <w:t>РАЗНОРОДНЫМ</w:t>
      </w:r>
      <w:r>
        <w:t xml:space="preserve"> </w:t>
      </w:r>
      <w:r>
        <w:rPr>
          <w:rFonts w:hint="eastAsia"/>
        </w:rPr>
        <w:t>ПАРКОМ</w:t>
      </w:r>
    </w:p>
    <w:p w14:paraId="00F2918F" w14:textId="77777777" w:rsidR="00BD2017" w:rsidRDefault="00BD2017" w:rsidP="00BD2017"/>
    <w:p w14:paraId="74C6C308" w14:textId="77777777" w:rsidR="00BD2017" w:rsidRDefault="00BD2017" w:rsidP="00BD2017">
      <w:r>
        <w:t xml:space="preserve">2.1. </w:t>
      </w:r>
      <w:r>
        <w:rPr>
          <w:rFonts w:hint="eastAsia"/>
        </w:rPr>
        <w:t>Описание</w:t>
      </w:r>
      <w:r>
        <w:t xml:space="preserve"> </w:t>
      </w:r>
      <w:r>
        <w:rPr>
          <w:rFonts w:hint="eastAsia"/>
        </w:rPr>
        <w:t>новой</w:t>
      </w:r>
      <w:r>
        <w:t xml:space="preserve"> </w:t>
      </w:r>
      <w:r>
        <w:rPr>
          <w:rFonts w:hint="eastAsia"/>
        </w:rPr>
        <w:t>задачи</w:t>
      </w:r>
    </w:p>
    <w:p w14:paraId="083510EF" w14:textId="77777777" w:rsidR="00BD2017" w:rsidRDefault="00BD2017" w:rsidP="00BD2017"/>
    <w:p w14:paraId="76D7459C" w14:textId="77777777" w:rsidR="00BD2017" w:rsidRDefault="00BD2017" w:rsidP="00BD2017">
      <w:r>
        <w:t xml:space="preserve">2.2. </w:t>
      </w:r>
      <w:r>
        <w:rPr>
          <w:rFonts w:hint="eastAsia"/>
        </w:rPr>
        <w:t>Построение</w:t>
      </w:r>
      <w:r>
        <w:t xml:space="preserve"> </w:t>
      </w:r>
      <w:r>
        <w:rPr>
          <w:rFonts w:hint="eastAsia"/>
        </w:rPr>
        <w:t>математической</w:t>
      </w:r>
      <w:r>
        <w:t xml:space="preserve"> </w:t>
      </w:r>
      <w:r>
        <w:rPr>
          <w:rFonts w:hint="eastAsia"/>
        </w:rPr>
        <w:t>модели</w:t>
      </w:r>
    </w:p>
    <w:p w14:paraId="3B9678FE" w14:textId="77777777" w:rsidR="00BD2017" w:rsidRDefault="00BD2017" w:rsidP="00BD2017"/>
    <w:p w14:paraId="16AC83EA" w14:textId="77777777" w:rsidR="00BD2017" w:rsidRDefault="00BD2017" w:rsidP="00BD2017">
      <w:r>
        <w:t xml:space="preserve">2.3. </w:t>
      </w:r>
      <w:r>
        <w:rPr>
          <w:rFonts w:hint="eastAsia"/>
        </w:rPr>
        <w:t>Определение</w:t>
      </w:r>
      <w:r>
        <w:t xml:space="preserve"> </w:t>
      </w:r>
      <w:r>
        <w:rPr>
          <w:rFonts w:hint="eastAsia"/>
        </w:rPr>
        <w:t>целевых</w:t>
      </w:r>
      <w:r>
        <w:t xml:space="preserve"> </w:t>
      </w:r>
      <w:r>
        <w:rPr>
          <w:rFonts w:hint="eastAsia"/>
        </w:rPr>
        <w:t>функций</w:t>
      </w:r>
    </w:p>
    <w:p w14:paraId="734D611A" w14:textId="77777777" w:rsidR="00BD2017" w:rsidRDefault="00BD2017" w:rsidP="00BD2017"/>
    <w:p w14:paraId="7A930C04" w14:textId="77777777" w:rsidR="00BD2017" w:rsidRDefault="00BD2017" w:rsidP="00BD2017">
      <w:r>
        <w:t xml:space="preserve">2.4. </w:t>
      </w:r>
      <w:r>
        <w:rPr>
          <w:rFonts w:hint="eastAsia"/>
        </w:rPr>
        <w:t>Исследование</w:t>
      </w:r>
      <w:r>
        <w:t xml:space="preserve"> </w:t>
      </w:r>
      <w:r>
        <w:rPr>
          <w:rFonts w:hint="eastAsia"/>
        </w:rPr>
        <w:t>пространства</w:t>
      </w:r>
      <w:r>
        <w:t xml:space="preserve"> </w:t>
      </w:r>
      <w:r>
        <w:rPr>
          <w:rFonts w:hint="eastAsia"/>
        </w:rPr>
        <w:t>поиска</w:t>
      </w:r>
    </w:p>
    <w:p w14:paraId="7640F31B" w14:textId="77777777" w:rsidR="00BD2017" w:rsidRDefault="00BD2017" w:rsidP="00BD2017"/>
    <w:p w14:paraId="34BB442D" w14:textId="77777777" w:rsidR="00BD2017" w:rsidRDefault="00BD2017" w:rsidP="00BD2017">
      <w:r>
        <w:t xml:space="preserve">2.5. </w:t>
      </w:r>
      <w:r>
        <w:rPr>
          <w:rFonts w:hint="eastAsia"/>
        </w:rPr>
        <w:t>Выводы</w:t>
      </w:r>
    </w:p>
    <w:p w14:paraId="0F334572" w14:textId="77777777" w:rsidR="00BD2017" w:rsidRDefault="00BD2017" w:rsidP="00BD2017"/>
    <w:p w14:paraId="3CFBEAC0" w14:textId="77777777" w:rsidR="00BD2017" w:rsidRDefault="00BD2017" w:rsidP="00BD2017">
      <w:r>
        <w:t xml:space="preserve">3. </w:t>
      </w:r>
      <w:r>
        <w:rPr>
          <w:rFonts w:hint="eastAsia"/>
        </w:rPr>
        <w:t>РАЗРАБОТКА</w:t>
      </w:r>
      <w:r>
        <w:t xml:space="preserve"> </w:t>
      </w:r>
      <w:r>
        <w:rPr>
          <w:rFonts w:hint="eastAsia"/>
        </w:rPr>
        <w:t>МУЛЬТИКОЛОНИАЛЬНОГО</w:t>
      </w:r>
      <w:r>
        <w:t xml:space="preserve"> </w:t>
      </w:r>
      <w:r>
        <w:rPr>
          <w:rFonts w:hint="eastAsia"/>
        </w:rPr>
        <w:t>МУРАВЬИНОГО</w:t>
      </w:r>
      <w:r>
        <w:t xml:space="preserve"> </w:t>
      </w:r>
      <w:r>
        <w:rPr>
          <w:rFonts w:hint="eastAsia"/>
        </w:rPr>
        <w:t>АЛГОРИТМА</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МАРШРУТИЗАЦИИ</w:t>
      </w:r>
      <w:r>
        <w:t xml:space="preserve"> </w:t>
      </w:r>
      <w:r>
        <w:rPr>
          <w:rFonts w:hint="eastAsia"/>
        </w:rPr>
        <w:t>ТРАНСПОРТА</w:t>
      </w:r>
    </w:p>
    <w:p w14:paraId="27699467" w14:textId="77777777" w:rsidR="00BD2017" w:rsidRDefault="00BD2017" w:rsidP="00BD2017"/>
    <w:p w14:paraId="186F064B" w14:textId="77777777" w:rsidR="00BD2017" w:rsidRDefault="00BD2017" w:rsidP="00BD2017">
      <w:r>
        <w:t xml:space="preserve">3.1. </w:t>
      </w:r>
      <w:r>
        <w:rPr>
          <w:rFonts w:hint="eastAsia"/>
        </w:rPr>
        <w:t>Базовые</w:t>
      </w:r>
      <w:r>
        <w:t xml:space="preserve"> </w:t>
      </w:r>
      <w:r>
        <w:rPr>
          <w:rFonts w:hint="eastAsia"/>
        </w:rPr>
        <w:t>идеи</w:t>
      </w:r>
      <w:r>
        <w:t xml:space="preserve"> </w:t>
      </w:r>
      <w:r>
        <w:rPr>
          <w:rFonts w:hint="eastAsia"/>
        </w:rPr>
        <w:t>оптимизации</w:t>
      </w:r>
      <w:r>
        <w:t xml:space="preserve"> </w:t>
      </w:r>
      <w:r>
        <w:rPr>
          <w:rFonts w:hint="eastAsia"/>
        </w:rPr>
        <w:t>подражанием</w:t>
      </w:r>
      <w:r>
        <w:t xml:space="preserve"> </w:t>
      </w:r>
      <w:r>
        <w:rPr>
          <w:rFonts w:hint="eastAsia"/>
        </w:rPr>
        <w:t>муравьиной</w:t>
      </w:r>
      <w:r>
        <w:t xml:space="preserve"> </w:t>
      </w:r>
      <w:r>
        <w:rPr>
          <w:rFonts w:hint="eastAsia"/>
        </w:rPr>
        <w:t>колонии</w:t>
      </w:r>
    </w:p>
    <w:p w14:paraId="76511AAC" w14:textId="77777777" w:rsidR="00BD2017" w:rsidRDefault="00BD2017" w:rsidP="00BD2017"/>
    <w:p w14:paraId="207937DD" w14:textId="77777777" w:rsidR="00BD2017" w:rsidRDefault="00BD2017" w:rsidP="00BD2017">
      <w:r>
        <w:t xml:space="preserve">3.2. </w:t>
      </w:r>
      <w:r>
        <w:rPr>
          <w:rFonts w:hint="eastAsia"/>
        </w:rPr>
        <w:t>Имитация</w:t>
      </w:r>
      <w:r>
        <w:t xml:space="preserve"> </w:t>
      </w:r>
      <w:r>
        <w:rPr>
          <w:rFonts w:hint="eastAsia"/>
        </w:rPr>
        <w:t>муравьиной</w:t>
      </w:r>
      <w:r>
        <w:t xml:space="preserve"> </w:t>
      </w:r>
      <w:r>
        <w:rPr>
          <w:rFonts w:hint="eastAsia"/>
        </w:rPr>
        <w:t>колонии</w:t>
      </w:r>
      <w:r>
        <w:t xml:space="preserve"> </w:t>
      </w:r>
      <w:r>
        <w:rPr>
          <w:rFonts w:hint="eastAsia"/>
        </w:rPr>
        <w:t>с</w:t>
      </w:r>
      <w:r>
        <w:t xml:space="preserve"> </w:t>
      </w:r>
      <w:r>
        <w:rPr>
          <w:rFonts w:hint="eastAsia"/>
        </w:rPr>
        <w:t>помощью</w:t>
      </w:r>
      <w:r>
        <w:t xml:space="preserve"> </w:t>
      </w:r>
      <w:r>
        <w:rPr>
          <w:rFonts w:hint="eastAsia"/>
        </w:rPr>
        <w:t>симулятора</w:t>
      </w:r>
      <w:r>
        <w:t xml:space="preserve"> </w:t>
      </w:r>
      <w:r>
        <w:rPr>
          <w:rFonts w:hint="eastAsia"/>
        </w:rPr>
        <w:t>АйСеПБ</w:t>
      </w:r>
    </w:p>
    <w:p w14:paraId="6560EB08" w14:textId="77777777" w:rsidR="00BD2017" w:rsidRDefault="00BD2017" w:rsidP="00BD2017"/>
    <w:p w14:paraId="52257243" w14:textId="77777777" w:rsidR="00BD2017" w:rsidRDefault="00BD2017" w:rsidP="00BD2017">
      <w:r>
        <w:t xml:space="preserve">3.3. </w:t>
      </w:r>
      <w:r>
        <w:rPr>
          <w:rFonts w:hint="eastAsia"/>
        </w:rPr>
        <w:t>Исследование</w:t>
      </w:r>
      <w:r>
        <w:t xml:space="preserve"> </w:t>
      </w:r>
      <w:r>
        <w:rPr>
          <w:rFonts w:hint="eastAsia"/>
        </w:rPr>
        <w:t>проблемы</w:t>
      </w:r>
      <w:r>
        <w:t xml:space="preserve"> </w:t>
      </w:r>
      <w:r>
        <w:rPr>
          <w:rFonts w:hint="eastAsia"/>
        </w:rPr>
        <w:t>декомпозиции</w:t>
      </w:r>
      <w:r>
        <w:t xml:space="preserve"> </w:t>
      </w:r>
      <w:r>
        <w:rPr>
          <w:rFonts w:hint="eastAsia"/>
        </w:rPr>
        <w:t>задачи</w:t>
      </w:r>
      <w:r>
        <w:t xml:space="preserve"> </w:t>
      </w:r>
      <w:r>
        <w:rPr>
          <w:rFonts w:hint="eastAsia"/>
        </w:rPr>
        <w:t>маршрутизации</w:t>
      </w:r>
      <w:r>
        <w:t xml:space="preserve"> </w:t>
      </w:r>
      <w:r>
        <w:rPr>
          <w:rFonts w:hint="eastAsia"/>
        </w:rPr>
        <w:t>транспорта</w:t>
      </w:r>
    </w:p>
    <w:p w14:paraId="019D64D0" w14:textId="77777777" w:rsidR="00BD2017" w:rsidRDefault="00BD2017" w:rsidP="00BD2017"/>
    <w:p w14:paraId="0E312554" w14:textId="77777777" w:rsidR="00BD2017" w:rsidRDefault="00BD2017" w:rsidP="00BD2017">
      <w:r>
        <w:t xml:space="preserve">3.4. </w:t>
      </w:r>
      <w:r>
        <w:rPr>
          <w:rFonts w:hint="eastAsia"/>
        </w:rPr>
        <w:t>Разработка</w:t>
      </w:r>
      <w:r>
        <w:t xml:space="preserve"> </w:t>
      </w:r>
      <w:r>
        <w:rPr>
          <w:rFonts w:hint="eastAsia"/>
        </w:rPr>
        <w:t>метода</w:t>
      </w:r>
      <w:r>
        <w:t xml:space="preserve"> </w:t>
      </w:r>
      <w:r>
        <w:rPr>
          <w:rFonts w:hint="eastAsia"/>
        </w:rPr>
        <w:t>мультиколониальной</w:t>
      </w:r>
      <w:r>
        <w:t xml:space="preserve"> </w:t>
      </w:r>
      <w:r>
        <w:rPr>
          <w:rFonts w:hint="eastAsia"/>
        </w:rPr>
        <w:t>муравьиной</w:t>
      </w:r>
      <w:r>
        <w:t xml:space="preserve"> </w:t>
      </w:r>
      <w:r>
        <w:rPr>
          <w:rFonts w:hint="eastAsia"/>
        </w:rPr>
        <w:t>системы</w:t>
      </w:r>
    </w:p>
    <w:p w14:paraId="0E71CFFA" w14:textId="77777777" w:rsidR="00BD2017" w:rsidRDefault="00BD2017" w:rsidP="00BD2017"/>
    <w:p w14:paraId="3F445B3C" w14:textId="77777777" w:rsidR="00BD2017" w:rsidRDefault="00BD2017" w:rsidP="00BD2017">
      <w:r>
        <w:t xml:space="preserve">3.5. </w:t>
      </w:r>
      <w:r>
        <w:rPr>
          <w:rFonts w:hint="eastAsia"/>
        </w:rPr>
        <w:t>Демонстрация</w:t>
      </w:r>
      <w:r>
        <w:t xml:space="preserve"> </w:t>
      </w:r>
      <w:r>
        <w:rPr>
          <w:rFonts w:hint="eastAsia"/>
        </w:rPr>
        <w:t>принятия</w:t>
      </w:r>
      <w:r>
        <w:t xml:space="preserve"> </w:t>
      </w:r>
      <w:r>
        <w:rPr>
          <w:rFonts w:hint="eastAsia"/>
        </w:rPr>
        <w:t>решений</w:t>
      </w:r>
      <w:r>
        <w:t xml:space="preserve"> </w:t>
      </w:r>
      <w:r>
        <w:rPr>
          <w:rFonts w:hint="eastAsia"/>
        </w:rPr>
        <w:t>муравьиными</w:t>
      </w:r>
      <w:r>
        <w:t xml:space="preserve"> </w:t>
      </w:r>
      <w:r>
        <w:rPr>
          <w:rFonts w:hint="eastAsia"/>
        </w:rPr>
        <w:t>колониями</w:t>
      </w:r>
      <w:r>
        <w:t xml:space="preserve"> </w:t>
      </w:r>
      <w:r>
        <w:rPr>
          <w:rFonts w:hint="eastAsia"/>
        </w:rPr>
        <w:t>на</w:t>
      </w:r>
      <w:r>
        <w:t xml:space="preserve"> </w:t>
      </w:r>
      <w:r>
        <w:rPr>
          <w:rFonts w:hint="eastAsia"/>
        </w:rPr>
        <w:t>конкретном</w:t>
      </w:r>
      <w:r>
        <w:t xml:space="preserve"> </w:t>
      </w:r>
      <w:r>
        <w:rPr>
          <w:rFonts w:hint="eastAsia"/>
        </w:rPr>
        <w:t>примере</w:t>
      </w:r>
    </w:p>
    <w:p w14:paraId="3C6CF1D7" w14:textId="77777777" w:rsidR="00BD2017" w:rsidRDefault="00BD2017" w:rsidP="00BD2017"/>
    <w:p w14:paraId="3A868997" w14:textId="77777777" w:rsidR="00BD2017" w:rsidRDefault="00BD2017" w:rsidP="00BD2017">
      <w:r>
        <w:t xml:space="preserve">3.6. </w:t>
      </w:r>
      <w:r>
        <w:rPr>
          <w:rFonts w:hint="eastAsia"/>
        </w:rPr>
        <w:t>Разработка</w:t>
      </w:r>
      <w:r>
        <w:t xml:space="preserve"> </w:t>
      </w:r>
      <w:r>
        <w:rPr>
          <w:rFonts w:hint="eastAsia"/>
        </w:rPr>
        <w:t>модификаций</w:t>
      </w:r>
      <w:r>
        <w:t xml:space="preserve"> </w:t>
      </w:r>
      <w:r>
        <w:rPr>
          <w:rFonts w:hint="eastAsia"/>
        </w:rPr>
        <w:t>мультиколониального</w:t>
      </w:r>
      <w:r>
        <w:t xml:space="preserve"> </w:t>
      </w:r>
      <w:r>
        <w:rPr>
          <w:rFonts w:hint="eastAsia"/>
        </w:rPr>
        <w:t>муравьиного</w:t>
      </w:r>
      <w:r>
        <w:t xml:space="preserve"> </w:t>
      </w:r>
      <w:r>
        <w:rPr>
          <w:rFonts w:hint="eastAsia"/>
        </w:rPr>
        <w:t>алгоритма</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маршрутиз</w:t>
      </w:r>
      <w:r>
        <w:rPr>
          <w:rFonts w:hint="eastAsia"/>
        </w:rPr>
        <w:lastRenderedPageBreak/>
        <w:t>ации</w:t>
      </w:r>
      <w:r>
        <w:t xml:space="preserve"> </w:t>
      </w:r>
      <w:r>
        <w:rPr>
          <w:rFonts w:hint="eastAsia"/>
        </w:rPr>
        <w:t>транспорта</w:t>
      </w:r>
    </w:p>
    <w:p w14:paraId="56594071" w14:textId="77777777" w:rsidR="00BD2017" w:rsidRDefault="00BD2017" w:rsidP="00BD2017"/>
    <w:p w14:paraId="390A200B" w14:textId="77777777" w:rsidR="00BD2017" w:rsidRDefault="00BD2017" w:rsidP="00BD2017">
      <w:r>
        <w:t xml:space="preserve">3.7. </w:t>
      </w:r>
      <w:r>
        <w:rPr>
          <w:rFonts w:hint="eastAsia"/>
        </w:rPr>
        <w:t>Использование</w:t>
      </w:r>
      <w:r>
        <w:t xml:space="preserve"> </w:t>
      </w:r>
      <w:r>
        <w:rPr>
          <w:rFonts w:hint="eastAsia"/>
        </w:rPr>
        <w:t>элитных</w:t>
      </w:r>
      <w:r>
        <w:t xml:space="preserve"> </w:t>
      </w:r>
      <w:r>
        <w:rPr>
          <w:rFonts w:hint="eastAsia"/>
        </w:rPr>
        <w:t>муравьев</w:t>
      </w:r>
    </w:p>
    <w:p w14:paraId="547C1C8A" w14:textId="77777777" w:rsidR="00BD2017" w:rsidRDefault="00BD2017" w:rsidP="00BD2017"/>
    <w:p w14:paraId="385FAC1B" w14:textId="77777777" w:rsidR="00BD2017" w:rsidRDefault="00BD2017" w:rsidP="00BD2017">
      <w:r>
        <w:t xml:space="preserve">3.8. </w:t>
      </w:r>
      <w:r>
        <w:rPr>
          <w:rFonts w:hint="eastAsia"/>
        </w:rPr>
        <w:t>Выводы</w:t>
      </w:r>
    </w:p>
    <w:p w14:paraId="495A56B5" w14:textId="77777777" w:rsidR="00BD2017" w:rsidRDefault="00BD2017" w:rsidP="00BD2017"/>
    <w:p w14:paraId="29BD41DC" w14:textId="77777777" w:rsidR="00BD2017" w:rsidRDefault="00BD2017" w:rsidP="00BD2017">
      <w:r>
        <w:t xml:space="preserve">4. </w:t>
      </w:r>
      <w:r>
        <w:rPr>
          <w:rFonts w:hint="eastAsia"/>
        </w:rPr>
        <w:t>ЭКСПЕРИМЕНТАЛЬНЫЕ</w:t>
      </w:r>
      <w:r>
        <w:t xml:space="preserve"> </w:t>
      </w:r>
      <w:r>
        <w:rPr>
          <w:rFonts w:hint="eastAsia"/>
        </w:rPr>
        <w:t>ИССЛЕДОВАНИЯ</w:t>
      </w:r>
    </w:p>
    <w:p w14:paraId="5C94622C" w14:textId="77777777" w:rsidR="00BD2017" w:rsidRDefault="00BD2017" w:rsidP="00BD2017"/>
    <w:p w14:paraId="4387163D" w14:textId="77777777" w:rsidR="00BD2017" w:rsidRDefault="00BD2017" w:rsidP="00BD2017">
      <w:r>
        <w:t xml:space="preserve">4.1. </w:t>
      </w:r>
      <w:r>
        <w:rPr>
          <w:rFonts w:hint="eastAsia"/>
        </w:rPr>
        <w:t>Организация</w:t>
      </w:r>
      <w:r>
        <w:t xml:space="preserve"> </w:t>
      </w:r>
      <w:r>
        <w:rPr>
          <w:rFonts w:hint="eastAsia"/>
        </w:rPr>
        <w:t>вычислительного</w:t>
      </w:r>
      <w:r>
        <w:t xml:space="preserve"> </w:t>
      </w:r>
      <w:r>
        <w:rPr>
          <w:rFonts w:hint="eastAsia"/>
        </w:rPr>
        <w:t>эксперимента</w:t>
      </w:r>
    </w:p>
    <w:p w14:paraId="306CFD59" w14:textId="77777777" w:rsidR="00BD2017" w:rsidRDefault="00BD2017" w:rsidP="00BD2017"/>
    <w:p w14:paraId="60401B58" w14:textId="77777777" w:rsidR="00BD2017" w:rsidRDefault="00BD2017" w:rsidP="00BD2017">
      <w:r>
        <w:t xml:space="preserve">4.2. </w:t>
      </w:r>
      <w:r>
        <w:rPr>
          <w:rFonts w:hint="eastAsia"/>
        </w:rPr>
        <w:t>Оценка</w:t>
      </w:r>
      <w:r>
        <w:t xml:space="preserve"> </w:t>
      </w:r>
      <w:r>
        <w:rPr>
          <w:rFonts w:hint="eastAsia"/>
        </w:rPr>
        <w:t>сложности</w:t>
      </w:r>
      <w:r>
        <w:t xml:space="preserve"> </w:t>
      </w:r>
      <w:r>
        <w:rPr>
          <w:rFonts w:hint="eastAsia"/>
        </w:rPr>
        <w:t>мультиколониального</w:t>
      </w:r>
      <w:r>
        <w:t xml:space="preserve"> </w:t>
      </w:r>
      <w:r>
        <w:rPr>
          <w:rFonts w:hint="eastAsia"/>
        </w:rPr>
        <w:t>муравьиного</w:t>
      </w:r>
      <w:r>
        <w:t xml:space="preserve"> </w:t>
      </w:r>
      <w:r>
        <w:rPr>
          <w:rFonts w:hint="eastAsia"/>
        </w:rPr>
        <w:t>алгоритма</w:t>
      </w:r>
    </w:p>
    <w:p w14:paraId="1665DAE9" w14:textId="77777777" w:rsidR="00BD2017" w:rsidRDefault="00BD2017" w:rsidP="00BD2017"/>
    <w:p w14:paraId="5C8BCB40" w14:textId="77777777" w:rsidR="00BD2017" w:rsidRDefault="00BD2017" w:rsidP="00BD2017">
      <w:r>
        <w:t xml:space="preserve">4.3. </w:t>
      </w:r>
      <w:r>
        <w:rPr>
          <w:rFonts w:hint="eastAsia"/>
        </w:rPr>
        <w:t>Разработка</w:t>
      </w:r>
      <w:r>
        <w:t xml:space="preserve"> </w:t>
      </w:r>
      <w:r>
        <w:rPr>
          <w:rFonts w:hint="eastAsia"/>
        </w:rPr>
        <w:t>метода</w:t>
      </w:r>
      <w:r>
        <w:t xml:space="preserve"> </w:t>
      </w:r>
      <w:r>
        <w:rPr>
          <w:rFonts w:hint="eastAsia"/>
        </w:rPr>
        <w:t>автоматического</w:t>
      </w:r>
      <w:r>
        <w:t xml:space="preserve"> </w:t>
      </w:r>
      <w:r>
        <w:rPr>
          <w:rFonts w:hint="eastAsia"/>
        </w:rPr>
        <w:t>подбора</w:t>
      </w:r>
      <w:r>
        <w:t xml:space="preserve"> </w:t>
      </w:r>
      <w:r>
        <w:rPr>
          <w:rFonts w:hint="eastAsia"/>
        </w:rPr>
        <w:t>свободных</w:t>
      </w:r>
      <w:r>
        <w:t xml:space="preserve"> </w:t>
      </w:r>
      <w:r>
        <w:rPr>
          <w:rFonts w:hint="eastAsia"/>
        </w:rPr>
        <w:t>параметров</w:t>
      </w:r>
    </w:p>
    <w:p w14:paraId="7A012F56" w14:textId="77777777" w:rsidR="00BD2017" w:rsidRDefault="00BD2017" w:rsidP="00BD2017"/>
    <w:p w14:paraId="1A81F553" w14:textId="77777777" w:rsidR="00BD2017" w:rsidRDefault="00BD2017" w:rsidP="00BD2017">
      <w:r>
        <w:t xml:space="preserve">4.4. </w:t>
      </w:r>
      <w:r>
        <w:rPr>
          <w:rFonts w:hint="eastAsia"/>
        </w:rPr>
        <w:t>Разработка</w:t>
      </w:r>
      <w:r>
        <w:t xml:space="preserve"> </w:t>
      </w:r>
      <w:r>
        <w:rPr>
          <w:rFonts w:hint="eastAsia"/>
        </w:rPr>
        <w:t>метода</w:t>
      </w:r>
      <w:r>
        <w:t xml:space="preserve"> </w:t>
      </w:r>
      <w:r>
        <w:rPr>
          <w:rFonts w:hint="eastAsia"/>
        </w:rPr>
        <w:t>комбинирования</w:t>
      </w:r>
      <w:r>
        <w:t xml:space="preserve"> </w:t>
      </w:r>
      <w:r>
        <w:rPr>
          <w:rFonts w:hint="eastAsia"/>
        </w:rPr>
        <w:t>алгоритмов</w:t>
      </w:r>
      <w:r>
        <w:t xml:space="preserve"> </w:t>
      </w:r>
      <w:r>
        <w:rPr>
          <w:rFonts w:hint="eastAsia"/>
        </w:rPr>
        <w:t>локального</w:t>
      </w:r>
      <w:r>
        <w:t xml:space="preserve"> </w:t>
      </w:r>
      <w:r>
        <w:rPr>
          <w:rFonts w:hint="eastAsia"/>
        </w:rPr>
        <w:t>поиска</w:t>
      </w:r>
    </w:p>
    <w:p w14:paraId="06AD2708" w14:textId="77777777" w:rsidR="00BD2017" w:rsidRDefault="00BD2017" w:rsidP="00BD2017"/>
    <w:p w14:paraId="3BBF0206" w14:textId="77777777" w:rsidR="00BD2017" w:rsidRDefault="00BD2017" w:rsidP="00BD2017">
      <w:r>
        <w:t xml:space="preserve">4.5. </w:t>
      </w:r>
      <w:r>
        <w:rPr>
          <w:rFonts w:hint="eastAsia"/>
        </w:rPr>
        <w:t>Оценка</w:t>
      </w:r>
      <w:r>
        <w:t xml:space="preserve"> </w:t>
      </w:r>
      <w:r>
        <w:rPr>
          <w:rFonts w:hint="eastAsia"/>
        </w:rPr>
        <w:t>точности</w:t>
      </w:r>
      <w:r>
        <w:t xml:space="preserve"> </w:t>
      </w:r>
      <w:r>
        <w:rPr>
          <w:rFonts w:hint="eastAsia"/>
        </w:rPr>
        <w:t>мультиколониального</w:t>
      </w:r>
      <w:r>
        <w:t xml:space="preserve"> </w:t>
      </w:r>
      <w:r>
        <w:rPr>
          <w:rFonts w:hint="eastAsia"/>
        </w:rPr>
        <w:t>муравьиного</w:t>
      </w:r>
      <w:r>
        <w:t xml:space="preserve"> </w:t>
      </w:r>
      <w:r>
        <w:rPr>
          <w:rFonts w:hint="eastAsia"/>
        </w:rPr>
        <w:t>алгоритма</w:t>
      </w:r>
    </w:p>
    <w:p w14:paraId="29BD68C9" w14:textId="77777777" w:rsidR="00BD2017" w:rsidRDefault="00BD2017" w:rsidP="00BD2017"/>
    <w:p w14:paraId="6269C13B" w14:textId="77777777" w:rsidR="00BD2017" w:rsidRDefault="00BD2017" w:rsidP="00BD2017">
      <w:r>
        <w:t xml:space="preserve">4.6. </w:t>
      </w:r>
      <w:r>
        <w:rPr>
          <w:rFonts w:hint="eastAsia"/>
        </w:rPr>
        <w:t>Исследование</w:t>
      </w:r>
      <w:r>
        <w:t xml:space="preserve"> </w:t>
      </w:r>
      <w:r>
        <w:rPr>
          <w:rFonts w:hint="eastAsia"/>
        </w:rPr>
        <w:t>целевых</w:t>
      </w:r>
      <w:r>
        <w:t xml:space="preserve"> </w:t>
      </w:r>
      <w:r>
        <w:rPr>
          <w:rFonts w:hint="eastAsia"/>
        </w:rPr>
        <w:t>функций</w:t>
      </w:r>
    </w:p>
    <w:p w14:paraId="0E26E8F3" w14:textId="77777777" w:rsidR="00BD2017" w:rsidRDefault="00BD2017" w:rsidP="00BD2017"/>
    <w:p w14:paraId="05C37711" w14:textId="77777777" w:rsidR="00BD2017" w:rsidRDefault="00BD2017" w:rsidP="00BD2017">
      <w:r>
        <w:t xml:space="preserve">4.7. </w:t>
      </w:r>
      <w:r>
        <w:rPr>
          <w:rFonts w:hint="eastAsia"/>
        </w:rPr>
        <w:t>Получение</w:t>
      </w:r>
      <w:r>
        <w:t xml:space="preserve"> </w:t>
      </w:r>
      <w:r>
        <w:rPr>
          <w:rFonts w:hint="eastAsia"/>
        </w:rPr>
        <w:t>исходных</w:t>
      </w:r>
      <w:r>
        <w:t xml:space="preserve"> </w:t>
      </w:r>
      <w:r>
        <w:rPr>
          <w:rFonts w:hint="eastAsia"/>
        </w:rPr>
        <w:t>картографических</w:t>
      </w:r>
      <w:r>
        <w:t xml:space="preserve"> </w:t>
      </w:r>
      <w:r>
        <w:rPr>
          <w:rFonts w:hint="eastAsia"/>
        </w:rPr>
        <w:t>данных</w:t>
      </w:r>
      <w:r>
        <w:t xml:space="preserve"> </w:t>
      </w:r>
      <w:r>
        <w:rPr>
          <w:rFonts w:hint="eastAsia"/>
        </w:rPr>
        <w:t>с</w:t>
      </w:r>
      <w:r>
        <w:t xml:space="preserve"> </w:t>
      </w:r>
      <w:r>
        <w:rPr>
          <w:rFonts w:hint="eastAsia"/>
        </w:rPr>
        <w:t>помощью</w:t>
      </w:r>
      <w:r>
        <w:t xml:space="preserve"> </w:t>
      </w:r>
      <w:r>
        <w:rPr>
          <w:rFonts w:hint="eastAsia"/>
        </w:rPr>
        <w:t>геоинформационных</w:t>
      </w:r>
      <w:r>
        <w:t xml:space="preserve"> </w:t>
      </w:r>
      <w:r>
        <w:rPr>
          <w:rFonts w:hint="eastAsia"/>
        </w:rPr>
        <w:t>систем</w:t>
      </w:r>
    </w:p>
    <w:p w14:paraId="36BB70E9" w14:textId="77777777" w:rsidR="00BD2017" w:rsidRDefault="00BD2017" w:rsidP="00BD2017"/>
    <w:p w14:paraId="4FE77B27" w14:textId="77777777" w:rsidR="00BD2017" w:rsidRDefault="00BD2017" w:rsidP="00BD2017">
      <w:r>
        <w:t xml:space="preserve">4.8. </w:t>
      </w:r>
      <w:r>
        <w:rPr>
          <w:rFonts w:hint="eastAsia"/>
        </w:rPr>
        <w:t>Примеры</w:t>
      </w:r>
      <w:r>
        <w:t xml:space="preserve"> </w:t>
      </w:r>
      <w:r>
        <w:rPr>
          <w:rFonts w:hint="eastAsia"/>
        </w:rPr>
        <w:t>практического</w:t>
      </w:r>
      <w:r>
        <w:t xml:space="preserve"> </w:t>
      </w:r>
      <w:r>
        <w:rPr>
          <w:rFonts w:hint="eastAsia"/>
        </w:rPr>
        <w:t>применения</w:t>
      </w:r>
      <w:r>
        <w:t xml:space="preserve"> </w:t>
      </w:r>
      <w:r>
        <w:rPr>
          <w:rFonts w:hint="eastAsia"/>
        </w:rPr>
        <w:t>результатов</w:t>
      </w:r>
    </w:p>
    <w:p w14:paraId="7E6C5F35" w14:textId="77777777" w:rsidR="00BD2017" w:rsidRDefault="00BD2017" w:rsidP="00BD2017"/>
    <w:p w14:paraId="1E8D5E81" w14:textId="77777777" w:rsidR="00BD2017" w:rsidRDefault="00BD2017" w:rsidP="00BD2017">
      <w:r>
        <w:t xml:space="preserve">4.9. </w:t>
      </w:r>
      <w:r>
        <w:rPr>
          <w:rFonts w:hint="eastAsia"/>
        </w:rPr>
        <w:t>Выводы</w:t>
      </w:r>
    </w:p>
    <w:p w14:paraId="306F4438" w14:textId="77777777" w:rsidR="00BD2017" w:rsidRDefault="00BD2017" w:rsidP="00BD2017"/>
    <w:p w14:paraId="3798EB84" w14:textId="77777777" w:rsidR="00BD2017" w:rsidRDefault="00BD2017" w:rsidP="00BD2017">
      <w:r>
        <w:rPr>
          <w:rFonts w:hint="eastAsia"/>
        </w:rPr>
        <w:t>ЗАКЛЮЧЕНИЕ</w:t>
      </w:r>
    </w:p>
    <w:p w14:paraId="008FF243" w14:textId="77777777" w:rsidR="00BD2017" w:rsidRDefault="00BD2017" w:rsidP="00BD2017"/>
    <w:p w14:paraId="2D4D9682" w14:textId="77777777" w:rsidR="00BD2017" w:rsidRDefault="00BD2017" w:rsidP="00BD2017">
      <w:r>
        <w:rPr>
          <w:rFonts w:hint="eastAsia"/>
        </w:rPr>
        <w:t>СПИСОК</w:t>
      </w:r>
      <w:r>
        <w:t xml:space="preserve"> </w:t>
      </w:r>
      <w:r>
        <w:rPr>
          <w:rFonts w:hint="eastAsia"/>
        </w:rPr>
        <w:t>СОКРАЩЕНИЙ</w:t>
      </w:r>
    </w:p>
    <w:p w14:paraId="1493CC7A" w14:textId="77777777" w:rsidR="00BD2017" w:rsidRDefault="00BD2017" w:rsidP="00BD2017"/>
    <w:p w14:paraId="05181BBC" w14:textId="77777777" w:rsidR="00BD2017" w:rsidRDefault="00BD2017" w:rsidP="00BD2017">
      <w:r>
        <w:rPr>
          <w:rFonts w:hint="eastAsia"/>
        </w:rPr>
        <w:t>СПИСОК</w:t>
      </w:r>
      <w:r>
        <w:t xml:space="preserve"> </w:t>
      </w:r>
      <w:r>
        <w:rPr>
          <w:rFonts w:hint="eastAsia"/>
        </w:rPr>
        <w:t>ЛИТЕРАТУРЫ</w:t>
      </w:r>
    </w:p>
    <w:p w14:paraId="08ECA7FF" w14:textId="77777777" w:rsidR="00BD2017" w:rsidRDefault="00BD2017" w:rsidP="00BD2017"/>
    <w:p w14:paraId="79F58F4D" w14:textId="77777777" w:rsidR="00BD2017" w:rsidRDefault="00BD2017" w:rsidP="00BD2017">
      <w:r>
        <w:rPr>
          <w:rFonts w:hint="eastAsia"/>
        </w:rPr>
        <w:t>ПРИЛОЖЕНИЕ</w:t>
      </w:r>
      <w:r>
        <w:t xml:space="preserve"> </w:t>
      </w:r>
      <w:r>
        <w:rPr>
          <w:rFonts w:hint="eastAsia"/>
        </w:rPr>
        <w:t>А</w:t>
      </w:r>
      <w:r>
        <w:t xml:space="preserve">: </w:t>
      </w:r>
      <w:r>
        <w:rPr>
          <w:rFonts w:hint="eastAsia"/>
        </w:rPr>
        <w:t>ИСХОДНЫЙ</w:t>
      </w:r>
      <w:r>
        <w:t xml:space="preserve"> </w:t>
      </w:r>
      <w:r>
        <w:rPr>
          <w:rFonts w:hint="eastAsia"/>
        </w:rPr>
        <w:t>ТЕКСТ</w:t>
      </w:r>
      <w:r>
        <w:t xml:space="preserve"> </w:t>
      </w:r>
      <w:r>
        <w:rPr>
          <w:rFonts w:hint="eastAsia"/>
        </w:rPr>
        <w:t>ПРОГРАММЫ</w:t>
      </w:r>
      <w:r>
        <w:t xml:space="preserve"> </w:t>
      </w:r>
      <w:r>
        <w:rPr>
          <w:rFonts w:hint="eastAsia"/>
        </w:rPr>
        <w:t>МАРШРУТИЗАЦИИ</w:t>
      </w:r>
    </w:p>
    <w:p w14:paraId="5C87853A" w14:textId="77777777" w:rsidR="00BD2017" w:rsidRDefault="00BD2017" w:rsidP="00BD2017"/>
    <w:p w14:paraId="560EFB3A" w14:textId="77777777" w:rsidR="00BD2017" w:rsidRDefault="00BD2017" w:rsidP="00BD2017">
      <w:r>
        <w:rPr>
          <w:rFonts w:hint="eastAsia"/>
        </w:rPr>
        <w:t>ТРАНСПОРТА</w:t>
      </w:r>
      <w:r>
        <w:t xml:space="preserve"> </w:t>
      </w:r>
      <w:r>
        <w:rPr>
          <w:rFonts w:hint="eastAsia"/>
        </w:rPr>
        <w:t>НА</w:t>
      </w:r>
      <w:r>
        <w:t xml:space="preserve"> </w:t>
      </w:r>
      <w:r>
        <w:rPr>
          <w:rFonts w:hint="eastAsia"/>
        </w:rPr>
        <w:t>ОСНОВЕ</w:t>
      </w:r>
      <w:r>
        <w:t xml:space="preserve"> </w:t>
      </w:r>
      <w:r>
        <w:rPr>
          <w:rFonts w:hint="eastAsia"/>
        </w:rPr>
        <w:t>МУРАВЬИНОГО</w:t>
      </w:r>
      <w:r>
        <w:t xml:space="preserve"> </w:t>
      </w:r>
      <w:r>
        <w:rPr>
          <w:rFonts w:hint="eastAsia"/>
        </w:rPr>
        <w:t>АЛГОРИТМА</w:t>
      </w:r>
    </w:p>
    <w:p w14:paraId="17C8D543" w14:textId="77777777" w:rsidR="00BD2017" w:rsidRDefault="00BD2017" w:rsidP="00BD2017"/>
    <w:p w14:paraId="0EAA221E" w14:textId="77777777" w:rsidR="00BD2017" w:rsidRDefault="00BD2017" w:rsidP="00BD2017">
      <w:r>
        <w:rPr>
          <w:rFonts w:hint="eastAsia"/>
        </w:rPr>
        <w:t>ПРИЛОЖЕНИЕ</w:t>
      </w:r>
      <w:r>
        <w:t xml:space="preserve"> </w:t>
      </w:r>
      <w:r>
        <w:rPr>
          <w:rFonts w:hint="eastAsia"/>
        </w:rPr>
        <w:t>Б</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2FEB83E9" w14:textId="77777777" w:rsidR="00BD2017" w:rsidRDefault="00BD2017" w:rsidP="00BD2017"/>
    <w:p w14:paraId="79303F28" w14:textId="77777777" w:rsidR="00BD2017" w:rsidRDefault="00BD2017" w:rsidP="00BD2017">
      <w:r>
        <w:rPr>
          <w:rFonts w:hint="eastAsia"/>
        </w:rPr>
        <w:t>ПРОГРАММ</w:t>
      </w:r>
      <w:r>
        <w:t xml:space="preserve"> </w:t>
      </w:r>
      <w:r>
        <w:rPr>
          <w:rFonts w:hint="eastAsia"/>
        </w:rPr>
        <w:t>ДЛЯ</w:t>
      </w:r>
      <w:r>
        <w:t xml:space="preserve"> </w:t>
      </w:r>
      <w:r>
        <w:rPr>
          <w:rFonts w:hint="eastAsia"/>
        </w:rPr>
        <w:t>ЭВМ</w:t>
      </w:r>
    </w:p>
    <w:p w14:paraId="4AF3E69B" w14:textId="77777777" w:rsidR="00BD2017" w:rsidRDefault="00BD2017" w:rsidP="00BD2017"/>
    <w:p w14:paraId="09E29291" w14:textId="77777777" w:rsidR="00BD2017" w:rsidRDefault="00BD2017" w:rsidP="00BD2017">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И</w:t>
      </w:r>
      <w:r>
        <w:t xml:space="preserve"> </w:t>
      </w:r>
      <w:r>
        <w:rPr>
          <w:rFonts w:hint="eastAsia"/>
        </w:rPr>
        <w:t>ИСПОЛЬЗОВАНИИ</w:t>
      </w:r>
    </w:p>
    <w:p w14:paraId="541D7860" w14:textId="77777777" w:rsidR="00BD2017" w:rsidRDefault="00BD2017" w:rsidP="00BD2017"/>
    <w:p w14:paraId="48F4EC32" w14:textId="099FE175" w:rsidR="00BD2017" w:rsidRPr="00BD2017" w:rsidRDefault="00BD2017" w:rsidP="00BD2017">
      <w:r>
        <w:rPr>
          <w:rFonts w:hint="eastAsia"/>
        </w:rPr>
        <w:t>РЕЗУЛЬТАТОВ</w:t>
      </w:r>
      <w:r>
        <w:t xml:space="preserve"> </w:t>
      </w:r>
      <w:r>
        <w:rPr>
          <w:rFonts w:hint="eastAsia"/>
        </w:rPr>
        <w:t>ДИССЕРТАЦИОННОЙ</w:t>
      </w:r>
      <w:r>
        <w:t xml:space="preserve"> </w:t>
      </w:r>
      <w:r>
        <w:rPr>
          <w:rFonts w:hint="eastAsia"/>
        </w:rPr>
        <w:t>РАБОТЫ</w:t>
      </w:r>
    </w:p>
    <w:sectPr w:rsidR="00BD2017" w:rsidRPr="00BD2017" w:rsidSect="007E67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E9EB" w14:textId="77777777" w:rsidR="007E67EC" w:rsidRDefault="007E67EC">
      <w:pPr>
        <w:spacing w:after="0" w:line="240" w:lineRule="auto"/>
      </w:pPr>
      <w:r>
        <w:separator/>
      </w:r>
    </w:p>
  </w:endnote>
  <w:endnote w:type="continuationSeparator" w:id="0">
    <w:p w14:paraId="4E570318" w14:textId="77777777" w:rsidR="007E67EC" w:rsidRDefault="007E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3D54" w14:textId="77777777" w:rsidR="007E67EC" w:rsidRDefault="007E67EC"/>
    <w:p w14:paraId="0E4CA379" w14:textId="77777777" w:rsidR="007E67EC" w:rsidRDefault="007E67EC"/>
    <w:p w14:paraId="2D28186C" w14:textId="77777777" w:rsidR="007E67EC" w:rsidRDefault="007E67EC"/>
    <w:p w14:paraId="763DBB4D" w14:textId="77777777" w:rsidR="007E67EC" w:rsidRDefault="007E67EC"/>
    <w:p w14:paraId="39477188" w14:textId="77777777" w:rsidR="007E67EC" w:rsidRDefault="007E67EC"/>
    <w:p w14:paraId="04DB524A" w14:textId="77777777" w:rsidR="007E67EC" w:rsidRDefault="007E67EC"/>
    <w:p w14:paraId="6CF0993A" w14:textId="77777777" w:rsidR="007E67EC" w:rsidRDefault="007E67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7159E7" wp14:editId="3D92ED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80D2" w14:textId="77777777" w:rsidR="007E67EC" w:rsidRDefault="007E67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159E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0B80D2" w14:textId="77777777" w:rsidR="007E67EC" w:rsidRDefault="007E67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3336B0" w14:textId="77777777" w:rsidR="007E67EC" w:rsidRDefault="007E67EC"/>
    <w:p w14:paraId="78C5D813" w14:textId="77777777" w:rsidR="007E67EC" w:rsidRDefault="007E67EC"/>
    <w:p w14:paraId="58FF3E72" w14:textId="77777777" w:rsidR="007E67EC" w:rsidRDefault="007E67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9FC848" wp14:editId="34D33B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4799" w14:textId="77777777" w:rsidR="007E67EC" w:rsidRDefault="007E67EC"/>
                          <w:p w14:paraId="57E296C4" w14:textId="77777777" w:rsidR="007E67EC" w:rsidRDefault="007E67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9FC8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D74799" w14:textId="77777777" w:rsidR="007E67EC" w:rsidRDefault="007E67EC"/>
                    <w:p w14:paraId="57E296C4" w14:textId="77777777" w:rsidR="007E67EC" w:rsidRDefault="007E67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0B8AD5" w14:textId="77777777" w:rsidR="007E67EC" w:rsidRDefault="007E67EC"/>
    <w:p w14:paraId="7CD9EB09" w14:textId="77777777" w:rsidR="007E67EC" w:rsidRDefault="007E67EC">
      <w:pPr>
        <w:rPr>
          <w:sz w:val="2"/>
          <w:szCs w:val="2"/>
        </w:rPr>
      </w:pPr>
    </w:p>
    <w:p w14:paraId="4F1ABA6B" w14:textId="77777777" w:rsidR="007E67EC" w:rsidRDefault="007E67EC"/>
    <w:p w14:paraId="4F6E8857" w14:textId="77777777" w:rsidR="007E67EC" w:rsidRDefault="007E67EC">
      <w:pPr>
        <w:spacing w:after="0" w:line="240" w:lineRule="auto"/>
      </w:pPr>
    </w:p>
  </w:footnote>
  <w:footnote w:type="continuationSeparator" w:id="0">
    <w:p w14:paraId="4E3AF67C" w14:textId="77777777" w:rsidR="007E67EC" w:rsidRDefault="007E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7EC"/>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15624</TotalTime>
  <Pages>4</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1756</cp:revision>
  <cp:lastPrinted>2009-02-06T05:36:00Z</cp:lastPrinted>
  <dcterms:created xsi:type="dcterms:W3CDTF">2024-01-07T13:43:00Z</dcterms:created>
  <dcterms:modified xsi:type="dcterms:W3CDTF">2024-02-02T19:36:00Z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