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054C" w14:textId="1779F90F" w:rsidR="005E4F67" w:rsidRDefault="00FC02BE" w:rsidP="00FC02BE">
      <w:r w:rsidRPr="00FC02BE">
        <w:rPr>
          <w:rFonts w:hint="eastAsia"/>
        </w:rPr>
        <w:t>Худоиева</w:t>
      </w:r>
      <w:r w:rsidRPr="00FC02BE">
        <w:t xml:space="preserve"> </w:t>
      </w:r>
      <w:r w:rsidRPr="00FC02BE">
        <w:rPr>
          <w:rFonts w:hint="eastAsia"/>
        </w:rPr>
        <w:t>Наргис</w:t>
      </w:r>
      <w:r w:rsidRPr="00FC02BE">
        <w:t xml:space="preserve"> </w:t>
      </w:r>
      <w:r w:rsidRPr="00FC02BE">
        <w:rPr>
          <w:rFonts w:hint="eastAsia"/>
        </w:rPr>
        <w:t>Нагзибековна</w:t>
      </w:r>
      <w:r>
        <w:t xml:space="preserve"> </w:t>
      </w:r>
      <w:r w:rsidRPr="00FC02BE">
        <w:rPr>
          <w:rFonts w:hint="eastAsia"/>
        </w:rPr>
        <w:t>Структурно</w:t>
      </w:r>
      <w:r w:rsidRPr="00FC02BE">
        <w:t xml:space="preserve"> - </w:t>
      </w:r>
      <w:r w:rsidRPr="00FC02BE">
        <w:rPr>
          <w:rFonts w:hint="eastAsia"/>
        </w:rPr>
        <w:t>семантический</w:t>
      </w:r>
      <w:r w:rsidRPr="00FC02BE">
        <w:t xml:space="preserve"> </w:t>
      </w:r>
      <w:r w:rsidRPr="00FC02BE">
        <w:rPr>
          <w:rFonts w:hint="eastAsia"/>
        </w:rPr>
        <w:t>анализ</w:t>
      </w:r>
      <w:r w:rsidRPr="00FC02BE">
        <w:t xml:space="preserve"> </w:t>
      </w:r>
      <w:r w:rsidRPr="00FC02BE">
        <w:rPr>
          <w:rFonts w:hint="eastAsia"/>
        </w:rPr>
        <w:t>системы</w:t>
      </w:r>
      <w:r w:rsidRPr="00FC02BE">
        <w:t xml:space="preserve"> </w:t>
      </w:r>
      <w:r w:rsidRPr="00FC02BE">
        <w:rPr>
          <w:rFonts w:hint="eastAsia"/>
        </w:rPr>
        <w:t>военной</w:t>
      </w:r>
      <w:r w:rsidRPr="00FC02BE">
        <w:t xml:space="preserve"> </w:t>
      </w:r>
      <w:r w:rsidRPr="00FC02BE">
        <w:rPr>
          <w:rFonts w:hint="eastAsia"/>
        </w:rPr>
        <w:t>терминологии</w:t>
      </w:r>
      <w:r w:rsidRPr="00FC02BE">
        <w:t xml:space="preserve"> </w:t>
      </w:r>
      <w:r w:rsidRPr="00FC02BE">
        <w:rPr>
          <w:rFonts w:hint="eastAsia"/>
        </w:rPr>
        <w:t>таджикского</w:t>
      </w:r>
      <w:r w:rsidRPr="00FC02BE">
        <w:t xml:space="preserve"> </w:t>
      </w:r>
      <w:r w:rsidRPr="00FC02BE">
        <w:rPr>
          <w:rFonts w:hint="eastAsia"/>
        </w:rPr>
        <w:t>языка</w:t>
      </w:r>
    </w:p>
    <w:p w14:paraId="1D62676E" w14:textId="77777777" w:rsidR="00FC02BE" w:rsidRDefault="00FC02BE" w:rsidP="00FC02BE">
      <w:r>
        <w:rPr>
          <w:rFonts w:hint="eastAsia"/>
        </w:rPr>
        <w:t>ОГЛАВЛЕНИЕ</w:t>
      </w:r>
      <w:r>
        <w:t xml:space="preserve"> </w:t>
      </w:r>
      <w:r>
        <w:rPr>
          <w:rFonts w:hint="eastAsia"/>
        </w:rPr>
        <w:t>ДИССЕРТАЦИИ</w:t>
      </w:r>
    </w:p>
    <w:p w14:paraId="6326B14A" w14:textId="77777777" w:rsidR="00FC02BE" w:rsidRDefault="00FC02BE" w:rsidP="00FC02BE">
      <w:r>
        <w:rPr>
          <w:rFonts w:hint="eastAsia"/>
        </w:rPr>
        <w:t>кандидат</w:t>
      </w:r>
      <w:r>
        <w:t xml:space="preserve"> </w:t>
      </w:r>
      <w:r>
        <w:rPr>
          <w:rFonts w:hint="eastAsia"/>
        </w:rPr>
        <w:t>наук</w:t>
      </w:r>
      <w:r>
        <w:t xml:space="preserve"> </w:t>
      </w:r>
      <w:r>
        <w:rPr>
          <w:rFonts w:hint="eastAsia"/>
        </w:rPr>
        <w:t>Худоиева</w:t>
      </w:r>
      <w:r>
        <w:t xml:space="preserve"> </w:t>
      </w:r>
      <w:r>
        <w:rPr>
          <w:rFonts w:hint="eastAsia"/>
        </w:rPr>
        <w:t>Наргис</w:t>
      </w:r>
      <w:r>
        <w:t xml:space="preserve"> </w:t>
      </w:r>
      <w:r>
        <w:rPr>
          <w:rFonts w:hint="eastAsia"/>
        </w:rPr>
        <w:t>Нагзибековна</w:t>
      </w:r>
    </w:p>
    <w:p w14:paraId="5E6C44EA" w14:textId="77777777" w:rsidR="00FC02BE" w:rsidRDefault="00FC02BE" w:rsidP="00FC02BE">
      <w:r>
        <w:rPr>
          <w:rFonts w:hint="eastAsia"/>
        </w:rPr>
        <w:t>СОДЕРЖАНИЕ</w:t>
      </w:r>
    </w:p>
    <w:p w14:paraId="7A9CA776" w14:textId="77777777" w:rsidR="00FC02BE" w:rsidRDefault="00FC02BE" w:rsidP="00FC02BE"/>
    <w:p w14:paraId="66D14DA1" w14:textId="77777777" w:rsidR="00FC02BE" w:rsidRDefault="00FC02BE" w:rsidP="00FC02BE">
      <w:r>
        <w:rPr>
          <w:rFonts w:hint="eastAsia"/>
        </w:rPr>
        <w:t>Введение</w:t>
      </w:r>
    </w:p>
    <w:p w14:paraId="069C0BC2" w14:textId="77777777" w:rsidR="00FC02BE" w:rsidRDefault="00FC02BE" w:rsidP="00FC02BE"/>
    <w:p w14:paraId="2B7BC507" w14:textId="77777777" w:rsidR="00FC02BE" w:rsidRDefault="00FC02BE" w:rsidP="00FC02BE">
      <w:r>
        <w:rPr>
          <w:rFonts w:hint="eastAsia"/>
        </w:rPr>
        <w:t>Глава</w:t>
      </w:r>
      <w:r>
        <w:t xml:space="preserve"> I. </w:t>
      </w:r>
      <w:r>
        <w:rPr>
          <w:rFonts w:hint="eastAsia"/>
        </w:rPr>
        <w:t>Теоретическое</w:t>
      </w:r>
      <w:r>
        <w:t xml:space="preserve"> </w:t>
      </w:r>
      <w:r>
        <w:rPr>
          <w:rFonts w:hint="eastAsia"/>
        </w:rPr>
        <w:t>обоснование</w:t>
      </w:r>
      <w:r>
        <w:t xml:space="preserve"> </w:t>
      </w:r>
      <w:r>
        <w:rPr>
          <w:rFonts w:hint="eastAsia"/>
        </w:rPr>
        <w:t>анализа</w:t>
      </w:r>
      <w:r>
        <w:t xml:space="preserve"> </w:t>
      </w:r>
      <w:r>
        <w:rPr>
          <w:rFonts w:hint="eastAsia"/>
        </w:rPr>
        <w:t>военной</w:t>
      </w:r>
      <w:r>
        <w:t xml:space="preserve"> </w:t>
      </w:r>
      <w:r>
        <w:rPr>
          <w:rFonts w:hint="eastAsia"/>
        </w:rPr>
        <w:t>терминологии</w:t>
      </w:r>
      <w:r>
        <w:t xml:space="preserve"> 17 </w:t>
      </w:r>
      <w:r>
        <w:rPr>
          <w:rFonts w:hint="eastAsia"/>
        </w:rPr>
        <w:t>таджикского</w:t>
      </w:r>
      <w:r>
        <w:t xml:space="preserve"> </w:t>
      </w:r>
      <w:r>
        <w:rPr>
          <w:rFonts w:hint="eastAsia"/>
        </w:rPr>
        <w:t>языка</w:t>
      </w:r>
    </w:p>
    <w:p w14:paraId="4642762F" w14:textId="77777777" w:rsidR="00FC02BE" w:rsidRDefault="00FC02BE" w:rsidP="00FC02BE"/>
    <w:p w14:paraId="7EBCBE57" w14:textId="77777777" w:rsidR="00FC02BE" w:rsidRDefault="00FC02BE" w:rsidP="00FC02BE">
      <w:r>
        <w:t xml:space="preserve">1.1 </w:t>
      </w:r>
      <w:r>
        <w:rPr>
          <w:rFonts w:hint="eastAsia"/>
        </w:rPr>
        <w:t>Понятие</w:t>
      </w:r>
      <w:r>
        <w:t xml:space="preserve"> </w:t>
      </w:r>
      <w:r>
        <w:rPr>
          <w:rFonts w:hint="eastAsia"/>
        </w:rPr>
        <w:t>военного</w:t>
      </w:r>
      <w:r>
        <w:t xml:space="preserve"> </w:t>
      </w:r>
      <w:r>
        <w:rPr>
          <w:rFonts w:hint="eastAsia"/>
        </w:rPr>
        <w:t>термина</w:t>
      </w:r>
      <w:r>
        <w:t xml:space="preserve"> </w:t>
      </w:r>
      <w:r>
        <w:rPr>
          <w:rFonts w:hint="eastAsia"/>
        </w:rPr>
        <w:t>и</w:t>
      </w:r>
      <w:r>
        <w:t xml:space="preserve"> </w:t>
      </w:r>
      <w:r>
        <w:rPr>
          <w:rFonts w:hint="eastAsia"/>
        </w:rPr>
        <w:t>терминологии</w:t>
      </w:r>
    </w:p>
    <w:p w14:paraId="29DF0492" w14:textId="77777777" w:rsidR="00FC02BE" w:rsidRDefault="00FC02BE" w:rsidP="00FC02BE"/>
    <w:p w14:paraId="6BBF1D58" w14:textId="77777777" w:rsidR="00FC02BE" w:rsidRDefault="00FC02BE" w:rsidP="00FC02BE">
      <w:r>
        <w:t xml:space="preserve">1.2 </w:t>
      </w:r>
      <w:r>
        <w:rPr>
          <w:rFonts w:hint="eastAsia"/>
        </w:rPr>
        <w:t>Исторические</w:t>
      </w:r>
      <w:r>
        <w:t xml:space="preserve"> </w:t>
      </w:r>
      <w:r>
        <w:rPr>
          <w:rFonts w:hint="eastAsia"/>
        </w:rPr>
        <w:t>предпосылки</w:t>
      </w:r>
      <w:r>
        <w:t xml:space="preserve"> </w:t>
      </w:r>
      <w:r>
        <w:rPr>
          <w:rFonts w:hint="eastAsia"/>
        </w:rPr>
        <w:t>образования</w:t>
      </w:r>
      <w:r>
        <w:t xml:space="preserve"> </w:t>
      </w:r>
      <w:r>
        <w:rPr>
          <w:rFonts w:hint="eastAsia"/>
        </w:rPr>
        <w:t>военной</w:t>
      </w:r>
      <w:r>
        <w:t xml:space="preserve"> </w:t>
      </w:r>
      <w:r>
        <w:rPr>
          <w:rFonts w:hint="eastAsia"/>
        </w:rPr>
        <w:t>терминологии</w:t>
      </w:r>
      <w:r>
        <w:t xml:space="preserve"> 34 </w:t>
      </w:r>
      <w:r>
        <w:rPr>
          <w:rFonts w:hint="eastAsia"/>
        </w:rPr>
        <w:t>таджикского</w:t>
      </w:r>
      <w:r>
        <w:t xml:space="preserve"> </w:t>
      </w:r>
      <w:r>
        <w:rPr>
          <w:rFonts w:hint="eastAsia"/>
        </w:rPr>
        <w:t>языка</w:t>
      </w:r>
    </w:p>
    <w:p w14:paraId="1DD59DAD" w14:textId="77777777" w:rsidR="00FC02BE" w:rsidRDefault="00FC02BE" w:rsidP="00FC02BE"/>
    <w:p w14:paraId="270EAE1F" w14:textId="77777777" w:rsidR="00FC02BE" w:rsidRDefault="00FC02BE" w:rsidP="00FC02BE">
      <w:r>
        <w:t xml:space="preserve">1.3 </w:t>
      </w:r>
      <w:r>
        <w:rPr>
          <w:rFonts w:hint="eastAsia"/>
        </w:rPr>
        <w:t>Аспекты</w:t>
      </w:r>
      <w:r>
        <w:t xml:space="preserve"> </w:t>
      </w:r>
      <w:r>
        <w:rPr>
          <w:rFonts w:hint="eastAsia"/>
        </w:rPr>
        <w:t>формирования</w:t>
      </w:r>
      <w:r>
        <w:t xml:space="preserve"> </w:t>
      </w:r>
      <w:r>
        <w:rPr>
          <w:rFonts w:hint="eastAsia"/>
        </w:rPr>
        <w:t>военной</w:t>
      </w:r>
      <w:r>
        <w:t xml:space="preserve"> </w:t>
      </w:r>
      <w:r>
        <w:rPr>
          <w:rFonts w:hint="eastAsia"/>
        </w:rPr>
        <w:t>терминологии</w:t>
      </w:r>
      <w:r>
        <w:t xml:space="preserve"> </w:t>
      </w:r>
      <w:r>
        <w:rPr>
          <w:rFonts w:hint="eastAsia"/>
        </w:rPr>
        <w:t>таджикского</w:t>
      </w:r>
      <w:r>
        <w:t xml:space="preserve"> 50 </w:t>
      </w:r>
      <w:r>
        <w:rPr>
          <w:rFonts w:hint="eastAsia"/>
        </w:rPr>
        <w:t>языка</w:t>
      </w:r>
    </w:p>
    <w:p w14:paraId="793A9E8B" w14:textId="77777777" w:rsidR="00FC02BE" w:rsidRDefault="00FC02BE" w:rsidP="00FC02BE"/>
    <w:p w14:paraId="58E13F0B" w14:textId="77777777" w:rsidR="00FC02BE" w:rsidRDefault="00FC02BE" w:rsidP="00FC02BE">
      <w:r>
        <w:t xml:space="preserve">1.4 </w:t>
      </w:r>
      <w:r>
        <w:rPr>
          <w:rFonts w:hint="eastAsia"/>
        </w:rPr>
        <w:t>Классификация</w:t>
      </w:r>
      <w:r>
        <w:t xml:space="preserve"> </w:t>
      </w:r>
      <w:r>
        <w:rPr>
          <w:rFonts w:hint="eastAsia"/>
        </w:rPr>
        <w:t>военных</w:t>
      </w:r>
      <w:r>
        <w:t xml:space="preserve"> </w:t>
      </w:r>
      <w:r>
        <w:rPr>
          <w:rFonts w:hint="eastAsia"/>
        </w:rPr>
        <w:t>терминов</w:t>
      </w:r>
      <w:r>
        <w:t xml:space="preserve"> </w:t>
      </w:r>
      <w:r>
        <w:rPr>
          <w:rFonts w:hint="eastAsia"/>
        </w:rPr>
        <w:t>в</w:t>
      </w:r>
      <w:r>
        <w:t xml:space="preserve"> </w:t>
      </w:r>
      <w:r>
        <w:rPr>
          <w:rFonts w:hint="eastAsia"/>
        </w:rPr>
        <w:t>таджикском</w:t>
      </w:r>
      <w:r>
        <w:t xml:space="preserve"> </w:t>
      </w:r>
      <w:r>
        <w:rPr>
          <w:rFonts w:hint="eastAsia"/>
        </w:rPr>
        <w:t>языке</w:t>
      </w:r>
      <w:r>
        <w:t xml:space="preserve"> 56 </w:t>
      </w:r>
      <w:r>
        <w:rPr>
          <w:rFonts w:hint="eastAsia"/>
        </w:rPr>
        <w:t>Глава</w:t>
      </w:r>
      <w:r>
        <w:t xml:space="preserve"> II. </w:t>
      </w:r>
      <w:r>
        <w:rPr>
          <w:rFonts w:hint="eastAsia"/>
        </w:rPr>
        <w:t>Заимствованная</w:t>
      </w:r>
      <w:r>
        <w:t xml:space="preserve"> </w:t>
      </w:r>
      <w:r>
        <w:rPr>
          <w:rFonts w:hint="eastAsia"/>
        </w:rPr>
        <w:t>лексика</w:t>
      </w:r>
      <w:r>
        <w:t xml:space="preserve"> </w:t>
      </w:r>
      <w:r>
        <w:rPr>
          <w:rFonts w:hint="eastAsia"/>
        </w:rPr>
        <w:t>в</w:t>
      </w:r>
      <w:r>
        <w:t xml:space="preserve"> </w:t>
      </w:r>
      <w:r>
        <w:rPr>
          <w:rFonts w:hint="eastAsia"/>
        </w:rPr>
        <w:t>военной</w:t>
      </w:r>
      <w:r>
        <w:t xml:space="preserve"> </w:t>
      </w:r>
      <w:r>
        <w:rPr>
          <w:rFonts w:hint="eastAsia"/>
        </w:rPr>
        <w:t>терминологии</w:t>
      </w:r>
      <w:r>
        <w:t xml:space="preserve"> 69 </w:t>
      </w:r>
      <w:r>
        <w:rPr>
          <w:rFonts w:hint="eastAsia"/>
        </w:rPr>
        <w:t>таджикского</w:t>
      </w:r>
      <w:r>
        <w:t xml:space="preserve"> </w:t>
      </w:r>
      <w:r>
        <w:rPr>
          <w:rFonts w:hint="eastAsia"/>
        </w:rPr>
        <w:t>языка</w:t>
      </w:r>
    </w:p>
    <w:p w14:paraId="543C6F46" w14:textId="77777777" w:rsidR="00FC02BE" w:rsidRDefault="00FC02BE" w:rsidP="00FC02BE"/>
    <w:p w14:paraId="2D85A7F3" w14:textId="77777777" w:rsidR="00FC02BE" w:rsidRDefault="00FC02BE" w:rsidP="00FC02BE">
      <w:r>
        <w:t xml:space="preserve">2.1 </w:t>
      </w:r>
      <w:r>
        <w:rPr>
          <w:rFonts w:hint="eastAsia"/>
        </w:rPr>
        <w:t>Заимствование</w:t>
      </w:r>
      <w:r>
        <w:t xml:space="preserve"> </w:t>
      </w:r>
      <w:r>
        <w:rPr>
          <w:rFonts w:hint="eastAsia"/>
        </w:rPr>
        <w:t>как</w:t>
      </w:r>
      <w:r>
        <w:t xml:space="preserve"> </w:t>
      </w:r>
      <w:r>
        <w:rPr>
          <w:rFonts w:hint="eastAsia"/>
        </w:rPr>
        <w:t>способ</w:t>
      </w:r>
      <w:r>
        <w:t xml:space="preserve"> </w:t>
      </w:r>
      <w:r>
        <w:rPr>
          <w:rFonts w:hint="eastAsia"/>
        </w:rPr>
        <w:t>терминообразования</w:t>
      </w:r>
      <w:r>
        <w:t xml:space="preserve"> </w:t>
      </w:r>
      <w:r>
        <w:rPr>
          <w:rFonts w:hint="eastAsia"/>
        </w:rPr>
        <w:t>в</w:t>
      </w:r>
      <w:r>
        <w:t xml:space="preserve"> </w:t>
      </w:r>
      <w:r>
        <w:rPr>
          <w:rFonts w:hint="eastAsia"/>
        </w:rPr>
        <w:t>военной</w:t>
      </w:r>
      <w:r>
        <w:t xml:space="preserve"> 69 </w:t>
      </w:r>
      <w:r>
        <w:rPr>
          <w:rFonts w:hint="eastAsia"/>
        </w:rPr>
        <w:t>лексике</w:t>
      </w:r>
    </w:p>
    <w:p w14:paraId="7B88CEBE" w14:textId="77777777" w:rsidR="00FC02BE" w:rsidRDefault="00FC02BE" w:rsidP="00FC02BE"/>
    <w:p w14:paraId="4A705B70" w14:textId="77777777" w:rsidR="00FC02BE" w:rsidRDefault="00FC02BE" w:rsidP="00FC02BE">
      <w:r>
        <w:t xml:space="preserve">2.2 </w:t>
      </w:r>
      <w:r>
        <w:rPr>
          <w:rFonts w:hint="eastAsia"/>
        </w:rPr>
        <w:t>Арабская</w:t>
      </w:r>
      <w:r>
        <w:t xml:space="preserve"> </w:t>
      </w:r>
      <w:r>
        <w:rPr>
          <w:rFonts w:hint="eastAsia"/>
        </w:rPr>
        <w:t>лексика</w:t>
      </w:r>
      <w:r>
        <w:t xml:space="preserve"> </w:t>
      </w:r>
      <w:r>
        <w:rPr>
          <w:rFonts w:hint="eastAsia"/>
        </w:rPr>
        <w:t>в</w:t>
      </w:r>
      <w:r>
        <w:t xml:space="preserve"> </w:t>
      </w:r>
      <w:r>
        <w:rPr>
          <w:rFonts w:hint="eastAsia"/>
        </w:rPr>
        <w:t>военной</w:t>
      </w:r>
      <w:r>
        <w:t xml:space="preserve"> </w:t>
      </w:r>
      <w:r>
        <w:rPr>
          <w:rFonts w:hint="eastAsia"/>
        </w:rPr>
        <w:t>терминологии</w:t>
      </w:r>
      <w:r>
        <w:t xml:space="preserve"> </w:t>
      </w:r>
      <w:r>
        <w:rPr>
          <w:rFonts w:hint="eastAsia"/>
        </w:rPr>
        <w:t>таджикского</w:t>
      </w:r>
      <w:r>
        <w:t xml:space="preserve"> </w:t>
      </w:r>
      <w:r>
        <w:rPr>
          <w:rFonts w:hint="eastAsia"/>
        </w:rPr>
        <w:t>языка</w:t>
      </w:r>
    </w:p>
    <w:p w14:paraId="5370C0D0" w14:textId="77777777" w:rsidR="00FC02BE" w:rsidRDefault="00FC02BE" w:rsidP="00FC02BE"/>
    <w:p w14:paraId="27A1BF56" w14:textId="77777777" w:rsidR="00FC02BE" w:rsidRDefault="00FC02BE" w:rsidP="00FC02BE">
      <w:r>
        <w:t xml:space="preserve">2.3 </w:t>
      </w:r>
      <w:r>
        <w:rPr>
          <w:rFonts w:hint="eastAsia"/>
        </w:rPr>
        <w:t>Тюркская</w:t>
      </w:r>
      <w:r>
        <w:t xml:space="preserve"> </w:t>
      </w:r>
      <w:r>
        <w:rPr>
          <w:rFonts w:hint="eastAsia"/>
        </w:rPr>
        <w:t>лексика</w:t>
      </w:r>
      <w:r>
        <w:t xml:space="preserve"> </w:t>
      </w:r>
      <w:r>
        <w:rPr>
          <w:rFonts w:hint="eastAsia"/>
        </w:rPr>
        <w:t>в</w:t>
      </w:r>
      <w:r>
        <w:t xml:space="preserve"> </w:t>
      </w:r>
      <w:r>
        <w:rPr>
          <w:rFonts w:hint="eastAsia"/>
        </w:rPr>
        <w:t>военной</w:t>
      </w:r>
      <w:r>
        <w:t xml:space="preserve"> </w:t>
      </w:r>
      <w:r>
        <w:rPr>
          <w:rFonts w:hint="eastAsia"/>
        </w:rPr>
        <w:t>терминологии</w:t>
      </w:r>
      <w:r>
        <w:t xml:space="preserve"> </w:t>
      </w:r>
      <w:r>
        <w:rPr>
          <w:rFonts w:hint="eastAsia"/>
        </w:rPr>
        <w:t>таджикского</w:t>
      </w:r>
      <w:r>
        <w:t xml:space="preserve"> </w:t>
      </w:r>
      <w:r>
        <w:rPr>
          <w:rFonts w:hint="eastAsia"/>
        </w:rPr>
        <w:t>языка</w:t>
      </w:r>
    </w:p>
    <w:p w14:paraId="0335FC92" w14:textId="77777777" w:rsidR="00FC02BE" w:rsidRDefault="00FC02BE" w:rsidP="00FC02BE"/>
    <w:p w14:paraId="4927149A" w14:textId="77777777" w:rsidR="00FC02BE" w:rsidRDefault="00FC02BE" w:rsidP="00FC02BE">
      <w:r>
        <w:t xml:space="preserve">2.4 </w:t>
      </w:r>
      <w:r>
        <w:rPr>
          <w:rFonts w:hint="eastAsia"/>
        </w:rPr>
        <w:t>Русская</w:t>
      </w:r>
      <w:r>
        <w:t xml:space="preserve"> </w:t>
      </w:r>
      <w:r>
        <w:rPr>
          <w:rFonts w:hint="eastAsia"/>
        </w:rPr>
        <w:t>и</w:t>
      </w:r>
      <w:r>
        <w:t xml:space="preserve"> </w:t>
      </w:r>
      <w:r>
        <w:rPr>
          <w:rFonts w:hint="eastAsia"/>
        </w:rPr>
        <w:t>западноевропейская</w:t>
      </w:r>
      <w:r>
        <w:t xml:space="preserve"> </w:t>
      </w:r>
      <w:r>
        <w:rPr>
          <w:rFonts w:hint="eastAsia"/>
        </w:rPr>
        <w:t>лексика</w:t>
      </w:r>
      <w:r>
        <w:t xml:space="preserve"> </w:t>
      </w:r>
      <w:r>
        <w:rPr>
          <w:rFonts w:hint="eastAsia"/>
        </w:rPr>
        <w:t>в</w:t>
      </w:r>
      <w:r>
        <w:t xml:space="preserve"> </w:t>
      </w:r>
      <w:r>
        <w:rPr>
          <w:rFonts w:hint="eastAsia"/>
        </w:rPr>
        <w:t>военной</w:t>
      </w:r>
      <w:r>
        <w:t xml:space="preserve"> </w:t>
      </w:r>
      <w:r>
        <w:rPr>
          <w:rFonts w:hint="eastAsia"/>
        </w:rPr>
        <w:t>терминологии</w:t>
      </w:r>
      <w:r>
        <w:t xml:space="preserve"> 85 </w:t>
      </w:r>
      <w:r>
        <w:rPr>
          <w:rFonts w:hint="eastAsia"/>
        </w:rPr>
        <w:t>таджикского</w:t>
      </w:r>
      <w:r>
        <w:t xml:space="preserve"> </w:t>
      </w:r>
      <w:r>
        <w:rPr>
          <w:rFonts w:hint="eastAsia"/>
        </w:rPr>
        <w:t>языка</w:t>
      </w:r>
    </w:p>
    <w:p w14:paraId="7B4E2E30" w14:textId="77777777" w:rsidR="00FC02BE" w:rsidRDefault="00FC02BE" w:rsidP="00FC02BE"/>
    <w:p w14:paraId="014EDAE8" w14:textId="77777777" w:rsidR="00FC02BE" w:rsidRDefault="00FC02BE" w:rsidP="00FC02BE">
      <w:r>
        <w:rPr>
          <w:rFonts w:hint="eastAsia"/>
        </w:rPr>
        <w:t>Глава</w:t>
      </w:r>
      <w:r>
        <w:t xml:space="preserve"> III. </w:t>
      </w:r>
      <w:r>
        <w:rPr>
          <w:rFonts w:hint="eastAsia"/>
        </w:rPr>
        <w:t>Структурно</w:t>
      </w:r>
      <w:r>
        <w:t>-</w:t>
      </w:r>
      <w:r>
        <w:rPr>
          <w:rFonts w:hint="eastAsia"/>
        </w:rPr>
        <w:t>семантический</w:t>
      </w:r>
      <w:r>
        <w:t xml:space="preserve"> </w:t>
      </w:r>
      <w:r>
        <w:rPr>
          <w:rFonts w:hint="eastAsia"/>
        </w:rPr>
        <w:t>анализ</w:t>
      </w:r>
      <w:r>
        <w:t xml:space="preserve"> </w:t>
      </w:r>
      <w:r>
        <w:rPr>
          <w:rFonts w:hint="eastAsia"/>
        </w:rPr>
        <w:t>военной</w:t>
      </w:r>
      <w:r>
        <w:t xml:space="preserve"> </w:t>
      </w:r>
      <w:r>
        <w:rPr>
          <w:rFonts w:hint="eastAsia"/>
        </w:rPr>
        <w:t>терминологии</w:t>
      </w:r>
      <w:r>
        <w:t xml:space="preserve"> 95 </w:t>
      </w:r>
      <w:r>
        <w:rPr>
          <w:rFonts w:hint="eastAsia"/>
        </w:rPr>
        <w:t>таджикского</w:t>
      </w:r>
      <w:r>
        <w:t xml:space="preserve"> </w:t>
      </w:r>
      <w:r>
        <w:rPr>
          <w:rFonts w:hint="eastAsia"/>
        </w:rPr>
        <w:t>языка</w:t>
      </w:r>
    </w:p>
    <w:p w14:paraId="4930A64F" w14:textId="77777777" w:rsidR="00FC02BE" w:rsidRDefault="00FC02BE" w:rsidP="00FC02BE"/>
    <w:p w14:paraId="6A690F19" w14:textId="77777777" w:rsidR="00FC02BE" w:rsidRDefault="00FC02BE" w:rsidP="00FC02BE">
      <w:r>
        <w:t xml:space="preserve">3.1. </w:t>
      </w:r>
      <w:r>
        <w:rPr>
          <w:rFonts w:hint="eastAsia"/>
        </w:rPr>
        <w:t>Словообразование</w:t>
      </w:r>
      <w:r>
        <w:t xml:space="preserve"> </w:t>
      </w:r>
      <w:r>
        <w:rPr>
          <w:rFonts w:hint="eastAsia"/>
        </w:rPr>
        <w:t>военных</w:t>
      </w:r>
      <w:r>
        <w:t xml:space="preserve"> </w:t>
      </w:r>
      <w:r>
        <w:rPr>
          <w:rFonts w:hint="eastAsia"/>
        </w:rPr>
        <w:t>терминов</w:t>
      </w:r>
      <w:r>
        <w:t xml:space="preserve"> </w:t>
      </w:r>
      <w:r>
        <w:rPr>
          <w:rFonts w:hint="eastAsia"/>
        </w:rPr>
        <w:t>в</w:t>
      </w:r>
      <w:r>
        <w:t xml:space="preserve"> </w:t>
      </w:r>
      <w:r>
        <w:rPr>
          <w:rFonts w:hint="eastAsia"/>
        </w:rPr>
        <w:t>таджикском</w:t>
      </w:r>
      <w:r>
        <w:t xml:space="preserve"> </w:t>
      </w:r>
      <w:r>
        <w:rPr>
          <w:rFonts w:hint="eastAsia"/>
        </w:rPr>
        <w:t>языке</w:t>
      </w:r>
    </w:p>
    <w:p w14:paraId="5B7514B0" w14:textId="77777777" w:rsidR="00FC02BE" w:rsidRDefault="00FC02BE" w:rsidP="00FC02BE"/>
    <w:p w14:paraId="35A77F47" w14:textId="77777777" w:rsidR="00FC02BE" w:rsidRDefault="00FC02BE" w:rsidP="00FC02BE">
      <w:r>
        <w:t xml:space="preserve">3.2 </w:t>
      </w:r>
      <w:r>
        <w:rPr>
          <w:rFonts w:hint="eastAsia"/>
        </w:rPr>
        <w:t>Суффиксальный</w:t>
      </w:r>
      <w:r>
        <w:t xml:space="preserve"> </w:t>
      </w:r>
      <w:r>
        <w:rPr>
          <w:rFonts w:hint="eastAsia"/>
        </w:rPr>
        <w:t>способ</w:t>
      </w:r>
      <w:r>
        <w:t xml:space="preserve"> </w:t>
      </w:r>
      <w:r>
        <w:rPr>
          <w:rFonts w:hint="eastAsia"/>
        </w:rPr>
        <w:t>словообразования</w:t>
      </w:r>
      <w:r>
        <w:t xml:space="preserve"> </w:t>
      </w:r>
      <w:r>
        <w:rPr>
          <w:rFonts w:hint="eastAsia"/>
        </w:rPr>
        <w:t>военных</w:t>
      </w:r>
      <w:r>
        <w:t xml:space="preserve"> </w:t>
      </w:r>
      <w:r>
        <w:rPr>
          <w:rFonts w:hint="eastAsia"/>
        </w:rPr>
        <w:t>терминов</w:t>
      </w:r>
      <w:r>
        <w:t xml:space="preserve"> </w:t>
      </w:r>
      <w:r>
        <w:rPr>
          <w:rFonts w:hint="eastAsia"/>
        </w:rPr>
        <w:t>в</w:t>
      </w:r>
      <w:r>
        <w:t xml:space="preserve"> 102 </w:t>
      </w:r>
      <w:r>
        <w:rPr>
          <w:rFonts w:hint="eastAsia"/>
        </w:rPr>
        <w:t>таджикском</w:t>
      </w:r>
      <w:r>
        <w:t xml:space="preserve"> </w:t>
      </w:r>
      <w:r>
        <w:rPr>
          <w:rFonts w:hint="eastAsia"/>
        </w:rPr>
        <w:t>языке</w:t>
      </w:r>
    </w:p>
    <w:p w14:paraId="75CA8A60" w14:textId="77777777" w:rsidR="00FC02BE" w:rsidRDefault="00FC02BE" w:rsidP="00FC02BE"/>
    <w:p w14:paraId="762B7EEE" w14:textId="77777777" w:rsidR="00FC02BE" w:rsidRDefault="00FC02BE" w:rsidP="00FC02BE">
      <w:r>
        <w:t xml:space="preserve">3.3 </w:t>
      </w:r>
      <w:r>
        <w:rPr>
          <w:rFonts w:hint="eastAsia"/>
        </w:rPr>
        <w:t>Префиксальный</w:t>
      </w:r>
      <w:r>
        <w:t xml:space="preserve"> </w:t>
      </w:r>
      <w:r>
        <w:rPr>
          <w:rFonts w:hint="eastAsia"/>
        </w:rPr>
        <w:t>способ</w:t>
      </w:r>
      <w:r>
        <w:t xml:space="preserve"> </w:t>
      </w:r>
      <w:r>
        <w:rPr>
          <w:rFonts w:hint="eastAsia"/>
        </w:rPr>
        <w:t>словообразования</w:t>
      </w:r>
      <w:r>
        <w:t xml:space="preserve"> </w:t>
      </w:r>
      <w:r>
        <w:rPr>
          <w:rFonts w:hint="eastAsia"/>
        </w:rPr>
        <w:t>военных</w:t>
      </w:r>
      <w:r>
        <w:t xml:space="preserve"> </w:t>
      </w:r>
      <w:r>
        <w:rPr>
          <w:rFonts w:hint="eastAsia"/>
        </w:rPr>
        <w:t>терминов</w:t>
      </w:r>
      <w:r>
        <w:t xml:space="preserve"> </w:t>
      </w:r>
      <w:r>
        <w:rPr>
          <w:rFonts w:hint="eastAsia"/>
        </w:rPr>
        <w:t>в</w:t>
      </w:r>
      <w:r>
        <w:t xml:space="preserve"> 112 </w:t>
      </w:r>
      <w:r>
        <w:rPr>
          <w:rFonts w:hint="eastAsia"/>
        </w:rPr>
        <w:t>таджикском</w:t>
      </w:r>
      <w:r>
        <w:t xml:space="preserve"> </w:t>
      </w:r>
      <w:r>
        <w:rPr>
          <w:rFonts w:hint="eastAsia"/>
        </w:rPr>
        <w:t>языке</w:t>
      </w:r>
    </w:p>
    <w:p w14:paraId="7DB16C9D" w14:textId="77777777" w:rsidR="00FC02BE" w:rsidRDefault="00FC02BE" w:rsidP="00FC02BE"/>
    <w:p w14:paraId="1AA0C27E" w14:textId="77777777" w:rsidR="00FC02BE" w:rsidRDefault="00FC02BE" w:rsidP="00FC02BE">
      <w:r>
        <w:t xml:space="preserve">3.4. </w:t>
      </w:r>
      <w:r>
        <w:rPr>
          <w:rFonts w:hint="eastAsia"/>
        </w:rPr>
        <w:t>Словосложение</w:t>
      </w:r>
      <w:r>
        <w:t xml:space="preserve"> </w:t>
      </w:r>
      <w:r>
        <w:rPr>
          <w:rFonts w:hint="eastAsia"/>
        </w:rPr>
        <w:t>как</w:t>
      </w:r>
      <w:r>
        <w:t xml:space="preserve"> </w:t>
      </w:r>
      <w:r>
        <w:rPr>
          <w:rFonts w:hint="eastAsia"/>
        </w:rPr>
        <w:t>способ</w:t>
      </w:r>
      <w:r>
        <w:t xml:space="preserve"> </w:t>
      </w:r>
      <w:r>
        <w:rPr>
          <w:rFonts w:hint="eastAsia"/>
        </w:rPr>
        <w:t>словообразования</w:t>
      </w:r>
      <w:r>
        <w:t xml:space="preserve"> </w:t>
      </w:r>
      <w:r>
        <w:rPr>
          <w:rFonts w:hint="eastAsia"/>
        </w:rPr>
        <w:t>военных</w:t>
      </w:r>
      <w:r>
        <w:t xml:space="preserve"> 116 </w:t>
      </w:r>
      <w:r>
        <w:rPr>
          <w:rFonts w:hint="eastAsia"/>
        </w:rPr>
        <w:t>терминов</w:t>
      </w:r>
      <w:r>
        <w:t xml:space="preserve"> </w:t>
      </w:r>
      <w:r>
        <w:rPr>
          <w:rFonts w:hint="eastAsia"/>
        </w:rPr>
        <w:t>в</w:t>
      </w:r>
      <w:r>
        <w:t xml:space="preserve"> </w:t>
      </w:r>
      <w:r>
        <w:rPr>
          <w:rFonts w:hint="eastAsia"/>
        </w:rPr>
        <w:t>таджикском</w:t>
      </w:r>
      <w:r>
        <w:t xml:space="preserve"> </w:t>
      </w:r>
      <w:r>
        <w:rPr>
          <w:rFonts w:hint="eastAsia"/>
        </w:rPr>
        <w:t>языке</w:t>
      </w:r>
    </w:p>
    <w:p w14:paraId="24520E34" w14:textId="77777777" w:rsidR="00FC02BE" w:rsidRDefault="00FC02BE" w:rsidP="00FC02BE"/>
    <w:p w14:paraId="7AF79DBB" w14:textId="77777777" w:rsidR="00FC02BE" w:rsidRDefault="00FC02BE" w:rsidP="00FC02BE">
      <w:r>
        <w:rPr>
          <w:rFonts w:hint="eastAsia"/>
        </w:rPr>
        <w:t>Заключение</w:t>
      </w:r>
    </w:p>
    <w:p w14:paraId="086AFBA9" w14:textId="77777777" w:rsidR="00FC02BE" w:rsidRDefault="00FC02BE" w:rsidP="00FC02BE"/>
    <w:p w14:paraId="6D0F1F24" w14:textId="0B452517" w:rsidR="00FC02BE" w:rsidRPr="00FC02BE" w:rsidRDefault="00FC02BE" w:rsidP="00FC02BE">
      <w:r>
        <w:rPr>
          <w:rFonts w:hint="eastAsia"/>
        </w:rPr>
        <w:t>Список</w:t>
      </w:r>
      <w:r>
        <w:t xml:space="preserve"> </w:t>
      </w:r>
      <w:r>
        <w:rPr>
          <w:rFonts w:hint="eastAsia"/>
        </w:rPr>
        <w:t>использованной</w:t>
      </w:r>
      <w:r>
        <w:t xml:space="preserve"> </w:t>
      </w:r>
      <w:r>
        <w:rPr>
          <w:rFonts w:hint="eastAsia"/>
        </w:rPr>
        <w:t>литературы</w:t>
      </w:r>
    </w:p>
    <w:sectPr w:rsidR="00FC02BE" w:rsidRPr="00FC02BE" w:rsidSect="00910A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98B5" w14:textId="77777777" w:rsidR="00910A18" w:rsidRDefault="00910A18">
      <w:pPr>
        <w:spacing w:after="0" w:line="240" w:lineRule="auto"/>
      </w:pPr>
      <w:r>
        <w:separator/>
      </w:r>
    </w:p>
  </w:endnote>
  <w:endnote w:type="continuationSeparator" w:id="0">
    <w:p w14:paraId="363D13EE" w14:textId="77777777" w:rsidR="00910A18" w:rsidRDefault="0091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3F30" w14:textId="77777777" w:rsidR="00910A18" w:rsidRDefault="00910A18"/>
    <w:p w14:paraId="5BBC079A" w14:textId="77777777" w:rsidR="00910A18" w:rsidRDefault="00910A18"/>
    <w:p w14:paraId="577C7FC0" w14:textId="77777777" w:rsidR="00910A18" w:rsidRDefault="00910A18"/>
    <w:p w14:paraId="5E3DDCAA" w14:textId="77777777" w:rsidR="00910A18" w:rsidRDefault="00910A18"/>
    <w:p w14:paraId="06473F87" w14:textId="77777777" w:rsidR="00910A18" w:rsidRDefault="00910A18"/>
    <w:p w14:paraId="765CC261" w14:textId="77777777" w:rsidR="00910A18" w:rsidRDefault="00910A18"/>
    <w:p w14:paraId="5F9A071C" w14:textId="77777777" w:rsidR="00910A18" w:rsidRDefault="00910A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801A1B" wp14:editId="577640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ED88" w14:textId="77777777" w:rsidR="00910A18" w:rsidRDefault="00910A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01A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E6ED88" w14:textId="77777777" w:rsidR="00910A18" w:rsidRDefault="00910A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FB163" w14:textId="77777777" w:rsidR="00910A18" w:rsidRDefault="00910A18"/>
    <w:p w14:paraId="7C14F23C" w14:textId="77777777" w:rsidR="00910A18" w:rsidRDefault="00910A18"/>
    <w:p w14:paraId="4A9DEEBE" w14:textId="77777777" w:rsidR="00910A18" w:rsidRDefault="00910A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A3744A" wp14:editId="0FB12D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484D" w14:textId="77777777" w:rsidR="00910A18" w:rsidRDefault="00910A18"/>
                          <w:p w14:paraId="4DEB7482" w14:textId="77777777" w:rsidR="00910A18" w:rsidRDefault="00910A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A374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9D484D" w14:textId="77777777" w:rsidR="00910A18" w:rsidRDefault="00910A18"/>
                    <w:p w14:paraId="4DEB7482" w14:textId="77777777" w:rsidR="00910A18" w:rsidRDefault="00910A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DCCE1C" w14:textId="77777777" w:rsidR="00910A18" w:rsidRDefault="00910A18"/>
    <w:p w14:paraId="5CDBCEE7" w14:textId="77777777" w:rsidR="00910A18" w:rsidRDefault="00910A18">
      <w:pPr>
        <w:rPr>
          <w:sz w:val="2"/>
          <w:szCs w:val="2"/>
        </w:rPr>
      </w:pPr>
    </w:p>
    <w:p w14:paraId="779D5FBD" w14:textId="77777777" w:rsidR="00910A18" w:rsidRDefault="00910A18"/>
    <w:p w14:paraId="6B6EBE1C" w14:textId="77777777" w:rsidR="00910A18" w:rsidRDefault="00910A18">
      <w:pPr>
        <w:spacing w:after="0" w:line="240" w:lineRule="auto"/>
      </w:pPr>
    </w:p>
  </w:footnote>
  <w:footnote w:type="continuationSeparator" w:id="0">
    <w:p w14:paraId="1DF8C6EB" w14:textId="77777777" w:rsidR="00910A18" w:rsidRDefault="00910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18"/>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46584</TotalTime>
  <Pages>2</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113</cp:revision>
  <cp:lastPrinted>2009-02-06T05:36:00Z</cp:lastPrinted>
  <dcterms:created xsi:type="dcterms:W3CDTF">2024-01-07T13:43:00Z</dcterms:created>
  <dcterms:modified xsi:type="dcterms:W3CDTF">2024-03-21T09:31:00Z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