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Крицун</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Катерина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Ігорівна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асистент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кафедри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кібернетики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Київського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університету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імені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&amp;shy;</w:t>
      </w:r>
      <w:r w:rsidRPr="002114C0">
        <w:rPr>
          <w:rFonts w:ascii="Verdana" w:hAnsi="Verdana" w:hint="eastAsia"/>
          <w:b/>
          <w:color w:val="000000"/>
          <w:shd w:val="clear" w:color="auto" w:fill="FFFFFF"/>
          <w:lang w:val="uk-UA"/>
        </w:rPr>
        <w:t>раса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Шевченка</w:t>
      </w:r>
      <w:r w:rsidRPr="002114C0">
        <w:rPr>
          <w:rFonts w:ascii="Verdana" w:hAnsi="Verdana"/>
          <w:b/>
          <w:color w:val="000000"/>
          <w:shd w:val="clear" w:color="auto" w:fill="FFFFFF"/>
          <w:lang w:val="uk-UA"/>
        </w:rPr>
        <w:t>: &amp;laquo;</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w:t>
      </w:r>
      <w:r w:rsidRPr="002114C0">
        <w:rPr>
          <w:rFonts w:ascii="Verdana" w:hAnsi="Verdana"/>
          <w:b/>
          <w:color w:val="000000"/>
          <w:shd w:val="clear" w:color="auto" w:fill="FFFFFF"/>
          <w:lang w:val="uk-UA"/>
        </w:rPr>
        <w:t>&amp;shy;</w:t>
      </w:r>
      <w:r w:rsidRPr="002114C0">
        <w:rPr>
          <w:rFonts w:ascii="Verdana" w:hAnsi="Verdana" w:hint="eastAsia"/>
          <w:b/>
          <w:color w:val="000000"/>
          <w:shd w:val="clear" w:color="auto" w:fill="FFFFFF"/>
          <w:lang w:val="uk-UA"/>
        </w:rPr>
        <w:t>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&amp;raquo; (08.00.11 - </w:t>
      </w:r>
      <w:r w:rsidRPr="002114C0">
        <w:rPr>
          <w:rFonts w:ascii="Verdana" w:hAnsi="Verdana" w:hint="eastAsia"/>
          <w:b/>
          <w:color w:val="000000"/>
          <w:shd w:val="clear" w:color="auto" w:fill="FFFFFF"/>
          <w:lang w:val="uk-UA"/>
        </w:rPr>
        <w:t>математичні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w:t>
      </w:r>
      <w:r w:rsidRPr="002114C0">
        <w:rPr>
          <w:rFonts w:ascii="Verdana" w:hAnsi="Verdana"/>
          <w:b/>
          <w:color w:val="000000"/>
          <w:shd w:val="clear" w:color="auto" w:fill="FFFFFF"/>
          <w:lang w:val="uk-UA"/>
        </w:rPr>
        <w:t>&amp;shy;</w:t>
      </w:r>
      <w:r w:rsidRPr="002114C0">
        <w:rPr>
          <w:rFonts w:ascii="Verdana" w:hAnsi="Verdana" w:hint="eastAsia"/>
          <w:b/>
          <w:color w:val="000000"/>
          <w:shd w:val="clear" w:color="auto" w:fill="FFFFFF"/>
          <w:lang w:val="uk-UA"/>
        </w:rPr>
        <w:t>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інформаційні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технології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Спецрада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 xml:space="preserve"> 26.001.48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Київському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університеті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імені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Тараса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Шевченка</w:t>
      </w:r>
    </w:p>
    <w:p w:rsidR="002114C0" w:rsidRPr="002114C0" w:rsidRDefault="002114C0" w:rsidP="002114C0">
      <w:pPr>
        <w:rPr>
          <w:rFonts w:ascii="Verdana" w:hAnsi="Verdana"/>
          <w:b/>
          <w:color w:val="000000"/>
          <w:shd w:val="clear" w:color="auto" w:fill="FFFFFF"/>
          <w:lang w:val="uk-UA"/>
        </w:rPr>
      </w:pPr>
    </w:p>
    <w:p w:rsidR="002114C0" w:rsidRPr="002114C0" w:rsidRDefault="002114C0" w:rsidP="002114C0">
      <w:pPr>
        <w:rPr>
          <w:rFonts w:ascii="Verdana" w:hAnsi="Verdana"/>
          <w:b/>
          <w:color w:val="000000"/>
          <w:shd w:val="clear" w:color="auto" w:fill="FFFFFF"/>
          <w:lang w:val="uk-UA"/>
        </w:rPr>
      </w:pPr>
    </w:p>
    <w:p w:rsidR="002114C0" w:rsidRPr="002114C0" w:rsidRDefault="002114C0" w:rsidP="002114C0">
      <w:pPr>
        <w:rPr>
          <w:rFonts w:ascii="Verdana" w:hAnsi="Verdana"/>
          <w:b/>
          <w:color w:val="000000"/>
          <w:shd w:val="clear" w:color="auto" w:fill="FFFFFF"/>
          <w:lang w:val="uk-UA"/>
        </w:rPr>
      </w:pP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МІНІСТЕРСТВО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ОСВІТИ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КИЇВСЬКИЙ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УНІВЕРСИТЕТ</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ІМЕНІ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ТАРАСА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ШЕВЧЕНКА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правах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рукопису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КРИЦУН</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КАТЕРИНА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ІГОРІВНА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УДК</w:t>
      </w:r>
      <w:r w:rsidRPr="002114C0">
        <w:rPr>
          <w:rFonts w:ascii="Verdana" w:hAnsi="Verdana"/>
          <w:b/>
          <w:color w:val="000000"/>
          <w:shd w:val="clear" w:color="auto" w:fill="FFFFFF"/>
          <w:lang w:val="uk-UA"/>
        </w:rPr>
        <w:t xml:space="preserve"> 330.4:336.761</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08.00.11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математичні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інформаційні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технології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економіці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Дисертація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здобуття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ступеня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кандидата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Науковий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керівник</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Ляшенко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Олена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Ігорівна</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доктор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професор</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Київ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2016</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2</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ЗМІСТ</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ВСТУП</w:t>
      </w:r>
      <w:r w:rsidRPr="002114C0">
        <w:rPr>
          <w:rFonts w:ascii="Verdana" w:hAnsi="Verdana"/>
          <w:b/>
          <w:color w:val="000000"/>
          <w:shd w:val="clear" w:color="auto" w:fill="FFFFFF"/>
          <w:lang w:val="uk-UA"/>
        </w:rPr>
        <w:t>.................................................................................................................... 3</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РОЗДІЛ</w:t>
      </w:r>
      <w:r w:rsidRPr="002114C0">
        <w:rPr>
          <w:rFonts w:ascii="Verdana" w:hAnsi="Verdana"/>
          <w:b/>
          <w:color w:val="000000"/>
          <w:shd w:val="clear" w:color="auto" w:fill="FFFFFF"/>
          <w:lang w:val="uk-UA"/>
        </w:rPr>
        <w:t xml:space="preserve"> 1. </w:t>
      </w:r>
      <w:r w:rsidRPr="002114C0">
        <w:rPr>
          <w:rFonts w:ascii="Verdana" w:hAnsi="Verdana" w:hint="eastAsia"/>
          <w:b/>
          <w:color w:val="000000"/>
          <w:shd w:val="clear" w:color="auto" w:fill="FFFFFF"/>
          <w:lang w:val="uk-UA"/>
        </w:rPr>
        <w:t>ТЕОРЕТИЧНІ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АСПЕКТИ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12</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1.1 </w:t>
      </w:r>
      <w:r w:rsidRPr="002114C0">
        <w:rPr>
          <w:rFonts w:ascii="Verdana" w:hAnsi="Verdana" w:hint="eastAsia"/>
          <w:b/>
          <w:color w:val="000000"/>
          <w:shd w:val="clear" w:color="auto" w:fill="FFFFFF"/>
          <w:lang w:val="uk-UA"/>
        </w:rPr>
        <w:t>Фінансові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показники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 12</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1.2 </w:t>
      </w:r>
      <w:r w:rsidRPr="002114C0">
        <w:rPr>
          <w:rFonts w:ascii="Verdana" w:hAnsi="Verdana" w:hint="eastAsia"/>
          <w:b/>
          <w:color w:val="000000"/>
          <w:shd w:val="clear" w:color="auto" w:fill="FFFFFF"/>
          <w:lang w:val="uk-UA"/>
        </w:rPr>
        <w:t>Фрактальная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гіпотеза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ефективного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 24</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1.3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валютних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курсів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індексів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 37</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Висновок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розділу</w:t>
      </w:r>
      <w:r w:rsidRPr="002114C0">
        <w:rPr>
          <w:rFonts w:ascii="Verdana" w:hAnsi="Verdana"/>
          <w:b/>
          <w:color w:val="000000"/>
          <w:shd w:val="clear" w:color="auto" w:fill="FFFFFF"/>
          <w:lang w:val="uk-UA"/>
        </w:rPr>
        <w:t xml:space="preserve"> 1 .................................................................................. 52</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РОЗДІЛ</w:t>
      </w:r>
      <w:r w:rsidRPr="002114C0">
        <w:rPr>
          <w:rFonts w:ascii="Verdana" w:hAnsi="Verdana"/>
          <w:b/>
          <w:color w:val="000000"/>
          <w:shd w:val="clear" w:color="auto" w:fill="FFFFFF"/>
          <w:lang w:val="uk-UA"/>
        </w:rPr>
        <w:t xml:space="preserve"> 2. </w:t>
      </w:r>
      <w:r w:rsidRPr="002114C0">
        <w:rPr>
          <w:rFonts w:ascii="Verdana" w:hAnsi="Verdana" w:hint="eastAsia"/>
          <w:b/>
          <w:color w:val="000000"/>
          <w:shd w:val="clear" w:color="auto" w:fill="FFFFFF"/>
          <w:lang w:val="uk-UA"/>
        </w:rPr>
        <w:t>ФРАКТАЛЬНИЙ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55</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2.1 R/S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Виявлення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фрактальних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властивостей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 55</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2.2 </w:t>
      </w:r>
      <w:r w:rsidRPr="002114C0">
        <w:rPr>
          <w:rFonts w:ascii="Verdana" w:hAnsi="Verdana" w:hint="eastAsia"/>
          <w:b/>
          <w:color w:val="000000"/>
          <w:shd w:val="clear" w:color="auto" w:fill="FFFFFF"/>
          <w:lang w:val="uk-UA"/>
        </w:rPr>
        <w:t>Мультифрактальний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детрендових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флуктуацій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інструмент</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моніторингу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кризових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явищ</w:t>
      </w:r>
      <w:r w:rsidRPr="002114C0">
        <w:rPr>
          <w:rFonts w:ascii="Verdana" w:hAnsi="Verdana"/>
          <w:b/>
          <w:color w:val="000000"/>
          <w:shd w:val="clear" w:color="auto" w:fill="FFFFFF"/>
          <w:lang w:val="uk-UA"/>
        </w:rPr>
        <w:t>......................................................................... 66</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2.3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використанням</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графічного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статистичного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b/>
          <w:color w:val="000000"/>
          <w:shd w:val="clear" w:color="auto" w:fill="FFFFFF"/>
          <w:lang w:val="uk-UA"/>
        </w:rPr>
        <w:t xml:space="preserve"> ............................................. 86</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Висновок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розділу</w:t>
      </w:r>
      <w:r w:rsidRPr="002114C0">
        <w:rPr>
          <w:rFonts w:ascii="Verdana" w:hAnsi="Verdana"/>
          <w:b/>
          <w:color w:val="000000"/>
          <w:shd w:val="clear" w:color="auto" w:fill="FFFFFF"/>
          <w:lang w:val="uk-UA"/>
        </w:rPr>
        <w:t xml:space="preserve"> 2 ................................................................................ 100</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РОЗДІЛ</w:t>
      </w:r>
      <w:r w:rsidRPr="002114C0">
        <w:rPr>
          <w:rFonts w:ascii="Verdana" w:hAnsi="Verdana"/>
          <w:b/>
          <w:color w:val="000000"/>
          <w:shd w:val="clear" w:color="auto" w:fill="FFFFFF"/>
          <w:lang w:val="uk-UA"/>
        </w:rPr>
        <w:t xml:space="preserve"> 3. </w:t>
      </w:r>
      <w:r w:rsidRPr="002114C0">
        <w:rPr>
          <w:rFonts w:ascii="Verdana" w:hAnsi="Verdana" w:hint="eastAsia"/>
          <w:b/>
          <w:color w:val="000000"/>
          <w:shd w:val="clear" w:color="auto" w:fill="FFFFFF"/>
          <w:lang w:val="uk-UA"/>
        </w:rPr>
        <w:t>ЕКОНОМЕТРИЧНЕ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102</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3.1 </w:t>
      </w:r>
      <w:r w:rsidRPr="002114C0">
        <w:rPr>
          <w:rFonts w:ascii="Verdana" w:hAnsi="Verdana" w:hint="eastAsia"/>
          <w:b/>
          <w:color w:val="000000"/>
          <w:shd w:val="clear" w:color="auto" w:fill="FFFFFF"/>
          <w:lang w:val="uk-UA"/>
        </w:rPr>
        <w:t>Економетричне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впливу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макроекономічних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факторів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динаміку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котирування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валютних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курсів</w:t>
      </w:r>
      <w:r w:rsidRPr="002114C0">
        <w:rPr>
          <w:rFonts w:ascii="Verdana" w:hAnsi="Verdana"/>
          <w:b/>
          <w:color w:val="000000"/>
          <w:shd w:val="clear" w:color="auto" w:fill="FFFFFF"/>
          <w:lang w:val="uk-UA"/>
        </w:rPr>
        <w:t>.................................................... 102</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3.2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волатильності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специфікація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сімейства</w:t>
      </w:r>
      <w:r w:rsidRPr="002114C0">
        <w:rPr>
          <w:rFonts w:ascii="Verdana" w:hAnsi="Verdana"/>
          <w:b/>
          <w:color w:val="000000"/>
          <w:shd w:val="clear" w:color="auto" w:fill="FFFFFF"/>
          <w:lang w:val="uk-UA"/>
        </w:rPr>
        <w:t xml:space="preserve"> GARCH........................................................................... 127</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3.3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взаємозв’язку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прогнозування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основі</w:t>
      </w:r>
      <w:r w:rsidRPr="002114C0">
        <w:rPr>
          <w:rFonts w:ascii="Verdana" w:hAnsi="Verdana"/>
          <w:b/>
          <w:color w:val="000000"/>
          <w:shd w:val="clear" w:color="auto" w:fill="FFFFFF"/>
          <w:lang w:val="uk-UA"/>
        </w:rPr>
        <w:t xml:space="preserve"> VAR-</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 146</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Висновки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розділу</w:t>
      </w:r>
      <w:r w:rsidRPr="002114C0">
        <w:rPr>
          <w:rFonts w:ascii="Verdana" w:hAnsi="Verdana"/>
          <w:b/>
          <w:color w:val="000000"/>
          <w:shd w:val="clear" w:color="auto" w:fill="FFFFFF"/>
          <w:lang w:val="uk-UA"/>
        </w:rPr>
        <w:t xml:space="preserve"> 3 ................................................................................ 161</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ВИСНОВКИ</w:t>
      </w:r>
      <w:r w:rsidRPr="002114C0">
        <w:rPr>
          <w:rFonts w:ascii="Verdana" w:hAnsi="Verdana"/>
          <w:b/>
          <w:color w:val="000000"/>
          <w:shd w:val="clear" w:color="auto" w:fill="FFFFFF"/>
          <w:lang w:val="uk-UA"/>
        </w:rPr>
        <w:t xml:space="preserve"> ....................................................................................................... 164</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СПИСОК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ДЖЕРЕЛ</w:t>
      </w:r>
      <w:r w:rsidRPr="002114C0">
        <w:rPr>
          <w:rFonts w:ascii="Verdana" w:hAnsi="Verdana"/>
          <w:b/>
          <w:color w:val="000000"/>
          <w:shd w:val="clear" w:color="auto" w:fill="FFFFFF"/>
          <w:lang w:val="uk-UA"/>
        </w:rPr>
        <w:t xml:space="preserve"> ........................................................... 166</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ДОДАТКИ</w:t>
      </w:r>
      <w:r w:rsidRPr="002114C0">
        <w:rPr>
          <w:rFonts w:ascii="Verdana" w:hAnsi="Verdana"/>
          <w:b/>
          <w:color w:val="000000"/>
          <w:shd w:val="clear" w:color="auto" w:fill="FFFFFF"/>
          <w:lang w:val="uk-UA"/>
        </w:rPr>
        <w:t xml:space="preserve"> .......................................................................................................... 188</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3</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ВСТУП</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Актуальність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перейшли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нову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фазу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Причиною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переходу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ускладнення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глобалізаційних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процесів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відбуваються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світовій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Сучасними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інструментами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нелінійної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інформаційних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технологій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значно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полегшують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складні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розрахунки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прогнозування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Завдяки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техніки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допомогою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методів</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відтворити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різних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сферах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людської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діяльності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Проте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побудована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завжди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адекватною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описувати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явища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повною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мірою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Це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пов’язано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тим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кожне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явище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має</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свою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специфіку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перебігу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тісноту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глибину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зв’язків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важко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відобразити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математично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Крім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завжди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отримати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повну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достовірну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інформацію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побудови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Тому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зазвичай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певний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явище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описується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лише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частково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певних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умов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Це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призводить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неповною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випадках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задані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умови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виконуються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непридатною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застосування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зазвичай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аналізуються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допомогою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лінійних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які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спроможні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відобразити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хаотичні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зміни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відбуваються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економічних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системах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Саме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варто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застосовувати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нелінійної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дають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можливість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описувати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аномальні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явища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момент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їх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настання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Значна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кількість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реальних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явищ</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складно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описати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вигляді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диференціальних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рівнянь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Велику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кількість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природніх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систем</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поведінка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сприймається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хаотична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об’єднює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одна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властивість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самоподібність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або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іншими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словами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фрактальність</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Часові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все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частіше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характеризуються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фрактальними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властивостями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дає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можливість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виявляти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зміни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точки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біфуркацій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призводять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виникнення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кризових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явищ</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різних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системах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включають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4</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себе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економетричні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нелінійні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найактуальнішою</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задачею</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Актуальність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допомогою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країна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зможе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впроваджувати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заходи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інструменти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регулювання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стабілізації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отриманих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Стабільний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сприятиме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залученню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інвестицій</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свою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чергу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надаватиме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можливість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розвиватись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держави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помітно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буде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позначатись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щоб</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Україна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перейшла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фазу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зростання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необхідно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щоб</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фінансовий</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ринок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функціонував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розвивався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забезпечуватиме</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розвиток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реального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сектору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завдяки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залученим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перерозподіленим</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фінансовим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ресурсам</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Зростання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кількості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криз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зростання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невизначеності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зменшення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довіри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учасників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зумовлює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інтерес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науковців</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щодо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здатні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сигналізувати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зміни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відстежувати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їх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допоможе</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суб’єктам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ринкової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державним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установам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впровадженні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регулювання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політики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стабілізації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стану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Моніторинг</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сприятимуть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вдосконаленню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грошової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політики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держави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торгівлі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формуванні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інвестиційного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портфелю</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пом’якшенню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наслідків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негативних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явищ</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Вирішенню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цих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питань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присвячено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багато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робіт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економістів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науковців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проте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недостатньо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окремі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аспекти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Європи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Вибір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дисертаційної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обумовлено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недостанім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висвітленням</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проблеми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Значний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внесок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криз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впливу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макроекономічних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факторів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зробили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вітчизняні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вчені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Базилевич</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Буртняк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Вірченко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5</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Вітлінський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Геєць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Гражевська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Грищенко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Гур’янова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С</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Делас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Дербенцев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Івахненко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Камінський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Б</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Клебанова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С</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Ковальчук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Ф</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Кравець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Лук’яненко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Г</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Ляшенко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Максишко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К</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Мезенцев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Меркулова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Рак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Сердюк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Скрипниченко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Соловйов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Ставицький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Черкашина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Ф</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Черняк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Шарапов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Шелудько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іноземні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Бойд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Дука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Енгстед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Кіндлбергер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Мандельброт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Петерс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Сорнет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Сучасний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зазначеної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проблеми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необхідність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зумовили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вибір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завдань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дисертаційної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Зв</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язок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науковими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програмами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планами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темами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Дисертаційна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частині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складовою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дослідних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робіт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факультету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кафедри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економічної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кібернетики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Київського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університету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імені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Тараса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Шевченка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11</w:t>
      </w:r>
      <w:r w:rsidRPr="002114C0">
        <w:rPr>
          <w:rFonts w:ascii="Verdana" w:hAnsi="Verdana" w:hint="eastAsia"/>
          <w:b/>
          <w:color w:val="000000"/>
          <w:shd w:val="clear" w:color="auto" w:fill="FFFFFF"/>
          <w:lang w:val="uk-UA"/>
        </w:rPr>
        <w:t>БФ</w:t>
      </w:r>
      <w:r w:rsidRPr="002114C0">
        <w:rPr>
          <w:rFonts w:ascii="Verdana" w:hAnsi="Verdana"/>
          <w:b/>
          <w:color w:val="000000"/>
          <w:shd w:val="clear" w:color="auto" w:fill="FFFFFF"/>
          <w:lang w:val="uk-UA"/>
        </w:rPr>
        <w:t xml:space="preserve">040-01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Модернізація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засадах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сталого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соціально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економічного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закономірності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протиріччя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ризики</w:t>
      </w:r>
      <w:r w:rsidRPr="002114C0">
        <w:rPr>
          <w:rFonts w:ascii="Verdana" w:hAnsi="Verdana" w:hint="eastAsi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реєстраційний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номер</w:t>
      </w:r>
      <w:r w:rsidRPr="002114C0">
        <w:rPr>
          <w:rFonts w:ascii="Verdana" w:hAnsi="Verdana"/>
          <w:b/>
          <w:color w:val="000000"/>
          <w:shd w:val="clear" w:color="auto" w:fill="FFFFFF"/>
          <w:lang w:val="uk-UA"/>
        </w:rPr>
        <w:t xml:space="preserve"> 0111U006456),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16</w:t>
      </w:r>
      <w:r w:rsidRPr="002114C0">
        <w:rPr>
          <w:rFonts w:ascii="Verdana" w:hAnsi="Verdana" w:hint="eastAsia"/>
          <w:b/>
          <w:color w:val="000000"/>
          <w:shd w:val="clear" w:color="auto" w:fill="FFFFFF"/>
          <w:lang w:val="uk-UA"/>
        </w:rPr>
        <w:t>БФ</w:t>
      </w:r>
      <w:r w:rsidRPr="002114C0">
        <w:rPr>
          <w:rFonts w:ascii="Verdana" w:hAnsi="Verdana"/>
          <w:b/>
          <w:color w:val="000000"/>
          <w:shd w:val="clear" w:color="auto" w:fill="FFFFFF"/>
          <w:lang w:val="uk-UA"/>
        </w:rPr>
        <w:t xml:space="preserve">040-01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Макроекономічна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стратегія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реалізації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європейського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вектору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концептуальні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засади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виклики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протиріччя</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реєстраційний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номер</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0116U004822),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16</w:t>
      </w:r>
      <w:r w:rsidRPr="002114C0">
        <w:rPr>
          <w:rFonts w:ascii="Verdana" w:hAnsi="Verdana" w:hint="eastAsia"/>
          <w:b/>
          <w:color w:val="000000"/>
          <w:shd w:val="clear" w:color="auto" w:fill="FFFFFF"/>
          <w:lang w:val="uk-UA"/>
        </w:rPr>
        <w:t>КФ</w:t>
      </w:r>
      <w:r w:rsidRPr="002114C0">
        <w:rPr>
          <w:rFonts w:ascii="Verdana" w:hAnsi="Verdana"/>
          <w:b/>
          <w:color w:val="000000"/>
          <w:shd w:val="clear" w:color="auto" w:fill="FFFFFF"/>
          <w:lang w:val="uk-UA"/>
        </w:rPr>
        <w:t xml:space="preserve">040-03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Міграція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макроекономічний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країнах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Східноєвропейського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партнерства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необхідні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реформи</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16</w:t>
      </w:r>
      <w:r w:rsidRPr="002114C0">
        <w:rPr>
          <w:rFonts w:ascii="Verdana" w:hAnsi="Verdana" w:hint="eastAsia"/>
          <w:b/>
          <w:color w:val="000000"/>
          <w:shd w:val="clear" w:color="auto" w:fill="FFFFFF"/>
          <w:lang w:val="uk-UA"/>
        </w:rPr>
        <w:t>КФ</w:t>
      </w:r>
      <w:r w:rsidRPr="002114C0">
        <w:rPr>
          <w:rFonts w:ascii="Verdana" w:hAnsi="Verdana"/>
          <w:b/>
          <w:color w:val="000000"/>
          <w:shd w:val="clear" w:color="auto" w:fill="FFFFFF"/>
          <w:lang w:val="uk-UA"/>
        </w:rPr>
        <w:t>040-04</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Оцінка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стабільності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безпеки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рамки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Дисертаційна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виконувалась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відповідно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паспорту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спеціальності</w:t>
      </w:r>
      <w:r w:rsidRPr="002114C0">
        <w:rPr>
          <w:rFonts w:ascii="Verdana" w:hAnsi="Verdana"/>
          <w:b/>
          <w:color w:val="000000"/>
          <w:shd w:val="clear" w:color="auto" w:fill="FFFFFF"/>
          <w:lang w:val="uk-UA"/>
        </w:rPr>
        <w:t xml:space="preserve"> 08.00.11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математичні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інформаційні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технології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такими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напрямами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досліджень</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1) </w:t>
      </w:r>
      <w:r w:rsidRPr="002114C0">
        <w:rPr>
          <w:rFonts w:ascii="Verdana" w:hAnsi="Verdana" w:hint="eastAsia"/>
          <w:b/>
          <w:color w:val="000000"/>
          <w:shd w:val="clear" w:color="auto" w:fill="FFFFFF"/>
          <w:lang w:val="uk-UA"/>
        </w:rPr>
        <w:t>прогнозування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тенденцій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показників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систем</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2) </w:t>
      </w:r>
      <w:r w:rsidRPr="002114C0">
        <w:rPr>
          <w:rFonts w:ascii="Verdana" w:hAnsi="Verdana" w:hint="eastAsia"/>
          <w:b/>
          <w:color w:val="000000"/>
          <w:shd w:val="clear" w:color="auto" w:fill="FFFFFF"/>
          <w:lang w:val="uk-UA"/>
        </w:rPr>
        <w:t>математичні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оцінка</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оптимізація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ризику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економіці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6</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3)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інформаційні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технології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функціонування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систем</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моніторингу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економіці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4)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окремих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сферах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суспільної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діяльності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5) </w:t>
      </w:r>
      <w:r w:rsidRPr="002114C0">
        <w:rPr>
          <w:rFonts w:ascii="Verdana" w:hAnsi="Verdana" w:hint="eastAsia"/>
          <w:b/>
          <w:color w:val="000000"/>
          <w:shd w:val="clear" w:color="auto" w:fill="FFFFFF"/>
          <w:lang w:val="uk-UA"/>
        </w:rPr>
        <w:t>системний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Мета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завдання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теоретичне</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обґрунтування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побудова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підтвердження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нелінійності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фондового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валютного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через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виявлення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фрактальних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властивостей</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перевірка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гіпотези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фрактальності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досягнення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поставленої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вирішені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завдання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1) </w:t>
      </w:r>
      <w:r w:rsidRPr="002114C0">
        <w:rPr>
          <w:rFonts w:ascii="Verdana" w:hAnsi="Verdana" w:hint="eastAsia"/>
          <w:b/>
          <w:color w:val="000000"/>
          <w:shd w:val="clear" w:color="auto" w:fill="FFFFFF"/>
          <w:lang w:val="uk-UA"/>
        </w:rPr>
        <w:t>дослідити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теоретичні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аспекти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сутність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2) </w:t>
      </w:r>
      <w:r w:rsidRPr="002114C0">
        <w:rPr>
          <w:rFonts w:ascii="Verdana" w:hAnsi="Verdana" w:hint="eastAsia"/>
          <w:b/>
          <w:color w:val="000000"/>
          <w:shd w:val="clear" w:color="auto" w:fill="FFFFFF"/>
          <w:lang w:val="uk-UA"/>
        </w:rPr>
        <w:t>проаналізувати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підтвердити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її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нелінійний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характер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мультифрактальні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властивості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індексів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3) </w:t>
      </w:r>
      <w:r w:rsidRPr="002114C0">
        <w:rPr>
          <w:rFonts w:ascii="Verdana" w:hAnsi="Verdana" w:hint="eastAsia"/>
          <w:b/>
          <w:color w:val="000000"/>
          <w:shd w:val="clear" w:color="auto" w:fill="FFFFFF"/>
          <w:lang w:val="uk-UA"/>
        </w:rPr>
        <w:t>провести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детальний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визначити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математичний</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інструментарій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4) </w:t>
      </w:r>
      <w:r w:rsidRPr="002114C0">
        <w:rPr>
          <w:rFonts w:ascii="Verdana" w:hAnsi="Verdana" w:hint="eastAsia"/>
          <w:b/>
          <w:color w:val="000000"/>
          <w:shd w:val="clear" w:color="auto" w:fill="FFFFFF"/>
          <w:lang w:val="uk-UA"/>
        </w:rPr>
        <w:t>розробити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моніторингу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передкризових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допомогою</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економетричного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волатильності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враховуючи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передкризовий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кризовий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післякризовий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періоди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5) </w:t>
      </w:r>
      <w:r w:rsidRPr="002114C0">
        <w:rPr>
          <w:rFonts w:ascii="Verdana" w:hAnsi="Verdana" w:hint="eastAsia"/>
          <w:b/>
          <w:color w:val="000000"/>
          <w:shd w:val="clear" w:color="auto" w:fill="FFFFFF"/>
          <w:lang w:val="uk-UA"/>
        </w:rPr>
        <w:t>розробити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концептуальну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схему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6)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розроблених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вплив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шоків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волатильність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Об’єкт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Об’єктом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дисертаційного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7</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Предмет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вирішення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поставлених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завдань</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застосовувались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загальнонаукові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історичний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структурний</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системний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дозволило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здійснити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виділити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системі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показників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розділ</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1). </w:t>
      </w:r>
      <w:r w:rsidRPr="002114C0">
        <w:rPr>
          <w:rFonts w:ascii="Verdana" w:hAnsi="Verdana" w:hint="eastAsia"/>
          <w:b/>
          <w:color w:val="000000"/>
          <w:shd w:val="clear" w:color="auto" w:fill="FFFFFF"/>
          <w:lang w:val="uk-UA"/>
        </w:rPr>
        <w:t>Під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застосовано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нелінійні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зокрема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фрактального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розділ</w:t>
      </w:r>
      <w:r w:rsidRPr="002114C0">
        <w:rPr>
          <w:rFonts w:ascii="Verdana" w:hAnsi="Verdana"/>
          <w:b/>
          <w:color w:val="000000"/>
          <w:shd w:val="clear" w:color="auto" w:fill="FFFFFF"/>
          <w:lang w:val="uk-UA"/>
        </w:rPr>
        <w:t xml:space="preserve"> 2). </w:t>
      </w:r>
      <w:r w:rsidRPr="002114C0">
        <w:rPr>
          <w:rFonts w:ascii="Verdana" w:hAnsi="Verdana" w:hint="eastAsia"/>
          <w:b/>
          <w:color w:val="000000"/>
          <w:shd w:val="clear" w:color="auto" w:fill="FFFFFF"/>
          <w:lang w:val="uk-UA"/>
        </w:rPr>
        <w:t>При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побудові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застосовувались</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економетричні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векторної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авторегресії</w:t>
      </w:r>
      <w:r w:rsidRPr="002114C0">
        <w:rPr>
          <w:rFonts w:ascii="Verdana" w:hAnsi="Verdana"/>
          <w:b/>
          <w:color w:val="000000"/>
          <w:shd w:val="clear" w:color="auto" w:fill="FFFFFF"/>
          <w:lang w:val="uk-UA"/>
        </w:rPr>
        <w:t xml:space="preserve"> (VAR-</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узагальнені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авторегресійні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умовної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гетероскедастичності</w:t>
      </w:r>
      <w:r w:rsidRPr="002114C0">
        <w:rPr>
          <w:rFonts w:ascii="Verdana" w:hAnsi="Verdana"/>
          <w:b/>
          <w:color w:val="000000"/>
          <w:shd w:val="clear" w:color="auto" w:fill="FFFFFF"/>
          <w:lang w:val="uk-UA"/>
        </w:rPr>
        <w:t xml:space="preserve"> (GARCH-</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w:t>
      </w:r>
      <w:r w:rsidRPr="002114C0">
        <w:rPr>
          <w:rFonts w:ascii="Verdana" w:hAnsi="Verdana" w:hint="eastAsia"/>
          <w:b/>
          <w:color w:val="000000"/>
          <w:shd w:val="clear" w:color="auto" w:fill="FFFFFF"/>
          <w:lang w:val="uk-UA"/>
        </w:rPr>
        <w:t>розділ</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3).</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Інформаційну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дисертаційної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складають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вітчизняних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зарубіжних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вчених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присвятили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свої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праці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вирішенню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питання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теорії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практики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статистичні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аналітичні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Державного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комітету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статистики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Міністерства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Міністерства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торгівлі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Комісії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Цінних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Паперів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Google</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Finance, Yahoo Finance,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звітно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аналітичні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матеріали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Міжнародного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валютного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МВФ</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Світового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Європейського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центрального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банку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Федеральної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резервної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системи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США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інших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міжнародних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організацій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центральних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банків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світу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проведено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використанням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комп’ютерного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програмного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забезпечення</w:t>
      </w:r>
      <w:r w:rsidRPr="002114C0">
        <w:rPr>
          <w:rFonts w:ascii="Verdana" w:hAnsi="Verdana"/>
          <w:b/>
          <w:color w:val="000000"/>
          <w:shd w:val="clear" w:color="auto" w:fill="FFFFFF"/>
          <w:lang w:val="uk-UA"/>
        </w:rPr>
        <w:t xml:space="preserve"> Microsoft Excel 2013,</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R-Studio 0.99.903, Gretl 2016c, Eviews 9.5 Student Light Version, SpectrAnalyzer.</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Наукова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новизна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одержаних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положення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дисертаційної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визначають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елементи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її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новизни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полягають</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наступному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вперше</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8</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побудовано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прогнозування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теоретичних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практичних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положень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використанням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нелінійного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економетричного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інструментарію</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розроблено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концептуальну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схему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даного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дозволяє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здійснювати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моніторинг</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виявлення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передкризових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кризових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моделювати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волатильність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умовах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його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стабільного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функціонування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удосконалено</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підходи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інтерпретації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дозволяє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попередньо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обрати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найкращу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форму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специфікації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серед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існуючих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прогнозування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волатильності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вдосконалювати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її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тестування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якості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понятійний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апарат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визначення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фінансовий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відміну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від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існуючих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розглядається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показник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індексу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або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валютного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курсу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набули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подальшого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теоретико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методологічні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аспекти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застосування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нелінійних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методів</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зокрема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мультифрактальний</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детрендових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флуктуацій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ситуації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виявлення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аномальних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передкризових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визначення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фрактальних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властивостей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відміну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існуючих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дозволяють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аналізувати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основі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ширини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спектру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сингулярності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графічне</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відображення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надає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чітке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представлення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ситуації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фондовому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9</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підходи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волатильності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ґрунтуються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каузальності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імпульсних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реакцій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збурення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векторного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авторегресійного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інструментарій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прогнозування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волатильності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дохідності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визначення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міри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ризику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дало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змогу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обрати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найкращу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модель</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прогнозування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волатильності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урахуванням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асиметрії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фондовому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розширеною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інтерпретацією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отриманих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Практичне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значення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одержаних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положення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висновки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концептуальна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схема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запропонованого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можуть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бути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використані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державними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органами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формуванні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політики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держави</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інвестиційними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організаціями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індивідуальними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інвесторами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формуванні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інвестиційного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портфелю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трейдерами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вибору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стратегії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інвестування</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Запропоновані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рекомендації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дозволять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відновити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зростання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фондового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адаптації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реалізації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досвіду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Польщі</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Результати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дисертаційного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ПАТ</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АБ</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Укргазбанку</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практичних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заходів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формування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інвестиційної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політики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банку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довідка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551-03/01-46 </w:t>
      </w:r>
      <w:r w:rsidRPr="002114C0">
        <w:rPr>
          <w:rFonts w:ascii="Verdana" w:hAnsi="Verdana" w:hint="eastAsia"/>
          <w:b/>
          <w:color w:val="000000"/>
          <w:shd w:val="clear" w:color="auto" w:fill="FFFFFF"/>
          <w:lang w:val="uk-UA"/>
        </w:rPr>
        <w:t>від</w:t>
      </w:r>
      <w:r w:rsidRPr="002114C0">
        <w:rPr>
          <w:rFonts w:ascii="Verdana" w:hAnsi="Verdana"/>
          <w:b/>
          <w:color w:val="000000"/>
          <w:shd w:val="clear" w:color="auto" w:fill="FFFFFF"/>
          <w:lang w:val="uk-UA"/>
        </w:rPr>
        <w:t xml:space="preserve"> 11.03.2016).</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Розроблені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концептуальна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схема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економіко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математичний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комплекс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ТОВ</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ПРОСТОКАПІТАЛГРУП</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індексів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довідка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02/1-015 </w:t>
      </w:r>
      <w:r w:rsidRPr="002114C0">
        <w:rPr>
          <w:rFonts w:ascii="Verdana" w:hAnsi="Verdana" w:hint="eastAsia"/>
          <w:b/>
          <w:color w:val="000000"/>
          <w:shd w:val="clear" w:color="auto" w:fill="FFFFFF"/>
          <w:lang w:val="uk-UA"/>
        </w:rPr>
        <w:t>від</w:t>
      </w:r>
      <w:r w:rsidRPr="002114C0">
        <w:rPr>
          <w:rFonts w:ascii="Verdana" w:hAnsi="Verdana"/>
          <w:b/>
          <w:color w:val="000000"/>
          <w:shd w:val="clear" w:color="auto" w:fill="FFFFFF"/>
          <w:lang w:val="uk-UA"/>
        </w:rPr>
        <w:t xml:space="preserve"> 10.03.2016).</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Комплекс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моделей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інструментів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вивчення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рядів</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інтерпретації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отриманих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отримані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протягом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дисертаційного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впроваджені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Фінансова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компанія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Декра</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зокрема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моніторинг</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фрактальної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структури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фондові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індекси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валютні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часові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ряди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довідка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вих</w:t>
      </w:r>
      <w:r w:rsidRPr="002114C0">
        <w:rPr>
          <w:rFonts w:ascii="Verdana" w:hAnsi="Verdana"/>
          <w:b/>
          <w:color w:val="000000"/>
          <w:shd w:val="clear" w:color="auto" w:fill="FFFFFF"/>
          <w:lang w:val="uk-UA"/>
        </w:rPr>
        <w:t xml:space="preserve">. 21/16 </w:t>
      </w:r>
      <w:r w:rsidRPr="002114C0">
        <w:rPr>
          <w:rFonts w:ascii="Verdana" w:hAnsi="Verdana" w:hint="eastAsia"/>
          <w:b/>
          <w:color w:val="000000"/>
          <w:shd w:val="clear" w:color="auto" w:fill="FFFFFF"/>
          <w:lang w:val="uk-UA"/>
        </w:rPr>
        <w:t>від</w:t>
      </w:r>
      <w:r w:rsidRPr="002114C0">
        <w:rPr>
          <w:rFonts w:ascii="Verdana" w:hAnsi="Verdana"/>
          <w:b/>
          <w:color w:val="000000"/>
          <w:shd w:val="clear" w:color="auto" w:fill="FFFFFF"/>
          <w:lang w:val="uk-UA"/>
        </w:rPr>
        <w:t xml:space="preserve"> 14.03.16).</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10</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Основні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положення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впроваджені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навчальний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навчальний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процес</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використовувалися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проведенні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лекцій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практичних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занять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студентів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спеціальності</w:t>
      </w:r>
      <w:r w:rsidRPr="002114C0">
        <w:rPr>
          <w:rFonts w:ascii="Verdana" w:hAnsi="Verdana"/>
          <w:b/>
          <w:color w:val="000000"/>
          <w:shd w:val="clear" w:color="auto" w:fill="FFFFFF"/>
          <w:lang w:val="uk-UA"/>
        </w:rPr>
        <w:t xml:space="preserve"> 6.030502 </w:t>
      </w:r>
      <w:r w:rsidRPr="002114C0">
        <w:rPr>
          <w:rFonts w:ascii="Verdana" w:hAnsi="Verdana" w:hint="eastAsi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економічна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кібернетика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факультету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Київського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університету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імені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Тараса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Шевченка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курсу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ринків</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викладанні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Моделювання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аналіз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динаміки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фондових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індексів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фінансових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індикаторів</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довідка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013/582 </w:t>
      </w:r>
      <w:r w:rsidRPr="002114C0">
        <w:rPr>
          <w:rFonts w:ascii="Verdana" w:hAnsi="Verdana" w:hint="eastAsia"/>
          <w:b/>
          <w:color w:val="000000"/>
          <w:shd w:val="clear" w:color="auto" w:fill="FFFFFF"/>
          <w:lang w:val="uk-UA"/>
        </w:rPr>
        <w:t>від</w:t>
      </w:r>
      <w:r w:rsidRPr="002114C0">
        <w:rPr>
          <w:rFonts w:ascii="Verdana" w:hAnsi="Verdana"/>
          <w:b/>
          <w:color w:val="000000"/>
          <w:shd w:val="clear" w:color="auto" w:fill="FFFFFF"/>
          <w:lang w:val="uk-UA"/>
        </w:rPr>
        <w:t xml:space="preserve"> 30.09.2016 </w:t>
      </w:r>
      <w:r w:rsidRPr="002114C0">
        <w:rPr>
          <w:rFonts w:ascii="Verdana" w:hAnsi="Verdana" w:hint="eastAsia"/>
          <w:b/>
          <w:color w:val="000000"/>
          <w:shd w:val="clear" w:color="auto" w:fill="FFFFFF"/>
          <w:lang w:val="uk-UA"/>
        </w:rPr>
        <w:t>р</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Особистий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внесок</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здобувача</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Дисертація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самостійною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працею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якій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висвітлені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власні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ідеї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розробки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автора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дозволили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вирішити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поставлені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завдання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містить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теоретичні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методичні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положення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висновки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сформульовані</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дисертанткою</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особисто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ідеї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положення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гіпотези</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інших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авторів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мають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відповідні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посилання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лише</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підкріплення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ідей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здобувача</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Апробація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Основні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теоретичні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методологічні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положення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дисертаційної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обговорювались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засіданнях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кафедри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кібернетики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Київського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національного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університету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імені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Тараса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Шевченка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були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апробовані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автором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доповідях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5 </w:t>
      </w:r>
      <w:r w:rsidRPr="002114C0">
        <w:rPr>
          <w:rFonts w:ascii="Verdana" w:hAnsi="Verdana" w:hint="eastAsia"/>
          <w:b/>
          <w:color w:val="000000"/>
          <w:shd w:val="clear" w:color="auto" w:fill="FFFFFF"/>
          <w:lang w:val="uk-UA"/>
        </w:rPr>
        <w:t>наукових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науково</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практичних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конференціях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зокрема</w:t>
      </w:r>
      <w:r w:rsidRPr="002114C0">
        <w:rPr>
          <w:rFonts w:ascii="Verdana" w:hAnsi="Verdana"/>
          <w:b/>
          <w:color w:val="000000"/>
          <w:shd w:val="clear" w:color="auto" w:fill="FFFFFF"/>
          <w:lang w:val="uk-UA"/>
        </w:rPr>
        <w:t>: The 15th Doctoral</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Annual Conference of the Faculty of Finance and Accounting, University of</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Economics (6 </w:t>
      </w:r>
      <w:r w:rsidRPr="002114C0">
        <w:rPr>
          <w:rFonts w:ascii="Verdana" w:hAnsi="Verdana" w:hint="eastAsia"/>
          <w:b/>
          <w:color w:val="000000"/>
          <w:shd w:val="clear" w:color="auto" w:fill="FFFFFF"/>
          <w:lang w:val="uk-UA"/>
        </w:rPr>
        <w:t>червня</w:t>
      </w:r>
      <w:r w:rsidRPr="002114C0">
        <w:rPr>
          <w:rFonts w:ascii="Verdana" w:hAnsi="Verdana"/>
          <w:b/>
          <w:color w:val="000000"/>
          <w:shd w:val="clear" w:color="auto" w:fill="FFFFFF"/>
          <w:lang w:val="uk-UA"/>
        </w:rPr>
        <w:t xml:space="preserve"> 2014, </w:t>
      </w:r>
      <w:r w:rsidRPr="002114C0">
        <w:rPr>
          <w:rFonts w:ascii="Verdana" w:hAnsi="Verdana" w:hint="eastAsia"/>
          <w:b/>
          <w:color w:val="000000"/>
          <w:shd w:val="clear" w:color="auto" w:fill="FFFFFF"/>
          <w:lang w:val="uk-UA"/>
        </w:rPr>
        <w:t>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Прага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Чехія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ІІІ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Міжнародній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науковопрактичній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конференції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управління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фінанси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теорія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практика</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(09-10 </w:t>
      </w:r>
      <w:r w:rsidRPr="002114C0">
        <w:rPr>
          <w:rFonts w:ascii="Verdana" w:hAnsi="Verdana" w:hint="eastAsia"/>
          <w:b/>
          <w:color w:val="000000"/>
          <w:shd w:val="clear" w:color="auto" w:fill="FFFFFF"/>
          <w:lang w:val="uk-UA"/>
        </w:rPr>
        <w:t>жовтня</w:t>
      </w:r>
      <w:r w:rsidRPr="002114C0">
        <w:rPr>
          <w:rFonts w:ascii="Verdana" w:hAnsi="Verdana"/>
          <w:b/>
          <w:color w:val="000000"/>
          <w:shd w:val="clear" w:color="auto" w:fill="FFFFFF"/>
          <w:lang w:val="uk-UA"/>
        </w:rPr>
        <w:t xml:space="preserve"> 2015 </w:t>
      </w:r>
      <w:r w:rsidRPr="002114C0">
        <w:rPr>
          <w:rFonts w:ascii="Verdana" w:hAnsi="Verdana" w:hint="eastAsia"/>
          <w:b/>
          <w:color w:val="000000"/>
          <w:shd w:val="clear" w:color="auto" w:fill="FFFFFF"/>
          <w:lang w:val="uk-UA"/>
        </w:rPr>
        <w:t>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Вінниця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Економічній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інтернет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конференції</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Сучасний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стан</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проблеми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перспективи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розвитку</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(7 </w:t>
      </w:r>
      <w:r w:rsidRPr="002114C0">
        <w:rPr>
          <w:rFonts w:ascii="Verdana" w:hAnsi="Verdana" w:hint="eastAsia"/>
          <w:b/>
          <w:color w:val="000000"/>
          <w:shd w:val="clear" w:color="auto" w:fill="FFFFFF"/>
          <w:lang w:val="uk-UA"/>
        </w:rPr>
        <w:t>жовтня</w:t>
      </w:r>
      <w:r w:rsidRPr="002114C0">
        <w:rPr>
          <w:rFonts w:ascii="Verdana" w:hAnsi="Verdana"/>
          <w:b/>
          <w:color w:val="000000"/>
          <w:shd w:val="clear" w:color="auto" w:fill="FFFFFF"/>
          <w:lang w:val="uk-UA"/>
        </w:rPr>
        <w:t xml:space="preserve"> 2015</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Тернопіль</w:t>
      </w:r>
      <w:r w:rsidRPr="002114C0">
        <w:rPr>
          <w:rFonts w:ascii="Verdana" w:hAnsi="Verdana"/>
          <w:b/>
          <w:color w:val="000000"/>
          <w:shd w:val="clear" w:color="auto" w:fill="FFFFFF"/>
          <w:lang w:val="uk-UA"/>
        </w:rPr>
        <w:t xml:space="preserve">); II </w:t>
      </w:r>
      <w:r w:rsidRPr="002114C0">
        <w:rPr>
          <w:rFonts w:ascii="Verdana" w:hAnsi="Verdana" w:hint="eastAsia"/>
          <w:b/>
          <w:color w:val="000000"/>
          <w:shd w:val="clear" w:color="auto" w:fill="FFFFFF"/>
          <w:lang w:val="uk-UA"/>
        </w:rPr>
        <w:t>Міжнародній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конференції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w:t>
      </w:r>
      <w:r w:rsidRPr="002114C0">
        <w:rPr>
          <w:rFonts w:ascii="Verdana" w:hAnsi="Verdana" w:hint="eastAsia"/>
          <w:b/>
          <w:color w:val="000000"/>
          <w:shd w:val="clear" w:color="auto" w:fill="FFFFFF"/>
          <w:lang w:val="uk-UA"/>
        </w:rPr>
        <w:t>Глобальні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виклики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для</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навколишнього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середовища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ресурсної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економіки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країнах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Центральної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Східної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Європи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безпека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сталий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розвиток</w:t>
      </w:r>
      <w:r w:rsidRPr="002114C0">
        <w:rPr>
          <w:rFonts w:ascii="Verdana" w:hAnsi="Verdana"/>
          <w:b/>
          <w:color w:val="000000"/>
          <w:shd w:val="clear" w:color="auto" w:fill="FFFFFF"/>
          <w:lang w:val="uk-UA"/>
        </w:rPr>
        <w:t xml:space="preserve"> (GCERECEEC</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2014)</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(9-11 </w:t>
      </w:r>
      <w:r w:rsidRPr="002114C0">
        <w:rPr>
          <w:rFonts w:ascii="Verdana" w:hAnsi="Verdana" w:hint="eastAsia"/>
          <w:b/>
          <w:color w:val="000000"/>
          <w:shd w:val="clear" w:color="auto" w:fill="FFFFFF"/>
          <w:lang w:val="uk-UA"/>
        </w:rPr>
        <w:t>жовтня</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2014 </w:t>
      </w:r>
      <w:r w:rsidRPr="002114C0">
        <w:rPr>
          <w:rFonts w:ascii="Verdana" w:hAnsi="Verdana" w:hint="eastAsia"/>
          <w:b/>
          <w:color w:val="000000"/>
          <w:shd w:val="clear" w:color="auto" w:fill="FFFFFF"/>
          <w:lang w:val="uk-UA"/>
        </w:rPr>
        <w:t>р</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Київ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Публікації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результатами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опубліковано</w:t>
      </w:r>
      <w:r w:rsidRPr="002114C0">
        <w:rPr>
          <w:rFonts w:ascii="Verdana" w:hAnsi="Verdana"/>
          <w:b/>
          <w:color w:val="000000"/>
          <w:shd w:val="clear" w:color="auto" w:fill="FFFFFF"/>
          <w:lang w:val="uk-UA"/>
        </w:rPr>
        <w:t xml:space="preserve"> 15 </w:t>
      </w:r>
      <w:r w:rsidRPr="002114C0">
        <w:rPr>
          <w:rFonts w:ascii="Verdana" w:hAnsi="Verdana" w:hint="eastAsia"/>
          <w:b/>
          <w:color w:val="000000"/>
          <w:shd w:val="clear" w:color="auto" w:fill="FFFFFF"/>
          <w:lang w:val="uk-UA"/>
        </w:rPr>
        <w:t>наукових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праць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загальним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обсягом</w:t>
      </w:r>
      <w:r w:rsidRPr="002114C0">
        <w:rPr>
          <w:rFonts w:ascii="Verdana" w:hAnsi="Verdana"/>
          <w:b/>
          <w:color w:val="000000"/>
          <w:shd w:val="clear" w:color="auto" w:fill="FFFFFF"/>
          <w:lang w:val="uk-UA"/>
        </w:rPr>
        <w:t xml:space="preserve"> 4,98 </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них</w:t>
      </w:r>
      <w:r w:rsidRPr="002114C0">
        <w:rPr>
          <w:rFonts w:ascii="Verdana" w:hAnsi="Verdana"/>
          <w:b/>
          <w:color w:val="000000"/>
          <w:shd w:val="clear" w:color="auto" w:fill="FFFFFF"/>
          <w:lang w:val="uk-UA"/>
        </w:rPr>
        <w:t xml:space="preserve"> 3,88 </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належать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особисто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автору</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11</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зокрема</w:t>
      </w:r>
      <w:r w:rsidRPr="002114C0">
        <w:rPr>
          <w:rFonts w:ascii="Verdana" w:hAnsi="Verdana"/>
          <w:b/>
          <w:color w:val="000000"/>
          <w:shd w:val="clear" w:color="auto" w:fill="FFFFFF"/>
          <w:lang w:val="uk-UA"/>
        </w:rPr>
        <w:t xml:space="preserve">, 10 </w:t>
      </w:r>
      <w:r w:rsidRPr="002114C0">
        <w:rPr>
          <w:rFonts w:ascii="Verdana" w:hAnsi="Verdana" w:hint="eastAsia"/>
          <w:b/>
          <w:color w:val="000000"/>
          <w:shd w:val="clear" w:color="auto" w:fill="FFFFFF"/>
          <w:lang w:val="uk-UA"/>
        </w:rPr>
        <w:t>наукових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статей</w:t>
      </w:r>
      <w:r w:rsidRPr="002114C0">
        <w:rPr>
          <w:rFonts w:ascii="Verdana" w:hAnsi="Verdana"/>
          <w:b/>
          <w:color w:val="000000"/>
          <w:shd w:val="clear" w:color="auto" w:fill="FFFFFF"/>
          <w:lang w:val="uk-UA"/>
        </w:rPr>
        <w:t xml:space="preserve"> (4,66 </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них</w:t>
      </w:r>
      <w:r w:rsidRPr="002114C0">
        <w:rPr>
          <w:rFonts w:ascii="Verdana" w:hAnsi="Verdana"/>
          <w:b/>
          <w:color w:val="000000"/>
          <w:shd w:val="clear" w:color="auto" w:fill="FFFFFF"/>
          <w:lang w:val="uk-UA"/>
        </w:rPr>
        <w:t xml:space="preserve"> 3,56 </w:t>
      </w:r>
      <w:r w:rsidRPr="002114C0">
        <w:rPr>
          <w:rFonts w:ascii="Verdana" w:hAnsi="Verdana" w:hint="eastAsia"/>
          <w:b/>
          <w:color w:val="000000"/>
          <w:shd w:val="clear" w:color="auto" w:fill="FFFFFF"/>
          <w:lang w:val="uk-UA"/>
        </w:rPr>
        <w:t>д</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належать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особисто</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автору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тому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числі</w:t>
      </w:r>
      <w:r w:rsidRPr="002114C0">
        <w:rPr>
          <w:rFonts w:ascii="Verdana" w:hAnsi="Verdana"/>
          <w:b/>
          <w:color w:val="000000"/>
          <w:shd w:val="clear" w:color="auto" w:fill="FFFFFF"/>
          <w:lang w:val="uk-UA"/>
        </w:rPr>
        <w:t xml:space="preserve"> 8 </w:t>
      </w:r>
      <w:r w:rsidRPr="002114C0">
        <w:rPr>
          <w:rFonts w:ascii="Verdana" w:hAnsi="Verdana" w:hint="eastAsia"/>
          <w:b/>
          <w:color w:val="000000"/>
          <w:shd w:val="clear" w:color="auto" w:fill="FFFFFF"/>
          <w:lang w:val="uk-UA"/>
        </w:rPr>
        <w:t>статей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фахових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виданнях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України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них</w:t>
      </w:r>
      <w:r w:rsidRPr="002114C0">
        <w:rPr>
          <w:rFonts w:ascii="Verdana" w:hAnsi="Verdana"/>
          <w:b/>
          <w:color w:val="000000"/>
          <w:shd w:val="clear" w:color="auto" w:fill="FFFFFF"/>
          <w:lang w:val="uk-UA"/>
        </w:rPr>
        <w:t xml:space="preserve"> 8</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статей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виданнях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що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входять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наукометричних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баз</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2 </w:t>
      </w:r>
      <w:r w:rsidRPr="002114C0">
        <w:rPr>
          <w:rFonts w:ascii="Verdana" w:hAnsi="Verdana" w:hint="eastAsia"/>
          <w:b/>
          <w:color w:val="000000"/>
          <w:shd w:val="clear" w:color="auto" w:fill="FFFFFF"/>
          <w:lang w:val="uk-UA"/>
        </w:rPr>
        <w:t>–</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іноземних</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наукових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виданнях</w:t>
      </w:r>
      <w:r w:rsidRPr="002114C0">
        <w:rPr>
          <w:rFonts w:ascii="Verdana" w:hAnsi="Verdana"/>
          <w:b/>
          <w:color w:val="000000"/>
          <w:shd w:val="clear" w:color="auto" w:fill="FFFFFF"/>
          <w:lang w:val="uk-UA"/>
        </w:rPr>
        <w:t xml:space="preserve">, 5 </w:t>
      </w:r>
      <w:r w:rsidRPr="002114C0">
        <w:rPr>
          <w:rFonts w:ascii="Verdana" w:hAnsi="Verdana" w:hint="eastAsia"/>
          <w:b/>
          <w:color w:val="000000"/>
          <w:shd w:val="clear" w:color="auto" w:fill="FFFFFF"/>
          <w:lang w:val="uk-UA"/>
        </w:rPr>
        <w:t>публікацій</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матеріалами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конференцій</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Обсяг</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структура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роботи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Відповідно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логіки</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дослідження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також</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кола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визначених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проблем</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складається</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зі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вступу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трьох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розділів</w:t>
      </w:r>
      <w:r w:rsidRPr="002114C0">
        <w:rPr>
          <w:rFonts w:ascii="Verdana" w:hAnsi="Verdana"/>
          <w:b/>
          <w:color w:val="000000"/>
          <w:shd w:val="clear" w:color="auto" w:fill="FFFFFF"/>
          <w:lang w:val="uk-UA"/>
        </w:rPr>
        <w:t>,</w:t>
      </w:r>
    </w:p>
    <w:p w:rsidR="002114C0" w:rsidRPr="002114C0"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висновків</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списку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використаних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джерел</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із</w:t>
      </w:r>
      <w:r w:rsidRPr="002114C0">
        <w:rPr>
          <w:rFonts w:ascii="Verdana" w:hAnsi="Verdana"/>
          <w:b/>
          <w:color w:val="000000"/>
          <w:shd w:val="clear" w:color="auto" w:fill="FFFFFF"/>
          <w:lang w:val="uk-UA"/>
        </w:rPr>
        <w:t xml:space="preserve"> 190 </w:t>
      </w:r>
      <w:r w:rsidRPr="002114C0">
        <w:rPr>
          <w:rFonts w:ascii="Verdana" w:hAnsi="Verdana" w:hint="eastAsia"/>
          <w:b/>
          <w:color w:val="000000"/>
          <w:shd w:val="clear" w:color="auto" w:fill="FFFFFF"/>
          <w:lang w:val="uk-UA"/>
        </w:rPr>
        <w:t>найменувань</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Вона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викладена</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на</w:t>
      </w:r>
    </w:p>
    <w:p w:rsidR="002114C0" w:rsidRPr="002114C0" w:rsidRDefault="002114C0" w:rsidP="002114C0">
      <w:pPr>
        <w:rPr>
          <w:rFonts w:ascii="Verdana" w:hAnsi="Verdana"/>
          <w:b/>
          <w:color w:val="000000"/>
          <w:shd w:val="clear" w:color="auto" w:fill="FFFFFF"/>
          <w:lang w:val="uk-UA"/>
        </w:rPr>
      </w:pPr>
      <w:r w:rsidRPr="002114C0">
        <w:rPr>
          <w:rFonts w:ascii="Verdana" w:hAnsi="Verdana"/>
          <w:b/>
          <w:color w:val="000000"/>
          <w:shd w:val="clear" w:color="auto" w:fill="FFFFFF"/>
          <w:lang w:val="uk-UA"/>
        </w:rPr>
        <w:t xml:space="preserve">165 </w:t>
      </w:r>
      <w:r w:rsidRPr="002114C0">
        <w:rPr>
          <w:rFonts w:ascii="Verdana" w:hAnsi="Verdana" w:hint="eastAsia"/>
          <w:b/>
          <w:color w:val="000000"/>
          <w:shd w:val="clear" w:color="auto" w:fill="FFFFFF"/>
          <w:lang w:val="uk-UA"/>
        </w:rPr>
        <w:t>сторінках</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машинописного</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тексту</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Текст</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дисертації</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містить</w:t>
      </w:r>
      <w:r w:rsidRPr="002114C0">
        <w:rPr>
          <w:rFonts w:ascii="Verdana" w:hAnsi="Verdana"/>
          <w:b/>
          <w:color w:val="000000"/>
          <w:shd w:val="clear" w:color="auto" w:fill="FFFFFF"/>
          <w:lang w:val="uk-UA"/>
        </w:rPr>
        <w:t xml:space="preserve"> 72 </w:t>
      </w:r>
      <w:r w:rsidRPr="002114C0">
        <w:rPr>
          <w:rFonts w:ascii="Verdana" w:hAnsi="Verdana" w:hint="eastAsia"/>
          <w:b/>
          <w:color w:val="000000"/>
          <w:shd w:val="clear" w:color="auto" w:fill="FFFFFF"/>
          <w:lang w:val="uk-UA"/>
        </w:rPr>
        <w:t>рисунки</w:t>
      </w:r>
      <w:r w:rsidRPr="002114C0">
        <w:rPr>
          <w:rFonts w:ascii="Verdana" w:hAnsi="Verdana"/>
          <w:b/>
          <w:color w:val="000000"/>
          <w:shd w:val="clear" w:color="auto" w:fill="FFFFFF"/>
          <w:lang w:val="uk-UA"/>
        </w:rPr>
        <w:t>, 42</w:t>
      </w:r>
    </w:p>
    <w:p w:rsidR="00FE52F9" w:rsidRDefault="002114C0" w:rsidP="002114C0">
      <w:pPr>
        <w:rPr>
          <w:rFonts w:ascii="Verdana" w:hAnsi="Verdana"/>
          <w:b/>
          <w:color w:val="000000"/>
          <w:shd w:val="clear" w:color="auto" w:fill="FFFFFF"/>
          <w:lang w:val="uk-UA"/>
        </w:rPr>
      </w:pPr>
      <w:r w:rsidRPr="002114C0">
        <w:rPr>
          <w:rFonts w:ascii="Verdana" w:hAnsi="Verdana" w:hint="eastAsia"/>
          <w:b/>
          <w:color w:val="000000"/>
          <w:shd w:val="clear" w:color="auto" w:fill="FFFFFF"/>
          <w:lang w:val="uk-UA"/>
        </w:rPr>
        <w:t>таблиці</w:t>
      </w:r>
      <w:r w:rsidRPr="002114C0">
        <w:rPr>
          <w:rFonts w:ascii="Verdana" w:hAnsi="Verdana"/>
          <w:b/>
          <w:color w:val="000000"/>
          <w:shd w:val="clear" w:color="auto" w:fill="FFFFFF"/>
          <w:lang w:val="uk-UA"/>
        </w:rPr>
        <w:t xml:space="preserve"> </w:t>
      </w:r>
      <w:r w:rsidRPr="002114C0">
        <w:rPr>
          <w:rFonts w:ascii="Verdana" w:hAnsi="Verdana" w:hint="eastAsia"/>
          <w:b/>
          <w:color w:val="000000"/>
          <w:shd w:val="clear" w:color="auto" w:fill="FFFFFF"/>
          <w:lang w:val="uk-UA"/>
        </w:rPr>
        <w:t>та</w:t>
      </w:r>
      <w:r w:rsidRPr="002114C0">
        <w:rPr>
          <w:rFonts w:ascii="Verdana" w:hAnsi="Verdana"/>
          <w:b/>
          <w:color w:val="000000"/>
          <w:shd w:val="clear" w:color="auto" w:fill="FFFFFF"/>
          <w:lang w:val="uk-UA"/>
        </w:rPr>
        <w:t xml:space="preserve"> 3 </w:t>
      </w:r>
      <w:r w:rsidRPr="002114C0">
        <w:rPr>
          <w:rFonts w:ascii="Verdana" w:hAnsi="Verdana" w:hint="eastAsia"/>
          <w:b/>
          <w:color w:val="000000"/>
          <w:shd w:val="clear" w:color="auto" w:fill="FFFFFF"/>
          <w:lang w:val="uk-UA"/>
        </w:rPr>
        <w:t>додатки</w:t>
      </w:r>
      <w:r w:rsidRPr="002114C0">
        <w:rPr>
          <w:rFonts w:ascii="Verdana" w:hAnsi="Verdana"/>
          <w:b/>
          <w:color w:val="000000"/>
          <w:shd w:val="clear" w:color="auto" w:fill="FFFFFF"/>
          <w:lang w:val="uk-UA"/>
        </w:rPr>
        <w:t>.</w:t>
      </w:r>
    </w:p>
    <w:p w:rsidR="002114C0" w:rsidRDefault="002114C0" w:rsidP="002114C0">
      <w:pPr>
        <w:rPr>
          <w:rFonts w:ascii="Verdana" w:hAnsi="Verdana"/>
          <w:b/>
          <w:color w:val="000000"/>
          <w:shd w:val="clear" w:color="auto" w:fill="FFFFFF"/>
          <w:lang w:val="uk-UA"/>
        </w:rPr>
      </w:pPr>
    </w:p>
    <w:p w:rsidR="002114C0" w:rsidRDefault="002114C0" w:rsidP="002114C0">
      <w:pPr>
        <w:rPr>
          <w:rFonts w:ascii="Verdana" w:hAnsi="Verdana"/>
          <w:b/>
          <w:color w:val="000000"/>
          <w:shd w:val="clear" w:color="auto" w:fill="FFFFFF"/>
          <w:lang w:val="uk-UA"/>
        </w:rPr>
      </w:pPr>
    </w:p>
    <w:p w:rsidR="002114C0" w:rsidRDefault="002114C0" w:rsidP="002114C0">
      <w:r>
        <w:rPr>
          <w:rFonts w:hint="eastAsia"/>
        </w:rPr>
        <w:t>ВИСНОВКИ</w:t>
      </w:r>
    </w:p>
    <w:p w:rsidR="002114C0" w:rsidRDefault="002114C0" w:rsidP="002114C0">
      <w:r>
        <w:rPr>
          <w:rFonts w:hint="eastAsia"/>
        </w:rPr>
        <w:t>У</w:t>
      </w:r>
      <w:r>
        <w:t></w:t>
      </w:r>
      <w:r>
        <w:rPr>
          <w:rFonts w:hint="eastAsia"/>
        </w:rPr>
        <w:t>дисертації</w:t>
      </w:r>
      <w:r>
        <w:t></w:t>
      </w:r>
      <w:r>
        <w:rPr>
          <w:rFonts w:hint="eastAsia"/>
        </w:rPr>
        <w:t>теоретично</w:t>
      </w:r>
      <w:r>
        <w:t></w:t>
      </w:r>
      <w:r>
        <w:rPr>
          <w:rFonts w:hint="eastAsia"/>
        </w:rPr>
        <w:t>обґрунтовано</w:t>
      </w:r>
      <w:r>
        <w:t></w:t>
      </w:r>
      <w:r>
        <w:rPr>
          <w:rFonts w:hint="eastAsia"/>
        </w:rPr>
        <w:t>та</w:t>
      </w:r>
      <w:r>
        <w:t></w:t>
      </w:r>
      <w:r>
        <w:rPr>
          <w:rFonts w:hint="eastAsia"/>
        </w:rPr>
        <w:t>запропоновано</w:t>
      </w:r>
      <w:r>
        <w:t></w:t>
      </w:r>
      <w:r>
        <w:rPr>
          <w:rFonts w:hint="eastAsia"/>
        </w:rPr>
        <w:t>новий</w:t>
      </w:r>
    </w:p>
    <w:p w:rsidR="002114C0" w:rsidRDefault="002114C0" w:rsidP="002114C0">
      <w:r>
        <w:rPr>
          <w:rFonts w:hint="eastAsia"/>
        </w:rPr>
        <w:t>підхід</w:t>
      </w:r>
      <w:r>
        <w:t></w:t>
      </w:r>
      <w:r>
        <w:rPr>
          <w:rFonts w:hint="eastAsia"/>
        </w:rPr>
        <w:t>до</w:t>
      </w:r>
      <w:r>
        <w:t></w:t>
      </w:r>
      <w:r>
        <w:rPr>
          <w:rFonts w:hint="eastAsia"/>
        </w:rPr>
        <w:t>вирішення</w:t>
      </w:r>
      <w:r>
        <w:t></w:t>
      </w:r>
      <w:r>
        <w:rPr>
          <w:rFonts w:hint="eastAsia"/>
        </w:rPr>
        <w:t>наукового</w:t>
      </w:r>
      <w:r>
        <w:t></w:t>
      </w:r>
      <w:r>
        <w:rPr>
          <w:rFonts w:hint="eastAsia"/>
        </w:rPr>
        <w:t>завдання</w:t>
      </w:r>
      <w:r>
        <w:t></w:t>
      </w:r>
      <w:r>
        <w:t></w:t>
      </w:r>
      <w:r>
        <w:rPr>
          <w:rFonts w:hint="eastAsia"/>
        </w:rPr>
        <w:t>що</w:t>
      </w:r>
      <w:r>
        <w:t></w:t>
      </w:r>
      <w:r>
        <w:rPr>
          <w:rFonts w:hint="eastAsia"/>
        </w:rPr>
        <w:t>полягає</w:t>
      </w:r>
      <w:r>
        <w:t></w:t>
      </w:r>
      <w:r>
        <w:rPr>
          <w:rFonts w:hint="eastAsia"/>
        </w:rPr>
        <w:t>у</w:t>
      </w:r>
      <w:r>
        <w:t></w:t>
      </w:r>
      <w:r>
        <w:rPr>
          <w:rFonts w:hint="eastAsia"/>
        </w:rPr>
        <w:t>розробці</w:t>
      </w:r>
      <w:r>
        <w:t></w:t>
      </w:r>
      <w:r>
        <w:rPr>
          <w:rFonts w:hint="eastAsia"/>
        </w:rPr>
        <w:t>комплексу</w:t>
      </w:r>
    </w:p>
    <w:p w:rsidR="002114C0" w:rsidRDefault="002114C0" w:rsidP="002114C0">
      <w:r>
        <w:rPr>
          <w:rFonts w:hint="eastAsia"/>
        </w:rPr>
        <w:t>економіко</w:t>
      </w:r>
      <w:r>
        <w:t></w:t>
      </w:r>
      <w:r>
        <w:rPr>
          <w:rFonts w:hint="eastAsia"/>
        </w:rPr>
        <w:t>математичних</w:t>
      </w:r>
      <w:r>
        <w:t></w:t>
      </w:r>
      <w:r>
        <w:rPr>
          <w:rFonts w:hint="eastAsia"/>
        </w:rPr>
        <w:t>моделей</w:t>
      </w:r>
      <w:r>
        <w:t></w:t>
      </w:r>
      <w:r>
        <w:rPr>
          <w:rFonts w:hint="eastAsia"/>
        </w:rPr>
        <w:t>динаміки</w:t>
      </w:r>
      <w:r>
        <w:t></w:t>
      </w:r>
      <w:r>
        <w:rPr>
          <w:rFonts w:hint="eastAsia"/>
        </w:rPr>
        <w:t>фінансових</w:t>
      </w:r>
      <w:r>
        <w:t></w:t>
      </w:r>
      <w:r>
        <w:rPr>
          <w:rFonts w:hint="eastAsia"/>
        </w:rPr>
        <w:t>індикаторів</w:t>
      </w:r>
      <w:r>
        <w:t></w:t>
      </w:r>
      <w:r>
        <w:t></w:t>
      </w:r>
      <w:r>
        <w:rPr>
          <w:rFonts w:hint="eastAsia"/>
        </w:rPr>
        <w:t>Проведене</w:t>
      </w:r>
    </w:p>
    <w:p w:rsidR="002114C0" w:rsidRDefault="002114C0" w:rsidP="002114C0">
      <w:r>
        <w:rPr>
          <w:rFonts w:hint="eastAsia"/>
        </w:rPr>
        <w:t>дослідження</w:t>
      </w:r>
      <w:r>
        <w:t></w:t>
      </w:r>
      <w:r>
        <w:rPr>
          <w:rFonts w:hint="eastAsia"/>
        </w:rPr>
        <w:t>забезпечило</w:t>
      </w:r>
      <w:r>
        <w:t></w:t>
      </w:r>
      <w:r>
        <w:rPr>
          <w:rFonts w:hint="eastAsia"/>
        </w:rPr>
        <w:t>можливість</w:t>
      </w:r>
      <w:r>
        <w:t></w:t>
      </w:r>
      <w:r>
        <w:rPr>
          <w:rFonts w:hint="eastAsia"/>
        </w:rPr>
        <w:t>отримати</w:t>
      </w:r>
      <w:r>
        <w:t></w:t>
      </w:r>
      <w:r>
        <w:rPr>
          <w:rFonts w:hint="eastAsia"/>
        </w:rPr>
        <w:t>висновки</w:t>
      </w:r>
      <w:r>
        <w:t></w:t>
      </w:r>
      <w:r>
        <w:rPr>
          <w:rFonts w:hint="eastAsia"/>
        </w:rPr>
        <w:t>теоретичного</w:t>
      </w:r>
      <w:r>
        <w:t></w:t>
      </w:r>
      <w:r>
        <w:rPr>
          <w:rFonts w:hint="eastAsia"/>
        </w:rPr>
        <w:t>та</w:t>
      </w:r>
    </w:p>
    <w:p w:rsidR="002114C0" w:rsidRDefault="002114C0" w:rsidP="002114C0">
      <w:r>
        <w:rPr>
          <w:rFonts w:hint="eastAsia"/>
        </w:rPr>
        <w:t>науково</w:t>
      </w:r>
      <w:r>
        <w:t></w:t>
      </w:r>
      <w:r>
        <w:rPr>
          <w:rFonts w:hint="eastAsia"/>
        </w:rPr>
        <w:t>практичного</w:t>
      </w:r>
      <w:r>
        <w:t></w:t>
      </w:r>
      <w:r>
        <w:rPr>
          <w:rFonts w:hint="eastAsia"/>
        </w:rPr>
        <w:t>характеру</w:t>
      </w:r>
      <w:r>
        <w:t></w:t>
      </w:r>
      <w:r>
        <w:t></w:t>
      </w:r>
      <w:r>
        <w:rPr>
          <w:rFonts w:hint="eastAsia"/>
        </w:rPr>
        <w:t>що</w:t>
      </w:r>
      <w:r>
        <w:t></w:t>
      </w:r>
      <w:r>
        <w:rPr>
          <w:rFonts w:hint="eastAsia"/>
        </w:rPr>
        <w:t>відображають</w:t>
      </w:r>
      <w:r>
        <w:t></w:t>
      </w:r>
      <w:r>
        <w:rPr>
          <w:rFonts w:hint="eastAsia"/>
        </w:rPr>
        <w:t>результати</w:t>
      </w:r>
      <w:r>
        <w:t></w:t>
      </w:r>
      <w:r>
        <w:rPr>
          <w:rFonts w:hint="eastAsia"/>
        </w:rPr>
        <w:t>вирішення</w:t>
      </w:r>
    </w:p>
    <w:p w:rsidR="002114C0" w:rsidRDefault="002114C0" w:rsidP="002114C0">
      <w:r>
        <w:rPr>
          <w:rFonts w:hint="eastAsia"/>
        </w:rPr>
        <w:t>завдань</w:t>
      </w:r>
      <w:r>
        <w:t></w:t>
      </w:r>
      <w:r>
        <w:rPr>
          <w:rFonts w:hint="eastAsia"/>
        </w:rPr>
        <w:t>відповідно</w:t>
      </w:r>
      <w:r>
        <w:t></w:t>
      </w:r>
      <w:r>
        <w:rPr>
          <w:rFonts w:hint="eastAsia"/>
        </w:rPr>
        <w:t>до</w:t>
      </w:r>
      <w:r>
        <w:t></w:t>
      </w:r>
      <w:r>
        <w:rPr>
          <w:rFonts w:hint="eastAsia"/>
        </w:rPr>
        <w:t>поставленої</w:t>
      </w:r>
      <w:r>
        <w:t></w:t>
      </w:r>
      <w:r>
        <w:rPr>
          <w:rFonts w:hint="eastAsia"/>
        </w:rPr>
        <w:t>мети</w:t>
      </w:r>
      <w:r>
        <w:t></w:t>
      </w:r>
    </w:p>
    <w:p w:rsidR="002114C0" w:rsidRDefault="002114C0" w:rsidP="002114C0">
      <w:r>
        <w:t></w:t>
      </w:r>
      <w:r>
        <w:t></w:t>
      </w:r>
      <w:r>
        <w:t></w:t>
      </w:r>
      <w:r>
        <w:rPr>
          <w:rFonts w:hint="eastAsia"/>
        </w:rPr>
        <w:t>Досліджено</w:t>
      </w:r>
      <w:r>
        <w:t></w:t>
      </w:r>
      <w:r>
        <w:rPr>
          <w:rFonts w:hint="eastAsia"/>
        </w:rPr>
        <w:t>теоретичні</w:t>
      </w:r>
      <w:r>
        <w:t></w:t>
      </w:r>
      <w:r>
        <w:rPr>
          <w:rFonts w:hint="eastAsia"/>
        </w:rPr>
        <w:t>аспекти</w:t>
      </w:r>
      <w:r>
        <w:t></w:t>
      </w:r>
      <w:r>
        <w:rPr>
          <w:rFonts w:hint="eastAsia"/>
        </w:rPr>
        <w:t>та</w:t>
      </w:r>
      <w:r>
        <w:t></w:t>
      </w:r>
      <w:r>
        <w:rPr>
          <w:rFonts w:hint="eastAsia"/>
        </w:rPr>
        <w:t>економічну</w:t>
      </w:r>
      <w:r>
        <w:t></w:t>
      </w:r>
      <w:r>
        <w:rPr>
          <w:rFonts w:hint="eastAsia"/>
        </w:rPr>
        <w:t>сутність</w:t>
      </w:r>
      <w:r>
        <w:t></w:t>
      </w:r>
      <w:r>
        <w:rPr>
          <w:rFonts w:hint="eastAsia"/>
        </w:rPr>
        <w:t>фінансових</w:t>
      </w:r>
    </w:p>
    <w:p w:rsidR="002114C0" w:rsidRDefault="002114C0" w:rsidP="002114C0">
      <w:r>
        <w:rPr>
          <w:rFonts w:hint="eastAsia"/>
        </w:rPr>
        <w:t>індикаторів</w:t>
      </w:r>
      <w:r>
        <w:t></w:t>
      </w:r>
      <w:r>
        <w:t></w:t>
      </w:r>
      <w:r>
        <w:rPr>
          <w:rFonts w:hint="eastAsia"/>
        </w:rPr>
        <w:t>Встановлено</w:t>
      </w:r>
      <w:r>
        <w:t></w:t>
      </w:r>
      <w:r>
        <w:t></w:t>
      </w:r>
      <w:r>
        <w:rPr>
          <w:rFonts w:hint="eastAsia"/>
        </w:rPr>
        <w:t>що</w:t>
      </w:r>
      <w:r>
        <w:t></w:t>
      </w:r>
      <w:r>
        <w:rPr>
          <w:rFonts w:hint="eastAsia"/>
        </w:rPr>
        <w:t>фінансові</w:t>
      </w:r>
      <w:r>
        <w:t></w:t>
      </w:r>
      <w:r>
        <w:rPr>
          <w:rFonts w:hint="eastAsia"/>
        </w:rPr>
        <w:t>індикатори</w:t>
      </w:r>
      <w:r>
        <w:t></w:t>
      </w:r>
      <w:r>
        <w:rPr>
          <w:rFonts w:hint="eastAsia"/>
        </w:rPr>
        <w:t>–</w:t>
      </w:r>
      <w:r>
        <w:t></w:t>
      </w:r>
      <w:r>
        <w:rPr>
          <w:rFonts w:hint="eastAsia"/>
        </w:rPr>
        <w:t>це</w:t>
      </w:r>
      <w:r>
        <w:t></w:t>
      </w:r>
      <w:r>
        <w:rPr>
          <w:rFonts w:hint="eastAsia"/>
        </w:rPr>
        <w:t>часові</w:t>
      </w:r>
      <w:r>
        <w:t></w:t>
      </w:r>
      <w:r>
        <w:rPr>
          <w:rFonts w:hint="eastAsia"/>
        </w:rPr>
        <w:t>ряди</w:t>
      </w:r>
      <w:r>
        <w:t></w:t>
      </w:r>
      <w:r>
        <w:t></w:t>
      </w:r>
      <w:r>
        <w:rPr>
          <w:rFonts w:hint="eastAsia"/>
        </w:rPr>
        <w:t>що</w:t>
      </w:r>
      <w:r>
        <w:t></w:t>
      </w:r>
      <w:r>
        <w:rPr>
          <w:rFonts w:hint="eastAsia"/>
        </w:rPr>
        <w:t>не</w:t>
      </w:r>
    </w:p>
    <w:p w:rsidR="002114C0" w:rsidRDefault="002114C0" w:rsidP="002114C0">
      <w:r>
        <w:rPr>
          <w:rFonts w:hint="eastAsia"/>
        </w:rPr>
        <w:t>розподілені</w:t>
      </w:r>
      <w:r>
        <w:t></w:t>
      </w:r>
      <w:r>
        <w:rPr>
          <w:rFonts w:hint="eastAsia"/>
        </w:rPr>
        <w:t>за</w:t>
      </w:r>
      <w:r>
        <w:t></w:t>
      </w:r>
      <w:r>
        <w:rPr>
          <w:rFonts w:hint="eastAsia"/>
        </w:rPr>
        <w:t>нормальним</w:t>
      </w:r>
      <w:r>
        <w:t></w:t>
      </w:r>
      <w:r>
        <w:rPr>
          <w:rFonts w:hint="eastAsia"/>
        </w:rPr>
        <w:t>законом</w:t>
      </w:r>
      <w:r>
        <w:t></w:t>
      </w:r>
      <w:r>
        <w:t></w:t>
      </w:r>
      <w:r>
        <w:rPr>
          <w:rFonts w:hint="eastAsia"/>
        </w:rPr>
        <w:t>нестаціонарні</w:t>
      </w:r>
      <w:r>
        <w:t></w:t>
      </w:r>
      <w:r>
        <w:t></w:t>
      </w:r>
      <w:r>
        <w:rPr>
          <w:rFonts w:hint="eastAsia"/>
        </w:rPr>
        <w:t>що</w:t>
      </w:r>
      <w:r>
        <w:t></w:t>
      </w:r>
      <w:r>
        <w:rPr>
          <w:rFonts w:hint="eastAsia"/>
        </w:rPr>
        <w:t>пов’язані</w:t>
      </w:r>
      <w:r>
        <w:t></w:t>
      </w:r>
      <w:r>
        <w:rPr>
          <w:rFonts w:hint="eastAsia"/>
        </w:rPr>
        <w:t>між</w:t>
      </w:r>
      <w:r>
        <w:t></w:t>
      </w:r>
      <w:r>
        <w:rPr>
          <w:rFonts w:hint="eastAsia"/>
        </w:rPr>
        <w:t>собою</w:t>
      </w:r>
      <w:r>
        <w:t></w:t>
      </w:r>
    </w:p>
    <w:p w:rsidR="002114C0" w:rsidRDefault="002114C0" w:rsidP="002114C0">
      <w:r>
        <w:rPr>
          <w:rFonts w:hint="eastAsia"/>
        </w:rPr>
        <w:t>Описано</w:t>
      </w:r>
      <w:r>
        <w:t></w:t>
      </w:r>
      <w:r>
        <w:rPr>
          <w:rFonts w:hint="eastAsia"/>
        </w:rPr>
        <w:t>основні</w:t>
      </w:r>
      <w:r>
        <w:t></w:t>
      </w:r>
      <w:r>
        <w:rPr>
          <w:rFonts w:hint="eastAsia"/>
        </w:rPr>
        <w:t>макроекономічні</w:t>
      </w:r>
      <w:r>
        <w:t></w:t>
      </w:r>
      <w:r>
        <w:rPr>
          <w:rFonts w:hint="eastAsia"/>
        </w:rPr>
        <w:t>фактори</w:t>
      </w:r>
      <w:r>
        <w:t></w:t>
      </w:r>
      <w:r>
        <w:t></w:t>
      </w:r>
      <w:r>
        <w:rPr>
          <w:rFonts w:hint="eastAsia"/>
        </w:rPr>
        <w:t>що</w:t>
      </w:r>
      <w:r>
        <w:t></w:t>
      </w:r>
      <w:r>
        <w:rPr>
          <w:rFonts w:hint="eastAsia"/>
        </w:rPr>
        <w:t>здатні</w:t>
      </w:r>
      <w:r>
        <w:t></w:t>
      </w:r>
      <w:r>
        <w:rPr>
          <w:rFonts w:hint="eastAsia"/>
        </w:rPr>
        <w:t>впливати</w:t>
      </w:r>
      <w:r>
        <w:t></w:t>
      </w:r>
      <w:r>
        <w:rPr>
          <w:rFonts w:hint="eastAsia"/>
        </w:rPr>
        <w:t>на</w:t>
      </w:r>
      <w:r>
        <w:t></w:t>
      </w:r>
      <w:r>
        <w:rPr>
          <w:rFonts w:hint="eastAsia"/>
        </w:rPr>
        <w:t>динаміку</w:t>
      </w:r>
    </w:p>
    <w:p w:rsidR="002114C0" w:rsidRDefault="002114C0" w:rsidP="002114C0">
      <w:r>
        <w:rPr>
          <w:rFonts w:hint="eastAsia"/>
        </w:rPr>
        <w:t>фінансових</w:t>
      </w:r>
      <w:r>
        <w:t></w:t>
      </w:r>
      <w:r>
        <w:rPr>
          <w:rFonts w:hint="eastAsia"/>
        </w:rPr>
        <w:t>індикаторів</w:t>
      </w:r>
      <w:r>
        <w:t></w:t>
      </w:r>
    </w:p>
    <w:p w:rsidR="002114C0" w:rsidRDefault="002114C0" w:rsidP="002114C0">
      <w:r>
        <w:t></w:t>
      </w:r>
      <w:r>
        <w:t></w:t>
      </w:r>
      <w:r>
        <w:t></w:t>
      </w:r>
      <w:r>
        <w:rPr>
          <w:rFonts w:hint="eastAsia"/>
        </w:rPr>
        <w:t>Проаналізовано</w:t>
      </w:r>
      <w:r>
        <w:t></w:t>
      </w:r>
      <w:r>
        <w:rPr>
          <w:rFonts w:hint="eastAsia"/>
        </w:rPr>
        <w:t>динаміку</w:t>
      </w:r>
      <w:r>
        <w:t></w:t>
      </w:r>
      <w:r>
        <w:rPr>
          <w:rFonts w:hint="eastAsia"/>
        </w:rPr>
        <w:t>фінансових</w:t>
      </w:r>
      <w:r>
        <w:t></w:t>
      </w:r>
      <w:r>
        <w:rPr>
          <w:rFonts w:hint="eastAsia"/>
        </w:rPr>
        <w:t>ринків</w:t>
      </w:r>
      <w:r>
        <w:t></w:t>
      </w:r>
      <w:r>
        <w:rPr>
          <w:rFonts w:hint="eastAsia"/>
        </w:rPr>
        <w:t>та</w:t>
      </w:r>
      <w:r>
        <w:t></w:t>
      </w:r>
      <w:r>
        <w:rPr>
          <w:rFonts w:hint="eastAsia"/>
        </w:rPr>
        <w:t>підтверджено</w:t>
      </w:r>
      <w:r>
        <w:t></w:t>
      </w:r>
      <w:r>
        <w:rPr>
          <w:rFonts w:hint="eastAsia"/>
        </w:rPr>
        <w:t>їх</w:t>
      </w:r>
    </w:p>
    <w:p w:rsidR="002114C0" w:rsidRDefault="002114C0" w:rsidP="002114C0">
      <w:r>
        <w:rPr>
          <w:rFonts w:hint="eastAsia"/>
        </w:rPr>
        <w:t>нелінійний</w:t>
      </w:r>
      <w:r>
        <w:t></w:t>
      </w:r>
      <w:r>
        <w:rPr>
          <w:rFonts w:hint="eastAsia"/>
        </w:rPr>
        <w:t>характер</w:t>
      </w:r>
      <w:r>
        <w:t></w:t>
      </w:r>
      <w:r>
        <w:t></w:t>
      </w:r>
      <w:r>
        <w:rPr>
          <w:rFonts w:hint="eastAsia"/>
        </w:rPr>
        <w:t>досліджено</w:t>
      </w:r>
      <w:r>
        <w:t></w:t>
      </w:r>
      <w:r>
        <w:rPr>
          <w:rFonts w:hint="eastAsia"/>
        </w:rPr>
        <w:t>моно</w:t>
      </w:r>
      <w:r>
        <w:t></w:t>
      </w:r>
      <w:r>
        <w:t></w:t>
      </w:r>
      <w:r>
        <w:rPr>
          <w:rFonts w:hint="eastAsia"/>
        </w:rPr>
        <w:t>та</w:t>
      </w:r>
      <w:r>
        <w:t></w:t>
      </w:r>
      <w:r>
        <w:rPr>
          <w:rFonts w:hint="eastAsia"/>
        </w:rPr>
        <w:t>мультифрактальні</w:t>
      </w:r>
      <w:r>
        <w:t></w:t>
      </w:r>
      <w:r>
        <w:rPr>
          <w:rFonts w:hint="eastAsia"/>
        </w:rPr>
        <w:t>властивості</w:t>
      </w:r>
    </w:p>
    <w:p w:rsidR="002114C0" w:rsidRDefault="002114C0" w:rsidP="002114C0">
      <w:r>
        <w:rPr>
          <w:rFonts w:hint="eastAsia"/>
        </w:rPr>
        <w:t>динаміки</w:t>
      </w:r>
      <w:r>
        <w:t></w:t>
      </w:r>
      <w:r>
        <w:rPr>
          <w:rFonts w:hint="eastAsia"/>
        </w:rPr>
        <w:t>фондових</w:t>
      </w:r>
      <w:r>
        <w:t></w:t>
      </w:r>
      <w:r>
        <w:rPr>
          <w:rFonts w:hint="eastAsia"/>
        </w:rPr>
        <w:t>індексів</w:t>
      </w:r>
      <w:r>
        <w:t></w:t>
      </w:r>
      <w:r>
        <w:t></w:t>
      </w:r>
      <w:r>
        <w:rPr>
          <w:rFonts w:hint="eastAsia"/>
        </w:rPr>
        <w:t>Досліджено</w:t>
      </w:r>
      <w:r>
        <w:t></w:t>
      </w:r>
      <w:r>
        <w:rPr>
          <w:rFonts w:hint="eastAsia"/>
        </w:rPr>
        <w:t>фрактальну</w:t>
      </w:r>
      <w:r>
        <w:t></w:t>
      </w:r>
      <w:r>
        <w:rPr>
          <w:rFonts w:hint="eastAsia"/>
        </w:rPr>
        <w:t>структуру</w:t>
      </w:r>
      <w:r>
        <w:t></w:t>
      </w:r>
      <w:r>
        <w:rPr>
          <w:rFonts w:hint="eastAsia"/>
        </w:rPr>
        <w:t>фінансових</w:t>
      </w:r>
    </w:p>
    <w:p w:rsidR="002114C0" w:rsidRDefault="002114C0" w:rsidP="002114C0">
      <w:r>
        <w:rPr>
          <w:rFonts w:hint="eastAsia"/>
        </w:rPr>
        <w:t>індикаторів</w:t>
      </w:r>
      <w:r>
        <w:t></w:t>
      </w:r>
      <w:r>
        <w:t></w:t>
      </w:r>
      <w:r>
        <w:rPr>
          <w:rFonts w:hint="eastAsia"/>
        </w:rPr>
        <w:t>Встановлено</w:t>
      </w:r>
      <w:r>
        <w:t></w:t>
      </w:r>
      <w:r>
        <w:t></w:t>
      </w:r>
      <w:r>
        <w:rPr>
          <w:rFonts w:hint="eastAsia"/>
        </w:rPr>
        <w:t>що</w:t>
      </w:r>
      <w:r>
        <w:t></w:t>
      </w:r>
      <w:r>
        <w:rPr>
          <w:rFonts w:hint="eastAsia"/>
        </w:rPr>
        <w:t>фінансові</w:t>
      </w:r>
      <w:r>
        <w:t></w:t>
      </w:r>
      <w:r>
        <w:rPr>
          <w:rFonts w:hint="eastAsia"/>
        </w:rPr>
        <w:t>індикатори</w:t>
      </w:r>
      <w:r>
        <w:t></w:t>
      </w:r>
      <w:r>
        <w:rPr>
          <w:rFonts w:hint="eastAsia"/>
        </w:rPr>
        <w:t>є</w:t>
      </w:r>
      <w:r>
        <w:t></w:t>
      </w:r>
      <w:r>
        <w:rPr>
          <w:rFonts w:hint="eastAsia"/>
        </w:rPr>
        <w:t>мультифракталами</w:t>
      </w:r>
      <w:r>
        <w:t></w:t>
      </w:r>
      <w:r>
        <w:rPr>
          <w:rFonts w:hint="eastAsia"/>
        </w:rPr>
        <w:t>та</w:t>
      </w:r>
      <w:r>
        <w:t></w:t>
      </w:r>
      <w:r>
        <w:rPr>
          <w:rFonts w:hint="eastAsia"/>
        </w:rPr>
        <w:t>на</w:t>
      </w:r>
    </w:p>
    <w:p w:rsidR="002114C0" w:rsidRDefault="002114C0" w:rsidP="002114C0">
      <w:r>
        <w:rPr>
          <w:rFonts w:hint="eastAsia"/>
        </w:rPr>
        <w:t>сучасному</w:t>
      </w:r>
      <w:r>
        <w:t></w:t>
      </w:r>
      <w:r>
        <w:rPr>
          <w:rFonts w:hint="eastAsia"/>
        </w:rPr>
        <w:t>етапі</w:t>
      </w:r>
      <w:r>
        <w:t></w:t>
      </w:r>
      <w:r>
        <w:rPr>
          <w:rFonts w:hint="eastAsia"/>
        </w:rPr>
        <w:t>розвитку</w:t>
      </w:r>
      <w:r>
        <w:t></w:t>
      </w:r>
      <w:r>
        <w:rPr>
          <w:rFonts w:hint="eastAsia"/>
        </w:rPr>
        <w:t>динаміки</w:t>
      </w:r>
      <w:r>
        <w:t></w:t>
      </w:r>
      <w:r>
        <w:rPr>
          <w:rFonts w:hint="eastAsia"/>
        </w:rPr>
        <w:t>характеризуються</w:t>
      </w:r>
      <w:r>
        <w:t></w:t>
      </w:r>
      <w:r>
        <w:rPr>
          <w:rFonts w:hint="eastAsia"/>
        </w:rPr>
        <w:t>перситентністю</w:t>
      </w:r>
    </w:p>
    <w:p w:rsidR="002114C0" w:rsidRDefault="002114C0" w:rsidP="002114C0">
      <w:r>
        <w:t></w:t>
      </w:r>
      <w:r>
        <w:rPr>
          <w:rFonts w:hint="eastAsia"/>
        </w:rPr>
        <w:t>фондовий</w:t>
      </w:r>
      <w:r>
        <w:t></w:t>
      </w:r>
      <w:r>
        <w:rPr>
          <w:rFonts w:hint="eastAsia"/>
        </w:rPr>
        <w:t>фінансовий</w:t>
      </w:r>
      <w:r>
        <w:t></w:t>
      </w:r>
      <w:r>
        <w:rPr>
          <w:rFonts w:hint="eastAsia"/>
        </w:rPr>
        <w:t>індикатор</w:t>
      </w:r>
      <w:r>
        <w:t></w:t>
      </w:r>
      <w:r>
        <w:t></w:t>
      </w:r>
      <w:r>
        <w:t></w:t>
      </w:r>
      <w:r>
        <w:rPr>
          <w:rFonts w:hint="eastAsia"/>
        </w:rPr>
        <w:t>та</w:t>
      </w:r>
      <w:r>
        <w:t></w:t>
      </w:r>
      <w:r>
        <w:rPr>
          <w:rFonts w:hint="eastAsia"/>
        </w:rPr>
        <w:t>броунівським</w:t>
      </w:r>
      <w:r>
        <w:t></w:t>
      </w:r>
      <w:r>
        <w:rPr>
          <w:rFonts w:hint="eastAsia"/>
        </w:rPr>
        <w:t>рухом</w:t>
      </w:r>
      <w:r>
        <w:t></w:t>
      </w:r>
      <w:r>
        <w:t></w:t>
      </w:r>
      <w:r>
        <w:rPr>
          <w:rFonts w:hint="eastAsia"/>
        </w:rPr>
        <w:t>тобто</w:t>
      </w:r>
      <w:r>
        <w:t></w:t>
      </w:r>
      <w:r>
        <w:rPr>
          <w:rFonts w:hint="eastAsia"/>
        </w:rPr>
        <w:t>є</w:t>
      </w:r>
      <w:r>
        <w:t></w:t>
      </w:r>
      <w:r>
        <w:rPr>
          <w:rFonts w:hint="eastAsia"/>
        </w:rPr>
        <w:t>випадковим</w:t>
      </w:r>
    </w:p>
    <w:p w:rsidR="002114C0" w:rsidRDefault="002114C0" w:rsidP="002114C0">
      <w:r>
        <w:rPr>
          <w:rFonts w:hint="eastAsia"/>
        </w:rPr>
        <w:t>процесом</w:t>
      </w:r>
      <w:r>
        <w:t></w:t>
      </w:r>
      <w:r>
        <w:t></w:t>
      </w:r>
      <w:r>
        <w:rPr>
          <w:rFonts w:hint="eastAsia"/>
        </w:rPr>
        <w:t>валютний</w:t>
      </w:r>
      <w:r>
        <w:t></w:t>
      </w:r>
      <w:r>
        <w:rPr>
          <w:rFonts w:hint="eastAsia"/>
        </w:rPr>
        <w:t>фінансовий</w:t>
      </w:r>
      <w:r>
        <w:t></w:t>
      </w:r>
      <w:r>
        <w:rPr>
          <w:rFonts w:hint="eastAsia"/>
        </w:rPr>
        <w:t>індикатор</w:t>
      </w:r>
      <w:r>
        <w:t></w:t>
      </w:r>
      <w:r>
        <w:t></w:t>
      </w:r>
    </w:p>
    <w:p w:rsidR="002114C0" w:rsidRDefault="002114C0" w:rsidP="002114C0">
      <w:r>
        <w:t></w:t>
      </w:r>
      <w:r>
        <w:t></w:t>
      </w:r>
      <w:r>
        <w:t></w:t>
      </w:r>
      <w:r>
        <w:rPr>
          <w:rFonts w:hint="eastAsia"/>
        </w:rPr>
        <w:t>Проведено</w:t>
      </w:r>
      <w:r>
        <w:t></w:t>
      </w:r>
      <w:r>
        <w:rPr>
          <w:rFonts w:hint="eastAsia"/>
        </w:rPr>
        <w:t>детальний</w:t>
      </w:r>
      <w:r>
        <w:t></w:t>
      </w:r>
      <w:r>
        <w:rPr>
          <w:rFonts w:hint="eastAsia"/>
        </w:rPr>
        <w:t>аналіз</w:t>
      </w:r>
      <w:r>
        <w:t></w:t>
      </w:r>
      <w:r>
        <w:rPr>
          <w:rFonts w:hint="eastAsia"/>
        </w:rPr>
        <w:t>та</w:t>
      </w:r>
      <w:r>
        <w:t></w:t>
      </w:r>
      <w:r>
        <w:rPr>
          <w:rFonts w:hint="eastAsia"/>
        </w:rPr>
        <w:t>визначено</w:t>
      </w:r>
      <w:r>
        <w:t></w:t>
      </w:r>
      <w:r>
        <w:rPr>
          <w:rFonts w:hint="eastAsia"/>
        </w:rPr>
        <w:t>економіко</w:t>
      </w:r>
      <w:r>
        <w:t></w:t>
      </w:r>
      <w:r>
        <w:rPr>
          <w:rFonts w:hint="eastAsia"/>
        </w:rPr>
        <w:t>математичний</w:t>
      </w:r>
    </w:p>
    <w:p w:rsidR="002114C0" w:rsidRDefault="002114C0" w:rsidP="002114C0">
      <w:r>
        <w:rPr>
          <w:rFonts w:hint="eastAsia"/>
        </w:rPr>
        <w:t>інструментарій</w:t>
      </w:r>
      <w:r>
        <w:t></w:t>
      </w:r>
      <w:r>
        <w:rPr>
          <w:rFonts w:hint="eastAsia"/>
        </w:rPr>
        <w:t>для</w:t>
      </w:r>
      <w:r>
        <w:t></w:t>
      </w:r>
      <w:r>
        <w:rPr>
          <w:rFonts w:hint="eastAsia"/>
        </w:rPr>
        <w:t>моделювання</w:t>
      </w:r>
      <w:r>
        <w:t></w:t>
      </w:r>
      <w:r>
        <w:rPr>
          <w:rFonts w:hint="eastAsia"/>
        </w:rPr>
        <w:t>динаміки</w:t>
      </w:r>
      <w:r>
        <w:t></w:t>
      </w:r>
      <w:r>
        <w:rPr>
          <w:rFonts w:hint="eastAsia"/>
        </w:rPr>
        <w:t>фінансових</w:t>
      </w:r>
      <w:r>
        <w:t></w:t>
      </w:r>
      <w:r>
        <w:rPr>
          <w:rFonts w:hint="eastAsia"/>
        </w:rPr>
        <w:t>індикаторів</w:t>
      </w:r>
      <w:r>
        <w:t></w:t>
      </w:r>
      <w:r>
        <w:t></w:t>
      </w:r>
      <w:r>
        <w:rPr>
          <w:rFonts w:hint="eastAsia"/>
        </w:rPr>
        <w:t>Визначено</w:t>
      </w:r>
      <w:r>
        <w:t></w:t>
      </w:r>
    </w:p>
    <w:p w:rsidR="002114C0" w:rsidRDefault="002114C0" w:rsidP="002114C0">
      <w:r>
        <w:rPr>
          <w:rFonts w:hint="eastAsia"/>
        </w:rPr>
        <w:t>що</w:t>
      </w:r>
      <w:r>
        <w:t></w:t>
      </w:r>
      <w:r>
        <w:rPr>
          <w:rFonts w:hint="eastAsia"/>
        </w:rPr>
        <w:t>найбільш</w:t>
      </w:r>
      <w:r>
        <w:t></w:t>
      </w:r>
      <w:r>
        <w:rPr>
          <w:rFonts w:hint="eastAsia"/>
        </w:rPr>
        <w:t>ефективним</w:t>
      </w:r>
      <w:r>
        <w:t></w:t>
      </w:r>
      <w:r>
        <w:rPr>
          <w:rFonts w:hint="eastAsia"/>
        </w:rPr>
        <w:t>інструментарієм</w:t>
      </w:r>
      <w:r>
        <w:t></w:t>
      </w:r>
      <w:r>
        <w:rPr>
          <w:rFonts w:hint="eastAsia"/>
        </w:rPr>
        <w:t>є</w:t>
      </w:r>
      <w:r>
        <w:t></w:t>
      </w:r>
      <w:r>
        <w:rPr>
          <w:rFonts w:hint="eastAsia"/>
        </w:rPr>
        <w:t>методи</w:t>
      </w:r>
      <w:r>
        <w:t></w:t>
      </w:r>
      <w:r>
        <w:rPr>
          <w:rFonts w:hint="eastAsia"/>
        </w:rPr>
        <w:t>фрактального</w:t>
      </w:r>
      <w:r>
        <w:t></w:t>
      </w:r>
      <w:r>
        <w:rPr>
          <w:rFonts w:hint="eastAsia"/>
        </w:rPr>
        <w:t>аналізу</w:t>
      </w:r>
      <w:r>
        <w:t></w:t>
      </w:r>
      <w:r>
        <w:rPr>
          <w:rFonts w:hint="eastAsia"/>
        </w:rPr>
        <w:t>та</w:t>
      </w:r>
    </w:p>
    <w:p w:rsidR="002114C0" w:rsidRDefault="002114C0" w:rsidP="002114C0">
      <w:r>
        <w:rPr>
          <w:rFonts w:hint="eastAsia"/>
        </w:rPr>
        <w:t>методи</w:t>
      </w:r>
      <w:r>
        <w:t></w:t>
      </w:r>
      <w:r>
        <w:rPr>
          <w:rFonts w:hint="eastAsia"/>
        </w:rPr>
        <w:t>економетричного</w:t>
      </w:r>
      <w:r>
        <w:t></w:t>
      </w:r>
      <w:r>
        <w:rPr>
          <w:rFonts w:hint="eastAsia"/>
        </w:rPr>
        <w:t>моделювання</w:t>
      </w:r>
      <w:r>
        <w:t></w:t>
      </w:r>
      <w:r>
        <w:t></w:t>
      </w:r>
      <w:r>
        <w:rPr>
          <w:rFonts w:hint="eastAsia"/>
        </w:rPr>
        <w:t>що</w:t>
      </w:r>
      <w:r>
        <w:t></w:t>
      </w:r>
      <w:r>
        <w:rPr>
          <w:rFonts w:hint="eastAsia"/>
        </w:rPr>
        <w:t>дозволяють</w:t>
      </w:r>
      <w:r>
        <w:t></w:t>
      </w:r>
      <w:r>
        <w:rPr>
          <w:rFonts w:hint="eastAsia"/>
        </w:rPr>
        <w:t>адекватно</w:t>
      </w:r>
      <w:r>
        <w:t></w:t>
      </w:r>
      <w:r>
        <w:rPr>
          <w:rFonts w:hint="eastAsia"/>
        </w:rPr>
        <w:t>оцінювати</w:t>
      </w:r>
    </w:p>
    <w:p w:rsidR="002114C0" w:rsidRDefault="002114C0" w:rsidP="002114C0">
      <w:r>
        <w:rPr>
          <w:rFonts w:hint="eastAsia"/>
        </w:rPr>
        <w:t>поведінку</w:t>
      </w:r>
      <w:r>
        <w:t></w:t>
      </w:r>
      <w:r>
        <w:rPr>
          <w:rFonts w:hint="eastAsia"/>
        </w:rPr>
        <w:t>фінансових</w:t>
      </w:r>
      <w:r>
        <w:t></w:t>
      </w:r>
      <w:r>
        <w:rPr>
          <w:rFonts w:hint="eastAsia"/>
        </w:rPr>
        <w:t>індикаторів</w:t>
      </w:r>
      <w:r>
        <w:t></w:t>
      </w:r>
      <w:r>
        <w:rPr>
          <w:rFonts w:hint="eastAsia"/>
        </w:rPr>
        <w:t>та</w:t>
      </w:r>
      <w:r>
        <w:t></w:t>
      </w:r>
      <w:r>
        <w:rPr>
          <w:rFonts w:hint="eastAsia"/>
        </w:rPr>
        <w:t>ситуацію</w:t>
      </w:r>
      <w:r>
        <w:t></w:t>
      </w:r>
      <w:r>
        <w:rPr>
          <w:rFonts w:hint="eastAsia"/>
        </w:rPr>
        <w:t>на</w:t>
      </w:r>
      <w:r>
        <w:t></w:t>
      </w:r>
      <w:r>
        <w:rPr>
          <w:rFonts w:hint="eastAsia"/>
        </w:rPr>
        <w:t>фондовому</w:t>
      </w:r>
      <w:r>
        <w:t></w:t>
      </w:r>
      <w:r>
        <w:rPr>
          <w:rFonts w:hint="eastAsia"/>
        </w:rPr>
        <w:t>ринку</w:t>
      </w:r>
      <w:r>
        <w:t></w:t>
      </w:r>
      <w:r>
        <w:rPr>
          <w:rFonts w:hint="eastAsia"/>
        </w:rPr>
        <w:t>загалом</w:t>
      </w:r>
      <w:r>
        <w:t></w:t>
      </w:r>
      <w:r>
        <w:rPr>
          <w:rFonts w:hint="eastAsia"/>
        </w:rPr>
        <w:t>та</w:t>
      </w:r>
    </w:p>
    <w:p w:rsidR="002114C0" w:rsidRDefault="002114C0" w:rsidP="002114C0">
      <w:r>
        <w:rPr>
          <w:rFonts w:hint="eastAsia"/>
        </w:rPr>
        <w:t>виявляти</w:t>
      </w:r>
      <w:r>
        <w:t></w:t>
      </w:r>
      <w:r>
        <w:rPr>
          <w:rFonts w:hint="eastAsia"/>
        </w:rPr>
        <w:t>передкризові</w:t>
      </w:r>
      <w:r>
        <w:t></w:t>
      </w:r>
      <w:r>
        <w:rPr>
          <w:rFonts w:hint="eastAsia"/>
        </w:rPr>
        <w:t>та</w:t>
      </w:r>
      <w:r>
        <w:t></w:t>
      </w:r>
      <w:r>
        <w:rPr>
          <w:rFonts w:hint="eastAsia"/>
        </w:rPr>
        <w:t>кризові</w:t>
      </w:r>
      <w:r>
        <w:t></w:t>
      </w:r>
      <w:r>
        <w:rPr>
          <w:rFonts w:hint="eastAsia"/>
        </w:rPr>
        <w:t>явища</w:t>
      </w:r>
      <w:r>
        <w:t></w:t>
      </w:r>
    </w:p>
    <w:p w:rsidR="002114C0" w:rsidRDefault="002114C0" w:rsidP="002114C0">
      <w:r>
        <w:t></w:t>
      </w:r>
      <w:r>
        <w:t></w:t>
      </w:r>
      <w:r>
        <w:t></w:t>
      </w:r>
      <w:r>
        <w:rPr>
          <w:rFonts w:hint="eastAsia"/>
        </w:rPr>
        <w:t>Розроблено</w:t>
      </w:r>
      <w:r>
        <w:t></w:t>
      </w:r>
      <w:r>
        <w:rPr>
          <w:rFonts w:hint="eastAsia"/>
        </w:rPr>
        <w:t>комплекс</w:t>
      </w:r>
      <w:r>
        <w:t></w:t>
      </w:r>
      <w:r>
        <w:rPr>
          <w:rFonts w:hint="eastAsia"/>
        </w:rPr>
        <w:t>економіко</w:t>
      </w:r>
      <w:r>
        <w:t></w:t>
      </w:r>
      <w:r>
        <w:rPr>
          <w:rFonts w:hint="eastAsia"/>
        </w:rPr>
        <w:t>математичних</w:t>
      </w:r>
      <w:r>
        <w:t></w:t>
      </w:r>
      <w:r>
        <w:rPr>
          <w:rFonts w:hint="eastAsia"/>
        </w:rPr>
        <w:t>моделей</w:t>
      </w:r>
    </w:p>
    <w:p w:rsidR="002114C0" w:rsidRDefault="002114C0" w:rsidP="002114C0">
      <w:r>
        <w:rPr>
          <w:rFonts w:hint="eastAsia"/>
        </w:rPr>
        <w:t>моніторингу</w:t>
      </w:r>
      <w:r>
        <w:t></w:t>
      </w:r>
      <w:r>
        <w:rPr>
          <w:rFonts w:hint="eastAsia"/>
        </w:rPr>
        <w:t>стану</w:t>
      </w:r>
      <w:r>
        <w:t></w:t>
      </w:r>
      <w:r>
        <w:rPr>
          <w:rFonts w:hint="eastAsia"/>
        </w:rPr>
        <w:t>фондового</w:t>
      </w:r>
      <w:r>
        <w:t></w:t>
      </w:r>
      <w:r>
        <w:rPr>
          <w:rFonts w:hint="eastAsia"/>
        </w:rPr>
        <w:t>ринку</w:t>
      </w:r>
      <w:r>
        <w:t></w:t>
      </w:r>
      <w:r>
        <w:rPr>
          <w:rFonts w:hint="eastAsia"/>
        </w:rPr>
        <w:t>за</w:t>
      </w:r>
      <w:r>
        <w:t></w:t>
      </w:r>
      <w:r>
        <w:rPr>
          <w:rFonts w:hint="eastAsia"/>
        </w:rPr>
        <w:t>допомогою</w:t>
      </w:r>
      <w:r>
        <w:t></w:t>
      </w:r>
      <w:r>
        <w:rPr>
          <w:rFonts w:hint="eastAsia"/>
        </w:rPr>
        <w:t>мультифрактального</w:t>
      </w:r>
      <w:r>
        <w:t></w:t>
      </w:r>
      <w:r>
        <w:rPr>
          <w:rFonts w:hint="eastAsia"/>
        </w:rPr>
        <w:t>аналізу</w:t>
      </w:r>
    </w:p>
    <w:p w:rsidR="002114C0" w:rsidRDefault="002114C0" w:rsidP="002114C0">
      <w:r>
        <w:rPr>
          <w:rFonts w:hint="eastAsia"/>
        </w:rPr>
        <w:t>та</w:t>
      </w:r>
      <w:r>
        <w:t></w:t>
      </w:r>
      <w:r>
        <w:rPr>
          <w:rFonts w:hint="eastAsia"/>
        </w:rPr>
        <w:t>за</w:t>
      </w:r>
      <w:r>
        <w:t></w:t>
      </w:r>
      <w:r>
        <w:rPr>
          <w:rFonts w:hint="eastAsia"/>
        </w:rPr>
        <w:t>допомогою</w:t>
      </w:r>
      <w:r>
        <w:t></w:t>
      </w:r>
      <w:r>
        <w:rPr>
          <w:rFonts w:hint="eastAsia"/>
        </w:rPr>
        <w:t>економетричного</w:t>
      </w:r>
      <w:r>
        <w:t></w:t>
      </w:r>
      <w:r>
        <w:rPr>
          <w:rFonts w:hint="eastAsia"/>
        </w:rPr>
        <w:t>моделювання</w:t>
      </w:r>
      <w:r>
        <w:t></w:t>
      </w:r>
      <w:r>
        <w:t></w:t>
      </w:r>
      <w:r>
        <w:rPr>
          <w:rFonts w:hint="eastAsia"/>
        </w:rPr>
        <w:t>прогнозування</w:t>
      </w:r>
      <w:r>
        <w:t></w:t>
      </w:r>
      <w:r>
        <w:rPr>
          <w:rFonts w:hint="eastAsia"/>
        </w:rPr>
        <w:t>волатильності</w:t>
      </w:r>
    </w:p>
    <w:p w:rsidR="002114C0" w:rsidRDefault="002114C0" w:rsidP="002114C0">
      <w:r>
        <w:rPr>
          <w:rFonts w:hint="eastAsia"/>
        </w:rPr>
        <w:t>фондового</w:t>
      </w:r>
      <w:r>
        <w:t></w:t>
      </w:r>
      <w:r>
        <w:rPr>
          <w:rFonts w:hint="eastAsia"/>
        </w:rPr>
        <w:t>індексу</w:t>
      </w:r>
      <w:r>
        <w:t></w:t>
      </w:r>
      <w:r>
        <w:t></w:t>
      </w:r>
      <w:r>
        <w:t></w:t>
      </w:r>
      <w:r>
        <w:rPr>
          <w:rFonts w:hint="eastAsia"/>
        </w:rPr>
        <w:t>що</w:t>
      </w:r>
      <w:r>
        <w:t></w:t>
      </w:r>
      <w:r>
        <w:rPr>
          <w:rFonts w:hint="eastAsia"/>
        </w:rPr>
        <w:t>дозволяє</w:t>
      </w:r>
      <w:r>
        <w:t></w:t>
      </w:r>
      <w:r>
        <w:rPr>
          <w:rFonts w:hint="eastAsia"/>
        </w:rPr>
        <w:t>вирішити</w:t>
      </w:r>
      <w:r>
        <w:t></w:t>
      </w:r>
      <w:r>
        <w:rPr>
          <w:rFonts w:hint="eastAsia"/>
        </w:rPr>
        <w:t>питання</w:t>
      </w:r>
      <w:r>
        <w:t></w:t>
      </w:r>
      <w:r>
        <w:rPr>
          <w:rFonts w:hint="eastAsia"/>
        </w:rPr>
        <w:t>щодо</w:t>
      </w:r>
      <w:r>
        <w:t></w:t>
      </w:r>
      <w:r>
        <w:rPr>
          <w:rFonts w:hint="eastAsia"/>
        </w:rPr>
        <w:t>оцінки</w:t>
      </w:r>
      <w:r>
        <w:t></w:t>
      </w:r>
      <w:r>
        <w:rPr>
          <w:rFonts w:hint="eastAsia"/>
        </w:rPr>
        <w:t>та</w:t>
      </w:r>
      <w:r>
        <w:t></w:t>
      </w:r>
      <w:r>
        <w:rPr>
          <w:rFonts w:hint="eastAsia"/>
        </w:rPr>
        <w:t>відстеження</w:t>
      </w:r>
    </w:p>
    <w:p w:rsidR="002114C0" w:rsidRDefault="002114C0" w:rsidP="002114C0">
      <w:r>
        <w:rPr>
          <w:rFonts w:hint="eastAsia"/>
        </w:rPr>
        <w:t>ситуації</w:t>
      </w:r>
      <w:r>
        <w:t></w:t>
      </w:r>
      <w:r>
        <w:rPr>
          <w:rFonts w:hint="eastAsia"/>
        </w:rPr>
        <w:t>на</w:t>
      </w:r>
      <w:r>
        <w:t></w:t>
      </w:r>
      <w:r>
        <w:rPr>
          <w:rFonts w:hint="eastAsia"/>
        </w:rPr>
        <w:t>фондовому</w:t>
      </w:r>
      <w:r>
        <w:t></w:t>
      </w:r>
      <w:r>
        <w:rPr>
          <w:rFonts w:hint="eastAsia"/>
        </w:rPr>
        <w:t>ринку</w:t>
      </w:r>
      <w:r>
        <w:t></w:t>
      </w:r>
      <w:r>
        <w:rPr>
          <w:rFonts w:hint="eastAsia"/>
        </w:rPr>
        <w:t>та</w:t>
      </w:r>
      <w:r>
        <w:t></w:t>
      </w:r>
      <w:r>
        <w:rPr>
          <w:rFonts w:hint="eastAsia"/>
        </w:rPr>
        <w:t>моделювання</w:t>
      </w:r>
      <w:r>
        <w:t></w:t>
      </w:r>
      <w:r>
        <w:rPr>
          <w:rFonts w:hint="eastAsia"/>
        </w:rPr>
        <w:t>динаміки</w:t>
      </w:r>
      <w:r>
        <w:t></w:t>
      </w:r>
      <w:r>
        <w:rPr>
          <w:rFonts w:hint="eastAsia"/>
        </w:rPr>
        <w:t>фінансових</w:t>
      </w:r>
    </w:p>
    <w:p w:rsidR="002114C0" w:rsidRDefault="002114C0" w:rsidP="002114C0">
      <w:r>
        <w:t></w:t>
      </w:r>
      <w:r>
        <w:t></w:t>
      </w:r>
      <w:r>
        <w:t></w:t>
      </w:r>
    </w:p>
    <w:p w:rsidR="002114C0" w:rsidRDefault="002114C0" w:rsidP="002114C0">
      <w:r>
        <w:rPr>
          <w:rFonts w:hint="eastAsia"/>
        </w:rPr>
        <w:t>індикаторів</w:t>
      </w:r>
      <w:r>
        <w:t></w:t>
      </w:r>
      <w:r>
        <w:t></w:t>
      </w:r>
      <w:r>
        <w:rPr>
          <w:rFonts w:hint="eastAsia"/>
        </w:rPr>
        <w:t>Економіко</w:t>
      </w:r>
      <w:r>
        <w:t></w:t>
      </w:r>
      <w:r>
        <w:rPr>
          <w:rFonts w:hint="eastAsia"/>
        </w:rPr>
        <w:t>математичний</w:t>
      </w:r>
      <w:r>
        <w:t></w:t>
      </w:r>
      <w:r>
        <w:rPr>
          <w:rFonts w:hint="eastAsia"/>
        </w:rPr>
        <w:t>комплекс</w:t>
      </w:r>
      <w:r>
        <w:t></w:t>
      </w:r>
      <w:r>
        <w:rPr>
          <w:rFonts w:hint="eastAsia"/>
        </w:rPr>
        <w:t>дає</w:t>
      </w:r>
      <w:r>
        <w:t></w:t>
      </w:r>
      <w:r>
        <w:rPr>
          <w:rFonts w:hint="eastAsia"/>
        </w:rPr>
        <w:t>можливість</w:t>
      </w:r>
      <w:r>
        <w:t></w:t>
      </w:r>
      <w:r>
        <w:rPr>
          <w:rFonts w:hint="eastAsia"/>
        </w:rPr>
        <w:t>поєднати</w:t>
      </w:r>
    </w:p>
    <w:p w:rsidR="002114C0" w:rsidRDefault="002114C0" w:rsidP="002114C0">
      <w:r>
        <w:rPr>
          <w:rFonts w:hint="eastAsia"/>
        </w:rPr>
        <w:t>економетричні</w:t>
      </w:r>
      <w:r>
        <w:t></w:t>
      </w:r>
      <w:r>
        <w:rPr>
          <w:rFonts w:hint="eastAsia"/>
        </w:rPr>
        <w:t>та</w:t>
      </w:r>
      <w:r>
        <w:t></w:t>
      </w:r>
      <w:r>
        <w:rPr>
          <w:rFonts w:hint="eastAsia"/>
        </w:rPr>
        <w:t>методи</w:t>
      </w:r>
      <w:r>
        <w:t></w:t>
      </w:r>
      <w:r>
        <w:rPr>
          <w:rFonts w:hint="eastAsia"/>
        </w:rPr>
        <w:t>нелінійної</w:t>
      </w:r>
      <w:r>
        <w:t></w:t>
      </w:r>
      <w:r>
        <w:rPr>
          <w:rFonts w:hint="eastAsia"/>
        </w:rPr>
        <w:t>динаміки</w:t>
      </w:r>
      <w:r>
        <w:t></w:t>
      </w:r>
    </w:p>
    <w:p w:rsidR="002114C0" w:rsidRDefault="002114C0" w:rsidP="002114C0">
      <w:r>
        <w:t></w:t>
      </w:r>
      <w:r>
        <w:t></w:t>
      </w:r>
      <w:r>
        <w:t></w:t>
      </w:r>
      <w:r>
        <w:rPr>
          <w:rFonts w:hint="eastAsia"/>
        </w:rPr>
        <w:t>Побудовано</w:t>
      </w:r>
      <w:r>
        <w:t></w:t>
      </w:r>
      <w:r>
        <w:rPr>
          <w:rFonts w:hint="eastAsia"/>
        </w:rPr>
        <w:t>концептуальну</w:t>
      </w:r>
      <w:r>
        <w:t></w:t>
      </w:r>
      <w:r>
        <w:rPr>
          <w:rFonts w:hint="eastAsia"/>
        </w:rPr>
        <w:t>схему</w:t>
      </w:r>
      <w:r>
        <w:t></w:t>
      </w:r>
      <w:r>
        <w:rPr>
          <w:rFonts w:hint="eastAsia"/>
        </w:rPr>
        <w:t>використання</w:t>
      </w:r>
      <w:r>
        <w:t></w:t>
      </w:r>
      <w:r>
        <w:rPr>
          <w:rFonts w:hint="eastAsia"/>
        </w:rPr>
        <w:t>комплексу</w:t>
      </w:r>
      <w:r>
        <w:t></w:t>
      </w:r>
      <w:r>
        <w:rPr>
          <w:rFonts w:hint="eastAsia"/>
        </w:rPr>
        <w:t>моделей</w:t>
      </w:r>
    </w:p>
    <w:p w:rsidR="002114C0" w:rsidRDefault="002114C0" w:rsidP="002114C0">
      <w:r>
        <w:rPr>
          <w:rFonts w:hint="eastAsia"/>
        </w:rPr>
        <w:t>для</w:t>
      </w:r>
      <w:r>
        <w:t></w:t>
      </w:r>
      <w:r>
        <w:rPr>
          <w:rFonts w:hint="eastAsia"/>
        </w:rPr>
        <w:t>аналізу</w:t>
      </w:r>
      <w:r>
        <w:t></w:t>
      </w:r>
      <w:r>
        <w:t></w:t>
      </w:r>
      <w:r>
        <w:rPr>
          <w:rFonts w:hint="eastAsia"/>
        </w:rPr>
        <w:t>моделювання</w:t>
      </w:r>
      <w:r>
        <w:t></w:t>
      </w:r>
      <w:r>
        <w:rPr>
          <w:rFonts w:hint="eastAsia"/>
        </w:rPr>
        <w:t>та</w:t>
      </w:r>
      <w:r>
        <w:t></w:t>
      </w:r>
      <w:r>
        <w:rPr>
          <w:rFonts w:hint="eastAsia"/>
        </w:rPr>
        <w:t>прогнозування</w:t>
      </w:r>
      <w:r>
        <w:t></w:t>
      </w:r>
      <w:r>
        <w:rPr>
          <w:rFonts w:hint="eastAsia"/>
        </w:rPr>
        <w:t>динаміки</w:t>
      </w:r>
      <w:r>
        <w:t></w:t>
      </w:r>
      <w:r>
        <w:rPr>
          <w:rFonts w:hint="eastAsia"/>
        </w:rPr>
        <w:t>та</w:t>
      </w:r>
      <w:r>
        <w:t></w:t>
      </w:r>
      <w:r>
        <w:rPr>
          <w:rFonts w:hint="eastAsia"/>
        </w:rPr>
        <w:t>стану</w:t>
      </w:r>
      <w:r>
        <w:t></w:t>
      </w:r>
      <w:r>
        <w:rPr>
          <w:rFonts w:hint="eastAsia"/>
        </w:rPr>
        <w:t>фінансового</w:t>
      </w:r>
    </w:p>
    <w:p w:rsidR="002114C0" w:rsidRDefault="002114C0" w:rsidP="002114C0">
      <w:r>
        <w:rPr>
          <w:rFonts w:hint="eastAsia"/>
        </w:rPr>
        <w:t>ринку</w:t>
      </w:r>
      <w:r>
        <w:t></w:t>
      </w:r>
      <w:r>
        <w:t></w:t>
      </w:r>
      <w:r>
        <w:rPr>
          <w:rFonts w:hint="eastAsia"/>
        </w:rPr>
        <w:t>Запропонована</w:t>
      </w:r>
      <w:r>
        <w:t></w:t>
      </w:r>
      <w:r>
        <w:rPr>
          <w:rFonts w:hint="eastAsia"/>
        </w:rPr>
        <w:t>концептуальна</w:t>
      </w:r>
      <w:r>
        <w:t></w:t>
      </w:r>
      <w:r>
        <w:rPr>
          <w:rFonts w:hint="eastAsia"/>
        </w:rPr>
        <w:t>схема</w:t>
      </w:r>
      <w:r>
        <w:t></w:t>
      </w:r>
      <w:r>
        <w:rPr>
          <w:rFonts w:hint="eastAsia"/>
        </w:rPr>
        <w:t>являє</w:t>
      </w:r>
      <w:r>
        <w:t></w:t>
      </w:r>
      <w:r>
        <w:rPr>
          <w:rFonts w:hint="eastAsia"/>
        </w:rPr>
        <w:t>собою</w:t>
      </w:r>
      <w:r>
        <w:t></w:t>
      </w:r>
      <w:r>
        <w:rPr>
          <w:rFonts w:hint="eastAsia"/>
        </w:rPr>
        <w:t>алгоритм</w:t>
      </w:r>
    </w:p>
    <w:p w:rsidR="002114C0" w:rsidRDefault="002114C0" w:rsidP="002114C0">
      <w:r>
        <w:rPr>
          <w:rFonts w:hint="eastAsia"/>
        </w:rPr>
        <w:t>використання</w:t>
      </w:r>
      <w:r>
        <w:t></w:t>
      </w:r>
      <w:r>
        <w:rPr>
          <w:rFonts w:hint="eastAsia"/>
        </w:rPr>
        <w:t>економіко</w:t>
      </w:r>
      <w:r>
        <w:t></w:t>
      </w:r>
      <w:r>
        <w:rPr>
          <w:rFonts w:hint="eastAsia"/>
        </w:rPr>
        <w:t>математичного</w:t>
      </w:r>
      <w:r>
        <w:t></w:t>
      </w:r>
      <w:r>
        <w:rPr>
          <w:rFonts w:hint="eastAsia"/>
        </w:rPr>
        <w:t>комплексу</w:t>
      </w:r>
      <w:r>
        <w:t></w:t>
      </w:r>
    </w:p>
    <w:p w:rsidR="002114C0" w:rsidRDefault="002114C0" w:rsidP="002114C0">
      <w:r>
        <w:t></w:t>
      </w:r>
      <w:r>
        <w:t></w:t>
      </w:r>
      <w:r>
        <w:t></w:t>
      </w:r>
      <w:r>
        <w:rPr>
          <w:rFonts w:hint="eastAsia"/>
        </w:rPr>
        <w:t>На</w:t>
      </w:r>
      <w:r>
        <w:t></w:t>
      </w:r>
      <w:r>
        <w:rPr>
          <w:rFonts w:hint="eastAsia"/>
        </w:rPr>
        <w:t>основі</w:t>
      </w:r>
      <w:r>
        <w:t></w:t>
      </w:r>
      <w:r>
        <w:rPr>
          <w:rFonts w:hint="eastAsia"/>
        </w:rPr>
        <w:t>розроблених</w:t>
      </w:r>
      <w:r>
        <w:t></w:t>
      </w:r>
      <w:r>
        <w:rPr>
          <w:rFonts w:hint="eastAsia"/>
        </w:rPr>
        <w:t>моделей</w:t>
      </w:r>
      <w:r>
        <w:t></w:t>
      </w:r>
      <w:r>
        <w:rPr>
          <w:rFonts w:hint="eastAsia"/>
        </w:rPr>
        <w:t>досліджено</w:t>
      </w:r>
      <w:r>
        <w:t></w:t>
      </w:r>
      <w:r>
        <w:rPr>
          <w:rFonts w:hint="eastAsia"/>
        </w:rPr>
        <w:t>вплив</w:t>
      </w:r>
      <w:r>
        <w:t></w:t>
      </w:r>
      <w:r>
        <w:rPr>
          <w:rFonts w:hint="eastAsia"/>
        </w:rPr>
        <w:t>шоків</w:t>
      </w:r>
      <w:r>
        <w:t></w:t>
      </w:r>
      <w:r>
        <w:rPr>
          <w:rFonts w:hint="eastAsia"/>
        </w:rPr>
        <w:t>на</w:t>
      </w:r>
    </w:p>
    <w:p w:rsidR="002114C0" w:rsidRDefault="002114C0" w:rsidP="002114C0">
      <w:r>
        <w:rPr>
          <w:rFonts w:hint="eastAsia"/>
        </w:rPr>
        <w:t>волатильність</w:t>
      </w:r>
      <w:r>
        <w:t></w:t>
      </w:r>
      <w:r>
        <w:rPr>
          <w:rFonts w:hint="eastAsia"/>
        </w:rPr>
        <w:t>фінансових</w:t>
      </w:r>
      <w:r>
        <w:t></w:t>
      </w:r>
      <w:r>
        <w:rPr>
          <w:rFonts w:hint="eastAsia"/>
        </w:rPr>
        <w:t>часових</w:t>
      </w:r>
      <w:r>
        <w:t></w:t>
      </w:r>
      <w:r>
        <w:rPr>
          <w:rFonts w:hint="eastAsia"/>
        </w:rPr>
        <w:t>рядів</w:t>
      </w:r>
      <w:r>
        <w:t></w:t>
      </w:r>
      <w:r>
        <w:t></w:t>
      </w:r>
      <w:r>
        <w:rPr>
          <w:rFonts w:hint="eastAsia"/>
        </w:rPr>
        <w:t>Побудовано</w:t>
      </w:r>
      <w:r>
        <w:t></w:t>
      </w:r>
      <w:r>
        <w:rPr>
          <w:rFonts w:hint="eastAsia"/>
        </w:rPr>
        <w:t>статичний</w:t>
      </w:r>
      <w:r>
        <w:t></w:t>
      </w:r>
      <w:r>
        <w:rPr>
          <w:rFonts w:hint="eastAsia"/>
        </w:rPr>
        <w:t>та</w:t>
      </w:r>
      <w:r>
        <w:t></w:t>
      </w:r>
      <w:r>
        <w:rPr>
          <w:rFonts w:hint="eastAsia"/>
        </w:rPr>
        <w:t>динамічний</w:t>
      </w:r>
    </w:p>
    <w:p w:rsidR="002114C0" w:rsidRDefault="002114C0" w:rsidP="002114C0">
      <w:r>
        <w:rPr>
          <w:rFonts w:hint="eastAsia"/>
        </w:rPr>
        <w:t>прогнози</w:t>
      </w:r>
      <w:r>
        <w:t></w:t>
      </w:r>
      <w:r>
        <w:rPr>
          <w:rFonts w:hint="eastAsia"/>
        </w:rPr>
        <w:t>для</w:t>
      </w:r>
      <w:r>
        <w:t></w:t>
      </w:r>
      <w:r>
        <w:rPr>
          <w:rFonts w:hint="eastAsia"/>
        </w:rPr>
        <w:t>волатильності</w:t>
      </w:r>
      <w:r>
        <w:t></w:t>
      </w:r>
      <w:r>
        <w:rPr>
          <w:rFonts w:hint="eastAsia"/>
        </w:rPr>
        <w:t>фондового</w:t>
      </w:r>
      <w:r>
        <w:t></w:t>
      </w:r>
      <w:r>
        <w:rPr>
          <w:rFonts w:hint="eastAsia"/>
        </w:rPr>
        <w:t>індексу</w:t>
      </w:r>
      <w:r>
        <w:t></w:t>
      </w:r>
      <w:r>
        <w:t></w:t>
      </w:r>
      <w:r>
        <w:rPr>
          <w:rFonts w:hint="eastAsia"/>
        </w:rPr>
        <w:t>що</w:t>
      </w:r>
      <w:r>
        <w:t></w:t>
      </w:r>
      <w:r>
        <w:rPr>
          <w:rFonts w:hint="eastAsia"/>
        </w:rPr>
        <w:t>дозволяють</w:t>
      </w:r>
      <w:r>
        <w:t></w:t>
      </w:r>
      <w:r>
        <w:rPr>
          <w:rFonts w:hint="eastAsia"/>
        </w:rPr>
        <w:t>виявляти</w:t>
      </w:r>
      <w:r>
        <w:t></w:t>
      </w:r>
      <w:r>
        <w:rPr>
          <w:rFonts w:hint="eastAsia"/>
        </w:rPr>
        <w:t>зони</w:t>
      </w:r>
    </w:p>
    <w:p w:rsidR="002114C0" w:rsidRDefault="002114C0" w:rsidP="002114C0">
      <w:r>
        <w:rPr>
          <w:rFonts w:hint="eastAsia"/>
        </w:rPr>
        <w:t>підвищеної</w:t>
      </w:r>
      <w:r>
        <w:t></w:t>
      </w:r>
      <w:r>
        <w:rPr>
          <w:rFonts w:hint="eastAsia"/>
        </w:rPr>
        <w:t>невизначеності</w:t>
      </w:r>
      <w:r>
        <w:t></w:t>
      </w:r>
      <w:r>
        <w:t></w:t>
      </w:r>
      <w:r>
        <w:rPr>
          <w:rFonts w:hint="eastAsia"/>
        </w:rPr>
        <w:t>ризикованості</w:t>
      </w:r>
      <w:r>
        <w:t></w:t>
      </w:r>
      <w:r>
        <w:t></w:t>
      </w:r>
      <w:r>
        <w:rPr>
          <w:rFonts w:hint="eastAsia"/>
        </w:rPr>
        <w:t>фінансових</w:t>
      </w:r>
      <w:r>
        <w:t></w:t>
      </w:r>
      <w:r>
        <w:rPr>
          <w:rFonts w:hint="eastAsia"/>
        </w:rPr>
        <w:t>індикаторів</w:t>
      </w:r>
      <w:r>
        <w:t></w:t>
      </w:r>
      <w:r>
        <w:t></w:t>
      </w:r>
      <w:r>
        <w:rPr>
          <w:rFonts w:hint="eastAsia"/>
        </w:rPr>
        <w:t>Вплив</w:t>
      </w:r>
    </w:p>
    <w:p w:rsidR="002114C0" w:rsidRDefault="002114C0" w:rsidP="002114C0">
      <w:r>
        <w:rPr>
          <w:rFonts w:hint="eastAsia"/>
        </w:rPr>
        <w:t>шоків</w:t>
      </w:r>
      <w:r>
        <w:t></w:t>
      </w:r>
      <w:r>
        <w:rPr>
          <w:rFonts w:hint="eastAsia"/>
        </w:rPr>
        <w:t>між</w:t>
      </w:r>
      <w:r>
        <w:t></w:t>
      </w:r>
      <w:r>
        <w:rPr>
          <w:rFonts w:hint="eastAsia"/>
        </w:rPr>
        <w:t>валютною</w:t>
      </w:r>
      <w:r>
        <w:t></w:t>
      </w:r>
      <w:r>
        <w:rPr>
          <w:rFonts w:hint="eastAsia"/>
        </w:rPr>
        <w:t>парою</w:t>
      </w:r>
      <w:r>
        <w:t></w:t>
      </w:r>
      <w:r>
        <w:rPr>
          <w:rFonts w:hint="eastAsia"/>
        </w:rPr>
        <w:t>та</w:t>
      </w:r>
      <w:r>
        <w:t></w:t>
      </w:r>
      <w:r>
        <w:rPr>
          <w:rFonts w:hint="eastAsia"/>
        </w:rPr>
        <w:t>фондовим</w:t>
      </w:r>
      <w:r>
        <w:t></w:t>
      </w:r>
      <w:r>
        <w:rPr>
          <w:rFonts w:hint="eastAsia"/>
        </w:rPr>
        <w:t>індексом</w:t>
      </w:r>
      <w:r>
        <w:t></w:t>
      </w:r>
      <w:r>
        <w:rPr>
          <w:rFonts w:hint="eastAsia"/>
        </w:rPr>
        <w:t>досліджується</w:t>
      </w:r>
      <w:r>
        <w:t></w:t>
      </w:r>
      <w:r>
        <w:rPr>
          <w:rFonts w:hint="eastAsia"/>
        </w:rPr>
        <w:t>за</w:t>
      </w:r>
      <w:r>
        <w:t></w:t>
      </w:r>
      <w:r>
        <w:rPr>
          <w:rFonts w:hint="eastAsia"/>
        </w:rPr>
        <w:t>допомогою</w:t>
      </w:r>
    </w:p>
    <w:p w:rsidR="002114C0" w:rsidRDefault="002114C0" w:rsidP="002114C0">
      <w:r>
        <w:t></w:t>
      </w:r>
      <w:r>
        <w:t></w:t>
      </w:r>
      <w:r>
        <w:t></w:t>
      </w:r>
      <w:r>
        <w:t></w:t>
      </w:r>
      <w:r>
        <w:rPr>
          <w:rFonts w:hint="eastAsia"/>
        </w:rPr>
        <w:t>моделі</w:t>
      </w:r>
      <w:r>
        <w:t></w:t>
      </w:r>
      <w:r>
        <w:rPr>
          <w:rFonts w:hint="eastAsia"/>
        </w:rPr>
        <w:t>у</w:t>
      </w:r>
      <w:r>
        <w:t></w:t>
      </w:r>
      <w:r>
        <w:rPr>
          <w:rFonts w:hint="eastAsia"/>
        </w:rPr>
        <w:t>вигляді</w:t>
      </w:r>
      <w:r>
        <w:t></w:t>
      </w:r>
      <w:r>
        <w:rPr>
          <w:rFonts w:hint="eastAsia"/>
        </w:rPr>
        <w:t>функцій</w:t>
      </w:r>
      <w:r>
        <w:t></w:t>
      </w:r>
      <w:r>
        <w:rPr>
          <w:rFonts w:hint="eastAsia"/>
        </w:rPr>
        <w:t>імпульсних</w:t>
      </w:r>
      <w:r>
        <w:t></w:t>
      </w:r>
      <w:r>
        <w:rPr>
          <w:rFonts w:hint="eastAsia"/>
        </w:rPr>
        <w:t>реакцій</w:t>
      </w:r>
      <w:r>
        <w:t></w:t>
      </w:r>
    </w:p>
    <w:p w:rsidR="002114C0" w:rsidRDefault="002114C0" w:rsidP="002114C0">
      <w:r>
        <w:t></w:t>
      </w:r>
      <w:r>
        <w:t></w:t>
      </w:r>
      <w:r>
        <w:t></w:t>
      </w:r>
      <w:r>
        <w:rPr>
          <w:rFonts w:hint="eastAsia"/>
        </w:rPr>
        <w:t>Запропонований</w:t>
      </w:r>
      <w:r>
        <w:t></w:t>
      </w:r>
      <w:r>
        <w:rPr>
          <w:rFonts w:hint="eastAsia"/>
        </w:rPr>
        <w:t>комплекс</w:t>
      </w:r>
      <w:r>
        <w:t></w:t>
      </w:r>
      <w:r>
        <w:rPr>
          <w:rFonts w:hint="eastAsia"/>
        </w:rPr>
        <w:t>економіко</w:t>
      </w:r>
      <w:r>
        <w:t></w:t>
      </w:r>
      <w:r>
        <w:rPr>
          <w:rFonts w:hint="eastAsia"/>
        </w:rPr>
        <w:t>математичних</w:t>
      </w:r>
      <w:r>
        <w:t></w:t>
      </w:r>
      <w:r>
        <w:rPr>
          <w:rFonts w:hint="eastAsia"/>
        </w:rPr>
        <w:t>моделей</w:t>
      </w:r>
      <w:r>
        <w:t></w:t>
      </w:r>
      <w:r>
        <w:rPr>
          <w:rFonts w:hint="eastAsia"/>
        </w:rPr>
        <w:t>може</w:t>
      </w:r>
    </w:p>
    <w:p w:rsidR="002114C0" w:rsidRDefault="002114C0" w:rsidP="002114C0">
      <w:r>
        <w:rPr>
          <w:rFonts w:hint="eastAsia"/>
        </w:rPr>
        <w:t>бути</w:t>
      </w:r>
      <w:r>
        <w:t></w:t>
      </w:r>
      <w:r>
        <w:rPr>
          <w:rFonts w:hint="eastAsia"/>
        </w:rPr>
        <w:t>використаний</w:t>
      </w:r>
      <w:r>
        <w:t></w:t>
      </w:r>
      <w:r>
        <w:rPr>
          <w:rFonts w:hint="eastAsia"/>
        </w:rPr>
        <w:t>державними</w:t>
      </w:r>
      <w:r>
        <w:t></w:t>
      </w:r>
      <w:r>
        <w:rPr>
          <w:rFonts w:hint="eastAsia"/>
        </w:rPr>
        <w:t>органами</w:t>
      </w:r>
      <w:r>
        <w:t></w:t>
      </w:r>
      <w:r>
        <w:rPr>
          <w:rFonts w:hint="eastAsia"/>
        </w:rPr>
        <w:t>влади</w:t>
      </w:r>
      <w:r>
        <w:t></w:t>
      </w:r>
      <w:r>
        <w:rPr>
          <w:rFonts w:hint="eastAsia"/>
        </w:rPr>
        <w:t>при</w:t>
      </w:r>
      <w:r>
        <w:t></w:t>
      </w:r>
      <w:r>
        <w:rPr>
          <w:rFonts w:hint="eastAsia"/>
        </w:rPr>
        <w:t>формуванні</w:t>
      </w:r>
      <w:r>
        <w:t></w:t>
      </w:r>
      <w:r>
        <w:rPr>
          <w:rFonts w:hint="eastAsia"/>
        </w:rPr>
        <w:t>економічної</w:t>
      </w:r>
    </w:p>
    <w:p w:rsidR="002114C0" w:rsidRDefault="002114C0" w:rsidP="002114C0">
      <w:r>
        <w:rPr>
          <w:rFonts w:hint="eastAsia"/>
        </w:rPr>
        <w:t>політики</w:t>
      </w:r>
      <w:r>
        <w:t></w:t>
      </w:r>
      <w:r>
        <w:rPr>
          <w:rFonts w:hint="eastAsia"/>
        </w:rPr>
        <w:t>держави</w:t>
      </w:r>
      <w:r>
        <w:t></w:t>
      </w:r>
      <w:r>
        <w:t></w:t>
      </w:r>
      <w:r>
        <w:rPr>
          <w:rFonts w:hint="eastAsia"/>
        </w:rPr>
        <w:t>інвестиційними</w:t>
      </w:r>
      <w:r>
        <w:t></w:t>
      </w:r>
      <w:r>
        <w:rPr>
          <w:rFonts w:hint="eastAsia"/>
        </w:rPr>
        <w:t>організаціями</w:t>
      </w:r>
      <w:r>
        <w:t></w:t>
      </w:r>
      <w:r>
        <w:rPr>
          <w:rFonts w:hint="eastAsia"/>
        </w:rPr>
        <w:t>та</w:t>
      </w:r>
      <w:r>
        <w:t></w:t>
      </w:r>
      <w:r>
        <w:rPr>
          <w:rFonts w:hint="eastAsia"/>
        </w:rPr>
        <w:t>індивідуальними</w:t>
      </w:r>
    </w:p>
    <w:p w:rsidR="002114C0" w:rsidRDefault="002114C0" w:rsidP="002114C0">
      <w:r>
        <w:rPr>
          <w:rFonts w:hint="eastAsia"/>
        </w:rPr>
        <w:t>інвесторами</w:t>
      </w:r>
      <w:r>
        <w:t></w:t>
      </w:r>
      <w:r>
        <w:rPr>
          <w:rFonts w:hint="eastAsia"/>
        </w:rPr>
        <w:t>при</w:t>
      </w:r>
      <w:r>
        <w:t></w:t>
      </w:r>
      <w:r>
        <w:rPr>
          <w:rFonts w:hint="eastAsia"/>
        </w:rPr>
        <w:t>формуванні</w:t>
      </w:r>
      <w:r>
        <w:t></w:t>
      </w:r>
      <w:r>
        <w:rPr>
          <w:rFonts w:hint="eastAsia"/>
        </w:rPr>
        <w:t>інвестиційного</w:t>
      </w:r>
      <w:r>
        <w:t></w:t>
      </w:r>
      <w:r>
        <w:rPr>
          <w:rFonts w:hint="eastAsia"/>
        </w:rPr>
        <w:t>портфелю</w:t>
      </w:r>
      <w:r>
        <w:t></w:t>
      </w:r>
      <w:r>
        <w:t></w:t>
      </w:r>
      <w:r>
        <w:rPr>
          <w:rFonts w:hint="eastAsia"/>
        </w:rPr>
        <w:t>Розроблено</w:t>
      </w:r>
    </w:p>
    <w:p w:rsidR="002114C0" w:rsidRDefault="002114C0" w:rsidP="002114C0">
      <w:r>
        <w:rPr>
          <w:rFonts w:hint="eastAsia"/>
        </w:rPr>
        <w:t>рекомендації</w:t>
      </w:r>
      <w:r>
        <w:t></w:t>
      </w:r>
      <w:r>
        <w:t></w:t>
      </w:r>
      <w:r>
        <w:rPr>
          <w:rFonts w:hint="eastAsia"/>
        </w:rPr>
        <w:t>що</w:t>
      </w:r>
      <w:r>
        <w:t></w:t>
      </w:r>
      <w:r>
        <w:rPr>
          <w:rFonts w:hint="eastAsia"/>
        </w:rPr>
        <w:t>дозволять</w:t>
      </w:r>
      <w:r>
        <w:t></w:t>
      </w:r>
      <w:r>
        <w:rPr>
          <w:rFonts w:hint="eastAsia"/>
        </w:rPr>
        <w:t>здійснювати</w:t>
      </w:r>
      <w:r>
        <w:t></w:t>
      </w:r>
      <w:r>
        <w:rPr>
          <w:rFonts w:hint="eastAsia"/>
        </w:rPr>
        <w:t>регуляторну</w:t>
      </w:r>
      <w:r>
        <w:t></w:t>
      </w:r>
      <w:r>
        <w:rPr>
          <w:rFonts w:hint="eastAsia"/>
        </w:rPr>
        <w:t>політику</w:t>
      </w:r>
      <w:r>
        <w:t></w:t>
      </w:r>
      <w:r>
        <w:rPr>
          <w:rFonts w:hint="eastAsia"/>
        </w:rPr>
        <w:t>фінансових</w:t>
      </w:r>
    </w:p>
    <w:p w:rsidR="002114C0" w:rsidRPr="002114C0" w:rsidRDefault="002114C0" w:rsidP="002114C0">
      <w:r>
        <w:rPr>
          <w:rFonts w:hint="eastAsia"/>
        </w:rPr>
        <w:t>ринків</w:t>
      </w:r>
      <w:r>
        <w:t></w:t>
      </w:r>
      <w:r>
        <w:rPr>
          <w:rFonts w:hint="eastAsia"/>
        </w:rPr>
        <w:t>державою</w:t>
      </w:r>
      <w:r>
        <w:t></w:t>
      </w:r>
    </w:p>
    <w:sectPr w:rsidR="002114C0" w:rsidRPr="002114C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90" w:rsidRDefault="005A6390">
      <w:pPr>
        <w:spacing w:after="0" w:line="240" w:lineRule="auto"/>
      </w:pPr>
      <w:r>
        <w:separator/>
      </w:r>
    </w:p>
  </w:endnote>
  <w:endnote w:type="continuationSeparator" w:id="0">
    <w:p w:rsidR="005A6390" w:rsidRDefault="005A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A6390" w:rsidRDefault="005A6390">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A6390" w:rsidRDefault="005A6390">
                <w:pPr>
                  <w:spacing w:line="240" w:lineRule="auto"/>
                </w:pPr>
                <w:fldSimple w:instr=" PAGE \* MERGEFORMAT ">
                  <w:r w:rsidR="002114C0" w:rsidRPr="002114C0">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90" w:rsidRDefault="005A6390"/>
    <w:p w:rsidR="005A6390" w:rsidRDefault="005A6390"/>
    <w:p w:rsidR="005A6390" w:rsidRDefault="005A6390"/>
    <w:p w:rsidR="005A6390" w:rsidRDefault="005A6390"/>
    <w:p w:rsidR="005A6390" w:rsidRDefault="005A6390"/>
    <w:p w:rsidR="005A6390" w:rsidRDefault="005A6390"/>
    <w:p w:rsidR="005A6390" w:rsidRDefault="005A6390">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A6390" w:rsidRDefault="005A6390">
                  <w:pPr>
                    <w:spacing w:line="240" w:lineRule="auto"/>
                  </w:pPr>
                  <w:fldSimple w:instr=" PAGE \* MERGEFORMAT ">
                    <w:r w:rsidRPr="000257D2">
                      <w:rPr>
                        <w:rStyle w:val="afffff9"/>
                        <w:b w:val="0"/>
                        <w:bCs w:val="0"/>
                        <w:noProof/>
                      </w:rPr>
                      <w:t>8</w:t>
                    </w:r>
                  </w:fldSimple>
                </w:p>
              </w:txbxContent>
            </v:textbox>
            <w10:wrap anchorx="page" anchory="page"/>
          </v:shape>
        </w:pict>
      </w:r>
    </w:p>
    <w:p w:rsidR="005A6390" w:rsidRDefault="005A6390"/>
    <w:p w:rsidR="005A6390" w:rsidRDefault="005A6390"/>
    <w:p w:rsidR="005A6390" w:rsidRDefault="005A6390">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A6390" w:rsidRDefault="005A6390"/>
                <w:p w:rsidR="005A6390" w:rsidRDefault="005A6390">
                  <w:pPr>
                    <w:pStyle w:val="1ffffff7"/>
                    <w:spacing w:line="240" w:lineRule="auto"/>
                  </w:pPr>
                  <w:fldSimple w:instr=" PAGE \* MERGEFORMAT ">
                    <w:r w:rsidRPr="000257D2">
                      <w:rPr>
                        <w:rStyle w:val="3b"/>
                        <w:noProof/>
                      </w:rPr>
                      <w:t>8</w:t>
                    </w:r>
                  </w:fldSimple>
                </w:p>
              </w:txbxContent>
            </v:textbox>
            <w10:wrap anchorx="page" anchory="page"/>
          </v:shape>
        </w:pict>
      </w:r>
    </w:p>
    <w:p w:rsidR="005A6390" w:rsidRDefault="005A6390"/>
    <w:p w:rsidR="005A6390" w:rsidRDefault="005A6390">
      <w:pPr>
        <w:rPr>
          <w:sz w:val="2"/>
          <w:szCs w:val="2"/>
        </w:rPr>
      </w:pPr>
    </w:p>
    <w:p w:rsidR="005A6390" w:rsidRDefault="005A6390"/>
    <w:p w:rsidR="005A6390" w:rsidRDefault="005A6390">
      <w:pPr>
        <w:spacing w:after="0" w:line="240" w:lineRule="auto"/>
      </w:pPr>
    </w:p>
  </w:footnote>
  <w:footnote w:type="continuationSeparator" w:id="0">
    <w:p w:rsidR="005A6390" w:rsidRDefault="005A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Pr="005856C0" w:rsidRDefault="005A63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8E091-1A8E-4FBB-A916-DD159656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18</Pages>
  <Words>3223</Words>
  <Characters>18373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2022-03-24T12:00:00Z</dcterms:created>
  <dcterms:modified xsi:type="dcterms:W3CDTF">2022-03-25T19:38:00Z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