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B2400" w14:textId="2DB9999D" w:rsidR="00606DF0" w:rsidRDefault="00DC0E01" w:rsidP="00DC0E01">
      <w:r w:rsidRPr="00DC0E01">
        <w:rPr>
          <w:rFonts w:hint="eastAsia"/>
        </w:rPr>
        <w:t>Адъювантная</w:t>
      </w:r>
      <w:r w:rsidRPr="00DC0E01">
        <w:t xml:space="preserve"> </w:t>
      </w:r>
      <w:r w:rsidRPr="00DC0E01">
        <w:rPr>
          <w:rFonts w:hint="eastAsia"/>
        </w:rPr>
        <w:t>терапия</w:t>
      </w:r>
      <w:r w:rsidRPr="00DC0E01">
        <w:t xml:space="preserve"> </w:t>
      </w:r>
      <w:r w:rsidRPr="00DC0E01">
        <w:rPr>
          <w:rFonts w:hint="eastAsia"/>
        </w:rPr>
        <w:t>препаратами</w:t>
      </w:r>
      <w:r w:rsidRPr="00DC0E01">
        <w:t xml:space="preserve"> </w:t>
      </w:r>
      <w:r w:rsidRPr="00DC0E01">
        <w:rPr>
          <w:rFonts w:hint="eastAsia"/>
        </w:rPr>
        <w:t>рекомбинантного</w:t>
      </w:r>
      <w:r w:rsidRPr="00DC0E01">
        <w:t xml:space="preserve"> </w:t>
      </w:r>
      <w:r w:rsidRPr="00DC0E01">
        <w:rPr>
          <w:rFonts w:hint="eastAsia"/>
        </w:rPr>
        <w:t>соматотропного</w:t>
      </w:r>
      <w:r w:rsidRPr="00DC0E01">
        <w:t xml:space="preserve"> </w:t>
      </w:r>
      <w:r w:rsidRPr="00DC0E01">
        <w:rPr>
          <w:rFonts w:hint="eastAsia"/>
        </w:rPr>
        <w:t>гормона</w:t>
      </w:r>
      <w:r w:rsidRPr="00DC0E01">
        <w:t xml:space="preserve"> </w:t>
      </w:r>
      <w:r w:rsidRPr="00DC0E01">
        <w:rPr>
          <w:rFonts w:hint="eastAsia"/>
        </w:rPr>
        <w:t>для</w:t>
      </w:r>
      <w:r w:rsidRPr="00DC0E01">
        <w:t xml:space="preserve"> </w:t>
      </w:r>
      <w:r w:rsidRPr="00DC0E01">
        <w:rPr>
          <w:rFonts w:hint="eastAsia"/>
        </w:rPr>
        <w:t>оптимизации</w:t>
      </w:r>
      <w:r w:rsidRPr="00DC0E01">
        <w:t xml:space="preserve"> </w:t>
      </w:r>
      <w:r w:rsidRPr="00DC0E01">
        <w:rPr>
          <w:rFonts w:hint="eastAsia"/>
        </w:rPr>
        <w:t>протоколов</w:t>
      </w:r>
      <w:r w:rsidRPr="00DC0E01">
        <w:t xml:space="preserve"> </w:t>
      </w:r>
      <w:r w:rsidRPr="00DC0E01">
        <w:rPr>
          <w:rFonts w:hint="eastAsia"/>
        </w:rPr>
        <w:t>экстракорпорального</w:t>
      </w:r>
      <w:r w:rsidRPr="00DC0E01">
        <w:t xml:space="preserve"> </w:t>
      </w:r>
      <w:r w:rsidRPr="00DC0E01">
        <w:rPr>
          <w:rFonts w:hint="eastAsia"/>
        </w:rPr>
        <w:t>оплодотворения</w:t>
      </w:r>
      <w:r w:rsidRPr="00DC0E01">
        <w:t xml:space="preserve"> </w:t>
      </w:r>
      <w:r w:rsidRPr="00DC0E01">
        <w:rPr>
          <w:rFonts w:hint="eastAsia"/>
        </w:rPr>
        <w:t>у</w:t>
      </w:r>
      <w:r w:rsidRPr="00DC0E01">
        <w:t xml:space="preserve"> </w:t>
      </w:r>
      <w:r w:rsidRPr="00DC0E01">
        <w:rPr>
          <w:rFonts w:hint="eastAsia"/>
        </w:rPr>
        <w:t>пациенток</w:t>
      </w:r>
      <w:r w:rsidRPr="00DC0E01">
        <w:t xml:space="preserve"> </w:t>
      </w:r>
      <w:r w:rsidRPr="00DC0E01">
        <w:rPr>
          <w:rFonts w:hint="eastAsia"/>
        </w:rPr>
        <w:t>со</w:t>
      </w:r>
      <w:r w:rsidRPr="00DC0E01">
        <w:t xml:space="preserve"> "</w:t>
      </w:r>
      <w:r w:rsidRPr="00DC0E01">
        <w:rPr>
          <w:rFonts w:hint="eastAsia"/>
        </w:rPr>
        <w:t>слабым</w:t>
      </w:r>
      <w:r w:rsidRPr="00DC0E01">
        <w:t xml:space="preserve">" </w:t>
      </w:r>
      <w:r w:rsidRPr="00DC0E01">
        <w:rPr>
          <w:rFonts w:hint="eastAsia"/>
        </w:rPr>
        <w:t>ответом</w:t>
      </w:r>
      <w:r w:rsidRPr="00DC0E01">
        <w:t xml:space="preserve"> </w:t>
      </w:r>
      <w:r w:rsidRPr="00DC0E01">
        <w:rPr>
          <w:rFonts w:hint="eastAsia"/>
        </w:rPr>
        <w:t>яичников</w:t>
      </w:r>
      <w:r>
        <w:t xml:space="preserve"> </w:t>
      </w:r>
      <w:r w:rsidRPr="00DC0E01">
        <w:rPr>
          <w:rFonts w:hint="eastAsia"/>
        </w:rPr>
        <w:t>Объедкова</w:t>
      </w:r>
      <w:r w:rsidRPr="00DC0E01">
        <w:t xml:space="preserve"> </w:t>
      </w:r>
      <w:r w:rsidRPr="00DC0E01">
        <w:rPr>
          <w:rFonts w:hint="eastAsia"/>
        </w:rPr>
        <w:t>Ксения</w:t>
      </w:r>
      <w:r w:rsidRPr="00DC0E01">
        <w:t xml:space="preserve"> </w:t>
      </w:r>
      <w:r w:rsidRPr="00DC0E01">
        <w:rPr>
          <w:rFonts w:hint="eastAsia"/>
        </w:rPr>
        <w:t>Владимировна</w:t>
      </w:r>
    </w:p>
    <w:p w14:paraId="301DF671" w14:textId="77777777" w:rsidR="00DC0E01" w:rsidRDefault="00DC0E01" w:rsidP="00DC0E01">
      <w:r>
        <w:rPr>
          <w:rFonts w:hint="eastAsia"/>
        </w:rPr>
        <w:t>ОГЛАВЛЕНИЕ</w:t>
      </w:r>
      <w:r>
        <w:t xml:space="preserve"> </w:t>
      </w:r>
      <w:r>
        <w:rPr>
          <w:rFonts w:hint="eastAsia"/>
        </w:rPr>
        <w:t>ДИССЕРТАЦИИ</w:t>
      </w:r>
    </w:p>
    <w:p w14:paraId="0884083F" w14:textId="77777777" w:rsidR="00DC0E01" w:rsidRDefault="00DC0E01" w:rsidP="00DC0E01">
      <w:r>
        <w:rPr>
          <w:rFonts w:hint="eastAsia"/>
        </w:rPr>
        <w:t>кандидат</w:t>
      </w:r>
      <w:r>
        <w:t xml:space="preserve"> </w:t>
      </w:r>
      <w:r>
        <w:rPr>
          <w:rFonts w:hint="eastAsia"/>
        </w:rPr>
        <w:t>наук</w:t>
      </w:r>
      <w:r>
        <w:t xml:space="preserve"> </w:t>
      </w:r>
      <w:r>
        <w:rPr>
          <w:rFonts w:hint="eastAsia"/>
        </w:rPr>
        <w:t>Объедкова</w:t>
      </w:r>
      <w:r>
        <w:t xml:space="preserve"> </w:t>
      </w:r>
      <w:r>
        <w:rPr>
          <w:rFonts w:hint="eastAsia"/>
        </w:rPr>
        <w:t>Ксения</w:t>
      </w:r>
      <w:r>
        <w:t xml:space="preserve"> </w:t>
      </w:r>
      <w:r>
        <w:rPr>
          <w:rFonts w:hint="eastAsia"/>
        </w:rPr>
        <w:t>Владимировна</w:t>
      </w:r>
    </w:p>
    <w:p w14:paraId="4C3D1F65" w14:textId="77777777" w:rsidR="00DC0E01" w:rsidRDefault="00DC0E01" w:rsidP="00DC0E01">
      <w:r>
        <w:rPr>
          <w:rFonts w:hint="eastAsia"/>
        </w:rPr>
        <w:t>ВВЕДЕНИЕ</w:t>
      </w:r>
      <w:r>
        <w:t>..............................................................................................................4</w:t>
      </w:r>
    </w:p>
    <w:p w14:paraId="5FEA3C9B" w14:textId="77777777" w:rsidR="00DC0E01" w:rsidRDefault="00DC0E01" w:rsidP="00DC0E01"/>
    <w:p w14:paraId="3823FB1F" w14:textId="77777777" w:rsidR="00DC0E01" w:rsidRDefault="00DC0E01" w:rsidP="00DC0E01">
      <w:r>
        <w:rPr>
          <w:rFonts w:hint="eastAsia"/>
        </w:rPr>
        <w:t>ГЛАВА</w:t>
      </w:r>
      <w:r>
        <w:t xml:space="preserve"> 1. </w:t>
      </w:r>
      <w:r>
        <w:rPr>
          <w:rFonts w:hint="eastAsia"/>
        </w:rPr>
        <w:t>ОБЗОР</w:t>
      </w:r>
      <w:r>
        <w:t xml:space="preserve"> </w:t>
      </w:r>
      <w:r>
        <w:rPr>
          <w:rFonts w:hint="eastAsia"/>
        </w:rPr>
        <w:t>ЛИТЕРАТУРЫ</w:t>
      </w:r>
      <w:r>
        <w:t>......................................................................11</w:t>
      </w:r>
    </w:p>
    <w:p w14:paraId="5765B4EB" w14:textId="77777777" w:rsidR="00DC0E01" w:rsidRDefault="00DC0E01" w:rsidP="00DC0E01"/>
    <w:p w14:paraId="73DA8158" w14:textId="77777777" w:rsidR="00DC0E01" w:rsidRDefault="00DC0E01" w:rsidP="00DC0E01">
      <w:r>
        <w:t xml:space="preserve">1.1. </w:t>
      </w:r>
      <w:r>
        <w:rPr>
          <w:rFonts w:hint="eastAsia"/>
        </w:rPr>
        <w:t>Предикторы</w:t>
      </w:r>
      <w:r>
        <w:t xml:space="preserve"> </w:t>
      </w:r>
      <w:r>
        <w:rPr>
          <w:rFonts w:hint="eastAsia"/>
        </w:rPr>
        <w:t>«</w:t>
      </w:r>
      <w:r>
        <w:rPr>
          <w:rFonts w:hint="eastAsia"/>
        </w:rPr>
        <w:t>слабого</w:t>
      </w:r>
      <w:r>
        <w:rPr>
          <w:rFonts w:hint="eastAsia"/>
        </w:rPr>
        <w:t>»</w:t>
      </w:r>
      <w:r>
        <w:t xml:space="preserve"> </w:t>
      </w:r>
      <w:r>
        <w:rPr>
          <w:rFonts w:hint="eastAsia"/>
        </w:rPr>
        <w:t>ответа</w:t>
      </w:r>
      <w:r>
        <w:t xml:space="preserve"> </w:t>
      </w:r>
      <w:r>
        <w:rPr>
          <w:rFonts w:hint="eastAsia"/>
        </w:rPr>
        <w:t>яичников</w:t>
      </w:r>
      <w:r>
        <w:t xml:space="preserve"> </w:t>
      </w:r>
      <w:r>
        <w:rPr>
          <w:rFonts w:hint="eastAsia"/>
        </w:rPr>
        <w:t>на</w:t>
      </w:r>
      <w:r>
        <w:t xml:space="preserve"> </w:t>
      </w:r>
      <w:r>
        <w:rPr>
          <w:rFonts w:hint="eastAsia"/>
        </w:rPr>
        <w:t>стимуляцию</w:t>
      </w:r>
      <w:r>
        <w:t xml:space="preserve"> </w:t>
      </w:r>
      <w:r>
        <w:rPr>
          <w:rFonts w:hint="eastAsia"/>
        </w:rPr>
        <w:t>гонадотропинами</w:t>
      </w:r>
      <w:r>
        <w:t xml:space="preserve"> </w:t>
      </w:r>
      <w:r>
        <w:rPr>
          <w:rFonts w:hint="eastAsia"/>
        </w:rPr>
        <w:t>в</w:t>
      </w:r>
      <w:r>
        <w:t xml:space="preserve"> </w:t>
      </w:r>
      <w:r>
        <w:rPr>
          <w:rFonts w:hint="eastAsia"/>
        </w:rPr>
        <w:t>программах</w:t>
      </w:r>
      <w:r>
        <w:t xml:space="preserve"> </w:t>
      </w:r>
      <w:r>
        <w:rPr>
          <w:rFonts w:hint="eastAsia"/>
        </w:rPr>
        <w:t>ЭКО</w:t>
      </w:r>
      <w:r>
        <w:t>.........................................................................................................11</w:t>
      </w:r>
    </w:p>
    <w:p w14:paraId="20A11557" w14:textId="77777777" w:rsidR="00DC0E01" w:rsidRDefault="00DC0E01" w:rsidP="00DC0E01"/>
    <w:p w14:paraId="5EBC748F" w14:textId="77777777" w:rsidR="00DC0E01" w:rsidRDefault="00DC0E01" w:rsidP="00DC0E01">
      <w:r>
        <w:t xml:space="preserve">1.2. </w:t>
      </w:r>
      <w:r>
        <w:rPr>
          <w:rFonts w:hint="eastAsia"/>
        </w:rPr>
        <w:t>Патофизиологические</w:t>
      </w:r>
      <w:r>
        <w:t xml:space="preserve"> </w:t>
      </w:r>
      <w:r>
        <w:rPr>
          <w:rFonts w:hint="eastAsia"/>
        </w:rPr>
        <w:t>основы</w:t>
      </w:r>
      <w:r>
        <w:t xml:space="preserve"> </w:t>
      </w:r>
      <w:r>
        <w:rPr>
          <w:rFonts w:hint="eastAsia"/>
        </w:rPr>
        <w:t>использования</w:t>
      </w:r>
      <w:r>
        <w:t xml:space="preserve"> </w:t>
      </w:r>
      <w:r>
        <w:rPr>
          <w:rFonts w:hint="eastAsia"/>
        </w:rPr>
        <w:t>СТГ</w:t>
      </w:r>
      <w:r>
        <w:t xml:space="preserve"> </w:t>
      </w:r>
      <w:r>
        <w:rPr>
          <w:rFonts w:hint="eastAsia"/>
        </w:rPr>
        <w:t>для</w:t>
      </w:r>
      <w:r>
        <w:t xml:space="preserve"> </w:t>
      </w:r>
      <w:r>
        <w:rPr>
          <w:rFonts w:hint="eastAsia"/>
        </w:rPr>
        <w:t>преодоления</w:t>
      </w:r>
      <w:r>
        <w:t xml:space="preserve"> </w:t>
      </w:r>
      <w:r>
        <w:rPr>
          <w:rFonts w:hint="eastAsia"/>
        </w:rPr>
        <w:t>«</w:t>
      </w:r>
      <w:r>
        <w:rPr>
          <w:rFonts w:hint="eastAsia"/>
        </w:rPr>
        <w:t>слабого</w:t>
      </w:r>
      <w:r>
        <w:rPr>
          <w:rFonts w:hint="eastAsia"/>
        </w:rPr>
        <w:t>»</w:t>
      </w:r>
      <w:r>
        <w:t xml:space="preserve"> </w:t>
      </w:r>
      <w:r>
        <w:rPr>
          <w:rFonts w:hint="eastAsia"/>
        </w:rPr>
        <w:t>ответа</w:t>
      </w:r>
      <w:r>
        <w:t xml:space="preserve"> </w:t>
      </w:r>
      <w:r>
        <w:rPr>
          <w:rFonts w:hint="eastAsia"/>
        </w:rPr>
        <w:t>яичников</w:t>
      </w:r>
      <w:r>
        <w:t xml:space="preserve"> </w:t>
      </w:r>
      <w:r>
        <w:rPr>
          <w:rFonts w:hint="eastAsia"/>
        </w:rPr>
        <w:t>на</w:t>
      </w:r>
      <w:r>
        <w:t xml:space="preserve"> </w:t>
      </w:r>
      <w:r>
        <w:rPr>
          <w:rFonts w:hint="eastAsia"/>
        </w:rPr>
        <w:t>гонадотропную</w:t>
      </w:r>
      <w:r>
        <w:t xml:space="preserve"> </w:t>
      </w:r>
      <w:r>
        <w:rPr>
          <w:rFonts w:hint="eastAsia"/>
        </w:rPr>
        <w:t>стимуляцию</w:t>
      </w:r>
      <w:r>
        <w:t xml:space="preserve"> </w:t>
      </w:r>
      <w:r>
        <w:rPr>
          <w:rFonts w:hint="eastAsia"/>
        </w:rPr>
        <w:t>в</w:t>
      </w:r>
      <w:r>
        <w:t xml:space="preserve"> </w:t>
      </w:r>
      <w:r>
        <w:rPr>
          <w:rFonts w:hint="eastAsia"/>
        </w:rPr>
        <w:t>программах</w:t>
      </w:r>
      <w:r>
        <w:t xml:space="preserve"> </w:t>
      </w:r>
      <w:r>
        <w:rPr>
          <w:rFonts w:hint="eastAsia"/>
        </w:rPr>
        <w:t>ЭКО</w:t>
      </w:r>
      <w:r>
        <w:t xml:space="preserve"> .. 15</w:t>
      </w:r>
    </w:p>
    <w:p w14:paraId="7ED07680" w14:textId="77777777" w:rsidR="00DC0E01" w:rsidRDefault="00DC0E01" w:rsidP="00DC0E01"/>
    <w:p w14:paraId="1E5F0390" w14:textId="77777777" w:rsidR="00DC0E01" w:rsidRDefault="00DC0E01" w:rsidP="00DC0E01">
      <w:r>
        <w:t xml:space="preserve">1.3. </w:t>
      </w:r>
      <w:r>
        <w:rPr>
          <w:rFonts w:hint="eastAsia"/>
        </w:rPr>
        <w:t>Современные</w:t>
      </w:r>
      <w:r>
        <w:t xml:space="preserve"> </w:t>
      </w:r>
      <w:r>
        <w:rPr>
          <w:rFonts w:hint="eastAsia"/>
        </w:rPr>
        <w:t>стратегии</w:t>
      </w:r>
      <w:r>
        <w:t xml:space="preserve"> </w:t>
      </w:r>
      <w:r>
        <w:rPr>
          <w:rFonts w:hint="eastAsia"/>
        </w:rPr>
        <w:t>преодоления</w:t>
      </w:r>
      <w:r>
        <w:t xml:space="preserve"> </w:t>
      </w:r>
      <w:r>
        <w:rPr>
          <w:rFonts w:hint="eastAsia"/>
        </w:rPr>
        <w:t>«</w:t>
      </w:r>
      <w:r>
        <w:rPr>
          <w:rFonts w:hint="eastAsia"/>
        </w:rPr>
        <w:t>слабого</w:t>
      </w:r>
      <w:r>
        <w:rPr>
          <w:rFonts w:hint="eastAsia"/>
        </w:rPr>
        <w:t>»</w:t>
      </w:r>
      <w:r>
        <w:t xml:space="preserve"> </w:t>
      </w:r>
      <w:r>
        <w:rPr>
          <w:rFonts w:hint="eastAsia"/>
        </w:rPr>
        <w:t>ответа</w:t>
      </w:r>
      <w:r>
        <w:t xml:space="preserve"> </w:t>
      </w:r>
      <w:r>
        <w:rPr>
          <w:rFonts w:hint="eastAsia"/>
        </w:rPr>
        <w:t>яичников</w:t>
      </w:r>
      <w:r>
        <w:t xml:space="preserve"> </w:t>
      </w:r>
      <w:r>
        <w:rPr>
          <w:rFonts w:hint="eastAsia"/>
        </w:rPr>
        <w:t>на</w:t>
      </w:r>
      <w:r>
        <w:t xml:space="preserve"> </w:t>
      </w:r>
      <w:r>
        <w:rPr>
          <w:rFonts w:hint="eastAsia"/>
        </w:rPr>
        <w:t>гонадотропную</w:t>
      </w:r>
      <w:r>
        <w:t xml:space="preserve"> </w:t>
      </w:r>
      <w:r>
        <w:rPr>
          <w:rFonts w:hint="eastAsia"/>
        </w:rPr>
        <w:t>стимуляцию</w:t>
      </w:r>
      <w:r>
        <w:t xml:space="preserve"> </w:t>
      </w:r>
      <w:r>
        <w:rPr>
          <w:rFonts w:hint="eastAsia"/>
        </w:rPr>
        <w:t>в</w:t>
      </w:r>
      <w:r>
        <w:t xml:space="preserve"> </w:t>
      </w:r>
      <w:r>
        <w:rPr>
          <w:rFonts w:hint="eastAsia"/>
        </w:rPr>
        <w:t>программах</w:t>
      </w:r>
      <w:r>
        <w:t xml:space="preserve"> </w:t>
      </w:r>
      <w:r>
        <w:rPr>
          <w:rFonts w:hint="eastAsia"/>
        </w:rPr>
        <w:t>ЭКО</w:t>
      </w:r>
      <w:r>
        <w:t xml:space="preserve"> </w:t>
      </w:r>
      <w:r>
        <w:rPr>
          <w:rFonts w:hint="eastAsia"/>
        </w:rPr>
        <w:t>в</w:t>
      </w:r>
      <w:r>
        <w:t xml:space="preserve"> </w:t>
      </w:r>
      <w:r>
        <w:rPr>
          <w:rFonts w:hint="eastAsia"/>
        </w:rPr>
        <w:t>условиях</w:t>
      </w:r>
      <w:r>
        <w:t xml:space="preserve"> </w:t>
      </w:r>
      <w:r>
        <w:rPr>
          <w:rFonts w:hint="eastAsia"/>
        </w:rPr>
        <w:t>адъювантной</w:t>
      </w:r>
      <w:r>
        <w:t xml:space="preserve"> </w:t>
      </w:r>
      <w:r>
        <w:rPr>
          <w:rFonts w:hint="eastAsia"/>
        </w:rPr>
        <w:t>терапии</w:t>
      </w:r>
    </w:p>
    <w:p w14:paraId="3E1876EA" w14:textId="77777777" w:rsidR="00DC0E01" w:rsidRDefault="00DC0E01" w:rsidP="00DC0E01"/>
    <w:p w14:paraId="4B96D369" w14:textId="77777777" w:rsidR="00DC0E01" w:rsidRDefault="00DC0E01" w:rsidP="00DC0E01">
      <w:r>
        <w:rPr>
          <w:rFonts w:hint="eastAsia"/>
        </w:rPr>
        <w:t>СТГ</w:t>
      </w:r>
      <w:r>
        <w:t>..................................................................................................................................23</w:t>
      </w:r>
    </w:p>
    <w:p w14:paraId="74394C44" w14:textId="77777777" w:rsidR="00DC0E01" w:rsidRDefault="00DC0E01" w:rsidP="00DC0E01"/>
    <w:p w14:paraId="552FC6D6" w14:textId="77777777" w:rsidR="00DC0E01" w:rsidRDefault="00DC0E01" w:rsidP="00DC0E0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............................33</w:t>
      </w:r>
    </w:p>
    <w:p w14:paraId="24EBDC95" w14:textId="77777777" w:rsidR="00DC0E01" w:rsidRDefault="00DC0E01" w:rsidP="00DC0E01"/>
    <w:p w14:paraId="0779F5A2" w14:textId="77777777" w:rsidR="00DC0E01" w:rsidRDefault="00DC0E01" w:rsidP="00DC0E01">
      <w:r>
        <w:t xml:space="preserve">2.1. </w:t>
      </w:r>
      <w:r>
        <w:rPr>
          <w:rFonts w:hint="eastAsia"/>
        </w:rPr>
        <w:t>Материалы</w:t>
      </w:r>
      <w:r>
        <w:t xml:space="preserve"> </w:t>
      </w:r>
      <w:r>
        <w:rPr>
          <w:rFonts w:hint="eastAsia"/>
        </w:rPr>
        <w:t>исследования</w:t>
      </w:r>
      <w:r>
        <w:t>..............................................................................33</w:t>
      </w:r>
    </w:p>
    <w:p w14:paraId="6CD0EF7C" w14:textId="77777777" w:rsidR="00DC0E01" w:rsidRDefault="00DC0E01" w:rsidP="00DC0E01"/>
    <w:p w14:paraId="26806B9F" w14:textId="77777777" w:rsidR="00DC0E01" w:rsidRDefault="00DC0E01" w:rsidP="00DC0E01">
      <w:r>
        <w:t xml:space="preserve">2.2. </w:t>
      </w:r>
      <w:r>
        <w:rPr>
          <w:rFonts w:hint="eastAsia"/>
        </w:rPr>
        <w:t>Методы</w:t>
      </w:r>
      <w:r>
        <w:t xml:space="preserve"> </w:t>
      </w:r>
      <w:r>
        <w:rPr>
          <w:rFonts w:hint="eastAsia"/>
        </w:rPr>
        <w:t>исследования</w:t>
      </w:r>
      <w:r>
        <w:t>....................................................................................37</w:t>
      </w:r>
    </w:p>
    <w:p w14:paraId="27AD8B1B" w14:textId="77777777" w:rsidR="00DC0E01" w:rsidRDefault="00DC0E01" w:rsidP="00DC0E01"/>
    <w:p w14:paraId="47BE4434" w14:textId="77777777" w:rsidR="00DC0E01" w:rsidRDefault="00DC0E01" w:rsidP="00DC0E01">
      <w:r>
        <w:t xml:space="preserve">2.2.1. </w:t>
      </w:r>
      <w:r>
        <w:rPr>
          <w:rFonts w:hint="eastAsia"/>
        </w:rPr>
        <w:t>Клинико</w:t>
      </w:r>
      <w:r>
        <w:t>-</w:t>
      </w:r>
      <w:r>
        <w:rPr>
          <w:rFonts w:hint="eastAsia"/>
        </w:rPr>
        <w:t>анамнестический</w:t>
      </w:r>
      <w:r>
        <w:t xml:space="preserve"> </w:t>
      </w:r>
      <w:r>
        <w:rPr>
          <w:rFonts w:hint="eastAsia"/>
        </w:rPr>
        <w:t>метод</w:t>
      </w:r>
      <w:r>
        <w:t>..............................................................37</w:t>
      </w:r>
    </w:p>
    <w:p w14:paraId="694B5DF9" w14:textId="77777777" w:rsidR="00DC0E01" w:rsidRDefault="00DC0E01" w:rsidP="00DC0E01"/>
    <w:p w14:paraId="0B61068E" w14:textId="77777777" w:rsidR="00DC0E01" w:rsidRDefault="00DC0E01" w:rsidP="00DC0E01">
      <w:r>
        <w:t xml:space="preserve">2.2.2. </w:t>
      </w:r>
      <w:r>
        <w:rPr>
          <w:rFonts w:hint="eastAsia"/>
        </w:rPr>
        <w:t>Гормональный</w:t>
      </w:r>
      <w:r>
        <w:t xml:space="preserve"> </w:t>
      </w:r>
      <w:r>
        <w:rPr>
          <w:rFonts w:hint="eastAsia"/>
        </w:rPr>
        <w:t>метод</w:t>
      </w:r>
      <w:r>
        <w:t xml:space="preserve"> </w:t>
      </w:r>
      <w:r>
        <w:rPr>
          <w:rFonts w:hint="eastAsia"/>
        </w:rPr>
        <w:t>исследования</w:t>
      </w:r>
      <w:r>
        <w:t>..........................................................38</w:t>
      </w:r>
    </w:p>
    <w:p w14:paraId="24453B0C" w14:textId="77777777" w:rsidR="00DC0E01" w:rsidRDefault="00DC0E01" w:rsidP="00DC0E01"/>
    <w:p w14:paraId="0EF6FD73" w14:textId="77777777" w:rsidR="00DC0E01" w:rsidRDefault="00DC0E01" w:rsidP="00DC0E01">
      <w:r>
        <w:t xml:space="preserve">2.2.3. </w:t>
      </w:r>
      <w:r>
        <w:rPr>
          <w:rFonts w:hint="eastAsia"/>
        </w:rPr>
        <w:t>Эхографический</w:t>
      </w:r>
      <w:r>
        <w:t xml:space="preserve"> </w:t>
      </w:r>
      <w:r>
        <w:rPr>
          <w:rFonts w:hint="eastAsia"/>
        </w:rPr>
        <w:t>метод</w:t>
      </w:r>
      <w:r>
        <w:t>...............................................................................39</w:t>
      </w:r>
    </w:p>
    <w:p w14:paraId="3465E032" w14:textId="77777777" w:rsidR="00DC0E01" w:rsidRDefault="00DC0E01" w:rsidP="00DC0E01"/>
    <w:p w14:paraId="4356B994" w14:textId="77777777" w:rsidR="00DC0E01" w:rsidRDefault="00DC0E01" w:rsidP="00DC0E01">
      <w:r>
        <w:t xml:space="preserve">2.2.4. </w:t>
      </w:r>
      <w:r>
        <w:rPr>
          <w:rFonts w:hint="eastAsia"/>
        </w:rPr>
        <w:t>Контролируемая</w:t>
      </w:r>
      <w:r>
        <w:t xml:space="preserve"> </w:t>
      </w:r>
      <w:r>
        <w:rPr>
          <w:rFonts w:hint="eastAsia"/>
        </w:rPr>
        <w:t>овариальная</w:t>
      </w:r>
      <w:r>
        <w:t xml:space="preserve"> </w:t>
      </w:r>
      <w:r>
        <w:rPr>
          <w:rFonts w:hint="eastAsia"/>
        </w:rPr>
        <w:t>стимуляция</w:t>
      </w:r>
      <w:r>
        <w:t xml:space="preserve"> </w:t>
      </w:r>
      <w:r>
        <w:rPr>
          <w:rFonts w:hint="eastAsia"/>
        </w:rPr>
        <w:t>у</w:t>
      </w:r>
      <w:r>
        <w:t xml:space="preserve"> </w:t>
      </w:r>
      <w:r>
        <w:rPr>
          <w:rFonts w:hint="eastAsia"/>
        </w:rPr>
        <w:t>пациенток</w:t>
      </w:r>
      <w:r>
        <w:t xml:space="preserve"> </w:t>
      </w:r>
      <w:r>
        <w:rPr>
          <w:rFonts w:hint="eastAsia"/>
        </w:rPr>
        <w:t>со</w:t>
      </w:r>
      <w:r>
        <w:t xml:space="preserve"> </w:t>
      </w:r>
      <w:r>
        <w:rPr>
          <w:rFonts w:hint="eastAsia"/>
        </w:rPr>
        <w:t>«</w:t>
      </w:r>
      <w:r>
        <w:rPr>
          <w:rFonts w:hint="eastAsia"/>
        </w:rPr>
        <w:t>слабым</w:t>
      </w:r>
      <w:r>
        <w:rPr>
          <w:rFonts w:hint="eastAsia"/>
        </w:rPr>
        <w:t>»</w:t>
      </w:r>
      <w:r>
        <w:t xml:space="preserve"> </w:t>
      </w:r>
      <w:r>
        <w:rPr>
          <w:rFonts w:hint="eastAsia"/>
        </w:rPr>
        <w:t>ответом</w:t>
      </w:r>
      <w:r>
        <w:t>...........................................................................................................................40</w:t>
      </w:r>
    </w:p>
    <w:p w14:paraId="711A2D51" w14:textId="77777777" w:rsidR="00DC0E01" w:rsidRDefault="00DC0E01" w:rsidP="00DC0E01"/>
    <w:p w14:paraId="1449725E" w14:textId="77777777" w:rsidR="00DC0E01" w:rsidRDefault="00DC0E01" w:rsidP="00DC0E01">
      <w:r>
        <w:t xml:space="preserve">2.2.5. </w:t>
      </w:r>
      <w:r>
        <w:rPr>
          <w:rFonts w:hint="eastAsia"/>
        </w:rPr>
        <w:t>Оценка</w:t>
      </w:r>
      <w:r>
        <w:t xml:space="preserve"> </w:t>
      </w:r>
      <w:r>
        <w:rPr>
          <w:rFonts w:hint="eastAsia"/>
        </w:rPr>
        <w:t>оплодотворения</w:t>
      </w:r>
      <w:r>
        <w:t xml:space="preserve"> </w:t>
      </w:r>
      <w:r>
        <w:rPr>
          <w:rFonts w:hint="eastAsia"/>
        </w:rPr>
        <w:t>и</w:t>
      </w:r>
      <w:r>
        <w:t xml:space="preserve"> </w:t>
      </w:r>
      <w:r>
        <w:rPr>
          <w:rFonts w:hint="eastAsia"/>
        </w:rPr>
        <w:t>характеристика</w:t>
      </w:r>
      <w:r>
        <w:t xml:space="preserve"> </w:t>
      </w:r>
      <w:r>
        <w:rPr>
          <w:rFonts w:hint="eastAsia"/>
        </w:rPr>
        <w:t>эмбриогенеза</w:t>
      </w:r>
      <w:r>
        <w:t>......................43</w:t>
      </w:r>
    </w:p>
    <w:p w14:paraId="60B53007" w14:textId="77777777" w:rsidR="00DC0E01" w:rsidRDefault="00DC0E01" w:rsidP="00DC0E01"/>
    <w:p w14:paraId="22005902" w14:textId="77777777" w:rsidR="00DC0E01" w:rsidRDefault="00DC0E01" w:rsidP="00DC0E01">
      <w:r>
        <w:t xml:space="preserve">2.2.6. </w:t>
      </w:r>
      <w:r>
        <w:rPr>
          <w:rFonts w:hint="eastAsia"/>
        </w:rPr>
        <w:t>Статистический</w:t>
      </w:r>
      <w:r>
        <w:t xml:space="preserve"> </w:t>
      </w:r>
      <w:r>
        <w:rPr>
          <w:rFonts w:hint="eastAsia"/>
        </w:rPr>
        <w:t>метод</w:t>
      </w:r>
      <w:r>
        <w:t>................................................................................46</w:t>
      </w:r>
    </w:p>
    <w:p w14:paraId="02635AC0" w14:textId="77777777" w:rsidR="00DC0E01" w:rsidRDefault="00DC0E01" w:rsidP="00DC0E01"/>
    <w:p w14:paraId="389D33FE" w14:textId="77777777" w:rsidR="00DC0E01" w:rsidRDefault="00DC0E01" w:rsidP="00DC0E01">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...................48</w:t>
      </w:r>
    </w:p>
    <w:p w14:paraId="01E0729E" w14:textId="77777777" w:rsidR="00DC0E01" w:rsidRDefault="00DC0E01" w:rsidP="00DC0E01"/>
    <w:p w14:paraId="1A99CBA0" w14:textId="77777777" w:rsidR="00DC0E01" w:rsidRDefault="00DC0E01" w:rsidP="00DC0E01">
      <w:r>
        <w:t xml:space="preserve">3.1.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пациенток</w:t>
      </w:r>
      <w:r>
        <w:t xml:space="preserve"> </w:t>
      </w:r>
      <w:r>
        <w:rPr>
          <w:rFonts w:hint="eastAsia"/>
        </w:rPr>
        <w:t>с</w:t>
      </w:r>
      <w:r>
        <w:t xml:space="preserve"> </w:t>
      </w:r>
      <w:r>
        <w:rPr>
          <w:rFonts w:hint="eastAsia"/>
        </w:rPr>
        <w:t>прогнозируемым</w:t>
      </w:r>
      <w:r>
        <w:t xml:space="preserve"> </w:t>
      </w:r>
      <w:r>
        <w:rPr>
          <w:rFonts w:hint="eastAsia"/>
        </w:rPr>
        <w:t>«</w:t>
      </w:r>
      <w:r>
        <w:rPr>
          <w:rFonts w:hint="eastAsia"/>
        </w:rPr>
        <w:t>слабым</w:t>
      </w:r>
      <w:r>
        <w:rPr>
          <w:rFonts w:hint="eastAsia"/>
        </w:rPr>
        <w:t>»</w:t>
      </w:r>
      <w:r>
        <w:t xml:space="preserve"> </w:t>
      </w:r>
      <w:r>
        <w:rPr>
          <w:rFonts w:hint="eastAsia"/>
        </w:rPr>
        <w:t>ответом</w:t>
      </w:r>
      <w:r>
        <w:t xml:space="preserve"> </w:t>
      </w:r>
      <w:r>
        <w:rPr>
          <w:rFonts w:hint="eastAsia"/>
        </w:rPr>
        <w:t>яичников</w:t>
      </w:r>
      <w:r>
        <w:t xml:space="preserve"> </w:t>
      </w:r>
      <w:r>
        <w:rPr>
          <w:rFonts w:hint="eastAsia"/>
        </w:rPr>
        <w:t>на</w:t>
      </w:r>
      <w:r>
        <w:t xml:space="preserve"> </w:t>
      </w:r>
      <w:r>
        <w:rPr>
          <w:rFonts w:hint="eastAsia"/>
        </w:rPr>
        <w:t>стимуляцию</w:t>
      </w:r>
      <w:r>
        <w:t xml:space="preserve"> </w:t>
      </w:r>
      <w:r>
        <w:rPr>
          <w:rFonts w:hint="eastAsia"/>
        </w:rPr>
        <w:t>гонадотропинами</w:t>
      </w:r>
      <w:r>
        <w:t>..............................48</w:t>
      </w:r>
    </w:p>
    <w:p w14:paraId="192583C2" w14:textId="77777777" w:rsidR="00DC0E01" w:rsidRDefault="00DC0E01" w:rsidP="00DC0E01"/>
    <w:p w14:paraId="4F3C70A8" w14:textId="77777777" w:rsidR="00DC0E01" w:rsidRDefault="00DC0E01" w:rsidP="00DC0E01">
      <w:r>
        <w:t xml:space="preserve">3.2. </w:t>
      </w:r>
      <w:r>
        <w:rPr>
          <w:rFonts w:hint="eastAsia"/>
        </w:rPr>
        <w:t>Результаты</w:t>
      </w:r>
      <w:r>
        <w:t xml:space="preserve"> </w:t>
      </w:r>
      <w:r>
        <w:rPr>
          <w:rFonts w:hint="eastAsia"/>
        </w:rPr>
        <w:t>гормонального</w:t>
      </w:r>
      <w:r>
        <w:t xml:space="preserve"> </w:t>
      </w:r>
      <w:r>
        <w:rPr>
          <w:rFonts w:hint="eastAsia"/>
        </w:rPr>
        <w:t>обследования</w:t>
      </w:r>
      <w:r>
        <w:t xml:space="preserve"> </w:t>
      </w:r>
      <w:r>
        <w:rPr>
          <w:rFonts w:hint="eastAsia"/>
        </w:rPr>
        <w:t>пациенток</w:t>
      </w:r>
      <w:r>
        <w:t xml:space="preserve"> </w:t>
      </w:r>
      <w:r>
        <w:rPr>
          <w:rFonts w:hint="eastAsia"/>
        </w:rPr>
        <w:t>со</w:t>
      </w:r>
      <w:r>
        <w:t xml:space="preserve"> </w:t>
      </w:r>
      <w:r>
        <w:rPr>
          <w:rFonts w:hint="eastAsia"/>
        </w:rPr>
        <w:t>«</w:t>
      </w:r>
      <w:r>
        <w:rPr>
          <w:rFonts w:hint="eastAsia"/>
        </w:rPr>
        <w:t>слабым</w:t>
      </w:r>
      <w:r>
        <w:rPr>
          <w:rFonts w:hint="eastAsia"/>
        </w:rPr>
        <w:t>»</w:t>
      </w:r>
      <w:r>
        <w:t xml:space="preserve"> </w:t>
      </w:r>
      <w:r>
        <w:rPr>
          <w:rFonts w:hint="eastAsia"/>
        </w:rPr>
        <w:t>ответом</w:t>
      </w:r>
      <w:r>
        <w:t xml:space="preserve"> </w:t>
      </w:r>
      <w:r>
        <w:rPr>
          <w:rFonts w:hint="eastAsia"/>
        </w:rPr>
        <w:t>яичников</w:t>
      </w:r>
      <w:r>
        <w:t xml:space="preserve"> </w:t>
      </w:r>
      <w:r>
        <w:rPr>
          <w:rFonts w:hint="eastAsia"/>
        </w:rPr>
        <w:t>на</w:t>
      </w:r>
      <w:r>
        <w:t xml:space="preserve"> </w:t>
      </w:r>
      <w:r>
        <w:rPr>
          <w:rFonts w:hint="eastAsia"/>
        </w:rPr>
        <w:t>стимуляцию</w:t>
      </w:r>
      <w:r>
        <w:t xml:space="preserve"> </w:t>
      </w:r>
      <w:r>
        <w:rPr>
          <w:rFonts w:hint="eastAsia"/>
        </w:rPr>
        <w:t>гонадотропинами</w:t>
      </w:r>
      <w:r>
        <w:t>..............................................................55</w:t>
      </w:r>
    </w:p>
    <w:p w14:paraId="5CBACC4C" w14:textId="77777777" w:rsidR="00DC0E01" w:rsidRDefault="00DC0E01" w:rsidP="00DC0E01"/>
    <w:p w14:paraId="053C75B3" w14:textId="77777777" w:rsidR="00DC0E01" w:rsidRDefault="00DC0E01" w:rsidP="00DC0E01">
      <w:r>
        <w:t xml:space="preserve">3.3. </w:t>
      </w:r>
      <w:r>
        <w:rPr>
          <w:rFonts w:hint="eastAsia"/>
        </w:rPr>
        <w:t>Результаты</w:t>
      </w:r>
      <w:r>
        <w:t xml:space="preserve"> </w:t>
      </w:r>
      <w:r>
        <w:rPr>
          <w:rFonts w:hint="eastAsia"/>
        </w:rPr>
        <w:t>исследования</w:t>
      </w:r>
      <w:r>
        <w:t xml:space="preserve"> </w:t>
      </w:r>
      <w:r>
        <w:rPr>
          <w:rFonts w:hint="eastAsia"/>
        </w:rPr>
        <w:t>факторов</w:t>
      </w:r>
      <w:r>
        <w:t xml:space="preserve"> </w:t>
      </w:r>
      <w:r>
        <w:rPr>
          <w:rFonts w:hint="eastAsia"/>
        </w:rPr>
        <w:t>роста</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и</w:t>
      </w:r>
      <w:r>
        <w:t xml:space="preserve"> </w:t>
      </w:r>
      <w:r>
        <w:rPr>
          <w:rFonts w:hint="eastAsia"/>
        </w:rPr>
        <w:t>фолликулярной</w:t>
      </w:r>
      <w:r>
        <w:t xml:space="preserve"> </w:t>
      </w:r>
      <w:r>
        <w:rPr>
          <w:rFonts w:hint="eastAsia"/>
        </w:rPr>
        <w:t>жидкости</w:t>
      </w:r>
      <w:r>
        <w:t xml:space="preserve"> </w:t>
      </w:r>
      <w:r>
        <w:rPr>
          <w:rFonts w:hint="eastAsia"/>
        </w:rPr>
        <w:t>методом</w:t>
      </w:r>
      <w:r>
        <w:t xml:space="preserve"> </w:t>
      </w:r>
      <w:r>
        <w:rPr>
          <w:rFonts w:hint="eastAsia"/>
        </w:rPr>
        <w:t>иммуноферементного</w:t>
      </w:r>
      <w:r>
        <w:t xml:space="preserve"> </w:t>
      </w:r>
      <w:r>
        <w:rPr>
          <w:rFonts w:hint="eastAsia"/>
        </w:rPr>
        <w:t>анализа</w:t>
      </w:r>
      <w:r>
        <w:t xml:space="preserve"> </w:t>
      </w:r>
      <w:r>
        <w:rPr>
          <w:rFonts w:hint="eastAsia"/>
        </w:rPr>
        <w:t>у</w:t>
      </w:r>
      <w:r>
        <w:t xml:space="preserve"> </w:t>
      </w:r>
      <w:r>
        <w:rPr>
          <w:rFonts w:hint="eastAsia"/>
        </w:rPr>
        <w:t>пациенток</w:t>
      </w:r>
      <w:r>
        <w:t xml:space="preserve"> </w:t>
      </w:r>
      <w:r>
        <w:rPr>
          <w:rFonts w:hint="eastAsia"/>
        </w:rPr>
        <w:t>со</w:t>
      </w:r>
      <w:r>
        <w:t xml:space="preserve"> </w:t>
      </w:r>
      <w:r>
        <w:rPr>
          <w:rFonts w:hint="eastAsia"/>
        </w:rPr>
        <w:t>«</w:t>
      </w:r>
      <w:r>
        <w:rPr>
          <w:rFonts w:hint="eastAsia"/>
        </w:rPr>
        <w:t>слабым</w:t>
      </w:r>
      <w:r>
        <w:rPr>
          <w:rFonts w:hint="eastAsia"/>
        </w:rPr>
        <w:t>»</w:t>
      </w:r>
      <w:r>
        <w:t xml:space="preserve"> </w:t>
      </w:r>
      <w:r>
        <w:rPr>
          <w:rFonts w:hint="eastAsia"/>
        </w:rPr>
        <w:t>ответом</w:t>
      </w:r>
      <w:r>
        <w:t xml:space="preserve"> </w:t>
      </w:r>
      <w:r>
        <w:rPr>
          <w:rFonts w:hint="eastAsia"/>
        </w:rPr>
        <w:t>яичников</w:t>
      </w:r>
      <w:r>
        <w:t xml:space="preserve"> </w:t>
      </w:r>
      <w:r>
        <w:rPr>
          <w:rFonts w:hint="eastAsia"/>
        </w:rPr>
        <w:t>на</w:t>
      </w:r>
      <w:r>
        <w:t xml:space="preserve"> </w:t>
      </w:r>
      <w:r>
        <w:rPr>
          <w:rFonts w:hint="eastAsia"/>
        </w:rPr>
        <w:t>стимуляцию</w:t>
      </w:r>
      <w:r>
        <w:t xml:space="preserve"> </w:t>
      </w:r>
      <w:r>
        <w:rPr>
          <w:rFonts w:hint="eastAsia"/>
        </w:rPr>
        <w:t>гонадотропинами</w:t>
      </w:r>
      <w:r>
        <w:t>..............................57</w:t>
      </w:r>
    </w:p>
    <w:p w14:paraId="7B7C11B1" w14:textId="77777777" w:rsidR="00DC0E01" w:rsidRDefault="00DC0E01" w:rsidP="00DC0E01"/>
    <w:p w14:paraId="61BF9FF2" w14:textId="77777777" w:rsidR="00DC0E01" w:rsidRDefault="00DC0E01" w:rsidP="00DC0E01">
      <w:r>
        <w:t xml:space="preserve">3.4. </w:t>
      </w:r>
      <w:r>
        <w:rPr>
          <w:rFonts w:hint="eastAsia"/>
        </w:rPr>
        <w:t>Показатели</w:t>
      </w:r>
      <w:r>
        <w:t xml:space="preserve"> </w:t>
      </w:r>
      <w:r>
        <w:rPr>
          <w:rFonts w:hint="eastAsia"/>
        </w:rPr>
        <w:t>стимуляции</w:t>
      </w:r>
      <w:r>
        <w:t xml:space="preserve"> </w:t>
      </w:r>
      <w:r>
        <w:rPr>
          <w:rFonts w:hint="eastAsia"/>
        </w:rPr>
        <w:t>яичников</w:t>
      </w:r>
      <w:r>
        <w:t xml:space="preserve"> </w:t>
      </w:r>
      <w:r>
        <w:rPr>
          <w:rFonts w:hint="eastAsia"/>
        </w:rPr>
        <w:t>у</w:t>
      </w:r>
      <w:r>
        <w:t xml:space="preserve"> </w:t>
      </w:r>
      <w:r>
        <w:rPr>
          <w:rFonts w:hint="eastAsia"/>
        </w:rPr>
        <w:t>пациенток</w:t>
      </w:r>
      <w:r>
        <w:t xml:space="preserve"> </w:t>
      </w:r>
      <w:r>
        <w:rPr>
          <w:rFonts w:hint="eastAsia"/>
        </w:rPr>
        <w:t>обследованных</w:t>
      </w:r>
      <w:r>
        <w:t xml:space="preserve"> </w:t>
      </w:r>
      <w:r>
        <w:rPr>
          <w:rFonts w:hint="eastAsia"/>
        </w:rPr>
        <w:t>групп</w:t>
      </w:r>
      <w:r>
        <w:t xml:space="preserve"> .. 60</w:t>
      </w:r>
    </w:p>
    <w:p w14:paraId="0F67EF71" w14:textId="77777777" w:rsidR="00DC0E01" w:rsidRDefault="00DC0E01" w:rsidP="00DC0E01"/>
    <w:p w14:paraId="21598470" w14:textId="77777777" w:rsidR="00DC0E01" w:rsidRDefault="00DC0E01" w:rsidP="00DC0E01">
      <w:r>
        <w:t xml:space="preserve">3.5. </w:t>
      </w:r>
      <w:r>
        <w:rPr>
          <w:rFonts w:hint="eastAsia"/>
        </w:rPr>
        <w:t>Показатели</w:t>
      </w:r>
      <w:r>
        <w:t xml:space="preserve"> </w:t>
      </w:r>
      <w:r>
        <w:rPr>
          <w:rFonts w:hint="eastAsia"/>
        </w:rPr>
        <w:t>эффективности</w:t>
      </w:r>
      <w:r>
        <w:t xml:space="preserve"> </w:t>
      </w:r>
      <w:r>
        <w:rPr>
          <w:rFonts w:hint="eastAsia"/>
        </w:rPr>
        <w:t>эмбриологического</w:t>
      </w:r>
      <w:r>
        <w:t xml:space="preserve"> </w:t>
      </w:r>
      <w:r>
        <w:rPr>
          <w:rFonts w:hint="eastAsia"/>
        </w:rPr>
        <w:t>этапа</w:t>
      </w:r>
      <w:r>
        <w:t xml:space="preserve"> </w:t>
      </w:r>
      <w:r>
        <w:rPr>
          <w:rFonts w:hint="eastAsia"/>
        </w:rPr>
        <w:t>программы</w:t>
      </w:r>
      <w:r>
        <w:t xml:space="preserve"> </w:t>
      </w:r>
      <w:r>
        <w:rPr>
          <w:rFonts w:hint="eastAsia"/>
        </w:rPr>
        <w:t>ЭКО</w:t>
      </w:r>
      <w:r>
        <w:t xml:space="preserve"> 62</w:t>
      </w:r>
    </w:p>
    <w:p w14:paraId="023A93FC" w14:textId="77777777" w:rsidR="00DC0E01" w:rsidRDefault="00DC0E01" w:rsidP="00DC0E01"/>
    <w:p w14:paraId="1C4BCF1D" w14:textId="77777777" w:rsidR="00DC0E01" w:rsidRDefault="00DC0E01" w:rsidP="00DC0E01">
      <w:r>
        <w:t xml:space="preserve">3.6. </w:t>
      </w:r>
      <w:r>
        <w:rPr>
          <w:rFonts w:hint="eastAsia"/>
        </w:rPr>
        <w:t>Эффективность</w:t>
      </w:r>
      <w:r>
        <w:t xml:space="preserve"> </w:t>
      </w:r>
      <w:r>
        <w:rPr>
          <w:rFonts w:hint="eastAsia"/>
        </w:rPr>
        <w:t>программ</w:t>
      </w:r>
      <w:r>
        <w:t xml:space="preserve"> </w:t>
      </w:r>
      <w:r>
        <w:rPr>
          <w:rFonts w:hint="eastAsia"/>
        </w:rPr>
        <w:t>ЭКО</w:t>
      </w:r>
      <w:r>
        <w:t xml:space="preserve"> </w:t>
      </w:r>
      <w:r>
        <w:rPr>
          <w:rFonts w:hint="eastAsia"/>
        </w:rPr>
        <w:t>и</w:t>
      </w:r>
      <w:r>
        <w:t xml:space="preserve"> </w:t>
      </w:r>
      <w:r>
        <w:rPr>
          <w:rFonts w:hint="eastAsia"/>
        </w:rPr>
        <w:t>ЭКО</w:t>
      </w:r>
      <w:r>
        <w:t xml:space="preserve">/ICSI </w:t>
      </w:r>
      <w:r>
        <w:rPr>
          <w:rFonts w:hint="eastAsia"/>
        </w:rPr>
        <w:t>у</w:t>
      </w:r>
      <w:r>
        <w:t xml:space="preserve"> </w:t>
      </w:r>
      <w:r>
        <w:rPr>
          <w:rFonts w:hint="eastAsia"/>
        </w:rPr>
        <w:t>пациенток</w:t>
      </w:r>
      <w:r>
        <w:t xml:space="preserve"> </w:t>
      </w:r>
      <w:r>
        <w:rPr>
          <w:rFonts w:hint="eastAsia"/>
        </w:rPr>
        <w:t>обследованных</w:t>
      </w:r>
    </w:p>
    <w:p w14:paraId="23555797" w14:textId="77777777" w:rsidR="00DC0E01" w:rsidRDefault="00DC0E01" w:rsidP="00DC0E01"/>
    <w:p w14:paraId="1C0E1459" w14:textId="77777777" w:rsidR="00DC0E01" w:rsidRDefault="00DC0E01" w:rsidP="00DC0E01">
      <w:r>
        <w:rPr>
          <w:rFonts w:hint="eastAsia"/>
        </w:rPr>
        <w:lastRenderedPageBreak/>
        <w:t>групп</w:t>
      </w:r>
      <w:r>
        <w:t>...............................................................................................................................65</w:t>
      </w:r>
    </w:p>
    <w:p w14:paraId="632F61A9" w14:textId="77777777" w:rsidR="00DC0E01" w:rsidRDefault="00DC0E01" w:rsidP="00DC0E01"/>
    <w:p w14:paraId="2BC28D9A" w14:textId="77777777" w:rsidR="00DC0E01" w:rsidRDefault="00DC0E01" w:rsidP="00DC0E01">
      <w:r>
        <w:t xml:space="preserve">3.7.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взаимосвязи</w:t>
      </w:r>
      <w:r>
        <w:t xml:space="preserve"> </w:t>
      </w:r>
      <w:r>
        <w:rPr>
          <w:rFonts w:hint="eastAsia"/>
        </w:rPr>
        <w:t>клинико</w:t>
      </w:r>
      <w:r>
        <w:t>-</w:t>
      </w:r>
      <w:r>
        <w:rPr>
          <w:rFonts w:hint="eastAsia"/>
        </w:rPr>
        <w:t>лабораторных</w:t>
      </w:r>
      <w:r>
        <w:t xml:space="preserve"> </w:t>
      </w:r>
      <w:r>
        <w:rPr>
          <w:rFonts w:hint="eastAsia"/>
        </w:rPr>
        <w:t>показателей</w:t>
      </w:r>
      <w:r>
        <w:t xml:space="preserve"> </w:t>
      </w:r>
      <w:r>
        <w:rPr>
          <w:rFonts w:hint="eastAsia"/>
        </w:rPr>
        <w:t>и</w:t>
      </w:r>
      <w:r>
        <w:t xml:space="preserve"> </w:t>
      </w:r>
      <w:r>
        <w:rPr>
          <w:rFonts w:hint="eastAsia"/>
        </w:rPr>
        <w:t>исходов</w:t>
      </w:r>
      <w:r>
        <w:t xml:space="preserve"> </w:t>
      </w:r>
      <w:r>
        <w:rPr>
          <w:rFonts w:hint="eastAsia"/>
        </w:rPr>
        <w:t>протоколов</w:t>
      </w:r>
      <w:r>
        <w:t xml:space="preserve"> </w:t>
      </w:r>
      <w:r>
        <w:rPr>
          <w:rFonts w:hint="eastAsia"/>
        </w:rPr>
        <w:t>ЭКО</w:t>
      </w:r>
      <w:r>
        <w:t>....................................................................67</w:t>
      </w:r>
    </w:p>
    <w:p w14:paraId="61BF146D" w14:textId="77777777" w:rsidR="00DC0E01" w:rsidRDefault="00DC0E01" w:rsidP="00DC0E01"/>
    <w:p w14:paraId="7A7F7E5F" w14:textId="77777777" w:rsidR="00DC0E01" w:rsidRDefault="00DC0E01" w:rsidP="00DC0E01">
      <w:r>
        <w:t xml:space="preserve">3.8.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прогнозирования</w:t>
      </w:r>
      <w:r>
        <w:t xml:space="preserve"> </w:t>
      </w:r>
      <w:r>
        <w:rPr>
          <w:rFonts w:hint="eastAsia"/>
        </w:rPr>
        <w:t>эффективности</w:t>
      </w:r>
      <w:r>
        <w:t xml:space="preserve"> </w:t>
      </w:r>
      <w:r>
        <w:rPr>
          <w:rFonts w:hint="eastAsia"/>
        </w:rPr>
        <w:t>программ</w:t>
      </w:r>
      <w:r>
        <w:t xml:space="preserve"> </w:t>
      </w:r>
      <w:r>
        <w:rPr>
          <w:rFonts w:hint="eastAsia"/>
        </w:rPr>
        <w:t>ЭКО</w:t>
      </w:r>
      <w:r>
        <w:t xml:space="preserve"> </w:t>
      </w:r>
      <w:r>
        <w:rPr>
          <w:rFonts w:hint="eastAsia"/>
        </w:rPr>
        <w:t>у</w:t>
      </w:r>
      <w:r>
        <w:t xml:space="preserve"> </w:t>
      </w:r>
      <w:r>
        <w:rPr>
          <w:rFonts w:hint="eastAsia"/>
        </w:rPr>
        <w:t>пациенток</w:t>
      </w:r>
      <w:r>
        <w:t xml:space="preserve"> </w:t>
      </w:r>
      <w:r>
        <w:rPr>
          <w:rFonts w:hint="eastAsia"/>
        </w:rPr>
        <w:t>со</w:t>
      </w:r>
      <w:r>
        <w:t xml:space="preserve"> </w:t>
      </w:r>
      <w:r>
        <w:rPr>
          <w:rFonts w:hint="eastAsia"/>
        </w:rPr>
        <w:t>«</w:t>
      </w:r>
      <w:r>
        <w:rPr>
          <w:rFonts w:hint="eastAsia"/>
        </w:rPr>
        <w:t>слабым</w:t>
      </w:r>
      <w:r>
        <w:rPr>
          <w:rFonts w:hint="eastAsia"/>
        </w:rPr>
        <w:t>»</w:t>
      </w:r>
      <w:r>
        <w:t xml:space="preserve"> </w:t>
      </w:r>
      <w:r>
        <w:rPr>
          <w:rFonts w:hint="eastAsia"/>
        </w:rPr>
        <w:t>ответом</w:t>
      </w:r>
      <w:r>
        <w:t xml:space="preserve"> </w:t>
      </w:r>
      <w:r>
        <w:rPr>
          <w:rFonts w:hint="eastAsia"/>
        </w:rPr>
        <w:t>яичников</w:t>
      </w:r>
      <w:r>
        <w:t xml:space="preserve"> </w:t>
      </w:r>
      <w:r>
        <w:rPr>
          <w:rFonts w:hint="eastAsia"/>
        </w:rPr>
        <w:t>на</w:t>
      </w:r>
      <w:r>
        <w:t xml:space="preserve"> </w:t>
      </w:r>
      <w:r>
        <w:rPr>
          <w:rFonts w:hint="eastAsia"/>
        </w:rPr>
        <w:t>стимуляцию</w:t>
      </w:r>
      <w:r>
        <w:t xml:space="preserve"> </w:t>
      </w:r>
      <w:r>
        <w:rPr>
          <w:rFonts w:hint="eastAsia"/>
        </w:rPr>
        <w:t>гонадотропинами</w:t>
      </w:r>
      <w:r>
        <w:t xml:space="preserve"> ........................................................................................................... 74</w:t>
      </w:r>
    </w:p>
    <w:p w14:paraId="08200E7B" w14:textId="77777777" w:rsidR="00DC0E01" w:rsidRDefault="00DC0E01" w:rsidP="00DC0E01"/>
    <w:p w14:paraId="50D843D9" w14:textId="77777777" w:rsidR="00DC0E01" w:rsidRDefault="00DC0E01" w:rsidP="00DC0E01">
      <w:r>
        <w:rPr>
          <w:rFonts w:hint="eastAsia"/>
        </w:rPr>
        <w:t>ГЛАВА</w:t>
      </w:r>
      <w:r>
        <w:t xml:space="preserve"> 4. </w:t>
      </w:r>
      <w:r>
        <w:rPr>
          <w:rFonts w:hint="eastAsia"/>
        </w:rPr>
        <w:t>ОБСУЖДЕНИЕ</w:t>
      </w:r>
      <w:r>
        <w:t xml:space="preserve"> </w:t>
      </w:r>
      <w:r>
        <w:rPr>
          <w:rFonts w:hint="eastAsia"/>
        </w:rPr>
        <w:t>РЕЗУЛЬТАТОВ</w:t>
      </w:r>
      <w:r>
        <w:t>......................................................78</w:t>
      </w:r>
    </w:p>
    <w:p w14:paraId="13AFBA65" w14:textId="77777777" w:rsidR="00DC0E01" w:rsidRDefault="00DC0E01" w:rsidP="00DC0E01"/>
    <w:p w14:paraId="578E7102" w14:textId="77777777" w:rsidR="00DC0E01" w:rsidRDefault="00DC0E01" w:rsidP="00DC0E01">
      <w:r>
        <w:rPr>
          <w:rFonts w:hint="eastAsia"/>
        </w:rPr>
        <w:t>ВЫВОДЫ</w:t>
      </w:r>
      <w:r>
        <w:t xml:space="preserve"> ............................................................................................................... 88</w:t>
      </w:r>
    </w:p>
    <w:p w14:paraId="0E923C09" w14:textId="77777777" w:rsidR="00DC0E01" w:rsidRDefault="00DC0E01" w:rsidP="00DC0E01"/>
    <w:p w14:paraId="1B15E4BD" w14:textId="77777777" w:rsidR="00DC0E01" w:rsidRDefault="00DC0E01" w:rsidP="00DC0E01">
      <w:r>
        <w:rPr>
          <w:rFonts w:hint="eastAsia"/>
        </w:rPr>
        <w:t>ПРАКТИЧЕСКИЕ</w:t>
      </w:r>
      <w:r>
        <w:t xml:space="preserve"> </w:t>
      </w:r>
      <w:r>
        <w:rPr>
          <w:rFonts w:hint="eastAsia"/>
        </w:rPr>
        <w:t>РЕКОМЕНДАЦИИ</w:t>
      </w:r>
      <w:r>
        <w:t>...............................................................91</w:t>
      </w:r>
    </w:p>
    <w:p w14:paraId="31F4D45E" w14:textId="77777777" w:rsidR="00DC0E01" w:rsidRDefault="00DC0E01" w:rsidP="00DC0E01"/>
    <w:p w14:paraId="1883EC59" w14:textId="77777777" w:rsidR="00DC0E01" w:rsidRDefault="00DC0E01" w:rsidP="00DC0E01">
      <w:r>
        <w:rPr>
          <w:rFonts w:hint="eastAsia"/>
        </w:rPr>
        <w:t>СПИСОК</w:t>
      </w:r>
      <w:r>
        <w:t xml:space="preserve"> </w:t>
      </w:r>
      <w:r>
        <w:rPr>
          <w:rFonts w:hint="eastAsia"/>
        </w:rPr>
        <w:t>СОКРАЩЕНИЙ</w:t>
      </w:r>
      <w:r>
        <w:t>...................................................................................93</w:t>
      </w:r>
    </w:p>
    <w:p w14:paraId="180ECFC7" w14:textId="77777777" w:rsidR="00DC0E01" w:rsidRDefault="00DC0E01" w:rsidP="00DC0E01"/>
    <w:p w14:paraId="6CFDD5F7" w14:textId="0B45B6AD" w:rsidR="00DC0E01" w:rsidRPr="00DC0E01" w:rsidRDefault="00DC0E01" w:rsidP="00DC0E01">
      <w:r>
        <w:rPr>
          <w:rFonts w:hint="eastAsia"/>
        </w:rPr>
        <w:t>СПИСОК</w:t>
      </w:r>
      <w:r>
        <w:t xml:space="preserve"> </w:t>
      </w:r>
      <w:r>
        <w:rPr>
          <w:rFonts w:hint="eastAsia"/>
        </w:rPr>
        <w:t>ЛИТЕРАТУРЫ</w:t>
      </w:r>
      <w:r>
        <w:t>.....................................................................................95</w:t>
      </w:r>
    </w:p>
    <w:sectPr w:rsidR="00DC0E01" w:rsidRPr="00DC0E0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23579" w14:textId="77777777" w:rsidR="00622241" w:rsidRPr="008D1934" w:rsidRDefault="00622241">
      <w:pPr>
        <w:spacing w:after="0" w:line="240" w:lineRule="auto"/>
      </w:pPr>
      <w:r w:rsidRPr="008D1934">
        <w:separator/>
      </w:r>
    </w:p>
  </w:endnote>
  <w:endnote w:type="continuationSeparator" w:id="0">
    <w:p w14:paraId="12B4054F" w14:textId="77777777" w:rsidR="00622241" w:rsidRPr="008D1934" w:rsidRDefault="0062224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5DECF" w14:textId="77777777" w:rsidR="00622241" w:rsidRPr="008D1934" w:rsidRDefault="00622241"/>
    <w:p w14:paraId="4121996B" w14:textId="77777777" w:rsidR="00622241" w:rsidRPr="008D1934" w:rsidRDefault="00622241"/>
    <w:p w14:paraId="41077F21" w14:textId="77777777" w:rsidR="00622241" w:rsidRPr="008D1934" w:rsidRDefault="00622241"/>
    <w:p w14:paraId="57A4E5FC" w14:textId="77777777" w:rsidR="00622241" w:rsidRPr="008D1934" w:rsidRDefault="00622241"/>
    <w:p w14:paraId="6C17DBF2" w14:textId="77777777" w:rsidR="00622241" w:rsidRPr="008D1934" w:rsidRDefault="00622241"/>
    <w:p w14:paraId="6A5DC63A" w14:textId="77777777" w:rsidR="00622241" w:rsidRPr="008D1934" w:rsidRDefault="00622241"/>
    <w:p w14:paraId="2A8A8DE4" w14:textId="77777777" w:rsidR="00622241" w:rsidRPr="008D1934" w:rsidRDefault="00622241">
      <w:pPr>
        <w:rPr>
          <w:sz w:val="2"/>
          <w:szCs w:val="2"/>
        </w:rPr>
      </w:pPr>
      <w:r>
        <w:rPr>
          <w:noProof/>
        </w:rPr>
        <mc:AlternateContent>
          <mc:Choice Requires="wps">
            <w:drawing>
              <wp:anchor distT="0" distB="0" distL="63500" distR="63500" simplePos="0" relativeHeight="251660288" behindDoc="1" locked="0" layoutInCell="1" allowOverlap="1" wp14:anchorId="6AC49E4B" wp14:editId="13F9A56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0AFE403" w14:textId="77777777" w:rsidR="00622241" w:rsidRPr="008D1934" w:rsidRDefault="0062224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C49E4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AFE403" w14:textId="77777777" w:rsidR="00622241" w:rsidRPr="008D1934" w:rsidRDefault="0062224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072301B" w14:textId="77777777" w:rsidR="00622241" w:rsidRPr="008D1934" w:rsidRDefault="00622241"/>
    <w:p w14:paraId="57AC5233" w14:textId="77777777" w:rsidR="00622241" w:rsidRPr="008D1934" w:rsidRDefault="00622241"/>
    <w:p w14:paraId="08DA58EE" w14:textId="77777777" w:rsidR="00622241" w:rsidRPr="008D1934" w:rsidRDefault="00622241">
      <w:pPr>
        <w:rPr>
          <w:sz w:val="2"/>
          <w:szCs w:val="2"/>
        </w:rPr>
      </w:pPr>
      <w:r>
        <w:rPr>
          <w:noProof/>
        </w:rPr>
        <mc:AlternateContent>
          <mc:Choice Requires="wps">
            <w:drawing>
              <wp:anchor distT="0" distB="0" distL="63500" distR="63500" simplePos="0" relativeHeight="251659264" behindDoc="1" locked="0" layoutInCell="1" allowOverlap="1" wp14:anchorId="6B4B0129" wp14:editId="37786A3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8C3E742" w14:textId="77777777" w:rsidR="00622241" w:rsidRPr="008D1934" w:rsidRDefault="0062224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B012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C3E742" w14:textId="77777777" w:rsidR="00622241" w:rsidRPr="008D1934" w:rsidRDefault="0062224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B92533D" w14:textId="77777777" w:rsidR="00622241" w:rsidRPr="008D1934" w:rsidRDefault="00622241"/>
    <w:p w14:paraId="77902E83" w14:textId="77777777" w:rsidR="00622241" w:rsidRPr="008D1934" w:rsidRDefault="00622241">
      <w:pPr>
        <w:rPr>
          <w:sz w:val="2"/>
          <w:szCs w:val="2"/>
        </w:rPr>
      </w:pPr>
    </w:p>
    <w:p w14:paraId="7155523F" w14:textId="77777777" w:rsidR="00622241" w:rsidRPr="008D1934" w:rsidRDefault="00622241"/>
    <w:p w14:paraId="7141220F" w14:textId="77777777" w:rsidR="00622241" w:rsidRPr="008D1934" w:rsidRDefault="00622241">
      <w:pPr>
        <w:spacing w:after="0" w:line="240" w:lineRule="auto"/>
      </w:pPr>
    </w:p>
  </w:footnote>
  <w:footnote w:type="continuationSeparator" w:id="0">
    <w:p w14:paraId="7F683461" w14:textId="77777777" w:rsidR="00622241" w:rsidRPr="008D1934" w:rsidRDefault="0062224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241"/>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3935</TotalTime>
  <Pages>3</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701</cp:revision>
  <cp:lastPrinted>2024-05-12T14:21:00Z</cp:lastPrinted>
  <dcterms:created xsi:type="dcterms:W3CDTF">2024-05-12T14:37:00Z</dcterms:created>
  <dcterms:modified xsi:type="dcterms:W3CDTF">2024-05-17T21:25:00Z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